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90"/>
        <w:gridCol w:w="2787"/>
        <w:gridCol w:w="425"/>
        <w:gridCol w:w="567"/>
        <w:gridCol w:w="709"/>
        <w:gridCol w:w="2977"/>
        <w:gridCol w:w="709"/>
        <w:gridCol w:w="141"/>
        <w:gridCol w:w="1843"/>
      </w:tblGrid>
      <w:tr w:rsidR="009B1BF1" w:rsidRPr="007A5EFD" w14:paraId="60AD0430" w14:textId="77777777" w:rsidTr="00CC49E4">
        <w:trPr>
          <w:trHeight w:val="20"/>
        </w:trPr>
        <w:tc>
          <w:tcPr>
            <w:tcW w:w="190" w:type="dxa"/>
            <w:tcBorders>
              <w:top w:val="nil"/>
              <w:left w:val="nil"/>
              <w:bottom w:val="nil"/>
              <w:right w:val="nil"/>
            </w:tcBorders>
            <w:shd w:val="clear" w:color="auto" w:fill="FFFFFF" w:themeFill="background1"/>
            <w:noWrap/>
            <w:tcMar>
              <w:left w:w="0" w:type="dxa"/>
              <w:right w:w="0" w:type="dxa"/>
            </w:tcMar>
          </w:tcPr>
          <w:p w14:paraId="6EED9AA1" w14:textId="77777777" w:rsidR="009B1BF1" w:rsidRPr="002C21A2" w:rsidRDefault="009B1BF1" w:rsidP="002C21A2">
            <w:pPr>
              <w:spacing w:after="0"/>
              <w:rPr>
                <w:rStyle w:val="Hidden"/>
              </w:rPr>
            </w:pPr>
          </w:p>
        </w:tc>
        <w:tc>
          <w:tcPr>
            <w:tcW w:w="10158" w:type="dxa"/>
            <w:gridSpan w:val="8"/>
            <w:tcBorders>
              <w:top w:val="nil"/>
              <w:left w:val="nil"/>
              <w:bottom w:val="nil"/>
              <w:right w:val="nil"/>
            </w:tcBorders>
            <w:shd w:val="clear" w:color="auto" w:fill="FFFFFF" w:themeFill="background1"/>
          </w:tcPr>
          <w:p w14:paraId="2C51FEE9" w14:textId="77777777" w:rsidR="009B1BF1" w:rsidRPr="00C109AD" w:rsidRDefault="009B1BF1" w:rsidP="002C21A2">
            <w:pPr>
              <w:pStyle w:val="Subtitle0"/>
              <w:spacing w:after="0"/>
              <w:rPr>
                <w:rStyle w:val="Hidden"/>
              </w:rPr>
            </w:pPr>
            <w:r w:rsidRPr="00C109AD">
              <w:rPr>
                <w:rStyle w:val="Hidden"/>
              </w:rPr>
              <w:t>Questions are followed by answer fields. Use the ‘Tab’ key to navigate through. Replace Y/N or Yes/No fields with your answer.</w:t>
            </w:r>
          </w:p>
        </w:tc>
      </w:tr>
      <w:tr w:rsidR="00872B4E" w:rsidRPr="007A5EFD" w14:paraId="0DD8956C" w14:textId="77777777" w:rsidTr="00CC49E4">
        <w:trPr>
          <w:trHeight w:val="612"/>
        </w:trPr>
        <w:tc>
          <w:tcPr>
            <w:tcW w:w="10348" w:type="dxa"/>
            <w:gridSpan w:val="9"/>
            <w:tcBorders>
              <w:top w:val="nil"/>
              <w:left w:val="nil"/>
              <w:bottom w:val="single" w:sz="4" w:space="0" w:color="auto"/>
              <w:right w:val="nil"/>
            </w:tcBorders>
            <w:shd w:val="clear" w:color="auto" w:fill="FFFFFF" w:themeFill="background1"/>
            <w:noWrap/>
            <w:tcMar>
              <w:left w:w="0" w:type="dxa"/>
              <w:right w:w="0" w:type="dxa"/>
            </w:tcMar>
          </w:tcPr>
          <w:p w14:paraId="2716AD2C" w14:textId="48FF62A7" w:rsidR="0055351F" w:rsidRPr="0099483F" w:rsidRDefault="003A7D03" w:rsidP="00FF1033">
            <w:r w:rsidRPr="0099483F">
              <w:t xml:space="preserve">For some concessions, Territory Families, Housing and communities require your bank details </w:t>
            </w:r>
            <w:proofErr w:type="gramStart"/>
            <w:r w:rsidRPr="0099483F">
              <w:t>in order for</w:t>
            </w:r>
            <w:proofErr w:type="gramEnd"/>
            <w:r w:rsidRPr="0099483F">
              <w:t xml:space="preserve"> us to administer and pay you concessions you are entitled </w:t>
            </w:r>
            <w:proofErr w:type="gramStart"/>
            <w:r w:rsidRPr="0099483F">
              <w:t>to</w:t>
            </w:r>
            <w:proofErr w:type="gramEnd"/>
            <w:r w:rsidRPr="0099483F">
              <w:t xml:space="preserve"> and we require your bank details </w:t>
            </w:r>
            <w:proofErr w:type="gramStart"/>
            <w:r w:rsidRPr="0099483F">
              <w:t>in order to</w:t>
            </w:r>
            <w:proofErr w:type="gramEnd"/>
            <w:r w:rsidRPr="0099483F">
              <w:t xml:space="preserve"> process such payments.</w:t>
            </w:r>
          </w:p>
          <w:p w14:paraId="08788B72" w14:textId="0EB50BD9" w:rsidR="003A7D03" w:rsidRPr="0099483F" w:rsidRDefault="003A7D03" w:rsidP="00FF1033"/>
          <w:p w14:paraId="65C4880C" w14:textId="1A11C6F5" w:rsidR="003A7D03" w:rsidRPr="0099483F" w:rsidRDefault="003A7D03" w:rsidP="00FF1033">
            <w:r w:rsidRPr="0099483F">
              <w:t>Please fill in the following details and complete the declaration.</w:t>
            </w:r>
          </w:p>
          <w:p w14:paraId="68A7D4FA" w14:textId="77777777" w:rsidR="009E552A" w:rsidRDefault="009E552A" w:rsidP="00FF1033">
            <w:r w:rsidRPr="009E552A">
              <w:t>Fields marked with an asterisk (</w:t>
            </w:r>
            <w:r w:rsidRPr="009E552A">
              <w:rPr>
                <w:rStyle w:val="Requiredfieldmark"/>
                <w:b w:val="0"/>
                <w:sz w:val="20"/>
              </w:rPr>
              <w:t>*</w:t>
            </w:r>
            <w:r w:rsidRPr="009E552A">
              <w:t>) are required.</w:t>
            </w:r>
          </w:p>
          <w:p w14:paraId="68869394" w14:textId="5C19E660" w:rsidR="00071A01" w:rsidRPr="00C109AD" w:rsidRDefault="00071A01" w:rsidP="00FF1033"/>
        </w:tc>
      </w:tr>
      <w:tr w:rsidR="00734424" w:rsidRPr="007A5EFD" w14:paraId="292DF846" w14:textId="77777777" w:rsidTr="00CC49E4">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14:paraId="261906FE" w14:textId="0AFBA25D" w:rsidR="00734424" w:rsidRPr="00C109AD" w:rsidRDefault="003A7D03" w:rsidP="002A5262">
            <w:pPr>
              <w:rPr>
                <w:rStyle w:val="Questionlabel"/>
              </w:rPr>
            </w:pPr>
            <w:r w:rsidRPr="00C109AD">
              <w:rPr>
                <w:rStyle w:val="Questionlabel"/>
                <w:color w:val="FFFFFF" w:themeColor="background1"/>
              </w:rPr>
              <w:t>Section A –</w:t>
            </w:r>
            <w:r>
              <w:rPr>
                <w:rStyle w:val="Questionlabel"/>
                <w:color w:val="FFFFFF" w:themeColor="background1"/>
              </w:rPr>
              <w:t xml:space="preserve"> Non-</w:t>
            </w:r>
            <w:r w:rsidRPr="00C109AD">
              <w:rPr>
                <w:rStyle w:val="Questionlabel"/>
                <w:color w:val="FFFFFF" w:themeColor="background1"/>
              </w:rPr>
              <w:t>ABN holder to complete</w:t>
            </w:r>
          </w:p>
        </w:tc>
      </w:tr>
      <w:tr w:rsidR="00F73831" w:rsidRPr="00F73831" w14:paraId="6BD29D6A" w14:textId="77777777" w:rsidTr="00F7383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348" w:type="dxa"/>
            <w:gridSpan w:val="9"/>
            <w:noWrap/>
          </w:tcPr>
          <w:p w14:paraId="6B425C0F" w14:textId="6643D679" w:rsidR="00F73831" w:rsidRPr="00F73831" w:rsidRDefault="00F73831" w:rsidP="001B618B">
            <w:pPr>
              <w:pStyle w:val="NoSpacing"/>
              <w:spacing w:after="0"/>
              <w:rPr>
                <w:rFonts w:ascii="Lato" w:hAnsi="Lato"/>
                <w:bCs/>
                <w:sz w:val="20"/>
              </w:rPr>
            </w:pPr>
            <w:r w:rsidRPr="00F73831">
              <w:rPr>
                <w:rStyle w:val="Questionlabel"/>
              </w:rPr>
              <w:t>Statement by a Supplier</w:t>
            </w:r>
            <w:r w:rsidRPr="00F73831">
              <w:rPr>
                <w:rFonts w:ascii="Lato" w:hAnsi="Lato"/>
                <w:b/>
                <w:bCs/>
                <w:color w:val="FF0000"/>
              </w:rPr>
              <w:t xml:space="preserve">* </w:t>
            </w:r>
            <w:r w:rsidRPr="00F73831">
              <w:rPr>
                <w:rStyle w:val="Questionlabel"/>
                <w:b w:val="0"/>
                <w:sz w:val="20"/>
              </w:rPr>
              <w:t xml:space="preserve">refer to </w:t>
            </w:r>
            <w:hyperlink r:id="rId9" w:history="1">
              <w:r w:rsidRPr="00F73831">
                <w:rPr>
                  <w:rStyle w:val="Hyperlink"/>
                  <w:sz w:val="20"/>
                </w:rPr>
                <w:t>ATO website</w:t>
              </w:r>
            </w:hyperlink>
            <w:r w:rsidRPr="00F73831">
              <w:rPr>
                <w:rStyle w:val="FootnoteReference"/>
                <w:rFonts w:ascii="Lato" w:hAnsi="Lato"/>
                <w:bCs/>
                <w:sz w:val="20"/>
              </w:rPr>
              <w:footnoteReference w:id="1"/>
            </w:r>
            <w:r w:rsidRPr="00F73831">
              <w:rPr>
                <w:rStyle w:val="Questionlabel"/>
                <w:b w:val="0"/>
                <w:sz w:val="20"/>
              </w:rPr>
              <w:t xml:space="preserve"> for further information:</w:t>
            </w:r>
            <w:r w:rsidRPr="00F73831">
              <w:rPr>
                <w:rStyle w:val="Questionlabel"/>
                <w:b w:val="0"/>
                <w:sz w:val="20"/>
              </w:rPr>
              <w:br/>
            </w:r>
            <w:r w:rsidRPr="00F73831">
              <w:rPr>
                <w:rFonts w:ascii="Lato" w:hAnsi="Lato"/>
                <w:bCs/>
                <w:sz w:val="20"/>
              </w:rPr>
              <w:t>To avoid 47% withholding tax being deducted from your payment you must select at the below statement as to the reason for not quoting an ABN (mark your selection with an X)</w:t>
            </w:r>
            <w:r w:rsidR="000A16CC">
              <w:rPr>
                <w:rFonts w:ascii="Lato" w:hAnsi="Lato"/>
                <w:bCs/>
                <w:sz w:val="20"/>
              </w:rPr>
              <w:t xml:space="preserve"> . NOTE: if there are any changes related to this statement you need to contact Accounts Payable.</w:t>
            </w:r>
          </w:p>
        </w:tc>
      </w:tr>
      <w:tr w:rsidR="00F73831" w:rsidRPr="00F73831" w14:paraId="63A2FE5C" w14:textId="77777777" w:rsidTr="00C450CD">
        <w:trPr>
          <w:trHeight w:val="51"/>
        </w:trPr>
        <w:tc>
          <w:tcPr>
            <w:tcW w:w="8364" w:type="dxa"/>
            <w:gridSpan w:val="7"/>
            <w:noWrap/>
            <w:tcMar>
              <w:top w:w="57" w:type="dxa"/>
              <w:bottom w:w="57" w:type="dxa"/>
            </w:tcMar>
            <w:vAlign w:val="center"/>
          </w:tcPr>
          <w:p w14:paraId="3857256A" w14:textId="1BCE48BA" w:rsidR="00F73831" w:rsidRPr="00C450CD" w:rsidRDefault="00C450CD" w:rsidP="001B618B">
            <w:pPr>
              <w:pStyle w:val="NoSpacing"/>
              <w:spacing w:after="0"/>
              <w:rPr>
                <w:rStyle w:val="Questionlabel"/>
                <w:b w:val="0"/>
                <w:bCs w:val="0"/>
                <w:szCs w:val="22"/>
              </w:rPr>
            </w:pPr>
            <w:r w:rsidRPr="00C450CD">
              <w:rPr>
                <w:b/>
                <w:bCs/>
                <w:szCs w:val="22"/>
              </w:rPr>
              <w:t>You are an individual and the supply is wholly of a private or domestic nature</w:t>
            </w:r>
          </w:p>
        </w:tc>
        <w:tc>
          <w:tcPr>
            <w:tcW w:w="1984" w:type="dxa"/>
            <w:gridSpan w:val="2"/>
            <w:tcMar>
              <w:top w:w="57" w:type="dxa"/>
              <w:bottom w:w="57" w:type="dxa"/>
            </w:tcMar>
            <w:vAlign w:val="center"/>
          </w:tcPr>
          <w:p w14:paraId="02431C58" w14:textId="56C52CA4" w:rsidR="00F73831" w:rsidRPr="00F73831" w:rsidRDefault="00F73831" w:rsidP="001B618B">
            <w:pPr>
              <w:pStyle w:val="NoSpacing"/>
              <w:spacing w:after="0"/>
              <w:rPr>
                <w:rStyle w:val="Questionlabel"/>
              </w:rPr>
            </w:pPr>
          </w:p>
        </w:tc>
      </w:tr>
      <w:tr w:rsidR="00512904" w:rsidRPr="002C0BEF" w14:paraId="2791326D" w14:textId="77777777" w:rsidTr="00CC49E4">
        <w:trPr>
          <w:trHeight w:val="260"/>
        </w:trPr>
        <w:tc>
          <w:tcPr>
            <w:tcW w:w="2977" w:type="dxa"/>
            <w:gridSpan w:val="2"/>
            <w:noWrap/>
            <w:tcMar>
              <w:top w:w="108" w:type="dxa"/>
              <w:bottom w:w="108" w:type="dxa"/>
            </w:tcMar>
            <w:vAlign w:val="center"/>
          </w:tcPr>
          <w:p w14:paraId="639A502C" w14:textId="77777777" w:rsidR="00512904" w:rsidRPr="00C109AD" w:rsidRDefault="00512904" w:rsidP="002D19A8">
            <w:pPr>
              <w:pStyle w:val="NoSpacing"/>
              <w:rPr>
                <w:rStyle w:val="Questionlabel"/>
              </w:rPr>
            </w:pPr>
            <w:r w:rsidRPr="00C109AD">
              <w:rPr>
                <w:rStyle w:val="Questionlabel"/>
              </w:rPr>
              <w:t xml:space="preserve">Vendor ID </w:t>
            </w:r>
            <w:r w:rsidRPr="00FA6579">
              <w:rPr>
                <w:sz w:val="20"/>
              </w:rPr>
              <w:t>(if known)</w:t>
            </w:r>
          </w:p>
        </w:tc>
        <w:tc>
          <w:tcPr>
            <w:tcW w:w="7371" w:type="dxa"/>
            <w:gridSpan w:val="7"/>
            <w:tcBorders>
              <w:top w:val="single" w:sz="4" w:space="0" w:color="auto"/>
              <w:bottom w:val="single" w:sz="4" w:space="0" w:color="auto"/>
            </w:tcBorders>
            <w:noWrap/>
            <w:tcMar>
              <w:top w:w="108" w:type="dxa"/>
              <w:bottom w:w="108" w:type="dxa"/>
            </w:tcMar>
          </w:tcPr>
          <w:p w14:paraId="32029169" w14:textId="77777777" w:rsidR="00512904" w:rsidRPr="00C109AD" w:rsidRDefault="00512904" w:rsidP="002D19A8"/>
        </w:tc>
      </w:tr>
      <w:tr w:rsidR="00FA6579" w:rsidRPr="002C0BEF" w14:paraId="37721AB2" w14:textId="77777777" w:rsidTr="00CC49E4">
        <w:trPr>
          <w:trHeight w:val="268"/>
        </w:trPr>
        <w:tc>
          <w:tcPr>
            <w:tcW w:w="2977" w:type="dxa"/>
            <w:gridSpan w:val="2"/>
            <w:noWrap/>
            <w:tcMar>
              <w:top w:w="108" w:type="dxa"/>
              <w:bottom w:w="108" w:type="dxa"/>
            </w:tcMar>
            <w:vAlign w:val="center"/>
          </w:tcPr>
          <w:p w14:paraId="28E25B0B" w14:textId="6F8E9819" w:rsidR="00FA6579" w:rsidRPr="00C109AD" w:rsidRDefault="00FA6579" w:rsidP="00FA6579">
            <w:r>
              <w:rPr>
                <w:b/>
              </w:rPr>
              <w:t>Salutation</w:t>
            </w:r>
            <w:r w:rsidRPr="00C109AD">
              <w:rPr>
                <w:rStyle w:val="Requiredfieldmark"/>
              </w:rPr>
              <w:t>*</w:t>
            </w:r>
            <w:r>
              <w:t xml:space="preserve"> </w:t>
            </w:r>
            <w:r>
              <w:rPr>
                <w:sz w:val="20"/>
              </w:rPr>
              <w:t>(P</w:t>
            </w:r>
            <w:r w:rsidRPr="00FA6579">
              <w:rPr>
                <w:sz w:val="20"/>
              </w:rPr>
              <w:t>lease select one)</w:t>
            </w:r>
            <w:r w:rsidRPr="00C109AD">
              <w:t xml:space="preserve"> </w:t>
            </w:r>
          </w:p>
        </w:tc>
        <w:tc>
          <w:tcPr>
            <w:tcW w:w="7371" w:type="dxa"/>
            <w:gridSpan w:val="7"/>
            <w:vAlign w:val="center"/>
          </w:tcPr>
          <w:p w14:paraId="33AAB86E" w14:textId="6ABB4A10" w:rsidR="00FA6579" w:rsidRPr="00C109AD" w:rsidRDefault="00FA6579" w:rsidP="00FA6579">
            <w:r>
              <w:rPr>
                <w:b/>
              </w:rPr>
              <w:t xml:space="preserve">  </w:t>
            </w:r>
            <w:r>
              <w:t xml:space="preserve"> </w:t>
            </w:r>
            <w:r w:rsidRPr="00C109AD">
              <w:t>Mr</w:t>
            </w:r>
            <w:r>
              <w:t xml:space="preserve">  </w:t>
            </w:r>
            <w:r w:rsidRPr="00C109AD">
              <w:t xml:space="preserve">   </w:t>
            </w:r>
            <w:r>
              <w:t xml:space="preserve">/  </w:t>
            </w:r>
            <w:r w:rsidRPr="00C109AD">
              <w:t xml:space="preserve">   Mrs</w:t>
            </w:r>
            <w:r>
              <w:t xml:space="preserve">  </w:t>
            </w:r>
            <w:r w:rsidRPr="00C109AD">
              <w:t xml:space="preserve">   </w:t>
            </w:r>
            <w:r>
              <w:t xml:space="preserve">/  </w:t>
            </w:r>
            <w:r w:rsidRPr="00C109AD">
              <w:t xml:space="preserve">   Miss</w:t>
            </w:r>
            <w:r>
              <w:t xml:space="preserve">  </w:t>
            </w:r>
            <w:r w:rsidRPr="00C109AD">
              <w:t xml:space="preserve">   </w:t>
            </w:r>
            <w:r>
              <w:rPr>
                <w:rFonts w:ascii="MS Gothic" w:eastAsia="MS Gothic" w:hAnsi="MS Gothic"/>
              </w:rPr>
              <w:t>/</w:t>
            </w:r>
            <w:r>
              <w:t xml:space="preserve">  </w:t>
            </w:r>
            <w:r w:rsidRPr="00C109AD">
              <w:t xml:space="preserve">   Ms</w:t>
            </w:r>
            <w:r>
              <w:t xml:space="preserve">  </w:t>
            </w:r>
            <w:r w:rsidRPr="00C109AD">
              <w:t xml:space="preserve">   </w:t>
            </w:r>
            <w:r>
              <w:t xml:space="preserve">/  </w:t>
            </w:r>
            <w:r w:rsidRPr="00C109AD">
              <w:t xml:space="preserve">   Master</w:t>
            </w:r>
            <w:r>
              <w:t xml:space="preserve">  </w:t>
            </w:r>
            <w:r w:rsidRPr="00C109AD">
              <w:t xml:space="preserve">   </w:t>
            </w:r>
            <w:r>
              <w:t xml:space="preserve">/  </w:t>
            </w:r>
            <w:r w:rsidRPr="00C109AD">
              <w:t xml:space="preserve">   Dr</w:t>
            </w:r>
            <w:r>
              <w:t xml:space="preserve">  </w:t>
            </w:r>
            <w:r w:rsidRPr="00C109AD">
              <w:t xml:space="preserve">   </w:t>
            </w:r>
            <w:r>
              <w:t xml:space="preserve">/  </w:t>
            </w:r>
            <w:r w:rsidRPr="00C109AD">
              <w:t xml:space="preserve">   Mx</w:t>
            </w:r>
          </w:p>
        </w:tc>
      </w:tr>
      <w:tr w:rsidR="00D403FB" w:rsidRPr="002C0BEF" w14:paraId="452B2DB6" w14:textId="77777777" w:rsidTr="00CC49E4">
        <w:trPr>
          <w:trHeight w:val="322"/>
        </w:trPr>
        <w:tc>
          <w:tcPr>
            <w:tcW w:w="2977" w:type="dxa"/>
            <w:gridSpan w:val="2"/>
            <w:noWrap/>
            <w:tcMar>
              <w:top w:w="108" w:type="dxa"/>
              <w:bottom w:w="108" w:type="dxa"/>
            </w:tcMar>
            <w:vAlign w:val="center"/>
          </w:tcPr>
          <w:p w14:paraId="08484BCE" w14:textId="35749A0D" w:rsidR="00D403FB" w:rsidRPr="00C109AD" w:rsidRDefault="00D403FB" w:rsidP="002D19A8">
            <w:pPr>
              <w:pStyle w:val="NoSpacing"/>
              <w:rPr>
                <w:rStyle w:val="Questionlabel"/>
              </w:rPr>
            </w:pPr>
            <w:r w:rsidRPr="00C109AD">
              <w:rPr>
                <w:rStyle w:val="Questionlabel"/>
              </w:rPr>
              <w:t>Given name</w:t>
            </w:r>
            <w:r w:rsidR="0049580B" w:rsidRPr="00C109AD">
              <w:rPr>
                <w:rStyle w:val="Questionlabel"/>
              </w:rPr>
              <w:t>/s</w:t>
            </w:r>
            <w:r w:rsidRPr="00C109AD">
              <w:rPr>
                <w:rStyle w:val="Requiredfieldmark"/>
              </w:rPr>
              <w:t>*</w:t>
            </w:r>
          </w:p>
        </w:tc>
        <w:tc>
          <w:tcPr>
            <w:tcW w:w="7371" w:type="dxa"/>
            <w:gridSpan w:val="7"/>
            <w:tcBorders>
              <w:top w:val="single" w:sz="4" w:space="0" w:color="auto"/>
              <w:bottom w:val="single" w:sz="4" w:space="0" w:color="auto"/>
            </w:tcBorders>
            <w:noWrap/>
            <w:tcMar>
              <w:top w:w="108" w:type="dxa"/>
              <w:bottom w:w="108" w:type="dxa"/>
            </w:tcMar>
          </w:tcPr>
          <w:p w14:paraId="5890C6E5" w14:textId="77777777" w:rsidR="00D403FB" w:rsidRPr="00C109AD" w:rsidRDefault="00D403FB" w:rsidP="002D19A8"/>
        </w:tc>
      </w:tr>
      <w:tr w:rsidR="00512904" w:rsidRPr="002C0BEF" w14:paraId="6B7170B8" w14:textId="77777777" w:rsidTr="00CC49E4">
        <w:trPr>
          <w:trHeight w:val="27"/>
        </w:trPr>
        <w:tc>
          <w:tcPr>
            <w:tcW w:w="2977" w:type="dxa"/>
            <w:gridSpan w:val="2"/>
            <w:noWrap/>
            <w:tcMar>
              <w:top w:w="108" w:type="dxa"/>
              <w:bottom w:w="108" w:type="dxa"/>
            </w:tcMar>
            <w:vAlign w:val="center"/>
          </w:tcPr>
          <w:p w14:paraId="248575E3" w14:textId="10E7C581" w:rsidR="00512904" w:rsidRPr="00C109AD" w:rsidRDefault="00DB4985" w:rsidP="002D19A8">
            <w:pPr>
              <w:pStyle w:val="NoSpacing"/>
              <w:rPr>
                <w:rStyle w:val="Questionlabel"/>
              </w:rPr>
            </w:pPr>
            <w:r w:rsidRPr="00C109AD">
              <w:rPr>
                <w:rStyle w:val="Questionlabel"/>
              </w:rPr>
              <w:t>Surname</w:t>
            </w:r>
            <w:r w:rsidR="00512904" w:rsidRPr="00C109AD">
              <w:rPr>
                <w:rStyle w:val="Questionlabel"/>
              </w:rPr>
              <w:t xml:space="preserve"> name</w:t>
            </w:r>
            <w:r w:rsidR="00512904" w:rsidRPr="00C109AD">
              <w:rPr>
                <w:rStyle w:val="Requiredfieldmark"/>
              </w:rPr>
              <w:t>*</w:t>
            </w:r>
          </w:p>
        </w:tc>
        <w:tc>
          <w:tcPr>
            <w:tcW w:w="7371" w:type="dxa"/>
            <w:gridSpan w:val="7"/>
            <w:tcBorders>
              <w:top w:val="single" w:sz="4" w:space="0" w:color="auto"/>
              <w:bottom w:val="single" w:sz="4" w:space="0" w:color="auto"/>
            </w:tcBorders>
            <w:noWrap/>
            <w:tcMar>
              <w:top w:w="108" w:type="dxa"/>
              <w:bottom w:w="108" w:type="dxa"/>
            </w:tcMar>
          </w:tcPr>
          <w:p w14:paraId="2F0845FB" w14:textId="77777777" w:rsidR="00512904" w:rsidRPr="00C109AD" w:rsidRDefault="00512904" w:rsidP="002D19A8"/>
        </w:tc>
      </w:tr>
      <w:tr w:rsidR="00512904" w:rsidRPr="002C0BEF" w14:paraId="04E9049B" w14:textId="77777777" w:rsidTr="00CC49E4">
        <w:trPr>
          <w:trHeight w:val="27"/>
        </w:trPr>
        <w:tc>
          <w:tcPr>
            <w:tcW w:w="2977" w:type="dxa"/>
            <w:gridSpan w:val="2"/>
            <w:noWrap/>
            <w:tcMar>
              <w:top w:w="108" w:type="dxa"/>
              <w:bottom w:w="108" w:type="dxa"/>
            </w:tcMar>
            <w:vAlign w:val="center"/>
          </w:tcPr>
          <w:p w14:paraId="79FE2812" w14:textId="03288F7F" w:rsidR="00512904" w:rsidRPr="00C109AD" w:rsidRDefault="00B75302" w:rsidP="005B35BD">
            <w:pPr>
              <w:rPr>
                <w:rStyle w:val="Questionlabel"/>
              </w:rPr>
            </w:pPr>
            <w:r w:rsidRPr="00C109AD">
              <w:rPr>
                <w:rStyle w:val="Questionlabel"/>
              </w:rPr>
              <w:t>Entity</w:t>
            </w:r>
            <w:r w:rsidR="00512904" w:rsidRPr="00C109AD">
              <w:rPr>
                <w:rStyle w:val="Questionlabel"/>
              </w:rPr>
              <w:t xml:space="preserve"> name</w:t>
            </w:r>
            <w:r w:rsidR="00512904" w:rsidRPr="00C109AD">
              <w:rPr>
                <w:rStyle w:val="Requiredfieldmark"/>
              </w:rPr>
              <w:t>*</w:t>
            </w:r>
            <w:r w:rsidR="0049580B" w:rsidRPr="00C109AD">
              <w:rPr>
                <w:rStyle w:val="Questionlabel"/>
              </w:rPr>
              <w:t xml:space="preserve"> </w:t>
            </w:r>
            <w:r w:rsidR="005B35BD" w:rsidRPr="00FA6579">
              <w:rPr>
                <w:sz w:val="20"/>
              </w:rPr>
              <w:t>(if applicable)</w:t>
            </w:r>
          </w:p>
        </w:tc>
        <w:tc>
          <w:tcPr>
            <w:tcW w:w="7371" w:type="dxa"/>
            <w:gridSpan w:val="7"/>
            <w:vAlign w:val="center"/>
          </w:tcPr>
          <w:p w14:paraId="265423AA" w14:textId="77777777" w:rsidR="00512904" w:rsidRPr="00C109AD" w:rsidRDefault="00512904" w:rsidP="002D19A8"/>
        </w:tc>
      </w:tr>
      <w:tr w:rsidR="00071A01" w:rsidRPr="002C0BEF" w14:paraId="5F43E871" w14:textId="77777777" w:rsidTr="00BE6E15">
        <w:trPr>
          <w:trHeight w:val="27"/>
        </w:trPr>
        <w:tc>
          <w:tcPr>
            <w:tcW w:w="2977" w:type="dxa"/>
            <w:gridSpan w:val="2"/>
            <w:noWrap/>
            <w:tcMar>
              <w:top w:w="108" w:type="dxa"/>
              <w:bottom w:w="108" w:type="dxa"/>
            </w:tcMar>
            <w:vAlign w:val="center"/>
          </w:tcPr>
          <w:p w14:paraId="7A626B99" w14:textId="77777777" w:rsidR="00071A01" w:rsidRPr="00C109AD" w:rsidRDefault="00071A01" w:rsidP="002D19A8">
            <w:pPr>
              <w:pStyle w:val="NoSpacing"/>
              <w:rPr>
                <w:rStyle w:val="Questionlabel"/>
              </w:rPr>
            </w:pPr>
            <w:r w:rsidRPr="00C109AD">
              <w:rPr>
                <w:rStyle w:val="Questionlabel"/>
              </w:rPr>
              <w:t>Postal address</w:t>
            </w:r>
            <w:r w:rsidRPr="00C109AD">
              <w:rPr>
                <w:rStyle w:val="Requiredfieldmark"/>
              </w:rPr>
              <w:t>*</w:t>
            </w:r>
          </w:p>
        </w:tc>
        <w:tc>
          <w:tcPr>
            <w:tcW w:w="7371" w:type="dxa"/>
            <w:gridSpan w:val="7"/>
            <w:tcBorders>
              <w:top w:val="single" w:sz="4" w:space="0" w:color="auto"/>
              <w:bottom w:val="single" w:sz="4" w:space="0" w:color="auto"/>
            </w:tcBorders>
            <w:noWrap/>
            <w:tcMar>
              <w:top w:w="108" w:type="dxa"/>
              <w:bottom w:w="108" w:type="dxa"/>
            </w:tcMar>
          </w:tcPr>
          <w:p w14:paraId="2CC6BCC0" w14:textId="438A13DA" w:rsidR="00071A01" w:rsidRPr="00C109AD" w:rsidRDefault="00071A01" w:rsidP="002D19A8"/>
        </w:tc>
      </w:tr>
      <w:tr w:rsidR="00071A01" w:rsidRPr="002C0BEF" w14:paraId="324C83DA" w14:textId="77777777" w:rsidTr="00CC6DAE">
        <w:trPr>
          <w:trHeight w:val="27"/>
        </w:trPr>
        <w:tc>
          <w:tcPr>
            <w:tcW w:w="2977" w:type="dxa"/>
            <w:gridSpan w:val="2"/>
            <w:noWrap/>
            <w:tcMar>
              <w:top w:w="108" w:type="dxa"/>
              <w:bottom w:w="108" w:type="dxa"/>
            </w:tcMar>
            <w:vAlign w:val="center"/>
          </w:tcPr>
          <w:p w14:paraId="5C79A458" w14:textId="639FD094" w:rsidR="00071A01" w:rsidRPr="00C109AD" w:rsidRDefault="00071A01" w:rsidP="002D19A8">
            <w:pPr>
              <w:pStyle w:val="NoSpacing"/>
              <w:rPr>
                <w:rStyle w:val="Questionlabel"/>
              </w:rPr>
            </w:pPr>
            <w:r w:rsidRPr="00C109AD">
              <w:rPr>
                <w:rStyle w:val="Questionlabel"/>
              </w:rPr>
              <w:t>Postcode</w:t>
            </w:r>
            <w:r w:rsidRPr="00C109AD">
              <w:rPr>
                <w:rStyle w:val="Requiredfieldmark"/>
              </w:rPr>
              <w:t>*</w:t>
            </w:r>
          </w:p>
        </w:tc>
        <w:tc>
          <w:tcPr>
            <w:tcW w:w="7371" w:type="dxa"/>
            <w:gridSpan w:val="7"/>
            <w:tcBorders>
              <w:top w:val="single" w:sz="4" w:space="0" w:color="auto"/>
              <w:bottom w:val="single" w:sz="4" w:space="0" w:color="auto"/>
            </w:tcBorders>
            <w:noWrap/>
            <w:tcMar>
              <w:top w:w="108" w:type="dxa"/>
              <w:bottom w:w="108" w:type="dxa"/>
            </w:tcMar>
          </w:tcPr>
          <w:p w14:paraId="7DC60F79" w14:textId="77777777" w:rsidR="00071A01" w:rsidRPr="00C109AD" w:rsidRDefault="00071A01" w:rsidP="002D19A8"/>
        </w:tc>
      </w:tr>
      <w:tr w:rsidR="00071A01" w:rsidRPr="002C0BEF" w14:paraId="645B58E5" w14:textId="77777777" w:rsidTr="00DA6AA6">
        <w:trPr>
          <w:trHeight w:val="27"/>
        </w:trPr>
        <w:tc>
          <w:tcPr>
            <w:tcW w:w="2977" w:type="dxa"/>
            <w:gridSpan w:val="2"/>
            <w:noWrap/>
            <w:tcMar>
              <w:top w:w="108" w:type="dxa"/>
              <w:bottom w:w="108" w:type="dxa"/>
            </w:tcMar>
            <w:vAlign w:val="center"/>
          </w:tcPr>
          <w:p w14:paraId="01691642" w14:textId="0701CB65" w:rsidR="00071A01" w:rsidRPr="00C109AD" w:rsidRDefault="00071A01" w:rsidP="002D19A8">
            <w:pPr>
              <w:pStyle w:val="NoSpacing"/>
              <w:rPr>
                <w:rStyle w:val="Questionlabel"/>
              </w:rPr>
            </w:pPr>
            <w:r w:rsidRPr="00C109AD">
              <w:rPr>
                <w:rStyle w:val="Questionlabel"/>
              </w:rPr>
              <w:t>Suburb/City</w:t>
            </w:r>
            <w:r w:rsidRPr="00C109AD">
              <w:rPr>
                <w:rStyle w:val="Requiredfieldmark"/>
              </w:rPr>
              <w:t>*</w:t>
            </w:r>
          </w:p>
        </w:tc>
        <w:tc>
          <w:tcPr>
            <w:tcW w:w="7371" w:type="dxa"/>
            <w:gridSpan w:val="7"/>
            <w:tcBorders>
              <w:top w:val="single" w:sz="4" w:space="0" w:color="auto"/>
              <w:bottom w:val="single" w:sz="4" w:space="0" w:color="auto"/>
            </w:tcBorders>
            <w:noWrap/>
            <w:tcMar>
              <w:top w:w="108" w:type="dxa"/>
              <w:bottom w:w="108" w:type="dxa"/>
            </w:tcMar>
          </w:tcPr>
          <w:p w14:paraId="3787808C" w14:textId="01FAB9A4" w:rsidR="00071A01" w:rsidRPr="00C109AD" w:rsidRDefault="00071A01" w:rsidP="002D19A8"/>
        </w:tc>
      </w:tr>
      <w:tr w:rsidR="00071A01" w:rsidRPr="002C0BEF" w14:paraId="794B82B3" w14:textId="77777777" w:rsidTr="002D5CF2">
        <w:trPr>
          <w:trHeight w:val="27"/>
        </w:trPr>
        <w:tc>
          <w:tcPr>
            <w:tcW w:w="2977" w:type="dxa"/>
            <w:gridSpan w:val="2"/>
            <w:noWrap/>
            <w:tcMar>
              <w:top w:w="108" w:type="dxa"/>
              <w:bottom w:w="108" w:type="dxa"/>
            </w:tcMar>
            <w:vAlign w:val="center"/>
          </w:tcPr>
          <w:p w14:paraId="0E4BF46D" w14:textId="1492D38B" w:rsidR="00071A01" w:rsidRPr="00C109AD" w:rsidRDefault="00071A01" w:rsidP="002D19A8">
            <w:pPr>
              <w:pStyle w:val="NoSpacing"/>
              <w:rPr>
                <w:rStyle w:val="Questionlabel"/>
              </w:rPr>
            </w:pPr>
            <w:r w:rsidRPr="00C109AD">
              <w:rPr>
                <w:rStyle w:val="Questionlabel"/>
              </w:rPr>
              <w:t>State</w:t>
            </w:r>
            <w:r w:rsidRPr="00C109AD">
              <w:rPr>
                <w:rStyle w:val="Requiredfieldmark"/>
              </w:rPr>
              <w:t>*</w:t>
            </w:r>
          </w:p>
        </w:tc>
        <w:tc>
          <w:tcPr>
            <w:tcW w:w="7371" w:type="dxa"/>
            <w:gridSpan w:val="7"/>
            <w:tcBorders>
              <w:top w:val="single" w:sz="4" w:space="0" w:color="auto"/>
              <w:bottom w:val="single" w:sz="4" w:space="0" w:color="auto"/>
            </w:tcBorders>
            <w:noWrap/>
            <w:tcMar>
              <w:top w:w="108" w:type="dxa"/>
              <w:bottom w:w="108" w:type="dxa"/>
            </w:tcMar>
          </w:tcPr>
          <w:p w14:paraId="21209046" w14:textId="77777777" w:rsidR="00071A01" w:rsidRPr="00C109AD" w:rsidRDefault="00071A01" w:rsidP="002D19A8"/>
        </w:tc>
      </w:tr>
      <w:tr w:rsidR="00071A01" w:rsidRPr="002C0BEF" w14:paraId="14C1B630" w14:textId="77777777" w:rsidTr="007C36DC">
        <w:trPr>
          <w:trHeight w:val="27"/>
        </w:trPr>
        <w:tc>
          <w:tcPr>
            <w:tcW w:w="2977" w:type="dxa"/>
            <w:gridSpan w:val="2"/>
            <w:noWrap/>
            <w:tcMar>
              <w:top w:w="108" w:type="dxa"/>
              <w:bottom w:w="108" w:type="dxa"/>
            </w:tcMar>
            <w:vAlign w:val="center"/>
          </w:tcPr>
          <w:p w14:paraId="087A0E9E" w14:textId="0168CCF3" w:rsidR="00071A01" w:rsidRPr="00C109AD" w:rsidRDefault="00071A01" w:rsidP="002D19A8">
            <w:pPr>
              <w:pStyle w:val="NoSpacing"/>
              <w:rPr>
                <w:rStyle w:val="Questionlabel"/>
              </w:rPr>
            </w:pPr>
            <w:r w:rsidRPr="00C109AD">
              <w:rPr>
                <w:rStyle w:val="Questionlabel"/>
              </w:rPr>
              <w:t>Telephone number</w:t>
            </w:r>
            <w:r w:rsidRPr="00C109AD">
              <w:rPr>
                <w:rStyle w:val="Requiredfieldmark"/>
              </w:rPr>
              <w:t>*</w:t>
            </w:r>
          </w:p>
        </w:tc>
        <w:tc>
          <w:tcPr>
            <w:tcW w:w="7371" w:type="dxa"/>
            <w:gridSpan w:val="7"/>
            <w:tcBorders>
              <w:top w:val="single" w:sz="4" w:space="0" w:color="auto"/>
              <w:bottom w:val="single" w:sz="4" w:space="0" w:color="auto"/>
            </w:tcBorders>
            <w:noWrap/>
            <w:tcMar>
              <w:top w:w="108" w:type="dxa"/>
              <w:bottom w:w="108" w:type="dxa"/>
            </w:tcMar>
          </w:tcPr>
          <w:p w14:paraId="4D8F7D2B" w14:textId="6D27CA07" w:rsidR="00071A01" w:rsidRPr="00C109AD" w:rsidRDefault="00071A01" w:rsidP="002D19A8"/>
        </w:tc>
      </w:tr>
      <w:tr w:rsidR="00071A01" w:rsidRPr="002C0BEF" w14:paraId="256321F5" w14:textId="77777777" w:rsidTr="00E971A7">
        <w:trPr>
          <w:trHeight w:val="27"/>
        </w:trPr>
        <w:tc>
          <w:tcPr>
            <w:tcW w:w="2977" w:type="dxa"/>
            <w:gridSpan w:val="2"/>
            <w:noWrap/>
            <w:tcMar>
              <w:top w:w="108" w:type="dxa"/>
              <w:bottom w:w="108" w:type="dxa"/>
            </w:tcMar>
            <w:vAlign w:val="center"/>
          </w:tcPr>
          <w:p w14:paraId="64A7D72F" w14:textId="04837997" w:rsidR="00071A01" w:rsidRPr="00C109AD" w:rsidRDefault="00071A01" w:rsidP="002D19A8">
            <w:pPr>
              <w:pStyle w:val="NoSpacing"/>
              <w:rPr>
                <w:rStyle w:val="Questionlabel"/>
              </w:rPr>
            </w:pPr>
            <w:r w:rsidRPr="00C109AD">
              <w:rPr>
                <w:rStyle w:val="Questionlabel"/>
              </w:rPr>
              <w:t>Fax number</w:t>
            </w:r>
          </w:p>
        </w:tc>
        <w:tc>
          <w:tcPr>
            <w:tcW w:w="7371" w:type="dxa"/>
            <w:gridSpan w:val="7"/>
            <w:tcBorders>
              <w:top w:val="single" w:sz="4" w:space="0" w:color="auto"/>
              <w:bottom w:val="single" w:sz="4" w:space="0" w:color="auto"/>
            </w:tcBorders>
            <w:noWrap/>
            <w:tcMar>
              <w:top w:w="108" w:type="dxa"/>
              <w:bottom w:w="108" w:type="dxa"/>
            </w:tcMar>
          </w:tcPr>
          <w:p w14:paraId="4F0246CE" w14:textId="77777777" w:rsidR="00071A01" w:rsidRPr="00C109AD" w:rsidRDefault="00071A01" w:rsidP="002D19A8"/>
        </w:tc>
      </w:tr>
      <w:tr w:rsidR="00512904" w:rsidRPr="002C0BEF" w14:paraId="105AFF48" w14:textId="77777777" w:rsidTr="00CC49E4">
        <w:trPr>
          <w:trHeight w:val="27"/>
        </w:trPr>
        <w:tc>
          <w:tcPr>
            <w:tcW w:w="2977" w:type="dxa"/>
            <w:gridSpan w:val="2"/>
            <w:noWrap/>
            <w:tcMar>
              <w:top w:w="108" w:type="dxa"/>
              <w:bottom w:w="108" w:type="dxa"/>
            </w:tcMar>
            <w:vAlign w:val="center"/>
          </w:tcPr>
          <w:p w14:paraId="7E943796" w14:textId="77777777" w:rsidR="00512904" w:rsidRPr="00C109AD" w:rsidRDefault="00512904" w:rsidP="00172A7C">
            <w:pPr>
              <w:pStyle w:val="NoSpacing"/>
              <w:rPr>
                <w:rStyle w:val="Questionlabel"/>
              </w:rPr>
            </w:pPr>
            <w:r w:rsidRPr="00C109AD">
              <w:rPr>
                <w:rStyle w:val="Questionlabel"/>
              </w:rPr>
              <w:t>Email</w:t>
            </w:r>
            <w:r w:rsidRPr="00C109AD">
              <w:t xml:space="preserve"> (remittance </w:t>
            </w:r>
            <w:proofErr w:type="gramStart"/>
            <w:r w:rsidRPr="00C109AD">
              <w:t>method)</w:t>
            </w:r>
            <w:r w:rsidRPr="00C109AD">
              <w:rPr>
                <w:rStyle w:val="Requiredfieldmark"/>
              </w:rPr>
              <w:t>*</w:t>
            </w:r>
            <w:proofErr w:type="gramEnd"/>
          </w:p>
        </w:tc>
        <w:tc>
          <w:tcPr>
            <w:tcW w:w="7371" w:type="dxa"/>
            <w:gridSpan w:val="7"/>
            <w:tcBorders>
              <w:top w:val="single" w:sz="4" w:space="0" w:color="auto"/>
              <w:bottom w:val="single" w:sz="4" w:space="0" w:color="auto"/>
            </w:tcBorders>
            <w:noWrap/>
            <w:tcMar>
              <w:top w:w="108" w:type="dxa"/>
              <w:bottom w:w="108" w:type="dxa"/>
            </w:tcMar>
          </w:tcPr>
          <w:p w14:paraId="17256331" w14:textId="77777777" w:rsidR="00512904" w:rsidRPr="00C109AD" w:rsidRDefault="00512904" w:rsidP="002D19A8"/>
        </w:tc>
      </w:tr>
      <w:tr w:rsidR="00A24D4E" w:rsidRPr="002C0BEF" w14:paraId="38F035FF" w14:textId="77777777" w:rsidTr="00CC49E4">
        <w:trPr>
          <w:trHeight w:val="27"/>
        </w:trPr>
        <w:tc>
          <w:tcPr>
            <w:tcW w:w="10348" w:type="dxa"/>
            <w:gridSpan w:val="9"/>
            <w:tcBorders>
              <w:bottom w:val="single" w:sz="4" w:space="0" w:color="auto"/>
            </w:tcBorders>
            <w:shd w:val="clear" w:color="auto" w:fill="1F1F5F" w:themeFill="text1"/>
            <w:noWrap/>
            <w:tcMar>
              <w:top w:w="108" w:type="dxa"/>
              <w:bottom w:w="108" w:type="dxa"/>
            </w:tcMar>
            <w:vAlign w:val="center"/>
          </w:tcPr>
          <w:p w14:paraId="0E0034A4" w14:textId="7E038A4C" w:rsidR="00A24D4E" w:rsidRPr="00C109AD" w:rsidRDefault="00A24D4E" w:rsidP="005B35BD">
            <w:r w:rsidRPr="00C109AD">
              <w:rPr>
                <w:rStyle w:val="Questionlabel"/>
              </w:rPr>
              <w:t xml:space="preserve">Section </w:t>
            </w:r>
            <w:r w:rsidR="000C3661">
              <w:rPr>
                <w:rStyle w:val="Questionlabel"/>
              </w:rPr>
              <w:t>B</w:t>
            </w:r>
            <w:r w:rsidRPr="00C109AD">
              <w:rPr>
                <w:rStyle w:val="Questionlabel"/>
              </w:rPr>
              <w:t xml:space="preserve"> – Preferred remittance method</w:t>
            </w:r>
          </w:p>
        </w:tc>
      </w:tr>
      <w:tr w:rsidR="00FF1033" w:rsidRPr="00C109AD" w14:paraId="1A90C08E" w14:textId="77777777" w:rsidTr="00CC49E4">
        <w:trPr>
          <w:trHeight w:val="27"/>
        </w:trPr>
        <w:tc>
          <w:tcPr>
            <w:tcW w:w="3969" w:type="dxa"/>
            <w:gridSpan w:val="4"/>
            <w:tcBorders>
              <w:bottom w:val="nil"/>
            </w:tcBorders>
            <w:vAlign w:val="center"/>
          </w:tcPr>
          <w:p w14:paraId="0D649610" w14:textId="77777777" w:rsidR="00FF1033" w:rsidRPr="00C109AD" w:rsidRDefault="00FF1033" w:rsidP="00203BAF">
            <w:r w:rsidRPr="00FF1033">
              <w:t>How would you like us to send your remittance?</w:t>
            </w:r>
            <w:r>
              <w:t xml:space="preserve"> (select one)</w:t>
            </w:r>
          </w:p>
        </w:tc>
        <w:tc>
          <w:tcPr>
            <w:tcW w:w="6379" w:type="dxa"/>
            <w:gridSpan w:val="5"/>
            <w:tcBorders>
              <w:bottom w:val="nil"/>
            </w:tcBorders>
            <w:vAlign w:val="center"/>
          </w:tcPr>
          <w:p w14:paraId="23CA14E8" w14:textId="26E634B8" w:rsidR="00FF1033" w:rsidRPr="00C109AD" w:rsidRDefault="00FF1033" w:rsidP="00FF1033">
            <w:proofErr w:type="gramStart"/>
            <w:r w:rsidRPr="00C109AD">
              <w:t>Email</w:t>
            </w:r>
            <w:r w:rsidR="00AF7EDC">
              <w:t xml:space="preserve"> </w:t>
            </w:r>
            <w:r w:rsidRPr="00C109AD">
              <w:t xml:space="preserve"> (</w:t>
            </w:r>
            <w:proofErr w:type="gramEnd"/>
            <w:r w:rsidRPr="00C109AD">
              <w:t xml:space="preserve">as provided in Section A or </w:t>
            </w:r>
            <w:proofErr w:type="gramStart"/>
            <w:r w:rsidRPr="00C109AD">
              <w:t>B)</w:t>
            </w:r>
            <w:r w:rsidR="00AF7EDC">
              <w:t xml:space="preserve">   </w:t>
            </w:r>
            <w:proofErr w:type="gramEnd"/>
            <w:r w:rsidR="00AF7EDC">
              <w:t xml:space="preserve">/   </w:t>
            </w:r>
            <w:r w:rsidRPr="00C109AD">
              <w:t>Post</w:t>
            </w:r>
            <w:r w:rsidR="00AF7EDC">
              <w:t xml:space="preserve"> </w:t>
            </w:r>
          </w:p>
        </w:tc>
      </w:tr>
      <w:tr w:rsidR="00172A7C" w:rsidRPr="007A5EFD" w14:paraId="42B6C2D0" w14:textId="77777777" w:rsidTr="00CC49E4">
        <w:trPr>
          <w:trHeight w:val="27"/>
        </w:trPr>
        <w:tc>
          <w:tcPr>
            <w:tcW w:w="10348" w:type="dxa"/>
            <w:gridSpan w:val="9"/>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02A9AF4D" w14:textId="0D1AC065" w:rsidR="00172A7C" w:rsidRPr="00C109AD" w:rsidRDefault="00172A7C" w:rsidP="00172A7C">
            <w:pPr>
              <w:rPr>
                <w:rStyle w:val="Questionlabel"/>
              </w:rPr>
            </w:pPr>
            <w:r w:rsidRPr="00C109AD">
              <w:rPr>
                <w:rStyle w:val="Questionlabel"/>
                <w:color w:val="FFFFFF" w:themeColor="background1"/>
              </w:rPr>
              <w:t xml:space="preserve">Section </w:t>
            </w:r>
            <w:r w:rsidR="000C3661">
              <w:rPr>
                <w:rStyle w:val="Questionlabel"/>
                <w:color w:val="FFFFFF" w:themeColor="background1"/>
              </w:rPr>
              <w:t>C</w:t>
            </w:r>
            <w:r w:rsidRPr="00C109AD">
              <w:rPr>
                <w:rStyle w:val="Questionlabel"/>
                <w:color w:val="FFFFFF" w:themeColor="background1"/>
              </w:rPr>
              <w:t xml:space="preserve"> – Bank account details</w:t>
            </w:r>
          </w:p>
        </w:tc>
      </w:tr>
      <w:tr w:rsidR="00071A01" w:rsidRPr="002C0BEF" w14:paraId="1B36D488" w14:textId="77777777" w:rsidTr="0092363D">
        <w:trPr>
          <w:trHeight w:val="27"/>
        </w:trPr>
        <w:tc>
          <w:tcPr>
            <w:tcW w:w="3402" w:type="dxa"/>
            <w:gridSpan w:val="3"/>
            <w:tcBorders>
              <w:top w:val="single" w:sz="4" w:space="0" w:color="auto"/>
              <w:left w:val="single" w:sz="4" w:space="0" w:color="auto"/>
              <w:bottom w:val="single" w:sz="4" w:space="0" w:color="auto"/>
            </w:tcBorders>
            <w:noWrap/>
            <w:tcMar>
              <w:top w:w="108" w:type="dxa"/>
              <w:bottom w:w="108" w:type="dxa"/>
            </w:tcMar>
          </w:tcPr>
          <w:p w14:paraId="785C74FC" w14:textId="77777777" w:rsidR="00071A01" w:rsidRPr="00C109AD" w:rsidRDefault="00071A01" w:rsidP="00831519">
            <w:pPr>
              <w:rPr>
                <w:rStyle w:val="Questionlabel"/>
              </w:rPr>
            </w:pPr>
            <w:r w:rsidRPr="00C109AD">
              <w:rPr>
                <w:rStyle w:val="Questionlabel"/>
              </w:rPr>
              <w:lastRenderedPageBreak/>
              <w:t>BSB number</w:t>
            </w:r>
            <w:r w:rsidRPr="00C109AD">
              <w:rPr>
                <w:rStyle w:val="Requiredfieldmark"/>
              </w:rPr>
              <w:t xml:space="preserve">* </w:t>
            </w:r>
            <w:r w:rsidRPr="00C109AD">
              <w:t>(branch identifier)</w:t>
            </w:r>
          </w:p>
        </w:tc>
        <w:tc>
          <w:tcPr>
            <w:tcW w:w="6946" w:type="dxa"/>
            <w:gridSpan w:val="6"/>
            <w:tcBorders>
              <w:top w:val="single" w:sz="4" w:space="0" w:color="auto"/>
              <w:bottom w:val="single" w:sz="4" w:space="0" w:color="auto"/>
              <w:right w:val="single" w:sz="4" w:space="0" w:color="auto"/>
            </w:tcBorders>
            <w:noWrap/>
            <w:tcMar>
              <w:top w:w="108" w:type="dxa"/>
              <w:bottom w:w="108" w:type="dxa"/>
            </w:tcMar>
          </w:tcPr>
          <w:p w14:paraId="3D70609A" w14:textId="77777777" w:rsidR="00071A01" w:rsidRPr="00C109AD" w:rsidRDefault="00071A01" w:rsidP="002D19A8"/>
        </w:tc>
      </w:tr>
      <w:tr w:rsidR="00071A01" w:rsidRPr="002C0BEF" w14:paraId="1D3BC52C" w14:textId="77777777" w:rsidTr="008B6857">
        <w:trPr>
          <w:trHeight w:val="27"/>
        </w:trPr>
        <w:tc>
          <w:tcPr>
            <w:tcW w:w="3402" w:type="dxa"/>
            <w:gridSpan w:val="3"/>
            <w:tcBorders>
              <w:top w:val="single" w:sz="4" w:space="0" w:color="auto"/>
              <w:left w:val="single" w:sz="4" w:space="0" w:color="auto"/>
              <w:bottom w:val="single" w:sz="4" w:space="0" w:color="auto"/>
            </w:tcBorders>
            <w:noWrap/>
            <w:tcMar>
              <w:top w:w="108" w:type="dxa"/>
              <w:bottom w:w="108" w:type="dxa"/>
            </w:tcMar>
          </w:tcPr>
          <w:p w14:paraId="4A5949F5" w14:textId="09F3E74F" w:rsidR="00071A01" w:rsidRPr="00C109AD" w:rsidRDefault="00071A01" w:rsidP="00831519">
            <w:pPr>
              <w:rPr>
                <w:rStyle w:val="Questionlabel"/>
              </w:rPr>
            </w:pPr>
            <w:r w:rsidRPr="00C109AD">
              <w:rPr>
                <w:rStyle w:val="Questionlabel"/>
              </w:rPr>
              <w:t>Account number</w:t>
            </w:r>
            <w:r w:rsidRPr="00C109AD">
              <w:rPr>
                <w:rStyle w:val="Requiredfieldmark"/>
              </w:rPr>
              <w:t>*</w:t>
            </w:r>
          </w:p>
        </w:tc>
        <w:tc>
          <w:tcPr>
            <w:tcW w:w="6946" w:type="dxa"/>
            <w:gridSpan w:val="6"/>
            <w:tcBorders>
              <w:top w:val="single" w:sz="4" w:space="0" w:color="auto"/>
              <w:bottom w:val="single" w:sz="4" w:space="0" w:color="auto"/>
              <w:right w:val="single" w:sz="4" w:space="0" w:color="auto"/>
            </w:tcBorders>
            <w:noWrap/>
            <w:tcMar>
              <w:top w:w="108" w:type="dxa"/>
              <w:bottom w:w="108" w:type="dxa"/>
            </w:tcMar>
          </w:tcPr>
          <w:p w14:paraId="2FA9B970" w14:textId="77777777" w:rsidR="00071A01" w:rsidRPr="00C109AD" w:rsidRDefault="00071A01" w:rsidP="002D19A8"/>
        </w:tc>
      </w:tr>
      <w:tr w:rsidR="00172A7C" w:rsidRPr="002C0BEF" w14:paraId="60837AC6" w14:textId="77777777" w:rsidTr="00CC49E4">
        <w:trPr>
          <w:trHeight w:val="27"/>
        </w:trPr>
        <w:tc>
          <w:tcPr>
            <w:tcW w:w="3402" w:type="dxa"/>
            <w:gridSpan w:val="3"/>
            <w:tcBorders>
              <w:top w:val="single" w:sz="4" w:space="0" w:color="auto"/>
              <w:left w:val="single" w:sz="4" w:space="0" w:color="auto"/>
              <w:bottom w:val="single" w:sz="4" w:space="0" w:color="auto"/>
            </w:tcBorders>
            <w:noWrap/>
            <w:tcMar>
              <w:top w:w="108" w:type="dxa"/>
              <w:bottom w:w="108" w:type="dxa"/>
            </w:tcMar>
          </w:tcPr>
          <w:p w14:paraId="21841E0E" w14:textId="77777777" w:rsidR="00172A7C" w:rsidRPr="00C109AD" w:rsidRDefault="00172A7C" w:rsidP="002D19A8">
            <w:pPr>
              <w:rPr>
                <w:rStyle w:val="Questionlabel"/>
              </w:rPr>
            </w:pPr>
            <w:r w:rsidRPr="00C109AD">
              <w:rPr>
                <w:rStyle w:val="Questionlabel"/>
              </w:rPr>
              <w:t>Name of financial institution</w:t>
            </w:r>
            <w:r w:rsidRPr="00C109AD">
              <w:rPr>
                <w:rStyle w:val="Requiredfieldmark"/>
              </w:rPr>
              <w:t>*</w:t>
            </w:r>
          </w:p>
        </w:tc>
        <w:tc>
          <w:tcPr>
            <w:tcW w:w="6946" w:type="dxa"/>
            <w:gridSpan w:val="6"/>
            <w:tcBorders>
              <w:top w:val="single" w:sz="4" w:space="0" w:color="auto"/>
              <w:bottom w:val="single" w:sz="4" w:space="0" w:color="auto"/>
              <w:right w:val="single" w:sz="4" w:space="0" w:color="auto"/>
            </w:tcBorders>
            <w:noWrap/>
            <w:tcMar>
              <w:top w:w="108" w:type="dxa"/>
              <w:bottom w:w="108" w:type="dxa"/>
            </w:tcMar>
          </w:tcPr>
          <w:p w14:paraId="6481BED9" w14:textId="77777777" w:rsidR="00172A7C" w:rsidRPr="00C109AD" w:rsidRDefault="00172A7C" w:rsidP="002D19A8"/>
        </w:tc>
      </w:tr>
      <w:tr w:rsidR="00172A7C" w:rsidRPr="002C0BEF" w14:paraId="3618FEC7" w14:textId="77777777" w:rsidTr="00CC49E4">
        <w:trPr>
          <w:trHeight w:val="27"/>
        </w:trPr>
        <w:tc>
          <w:tcPr>
            <w:tcW w:w="3402" w:type="dxa"/>
            <w:gridSpan w:val="3"/>
            <w:tcBorders>
              <w:top w:val="single" w:sz="4" w:space="0" w:color="auto"/>
              <w:left w:val="single" w:sz="4" w:space="0" w:color="auto"/>
              <w:bottom w:val="single" w:sz="4" w:space="0" w:color="auto"/>
            </w:tcBorders>
            <w:noWrap/>
            <w:tcMar>
              <w:top w:w="108" w:type="dxa"/>
              <w:bottom w:w="108" w:type="dxa"/>
            </w:tcMar>
          </w:tcPr>
          <w:p w14:paraId="2F09E602" w14:textId="053C35AB" w:rsidR="00071A01" w:rsidRPr="00071A01" w:rsidRDefault="00172A7C" w:rsidP="002D19A8">
            <w:pPr>
              <w:rPr>
                <w:rStyle w:val="Questionlabel"/>
                <w:color w:val="C00000"/>
              </w:rPr>
            </w:pPr>
            <w:r w:rsidRPr="00C109AD">
              <w:rPr>
                <w:rStyle w:val="Questionlabel"/>
              </w:rPr>
              <w:t>Branch location</w:t>
            </w:r>
            <w:r w:rsidRPr="00C109AD">
              <w:rPr>
                <w:rStyle w:val="Requiredfieldmark"/>
              </w:rPr>
              <w:t>*</w:t>
            </w:r>
          </w:p>
        </w:tc>
        <w:tc>
          <w:tcPr>
            <w:tcW w:w="6946" w:type="dxa"/>
            <w:gridSpan w:val="6"/>
            <w:tcBorders>
              <w:top w:val="single" w:sz="4" w:space="0" w:color="auto"/>
              <w:bottom w:val="single" w:sz="4" w:space="0" w:color="auto"/>
              <w:right w:val="single" w:sz="4" w:space="0" w:color="auto"/>
            </w:tcBorders>
            <w:noWrap/>
            <w:tcMar>
              <w:top w:w="108" w:type="dxa"/>
              <w:bottom w:w="108" w:type="dxa"/>
            </w:tcMar>
          </w:tcPr>
          <w:p w14:paraId="29C999AB" w14:textId="77777777" w:rsidR="00172A7C" w:rsidRPr="00C109AD" w:rsidRDefault="00172A7C" w:rsidP="002D19A8"/>
        </w:tc>
      </w:tr>
      <w:tr w:rsidR="00172A7C" w:rsidRPr="007A5EFD" w14:paraId="3BAD91A4" w14:textId="77777777" w:rsidTr="00CC49E4">
        <w:trPr>
          <w:trHeight w:val="27"/>
        </w:trPr>
        <w:tc>
          <w:tcPr>
            <w:tcW w:w="10348" w:type="dxa"/>
            <w:gridSpan w:val="9"/>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77F2E0F8" w14:textId="56F044E1" w:rsidR="00172A7C" w:rsidRPr="00C109AD" w:rsidRDefault="00172A7C" w:rsidP="00172A7C">
            <w:pPr>
              <w:rPr>
                <w:rStyle w:val="Questionlabel"/>
              </w:rPr>
            </w:pPr>
            <w:r w:rsidRPr="00C109AD">
              <w:rPr>
                <w:rStyle w:val="Questionlabel"/>
                <w:color w:val="FFFFFF" w:themeColor="background1"/>
              </w:rPr>
              <w:t xml:space="preserve">Section </w:t>
            </w:r>
            <w:r w:rsidR="000C3661">
              <w:rPr>
                <w:rStyle w:val="Questionlabel"/>
                <w:color w:val="FFFFFF" w:themeColor="background1"/>
              </w:rPr>
              <w:t>D</w:t>
            </w:r>
            <w:r w:rsidRPr="00C109AD">
              <w:rPr>
                <w:rStyle w:val="Questionlabel"/>
                <w:color w:val="FFFFFF" w:themeColor="background1"/>
              </w:rPr>
              <w:t xml:space="preserve"> - Declaration</w:t>
            </w:r>
          </w:p>
        </w:tc>
      </w:tr>
      <w:tr w:rsidR="00172A7C" w:rsidRPr="002C0BEF" w14:paraId="44BD282C" w14:textId="77777777" w:rsidTr="00CC49E4">
        <w:trPr>
          <w:trHeight w:val="27"/>
        </w:trPr>
        <w:tc>
          <w:tcPr>
            <w:tcW w:w="1034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14:paraId="1C1A850F" w14:textId="1C464E4A" w:rsidR="00157F96" w:rsidRPr="00203BAF" w:rsidRDefault="00157F96" w:rsidP="00157F96">
            <w:pPr>
              <w:spacing w:after="200"/>
              <w:rPr>
                <w:sz w:val="20"/>
                <w:lang w:eastAsia="en-US"/>
              </w:rPr>
            </w:pPr>
            <w:r w:rsidRPr="00203BAF">
              <w:rPr>
                <w:sz w:val="20"/>
                <w:lang w:eastAsia="en-US"/>
              </w:rPr>
              <w:t>By signing below, I agree to the following:</w:t>
            </w:r>
          </w:p>
          <w:p w14:paraId="31DBA7B4" w14:textId="70E93DFF" w:rsidR="00172A7C" w:rsidRPr="00157F96" w:rsidRDefault="00172A7C" w:rsidP="00157F96">
            <w:pPr>
              <w:pStyle w:val="ListParagraph"/>
              <w:numPr>
                <w:ilvl w:val="0"/>
                <w:numId w:val="13"/>
              </w:numPr>
              <w:spacing w:after="40"/>
              <w:rPr>
                <w:sz w:val="20"/>
              </w:rPr>
            </w:pPr>
            <w:r w:rsidRPr="00157F96">
              <w:rPr>
                <w:sz w:val="20"/>
              </w:rPr>
              <w:t>I declare that I am an authorised representative of the v</w:t>
            </w:r>
            <w:r w:rsidR="00664CB2" w:rsidRPr="00157F96">
              <w:rPr>
                <w:sz w:val="20"/>
              </w:rPr>
              <w:t>endor outlined at s</w:t>
            </w:r>
            <w:r w:rsidR="00AE2BCA" w:rsidRPr="00157F96">
              <w:rPr>
                <w:sz w:val="20"/>
              </w:rPr>
              <w:t>ection A</w:t>
            </w:r>
            <w:r w:rsidRPr="00157F96">
              <w:rPr>
                <w:sz w:val="20"/>
              </w:rPr>
              <w:t>.</w:t>
            </w:r>
          </w:p>
          <w:p w14:paraId="52BD6CD8" w14:textId="77777777" w:rsidR="00172A7C" w:rsidRPr="00157F96" w:rsidRDefault="00172A7C" w:rsidP="00157F96">
            <w:pPr>
              <w:pStyle w:val="ListParagraph"/>
              <w:numPr>
                <w:ilvl w:val="0"/>
                <w:numId w:val="13"/>
              </w:numPr>
              <w:spacing w:after="40"/>
              <w:rPr>
                <w:sz w:val="20"/>
              </w:rPr>
            </w:pPr>
            <w:r w:rsidRPr="00157F96">
              <w:rPr>
                <w:sz w:val="20"/>
              </w:rPr>
              <w:t xml:space="preserve">I have read and can verify that </w:t>
            </w:r>
            <w:proofErr w:type="gramStart"/>
            <w:r w:rsidRPr="00157F96">
              <w:rPr>
                <w:sz w:val="20"/>
              </w:rPr>
              <w:t>all of</w:t>
            </w:r>
            <w:proofErr w:type="gramEnd"/>
            <w:r w:rsidRPr="00157F96">
              <w:rPr>
                <w:sz w:val="20"/>
              </w:rPr>
              <w:t xml:space="preserve"> the details outlined above are true and correct.</w:t>
            </w:r>
          </w:p>
          <w:p w14:paraId="48058D1C" w14:textId="335E45F6" w:rsidR="00172A7C" w:rsidRPr="00157F96" w:rsidRDefault="00172A7C" w:rsidP="00157F96">
            <w:pPr>
              <w:pStyle w:val="ListParagraph"/>
              <w:numPr>
                <w:ilvl w:val="0"/>
                <w:numId w:val="13"/>
              </w:numPr>
              <w:spacing w:after="40"/>
              <w:rPr>
                <w:sz w:val="20"/>
              </w:rPr>
            </w:pPr>
            <w:r w:rsidRPr="00157F96">
              <w:rPr>
                <w:sz w:val="20"/>
              </w:rPr>
              <w:t xml:space="preserve">I authorise the </w:t>
            </w:r>
            <w:r w:rsidR="00664CB2" w:rsidRPr="00157F96">
              <w:rPr>
                <w:sz w:val="20"/>
              </w:rPr>
              <w:t>NT</w:t>
            </w:r>
            <w:r w:rsidRPr="00157F96">
              <w:rPr>
                <w:sz w:val="20"/>
              </w:rPr>
              <w:t xml:space="preserve"> Government to send its remittance advice via t</w:t>
            </w:r>
            <w:r w:rsidR="00664CB2" w:rsidRPr="00157F96">
              <w:rPr>
                <w:sz w:val="20"/>
              </w:rPr>
              <w:t>he method specified at s</w:t>
            </w:r>
            <w:r w:rsidRPr="00157F96">
              <w:rPr>
                <w:sz w:val="20"/>
              </w:rPr>
              <w:t>ec</w:t>
            </w:r>
            <w:r w:rsidR="00A005A7">
              <w:rPr>
                <w:sz w:val="20"/>
              </w:rPr>
              <w:t>tion B</w:t>
            </w:r>
            <w:r w:rsidRPr="00157F96">
              <w:rPr>
                <w:sz w:val="20"/>
              </w:rPr>
              <w:t>.</w:t>
            </w:r>
          </w:p>
          <w:p w14:paraId="3B145C6E" w14:textId="4ED16019" w:rsidR="00AE2BCA" w:rsidRPr="00617189" w:rsidRDefault="00172A7C" w:rsidP="00617189">
            <w:pPr>
              <w:pStyle w:val="ListParagraph"/>
              <w:numPr>
                <w:ilvl w:val="0"/>
                <w:numId w:val="13"/>
              </w:numPr>
              <w:spacing w:after="40"/>
              <w:rPr>
                <w:sz w:val="16"/>
                <w:szCs w:val="16"/>
              </w:rPr>
            </w:pPr>
            <w:r w:rsidRPr="00157F96">
              <w:rPr>
                <w:sz w:val="20"/>
              </w:rPr>
              <w:t xml:space="preserve">I authorise the </w:t>
            </w:r>
            <w:r w:rsidR="00664CB2" w:rsidRPr="00157F96">
              <w:rPr>
                <w:sz w:val="20"/>
              </w:rPr>
              <w:t>NT Government</w:t>
            </w:r>
            <w:r w:rsidRPr="00157F96">
              <w:rPr>
                <w:sz w:val="20"/>
              </w:rPr>
              <w:t xml:space="preserve"> to pay amounts owing to</w:t>
            </w:r>
            <w:r w:rsidR="00664CB2" w:rsidRPr="00157F96">
              <w:rPr>
                <w:sz w:val="20"/>
              </w:rPr>
              <w:t xml:space="preserve"> the bank account indicated at s</w:t>
            </w:r>
            <w:r w:rsidRPr="00157F96">
              <w:rPr>
                <w:sz w:val="20"/>
              </w:rPr>
              <w:t xml:space="preserve">ection </w:t>
            </w:r>
            <w:r w:rsidR="00A005A7">
              <w:rPr>
                <w:sz w:val="20"/>
              </w:rPr>
              <w:t>C</w:t>
            </w:r>
            <w:r w:rsidR="00664CB2" w:rsidRPr="00157F96">
              <w:rPr>
                <w:sz w:val="20"/>
              </w:rPr>
              <w:t>.</w:t>
            </w:r>
          </w:p>
          <w:p w14:paraId="4FF71BB6" w14:textId="74D7F1F4" w:rsidR="00664CB2" w:rsidRPr="00C109AD" w:rsidRDefault="00172A7C" w:rsidP="00617189">
            <w:pPr>
              <w:spacing w:after="120"/>
              <w:rPr>
                <w:sz w:val="20"/>
              </w:rPr>
            </w:pPr>
            <w:r w:rsidRPr="00C109AD">
              <w:rPr>
                <w:sz w:val="20"/>
              </w:rPr>
              <w:t xml:space="preserve">The </w:t>
            </w:r>
            <w:r w:rsidR="00664CB2" w:rsidRPr="00C109AD">
              <w:rPr>
                <w:sz w:val="20"/>
              </w:rPr>
              <w:t>NT</w:t>
            </w:r>
            <w:r w:rsidRPr="00C109AD">
              <w:rPr>
                <w:sz w:val="20"/>
              </w:rPr>
              <w:t xml:space="preserve"> Government will accept the signature of the authorised representative as conclusive evidence of that person’s authority to execute t</w:t>
            </w:r>
            <w:r w:rsidR="00664CB2" w:rsidRPr="00C109AD">
              <w:rPr>
                <w:sz w:val="20"/>
              </w:rPr>
              <w:t>his agreement on behalf of the v</w:t>
            </w:r>
            <w:r w:rsidRPr="00C109AD">
              <w:rPr>
                <w:sz w:val="20"/>
              </w:rPr>
              <w:t xml:space="preserve">endor. The </w:t>
            </w:r>
            <w:r w:rsidR="00664CB2" w:rsidRPr="00C109AD">
              <w:rPr>
                <w:sz w:val="20"/>
              </w:rPr>
              <w:t>NT </w:t>
            </w:r>
            <w:r w:rsidRPr="00C109AD">
              <w:rPr>
                <w:sz w:val="20"/>
              </w:rPr>
              <w:t>Government is under no obligation to verify th</w:t>
            </w:r>
            <w:r w:rsidR="00664CB2" w:rsidRPr="00C109AD">
              <w:rPr>
                <w:sz w:val="20"/>
              </w:rPr>
              <w:t>e authority of the undersigned authorised r</w:t>
            </w:r>
            <w:r w:rsidRPr="00C109AD">
              <w:rPr>
                <w:sz w:val="20"/>
              </w:rPr>
              <w:t>epresentative.</w:t>
            </w:r>
          </w:p>
          <w:p w14:paraId="55EEEC42" w14:textId="20B89389" w:rsidR="00664CB2" w:rsidRPr="00C109AD" w:rsidRDefault="00172A7C" w:rsidP="00617189">
            <w:pPr>
              <w:spacing w:after="120"/>
              <w:rPr>
                <w:sz w:val="20"/>
              </w:rPr>
            </w:pPr>
            <w:r w:rsidRPr="00C109AD">
              <w:rPr>
                <w:sz w:val="20"/>
              </w:rPr>
              <w:t xml:space="preserve">The </w:t>
            </w:r>
            <w:r w:rsidR="00664CB2" w:rsidRPr="00C109AD">
              <w:rPr>
                <w:sz w:val="20"/>
              </w:rPr>
              <w:t>v</w:t>
            </w:r>
            <w:r w:rsidRPr="00C109AD">
              <w:rPr>
                <w:sz w:val="20"/>
              </w:rPr>
              <w:t xml:space="preserve">endor is responsible for the above particulars and for advising the </w:t>
            </w:r>
            <w:r w:rsidR="00664CB2" w:rsidRPr="00C109AD">
              <w:rPr>
                <w:sz w:val="20"/>
              </w:rPr>
              <w:t>NT</w:t>
            </w:r>
            <w:r w:rsidRPr="00C109AD">
              <w:rPr>
                <w:sz w:val="20"/>
              </w:rPr>
              <w:t xml:space="preserve"> Government of any changes in the abovementioned particulars within a reasonable time. Payment will be deemed to be made when the </w:t>
            </w:r>
            <w:r w:rsidR="00664CB2" w:rsidRPr="00C109AD">
              <w:rPr>
                <w:sz w:val="20"/>
              </w:rPr>
              <w:t xml:space="preserve">NT </w:t>
            </w:r>
            <w:r w:rsidRPr="00C109AD">
              <w:rPr>
                <w:sz w:val="20"/>
              </w:rPr>
              <w:t xml:space="preserve">Government account is credited. The </w:t>
            </w:r>
            <w:r w:rsidR="00664CB2" w:rsidRPr="00C109AD">
              <w:rPr>
                <w:sz w:val="20"/>
              </w:rPr>
              <w:t>NT</w:t>
            </w:r>
            <w:r w:rsidRPr="00C109AD">
              <w:rPr>
                <w:sz w:val="20"/>
              </w:rPr>
              <w:t xml:space="preserve"> Government will not be responsible for any delays in payment or errors due to factors outside the reasonable control of the </w:t>
            </w:r>
            <w:r w:rsidR="00664CB2" w:rsidRPr="00C109AD">
              <w:rPr>
                <w:sz w:val="20"/>
              </w:rPr>
              <w:t>NT</w:t>
            </w:r>
            <w:r w:rsidRPr="00C109AD">
              <w:rPr>
                <w:sz w:val="20"/>
              </w:rPr>
              <w:t xml:space="preserve"> Government</w:t>
            </w:r>
            <w:r w:rsidR="00664CB2" w:rsidRPr="00C109AD">
              <w:rPr>
                <w:sz w:val="20"/>
              </w:rPr>
              <w:t>. This includes</w:t>
            </w:r>
            <w:r w:rsidRPr="00C109AD">
              <w:rPr>
                <w:sz w:val="20"/>
              </w:rPr>
              <w:t xml:space="preserve"> but not limited to delays or errors in the banking system.</w:t>
            </w:r>
          </w:p>
          <w:p w14:paraId="49EA8355" w14:textId="77777777" w:rsidR="00172A7C" w:rsidRPr="00C109AD" w:rsidRDefault="00172A7C" w:rsidP="00617189">
            <w:pPr>
              <w:spacing w:after="120"/>
            </w:pPr>
            <w:r w:rsidRPr="00C109AD">
              <w:rPr>
                <w:sz w:val="20"/>
              </w:rPr>
              <w:t xml:space="preserve">The vendor agrees to repay the </w:t>
            </w:r>
            <w:r w:rsidR="00664CB2" w:rsidRPr="00C109AD">
              <w:rPr>
                <w:sz w:val="20"/>
              </w:rPr>
              <w:t>NT</w:t>
            </w:r>
            <w:r w:rsidRPr="00C109AD">
              <w:rPr>
                <w:sz w:val="20"/>
              </w:rPr>
              <w:t xml:space="preserve"> Governmen</w:t>
            </w:r>
            <w:r w:rsidR="00664CB2" w:rsidRPr="00C109AD">
              <w:rPr>
                <w:sz w:val="20"/>
              </w:rPr>
              <w:t>t any payments credited to the v</w:t>
            </w:r>
            <w:r w:rsidR="00226A01" w:rsidRPr="00C109AD">
              <w:rPr>
                <w:sz w:val="20"/>
              </w:rPr>
              <w:t>endor in error.</w:t>
            </w:r>
            <w:r w:rsidR="00226A01" w:rsidRPr="00C109AD">
              <w:rPr>
                <w:sz w:val="20"/>
              </w:rPr>
              <w:br/>
            </w:r>
            <w:r w:rsidRPr="00C109AD">
              <w:rPr>
                <w:sz w:val="20"/>
              </w:rPr>
              <w:t xml:space="preserve">The </w:t>
            </w:r>
            <w:r w:rsidR="00664CB2" w:rsidRPr="00C109AD">
              <w:rPr>
                <w:sz w:val="20"/>
              </w:rPr>
              <w:t>NT</w:t>
            </w:r>
            <w:r w:rsidRPr="00C109AD">
              <w:rPr>
                <w:sz w:val="20"/>
              </w:rPr>
              <w:t xml:space="preserve"> Government reserves the right to offset any amount paid in error against future payments.</w:t>
            </w:r>
          </w:p>
        </w:tc>
      </w:tr>
      <w:tr w:rsidR="00172A7C" w:rsidRPr="002C0BEF" w14:paraId="542FB130" w14:textId="77777777" w:rsidTr="0099483F">
        <w:trPr>
          <w:trHeight w:val="27"/>
        </w:trPr>
        <w:tc>
          <w:tcPr>
            <w:tcW w:w="4678" w:type="dxa"/>
            <w:gridSpan w:val="5"/>
            <w:tcBorders>
              <w:top w:val="single" w:sz="4" w:space="0" w:color="auto"/>
              <w:left w:val="single" w:sz="4" w:space="0" w:color="auto"/>
              <w:bottom w:val="single" w:sz="4" w:space="0" w:color="auto"/>
            </w:tcBorders>
            <w:noWrap/>
            <w:tcMar>
              <w:top w:w="108" w:type="dxa"/>
              <w:bottom w:w="108" w:type="dxa"/>
            </w:tcMar>
          </w:tcPr>
          <w:p w14:paraId="27BB0716" w14:textId="7711643B" w:rsidR="00172A7C" w:rsidRPr="00C109AD" w:rsidRDefault="0099483F" w:rsidP="00664CB2">
            <w:pPr>
              <w:rPr>
                <w:rStyle w:val="Questionlabel"/>
              </w:rPr>
            </w:pPr>
            <w:r>
              <w:rPr>
                <w:b/>
              </w:rPr>
              <w:t>This Declaration is made at</w:t>
            </w:r>
            <w:r w:rsidR="00226A01" w:rsidRPr="00C109AD">
              <w:rPr>
                <w:rStyle w:val="Requiredfieldmark"/>
              </w:rPr>
              <w:t>*</w:t>
            </w:r>
          </w:p>
        </w:tc>
        <w:tc>
          <w:tcPr>
            <w:tcW w:w="5670" w:type="dxa"/>
            <w:gridSpan w:val="4"/>
            <w:tcBorders>
              <w:top w:val="single" w:sz="4" w:space="0" w:color="auto"/>
              <w:bottom w:val="single" w:sz="4" w:space="0" w:color="auto"/>
              <w:right w:val="single" w:sz="4" w:space="0" w:color="auto"/>
            </w:tcBorders>
            <w:noWrap/>
            <w:tcMar>
              <w:top w:w="108" w:type="dxa"/>
              <w:bottom w:w="108" w:type="dxa"/>
            </w:tcMar>
          </w:tcPr>
          <w:p w14:paraId="4D0BAE6F" w14:textId="77777777" w:rsidR="00172A7C" w:rsidRPr="00C109AD" w:rsidRDefault="00172A7C" w:rsidP="002D19A8"/>
        </w:tc>
      </w:tr>
      <w:tr w:rsidR="00BC43C3" w:rsidRPr="002C0BEF" w14:paraId="69B5581A" w14:textId="77777777" w:rsidTr="00E82FAA">
        <w:trPr>
          <w:trHeight w:val="27"/>
        </w:trPr>
        <w:tc>
          <w:tcPr>
            <w:tcW w:w="4678" w:type="dxa"/>
            <w:gridSpan w:val="5"/>
            <w:tcBorders>
              <w:top w:val="single" w:sz="4" w:space="0" w:color="auto"/>
              <w:left w:val="single" w:sz="4" w:space="0" w:color="auto"/>
              <w:bottom w:val="single" w:sz="4" w:space="0" w:color="auto"/>
            </w:tcBorders>
            <w:noWrap/>
            <w:tcMar>
              <w:top w:w="108" w:type="dxa"/>
              <w:bottom w:w="108" w:type="dxa"/>
            </w:tcMar>
          </w:tcPr>
          <w:p w14:paraId="44AD689C" w14:textId="53BBB8B5" w:rsidR="00BC43C3" w:rsidRPr="00C109AD" w:rsidRDefault="0099483F" w:rsidP="002D19A8">
            <w:pPr>
              <w:rPr>
                <w:rStyle w:val="Questionlabel"/>
              </w:rPr>
            </w:pPr>
            <w:r>
              <w:rPr>
                <w:b/>
              </w:rPr>
              <w:t xml:space="preserve">This declaration is made by (full name including middle name where </w:t>
            </w:r>
            <w:proofErr w:type="gramStart"/>
            <w:r>
              <w:rPr>
                <w:b/>
              </w:rPr>
              <w:t>appropriate)</w:t>
            </w:r>
            <w:r w:rsidR="00BC43C3" w:rsidRPr="00C109AD">
              <w:rPr>
                <w:rStyle w:val="Requiredfieldmark"/>
              </w:rPr>
              <w:t>*</w:t>
            </w:r>
            <w:proofErr w:type="gramEnd"/>
          </w:p>
        </w:tc>
        <w:tc>
          <w:tcPr>
            <w:tcW w:w="2977" w:type="dxa"/>
            <w:tcBorders>
              <w:top w:val="single" w:sz="4" w:space="0" w:color="auto"/>
              <w:bottom w:val="single" w:sz="4" w:space="0" w:color="auto"/>
              <w:right w:val="single" w:sz="4" w:space="0" w:color="auto"/>
            </w:tcBorders>
            <w:noWrap/>
            <w:tcMar>
              <w:top w:w="108" w:type="dxa"/>
              <w:bottom w:w="108" w:type="dxa"/>
            </w:tcMar>
          </w:tcPr>
          <w:p w14:paraId="6AFADA36" w14:textId="77777777" w:rsidR="00BC43C3" w:rsidRPr="00C109AD" w:rsidRDefault="00BC43C3" w:rsidP="002D19A8"/>
        </w:tc>
        <w:tc>
          <w:tcPr>
            <w:tcW w:w="850" w:type="dxa"/>
            <w:gridSpan w:val="2"/>
            <w:tcBorders>
              <w:top w:val="single" w:sz="4" w:space="0" w:color="auto"/>
              <w:bottom w:val="single" w:sz="4" w:space="0" w:color="auto"/>
              <w:right w:val="single" w:sz="4" w:space="0" w:color="auto"/>
            </w:tcBorders>
          </w:tcPr>
          <w:p w14:paraId="189042F9" w14:textId="77777777" w:rsidR="00BC43C3" w:rsidRPr="00C109AD" w:rsidRDefault="00BC43C3" w:rsidP="002D19A8">
            <w:r w:rsidRPr="00C109AD">
              <w:rPr>
                <w:rStyle w:val="Questionlabel"/>
              </w:rPr>
              <w:t>Date</w:t>
            </w:r>
            <w:r w:rsidRPr="00C109AD">
              <w:rPr>
                <w:rStyle w:val="Requiredfieldmark"/>
              </w:rPr>
              <w:t>*</w:t>
            </w:r>
          </w:p>
        </w:tc>
        <w:tc>
          <w:tcPr>
            <w:tcW w:w="1843" w:type="dxa"/>
            <w:tcBorders>
              <w:top w:val="single" w:sz="4" w:space="0" w:color="auto"/>
              <w:bottom w:val="single" w:sz="4" w:space="0" w:color="auto"/>
              <w:right w:val="single" w:sz="4" w:space="0" w:color="auto"/>
            </w:tcBorders>
          </w:tcPr>
          <w:p w14:paraId="0008B932" w14:textId="73EAFA46" w:rsidR="00BC43C3" w:rsidRPr="00C109AD" w:rsidRDefault="00BC43C3" w:rsidP="002D19A8"/>
        </w:tc>
      </w:tr>
      <w:tr w:rsidR="00734424" w:rsidRPr="007A5EFD" w14:paraId="6A4ABE00" w14:textId="77777777" w:rsidTr="00CC49E4">
        <w:trPr>
          <w:trHeight w:val="727"/>
        </w:trPr>
        <w:tc>
          <w:tcPr>
            <w:tcW w:w="10348" w:type="dxa"/>
            <w:gridSpan w:val="9"/>
            <w:tcBorders>
              <w:top w:val="nil"/>
              <w:left w:val="nil"/>
              <w:bottom w:val="nil"/>
              <w:right w:val="nil"/>
            </w:tcBorders>
            <w:noWrap/>
            <w:tcMar>
              <w:left w:w="0" w:type="dxa"/>
              <w:right w:w="0" w:type="dxa"/>
            </w:tcMar>
          </w:tcPr>
          <w:p w14:paraId="467A1E36" w14:textId="77777777" w:rsidR="000A16CC" w:rsidRPr="00E13B04" w:rsidRDefault="000A16CC" w:rsidP="000A16CC">
            <w:pPr>
              <w:pStyle w:val="Heading1"/>
              <w:keepNext w:val="0"/>
              <w:keepLines w:val="0"/>
              <w:widowControl w:val="0"/>
              <w:rPr>
                <w:szCs w:val="36"/>
              </w:rPr>
            </w:pPr>
            <w:r w:rsidRPr="00E13B04">
              <w:rPr>
                <w:szCs w:val="36"/>
              </w:rPr>
              <w:t>Privacy Statement</w:t>
            </w:r>
          </w:p>
          <w:p w14:paraId="55E5CBEB" w14:textId="77777777" w:rsidR="000A16CC" w:rsidRPr="00E13B04" w:rsidRDefault="000A16CC" w:rsidP="000A16CC">
            <w:pPr>
              <w:rPr>
                <w:szCs w:val="22"/>
              </w:rPr>
            </w:pPr>
            <w:r w:rsidRPr="00E13B04">
              <w:rPr>
                <w:szCs w:val="22"/>
              </w:rPr>
              <w:t xml:space="preserve">To receive payments from the NT Government, you must set up a vendor account and supply the information requested.  The NT Government will not share this information and only use the information to administer payments to you or if compelled to by law.  Failure to supply the required information may result in us being unable to process payments to you.  To request access to or correct your personal information please email </w:t>
            </w:r>
            <w:hyperlink r:id="rId10" w:history="1">
              <w:r w:rsidRPr="00060755">
                <w:rPr>
                  <w:rStyle w:val="Hyperlink"/>
                  <w:szCs w:val="22"/>
                  <w:u w:val="none"/>
                </w:rPr>
                <w:t>accountspayable@nt.gov.au</w:t>
              </w:r>
            </w:hyperlink>
          </w:p>
          <w:p w14:paraId="6D01CC57" w14:textId="409A5107" w:rsidR="00734424" w:rsidRPr="00E43BDC" w:rsidRDefault="00226A01" w:rsidP="00734424">
            <w:pPr>
              <w:pStyle w:val="Heading1"/>
              <w:keepNext w:val="0"/>
              <w:keepLines w:val="0"/>
              <w:widowControl w:val="0"/>
              <w:rPr>
                <w:sz w:val="32"/>
              </w:rPr>
            </w:pPr>
            <w:r w:rsidRPr="00E43BDC">
              <w:rPr>
                <w:sz w:val="32"/>
              </w:rPr>
              <w:t>Contact</w:t>
            </w:r>
          </w:p>
          <w:p w14:paraId="7909067C" w14:textId="77777777" w:rsidR="00734424" w:rsidRPr="00C109AD" w:rsidRDefault="00226A01" w:rsidP="00226A01">
            <w:pPr>
              <w:widowControl w:val="0"/>
            </w:pPr>
            <w:r w:rsidRPr="00C109AD">
              <w:t>If you have any questions or to submit your application, contact the</w:t>
            </w:r>
            <w:r w:rsidR="00734424" w:rsidRPr="00C109AD">
              <w:t xml:space="preserve"> </w:t>
            </w:r>
            <w:r w:rsidRPr="00C109AD">
              <w:t xml:space="preserve">Department of Corporate and Digital Development by phone: 08 8943 6237 or email: </w:t>
            </w:r>
            <w:hyperlink r:id="rId11" w:history="1">
              <w:r w:rsidR="0025138C" w:rsidRPr="00C109AD">
                <w:rPr>
                  <w:rStyle w:val="Hyperlink"/>
                </w:rPr>
                <w:t>accountspayable@nt.gov.au</w:t>
              </w:r>
            </w:hyperlink>
          </w:p>
        </w:tc>
      </w:tr>
      <w:tr w:rsidR="00734424" w:rsidRPr="007A5EFD" w14:paraId="423005A6" w14:textId="77777777" w:rsidTr="00CC49E4">
        <w:trPr>
          <w:trHeight w:val="28"/>
        </w:trPr>
        <w:tc>
          <w:tcPr>
            <w:tcW w:w="10348" w:type="dxa"/>
            <w:gridSpan w:val="9"/>
            <w:tcBorders>
              <w:top w:val="nil"/>
              <w:left w:val="nil"/>
              <w:bottom w:val="nil"/>
              <w:right w:val="nil"/>
            </w:tcBorders>
            <w:noWrap/>
            <w:tcMar>
              <w:left w:w="0" w:type="dxa"/>
              <w:right w:w="0" w:type="dxa"/>
            </w:tcMar>
          </w:tcPr>
          <w:p w14:paraId="5068090D" w14:textId="10343F36" w:rsidR="00734424" w:rsidRPr="00C109AD" w:rsidRDefault="00E43BDC" w:rsidP="00734424">
            <w:pPr>
              <w:pStyle w:val="Subtitle0"/>
              <w:spacing w:after="0"/>
              <w:rPr>
                <w:rStyle w:val="Hidden"/>
              </w:rPr>
            </w:pPr>
            <w:r>
              <w:rPr>
                <w:rStyle w:val="Hidden"/>
              </w:rPr>
              <w:t>End of for</w:t>
            </w:r>
          </w:p>
        </w:tc>
      </w:tr>
    </w:tbl>
    <w:p w14:paraId="4755878C" w14:textId="77777777" w:rsidR="007A5EFD" w:rsidRPr="00CC49E4" w:rsidRDefault="007A5EFD" w:rsidP="00CC49E4">
      <w:pPr>
        <w:rPr>
          <w:sz w:val="4"/>
        </w:rPr>
      </w:pPr>
    </w:p>
    <w:sectPr w:rsidR="007A5EFD" w:rsidRPr="00CC49E4" w:rsidSect="00CC571B">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9C62" w14:textId="77777777" w:rsidR="004C5BC3" w:rsidRDefault="004C5BC3" w:rsidP="007332FF">
      <w:r>
        <w:separator/>
      </w:r>
    </w:p>
  </w:endnote>
  <w:endnote w:type="continuationSeparator" w:id="0">
    <w:p w14:paraId="3B0BCECD" w14:textId="77777777" w:rsidR="004C5BC3" w:rsidRDefault="004C5BC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924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0083FBE5" w14:textId="77777777" w:rsidTr="001B3D22">
      <w:trPr>
        <w:cantSplit/>
        <w:trHeight w:hRule="exact" w:val="850"/>
      </w:trPr>
      <w:tc>
        <w:tcPr>
          <w:tcW w:w="10318" w:type="dxa"/>
          <w:vAlign w:val="bottom"/>
        </w:tcPr>
        <w:p w14:paraId="6C474ED5" w14:textId="3A9572EE" w:rsidR="00226A01" w:rsidRDefault="00CD6407" w:rsidP="00226A0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05-22T00:00:00Z">
                <w:dateFormat w:val="d MMMM yyyy"/>
                <w:lid w:val="en-AU"/>
                <w:storeMappedDataAs w:val="dateTime"/>
                <w:calendar w:val="gregorian"/>
              </w:date>
            </w:sdtPr>
            <w:sdtEndPr>
              <w:rPr>
                <w:rStyle w:val="PageNumber"/>
              </w:rPr>
            </w:sdtEndPr>
            <w:sdtContent>
              <w:r w:rsidR="00F73831">
                <w:rPr>
                  <w:rStyle w:val="PageNumber"/>
                </w:rPr>
                <w:t>22 May 2024</w:t>
              </w:r>
            </w:sdtContent>
          </w:sdt>
          <w:r w:rsidR="001B3D22" w:rsidRPr="001B3D22">
            <w:rPr>
              <w:rStyle w:val="PageNumber"/>
            </w:rPr>
            <w:t xml:space="preserve"> | Version </w:t>
          </w:r>
          <w:r w:rsidR="00226A01">
            <w:rPr>
              <w:rStyle w:val="PageNumber"/>
            </w:rPr>
            <w:t>1.</w:t>
          </w:r>
          <w:r w:rsidR="00F73831">
            <w:rPr>
              <w:rStyle w:val="PageNumber"/>
            </w:rPr>
            <w:t>2</w:t>
          </w:r>
        </w:p>
        <w:p w14:paraId="06A845A2" w14:textId="0DB91EEB" w:rsidR="002645D5" w:rsidRPr="00AC4488" w:rsidRDefault="002645D5" w:rsidP="00226A0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005A7">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005A7">
            <w:rPr>
              <w:rStyle w:val="PageNumber"/>
              <w:noProof/>
            </w:rPr>
            <w:t>2</w:t>
          </w:r>
          <w:r w:rsidRPr="00AC4488">
            <w:rPr>
              <w:rStyle w:val="PageNumber"/>
            </w:rPr>
            <w:fldChar w:fldCharType="end"/>
          </w:r>
        </w:p>
      </w:tc>
    </w:tr>
  </w:tbl>
  <w:p w14:paraId="626341D4" w14:textId="77777777" w:rsidR="002645D5" w:rsidRPr="00B11C67" w:rsidRDefault="002645D5" w:rsidP="002645D5">
    <w:pPr>
      <w:pStyle w:val="Footer"/>
      <w:rPr>
        <w:sz w:val="4"/>
        <w:szCs w:val="4"/>
      </w:rPr>
    </w:pPr>
  </w:p>
  <w:p w14:paraId="14E1405B"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B2A7"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00796657" w14:textId="77777777" w:rsidTr="0087320B">
      <w:trPr>
        <w:cantSplit/>
        <w:trHeight w:hRule="exact" w:val="1134"/>
      </w:trPr>
      <w:tc>
        <w:tcPr>
          <w:tcW w:w="7767" w:type="dxa"/>
          <w:tcBorders>
            <w:top w:val="single" w:sz="4" w:space="0" w:color="auto"/>
          </w:tcBorders>
          <w:vAlign w:val="bottom"/>
        </w:tcPr>
        <w:p w14:paraId="51C79898" w14:textId="113CA617" w:rsidR="00831519" w:rsidRDefault="00CD6407" w:rsidP="00831519">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5-22T00:00:00Z">
                <w:dateFormat w:val="d MMMM yyyy"/>
                <w:lid w:val="en-AU"/>
                <w:storeMappedDataAs w:val="dateTime"/>
                <w:calendar w:val="gregorian"/>
              </w:date>
            </w:sdtPr>
            <w:sdtEndPr>
              <w:rPr>
                <w:rStyle w:val="PageNumber"/>
              </w:rPr>
            </w:sdtEndPr>
            <w:sdtContent>
              <w:r w:rsidR="00F73831">
                <w:rPr>
                  <w:rStyle w:val="PageNumber"/>
                </w:rPr>
                <w:t>22 May 2024</w:t>
              </w:r>
            </w:sdtContent>
          </w:sdt>
          <w:r w:rsidR="00831519">
            <w:rPr>
              <w:rStyle w:val="PageNumber"/>
            </w:rPr>
            <w:t xml:space="preserve"> | Version 1</w:t>
          </w:r>
          <w:r w:rsidR="00D403FB">
            <w:rPr>
              <w:rStyle w:val="PageNumber"/>
            </w:rPr>
            <w:t>.</w:t>
          </w:r>
          <w:r w:rsidR="00F73831">
            <w:rPr>
              <w:rStyle w:val="PageNumber"/>
            </w:rPr>
            <w:t>2</w:t>
          </w:r>
        </w:p>
        <w:p w14:paraId="7135D695" w14:textId="0344D2DC" w:rsidR="002645D5" w:rsidRPr="00CE30CF" w:rsidRDefault="002645D5" w:rsidP="00831519">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A005A7">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A005A7">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39760A64" w14:textId="77777777" w:rsidR="002645D5" w:rsidRPr="001E14EB" w:rsidRDefault="00661D1D" w:rsidP="002645D5">
          <w:pPr>
            <w:spacing w:after="0"/>
            <w:jc w:val="right"/>
          </w:pPr>
          <w:r>
            <w:rPr>
              <w:noProof/>
              <w:sz w:val="19"/>
              <w:lang w:eastAsia="en-AU"/>
            </w:rPr>
            <w:drawing>
              <wp:inline distT="0" distB="0" distL="0" distR="0" wp14:anchorId="5DE84932" wp14:editId="334CDE5A">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4C57BA1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865D" w14:textId="77777777" w:rsidR="004C5BC3" w:rsidRDefault="004C5BC3" w:rsidP="007332FF">
      <w:r>
        <w:separator/>
      </w:r>
    </w:p>
  </w:footnote>
  <w:footnote w:type="continuationSeparator" w:id="0">
    <w:p w14:paraId="3AD67BC4" w14:textId="77777777" w:rsidR="004C5BC3" w:rsidRDefault="004C5BC3" w:rsidP="007332FF">
      <w:r>
        <w:continuationSeparator/>
      </w:r>
    </w:p>
  </w:footnote>
  <w:footnote w:id="1">
    <w:p w14:paraId="09EDCFFE" w14:textId="77777777" w:rsidR="00F73831" w:rsidRDefault="00F73831" w:rsidP="00F73831">
      <w:pPr>
        <w:pStyle w:val="FootnoteText"/>
      </w:pPr>
      <w:r>
        <w:rPr>
          <w:rStyle w:val="FootnoteReference"/>
        </w:rPr>
        <w:footnoteRef/>
      </w:r>
      <w:r>
        <w:t xml:space="preserve"> </w:t>
      </w:r>
      <w:hyperlink r:id="rId1" w:history="1">
        <w:r w:rsidRPr="003B376C">
          <w:rPr>
            <w:rStyle w:val="Hyperlink"/>
            <w:sz w:val="20"/>
          </w:rPr>
          <w:t>https://www.ato.gov.au/forms-and-instructions/statement-by-supplier-not-quoting-an-abn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4C2F" w14:textId="7CC1CD82" w:rsidR="00983000" w:rsidRPr="00162207" w:rsidRDefault="00CD6407"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10F57">
          <w:rPr>
            <w:rStyle w:val="HeaderChar"/>
          </w:rPr>
          <w:t xml:space="preserve">Vendor </w:t>
        </w:r>
        <w:r w:rsidR="00494CAB">
          <w:rPr>
            <w:rStyle w:val="HeaderChar"/>
          </w:rPr>
          <w:t>creation</w:t>
        </w:r>
        <w:r w:rsidR="00810F57">
          <w:rPr>
            <w:rStyle w:val="HeaderChar"/>
          </w:rPr>
          <w:t xml:space="preserve"> / amendment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D7AD87A" w14:textId="5B9FED54" w:rsidR="00A53CF0" w:rsidRPr="00C109AD" w:rsidRDefault="00EE5BFE" w:rsidP="00A53CF0">
        <w:pPr>
          <w:pStyle w:val="Title"/>
          <w:rPr>
            <w:sz w:val="52"/>
            <w:szCs w:val="52"/>
          </w:rPr>
        </w:pPr>
        <w:r>
          <w:rPr>
            <w:rStyle w:val="TitleChar"/>
            <w:sz w:val="52"/>
            <w:szCs w:val="52"/>
          </w:rPr>
          <w:t xml:space="preserve">Vendor </w:t>
        </w:r>
        <w:r w:rsidR="00810F57">
          <w:rPr>
            <w:rStyle w:val="TitleChar"/>
            <w:sz w:val="52"/>
            <w:szCs w:val="52"/>
          </w:rPr>
          <w:t>creation</w:t>
        </w:r>
        <w:r>
          <w:rPr>
            <w:rStyle w:val="TitleChar"/>
            <w:sz w:val="52"/>
            <w:szCs w:val="52"/>
          </w:rPr>
          <w:t xml:space="preserve"> / amendment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0593C7A"/>
    <w:multiLevelType w:val="hybridMultilevel"/>
    <w:tmpl w:val="F9306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403DB9"/>
    <w:multiLevelType w:val="hybridMultilevel"/>
    <w:tmpl w:val="38AEC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895777967">
    <w:abstractNumId w:val="20"/>
  </w:num>
  <w:num w:numId="2" w16cid:durableId="1535461886">
    <w:abstractNumId w:val="12"/>
  </w:num>
  <w:num w:numId="3" w16cid:durableId="489639869">
    <w:abstractNumId w:val="37"/>
  </w:num>
  <w:num w:numId="4" w16cid:durableId="1467505161">
    <w:abstractNumId w:val="24"/>
  </w:num>
  <w:num w:numId="5" w16cid:durableId="1746605640">
    <w:abstractNumId w:val="16"/>
  </w:num>
  <w:num w:numId="6" w16cid:durableId="1094549490">
    <w:abstractNumId w:val="7"/>
  </w:num>
  <w:num w:numId="7" w16cid:durableId="615327640">
    <w:abstractNumId w:val="26"/>
  </w:num>
  <w:num w:numId="8" w16cid:durableId="1977447992">
    <w:abstractNumId w:val="15"/>
  </w:num>
  <w:num w:numId="9" w16cid:durableId="998582239">
    <w:abstractNumId w:val="36"/>
  </w:num>
  <w:num w:numId="10" w16cid:durableId="1487162742">
    <w:abstractNumId w:val="22"/>
  </w:num>
  <w:num w:numId="11" w16cid:durableId="1593319149">
    <w:abstractNumId w:val="33"/>
  </w:num>
  <w:num w:numId="12" w16cid:durableId="1004236496">
    <w:abstractNumId w:val="11"/>
  </w:num>
  <w:num w:numId="13" w16cid:durableId="193886518">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AD"/>
    <w:rsid w:val="00001DDF"/>
    <w:rsid w:val="0000322D"/>
    <w:rsid w:val="00007670"/>
    <w:rsid w:val="00010665"/>
    <w:rsid w:val="00020347"/>
    <w:rsid w:val="00021178"/>
    <w:rsid w:val="0002393A"/>
    <w:rsid w:val="00027DB8"/>
    <w:rsid w:val="00031A96"/>
    <w:rsid w:val="00040BF3"/>
    <w:rsid w:val="0004211C"/>
    <w:rsid w:val="00046C59"/>
    <w:rsid w:val="00051362"/>
    <w:rsid w:val="00051F45"/>
    <w:rsid w:val="00052953"/>
    <w:rsid w:val="0005341A"/>
    <w:rsid w:val="00056DEF"/>
    <w:rsid w:val="00056EDC"/>
    <w:rsid w:val="0006635A"/>
    <w:rsid w:val="00071A01"/>
    <w:rsid w:val="000720BE"/>
    <w:rsid w:val="0007259C"/>
    <w:rsid w:val="00080202"/>
    <w:rsid w:val="00080DCD"/>
    <w:rsid w:val="00080E22"/>
    <w:rsid w:val="00082573"/>
    <w:rsid w:val="00082E34"/>
    <w:rsid w:val="0008387B"/>
    <w:rsid w:val="000840A3"/>
    <w:rsid w:val="000849D4"/>
    <w:rsid w:val="00085062"/>
    <w:rsid w:val="00086A5F"/>
    <w:rsid w:val="000911EF"/>
    <w:rsid w:val="000962C5"/>
    <w:rsid w:val="00097865"/>
    <w:rsid w:val="000A16CC"/>
    <w:rsid w:val="000A4317"/>
    <w:rsid w:val="000A559C"/>
    <w:rsid w:val="000B0076"/>
    <w:rsid w:val="000B1704"/>
    <w:rsid w:val="000B2CA1"/>
    <w:rsid w:val="000C219D"/>
    <w:rsid w:val="000C23BA"/>
    <w:rsid w:val="000C3661"/>
    <w:rsid w:val="000D1F29"/>
    <w:rsid w:val="000D633D"/>
    <w:rsid w:val="000D7727"/>
    <w:rsid w:val="000E342B"/>
    <w:rsid w:val="000E3ED2"/>
    <w:rsid w:val="000E5DD2"/>
    <w:rsid w:val="000F0FB2"/>
    <w:rsid w:val="000F2958"/>
    <w:rsid w:val="000F3850"/>
    <w:rsid w:val="000F604F"/>
    <w:rsid w:val="00104E7F"/>
    <w:rsid w:val="00105F2F"/>
    <w:rsid w:val="001137EC"/>
    <w:rsid w:val="001152F5"/>
    <w:rsid w:val="00117743"/>
    <w:rsid w:val="00117F5B"/>
    <w:rsid w:val="00132658"/>
    <w:rsid w:val="001343E2"/>
    <w:rsid w:val="00150DC0"/>
    <w:rsid w:val="00156CD4"/>
    <w:rsid w:val="00157F96"/>
    <w:rsid w:val="0016153B"/>
    <w:rsid w:val="00162207"/>
    <w:rsid w:val="00164A3E"/>
    <w:rsid w:val="00166FF6"/>
    <w:rsid w:val="001727C8"/>
    <w:rsid w:val="00172A7C"/>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209"/>
    <w:rsid w:val="001B3D22"/>
    <w:rsid w:val="001C152B"/>
    <w:rsid w:val="001D01C4"/>
    <w:rsid w:val="001D4DA9"/>
    <w:rsid w:val="001D4F99"/>
    <w:rsid w:val="001D52B0"/>
    <w:rsid w:val="001D5A18"/>
    <w:rsid w:val="001D7C37"/>
    <w:rsid w:val="001D7CA4"/>
    <w:rsid w:val="001E057F"/>
    <w:rsid w:val="001E14EB"/>
    <w:rsid w:val="001F59E6"/>
    <w:rsid w:val="00202D7E"/>
    <w:rsid w:val="00203BAF"/>
    <w:rsid w:val="00203F1C"/>
    <w:rsid w:val="002044FA"/>
    <w:rsid w:val="00206936"/>
    <w:rsid w:val="00206C6F"/>
    <w:rsid w:val="00206FBD"/>
    <w:rsid w:val="00207746"/>
    <w:rsid w:val="00226A01"/>
    <w:rsid w:val="00230031"/>
    <w:rsid w:val="00235C01"/>
    <w:rsid w:val="00247343"/>
    <w:rsid w:val="0025138C"/>
    <w:rsid w:val="002645D5"/>
    <w:rsid w:val="0026532D"/>
    <w:rsid w:val="00265C56"/>
    <w:rsid w:val="002716CD"/>
    <w:rsid w:val="00273B5A"/>
    <w:rsid w:val="00274D4B"/>
    <w:rsid w:val="002806F5"/>
    <w:rsid w:val="00281577"/>
    <w:rsid w:val="00284EF4"/>
    <w:rsid w:val="002926BC"/>
    <w:rsid w:val="00293A72"/>
    <w:rsid w:val="002A0160"/>
    <w:rsid w:val="002A30C3"/>
    <w:rsid w:val="002A5262"/>
    <w:rsid w:val="002A6F6A"/>
    <w:rsid w:val="002A7712"/>
    <w:rsid w:val="002B02A6"/>
    <w:rsid w:val="002B38F7"/>
    <w:rsid w:val="002B4F50"/>
    <w:rsid w:val="002B5591"/>
    <w:rsid w:val="002B6AA4"/>
    <w:rsid w:val="002C0BEF"/>
    <w:rsid w:val="002C1FE9"/>
    <w:rsid w:val="002C21A2"/>
    <w:rsid w:val="002D19A8"/>
    <w:rsid w:val="002D3A57"/>
    <w:rsid w:val="002D7D05"/>
    <w:rsid w:val="002E20C8"/>
    <w:rsid w:val="002E4290"/>
    <w:rsid w:val="002E66A6"/>
    <w:rsid w:val="002F0DB1"/>
    <w:rsid w:val="002F2885"/>
    <w:rsid w:val="002F45A1"/>
    <w:rsid w:val="002F49BD"/>
    <w:rsid w:val="0030203D"/>
    <w:rsid w:val="003037F9"/>
    <w:rsid w:val="0030583E"/>
    <w:rsid w:val="00307FE1"/>
    <w:rsid w:val="003164BA"/>
    <w:rsid w:val="0032013E"/>
    <w:rsid w:val="00323527"/>
    <w:rsid w:val="003258E6"/>
    <w:rsid w:val="00342283"/>
    <w:rsid w:val="00343A87"/>
    <w:rsid w:val="00344A36"/>
    <w:rsid w:val="003456F4"/>
    <w:rsid w:val="00347FB6"/>
    <w:rsid w:val="003504FD"/>
    <w:rsid w:val="00350881"/>
    <w:rsid w:val="003544CA"/>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A7D03"/>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220"/>
    <w:rsid w:val="00450636"/>
    <w:rsid w:val="0045420A"/>
    <w:rsid w:val="004554D4"/>
    <w:rsid w:val="00455A4A"/>
    <w:rsid w:val="0045632E"/>
    <w:rsid w:val="00461744"/>
    <w:rsid w:val="00466185"/>
    <w:rsid w:val="00466303"/>
    <w:rsid w:val="004668A7"/>
    <w:rsid w:val="00466C1E"/>
    <w:rsid w:val="00466D96"/>
    <w:rsid w:val="00467747"/>
    <w:rsid w:val="00470017"/>
    <w:rsid w:val="0047105A"/>
    <w:rsid w:val="00473C98"/>
    <w:rsid w:val="00474965"/>
    <w:rsid w:val="00482DF8"/>
    <w:rsid w:val="00485C01"/>
    <w:rsid w:val="004864DE"/>
    <w:rsid w:val="00494BE5"/>
    <w:rsid w:val="00494CAB"/>
    <w:rsid w:val="0049580B"/>
    <w:rsid w:val="00495C12"/>
    <w:rsid w:val="00495E30"/>
    <w:rsid w:val="004968E4"/>
    <w:rsid w:val="004A0EBA"/>
    <w:rsid w:val="004A2538"/>
    <w:rsid w:val="004A331E"/>
    <w:rsid w:val="004A3CC9"/>
    <w:rsid w:val="004B0C15"/>
    <w:rsid w:val="004B35EA"/>
    <w:rsid w:val="004B69E4"/>
    <w:rsid w:val="004C5BC3"/>
    <w:rsid w:val="004C6C39"/>
    <w:rsid w:val="004D075F"/>
    <w:rsid w:val="004D1B76"/>
    <w:rsid w:val="004D344E"/>
    <w:rsid w:val="004E019E"/>
    <w:rsid w:val="004E06EC"/>
    <w:rsid w:val="004E0A3F"/>
    <w:rsid w:val="004E2CB7"/>
    <w:rsid w:val="004F016A"/>
    <w:rsid w:val="00500F94"/>
    <w:rsid w:val="00502FB3"/>
    <w:rsid w:val="00503DE9"/>
    <w:rsid w:val="00504F5C"/>
    <w:rsid w:val="0050530C"/>
    <w:rsid w:val="00505DEA"/>
    <w:rsid w:val="005060E5"/>
    <w:rsid w:val="00507782"/>
    <w:rsid w:val="005105CE"/>
    <w:rsid w:val="00512904"/>
    <w:rsid w:val="00512A04"/>
    <w:rsid w:val="00520499"/>
    <w:rsid w:val="0052341C"/>
    <w:rsid w:val="0052405D"/>
    <w:rsid w:val="005249F5"/>
    <w:rsid w:val="005260F7"/>
    <w:rsid w:val="00543BD1"/>
    <w:rsid w:val="0055351F"/>
    <w:rsid w:val="00556113"/>
    <w:rsid w:val="005621C4"/>
    <w:rsid w:val="00564C12"/>
    <w:rsid w:val="005654B8"/>
    <w:rsid w:val="00574836"/>
    <w:rsid w:val="00574EA5"/>
    <w:rsid w:val="005762CC"/>
    <w:rsid w:val="00582D3D"/>
    <w:rsid w:val="00590040"/>
    <w:rsid w:val="00595386"/>
    <w:rsid w:val="00597234"/>
    <w:rsid w:val="005A4AC0"/>
    <w:rsid w:val="005A539B"/>
    <w:rsid w:val="005A5FDF"/>
    <w:rsid w:val="005B0FB7"/>
    <w:rsid w:val="005B122A"/>
    <w:rsid w:val="005B1FCB"/>
    <w:rsid w:val="005B35BD"/>
    <w:rsid w:val="005B5AC2"/>
    <w:rsid w:val="005C2833"/>
    <w:rsid w:val="005E144D"/>
    <w:rsid w:val="005E1500"/>
    <w:rsid w:val="005E3A43"/>
    <w:rsid w:val="005F0B17"/>
    <w:rsid w:val="005F77C7"/>
    <w:rsid w:val="00607786"/>
    <w:rsid w:val="00617189"/>
    <w:rsid w:val="00620675"/>
    <w:rsid w:val="00622910"/>
    <w:rsid w:val="006254B6"/>
    <w:rsid w:val="00627FC8"/>
    <w:rsid w:val="006433C3"/>
    <w:rsid w:val="00650F5B"/>
    <w:rsid w:val="00661D1D"/>
    <w:rsid w:val="00664CB2"/>
    <w:rsid w:val="00665916"/>
    <w:rsid w:val="006670D7"/>
    <w:rsid w:val="006719EA"/>
    <w:rsid w:val="00671F13"/>
    <w:rsid w:val="0067400A"/>
    <w:rsid w:val="006847AD"/>
    <w:rsid w:val="0069114B"/>
    <w:rsid w:val="006944C1"/>
    <w:rsid w:val="006A756A"/>
    <w:rsid w:val="006B7FE0"/>
    <w:rsid w:val="006D66F7"/>
    <w:rsid w:val="006E283C"/>
    <w:rsid w:val="00704C3B"/>
    <w:rsid w:val="00705C9D"/>
    <w:rsid w:val="00705F13"/>
    <w:rsid w:val="00714F1D"/>
    <w:rsid w:val="00715225"/>
    <w:rsid w:val="00720CC6"/>
    <w:rsid w:val="00722DDB"/>
    <w:rsid w:val="00724728"/>
    <w:rsid w:val="00724F98"/>
    <w:rsid w:val="00730B9B"/>
    <w:rsid w:val="0073182E"/>
    <w:rsid w:val="007332FF"/>
    <w:rsid w:val="00734424"/>
    <w:rsid w:val="007408F5"/>
    <w:rsid w:val="0074187F"/>
    <w:rsid w:val="00741EAE"/>
    <w:rsid w:val="0075165E"/>
    <w:rsid w:val="00755248"/>
    <w:rsid w:val="0076190B"/>
    <w:rsid w:val="0076355D"/>
    <w:rsid w:val="00763A2D"/>
    <w:rsid w:val="007676A4"/>
    <w:rsid w:val="007757B2"/>
    <w:rsid w:val="00777795"/>
    <w:rsid w:val="00783A57"/>
    <w:rsid w:val="00784C92"/>
    <w:rsid w:val="007859CD"/>
    <w:rsid w:val="00785C24"/>
    <w:rsid w:val="007907E4"/>
    <w:rsid w:val="00796461"/>
    <w:rsid w:val="007A29D4"/>
    <w:rsid w:val="007A5EFD"/>
    <w:rsid w:val="007A6A4F"/>
    <w:rsid w:val="007B03F5"/>
    <w:rsid w:val="007B5C09"/>
    <w:rsid w:val="007B5DA2"/>
    <w:rsid w:val="007C0966"/>
    <w:rsid w:val="007C19E7"/>
    <w:rsid w:val="007C5CFD"/>
    <w:rsid w:val="007C6D9F"/>
    <w:rsid w:val="007D4893"/>
    <w:rsid w:val="007D48A4"/>
    <w:rsid w:val="007D757D"/>
    <w:rsid w:val="007E70CF"/>
    <w:rsid w:val="007E74A4"/>
    <w:rsid w:val="007F1B6F"/>
    <w:rsid w:val="007F263F"/>
    <w:rsid w:val="008015A8"/>
    <w:rsid w:val="0080766E"/>
    <w:rsid w:val="00810F57"/>
    <w:rsid w:val="00811169"/>
    <w:rsid w:val="00815297"/>
    <w:rsid w:val="008170DB"/>
    <w:rsid w:val="00817BA1"/>
    <w:rsid w:val="00823022"/>
    <w:rsid w:val="0082634E"/>
    <w:rsid w:val="00830853"/>
    <w:rsid w:val="008313C4"/>
    <w:rsid w:val="00831519"/>
    <w:rsid w:val="00835434"/>
    <w:rsid w:val="008358C0"/>
    <w:rsid w:val="00836E22"/>
    <w:rsid w:val="00841B39"/>
    <w:rsid w:val="00842838"/>
    <w:rsid w:val="0085432E"/>
    <w:rsid w:val="00854EC1"/>
    <w:rsid w:val="0085797F"/>
    <w:rsid w:val="00860028"/>
    <w:rsid w:val="008612AD"/>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17F26"/>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483F"/>
    <w:rsid w:val="0099551D"/>
    <w:rsid w:val="009A5897"/>
    <w:rsid w:val="009A5F24"/>
    <w:rsid w:val="009B0B3E"/>
    <w:rsid w:val="009B1913"/>
    <w:rsid w:val="009B1BF1"/>
    <w:rsid w:val="009B53DF"/>
    <w:rsid w:val="009B6657"/>
    <w:rsid w:val="009B6966"/>
    <w:rsid w:val="009C3FB5"/>
    <w:rsid w:val="009D0EB5"/>
    <w:rsid w:val="009D14F9"/>
    <w:rsid w:val="009D2B74"/>
    <w:rsid w:val="009D63FF"/>
    <w:rsid w:val="009E175D"/>
    <w:rsid w:val="009E3CC2"/>
    <w:rsid w:val="009E552A"/>
    <w:rsid w:val="009F06BD"/>
    <w:rsid w:val="009F2A4D"/>
    <w:rsid w:val="00A005A7"/>
    <w:rsid w:val="00A00828"/>
    <w:rsid w:val="00A03290"/>
    <w:rsid w:val="00A0387E"/>
    <w:rsid w:val="00A05BFD"/>
    <w:rsid w:val="00A07490"/>
    <w:rsid w:val="00A10655"/>
    <w:rsid w:val="00A12B64"/>
    <w:rsid w:val="00A22C38"/>
    <w:rsid w:val="00A22D3C"/>
    <w:rsid w:val="00A24D4E"/>
    <w:rsid w:val="00A25193"/>
    <w:rsid w:val="00A26E80"/>
    <w:rsid w:val="00A31AE8"/>
    <w:rsid w:val="00A3739D"/>
    <w:rsid w:val="00A3761F"/>
    <w:rsid w:val="00A37DDA"/>
    <w:rsid w:val="00A45005"/>
    <w:rsid w:val="00A53CF0"/>
    <w:rsid w:val="00A66DD9"/>
    <w:rsid w:val="00A74D43"/>
    <w:rsid w:val="00A7620F"/>
    <w:rsid w:val="00A76790"/>
    <w:rsid w:val="00A925EC"/>
    <w:rsid w:val="00A929AA"/>
    <w:rsid w:val="00A92B6B"/>
    <w:rsid w:val="00AA541E"/>
    <w:rsid w:val="00AD08A5"/>
    <w:rsid w:val="00AD0DA4"/>
    <w:rsid w:val="00AD4169"/>
    <w:rsid w:val="00AE193F"/>
    <w:rsid w:val="00AE25C6"/>
    <w:rsid w:val="00AE2A8A"/>
    <w:rsid w:val="00AE2BCA"/>
    <w:rsid w:val="00AE306C"/>
    <w:rsid w:val="00AE7616"/>
    <w:rsid w:val="00AF1815"/>
    <w:rsid w:val="00AF28C1"/>
    <w:rsid w:val="00AF7EDC"/>
    <w:rsid w:val="00B02EF1"/>
    <w:rsid w:val="00B07C97"/>
    <w:rsid w:val="00B11C67"/>
    <w:rsid w:val="00B12DEF"/>
    <w:rsid w:val="00B15754"/>
    <w:rsid w:val="00B16002"/>
    <w:rsid w:val="00B2046E"/>
    <w:rsid w:val="00B20E8B"/>
    <w:rsid w:val="00B257E1"/>
    <w:rsid w:val="00B2599A"/>
    <w:rsid w:val="00B27AC4"/>
    <w:rsid w:val="00B31D3A"/>
    <w:rsid w:val="00B343CC"/>
    <w:rsid w:val="00B5084A"/>
    <w:rsid w:val="00B606A1"/>
    <w:rsid w:val="00B614F7"/>
    <w:rsid w:val="00B61B26"/>
    <w:rsid w:val="00B633A4"/>
    <w:rsid w:val="00B65E6B"/>
    <w:rsid w:val="00B674EB"/>
    <w:rsid w:val="00B675B2"/>
    <w:rsid w:val="00B75302"/>
    <w:rsid w:val="00B81261"/>
    <w:rsid w:val="00B8223E"/>
    <w:rsid w:val="00B832AE"/>
    <w:rsid w:val="00B86678"/>
    <w:rsid w:val="00B92F9B"/>
    <w:rsid w:val="00B941B3"/>
    <w:rsid w:val="00B96513"/>
    <w:rsid w:val="00BA1A56"/>
    <w:rsid w:val="00BA1D47"/>
    <w:rsid w:val="00BA66F0"/>
    <w:rsid w:val="00BB2239"/>
    <w:rsid w:val="00BB24D6"/>
    <w:rsid w:val="00BB2AE7"/>
    <w:rsid w:val="00BB36F6"/>
    <w:rsid w:val="00BB6464"/>
    <w:rsid w:val="00BC1BB8"/>
    <w:rsid w:val="00BC43C3"/>
    <w:rsid w:val="00BD0185"/>
    <w:rsid w:val="00BD7FE1"/>
    <w:rsid w:val="00BE37CA"/>
    <w:rsid w:val="00BE6144"/>
    <w:rsid w:val="00BE635A"/>
    <w:rsid w:val="00BF11C1"/>
    <w:rsid w:val="00BF17E9"/>
    <w:rsid w:val="00BF2ABB"/>
    <w:rsid w:val="00BF5099"/>
    <w:rsid w:val="00C109AD"/>
    <w:rsid w:val="00C10B5E"/>
    <w:rsid w:val="00C10F10"/>
    <w:rsid w:val="00C11E6F"/>
    <w:rsid w:val="00C15D4D"/>
    <w:rsid w:val="00C175DC"/>
    <w:rsid w:val="00C26673"/>
    <w:rsid w:val="00C30171"/>
    <w:rsid w:val="00C309D8"/>
    <w:rsid w:val="00C43519"/>
    <w:rsid w:val="00C450CD"/>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B4A3F"/>
    <w:rsid w:val="00CC2F1A"/>
    <w:rsid w:val="00CC49E4"/>
    <w:rsid w:val="00CC571B"/>
    <w:rsid w:val="00CC61CD"/>
    <w:rsid w:val="00CC6C02"/>
    <w:rsid w:val="00CC737B"/>
    <w:rsid w:val="00CD5011"/>
    <w:rsid w:val="00CD6407"/>
    <w:rsid w:val="00CE640F"/>
    <w:rsid w:val="00CE76BC"/>
    <w:rsid w:val="00CF540E"/>
    <w:rsid w:val="00D02F07"/>
    <w:rsid w:val="00D05EB8"/>
    <w:rsid w:val="00D15D88"/>
    <w:rsid w:val="00D27D49"/>
    <w:rsid w:val="00D27EBE"/>
    <w:rsid w:val="00D32BCF"/>
    <w:rsid w:val="00D34336"/>
    <w:rsid w:val="00D35D55"/>
    <w:rsid w:val="00D36A49"/>
    <w:rsid w:val="00D403FB"/>
    <w:rsid w:val="00D517C6"/>
    <w:rsid w:val="00D5309E"/>
    <w:rsid w:val="00D71D84"/>
    <w:rsid w:val="00D72464"/>
    <w:rsid w:val="00D72A57"/>
    <w:rsid w:val="00D762D1"/>
    <w:rsid w:val="00D768EB"/>
    <w:rsid w:val="00D81E17"/>
    <w:rsid w:val="00D82D1E"/>
    <w:rsid w:val="00D832D9"/>
    <w:rsid w:val="00D83EC2"/>
    <w:rsid w:val="00D90F00"/>
    <w:rsid w:val="00D975C0"/>
    <w:rsid w:val="00DA3CE5"/>
    <w:rsid w:val="00DA5285"/>
    <w:rsid w:val="00DB191D"/>
    <w:rsid w:val="00DB4985"/>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5A53"/>
    <w:rsid w:val="00E27D7B"/>
    <w:rsid w:val="00E30556"/>
    <w:rsid w:val="00E30981"/>
    <w:rsid w:val="00E32991"/>
    <w:rsid w:val="00E33136"/>
    <w:rsid w:val="00E34D7C"/>
    <w:rsid w:val="00E3598A"/>
    <w:rsid w:val="00E3723D"/>
    <w:rsid w:val="00E43797"/>
    <w:rsid w:val="00E43BDC"/>
    <w:rsid w:val="00E44C89"/>
    <w:rsid w:val="00E457A6"/>
    <w:rsid w:val="00E47F92"/>
    <w:rsid w:val="00E61BA2"/>
    <w:rsid w:val="00E63864"/>
    <w:rsid w:val="00E6403F"/>
    <w:rsid w:val="00E75451"/>
    <w:rsid w:val="00E770C4"/>
    <w:rsid w:val="00E77355"/>
    <w:rsid w:val="00E82FAA"/>
    <w:rsid w:val="00E84C5A"/>
    <w:rsid w:val="00E861DB"/>
    <w:rsid w:val="00E908F1"/>
    <w:rsid w:val="00E93406"/>
    <w:rsid w:val="00E94AFD"/>
    <w:rsid w:val="00E956C5"/>
    <w:rsid w:val="00E95C39"/>
    <w:rsid w:val="00EA2C39"/>
    <w:rsid w:val="00EB0A3C"/>
    <w:rsid w:val="00EB0A96"/>
    <w:rsid w:val="00EB77F9"/>
    <w:rsid w:val="00EC5769"/>
    <w:rsid w:val="00EC7D00"/>
    <w:rsid w:val="00ED0304"/>
    <w:rsid w:val="00ED4FF7"/>
    <w:rsid w:val="00ED5B7B"/>
    <w:rsid w:val="00EE38FA"/>
    <w:rsid w:val="00EE3E2C"/>
    <w:rsid w:val="00EE5BFE"/>
    <w:rsid w:val="00EE5D23"/>
    <w:rsid w:val="00EE750D"/>
    <w:rsid w:val="00EF051F"/>
    <w:rsid w:val="00EF3CA4"/>
    <w:rsid w:val="00EF49A8"/>
    <w:rsid w:val="00EF7859"/>
    <w:rsid w:val="00F014DA"/>
    <w:rsid w:val="00F02591"/>
    <w:rsid w:val="00F15931"/>
    <w:rsid w:val="00F16D8E"/>
    <w:rsid w:val="00F467B9"/>
    <w:rsid w:val="00F5696E"/>
    <w:rsid w:val="00F60EFF"/>
    <w:rsid w:val="00F67D2D"/>
    <w:rsid w:val="00F71CCB"/>
    <w:rsid w:val="00F73831"/>
    <w:rsid w:val="00F858F2"/>
    <w:rsid w:val="00F860CC"/>
    <w:rsid w:val="00F94398"/>
    <w:rsid w:val="00FA6579"/>
    <w:rsid w:val="00FB2B56"/>
    <w:rsid w:val="00FB3CC5"/>
    <w:rsid w:val="00FB55D5"/>
    <w:rsid w:val="00FB7F9B"/>
    <w:rsid w:val="00FC12BF"/>
    <w:rsid w:val="00FC2C60"/>
    <w:rsid w:val="00FD3E6F"/>
    <w:rsid w:val="00FD51B9"/>
    <w:rsid w:val="00FD5849"/>
    <w:rsid w:val="00FE03E4"/>
    <w:rsid w:val="00FE2A39"/>
    <w:rsid w:val="00FF020D"/>
    <w:rsid w:val="00FF1033"/>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F90820"/>
  <w15:docId w15:val="{6816B52C-D57B-4210-8830-7FB18A52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Verdana" w:hAnsi="Verdana"/>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CommentReference">
    <w:name w:val="annotation reference"/>
    <w:basedOn w:val="DefaultParagraphFont"/>
    <w:uiPriority w:val="99"/>
    <w:semiHidden/>
    <w:unhideWhenUsed/>
    <w:rsid w:val="00D403FB"/>
    <w:rPr>
      <w:sz w:val="16"/>
      <w:szCs w:val="16"/>
    </w:rPr>
  </w:style>
  <w:style w:type="paragraph" w:styleId="CommentText">
    <w:name w:val="annotation text"/>
    <w:basedOn w:val="Normal"/>
    <w:link w:val="CommentTextChar"/>
    <w:uiPriority w:val="99"/>
    <w:semiHidden/>
    <w:unhideWhenUsed/>
    <w:rsid w:val="00D403FB"/>
    <w:rPr>
      <w:sz w:val="20"/>
    </w:rPr>
  </w:style>
  <w:style w:type="character" w:customStyle="1" w:styleId="CommentTextChar">
    <w:name w:val="Comment Text Char"/>
    <w:basedOn w:val="DefaultParagraphFont"/>
    <w:link w:val="CommentText"/>
    <w:uiPriority w:val="99"/>
    <w:semiHidden/>
    <w:rsid w:val="00D403FB"/>
    <w:rPr>
      <w:sz w:val="20"/>
    </w:rPr>
  </w:style>
  <w:style w:type="paragraph" w:styleId="CommentSubject">
    <w:name w:val="annotation subject"/>
    <w:basedOn w:val="CommentText"/>
    <w:next w:val="CommentText"/>
    <w:link w:val="CommentSubjectChar"/>
    <w:uiPriority w:val="99"/>
    <w:semiHidden/>
    <w:unhideWhenUsed/>
    <w:rsid w:val="00D403FB"/>
    <w:rPr>
      <w:b/>
      <w:bCs/>
    </w:rPr>
  </w:style>
  <w:style w:type="character" w:customStyle="1" w:styleId="CommentSubjectChar">
    <w:name w:val="Comment Subject Char"/>
    <w:basedOn w:val="CommentTextChar"/>
    <w:link w:val="CommentSubject"/>
    <w:uiPriority w:val="99"/>
    <w:semiHidden/>
    <w:rsid w:val="00D403FB"/>
    <w:rPr>
      <w:b/>
      <w:bCs/>
      <w:sz w:val="20"/>
    </w:rPr>
  </w:style>
  <w:style w:type="paragraph" w:styleId="FootnoteText">
    <w:name w:val="footnote text"/>
    <w:basedOn w:val="Normal"/>
    <w:link w:val="FootnoteTextChar"/>
    <w:uiPriority w:val="99"/>
    <w:semiHidden/>
    <w:unhideWhenUsed/>
    <w:rsid w:val="00F73831"/>
    <w:pPr>
      <w:spacing w:after="0"/>
    </w:pPr>
    <w:rPr>
      <w:sz w:val="20"/>
    </w:rPr>
  </w:style>
  <w:style w:type="character" w:customStyle="1" w:styleId="FootnoteTextChar">
    <w:name w:val="Footnote Text Char"/>
    <w:basedOn w:val="DefaultParagraphFont"/>
    <w:link w:val="FootnoteText"/>
    <w:uiPriority w:val="99"/>
    <w:semiHidden/>
    <w:rsid w:val="00F73831"/>
    <w:rPr>
      <w:sz w:val="20"/>
    </w:rPr>
  </w:style>
  <w:style w:type="character" w:styleId="FootnoteReference">
    <w:name w:val="footnote reference"/>
    <w:basedOn w:val="DefaultParagraphFont"/>
    <w:uiPriority w:val="99"/>
    <w:semiHidden/>
    <w:unhideWhenUsed/>
    <w:rsid w:val="00F738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countspayabl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ccountspayable@nt.gov.au" TargetMode="External"/><Relationship Id="rId4" Type="http://schemas.openxmlformats.org/officeDocument/2006/relationships/styles" Target="styles.xml"/><Relationship Id="rId9" Type="http://schemas.openxmlformats.org/officeDocument/2006/relationships/hyperlink" Target="https://www.ato.gov.au/forms-and-instructions/statement-by-supplier-not-quoting-an-ab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forms-and-instructions/statement-by-supplier-not-quoting-an-abn"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2024-05-22T00:00:00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8DF2E0-F00D-4BC8-AA16-F9C6CD6D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Vendor creation / amendment form</vt:lpstr>
    </vt:vector>
  </TitlesOfParts>
  <Company>&lt;NAME&gt;</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creation / amendment form</dc:title>
  <dc:subject/>
  <dc:creator>Northern Territory Government</dc:creator>
  <cp:keywords/>
  <dc:description/>
  <cp:lastModifiedBy>Guy MacIntyre</cp:lastModifiedBy>
  <cp:revision>2</cp:revision>
  <cp:lastPrinted>2022-06-01T01:18:00Z</cp:lastPrinted>
  <dcterms:created xsi:type="dcterms:W3CDTF">2025-07-10T02:14:00Z</dcterms:created>
  <dcterms:modified xsi:type="dcterms:W3CDTF">2025-07-10T02:14:00Z</dcterms:modified>
</cp:coreProperties>
</file>