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63" w:rsidRPr="00EE6E09" w:rsidRDefault="00046CE8" w:rsidP="001E7563">
      <w:pPr>
        <w:jc w:val="center"/>
        <w:rPr>
          <w:rFonts w:ascii="Arial" w:hAnsi="Arial" w:cs="Arial"/>
          <w:b/>
          <w:sz w:val="28"/>
        </w:rPr>
      </w:pPr>
      <w:r w:rsidRPr="00EE6E09">
        <w:rPr>
          <w:rFonts w:ascii="Arial" w:hAnsi="Arial" w:cs="Arial"/>
          <w:b/>
          <w:sz w:val="28"/>
        </w:rPr>
        <w:t>Committe</w:t>
      </w:r>
      <w:r w:rsidR="00905037">
        <w:rPr>
          <w:rFonts w:ascii="Arial" w:hAnsi="Arial" w:cs="Arial"/>
          <w:b/>
          <w:sz w:val="28"/>
        </w:rPr>
        <w:t>e</w:t>
      </w:r>
      <w:bookmarkStart w:id="0" w:name="_GoBack"/>
      <w:bookmarkEnd w:id="0"/>
      <w:r w:rsidR="001E7563" w:rsidRPr="00EE6E09">
        <w:rPr>
          <w:rFonts w:ascii="Arial" w:hAnsi="Arial" w:cs="Arial"/>
          <w:b/>
          <w:sz w:val="28"/>
        </w:rPr>
        <w:t xml:space="preserve"> Meeting </w:t>
      </w:r>
      <w:r w:rsidR="00E8275A" w:rsidRPr="00EE6E09">
        <w:rPr>
          <w:rFonts w:ascii="Arial" w:hAnsi="Arial" w:cs="Arial"/>
          <w:b/>
          <w:sz w:val="28"/>
        </w:rPr>
        <w:t>Minutes</w:t>
      </w:r>
    </w:p>
    <w:p w:rsidR="001E7563" w:rsidRPr="00EE6E09" w:rsidRDefault="00EE6E09" w:rsidP="001E7563">
      <w:pPr>
        <w:jc w:val="center"/>
        <w:rPr>
          <w:rFonts w:ascii="Arial" w:hAnsi="Arial" w:cs="Arial"/>
          <w:b/>
          <w:sz w:val="28"/>
        </w:rPr>
      </w:pPr>
      <w:r w:rsidRPr="00EE6E09">
        <w:rPr>
          <w:rFonts w:ascii="Arial" w:hAnsi="Arial" w:cs="Arial"/>
          <w:b/>
          <w:sz w:val="28"/>
        </w:rPr>
        <w:t>[Name of Association] Incorporated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E8275A" w:rsidRPr="00EE6E09" w:rsidTr="008B1ECC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rPr>
          <w:trHeight w:val="4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single" w:sz="4" w:space="0" w:color="B8CCE4"/>
            <w:insideV w:val="single" w:sz="4" w:space="0" w:color="B8CCE4"/>
          </w:tblBorders>
        </w:tblPrEx>
        <w:trPr>
          <w:trHeight w:val="5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Attendees: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single" w:sz="4" w:space="0" w:color="B8CCE4"/>
            <w:insideV w:val="single" w:sz="4" w:space="0" w:color="B8CCE4"/>
          </w:tblBorders>
        </w:tblPrEx>
        <w:trPr>
          <w:trHeight w:val="5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single" w:sz="4" w:space="0" w:color="B8CCE4"/>
            <w:insideV w:val="single" w:sz="4" w:space="0" w:color="B8CCE4"/>
          </w:tblBorders>
        </w:tblPrEx>
        <w:trPr>
          <w:trHeight w:val="5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Electronic </w:t>
            </w:r>
            <w:r w:rsidR="008B1ECC">
              <w:rPr>
                <w:rFonts w:ascii="Arial" w:hAnsi="Arial" w:cs="Arial"/>
                <w:b/>
              </w:rPr>
              <w:t>a</w:t>
            </w:r>
            <w:r w:rsidR="006F7F3F" w:rsidRPr="00EE6E09">
              <w:rPr>
                <w:rFonts w:ascii="Arial" w:hAnsi="Arial" w:cs="Arial"/>
                <w:b/>
              </w:rPr>
              <w:t>ttende</w:t>
            </w:r>
            <w:r w:rsidRPr="00EE6E09">
              <w:rPr>
                <w:rFonts w:ascii="Arial" w:hAnsi="Arial" w:cs="Arial"/>
                <w:b/>
              </w:rPr>
              <w:t>e</w:t>
            </w:r>
            <w:r w:rsidR="006F7F3F" w:rsidRPr="00EE6E09">
              <w:rPr>
                <w:rFonts w:ascii="Arial" w:hAnsi="Arial" w:cs="Arial"/>
                <w:b/>
              </w:rPr>
              <w:t>s</w:t>
            </w:r>
            <w:r w:rsidRPr="00EE6E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  <w:tr w:rsidR="00E8275A" w:rsidRPr="00EE6E09" w:rsidTr="008B1ECC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single" w:sz="4" w:space="0" w:color="B8CCE4"/>
            <w:insideV w:val="single" w:sz="4" w:space="0" w:color="B8CCE4"/>
          </w:tblBorders>
        </w:tblPrEx>
        <w:trPr>
          <w:trHeight w:val="5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Proxies: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rPr>
                <w:rFonts w:ascii="Arial" w:hAnsi="Arial" w:cs="Arial"/>
              </w:rPr>
            </w:pPr>
          </w:p>
        </w:tc>
      </w:tr>
    </w:tbl>
    <w:p w:rsidR="001E7563" w:rsidRPr="00EE6E09" w:rsidRDefault="001E7563" w:rsidP="001E7563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600" w:firstRow="0" w:lastRow="0" w:firstColumn="0" w:lastColumn="0" w:noHBand="1" w:noVBand="1"/>
      </w:tblPr>
      <w:tblGrid>
        <w:gridCol w:w="1029"/>
        <w:gridCol w:w="7897"/>
      </w:tblGrid>
      <w:tr w:rsidR="00E8275A" w:rsidRPr="00EE6E09" w:rsidTr="00EE6E09">
        <w:trPr>
          <w:trHeight w:val="5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75A" w:rsidRPr="00EE6E09" w:rsidRDefault="00E8275A" w:rsidP="00EE6E09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Description</w:t>
            </w:r>
          </w:p>
        </w:tc>
      </w:tr>
      <w:tr w:rsidR="00046CE8" w:rsidRPr="00EE6E09" w:rsidTr="00865C70">
        <w:trPr>
          <w:trHeight w:val="6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1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Welcome and introductions</w:t>
            </w:r>
          </w:p>
        </w:tc>
      </w:tr>
      <w:tr w:rsidR="00046CE8" w:rsidRPr="00EE6E09" w:rsidTr="00865C70">
        <w:trPr>
          <w:trHeight w:val="6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2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  <w:b/>
              </w:rPr>
              <w:t xml:space="preserve">Apologies and </w:t>
            </w:r>
            <w:r w:rsidR="008B1ECC">
              <w:rPr>
                <w:rFonts w:ascii="Arial" w:hAnsi="Arial" w:cs="Arial"/>
                <w:b/>
              </w:rPr>
              <w:t>p</w:t>
            </w:r>
            <w:r w:rsidRPr="00EE6E09">
              <w:rPr>
                <w:rFonts w:ascii="Arial" w:hAnsi="Arial" w:cs="Arial"/>
                <w:b/>
              </w:rPr>
              <w:t>roxies</w:t>
            </w:r>
            <w:r w:rsidRPr="00EE6E09">
              <w:rPr>
                <w:rFonts w:ascii="Arial" w:hAnsi="Arial" w:cs="Arial"/>
              </w:rPr>
              <w:t xml:space="preserve"> </w:t>
            </w:r>
            <w:r w:rsidRPr="00EE6E09">
              <w:rPr>
                <w:rFonts w:ascii="Arial" w:hAnsi="Arial" w:cs="Arial"/>
                <w:color w:val="808080" w:themeColor="background1" w:themeShade="80"/>
              </w:rPr>
              <w:t>[Insert]</w:t>
            </w:r>
          </w:p>
        </w:tc>
      </w:tr>
      <w:tr w:rsidR="00046CE8" w:rsidRPr="00EE6E09" w:rsidTr="00865C70">
        <w:trPr>
          <w:trHeight w:val="6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3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E8" w:rsidRPr="00EE6E09" w:rsidRDefault="00046CE8" w:rsidP="00046CE8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Conflict </w:t>
            </w:r>
            <w:r w:rsidR="008B1ECC">
              <w:rPr>
                <w:rFonts w:ascii="Arial" w:hAnsi="Arial" w:cs="Arial"/>
                <w:b/>
              </w:rPr>
              <w:t>d</w:t>
            </w:r>
            <w:r w:rsidRPr="00EE6E09">
              <w:rPr>
                <w:rFonts w:ascii="Arial" w:hAnsi="Arial" w:cs="Arial"/>
                <w:b/>
              </w:rPr>
              <w:t>eclared</w:t>
            </w:r>
            <w:r w:rsidR="00B13ED9" w:rsidRPr="00EE6E09">
              <w:rPr>
                <w:rFonts w:ascii="Arial" w:hAnsi="Arial" w:cs="Arial"/>
                <w:b/>
              </w:rPr>
              <w:t xml:space="preserve">: </w:t>
            </w:r>
            <w:r w:rsidR="00B13ED9" w:rsidRPr="00EE6E09">
              <w:rPr>
                <w:rFonts w:ascii="Arial" w:hAnsi="Arial" w:cs="Arial"/>
                <w:color w:val="808080" w:themeColor="background1" w:themeShade="80"/>
              </w:rPr>
              <w:t>[if any]</w:t>
            </w:r>
          </w:p>
        </w:tc>
      </w:tr>
      <w:tr w:rsidR="00E8275A" w:rsidRPr="00EE6E09" w:rsidTr="00E8275A">
        <w:trPr>
          <w:trHeight w:val="3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4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A" w:rsidRPr="00EE6E09" w:rsidRDefault="00E8275A" w:rsidP="00865C70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Acceptance of minutes of previous </w:t>
            </w:r>
            <w:r w:rsidR="00046CE8" w:rsidRPr="00EE6E09">
              <w:rPr>
                <w:rFonts w:ascii="Arial" w:hAnsi="Arial" w:cs="Arial"/>
                <w:b/>
              </w:rPr>
              <w:t>committee</w:t>
            </w:r>
            <w:r w:rsidRPr="00EE6E09">
              <w:rPr>
                <w:rFonts w:ascii="Arial" w:hAnsi="Arial" w:cs="Arial"/>
                <w:b/>
              </w:rPr>
              <w:t xml:space="preserve"> meeting</w:t>
            </w:r>
            <w:r w:rsidR="00046CE8" w:rsidRPr="00EE6E09">
              <w:rPr>
                <w:rFonts w:ascii="Arial" w:hAnsi="Arial" w:cs="Arial"/>
                <w:b/>
              </w:rPr>
              <w:t xml:space="preserve"> </w:t>
            </w:r>
            <w:r w:rsidR="00046CE8" w:rsidRPr="00EE6E09">
              <w:rPr>
                <w:rFonts w:ascii="Arial" w:hAnsi="Arial" w:cs="Arial"/>
                <w:b/>
                <w:color w:val="808080" w:themeColor="background1" w:themeShade="80"/>
              </w:rPr>
              <w:t>[insert date]</w:t>
            </w:r>
          </w:p>
          <w:p w:rsidR="00E8275A" w:rsidRPr="00EE6E09" w:rsidRDefault="00E8275A" w:rsidP="00865C70">
            <w:pPr>
              <w:rPr>
                <w:rFonts w:ascii="Arial" w:hAnsi="Arial" w:cs="Arial"/>
                <w:i/>
              </w:rPr>
            </w:pPr>
            <w:r w:rsidRPr="00EE6E09">
              <w:rPr>
                <w:rFonts w:ascii="Arial" w:hAnsi="Arial" w:cs="Arial"/>
                <w:i/>
              </w:rPr>
              <w:t xml:space="preserve">Proposed resolution: That the minutes of the </w:t>
            </w:r>
            <w:r w:rsidRPr="00EE6E09">
              <w:rPr>
                <w:rFonts w:ascii="Arial" w:hAnsi="Arial" w:cs="Arial"/>
                <w:i/>
                <w:highlight w:val="lightGray"/>
              </w:rPr>
              <w:t xml:space="preserve">[insert </w:t>
            </w:r>
            <w:r w:rsidR="00046CE8" w:rsidRPr="00EE6E09">
              <w:rPr>
                <w:rFonts w:ascii="Arial" w:hAnsi="Arial" w:cs="Arial"/>
                <w:i/>
                <w:highlight w:val="lightGray"/>
              </w:rPr>
              <w:t>meeting date</w:t>
            </w:r>
            <w:r w:rsidRPr="00EE6E09">
              <w:rPr>
                <w:rFonts w:ascii="Arial" w:hAnsi="Arial" w:cs="Arial"/>
                <w:i/>
                <w:highlight w:val="lightGray"/>
              </w:rPr>
              <w:t>]</w:t>
            </w:r>
            <w:r w:rsidRPr="00EE6E09">
              <w:rPr>
                <w:rFonts w:ascii="Arial" w:hAnsi="Arial" w:cs="Arial"/>
                <w:i/>
              </w:rPr>
              <w:t xml:space="preserve"> </w:t>
            </w:r>
            <w:r w:rsidR="00046CE8" w:rsidRPr="00EE6E09">
              <w:rPr>
                <w:rFonts w:ascii="Arial" w:hAnsi="Arial" w:cs="Arial"/>
                <w:i/>
              </w:rPr>
              <w:t xml:space="preserve">committee </w:t>
            </w:r>
            <w:r w:rsidRPr="00EE6E09">
              <w:rPr>
                <w:rFonts w:ascii="Arial" w:hAnsi="Arial" w:cs="Arial"/>
                <w:i/>
              </w:rPr>
              <w:t xml:space="preserve">meeting </w:t>
            </w:r>
            <w:proofErr w:type="gramStart"/>
            <w:r w:rsidRPr="00EE6E09">
              <w:rPr>
                <w:rFonts w:ascii="Arial" w:hAnsi="Arial" w:cs="Arial"/>
                <w:i/>
              </w:rPr>
              <w:t>be accepted</w:t>
            </w:r>
            <w:proofErr w:type="gramEnd"/>
            <w:r w:rsidRPr="00EE6E09">
              <w:rPr>
                <w:rFonts w:ascii="Arial" w:hAnsi="Arial" w:cs="Arial"/>
                <w:i/>
              </w:rPr>
              <w:t xml:space="preserve">. </w:t>
            </w:r>
          </w:p>
          <w:p w:rsidR="00E8275A" w:rsidRPr="00EE6E09" w:rsidRDefault="00E8275A" w:rsidP="00865C70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  <w:b/>
              </w:rPr>
              <w:t>Moved:</w:t>
            </w:r>
            <w:r w:rsidRPr="00EE6E09">
              <w:rPr>
                <w:rFonts w:ascii="Arial" w:hAnsi="Arial" w:cs="Arial"/>
              </w:rPr>
              <w:t xml:space="preserve">                                    </w:t>
            </w:r>
            <w:r w:rsidRPr="00EE6E09">
              <w:rPr>
                <w:rFonts w:ascii="Arial" w:hAnsi="Arial" w:cs="Arial"/>
                <w:b/>
              </w:rPr>
              <w:t>Seconded:</w:t>
            </w:r>
          </w:p>
          <w:p w:rsidR="00E8275A" w:rsidRPr="00EE6E09" w:rsidRDefault="00E8275A" w:rsidP="00865C70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Passed  / Not Passed</w:t>
            </w:r>
          </w:p>
        </w:tc>
      </w:tr>
      <w:tr w:rsidR="00E8275A" w:rsidRPr="00EE6E09" w:rsidTr="00865C70">
        <w:trPr>
          <w:trHeight w:val="6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A" w:rsidRPr="00EE6E09" w:rsidRDefault="00E8275A" w:rsidP="00865C70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5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Acceptance of decisions made outside committee meeting </w:t>
            </w:r>
            <w:r w:rsidRPr="00EE6E09">
              <w:rPr>
                <w:rFonts w:ascii="Arial" w:hAnsi="Arial" w:cs="Arial"/>
                <w:b/>
                <w:color w:val="808080" w:themeColor="background1" w:themeShade="80"/>
              </w:rPr>
              <w:t>[insert date]</w:t>
            </w:r>
          </w:p>
          <w:p w:rsidR="00B13ED9" w:rsidRPr="00EE6E09" w:rsidRDefault="00B13ED9" w:rsidP="00B13ED9">
            <w:pPr>
              <w:rPr>
                <w:rFonts w:ascii="Arial" w:hAnsi="Arial" w:cs="Arial"/>
                <w:i/>
              </w:rPr>
            </w:pPr>
            <w:r w:rsidRPr="00EE6E09">
              <w:rPr>
                <w:rFonts w:ascii="Arial" w:hAnsi="Arial" w:cs="Arial"/>
                <w:i/>
              </w:rPr>
              <w:t>Proposed resolution: That the following external decisions be accepted:</w:t>
            </w:r>
          </w:p>
          <w:p w:rsidR="00B13ED9" w:rsidRPr="00EE6E09" w:rsidRDefault="00B13ED9" w:rsidP="00B13ED9">
            <w:pPr>
              <w:rPr>
                <w:rFonts w:ascii="Arial" w:hAnsi="Arial" w:cs="Arial"/>
                <w:i/>
              </w:rPr>
            </w:pPr>
            <w:r w:rsidRPr="00EE6E09">
              <w:rPr>
                <w:rFonts w:ascii="Arial" w:hAnsi="Arial" w:cs="Arial"/>
                <w:i/>
              </w:rPr>
              <w:t>1)</w:t>
            </w:r>
          </w:p>
          <w:p w:rsidR="00B13ED9" w:rsidRPr="00EE6E09" w:rsidRDefault="00B13ED9" w:rsidP="00B13ED9">
            <w:pPr>
              <w:rPr>
                <w:rFonts w:ascii="Arial" w:hAnsi="Arial" w:cs="Arial"/>
                <w:i/>
              </w:rPr>
            </w:pPr>
            <w:r w:rsidRPr="00EE6E09">
              <w:rPr>
                <w:rFonts w:ascii="Arial" w:hAnsi="Arial" w:cs="Arial"/>
                <w:i/>
              </w:rPr>
              <w:t xml:space="preserve">2) </w:t>
            </w:r>
          </w:p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  <w:b/>
              </w:rPr>
              <w:t>Moved:</w:t>
            </w:r>
            <w:r w:rsidRPr="00EE6E09">
              <w:rPr>
                <w:rFonts w:ascii="Arial" w:hAnsi="Arial" w:cs="Arial"/>
              </w:rPr>
              <w:t xml:space="preserve">                                    </w:t>
            </w:r>
            <w:r w:rsidRPr="00EE6E09">
              <w:rPr>
                <w:rFonts w:ascii="Arial" w:hAnsi="Arial" w:cs="Arial"/>
                <w:b/>
              </w:rPr>
              <w:t>Seconded:</w:t>
            </w:r>
          </w:p>
          <w:p w:rsidR="00E8275A" w:rsidRPr="00EE6E09" w:rsidRDefault="00B13ED9" w:rsidP="00B13ED9">
            <w:pPr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</w:rPr>
              <w:t>Passed  / Not Passed</w:t>
            </w:r>
          </w:p>
        </w:tc>
      </w:tr>
      <w:tr w:rsidR="00B13ED9" w:rsidRPr="00EE6E09" w:rsidTr="00865C70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 xml:space="preserve">Review of actions from previous annual general meeting </w:t>
            </w:r>
            <w:r w:rsidRPr="00EE6E09">
              <w:rPr>
                <w:rFonts w:ascii="Arial" w:hAnsi="Arial" w:cs="Arial"/>
                <w:color w:val="808080" w:themeColor="background1" w:themeShade="80"/>
              </w:rPr>
              <w:t>[insert action register if required]</w:t>
            </w:r>
          </w:p>
        </w:tc>
      </w:tr>
      <w:tr w:rsidR="00B13ED9" w:rsidRPr="00EE6E09" w:rsidTr="00865C70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7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President report</w:t>
            </w:r>
          </w:p>
        </w:tc>
      </w:tr>
      <w:tr w:rsidR="00B13ED9" w:rsidRPr="00EE6E09" w:rsidTr="00865C70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8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 xml:space="preserve">Secretary report </w:t>
            </w:r>
            <w:r w:rsidRPr="00EE6E09">
              <w:rPr>
                <w:rFonts w:ascii="Arial" w:hAnsi="Arial" w:cs="Arial"/>
                <w:color w:val="808080" w:themeColor="background1" w:themeShade="80"/>
              </w:rPr>
              <w:t>[update on incoming and outgoing correspondence, resignations, committee member movements]</w:t>
            </w:r>
          </w:p>
        </w:tc>
      </w:tr>
      <w:tr w:rsidR="00B13ED9" w:rsidRPr="00EE6E09" w:rsidTr="00DE5BE0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9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 xml:space="preserve">Treasurers report </w:t>
            </w:r>
            <w:r w:rsidRPr="00EE6E09">
              <w:rPr>
                <w:rFonts w:ascii="Arial" w:hAnsi="Arial" w:cs="Arial"/>
                <w:color w:val="808080" w:themeColor="background1" w:themeShade="80"/>
              </w:rPr>
              <w:t>[update on financial situation/ expenditure/ income]</w:t>
            </w:r>
          </w:p>
        </w:tc>
      </w:tr>
      <w:tr w:rsidR="00B13ED9" w:rsidRPr="00EE6E09" w:rsidTr="00795F21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10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 xml:space="preserve">General </w:t>
            </w:r>
            <w:r w:rsidR="008B1ECC">
              <w:rPr>
                <w:rFonts w:ascii="Arial" w:hAnsi="Arial" w:cs="Arial"/>
              </w:rPr>
              <w:t>b</w:t>
            </w:r>
            <w:r w:rsidRPr="00EE6E09">
              <w:rPr>
                <w:rFonts w:ascii="Arial" w:hAnsi="Arial" w:cs="Arial"/>
              </w:rPr>
              <w:t>usiness</w:t>
            </w:r>
          </w:p>
        </w:tc>
      </w:tr>
      <w:tr w:rsidR="00B13ED9" w:rsidRPr="00EE6E09" w:rsidTr="00865C70">
        <w:trPr>
          <w:trHeight w:val="6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jc w:val="center"/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>111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  <w:b/>
              </w:rPr>
              <w:t>Meeting closed</w:t>
            </w:r>
            <w:r w:rsidRPr="00EE6E09">
              <w:rPr>
                <w:rFonts w:ascii="Arial" w:hAnsi="Arial" w:cs="Arial"/>
              </w:rPr>
              <w:t xml:space="preserve"> [insert time]</w:t>
            </w:r>
          </w:p>
          <w:p w:rsidR="00B13ED9" w:rsidRPr="00EE6E09" w:rsidRDefault="00B13ED9" w:rsidP="00B13ED9">
            <w:pPr>
              <w:rPr>
                <w:rFonts w:ascii="Arial" w:hAnsi="Arial" w:cs="Arial"/>
              </w:rPr>
            </w:pPr>
            <w:r w:rsidRPr="00EE6E09">
              <w:rPr>
                <w:rFonts w:ascii="Arial" w:hAnsi="Arial" w:cs="Arial"/>
              </w:rPr>
              <w:t xml:space="preserve">Next </w:t>
            </w:r>
            <w:r w:rsidR="008B1ECC">
              <w:rPr>
                <w:rFonts w:ascii="Arial" w:hAnsi="Arial" w:cs="Arial"/>
              </w:rPr>
              <w:t>p</w:t>
            </w:r>
            <w:r w:rsidRPr="00EE6E09">
              <w:rPr>
                <w:rFonts w:ascii="Arial" w:hAnsi="Arial" w:cs="Arial"/>
              </w:rPr>
              <w:t xml:space="preserve">roposed </w:t>
            </w:r>
            <w:r w:rsidR="008B1ECC">
              <w:rPr>
                <w:rFonts w:ascii="Arial" w:hAnsi="Arial" w:cs="Arial"/>
              </w:rPr>
              <w:t>c</w:t>
            </w:r>
            <w:r w:rsidRPr="00EE6E09">
              <w:rPr>
                <w:rFonts w:ascii="Arial" w:hAnsi="Arial" w:cs="Arial"/>
              </w:rPr>
              <w:t xml:space="preserve">ommittee </w:t>
            </w:r>
            <w:r w:rsidR="008B1ECC">
              <w:rPr>
                <w:rFonts w:ascii="Arial" w:hAnsi="Arial" w:cs="Arial"/>
              </w:rPr>
              <w:t>m</w:t>
            </w:r>
            <w:r w:rsidRPr="00EE6E09">
              <w:rPr>
                <w:rFonts w:ascii="Arial" w:hAnsi="Arial" w:cs="Arial"/>
              </w:rPr>
              <w:t>eeting date: [if known insert month/date]</w:t>
            </w:r>
          </w:p>
        </w:tc>
      </w:tr>
    </w:tbl>
    <w:p w:rsidR="00674B23" w:rsidRPr="00EE6E09" w:rsidRDefault="00674B23" w:rsidP="00674B23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D519D" w:rsidRPr="00EE6E09" w:rsidTr="00EE6E09">
        <w:trPr>
          <w:trHeight w:val="5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D519D" w:rsidRPr="00EE6E09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5954" w:type="dxa"/>
          </w:tcPr>
          <w:p w:rsidR="00ED519D" w:rsidRPr="00EE6E09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EE6E09" w:rsidTr="00EE6E09">
        <w:trPr>
          <w:trHeight w:val="50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D519D" w:rsidRPr="00EE6E09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Signature and </w:t>
            </w:r>
            <w:r w:rsidR="008B1ECC">
              <w:rPr>
                <w:rFonts w:ascii="Arial" w:hAnsi="Arial" w:cs="Arial"/>
                <w:b/>
              </w:rPr>
              <w:t>d</w:t>
            </w:r>
            <w:r w:rsidRPr="00EE6E09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5954" w:type="dxa"/>
          </w:tcPr>
          <w:p w:rsidR="00ED519D" w:rsidRPr="00EE6E09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EE6E09" w:rsidTr="00EE6E09">
        <w:trPr>
          <w:trHeight w:val="50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D519D" w:rsidRPr="00EE6E09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>Chairperson/ President name:</w:t>
            </w:r>
          </w:p>
        </w:tc>
        <w:tc>
          <w:tcPr>
            <w:tcW w:w="5954" w:type="dxa"/>
          </w:tcPr>
          <w:p w:rsidR="00ED519D" w:rsidRPr="00EE6E09" w:rsidRDefault="00ED519D" w:rsidP="00865C70">
            <w:pPr>
              <w:rPr>
                <w:rFonts w:ascii="Arial" w:hAnsi="Arial" w:cs="Arial"/>
              </w:rPr>
            </w:pPr>
          </w:p>
        </w:tc>
      </w:tr>
      <w:tr w:rsidR="00ED519D" w:rsidRPr="00EE6E09" w:rsidTr="00EE6E09">
        <w:trPr>
          <w:trHeight w:val="47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D519D" w:rsidRPr="00EE6E09" w:rsidRDefault="00ED519D" w:rsidP="00865C70">
            <w:pPr>
              <w:jc w:val="center"/>
              <w:rPr>
                <w:rFonts w:ascii="Arial" w:hAnsi="Arial" w:cs="Arial"/>
                <w:b/>
              </w:rPr>
            </w:pPr>
            <w:r w:rsidRPr="00EE6E09">
              <w:rPr>
                <w:rFonts w:ascii="Arial" w:hAnsi="Arial" w:cs="Arial"/>
                <w:b/>
              </w:rPr>
              <w:t xml:space="preserve">Signature and </w:t>
            </w:r>
            <w:r w:rsidR="008B1ECC">
              <w:rPr>
                <w:rFonts w:ascii="Arial" w:hAnsi="Arial" w:cs="Arial"/>
                <w:b/>
              </w:rPr>
              <w:t>d</w:t>
            </w:r>
            <w:r w:rsidRPr="00EE6E09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5954" w:type="dxa"/>
          </w:tcPr>
          <w:p w:rsidR="00ED519D" w:rsidRPr="00EE6E09" w:rsidRDefault="00ED519D" w:rsidP="00865C70">
            <w:pPr>
              <w:rPr>
                <w:rFonts w:ascii="Arial" w:hAnsi="Arial" w:cs="Arial"/>
              </w:rPr>
            </w:pPr>
          </w:p>
        </w:tc>
      </w:tr>
    </w:tbl>
    <w:p w:rsidR="00ED519D" w:rsidRPr="00EE6E09" w:rsidRDefault="00ED519D" w:rsidP="00674B23">
      <w:pPr>
        <w:rPr>
          <w:rFonts w:ascii="Arial" w:hAnsi="Arial" w:cs="Arial"/>
        </w:rPr>
      </w:pPr>
    </w:p>
    <w:p w:rsidR="00E8275A" w:rsidRPr="00EE6E09" w:rsidRDefault="00E8275A" w:rsidP="00E8275A">
      <w:pPr>
        <w:rPr>
          <w:rFonts w:ascii="Arial" w:hAnsi="Arial" w:cs="Arial"/>
          <w:b/>
        </w:rPr>
      </w:pPr>
      <w:r w:rsidRPr="00EE6E09">
        <w:rPr>
          <w:rFonts w:ascii="Arial" w:hAnsi="Arial" w:cs="Arial"/>
          <w:b/>
        </w:rPr>
        <w:t>Attachment</w:t>
      </w:r>
      <w:r w:rsidR="006F7F3F" w:rsidRPr="00EE6E09">
        <w:rPr>
          <w:rFonts w:ascii="Arial" w:hAnsi="Arial" w:cs="Arial"/>
          <w:b/>
        </w:rPr>
        <w:t>s</w:t>
      </w:r>
      <w:r w:rsidRPr="00EE6E09">
        <w:rPr>
          <w:rFonts w:ascii="Arial" w:hAnsi="Arial" w:cs="Arial"/>
          <w:b/>
        </w:rPr>
        <w:t xml:space="preserve">: </w:t>
      </w:r>
    </w:p>
    <w:p w:rsidR="00B13ED9" w:rsidRPr="00EE6E09" w:rsidRDefault="008B1ECC" w:rsidP="00B13ED9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13ED9" w:rsidRPr="00EE6E09">
        <w:rPr>
          <w:rFonts w:ascii="Arial" w:hAnsi="Arial" w:cs="Arial"/>
        </w:rPr>
        <w:t>he minutes of the last committee meeting</w:t>
      </w:r>
    </w:p>
    <w:p w:rsidR="00B13ED9" w:rsidRPr="00EE6E09" w:rsidRDefault="00B13ED9" w:rsidP="00B13ED9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Arial" w:hAnsi="Arial" w:cs="Arial"/>
        </w:rPr>
      </w:pPr>
      <w:r w:rsidRPr="00EE6E09">
        <w:rPr>
          <w:rFonts w:ascii="Arial" w:hAnsi="Arial" w:cs="Arial"/>
        </w:rPr>
        <w:t>action item register</w:t>
      </w:r>
    </w:p>
    <w:p w:rsidR="00B13ED9" w:rsidRPr="00EE6E09" w:rsidRDefault="00B13ED9" w:rsidP="00B13ED9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Arial" w:hAnsi="Arial" w:cs="Arial"/>
        </w:rPr>
      </w:pPr>
      <w:r w:rsidRPr="00EE6E09">
        <w:rPr>
          <w:rFonts w:ascii="Arial" w:hAnsi="Arial" w:cs="Arial"/>
        </w:rPr>
        <w:t>[</w:t>
      </w:r>
      <w:proofErr w:type="gramStart"/>
      <w:r w:rsidR="008B1ECC">
        <w:rPr>
          <w:rFonts w:ascii="Arial" w:hAnsi="Arial" w:cs="Arial"/>
        </w:rPr>
        <w:t>a</w:t>
      </w:r>
      <w:r w:rsidRPr="00EE6E09">
        <w:rPr>
          <w:rFonts w:ascii="Arial" w:hAnsi="Arial" w:cs="Arial"/>
        </w:rPr>
        <w:t>ny</w:t>
      </w:r>
      <w:proofErr w:type="gramEnd"/>
      <w:r w:rsidRPr="00EE6E09">
        <w:rPr>
          <w:rFonts w:ascii="Arial" w:hAnsi="Arial" w:cs="Arial"/>
        </w:rPr>
        <w:t xml:space="preserve"> other supporting documents required]</w:t>
      </w:r>
      <w:r w:rsidR="008B1ECC">
        <w:rPr>
          <w:rFonts w:ascii="Arial" w:hAnsi="Arial" w:cs="Arial"/>
        </w:rPr>
        <w:t>.</w:t>
      </w:r>
    </w:p>
    <w:p w:rsidR="00E8275A" w:rsidRPr="00EE6E09" w:rsidRDefault="00E8275A" w:rsidP="00674B23">
      <w:pPr>
        <w:rPr>
          <w:rFonts w:ascii="Arial" w:hAnsi="Arial" w:cs="Arial"/>
        </w:rPr>
      </w:pPr>
    </w:p>
    <w:p w:rsidR="00674B23" w:rsidRPr="00EE6E09" w:rsidRDefault="00674B23" w:rsidP="00674B23">
      <w:pPr>
        <w:rPr>
          <w:rFonts w:ascii="Arial" w:hAnsi="Arial" w:cs="Arial"/>
        </w:rPr>
      </w:pPr>
      <w:r w:rsidRPr="00EE6E09">
        <w:rPr>
          <w:rFonts w:ascii="Arial" w:hAnsi="Arial" w:cs="Arial"/>
          <w:i/>
          <w:color w:val="A6A6A6" w:themeColor="background1" w:themeShade="A6"/>
        </w:rPr>
        <w:t>This template is an example only.</w:t>
      </w:r>
      <w:r w:rsidRPr="00EE6E09">
        <w:rPr>
          <w:rFonts w:ascii="Arial" w:hAnsi="Arial" w:cs="Arial"/>
          <w:b/>
          <w:bCs/>
          <w:i/>
          <w:color w:val="A6A6A6" w:themeColor="background1" w:themeShade="A6"/>
        </w:rPr>
        <w:t xml:space="preserve"> </w:t>
      </w:r>
      <w:r w:rsidRPr="00EE6E09">
        <w:rPr>
          <w:rFonts w:ascii="Arial" w:hAnsi="Arial" w:cs="Arial"/>
          <w:i/>
          <w:color w:val="A6A6A6" w:themeColor="background1" w:themeShade="A6"/>
        </w:rPr>
        <w:t xml:space="preserve">Check your constitution and any legislation that applies to find out whether you need to make any changes to this template before using it. </w:t>
      </w:r>
    </w:p>
    <w:p w:rsidR="006861D3" w:rsidRPr="00EE6E09" w:rsidRDefault="006861D3" w:rsidP="00674B23">
      <w:pPr>
        <w:pStyle w:val="Heading2"/>
        <w:rPr>
          <w:rFonts w:ascii="Arial" w:hAnsi="Arial" w:cs="Arial"/>
        </w:rPr>
      </w:pPr>
    </w:p>
    <w:sectPr w:rsidR="006861D3" w:rsidRPr="00EE6E09" w:rsidSect="006861D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794" w:bottom="794" w:left="1134" w:header="794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79" w:rsidRDefault="00C45779" w:rsidP="007332FF">
      <w:r>
        <w:separator/>
      </w:r>
    </w:p>
  </w:endnote>
  <w:endnote w:type="continuationSeparator" w:id="0">
    <w:p w:rsidR="00C45779" w:rsidRDefault="00C4577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F6" w:rsidRPr="00622090" w:rsidRDefault="00A332F6" w:rsidP="004F4A90">
    <w:pPr>
      <w:spacing w:after="0"/>
      <w:ind w:left="-851"/>
    </w:pPr>
  </w:p>
  <w:tbl>
    <w:tblPr>
      <w:tblW w:w="15594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7797"/>
    </w:tblGrid>
    <w:tr w:rsidR="00B13ED9" w:rsidRPr="00622090" w:rsidTr="00B13ED9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:rsidR="00B13ED9" w:rsidRPr="004E736B" w:rsidRDefault="00B13ED9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905037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905037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7797" w:type="dxa"/>
          <w:tcBorders>
            <w:top w:val="single" w:sz="4" w:space="0" w:color="auto"/>
          </w:tcBorders>
        </w:tcPr>
        <w:p w:rsidR="00B13ED9" w:rsidRPr="00622090" w:rsidRDefault="00B13ED9" w:rsidP="00A332F6">
          <w:pPr>
            <w:spacing w:after="0"/>
            <w:rPr>
              <w:sz w:val="19"/>
            </w:rPr>
          </w:pPr>
        </w:p>
      </w:tc>
    </w:tr>
  </w:tbl>
  <w:p w:rsidR="00A332F6" w:rsidRPr="0033607F" w:rsidRDefault="00A332F6" w:rsidP="00A332F6">
    <w:pPr>
      <w:pStyle w:val="Hidden"/>
      <w:rPr>
        <w:rStyle w:val="PageNumber"/>
        <w:sz w:val="2"/>
      </w:rPr>
    </w:pPr>
  </w:p>
  <w:p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90" w:rsidRPr="00622090" w:rsidRDefault="00622090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622090" w:rsidRPr="00622090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:rsidR="00622090" w:rsidRPr="004E736B" w:rsidRDefault="004E736B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905037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905037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:rsidR="00622090" w:rsidRPr="00622090" w:rsidRDefault="00622090" w:rsidP="00622090">
          <w:pPr>
            <w:spacing w:after="0"/>
            <w:jc w:val="right"/>
          </w:pPr>
        </w:p>
      </w:tc>
    </w:tr>
  </w:tbl>
  <w:p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79" w:rsidRDefault="00C45779" w:rsidP="007332FF">
      <w:r>
        <w:separator/>
      </w:r>
    </w:p>
  </w:footnote>
  <w:footnote w:type="continuationSeparator" w:id="0">
    <w:p w:rsidR="00C45779" w:rsidRDefault="00C4577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83000" w:rsidP="00AA6683">
    <w:pPr>
      <w:pStyle w:val="Header"/>
      <w:tabs>
        <w:tab w:val="clear" w:pos="9638"/>
        <w:tab w:val="right" w:pos="103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1B" w:rsidRPr="00EE6E09" w:rsidRDefault="0020671B" w:rsidP="0020671B">
    <w:pPr>
      <w:pStyle w:val="Header"/>
      <w:jc w:val="center"/>
      <w:rPr>
        <w:rFonts w:ascii="Arial" w:hAnsi="Arial" w:cs="Arial"/>
        <w:noProof/>
        <w:lang w:eastAsia="en-AU"/>
      </w:rPr>
    </w:pPr>
    <w:r w:rsidRPr="00EE6E09">
      <w:rPr>
        <w:rFonts w:ascii="Arial" w:hAnsi="Arial" w:cs="Arial"/>
        <w:noProof/>
        <w:lang w:eastAsia="en-AU"/>
      </w:rPr>
      <w:t>Insert Incorporated Associations Logo Here</w:t>
    </w:r>
  </w:p>
  <w:p w:rsidR="00E908F1" w:rsidRPr="000E3ED2" w:rsidRDefault="00100A65" w:rsidP="00A75ACB">
    <w:pPr>
      <w:pStyle w:val="Hidde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3C4979" wp14:editId="0BDB57E4">
              <wp:simplePos x="0" y="0"/>
              <wp:positionH relativeFrom="column">
                <wp:posOffset>-245658069</wp:posOffset>
              </wp:positionH>
              <wp:positionV relativeFrom="paragraph">
                <wp:posOffset>-248840307</wp:posOffset>
              </wp:positionV>
              <wp:extent cx="302895" cy="143510"/>
              <wp:effectExtent l="3493" t="0" r="5397" b="5398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2895" cy="1435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5823F" id="Rectangle 2" o:spid="_x0000_s1026" style="position:absolute;margin-left:-19343.15pt;margin-top:-19593.7pt;width:23.85pt;height:1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" fillcolor="#c25062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8F5278C"/>
    <w:multiLevelType w:val="hybridMultilevel"/>
    <w:tmpl w:val="B890F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A83CEC"/>
    <w:multiLevelType w:val="hybridMultilevel"/>
    <w:tmpl w:val="93A00942"/>
    <w:lvl w:ilvl="0" w:tplc="9024253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0A1A"/>
    <w:multiLevelType w:val="hybridMultilevel"/>
    <w:tmpl w:val="D6F06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23"/>
  </w:num>
  <w:num w:numId="5">
    <w:abstractNumId w:val="16"/>
  </w:num>
  <w:num w:numId="6">
    <w:abstractNumId w:val="8"/>
  </w:num>
  <w:num w:numId="7">
    <w:abstractNumId w:val="25"/>
  </w:num>
  <w:num w:numId="8">
    <w:abstractNumId w:val="15"/>
  </w:num>
  <w:num w:numId="9">
    <w:abstractNumId w:val="32"/>
  </w:num>
  <w:num w:numId="10">
    <w:abstractNumId w:val="3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08"/>
    <w:rsid w:val="00001DA5"/>
    <w:rsid w:val="00001DDF"/>
    <w:rsid w:val="0000322D"/>
    <w:rsid w:val="00007670"/>
    <w:rsid w:val="00010665"/>
    <w:rsid w:val="00023412"/>
    <w:rsid w:val="0002393A"/>
    <w:rsid w:val="00027DB8"/>
    <w:rsid w:val="00031A96"/>
    <w:rsid w:val="00040BF3"/>
    <w:rsid w:val="0004211C"/>
    <w:rsid w:val="00046C59"/>
    <w:rsid w:val="00046CE8"/>
    <w:rsid w:val="00051362"/>
    <w:rsid w:val="00051F45"/>
    <w:rsid w:val="00052953"/>
    <w:rsid w:val="0005341A"/>
    <w:rsid w:val="00056DEF"/>
    <w:rsid w:val="00056EDC"/>
    <w:rsid w:val="00064A48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50DC0"/>
    <w:rsid w:val="001529B2"/>
    <w:rsid w:val="00156CD4"/>
    <w:rsid w:val="001614BE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63"/>
    <w:rsid w:val="001F59E6"/>
    <w:rsid w:val="00201DAA"/>
    <w:rsid w:val="00203F1C"/>
    <w:rsid w:val="00206308"/>
    <w:rsid w:val="0020671B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2CA"/>
    <w:rsid w:val="00281577"/>
    <w:rsid w:val="002926BC"/>
    <w:rsid w:val="00293A72"/>
    <w:rsid w:val="00295F6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3A57"/>
    <w:rsid w:val="002D561F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656"/>
    <w:rsid w:val="00307FE1"/>
    <w:rsid w:val="003164BA"/>
    <w:rsid w:val="00322349"/>
    <w:rsid w:val="003258E6"/>
    <w:rsid w:val="0033607F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5506"/>
    <w:rsid w:val="00390CE3"/>
    <w:rsid w:val="00394876"/>
    <w:rsid w:val="00394AAF"/>
    <w:rsid w:val="00394CE5"/>
    <w:rsid w:val="003A38E4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3B6E"/>
    <w:rsid w:val="0045420A"/>
    <w:rsid w:val="004554D4"/>
    <w:rsid w:val="0045612B"/>
    <w:rsid w:val="0045725B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358B"/>
    <w:rsid w:val="004B06F6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DEA"/>
    <w:rsid w:val="00507782"/>
    <w:rsid w:val="00512A04"/>
    <w:rsid w:val="00520499"/>
    <w:rsid w:val="0052190F"/>
    <w:rsid w:val="005249F5"/>
    <w:rsid w:val="005260F7"/>
    <w:rsid w:val="005273E7"/>
    <w:rsid w:val="00543BD1"/>
    <w:rsid w:val="00546B3F"/>
    <w:rsid w:val="00556113"/>
    <w:rsid w:val="00564C12"/>
    <w:rsid w:val="005654B8"/>
    <w:rsid w:val="00575FC7"/>
    <w:rsid w:val="005762CC"/>
    <w:rsid w:val="00582D3D"/>
    <w:rsid w:val="00590040"/>
    <w:rsid w:val="00594B48"/>
    <w:rsid w:val="00595386"/>
    <w:rsid w:val="00597234"/>
    <w:rsid w:val="005A452C"/>
    <w:rsid w:val="005A4AC0"/>
    <w:rsid w:val="005A5FDF"/>
    <w:rsid w:val="005A71AE"/>
    <w:rsid w:val="005B0FB7"/>
    <w:rsid w:val="005B122A"/>
    <w:rsid w:val="005B1FCB"/>
    <w:rsid w:val="005B3F04"/>
    <w:rsid w:val="005B5AC2"/>
    <w:rsid w:val="005C2833"/>
    <w:rsid w:val="005E144D"/>
    <w:rsid w:val="005E147B"/>
    <w:rsid w:val="005E1500"/>
    <w:rsid w:val="005E3A43"/>
    <w:rsid w:val="005F0B17"/>
    <w:rsid w:val="005F3922"/>
    <w:rsid w:val="005F77C7"/>
    <w:rsid w:val="00620675"/>
    <w:rsid w:val="00622090"/>
    <w:rsid w:val="00622910"/>
    <w:rsid w:val="006254B6"/>
    <w:rsid w:val="00627FC8"/>
    <w:rsid w:val="006433C3"/>
    <w:rsid w:val="00650F5B"/>
    <w:rsid w:val="0065621F"/>
    <w:rsid w:val="006658E5"/>
    <w:rsid w:val="006670D7"/>
    <w:rsid w:val="006719EA"/>
    <w:rsid w:val="00671F13"/>
    <w:rsid w:val="0067400A"/>
    <w:rsid w:val="00674B23"/>
    <w:rsid w:val="0068443D"/>
    <w:rsid w:val="006847AD"/>
    <w:rsid w:val="006861D3"/>
    <w:rsid w:val="0069114B"/>
    <w:rsid w:val="006944C1"/>
    <w:rsid w:val="006A10F4"/>
    <w:rsid w:val="006A756A"/>
    <w:rsid w:val="006D3037"/>
    <w:rsid w:val="006D66F7"/>
    <w:rsid w:val="006F7F3F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5A4"/>
    <w:rsid w:val="007D4893"/>
    <w:rsid w:val="007E70CF"/>
    <w:rsid w:val="007E74A4"/>
    <w:rsid w:val="007F1B6F"/>
    <w:rsid w:val="007F263F"/>
    <w:rsid w:val="007F3CE9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1ECC"/>
    <w:rsid w:val="008B529E"/>
    <w:rsid w:val="008C17FB"/>
    <w:rsid w:val="008C70BB"/>
    <w:rsid w:val="008D1B00"/>
    <w:rsid w:val="008D57B8"/>
    <w:rsid w:val="008E03FC"/>
    <w:rsid w:val="008E510B"/>
    <w:rsid w:val="00902B13"/>
    <w:rsid w:val="00905037"/>
    <w:rsid w:val="00911941"/>
    <w:rsid w:val="0092024D"/>
    <w:rsid w:val="00925146"/>
    <w:rsid w:val="00925F0F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3ED9"/>
    <w:rsid w:val="00B15754"/>
    <w:rsid w:val="00B2046E"/>
    <w:rsid w:val="00B20E8B"/>
    <w:rsid w:val="00B257E1"/>
    <w:rsid w:val="00B2599A"/>
    <w:rsid w:val="00B27AC4"/>
    <w:rsid w:val="00B343CC"/>
    <w:rsid w:val="00B368A4"/>
    <w:rsid w:val="00B422A6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45263"/>
    <w:rsid w:val="00C45779"/>
    <w:rsid w:val="00C51537"/>
    <w:rsid w:val="00C52BC3"/>
    <w:rsid w:val="00C61AFA"/>
    <w:rsid w:val="00C61D64"/>
    <w:rsid w:val="00C62099"/>
    <w:rsid w:val="00C64EA3"/>
    <w:rsid w:val="00C6753C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4739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3E9"/>
    <w:rsid w:val="00DC5DD9"/>
    <w:rsid w:val="00DC6D2D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275A"/>
    <w:rsid w:val="00E84C5A"/>
    <w:rsid w:val="00E855A4"/>
    <w:rsid w:val="00E861DB"/>
    <w:rsid w:val="00E908F1"/>
    <w:rsid w:val="00E93406"/>
    <w:rsid w:val="00E956C5"/>
    <w:rsid w:val="00E95C39"/>
    <w:rsid w:val="00EA2C39"/>
    <w:rsid w:val="00EA5CE4"/>
    <w:rsid w:val="00EB0A3C"/>
    <w:rsid w:val="00EB0A96"/>
    <w:rsid w:val="00EB77F9"/>
    <w:rsid w:val="00EC5769"/>
    <w:rsid w:val="00EC7D00"/>
    <w:rsid w:val="00ED0304"/>
    <w:rsid w:val="00ED519D"/>
    <w:rsid w:val="00ED5B7B"/>
    <w:rsid w:val="00EE38FA"/>
    <w:rsid w:val="00EE3E2C"/>
    <w:rsid w:val="00EE5D23"/>
    <w:rsid w:val="00EE6E09"/>
    <w:rsid w:val="00EE750D"/>
    <w:rsid w:val="00EF3CA4"/>
    <w:rsid w:val="00EF7859"/>
    <w:rsid w:val="00F014DA"/>
    <w:rsid w:val="00F02591"/>
    <w:rsid w:val="00F10F12"/>
    <w:rsid w:val="00F41FD4"/>
    <w:rsid w:val="00F5696E"/>
    <w:rsid w:val="00F60EFF"/>
    <w:rsid w:val="00F67D2D"/>
    <w:rsid w:val="00F858F2"/>
    <w:rsid w:val="00F860CC"/>
    <w:rsid w:val="00F94398"/>
    <w:rsid w:val="00FA2AF8"/>
    <w:rsid w:val="00FB2B56"/>
    <w:rsid w:val="00FB35DB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9FD9"/>
  <w15:docId w15:val="{8D50A39E-5044-47AB-987F-79E0250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A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link w:val="BlockTextChar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99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162207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8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paragraph" w:customStyle="1" w:styleId="BulletedList">
    <w:name w:val="Bulleted List"/>
    <w:basedOn w:val="ListParagraph"/>
    <w:link w:val="BulletedListChar"/>
    <w:qFormat/>
    <w:rsid w:val="006861D3"/>
    <w:pPr>
      <w:numPr>
        <w:numId w:val="9"/>
      </w:numPr>
      <w:spacing w:after="200"/>
      <w:ind w:left="426"/>
      <w:contextualSpacing/>
    </w:pPr>
  </w:style>
  <w:style w:type="character" w:customStyle="1" w:styleId="BlockTextChar">
    <w:name w:val="Block Text Char"/>
    <w:basedOn w:val="DefaultParagraphFont"/>
    <w:link w:val="BlockText"/>
    <w:semiHidden/>
    <w:rsid w:val="006861D3"/>
    <w:rPr>
      <w:rFonts w:ascii="Lato" w:eastAsiaTheme="minorEastAsia" w:hAnsi="Lato"/>
      <w:iCs/>
    </w:rPr>
  </w:style>
  <w:style w:type="character" w:customStyle="1" w:styleId="ListParagraphChar">
    <w:name w:val="List Paragraph Char"/>
    <w:basedOn w:val="BlockTextChar"/>
    <w:link w:val="ListParagraph"/>
    <w:uiPriority w:val="34"/>
    <w:rsid w:val="006861D3"/>
    <w:rPr>
      <w:rFonts w:ascii="Lato" w:eastAsiaTheme="minorEastAsia" w:hAnsi="Lato"/>
      <w:iCs/>
    </w:rPr>
  </w:style>
  <w:style w:type="character" w:customStyle="1" w:styleId="BulletedListChar">
    <w:name w:val="Bulleted List Char"/>
    <w:basedOn w:val="ListParagraphChar"/>
    <w:link w:val="BulletedList"/>
    <w:rsid w:val="006861D3"/>
    <w:rPr>
      <w:rFonts w:ascii="Lato" w:eastAsiaTheme="minorEastAsia" w:hAnsi="Lato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ba\AppData\Local\Packages\Microsoft.MicrosoftEdge_8wekyb3d8bbwe\TempState\Downloads\TNT_Factsheet-Portrait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4BB36D-8979-43DE-972D-8D8428EB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TNT_Factsheet-Portrait (1).dotx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&lt;Subject of letter&gt;</vt:lpstr>
    </vt:vector>
  </TitlesOfParts>
  <Company>&lt;NAME&gt;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&lt;Subject of letter&gt;</dc:title>
  <dc:creator>Northern Territory Government</dc:creator>
  <cp:lastModifiedBy>Nicola Kalmar</cp:lastModifiedBy>
  <cp:revision>2</cp:revision>
  <cp:lastPrinted>2019-09-02T01:03:00Z</cp:lastPrinted>
  <dcterms:created xsi:type="dcterms:W3CDTF">2023-03-18T08:43:00Z</dcterms:created>
  <dcterms:modified xsi:type="dcterms:W3CDTF">2023-03-18T08:43:00Z</dcterms:modified>
</cp:coreProperties>
</file>