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1"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7"/>
        <w:gridCol w:w="946"/>
        <w:gridCol w:w="840"/>
        <w:gridCol w:w="435"/>
        <w:gridCol w:w="1133"/>
        <w:gridCol w:w="859"/>
        <w:gridCol w:w="421"/>
        <w:gridCol w:w="138"/>
        <w:gridCol w:w="149"/>
        <w:gridCol w:w="709"/>
        <w:gridCol w:w="425"/>
        <w:gridCol w:w="563"/>
        <w:gridCol w:w="430"/>
        <w:gridCol w:w="141"/>
        <w:gridCol w:w="142"/>
        <w:gridCol w:w="425"/>
        <w:gridCol w:w="280"/>
        <w:gridCol w:w="1138"/>
        <w:gridCol w:w="950"/>
      </w:tblGrid>
      <w:tr w:rsidR="009B1BF1" w:rsidRPr="00F9153E" w14:paraId="5DF4982D" w14:textId="77777777" w:rsidTr="00B82F68">
        <w:trPr>
          <w:trHeight w:val="20"/>
        </w:trPr>
        <w:tc>
          <w:tcPr>
            <w:tcW w:w="227" w:type="dxa"/>
            <w:tcBorders>
              <w:top w:val="nil"/>
              <w:left w:val="nil"/>
              <w:bottom w:val="nil"/>
              <w:right w:val="nil"/>
            </w:tcBorders>
            <w:shd w:val="clear" w:color="auto" w:fill="FFFFFF" w:themeFill="background1"/>
            <w:noWrap/>
            <w:tcMar>
              <w:left w:w="0" w:type="dxa"/>
              <w:right w:w="0" w:type="dxa"/>
            </w:tcMar>
          </w:tcPr>
          <w:p w14:paraId="1C8BC0FE" w14:textId="77777777" w:rsidR="009B1BF1" w:rsidRPr="00F9153E" w:rsidRDefault="009B1BF1" w:rsidP="002C21A2">
            <w:pPr>
              <w:spacing w:after="0"/>
              <w:rPr>
                <w:rStyle w:val="Hidden"/>
                <w:rFonts w:asciiTheme="minorHAnsi" w:hAnsiTheme="minorHAnsi"/>
              </w:rPr>
            </w:pPr>
          </w:p>
        </w:tc>
        <w:tc>
          <w:tcPr>
            <w:tcW w:w="10124" w:type="dxa"/>
            <w:gridSpan w:val="18"/>
            <w:tcBorders>
              <w:top w:val="nil"/>
              <w:left w:val="nil"/>
              <w:bottom w:val="nil"/>
              <w:right w:val="nil"/>
            </w:tcBorders>
            <w:shd w:val="clear" w:color="auto" w:fill="FFFFFF" w:themeFill="background1"/>
          </w:tcPr>
          <w:p w14:paraId="387790A3" w14:textId="77777777" w:rsidR="009B1BF1" w:rsidRPr="00F9153E" w:rsidRDefault="009B1BF1" w:rsidP="002C21A2">
            <w:pPr>
              <w:pStyle w:val="Subtitle0"/>
              <w:spacing w:after="0"/>
              <w:rPr>
                <w:rStyle w:val="Hidden"/>
                <w:rFonts w:asciiTheme="minorHAnsi" w:hAnsiTheme="minorHAnsi"/>
              </w:rPr>
            </w:pPr>
            <w:r w:rsidRPr="00F9153E">
              <w:rPr>
                <w:rStyle w:val="Hidden"/>
                <w:rFonts w:asciiTheme="minorHAnsi" w:hAnsiTheme="minorHAnsi"/>
              </w:rPr>
              <w:t>Questions are followed by answer fields. Use the ‘Tab’ key to navigate through. Replace Y/N or Yes/No fields with your answer.</w:t>
            </w:r>
          </w:p>
        </w:tc>
      </w:tr>
      <w:tr w:rsidR="00A3761F" w:rsidRPr="00F9153E" w14:paraId="6F3C008F" w14:textId="77777777" w:rsidTr="005216F2">
        <w:trPr>
          <w:trHeight w:val="344"/>
        </w:trPr>
        <w:tc>
          <w:tcPr>
            <w:tcW w:w="10351" w:type="dxa"/>
            <w:gridSpan w:val="19"/>
            <w:tcBorders>
              <w:top w:val="nil"/>
              <w:left w:val="nil"/>
              <w:bottom w:val="single" w:sz="4" w:space="0" w:color="auto"/>
              <w:right w:val="nil"/>
            </w:tcBorders>
            <w:shd w:val="clear" w:color="auto" w:fill="FFFFFF" w:themeFill="background1"/>
            <w:noWrap/>
            <w:tcMar>
              <w:left w:w="0" w:type="dxa"/>
              <w:right w:w="0" w:type="dxa"/>
            </w:tcMar>
            <w:vAlign w:val="center"/>
          </w:tcPr>
          <w:p w14:paraId="0B7EE3D2" w14:textId="77777777" w:rsidR="00AE540F" w:rsidRPr="00B82F68" w:rsidRDefault="00AE540F" w:rsidP="003B6C09">
            <w:pPr>
              <w:spacing w:before="120" w:after="80"/>
              <w:rPr>
                <w:rFonts w:cs="Arial"/>
                <w:sz w:val="20"/>
              </w:rPr>
            </w:pPr>
            <w:r w:rsidRPr="00B82F68">
              <w:rPr>
                <w:rFonts w:cs="Arial"/>
                <w:sz w:val="20"/>
              </w:rPr>
              <w:t xml:space="preserve">To operate on an Aboriginal Land Trust (ALT) Applicants must first discuss their proposal with either the Northern Land Council (NLC) or Central Land Council (CLC) or Indigenous Land and Sea Corporation (ILSC) </w:t>
            </w:r>
          </w:p>
          <w:p w14:paraId="1DF6B13A" w14:textId="77777777" w:rsidR="00AE540F" w:rsidRPr="00B82F68" w:rsidRDefault="00AE540F" w:rsidP="003B6C09">
            <w:pPr>
              <w:spacing w:before="80" w:after="80"/>
              <w:rPr>
                <w:rFonts w:cs="Arial"/>
                <w:sz w:val="20"/>
              </w:rPr>
            </w:pPr>
            <w:r w:rsidRPr="00B82F68">
              <w:rPr>
                <w:rFonts w:cs="Arial"/>
                <w:sz w:val="20"/>
              </w:rPr>
              <w:t xml:space="preserve">These Land Councils act as a body corporate established pursuant to, and has statutory functions under, the Commonwealth </w:t>
            </w:r>
            <w:r w:rsidRPr="00B82F68">
              <w:rPr>
                <w:rFonts w:cs="Arial"/>
                <w:i/>
                <w:sz w:val="20"/>
              </w:rPr>
              <w:t>Aboriginal Land Rights (Northern Territory) Act</w:t>
            </w:r>
            <w:r w:rsidRPr="00B82F68">
              <w:rPr>
                <w:rFonts w:cs="Arial"/>
                <w:sz w:val="20"/>
              </w:rPr>
              <w:t xml:space="preserve"> 1976 and provide administrative support to the Land Trust.</w:t>
            </w:r>
          </w:p>
          <w:p w14:paraId="1BF9D1EB" w14:textId="77777777" w:rsidR="00AE540F" w:rsidRPr="00B82F68" w:rsidRDefault="00AE540F" w:rsidP="003B6C09">
            <w:pPr>
              <w:spacing w:after="80"/>
              <w:rPr>
                <w:rFonts w:cs="Arial"/>
                <w:sz w:val="20"/>
              </w:rPr>
            </w:pPr>
            <w:r w:rsidRPr="00B82F68">
              <w:rPr>
                <w:rFonts w:cs="Arial"/>
                <w:sz w:val="20"/>
              </w:rPr>
              <w:t xml:space="preserve">Applicants </w:t>
            </w:r>
            <w:r w:rsidR="00B82F68">
              <w:rPr>
                <w:rFonts w:cs="Arial"/>
                <w:sz w:val="20"/>
              </w:rPr>
              <w:t>are</w:t>
            </w:r>
            <w:r w:rsidRPr="00B82F68">
              <w:rPr>
                <w:rFonts w:cs="Arial"/>
                <w:sz w:val="20"/>
              </w:rPr>
              <w:t xml:space="preserve"> required to enter into a legal agreement with the Land Council / ILSC and ALT, for example a Section</w:t>
            </w:r>
            <w:r w:rsidRPr="00B82F68">
              <w:rPr>
                <w:rFonts w:cs="Arial"/>
                <w:i/>
                <w:sz w:val="20"/>
              </w:rPr>
              <w:t xml:space="preserve"> 19 Land Use Agreement, Mustering Agreement, Lease, Grazing Licence</w:t>
            </w:r>
            <w:r w:rsidRPr="00B82F68">
              <w:rPr>
                <w:rFonts w:cs="Arial"/>
                <w:sz w:val="20"/>
              </w:rPr>
              <w:t xml:space="preserve"> and/or </w:t>
            </w:r>
            <w:r w:rsidRPr="00B82F68">
              <w:rPr>
                <w:rFonts w:cs="Arial"/>
                <w:i/>
                <w:sz w:val="20"/>
              </w:rPr>
              <w:t>etc</w:t>
            </w:r>
            <w:r w:rsidRPr="00B82F68">
              <w:rPr>
                <w:rFonts w:cs="Arial"/>
                <w:sz w:val="20"/>
              </w:rPr>
              <w:t xml:space="preserve">. </w:t>
            </w:r>
          </w:p>
          <w:p w14:paraId="59F6E1A9" w14:textId="77777777" w:rsidR="00AE540F" w:rsidRPr="00F9153E" w:rsidRDefault="00AE540F" w:rsidP="003B6C09">
            <w:pPr>
              <w:spacing w:after="80"/>
            </w:pPr>
            <w:r w:rsidRPr="00B82F68">
              <w:rPr>
                <w:rFonts w:cs="Arial"/>
                <w:sz w:val="20"/>
              </w:rPr>
              <w:t>Once a Section 19 is approved and processed by the Land Council, Applicant/s can submit paperwork relating to Brands.</w:t>
            </w:r>
          </w:p>
        </w:tc>
      </w:tr>
      <w:tr w:rsidR="008225FE" w:rsidRPr="00F9153E" w14:paraId="07A10B46" w14:textId="77777777" w:rsidTr="0036418B">
        <w:trPr>
          <w:trHeight w:val="84"/>
        </w:trPr>
        <w:tc>
          <w:tcPr>
            <w:tcW w:w="2013" w:type="dxa"/>
            <w:gridSpan w:val="3"/>
            <w:vMerge w:val="restart"/>
            <w:tcBorders>
              <w:top w:val="single" w:sz="4" w:space="0" w:color="auto"/>
              <w:left w:val="single" w:sz="4" w:space="0" w:color="auto"/>
              <w:right w:val="single" w:sz="4" w:space="0" w:color="auto"/>
            </w:tcBorders>
            <w:noWrap/>
            <w:tcMar>
              <w:top w:w="57" w:type="dxa"/>
              <w:bottom w:w="57" w:type="dxa"/>
            </w:tcMar>
            <w:vAlign w:val="center"/>
          </w:tcPr>
          <w:p w14:paraId="6BEE6AED" w14:textId="77777777" w:rsidR="008225FE" w:rsidRPr="00B82F68" w:rsidRDefault="008225FE" w:rsidP="006B3CA3">
            <w:pPr>
              <w:spacing w:before="120" w:after="0"/>
              <w:rPr>
                <w:rStyle w:val="Questionlabel"/>
                <w:sz w:val="20"/>
              </w:rPr>
            </w:pPr>
            <w:r w:rsidRPr="00B82F68">
              <w:rPr>
                <w:rStyle w:val="Questionlabel"/>
                <w:sz w:val="20"/>
              </w:rPr>
              <w:t>I / we</w:t>
            </w:r>
          </w:p>
        </w:tc>
        <w:tc>
          <w:tcPr>
            <w:tcW w:w="8338" w:type="dxa"/>
            <w:gridSpan w:val="16"/>
            <w:tcBorders>
              <w:top w:val="single" w:sz="4" w:space="0" w:color="auto"/>
              <w:left w:val="single" w:sz="4" w:space="0" w:color="auto"/>
              <w:bottom w:val="single" w:sz="4" w:space="0" w:color="auto"/>
            </w:tcBorders>
            <w:noWrap/>
            <w:tcMar>
              <w:top w:w="57" w:type="dxa"/>
              <w:bottom w:w="57" w:type="dxa"/>
            </w:tcMar>
          </w:tcPr>
          <w:p w14:paraId="34890567" w14:textId="77777777" w:rsidR="008225FE" w:rsidRPr="00F9153E" w:rsidRDefault="008225FE" w:rsidP="006B3CA3">
            <w:pPr>
              <w:pStyle w:val="smalltext"/>
              <w:spacing w:before="120"/>
              <w:rPr>
                <w:rFonts w:asciiTheme="minorHAnsi" w:hAnsiTheme="minorHAnsi"/>
                <w:sz w:val="21"/>
                <w:szCs w:val="21"/>
              </w:rPr>
            </w:pPr>
          </w:p>
        </w:tc>
      </w:tr>
      <w:tr w:rsidR="008225FE" w:rsidRPr="00F9153E" w14:paraId="019DA657" w14:textId="77777777" w:rsidTr="0036418B">
        <w:trPr>
          <w:trHeight w:val="84"/>
        </w:trPr>
        <w:tc>
          <w:tcPr>
            <w:tcW w:w="2013" w:type="dxa"/>
            <w:gridSpan w:val="3"/>
            <w:vMerge/>
            <w:tcBorders>
              <w:left w:val="single" w:sz="4" w:space="0" w:color="auto"/>
              <w:bottom w:val="single" w:sz="4" w:space="0" w:color="auto"/>
              <w:right w:val="single" w:sz="4" w:space="0" w:color="auto"/>
            </w:tcBorders>
            <w:noWrap/>
            <w:tcMar>
              <w:top w:w="57" w:type="dxa"/>
              <w:bottom w:w="57" w:type="dxa"/>
            </w:tcMar>
            <w:vAlign w:val="center"/>
          </w:tcPr>
          <w:p w14:paraId="483A4183" w14:textId="77777777" w:rsidR="008225FE" w:rsidRPr="00B82F68" w:rsidRDefault="008225FE" w:rsidP="006B3CA3">
            <w:pPr>
              <w:spacing w:after="0"/>
              <w:rPr>
                <w:rFonts w:asciiTheme="minorHAnsi" w:hAnsiTheme="minorHAnsi" w:cs="Arial"/>
                <w:sz w:val="20"/>
              </w:rPr>
            </w:pPr>
          </w:p>
        </w:tc>
        <w:tc>
          <w:tcPr>
            <w:tcW w:w="8338" w:type="dxa"/>
            <w:gridSpan w:val="16"/>
            <w:tcBorders>
              <w:top w:val="single" w:sz="4" w:space="0" w:color="auto"/>
              <w:left w:val="single" w:sz="4" w:space="0" w:color="auto"/>
              <w:bottom w:val="single" w:sz="4" w:space="0" w:color="auto"/>
            </w:tcBorders>
            <w:noWrap/>
            <w:tcMar>
              <w:top w:w="57" w:type="dxa"/>
              <w:bottom w:w="57" w:type="dxa"/>
            </w:tcMar>
          </w:tcPr>
          <w:p w14:paraId="7DF02A8F" w14:textId="77777777" w:rsidR="008225FE" w:rsidRPr="00F9153E" w:rsidRDefault="008225FE" w:rsidP="006B3CA3">
            <w:pPr>
              <w:pStyle w:val="smalltext"/>
            </w:pPr>
            <w:r w:rsidRPr="00F9153E">
              <w:t>Registered Owners of Property / Land / Run as reg</w:t>
            </w:r>
            <w:r>
              <w:t>istered with Land Titles Office</w:t>
            </w:r>
          </w:p>
        </w:tc>
      </w:tr>
      <w:tr w:rsidR="008225FE" w:rsidRPr="00F9153E" w14:paraId="63F8254D" w14:textId="77777777" w:rsidTr="00083FEE">
        <w:trPr>
          <w:trHeight w:val="178"/>
        </w:trPr>
        <w:tc>
          <w:tcPr>
            <w:tcW w:w="2013" w:type="dxa"/>
            <w:gridSpan w:val="3"/>
            <w:vMerge w:val="restart"/>
            <w:tcBorders>
              <w:top w:val="single" w:sz="4" w:space="0" w:color="auto"/>
            </w:tcBorders>
            <w:noWrap/>
            <w:tcMar>
              <w:top w:w="57" w:type="dxa"/>
              <w:bottom w:w="57" w:type="dxa"/>
            </w:tcMar>
            <w:vAlign w:val="center"/>
          </w:tcPr>
          <w:p w14:paraId="18030AC9" w14:textId="77777777" w:rsidR="008225FE" w:rsidRPr="00B82F68" w:rsidRDefault="008225FE" w:rsidP="006B3CA3">
            <w:pPr>
              <w:spacing w:before="120" w:after="0"/>
              <w:rPr>
                <w:rStyle w:val="Questionlabel"/>
                <w:sz w:val="20"/>
              </w:rPr>
            </w:pPr>
            <w:r w:rsidRPr="00B82F68">
              <w:rPr>
                <w:rStyle w:val="Questionlabel"/>
                <w:sz w:val="20"/>
              </w:rPr>
              <w:t>the owner(s) of</w:t>
            </w:r>
          </w:p>
        </w:tc>
        <w:tc>
          <w:tcPr>
            <w:tcW w:w="8338" w:type="dxa"/>
            <w:gridSpan w:val="16"/>
            <w:tcBorders>
              <w:top w:val="single" w:sz="4" w:space="0" w:color="auto"/>
              <w:bottom w:val="single" w:sz="4" w:space="0" w:color="auto"/>
            </w:tcBorders>
            <w:noWrap/>
            <w:tcMar>
              <w:top w:w="57" w:type="dxa"/>
              <w:bottom w:w="57" w:type="dxa"/>
            </w:tcMar>
          </w:tcPr>
          <w:p w14:paraId="47C176D2" w14:textId="77777777" w:rsidR="008225FE" w:rsidRPr="00F9153E" w:rsidRDefault="008225FE" w:rsidP="006B3CA3">
            <w:pPr>
              <w:pStyle w:val="smalltext"/>
              <w:spacing w:before="120"/>
              <w:rPr>
                <w:rFonts w:asciiTheme="minorHAnsi" w:hAnsiTheme="minorHAnsi"/>
                <w:sz w:val="21"/>
                <w:szCs w:val="21"/>
              </w:rPr>
            </w:pPr>
          </w:p>
        </w:tc>
      </w:tr>
      <w:tr w:rsidR="008225FE" w:rsidRPr="00F9153E" w14:paraId="0162E3E5" w14:textId="77777777" w:rsidTr="00083FEE">
        <w:trPr>
          <w:trHeight w:val="177"/>
        </w:trPr>
        <w:tc>
          <w:tcPr>
            <w:tcW w:w="2013" w:type="dxa"/>
            <w:gridSpan w:val="3"/>
            <w:vMerge/>
            <w:tcBorders>
              <w:bottom w:val="single" w:sz="4" w:space="0" w:color="auto"/>
            </w:tcBorders>
            <w:noWrap/>
            <w:tcMar>
              <w:top w:w="57" w:type="dxa"/>
              <w:bottom w:w="57" w:type="dxa"/>
            </w:tcMar>
            <w:vAlign w:val="center"/>
          </w:tcPr>
          <w:p w14:paraId="41BBD663" w14:textId="77777777" w:rsidR="008225FE" w:rsidRPr="00B82F68" w:rsidRDefault="008225FE" w:rsidP="006B3CA3">
            <w:pPr>
              <w:spacing w:after="0"/>
              <w:rPr>
                <w:rFonts w:asciiTheme="minorHAnsi" w:hAnsiTheme="minorHAnsi"/>
                <w:b/>
                <w:sz w:val="20"/>
              </w:rPr>
            </w:pPr>
          </w:p>
        </w:tc>
        <w:tc>
          <w:tcPr>
            <w:tcW w:w="8338" w:type="dxa"/>
            <w:gridSpan w:val="16"/>
            <w:tcBorders>
              <w:top w:val="single" w:sz="4" w:space="0" w:color="auto"/>
              <w:bottom w:val="single" w:sz="4" w:space="0" w:color="auto"/>
            </w:tcBorders>
            <w:noWrap/>
            <w:tcMar>
              <w:top w:w="57" w:type="dxa"/>
              <w:bottom w:w="57" w:type="dxa"/>
            </w:tcMar>
          </w:tcPr>
          <w:p w14:paraId="5E1C5E84" w14:textId="77777777" w:rsidR="008225FE" w:rsidRPr="00F9153E" w:rsidRDefault="008225FE" w:rsidP="006B3CA3">
            <w:pPr>
              <w:pStyle w:val="smalltext"/>
            </w:pPr>
            <w:r w:rsidRPr="00F9153E">
              <w:t xml:space="preserve">Describe property / land / Run </w:t>
            </w:r>
            <w:proofErr w:type="spellStart"/>
            <w:r w:rsidRPr="00F9153E">
              <w:t>e.g</w:t>
            </w:r>
            <w:proofErr w:type="spellEnd"/>
            <w:r w:rsidRPr="00F9153E">
              <w:t xml:space="preserve"> NT portion No</w:t>
            </w:r>
            <w:r>
              <w:t>.</w:t>
            </w:r>
            <w:r w:rsidRPr="00F9153E">
              <w:t xml:space="preserve">, section No., </w:t>
            </w:r>
            <w:proofErr w:type="spellStart"/>
            <w:r>
              <w:t>Hundred</w:t>
            </w:r>
            <w:proofErr w:type="spellEnd"/>
            <w:r>
              <w:t xml:space="preserve"> of, street address etc.</w:t>
            </w:r>
          </w:p>
        </w:tc>
      </w:tr>
      <w:tr w:rsidR="008225FE" w:rsidRPr="00F9153E" w14:paraId="0E4C4212" w14:textId="77777777" w:rsidTr="000B278B">
        <w:trPr>
          <w:trHeight w:val="84"/>
        </w:trPr>
        <w:tc>
          <w:tcPr>
            <w:tcW w:w="2013" w:type="dxa"/>
            <w:gridSpan w:val="3"/>
            <w:vMerge w:val="restart"/>
            <w:tcBorders>
              <w:top w:val="single" w:sz="4" w:space="0" w:color="auto"/>
            </w:tcBorders>
            <w:noWrap/>
            <w:tcMar>
              <w:top w:w="57" w:type="dxa"/>
              <w:bottom w:w="57" w:type="dxa"/>
            </w:tcMar>
            <w:vAlign w:val="center"/>
          </w:tcPr>
          <w:p w14:paraId="49CD77EC" w14:textId="77777777" w:rsidR="008225FE" w:rsidRPr="00B82F68" w:rsidRDefault="008225FE" w:rsidP="006B3CA3">
            <w:pPr>
              <w:spacing w:before="120" w:after="0"/>
              <w:rPr>
                <w:rStyle w:val="Questionlabel"/>
                <w:sz w:val="20"/>
              </w:rPr>
            </w:pPr>
            <w:r w:rsidRPr="00B82F68">
              <w:rPr>
                <w:rStyle w:val="Questionlabel"/>
                <w:sz w:val="20"/>
              </w:rPr>
              <w:t>hereby grant</w:t>
            </w:r>
          </w:p>
        </w:tc>
        <w:tc>
          <w:tcPr>
            <w:tcW w:w="8338" w:type="dxa"/>
            <w:gridSpan w:val="16"/>
            <w:tcBorders>
              <w:top w:val="single" w:sz="4" w:space="0" w:color="auto"/>
              <w:bottom w:val="single" w:sz="4" w:space="0" w:color="auto"/>
            </w:tcBorders>
            <w:noWrap/>
            <w:tcMar>
              <w:top w:w="57" w:type="dxa"/>
              <w:bottom w:w="57" w:type="dxa"/>
            </w:tcMar>
          </w:tcPr>
          <w:p w14:paraId="6A7E6742" w14:textId="77777777" w:rsidR="008225FE" w:rsidRPr="00F9153E" w:rsidRDefault="008225FE" w:rsidP="006B3CA3">
            <w:pPr>
              <w:pStyle w:val="smalltext"/>
              <w:spacing w:before="120"/>
              <w:rPr>
                <w:rFonts w:asciiTheme="minorHAnsi" w:hAnsiTheme="minorHAnsi"/>
                <w:sz w:val="21"/>
                <w:szCs w:val="21"/>
              </w:rPr>
            </w:pPr>
          </w:p>
        </w:tc>
      </w:tr>
      <w:tr w:rsidR="008225FE" w:rsidRPr="00F9153E" w14:paraId="6545E403" w14:textId="77777777" w:rsidTr="000B278B">
        <w:trPr>
          <w:trHeight w:val="84"/>
        </w:trPr>
        <w:tc>
          <w:tcPr>
            <w:tcW w:w="2013" w:type="dxa"/>
            <w:gridSpan w:val="3"/>
            <w:vMerge/>
            <w:tcBorders>
              <w:bottom w:val="single" w:sz="4" w:space="0" w:color="auto"/>
            </w:tcBorders>
            <w:noWrap/>
            <w:tcMar>
              <w:top w:w="57" w:type="dxa"/>
              <w:bottom w:w="57" w:type="dxa"/>
            </w:tcMar>
            <w:vAlign w:val="center"/>
          </w:tcPr>
          <w:p w14:paraId="1E8F6004" w14:textId="77777777" w:rsidR="008225FE" w:rsidRPr="00F9153E" w:rsidRDefault="008225FE" w:rsidP="006B3CA3">
            <w:pPr>
              <w:spacing w:after="0"/>
              <w:rPr>
                <w:rFonts w:asciiTheme="minorHAnsi" w:hAnsiTheme="minorHAnsi" w:cs="Arial"/>
                <w:sz w:val="21"/>
                <w:szCs w:val="21"/>
              </w:rPr>
            </w:pPr>
          </w:p>
        </w:tc>
        <w:tc>
          <w:tcPr>
            <w:tcW w:w="8338" w:type="dxa"/>
            <w:gridSpan w:val="16"/>
            <w:tcBorders>
              <w:top w:val="single" w:sz="4" w:space="0" w:color="auto"/>
              <w:bottom w:val="single" w:sz="4" w:space="0" w:color="auto"/>
            </w:tcBorders>
            <w:noWrap/>
            <w:tcMar>
              <w:top w:w="57" w:type="dxa"/>
              <w:bottom w:w="57" w:type="dxa"/>
            </w:tcMar>
          </w:tcPr>
          <w:p w14:paraId="7D634B1F" w14:textId="77777777" w:rsidR="008225FE" w:rsidRPr="00F9153E" w:rsidRDefault="008225FE" w:rsidP="006B3CA3">
            <w:pPr>
              <w:pStyle w:val="smalltext"/>
            </w:pPr>
            <w:r w:rsidRPr="00F9153E">
              <w:t>Full name of person/s</w:t>
            </w:r>
            <w:r>
              <w:t xml:space="preserve"> or Company applying for Brand as stated in the Agreement</w:t>
            </w:r>
          </w:p>
        </w:tc>
      </w:tr>
      <w:tr w:rsidR="00EA2D3A" w:rsidRPr="00F9153E" w14:paraId="2799329A" w14:textId="77777777" w:rsidTr="00EA2D3A">
        <w:trPr>
          <w:trHeight w:val="20"/>
        </w:trPr>
        <w:tc>
          <w:tcPr>
            <w:tcW w:w="7416" w:type="dxa"/>
            <w:gridSpan w:val="14"/>
            <w:tcBorders>
              <w:top w:val="single" w:sz="4" w:space="0" w:color="auto"/>
              <w:bottom w:val="single" w:sz="4" w:space="0" w:color="auto"/>
            </w:tcBorders>
            <w:noWrap/>
            <w:tcMar>
              <w:top w:w="57" w:type="dxa"/>
              <w:bottom w:w="57" w:type="dxa"/>
            </w:tcMar>
          </w:tcPr>
          <w:p w14:paraId="45493BC1" w14:textId="77777777" w:rsidR="00EA2D3A" w:rsidRPr="00B82F68" w:rsidRDefault="00EA2D3A" w:rsidP="006B3CA3">
            <w:pPr>
              <w:spacing w:before="120" w:after="0"/>
              <w:rPr>
                <w:rFonts w:asciiTheme="minorHAnsi" w:hAnsiTheme="minorHAnsi"/>
                <w:sz w:val="20"/>
              </w:rPr>
            </w:pPr>
            <w:r w:rsidRPr="00B82F68">
              <w:rPr>
                <w:rStyle w:val="Questionlabel"/>
                <w:sz w:val="20"/>
              </w:rPr>
              <w:t>permission to register new brand</w:t>
            </w:r>
            <w:r>
              <w:rPr>
                <w:rStyle w:val="Questionlabel"/>
                <w:sz w:val="20"/>
              </w:rPr>
              <w:t xml:space="preserve">  </w:t>
            </w:r>
            <w:r w:rsidRPr="00B82F68">
              <w:rPr>
                <w:rStyle w:val="Questionlabel"/>
                <w:sz w:val="20"/>
              </w:rPr>
              <w:t xml:space="preserve"> </w:t>
            </w:r>
            <w:r w:rsidRPr="00280DD7">
              <w:rPr>
                <w:rStyle w:val="Questionlabel"/>
                <w:b w:val="0"/>
                <w:i/>
                <w:sz w:val="20"/>
              </w:rPr>
              <w:t>to be advised</w:t>
            </w:r>
            <w:r>
              <w:rPr>
                <w:rStyle w:val="Questionlabel"/>
                <w:sz w:val="20"/>
              </w:rPr>
              <w:t xml:space="preserve"> </w:t>
            </w:r>
            <w:r w:rsidRPr="00B82F68">
              <w:rPr>
                <w:rStyle w:val="Questionlabel"/>
                <w:sz w:val="20"/>
              </w:rPr>
              <w:t xml:space="preserve">  </w:t>
            </w:r>
            <w:proofErr w:type="gramStart"/>
            <w:r w:rsidRPr="00B82F68">
              <w:rPr>
                <w:rStyle w:val="Questionlabel"/>
                <w:sz w:val="20"/>
              </w:rPr>
              <w:t>O</w:t>
            </w:r>
            <w:r>
              <w:rPr>
                <w:rStyle w:val="Questionlabel"/>
                <w:sz w:val="20"/>
              </w:rPr>
              <w:t>R  transfer</w:t>
            </w:r>
            <w:proofErr w:type="gramEnd"/>
            <w:r>
              <w:rPr>
                <w:rStyle w:val="Questionlabel"/>
                <w:sz w:val="20"/>
              </w:rPr>
              <w:t xml:space="preserve"> an existing brand</w:t>
            </w:r>
          </w:p>
        </w:tc>
        <w:tc>
          <w:tcPr>
            <w:tcW w:w="2935" w:type="dxa"/>
            <w:gridSpan w:val="5"/>
            <w:tcBorders>
              <w:top w:val="single" w:sz="4" w:space="0" w:color="auto"/>
              <w:bottom w:val="single" w:sz="4" w:space="0" w:color="auto"/>
            </w:tcBorders>
          </w:tcPr>
          <w:p w14:paraId="25862DD6" w14:textId="77777777" w:rsidR="00EA2D3A" w:rsidRPr="00B82F68" w:rsidRDefault="00EA2D3A" w:rsidP="006B3CA3">
            <w:pPr>
              <w:spacing w:before="120" w:after="0"/>
              <w:rPr>
                <w:rFonts w:asciiTheme="minorHAnsi" w:hAnsiTheme="minorHAnsi"/>
                <w:sz w:val="20"/>
              </w:rPr>
            </w:pPr>
          </w:p>
        </w:tc>
      </w:tr>
      <w:tr w:rsidR="007811CF" w:rsidRPr="00F9153E" w14:paraId="46F5211A" w14:textId="77777777" w:rsidTr="00A33D63">
        <w:trPr>
          <w:trHeight w:val="20"/>
        </w:trPr>
        <w:tc>
          <w:tcPr>
            <w:tcW w:w="10351" w:type="dxa"/>
            <w:gridSpan w:val="19"/>
            <w:tcBorders>
              <w:top w:val="single" w:sz="4" w:space="0" w:color="auto"/>
              <w:bottom w:val="single" w:sz="4" w:space="0" w:color="auto"/>
            </w:tcBorders>
            <w:noWrap/>
            <w:tcMar>
              <w:top w:w="57" w:type="dxa"/>
              <w:bottom w:w="57" w:type="dxa"/>
            </w:tcMar>
          </w:tcPr>
          <w:p w14:paraId="3B36F8D7" w14:textId="77777777" w:rsidR="007811CF" w:rsidRPr="00B82F68" w:rsidRDefault="00AE540F" w:rsidP="006B3CA3">
            <w:pPr>
              <w:spacing w:before="120" w:after="0"/>
              <w:rPr>
                <w:rStyle w:val="Questionlabel"/>
                <w:sz w:val="20"/>
              </w:rPr>
            </w:pPr>
            <w:r w:rsidRPr="00B82F68">
              <w:rPr>
                <w:rStyle w:val="Questionlabel"/>
                <w:sz w:val="20"/>
              </w:rPr>
              <w:t>f</w:t>
            </w:r>
            <w:r w:rsidR="007811CF" w:rsidRPr="00B82F68">
              <w:rPr>
                <w:rStyle w:val="Questionlabel"/>
                <w:sz w:val="20"/>
              </w:rPr>
              <w:t>or use on the abovementioned run/property, subject to the following conditions (if any):</w:t>
            </w:r>
          </w:p>
        </w:tc>
      </w:tr>
      <w:tr w:rsidR="00EA2D3A" w:rsidRPr="00F9153E" w14:paraId="3D6356C9" w14:textId="77777777" w:rsidTr="00391102">
        <w:trPr>
          <w:trHeight w:val="604"/>
        </w:trPr>
        <w:tc>
          <w:tcPr>
            <w:tcW w:w="10351" w:type="dxa"/>
            <w:gridSpan w:val="19"/>
            <w:tcBorders>
              <w:top w:val="single" w:sz="4" w:space="0" w:color="auto"/>
            </w:tcBorders>
            <w:noWrap/>
            <w:tcMar>
              <w:top w:w="57" w:type="dxa"/>
              <w:bottom w:w="57" w:type="dxa"/>
            </w:tcMar>
          </w:tcPr>
          <w:p w14:paraId="4A70B027" w14:textId="77777777" w:rsidR="00EA2D3A" w:rsidRDefault="00EA2D3A" w:rsidP="006B3CA3">
            <w:pPr>
              <w:spacing w:before="120" w:after="0"/>
              <w:rPr>
                <w:rFonts w:asciiTheme="minorHAnsi" w:hAnsiTheme="minorHAnsi"/>
                <w:sz w:val="20"/>
              </w:rPr>
            </w:pPr>
          </w:p>
          <w:p w14:paraId="3258D2C8" w14:textId="77777777" w:rsidR="006B3CA3" w:rsidRDefault="006B3CA3" w:rsidP="006B3CA3">
            <w:pPr>
              <w:spacing w:before="120" w:after="0"/>
              <w:rPr>
                <w:rFonts w:asciiTheme="minorHAnsi" w:hAnsiTheme="minorHAnsi"/>
                <w:sz w:val="20"/>
              </w:rPr>
            </w:pPr>
          </w:p>
          <w:p w14:paraId="4503C9D9" w14:textId="77777777" w:rsidR="006B3CA3" w:rsidRPr="00B82F68" w:rsidRDefault="006B3CA3" w:rsidP="006B3CA3">
            <w:pPr>
              <w:spacing w:before="120" w:after="0"/>
              <w:rPr>
                <w:rFonts w:asciiTheme="minorHAnsi" w:hAnsiTheme="minorHAnsi"/>
                <w:sz w:val="20"/>
              </w:rPr>
            </w:pPr>
          </w:p>
        </w:tc>
      </w:tr>
      <w:tr w:rsidR="007811CF" w:rsidRPr="00F9153E" w14:paraId="0B78A5BB" w14:textId="77777777" w:rsidTr="00045358">
        <w:trPr>
          <w:trHeight w:val="20"/>
        </w:trPr>
        <w:tc>
          <w:tcPr>
            <w:tcW w:w="10351" w:type="dxa"/>
            <w:gridSpan w:val="19"/>
            <w:tcBorders>
              <w:top w:val="single" w:sz="4" w:space="0" w:color="auto"/>
              <w:bottom w:val="single" w:sz="4" w:space="0" w:color="auto"/>
            </w:tcBorders>
            <w:noWrap/>
            <w:tcMar>
              <w:top w:w="57" w:type="dxa"/>
              <w:bottom w:w="57" w:type="dxa"/>
            </w:tcMar>
          </w:tcPr>
          <w:p w14:paraId="27052567" w14:textId="77777777" w:rsidR="007811CF" w:rsidRPr="00EA2D3A" w:rsidRDefault="00AE540F" w:rsidP="006B3CA3">
            <w:pPr>
              <w:spacing w:before="120" w:after="0"/>
              <w:rPr>
                <w:rFonts w:cs="Arial"/>
                <w:sz w:val="20"/>
              </w:rPr>
            </w:pPr>
            <w:r w:rsidRPr="00B82F68">
              <w:rPr>
                <w:rFonts w:cs="Arial"/>
                <w:sz w:val="20"/>
              </w:rPr>
              <w:t>Applica</w:t>
            </w:r>
            <w:r w:rsidR="00B82F68">
              <w:rPr>
                <w:rFonts w:cs="Arial"/>
                <w:sz w:val="20"/>
              </w:rPr>
              <w:t>n</w:t>
            </w:r>
            <w:r w:rsidRPr="00B82F68">
              <w:rPr>
                <w:rFonts w:cs="Arial"/>
                <w:sz w:val="20"/>
              </w:rPr>
              <w:t>t</w:t>
            </w:r>
            <w:r w:rsidR="00B82F68">
              <w:rPr>
                <w:rFonts w:cs="Arial"/>
                <w:sz w:val="20"/>
              </w:rPr>
              <w:t>/s</w:t>
            </w:r>
            <w:r w:rsidRPr="00B82F68">
              <w:rPr>
                <w:rFonts w:cs="Arial"/>
                <w:sz w:val="20"/>
              </w:rPr>
              <w:t xml:space="preserve"> must have the following supporting documentation attached:</w:t>
            </w:r>
          </w:p>
        </w:tc>
      </w:tr>
      <w:tr w:rsidR="00EA2D3A" w:rsidRPr="00F9153E" w14:paraId="75C49754" w14:textId="77777777" w:rsidTr="008609FE">
        <w:trPr>
          <w:trHeight w:val="20"/>
        </w:trPr>
        <w:tc>
          <w:tcPr>
            <w:tcW w:w="9401" w:type="dxa"/>
            <w:gridSpan w:val="18"/>
            <w:tcBorders>
              <w:top w:val="single" w:sz="4" w:space="0" w:color="auto"/>
              <w:bottom w:val="single" w:sz="4" w:space="0" w:color="auto"/>
            </w:tcBorders>
            <w:noWrap/>
            <w:tcMar>
              <w:top w:w="57" w:type="dxa"/>
              <w:bottom w:w="57" w:type="dxa"/>
            </w:tcMar>
          </w:tcPr>
          <w:p w14:paraId="2E7AAB16" w14:textId="77777777" w:rsidR="00EA2D3A" w:rsidRPr="00B82F68" w:rsidRDefault="00EA2D3A" w:rsidP="006B3CA3">
            <w:pPr>
              <w:spacing w:before="120" w:after="0"/>
              <w:rPr>
                <w:rFonts w:cs="Arial"/>
                <w:sz w:val="20"/>
              </w:rPr>
            </w:pPr>
            <w:r w:rsidRPr="00B82F68">
              <w:rPr>
                <w:rFonts w:cs="Arial"/>
                <w:sz w:val="20"/>
              </w:rPr>
              <w:t>Confirm current Section 19 Land Usage Agreement in place with the traditional Land Owners and Northern Land Council / Central Land Council / ILSC – copies of relevant pages attached; and</w:t>
            </w:r>
          </w:p>
        </w:tc>
        <w:tc>
          <w:tcPr>
            <w:tcW w:w="950" w:type="dxa"/>
            <w:tcBorders>
              <w:top w:val="single" w:sz="4" w:space="0" w:color="auto"/>
              <w:bottom w:val="single" w:sz="4" w:space="0" w:color="auto"/>
            </w:tcBorders>
          </w:tcPr>
          <w:p w14:paraId="33022EA7" w14:textId="77777777" w:rsidR="00EA2D3A" w:rsidRPr="00B82F68" w:rsidRDefault="00EA2D3A" w:rsidP="006B3CA3">
            <w:pPr>
              <w:spacing w:before="120" w:after="0"/>
              <w:rPr>
                <w:rFonts w:cs="Arial"/>
                <w:sz w:val="20"/>
              </w:rPr>
            </w:pPr>
            <w:r>
              <w:rPr>
                <w:rFonts w:cs="Arial"/>
                <w:sz w:val="20"/>
              </w:rPr>
              <w:t>Y / N</w:t>
            </w:r>
          </w:p>
        </w:tc>
      </w:tr>
      <w:tr w:rsidR="00EA2D3A" w:rsidRPr="00F9153E" w14:paraId="7A2160F8" w14:textId="77777777" w:rsidTr="00EA2D3A">
        <w:trPr>
          <w:trHeight w:val="20"/>
        </w:trPr>
        <w:tc>
          <w:tcPr>
            <w:tcW w:w="5148" w:type="dxa"/>
            <w:gridSpan w:val="9"/>
            <w:tcBorders>
              <w:top w:val="single" w:sz="4" w:space="0" w:color="auto"/>
              <w:bottom w:val="single" w:sz="4" w:space="0" w:color="auto"/>
            </w:tcBorders>
            <w:noWrap/>
            <w:tcMar>
              <w:top w:w="57" w:type="dxa"/>
              <w:bottom w:w="57" w:type="dxa"/>
            </w:tcMar>
          </w:tcPr>
          <w:p w14:paraId="11EE697B" w14:textId="77777777" w:rsidR="00EA2D3A" w:rsidRPr="00B82F68" w:rsidRDefault="00EA2D3A" w:rsidP="006B3CA3">
            <w:pPr>
              <w:spacing w:before="120" w:after="0"/>
              <w:rPr>
                <w:rFonts w:cs="Arial"/>
                <w:sz w:val="20"/>
              </w:rPr>
            </w:pPr>
            <w:r w:rsidRPr="00B82F68">
              <w:rPr>
                <w:rFonts w:cs="Arial"/>
                <w:sz w:val="20"/>
              </w:rPr>
              <w:t>Dates / Period of Land Usage Agreement / Mustering Agreement etc</w:t>
            </w:r>
          </w:p>
        </w:tc>
        <w:tc>
          <w:tcPr>
            <w:tcW w:w="709" w:type="dxa"/>
            <w:tcBorders>
              <w:top w:val="single" w:sz="4" w:space="0" w:color="auto"/>
              <w:bottom w:val="single" w:sz="4" w:space="0" w:color="auto"/>
            </w:tcBorders>
          </w:tcPr>
          <w:p w14:paraId="02513FD2" w14:textId="77777777" w:rsidR="00EA2D3A" w:rsidRPr="00B82F68" w:rsidRDefault="00EA2D3A" w:rsidP="006B3CA3">
            <w:pPr>
              <w:spacing w:before="120" w:after="0"/>
              <w:rPr>
                <w:rFonts w:cs="Arial"/>
                <w:sz w:val="20"/>
              </w:rPr>
            </w:pPr>
            <w:r>
              <w:rPr>
                <w:rFonts w:cs="Arial"/>
                <w:sz w:val="20"/>
              </w:rPr>
              <w:t>From date</w:t>
            </w:r>
          </w:p>
        </w:tc>
        <w:tc>
          <w:tcPr>
            <w:tcW w:w="1418" w:type="dxa"/>
            <w:gridSpan w:val="3"/>
            <w:tcBorders>
              <w:top w:val="single" w:sz="4" w:space="0" w:color="auto"/>
              <w:bottom w:val="single" w:sz="4" w:space="0" w:color="auto"/>
            </w:tcBorders>
          </w:tcPr>
          <w:p w14:paraId="020A0E3F" w14:textId="77777777" w:rsidR="00EA2D3A" w:rsidRPr="00B82F68" w:rsidRDefault="00EA2D3A" w:rsidP="006B3CA3">
            <w:pPr>
              <w:spacing w:before="120" w:after="0"/>
              <w:rPr>
                <w:rFonts w:cs="Arial"/>
                <w:sz w:val="20"/>
              </w:rPr>
            </w:pPr>
          </w:p>
        </w:tc>
        <w:tc>
          <w:tcPr>
            <w:tcW w:w="708" w:type="dxa"/>
            <w:gridSpan w:val="3"/>
            <w:tcBorders>
              <w:top w:val="single" w:sz="4" w:space="0" w:color="auto"/>
              <w:bottom w:val="single" w:sz="4" w:space="0" w:color="auto"/>
            </w:tcBorders>
          </w:tcPr>
          <w:p w14:paraId="56D127C8" w14:textId="77777777" w:rsidR="00EA2D3A" w:rsidRPr="00B82F68" w:rsidRDefault="00EA2D3A" w:rsidP="006B3CA3">
            <w:pPr>
              <w:spacing w:before="120" w:after="0"/>
              <w:rPr>
                <w:rFonts w:cs="Arial"/>
                <w:sz w:val="20"/>
              </w:rPr>
            </w:pPr>
            <w:r>
              <w:rPr>
                <w:rFonts w:cs="Arial"/>
                <w:sz w:val="20"/>
              </w:rPr>
              <w:t>To date</w:t>
            </w:r>
          </w:p>
        </w:tc>
        <w:tc>
          <w:tcPr>
            <w:tcW w:w="1418" w:type="dxa"/>
            <w:gridSpan w:val="2"/>
            <w:tcBorders>
              <w:top w:val="single" w:sz="4" w:space="0" w:color="auto"/>
              <w:bottom w:val="single" w:sz="4" w:space="0" w:color="auto"/>
            </w:tcBorders>
          </w:tcPr>
          <w:p w14:paraId="30F00A88" w14:textId="77777777" w:rsidR="00EA2D3A" w:rsidRPr="00B82F68" w:rsidRDefault="00EA2D3A" w:rsidP="006B3CA3">
            <w:pPr>
              <w:spacing w:before="120" w:after="0"/>
              <w:rPr>
                <w:rFonts w:cs="Arial"/>
                <w:sz w:val="20"/>
              </w:rPr>
            </w:pPr>
          </w:p>
        </w:tc>
        <w:tc>
          <w:tcPr>
            <w:tcW w:w="950" w:type="dxa"/>
            <w:tcBorders>
              <w:top w:val="single" w:sz="4" w:space="0" w:color="auto"/>
              <w:bottom w:val="single" w:sz="4" w:space="0" w:color="auto"/>
            </w:tcBorders>
          </w:tcPr>
          <w:p w14:paraId="03D0BE4E" w14:textId="77777777" w:rsidR="00EA2D3A" w:rsidRPr="00B82F68" w:rsidRDefault="00EA2D3A" w:rsidP="006B3CA3">
            <w:pPr>
              <w:spacing w:before="120" w:after="0"/>
              <w:rPr>
                <w:rFonts w:cs="Arial"/>
                <w:sz w:val="20"/>
              </w:rPr>
            </w:pPr>
            <w:r>
              <w:rPr>
                <w:rFonts w:cs="Arial"/>
                <w:sz w:val="20"/>
              </w:rPr>
              <w:t>Y / N</w:t>
            </w:r>
          </w:p>
        </w:tc>
      </w:tr>
      <w:tr w:rsidR="00EA2D3A" w:rsidRPr="00F9153E" w14:paraId="44C1D4D0" w14:textId="77777777" w:rsidTr="00EA2D3A">
        <w:trPr>
          <w:trHeight w:val="20"/>
        </w:trPr>
        <w:tc>
          <w:tcPr>
            <w:tcW w:w="9401" w:type="dxa"/>
            <w:gridSpan w:val="18"/>
            <w:tcBorders>
              <w:top w:val="single" w:sz="4" w:space="0" w:color="auto"/>
              <w:bottom w:val="single" w:sz="4" w:space="0" w:color="auto"/>
            </w:tcBorders>
            <w:noWrap/>
            <w:tcMar>
              <w:top w:w="57" w:type="dxa"/>
              <w:bottom w:w="57" w:type="dxa"/>
            </w:tcMar>
          </w:tcPr>
          <w:p w14:paraId="6D91F17E" w14:textId="77777777" w:rsidR="00EA2D3A" w:rsidRPr="00B82F68" w:rsidRDefault="00EA2D3A" w:rsidP="006B3CA3">
            <w:pPr>
              <w:spacing w:before="120" w:after="0"/>
              <w:rPr>
                <w:rFonts w:cs="Arial"/>
                <w:sz w:val="20"/>
              </w:rPr>
            </w:pPr>
            <w:r>
              <w:rPr>
                <w:rFonts w:cs="Arial"/>
                <w:sz w:val="20"/>
              </w:rPr>
              <w:t>S</w:t>
            </w:r>
            <w:r w:rsidRPr="00B82F68">
              <w:rPr>
                <w:rFonts w:cs="Arial"/>
                <w:sz w:val="20"/>
              </w:rPr>
              <w:t xml:space="preserve">upporting letter from the Northern Land Council / Central Land Council / ILSC relating to this Application including </w:t>
            </w:r>
            <w:r w:rsidRPr="00B82F68">
              <w:rPr>
                <w:rFonts w:cs="Arial"/>
                <w:b/>
                <w:sz w:val="20"/>
              </w:rPr>
              <w:t>Map of the Area</w:t>
            </w:r>
            <w:r w:rsidRPr="00B82F68">
              <w:rPr>
                <w:rFonts w:cs="Arial"/>
                <w:sz w:val="20"/>
              </w:rPr>
              <w:t xml:space="preserve"> being mustered and livestock moved from and to, as stated above.</w:t>
            </w:r>
          </w:p>
        </w:tc>
        <w:tc>
          <w:tcPr>
            <w:tcW w:w="950" w:type="dxa"/>
            <w:tcBorders>
              <w:top w:val="single" w:sz="4" w:space="0" w:color="auto"/>
              <w:bottom w:val="single" w:sz="4" w:space="0" w:color="auto"/>
            </w:tcBorders>
          </w:tcPr>
          <w:p w14:paraId="12EA6217" w14:textId="77777777" w:rsidR="00EA2D3A" w:rsidRPr="00B82F68" w:rsidRDefault="00EA2D3A" w:rsidP="006B3CA3">
            <w:pPr>
              <w:spacing w:before="120" w:after="0"/>
              <w:rPr>
                <w:rFonts w:cs="Arial"/>
                <w:sz w:val="20"/>
              </w:rPr>
            </w:pPr>
            <w:r>
              <w:rPr>
                <w:rFonts w:cs="Arial"/>
                <w:sz w:val="20"/>
              </w:rPr>
              <w:t>Y / N</w:t>
            </w:r>
          </w:p>
        </w:tc>
      </w:tr>
      <w:tr w:rsidR="007811CF" w:rsidRPr="00F9153E" w14:paraId="42833D7F" w14:textId="77777777" w:rsidTr="00FF5A58">
        <w:trPr>
          <w:trHeight w:val="145"/>
        </w:trPr>
        <w:tc>
          <w:tcPr>
            <w:tcW w:w="10351" w:type="dxa"/>
            <w:gridSpan w:val="19"/>
            <w:tcBorders>
              <w:top w:val="single" w:sz="4" w:space="0" w:color="auto"/>
              <w:bottom w:val="single" w:sz="4" w:space="0" w:color="auto"/>
            </w:tcBorders>
            <w:noWrap/>
            <w:tcMar>
              <w:top w:w="57" w:type="dxa"/>
              <w:bottom w:w="57" w:type="dxa"/>
            </w:tcMar>
          </w:tcPr>
          <w:p w14:paraId="5B0DFBD7" w14:textId="711E12F2" w:rsidR="007811CF" w:rsidRPr="00B82F68" w:rsidRDefault="00AE540F" w:rsidP="006B3CA3">
            <w:pPr>
              <w:spacing w:before="120" w:after="0"/>
              <w:rPr>
                <w:sz w:val="20"/>
              </w:rPr>
            </w:pPr>
            <w:r w:rsidRPr="00B82F68">
              <w:rPr>
                <w:rStyle w:val="Questionlabel"/>
                <w:sz w:val="20"/>
              </w:rPr>
              <w:t xml:space="preserve">This section is to be signed by the relevant Land Council representative </w:t>
            </w:r>
            <w:r w:rsidR="00D31E47" w:rsidRPr="00B82F68">
              <w:rPr>
                <w:rStyle w:val="Questionlabel"/>
                <w:b w:val="0"/>
                <w:sz w:val="20"/>
              </w:rPr>
              <w:t>e.g.</w:t>
            </w:r>
            <w:r w:rsidRPr="00B82F68">
              <w:rPr>
                <w:rStyle w:val="Questionlabel"/>
                <w:b w:val="0"/>
                <w:sz w:val="20"/>
              </w:rPr>
              <w:t xml:space="preserve"> </w:t>
            </w:r>
            <w:r w:rsidR="00D30A37" w:rsidRPr="00B82F68">
              <w:rPr>
                <w:rFonts w:asciiTheme="minorHAnsi" w:hAnsiTheme="minorHAnsi" w:cs="Arial"/>
                <w:sz w:val="20"/>
              </w:rPr>
              <w:t xml:space="preserve">Pastoral Projects Co-ordinator or Rural Enterprise Officer or </w:t>
            </w:r>
            <w:r w:rsidRPr="00B82F68">
              <w:rPr>
                <w:rStyle w:val="Questionlabel"/>
                <w:b w:val="0"/>
                <w:sz w:val="20"/>
              </w:rPr>
              <w:t xml:space="preserve">Pastoral Advisor </w:t>
            </w:r>
            <w:r w:rsidR="00D30A37" w:rsidRPr="00B82F68">
              <w:rPr>
                <w:rStyle w:val="Questionlabel"/>
                <w:b w:val="0"/>
                <w:sz w:val="20"/>
              </w:rPr>
              <w:t>or</w:t>
            </w:r>
            <w:r w:rsidRPr="00B82F68">
              <w:rPr>
                <w:rStyle w:val="Questionlabel"/>
                <w:b w:val="0"/>
                <w:sz w:val="20"/>
              </w:rPr>
              <w:t xml:space="preserve"> Pastoral Development Officer </w:t>
            </w:r>
            <w:r w:rsidR="00D30A37" w:rsidRPr="00B82F68">
              <w:rPr>
                <w:rStyle w:val="Questionlabel"/>
                <w:b w:val="0"/>
                <w:sz w:val="20"/>
              </w:rPr>
              <w:t>or</w:t>
            </w:r>
            <w:r w:rsidRPr="00B82F68">
              <w:rPr>
                <w:rStyle w:val="Questionlabel"/>
                <w:b w:val="0"/>
                <w:sz w:val="20"/>
              </w:rPr>
              <w:t xml:space="preserve"> Traditional Owner/s</w:t>
            </w:r>
            <w:r w:rsidR="00D30A37" w:rsidRPr="00B82F68">
              <w:rPr>
                <w:rStyle w:val="Questionlabel"/>
                <w:b w:val="0"/>
                <w:sz w:val="20"/>
              </w:rPr>
              <w:t xml:space="preserve"> </w:t>
            </w:r>
          </w:p>
        </w:tc>
      </w:tr>
      <w:tr w:rsidR="00B82F68" w:rsidRPr="00727B36" w14:paraId="7C3486AF" w14:textId="77777777" w:rsidTr="00B82F68">
        <w:trPr>
          <w:trHeight w:val="223"/>
        </w:trPr>
        <w:tc>
          <w:tcPr>
            <w:tcW w:w="1173" w:type="dxa"/>
            <w:gridSpan w:val="2"/>
            <w:tcBorders>
              <w:top w:val="single" w:sz="4" w:space="0" w:color="auto"/>
              <w:bottom w:val="single" w:sz="4" w:space="0" w:color="auto"/>
            </w:tcBorders>
            <w:noWrap/>
            <w:tcMar>
              <w:top w:w="57" w:type="dxa"/>
              <w:bottom w:w="57" w:type="dxa"/>
            </w:tcMar>
          </w:tcPr>
          <w:p w14:paraId="3FDB1B89" w14:textId="77777777" w:rsidR="00B82F68" w:rsidRPr="00B82F68" w:rsidRDefault="00B82F68" w:rsidP="006B3CA3">
            <w:pPr>
              <w:spacing w:before="120" w:after="0"/>
              <w:rPr>
                <w:sz w:val="20"/>
              </w:rPr>
            </w:pPr>
            <w:r w:rsidRPr="00B82F68">
              <w:rPr>
                <w:sz w:val="20"/>
              </w:rPr>
              <w:t>Signature</w:t>
            </w:r>
          </w:p>
        </w:tc>
        <w:tc>
          <w:tcPr>
            <w:tcW w:w="2408" w:type="dxa"/>
            <w:gridSpan w:val="3"/>
            <w:tcBorders>
              <w:top w:val="single" w:sz="4" w:space="0" w:color="auto"/>
              <w:bottom w:val="single" w:sz="4" w:space="0" w:color="auto"/>
            </w:tcBorders>
          </w:tcPr>
          <w:p w14:paraId="53BC2DE9" w14:textId="77777777" w:rsidR="00B82F68" w:rsidRPr="00B82F68" w:rsidRDefault="00B82F68" w:rsidP="006B3CA3">
            <w:pPr>
              <w:spacing w:before="120" w:after="0"/>
              <w:rPr>
                <w:rFonts w:asciiTheme="minorHAnsi" w:hAnsiTheme="minorHAnsi"/>
                <w:sz w:val="20"/>
              </w:rPr>
            </w:pPr>
          </w:p>
        </w:tc>
        <w:tc>
          <w:tcPr>
            <w:tcW w:w="1280" w:type="dxa"/>
            <w:gridSpan w:val="2"/>
            <w:tcBorders>
              <w:top w:val="single" w:sz="4" w:space="0" w:color="auto"/>
              <w:bottom w:val="single" w:sz="4" w:space="0" w:color="auto"/>
            </w:tcBorders>
          </w:tcPr>
          <w:p w14:paraId="753A26FF" w14:textId="77777777" w:rsidR="00B82F68" w:rsidRPr="00B82F68" w:rsidRDefault="00B82F68" w:rsidP="006B3CA3">
            <w:pPr>
              <w:spacing w:before="120" w:after="0"/>
              <w:rPr>
                <w:sz w:val="20"/>
              </w:rPr>
            </w:pPr>
            <w:r w:rsidRPr="00B82F68">
              <w:rPr>
                <w:sz w:val="20"/>
              </w:rPr>
              <w:t>Print name</w:t>
            </w:r>
          </w:p>
        </w:tc>
        <w:tc>
          <w:tcPr>
            <w:tcW w:w="1984" w:type="dxa"/>
            <w:gridSpan w:val="5"/>
            <w:tcBorders>
              <w:top w:val="single" w:sz="4" w:space="0" w:color="auto"/>
              <w:bottom w:val="single" w:sz="4" w:space="0" w:color="auto"/>
            </w:tcBorders>
          </w:tcPr>
          <w:p w14:paraId="52F6FF4B" w14:textId="77777777" w:rsidR="00B82F68" w:rsidRPr="00B82F68" w:rsidRDefault="00B82F68" w:rsidP="006B3CA3">
            <w:pPr>
              <w:spacing w:before="120" w:after="0"/>
              <w:rPr>
                <w:rFonts w:asciiTheme="minorHAnsi" w:hAnsiTheme="minorHAnsi"/>
                <w:sz w:val="20"/>
              </w:rPr>
            </w:pPr>
          </w:p>
        </w:tc>
        <w:tc>
          <w:tcPr>
            <w:tcW w:w="1418" w:type="dxa"/>
            <w:gridSpan w:val="5"/>
            <w:tcBorders>
              <w:top w:val="single" w:sz="4" w:space="0" w:color="auto"/>
              <w:bottom w:val="single" w:sz="4" w:space="0" w:color="auto"/>
            </w:tcBorders>
          </w:tcPr>
          <w:p w14:paraId="68ACC76C" w14:textId="77777777" w:rsidR="00B82F68" w:rsidRPr="00B82F68" w:rsidRDefault="00B82F68" w:rsidP="006B3CA3">
            <w:pPr>
              <w:spacing w:before="120" w:after="0"/>
              <w:rPr>
                <w:sz w:val="20"/>
              </w:rPr>
            </w:pPr>
            <w:r w:rsidRPr="00B82F68">
              <w:rPr>
                <w:sz w:val="20"/>
              </w:rPr>
              <w:t>Position title</w:t>
            </w:r>
          </w:p>
        </w:tc>
        <w:tc>
          <w:tcPr>
            <w:tcW w:w="2088" w:type="dxa"/>
            <w:gridSpan w:val="2"/>
            <w:tcBorders>
              <w:top w:val="single" w:sz="4" w:space="0" w:color="auto"/>
              <w:bottom w:val="single" w:sz="4" w:space="0" w:color="auto"/>
            </w:tcBorders>
          </w:tcPr>
          <w:p w14:paraId="476B58A5" w14:textId="77777777" w:rsidR="00B82F68" w:rsidRPr="00B82F68" w:rsidRDefault="00B82F68" w:rsidP="006B3CA3">
            <w:pPr>
              <w:spacing w:before="120" w:after="0"/>
              <w:rPr>
                <w:rFonts w:asciiTheme="minorHAnsi" w:hAnsiTheme="minorHAnsi"/>
                <w:sz w:val="20"/>
              </w:rPr>
            </w:pPr>
          </w:p>
        </w:tc>
      </w:tr>
      <w:tr w:rsidR="00B82F68" w:rsidRPr="00727B36" w14:paraId="4E04F3DA" w14:textId="77777777" w:rsidTr="00B82F68">
        <w:trPr>
          <w:trHeight w:val="223"/>
        </w:trPr>
        <w:tc>
          <w:tcPr>
            <w:tcW w:w="1173" w:type="dxa"/>
            <w:gridSpan w:val="2"/>
            <w:tcBorders>
              <w:top w:val="single" w:sz="4" w:space="0" w:color="auto"/>
              <w:bottom w:val="single" w:sz="4" w:space="0" w:color="auto"/>
            </w:tcBorders>
            <w:noWrap/>
            <w:tcMar>
              <w:top w:w="57" w:type="dxa"/>
              <w:bottom w:w="57" w:type="dxa"/>
            </w:tcMar>
          </w:tcPr>
          <w:p w14:paraId="061FD220" w14:textId="77777777" w:rsidR="00B82F68" w:rsidRPr="00B82F68" w:rsidRDefault="00B82F68" w:rsidP="006B3CA3">
            <w:pPr>
              <w:spacing w:before="120" w:after="0"/>
              <w:rPr>
                <w:sz w:val="20"/>
              </w:rPr>
            </w:pPr>
            <w:r w:rsidRPr="00B82F68">
              <w:rPr>
                <w:sz w:val="20"/>
              </w:rPr>
              <w:t>Signature</w:t>
            </w:r>
          </w:p>
        </w:tc>
        <w:tc>
          <w:tcPr>
            <w:tcW w:w="2408" w:type="dxa"/>
            <w:gridSpan w:val="3"/>
            <w:tcBorders>
              <w:top w:val="single" w:sz="4" w:space="0" w:color="auto"/>
              <w:bottom w:val="single" w:sz="4" w:space="0" w:color="auto"/>
            </w:tcBorders>
          </w:tcPr>
          <w:p w14:paraId="0DCCD47E" w14:textId="77777777" w:rsidR="00B82F68" w:rsidRPr="00B82F68" w:rsidRDefault="00B82F68" w:rsidP="006B3CA3">
            <w:pPr>
              <w:spacing w:before="120" w:after="0"/>
              <w:rPr>
                <w:rFonts w:asciiTheme="minorHAnsi" w:hAnsiTheme="minorHAnsi"/>
                <w:sz w:val="20"/>
              </w:rPr>
            </w:pPr>
          </w:p>
        </w:tc>
        <w:tc>
          <w:tcPr>
            <w:tcW w:w="1280" w:type="dxa"/>
            <w:gridSpan w:val="2"/>
            <w:tcBorders>
              <w:top w:val="single" w:sz="4" w:space="0" w:color="auto"/>
              <w:bottom w:val="single" w:sz="4" w:space="0" w:color="auto"/>
            </w:tcBorders>
          </w:tcPr>
          <w:p w14:paraId="0600A877" w14:textId="77777777" w:rsidR="00B82F68" w:rsidRPr="00B82F68" w:rsidRDefault="00B82F68" w:rsidP="006B3CA3">
            <w:pPr>
              <w:spacing w:before="120" w:after="0"/>
              <w:rPr>
                <w:sz w:val="20"/>
              </w:rPr>
            </w:pPr>
            <w:r w:rsidRPr="00B82F68">
              <w:rPr>
                <w:sz w:val="20"/>
              </w:rPr>
              <w:t>Print name</w:t>
            </w:r>
          </w:p>
        </w:tc>
        <w:tc>
          <w:tcPr>
            <w:tcW w:w="1984" w:type="dxa"/>
            <w:gridSpan w:val="5"/>
            <w:tcBorders>
              <w:top w:val="single" w:sz="4" w:space="0" w:color="auto"/>
              <w:bottom w:val="single" w:sz="4" w:space="0" w:color="auto"/>
            </w:tcBorders>
          </w:tcPr>
          <w:p w14:paraId="624B83AB" w14:textId="77777777" w:rsidR="00B82F68" w:rsidRPr="00B82F68" w:rsidRDefault="00B82F68" w:rsidP="006B3CA3">
            <w:pPr>
              <w:spacing w:before="120" w:after="0"/>
              <w:rPr>
                <w:rFonts w:asciiTheme="minorHAnsi" w:hAnsiTheme="minorHAnsi"/>
                <w:sz w:val="20"/>
              </w:rPr>
            </w:pPr>
          </w:p>
        </w:tc>
        <w:tc>
          <w:tcPr>
            <w:tcW w:w="1418" w:type="dxa"/>
            <w:gridSpan w:val="5"/>
            <w:tcBorders>
              <w:top w:val="single" w:sz="4" w:space="0" w:color="auto"/>
              <w:bottom w:val="single" w:sz="4" w:space="0" w:color="auto"/>
            </w:tcBorders>
          </w:tcPr>
          <w:p w14:paraId="060717EF" w14:textId="77777777" w:rsidR="00B82F68" w:rsidRPr="00B82F68" w:rsidRDefault="00B82F68" w:rsidP="006B3CA3">
            <w:pPr>
              <w:spacing w:before="120" w:after="0"/>
              <w:rPr>
                <w:sz w:val="20"/>
              </w:rPr>
            </w:pPr>
            <w:r w:rsidRPr="00B82F68">
              <w:rPr>
                <w:sz w:val="20"/>
              </w:rPr>
              <w:t>Position title</w:t>
            </w:r>
          </w:p>
        </w:tc>
        <w:tc>
          <w:tcPr>
            <w:tcW w:w="2088" w:type="dxa"/>
            <w:gridSpan w:val="2"/>
            <w:tcBorders>
              <w:top w:val="single" w:sz="4" w:space="0" w:color="auto"/>
              <w:bottom w:val="single" w:sz="4" w:space="0" w:color="auto"/>
            </w:tcBorders>
          </w:tcPr>
          <w:p w14:paraId="592DD303" w14:textId="77777777" w:rsidR="00B82F68" w:rsidRPr="00B82F68" w:rsidRDefault="00B82F68" w:rsidP="006B3CA3">
            <w:pPr>
              <w:spacing w:before="120" w:after="0"/>
              <w:rPr>
                <w:rFonts w:asciiTheme="minorHAnsi" w:hAnsiTheme="minorHAnsi"/>
                <w:sz w:val="20"/>
              </w:rPr>
            </w:pPr>
          </w:p>
        </w:tc>
      </w:tr>
      <w:tr w:rsidR="00EA2D3A" w:rsidRPr="00727B36" w14:paraId="0321AF1B" w14:textId="77777777" w:rsidTr="00EA2D3A">
        <w:trPr>
          <w:trHeight w:val="223"/>
        </w:trPr>
        <w:tc>
          <w:tcPr>
            <w:tcW w:w="1173" w:type="dxa"/>
            <w:gridSpan w:val="2"/>
            <w:tcBorders>
              <w:top w:val="single" w:sz="4" w:space="0" w:color="auto"/>
              <w:bottom w:val="single" w:sz="4" w:space="0" w:color="auto"/>
            </w:tcBorders>
            <w:noWrap/>
            <w:tcMar>
              <w:top w:w="57" w:type="dxa"/>
              <w:bottom w:w="57" w:type="dxa"/>
            </w:tcMar>
          </w:tcPr>
          <w:p w14:paraId="2F0BE343" w14:textId="77777777" w:rsidR="00EA2D3A" w:rsidRPr="00B82F68" w:rsidRDefault="00EA2D3A" w:rsidP="006B3CA3">
            <w:pPr>
              <w:spacing w:before="120" w:after="0"/>
              <w:rPr>
                <w:sz w:val="20"/>
              </w:rPr>
            </w:pPr>
            <w:r>
              <w:rPr>
                <w:sz w:val="20"/>
              </w:rPr>
              <w:t>Mobile:</w:t>
            </w:r>
          </w:p>
        </w:tc>
        <w:tc>
          <w:tcPr>
            <w:tcW w:w="2408" w:type="dxa"/>
            <w:gridSpan w:val="3"/>
            <w:tcBorders>
              <w:top w:val="single" w:sz="4" w:space="0" w:color="auto"/>
              <w:bottom w:val="single" w:sz="4" w:space="0" w:color="auto"/>
            </w:tcBorders>
          </w:tcPr>
          <w:p w14:paraId="761A5ED9" w14:textId="77777777" w:rsidR="00EA2D3A" w:rsidRPr="00B82F68" w:rsidRDefault="00EA2D3A" w:rsidP="006B3CA3">
            <w:pPr>
              <w:spacing w:before="120" w:after="0"/>
              <w:rPr>
                <w:rFonts w:asciiTheme="minorHAnsi" w:hAnsiTheme="minorHAnsi"/>
                <w:sz w:val="20"/>
              </w:rPr>
            </w:pPr>
          </w:p>
        </w:tc>
        <w:tc>
          <w:tcPr>
            <w:tcW w:w="859" w:type="dxa"/>
            <w:tcBorders>
              <w:top w:val="single" w:sz="4" w:space="0" w:color="auto"/>
              <w:bottom w:val="single" w:sz="4" w:space="0" w:color="auto"/>
            </w:tcBorders>
          </w:tcPr>
          <w:p w14:paraId="6CB59F0B" w14:textId="77777777" w:rsidR="00EA2D3A" w:rsidRPr="00B82F68" w:rsidRDefault="00EA2D3A" w:rsidP="006B3CA3">
            <w:pPr>
              <w:spacing w:before="120" w:after="0"/>
              <w:rPr>
                <w:sz w:val="20"/>
              </w:rPr>
            </w:pPr>
            <w:r>
              <w:rPr>
                <w:sz w:val="20"/>
              </w:rPr>
              <w:t>Email:</w:t>
            </w:r>
          </w:p>
        </w:tc>
        <w:tc>
          <w:tcPr>
            <w:tcW w:w="3118" w:type="dxa"/>
            <w:gridSpan w:val="9"/>
            <w:tcBorders>
              <w:top w:val="single" w:sz="4" w:space="0" w:color="auto"/>
              <w:bottom w:val="single" w:sz="4" w:space="0" w:color="auto"/>
            </w:tcBorders>
          </w:tcPr>
          <w:p w14:paraId="0EA35EB6" w14:textId="77777777" w:rsidR="00EA2D3A" w:rsidRPr="00B82F68" w:rsidRDefault="00EA2D3A" w:rsidP="006B3CA3">
            <w:pPr>
              <w:spacing w:before="120" w:after="0"/>
              <w:rPr>
                <w:sz w:val="20"/>
              </w:rPr>
            </w:pPr>
          </w:p>
        </w:tc>
        <w:tc>
          <w:tcPr>
            <w:tcW w:w="705" w:type="dxa"/>
            <w:gridSpan w:val="2"/>
            <w:tcBorders>
              <w:top w:val="single" w:sz="4" w:space="0" w:color="auto"/>
              <w:bottom w:val="single" w:sz="4" w:space="0" w:color="auto"/>
            </w:tcBorders>
          </w:tcPr>
          <w:p w14:paraId="2C752D62" w14:textId="77777777" w:rsidR="00EA2D3A" w:rsidRPr="00B82F68" w:rsidRDefault="00EA2D3A" w:rsidP="006B3CA3">
            <w:pPr>
              <w:spacing w:before="120" w:after="0"/>
              <w:rPr>
                <w:sz w:val="20"/>
              </w:rPr>
            </w:pPr>
            <w:r>
              <w:rPr>
                <w:sz w:val="20"/>
              </w:rPr>
              <w:t>Date:</w:t>
            </w:r>
          </w:p>
        </w:tc>
        <w:tc>
          <w:tcPr>
            <w:tcW w:w="2088" w:type="dxa"/>
            <w:gridSpan w:val="2"/>
            <w:tcBorders>
              <w:top w:val="single" w:sz="4" w:space="0" w:color="auto"/>
              <w:bottom w:val="single" w:sz="4" w:space="0" w:color="auto"/>
            </w:tcBorders>
          </w:tcPr>
          <w:p w14:paraId="265AC419" w14:textId="77777777" w:rsidR="00EA2D3A" w:rsidRPr="00B82F68" w:rsidRDefault="00EA2D3A" w:rsidP="006B3CA3">
            <w:pPr>
              <w:spacing w:before="120" w:after="0"/>
              <w:rPr>
                <w:rFonts w:asciiTheme="minorHAnsi" w:hAnsiTheme="minorHAnsi"/>
                <w:sz w:val="20"/>
              </w:rPr>
            </w:pPr>
            <w:r>
              <w:rPr>
                <w:rFonts w:asciiTheme="minorHAnsi" w:hAnsiTheme="minorHAnsi"/>
                <w:sz w:val="20"/>
              </w:rPr>
              <w:t>______/______/20___</w:t>
            </w:r>
          </w:p>
        </w:tc>
      </w:tr>
      <w:tr w:rsidR="00F9153E" w:rsidRPr="00F9153E" w14:paraId="2F7A7D55" w14:textId="77777777" w:rsidTr="001474E5">
        <w:trPr>
          <w:trHeight w:val="223"/>
        </w:trPr>
        <w:tc>
          <w:tcPr>
            <w:tcW w:w="10351" w:type="dxa"/>
            <w:gridSpan w:val="19"/>
            <w:tcBorders>
              <w:top w:val="single" w:sz="4" w:space="0" w:color="auto"/>
              <w:bottom w:val="single" w:sz="4" w:space="0" w:color="auto"/>
            </w:tcBorders>
            <w:noWrap/>
            <w:tcMar>
              <w:top w:w="57" w:type="dxa"/>
              <w:bottom w:w="57" w:type="dxa"/>
            </w:tcMar>
          </w:tcPr>
          <w:p w14:paraId="3E473EE1" w14:textId="77777777" w:rsidR="00CA4150" w:rsidRDefault="00D30A37" w:rsidP="006B3CA3">
            <w:pPr>
              <w:numPr>
                <w:ilvl w:val="0"/>
                <w:numId w:val="20"/>
              </w:numPr>
              <w:tabs>
                <w:tab w:val="clear" w:pos="360"/>
                <w:tab w:val="left" w:pos="0"/>
              </w:tabs>
              <w:spacing w:before="120" w:after="0"/>
              <w:ind w:left="0" w:right="27" w:hanging="426"/>
              <w:rPr>
                <w:rFonts w:asciiTheme="minorHAnsi" w:hAnsiTheme="minorHAnsi"/>
                <w:sz w:val="20"/>
              </w:rPr>
            </w:pPr>
            <w:r w:rsidRPr="00B82F68">
              <w:rPr>
                <w:rFonts w:asciiTheme="minorHAnsi" w:hAnsiTheme="minorHAnsi" w:cs="Arial"/>
                <w:sz w:val="20"/>
              </w:rPr>
              <w:lastRenderedPageBreak/>
              <w:t xml:space="preserve">This section is to be completed by </w:t>
            </w:r>
            <w:r w:rsidRPr="00B82F68">
              <w:rPr>
                <w:rFonts w:asciiTheme="minorHAnsi" w:hAnsiTheme="minorHAnsi" w:cs="Arial"/>
                <w:b/>
                <w:sz w:val="20"/>
              </w:rPr>
              <w:t xml:space="preserve">Land Councils - </w:t>
            </w:r>
            <w:r w:rsidR="00AE540F" w:rsidRPr="00B82F68">
              <w:rPr>
                <w:rFonts w:asciiTheme="minorHAnsi" w:hAnsiTheme="minorHAnsi" w:cs="Arial"/>
                <w:b/>
                <w:sz w:val="20"/>
              </w:rPr>
              <w:t>Legal Advisor / Solicitor</w:t>
            </w:r>
            <w:r w:rsidRPr="00B82F68">
              <w:rPr>
                <w:rFonts w:asciiTheme="minorHAnsi" w:hAnsiTheme="minorHAnsi" w:cs="Arial"/>
                <w:b/>
                <w:sz w:val="20"/>
              </w:rPr>
              <w:t>:</w:t>
            </w:r>
            <w:r w:rsidR="00F9153E" w:rsidRPr="00B82F68">
              <w:rPr>
                <w:rFonts w:asciiTheme="minorHAnsi" w:hAnsiTheme="minorHAnsi" w:cs="Arial"/>
                <w:sz w:val="20"/>
              </w:rPr>
              <w:t xml:space="preserve"> </w:t>
            </w:r>
            <w:r w:rsidR="00F9153E" w:rsidRPr="00B82F68">
              <w:rPr>
                <w:rFonts w:asciiTheme="minorHAnsi" w:hAnsiTheme="minorHAnsi" w:cs="Arial"/>
                <w:sz w:val="20"/>
              </w:rPr>
              <w:br/>
            </w:r>
            <w:r w:rsidR="00B82F68" w:rsidRPr="00B82F68">
              <w:rPr>
                <w:rFonts w:asciiTheme="minorHAnsi" w:hAnsiTheme="minorHAnsi" w:cs="Arial"/>
                <w:sz w:val="20"/>
              </w:rPr>
              <w:t>Hereby ad</w:t>
            </w:r>
            <w:r w:rsidRPr="00B82F68">
              <w:rPr>
                <w:rFonts w:asciiTheme="minorHAnsi" w:hAnsiTheme="minorHAnsi" w:cs="Arial"/>
                <w:sz w:val="20"/>
              </w:rPr>
              <w:t>vis</w:t>
            </w:r>
            <w:r w:rsidR="00B82F68" w:rsidRPr="00B82F68">
              <w:rPr>
                <w:rFonts w:asciiTheme="minorHAnsi" w:hAnsiTheme="minorHAnsi" w:cs="Arial"/>
                <w:sz w:val="20"/>
              </w:rPr>
              <w:t>e Land Council’s</w:t>
            </w:r>
            <w:r w:rsidR="00F9153E" w:rsidRPr="00B82F68">
              <w:rPr>
                <w:rFonts w:asciiTheme="minorHAnsi" w:hAnsiTheme="minorHAnsi" w:cs="Arial"/>
                <w:sz w:val="20"/>
              </w:rPr>
              <w:t xml:space="preserve"> Regional staff have investigated application, approvals given by Head Office and have no objections to this application being approved by Registrar and processed as per </w:t>
            </w:r>
            <w:r w:rsidR="00F9153E" w:rsidRPr="00B82F68">
              <w:rPr>
                <w:rFonts w:asciiTheme="minorHAnsi" w:hAnsiTheme="minorHAnsi" w:cs="Arial"/>
                <w:i/>
                <w:sz w:val="20"/>
              </w:rPr>
              <w:t>Livestock Act</w:t>
            </w:r>
            <w:r w:rsidRPr="00B82F68">
              <w:rPr>
                <w:rFonts w:asciiTheme="minorHAnsi" w:hAnsiTheme="minorHAnsi" w:cs="Arial"/>
                <w:sz w:val="20"/>
              </w:rPr>
              <w:t xml:space="preserve"> and Regulations and </w:t>
            </w:r>
            <w:r w:rsidR="00B82F68" w:rsidRPr="00B82F68">
              <w:rPr>
                <w:rFonts w:asciiTheme="minorHAnsi" w:hAnsiTheme="minorHAnsi" w:cs="Arial"/>
                <w:sz w:val="20"/>
              </w:rPr>
              <w:t xml:space="preserve">Applicant/s are aware of their legal obligations under the </w:t>
            </w:r>
            <w:r w:rsidR="00B82F68" w:rsidRPr="00B82F68">
              <w:rPr>
                <w:rFonts w:asciiTheme="minorHAnsi" w:hAnsiTheme="minorHAnsi" w:cs="Arial"/>
                <w:i/>
                <w:sz w:val="20"/>
              </w:rPr>
              <w:t>Livestock Act</w:t>
            </w:r>
            <w:r w:rsidR="00B82F68" w:rsidRPr="00B82F68">
              <w:rPr>
                <w:rFonts w:asciiTheme="minorHAnsi" w:hAnsiTheme="minorHAnsi" w:cs="Arial"/>
                <w:sz w:val="20"/>
              </w:rPr>
              <w:t xml:space="preserve"> and Regulations and </w:t>
            </w:r>
            <w:r w:rsidRPr="00B82F68">
              <w:rPr>
                <w:rFonts w:asciiTheme="minorHAnsi" w:hAnsiTheme="minorHAnsi" w:cs="Arial"/>
                <w:sz w:val="20"/>
              </w:rPr>
              <w:t>all relevant paperwork is attached (as stated above)</w:t>
            </w:r>
          </w:p>
          <w:p w14:paraId="4E440DB0" w14:textId="77777777" w:rsidR="00CA4150" w:rsidRPr="00CA4150" w:rsidRDefault="00CA4150" w:rsidP="006B3CA3">
            <w:pPr>
              <w:spacing w:before="120" w:after="0"/>
              <w:rPr>
                <w:rFonts w:asciiTheme="minorHAnsi" w:hAnsiTheme="minorHAnsi"/>
                <w:sz w:val="20"/>
              </w:rPr>
            </w:pPr>
          </w:p>
          <w:p w14:paraId="23CE0283" w14:textId="77777777" w:rsidR="00CA4150" w:rsidRPr="00CA4150" w:rsidRDefault="00CA4150" w:rsidP="006B3CA3">
            <w:pPr>
              <w:spacing w:before="120" w:after="0"/>
              <w:rPr>
                <w:rFonts w:asciiTheme="minorHAnsi" w:hAnsiTheme="minorHAnsi"/>
                <w:sz w:val="20"/>
              </w:rPr>
            </w:pPr>
          </w:p>
          <w:p w14:paraId="314332CF" w14:textId="77777777" w:rsidR="00CA4150" w:rsidRPr="00CA4150" w:rsidRDefault="00CA4150" w:rsidP="006B3CA3">
            <w:pPr>
              <w:spacing w:before="120" w:after="0"/>
              <w:rPr>
                <w:rFonts w:asciiTheme="minorHAnsi" w:hAnsiTheme="minorHAnsi"/>
                <w:sz w:val="20"/>
              </w:rPr>
            </w:pPr>
          </w:p>
          <w:p w14:paraId="7A00F328" w14:textId="77777777" w:rsidR="00CA4150" w:rsidRDefault="00CA4150" w:rsidP="006B3CA3">
            <w:pPr>
              <w:spacing w:before="120" w:after="0"/>
              <w:rPr>
                <w:rFonts w:asciiTheme="minorHAnsi" w:hAnsiTheme="minorHAnsi"/>
                <w:sz w:val="20"/>
              </w:rPr>
            </w:pPr>
          </w:p>
          <w:p w14:paraId="117D3C12" w14:textId="77777777" w:rsidR="00CA4150" w:rsidRPr="00CA4150" w:rsidRDefault="00CA4150" w:rsidP="006B3CA3">
            <w:pPr>
              <w:spacing w:before="120" w:after="0"/>
              <w:rPr>
                <w:rFonts w:asciiTheme="minorHAnsi" w:hAnsiTheme="minorHAnsi"/>
                <w:sz w:val="20"/>
              </w:rPr>
            </w:pPr>
          </w:p>
          <w:p w14:paraId="0C763FCE" w14:textId="77777777" w:rsidR="00F9153E" w:rsidRPr="00CA4150" w:rsidRDefault="00F9153E" w:rsidP="006B3CA3">
            <w:pPr>
              <w:spacing w:before="120" w:after="0"/>
              <w:rPr>
                <w:rFonts w:asciiTheme="minorHAnsi" w:hAnsiTheme="minorHAnsi"/>
                <w:sz w:val="20"/>
              </w:rPr>
            </w:pPr>
          </w:p>
        </w:tc>
      </w:tr>
      <w:tr w:rsidR="003B6C09" w:rsidRPr="00F9153E" w14:paraId="0EFF470F" w14:textId="77777777" w:rsidTr="003B6C09">
        <w:trPr>
          <w:trHeight w:val="223"/>
        </w:trPr>
        <w:tc>
          <w:tcPr>
            <w:tcW w:w="2448" w:type="dxa"/>
            <w:gridSpan w:val="4"/>
            <w:tcBorders>
              <w:top w:val="single" w:sz="4" w:space="0" w:color="auto"/>
              <w:bottom w:val="single" w:sz="4" w:space="0" w:color="auto"/>
            </w:tcBorders>
            <w:noWrap/>
            <w:tcMar>
              <w:top w:w="57" w:type="dxa"/>
              <w:bottom w:w="57" w:type="dxa"/>
            </w:tcMar>
          </w:tcPr>
          <w:p w14:paraId="0926E1E6" w14:textId="77777777" w:rsidR="003B6C09" w:rsidRPr="00B82F68" w:rsidRDefault="003B6C09" w:rsidP="006B3CA3">
            <w:pPr>
              <w:keepNext/>
              <w:spacing w:before="120" w:after="0"/>
              <w:rPr>
                <w:rFonts w:asciiTheme="minorHAnsi" w:hAnsiTheme="minorHAnsi"/>
                <w:sz w:val="20"/>
              </w:rPr>
            </w:pPr>
            <w:r w:rsidRPr="00B82F68">
              <w:rPr>
                <w:rStyle w:val="Questionlabel"/>
                <w:sz w:val="20"/>
              </w:rPr>
              <w:t xml:space="preserve">Signature authorised </w:t>
            </w:r>
            <w:r>
              <w:rPr>
                <w:rStyle w:val="Questionlabel"/>
                <w:sz w:val="20"/>
              </w:rPr>
              <w:t xml:space="preserve">Legal </w:t>
            </w:r>
            <w:r w:rsidRPr="00B82F68">
              <w:rPr>
                <w:rStyle w:val="Questionlabel"/>
                <w:sz w:val="20"/>
              </w:rPr>
              <w:t>representative</w:t>
            </w:r>
            <w:r w:rsidRPr="00B82F68">
              <w:rPr>
                <w:rFonts w:asciiTheme="minorHAnsi" w:hAnsiTheme="minorHAnsi"/>
                <w:b/>
                <w:sz w:val="20"/>
              </w:rPr>
              <w:t>:</w:t>
            </w:r>
          </w:p>
        </w:tc>
        <w:tc>
          <w:tcPr>
            <w:tcW w:w="2551" w:type="dxa"/>
            <w:gridSpan w:val="4"/>
            <w:tcBorders>
              <w:top w:val="single" w:sz="4" w:space="0" w:color="auto"/>
              <w:bottom w:val="single" w:sz="4" w:space="0" w:color="auto"/>
            </w:tcBorders>
          </w:tcPr>
          <w:p w14:paraId="33B4FAFD" w14:textId="77777777" w:rsidR="003B6C09" w:rsidRPr="00B82F68" w:rsidRDefault="003B6C09" w:rsidP="006B3CA3">
            <w:pPr>
              <w:keepNext/>
              <w:spacing w:before="120" w:after="0"/>
              <w:rPr>
                <w:rFonts w:asciiTheme="minorHAnsi" w:hAnsiTheme="minorHAnsi"/>
                <w:sz w:val="20"/>
              </w:rPr>
            </w:pPr>
          </w:p>
        </w:tc>
        <w:tc>
          <w:tcPr>
            <w:tcW w:w="1283" w:type="dxa"/>
            <w:gridSpan w:val="3"/>
            <w:tcBorders>
              <w:top w:val="single" w:sz="4" w:space="0" w:color="auto"/>
              <w:bottom w:val="single" w:sz="4" w:space="0" w:color="auto"/>
            </w:tcBorders>
          </w:tcPr>
          <w:p w14:paraId="410D8BDC" w14:textId="77777777" w:rsidR="003B6C09" w:rsidRPr="00B82F68" w:rsidRDefault="003B6C09" w:rsidP="006B3CA3">
            <w:pPr>
              <w:keepNext/>
              <w:spacing w:before="120" w:after="0"/>
              <w:rPr>
                <w:rFonts w:asciiTheme="minorHAnsi" w:hAnsiTheme="minorHAnsi"/>
                <w:b/>
                <w:sz w:val="20"/>
              </w:rPr>
            </w:pPr>
            <w:r w:rsidRPr="00B82F68">
              <w:rPr>
                <w:rStyle w:val="Questionlabel"/>
                <w:sz w:val="20"/>
              </w:rPr>
              <w:t>Print name</w:t>
            </w:r>
            <w:r w:rsidRPr="00B82F68">
              <w:rPr>
                <w:rFonts w:asciiTheme="minorHAnsi" w:hAnsiTheme="minorHAnsi"/>
                <w:b/>
                <w:sz w:val="20"/>
              </w:rPr>
              <w:t>:</w:t>
            </w:r>
          </w:p>
        </w:tc>
        <w:tc>
          <w:tcPr>
            <w:tcW w:w="4069" w:type="dxa"/>
            <w:gridSpan w:val="8"/>
            <w:tcBorders>
              <w:top w:val="single" w:sz="4" w:space="0" w:color="auto"/>
              <w:bottom w:val="single" w:sz="4" w:space="0" w:color="auto"/>
            </w:tcBorders>
          </w:tcPr>
          <w:p w14:paraId="3FBB497E" w14:textId="77777777" w:rsidR="003B6C09" w:rsidRPr="00B82F68" w:rsidRDefault="003B6C09" w:rsidP="006B3CA3">
            <w:pPr>
              <w:keepNext/>
              <w:spacing w:before="120" w:after="0"/>
              <w:rPr>
                <w:rFonts w:asciiTheme="minorHAnsi" w:hAnsiTheme="minorHAnsi"/>
                <w:sz w:val="20"/>
              </w:rPr>
            </w:pPr>
          </w:p>
        </w:tc>
      </w:tr>
      <w:tr w:rsidR="00EA2D3A" w:rsidRPr="00727B36" w14:paraId="0B35DC0B" w14:textId="77777777" w:rsidTr="00EA2D3A">
        <w:trPr>
          <w:trHeight w:val="223"/>
        </w:trPr>
        <w:tc>
          <w:tcPr>
            <w:tcW w:w="1173" w:type="dxa"/>
            <w:gridSpan w:val="2"/>
            <w:tcBorders>
              <w:top w:val="single" w:sz="4" w:space="0" w:color="auto"/>
              <w:bottom w:val="single" w:sz="4" w:space="0" w:color="auto"/>
            </w:tcBorders>
            <w:noWrap/>
            <w:tcMar>
              <w:top w:w="57" w:type="dxa"/>
              <w:bottom w:w="57" w:type="dxa"/>
            </w:tcMar>
          </w:tcPr>
          <w:p w14:paraId="7255CD95" w14:textId="77777777" w:rsidR="00EA2D3A" w:rsidRPr="00B82F68" w:rsidRDefault="00EA2D3A" w:rsidP="006B3CA3">
            <w:pPr>
              <w:keepNext/>
              <w:spacing w:before="120" w:after="0"/>
              <w:rPr>
                <w:sz w:val="20"/>
              </w:rPr>
            </w:pPr>
            <w:r>
              <w:rPr>
                <w:sz w:val="20"/>
              </w:rPr>
              <w:t>Mobile:</w:t>
            </w:r>
          </w:p>
        </w:tc>
        <w:tc>
          <w:tcPr>
            <w:tcW w:w="2408" w:type="dxa"/>
            <w:gridSpan w:val="3"/>
            <w:tcBorders>
              <w:top w:val="single" w:sz="4" w:space="0" w:color="auto"/>
              <w:bottom w:val="single" w:sz="4" w:space="0" w:color="auto"/>
            </w:tcBorders>
          </w:tcPr>
          <w:p w14:paraId="60BCC3BD" w14:textId="77777777" w:rsidR="00EA2D3A" w:rsidRPr="00B82F68" w:rsidRDefault="00EA2D3A" w:rsidP="006B3CA3">
            <w:pPr>
              <w:keepNext/>
              <w:spacing w:before="120" w:after="0"/>
              <w:rPr>
                <w:rFonts w:asciiTheme="minorHAnsi" w:hAnsiTheme="minorHAnsi"/>
                <w:sz w:val="20"/>
              </w:rPr>
            </w:pPr>
          </w:p>
        </w:tc>
        <w:tc>
          <w:tcPr>
            <w:tcW w:w="859" w:type="dxa"/>
            <w:tcBorders>
              <w:top w:val="single" w:sz="4" w:space="0" w:color="auto"/>
              <w:bottom w:val="single" w:sz="4" w:space="0" w:color="auto"/>
            </w:tcBorders>
          </w:tcPr>
          <w:p w14:paraId="44AE182E" w14:textId="77777777" w:rsidR="00EA2D3A" w:rsidRPr="00B82F68" w:rsidRDefault="00EA2D3A" w:rsidP="006B3CA3">
            <w:pPr>
              <w:keepNext/>
              <w:spacing w:before="120" w:after="0"/>
              <w:rPr>
                <w:sz w:val="20"/>
              </w:rPr>
            </w:pPr>
            <w:r>
              <w:rPr>
                <w:sz w:val="20"/>
              </w:rPr>
              <w:t>Email:</w:t>
            </w:r>
          </w:p>
        </w:tc>
        <w:tc>
          <w:tcPr>
            <w:tcW w:w="3118" w:type="dxa"/>
            <w:gridSpan w:val="9"/>
            <w:tcBorders>
              <w:top w:val="single" w:sz="4" w:space="0" w:color="auto"/>
              <w:bottom w:val="single" w:sz="4" w:space="0" w:color="auto"/>
            </w:tcBorders>
          </w:tcPr>
          <w:p w14:paraId="65E2737A" w14:textId="77777777" w:rsidR="00EA2D3A" w:rsidRPr="00B82F68" w:rsidRDefault="00EA2D3A" w:rsidP="006B3CA3">
            <w:pPr>
              <w:keepNext/>
              <w:spacing w:before="120" w:after="0"/>
              <w:rPr>
                <w:sz w:val="20"/>
              </w:rPr>
            </w:pPr>
          </w:p>
        </w:tc>
        <w:tc>
          <w:tcPr>
            <w:tcW w:w="705" w:type="dxa"/>
            <w:gridSpan w:val="2"/>
            <w:tcBorders>
              <w:top w:val="single" w:sz="4" w:space="0" w:color="auto"/>
              <w:bottom w:val="single" w:sz="4" w:space="0" w:color="auto"/>
            </w:tcBorders>
          </w:tcPr>
          <w:p w14:paraId="3B74F633" w14:textId="77777777" w:rsidR="00EA2D3A" w:rsidRPr="00B82F68" w:rsidRDefault="00EA2D3A" w:rsidP="006B3CA3">
            <w:pPr>
              <w:keepNext/>
              <w:spacing w:before="120" w:after="0"/>
              <w:rPr>
                <w:sz w:val="20"/>
              </w:rPr>
            </w:pPr>
            <w:r>
              <w:rPr>
                <w:sz w:val="20"/>
              </w:rPr>
              <w:t>Date:</w:t>
            </w:r>
          </w:p>
        </w:tc>
        <w:tc>
          <w:tcPr>
            <w:tcW w:w="2088" w:type="dxa"/>
            <w:gridSpan w:val="2"/>
            <w:tcBorders>
              <w:top w:val="single" w:sz="4" w:space="0" w:color="auto"/>
              <w:bottom w:val="single" w:sz="4" w:space="0" w:color="auto"/>
            </w:tcBorders>
          </w:tcPr>
          <w:p w14:paraId="1115C511" w14:textId="77777777" w:rsidR="00EA2D3A" w:rsidRPr="00B82F68" w:rsidRDefault="00EA2D3A" w:rsidP="006B3CA3">
            <w:pPr>
              <w:keepNext/>
              <w:spacing w:before="120" w:after="0"/>
              <w:rPr>
                <w:rFonts w:asciiTheme="minorHAnsi" w:hAnsiTheme="minorHAnsi"/>
                <w:sz w:val="20"/>
              </w:rPr>
            </w:pPr>
            <w:r>
              <w:rPr>
                <w:rFonts w:asciiTheme="minorHAnsi" w:hAnsiTheme="minorHAnsi"/>
                <w:sz w:val="20"/>
              </w:rPr>
              <w:t>______/______/20___</w:t>
            </w:r>
          </w:p>
        </w:tc>
      </w:tr>
      <w:tr w:rsidR="00F9153E" w:rsidRPr="00F9153E" w14:paraId="6E16B81F" w14:textId="77777777" w:rsidTr="001474E5">
        <w:trPr>
          <w:trHeight w:val="223"/>
        </w:trPr>
        <w:tc>
          <w:tcPr>
            <w:tcW w:w="10351" w:type="dxa"/>
            <w:gridSpan w:val="19"/>
            <w:tcBorders>
              <w:top w:val="single" w:sz="4" w:space="0" w:color="auto"/>
              <w:bottom w:val="single" w:sz="4" w:space="0" w:color="auto"/>
            </w:tcBorders>
            <w:noWrap/>
            <w:tcMar>
              <w:top w:w="57" w:type="dxa"/>
              <w:bottom w:w="57" w:type="dxa"/>
            </w:tcMar>
          </w:tcPr>
          <w:p w14:paraId="2C4754AF" w14:textId="77777777" w:rsidR="00F9153E" w:rsidRPr="003B6C09" w:rsidRDefault="00F9153E" w:rsidP="006B3CA3">
            <w:pPr>
              <w:pStyle w:val="Heading2"/>
              <w:spacing w:before="120" w:after="0"/>
              <w:rPr>
                <w:rFonts w:asciiTheme="minorHAnsi" w:hAnsiTheme="minorHAnsi"/>
                <w:sz w:val="24"/>
                <w:szCs w:val="24"/>
              </w:rPr>
            </w:pPr>
            <w:r w:rsidRPr="003B6C09">
              <w:rPr>
                <w:rFonts w:asciiTheme="minorHAnsi" w:hAnsiTheme="minorHAnsi"/>
                <w:sz w:val="24"/>
                <w:szCs w:val="24"/>
              </w:rPr>
              <w:t>Further information</w:t>
            </w:r>
          </w:p>
          <w:p w14:paraId="47888A60" w14:textId="77777777" w:rsidR="00F9153E" w:rsidRPr="00F9153E" w:rsidRDefault="00F9153E" w:rsidP="006B3CA3">
            <w:pPr>
              <w:spacing w:before="120" w:after="0"/>
            </w:pPr>
            <w:r w:rsidRPr="00F9153E">
              <w:t>Livestock Identification Systems Administrator (LISA) / Brands - Adele Kluth</w:t>
            </w:r>
          </w:p>
          <w:p w14:paraId="5C3165AE" w14:textId="77777777" w:rsidR="00F9153E" w:rsidRPr="00DF574F" w:rsidRDefault="00F9153E" w:rsidP="006B3CA3">
            <w:pPr>
              <w:spacing w:before="120" w:after="0"/>
              <w:rPr>
                <w:szCs w:val="22"/>
              </w:rPr>
            </w:pPr>
            <w:r w:rsidRPr="00DF574F">
              <w:rPr>
                <w:szCs w:val="22"/>
              </w:rPr>
              <w:t>Ph</w:t>
            </w:r>
            <w:r w:rsidR="0038343D" w:rsidRPr="00DF574F">
              <w:rPr>
                <w:szCs w:val="22"/>
              </w:rPr>
              <w:t>:</w:t>
            </w:r>
            <w:r w:rsidRPr="00DF574F">
              <w:rPr>
                <w:szCs w:val="22"/>
              </w:rPr>
              <w:t xml:space="preserve"> 08 8999 2033  |  </w:t>
            </w:r>
            <w:r w:rsidR="00DF574F">
              <w:rPr>
                <w:szCs w:val="22"/>
              </w:rPr>
              <w:t xml:space="preserve">E:  </w:t>
            </w:r>
            <w:hyperlink r:id="rId9" w:history="1">
              <w:r w:rsidR="00DF574F" w:rsidRPr="00DF574F">
                <w:rPr>
                  <w:rStyle w:val="Hyperlink"/>
                  <w:szCs w:val="22"/>
                </w:rPr>
                <w:t>NTPIC.Brands@nt.gov.au</w:t>
              </w:r>
            </w:hyperlink>
            <w:r w:rsidR="00DF574F">
              <w:rPr>
                <w:szCs w:val="22"/>
              </w:rPr>
              <w:t xml:space="preserve">  </w:t>
            </w:r>
            <w:r w:rsidRPr="00DF574F">
              <w:rPr>
                <w:szCs w:val="22"/>
              </w:rPr>
              <w:t>|  Brands Clerk, GPO Box 3000, Darwin NT 0801</w:t>
            </w:r>
          </w:p>
        </w:tc>
      </w:tr>
      <w:tr w:rsidR="007811CF" w:rsidRPr="00F9153E" w14:paraId="0CB1302F" w14:textId="77777777" w:rsidTr="00572E46">
        <w:trPr>
          <w:trHeight w:val="28"/>
        </w:trPr>
        <w:tc>
          <w:tcPr>
            <w:tcW w:w="10351" w:type="dxa"/>
            <w:gridSpan w:val="19"/>
            <w:tcBorders>
              <w:top w:val="nil"/>
              <w:left w:val="nil"/>
              <w:bottom w:val="nil"/>
              <w:right w:val="nil"/>
            </w:tcBorders>
            <w:noWrap/>
            <w:tcMar>
              <w:left w:w="0" w:type="dxa"/>
              <w:right w:w="0" w:type="dxa"/>
            </w:tcMar>
          </w:tcPr>
          <w:p w14:paraId="78A27D63" w14:textId="77777777" w:rsidR="007811CF" w:rsidRPr="00F9153E" w:rsidRDefault="007811CF" w:rsidP="007811CF">
            <w:pPr>
              <w:pStyle w:val="Subtitle0"/>
              <w:spacing w:after="0"/>
              <w:rPr>
                <w:rStyle w:val="Hidden"/>
                <w:rFonts w:asciiTheme="minorHAnsi" w:hAnsiTheme="minorHAnsi"/>
              </w:rPr>
            </w:pPr>
            <w:r w:rsidRPr="00F9153E">
              <w:rPr>
                <w:rStyle w:val="Hidden"/>
                <w:rFonts w:asciiTheme="minorHAnsi" w:hAnsiTheme="minorHAnsi"/>
              </w:rPr>
              <w:t>End of form</w:t>
            </w:r>
          </w:p>
        </w:tc>
      </w:tr>
    </w:tbl>
    <w:p w14:paraId="6BA7A9AC" w14:textId="045ED1C6" w:rsidR="00C467DA" w:rsidRDefault="00C467DA" w:rsidP="00C467DA">
      <w:pPr>
        <w:pStyle w:val="Heading2"/>
        <w:shd w:val="clear" w:color="auto" w:fill="FFFFFF"/>
        <w:spacing w:before="375" w:after="375"/>
        <w:rPr>
          <w:rFonts w:ascii="Lato" w:hAnsi="Lato"/>
          <w:color w:val="180D0A"/>
          <w:sz w:val="39"/>
          <w:szCs w:val="39"/>
        </w:rPr>
      </w:pPr>
      <w:r>
        <w:rPr>
          <w:rFonts w:ascii="Lato" w:hAnsi="Lato"/>
          <w:color w:val="180D0A"/>
          <w:sz w:val="39"/>
          <w:szCs w:val="39"/>
        </w:rPr>
        <w:t>Privacy statement</w:t>
      </w:r>
    </w:p>
    <w:p w14:paraId="1A251E80" w14:textId="77777777" w:rsidR="00C467DA" w:rsidRDefault="00C467DA" w:rsidP="00C467DA">
      <w:pPr>
        <w:pStyle w:val="NormalWeb"/>
        <w:shd w:val="clear" w:color="auto" w:fill="FFFFFF"/>
        <w:rPr>
          <w:rFonts w:ascii="Lato" w:hAnsi="Lato"/>
          <w:color w:val="141414"/>
        </w:rPr>
      </w:pPr>
      <w:r>
        <w:rPr>
          <w:rFonts w:ascii="Lato" w:hAnsi="Lato"/>
          <w:color w:val="141414"/>
        </w:rPr>
        <w:t xml:space="preserve">The Department of Agriculture and Fisheries respects and is committed to safeguarding the confidentiality and privacy of the information that it collects and handles, in accordance with the </w:t>
      </w:r>
      <w:hyperlink r:id="rId10" w:history="1">
        <w:r>
          <w:rPr>
            <w:rStyle w:val="Hyperlink"/>
            <w:i/>
            <w:iCs/>
            <w:color w:val="1F1F5F"/>
          </w:rPr>
          <w:t>Northern Territory Information Act 2002</w:t>
        </w:r>
      </w:hyperlink>
      <w:r>
        <w:rPr>
          <w:rFonts w:ascii="Lato" w:hAnsi="Lato"/>
          <w:color w:val="141414"/>
        </w:rPr>
        <w:t>.</w:t>
      </w:r>
    </w:p>
    <w:p w14:paraId="1D0FE773" w14:textId="77777777" w:rsidR="00C467DA" w:rsidRDefault="00C467DA" w:rsidP="00C467DA">
      <w:pPr>
        <w:pStyle w:val="NormalWeb"/>
        <w:shd w:val="clear" w:color="auto" w:fill="FFFFFF"/>
        <w:rPr>
          <w:rFonts w:ascii="Lato" w:hAnsi="Lato"/>
          <w:color w:val="141414"/>
        </w:rPr>
      </w:pPr>
      <w:r>
        <w:rPr>
          <w:rFonts w:ascii="Lato" w:hAnsi="Lato"/>
          <w:color w:val="141414"/>
        </w:rPr>
        <w:t xml:space="preserve">You have been asked to provide information relating to your NT Brand registration. If you choose not to provide the information </w:t>
      </w:r>
      <w:proofErr w:type="gramStart"/>
      <w:r>
        <w:rPr>
          <w:rFonts w:ascii="Lato" w:hAnsi="Lato"/>
          <w:color w:val="141414"/>
        </w:rPr>
        <w:t>required</w:t>
      </w:r>
      <w:proofErr w:type="gramEnd"/>
      <w:r>
        <w:rPr>
          <w:rFonts w:ascii="Lato" w:hAnsi="Lato"/>
          <w:color w:val="141414"/>
        </w:rPr>
        <w:t xml:space="preserve"> we might not be able to accept or process your application, or your application may be refused.</w:t>
      </w:r>
    </w:p>
    <w:p w14:paraId="062EDD2E" w14:textId="77777777" w:rsidR="00C467DA" w:rsidRDefault="00C467DA" w:rsidP="00C467DA">
      <w:pPr>
        <w:pStyle w:val="NormalWeb"/>
        <w:shd w:val="clear" w:color="auto" w:fill="FFFFFF"/>
        <w:rPr>
          <w:rFonts w:ascii="Lato" w:hAnsi="Lato"/>
          <w:color w:val="141414"/>
        </w:rPr>
      </w:pPr>
      <w:r>
        <w:rPr>
          <w:rFonts w:ascii="Lato" w:hAnsi="Lato"/>
          <w:color w:val="141414"/>
        </w:rPr>
        <w:t xml:space="preserve">Some of the information provided by you is made publicly available through the internet, as part of a public NT Brands Register published in the on </w:t>
      </w:r>
      <w:hyperlink r:id="rId11" w:history="1">
        <w:r>
          <w:rPr>
            <w:rStyle w:val="Hyperlink"/>
            <w:color w:val="1F1F5F"/>
          </w:rPr>
          <w:t>NT Government website</w:t>
        </w:r>
      </w:hyperlink>
      <w:r>
        <w:rPr>
          <w:rFonts w:ascii="Lato" w:hAnsi="Lato"/>
          <w:color w:val="141414"/>
        </w:rPr>
        <w:t>.</w:t>
      </w:r>
    </w:p>
    <w:p w14:paraId="4EE7DC3E" w14:textId="77777777" w:rsidR="00C467DA" w:rsidRDefault="00C467DA" w:rsidP="00C467DA">
      <w:pPr>
        <w:pStyle w:val="NormalWeb"/>
        <w:shd w:val="clear" w:color="auto" w:fill="FFFFFF"/>
        <w:rPr>
          <w:rFonts w:ascii="Lato" w:hAnsi="Lato"/>
          <w:color w:val="141414"/>
        </w:rPr>
      </w:pPr>
      <w:r>
        <w:rPr>
          <w:rFonts w:ascii="Lato" w:hAnsi="Lato"/>
          <w:color w:val="141414"/>
        </w:rPr>
        <w:t>We will not disclose your personal information to third parties unless:</w:t>
      </w:r>
    </w:p>
    <w:p w14:paraId="2FF908A5" w14:textId="77777777" w:rsidR="00C467DA" w:rsidRDefault="00C467DA" w:rsidP="00C467DA">
      <w:pPr>
        <w:numPr>
          <w:ilvl w:val="0"/>
          <w:numId w:val="22"/>
        </w:numPr>
        <w:shd w:val="clear" w:color="auto" w:fill="FFFFFF"/>
        <w:spacing w:before="100" w:beforeAutospacing="1" w:after="150"/>
        <w:rPr>
          <w:color w:val="141414"/>
        </w:rPr>
      </w:pPr>
      <w:r>
        <w:rPr>
          <w:color w:val="141414"/>
        </w:rPr>
        <w:t>authorised or required by law to do so</w:t>
      </w:r>
    </w:p>
    <w:p w14:paraId="7FCD7EC6" w14:textId="77777777" w:rsidR="00C467DA" w:rsidRDefault="00C467DA" w:rsidP="00C467DA">
      <w:pPr>
        <w:numPr>
          <w:ilvl w:val="0"/>
          <w:numId w:val="22"/>
        </w:numPr>
        <w:shd w:val="clear" w:color="auto" w:fill="FFFFFF"/>
        <w:spacing w:before="100" w:beforeAutospacing="1" w:after="150"/>
        <w:rPr>
          <w:color w:val="141414"/>
        </w:rPr>
      </w:pPr>
      <w:r>
        <w:rPr>
          <w:color w:val="141414"/>
        </w:rPr>
        <w:t>you have given us your consent to share your personal information for a specific purpose.</w:t>
      </w:r>
    </w:p>
    <w:p w14:paraId="09857429" w14:textId="5C4253EC" w:rsidR="00C467DA" w:rsidRDefault="00C467DA" w:rsidP="00C467DA">
      <w:pPr>
        <w:pStyle w:val="NormalWeb"/>
        <w:shd w:val="clear" w:color="auto" w:fill="FFFFFF"/>
        <w:rPr>
          <w:rFonts w:ascii="Lato" w:hAnsi="Lato"/>
          <w:color w:val="141414"/>
        </w:rPr>
      </w:pPr>
      <w:r>
        <w:rPr>
          <w:rFonts w:ascii="Lato" w:hAnsi="Lato"/>
          <w:color w:val="141414"/>
        </w:rPr>
        <w:t xml:space="preserve">You may request access to the personal information we hold about you. To find out more read our </w:t>
      </w:r>
      <w:hyperlink r:id="rId12" w:tgtFrame="_blank" w:history="1">
        <w:r>
          <w:rPr>
            <w:rStyle w:val="Hyperlink"/>
            <w:color w:val="1F1F5F"/>
          </w:rPr>
          <w:t xml:space="preserve">privacy </w:t>
        </w:r>
        <w:r>
          <w:rPr>
            <w:rStyle w:val="Hyperlink"/>
            <w:color w:val="1F1F5F"/>
          </w:rPr>
          <w:t>p</w:t>
        </w:r>
        <w:r>
          <w:rPr>
            <w:rStyle w:val="Hyperlink"/>
            <w:color w:val="1F1F5F"/>
          </w:rPr>
          <w:t>olicy</w:t>
        </w:r>
      </w:hyperlink>
      <w:r>
        <w:rPr>
          <w:rFonts w:ascii="Lato" w:hAnsi="Lato"/>
          <w:color w:val="141414"/>
        </w:rPr>
        <w:t xml:space="preserve">. If you want more information about the Northern Territory's privacy laws, please refer to the </w:t>
      </w:r>
      <w:r>
        <w:rPr>
          <w:rStyle w:val="Emphasis"/>
          <w:rFonts w:ascii="Lato" w:hAnsi="Lato"/>
          <w:color w:val="141414"/>
        </w:rPr>
        <w:t>Northern Territory Information Act 2002</w:t>
      </w:r>
      <w:r>
        <w:rPr>
          <w:rFonts w:ascii="Lato" w:hAnsi="Lato"/>
          <w:color w:val="141414"/>
        </w:rPr>
        <w:t xml:space="preserve">, or the </w:t>
      </w:r>
      <w:hyperlink r:id="rId13" w:history="1">
        <w:r>
          <w:rPr>
            <w:rStyle w:val="Hyperlink"/>
            <w:color w:val="1F1F5F"/>
          </w:rPr>
          <w:t>Office of the Information Commissioner NT</w:t>
        </w:r>
      </w:hyperlink>
      <w:r>
        <w:rPr>
          <w:rFonts w:ascii="Lato" w:hAnsi="Lato"/>
          <w:color w:val="141414"/>
        </w:rPr>
        <w:t>.</w:t>
      </w:r>
    </w:p>
    <w:sectPr w:rsidR="00C467DA" w:rsidSect="004B1D09">
      <w:headerReference w:type="default" r:id="rId14"/>
      <w:footerReference w:type="default" r:id="rId15"/>
      <w:headerReference w:type="first" r:id="rId16"/>
      <w:footerReference w:type="first" r:id="rId17"/>
      <w:pgSz w:w="11906" w:h="16838" w:code="9"/>
      <w:pgMar w:top="794" w:right="794" w:bottom="1134" w:left="794" w:header="426"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8116" w14:textId="77777777" w:rsidR="00C44F0B" w:rsidRDefault="00C44F0B" w:rsidP="007332FF">
      <w:r>
        <w:separator/>
      </w:r>
    </w:p>
  </w:endnote>
  <w:endnote w:type="continuationSeparator" w:id="0">
    <w:p w14:paraId="52A67902" w14:textId="77777777" w:rsidR="00C44F0B" w:rsidRDefault="00C44F0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2837"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6E3A8CF" w14:textId="77777777" w:rsidTr="001B3D22">
      <w:trPr>
        <w:cantSplit/>
        <w:trHeight w:hRule="exact" w:val="850"/>
      </w:trPr>
      <w:tc>
        <w:tcPr>
          <w:tcW w:w="10318" w:type="dxa"/>
          <w:vAlign w:val="bottom"/>
        </w:tcPr>
        <w:p w14:paraId="27E1B03B" w14:textId="7DC16E28"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C467DA">
                <w:rPr>
                  <w:rStyle w:val="PageNumber"/>
                  <w:b/>
                </w:rPr>
                <w:t>AGRICULTURE</w:t>
              </w:r>
              <w:r w:rsidR="00CE62C7">
                <w:rPr>
                  <w:rStyle w:val="PageNumber"/>
                  <w:b/>
                </w:rPr>
                <w:t xml:space="preserve"> AND </w:t>
              </w:r>
              <w:r w:rsidR="00C467DA">
                <w:rPr>
                  <w:rStyle w:val="PageNumber"/>
                  <w:b/>
                </w:rPr>
                <w:t>FISHERIES</w:t>
              </w:r>
            </w:sdtContent>
          </w:sdt>
          <w:r w:rsidR="002779CC">
            <w:rPr>
              <w:rStyle w:val="PageNumber"/>
            </w:rPr>
            <w:t xml:space="preserve"> </w:t>
          </w:r>
        </w:p>
        <w:p w14:paraId="183290A4" w14:textId="0BB754FA" w:rsidR="002645D5" w:rsidRPr="00AC4488" w:rsidRDefault="00000000" w:rsidP="002779CC">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2-01T00:00:00Z">
                <w:dateFormat w:val="d MMMM yyyy"/>
                <w:lid w:val="en-AU"/>
                <w:storeMappedDataAs w:val="dateTime"/>
                <w:calendar w:val="gregorian"/>
              </w:date>
            </w:sdtPr>
            <w:sdtContent>
              <w:r w:rsidR="00C467DA">
                <w:rPr>
                  <w:rStyle w:val="PageNumber"/>
                </w:rPr>
                <w:t>1 December 2024</w:t>
              </w:r>
            </w:sdtContent>
          </w:sdt>
          <w:r w:rsidR="001B3D22"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CA4150">
            <w:rPr>
              <w:rStyle w:val="PageNumber"/>
              <w:noProof/>
            </w:rPr>
            <w:t>2</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CA4150">
            <w:rPr>
              <w:rStyle w:val="PageNumber"/>
              <w:noProof/>
            </w:rPr>
            <w:t>2</w:t>
          </w:r>
          <w:r w:rsidR="002645D5" w:rsidRPr="00AC4488">
            <w:rPr>
              <w:rStyle w:val="PageNumber"/>
            </w:rPr>
            <w:fldChar w:fldCharType="end"/>
          </w:r>
        </w:p>
      </w:tc>
    </w:tr>
  </w:tbl>
  <w:p w14:paraId="46D0071C" w14:textId="77777777" w:rsidR="002645D5" w:rsidRPr="00B11C67" w:rsidRDefault="002645D5" w:rsidP="002645D5">
    <w:pPr>
      <w:pStyle w:val="Footer"/>
      <w:rPr>
        <w:sz w:val="4"/>
        <w:szCs w:val="4"/>
      </w:rPr>
    </w:pPr>
  </w:p>
  <w:p w14:paraId="35AD84F4"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54"/>
      <w:gridCol w:w="2579"/>
    </w:tblGrid>
    <w:tr w:rsidR="002645D5" w:rsidRPr="00132658" w14:paraId="273D7F66" w14:textId="77777777" w:rsidTr="005216F2">
      <w:trPr>
        <w:cantSplit/>
        <w:trHeight w:hRule="exact" w:val="737"/>
      </w:trPr>
      <w:tc>
        <w:tcPr>
          <w:tcW w:w="7854" w:type="dxa"/>
          <w:tcBorders>
            <w:top w:val="single" w:sz="4" w:space="0" w:color="auto"/>
          </w:tcBorders>
          <w:vAlign w:val="center"/>
        </w:tcPr>
        <w:p w14:paraId="48BBFA55" w14:textId="55BA577E" w:rsidR="002645D5" w:rsidRPr="00CE30CF" w:rsidRDefault="001B3D22" w:rsidP="00CE62C7">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C467DA">
                <w:rPr>
                  <w:rStyle w:val="PageNumber"/>
                  <w:b/>
                </w:rPr>
                <w:t>AGRICULTURE AND FISHERIES</w:t>
              </w:r>
            </w:sdtContent>
          </w:sdt>
          <w:r w:rsidR="008D65F9">
            <w:rPr>
              <w:rStyle w:val="PageNumber"/>
            </w:rPr>
            <w:t xml:space="preserve"> </w:t>
          </w:r>
          <w:r w:rsidR="008D65F9">
            <w:rPr>
              <w:rStyle w:val="PageNumber"/>
            </w:rPr>
            <w:br/>
          </w: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1T00:00:00Z">
                <w:dateFormat w:val="d MMMM yyyy"/>
                <w:lid w:val="en-AU"/>
                <w:storeMappedDataAs w:val="dateTime"/>
                <w:calendar w:val="gregorian"/>
              </w:date>
            </w:sdtPr>
            <w:sdtContent>
              <w:r w:rsidR="00C467DA">
                <w:rPr>
                  <w:rStyle w:val="PageNumber"/>
                </w:rPr>
                <w:t>1 December 2024</w:t>
              </w:r>
            </w:sdtContent>
          </w:sdt>
          <w:r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CA4150">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CA4150">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9" w:type="dxa"/>
          <w:tcBorders>
            <w:top w:val="single" w:sz="4" w:space="0" w:color="auto"/>
          </w:tcBorders>
          <w:vAlign w:val="bottom"/>
        </w:tcPr>
        <w:p w14:paraId="6E7F5DC7" w14:textId="77777777" w:rsidR="002645D5" w:rsidRPr="001E14EB" w:rsidRDefault="00661D1D" w:rsidP="002645D5">
          <w:pPr>
            <w:spacing w:after="0"/>
            <w:jc w:val="right"/>
          </w:pPr>
          <w:r>
            <w:rPr>
              <w:noProof/>
              <w:sz w:val="19"/>
              <w:lang w:eastAsia="en-AU"/>
            </w:rPr>
            <w:drawing>
              <wp:inline distT="0" distB="0" distL="0" distR="0" wp14:anchorId="54FA9EC0" wp14:editId="409B833B">
                <wp:extent cx="1270231" cy="452950"/>
                <wp:effectExtent l="0" t="0" r="6350" b="4445"/>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043" cy="458588"/>
                        </a:xfrm>
                        <a:prstGeom prst="rect">
                          <a:avLst/>
                        </a:prstGeom>
                      </pic:spPr>
                    </pic:pic>
                  </a:graphicData>
                </a:graphic>
              </wp:inline>
            </w:drawing>
          </w:r>
          <w:r w:rsidR="002645D5" w:rsidRPr="00785C24">
            <w:rPr>
              <w:rStyle w:val="PageNumber"/>
              <w:noProof/>
              <w:lang w:eastAsia="en-AU"/>
            </w:rPr>
            <w:t xml:space="preserve"> </w:t>
          </w:r>
        </w:p>
      </w:tc>
    </w:tr>
  </w:tbl>
  <w:p w14:paraId="7D4D394D"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5CEA" w14:textId="77777777" w:rsidR="00C44F0B" w:rsidRDefault="00C44F0B" w:rsidP="007332FF">
      <w:r>
        <w:separator/>
      </w:r>
    </w:p>
  </w:footnote>
  <w:footnote w:type="continuationSeparator" w:id="0">
    <w:p w14:paraId="2DAD0A90" w14:textId="77777777" w:rsidR="00C44F0B" w:rsidRDefault="00C44F0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4ADB"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3A5FBB">
          <w:rPr>
            <w:rStyle w:val="HeaderChar"/>
          </w:rPr>
          <w:t>Owners permission to use run on ALT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0D90A595" w14:textId="77777777" w:rsidR="00A53CF0" w:rsidRPr="007F3496" w:rsidRDefault="003A5FBB" w:rsidP="007F3496">
        <w:pPr>
          <w:pStyle w:val="Title"/>
          <w:spacing w:after="0"/>
          <w:rPr>
            <w:rStyle w:val="TitleChar"/>
            <w:sz w:val="56"/>
          </w:rPr>
        </w:pPr>
        <w:r>
          <w:rPr>
            <w:rStyle w:val="TitleChar"/>
            <w:sz w:val="56"/>
          </w:rPr>
          <w:t>Owners permission to use run on ALT</w:t>
        </w:r>
      </w:p>
    </w:sdtContent>
  </w:sdt>
  <w:p w14:paraId="012D05CC" w14:textId="77777777" w:rsidR="007F3496" w:rsidRPr="007F3496" w:rsidRDefault="007F3496" w:rsidP="007F3496">
    <w:pPr>
      <w:pStyle w:val="Subtitle0"/>
    </w:pPr>
    <w:r w:rsidRPr="007F3496">
      <w:rPr>
        <w:rStyle w:val="TitleChar"/>
        <w:rFonts w:asciiTheme="majorHAnsi" w:hAnsiTheme="majorHAnsi"/>
        <w:bCs w:val="0"/>
        <w:color w:val="127CC0" w:themeColor="accent2"/>
        <w:kern w:val="0"/>
        <w:sz w:val="40"/>
        <w:szCs w:val="20"/>
      </w:rPr>
      <w:t>Livestock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EAB"/>
    <w:multiLevelType w:val="hybridMultilevel"/>
    <w:tmpl w:val="2C24A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64735E"/>
    <w:multiLevelType w:val="hybridMultilevel"/>
    <w:tmpl w:val="7F56717C"/>
    <w:lvl w:ilvl="0" w:tplc="46DA928A">
      <w:start w:val="1"/>
      <w:numFmt w:val="bullet"/>
      <w:lvlText w:val=""/>
      <w:lvlJc w:val="left"/>
      <w:pPr>
        <w:tabs>
          <w:tab w:val="num" w:pos="567"/>
        </w:tabs>
        <w:ind w:left="567" w:hanging="56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14ADF"/>
    <w:multiLevelType w:val="hybridMultilevel"/>
    <w:tmpl w:val="1AF2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11A12AE"/>
    <w:multiLevelType w:val="multilevel"/>
    <w:tmpl w:val="BD7A841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116341"/>
    <w:multiLevelType w:val="hybridMultilevel"/>
    <w:tmpl w:val="8BF23E8E"/>
    <w:lvl w:ilvl="0" w:tplc="46DA928A">
      <w:start w:val="1"/>
      <w:numFmt w:val="bullet"/>
      <w:lvlText w:val=""/>
      <w:lvlJc w:val="left"/>
      <w:pPr>
        <w:tabs>
          <w:tab w:val="num" w:pos="567"/>
        </w:tabs>
        <w:ind w:left="567" w:hanging="56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93944"/>
    <w:multiLevelType w:val="multilevel"/>
    <w:tmpl w:val="BD7A8414"/>
    <w:styleLink w:val="NTGStandardList"/>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CCD6EE0"/>
    <w:multiLevelType w:val="hybridMultilevel"/>
    <w:tmpl w:val="B9544F9A"/>
    <w:lvl w:ilvl="0" w:tplc="DA800F7E">
      <w:start w:val="5"/>
      <w:numFmt w:val="bullet"/>
      <w:lvlText w:val=""/>
      <w:lvlJc w:val="left"/>
      <w:pPr>
        <w:tabs>
          <w:tab w:val="num" w:pos="360"/>
        </w:tabs>
        <w:ind w:left="360" w:hanging="360"/>
      </w:pPr>
      <w:rPr>
        <w:rFonts w:ascii="Wingdings" w:eastAsia="Times New Roman" w:hAnsi="Wingdings"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6B696A"/>
    <w:multiLevelType w:val="hybridMultilevel"/>
    <w:tmpl w:val="79262536"/>
    <w:lvl w:ilvl="0" w:tplc="E6EA5188">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413D0F"/>
    <w:multiLevelType w:val="multilevel"/>
    <w:tmpl w:val="359A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26B6588"/>
    <w:multiLevelType w:val="hybridMultilevel"/>
    <w:tmpl w:val="B23E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A764AE"/>
    <w:multiLevelType w:val="hybridMultilevel"/>
    <w:tmpl w:val="4D1C8CD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89974604">
    <w:abstractNumId w:val="27"/>
  </w:num>
  <w:num w:numId="2" w16cid:durableId="1121609763">
    <w:abstractNumId w:val="15"/>
  </w:num>
  <w:num w:numId="3" w16cid:durableId="1079983292">
    <w:abstractNumId w:val="47"/>
  </w:num>
  <w:num w:numId="4" w16cid:durableId="325018839">
    <w:abstractNumId w:val="32"/>
  </w:num>
  <w:num w:numId="5" w16cid:durableId="415245552">
    <w:abstractNumId w:val="22"/>
  </w:num>
  <w:num w:numId="6" w16cid:durableId="475419952">
    <w:abstractNumId w:val="10"/>
  </w:num>
  <w:num w:numId="7" w16cid:durableId="1630747273">
    <w:abstractNumId w:val="34"/>
  </w:num>
  <w:num w:numId="8" w16cid:durableId="2064863048">
    <w:abstractNumId w:val="20"/>
  </w:num>
  <w:num w:numId="9" w16cid:durableId="2053455449">
    <w:abstractNumId w:val="46"/>
  </w:num>
  <w:num w:numId="10" w16cid:durableId="1441605168">
    <w:abstractNumId w:val="29"/>
  </w:num>
  <w:num w:numId="11" w16cid:durableId="1483932533">
    <w:abstractNumId w:val="43"/>
  </w:num>
  <w:num w:numId="12" w16cid:durableId="2107848335">
    <w:abstractNumId w:val="5"/>
  </w:num>
  <w:num w:numId="13" w16cid:durableId="1643776716">
    <w:abstractNumId w:val="16"/>
  </w:num>
  <w:num w:numId="14" w16cid:durableId="248123163">
    <w:abstractNumId w:val="40"/>
  </w:num>
  <w:num w:numId="15" w16cid:durableId="527915160">
    <w:abstractNumId w:val="6"/>
  </w:num>
  <w:num w:numId="16" w16cid:durableId="1902251898">
    <w:abstractNumId w:val="17"/>
  </w:num>
  <w:num w:numId="17" w16cid:durableId="1842546507">
    <w:abstractNumId w:val="14"/>
  </w:num>
  <w:num w:numId="18" w16cid:durableId="1608344434">
    <w:abstractNumId w:val="0"/>
  </w:num>
  <w:num w:numId="19" w16cid:durableId="1363901488">
    <w:abstractNumId w:val="41"/>
  </w:num>
  <w:num w:numId="20" w16cid:durableId="889726779">
    <w:abstractNumId w:val="21"/>
  </w:num>
  <w:num w:numId="21" w16cid:durableId="1679694684">
    <w:abstractNumId w:val="25"/>
  </w:num>
  <w:num w:numId="22" w16cid:durableId="163008696">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E"/>
    <w:rsid w:val="00001DDF"/>
    <w:rsid w:val="0000322D"/>
    <w:rsid w:val="00007670"/>
    <w:rsid w:val="00010665"/>
    <w:rsid w:val="00020347"/>
    <w:rsid w:val="0002393A"/>
    <w:rsid w:val="000249EE"/>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B02"/>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3654"/>
    <w:rsid w:val="00164A3E"/>
    <w:rsid w:val="00166FF6"/>
    <w:rsid w:val="00176123"/>
    <w:rsid w:val="00181620"/>
    <w:rsid w:val="001827F3"/>
    <w:rsid w:val="00187130"/>
    <w:rsid w:val="001957AD"/>
    <w:rsid w:val="00196F8E"/>
    <w:rsid w:val="001A020A"/>
    <w:rsid w:val="001A2B7F"/>
    <w:rsid w:val="001A3AFD"/>
    <w:rsid w:val="001A496C"/>
    <w:rsid w:val="001A576A"/>
    <w:rsid w:val="001A744B"/>
    <w:rsid w:val="001B28DA"/>
    <w:rsid w:val="001B2B6C"/>
    <w:rsid w:val="001B3D22"/>
    <w:rsid w:val="001D01C4"/>
    <w:rsid w:val="001D4DA9"/>
    <w:rsid w:val="001D4F99"/>
    <w:rsid w:val="001D52B0"/>
    <w:rsid w:val="001D5A18"/>
    <w:rsid w:val="001D69CD"/>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779CC"/>
    <w:rsid w:val="002806F5"/>
    <w:rsid w:val="00280DD7"/>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1871"/>
    <w:rsid w:val="002F2885"/>
    <w:rsid w:val="002F45A1"/>
    <w:rsid w:val="0030203D"/>
    <w:rsid w:val="003037F9"/>
    <w:rsid w:val="0030583E"/>
    <w:rsid w:val="00307FE1"/>
    <w:rsid w:val="003164BA"/>
    <w:rsid w:val="0032013E"/>
    <w:rsid w:val="003258E6"/>
    <w:rsid w:val="00332CE2"/>
    <w:rsid w:val="00342283"/>
    <w:rsid w:val="00343A87"/>
    <w:rsid w:val="00344A36"/>
    <w:rsid w:val="003456F4"/>
    <w:rsid w:val="00347FB6"/>
    <w:rsid w:val="003504FD"/>
    <w:rsid w:val="00350881"/>
    <w:rsid w:val="00354DD9"/>
    <w:rsid w:val="00355E82"/>
    <w:rsid w:val="00357D55"/>
    <w:rsid w:val="0036046E"/>
    <w:rsid w:val="00363513"/>
    <w:rsid w:val="003657E5"/>
    <w:rsid w:val="0036589C"/>
    <w:rsid w:val="00371312"/>
    <w:rsid w:val="00371DC7"/>
    <w:rsid w:val="00377B21"/>
    <w:rsid w:val="0038343D"/>
    <w:rsid w:val="00387DB7"/>
    <w:rsid w:val="00390862"/>
    <w:rsid w:val="00390CE3"/>
    <w:rsid w:val="00394876"/>
    <w:rsid w:val="00394AAF"/>
    <w:rsid w:val="00394CE5"/>
    <w:rsid w:val="0039602B"/>
    <w:rsid w:val="003A5FBB"/>
    <w:rsid w:val="003A6341"/>
    <w:rsid w:val="003B67FD"/>
    <w:rsid w:val="003B6A61"/>
    <w:rsid w:val="003B6C09"/>
    <w:rsid w:val="003D0F63"/>
    <w:rsid w:val="003D42C0"/>
    <w:rsid w:val="003D4A8F"/>
    <w:rsid w:val="003D5B29"/>
    <w:rsid w:val="003D660F"/>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1D09"/>
    <w:rsid w:val="004B35EA"/>
    <w:rsid w:val="004B69E4"/>
    <w:rsid w:val="004C6C39"/>
    <w:rsid w:val="004D075F"/>
    <w:rsid w:val="004D1B76"/>
    <w:rsid w:val="004D344E"/>
    <w:rsid w:val="004E019E"/>
    <w:rsid w:val="004E06EC"/>
    <w:rsid w:val="004E0A3F"/>
    <w:rsid w:val="004E2CB7"/>
    <w:rsid w:val="004E42BE"/>
    <w:rsid w:val="004F016A"/>
    <w:rsid w:val="00500F94"/>
    <w:rsid w:val="00502FB3"/>
    <w:rsid w:val="00503DE9"/>
    <w:rsid w:val="0050530C"/>
    <w:rsid w:val="00505DEA"/>
    <w:rsid w:val="005060E5"/>
    <w:rsid w:val="00507782"/>
    <w:rsid w:val="00512A04"/>
    <w:rsid w:val="00520499"/>
    <w:rsid w:val="005216F2"/>
    <w:rsid w:val="0052341C"/>
    <w:rsid w:val="005249F5"/>
    <w:rsid w:val="005260F7"/>
    <w:rsid w:val="00543BD1"/>
    <w:rsid w:val="00556113"/>
    <w:rsid w:val="005621C4"/>
    <w:rsid w:val="00564021"/>
    <w:rsid w:val="00564C12"/>
    <w:rsid w:val="005654B8"/>
    <w:rsid w:val="00572E46"/>
    <w:rsid w:val="00574836"/>
    <w:rsid w:val="005762CC"/>
    <w:rsid w:val="00582D3D"/>
    <w:rsid w:val="00590040"/>
    <w:rsid w:val="00595386"/>
    <w:rsid w:val="00597234"/>
    <w:rsid w:val="005A4AC0"/>
    <w:rsid w:val="005A539B"/>
    <w:rsid w:val="005A5FDF"/>
    <w:rsid w:val="005B0FB7"/>
    <w:rsid w:val="005B122A"/>
    <w:rsid w:val="005B1FCB"/>
    <w:rsid w:val="005B5AC2"/>
    <w:rsid w:val="005B72E8"/>
    <w:rsid w:val="005C2833"/>
    <w:rsid w:val="005E144D"/>
    <w:rsid w:val="005E1500"/>
    <w:rsid w:val="005E3A43"/>
    <w:rsid w:val="005F0B17"/>
    <w:rsid w:val="005F77C7"/>
    <w:rsid w:val="00601310"/>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3CA3"/>
    <w:rsid w:val="006B7FE0"/>
    <w:rsid w:val="006D66F7"/>
    <w:rsid w:val="006E283C"/>
    <w:rsid w:val="006F0DA5"/>
    <w:rsid w:val="00705C9D"/>
    <w:rsid w:val="00705F13"/>
    <w:rsid w:val="00714F1D"/>
    <w:rsid w:val="00715225"/>
    <w:rsid w:val="00720CC6"/>
    <w:rsid w:val="00722DDB"/>
    <w:rsid w:val="00724728"/>
    <w:rsid w:val="00724F98"/>
    <w:rsid w:val="00726738"/>
    <w:rsid w:val="00727B36"/>
    <w:rsid w:val="00730B9B"/>
    <w:rsid w:val="0073182E"/>
    <w:rsid w:val="007332FF"/>
    <w:rsid w:val="007408F5"/>
    <w:rsid w:val="00741EAE"/>
    <w:rsid w:val="00755248"/>
    <w:rsid w:val="0076190B"/>
    <w:rsid w:val="0076355D"/>
    <w:rsid w:val="00763A2D"/>
    <w:rsid w:val="007676A4"/>
    <w:rsid w:val="00777795"/>
    <w:rsid w:val="007811CF"/>
    <w:rsid w:val="00783A57"/>
    <w:rsid w:val="00784C92"/>
    <w:rsid w:val="007859CD"/>
    <w:rsid w:val="00785C24"/>
    <w:rsid w:val="007907E4"/>
    <w:rsid w:val="00796461"/>
    <w:rsid w:val="007A5EFD"/>
    <w:rsid w:val="007A6127"/>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3496"/>
    <w:rsid w:val="008015A8"/>
    <w:rsid w:val="0080211C"/>
    <w:rsid w:val="008033C8"/>
    <w:rsid w:val="0080766E"/>
    <w:rsid w:val="00811169"/>
    <w:rsid w:val="00815297"/>
    <w:rsid w:val="008170DB"/>
    <w:rsid w:val="00817BA1"/>
    <w:rsid w:val="008225FE"/>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5F9"/>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3F1A"/>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40F"/>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2F68"/>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6A99"/>
    <w:rsid w:val="00C10B5E"/>
    <w:rsid w:val="00C10F10"/>
    <w:rsid w:val="00C11E6F"/>
    <w:rsid w:val="00C15D4D"/>
    <w:rsid w:val="00C175DC"/>
    <w:rsid w:val="00C30171"/>
    <w:rsid w:val="00C309D8"/>
    <w:rsid w:val="00C3254A"/>
    <w:rsid w:val="00C43519"/>
    <w:rsid w:val="00C44F0B"/>
    <w:rsid w:val="00C45263"/>
    <w:rsid w:val="00C467DA"/>
    <w:rsid w:val="00C51537"/>
    <w:rsid w:val="00C52BC3"/>
    <w:rsid w:val="00C53ECF"/>
    <w:rsid w:val="00C61AFA"/>
    <w:rsid w:val="00C61D64"/>
    <w:rsid w:val="00C62099"/>
    <w:rsid w:val="00C64EA3"/>
    <w:rsid w:val="00C72867"/>
    <w:rsid w:val="00C75E81"/>
    <w:rsid w:val="00C86609"/>
    <w:rsid w:val="00C92B4C"/>
    <w:rsid w:val="00C954F6"/>
    <w:rsid w:val="00C96318"/>
    <w:rsid w:val="00CA219D"/>
    <w:rsid w:val="00CA36A0"/>
    <w:rsid w:val="00CA4150"/>
    <w:rsid w:val="00CA6BC5"/>
    <w:rsid w:val="00CC2F1A"/>
    <w:rsid w:val="00CC571B"/>
    <w:rsid w:val="00CC61CD"/>
    <w:rsid w:val="00CC6C02"/>
    <w:rsid w:val="00CC737B"/>
    <w:rsid w:val="00CD5011"/>
    <w:rsid w:val="00CE62C7"/>
    <w:rsid w:val="00CE640F"/>
    <w:rsid w:val="00CE76BC"/>
    <w:rsid w:val="00CF540E"/>
    <w:rsid w:val="00D02F07"/>
    <w:rsid w:val="00D123CB"/>
    <w:rsid w:val="00D15D88"/>
    <w:rsid w:val="00D15FC0"/>
    <w:rsid w:val="00D27D49"/>
    <w:rsid w:val="00D27EBE"/>
    <w:rsid w:val="00D30A37"/>
    <w:rsid w:val="00D31E47"/>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74F"/>
    <w:rsid w:val="00DF5EA4"/>
    <w:rsid w:val="00E02681"/>
    <w:rsid w:val="00E02792"/>
    <w:rsid w:val="00E02C1A"/>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071D"/>
    <w:rsid w:val="00EA2C39"/>
    <w:rsid w:val="00EA2D3A"/>
    <w:rsid w:val="00EB0A3C"/>
    <w:rsid w:val="00EB0A96"/>
    <w:rsid w:val="00EB77F9"/>
    <w:rsid w:val="00EC1631"/>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153E"/>
    <w:rsid w:val="00F94398"/>
    <w:rsid w:val="00FB2B56"/>
    <w:rsid w:val="00FB3CC5"/>
    <w:rsid w:val="00FB55D5"/>
    <w:rsid w:val="00FB7F9B"/>
    <w:rsid w:val="00FC12BF"/>
    <w:rsid w:val="00FC2C60"/>
    <w:rsid w:val="00FD3E6F"/>
    <w:rsid w:val="00FD51B9"/>
    <w:rsid w:val="00FD5849"/>
    <w:rsid w:val="00FE03E4"/>
    <w:rsid w:val="00FE2A39"/>
    <w:rsid w:val="00FF1877"/>
    <w:rsid w:val="00FF367D"/>
    <w:rsid w:val="00FF39CF"/>
    <w:rsid w:val="00FF594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8E22"/>
  <w15:docId w15:val="{097A107E-E29F-40E3-9F63-66B905D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9"/>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9"/>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99"/>
    <w:rsid w:val="006847AD"/>
    <w:pPr>
      <w:numPr>
        <w:ilvl w:val="1"/>
        <w:numId w:val="8"/>
      </w:numPr>
      <w:spacing w:after="120"/>
    </w:pPr>
  </w:style>
  <w:style w:type="paragraph" w:styleId="ListBullet3">
    <w:name w:val="List Bullet 3"/>
    <w:aliases w:val="Bullet list level 3"/>
    <w:basedOn w:val="Normal"/>
    <w:uiPriority w:val="99"/>
    <w:rsid w:val="006847AD"/>
    <w:pPr>
      <w:numPr>
        <w:ilvl w:val="2"/>
        <w:numId w:val="8"/>
      </w:numPr>
      <w:spacing w:after="120"/>
    </w:pPr>
  </w:style>
  <w:style w:type="paragraph" w:styleId="ListBullet4">
    <w:name w:val="List Bullet 4"/>
    <w:aliases w:val="Bullet list level 4"/>
    <w:basedOn w:val="Normal"/>
    <w:uiPriority w:val="99"/>
    <w:rsid w:val="006847AD"/>
    <w:pPr>
      <w:numPr>
        <w:ilvl w:val="3"/>
        <w:numId w:val="8"/>
      </w:numPr>
      <w:spacing w:after="120"/>
    </w:pPr>
  </w:style>
  <w:style w:type="paragraph" w:styleId="ListBullet5">
    <w:name w:val="List Bullet 5"/>
    <w:aliases w:val="Bullet list level 5"/>
    <w:basedOn w:val="Normal"/>
    <w:uiPriority w:val="99"/>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ind w:left="714" w:hanging="357"/>
    </w:pPr>
  </w:style>
  <w:style w:type="paragraph" w:customStyle="1" w:styleId="Tablenumberlistlevel3">
    <w:name w:val="Table number list level 3"/>
    <w:basedOn w:val="Tablenumberlistlevel2"/>
    <w:uiPriority w:val="7"/>
    <w:semiHidden/>
    <w:qFormat/>
    <w:rsid w:val="002716CD"/>
    <w:pPr>
      <w:numPr>
        <w:ilvl w:val="2"/>
      </w:numPr>
      <w:tabs>
        <w:tab w:val="num" w:pos="714"/>
      </w:tabs>
      <w:ind w:left="1071" w:hanging="357"/>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NTG 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NTG Page Header Char"/>
    <w:basedOn w:val="DefaultParagraphFont"/>
    <w:link w:val="Header"/>
    <w:rsid w:val="005621C4"/>
    <w:rPr>
      <w:rFonts w:ascii="Lato" w:hAnsi="Lato"/>
    </w:rPr>
  </w:style>
  <w:style w:type="paragraph" w:customStyle="1" w:styleId="smalltext">
    <w:name w:val="small text"/>
    <w:basedOn w:val="Normal"/>
    <w:link w:val="smalltextChar"/>
    <w:qFormat/>
    <w:rsid w:val="00726738"/>
    <w:pPr>
      <w:spacing w:after="0"/>
    </w:pPr>
    <w:rPr>
      <w:sz w:val="18"/>
      <w:lang w:eastAsia="en-AU"/>
    </w:rPr>
  </w:style>
  <w:style w:type="character" w:customStyle="1" w:styleId="smalltextChar">
    <w:name w:val="small text Char"/>
    <w:basedOn w:val="DefaultParagraphFont"/>
    <w:link w:val="smalltext"/>
    <w:rsid w:val="00726738"/>
    <w:rPr>
      <w:sz w:val="18"/>
      <w:lang w:eastAsia="en-AU"/>
    </w:rPr>
  </w:style>
  <w:style w:type="paragraph" w:styleId="BodyTextIndent">
    <w:name w:val="Body Text Indent"/>
    <w:basedOn w:val="Normal"/>
    <w:link w:val="BodyTextIndentChar"/>
    <w:uiPriority w:val="99"/>
    <w:unhideWhenUsed/>
    <w:rsid w:val="00C06A99"/>
    <w:pPr>
      <w:spacing w:after="120"/>
      <w:ind w:left="283"/>
      <w:jc w:val="both"/>
    </w:pPr>
    <w:rPr>
      <w:rFonts w:eastAsia="Times New Roman"/>
      <w:lang w:eastAsia="en-AU"/>
    </w:rPr>
  </w:style>
  <w:style w:type="character" w:customStyle="1" w:styleId="BodyTextIndentChar">
    <w:name w:val="Body Text Indent Char"/>
    <w:basedOn w:val="DefaultParagraphFont"/>
    <w:link w:val="BodyTextIndent"/>
    <w:uiPriority w:val="99"/>
    <w:rsid w:val="00C06A99"/>
    <w:rPr>
      <w:rFonts w:eastAsia="Times New Roman"/>
      <w:lang w:eastAsia="en-AU"/>
    </w:rPr>
  </w:style>
  <w:style w:type="paragraph" w:styleId="FootnoteText">
    <w:name w:val="footnote text"/>
    <w:basedOn w:val="Normal"/>
    <w:link w:val="FootnoteTextChar"/>
    <w:uiPriority w:val="99"/>
    <w:semiHidden/>
    <w:unhideWhenUsed/>
    <w:rsid w:val="00572E46"/>
    <w:pPr>
      <w:spacing w:after="0"/>
    </w:pPr>
    <w:rPr>
      <w:sz w:val="20"/>
    </w:rPr>
  </w:style>
  <w:style w:type="character" w:customStyle="1" w:styleId="FootnoteTextChar">
    <w:name w:val="Footnote Text Char"/>
    <w:basedOn w:val="DefaultParagraphFont"/>
    <w:link w:val="FootnoteText"/>
    <w:uiPriority w:val="99"/>
    <w:semiHidden/>
    <w:rsid w:val="00572E46"/>
    <w:rPr>
      <w:sz w:val="20"/>
    </w:rPr>
  </w:style>
  <w:style w:type="character" w:styleId="FootnoteReference">
    <w:name w:val="footnote reference"/>
    <w:basedOn w:val="DefaultParagraphFont"/>
    <w:uiPriority w:val="99"/>
    <w:semiHidden/>
    <w:unhideWhenUsed/>
    <w:rsid w:val="00572E46"/>
    <w:rPr>
      <w:vertAlign w:val="superscript"/>
    </w:rPr>
  </w:style>
  <w:style w:type="numbering" w:customStyle="1" w:styleId="NTGStandardList">
    <w:name w:val="NTG Standard List"/>
    <w:basedOn w:val="NoList"/>
    <w:rsid w:val="007811CF"/>
    <w:pPr>
      <w:numPr>
        <w:numId w:val="16"/>
      </w:numPr>
    </w:pPr>
  </w:style>
  <w:style w:type="character" w:styleId="Emphasis">
    <w:name w:val="Emphasis"/>
    <w:basedOn w:val="DefaultParagraphFont"/>
    <w:uiPriority w:val="20"/>
    <w:qFormat/>
    <w:rsid w:val="00C467DA"/>
    <w:rPr>
      <w:i/>
      <w:iCs/>
    </w:rPr>
  </w:style>
  <w:style w:type="character" w:styleId="FollowedHyperlink">
    <w:name w:val="FollowedHyperlink"/>
    <w:basedOn w:val="DefaultParagraphFont"/>
    <w:uiPriority w:val="99"/>
    <w:semiHidden/>
    <w:unhideWhenUsed/>
    <w:rsid w:val="00D31E4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0577718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comm.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f.nt.gov.au/publications/corporate/daf-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agriculture/livestock-and-animals/brand-and-identify-livestock/nt-brands-register-and-director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on.nt.gov.au/en/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TPIC.Brands@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D61344-7475-477B-B763-1414D560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28</TotalTime>
  <Pages>2</Pages>
  <Words>767</Words>
  <Characters>3824</Characters>
  <Application>Microsoft Office Word</Application>
  <DocSecurity>0</DocSecurity>
  <Lines>182</Lines>
  <Paragraphs>131</Paragraphs>
  <ScaleCrop>false</ScaleCrop>
  <HeadingPairs>
    <vt:vector size="2" baseType="variant">
      <vt:variant>
        <vt:lpstr>Title</vt:lpstr>
      </vt:variant>
      <vt:variant>
        <vt:i4>1</vt:i4>
      </vt:variant>
    </vt:vector>
  </HeadingPairs>
  <TitlesOfParts>
    <vt:vector size="1" baseType="lpstr">
      <vt:lpstr>Owners permission to use run on ALT</vt:lpstr>
    </vt:vector>
  </TitlesOfParts>
  <Company>AGRICULTURE AND FISHERIES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permission to use run on ALT</dc:title>
  <dc:creator>Northern Territory Government</dc:creator>
  <cp:lastModifiedBy>Dana Mitchell</cp:lastModifiedBy>
  <cp:revision>10</cp:revision>
  <cp:lastPrinted>2025-03-25T04:27:00Z</cp:lastPrinted>
  <dcterms:created xsi:type="dcterms:W3CDTF">2021-06-21T03:41:00Z</dcterms:created>
  <dcterms:modified xsi:type="dcterms:W3CDTF">2025-03-25T04:27:00Z</dcterms:modified>
</cp:coreProperties>
</file>