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2220"/>
        <w:gridCol w:w="2410"/>
        <w:gridCol w:w="992"/>
        <w:gridCol w:w="709"/>
        <w:gridCol w:w="425"/>
        <w:gridCol w:w="19"/>
        <w:gridCol w:w="123"/>
        <w:gridCol w:w="3215"/>
      </w:tblGrid>
      <w:tr w:rsidR="009B1BF1" w:rsidRPr="007A5EFD" w:rsidTr="00A62542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:rsidTr="00A62542">
        <w:trPr>
          <w:trHeight w:val="1242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B31D3A" w:rsidRPr="00A62542" w:rsidRDefault="00A62542" w:rsidP="00C539CF">
            <w:r>
              <w:t xml:space="preserve">This form is to be completed by a Title Holder appointing an Operator in accordance with section 10 of the </w:t>
            </w:r>
            <w:r>
              <w:rPr>
                <w:i/>
              </w:rPr>
              <w:t>Mining Management Act 2001.</w:t>
            </w:r>
            <w:r>
              <w:t xml:space="preserve"> </w:t>
            </w:r>
          </w:p>
        </w:tc>
      </w:tr>
      <w:tr w:rsidR="007D48A4" w:rsidRPr="007A5EFD" w:rsidTr="00A62542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A62542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Title Holder</w:t>
            </w:r>
          </w:p>
        </w:tc>
      </w:tr>
      <w:tr w:rsidR="003A39F4" w:rsidRPr="007A5EFD" w:rsidTr="00D6723D">
        <w:trPr>
          <w:trHeight w:val="337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39F4" w:rsidRPr="007A5EFD" w:rsidRDefault="003A39F4" w:rsidP="00A62542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Title Holders Name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39F4" w:rsidRPr="002C0BEF" w:rsidRDefault="003A39F4" w:rsidP="002C0BEF"/>
        </w:tc>
      </w:tr>
      <w:tr w:rsidR="003A39F4" w:rsidRPr="007A5EFD" w:rsidTr="00260FCB">
        <w:trPr>
          <w:trHeight w:val="337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39F4" w:rsidRDefault="003A39F4" w:rsidP="00A62542">
            <w:pPr>
              <w:rPr>
                <w:rStyle w:val="Questionlabel"/>
              </w:rPr>
            </w:pPr>
            <w:r>
              <w:rPr>
                <w:rStyle w:val="Questionlabel"/>
              </w:rPr>
              <w:t>ACN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39F4" w:rsidRPr="002C0BEF" w:rsidRDefault="003A39F4" w:rsidP="002C0BEF"/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39F4" w:rsidRDefault="003A39F4" w:rsidP="00A62542">
            <w:pPr>
              <w:rPr>
                <w:rStyle w:val="Questionlabel"/>
              </w:rPr>
            </w:pPr>
            <w:r>
              <w:rPr>
                <w:rStyle w:val="Questionlabel"/>
              </w:rPr>
              <w:t>ABN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39F4" w:rsidRPr="002C0BEF" w:rsidRDefault="003A39F4" w:rsidP="002C0BEF"/>
        </w:tc>
      </w:tr>
      <w:tr w:rsidR="00A62542" w:rsidRPr="007A5EFD" w:rsidTr="00260FCB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Pr="007A5EFD" w:rsidRDefault="00A62542" w:rsidP="00A62542">
            <w:pPr>
              <w:rPr>
                <w:rStyle w:val="Questionlabel"/>
              </w:rPr>
            </w:pPr>
            <w:r>
              <w:rPr>
                <w:rStyle w:val="Questionlabel"/>
              </w:rPr>
              <w:t>Postal Address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Pr="002C0BEF" w:rsidRDefault="00A62542" w:rsidP="002C0BEF"/>
        </w:tc>
      </w:tr>
      <w:tr w:rsidR="00A62542" w:rsidRPr="00A62542" w:rsidTr="00260FCB">
        <w:trPr>
          <w:trHeight w:val="195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Pr="00A62542" w:rsidRDefault="00A62542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Contact Person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2542" w:rsidRPr="00A62542" w:rsidRDefault="00A62542" w:rsidP="00DD13FA">
            <w:pPr>
              <w:rPr>
                <w:rStyle w:val="Questionlabel"/>
              </w:rPr>
            </w:pPr>
          </w:p>
        </w:tc>
      </w:tr>
      <w:tr w:rsidR="00A62542" w:rsidRPr="00A62542" w:rsidTr="00260FCB">
        <w:trPr>
          <w:trHeight w:val="195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Default="00A62542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Phone (business)</w:t>
            </w:r>
          </w:p>
          <w:p w:rsidR="00A62542" w:rsidRPr="00A62542" w:rsidRDefault="00A62542" w:rsidP="00DD13FA">
            <w:pPr>
              <w:rPr>
                <w:rStyle w:val="Questionlabel"/>
                <w:b w:val="0"/>
                <w:sz w:val="18"/>
                <w:szCs w:val="18"/>
              </w:rPr>
            </w:pPr>
            <w:r w:rsidRPr="00A62542">
              <w:rPr>
                <w:rStyle w:val="Questionlabel"/>
                <w:b w:val="0"/>
                <w:sz w:val="18"/>
                <w:szCs w:val="18"/>
              </w:rPr>
              <w:t>Include area code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2542" w:rsidRPr="00A62542" w:rsidRDefault="00A62542" w:rsidP="00DD13FA">
            <w:pPr>
              <w:rPr>
                <w:rStyle w:val="Questionlabe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542" w:rsidRPr="00A62542" w:rsidRDefault="00A62542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Phone (mobile)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2542" w:rsidRPr="00A62542" w:rsidRDefault="00A62542" w:rsidP="00DD13FA">
            <w:pPr>
              <w:rPr>
                <w:rStyle w:val="Questionlabel"/>
              </w:rPr>
            </w:pPr>
          </w:p>
        </w:tc>
      </w:tr>
      <w:tr w:rsidR="00A62542" w:rsidRPr="00A62542" w:rsidTr="00260FCB">
        <w:trPr>
          <w:trHeight w:val="195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Default="00A62542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2542" w:rsidRPr="00A62542" w:rsidRDefault="00A62542" w:rsidP="00DD13FA">
            <w:pPr>
              <w:rPr>
                <w:rStyle w:val="Questionlabel"/>
              </w:rPr>
            </w:pPr>
          </w:p>
        </w:tc>
      </w:tr>
      <w:tr w:rsidR="00A62542" w:rsidRPr="00A62542" w:rsidTr="00260FCB">
        <w:trPr>
          <w:trHeight w:val="195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Default="00A62542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Mining Interest/s</w:t>
            </w:r>
          </w:p>
          <w:p w:rsidR="00A62542" w:rsidRPr="00A62542" w:rsidRDefault="00A62542" w:rsidP="00A62542">
            <w:pPr>
              <w:rPr>
                <w:rStyle w:val="Questionlabel"/>
                <w:b w:val="0"/>
                <w:sz w:val="18"/>
                <w:szCs w:val="18"/>
              </w:rPr>
            </w:pPr>
            <w:r w:rsidRPr="00A62542">
              <w:rPr>
                <w:rStyle w:val="Questionlabel"/>
                <w:b w:val="0"/>
                <w:sz w:val="18"/>
                <w:szCs w:val="18"/>
              </w:rPr>
              <w:t>(i.e. Title numbers)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2542" w:rsidRPr="00A62542" w:rsidRDefault="00A62542" w:rsidP="00DD13FA">
            <w:pPr>
              <w:rPr>
                <w:rStyle w:val="Questionlabel"/>
              </w:rPr>
            </w:pPr>
          </w:p>
        </w:tc>
      </w:tr>
      <w:tr w:rsidR="007D48A4" w:rsidRPr="007A5EFD" w:rsidTr="00A62542">
        <w:trPr>
          <w:trHeight w:val="195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A62542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Operator</w:t>
            </w:r>
          </w:p>
        </w:tc>
      </w:tr>
      <w:tr w:rsidR="00A62542" w:rsidRPr="007A5EFD" w:rsidTr="00260FCB">
        <w:trPr>
          <w:trHeight w:val="145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Pr="007A5EFD" w:rsidRDefault="00A62542" w:rsidP="00A62542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Name of Operator </w:t>
            </w:r>
            <w:r w:rsidRPr="00A62542">
              <w:rPr>
                <w:rStyle w:val="Questionlabel"/>
                <w:b w:val="0"/>
                <w:sz w:val="18"/>
                <w:szCs w:val="18"/>
              </w:rPr>
              <w:t>Use ASIC-ABR registered name if a company</w:t>
            </w:r>
            <w:r>
              <w:rPr>
                <w:rStyle w:val="Questionlabel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Pr="002C0BEF" w:rsidRDefault="00A62542" w:rsidP="002C0BEF"/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2542" w:rsidRPr="00A62542" w:rsidRDefault="00A62542" w:rsidP="002C0BEF">
            <w:pPr>
              <w:rPr>
                <w:b/>
              </w:rPr>
            </w:pPr>
            <w:r w:rsidRPr="00A62542">
              <w:rPr>
                <w:b/>
              </w:rPr>
              <w:t>ACN/ABN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A62542" w:rsidRPr="002C0BEF" w:rsidRDefault="00A62542" w:rsidP="002C0BEF"/>
        </w:tc>
      </w:tr>
      <w:tr w:rsidR="007D48A4" w:rsidRPr="007A5EFD" w:rsidTr="00A62542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A62542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Confirmation of Title Holders Nomination of Operator</w:t>
            </w:r>
          </w:p>
        </w:tc>
      </w:tr>
      <w:tr w:rsidR="00A62542" w:rsidRPr="007A5EFD" w:rsidTr="00386BFB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2542" w:rsidRPr="003A39F4" w:rsidRDefault="00A62542" w:rsidP="002C0BEF">
            <w:pPr>
              <w:rPr>
                <w:rStyle w:val="Questionlabel"/>
                <w:szCs w:val="22"/>
              </w:rPr>
            </w:pPr>
            <w:r w:rsidRPr="003A39F4">
              <w:rPr>
                <w:rStyle w:val="Questionlabel"/>
                <w:szCs w:val="22"/>
              </w:rPr>
              <w:t>We, the authorised officers of the Title Holder confirm the Title Holder has, by written agreement(s) with the Operator</w:t>
            </w:r>
          </w:p>
          <w:p w:rsidR="00A62542" w:rsidRPr="003A39F4" w:rsidRDefault="00A62542" w:rsidP="0001468D">
            <w:pPr>
              <w:pStyle w:val="ListParagraph"/>
              <w:numPr>
                <w:ilvl w:val="0"/>
                <w:numId w:val="12"/>
              </w:numPr>
              <w:ind w:left="714" w:hanging="357"/>
              <w:rPr>
                <w:szCs w:val="22"/>
              </w:rPr>
            </w:pPr>
            <w:r w:rsidRPr="003A39F4">
              <w:rPr>
                <w:szCs w:val="22"/>
              </w:rPr>
              <w:t>Appointed the Operator in accordance with section 10 of the Mining Management Act; and</w:t>
            </w:r>
          </w:p>
          <w:p w:rsidR="003A39F4" w:rsidRPr="00A62542" w:rsidRDefault="00A62542" w:rsidP="0001468D">
            <w:pPr>
              <w:pStyle w:val="ListParagraph"/>
              <w:numPr>
                <w:ilvl w:val="0"/>
                <w:numId w:val="12"/>
              </w:numPr>
              <w:ind w:left="714" w:hanging="357"/>
            </w:pPr>
            <w:r w:rsidRPr="003A39F4">
              <w:rPr>
                <w:szCs w:val="22"/>
              </w:rPr>
              <w:t>Conferred on the Operator the right of the Title Holder to take and use water in accordance with section 81 of the Mineral Titles Act.</w:t>
            </w:r>
          </w:p>
        </w:tc>
      </w:tr>
      <w:tr w:rsidR="00260FCB" w:rsidRPr="007A5EFD" w:rsidTr="00260FCB">
        <w:trPr>
          <w:trHeight w:val="659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Pr="002C0BEF" w:rsidRDefault="00260FCB" w:rsidP="002C0BEF">
            <w:r>
              <w:rPr>
                <w:rStyle w:val="Questionlabel"/>
              </w:rPr>
              <w:t>Title Holder Signature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B" w:rsidRPr="002C0BEF" w:rsidRDefault="00260FCB" w:rsidP="002C0BEF"/>
        </w:tc>
      </w:tr>
      <w:tr w:rsidR="00260FCB" w:rsidRPr="007A5EFD" w:rsidTr="00260FCB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Default="00260FCB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Name </w:t>
            </w:r>
            <w:r w:rsidRPr="00260FCB">
              <w:rPr>
                <w:rStyle w:val="Questionlabel"/>
                <w:b w:val="0"/>
                <w:sz w:val="18"/>
                <w:szCs w:val="18"/>
              </w:rPr>
              <w:t>(please print)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Pr="002C0BEF" w:rsidRDefault="00260FCB" w:rsidP="002C0BEF"/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60FCB" w:rsidRDefault="00260FCB" w:rsidP="00F822EB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60FCB" w:rsidRPr="002C0BEF" w:rsidRDefault="00260FCB" w:rsidP="002C0BEF"/>
        </w:tc>
      </w:tr>
      <w:tr w:rsidR="00260FCB" w:rsidRPr="007A5EFD" w:rsidTr="00E256BC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Default="00260FCB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Director / Company Secretary Signature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Pr="002C0BEF" w:rsidRDefault="00260FCB" w:rsidP="002C0BEF"/>
        </w:tc>
      </w:tr>
      <w:tr w:rsidR="00260FCB" w:rsidRPr="007A5EFD" w:rsidTr="00260FCB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Default="00260FCB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Name </w:t>
            </w:r>
            <w:r w:rsidRPr="00260FCB">
              <w:rPr>
                <w:rStyle w:val="Questionlabel"/>
                <w:b w:val="0"/>
                <w:sz w:val="18"/>
                <w:szCs w:val="18"/>
              </w:rPr>
              <w:t>(please print)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Pr="002C0BEF" w:rsidRDefault="00260FCB" w:rsidP="002C0BEF"/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B" w:rsidRPr="00260FCB" w:rsidRDefault="00260FCB" w:rsidP="002C0BEF">
            <w:pPr>
              <w:rPr>
                <w:b/>
              </w:rPr>
            </w:pPr>
            <w:r w:rsidRPr="00260FCB">
              <w:rPr>
                <w:b/>
              </w:rPr>
              <w:t>Date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B" w:rsidRPr="002C0BEF" w:rsidRDefault="00260FCB" w:rsidP="002C0BEF"/>
        </w:tc>
      </w:tr>
      <w:tr w:rsidR="00260FCB" w:rsidRPr="007A5EFD" w:rsidTr="00260FCB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260FCB" w:rsidRPr="00260FCB" w:rsidRDefault="00260FCB" w:rsidP="00260FCB">
            <w:pPr>
              <w:rPr>
                <w:b/>
                <w:color w:val="EE6321" w:themeColor="text2"/>
              </w:rPr>
            </w:pPr>
            <w:r>
              <w:rPr>
                <w:b/>
                <w:color w:val="FFFFFF" w:themeColor="background2"/>
              </w:rPr>
              <w:lastRenderedPageBreak/>
              <w:t>Confirmation of Operators A</w:t>
            </w:r>
            <w:r w:rsidRPr="00260FCB">
              <w:rPr>
                <w:b/>
                <w:color w:val="FFFFFF" w:themeColor="background2"/>
              </w:rPr>
              <w:t xml:space="preserve">cceptance of </w:t>
            </w:r>
            <w:r>
              <w:rPr>
                <w:b/>
                <w:color w:val="FFFFFF" w:themeColor="background2"/>
              </w:rPr>
              <w:t>A</w:t>
            </w:r>
            <w:r w:rsidRPr="00260FCB">
              <w:rPr>
                <w:b/>
                <w:color w:val="FFFFFF" w:themeColor="background2"/>
              </w:rPr>
              <w:t>ppointment</w:t>
            </w:r>
          </w:p>
        </w:tc>
      </w:tr>
      <w:tr w:rsidR="00260FCB" w:rsidRPr="007A5EFD" w:rsidTr="00673616">
        <w:trPr>
          <w:trHeight w:val="2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Default="00260FCB" w:rsidP="00260FCB">
            <w:r>
              <w:t>We, the authorised officers of the Operator, confirm the Operator has:</w:t>
            </w:r>
          </w:p>
          <w:p w:rsidR="00260FCB" w:rsidRDefault="00260FCB" w:rsidP="000750ED">
            <w:pPr>
              <w:pStyle w:val="ListParagraph"/>
              <w:numPr>
                <w:ilvl w:val="0"/>
                <w:numId w:val="13"/>
              </w:numPr>
              <w:ind w:left="714" w:hanging="357"/>
            </w:pPr>
            <w:r>
              <w:t xml:space="preserve">Accepted the appointment and complied with section 10 of </w:t>
            </w:r>
            <w:r>
              <w:rPr>
                <w:i/>
              </w:rPr>
              <w:t>Mining Management Act 2001</w:t>
            </w:r>
            <w:r>
              <w:t>; and</w:t>
            </w:r>
          </w:p>
          <w:p w:rsidR="00260FCB" w:rsidRPr="002C0BEF" w:rsidRDefault="00260FCB" w:rsidP="000750ED">
            <w:pPr>
              <w:pStyle w:val="ListParagraph"/>
              <w:numPr>
                <w:ilvl w:val="0"/>
                <w:numId w:val="13"/>
              </w:numPr>
              <w:ind w:left="714" w:hanging="357"/>
            </w:pPr>
            <w:r>
              <w:t xml:space="preserve">Accepted the Title Holders rights to take and use water pursuant to section 81 of the </w:t>
            </w:r>
            <w:r>
              <w:rPr>
                <w:i/>
              </w:rPr>
              <w:t>Mineral Titles Act</w:t>
            </w:r>
            <w:r>
              <w:t xml:space="preserve"> and in accordance with the </w:t>
            </w:r>
            <w:r>
              <w:rPr>
                <w:i/>
              </w:rPr>
              <w:t>Mining Management Act 2001</w:t>
            </w:r>
            <w:r>
              <w:t xml:space="preserve"> accepts responsibility for meeting the environmental obligations.</w:t>
            </w:r>
          </w:p>
        </w:tc>
      </w:tr>
      <w:tr w:rsidR="000611FA" w:rsidRPr="007A5EFD" w:rsidTr="000611FA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611FA" w:rsidRPr="000611FA" w:rsidRDefault="000611FA" w:rsidP="00260FCB">
            <w:pPr>
              <w:rPr>
                <w:b/>
              </w:rPr>
            </w:pPr>
            <w:r w:rsidRPr="000611FA">
              <w:rPr>
                <w:b/>
              </w:rPr>
              <w:t>Operators Signature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A" w:rsidRDefault="000611FA" w:rsidP="00260FCB"/>
        </w:tc>
      </w:tr>
      <w:tr w:rsidR="00A668F6" w:rsidRPr="007A5EFD" w:rsidTr="00986439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68F6" w:rsidRPr="000611FA" w:rsidRDefault="00A668F6" w:rsidP="00260FCB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Pr="000611FA">
              <w:rPr>
                <w:sz w:val="18"/>
                <w:szCs w:val="18"/>
              </w:rPr>
              <w:t>(please print)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6" w:rsidRDefault="00A668F6" w:rsidP="00260FCB"/>
        </w:tc>
      </w:tr>
      <w:tr w:rsidR="00260FCB" w:rsidRPr="007A5EFD" w:rsidTr="00260FCB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0FCB" w:rsidRPr="003A39F4" w:rsidRDefault="00260FCB" w:rsidP="00260FCB">
            <w:pPr>
              <w:rPr>
                <w:b/>
              </w:rPr>
            </w:pPr>
            <w:r w:rsidRPr="003A39F4">
              <w:rPr>
                <w:b/>
              </w:rPr>
              <w:t>Director</w:t>
            </w:r>
            <w:r w:rsidR="003A39F4" w:rsidRPr="003A39F4">
              <w:rPr>
                <w:b/>
              </w:rPr>
              <w:t xml:space="preserve"> / Company Secretary</w:t>
            </w:r>
            <w:r w:rsidR="003A39F4">
              <w:rPr>
                <w:b/>
              </w:rPr>
              <w:t xml:space="preserve"> Signature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B" w:rsidRDefault="00260FCB" w:rsidP="00260FCB"/>
        </w:tc>
      </w:tr>
      <w:tr w:rsidR="00A668F6" w:rsidRPr="007A5EFD" w:rsidTr="00C34197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68F6" w:rsidRPr="003A39F4" w:rsidRDefault="00A668F6" w:rsidP="00260FCB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Pr="003A39F4">
              <w:rPr>
                <w:sz w:val="18"/>
                <w:szCs w:val="18"/>
              </w:rPr>
              <w:t>(please print)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6" w:rsidRDefault="00A668F6" w:rsidP="00260FCB"/>
        </w:tc>
      </w:tr>
      <w:tr w:rsidR="00A668F6" w:rsidRPr="007A5EFD" w:rsidTr="00C34197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668F6" w:rsidRDefault="00A668F6" w:rsidP="00260FC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6" w:rsidRDefault="00A668F6" w:rsidP="00260FCB"/>
        </w:tc>
      </w:tr>
      <w:tr w:rsidR="00872B4E" w:rsidRPr="007A5EFD" w:rsidTr="00A62542">
        <w:trPr>
          <w:trHeight w:val="727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3A39F4" w:rsidRDefault="003A39F4" w:rsidP="0026532D">
            <w:pPr>
              <w:widowControl w:val="0"/>
            </w:pPr>
          </w:p>
          <w:p w:rsidR="003A39F4" w:rsidRDefault="003A39F4" w:rsidP="0026532D">
            <w:pPr>
              <w:widowControl w:val="0"/>
            </w:pPr>
          </w:p>
          <w:p w:rsidR="0026532D" w:rsidRPr="00F15931" w:rsidRDefault="003A39F4" w:rsidP="0026532D">
            <w:pPr>
              <w:widowControl w:val="0"/>
            </w:pPr>
            <w:r>
              <w:t xml:space="preserve">Email your completed form to </w:t>
            </w:r>
            <w:hyperlink r:id="rId9" w:history="1">
              <w:r w:rsidR="00CD28E5" w:rsidRPr="00DE71DF">
                <w:rPr>
                  <w:rStyle w:val="Hyperlink"/>
                </w:rPr>
                <w:t>mineralinfo.ITT@nt.gov.au</w:t>
              </w:r>
            </w:hyperlink>
            <w:r w:rsidR="00CD28E5">
              <w:t xml:space="preserve"> </w:t>
            </w:r>
            <w:bookmarkStart w:id="0" w:name="_GoBack"/>
            <w:bookmarkEnd w:id="0"/>
          </w:p>
        </w:tc>
      </w:tr>
      <w:tr w:rsidR="00872B4E" w:rsidRPr="007A5EFD" w:rsidTr="00A62542">
        <w:trPr>
          <w:trHeight w:val="28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sectPr w:rsidR="007A5EFD" w:rsidSect="00CC57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C8" w:rsidRDefault="00553EC8" w:rsidP="007332FF">
      <w:r>
        <w:separator/>
      </w:r>
    </w:p>
  </w:endnote>
  <w:endnote w:type="continuationSeparator" w:id="0">
    <w:p w:rsidR="00553EC8" w:rsidRDefault="00553EC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38" w:rsidRDefault="00267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CD28E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2645D5" w:rsidRPr="00AC4488" w:rsidRDefault="002645D5" w:rsidP="003A39F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D28E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D28E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sz w:val="19"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="00CD28E5">
                <w:rPr>
                  <w:sz w:val="19"/>
                </w:rPr>
                <w:t>INDUSTRY, TOURISM AND TRADE</w:t>
              </w:r>
            </w:sdtContent>
          </w:sdt>
        </w:p>
        <w:p w:rsidR="002645D5" w:rsidRPr="00CE30CF" w:rsidRDefault="002645D5" w:rsidP="003A39F4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CD28E5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CD28E5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C8" w:rsidRDefault="00553EC8" w:rsidP="007332FF">
      <w:r>
        <w:separator/>
      </w:r>
    </w:p>
  </w:footnote>
  <w:footnote w:type="continuationSeparator" w:id="0">
    <w:p w:rsidR="00553EC8" w:rsidRDefault="00553EC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38" w:rsidRDefault="00267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553EC8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CD28E5">
          <w:rPr>
            <w:rStyle w:val="HeaderChar"/>
          </w:rPr>
          <w:t>Nomination of an operator of a mine 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2"/>
        <w:szCs w:val="5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A62542" w:rsidRDefault="00CD28E5" w:rsidP="00A53CF0">
        <w:pPr>
          <w:pStyle w:val="Title"/>
          <w:rPr>
            <w:sz w:val="52"/>
            <w:szCs w:val="52"/>
          </w:rPr>
        </w:pPr>
        <w:r>
          <w:rPr>
            <w:rStyle w:val="TitleChar"/>
            <w:sz w:val="52"/>
            <w:szCs w:val="52"/>
          </w:rPr>
          <w:t>Nomination of an operator of a mine site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C892FA3"/>
    <w:multiLevelType w:val="hybridMultilevel"/>
    <w:tmpl w:val="6C161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35D32B6"/>
    <w:multiLevelType w:val="hybridMultilevel"/>
    <w:tmpl w:val="70061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8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7"/>
  </w:num>
  <w:num w:numId="10">
    <w:abstractNumId w:val="21"/>
  </w:num>
  <w:num w:numId="11">
    <w:abstractNumId w:val="34"/>
  </w:num>
  <w:num w:numId="12">
    <w:abstractNumId w:val="30"/>
  </w:num>
  <w:num w:numId="1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42"/>
    <w:rsid w:val="00001DDF"/>
    <w:rsid w:val="0000322D"/>
    <w:rsid w:val="00007670"/>
    <w:rsid w:val="00010665"/>
    <w:rsid w:val="0001468D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11FA"/>
    <w:rsid w:val="0006635A"/>
    <w:rsid w:val="000720BE"/>
    <w:rsid w:val="0007259C"/>
    <w:rsid w:val="000750ED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0FCB"/>
    <w:rsid w:val="002645D5"/>
    <w:rsid w:val="0026532D"/>
    <w:rsid w:val="00265C56"/>
    <w:rsid w:val="00267838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39F4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3EC8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2A6D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269D1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2542"/>
    <w:rsid w:val="00A668F6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AF3900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9CF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28E5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67050"/>
  <w15:docId w15:val="{22259B9E-D3C3-4BB6-A1A1-EDC681B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neralinfo.ITT@nt.gov.a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de\Downloads\ntg-form-template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4EB1EA-2DB4-4832-BF5A-D52E8272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 (1).dotx</Template>
  <TotalTime>218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an Operator of a Mine site</vt:lpstr>
    </vt:vector>
  </TitlesOfParts>
  <Company>INDUSTRY, TOURISM AND TRADE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an operator of a mine site</dc:title>
  <dc:creator>Northern Territory Government</dc:creator>
  <cp:lastModifiedBy>Marlene Woods</cp:lastModifiedBy>
  <cp:revision>8</cp:revision>
  <cp:lastPrinted>2019-07-29T01:45:00Z</cp:lastPrinted>
  <dcterms:created xsi:type="dcterms:W3CDTF">2021-03-16T01:50:00Z</dcterms:created>
  <dcterms:modified xsi:type="dcterms:W3CDTF">2021-10-06T23:59:00Z</dcterms:modified>
</cp:coreProperties>
</file>