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57" w:type="dxa"/>
        <w:tblInd w:w="-167"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739"/>
        <w:gridCol w:w="121"/>
        <w:gridCol w:w="109"/>
        <w:gridCol w:w="570"/>
        <w:gridCol w:w="317"/>
        <w:gridCol w:w="662"/>
        <w:gridCol w:w="1461"/>
        <w:gridCol w:w="358"/>
        <w:gridCol w:w="1490"/>
        <w:gridCol w:w="8"/>
        <w:gridCol w:w="117"/>
        <w:gridCol w:w="12"/>
        <w:gridCol w:w="114"/>
        <w:gridCol w:w="168"/>
        <w:gridCol w:w="1135"/>
        <w:gridCol w:w="489"/>
        <w:gridCol w:w="56"/>
        <w:gridCol w:w="293"/>
        <w:gridCol w:w="1438"/>
      </w:tblGrid>
      <w:tr w:rsidR="00872E6B" w:rsidRPr="00872E6B" w14:paraId="3E7B645E" w14:textId="77777777" w:rsidTr="006255DA">
        <w:trPr>
          <w:trHeight w:val="204"/>
        </w:trPr>
        <w:tc>
          <w:tcPr>
            <w:tcW w:w="10657" w:type="dxa"/>
            <w:gridSpan w:val="19"/>
            <w:tcBorders>
              <w:top w:val="nil"/>
              <w:left w:val="nil"/>
              <w:bottom w:val="nil"/>
              <w:right w:val="nil"/>
            </w:tcBorders>
            <w:shd w:val="clear" w:color="auto" w:fill="FFFFFF" w:themeFill="background1"/>
          </w:tcPr>
          <w:p w14:paraId="3EF27068" w14:textId="32A4F26A" w:rsidR="00872E6B" w:rsidRPr="004541DE" w:rsidRDefault="00872E6B" w:rsidP="002907A9">
            <w:pPr>
              <w:keepNext/>
              <w:spacing w:before="80" w:after="80"/>
              <w:rPr>
                <w:rFonts w:cs="Arial"/>
              </w:rPr>
            </w:pPr>
            <w:r w:rsidRPr="004541DE">
              <w:rPr>
                <w:rFonts w:cs="Arial"/>
              </w:rPr>
              <w:t>Use this form to apply for</w:t>
            </w:r>
            <w:r w:rsidR="00EB4754">
              <w:rPr>
                <w:rFonts w:cs="Arial"/>
              </w:rPr>
              <w:t xml:space="preserve"> or renew your</w:t>
            </w:r>
            <w:r w:rsidRPr="004541DE">
              <w:rPr>
                <w:rFonts w:cs="Arial"/>
              </w:rPr>
              <w:t xml:space="preserve"> registration of a </w:t>
            </w:r>
            <w:r>
              <w:rPr>
                <w:rFonts w:cs="Arial"/>
              </w:rPr>
              <w:t>greyhound syndicate</w:t>
            </w:r>
          </w:p>
          <w:p w14:paraId="1F8EA5CD" w14:textId="75CF23D0" w:rsidR="00872E6B" w:rsidRPr="00872E6B" w:rsidRDefault="00872E6B" w:rsidP="002907A9">
            <w:pPr>
              <w:keepNext/>
              <w:spacing w:before="60" w:after="60"/>
              <w:rPr>
                <w:rFonts w:cs="Arial"/>
              </w:rPr>
            </w:pPr>
            <w:r w:rsidRPr="004541DE">
              <w:t xml:space="preserve">See the </w:t>
            </w:r>
            <w:hyperlink r:id="rId9" w:history="1">
              <w:r w:rsidRPr="004541DE">
                <w:rPr>
                  <w:rStyle w:val="Hyperlink"/>
                </w:rPr>
                <w:t>greyhound racing</w:t>
              </w:r>
            </w:hyperlink>
            <w:r w:rsidRPr="004541DE">
              <w:t xml:space="preserve"> webpage for further information on applicant requirements.</w:t>
            </w:r>
          </w:p>
        </w:tc>
      </w:tr>
      <w:tr w:rsidR="005A0ED0" w14:paraId="53B9D89D" w14:textId="77777777" w:rsidTr="006255DA">
        <w:trPr>
          <w:trHeight w:val="204"/>
        </w:trPr>
        <w:tc>
          <w:tcPr>
            <w:tcW w:w="10657" w:type="dxa"/>
            <w:gridSpan w:val="19"/>
            <w:tcBorders>
              <w:top w:val="nil"/>
            </w:tcBorders>
            <w:shd w:val="clear" w:color="auto" w:fill="1F1F5F" w:themeFill="text1"/>
          </w:tcPr>
          <w:p w14:paraId="039DB1C7" w14:textId="73A54E8D" w:rsidR="005A0ED0" w:rsidRDefault="00162A70" w:rsidP="002907A9">
            <w:pPr>
              <w:keepNext/>
              <w:spacing w:before="60" w:after="60"/>
              <w:rPr>
                <w:rFonts w:cs="Arial"/>
                <w:b/>
              </w:rPr>
            </w:pPr>
            <w:r>
              <w:rPr>
                <w:rFonts w:cs="Arial"/>
                <w:b/>
              </w:rPr>
              <w:t>Application details</w:t>
            </w:r>
          </w:p>
        </w:tc>
      </w:tr>
      <w:tr w:rsidR="00357DA8" w14:paraId="08D1DA26" w14:textId="77777777" w:rsidTr="006255DA">
        <w:trPr>
          <w:trHeight w:val="204"/>
        </w:trPr>
        <w:tc>
          <w:tcPr>
            <w:tcW w:w="10657" w:type="dxa"/>
            <w:gridSpan w:val="19"/>
            <w:shd w:val="clear" w:color="auto" w:fill="FFFFFF" w:themeFill="background1"/>
          </w:tcPr>
          <w:p w14:paraId="4281CE3D" w14:textId="6528821B" w:rsidR="00357DA8" w:rsidRPr="00381F12" w:rsidRDefault="00E8126D" w:rsidP="002907A9">
            <w:pPr>
              <w:keepNext/>
              <w:spacing w:before="60" w:after="60"/>
              <w:jc w:val="center"/>
              <w:rPr>
                <w:rFonts w:cs="Arial"/>
              </w:rPr>
            </w:pPr>
            <w:r w:rsidRPr="00381F12">
              <w:rPr>
                <w:rFonts w:cs="Arial"/>
              </w:rPr>
              <w:t xml:space="preserve">New  </w:t>
            </w:r>
            <w:sdt>
              <w:sdtPr>
                <w:rPr>
                  <w:rFonts w:cs="Arial"/>
                </w:rPr>
                <w:id w:val="889152501"/>
                <w14:checkbox>
                  <w14:checked w14:val="0"/>
                  <w14:checkedState w14:val="2612" w14:font="MS Gothic"/>
                  <w14:uncheckedState w14:val="2610" w14:font="MS Gothic"/>
                </w14:checkbox>
              </w:sdtPr>
              <w:sdtContent>
                <w:r w:rsidR="006255DA">
                  <w:rPr>
                    <w:rFonts w:ascii="MS Gothic" w:eastAsia="MS Gothic" w:hAnsi="MS Gothic" w:cs="Arial" w:hint="eastAsia"/>
                  </w:rPr>
                  <w:t>☐</w:t>
                </w:r>
              </w:sdtContent>
            </w:sdt>
            <w:r w:rsidRPr="00381F12">
              <w:rPr>
                <w:rFonts w:cs="Arial"/>
              </w:rPr>
              <w:t xml:space="preserve">   </w:t>
            </w:r>
            <w:r w:rsidR="00381F12">
              <w:rPr>
                <w:rFonts w:cs="Arial"/>
              </w:rPr>
              <w:t xml:space="preserve">         </w:t>
            </w:r>
            <w:r w:rsidRPr="00381F12">
              <w:rPr>
                <w:rFonts w:cs="Arial"/>
              </w:rPr>
              <w:t xml:space="preserve">  Renewal   </w:t>
            </w:r>
            <w:sdt>
              <w:sdtPr>
                <w:rPr>
                  <w:rFonts w:cs="Arial"/>
                </w:rPr>
                <w:id w:val="-14612571"/>
                <w14:checkbox>
                  <w14:checked w14:val="0"/>
                  <w14:checkedState w14:val="2612" w14:font="MS Gothic"/>
                  <w14:uncheckedState w14:val="2610" w14:font="MS Gothic"/>
                </w14:checkbox>
              </w:sdtPr>
              <w:sdtContent>
                <w:r w:rsidRPr="00381F12">
                  <w:rPr>
                    <w:rFonts w:ascii="MS Gothic" w:eastAsia="MS Gothic" w:hAnsi="MS Gothic" w:cs="Arial" w:hint="eastAsia"/>
                  </w:rPr>
                  <w:t>☐</w:t>
                </w:r>
              </w:sdtContent>
            </w:sdt>
          </w:p>
        </w:tc>
      </w:tr>
      <w:tr w:rsidR="00162A70" w14:paraId="3C58E6AF" w14:textId="77777777" w:rsidTr="006255DA">
        <w:trPr>
          <w:trHeight w:val="2475"/>
        </w:trPr>
        <w:tc>
          <w:tcPr>
            <w:tcW w:w="10657" w:type="dxa"/>
            <w:gridSpan w:val="19"/>
            <w:shd w:val="clear" w:color="auto" w:fill="FFFFFF" w:themeFill="background1"/>
          </w:tcPr>
          <w:p w14:paraId="021A0C5C" w14:textId="278358D6" w:rsidR="00162A70" w:rsidRPr="00F911A9" w:rsidRDefault="00162A70" w:rsidP="004D6998">
            <w:pPr>
              <w:keepNext/>
              <w:spacing w:before="60" w:after="60"/>
            </w:pPr>
            <w:r>
              <w:t>We hereby make application for registration of the below named Syndicate and in consideration of the Commission granting such application, we hereby agree that the Commission (in its absolute discretion and without being in any way bound to do so) at any time and from time to time may treat</w:t>
            </w:r>
            <w:r w:rsidR="00F911A9">
              <w:t>,</w:t>
            </w:r>
            <w:r w:rsidR="00A5180D">
              <w:t xml:space="preserve"> </w:t>
            </w:r>
            <w:r w:rsidR="009F55AB">
              <w:t xml:space="preserve">the person identified in this form as the syndicate manager, </w:t>
            </w:r>
            <w:r>
              <w:t>as Manager for the purposes of the rules and decisions of the Commission as if such Manager were the sole owner and/or as the sole representative of the Syndicate in relation to any greyhound in respect of which the Syndicate may be the nominator or may have a propriety interest whether as owner, lessee or otherwise or have or exercise as right of control or disposition and notwithstanding any change or changes which may occur in the constitution of the Syndicate.</w:t>
            </w:r>
          </w:p>
        </w:tc>
      </w:tr>
      <w:tr w:rsidR="00357DA8" w:rsidRPr="002415B2" w14:paraId="22FB19B1" w14:textId="77777777" w:rsidTr="006255DA">
        <w:trPr>
          <w:trHeight w:val="321"/>
        </w:trPr>
        <w:tc>
          <w:tcPr>
            <w:tcW w:w="10657" w:type="dxa"/>
            <w:gridSpan w:val="19"/>
            <w:shd w:val="clear" w:color="auto" w:fill="1F1F5F"/>
            <w:vAlign w:val="center"/>
          </w:tcPr>
          <w:p w14:paraId="7BDB3131" w14:textId="79CB0C20" w:rsidR="00725BF1" w:rsidRPr="00725BF1" w:rsidRDefault="00EB4754" w:rsidP="002907A9">
            <w:pPr>
              <w:keepNext/>
              <w:spacing w:before="60" w:after="60"/>
              <w:jc w:val="both"/>
              <w:rPr>
                <w:rFonts w:cs="Arial"/>
                <w:b/>
              </w:rPr>
            </w:pPr>
            <w:r>
              <w:rPr>
                <w:rFonts w:cs="Arial"/>
                <w:b/>
              </w:rPr>
              <w:t xml:space="preserve">Existing </w:t>
            </w:r>
            <w:r w:rsidR="00357DA8">
              <w:rPr>
                <w:rFonts w:cs="Arial"/>
                <w:b/>
              </w:rPr>
              <w:t>Syndicate details</w:t>
            </w:r>
          </w:p>
        </w:tc>
      </w:tr>
      <w:tr w:rsidR="00357DA8" w:rsidRPr="002415B2" w14:paraId="40863CB1" w14:textId="77777777" w:rsidTr="006255DA">
        <w:trPr>
          <w:trHeight w:val="204"/>
        </w:trPr>
        <w:tc>
          <w:tcPr>
            <w:tcW w:w="1860" w:type="dxa"/>
            <w:gridSpan w:val="2"/>
            <w:shd w:val="clear" w:color="auto" w:fill="F2F2F2" w:themeFill="background1" w:themeFillShade="F2"/>
            <w:vAlign w:val="center"/>
          </w:tcPr>
          <w:p w14:paraId="232CBAD3" w14:textId="77777777" w:rsidR="00357DA8" w:rsidRPr="009F55AB" w:rsidRDefault="00357DA8" w:rsidP="002907A9">
            <w:pPr>
              <w:keepNext/>
              <w:spacing w:before="60" w:after="60"/>
              <w:jc w:val="both"/>
              <w:rPr>
                <w:rFonts w:cs="Arial"/>
              </w:rPr>
            </w:pPr>
            <w:r w:rsidRPr="009F55AB">
              <w:t>Syndicate Name</w:t>
            </w:r>
          </w:p>
        </w:tc>
        <w:tc>
          <w:tcPr>
            <w:tcW w:w="8797" w:type="dxa"/>
            <w:gridSpan w:val="17"/>
            <w:shd w:val="clear" w:color="auto" w:fill="auto"/>
            <w:vAlign w:val="center"/>
          </w:tcPr>
          <w:p w14:paraId="7A5C4314" w14:textId="0492CB1E" w:rsidR="00357DA8" w:rsidRPr="00725BF1" w:rsidRDefault="00357DA8" w:rsidP="002907A9">
            <w:pPr>
              <w:keepNext/>
              <w:spacing w:before="60" w:after="60"/>
              <w:rPr>
                <w:rFonts w:cs="Arial"/>
              </w:rPr>
            </w:pPr>
          </w:p>
        </w:tc>
      </w:tr>
      <w:tr w:rsidR="00725BF1" w:rsidRPr="002415B2" w14:paraId="1462B448" w14:textId="77777777" w:rsidTr="006255DA">
        <w:trPr>
          <w:trHeight w:val="204"/>
        </w:trPr>
        <w:tc>
          <w:tcPr>
            <w:tcW w:w="1860" w:type="dxa"/>
            <w:gridSpan w:val="2"/>
            <w:shd w:val="clear" w:color="auto" w:fill="F2F2F2" w:themeFill="background1" w:themeFillShade="F2"/>
            <w:vAlign w:val="center"/>
          </w:tcPr>
          <w:p w14:paraId="55A3759D" w14:textId="7F073325" w:rsidR="00725BF1" w:rsidRPr="009F55AB" w:rsidRDefault="00725BF1" w:rsidP="002907A9">
            <w:pPr>
              <w:keepNext/>
              <w:spacing w:before="60" w:after="60"/>
              <w:jc w:val="both"/>
            </w:pPr>
            <w:r w:rsidRPr="009F55AB">
              <w:t>Syndicate ID</w:t>
            </w:r>
          </w:p>
        </w:tc>
        <w:tc>
          <w:tcPr>
            <w:tcW w:w="8797" w:type="dxa"/>
            <w:gridSpan w:val="17"/>
            <w:shd w:val="clear" w:color="auto" w:fill="auto"/>
            <w:vAlign w:val="center"/>
          </w:tcPr>
          <w:p w14:paraId="7AE3E8B0" w14:textId="65BC72C8" w:rsidR="00725BF1" w:rsidRPr="002415B2" w:rsidRDefault="00725BF1" w:rsidP="002907A9">
            <w:pPr>
              <w:keepNext/>
              <w:spacing w:before="60" w:after="60"/>
              <w:rPr>
                <w:rFonts w:cs="Arial"/>
                <w:b/>
              </w:rPr>
            </w:pPr>
          </w:p>
        </w:tc>
      </w:tr>
      <w:tr w:rsidR="00EB4754" w:rsidRPr="002415B2" w14:paraId="202C9143" w14:textId="77777777" w:rsidTr="006255DA">
        <w:trPr>
          <w:trHeight w:val="204"/>
        </w:trPr>
        <w:tc>
          <w:tcPr>
            <w:tcW w:w="10657" w:type="dxa"/>
            <w:gridSpan w:val="19"/>
            <w:shd w:val="clear" w:color="auto" w:fill="1F1F5F"/>
            <w:vAlign w:val="center"/>
          </w:tcPr>
          <w:p w14:paraId="10A189B5" w14:textId="4A496234" w:rsidR="00EB4754" w:rsidRPr="00F35470" w:rsidRDefault="00EB4754" w:rsidP="002907A9">
            <w:pPr>
              <w:keepNext/>
              <w:spacing w:before="60" w:after="60"/>
              <w:jc w:val="both"/>
              <w:rPr>
                <w:rFonts w:cs="Arial"/>
                <w:color w:val="D9D9D9" w:themeColor="background2" w:themeShade="D9"/>
              </w:rPr>
            </w:pPr>
            <w:r w:rsidRPr="00EB4754">
              <w:rPr>
                <w:rFonts w:cs="Arial"/>
                <w:b/>
              </w:rPr>
              <w:t xml:space="preserve">New </w:t>
            </w:r>
            <w:r w:rsidR="00831CAA">
              <w:rPr>
                <w:rFonts w:cs="Arial"/>
                <w:b/>
              </w:rPr>
              <w:t>syndicate –</w:t>
            </w:r>
            <w:r>
              <w:rPr>
                <w:rFonts w:cs="Arial"/>
                <w:b/>
              </w:rPr>
              <w:t xml:space="preserve"> </w:t>
            </w:r>
            <w:r w:rsidR="00831CAA">
              <w:rPr>
                <w:rFonts w:cs="Arial"/>
              </w:rPr>
              <w:t>List preferred syndicate name</w:t>
            </w:r>
            <w:r w:rsidR="00F16D1C">
              <w:rPr>
                <w:rFonts w:cs="Arial"/>
              </w:rPr>
              <w:t>s</w:t>
            </w:r>
          </w:p>
        </w:tc>
      </w:tr>
      <w:tr w:rsidR="00C1147C" w14:paraId="1B1043DF" w14:textId="77777777" w:rsidTr="006255DA">
        <w:trPr>
          <w:trHeight w:val="204"/>
        </w:trPr>
        <w:tc>
          <w:tcPr>
            <w:tcW w:w="1860" w:type="dxa"/>
            <w:gridSpan w:val="2"/>
            <w:shd w:val="clear" w:color="auto" w:fill="F2F2F2" w:themeFill="background1" w:themeFillShade="F2"/>
            <w:vAlign w:val="center"/>
          </w:tcPr>
          <w:p w14:paraId="3D780827" w14:textId="297A72DD" w:rsidR="00C1147C" w:rsidRPr="00FC4C2C" w:rsidRDefault="00C1147C" w:rsidP="002907A9">
            <w:pPr>
              <w:keepNext/>
              <w:spacing w:before="60" w:after="60"/>
              <w:rPr>
                <w:rFonts w:cs="Arial"/>
                <w:szCs w:val="22"/>
              </w:rPr>
            </w:pPr>
            <w:r>
              <w:rPr>
                <w:rFonts w:cs="Arial"/>
                <w:szCs w:val="22"/>
              </w:rPr>
              <w:t>1</w:t>
            </w:r>
            <w:r w:rsidRPr="00C1147C">
              <w:rPr>
                <w:rFonts w:cs="Arial"/>
                <w:szCs w:val="22"/>
                <w:vertAlign w:val="superscript"/>
              </w:rPr>
              <w:t>st</w:t>
            </w:r>
            <w:r>
              <w:rPr>
                <w:rFonts w:cs="Arial"/>
                <w:szCs w:val="22"/>
              </w:rPr>
              <w:t xml:space="preserve"> Choice</w:t>
            </w:r>
          </w:p>
        </w:tc>
        <w:tc>
          <w:tcPr>
            <w:tcW w:w="3119" w:type="dxa"/>
            <w:gridSpan w:val="5"/>
            <w:shd w:val="clear" w:color="auto" w:fill="auto"/>
            <w:vAlign w:val="center"/>
          </w:tcPr>
          <w:p w14:paraId="40DD8A92" w14:textId="064DBFD0" w:rsidR="00C1147C" w:rsidRPr="00FC4C2C" w:rsidRDefault="00C1147C" w:rsidP="002907A9">
            <w:pPr>
              <w:keepNext/>
              <w:spacing w:before="60" w:after="60"/>
              <w:rPr>
                <w:rFonts w:cs="Arial"/>
                <w:szCs w:val="22"/>
              </w:rPr>
            </w:pPr>
          </w:p>
        </w:tc>
        <w:tc>
          <w:tcPr>
            <w:tcW w:w="1985" w:type="dxa"/>
            <w:gridSpan w:val="5"/>
            <w:shd w:val="clear" w:color="auto" w:fill="F2F2F2" w:themeFill="background1" w:themeFillShade="F2"/>
            <w:vAlign w:val="center"/>
          </w:tcPr>
          <w:p w14:paraId="0E19EB0B" w14:textId="467EC123" w:rsidR="00C1147C" w:rsidRPr="00FC4C2C" w:rsidRDefault="00C1147C" w:rsidP="002907A9">
            <w:pPr>
              <w:keepNext/>
              <w:spacing w:before="60" w:after="60"/>
              <w:rPr>
                <w:rFonts w:cs="Arial"/>
                <w:szCs w:val="22"/>
              </w:rPr>
            </w:pPr>
            <w:r>
              <w:rPr>
                <w:rFonts w:cs="Arial"/>
                <w:szCs w:val="22"/>
              </w:rPr>
              <w:t>2</w:t>
            </w:r>
            <w:r w:rsidRPr="00C1147C">
              <w:rPr>
                <w:rFonts w:cs="Arial"/>
                <w:szCs w:val="22"/>
                <w:vertAlign w:val="superscript"/>
              </w:rPr>
              <w:t>nd</w:t>
            </w:r>
            <w:r>
              <w:rPr>
                <w:rFonts w:cs="Arial"/>
                <w:szCs w:val="22"/>
              </w:rPr>
              <w:t xml:space="preserve"> Choice</w:t>
            </w:r>
          </w:p>
        </w:tc>
        <w:tc>
          <w:tcPr>
            <w:tcW w:w="3693" w:type="dxa"/>
            <w:gridSpan w:val="7"/>
            <w:shd w:val="clear" w:color="auto" w:fill="auto"/>
            <w:vAlign w:val="center"/>
          </w:tcPr>
          <w:p w14:paraId="135ABCF8" w14:textId="77777777" w:rsidR="00C1147C" w:rsidRPr="00FC4C2C" w:rsidRDefault="00C1147C" w:rsidP="002907A9">
            <w:pPr>
              <w:keepNext/>
              <w:spacing w:before="60" w:after="60"/>
              <w:rPr>
                <w:rFonts w:cs="Arial"/>
                <w:szCs w:val="22"/>
              </w:rPr>
            </w:pPr>
          </w:p>
        </w:tc>
      </w:tr>
      <w:tr w:rsidR="00C1147C" w14:paraId="2DF36EC0" w14:textId="77777777" w:rsidTr="006255DA">
        <w:trPr>
          <w:trHeight w:val="204"/>
        </w:trPr>
        <w:tc>
          <w:tcPr>
            <w:tcW w:w="1860" w:type="dxa"/>
            <w:gridSpan w:val="2"/>
            <w:shd w:val="clear" w:color="auto" w:fill="F2F2F2" w:themeFill="background1" w:themeFillShade="F2"/>
            <w:vAlign w:val="center"/>
          </w:tcPr>
          <w:p w14:paraId="416C4FC9" w14:textId="17E7112F" w:rsidR="00C1147C" w:rsidRPr="00FC4C2C" w:rsidRDefault="00C1147C" w:rsidP="002907A9">
            <w:pPr>
              <w:keepNext/>
              <w:spacing w:before="60" w:after="60"/>
              <w:rPr>
                <w:rFonts w:cs="Arial"/>
                <w:szCs w:val="22"/>
              </w:rPr>
            </w:pPr>
            <w:r>
              <w:rPr>
                <w:rFonts w:cs="Arial"/>
                <w:szCs w:val="22"/>
              </w:rPr>
              <w:t>3</w:t>
            </w:r>
            <w:r w:rsidRPr="00C1147C">
              <w:rPr>
                <w:rFonts w:cs="Arial"/>
                <w:szCs w:val="22"/>
                <w:vertAlign w:val="superscript"/>
              </w:rPr>
              <w:t>rd</w:t>
            </w:r>
            <w:r>
              <w:rPr>
                <w:rFonts w:cs="Arial"/>
                <w:szCs w:val="22"/>
              </w:rPr>
              <w:t xml:space="preserve"> Choice</w:t>
            </w:r>
          </w:p>
        </w:tc>
        <w:tc>
          <w:tcPr>
            <w:tcW w:w="3119" w:type="dxa"/>
            <w:gridSpan w:val="5"/>
            <w:shd w:val="clear" w:color="auto" w:fill="auto"/>
            <w:vAlign w:val="center"/>
          </w:tcPr>
          <w:p w14:paraId="733D9D05" w14:textId="77777777" w:rsidR="00C1147C" w:rsidRPr="00FC4C2C" w:rsidRDefault="00C1147C" w:rsidP="002907A9">
            <w:pPr>
              <w:keepNext/>
              <w:spacing w:before="60" w:after="60"/>
              <w:rPr>
                <w:rFonts w:cs="Arial"/>
                <w:szCs w:val="22"/>
              </w:rPr>
            </w:pPr>
          </w:p>
        </w:tc>
        <w:tc>
          <w:tcPr>
            <w:tcW w:w="1985" w:type="dxa"/>
            <w:gridSpan w:val="5"/>
            <w:shd w:val="clear" w:color="auto" w:fill="F2F2F2" w:themeFill="background1" w:themeFillShade="F2"/>
            <w:vAlign w:val="center"/>
          </w:tcPr>
          <w:p w14:paraId="1DBDC234" w14:textId="4519D7DE" w:rsidR="00C1147C" w:rsidRPr="00FC4C2C" w:rsidRDefault="00C1147C" w:rsidP="002907A9">
            <w:pPr>
              <w:keepNext/>
              <w:spacing w:before="60" w:after="60"/>
              <w:rPr>
                <w:rFonts w:cs="Arial"/>
                <w:szCs w:val="22"/>
              </w:rPr>
            </w:pPr>
            <w:r>
              <w:rPr>
                <w:rFonts w:cs="Arial"/>
                <w:szCs w:val="22"/>
              </w:rPr>
              <w:t>4</w:t>
            </w:r>
            <w:r w:rsidRPr="00C1147C">
              <w:rPr>
                <w:rFonts w:cs="Arial"/>
                <w:szCs w:val="22"/>
                <w:vertAlign w:val="superscript"/>
              </w:rPr>
              <w:t>th</w:t>
            </w:r>
            <w:r>
              <w:rPr>
                <w:rFonts w:cs="Arial"/>
                <w:szCs w:val="22"/>
              </w:rPr>
              <w:t xml:space="preserve"> Choice</w:t>
            </w:r>
          </w:p>
        </w:tc>
        <w:tc>
          <w:tcPr>
            <w:tcW w:w="3693" w:type="dxa"/>
            <w:gridSpan w:val="7"/>
            <w:shd w:val="clear" w:color="auto" w:fill="auto"/>
            <w:vAlign w:val="center"/>
          </w:tcPr>
          <w:p w14:paraId="13D00243" w14:textId="77777777" w:rsidR="00C1147C" w:rsidRPr="00FC4C2C" w:rsidRDefault="00C1147C" w:rsidP="002907A9">
            <w:pPr>
              <w:keepNext/>
              <w:spacing w:before="60" w:after="60"/>
              <w:rPr>
                <w:rFonts w:cs="Arial"/>
                <w:szCs w:val="22"/>
              </w:rPr>
            </w:pPr>
          </w:p>
        </w:tc>
      </w:tr>
      <w:tr w:rsidR="00C1147C" w14:paraId="388F1448" w14:textId="77777777" w:rsidTr="006255DA">
        <w:trPr>
          <w:trHeight w:val="204"/>
        </w:trPr>
        <w:tc>
          <w:tcPr>
            <w:tcW w:w="1860" w:type="dxa"/>
            <w:gridSpan w:val="2"/>
            <w:shd w:val="clear" w:color="auto" w:fill="F2F2F2" w:themeFill="background1" w:themeFillShade="F2"/>
            <w:vAlign w:val="center"/>
          </w:tcPr>
          <w:p w14:paraId="62AC7E85" w14:textId="5C54602E" w:rsidR="00C1147C" w:rsidRPr="00FC4C2C" w:rsidRDefault="00C1147C" w:rsidP="002907A9">
            <w:pPr>
              <w:keepNext/>
              <w:spacing w:before="60" w:after="60"/>
              <w:rPr>
                <w:rFonts w:cs="Arial"/>
                <w:szCs w:val="22"/>
              </w:rPr>
            </w:pPr>
            <w:r>
              <w:rPr>
                <w:rFonts w:cs="Arial"/>
                <w:szCs w:val="22"/>
              </w:rPr>
              <w:t>5</w:t>
            </w:r>
            <w:r w:rsidRPr="00C1147C">
              <w:rPr>
                <w:rFonts w:cs="Arial"/>
                <w:szCs w:val="22"/>
                <w:vertAlign w:val="superscript"/>
              </w:rPr>
              <w:t>th</w:t>
            </w:r>
            <w:r>
              <w:rPr>
                <w:rFonts w:cs="Arial"/>
                <w:szCs w:val="22"/>
              </w:rPr>
              <w:t xml:space="preserve"> Choice</w:t>
            </w:r>
          </w:p>
        </w:tc>
        <w:tc>
          <w:tcPr>
            <w:tcW w:w="3119" w:type="dxa"/>
            <w:gridSpan w:val="5"/>
            <w:shd w:val="clear" w:color="auto" w:fill="auto"/>
            <w:vAlign w:val="center"/>
          </w:tcPr>
          <w:p w14:paraId="0E7EA683" w14:textId="77777777" w:rsidR="00C1147C" w:rsidRPr="00FC4C2C" w:rsidRDefault="00C1147C" w:rsidP="002907A9">
            <w:pPr>
              <w:keepNext/>
              <w:spacing w:before="60" w:after="60"/>
              <w:rPr>
                <w:rFonts w:cs="Arial"/>
                <w:szCs w:val="22"/>
              </w:rPr>
            </w:pPr>
          </w:p>
        </w:tc>
        <w:tc>
          <w:tcPr>
            <w:tcW w:w="1985" w:type="dxa"/>
            <w:gridSpan w:val="5"/>
            <w:shd w:val="clear" w:color="auto" w:fill="F2F2F2" w:themeFill="background1" w:themeFillShade="F2"/>
            <w:vAlign w:val="center"/>
          </w:tcPr>
          <w:p w14:paraId="2BC69C2C" w14:textId="27A84FD4" w:rsidR="00C1147C" w:rsidRPr="00FC4C2C" w:rsidRDefault="00C1147C" w:rsidP="002907A9">
            <w:pPr>
              <w:keepNext/>
              <w:spacing w:before="60" w:after="60"/>
              <w:rPr>
                <w:rFonts w:cs="Arial"/>
                <w:szCs w:val="22"/>
              </w:rPr>
            </w:pPr>
            <w:r>
              <w:rPr>
                <w:rFonts w:cs="Arial"/>
                <w:szCs w:val="22"/>
              </w:rPr>
              <w:t>6</w:t>
            </w:r>
            <w:r w:rsidRPr="00C1147C">
              <w:rPr>
                <w:rFonts w:cs="Arial"/>
                <w:szCs w:val="22"/>
                <w:vertAlign w:val="superscript"/>
              </w:rPr>
              <w:t>th</w:t>
            </w:r>
            <w:r>
              <w:rPr>
                <w:rFonts w:cs="Arial"/>
                <w:szCs w:val="22"/>
              </w:rPr>
              <w:t xml:space="preserve"> Choice</w:t>
            </w:r>
          </w:p>
        </w:tc>
        <w:tc>
          <w:tcPr>
            <w:tcW w:w="3693" w:type="dxa"/>
            <w:gridSpan w:val="7"/>
            <w:shd w:val="clear" w:color="auto" w:fill="auto"/>
            <w:vAlign w:val="center"/>
          </w:tcPr>
          <w:p w14:paraId="7D6220BE" w14:textId="77777777" w:rsidR="00C1147C" w:rsidRPr="00FC4C2C" w:rsidRDefault="00C1147C" w:rsidP="002907A9">
            <w:pPr>
              <w:keepNext/>
              <w:spacing w:before="60" w:after="60"/>
              <w:rPr>
                <w:rFonts w:cs="Arial"/>
                <w:szCs w:val="22"/>
              </w:rPr>
            </w:pPr>
          </w:p>
        </w:tc>
      </w:tr>
      <w:tr w:rsidR="00C1147C" w14:paraId="72662ADF" w14:textId="77777777" w:rsidTr="006255DA">
        <w:trPr>
          <w:trHeight w:val="204"/>
        </w:trPr>
        <w:tc>
          <w:tcPr>
            <w:tcW w:w="1860" w:type="dxa"/>
            <w:gridSpan w:val="2"/>
            <w:shd w:val="clear" w:color="auto" w:fill="F2F2F2" w:themeFill="background1" w:themeFillShade="F2"/>
            <w:vAlign w:val="center"/>
          </w:tcPr>
          <w:p w14:paraId="3BEF7951" w14:textId="253DFD93" w:rsidR="00C1147C" w:rsidRPr="00FC4C2C" w:rsidRDefault="00C1147C" w:rsidP="002907A9">
            <w:pPr>
              <w:keepNext/>
              <w:spacing w:before="60" w:after="60"/>
              <w:rPr>
                <w:rFonts w:cs="Arial"/>
                <w:szCs w:val="22"/>
              </w:rPr>
            </w:pPr>
            <w:r>
              <w:rPr>
                <w:rFonts w:cs="Arial"/>
                <w:szCs w:val="22"/>
              </w:rPr>
              <w:t>7</w:t>
            </w:r>
            <w:r w:rsidRPr="00C1147C">
              <w:rPr>
                <w:rFonts w:cs="Arial"/>
                <w:szCs w:val="22"/>
                <w:vertAlign w:val="superscript"/>
              </w:rPr>
              <w:t>th</w:t>
            </w:r>
            <w:r>
              <w:rPr>
                <w:rFonts w:cs="Arial"/>
                <w:szCs w:val="22"/>
              </w:rPr>
              <w:t xml:space="preserve"> Choice</w:t>
            </w:r>
          </w:p>
        </w:tc>
        <w:tc>
          <w:tcPr>
            <w:tcW w:w="3119" w:type="dxa"/>
            <w:gridSpan w:val="5"/>
            <w:shd w:val="clear" w:color="auto" w:fill="auto"/>
            <w:vAlign w:val="center"/>
          </w:tcPr>
          <w:p w14:paraId="6D0DE214" w14:textId="77777777" w:rsidR="00C1147C" w:rsidRPr="00FC4C2C" w:rsidRDefault="00C1147C" w:rsidP="002907A9">
            <w:pPr>
              <w:keepNext/>
              <w:spacing w:before="60" w:after="60"/>
              <w:rPr>
                <w:rFonts w:cs="Arial"/>
                <w:szCs w:val="22"/>
              </w:rPr>
            </w:pPr>
          </w:p>
        </w:tc>
        <w:tc>
          <w:tcPr>
            <w:tcW w:w="1985" w:type="dxa"/>
            <w:gridSpan w:val="5"/>
            <w:shd w:val="clear" w:color="auto" w:fill="F2F2F2" w:themeFill="background1" w:themeFillShade="F2"/>
            <w:vAlign w:val="center"/>
          </w:tcPr>
          <w:p w14:paraId="48A7084F" w14:textId="72B87510" w:rsidR="00C1147C" w:rsidRPr="00FC4C2C" w:rsidRDefault="00C1147C" w:rsidP="002907A9">
            <w:pPr>
              <w:keepNext/>
              <w:spacing w:before="60" w:after="60"/>
              <w:rPr>
                <w:rFonts w:cs="Arial"/>
                <w:szCs w:val="22"/>
              </w:rPr>
            </w:pPr>
            <w:r>
              <w:rPr>
                <w:rFonts w:cs="Arial"/>
                <w:szCs w:val="22"/>
              </w:rPr>
              <w:t>8</w:t>
            </w:r>
            <w:r w:rsidRPr="00C1147C">
              <w:rPr>
                <w:rFonts w:cs="Arial"/>
                <w:szCs w:val="22"/>
                <w:vertAlign w:val="superscript"/>
              </w:rPr>
              <w:t>th</w:t>
            </w:r>
            <w:r>
              <w:rPr>
                <w:rFonts w:cs="Arial"/>
                <w:szCs w:val="22"/>
              </w:rPr>
              <w:t xml:space="preserve"> Choice</w:t>
            </w:r>
          </w:p>
        </w:tc>
        <w:tc>
          <w:tcPr>
            <w:tcW w:w="3693" w:type="dxa"/>
            <w:gridSpan w:val="7"/>
            <w:shd w:val="clear" w:color="auto" w:fill="auto"/>
            <w:vAlign w:val="center"/>
          </w:tcPr>
          <w:p w14:paraId="4AF6A008" w14:textId="77777777" w:rsidR="00C1147C" w:rsidRPr="00FC4C2C" w:rsidRDefault="00C1147C" w:rsidP="002907A9">
            <w:pPr>
              <w:keepNext/>
              <w:spacing w:before="60" w:after="60"/>
              <w:rPr>
                <w:rFonts w:cs="Arial"/>
                <w:szCs w:val="22"/>
              </w:rPr>
            </w:pPr>
          </w:p>
        </w:tc>
      </w:tr>
      <w:tr w:rsidR="00C1147C" w:rsidRPr="002415B2" w14:paraId="066337D7" w14:textId="77777777" w:rsidTr="006255DA">
        <w:trPr>
          <w:trHeight w:val="204"/>
        </w:trPr>
        <w:tc>
          <w:tcPr>
            <w:tcW w:w="10657" w:type="dxa"/>
            <w:gridSpan w:val="19"/>
            <w:shd w:val="clear" w:color="auto" w:fill="1F1F5F"/>
            <w:vAlign w:val="center"/>
          </w:tcPr>
          <w:p w14:paraId="7C8145E4" w14:textId="04290B99" w:rsidR="00C1147C" w:rsidRPr="002415B2" w:rsidRDefault="00C1147C" w:rsidP="002907A9">
            <w:pPr>
              <w:keepNext/>
              <w:spacing w:before="60" w:after="60"/>
              <w:jc w:val="both"/>
              <w:rPr>
                <w:rFonts w:cs="Arial"/>
                <w:b/>
              </w:rPr>
            </w:pPr>
            <w:r w:rsidRPr="002415B2">
              <w:rPr>
                <w:b/>
              </w:rPr>
              <w:t xml:space="preserve">Syndicate </w:t>
            </w:r>
            <w:r w:rsidR="00504D46">
              <w:rPr>
                <w:b/>
              </w:rPr>
              <w:t>member details</w:t>
            </w:r>
            <w:r w:rsidRPr="002415B2">
              <w:rPr>
                <w:b/>
              </w:rPr>
              <w:t xml:space="preserve"> </w:t>
            </w:r>
          </w:p>
        </w:tc>
      </w:tr>
      <w:tr w:rsidR="00504D46" w:rsidRPr="002415B2" w14:paraId="4764310F" w14:textId="77777777" w:rsidTr="006255DA">
        <w:trPr>
          <w:trHeight w:val="204"/>
        </w:trPr>
        <w:tc>
          <w:tcPr>
            <w:tcW w:w="10657" w:type="dxa"/>
            <w:gridSpan w:val="19"/>
            <w:shd w:val="clear" w:color="auto" w:fill="F2F2F2" w:themeFill="background1" w:themeFillShade="F2"/>
            <w:vAlign w:val="center"/>
          </w:tcPr>
          <w:p w14:paraId="31208391" w14:textId="77B636BB" w:rsidR="00504D46" w:rsidRPr="002415B2" w:rsidRDefault="00504D46" w:rsidP="002907A9">
            <w:pPr>
              <w:keepNext/>
              <w:spacing w:before="60" w:after="60"/>
              <w:jc w:val="both"/>
              <w:rPr>
                <w:b/>
              </w:rPr>
            </w:pPr>
            <w:r>
              <w:rPr>
                <w:b/>
              </w:rPr>
              <w:t>Syndicate member 1 – Manager</w:t>
            </w:r>
          </w:p>
        </w:tc>
      </w:tr>
      <w:tr w:rsidR="00C1147C" w14:paraId="43F0446C" w14:textId="77777777" w:rsidTr="006255DA">
        <w:trPr>
          <w:trHeight w:val="204"/>
        </w:trPr>
        <w:tc>
          <w:tcPr>
            <w:tcW w:w="1860" w:type="dxa"/>
            <w:gridSpan w:val="2"/>
            <w:shd w:val="clear" w:color="auto" w:fill="F2F2F2" w:themeFill="background1" w:themeFillShade="F2"/>
            <w:vAlign w:val="center"/>
          </w:tcPr>
          <w:p w14:paraId="55CD17F4" w14:textId="2C76BDEC" w:rsidR="00C1147C" w:rsidRDefault="00C1147C" w:rsidP="002907A9">
            <w:pPr>
              <w:keepNext/>
              <w:spacing w:before="60" w:after="60"/>
              <w:rPr>
                <w:rFonts w:cs="Arial"/>
                <w:szCs w:val="22"/>
              </w:rPr>
            </w:pPr>
            <w:r>
              <w:rPr>
                <w:rFonts w:cs="Arial"/>
                <w:szCs w:val="22"/>
              </w:rPr>
              <w:t>Full Name</w:t>
            </w:r>
          </w:p>
        </w:tc>
        <w:tc>
          <w:tcPr>
            <w:tcW w:w="8797" w:type="dxa"/>
            <w:gridSpan w:val="17"/>
            <w:shd w:val="clear" w:color="auto" w:fill="auto"/>
            <w:vAlign w:val="center"/>
          </w:tcPr>
          <w:p w14:paraId="381CCCF9" w14:textId="77777777" w:rsidR="00C1147C" w:rsidRPr="00425569" w:rsidRDefault="00C1147C" w:rsidP="002907A9">
            <w:pPr>
              <w:keepNext/>
              <w:spacing w:before="60" w:after="60"/>
              <w:rPr>
                <w:rFonts w:cs="Arial"/>
                <w:szCs w:val="22"/>
              </w:rPr>
            </w:pPr>
          </w:p>
        </w:tc>
      </w:tr>
      <w:tr w:rsidR="00C1147C" w14:paraId="2414049E" w14:textId="77777777" w:rsidTr="006255DA">
        <w:trPr>
          <w:trHeight w:val="204"/>
        </w:trPr>
        <w:tc>
          <w:tcPr>
            <w:tcW w:w="1860" w:type="dxa"/>
            <w:gridSpan w:val="2"/>
            <w:shd w:val="clear" w:color="auto" w:fill="F2F2F2" w:themeFill="background1" w:themeFillShade="F2"/>
            <w:vAlign w:val="center"/>
          </w:tcPr>
          <w:p w14:paraId="4C12D721" w14:textId="1C54ABA8" w:rsidR="00C1147C" w:rsidRDefault="00C1147C" w:rsidP="002907A9">
            <w:pPr>
              <w:keepNext/>
              <w:spacing w:before="60" w:after="60"/>
              <w:rPr>
                <w:rFonts w:cs="Arial"/>
                <w:szCs w:val="22"/>
              </w:rPr>
            </w:pPr>
            <w:r>
              <w:rPr>
                <w:rFonts w:cs="Arial"/>
                <w:szCs w:val="22"/>
              </w:rPr>
              <w:t xml:space="preserve">Residential Address </w:t>
            </w:r>
          </w:p>
        </w:tc>
        <w:tc>
          <w:tcPr>
            <w:tcW w:w="8797" w:type="dxa"/>
            <w:gridSpan w:val="17"/>
            <w:shd w:val="clear" w:color="auto" w:fill="auto"/>
            <w:vAlign w:val="center"/>
          </w:tcPr>
          <w:p w14:paraId="09D3F96A" w14:textId="73EB18F9" w:rsidR="008F54DD" w:rsidRPr="00425569" w:rsidRDefault="008F54DD" w:rsidP="002907A9">
            <w:pPr>
              <w:keepNext/>
              <w:spacing w:before="60" w:after="60"/>
              <w:rPr>
                <w:rFonts w:cs="Arial"/>
                <w:szCs w:val="22"/>
              </w:rPr>
            </w:pPr>
          </w:p>
        </w:tc>
      </w:tr>
      <w:tr w:rsidR="00C1147C" w14:paraId="71A7B08D" w14:textId="77777777" w:rsidTr="006255DA">
        <w:trPr>
          <w:trHeight w:val="204"/>
        </w:trPr>
        <w:tc>
          <w:tcPr>
            <w:tcW w:w="1860" w:type="dxa"/>
            <w:gridSpan w:val="2"/>
            <w:shd w:val="clear" w:color="auto" w:fill="F2F2F2" w:themeFill="background1" w:themeFillShade="F2"/>
            <w:vAlign w:val="center"/>
          </w:tcPr>
          <w:p w14:paraId="4E4F70A5" w14:textId="09FF93C5" w:rsidR="00C1147C" w:rsidRPr="00425569" w:rsidRDefault="00C1147C" w:rsidP="002907A9">
            <w:pPr>
              <w:keepNext/>
              <w:spacing w:before="60" w:after="60"/>
              <w:rPr>
                <w:rFonts w:cs="Arial"/>
                <w:szCs w:val="22"/>
              </w:rPr>
            </w:pPr>
            <w:r>
              <w:rPr>
                <w:rFonts w:cs="Arial"/>
                <w:szCs w:val="22"/>
              </w:rPr>
              <w:t>Date of Birth</w:t>
            </w:r>
          </w:p>
        </w:tc>
        <w:tc>
          <w:tcPr>
            <w:tcW w:w="3119" w:type="dxa"/>
            <w:gridSpan w:val="5"/>
            <w:shd w:val="clear" w:color="auto" w:fill="auto"/>
            <w:vAlign w:val="center"/>
          </w:tcPr>
          <w:p w14:paraId="58A14A73" w14:textId="77777777" w:rsidR="00C1147C" w:rsidRPr="00425569" w:rsidRDefault="00C1147C" w:rsidP="002907A9">
            <w:pPr>
              <w:keepNext/>
              <w:spacing w:before="60" w:after="60"/>
              <w:rPr>
                <w:rFonts w:cs="Arial"/>
                <w:szCs w:val="22"/>
              </w:rPr>
            </w:pPr>
          </w:p>
        </w:tc>
        <w:tc>
          <w:tcPr>
            <w:tcW w:w="1973" w:type="dxa"/>
            <w:gridSpan w:val="4"/>
            <w:shd w:val="clear" w:color="auto" w:fill="F2F2F2" w:themeFill="background1" w:themeFillShade="F2"/>
            <w:vAlign w:val="center"/>
          </w:tcPr>
          <w:p w14:paraId="3EB1F5D2" w14:textId="52AA7A7D" w:rsidR="00C1147C" w:rsidRPr="00425569" w:rsidRDefault="00C1147C" w:rsidP="002907A9">
            <w:pPr>
              <w:keepNext/>
              <w:spacing w:before="60" w:after="60"/>
              <w:rPr>
                <w:rFonts w:cs="Arial"/>
                <w:szCs w:val="22"/>
              </w:rPr>
            </w:pPr>
            <w:r>
              <w:rPr>
                <w:rFonts w:cs="Arial"/>
                <w:szCs w:val="22"/>
              </w:rPr>
              <w:t>Contact Number</w:t>
            </w:r>
          </w:p>
        </w:tc>
        <w:tc>
          <w:tcPr>
            <w:tcW w:w="3705" w:type="dxa"/>
            <w:gridSpan w:val="8"/>
            <w:shd w:val="clear" w:color="auto" w:fill="auto"/>
            <w:vAlign w:val="center"/>
          </w:tcPr>
          <w:p w14:paraId="4C303D2C" w14:textId="77777777" w:rsidR="00C1147C" w:rsidRPr="00425569" w:rsidRDefault="00C1147C" w:rsidP="002907A9">
            <w:pPr>
              <w:keepNext/>
              <w:spacing w:before="60" w:after="60"/>
              <w:rPr>
                <w:rFonts w:cs="Arial"/>
                <w:szCs w:val="22"/>
              </w:rPr>
            </w:pPr>
          </w:p>
        </w:tc>
      </w:tr>
      <w:tr w:rsidR="00C1147C" w14:paraId="5E080F72" w14:textId="77777777" w:rsidTr="006255DA">
        <w:trPr>
          <w:cantSplit/>
          <w:trHeight w:val="204"/>
        </w:trPr>
        <w:tc>
          <w:tcPr>
            <w:tcW w:w="1860" w:type="dxa"/>
            <w:gridSpan w:val="2"/>
            <w:shd w:val="clear" w:color="auto" w:fill="F2F2F2" w:themeFill="background1" w:themeFillShade="F2"/>
            <w:vAlign w:val="center"/>
          </w:tcPr>
          <w:p w14:paraId="318AAAC5" w14:textId="65FF65EF" w:rsidR="00C1147C" w:rsidRPr="00FC4C2C" w:rsidRDefault="00C1147C" w:rsidP="002907A9">
            <w:pPr>
              <w:keepNext/>
              <w:spacing w:before="60" w:after="60"/>
              <w:rPr>
                <w:rFonts w:cs="Arial"/>
                <w:szCs w:val="22"/>
              </w:rPr>
            </w:pPr>
            <w:r>
              <w:rPr>
                <w:rFonts w:cs="Arial"/>
                <w:szCs w:val="22"/>
              </w:rPr>
              <w:t>Email address</w:t>
            </w:r>
          </w:p>
        </w:tc>
        <w:tc>
          <w:tcPr>
            <w:tcW w:w="8797" w:type="dxa"/>
            <w:gridSpan w:val="17"/>
            <w:shd w:val="clear" w:color="auto" w:fill="auto"/>
            <w:vAlign w:val="center"/>
          </w:tcPr>
          <w:p w14:paraId="79498419" w14:textId="0109DE38" w:rsidR="00504D46" w:rsidRPr="00504D46" w:rsidRDefault="00504D46" w:rsidP="002907A9">
            <w:pPr>
              <w:keepNext/>
              <w:rPr>
                <w:rFonts w:cs="Arial"/>
                <w:szCs w:val="22"/>
              </w:rPr>
            </w:pPr>
          </w:p>
        </w:tc>
      </w:tr>
      <w:tr w:rsidR="008F54DD" w:rsidRPr="000647C3" w14:paraId="3376153A" w14:textId="77777777" w:rsidTr="006255DA">
        <w:trPr>
          <w:trHeight w:val="204"/>
        </w:trPr>
        <w:tc>
          <w:tcPr>
            <w:tcW w:w="10657" w:type="dxa"/>
            <w:gridSpan w:val="19"/>
            <w:shd w:val="clear" w:color="auto" w:fill="F2F2F2" w:themeFill="background1" w:themeFillShade="F2"/>
            <w:vAlign w:val="center"/>
          </w:tcPr>
          <w:p w14:paraId="01870276" w14:textId="77777777" w:rsidR="008F54DD" w:rsidRPr="000647C3" w:rsidRDefault="008F54DD" w:rsidP="002907A9">
            <w:pPr>
              <w:keepNext/>
              <w:spacing w:before="60" w:after="60"/>
              <w:jc w:val="both"/>
              <w:rPr>
                <w:rFonts w:cs="Arial"/>
              </w:rPr>
            </w:pPr>
            <w:r>
              <w:t xml:space="preserve">I hereby confirm my nomination as Manager: </w:t>
            </w:r>
          </w:p>
        </w:tc>
      </w:tr>
      <w:tr w:rsidR="008F54DD" w:rsidRPr="00425569" w14:paraId="7F80E08A" w14:textId="77777777" w:rsidTr="006255DA">
        <w:trPr>
          <w:trHeight w:val="520"/>
        </w:trPr>
        <w:tc>
          <w:tcPr>
            <w:tcW w:w="1860" w:type="dxa"/>
            <w:gridSpan w:val="2"/>
            <w:shd w:val="clear" w:color="auto" w:fill="F2F2F2" w:themeFill="background1" w:themeFillShade="F2"/>
            <w:vAlign w:val="center"/>
          </w:tcPr>
          <w:p w14:paraId="541919ED" w14:textId="77777777" w:rsidR="008F54DD" w:rsidRPr="00425569" w:rsidRDefault="008F54DD" w:rsidP="002907A9">
            <w:pPr>
              <w:keepNext/>
              <w:spacing w:before="60" w:after="60"/>
              <w:rPr>
                <w:rFonts w:cs="Arial"/>
                <w:szCs w:val="22"/>
              </w:rPr>
            </w:pPr>
            <w:r>
              <w:rPr>
                <w:rFonts w:cs="Arial"/>
                <w:szCs w:val="22"/>
              </w:rPr>
              <w:t>Signature</w:t>
            </w:r>
          </w:p>
        </w:tc>
        <w:tc>
          <w:tcPr>
            <w:tcW w:w="3119" w:type="dxa"/>
            <w:gridSpan w:val="5"/>
            <w:shd w:val="clear" w:color="auto" w:fill="auto"/>
            <w:vAlign w:val="center"/>
          </w:tcPr>
          <w:p w14:paraId="620485DB" w14:textId="77777777" w:rsidR="008F54DD" w:rsidRPr="00425569" w:rsidRDefault="008F54DD" w:rsidP="002907A9">
            <w:pPr>
              <w:keepNext/>
              <w:spacing w:before="60" w:after="60"/>
              <w:rPr>
                <w:rFonts w:cs="Arial"/>
                <w:szCs w:val="22"/>
              </w:rPr>
            </w:pPr>
          </w:p>
        </w:tc>
        <w:tc>
          <w:tcPr>
            <w:tcW w:w="1973" w:type="dxa"/>
            <w:gridSpan w:val="4"/>
            <w:shd w:val="clear" w:color="auto" w:fill="F2F2F2" w:themeFill="background1" w:themeFillShade="F2"/>
            <w:vAlign w:val="center"/>
          </w:tcPr>
          <w:p w14:paraId="6290022A" w14:textId="77777777" w:rsidR="008F54DD" w:rsidRPr="00425569" w:rsidRDefault="008F54DD" w:rsidP="002907A9">
            <w:pPr>
              <w:keepNext/>
              <w:spacing w:before="60" w:after="60"/>
              <w:rPr>
                <w:rFonts w:cs="Arial"/>
                <w:szCs w:val="22"/>
              </w:rPr>
            </w:pPr>
            <w:r>
              <w:rPr>
                <w:rFonts w:cs="Arial"/>
                <w:szCs w:val="22"/>
              </w:rPr>
              <w:t>Date</w:t>
            </w:r>
          </w:p>
        </w:tc>
        <w:tc>
          <w:tcPr>
            <w:tcW w:w="3705" w:type="dxa"/>
            <w:gridSpan w:val="8"/>
            <w:shd w:val="clear" w:color="auto" w:fill="auto"/>
            <w:vAlign w:val="center"/>
          </w:tcPr>
          <w:p w14:paraId="49AFFCC5" w14:textId="77777777" w:rsidR="008F54DD" w:rsidRPr="00425569" w:rsidRDefault="008F54DD" w:rsidP="002907A9">
            <w:pPr>
              <w:keepNext/>
              <w:spacing w:before="60" w:after="60"/>
              <w:rPr>
                <w:rFonts w:cs="Arial"/>
                <w:szCs w:val="22"/>
              </w:rPr>
            </w:pPr>
          </w:p>
        </w:tc>
      </w:tr>
      <w:tr w:rsidR="00E22E53" w:rsidRPr="002415B2" w14:paraId="2CE5CFD9" w14:textId="77777777" w:rsidTr="006255DA">
        <w:trPr>
          <w:trHeight w:val="204"/>
        </w:trPr>
        <w:tc>
          <w:tcPr>
            <w:tcW w:w="10657" w:type="dxa"/>
            <w:gridSpan w:val="19"/>
            <w:shd w:val="clear" w:color="auto" w:fill="F2F2F2" w:themeFill="background1" w:themeFillShade="F2"/>
            <w:vAlign w:val="center"/>
          </w:tcPr>
          <w:p w14:paraId="621DD0F2" w14:textId="1E56DE9E" w:rsidR="00E22E53" w:rsidRPr="002415B2" w:rsidRDefault="008F54DD" w:rsidP="002907A9">
            <w:pPr>
              <w:keepNext/>
              <w:spacing w:before="60" w:after="60"/>
              <w:jc w:val="both"/>
              <w:rPr>
                <w:rFonts w:cs="Arial"/>
                <w:b/>
              </w:rPr>
            </w:pPr>
            <w:r>
              <w:rPr>
                <w:b/>
              </w:rPr>
              <w:t>S</w:t>
            </w:r>
            <w:r w:rsidR="00E22E53" w:rsidRPr="002415B2">
              <w:rPr>
                <w:b/>
              </w:rPr>
              <w:t xml:space="preserve">yndicate </w:t>
            </w:r>
            <w:r w:rsidR="00504D46">
              <w:rPr>
                <w:b/>
              </w:rPr>
              <w:t xml:space="preserve">member </w:t>
            </w:r>
            <w:r w:rsidR="00E22E53" w:rsidRPr="002415B2">
              <w:rPr>
                <w:b/>
              </w:rPr>
              <w:t>2</w:t>
            </w:r>
          </w:p>
        </w:tc>
      </w:tr>
      <w:tr w:rsidR="00E22E53" w14:paraId="67F5CB8D" w14:textId="77777777" w:rsidTr="006255DA">
        <w:trPr>
          <w:trHeight w:val="204"/>
        </w:trPr>
        <w:tc>
          <w:tcPr>
            <w:tcW w:w="1860" w:type="dxa"/>
            <w:gridSpan w:val="2"/>
            <w:shd w:val="clear" w:color="auto" w:fill="F2F2F2" w:themeFill="background1" w:themeFillShade="F2"/>
            <w:vAlign w:val="center"/>
          </w:tcPr>
          <w:p w14:paraId="0D808FC3" w14:textId="77777777" w:rsidR="00E22E53" w:rsidRDefault="00E22E53" w:rsidP="002907A9">
            <w:pPr>
              <w:keepNext/>
              <w:spacing w:before="60" w:after="60"/>
              <w:rPr>
                <w:rFonts w:cs="Arial"/>
                <w:szCs w:val="22"/>
              </w:rPr>
            </w:pPr>
            <w:r>
              <w:rPr>
                <w:rFonts w:cs="Arial"/>
                <w:szCs w:val="22"/>
              </w:rPr>
              <w:t>Full Name</w:t>
            </w:r>
          </w:p>
        </w:tc>
        <w:tc>
          <w:tcPr>
            <w:tcW w:w="8797" w:type="dxa"/>
            <w:gridSpan w:val="17"/>
            <w:shd w:val="clear" w:color="auto" w:fill="auto"/>
            <w:vAlign w:val="center"/>
          </w:tcPr>
          <w:p w14:paraId="1817E696" w14:textId="77777777" w:rsidR="00E22E53" w:rsidRPr="00425569" w:rsidRDefault="00E22E53" w:rsidP="002907A9">
            <w:pPr>
              <w:keepNext/>
              <w:spacing w:before="60" w:after="60"/>
              <w:rPr>
                <w:rFonts w:cs="Arial"/>
                <w:szCs w:val="22"/>
              </w:rPr>
            </w:pPr>
          </w:p>
        </w:tc>
      </w:tr>
      <w:tr w:rsidR="00E22E53" w14:paraId="1F8B7624" w14:textId="77777777" w:rsidTr="006255DA">
        <w:trPr>
          <w:trHeight w:val="204"/>
        </w:trPr>
        <w:tc>
          <w:tcPr>
            <w:tcW w:w="1860" w:type="dxa"/>
            <w:gridSpan w:val="2"/>
            <w:shd w:val="clear" w:color="auto" w:fill="F2F2F2" w:themeFill="background1" w:themeFillShade="F2"/>
            <w:vAlign w:val="center"/>
          </w:tcPr>
          <w:p w14:paraId="5B8ECFDD" w14:textId="77777777" w:rsidR="00E22E53" w:rsidRDefault="00E22E53" w:rsidP="002907A9">
            <w:pPr>
              <w:keepNext/>
              <w:spacing w:before="60" w:after="60"/>
              <w:rPr>
                <w:rFonts w:cs="Arial"/>
                <w:szCs w:val="22"/>
              </w:rPr>
            </w:pPr>
            <w:r>
              <w:rPr>
                <w:rFonts w:cs="Arial"/>
                <w:szCs w:val="22"/>
              </w:rPr>
              <w:t xml:space="preserve">Residential Address </w:t>
            </w:r>
          </w:p>
        </w:tc>
        <w:tc>
          <w:tcPr>
            <w:tcW w:w="8797" w:type="dxa"/>
            <w:gridSpan w:val="17"/>
            <w:shd w:val="clear" w:color="auto" w:fill="auto"/>
            <w:vAlign w:val="center"/>
          </w:tcPr>
          <w:p w14:paraId="10C943DB" w14:textId="77777777" w:rsidR="00E22E53" w:rsidRDefault="00E22E53" w:rsidP="002907A9">
            <w:pPr>
              <w:keepNext/>
              <w:spacing w:before="60" w:after="60"/>
              <w:rPr>
                <w:rFonts w:cs="Arial"/>
                <w:szCs w:val="22"/>
              </w:rPr>
            </w:pPr>
          </w:p>
          <w:p w14:paraId="7C4288EA" w14:textId="4A1477E6" w:rsidR="008F54DD" w:rsidRPr="00425569" w:rsidRDefault="008F54DD" w:rsidP="002907A9">
            <w:pPr>
              <w:keepNext/>
              <w:spacing w:before="60" w:after="60"/>
              <w:rPr>
                <w:rFonts w:cs="Arial"/>
                <w:szCs w:val="22"/>
              </w:rPr>
            </w:pPr>
          </w:p>
        </w:tc>
      </w:tr>
      <w:tr w:rsidR="00E22E53" w14:paraId="0C13CB93" w14:textId="77777777" w:rsidTr="006255DA">
        <w:trPr>
          <w:trHeight w:val="204"/>
        </w:trPr>
        <w:tc>
          <w:tcPr>
            <w:tcW w:w="1860" w:type="dxa"/>
            <w:gridSpan w:val="2"/>
            <w:shd w:val="clear" w:color="auto" w:fill="F2F2F2" w:themeFill="background1" w:themeFillShade="F2"/>
            <w:vAlign w:val="center"/>
          </w:tcPr>
          <w:p w14:paraId="444003BE" w14:textId="77777777" w:rsidR="00E22E53" w:rsidRPr="00425569" w:rsidRDefault="00E22E53" w:rsidP="002907A9">
            <w:pPr>
              <w:keepNext/>
              <w:spacing w:before="60" w:after="60"/>
              <w:rPr>
                <w:rFonts w:cs="Arial"/>
                <w:szCs w:val="22"/>
              </w:rPr>
            </w:pPr>
            <w:r>
              <w:rPr>
                <w:rFonts w:cs="Arial"/>
                <w:szCs w:val="22"/>
              </w:rPr>
              <w:t>Date of Birth</w:t>
            </w:r>
          </w:p>
        </w:tc>
        <w:tc>
          <w:tcPr>
            <w:tcW w:w="3119" w:type="dxa"/>
            <w:gridSpan w:val="5"/>
            <w:shd w:val="clear" w:color="auto" w:fill="auto"/>
            <w:vAlign w:val="center"/>
          </w:tcPr>
          <w:p w14:paraId="66DC607F" w14:textId="77777777" w:rsidR="00E22E53" w:rsidRPr="00425569" w:rsidRDefault="00E22E53" w:rsidP="002907A9">
            <w:pPr>
              <w:keepNext/>
              <w:spacing w:before="60" w:after="60"/>
              <w:rPr>
                <w:rFonts w:cs="Arial"/>
                <w:szCs w:val="22"/>
              </w:rPr>
            </w:pPr>
          </w:p>
        </w:tc>
        <w:tc>
          <w:tcPr>
            <w:tcW w:w="1973" w:type="dxa"/>
            <w:gridSpan w:val="4"/>
            <w:shd w:val="clear" w:color="auto" w:fill="F2F2F2" w:themeFill="background1" w:themeFillShade="F2"/>
            <w:vAlign w:val="center"/>
          </w:tcPr>
          <w:p w14:paraId="2F6EC520" w14:textId="77777777" w:rsidR="00E22E53" w:rsidRPr="00425569" w:rsidRDefault="00E22E53" w:rsidP="002907A9">
            <w:pPr>
              <w:keepNext/>
              <w:spacing w:before="60" w:after="60"/>
              <w:rPr>
                <w:rFonts w:cs="Arial"/>
                <w:szCs w:val="22"/>
              </w:rPr>
            </w:pPr>
            <w:r>
              <w:rPr>
                <w:rFonts w:cs="Arial"/>
                <w:szCs w:val="22"/>
              </w:rPr>
              <w:t>Contact Number</w:t>
            </w:r>
          </w:p>
        </w:tc>
        <w:tc>
          <w:tcPr>
            <w:tcW w:w="3705" w:type="dxa"/>
            <w:gridSpan w:val="8"/>
            <w:shd w:val="clear" w:color="auto" w:fill="auto"/>
            <w:vAlign w:val="center"/>
          </w:tcPr>
          <w:p w14:paraId="478D200F" w14:textId="77777777" w:rsidR="00E22E53" w:rsidRPr="00425569" w:rsidRDefault="00E22E53" w:rsidP="002907A9">
            <w:pPr>
              <w:keepNext/>
              <w:spacing w:before="60" w:after="60"/>
              <w:rPr>
                <w:rFonts w:cs="Arial"/>
                <w:szCs w:val="22"/>
              </w:rPr>
            </w:pPr>
          </w:p>
        </w:tc>
      </w:tr>
      <w:tr w:rsidR="004D6998" w:rsidRPr="002415B2" w14:paraId="5D497D09" w14:textId="77777777" w:rsidTr="006255DA">
        <w:trPr>
          <w:trHeight w:val="204"/>
        </w:trPr>
        <w:tc>
          <w:tcPr>
            <w:tcW w:w="10657" w:type="dxa"/>
            <w:gridSpan w:val="19"/>
            <w:shd w:val="clear" w:color="auto" w:fill="F2F2F2" w:themeFill="background1" w:themeFillShade="F2"/>
            <w:vAlign w:val="center"/>
          </w:tcPr>
          <w:p w14:paraId="117F576C" w14:textId="77777777" w:rsidR="004D6998" w:rsidRPr="002415B2" w:rsidRDefault="004D6998" w:rsidP="00D97983">
            <w:pPr>
              <w:keepNext/>
              <w:spacing w:before="60" w:after="60"/>
              <w:jc w:val="both"/>
              <w:rPr>
                <w:rFonts w:cs="Arial"/>
                <w:b/>
              </w:rPr>
            </w:pPr>
            <w:r w:rsidRPr="002415B2">
              <w:rPr>
                <w:b/>
              </w:rPr>
              <w:t xml:space="preserve">Syndicate </w:t>
            </w:r>
            <w:r>
              <w:rPr>
                <w:b/>
              </w:rPr>
              <w:t xml:space="preserve">member </w:t>
            </w:r>
            <w:r w:rsidRPr="002415B2">
              <w:rPr>
                <w:b/>
              </w:rPr>
              <w:t>3</w:t>
            </w:r>
          </w:p>
        </w:tc>
      </w:tr>
      <w:tr w:rsidR="004D6998" w14:paraId="1A260E55" w14:textId="77777777" w:rsidTr="006255DA">
        <w:trPr>
          <w:trHeight w:val="204"/>
        </w:trPr>
        <w:tc>
          <w:tcPr>
            <w:tcW w:w="1860" w:type="dxa"/>
            <w:gridSpan w:val="2"/>
            <w:shd w:val="clear" w:color="auto" w:fill="F2F2F2" w:themeFill="background1" w:themeFillShade="F2"/>
            <w:vAlign w:val="center"/>
          </w:tcPr>
          <w:p w14:paraId="674EA1F3" w14:textId="77777777" w:rsidR="004D6998" w:rsidRDefault="004D6998" w:rsidP="00D97983">
            <w:pPr>
              <w:keepNext/>
              <w:spacing w:before="60" w:after="60"/>
              <w:rPr>
                <w:rFonts w:cs="Arial"/>
                <w:szCs w:val="22"/>
              </w:rPr>
            </w:pPr>
            <w:r>
              <w:rPr>
                <w:rFonts w:cs="Arial"/>
                <w:szCs w:val="22"/>
              </w:rPr>
              <w:t>Full Name</w:t>
            </w:r>
          </w:p>
        </w:tc>
        <w:tc>
          <w:tcPr>
            <w:tcW w:w="8797" w:type="dxa"/>
            <w:gridSpan w:val="17"/>
            <w:shd w:val="clear" w:color="auto" w:fill="auto"/>
            <w:vAlign w:val="center"/>
          </w:tcPr>
          <w:p w14:paraId="4EA7E5C1" w14:textId="77777777" w:rsidR="004D6998" w:rsidRPr="00425569" w:rsidRDefault="004D6998" w:rsidP="00D97983">
            <w:pPr>
              <w:keepNext/>
              <w:spacing w:before="60" w:after="60"/>
              <w:rPr>
                <w:rFonts w:cs="Arial"/>
                <w:szCs w:val="22"/>
              </w:rPr>
            </w:pPr>
          </w:p>
        </w:tc>
      </w:tr>
      <w:tr w:rsidR="004D6998" w14:paraId="01F76DA2" w14:textId="77777777" w:rsidTr="006255DA">
        <w:trPr>
          <w:trHeight w:val="204"/>
        </w:trPr>
        <w:tc>
          <w:tcPr>
            <w:tcW w:w="1860" w:type="dxa"/>
            <w:gridSpan w:val="2"/>
            <w:shd w:val="clear" w:color="auto" w:fill="F2F2F2" w:themeFill="background1" w:themeFillShade="F2"/>
            <w:vAlign w:val="center"/>
          </w:tcPr>
          <w:p w14:paraId="410097F7" w14:textId="77777777" w:rsidR="004D6998" w:rsidRDefault="004D6998" w:rsidP="00D97983">
            <w:pPr>
              <w:keepNext/>
              <w:spacing w:before="60" w:after="60"/>
              <w:rPr>
                <w:rFonts w:cs="Arial"/>
                <w:szCs w:val="22"/>
              </w:rPr>
            </w:pPr>
            <w:r>
              <w:rPr>
                <w:rFonts w:cs="Arial"/>
                <w:szCs w:val="22"/>
              </w:rPr>
              <w:lastRenderedPageBreak/>
              <w:t xml:space="preserve">Residential Address </w:t>
            </w:r>
          </w:p>
        </w:tc>
        <w:tc>
          <w:tcPr>
            <w:tcW w:w="8797" w:type="dxa"/>
            <w:gridSpan w:val="17"/>
            <w:shd w:val="clear" w:color="auto" w:fill="auto"/>
            <w:vAlign w:val="center"/>
          </w:tcPr>
          <w:p w14:paraId="4ED2A457" w14:textId="77777777" w:rsidR="004D6998" w:rsidRPr="00425569" w:rsidRDefault="004D6998" w:rsidP="00D97983">
            <w:pPr>
              <w:keepNext/>
              <w:spacing w:before="60" w:after="60"/>
              <w:rPr>
                <w:rFonts w:cs="Arial"/>
                <w:szCs w:val="22"/>
              </w:rPr>
            </w:pPr>
          </w:p>
        </w:tc>
      </w:tr>
      <w:tr w:rsidR="004D6998" w14:paraId="3101DFCA" w14:textId="77777777" w:rsidTr="006255DA">
        <w:trPr>
          <w:trHeight w:val="204"/>
        </w:trPr>
        <w:tc>
          <w:tcPr>
            <w:tcW w:w="1860" w:type="dxa"/>
            <w:gridSpan w:val="2"/>
            <w:shd w:val="clear" w:color="auto" w:fill="F2F2F2" w:themeFill="background1" w:themeFillShade="F2"/>
            <w:vAlign w:val="center"/>
          </w:tcPr>
          <w:p w14:paraId="0C359308" w14:textId="77777777" w:rsidR="004D6998" w:rsidRPr="00425569" w:rsidRDefault="004D6998" w:rsidP="00D97983">
            <w:pPr>
              <w:keepNext/>
              <w:spacing w:before="60" w:after="60"/>
              <w:rPr>
                <w:rFonts w:cs="Arial"/>
                <w:szCs w:val="22"/>
              </w:rPr>
            </w:pPr>
            <w:r>
              <w:rPr>
                <w:rFonts w:cs="Arial"/>
                <w:szCs w:val="22"/>
              </w:rPr>
              <w:t>Date of Birth</w:t>
            </w:r>
          </w:p>
        </w:tc>
        <w:tc>
          <w:tcPr>
            <w:tcW w:w="3119" w:type="dxa"/>
            <w:gridSpan w:val="5"/>
            <w:shd w:val="clear" w:color="auto" w:fill="auto"/>
            <w:vAlign w:val="center"/>
          </w:tcPr>
          <w:p w14:paraId="7E564FB4" w14:textId="77777777" w:rsidR="004D6998" w:rsidRPr="00425569" w:rsidRDefault="004D6998" w:rsidP="00D97983">
            <w:pPr>
              <w:keepNext/>
              <w:spacing w:before="60" w:after="60"/>
              <w:rPr>
                <w:rFonts w:cs="Arial"/>
                <w:szCs w:val="22"/>
              </w:rPr>
            </w:pPr>
          </w:p>
        </w:tc>
        <w:tc>
          <w:tcPr>
            <w:tcW w:w="1973" w:type="dxa"/>
            <w:gridSpan w:val="4"/>
            <w:shd w:val="clear" w:color="auto" w:fill="F2F2F2" w:themeFill="background1" w:themeFillShade="F2"/>
            <w:vAlign w:val="center"/>
          </w:tcPr>
          <w:p w14:paraId="503CAD42" w14:textId="77777777" w:rsidR="004D6998" w:rsidRPr="00425569" w:rsidRDefault="004D6998" w:rsidP="00D97983">
            <w:pPr>
              <w:keepNext/>
              <w:spacing w:before="60" w:after="60"/>
              <w:rPr>
                <w:rFonts w:cs="Arial"/>
                <w:szCs w:val="22"/>
              </w:rPr>
            </w:pPr>
            <w:r>
              <w:rPr>
                <w:rFonts w:cs="Arial"/>
                <w:szCs w:val="22"/>
              </w:rPr>
              <w:t>Contact Number</w:t>
            </w:r>
          </w:p>
        </w:tc>
        <w:tc>
          <w:tcPr>
            <w:tcW w:w="3705" w:type="dxa"/>
            <w:gridSpan w:val="8"/>
            <w:shd w:val="clear" w:color="auto" w:fill="auto"/>
            <w:vAlign w:val="center"/>
          </w:tcPr>
          <w:p w14:paraId="42CF97DD" w14:textId="77777777" w:rsidR="004D6998" w:rsidRPr="00425569" w:rsidRDefault="004D6998" w:rsidP="00D97983">
            <w:pPr>
              <w:keepNext/>
              <w:spacing w:before="60" w:after="60"/>
              <w:rPr>
                <w:rFonts w:cs="Arial"/>
                <w:szCs w:val="22"/>
              </w:rPr>
            </w:pPr>
          </w:p>
        </w:tc>
      </w:tr>
      <w:tr w:rsidR="004D6998" w:rsidRPr="002415B2" w14:paraId="1A7DD886" w14:textId="77777777" w:rsidTr="006255DA">
        <w:trPr>
          <w:trHeight w:val="204"/>
        </w:trPr>
        <w:tc>
          <w:tcPr>
            <w:tcW w:w="10657" w:type="dxa"/>
            <w:gridSpan w:val="19"/>
            <w:shd w:val="clear" w:color="auto" w:fill="F2F2F2" w:themeFill="background1" w:themeFillShade="F2"/>
            <w:vAlign w:val="center"/>
          </w:tcPr>
          <w:p w14:paraId="2FF30E71" w14:textId="77777777" w:rsidR="004D6998" w:rsidRPr="002415B2" w:rsidRDefault="004D6998" w:rsidP="00D97983">
            <w:pPr>
              <w:keepNext/>
              <w:spacing w:before="60" w:after="60"/>
              <w:jc w:val="both"/>
              <w:rPr>
                <w:rFonts w:cs="Arial"/>
                <w:b/>
              </w:rPr>
            </w:pPr>
            <w:r w:rsidRPr="002415B2">
              <w:rPr>
                <w:b/>
              </w:rPr>
              <w:t xml:space="preserve">Syndicate </w:t>
            </w:r>
            <w:r>
              <w:rPr>
                <w:b/>
              </w:rPr>
              <w:t xml:space="preserve">member </w:t>
            </w:r>
            <w:r w:rsidRPr="002415B2">
              <w:rPr>
                <w:b/>
              </w:rPr>
              <w:t>4</w:t>
            </w:r>
          </w:p>
        </w:tc>
      </w:tr>
      <w:tr w:rsidR="004D6998" w14:paraId="7E5A14D1" w14:textId="77777777" w:rsidTr="006255DA">
        <w:trPr>
          <w:trHeight w:val="204"/>
        </w:trPr>
        <w:tc>
          <w:tcPr>
            <w:tcW w:w="1860" w:type="dxa"/>
            <w:gridSpan w:val="2"/>
            <w:shd w:val="clear" w:color="auto" w:fill="F2F2F2" w:themeFill="background1" w:themeFillShade="F2"/>
            <w:vAlign w:val="center"/>
          </w:tcPr>
          <w:p w14:paraId="68E84D7E" w14:textId="77777777" w:rsidR="004D6998" w:rsidRDefault="004D6998" w:rsidP="00D97983">
            <w:pPr>
              <w:keepNext/>
              <w:spacing w:before="60" w:after="60"/>
              <w:rPr>
                <w:rFonts w:cs="Arial"/>
                <w:szCs w:val="22"/>
              </w:rPr>
            </w:pPr>
            <w:r>
              <w:rPr>
                <w:rFonts w:cs="Arial"/>
                <w:szCs w:val="22"/>
              </w:rPr>
              <w:t>Full Name</w:t>
            </w:r>
          </w:p>
        </w:tc>
        <w:tc>
          <w:tcPr>
            <w:tcW w:w="8797" w:type="dxa"/>
            <w:gridSpan w:val="17"/>
            <w:shd w:val="clear" w:color="auto" w:fill="auto"/>
            <w:vAlign w:val="center"/>
          </w:tcPr>
          <w:p w14:paraId="32F1B92F" w14:textId="77777777" w:rsidR="004D6998" w:rsidRPr="00425569" w:rsidRDefault="004D6998" w:rsidP="00D97983">
            <w:pPr>
              <w:keepNext/>
              <w:spacing w:before="60" w:after="60"/>
              <w:rPr>
                <w:rFonts w:cs="Arial"/>
                <w:szCs w:val="22"/>
              </w:rPr>
            </w:pPr>
          </w:p>
        </w:tc>
      </w:tr>
      <w:tr w:rsidR="004D6998" w14:paraId="44643B6D" w14:textId="77777777" w:rsidTr="006255DA">
        <w:trPr>
          <w:trHeight w:val="204"/>
        </w:trPr>
        <w:tc>
          <w:tcPr>
            <w:tcW w:w="1860" w:type="dxa"/>
            <w:gridSpan w:val="2"/>
            <w:shd w:val="clear" w:color="auto" w:fill="F2F2F2" w:themeFill="background1" w:themeFillShade="F2"/>
            <w:vAlign w:val="center"/>
          </w:tcPr>
          <w:p w14:paraId="60DD8079" w14:textId="77777777" w:rsidR="004D6998" w:rsidRDefault="004D6998" w:rsidP="00D97983">
            <w:pPr>
              <w:keepNext/>
              <w:spacing w:before="60" w:after="60"/>
              <w:rPr>
                <w:rFonts w:cs="Arial"/>
                <w:szCs w:val="22"/>
              </w:rPr>
            </w:pPr>
            <w:r>
              <w:rPr>
                <w:rFonts w:cs="Arial"/>
                <w:szCs w:val="22"/>
              </w:rPr>
              <w:t xml:space="preserve">Residential Address </w:t>
            </w:r>
          </w:p>
        </w:tc>
        <w:tc>
          <w:tcPr>
            <w:tcW w:w="8797" w:type="dxa"/>
            <w:gridSpan w:val="17"/>
            <w:shd w:val="clear" w:color="auto" w:fill="auto"/>
            <w:vAlign w:val="center"/>
          </w:tcPr>
          <w:p w14:paraId="2C968730" w14:textId="77777777" w:rsidR="004D6998" w:rsidRDefault="004D6998" w:rsidP="00D97983">
            <w:pPr>
              <w:keepNext/>
              <w:spacing w:before="60" w:after="60"/>
              <w:rPr>
                <w:rFonts w:cs="Arial"/>
                <w:szCs w:val="22"/>
              </w:rPr>
            </w:pPr>
          </w:p>
          <w:p w14:paraId="25CCFF20" w14:textId="77777777" w:rsidR="004D6998" w:rsidRPr="00425569" w:rsidRDefault="004D6998" w:rsidP="00D97983">
            <w:pPr>
              <w:keepNext/>
              <w:spacing w:before="60" w:after="60"/>
              <w:rPr>
                <w:rFonts w:cs="Arial"/>
                <w:szCs w:val="22"/>
              </w:rPr>
            </w:pPr>
          </w:p>
        </w:tc>
      </w:tr>
      <w:tr w:rsidR="004D6998" w14:paraId="15CB0C75" w14:textId="77777777" w:rsidTr="006255DA">
        <w:trPr>
          <w:trHeight w:val="204"/>
        </w:trPr>
        <w:tc>
          <w:tcPr>
            <w:tcW w:w="1860" w:type="dxa"/>
            <w:gridSpan w:val="2"/>
            <w:shd w:val="clear" w:color="auto" w:fill="F2F2F2" w:themeFill="background1" w:themeFillShade="F2"/>
            <w:vAlign w:val="center"/>
          </w:tcPr>
          <w:p w14:paraId="5448A567" w14:textId="77777777" w:rsidR="004D6998" w:rsidRPr="00425569" w:rsidRDefault="004D6998" w:rsidP="00D97983">
            <w:pPr>
              <w:keepNext/>
              <w:spacing w:before="60" w:after="60"/>
              <w:rPr>
                <w:rFonts w:cs="Arial"/>
                <w:szCs w:val="22"/>
              </w:rPr>
            </w:pPr>
            <w:r>
              <w:rPr>
                <w:rFonts w:cs="Arial"/>
                <w:szCs w:val="22"/>
              </w:rPr>
              <w:t>Date of Birth</w:t>
            </w:r>
          </w:p>
        </w:tc>
        <w:tc>
          <w:tcPr>
            <w:tcW w:w="3119" w:type="dxa"/>
            <w:gridSpan w:val="5"/>
            <w:shd w:val="clear" w:color="auto" w:fill="auto"/>
            <w:vAlign w:val="center"/>
          </w:tcPr>
          <w:p w14:paraId="01FE5456" w14:textId="77777777" w:rsidR="004D6998" w:rsidRPr="00425569" w:rsidRDefault="004D6998" w:rsidP="00D97983">
            <w:pPr>
              <w:keepNext/>
              <w:spacing w:before="60" w:after="60"/>
              <w:rPr>
                <w:rFonts w:cs="Arial"/>
                <w:szCs w:val="22"/>
              </w:rPr>
            </w:pPr>
          </w:p>
        </w:tc>
        <w:tc>
          <w:tcPr>
            <w:tcW w:w="1973" w:type="dxa"/>
            <w:gridSpan w:val="4"/>
            <w:shd w:val="clear" w:color="auto" w:fill="F2F2F2" w:themeFill="background1" w:themeFillShade="F2"/>
            <w:vAlign w:val="center"/>
          </w:tcPr>
          <w:p w14:paraId="14F61AA5" w14:textId="77777777" w:rsidR="004D6998" w:rsidRPr="00425569" w:rsidRDefault="004D6998" w:rsidP="00D97983">
            <w:pPr>
              <w:keepNext/>
              <w:spacing w:before="60" w:after="60"/>
              <w:rPr>
                <w:rFonts w:cs="Arial"/>
                <w:szCs w:val="22"/>
              </w:rPr>
            </w:pPr>
            <w:r>
              <w:rPr>
                <w:rFonts w:cs="Arial"/>
                <w:szCs w:val="22"/>
              </w:rPr>
              <w:t>Contact Number</w:t>
            </w:r>
          </w:p>
        </w:tc>
        <w:tc>
          <w:tcPr>
            <w:tcW w:w="3705" w:type="dxa"/>
            <w:gridSpan w:val="8"/>
            <w:shd w:val="clear" w:color="auto" w:fill="auto"/>
            <w:vAlign w:val="center"/>
          </w:tcPr>
          <w:p w14:paraId="4068F6A6" w14:textId="77777777" w:rsidR="004D6998" w:rsidRPr="00425569" w:rsidRDefault="004D6998" w:rsidP="00D97983">
            <w:pPr>
              <w:keepNext/>
              <w:spacing w:before="60" w:after="60"/>
              <w:rPr>
                <w:rFonts w:cs="Arial"/>
                <w:szCs w:val="22"/>
              </w:rPr>
            </w:pPr>
          </w:p>
        </w:tc>
      </w:tr>
      <w:tr w:rsidR="004D6998" w14:paraId="6CD04BFB" w14:textId="77777777" w:rsidTr="006255DA">
        <w:trPr>
          <w:cantSplit/>
          <w:trHeight w:val="204"/>
        </w:trPr>
        <w:tc>
          <w:tcPr>
            <w:tcW w:w="10657" w:type="dxa"/>
            <w:gridSpan w:val="19"/>
            <w:shd w:val="clear" w:color="auto" w:fill="1F1F5F" w:themeFill="text1"/>
          </w:tcPr>
          <w:p w14:paraId="29A9A94A" w14:textId="77777777" w:rsidR="004D6998" w:rsidRPr="00FC4C2C" w:rsidRDefault="004D6998" w:rsidP="00D97983">
            <w:pPr>
              <w:keepNext/>
              <w:spacing w:before="60" w:after="60"/>
              <w:rPr>
                <w:rFonts w:cs="Arial"/>
                <w:b/>
                <w:szCs w:val="22"/>
              </w:rPr>
            </w:pPr>
            <w:r>
              <w:rPr>
                <w:rFonts w:cs="Arial"/>
                <w:b/>
                <w:szCs w:val="22"/>
              </w:rPr>
              <w:t>D</w:t>
            </w:r>
            <w:r w:rsidRPr="00FC4C2C">
              <w:rPr>
                <w:rFonts w:cs="Arial"/>
                <w:b/>
                <w:szCs w:val="22"/>
              </w:rPr>
              <w:t>isclosures</w:t>
            </w:r>
          </w:p>
        </w:tc>
      </w:tr>
      <w:tr w:rsidR="004D6998" w:rsidRPr="002415B2" w14:paraId="26F6AA58" w14:textId="77777777" w:rsidTr="006255DA">
        <w:trPr>
          <w:trHeight w:val="204"/>
        </w:trPr>
        <w:tc>
          <w:tcPr>
            <w:tcW w:w="10657" w:type="dxa"/>
            <w:gridSpan w:val="19"/>
            <w:shd w:val="clear" w:color="auto" w:fill="F2F2F2" w:themeFill="background1" w:themeFillShade="F2"/>
            <w:vAlign w:val="center"/>
          </w:tcPr>
          <w:p w14:paraId="0DFFBCB2" w14:textId="77777777" w:rsidR="004D6998" w:rsidRPr="002415B2" w:rsidRDefault="004D6998" w:rsidP="00D97983">
            <w:pPr>
              <w:keepNext/>
              <w:spacing w:before="60" w:after="60"/>
              <w:jc w:val="both"/>
              <w:rPr>
                <w:rFonts w:cs="Arial"/>
                <w:b/>
              </w:rPr>
            </w:pPr>
            <w:r w:rsidRPr="002415B2">
              <w:rPr>
                <w:b/>
              </w:rPr>
              <w:t xml:space="preserve">Syndicate </w:t>
            </w:r>
            <w:r>
              <w:rPr>
                <w:b/>
              </w:rPr>
              <w:t xml:space="preserve">member </w:t>
            </w:r>
            <w:r w:rsidRPr="002415B2">
              <w:rPr>
                <w:b/>
              </w:rPr>
              <w:t>1 – Manager</w:t>
            </w:r>
          </w:p>
        </w:tc>
      </w:tr>
      <w:tr w:rsidR="004D6998" w14:paraId="11FF3371" w14:textId="77777777" w:rsidTr="006255DA">
        <w:trPr>
          <w:trHeight w:val="204"/>
        </w:trPr>
        <w:tc>
          <w:tcPr>
            <w:tcW w:w="8926" w:type="dxa"/>
            <w:gridSpan w:val="17"/>
            <w:shd w:val="clear" w:color="auto" w:fill="F2F2F2" w:themeFill="background1" w:themeFillShade="F2"/>
          </w:tcPr>
          <w:p w14:paraId="5FF1B5DA" w14:textId="77777777" w:rsidR="004D6998" w:rsidRPr="002822AC" w:rsidRDefault="004D6998" w:rsidP="00D97983">
            <w:pPr>
              <w:keepNext/>
              <w:tabs>
                <w:tab w:val="center" w:pos="5262"/>
              </w:tabs>
              <w:spacing w:before="60" w:after="60"/>
              <w:rPr>
                <w:rFonts w:asciiTheme="minorHAnsi" w:hAnsiTheme="minorHAnsi" w:cs="Arial"/>
                <w:b/>
              </w:rPr>
            </w:pPr>
            <w:r>
              <w:t xml:space="preserve">Have you ever previously been registered as an owner, trainer, attendant, spokesman, </w:t>
            </w:r>
            <w:proofErr w:type="gramStart"/>
            <w:r>
              <w:t>bookmaker</w:t>
            </w:r>
            <w:proofErr w:type="gramEnd"/>
            <w:r>
              <w:t xml:space="preserve"> or bookmaker’s key employee? If yes, state in which capacity you were registered and by whom below</w:t>
            </w:r>
          </w:p>
        </w:tc>
        <w:tc>
          <w:tcPr>
            <w:tcW w:w="1731" w:type="dxa"/>
            <w:gridSpan w:val="2"/>
            <w:shd w:val="clear" w:color="auto" w:fill="auto"/>
            <w:vAlign w:val="center"/>
          </w:tcPr>
          <w:p w14:paraId="56DA5BC3" w14:textId="77777777" w:rsidR="004D6998" w:rsidRPr="00470AE6" w:rsidRDefault="004D6998" w:rsidP="00D97983">
            <w:pPr>
              <w:keepNext/>
              <w:spacing w:before="60" w:after="60"/>
              <w:jc w:val="center"/>
              <w:rPr>
                <w:rFonts w:asciiTheme="minorHAnsi" w:hAnsiTheme="minorHAnsi" w:cs="Arial"/>
                <w:szCs w:val="22"/>
              </w:rPr>
            </w:pPr>
            <w:r w:rsidRPr="00470AE6">
              <w:rPr>
                <w:rFonts w:asciiTheme="minorHAnsi" w:hAnsiTheme="minorHAnsi" w:cs="Arial"/>
                <w:szCs w:val="22"/>
              </w:rPr>
              <w:t>Yes</w:t>
            </w:r>
            <w:sdt>
              <w:sdtPr>
                <w:rPr>
                  <w:rFonts w:asciiTheme="minorHAnsi" w:hAnsiTheme="minorHAnsi" w:cs="Arial"/>
                  <w:szCs w:val="22"/>
                </w:rPr>
                <w:id w:val="-94152978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68147796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4D6998" w14:paraId="71057C93" w14:textId="77777777" w:rsidTr="006255DA">
        <w:trPr>
          <w:trHeight w:val="820"/>
        </w:trPr>
        <w:tc>
          <w:tcPr>
            <w:tcW w:w="10657" w:type="dxa"/>
            <w:gridSpan w:val="19"/>
            <w:shd w:val="clear" w:color="auto" w:fill="FFFFFF" w:themeFill="background1"/>
          </w:tcPr>
          <w:p w14:paraId="0665233D" w14:textId="77777777" w:rsidR="004D6998" w:rsidRPr="00FC4C2C" w:rsidRDefault="004D6998" w:rsidP="00D97983">
            <w:pPr>
              <w:keepNext/>
              <w:spacing w:before="60" w:after="60"/>
              <w:rPr>
                <w:rFonts w:cs="Arial"/>
                <w:szCs w:val="22"/>
              </w:rPr>
            </w:pPr>
          </w:p>
        </w:tc>
      </w:tr>
      <w:tr w:rsidR="004D6998" w14:paraId="7C3CBBDC" w14:textId="77777777" w:rsidTr="006255DA">
        <w:trPr>
          <w:trHeight w:val="204"/>
        </w:trPr>
        <w:tc>
          <w:tcPr>
            <w:tcW w:w="8870" w:type="dxa"/>
            <w:gridSpan w:val="16"/>
            <w:shd w:val="clear" w:color="auto" w:fill="F2F2F2" w:themeFill="background1" w:themeFillShade="F2"/>
          </w:tcPr>
          <w:p w14:paraId="7A89140D" w14:textId="77777777" w:rsidR="004D6998" w:rsidRPr="005748D2" w:rsidRDefault="004D6998" w:rsidP="00D97983">
            <w:pPr>
              <w:keepNext/>
              <w:spacing w:before="60" w:after="60"/>
            </w:pPr>
            <w:r>
              <w:t>Are any of the named greyhounds held on lease by you or the syndicate? If yes, state name(s) of greyhounds and owner(s) below</w:t>
            </w:r>
          </w:p>
        </w:tc>
        <w:tc>
          <w:tcPr>
            <w:tcW w:w="1787" w:type="dxa"/>
            <w:gridSpan w:val="3"/>
            <w:shd w:val="clear" w:color="auto" w:fill="auto"/>
            <w:vAlign w:val="center"/>
          </w:tcPr>
          <w:p w14:paraId="77D33247" w14:textId="77777777" w:rsidR="004D6998" w:rsidRPr="00FC4C2C" w:rsidRDefault="004D6998"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826805546"/>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627012304"/>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4D6998" w14:paraId="335B537F" w14:textId="77777777" w:rsidTr="006255DA">
        <w:trPr>
          <w:trHeight w:val="755"/>
        </w:trPr>
        <w:tc>
          <w:tcPr>
            <w:tcW w:w="10657" w:type="dxa"/>
            <w:gridSpan w:val="19"/>
            <w:shd w:val="clear" w:color="auto" w:fill="FFFFFF" w:themeFill="background1"/>
          </w:tcPr>
          <w:p w14:paraId="40FFE0AE" w14:textId="77777777" w:rsidR="004D6998" w:rsidRPr="00FC4C2C" w:rsidRDefault="004D6998" w:rsidP="00D97983">
            <w:pPr>
              <w:keepNext/>
              <w:spacing w:before="60" w:after="60"/>
              <w:rPr>
                <w:rFonts w:cs="Arial"/>
                <w:szCs w:val="22"/>
              </w:rPr>
            </w:pPr>
          </w:p>
        </w:tc>
      </w:tr>
      <w:tr w:rsidR="004D6998" w14:paraId="6481D64A" w14:textId="77777777" w:rsidTr="006255DA">
        <w:trPr>
          <w:trHeight w:val="204"/>
        </w:trPr>
        <w:tc>
          <w:tcPr>
            <w:tcW w:w="8870" w:type="dxa"/>
            <w:gridSpan w:val="16"/>
            <w:shd w:val="clear" w:color="auto" w:fill="F2F2F2" w:themeFill="background1" w:themeFillShade="F2"/>
          </w:tcPr>
          <w:p w14:paraId="519EF246" w14:textId="77777777" w:rsidR="004D6998" w:rsidRPr="005748D2" w:rsidRDefault="004D6998" w:rsidP="00D97983">
            <w:pPr>
              <w:keepNext/>
              <w:spacing w:before="60" w:after="60"/>
            </w:pPr>
            <w:r>
              <w:t xml:space="preserve">Have you ever been disqualified, suspended, warned off, fined, listed as a </w:t>
            </w:r>
            <w:proofErr w:type="gramStart"/>
            <w:r>
              <w:t>defaulter</w:t>
            </w:r>
            <w:proofErr w:type="gramEnd"/>
            <w:r>
              <w:t xml:space="preserve"> or refused a licence by any racing authoring? If yes, provide details below</w:t>
            </w:r>
          </w:p>
        </w:tc>
        <w:tc>
          <w:tcPr>
            <w:tcW w:w="1787" w:type="dxa"/>
            <w:gridSpan w:val="3"/>
            <w:shd w:val="clear" w:color="auto" w:fill="auto"/>
            <w:vAlign w:val="center"/>
          </w:tcPr>
          <w:p w14:paraId="59C137AD" w14:textId="77777777" w:rsidR="004D6998" w:rsidRPr="00FC4C2C" w:rsidRDefault="004D6998"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08946233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8371515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4D6998" w14:paraId="73A84FFE" w14:textId="77777777" w:rsidTr="006255DA">
        <w:trPr>
          <w:trHeight w:val="748"/>
        </w:trPr>
        <w:tc>
          <w:tcPr>
            <w:tcW w:w="10657" w:type="dxa"/>
            <w:gridSpan w:val="19"/>
            <w:shd w:val="clear" w:color="auto" w:fill="FFFFFF" w:themeFill="background1"/>
          </w:tcPr>
          <w:p w14:paraId="6406CB0B" w14:textId="77777777" w:rsidR="004D6998" w:rsidRPr="00FC4C2C" w:rsidRDefault="004D6998" w:rsidP="00D97983">
            <w:pPr>
              <w:keepNext/>
              <w:spacing w:before="60" w:after="60"/>
              <w:rPr>
                <w:rFonts w:cs="Arial"/>
                <w:szCs w:val="22"/>
              </w:rPr>
            </w:pPr>
          </w:p>
        </w:tc>
      </w:tr>
      <w:tr w:rsidR="004D6998" w14:paraId="4F364415" w14:textId="77777777" w:rsidTr="006255DA">
        <w:trPr>
          <w:trHeight w:val="204"/>
        </w:trPr>
        <w:tc>
          <w:tcPr>
            <w:tcW w:w="8870" w:type="dxa"/>
            <w:gridSpan w:val="16"/>
            <w:shd w:val="clear" w:color="auto" w:fill="F2F2F2" w:themeFill="background1" w:themeFillShade="F2"/>
          </w:tcPr>
          <w:p w14:paraId="1B11ABCD" w14:textId="77777777" w:rsidR="004D6998" w:rsidRPr="002822AC" w:rsidRDefault="004D6998" w:rsidP="00D97983">
            <w:pPr>
              <w:keepNext/>
              <w:spacing w:before="60" w:after="60"/>
              <w:rPr>
                <w:rFonts w:cs="Arial"/>
                <w:b/>
                <w:szCs w:val="22"/>
              </w:rPr>
            </w:pPr>
            <w:r>
              <w:t>Have you ever been found guilty of an offence punishable by fine or imprisonment? If yes, provide details below</w:t>
            </w:r>
          </w:p>
        </w:tc>
        <w:tc>
          <w:tcPr>
            <w:tcW w:w="1787" w:type="dxa"/>
            <w:gridSpan w:val="3"/>
            <w:shd w:val="clear" w:color="auto" w:fill="auto"/>
            <w:vAlign w:val="center"/>
          </w:tcPr>
          <w:p w14:paraId="0FF899F0" w14:textId="77777777" w:rsidR="004D6998" w:rsidRPr="00FC4C2C" w:rsidRDefault="004D6998"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214457464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370651504"/>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4D6998" w14:paraId="507D72E6" w14:textId="77777777" w:rsidTr="006255DA">
        <w:trPr>
          <w:trHeight w:val="753"/>
        </w:trPr>
        <w:tc>
          <w:tcPr>
            <w:tcW w:w="10657" w:type="dxa"/>
            <w:gridSpan w:val="19"/>
            <w:shd w:val="clear" w:color="auto" w:fill="FFFFFF" w:themeFill="background1"/>
          </w:tcPr>
          <w:p w14:paraId="6FDEC6CC" w14:textId="77777777" w:rsidR="004D6998" w:rsidRPr="00FC4C2C" w:rsidRDefault="004D6998" w:rsidP="00D97983">
            <w:pPr>
              <w:keepNext/>
              <w:spacing w:before="60" w:after="60"/>
              <w:rPr>
                <w:rFonts w:cs="Arial"/>
                <w:szCs w:val="22"/>
              </w:rPr>
            </w:pPr>
          </w:p>
        </w:tc>
      </w:tr>
      <w:tr w:rsidR="004D6998" w:rsidRPr="002415B2" w14:paraId="608D5142" w14:textId="77777777" w:rsidTr="006255DA">
        <w:trPr>
          <w:trHeight w:val="204"/>
        </w:trPr>
        <w:tc>
          <w:tcPr>
            <w:tcW w:w="10657" w:type="dxa"/>
            <w:gridSpan w:val="19"/>
            <w:shd w:val="clear" w:color="auto" w:fill="F2F2F2" w:themeFill="background1" w:themeFillShade="F2"/>
            <w:vAlign w:val="center"/>
          </w:tcPr>
          <w:p w14:paraId="77ADC5E1" w14:textId="77777777" w:rsidR="004D6998" w:rsidRPr="002415B2" w:rsidRDefault="004D6998" w:rsidP="00D97983">
            <w:pPr>
              <w:keepNext/>
              <w:spacing w:before="60" w:after="60"/>
              <w:jc w:val="both"/>
              <w:rPr>
                <w:rFonts w:cs="Arial"/>
                <w:b/>
              </w:rPr>
            </w:pPr>
            <w:r w:rsidRPr="002415B2">
              <w:rPr>
                <w:b/>
              </w:rPr>
              <w:t>Syndicate</w:t>
            </w:r>
            <w:r>
              <w:rPr>
                <w:b/>
              </w:rPr>
              <w:t xml:space="preserve"> member</w:t>
            </w:r>
            <w:r w:rsidRPr="002415B2">
              <w:rPr>
                <w:b/>
              </w:rPr>
              <w:t xml:space="preserve"> 2</w:t>
            </w:r>
          </w:p>
        </w:tc>
      </w:tr>
      <w:tr w:rsidR="004D6998" w14:paraId="4F328A98" w14:textId="77777777" w:rsidTr="006255DA">
        <w:trPr>
          <w:trHeight w:val="204"/>
        </w:trPr>
        <w:tc>
          <w:tcPr>
            <w:tcW w:w="8926" w:type="dxa"/>
            <w:gridSpan w:val="17"/>
            <w:shd w:val="clear" w:color="auto" w:fill="F2F2F2" w:themeFill="background1" w:themeFillShade="F2"/>
          </w:tcPr>
          <w:p w14:paraId="28732905" w14:textId="77777777" w:rsidR="004D6998" w:rsidRPr="002822AC" w:rsidRDefault="004D6998" w:rsidP="00D97983">
            <w:pPr>
              <w:keepNext/>
              <w:tabs>
                <w:tab w:val="center" w:pos="5262"/>
              </w:tabs>
              <w:spacing w:before="60" w:after="60"/>
              <w:rPr>
                <w:rFonts w:asciiTheme="minorHAnsi" w:hAnsiTheme="minorHAnsi" w:cs="Arial"/>
                <w:b/>
              </w:rPr>
            </w:pPr>
            <w:r>
              <w:t xml:space="preserve">Have you ever previously been registered as an owner, trainer, attendant, spokesman, </w:t>
            </w:r>
            <w:proofErr w:type="gramStart"/>
            <w:r>
              <w:t>bookmaker</w:t>
            </w:r>
            <w:proofErr w:type="gramEnd"/>
            <w:r>
              <w:t xml:space="preserve"> or bookmaker’s key employee? If yes, state in which capacity you were registered and by whom below</w:t>
            </w:r>
          </w:p>
        </w:tc>
        <w:tc>
          <w:tcPr>
            <w:tcW w:w="1731" w:type="dxa"/>
            <w:gridSpan w:val="2"/>
            <w:shd w:val="clear" w:color="auto" w:fill="auto"/>
            <w:vAlign w:val="center"/>
          </w:tcPr>
          <w:p w14:paraId="64F968B3" w14:textId="77777777" w:rsidR="004D6998" w:rsidRPr="00470AE6" w:rsidRDefault="004D6998" w:rsidP="00D97983">
            <w:pPr>
              <w:keepNext/>
              <w:spacing w:before="60" w:after="60"/>
              <w:jc w:val="center"/>
              <w:rPr>
                <w:rFonts w:asciiTheme="minorHAnsi" w:hAnsiTheme="minorHAnsi" w:cs="Arial"/>
                <w:szCs w:val="22"/>
              </w:rPr>
            </w:pPr>
            <w:r w:rsidRPr="00470AE6">
              <w:rPr>
                <w:rFonts w:asciiTheme="minorHAnsi" w:hAnsiTheme="minorHAnsi" w:cs="Arial"/>
                <w:szCs w:val="22"/>
              </w:rPr>
              <w:t>Yes</w:t>
            </w:r>
            <w:sdt>
              <w:sdtPr>
                <w:rPr>
                  <w:rFonts w:asciiTheme="minorHAnsi" w:hAnsiTheme="minorHAnsi" w:cs="Arial"/>
                  <w:szCs w:val="22"/>
                </w:rPr>
                <w:id w:val="-614598186"/>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20241138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4D6998" w14:paraId="38202979" w14:textId="77777777" w:rsidTr="006255DA">
        <w:trPr>
          <w:trHeight w:val="784"/>
        </w:trPr>
        <w:tc>
          <w:tcPr>
            <w:tcW w:w="10657" w:type="dxa"/>
            <w:gridSpan w:val="19"/>
            <w:shd w:val="clear" w:color="auto" w:fill="FFFFFF" w:themeFill="background1"/>
          </w:tcPr>
          <w:p w14:paraId="60FBD4D0" w14:textId="77777777" w:rsidR="004D6998" w:rsidRPr="00FC4C2C" w:rsidRDefault="004D6998" w:rsidP="00D97983">
            <w:pPr>
              <w:keepNext/>
              <w:spacing w:before="60" w:after="60"/>
              <w:rPr>
                <w:rFonts w:cs="Arial"/>
                <w:szCs w:val="22"/>
              </w:rPr>
            </w:pPr>
          </w:p>
        </w:tc>
      </w:tr>
      <w:tr w:rsidR="004D6998" w14:paraId="0DA0F966" w14:textId="77777777" w:rsidTr="006255DA">
        <w:trPr>
          <w:trHeight w:val="204"/>
        </w:trPr>
        <w:tc>
          <w:tcPr>
            <w:tcW w:w="8870" w:type="dxa"/>
            <w:gridSpan w:val="16"/>
            <w:shd w:val="clear" w:color="auto" w:fill="F2F2F2" w:themeFill="background1" w:themeFillShade="F2"/>
          </w:tcPr>
          <w:p w14:paraId="44E3CEBD" w14:textId="77777777" w:rsidR="004D6998" w:rsidRPr="005748D2" w:rsidRDefault="004D6998" w:rsidP="00D97983">
            <w:pPr>
              <w:keepNext/>
              <w:spacing w:before="60" w:after="60"/>
            </w:pPr>
            <w:r>
              <w:t>Are any of the named greyhounds held on lease by you or the syndicate? If yes, state name(s) of greyhounds and owner(s) below</w:t>
            </w:r>
          </w:p>
        </w:tc>
        <w:tc>
          <w:tcPr>
            <w:tcW w:w="1787" w:type="dxa"/>
            <w:gridSpan w:val="3"/>
            <w:shd w:val="clear" w:color="auto" w:fill="auto"/>
            <w:vAlign w:val="center"/>
          </w:tcPr>
          <w:p w14:paraId="727F02F2" w14:textId="77777777" w:rsidR="004D6998" w:rsidRPr="00FC4C2C" w:rsidRDefault="004D6998"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66089094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554813665"/>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4D6998" w14:paraId="6FE62950" w14:textId="77777777" w:rsidTr="006255DA">
        <w:trPr>
          <w:trHeight w:val="747"/>
        </w:trPr>
        <w:tc>
          <w:tcPr>
            <w:tcW w:w="10657" w:type="dxa"/>
            <w:gridSpan w:val="19"/>
            <w:shd w:val="clear" w:color="auto" w:fill="FFFFFF" w:themeFill="background1"/>
          </w:tcPr>
          <w:p w14:paraId="738C7EB7" w14:textId="77777777" w:rsidR="004D6998" w:rsidRPr="00FC4C2C" w:rsidRDefault="004D6998" w:rsidP="00D97983">
            <w:pPr>
              <w:keepNext/>
              <w:spacing w:before="60" w:after="60"/>
              <w:rPr>
                <w:rFonts w:cs="Arial"/>
                <w:szCs w:val="22"/>
              </w:rPr>
            </w:pPr>
          </w:p>
        </w:tc>
      </w:tr>
      <w:tr w:rsidR="006255DA" w:rsidRPr="00FC4C2C" w14:paraId="614568B6" w14:textId="77777777" w:rsidTr="006255DA">
        <w:trPr>
          <w:trHeight w:val="204"/>
        </w:trPr>
        <w:tc>
          <w:tcPr>
            <w:tcW w:w="8870" w:type="dxa"/>
            <w:gridSpan w:val="16"/>
            <w:shd w:val="clear" w:color="auto" w:fill="F2F2F2" w:themeFill="background1" w:themeFillShade="F2"/>
          </w:tcPr>
          <w:p w14:paraId="22BC708A" w14:textId="77777777" w:rsidR="006255DA" w:rsidRPr="005748D2" w:rsidRDefault="006255DA" w:rsidP="00D97983">
            <w:pPr>
              <w:keepNext/>
              <w:spacing w:before="60" w:after="60"/>
            </w:pPr>
            <w:r>
              <w:t xml:space="preserve">Have you ever been disqualified, suspended, warned off, fined, listed as a </w:t>
            </w:r>
            <w:proofErr w:type="gramStart"/>
            <w:r>
              <w:t>defaulter</w:t>
            </w:r>
            <w:proofErr w:type="gramEnd"/>
            <w:r>
              <w:t xml:space="preserve"> or refused a licence by any racing authoring? If yes, provide details below</w:t>
            </w:r>
          </w:p>
        </w:tc>
        <w:tc>
          <w:tcPr>
            <w:tcW w:w="1787" w:type="dxa"/>
            <w:gridSpan w:val="3"/>
            <w:shd w:val="clear" w:color="auto" w:fill="auto"/>
            <w:vAlign w:val="center"/>
          </w:tcPr>
          <w:p w14:paraId="32361EB9"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70897843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49037044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rsidRPr="00FC4C2C" w14:paraId="23BC4722" w14:textId="77777777" w:rsidTr="006255DA">
        <w:trPr>
          <w:trHeight w:val="747"/>
        </w:trPr>
        <w:tc>
          <w:tcPr>
            <w:tcW w:w="10657" w:type="dxa"/>
            <w:gridSpan w:val="19"/>
            <w:shd w:val="clear" w:color="auto" w:fill="FFFFFF" w:themeFill="background1"/>
          </w:tcPr>
          <w:p w14:paraId="3ECEEF3A" w14:textId="77777777" w:rsidR="006255DA" w:rsidRPr="00FC4C2C" w:rsidRDefault="006255DA" w:rsidP="00D97983">
            <w:pPr>
              <w:keepNext/>
              <w:spacing w:before="60" w:after="60"/>
              <w:rPr>
                <w:rFonts w:cs="Arial"/>
                <w:szCs w:val="22"/>
              </w:rPr>
            </w:pPr>
          </w:p>
        </w:tc>
      </w:tr>
      <w:tr w:rsidR="006255DA" w:rsidRPr="00FC4C2C" w14:paraId="1AA4DB83" w14:textId="77777777" w:rsidTr="006255DA">
        <w:trPr>
          <w:trHeight w:val="204"/>
        </w:trPr>
        <w:tc>
          <w:tcPr>
            <w:tcW w:w="8870" w:type="dxa"/>
            <w:gridSpan w:val="16"/>
            <w:shd w:val="clear" w:color="auto" w:fill="F2F2F2" w:themeFill="background1" w:themeFillShade="F2"/>
          </w:tcPr>
          <w:p w14:paraId="0901ACA3" w14:textId="77777777" w:rsidR="006255DA" w:rsidRPr="002822AC" w:rsidRDefault="006255DA" w:rsidP="00D97983">
            <w:pPr>
              <w:keepNext/>
              <w:spacing w:before="60" w:after="60"/>
              <w:rPr>
                <w:rFonts w:cs="Arial"/>
                <w:b/>
                <w:szCs w:val="22"/>
              </w:rPr>
            </w:pPr>
            <w:r>
              <w:t>Have you ever been found guilty of an offence punishable by fine or imprisonment? If yes, provide details below</w:t>
            </w:r>
          </w:p>
        </w:tc>
        <w:tc>
          <w:tcPr>
            <w:tcW w:w="1787" w:type="dxa"/>
            <w:gridSpan w:val="3"/>
            <w:shd w:val="clear" w:color="auto" w:fill="auto"/>
            <w:vAlign w:val="center"/>
          </w:tcPr>
          <w:p w14:paraId="20488F0E"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310528472"/>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77833011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rsidRPr="00FC4C2C" w14:paraId="4BA48E27" w14:textId="77777777" w:rsidTr="006255DA">
        <w:trPr>
          <w:trHeight w:val="740"/>
        </w:trPr>
        <w:tc>
          <w:tcPr>
            <w:tcW w:w="10657" w:type="dxa"/>
            <w:gridSpan w:val="19"/>
            <w:shd w:val="clear" w:color="auto" w:fill="FFFFFF" w:themeFill="background1"/>
          </w:tcPr>
          <w:p w14:paraId="4185F8BF" w14:textId="77777777" w:rsidR="006255DA" w:rsidRPr="00FC4C2C" w:rsidRDefault="006255DA" w:rsidP="00D97983">
            <w:pPr>
              <w:keepNext/>
              <w:spacing w:before="60" w:after="60"/>
              <w:rPr>
                <w:rFonts w:cs="Arial"/>
                <w:szCs w:val="22"/>
              </w:rPr>
            </w:pPr>
          </w:p>
        </w:tc>
      </w:tr>
      <w:tr w:rsidR="004D6998" w:rsidRPr="002415B2" w14:paraId="6CF19B79" w14:textId="77777777" w:rsidTr="006255DA">
        <w:trPr>
          <w:trHeight w:val="204"/>
        </w:trPr>
        <w:tc>
          <w:tcPr>
            <w:tcW w:w="10657" w:type="dxa"/>
            <w:gridSpan w:val="19"/>
            <w:shd w:val="clear" w:color="auto" w:fill="F2F2F2" w:themeFill="background1" w:themeFillShade="F2"/>
            <w:vAlign w:val="center"/>
          </w:tcPr>
          <w:p w14:paraId="332D53B8" w14:textId="77777777" w:rsidR="004D6998" w:rsidRPr="002415B2" w:rsidRDefault="004D6998" w:rsidP="00D97983">
            <w:pPr>
              <w:keepNext/>
              <w:spacing w:before="60" w:after="60"/>
              <w:jc w:val="both"/>
              <w:rPr>
                <w:rFonts w:cs="Arial"/>
                <w:b/>
              </w:rPr>
            </w:pPr>
            <w:r w:rsidRPr="002415B2">
              <w:rPr>
                <w:b/>
              </w:rPr>
              <w:t xml:space="preserve">Syndicate </w:t>
            </w:r>
            <w:r>
              <w:rPr>
                <w:b/>
              </w:rPr>
              <w:t xml:space="preserve">member </w:t>
            </w:r>
            <w:r w:rsidRPr="002415B2">
              <w:rPr>
                <w:b/>
              </w:rPr>
              <w:t>3</w:t>
            </w:r>
          </w:p>
        </w:tc>
      </w:tr>
      <w:tr w:rsidR="006255DA" w14:paraId="4B3E5E71" w14:textId="77777777" w:rsidTr="006255DA">
        <w:trPr>
          <w:trHeight w:val="204"/>
        </w:trPr>
        <w:tc>
          <w:tcPr>
            <w:tcW w:w="8926" w:type="dxa"/>
            <w:gridSpan w:val="17"/>
            <w:shd w:val="clear" w:color="auto" w:fill="F2F2F2" w:themeFill="background1" w:themeFillShade="F2"/>
          </w:tcPr>
          <w:p w14:paraId="6DD324C7" w14:textId="77777777" w:rsidR="006255DA" w:rsidRPr="002822AC" w:rsidRDefault="006255DA" w:rsidP="00D97983">
            <w:pPr>
              <w:keepNext/>
              <w:tabs>
                <w:tab w:val="center" w:pos="5262"/>
              </w:tabs>
              <w:spacing w:before="60" w:after="60"/>
              <w:rPr>
                <w:rFonts w:asciiTheme="minorHAnsi" w:hAnsiTheme="minorHAnsi" w:cs="Arial"/>
                <w:b/>
              </w:rPr>
            </w:pPr>
            <w:r>
              <w:t xml:space="preserve">Have you ever previously been registered as an owner, trainer, attendant, spokesman, </w:t>
            </w:r>
            <w:proofErr w:type="gramStart"/>
            <w:r>
              <w:t>bookmaker</w:t>
            </w:r>
            <w:proofErr w:type="gramEnd"/>
            <w:r>
              <w:t xml:space="preserve"> or bookmaker’s key employee? If yes, state in which capacity you were registered and by whom below</w:t>
            </w:r>
          </w:p>
        </w:tc>
        <w:tc>
          <w:tcPr>
            <w:tcW w:w="1731" w:type="dxa"/>
            <w:gridSpan w:val="2"/>
            <w:shd w:val="clear" w:color="auto" w:fill="auto"/>
            <w:vAlign w:val="center"/>
          </w:tcPr>
          <w:p w14:paraId="5836D962" w14:textId="77777777" w:rsidR="006255DA" w:rsidRPr="00470AE6" w:rsidRDefault="006255DA" w:rsidP="00D97983">
            <w:pPr>
              <w:keepNext/>
              <w:spacing w:before="60" w:after="60"/>
              <w:jc w:val="center"/>
              <w:rPr>
                <w:rFonts w:asciiTheme="minorHAnsi" w:hAnsiTheme="minorHAnsi" w:cs="Arial"/>
                <w:szCs w:val="22"/>
              </w:rPr>
            </w:pPr>
            <w:r w:rsidRPr="00470AE6">
              <w:rPr>
                <w:rFonts w:asciiTheme="minorHAnsi" w:hAnsiTheme="minorHAnsi" w:cs="Arial"/>
                <w:szCs w:val="22"/>
              </w:rPr>
              <w:t>Yes</w:t>
            </w:r>
            <w:sdt>
              <w:sdtPr>
                <w:rPr>
                  <w:rFonts w:asciiTheme="minorHAnsi" w:hAnsiTheme="minorHAnsi" w:cs="Arial"/>
                  <w:szCs w:val="22"/>
                </w:rPr>
                <w:id w:val="-131518034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97618952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20D52099" w14:textId="77777777" w:rsidTr="006255DA">
        <w:trPr>
          <w:trHeight w:val="798"/>
        </w:trPr>
        <w:tc>
          <w:tcPr>
            <w:tcW w:w="10657" w:type="dxa"/>
            <w:gridSpan w:val="19"/>
            <w:shd w:val="clear" w:color="auto" w:fill="FFFFFF" w:themeFill="background1"/>
          </w:tcPr>
          <w:p w14:paraId="32B9E6B9" w14:textId="77777777" w:rsidR="006255DA" w:rsidRPr="00FC4C2C" w:rsidRDefault="006255DA" w:rsidP="00D97983">
            <w:pPr>
              <w:keepNext/>
              <w:spacing w:before="60" w:after="60"/>
              <w:rPr>
                <w:rFonts w:cs="Arial"/>
                <w:szCs w:val="22"/>
              </w:rPr>
            </w:pPr>
          </w:p>
        </w:tc>
      </w:tr>
      <w:tr w:rsidR="006255DA" w14:paraId="35425F9E" w14:textId="77777777" w:rsidTr="006255DA">
        <w:trPr>
          <w:trHeight w:val="204"/>
        </w:trPr>
        <w:tc>
          <w:tcPr>
            <w:tcW w:w="8870" w:type="dxa"/>
            <w:gridSpan w:val="16"/>
            <w:shd w:val="clear" w:color="auto" w:fill="F2F2F2" w:themeFill="background1" w:themeFillShade="F2"/>
          </w:tcPr>
          <w:p w14:paraId="2B505BCF" w14:textId="77777777" w:rsidR="006255DA" w:rsidRPr="005748D2" w:rsidRDefault="006255DA" w:rsidP="00D97983">
            <w:pPr>
              <w:keepNext/>
              <w:spacing w:before="60" w:after="60"/>
            </w:pPr>
            <w:r>
              <w:t>Are any of the named greyhounds held on lease by you or the syndicate? If yes, state name(s) of greyhounds and owner(s) below</w:t>
            </w:r>
          </w:p>
        </w:tc>
        <w:tc>
          <w:tcPr>
            <w:tcW w:w="1787" w:type="dxa"/>
            <w:gridSpan w:val="3"/>
            <w:shd w:val="clear" w:color="auto" w:fill="auto"/>
            <w:vAlign w:val="center"/>
          </w:tcPr>
          <w:p w14:paraId="44DEDFF4"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21311767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204034890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16B2CBAE" w14:textId="77777777" w:rsidTr="006255DA">
        <w:trPr>
          <w:trHeight w:val="747"/>
        </w:trPr>
        <w:tc>
          <w:tcPr>
            <w:tcW w:w="10657" w:type="dxa"/>
            <w:gridSpan w:val="19"/>
            <w:shd w:val="clear" w:color="auto" w:fill="FFFFFF" w:themeFill="background1"/>
          </w:tcPr>
          <w:p w14:paraId="4E5B1148" w14:textId="77777777" w:rsidR="006255DA" w:rsidRPr="00FC4C2C" w:rsidRDefault="006255DA" w:rsidP="00D97983">
            <w:pPr>
              <w:keepNext/>
              <w:spacing w:before="60" w:after="60"/>
              <w:rPr>
                <w:rFonts w:cs="Arial"/>
                <w:szCs w:val="22"/>
              </w:rPr>
            </w:pPr>
          </w:p>
        </w:tc>
      </w:tr>
      <w:tr w:rsidR="006255DA" w14:paraId="46F54A2F" w14:textId="77777777" w:rsidTr="006255DA">
        <w:trPr>
          <w:trHeight w:val="204"/>
        </w:trPr>
        <w:tc>
          <w:tcPr>
            <w:tcW w:w="8870" w:type="dxa"/>
            <w:gridSpan w:val="16"/>
            <w:shd w:val="clear" w:color="auto" w:fill="F2F2F2" w:themeFill="background1" w:themeFillShade="F2"/>
          </w:tcPr>
          <w:p w14:paraId="643C817D" w14:textId="77777777" w:rsidR="006255DA" w:rsidRPr="005748D2" w:rsidRDefault="006255DA" w:rsidP="00D97983">
            <w:pPr>
              <w:keepNext/>
              <w:spacing w:before="60" w:after="60"/>
            </w:pPr>
            <w:r>
              <w:t xml:space="preserve">Have you ever been disqualified, suspended, warned off, fined, listed as a </w:t>
            </w:r>
            <w:proofErr w:type="gramStart"/>
            <w:r>
              <w:t>defaulter</w:t>
            </w:r>
            <w:proofErr w:type="gramEnd"/>
            <w:r>
              <w:t xml:space="preserve"> or refused a licence by any racing authoring? If yes, provide details below</w:t>
            </w:r>
          </w:p>
        </w:tc>
        <w:tc>
          <w:tcPr>
            <w:tcW w:w="1787" w:type="dxa"/>
            <w:gridSpan w:val="3"/>
            <w:shd w:val="clear" w:color="auto" w:fill="auto"/>
            <w:vAlign w:val="center"/>
          </w:tcPr>
          <w:p w14:paraId="004089DB"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400066196"/>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206953320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6A58351B" w14:textId="77777777" w:rsidTr="006255DA">
        <w:trPr>
          <w:trHeight w:val="754"/>
        </w:trPr>
        <w:tc>
          <w:tcPr>
            <w:tcW w:w="10657" w:type="dxa"/>
            <w:gridSpan w:val="19"/>
            <w:shd w:val="clear" w:color="auto" w:fill="FFFFFF" w:themeFill="background1"/>
          </w:tcPr>
          <w:p w14:paraId="4B2BCCAF" w14:textId="77777777" w:rsidR="006255DA" w:rsidRPr="00FC4C2C" w:rsidRDefault="006255DA" w:rsidP="00D97983">
            <w:pPr>
              <w:keepNext/>
              <w:spacing w:before="60" w:after="60"/>
              <w:rPr>
                <w:rFonts w:cs="Arial"/>
                <w:szCs w:val="22"/>
              </w:rPr>
            </w:pPr>
          </w:p>
        </w:tc>
      </w:tr>
      <w:tr w:rsidR="006255DA" w14:paraId="55F6C814" w14:textId="77777777" w:rsidTr="006255DA">
        <w:trPr>
          <w:trHeight w:val="204"/>
        </w:trPr>
        <w:tc>
          <w:tcPr>
            <w:tcW w:w="8870" w:type="dxa"/>
            <w:gridSpan w:val="16"/>
            <w:shd w:val="clear" w:color="auto" w:fill="F2F2F2" w:themeFill="background1" w:themeFillShade="F2"/>
          </w:tcPr>
          <w:p w14:paraId="54FA3D5A" w14:textId="77777777" w:rsidR="006255DA" w:rsidRPr="002822AC" w:rsidRDefault="006255DA" w:rsidP="00D97983">
            <w:pPr>
              <w:keepNext/>
              <w:spacing w:before="60" w:after="60"/>
              <w:rPr>
                <w:rFonts w:cs="Arial"/>
                <w:b/>
                <w:szCs w:val="22"/>
              </w:rPr>
            </w:pPr>
            <w:r>
              <w:t>Have you ever been found guilty of an offence punishable by fine or imprisonment? If yes, provide details below</w:t>
            </w:r>
          </w:p>
        </w:tc>
        <w:tc>
          <w:tcPr>
            <w:tcW w:w="1787" w:type="dxa"/>
            <w:gridSpan w:val="3"/>
            <w:shd w:val="clear" w:color="auto" w:fill="auto"/>
            <w:vAlign w:val="center"/>
          </w:tcPr>
          <w:p w14:paraId="1F1078CB"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261839702"/>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72995621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36398F07" w14:textId="77777777" w:rsidTr="006255DA">
        <w:trPr>
          <w:trHeight w:val="745"/>
        </w:trPr>
        <w:tc>
          <w:tcPr>
            <w:tcW w:w="10657" w:type="dxa"/>
            <w:gridSpan w:val="19"/>
            <w:shd w:val="clear" w:color="auto" w:fill="FFFFFF" w:themeFill="background1"/>
          </w:tcPr>
          <w:p w14:paraId="77669A47" w14:textId="77777777" w:rsidR="006255DA" w:rsidRPr="00FC4C2C" w:rsidRDefault="006255DA" w:rsidP="00D97983">
            <w:pPr>
              <w:keepNext/>
              <w:spacing w:before="60" w:after="60"/>
              <w:rPr>
                <w:rFonts w:cs="Arial"/>
                <w:szCs w:val="22"/>
              </w:rPr>
            </w:pPr>
          </w:p>
        </w:tc>
      </w:tr>
      <w:tr w:rsidR="006255DA" w:rsidRPr="002415B2" w14:paraId="417ADD00" w14:textId="77777777" w:rsidTr="006255DA">
        <w:trPr>
          <w:trHeight w:val="204"/>
        </w:trPr>
        <w:tc>
          <w:tcPr>
            <w:tcW w:w="10657" w:type="dxa"/>
            <w:gridSpan w:val="19"/>
            <w:shd w:val="clear" w:color="auto" w:fill="F2F2F2" w:themeFill="background1" w:themeFillShade="F2"/>
            <w:vAlign w:val="center"/>
          </w:tcPr>
          <w:p w14:paraId="5930D57C" w14:textId="77777777" w:rsidR="006255DA" w:rsidRPr="002415B2" w:rsidRDefault="006255DA" w:rsidP="00D97983">
            <w:pPr>
              <w:keepNext/>
              <w:spacing w:before="60" w:after="60"/>
              <w:jc w:val="both"/>
              <w:rPr>
                <w:rFonts w:cs="Arial"/>
                <w:b/>
              </w:rPr>
            </w:pPr>
            <w:r w:rsidRPr="002415B2">
              <w:rPr>
                <w:b/>
              </w:rPr>
              <w:t xml:space="preserve">Syndicate </w:t>
            </w:r>
            <w:r>
              <w:rPr>
                <w:b/>
              </w:rPr>
              <w:t>member 4</w:t>
            </w:r>
          </w:p>
        </w:tc>
      </w:tr>
      <w:tr w:rsidR="006255DA" w14:paraId="4D407684" w14:textId="77777777" w:rsidTr="006255DA">
        <w:trPr>
          <w:trHeight w:val="204"/>
        </w:trPr>
        <w:tc>
          <w:tcPr>
            <w:tcW w:w="8926" w:type="dxa"/>
            <w:gridSpan w:val="17"/>
            <w:shd w:val="clear" w:color="auto" w:fill="F2F2F2" w:themeFill="background1" w:themeFillShade="F2"/>
          </w:tcPr>
          <w:p w14:paraId="217D1282" w14:textId="77777777" w:rsidR="006255DA" w:rsidRPr="002822AC" w:rsidRDefault="006255DA" w:rsidP="00D97983">
            <w:pPr>
              <w:keepNext/>
              <w:tabs>
                <w:tab w:val="center" w:pos="5262"/>
              </w:tabs>
              <w:spacing w:before="60" w:after="60"/>
              <w:rPr>
                <w:rFonts w:asciiTheme="minorHAnsi" w:hAnsiTheme="minorHAnsi" w:cs="Arial"/>
                <w:b/>
              </w:rPr>
            </w:pPr>
            <w:r>
              <w:t xml:space="preserve">Have you ever previously been registered as an owner, trainer, attendant, spokesman, </w:t>
            </w:r>
            <w:proofErr w:type="gramStart"/>
            <w:r>
              <w:t>bookmaker</w:t>
            </w:r>
            <w:proofErr w:type="gramEnd"/>
            <w:r>
              <w:t xml:space="preserve"> or bookmaker’s key employee? If yes, state in which capacity you were registered and by whom below</w:t>
            </w:r>
          </w:p>
        </w:tc>
        <w:tc>
          <w:tcPr>
            <w:tcW w:w="1731" w:type="dxa"/>
            <w:gridSpan w:val="2"/>
            <w:shd w:val="clear" w:color="auto" w:fill="auto"/>
            <w:vAlign w:val="center"/>
          </w:tcPr>
          <w:p w14:paraId="563BBFF8" w14:textId="77777777" w:rsidR="006255DA" w:rsidRPr="00470AE6" w:rsidRDefault="006255DA" w:rsidP="00D97983">
            <w:pPr>
              <w:keepNext/>
              <w:spacing w:before="60" w:after="60"/>
              <w:jc w:val="center"/>
              <w:rPr>
                <w:rFonts w:asciiTheme="minorHAnsi" w:hAnsiTheme="minorHAnsi" w:cs="Arial"/>
                <w:szCs w:val="22"/>
              </w:rPr>
            </w:pPr>
            <w:r w:rsidRPr="00470AE6">
              <w:rPr>
                <w:rFonts w:asciiTheme="minorHAnsi" w:hAnsiTheme="minorHAnsi" w:cs="Arial"/>
                <w:szCs w:val="22"/>
              </w:rPr>
              <w:t>Yes</w:t>
            </w:r>
            <w:sdt>
              <w:sdtPr>
                <w:rPr>
                  <w:rFonts w:asciiTheme="minorHAnsi" w:hAnsiTheme="minorHAnsi" w:cs="Arial"/>
                  <w:szCs w:val="22"/>
                </w:rPr>
                <w:id w:val="-11198285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99672642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19EADAC9" w14:textId="77777777" w:rsidTr="006255DA">
        <w:trPr>
          <w:trHeight w:val="648"/>
        </w:trPr>
        <w:tc>
          <w:tcPr>
            <w:tcW w:w="10657" w:type="dxa"/>
            <w:gridSpan w:val="19"/>
            <w:shd w:val="clear" w:color="auto" w:fill="FFFFFF" w:themeFill="background1"/>
          </w:tcPr>
          <w:p w14:paraId="3D0F9599" w14:textId="77777777" w:rsidR="006255DA" w:rsidRPr="00FC4C2C" w:rsidRDefault="006255DA" w:rsidP="00D97983">
            <w:pPr>
              <w:keepNext/>
              <w:spacing w:before="60" w:after="60"/>
              <w:rPr>
                <w:rFonts w:cs="Arial"/>
                <w:szCs w:val="22"/>
              </w:rPr>
            </w:pPr>
          </w:p>
        </w:tc>
      </w:tr>
      <w:tr w:rsidR="006255DA" w14:paraId="261B20CF" w14:textId="77777777" w:rsidTr="006255DA">
        <w:trPr>
          <w:trHeight w:val="204"/>
        </w:trPr>
        <w:tc>
          <w:tcPr>
            <w:tcW w:w="8870" w:type="dxa"/>
            <w:gridSpan w:val="16"/>
            <w:shd w:val="clear" w:color="auto" w:fill="F2F2F2" w:themeFill="background1" w:themeFillShade="F2"/>
          </w:tcPr>
          <w:p w14:paraId="61D82071" w14:textId="77777777" w:rsidR="006255DA" w:rsidRPr="005748D2" w:rsidRDefault="006255DA" w:rsidP="00D97983">
            <w:pPr>
              <w:keepNext/>
              <w:spacing w:before="60" w:after="60"/>
            </w:pPr>
            <w:r>
              <w:t>Are any of the named greyhounds held on lease by you or the syndicate? If yes, state name(s) of greyhounds and owner(s) below</w:t>
            </w:r>
          </w:p>
        </w:tc>
        <w:tc>
          <w:tcPr>
            <w:tcW w:w="1787" w:type="dxa"/>
            <w:gridSpan w:val="3"/>
            <w:shd w:val="clear" w:color="auto" w:fill="auto"/>
            <w:vAlign w:val="center"/>
          </w:tcPr>
          <w:p w14:paraId="3B617D92"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94063242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79857352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4B38E004" w14:textId="77777777" w:rsidTr="006255DA">
        <w:trPr>
          <w:trHeight w:val="739"/>
        </w:trPr>
        <w:tc>
          <w:tcPr>
            <w:tcW w:w="10657" w:type="dxa"/>
            <w:gridSpan w:val="19"/>
            <w:shd w:val="clear" w:color="auto" w:fill="FFFFFF" w:themeFill="background1"/>
          </w:tcPr>
          <w:p w14:paraId="79C665B6" w14:textId="77777777" w:rsidR="006255DA" w:rsidRPr="00FC4C2C" w:rsidRDefault="006255DA" w:rsidP="00D97983">
            <w:pPr>
              <w:keepNext/>
              <w:spacing w:before="60" w:after="60"/>
              <w:rPr>
                <w:rFonts w:cs="Arial"/>
                <w:szCs w:val="22"/>
              </w:rPr>
            </w:pPr>
          </w:p>
        </w:tc>
      </w:tr>
      <w:tr w:rsidR="006255DA" w14:paraId="7E62B123" w14:textId="77777777" w:rsidTr="006255DA">
        <w:trPr>
          <w:trHeight w:val="204"/>
        </w:trPr>
        <w:tc>
          <w:tcPr>
            <w:tcW w:w="8870" w:type="dxa"/>
            <w:gridSpan w:val="16"/>
            <w:shd w:val="clear" w:color="auto" w:fill="F2F2F2" w:themeFill="background1" w:themeFillShade="F2"/>
          </w:tcPr>
          <w:p w14:paraId="5FF6DEAE" w14:textId="77777777" w:rsidR="006255DA" w:rsidRPr="005748D2" w:rsidRDefault="006255DA" w:rsidP="00D97983">
            <w:pPr>
              <w:keepNext/>
              <w:spacing w:before="60" w:after="60"/>
            </w:pPr>
            <w:r>
              <w:t xml:space="preserve">Have you ever been disqualified, suspended, warned off, fined, listed as a </w:t>
            </w:r>
            <w:proofErr w:type="gramStart"/>
            <w:r>
              <w:t>defaulter</w:t>
            </w:r>
            <w:proofErr w:type="gramEnd"/>
            <w:r>
              <w:t xml:space="preserve"> or refused a licence by any racing authoring? If yes, provide details below</w:t>
            </w:r>
          </w:p>
        </w:tc>
        <w:tc>
          <w:tcPr>
            <w:tcW w:w="1787" w:type="dxa"/>
            <w:gridSpan w:val="3"/>
            <w:shd w:val="clear" w:color="auto" w:fill="auto"/>
            <w:vAlign w:val="center"/>
          </w:tcPr>
          <w:p w14:paraId="1CC9A243"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10931948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4445457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4E39DC04" w14:textId="77777777" w:rsidTr="006255DA">
        <w:trPr>
          <w:trHeight w:val="747"/>
        </w:trPr>
        <w:tc>
          <w:tcPr>
            <w:tcW w:w="10657" w:type="dxa"/>
            <w:gridSpan w:val="19"/>
            <w:shd w:val="clear" w:color="auto" w:fill="FFFFFF" w:themeFill="background1"/>
          </w:tcPr>
          <w:p w14:paraId="2B3292E3" w14:textId="77777777" w:rsidR="006255DA" w:rsidRPr="00FC4C2C" w:rsidRDefault="006255DA" w:rsidP="00D97983">
            <w:pPr>
              <w:keepNext/>
              <w:spacing w:before="60" w:after="60"/>
              <w:rPr>
                <w:rFonts w:cs="Arial"/>
                <w:szCs w:val="22"/>
              </w:rPr>
            </w:pPr>
          </w:p>
        </w:tc>
      </w:tr>
      <w:tr w:rsidR="006255DA" w14:paraId="1E3253DF" w14:textId="77777777" w:rsidTr="006255DA">
        <w:trPr>
          <w:trHeight w:val="204"/>
        </w:trPr>
        <w:tc>
          <w:tcPr>
            <w:tcW w:w="8870" w:type="dxa"/>
            <w:gridSpan w:val="16"/>
            <w:shd w:val="clear" w:color="auto" w:fill="F2F2F2" w:themeFill="background1" w:themeFillShade="F2"/>
          </w:tcPr>
          <w:p w14:paraId="1CBA5F38" w14:textId="77777777" w:rsidR="006255DA" w:rsidRPr="002822AC" w:rsidRDefault="006255DA" w:rsidP="00D97983">
            <w:pPr>
              <w:keepNext/>
              <w:spacing w:before="60" w:after="60"/>
              <w:rPr>
                <w:rFonts w:cs="Arial"/>
                <w:b/>
                <w:szCs w:val="22"/>
              </w:rPr>
            </w:pPr>
            <w:r>
              <w:t>Have you ever been found guilty of an offence punishable by fine or imprisonment? If yes, provide details below</w:t>
            </w:r>
          </w:p>
        </w:tc>
        <w:tc>
          <w:tcPr>
            <w:tcW w:w="1787" w:type="dxa"/>
            <w:gridSpan w:val="3"/>
            <w:shd w:val="clear" w:color="auto" w:fill="auto"/>
            <w:vAlign w:val="center"/>
          </w:tcPr>
          <w:p w14:paraId="34E3B20C" w14:textId="77777777" w:rsidR="006255DA" w:rsidRPr="00FC4C2C" w:rsidRDefault="006255DA" w:rsidP="00D97983">
            <w:pPr>
              <w:keepNext/>
              <w:spacing w:before="60" w:after="60"/>
              <w:jc w:val="center"/>
              <w:rPr>
                <w:rFonts w:cs="Arial"/>
                <w:szCs w:val="22"/>
              </w:rPr>
            </w:pPr>
            <w:r w:rsidRPr="00470AE6">
              <w:rPr>
                <w:rFonts w:asciiTheme="minorHAnsi" w:hAnsiTheme="minorHAnsi" w:cs="Arial"/>
                <w:szCs w:val="22"/>
              </w:rPr>
              <w:t>Yes</w:t>
            </w:r>
            <w:sdt>
              <w:sdtPr>
                <w:rPr>
                  <w:rFonts w:asciiTheme="minorHAnsi" w:hAnsiTheme="minorHAnsi" w:cs="Arial"/>
                  <w:szCs w:val="22"/>
                </w:rPr>
                <w:id w:val="-153472064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r w:rsidRPr="00470AE6">
              <w:rPr>
                <w:rFonts w:asciiTheme="minorHAnsi" w:hAnsiTheme="minorHAnsi" w:cs="Arial"/>
                <w:szCs w:val="22"/>
              </w:rPr>
              <w:t xml:space="preserve"> </w:t>
            </w:r>
            <w:r>
              <w:rPr>
                <w:rFonts w:asciiTheme="minorHAnsi" w:hAnsiTheme="minorHAnsi" w:cs="Arial"/>
                <w:szCs w:val="22"/>
              </w:rPr>
              <w:t xml:space="preserve"> </w:t>
            </w:r>
            <w:r w:rsidRPr="00470AE6">
              <w:rPr>
                <w:rFonts w:asciiTheme="minorHAnsi" w:hAnsiTheme="minorHAnsi" w:cs="Arial"/>
                <w:szCs w:val="22"/>
              </w:rPr>
              <w:t>No</w:t>
            </w:r>
            <w:sdt>
              <w:sdtPr>
                <w:rPr>
                  <w:rFonts w:asciiTheme="minorHAnsi" w:hAnsiTheme="minorHAnsi" w:cs="Arial"/>
                  <w:szCs w:val="22"/>
                </w:rPr>
                <w:id w:val="-10681131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tc>
      </w:tr>
      <w:tr w:rsidR="006255DA" w14:paraId="21127090" w14:textId="77777777" w:rsidTr="006255DA">
        <w:trPr>
          <w:cantSplit/>
          <w:trHeight w:val="714"/>
        </w:trPr>
        <w:tc>
          <w:tcPr>
            <w:tcW w:w="10657" w:type="dxa"/>
            <w:gridSpan w:val="19"/>
            <w:shd w:val="clear" w:color="auto" w:fill="FFFFFF" w:themeFill="background1"/>
          </w:tcPr>
          <w:p w14:paraId="0BC85FDE" w14:textId="77777777" w:rsidR="006255DA" w:rsidRPr="00FC4C2C" w:rsidRDefault="006255DA" w:rsidP="00D97983">
            <w:pPr>
              <w:keepNext/>
              <w:spacing w:before="60" w:after="60"/>
              <w:rPr>
                <w:rFonts w:cs="Arial"/>
                <w:szCs w:val="22"/>
              </w:rPr>
            </w:pPr>
          </w:p>
        </w:tc>
      </w:tr>
      <w:tr w:rsidR="006255DA" w:rsidRPr="000F4216" w14:paraId="3255866B" w14:textId="77777777" w:rsidTr="006255DA">
        <w:trPr>
          <w:cantSplit/>
          <w:trHeight w:val="204"/>
        </w:trPr>
        <w:tc>
          <w:tcPr>
            <w:tcW w:w="10657" w:type="dxa"/>
            <w:gridSpan w:val="19"/>
            <w:shd w:val="clear" w:color="auto" w:fill="002368"/>
          </w:tcPr>
          <w:p w14:paraId="5B74FE88" w14:textId="77777777" w:rsidR="006255DA" w:rsidRPr="00F9410C" w:rsidRDefault="006255DA" w:rsidP="00D97983">
            <w:pPr>
              <w:keepNext/>
              <w:spacing w:before="60" w:after="60"/>
              <w:jc w:val="both"/>
              <w:rPr>
                <w:rFonts w:cs="Arial"/>
                <w:b/>
                <w:szCs w:val="22"/>
              </w:rPr>
            </w:pPr>
            <w:r>
              <w:rPr>
                <w:b/>
              </w:rPr>
              <w:t>Application Declaration</w:t>
            </w:r>
            <w:r w:rsidRPr="00F9410C">
              <w:rPr>
                <w:b/>
              </w:rPr>
              <w:t xml:space="preserve"> </w:t>
            </w:r>
          </w:p>
        </w:tc>
      </w:tr>
      <w:tr w:rsidR="006255DA" w:rsidRPr="00FC4C2C" w14:paraId="4FC89218" w14:textId="77777777" w:rsidTr="006255DA">
        <w:trPr>
          <w:cantSplit/>
          <w:trHeight w:val="204"/>
        </w:trPr>
        <w:tc>
          <w:tcPr>
            <w:tcW w:w="10657" w:type="dxa"/>
            <w:gridSpan w:val="19"/>
            <w:shd w:val="clear" w:color="auto" w:fill="F2F2F2" w:themeFill="background1" w:themeFillShade="F2"/>
          </w:tcPr>
          <w:p w14:paraId="161276A3" w14:textId="77777777" w:rsidR="006255DA" w:rsidRDefault="006255DA" w:rsidP="00D97983">
            <w:pPr>
              <w:keepNext/>
              <w:spacing w:before="60" w:after="60"/>
              <w:jc w:val="both"/>
            </w:pPr>
            <w:r w:rsidRPr="00697A77">
              <w:t>I hereby make application for registration as a</w:t>
            </w:r>
            <w:r>
              <w:t xml:space="preserve"> syndicate</w:t>
            </w:r>
            <w:r w:rsidRPr="00697A77">
              <w:t xml:space="preserve"> with the </w:t>
            </w:r>
            <w:r>
              <w:t xml:space="preserve">Northern Territory Racing and Wagering </w:t>
            </w:r>
            <w:r w:rsidRPr="00697A77">
              <w:t>Commission</w:t>
            </w:r>
            <w:r>
              <w:t xml:space="preserve"> (Commission)</w:t>
            </w:r>
            <w:r w:rsidRPr="00697A77">
              <w:t xml:space="preserve"> and I acknowledge that any registration granted to me is subject to the following conditions:</w:t>
            </w:r>
            <w:r w:rsidRPr="00FC4C2C">
              <w:t xml:space="preserve"> </w:t>
            </w:r>
          </w:p>
          <w:p w14:paraId="5D5E14CB" w14:textId="77777777" w:rsidR="006255DA" w:rsidRPr="0087013C" w:rsidRDefault="006255DA" w:rsidP="00D97983">
            <w:pPr>
              <w:keepNext/>
              <w:spacing w:before="60" w:after="60"/>
              <w:jc w:val="both"/>
            </w:pPr>
            <w:r>
              <w:t xml:space="preserve">In signing this </w:t>
            </w:r>
            <w:proofErr w:type="gramStart"/>
            <w:r>
              <w:t>form</w:t>
            </w:r>
            <w:proofErr w:type="gramEnd"/>
            <w:r>
              <w:t xml:space="preserve"> you agree:</w:t>
            </w:r>
          </w:p>
          <w:p w14:paraId="7D5097D1" w14:textId="77777777" w:rsidR="006255DA" w:rsidRDefault="006255DA" w:rsidP="00D97983">
            <w:pPr>
              <w:pStyle w:val="ListParagraph"/>
              <w:keepNext/>
              <w:numPr>
                <w:ilvl w:val="0"/>
                <w:numId w:val="11"/>
              </w:numPr>
              <w:spacing w:before="60" w:after="60"/>
              <w:ind w:left="755"/>
              <w:jc w:val="both"/>
            </w:pPr>
            <w:r>
              <w:t>to abide by any statutory legislation and rules adopted by the Commission with regards to the registration of greyhounds, and greyhound racing in general and, further, that you will comply with any decision or direction made by the Commission, or another person authorised to make such a decision or direction on behalf of the Commission; and</w:t>
            </w:r>
          </w:p>
          <w:p w14:paraId="17DD3898" w14:textId="77777777" w:rsidR="006255DA" w:rsidRPr="00697A77" w:rsidRDefault="006255DA" w:rsidP="00D97983">
            <w:pPr>
              <w:pStyle w:val="ListParagraph"/>
              <w:keepNext/>
              <w:numPr>
                <w:ilvl w:val="0"/>
                <w:numId w:val="11"/>
              </w:numPr>
              <w:spacing w:before="60" w:after="60"/>
              <w:ind w:left="755"/>
              <w:jc w:val="both"/>
            </w:pPr>
            <w:r w:rsidRPr="00697A77">
              <w:t>That no persons other than persons registered with the Commission or other approved Registration Authority shall at any time during the currency of this licence assist in the training or ha</w:t>
            </w:r>
            <w:r>
              <w:t>ndling of greyhounds in my care; and</w:t>
            </w:r>
          </w:p>
          <w:p w14:paraId="1CD0E8E0" w14:textId="77777777" w:rsidR="006255DA" w:rsidRPr="00697A77" w:rsidRDefault="006255DA" w:rsidP="00D97983">
            <w:pPr>
              <w:pStyle w:val="ListParagraph"/>
              <w:keepNext/>
              <w:numPr>
                <w:ilvl w:val="0"/>
                <w:numId w:val="11"/>
              </w:numPr>
              <w:spacing w:before="60" w:after="60"/>
              <w:ind w:left="755"/>
              <w:jc w:val="both"/>
            </w:pPr>
            <w:r>
              <w:t xml:space="preserve">That I have read and agree to the objectives of the (Commission) </w:t>
            </w:r>
            <w:hyperlink r:id="rId10" w:history="1">
              <w:r w:rsidRPr="005748D2">
                <w:rPr>
                  <w:rStyle w:val="Hyperlink"/>
                </w:rPr>
                <w:t>fit and proper test policy</w:t>
              </w:r>
            </w:hyperlink>
            <w:r>
              <w:t xml:space="preserve"> (policy); and</w:t>
            </w:r>
          </w:p>
          <w:p w14:paraId="1582A20F" w14:textId="77777777" w:rsidR="006255DA" w:rsidRPr="00697A77" w:rsidRDefault="006255DA" w:rsidP="00D97983">
            <w:pPr>
              <w:pStyle w:val="ListParagraph"/>
              <w:keepNext/>
              <w:numPr>
                <w:ilvl w:val="0"/>
                <w:numId w:val="11"/>
              </w:numPr>
              <w:spacing w:before="60" w:after="60"/>
              <w:ind w:left="755"/>
              <w:contextualSpacing/>
              <w:jc w:val="both"/>
            </w:pPr>
            <w:r w:rsidRPr="00697A77">
              <w:t xml:space="preserve">That I undertake in the event of registration being granted to me to observe the following conditions when exercising greyhounds in a public street, park or </w:t>
            </w:r>
            <w:proofErr w:type="gramStart"/>
            <w:r w:rsidRPr="00697A77">
              <w:t>place;</w:t>
            </w:r>
            <w:proofErr w:type="gramEnd"/>
          </w:p>
          <w:p w14:paraId="4F8FD444" w14:textId="77777777" w:rsidR="006255DA" w:rsidRDefault="006255DA" w:rsidP="00D97983">
            <w:pPr>
              <w:pStyle w:val="ListParagraph"/>
              <w:keepNext/>
              <w:numPr>
                <w:ilvl w:val="1"/>
                <w:numId w:val="13"/>
              </w:numPr>
              <w:spacing w:before="60" w:after="60"/>
              <w:contextualSpacing/>
              <w:jc w:val="both"/>
            </w:pPr>
            <w:r w:rsidRPr="00697A77">
              <w:t>such greyhounds shall be properly muzzled and on a leash</w:t>
            </w:r>
            <w:r>
              <w:t>; and</w:t>
            </w:r>
          </w:p>
          <w:p w14:paraId="5BCF2518" w14:textId="77777777" w:rsidR="006255DA" w:rsidRDefault="006255DA" w:rsidP="00D97983">
            <w:pPr>
              <w:pStyle w:val="ListParagraph"/>
              <w:keepNext/>
              <w:numPr>
                <w:ilvl w:val="1"/>
                <w:numId w:val="13"/>
              </w:numPr>
              <w:spacing w:before="60" w:after="60"/>
              <w:contextualSpacing/>
              <w:jc w:val="both"/>
            </w:pPr>
            <w:r w:rsidRPr="00697A77">
              <w:t>one person shall not exercise more than four greyhounds at any one time</w:t>
            </w:r>
            <w:r>
              <w:t>; and</w:t>
            </w:r>
          </w:p>
          <w:p w14:paraId="34CEF53E" w14:textId="77777777" w:rsidR="006255DA" w:rsidRDefault="006255DA" w:rsidP="00D97983">
            <w:pPr>
              <w:pStyle w:val="ListParagraph"/>
              <w:keepNext/>
              <w:numPr>
                <w:ilvl w:val="1"/>
                <w:numId w:val="13"/>
              </w:numPr>
              <w:spacing w:before="60" w:after="60"/>
              <w:contextualSpacing/>
              <w:jc w:val="both"/>
            </w:pPr>
            <w:r w:rsidRPr="00697A77">
              <w:t>no greyhound shall be exercised in any public park without the consent of the auth</w:t>
            </w:r>
            <w:r>
              <w:t xml:space="preserve">ority in control of that park; </w:t>
            </w:r>
            <w:proofErr w:type="gramStart"/>
            <w:r>
              <w:t>and;</w:t>
            </w:r>
            <w:proofErr w:type="gramEnd"/>
            <w:r>
              <w:t xml:space="preserve"> and</w:t>
            </w:r>
          </w:p>
          <w:p w14:paraId="02A3181B" w14:textId="77777777" w:rsidR="006255DA" w:rsidRDefault="006255DA" w:rsidP="00D97983">
            <w:pPr>
              <w:pStyle w:val="ListParagraph"/>
              <w:keepNext/>
              <w:numPr>
                <w:ilvl w:val="0"/>
                <w:numId w:val="11"/>
              </w:numPr>
              <w:spacing w:before="60" w:after="60"/>
              <w:ind w:left="755"/>
              <w:jc w:val="both"/>
              <w:rPr>
                <w:rFonts w:cs="Arial"/>
              </w:rPr>
            </w:pPr>
            <w:r w:rsidRPr="005748D2">
              <w:rPr>
                <w:rFonts w:cs="Arial"/>
              </w:rPr>
              <w:t xml:space="preserve">I agree to open </w:t>
            </w:r>
            <w:r>
              <w:rPr>
                <w:rFonts w:cs="Arial"/>
              </w:rPr>
              <w:t>the kennels</w:t>
            </w:r>
            <w:r w:rsidRPr="005748D2">
              <w:rPr>
                <w:rFonts w:cs="Arial"/>
              </w:rPr>
              <w:t xml:space="preserve"> for inspection at any time by an authorised officer of the Commission and I agree to notify the Commission forthwith of any change (temporary or otherwise) in the add</w:t>
            </w:r>
            <w:r>
              <w:rPr>
                <w:rFonts w:cs="Arial"/>
              </w:rPr>
              <w:t>ress of my kennels or residence; and</w:t>
            </w:r>
          </w:p>
          <w:p w14:paraId="45E06959" w14:textId="77777777" w:rsidR="006255DA" w:rsidRDefault="006255DA" w:rsidP="00D97983">
            <w:pPr>
              <w:pStyle w:val="ListParagraph"/>
              <w:keepNext/>
              <w:numPr>
                <w:ilvl w:val="0"/>
                <w:numId w:val="11"/>
              </w:numPr>
              <w:spacing w:before="60" w:after="60"/>
              <w:ind w:left="755"/>
              <w:jc w:val="both"/>
              <w:rPr>
                <w:rFonts w:cs="Arial"/>
              </w:rPr>
            </w:pPr>
            <w:r>
              <w:rPr>
                <w:rFonts w:cs="Arial"/>
              </w:rPr>
              <w:t xml:space="preserve">At the date of this application, the greyhounds mentioned below are registered in the </w:t>
            </w:r>
            <w:proofErr w:type="gramStart"/>
            <w:r>
              <w:rPr>
                <w:rFonts w:cs="Arial"/>
              </w:rPr>
              <w:t>syndicate’s</w:t>
            </w:r>
            <w:proofErr w:type="gramEnd"/>
            <w:r>
              <w:rPr>
                <w:rFonts w:cs="Arial"/>
              </w:rPr>
              <w:t xml:space="preserve"> as owner or lessee for which owner’s registration certificates are required; and</w:t>
            </w:r>
          </w:p>
          <w:p w14:paraId="4D36553F" w14:textId="77777777" w:rsidR="006255DA" w:rsidRPr="00224194" w:rsidRDefault="006255DA" w:rsidP="00D97983">
            <w:pPr>
              <w:pStyle w:val="ListParagraph"/>
              <w:keepNext/>
              <w:numPr>
                <w:ilvl w:val="0"/>
                <w:numId w:val="11"/>
              </w:numPr>
              <w:spacing w:before="60" w:after="60"/>
              <w:ind w:left="755"/>
              <w:jc w:val="both"/>
              <w:rPr>
                <w:rFonts w:cs="Arial"/>
                <w:szCs w:val="22"/>
              </w:rPr>
            </w:pPr>
            <w:r w:rsidRPr="00224194">
              <w:rPr>
                <w:rFonts w:cs="Arial"/>
                <w:szCs w:val="22"/>
              </w:rPr>
              <w:t xml:space="preserve">All statements and information contained in this application are true and correct to the best of my knowledge by virtue of the </w:t>
            </w:r>
            <w:r w:rsidRPr="00224194">
              <w:rPr>
                <w:rFonts w:cs="Arial"/>
                <w:i/>
                <w:szCs w:val="22"/>
              </w:rPr>
              <w:t>Oaths, Affidavits and Declarations Act 2010</w:t>
            </w:r>
            <w:r w:rsidRPr="00224194">
              <w:rPr>
                <w:rFonts w:cs="Arial"/>
                <w:szCs w:val="22"/>
              </w:rPr>
              <w:t xml:space="preserve">; and </w:t>
            </w:r>
          </w:p>
          <w:p w14:paraId="38714188" w14:textId="77777777" w:rsidR="006255DA" w:rsidRPr="00224194" w:rsidRDefault="006255DA" w:rsidP="00D97983">
            <w:pPr>
              <w:pStyle w:val="ListParagraph"/>
              <w:keepNext/>
              <w:numPr>
                <w:ilvl w:val="0"/>
                <w:numId w:val="11"/>
              </w:numPr>
              <w:spacing w:before="60" w:after="60"/>
              <w:ind w:left="755"/>
              <w:jc w:val="both"/>
              <w:rPr>
                <w:rFonts w:cs="Arial"/>
                <w:szCs w:val="22"/>
              </w:rPr>
            </w:pPr>
            <w:r w:rsidRPr="00224194">
              <w:rPr>
                <w:rFonts w:cs="Arial"/>
                <w:szCs w:val="22"/>
              </w:rPr>
              <w:t>I have read and understood the information contained in this application and associated guidelines; and</w:t>
            </w:r>
          </w:p>
          <w:p w14:paraId="6BEBCA9B" w14:textId="77777777" w:rsidR="006255DA" w:rsidRPr="00485B75" w:rsidRDefault="006255DA" w:rsidP="00D97983">
            <w:pPr>
              <w:keepNext/>
              <w:spacing w:before="60" w:after="60"/>
              <w:jc w:val="both"/>
              <w:rPr>
                <w:rFonts w:cs="Arial"/>
                <w:szCs w:val="22"/>
              </w:rPr>
            </w:pPr>
            <w:r w:rsidRPr="00224194">
              <w:rPr>
                <w:rFonts w:cs="Arial"/>
                <w:szCs w:val="22"/>
              </w:rPr>
              <w:t>I know that it is an offence to make a declaration that is false in any material particular</w:t>
            </w:r>
          </w:p>
        </w:tc>
      </w:tr>
      <w:tr w:rsidR="006255DA" w:rsidRPr="00FC4C2C" w14:paraId="0A65A7EE" w14:textId="77777777" w:rsidTr="006255DA">
        <w:trPr>
          <w:cantSplit/>
          <w:trHeight w:val="204"/>
        </w:trPr>
        <w:tc>
          <w:tcPr>
            <w:tcW w:w="10657" w:type="dxa"/>
            <w:gridSpan w:val="19"/>
            <w:shd w:val="clear" w:color="auto" w:fill="auto"/>
          </w:tcPr>
          <w:p w14:paraId="5C99913D" w14:textId="77777777" w:rsidR="006255DA" w:rsidRPr="00697A77" w:rsidRDefault="006255DA" w:rsidP="00D97983">
            <w:pPr>
              <w:keepNext/>
              <w:spacing w:before="60" w:after="60"/>
            </w:pPr>
            <w:r>
              <w:t>At the date of this application the undermentioned greyhound(s) for which Syndicate Registration are required, are registered in our names as Members of this Syndicate</w:t>
            </w:r>
          </w:p>
        </w:tc>
      </w:tr>
      <w:tr w:rsidR="006255DA" w:rsidRPr="00D1776B" w14:paraId="555F6BA5" w14:textId="77777777" w:rsidTr="006255DA">
        <w:trPr>
          <w:trHeight w:val="592"/>
        </w:trPr>
        <w:tc>
          <w:tcPr>
            <w:tcW w:w="4979" w:type="dxa"/>
            <w:gridSpan w:val="7"/>
            <w:shd w:val="clear" w:color="auto" w:fill="F2F2F2" w:themeFill="background1" w:themeFillShade="F2"/>
          </w:tcPr>
          <w:p w14:paraId="78E815F9" w14:textId="77777777" w:rsidR="006255DA" w:rsidRPr="00D1776B" w:rsidRDefault="006255DA" w:rsidP="00D97983">
            <w:pPr>
              <w:keepNext/>
              <w:spacing w:before="60" w:after="60"/>
              <w:rPr>
                <w:rFonts w:cs="Arial"/>
                <w:b/>
                <w:szCs w:val="22"/>
              </w:rPr>
            </w:pPr>
            <w:r w:rsidRPr="00D1776B">
              <w:rPr>
                <w:rFonts w:cs="Arial"/>
                <w:b/>
                <w:szCs w:val="22"/>
              </w:rPr>
              <w:t>Name of greyhound(s)</w:t>
            </w:r>
          </w:p>
        </w:tc>
        <w:tc>
          <w:tcPr>
            <w:tcW w:w="5678" w:type="dxa"/>
            <w:gridSpan w:val="12"/>
            <w:shd w:val="clear" w:color="auto" w:fill="F2F2F2" w:themeFill="background1" w:themeFillShade="F2"/>
            <w:vAlign w:val="center"/>
          </w:tcPr>
          <w:p w14:paraId="7A9FDA5A" w14:textId="77777777" w:rsidR="006255DA" w:rsidRPr="00D1776B" w:rsidRDefault="006255DA" w:rsidP="00D97983">
            <w:pPr>
              <w:keepNext/>
              <w:spacing w:before="60" w:after="60"/>
              <w:rPr>
                <w:rFonts w:cs="Arial"/>
                <w:b/>
                <w:szCs w:val="22"/>
              </w:rPr>
            </w:pPr>
            <w:r w:rsidRPr="00D1776B">
              <w:rPr>
                <w:rFonts w:cs="Arial"/>
                <w:b/>
                <w:szCs w:val="22"/>
              </w:rPr>
              <w:t>Name and address of trainer(s)</w:t>
            </w:r>
          </w:p>
          <w:p w14:paraId="6188BA49" w14:textId="77777777" w:rsidR="006255DA" w:rsidRPr="00D1776B" w:rsidRDefault="006255DA" w:rsidP="00D97983">
            <w:pPr>
              <w:keepNext/>
              <w:spacing w:before="60" w:after="60"/>
              <w:rPr>
                <w:rFonts w:cs="Arial"/>
                <w:b/>
                <w:szCs w:val="22"/>
              </w:rPr>
            </w:pPr>
          </w:p>
        </w:tc>
      </w:tr>
      <w:tr w:rsidR="006255DA" w14:paraId="11D5D2C4" w14:textId="77777777" w:rsidTr="006255DA">
        <w:trPr>
          <w:trHeight w:val="407"/>
        </w:trPr>
        <w:tc>
          <w:tcPr>
            <w:tcW w:w="4979" w:type="dxa"/>
            <w:gridSpan w:val="7"/>
            <w:shd w:val="clear" w:color="auto" w:fill="FFFFFF" w:themeFill="background1"/>
          </w:tcPr>
          <w:p w14:paraId="48B16CB6" w14:textId="77777777" w:rsidR="006255DA" w:rsidRDefault="006255DA" w:rsidP="00D97983">
            <w:pPr>
              <w:keepNext/>
              <w:spacing w:before="60" w:after="60"/>
              <w:rPr>
                <w:rFonts w:cs="Arial"/>
                <w:szCs w:val="22"/>
              </w:rPr>
            </w:pPr>
          </w:p>
        </w:tc>
        <w:tc>
          <w:tcPr>
            <w:tcW w:w="5678" w:type="dxa"/>
            <w:gridSpan w:val="12"/>
            <w:shd w:val="clear" w:color="auto" w:fill="auto"/>
            <w:vAlign w:val="center"/>
          </w:tcPr>
          <w:p w14:paraId="59A45ECD" w14:textId="77777777" w:rsidR="006255DA" w:rsidRDefault="006255DA" w:rsidP="00D97983">
            <w:pPr>
              <w:keepNext/>
              <w:spacing w:before="60" w:after="60"/>
              <w:rPr>
                <w:rFonts w:cs="Arial"/>
                <w:szCs w:val="22"/>
              </w:rPr>
            </w:pPr>
          </w:p>
        </w:tc>
      </w:tr>
      <w:tr w:rsidR="006255DA" w14:paraId="5D82ECBD" w14:textId="77777777" w:rsidTr="006255DA">
        <w:trPr>
          <w:trHeight w:val="412"/>
        </w:trPr>
        <w:tc>
          <w:tcPr>
            <w:tcW w:w="4979" w:type="dxa"/>
            <w:gridSpan w:val="7"/>
            <w:shd w:val="clear" w:color="auto" w:fill="FFFFFF" w:themeFill="background1"/>
          </w:tcPr>
          <w:p w14:paraId="53035915" w14:textId="77777777" w:rsidR="006255DA" w:rsidRDefault="006255DA" w:rsidP="00D97983">
            <w:pPr>
              <w:keepNext/>
              <w:spacing w:before="60" w:after="60"/>
              <w:rPr>
                <w:rFonts w:cs="Arial"/>
                <w:szCs w:val="22"/>
              </w:rPr>
            </w:pPr>
          </w:p>
        </w:tc>
        <w:tc>
          <w:tcPr>
            <w:tcW w:w="5678" w:type="dxa"/>
            <w:gridSpan w:val="12"/>
            <w:shd w:val="clear" w:color="auto" w:fill="auto"/>
            <w:vAlign w:val="center"/>
          </w:tcPr>
          <w:p w14:paraId="427D5717" w14:textId="77777777" w:rsidR="006255DA" w:rsidRDefault="006255DA" w:rsidP="00D97983">
            <w:pPr>
              <w:keepNext/>
              <w:spacing w:before="60" w:after="60"/>
              <w:rPr>
                <w:rFonts w:cs="Arial"/>
                <w:szCs w:val="22"/>
              </w:rPr>
            </w:pPr>
          </w:p>
        </w:tc>
      </w:tr>
      <w:tr w:rsidR="006255DA" w14:paraId="489FFE95" w14:textId="77777777" w:rsidTr="006255DA">
        <w:trPr>
          <w:trHeight w:val="277"/>
        </w:trPr>
        <w:tc>
          <w:tcPr>
            <w:tcW w:w="4979" w:type="dxa"/>
            <w:gridSpan w:val="7"/>
            <w:shd w:val="clear" w:color="auto" w:fill="FFFFFF" w:themeFill="background1"/>
          </w:tcPr>
          <w:p w14:paraId="02C0F145" w14:textId="77777777" w:rsidR="006255DA" w:rsidRDefault="006255DA" w:rsidP="00D97983">
            <w:pPr>
              <w:keepNext/>
              <w:spacing w:before="60" w:after="60"/>
              <w:rPr>
                <w:rFonts w:cs="Arial"/>
                <w:szCs w:val="22"/>
              </w:rPr>
            </w:pPr>
          </w:p>
        </w:tc>
        <w:tc>
          <w:tcPr>
            <w:tcW w:w="5678" w:type="dxa"/>
            <w:gridSpan w:val="12"/>
            <w:shd w:val="clear" w:color="auto" w:fill="auto"/>
            <w:vAlign w:val="center"/>
          </w:tcPr>
          <w:p w14:paraId="3EF4990B" w14:textId="77777777" w:rsidR="006255DA" w:rsidRDefault="006255DA" w:rsidP="00D97983">
            <w:pPr>
              <w:keepNext/>
              <w:spacing w:before="60" w:after="60"/>
              <w:rPr>
                <w:rFonts w:cs="Arial"/>
                <w:szCs w:val="22"/>
              </w:rPr>
            </w:pPr>
          </w:p>
        </w:tc>
      </w:tr>
      <w:tr w:rsidR="006255DA" w14:paraId="70DEC3FD" w14:textId="77777777" w:rsidTr="006255DA">
        <w:trPr>
          <w:trHeight w:val="169"/>
        </w:trPr>
        <w:tc>
          <w:tcPr>
            <w:tcW w:w="4979" w:type="dxa"/>
            <w:gridSpan w:val="7"/>
            <w:shd w:val="clear" w:color="auto" w:fill="FFFFFF" w:themeFill="background1"/>
          </w:tcPr>
          <w:p w14:paraId="3CF684D4" w14:textId="77777777" w:rsidR="006255DA" w:rsidRDefault="006255DA" w:rsidP="00D97983">
            <w:pPr>
              <w:keepNext/>
              <w:spacing w:before="60" w:after="60"/>
              <w:rPr>
                <w:rFonts w:cs="Arial"/>
                <w:szCs w:val="22"/>
              </w:rPr>
            </w:pPr>
          </w:p>
        </w:tc>
        <w:tc>
          <w:tcPr>
            <w:tcW w:w="5678" w:type="dxa"/>
            <w:gridSpan w:val="12"/>
            <w:shd w:val="clear" w:color="auto" w:fill="auto"/>
            <w:vAlign w:val="center"/>
          </w:tcPr>
          <w:p w14:paraId="585285AB" w14:textId="77777777" w:rsidR="006255DA" w:rsidRDefault="006255DA" w:rsidP="00D97983">
            <w:pPr>
              <w:keepNext/>
              <w:spacing w:before="60" w:after="60"/>
              <w:rPr>
                <w:rFonts w:cs="Arial"/>
                <w:szCs w:val="22"/>
              </w:rPr>
            </w:pPr>
          </w:p>
        </w:tc>
      </w:tr>
      <w:tr w:rsidR="006255DA" w14:paraId="37231F6B" w14:textId="77777777" w:rsidTr="006255DA">
        <w:trPr>
          <w:trHeight w:val="169"/>
        </w:trPr>
        <w:tc>
          <w:tcPr>
            <w:tcW w:w="4979" w:type="dxa"/>
            <w:gridSpan w:val="7"/>
            <w:shd w:val="clear" w:color="auto" w:fill="FFFFFF" w:themeFill="background1"/>
          </w:tcPr>
          <w:p w14:paraId="2D11BD11" w14:textId="77777777" w:rsidR="006255DA" w:rsidRDefault="006255DA" w:rsidP="00D97983">
            <w:pPr>
              <w:keepNext/>
              <w:spacing w:before="60" w:after="60"/>
              <w:rPr>
                <w:rFonts w:cs="Arial"/>
                <w:szCs w:val="22"/>
              </w:rPr>
            </w:pPr>
          </w:p>
        </w:tc>
        <w:tc>
          <w:tcPr>
            <w:tcW w:w="5678" w:type="dxa"/>
            <w:gridSpan w:val="12"/>
            <w:shd w:val="clear" w:color="auto" w:fill="auto"/>
            <w:vAlign w:val="center"/>
          </w:tcPr>
          <w:p w14:paraId="1C8F0E45" w14:textId="77777777" w:rsidR="006255DA" w:rsidRDefault="006255DA" w:rsidP="00D97983">
            <w:pPr>
              <w:keepNext/>
              <w:spacing w:before="60" w:after="60"/>
              <w:rPr>
                <w:rFonts w:cs="Arial"/>
                <w:szCs w:val="22"/>
              </w:rPr>
            </w:pPr>
          </w:p>
        </w:tc>
      </w:tr>
      <w:tr w:rsidR="006255DA" w14:paraId="0061C347" w14:textId="77777777" w:rsidTr="006255DA">
        <w:trPr>
          <w:trHeight w:val="169"/>
        </w:trPr>
        <w:tc>
          <w:tcPr>
            <w:tcW w:w="4979" w:type="dxa"/>
            <w:gridSpan w:val="7"/>
            <w:shd w:val="clear" w:color="auto" w:fill="FFFFFF" w:themeFill="background1"/>
          </w:tcPr>
          <w:p w14:paraId="5979281B" w14:textId="77777777" w:rsidR="006255DA" w:rsidRDefault="006255DA" w:rsidP="00D97983">
            <w:pPr>
              <w:keepNext/>
              <w:spacing w:before="60" w:after="60"/>
              <w:rPr>
                <w:rFonts w:cs="Arial"/>
                <w:szCs w:val="22"/>
              </w:rPr>
            </w:pPr>
          </w:p>
        </w:tc>
        <w:tc>
          <w:tcPr>
            <w:tcW w:w="5678" w:type="dxa"/>
            <w:gridSpan w:val="12"/>
            <w:shd w:val="clear" w:color="auto" w:fill="auto"/>
            <w:vAlign w:val="center"/>
          </w:tcPr>
          <w:p w14:paraId="180484A7" w14:textId="77777777" w:rsidR="006255DA" w:rsidRDefault="006255DA" w:rsidP="00D97983">
            <w:pPr>
              <w:keepNext/>
              <w:spacing w:before="60" w:after="60"/>
              <w:rPr>
                <w:rFonts w:cs="Arial"/>
                <w:szCs w:val="22"/>
              </w:rPr>
            </w:pPr>
          </w:p>
        </w:tc>
      </w:tr>
      <w:tr w:rsidR="006255DA" w:rsidRPr="00D1776B" w14:paraId="6AD95BAA" w14:textId="77777777" w:rsidTr="006255DA">
        <w:trPr>
          <w:trHeight w:val="204"/>
        </w:trPr>
        <w:tc>
          <w:tcPr>
            <w:tcW w:w="10657" w:type="dxa"/>
            <w:gridSpan w:val="19"/>
            <w:shd w:val="clear" w:color="auto" w:fill="F2F2F2" w:themeFill="background1" w:themeFillShade="F2"/>
          </w:tcPr>
          <w:p w14:paraId="724F64C2" w14:textId="77777777" w:rsidR="006255DA" w:rsidRPr="00D1776B" w:rsidRDefault="006255DA" w:rsidP="00D97983">
            <w:pPr>
              <w:keepNext/>
              <w:spacing w:before="60" w:after="60"/>
              <w:rPr>
                <w:rFonts w:cs="Arial"/>
                <w:b/>
              </w:rPr>
            </w:pPr>
            <w:r>
              <w:rPr>
                <w:b/>
              </w:rPr>
              <w:t>Applicant signed declaration</w:t>
            </w:r>
          </w:p>
        </w:tc>
      </w:tr>
      <w:tr w:rsidR="006255DA" w14:paraId="58DFB10C" w14:textId="77777777" w:rsidTr="006255DA">
        <w:trPr>
          <w:trHeight w:val="446"/>
        </w:trPr>
        <w:tc>
          <w:tcPr>
            <w:tcW w:w="2856" w:type="dxa"/>
            <w:gridSpan w:val="5"/>
            <w:shd w:val="clear" w:color="auto" w:fill="F2F2F2" w:themeFill="background1" w:themeFillShade="F2"/>
            <w:vAlign w:val="center"/>
          </w:tcPr>
          <w:p w14:paraId="2F9E65E5" w14:textId="77777777" w:rsidR="006255DA" w:rsidRPr="00FC4C2C" w:rsidRDefault="006255DA" w:rsidP="00D97983">
            <w:pPr>
              <w:keepNext/>
              <w:spacing w:before="60" w:after="60"/>
              <w:rPr>
                <w:rFonts w:cs="Arial"/>
                <w:szCs w:val="22"/>
              </w:rPr>
            </w:pPr>
            <w:r>
              <w:rPr>
                <w:rFonts w:cs="Arial"/>
                <w:szCs w:val="22"/>
              </w:rPr>
              <w:t>Manager Signature</w:t>
            </w:r>
          </w:p>
        </w:tc>
        <w:tc>
          <w:tcPr>
            <w:tcW w:w="4390" w:type="dxa"/>
            <w:gridSpan w:val="9"/>
            <w:shd w:val="clear" w:color="auto" w:fill="auto"/>
            <w:vAlign w:val="center"/>
          </w:tcPr>
          <w:p w14:paraId="6AB7D3A3" w14:textId="77777777" w:rsidR="006255DA" w:rsidRPr="00FC4C2C" w:rsidRDefault="006255DA" w:rsidP="00D97983">
            <w:pPr>
              <w:keepNext/>
              <w:spacing w:before="60" w:after="60"/>
              <w:rPr>
                <w:rFonts w:cs="Arial"/>
                <w:szCs w:val="22"/>
              </w:rPr>
            </w:pPr>
          </w:p>
        </w:tc>
        <w:tc>
          <w:tcPr>
            <w:tcW w:w="1135" w:type="dxa"/>
            <w:shd w:val="clear" w:color="auto" w:fill="F2F2F2" w:themeFill="background1" w:themeFillShade="F2"/>
            <w:vAlign w:val="center"/>
          </w:tcPr>
          <w:p w14:paraId="293EFF10" w14:textId="77777777" w:rsidR="006255DA" w:rsidRPr="00FC4C2C" w:rsidRDefault="006255DA" w:rsidP="00D97983">
            <w:pPr>
              <w:keepNext/>
              <w:spacing w:before="60" w:after="60"/>
              <w:rPr>
                <w:rFonts w:cs="Arial"/>
                <w:szCs w:val="22"/>
              </w:rPr>
            </w:pPr>
            <w:r>
              <w:rPr>
                <w:rFonts w:cs="Arial"/>
                <w:szCs w:val="22"/>
              </w:rPr>
              <w:t>Date</w:t>
            </w:r>
          </w:p>
        </w:tc>
        <w:tc>
          <w:tcPr>
            <w:tcW w:w="2276" w:type="dxa"/>
            <w:gridSpan w:val="4"/>
            <w:shd w:val="clear" w:color="auto" w:fill="auto"/>
            <w:vAlign w:val="center"/>
          </w:tcPr>
          <w:p w14:paraId="70CBE366" w14:textId="77777777" w:rsidR="006255DA" w:rsidRPr="00FC4C2C" w:rsidRDefault="006255DA" w:rsidP="00D97983">
            <w:pPr>
              <w:keepNext/>
              <w:spacing w:before="60" w:after="60"/>
              <w:rPr>
                <w:rFonts w:cs="Arial"/>
                <w:szCs w:val="22"/>
              </w:rPr>
            </w:pPr>
          </w:p>
        </w:tc>
      </w:tr>
      <w:tr w:rsidR="006255DA" w14:paraId="7B765C18" w14:textId="77777777" w:rsidTr="006255DA">
        <w:trPr>
          <w:trHeight w:val="410"/>
        </w:trPr>
        <w:tc>
          <w:tcPr>
            <w:tcW w:w="2856" w:type="dxa"/>
            <w:gridSpan w:val="5"/>
            <w:shd w:val="clear" w:color="auto" w:fill="F2F2F2" w:themeFill="background1" w:themeFillShade="F2"/>
            <w:vAlign w:val="center"/>
          </w:tcPr>
          <w:p w14:paraId="1897EFE7" w14:textId="77777777" w:rsidR="006255DA" w:rsidRPr="00FC4C2C" w:rsidRDefault="006255DA" w:rsidP="00D97983">
            <w:pPr>
              <w:keepNext/>
              <w:spacing w:before="60" w:after="60"/>
              <w:rPr>
                <w:rFonts w:cs="Arial"/>
                <w:szCs w:val="22"/>
              </w:rPr>
            </w:pPr>
            <w:r>
              <w:rPr>
                <w:rFonts w:cs="Arial"/>
                <w:szCs w:val="22"/>
              </w:rPr>
              <w:t>Member 2 Signature</w:t>
            </w:r>
          </w:p>
        </w:tc>
        <w:tc>
          <w:tcPr>
            <w:tcW w:w="4390" w:type="dxa"/>
            <w:gridSpan w:val="9"/>
            <w:shd w:val="clear" w:color="auto" w:fill="auto"/>
            <w:vAlign w:val="center"/>
          </w:tcPr>
          <w:p w14:paraId="17DB42E4" w14:textId="77777777" w:rsidR="006255DA" w:rsidRPr="00FC4C2C" w:rsidRDefault="006255DA" w:rsidP="00D97983">
            <w:pPr>
              <w:keepNext/>
              <w:spacing w:before="60" w:after="60"/>
              <w:rPr>
                <w:rFonts w:cs="Arial"/>
                <w:szCs w:val="22"/>
              </w:rPr>
            </w:pPr>
          </w:p>
        </w:tc>
        <w:tc>
          <w:tcPr>
            <w:tcW w:w="1135" w:type="dxa"/>
            <w:shd w:val="clear" w:color="auto" w:fill="F2F2F2" w:themeFill="background1" w:themeFillShade="F2"/>
            <w:vAlign w:val="center"/>
          </w:tcPr>
          <w:p w14:paraId="51A1F3BA" w14:textId="77777777" w:rsidR="006255DA" w:rsidRPr="00FC4C2C" w:rsidRDefault="006255DA" w:rsidP="00D97983">
            <w:pPr>
              <w:keepNext/>
              <w:spacing w:before="60" w:after="60"/>
              <w:rPr>
                <w:rFonts w:cs="Arial"/>
                <w:szCs w:val="22"/>
              </w:rPr>
            </w:pPr>
            <w:r>
              <w:rPr>
                <w:rFonts w:cs="Arial"/>
                <w:szCs w:val="22"/>
              </w:rPr>
              <w:t>Date</w:t>
            </w:r>
          </w:p>
        </w:tc>
        <w:tc>
          <w:tcPr>
            <w:tcW w:w="2276" w:type="dxa"/>
            <w:gridSpan w:val="4"/>
            <w:shd w:val="clear" w:color="auto" w:fill="auto"/>
            <w:vAlign w:val="center"/>
          </w:tcPr>
          <w:p w14:paraId="4D100AAD" w14:textId="77777777" w:rsidR="006255DA" w:rsidRPr="00FC4C2C" w:rsidRDefault="006255DA" w:rsidP="00D97983">
            <w:pPr>
              <w:keepNext/>
              <w:spacing w:before="60" w:after="60"/>
              <w:rPr>
                <w:rFonts w:cs="Arial"/>
                <w:szCs w:val="22"/>
              </w:rPr>
            </w:pPr>
          </w:p>
        </w:tc>
      </w:tr>
      <w:tr w:rsidR="006255DA" w14:paraId="79F8D810" w14:textId="77777777" w:rsidTr="006255DA">
        <w:trPr>
          <w:trHeight w:val="416"/>
        </w:trPr>
        <w:tc>
          <w:tcPr>
            <w:tcW w:w="2856" w:type="dxa"/>
            <w:gridSpan w:val="5"/>
            <w:shd w:val="clear" w:color="auto" w:fill="F2F2F2" w:themeFill="background1" w:themeFillShade="F2"/>
            <w:vAlign w:val="center"/>
          </w:tcPr>
          <w:p w14:paraId="06B80F57" w14:textId="77777777" w:rsidR="006255DA" w:rsidRDefault="006255DA" w:rsidP="00D97983">
            <w:pPr>
              <w:keepNext/>
              <w:spacing w:before="60" w:after="60"/>
              <w:rPr>
                <w:rFonts w:cs="Arial"/>
                <w:szCs w:val="22"/>
              </w:rPr>
            </w:pPr>
            <w:r>
              <w:rPr>
                <w:rFonts w:cs="Arial"/>
                <w:szCs w:val="22"/>
              </w:rPr>
              <w:lastRenderedPageBreak/>
              <w:t>Member 3 Signature</w:t>
            </w:r>
          </w:p>
        </w:tc>
        <w:tc>
          <w:tcPr>
            <w:tcW w:w="4390" w:type="dxa"/>
            <w:gridSpan w:val="9"/>
            <w:shd w:val="clear" w:color="auto" w:fill="auto"/>
            <w:vAlign w:val="center"/>
          </w:tcPr>
          <w:p w14:paraId="5E313194" w14:textId="77777777" w:rsidR="006255DA" w:rsidRPr="00FC4C2C" w:rsidRDefault="006255DA" w:rsidP="00D97983">
            <w:pPr>
              <w:keepNext/>
              <w:spacing w:before="60" w:after="60"/>
              <w:rPr>
                <w:rFonts w:cs="Arial"/>
                <w:szCs w:val="22"/>
              </w:rPr>
            </w:pPr>
          </w:p>
        </w:tc>
        <w:tc>
          <w:tcPr>
            <w:tcW w:w="1135" w:type="dxa"/>
            <w:shd w:val="clear" w:color="auto" w:fill="F2F2F2" w:themeFill="background1" w:themeFillShade="F2"/>
            <w:vAlign w:val="center"/>
          </w:tcPr>
          <w:p w14:paraId="2047E4B7" w14:textId="77777777" w:rsidR="006255DA" w:rsidRPr="00FC4C2C" w:rsidRDefault="006255DA" w:rsidP="00D97983">
            <w:pPr>
              <w:keepNext/>
              <w:spacing w:before="60" w:after="60"/>
              <w:rPr>
                <w:rFonts w:cs="Arial"/>
                <w:szCs w:val="22"/>
              </w:rPr>
            </w:pPr>
            <w:r>
              <w:rPr>
                <w:rFonts w:cs="Arial"/>
                <w:szCs w:val="22"/>
              </w:rPr>
              <w:t>Date</w:t>
            </w:r>
          </w:p>
        </w:tc>
        <w:tc>
          <w:tcPr>
            <w:tcW w:w="2276" w:type="dxa"/>
            <w:gridSpan w:val="4"/>
            <w:shd w:val="clear" w:color="auto" w:fill="auto"/>
            <w:vAlign w:val="center"/>
          </w:tcPr>
          <w:p w14:paraId="011E142E" w14:textId="77777777" w:rsidR="006255DA" w:rsidRPr="00FC4C2C" w:rsidRDefault="006255DA" w:rsidP="00D97983">
            <w:pPr>
              <w:keepNext/>
              <w:spacing w:before="60" w:after="60"/>
              <w:rPr>
                <w:rFonts w:cs="Arial"/>
                <w:szCs w:val="22"/>
              </w:rPr>
            </w:pPr>
          </w:p>
        </w:tc>
      </w:tr>
      <w:tr w:rsidR="006255DA" w14:paraId="544F3D04" w14:textId="77777777" w:rsidTr="006255DA">
        <w:trPr>
          <w:trHeight w:val="408"/>
        </w:trPr>
        <w:tc>
          <w:tcPr>
            <w:tcW w:w="2856" w:type="dxa"/>
            <w:gridSpan w:val="5"/>
            <w:shd w:val="clear" w:color="auto" w:fill="F2F2F2" w:themeFill="background1" w:themeFillShade="F2"/>
            <w:vAlign w:val="center"/>
          </w:tcPr>
          <w:p w14:paraId="5A85D639" w14:textId="77777777" w:rsidR="006255DA" w:rsidRDefault="006255DA" w:rsidP="00D97983">
            <w:pPr>
              <w:keepNext/>
              <w:spacing w:before="60" w:after="60"/>
              <w:rPr>
                <w:rFonts w:cs="Arial"/>
                <w:szCs w:val="22"/>
              </w:rPr>
            </w:pPr>
            <w:r>
              <w:rPr>
                <w:rFonts w:cs="Arial"/>
                <w:szCs w:val="22"/>
              </w:rPr>
              <w:t>Member 4 Signature</w:t>
            </w:r>
          </w:p>
        </w:tc>
        <w:tc>
          <w:tcPr>
            <w:tcW w:w="4390" w:type="dxa"/>
            <w:gridSpan w:val="9"/>
            <w:shd w:val="clear" w:color="auto" w:fill="auto"/>
            <w:vAlign w:val="center"/>
          </w:tcPr>
          <w:p w14:paraId="5B782A30" w14:textId="77777777" w:rsidR="006255DA" w:rsidRPr="00FC4C2C" w:rsidRDefault="006255DA" w:rsidP="00D97983">
            <w:pPr>
              <w:keepNext/>
              <w:spacing w:before="60" w:after="60"/>
              <w:rPr>
                <w:rFonts w:cs="Arial"/>
                <w:szCs w:val="22"/>
              </w:rPr>
            </w:pPr>
          </w:p>
        </w:tc>
        <w:tc>
          <w:tcPr>
            <w:tcW w:w="1135" w:type="dxa"/>
            <w:shd w:val="clear" w:color="auto" w:fill="F2F2F2" w:themeFill="background1" w:themeFillShade="F2"/>
            <w:vAlign w:val="center"/>
          </w:tcPr>
          <w:p w14:paraId="2BF75957" w14:textId="77777777" w:rsidR="006255DA" w:rsidRPr="00FC4C2C" w:rsidRDefault="006255DA" w:rsidP="00D97983">
            <w:pPr>
              <w:keepNext/>
              <w:spacing w:before="60" w:after="60"/>
              <w:rPr>
                <w:rFonts w:cs="Arial"/>
                <w:szCs w:val="22"/>
              </w:rPr>
            </w:pPr>
            <w:r>
              <w:rPr>
                <w:rFonts w:cs="Arial"/>
                <w:szCs w:val="22"/>
              </w:rPr>
              <w:t>Date</w:t>
            </w:r>
          </w:p>
        </w:tc>
        <w:tc>
          <w:tcPr>
            <w:tcW w:w="2276" w:type="dxa"/>
            <w:gridSpan w:val="4"/>
            <w:shd w:val="clear" w:color="auto" w:fill="auto"/>
            <w:vAlign w:val="center"/>
          </w:tcPr>
          <w:p w14:paraId="4B2B39A5" w14:textId="77777777" w:rsidR="006255DA" w:rsidRPr="00FC4C2C" w:rsidRDefault="006255DA" w:rsidP="00D97983">
            <w:pPr>
              <w:keepNext/>
              <w:spacing w:before="60" w:after="60"/>
              <w:rPr>
                <w:rFonts w:cs="Arial"/>
                <w:szCs w:val="22"/>
              </w:rPr>
            </w:pPr>
          </w:p>
        </w:tc>
      </w:tr>
      <w:tr w:rsidR="006255DA" w:rsidRPr="00D1776B" w14:paraId="24D96913" w14:textId="77777777" w:rsidTr="006255DA">
        <w:trPr>
          <w:trHeight w:val="204"/>
        </w:trPr>
        <w:tc>
          <w:tcPr>
            <w:tcW w:w="10657" w:type="dxa"/>
            <w:gridSpan w:val="19"/>
            <w:shd w:val="clear" w:color="auto" w:fill="F2F2F2" w:themeFill="background1" w:themeFillShade="F2"/>
          </w:tcPr>
          <w:p w14:paraId="7EE4A6A1" w14:textId="77777777" w:rsidR="006255DA" w:rsidRPr="00D1776B" w:rsidRDefault="006255DA" w:rsidP="00D97983">
            <w:pPr>
              <w:keepNext/>
              <w:spacing w:before="60" w:after="60"/>
              <w:rPr>
                <w:b/>
              </w:rPr>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6255DA" w14:paraId="07B31D0D" w14:textId="77777777" w:rsidTr="006255DA">
        <w:trPr>
          <w:trHeight w:val="204"/>
        </w:trPr>
        <w:tc>
          <w:tcPr>
            <w:tcW w:w="10657" w:type="dxa"/>
            <w:gridSpan w:val="19"/>
            <w:shd w:val="clear" w:color="auto" w:fill="1F1F5F" w:themeFill="text1"/>
          </w:tcPr>
          <w:p w14:paraId="43A0B7AC" w14:textId="77777777" w:rsidR="006255DA" w:rsidRDefault="006255DA" w:rsidP="00D97983">
            <w:pPr>
              <w:keepNext/>
              <w:spacing w:before="60" w:after="60"/>
              <w:rPr>
                <w:rFonts w:cs="Arial"/>
                <w:b/>
              </w:rPr>
            </w:pPr>
            <w:r>
              <w:rPr>
                <w:rFonts w:cs="Arial"/>
                <w:b/>
              </w:rPr>
              <w:t xml:space="preserve">Supporting documents check list </w:t>
            </w:r>
          </w:p>
        </w:tc>
      </w:tr>
      <w:tr w:rsidR="006255DA" w:rsidRPr="00FC4C2C" w14:paraId="1F49D0E3" w14:textId="77777777" w:rsidTr="006255DA">
        <w:trPr>
          <w:trHeight w:val="204"/>
        </w:trPr>
        <w:tc>
          <w:tcPr>
            <w:tcW w:w="9219" w:type="dxa"/>
            <w:gridSpan w:val="18"/>
            <w:shd w:val="clear" w:color="auto" w:fill="F2F2F2" w:themeFill="background1" w:themeFillShade="F2"/>
          </w:tcPr>
          <w:p w14:paraId="7D6E2DD9" w14:textId="77777777" w:rsidR="006255DA" w:rsidRPr="00FC4C2C" w:rsidRDefault="00000000" w:rsidP="00D97983">
            <w:pPr>
              <w:keepNext/>
              <w:spacing w:before="60" w:after="60"/>
            </w:pPr>
            <w:hyperlink r:id="rId11" w:history="1">
              <w:r w:rsidR="006255DA" w:rsidRPr="00084290">
                <w:rPr>
                  <w:rStyle w:val="Hyperlink"/>
                </w:rPr>
                <w:t>Prescribed</w:t>
              </w:r>
            </w:hyperlink>
            <w:r w:rsidR="006255DA">
              <w:t xml:space="preserve"> application fee attached.</w:t>
            </w:r>
          </w:p>
        </w:tc>
        <w:sdt>
          <w:sdtPr>
            <w:rPr>
              <w:rFonts w:cs="Arial"/>
            </w:rPr>
            <w:id w:val="905420142"/>
            <w14:checkbox>
              <w14:checked w14:val="0"/>
              <w14:checkedState w14:val="2612" w14:font="MS Gothic"/>
              <w14:uncheckedState w14:val="2610" w14:font="MS Gothic"/>
            </w14:checkbox>
          </w:sdtPr>
          <w:sdtContent>
            <w:tc>
              <w:tcPr>
                <w:tcW w:w="1438" w:type="dxa"/>
                <w:shd w:val="clear" w:color="auto" w:fill="FFFFFF" w:themeFill="background1"/>
                <w:vAlign w:val="center"/>
              </w:tcPr>
              <w:p w14:paraId="06E1CB88" w14:textId="77777777" w:rsidR="006255DA" w:rsidRPr="00FC4C2C" w:rsidRDefault="006255DA" w:rsidP="00D97983">
                <w:pPr>
                  <w:keepNext/>
                  <w:spacing w:before="60" w:after="60"/>
                  <w:jc w:val="center"/>
                  <w:rPr>
                    <w:rFonts w:cs="Arial"/>
                  </w:rPr>
                </w:pPr>
                <w:r>
                  <w:rPr>
                    <w:rFonts w:ascii="MS Gothic" w:eastAsia="MS Gothic" w:hAnsi="MS Gothic" w:cs="Arial" w:hint="eastAsia"/>
                  </w:rPr>
                  <w:t>☐</w:t>
                </w:r>
              </w:p>
            </w:tc>
          </w:sdtContent>
        </w:sdt>
      </w:tr>
      <w:tr w:rsidR="006255DA" w14:paraId="578066FA" w14:textId="77777777" w:rsidTr="006255DA">
        <w:trPr>
          <w:trHeight w:val="204"/>
        </w:trPr>
        <w:tc>
          <w:tcPr>
            <w:tcW w:w="9219" w:type="dxa"/>
            <w:gridSpan w:val="18"/>
            <w:shd w:val="clear" w:color="auto" w:fill="F2F2F2" w:themeFill="background1" w:themeFillShade="F2"/>
          </w:tcPr>
          <w:p w14:paraId="6DDF5BF2" w14:textId="77777777" w:rsidR="006255DA" w:rsidRDefault="006255DA" w:rsidP="00D97983">
            <w:pPr>
              <w:keepNext/>
              <w:spacing w:before="60" w:after="60"/>
            </w:pPr>
            <w:r>
              <w:t>Complete and signed declaration.</w:t>
            </w:r>
          </w:p>
        </w:tc>
        <w:sdt>
          <w:sdtPr>
            <w:rPr>
              <w:rFonts w:cs="Arial"/>
            </w:rPr>
            <w:id w:val="-632941867"/>
            <w14:checkbox>
              <w14:checked w14:val="0"/>
              <w14:checkedState w14:val="2612" w14:font="MS Gothic"/>
              <w14:uncheckedState w14:val="2610" w14:font="MS Gothic"/>
            </w14:checkbox>
          </w:sdtPr>
          <w:sdtContent>
            <w:tc>
              <w:tcPr>
                <w:tcW w:w="1438" w:type="dxa"/>
                <w:shd w:val="clear" w:color="auto" w:fill="FFFFFF" w:themeFill="background1"/>
                <w:vAlign w:val="center"/>
              </w:tcPr>
              <w:p w14:paraId="2CD737B2" w14:textId="77777777" w:rsidR="006255DA" w:rsidRDefault="006255DA" w:rsidP="00D97983">
                <w:pPr>
                  <w:keepNext/>
                  <w:spacing w:before="60" w:after="60"/>
                  <w:jc w:val="center"/>
                  <w:rPr>
                    <w:rFonts w:cs="Arial"/>
                  </w:rPr>
                </w:pPr>
                <w:r>
                  <w:rPr>
                    <w:rFonts w:ascii="MS Gothic" w:eastAsia="MS Gothic" w:hAnsi="MS Gothic" w:cs="Arial" w:hint="eastAsia"/>
                  </w:rPr>
                  <w:t>☐</w:t>
                </w:r>
              </w:p>
            </w:tc>
          </w:sdtContent>
        </w:sdt>
      </w:tr>
      <w:tr w:rsidR="006255DA" w14:paraId="2AA8A36B" w14:textId="77777777" w:rsidTr="006255DA">
        <w:trPr>
          <w:trHeight w:val="204"/>
        </w:trPr>
        <w:tc>
          <w:tcPr>
            <w:tcW w:w="9219" w:type="dxa"/>
            <w:gridSpan w:val="18"/>
            <w:shd w:val="clear" w:color="auto" w:fill="F2F2F2" w:themeFill="background1" w:themeFillShade="F2"/>
          </w:tcPr>
          <w:p w14:paraId="73FB7150" w14:textId="77777777" w:rsidR="006255DA" w:rsidRDefault="006255DA" w:rsidP="00D97983">
            <w:pPr>
              <w:keepNext/>
              <w:spacing w:before="60" w:after="60"/>
            </w:pPr>
            <w:r>
              <w:t xml:space="preserve">Attached a current licence or permit issued by the Commonwealth, State or Territory government that has your DOB and photo. For example: </w:t>
            </w:r>
            <w:proofErr w:type="gramStart"/>
            <w:r>
              <w:t>Drivers</w:t>
            </w:r>
            <w:proofErr w:type="gramEnd"/>
            <w:r>
              <w:t xml:space="preserve"> licence, passport, evidence of age card, firearms licence, working with children’s card etc.</w:t>
            </w:r>
          </w:p>
        </w:tc>
        <w:sdt>
          <w:sdtPr>
            <w:rPr>
              <w:rFonts w:cs="Arial"/>
            </w:rPr>
            <w:id w:val="-1266764899"/>
            <w14:checkbox>
              <w14:checked w14:val="0"/>
              <w14:checkedState w14:val="2612" w14:font="MS Gothic"/>
              <w14:uncheckedState w14:val="2610" w14:font="MS Gothic"/>
            </w14:checkbox>
          </w:sdtPr>
          <w:sdtContent>
            <w:tc>
              <w:tcPr>
                <w:tcW w:w="1438" w:type="dxa"/>
                <w:shd w:val="clear" w:color="auto" w:fill="FFFFFF" w:themeFill="background1"/>
                <w:vAlign w:val="center"/>
              </w:tcPr>
              <w:p w14:paraId="10370ADE" w14:textId="77777777" w:rsidR="006255DA" w:rsidRDefault="006255DA" w:rsidP="00D97983">
                <w:pPr>
                  <w:keepNext/>
                  <w:spacing w:before="60" w:after="60"/>
                  <w:jc w:val="center"/>
                </w:pPr>
                <w:r w:rsidRPr="0068327E">
                  <w:rPr>
                    <w:rFonts w:ascii="MS Gothic" w:eastAsia="MS Gothic" w:hAnsi="MS Gothic" w:cs="Arial" w:hint="eastAsia"/>
                  </w:rPr>
                  <w:t>☐</w:t>
                </w:r>
              </w:p>
            </w:tc>
          </w:sdtContent>
        </w:sdt>
      </w:tr>
      <w:tr w:rsidR="006255DA" w:rsidRPr="00D1776B" w14:paraId="55FA7A71" w14:textId="77777777" w:rsidTr="006255DA">
        <w:trPr>
          <w:trHeight w:val="204"/>
        </w:trPr>
        <w:tc>
          <w:tcPr>
            <w:tcW w:w="10657" w:type="dxa"/>
            <w:gridSpan w:val="19"/>
            <w:shd w:val="clear" w:color="auto" w:fill="FFFFFF" w:themeFill="background1"/>
          </w:tcPr>
          <w:p w14:paraId="2291FF43" w14:textId="77777777" w:rsidR="006255DA" w:rsidRPr="00D1776B" w:rsidRDefault="006255DA" w:rsidP="00D97983">
            <w:pPr>
              <w:keepNext/>
              <w:spacing w:before="60" w:after="60"/>
              <w:rPr>
                <w:rFonts w:cs="Arial"/>
                <w:b/>
              </w:rPr>
            </w:pPr>
            <w:r w:rsidRPr="00D1776B">
              <w:rPr>
                <w:b/>
              </w:rPr>
              <w:t>Office use only</w:t>
            </w:r>
          </w:p>
        </w:tc>
      </w:tr>
      <w:tr w:rsidR="006255DA" w14:paraId="6CEC747E" w14:textId="77777777" w:rsidTr="006255DA">
        <w:trPr>
          <w:trHeight w:val="434"/>
        </w:trPr>
        <w:tc>
          <w:tcPr>
            <w:tcW w:w="2856" w:type="dxa"/>
            <w:gridSpan w:val="5"/>
            <w:shd w:val="clear" w:color="auto" w:fill="F2F2F2" w:themeFill="background1" w:themeFillShade="F2"/>
            <w:vAlign w:val="center"/>
          </w:tcPr>
          <w:p w14:paraId="0538175F" w14:textId="77777777" w:rsidR="006255DA" w:rsidRPr="00FC4C2C" w:rsidRDefault="006255DA" w:rsidP="00D97983">
            <w:pPr>
              <w:keepNext/>
              <w:spacing w:before="60" w:after="60"/>
              <w:rPr>
                <w:rFonts w:cs="Arial"/>
                <w:szCs w:val="22"/>
              </w:rPr>
            </w:pPr>
            <w:r>
              <w:rPr>
                <w:rFonts w:cs="Arial"/>
                <w:szCs w:val="22"/>
              </w:rPr>
              <w:t>Date received</w:t>
            </w:r>
          </w:p>
        </w:tc>
        <w:tc>
          <w:tcPr>
            <w:tcW w:w="2123" w:type="dxa"/>
            <w:gridSpan w:val="2"/>
            <w:shd w:val="clear" w:color="auto" w:fill="auto"/>
            <w:vAlign w:val="center"/>
          </w:tcPr>
          <w:p w14:paraId="53E55494" w14:textId="77777777" w:rsidR="006255DA" w:rsidRPr="00FC4C2C" w:rsidRDefault="006255DA" w:rsidP="00D97983">
            <w:pPr>
              <w:keepNext/>
              <w:spacing w:before="60" w:after="60"/>
              <w:rPr>
                <w:rFonts w:cs="Arial"/>
                <w:szCs w:val="22"/>
              </w:rPr>
            </w:pPr>
          </w:p>
        </w:tc>
        <w:tc>
          <w:tcPr>
            <w:tcW w:w="1848" w:type="dxa"/>
            <w:gridSpan w:val="2"/>
            <w:shd w:val="clear" w:color="auto" w:fill="F2F2F2" w:themeFill="background1" w:themeFillShade="F2"/>
            <w:vAlign w:val="center"/>
          </w:tcPr>
          <w:p w14:paraId="1FEA8D08" w14:textId="77777777" w:rsidR="006255DA" w:rsidRPr="00FC4C2C" w:rsidRDefault="006255DA" w:rsidP="00D97983">
            <w:pPr>
              <w:keepNext/>
              <w:spacing w:before="60" w:after="60"/>
              <w:rPr>
                <w:rFonts w:cs="Arial"/>
                <w:szCs w:val="22"/>
              </w:rPr>
            </w:pPr>
            <w:r>
              <w:rPr>
                <w:rFonts w:cs="Arial"/>
                <w:szCs w:val="22"/>
              </w:rPr>
              <w:t>Receipt number</w:t>
            </w:r>
          </w:p>
        </w:tc>
        <w:tc>
          <w:tcPr>
            <w:tcW w:w="3830" w:type="dxa"/>
            <w:gridSpan w:val="10"/>
            <w:shd w:val="clear" w:color="auto" w:fill="auto"/>
            <w:vAlign w:val="center"/>
          </w:tcPr>
          <w:p w14:paraId="04312887" w14:textId="77777777" w:rsidR="006255DA" w:rsidRPr="00FC4C2C" w:rsidRDefault="006255DA" w:rsidP="00D97983">
            <w:pPr>
              <w:keepNext/>
              <w:spacing w:before="60" w:after="60"/>
              <w:rPr>
                <w:rFonts w:cs="Arial"/>
                <w:szCs w:val="22"/>
              </w:rPr>
            </w:pPr>
          </w:p>
        </w:tc>
      </w:tr>
      <w:tr w:rsidR="006255DA" w:rsidRPr="002A171C" w14:paraId="53CBA153" w14:textId="77777777" w:rsidTr="006255DA">
        <w:trPr>
          <w:trHeight w:val="204"/>
        </w:trPr>
        <w:tc>
          <w:tcPr>
            <w:tcW w:w="10657" w:type="dxa"/>
            <w:gridSpan w:val="19"/>
            <w:shd w:val="clear" w:color="auto" w:fill="002368"/>
          </w:tcPr>
          <w:p w14:paraId="463E017B" w14:textId="77777777" w:rsidR="006255DA" w:rsidRPr="002A171C" w:rsidRDefault="006255DA" w:rsidP="00D97983">
            <w:pPr>
              <w:keepNext/>
              <w:spacing w:before="60" w:after="60"/>
              <w:rPr>
                <w:rFonts w:cs="Arial"/>
                <w:b/>
              </w:rPr>
            </w:pPr>
            <w:r>
              <w:br w:type="page"/>
            </w:r>
            <w:r>
              <w:rPr>
                <w:rFonts w:cs="Arial"/>
                <w:b/>
              </w:rPr>
              <w:t>Privacy Statement</w:t>
            </w:r>
          </w:p>
        </w:tc>
      </w:tr>
      <w:tr w:rsidR="006255DA" w:rsidRPr="00FC4C2C" w14:paraId="5F4B47B4" w14:textId="77777777" w:rsidTr="006255DA">
        <w:trPr>
          <w:trHeight w:val="204"/>
        </w:trPr>
        <w:tc>
          <w:tcPr>
            <w:tcW w:w="10657" w:type="dxa"/>
            <w:gridSpan w:val="19"/>
            <w:shd w:val="clear" w:color="auto" w:fill="F2F2F2" w:themeFill="background1" w:themeFillShade="F2"/>
          </w:tcPr>
          <w:p w14:paraId="45F8DE98" w14:textId="77777777" w:rsidR="006255DA" w:rsidRDefault="006255DA" w:rsidP="00D97983">
            <w:pPr>
              <w:keepNext/>
              <w:jc w:val="both"/>
            </w:pPr>
            <w:r w:rsidRPr="00B95A6D">
              <w:t xml:space="preserve">The Department of Industry, Tourism and Trade respects and is committed to safeguarding the confidentiality and privacy of the information that it collects and handles, in accordance with the </w:t>
            </w:r>
            <w:hyperlink r:id="rId12" w:history="1">
              <w:r w:rsidRPr="00B95A6D">
                <w:rPr>
                  <w:rStyle w:val="Hyperlink"/>
                </w:rPr>
                <w:t>Northern Territory Information Act 2002</w:t>
              </w:r>
            </w:hyperlink>
            <w:r>
              <w:t>.</w:t>
            </w:r>
          </w:p>
          <w:p w14:paraId="77804734" w14:textId="77777777" w:rsidR="006255DA" w:rsidRDefault="006255DA" w:rsidP="00D97983">
            <w:pPr>
              <w:keepNext/>
              <w:jc w:val="both"/>
            </w:pPr>
            <w:r>
              <w:t xml:space="preserve">You have been asked to provide personal information as part of your application. You do not have to provide your personal information but if you choose not to, the NT Racing and Wagering Commission may be unable to accept or process your request. </w:t>
            </w:r>
          </w:p>
          <w:p w14:paraId="0F389BDE" w14:textId="77777777" w:rsidR="006255DA" w:rsidRPr="00B95A6D" w:rsidRDefault="006255DA" w:rsidP="00D97983">
            <w:pPr>
              <w:keepNext/>
              <w:jc w:val="both"/>
            </w:pPr>
            <w:r w:rsidRPr="00B95A6D">
              <w:t>We may share your information:</w:t>
            </w:r>
          </w:p>
          <w:p w14:paraId="09C03E70" w14:textId="77777777" w:rsidR="006255DA" w:rsidRPr="00B95A6D" w:rsidRDefault="006255DA" w:rsidP="00D97983">
            <w:pPr>
              <w:pStyle w:val="ListParagraph"/>
              <w:keepNext/>
              <w:numPr>
                <w:ilvl w:val="0"/>
                <w:numId w:val="17"/>
              </w:numPr>
              <w:spacing w:after="160" w:line="259" w:lineRule="auto"/>
              <w:contextualSpacing/>
              <w:jc w:val="both"/>
            </w:pPr>
            <w:r w:rsidRPr="00B95A6D">
              <w:t>If required or authorised by la</w:t>
            </w:r>
            <w:r>
              <w:t>w</w:t>
            </w:r>
            <w:r w:rsidRPr="00B95A6D">
              <w:t xml:space="preserve"> to do so</w:t>
            </w:r>
          </w:p>
          <w:p w14:paraId="2F27F74D" w14:textId="77777777" w:rsidR="006255DA" w:rsidRPr="00B95A6D" w:rsidRDefault="006255DA" w:rsidP="00D97983">
            <w:pPr>
              <w:pStyle w:val="ListParagraph"/>
              <w:keepNext/>
              <w:numPr>
                <w:ilvl w:val="0"/>
                <w:numId w:val="17"/>
              </w:numPr>
              <w:spacing w:after="160" w:line="259" w:lineRule="auto"/>
              <w:contextualSpacing/>
              <w:jc w:val="both"/>
            </w:pPr>
            <w:r w:rsidRPr="00B95A6D">
              <w:t xml:space="preserve">If you have given us your consent to share your personal information for a specific purpose. </w:t>
            </w:r>
          </w:p>
          <w:p w14:paraId="2B4709AF" w14:textId="77777777" w:rsidR="006255DA" w:rsidRPr="002907A9" w:rsidRDefault="006255DA" w:rsidP="00D97983">
            <w:pPr>
              <w:keepNext/>
              <w:jc w:val="both"/>
            </w:pPr>
            <w:r w:rsidRPr="00B95A6D">
              <w:t xml:space="preserve">Find out more about how we handle your personal information by reading the Departments </w:t>
            </w:r>
            <w:hyperlink r:id="rId13" w:history="1">
              <w:r w:rsidRPr="00B95A6D">
                <w:rPr>
                  <w:rStyle w:val="Hyperlink"/>
                </w:rPr>
                <w:t>privacy policy</w:t>
              </w:r>
            </w:hyperlink>
            <w:r>
              <w:t>.</w:t>
            </w:r>
          </w:p>
        </w:tc>
      </w:tr>
      <w:tr w:rsidR="006255DA" w:rsidRPr="002A171C" w14:paraId="4202FC7C" w14:textId="77777777" w:rsidTr="006255DA">
        <w:trPr>
          <w:trHeight w:val="204"/>
        </w:trPr>
        <w:tc>
          <w:tcPr>
            <w:tcW w:w="10657" w:type="dxa"/>
            <w:gridSpan w:val="19"/>
            <w:shd w:val="clear" w:color="auto" w:fill="002368"/>
          </w:tcPr>
          <w:p w14:paraId="660AA904" w14:textId="77777777" w:rsidR="006255DA" w:rsidRPr="002A171C" w:rsidRDefault="006255DA" w:rsidP="00D97983">
            <w:pPr>
              <w:keepNext/>
              <w:spacing w:before="60" w:after="60"/>
              <w:rPr>
                <w:rFonts w:cs="Arial"/>
                <w:b/>
              </w:rPr>
            </w:pPr>
            <w:r w:rsidRPr="002A171C">
              <w:rPr>
                <w:rFonts w:cs="Arial"/>
                <w:b/>
              </w:rPr>
              <w:t>Lodgement</w:t>
            </w:r>
          </w:p>
        </w:tc>
      </w:tr>
      <w:tr w:rsidR="006255DA" w:rsidRPr="005377F2" w14:paraId="298E87F4" w14:textId="77777777" w:rsidTr="006255DA">
        <w:trPr>
          <w:trHeight w:val="204"/>
        </w:trPr>
        <w:tc>
          <w:tcPr>
            <w:tcW w:w="10657" w:type="dxa"/>
            <w:gridSpan w:val="19"/>
            <w:shd w:val="clear" w:color="auto" w:fill="F2F2F2" w:themeFill="background1" w:themeFillShade="F2"/>
          </w:tcPr>
          <w:p w14:paraId="079CE875" w14:textId="77777777" w:rsidR="006255DA" w:rsidRPr="00BC1765" w:rsidRDefault="006255DA" w:rsidP="00D97983">
            <w:pPr>
              <w:keepNext/>
              <w:spacing w:before="60" w:after="60"/>
              <w:rPr>
                <w:szCs w:val="22"/>
              </w:rPr>
            </w:pPr>
            <w:r w:rsidRPr="00BC1765">
              <w:rPr>
                <w:szCs w:val="22"/>
              </w:rPr>
              <w:t>Complete applications can be lodged in person, email or via post at a Territory Business Centre below:</w:t>
            </w:r>
          </w:p>
        </w:tc>
      </w:tr>
      <w:tr w:rsidR="006255DA" w:rsidRPr="008F5734" w14:paraId="37BF8240" w14:textId="77777777" w:rsidTr="006255DA">
        <w:trPr>
          <w:trHeight w:val="306"/>
        </w:trPr>
        <w:tc>
          <w:tcPr>
            <w:tcW w:w="1969" w:type="dxa"/>
            <w:gridSpan w:val="3"/>
            <w:shd w:val="clear" w:color="auto" w:fill="F2F2F2" w:themeFill="background1" w:themeFillShade="F2"/>
          </w:tcPr>
          <w:p w14:paraId="5C025F00" w14:textId="77777777" w:rsidR="006255DA" w:rsidRPr="00BC1765" w:rsidRDefault="006255DA" w:rsidP="00D97983">
            <w:pPr>
              <w:keepNext/>
              <w:spacing w:before="60" w:after="60"/>
              <w:rPr>
                <w:szCs w:val="22"/>
              </w:rPr>
            </w:pPr>
            <w:r w:rsidRPr="00BC1765">
              <w:rPr>
                <w:szCs w:val="22"/>
              </w:rPr>
              <w:t>Darwin:</w:t>
            </w:r>
          </w:p>
        </w:tc>
        <w:tc>
          <w:tcPr>
            <w:tcW w:w="8688" w:type="dxa"/>
            <w:gridSpan w:val="16"/>
            <w:shd w:val="clear" w:color="auto" w:fill="auto"/>
          </w:tcPr>
          <w:p w14:paraId="62036827" w14:textId="77777777" w:rsidR="006255DA" w:rsidRPr="00BC1765" w:rsidRDefault="006255DA" w:rsidP="00D97983">
            <w:pPr>
              <w:keepNext/>
              <w:spacing w:before="60" w:after="60"/>
              <w:rPr>
                <w:szCs w:val="22"/>
              </w:rPr>
            </w:pPr>
            <w:r w:rsidRPr="00BC1765">
              <w:rPr>
                <w:szCs w:val="22"/>
              </w:rPr>
              <w:t>Darwin Corporate Park, Ground Floor, Building 3, 631 Stuart Highway Berrimah</w:t>
            </w:r>
          </w:p>
        </w:tc>
      </w:tr>
      <w:tr w:rsidR="006255DA" w:rsidRPr="008F5734" w14:paraId="16ACA3F2" w14:textId="77777777" w:rsidTr="006255DA">
        <w:trPr>
          <w:trHeight w:val="215"/>
        </w:trPr>
        <w:tc>
          <w:tcPr>
            <w:tcW w:w="1969" w:type="dxa"/>
            <w:gridSpan w:val="3"/>
            <w:shd w:val="clear" w:color="auto" w:fill="F2F2F2" w:themeFill="background1" w:themeFillShade="F2"/>
          </w:tcPr>
          <w:p w14:paraId="48F4A22C" w14:textId="77777777" w:rsidR="006255DA" w:rsidRPr="00BC1765" w:rsidRDefault="006255DA" w:rsidP="00D97983">
            <w:pPr>
              <w:keepNext/>
              <w:spacing w:before="60" w:after="60"/>
              <w:rPr>
                <w:szCs w:val="22"/>
              </w:rPr>
            </w:pPr>
            <w:r w:rsidRPr="00BC1765">
              <w:rPr>
                <w:szCs w:val="22"/>
              </w:rPr>
              <w:t>Katherine:</w:t>
            </w:r>
          </w:p>
        </w:tc>
        <w:tc>
          <w:tcPr>
            <w:tcW w:w="8688" w:type="dxa"/>
            <w:gridSpan w:val="16"/>
            <w:shd w:val="clear" w:color="auto" w:fill="auto"/>
          </w:tcPr>
          <w:p w14:paraId="6BFE526A" w14:textId="77777777" w:rsidR="006255DA" w:rsidRPr="00BC1765" w:rsidRDefault="006255DA" w:rsidP="00D97983">
            <w:pPr>
              <w:keepNext/>
              <w:spacing w:before="60" w:after="60"/>
              <w:rPr>
                <w:szCs w:val="22"/>
              </w:rPr>
            </w:pPr>
            <w:r w:rsidRPr="00BC1765">
              <w:rPr>
                <w:szCs w:val="22"/>
              </w:rPr>
              <w:t>Big Rivers Government Centre, 5 First Street, Katherine</w:t>
            </w:r>
          </w:p>
        </w:tc>
      </w:tr>
      <w:tr w:rsidR="006255DA" w:rsidRPr="004B6331" w14:paraId="6B28F75C" w14:textId="77777777" w:rsidTr="006255DA">
        <w:trPr>
          <w:trHeight w:val="137"/>
        </w:trPr>
        <w:tc>
          <w:tcPr>
            <w:tcW w:w="1969" w:type="dxa"/>
            <w:gridSpan w:val="3"/>
            <w:shd w:val="clear" w:color="auto" w:fill="F2F2F2" w:themeFill="background1" w:themeFillShade="F2"/>
          </w:tcPr>
          <w:p w14:paraId="781A4311" w14:textId="77777777" w:rsidR="006255DA" w:rsidRPr="00BC1765" w:rsidRDefault="006255DA" w:rsidP="00D97983">
            <w:pPr>
              <w:keepNext/>
              <w:spacing w:before="60" w:after="60"/>
              <w:rPr>
                <w:szCs w:val="22"/>
              </w:rPr>
            </w:pPr>
            <w:r w:rsidRPr="00BC1765">
              <w:rPr>
                <w:szCs w:val="22"/>
              </w:rPr>
              <w:t>Tennant Creek:</w:t>
            </w:r>
          </w:p>
        </w:tc>
        <w:tc>
          <w:tcPr>
            <w:tcW w:w="8688" w:type="dxa"/>
            <w:gridSpan w:val="16"/>
            <w:shd w:val="clear" w:color="auto" w:fill="auto"/>
          </w:tcPr>
          <w:p w14:paraId="228BE04F" w14:textId="77777777" w:rsidR="006255DA" w:rsidRPr="00BC1765" w:rsidRDefault="006255DA" w:rsidP="00D97983">
            <w:pPr>
              <w:keepNext/>
              <w:spacing w:before="60" w:after="60"/>
            </w:pPr>
            <w:r>
              <w:t>Shop 2, Barkl</w:t>
            </w:r>
            <w:r w:rsidRPr="00BC1765">
              <w:t xml:space="preserve">y House, </w:t>
            </w:r>
            <w:proofErr w:type="spellStart"/>
            <w:r w:rsidRPr="00BC1765">
              <w:t>Cnr</w:t>
            </w:r>
            <w:proofErr w:type="spellEnd"/>
            <w:r w:rsidRPr="00BC1765">
              <w:t xml:space="preserve"> Davidson and Paterson Streets, Tennant Creek</w:t>
            </w:r>
          </w:p>
        </w:tc>
      </w:tr>
      <w:tr w:rsidR="006255DA" w:rsidRPr="004B6331" w14:paraId="4880D9E8" w14:textId="77777777" w:rsidTr="006255DA">
        <w:trPr>
          <w:trHeight w:val="231"/>
        </w:trPr>
        <w:tc>
          <w:tcPr>
            <w:tcW w:w="1969" w:type="dxa"/>
            <w:gridSpan w:val="3"/>
            <w:shd w:val="clear" w:color="auto" w:fill="F2F2F2" w:themeFill="background1" w:themeFillShade="F2"/>
          </w:tcPr>
          <w:p w14:paraId="1DA67B43" w14:textId="77777777" w:rsidR="006255DA" w:rsidRPr="00BC1765" w:rsidRDefault="006255DA" w:rsidP="00D97983">
            <w:pPr>
              <w:keepNext/>
              <w:spacing w:before="60" w:after="60"/>
              <w:rPr>
                <w:szCs w:val="22"/>
              </w:rPr>
            </w:pPr>
            <w:r w:rsidRPr="00BC1765">
              <w:rPr>
                <w:szCs w:val="22"/>
              </w:rPr>
              <w:t>Alice Springs:</w:t>
            </w:r>
          </w:p>
        </w:tc>
        <w:tc>
          <w:tcPr>
            <w:tcW w:w="8688" w:type="dxa"/>
            <w:gridSpan w:val="16"/>
            <w:shd w:val="clear" w:color="auto" w:fill="auto"/>
          </w:tcPr>
          <w:p w14:paraId="16D3701E" w14:textId="77777777" w:rsidR="006255DA" w:rsidRPr="00BC1765" w:rsidRDefault="006255DA" w:rsidP="00D97983">
            <w:pPr>
              <w:keepNext/>
              <w:spacing w:before="60" w:after="60"/>
            </w:pPr>
            <w:r w:rsidRPr="00BC1765">
              <w:t>Ground Floor, The Green Well Building, 50 Bath Street Alice Springs</w:t>
            </w:r>
          </w:p>
        </w:tc>
      </w:tr>
      <w:tr w:rsidR="006255DA" w:rsidRPr="004E1197" w14:paraId="3BA2AE61" w14:textId="77777777" w:rsidTr="006255DA">
        <w:trPr>
          <w:trHeight w:val="278"/>
        </w:trPr>
        <w:tc>
          <w:tcPr>
            <w:tcW w:w="2539" w:type="dxa"/>
            <w:gridSpan w:val="4"/>
            <w:shd w:val="clear" w:color="auto" w:fill="auto"/>
          </w:tcPr>
          <w:p w14:paraId="12347D2A" w14:textId="77777777" w:rsidR="006255DA" w:rsidRPr="00BC1765" w:rsidRDefault="006255DA" w:rsidP="00D97983">
            <w:pPr>
              <w:keepNext/>
              <w:spacing w:before="60" w:after="60"/>
            </w:pPr>
            <w:r w:rsidRPr="00BC1765">
              <w:t>1800 193 111</w:t>
            </w:r>
          </w:p>
        </w:tc>
        <w:tc>
          <w:tcPr>
            <w:tcW w:w="4296" w:type="dxa"/>
            <w:gridSpan w:val="6"/>
            <w:shd w:val="clear" w:color="auto" w:fill="auto"/>
          </w:tcPr>
          <w:p w14:paraId="02B26C9C" w14:textId="77777777" w:rsidR="006255DA" w:rsidRPr="00BC1765" w:rsidRDefault="00000000" w:rsidP="00D97983">
            <w:pPr>
              <w:keepNext/>
              <w:spacing w:before="60" w:after="60"/>
            </w:pPr>
            <w:hyperlink r:id="rId14" w:history="1">
              <w:r w:rsidR="006255DA" w:rsidRPr="00921F5F">
                <w:rPr>
                  <w:rStyle w:val="Hyperlink"/>
                </w:rPr>
                <w:t>territorybusinesscentre@nt.gov.au</w:t>
              </w:r>
            </w:hyperlink>
            <w:r w:rsidR="006255DA" w:rsidRPr="00BC1765">
              <w:t xml:space="preserve"> </w:t>
            </w:r>
          </w:p>
        </w:tc>
        <w:tc>
          <w:tcPr>
            <w:tcW w:w="3822" w:type="dxa"/>
            <w:gridSpan w:val="9"/>
            <w:shd w:val="clear" w:color="auto" w:fill="auto"/>
          </w:tcPr>
          <w:p w14:paraId="11FD4091" w14:textId="77777777" w:rsidR="006255DA" w:rsidRPr="00BC1765" w:rsidRDefault="006255DA" w:rsidP="00D97983">
            <w:pPr>
              <w:keepNext/>
              <w:spacing w:before="60" w:after="60"/>
            </w:pPr>
            <w:r w:rsidRPr="00BC1765">
              <w:t>GPO Box 9800 Darwin NT 0801</w:t>
            </w:r>
          </w:p>
        </w:tc>
      </w:tr>
      <w:tr w:rsidR="006255DA" w:rsidRPr="003150C8" w14:paraId="54D0F962" w14:textId="77777777" w:rsidTr="006255DA">
        <w:trPr>
          <w:trHeight w:val="278"/>
        </w:trPr>
        <w:tc>
          <w:tcPr>
            <w:tcW w:w="10657" w:type="dxa"/>
            <w:gridSpan w:val="19"/>
            <w:shd w:val="clear" w:color="auto" w:fill="1F1F5F" w:themeFill="text1"/>
          </w:tcPr>
          <w:p w14:paraId="1D4E02DF" w14:textId="77777777" w:rsidR="006255DA" w:rsidRPr="003150C8" w:rsidRDefault="006255DA" w:rsidP="00D97983">
            <w:pPr>
              <w:keepNext/>
              <w:spacing w:before="60" w:after="60"/>
              <w:rPr>
                <w:rFonts w:cs="Arial"/>
                <w:b/>
              </w:rPr>
            </w:pPr>
            <w:r>
              <w:rPr>
                <w:rFonts w:cs="Arial"/>
                <w:b/>
              </w:rPr>
              <w:t>Payment details</w:t>
            </w:r>
          </w:p>
        </w:tc>
      </w:tr>
      <w:tr w:rsidR="006255DA" w:rsidRPr="00BC1765" w14:paraId="2C2B98D4" w14:textId="77777777" w:rsidTr="006255DA">
        <w:trPr>
          <w:trHeight w:val="357"/>
        </w:trPr>
        <w:tc>
          <w:tcPr>
            <w:tcW w:w="10657" w:type="dxa"/>
            <w:gridSpan w:val="19"/>
            <w:shd w:val="clear" w:color="auto" w:fill="F2F2F2" w:themeFill="background1" w:themeFillShade="F2"/>
            <w:vAlign w:val="center"/>
          </w:tcPr>
          <w:p w14:paraId="6FFC034F" w14:textId="77777777" w:rsidR="006255DA" w:rsidRDefault="006255DA" w:rsidP="00D97983">
            <w:pPr>
              <w:keepNext/>
              <w:spacing w:before="60" w:after="60"/>
              <w:rPr>
                <w:rFonts w:cs="Arial"/>
              </w:rPr>
            </w:pPr>
            <w:r>
              <w:rPr>
                <w:rFonts w:cs="Arial"/>
              </w:rPr>
              <w:t xml:space="preserve">A fee is payable on lodgement of this application form. Payment can be made by: </w:t>
            </w:r>
          </w:p>
          <w:p w14:paraId="3217DE51" w14:textId="77777777" w:rsidR="006255DA" w:rsidRPr="00DF5E9E" w:rsidRDefault="006255DA" w:rsidP="00D97983">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58B8A390" w14:textId="77777777" w:rsidR="006255DA" w:rsidRDefault="006255DA" w:rsidP="00D97983">
            <w:pPr>
              <w:pStyle w:val="ListParagraph"/>
              <w:keepNext/>
              <w:numPr>
                <w:ilvl w:val="0"/>
                <w:numId w:val="9"/>
              </w:numPr>
              <w:spacing w:before="60" w:after="60"/>
              <w:rPr>
                <w:sz w:val="18"/>
              </w:rPr>
            </w:pPr>
            <w:r>
              <w:rPr>
                <w:rFonts w:cs="Arial"/>
              </w:rPr>
              <w:t>C</w:t>
            </w:r>
            <w:r w:rsidRPr="00DF5E9E">
              <w:rPr>
                <w:rFonts w:cs="Arial"/>
              </w:rPr>
              <w:t xml:space="preserve">heque </w:t>
            </w:r>
            <w:r w:rsidRPr="00DF5E9E">
              <w:rPr>
                <w:sz w:val="20"/>
              </w:rPr>
              <w:t>(made out to Receiver of Territory Monies)</w:t>
            </w:r>
            <w:r>
              <w:rPr>
                <w:sz w:val="20"/>
              </w:rPr>
              <w:t>;</w:t>
            </w:r>
            <w:r w:rsidRPr="00DF5E9E">
              <w:rPr>
                <w:sz w:val="20"/>
              </w:rPr>
              <w:t xml:space="preserve"> </w:t>
            </w:r>
            <w:r w:rsidRPr="00927AFF">
              <w:t>or</w:t>
            </w:r>
            <w:r w:rsidRPr="00DF5E9E">
              <w:rPr>
                <w:sz w:val="18"/>
              </w:rPr>
              <w:t xml:space="preserve"> </w:t>
            </w:r>
          </w:p>
          <w:p w14:paraId="3E67B8DC" w14:textId="77777777" w:rsidR="006255DA" w:rsidRPr="00BC1765" w:rsidRDefault="006255DA" w:rsidP="00D97983">
            <w:pPr>
              <w:pStyle w:val="ListParagraph"/>
              <w:keepNext/>
              <w:numPr>
                <w:ilvl w:val="0"/>
                <w:numId w:val="9"/>
              </w:numPr>
              <w:spacing w:before="60" w:after="60"/>
            </w:pPr>
            <w:r>
              <w:t>C</w:t>
            </w:r>
            <w:r w:rsidRPr="00BC1765">
              <w:t xml:space="preserve">redit card </w:t>
            </w:r>
            <w:r w:rsidRPr="00D323C4">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r w:rsidR="006255DA" w:rsidRPr="00BC1765" w14:paraId="39D808AC" w14:textId="77777777" w:rsidTr="006255DA">
        <w:trPr>
          <w:trHeight w:val="278"/>
        </w:trPr>
        <w:tc>
          <w:tcPr>
            <w:tcW w:w="1739" w:type="dxa"/>
            <w:shd w:val="clear" w:color="auto" w:fill="FFFFFF" w:themeFill="background1"/>
          </w:tcPr>
          <w:p w14:paraId="1F92CCBE" w14:textId="77777777" w:rsidR="006255DA" w:rsidRPr="00BC1765" w:rsidRDefault="006255DA" w:rsidP="00D97983">
            <w:pPr>
              <w:keepNext/>
              <w:spacing w:before="60" w:after="60"/>
              <w:rPr>
                <w:szCs w:val="22"/>
              </w:rPr>
            </w:pPr>
            <w:r>
              <w:rPr>
                <w:szCs w:val="22"/>
              </w:rPr>
              <w:t>Payment date:</w:t>
            </w:r>
          </w:p>
        </w:tc>
        <w:tc>
          <w:tcPr>
            <w:tcW w:w="1779" w:type="dxa"/>
            <w:gridSpan w:val="5"/>
            <w:shd w:val="clear" w:color="auto" w:fill="FFFFFF" w:themeFill="background1"/>
          </w:tcPr>
          <w:p w14:paraId="5DC552B0" w14:textId="77777777" w:rsidR="006255DA" w:rsidRPr="00BC1765" w:rsidRDefault="006255DA" w:rsidP="00D97983">
            <w:pPr>
              <w:keepNext/>
              <w:spacing w:before="60" w:after="60"/>
              <w:rPr>
                <w:szCs w:val="22"/>
              </w:rPr>
            </w:pPr>
          </w:p>
        </w:tc>
        <w:tc>
          <w:tcPr>
            <w:tcW w:w="1819" w:type="dxa"/>
            <w:gridSpan w:val="2"/>
            <w:shd w:val="clear" w:color="auto" w:fill="FFFFFF" w:themeFill="background1"/>
          </w:tcPr>
          <w:p w14:paraId="76021695" w14:textId="77777777" w:rsidR="006255DA" w:rsidRPr="00BC1765" w:rsidRDefault="006255DA" w:rsidP="00D97983">
            <w:pPr>
              <w:keepNext/>
              <w:spacing w:before="60" w:after="60"/>
              <w:rPr>
                <w:szCs w:val="22"/>
              </w:rPr>
            </w:pPr>
            <w:r>
              <w:rPr>
                <w:szCs w:val="22"/>
              </w:rPr>
              <w:t>Receipt number:</w:t>
            </w:r>
          </w:p>
        </w:tc>
        <w:tc>
          <w:tcPr>
            <w:tcW w:w="1741" w:type="dxa"/>
            <w:gridSpan w:val="5"/>
            <w:shd w:val="clear" w:color="auto" w:fill="FFFFFF" w:themeFill="background1"/>
          </w:tcPr>
          <w:p w14:paraId="49293A81" w14:textId="77777777" w:rsidR="006255DA" w:rsidRPr="00BC1765" w:rsidRDefault="006255DA" w:rsidP="00D97983">
            <w:pPr>
              <w:keepNext/>
              <w:spacing w:before="60" w:after="60"/>
              <w:rPr>
                <w:szCs w:val="22"/>
              </w:rPr>
            </w:pPr>
          </w:p>
        </w:tc>
        <w:tc>
          <w:tcPr>
            <w:tcW w:w="1792" w:type="dxa"/>
            <w:gridSpan w:val="3"/>
            <w:shd w:val="clear" w:color="auto" w:fill="FFFFFF" w:themeFill="background1"/>
          </w:tcPr>
          <w:p w14:paraId="4DB641C0" w14:textId="77777777" w:rsidR="006255DA" w:rsidRPr="00BC1765" w:rsidRDefault="006255DA" w:rsidP="00D97983">
            <w:pPr>
              <w:keepNext/>
              <w:spacing w:before="60" w:after="60"/>
              <w:rPr>
                <w:szCs w:val="22"/>
              </w:rPr>
            </w:pPr>
            <w:r>
              <w:rPr>
                <w:szCs w:val="22"/>
              </w:rPr>
              <w:t>Amount paid:</w:t>
            </w:r>
          </w:p>
        </w:tc>
        <w:tc>
          <w:tcPr>
            <w:tcW w:w="1787" w:type="dxa"/>
            <w:gridSpan w:val="3"/>
            <w:shd w:val="clear" w:color="auto" w:fill="FFFFFF" w:themeFill="background1"/>
          </w:tcPr>
          <w:p w14:paraId="64054940" w14:textId="77777777" w:rsidR="006255DA" w:rsidRPr="00BC1765" w:rsidRDefault="006255DA" w:rsidP="00D97983">
            <w:pPr>
              <w:keepNext/>
              <w:spacing w:before="60" w:after="60"/>
              <w:rPr>
                <w:szCs w:val="22"/>
              </w:rPr>
            </w:pPr>
          </w:p>
        </w:tc>
      </w:tr>
    </w:tbl>
    <w:p w14:paraId="6B1044D6" w14:textId="25C560C4" w:rsidR="002907A9" w:rsidRDefault="002907A9"/>
    <w:p w14:paraId="63D41B37" w14:textId="201E18F8" w:rsidR="002907A9" w:rsidRDefault="002907A9" w:rsidP="002907A9">
      <w:pPr>
        <w:keepNext/>
      </w:pPr>
    </w:p>
    <w:p w14:paraId="3B63EB1D" w14:textId="3DB0ACCC" w:rsidR="00162A70" w:rsidRDefault="00162A70" w:rsidP="002907A9">
      <w:pPr>
        <w:keepNext/>
      </w:pPr>
    </w:p>
    <w:p w14:paraId="06C6C8BB" w14:textId="3DE1EB9F" w:rsidR="002907A9" w:rsidRDefault="002907A9"/>
    <w:p w14:paraId="124DA546" w14:textId="77777777" w:rsidR="004F5739" w:rsidRDefault="004F5739" w:rsidP="0087013C"/>
    <w:sectPr w:rsidR="004F5739" w:rsidSect="00334742">
      <w:headerReference w:type="default" r:id="rId15"/>
      <w:footerReference w:type="default" r:id="rId16"/>
      <w:headerReference w:type="first" r:id="rId17"/>
      <w:footerReference w:type="first" r:id="rId18"/>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9BAA" w14:textId="77777777" w:rsidR="0021728E" w:rsidRDefault="0021728E" w:rsidP="007332FF">
      <w:r>
        <w:separator/>
      </w:r>
    </w:p>
  </w:endnote>
  <w:endnote w:type="continuationSeparator" w:id="0">
    <w:p w14:paraId="19D74643" w14:textId="77777777" w:rsidR="0021728E" w:rsidRDefault="0021728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85D08" w:rsidRPr="00132658" w14:paraId="2D22C9EA" w14:textId="77777777" w:rsidTr="005C15BF">
      <w:trPr>
        <w:cantSplit/>
        <w:trHeight w:hRule="exact" w:val="850"/>
      </w:trPr>
      <w:tc>
        <w:tcPr>
          <w:tcW w:w="10318" w:type="dxa"/>
          <w:vAlign w:val="bottom"/>
        </w:tcPr>
        <w:p w14:paraId="123C85E4" w14:textId="733070A8" w:rsidR="00D85D08" w:rsidRPr="001B3D22" w:rsidRDefault="0000000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Content>
              <w:r w:rsidR="00D85D08">
                <w:rPr>
                  <w:rStyle w:val="PageNumber"/>
                </w:rPr>
                <w:t>1 July 2024</w:t>
              </w:r>
            </w:sdtContent>
          </w:sdt>
          <w:r w:rsidR="00D85D08">
            <w:rPr>
              <w:rStyle w:val="PageNumber"/>
            </w:rPr>
            <w:t xml:space="preserve"> | Version 3.1</w:t>
          </w:r>
        </w:p>
        <w:p w14:paraId="36E93F01" w14:textId="73C3661F" w:rsidR="00D85D08" w:rsidRPr="00AC4488" w:rsidRDefault="00D85D08" w:rsidP="00F53A58">
          <w:pPr>
            <w:spacing w:after="0"/>
            <w:rPr>
              <w:rStyle w:val="PageNumber"/>
            </w:rPr>
          </w:pPr>
          <w:r>
            <w:rPr>
              <w:noProof/>
              <w:sz w:val="19"/>
              <w:lang w:eastAsia="en-AU"/>
            </w:rPr>
            <w:drawing>
              <wp:anchor distT="0" distB="0" distL="114300" distR="114300" simplePos="0" relativeHeight="251663360" behindDoc="0" locked="0" layoutInCell="1" allowOverlap="1" wp14:anchorId="688FAC5B" wp14:editId="6AD40722">
                <wp:simplePos x="0" y="0"/>
                <wp:positionH relativeFrom="column">
                  <wp:posOffset>5007610</wp:posOffset>
                </wp:positionH>
                <wp:positionV relativeFrom="margin">
                  <wp:posOffset>-48260</wp:posOffset>
                </wp:positionV>
                <wp:extent cx="1224915" cy="436245"/>
                <wp:effectExtent l="0" t="0" r="0" b="1905"/>
                <wp:wrapNone/>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52343">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52343">
            <w:rPr>
              <w:rStyle w:val="PageNumber"/>
              <w:noProof/>
            </w:rPr>
            <w:t>6</w:t>
          </w:r>
          <w:r w:rsidRPr="00AC4488">
            <w:rPr>
              <w:rStyle w:val="PageNumber"/>
            </w:rPr>
            <w:fldChar w:fldCharType="end"/>
          </w:r>
        </w:p>
      </w:tc>
    </w:tr>
  </w:tbl>
  <w:p w14:paraId="2AA8EF2D" w14:textId="77777777" w:rsidR="00D85D08" w:rsidRPr="00B11C67" w:rsidRDefault="00D85D08"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85D08" w:rsidRPr="00132658" w14:paraId="4D35031F" w14:textId="77777777" w:rsidTr="005C15BF">
      <w:trPr>
        <w:cantSplit/>
        <w:trHeight w:hRule="exact" w:val="850"/>
      </w:trPr>
      <w:tc>
        <w:tcPr>
          <w:tcW w:w="10318" w:type="dxa"/>
          <w:vAlign w:val="bottom"/>
        </w:tcPr>
        <w:p w14:paraId="70B8DB89" w14:textId="3F4D68B6" w:rsidR="00D85D08" w:rsidRPr="001B3D22" w:rsidRDefault="00D85D08" w:rsidP="00F53A58">
          <w:pPr>
            <w:spacing w:after="0"/>
            <w:rPr>
              <w:rStyle w:val="PageNumber"/>
            </w:rPr>
          </w:pPr>
          <w:r>
            <w:rPr>
              <w:noProof/>
              <w:sz w:val="19"/>
              <w:lang w:eastAsia="en-AU"/>
            </w:rPr>
            <w:drawing>
              <wp:anchor distT="0" distB="0" distL="114300" distR="114300" simplePos="0" relativeHeight="251662335" behindDoc="0" locked="0" layoutInCell="1" allowOverlap="1" wp14:anchorId="63229FA8" wp14:editId="4253D70F">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7-01T00:00:00Z">
                <w:dateFormat w:val="d MMMM yyyy"/>
                <w:lid w:val="en-AU"/>
                <w:storeMappedDataAs w:val="dateTime"/>
                <w:calendar w:val="gregorian"/>
              </w:date>
            </w:sdtPr>
            <w:sdtContent>
              <w:r>
                <w:rPr>
                  <w:rStyle w:val="PageNumber"/>
                </w:rPr>
                <w:t>1 July 2024</w:t>
              </w:r>
            </w:sdtContent>
          </w:sdt>
          <w:r w:rsidR="00F16D1C">
            <w:rPr>
              <w:rStyle w:val="PageNumber"/>
            </w:rPr>
            <w:t xml:space="preserve"> | Version 3.1</w:t>
          </w:r>
        </w:p>
        <w:p w14:paraId="7ECB02BD" w14:textId="622415C1" w:rsidR="00D85D08" w:rsidRPr="00AC4488" w:rsidRDefault="00D85D0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5234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52343">
            <w:rPr>
              <w:rStyle w:val="PageNumber"/>
              <w:noProof/>
            </w:rPr>
            <w:t>6</w:t>
          </w:r>
          <w:r w:rsidRPr="00AC4488">
            <w:rPr>
              <w:rStyle w:val="PageNumber"/>
            </w:rPr>
            <w:fldChar w:fldCharType="end"/>
          </w:r>
        </w:p>
      </w:tc>
    </w:tr>
  </w:tbl>
  <w:p w14:paraId="05C59CD9" w14:textId="77777777" w:rsidR="00D85D08" w:rsidRPr="00B11C67" w:rsidRDefault="00D85D08"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53EF" w14:textId="77777777" w:rsidR="0021728E" w:rsidRDefault="0021728E" w:rsidP="007332FF">
      <w:r>
        <w:separator/>
      </w:r>
    </w:p>
  </w:footnote>
  <w:footnote w:type="continuationSeparator" w:id="0">
    <w:p w14:paraId="18508F57" w14:textId="77777777" w:rsidR="0021728E" w:rsidRDefault="0021728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F1E" w14:textId="38D334CB" w:rsidR="00D85D08"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85D08">
          <w:rPr>
            <w:rStyle w:val="HeaderChar"/>
          </w:rPr>
          <w:t>Registration or Renewal of a Greyhound Syndicate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5A3C" w14:textId="4FC43F80" w:rsidR="00D85D08" w:rsidRPr="000E31E6" w:rsidRDefault="00000000" w:rsidP="00C801D5">
    <w:pPr>
      <w:pStyle w:val="Title"/>
      <w:spacing w:after="120"/>
      <w:rPr>
        <w:bCs w:val="0"/>
        <w:sz w:val="54"/>
        <w:szCs w:val="54"/>
      </w:rPr>
    </w:pPr>
    <w:sdt>
      <w:sdtPr>
        <w:rPr>
          <w:rStyle w:val="TitleChar"/>
          <w:sz w:val="54"/>
          <w:szCs w:val="5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D85D08">
          <w:rPr>
            <w:rStyle w:val="TitleChar"/>
            <w:sz w:val="54"/>
            <w:szCs w:val="54"/>
          </w:rPr>
          <w:t>Registration or Renewal of a Greyhound Syndicate Application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DA95099"/>
    <w:multiLevelType w:val="hybridMultilevel"/>
    <w:tmpl w:val="9F6ED6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1964C9C"/>
    <w:multiLevelType w:val="hybridMultilevel"/>
    <w:tmpl w:val="963051D4"/>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0242D51"/>
    <w:multiLevelType w:val="hybridMultilevel"/>
    <w:tmpl w:val="7B96C3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41038E7"/>
    <w:multiLevelType w:val="hybridMultilevel"/>
    <w:tmpl w:val="48D23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694085B"/>
    <w:multiLevelType w:val="hybridMultilevel"/>
    <w:tmpl w:val="7F2C1A2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2212A97"/>
    <w:multiLevelType w:val="hybridMultilevel"/>
    <w:tmpl w:val="17183A5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5F7FA9"/>
    <w:multiLevelType w:val="hybridMultilevel"/>
    <w:tmpl w:val="79D66B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55F0F53"/>
    <w:multiLevelType w:val="hybridMultilevel"/>
    <w:tmpl w:val="0D5E223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12877672">
    <w:abstractNumId w:val="23"/>
  </w:num>
  <w:num w:numId="2" w16cid:durableId="431819539">
    <w:abstractNumId w:val="14"/>
  </w:num>
  <w:num w:numId="3" w16cid:durableId="2038311824">
    <w:abstractNumId w:val="42"/>
  </w:num>
  <w:num w:numId="4" w16cid:durableId="1938827576">
    <w:abstractNumId w:val="28"/>
  </w:num>
  <w:num w:numId="5" w16cid:durableId="1092626651">
    <w:abstractNumId w:val="19"/>
  </w:num>
  <w:num w:numId="6" w16cid:durableId="585387535">
    <w:abstractNumId w:val="9"/>
  </w:num>
  <w:num w:numId="7" w16cid:durableId="90778805">
    <w:abstractNumId w:val="30"/>
  </w:num>
  <w:num w:numId="8" w16cid:durableId="964773806">
    <w:abstractNumId w:val="18"/>
  </w:num>
  <w:num w:numId="9" w16cid:durableId="2127649400">
    <w:abstractNumId w:val="36"/>
  </w:num>
  <w:num w:numId="10" w16cid:durableId="2012684292">
    <w:abstractNumId w:val="31"/>
  </w:num>
  <w:num w:numId="11" w16cid:durableId="292754951">
    <w:abstractNumId w:val="24"/>
  </w:num>
  <w:num w:numId="12" w16cid:durableId="560098839">
    <w:abstractNumId w:val="26"/>
  </w:num>
  <w:num w:numId="13" w16cid:durableId="2073036438">
    <w:abstractNumId w:val="40"/>
  </w:num>
  <w:num w:numId="14" w16cid:durableId="592053423">
    <w:abstractNumId w:val="1"/>
  </w:num>
  <w:num w:numId="15" w16cid:durableId="1723939819">
    <w:abstractNumId w:val="13"/>
  </w:num>
  <w:num w:numId="16" w16cid:durableId="519243821">
    <w:abstractNumId w:val="5"/>
  </w:num>
  <w:num w:numId="17" w16cid:durableId="11771101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10665"/>
    <w:rsid w:val="00020347"/>
    <w:rsid w:val="000206B1"/>
    <w:rsid w:val="0002393A"/>
    <w:rsid w:val="00027DB8"/>
    <w:rsid w:val="00031A96"/>
    <w:rsid w:val="000368D9"/>
    <w:rsid w:val="00040BF3"/>
    <w:rsid w:val="0004211C"/>
    <w:rsid w:val="00046C59"/>
    <w:rsid w:val="00051362"/>
    <w:rsid w:val="00051F45"/>
    <w:rsid w:val="00052953"/>
    <w:rsid w:val="0005341A"/>
    <w:rsid w:val="00056DEF"/>
    <w:rsid w:val="00056EDC"/>
    <w:rsid w:val="000647C3"/>
    <w:rsid w:val="00064C09"/>
    <w:rsid w:val="00065B35"/>
    <w:rsid w:val="0006635A"/>
    <w:rsid w:val="000720BE"/>
    <w:rsid w:val="0007259C"/>
    <w:rsid w:val="00080202"/>
    <w:rsid w:val="00080DCD"/>
    <w:rsid w:val="00080E22"/>
    <w:rsid w:val="00082573"/>
    <w:rsid w:val="00082E34"/>
    <w:rsid w:val="000840A3"/>
    <w:rsid w:val="000841DA"/>
    <w:rsid w:val="00084290"/>
    <w:rsid w:val="000849D4"/>
    <w:rsid w:val="00085062"/>
    <w:rsid w:val="00086A5F"/>
    <w:rsid w:val="000911EF"/>
    <w:rsid w:val="00094077"/>
    <w:rsid w:val="000962C5"/>
    <w:rsid w:val="00097865"/>
    <w:rsid w:val="000A36C3"/>
    <w:rsid w:val="000A4317"/>
    <w:rsid w:val="000A559C"/>
    <w:rsid w:val="000A61C7"/>
    <w:rsid w:val="000B0076"/>
    <w:rsid w:val="000B2CA1"/>
    <w:rsid w:val="000B6440"/>
    <w:rsid w:val="000B6626"/>
    <w:rsid w:val="000B7E37"/>
    <w:rsid w:val="000C00BA"/>
    <w:rsid w:val="000C23BA"/>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7743"/>
    <w:rsid w:val="00117F5B"/>
    <w:rsid w:val="00120023"/>
    <w:rsid w:val="00132658"/>
    <w:rsid w:val="001343E2"/>
    <w:rsid w:val="001363DB"/>
    <w:rsid w:val="00137D78"/>
    <w:rsid w:val="001501F3"/>
    <w:rsid w:val="0015055B"/>
    <w:rsid w:val="001507CC"/>
    <w:rsid w:val="00150DC0"/>
    <w:rsid w:val="00156CD4"/>
    <w:rsid w:val="0016153B"/>
    <w:rsid w:val="00162207"/>
    <w:rsid w:val="00162A70"/>
    <w:rsid w:val="00164A3E"/>
    <w:rsid w:val="00165332"/>
    <w:rsid w:val="00166FF6"/>
    <w:rsid w:val="001727C8"/>
    <w:rsid w:val="00172B65"/>
    <w:rsid w:val="00176123"/>
    <w:rsid w:val="00181620"/>
    <w:rsid w:val="00182284"/>
    <w:rsid w:val="001827F3"/>
    <w:rsid w:val="001860FC"/>
    <w:rsid w:val="00187130"/>
    <w:rsid w:val="001957AD"/>
    <w:rsid w:val="00196F8E"/>
    <w:rsid w:val="001978D0"/>
    <w:rsid w:val="001A17CE"/>
    <w:rsid w:val="001A2B7F"/>
    <w:rsid w:val="001A3AFD"/>
    <w:rsid w:val="001A496C"/>
    <w:rsid w:val="001A576A"/>
    <w:rsid w:val="001A744B"/>
    <w:rsid w:val="001B28DA"/>
    <w:rsid w:val="001B2B6C"/>
    <w:rsid w:val="001B3D22"/>
    <w:rsid w:val="001B7E16"/>
    <w:rsid w:val="001D01C4"/>
    <w:rsid w:val="001D49B1"/>
    <w:rsid w:val="001D4DA9"/>
    <w:rsid w:val="001D4F99"/>
    <w:rsid w:val="001D50FF"/>
    <w:rsid w:val="001D52B0"/>
    <w:rsid w:val="001D554F"/>
    <w:rsid w:val="001D5A18"/>
    <w:rsid w:val="001D7C37"/>
    <w:rsid w:val="001D7CA4"/>
    <w:rsid w:val="001E057F"/>
    <w:rsid w:val="001E14EB"/>
    <w:rsid w:val="001E687A"/>
    <w:rsid w:val="001F59E6"/>
    <w:rsid w:val="00202D7E"/>
    <w:rsid w:val="00203F1C"/>
    <w:rsid w:val="002044FA"/>
    <w:rsid w:val="00206936"/>
    <w:rsid w:val="00206C6F"/>
    <w:rsid w:val="00206FBD"/>
    <w:rsid w:val="00207746"/>
    <w:rsid w:val="00213056"/>
    <w:rsid w:val="0021728E"/>
    <w:rsid w:val="002225FD"/>
    <w:rsid w:val="00224194"/>
    <w:rsid w:val="00225D9B"/>
    <w:rsid w:val="00230031"/>
    <w:rsid w:val="00235C01"/>
    <w:rsid w:val="00235E95"/>
    <w:rsid w:val="002415B2"/>
    <w:rsid w:val="0024188E"/>
    <w:rsid w:val="00247343"/>
    <w:rsid w:val="0026154A"/>
    <w:rsid w:val="002645D5"/>
    <w:rsid w:val="0026532D"/>
    <w:rsid w:val="00265C56"/>
    <w:rsid w:val="00270CC0"/>
    <w:rsid w:val="002716CD"/>
    <w:rsid w:val="00274D4B"/>
    <w:rsid w:val="002773AC"/>
    <w:rsid w:val="002806F5"/>
    <w:rsid w:val="00281577"/>
    <w:rsid w:val="002822AC"/>
    <w:rsid w:val="00284EF4"/>
    <w:rsid w:val="0028694D"/>
    <w:rsid w:val="002907A9"/>
    <w:rsid w:val="00291972"/>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D0F0F"/>
    <w:rsid w:val="002D3A57"/>
    <w:rsid w:val="002D3C4F"/>
    <w:rsid w:val="002D7AE2"/>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50C8"/>
    <w:rsid w:val="003164BA"/>
    <w:rsid w:val="00317F12"/>
    <w:rsid w:val="0032013E"/>
    <w:rsid w:val="00321715"/>
    <w:rsid w:val="0032521D"/>
    <w:rsid w:val="003258E6"/>
    <w:rsid w:val="00334742"/>
    <w:rsid w:val="00342283"/>
    <w:rsid w:val="003423E4"/>
    <w:rsid w:val="00343A87"/>
    <w:rsid w:val="00344A36"/>
    <w:rsid w:val="003456F4"/>
    <w:rsid w:val="00347FB6"/>
    <w:rsid w:val="003504FD"/>
    <w:rsid w:val="00350881"/>
    <w:rsid w:val="00352C55"/>
    <w:rsid w:val="00354DD9"/>
    <w:rsid w:val="00357D55"/>
    <w:rsid w:val="00357DA8"/>
    <w:rsid w:val="00363513"/>
    <w:rsid w:val="003657E5"/>
    <w:rsid w:val="0036589C"/>
    <w:rsid w:val="00371312"/>
    <w:rsid w:val="00371DC7"/>
    <w:rsid w:val="0037466F"/>
    <w:rsid w:val="00377B21"/>
    <w:rsid w:val="00381F12"/>
    <w:rsid w:val="00385AE0"/>
    <w:rsid w:val="00387DB7"/>
    <w:rsid w:val="00390862"/>
    <w:rsid w:val="00390CE3"/>
    <w:rsid w:val="00394876"/>
    <w:rsid w:val="00394AAF"/>
    <w:rsid w:val="00394CE5"/>
    <w:rsid w:val="0039602B"/>
    <w:rsid w:val="003A28A4"/>
    <w:rsid w:val="003A4736"/>
    <w:rsid w:val="003A6341"/>
    <w:rsid w:val="003B1174"/>
    <w:rsid w:val="003B5EAB"/>
    <w:rsid w:val="003B67FD"/>
    <w:rsid w:val="003B6A61"/>
    <w:rsid w:val="003D0F63"/>
    <w:rsid w:val="003D42C0"/>
    <w:rsid w:val="003D4A8F"/>
    <w:rsid w:val="003D5B29"/>
    <w:rsid w:val="003D6F1C"/>
    <w:rsid w:val="003D7818"/>
    <w:rsid w:val="003E10EE"/>
    <w:rsid w:val="003E2445"/>
    <w:rsid w:val="003E2733"/>
    <w:rsid w:val="003E3BB2"/>
    <w:rsid w:val="003E45A3"/>
    <w:rsid w:val="003E75CF"/>
    <w:rsid w:val="003F07E7"/>
    <w:rsid w:val="003F5B58"/>
    <w:rsid w:val="003F7E65"/>
    <w:rsid w:val="0040222A"/>
    <w:rsid w:val="00402A05"/>
    <w:rsid w:val="004047BC"/>
    <w:rsid w:val="004100F7"/>
    <w:rsid w:val="00412DF4"/>
    <w:rsid w:val="00413507"/>
    <w:rsid w:val="00413C20"/>
    <w:rsid w:val="00414CB3"/>
    <w:rsid w:val="0041563D"/>
    <w:rsid w:val="0042171A"/>
    <w:rsid w:val="00425569"/>
    <w:rsid w:val="00426E25"/>
    <w:rsid w:val="00427D9C"/>
    <w:rsid w:val="00427E7E"/>
    <w:rsid w:val="00433C60"/>
    <w:rsid w:val="0043465D"/>
    <w:rsid w:val="00440396"/>
    <w:rsid w:val="00443B6E"/>
    <w:rsid w:val="00450636"/>
    <w:rsid w:val="00452393"/>
    <w:rsid w:val="004538E6"/>
    <w:rsid w:val="004541DE"/>
    <w:rsid w:val="0045420A"/>
    <w:rsid w:val="004554D4"/>
    <w:rsid w:val="0045632E"/>
    <w:rsid w:val="00461744"/>
    <w:rsid w:val="00466185"/>
    <w:rsid w:val="00466303"/>
    <w:rsid w:val="004668A7"/>
    <w:rsid w:val="00466C1E"/>
    <w:rsid w:val="00466D96"/>
    <w:rsid w:val="004672CC"/>
    <w:rsid w:val="00467747"/>
    <w:rsid w:val="00470017"/>
    <w:rsid w:val="00470AE6"/>
    <w:rsid w:val="0047105A"/>
    <w:rsid w:val="00473C98"/>
    <w:rsid w:val="00474965"/>
    <w:rsid w:val="00482BFC"/>
    <w:rsid w:val="00482DF8"/>
    <w:rsid w:val="00485B75"/>
    <w:rsid w:val="004864DE"/>
    <w:rsid w:val="0049011F"/>
    <w:rsid w:val="00494BE5"/>
    <w:rsid w:val="00495C12"/>
    <w:rsid w:val="00495E30"/>
    <w:rsid w:val="004A0EBA"/>
    <w:rsid w:val="004A2538"/>
    <w:rsid w:val="004A3098"/>
    <w:rsid w:val="004A331E"/>
    <w:rsid w:val="004A3CC9"/>
    <w:rsid w:val="004B0C15"/>
    <w:rsid w:val="004B0FA5"/>
    <w:rsid w:val="004B35EA"/>
    <w:rsid w:val="004B6331"/>
    <w:rsid w:val="004B69E4"/>
    <w:rsid w:val="004C0FEF"/>
    <w:rsid w:val="004C2103"/>
    <w:rsid w:val="004C6C39"/>
    <w:rsid w:val="004D075F"/>
    <w:rsid w:val="004D1B76"/>
    <w:rsid w:val="004D344E"/>
    <w:rsid w:val="004D6998"/>
    <w:rsid w:val="004E019E"/>
    <w:rsid w:val="004E06EC"/>
    <w:rsid w:val="004E0A3F"/>
    <w:rsid w:val="004E2CB7"/>
    <w:rsid w:val="004F016A"/>
    <w:rsid w:val="004F5739"/>
    <w:rsid w:val="00500F94"/>
    <w:rsid w:val="00502FB3"/>
    <w:rsid w:val="00503DE9"/>
    <w:rsid w:val="00504D46"/>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6DAC"/>
    <w:rsid w:val="00556113"/>
    <w:rsid w:val="005621C4"/>
    <w:rsid w:val="0056243D"/>
    <w:rsid w:val="00564C12"/>
    <w:rsid w:val="005654B8"/>
    <w:rsid w:val="00570608"/>
    <w:rsid w:val="00574836"/>
    <w:rsid w:val="005748D2"/>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186E"/>
    <w:rsid w:val="005C2833"/>
    <w:rsid w:val="005C76D3"/>
    <w:rsid w:val="005D359B"/>
    <w:rsid w:val="005E0844"/>
    <w:rsid w:val="005E144D"/>
    <w:rsid w:val="005E1500"/>
    <w:rsid w:val="005E3A43"/>
    <w:rsid w:val="005E411B"/>
    <w:rsid w:val="005E55AC"/>
    <w:rsid w:val="005F0B17"/>
    <w:rsid w:val="005F0EB7"/>
    <w:rsid w:val="005F6AF1"/>
    <w:rsid w:val="005F77C7"/>
    <w:rsid w:val="0060018C"/>
    <w:rsid w:val="006048D1"/>
    <w:rsid w:val="0061022F"/>
    <w:rsid w:val="00610402"/>
    <w:rsid w:val="00614675"/>
    <w:rsid w:val="00620675"/>
    <w:rsid w:val="00622910"/>
    <w:rsid w:val="00623768"/>
    <w:rsid w:val="006254B6"/>
    <w:rsid w:val="006255DA"/>
    <w:rsid w:val="00627FC8"/>
    <w:rsid w:val="006433C3"/>
    <w:rsid w:val="00647B44"/>
    <w:rsid w:val="00650F5B"/>
    <w:rsid w:val="00661D1D"/>
    <w:rsid w:val="00663740"/>
    <w:rsid w:val="00665916"/>
    <w:rsid w:val="00666181"/>
    <w:rsid w:val="006670D7"/>
    <w:rsid w:val="006719EA"/>
    <w:rsid w:val="00671F13"/>
    <w:rsid w:val="0067298A"/>
    <w:rsid w:val="0067400A"/>
    <w:rsid w:val="0067416A"/>
    <w:rsid w:val="006847AD"/>
    <w:rsid w:val="00685ADE"/>
    <w:rsid w:val="0069114B"/>
    <w:rsid w:val="006944C1"/>
    <w:rsid w:val="006A756A"/>
    <w:rsid w:val="006B03D5"/>
    <w:rsid w:val="006B191F"/>
    <w:rsid w:val="006B29E3"/>
    <w:rsid w:val="006B4196"/>
    <w:rsid w:val="006B4E92"/>
    <w:rsid w:val="006B7FE0"/>
    <w:rsid w:val="006C09C3"/>
    <w:rsid w:val="006D66F7"/>
    <w:rsid w:val="006E08BE"/>
    <w:rsid w:val="006E283C"/>
    <w:rsid w:val="00701CB6"/>
    <w:rsid w:val="00705C9D"/>
    <w:rsid w:val="00705F13"/>
    <w:rsid w:val="007062C7"/>
    <w:rsid w:val="00711C13"/>
    <w:rsid w:val="00713444"/>
    <w:rsid w:val="00714F1D"/>
    <w:rsid w:val="00715225"/>
    <w:rsid w:val="00720CC6"/>
    <w:rsid w:val="00722DDB"/>
    <w:rsid w:val="00724728"/>
    <w:rsid w:val="00724F98"/>
    <w:rsid w:val="00725BF1"/>
    <w:rsid w:val="00730B9B"/>
    <w:rsid w:val="0073182E"/>
    <w:rsid w:val="007332FF"/>
    <w:rsid w:val="007408F5"/>
    <w:rsid w:val="00741EAE"/>
    <w:rsid w:val="0074209B"/>
    <w:rsid w:val="00742D4C"/>
    <w:rsid w:val="00752343"/>
    <w:rsid w:val="00755248"/>
    <w:rsid w:val="0076190B"/>
    <w:rsid w:val="0076355D"/>
    <w:rsid w:val="00763A2D"/>
    <w:rsid w:val="007644D3"/>
    <w:rsid w:val="007676A4"/>
    <w:rsid w:val="0077048C"/>
    <w:rsid w:val="007775C1"/>
    <w:rsid w:val="00777795"/>
    <w:rsid w:val="00782796"/>
    <w:rsid w:val="00783A57"/>
    <w:rsid w:val="00784C92"/>
    <w:rsid w:val="007859CD"/>
    <w:rsid w:val="00785C24"/>
    <w:rsid w:val="007907E4"/>
    <w:rsid w:val="00796461"/>
    <w:rsid w:val="007A5975"/>
    <w:rsid w:val="007A5EFD"/>
    <w:rsid w:val="007A6A4F"/>
    <w:rsid w:val="007B03F5"/>
    <w:rsid w:val="007B358F"/>
    <w:rsid w:val="007B5C09"/>
    <w:rsid w:val="007B5DA2"/>
    <w:rsid w:val="007C0966"/>
    <w:rsid w:val="007C19E7"/>
    <w:rsid w:val="007C5CFD"/>
    <w:rsid w:val="007C6D9F"/>
    <w:rsid w:val="007D4893"/>
    <w:rsid w:val="007D48A4"/>
    <w:rsid w:val="007D4C5D"/>
    <w:rsid w:val="007D76B9"/>
    <w:rsid w:val="007E70CF"/>
    <w:rsid w:val="007E74A4"/>
    <w:rsid w:val="007F1B6F"/>
    <w:rsid w:val="007F263F"/>
    <w:rsid w:val="008015A8"/>
    <w:rsid w:val="0080161D"/>
    <w:rsid w:val="0080695E"/>
    <w:rsid w:val="0080766E"/>
    <w:rsid w:val="00811169"/>
    <w:rsid w:val="00814342"/>
    <w:rsid w:val="00815297"/>
    <w:rsid w:val="008170DB"/>
    <w:rsid w:val="00817BA1"/>
    <w:rsid w:val="00821AA2"/>
    <w:rsid w:val="00822C77"/>
    <w:rsid w:val="00823022"/>
    <w:rsid w:val="0082634E"/>
    <w:rsid w:val="00830853"/>
    <w:rsid w:val="008313C4"/>
    <w:rsid w:val="00831CAA"/>
    <w:rsid w:val="00835434"/>
    <w:rsid w:val="008358C0"/>
    <w:rsid w:val="00836E22"/>
    <w:rsid w:val="00841958"/>
    <w:rsid w:val="00841B39"/>
    <w:rsid w:val="00842838"/>
    <w:rsid w:val="008547CD"/>
    <w:rsid w:val="00854EC1"/>
    <w:rsid w:val="00855387"/>
    <w:rsid w:val="0085797F"/>
    <w:rsid w:val="00860028"/>
    <w:rsid w:val="00861DC3"/>
    <w:rsid w:val="00867019"/>
    <w:rsid w:val="00867EFB"/>
    <w:rsid w:val="0087013C"/>
    <w:rsid w:val="00872B4E"/>
    <w:rsid w:val="00872E6B"/>
    <w:rsid w:val="00872EF1"/>
    <w:rsid w:val="0087320B"/>
    <w:rsid w:val="008735A9"/>
    <w:rsid w:val="00877BC5"/>
    <w:rsid w:val="00877D20"/>
    <w:rsid w:val="00881C48"/>
    <w:rsid w:val="00885B80"/>
    <w:rsid w:val="00885C30"/>
    <w:rsid w:val="00885E9B"/>
    <w:rsid w:val="00887B20"/>
    <w:rsid w:val="0089368E"/>
    <w:rsid w:val="00893C96"/>
    <w:rsid w:val="00893FF8"/>
    <w:rsid w:val="0089500A"/>
    <w:rsid w:val="00897C94"/>
    <w:rsid w:val="008A0B64"/>
    <w:rsid w:val="008A64F7"/>
    <w:rsid w:val="008A71B3"/>
    <w:rsid w:val="008A7C12"/>
    <w:rsid w:val="008B03CE"/>
    <w:rsid w:val="008B521D"/>
    <w:rsid w:val="008B529E"/>
    <w:rsid w:val="008C17FB"/>
    <w:rsid w:val="008C69E1"/>
    <w:rsid w:val="008C70BB"/>
    <w:rsid w:val="008D06AE"/>
    <w:rsid w:val="008D1B00"/>
    <w:rsid w:val="008D57B8"/>
    <w:rsid w:val="008E03FC"/>
    <w:rsid w:val="008E510B"/>
    <w:rsid w:val="008E68F2"/>
    <w:rsid w:val="008F54DD"/>
    <w:rsid w:val="008F5734"/>
    <w:rsid w:val="00902B13"/>
    <w:rsid w:val="00906B61"/>
    <w:rsid w:val="00911941"/>
    <w:rsid w:val="00916621"/>
    <w:rsid w:val="0092024D"/>
    <w:rsid w:val="00925146"/>
    <w:rsid w:val="00925F0F"/>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074D"/>
    <w:rsid w:val="009921C3"/>
    <w:rsid w:val="0099551D"/>
    <w:rsid w:val="009A5897"/>
    <w:rsid w:val="009A5CA1"/>
    <w:rsid w:val="009A5F24"/>
    <w:rsid w:val="009B0B3E"/>
    <w:rsid w:val="009B1913"/>
    <w:rsid w:val="009B1BF1"/>
    <w:rsid w:val="009B53DF"/>
    <w:rsid w:val="009B6657"/>
    <w:rsid w:val="009B6966"/>
    <w:rsid w:val="009C4E59"/>
    <w:rsid w:val="009C58EC"/>
    <w:rsid w:val="009D0EB5"/>
    <w:rsid w:val="009D0FAC"/>
    <w:rsid w:val="009D1094"/>
    <w:rsid w:val="009D1165"/>
    <w:rsid w:val="009D14F9"/>
    <w:rsid w:val="009D2B74"/>
    <w:rsid w:val="009D63FF"/>
    <w:rsid w:val="009E175D"/>
    <w:rsid w:val="009E3CC2"/>
    <w:rsid w:val="009E59E2"/>
    <w:rsid w:val="009F06BD"/>
    <w:rsid w:val="009F2A4D"/>
    <w:rsid w:val="009F55AB"/>
    <w:rsid w:val="00A00828"/>
    <w:rsid w:val="00A03290"/>
    <w:rsid w:val="00A0387E"/>
    <w:rsid w:val="00A04FC5"/>
    <w:rsid w:val="00A05BFD"/>
    <w:rsid w:val="00A07490"/>
    <w:rsid w:val="00A10655"/>
    <w:rsid w:val="00A12B64"/>
    <w:rsid w:val="00A15CD4"/>
    <w:rsid w:val="00A22C38"/>
    <w:rsid w:val="00A22D3C"/>
    <w:rsid w:val="00A25193"/>
    <w:rsid w:val="00A26E80"/>
    <w:rsid w:val="00A31AE8"/>
    <w:rsid w:val="00A3739D"/>
    <w:rsid w:val="00A3761F"/>
    <w:rsid w:val="00A37DDA"/>
    <w:rsid w:val="00A425BB"/>
    <w:rsid w:val="00A45005"/>
    <w:rsid w:val="00A454AF"/>
    <w:rsid w:val="00A5180D"/>
    <w:rsid w:val="00A53CF0"/>
    <w:rsid w:val="00A66DD9"/>
    <w:rsid w:val="00A72A1C"/>
    <w:rsid w:val="00A73323"/>
    <w:rsid w:val="00A7620F"/>
    <w:rsid w:val="00A76790"/>
    <w:rsid w:val="00A77D9E"/>
    <w:rsid w:val="00A808FE"/>
    <w:rsid w:val="00A86E3C"/>
    <w:rsid w:val="00A925EC"/>
    <w:rsid w:val="00A929AA"/>
    <w:rsid w:val="00A92B6B"/>
    <w:rsid w:val="00AA1703"/>
    <w:rsid w:val="00AA541E"/>
    <w:rsid w:val="00AA7A04"/>
    <w:rsid w:val="00AA7A5B"/>
    <w:rsid w:val="00AB36C9"/>
    <w:rsid w:val="00AB6037"/>
    <w:rsid w:val="00AC50BB"/>
    <w:rsid w:val="00AC5DEA"/>
    <w:rsid w:val="00AD0DA4"/>
    <w:rsid w:val="00AD213E"/>
    <w:rsid w:val="00AD4169"/>
    <w:rsid w:val="00AE193F"/>
    <w:rsid w:val="00AE25C6"/>
    <w:rsid w:val="00AE2A8A"/>
    <w:rsid w:val="00AE306C"/>
    <w:rsid w:val="00AE3D1D"/>
    <w:rsid w:val="00AF28C1"/>
    <w:rsid w:val="00B01D4F"/>
    <w:rsid w:val="00B02EF1"/>
    <w:rsid w:val="00B07C97"/>
    <w:rsid w:val="00B11C67"/>
    <w:rsid w:val="00B15754"/>
    <w:rsid w:val="00B16002"/>
    <w:rsid w:val="00B2046E"/>
    <w:rsid w:val="00B20E8B"/>
    <w:rsid w:val="00B23033"/>
    <w:rsid w:val="00B23144"/>
    <w:rsid w:val="00B257E1"/>
    <w:rsid w:val="00B2599A"/>
    <w:rsid w:val="00B27AC4"/>
    <w:rsid w:val="00B31D3A"/>
    <w:rsid w:val="00B34083"/>
    <w:rsid w:val="00B343CC"/>
    <w:rsid w:val="00B35BF5"/>
    <w:rsid w:val="00B40AD0"/>
    <w:rsid w:val="00B42180"/>
    <w:rsid w:val="00B5084A"/>
    <w:rsid w:val="00B53AA9"/>
    <w:rsid w:val="00B5577A"/>
    <w:rsid w:val="00B606A1"/>
    <w:rsid w:val="00B614F7"/>
    <w:rsid w:val="00B61B26"/>
    <w:rsid w:val="00B65E6B"/>
    <w:rsid w:val="00B674EB"/>
    <w:rsid w:val="00B675B2"/>
    <w:rsid w:val="00B81261"/>
    <w:rsid w:val="00B8223E"/>
    <w:rsid w:val="00B832AE"/>
    <w:rsid w:val="00B86678"/>
    <w:rsid w:val="00B90472"/>
    <w:rsid w:val="00B92F9B"/>
    <w:rsid w:val="00B933AE"/>
    <w:rsid w:val="00B941B3"/>
    <w:rsid w:val="00B96513"/>
    <w:rsid w:val="00BA1A56"/>
    <w:rsid w:val="00BA1D47"/>
    <w:rsid w:val="00BA66F0"/>
    <w:rsid w:val="00BB1BA8"/>
    <w:rsid w:val="00BB2239"/>
    <w:rsid w:val="00BB2AE7"/>
    <w:rsid w:val="00BB4B8D"/>
    <w:rsid w:val="00BB6464"/>
    <w:rsid w:val="00BC0A82"/>
    <w:rsid w:val="00BC1765"/>
    <w:rsid w:val="00BC1BB8"/>
    <w:rsid w:val="00BC4995"/>
    <w:rsid w:val="00BC6FF9"/>
    <w:rsid w:val="00BD7FE1"/>
    <w:rsid w:val="00BE37CA"/>
    <w:rsid w:val="00BE6144"/>
    <w:rsid w:val="00BE635A"/>
    <w:rsid w:val="00BF17E9"/>
    <w:rsid w:val="00BF2ABB"/>
    <w:rsid w:val="00BF5099"/>
    <w:rsid w:val="00C10B5E"/>
    <w:rsid w:val="00C10F10"/>
    <w:rsid w:val="00C1147C"/>
    <w:rsid w:val="00C11E6F"/>
    <w:rsid w:val="00C15D4D"/>
    <w:rsid w:val="00C175DC"/>
    <w:rsid w:val="00C30171"/>
    <w:rsid w:val="00C309D8"/>
    <w:rsid w:val="00C30BA7"/>
    <w:rsid w:val="00C43519"/>
    <w:rsid w:val="00C45263"/>
    <w:rsid w:val="00C51537"/>
    <w:rsid w:val="00C52BC3"/>
    <w:rsid w:val="00C53ECF"/>
    <w:rsid w:val="00C61AFA"/>
    <w:rsid w:val="00C61D64"/>
    <w:rsid w:val="00C62099"/>
    <w:rsid w:val="00C62717"/>
    <w:rsid w:val="00C63CD3"/>
    <w:rsid w:val="00C64EA3"/>
    <w:rsid w:val="00C650E2"/>
    <w:rsid w:val="00C72867"/>
    <w:rsid w:val="00C75E81"/>
    <w:rsid w:val="00C801D5"/>
    <w:rsid w:val="00C831E8"/>
    <w:rsid w:val="00C861A7"/>
    <w:rsid w:val="00C86609"/>
    <w:rsid w:val="00C87257"/>
    <w:rsid w:val="00C919C3"/>
    <w:rsid w:val="00C92B4C"/>
    <w:rsid w:val="00C954F6"/>
    <w:rsid w:val="00C96318"/>
    <w:rsid w:val="00CA299C"/>
    <w:rsid w:val="00CA36A0"/>
    <w:rsid w:val="00CA655E"/>
    <w:rsid w:val="00CA6BC5"/>
    <w:rsid w:val="00CC0795"/>
    <w:rsid w:val="00CC2F1A"/>
    <w:rsid w:val="00CC571B"/>
    <w:rsid w:val="00CC61CD"/>
    <w:rsid w:val="00CC6C02"/>
    <w:rsid w:val="00CC737B"/>
    <w:rsid w:val="00CD08FF"/>
    <w:rsid w:val="00CD5011"/>
    <w:rsid w:val="00CD6705"/>
    <w:rsid w:val="00CE640F"/>
    <w:rsid w:val="00CE76BC"/>
    <w:rsid w:val="00CF4BAC"/>
    <w:rsid w:val="00CF540E"/>
    <w:rsid w:val="00D02192"/>
    <w:rsid w:val="00D02F07"/>
    <w:rsid w:val="00D0783C"/>
    <w:rsid w:val="00D15D88"/>
    <w:rsid w:val="00D1776B"/>
    <w:rsid w:val="00D27D49"/>
    <w:rsid w:val="00D27EBE"/>
    <w:rsid w:val="00D32BCF"/>
    <w:rsid w:val="00D34336"/>
    <w:rsid w:val="00D35D55"/>
    <w:rsid w:val="00D36A49"/>
    <w:rsid w:val="00D37219"/>
    <w:rsid w:val="00D5144D"/>
    <w:rsid w:val="00D517C6"/>
    <w:rsid w:val="00D5309E"/>
    <w:rsid w:val="00D62D46"/>
    <w:rsid w:val="00D71905"/>
    <w:rsid w:val="00D71D84"/>
    <w:rsid w:val="00D72464"/>
    <w:rsid w:val="00D72A57"/>
    <w:rsid w:val="00D768EB"/>
    <w:rsid w:val="00D81E17"/>
    <w:rsid w:val="00D82D1E"/>
    <w:rsid w:val="00D832D9"/>
    <w:rsid w:val="00D83EC2"/>
    <w:rsid w:val="00D85D08"/>
    <w:rsid w:val="00D871B9"/>
    <w:rsid w:val="00D90F00"/>
    <w:rsid w:val="00D95D81"/>
    <w:rsid w:val="00D971FF"/>
    <w:rsid w:val="00D975C0"/>
    <w:rsid w:val="00DA5285"/>
    <w:rsid w:val="00DA6940"/>
    <w:rsid w:val="00DB191D"/>
    <w:rsid w:val="00DB4F91"/>
    <w:rsid w:val="00DB5FF1"/>
    <w:rsid w:val="00DB6D0A"/>
    <w:rsid w:val="00DB6F48"/>
    <w:rsid w:val="00DC06BE"/>
    <w:rsid w:val="00DC1F0F"/>
    <w:rsid w:val="00DC3117"/>
    <w:rsid w:val="00DC3315"/>
    <w:rsid w:val="00DC4246"/>
    <w:rsid w:val="00DC5DD9"/>
    <w:rsid w:val="00DC6D2D"/>
    <w:rsid w:val="00DD4E59"/>
    <w:rsid w:val="00DE33B5"/>
    <w:rsid w:val="00DE5E18"/>
    <w:rsid w:val="00DF0487"/>
    <w:rsid w:val="00DF1BAD"/>
    <w:rsid w:val="00DF1CAB"/>
    <w:rsid w:val="00DF261D"/>
    <w:rsid w:val="00DF5AEE"/>
    <w:rsid w:val="00DF5EA4"/>
    <w:rsid w:val="00E02681"/>
    <w:rsid w:val="00E02792"/>
    <w:rsid w:val="00E034D8"/>
    <w:rsid w:val="00E036F8"/>
    <w:rsid w:val="00E04CC0"/>
    <w:rsid w:val="00E104BC"/>
    <w:rsid w:val="00E141BB"/>
    <w:rsid w:val="00E15816"/>
    <w:rsid w:val="00E160D5"/>
    <w:rsid w:val="00E20424"/>
    <w:rsid w:val="00E22E53"/>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4629C"/>
    <w:rsid w:val="00E61BA2"/>
    <w:rsid w:val="00E63864"/>
    <w:rsid w:val="00E6392F"/>
    <w:rsid w:val="00E6403F"/>
    <w:rsid w:val="00E72EF6"/>
    <w:rsid w:val="00E75451"/>
    <w:rsid w:val="00E770C4"/>
    <w:rsid w:val="00E8126D"/>
    <w:rsid w:val="00E84C5A"/>
    <w:rsid w:val="00E853CA"/>
    <w:rsid w:val="00E861DB"/>
    <w:rsid w:val="00E908F1"/>
    <w:rsid w:val="00E93406"/>
    <w:rsid w:val="00E956C5"/>
    <w:rsid w:val="00E95C39"/>
    <w:rsid w:val="00EA2C39"/>
    <w:rsid w:val="00EB0A3C"/>
    <w:rsid w:val="00EB0A96"/>
    <w:rsid w:val="00EB4754"/>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576A"/>
    <w:rsid w:val="00F07AD3"/>
    <w:rsid w:val="00F14481"/>
    <w:rsid w:val="00F15931"/>
    <w:rsid w:val="00F16D1C"/>
    <w:rsid w:val="00F204E8"/>
    <w:rsid w:val="00F208BA"/>
    <w:rsid w:val="00F35470"/>
    <w:rsid w:val="00F361BB"/>
    <w:rsid w:val="00F4405C"/>
    <w:rsid w:val="00F45E8F"/>
    <w:rsid w:val="00F467B9"/>
    <w:rsid w:val="00F50124"/>
    <w:rsid w:val="00F53A58"/>
    <w:rsid w:val="00F5696E"/>
    <w:rsid w:val="00F60EFF"/>
    <w:rsid w:val="00F67D2D"/>
    <w:rsid w:val="00F7015A"/>
    <w:rsid w:val="00F743C0"/>
    <w:rsid w:val="00F81AC5"/>
    <w:rsid w:val="00F858F2"/>
    <w:rsid w:val="00F85E79"/>
    <w:rsid w:val="00F860CC"/>
    <w:rsid w:val="00F86864"/>
    <w:rsid w:val="00F911A9"/>
    <w:rsid w:val="00F92559"/>
    <w:rsid w:val="00F92577"/>
    <w:rsid w:val="00F9410C"/>
    <w:rsid w:val="00F94398"/>
    <w:rsid w:val="00FA38B2"/>
    <w:rsid w:val="00FB2342"/>
    <w:rsid w:val="00FB2B56"/>
    <w:rsid w:val="00FB3CC5"/>
    <w:rsid w:val="00FB547C"/>
    <w:rsid w:val="00FB55D5"/>
    <w:rsid w:val="00FB7F9B"/>
    <w:rsid w:val="00FC04A6"/>
    <w:rsid w:val="00FC12BF"/>
    <w:rsid w:val="00FC2C60"/>
    <w:rsid w:val="00FC4C2C"/>
    <w:rsid w:val="00FD3BB2"/>
    <w:rsid w:val="00FD3E6F"/>
    <w:rsid w:val="00FD51B9"/>
    <w:rsid w:val="00FD5849"/>
    <w:rsid w:val="00FE03E4"/>
    <w:rsid w:val="00FE2A39"/>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ustry.nt.gov.au/publications/corporate/privacy-policy"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gislation.nt.gov.au/en/Legislation/INFORMATION-ACT-200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gambling/racing/greyhound-racing/fe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nt.gov.au/__data/assets/pdf_file/0003/1132167/fit-and-proper-test-policy-northern-territory-racing-commission.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t.gov.au/industry/gambling/racing/greyhound-racing/introduction" TargetMode="External"/><Relationship Id="rId14" Type="http://schemas.openxmlformats.org/officeDocument/2006/relationships/hyperlink" Target="mailto:territorybusinesscentre@n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k\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596FF7-C708-487F-8CE5-BCF00902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TotalTime>
  <Pages>6</Pages>
  <Words>1515</Words>
  <Characters>7588</Characters>
  <Application>Microsoft Office Word</Application>
  <DocSecurity>0</DocSecurity>
  <Lines>278</Lines>
  <Paragraphs>145</Paragraphs>
  <ScaleCrop>false</ScaleCrop>
  <HeadingPairs>
    <vt:vector size="2" baseType="variant">
      <vt:variant>
        <vt:lpstr>Title</vt:lpstr>
      </vt:variant>
      <vt:variant>
        <vt:i4>1</vt:i4>
      </vt:variant>
    </vt:vector>
  </HeadingPairs>
  <TitlesOfParts>
    <vt:vector size="1" baseType="lpstr">
      <vt:lpstr>Registration or Renewal of a Greyhound Syndicate Application</vt:lpstr>
    </vt:vector>
  </TitlesOfParts>
  <Company>Industry, Tourism and Trade</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or Renewal of a Greyhound Syndicate Application</dc:title>
  <dc:creator>NorthernTerritoryGovernment@ntgov.onmicrosoft.com</dc:creator>
  <cp:lastModifiedBy>Nicola Kalmar</cp:lastModifiedBy>
  <cp:revision>3</cp:revision>
  <cp:lastPrinted>2024-06-03T23:21:00Z</cp:lastPrinted>
  <dcterms:created xsi:type="dcterms:W3CDTF">2024-06-21T01:06:00Z</dcterms:created>
  <dcterms:modified xsi:type="dcterms:W3CDTF">2024-06-27T07:13:00Z</dcterms:modified>
</cp:coreProperties>
</file>