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3A37" w14:textId="3A6D2D52" w:rsidR="00673E66" w:rsidRDefault="00673E66" w:rsidP="00673E66">
      <w:pPr>
        <w:rPr>
          <w:i/>
          <w:iCs/>
        </w:rPr>
      </w:pPr>
      <w:r>
        <w:rPr>
          <w:i/>
          <w:iCs/>
        </w:rPr>
        <w:t xml:space="preserve">This is the approved form that is used to make an application for a replacement environmental mining licence (Replacement Licence) under section 312 of the </w:t>
      </w:r>
      <w:hyperlink r:id="rId9" w:history="1">
        <w:r w:rsidRPr="00D05B78">
          <w:rPr>
            <w:rStyle w:val="Hyperlink"/>
            <w:i/>
            <w:iCs/>
          </w:rPr>
          <w:t>Environment Protection Act 2019</w:t>
        </w:r>
      </w:hyperlink>
      <w:r>
        <w:rPr>
          <w:i/>
          <w:iCs/>
        </w:rPr>
        <w:t xml:space="preserve"> (EP Act) – for </w:t>
      </w:r>
      <w:r w:rsidRPr="00052470">
        <w:rPr>
          <w:i/>
          <w:iCs/>
        </w:rPr>
        <w:t>exploration</w:t>
      </w:r>
      <w:r>
        <w:rPr>
          <w:i/>
          <w:iCs/>
        </w:rPr>
        <w:t xml:space="preserve"> only. </w:t>
      </w:r>
      <w:r w:rsidR="00303516">
        <w:rPr>
          <w:i/>
          <w:iCs/>
        </w:rPr>
        <w:t xml:space="preserve">Do not use this form to apply to transfer an environmental mining licence. </w:t>
      </w:r>
    </w:p>
    <w:p w14:paraId="5883234D" w14:textId="7D8021F2" w:rsidR="00673E66" w:rsidRDefault="00673E66" w:rsidP="00673E66">
      <w:pPr>
        <w:rPr>
          <w:i/>
          <w:iCs/>
        </w:rPr>
      </w:pPr>
      <w:r>
        <w:rPr>
          <w:i/>
          <w:iCs/>
        </w:rPr>
        <w:t xml:space="preserve">All Deemed Mining Licences (i.e. comprising an Authorisation and Mining Management Plan </w:t>
      </w:r>
      <w:r w:rsidR="00303516">
        <w:rPr>
          <w:i/>
          <w:iCs/>
        </w:rPr>
        <w:t xml:space="preserve">(MMP) </w:t>
      </w:r>
      <w:r>
        <w:rPr>
          <w:i/>
          <w:iCs/>
        </w:rPr>
        <w:t xml:space="preserve">approved under the former Mining Management Act 2001) will expire on 30 June 2028. Use this form to apply to convert an existing Deemed Mining Licence to a Replacement Licence only if you do not propose to make any changes (including adding or removing mineral titles from the Licence). </w:t>
      </w:r>
    </w:p>
    <w:p w14:paraId="39EE1A37" w14:textId="77777777" w:rsidR="00673E66" w:rsidRPr="001C57D8" w:rsidRDefault="00673E66" w:rsidP="00673E66">
      <w:pPr>
        <w:pBdr>
          <w:bottom w:val="single" w:sz="4" w:space="1" w:color="auto"/>
        </w:pBdr>
        <w:rPr>
          <w:i/>
          <w:iCs/>
          <w:szCs w:val="22"/>
        </w:rPr>
      </w:pPr>
      <w:r w:rsidRPr="001C57D8">
        <w:rPr>
          <w:i/>
          <w:iCs/>
          <w:szCs w:val="22"/>
        </w:rPr>
        <w:t xml:space="preserve">Terms used in this form have the same meaning as defined in the </w:t>
      </w:r>
      <w:r>
        <w:rPr>
          <w:i/>
          <w:iCs/>
          <w:szCs w:val="22"/>
        </w:rPr>
        <w:t xml:space="preserve">EP Act and </w:t>
      </w:r>
      <w:r w:rsidRPr="00052470">
        <w:rPr>
          <w:i/>
          <w:iCs/>
          <w:szCs w:val="22"/>
        </w:rPr>
        <w:t>the exploration risk criteria</w:t>
      </w:r>
      <w:r w:rsidRPr="001C57D8">
        <w:rPr>
          <w:i/>
          <w:iCs/>
          <w:szCs w:val="22"/>
        </w:rPr>
        <w:t xml:space="preserve"> and standard conditions available at: </w:t>
      </w:r>
      <w:hyperlink r:id="rId10" w:history="1">
        <w:r w:rsidRPr="001C57D8">
          <w:rPr>
            <w:rStyle w:val="Hyperlink"/>
            <w:i/>
            <w:iCs/>
            <w:szCs w:val="22"/>
          </w:rPr>
          <w:t>Declared risk criteria and standard conditions | NT.GOV.AU</w:t>
        </w:r>
      </w:hyperlink>
    </w:p>
    <w:p w14:paraId="7E707044" w14:textId="7AB0361C" w:rsidR="00673E66" w:rsidRDefault="00673E66" w:rsidP="00673E66">
      <w:pPr>
        <w:pBdr>
          <w:bottom w:val="single" w:sz="4" w:space="1" w:color="auto"/>
        </w:pBdr>
        <w:rPr>
          <w:i/>
          <w:iCs/>
        </w:rPr>
      </w:pPr>
      <w:r>
        <w:rPr>
          <w:i/>
          <w:iCs/>
        </w:rPr>
        <w:t>This application will be assessed in relation to the corresponding Deemed Mining Licence</w:t>
      </w:r>
      <w:r w:rsidR="00303516">
        <w:rPr>
          <w:i/>
          <w:iCs/>
        </w:rPr>
        <w:t xml:space="preserve"> (DML)</w:t>
      </w:r>
      <w:r>
        <w:rPr>
          <w:i/>
          <w:iCs/>
        </w:rPr>
        <w:t xml:space="preserve">. Copies of the Authorisation and approved </w:t>
      </w:r>
      <w:r w:rsidR="00303516">
        <w:rPr>
          <w:i/>
          <w:iCs/>
        </w:rPr>
        <w:t>MMP</w:t>
      </w:r>
      <w:r>
        <w:rPr>
          <w:i/>
          <w:iCs/>
        </w:rPr>
        <w:t xml:space="preserve"> are not required to be attached. </w:t>
      </w:r>
    </w:p>
    <w:p w14:paraId="433CAA62" w14:textId="77777777" w:rsidR="00535B2C" w:rsidRDefault="00535B2C" w:rsidP="00535B2C">
      <w:pPr>
        <w:pBdr>
          <w:bottom w:val="single" w:sz="4" w:space="1" w:color="auto"/>
        </w:pBdr>
        <w:rPr>
          <w:i/>
          <w:iCs/>
        </w:rPr>
      </w:pPr>
      <w:r>
        <w:rPr>
          <w:i/>
          <w:iCs/>
        </w:rPr>
        <w:t>The answers in this form will assist the department to determine if you are eligible for a replacement licence in the form of a standard or modified condition licence (per section 313 of the EP Act) or will require a tailored condition licence.</w:t>
      </w:r>
    </w:p>
    <w:p w14:paraId="3A8FDB10" w14:textId="12C36120" w:rsidR="00673E66" w:rsidRDefault="00673E66" w:rsidP="00673E66">
      <w:pPr>
        <w:pBdr>
          <w:bottom w:val="single" w:sz="4" w:space="1" w:color="auto"/>
        </w:pBdr>
        <w:rPr>
          <w:i/>
          <w:iCs/>
        </w:rPr>
      </w:pPr>
      <w:r>
        <w:rPr>
          <w:i/>
          <w:iCs/>
        </w:rPr>
        <w:t>For further information, refer to</w:t>
      </w:r>
      <w:r w:rsidR="00270995">
        <w:rPr>
          <w:i/>
          <w:iCs/>
        </w:rPr>
        <w:t xml:space="preserve"> </w:t>
      </w:r>
      <w:r w:rsidR="00270995" w:rsidRPr="00270995">
        <w:rPr>
          <w:b/>
          <w:bCs/>
          <w:i/>
          <w:iCs/>
        </w:rPr>
        <w:t>Section 13 (Information for applicant)</w:t>
      </w:r>
      <w:r>
        <w:rPr>
          <w:i/>
          <w:iCs/>
        </w:rPr>
        <w:t xml:space="preserve"> of this form. </w:t>
      </w:r>
    </w:p>
    <w:p w14:paraId="466A6E83" w14:textId="77777777" w:rsidR="000620DC" w:rsidRPr="008E28DF" w:rsidRDefault="000620DC" w:rsidP="00BA1031">
      <w:pPr>
        <w:pBdr>
          <w:bottom w:val="single" w:sz="4" w:space="1" w:color="auto"/>
        </w:pBdr>
        <w:rPr>
          <w:rFonts w:asciiTheme="minorHAnsi" w:hAnsiTheme="minorHAnsi"/>
        </w:rPr>
      </w:pPr>
    </w:p>
    <w:sdt>
      <w:sdtPr>
        <w:rPr>
          <w:rFonts w:asciiTheme="minorHAnsi" w:eastAsia="Calibri" w:hAnsiTheme="minorHAnsi"/>
          <w:color w:val="auto"/>
          <w:sz w:val="22"/>
          <w:szCs w:val="20"/>
        </w:rPr>
        <w:id w:val="-1422637598"/>
        <w:docPartObj>
          <w:docPartGallery w:val="Table of Contents"/>
          <w:docPartUnique/>
        </w:docPartObj>
      </w:sdtPr>
      <w:sdtEndPr>
        <w:rPr>
          <w:b/>
          <w:bCs/>
          <w:noProof/>
        </w:rPr>
      </w:sdtEndPr>
      <w:sdtContent>
        <w:p w14:paraId="53392F04" w14:textId="5D2E55B2" w:rsidR="001E7E0A" w:rsidRPr="008E28DF" w:rsidRDefault="001E7E0A">
          <w:pPr>
            <w:pStyle w:val="TOCHeading"/>
            <w:rPr>
              <w:rFonts w:asciiTheme="minorHAnsi" w:hAnsiTheme="minorHAnsi"/>
            </w:rPr>
          </w:pPr>
          <w:r w:rsidRPr="008E28DF">
            <w:rPr>
              <w:rFonts w:asciiTheme="minorHAnsi" w:hAnsiTheme="minorHAnsi"/>
            </w:rPr>
            <w:t>Contents</w:t>
          </w:r>
        </w:p>
        <w:p w14:paraId="61941FF4" w14:textId="060ECBA6" w:rsidR="00C21E42" w:rsidRDefault="001E7E0A">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r w:rsidRPr="008E28DF">
            <w:rPr>
              <w:rFonts w:asciiTheme="minorHAnsi" w:hAnsiTheme="minorHAnsi"/>
            </w:rPr>
            <w:fldChar w:fldCharType="begin"/>
          </w:r>
          <w:r w:rsidRPr="008E28DF">
            <w:rPr>
              <w:rFonts w:asciiTheme="minorHAnsi" w:hAnsiTheme="minorHAnsi"/>
            </w:rPr>
            <w:instrText xml:space="preserve"> TOC \o "1-3" \h \z \u </w:instrText>
          </w:r>
          <w:r w:rsidRPr="008E28DF">
            <w:rPr>
              <w:rFonts w:asciiTheme="minorHAnsi" w:hAnsiTheme="minorHAnsi"/>
            </w:rPr>
            <w:fldChar w:fldCharType="separate"/>
          </w:r>
          <w:hyperlink w:anchor="_Toc212721151" w:history="1">
            <w:r w:rsidR="00C21E42" w:rsidRPr="00F459B0">
              <w:rPr>
                <w:rStyle w:val="Hyperlink"/>
                <w:noProof/>
              </w:rPr>
              <w:t>Section 1: Project details</w:t>
            </w:r>
            <w:r w:rsidR="00C21E42">
              <w:rPr>
                <w:noProof/>
                <w:webHidden/>
              </w:rPr>
              <w:tab/>
            </w:r>
            <w:r w:rsidR="00C21E42">
              <w:rPr>
                <w:noProof/>
                <w:webHidden/>
              </w:rPr>
              <w:fldChar w:fldCharType="begin"/>
            </w:r>
            <w:r w:rsidR="00C21E42">
              <w:rPr>
                <w:noProof/>
                <w:webHidden/>
              </w:rPr>
              <w:instrText xml:space="preserve"> PAGEREF _Toc212721151 \h </w:instrText>
            </w:r>
            <w:r w:rsidR="00C21E42">
              <w:rPr>
                <w:noProof/>
                <w:webHidden/>
              </w:rPr>
            </w:r>
            <w:r w:rsidR="00C21E42">
              <w:rPr>
                <w:noProof/>
                <w:webHidden/>
              </w:rPr>
              <w:fldChar w:fldCharType="separate"/>
            </w:r>
            <w:r w:rsidR="00121003">
              <w:rPr>
                <w:noProof/>
                <w:webHidden/>
              </w:rPr>
              <w:t>2</w:t>
            </w:r>
            <w:r w:rsidR="00C21E42">
              <w:rPr>
                <w:noProof/>
                <w:webHidden/>
              </w:rPr>
              <w:fldChar w:fldCharType="end"/>
            </w:r>
          </w:hyperlink>
        </w:p>
        <w:p w14:paraId="6B9C323D" w14:textId="11533393"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53" w:history="1">
            <w:r w:rsidRPr="00F459B0">
              <w:rPr>
                <w:rStyle w:val="Hyperlink"/>
                <w:noProof/>
              </w:rPr>
              <w:t>Section 2: Risk criteria</w:t>
            </w:r>
            <w:r>
              <w:rPr>
                <w:noProof/>
                <w:webHidden/>
              </w:rPr>
              <w:tab/>
            </w:r>
            <w:r>
              <w:rPr>
                <w:noProof/>
                <w:webHidden/>
              </w:rPr>
              <w:fldChar w:fldCharType="begin"/>
            </w:r>
            <w:r>
              <w:rPr>
                <w:noProof/>
                <w:webHidden/>
              </w:rPr>
              <w:instrText xml:space="preserve"> PAGEREF _Toc212721153 \h </w:instrText>
            </w:r>
            <w:r>
              <w:rPr>
                <w:noProof/>
                <w:webHidden/>
              </w:rPr>
            </w:r>
            <w:r>
              <w:rPr>
                <w:noProof/>
                <w:webHidden/>
              </w:rPr>
              <w:fldChar w:fldCharType="separate"/>
            </w:r>
            <w:r w:rsidR="00121003">
              <w:rPr>
                <w:noProof/>
                <w:webHidden/>
              </w:rPr>
              <w:t>6</w:t>
            </w:r>
            <w:r>
              <w:rPr>
                <w:noProof/>
                <w:webHidden/>
              </w:rPr>
              <w:fldChar w:fldCharType="end"/>
            </w:r>
          </w:hyperlink>
        </w:p>
        <w:p w14:paraId="6240516F" w14:textId="579B39C8"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54" w:history="1">
            <w:r w:rsidRPr="00F459B0">
              <w:rPr>
                <w:rStyle w:val="Hyperlink"/>
                <w:noProof/>
              </w:rPr>
              <w:t>Section 3: General details</w:t>
            </w:r>
            <w:r>
              <w:rPr>
                <w:noProof/>
                <w:webHidden/>
              </w:rPr>
              <w:tab/>
            </w:r>
            <w:r>
              <w:rPr>
                <w:noProof/>
                <w:webHidden/>
              </w:rPr>
              <w:fldChar w:fldCharType="begin"/>
            </w:r>
            <w:r>
              <w:rPr>
                <w:noProof/>
                <w:webHidden/>
              </w:rPr>
              <w:instrText xml:space="preserve"> PAGEREF _Toc212721154 \h </w:instrText>
            </w:r>
            <w:r>
              <w:rPr>
                <w:noProof/>
                <w:webHidden/>
              </w:rPr>
            </w:r>
            <w:r>
              <w:rPr>
                <w:noProof/>
                <w:webHidden/>
              </w:rPr>
              <w:fldChar w:fldCharType="separate"/>
            </w:r>
            <w:r w:rsidR="00121003">
              <w:rPr>
                <w:noProof/>
                <w:webHidden/>
              </w:rPr>
              <w:t>8</w:t>
            </w:r>
            <w:r>
              <w:rPr>
                <w:noProof/>
                <w:webHidden/>
              </w:rPr>
              <w:fldChar w:fldCharType="end"/>
            </w:r>
          </w:hyperlink>
        </w:p>
        <w:p w14:paraId="5880F227" w14:textId="0634A2DB"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55" w:history="1">
            <w:r w:rsidRPr="00F459B0">
              <w:rPr>
                <w:rStyle w:val="Hyperlink"/>
                <w:noProof/>
              </w:rPr>
              <w:t>Section 4: Operational details</w:t>
            </w:r>
            <w:r>
              <w:rPr>
                <w:noProof/>
                <w:webHidden/>
              </w:rPr>
              <w:tab/>
            </w:r>
            <w:r>
              <w:rPr>
                <w:noProof/>
                <w:webHidden/>
              </w:rPr>
              <w:fldChar w:fldCharType="begin"/>
            </w:r>
            <w:r>
              <w:rPr>
                <w:noProof/>
                <w:webHidden/>
              </w:rPr>
              <w:instrText xml:space="preserve"> PAGEREF _Toc212721155 \h </w:instrText>
            </w:r>
            <w:r>
              <w:rPr>
                <w:noProof/>
                <w:webHidden/>
              </w:rPr>
            </w:r>
            <w:r>
              <w:rPr>
                <w:noProof/>
                <w:webHidden/>
              </w:rPr>
              <w:fldChar w:fldCharType="separate"/>
            </w:r>
            <w:r w:rsidR="00121003">
              <w:rPr>
                <w:noProof/>
                <w:webHidden/>
              </w:rPr>
              <w:t>9</w:t>
            </w:r>
            <w:r>
              <w:rPr>
                <w:noProof/>
                <w:webHidden/>
              </w:rPr>
              <w:fldChar w:fldCharType="end"/>
            </w:r>
          </w:hyperlink>
        </w:p>
        <w:p w14:paraId="65D6B269" w14:textId="5AE52D33"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56" w:history="1">
            <w:r w:rsidRPr="00F459B0">
              <w:rPr>
                <w:rStyle w:val="Hyperlink"/>
                <w:noProof/>
              </w:rPr>
              <w:t>Section 5: Clearing of native vegetation details</w:t>
            </w:r>
            <w:r>
              <w:rPr>
                <w:noProof/>
                <w:webHidden/>
              </w:rPr>
              <w:tab/>
            </w:r>
            <w:r>
              <w:rPr>
                <w:noProof/>
                <w:webHidden/>
              </w:rPr>
              <w:fldChar w:fldCharType="begin"/>
            </w:r>
            <w:r>
              <w:rPr>
                <w:noProof/>
                <w:webHidden/>
              </w:rPr>
              <w:instrText xml:space="preserve"> PAGEREF _Toc212721156 \h </w:instrText>
            </w:r>
            <w:r>
              <w:rPr>
                <w:noProof/>
                <w:webHidden/>
              </w:rPr>
            </w:r>
            <w:r>
              <w:rPr>
                <w:noProof/>
                <w:webHidden/>
              </w:rPr>
              <w:fldChar w:fldCharType="separate"/>
            </w:r>
            <w:r w:rsidR="00121003">
              <w:rPr>
                <w:noProof/>
                <w:webHidden/>
              </w:rPr>
              <w:t>10</w:t>
            </w:r>
            <w:r>
              <w:rPr>
                <w:noProof/>
                <w:webHidden/>
              </w:rPr>
              <w:fldChar w:fldCharType="end"/>
            </w:r>
          </w:hyperlink>
        </w:p>
        <w:p w14:paraId="5A6ADFC0" w14:textId="0C2EE084"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61" w:history="1">
            <w:r w:rsidRPr="00F459B0">
              <w:rPr>
                <w:rStyle w:val="Hyperlink"/>
                <w:noProof/>
              </w:rPr>
              <w:t>Section 6: Soil, surface water and groundwater details</w:t>
            </w:r>
            <w:r>
              <w:rPr>
                <w:noProof/>
                <w:webHidden/>
              </w:rPr>
              <w:tab/>
            </w:r>
            <w:r>
              <w:rPr>
                <w:noProof/>
                <w:webHidden/>
              </w:rPr>
              <w:fldChar w:fldCharType="begin"/>
            </w:r>
            <w:r>
              <w:rPr>
                <w:noProof/>
                <w:webHidden/>
              </w:rPr>
              <w:instrText xml:space="preserve"> PAGEREF _Toc212721161 \h </w:instrText>
            </w:r>
            <w:r>
              <w:rPr>
                <w:noProof/>
                <w:webHidden/>
              </w:rPr>
            </w:r>
            <w:r>
              <w:rPr>
                <w:noProof/>
                <w:webHidden/>
              </w:rPr>
              <w:fldChar w:fldCharType="separate"/>
            </w:r>
            <w:r w:rsidR="00121003">
              <w:rPr>
                <w:noProof/>
                <w:webHidden/>
              </w:rPr>
              <w:t>12</w:t>
            </w:r>
            <w:r>
              <w:rPr>
                <w:noProof/>
                <w:webHidden/>
              </w:rPr>
              <w:fldChar w:fldCharType="end"/>
            </w:r>
          </w:hyperlink>
        </w:p>
        <w:p w14:paraId="263DC6C9" w14:textId="77160D8E"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65" w:history="1">
            <w:r w:rsidRPr="00F459B0">
              <w:rPr>
                <w:rStyle w:val="Hyperlink"/>
                <w:noProof/>
              </w:rPr>
              <w:t>Section 7: Bore work details</w:t>
            </w:r>
            <w:r>
              <w:rPr>
                <w:noProof/>
                <w:webHidden/>
              </w:rPr>
              <w:tab/>
            </w:r>
            <w:r>
              <w:rPr>
                <w:noProof/>
                <w:webHidden/>
              </w:rPr>
              <w:fldChar w:fldCharType="begin"/>
            </w:r>
            <w:r>
              <w:rPr>
                <w:noProof/>
                <w:webHidden/>
              </w:rPr>
              <w:instrText xml:space="preserve"> PAGEREF _Toc212721165 \h </w:instrText>
            </w:r>
            <w:r>
              <w:rPr>
                <w:noProof/>
                <w:webHidden/>
              </w:rPr>
            </w:r>
            <w:r>
              <w:rPr>
                <w:noProof/>
                <w:webHidden/>
              </w:rPr>
              <w:fldChar w:fldCharType="separate"/>
            </w:r>
            <w:r w:rsidR="00121003">
              <w:rPr>
                <w:noProof/>
                <w:webHidden/>
              </w:rPr>
              <w:t>14</w:t>
            </w:r>
            <w:r>
              <w:rPr>
                <w:noProof/>
                <w:webHidden/>
              </w:rPr>
              <w:fldChar w:fldCharType="end"/>
            </w:r>
          </w:hyperlink>
        </w:p>
        <w:p w14:paraId="2AFFC285" w14:textId="387D5DE6"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66" w:history="1">
            <w:r w:rsidRPr="00F459B0">
              <w:rPr>
                <w:rStyle w:val="Hyperlink"/>
                <w:noProof/>
              </w:rPr>
              <w:t>Section 8: Rehabilitation details</w:t>
            </w:r>
            <w:r>
              <w:rPr>
                <w:noProof/>
                <w:webHidden/>
              </w:rPr>
              <w:tab/>
            </w:r>
            <w:r>
              <w:rPr>
                <w:noProof/>
                <w:webHidden/>
              </w:rPr>
              <w:fldChar w:fldCharType="begin"/>
            </w:r>
            <w:r>
              <w:rPr>
                <w:noProof/>
                <w:webHidden/>
              </w:rPr>
              <w:instrText xml:space="preserve"> PAGEREF _Toc212721166 \h </w:instrText>
            </w:r>
            <w:r>
              <w:rPr>
                <w:noProof/>
                <w:webHidden/>
              </w:rPr>
            </w:r>
            <w:r>
              <w:rPr>
                <w:noProof/>
                <w:webHidden/>
              </w:rPr>
              <w:fldChar w:fldCharType="separate"/>
            </w:r>
            <w:r w:rsidR="00121003">
              <w:rPr>
                <w:noProof/>
                <w:webHidden/>
              </w:rPr>
              <w:t>14</w:t>
            </w:r>
            <w:r>
              <w:rPr>
                <w:noProof/>
                <w:webHidden/>
              </w:rPr>
              <w:fldChar w:fldCharType="end"/>
            </w:r>
          </w:hyperlink>
        </w:p>
        <w:p w14:paraId="30D63651" w14:textId="5A2B3070"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67" w:history="1">
            <w:r w:rsidRPr="00F459B0">
              <w:rPr>
                <w:rStyle w:val="Hyperlink"/>
                <w:noProof/>
              </w:rPr>
              <w:t>Section 9: Risk assessment</w:t>
            </w:r>
            <w:r>
              <w:rPr>
                <w:noProof/>
                <w:webHidden/>
              </w:rPr>
              <w:tab/>
            </w:r>
            <w:r>
              <w:rPr>
                <w:noProof/>
                <w:webHidden/>
              </w:rPr>
              <w:fldChar w:fldCharType="begin"/>
            </w:r>
            <w:r>
              <w:rPr>
                <w:noProof/>
                <w:webHidden/>
              </w:rPr>
              <w:instrText xml:space="preserve"> PAGEREF _Toc212721167 \h </w:instrText>
            </w:r>
            <w:r>
              <w:rPr>
                <w:noProof/>
                <w:webHidden/>
              </w:rPr>
            </w:r>
            <w:r>
              <w:rPr>
                <w:noProof/>
                <w:webHidden/>
              </w:rPr>
              <w:fldChar w:fldCharType="separate"/>
            </w:r>
            <w:r w:rsidR="00121003">
              <w:rPr>
                <w:noProof/>
                <w:webHidden/>
              </w:rPr>
              <w:t>16</w:t>
            </w:r>
            <w:r>
              <w:rPr>
                <w:noProof/>
                <w:webHidden/>
              </w:rPr>
              <w:fldChar w:fldCharType="end"/>
            </w:r>
          </w:hyperlink>
        </w:p>
        <w:p w14:paraId="24EE9EA3" w14:textId="19EE2489"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68" w:history="1">
            <w:r w:rsidRPr="00F459B0">
              <w:rPr>
                <w:rStyle w:val="Hyperlink"/>
                <w:noProof/>
              </w:rPr>
              <w:t>Section 10: General obligations</w:t>
            </w:r>
            <w:r>
              <w:rPr>
                <w:noProof/>
                <w:webHidden/>
              </w:rPr>
              <w:tab/>
            </w:r>
            <w:r>
              <w:rPr>
                <w:noProof/>
                <w:webHidden/>
              </w:rPr>
              <w:fldChar w:fldCharType="begin"/>
            </w:r>
            <w:r>
              <w:rPr>
                <w:noProof/>
                <w:webHidden/>
              </w:rPr>
              <w:instrText xml:space="preserve"> PAGEREF _Toc212721168 \h </w:instrText>
            </w:r>
            <w:r>
              <w:rPr>
                <w:noProof/>
                <w:webHidden/>
              </w:rPr>
            </w:r>
            <w:r>
              <w:rPr>
                <w:noProof/>
                <w:webHidden/>
              </w:rPr>
              <w:fldChar w:fldCharType="separate"/>
            </w:r>
            <w:r w:rsidR="00121003">
              <w:rPr>
                <w:noProof/>
                <w:webHidden/>
              </w:rPr>
              <w:t>17</w:t>
            </w:r>
            <w:r>
              <w:rPr>
                <w:noProof/>
                <w:webHidden/>
              </w:rPr>
              <w:fldChar w:fldCharType="end"/>
            </w:r>
          </w:hyperlink>
        </w:p>
        <w:p w14:paraId="7148AB8D" w14:textId="6CA544B7"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69" w:history="1">
            <w:r w:rsidRPr="00F459B0">
              <w:rPr>
                <w:rStyle w:val="Hyperlink"/>
                <w:noProof/>
              </w:rPr>
              <w:t>Section 11: Operator declaration</w:t>
            </w:r>
            <w:r>
              <w:rPr>
                <w:noProof/>
                <w:webHidden/>
              </w:rPr>
              <w:tab/>
            </w:r>
            <w:r>
              <w:rPr>
                <w:noProof/>
                <w:webHidden/>
              </w:rPr>
              <w:fldChar w:fldCharType="begin"/>
            </w:r>
            <w:r>
              <w:rPr>
                <w:noProof/>
                <w:webHidden/>
              </w:rPr>
              <w:instrText xml:space="preserve"> PAGEREF _Toc212721169 \h </w:instrText>
            </w:r>
            <w:r>
              <w:rPr>
                <w:noProof/>
                <w:webHidden/>
              </w:rPr>
            </w:r>
            <w:r>
              <w:rPr>
                <w:noProof/>
                <w:webHidden/>
              </w:rPr>
              <w:fldChar w:fldCharType="separate"/>
            </w:r>
            <w:r w:rsidR="00121003">
              <w:rPr>
                <w:noProof/>
                <w:webHidden/>
              </w:rPr>
              <w:t>19</w:t>
            </w:r>
            <w:r>
              <w:rPr>
                <w:noProof/>
                <w:webHidden/>
              </w:rPr>
              <w:fldChar w:fldCharType="end"/>
            </w:r>
          </w:hyperlink>
        </w:p>
        <w:p w14:paraId="0BEA4659" w14:textId="5C72856F" w:rsidR="00C21E42" w:rsidRDefault="00C21E42">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2721170" w:history="1">
            <w:r w:rsidRPr="00F459B0">
              <w:rPr>
                <w:rStyle w:val="Hyperlink"/>
                <w:noProof/>
              </w:rPr>
              <w:t>Section 12: Appendices</w:t>
            </w:r>
            <w:r>
              <w:rPr>
                <w:noProof/>
                <w:webHidden/>
              </w:rPr>
              <w:tab/>
            </w:r>
            <w:r>
              <w:rPr>
                <w:noProof/>
                <w:webHidden/>
              </w:rPr>
              <w:fldChar w:fldCharType="begin"/>
            </w:r>
            <w:r>
              <w:rPr>
                <w:noProof/>
                <w:webHidden/>
              </w:rPr>
              <w:instrText xml:space="preserve"> PAGEREF _Toc212721170 \h </w:instrText>
            </w:r>
            <w:r>
              <w:rPr>
                <w:noProof/>
                <w:webHidden/>
              </w:rPr>
            </w:r>
            <w:r>
              <w:rPr>
                <w:noProof/>
                <w:webHidden/>
              </w:rPr>
              <w:fldChar w:fldCharType="separate"/>
            </w:r>
            <w:r w:rsidR="00121003">
              <w:rPr>
                <w:noProof/>
                <w:webHidden/>
              </w:rPr>
              <w:t>20</w:t>
            </w:r>
            <w:r>
              <w:rPr>
                <w:noProof/>
                <w:webHidden/>
              </w:rPr>
              <w:fldChar w:fldCharType="end"/>
            </w:r>
          </w:hyperlink>
        </w:p>
        <w:p w14:paraId="28D9D93E" w14:textId="5A318BDF" w:rsidR="00C21E42" w:rsidRDefault="00C21E42" w:rsidP="00E4090B">
          <w:pPr>
            <w:pStyle w:val="TOC2"/>
            <w:tabs>
              <w:tab w:val="right" w:leader="dot" w:pos="10308"/>
            </w:tabs>
            <w:ind w:left="0"/>
            <w:rPr>
              <w:rFonts w:asciiTheme="minorHAnsi" w:eastAsiaTheme="minorEastAsia" w:hAnsiTheme="minorHAnsi" w:cstheme="minorBidi"/>
              <w:noProof/>
              <w:kern w:val="2"/>
              <w:sz w:val="24"/>
              <w:szCs w:val="24"/>
              <w:lang w:eastAsia="en-AU"/>
              <w14:ligatures w14:val="standardContextual"/>
            </w:rPr>
          </w:pPr>
          <w:hyperlink w:anchor="_Toc212721174" w:history="1">
            <w:r w:rsidRPr="00F459B0">
              <w:rPr>
                <w:rStyle w:val="Hyperlink"/>
                <w:noProof/>
              </w:rPr>
              <w:t>Section 13: Information for applicant</w:t>
            </w:r>
            <w:r>
              <w:rPr>
                <w:noProof/>
                <w:webHidden/>
              </w:rPr>
              <w:tab/>
            </w:r>
            <w:r>
              <w:rPr>
                <w:noProof/>
                <w:webHidden/>
              </w:rPr>
              <w:fldChar w:fldCharType="begin"/>
            </w:r>
            <w:r>
              <w:rPr>
                <w:noProof/>
                <w:webHidden/>
              </w:rPr>
              <w:instrText xml:space="preserve"> PAGEREF _Toc212721174 \h </w:instrText>
            </w:r>
            <w:r>
              <w:rPr>
                <w:noProof/>
                <w:webHidden/>
              </w:rPr>
            </w:r>
            <w:r>
              <w:rPr>
                <w:noProof/>
                <w:webHidden/>
              </w:rPr>
              <w:fldChar w:fldCharType="separate"/>
            </w:r>
            <w:r w:rsidR="00121003">
              <w:rPr>
                <w:noProof/>
                <w:webHidden/>
              </w:rPr>
              <w:t>22</w:t>
            </w:r>
            <w:r>
              <w:rPr>
                <w:noProof/>
                <w:webHidden/>
              </w:rPr>
              <w:fldChar w:fldCharType="end"/>
            </w:r>
          </w:hyperlink>
        </w:p>
        <w:p w14:paraId="53CD9C2C" w14:textId="0354EF51" w:rsidR="001E7E0A" w:rsidRPr="008E28DF" w:rsidRDefault="001E7E0A">
          <w:pPr>
            <w:rPr>
              <w:rFonts w:asciiTheme="minorHAnsi" w:hAnsiTheme="minorHAnsi"/>
            </w:rPr>
          </w:pPr>
          <w:r w:rsidRPr="008E28DF">
            <w:rPr>
              <w:rFonts w:asciiTheme="minorHAnsi" w:hAnsiTheme="minorHAnsi"/>
              <w:b/>
              <w:bCs/>
              <w:noProof/>
            </w:rPr>
            <w:fldChar w:fldCharType="end"/>
          </w:r>
        </w:p>
      </w:sdtContent>
    </w:sdt>
    <w:p w14:paraId="096B6CEA" w14:textId="793E01FB" w:rsidR="00BA1031" w:rsidRPr="008E28DF" w:rsidRDefault="00BA1031">
      <w:pPr>
        <w:rPr>
          <w:rFonts w:asciiTheme="minorHAnsi" w:hAnsiTheme="minorHAnsi"/>
        </w:rPr>
      </w:pPr>
      <w:r w:rsidRPr="008E28DF">
        <w:rPr>
          <w:rFonts w:asciiTheme="minorHAnsi" w:hAnsiTheme="minorHAnsi"/>
        </w:rPr>
        <w:br w:type="page"/>
      </w:r>
    </w:p>
    <w:p w14:paraId="5ADEE422" w14:textId="0E2AE9FE" w:rsidR="00BA1031" w:rsidRPr="008E28DF" w:rsidRDefault="001A596D" w:rsidP="001E7E0A">
      <w:pPr>
        <w:pStyle w:val="Heading1"/>
        <w:rPr>
          <w:rFonts w:asciiTheme="minorHAnsi" w:hAnsiTheme="minorHAnsi"/>
        </w:rPr>
      </w:pPr>
      <w:bookmarkStart w:id="0" w:name="_Toc212721151"/>
      <w:r w:rsidRPr="008E28DF">
        <w:rPr>
          <w:rFonts w:asciiTheme="minorHAnsi" w:hAnsiTheme="minorHAnsi"/>
        </w:rPr>
        <w:lastRenderedPageBreak/>
        <w:t>Section 1: Project details</w:t>
      </w:r>
      <w:bookmarkEnd w:id="0"/>
    </w:p>
    <w:p w14:paraId="5F74D6CE" w14:textId="2B8FB509" w:rsidR="00483F06" w:rsidRPr="008E28DF" w:rsidRDefault="00483F06" w:rsidP="00483F06">
      <w:pPr>
        <w:rPr>
          <w:rFonts w:asciiTheme="minorHAnsi" w:hAnsiTheme="minorHAnsi"/>
        </w:rPr>
      </w:pPr>
      <w:r w:rsidRPr="008E28DF">
        <w:rPr>
          <w:rFonts w:asciiTheme="minorHAnsi" w:hAnsiTheme="minorHAnsi"/>
          <w:b/>
          <w:bCs/>
        </w:rPr>
        <w:t>1.1</w:t>
      </w:r>
      <w:r w:rsidRPr="008E28DF">
        <w:rPr>
          <w:rFonts w:asciiTheme="minorHAnsi" w:hAnsiTheme="minorHAnsi"/>
        </w:rPr>
        <w:t xml:space="preserve"> </w:t>
      </w:r>
      <w:r w:rsidR="001E3040">
        <w:rPr>
          <w:rFonts w:asciiTheme="minorHAnsi" w:hAnsiTheme="minorHAnsi"/>
        </w:rPr>
        <w:t>C</w:t>
      </w:r>
      <w:r w:rsidRPr="008E28DF">
        <w:rPr>
          <w:rFonts w:asciiTheme="minorHAnsi" w:hAnsiTheme="minorHAnsi"/>
        </w:rPr>
        <w:t xml:space="preserve">omplete </w:t>
      </w:r>
      <w:r w:rsidRPr="008E28DF">
        <w:rPr>
          <w:rFonts w:asciiTheme="minorHAnsi" w:hAnsiTheme="minorHAnsi"/>
          <w:b/>
          <w:bCs/>
        </w:rPr>
        <w:t>Table</w:t>
      </w:r>
      <w:r w:rsidR="00487298" w:rsidRPr="008E28DF">
        <w:rPr>
          <w:rFonts w:asciiTheme="minorHAnsi" w:hAnsiTheme="minorHAnsi"/>
          <w:b/>
          <w:bCs/>
        </w:rPr>
        <w:t>s 1</w:t>
      </w:r>
      <w:r w:rsidR="00A05BC2" w:rsidRPr="008E28DF">
        <w:rPr>
          <w:rFonts w:asciiTheme="minorHAnsi" w:hAnsiTheme="minorHAnsi"/>
          <w:b/>
          <w:bCs/>
        </w:rPr>
        <w:t xml:space="preserve"> </w:t>
      </w:r>
      <w:r w:rsidR="00303516">
        <w:rPr>
          <w:rFonts w:asciiTheme="minorHAnsi" w:hAnsiTheme="minorHAnsi"/>
        </w:rPr>
        <w:t xml:space="preserve">and </w:t>
      </w:r>
      <w:r w:rsidR="00303516" w:rsidRPr="00303516">
        <w:rPr>
          <w:rFonts w:asciiTheme="minorHAnsi" w:hAnsiTheme="minorHAnsi"/>
          <w:b/>
          <w:bCs/>
        </w:rPr>
        <w:t>2</w:t>
      </w:r>
      <w:r w:rsidR="001E3040">
        <w:rPr>
          <w:rFonts w:asciiTheme="minorHAnsi" w:hAnsiTheme="minorHAnsi"/>
          <w:b/>
          <w:bCs/>
        </w:rPr>
        <w:t xml:space="preserve"> </w:t>
      </w:r>
      <w:r w:rsidR="001E3040" w:rsidRPr="002B21F1">
        <w:rPr>
          <w:rFonts w:asciiTheme="minorHAnsi" w:hAnsiTheme="minorHAnsi"/>
        </w:rPr>
        <w:t>below</w:t>
      </w:r>
      <w:r w:rsidR="0050444B" w:rsidRPr="002B21F1">
        <w:rPr>
          <w:rFonts w:asciiTheme="minorHAnsi" w:hAnsiTheme="minorHAnsi"/>
        </w:rPr>
        <w:t>.</w:t>
      </w: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483F06" w:rsidRPr="008E28DF" w14:paraId="52096B35" w14:textId="77777777" w:rsidTr="007E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74ED635A" w14:textId="176E6261" w:rsidR="00483F06" w:rsidRPr="008E28DF" w:rsidRDefault="00483F06" w:rsidP="009B1BF1">
            <w:pPr>
              <w:rPr>
                <w:rFonts w:asciiTheme="minorHAnsi" w:hAnsiTheme="minorHAnsi"/>
              </w:rPr>
            </w:pPr>
            <w:bookmarkStart w:id="1" w:name="_Hlk210211016"/>
            <w:r w:rsidRPr="008E28DF">
              <w:rPr>
                <w:rFonts w:asciiTheme="minorHAnsi" w:hAnsiTheme="minorHAnsi"/>
              </w:rPr>
              <w:t xml:space="preserve">Table 1 – </w:t>
            </w:r>
            <w:r w:rsidR="00D423DB" w:rsidRPr="008E28DF">
              <w:rPr>
                <w:rFonts w:asciiTheme="minorHAnsi" w:hAnsiTheme="minorHAnsi"/>
              </w:rPr>
              <w:t>Application details</w:t>
            </w:r>
            <w:r w:rsidRPr="008E28DF">
              <w:rPr>
                <w:rFonts w:asciiTheme="minorHAnsi" w:hAnsiTheme="minorHAnsi"/>
              </w:rPr>
              <w:t xml:space="preserve">  </w:t>
            </w:r>
          </w:p>
        </w:tc>
      </w:tr>
      <w:tr w:rsidR="001E7E0A" w:rsidRPr="008E28DF" w14:paraId="112C4177" w14:textId="47F5D9FE"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E629F4D" w14:textId="40E4A023" w:rsidR="001E7E0A" w:rsidRPr="008E28DF" w:rsidRDefault="00673E66" w:rsidP="009B1BF1">
            <w:pPr>
              <w:rPr>
                <w:rFonts w:asciiTheme="minorHAnsi" w:hAnsiTheme="minorHAnsi"/>
              </w:rPr>
            </w:pPr>
            <w:r>
              <w:rPr>
                <w:rFonts w:asciiTheme="minorHAnsi" w:hAnsiTheme="minorHAnsi"/>
              </w:rPr>
              <w:t>Deemed Mining Licence No:</w:t>
            </w:r>
          </w:p>
        </w:tc>
        <w:tc>
          <w:tcPr>
            <w:tcW w:w="5154" w:type="dxa"/>
          </w:tcPr>
          <w:p w14:paraId="38863F04" w14:textId="43F5CE3D"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D423DB" w:rsidRPr="008E28DF" w14:paraId="173DF5E8"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0061705" w14:textId="5F22AD4D" w:rsidR="00D423DB" w:rsidRPr="008E28DF" w:rsidRDefault="006D3FB2" w:rsidP="009B1BF1">
            <w:pPr>
              <w:rPr>
                <w:rFonts w:asciiTheme="minorHAnsi" w:hAnsiTheme="minorHAnsi"/>
              </w:rPr>
            </w:pPr>
            <w:bookmarkStart w:id="2" w:name="_Hlk204696678"/>
            <w:r w:rsidRPr="008E28DF">
              <w:rPr>
                <w:rFonts w:asciiTheme="minorHAnsi" w:hAnsiTheme="minorHAnsi"/>
              </w:rPr>
              <w:t xml:space="preserve">Operator </w:t>
            </w:r>
            <w:r w:rsidR="00D423DB" w:rsidRPr="008E28DF">
              <w:rPr>
                <w:rFonts w:asciiTheme="minorHAnsi" w:hAnsiTheme="minorHAnsi"/>
              </w:rPr>
              <w:t>Name:</w:t>
            </w:r>
          </w:p>
        </w:tc>
        <w:tc>
          <w:tcPr>
            <w:tcW w:w="5154" w:type="dxa"/>
          </w:tcPr>
          <w:p w14:paraId="34AE213D" w14:textId="77777777" w:rsidR="00D423DB" w:rsidRPr="008E28DF" w:rsidRDefault="00D423DB"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1E7E0A" w:rsidRPr="008E28DF" w14:paraId="5E676AB2"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9D830DE" w14:textId="04237F1E" w:rsidR="001E7E0A" w:rsidRPr="008E28DF" w:rsidRDefault="006D3FB2" w:rsidP="009B1BF1">
            <w:pPr>
              <w:rPr>
                <w:rFonts w:asciiTheme="minorHAnsi" w:hAnsiTheme="minorHAnsi"/>
              </w:rPr>
            </w:pPr>
            <w:r w:rsidRPr="008E28DF">
              <w:rPr>
                <w:rFonts w:asciiTheme="minorHAnsi" w:hAnsiTheme="minorHAnsi"/>
              </w:rPr>
              <w:t xml:space="preserve">Operator ACN / ABN: </w:t>
            </w:r>
          </w:p>
        </w:tc>
        <w:tc>
          <w:tcPr>
            <w:tcW w:w="5154" w:type="dxa"/>
          </w:tcPr>
          <w:p w14:paraId="25D7AF28" w14:textId="77777777"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E7E0A" w:rsidRPr="008E28DF" w14:paraId="4FB2BAA1"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0750E59" w14:textId="7A29C7FC" w:rsidR="001E7E0A" w:rsidRPr="008E28DF" w:rsidRDefault="001E7E0A" w:rsidP="009B1BF1">
            <w:pPr>
              <w:rPr>
                <w:rFonts w:asciiTheme="minorHAnsi" w:hAnsiTheme="minorHAnsi"/>
              </w:rPr>
            </w:pPr>
            <w:r w:rsidRPr="008E28DF">
              <w:rPr>
                <w:rFonts w:asciiTheme="minorHAnsi" w:hAnsiTheme="minorHAnsi"/>
              </w:rPr>
              <w:t xml:space="preserve">Project Name: </w:t>
            </w:r>
          </w:p>
        </w:tc>
        <w:tc>
          <w:tcPr>
            <w:tcW w:w="5154" w:type="dxa"/>
          </w:tcPr>
          <w:p w14:paraId="65B44472" w14:textId="77777777" w:rsidR="001E7E0A" w:rsidRPr="008E28DF" w:rsidRDefault="001E7E0A"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bookmarkEnd w:id="2"/>
      <w:tr w:rsidR="001E7E0A" w:rsidRPr="008E28DF" w14:paraId="13C9F323"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6AE9DF0" w14:textId="7335F42F" w:rsidR="001E7E0A" w:rsidRPr="008E28DF" w:rsidRDefault="001E7E0A" w:rsidP="009B1BF1">
            <w:pPr>
              <w:rPr>
                <w:rFonts w:asciiTheme="minorHAnsi" w:hAnsiTheme="minorHAnsi"/>
              </w:rPr>
            </w:pPr>
            <w:r w:rsidRPr="008E28DF">
              <w:rPr>
                <w:rFonts w:asciiTheme="minorHAnsi" w:hAnsiTheme="minorHAnsi"/>
              </w:rPr>
              <w:t xml:space="preserve">Mineral interest/s: </w:t>
            </w:r>
          </w:p>
        </w:tc>
        <w:tc>
          <w:tcPr>
            <w:tcW w:w="5154" w:type="dxa"/>
          </w:tcPr>
          <w:p w14:paraId="43EDC5CC" w14:textId="77777777"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E7E0A" w:rsidRPr="008E28DF" w14:paraId="36F8F9C9"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58138E4" w14:textId="7BD71083" w:rsidR="001E7E0A" w:rsidRPr="008E28DF" w:rsidRDefault="001E7E0A" w:rsidP="009B1BF1">
            <w:pPr>
              <w:rPr>
                <w:rFonts w:asciiTheme="minorHAnsi" w:hAnsiTheme="minorHAnsi"/>
              </w:rPr>
            </w:pPr>
            <w:r w:rsidRPr="008E28DF">
              <w:rPr>
                <w:rFonts w:asciiTheme="minorHAnsi" w:hAnsiTheme="minorHAnsi"/>
              </w:rPr>
              <w:t xml:space="preserve">Target commodity: </w:t>
            </w:r>
          </w:p>
        </w:tc>
        <w:tc>
          <w:tcPr>
            <w:tcW w:w="5154" w:type="dxa"/>
          </w:tcPr>
          <w:p w14:paraId="09705EFE" w14:textId="77777777" w:rsidR="001E7E0A" w:rsidRPr="008E28DF" w:rsidRDefault="001E7E0A"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1E7E0A" w:rsidRPr="008E28DF" w14:paraId="4AB2D7BE"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4A101E1" w14:textId="77777777" w:rsidR="001E7E0A" w:rsidRDefault="001E7E0A" w:rsidP="009B1BF1">
            <w:pPr>
              <w:rPr>
                <w:rFonts w:asciiTheme="minorHAnsi" w:hAnsiTheme="minorHAnsi"/>
              </w:rPr>
            </w:pPr>
            <w:r w:rsidRPr="008E28DF">
              <w:rPr>
                <w:rFonts w:asciiTheme="minorHAnsi" w:hAnsiTheme="minorHAnsi"/>
              </w:rPr>
              <w:t>Region</w:t>
            </w:r>
            <w:r w:rsidR="00972B23">
              <w:rPr>
                <w:rFonts w:asciiTheme="minorHAnsi" w:hAnsiTheme="minorHAnsi"/>
              </w:rPr>
              <w:t xml:space="preserve"> </w:t>
            </w:r>
          </w:p>
          <w:p w14:paraId="089360C0" w14:textId="754B2FFF" w:rsidR="00972B23" w:rsidRPr="00972B23" w:rsidRDefault="00972B23" w:rsidP="009B1BF1">
            <w:pPr>
              <w:rPr>
                <w:rFonts w:asciiTheme="minorHAnsi" w:hAnsiTheme="minorHAnsi"/>
                <w:sz w:val="16"/>
                <w:szCs w:val="16"/>
              </w:rPr>
            </w:pPr>
            <w:r w:rsidRPr="00972B23">
              <w:rPr>
                <w:rFonts w:asciiTheme="minorHAnsi" w:hAnsiTheme="minorHAnsi"/>
                <w:sz w:val="16"/>
                <w:szCs w:val="16"/>
              </w:rPr>
              <w:t>(Top End, East Arnhem, Big Rivers, Barkly, Central)</w:t>
            </w:r>
          </w:p>
        </w:tc>
        <w:tc>
          <w:tcPr>
            <w:tcW w:w="5154" w:type="dxa"/>
          </w:tcPr>
          <w:p w14:paraId="18F3593A" w14:textId="607D3049"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bookmarkEnd w:id="1"/>
    </w:tbl>
    <w:p w14:paraId="145191ED" w14:textId="77777777" w:rsidR="00483F06" w:rsidRPr="008E28DF" w:rsidRDefault="00483F06">
      <w:pPr>
        <w:rPr>
          <w:rFonts w:asciiTheme="minorHAnsi" w:hAnsiTheme="minorHAnsi"/>
        </w:rPr>
      </w:pP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58015E" w:rsidRPr="008E28DF" w14:paraId="0A66E50D" w14:textId="77777777" w:rsidTr="007E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5F318923" w14:textId="235FC7CC" w:rsidR="0058015E" w:rsidRPr="008E28DF" w:rsidRDefault="0058015E" w:rsidP="00D430D6">
            <w:pPr>
              <w:rPr>
                <w:rFonts w:asciiTheme="minorHAnsi" w:hAnsiTheme="minorHAnsi"/>
              </w:rPr>
            </w:pPr>
            <w:bookmarkStart w:id="3" w:name="_Hlk210168454"/>
            <w:r w:rsidRPr="008E28DF">
              <w:rPr>
                <w:rFonts w:asciiTheme="minorHAnsi" w:hAnsiTheme="minorHAnsi"/>
              </w:rPr>
              <w:t xml:space="preserve">Table 2 – </w:t>
            </w:r>
            <w:r w:rsidR="00230E8C">
              <w:rPr>
                <w:rFonts w:asciiTheme="minorHAnsi" w:hAnsiTheme="minorHAnsi"/>
              </w:rPr>
              <w:t>Summary of p</w:t>
            </w:r>
            <w:r w:rsidR="00D423DB" w:rsidRPr="008E28DF">
              <w:rPr>
                <w:rFonts w:asciiTheme="minorHAnsi" w:hAnsiTheme="minorHAnsi"/>
              </w:rPr>
              <w:t>roject</w:t>
            </w:r>
            <w:r w:rsidRPr="008E28DF">
              <w:rPr>
                <w:rFonts w:asciiTheme="minorHAnsi" w:hAnsiTheme="minorHAnsi"/>
              </w:rPr>
              <w:t xml:space="preserve"> details</w:t>
            </w:r>
          </w:p>
        </w:tc>
      </w:tr>
      <w:tr w:rsidR="0058015E" w:rsidRPr="008E28DF" w14:paraId="751FD3A6"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86DD554" w14:textId="4754E414" w:rsidR="0058015E" w:rsidRPr="008E28DF" w:rsidRDefault="006F219D" w:rsidP="00D430D6">
            <w:pPr>
              <w:rPr>
                <w:rFonts w:asciiTheme="minorHAnsi" w:hAnsiTheme="minorHAnsi"/>
              </w:rPr>
            </w:pPr>
            <w:r>
              <w:rPr>
                <w:rFonts w:asciiTheme="minorHAnsi" w:hAnsiTheme="minorHAnsi"/>
              </w:rPr>
              <w:t>Estimated c</w:t>
            </w:r>
            <w:r w:rsidR="00A016F9" w:rsidRPr="008E28DF">
              <w:rPr>
                <w:rFonts w:asciiTheme="minorHAnsi" w:hAnsiTheme="minorHAnsi"/>
              </w:rPr>
              <w:t>ommencement date:</w:t>
            </w:r>
          </w:p>
        </w:tc>
        <w:tc>
          <w:tcPr>
            <w:tcW w:w="5154" w:type="dxa"/>
          </w:tcPr>
          <w:p w14:paraId="189DB46F" w14:textId="43BCA700" w:rsidR="0058015E" w:rsidRPr="008E28DF" w:rsidRDefault="0058015E"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015E" w:rsidRPr="008E28DF" w14:paraId="1AC5FA6F"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1077286" w14:textId="4517E720" w:rsidR="0058015E" w:rsidRPr="008E28DF" w:rsidRDefault="00A016F9" w:rsidP="00D430D6">
            <w:pPr>
              <w:rPr>
                <w:rFonts w:asciiTheme="minorHAnsi" w:hAnsiTheme="minorHAnsi"/>
              </w:rPr>
            </w:pPr>
            <w:r w:rsidRPr="008E28DF">
              <w:rPr>
                <w:rFonts w:asciiTheme="minorHAnsi" w:hAnsiTheme="minorHAnsi"/>
              </w:rPr>
              <w:t xml:space="preserve">Estimated duration of </w:t>
            </w:r>
            <w:r w:rsidR="00A05BC2" w:rsidRPr="008E28DF">
              <w:rPr>
                <w:rFonts w:asciiTheme="minorHAnsi" w:hAnsiTheme="minorHAnsi"/>
              </w:rPr>
              <w:t>project</w:t>
            </w:r>
            <w:r w:rsidRPr="008E28DF">
              <w:rPr>
                <w:rFonts w:asciiTheme="minorHAnsi" w:hAnsiTheme="minorHAnsi"/>
              </w:rPr>
              <w:t>:</w:t>
            </w:r>
          </w:p>
        </w:tc>
        <w:tc>
          <w:tcPr>
            <w:tcW w:w="5154" w:type="dxa"/>
          </w:tcPr>
          <w:p w14:paraId="75C17C2E" w14:textId="77777777" w:rsidR="0058015E" w:rsidRPr="008E28DF" w:rsidRDefault="0058015E"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58015E" w:rsidRPr="008E28DF" w14:paraId="08885DB5"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8252268" w14:textId="1523298D" w:rsidR="0058015E" w:rsidRPr="008E28DF" w:rsidRDefault="008B59A9" w:rsidP="00D430D6">
            <w:pPr>
              <w:rPr>
                <w:rFonts w:asciiTheme="minorHAnsi" w:hAnsiTheme="minorHAnsi"/>
              </w:rPr>
            </w:pPr>
            <w:r>
              <w:rPr>
                <w:rFonts w:asciiTheme="minorHAnsi" w:hAnsiTheme="minorHAnsi"/>
              </w:rPr>
              <w:t>P</w:t>
            </w:r>
            <w:r w:rsidR="00A05BC2" w:rsidRPr="008E28DF">
              <w:rPr>
                <w:rFonts w:asciiTheme="minorHAnsi" w:hAnsiTheme="minorHAnsi"/>
              </w:rPr>
              <w:t>roject</w:t>
            </w:r>
            <w:r w:rsidR="00A016F9" w:rsidRPr="008E28DF">
              <w:rPr>
                <w:rFonts w:asciiTheme="minorHAnsi" w:hAnsiTheme="minorHAnsi"/>
              </w:rPr>
              <w:t xml:space="preserve"> schedule:</w:t>
            </w:r>
          </w:p>
        </w:tc>
        <w:tc>
          <w:tcPr>
            <w:tcW w:w="5154" w:type="dxa"/>
          </w:tcPr>
          <w:p w14:paraId="03A5BE76" w14:textId="77777777" w:rsidR="0058015E" w:rsidRPr="008E28DF" w:rsidRDefault="0058015E"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B59A9" w:rsidRPr="008E28DF" w14:paraId="60C01AE8"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5B12706" w14:textId="1368E37B" w:rsidR="008B59A9" w:rsidRPr="008E28DF" w:rsidDel="008B59A9" w:rsidRDefault="008B59A9" w:rsidP="00D430D6">
            <w:pPr>
              <w:rPr>
                <w:rFonts w:asciiTheme="minorHAnsi" w:hAnsiTheme="minorHAnsi"/>
              </w:rPr>
            </w:pPr>
            <w:r w:rsidRPr="006F219D">
              <w:rPr>
                <w:rFonts w:asciiTheme="minorHAnsi" w:hAnsiTheme="minorHAnsi"/>
              </w:rPr>
              <w:t>Total activity extent (ha</w:t>
            </w:r>
            <w:r>
              <w:rPr>
                <w:rFonts w:asciiTheme="minorHAnsi" w:hAnsiTheme="minorHAnsi"/>
              </w:rPr>
              <w:t>):</w:t>
            </w:r>
          </w:p>
        </w:tc>
        <w:tc>
          <w:tcPr>
            <w:tcW w:w="5154" w:type="dxa"/>
          </w:tcPr>
          <w:p w14:paraId="4832D271" w14:textId="77777777" w:rsidR="008B59A9" w:rsidRPr="008E28DF" w:rsidRDefault="008B59A9"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B59A9" w:rsidRPr="008E28DF" w14:paraId="3ADC34E6"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5B2D7D9A" w14:textId="3A1FF5DE" w:rsidR="008B59A9" w:rsidRPr="008E28DF" w:rsidRDefault="008B59A9" w:rsidP="00D430D6">
            <w:pPr>
              <w:rPr>
                <w:rFonts w:asciiTheme="minorHAnsi" w:hAnsiTheme="minorHAnsi"/>
              </w:rPr>
            </w:pPr>
            <w:r>
              <w:rPr>
                <w:rFonts w:asciiTheme="minorHAnsi" w:hAnsiTheme="minorHAnsi"/>
              </w:rPr>
              <w:t>Maximum</w:t>
            </w:r>
            <w:r w:rsidRPr="008E28DF">
              <w:rPr>
                <w:rFonts w:asciiTheme="minorHAnsi" w:hAnsiTheme="minorHAnsi"/>
              </w:rPr>
              <w:t xml:space="preserve"> </w:t>
            </w:r>
            <w:r>
              <w:rPr>
                <w:rFonts w:asciiTheme="minorHAnsi" w:hAnsiTheme="minorHAnsi"/>
              </w:rPr>
              <w:t xml:space="preserve">total </w:t>
            </w:r>
            <w:r w:rsidRPr="008E28DF">
              <w:rPr>
                <w:rFonts w:asciiTheme="minorHAnsi" w:hAnsiTheme="minorHAnsi"/>
              </w:rPr>
              <w:t>surface disturbance (ha):</w:t>
            </w:r>
          </w:p>
        </w:tc>
        <w:tc>
          <w:tcPr>
            <w:tcW w:w="5154" w:type="dxa"/>
          </w:tcPr>
          <w:p w14:paraId="7B38532F" w14:textId="77777777" w:rsidR="008B59A9" w:rsidRPr="008E28DF" w:rsidRDefault="008B59A9"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B59A9" w:rsidRPr="008E28DF" w14:paraId="521475B7"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F5B67FB" w14:textId="7433E09A" w:rsidR="008B59A9" w:rsidRPr="00E4090B" w:rsidRDefault="008B59A9" w:rsidP="00D430D6">
            <w:pPr>
              <w:rPr>
                <w:rFonts w:asciiTheme="minorHAnsi" w:hAnsiTheme="minorHAnsi"/>
              </w:rPr>
            </w:pPr>
            <w:r w:rsidRPr="00E4090B">
              <w:rPr>
                <w:rFonts w:asciiTheme="minorHAnsi" w:hAnsiTheme="minorHAnsi"/>
              </w:rPr>
              <w:t>Maximum total length of tracks (m)</w:t>
            </w:r>
            <w:r w:rsidR="004972AA">
              <w:rPr>
                <w:rFonts w:asciiTheme="minorHAnsi" w:hAnsiTheme="minorHAnsi"/>
              </w:rPr>
              <w:t>:</w:t>
            </w:r>
          </w:p>
        </w:tc>
        <w:tc>
          <w:tcPr>
            <w:tcW w:w="5154" w:type="dxa"/>
          </w:tcPr>
          <w:p w14:paraId="70B104DD" w14:textId="77777777" w:rsidR="008B59A9" w:rsidRPr="008E28DF" w:rsidRDefault="008B59A9"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B59A9" w:rsidRPr="008E28DF" w14:paraId="55DC66C9"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04174F7" w14:textId="1610F5DB" w:rsidR="008B59A9" w:rsidRPr="00E4090B" w:rsidRDefault="008B59A9" w:rsidP="00D430D6">
            <w:pPr>
              <w:rPr>
                <w:rFonts w:asciiTheme="minorHAnsi" w:hAnsiTheme="minorHAnsi"/>
              </w:rPr>
            </w:pPr>
            <w:r w:rsidRPr="00E4090B">
              <w:rPr>
                <w:rFonts w:asciiTheme="minorHAnsi" w:hAnsiTheme="minorHAnsi"/>
              </w:rPr>
              <w:t>Maximum total excavation volume (m</w:t>
            </w:r>
            <w:r w:rsidRPr="00E4090B">
              <w:rPr>
                <w:rFonts w:asciiTheme="minorHAnsi" w:hAnsiTheme="minorHAnsi"/>
                <w:vertAlign w:val="superscript"/>
              </w:rPr>
              <w:t>3</w:t>
            </w:r>
            <w:r w:rsidRPr="00E4090B">
              <w:rPr>
                <w:rFonts w:asciiTheme="minorHAnsi" w:hAnsiTheme="minorHAnsi"/>
              </w:rPr>
              <w:t xml:space="preserve">): </w:t>
            </w:r>
          </w:p>
        </w:tc>
        <w:tc>
          <w:tcPr>
            <w:tcW w:w="5154" w:type="dxa"/>
          </w:tcPr>
          <w:p w14:paraId="4A3106BD" w14:textId="77777777" w:rsidR="008B59A9" w:rsidRPr="008E28DF" w:rsidRDefault="008B59A9"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0D22DA" w:rsidRPr="008E28DF" w14:paraId="4C00006F"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3C1093E" w14:textId="45CBA9CD" w:rsidR="000D22DA" w:rsidRPr="00E4090B" w:rsidRDefault="000D22DA" w:rsidP="00D430D6">
            <w:pPr>
              <w:rPr>
                <w:rFonts w:asciiTheme="minorHAnsi" w:hAnsiTheme="minorHAnsi"/>
              </w:rPr>
            </w:pPr>
            <w:r w:rsidRPr="00E4090B">
              <w:rPr>
                <w:rFonts w:asciiTheme="minorHAnsi" w:hAnsiTheme="minorHAnsi"/>
              </w:rPr>
              <w:t>Maximum size of individual bulk sample (t)</w:t>
            </w:r>
            <w:r w:rsidR="00673E66" w:rsidRPr="00E4090B">
              <w:rPr>
                <w:rFonts w:asciiTheme="minorHAnsi" w:hAnsiTheme="minorHAnsi"/>
              </w:rPr>
              <w:t>:</w:t>
            </w:r>
          </w:p>
        </w:tc>
        <w:tc>
          <w:tcPr>
            <w:tcW w:w="5154" w:type="dxa"/>
          </w:tcPr>
          <w:p w14:paraId="7F8C7F63" w14:textId="77777777" w:rsidR="000D22DA" w:rsidRPr="008E28DF" w:rsidRDefault="000D22DA"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CC1D06" w:rsidRPr="008E28DF" w14:paraId="4039F55C"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0ADC5CB" w14:textId="27B867B2" w:rsidR="00CC1D06" w:rsidRPr="00E4090B" w:rsidRDefault="00CC1D06" w:rsidP="00D430D6">
            <w:pPr>
              <w:rPr>
                <w:rFonts w:asciiTheme="minorHAnsi" w:hAnsiTheme="minorHAnsi"/>
              </w:rPr>
            </w:pPr>
            <w:r w:rsidRPr="00E4090B">
              <w:rPr>
                <w:rFonts w:asciiTheme="minorHAnsi" w:hAnsiTheme="minorHAnsi"/>
              </w:rPr>
              <w:t>Maximum drill depth (m)</w:t>
            </w:r>
            <w:r w:rsidR="00673E66" w:rsidRPr="00E4090B">
              <w:rPr>
                <w:rFonts w:asciiTheme="minorHAnsi" w:hAnsiTheme="minorHAnsi"/>
              </w:rPr>
              <w:t>:</w:t>
            </w:r>
          </w:p>
        </w:tc>
        <w:tc>
          <w:tcPr>
            <w:tcW w:w="5154" w:type="dxa"/>
          </w:tcPr>
          <w:p w14:paraId="7589BD8E" w14:textId="77777777" w:rsidR="00CC1D06" w:rsidRPr="008E28DF" w:rsidRDefault="00CC1D06"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C1D06" w:rsidRPr="008E28DF" w14:paraId="3BBB0534"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EE56DCD" w14:textId="0E11A00F" w:rsidR="00CC1D06" w:rsidRPr="00E4090B" w:rsidRDefault="00CC1D06" w:rsidP="00D430D6">
            <w:pPr>
              <w:rPr>
                <w:rFonts w:asciiTheme="minorHAnsi" w:hAnsiTheme="minorHAnsi"/>
              </w:rPr>
            </w:pPr>
            <w:r w:rsidRPr="00E4090B">
              <w:rPr>
                <w:rFonts w:asciiTheme="minorHAnsi" w:hAnsiTheme="minorHAnsi"/>
              </w:rPr>
              <w:t xml:space="preserve">Maximum </w:t>
            </w:r>
            <w:r w:rsidR="009D3571" w:rsidRPr="00E4090B">
              <w:rPr>
                <w:rFonts w:asciiTheme="minorHAnsi" w:hAnsiTheme="minorHAnsi"/>
              </w:rPr>
              <w:t xml:space="preserve">test </w:t>
            </w:r>
            <w:r w:rsidRPr="00E4090B">
              <w:rPr>
                <w:rFonts w:asciiTheme="minorHAnsi" w:hAnsiTheme="minorHAnsi"/>
              </w:rPr>
              <w:t>pit depth (m)</w:t>
            </w:r>
            <w:r w:rsidR="00673E66" w:rsidRPr="00E4090B">
              <w:rPr>
                <w:rFonts w:asciiTheme="minorHAnsi" w:hAnsiTheme="minorHAnsi"/>
              </w:rPr>
              <w:t>:</w:t>
            </w:r>
          </w:p>
        </w:tc>
        <w:tc>
          <w:tcPr>
            <w:tcW w:w="5154" w:type="dxa"/>
          </w:tcPr>
          <w:p w14:paraId="72B242D6" w14:textId="77777777" w:rsidR="00CC1D06" w:rsidRPr="008E28DF" w:rsidRDefault="00CC1D06"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616BF0" w:rsidRPr="008E28DF" w14:paraId="70084F2A"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01608EE" w14:textId="658A9F88" w:rsidR="00616BF0" w:rsidRPr="00E4090B" w:rsidRDefault="00616BF0" w:rsidP="00D430D6">
            <w:pPr>
              <w:rPr>
                <w:rFonts w:asciiTheme="minorHAnsi" w:hAnsiTheme="minorHAnsi"/>
              </w:rPr>
            </w:pPr>
            <w:proofErr w:type="gramStart"/>
            <w:r w:rsidRPr="00E4090B">
              <w:rPr>
                <w:rFonts w:asciiTheme="minorHAnsi" w:hAnsiTheme="minorHAnsi"/>
              </w:rPr>
              <w:t>Maximum</w:t>
            </w:r>
            <w:proofErr w:type="gramEnd"/>
            <w:r w:rsidRPr="00E4090B">
              <w:rPr>
                <w:rFonts w:asciiTheme="minorHAnsi" w:hAnsiTheme="minorHAnsi"/>
              </w:rPr>
              <w:t xml:space="preserve"> costean depth (m)</w:t>
            </w:r>
            <w:r w:rsidR="00673E66" w:rsidRPr="00E4090B">
              <w:rPr>
                <w:rFonts w:asciiTheme="minorHAnsi" w:hAnsiTheme="minorHAnsi"/>
              </w:rPr>
              <w:t>:</w:t>
            </w:r>
          </w:p>
        </w:tc>
        <w:tc>
          <w:tcPr>
            <w:tcW w:w="5154" w:type="dxa"/>
          </w:tcPr>
          <w:p w14:paraId="186183C1" w14:textId="77777777" w:rsidR="00616BF0" w:rsidRPr="008E28DF" w:rsidRDefault="00616BF0"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B59A9" w:rsidRPr="008E28DF" w14:paraId="22A6464F"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0EE226F" w14:textId="77777777" w:rsidR="008B59A9" w:rsidRDefault="008B59A9" w:rsidP="00D430D6">
            <w:pPr>
              <w:rPr>
                <w:rFonts w:asciiTheme="minorHAnsi" w:hAnsiTheme="minorHAnsi"/>
              </w:rPr>
            </w:pPr>
            <w:r>
              <w:rPr>
                <w:rFonts w:asciiTheme="minorHAnsi" w:hAnsiTheme="minorHAnsi"/>
              </w:rPr>
              <w:t>Water source:</w:t>
            </w:r>
          </w:p>
          <w:p w14:paraId="59E8410A" w14:textId="5ECF72C7" w:rsidR="008B59A9" w:rsidRPr="008E28DF" w:rsidRDefault="008B59A9" w:rsidP="00D430D6">
            <w:pPr>
              <w:rPr>
                <w:rFonts w:asciiTheme="minorHAnsi" w:hAnsiTheme="minorHAnsi"/>
              </w:rPr>
            </w:pPr>
            <w:r w:rsidRPr="002A0E61">
              <w:rPr>
                <w:rFonts w:asciiTheme="minorHAnsi" w:hAnsiTheme="minorHAnsi"/>
                <w:sz w:val="16"/>
                <w:szCs w:val="16"/>
              </w:rPr>
              <w:t>(</w:t>
            </w:r>
            <w:r>
              <w:rPr>
                <w:rFonts w:asciiTheme="minorHAnsi" w:hAnsiTheme="minorHAnsi"/>
                <w:sz w:val="16"/>
                <w:szCs w:val="16"/>
              </w:rPr>
              <w:t xml:space="preserve">Note: </w:t>
            </w:r>
            <w:r w:rsidRPr="002A0E61">
              <w:rPr>
                <w:rFonts w:asciiTheme="minorHAnsi" w:hAnsiTheme="minorHAnsi"/>
                <w:sz w:val="16"/>
                <w:szCs w:val="16"/>
              </w:rPr>
              <w:t xml:space="preserve">Details to be provided in </w:t>
            </w:r>
            <w:r w:rsidR="00270995">
              <w:rPr>
                <w:rFonts w:asciiTheme="minorHAnsi" w:hAnsiTheme="minorHAnsi"/>
                <w:sz w:val="16"/>
                <w:szCs w:val="16"/>
              </w:rPr>
              <w:t>S</w:t>
            </w:r>
            <w:r w:rsidRPr="002A0E61">
              <w:rPr>
                <w:rFonts w:asciiTheme="minorHAnsi" w:hAnsiTheme="minorHAnsi"/>
                <w:sz w:val="16"/>
                <w:szCs w:val="16"/>
              </w:rPr>
              <w:t>ection 6)</w:t>
            </w:r>
          </w:p>
        </w:tc>
        <w:tc>
          <w:tcPr>
            <w:tcW w:w="5154" w:type="dxa"/>
          </w:tcPr>
          <w:p w14:paraId="3E140F93" w14:textId="77777777" w:rsidR="008B59A9" w:rsidRPr="008E28DF" w:rsidRDefault="008B59A9"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B59A9" w:rsidRPr="008E28DF" w14:paraId="78C0946C"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87F444B" w14:textId="77777777" w:rsidR="008B59A9" w:rsidRDefault="008B59A9" w:rsidP="00D430D6">
            <w:pPr>
              <w:rPr>
                <w:rFonts w:asciiTheme="minorHAnsi" w:hAnsiTheme="minorHAnsi"/>
              </w:rPr>
            </w:pPr>
            <w:r>
              <w:rPr>
                <w:rFonts w:asciiTheme="minorHAnsi" w:hAnsiTheme="minorHAnsi"/>
              </w:rPr>
              <w:t xml:space="preserve">Water use: </w:t>
            </w:r>
          </w:p>
          <w:p w14:paraId="535786CD" w14:textId="78AB7F69" w:rsidR="008B59A9" w:rsidRPr="008E28DF" w:rsidRDefault="008B59A9" w:rsidP="00D430D6">
            <w:pPr>
              <w:rPr>
                <w:rFonts w:asciiTheme="minorHAnsi" w:hAnsiTheme="minorHAnsi"/>
              </w:rPr>
            </w:pPr>
            <w:r w:rsidRPr="002A0E61">
              <w:rPr>
                <w:rFonts w:asciiTheme="minorHAnsi" w:hAnsiTheme="minorHAnsi"/>
                <w:sz w:val="16"/>
                <w:szCs w:val="16"/>
              </w:rPr>
              <w:t>(</w:t>
            </w:r>
            <w:r>
              <w:rPr>
                <w:rFonts w:asciiTheme="minorHAnsi" w:hAnsiTheme="minorHAnsi"/>
                <w:sz w:val="16"/>
                <w:szCs w:val="16"/>
              </w:rPr>
              <w:t xml:space="preserve">Note: </w:t>
            </w:r>
            <w:r w:rsidRPr="002A0E61">
              <w:rPr>
                <w:rFonts w:asciiTheme="minorHAnsi" w:hAnsiTheme="minorHAnsi"/>
                <w:sz w:val="16"/>
                <w:szCs w:val="16"/>
              </w:rPr>
              <w:t xml:space="preserve">Details to be provided in </w:t>
            </w:r>
            <w:r w:rsidR="00270995">
              <w:rPr>
                <w:rFonts w:asciiTheme="minorHAnsi" w:hAnsiTheme="minorHAnsi"/>
                <w:sz w:val="16"/>
                <w:szCs w:val="16"/>
              </w:rPr>
              <w:t>S</w:t>
            </w:r>
            <w:r w:rsidRPr="002A0E61">
              <w:rPr>
                <w:rFonts w:asciiTheme="minorHAnsi" w:hAnsiTheme="minorHAnsi"/>
                <w:sz w:val="16"/>
                <w:szCs w:val="16"/>
              </w:rPr>
              <w:t>ection 6)</w:t>
            </w:r>
          </w:p>
        </w:tc>
        <w:tc>
          <w:tcPr>
            <w:tcW w:w="5154" w:type="dxa"/>
          </w:tcPr>
          <w:p w14:paraId="5FDB3D03" w14:textId="77777777" w:rsidR="008B59A9" w:rsidRPr="008E28DF" w:rsidRDefault="008B59A9"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bookmarkEnd w:id="3"/>
    </w:tbl>
    <w:p w14:paraId="0AAF322D" w14:textId="00FDC325" w:rsidR="00AC119C" w:rsidRDefault="00AC119C">
      <w:pPr>
        <w:rPr>
          <w:rFonts w:asciiTheme="minorHAnsi" w:hAnsiTheme="minorHAnsi"/>
        </w:rPr>
      </w:pPr>
    </w:p>
    <w:tbl>
      <w:tblPr>
        <w:tblStyle w:val="TableGrid"/>
        <w:tblW w:w="0" w:type="auto"/>
        <w:tblCellMar>
          <w:top w:w="57" w:type="dxa"/>
          <w:bottom w:w="57" w:type="dxa"/>
        </w:tblCellMar>
        <w:tblLook w:val="04A0" w:firstRow="1" w:lastRow="0" w:firstColumn="1" w:lastColumn="0" w:noHBand="0" w:noVBand="1"/>
      </w:tblPr>
      <w:tblGrid>
        <w:gridCol w:w="652"/>
        <w:gridCol w:w="7707"/>
        <w:gridCol w:w="974"/>
        <w:gridCol w:w="33"/>
        <w:gridCol w:w="942"/>
      </w:tblGrid>
      <w:tr w:rsidR="006A5532" w14:paraId="7B9C94A5" w14:textId="77777777" w:rsidTr="0082696D">
        <w:tc>
          <w:tcPr>
            <w:tcW w:w="652" w:type="dxa"/>
            <w:vMerge w:val="restart"/>
            <w:tcBorders>
              <w:right w:val="single" w:sz="4" w:space="0" w:color="auto"/>
            </w:tcBorders>
            <w:shd w:val="clear" w:color="auto" w:fill="F2F2F2" w:themeFill="background1" w:themeFillShade="F2"/>
          </w:tcPr>
          <w:p w14:paraId="0138F035" w14:textId="77777777" w:rsidR="006A5532" w:rsidRDefault="006A5532" w:rsidP="0082696D">
            <w:pPr>
              <w:rPr>
                <w:b/>
                <w:bCs/>
              </w:rPr>
            </w:pPr>
            <w:r>
              <w:rPr>
                <w:b/>
                <w:bCs/>
              </w:rPr>
              <w:lastRenderedPageBreak/>
              <w:t>1.2</w:t>
            </w:r>
          </w:p>
        </w:tc>
        <w:tc>
          <w:tcPr>
            <w:tcW w:w="7707" w:type="dxa"/>
            <w:tcBorders>
              <w:top w:val="single" w:sz="4" w:space="0" w:color="auto"/>
              <w:left w:val="single" w:sz="4" w:space="0" w:color="auto"/>
              <w:bottom w:val="single" w:sz="4" w:space="0" w:color="auto"/>
              <w:right w:val="nil"/>
            </w:tcBorders>
          </w:tcPr>
          <w:p w14:paraId="0063C380" w14:textId="147F6C74" w:rsidR="006A5532" w:rsidRDefault="006A5532" w:rsidP="0082696D">
            <w:r>
              <w:t xml:space="preserve">Provide </w:t>
            </w:r>
            <w:proofErr w:type="gramStart"/>
            <w:r>
              <w:t>a brief summary</w:t>
            </w:r>
            <w:proofErr w:type="gramEnd"/>
            <w:r>
              <w:t xml:space="preserve"> of the works authorised under the DML: </w:t>
            </w:r>
          </w:p>
        </w:tc>
        <w:tc>
          <w:tcPr>
            <w:tcW w:w="1007" w:type="dxa"/>
            <w:gridSpan w:val="2"/>
            <w:tcBorders>
              <w:top w:val="single" w:sz="4" w:space="0" w:color="auto"/>
              <w:left w:val="nil"/>
              <w:bottom w:val="single" w:sz="4" w:space="0" w:color="auto"/>
              <w:right w:val="nil"/>
            </w:tcBorders>
          </w:tcPr>
          <w:p w14:paraId="0E4FB95B" w14:textId="77777777" w:rsidR="006A5532" w:rsidRDefault="006A5532" w:rsidP="0082696D"/>
        </w:tc>
        <w:tc>
          <w:tcPr>
            <w:tcW w:w="942" w:type="dxa"/>
            <w:tcBorders>
              <w:top w:val="single" w:sz="4" w:space="0" w:color="auto"/>
              <w:left w:val="nil"/>
              <w:bottom w:val="single" w:sz="4" w:space="0" w:color="auto"/>
              <w:right w:val="single" w:sz="4" w:space="0" w:color="auto"/>
            </w:tcBorders>
          </w:tcPr>
          <w:p w14:paraId="23868B59" w14:textId="77777777" w:rsidR="006A5532" w:rsidRDefault="006A5532" w:rsidP="0082696D"/>
        </w:tc>
      </w:tr>
      <w:tr w:rsidR="006A5532" w14:paraId="7C8DEBDB" w14:textId="77777777" w:rsidTr="000868EE">
        <w:tc>
          <w:tcPr>
            <w:tcW w:w="652" w:type="dxa"/>
            <w:vMerge/>
            <w:tcBorders>
              <w:right w:val="single" w:sz="4" w:space="0" w:color="auto"/>
            </w:tcBorders>
            <w:shd w:val="clear" w:color="auto" w:fill="F2F2F2" w:themeFill="background1" w:themeFillShade="F2"/>
          </w:tcPr>
          <w:p w14:paraId="40FF6A70" w14:textId="77777777" w:rsidR="006A5532" w:rsidRDefault="006A5532" w:rsidP="0082696D">
            <w:pPr>
              <w:rPr>
                <w:b/>
                <w:bCs/>
              </w:rPr>
            </w:pPr>
          </w:p>
        </w:tc>
        <w:tc>
          <w:tcPr>
            <w:tcW w:w="9656" w:type="dxa"/>
            <w:gridSpan w:val="4"/>
            <w:tcBorders>
              <w:top w:val="single" w:sz="4" w:space="0" w:color="auto"/>
              <w:left w:val="single" w:sz="4" w:space="0" w:color="auto"/>
              <w:bottom w:val="single" w:sz="4" w:space="0" w:color="auto"/>
              <w:right w:val="single" w:sz="4" w:space="0" w:color="auto"/>
            </w:tcBorders>
          </w:tcPr>
          <w:p w14:paraId="06D03500" w14:textId="3E4098A3" w:rsidR="006A5532" w:rsidRDefault="006A5532" w:rsidP="0082696D">
            <w:r w:rsidRPr="004362F1">
              <w:rPr>
                <w:color w:val="008387" w:themeColor="accent3"/>
              </w:rPr>
              <w:t>[enter text]</w:t>
            </w:r>
          </w:p>
        </w:tc>
      </w:tr>
      <w:tr w:rsidR="00303516" w14:paraId="274FDDF8" w14:textId="77777777" w:rsidTr="0082696D">
        <w:tc>
          <w:tcPr>
            <w:tcW w:w="652" w:type="dxa"/>
            <w:vMerge w:val="restart"/>
            <w:shd w:val="clear" w:color="auto" w:fill="F2F2F2" w:themeFill="background1" w:themeFillShade="F2"/>
          </w:tcPr>
          <w:p w14:paraId="6B9E2CDD" w14:textId="77777777" w:rsidR="00303516" w:rsidRDefault="00303516" w:rsidP="0082696D">
            <w:pPr>
              <w:rPr>
                <w:b/>
                <w:bCs/>
              </w:rPr>
            </w:pPr>
            <w:r>
              <w:rPr>
                <w:b/>
                <w:bCs/>
              </w:rPr>
              <w:t>1.3</w:t>
            </w:r>
          </w:p>
        </w:tc>
        <w:tc>
          <w:tcPr>
            <w:tcW w:w="7707" w:type="dxa"/>
            <w:tcBorders>
              <w:top w:val="single" w:sz="4" w:space="0" w:color="auto"/>
              <w:bottom w:val="single" w:sz="4" w:space="0" w:color="auto"/>
            </w:tcBorders>
          </w:tcPr>
          <w:p w14:paraId="693B2A9C" w14:textId="6B95D40D" w:rsidR="00303516" w:rsidRDefault="00303516" w:rsidP="00303516">
            <w:r>
              <w:t xml:space="preserve">Are you seeking approval to remove any rehabilitated areas from the approved activity extent? </w:t>
            </w:r>
          </w:p>
        </w:tc>
        <w:tc>
          <w:tcPr>
            <w:tcW w:w="1007" w:type="dxa"/>
            <w:gridSpan w:val="2"/>
            <w:tcBorders>
              <w:top w:val="single" w:sz="4" w:space="0" w:color="auto"/>
              <w:bottom w:val="single" w:sz="4" w:space="0" w:color="auto"/>
            </w:tcBorders>
          </w:tcPr>
          <w:p w14:paraId="1DDE86A1" w14:textId="77777777" w:rsidR="00303516" w:rsidRDefault="002C7DF8" w:rsidP="0082696D">
            <w:sdt>
              <w:sdtPr>
                <w:id w:val="2123649195"/>
                <w14:checkbox>
                  <w14:checked w14:val="0"/>
                  <w14:checkedState w14:val="2612" w14:font="MS Gothic"/>
                  <w14:uncheckedState w14:val="2610" w14:font="MS Gothic"/>
                </w14:checkbox>
              </w:sdtPr>
              <w:sdtEndPr/>
              <w:sdtContent>
                <w:r w:rsidR="00303516">
                  <w:rPr>
                    <w:rFonts w:ascii="MS Gothic" w:eastAsia="MS Gothic" w:hAnsi="MS Gothic" w:hint="eastAsia"/>
                  </w:rPr>
                  <w:t>☐</w:t>
                </w:r>
              </w:sdtContent>
            </w:sdt>
            <w:r w:rsidR="00303516">
              <w:t xml:space="preserve"> Yes</w:t>
            </w:r>
          </w:p>
        </w:tc>
        <w:tc>
          <w:tcPr>
            <w:tcW w:w="942" w:type="dxa"/>
            <w:tcBorders>
              <w:top w:val="single" w:sz="4" w:space="0" w:color="auto"/>
              <w:bottom w:val="single" w:sz="4" w:space="0" w:color="auto"/>
            </w:tcBorders>
          </w:tcPr>
          <w:p w14:paraId="7CDF8DCD" w14:textId="77777777" w:rsidR="00303516" w:rsidRDefault="002C7DF8" w:rsidP="0082696D">
            <w:sdt>
              <w:sdtPr>
                <w:id w:val="-122078619"/>
                <w14:checkbox>
                  <w14:checked w14:val="0"/>
                  <w14:checkedState w14:val="2612" w14:font="MS Gothic"/>
                  <w14:uncheckedState w14:val="2610" w14:font="MS Gothic"/>
                </w14:checkbox>
              </w:sdtPr>
              <w:sdtEndPr/>
              <w:sdtContent>
                <w:r w:rsidR="00303516">
                  <w:rPr>
                    <w:rFonts w:ascii="MS Gothic" w:eastAsia="MS Gothic" w:hAnsi="MS Gothic" w:hint="eastAsia"/>
                  </w:rPr>
                  <w:t>☐</w:t>
                </w:r>
              </w:sdtContent>
            </w:sdt>
            <w:r w:rsidR="00303516">
              <w:t xml:space="preserve"> No </w:t>
            </w:r>
          </w:p>
        </w:tc>
      </w:tr>
      <w:tr w:rsidR="00303516" w14:paraId="50E13EF0" w14:textId="77777777" w:rsidTr="00270995">
        <w:tc>
          <w:tcPr>
            <w:tcW w:w="652" w:type="dxa"/>
            <w:vMerge/>
            <w:shd w:val="clear" w:color="auto" w:fill="F2F2F2" w:themeFill="background1" w:themeFillShade="F2"/>
          </w:tcPr>
          <w:p w14:paraId="55BBA722" w14:textId="77777777" w:rsidR="00303516" w:rsidRDefault="00303516" w:rsidP="0082696D">
            <w:pPr>
              <w:rPr>
                <w:b/>
                <w:bCs/>
              </w:rPr>
            </w:pPr>
          </w:p>
        </w:tc>
        <w:tc>
          <w:tcPr>
            <w:tcW w:w="7707" w:type="dxa"/>
            <w:tcBorders>
              <w:top w:val="single" w:sz="4" w:space="0" w:color="auto"/>
              <w:bottom w:val="single" w:sz="4" w:space="0" w:color="auto"/>
            </w:tcBorders>
          </w:tcPr>
          <w:p w14:paraId="66A0F739" w14:textId="19138229" w:rsidR="00303516" w:rsidRDefault="00303516" w:rsidP="0082696D">
            <w:r>
              <w:t xml:space="preserve">If YES, </w:t>
            </w:r>
            <w:r w:rsidRPr="00723E8C">
              <w:t>attach</w:t>
            </w:r>
            <w:r w:rsidRPr="00303516">
              <w:rPr>
                <w:color w:val="008387" w:themeColor="accent3"/>
              </w:rPr>
              <w:t xml:space="preserve"> </w:t>
            </w:r>
            <w:r>
              <w:t xml:space="preserve">the following: </w:t>
            </w:r>
          </w:p>
          <w:p w14:paraId="1B07B266" w14:textId="27ABF829" w:rsidR="00303516" w:rsidRDefault="00303516" w:rsidP="003129BA">
            <w:pPr>
              <w:pStyle w:val="ListParagraph"/>
              <w:numPr>
                <w:ilvl w:val="0"/>
                <w:numId w:val="34"/>
              </w:numPr>
            </w:pPr>
            <w:r>
              <w:t>A rehabilitation report</w:t>
            </w:r>
            <w:r w:rsidR="004972AA">
              <w:t>.</w:t>
            </w:r>
          </w:p>
        </w:tc>
        <w:tc>
          <w:tcPr>
            <w:tcW w:w="1949" w:type="dxa"/>
            <w:gridSpan w:val="3"/>
            <w:tcBorders>
              <w:top w:val="single" w:sz="4" w:space="0" w:color="auto"/>
              <w:bottom w:val="single" w:sz="4" w:space="0" w:color="auto"/>
            </w:tcBorders>
          </w:tcPr>
          <w:p w14:paraId="52423467" w14:textId="52E2D841" w:rsidR="00303516" w:rsidRDefault="002C7DF8" w:rsidP="003129BA">
            <w:pPr>
              <w:tabs>
                <w:tab w:val="center" w:pos="866"/>
              </w:tabs>
            </w:pPr>
            <w:sdt>
              <w:sdtPr>
                <w:id w:val="839429480"/>
                <w14:checkbox>
                  <w14:checked w14:val="0"/>
                  <w14:checkedState w14:val="2612" w14:font="MS Gothic"/>
                  <w14:uncheckedState w14:val="2610" w14:font="MS Gothic"/>
                </w14:checkbox>
              </w:sdtPr>
              <w:sdtEndPr/>
              <w:sdtContent>
                <w:r w:rsidR="00303516">
                  <w:rPr>
                    <w:rFonts w:ascii="MS Gothic" w:eastAsia="MS Gothic" w:hAnsi="MS Gothic" w:hint="eastAsia"/>
                  </w:rPr>
                  <w:t>☐</w:t>
                </w:r>
              </w:sdtContent>
            </w:sdt>
            <w:r w:rsidR="00303516">
              <w:t xml:space="preserve"> Attached</w:t>
            </w:r>
          </w:p>
        </w:tc>
      </w:tr>
      <w:tr w:rsidR="003129BA" w14:paraId="571FF59E" w14:textId="77777777" w:rsidTr="00A0184E">
        <w:tc>
          <w:tcPr>
            <w:tcW w:w="652" w:type="dxa"/>
            <w:vMerge w:val="restart"/>
            <w:shd w:val="clear" w:color="auto" w:fill="F2F2F2" w:themeFill="background1" w:themeFillShade="F2"/>
          </w:tcPr>
          <w:p w14:paraId="558C69D7" w14:textId="490DC161" w:rsidR="003129BA" w:rsidRDefault="003129BA" w:rsidP="003129BA">
            <w:pPr>
              <w:rPr>
                <w:b/>
                <w:bCs/>
              </w:rPr>
            </w:pPr>
            <w:r w:rsidRPr="003129BA">
              <w:rPr>
                <w:b/>
                <w:bCs/>
              </w:rPr>
              <w:t>1.4</w:t>
            </w:r>
          </w:p>
        </w:tc>
        <w:tc>
          <w:tcPr>
            <w:tcW w:w="7707" w:type="dxa"/>
            <w:tcBorders>
              <w:top w:val="single" w:sz="4" w:space="0" w:color="auto"/>
              <w:bottom w:val="single" w:sz="4" w:space="0" w:color="auto"/>
            </w:tcBorders>
          </w:tcPr>
          <w:p w14:paraId="06C53EAA" w14:textId="6856126D" w:rsidR="003129BA" w:rsidRDefault="003129BA" w:rsidP="003129BA">
            <w:r>
              <w:rPr>
                <w:rFonts w:asciiTheme="minorHAnsi" w:hAnsiTheme="minorHAnsi"/>
                <w:szCs w:val="22"/>
              </w:rPr>
              <w:t>Are you seeking to reduce the amount of approved security (e.g. due to removal of rehabilitated areas)?</w:t>
            </w:r>
            <w:r w:rsidRPr="008726DE">
              <w:rPr>
                <w:rFonts w:asciiTheme="minorHAnsi" w:hAnsiTheme="minorHAnsi"/>
                <w:szCs w:val="22"/>
              </w:rPr>
              <w:t xml:space="preserve"> </w:t>
            </w:r>
          </w:p>
        </w:tc>
        <w:tc>
          <w:tcPr>
            <w:tcW w:w="974" w:type="dxa"/>
            <w:tcBorders>
              <w:top w:val="single" w:sz="4" w:space="0" w:color="auto"/>
              <w:bottom w:val="single" w:sz="4" w:space="0" w:color="auto"/>
            </w:tcBorders>
          </w:tcPr>
          <w:p w14:paraId="609BA3B0" w14:textId="7276A210" w:rsidR="003129BA" w:rsidRDefault="002C7DF8" w:rsidP="003129BA">
            <w:pPr>
              <w:tabs>
                <w:tab w:val="center" w:pos="866"/>
              </w:tabs>
            </w:pPr>
            <w:sdt>
              <w:sdtPr>
                <w:rPr>
                  <w:rFonts w:asciiTheme="minorHAnsi" w:hAnsiTheme="minorHAnsi"/>
                </w:rPr>
                <w:id w:val="-1124150220"/>
                <w14:checkbox>
                  <w14:checked w14:val="0"/>
                  <w14:checkedState w14:val="2612" w14:font="MS Gothic"/>
                  <w14:uncheckedState w14:val="2610" w14:font="MS Gothic"/>
                </w14:checkbox>
              </w:sdtPr>
              <w:sdtEndPr/>
              <w:sdtContent>
                <w:r w:rsidR="003129BA" w:rsidRPr="00AF3C3F">
                  <w:rPr>
                    <w:rFonts w:ascii="Segoe UI Symbol" w:eastAsia="MS Gothic" w:hAnsi="Segoe UI Symbol" w:cs="Segoe UI Symbol"/>
                  </w:rPr>
                  <w:t>☐</w:t>
                </w:r>
              </w:sdtContent>
            </w:sdt>
            <w:r w:rsidR="003129BA" w:rsidRPr="00AF3C3F">
              <w:rPr>
                <w:rFonts w:asciiTheme="minorHAnsi" w:hAnsiTheme="minorHAnsi"/>
              </w:rPr>
              <w:t xml:space="preserve"> Yes</w:t>
            </w:r>
          </w:p>
        </w:tc>
        <w:tc>
          <w:tcPr>
            <w:tcW w:w="975" w:type="dxa"/>
            <w:gridSpan w:val="2"/>
            <w:tcBorders>
              <w:top w:val="single" w:sz="4" w:space="0" w:color="auto"/>
              <w:bottom w:val="single" w:sz="4" w:space="0" w:color="auto"/>
            </w:tcBorders>
          </w:tcPr>
          <w:p w14:paraId="5801C644" w14:textId="4C343526" w:rsidR="003129BA" w:rsidRDefault="002C7DF8" w:rsidP="003129BA">
            <w:pPr>
              <w:tabs>
                <w:tab w:val="center" w:pos="866"/>
              </w:tabs>
            </w:pPr>
            <w:sdt>
              <w:sdtPr>
                <w:rPr>
                  <w:rFonts w:asciiTheme="minorHAnsi" w:hAnsiTheme="minorHAnsi"/>
                </w:rPr>
                <w:id w:val="923929083"/>
                <w14:checkbox>
                  <w14:checked w14:val="0"/>
                  <w14:checkedState w14:val="2612" w14:font="MS Gothic"/>
                  <w14:uncheckedState w14:val="2610" w14:font="MS Gothic"/>
                </w14:checkbox>
              </w:sdtPr>
              <w:sdtEndPr/>
              <w:sdtContent>
                <w:r w:rsidR="003129BA" w:rsidRPr="00AF3C3F">
                  <w:rPr>
                    <w:rFonts w:ascii="Segoe UI Symbol" w:eastAsia="MS Gothic" w:hAnsi="Segoe UI Symbol" w:cs="Segoe UI Symbol"/>
                  </w:rPr>
                  <w:t>☐</w:t>
                </w:r>
              </w:sdtContent>
            </w:sdt>
            <w:r w:rsidR="003129BA" w:rsidRPr="00AF3C3F">
              <w:rPr>
                <w:rFonts w:asciiTheme="minorHAnsi" w:hAnsiTheme="minorHAnsi"/>
              </w:rPr>
              <w:t xml:space="preserve"> No </w:t>
            </w:r>
          </w:p>
        </w:tc>
      </w:tr>
      <w:tr w:rsidR="003129BA" w14:paraId="2617E2A5" w14:textId="77777777" w:rsidTr="00270995">
        <w:tc>
          <w:tcPr>
            <w:tcW w:w="652" w:type="dxa"/>
            <w:vMerge/>
            <w:shd w:val="clear" w:color="auto" w:fill="F2F2F2" w:themeFill="background1" w:themeFillShade="F2"/>
          </w:tcPr>
          <w:p w14:paraId="40F17F54" w14:textId="2EE3E715" w:rsidR="003129BA" w:rsidRDefault="003129BA" w:rsidP="003129BA">
            <w:pPr>
              <w:rPr>
                <w:b/>
                <w:bCs/>
              </w:rPr>
            </w:pPr>
          </w:p>
        </w:tc>
        <w:tc>
          <w:tcPr>
            <w:tcW w:w="7707" w:type="dxa"/>
            <w:tcBorders>
              <w:top w:val="single" w:sz="4" w:space="0" w:color="auto"/>
              <w:bottom w:val="single" w:sz="4" w:space="0" w:color="auto"/>
            </w:tcBorders>
          </w:tcPr>
          <w:p w14:paraId="09E7DE08" w14:textId="77777777" w:rsidR="003129BA" w:rsidRDefault="003129BA" w:rsidP="003129BA">
            <w:pPr>
              <w:rPr>
                <w:rFonts w:asciiTheme="minorHAnsi" w:hAnsiTheme="minorHAnsi"/>
                <w:szCs w:val="22"/>
              </w:rPr>
            </w:pPr>
            <w:r>
              <w:t>A</w:t>
            </w:r>
            <w:r w:rsidRPr="0066648E">
              <w:t>ttach updated</w:t>
            </w:r>
            <w:r>
              <w:rPr>
                <w:rFonts w:asciiTheme="minorHAnsi" w:hAnsiTheme="minorHAnsi"/>
                <w:szCs w:val="22"/>
              </w:rPr>
              <w:t xml:space="preserve"> copies of the:</w:t>
            </w:r>
          </w:p>
          <w:p w14:paraId="1F3D899D" w14:textId="77777777" w:rsidR="003129BA" w:rsidRPr="00CB74B2" w:rsidRDefault="003129BA" w:rsidP="003129BA">
            <w:pPr>
              <w:pStyle w:val="ListParagraph"/>
              <w:keepNext/>
              <w:numPr>
                <w:ilvl w:val="0"/>
                <w:numId w:val="39"/>
              </w:numPr>
              <w:ind w:left="714" w:hanging="357"/>
              <w:rPr>
                <w:szCs w:val="22"/>
              </w:rPr>
            </w:pPr>
            <w:r w:rsidRPr="00CB74B2">
              <w:rPr>
                <w:rFonts w:asciiTheme="minorHAnsi" w:hAnsiTheme="minorHAnsi"/>
                <w:szCs w:val="22"/>
              </w:rPr>
              <w:t>security calculat</w:t>
            </w:r>
            <w:r w:rsidRPr="00CB74B2">
              <w:rPr>
                <w:szCs w:val="22"/>
              </w:rPr>
              <w:t>ion spreadsheet</w:t>
            </w:r>
            <w:r>
              <w:rPr>
                <w:szCs w:val="22"/>
              </w:rPr>
              <w:t>;</w:t>
            </w:r>
            <w:r w:rsidRPr="00CB74B2">
              <w:rPr>
                <w:szCs w:val="22"/>
              </w:rPr>
              <w:t xml:space="preserve"> and </w:t>
            </w:r>
          </w:p>
          <w:p w14:paraId="0BAEA0D8" w14:textId="16D50210" w:rsidR="003129BA" w:rsidRDefault="003129BA" w:rsidP="003129BA">
            <w:pPr>
              <w:pStyle w:val="ListParagraph"/>
              <w:keepNext/>
              <w:numPr>
                <w:ilvl w:val="0"/>
                <w:numId w:val="39"/>
              </w:numPr>
              <w:ind w:left="714" w:hanging="357"/>
            </w:pPr>
            <w:r w:rsidRPr="00CB74B2">
              <w:rPr>
                <w:szCs w:val="22"/>
              </w:rPr>
              <w:t>disturbance tracking spreadsheet.</w:t>
            </w:r>
          </w:p>
        </w:tc>
        <w:tc>
          <w:tcPr>
            <w:tcW w:w="1949" w:type="dxa"/>
            <w:gridSpan w:val="3"/>
            <w:tcBorders>
              <w:top w:val="single" w:sz="4" w:space="0" w:color="auto"/>
              <w:bottom w:val="single" w:sz="4" w:space="0" w:color="auto"/>
            </w:tcBorders>
          </w:tcPr>
          <w:p w14:paraId="04BCD1DE" w14:textId="77777777" w:rsidR="003129BA" w:rsidRDefault="003129BA" w:rsidP="003129BA">
            <w:pPr>
              <w:rPr>
                <w:rFonts w:asciiTheme="minorHAnsi" w:hAnsiTheme="minorHAnsi"/>
              </w:rPr>
            </w:pPr>
          </w:p>
          <w:p w14:paraId="5ACBF203" w14:textId="77777777" w:rsidR="003129BA" w:rsidRDefault="002C7DF8" w:rsidP="003129BA">
            <w:pPr>
              <w:rPr>
                <w:rFonts w:asciiTheme="minorHAnsi" w:hAnsiTheme="minorHAnsi"/>
              </w:rPr>
            </w:pPr>
            <w:sdt>
              <w:sdtPr>
                <w:rPr>
                  <w:rFonts w:asciiTheme="minorHAnsi" w:hAnsiTheme="minorHAnsi"/>
                </w:rPr>
                <w:id w:val="1045099628"/>
                <w14:checkbox>
                  <w14:checked w14:val="0"/>
                  <w14:checkedState w14:val="2612" w14:font="MS Gothic"/>
                  <w14:uncheckedState w14:val="2610" w14:font="MS Gothic"/>
                </w14:checkbox>
              </w:sdtPr>
              <w:sdtEndPr/>
              <w:sdtContent>
                <w:r w:rsidR="003129BA" w:rsidRPr="008E28DF">
                  <w:rPr>
                    <w:rFonts w:ascii="Segoe UI Symbol" w:eastAsia="MS Gothic" w:hAnsi="Segoe UI Symbol" w:cs="Segoe UI Symbol"/>
                  </w:rPr>
                  <w:t>☐</w:t>
                </w:r>
              </w:sdtContent>
            </w:sdt>
            <w:r w:rsidR="003129BA" w:rsidRPr="008E28DF">
              <w:rPr>
                <w:rFonts w:asciiTheme="minorHAnsi" w:hAnsiTheme="minorHAnsi"/>
              </w:rPr>
              <w:t xml:space="preserve"> </w:t>
            </w:r>
            <w:r w:rsidR="003129BA">
              <w:rPr>
                <w:rFonts w:asciiTheme="minorHAnsi" w:hAnsiTheme="minorHAnsi"/>
              </w:rPr>
              <w:t>Attached</w:t>
            </w:r>
          </w:p>
          <w:p w14:paraId="455D4474" w14:textId="5D10380D" w:rsidR="003129BA" w:rsidRDefault="002C7DF8" w:rsidP="003129BA">
            <w:pPr>
              <w:tabs>
                <w:tab w:val="center" w:pos="866"/>
              </w:tabs>
            </w:pPr>
            <w:sdt>
              <w:sdtPr>
                <w:rPr>
                  <w:rFonts w:asciiTheme="minorHAnsi" w:hAnsiTheme="minorHAnsi"/>
                </w:rPr>
                <w:id w:val="1291095904"/>
                <w14:checkbox>
                  <w14:checked w14:val="0"/>
                  <w14:checkedState w14:val="2612" w14:font="MS Gothic"/>
                  <w14:uncheckedState w14:val="2610" w14:font="MS Gothic"/>
                </w14:checkbox>
              </w:sdtPr>
              <w:sdtEndPr/>
              <w:sdtContent>
                <w:r w:rsidR="003129BA" w:rsidRPr="008E28DF">
                  <w:rPr>
                    <w:rFonts w:ascii="Segoe UI Symbol" w:eastAsia="MS Gothic" w:hAnsi="Segoe UI Symbol" w:cs="Segoe UI Symbol"/>
                  </w:rPr>
                  <w:t>☐</w:t>
                </w:r>
              </w:sdtContent>
            </w:sdt>
            <w:r w:rsidR="003129BA" w:rsidRPr="008E28DF">
              <w:rPr>
                <w:rFonts w:asciiTheme="minorHAnsi" w:hAnsiTheme="minorHAnsi"/>
              </w:rPr>
              <w:t xml:space="preserve"> </w:t>
            </w:r>
            <w:r w:rsidR="003129BA">
              <w:rPr>
                <w:rFonts w:asciiTheme="minorHAnsi" w:hAnsiTheme="minorHAnsi"/>
              </w:rPr>
              <w:t>Attached</w:t>
            </w:r>
          </w:p>
        </w:tc>
      </w:tr>
      <w:tr w:rsidR="003129BA" w14:paraId="143A9B77" w14:textId="77777777" w:rsidTr="00270995">
        <w:tc>
          <w:tcPr>
            <w:tcW w:w="652" w:type="dxa"/>
            <w:tcBorders>
              <w:right w:val="single" w:sz="4" w:space="0" w:color="auto"/>
            </w:tcBorders>
            <w:shd w:val="clear" w:color="auto" w:fill="F2F2F2" w:themeFill="background1" w:themeFillShade="F2"/>
          </w:tcPr>
          <w:p w14:paraId="39E32809" w14:textId="2C1F0A3C" w:rsidR="003129BA" w:rsidRDefault="003129BA" w:rsidP="003129BA">
            <w:pPr>
              <w:rPr>
                <w:b/>
                <w:bCs/>
              </w:rPr>
            </w:pPr>
            <w:r w:rsidRPr="003129BA">
              <w:rPr>
                <w:b/>
                <w:bCs/>
              </w:rPr>
              <w:t>1.5</w:t>
            </w:r>
          </w:p>
        </w:tc>
        <w:tc>
          <w:tcPr>
            <w:tcW w:w="7707" w:type="dxa"/>
            <w:tcBorders>
              <w:top w:val="single" w:sz="4" w:space="0" w:color="auto"/>
              <w:left w:val="single" w:sz="4" w:space="0" w:color="auto"/>
              <w:bottom w:val="single" w:sz="4" w:space="0" w:color="auto"/>
              <w:right w:val="nil"/>
            </w:tcBorders>
          </w:tcPr>
          <w:p w14:paraId="57EFC861" w14:textId="67236637" w:rsidR="003129BA" w:rsidRPr="00076CA2" w:rsidRDefault="003129BA" w:rsidP="003129BA">
            <w:r w:rsidRPr="00076CA2">
              <w:t xml:space="preserve">Complete </w:t>
            </w:r>
            <w:r w:rsidRPr="00076CA2">
              <w:rPr>
                <w:b/>
                <w:bCs/>
              </w:rPr>
              <w:t>Table</w:t>
            </w:r>
            <w:r>
              <w:rPr>
                <w:b/>
                <w:bCs/>
              </w:rPr>
              <w:t>s</w:t>
            </w:r>
            <w:r w:rsidRPr="00076CA2">
              <w:rPr>
                <w:b/>
                <w:bCs/>
              </w:rPr>
              <w:t xml:space="preserve"> </w:t>
            </w:r>
            <w:r w:rsidR="002C7DF8">
              <w:rPr>
                <w:b/>
                <w:bCs/>
              </w:rPr>
              <w:t>3</w:t>
            </w:r>
            <w:r w:rsidRPr="00BC41FD">
              <w:t>,</w:t>
            </w:r>
            <w:r>
              <w:rPr>
                <w:b/>
                <w:bCs/>
              </w:rPr>
              <w:t xml:space="preserve"> </w:t>
            </w:r>
            <w:r w:rsidR="002C7DF8">
              <w:rPr>
                <w:b/>
                <w:bCs/>
              </w:rPr>
              <w:t>4</w:t>
            </w:r>
            <w:r>
              <w:rPr>
                <w:b/>
                <w:bCs/>
              </w:rPr>
              <w:t xml:space="preserve"> </w:t>
            </w:r>
            <w:r w:rsidRPr="00BC41FD">
              <w:t>and</w:t>
            </w:r>
            <w:r>
              <w:rPr>
                <w:b/>
                <w:bCs/>
              </w:rPr>
              <w:t xml:space="preserve"> </w:t>
            </w:r>
            <w:r w:rsidR="002C7DF8" w:rsidRPr="002C7DF8">
              <w:rPr>
                <w:b/>
                <w:bCs/>
              </w:rPr>
              <w:t>5</w:t>
            </w:r>
            <w:r>
              <w:t xml:space="preserve"> </w:t>
            </w:r>
            <w:r w:rsidRPr="00076CA2">
              <w:t xml:space="preserve">below outlining the works to be covered by the licence. </w:t>
            </w:r>
          </w:p>
          <w:p w14:paraId="5A83BE2E" w14:textId="699DB5AD" w:rsidR="003129BA" w:rsidRDefault="003129BA" w:rsidP="003129BA">
            <w:r w:rsidRPr="00076CA2">
              <w:rPr>
                <w:b/>
                <w:bCs/>
              </w:rPr>
              <w:t>Note</w:t>
            </w:r>
            <w:r w:rsidRPr="00076CA2">
              <w:t xml:space="preserve">: </w:t>
            </w:r>
            <w:r>
              <w:t>data</w:t>
            </w:r>
            <w:r w:rsidRPr="00076CA2">
              <w:t xml:space="preserve"> must be consistent with the security calculation spreadsheet and exclude rehabilitated areas for which you are seeking approval and security return.</w:t>
            </w:r>
          </w:p>
        </w:tc>
        <w:tc>
          <w:tcPr>
            <w:tcW w:w="1007" w:type="dxa"/>
            <w:gridSpan w:val="2"/>
            <w:tcBorders>
              <w:top w:val="single" w:sz="4" w:space="0" w:color="auto"/>
              <w:left w:val="nil"/>
              <w:bottom w:val="single" w:sz="4" w:space="0" w:color="auto"/>
              <w:right w:val="nil"/>
            </w:tcBorders>
          </w:tcPr>
          <w:p w14:paraId="0B23CD8B" w14:textId="77777777" w:rsidR="003129BA" w:rsidRDefault="003129BA" w:rsidP="003129BA"/>
        </w:tc>
        <w:tc>
          <w:tcPr>
            <w:tcW w:w="942" w:type="dxa"/>
            <w:tcBorders>
              <w:top w:val="single" w:sz="4" w:space="0" w:color="auto"/>
              <w:left w:val="nil"/>
              <w:bottom w:val="single" w:sz="4" w:space="0" w:color="auto"/>
              <w:right w:val="single" w:sz="4" w:space="0" w:color="auto"/>
            </w:tcBorders>
          </w:tcPr>
          <w:p w14:paraId="7791175F" w14:textId="77777777" w:rsidR="003129BA" w:rsidRDefault="003129BA" w:rsidP="003129BA"/>
        </w:tc>
      </w:tr>
    </w:tbl>
    <w:p w14:paraId="24C8A4D8" w14:textId="77777777" w:rsidR="006A5532" w:rsidRDefault="006A5532">
      <w:pPr>
        <w:rPr>
          <w:rFonts w:asciiTheme="minorHAnsi" w:hAnsiTheme="minorHAnsi"/>
        </w:rPr>
      </w:pPr>
    </w:p>
    <w:tbl>
      <w:tblPr>
        <w:tblStyle w:val="TableGrid"/>
        <w:tblW w:w="0" w:type="auto"/>
        <w:tblLook w:val="04A0" w:firstRow="1" w:lastRow="0" w:firstColumn="1" w:lastColumn="0" w:noHBand="0" w:noVBand="1"/>
      </w:tblPr>
      <w:tblGrid>
        <w:gridCol w:w="3256"/>
        <w:gridCol w:w="5244"/>
        <w:gridCol w:w="1808"/>
      </w:tblGrid>
      <w:tr w:rsidR="00303516" w14:paraId="6B78D950" w14:textId="77777777" w:rsidTr="00C21759">
        <w:tc>
          <w:tcPr>
            <w:tcW w:w="10308" w:type="dxa"/>
            <w:gridSpan w:val="3"/>
            <w:shd w:val="clear" w:color="auto" w:fill="D9D9D9" w:themeFill="background1" w:themeFillShade="D9"/>
            <w:vAlign w:val="center"/>
          </w:tcPr>
          <w:p w14:paraId="3FD50DA2"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 xml:space="preserve">Table </w:t>
            </w:r>
            <w:r>
              <w:rPr>
                <w:rFonts w:asciiTheme="minorHAnsi" w:hAnsiTheme="minorHAnsi"/>
                <w:b/>
                <w:bCs/>
              </w:rPr>
              <w:t>3</w:t>
            </w:r>
            <w:r w:rsidRPr="00E4090B">
              <w:rPr>
                <w:rFonts w:asciiTheme="minorHAnsi" w:hAnsiTheme="minorHAnsi"/>
                <w:b/>
                <w:bCs/>
              </w:rPr>
              <w:t xml:space="preserve"> – Total surface disturbance</w:t>
            </w:r>
          </w:p>
        </w:tc>
      </w:tr>
      <w:tr w:rsidR="00303516" w14:paraId="7156743F" w14:textId="77777777" w:rsidTr="00C21759">
        <w:tc>
          <w:tcPr>
            <w:tcW w:w="3256" w:type="dxa"/>
            <w:vMerge w:val="restart"/>
            <w:shd w:val="clear" w:color="auto" w:fill="F2F2F2" w:themeFill="background1" w:themeFillShade="F2"/>
            <w:vAlign w:val="center"/>
          </w:tcPr>
          <w:p w14:paraId="1635CD9F"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Areas to be retained under the Replacement Licence</w:t>
            </w:r>
          </w:p>
        </w:tc>
        <w:tc>
          <w:tcPr>
            <w:tcW w:w="5244" w:type="dxa"/>
            <w:vAlign w:val="center"/>
          </w:tcPr>
          <w:p w14:paraId="291E1478" w14:textId="77777777" w:rsidR="00303516" w:rsidRDefault="00303516" w:rsidP="00C21759">
            <w:pPr>
              <w:spacing w:before="100" w:after="100"/>
              <w:rPr>
                <w:rFonts w:asciiTheme="minorHAnsi" w:hAnsiTheme="minorHAnsi"/>
              </w:rPr>
            </w:pPr>
            <w:r>
              <w:rPr>
                <w:rFonts w:asciiTheme="minorHAnsi" w:hAnsiTheme="minorHAnsi"/>
              </w:rPr>
              <w:t>Previously authorised, yet to be cleared (ha):</w:t>
            </w:r>
          </w:p>
        </w:tc>
        <w:tc>
          <w:tcPr>
            <w:tcW w:w="1808" w:type="dxa"/>
            <w:vAlign w:val="center"/>
          </w:tcPr>
          <w:p w14:paraId="020412EB" w14:textId="77777777" w:rsidR="00303516" w:rsidRDefault="00303516" w:rsidP="00C21759">
            <w:pPr>
              <w:spacing w:before="100" w:after="100"/>
              <w:rPr>
                <w:rFonts w:asciiTheme="minorHAnsi" w:hAnsiTheme="minorHAnsi"/>
              </w:rPr>
            </w:pPr>
          </w:p>
        </w:tc>
      </w:tr>
      <w:tr w:rsidR="00303516" w14:paraId="483DAE3B" w14:textId="77777777" w:rsidTr="00C21759">
        <w:tc>
          <w:tcPr>
            <w:tcW w:w="3256" w:type="dxa"/>
            <w:vMerge/>
            <w:shd w:val="clear" w:color="auto" w:fill="F2F2F2" w:themeFill="background1" w:themeFillShade="F2"/>
            <w:vAlign w:val="center"/>
          </w:tcPr>
          <w:p w14:paraId="1CB67B8B" w14:textId="77777777" w:rsidR="00303516" w:rsidRPr="00E4090B" w:rsidRDefault="00303516" w:rsidP="00C21759">
            <w:pPr>
              <w:spacing w:before="100" w:after="100"/>
              <w:rPr>
                <w:rFonts w:asciiTheme="minorHAnsi" w:hAnsiTheme="minorHAnsi"/>
                <w:b/>
                <w:bCs/>
              </w:rPr>
            </w:pPr>
          </w:p>
        </w:tc>
        <w:tc>
          <w:tcPr>
            <w:tcW w:w="5244" w:type="dxa"/>
            <w:vAlign w:val="center"/>
          </w:tcPr>
          <w:p w14:paraId="1FAE4835" w14:textId="77777777" w:rsidR="00303516" w:rsidRDefault="00303516" w:rsidP="00C21759">
            <w:pPr>
              <w:spacing w:before="100" w:after="100"/>
              <w:rPr>
                <w:rFonts w:asciiTheme="minorHAnsi" w:hAnsiTheme="minorHAnsi"/>
              </w:rPr>
            </w:pPr>
            <w:r>
              <w:rPr>
                <w:rFonts w:asciiTheme="minorHAnsi" w:hAnsiTheme="minorHAnsi"/>
              </w:rPr>
              <w:t>Previously authorised, cleared (ha):</w:t>
            </w:r>
          </w:p>
        </w:tc>
        <w:tc>
          <w:tcPr>
            <w:tcW w:w="1808" w:type="dxa"/>
            <w:vAlign w:val="center"/>
          </w:tcPr>
          <w:p w14:paraId="7C14E261" w14:textId="77777777" w:rsidR="00303516" w:rsidRDefault="00303516" w:rsidP="00C21759">
            <w:pPr>
              <w:spacing w:before="100" w:after="100"/>
              <w:rPr>
                <w:rFonts w:asciiTheme="minorHAnsi" w:hAnsiTheme="minorHAnsi"/>
              </w:rPr>
            </w:pPr>
          </w:p>
        </w:tc>
      </w:tr>
      <w:tr w:rsidR="00303516" w14:paraId="63CEB5C1" w14:textId="77777777" w:rsidTr="00C21759">
        <w:tc>
          <w:tcPr>
            <w:tcW w:w="3256" w:type="dxa"/>
            <w:vMerge/>
            <w:shd w:val="clear" w:color="auto" w:fill="F2F2F2" w:themeFill="background1" w:themeFillShade="F2"/>
            <w:vAlign w:val="center"/>
          </w:tcPr>
          <w:p w14:paraId="0151E52E" w14:textId="77777777" w:rsidR="00303516" w:rsidRPr="00E4090B" w:rsidRDefault="00303516" w:rsidP="00C21759">
            <w:pPr>
              <w:spacing w:before="100" w:after="100"/>
              <w:rPr>
                <w:rFonts w:asciiTheme="minorHAnsi" w:hAnsiTheme="minorHAnsi"/>
                <w:b/>
                <w:bCs/>
              </w:rPr>
            </w:pPr>
          </w:p>
        </w:tc>
        <w:tc>
          <w:tcPr>
            <w:tcW w:w="5244" w:type="dxa"/>
            <w:vAlign w:val="center"/>
          </w:tcPr>
          <w:p w14:paraId="3DD1BDB9" w14:textId="77777777" w:rsidR="00303516" w:rsidRDefault="00303516" w:rsidP="00C21759">
            <w:pPr>
              <w:spacing w:before="100" w:after="100"/>
              <w:rPr>
                <w:rFonts w:asciiTheme="minorHAnsi" w:hAnsiTheme="minorHAnsi"/>
              </w:rPr>
            </w:pPr>
            <w:r>
              <w:rPr>
                <w:rFonts w:asciiTheme="minorHAnsi" w:hAnsiTheme="minorHAnsi"/>
              </w:rPr>
              <w:t>Previously authorised, under rehabilitation (ha):</w:t>
            </w:r>
          </w:p>
        </w:tc>
        <w:tc>
          <w:tcPr>
            <w:tcW w:w="1808" w:type="dxa"/>
            <w:vAlign w:val="center"/>
          </w:tcPr>
          <w:p w14:paraId="32683BE6" w14:textId="77777777" w:rsidR="00303516" w:rsidRDefault="00303516" w:rsidP="00C21759">
            <w:pPr>
              <w:spacing w:before="100" w:after="100"/>
              <w:rPr>
                <w:rFonts w:asciiTheme="minorHAnsi" w:hAnsiTheme="minorHAnsi"/>
              </w:rPr>
            </w:pPr>
          </w:p>
        </w:tc>
      </w:tr>
      <w:tr w:rsidR="00303516" w14:paraId="55708DC2" w14:textId="77777777" w:rsidTr="00C21759">
        <w:tc>
          <w:tcPr>
            <w:tcW w:w="3256" w:type="dxa"/>
            <w:vMerge/>
            <w:shd w:val="clear" w:color="auto" w:fill="F2F2F2" w:themeFill="background1" w:themeFillShade="F2"/>
            <w:vAlign w:val="center"/>
          </w:tcPr>
          <w:p w14:paraId="0C1F86BB" w14:textId="77777777" w:rsidR="00303516" w:rsidRPr="00E4090B" w:rsidRDefault="00303516" w:rsidP="00C21759">
            <w:pPr>
              <w:spacing w:before="100" w:after="100"/>
              <w:rPr>
                <w:rFonts w:asciiTheme="minorHAnsi" w:hAnsiTheme="minorHAnsi"/>
                <w:b/>
                <w:bCs/>
              </w:rPr>
            </w:pPr>
          </w:p>
        </w:tc>
        <w:tc>
          <w:tcPr>
            <w:tcW w:w="5244" w:type="dxa"/>
            <w:vAlign w:val="center"/>
          </w:tcPr>
          <w:p w14:paraId="308070B4"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Subtotal A:</w:t>
            </w:r>
          </w:p>
        </w:tc>
        <w:tc>
          <w:tcPr>
            <w:tcW w:w="1808" w:type="dxa"/>
            <w:vAlign w:val="center"/>
          </w:tcPr>
          <w:p w14:paraId="4A7068C8" w14:textId="77777777" w:rsidR="00303516" w:rsidRDefault="00303516" w:rsidP="00C21759">
            <w:pPr>
              <w:spacing w:before="100" w:after="100"/>
              <w:rPr>
                <w:rFonts w:asciiTheme="minorHAnsi" w:hAnsiTheme="minorHAnsi"/>
              </w:rPr>
            </w:pPr>
          </w:p>
        </w:tc>
      </w:tr>
      <w:tr w:rsidR="00303516" w14:paraId="3FFC84A7" w14:textId="77777777" w:rsidTr="00C21759">
        <w:tc>
          <w:tcPr>
            <w:tcW w:w="3256" w:type="dxa"/>
            <w:vMerge w:val="restart"/>
            <w:shd w:val="clear" w:color="auto" w:fill="F2F2F2" w:themeFill="background1" w:themeFillShade="F2"/>
            <w:vAlign w:val="center"/>
          </w:tcPr>
          <w:p w14:paraId="59FB21CB"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Areas to be relinquished (and security returned)</w:t>
            </w:r>
          </w:p>
        </w:tc>
        <w:tc>
          <w:tcPr>
            <w:tcW w:w="5244" w:type="dxa"/>
            <w:vAlign w:val="center"/>
          </w:tcPr>
          <w:p w14:paraId="124C4C2E" w14:textId="77777777" w:rsidR="00303516" w:rsidRDefault="00303516" w:rsidP="00C21759">
            <w:pPr>
              <w:spacing w:before="100" w:after="100"/>
              <w:rPr>
                <w:rFonts w:asciiTheme="minorHAnsi" w:hAnsiTheme="minorHAnsi"/>
              </w:rPr>
            </w:pPr>
            <w:r>
              <w:rPr>
                <w:rFonts w:asciiTheme="minorHAnsi" w:hAnsiTheme="minorHAnsi"/>
              </w:rPr>
              <w:t>Previously authorised, never cleared (ha):</w:t>
            </w:r>
          </w:p>
        </w:tc>
        <w:tc>
          <w:tcPr>
            <w:tcW w:w="1808" w:type="dxa"/>
            <w:vAlign w:val="center"/>
          </w:tcPr>
          <w:p w14:paraId="1413359D" w14:textId="77777777" w:rsidR="00303516" w:rsidRDefault="00303516" w:rsidP="00C21759">
            <w:pPr>
              <w:spacing w:before="100" w:after="100"/>
              <w:rPr>
                <w:rFonts w:asciiTheme="minorHAnsi" w:hAnsiTheme="minorHAnsi"/>
              </w:rPr>
            </w:pPr>
          </w:p>
        </w:tc>
      </w:tr>
      <w:tr w:rsidR="00303516" w14:paraId="15AD7CAB" w14:textId="77777777" w:rsidTr="00C21759">
        <w:tc>
          <w:tcPr>
            <w:tcW w:w="3256" w:type="dxa"/>
            <w:vMerge/>
            <w:shd w:val="clear" w:color="auto" w:fill="F2F2F2" w:themeFill="background1" w:themeFillShade="F2"/>
            <w:vAlign w:val="center"/>
          </w:tcPr>
          <w:p w14:paraId="5579D27C" w14:textId="77777777" w:rsidR="00303516" w:rsidRDefault="00303516" w:rsidP="00C21759">
            <w:pPr>
              <w:spacing w:before="100" w:after="100"/>
              <w:rPr>
                <w:rFonts w:asciiTheme="minorHAnsi" w:hAnsiTheme="minorHAnsi"/>
              </w:rPr>
            </w:pPr>
          </w:p>
        </w:tc>
        <w:tc>
          <w:tcPr>
            <w:tcW w:w="5244" w:type="dxa"/>
            <w:vAlign w:val="center"/>
          </w:tcPr>
          <w:p w14:paraId="3D8CB464" w14:textId="77777777" w:rsidR="00303516" w:rsidRDefault="00303516" w:rsidP="00C21759">
            <w:pPr>
              <w:spacing w:before="100" w:after="100"/>
              <w:rPr>
                <w:rFonts w:asciiTheme="minorHAnsi" w:hAnsiTheme="minorHAnsi"/>
              </w:rPr>
            </w:pPr>
            <w:r>
              <w:rPr>
                <w:rFonts w:asciiTheme="minorHAnsi" w:hAnsiTheme="minorHAnsi"/>
              </w:rPr>
              <w:t>Previously authorised, rehabilitation complete (ha):</w:t>
            </w:r>
          </w:p>
        </w:tc>
        <w:tc>
          <w:tcPr>
            <w:tcW w:w="1808" w:type="dxa"/>
            <w:vAlign w:val="center"/>
          </w:tcPr>
          <w:p w14:paraId="59F135E5" w14:textId="77777777" w:rsidR="00303516" w:rsidRDefault="00303516" w:rsidP="00C21759">
            <w:pPr>
              <w:spacing w:before="100" w:after="100"/>
              <w:rPr>
                <w:rFonts w:asciiTheme="minorHAnsi" w:hAnsiTheme="minorHAnsi"/>
              </w:rPr>
            </w:pPr>
          </w:p>
        </w:tc>
      </w:tr>
      <w:tr w:rsidR="00303516" w14:paraId="1DDB7D26" w14:textId="77777777" w:rsidTr="00C21759">
        <w:tc>
          <w:tcPr>
            <w:tcW w:w="3256" w:type="dxa"/>
            <w:vMerge/>
            <w:shd w:val="clear" w:color="auto" w:fill="F2F2F2" w:themeFill="background1" w:themeFillShade="F2"/>
            <w:vAlign w:val="center"/>
          </w:tcPr>
          <w:p w14:paraId="3B9463DE" w14:textId="77777777" w:rsidR="00303516" w:rsidRDefault="00303516" w:rsidP="00C21759">
            <w:pPr>
              <w:spacing w:before="100" w:after="100"/>
              <w:rPr>
                <w:rFonts w:asciiTheme="minorHAnsi" w:hAnsiTheme="minorHAnsi"/>
              </w:rPr>
            </w:pPr>
          </w:p>
        </w:tc>
        <w:tc>
          <w:tcPr>
            <w:tcW w:w="5244" w:type="dxa"/>
            <w:vAlign w:val="center"/>
          </w:tcPr>
          <w:p w14:paraId="46C81AE2"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Subtotal B:</w:t>
            </w:r>
          </w:p>
        </w:tc>
        <w:tc>
          <w:tcPr>
            <w:tcW w:w="1808" w:type="dxa"/>
            <w:vAlign w:val="center"/>
          </w:tcPr>
          <w:p w14:paraId="05BC24C6" w14:textId="77777777" w:rsidR="00303516" w:rsidRDefault="00303516" w:rsidP="00C21759">
            <w:pPr>
              <w:spacing w:before="100" w:after="100"/>
              <w:rPr>
                <w:rFonts w:asciiTheme="minorHAnsi" w:hAnsiTheme="minorHAnsi"/>
              </w:rPr>
            </w:pPr>
          </w:p>
        </w:tc>
      </w:tr>
      <w:tr w:rsidR="00303516" w14:paraId="091876FF" w14:textId="77777777" w:rsidTr="00C21759">
        <w:tc>
          <w:tcPr>
            <w:tcW w:w="8500" w:type="dxa"/>
            <w:gridSpan w:val="2"/>
            <w:shd w:val="clear" w:color="auto" w:fill="F2F2F2" w:themeFill="background1" w:themeFillShade="F2"/>
            <w:vAlign w:val="center"/>
          </w:tcPr>
          <w:p w14:paraId="085CDDA5" w14:textId="77777777" w:rsidR="00303516" w:rsidRDefault="00303516" w:rsidP="00C21759">
            <w:pPr>
              <w:spacing w:before="100" w:after="100"/>
              <w:rPr>
                <w:rFonts w:asciiTheme="minorHAnsi" w:hAnsiTheme="minorHAnsi"/>
              </w:rPr>
            </w:pPr>
            <w:r>
              <w:rPr>
                <w:rFonts w:asciiTheme="minorHAnsi" w:hAnsiTheme="minorHAnsi"/>
                <w:b/>
                <w:bCs/>
              </w:rPr>
              <w:t>TOTAL</w:t>
            </w:r>
            <w:r>
              <w:rPr>
                <w:rFonts w:asciiTheme="minorHAnsi" w:hAnsiTheme="minorHAnsi"/>
              </w:rPr>
              <w:t xml:space="preserve"> [A-B] (ha):</w:t>
            </w:r>
          </w:p>
        </w:tc>
        <w:tc>
          <w:tcPr>
            <w:tcW w:w="1808" w:type="dxa"/>
            <w:vAlign w:val="center"/>
          </w:tcPr>
          <w:p w14:paraId="6DAFB750" w14:textId="77777777" w:rsidR="00303516" w:rsidRDefault="00303516" w:rsidP="00C21759">
            <w:pPr>
              <w:spacing w:before="100" w:after="100"/>
              <w:rPr>
                <w:rFonts w:asciiTheme="minorHAnsi" w:hAnsiTheme="minorHAnsi"/>
              </w:rPr>
            </w:pPr>
          </w:p>
        </w:tc>
      </w:tr>
    </w:tbl>
    <w:p w14:paraId="0A39AC27" w14:textId="77777777" w:rsidR="00303516" w:rsidRDefault="00303516">
      <w:pPr>
        <w:rPr>
          <w:rFonts w:asciiTheme="minorHAnsi" w:hAnsiTheme="minorHAnsi"/>
        </w:rPr>
      </w:pP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303516" w:rsidRPr="002461DB" w14:paraId="58C2EF59" w14:textId="77777777" w:rsidTr="00C217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1FCB63DE" w14:textId="18D43612" w:rsidR="00303516" w:rsidRPr="002461DB" w:rsidRDefault="00303516" w:rsidP="00C21759">
            <w:pPr>
              <w:rPr>
                <w:rFonts w:asciiTheme="minorHAnsi" w:hAnsiTheme="minorHAnsi"/>
              </w:rPr>
            </w:pPr>
            <w:r w:rsidRPr="002461DB">
              <w:rPr>
                <w:rFonts w:asciiTheme="minorHAnsi" w:hAnsiTheme="minorHAnsi"/>
              </w:rPr>
              <w:t xml:space="preserve">Table </w:t>
            </w:r>
            <w:r w:rsidR="00BC41FD">
              <w:rPr>
                <w:rFonts w:asciiTheme="minorHAnsi" w:hAnsiTheme="minorHAnsi"/>
              </w:rPr>
              <w:t>4</w:t>
            </w:r>
            <w:r w:rsidRPr="002461DB">
              <w:rPr>
                <w:rFonts w:asciiTheme="minorHAnsi" w:hAnsiTheme="minorHAnsi"/>
              </w:rPr>
              <w:t xml:space="preserve"> – Security</w:t>
            </w:r>
          </w:p>
        </w:tc>
      </w:tr>
      <w:tr w:rsidR="00303516" w:rsidRPr="002461DB" w14:paraId="7E11D7D4" w14:textId="77777777" w:rsidTr="00C21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9650FE9" w14:textId="77777777" w:rsidR="00303516" w:rsidRPr="002461DB" w:rsidRDefault="00303516" w:rsidP="00C21759">
            <w:pPr>
              <w:rPr>
                <w:rFonts w:asciiTheme="minorHAnsi" w:hAnsiTheme="minorHAnsi"/>
              </w:rPr>
            </w:pPr>
            <w:r w:rsidRPr="002461DB">
              <w:rPr>
                <w:rFonts w:asciiTheme="minorHAnsi" w:hAnsiTheme="minorHAnsi"/>
              </w:rPr>
              <w:t>(a) Approved security amount:</w:t>
            </w:r>
          </w:p>
        </w:tc>
        <w:tc>
          <w:tcPr>
            <w:tcW w:w="5154" w:type="dxa"/>
          </w:tcPr>
          <w:p w14:paraId="45202AAC" w14:textId="77777777" w:rsidR="00303516" w:rsidRPr="002461DB" w:rsidRDefault="00303516" w:rsidP="00C2175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03516" w:rsidRPr="002461DB" w14:paraId="7A7D2B76" w14:textId="77777777" w:rsidTr="00C217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7748595" w14:textId="59F974FB" w:rsidR="00303516" w:rsidRPr="002461DB" w:rsidRDefault="00303516" w:rsidP="00C21759">
            <w:pPr>
              <w:rPr>
                <w:rFonts w:asciiTheme="minorHAnsi" w:hAnsiTheme="minorHAnsi"/>
              </w:rPr>
            </w:pPr>
            <w:r w:rsidRPr="002461DB">
              <w:rPr>
                <w:rFonts w:asciiTheme="minorHAnsi" w:hAnsiTheme="minorHAnsi"/>
              </w:rPr>
              <w:lastRenderedPageBreak/>
              <w:t>(</w:t>
            </w:r>
            <w:r>
              <w:rPr>
                <w:rFonts w:asciiTheme="minorHAnsi" w:hAnsiTheme="minorHAnsi"/>
              </w:rPr>
              <w:t>b</w:t>
            </w:r>
            <w:r w:rsidRPr="002461DB">
              <w:rPr>
                <w:rFonts w:asciiTheme="minorHAnsi" w:hAnsiTheme="minorHAnsi"/>
              </w:rPr>
              <w:t xml:space="preserve">) Proposed amount of reimbursement: </w:t>
            </w:r>
          </w:p>
        </w:tc>
        <w:tc>
          <w:tcPr>
            <w:tcW w:w="5154" w:type="dxa"/>
          </w:tcPr>
          <w:p w14:paraId="0C35795A" w14:textId="77777777" w:rsidR="00303516" w:rsidRPr="002461DB" w:rsidRDefault="00303516" w:rsidP="00C2175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303516" w:rsidRPr="002461DB" w14:paraId="47FD663C" w14:textId="77777777" w:rsidTr="00C21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EF94FCB" w14:textId="527FFFB2" w:rsidR="00303516" w:rsidRPr="002461DB" w:rsidRDefault="00303516" w:rsidP="00C21759">
            <w:pPr>
              <w:rPr>
                <w:rFonts w:asciiTheme="minorHAnsi" w:hAnsiTheme="minorHAnsi"/>
              </w:rPr>
            </w:pPr>
            <w:r w:rsidRPr="002461DB">
              <w:rPr>
                <w:rFonts w:asciiTheme="minorHAnsi" w:hAnsiTheme="minorHAnsi"/>
                <w:b/>
                <w:bCs/>
              </w:rPr>
              <w:t>TOTAL</w:t>
            </w:r>
            <w:r w:rsidRPr="002461DB">
              <w:rPr>
                <w:rFonts w:asciiTheme="minorHAnsi" w:hAnsiTheme="minorHAnsi"/>
              </w:rPr>
              <w:t xml:space="preserve"> [</w:t>
            </w:r>
            <w:r>
              <w:rPr>
                <w:rFonts w:asciiTheme="minorHAnsi" w:hAnsiTheme="minorHAnsi"/>
              </w:rPr>
              <w:t>a-b</w:t>
            </w:r>
            <w:r w:rsidRPr="002461DB">
              <w:rPr>
                <w:rFonts w:asciiTheme="minorHAnsi" w:hAnsiTheme="minorHAnsi"/>
              </w:rPr>
              <w:t>] ($):</w:t>
            </w:r>
          </w:p>
        </w:tc>
        <w:tc>
          <w:tcPr>
            <w:tcW w:w="5154" w:type="dxa"/>
          </w:tcPr>
          <w:p w14:paraId="2D76F763" w14:textId="77777777" w:rsidR="00303516" w:rsidRPr="002461DB" w:rsidRDefault="00303516" w:rsidP="00C2175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5F1C9A4D" w14:textId="77777777" w:rsidR="00303516" w:rsidRDefault="00303516">
      <w:pPr>
        <w:rPr>
          <w:rFonts w:asciiTheme="minorHAnsi" w:hAnsiTheme="minorHAnsi"/>
        </w:rPr>
      </w:pPr>
    </w:p>
    <w:p w14:paraId="0C772A70" w14:textId="3C64F8E9" w:rsidR="00BC41FD" w:rsidRDefault="00BC41FD" w:rsidP="00BC41FD">
      <w:pPr>
        <w:rPr>
          <w:rFonts w:asciiTheme="minorHAnsi" w:hAnsiTheme="minorHAnsi"/>
        </w:rPr>
      </w:pPr>
      <w:bookmarkStart w:id="4" w:name="_Hlk213764192"/>
      <w:r w:rsidRPr="0019109E">
        <w:rPr>
          <w:rFonts w:asciiTheme="minorHAnsi" w:hAnsiTheme="minorHAnsi"/>
          <w:b/>
          <w:bCs/>
        </w:rPr>
        <w:t>Note</w:t>
      </w:r>
      <w:r>
        <w:rPr>
          <w:rFonts w:asciiTheme="minorHAnsi" w:hAnsiTheme="minorHAnsi"/>
        </w:rPr>
        <w:t xml:space="preserve">: If there are more than five mineral interests, duplicate Table 5 as needed. </w:t>
      </w:r>
    </w:p>
    <w:tbl>
      <w:tblPr>
        <w:tblStyle w:val="NTGTable"/>
        <w:tblW w:w="0" w:type="auto"/>
        <w:tblCellMar>
          <w:top w:w="57" w:type="dxa"/>
          <w:bottom w:w="57" w:type="dxa"/>
        </w:tblCellMar>
        <w:tblLook w:val="04A0" w:firstRow="1" w:lastRow="0" w:firstColumn="1" w:lastColumn="0" w:noHBand="0" w:noVBand="1"/>
      </w:tblPr>
      <w:tblGrid>
        <w:gridCol w:w="2021"/>
        <w:gridCol w:w="1386"/>
        <w:gridCol w:w="1386"/>
        <w:gridCol w:w="1389"/>
        <w:gridCol w:w="1389"/>
        <w:gridCol w:w="1389"/>
        <w:gridCol w:w="1348"/>
      </w:tblGrid>
      <w:tr w:rsidR="00A14656" w:rsidRPr="008E28DF" w14:paraId="297334F2" w14:textId="77777777" w:rsidTr="007E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7"/>
          </w:tcPr>
          <w:p w14:paraId="1E366FFE" w14:textId="5D2D84F0" w:rsidR="00A14656" w:rsidRPr="008E28DF" w:rsidRDefault="00A14656" w:rsidP="00A14656">
            <w:pPr>
              <w:rPr>
                <w:rFonts w:asciiTheme="minorHAnsi" w:hAnsiTheme="minorHAnsi"/>
                <w:szCs w:val="22"/>
              </w:rPr>
            </w:pPr>
            <w:bookmarkStart w:id="5" w:name="_Hlk210168562"/>
            <w:bookmarkEnd w:id="4"/>
            <w:r w:rsidRPr="008E28DF">
              <w:rPr>
                <w:rFonts w:asciiTheme="minorHAnsi" w:hAnsiTheme="minorHAnsi"/>
                <w:szCs w:val="22"/>
              </w:rPr>
              <w:t xml:space="preserve">Table </w:t>
            </w:r>
            <w:r w:rsidR="00BC41FD">
              <w:rPr>
                <w:rFonts w:asciiTheme="minorHAnsi" w:hAnsiTheme="minorHAnsi"/>
                <w:szCs w:val="22"/>
              </w:rPr>
              <w:t>5</w:t>
            </w:r>
            <w:r w:rsidRPr="008E28DF">
              <w:rPr>
                <w:rFonts w:asciiTheme="minorHAnsi" w:hAnsiTheme="minorHAnsi"/>
                <w:szCs w:val="22"/>
              </w:rPr>
              <w:t xml:space="preserve"> –</w:t>
            </w:r>
            <w:r w:rsidR="00D36181" w:rsidRPr="008E28DF">
              <w:rPr>
                <w:rFonts w:asciiTheme="minorHAnsi" w:hAnsiTheme="minorHAnsi"/>
                <w:szCs w:val="22"/>
              </w:rPr>
              <w:t xml:space="preserve"> S</w:t>
            </w:r>
            <w:r w:rsidRPr="008E28DF">
              <w:rPr>
                <w:rFonts w:asciiTheme="minorHAnsi" w:hAnsiTheme="minorHAnsi"/>
                <w:szCs w:val="22"/>
              </w:rPr>
              <w:t>urface disturbance</w:t>
            </w:r>
            <w:r w:rsidR="00AC119C" w:rsidRPr="008E28DF">
              <w:rPr>
                <w:rFonts w:asciiTheme="minorHAnsi" w:hAnsiTheme="minorHAnsi"/>
                <w:szCs w:val="22"/>
              </w:rPr>
              <w:t xml:space="preserve"> </w:t>
            </w:r>
            <w:r w:rsidR="00D36181" w:rsidRPr="008E28DF">
              <w:rPr>
                <w:rFonts w:asciiTheme="minorHAnsi" w:hAnsiTheme="minorHAnsi"/>
                <w:szCs w:val="22"/>
              </w:rPr>
              <w:t xml:space="preserve">proposed to be covered by </w:t>
            </w:r>
            <w:r w:rsidR="00270995">
              <w:rPr>
                <w:rFonts w:asciiTheme="minorHAnsi" w:hAnsiTheme="minorHAnsi"/>
                <w:szCs w:val="22"/>
              </w:rPr>
              <w:t>Replacement Licence</w:t>
            </w:r>
            <w:r w:rsidR="00DF0985" w:rsidRPr="008E28DF">
              <w:rPr>
                <w:rFonts w:asciiTheme="minorHAnsi" w:hAnsiTheme="minorHAnsi"/>
                <w:szCs w:val="22"/>
              </w:rPr>
              <w:t>,</w:t>
            </w:r>
            <w:r w:rsidR="00D36181" w:rsidRPr="008E28DF">
              <w:rPr>
                <w:rFonts w:asciiTheme="minorHAnsi" w:hAnsiTheme="minorHAnsi"/>
                <w:szCs w:val="22"/>
              </w:rPr>
              <w:t xml:space="preserve"> by mineral interest</w:t>
            </w:r>
          </w:p>
        </w:tc>
      </w:tr>
      <w:tr w:rsidR="001866AD" w:rsidRPr="008E28DF" w14:paraId="549AEDAC"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04FBA38C" w14:textId="33478AF6" w:rsidR="00A14656" w:rsidRPr="008E28DF" w:rsidRDefault="00A14656">
            <w:pPr>
              <w:rPr>
                <w:rFonts w:asciiTheme="minorHAnsi" w:hAnsiTheme="minorHAnsi"/>
                <w:szCs w:val="22"/>
              </w:rPr>
            </w:pPr>
            <w:r w:rsidRPr="008E28DF">
              <w:rPr>
                <w:rFonts w:asciiTheme="minorHAnsi" w:hAnsiTheme="minorHAnsi"/>
                <w:szCs w:val="22"/>
              </w:rPr>
              <w:t>Activity</w:t>
            </w:r>
          </w:p>
        </w:tc>
        <w:tc>
          <w:tcPr>
            <w:tcW w:w="1386" w:type="dxa"/>
            <w:shd w:val="clear" w:color="auto" w:fill="F2F2F2" w:themeFill="background1" w:themeFillShade="F2"/>
          </w:tcPr>
          <w:p w14:paraId="44BDD5D3" w14:textId="712758FB"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1</w:t>
            </w:r>
          </w:p>
        </w:tc>
        <w:tc>
          <w:tcPr>
            <w:tcW w:w="1386" w:type="dxa"/>
            <w:shd w:val="clear" w:color="auto" w:fill="F2F2F2" w:themeFill="background1" w:themeFillShade="F2"/>
          </w:tcPr>
          <w:p w14:paraId="41C0E0AF" w14:textId="4FCD297C"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2</w:t>
            </w:r>
          </w:p>
        </w:tc>
        <w:tc>
          <w:tcPr>
            <w:tcW w:w="1389" w:type="dxa"/>
            <w:shd w:val="clear" w:color="auto" w:fill="F2F2F2" w:themeFill="background1" w:themeFillShade="F2"/>
          </w:tcPr>
          <w:p w14:paraId="1F787C08" w14:textId="551A2AB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3</w:t>
            </w:r>
          </w:p>
        </w:tc>
        <w:tc>
          <w:tcPr>
            <w:tcW w:w="1389" w:type="dxa"/>
            <w:shd w:val="clear" w:color="auto" w:fill="F2F2F2" w:themeFill="background1" w:themeFillShade="F2"/>
          </w:tcPr>
          <w:p w14:paraId="6C3B0C4E" w14:textId="7708CD10"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w:t>
            </w:r>
            <w:r w:rsidR="007E67EA" w:rsidRPr="008E28DF">
              <w:rPr>
                <w:rFonts w:asciiTheme="minorHAnsi" w:hAnsiTheme="minorHAnsi"/>
                <w:szCs w:val="22"/>
              </w:rPr>
              <w:t xml:space="preserve"> 4</w:t>
            </w:r>
          </w:p>
        </w:tc>
        <w:tc>
          <w:tcPr>
            <w:tcW w:w="1389" w:type="dxa"/>
            <w:shd w:val="clear" w:color="auto" w:fill="F2F2F2" w:themeFill="background1" w:themeFillShade="F2"/>
          </w:tcPr>
          <w:p w14:paraId="3053FE87" w14:textId="20CC310C"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 xml:space="preserve">Mineral interest </w:t>
            </w:r>
            <w:r w:rsidR="007E67EA" w:rsidRPr="008E28DF">
              <w:rPr>
                <w:rFonts w:asciiTheme="minorHAnsi" w:hAnsiTheme="minorHAnsi"/>
                <w:szCs w:val="22"/>
              </w:rPr>
              <w:t>5</w:t>
            </w:r>
          </w:p>
        </w:tc>
        <w:tc>
          <w:tcPr>
            <w:tcW w:w="1348" w:type="dxa"/>
            <w:shd w:val="clear" w:color="auto" w:fill="F2F2F2" w:themeFill="background1" w:themeFillShade="F2"/>
          </w:tcPr>
          <w:p w14:paraId="215853FE" w14:textId="3BEA98F0"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Total</w:t>
            </w:r>
          </w:p>
        </w:tc>
      </w:tr>
      <w:tr w:rsidR="001866AD" w:rsidRPr="008E28DF" w14:paraId="1F6B29EA"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65CDB37A" w14:textId="7F9B391A" w:rsidR="001866AD" w:rsidRPr="002B21F1" w:rsidRDefault="001866AD" w:rsidP="00E4090B">
            <w:pPr>
              <w:keepNext/>
              <w:rPr>
                <w:rFonts w:asciiTheme="minorHAnsi" w:hAnsiTheme="minorHAnsi"/>
                <w:b/>
                <w:bCs/>
                <w:i/>
                <w:iCs/>
                <w:szCs w:val="22"/>
              </w:rPr>
            </w:pPr>
            <w:r w:rsidRPr="002B21F1">
              <w:rPr>
                <w:rFonts w:asciiTheme="minorHAnsi" w:hAnsiTheme="minorHAnsi"/>
                <w:b/>
                <w:bCs/>
                <w:i/>
                <w:iCs/>
                <w:szCs w:val="22"/>
              </w:rPr>
              <w:t>Mineral interests</w:t>
            </w:r>
          </w:p>
        </w:tc>
      </w:tr>
      <w:tr w:rsidR="001866AD" w:rsidRPr="008E28DF" w14:paraId="5486B28F"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69CB461" w14:textId="22340968" w:rsidR="00A14656" w:rsidRPr="001866AD" w:rsidRDefault="001866AD">
            <w:pPr>
              <w:rPr>
                <w:rFonts w:asciiTheme="minorHAnsi" w:hAnsiTheme="minorHAnsi"/>
                <w:bCs/>
                <w:szCs w:val="22"/>
              </w:rPr>
            </w:pPr>
            <w:r>
              <w:rPr>
                <w:rFonts w:asciiTheme="minorHAnsi" w:hAnsiTheme="minorHAnsi"/>
                <w:bCs/>
                <w:szCs w:val="22"/>
              </w:rPr>
              <w:t>Title reference</w:t>
            </w:r>
          </w:p>
        </w:tc>
        <w:tc>
          <w:tcPr>
            <w:tcW w:w="1386" w:type="dxa"/>
          </w:tcPr>
          <w:p w14:paraId="54C0BF5C"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017A0943"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1C204D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B407A1B"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399467D"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A31D35F"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7FD5A82A"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0F6C25C" w14:textId="41599FA4" w:rsidR="008762DF" w:rsidRPr="001866AD" w:rsidRDefault="001866AD">
            <w:pPr>
              <w:rPr>
                <w:rFonts w:asciiTheme="minorHAnsi" w:hAnsiTheme="minorHAnsi"/>
                <w:bCs/>
                <w:szCs w:val="22"/>
              </w:rPr>
            </w:pPr>
            <w:r>
              <w:rPr>
                <w:rFonts w:asciiTheme="minorHAnsi" w:hAnsiTheme="minorHAnsi"/>
                <w:bCs/>
                <w:szCs w:val="22"/>
              </w:rPr>
              <w:t>Title expiry</w:t>
            </w:r>
          </w:p>
        </w:tc>
        <w:tc>
          <w:tcPr>
            <w:tcW w:w="1386" w:type="dxa"/>
          </w:tcPr>
          <w:p w14:paraId="758B3FBA"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A18A985"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F2C4356"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0200300"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71FD8C9"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4BCC834B"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1866AD" w:rsidRPr="008E28DF" w14:paraId="61B7E14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5F6C885B" w14:textId="4B45389F" w:rsidR="001866AD" w:rsidRPr="002B21F1" w:rsidRDefault="001866AD" w:rsidP="00E4090B">
            <w:pPr>
              <w:keepNext/>
              <w:rPr>
                <w:rFonts w:asciiTheme="minorHAnsi" w:hAnsiTheme="minorHAnsi"/>
                <w:b/>
                <w:bCs/>
                <w:i/>
                <w:iCs/>
                <w:szCs w:val="22"/>
              </w:rPr>
            </w:pPr>
            <w:r>
              <w:rPr>
                <w:rFonts w:asciiTheme="minorHAnsi" w:hAnsiTheme="minorHAnsi"/>
                <w:b/>
                <w:bCs/>
                <w:i/>
                <w:iCs/>
                <w:szCs w:val="22"/>
              </w:rPr>
              <w:t>Drilling</w:t>
            </w:r>
          </w:p>
        </w:tc>
      </w:tr>
      <w:tr w:rsidR="001866AD" w:rsidRPr="008E28DF" w14:paraId="4C948723"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E7D09FD" w14:textId="21F32B71" w:rsidR="00A14656" w:rsidRPr="00E4090B" w:rsidRDefault="0015028B">
            <w:pPr>
              <w:rPr>
                <w:rFonts w:asciiTheme="minorHAnsi" w:hAnsiTheme="minorHAnsi"/>
                <w:bCs/>
                <w:szCs w:val="22"/>
              </w:rPr>
            </w:pPr>
            <w:r w:rsidRPr="00E4090B">
              <w:rPr>
                <w:rFonts w:asciiTheme="minorHAnsi" w:hAnsiTheme="minorHAnsi"/>
                <w:bCs/>
                <w:szCs w:val="22"/>
              </w:rPr>
              <w:t>Soil samples (number)</w:t>
            </w:r>
          </w:p>
        </w:tc>
        <w:tc>
          <w:tcPr>
            <w:tcW w:w="1386" w:type="dxa"/>
          </w:tcPr>
          <w:p w14:paraId="2DF51A49"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2EFE2129"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64AF609"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4CDB6CC"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2EA8FCB"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3B9B36DD"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15028B" w:rsidRPr="008E28DF" w14:paraId="0EB9F724"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F69305D" w14:textId="33BD9486" w:rsidR="0015028B" w:rsidRPr="00E4090B" w:rsidRDefault="009D3571">
            <w:pPr>
              <w:rPr>
                <w:rFonts w:asciiTheme="minorHAnsi" w:hAnsiTheme="minorHAnsi"/>
                <w:bCs/>
                <w:szCs w:val="22"/>
              </w:rPr>
            </w:pPr>
            <w:r w:rsidRPr="00E4090B">
              <w:rPr>
                <w:rFonts w:asciiTheme="minorHAnsi" w:hAnsiTheme="minorHAnsi"/>
                <w:bCs/>
                <w:szCs w:val="22"/>
              </w:rPr>
              <w:t>Diamond</w:t>
            </w:r>
            <w:r w:rsidR="0015028B" w:rsidRPr="00E4090B">
              <w:rPr>
                <w:rFonts w:asciiTheme="minorHAnsi" w:hAnsiTheme="minorHAnsi"/>
                <w:bCs/>
                <w:szCs w:val="22"/>
              </w:rPr>
              <w:t xml:space="preserve"> drill </w:t>
            </w:r>
            <w:r w:rsidRPr="00E4090B">
              <w:rPr>
                <w:rFonts w:asciiTheme="minorHAnsi" w:hAnsiTheme="minorHAnsi"/>
                <w:bCs/>
                <w:szCs w:val="22"/>
              </w:rPr>
              <w:t xml:space="preserve">(DD) </w:t>
            </w:r>
            <w:r w:rsidR="0015028B" w:rsidRPr="00E4090B">
              <w:rPr>
                <w:rFonts w:asciiTheme="minorHAnsi" w:hAnsiTheme="minorHAnsi"/>
                <w:bCs/>
                <w:szCs w:val="22"/>
              </w:rPr>
              <w:t>holes (number)</w:t>
            </w:r>
          </w:p>
        </w:tc>
        <w:tc>
          <w:tcPr>
            <w:tcW w:w="1386" w:type="dxa"/>
          </w:tcPr>
          <w:p w14:paraId="21712180" w14:textId="77777777" w:rsidR="0015028B" w:rsidRPr="008E28DF" w:rsidRDefault="0015028B"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0C1EEA71" w14:textId="77777777" w:rsidR="0015028B" w:rsidRPr="008E28DF" w:rsidRDefault="0015028B"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914BAB5" w14:textId="77777777" w:rsidR="0015028B" w:rsidRPr="008E28DF" w:rsidRDefault="0015028B"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B4B7A6F" w14:textId="77777777" w:rsidR="0015028B" w:rsidRPr="008E28DF" w:rsidRDefault="0015028B"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9A4D582" w14:textId="77777777" w:rsidR="0015028B" w:rsidRPr="008E28DF" w:rsidRDefault="0015028B"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339FA642" w14:textId="77777777" w:rsidR="0015028B" w:rsidRPr="008E28DF" w:rsidRDefault="0015028B"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5028B" w:rsidRPr="008E28DF" w14:paraId="7E2B7A5F"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40DCB6B" w14:textId="0AF79BE5" w:rsidR="0015028B" w:rsidRPr="00E4090B" w:rsidRDefault="009D3571">
            <w:pPr>
              <w:rPr>
                <w:rFonts w:asciiTheme="minorHAnsi" w:hAnsiTheme="minorHAnsi"/>
                <w:bCs/>
                <w:szCs w:val="22"/>
              </w:rPr>
            </w:pPr>
            <w:r w:rsidRPr="00E4090B">
              <w:rPr>
                <w:rFonts w:asciiTheme="minorHAnsi" w:hAnsiTheme="minorHAnsi"/>
                <w:bCs/>
                <w:szCs w:val="22"/>
              </w:rPr>
              <w:t xml:space="preserve">Reverse circulation (RC) </w:t>
            </w:r>
            <w:r w:rsidR="0015028B" w:rsidRPr="00E4090B">
              <w:rPr>
                <w:rFonts w:asciiTheme="minorHAnsi" w:hAnsiTheme="minorHAnsi"/>
                <w:bCs/>
                <w:szCs w:val="22"/>
              </w:rPr>
              <w:t>drill holes</w:t>
            </w:r>
          </w:p>
          <w:p w14:paraId="370129C4" w14:textId="208A14EB" w:rsidR="0015028B" w:rsidRPr="00E4090B" w:rsidRDefault="0015028B">
            <w:pPr>
              <w:rPr>
                <w:rFonts w:asciiTheme="minorHAnsi" w:hAnsiTheme="minorHAnsi"/>
                <w:bCs/>
                <w:szCs w:val="22"/>
              </w:rPr>
            </w:pPr>
            <w:r w:rsidRPr="00E4090B">
              <w:rPr>
                <w:rFonts w:asciiTheme="minorHAnsi" w:hAnsiTheme="minorHAnsi"/>
                <w:bCs/>
                <w:szCs w:val="22"/>
              </w:rPr>
              <w:t>(number)</w:t>
            </w:r>
          </w:p>
        </w:tc>
        <w:tc>
          <w:tcPr>
            <w:tcW w:w="1386" w:type="dxa"/>
          </w:tcPr>
          <w:p w14:paraId="42AC083D" w14:textId="77777777" w:rsidR="0015028B" w:rsidRPr="008E28DF" w:rsidRDefault="0015028B"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5CC4E34D" w14:textId="77777777" w:rsidR="0015028B" w:rsidRPr="008E28DF" w:rsidRDefault="0015028B"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850E455" w14:textId="77777777" w:rsidR="0015028B" w:rsidRPr="008E28DF" w:rsidRDefault="0015028B"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2543ED0" w14:textId="77777777" w:rsidR="0015028B" w:rsidRPr="008E28DF" w:rsidRDefault="0015028B"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4FA724E" w14:textId="77777777" w:rsidR="0015028B" w:rsidRPr="008E28DF" w:rsidRDefault="0015028B"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66FFCB69" w14:textId="77777777" w:rsidR="0015028B" w:rsidRPr="008E28DF" w:rsidRDefault="0015028B"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54646D" w:rsidRPr="008E28DF" w14:paraId="7A49C989"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EC40A6B" w14:textId="528E7C90" w:rsidR="0054646D" w:rsidRPr="00E4090B" w:rsidRDefault="009D3571">
            <w:pPr>
              <w:rPr>
                <w:rFonts w:asciiTheme="minorHAnsi" w:hAnsiTheme="minorHAnsi"/>
                <w:bCs/>
                <w:szCs w:val="22"/>
              </w:rPr>
            </w:pPr>
            <w:r w:rsidRPr="00E4090B">
              <w:rPr>
                <w:rFonts w:asciiTheme="minorHAnsi" w:hAnsiTheme="minorHAnsi"/>
                <w:bCs/>
                <w:szCs w:val="22"/>
              </w:rPr>
              <w:t>Air core (AC) / rotary air blast (RAB)</w:t>
            </w:r>
            <w:r w:rsidR="0054646D" w:rsidRPr="00E4090B">
              <w:rPr>
                <w:rFonts w:asciiTheme="minorHAnsi" w:hAnsiTheme="minorHAnsi"/>
                <w:bCs/>
                <w:szCs w:val="22"/>
              </w:rPr>
              <w:t xml:space="preserve"> drill holes (number)</w:t>
            </w:r>
          </w:p>
        </w:tc>
        <w:tc>
          <w:tcPr>
            <w:tcW w:w="1386" w:type="dxa"/>
          </w:tcPr>
          <w:p w14:paraId="31D074FA" w14:textId="77777777" w:rsidR="0054646D" w:rsidRPr="008E28DF" w:rsidRDefault="0054646D"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52466F3" w14:textId="77777777" w:rsidR="0054646D" w:rsidRPr="008E28DF" w:rsidRDefault="0054646D"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08E40BD" w14:textId="77777777" w:rsidR="0054646D" w:rsidRPr="008E28DF" w:rsidRDefault="0054646D"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C563892" w14:textId="77777777" w:rsidR="0054646D" w:rsidRPr="008E28DF" w:rsidRDefault="0054646D"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2C535CC" w14:textId="77777777" w:rsidR="0054646D" w:rsidRPr="008E28DF" w:rsidRDefault="0054646D"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2ADA2C3" w14:textId="77777777" w:rsidR="0054646D" w:rsidRPr="008E28DF" w:rsidRDefault="0054646D"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471AE9E4"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9113529" w14:textId="08D65037" w:rsidR="00A14656" w:rsidRPr="00E4090B" w:rsidRDefault="002B5312">
            <w:pPr>
              <w:rPr>
                <w:rFonts w:asciiTheme="minorHAnsi" w:hAnsiTheme="minorHAnsi"/>
                <w:bCs/>
                <w:szCs w:val="22"/>
              </w:rPr>
            </w:pPr>
            <w:r w:rsidRPr="00E4090B">
              <w:rPr>
                <w:rFonts w:asciiTheme="minorHAnsi" w:hAnsiTheme="minorHAnsi"/>
                <w:bCs/>
                <w:szCs w:val="22"/>
              </w:rPr>
              <w:t>Drill pads (number)</w:t>
            </w:r>
          </w:p>
        </w:tc>
        <w:tc>
          <w:tcPr>
            <w:tcW w:w="1386" w:type="dxa"/>
          </w:tcPr>
          <w:p w14:paraId="243151DE"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31E81C0"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4645CE6"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94C953B"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A05E2AF"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0ED61CC8"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2B5312" w:rsidRPr="008E28DF" w14:paraId="6A05CD52"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E8A005C" w14:textId="6393D1D0" w:rsidR="002B5312" w:rsidRPr="00E4090B" w:rsidRDefault="002B5312">
            <w:pPr>
              <w:rPr>
                <w:rFonts w:asciiTheme="minorHAnsi" w:hAnsiTheme="minorHAnsi"/>
                <w:bCs/>
                <w:szCs w:val="22"/>
              </w:rPr>
            </w:pPr>
            <w:r w:rsidRPr="00E4090B">
              <w:rPr>
                <w:rFonts w:asciiTheme="minorHAnsi" w:hAnsiTheme="minorHAnsi"/>
                <w:bCs/>
                <w:szCs w:val="22"/>
              </w:rPr>
              <w:t>Drill pads (ha)</w:t>
            </w:r>
          </w:p>
        </w:tc>
        <w:tc>
          <w:tcPr>
            <w:tcW w:w="1386" w:type="dxa"/>
          </w:tcPr>
          <w:p w14:paraId="6F3CAAE7"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057545D3"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F046453"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689B897"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C7B5D2F"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33B2B63B"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2B5312" w:rsidRPr="008E28DF" w14:paraId="74FEC8F4"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4C8BAD4" w14:textId="4FF7D5C7" w:rsidR="002B5312" w:rsidRPr="00E4090B" w:rsidRDefault="007016EC">
            <w:pPr>
              <w:rPr>
                <w:rFonts w:asciiTheme="minorHAnsi" w:hAnsiTheme="minorHAnsi"/>
                <w:bCs/>
                <w:szCs w:val="22"/>
              </w:rPr>
            </w:pPr>
            <w:r w:rsidRPr="00E4090B">
              <w:rPr>
                <w:rFonts w:asciiTheme="minorHAnsi" w:hAnsiTheme="minorHAnsi"/>
                <w:bCs/>
                <w:szCs w:val="22"/>
              </w:rPr>
              <w:t>Drill s</w:t>
            </w:r>
            <w:r w:rsidR="002B5312" w:rsidRPr="00E4090B">
              <w:rPr>
                <w:rFonts w:asciiTheme="minorHAnsi" w:hAnsiTheme="minorHAnsi"/>
                <w:bCs/>
                <w:szCs w:val="22"/>
              </w:rPr>
              <w:t>umps (number)</w:t>
            </w:r>
          </w:p>
        </w:tc>
        <w:tc>
          <w:tcPr>
            <w:tcW w:w="1386" w:type="dxa"/>
          </w:tcPr>
          <w:p w14:paraId="13B4367A"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039AA989"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F669D9F"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EB9C715"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817672B"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74DD9DE1"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2B5312" w:rsidRPr="008E28DF" w14:paraId="7E4CFEC4"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5639A34" w14:textId="57B523A5" w:rsidR="002B5312" w:rsidRPr="00E4090B" w:rsidRDefault="007016EC">
            <w:pPr>
              <w:rPr>
                <w:rFonts w:asciiTheme="minorHAnsi" w:hAnsiTheme="minorHAnsi"/>
                <w:bCs/>
                <w:szCs w:val="22"/>
              </w:rPr>
            </w:pPr>
            <w:r w:rsidRPr="00E4090B">
              <w:rPr>
                <w:rFonts w:asciiTheme="minorHAnsi" w:hAnsiTheme="minorHAnsi"/>
                <w:bCs/>
                <w:szCs w:val="22"/>
              </w:rPr>
              <w:t>Drill s</w:t>
            </w:r>
            <w:r w:rsidR="002B5312" w:rsidRPr="00E4090B">
              <w:rPr>
                <w:rFonts w:asciiTheme="minorHAnsi" w:hAnsiTheme="minorHAnsi"/>
                <w:bCs/>
                <w:szCs w:val="22"/>
              </w:rPr>
              <w:t>umps (ha)</w:t>
            </w:r>
          </w:p>
        </w:tc>
        <w:tc>
          <w:tcPr>
            <w:tcW w:w="1386" w:type="dxa"/>
          </w:tcPr>
          <w:p w14:paraId="491F8E30"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5A9EA459"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313CD2A"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9B28E22"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203B24D"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2DC08DD" w14:textId="77777777" w:rsidR="002B5312" w:rsidRPr="008E28DF" w:rsidRDefault="002B5312"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2B5312" w:rsidRPr="008E28DF" w14:paraId="5D4E8F8C"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216A1C3" w14:textId="634BC1FD" w:rsidR="002B5312" w:rsidRPr="00E4090B" w:rsidRDefault="007016EC">
            <w:pPr>
              <w:rPr>
                <w:rFonts w:asciiTheme="minorHAnsi" w:hAnsiTheme="minorHAnsi"/>
                <w:bCs/>
                <w:szCs w:val="22"/>
              </w:rPr>
            </w:pPr>
            <w:r w:rsidRPr="00E4090B">
              <w:rPr>
                <w:rFonts w:asciiTheme="minorHAnsi" w:hAnsiTheme="minorHAnsi"/>
                <w:bCs/>
                <w:szCs w:val="22"/>
              </w:rPr>
              <w:t>Drill s</w:t>
            </w:r>
            <w:r w:rsidR="002B5312" w:rsidRPr="00E4090B">
              <w:rPr>
                <w:rFonts w:asciiTheme="minorHAnsi" w:hAnsiTheme="minorHAnsi"/>
                <w:bCs/>
                <w:szCs w:val="22"/>
              </w:rPr>
              <w:t>umps (m</w:t>
            </w:r>
            <w:r w:rsidR="002B5312" w:rsidRPr="00E4090B">
              <w:rPr>
                <w:rFonts w:asciiTheme="minorHAnsi" w:hAnsiTheme="minorHAnsi"/>
                <w:bCs/>
                <w:szCs w:val="22"/>
                <w:vertAlign w:val="superscript"/>
              </w:rPr>
              <w:t>3</w:t>
            </w:r>
            <w:r w:rsidR="002B5312" w:rsidRPr="00E4090B">
              <w:rPr>
                <w:rFonts w:asciiTheme="minorHAnsi" w:hAnsiTheme="minorHAnsi"/>
                <w:bCs/>
                <w:szCs w:val="22"/>
              </w:rPr>
              <w:t>)</w:t>
            </w:r>
          </w:p>
        </w:tc>
        <w:tc>
          <w:tcPr>
            <w:tcW w:w="1386" w:type="dxa"/>
          </w:tcPr>
          <w:p w14:paraId="094860C7"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38B568D7"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283E2F0"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8A5DB11"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DD1F8C3"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0B4125AA" w14:textId="77777777" w:rsidR="002B5312" w:rsidRPr="008E28DF" w:rsidRDefault="002B531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8C3626" w:rsidRPr="008E28DF" w14:paraId="36BAE01B"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0E67948F" w14:textId="6D8C065F" w:rsidR="008C3626" w:rsidRPr="00E4090B" w:rsidRDefault="000D22DA" w:rsidP="00E4090B">
            <w:pPr>
              <w:keepNext/>
              <w:rPr>
                <w:rFonts w:asciiTheme="minorHAnsi" w:hAnsiTheme="minorHAnsi"/>
                <w:b/>
                <w:bCs/>
                <w:i/>
                <w:iCs/>
                <w:szCs w:val="22"/>
              </w:rPr>
            </w:pPr>
            <w:r w:rsidRPr="00E4090B">
              <w:rPr>
                <w:rFonts w:asciiTheme="minorHAnsi" w:hAnsiTheme="minorHAnsi"/>
                <w:b/>
                <w:bCs/>
                <w:i/>
                <w:iCs/>
                <w:szCs w:val="22"/>
              </w:rPr>
              <w:lastRenderedPageBreak/>
              <w:t>Bulk samples and test pits</w:t>
            </w:r>
          </w:p>
        </w:tc>
      </w:tr>
      <w:tr w:rsidR="008C3626" w:rsidRPr="008E28DF" w14:paraId="276A0C98"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E76D0BD" w14:textId="449C585D" w:rsidR="008C3626" w:rsidRPr="00E4090B" w:rsidRDefault="00CC1D06">
            <w:pPr>
              <w:rPr>
                <w:rFonts w:asciiTheme="minorHAnsi" w:hAnsiTheme="minorHAnsi"/>
                <w:bCs/>
                <w:szCs w:val="22"/>
              </w:rPr>
            </w:pPr>
            <w:r w:rsidRPr="00E4090B">
              <w:rPr>
                <w:rFonts w:asciiTheme="minorHAnsi" w:hAnsiTheme="minorHAnsi"/>
                <w:bCs/>
                <w:szCs w:val="22"/>
              </w:rPr>
              <w:t>Bulk samples (number)</w:t>
            </w:r>
          </w:p>
        </w:tc>
        <w:tc>
          <w:tcPr>
            <w:tcW w:w="1386" w:type="dxa"/>
          </w:tcPr>
          <w:p w14:paraId="6F32BEAB" w14:textId="77777777" w:rsidR="008C3626" w:rsidRPr="008E28DF" w:rsidRDefault="008C362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08C9A86D" w14:textId="77777777" w:rsidR="008C3626" w:rsidRPr="008E28DF" w:rsidRDefault="008C362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B4F0C47" w14:textId="77777777" w:rsidR="008C3626" w:rsidRPr="008E28DF" w:rsidRDefault="008C362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296DFD9" w14:textId="77777777" w:rsidR="008C3626" w:rsidRPr="008E28DF" w:rsidRDefault="008C362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11682CA" w14:textId="77777777" w:rsidR="008C3626" w:rsidRPr="008E28DF" w:rsidRDefault="008C362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67A45BFE" w14:textId="77777777" w:rsidR="008C3626" w:rsidRPr="008E28DF" w:rsidRDefault="008C362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0142F1" w:rsidRPr="008E28DF" w14:paraId="773270DC"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10AE051" w14:textId="50636859" w:rsidR="000142F1" w:rsidRPr="00E4090B" w:rsidRDefault="000142F1">
            <w:pPr>
              <w:rPr>
                <w:rFonts w:asciiTheme="minorHAnsi" w:hAnsiTheme="minorHAnsi"/>
                <w:bCs/>
                <w:szCs w:val="22"/>
              </w:rPr>
            </w:pPr>
            <w:r>
              <w:rPr>
                <w:rFonts w:asciiTheme="minorHAnsi" w:hAnsiTheme="minorHAnsi"/>
                <w:bCs/>
                <w:szCs w:val="22"/>
              </w:rPr>
              <w:t>Bulk sample dimensions (</w:t>
            </w:r>
            <w:proofErr w:type="spellStart"/>
            <w:r>
              <w:rPr>
                <w:rFonts w:asciiTheme="minorHAnsi" w:hAnsiTheme="minorHAnsi"/>
                <w:bCs/>
                <w:szCs w:val="22"/>
              </w:rPr>
              <w:t>LxWxD</w:t>
            </w:r>
            <w:proofErr w:type="spellEnd"/>
            <w:r>
              <w:rPr>
                <w:rFonts w:asciiTheme="minorHAnsi" w:hAnsiTheme="minorHAnsi"/>
                <w:bCs/>
                <w:szCs w:val="22"/>
              </w:rPr>
              <w:t>) (m):</w:t>
            </w:r>
          </w:p>
        </w:tc>
        <w:tc>
          <w:tcPr>
            <w:tcW w:w="1386" w:type="dxa"/>
          </w:tcPr>
          <w:p w14:paraId="594C638F" w14:textId="77777777" w:rsidR="000142F1" w:rsidRPr="008E28DF" w:rsidRDefault="000142F1"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62944083" w14:textId="77777777" w:rsidR="000142F1" w:rsidRPr="008E28DF" w:rsidRDefault="000142F1"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C7BBA14" w14:textId="77777777" w:rsidR="000142F1" w:rsidRPr="008E28DF" w:rsidRDefault="000142F1"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19E7EF5" w14:textId="77777777" w:rsidR="000142F1" w:rsidRPr="008E28DF" w:rsidRDefault="000142F1"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8797A36" w14:textId="77777777" w:rsidR="000142F1" w:rsidRPr="008E28DF" w:rsidRDefault="000142F1"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0752311A" w14:textId="77777777" w:rsidR="000142F1" w:rsidRPr="008E28DF" w:rsidRDefault="000142F1"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0D22DA" w:rsidRPr="008E28DF" w14:paraId="26CD5E1E"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8539671" w14:textId="4FEA187F" w:rsidR="000D22DA" w:rsidRPr="00E4090B" w:rsidRDefault="000D22DA">
            <w:pPr>
              <w:rPr>
                <w:rFonts w:asciiTheme="minorHAnsi" w:hAnsiTheme="minorHAnsi"/>
                <w:bCs/>
                <w:szCs w:val="22"/>
              </w:rPr>
            </w:pPr>
            <w:r w:rsidRPr="00E4090B">
              <w:rPr>
                <w:rFonts w:asciiTheme="minorHAnsi" w:hAnsiTheme="minorHAnsi"/>
                <w:bCs/>
                <w:szCs w:val="22"/>
              </w:rPr>
              <w:t>Total volume of bulk samples (m</w:t>
            </w:r>
            <w:r w:rsidRPr="00E4090B">
              <w:rPr>
                <w:rFonts w:asciiTheme="minorHAnsi" w:hAnsiTheme="minorHAnsi"/>
                <w:bCs/>
                <w:szCs w:val="22"/>
                <w:vertAlign w:val="superscript"/>
              </w:rPr>
              <w:t>3</w:t>
            </w:r>
            <w:r w:rsidRPr="00E4090B">
              <w:rPr>
                <w:rFonts w:asciiTheme="minorHAnsi" w:hAnsiTheme="minorHAnsi"/>
                <w:bCs/>
                <w:szCs w:val="22"/>
              </w:rPr>
              <w:t>)</w:t>
            </w:r>
          </w:p>
        </w:tc>
        <w:tc>
          <w:tcPr>
            <w:tcW w:w="1386" w:type="dxa"/>
          </w:tcPr>
          <w:p w14:paraId="59BF3C06" w14:textId="77777777" w:rsidR="000D22DA" w:rsidRPr="008E28DF" w:rsidRDefault="000D22DA"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86E9D41" w14:textId="77777777" w:rsidR="000D22DA" w:rsidRPr="008E28DF" w:rsidRDefault="000D22DA"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6938FBE" w14:textId="77777777" w:rsidR="000D22DA" w:rsidRPr="008E28DF" w:rsidRDefault="000D22DA"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5FE50A7" w14:textId="77777777" w:rsidR="000D22DA" w:rsidRPr="008E28DF" w:rsidRDefault="000D22DA"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868EE55" w14:textId="77777777" w:rsidR="000D22DA" w:rsidRPr="008E28DF" w:rsidRDefault="000D22DA"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7C8C20A5" w14:textId="77777777" w:rsidR="000D22DA" w:rsidRPr="008E28DF" w:rsidRDefault="000D22DA"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0D22DA" w:rsidRPr="008E28DF" w14:paraId="6E78C150"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7398A7F" w14:textId="76336BA8" w:rsidR="000D22DA" w:rsidRDefault="000D22DA">
            <w:pPr>
              <w:rPr>
                <w:rFonts w:asciiTheme="minorHAnsi" w:hAnsiTheme="minorHAnsi"/>
                <w:bCs/>
                <w:szCs w:val="22"/>
              </w:rPr>
            </w:pPr>
            <w:r>
              <w:rPr>
                <w:rFonts w:asciiTheme="minorHAnsi" w:hAnsiTheme="minorHAnsi"/>
                <w:bCs/>
                <w:szCs w:val="22"/>
              </w:rPr>
              <w:t>Test pits (number)</w:t>
            </w:r>
          </w:p>
        </w:tc>
        <w:tc>
          <w:tcPr>
            <w:tcW w:w="1386" w:type="dxa"/>
          </w:tcPr>
          <w:p w14:paraId="25831044"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3013CA49"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244143C"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8C900BE"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22E1C52"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5E012F19"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0142F1" w:rsidRPr="008E28DF" w14:paraId="7ABCDB98"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0DE8DE0" w14:textId="2741DAF9" w:rsidR="000142F1" w:rsidRDefault="000142F1">
            <w:pPr>
              <w:rPr>
                <w:rFonts w:asciiTheme="minorHAnsi" w:hAnsiTheme="minorHAnsi"/>
                <w:bCs/>
                <w:szCs w:val="22"/>
              </w:rPr>
            </w:pPr>
            <w:r>
              <w:rPr>
                <w:rFonts w:asciiTheme="minorHAnsi" w:hAnsiTheme="minorHAnsi"/>
                <w:bCs/>
                <w:szCs w:val="22"/>
              </w:rPr>
              <w:t>Test pit dimensions (</w:t>
            </w:r>
            <w:proofErr w:type="spellStart"/>
            <w:r>
              <w:rPr>
                <w:rFonts w:asciiTheme="minorHAnsi" w:hAnsiTheme="minorHAnsi"/>
                <w:bCs/>
                <w:szCs w:val="22"/>
              </w:rPr>
              <w:t>LxWxD</w:t>
            </w:r>
            <w:proofErr w:type="spellEnd"/>
            <w:r>
              <w:rPr>
                <w:rFonts w:asciiTheme="minorHAnsi" w:hAnsiTheme="minorHAnsi"/>
                <w:bCs/>
                <w:szCs w:val="22"/>
              </w:rPr>
              <w:t>) (m):</w:t>
            </w:r>
          </w:p>
        </w:tc>
        <w:tc>
          <w:tcPr>
            <w:tcW w:w="1386" w:type="dxa"/>
          </w:tcPr>
          <w:p w14:paraId="34F59C7F" w14:textId="77777777" w:rsidR="000142F1" w:rsidRPr="008E28DF" w:rsidRDefault="000142F1"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4D8190F9" w14:textId="77777777" w:rsidR="000142F1" w:rsidRPr="008E28DF" w:rsidRDefault="000142F1"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EA37C51" w14:textId="77777777" w:rsidR="000142F1" w:rsidRPr="008E28DF" w:rsidRDefault="000142F1"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0E523CA" w14:textId="77777777" w:rsidR="000142F1" w:rsidRPr="008E28DF" w:rsidRDefault="000142F1"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19AD9AB" w14:textId="77777777" w:rsidR="000142F1" w:rsidRPr="008E28DF" w:rsidRDefault="000142F1"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3C9D546E" w14:textId="77777777" w:rsidR="000142F1" w:rsidRPr="008E28DF" w:rsidRDefault="000142F1"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0D22DA" w:rsidRPr="008E28DF" w14:paraId="6842AB67"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557A4D3" w14:textId="437C4CAD" w:rsidR="000D22DA" w:rsidRDefault="000D22DA">
            <w:pPr>
              <w:rPr>
                <w:rFonts w:asciiTheme="minorHAnsi" w:hAnsiTheme="minorHAnsi"/>
                <w:bCs/>
                <w:szCs w:val="22"/>
              </w:rPr>
            </w:pPr>
            <w:r>
              <w:rPr>
                <w:rFonts w:asciiTheme="minorHAnsi" w:hAnsiTheme="minorHAnsi"/>
                <w:bCs/>
                <w:szCs w:val="22"/>
              </w:rPr>
              <w:t>Total area of test pits (ha)</w:t>
            </w:r>
          </w:p>
        </w:tc>
        <w:tc>
          <w:tcPr>
            <w:tcW w:w="1386" w:type="dxa"/>
          </w:tcPr>
          <w:p w14:paraId="6E5B1601"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37681F06"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07AE9FE"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66F93AE"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1817552"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4E7E8F0C" w14:textId="77777777" w:rsidR="000D22DA" w:rsidRPr="008E28DF" w:rsidRDefault="000D22DA"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2A0290E9"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4EA4F973" w14:textId="3B0E5653" w:rsidR="001866AD" w:rsidRPr="002B21F1" w:rsidRDefault="00CC1D06" w:rsidP="00E4090B">
            <w:pPr>
              <w:keepNext/>
              <w:rPr>
                <w:rFonts w:asciiTheme="minorHAnsi" w:hAnsiTheme="minorHAnsi"/>
                <w:b/>
                <w:bCs/>
                <w:i/>
                <w:iCs/>
                <w:szCs w:val="22"/>
              </w:rPr>
            </w:pPr>
            <w:r>
              <w:rPr>
                <w:rFonts w:asciiTheme="minorHAnsi" w:hAnsiTheme="minorHAnsi"/>
                <w:b/>
                <w:bCs/>
                <w:i/>
                <w:iCs/>
                <w:szCs w:val="22"/>
              </w:rPr>
              <w:t xml:space="preserve">Costeans </w:t>
            </w:r>
          </w:p>
        </w:tc>
      </w:tr>
      <w:tr w:rsidR="001866AD" w:rsidRPr="008E28DF" w14:paraId="36D5CD47"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E8BA35F" w14:textId="6910BD70" w:rsidR="00A14656" w:rsidRPr="001866AD" w:rsidRDefault="00616BF0">
            <w:pPr>
              <w:rPr>
                <w:rFonts w:asciiTheme="minorHAnsi" w:hAnsiTheme="minorHAnsi"/>
                <w:bCs/>
                <w:szCs w:val="22"/>
              </w:rPr>
            </w:pPr>
            <w:r>
              <w:rPr>
                <w:rFonts w:asciiTheme="minorHAnsi" w:hAnsiTheme="minorHAnsi"/>
                <w:bCs/>
                <w:szCs w:val="22"/>
              </w:rPr>
              <w:t>Costeans (number)</w:t>
            </w:r>
          </w:p>
        </w:tc>
        <w:tc>
          <w:tcPr>
            <w:tcW w:w="1386" w:type="dxa"/>
          </w:tcPr>
          <w:p w14:paraId="7E0761A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7C3A447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26192B9"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446A909"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5CF925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72DE5CC"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06597CDA"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330F489" w14:textId="3B22033D" w:rsidR="00A14656" w:rsidRPr="001866AD" w:rsidRDefault="007F4918">
            <w:pPr>
              <w:rPr>
                <w:rFonts w:asciiTheme="minorHAnsi" w:hAnsiTheme="minorHAnsi"/>
                <w:bCs/>
                <w:szCs w:val="22"/>
              </w:rPr>
            </w:pPr>
            <w:r>
              <w:rPr>
                <w:rFonts w:asciiTheme="minorHAnsi" w:hAnsiTheme="minorHAnsi"/>
                <w:bCs/>
                <w:szCs w:val="22"/>
              </w:rPr>
              <w:t>Costean dimensions (</w:t>
            </w:r>
            <w:proofErr w:type="spellStart"/>
            <w:r>
              <w:rPr>
                <w:rFonts w:asciiTheme="minorHAnsi" w:hAnsiTheme="minorHAnsi"/>
                <w:bCs/>
                <w:szCs w:val="22"/>
              </w:rPr>
              <w:t>LxWxD</w:t>
            </w:r>
            <w:proofErr w:type="spellEnd"/>
            <w:r>
              <w:rPr>
                <w:rFonts w:asciiTheme="minorHAnsi" w:hAnsiTheme="minorHAnsi"/>
                <w:bCs/>
                <w:szCs w:val="22"/>
              </w:rPr>
              <w:t>) (m)</w:t>
            </w:r>
          </w:p>
        </w:tc>
        <w:tc>
          <w:tcPr>
            <w:tcW w:w="1386" w:type="dxa"/>
          </w:tcPr>
          <w:p w14:paraId="4821FA25"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5A863721"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9FDD716"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A3148A0"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FBBEF99"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47E3B9BE"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6234D0" w:rsidRPr="008E28DF" w14:paraId="39B8CBD1"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48F5A9E" w14:textId="113E1E13" w:rsidR="006234D0" w:rsidRDefault="006234D0">
            <w:pPr>
              <w:rPr>
                <w:rFonts w:asciiTheme="minorHAnsi" w:hAnsiTheme="minorHAnsi"/>
                <w:bCs/>
                <w:szCs w:val="22"/>
              </w:rPr>
            </w:pPr>
            <w:r>
              <w:rPr>
                <w:rFonts w:asciiTheme="minorHAnsi" w:hAnsiTheme="minorHAnsi"/>
                <w:bCs/>
                <w:szCs w:val="22"/>
              </w:rPr>
              <w:t xml:space="preserve">Total volume of </w:t>
            </w:r>
            <w:r w:rsidR="009730BF">
              <w:rPr>
                <w:rFonts w:asciiTheme="minorHAnsi" w:hAnsiTheme="minorHAnsi"/>
                <w:bCs/>
                <w:szCs w:val="22"/>
              </w:rPr>
              <w:t>costeans</w:t>
            </w:r>
            <w:r>
              <w:rPr>
                <w:rFonts w:asciiTheme="minorHAnsi" w:hAnsiTheme="minorHAnsi"/>
                <w:bCs/>
                <w:szCs w:val="22"/>
              </w:rPr>
              <w:t xml:space="preserve"> (m</w:t>
            </w:r>
            <w:r w:rsidRPr="002B21F1">
              <w:rPr>
                <w:rFonts w:asciiTheme="minorHAnsi" w:hAnsiTheme="minorHAnsi"/>
                <w:bCs/>
                <w:szCs w:val="22"/>
                <w:vertAlign w:val="superscript"/>
              </w:rPr>
              <w:t>3</w:t>
            </w:r>
            <w:r>
              <w:rPr>
                <w:rFonts w:asciiTheme="minorHAnsi" w:hAnsiTheme="minorHAnsi"/>
                <w:bCs/>
                <w:szCs w:val="22"/>
              </w:rPr>
              <w:t>)</w:t>
            </w:r>
          </w:p>
        </w:tc>
        <w:tc>
          <w:tcPr>
            <w:tcW w:w="1386" w:type="dxa"/>
          </w:tcPr>
          <w:p w14:paraId="5A942036" w14:textId="77777777" w:rsidR="006234D0" w:rsidRPr="008E28DF" w:rsidRDefault="006234D0"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7FA49606" w14:textId="77777777" w:rsidR="006234D0" w:rsidRPr="008E28DF" w:rsidRDefault="006234D0"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81C5F49" w14:textId="77777777" w:rsidR="006234D0" w:rsidRPr="008E28DF" w:rsidRDefault="006234D0"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3805E25" w14:textId="77777777" w:rsidR="006234D0" w:rsidRPr="008E28DF" w:rsidRDefault="006234D0"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EA87721" w14:textId="77777777" w:rsidR="006234D0" w:rsidRPr="008E28DF" w:rsidRDefault="006234D0"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6FEEDD9D" w14:textId="77777777" w:rsidR="006234D0" w:rsidRPr="008E28DF" w:rsidRDefault="006234D0"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5E7F8A1E"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6A050AE3" w14:textId="22EDC108" w:rsidR="001866AD" w:rsidRPr="002B21F1" w:rsidRDefault="00B04494" w:rsidP="00E4090B">
            <w:pPr>
              <w:keepNext/>
              <w:rPr>
                <w:rFonts w:asciiTheme="minorHAnsi" w:hAnsiTheme="minorHAnsi"/>
                <w:b/>
                <w:bCs/>
                <w:i/>
                <w:iCs/>
                <w:szCs w:val="22"/>
              </w:rPr>
            </w:pPr>
            <w:r>
              <w:rPr>
                <w:rFonts w:asciiTheme="minorHAnsi" w:hAnsiTheme="minorHAnsi"/>
                <w:b/>
                <w:bCs/>
                <w:i/>
                <w:iCs/>
                <w:szCs w:val="22"/>
              </w:rPr>
              <w:t>Access tracks and roads</w:t>
            </w:r>
            <w:r w:rsidR="001866AD">
              <w:rPr>
                <w:rFonts w:asciiTheme="minorHAnsi" w:hAnsiTheme="minorHAnsi"/>
                <w:b/>
                <w:bCs/>
                <w:i/>
                <w:iCs/>
                <w:szCs w:val="22"/>
              </w:rPr>
              <w:t xml:space="preserve"> </w:t>
            </w:r>
          </w:p>
        </w:tc>
      </w:tr>
      <w:tr w:rsidR="001866AD" w:rsidRPr="008E28DF" w14:paraId="4705535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A8979B3" w14:textId="22E2FCA6" w:rsidR="00A14656" w:rsidRPr="008E28DF" w:rsidRDefault="00B04494">
            <w:pPr>
              <w:rPr>
                <w:rFonts w:asciiTheme="minorHAnsi" w:hAnsiTheme="minorHAnsi"/>
                <w:bCs/>
                <w:szCs w:val="22"/>
              </w:rPr>
            </w:pPr>
            <w:r>
              <w:rPr>
                <w:rFonts w:asciiTheme="minorHAnsi" w:hAnsiTheme="minorHAnsi"/>
                <w:bCs/>
                <w:szCs w:val="22"/>
              </w:rPr>
              <w:t>Total track length (m)</w:t>
            </w:r>
          </w:p>
        </w:tc>
        <w:tc>
          <w:tcPr>
            <w:tcW w:w="1386" w:type="dxa"/>
          </w:tcPr>
          <w:p w14:paraId="170EAFA8"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9757B8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B10A610"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8BF7A3E"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4C192D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612AEE50"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095152" w:rsidRPr="008E28DF" w14:paraId="7433863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76FB024" w14:textId="37A2549D" w:rsidR="00095152" w:rsidRDefault="00095152">
            <w:pPr>
              <w:rPr>
                <w:rFonts w:asciiTheme="minorHAnsi" w:hAnsiTheme="minorHAnsi"/>
                <w:bCs/>
                <w:szCs w:val="22"/>
              </w:rPr>
            </w:pPr>
            <w:r w:rsidRPr="00972B23">
              <w:rPr>
                <w:rFonts w:asciiTheme="minorHAnsi" w:hAnsiTheme="minorHAnsi"/>
                <w:bCs/>
                <w:szCs w:val="22"/>
              </w:rPr>
              <w:t>Maximum track width (m)</w:t>
            </w:r>
          </w:p>
        </w:tc>
        <w:tc>
          <w:tcPr>
            <w:tcW w:w="1386" w:type="dxa"/>
          </w:tcPr>
          <w:p w14:paraId="42C54A91" w14:textId="77777777" w:rsidR="00095152" w:rsidRPr="008E28DF" w:rsidRDefault="0009515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25CA6F53" w14:textId="77777777" w:rsidR="00095152" w:rsidRPr="008E28DF" w:rsidRDefault="0009515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21D840A" w14:textId="77777777" w:rsidR="00095152" w:rsidRPr="008E28DF" w:rsidRDefault="0009515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15F5903" w14:textId="77777777" w:rsidR="00095152" w:rsidRPr="008E28DF" w:rsidRDefault="0009515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1E698B6" w14:textId="77777777" w:rsidR="00095152" w:rsidRPr="008E28DF" w:rsidRDefault="0009515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667D690A" w14:textId="77777777" w:rsidR="00095152" w:rsidRPr="008E28DF" w:rsidRDefault="00095152"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B04494" w:rsidRPr="008E28DF" w14:paraId="6651497E"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253CC7D" w14:textId="589136DC" w:rsidR="00B04494" w:rsidRPr="00972B23" w:rsidRDefault="00B04494">
            <w:pPr>
              <w:rPr>
                <w:rFonts w:asciiTheme="minorHAnsi" w:hAnsiTheme="minorHAnsi"/>
                <w:bCs/>
                <w:szCs w:val="22"/>
              </w:rPr>
            </w:pPr>
            <w:r w:rsidRPr="00972B23">
              <w:rPr>
                <w:rFonts w:asciiTheme="minorHAnsi" w:hAnsiTheme="minorHAnsi"/>
                <w:bCs/>
                <w:szCs w:val="22"/>
              </w:rPr>
              <w:t>Total track area (ha)</w:t>
            </w:r>
          </w:p>
        </w:tc>
        <w:tc>
          <w:tcPr>
            <w:tcW w:w="1386" w:type="dxa"/>
          </w:tcPr>
          <w:p w14:paraId="03D88B6A" w14:textId="77777777" w:rsidR="00B04494" w:rsidRPr="008E28DF" w:rsidRDefault="00B04494"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569173C" w14:textId="77777777" w:rsidR="00B04494" w:rsidRPr="008E28DF" w:rsidRDefault="00B04494"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BAD1557" w14:textId="77777777" w:rsidR="00B04494" w:rsidRPr="008E28DF" w:rsidRDefault="00B04494"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A187B74" w14:textId="77777777" w:rsidR="00B04494" w:rsidRPr="008E28DF" w:rsidRDefault="00B04494"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844EA9B" w14:textId="77777777" w:rsidR="00B04494" w:rsidRPr="008E28DF" w:rsidRDefault="00B04494"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6E91180" w14:textId="77777777" w:rsidR="00B04494" w:rsidRPr="008E28DF" w:rsidRDefault="00B04494"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B04494" w:rsidRPr="008E28DF" w14:paraId="435E0781"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text2" w:themeFillTint="33"/>
          </w:tcPr>
          <w:p w14:paraId="61EFB0C9" w14:textId="6CEBC24B" w:rsidR="00B04494" w:rsidRPr="008E28DF" w:rsidRDefault="00B04494" w:rsidP="00E4090B">
            <w:pPr>
              <w:keepNext/>
              <w:rPr>
                <w:rFonts w:asciiTheme="minorHAnsi" w:hAnsiTheme="minorHAnsi"/>
                <w:szCs w:val="22"/>
              </w:rPr>
            </w:pPr>
            <w:r>
              <w:rPr>
                <w:rFonts w:asciiTheme="minorHAnsi" w:hAnsiTheme="minorHAnsi"/>
                <w:b/>
                <w:bCs/>
                <w:i/>
                <w:iCs/>
                <w:szCs w:val="22"/>
              </w:rPr>
              <w:t>Other infrastructure</w:t>
            </w:r>
          </w:p>
        </w:tc>
      </w:tr>
      <w:tr w:rsidR="001866AD" w:rsidRPr="008E28DF" w14:paraId="07848E90"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68914AD" w14:textId="0C3C9B69" w:rsidR="00A14656" w:rsidRPr="008E28DF" w:rsidRDefault="00A14656">
            <w:pPr>
              <w:rPr>
                <w:rFonts w:asciiTheme="minorHAnsi" w:hAnsiTheme="minorHAnsi"/>
                <w:bCs/>
                <w:szCs w:val="22"/>
              </w:rPr>
            </w:pPr>
            <w:r w:rsidRPr="008E28DF">
              <w:rPr>
                <w:rFonts w:asciiTheme="minorHAnsi" w:hAnsiTheme="minorHAnsi"/>
                <w:bCs/>
                <w:szCs w:val="22"/>
              </w:rPr>
              <w:t>Laydown</w:t>
            </w:r>
            <w:r w:rsidR="0015028B">
              <w:rPr>
                <w:rFonts w:asciiTheme="minorHAnsi" w:hAnsiTheme="minorHAnsi"/>
                <w:bCs/>
                <w:szCs w:val="22"/>
              </w:rPr>
              <w:t xml:space="preserve"> &amp; stockpile </w:t>
            </w:r>
            <w:r w:rsidRPr="008E28DF">
              <w:rPr>
                <w:rFonts w:asciiTheme="minorHAnsi" w:hAnsiTheme="minorHAnsi"/>
                <w:bCs/>
                <w:szCs w:val="22"/>
              </w:rPr>
              <w:t>areas (ha)</w:t>
            </w:r>
          </w:p>
        </w:tc>
        <w:tc>
          <w:tcPr>
            <w:tcW w:w="1386" w:type="dxa"/>
          </w:tcPr>
          <w:p w14:paraId="03EB17A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6CF71D3C"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F297025"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3C02444"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D3C22F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57162489"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1B8E3919"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BBC8F7B" w14:textId="58098234" w:rsidR="00A14656" w:rsidRPr="008E28DF" w:rsidRDefault="00A14656">
            <w:pPr>
              <w:rPr>
                <w:rFonts w:asciiTheme="minorHAnsi" w:hAnsiTheme="minorHAnsi"/>
                <w:bCs/>
                <w:szCs w:val="22"/>
              </w:rPr>
            </w:pPr>
            <w:r w:rsidRPr="008E28DF">
              <w:rPr>
                <w:rFonts w:asciiTheme="minorHAnsi" w:hAnsiTheme="minorHAnsi"/>
                <w:bCs/>
                <w:szCs w:val="22"/>
              </w:rPr>
              <w:t>Campsites (ha)</w:t>
            </w:r>
          </w:p>
        </w:tc>
        <w:tc>
          <w:tcPr>
            <w:tcW w:w="1386" w:type="dxa"/>
          </w:tcPr>
          <w:p w14:paraId="1BD94B2F"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A261A52"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2CCAA3C"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0AB8FBF"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0B664F4"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204BEB4A"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7016EC" w:rsidRPr="008E28DF" w14:paraId="739321F6"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5CF2CCC" w14:textId="23169A3B" w:rsidR="007016EC" w:rsidRPr="008E28DF" w:rsidRDefault="007016EC">
            <w:pPr>
              <w:rPr>
                <w:rFonts w:asciiTheme="minorHAnsi" w:hAnsiTheme="minorHAnsi"/>
                <w:bCs/>
                <w:szCs w:val="22"/>
              </w:rPr>
            </w:pPr>
            <w:r w:rsidRPr="008E28DF">
              <w:rPr>
                <w:rFonts w:asciiTheme="minorHAnsi" w:hAnsiTheme="minorHAnsi"/>
                <w:bCs/>
                <w:szCs w:val="22"/>
              </w:rPr>
              <w:lastRenderedPageBreak/>
              <w:t>Other clearing (ha)</w:t>
            </w:r>
          </w:p>
        </w:tc>
        <w:tc>
          <w:tcPr>
            <w:tcW w:w="1386" w:type="dxa"/>
          </w:tcPr>
          <w:p w14:paraId="17F64A5B"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5E8F3A08"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7B22EDB"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9BC5B41"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A05A254"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53168ED"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6E86693D"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08A88179" w14:textId="0C22D2B4" w:rsidR="00A14656" w:rsidRPr="008E28DF" w:rsidRDefault="007016EC">
            <w:pPr>
              <w:rPr>
                <w:rFonts w:asciiTheme="minorHAnsi" w:hAnsiTheme="minorHAnsi"/>
                <w:bCs/>
                <w:szCs w:val="22"/>
              </w:rPr>
            </w:pPr>
            <w:r>
              <w:rPr>
                <w:rFonts w:asciiTheme="minorHAnsi" w:hAnsiTheme="minorHAnsi"/>
                <w:bCs/>
                <w:szCs w:val="22"/>
              </w:rPr>
              <w:t>Other s</w:t>
            </w:r>
            <w:r w:rsidR="00A14656" w:rsidRPr="008E28DF">
              <w:rPr>
                <w:rFonts w:asciiTheme="minorHAnsi" w:hAnsiTheme="minorHAnsi"/>
                <w:bCs/>
                <w:szCs w:val="22"/>
              </w:rPr>
              <w:t>umps, sediment and water storage ponds (ha)</w:t>
            </w:r>
          </w:p>
        </w:tc>
        <w:tc>
          <w:tcPr>
            <w:tcW w:w="1386" w:type="dxa"/>
          </w:tcPr>
          <w:p w14:paraId="437BAC97"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A98E815"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70C558E"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F3B0008"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57CE568"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0379B0F5"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1866AD" w:rsidRPr="008E28DF" w14:paraId="54E8D2C0"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1360A1B" w14:textId="2EFA08C7" w:rsidR="00A14656" w:rsidRPr="008E28DF" w:rsidRDefault="007016EC">
            <w:pPr>
              <w:rPr>
                <w:rFonts w:asciiTheme="minorHAnsi" w:hAnsiTheme="minorHAnsi"/>
                <w:bCs/>
                <w:szCs w:val="22"/>
              </w:rPr>
            </w:pPr>
            <w:r>
              <w:rPr>
                <w:rFonts w:asciiTheme="minorHAnsi" w:hAnsiTheme="minorHAnsi"/>
                <w:bCs/>
                <w:szCs w:val="22"/>
              </w:rPr>
              <w:t>Other s</w:t>
            </w:r>
            <w:r w:rsidRPr="008E28DF">
              <w:rPr>
                <w:rFonts w:asciiTheme="minorHAnsi" w:hAnsiTheme="minorHAnsi"/>
                <w:bCs/>
                <w:szCs w:val="22"/>
              </w:rPr>
              <w:t>umps, sediment and water storage ponds (</w:t>
            </w:r>
            <w:r>
              <w:rPr>
                <w:rFonts w:asciiTheme="minorHAnsi" w:hAnsiTheme="minorHAnsi"/>
                <w:bCs/>
                <w:szCs w:val="22"/>
              </w:rPr>
              <w:t>m</w:t>
            </w:r>
            <w:r w:rsidRPr="002B21F1">
              <w:rPr>
                <w:rFonts w:asciiTheme="minorHAnsi" w:hAnsiTheme="minorHAnsi"/>
                <w:bCs/>
                <w:szCs w:val="22"/>
                <w:vertAlign w:val="superscript"/>
              </w:rPr>
              <w:t>3</w:t>
            </w:r>
            <w:r>
              <w:rPr>
                <w:rFonts w:asciiTheme="minorHAnsi" w:hAnsiTheme="minorHAnsi"/>
                <w:bCs/>
                <w:szCs w:val="22"/>
              </w:rPr>
              <w:t>)</w:t>
            </w:r>
          </w:p>
        </w:tc>
        <w:tc>
          <w:tcPr>
            <w:tcW w:w="1386" w:type="dxa"/>
          </w:tcPr>
          <w:p w14:paraId="712E9150"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2898C4C"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1D7F82F"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558DBDF"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CF7C7B6"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8B578D2"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CC29A3" w:rsidRPr="008E28DF" w14:paraId="7B79812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20BB227" w14:textId="5DC8D7AB" w:rsidR="00CC29A3" w:rsidRDefault="00CC29A3">
            <w:pPr>
              <w:rPr>
                <w:rFonts w:asciiTheme="minorHAnsi" w:hAnsiTheme="minorHAnsi"/>
                <w:bCs/>
                <w:szCs w:val="22"/>
              </w:rPr>
            </w:pPr>
            <w:r>
              <w:rPr>
                <w:rFonts w:asciiTheme="minorHAnsi" w:hAnsiTheme="minorHAnsi"/>
                <w:bCs/>
                <w:szCs w:val="22"/>
              </w:rPr>
              <w:t>Water bores (number)</w:t>
            </w:r>
          </w:p>
        </w:tc>
        <w:tc>
          <w:tcPr>
            <w:tcW w:w="1386" w:type="dxa"/>
          </w:tcPr>
          <w:p w14:paraId="25BE57E3" w14:textId="77777777" w:rsidR="00CC29A3" w:rsidRPr="008E28DF" w:rsidRDefault="00CC29A3"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23E7184" w14:textId="77777777" w:rsidR="00CC29A3" w:rsidRPr="008E28DF" w:rsidRDefault="00CC29A3"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0958476" w14:textId="77777777" w:rsidR="00CC29A3" w:rsidRPr="008E28DF" w:rsidRDefault="00CC29A3"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3075C7E" w14:textId="77777777" w:rsidR="00CC29A3" w:rsidRPr="008E28DF" w:rsidRDefault="00CC29A3"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C73F509" w14:textId="77777777" w:rsidR="00CC29A3" w:rsidRPr="008E28DF" w:rsidRDefault="00CC29A3"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178C4681" w14:textId="77777777" w:rsidR="00CC29A3" w:rsidRPr="008E28DF" w:rsidRDefault="00CC29A3"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CC29A3" w:rsidRPr="008E28DF" w14:paraId="59FE5747"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AF7E119" w14:textId="6AD00725" w:rsidR="00CC29A3" w:rsidRDefault="00CC29A3">
            <w:pPr>
              <w:rPr>
                <w:rFonts w:asciiTheme="minorHAnsi" w:hAnsiTheme="minorHAnsi"/>
                <w:bCs/>
                <w:szCs w:val="22"/>
              </w:rPr>
            </w:pPr>
            <w:r>
              <w:rPr>
                <w:rFonts w:asciiTheme="minorHAnsi" w:hAnsiTheme="minorHAnsi"/>
                <w:bCs/>
                <w:szCs w:val="22"/>
              </w:rPr>
              <w:t>Monitoring bores (number)</w:t>
            </w:r>
          </w:p>
        </w:tc>
        <w:tc>
          <w:tcPr>
            <w:tcW w:w="1386" w:type="dxa"/>
          </w:tcPr>
          <w:p w14:paraId="72835F6F" w14:textId="77777777" w:rsidR="00CC29A3" w:rsidRPr="008E28DF" w:rsidRDefault="00CC29A3"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34F11FFC" w14:textId="77777777" w:rsidR="00CC29A3" w:rsidRPr="008E28DF" w:rsidRDefault="00CC29A3"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164C75D" w14:textId="77777777" w:rsidR="00CC29A3" w:rsidRPr="008E28DF" w:rsidRDefault="00CC29A3"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240F2D5" w14:textId="77777777" w:rsidR="00CC29A3" w:rsidRPr="008E28DF" w:rsidRDefault="00CC29A3"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0B0AA21" w14:textId="77777777" w:rsidR="00CC29A3" w:rsidRPr="008E28DF" w:rsidRDefault="00CC29A3"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147B51D0" w14:textId="77777777" w:rsidR="00CC29A3" w:rsidRPr="008E28DF" w:rsidRDefault="00CC29A3"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4E825531"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CDCD1" w:themeFill="accent1" w:themeFillTint="33"/>
          </w:tcPr>
          <w:p w14:paraId="08857D29" w14:textId="39B7C9B7" w:rsidR="00A14656" w:rsidRPr="008E28DF" w:rsidRDefault="00A14656">
            <w:pPr>
              <w:rPr>
                <w:rFonts w:asciiTheme="minorHAnsi" w:hAnsiTheme="minorHAnsi"/>
                <w:b/>
                <w:szCs w:val="22"/>
              </w:rPr>
            </w:pPr>
            <w:r w:rsidRPr="008E28DF">
              <w:rPr>
                <w:rFonts w:asciiTheme="minorHAnsi" w:hAnsiTheme="minorHAnsi"/>
                <w:b/>
                <w:szCs w:val="22"/>
              </w:rPr>
              <w:t xml:space="preserve">Total disturbance (ha) </w:t>
            </w:r>
          </w:p>
        </w:tc>
        <w:tc>
          <w:tcPr>
            <w:tcW w:w="1386" w:type="dxa"/>
            <w:shd w:val="clear" w:color="auto" w:fill="FCDCD1" w:themeFill="accent1" w:themeFillTint="33"/>
          </w:tcPr>
          <w:p w14:paraId="041F3EC0"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shd w:val="clear" w:color="auto" w:fill="FCDCD1" w:themeFill="accent1" w:themeFillTint="33"/>
          </w:tcPr>
          <w:p w14:paraId="3DB70FB6"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32E2894B"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37B9C35C"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6C887457"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shd w:val="clear" w:color="auto" w:fill="FCDCD1" w:themeFill="accent1" w:themeFillTint="33"/>
          </w:tcPr>
          <w:p w14:paraId="49E4183A" w14:textId="77777777" w:rsidR="00A14656" w:rsidRPr="008E28DF" w:rsidRDefault="00A14656"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7016EC" w:rsidRPr="008E28DF" w14:paraId="4DAA3343"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CDCD1" w:themeFill="accent1" w:themeFillTint="33"/>
          </w:tcPr>
          <w:p w14:paraId="13053FC1" w14:textId="4C791305" w:rsidR="007016EC" w:rsidRPr="008E28DF" w:rsidRDefault="007016EC">
            <w:pPr>
              <w:rPr>
                <w:rFonts w:asciiTheme="minorHAnsi" w:hAnsiTheme="minorHAnsi"/>
                <w:b/>
                <w:szCs w:val="22"/>
              </w:rPr>
            </w:pPr>
            <w:r>
              <w:rPr>
                <w:rFonts w:asciiTheme="minorHAnsi" w:hAnsiTheme="minorHAnsi"/>
                <w:b/>
                <w:szCs w:val="22"/>
              </w:rPr>
              <w:t>Total disturbance (m</w:t>
            </w:r>
            <w:r w:rsidRPr="002B21F1">
              <w:rPr>
                <w:rFonts w:asciiTheme="minorHAnsi" w:hAnsiTheme="minorHAnsi"/>
                <w:b/>
                <w:szCs w:val="22"/>
                <w:vertAlign w:val="superscript"/>
              </w:rPr>
              <w:t>3</w:t>
            </w:r>
            <w:r>
              <w:rPr>
                <w:rFonts w:asciiTheme="minorHAnsi" w:hAnsiTheme="minorHAnsi"/>
                <w:b/>
                <w:szCs w:val="22"/>
              </w:rPr>
              <w:t>)</w:t>
            </w:r>
          </w:p>
        </w:tc>
        <w:tc>
          <w:tcPr>
            <w:tcW w:w="1386" w:type="dxa"/>
            <w:shd w:val="clear" w:color="auto" w:fill="FCDCD1" w:themeFill="accent1" w:themeFillTint="33"/>
          </w:tcPr>
          <w:p w14:paraId="4B6B77F3"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shd w:val="clear" w:color="auto" w:fill="FCDCD1" w:themeFill="accent1" w:themeFillTint="33"/>
          </w:tcPr>
          <w:p w14:paraId="74E57EE4"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2341D3F6"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2F6D43D5"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0DD01674"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shd w:val="clear" w:color="auto" w:fill="FCDCD1" w:themeFill="accent1" w:themeFillTint="33"/>
          </w:tcPr>
          <w:p w14:paraId="02FA0BFA" w14:textId="77777777" w:rsidR="007016EC" w:rsidRPr="008E28DF" w:rsidRDefault="007016EC"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bl>
    <w:p w14:paraId="666F4CF8" w14:textId="77777777" w:rsidR="00A05BC2" w:rsidRPr="002B21F1" w:rsidRDefault="00A05BC2" w:rsidP="00A05BC2">
      <w:pPr>
        <w:pStyle w:val="Heading2"/>
        <w:rPr>
          <w:rFonts w:asciiTheme="minorHAnsi" w:hAnsiTheme="minorHAnsi"/>
          <w:sz w:val="28"/>
        </w:rPr>
      </w:pPr>
      <w:bookmarkStart w:id="6" w:name="_Toc204551535"/>
      <w:bookmarkStart w:id="7" w:name="_Toc212721152"/>
      <w:bookmarkStart w:id="8" w:name="_Hlk210168994"/>
      <w:bookmarkEnd w:id="5"/>
      <w:r w:rsidRPr="002B21F1">
        <w:rPr>
          <w:rFonts w:asciiTheme="minorHAnsi" w:hAnsiTheme="minorHAnsi"/>
          <w:sz w:val="28"/>
        </w:rPr>
        <w:t>Landholder liability</w:t>
      </w:r>
      <w:bookmarkEnd w:id="6"/>
      <w:bookmarkEnd w:id="7"/>
      <w:r w:rsidRPr="002B21F1">
        <w:rPr>
          <w:rFonts w:asciiTheme="minorHAnsi" w:hAnsiTheme="minorHAnsi"/>
          <w:sz w:val="28"/>
        </w:rPr>
        <w:t xml:space="preserve"> </w:t>
      </w:r>
    </w:p>
    <w:tbl>
      <w:tblPr>
        <w:tblStyle w:val="TableGrid"/>
        <w:tblW w:w="0" w:type="auto"/>
        <w:tblCellMar>
          <w:top w:w="57" w:type="dxa"/>
          <w:bottom w:w="57" w:type="dxa"/>
        </w:tblCellMar>
        <w:tblLook w:val="04A0" w:firstRow="1" w:lastRow="0" w:firstColumn="1" w:lastColumn="0" w:noHBand="0" w:noVBand="1"/>
      </w:tblPr>
      <w:tblGrid>
        <w:gridCol w:w="639"/>
        <w:gridCol w:w="7194"/>
        <w:gridCol w:w="1375"/>
        <w:gridCol w:w="1100"/>
      </w:tblGrid>
      <w:tr w:rsidR="000060CA" w:rsidRPr="008E28DF" w14:paraId="2FD10711" w14:textId="77777777" w:rsidTr="002B21F1">
        <w:tc>
          <w:tcPr>
            <w:tcW w:w="639" w:type="dxa"/>
            <w:vMerge w:val="restart"/>
            <w:shd w:val="clear" w:color="auto" w:fill="F2F2F2" w:themeFill="background1" w:themeFillShade="F2"/>
          </w:tcPr>
          <w:p w14:paraId="56E8B8F5" w14:textId="70629C2F" w:rsidR="000060CA" w:rsidRPr="008E28DF" w:rsidRDefault="000060CA" w:rsidP="0080562E">
            <w:pPr>
              <w:rPr>
                <w:rFonts w:asciiTheme="minorHAnsi" w:hAnsiTheme="minorHAnsi"/>
                <w:b/>
                <w:bCs/>
              </w:rPr>
            </w:pPr>
            <w:r w:rsidRPr="003129BA">
              <w:rPr>
                <w:rFonts w:asciiTheme="minorHAnsi" w:hAnsiTheme="minorHAnsi"/>
                <w:b/>
                <w:bCs/>
              </w:rPr>
              <w:t>1.</w:t>
            </w:r>
            <w:r w:rsidR="003129BA" w:rsidRPr="003129BA">
              <w:rPr>
                <w:rFonts w:asciiTheme="minorHAnsi" w:hAnsiTheme="minorHAnsi"/>
                <w:b/>
                <w:bCs/>
              </w:rPr>
              <w:t>6</w:t>
            </w:r>
          </w:p>
        </w:tc>
        <w:tc>
          <w:tcPr>
            <w:tcW w:w="7194" w:type="dxa"/>
            <w:tcBorders>
              <w:bottom w:val="single" w:sz="4" w:space="0" w:color="auto"/>
            </w:tcBorders>
          </w:tcPr>
          <w:p w14:paraId="390C7A4D" w14:textId="4F1D5079" w:rsidR="000060CA" w:rsidRPr="008E28DF" w:rsidRDefault="000060CA" w:rsidP="0080562E">
            <w:pPr>
              <w:rPr>
                <w:rFonts w:asciiTheme="minorHAnsi" w:hAnsiTheme="minorHAnsi"/>
              </w:rPr>
            </w:pPr>
            <w:r>
              <w:t xml:space="preserve">Do you propose to leave any disturbance/infrastructure onsite post project completion, at the landholder’s request? </w:t>
            </w:r>
          </w:p>
        </w:tc>
        <w:tc>
          <w:tcPr>
            <w:tcW w:w="1375" w:type="dxa"/>
            <w:tcBorders>
              <w:bottom w:val="single" w:sz="4" w:space="0" w:color="auto"/>
            </w:tcBorders>
          </w:tcPr>
          <w:p w14:paraId="2EBCBA02" w14:textId="53796A16" w:rsidR="000060CA" w:rsidRPr="008E28DF" w:rsidRDefault="002C7DF8" w:rsidP="0080562E">
            <w:pPr>
              <w:rPr>
                <w:rFonts w:asciiTheme="minorHAnsi" w:hAnsiTheme="minorHAnsi"/>
              </w:rPr>
            </w:pPr>
            <w:sdt>
              <w:sdtPr>
                <w:id w:val="597692361"/>
                <w14:checkbox>
                  <w14:checked w14:val="0"/>
                  <w14:checkedState w14:val="2612" w14:font="MS Gothic"/>
                  <w14:uncheckedState w14:val="2610" w14:font="MS Gothic"/>
                </w14:checkbox>
              </w:sdtPr>
              <w:sdtEndPr/>
              <w:sdtContent>
                <w:r w:rsidR="000060CA">
                  <w:rPr>
                    <w:rFonts w:ascii="MS Gothic" w:eastAsia="MS Gothic" w:hAnsi="MS Gothic" w:hint="eastAsia"/>
                  </w:rPr>
                  <w:t>☐</w:t>
                </w:r>
              </w:sdtContent>
            </w:sdt>
            <w:r w:rsidR="000060CA">
              <w:t xml:space="preserve"> Yes</w:t>
            </w:r>
          </w:p>
        </w:tc>
        <w:tc>
          <w:tcPr>
            <w:tcW w:w="1100" w:type="dxa"/>
            <w:tcBorders>
              <w:bottom w:val="single" w:sz="4" w:space="0" w:color="auto"/>
            </w:tcBorders>
          </w:tcPr>
          <w:p w14:paraId="1938B6FF" w14:textId="7BABAB9B" w:rsidR="000060CA" w:rsidRPr="008E28DF" w:rsidRDefault="002C7DF8" w:rsidP="0080562E">
            <w:pPr>
              <w:rPr>
                <w:rFonts w:asciiTheme="minorHAnsi" w:hAnsiTheme="minorHAnsi"/>
              </w:rPr>
            </w:pPr>
            <w:sdt>
              <w:sdtPr>
                <w:id w:val="-754823351"/>
                <w14:checkbox>
                  <w14:checked w14:val="0"/>
                  <w14:checkedState w14:val="2612" w14:font="MS Gothic"/>
                  <w14:uncheckedState w14:val="2610" w14:font="MS Gothic"/>
                </w14:checkbox>
              </w:sdtPr>
              <w:sdtEndPr/>
              <w:sdtContent>
                <w:r w:rsidR="000060CA">
                  <w:rPr>
                    <w:rFonts w:ascii="MS Gothic" w:eastAsia="MS Gothic" w:hAnsi="MS Gothic" w:hint="eastAsia"/>
                  </w:rPr>
                  <w:t>☐</w:t>
                </w:r>
              </w:sdtContent>
            </w:sdt>
            <w:r w:rsidR="000060CA">
              <w:t xml:space="preserve"> No </w:t>
            </w:r>
          </w:p>
        </w:tc>
      </w:tr>
      <w:tr w:rsidR="000060CA" w:rsidRPr="008E28DF" w14:paraId="10ABE787" w14:textId="77777777" w:rsidTr="00AF53D5">
        <w:tc>
          <w:tcPr>
            <w:tcW w:w="639" w:type="dxa"/>
            <w:vMerge/>
            <w:shd w:val="clear" w:color="auto" w:fill="F2F2F2" w:themeFill="background1" w:themeFillShade="F2"/>
          </w:tcPr>
          <w:p w14:paraId="0108D406" w14:textId="4911B5A7" w:rsidR="000060CA" w:rsidRPr="008E28DF" w:rsidRDefault="000060CA" w:rsidP="0080562E">
            <w:pPr>
              <w:rPr>
                <w:rFonts w:asciiTheme="minorHAnsi" w:hAnsiTheme="minorHAnsi"/>
                <w:b/>
                <w:bCs/>
              </w:rPr>
            </w:pPr>
          </w:p>
        </w:tc>
        <w:tc>
          <w:tcPr>
            <w:tcW w:w="7194" w:type="dxa"/>
            <w:tcBorders>
              <w:top w:val="single" w:sz="4" w:space="0" w:color="auto"/>
              <w:bottom w:val="single" w:sz="4" w:space="0" w:color="auto"/>
              <w:right w:val="single" w:sz="4" w:space="0" w:color="auto"/>
            </w:tcBorders>
          </w:tcPr>
          <w:p w14:paraId="6DA12A9F" w14:textId="73B2CF64" w:rsidR="000060CA" w:rsidRPr="0082696D" w:rsidRDefault="000060CA" w:rsidP="0080562E">
            <w:r w:rsidRPr="0082696D">
              <w:t>If YES,</w:t>
            </w:r>
            <w:r w:rsidR="003129BA">
              <w:t xml:space="preserve"> a</w:t>
            </w:r>
            <w:r w:rsidRPr="00723E8C">
              <w:t>ttach</w:t>
            </w:r>
            <w:r w:rsidRPr="00742748">
              <w:rPr>
                <w:color w:val="008387" w:themeColor="accent3"/>
              </w:rPr>
              <w:t xml:space="preserve"> </w:t>
            </w:r>
            <w:r w:rsidRPr="0082696D">
              <w:t xml:space="preserve">either of the following: </w:t>
            </w:r>
          </w:p>
          <w:p w14:paraId="5AECFBD0" w14:textId="77777777" w:rsidR="000060CA" w:rsidRPr="00E4090B" w:rsidRDefault="000060CA" w:rsidP="0080562E">
            <w:pPr>
              <w:pStyle w:val="ListParagraph"/>
              <w:numPr>
                <w:ilvl w:val="0"/>
                <w:numId w:val="32"/>
              </w:numPr>
              <w:rPr>
                <w:b/>
                <w:bCs/>
              </w:rPr>
            </w:pPr>
            <w:r w:rsidRPr="0080562E">
              <w:t>evidence demonstrating that the landholder accepted liability for this disturbance/</w:t>
            </w:r>
            <w:r w:rsidRPr="00E4090B">
              <w:t xml:space="preserve">infrastructure prior to 1 July 2024; or </w:t>
            </w:r>
          </w:p>
          <w:p w14:paraId="4ABA8A2C" w14:textId="54DC9EA2" w:rsidR="000060CA" w:rsidRPr="00E4090B" w:rsidRDefault="000060CA" w:rsidP="00E4090B">
            <w:pPr>
              <w:pStyle w:val="ListParagraph"/>
              <w:numPr>
                <w:ilvl w:val="0"/>
                <w:numId w:val="32"/>
              </w:numPr>
              <w:rPr>
                <w:rFonts w:asciiTheme="minorHAnsi" w:hAnsiTheme="minorHAnsi"/>
              </w:rPr>
            </w:pPr>
            <w:r w:rsidRPr="00E4090B">
              <w:t xml:space="preserve">a signed </w:t>
            </w:r>
            <w:r w:rsidRPr="00E4090B">
              <w:rPr>
                <w:rFonts w:asciiTheme="minorHAnsi" w:hAnsiTheme="minorHAnsi"/>
                <w:i/>
              </w:rPr>
              <w:t>Landholder Infrastructure Liability Agreement</w:t>
            </w:r>
            <w:r w:rsidRPr="00E4090B">
              <w:rPr>
                <w:rFonts w:asciiTheme="minorHAnsi" w:hAnsiTheme="minorHAnsi"/>
              </w:rPr>
              <w:t xml:space="preserve"> (Approved Form 10).</w:t>
            </w:r>
          </w:p>
        </w:tc>
        <w:tc>
          <w:tcPr>
            <w:tcW w:w="2475" w:type="dxa"/>
            <w:gridSpan w:val="2"/>
            <w:tcBorders>
              <w:top w:val="single" w:sz="4" w:space="0" w:color="auto"/>
              <w:left w:val="single" w:sz="4" w:space="0" w:color="auto"/>
              <w:bottom w:val="single" w:sz="4" w:space="0" w:color="auto"/>
            </w:tcBorders>
          </w:tcPr>
          <w:p w14:paraId="3193DDAC" w14:textId="65C09214" w:rsidR="000060CA" w:rsidRPr="008E28DF" w:rsidRDefault="002C7DF8" w:rsidP="0080562E">
            <w:pPr>
              <w:rPr>
                <w:rFonts w:asciiTheme="minorHAnsi" w:hAnsiTheme="minorHAnsi"/>
                <w:b/>
                <w:bCs/>
              </w:rPr>
            </w:pPr>
            <w:sdt>
              <w:sdtPr>
                <w:id w:val="565922867"/>
                <w14:checkbox>
                  <w14:checked w14:val="0"/>
                  <w14:checkedState w14:val="2612" w14:font="MS Gothic"/>
                  <w14:uncheckedState w14:val="2610" w14:font="MS Gothic"/>
                </w14:checkbox>
              </w:sdtPr>
              <w:sdtEndPr/>
              <w:sdtContent>
                <w:r w:rsidR="000060CA">
                  <w:rPr>
                    <w:rFonts w:ascii="MS Gothic" w:eastAsia="MS Gothic" w:hAnsi="MS Gothic" w:hint="eastAsia"/>
                  </w:rPr>
                  <w:t>☐</w:t>
                </w:r>
              </w:sdtContent>
            </w:sdt>
            <w:r w:rsidR="000060CA">
              <w:t xml:space="preserve"> Attached</w:t>
            </w:r>
          </w:p>
        </w:tc>
      </w:tr>
      <w:bookmarkEnd w:id="8"/>
    </w:tbl>
    <w:p w14:paraId="1A3C19B0" w14:textId="25CAF429" w:rsidR="001920AE" w:rsidRDefault="001920AE">
      <w:pPr>
        <w:rPr>
          <w:rFonts w:asciiTheme="minorHAnsi" w:hAnsiTheme="minorHAnsi"/>
        </w:rPr>
      </w:pPr>
    </w:p>
    <w:p w14:paraId="7E5053ED" w14:textId="5B9B32A2" w:rsidR="00483F06" w:rsidRDefault="00483F06" w:rsidP="00483F06">
      <w:pPr>
        <w:pStyle w:val="Heading1"/>
        <w:rPr>
          <w:rFonts w:asciiTheme="minorHAnsi" w:hAnsiTheme="minorHAnsi"/>
        </w:rPr>
      </w:pPr>
      <w:bookmarkStart w:id="9" w:name="_Toc212721153"/>
      <w:r w:rsidRPr="008E28DF">
        <w:rPr>
          <w:rFonts w:asciiTheme="minorHAnsi" w:hAnsiTheme="minorHAnsi"/>
        </w:rPr>
        <w:t>Section 2: Risk criteria</w:t>
      </w:r>
      <w:bookmarkEnd w:id="9"/>
    </w:p>
    <w:p w14:paraId="72F31A5F" w14:textId="61297286" w:rsidR="00CB5F67" w:rsidRPr="002B21F1" w:rsidRDefault="00CB5F67" w:rsidP="002B21F1">
      <w:bookmarkStart w:id="10" w:name="_Hlk210169061"/>
      <w:r w:rsidRPr="002B21F1">
        <w:rPr>
          <w:b/>
          <w:bCs/>
        </w:rPr>
        <w:t>Note</w:t>
      </w:r>
      <w:r w:rsidRPr="00FF2F3C">
        <w:t>:</w:t>
      </w:r>
      <w:r w:rsidR="001920AE" w:rsidRPr="002B21F1">
        <w:t xml:space="preserve"> The answers provided to the questions in </w:t>
      </w:r>
      <w:r w:rsidR="00296C58">
        <w:t>S</w:t>
      </w:r>
      <w:r w:rsidR="001920AE" w:rsidRPr="002B21F1">
        <w:t xml:space="preserve">ection 2 will inform whether the project will trigger a tailored condition licence. </w:t>
      </w:r>
    </w:p>
    <w:tbl>
      <w:tblPr>
        <w:tblStyle w:val="TableGrid"/>
        <w:tblW w:w="0" w:type="auto"/>
        <w:tblCellMar>
          <w:top w:w="57" w:type="dxa"/>
          <w:bottom w:w="57" w:type="dxa"/>
        </w:tblCellMar>
        <w:tblLook w:val="04A0" w:firstRow="1" w:lastRow="0" w:firstColumn="1" w:lastColumn="0" w:noHBand="0" w:noVBand="1"/>
      </w:tblPr>
      <w:tblGrid>
        <w:gridCol w:w="943"/>
        <w:gridCol w:w="7456"/>
        <w:gridCol w:w="987"/>
        <w:gridCol w:w="922"/>
      </w:tblGrid>
      <w:tr w:rsidR="00F23E0C" w:rsidRPr="008E28DF" w14:paraId="5B3318C4" w14:textId="77777777" w:rsidTr="00085FE5">
        <w:tc>
          <w:tcPr>
            <w:tcW w:w="943" w:type="dxa"/>
            <w:vMerge w:val="restart"/>
            <w:shd w:val="clear" w:color="auto" w:fill="F2F2F2" w:themeFill="background1" w:themeFillShade="F2"/>
          </w:tcPr>
          <w:p w14:paraId="488F4275" w14:textId="78C31EC8" w:rsidR="00F23E0C" w:rsidRPr="008E28DF" w:rsidRDefault="00F23E0C">
            <w:pPr>
              <w:rPr>
                <w:rFonts w:asciiTheme="minorHAnsi" w:hAnsiTheme="minorHAnsi"/>
                <w:b/>
                <w:bCs/>
              </w:rPr>
            </w:pPr>
            <w:bookmarkStart w:id="11" w:name="_Hlk204681754"/>
            <w:bookmarkEnd w:id="10"/>
            <w:r w:rsidRPr="008E28DF">
              <w:rPr>
                <w:rFonts w:asciiTheme="minorHAnsi" w:hAnsiTheme="minorHAnsi"/>
                <w:b/>
                <w:bCs/>
              </w:rPr>
              <w:t>2.1</w:t>
            </w:r>
          </w:p>
        </w:tc>
        <w:tc>
          <w:tcPr>
            <w:tcW w:w="7456" w:type="dxa"/>
            <w:tcBorders>
              <w:bottom w:val="single" w:sz="4" w:space="0" w:color="auto"/>
            </w:tcBorders>
          </w:tcPr>
          <w:p w14:paraId="3AF55633" w14:textId="320B8C6E" w:rsidR="00F23E0C" w:rsidRPr="001D414C" w:rsidRDefault="00F23E0C" w:rsidP="00EC26FB">
            <w:pPr>
              <w:rPr>
                <w:rFonts w:asciiTheme="minorHAnsi" w:hAnsiTheme="minorHAnsi"/>
              </w:rPr>
            </w:pPr>
            <w:r w:rsidRPr="001D414C">
              <w:rPr>
                <w:rFonts w:asciiTheme="minorHAnsi" w:hAnsiTheme="minorHAnsi"/>
              </w:rPr>
              <w:t xml:space="preserve">Does the proposed mining activity have the potential to have a </w:t>
            </w:r>
            <w:r w:rsidRPr="001D414C">
              <w:rPr>
                <w:rFonts w:asciiTheme="minorHAnsi" w:hAnsiTheme="minorHAnsi"/>
                <w:i/>
                <w:iCs/>
              </w:rPr>
              <w:t>significant impact</w:t>
            </w:r>
            <w:r w:rsidRPr="001D414C">
              <w:rPr>
                <w:rFonts w:asciiTheme="minorHAnsi" w:hAnsiTheme="minorHAnsi"/>
              </w:rPr>
              <w:t xml:space="preserve"> on the environment?</w:t>
            </w:r>
          </w:p>
        </w:tc>
        <w:tc>
          <w:tcPr>
            <w:tcW w:w="987" w:type="dxa"/>
            <w:tcBorders>
              <w:bottom w:val="single" w:sz="4" w:space="0" w:color="auto"/>
            </w:tcBorders>
          </w:tcPr>
          <w:p w14:paraId="70F8B83E" w14:textId="3BBBD172" w:rsidR="00F23E0C" w:rsidRPr="008E28DF" w:rsidRDefault="002C7DF8">
            <w:pPr>
              <w:rPr>
                <w:rFonts w:asciiTheme="minorHAnsi" w:hAnsiTheme="minorHAnsi"/>
              </w:rPr>
            </w:pPr>
            <w:sdt>
              <w:sdtPr>
                <w:rPr>
                  <w:rFonts w:asciiTheme="minorHAnsi" w:hAnsiTheme="minorHAnsi"/>
                </w:rPr>
                <w:id w:val="-1314334550"/>
                <w14:checkbox>
                  <w14:checked w14:val="0"/>
                  <w14:checkedState w14:val="2612" w14:font="MS Gothic"/>
                  <w14:uncheckedState w14:val="2610" w14:font="MS Gothic"/>
                </w14:checkbox>
              </w:sdtPr>
              <w:sdtEndPr/>
              <w:sdtContent>
                <w:r w:rsidR="00F23E0C">
                  <w:rPr>
                    <w:rFonts w:ascii="MS Gothic" w:eastAsia="MS Gothic" w:hAnsi="MS Gothic" w:hint="eastAsia"/>
                  </w:rPr>
                  <w:t>☐</w:t>
                </w:r>
              </w:sdtContent>
            </w:sdt>
            <w:r w:rsidR="00F23E0C" w:rsidRPr="008E28DF">
              <w:rPr>
                <w:rFonts w:asciiTheme="minorHAnsi" w:hAnsiTheme="minorHAnsi"/>
              </w:rPr>
              <w:t xml:space="preserve"> Yes</w:t>
            </w:r>
          </w:p>
        </w:tc>
        <w:tc>
          <w:tcPr>
            <w:tcW w:w="922" w:type="dxa"/>
            <w:tcBorders>
              <w:bottom w:val="single" w:sz="4" w:space="0" w:color="auto"/>
            </w:tcBorders>
          </w:tcPr>
          <w:p w14:paraId="10C11AF0" w14:textId="149654B3" w:rsidR="00F23E0C" w:rsidRPr="008E28DF" w:rsidRDefault="002C7DF8">
            <w:pPr>
              <w:rPr>
                <w:rFonts w:asciiTheme="minorHAnsi" w:hAnsiTheme="minorHAnsi"/>
              </w:rPr>
            </w:pPr>
            <w:sdt>
              <w:sdtPr>
                <w:rPr>
                  <w:rFonts w:asciiTheme="minorHAnsi" w:hAnsiTheme="minorHAnsi"/>
                </w:rPr>
                <w:id w:val="-189538339"/>
                <w14:checkbox>
                  <w14:checked w14:val="0"/>
                  <w14:checkedState w14:val="2612" w14:font="MS Gothic"/>
                  <w14:uncheckedState w14:val="2610" w14:font="MS Gothic"/>
                </w14:checkbox>
              </w:sdtPr>
              <w:sdtEndPr/>
              <w:sdtContent>
                <w:r w:rsidR="00F23E0C" w:rsidRPr="008E28DF">
                  <w:rPr>
                    <w:rFonts w:ascii="Segoe UI Symbol" w:eastAsia="MS Gothic" w:hAnsi="Segoe UI Symbol" w:cs="Segoe UI Symbol"/>
                  </w:rPr>
                  <w:t>☐</w:t>
                </w:r>
              </w:sdtContent>
            </w:sdt>
            <w:r w:rsidR="00F23E0C" w:rsidRPr="008E28DF">
              <w:rPr>
                <w:rFonts w:asciiTheme="minorHAnsi" w:hAnsiTheme="minorHAnsi"/>
              </w:rPr>
              <w:t xml:space="preserve"> No </w:t>
            </w:r>
          </w:p>
        </w:tc>
      </w:tr>
      <w:tr w:rsidR="00F23E0C" w:rsidRPr="008E28DF" w14:paraId="4036D87F" w14:textId="77777777" w:rsidTr="00085FE5">
        <w:tc>
          <w:tcPr>
            <w:tcW w:w="943" w:type="dxa"/>
            <w:vMerge/>
            <w:shd w:val="clear" w:color="auto" w:fill="F2F2F2" w:themeFill="background1" w:themeFillShade="F2"/>
          </w:tcPr>
          <w:p w14:paraId="6A06FFA8" w14:textId="77777777" w:rsidR="00F23E0C" w:rsidRPr="008E28DF" w:rsidRDefault="00F23E0C">
            <w:pPr>
              <w:rPr>
                <w:rFonts w:asciiTheme="minorHAnsi" w:hAnsiTheme="minorHAnsi"/>
                <w:b/>
                <w:bCs/>
              </w:rPr>
            </w:pPr>
          </w:p>
        </w:tc>
        <w:tc>
          <w:tcPr>
            <w:tcW w:w="7456" w:type="dxa"/>
            <w:tcBorders>
              <w:top w:val="single" w:sz="4" w:space="0" w:color="auto"/>
              <w:bottom w:val="single" w:sz="4" w:space="0" w:color="auto"/>
              <w:right w:val="nil"/>
            </w:tcBorders>
          </w:tcPr>
          <w:p w14:paraId="298AC8BE" w14:textId="66348CB0" w:rsidR="00F23E0C" w:rsidRPr="001D414C" w:rsidRDefault="00F23E0C">
            <w:pPr>
              <w:rPr>
                <w:rFonts w:asciiTheme="minorHAnsi" w:hAnsiTheme="minorHAnsi"/>
              </w:rPr>
            </w:pPr>
            <w:r w:rsidRPr="001D414C">
              <w:rPr>
                <w:rFonts w:asciiTheme="minorHAnsi" w:hAnsiTheme="minorHAnsi"/>
              </w:rPr>
              <w:t xml:space="preserve">If YES, indicate which of the following </w:t>
            </w:r>
            <w:r w:rsidR="00085FE5">
              <w:rPr>
                <w:rFonts w:asciiTheme="minorHAnsi" w:hAnsiTheme="minorHAnsi"/>
              </w:rPr>
              <w:t xml:space="preserve">(a, b) </w:t>
            </w:r>
            <w:r w:rsidR="00641DE0">
              <w:rPr>
                <w:rFonts w:asciiTheme="minorHAnsi" w:hAnsiTheme="minorHAnsi"/>
              </w:rPr>
              <w:t>applies</w:t>
            </w:r>
            <w:r w:rsidRPr="001D414C">
              <w:rPr>
                <w:rFonts w:asciiTheme="minorHAnsi" w:hAnsiTheme="minorHAnsi"/>
              </w:rPr>
              <w:t xml:space="preserve">: </w:t>
            </w:r>
          </w:p>
        </w:tc>
        <w:tc>
          <w:tcPr>
            <w:tcW w:w="1909" w:type="dxa"/>
            <w:gridSpan w:val="2"/>
            <w:tcBorders>
              <w:top w:val="single" w:sz="4" w:space="0" w:color="auto"/>
              <w:left w:val="nil"/>
              <w:bottom w:val="single" w:sz="4" w:space="0" w:color="auto"/>
              <w:right w:val="single" w:sz="4" w:space="0" w:color="auto"/>
            </w:tcBorders>
          </w:tcPr>
          <w:p w14:paraId="64D0FAEA" w14:textId="115328A3" w:rsidR="00F23E0C" w:rsidRDefault="00F23E0C">
            <w:pPr>
              <w:rPr>
                <w:rFonts w:asciiTheme="minorHAnsi" w:hAnsiTheme="minorHAnsi"/>
              </w:rPr>
            </w:pPr>
          </w:p>
        </w:tc>
      </w:tr>
      <w:tr w:rsidR="00F23E0C" w:rsidRPr="008E28DF" w14:paraId="6EE45DF7" w14:textId="77777777" w:rsidTr="00085FE5">
        <w:tc>
          <w:tcPr>
            <w:tcW w:w="943" w:type="dxa"/>
            <w:vMerge/>
            <w:shd w:val="clear" w:color="auto" w:fill="F2F2F2" w:themeFill="background1" w:themeFillShade="F2"/>
          </w:tcPr>
          <w:p w14:paraId="12CA3983" w14:textId="77777777" w:rsidR="00F23E0C" w:rsidRPr="008E28DF" w:rsidRDefault="00F23E0C">
            <w:pPr>
              <w:rPr>
                <w:rFonts w:asciiTheme="minorHAnsi" w:hAnsiTheme="minorHAnsi"/>
                <w:b/>
                <w:bCs/>
              </w:rPr>
            </w:pPr>
          </w:p>
        </w:tc>
        <w:tc>
          <w:tcPr>
            <w:tcW w:w="7456" w:type="dxa"/>
            <w:tcBorders>
              <w:top w:val="single" w:sz="4" w:space="0" w:color="auto"/>
            </w:tcBorders>
          </w:tcPr>
          <w:p w14:paraId="22383436" w14:textId="77777777" w:rsidR="00F23E0C" w:rsidRDefault="0027245D">
            <w:pPr>
              <w:pStyle w:val="ListParagraph"/>
              <w:numPr>
                <w:ilvl w:val="0"/>
                <w:numId w:val="27"/>
              </w:numPr>
              <w:rPr>
                <w:rFonts w:asciiTheme="minorHAnsi" w:hAnsiTheme="minorHAnsi"/>
              </w:rPr>
            </w:pPr>
            <w:r w:rsidRPr="002B21F1">
              <w:rPr>
                <w:rFonts w:asciiTheme="minorHAnsi" w:hAnsiTheme="minorHAnsi"/>
                <w:b/>
                <w:bCs/>
              </w:rPr>
              <w:t>Self-assessment</w:t>
            </w:r>
            <w:r w:rsidRPr="002B21F1">
              <w:rPr>
                <w:rFonts w:asciiTheme="minorHAnsi" w:hAnsiTheme="minorHAnsi"/>
              </w:rPr>
              <w:t xml:space="preserve">: </w:t>
            </w:r>
            <w:r w:rsidR="00F23E0C" w:rsidRPr="002B21F1">
              <w:rPr>
                <w:rFonts w:asciiTheme="minorHAnsi" w:hAnsiTheme="minorHAnsi"/>
              </w:rPr>
              <w:t xml:space="preserve">I have undertaken a self-assessment of the project and determined </w:t>
            </w:r>
            <w:r>
              <w:rPr>
                <w:rFonts w:asciiTheme="minorHAnsi" w:hAnsiTheme="minorHAnsi"/>
              </w:rPr>
              <w:t xml:space="preserve">that </w:t>
            </w:r>
            <w:r w:rsidR="00F23E0C" w:rsidRPr="002B21F1">
              <w:rPr>
                <w:rFonts w:asciiTheme="minorHAnsi" w:hAnsiTheme="minorHAnsi"/>
              </w:rPr>
              <w:t xml:space="preserve">referral to the NT EPA is not required; a copy of the self-assessment </w:t>
            </w:r>
            <w:r w:rsidR="00F23E0C" w:rsidRPr="00723E8C">
              <w:t>is attached.</w:t>
            </w:r>
            <w:r w:rsidR="00F23E0C" w:rsidRPr="002B21F1">
              <w:rPr>
                <w:rFonts w:asciiTheme="minorHAnsi" w:hAnsiTheme="minorHAnsi"/>
              </w:rPr>
              <w:t xml:space="preserve"> </w:t>
            </w:r>
          </w:p>
          <w:p w14:paraId="730D1ED1" w14:textId="69356C64" w:rsidR="001D414C" w:rsidRPr="002B21F1" w:rsidRDefault="001D414C" w:rsidP="002B21F1">
            <w:pPr>
              <w:pStyle w:val="ListParagraph"/>
              <w:ind w:left="360"/>
              <w:rPr>
                <w:rFonts w:asciiTheme="minorHAnsi" w:hAnsiTheme="minorHAnsi"/>
              </w:rPr>
            </w:pPr>
            <w:r>
              <w:rPr>
                <w:rFonts w:asciiTheme="minorHAnsi" w:hAnsiTheme="minorHAnsi"/>
                <w:b/>
                <w:bCs/>
              </w:rPr>
              <w:t>Note</w:t>
            </w:r>
            <w:r w:rsidRPr="002B21F1">
              <w:rPr>
                <w:rFonts w:asciiTheme="minorHAnsi" w:hAnsiTheme="minorHAnsi"/>
              </w:rPr>
              <w:t>:</w:t>
            </w:r>
            <w:r w:rsidRPr="001D414C">
              <w:rPr>
                <w:rFonts w:asciiTheme="minorHAnsi" w:hAnsiTheme="minorHAnsi"/>
              </w:rPr>
              <w:t xml:space="preserve"> </w:t>
            </w:r>
            <w:r w:rsidRPr="002B21F1">
              <w:rPr>
                <w:rFonts w:asciiTheme="minorHAnsi" w:hAnsiTheme="minorHAnsi"/>
              </w:rPr>
              <w:t>See</w:t>
            </w:r>
            <w:r>
              <w:rPr>
                <w:rFonts w:asciiTheme="minorHAnsi" w:hAnsiTheme="minorHAnsi"/>
              </w:rPr>
              <w:t xml:space="preserve"> Part 2 of </w:t>
            </w:r>
            <w:hyperlink r:id="rId11" w:history="1">
              <w:r w:rsidRPr="001D414C">
                <w:rPr>
                  <w:rStyle w:val="Hyperlink"/>
                  <w:rFonts w:asciiTheme="minorHAnsi" w:hAnsiTheme="minorHAnsi"/>
                </w:rPr>
                <w:t>Referring a proposal to the NT EPA</w:t>
              </w:r>
            </w:hyperlink>
          </w:p>
        </w:tc>
        <w:tc>
          <w:tcPr>
            <w:tcW w:w="1909" w:type="dxa"/>
            <w:gridSpan w:val="2"/>
            <w:tcBorders>
              <w:top w:val="single" w:sz="4" w:space="0" w:color="auto"/>
            </w:tcBorders>
          </w:tcPr>
          <w:p w14:paraId="755F9502" w14:textId="6C076BE1" w:rsidR="002279B3" w:rsidRDefault="002C7DF8" w:rsidP="002279B3">
            <w:pPr>
              <w:rPr>
                <w:rFonts w:asciiTheme="minorHAnsi" w:hAnsiTheme="minorHAnsi"/>
              </w:rPr>
            </w:pPr>
            <w:sdt>
              <w:sdtPr>
                <w:rPr>
                  <w:rFonts w:asciiTheme="minorHAnsi" w:hAnsiTheme="minorHAnsi"/>
                </w:rPr>
                <w:id w:val="-638418715"/>
                <w14:checkbox>
                  <w14:checked w14:val="0"/>
                  <w14:checkedState w14:val="2612" w14:font="MS Gothic"/>
                  <w14:uncheckedState w14:val="2610" w14:font="MS Gothic"/>
                </w14:checkbox>
              </w:sdtPr>
              <w:sdtEndPr/>
              <w:sdtContent>
                <w:r w:rsidR="002279B3">
                  <w:rPr>
                    <w:rFonts w:ascii="MS Gothic" w:eastAsia="MS Gothic" w:hAnsi="MS Gothic" w:hint="eastAsia"/>
                  </w:rPr>
                  <w:t>☐</w:t>
                </w:r>
              </w:sdtContent>
            </w:sdt>
            <w:r w:rsidR="002279B3">
              <w:rPr>
                <w:rFonts w:asciiTheme="minorHAnsi" w:hAnsiTheme="minorHAnsi"/>
              </w:rPr>
              <w:t xml:space="preserve"> Attached</w:t>
            </w:r>
          </w:p>
        </w:tc>
      </w:tr>
      <w:tr w:rsidR="00F23E0C" w:rsidRPr="008E28DF" w14:paraId="634DFFC7" w14:textId="77777777" w:rsidTr="00085FE5">
        <w:tc>
          <w:tcPr>
            <w:tcW w:w="943" w:type="dxa"/>
            <w:vMerge/>
            <w:shd w:val="clear" w:color="auto" w:fill="F2F2F2" w:themeFill="background1" w:themeFillShade="F2"/>
          </w:tcPr>
          <w:p w14:paraId="50FC7A7E" w14:textId="77777777" w:rsidR="00F23E0C" w:rsidRPr="008E28DF" w:rsidRDefault="00F23E0C">
            <w:pPr>
              <w:rPr>
                <w:rFonts w:asciiTheme="minorHAnsi" w:hAnsiTheme="minorHAnsi"/>
                <w:b/>
                <w:bCs/>
              </w:rPr>
            </w:pPr>
          </w:p>
        </w:tc>
        <w:tc>
          <w:tcPr>
            <w:tcW w:w="7456" w:type="dxa"/>
          </w:tcPr>
          <w:p w14:paraId="00F402E7" w14:textId="41E7B858" w:rsidR="00F23E0C" w:rsidRPr="002B21F1" w:rsidRDefault="0027245D" w:rsidP="002B21F1">
            <w:pPr>
              <w:pStyle w:val="ListParagraph"/>
              <w:numPr>
                <w:ilvl w:val="0"/>
                <w:numId w:val="27"/>
              </w:numPr>
              <w:rPr>
                <w:rFonts w:asciiTheme="minorHAnsi" w:hAnsiTheme="minorHAnsi"/>
              </w:rPr>
            </w:pPr>
            <w:r w:rsidRPr="002B21F1">
              <w:rPr>
                <w:rFonts w:asciiTheme="minorHAnsi" w:hAnsiTheme="minorHAnsi"/>
                <w:b/>
                <w:bCs/>
              </w:rPr>
              <w:t>EIA complete</w:t>
            </w:r>
            <w:r w:rsidRPr="002B21F1">
              <w:rPr>
                <w:rFonts w:asciiTheme="minorHAnsi" w:hAnsiTheme="minorHAnsi"/>
              </w:rPr>
              <w:t>:</w:t>
            </w:r>
            <w:r>
              <w:rPr>
                <w:rFonts w:asciiTheme="minorHAnsi" w:hAnsiTheme="minorHAnsi"/>
              </w:rPr>
              <w:t xml:space="preserve"> </w:t>
            </w:r>
            <w:r w:rsidR="00F23E0C" w:rsidRPr="002B21F1">
              <w:rPr>
                <w:rFonts w:asciiTheme="minorHAnsi" w:hAnsiTheme="minorHAnsi"/>
              </w:rPr>
              <w:t xml:space="preserve">The project has undergone environmental impact assessment by the NT EPA and a copy of the </w:t>
            </w:r>
            <w:r w:rsidR="00F23E0C" w:rsidRPr="00723E8C">
              <w:t>determination is attached</w:t>
            </w:r>
            <w:r w:rsidR="00F23E0C" w:rsidRPr="002B21F1">
              <w:rPr>
                <w:rFonts w:asciiTheme="minorHAnsi" w:hAnsiTheme="minorHAnsi"/>
              </w:rPr>
              <w:t xml:space="preserve">. </w:t>
            </w:r>
          </w:p>
        </w:tc>
        <w:tc>
          <w:tcPr>
            <w:tcW w:w="1909" w:type="dxa"/>
            <w:gridSpan w:val="2"/>
          </w:tcPr>
          <w:p w14:paraId="2C200434" w14:textId="52FECCBC" w:rsidR="00F23E0C" w:rsidRDefault="002C7DF8" w:rsidP="002279B3">
            <w:pPr>
              <w:rPr>
                <w:rFonts w:asciiTheme="minorHAnsi" w:hAnsiTheme="minorHAnsi"/>
              </w:rPr>
            </w:pPr>
            <w:sdt>
              <w:sdtPr>
                <w:rPr>
                  <w:rFonts w:asciiTheme="minorHAnsi" w:hAnsiTheme="minorHAnsi"/>
                </w:rPr>
                <w:id w:val="982045103"/>
                <w14:checkbox>
                  <w14:checked w14:val="0"/>
                  <w14:checkedState w14:val="2612" w14:font="MS Gothic"/>
                  <w14:uncheckedState w14:val="2610" w14:font="MS Gothic"/>
                </w14:checkbox>
              </w:sdtPr>
              <w:sdtEndPr/>
              <w:sdtContent>
                <w:r w:rsidR="002279B3">
                  <w:rPr>
                    <w:rFonts w:ascii="MS Gothic" w:eastAsia="MS Gothic" w:hAnsi="MS Gothic" w:hint="eastAsia"/>
                  </w:rPr>
                  <w:t>☐</w:t>
                </w:r>
              </w:sdtContent>
            </w:sdt>
            <w:r w:rsidR="002279B3">
              <w:rPr>
                <w:rFonts w:asciiTheme="minorHAnsi" w:hAnsiTheme="minorHAnsi"/>
              </w:rPr>
              <w:t xml:space="preserve"> Attached</w:t>
            </w:r>
          </w:p>
        </w:tc>
      </w:tr>
      <w:tr w:rsidR="00627C59" w:rsidRPr="008E28DF" w14:paraId="4580BF54" w14:textId="77777777" w:rsidTr="00085FE5">
        <w:tc>
          <w:tcPr>
            <w:tcW w:w="943" w:type="dxa"/>
            <w:shd w:val="clear" w:color="auto" w:fill="F2F2F2" w:themeFill="background1" w:themeFillShade="F2"/>
          </w:tcPr>
          <w:p w14:paraId="5249FE27" w14:textId="0BDF2F8F" w:rsidR="00627C59" w:rsidRPr="008E28DF" w:rsidRDefault="00627C59" w:rsidP="00154808">
            <w:pPr>
              <w:rPr>
                <w:rFonts w:asciiTheme="minorHAnsi" w:hAnsiTheme="minorHAnsi"/>
                <w:b/>
                <w:bCs/>
              </w:rPr>
            </w:pPr>
            <w:r w:rsidRPr="008E28DF">
              <w:rPr>
                <w:rFonts w:asciiTheme="minorHAnsi" w:hAnsiTheme="minorHAnsi"/>
                <w:b/>
                <w:bCs/>
              </w:rPr>
              <w:t>2.2</w:t>
            </w:r>
          </w:p>
        </w:tc>
        <w:tc>
          <w:tcPr>
            <w:tcW w:w="7456" w:type="dxa"/>
          </w:tcPr>
          <w:p w14:paraId="7BA80E08" w14:textId="001732C7" w:rsidR="00627C59" w:rsidRPr="008E28DF" w:rsidRDefault="00627C59" w:rsidP="00154808">
            <w:pPr>
              <w:rPr>
                <w:rFonts w:asciiTheme="minorHAnsi" w:hAnsiTheme="minorHAnsi"/>
              </w:rPr>
            </w:pPr>
            <w:r w:rsidRPr="008E28DF">
              <w:rPr>
                <w:rFonts w:asciiTheme="minorHAnsi" w:hAnsiTheme="minorHAnsi"/>
              </w:rPr>
              <w:t xml:space="preserve">Will the proposed mining activity cause </w:t>
            </w:r>
            <w:r w:rsidRPr="008E28DF">
              <w:rPr>
                <w:rFonts w:asciiTheme="minorHAnsi" w:hAnsiTheme="minorHAnsi"/>
                <w:i/>
                <w:iCs/>
              </w:rPr>
              <w:t>substantial disturbance</w:t>
            </w:r>
            <w:r w:rsidRPr="008E28DF">
              <w:rPr>
                <w:rFonts w:asciiTheme="minorHAnsi" w:hAnsiTheme="minorHAnsi"/>
              </w:rPr>
              <w:t xml:space="preserve"> of more than </w:t>
            </w:r>
            <w:r w:rsidRPr="002B21F1">
              <w:rPr>
                <w:rFonts w:asciiTheme="minorHAnsi" w:hAnsiTheme="minorHAnsi"/>
                <w:b/>
                <w:bCs/>
              </w:rPr>
              <w:t xml:space="preserve">10ha </w:t>
            </w:r>
            <w:r w:rsidRPr="008E28DF">
              <w:rPr>
                <w:rFonts w:asciiTheme="minorHAnsi" w:hAnsiTheme="minorHAnsi"/>
              </w:rPr>
              <w:t>(</w:t>
            </w:r>
            <w:r w:rsidR="006234D0" w:rsidRPr="002B21F1">
              <w:rPr>
                <w:rFonts w:asciiTheme="minorHAnsi" w:hAnsiTheme="minorHAnsi"/>
              </w:rPr>
              <w:t xml:space="preserve">excluding </w:t>
            </w:r>
            <w:r w:rsidRPr="008E28DF">
              <w:rPr>
                <w:rFonts w:asciiTheme="minorHAnsi" w:hAnsiTheme="minorHAnsi"/>
              </w:rPr>
              <w:t>access tracks used for the mining activity)?</w:t>
            </w:r>
          </w:p>
        </w:tc>
        <w:tc>
          <w:tcPr>
            <w:tcW w:w="987" w:type="dxa"/>
          </w:tcPr>
          <w:p w14:paraId="792F5060" w14:textId="4AF7C0D3" w:rsidR="00627C59" w:rsidRPr="008E28DF" w:rsidRDefault="002C7DF8" w:rsidP="00154808">
            <w:pPr>
              <w:rPr>
                <w:rFonts w:asciiTheme="minorHAnsi" w:hAnsiTheme="minorHAnsi"/>
              </w:rPr>
            </w:pPr>
            <w:sdt>
              <w:sdtPr>
                <w:rPr>
                  <w:rFonts w:asciiTheme="minorHAnsi" w:hAnsiTheme="minorHAnsi"/>
                </w:rPr>
                <w:id w:val="-143890235"/>
                <w14:checkbox>
                  <w14:checked w14:val="0"/>
                  <w14:checkedState w14:val="2612" w14:font="MS Gothic"/>
                  <w14:uncheckedState w14:val="2610" w14:font="MS Gothic"/>
                </w14:checkbox>
              </w:sdtPr>
              <w:sdtEndPr/>
              <w:sdtContent>
                <w:r w:rsidR="00627C59" w:rsidRPr="008E28DF">
                  <w:rPr>
                    <w:rFonts w:ascii="Segoe UI Symbol" w:eastAsia="MS Gothic" w:hAnsi="Segoe UI Symbol" w:cs="Segoe UI Symbol"/>
                  </w:rPr>
                  <w:t>☐</w:t>
                </w:r>
              </w:sdtContent>
            </w:sdt>
            <w:r w:rsidR="00627C59" w:rsidRPr="008E28DF">
              <w:rPr>
                <w:rFonts w:asciiTheme="minorHAnsi" w:hAnsiTheme="minorHAnsi"/>
              </w:rPr>
              <w:t xml:space="preserve"> Yes</w:t>
            </w:r>
          </w:p>
        </w:tc>
        <w:tc>
          <w:tcPr>
            <w:tcW w:w="922" w:type="dxa"/>
          </w:tcPr>
          <w:p w14:paraId="272B5C4D" w14:textId="1AFDD8B2" w:rsidR="00627C59" w:rsidRPr="008E28DF" w:rsidRDefault="002C7DF8" w:rsidP="00154808">
            <w:pPr>
              <w:rPr>
                <w:rFonts w:asciiTheme="minorHAnsi" w:hAnsiTheme="minorHAnsi"/>
                <w:b/>
                <w:bCs/>
              </w:rPr>
            </w:pPr>
            <w:sdt>
              <w:sdtPr>
                <w:rPr>
                  <w:rFonts w:asciiTheme="minorHAnsi" w:hAnsiTheme="minorHAnsi"/>
                </w:rPr>
                <w:id w:val="-1721819304"/>
                <w14:checkbox>
                  <w14:checked w14:val="0"/>
                  <w14:checkedState w14:val="2612" w14:font="MS Gothic"/>
                  <w14:uncheckedState w14:val="2610" w14:font="MS Gothic"/>
                </w14:checkbox>
              </w:sdtPr>
              <w:sdtEndPr/>
              <w:sdtContent>
                <w:r w:rsidR="00627C59" w:rsidRPr="008E28DF">
                  <w:rPr>
                    <w:rFonts w:ascii="Segoe UI Symbol" w:eastAsia="MS Gothic" w:hAnsi="Segoe UI Symbol" w:cs="Segoe UI Symbol"/>
                  </w:rPr>
                  <w:t>☐</w:t>
                </w:r>
              </w:sdtContent>
            </w:sdt>
            <w:r w:rsidR="00627C59" w:rsidRPr="008E28DF">
              <w:rPr>
                <w:rFonts w:asciiTheme="minorHAnsi" w:hAnsiTheme="minorHAnsi"/>
              </w:rPr>
              <w:t xml:space="preserve"> No </w:t>
            </w:r>
          </w:p>
        </w:tc>
      </w:tr>
      <w:tr w:rsidR="00627C59" w:rsidRPr="008E28DF" w14:paraId="13FE030B" w14:textId="77777777" w:rsidTr="00085FE5">
        <w:tc>
          <w:tcPr>
            <w:tcW w:w="943" w:type="dxa"/>
            <w:shd w:val="clear" w:color="auto" w:fill="F2F2F2" w:themeFill="background1" w:themeFillShade="F2"/>
          </w:tcPr>
          <w:p w14:paraId="7738CCAF" w14:textId="782EE719" w:rsidR="00627C59" w:rsidRPr="000060CA" w:rsidRDefault="00627C59" w:rsidP="00154808">
            <w:pPr>
              <w:rPr>
                <w:rFonts w:asciiTheme="minorHAnsi" w:hAnsiTheme="minorHAnsi"/>
                <w:b/>
                <w:bCs/>
              </w:rPr>
            </w:pPr>
            <w:r w:rsidRPr="000060CA">
              <w:rPr>
                <w:rFonts w:asciiTheme="minorHAnsi" w:hAnsiTheme="minorHAnsi"/>
                <w:b/>
                <w:bCs/>
              </w:rPr>
              <w:t>2.3</w:t>
            </w:r>
          </w:p>
        </w:tc>
        <w:tc>
          <w:tcPr>
            <w:tcW w:w="7456" w:type="dxa"/>
          </w:tcPr>
          <w:p w14:paraId="5911473D" w14:textId="48607CE5" w:rsidR="00627C59" w:rsidRPr="000060CA" w:rsidRDefault="00627C59" w:rsidP="00154808">
            <w:pPr>
              <w:rPr>
                <w:rFonts w:asciiTheme="minorHAnsi" w:hAnsiTheme="minorHAnsi"/>
              </w:rPr>
            </w:pPr>
            <w:r w:rsidRPr="000060CA">
              <w:rPr>
                <w:rFonts w:asciiTheme="minorHAnsi" w:hAnsiTheme="minorHAnsi"/>
              </w:rPr>
              <w:t xml:space="preserve">Will the proposed mining activity involve excavation of more than </w:t>
            </w:r>
            <w:r w:rsidRPr="000060CA">
              <w:rPr>
                <w:rFonts w:asciiTheme="minorHAnsi" w:hAnsiTheme="minorHAnsi"/>
                <w:b/>
                <w:bCs/>
              </w:rPr>
              <w:t>1,</w:t>
            </w:r>
            <w:r w:rsidR="00DE0CAC" w:rsidRPr="000060CA">
              <w:rPr>
                <w:rFonts w:asciiTheme="minorHAnsi" w:hAnsiTheme="minorHAnsi"/>
                <w:b/>
                <w:bCs/>
              </w:rPr>
              <w:t>3</w:t>
            </w:r>
            <w:r w:rsidRPr="000060CA">
              <w:rPr>
                <w:rFonts w:asciiTheme="minorHAnsi" w:hAnsiTheme="minorHAnsi"/>
                <w:b/>
                <w:bCs/>
              </w:rPr>
              <w:t>00</w:t>
            </w:r>
            <w:r w:rsidR="006234D0" w:rsidRPr="000060CA">
              <w:rPr>
                <w:rFonts w:asciiTheme="minorHAnsi" w:hAnsiTheme="minorHAnsi"/>
                <w:b/>
                <w:bCs/>
              </w:rPr>
              <w:t>m</w:t>
            </w:r>
            <w:r w:rsidR="006234D0" w:rsidRPr="000060CA">
              <w:rPr>
                <w:rFonts w:asciiTheme="minorHAnsi" w:hAnsiTheme="minorHAnsi"/>
                <w:b/>
                <w:bCs/>
                <w:vertAlign w:val="superscript"/>
              </w:rPr>
              <w:t>3</w:t>
            </w:r>
            <w:r w:rsidRPr="000060CA">
              <w:rPr>
                <w:rFonts w:asciiTheme="minorHAnsi" w:hAnsiTheme="minorHAnsi"/>
                <w:b/>
                <w:bCs/>
              </w:rPr>
              <w:t xml:space="preserve"> </w:t>
            </w:r>
            <w:r w:rsidRPr="000060CA">
              <w:rPr>
                <w:rFonts w:asciiTheme="minorHAnsi" w:hAnsiTheme="minorHAnsi"/>
              </w:rPr>
              <w:t>of material</w:t>
            </w:r>
            <w:r w:rsidR="00DE0CAC" w:rsidRPr="000060CA">
              <w:rPr>
                <w:rFonts w:asciiTheme="minorHAnsi" w:hAnsiTheme="minorHAnsi"/>
              </w:rPr>
              <w:t xml:space="preserve"> </w:t>
            </w:r>
            <w:r w:rsidRPr="000060CA">
              <w:rPr>
                <w:rFonts w:asciiTheme="minorHAnsi" w:hAnsiTheme="minorHAnsi"/>
              </w:rPr>
              <w:t xml:space="preserve">(excluding drilling and excavation of </w:t>
            </w:r>
            <w:r w:rsidRPr="000060CA">
              <w:rPr>
                <w:rFonts w:asciiTheme="minorHAnsi" w:hAnsiTheme="minorHAnsi"/>
                <w:i/>
                <w:iCs/>
              </w:rPr>
              <w:t>bulk samples</w:t>
            </w:r>
            <w:r w:rsidRPr="000060CA">
              <w:rPr>
                <w:rFonts w:asciiTheme="minorHAnsi" w:hAnsiTheme="minorHAnsi"/>
              </w:rPr>
              <w:t>)?</w:t>
            </w:r>
          </w:p>
        </w:tc>
        <w:tc>
          <w:tcPr>
            <w:tcW w:w="987" w:type="dxa"/>
          </w:tcPr>
          <w:p w14:paraId="06E6DE22" w14:textId="71C5AF16" w:rsidR="00627C59" w:rsidRPr="000060CA" w:rsidRDefault="002C7DF8" w:rsidP="00154808">
            <w:pPr>
              <w:rPr>
                <w:rFonts w:asciiTheme="minorHAnsi" w:hAnsiTheme="minorHAnsi"/>
              </w:rPr>
            </w:pPr>
            <w:sdt>
              <w:sdtPr>
                <w:rPr>
                  <w:rFonts w:asciiTheme="minorHAnsi" w:hAnsiTheme="minorHAnsi"/>
                </w:rPr>
                <w:id w:val="696965287"/>
                <w14:checkbox>
                  <w14:checked w14:val="0"/>
                  <w14:checkedState w14:val="2612" w14:font="MS Gothic"/>
                  <w14:uncheckedState w14:val="2610" w14:font="MS Gothic"/>
                </w14:checkbox>
              </w:sdtPr>
              <w:sdtEndPr/>
              <w:sdtContent>
                <w:r w:rsidR="00627C59" w:rsidRPr="000060CA">
                  <w:rPr>
                    <w:rFonts w:ascii="Segoe UI Symbol" w:eastAsia="MS Gothic" w:hAnsi="Segoe UI Symbol" w:cs="Segoe UI Symbol"/>
                  </w:rPr>
                  <w:t>☐</w:t>
                </w:r>
              </w:sdtContent>
            </w:sdt>
            <w:r w:rsidR="00627C59" w:rsidRPr="000060CA">
              <w:rPr>
                <w:rFonts w:asciiTheme="minorHAnsi" w:hAnsiTheme="minorHAnsi"/>
              </w:rPr>
              <w:t xml:space="preserve"> Yes</w:t>
            </w:r>
          </w:p>
        </w:tc>
        <w:tc>
          <w:tcPr>
            <w:tcW w:w="922" w:type="dxa"/>
          </w:tcPr>
          <w:p w14:paraId="61E47233" w14:textId="2039453B" w:rsidR="00627C59" w:rsidRPr="000060CA" w:rsidRDefault="002C7DF8" w:rsidP="00154808">
            <w:pPr>
              <w:rPr>
                <w:rFonts w:asciiTheme="minorHAnsi" w:hAnsiTheme="minorHAnsi"/>
              </w:rPr>
            </w:pPr>
            <w:sdt>
              <w:sdtPr>
                <w:rPr>
                  <w:rFonts w:asciiTheme="minorHAnsi" w:hAnsiTheme="minorHAnsi"/>
                </w:rPr>
                <w:id w:val="1559281845"/>
                <w14:checkbox>
                  <w14:checked w14:val="0"/>
                  <w14:checkedState w14:val="2612" w14:font="MS Gothic"/>
                  <w14:uncheckedState w14:val="2610" w14:font="MS Gothic"/>
                </w14:checkbox>
              </w:sdtPr>
              <w:sdtEndPr/>
              <w:sdtContent>
                <w:r w:rsidR="00627C59" w:rsidRPr="000060CA">
                  <w:rPr>
                    <w:rFonts w:ascii="Segoe UI Symbol" w:eastAsia="MS Gothic" w:hAnsi="Segoe UI Symbol" w:cs="Segoe UI Symbol"/>
                  </w:rPr>
                  <w:t>☐</w:t>
                </w:r>
              </w:sdtContent>
            </w:sdt>
            <w:r w:rsidR="00627C59" w:rsidRPr="000060CA">
              <w:rPr>
                <w:rFonts w:asciiTheme="minorHAnsi" w:hAnsiTheme="minorHAnsi"/>
              </w:rPr>
              <w:t xml:space="preserve"> No </w:t>
            </w:r>
          </w:p>
        </w:tc>
      </w:tr>
      <w:tr w:rsidR="00627C59" w:rsidRPr="008E28DF" w14:paraId="522A26B8" w14:textId="77777777" w:rsidTr="00085FE5">
        <w:tc>
          <w:tcPr>
            <w:tcW w:w="943" w:type="dxa"/>
            <w:shd w:val="clear" w:color="auto" w:fill="F2F2F2" w:themeFill="background1" w:themeFillShade="F2"/>
          </w:tcPr>
          <w:p w14:paraId="12C781C9" w14:textId="03D0B399" w:rsidR="00627C59" w:rsidRPr="000060CA" w:rsidRDefault="00627C59" w:rsidP="00154808">
            <w:pPr>
              <w:rPr>
                <w:rFonts w:asciiTheme="minorHAnsi" w:hAnsiTheme="minorHAnsi"/>
                <w:b/>
                <w:bCs/>
              </w:rPr>
            </w:pPr>
            <w:r w:rsidRPr="000060CA">
              <w:rPr>
                <w:rFonts w:asciiTheme="minorHAnsi" w:hAnsiTheme="minorHAnsi"/>
                <w:b/>
                <w:bCs/>
              </w:rPr>
              <w:t>2.4</w:t>
            </w:r>
          </w:p>
        </w:tc>
        <w:tc>
          <w:tcPr>
            <w:tcW w:w="7456" w:type="dxa"/>
          </w:tcPr>
          <w:p w14:paraId="0ACAA5C2" w14:textId="0367BEBE" w:rsidR="00627C59" w:rsidRPr="000060CA" w:rsidRDefault="00627C59" w:rsidP="00154808">
            <w:pPr>
              <w:rPr>
                <w:rFonts w:asciiTheme="minorHAnsi" w:hAnsiTheme="minorHAnsi"/>
              </w:rPr>
            </w:pPr>
            <w:r w:rsidRPr="000060CA">
              <w:rPr>
                <w:rFonts w:asciiTheme="minorHAnsi" w:hAnsiTheme="minorHAnsi"/>
              </w:rPr>
              <w:t xml:space="preserve">Is the proposed mining activity located </w:t>
            </w:r>
            <w:proofErr w:type="gramStart"/>
            <w:r w:rsidRPr="000060CA">
              <w:rPr>
                <w:rFonts w:asciiTheme="minorHAnsi" w:hAnsiTheme="minorHAnsi"/>
              </w:rPr>
              <w:t>in</w:t>
            </w:r>
            <w:proofErr w:type="gramEnd"/>
            <w:r w:rsidRPr="000060CA">
              <w:rPr>
                <w:rFonts w:asciiTheme="minorHAnsi" w:hAnsiTheme="minorHAnsi"/>
              </w:rPr>
              <w:t xml:space="preserve"> or will it have the potential to impact a Commonwealth reserve as defined in section 528 of the </w:t>
            </w:r>
            <w:r w:rsidRPr="000060CA">
              <w:rPr>
                <w:rFonts w:asciiTheme="minorHAnsi" w:hAnsiTheme="minorHAnsi"/>
                <w:i/>
                <w:iCs/>
              </w:rPr>
              <w:t>Environment Protection and Biodiversity Conservation Act 1999</w:t>
            </w:r>
            <w:r w:rsidRPr="000060CA">
              <w:rPr>
                <w:rFonts w:asciiTheme="minorHAnsi" w:hAnsiTheme="minorHAnsi"/>
              </w:rPr>
              <w:t xml:space="preserve">? </w:t>
            </w:r>
          </w:p>
        </w:tc>
        <w:tc>
          <w:tcPr>
            <w:tcW w:w="987" w:type="dxa"/>
          </w:tcPr>
          <w:p w14:paraId="1B45BDA0" w14:textId="20D3AF94" w:rsidR="00627C59" w:rsidRPr="000060CA" w:rsidRDefault="002C7DF8" w:rsidP="00154808">
            <w:pPr>
              <w:rPr>
                <w:rFonts w:asciiTheme="minorHAnsi" w:hAnsiTheme="minorHAnsi"/>
              </w:rPr>
            </w:pPr>
            <w:sdt>
              <w:sdtPr>
                <w:rPr>
                  <w:rFonts w:asciiTheme="minorHAnsi" w:hAnsiTheme="minorHAnsi"/>
                </w:rPr>
                <w:id w:val="1788848354"/>
                <w14:checkbox>
                  <w14:checked w14:val="0"/>
                  <w14:checkedState w14:val="2612" w14:font="MS Gothic"/>
                  <w14:uncheckedState w14:val="2610" w14:font="MS Gothic"/>
                </w14:checkbox>
              </w:sdtPr>
              <w:sdtEndPr/>
              <w:sdtContent>
                <w:r w:rsidR="00627C59" w:rsidRPr="000060CA">
                  <w:rPr>
                    <w:rFonts w:ascii="Segoe UI Symbol" w:eastAsia="MS Gothic" w:hAnsi="Segoe UI Symbol" w:cs="Segoe UI Symbol"/>
                  </w:rPr>
                  <w:t>☐</w:t>
                </w:r>
              </w:sdtContent>
            </w:sdt>
            <w:r w:rsidR="00627C59" w:rsidRPr="000060CA">
              <w:rPr>
                <w:rFonts w:asciiTheme="minorHAnsi" w:hAnsiTheme="minorHAnsi"/>
              </w:rPr>
              <w:t xml:space="preserve"> Yes</w:t>
            </w:r>
          </w:p>
        </w:tc>
        <w:tc>
          <w:tcPr>
            <w:tcW w:w="922" w:type="dxa"/>
          </w:tcPr>
          <w:p w14:paraId="5D8854CD" w14:textId="22767861" w:rsidR="00627C59" w:rsidRPr="000060CA" w:rsidRDefault="002C7DF8" w:rsidP="00154808">
            <w:pPr>
              <w:rPr>
                <w:rFonts w:asciiTheme="minorHAnsi" w:hAnsiTheme="minorHAnsi"/>
              </w:rPr>
            </w:pPr>
            <w:sdt>
              <w:sdtPr>
                <w:rPr>
                  <w:rFonts w:asciiTheme="minorHAnsi" w:hAnsiTheme="minorHAnsi"/>
                </w:rPr>
                <w:id w:val="997914415"/>
                <w14:checkbox>
                  <w14:checked w14:val="0"/>
                  <w14:checkedState w14:val="2612" w14:font="MS Gothic"/>
                  <w14:uncheckedState w14:val="2610" w14:font="MS Gothic"/>
                </w14:checkbox>
              </w:sdtPr>
              <w:sdtEndPr/>
              <w:sdtContent>
                <w:r w:rsidR="00627C59" w:rsidRPr="000060CA">
                  <w:rPr>
                    <w:rFonts w:ascii="Segoe UI Symbol" w:eastAsia="MS Gothic" w:hAnsi="Segoe UI Symbol" w:cs="Segoe UI Symbol"/>
                  </w:rPr>
                  <w:t>☐</w:t>
                </w:r>
              </w:sdtContent>
            </w:sdt>
            <w:r w:rsidR="00627C59" w:rsidRPr="000060CA">
              <w:rPr>
                <w:rFonts w:asciiTheme="minorHAnsi" w:hAnsiTheme="minorHAnsi"/>
              </w:rPr>
              <w:t xml:space="preserve"> No </w:t>
            </w:r>
          </w:p>
        </w:tc>
      </w:tr>
      <w:tr w:rsidR="004C1DB0" w:rsidRPr="008E28DF" w14:paraId="40937973" w14:textId="77777777" w:rsidTr="00085FE5">
        <w:tc>
          <w:tcPr>
            <w:tcW w:w="943" w:type="dxa"/>
            <w:shd w:val="clear" w:color="auto" w:fill="F2F2F2" w:themeFill="background1" w:themeFillShade="F2"/>
          </w:tcPr>
          <w:p w14:paraId="361C506A" w14:textId="75D67FB6" w:rsidR="004C1DB0" w:rsidRPr="000060CA" w:rsidRDefault="004C1DB0" w:rsidP="00154808">
            <w:pPr>
              <w:rPr>
                <w:rFonts w:asciiTheme="minorHAnsi" w:hAnsiTheme="minorHAnsi"/>
                <w:b/>
                <w:bCs/>
              </w:rPr>
            </w:pPr>
            <w:bookmarkStart w:id="12" w:name="_Hlk204700946"/>
            <w:r w:rsidRPr="000060CA">
              <w:rPr>
                <w:rFonts w:asciiTheme="minorHAnsi" w:hAnsiTheme="minorHAnsi"/>
                <w:b/>
                <w:bCs/>
              </w:rPr>
              <w:t>2.5</w:t>
            </w:r>
          </w:p>
        </w:tc>
        <w:tc>
          <w:tcPr>
            <w:tcW w:w="7456" w:type="dxa"/>
          </w:tcPr>
          <w:p w14:paraId="7745B7BD" w14:textId="5971A292" w:rsidR="004C1DB0" w:rsidRPr="000060CA" w:rsidRDefault="004C1DB0" w:rsidP="00154808">
            <w:pPr>
              <w:rPr>
                <w:rFonts w:asciiTheme="minorHAnsi" w:hAnsiTheme="minorHAnsi"/>
              </w:rPr>
            </w:pPr>
            <w:r w:rsidRPr="000060CA">
              <w:rPr>
                <w:rFonts w:asciiTheme="minorHAnsi" w:hAnsiTheme="minorHAnsi"/>
              </w:rPr>
              <w:t xml:space="preserve">Is the proposed mining activity located </w:t>
            </w:r>
            <w:proofErr w:type="gramStart"/>
            <w:r w:rsidRPr="000060CA">
              <w:rPr>
                <w:rFonts w:asciiTheme="minorHAnsi" w:hAnsiTheme="minorHAnsi"/>
              </w:rPr>
              <w:t>in</w:t>
            </w:r>
            <w:proofErr w:type="gramEnd"/>
            <w:r w:rsidRPr="000060CA">
              <w:rPr>
                <w:rFonts w:asciiTheme="minorHAnsi" w:hAnsiTheme="minorHAnsi"/>
              </w:rPr>
              <w:t xml:space="preserve"> or does it have the potential to impact an area of the </w:t>
            </w:r>
            <w:proofErr w:type="gramStart"/>
            <w:r w:rsidRPr="000060CA">
              <w:rPr>
                <w:rFonts w:asciiTheme="minorHAnsi" w:hAnsiTheme="minorHAnsi"/>
              </w:rPr>
              <w:t>Park</w:t>
            </w:r>
            <w:proofErr w:type="gramEnd"/>
            <w:r w:rsidRPr="000060CA">
              <w:rPr>
                <w:rFonts w:asciiTheme="minorHAnsi" w:hAnsiTheme="minorHAnsi"/>
              </w:rPr>
              <w:t xml:space="preserve"> under the </w:t>
            </w:r>
            <w:proofErr w:type="spellStart"/>
            <w:r w:rsidRPr="000060CA">
              <w:rPr>
                <w:rFonts w:asciiTheme="minorHAnsi" w:hAnsiTheme="minorHAnsi"/>
                <w:i/>
                <w:iCs/>
              </w:rPr>
              <w:t>Nitmiluk</w:t>
            </w:r>
            <w:proofErr w:type="spellEnd"/>
            <w:r w:rsidRPr="000060CA">
              <w:rPr>
                <w:rFonts w:asciiTheme="minorHAnsi" w:hAnsiTheme="minorHAnsi"/>
                <w:i/>
                <w:iCs/>
              </w:rPr>
              <w:t xml:space="preserve"> (Katherine Gorge) National Park Act 1989</w:t>
            </w:r>
            <w:r w:rsidRPr="000060CA">
              <w:rPr>
                <w:rFonts w:asciiTheme="minorHAnsi" w:hAnsiTheme="minorHAnsi"/>
              </w:rPr>
              <w:t>?</w:t>
            </w:r>
          </w:p>
        </w:tc>
        <w:tc>
          <w:tcPr>
            <w:tcW w:w="987" w:type="dxa"/>
          </w:tcPr>
          <w:p w14:paraId="48A6C791" w14:textId="246CCB11" w:rsidR="004C1DB0" w:rsidRPr="000060CA" w:rsidRDefault="002C7DF8" w:rsidP="00154808">
            <w:pPr>
              <w:rPr>
                <w:rFonts w:asciiTheme="minorHAnsi" w:hAnsiTheme="minorHAnsi"/>
              </w:rPr>
            </w:pPr>
            <w:sdt>
              <w:sdtPr>
                <w:rPr>
                  <w:rFonts w:asciiTheme="minorHAnsi" w:hAnsiTheme="minorHAnsi"/>
                </w:rPr>
                <w:id w:val="570157060"/>
                <w14:checkbox>
                  <w14:checked w14:val="0"/>
                  <w14:checkedState w14:val="2612" w14:font="MS Gothic"/>
                  <w14:uncheckedState w14:val="2610" w14:font="MS Gothic"/>
                </w14:checkbox>
              </w:sdtPr>
              <w:sdtEnd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Yes</w:t>
            </w:r>
          </w:p>
        </w:tc>
        <w:tc>
          <w:tcPr>
            <w:tcW w:w="922" w:type="dxa"/>
          </w:tcPr>
          <w:p w14:paraId="4142F3E5" w14:textId="0BE89D45" w:rsidR="004C1DB0" w:rsidRPr="000060CA" w:rsidRDefault="002C7DF8" w:rsidP="00154808">
            <w:pPr>
              <w:rPr>
                <w:rFonts w:asciiTheme="minorHAnsi" w:hAnsiTheme="minorHAnsi"/>
              </w:rPr>
            </w:pPr>
            <w:sdt>
              <w:sdtPr>
                <w:rPr>
                  <w:rFonts w:asciiTheme="minorHAnsi" w:hAnsiTheme="minorHAnsi"/>
                </w:rPr>
                <w:id w:val="738983487"/>
                <w14:checkbox>
                  <w14:checked w14:val="0"/>
                  <w14:checkedState w14:val="2612" w14:font="MS Gothic"/>
                  <w14:uncheckedState w14:val="2610" w14:font="MS Gothic"/>
                </w14:checkbox>
              </w:sdtPr>
              <w:sdtEnd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No </w:t>
            </w:r>
          </w:p>
        </w:tc>
      </w:tr>
      <w:bookmarkEnd w:id="12"/>
      <w:tr w:rsidR="004C1DB0" w:rsidRPr="008E28DF" w14:paraId="7696464C" w14:textId="77777777" w:rsidTr="00085FE5">
        <w:tc>
          <w:tcPr>
            <w:tcW w:w="943" w:type="dxa"/>
            <w:shd w:val="clear" w:color="auto" w:fill="F2F2F2" w:themeFill="background1" w:themeFillShade="F2"/>
          </w:tcPr>
          <w:p w14:paraId="74A701C6" w14:textId="0A4B7061" w:rsidR="004C1DB0" w:rsidRPr="000060CA" w:rsidRDefault="004C1DB0" w:rsidP="004C1DB0">
            <w:pPr>
              <w:rPr>
                <w:rFonts w:asciiTheme="minorHAnsi" w:hAnsiTheme="minorHAnsi"/>
                <w:b/>
                <w:bCs/>
              </w:rPr>
            </w:pPr>
            <w:r w:rsidRPr="000060CA">
              <w:rPr>
                <w:rFonts w:asciiTheme="minorHAnsi" w:hAnsiTheme="minorHAnsi"/>
                <w:b/>
                <w:bCs/>
              </w:rPr>
              <w:t>2.6</w:t>
            </w:r>
          </w:p>
        </w:tc>
        <w:tc>
          <w:tcPr>
            <w:tcW w:w="7456" w:type="dxa"/>
            <w:tcBorders>
              <w:bottom w:val="single" w:sz="4" w:space="0" w:color="auto"/>
            </w:tcBorders>
          </w:tcPr>
          <w:p w14:paraId="45FBF055" w14:textId="645E874D" w:rsidR="004C1DB0" w:rsidRPr="000060CA" w:rsidRDefault="004C1DB0" w:rsidP="004C1DB0">
            <w:pPr>
              <w:rPr>
                <w:rFonts w:asciiTheme="minorHAnsi" w:hAnsiTheme="minorHAnsi"/>
              </w:rPr>
            </w:pPr>
            <w:r w:rsidRPr="000060CA">
              <w:rPr>
                <w:rFonts w:asciiTheme="minorHAnsi" w:hAnsiTheme="minorHAnsi"/>
              </w:rPr>
              <w:t xml:space="preserve">Is the proposed mining activity located </w:t>
            </w:r>
            <w:proofErr w:type="gramStart"/>
            <w:r w:rsidRPr="000060CA">
              <w:rPr>
                <w:rFonts w:asciiTheme="minorHAnsi" w:hAnsiTheme="minorHAnsi"/>
              </w:rPr>
              <w:t>in</w:t>
            </w:r>
            <w:proofErr w:type="gramEnd"/>
            <w:r w:rsidRPr="000060CA">
              <w:rPr>
                <w:rFonts w:asciiTheme="minorHAnsi" w:hAnsiTheme="minorHAnsi"/>
              </w:rPr>
              <w:t xml:space="preserve"> or does it have the potential to impact a sanctuary or marine park as defined in section 3 of the </w:t>
            </w:r>
            <w:r w:rsidRPr="000060CA">
              <w:rPr>
                <w:rFonts w:asciiTheme="minorHAnsi" w:hAnsiTheme="minorHAnsi"/>
                <w:i/>
                <w:iCs/>
              </w:rPr>
              <w:t>Coburg Peninsula Aboriginal Land, Sanctuary and Marine Park Act 1981</w:t>
            </w:r>
            <w:r w:rsidRPr="000060CA">
              <w:rPr>
                <w:rFonts w:asciiTheme="minorHAnsi" w:hAnsiTheme="minorHAnsi"/>
              </w:rPr>
              <w:t xml:space="preserve">? </w:t>
            </w:r>
          </w:p>
        </w:tc>
        <w:tc>
          <w:tcPr>
            <w:tcW w:w="987" w:type="dxa"/>
            <w:tcBorders>
              <w:bottom w:val="single" w:sz="4" w:space="0" w:color="auto"/>
            </w:tcBorders>
          </w:tcPr>
          <w:p w14:paraId="6D3FB9D4" w14:textId="16259D9D" w:rsidR="004C1DB0" w:rsidRPr="000060CA" w:rsidRDefault="002C7DF8" w:rsidP="004C1DB0">
            <w:pPr>
              <w:rPr>
                <w:rFonts w:asciiTheme="minorHAnsi" w:hAnsiTheme="minorHAnsi"/>
              </w:rPr>
            </w:pPr>
            <w:sdt>
              <w:sdtPr>
                <w:rPr>
                  <w:rFonts w:asciiTheme="minorHAnsi" w:hAnsiTheme="minorHAnsi"/>
                </w:rPr>
                <w:id w:val="831417662"/>
                <w14:checkbox>
                  <w14:checked w14:val="0"/>
                  <w14:checkedState w14:val="2612" w14:font="MS Gothic"/>
                  <w14:uncheckedState w14:val="2610" w14:font="MS Gothic"/>
                </w14:checkbox>
              </w:sdtPr>
              <w:sdtEnd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Yes</w:t>
            </w:r>
          </w:p>
        </w:tc>
        <w:tc>
          <w:tcPr>
            <w:tcW w:w="922" w:type="dxa"/>
            <w:tcBorders>
              <w:bottom w:val="single" w:sz="4" w:space="0" w:color="auto"/>
            </w:tcBorders>
          </w:tcPr>
          <w:p w14:paraId="40C8E8C3" w14:textId="43634B3E" w:rsidR="004C1DB0" w:rsidRPr="000060CA" w:rsidRDefault="002C7DF8" w:rsidP="004C1DB0">
            <w:pPr>
              <w:rPr>
                <w:rFonts w:asciiTheme="minorHAnsi" w:hAnsiTheme="minorHAnsi"/>
              </w:rPr>
            </w:pPr>
            <w:sdt>
              <w:sdtPr>
                <w:rPr>
                  <w:rFonts w:asciiTheme="minorHAnsi" w:hAnsiTheme="minorHAnsi"/>
                </w:rPr>
                <w:id w:val="1197047732"/>
                <w14:checkbox>
                  <w14:checked w14:val="0"/>
                  <w14:checkedState w14:val="2612" w14:font="MS Gothic"/>
                  <w14:uncheckedState w14:val="2610" w14:font="MS Gothic"/>
                </w14:checkbox>
              </w:sdtPr>
              <w:sdtEnd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No </w:t>
            </w:r>
          </w:p>
        </w:tc>
      </w:tr>
      <w:tr w:rsidR="00270995" w:rsidRPr="008E28DF" w14:paraId="4B5E04A1" w14:textId="77777777" w:rsidTr="00085FE5">
        <w:tc>
          <w:tcPr>
            <w:tcW w:w="943" w:type="dxa"/>
            <w:vMerge w:val="restart"/>
            <w:tcBorders>
              <w:right w:val="single" w:sz="4" w:space="0" w:color="auto"/>
            </w:tcBorders>
            <w:shd w:val="clear" w:color="auto" w:fill="F2F2F2" w:themeFill="background1" w:themeFillShade="F2"/>
          </w:tcPr>
          <w:p w14:paraId="58D9369D" w14:textId="7169594C" w:rsidR="00270995" w:rsidRPr="000060CA" w:rsidRDefault="00270995" w:rsidP="00270995">
            <w:pPr>
              <w:rPr>
                <w:rFonts w:asciiTheme="minorHAnsi" w:hAnsiTheme="minorHAnsi"/>
                <w:b/>
                <w:bCs/>
              </w:rPr>
            </w:pPr>
            <w:r w:rsidRPr="000060CA">
              <w:rPr>
                <w:rFonts w:asciiTheme="minorHAnsi" w:hAnsiTheme="minorHAnsi"/>
                <w:b/>
                <w:bCs/>
              </w:rPr>
              <w:t>2.7</w:t>
            </w:r>
          </w:p>
        </w:tc>
        <w:tc>
          <w:tcPr>
            <w:tcW w:w="7456" w:type="dxa"/>
            <w:tcBorders>
              <w:top w:val="single" w:sz="4" w:space="0" w:color="auto"/>
              <w:left w:val="single" w:sz="4" w:space="0" w:color="auto"/>
              <w:bottom w:val="single" w:sz="4" w:space="0" w:color="auto"/>
              <w:right w:val="nil"/>
            </w:tcBorders>
          </w:tcPr>
          <w:p w14:paraId="72AAE0BA" w14:textId="44C87220" w:rsidR="00270995" w:rsidRPr="002B6B1D" w:rsidRDefault="00270995" w:rsidP="00270995">
            <w:pPr>
              <w:rPr>
                <w:rFonts w:asciiTheme="minorHAnsi" w:hAnsiTheme="minorHAnsi"/>
              </w:rPr>
            </w:pPr>
            <w:r w:rsidRPr="002B6B1D">
              <w:rPr>
                <w:rFonts w:asciiTheme="minorHAnsi" w:hAnsiTheme="minorHAnsi"/>
              </w:rPr>
              <w:t xml:space="preserve">If you answered YES to any of the questions above from 2.2 to 2.6, an </w:t>
            </w:r>
            <w:r w:rsidRPr="002B6B1D">
              <w:rPr>
                <w:rFonts w:asciiTheme="minorHAnsi" w:hAnsiTheme="minorHAnsi"/>
                <w:i/>
                <w:iCs/>
              </w:rPr>
              <w:t>Impact assessment and mitigation strategy</w:t>
            </w:r>
            <w:r w:rsidRPr="002B6B1D">
              <w:rPr>
                <w:rFonts w:asciiTheme="minorHAnsi" w:hAnsiTheme="minorHAnsi"/>
              </w:rPr>
              <w:t xml:space="preserve"> (Approved Form 03) including details regarding consultation is required. </w:t>
            </w:r>
          </w:p>
          <w:p w14:paraId="20111607" w14:textId="0722941E" w:rsidR="00270995" w:rsidRPr="000060CA" w:rsidRDefault="00270995" w:rsidP="00270995">
            <w:pPr>
              <w:rPr>
                <w:rFonts w:asciiTheme="minorHAnsi" w:hAnsiTheme="minorHAnsi"/>
              </w:rPr>
            </w:pPr>
            <w:r w:rsidRPr="002B6B1D">
              <w:rPr>
                <w:rFonts w:asciiTheme="minorHAnsi" w:hAnsiTheme="minorHAnsi"/>
              </w:rPr>
              <w:t xml:space="preserve">Indicate which of the following (a, b) </w:t>
            </w:r>
            <w:r w:rsidR="00641DE0">
              <w:rPr>
                <w:rFonts w:asciiTheme="minorHAnsi" w:hAnsiTheme="minorHAnsi"/>
              </w:rPr>
              <w:t>applies</w:t>
            </w:r>
            <w:r w:rsidRPr="002B6B1D">
              <w:rPr>
                <w:rFonts w:asciiTheme="minorHAnsi" w:hAnsiTheme="minorHAnsi"/>
              </w:rPr>
              <w:t xml:space="preserve">: </w:t>
            </w:r>
          </w:p>
        </w:tc>
        <w:tc>
          <w:tcPr>
            <w:tcW w:w="1909" w:type="dxa"/>
            <w:gridSpan w:val="2"/>
            <w:tcBorders>
              <w:top w:val="single" w:sz="4" w:space="0" w:color="auto"/>
              <w:left w:val="nil"/>
              <w:bottom w:val="single" w:sz="4" w:space="0" w:color="auto"/>
              <w:right w:val="single" w:sz="4" w:space="0" w:color="auto"/>
            </w:tcBorders>
          </w:tcPr>
          <w:p w14:paraId="3375DAF7" w14:textId="6F295486" w:rsidR="00270995" w:rsidRPr="000060CA" w:rsidRDefault="00270995" w:rsidP="00270995">
            <w:pPr>
              <w:rPr>
                <w:rFonts w:asciiTheme="minorHAnsi" w:hAnsiTheme="minorHAnsi"/>
              </w:rPr>
            </w:pPr>
          </w:p>
        </w:tc>
      </w:tr>
      <w:tr w:rsidR="00270995" w:rsidRPr="008E28DF" w14:paraId="6A2BEA90" w14:textId="77777777" w:rsidTr="00085FE5">
        <w:tc>
          <w:tcPr>
            <w:tcW w:w="943" w:type="dxa"/>
            <w:vMerge/>
            <w:shd w:val="clear" w:color="auto" w:fill="F2F2F2" w:themeFill="background1" w:themeFillShade="F2"/>
          </w:tcPr>
          <w:p w14:paraId="640CDD02" w14:textId="77777777" w:rsidR="00270995" w:rsidRPr="000060CA" w:rsidRDefault="00270995" w:rsidP="00270995">
            <w:pPr>
              <w:rPr>
                <w:rFonts w:asciiTheme="minorHAnsi" w:hAnsiTheme="minorHAnsi"/>
                <w:b/>
                <w:bCs/>
              </w:rPr>
            </w:pPr>
          </w:p>
        </w:tc>
        <w:tc>
          <w:tcPr>
            <w:tcW w:w="7456" w:type="dxa"/>
            <w:tcBorders>
              <w:top w:val="single" w:sz="4" w:space="0" w:color="auto"/>
            </w:tcBorders>
          </w:tcPr>
          <w:p w14:paraId="5C877269" w14:textId="6CA14F44" w:rsidR="00270995" w:rsidRPr="00270995" w:rsidRDefault="00270995" w:rsidP="00270995">
            <w:pPr>
              <w:pStyle w:val="ListParagraph"/>
              <w:numPr>
                <w:ilvl w:val="0"/>
                <w:numId w:val="38"/>
              </w:numPr>
              <w:rPr>
                <w:rFonts w:asciiTheme="minorHAnsi" w:hAnsiTheme="minorHAnsi"/>
              </w:rPr>
            </w:pPr>
            <w:r w:rsidRPr="00270995">
              <w:rPr>
                <w:rFonts w:asciiTheme="minorHAnsi" w:hAnsiTheme="minorHAnsi"/>
              </w:rPr>
              <w:t>I did not answer YES to any of the questions above from 2.2 to 2.6.</w:t>
            </w:r>
          </w:p>
        </w:tc>
        <w:sdt>
          <w:sdtPr>
            <w:rPr>
              <w:rFonts w:asciiTheme="minorHAnsi" w:hAnsiTheme="minorHAnsi"/>
            </w:rPr>
            <w:id w:val="335585849"/>
            <w14:checkbox>
              <w14:checked w14:val="0"/>
              <w14:checkedState w14:val="2612" w14:font="MS Gothic"/>
              <w14:uncheckedState w14:val="2610" w14:font="MS Gothic"/>
            </w14:checkbox>
          </w:sdtPr>
          <w:sdtEndPr/>
          <w:sdtContent>
            <w:tc>
              <w:tcPr>
                <w:tcW w:w="1909" w:type="dxa"/>
                <w:gridSpan w:val="2"/>
                <w:tcBorders>
                  <w:top w:val="single" w:sz="4" w:space="0" w:color="auto"/>
                </w:tcBorders>
              </w:tcPr>
              <w:p w14:paraId="533D1A6F" w14:textId="7DD75729" w:rsidR="00270995" w:rsidRDefault="00270995" w:rsidP="00270995">
                <w:pPr>
                  <w:rPr>
                    <w:rFonts w:asciiTheme="minorHAnsi" w:hAnsiTheme="minorHAnsi"/>
                  </w:rPr>
                </w:pPr>
                <w:r>
                  <w:rPr>
                    <w:rFonts w:ascii="MS Gothic" w:eastAsia="MS Gothic" w:hAnsi="MS Gothic" w:hint="eastAsia"/>
                  </w:rPr>
                  <w:t>☐</w:t>
                </w:r>
              </w:p>
            </w:tc>
          </w:sdtContent>
        </w:sdt>
      </w:tr>
      <w:tr w:rsidR="00270995" w:rsidRPr="008E28DF" w14:paraId="59382DFB" w14:textId="77777777" w:rsidTr="00085FE5">
        <w:tc>
          <w:tcPr>
            <w:tcW w:w="943" w:type="dxa"/>
            <w:vMerge/>
            <w:shd w:val="clear" w:color="auto" w:fill="F2F2F2" w:themeFill="background1" w:themeFillShade="F2"/>
          </w:tcPr>
          <w:p w14:paraId="185CDEB6" w14:textId="77777777" w:rsidR="00270995" w:rsidRPr="000060CA" w:rsidRDefault="00270995" w:rsidP="00270995">
            <w:pPr>
              <w:rPr>
                <w:rFonts w:asciiTheme="minorHAnsi" w:hAnsiTheme="minorHAnsi"/>
                <w:b/>
                <w:bCs/>
              </w:rPr>
            </w:pPr>
          </w:p>
        </w:tc>
        <w:tc>
          <w:tcPr>
            <w:tcW w:w="7456" w:type="dxa"/>
          </w:tcPr>
          <w:p w14:paraId="3DD89F12" w14:textId="1B4C328C" w:rsidR="00270995" w:rsidRPr="00270995" w:rsidRDefault="00270995" w:rsidP="00270995">
            <w:pPr>
              <w:pStyle w:val="ListParagraph"/>
              <w:numPr>
                <w:ilvl w:val="0"/>
                <w:numId w:val="38"/>
              </w:numPr>
              <w:rPr>
                <w:rFonts w:asciiTheme="minorHAnsi" w:hAnsiTheme="minorHAnsi"/>
              </w:rPr>
            </w:pPr>
            <w:r w:rsidRPr="00270995">
              <w:rPr>
                <w:rFonts w:asciiTheme="minorHAnsi" w:hAnsiTheme="minorHAnsi"/>
              </w:rPr>
              <w:t xml:space="preserve">I have developed an </w:t>
            </w:r>
            <w:r w:rsidRPr="00270995">
              <w:rPr>
                <w:rFonts w:asciiTheme="minorHAnsi" w:hAnsiTheme="minorHAnsi"/>
                <w:i/>
              </w:rPr>
              <w:t>Impact assessment and mitigation strategy</w:t>
            </w:r>
            <w:r w:rsidRPr="00270995">
              <w:rPr>
                <w:rFonts w:asciiTheme="minorHAnsi" w:hAnsiTheme="minorHAnsi"/>
              </w:rPr>
              <w:t xml:space="preserve"> (Approved Form 03), which is </w:t>
            </w:r>
            <w:r w:rsidRPr="0066648E">
              <w:t>attached</w:t>
            </w:r>
            <w:r w:rsidRPr="00270995">
              <w:rPr>
                <w:rFonts w:asciiTheme="minorHAnsi" w:hAnsiTheme="minorHAnsi"/>
              </w:rPr>
              <w:t xml:space="preserve">. </w:t>
            </w:r>
          </w:p>
        </w:tc>
        <w:tc>
          <w:tcPr>
            <w:tcW w:w="1909" w:type="dxa"/>
            <w:gridSpan w:val="2"/>
          </w:tcPr>
          <w:p w14:paraId="3A5B3CCC" w14:textId="301B2535" w:rsidR="00270995" w:rsidRDefault="002C7DF8" w:rsidP="00270995">
            <w:pPr>
              <w:rPr>
                <w:rFonts w:asciiTheme="minorHAnsi" w:hAnsiTheme="minorHAnsi"/>
              </w:rPr>
            </w:pPr>
            <w:sdt>
              <w:sdtPr>
                <w:rPr>
                  <w:rFonts w:asciiTheme="minorHAnsi" w:hAnsiTheme="minorHAnsi"/>
                </w:rPr>
                <w:id w:val="-1661912630"/>
                <w14:checkbox>
                  <w14:checked w14:val="0"/>
                  <w14:checkedState w14:val="2612" w14:font="MS Gothic"/>
                  <w14:uncheckedState w14:val="2610" w14:font="MS Gothic"/>
                </w14:checkbox>
              </w:sdtPr>
              <w:sdtEnd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69A1A3D6" w14:textId="77777777" w:rsidTr="00085FE5">
        <w:tc>
          <w:tcPr>
            <w:tcW w:w="943" w:type="dxa"/>
            <w:shd w:val="clear" w:color="auto" w:fill="F2F2F2" w:themeFill="background1" w:themeFillShade="F2"/>
          </w:tcPr>
          <w:p w14:paraId="7E13BA0E" w14:textId="38A44245" w:rsidR="00270995" w:rsidRPr="000060CA" w:rsidRDefault="00270995" w:rsidP="00270995">
            <w:pPr>
              <w:rPr>
                <w:rFonts w:asciiTheme="minorHAnsi" w:hAnsiTheme="minorHAnsi"/>
                <w:b/>
                <w:bCs/>
              </w:rPr>
            </w:pPr>
            <w:r w:rsidRPr="000060CA">
              <w:rPr>
                <w:rFonts w:asciiTheme="minorHAnsi" w:hAnsiTheme="minorHAnsi"/>
                <w:b/>
                <w:bCs/>
              </w:rPr>
              <w:t>2.8</w:t>
            </w:r>
          </w:p>
        </w:tc>
        <w:tc>
          <w:tcPr>
            <w:tcW w:w="7456" w:type="dxa"/>
          </w:tcPr>
          <w:p w14:paraId="38F894C6" w14:textId="77777777" w:rsidR="00270995" w:rsidRPr="000060CA" w:rsidRDefault="00270995" w:rsidP="00270995">
            <w:pPr>
              <w:rPr>
                <w:rFonts w:asciiTheme="minorHAnsi" w:hAnsiTheme="minorHAnsi"/>
              </w:rPr>
            </w:pPr>
            <w:r w:rsidRPr="000060CA">
              <w:rPr>
                <w:rFonts w:asciiTheme="minorHAnsi" w:hAnsiTheme="minorHAnsi"/>
              </w:rPr>
              <w:t xml:space="preserve">Is the proposed mining activity located </w:t>
            </w:r>
            <w:proofErr w:type="gramStart"/>
            <w:r w:rsidRPr="000060CA">
              <w:rPr>
                <w:rFonts w:asciiTheme="minorHAnsi" w:hAnsiTheme="minorHAnsi"/>
              </w:rPr>
              <w:t>in</w:t>
            </w:r>
            <w:proofErr w:type="gramEnd"/>
            <w:r w:rsidRPr="000060CA">
              <w:rPr>
                <w:rFonts w:asciiTheme="minorHAnsi" w:hAnsiTheme="minorHAnsi"/>
              </w:rPr>
              <w:t xml:space="preserve"> or does it have the potential to impact a declared protected area under the </w:t>
            </w:r>
            <w:r w:rsidRPr="000060CA">
              <w:rPr>
                <w:rFonts w:asciiTheme="minorHAnsi" w:hAnsiTheme="minorHAnsi"/>
                <w:i/>
                <w:iCs/>
              </w:rPr>
              <w:t>Environment Protection Act 2019</w:t>
            </w:r>
            <w:r w:rsidRPr="000060CA">
              <w:rPr>
                <w:rFonts w:asciiTheme="minorHAnsi" w:hAnsiTheme="minorHAnsi"/>
              </w:rPr>
              <w:t xml:space="preserve"> where the declaration specified the prohibition of mining activity?</w:t>
            </w:r>
          </w:p>
          <w:p w14:paraId="55D5B361" w14:textId="2C96091C" w:rsidR="00270995" w:rsidRPr="000060CA" w:rsidRDefault="00270995" w:rsidP="00270995">
            <w:pPr>
              <w:rPr>
                <w:rFonts w:asciiTheme="minorHAnsi" w:hAnsiTheme="minorHAnsi"/>
              </w:rPr>
            </w:pPr>
            <w:r w:rsidRPr="000060CA">
              <w:rPr>
                <w:rFonts w:asciiTheme="minorHAnsi" w:hAnsiTheme="minorHAnsi"/>
                <w:b/>
                <w:bCs/>
              </w:rPr>
              <w:t>Note</w:t>
            </w:r>
            <w:r w:rsidRPr="000060CA">
              <w:rPr>
                <w:rFonts w:asciiTheme="minorHAnsi" w:hAnsiTheme="minorHAnsi"/>
              </w:rPr>
              <w:t>: If YES, an environmental mining licence cannot be granted.</w:t>
            </w:r>
          </w:p>
        </w:tc>
        <w:tc>
          <w:tcPr>
            <w:tcW w:w="987" w:type="dxa"/>
          </w:tcPr>
          <w:p w14:paraId="024F79AB" w14:textId="096D67D9" w:rsidR="00270995" w:rsidRPr="000060CA" w:rsidRDefault="002C7DF8" w:rsidP="00270995">
            <w:pPr>
              <w:rPr>
                <w:rFonts w:asciiTheme="minorHAnsi" w:hAnsiTheme="minorHAnsi"/>
              </w:rPr>
            </w:pPr>
            <w:sdt>
              <w:sdtPr>
                <w:rPr>
                  <w:rFonts w:asciiTheme="minorHAnsi" w:hAnsiTheme="minorHAnsi"/>
                </w:rPr>
                <w:id w:val="-834614822"/>
                <w14:checkbox>
                  <w14:checked w14:val="0"/>
                  <w14:checkedState w14:val="2612" w14:font="MS Gothic"/>
                  <w14:uncheckedState w14:val="2610" w14:font="MS Gothic"/>
                </w14:checkbox>
              </w:sdtPr>
              <w:sdtEndPr/>
              <w:sdtContent>
                <w:r w:rsidR="00270995" w:rsidRPr="000060CA">
                  <w:rPr>
                    <w:rFonts w:ascii="Segoe UI Symbol" w:eastAsia="MS Gothic" w:hAnsi="Segoe UI Symbol" w:cs="Segoe UI Symbol"/>
                  </w:rPr>
                  <w:t>☐</w:t>
                </w:r>
              </w:sdtContent>
            </w:sdt>
            <w:r w:rsidR="00270995" w:rsidRPr="000060CA">
              <w:rPr>
                <w:rFonts w:asciiTheme="minorHAnsi" w:hAnsiTheme="minorHAnsi"/>
              </w:rPr>
              <w:t xml:space="preserve"> Yes</w:t>
            </w:r>
          </w:p>
        </w:tc>
        <w:tc>
          <w:tcPr>
            <w:tcW w:w="922" w:type="dxa"/>
          </w:tcPr>
          <w:p w14:paraId="3DFB380A" w14:textId="096825CE" w:rsidR="00270995" w:rsidRPr="000060CA" w:rsidRDefault="002C7DF8" w:rsidP="00270995">
            <w:pPr>
              <w:rPr>
                <w:rFonts w:asciiTheme="minorHAnsi" w:hAnsiTheme="minorHAnsi"/>
              </w:rPr>
            </w:pPr>
            <w:sdt>
              <w:sdtPr>
                <w:rPr>
                  <w:rFonts w:asciiTheme="minorHAnsi" w:hAnsiTheme="minorHAnsi"/>
                </w:rPr>
                <w:id w:val="1866946105"/>
                <w14:checkbox>
                  <w14:checked w14:val="0"/>
                  <w14:checkedState w14:val="2612" w14:font="MS Gothic"/>
                  <w14:uncheckedState w14:val="2610" w14:font="MS Gothic"/>
                </w14:checkbox>
              </w:sdtPr>
              <w:sdtEndPr/>
              <w:sdtContent>
                <w:r w:rsidR="00270995" w:rsidRPr="000060CA">
                  <w:rPr>
                    <w:rFonts w:ascii="Segoe UI Symbol" w:eastAsia="MS Gothic" w:hAnsi="Segoe UI Symbol" w:cs="Segoe UI Symbol"/>
                  </w:rPr>
                  <w:t>☐</w:t>
                </w:r>
              </w:sdtContent>
            </w:sdt>
            <w:r w:rsidR="00270995" w:rsidRPr="000060CA">
              <w:rPr>
                <w:rFonts w:asciiTheme="minorHAnsi" w:hAnsiTheme="minorHAnsi"/>
              </w:rPr>
              <w:t xml:space="preserve"> No </w:t>
            </w:r>
          </w:p>
        </w:tc>
      </w:tr>
      <w:tr w:rsidR="00270995" w:rsidRPr="008E28DF" w14:paraId="1F25121E" w14:textId="77777777" w:rsidTr="00085FE5">
        <w:tc>
          <w:tcPr>
            <w:tcW w:w="943" w:type="dxa"/>
            <w:shd w:val="clear" w:color="auto" w:fill="F2F2F2" w:themeFill="background1" w:themeFillShade="F2"/>
          </w:tcPr>
          <w:p w14:paraId="152A85B2" w14:textId="108F2C2F" w:rsidR="00270995" w:rsidRPr="000060CA" w:rsidRDefault="00270995" w:rsidP="00270995">
            <w:pPr>
              <w:rPr>
                <w:rFonts w:asciiTheme="minorHAnsi" w:hAnsiTheme="minorHAnsi"/>
                <w:b/>
                <w:bCs/>
              </w:rPr>
            </w:pPr>
            <w:r w:rsidRPr="000060CA">
              <w:rPr>
                <w:rFonts w:asciiTheme="minorHAnsi" w:hAnsiTheme="minorHAnsi"/>
                <w:b/>
                <w:bCs/>
              </w:rPr>
              <w:t>2.9</w:t>
            </w:r>
          </w:p>
        </w:tc>
        <w:tc>
          <w:tcPr>
            <w:tcW w:w="7456" w:type="dxa"/>
          </w:tcPr>
          <w:p w14:paraId="136EB481" w14:textId="77777777" w:rsidR="00270995" w:rsidRPr="000060CA" w:rsidRDefault="00270995" w:rsidP="00270995">
            <w:pPr>
              <w:rPr>
                <w:rFonts w:asciiTheme="minorHAnsi" w:hAnsiTheme="minorHAnsi"/>
              </w:rPr>
            </w:pPr>
            <w:r w:rsidRPr="000060CA">
              <w:rPr>
                <w:rFonts w:asciiTheme="minorHAnsi" w:hAnsiTheme="minorHAnsi"/>
              </w:rPr>
              <w:t xml:space="preserve">Is the proposed mining activity located </w:t>
            </w:r>
            <w:proofErr w:type="gramStart"/>
            <w:r w:rsidRPr="000060CA">
              <w:rPr>
                <w:rFonts w:asciiTheme="minorHAnsi" w:hAnsiTheme="minorHAnsi"/>
              </w:rPr>
              <w:t>in</w:t>
            </w:r>
            <w:proofErr w:type="gramEnd"/>
            <w:r w:rsidRPr="000060CA">
              <w:rPr>
                <w:rFonts w:asciiTheme="minorHAnsi" w:hAnsiTheme="minorHAnsi"/>
              </w:rPr>
              <w:t xml:space="preserve"> or does it have the potential to impact an area the subject of a declaration of prohibited action under the </w:t>
            </w:r>
            <w:r w:rsidRPr="000060CA">
              <w:rPr>
                <w:rFonts w:asciiTheme="minorHAnsi" w:hAnsiTheme="minorHAnsi"/>
                <w:i/>
                <w:iCs/>
              </w:rPr>
              <w:t>Environment Protection Act 2019</w:t>
            </w:r>
            <w:r w:rsidRPr="000060CA">
              <w:rPr>
                <w:rFonts w:asciiTheme="minorHAnsi" w:hAnsiTheme="minorHAnsi"/>
              </w:rPr>
              <w:t xml:space="preserve"> relating to mining activity? </w:t>
            </w:r>
          </w:p>
          <w:p w14:paraId="1B57B171" w14:textId="5240D714" w:rsidR="00270995" w:rsidRPr="000060CA" w:rsidRDefault="00270995" w:rsidP="00270995">
            <w:pPr>
              <w:rPr>
                <w:rFonts w:asciiTheme="minorHAnsi" w:hAnsiTheme="minorHAnsi"/>
              </w:rPr>
            </w:pPr>
            <w:r w:rsidRPr="000060CA">
              <w:rPr>
                <w:rFonts w:asciiTheme="minorHAnsi" w:hAnsiTheme="minorHAnsi"/>
                <w:b/>
                <w:bCs/>
              </w:rPr>
              <w:lastRenderedPageBreak/>
              <w:t>Note</w:t>
            </w:r>
            <w:r w:rsidRPr="000060CA">
              <w:rPr>
                <w:rFonts w:asciiTheme="minorHAnsi" w:hAnsiTheme="minorHAnsi"/>
              </w:rPr>
              <w:t xml:space="preserve">: If YES, an environmental mining licence cannot be granted. </w:t>
            </w:r>
          </w:p>
        </w:tc>
        <w:tc>
          <w:tcPr>
            <w:tcW w:w="987" w:type="dxa"/>
          </w:tcPr>
          <w:p w14:paraId="0E3F033C" w14:textId="7D5DE904" w:rsidR="00270995" w:rsidRPr="000060CA" w:rsidRDefault="002C7DF8" w:rsidP="00270995">
            <w:pPr>
              <w:rPr>
                <w:rFonts w:asciiTheme="minorHAnsi" w:hAnsiTheme="minorHAnsi"/>
              </w:rPr>
            </w:pPr>
            <w:sdt>
              <w:sdtPr>
                <w:rPr>
                  <w:rFonts w:asciiTheme="minorHAnsi" w:hAnsiTheme="minorHAnsi"/>
                </w:rPr>
                <w:id w:val="-1444529025"/>
                <w14:checkbox>
                  <w14:checked w14:val="0"/>
                  <w14:checkedState w14:val="2612" w14:font="MS Gothic"/>
                  <w14:uncheckedState w14:val="2610" w14:font="MS Gothic"/>
                </w14:checkbox>
              </w:sdtPr>
              <w:sdtEndPr/>
              <w:sdtContent>
                <w:r w:rsidR="00270995" w:rsidRPr="000060CA">
                  <w:rPr>
                    <w:rFonts w:ascii="MS Gothic" w:eastAsia="MS Gothic" w:hAnsi="MS Gothic"/>
                  </w:rPr>
                  <w:t>☐</w:t>
                </w:r>
              </w:sdtContent>
            </w:sdt>
            <w:r w:rsidR="00270995" w:rsidRPr="000060CA">
              <w:rPr>
                <w:rFonts w:asciiTheme="minorHAnsi" w:hAnsiTheme="minorHAnsi"/>
              </w:rPr>
              <w:t xml:space="preserve"> Yes</w:t>
            </w:r>
          </w:p>
        </w:tc>
        <w:tc>
          <w:tcPr>
            <w:tcW w:w="922" w:type="dxa"/>
          </w:tcPr>
          <w:p w14:paraId="226BDDB4" w14:textId="5FBF956F" w:rsidR="00270995" w:rsidRPr="000060CA" w:rsidRDefault="002C7DF8" w:rsidP="00270995">
            <w:pPr>
              <w:rPr>
                <w:rFonts w:asciiTheme="minorHAnsi" w:hAnsiTheme="minorHAnsi"/>
              </w:rPr>
            </w:pPr>
            <w:sdt>
              <w:sdtPr>
                <w:rPr>
                  <w:rFonts w:asciiTheme="minorHAnsi" w:hAnsiTheme="minorHAnsi"/>
                </w:rPr>
                <w:id w:val="1390545333"/>
                <w14:checkbox>
                  <w14:checked w14:val="0"/>
                  <w14:checkedState w14:val="2612" w14:font="MS Gothic"/>
                  <w14:uncheckedState w14:val="2610" w14:font="MS Gothic"/>
                </w14:checkbox>
              </w:sdtPr>
              <w:sdtEndPr/>
              <w:sdtContent>
                <w:r w:rsidR="00270995" w:rsidRPr="000060CA">
                  <w:rPr>
                    <w:rFonts w:ascii="Segoe UI Symbol" w:eastAsia="MS Gothic" w:hAnsi="Segoe UI Symbol" w:cs="Segoe UI Symbol"/>
                  </w:rPr>
                  <w:t>☐</w:t>
                </w:r>
              </w:sdtContent>
            </w:sdt>
            <w:r w:rsidR="00270995" w:rsidRPr="000060CA">
              <w:rPr>
                <w:rFonts w:asciiTheme="minorHAnsi" w:hAnsiTheme="minorHAnsi"/>
              </w:rPr>
              <w:t xml:space="preserve"> No </w:t>
            </w:r>
          </w:p>
        </w:tc>
      </w:tr>
      <w:tr w:rsidR="00270995" w:rsidRPr="008E28DF" w14:paraId="7F09D19C" w14:textId="77777777" w:rsidTr="00085FE5">
        <w:tc>
          <w:tcPr>
            <w:tcW w:w="943" w:type="dxa"/>
            <w:vMerge w:val="restart"/>
            <w:shd w:val="clear" w:color="auto" w:fill="F2F2F2" w:themeFill="background1" w:themeFillShade="F2"/>
          </w:tcPr>
          <w:p w14:paraId="4D2BF709" w14:textId="5F9EB5C1" w:rsidR="00270995" w:rsidRPr="008E28DF" w:rsidRDefault="00270995" w:rsidP="00270995">
            <w:pPr>
              <w:rPr>
                <w:rFonts w:asciiTheme="minorHAnsi" w:hAnsiTheme="minorHAnsi"/>
                <w:b/>
                <w:bCs/>
              </w:rPr>
            </w:pPr>
            <w:r w:rsidRPr="008E28DF">
              <w:rPr>
                <w:rFonts w:asciiTheme="minorHAnsi" w:hAnsiTheme="minorHAnsi"/>
                <w:b/>
                <w:bCs/>
              </w:rPr>
              <w:t>2.</w:t>
            </w:r>
            <w:r>
              <w:rPr>
                <w:rFonts w:asciiTheme="minorHAnsi" w:hAnsiTheme="minorHAnsi"/>
                <w:b/>
                <w:bCs/>
              </w:rPr>
              <w:t>10</w:t>
            </w:r>
            <w:r w:rsidRPr="008E28DF">
              <w:rPr>
                <w:rFonts w:asciiTheme="minorHAnsi" w:hAnsiTheme="minorHAnsi"/>
                <w:b/>
                <w:bCs/>
              </w:rPr>
              <w:t xml:space="preserve"> </w:t>
            </w:r>
          </w:p>
        </w:tc>
        <w:tc>
          <w:tcPr>
            <w:tcW w:w="7456" w:type="dxa"/>
            <w:tcBorders>
              <w:bottom w:val="single" w:sz="4" w:space="0" w:color="auto"/>
            </w:tcBorders>
          </w:tcPr>
          <w:p w14:paraId="14B0E87F" w14:textId="63475CA2" w:rsidR="00270995" w:rsidRPr="008E28DF" w:rsidRDefault="00270995" w:rsidP="00270995">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mining activity cause any of the following?</w:t>
            </w:r>
          </w:p>
          <w:p w14:paraId="1D81B290" w14:textId="1940FB49" w:rsidR="00270995" w:rsidRPr="008E28DF" w:rsidRDefault="00270995" w:rsidP="00270995">
            <w:pPr>
              <w:pStyle w:val="ListParagraph"/>
              <w:numPr>
                <w:ilvl w:val="0"/>
                <w:numId w:val="12"/>
              </w:numPr>
              <w:rPr>
                <w:rFonts w:asciiTheme="minorHAnsi" w:hAnsiTheme="minorHAnsi"/>
              </w:rPr>
            </w:pPr>
            <w:r w:rsidRPr="008E28DF">
              <w:rPr>
                <w:rFonts w:asciiTheme="minorHAnsi" w:hAnsiTheme="minorHAnsi"/>
              </w:rPr>
              <w:t>A material change to the shape of a waterway; or</w:t>
            </w:r>
          </w:p>
          <w:p w14:paraId="5BD190C0" w14:textId="3B0374DE" w:rsidR="00270995" w:rsidRPr="008E28DF" w:rsidRDefault="00270995" w:rsidP="00270995">
            <w:pPr>
              <w:pStyle w:val="ListParagraph"/>
              <w:numPr>
                <w:ilvl w:val="0"/>
                <w:numId w:val="12"/>
              </w:numPr>
              <w:rPr>
                <w:rFonts w:asciiTheme="minorHAnsi" w:hAnsiTheme="minorHAnsi"/>
              </w:rPr>
            </w:pPr>
            <w:r w:rsidRPr="008E28DF">
              <w:rPr>
                <w:rFonts w:asciiTheme="minorHAnsi" w:hAnsiTheme="minorHAnsi"/>
              </w:rPr>
              <w:t>A material change to the volume, speed or direction of the flow or likely flow of water in or into a waterway; or</w:t>
            </w:r>
          </w:p>
          <w:p w14:paraId="2AB10590" w14:textId="55137BFC" w:rsidR="00270995" w:rsidRPr="008E28DF" w:rsidRDefault="00270995" w:rsidP="00270995">
            <w:pPr>
              <w:pStyle w:val="ListParagraph"/>
              <w:numPr>
                <w:ilvl w:val="0"/>
                <w:numId w:val="12"/>
              </w:numPr>
              <w:rPr>
                <w:rFonts w:asciiTheme="minorHAnsi" w:hAnsiTheme="minorHAnsi"/>
              </w:rPr>
            </w:pPr>
            <w:r w:rsidRPr="008E28DF">
              <w:rPr>
                <w:rFonts w:asciiTheme="minorHAnsi" w:hAnsiTheme="minorHAnsi"/>
              </w:rPr>
              <w:t xml:space="preserve">An alteration to the stability of the bed or banks of a waterway, including by the removal of vegetation. </w:t>
            </w:r>
          </w:p>
        </w:tc>
        <w:tc>
          <w:tcPr>
            <w:tcW w:w="987" w:type="dxa"/>
            <w:tcBorders>
              <w:bottom w:val="single" w:sz="4" w:space="0" w:color="auto"/>
            </w:tcBorders>
          </w:tcPr>
          <w:p w14:paraId="642F315D" w14:textId="4A54E800" w:rsidR="00270995" w:rsidRPr="008E28DF" w:rsidRDefault="002C7DF8" w:rsidP="00270995">
            <w:pPr>
              <w:rPr>
                <w:rFonts w:asciiTheme="minorHAnsi" w:hAnsiTheme="minorHAnsi"/>
              </w:rPr>
            </w:pPr>
            <w:sdt>
              <w:sdtPr>
                <w:rPr>
                  <w:rFonts w:asciiTheme="minorHAnsi" w:hAnsiTheme="minorHAnsi"/>
                </w:rPr>
                <w:id w:val="1106465737"/>
                <w14:checkbox>
                  <w14:checked w14:val="0"/>
                  <w14:checkedState w14:val="2612" w14:font="MS Gothic"/>
                  <w14:uncheckedState w14:val="2610" w14:font="MS Gothic"/>
                </w14:checkbox>
              </w:sdtPr>
              <w:sdtEnd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Yes</w:t>
            </w:r>
          </w:p>
        </w:tc>
        <w:tc>
          <w:tcPr>
            <w:tcW w:w="922" w:type="dxa"/>
            <w:tcBorders>
              <w:bottom w:val="single" w:sz="4" w:space="0" w:color="auto"/>
            </w:tcBorders>
          </w:tcPr>
          <w:p w14:paraId="0185A4A4" w14:textId="38BCE1C7" w:rsidR="00270995" w:rsidRPr="008E28DF" w:rsidRDefault="002C7DF8" w:rsidP="00270995">
            <w:pPr>
              <w:rPr>
                <w:rFonts w:asciiTheme="minorHAnsi" w:hAnsiTheme="minorHAnsi"/>
              </w:rPr>
            </w:pPr>
            <w:sdt>
              <w:sdtPr>
                <w:rPr>
                  <w:rFonts w:asciiTheme="minorHAnsi" w:hAnsiTheme="minorHAnsi"/>
                </w:rPr>
                <w:id w:val="-99261889"/>
                <w14:checkbox>
                  <w14:checked w14:val="0"/>
                  <w14:checkedState w14:val="2612" w14:font="MS Gothic"/>
                  <w14:uncheckedState w14:val="2610" w14:font="MS Gothic"/>
                </w14:checkbox>
              </w:sdtPr>
              <w:sdtEnd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No </w:t>
            </w:r>
          </w:p>
        </w:tc>
      </w:tr>
      <w:tr w:rsidR="00270995" w:rsidRPr="008E28DF" w14:paraId="46782FEF" w14:textId="77777777" w:rsidTr="00085FE5">
        <w:tc>
          <w:tcPr>
            <w:tcW w:w="943" w:type="dxa"/>
            <w:vMerge/>
            <w:shd w:val="clear" w:color="auto" w:fill="F2F2F2" w:themeFill="background1" w:themeFillShade="F2"/>
          </w:tcPr>
          <w:p w14:paraId="2C373350" w14:textId="77777777" w:rsidR="00270995" w:rsidRPr="008E28DF" w:rsidRDefault="00270995" w:rsidP="00270995">
            <w:pPr>
              <w:rPr>
                <w:rFonts w:asciiTheme="minorHAnsi" w:hAnsiTheme="minorHAnsi"/>
                <w:b/>
                <w:bCs/>
              </w:rPr>
            </w:pPr>
          </w:p>
        </w:tc>
        <w:tc>
          <w:tcPr>
            <w:tcW w:w="7456" w:type="dxa"/>
            <w:tcBorders>
              <w:top w:val="single" w:sz="4" w:space="0" w:color="auto"/>
              <w:bottom w:val="single" w:sz="4" w:space="0" w:color="auto"/>
              <w:right w:val="nil"/>
            </w:tcBorders>
          </w:tcPr>
          <w:p w14:paraId="5CB848C5" w14:textId="25DE43BA" w:rsidR="00270995" w:rsidRPr="008E28DF" w:rsidRDefault="00270995" w:rsidP="00270995">
            <w:pPr>
              <w:rPr>
                <w:rFonts w:asciiTheme="minorHAnsi" w:hAnsiTheme="minorHAnsi"/>
              </w:rPr>
            </w:pPr>
            <w:r>
              <w:rPr>
                <w:rFonts w:asciiTheme="minorHAnsi" w:hAnsiTheme="minorHAnsi"/>
              </w:rPr>
              <w:t xml:space="preserve">If YES, indicate which of the following (a, b, c) </w:t>
            </w:r>
            <w:r w:rsidR="00641DE0">
              <w:rPr>
                <w:rFonts w:asciiTheme="minorHAnsi" w:hAnsiTheme="minorHAnsi"/>
              </w:rPr>
              <w:t>applies</w:t>
            </w:r>
            <w:r>
              <w:rPr>
                <w:rFonts w:asciiTheme="minorHAnsi" w:hAnsiTheme="minorHAnsi"/>
              </w:rPr>
              <w:t>:</w:t>
            </w:r>
          </w:p>
        </w:tc>
        <w:tc>
          <w:tcPr>
            <w:tcW w:w="987" w:type="dxa"/>
            <w:tcBorders>
              <w:top w:val="single" w:sz="4" w:space="0" w:color="auto"/>
              <w:left w:val="nil"/>
              <w:bottom w:val="single" w:sz="4" w:space="0" w:color="auto"/>
              <w:right w:val="nil"/>
            </w:tcBorders>
          </w:tcPr>
          <w:p w14:paraId="24CC9D10" w14:textId="77777777" w:rsidR="00270995" w:rsidRDefault="00270995" w:rsidP="00270995">
            <w:pPr>
              <w:rPr>
                <w:rFonts w:asciiTheme="minorHAnsi" w:hAnsiTheme="minorHAnsi"/>
              </w:rPr>
            </w:pPr>
          </w:p>
        </w:tc>
        <w:tc>
          <w:tcPr>
            <w:tcW w:w="922" w:type="dxa"/>
            <w:tcBorders>
              <w:top w:val="single" w:sz="4" w:space="0" w:color="auto"/>
              <w:left w:val="nil"/>
              <w:bottom w:val="single" w:sz="4" w:space="0" w:color="auto"/>
              <w:right w:val="single" w:sz="4" w:space="0" w:color="auto"/>
            </w:tcBorders>
          </w:tcPr>
          <w:p w14:paraId="58B22D14" w14:textId="77777777" w:rsidR="00270995" w:rsidRDefault="00270995" w:rsidP="00270995">
            <w:pPr>
              <w:rPr>
                <w:rFonts w:asciiTheme="minorHAnsi" w:hAnsiTheme="minorHAnsi"/>
              </w:rPr>
            </w:pPr>
          </w:p>
        </w:tc>
      </w:tr>
      <w:tr w:rsidR="00270995" w:rsidRPr="008E28DF" w14:paraId="0A3533D5" w14:textId="77777777" w:rsidTr="00085FE5">
        <w:tc>
          <w:tcPr>
            <w:tcW w:w="943" w:type="dxa"/>
            <w:vMerge/>
            <w:shd w:val="clear" w:color="auto" w:fill="F2F2F2" w:themeFill="background1" w:themeFillShade="F2"/>
          </w:tcPr>
          <w:p w14:paraId="08E758B8" w14:textId="77777777" w:rsidR="00270995" w:rsidRPr="008E28DF" w:rsidRDefault="00270995" w:rsidP="00270995">
            <w:pPr>
              <w:rPr>
                <w:rFonts w:asciiTheme="minorHAnsi" w:hAnsiTheme="minorHAnsi"/>
                <w:b/>
                <w:bCs/>
              </w:rPr>
            </w:pPr>
          </w:p>
        </w:tc>
        <w:tc>
          <w:tcPr>
            <w:tcW w:w="7456" w:type="dxa"/>
            <w:tcBorders>
              <w:top w:val="single" w:sz="4" w:space="0" w:color="auto"/>
            </w:tcBorders>
          </w:tcPr>
          <w:p w14:paraId="7CF0ECA6" w14:textId="77777777" w:rsidR="00270995" w:rsidRPr="00270995" w:rsidRDefault="00270995" w:rsidP="00270995">
            <w:pPr>
              <w:pStyle w:val="ListParagraph"/>
              <w:numPr>
                <w:ilvl w:val="0"/>
                <w:numId w:val="28"/>
              </w:numPr>
              <w:rPr>
                <w:rFonts w:asciiTheme="minorHAnsi" w:hAnsiTheme="minorHAnsi"/>
              </w:rPr>
            </w:pPr>
            <w:r w:rsidRPr="00296C58">
              <w:rPr>
                <w:rFonts w:asciiTheme="minorHAnsi" w:hAnsiTheme="minorHAnsi"/>
              </w:rPr>
              <w:t xml:space="preserve">I hold a corresponding permit to interfere with a waterway granted under the </w:t>
            </w:r>
            <w:r w:rsidRPr="00296C58">
              <w:rPr>
                <w:rFonts w:asciiTheme="minorHAnsi" w:hAnsiTheme="minorHAnsi"/>
                <w:i/>
              </w:rPr>
              <w:t xml:space="preserve">Water Act 1992; </w:t>
            </w:r>
            <w:r w:rsidRPr="00296C58">
              <w:rPr>
                <w:rFonts w:asciiTheme="minorHAnsi" w:hAnsiTheme="minorHAnsi"/>
                <w:iCs w:val="0"/>
              </w:rPr>
              <w:t xml:space="preserve">I want to combine it with my Replacement Licence </w:t>
            </w:r>
            <w:r w:rsidRPr="00296C58">
              <w:rPr>
                <w:rFonts w:asciiTheme="minorHAnsi" w:hAnsiTheme="minorHAnsi"/>
              </w:rPr>
              <w:t xml:space="preserve">and a copy </w:t>
            </w:r>
            <w:r w:rsidRPr="00723E8C">
              <w:t>is attached.</w:t>
            </w:r>
          </w:p>
          <w:p w14:paraId="2E434477" w14:textId="23378CC1" w:rsidR="00270995" w:rsidRPr="00296C58" w:rsidRDefault="00270995" w:rsidP="00270995">
            <w:pPr>
              <w:pStyle w:val="ListParagraph"/>
              <w:ind w:left="360"/>
              <w:rPr>
                <w:rFonts w:asciiTheme="minorHAnsi" w:hAnsiTheme="minorHAnsi"/>
              </w:rPr>
            </w:pPr>
            <w:r w:rsidRPr="00270995">
              <w:rPr>
                <w:rFonts w:asciiTheme="minorHAnsi" w:hAnsiTheme="minorHAnsi"/>
                <w:b/>
                <w:bCs/>
              </w:rPr>
              <w:t>Note:</w:t>
            </w:r>
            <w:r>
              <w:rPr>
                <w:rFonts w:asciiTheme="minorHAnsi" w:hAnsiTheme="minorHAnsi"/>
              </w:rPr>
              <w:t xml:space="preserve"> Water Act permit to be cancelled. </w:t>
            </w:r>
          </w:p>
        </w:tc>
        <w:tc>
          <w:tcPr>
            <w:tcW w:w="1909" w:type="dxa"/>
            <w:gridSpan w:val="2"/>
            <w:tcBorders>
              <w:top w:val="single" w:sz="4" w:space="0" w:color="auto"/>
            </w:tcBorders>
          </w:tcPr>
          <w:p w14:paraId="395EF04B" w14:textId="4601CB05" w:rsidR="00270995" w:rsidRDefault="002C7DF8" w:rsidP="00270995">
            <w:pPr>
              <w:rPr>
                <w:rFonts w:asciiTheme="minorHAnsi" w:hAnsiTheme="minorHAnsi"/>
              </w:rPr>
            </w:pPr>
            <w:sdt>
              <w:sdtPr>
                <w:rPr>
                  <w:rFonts w:asciiTheme="minorHAnsi" w:hAnsiTheme="minorHAnsi"/>
                </w:rPr>
                <w:id w:val="-2010130667"/>
                <w14:checkbox>
                  <w14:checked w14:val="0"/>
                  <w14:checkedState w14:val="2612" w14:font="MS Gothic"/>
                  <w14:uncheckedState w14:val="2610" w14:font="MS Gothic"/>
                </w14:checkbox>
              </w:sdtPr>
              <w:sdtEnd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01A710CD" w14:textId="77777777" w:rsidTr="00085FE5">
        <w:tc>
          <w:tcPr>
            <w:tcW w:w="943" w:type="dxa"/>
            <w:vMerge/>
            <w:shd w:val="clear" w:color="auto" w:fill="F2F2F2" w:themeFill="background1" w:themeFillShade="F2"/>
          </w:tcPr>
          <w:p w14:paraId="46F072A3" w14:textId="77777777" w:rsidR="00270995" w:rsidRPr="008E28DF" w:rsidRDefault="00270995" w:rsidP="00270995">
            <w:pPr>
              <w:rPr>
                <w:rFonts w:asciiTheme="minorHAnsi" w:hAnsiTheme="minorHAnsi"/>
                <w:b/>
                <w:bCs/>
              </w:rPr>
            </w:pPr>
          </w:p>
        </w:tc>
        <w:tc>
          <w:tcPr>
            <w:tcW w:w="7456" w:type="dxa"/>
            <w:tcBorders>
              <w:top w:val="single" w:sz="4" w:space="0" w:color="auto"/>
            </w:tcBorders>
          </w:tcPr>
          <w:p w14:paraId="116AA4C5" w14:textId="591F1421" w:rsidR="00270995" w:rsidRPr="00296C58" w:rsidRDefault="00270995" w:rsidP="00270995">
            <w:pPr>
              <w:pStyle w:val="ListParagraph"/>
              <w:numPr>
                <w:ilvl w:val="0"/>
                <w:numId w:val="28"/>
              </w:numPr>
              <w:rPr>
                <w:rFonts w:asciiTheme="minorHAnsi" w:hAnsiTheme="minorHAnsi"/>
              </w:rPr>
            </w:pPr>
            <w:r w:rsidRPr="00296C58">
              <w:rPr>
                <w:rFonts w:asciiTheme="minorHAnsi" w:hAnsiTheme="minorHAnsi"/>
              </w:rPr>
              <w:t xml:space="preserve">I hold a corresponding permit to interfere with a waterway granted under the </w:t>
            </w:r>
            <w:r w:rsidRPr="00296C58">
              <w:rPr>
                <w:rFonts w:asciiTheme="minorHAnsi" w:hAnsiTheme="minorHAnsi"/>
                <w:i/>
              </w:rPr>
              <w:t xml:space="preserve">Water Act 1992; </w:t>
            </w:r>
            <w:r w:rsidRPr="00296C58">
              <w:rPr>
                <w:rFonts w:asciiTheme="minorHAnsi" w:hAnsiTheme="minorHAnsi"/>
                <w:iCs w:val="0"/>
              </w:rPr>
              <w:t xml:space="preserve">I do </w:t>
            </w:r>
            <w:r w:rsidRPr="00296C58">
              <w:rPr>
                <w:rFonts w:asciiTheme="minorHAnsi" w:hAnsiTheme="minorHAnsi"/>
                <w:iCs w:val="0"/>
                <w:u w:val="single"/>
              </w:rPr>
              <w:t>not</w:t>
            </w:r>
            <w:r w:rsidRPr="00296C58">
              <w:rPr>
                <w:rFonts w:asciiTheme="minorHAnsi" w:hAnsiTheme="minorHAnsi"/>
                <w:iCs w:val="0"/>
              </w:rPr>
              <w:t xml:space="preserve"> want to combine it with my Replacement Licence </w:t>
            </w:r>
            <w:r w:rsidRPr="00296C58">
              <w:rPr>
                <w:rFonts w:asciiTheme="minorHAnsi" w:hAnsiTheme="minorHAnsi"/>
              </w:rPr>
              <w:t xml:space="preserve">and a </w:t>
            </w:r>
            <w:r w:rsidRPr="00723E8C">
              <w:t>copy is attached.</w:t>
            </w:r>
          </w:p>
        </w:tc>
        <w:tc>
          <w:tcPr>
            <w:tcW w:w="1909" w:type="dxa"/>
            <w:gridSpan w:val="2"/>
            <w:tcBorders>
              <w:top w:val="single" w:sz="4" w:space="0" w:color="auto"/>
            </w:tcBorders>
          </w:tcPr>
          <w:p w14:paraId="433FCCF8" w14:textId="795F284E" w:rsidR="00270995" w:rsidRDefault="002C7DF8" w:rsidP="00270995">
            <w:pPr>
              <w:rPr>
                <w:rFonts w:asciiTheme="minorHAnsi" w:hAnsiTheme="minorHAnsi"/>
              </w:rPr>
            </w:pPr>
            <w:sdt>
              <w:sdtPr>
                <w:rPr>
                  <w:rFonts w:asciiTheme="minorHAnsi" w:hAnsiTheme="minorHAnsi"/>
                </w:rPr>
                <w:id w:val="572866848"/>
                <w14:checkbox>
                  <w14:checked w14:val="0"/>
                  <w14:checkedState w14:val="2612" w14:font="MS Gothic"/>
                  <w14:uncheckedState w14:val="2610" w14:font="MS Gothic"/>
                </w14:checkbox>
              </w:sdtPr>
              <w:sdtEnd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7DFCC3FE" w14:textId="77777777" w:rsidTr="00085FE5">
        <w:tc>
          <w:tcPr>
            <w:tcW w:w="943" w:type="dxa"/>
            <w:vMerge/>
            <w:shd w:val="clear" w:color="auto" w:fill="F2F2F2" w:themeFill="background1" w:themeFillShade="F2"/>
          </w:tcPr>
          <w:p w14:paraId="566FC22D" w14:textId="77777777" w:rsidR="00270995" w:rsidRPr="008E28DF" w:rsidRDefault="00270995" w:rsidP="00270995">
            <w:pPr>
              <w:rPr>
                <w:rFonts w:asciiTheme="minorHAnsi" w:hAnsiTheme="minorHAnsi"/>
                <w:b/>
                <w:bCs/>
              </w:rPr>
            </w:pPr>
          </w:p>
        </w:tc>
        <w:tc>
          <w:tcPr>
            <w:tcW w:w="7456" w:type="dxa"/>
          </w:tcPr>
          <w:p w14:paraId="18791722" w14:textId="5B90BFCF" w:rsidR="00270995" w:rsidRPr="002B21F1" w:rsidRDefault="00270995" w:rsidP="00270995">
            <w:pPr>
              <w:pStyle w:val="ListParagraph"/>
              <w:numPr>
                <w:ilvl w:val="0"/>
                <w:numId w:val="28"/>
              </w:numPr>
              <w:rPr>
                <w:rFonts w:asciiTheme="minorHAnsi" w:hAnsiTheme="minorHAnsi"/>
              </w:rPr>
            </w:pPr>
            <w:r w:rsidRPr="002B21F1">
              <w:rPr>
                <w:rFonts w:asciiTheme="minorHAnsi" w:hAnsiTheme="minorHAnsi"/>
              </w:rPr>
              <w:t xml:space="preserve">I have applied / will apply for a permit to interfere with a waterway under the </w:t>
            </w:r>
            <w:r w:rsidRPr="002B21F1">
              <w:rPr>
                <w:rFonts w:asciiTheme="minorHAnsi" w:hAnsiTheme="minorHAnsi"/>
                <w:i/>
                <w:iCs w:val="0"/>
              </w:rPr>
              <w:t>Water Act 1992</w:t>
            </w:r>
            <w:r>
              <w:rPr>
                <w:rFonts w:asciiTheme="minorHAnsi" w:hAnsiTheme="minorHAnsi"/>
              </w:rPr>
              <w:t xml:space="preserve"> (separate to this application process)</w:t>
            </w:r>
            <w:r w:rsidRPr="002B21F1">
              <w:rPr>
                <w:rFonts w:asciiTheme="minorHAnsi" w:hAnsiTheme="minorHAnsi"/>
              </w:rPr>
              <w:t xml:space="preserve">. </w:t>
            </w:r>
          </w:p>
        </w:tc>
        <w:tc>
          <w:tcPr>
            <w:tcW w:w="1909" w:type="dxa"/>
            <w:gridSpan w:val="2"/>
          </w:tcPr>
          <w:p w14:paraId="5F489158" w14:textId="1A37F326" w:rsidR="00270995" w:rsidRDefault="002C7DF8" w:rsidP="00270995">
            <w:pPr>
              <w:rPr>
                <w:rFonts w:asciiTheme="minorHAnsi" w:hAnsiTheme="minorHAnsi"/>
              </w:rPr>
            </w:pPr>
            <w:sdt>
              <w:sdtPr>
                <w:rPr>
                  <w:rFonts w:asciiTheme="minorHAnsi" w:hAnsiTheme="minorHAnsi"/>
                </w:rPr>
                <w:id w:val="-1051916341"/>
                <w14:checkbox>
                  <w14:checked w14:val="0"/>
                  <w14:checkedState w14:val="2612" w14:font="MS Gothic"/>
                  <w14:uncheckedState w14:val="2610" w14:font="MS Gothic"/>
                </w14:checkbox>
              </w:sdtPr>
              <w:sdtEndPr/>
              <w:sdtContent>
                <w:r w:rsidR="00270995" w:rsidRPr="008E28DF">
                  <w:rPr>
                    <w:rFonts w:ascii="Segoe UI Symbol" w:eastAsia="MS Gothic" w:hAnsi="Segoe UI Symbol" w:cs="Segoe UI Symbol"/>
                  </w:rPr>
                  <w:t>☐</w:t>
                </w:r>
              </w:sdtContent>
            </w:sdt>
          </w:p>
        </w:tc>
      </w:tr>
      <w:tr w:rsidR="00270995" w:rsidRPr="008E28DF" w14:paraId="6512A8DA" w14:textId="77777777" w:rsidTr="00085FE5">
        <w:tc>
          <w:tcPr>
            <w:tcW w:w="943" w:type="dxa"/>
            <w:vMerge w:val="restart"/>
            <w:shd w:val="clear" w:color="auto" w:fill="F2F2F2" w:themeFill="background1" w:themeFillShade="F2"/>
          </w:tcPr>
          <w:p w14:paraId="017159FC" w14:textId="67884EDB" w:rsidR="00270995" w:rsidRPr="008E28DF" w:rsidRDefault="00270995" w:rsidP="00270995">
            <w:pPr>
              <w:rPr>
                <w:rFonts w:asciiTheme="minorHAnsi" w:hAnsiTheme="minorHAnsi"/>
                <w:b/>
                <w:bCs/>
              </w:rPr>
            </w:pPr>
            <w:r w:rsidRPr="008E28DF">
              <w:rPr>
                <w:rFonts w:asciiTheme="minorHAnsi" w:hAnsiTheme="minorHAnsi"/>
                <w:b/>
                <w:bCs/>
              </w:rPr>
              <w:t>2.1</w:t>
            </w:r>
            <w:r>
              <w:rPr>
                <w:rFonts w:asciiTheme="minorHAnsi" w:hAnsiTheme="minorHAnsi"/>
                <w:b/>
                <w:bCs/>
              </w:rPr>
              <w:t>1</w:t>
            </w:r>
          </w:p>
        </w:tc>
        <w:tc>
          <w:tcPr>
            <w:tcW w:w="7456" w:type="dxa"/>
            <w:tcBorders>
              <w:bottom w:val="single" w:sz="4" w:space="0" w:color="auto"/>
            </w:tcBorders>
          </w:tcPr>
          <w:p w14:paraId="7495C7F9" w14:textId="5C0924E2" w:rsidR="00270995" w:rsidRPr="008E28DF" w:rsidRDefault="00270995" w:rsidP="00270995">
            <w:pPr>
              <w:rPr>
                <w:rFonts w:asciiTheme="minorHAnsi" w:hAnsiTheme="minorHAnsi"/>
              </w:rPr>
            </w:pPr>
            <w:r w:rsidRPr="008E28DF">
              <w:rPr>
                <w:rFonts w:asciiTheme="minorHAnsi" w:hAnsiTheme="minorHAnsi"/>
              </w:rPr>
              <w:t>Will the proposed mining activity involve the discharge of any waste to water?</w:t>
            </w:r>
            <w:r>
              <w:rPr>
                <w:rFonts w:asciiTheme="minorHAnsi" w:hAnsiTheme="minorHAnsi"/>
              </w:rPr>
              <w:t xml:space="preserve"> </w:t>
            </w:r>
          </w:p>
        </w:tc>
        <w:tc>
          <w:tcPr>
            <w:tcW w:w="987" w:type="dxa"/>
            <w:tcBorders>
              <w:bottom w:val="single" w:sz="4" w:space="0" w:color="auto"/>
            </w:tcBorders>
          </w:tcPr>
          <w:p w14:paraId="31259AD6" w14:textId="52A3146A" w:rsidR="00270995" w:rsidRPr="008E28DF" w:rsidRDefault="002C7DF8" w:rsidP="00270995">
            <w:pPr>
              <w:rPr>
                <w:rFonts w:asciiTheme="minorHAnsi" w:hAnsiTheme="minorHAnsi"/>
              </w:rPr>
            </w:pPr>
            <w:sdt>
              <w:sdtPr>
                <w:rPr>
                  <w:rFonts w:asciiTheme="minorHAnsi" w:hAnsiTheme="minorHAnsi"/>
                </w:rPr>
                <w:id w:val="1514349763"/>
                <w14:checkbox>
                  <w14:checked w14:val="0"/>
                  <w14:checkedState w14:val="2612" w14:font="MS Gothic"/>
                  <w14:uncheckedState w14:val="2610" w14:font="MS Gothic"/>
                </w14:checkbox>
              </w:sdtPr>
              <w:sdtEnd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Yes</w:t>
            </w:r>
          </w:p>
        </w:tc>
        <w:tc>
          <w:tcPr>
            <w:tcW w:w="922" w:type="dxa"/>
            <w:tcBorders>
              <w:bottom w:val="single" w:sz="4" w:space="0" w:color="auto"/>
            </w:tcBorders>
          </w:tcPr>
          <w:p w14:paraId="0AB1E108" w14:textId="288E71F8" w:rsidR="00270995" w:rsidRPr="008E28DF" w:rsidRDefault="002C7DF8" w:rsidP="00270995">
            <w:pPr>
              <w:rPr>
                <w:rFonts w:asciiTheme="minorHAnsi" w:hAnsiTheme="minorHAnsi"/>
              </w:rPr>
            </w:pPr>
            <w:sdt>
              <w:sdtPr>
                <w:rPr>
                  <w:rFonts w:asciiTheme="minorHAnsi" w:hAnsiTheme="minorHAnsi"/>
                </w:rPr>
                <w:id w:val="-549925429"/>
                <w14:checkbox>
                  <w14:checked w14:val="0"/>
                  <w14:checkedState w14:val="2612" w14:font="MS Gothic"/>
                  <w14:uncheckedState w14:val="2610" w14:font="MS Gothic"/>
                </w14:checkbox>
              </w:sdtPr>
              <w:sdtEnd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No </w:t>
            </w:r>
          </w:p>
        </w:tc>
      </w:tr>
      <w:tr w:rsidR="00270995" w:rsidRPr="008E28DF" w14:paraId="3343854D" w14:textId="77777777" w:rsidTr="00085FE5">
        <w:tc>
          <w:tcPr>
            <w:tcW w:w="943" w:type="dxa"/>
            <w:vMerge/>
            <w:tcBorders>
              <w:right w:val="single" w:sz="4" w:space="0" w:color="auto"/>
            </w:tcBorders>
            <w:shd w:val="clear" w:color="auto" w:fill="F2F2F2" w:themeFill="background1" w:themeFillShade="F2"/>
          </w:tcPr>
          <w:p w14:paraId="36CD4405" w14:textId="77777777" w:rsidR="00270995" w:rsidRPr="008E28DF" w:rsidRDefault="00270995" w:rsidP="00270995">
            <w:pPr>
              <w:rPr>
                <w:rFonts w:asciiTheme="minorHAnsi" w:hAnsiTheme="minorHAnsi"/>
                <w:b/>
                <w:bCs/>
              </w:rPr>
            </w:pPr>
          </w:p>
        </w:tc>
        <w:tc>
          <w:tcPr>
            <w:tcW w:w="7456" w:type="dxa"/>
            <w:tcBorders>
              <w:top w:val="single" w:sz="4" w:space="0" w:color="auto"/>
              <w:left w:val="single" w:sz="4" w:space="0" w:color="auto"/>
              <w:bottom w:val="single" w:sz="4" w:space="0" w:color="auto"/>
              <w:right w:val="nil"/>
            </w:tcBorders>
          </w:tcPr>
          <w:p w14:paraId="7BB74FC0" w14:textId="77BEC769" w:rsidR="00270995" w:rsidRPr="008E28DF" w:rsidRDefault="00270995" w:rsidP="00270995">
            <w:pPr>
              <w:rPr>
                <w:rFonts w:asciiTheme="minorHAnsi" w:hAnsiTheme="minorHAnsi"/>
              </w:rPr>
            </w:pPr>
            <w:r>
              <w:rPr>
                <w:rFonts w:asciiTheme="minorHAnsi" w:hAnsiTheme="minorHAnsi"/>
              </w:rPr>
              <w:t xml:space="preserve">If YES, indicate which of the following (a, b) </w:t>
            </w:r>
            <w:r w:rsidR="00641DE0">
              <w:rPr>
                <w:rFonts w:asciiTheme="minorHAnsi" w:hAnsiTheme="minorHAnsi"/>
              </w:rPr>
              <w:t>applies</w:t>
            </w:r>
            <w:r>
              <w:rPr>
                <w:rFonts w:asciiTheme="minorHAnsi" w:hAnsiTheme="minorHAnsi"/>
              </w:rPr>
              <w:t xml:space="preserve">: </w:t>
            </w:r>
          </w:p>
        </w:tc>
        <w:tc>
          <w:tcPr>
            <w:tcW w:w="987" w:type="dxa"/>
            <w:tcBorders>
              <w:top w:val="single" w:sz="4" w:space="0" w:color="auto"/>
              <w:left w:val="nil"/>
              <w:bottom w:val="single" w:sz="4" w:space="0" w:color="auto"/>
              <w:right w:val="nil"/>
            </w:tcBorders>
          </w:tcPr>
          <w:p w14:paraId="427B7415" w14:textId="77777777" w:rsidR="00270995" w:rsidRDefault="00270995" w:rsidP="00270995">
            <w:pPr>
              <w:rPr>
                <w:rFonts w:asciiTheme="minorHAnsi" w:hAnsiTheme="minorHAnsi"/>
              </w:rPr>
            </w:pPr>
          </w:p>
        </w:tc>
        <w:tc>
          <w:tcPr>
            <w:tcW w:w="922" w:type="dxa"/>
            <w:tcBorders>
              <w:top w:val="single" w:sz="4" w:space="0" w:color="auto"/>
              <w:left w:val="nil"/>
              <w:bottom w:val="single" w:sz="4" w:space="0" w:color="auto"/>
              <w:right w:val="single" w:sz="4" w:space="0" w:color="auto"/>
            </w:tcBorders>
          </w:tcPr>
          <w:p w14:paraId="152122DF" w14:textId="77777777" w:rsidR="00270995" w:rsidRDefault="00270995" w:rsidP="00270995">
            <w:pPr>
              <w:rPr>
                <w:rFonts w:asciiTheme="minorHAnsi" w:hAnsiTheme="minorHAnsi"/>
              </w:rPr>
            </w:pPr>
          </w:p>
        </w:tc>
      </w:tr>
      <w:tr w:rsidR="00270995" w:rsidRPr="008E28DF" w14:paraId="23F54BC6" w14:textId="77777777" w:rsidTr="00085FE5">
        <w:tc>
          <w:tcPr>
            <w:tcW w:w="943" w:type="dxa"/>
            <w:vMerge/>
            <w:shd w:val="clear" w:color="auto" w:fill="F2F2F2" w:themeFill="background1" w:themeFillShade="F2"/>
          </w:tcPr>
          <w:p w14:paraId="3B846CB6" w14:textId="77777777" w:rsidR="00270995" w:rsidRPr="008E28DF" w:rsidRDefault="00270995" w:rsidP="00270995">
            <w:pPr>
              <w:rPr>
                <w:rFonts w:asciiTheme="minorHAnsi" w:hAnsiTheme="minorHAnsi"/>
                <w:b/>
                <w:bCs/>
              </w:rPr>
            </w:pPr>
          </w:p>
        </w:tc>
        <w:tc>
          <w:tcPr>
            <w:tcW w:w="7456" w:type="dxa"/>
            <w:tcBorders>
              <w:top w:val="single" w:sz="4" w:space="0" w:color="auto"/>
            </w:tcBorders>
          </w:tcPr>
          <w:p w14:paraId="52E989E4" w14:textId="3774BD25" w:rsidR="00270995" w:rsidRDefault="00270995" w:rsidP="00270995">
            <w:pPr>
              <w:pStyle w:val="ListParagraph"/>
              <w:numPr>
                <w:ilvl w:val="0"/>
                <w:numId w:val="31"/>
              </w:numPr>
              <w:rPr>
                <w:rFonts w:asciiTheme="minorHAnsi" w:hAnsiTheme="minorHAnsi"/>
              </w:rPr>
            </w:pPr>
            <w:r w:rsidRPr="002B6B1D">
              <w:rPr>
                <w:rFonts w:asciiTheme="minorHAnsi" w:hAnsiTheme="minorHAnsi"/>
              </w:rPr>
              <w:t>I hold a Waste Discharge Licence</w:t>
            </w:r>
            <w:r>
              <w:rPr>
                <w:rFonts w:asciiTheme="minorHAnsi" w:hAnsiTheme="minorHAnsi"/>
              </w:rPr>
              <w:t xml:space="preserve"> (WDL)</w:t>
            </w:r>
            <w:r w:rsidRPr="002B6B1D">
              <w:rPr>
                <w:rFonts w:asciiTheme="minorHAnsi" w:hAnsiTheme="minorHAnsi"/>
              </w:rPr>
              <w:t xml:space="preserve"> granted under the </w:t>
            </w:r>
            <w:r w:rsidRPr="002B6B1D">
              <w:rPr>
                <w:rFonts w:asciiTheme="minorHAnsi" w:hAnsiTheme="minorHAnsi"/>
                <w:i/>
              </w:rPr>
              <w:t xml:space="preserve">Water Act 1992; </w:t>
            </w:r>
            <w:r w:rsidRPr="002B6B1D">
              <w:rPr>
                <w:rFonts w:asciiTheme="minorHAnsi" w:hAnsiTheme="minorHAnsi"/>
              </w:rPr>
              <w:t xml:space="preserve">a copy is </w:t>
            </w:r>
            <w:proofErr w:type="gramStart"/>
            <w:r w:rsidRPr="00723E8C">
              <w:t>attached</w:t>
            </w:r>
            <w:proofErr w:type="gramEnd"/>
            <w:r w:rsidRPr="00723E8C">
              <w:t xml:space="preserve"> and</w:t>
            </w:r>
            <w:r w:rsidRPr="002B6B1D" w:rsidDel="00A37ED2">
              <w:rPr>
                <w:rFonts w:asciiTheme="minorHAnsi" w:hAnsiTheme="minorHAnsi"/>
              </w:rPr>
              <w:t xml:space="preserve"> </w:t>
            </w:r>
            <w:r w:rsidRPr="002B6B1D">
              <w:rPr>
                <w:rFonts w:asciiTheme="minorHAnsi" w:hAnsiTheme="minorHAnsi"/>
              </w:rPr>
              <w:t>I want to incorporate this approval into my</w:t>
            </w:r>
            <w:r>
              <w:rPr>
                <w:rFonts w:asciiTheme="minorHAnsi" w:hAnsiTheme="minorHAnsi"/>
              </w:rPr>
              <w:t xml:space="preserve"> Replacement</w:t>
            </w:r>
            <w:r w:rsidRPr="002B6B1D">
              <w:rPr>
                <w:rFonts w:asciiTheme="minorHAnsi" w:hAnsiTheme="minorHAnsi"/>
              </w:rPr>
              <w:t xml:space="preserve"> Licence.</w:t>
            </w:r>
          </w:p>
          <w:p w14:paraId="624B4EC4" w14:textId="6E3B0C14" w:rsidR="00270995" w:rsidRPr="00270995" w:rsidRDefault="00270995" w:rsidP="00270995">
            <w:pPr>
              <w:pStyle w:val="ListParagraph"/>
              <w:ind w:left="360"/>
              <w:rPr>
                <w:rFonts w:asciiTheme="minorHAnsi" w:hAnsiTheme="minorHAnsi"/>
              </w:rPr>
            </w:pPr>
            <w:r>
              <w:rPr>
                <w:rFonts w:asciiTheme="minorHAnsi" w:hAnsiTheme="minorHAnsi"/>
                <w:b/>
                <w:bCs/>
              </w:rPr>
              <w:t xml:space="preserve">Note: </w:t>
            </w:r>
            <w:r>
              <w:rPr>
                <w:rFonts w:asciiTheme="minorHAnsi" w:hAnsiTheme="minorHAnsi"/>
              </w:rPr>
              <w:t xml:space="preserve">WDL to be cancelled. </w:t>
            </w:r>
          </w:p>
        </w:tc>
        <w:tc>
          <w:tcPr>
            <w:tcW w:w="1909" w:type="dxa"/>
            <w:gridSpan w:val="2"/>
            <w:tcBorders>
              <w:top w:val="single" w:sz="4" w:space="0" w:color="auto"/>
            </w:tcBorders>
          </w:tcPr>
          <w:p w14:paraId="3A45D47B" w14:textId="2FF6853C" w:rsidR="00270995" w:rsidRDefault="002C7DF8" w:rsidP="00270995">
            <w:pPr>
              <w:rPr>
                <w:rFonts w:asciiTheme="minorHAnsi" w:hAnsiTheme="minorHAnsi"/>
              </w:rPr>
            </w:pPr>
            <w:sdt>
              <w:sdtPr>
                <w:rPr>
                  <w:rFonts w:asciiTheme="minorHAnsi" w:hAnsiTheme="minorHAnsi"/>
                </w:rPr>
                <w:id w:val="-1795435622"/>
                <w14:checkbox>
                  <w14:checked w14:val="0"/>
                  <w14:checkedState w14:val="2612" w14:font="MS Gothic"/>
                  <w14:uncheckedState w14:val="2610" w14:font="MS Gothic"/>
                </w14:checkbox>
              </w:sdtPr>
              <w:sdtEnd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34A9DE52" w14:textId="77777777" w:rsidTr="00085FE5">
        <w:tc>
          <w:tcPr>
            <w:tcW w:w="943" w:type="dxa"/>
            <w:vMerge/>
            <w:shd w:val="clear" w:color="auto" w:fill="F2F2F2" w:themeFill="background1" w:themeFillShade="F2"/>
          </w:tcPr>
          <w:p w14:paraId="30538C89" w14:textId="77777777" w:rsidR="00270995" w:rsidRPr="008E28DF" w:rsidRDefault="00270995" w:rsidP="00270995">
            <w:pPr>
              <w:rPr>
                <w:rFonts w:asciiTheme="minorHAnsi" w:hAnsiTheme="minorHAnsi"/>
                <w:b/>
                <w:bCs/>
              </w:rPr>
            </w:pPr>
          </w:p>
        </w:tc>
        <w:tc>
          <w:tcPr>
            <w:tcW w:w="7456" w:type="dxa"/>
          </w:tcPr>
          <w:p w14:paraId="22EE58E6" w14:textId="45E2EB85" w:rsidR="00270995" w:rsidRPr="00270995" w:rsidRDefault="00270995" w:rsidP="00270995">
            <w:pPr>
              <w:pStyle w:val="ListParagraph"/>
              <w:numPr>
                <w:ilvl w:val="0"/>
                <w:numId w:val="31"/>
              </w:numPr>
              <w:rPr>
                <w:rFonts w:asciiTheme="minorHAnsi" w:hAnsiTheme="minorHAnsi"/>
              </w:rPr>
            </w:pPr>
            <w:r w:rsidRPr="00270995">
              <w:rPr>
                <w:rFonts w:asciiTheme="minorHAnsi" w:hAnsiTheme="minorHAnsi"/>
              </w:rPr>
              <w:t>I hold a Waste Discharge Licence</w:t>
            </w:r>
            <w:r>
              <w:rPr>
                <w:rFonts w:asciiTheme="minorHAnsi" w:hAnsiTheme="minorHAnsi"/>
              </w:rPr>
              <w:t xml:space="preserve"> (WDL)</w:t>
            </w:r>
            <w:r w:rsidRPr="00270995">
              <w:rPr>
                <w:rFonts w:asciiTheme="minorHAnsi" w:hAnsiTheme="minorHAnsi"/>
              </w:rPr>
              <w:t xml:space="preserve"> granted under the </w:t>
            </w:r>
            <w:r w:rsidRPr="00270995">
              <w:rPr>
                <w:rFonts w:asciiTheme="minorHAnsi" w:hAnsiTheme="minorHAnsi"/>
                <w:i/>
              </w:rPr>
              <w:t xml:space="preserve">Water Act 1992; </w:t>
            </w:r>
            <w:r w:rsidRPr="00270995">
              <w:rPr>
                <w:rFonts w:asciiTheme="minorHAnsi" w:hAnsiTheme="minorHAnsi"/>
              </w:rPr>
              <w:t xml:space="preserve">a copy is </w:t>
            </w:r>
            <w:proofErr w:type="gramStart"/>
            <w:r w:rsidRPr="00723E8C">
              <w:t>attached</w:t>
            </w:r>
            <w:proofErr w:type="gramEnd"/>
            <w:r w:rsidRPr="00723E8C">
              <w:t xml:space="preserve"> and</w:t>
            </w:r>
            <w:r w:rsidRPr="00723E8C" w:rsidDel="00A37ED2">
              <w:t xml:space="preserve"> </w:t>
            </w:r>
            <w:r w:rsidRPr="00723E8C">
              <w:t>I do</w:t>
            </w:r>
            <w:r w:rsidRPr="00270995">
              <w:rPr>
                <w:rFonts w:asciiTheme="minorHAnsi" w:hAnsiTheme="minorHAnsi"/>
              </w:rPr>
              <w:t xml:space="preserve"> </w:t>
            </w:r>
            <w:r w:rsidRPr="00270995">
              <w:rPr>
                <w:rFonts w:asciiTheme="minorHAnsi" w:hAnsiTheme="minorHAnsi"/>
                <w:u w:val="single"/>
              </w:rPr>
              <w:t>not</w:t>
            </w:r>
            <w:r w:rsidRPr="00270995">
              <w:rPr>
                <w:rFonts w:asciiTheme="minorHAnsi" w:hAnsiTheme="minorHAnsi"/>
              </w:rPr>
              <w:t xml:space="preserve"> want to incorporate this approval into my Replacement Licence.</w:t>
            </w:r>
          </w:p>
          <w:p w14:paraId="10434302" w14:textId="3C1C9CA0" w:rsidR="00270995" w:rsidRPr="000060CA" w:rsidRDefault="00270995" w:rsidP="00270995">
            <w:pPr>
              <w:pStyle w:val="ListParagraph"/>
              <w:ind w:left="360"/>
              <w:rPr>
                <w:rFonts w:asciiTheme="minorHAnsi" w:hAnsiTheme="minorHAnsi"/>
              </w:rPr>
            </w:pPr>
            <w:r w:rsidRPr="00D2304D">
              <w:rPr>
                <w:rFonts w:asciiTheme="minorHAnsi" w:hAnsiTheme="minorHAnsi"/>
                <w:b/>
                <w:bCs/>
              </w:rPr>
              <w:t>Note</w:t>
            </w:r>
            <w:r>
              <w:rPr>
                <w:rFonts w:asciiTheme="minorHAnsi" w:hAnsiTheme="minorHAnsi"/>
              </w:rPr>
              <w:t>: You</w:t>
            </w:r>
            <w:r w:rsidRPr="00D2304D">
              <w:rPr>
                <w:rFonts w:asciiTheme="minorHAnsi" w:hAnsiTheme="minorHAnsi"/>
              </w:rPr>
              <w:t xml:space="preserve"> will need to </w:t>
            </w:r>
            <w:r>
              <w:rPr>
                <w:rFonts w:asciiTheme="minorHAnsi" w:hAnsiTheme="minorHAnsi"/>
              </w:rPr>
              <w:t>apply to vary the</w:t>
            </w:r>
            <w:r w:rsidRPr="00D2304D">
              <w:rPr>
                <w:rFonts w:asciiTheme="minorHAnsi" w:hAnsiTheme="minorHAnsi"/>
              </w:rPr>
              <w:t xml:space="preserve"> </w:t>
            </w:r>
            <w:r>
              <w:rPr>
                <w:rFonts w:asciiTheme="minorHAnsi" w:hAnsiTheme="minorHAnsi"/>
              </w:rPr>
              <w:t xml:space="preserve">Replacement </w:t>
            </w:r>
            <w:r w:rsidRPr="00D2304D">
              <w:rPr>
                <w:rFonts w:asciiTheme="minorHAnsi" w:hAnsiTheme="minorHAnsi"/>
              </w:rPr>
              <w:t xml:space="preserve">Licence to include the WDL conditions before </w:t>
            </w:r>
            <w:r>
              <w:rPr>
                <w:rFonts w:asciiTheme="minorHAnsi" w:hAnsiTheme="minorHAnsi"/>
              </w:rPr>
              <w:t xml:space="preserve">30 June </w:t>
            </w:r>
            <w:r w:rsidRPr="00D2304D">
              <w:rPr>
                <w:rFonts w:asciiTheme="minorHAnsi" w:hAnsiTheme="minorHAnsi"/>
              </w:rPr>
              <w:t>2028</w:t>
            </w:r>
            <w:r>
              <w:rPr>
                <w:rFonts w:asciiTheme="minorHAnsi" w:hAnsiTheme="minorHAnsi"/>
              </w:rPr>
              <w:t>.</w:t>
            </w:r>
          </w:p>
        </w:tc>
        <w:tc>
          <w:tcPr>
            <w:tcW w:w="1909" w:type="dxa"/>
            <w:gridSpan w:val="2"/>
          </w:tcPr>
          <w:p w14:paraId="464DE07C" w14:textId="489257FA" w:rsidR="00270995" w:rsidRDefault="002C7DF8" w:rsidP="00270995">
            <w:pPr>
              <w:rPr>
                <w:rFonts w:asciiTheme="minorHAnsi" w:hAnsiTheme="minorHAnsi"/>
              </w:rPr>
            </w:pPr>
            <w:sdt>
              <w:sdtPr>
                <w:rPr>
                  <w:rFonts w:asciiTheme="minorHAnsi" w:hAnsiTheme="minorHAnsi"/>
                </w:rPr>
                <w:id w:val="-1024169318"/>
                <w14:checkbox>
                  <w14:checked w14:val="0"/>
                  <w14:checkedState w14:val="2612" w14:font="MS Gothic"/>
                  <w14:uncheckedState w14:val="2610" w14:font="MS Gothic"/>
                </w14:checkbox>
              </w:sdtPr>
              <w:sdtEndPr/>
              <w:sdtContent>
                <w:r w:rsidR="00270995">
                  <w:rPr>
                    <w:rFonts w:ascii="MS Gothic" w:eastAsia="MS Gothic" w:hAnsi="MS Gothic" w:hint="eastAsia"/>
                  </w:rPr>
                  <w:t>☐</w:t>
                </w:r>
              </w:sdtContent>
            </w:sdt>
            <w:r w:rsidR="00270995">
              <w:rPr>
                <w:rFonts w:asciiTheme="minorHAnsi" w:hAnsiTheme="minorHAnsi"/>
              </w:rPr>
              <w:t xml:space="preserve"> Attached</w:t>
            </w:r>
          </w:p>
        </w:tc>
      </w:tr>
    </w:tbl>
    <w:p w14:paraId="53C65C54" w14:textId="77777777" w:rsidR="008B4AFD" w:rsidRDefault="008B4AFD" w:rsidP="008B4AFD">
      <w:bookmarkStart w:id="13" w:name="_Toc212721154"/>
      <w:bookmarkEnd w:id="11"/>
    </w:p>
    <w:p w14:paraId="66F48A4A" w14:textId="60FC8D52" w:rsidR="001A596D" w:rsidRPr="008E28DF" w:rsidRDefault="001A596D" w:rsidP="001E7E0A">
      <w:pPr>
        <w:pStyle w:val="Heading1"/>
        <w:rPr>
          <w:rFonts w:asciiTheme="minorHAnsi" w:hAnsiTheme="minorHAnsi"/>
        </w:rPr>
      </w:pPr>
      <w:r w:rsidRPr="008E28DF">
        <w:rPr>
          <w:rFonts w:asciiTheme="minorHAnsi" w:hAnsiTheme="minorHAnsi"/>
        </w:rPr>
        <w:t xml:space="preserve">Section </w:t>
      </w:r>
      <w:r w:rsidR="00AF76D3" w:rsidRPr="008E28DF">
        <w:rPr>
          <w:rFonts w:asciiTheme="minorHAnsi" w:hAnsiTheme="minorHAnsi"/>
        </w:rPr>
        <w:t>3</w:t>
      </w:r>
      <w:r w:rsidRPr="008E28DF">
        <w:rPr>
          <w:rFonts w:asciiTheme="minorHAnsi" w:hAnsiTheme="minorHAnsi"/>
        </w:rPr>
        <w:t>: General details</w:t>
      </w:r>
      <w:bookmarkEnd w:id="13"/>
    </w:p>
    <w:p w14:paraId="469F7A10" w14:textId="3FEFF572" w:rsidR="00D423DB" w:rsidRPr="008E28DF" w:rsidRDefault="00D423DB" w:rsidP="009B1BF1">
      <w:pPr>
        <w:rPr>
          <w:rFonts w:asciiTheme="minorHAnsi" w:hAnsiTheme="minorHAnsi"/>
        </w:rPr>
      </w:pPr>
      <w:r w:rsidRPr="008E28DF">
        <w:rPr>
          <w:rFonts w:asciiTheme="minorHAnsi" w:hAnsiTheme="minorHAnsi"/>
          <w:b/>
          <w:bCs/>
        </w:rPr>
        <w:t>Note</w:t>
      </w:r>
      <w:r w:rsidRPr="008E28DF">
        <w:rPr>
          <w:rFonts w:asciiTheme="minorHAnsi" w:hAnsiTheme="minorHAnsi"/>
        </w:rPr>
        <w:t>: Should this application be approved</w:t>
      </w:r>
      <w:r w:rsidR="000B4B0E" w:rsidRPr="008E28DF">
        <w:rPr>
          <w:rFonts w:asciiTheme="minorHAnsi" w:hAnsiTheme="minorHAnsi"/>
        </w:rPr>
        <w:t xml:space="preserve"> and a </w:t>
      </w:r>
      <w:r w:rsidR="00270995">
        <w:rPr>
          <w:rFonts w:asciiTheme="minorHAnsi" w:hAnsiTheme="minorHAnsi"/>
        </w:rPr>
        <w:t>Replacement Licence</w:t>
      </w:r>
      <w:r w:rsidR="000B4B0E" w:rsidRPr="008E28DF">
        <w:rPr>
          <w:rFonts w:asciiTheme="minorHAnsi" w:hAnsiTheme="minorHAnsi"/>
        </w:rPr>
        <w:t xml:space="preserve"> granted, mining activities will only be permitted to occur within the approved </w:t>
      </w:r>
      <w:r w:rsidR="000B4B0E" w:rsidRPr="008E28DF">
        <w:rPr>
          <w:rFonts w:asciiTheme="minorHAnsi" w:hAnsiTheme="minorHAnsi"/>
          <w:u w:val="single"/>
        </w:rPr>
        <w:t>activity extent</w:t>
      </w:r>
      <w:r w:rsidR="000B4B0E" w:rsidRPr="008E28DF">
        <w:rPr>
          <w:rFonts w:asciiTheme="minorHAnsi" w:hAnsiTheme="minorHAnsi"/>
        </w:rPr>
        <w:t>. To alter the approved activity extent, a separate application to vary the licence will need to be submitted and approve</w:t>
      </w:r>
      <w:r w:rsidR="00D230FD" w:rsidRPr="008E28DF">
        <w:rPr>
          <w:rFonts w:asciiTheme="minorHAnsi" w:hAnsiTheme="minorHAnsi"/>
        </w:rPr>
        <w:t>d</w:t>
      </w:r>
      <w:r w:rsidR="000B4B0E" w:rsidRPr="008E28DF">
        <w:rPr>
          <w:rFonts w:asciiTheme="minorHAnsi" w:hAnsiTheme="minorHAnsi"/>
        </w:rPr>
        <w:t xml:space="preserve">.  </w:t>
      </w:r>
    </w:p>
    <w:tbl>
      <w:tblPr>
        <w:tblStyle w:val="TableGrid"/>
        <w:tblW w:w="0" w:type="auto"/>
        <w:tblInd w:w="-5" w:type="dxa"/>
        <w:tblCellMar>
          <w:top w:w="57" w:type="dxa"/>
          <w:bottom w:w="57" w:type="dxa"/>
        </w:tblCellMar>
        <w:tblLook w:val="04A0" w:firstRow="1" w:lastRow="0" w:firstColumn="1" w:lastColumn="0" w:noHBand="0" w:noVBand="1"/>
      </w:tblPr>
      <w:tblGrid>
        <w:gridCol w:w="645"/>
        <w:gridCol w:w="7719"/>
        <w:gridCol w:w="1044"/>
        <w:gridCol w:w="905"/>
      </w:tblGrid>
      <w:tr w:rsidR="0043654C" w:rsidRPr="008E28DF" w14:paraId="063F22A1" w14:textId="77777777" w:rsidTr="002B21F1">
        <w:tc>
          <w:tcPr>
            <w:tcW w:w="640" w:type="dxa"/>
            <w:shd w:val="clear" w:color="auto" w:fill="F2F2F2" w:themeFill="background1" w:themeFillShade="F2"/>
          </w:tcPr>
          <w:p w14:paraId="1623DED9" w14:textId="74119924" w:rsidR="0043654C" w:rsidRPr="008E28DF" w:rsidRDefault="0043654C" w:rsidP="00D430D6">
            <w:pPr>
              <w:rPr>
                <w:rFonts w:asciiTheme="minorHAnsi" w:hAnsiTheme="minorHAnsi"/>
                <w:b/>
                <w:bCs/>
              </w:rPr>
            </w:pPr>
            <w:bookmarkStart w:id="14" w:name="_Hlk210169732"/>
            <w:r w:rsidRPr="008E28DF">
              <w:rPr>
                <w:rFonts w:asciiTheme="minorHAnsi" w:hAnsiTheme="minorHAnsi"/>
                <w:b/>
                <w:bCs/>
              </w:rPr>
              <w:lastRenderedPageBreak/>
              <w:t>3.1</w:t>
            </w:r>
          </w:p>
        </w:tc>
        <w:tc>
          <w:tcPr>
            <w:tcW w:w="7719" w:type="dxa"/>
          </w:tcPr>
          <w:p w14:paraId="7928DB28" w14:textId="4DF8BAF7" w:rsidR="0043654C" w:rsidRPr="008E28DF" w:rsidRDefault="0050544D" w:rsidP="00D430D6">
            <w:pPr>
              <w:rPr>
                <w:rFonts w:asciiTheme="minorHAnsi" w:hAnsiTheme="minorHAnsi"/>
              </w:rPr>
            </w:pPr>
            <w:r w:rsidRPr="002B21F1">
              <w:rPr>
                <w:rFonts w:asciiTheme="minorHAnsi" w:hAnsiTheme="minorHAnsi"/>
                <w:b/>
                <w:bCs/>
              </w:rPr>
              <w:t xml:space="preserve">Locality map: </w:t>
            </w:r>
            <w:r w:rsidR="000A474F" w:rsidRPr="00723E8C">
              <w:t>a</w:t>
            </w:r>
            <w:r w:rsidR="0043654C" w:rsidRPr="00723E8C">
              <w:t>ttach</w:t>
            </w:r>
            <w:r w:rsidR="006D7764">
              <w:rPr>
                <w:rFonts w:asciiTheme="minorHAnsi" w:hAnsiTheme="minorHAnsi"/>
              </w:rPr>
              <w:t xml:space="preserve"> a</w:t>
            </w:r>
            <w:r w:rsidR="0043654C" w:rsidRPr="008E28DF">
              <w:rPr>
                <w:rFonts w:asciiTheme="minorHAnsi" w:hAnsiTheme="minorHAnsi"/>
              </w:rPr>
              <w:t xml:space="preserve"> </w:t>
            </w:r>
            <w:r w:rsidR="006D7764">
              <w:rPr>
                <w:rFonts w:asciiTheme="minorHAnsi" w:hAnsiTheme="minorHAnsi"/>
              </w:rPr>
              <w:t xml:space="preserve">locality map (i.e. a </w:t>
            </w:r>
            <w:r w:rsidR="0043654C" w:rsidRPr="008E28DF">
              <w:rPr>
                <w:rFonts w:asciiTheme="minorHAnsi" w:hAnsiTheme="minorHAnsi"/>
              </w:rPr>
              <w:t>broad</w:t>
            </w:r>
            <w:r w:rsidR="006D7764">
              <w:rPr>
                <w:rFonts w:asciiTheme="minorHAnsi" w:hAnsiTheme="minorHAnsi"/>
              </w:rPr>
              <w:t>-</w:t>
            </w:r>
            <w:r w:rsidR="0043654C" w:rsidRPr="008E28DF">
              <w:rPr>
                <w:rFonts w:asciiTheme="minorHAnsi" w:hAnsiTheme="minorHAnsi"/>
              </w:rPr>
              <w:t>scale map showing the location of the proposed activity extent within the context of the related mineral interest/s and cadastral boundaries</w:t>
            </w:r>
            <w:r w:rsidR="006D7764">
              <w:rPr>
                <w:rFonts w:asciiTheme="minorHAnsi" w:hAnsiTheme="minorHAnsi"/>
              </w:rPr>
              <w:t xml:space="preserve">. Include </w:t>
            </w:r>
            <w:proofErr w:type="gramStart"/>
            <w:r w:rsidR="006D7764">
              <w:rPr>
                <w:rFonts w:asciiTheme="minorHAnsi" w:hAnsiTheme="minorHAnsi"/>
              </w:rPr>
              <w:t>imagery</w:t>
            </w:r>
            <w:r w:rsidR="00191631">
              <w:rPr>
                <w:rFonts w:asciiTheme="minorHAnsi" w:hAnsiTheme="minorHAnsi"/>
              </w:rPr>
              <w:t>,</w:t>
            </w:r>
            <w:r w:rsidR="006D7764">
              <w:rPr>
                <w:rFonts w:asciiTheme="minorHAnsi" w:hAnsiTheme="minorHAnsi"/>
              </w:rPr>
              <w:t xml:space="preserve"> but</w:t>
            </w:r>
            <w:proofErr w:type="gramEnd"/>
            <w:r w:rsidR="006D7764">
              <w:rPr>
                <w:rFonts w:asciiTheme="minorHAnsi" w:hAnsiTheme="minorHAnsi"/>
              </w:rPr>
              <w:t xml:space="preserve"> not proposed disturbance features)</w:t>
            </w:r>
            <w:r w:rsidR="0043654C" w:rsidRPr="008E28DF">
              <w:rPr>
                <w:rFonts w:asciiTheme="minorHAnsi" w:hAnsiTheme="minorHAnsi"/>
              </w:rPr>
              <w:t>.</w:t>
            </w:r>
          </w:p>
        </w:tc>
        <w:tc>
          <w:tcPr>
            <w:tcW w:w="1949" w:type="dxa"/>
            <w:gridSpan w:val="2"/>
          </w:tcPr>
          <w:p w14:paraId="736F0C7E" w14:textId="4B944245" w:rsidR="0043654C" w:rsidRPr="008E28DF" w:rsidRDefault="002C7DF8" w:rsidP="00B82902">
            <w:pPr>
              <w:rPr>
                <w:rFonts w:asciiTheme="minorHAnsi" w:hAnsiTheme="minorHAnsi"/>
              </w:rPr>
            </w:pPr>
            <w:sdt>
              <w:sdtPr>
                <w:rPr>
                  <w:rFonts w:asciiTheme="minorHAnsi" w:hAnsiTheme="minorHAnsi"/>
                </w:rPr>
                <w:id w:val="968396556"/>
                <w14:checkbox>
                  <w14:checked w14:val="0"/>
                  <w14:checkedState w14:val="2612" w14:font="MS Gothic"/>
                  <w14:uncheckedState w14:val="2610" w14:font="MS Gothic"/>
                </w14:checkbox>
              </w:sdtPr>
              <w:sdtEndPr/>
              <w:sdtContent>
                <w:r w:rsidR="0043654C" w:rsidRPr="008E28DF">
                  <w:rPr>
                    <w:rFonts w:ascii="Segoe UI Symbol" w:eastAsia="MS Gothic" w:hAnsi="Segoe UI Symbol" w:cs="Segoe UI Symbol"/>
                  </w:rPr>
                  <w:t>☐</w:t>
                </w:r>
              </w:sdtContent>
            </w:sdt>
            <w:r w:rsidR="0043654C" w:rsidRPr="008E28DF">
              <w:rPr>
                <w:rFonts w:asciiTheme="minorHAnsi" w:hAnsiTheme="minorHAnsi"/>
              </w:rPr>
              <w:t xml:space="preserve"> </w:t>
            </w:r>
            <w:r w:rsidR="00277A2D">
              <w:rPr>
                <w:rFonts w:asciiTheme="minorHAnsi" w:hAnsiTheme="minorHAnsi"/>
              </w:rPr>
              <w:t>Attached</w:t>
            </w:r>
            <w:r w:rsidR="00277A2D" w:rsidRPr="008E28DF" w:rsidDel="006D7764">
              <w:rPr>
                <w:rFonts w:asciiTheme="minorHAnsi" w:hAnsiTheme="minorHAnsi"/>
              </w:rPr>
              <w:t xml:space="preserve"> </w:t>
            </w:r>
          </w:p>
        </w:tc>
      </w:tr>
      <w:tr w:rsidR="0043654C" w:rsidRPr="008E28DF" w14:paraId="04CC3757" w14:textId="77777777" w:rsidTr="002B21F1">
        <w:tc>
          <w:tcPr>
            <w:tcW w:w="640" w:type="dxa"/>
            <w:shd w:val="clear" w:color="auto" w:fill="F2F2F2" w:themeFill="background1" w:themeFillShade="F2"/>
          </w:tcPr>
          <w:p w14:paraId="3F2040D9" w14:textId="71A4783F" w:rsidR="0043654C" w:rsidRPr="008E28DF" w:rsidRDefault="0043654C" w:rsidP="00D430D6">
            <w:pPr>
              <w:rPr>
                <w:rFonts w:asciiTheme="minorHAnsi" w:hAnsiTheme="minorHAnsi"/>
                <w:b/>
                <w:bCs/>
              </w:rPr>
            </w:pPr>
            <w:r w:rsidRPr="008E28DF">
              <w:rPr>
                <w:rFonts w:asciiTheme="minorHAnsi" w:hAnsiTheme="minorHAnsi"/>
                <w:b/>
                <w:bCs/>
              </w:rPr>
              <w:t>3.2</w:t>
            </w:r>
          </w:p>
        </w:tc>
        <w:tc>
          <w:tcPr>
            <w:tcW w:w="7719" w:type="dxa"/>
          </w:tcPr>
          <w:p w14:paraId="53648DD0" w14:textId="5CE77769" w:rsidR="0043654C" w:rsidRPr="008E28DF" w:rsidRDefault="0050544D" w:rsidP="00D430D6">
            <w:pPr>
              <w:rPr>
                <w:rFonts w:asciiTheme="minorHAnsi" w:hAnsiTheme="minorHAnsi"/>
              </w:rPr>
            </w:pPr>
            <w:r w:rsidRPr="002B21F1">
              <w:rPr>
                <w:rFonts w:asciiTheme="minorHAnsi" w:hAnsiTheme="minorHAnsi"/>
                <w:b/>
                <w:bCs/>
              </w:rPr>
              <w:t xml:space="preserve">Project map: </w:t>
            </w:r>
            <w:r w:rsidR="000A474F" w:rsidRPr="00723E8C">
              <w:t>a</w:t>
            </w:r>
            <w:r w:rsidR="0043654C" w:rsidRPr="00723E8C">
              <w:t>ttach</w:t>
            </w:r>
            <w:r w:rsidR="0043654C" w:rsidRPr="008E28DF">
              <w:rPr>
                <w:rFonts w:asciiTheme="minorHAnsi" w:hAnsiTheme="minorHAnsi"/>
                <w:color w:val="008387" w:themeColor="accent3"/>
              </w:rPr>
              <w:t xml:space="preserve"> </w:t>
            </w:r>
            <w:r w:rsidR="0043654C" w:rsidRPr="008E28DF">
              <w:rPr>
                <w:rFonts w:asciiTheme="minorHAnsi" w:hAnsiTheme="minorHAnsi"/>
              </w:rPr>
              <w:t xml:space="preserve">a </w:t>
            </w:r>
            <w:r w:rsidR="006D7764">
              <w:rPr>
                <w:rFonts w:asciiTheme="minorHAnsi" w:hAnsiTheme="minorHAnsi"/>
              </w:rPr>
              <w:t xml:space="preserve">project map (i.e. a </w:t>
            </w:r>
            <w:r w:rsidR="0043654C" w:rsidRPr="008E28DF">
              <w:rPr>
                <w:rFonts w:asciiTheme="minorHAnsi" w:hAnsiTheme="minorHAnsi"/>
              </w:rPr>
              <w:t>fine</w:t>
            </w:r>
            <w:r w:rsidR="006D7764">
              <w:rPr>
                <w:rFonts w:asciiTheme="minorHAnsi" w:hAnsiTheme="minorHAnsi"/>
              </w:rPr>
              <w:t>-</w:t>
            </w:r>
            <w:r w:rsidR="0043654C" w:rsidRPr="008E28DF">
              <w:rPr>
                <w:rFonts w:asciiTheme="minorHAnsi" w:hAnsiTheme="minorHAnsi"/>
              </w:rPr>
              <w:t>scale map showing the proposed activity extent</w:t>
            </w:r>
            <w:r w:rsidR="006D7764">
              <w:rPr>
                <w:rFonts w:asciiTheme="minorHAnsi" w:hAnsiTheme="minorHAnsi"/>
              </w:rPr>
              <w:t xml:space="preserve">, imagery and proposed disturbance features, but not </w:t>
            </w:r>
            <w:r w:rsidR="00B82902">
              <w:rPr>
                <w:rFonts w:asciiTheme="minorHAnsi" w:hAnsiTheme="minorHAnsi"/>
              </w:rPr>
              <w:t xml:space="preserve">sensitive features or buffers – see </w:t>
            </w:r>
            <w:r w:rsidR="00972B23">
              <w:rPr>
                <w:rFonts w:asciiTheme="minorHAnsi" w:hAnsiTheme="minorHAnsi"/>
              </w:rPr>
              <w:t xml:space="preserve">question </w:t>
            </w:r>
            <w:r w:rsidR="00B82902">
              <w:rPr>
                <w:rFonts w:asciiTheme="minorHAnsi" w:hAnsiTheme="minorHAnsi"/>
              </w:rPr>
              <w:t xml:space="preserve">5.19). </w:t>
            </w:r>
          </w:p>
        </w:tc>
        <w:tc>
          <w:tcPr>
            <w:tcW w:w="1949" w:type="dxa"/>
            <w:gridSpan w:val="2"/>
          </w:tcPr>
          <w:p w14:paraId="6B6B0C85" w14:textId="5EE68CFF" w:rsidR="0043654C" w:rsidRPr="008E28DF" w:rsidRDefault="002C7DF8" w:rsidP="00B82902">
            <w:pPr>
              <w:rPr>
                <w:rFonts w:asciiTheme="minorHAnsi" w:hAnsiTheme="minorHAnsi"/>
                <w:b/>
                <w:bCs/>
              </w:rPr>
            </w:pPr>
            <w:sdt>
              <w:sdtPr>
                <w:rPr>
                  <w:rFonts w:asciiTheme="minorHAnsi" w:hAnsiTheme="minorHAnsi"/>
                </w:rPr>
                <w:id w:val="-777794275"/>
                <w14:checkbox>
                  <w14:checked w14:val="0"/>
                  <w14:checkedState w14:val="2612" w14:font="MS Gothic"/>
                  <w14:uncheckedState w14:val="2610" w14:font="MS Gothic"/>
                </w14:checkbox>
              </w:sdtPr>
              <w:sdtEndPr/>
              <w:sdtContent>
                <w:r w:rsidR="0043654C" w:rsidRPr="008E28DF">
                  <w:rPr>
                    <w:rFonts w:ascii="Segoe UI Symbol" w:eastAsia="MS Gothic" w:hAnsi="Segoe UI Symbol" w:cs="Segoe UI Symbol"/>
                  </w:rPr>
                  <w:t>☐</w:t>
                </w:r>
              </w:sdtContent>
            </w:sdt>
            <w:r w:rsidR="0043654C" w:rsidRPr="008E28DF">
              <w:rPr>
                <w:rFonts w:asciiTheme="minorHAnsi" w:hAnsiTheme="minorHAnsi"/>
              </w:rPr>
              <w:t xml:space="preserve"> </w:t>
            </w:r>
            <w:r w:rsidR="00277A2D">
              <w:rPr>
                <w:rFonts w:asciiTheme="minorHAnsi" w:hAnsiTheme="minorHAnsi"/>
              </w:rPr>
              <w:t>Attached</w:t>
            </w:r>
            <w:r w:rsidR="00277A2D" w:rsidRPr="008E28DF" w:rsidDel="006D7764">
              <w:rPr>
                <w:rFonts w:asciiTheme="minorHAnsi" w:hAnsiTheme="minorHAnsi"/>
              </w:rPr>
              <w:t xml:space="preserve"> </w:t>
            </w:r>
          </w:p>
        </w:tc>
      </w:tr>
      <w:tr w:rsidR="00154808" w:rsidRPr="008E28DF" w14:paraId="60FA8D74" w14:textId="77777777" w:rsidTr="002B21F1">
        <w:tc>
          <w:tcPr>
            <w:tcW w:w="640" w:type="dxa"/>
            <w:shd w:val="clear" w:color="auto" w:fill="F2F2F2" w:themeFill="background1" w:themeFillShade="F2"/>
          </w:tcPr>
          <w:p w14:paraId="2973C32C" w14:textId="745BB8D3" w:rsidR="00154808" w:rsidRPr="008E28DF" w:rsidRDefault="00AF76D3" w:rsidP="00D430D6">
            <w:pPr>
              <w:rPr>
                <w:rFonts w:asciiTheme="minorHAnsi" w:hAnsiTheme="minorHAnsi"/>
                <w:b/>
                <w:bCs/>
              </w:rPr>
            </w:pPr>
            <w:r w:rsidRPr="008E28DF">
              <w:rPr>
                <w:rFonts w:asciiTheme="minorHAnsi" w:hAnsiTheme="minorHAnsi"/>
                <w:b/>
                <w:bCs/>
              </w:rPr>
              <w:t>3</w:t>
            </w:r>
            <w:r w:rsidR="00154808" w:rsidRPr="008E28DF">
              <w:rPr>
                <w:rFonts w:asciiTheme="minorHAnsi" w:hAnsiTheme="minorHAnsi"/>
                <w:b/>
                <w:bCs/>
              </w:rPr>
              <w:t>.3</w:t>
            </w:r>
          </w:p>
        </w:tc>
        <w:tc>
          <w:tcPr>
            <w:tcW w:w="7719" w:type="dxa"/>
          </w:tcPr>
          <w:p w14:paraId="59133C29" w14:textId="30DC89BB" w:rsidR="00154808" w:rsidRPr="008E28DF" w:rsidRDefault="00154808" w:rsidP="00D430D6">
            <w:pPr>
              <w:rPr>
                <w:rFonts w:asciiTheme="minorHAnsi" w:hAnsiTheme="minorHAnsi"/>
              </w:rPr>
            </w:pPr>
            <w:r w:rsidRPr="008E28DF">
              <w:rPr>
                <w:rFonts w:asciiTheme="minorHAnsi" w:hAnsiTheme="minorHAnsi"/>
              </w:rPr>
              <w:t xml:space="preserve">Is the proposed activity extent located </w:t>
            </w:r>
            <w:proofErr w:type="gramStart"/>
            <w:r w:rsidRPr="008E28DF">
              <w:rPr>
                <w:rFonts w:asciiTheme="minorHAnsi" w:hAnsiTheme="minorHAnsi"/>
              </w:rPr>
              <w:t>in</w:t>
            </w:r>
            <w:proofErr w:type="gramEnd"/>
            <w:r w:rsidRPr="008E28DF">
              <w:rPr>
                <w:rFonts w:asciiTheme="minorHAnsi" w:hAnsiTheme="minorHAnsi"/>
              </w:rPr>
              <w:t xml:space="preserve"> or does it have the potential to impact an area of land declared to be a park or reserve as defined under, or land managed in accordance with</w:t>
            </w:r>
            <w:r w:rsidR="00D230FD" w:rsidRPr="008E28DF">
              <w:rPr>
                <w:rFonts w:asciiTheme="minorHAnsi" w:hAnsiTheme="minorHAnsi"/>
              </w:rPr>
              <w:t>,</w:t>
            </w:r>
            <w:r w:rsidRPr="008E28DF">
              <w:rPr>
                <w:rFonts w:asciiTheme="minorHAnsi" w:hAnsiTheme="minorHAnsi"/>
              </w:rPr>
              <w:t xml:space="preserve"> the </w:t>
            </w:r>
            <w:r w:rsidRPr="008E28DF">
              <w:rPr>
                <w:rFonts w:asciiTheme="minorHAnsi" w:hAnsiTheme="minorHAnsi"/>
                <w:i/>
                <w:iCs/>
              </w:rPr>
              <w:t>Territory Parks and Wildlife Conservation Act 1976</w:t>
            </w:r>
            <w:r w:rsidRPr="008E28DF">
              <w:rPr>
                <w:rFonts w:asciiTheme="minorHAnsi" w:hAnsiTheme="minorHAnsi"/>
              </w:rPr>
              <w:t>?</w:t>
            </w:r>
          </w:p>
        </w:tc>
        <w:tc>
          <w:tcPr>
            <w:tcW w:w="1044" w:type="dxa"/>
          </w:tcPr>
          <w:p w14:paraId="51F7CE2E" w14:textId="2D9E3AA3" w:rsidR="00154808" w:rsidRPr="008E28DF" w:rsidRDefault="002C7DF8" w:rsidP="00D430D6">
            <w:pPr>
              <w:rPr>
                <w:rFonts w:asciiTheme="minorHAnsi" w:hAnsiTheme="minorHAnsi"/>
              </w:rPr>
            </w:pPr>
            <w:sdt>
              <w:sdtPr>
                <w:rPr>
                  <w:rFonts w:asciiTheme="minorHAnsi" w:hAnsiTheme="minorHAnsi"/>
                </w:rPr>
                <w:id w:val="1220480877"/>
                <w14:checkbox>
                  <w14:checked w14:val="0"/>
                  <w14:checkedState w14:val="2612" w14:font="MS Gothic"/>
                  <w14:uncheckedState w14:val="2610" w14:font="MS Gothic"/>
                </w14:checkbox>
              </w:sdtPr>
              <w:sdtEndPr/>
              <w:sdtContent>
                <w:r w:rsidR="00866498" w:rsidRPr="008E28DF">
                  <w:rPr>
                    <w:rFonts w:ascii="Segoe UI Symbol" w:eastAsia="MS Gothic" w:hAnsi="Segoe UI Symbol" w:cs="Segoe UI Symbol"/>
                  </w:rPr>
                  <w:t>☐</w:t>
                </w:r>
              </w:sdtContent>
            </w:sdt>
            <w:r w:rsidR="00154808" w:rsidRPr="008E28DF">
              <w:rPr>
                <w:rFonts w:asciiTheme="minorHAnsi" w:hAnsiTheme="minorHAnsi"/>
              </w:rPr>
              <w:t xml:space="preserve"> Yes</w:t>
            </w:r>
          </w:p>
        </w:tc>
        <w:tc>
          <w:tcPr>
            <w:tcW w:w="905" w:type="dxa"/>
          </w:tcPr>
          <w:p w14:paraId="2AAD9A05" w14:textId="77777777" w:rsidR="00154808" w:rsidRPr="008E28DF" w:rsidRDefault="002C7DF8" w:rsidP="00D430D6">
            <w:pPr>
              <w:rPr>
                <w:rFonts w:asciiTheme="minorHAnsi" w:hAnsiTheme="minorHAnsi"/>
              </w:rPr>
            </w:pPr>
            <w:sdt>
              <w:sdtPr>
                <w:rPr>
                  <w:rFonts w:asciiTheme="minorHAnsi" w:hAnsiTheme="minorHAnsi"/>
                </w:rPr>
                <w:id w:val="636844168"/>
                <w14:checkbox>
                  <w14:checked w14:val="0"/>
                  <w14:checkedState w14:val="2612" w14:font="MS Gothic"/>
                  <w14:uncheckedState w14:val="2610" w14:font="MS Gothic"/>
                </w14:checkbox>
              </w:sdtPr>
              <w:sdtEnd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No </w:t>
            </w:r>
          </w:p>
        </w:tc>
      </w:tr>
      <w:tr w:rsidR="00154808" w:rsidRPr="008E28DF" w14:paraId="01A4E54B" w14:textId="77777777" w:rsidTr="002B21F1">
        <w:tc>
          <w:tcPr>
            <w:tcW w:w="640" w:type="dxa"/>
            <w:shd w:val="clear" w:color="auto" w:fill="F2F2F2" w:themeFill="background1" w:themeFillShade="F2"/>
          </w:tcPr>
          <w:p w14:paraId="07117A9A" w14:textId="70F54C71" w:rsidR="00154808" w:rsidRPr="008E28DF" w:rsidRDefault="00AF76D3" w:rsidP="00D430D6">
            <w:pPr>
              <w:rPr>
                <w:rFonts w:asciiTheme="minorHAnsi" w:hAnsiTheme="minorHAnsi"/>
                <w:b/>
                <w:bCs/>
              </w:rPr>
            </w:pPr>
            <w:r w:rsidRPr="008E28DF">
              <w:rPr>
                <w:rFonts w:asciiTheme="minorHAnsi" w:hAnsiTheme="minorHAnsi"/>
                <w:b/>
                <w:bCs/>
              </w:rPr>
              <w:t>3</w:t>
            </w:r>
            <w:r w:rsidR="00154808" w:rsidRPr="008E28DF">
              <w:rPr>
                <w:rFonts w:asciiTheme="minorHAnsi" w:hAnsiTheme="minorHAnsi"/>
                <w:b/>
                <w:bCs/>
              </w:rPr>
              <w:t>.4</w:t>
            </w:r>
          </w:p>
        </w:tc>
        <w:tc>
          <w:tcPr>
            <w:tcW w:w="7719" w:type="dxa"/>
          </w:tcPr>
          <w:p w14:paraId="44992928" w14:textId="4DF2C6BE" w:rsidR="00154808" w:rsidRPr="008E28DF" w:rsidRDefault="00154808" w:rsidP="00154808">
            <w:pPr>
              <w:rPr>
                <w:rFonts w:asciiTheme="minorHAnsi" w:hAnsiTheme="minorHAnsi"/>
              </w:rPr>
            </w:pPr>
            <w:r w:rsidRPr="008E28DF">
              <w:rPr>
                <w:rFonts w:asciiTheme="minorHAnsi" w:hAnsiTheme="minorHAnsi"/>
              </w:rPr>
              <w:t xml:space="preserve">Is the proposed activity extent located </w:t>
            </w:r>
            <w:proofErr w:type="gramStart"/>
            <w:r w:rsidRPr="008E28DF">
              <w:rPr>
                <w:rFonts w:asciiTheme="minorHAnsi" w:hAnsiTheme="minorHAnsi"/>
              </w:rPr>
              <w:t>in</w:t>
            </w:r>
            <w:proofErr w:type="gramEnd"/>
            <w:r w:rsidRPr="008E28DF">
              <w:rPr>
                <w:rFonts w:asciiTheme="minorHAnsi" w:hAnsiTheme="minorHAnsi"/>
              </w:rPr>
              <w:t xml:space="preserve"> or does it have the potential to impact an area of land held by the Conservation Land Corporation? </w:t>
            </w:r>
          </w:p>
        </w:tc>
        <w:tc>
          <w:tcPr>
            <w:tcW w:w="1044" w:type="dxa"/>
          </w:tcPr>
          <w:p w14:paraId="42CCBABF" w14:textId="77777777" w:rsidR="00154808" w:rsidRPr="008E28DF" w:rsidRDefault="002C7DF8" w:rsidP="00D430D6">
            <w:pPr>
              <w:rPr>
                <w:rFonts w:asciiTheme="minorHAnsi" w:hAnsiTheme="minorHAnsi"/>
              </w:rPr>
            </w:pPr>
            <w:sdt>
              <w:sdtPr>
                <w:rPr>
                  <w:rFonts w:asciiTheme="minorHAnsi" w:hAnsiTheme="minorHAnsi"/>
                </w:rPr>
                <w:id w:val="1462383291"/>
                <w14:checkbox>
                  <w14:checked w14:val="0"/>
                  <w14:checkedState w14:val="2612" w14:font="MS Gothic"/>
                  <w14:uncheckedState w14:val="2610" w14:font="MS Gothic"/>
                </w14:checkbox>
              </w:sdtPr>
              <w:sdtEnd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Yes</w:t>
            </w:r>
          </w:p>
        </w:tc>
        <w:tc>
          <w:tcPr>
            <w:tcW w:w="905" w:type="dxa"/>
          </w:tcPr>
          <w:p w14:paraId="43251BB6" w14:textId="77777777" w:rsidR="00154808" w:rsidRPr="008E28DF" w:rsidRDefault="002C7DF8" w:rsidP="00D430D6">
            <w:pPr>
              <w:rPr>
                <w:rFonts w:asciiTheme="minorHAnsi" w:hAnsiTheme="minorHAnsi"/>
              </w:rPr>
            </w:pPr>
            <w:sdt>
              <w:sdtPr>
                <w:rPr>
                  <w:rFonts w:asciiTheme="minorHAnsi" w:hAnsiTheme="minorHAnsi"/>
                </w:rPr>
                <w:id w:val="2139679872"/>
                <w14:checkbox>
                  <w14:checked w14:val="0"/>
                  <w14:checkedState w14:val="2612" w14:font="MS Gothic"/>
                  <w14:uncheckedState w14:val="2610" w14:font="MS Gothic"/>
                </w14:checkbox>
              </w:sdtPr>
              <w:sdtEnd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No </w:t>
            </w:r>
          </w:p>
        </w:tc>
      </w:tr>
      <w:tr w:rsidR="00661BF9" w:rsidRPr="008E28DF" w14:paraId="45C15131" w14:textId="77777777" w:rsidTr="002B21F1">
        <w:tc>
          <w:tcPr>
            <w:tcW w:w="640" w:type="dxa"/>
            <w:vMerge w:val="restart"/>
            <w:shd w:val="clear" w:color="auto" w:fill="F2F2F2" w:themeFill="background1" w:themeFillShade="F2"/>
          </w:tcPr>
          <w:p w14:paraId="2DFD2F5C" w14:textId="64DD0615" w:rsidR="00661BF9" w:rsidRPr="008E28DF" w:rsidRDefault="00661BF9" w:rsidP="00D430D6">
            <w:pPr>
              <w:rPr>
                <w:rFonts w:asciiTheme="minorHAnsi" w:hAnsiTheme="minorHAnsi"/>
                <w:b/>
                <w:bCs/>
              </w:rPr>
            </w:pPr>
            <w:r w:rsidRPr="008E28DF">
              <w:rPr>
                <w:rFonts w:asciiTheme="minorHAnsi" w:hAnsiTheme="minorHAnsi"/>
                <w:b/>
                <w:bCs/>
              </w:rPr>
              <w:t>3.5</w:t>
            </w:r>
          </w:p>
        </w:tc>
        <w:tc>
          <w:tcPr>
            <w:tcW w:w="7719" w:type="dxa"/>
          </w:tcPr>
          <w:p w14:paraId="650EB057" w14:textId="7DF2D65A" w:rsidR="00661BF9" w:rsidRPr="008E28DF" w:rsidRDefault="00661BF9" w:rsidP="00D430D6">
            <w:pPr>
              <w:rPr>
                <w:rFonts w:asciiTheme="minorHAnsi" w:hAnsiTheme="minorHAnsi"/>
              </w:rPr>
            </w:pPr>
            <w:r w:rsidRPr="008E28DF">
              <w:rPr>
                <w:rFonts w:asciiTheme="minorHAnsi" w:hAnsiTheme="minorHAnsi"/>
              </w:rPr>
              <w:t xml:space="preserve">Is the proposed activity extent located </w:t>
            </w:r>
            <w:proofErr w:type="gramStart"/>
            <w:r w:rsidRPr="008E28DF">
              <w:rPr>
                <w:rFonts w:asciiTheme="minorHAnsi" w:hAnsiTheme="minorHAnsi"/>
              </w:rPr>
              <w:t>in</w:t>
            </w:r>
            <w:proofErr w:type="gramEnd"/>
            <w:r w:rsidRPr="008E28DF">
              <w:rPr>
                <w:rFonts w:asciiTheme="minorHAnsi" w:hAnsiTheme="minorHAnsi"/>
              </w:rPr>
              <w:t xml:space="preserve"> or does it have the potential to impact a site of conservation significance (SOC</w:t>
            </w:r>
            <w:r w:rsidR="008C3626">
              <w:rPr>
                <w:rFonts w:asciiTheme="minorHAnsi" w:hAnsiTheme="minorHAnsi"/>
              </w:rPr>
              <w:t>S</w:t>
            </w:r>
            <w:r w:rsidRPr="008E28DF">
              <w:rPr>
                <w:rFonts w:asciiTheme="minorHAnsi" w:hAnsiTheme="minorHAnsi"/>
              </w:rPr>
              <w:t>)?</w:t>
            </w:r>
          </w:p>
        </w:tc>
        <w:tc>
          <w:tcPr>
            <w:tcW w:w="1044" w:type="dxa"/>
          </w:tcPr>
          <w:p w14:paraId="7F8FEFBA" w14:textId="77777777" w:rsidR="00661BF9" w:rsidRPr="008E28DF" w:rsidRDefault="002C7DF8" w:rsidP="00D430D6">
            <w:pPr>
              <w:rPr>
                <w:rFonts w:asciiTheme="minorHAnsi" w:hAnsiTheme="minorHAnsi"/>
              </w:rPr>
            </w:pPr>
            <w:sdt>
              <w:sdtPr>
                <w:rPr>
                  <w:rFonts w:asciiTheme="minorHAnsi" w:hAnsiTheme="minorHAnsi"/>
                </w:rPr>
                <w:id w:val="1612085349"/>
                <w14:checkbox>
                  <w14:checked w14:val="0"/>
                  <w14:checkedState w14:val="2612" w14:font="MS Gothic"/>
                  <w14:uncheckedState w14:val="2610" w14:font="MS Gothic"/>
                </w14:checkbox>
              </w:sdtPr>
              <w:sdtEndPr/>
              <w:sdtContent>
                <w:r w:rsidR="00661BF9" w:rsidRPr="008E28DF">
                  <w:rPr>
                    <w:rFonts w:ascii="Segoe UI Symbol" w:eastAsia="MS Gothic" w:hAnsi="Segoe UI Symbol" w:cs="Segoe UI Symbol"/>
                  </w:rPr>
                  <w:t>☐</w:t>
                </w:r>
              </w:sdtContent>
            </w:sdt>
            <w:r w:rsidR="00661BF9" w:rsidRPr="008E28DF">
              <w:rPr>
                <w:rFonts w:asciiTheme="minorHAnsi" w:hAnsiTheme="minorHAnsi"/>
              </w:rPr>
              <w:t xml:space="preserve"> Yes</w:t>
            </w:r>
          </w:p>
        </w:tc>
        <w:tc>
          <w:tcPr>
            <w:tcW w:w="905" w:type="dxa"/>
          </w:tcPr>
          <w:p w14:paraId="4FECAD4D" w14:textId="77777777" w:rsidR="00661BF9" w:rsidRPr="008E28DF" w:rsidRDefault="002C7DF8" w:rsidP="00D430D6">
            <w:pPr>
              <w:rPr>
                <w:rFonts w:asciiTheme="minorHAnsi" w:hAnsiTheme="minorHAnsi"/>
              </w:rPr>
            </w:pPr>
            <w:sdt>
              <w:sdtPr>
                <w:rPr>
                  <w:rFonts w:asciiTheme="minorHAnsi" w:hAnsiTheme="minorHAnsi"/>
                </w:rPr>
                <w:id w:val="450521937"/>
                <w14:checkbox>
                  <w14:checked w14:val="0"/>
                  <w14:checkedState w14:val="2612" w14:font="MS Gothic"/>
                  <w14:uncheckedState w14:val="2610" w14:font="MS Gothic"/>
                </w14:checkbox>
              </w:sdtPr>
              <w:sdtEndPr/>
              <w:sdtContent>
                <w:r w:rsidR="00661BF9" w:rsidRPr="008E28DF">
                  <w:rPr>
                    <w:rFonts w:ascii="Segoe UI Symbol" w:eastAsia="MS Gothic" w:hAnsi="Segoe UI Symbol" w:cs="Segoe UI Symbol"/>
                  </w:rPr>
                  <w:t>☐</w:t>
                </w:r>
              </w:sdtContent>
            </w:sdt>
            <w:r w:rsidR="00661BF9" w:rsidRPr="008E28DF">
              <w:rPr>
                <w:rFonts w:asciiTheme="minorHAnsi" w:hAnsiTheme="minorHAnsi"/>
              </w:rPr>
              <w:t xml:space="preserve"> No </w:t>
            </w:r>
          </w:p>
        </w:tc>
      </w:tr>
      <w:tr w:rsidR="00661BF9" w:rsidRPr="008E28DF" w14:paraId="5D6B25BD" w14:textId="77777777" w:rsidTr="002B21F1">
        <w:tc>
          <w:tcPr>
            <w:tcW w:w="640" w:type="dxa"/>
            <w:vMerge/>
            <w:shd w:val="clear" w:color="auto" w:fill="F2F2F2" w:themeFill="background1" w:themeFillShade="F2"/>
          </w:tcPr>
          <w:p w14:paraId="0F0A2273" w14:textId="77777777" w:rsidR="00661BF9" w:rsidRPr="008E28DF" w:rsidRDefault="00661BF9" w:rsidP="00D430D6">
            <w:pPr>
              <w:rPr>
                <w:rFonts w:asciiTheme="minorHAnsi" w:hAnsiTheme="minorHAnsi"/>
                <w:b/>
                <w:bCs/>
              </w:rPr>
            </w:pPr>
          </w:p>
        </w:tc>
        <w:tc>
          <w:tcPr>
            <w:tcW w:w="7719" w:type="dxa"/>
          </w:tcPr>
          <w:p w14:paraId="12D85099" w14:textId="0AC0AF85" w:rsidR="00661BF9" w:rsidRPr="008E28DF" w:rsidRDefault="00661BF9" w:rsidP="00D430D6">
            <w:pPr>
              <w:rPr>
                <w:rFonts w:asciiTheme="minorHAnsi" w:hAnsiTheme="minorHAnsi"/>
              </w:rPr>
            </w:pPr>
            <w:r w:rsidRPr="008E28DF">
              <w:rPr>
                <w:rFonts w:asciiTheme="minorHAnsi" w:hAnsiTheme="minorHAnsi"/>
              </w:rPr>
              <w:t>If YES, state name of SOC</w:t>
            </w:r>
            <w:r w:rsidR="008C3626">
              <w:rPr>
                <w:rFonts w:asciiTheme="minorHAnsi" w:hAnsiTheme="minorHAnsi"/>
              </w:rPr>
              <w:t>S</w:t>
            </w:r>
            <w:r w:rsidRPr="008E28DF">
              <w:rPr>
                <w:rFonts w:asciiTheme="minorHAnsi" w:hAnsiTheme="minorHAnsi"/>
              </w:rPr>
              <w:t>:</w:t>
            </w:r>
          </w:p>
        </w:tc>
        <w:tc>
          <w:tcPr>
            <w:tcW w:w="1949" w:type="dxa"/>
            <w:gridSpan w:val="2"/>
          </w:tcPr>
          <w:p w14:paraId="732E9731" w14:textId="345CB38D" w:rsidR="00661BF9" w:rsidRPr="008E28DF" w:rsidRDefault="00661BF9" w:rsidP="00D430D6">
            <w:pPr>
              <w:rPr>
                <w:rFonts w:asciiTheme="minorHAnsi" w:hAnsiTheme="minorHAnsi"/>
              </w:rPr>
            </w:pPr>
            <w:r w:rsidRPr="008E28DF">
              <w:rPr>
                <w:rFonts w:asciiTheme="minorHAnsi" w:hAnsiTheme="minorHAnsi"/>
                <w:color w:val="008387" w:themeColor="accent3"/>
              </w:rPr>
              <w:t>[enter text]</w:t>
            </w:r>
          </w:p>
        </w:tc>
      </w:tr>
      <w:tr w:rsidR="00D230FD" w:rsidRPr="008E28DF" w14:paraId="6BF1181E" w14:textId="77777777" w:rsidTr="002B21F1">
        <w:tc>
          <w:tcPr>
            <w:tcW w:w="640" w:type="dxa"/>
            <w:vMerge w:val="restart"/>
            <w:shd w:val="clear" w:color="auto" w:fill="F2F2F2" w:themeFill="background1" w:themeFillShade="F2"/>
          </w:tcPr>
          <w:p w14:paraId="2454A60F" w14:textId="2A7232BD" w:rsidR="00D230FD" w:rsidRPr="008E28DF" w:rsidRDefault="00D230FD" w:rsidP="00D430D6">
            <w:pPr>
              <w:rPr>
                <w:rFonts w:asciiTheme="minorHAnsi" w:hAnsiTheme="minorHAnsi"/>
                <w:b/>
                <w:bCs/>
              </w:rPr>
            </w:pPr>
            <w:r w:rsidRPr="008E28DF">
              <w:rPr>
                <w:rFonts w:asciiTheme="minorHAnsi" w:hAnsiTheme="minorHAnsi"/>
                <w:b/>
                <w:bCs/>
              </w:rPr>
              <w:t>3.6</w:t>
            </w:r>
          </w:p>
        </w:tc>
        <w:tc>
          <w:tcPr>
            <w:tcW w:w="7719" w:type="dxa"/>
          </w:tcPr>
          <w:p w14:paraId="5E735E72" w14:textId="29DA9394" w:rsidR="00D230FD" w:rsidRPr="008E28DF" w:rsidRDefault="00D230FD" w:rsidP="00D230FD">
            <w:pPr>
              <w:rPr>
                <w:rFonts w:asciiTheme="minorHAnsi" w:hAnsiTheme="minorHAnsi"/>
                <w:u w:val="single"/>
              </w:rPr>
            </w:pPr>
            <w:r w:rsidRPr="008E28DF">
              <w:rPr>
                <w:rFonts w:asciiTheme="minorHAnsi" w:hAnsiTheme="minorHAnsi"/>
              </w:rPr>
              <w:t xml:space="preserve">Is the proposed activity extent located within 1,000m of a residence or community? </w:t>
            </w:r>
          </w:p>
        </w:tc>
        <w:tc>
          <w:tcPr>
            <w:tcW w:w="1044" w:type="dxa"/>
          </w:tcPr>
          <w:p w14:paraId="0AFB22D2" w14:textId="77777777" w:rsidR="00D230FD" w:rsidRPr="008E28DF" w:rsidRDefault="002C7DF8" w:rsidP="00D430D6">
            <w:pPr>
              <w:rPr>
                <w:rFonts w:asciiTheme="minorHAnsi" w:hAnsiTheme="minorHAnsi"/>
              </w:rPr>
            </w:pPr>
            <w:sdt>
              <w:sdtPr>
                <w:rPr>
                  <w:rFonts w:asciiTheme="minorHAnsi" w:hAnsiTheme="minorHAnsi"/>
                </w:rPr>
                <w:id w:val="1336797855"/>
                <w14:checkbox>
                  <w14:checked w14:val="0"/>
                  <w14:checkedState w14:val="2612" w14:font="MS Gothic"/>
                  <w14:uncheckedState w14:val="2610" w14:font="MS Gothic"/>
                </w14:checkbox>
              </w:sdtPr>
              <w:sdtEndPr/>
              <w:sdtContent>
                <w:r w:rsidR="00D230FD" w:rsidRPr="008E28DF">
                  <w:rPr>
                    <w:rFonts w:ascii="Segoe UI Symbol" w:eastAsia="MS Gothic" w:hAnsi="Segoe UI Symbol" w:cs="Segoe UI Symbol"/>
                  </w:rPr>
                  <w:t>☐</w:t>
                </w:r>
              </w:sdtContent>
            </w:sdt>
            <w:r w:rsidR="00D230FD" w:rsidRPr="008E28DF">
              <w:rPr>
                <w:rFonts w:asciiTheme="minorHAnsi" w:hAnsiTheme="minorHAnsi"/>
              </w:rPr>
              <w:t xml:space="preserve"> Yes</w:t>
            </w:r>
          </w:p>
        </w:tc>
        <w:tc>
          <w:tcPr>
            <w:tcW w:w="905" w:type="dxa"/>
          </w:tcPr>
          <w:p w14:paraId="5F7378E0" w14:textId="77777777" w:rsidR="00D230FD" w:rsidRPr="008E28DF" w:rsidRDefault="002C7DF8" w:rsidP="00D430D6">
            <w:pPr>
              <w:rPr>
                <w:rFonts w:asciiTheme="minorHAnsi" w:hAnsiTheme="minorHAnsi"/>
              </w:rPr>
            </w:pPr>
            <w:sdt>
              <w:sdtPr>
                <w:rPr>
                  <w:rFonts w:asciiTheme="minorHAnsi" w:hAnsiTheme="minorHAnsi"/>
                </w:rPr>
                <w:id w:val="1355698511"/>
                <w14:checkbox>
                  <w14:checked w14:val="0"/>
                  <w14:checkedState w14:val="2612" w14:font="MS Gothic"/>
                  <w14:uncheckedState w14:val="2610" w14:font="MS Gothic"/>
                </w14:checkbox>
              </w:sdtPr>
              <w:sdtEndPr/>
              <w:sdtContent>
                <w:r w:rsidR="00D230FD" w:rsidRPr="008E28DF">
                  <w:rPr>
                    <w:rFonts w:ascii="Segoe UI Symbol" w:eastAsia="MS Gothic" w:hAnsi="Segoe UI Symbol" w:cs="Segoe UI Symbol"/>
                  </w:rPr>
                  <w:t>☐</w:t>
                </w:r>
              </w:sdtContent>
            </w:sdt>
            <w:r w:rsidR="00D230FD" w:rsidRPr="008E28DF">
              <w:rPr>
                <w:rFonts w:asciiTheme="minorHAnsi" w:hAnsiTheme="minorHAnsi"/>
              </w:rPr>
              <w:t xml:space="preserve"> No </w:t>
            </w:r>
          </w:p>
        </w:tc>
      </w:tr>
      <w:tr w:rsidR="00D230FD" w:rsidRPr="008E28DF" w14:paraId="17BDD84E" w14:textId="77777777" w:rsidTr="002B21F1">
        <w:tc>
          <w:tcPr>
            <w:tcW w:w="640" w:type="dxa"/>
            <w:vMerge/>
            <w:shd w:val="clear" w:color="auto" w:fill="F2F2F2" w:themeFill="background1" w:themeFillShade="F2"/>
          </w:tcPr>
          <w:p w14:paraId="6803EA27" w14:textId="3B1A4B4A" w:rsidR="00D230FD" w:rsidRPr="008E28DF" w:rsidRDefault="00D230FD" w:rsidP="00D230FD">
            <w:pPr>
              <w:rPr>
                <w:rFonts w:asciiTheme="minorHAnsi" w:hAnsiTheme="minorHAnsi"/>
                <w:b/>
                <w:bCs/>
              </w:rPr>
            </w:pPr>
          </w:p>
        </w:tc>
        <w:tc>
          <w:tcPr>
            <w:tcW w:w="7719" w:type="dxa"/>
          </w:tcPr>
          <w:p w14:paraId="793AB74D" w14:textId="2B73BD32" w:rsidR="00D230FD" w:rsidRPr="008E28DF" w:rsidRDefault="00D230FD" w:rsidP="00D230FD">
            <w:pPr>
              <w:rPr>
                <w:rFonts w:asciiTheme="minorHAnsi" w:hAnsiTheme="minorHAnsi"/>
              </w:rPr>
            </w:pPr>
            <w:r w:rsidRPr="008E28DF">
              <w:rPr>
                <w:rFonts w:asciiTheme="minorHAnsi" w:hAnsiTheme="minorHAnsi"/>
              </w:rPr>
              <w:t xml:space="preserve">If YES, what is the </w:t>
            </w:r>
            <w:r w:rsidR="000060CA">
              <w:rPr>
                <w:rFonts w:asciiTheme="minorHAnsi" w:hAnsiTheme="minorHAnsi"/>
              </w:rPr>
              <w:t xml:space="preserve">minimum </w:t>
            </w:r>
            <w:r w:rsidRPr="008E28DF">
              <w:rPr>
                <w:rFonts w:asciiTheme="minorHAnsi" w:hAnsiTheme="minorHAnsi"/>
              </w:rPr>
              <w:t>separation distance</w:t>
            </w:r>
            <w:r w:rsidR="00FD6BE8">
              <w:rPr>
                <w:rFonts w:asciiTheme="minorHAnsi" w:hAnsiTheme="minorHAnsi"/>
              </w:rPr>
              <w:t xml:space="preserve"> (in metres)</w:t>
            </w:r>
            <w:r w:rsidRPr="008E28DF">
              <w:rPr>
                <w:rFonts w:asciiTheme="minorHAnsi" w:hAnsiTheme="minorHAnsi"/>
              </w:rPr>
              <w:t>?</w:t>
            </w:r>
          </w:p>
        </w:tc>
        <w:tc>
          <w:tcPr>
            <w:tcW w:w="1949" w:type="dxa"/>
            <w:gridSpan w:val="2"/>
          </w:tcPr>
          <w:p w14:paraId="27698FC9" w14:textId="5AE63933" w:rsidR="00D230FD" w:rsidRPr="008E28DF" w:rsidRDefault="00D230FD" w:rsidP="00D230FD">
            <w:pPr>
              <w:rPr>
                <w:rFonts w:asciiTheme="minorHAnsi" w:hAnsiTheme="minorHAnsi"/>
              </w:rPr>
            </w:pPr>
            <w:r w:rsidRPr="008E28DF">
              <w:rPr>
                <w:rFonts w:asciiTheme="minorHAnsi" w:hAnsiTheme="minorHAnsi"/>
                <w:color w:val="008387" w:themeColor="accent3"/>
              </w:rPr>
              <w:t>[enter text]</w:t>
            </w:r>
          </w:p>
        </w:tc>
      </w:tr>
      <w:tr w:rsidR="00B04494" w:rsidRPr="008E28DF" w14:paraId="42F2C75C" w14:textId="77777777" w:rsidTr="002B21F1">
        <w:tc>
          <w:tcPr>
            <w:tcW w:w="645" w:type="dxa"/>
            <w:vMerge w:val="restart"/>
            <w:shd w:val="clear" w:color="auto" w:fill="F2F2F2" w:themeFill="background1" w:themeFillShade="F2"/>
          </w:tcPr>
          <w:p w14:paraId="0BD2A7FE" w14:textId="201E7BED" w:rsidR="00B04494" w:rsidRPr="008E28DF" w:rsidRDefault="00B04494" w:rsidP="00FF5B3D">
            <w:pPr>
              <w:rPr>
                <w:rFonts w:asciiTheme="minorHAnsi" w:hAnsiTheme="minorHAnsi"/>
                <w:b/>
                <w:bCs/>
              </w:rPr>
            </w:pPr>
            <w:r w:rsidRPr="008E28DF">
              <w:rPr>
                <w:rFonts w:asciiTheme="minorHAnsi" w:hAnsiTheme="minorHAnsi"/>
                <w:b/>
                <w:bCs/>
              </w:rPr>
              <w:t>3.</w:t>
            </w:r>
            <w:r>
              <w:rPr>
                <w:rFonts w:asciiTheme="minorHAnsi" w:hAnsiTheme="minorHAnsi"/>
                <w:b/>
                <w:bCs/>
              </w:rPr>
              <w:t>7</w:t>
            </w:r>
          </w:p>
        </w:tc>
        <w:tc>
          <w:tcPr>
            <w:tcW w:w="7719" w:type="dxa"/>
          </w:tcPr>
          <w:p w14:paraId="2B836995" w14:textId="3842DC30" w:rsidR="00B04494" w:rsidRPr="008E28DF" w:rsidRDefault="00B04494" w:rsidP="00FF5B3D">
            <w:pPr>
              <w:rPr>
                <w:rFonts w:asciiTheme="minorHAnsi" w:hAnsiTheme="minorHAnsi"/>
                <w:u w:val="single"/>
              </w:rPr>
            </w:pPr>
            <w:r>
              <w:rPr>
                <w:rFonts w:asciiTheme="minorHAnsi" w:hAnsiTheme="minorHAnsi"/>
              </w:rPr>
              <w:t xml:space="preserve">Will any </w:t>
            </w:r>
            <w:r w:rsidR="00FD6BE8">
              <w:rPr>
                <w:rFonts w:asciiTheme="minorHAnsi" w:hAnsiTheme="minorHAnsi"/>
              </w:rPr>
              <w:t xml:space="preserve">access tracks or roads constructed for the mining activity exceed </w:t>
            </w:r>
            <w:r w:rsidR="00FD6BE8" w:rsidRPr="00E4090B">
              <w:rPr>
                <w:rFonts w:asciiTheme="minorHAnsi" w:hAnsiTheme="minorHAnsi"/>
                <w:b/>
                <w:bCs/>
              </w:rPr>
              <w:t>3m</w:t>
            </w:r>
            <w:r w:rsidR="00FD6BE8">
              <w:rPr>
                <w:rFonts w:asciiTheme="minorHAnsi" w:hAnsiTheme="minorHAnsi"/>
              </w:rPr>
              <w:t xml:space="preserve"> in width? </w:t>
            </w:r>
          </w:p>
        </w:tc>
        <w:tc>
          <w:tcPr>
            <w:tcW w:w="1044" w:type="dxa"/>
          </w:tcPr>
          <w:p w14:paraId="6B763658" w14:textId="77777777" w:rsidR="00B04494" w:rsidRPr="008E28DF" w:rsidRDefault="002C7DF8" w:rsidP="00FF5B3D">
            <w:pPr>
              <w:rPr>
                <w:rFonts w:asciiTheme="minorHAnsi" w:hAnsiTheme="minorHAnsi"/>
              </w:rPr>
            </w:pPr>
            <w:sdt>
              <w:sdtPr>
                <w:rPr>
                  <w:rFonts w:asciiTheme="minorHAnsi" w:hAnsiTheme="minorHAnsi"/>
                </w:rPr>
                <w:id w:val="454065807"/>
                <w14:checkbox>
                  <w14:checked w14:val="0"/>
                  <w14:checkedState w14:val="2612" w14:font="MS Gothic"/>
                  <w14:uncheckedState w14:val="2610" w14:font="MS Gothic"/>
                </w14:checkbox>
              </w:sdtPr>
              <w:sdtEndPr/>
              <w:sdtContent>
                <w:r w:rsidR="00B04494" w:rsidRPr="008E28DF">
                  <w:rPr>
                    <w:rFonts w:ascii="Segoe UI Symbol" w:eastAsia="MS Gothic" w:hAnsi="Segoe UI Symbol" w:cs="Segoe UI Symbol"/>
                  </w:rPr>
                  <w:t>☐</w:t>
                </w:r>
              </w:sdtContent>
            </w:sdt>
            <w:r w:rsidR="00B04494" w:rsidRPr="008E28DF">
              <w:rPr>
                <w:rFonts w:asciiTheme="minorHAnsi" w:hAnsiTheme="minorHAnsi"/>
              </w:rPr>
              <w:t xml:space="preserve"> Yes</w:t>
            </w:r>
          </w:p>
        </w:tc>
        <w:tc>
          <w:tcPr>
            <w:tcW w:w="905" w:type="dxa"/>
          </w:tcPr>
          <w:p w14:paraId="310FB72B" w14:textId="77777777" w:rsidR="00B04494" w:rsidRPr="008E28DF" w:rsidRDefault="002C7DF8" w:rsidP="00FF5B3D">
            <w:pPr>
              <w:rPr>
                <w:rFonts w:asciiTheme="minorHAnsi" w:hAnsiTheme="minorHAnsi"/>
              </w:rPr>
            </w:pPr>
            <w:sdt>
              <w:sdtPr>
                <w:rPr>
                  <w:rFonts w:asciiTheme="minorHAnsi" w:hAnsiTheme="minorHAnsi"/>
                </w:rPr>
                <w:id w:val="-2030477199"/>
                <w14:checkbox>
                  <w14:checked w14:val="0"/>
                  <w14:checkedState w14:val="2612" w14:font="MS Gothic"/>
                  <w14:uncheckedState w14:val="2610" w14:font="MS Gothic"/>
                </w14:checkbox>
              </w:sdtPr>
              <w:sdtEndPr/>
              <w:sdtContent>
                <w:r w:rsidR="00B04494" w:rsidRPr="008E28DF">
                  <w:rPr>
                    <w:rFonts w:ascii="Segoe UI Symbol" w:eastAsia="MS Gothic" w:hAnsi="Segoe UI Symbol" w:cs="Segoe UI Symbol"/>
                  </w:rPr>
                  <w:t>☐</w:t>
                </w:r>
              </w:sdtContent>
            </w:sdt>
            <w:r w:rsidR="00B04494" w:rsidRPr="008E28DF">
              <w:rPr>
                <w:rFonts w:asciiTheme="minorHAnsi" w:hAnsiTheme="minorHAnsi"/>
              </w:rPr>
              <w:t xml:space="preserve"> No </w:t>
            </w:r>
          </w:p>
        </w:tc>
      </w:tr>
      <w:tr w:rsidR="00B04494" w:rsidRPr="008E28DF" w14:paraId="5FAEC755" w14:textId="77777777" w:rsidTr="002B21F1">
        <w:tc>
          <w:tcPr>
            <w:tcW w:w="645" w:type="dxa"/>
            <w:vMerge/>
            <w:shd w:val="clear" w:color="auto" w:fill="F2F2F2" w:themeFill="background1" w:themeFillShade="F2"/>
          </w:tcPr>
          <w:p w14:paraId="76D6ECFC" w14:textId="77777777" w:rsidR="00B04494" w:rsidRPr="008E28DF" w:rsidRDefault="00B04494" w:rsidP="00FF5B3D">
            <w:pPr>
              <w:rPr>
                <w:rFonts w:asciiTheme="minorHAnsi" w:hAnsiTheme="minorHAnsi"/>
                <w:b/>
                <w:bCs/>
              </w:rPr>
            </w:pPr>
          </w:p>
        </w:tc>
        <w:tc>
          <w:tcPr>
            <w:tcW w:w="7719" w:type="dxa"/>
          </w:tcPr>
          <w:p w14:paraId="2E4E7436" w14:textId="25741DE8" w:rsidR="00B04494" w:rsidRPr="008E28DF" w:rsidRDefault="00B04494" w:rsidP="00FF5B3D">
            <w:pPr>
              <w:rPr>
                <w:rFonts w:asciiTheme="minorHAnsi" w:hAnsiTheme="minorHAnsi"/>
              </w:rPr>
            </w:pPr>
            <w:r w:rsidRPr="008E28DF">
              <w:rPr>
                <w:rFonts w:asciiTheme="minorHAnsi" w:hAnsiTheme="minorHAnsi"/>
              </w:rPr>
              <w:t xml:space="preserve">If YES, what </w:t>
            </w:r>
            <w:r w:rsidR="00FD6BE8">
              <w:rPr>
                <w:rFonts w:asciiTheme="minorHAnsi" w:hAnsiTheme="minorHAnsi"/>
              </w:rPr>
              <w:t>will be the maximum width (in metres)?</w:t>
            </w:r>
          </w:p>
        </w:tc>
        <w:tc>
          <w:tcPr>
            <w:tcW w:w="1949" w:type="dxa"/>
            <w:gridSpan w:val="2"/>
          </w:tcPr>
          <w:p w14:paraId="12CD0E6B" w14:textId="77777777" w:rsidR="00B04494" w:rsidRPr="008E28DF" w:rsidRDefault="00B04494" w:rsidP="00FF5B3D">
            <w:pPr>
              <w:rPr>
                <w:rFonts w:asciiTheme="minorHAnsi" w:hAnsiTheme="minorHAnsi"/>
              </w:rPr>
            </w:pPr>
            <w:r w:rsidRPr="008E28DF">
              <w:rPr>
                <w:rFonts w:asciiTheme="minorHAnsi" w:hAnsiTheme="minorHAnsi"/>
                <w:color w:val="008387" w:themeColor="accent3"/>
              </w:rPr>
              <w:t>[enter text]</w:t>
            </w:r>
          </w:p>
        </w:tc>
      </w:tr>
      <w:bookmarkEnd w:id="14"/>
    </w:tbl>
    <w:p w14:paraId="03C6F02F" w14:textId="77777777" w:rsidR="00154808" w:rsidRPr="008E28DF" w:rsidRDefault="00154808" w:rsidP="009B1BF1">
      <w:pPr>
        <w:rPr>
          <w:rFonts w:asciiTheme="minorHAnsi" w:hAnsiTheme="minorHAnsi"/>
        </w:rPr>
      </w:pPr>
    </w:p>
    <w:p w14:paraId="17284B1A" w14:textId="1956DA41" w:rsidR="001A596D" w:rsidRPr="008E28DF" w:rsidRDefault="001A596D" w:rsidP="001E7E0A">
      <w:pPr>
        <w:pStyle w:val="Heading1"/>
        <w:rPr>
          <w:rFonts w:asciiTheme="minorHAnsi" w:hAnsiTheme="minorHAnsi"/>
        </w:rPr>
      </w:pPr>
      <w:bookmarkStart w:id="15" w:name="_Toc212721155"/>
      <w:r w:rsidRPr="008E28DF">
        <w:rPr>
          <w:rFonts w:asciiTheme="minorHAnsi" w:hAnsiTheme="minorHAnsi"/>
        </w:rPr>
        <w:t xml:space="preserve">Section </w:t>
      </w:r>
      <w:r w:rsidR="00AF76D3" w:rsidRPr="008E28DF">
        <w:rPr>
          <w:rFonts w:asciiTheme="minorHAnsi" w:hAnsiTheme="minorHAnsi"/>
        </w:rPr>
        <w:t>4</w:t>
      </w:r>
      <w:r w:rsidRPr="008E28DF">
        <w:rPr>
          <w:rFonts w:asciiTheme="minorHAnsi" w:hAnsiTheme="minorHAnsi"/>
        </w:rPr>
        <w:t>: Operational details</w:t>
      </w:r>
      <w:bookmarkEnd w:id="15"/>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AA27EB" w:rsidRPr="008E28DF" w14:paraId="62D9D18A" w14:textId="77777777" w:rsidTr="00D230FD">
        <w:tc>
          <w:tcPr>
            <w:tcW w:w="652" w:type="dxa"/>
            <w:shd w:val="clear" w:color="auto" w:fill="F2F2F2" w:themeFill="background1" w:themeFillShade="F2"/>
          </w:tcPr>
          <w:p w14:paraId="30F6D11A" w14:textId="04DA2D91"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.1</w:t>
            </w:r>
          </w:p>
        </w:tc>
        <w:tc>
          <w:tcPr>
            <w:tcW w:w="7707" w:type="dxa"/>
          </w:tcPr>
          <w:p w14:paraId="07C08EEB" w14:textId="2BBC7E60" w:rsidR="00AA27EB" w:rsidRPr="008E28DF" w:rsidRDefault="00AA27EB" w:rsidP="00D430D6">
            <w:pPr>
              <w:rPr>
                <w:rFonts w:asciiTheme="minorHAnsi" w:hAnsiTheme="minorHAnsi"/>
              </w:rPr>
            </w:pPr>
            <w:r w:rsidRPr="008E28DF">
              <w:rPr>
                <w:rFonts w:asciiTheme="minorHAnsi" w:hAnsiTheme="minorHAnsi"/>
              </w:rPr>
              <w:t>Will the proposed mining activity disturb a legacy mine site?</w:t>
            </w:r>
          </w:p>
        </w:tc>
        <w:tc>
          <w:tcPr>
            <w:tcW w:w="1007" w:type="dxa"/>
          </w:tcPr>
          <w:p w14:paraId="013770E4" w14:textId="77777777" w:rsidR="00AA27EB" w:rsidRPr="008E28DF" w:rsidRDefault="002C7DF8" w:rsidP="00D430D6">
            <w:pPr>
              <w:rPr>
                <w:rFonts w:asciiTheme="minorHAnsi" w:hAnsiTheme="minorHAnsi"/>
              </w:rPr>
            </w:pPr>
            <w:sdt>
              <w:sdtPr>
                <w:rPr>
                  <w:rFonts w:asciiTheme="minorHAnsi" w:hAnsiTheme="minorHAnsi"/>
                </w:rPr>
                <w:id w:val="237754333"/>
                <w14:checkbox>
                  <w14:checked w14:val="0"/>
                  <w14:checkedState w14:val="2612" w14:font="MS Gothic"/>
                  <w14:uncheckedState w14:val="2610" w14:font="MS Gothic"/>
                </w14:checkbox>
              </w:sdtPr>
              <w:sdtEnd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46F2920D" w14:textId="77777777" w:rsidR="00AA27EB" w:rsidRPr="008E28DF" w:rsidRDefault="002C7DF8" w:rsidP="00D430D6">
            <w:pPr>
              <w:rPr>
                <w:rFonts w:asciiTheme="minorHAnsi" w:hAnsiTheme="minorHAnsi"/>
              </w:rPr>
            </w:pPr>
            <w:sdt>
              <w:sdtPr>
                <w:rPr>
                  <w:rFonts w:asciiTheme="minorHAnsi" w:hAnsiTheme="minorHAnsi"/>
                </w:rPr>
                <w:id w:val="-1280562282"/>
                <w14:checkbox>
                  <w14:checked w14:val="0"/>
                  <w14:checkedState w14:val="2612" w14:font="MS Gothic"/>
                  <w14:uncheckedState w14:val="2610" w14:font="MS Gothic"/>
                </w14:checkbox>
              </w:sdtPr>
              <w:sdtEnd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AA27EB" w:rsidRPr="008E28DF" w14:paraId="43D68D0B" w14:textId="77777777" w:rsidTr="00D230FD">
        <w:tc>
          <w:tcPr>
            <w:tcW w:w="652" w:type="dxa"/>
            <w:shd w:val="clear" w:color="auto" w:fill="F2F2F2" w:themeFill="background1" w:themeFillShade="F2"/>
          </w:tcPr>
          <w:p w14:paraId="5948981D" w14:textId="072183D8"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.2</w:t>
            </w:r>
          </w:p>
        </w:tc>
        <w:tc>
          <w:tcPr>
            <w:tcW w:w="7707" w:type="dxa"/>
          </w:tcPr>
          <w:p w14:paraId="51006979" w14:textId="16319760" w:rsidR="00AA27EB" w:rsidRPr="008E28DF" w:rsidRDefault="00AA27EB" w:rsidP="00D430D6">
            <w:pPr>
              <w:rPr>
                <w:rFonts w:asciiTheme="minorHAnsi" w:hAnsiTheme="minorHAnsi"/>
              </w:rPr>
            </w:pPr>
            <w:r w:rsidRPr="008E28DF">
              <w:rPr>
                <w:rFonts w:asciiTheme="minorHAnsi" w:hAnsiTheme="minorHAnsi"/>
              </w:rPr>
              <w:t xml:space="preserve">Will the proposed mining activity disturb a legacy </w:t>
            </w:r>
            <w:proofErr w:type="gramStart"/>
            <w:r w:rsidRPr="008E28DF">
              <w:rPr>
                <w:rFonts w:asciiTheme="minorHAnsi" w:hAnsiTheme="minorHAnsi"/>
              </w:rPr>
              <w:t>mine</w:t>
            </w:r>
            <w:proofErr w:type="gramEnd"/>
            <w:r w:rsidRPr="008E28DF">
              <w:rPr>
                <w:rFonts w:asciiTheme="minorHAnsi" w:hAnsiTheme="minorHAnsi"/>
              </w:rPr>
              <w:t xml:space="preserve"> feature? </w:t>
            </w:r>
          </w:p>
        </w:tc>
        <w:tc>
          <w:tcPr>
            <w:tcW w:w="1007" w:type="dxa"/>
          </w:tcPr>
          <w:p w14:paraId="17DB381A" w14:textId="77777777" w:rsidR="00AA27EB" w:rsidRPr="008E28DF" w:rsidRDefault="002C7DF8" w:rsidP="00D430D6">
            <w:pPr>
              <w:rPr>
                <w:rFonts w:asciiTheme="minorHAnsi" w:hAnsiTheme="minorHAnsi"/>
              </w:rPr>
            </w:pPr>
            <w:sdt>
              <w:sdtPr>
                <w:rPr>
                  <w:rFonts w:asciiTheme="minorHAnsi" w:hAnsiTheme="minorHAnsi"/>
                </w:rPr>
                <w:id w:val="1851833098"/>
                <w14:checkbox>
                  <w14:checked w14:val="0"/>
                  <w14:checkedState w14:val="2612" w14:font="MS Gothic"/>
                  <w14:uncheckedState w14:val="2610" w14:font="MS Gothic"/>
                </w14:checkbox>
              </w:sdtPr>
              <w:sdtEnd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5003FB8F" w14:textId="77777777" w:rsidR="00AA27EB" w:rsidRPr="008E28DF" w:rsidRDefault="002C7DF8" w:rsidP="00D430D6">
            <w:pPr>
              <w:rPr>
                <w:rFonts w:asciiTheme="minorHAnsi" w:hAnsiTheme="minorHAnsi"/>
                <w:b/>
                <w:bCs/>
              </w:rPr>
            </w:pPr>
            <w:sdt>
              <w:sdtPr>
                <w:rPr>
                  <w:rFonts w:asciiTheme="minorHAnsi" w:hAnsiTheme="minorHAnsi"/>
                </w:rPr>
                <w:id w:val="-790980563"/>
                <w14:checkbox>
                  <w14:checked w14:val="0"/>
                  <w14:checkedState w14:val="2612" w14:font="MS Gothic"/>
                  <w14:uncheckedState w14:val="2610" w14:font="MS Gothic"/>
                </w14:checkbox>
              </w:sdtPr>
              <w:sdtEnd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AA27EB" w:rsidRPr="008E28DF" w14:paraId="3016C519" w14:textId="77777777" w:rsidTr="00D230FD">
        <w:tc>
          <w:tcPr>
            <w:tcW w:w="652" w:type="dxa"/>
            <w:shd w:val="clear" w:color="auto" w:fill="F2F2F2" w:themeFill="background1" w:themeFillShade="F2"/>
          </w:tcPr>
          <w:p w14:paraId="18EDAEA6" w14:textId="41B23FD7"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.3</w:t>
            </w:r>
          </w:p>
        </w:tc>
        <w:tc>
          <w:tcPr>
            <w:tcW w:w="7707" w:type="dxa"/>
          </w:tcPr>
          <w:p w14:paraId="7151CD00" w14:textId="4A5F7A03" w:rsidR="00AA27EB" w:rsidRPr="008E28DF" w:rsidRDefault="003D7732" w:rsidP="00D430D6">
            <w:pPr>
              <w:rPr>
                <w:rFonts w:asciiTheme="minorHAnsi" w:hAnsiTheme="minorHAnsi"/>
              </w:rPr>
            </w:pPr>
            <w:r w:rsidRPr="008E28DF">
              <w:rPr>
                <w:rFonts w:asciiTheme="minorHAnsi" w:hAnsiTheme="minorHAnsi"/>
              </w:rPr>
              <w:t xml:space="preserve">Will the proposed mining activity disturb an existing or rehabilitated mining-related engineered landform containing waste or water (e.g. tailings storage facilities, waste rock dumps, water management dams)? </w:t>
            </w:r>
          </w:p>
        </w:tc>
        <w:tc>
          <w:tcPr>
            <w:tcW w:w="1007" w:type="dxa"/>
          </w:tcPr>
          <w:p w14:paraId="6A3269C4" w14:textId="77777777" w:rsidR="00AA27EB" w:rsidRPr="008E28DF" w:rsidRDefault="002C7DF8" w:rsidP="00D430D6">
            <w:pPr>
              <w:rPr>
                <w:rFonts w:asciiTheme="minorHAnsi" w:hAnsiTheme="minorHAnsi"/>
              </w:rPr>
            </w:pPr>
            <w:sdt>
              <w:sdtPr>
                <w:rPr>
                  <w:rFonts w:asciiTheme="minorHAnsi" w:hAnsiTheme="minorHAnsi"/>
                </w:rPr>
                <w:id w:val="1605146165"/>
                <w14:checkbox>
                  <w14:checked w14:val="0"/>
                  <w14:checkedState w14:val="2612" w14:font="MS Gothic"/>
                  <w14:uncheckedState w14:val="2610" w14:font="MS Gothic"/>
                </w14:checkbox>
              </w:sdtPr>
              <w:sdtEnd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2B106C48" w14:textId="77777777" w:rsidR="00AA27EB" w:rsidRPr="008E28DF" w:rsidRDefault="002C7DF8" w:rsidP="00D430D6">
            <w:pPr>
              <w:rPr>
                <w:rFonts w:asciiTheme="minorHAnsi" w:hAnsiTheme="minorHAnsi"/>
              </w:rPr>
            </w:pPr>
            <w:sdt>
              <w:sdtPr>
                <w:rPr>
                  <w:rFonts w:asciiTheme="minorHAnsi" w:hAnsiTheme="minorHAnsi"/>
                </w:rPr>
                <w:id w:val="-889257895"/>
                <w14:checkbox>
                  <w14:checked w14:val="0"/>
                  <w14:checkedState w14:val="2612" w14:font="MS Gothic"/>
                  <w14:uncheckedState w14:val="2610" w14:font="MS Gothic"/>
                </w14:checkbox>
              </w:sdtPr>
              <w:sdtEnd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1C57D8" w:rsidRPr="008E28DF" w14:paraId="3AABE268" w14:textId="77777777" w:rsidTr="00D230FD">
        <w:tc>
          <w:tcPr>
            <w:tcW w:w="652" w:type="dxa"/>
            <w:shd w:val="clear" w:color="auto" w:fill="F2F2F2" w:themeFill="background1" w:themeFillShade="F2"/>
          </w:tcPr>
          <w:p w14:paraId="697F23CF" w14:textId="22E462DD" w:rsidR="001C57D8" w:rsidRPr="00277A2D" w:rsidRDefault="001C57D8" w:rsidP="001C57D8">
            <w:pPr>
              <w:rPr>
                <w:rFonts w:asciiTheme="minorHAnsi" w:hAnsiTheme="minorHAnsi"/>
                <w:b/>
                <w:bCs/>
              </w:rPr>
            </w:pPr>
            <w:r w:rsidRPr="00277A2D">
              <w:rPr>
                <w:rFonts w:asciiTheme="minorHAnsi" w:hAnsiTheme="minorHAnsi"/>
                <w:b/>
                <w:bCs/>
              </w:rPr>
              <w:t>4.4</w:t>
            </w:r>
          </w:p>
        </w:tc>
        <w:tc>
          <w:tcPr>
            <w:tcW w:w="7707" w:type="dxa"/>
          </w:tcPr>
          <w:p w14:paraId="4D8DB6C8" w14:textId="4056DF42" w:rsidR="001C57D8" w:rsidRPr="00E4090B" w:rsidRDefault="001C57D8" w:rsidP="001C57D8">
            <w:pPr>
              <w:rPr>
                <w:rFonts w:asciiTheme="minorHAnsi" w:hAnsiTheme="minorHAnsi"/>
              </w:rPr>
            </w:pPr>
            <w:r w:rsidRPr="00E4090B">
              <w:rPr>
                <w:rFonts w:asciiTheme="minorHAnsi" w:hAnsiTheme="minorHAnsi"/>
              </w:rPr>
              <w:t>Will the proposed mining activity involve blasting or dredging?</w:t>
            </w:r>
          </w:p>
        </w:tc>
        <w:tc>
          <w:tcPr>
            <w:tcW w:w="1007" w:type="dxa"/>
          </w:tcPr>
          <w:p w14:paraId="50A9F6CA" w14:textId="5FBFB533" w:rsidR="001C57D8" w:rsidRPr="008E28DF" w:rsidRDefault="002C7DF8" w:rsidP="001C57D8">
            <w:pPr>
              <w:rPr>
                <w:rFonts w:asciiTheme="minorHAnsi" w:hAnsiTheme="minorHAnsi"/>
              </w:rPr>
            </w:pPr>
            <w:sdt>
              <w:sdtPr>
                <w:rPr>
                  <w:rFonts w:asciiTheme="minorHAnsi" w:hAnsiTheme="minorHAnsi"/>
                </w:rPr>
                <w:id w:val="1920905623"/>
                <w14:checkbox>
                  <w14:checked w14:val="0"/>
                  <w14:checkedState w14:val="2612" w14:font="MS Gothic"/>
                  <w14:uncheckedState w14:val="2610" w14:font="MS Gothic"/>
                </w14:checkbox>
              </w:sdtPr>
              <w:sdtEndPr/>
              <w:sdtContent>
                <w:r w:rsidR="001C57D8" w:rsidRPr="008E28DF">
                  <w:rPr>
                    <w:rFonts w:ascii="Segoe UI Symbol" w:eastAsia="MS Gothic" w:hAnsi="Segoe UI Symbol" w:cs="Segoe UI Symbol"/>
                  </w:rPr>
                  <w:t>☐</w:t>
                </w:r>
              </w:sdtContent>
            </w:sdt>
            <w:r w:rsidR="001C57D8" w:rsidRPr="008E28DF">
              <w:rPr>
                <w:rFonts w:asciiTheme="minorHAnsi" w:hAnsiTheme="minorHAnsi"/>
              </w:rPr>
              <w:t xml:space="preserve"> Yes</w:t>
            </w:r>
          </w:p>
        </w:tc>
        <w:tc>
          <w:tcPr>
            <w:tcW w:w="942" w:type="dxa"/>
          </w:tcPr>
          <w:p w14:paraId="236D7EF2" w14:textId="589757A4" w:rsidR="001C57D8" w:rsidRPr="008E28DF" w:rsidRDefault="002C7DF8" w:rsidP="001C57D8">
            <w:pPr>
              <w:rPr>
                <w:rFonts w:asciiTheme="minorHAnsi" w:hAnsiTheme="minorHAnsi"/>
              </w:rPr>
            </w:pPr>
            <w:sdt>
              <w:sdtPr>
                <w:rPr>
                  <w:rFonts w:asciiTheme="minorHAnsi" w:hAnsiTheme="minorHAnsi"/>
                </w:rPr>
                <w:id w:val="1126201101"/>
                <w14:checkbox>
                  <w14:checked w14:val="0"/>
                  <w14:checkedState w14:val="2612" w14:font="MS Gothic"/>
                  <w14:uncheckedState w14:val="2610" w14:font="MS Gothic"/>
                </w14:checkbox>
              </w:sdtPr>
              <w:sdtEndPr/>
              <w:sdtContent>
                <w:r w:rsidR="001C57D8" w:rsidRPr="008E28DF">
                  <w:rPr>
                    <w:rFonts w:ascii="Segoe UI Symbol" w:eastAsia="MS Gothic" w:hAnsi="Segoe UI Symbol" w:cs="Segoe UI Symbol"/>
                  </w:rPr>
                  <w:t>☐</w:t>
                </w:r>
              </w:sdtContent>
            </w:sdt>
            <w:r w:rsidR="001C57D8" w:rsidRPr="008E28DF">
              <w:rPr>
                <w:rFonts w:asciiTheme="minorHAnsi" w:hAnsiTheme="minorHAnsi"/>
              </w:rPr>
              <w:t xml:space="preserve"> No </w:t>
            </w:r>
          </w:p>
        </w:tc>
      </w:tr>
      <w:tr w:rsidR="003A581E" w:rsidRPr="008E28DF" w14:paraId="02827853" w14:textId="77777777" w:rsidTr="00D230FD">
        <w:tc>
          <w:tcPr>
            <w:tcW w:w="652" w:type="dxa"/>
            <w:shd w:val="clear" w:color="auto" w:fill="F2F2F2" w:themeFill="background1" w:themeFillShade="F2"/>
          </w:tcPr>
          <w:p w14:paraId="749419BC" w14:textId="674C2BD6" w:rsidR="003A581E" w:rsidRPr="00277A2D" w:rsidRDefault="003A581E" w:rsidP="003A581E">
            <w:pPr>
              <w:rPr>
                <w:rFonts w:asciiTheme="minorHAnsi" w:hAnsiTheme="minorHAnsi"/>
                <w:b/>
                <w:bCs/>
              </w:rPr>
            </w:pPr>
            <w:r w:rsidRPr="00277A2D">
              <w:rPr>
                <w:rFonts w:asciiTheme="minorHAnsi" w:hAnsiTheme="minorHAnsi"/>
                <w:b/>
                <w:bCs/>
              </w:rPr>
              <w:lastRenderedPageBreak/>
              <w:t>4.5</w:t>
            </w:r>
          </w:p>
        </w:tc>
        <w:tc>
          <w:tcPr>
            <w:tcW w:w="7707" w:type="dxa"/>
          </w:tcPr>
          <w:p w14:paraId="4EA78E38" w14:textId="77777777" w:rsidR="003A581E" w:rsidRDefault="003A581E" w:rsidP="003A581E">
            <w:pPr>
              <w:rPr>
                <w:rFonts w:asciiTheme="minorHAnsi" w:hAnsiTheme="minorHAnsi"/>
              </w:rPr>
            </w:pPr>
            <w:r>
              <w:rPr>
                <w:rFonts w:asciiTheme="minorHAnsi" w:hAnsiTheme="minorHAnsi"/>
              </w:rPr>
              <w:t>If the project involves bulk sampling, will the maximum size of an individual sample exceed 2,000t?</w:t>
            </w:r>
          </w:p>
          <w:p w14:paraId="70AC3057" w14:textId="7ADD4099" w:rsidR="003A581E" w:rsidRPr="00E4090B" w:rsidRDefault="003A581E" w:rsidP="003A581E">
            <w:pPr>
              <w:rPr>
                <w:rFonts w:asciiTheme="minorHAnsi" w:hAnsiTheme="minorHAnsi"/>
              </w:rPr>
            </w:pPr>
            <w:r w:rsidRPr="00EA2191">
              <w:rPr>
                <w:rFonts w:asciiTheme="minorHAnsi" w:hAnsiTheme="minorHAnsi"/>
                <w:b/>
                <w:bCs/>
              </w:rPr>
              <w:t>Note</w:t>
            </w:r>
            <w:r>
              <w:rPr>
                <w:rFonts w:asciiTheme="minorHAnsi" w:hAnsiTheme="minorHAnsi"/>
              </w:rPr>
              <w:t>: see bulk sampling details in Table</w:t>
            </w:r>
            <w:r w:rsidR="000142F1">
              <w:rPr>
                <w:rFonts w:asciiTheme="minorHAnsi" w:hAnsiTheme="minorHAnsi"/>
              </w:rPr>
              <w:t>s 2 and 5.</w:t>
            </w:r>
          </w:p>
        </w:tc>
        <w:tc>
          <w:tcPr>
            <w:tcW w:w="1007" w:type="dxa"/>
          </w:tcPr>
          <w:p w14:paraId="18C75AF1" w14:textId="021BACF7" w:rsidR="003A581E" w:rsidRPr="008E28DF" w:rsidRDefault="002C7DF8" w:rsidP="003A581E">
            <w:pPr>
              <w:rPr>
                <w:rFonts w:asciiTheme="minorHAnsi" w:hAnsiTheme="minorHAnsi"/>
              </w:rPr>
            </w:pPr>
            <w:sdt>
              <w:sdtPr>
                <w:rPr>
                  <w:rFonts w:asciiTheme="minorHAnsi" w:hAnsiTheme="minorHAnsi"/>
                </w:rPr>
                <w:id w:val="-1583128861"/>
                <w14:checkbox>
                  <w14:checked w14:val="0"/>
                  <w14:checkedState w14:val="2612" w14:font="MS Gothic"/>
                  <w14:uncheckedState w14:val="2610" w14:font="MS Gothic"/>
                </w14:checkbox>
              </w:sdtPr>
              <w:sdtEndPr/>
              <w:sdtContent>
                <w:r w:rsidR="003A581E">
                  <w:rPr>
                    <w:rFonts w:ascii="MS Gothic" w:eastAsia="MS Gothic" w:hAnsi="MS Gothic" w:hint="eastAsia"/>
                  </w:rPr>
                  <w:t>☐</w:t>
                </w:r>
              </w:sdtContent>
            </w:sdt>
            <w:r w:rsidR="003A581E" w:rsidRPr="008E28DF">
              <w:rPr>
                <w:rFonts w:asciiTheme="minorHAnsi" w:hAnsiTheme="minorHAnsi"/>
              </w:rPr>
              <w:t xml:space="preserve"> Yes</w:t>
            </w:r>
          </w:p>
        </w:tc>
        <w:tc>
          <w:tcPr>
            <w:tcW w:w="942" w:type="dxa"/>
          </w:tcPr>
          <w:p w14:paraId="32F8813B" w14:textId="7AC7220B" w:rsidR="003A581E" w:rsidRPr="008E28DF" w:rsidRDefault="002C7DF8" w:rsidP="003A581E">
            <w:pPr>
              <w:rPr>
                <w:rFonts w:asciiTheme="minorHAnsi" w:hAnsiTheme="minorHAnsi"/>
              </w:rPr>
            </w:pPr>
            <w:sdt>
              <w:sdtPr>
                <w:rPr>
                  <w:rFonts w:asciiTheme="minorHAnsi" w:hAnsiTheme="minorHAnsi"/>
                </w:rPr>
                <w:id w:val="1914958871"/>
                <w14:checkbox>
                  <w14:checked w14:val="0"/>
                  <w14:checkedState w14:val="2612" w14:font="MS Gothic"/>
                  <w14:uncheckedState w14:val="2610" w14:font="MS Gothic"/>
                </w14:checkbox>
              </w:sdtPr>
              <w:sdtEndPr/>
              <w:sdtContent>
                <w:r w:rsidR="003A581E" w:rsidRPr="008E28DF">
                  <w:rPr>
                    <w:rFonts w:ascii="Segoe UI Symbol" w:eastAsia="MS Gothic" w:hAnsi="Segoe UI Symbol" w:cs="Segoe UI Symbol"/>
                  </w:rPr>
                  <w:t>☐</w:t>
                </w:r>
              </w:sdtContent>
            </w:sdt>
            <w:r w:rsidR="003A581E" w:rsidRPr="008E28DF">
              <w:rPr>
                <w:rFonts w:asciiTheme="minorHAnsi" w:hAnsiTheme="minorHAnsi"/>
              </w:rPr>
              <w:t xml:space="preserve"> No </w:t>
            </w:r>
          </w:p>
        </w:tc>
      </w:tr>
      <w:tr w:rsidR="003A581E" w:rsidRPr="008E28DF" w14:paraId="744968A6" w14:textId="77777777" w:rsidTr="00E4090B">
        <w:tc>
          <w:tcPr>
            <w:tcW w:w="652" w:type="dxa"/>
            <w:vMerge w:val="restart"/>
            <w:shd w:val="clear" w:color="auto" w:fill="F2F2F2" w:themeFill="background1" w:themeFillShade="F2"/>
          </w:tcPr>
          <w:p w14:paraId="22DAE1DC" w14:textId="7C75B3F9" w:rsidR="003A581E" w:rsidRPr="008E28DF" w:rsidRDefault="003A581E" w:rsidP="003A581E">
            <w:pPr>
              <w:rPr>
                <w:rFonts w:asciiTheme="minorHAnsi" w:hAnsiTheme="minorHAnsi"/>
                <w:b/>
                <w:bCs/>
              </w:rPr>
            </w:pPr>
            <w:r w:rsidRPr="008E28DF">
              <w:rPr>
                <w:rFonts w:asciiTheme="minorHAnsi" w:hAnsiTheme="minorHAnsi"/>
                <w:b/>
                <w:bCs/>
              </w:rPr>
              <w:t>4.6</w:t>
            </w:r>
          </w:p>
        </w:tc>
        <w:tc>
          <w:tcPr>
            <w:tcW w:w="7707" w:type="dxa"/>
            <w:tcBorders>
              <w:bottom w:val="single" w:sz="4" w:space="0" w:color="auto"/>
            </w:tcBorders>
          </w:tcPr>
          <w:p w14:paraId="42176F71" w14:textId="654E4584" w:rsidR="003A581E" w:rsidRPr="00E4090B" w:rsidRDefault="003A581E" w:rsidP="003A581E">
            <w:pPr>
              <w:rPr>
                <w:rFonts w:asciiTheme="minorHAnsi" w:hAnsiTheme="minorHAnsi"/>
              </w:rPr>
            </w:pPr>
            <w:r w:rsidRPr="00E4090B">
              <w:rPr>
                <w:rFonts w:asciiTheme="minorHAnsi" w:hAnsiTheme="minorHAnsi"/>
              </w:rPr>
              <w:t>Will the proposed mining activity involve uranium or naturally occurring radioactive materials (NORMs)?</w:t>
            </w:r>
          </w:p>
        </w:tc>
        <w:tc>
          <w:tcPr>
            <w:tcW w:w="1007" w:type="dxa"/>
            <w:tcBorders>
              <w:bottom w:val="single" w:sz="4" w:space="0" w:color="auto"/>
            </w:tcBorders>
          </w:tcPr>
          <w:p w14:paraId="181B1693" w14:textId="77777777" w:rsidR="003A581E" w:rsidRPr="008E28DF" w:rsidRDefault="002C7DF8" w:rsidP="003A581E">
            <w:pPr>
              <w:rPr>
                <w:rFonts w:asciiTheme="minorHAnsi" w:hAnsiTheme="minorHAnsi"/>
              </w:rPr>
            </w:pPr>
            <w:sdt>
              <w:sdtPr>
                <w:rPr>
                  <w:rFonts w:asciiTheme="minorHAnsi" w:hAnsiTheme="minorHAnsi"/>
                </w:rPr>
                <w:id w:val="-1722660032"/>
                <w14:checkbox>
                  <w14:checked w14:val="0"/>
                  <w14:checkedState w14:val="2612" w14:font="MS Gothic"/>
                  <w14:uncheckedState w14:val="2610" w14:font="MS Gothic"/>
                </w14:checkbox>
              </w:sdtPr>
              <w:sdtEndPr/>
              <w:sdtContent>
                <w:r w:rsidR="003A581E" w:rsidRPr="008E28DF">
                  <w:rPr>
                    <w:rFonts w:ascii="Segoe UI Symbol" w:eastAsia="MS Gothic" w:hAnsi="Segoe UI Symbol" w:cs="Segoe UI Symbol"/>
                  </w:rPr>
                  <w:t>☐</w:t>
                </w:r>
              </w:sdtContent>
            </w:sdt>
            <w:r w:rsidR="003A581E" w:rsidRPr="008E28DF">
              <w:rPr>
                <w:rFonts w:asciiTheme="minorHAnsi" w:hAnsiTheme="minorHAnsi"/>
              </w:rPr>
              <w:t xml:space="preserve"> Yes</w:t>
            </w:r>
          </w:p>
        </w:tc>
        <w:tc>
          <w:tcPr>
            <w:tcW w:w="942" w:type="dxa"/>
            <w:tcBorders>
              <w:bottom w:val="single" w:sz="4" w:space="0" w:color="auto"/>
            </w:tcBorders>
          </w:tcPr>
          <w:p w14:paraId="623DB4AE" w14:textId="77777777" w:rsidR="003A581E" w:rsidRPr="008E28DF" w:rsidRDefault="002C7DF8" w:rsidP="003A581E">
            <w:pPr>
              <w:rPr>
                <w:rFonts w:asciiTheme="minorHAnsi" w:hAnsiTheme="minorHAnsi"/>
              </w:rPr>
            </w:pPr>
            <w:sdt>
              <w:sdtPr>
                <w:rPr>
                  <w:rFonts w:asciiTheme="minorHAnsi" w:hAnsiTheme="minorHAnsi"/>
                </w:rPr>
                <w:id w:val="866336200"/>
                <w14:checkbox>
                  <w14:checked w14:val="0"/>
                  <w14:checkedState w14:val="2612" w14:font="MS Gothic"/>
                  <w14:uncheckedState w14:val="2610" w14:font="MS Gothic"/>
                </w14:checkbox>
              </w:sdtPr>
              <w:sdtEndPr/>
              <w:sdtContent>
                <w:r w:rsidR="003A581E" w:rsidRPr="008E28DF">
                  <w:rPr>
                    <w:rFonts w:ascii="Segoe UI Symbol" w:eastAsia="MS Gothic" w:hAnsi="Segoe UI Symbol" w:cs="Segoe UI Symbol"/>
                  </w:rPr>
                  <w:t>☐</w:t>
                </w:r>
              </w:sdtContent>
            </w:sdt>
            <w:r w:rsidR="003A581E" w:rsidRPr="008E28DF">
              <w:rPr>
                <w:rFonts w:asciiTheme="minorHAnsi" w:hAnsiTheme="minorHAnsi"/>
              </w:rPr>
              <w:t xml:space="preserve"> No </w:t>
            </w:r>
          </w:p>
        </w:tc>
      </w:tr>
      <w:tr w:rsidR="003A581E" w:rsidRPr="008E28DF" w14:paraId="4FF40035" w14:textId="77777777" w:rsidTr="00E4090B">
        <w:tc>
          <w:tcPr>
            <w:tcW w:w="652" w:type="dxa"/>
            <w:vMerge/>
            <w:tcBorders>
              <w:right w:val="single" w:sz="4" w:space="0" w:color="auto"/>
            </w:tcBorders>
            <w:shd w:val="clear" w:color="auto" w:fill="F2F2F2" w:themeFill="background1" w:themeFillShade="F2"/>
          </w:tcPr>
          <w:p w14:paraId="6CDC1767" w14:textId="77777777" w:rsidR="003A581E" w:rsidRPr="008E28DF" w:rsidRDefault="003A581E" w:rsidP="003A581E">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527ACD64" w14:textId="33BE2F96" w:rsidR="003A581E" w:rsidRPr="008E28DF" w:rsidRDefault="003A581E" w:rsidP="003A581E">
            <w:pPr>
              <w:rPr>
                <w:rFonts w:asciiTheme="minorHAnsi" w:hAnsiTheme="minorHAnsi"/>
              </w:rPr>
            </w:pPr>
            <w:r w:rsidRPr="008E28DF">
              <w:rPr>
                <w:rFonts w:asciiTheme="minorHAnsi" w:hAnsiTheme="minorHAnsi"/>
              </w:rPr>
              <w:t>If YES, a radiation management plan that has been developed by a suitably qualified professional in accordance with the applicable ARPANSA guidelines</w:t>
            </w:r>
            <w:r>
              <w:rPr>
                <w:rFonts w:asciiTheme="minorHAnsi" w:hAnsiTheme="minorHAnsi"/>
              </w:rPr>
              <w:t xml:space="preserve"> is required. Indicate which of the following (a, b, c) </w:t>
            </w:r>
            <w:r w:rsidR="00641DE0">
              <w:rPr>
                <w:rFonts w:asciiTheme="minorHAnsi" w:hAnsiTheme="minorHAnsi"/>
              </w:rPr>
              <w:t>applies</w:t>
            </w:r>
            <w:r>
              <w:rPr>
                <w:rFonts w:asciiTheme="minorHAnsi" w:hAnsiTheme="minorHAnsi"/>
              </w:rPr>
              <w:t>:</w:t>
            </w:r>
            <w:r w:rsidRPr="008E28DF">
              <w:rPr>
                <w:rFonts w:asciiTheme="minorHAnsi" w:hAnsiTheme="minorHAnsi"/>
              </w:rPr>
              <w:t xml:space="preserve"> </w:t>
            </w:r>
          </w:p>
        </w:tc>
        <w:tc>
          <w:tcPr>
            <w:tcW w:w="1949" w:type="dxa"/>
            <w:gridSpan w:val="2"/>
            <w:tcBorders>
              <w:top w:val="single" w:sz="4" w:space="0" w:color="auto"/>
              <w:left w:val="nil"/>
              <w:bottom w:val="single" w:sz="4" w:space="0" w:color="auto"/>
              <w:right w:val="single" w:sz="4" w:space="0" w:color="auto"/>
            </w:tcBorders>
          </w:tcPr>
          <w:p w14:paraId="77A354AA" w14:textId="5ADD0104" w:rsidR="003A581E" w:rsidRDefault="003A581E" w:rsidP="003A581E">
            <w:pPr>
              <w:rPr>
                <w:rFonts w:asciiTheme="minorHAnsi" w:hAnsiTheme="minorHAnsi"/>
              </w:rPr>
            </w:pPr>
          </w:p>
        </w:tc>
      </w:tr>
      <w:tr w:rsidR="003A581E" w:rsidRPr="008E28DF" w14:paraId="1544E61F" w14:textId="77777777" w:rsidTr="00E4090B">
        <w:tc>
          <w:tcPr>
            <w:tcW w:w="652" w:type="dxa"/>
            <w:vMerge/>
            <w:shd w:val="clear" w:color="auto" w:fill="F2F2F2" w:themeFill="background1" w:themeFillShade="F2"/>
          </w:tcPr>
          <w:p w14:paraId="2F196B5F" w14:textId="77777777" w:rsidR="003A581E" w:rsidRPr="008E28DF" w:rsidRDefault="003A581E" w:rsidP="003A581E">
            <w:pPr>
              <w:rPr>
                <w:rFonts w:asciiTheme="minorHAnsi" w:hAnsiTheme="minorHAnsi"/>
                <w:b/>
                <w:bCs/>
              </w:rPr>
            </w:pPr>
          </w:p>
        </w:tc>
        <w:tc>
          <w:tcPr>
            <w:tcW w:w="7707" w:type="dxa"/>
            <w:tcBorders>
              <w:top w:val="single" w:sz="4" w:space="0" w:color="auto"/>
            </w:tcBorders>
          </w:tcPr>
          <w:p w14:paraId="7D38DA39" w14:textId="3038D050" w:rsidR="003A581E" w:rsidRPr="00E4090B" w:rsidRDefault="003A581E" w:rsidP="003A581E">
            <w:pPr>
              <w:pStyle w:val="ListParagraph"/>
              <w:numPr>
                <w:ilvl w:val="0"/>
                <w:numId w:val="33"/>
              </w:numPr>
              <w:rPr>
                <w:rFonts w:asciiTheme="minorHAnsi" w:hAnsiTheme="minorHAnsi"/>
              </w:rPr>
            </w:pPr>
            <w:r w:rsidRPr="00E4090B">
              <w:rPr>
                <w:rFonts w:asciiTheme="minorHAnsi" w:hAnsiTheme="minorHAnsi"/>
              </w:rPr>
              <w:t xml:space="preserve">I submitted a plan with my DML, which has been approved and does not require updating.  </w:t>
            </w:r>
          </w:p>
        </w:tc>
        <w:sdt>
          <w:sdtPr>
            <w:rPr>
              <w:rFonts w:asciiTheme="minorHAnsi" w:hAnsiTheme="minorHAnsi"/>
            </w:rPr>
            <w:id w:val="1685473553"/>
            <w14:checkbox>
              <w14:checked w14:val="0"/>
              <w14:checkedState w14:val="2612" w14:font="MS Gothic"/>
              <w14:uncheckedState w14:val="2610" w14:font="MS Gothic"/>
            </w14:checkbox>
          </w:sdtPr>
          <w:sdtEndPr/>
          <w:sdtContent>
            <w:tc>
              <w:tcPr>
                <w:tcW w:w="1949" w:type="dxa"/>
                <w:gridSpan w:val="2"/>
                <w:tcBorders>
                  <w:top w:val="single" w:sz="4" w:space="0" w:color="auto"/>
                </w:tcBorders>
              </w:tcPr>
              <w:p w14:paraId="0918BE30" w14:textId="094B41DE" w:rsidR="003A581E" w:rsidRDefault="003A581E" w:rsidP="003A581E">
                <w:pPr>
                  <w:rPr>
                    <w:rFonts w:asciiTheme="minorHAnsi" w:hAnsiTheme="minorHAnsi"/>
                  </w:rPr>
                </w:pPr>
                <w:r>
                  <w:rPr>
                    <w:rFonts w:ascii="MS Gothic" w:eastAsia="MS Gothic" w:hAnsi="MS Gothic" w:hint="eastAsia"/>
                  </w:rPr>
                  <w:t>☐</w:t>
                </w:r>
              </w:p>
            </w:tc>
          </w:sdtContent>
        </w:sdt>
      </w:tr>
      <w:tr w:rsidR="003A581E" w:rsidRPr="008E28DF" w14:paraId="06F8B4C4" w14:textId="77777777" w:rsidTr="00963716">
        <w:tc>
          <w:tcPr>
            <w:tcW w:w="652" w:type="dxa"/>
            <w:vMerge/>
            <w:shd w:val="clear" w:color="auto" w:fill="F2F2F2" w:themeFill="background1" w:themeFillShade="F2"/>
          </w:tcPr>
          <w:p w14:paraId="34DE9E3F" w14:textId="77777777" w:rsidR="003A581E" w:rsidRPr="008E28DF" w:rsidRDefault="003A581E" w:rsidP="003A581E">
            <w:pPr>
              <w:rPr>
                <w:rFonts w:asciiTheme="minorHAnsi" w:hAnsiTheme="minorHAnsi"/>
                <w:b/>
                <w:bCs/>
              </w:rPr>
            </w:pPr>
          </w:p>
        </w:tc>
        <w:tc>
          <w:tcPr>
            <w:tcW w:w="7707" w:type="dxa"/>
          </w:tcPr>
          <w:p w14:paraId="5B699C45" w14:textId="78C9EA99" w:rsidR="003A581E" w:rsidRPr="00E4090B" w:rsidRDefault="003A581E" w:rsidP="003A581E">
            <w:pPr>
              <w:pStyle w:val="ListParagraph"/>
              <w:numPr>
                <w:ilvl w:val="0"/>
                <w:numId w:val="33"/>
              </w:numPr>
              <w:rPr>
                <w:rFonts w:asciiTheme="minorHAnsi" w:hAnsiTheme="minorHAnsi"/>
              </w:rPr>
            </w:pPr>
            <w:r w:rsidRPr="00E4090B">
              <w:rPr>
                <w:rFonts w:asciiTheme="minorHAnsi" w:hAnsiTheme="minorHAnsi"/>
              </w:rPr>
              <w:t xml:space="preserve">The plan I submitted with my DML has been updated and a copy is </w:t>
            </w:r>
            <w:r w:rsidRPr="00723E8C">
              <w:t>attached</w:t>
            </w:r>
            <w:r w:rsidRPr="00E4090B">
              <w:rPr>
                <w:rFonts w:asciiTheme="minorHAnsi" w:hAnsiTheme="minorHAnsi"/>
              </w:rPr>
              <w:t xml:space="preserve">. </w:t>
            </w:r>
          </w:p>
        </w:tc>
        <w:tc>
          <w:tcPr>
            <w:tcW w:w="1949" w:type="dxa"/>
            <w:gridSpan w:val="2"/>
          </w:tcPr>
          <w:p w14:paraId="7D9CE48B" w14:textId="2AC9BA37" w:rsidR="003A581E" w:rsidRDefault="002C7DF8" w:rsidP="003A581E">
            <w:pPr>
              <w:rPr>
                <w:rFonts w:asciiTheme="minorHAnsi" w:hAnsiTheme="minorHAnsi"/>
              </w:rPr>
            </w:pPr>
            <w:sdt>
              <w:sdtPr>
                <w:rPr>
                  <w:rFonts w:asciiTheme="minorHAnsi" w:hAnsiTheme="minorHAnsi"/>
                </w:rPr>
                <w:id w:val="1506560162"/>
                <w14:checkbox>
                  <w14:checked w14:val="0"/>
                  <w14:checkedState w14:val="2612" w14:font="MS Gothic"/>
                  <w14:uncheckedState w14:val="2610" w14:font="MS Gothic"/>
                </w14:checkbox>
              </w:sdtPr>
              <w:sdtEndPr/>
              <w:sdtContent>
                <w:r w:rsidR="003A581E">
                  <w:rPr>
                    <w:rFonts w:ascii="MS Gothic" w:eastAsia="MS Gothic" w:hAnsi="MS Gothic" w:hint="eastAsia"/>
                  </w:rPr>
                  <w:t>☐</w:t>
                </w:r>
              </w:sdtContent>
            </w:sdt>
            <w:r w:rsidR="003A581E">
              <w:rPr>
                <w:rFonts w:asciiTheme="minorHAnsi" w:hAnsiTheme="minorHAnsi"/>
              </w:rPr>
              <w:t xml:space="preserve"> Attached</w:t>
            </w:r>
          </w:p>
        </w:tc>
      </w:tr>
      <w:tr w:rsidR="003A581E" w:rsidRPr="008E28DF" w14:paraId="0CB34228" w14:textId="77777777" w:rsidTr="00963716">
        <w:tc>
          <w:tcPr>
            <w:tcW w:w="652" w:type="dxa"/>
            <w:vMerge/>
            <w:shd w:val="clear" w:color="auto" w:fill="F2F2F2" w:themeFill="background1" w:themeFillShade="F2"/>
          </w:tcPr>
          <w:p w14:paraId="221F6F32" w14:textId="77777777" w:rsidR="003A581E" w:rsidRPr="008E28DF" w:rsidRDefault="003A581E" w:rsidP="003A581E">
            <w:pPr>
              <w:rPr>
                <w:rFonts w:asciiTheme="minorHAnsi" w:hAnsiTheme="minorHAnsi"/>
                <w:b/>
                <w:bCs/>
              </w:rPr>
            </w:pPr>
          </w:p>
        </w:tc>
        <w:tc>
          <w:tcPr>
            <w:tcW w:w="7707" w:type="dxa"/>
          </w:tcPr>
          <w:p w14:paraId="2AF982EB" w14:textId="682B4566" w:rsidR="003A581E" w:rsidRPr="00E4090B" w:rsidRDefault="003A581E" w:rsidP="003A581E">
            <w:pPr>
              <w:pStyle w:val="ListParagraph"/>
              <w:numPr>
                <w:ilvl w:val="0"/>
                <w:numId w:val="33"/>
              </w:numPr>
              <w:rPr>
                <w:rFonts w:asciiTheme="minorHAnsi" w:hAnsiTheme="minorHAnsi"/>
              </w:rPr>
            </w:pPr>
            <w:r w:rsidRPr="00E4090B">
              <w:rPr>
                <w:rFonts w:asciiTheme="minorHAnsi" w:hAnsiTheme="minorHAnsi"/>
              </w:rPr>
              <w:t xml:space="preserve">I have not previously submitted a plan; a copy of </w:t>
            </w:r>
            <w:r>
              <w:rPr>
                <w:rFonts w:asciiTheme="minorHAnsi" w:hAnsiTheme="minorHAnsi"/>
              </w:rPr>
              <w:t>the current</w:t>
            </w:r>
            <w:r w:rsidRPr="00E4090B">
              <w:rPr>
                <w:rFonts w:asciiTheme="minorHAnsi" w:hAnsiTheme="minorHAnsi"/>
              </w:rPr>
              <w:t xml:space="preserve"> plan is </w:t>
            </w:r>
            <w:r w:rsidRPr="00723E8C">
              <w:t>attached</w:t>
            </w:r>
            <w:r w:rsidRPr="00E4090B">
              <w:rPr>
                <w:rFonts w:asciiTheme="minorHAnsi" w:hAnsiTheme="minorHAnsi"/>
              </w:rPr>
              <w:t xml:space="preserve">. </w:t>
            </w:r>
          </w:p>
        </w:tc>
        <w:tc>
          <w:tcPr>
            <w:tcW w:w="1949" w:type="dxa"/>
            <w:gridSpan w:val="2"/>
          </w:tcPr>
          <w:p w14:paraId="41203C3A" w14:textId="600E8DCC" w:rsidR="003A581E" w:rsidRDefault="002C7DF8" w:rsidP="003A581E">
            <w:pPr>
              <w:rPr>
                <w:rFonts w:asciiTheme="minorHAnsi" w:hAnsiTheme="minorHAnsi"/>
              </w:rPr>
            </w:pPr>
            <w:sdt>
              <w:sdtPr>
                <w:rPr>
                  <w:rFonts w:asciiTheme="minorHAnsi" w:hAnsiTheme="minorHAnsi"/>
                </w:rPr>
                <w:id w:val="865565941"/>
                <w14:checkbox>
                  <w14:checked w14:val="0"/>
                  <w14:checkedState w14:val="2612" w14:font="MS Gothic"/>
                  <w14:uncheckedState w14:val="2610" w14:font="MS Gothic"/>
                </w14:checkbox>
              </w:sdtPr>
              <w:sdtEndPr/>
              <w:sdtContent>
                <w:r w:rsidR="003A581E">
                  <w:rPr>
                    <w:rFonts w:ascii="MS Gothic" w:eastAsia="MS Gothic" w:hAnsi="MS Gothic" w:hint="eastAsia"/>
                  </w:rPr>
                  <w:t>☐</w:t>
                </w:r>
              </w:sdtContent>
            </w:sdt>
            <w:r w:rsidR="003A581E">
              <w:rPr>
                <w:rFonts w:asciiTheme="minorHAnsi" w:hAnsiTheme="minorHAnsi"/>
              </w:rPr>
              <w:t xml:space="preserve"> Attached</w:t>
            </w:r>
          </w:p>
        </w:tc>
      </w:tr>
    </w:tbl>
    <w:p w14:paraId="2F74ABCA" w14:textId="77777777" w:rsidR="001A596D" w:rsidRPr="008E28DF" w:rsidRDefault="001A596D" w:rsidP="009B1BF1">
      <w:pPr>
        <w:rPr>
          <w:rFonts w:asciiTheme="minorHAnsi" w:hAnsiTheme="minorHAnsi"/>
        </w:rPr>
      </w:pPr>
    </w:p>
    <w:p w14:paraId="58167AB1" w14:textId="1F0BBE13" w:rsidR="001A596D" w:rsidRPr="008E28DF" w:rsidRDefault="001A596D" w:rsidP="001E7E0A">
      <w:pPr>
        <w:pStyle w:val="Heading1"/>
        <w:rPr>
          <w:rFonts w:asciiTheme="minorHAnsi" w:hAnsiTheme="minorHAnsi"/>
        </w:rPr>
      </w:pPr>
      <w:bookmarkStart w:id="16" w:name="_Toc212721156"/>
      <w:r w:rsidRPr="008E28DF">
        <w:rPr>
          <w:rFonts w:asciiTheme="minorHAnsi" w:hAnsiTheme="minorHAnsi"/>
        </w:rPr>
        <w:t xml:space="preserve">Section </w:t>
      </w:r>
      <w:r w:rsidR="00AF76D3" w:rsidRPr="008E28DF">
        <w:rPr>
          <w:rFonts w:asciiTheme="minorHAnsi" w:hAnsiTheme="minorHAnsi"/>
        </w:rPr>
        <w:t>5</w:t>
      </w:r>
      <w:r w:rsidRPr="008E28DF">
        <w:rPr>
          <w:rFonts w:asciiTheme="minorHAnsi" w:hAnsiTheme="minorHAnsi"/>
        </w:rPr>
        <w:t>: Clearing of native vegetation details</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52"/>
        <w:gridCol w:w="7707"/>
        <w:gridCol w:w="1007"/>
        <w:gridCol w:w="942"/>
      </w:tblGrid>
      <w:tr w:rsidR="00766D2E" w:rsidRPr="008E28DF" w14:paraId="399D341E" w14:textId="77777777" w:rsidTr="007E67EA">
        <w:tc>
          <w:tcPr>
            <w:tcW w:w="10308" w:type="dxa"/>
            <w:gridSpan w:val="4"/>
            <w:tcBorders>
              <w:bottom w:val="single" w:sz="4" w:space="0" w:color="auto"/>
            </w:tcBorders>
          </w:tcPr>
          <w:p w14:paraId="539FEEE9" w14:textId="234CD908" w:rsidR="00766D2E" w:rsidRPr="005B531D" w:rsidRDefault="00766D2E" w:rsidP="00766D2E">
            <w:pPr>
              <w:pStyle w:val="Heading2"/>
              <w:rPr>
                <w:rFonts w:asciiTheme="minorHAnsi" w:hAnsiTheme="minorHAnsi"/>
              </w:rPr>
            </w:pPr>
            <w:bookmarkStart w:id="17" w:name="_Toc201076487"/>
            <w:bookmarkStart w:id="18" w:name="_Toc201141818"/>
            <w:bookmarkStart w:id="19" w:name="_Toc204607671"/>
            <w:bookmarkStart w:id="20" w:name="_Toc210201574"/>
            <w:bookmarkStart w:id="21" w:name="_Toc212721157"/>
            <w:r w:rsidRPr="005B531D">
              <w:rPr>
                <w:rFonts w:asciiTheme="minorHAnsi" w:hAnsiTheme="minorHAnsi"/>
                <w:sz w:val="28"/>
              </w:rPr>
              <w:t>Sacred sites and heritage places</w:t>
            </w:r>
            <w:bookmarkEnd w:id="17"/>
            <w:bookmarkEnd w:id="18"/>
            <w:bookmarkEnd w:id="19"/>
            <w:bookmarkEnd w:id="20"/>
            <w:bookmarkEnd w:id="21"/>
          </w:p>
        </w:tc>
      </w:tr>
      <w:tr w:rsidR="00B04848" w:rsidRPr="008E28DF" w14:paraId="1FC81DC3"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1EB09" w14:textId="03CAC56D" w:rsidR="00B04848" w:rsidRPr="005B531D" w:rsidRDefault="00AF76D3" w:rsidP="00D430D6">
            <w:pPr>
              <w:rPr>
                <w:rFonts w:asciiTheme="minorHAnsi" w:hAnsiTheme="minorHAnsi"/>
                <w:b/>
                <w:bCs/>
              </w:rPr>
            </w:pPr>
            <w:r w:rsidRPr="005B531D">
              <w:rPr>
                <w:rFonts w:asciiTheme="minorHAnsi" w:hAnsiTheme="minorHAnsi"/>
                <w:b/>
                <w:bCs/>
              </w:rPr>
              <w:t>5</w:t>
            </w:r>
            <w:r w:rsidR="00B04848" w:rsidRPr="005B531D">
              <w:rPr>
                <w:rFonts w:asciiTheme="minorHAnsi" w:hAnsiTheme="minorHAnsi"/>
                <w:b/>
                <w:bCs/>
              </w:rPr>
              <w:t>.</w:t>
            </w:r>
            <w:r w:rsidR="0079783F" w:rsidRPr="005B531D">
              <w:rPr>
                <w:rFonts w:asciiTheme="minorHAnsi" w:hAnsiTheme="minorHAnsi"/>
                <w:b/>
                <w:bCs/>
              </w:rPr>
              <w:t>1</w:t>
            </w:r>
          </w:p>
        </w:tc>
        <w:tc>
          <w:tcPr>
            <w:tcW w:w="7707" w:type="dxa"/>
            <w:tcBorders>
              <w:top w:val="single" w:sz="4" w:space="0" w:color="auto"/>
              <w:left w:val="single" w:sz="4" w:space="0" w:color="auto"/>
              <w:bottom w:val="single" w:sz="4" w:space="0" w:color="auto"/>
              <w:right w:val="single" w:sz="4" w:space="0" w:color="auto"/>
            </w:tcBorders>
          </w:tcPr>
          <w:p w14:paraId="20C2775D" w14:textId="3E34FC5D" w:rsidR="00B04848" w:rsidRPr="005B531D" w:rsidRDefault="00C95657" w:rsidP="00D430D6">
            <w:pPr>
              <w:rPr>
                <w:rFonts w:asciiTheme="minorHAnsi" w:hAnsiTheme="minorHAnsi"/>
              </w:rPr>
            </w:pPr>
            <w:r w:rsidRPr="005B531D">
              <w:rPr>
                <w:rFonts w:asciiTheme="minorHAnsi" w:hAnsiTheme="minorHAnsi"/>
              </w:rPr>
              <w:t xml:space="preserve">Are there any sacred sites within the meaning of the </w:t>
            </w:r>
            <w:r w:rsidRPr="005B531D">
              <w:rPr>
                <w:rFonts w:asciiTheme="minorHAnsi" w:hAnsiTheme="minorHAnsi"/>
                <w:i/>
                <w:iCs/>
              </w:rPr>
              <w:t>Northern Territory Aboriginal Sacred Sites Act 1989</w:t>
            </w:r>
            <w:r w:rsidRPr="005B531D">
              <w:rPr>
                <w:rFonts w:asciiTheme="minorHAnsi" w:hAnsiTheme="minorHAnsi"/>
              </w:rPr>
              <w:t xml:space="preserve">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F69DC03" w14:textId="77777777" w:rsidR="00B04848" w:rsidRPr="005B531D" w:rsidRDefault="002C7DF8" w:rsidP="00D430D6">
            <w:pPr>
              <w:rPr>
                <w:rFonts w:asciiTheme="minorHAnsi" w:hAnsiTheme="minorHAnsi"/>
              </w:rPr>
            </w:pPr>
            <w:sdt>
              <w:sdtPr>
                <w:rPr>
                  <w:rFonts w:asciiTheme="minorHAnsi" w:hAnsiTheme="minorHAnsi"/>
                </w:rPr>
                <w:id w:val="611941225"/>
                <w14:checkbox>
                  <w14:checked w14:val="0"/>
                  <w14:checkedState w14:val="2612" w14:font="MS Gothic"/>
                  <w14:uncheckedState w14:val="2610" w14:font="MS Gothic"/>
                </w14:checkbox>
              </w:sdtPr>
              <w:sdtEnd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B2A45E3" w14:textId="77777777" w:rsidR="00B04848" w:rsidRPr="005B531D" w:rsidRDefault="002C7DF8" w:rsidP="00D430D6">
            <w:pPr>
              <w:rPr>
                <w:rFonts w:asciiTheme="minorHAnsi" w:hAnsiTheme="minorHAnsi"/>
              </w:rPr>
            </w:pPr>
            <w:sdt>
              <w:sdtPr>
                <w:rPr>
                  <w:rFonts w:asciiTheme="minorHAnsi" w:hAnsiTheme="minorHAnsi"/>
                </w:rPr>
                <w:id w:val="-857731657"/>
                <w14:checkbox>
                  <w14:checked w14:val="0"/>
                  <w14:checkedState w14:val="2612" w14:font="MS Gothic"/>
                  <w14:uncheckedState w14:val="2610" w14:font="MS Gothic"/>
                </w14:checkbox>
              </w:sdtPr>
              <w:sdtEnd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No </w:t>
            </w:r>
          </w:p>
        </w:tc>
      </w:tr>
      <w:tr w:rsidR="00B04848" w:rsidRPr="008E28DF" w14:paraId="7080A993" w14:textId="77777777" w:rsidTr="00F44856">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A84E6" w14:textId="729DD93B" w:rsidR="00B04848" w:rsidRPr="005B531D" w:rsidRDefault="00AF76D3" w:rsidP="00D430D6">
            <w:pPr>
              <w:rPr>
                <w:rFonts w:asciiTheme="minorHAnsi" w:hAnsiTheme="minorHAnsi"/>
                <w:b/>
                <w:bCs/>
              </w:rPr>
            </w:pPr>
            <w:r w:rsidRPr="005B531D">
              <w:rPr>
                <w:rFonts w:asciiTheme="minorHAnsi" w:hAnsiTheme="minorHAnsi"/>
                <w:b/>
                <w:bCs/>
              </w:rPr>
              <w:t>5</w:t>
            </w:r>
            <w:r w:rsidR="0079783F" w:rsidRPr="005B531D">
              <w:rPr>
                <w:rFonts w:asciiTheme="minorHAnsi" w:hAnsiTheme="minorHAnsi"/>
                <w:b/>
                <w:bCs/>
              </w:rPr>
              <w:t>.2</w:t>
            </w:r>
          </w:p>
        </w:tc>
        <w:tc>
          <w:tcPr>
            <w:tcW w:w="7707" w:type="dxa"/>
            <w:tcBorders>
              <w:top w:val="single" w:sz="4" w:space="0" w:color="auto"/>
              <w:left w:val="single" w:sz="4" w:space="0" w:color="auto"/>
              <w:bottom w:val="single" w:sz="4" w:space="0" w:color="auto"/>
              <w:right w:val="single" w:sz="4" w:space="0" w:color="auto"/>
            </w:tcBorders>
          </w:tcPr>
          <w:p w14:paraId="09395B34" w14:textId="54A87C7C" w:rsidR="0083390F" w:rsidRPr="005B531D" w:rsidRDefault="00C95657" w:rsidP="00607760">
            <w:pPr>
              <w:rPr>
                <w:rFonts w:asciiTheme="minorHAnsi" w:hAnsiTheme="minorHAnsi"/>
              </w:rPr>
            </w:pPr>
            <w:r w:rsidRPr="005B531D">
              <w:rPr>
                <w:rFonts w:asciiTheme="minorHAnsi" w:hAnsiTheme="minorHAnsi"/>
              </w:rPr>
              <w:t xml:space="preserve">Are there any declared heritage places or archaeological sites within the meaning of the </w:t>
            </w:r>
            <w:r w:rsidRPr="005B531D">
              <w:rPr>
                <w:rFonts w:asciiTheme="minorHAnsi" w:hAnsiTheme="minorHAnsi"/>
                <w:i/>
                <w:iCs/>
              </w:rPr>
              <w:t>Heritage Act 2011</w:t>
            </w:r>
            <w:r w:rsidR="00C16D0A" w:rsidRPr="005B531D">
              <w:rPr>
                <w:rFonts w:asciiTheme="minorHAnsi" w:hAnsiTheme="minorHAnsi"/>
                <w:i/>
                <w:iCs/>
              </w:rPr>
              <w:t xml:space="preserve"> </w:t>
            </w:r>
            <w:r w:rsidR="00C16D0A" w:rsidRPr="005B531D">
              <w:rPr>
                <w:rFonts w:asciiTheme="minorHAnsi" w:hAnsiTheme="minorHAnsi"/>
              </w:rPr>
              <w:t>located within or adjacent to the proposed activity extent?</w:t>
            </w:r>
          </w:p>
        </w:tc>
        <w:tc>
          <w:tcPr>
            <w:tcW w:w="1007" w:type="dxa"/>
            <w:tcBorders>
              <w:top w:val="single" w:sz="4" w:space="0" w:color="auto"/>
              <w:left w:val="single" w:sz="4" w:space="0" w:color="auto"/>
              <w:bottom w:val="single" w:sz="4" w:space="0" w:color="auto"/>
              <w:right w:val="single" w:sz="4" w:space="0" w:color="auto"/>
            </w:tcBorders>
          </w:tcPr>
          <w:p w14:paraId="786C7FBA" w14:textId="77777777" w:rsidR="00B04848" w:rsidRPr="005B531D" w:rsidRDefault="002C7DF8" w:rsidP="00D430D6">
            <w:pPr>
              <w:rPr>
                <w:rFonts w:asciiTheme="minorHAnsi" w:hAnsiTheme="minorHAnsi"/>
              </w:rPr>
            </w:pPr>
            <w:sdt>
              <w:sdtPr>
                <w:rPr>
                  <w:rFonts w:asciiTheme="minorHAnsi" w:hAnsiTheme="minorHAnsi"/>
                </w:rPr>
                <w:id w:val="2137366362"/>
                <w14:checkbox>
                  <w14:checked w14:val="0"/>
                  <w14:checkedState w14:val="2612" w14:font="MS Gothic"/>
                  <w14:uncheckedState w14:val="2610" w14:font="MS Gothic"/>
                </w14:checkbox>
              </w:sdtPr>
              <w:sdtEnd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56CF85B" w14:textId="77777777" w:rsidR="00B04848" w:rsidRPr="005B531D" w:rsidRDefault="002C7DF8" w:rsidP="00D430D6">
            <w:pPr>
              <w:rPr>
                <w:rFonts w:asciiTheme="minorHAnsi" w:hAnsiTheme="minorHAnsi"/>
              </w:rPr>
            </w:pPr>
            <w:sdt>
              <w:sdtPr>
                <w:rPr>
                  <w:rFonts w:asciiTheme="minorHAnsi" w:hAnsiTheme="minorHAnsi"/>
                </w:rPr>
                <w:id w:val="-1385018788"/>
                <w14:checkbox>
                  <w14:checked w14:val="0"/>
                  <w14:checkedState w14:val="2612" w14:font="MS Gothic"/>
                  <w14:uncheckedState w14:val="2610" w14:font="MS Gothic"/>
                </w14:checkbox>
              </w:sdtPr>
              <w:sdtEnd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No </w:t>
            </w:r>
          </w:p>
        </w:tc>
      </w:tr>
      <w:tr w:rsidR="00F44856" w:rsidRPr="008E28DF" w14:paraId="01E6AA74" w14:textId="77777777" w:rsidTr="00F44856">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511CB729" w14:textId="176C0136" w:rsidR="00F44856" w:rsidRPr="005B531D" w:rsidRDefault="00F44856" w:rsidP="00D430D6">
            <w:pPr>
              <w:rPr>
                <w:rFonts w:asciiTheme="minorHAnsi" w:hAnsiTheme="minorHAnsi"/>
                <w:b/>
                <w:bCs/>
              </w:rPr>
            </w:pPr>
            <w:r>
              <w:rPr>
                <w:rFonts w:asciiTheme="minorHAnsi" w:hAnsiTheme="minorHAnsi"/>
                <w:b/>
                <w:bCs/>
              </w:rPr>
              <w:t>5.3</w:t>
            </w:r>
          </w:p>
        </w:tc>
        <w:tc>
          <w:tcPr>
            <w:tcW w:w="7707" w:type="dxa"/>
            <w:tcBorders>
              <w:top w:val="single" w:sz="4" w:space="0" w:color="auto"/>
              <w:left w:val="single" w:sz="4" w:space="0" w:color="auto"/>
              <w:bottom w:val="single" w:sz="4" w:space="0" w:color="auto"/>
            </w:tcBorders>
          </w:tcPr>
          <w:p w14:paraId="55AB790F" w14:textId="18945728" w:rsidR="00F44856" w:rsidRPr="005B531D" w:rsidRDefault="00F44856" w:rsidP="00607760">
            <w:pPr>
              <w:rPr>
                <w:rFonts w:asciiTheme="minorHAnsi" w:hAnsiTheme="minorHAnsi"/>
              </w:rPr>
            </w:pPr>
            <w:r>
              <w:rPr>
                <w:rFonts w:asciiTheme="minorHAnsi" w:hAnsiTheme="minorHAnsi"/>
              </w:rPr>
              <w:t xml:space="preserve">If you answered YES to either question 5.1 or 5.2, list the sections of the approved MMP or documents provided with it that provide relevant details, including the type, location and extent of sites or places, and the investigations that were undertaken to determine this:  </w:t>
            </w:r>
          </w:p>
        </w:tc>
        <w:tc>
          <w:tcPr>
            <w:tcW w:w="1007" w:type="dxa"/>
            <w:tcBorders>
              <w:top w:val="single" w:sz="4" w:space="0" w:color="auto"/>
              <w:bottom w:val="single" w:sz="4" w:space="0" w:color="auto"/>
            </w:tcBorders>
          </w:tcPr>
          <w:p w14:paraId="2E501422" w14:textId="77777777" w:rsidR="00F44856" w:rsidRDefault="00F44856" w:rsidP="00D430D6">
            <w:pPr>
              <w:rPr>
                <w:rFonts w:asciiTheme="minorHAnsi" w:hAnsiTheme="minorHAnsi"/>
              </w:rPr>
            </w:pPr>
          </w:p>
        </w:tc>
        <w:tc>
          <w:tcPr>
            <w:tcW w:w="942" w:type="dxa"/>
            <w:tcBorders>
              <w:top w:val="single" w:sz="4" w:space="0" w:color="auto"/>
              <w:bottom w:val="single" w:sz="4" w:space="0" w:color="auto"/>
              <w:right w:val="single" w:sz="4" w:space="0" w:color="auto"/>
            </w:tcBorders>
          </w:tcPr>
          <w:p w14:paraId="51213477" w14:textId="77777777" w:rsidR="00F44856" w:rsidRDefault="00F44856" w:rsidP="00D430D6">
            <w:pPr>
              <w:rPr>
                <w:rFonts w:asciiTheme="minorHAnsi" w:hAnsiTheme="minorHAnsi"/>
              </w:rPr>
            </w:pPr>
          </w:p>
        </w:tc>
      </w:tr>
      <w:tr w:rsidR="00535B2C" w:rsidRPr="008E28DF" w14:paraId="798CB61A" w14:textId="77777777" w:rsidTr="00D65BC7">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7E197E78" w14:textId="77777777" w:rsidR="00535B2C" w:rsidRDefault="00535B2C" w:rsidP="00D430D6">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54BD3450" w14:textId="329B32AD" w:rsidR="00535B2C" w:rsidRDefault="00535B2C" w:rsidP="00D430D6">
            <w:pPr>
              <w:rPr>
                <w:rFonts w:asciiTheme="minorHAnsi" w:hAnsiTheme="minorHAnsi"/>
              </w:rPr>
            </w:pPr>
            <w:r w:rsidRPr="00AE6A26">
              <w:rPr>
                <w:rFonts w:asciiTheme="minorHAnsi" w:hAnsiTheme="minorHAnsi"/>
                <w:color w:val="008387" w:themeColor="accent3"/>
              </w:rPr>
              <w:t>[enter text]</w:t>
            </w:r>
          </w:p>
        </w:tc>
      </w:tr>
      <w:tr w:rsidR="0079783F" w:rsidRPr="008E28DF" w14:paraId="17AF7E2B" w14:textId="77777777" w:rsidTr="007E67EA">
        <w:tc>
          <w:tcPr>
            <w:tcW w:w="10308" w:type="dxa"/>
            <w:gridSpan w:val="4"/>
            <w:tcBorders>
              <w:top w:val="single" w:sz="4" w:space="0" w:color="auto"/>
              <w:bottom w:val="single" w:sz="4" w:space="0" w:color="auto"/>
            </w:tcBorders>
          </w:tcPr>
          <w:p w14:paraId="6D3B516C" w14:textId="4E3433FD" w:rsidR="0079783F" w:rsidRPr="00AE6A26" w:rsidRDefault="0079783F" w:rsidP="0079783F">
            <w:pPr>
              <w:pStyle w:val="Heading2"/>
              <w:rPr>
                <w:rFonts w:asciiTheme="minorHAnsi" w:hAnsiTheme="minorHAnsi"/>
                <w:sz w:val="28"/>
              </w:rPr>
            </w:pPr>
            <w:bookmarkStart w:id="22" w:name="_Toc204607672"/>
            <w:bookmarkStart w:id="23" w:name="_Toc210201575"/>
            <w:bookmarkStart w:id="24" w:name="_Toc212721158"/>
            <w:r w:rsidRPr="00AE6A26">
              <w:rPr>
                <w:rFonts w:asciiTheme="minorHAnsi" w:hAnsiTheme="minorHAnsi"/>
                <w:sz w:val="28"/>
              </w:rPr>
              <w:lastRenderedPageBreak/>
              <w:t>Threatened species</w:t>
            </w:r>
            <w:bookmarkEnd w:id="22"/>
            <w:bookmarkEnd w:id="23"/>
            <w:bookmarkEnd w:id="24"/>
          </w:p>
        </w:tc>
      </w:tr>
      <w:tr w:rsidR="0079783F" w:rsidRPr="008E28DF" w14:paraId="69AC7CCF"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617C6" w14:textId="411C99D9" w:rsidR="0079783F" w:rsidRPr="008E28DF" w:rsidRDefault="0079783F" w:rsidP="0079783F">
            <w:pPr>
              <w:rPr>
                <w:rFonts w:asciiTheme="minorHAnsi" w:hAnsiTheme="minorHAnsi"/>
                <w:b/>
                <w:bCs/>
              </w:rPr>
            </w:pPr>
            <w:r w:rsidRPr="008E28DF">
              <w:rPr>
                <w:rFonts w:asciiTheme="minorHAnsi" w:hAnsiTheme="minorHAnsi"/>
                <w:b/>
                <w:bCs/>
              </w:rPr>
              <w:t>5.</w:t>
            </w:r>
            <w:r w:rsidR="00AE6A26">
              <w:rPr>
                <w:rFonts w:asciiTheme="minorHAnsi" w:hAnsiTheme="minorHAnsi"/>
                <w:b/>
                <w:bCs/>
              </w:rPr>
              <w:t>4</w:t>
            </w:r>
          </w:p>
        </w:tc>
        <w:tc>
          <w:tcPr>
            <w:tcW w:w="7707" w:type="dxa"/>
            <w:tcBorders>
              <w:top w:val="single" w:sz="4" w:space="0" w:color="auto"/>
              <w:left w:val="single" w:sz="4" w:space="0" w:color="auto"/>
              <w:bottom w:val="single" w:sz="4" w:space="0" w:color="auto"/>
              <w:right w:val="single" w:sz="4" w:space="0" w:color="auto"/>
            </w:tcBorders>
          </w:tcPr>
          <w:p w14:paraId="5E5ABF46" w14:textId="052CDF9D" w:rsidR="0079783F" w:rsidRPr="008E28DF" w:rsidRDefault="0079783F" w:rsidP="0079783F">
            <w:pPr>
              <w:rPr>
                <w:rFonts w:asciiTheme="minorHAnsi" w:hAnsiTheme="minorHAnsi"/>
              </w:rPr>
            </w:pPr>
            <w:r w:rsidRPr="008E28DF">
              <w:rPr>
                <w:rFonts w:asciiTheme="minorHAnsi" w:hAnsiTheme="minorHAnsi"/>
              </w:rPr>
              <w:t xml:space="preserve">Are there any threatened wildlife </w:t>
            </w:r>
            <w:r w:rsidR="00DA6581">
              <w:rPr>
                <w:rFonts w:asciiTheme="minorHAnsi" w:hAnsiTheme="minorHAnsi"/>
              </w:rPr>
              <w:t>species</w:t>
            </w:r>
            <w:r w:rsidRPr="008E28DF">
              <w:rPr>
                <w:rFonts w:asciiTheme="minorHAnsi" w:hAnsiTheme="minorHAnsi"/>
              </w:rPr>
              <w:t xml:space="preserve"> or essential habitats (within the meaning of the </w:t>
            </w:r>
            <w:r w:rsidRPr="008E28DF">
              <w:rPr>
                <w:rFonts w:asciiTheme="minorHAnsi" w:hAnsiTheme="minorHAnsi"/>
                <w:i/>
                <w:iCs/>
              </w:rPr>
              <w:t>Territory Parks and Wildlife Conservation Act 197</w:t>
            </w:r>
            <w:r w:rsidR="00DA6581">
              <w:rPr>
                <w:rFonts w:asciiTheme="minorHAnsi" w:hAnsiTheme="minorHAnsi"/>
                <w:i/>
                <w:iCs/>
              </w:rPr>
              <w:t>6</w:t>
            </w:r>
            <w:r w:rsidRPr="008E28DF">
              <w:rPr>
                <w:rFonts w:asciiTheme="minorHAnsi" w:hAnsiTheme="minorHAnsi"/>
              </w:rPr>
              <w:t xml:space="preserve">)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A68D10C" w14:textId="7FBC1DD2" w:rsidR="0079783F" w:rsidRPr="008E28DF" w:rsidRDefault="002C7DF8" w:rsidP="0079783F">
            <w:pPr>
              <w:rPr>
                <w:rFonts w:asciiTheme="minorHAnsi" w:hAnsiTheme="minorHAnsi"/>
              </w:rPr>
            </w:pPr>
            <w:sdt>
              <w:sdtPr>
                <w:rPr>
                  <w:rFonts w:asciiTheme="minorHAnsi" w:hAnsiTheme="minorHAnsi"/>
                </w:rPr>
                <w:id w:val="853604844"/>
                <w14:checkbox>
                  <w14:checked w14:val="0"/>
                  <w14:checkedState w14:val="2612" w14:font="MS Gothic"/>
                  <w14:uncheckedState w14:val="2610" w14:font="MS Gothic"/>
                </w14:checkbox>
              </w:sdtPr>
              <w:sdtEnd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0228936D" w14:textId="6ED105D6" w:rsidR="0079783F" w:rsidRPr="008E28DF" w:rsidRDefault="002C7DF8" w:rsidP="0079783F">
            <w:pPr>
              <w:rPr>
                <w:rFonts w:asciiTheme="minorHAnsi" w:hAnsiTheme="minorHAnsi"/>
              </w:rPr>
            </w:pPr>
            <w:sdt>
              <w:sdtPr>
                <w:rPr>
                  <w:rFonts w:asciiTheme="minorHAnsi" w:hAnsiTheme="minorHAnsi"/>
                </w:rPr>
                <w:id w:val="1025214599"/>
                <w14:checkbox>
                  <w14:checked w14:val="0"/>
                  <w14:checkedState w14:val="2612" w14:font="MS Gothic"/>
                  <w14:uncheckedState w14:val="2610" w14:font="MS Gothic"/>
                </w14:checkbox>
              </w:sdtPr>
              <w:sdtEnd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No </w:t>
            </w:r>
          </w:p>
        </w:tc>
      </w:tr>
      <w:tr w:rsidR="0079783F" w:rsidRPr="008E28DF" w14:paraId="2DAE48C7" w14:textId="77777777" w:rsidTr="00F44856">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2C71A" w14:textId="1974E55E" w:rsidR="0079783F" w:rsidRPr="008E28DF" w:rsidRDefault="0079783F" w:rsidP="0079783F">
            <w:pPr>
              <w:rPr>
                <w:rFonts w:asciiTheme="minorHAnsi" w:hAnsiTheme="minorHAnsi"/>
                <w:b/>
                <w:bCs/>
              </w:rPr>
            </w:pPr>
            <w:r w:rsidRPr="008E28DF">
              <w:rPr>
                <w:rFonts w:asciiTheme="minorHAnsi" w:hAnsiTheme="minorHAnsi"/>
                <w:b/>
                <w:bCs/>
              </w:rPr>
              <w:t>5.</w:t>
            </w:r>
            <w:r w:rsidR="00AE6A26">
              <w:rPr>
                <w:rFonts w:asciiTheme="minorHAnsi" w:hAnsiTheme="minorHAnsi"/>
                <w:b/>
                <w:bCs/>
              </w:rPr>
              <w:t>5</w:t>
            </w:r>
          </w:p>
        </w:tc>
        <w:tc>
          <w:tcPr>
            <w:tcW w:w="7707" w:type="dxa"/>
            <w:tcBorders>
              <w:top w:val="single" w:sz="4" w:space="0" w:color="auto"/>
              <w:left w:val="single" w:sz="4" w:space="0" w:color="auto"/>
              <w:bottom w:val="single" w:sz="4" w:space="0" w:color="auto"/>
              <w:right w:val="single" w:sz="4" w:space="0" w:color="auto"/>
            </w:tcBorders>
          </w:tcPr>
          <w:p w14:paraId="245CF349" w14:textId="67E0B1FC" w:rsidR="0079783F" w:rsidRPr="008E28DF" w:rsidRDefault="0079783F" w:rsidP="0079783F">
            <w:pPr>
              <w:rPr>
                <w:rFonts w:asciiTheme="minorHAnsi" w:hAnsiTheme="minorHAnsi"/>
              </w:rPr>
            </w:pPr>
            <w:r w:rsidRPr="008E28DF">
              <w:rPr>
                <w:rFonts w:asciiTheme="minorHAnsi" w:hAnsiTheme="minorHAnsi"/>
              </w:rPr>
              <w:t xml:space="preserve">Are there any threatened species, threatened communities or critical habitat listed under the </w:t>
            </w:r>
            <w:r w:rsidRPr="008E28DF">
              <w:rPr>
                <w:rFonts w:asciiTheme="minorHAnsi" w:hAnsiTheme="minorHAnsi"/>
                <w:i/>
                <w:iCs/>
              </w:rPr>
              <w:t>Environment Protection and Biodiversity Conservation Act 1999</w:t>
            </w:r>
            <w:r w:rsidRPr="008E28DF">
              <w:rPr>
                <w:rFonts w:asciiTheme="minorHAnsi" w:hAnsiTheme="minorHAnsi"/>
              </w:rPr>
              <w:t xml:space="preserve"> located within or adjacent to the proposed activity extent?</w:t>
            </w:r>
          </w:p>
        </w:tc>
        <w:tc>
          <w:tcPr>
            <w:tcW w:w="1007" w:type="dxa"/>
            <w:tcBorders>
              <w:top w:val="single" w:sz="4" w:space="0" w:color="auto"/>
              <w:left w:val="single" w:sz="4" w:space="0" w:color="auto"/>
              <w:bottom w:val="single" w:sz="4" w:space="0" w:color="auto"/>
              <w:right w:val="single" w:sz="4" w:space="0" w:color="auto"/>
            </w:tcBorders>
          </w:tcPr>
          <w:p w14:paraId="1CEDEBE6" w14:textId="19DA2896" w:rsidR="0079783F" w:rsidRPr="008E28DF" w:rsidRDefault="002C7DF8" w:rsidP="0079783F">
            <w:pPr>
              <w:rPr>
                <w:rFonts w:asciiTheme="minorHAnsi" w:hAnsiTheme="minorHAnsi"/>
              </w:rPr>
            </w:pPr>
            <w:sdt>
              <w:sdtPr>
                <w:rPr>
                  <w:rFonts w:asciiTheme="minorHAnsi" w:hAnsiTheme="minorHAnsi"/>
                </w:rPr>
                <w:id w:val="55912925"/>
                <w14:checkbox>
                  <w14:checked w14:val="0"/>
                  <w14:checkedState w14:val="2612" w14:font="MS Gothic"/>
                  <w14:uncheckedState w14:val="2610" w14:font="MS Gothic"/>
                </w14:checkbox>
              </w:sdtPr>
              <w:sdtEnd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6E7F88C1" w14:textId="6153BE0F" w:rsidR="0079783F" w:rsidRPr="008E28DF" w:rsidRDefault="002C7DF8" w:rsidP="0079783F">
            <w:pPr>
              <w:rPr>
                <w:rFonts w:asciiTheme="minorHAnsi" w:hAnsiTheme="minorHAnsi"/>
              </w:rPr>
            </w:pPr>
            <w:sdt>
              <w:sdtPr>
                <w:rPr>
                  <w:rFonts w:asciiTheme="minorHAnsi" w:hAnsiTheme="minorHAnsi"/>
                </w:rPr>
                <w:id w:val="1150637848"/>
                <w14:checkbox>
                  <w14:checked w14:val="0"/>
                  <w14:checkedState w14:val="2612" w14:font="MS Gothic"/>
                  <w14:uncheckedState w14:val="2610" w14:font="MS Gothic"/>
                </w14:checkbox>
              </w:sdtPr>
              <w:sdtEnd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No </w:t>
            </w:r>
          </w:p>
        </w:tc>
      </w:tr>
      <w:tr w:rsidR="00F44856" w:rsidRPr="008E28DF" w14:paraId="431E941A" w14:textId="77777777" w:rsidTr="00F44856">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4076A3B7" w14:textId="75DE1CF0" w:rsidR="00F44856" w:rsidRPr="008E28DF" w:rsidRDefault="00F44856" w:rsidP="00F44856">
            <w:pPr>
              <w:rPr>
                <w:rFonts w:asciiTheme="minorHAnsi" w:hAnsiTheme="minorHAnsi"/>
                <w:b/>
                <w:bCs/>
              </w:rPr>
            </w:pPr>
            <w:r>
              <w:rPr>
                <w:rFonts w:asciiTheme="minorHAnsi" w:hAnsiTheme="minorHAnsi"/>
                <w:b/>
                <w:bCs/>
              </w:rPr>
              <w:t>5.6</w:t>
            </w:r>
          </w:p>
        </w:tc>
        <w:tc>
          <w:tcPr>
            <w:tcW w:w="7707" w:type="dxa"/>
            <w:tcBorders>
              <w:top w:val="single" w:sz="4" w:space="0" w:color="auto"/>
              <w:left w:val="single" w:sz="4" w:space="0" w:color="auto"/>
              <w:bottom w:val="single" w:sz="4" w:space="0" w:color="auto"/>
            </w:tcBorders>
          </w:tcPr>
          <w:p w14:paraId="2273856A" w14:textId="2165D170" w:rsidR="00F44856" w:rsidRPr="008E28DF" w:rsidRDefault="00F44856" w:rsidP="00F44856">
            <w:pPr>
              <w:rPr>
                <w:rFonts w:asciiTheme="minorHAnsi" w:hAnsiTheme="minorHAnsi"/>
              </w:rPr>
            </w:pPr>
            <w:r>
              <w:rPr>
                <w:rFonts w:asciiTheme="minorHAnsi" w:hAnsiTheme="minorHAnsi"/>
              </w:rPr>
              <w:t xml:space="preserve">If you answered YES to either question 5.4 or 5.5, list the sections of the approved MMP or documents provided with it that provide relevant details, including the type, location and extent of species / community / habitat, and the investigations that were undertaken to determine this: </w:t>
            </w:r>
          </w:p>
        </w:tc>
        <w:tc>
          <w:tcPr>
            <w:tcW w:w="1007" w:type="dxa"/>
            <w:tcBorders>
              <w:top w:val="single" w:sz="4" w:space="0" w:color="auto"/>
              <w:bottom w:val="single" w:sz="4" w:space="0" w:color="auto"/>
            </w:tcBorders>
          </w:tcPr>
          <w:p w14:paraId="44D1F67E" w14:textId="77777777" w:rsidR="00F44856" w:rsidRDefault="00F44856" w:rsidP="00F44856">
            <w:pPr>
              <w:rPr>
                <w:rFonts w:asciiTheme="minorHAnsi" w:hAnsiTheme="minorHAnsi"/>
              </w:rPr>
            </w:pPr>
          </w:p>
        </w:tc>
        <w:tc>
          <w:tcPr>
            <w:tcW w:w="942" w:type="dxa"/>
            <w:tcBorders>
              <w:top w:val="single" w:sz="4" w:space="0" w:color="auto"/>
              <w:bottom w:val="single" w:sz="4" w:space="0" w:color="auto"/>
              <w:right w:val="single" w:sz="4" w:space="0" w:color="auto"/>
            </w:tcBorders>
          </w:tcPr>
          <w:p w14:paraId="45EA2873" w14:textId="77777777" w:rsidR="00F44856" w:rsidRDefault="00F44856" w:rsidP="00F44856">
            <w:pPr>
              <w:rPr>
                <w:rFonts w:asciiTheme="minorHAnsi" w:hAnsiTheme="minorHAnsi"/>
              </w:rPr>
            </w:pPr>
          </w:p>
        </w:tc>
      </w:tr>
      <w:tr w:rsidR="00535B2C" w:rsidRPr="008E28DF" w14:paraId="31DEDD48" w14:textId="77777777" w:rsidTr="00747DC1">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3E9F60CB" w14:textId="77777777" w:rsidR="00535B2C" w:rsidRPr="008E28DF" w:rsidRDefault="00535B2C" w:rsidP="00F44856">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2D18F795" w14:textId="18265A42" w:rsidR="00535B2C" w:rsidRDefault="00535B2C" w:rsidP="00F44856">
            <w:pPr>
              <w:rPr>
                <w:rFonts w:asciiTheme="minorHAnsi" w:hAnsiTheme="minorHAnsi"/>
              </w:rPr>
            </w:pPr>
            <w:r w:rsidRPr="00AE6A26">
              <w:rPr>
                <w:rFonts w:asciiTheme="minorHAnsi" w:hAnsiTheme="minorHAnsi"/>
                <w:color w:val="008387" w:themeColor="accent3"/>
              </w:rPr>
              <w:t>[enter text]</w:t>
            </w:r>
          </w:p>
        </w:tc>
      </w:tr>
      <w:tr w:rsidR="00F44856" w:rsidRPr="008E28DF" w14:paraId="1FBD6447" w14:textId="77777777" w:rsidTr="007E67EA">
        <w:tc>
          <w:tcPr>
            <w:tcW w:w="10308" w:type="dxa"/>
            <w:gridSpan w:val="4"/>
            <w:tcBorders>
              <w:top w:val="single" w:sz="4" w:space="0" w:color="auto"/>
              <w:bottom w:val="single" w:sz="4" w:space="0" w:color="auto"/>
            </w:tcBorders>
          </w:tcPr>
          <w:p w14:paraId="2D7940F3" w14:textId="360DFFF0" w:rsidR="00F44856" w:rsidRPr="008E28DF" w:rsidRDefault="00F44856" w:rsidP="00F44856">
            <w:pPr>
              <w:pStyle w:val="Heading2"/>
              <w:rPr>
                <w:rFonts w:asciiTheme="minorHAnsi" w:hAnsiTheme="minorHAnsi"/>
              </w:rPr>
            </w:pPr>
            <w:bookmarkStart w:id="25" w:name="_Toc201076488"/>
            <w:bookmarkStart w:id="26" w:name="_Toc201141819"/>
            <w:bookmarkStart w:id="27" w:name="_Toc204607673"/>
            <w:bookmarkStart w:id="28" w:name="_Toc210201576"/>
            <w:bookmarkStart w:id="29" w:name="_Toc212721159"/>
            <w:r w:rsidRPr="008E28DF">
              <w:rPr>
                <w:rFonts w:asciiTheme="minorHAnsi" w:hAnsiTheme="minorHAnsi"/>
                <w:sz w:val="28"/>
              </w:rPr>
              <w:t>Sensitive and significant vegetation</w:t>
            </w:r>
            <w:bookmarkEnd w:id="25"/>
            <w:bookmarkEnd w:id="26"/>
            <w:bookmarkEnd w:id="27"/>
            <w:bookmarkEnd w:id="28"/>
            <w:bookmarkEnd w:id="29"/>
            <w:r w:rsidRPr="008E28DF">
              <w:rPr>
                <w:rFonts w:asciiTheme="minorHAnsi" w:hAnsiTheme="minorHAnsi"/>
              </w:rPr>
              <w:t xml:space="preserve"> </w:t>
            </w:r>
          </w:p>
        </w:tc>
      </w:tr>
      <w:tr w:rsidR="00F44856" w:rsidRPr="008E28DF" w14:paraId="2FE2716B"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3978F" w14:textId="63D35534"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7</w:t>
            </w:r>
          </w:p>
        </w:tc>
        <w:tc>
          <w:tcPr>
            <w:tcW w:w="7707" w:type="dxa"/>
            <w:tcBorders>
              <w:top w:val="single" w:sz="4" w:space="0" w:color="auto"/>
              <w:left w:val="single" w:sz="4" w:space="0" w:color="auto"/>
              <w:bottom w:val="single" w:sz="4" w:space="0" w:color="auto"/>
              <w:right w:val="single" w:sz="4" w:space="0" w:color="auto"/>
            </w:tcBorders>
          </w:tcPr>
          <w:p w14:paraId="2A1A19E0" w14:textId="05FFF6CD" w:rsidR="00F44856" w:rsidRPr="008E28DF" w:rsidRDefault="00F44856" w:rsidP="00F44856">
            <w:pPr>
              <w:rPr>
                <w:rFonts w:asciiTheme="minorHAnsi" w:hAnsiTheme="minorHAnsi"/>
              </w:rPr>
            </w:pPr>
            <w:r w:rsidRPr="008E28DF">
              <w:rPr>
                <w:rFonts w:asciiTheme="minorHAnsi" w:hAnsiTheme="minorHAnsi"/>
              </w:rPr>
              <w:t xml:space="preserve">Are there any wildlife corridors located within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465F6072" w14:textId="47ABCD05" w:rsidR="00F44856" w:rsidRPr="008E28DF" w:rsidRDefault="002C7DF8" w:rsidP="00F44856">
            <w:pPr>
              <w:rPr>
                <w:rFonts w:asciiTheme="minorHAnsi" w:hAnsiTheme="minorHAnsi"/>
              </w:rPr>
            </w:pPr>
            <w:sdt>
              <w:sdtPr>
                <w:rPr>
                  <w:rFonts w:asciiTheme="minorHAnsi" w:hAnsiTheme="minorHAnsi"/>
                </w:rPr>
                <w:id w:val="1412892424"/>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5403C67C" w14:textId="24E51BA6" w:rsidR="00F44856" w:rsidRPr="008E28DF" w:rsidRDefault="002C7DF8" w:rsidP="00F44856">
            <w:pPr>
              <w:rPr>
                <w:rFonts w:asciiTheme="minorHAnsi" w:hAnsiTheme="minorHAnsi"/>
              </w:rPr>
            </w:pPr>
            <w:sdt>
              <w:sdtPr>
                <w:rPr>
                  <w:rFonts w:asciiTheme="minorHAnsi" w:hAnsiTheme="minorHAnsi"/>
                </w:rPr>
                <w:id w:val="222961919"/>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133C7AD9"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4FCA1" w14:textId="58C82DE4"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8</w:t>
            </w:r>
          </w:p>
        </w:tc>
        <w:tc>
          <w:tcPr>
            <w:tcW w:w="7707" w:type="dxa"/>
            <w:tcBorders>
              <w:top w:val="single" w:sz="4" w:space="0" w:color="auto"/>
              <w:left w:val="single" w:sz="4" w:space="0" w:color="auto"/>
              <w:bottom w:val="single" w:sz="4" w:space="0" w:color="auto"/>
              <w:right w:val="single" w:sz="4" w:space="0" w:color="auto"/>
            </w:tcBorders>
          </w:tcPr>
          <w:p w14:paraId="2F2C6FDA" w14:textId="1B818330" w:rsidR="00F44856" w:rsidRPr="008E28DF" w:rsidRDefault="00F44856" w:rsidP="00F44856">
            <w:pPr>
              <w:rPr>
                <w:rFonts w:asciiTheme="minorHAnsi" w:hAnsiTheme="minorHAnsi"/>
              </w:rPr>
            </w:pPr>
            <w:r w:rsidRPr="008E28DF">
              <w:rPr>
                <w:rFonts w:asciiTheme="minorHAnsi" w:hAnsiTheme="minorHAnsi"/>
              </w:rPr>
              <w:t xml:space="preserve">Are there any second order or higher streams located within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6CBD3FD" w14:textId="52928B0C" w:rsidR="00F44856" w:rsidRPr="008E28DF" w:rsidRDefault="002C7DF8" w:rsidP="00F44856">
            <w:pPr>
              <w:rPr>
                <w:rFonts w:asciiTheme="minorHAnsi" w:hAnsiTheme="minorHAnsi"/>
              </w:rPr>
            </w:pPr>
            <w:sdt>
              <w:sdtPr>
                <w:rPr>
                  <w:rFonts w:asciiTheme="minorHAnsi" w:hAnsiTheme="minorHAnsi"/>
                </w:rPr>
                <w:id w:val="-365672188"/>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649069EC" w14:textId="5AED378E" w:rsidR="00F44856" w:rsidRPr="008E28DF" w:rsidRDefault="002C7DF8" w:rsidP="00F44856">
            <w:pPr>
              <w:rPr>
                <w:rFonts w:asciiTheme="minorHAnsi" w:hAnsiTheme="minorHAnsi"/>
              </w:rPr>
            </w:pPr>
            <w:sdt>
              <w:sdtPr>
                <w:rPr>
                  <w:rFonts w:asciiTheme="minorHAnsi" w:hAnsiTheme="minorHAnsi"/>
                </w:rPr>
                <w:id w:val="2061208563"/>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75B317B5"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37E" w14:textId="08792C50"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9</w:t>
            </w:r>
          </w:p>
        </w:tc>
        <w:tc>
          <w:tcPr>
            <w:tcW w:w="7707" w:type="dxa"/>
            <w:tcBorders>
              <w:top w:val="single" w:sz="4" w:space="0" w:color="auto"/>
              <w:left w:val="single" w:sz="4" w:space="0" w:color="auto"/>
              <w:bottom w:val="single" w:sz="4" w:space="0" w:color="auto"/>
              <w:right w:val="single" w:sz="4" w:space="0" w:color="auto"/>
            </w:tcBorders>
          </w:tcPr>
          <w:p w14:paraId="5D8C9CD6" w14:textId="46F36C1E" w:rsidR="00F44856" w:rsidRPr="008E28DF" w:rsidRDefault="00F44856" w:rsidP="00F44856">
            <w:pPr>
              <w:rPr>
                <w:rFonts w:asciiTheme="minorHAnsi" w:hAnsiTheme="minorHAnsi"/>
              </w:rPr>
            </w:pPr>
            <w:r w:rsidRPr="008E28DF">
              <w:rPr>
                <w:rFonts w:asciiTheme="minorHAnsi" w:hAnsiTheme="minorHAnsi"/>
              </w:rPr>
              <w:t>Are there any wetlands located within or adjacent to the proposed activity extent?</w:t>
            </w:r>
          </w:p>
        </w:tc>
        <w:tc>
          <w:tcPr>
            <w:tcW w:w="1007" w:type="dxa"/>
            <w:tcBorders>
              <w:top w:val="single" w:sz="4" w:space="0" w:color="auto"/>
              <w:left w:val="single" w:sz="4" w:space="0" w:color="auto"/>
              <w:bottom w:val="single" w:sz="4" w:space="0" w:color="auto"/>
              <w:right w:val="single" w:sz="4" w:space="0" w:color="auto"/>
            </w:tcBorders>
          </w:tcPr>
          <w:p w14:paraId="7669A571" w14:textId="08AF9512" w:rsidR="00F44856" w:rsidRPr="008E28DF" w:rsidRDefault="002C7DF8" w:rsidP="00F44856">
            <w:pPr>
              <w:rPr>
                <w:rFonts w:asciiTheme="minorHAnsi" w:hAnsiTheme="minorHAnsi"/>
              </w:rPr>
            </w:pPr>
            <w:sdt>
              <w:sdtPr>
                <w:rPr>
                  <w:rFonts w:asciiTheme="minorHAnsi" w:hAnsiTheme="minorHAnsi"/>
                </w:rPr>
                <w:id w:val="-1245184607"/>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4DFCC8E0" w14:textId="52F67734" w:rsidR="00F44856" w:rsidRPr="008E28DF" w:rsidRDefault="002C7DF8" w:rsidP="00F44856">
            <w:pPr>
              <w:rPr>
                <w:rFonts w:asciiTheme="minorHAnsi" w:hAnsiTheme="minorHAnsi"/>
              </w:rPr>
            </w:pPr>
            <w:sdt>
              <w:sdtPr>
                <w:rPr>
                  <w:rFonts w:asciiTheme="minorHAnsi" w:hAnsiTheme="minorHAnsi"/>
                </w:rPr>
                <w:id w:val="-2083214617"/>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0B0E51C8"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DEB4" w14:textId="0D99BEA7"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0</w:t>
            </w:r>
          </w:p>
        </w:tc>
        <w:tc>
          <w:tcPr>
            <w:tcW w:w="7707" w:type="dxa"/>
            <w:tcBorders>
              <w:top w:val="single" w:sz="4" w:space="0" w:color="auto"/>
              <w:left w:val="single" w:sz="4" w:space="0" w:color="auto"/>
              <w:bottom w:val="single" w:sz="4" w:space="0" w:color="auto"/>
              <w:right w:val="single" w:sz="4" w:space="0" w:color="auto"/>
            </w:tcBorders>
          </w:tcPr>
          <w:p w14:paraId="268B34BD" w14:textId="5B78A672" w:rsidR="00F44856" w:rsidRPr="008E28DF" w:rsidRDefault="00F44856" w:rsidP="00F44856">
            <w:pPr>
              <w:rPr>
                <w:rFonts w:asciiTheme="minorHAnsi" w:hAnsiTheme="minorHAnsi"/>
              </w:rPr>
            </w:pPr>
            <w:r w:rsidRPr="008E28DF">
              <w:rPr>
                <w:rFonts w:asciiTheme="minorHAnsi" w:hAnsiTheme="minorHAnsi"/>
              </w:rPr>
              <w:t xml:space="preserve">Are there any areas of wet/dry rainforest, monsoon vine forest or vine thicket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4572EDF5" w14:textId="77777777" w:rsidR="00F44856" w:rsidRPr="008E28DF" w:rsidRDefault="002C7DF8" w:rsidP="00F44856">
            <w:pPr>
              <w:rPr>
                <w:rFonts w:asciiTheme="minorHAnsi" w:hAnsiTheme="minorHAnsi"/>
              </w:rPr>
            </w:pPr>
            <w:sdt>
              <w:sdtPr>
                <w:rPr>
                  <w:rFonts w:asciiTheme="minorHAnsi" w:hAnsiTheme="minorHAnsi"/>
                </w:rPr>
                <w:id w:val="899104461"/>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651FABCA" w14:textId="77777777" w:rsidR="00F44856" w:rsidRPr="008E28DF" w:rsidRDefault="002C7DF8" w:rsidP="00F44856">
            <w:pPr>
              <w:rPr>
                <w:rFonts w:asciiTheme="minorHAnsi" w:hAnsiTheme="minorHAnsi"/>
              </w:rPr>
            </w:pPr>
            <w:sdt>
              <w:sdtPr>
                <w:rPr>
                  <w:rFonts w:asciiTheme="minorHAnsi" w:hAnsiTheme="minorHAnsi"/>
                </w:rPr>
                <w:id w:val="-1715734620"/>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7CD39DE2"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20A0" w14:textId="046485D7"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1</w:t>
            </w:r>
          </w:p>
        </w:tc>
        <w:tc>
          <w:tcPr>
            <w:tcW w:w="7707" w:type="dxa"/>
            <w:tcBorders>
              <w:top w:val="single" w:sz="4" w:space="0" w:color="auto"/>
              <w:left w:val="single" w:sz="4" w:space="0" w:color="auto"/>
              <w:bottom w:val="single" w:sz="4" w:space="0" w:color="auto"/>
              <w:right w:val="single" w:sz="4" w:space="0" w:color="auto"/>
            </w:tcBorders>
          </w:tcPr>
          <w:p w14:paraId="7FD9BFA2" w14:textId="3E965920" w:rsidR="00F44856" w:rsidRPr="008E28DF" w:rsidRDefault="00F44856" w:rsidP="00F44856">
            <w:pPr>
              <w:rPr>
                <w:rFonts w:asciiTheme="minorHAnsi" w:hAnsiTheme="minorHAnsi"/>
              </w:rPr>
            </w:pPr>
            <w:r w:rsidRPr="008E28DF">
              <w:rPr>
                <w:rFonts w:asciiTheme="minorHAnsi" w:hAnsiTheme="minorHAnsi"/>
              </w:rPr>
              <w:t xml:space="preserve">Are there any areas of mangroves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F999D9D" w14:textId="77777777" w:rsidR="00F44856" w:rsidRPr="008E28DF" w:rsidRDefault="002C7DF8" w:rsidP="00F44856">
            <w:pPr>
              <w:rPr>
                <w:rFonts w:asciiTheme="minorHAnsi" w:hAnsiTheme="minorHAnsi"/>
              </w:rPr>
            </w:pPr>
            <w:sdt>
              <w:sdtPr>
                <w:rPr>
                  <w:rFonts w:asciiTheme="minorHAnsi" w:hAnsiTheme="minorHAnsi"/>
                </w:rPr>
                <w:id w:val="-896894745"/>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2340824E" w14:textId="77777777" w:rsidR="00F44856" w:rsidRPr="008E28DF" w:rsidRDefault="002C7DF8" w:rsidP="00F44856">
            <w:pPr>
              <w:rPr>
                <w:rFonts w:asciiTheme="minorHAnsi" w:hAnsiTheme="minorHAnsi"/>
              </w:rPr>
            </w:pPr>
            <w:sdt>
              <w:sdtPr>
                <w:rPr>
                  <w:rFonts w:asciiTheme="minorHAnsi" w:hAnsiTheme="minorHAnsi"/>
                </w:rPr>
                <w:id w:val="-2002273805"/>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3CFF1669"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6A807" w14:textId="7A6D0E6A"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2</w:t>
            </w:r>
          </w:p>
        </w:tc>
        <w:tc>
          <w:tcPr>
            <w:tcW w:w="7707" w:type="dxa"/>
            <w:tcBorders>
              <w:top w:val="single" w:sz="4" w:space="0" w:color="auto"/>
              <w:left w:val="single" w:sz="4" w:space="0" w:color="auto"/>
              <w:bottom w:val="single" w:sz="4" w:space="0" w:color="auto"/>
              <w:right w:val="single" w:sz="4" w:space="0" w:color="auto"/>
            </w:tcBorders>
          </w:tcPr>
          <w:p w14:paraId="1F990131" w14:textId="28E6082D" w:rsidR="00F44856" w:rsidRPr="008E28DF" w:rsidRDefault="00F44856" w:rsidP="00F44856">
            <w:pPr>
              <w:rPr>
                <w:rFonts w:asciiTheme="minorHAnsi" w:hAnsiTheme="minorHAnsi"/>
              </w:rPr>
            </w:pPr>
            <w:r w:rsidRPr="008E28DF">
              <w:rPr>
                <w:rFonts w:asciiTheme="minorHAnsi" w:hAnsiTheme="minorHAnsi"/>
              </w:rPr>
              <w:t xml:space="preserve">Are there any areas of sandsheet heath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4BCF76D0" w14:textId="175440B6" w:rsidR="00F44856" w:rsidRPr="008E28DF" w:rsidRDefault="002C7DF8" w:rsidP="00F44856">
            <w:pPr>
              <w:rPr>
                <w:rFonts w:asciiTheme="minorHAnsi" w:eastAsia="MS Gothic" w:hAnsiTheme="minorHAnsi"/>
              </w:rPr>
            </w:pPr>
            <w:sdt>
              <w:sdtPr>
                <w:rPr>
                  <w:rFonts w:asciiTheme="minorHAnsi" w:hAnsiTheme="minorHAnsi"/>
                </w:rPr>
                <w:id w:val="1591970011"/>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10DE45F" w14:textId="16435073" w:rsidR="00F44856" w:rsidRPr="008E28DF" w:rsidRDefault="002C7DF8" w:rsidP="00F44856">
            <w:pPr>
              <w:rPr>
                <w:rFonts w:asciiTheme="minorHAnsi" w:eastAsia="MS Gothic" w:hAnsiTheme="minorHAnsi"/>
              </w:rPr>
            </w:pPr>
            <w:sdt>
              <w:sdtPr>
                <w:rPr>
                  <w:rFonts w:asciiTheme="minorHAnsi" w:hAnsiTheme="minorHAnsi"/>
                </w:rPr>
                <w:id w:val="-1587610619"/>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16A2263D"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E7D00" w14:textId="52FFF1AC"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3</w:t>
            </w:r>
          </w:p>
        </w:tc>
        <w:tc>
          <w:tcPr>
            <w:tcW w:w="7707" w:type="dxa"/>
            <w:tcBorders>
              <w:top w:val="single" w:sz="4" w:space="0" w:color="auto"/>
              <w:left w:val="single" w:sz="4" w:space="0" w:color="auto"/>
              <w:bottom w:val="single" w:sz="4" w:space="0" w:color="auto"/>
              <w:right w:val="single" w:sz="4" w:space="0" w:color="auto"/>
            </w:tcBorders>
          </w:tcPr>
          <w:p w14:paraId="5C2E586B" w14:textId="4D44A5B9" w:rsidR="00F44856" w:rsidRPr="008E28DF" w:rsidRDefault="00F44856" w:rsidP="00F44856">
            <w:pPr>
              <w:rPr>
                <w:rFonts w:asciiTheme="minorHAnsi" w:hAnsiTheme="minorHAnsi"/>
              </w:rPr>
            </w:pPr>
            <w:r w:rsidRPr="008E28DF">
              <w:rPr>
                <w:rFonts w:asciiTheme="minorHAnsi" w:hAnsiTheme="minorHAnsi"/>
              </w:rPr>
              <w:t xml:space="preserve">Are there any aboveground or underground caves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7902DE9A" w14:textId="5B3E7C12" w:rsidR="00F44856" w:rsidRPr="008E28DF" w:rsidRDefault="002C7DF8" w:rsidP="00F44856">
            <w:pPr>
              <w:rPr>
                <w:rFonts w:asciiTheme="minorHAnsi" w:eastAsia="MS Gothic" w:hAnsiTheme="minorHAnsi"/>
              </w:rPr>
            </w:pPr>
            <w:sdt>
              <w:sdtPr>
                <w:rPr>
                  <w:rFonts w:asciiTheme="minorHAnsi" w:hAnsiTheme="minorHAnsi"/>
                </w:rPr>
                <w:id w:val="327102195"/>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E22C310" w14:textId="50BEC71A" w:rsidR="00F44856" w:rsidRPr="008E28DF" w:rsidRDefault="002C7DF8" w:rsidP="00F44856">
            <w:pPr>
              <w:rPr>
                <w:rFonts w:asciiTheme="minorHAnsi" w:eastAsia="MS Gothic" w:hAnsiTheme="minorHAnsi"/>
              </w:rPr>
            </w:pPr>
            <w:sdt>
              <w:sdtPr>
                <w:rPr>
                  <w:rFonts w:asciiTheme="minorHAnsi" w:hAnsiTheme="minorHAnsi"/>
                </w:rPr>
                <w:id w:val="2034453443"/>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2ABB8635" w14:textId="77777777" w:rsidTr="00B35401">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77B5A" w14:textId="26A24E35"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4</w:t>
            </w:r>
          </w:p>
        </w:tc>
        <w:tc>
          <w:tcPr>
            <w:tcW w:w="7707" w:type="dxa"/>
            <w:tcBorders>
              <w:top w:val="single" w:sz="4" w:space="0" w:color="auto"/>
              <w:left w:val="single" w:sz="4" w:space="0" w:color="auto"/>
              <w:bottom w:val="single" w:sz="4" w:space="0" w:color="auto"/>
              <w:right w:val="single" w:sz="4" w:space="0" w:color="auto"/>
            </w:tcBorders>
          </w:tcPr>
          <w:p w14:paraId="3F0413EC" w14:textId="4CD43990" w:rsidR="00F44856" w:rsidRPr="008E28DF" w:rsidRDefault="00F44856" w:rsidP="00F44856">
            <w:pPr>
              <w:rPr>
                <w:rFonts w:asciiTheme="minorHAnsi" w:hAnsiTheme="minorHAnsi"/>
              </w:rPr>
            </w:pPr>
            <w:r w:rsidRPr="008E28DF">
              <w:rPr>
                <w:rFonts w:asciiTheme="minorHAnsi" w:hAnsiTheme="minorHAnsi"/>
              </w:rPr>
              <w:t xml:space="preserve">Are there any open or closed sinkholes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1A7D119D" w14:textId="3F21E17D" w:rsidR="00F44856" w:rsidRPr="008E28DF" w:rsidRDefault="002C7DF8" w:rsidP="00F44856">
            <w:pPr>
              <w:rPr>
                <w:rFonts w:asciiTheme="minorHAnsi" w:eastAsia="MS Gothic" w:hAnsiTheme="minorHAnsi"/>
              </w:rPr>
            </w:pPr>
            <w:sdt>
              <w:sdtPr>
                <w:rPr>
                  <w:rFonts w:asciiTheme="minorHAnsi" w:hAnsiTheme="minorHAnsi"/>
                </w:rPr>
                <w:id w:val="-576435582"/>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4B197572" w14:textId="11D455D9" w:rsidR="00F44856" w:rsidRPr="008E28DF" w:rsidRDefault="002C7DF8" w:rsidP="00F44856">
            <w:pPr>
              <w:rPr>
                <w:rFonts w:asciiTheme="minorHAnsi" w:eastAsia="MS Gothic" w:hAnsiTheme="minorHAnsi"/>
              </w:rPr>
            </w:pPr>
            <w:sdt>
              <w:sdtPr>
                <w:rPr>
                  <w:rFonts w:asciiTheme="minorHAnsi" w:hAnsiTheme="minorHAnsi"/>
                </w:rPr>
                <w:id w:val="-1229997029"/>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5051D2D8" w14:textId="77777777" w:rsidTr="00B35401">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81017" w14:textId="625B0C2D"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5</w:t>
            </w:r>
          </w:p>
        </w:tc>
        <w:tc>
          <w:tcPr>
            <w:tcW w:w="7707" w:type="dxa"/>
            <w:tcBorders>
              <w:top w:val="single" w:sz="4" w:space="0" w:color="auto"/>
              <w:left w:val="single" w:sz="4" w:space="0" w:color="auto"/>
              <w:bottom w:val="single" w:sz="4" w:space="0" w:color="auto"/>
              <w:right w:val="single" w:sz="4" w:space="0" w:color="auto"/>
            </w:tcBorders>
          </w:tcPr>
          <w:p w14:paraId="282E0857" w14:textId="5E6181E6" w:rsidR="00F44856" w:rsidRPr="008E28DF" w:rsidRDefault="00F44856" w:rsidP="00F44856">
            <w:pPr>
              <w:rPr>
                <w:rFonts w:asciiTheme="minorHAnsi" w:hAnsiTheme="minorHAnsi"/>
              </w:rPr>
            </w:pPr>
            <w:r w:rsidRPr="008E28DF">
              <w:rPr>
                <w:rFonts w:asciiTheme="minorHAnsi" w:hAnsiTheme="minorHAnsi"/>
              </w:rPr>
              <w:t xml:space="preserve">Are there any springs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0902BE1C" w14:textId="3B89F7C8" w:rsidR="00F44856" w:rsidRPr="008E28DF" w:rsidRDefault="002C7DF8" w:rsidP="00F44856">
            <w:pPr>
              <w:rPr>
                <w:rFonts w:asciiTheme="minorHAnsi" w:eastAsia="MS Gothic" w:hAnsiTheme="minorHAnsi"/>
              </w:rPr>
            </w:pPr>
            <w:sdt>
              <w:sdtPr>
                <w:rPr>
                  <w:rFonts w:asciiTheme="minorHAnsi" w:hAnsiTheme="minorHAnsi"/>
                </w:rPr>
                <w:id w:val="-2083124225"/>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4943FD1B" w14:textId="2C37AC1E" w:rsidR="00F44856" w:rsidRPr="008E28DF" w:rsidRDefault="002C7DF8" w:rsidP="00F44856">
            <w:pPr>
              <w:rPr>
                <w:rFonts w:asciiTheme="minorHAnsi" w:eastAsia="MS Gothic" w:hAnsiTheme="minorHAnsi"/>
              </w:rPr>
            </w:pPr>
            <w:sdt>
              <w:sdtPr>
                <w:rPr>
                  <w:rFonts w:asciiTheme="minorHAnsi" w:hAnsiTheme="minorHAnsi"/>
                </w:rPr>
                <w:id w:val="1843817951"/>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1F8E4683" w14:textId="77777777" w:rsidTr="00B35401">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33956" w14:textId="3EE40991" w:rsidR="00F44856" w:rsidRPr="008E28DF" w:rsidRDefault="00F44856" w:rsidP="00F44856">
            <w:pPr>
              <w:rPr>
                <w:rFonts w:asciiTheme="minorHAnsi" w:hAnsiTheme="minorHAnsi"/>
                <w:b/>
                <w:bCs/>
              </w:rPr>
            </w:pPr>
            <w:r w:rsidRPr="008E28DF">
              <w:rPr>
                <w:rFonts w:asciiTheme="minorHAnsi" w:hAnsiTheme="minorHAnsi"/>
                <w:b/>
                <w:bCs/>
              </w:rPr>
              <w:lastRenderedPageBreak/>
              <w:t>5.1</w:t>
            </w:r>
            <w:r>
              <w:rPr>
                <w:rFonts w:asciiTheme="minorHAnsi" w:hAnsiTheme="minorHAnsi"/>
                <w:b/>
                <w:bCs/>
              </w:rPr>
              <w:t>6</w:t>
            </w:r>
          </w:p>
        </w:tc>
        <w:tc>
          <w:tcPr>
            <w:tcW w:w="7707" w:type="dxa"/>
            <w:tcBorders>
              <w:top w:val="single" w:sz="4" w:space="0" w:color="auto"/>
              <w:left w:val="single" w:sz="4" w:space="0" w:color="auto"/>
              <w:bottom w:val="single" w:sz="4" w:space="0" w:color="auto"/>
              <w:right w:val="single" w:sz="4" w:space="0" w:color="auto"/>
            </w:tcBorders>
          </w:tcPr>
          <w:p w14:paraId="0FCB6F50" w14:textId="20B3BACA" w:rsidR="00F44856" w:rsidRPr="008E28DF" w:rsidRDefault="00F44856" w:rsidP="00F44856">
            <w:pPr>
              <w:rPr>
                <w:rFonts w:asciiTheme="minorHAnsi" w:hAnsiTheme="minorHAnsi"/>
              </w:rPr>
            </w:pPr>
            <w:r w:rsidRPr="008E28DF">
              <w:rPr>
                <w:rFonts w:asciiTheme="minorHAnsi" w:hAnsiTheme="minorHAnsi"/>
              </w:rPr>
              <w:t xml:space="preserve">Are there any other groundwater dependent ecosystems or areas of sensitive or significant vegetation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0A7A0617" w14:textId="20ED8777" w:rsidR="00F44856" w:rsidRPr="008E28DF" w:rsidRDefault="002C7DF8" w:rsidP="00F44856">
            <w:pPr>
              <w:rPr>
                <w:rFonts w:asciiTheme="minorHAnsi" w:eastAsia="MS Gothic" w:hAnsiTheme="minorHAnsi"/>
              </w:rPr>
            </w:pPr>
            <w:sdt>
              <w:sdtPr>
                <w:rPr>
                  <w:rFonts w:asciiTheme="minorHAnsi" w:hAnsiTheme="minorHAnsi"/>
                </w:rPr>
                <w:id w:val="-445695843"/>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06485269" w14:textId="5372B5DF" w:rsidR="00F44856" w:rsidRPr="008E28DF" w:rsidRDefault="002C7DF8" w:rsidP="00F44856">
            <w:pPr>
              <w:rPr>
                <w:rFonts w:asciiTheme="minorHAnsi" w:eastAsia="MS Gothic" w:hAnsiTheme="minorHAnsi"/>
              </w:rPr>
            </w:pPr>
            <w:sdt>
              <w:sdtPr>
                <w:rPr>
                  <w:rFonts w:asciiTheme="minorHAnsi" w:hAnsiTheme="minorHAnsi"/>
                </w:rPr>
                <w:id w:val="702211037"/>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50322608" w14:textId="77777777" w:rsidTr="007E67EA">
        <w:tc>
          <w:tcPr>
            <w:tcW w:w="10308" w:type="dxa"/>
            <w:gridSpan w:val="4"/>
            <w:tcBorders>
              <w:top w:val="single" w:sz="4" w:space="0" w:color="auto"/>
              <w:bottom w:val="single" w:sz="4" w:space="0" w:color="auto"/>
            </w:tcBorders>
          </w:tcPr>
          <w:p w14:paraId="382DCD85" w14:textId="7C6A5870" w:rsidR="00F44856" w:rsidRPr="008E28DF" w:rsidRDefault="00F44856" w:rsidP="00F44856">
            <w:pPr>
              <w:pStyle w:val="Heading2"/>
              <w:rPr>
                <w:rFonts w:asciiTheme="minorHAnsi" w:hAnsiTheme="minorHAnsi"/>
              </w:rPr>
            </w:pPr>
            <w:bookmarkStart w:id="30" w:name="_Toc201076489"/>
            <w:bookmarkStart w:id="31" w:name="_Toc201141820"/>
            <w:bookmarkStart w:id="32" w:name="_Toc204607674"/>
            <w:bookmarkStart w:id="33" w:name="_Toc210201577"/>
            <w:bookmarkStart w:id="34" w:name="_Toc212721160"/>
            <w:r w:rsidRPr="008E28DF">
              <w:rPr>
                <w:rFonts w:asciiTheme="minorHAnsi" w:hAnsiTheme="minorHAnsi"/>
                <w:sz w:val="28"/>
              </w:rPr>
              <w:t>Spatial data and mapping</w:t>
            </w:r>
            <w:bookmarkEnd w:id="30"/>
            <w:bookmarkEnd w:id="31"/>
            <w:bookmarkEnd w:id="32"/>
            <w:bookmarkEnd w:id="33"/>
            <w:bookmarkEnd w:id="34"/>
          </w:p>
        </w:tc>
      </w:tr>
      <w:tr w:rsidR="00F44856" w:rsidRPr="008E28DF" w14:paraId="2E726D53" w14:textId="77777777" w:rsidTr="00972B23">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8CEE0" w14:textId="0B838CB0"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7</w:t>
            </w:r>
          </w:p>
        </w:tc>
        <w:tc>
          <w:tcPr>
            <w:tcW w:w="7707" w:type="dxa"/>
            <w:tcBorders>
              <w:top w:val="single" w:sz="4" w:space="0" w:color="auto"/>
              <w:left w:val="single" w:sz="4" w:space="0" w:color="auto"/>
              <w:bottom w:val="single" w:sz="4" w:space="0" w:color="auto"/>
              <w:right w:val="single" w:sz="4" w:space="0" w:color="auto"/>
            </w:tcBorders>
          </w:tcPr>
          <w:p w14:paraId="6FC53CB7" w14:textId="7FB8A683" w:rsidR="00F44856" w:rsidRPr="008E28DF" w:rsidRDefault="00F44856" w:rsidP="00F44856">
            <w:pPr>
              <w:rPr>
                <w:rFonts w:asciiTheme="minorHAnsi" w:hAnsiTheme="minorHAnsi"/>
              </w:rPr>
            </w:pPr>
            <w:r w:rsidRPr="00FF5B3D">
              <w:rPr>
                <w:rFonts w:asciiTheme="minorHAnsi" w:hAnsiTheme="minorHAnsi"/>
                <w:b/>
                <w:bCs/>
              </w:rPr>
              <w:t xml:space="preserve">Sensitive features </w:t>
            </w:r>
            <w:proofErr w:type="gramStart"/>
            <w:r w:rsidRPr="00FF5B3D">
              <w:rPr>
                <w:rFonts w:asciiTheme="minorHAnsi" w:hAnsiTheme="minorHAnsi"/>
                <w:b/>
                <w:bCs/>
              </w:rPr>
              <w:t>map:</w:t>
            </w:r>
            <w:proofErr w:type="gramEnd"/>
            <w:r w:rsidRPr="00FF5B3D">
              <w:rPr>
                <w:rFonts w:asciiTheme="minorHAnsi" w:hAnsiTheme="minorHAnsi"/>
                <w:b/>
                <w:bCs/>
              </w:rPr>
              <w:t xml:space="preserve"> </w:t>
            </w:r>
            <w:r w:rsidRPr="00723E8C">
              <w:t>attach</w:t>
            </w:r>
            <w:r w:rsidRPr="008E28DF">
              <w:rPr>
                <w:rFonts w:asciiTheme="minorHAnsi" w:hAnsiTheme="minorHAnsi"/>
                <w:color w:val="008387" w:themeColor="accent3"/>
              </w:rPr>
              <w:t xml:space="preserve"> </w:t>
            </w:r>
            <w:r w:rsidRPr="008E28DF">
              <w:rPr>
                <w:rFonts w:asciiTheme="minorHAnsi" w:hAnsiTheme="minorHAnsi"/>
              </w:rPr>
              <w:t xml:space="preserve">a </w:t>
            </w:r>
            <w:r>
              <w:rPr>
                <w:rFonts w:asciiTheme="minorHAnsi" w:hAnsiTheme="minorHAnsi"/>
              </w:rPr>
              <w:t xml:space="preserve">fine-scale </w:t>
            </w:r>
            <w:r w:rsidRPr="008E28DF">
              <w:rPr>
                <w:rFonts w:asciiTheme="minorHAnsi" w:hAnsiTheme="minorHAnsi"/>
              </w:rPr>
              <w:t>map</w:t>
            </w:r>
            <w:r>
              <w:rPr>
                <w:rFonts w:asciiTheme="minorHAnsi" w:hAnsiTheme="minorHAnsi"/>
              </w:rPr>
              <w:t xml:space="preserve"> showing the proposed activity extent and all </w:t>
            </w:r>
            <w:r w:rsidRPr="008E28DF">
              <w:rPr>
                <w:rFonts w:asciiTheme="minorHAnsi" w:hAnsiTheme="minorHAnsi"/>
              </w:rPr>
              <w:t xml:space="preserve">features identified at </w:t>
            </w:r>
            <w:r w:rsidRPr="00636B1A">
              <w:rPr>
                <w:rFonts w:asciiTheme="minorHAnsi" w:hAnsiTheme="minorHAnsi"/>
              </w:rPr>
              <w:t xml:space="preserve">items </w:t>
            </w:r>
            <w:r w:rsidR="003A581E">
              <w:rPr>
                <w:rFonts w:asciiTheme="minorHAnsi" w:hAnsiTheme="minorHAnsi"/>
              </w:rPr>
              <w:t>5.4</w:t>
            </w:r>
            <w:r w:rsidRPr="00636B1A">
              <w:rPr>
                <w:rFonts w:asciiTheme="minorHAnsi" w:hAnsiTheme="minorHAnsi"/>
              </w:rPr>
              <w:t xml:space="preserve"> to </w:t>
            </w:r>
            <w:r w:rsidR="003A581E">
              <w:rPr>
                <w:rFonts w:asciiTheme="minorHAnsi" w:hAnsiTheme="minorHAnsi"/>
              </w:rPr>
              <w:t>5.16</w:t>
            </w:r>
            <w:r w:rsidRPr="00636B1A">
              <w:rPr>
                <w:rFonts w:asciiTheme="minorHAnsi" w:hAnsiTheme="minorHAnsi"/>
              </w:rPr>
              <w:t xml:space="preserve"> and their respective buffer/s as prescribed by the standard conditions (o</w:t>
            </w:r>
            <w:r w:rsidRPr="008E28DF">
              <w:rPr>
                <w:rFonts w:asciiTheme="minorHAnsi" w:hAnsiTheme="minorHAnsi"/>
              </w:rPr>
              <w:t xml:space="preserve">r as </w:t>
            </w:r>
            <w:r w:rsidR="003A581E">
              <w:rPr>
                <w:rFonts w:asciiTheme="minorHAnsi" w:hAnsiTheme="minorHAnsi"/>
              </w:rPr>
              <w:t>authorised under the DML</w:t>
            </w:r>
            <w:r w:rsidRPr="008E28DF">
              <w:rPr>
                <w:rFonts w:asciiTheme="minorHAnsi" w:hAnsiTheme="minorHAnsi"/>
              </w:rPr>
              <w:t>)</w:t>
            </w:r>
            <w:r>
              <w:rPr>
                <w:rFonts w:asciiTheme="minorHAnsi" w:hAnsiTheme="minorHAnsi"/>
              </w:rPr>
              <w:t xml:space="preserve">, overlaid on imagery. Do not show proposed disturbance features. Buffer polygons should be </w:t>
            </w:r>
            <w:proofErr w:type="gramStart"/>
            <w:r>
              <w:rPr>
                <w:rFonts w:asciiTheme="minorHAnsi" w:hAnsiTheme="minorHAnsi"/>
              </w:rPr>
              <w:t>transparent, and</w:t>
            </w:r>
            <w:proofErr w:type="gramEnd"/>
            <w:r>
              <w:rPr>
                <w:rFonts w:asciiTheme="minorHAnsi" w:hAnsiTheme="minorHAnsi"/>
              </w:rPr>
              <w:t xml:space="preserve"> labelled. </w:t>
            </w:r>
          </w:p>
        </w:tc>
        <w:tc>
          <w:tcPr>
            <w:tcW w:w="1949" w:type="dxa"/>
            <w:gridSpan w:val="2"/>
            <w:tcBorders>
              <w:top w:val="single" w:sz="4" w:space="0" w:color="auto"/>
              <w:left w:val="single" w:sz="4" w:space="0" w:color="auto"/>
              <w:bottom w:val="single" w:sz="4" w:space="0" w:color="auto"/>
              <w:right w:val="single" w:sz="4" w:space="0" w:color="auto"/>
            </w:tcBorders>
          </w:tcPr>
          <w:p w14:paraId="1B628AC5" w14:textId="06DF8D21" w:rsidR="00F44856" w:rsidRPr="008E28DF" w:rsidRDefault="002C7DF8" w:rsidP="00F44856">
            <w:pPr>
              <w:rPr>
                <w:rFonts w:asciiTheme="minorHAnsi" w:hAnsiTheme="minorHAnsi"/>
              </w:rPr>
            </w:pPr>
            <w:sdt>
              <w:sdtPr>
                <w:rPr>
                  <w:rFonts w:asciiTheme="minorHAnsi" w:hAnsiTheme="minorHAnsi"/>
                </w:rPr>
                <w:id w:val="760884619"/>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w:t>
            </w:r>
            <w:r w:rsidR="00F44856">
              <w:rPr>
                <w:rFonts w:asciiTheme="minorHAnsi" w:hAnsiTheme="minorHAnsi"/>
              </w:rPr>
              <w:t>Attached</w:t>
            </w:r>
          </w:p>
        </w:tc>
      </w:tr>
      <w:tr w:rsidR="00F44856" w:rsidRPr="008E28DF" w14:paraId="5B44A9A7" w14:textId="77777777" w:rsidTr="00972B23">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B1569" w14:textId="2DBB2FCE" w:rsidR="00F44856" w:rsidRPr="008E28DF" w:rsidRDefault="00F44856" w:rsidP="00F44856">
            <w:pPr>
              <w:rPr>
                <w:rFonts w:asciiTheme="minorHAnsi" w:hAnsiTheme="minorHAnsi"/>
                <w:b/>
                <w:bCs/>
              </w:rPr>
            </w:pPr>
            <w:r>
              <w:rPr>
                <w:rFonts w:asciiTheme="minorHAnsi" w:hAnsiTheme="minorHAnsi"/>
                <w:b/>
                <w:bCs/>
              </w:rPr>
              <w:t>5.18</w:t>
            </w:r>
          </w:p>
        </w:tc>
        <w:tc>
          <w:tcPr>
            <w:tcW w:w="7707" w:type="dxa"/>
            <w:tcBorders>
              <w:top w:val="single" w:sz="4" w:space="0" w:color="auto"/>
              <w:left w:val="single" w:sz="4" w:space="0" w:color="auto"/>
              <w:bottom w:val="single" w:sz="4" w:space="0" w:color="auto"/>
              <w:right w:val="single" w:sz="4" w:space="0" w:color="auto"/>
            </w:tcBorders>
          </w:tcPr>
          <w:p w14:paraId="26513530" w14:textId="22566CDC" w:rsidR="00F44856" w:rsidRPr="002B21F1" w:rsidRDefault="00F44856" w:rsidP="00F44856">
            <w:r>
              <w:rPr>
                <w:rFonts w:asciiTheme="minorHAnsi" w:hAnsiTheme="minorHAnsi"/>
                <w:b/>
                <w:bCs/>
              </w:rPr>
              <w:t xml:space="preserve">Mining activity and </w:t>
            </w:r>
            <w:r w:rsidRPr="00FF5B3D">
              <w:rPr>
                <w:rFonts w:asciiTheme="minorHAnsi" w:hAnsiTheme="minorHAnsi"/>
                <w:b/>
                <w:bCs/>
              </w:rPr>
              <w:t xml:space="preserve">No-Go areas map: </w:t>
            </w:r>
            <w:r w:rsidRPr="00723E8C">
              <w:t>attach</w:t>
            </w:r>
            <w:r w:rsidRPr="008E28DF">
              <w:rPr>
                <w:rFonts w:asciiTheme="minorHAnsi" w:hAnsiTheme="minorHAnsi"/>
                <w:color w:val="008387" w:themeColor="accent3"/>
              </w:rPr>
              <w:t xml:space="preserve"> </w:t>
            </w:r>
            <w:r>
              <w:t xml:space="preserve">a map showing the proposed activity extent and all proposed disturbance </w:t>
            </w:r>
            <w:r w:rsidRPr="00DF400B">
              <w:t>features (per question 3.2) in</w:t>
            </w:r>
            <w:r>
              <w:t xml:space="preserve"> context to the No-Go (buffer) areas, overlaid on imagery. Include and label all </w:t>
            </w:r>
            <w:r w:rsidRPr="008E28DF">
              <w:rPr>
                <w:rFonts w:asciiTheme="minorHAnsi" w:hAnsiTheme="minorHAnsi"/>
              </w:rPr>
              <w:t xml:space="preserve">proposed tracks, sites and other disturbance; project features and infrastructure; </w:t>
            </w:r>
            <w:r>
              <w:rPr>
                <w:rFonts w:asciiTheme="minorHAnsi" w:hAnsiTheme="minorHAnsi"/>
              </w:rPr>
              <w:t xml:space="preserve">and </w:t>
            </w:r>
            <w:r w:rsidRPr="008E28DF">
              <w:rPr>
                <w:rFonts w:asciiTheme="minorHAnsi" w:hAnsiTheme="minorHAnsi"/>
              </w:rPr>
              <w:t>other important landscape features</w:t>
            </w:r>
            <w:r>
              <w:rPr>
                <w:rFonts w:asciiTheme="minorHAnsi" w:hAnsiTheme="minorHAnsi"/>
              </w:rPr>
              <w:t xml:space="preserve">. No-Go polygons should be non-transparent. </w:t>
            </w:r>
          </w:p>
        </w:tc>
        <w:tc>
          <w:tcPr>
            <w:tcW w:w="1949" w:type="dxa"/>
            <w:gridSpan w:val="2"/>
            <w:tcBorders>
              <w:top w:val="single" w:sz="4" w:space="0" w:color="auto"/>
              <w:left w:val="single" w:sz="4" w:space="0" w:color="auto"/>
              <w:bottom w:val="single" w:sz="4" w:space="0" w:color="auto"/>
              <w:right w:val="single" w:sz="4" w:space="0" w:color="auto"/>
            </w:tcBorders>
          </w:tcPr>
          <w:p w14:paraId="7C9AD75B" w14:textId="727EB8DA" w:rsidR="00F44856" w:rsidRDefault="002C7DF8" w:rsidP="00F44856">
            <w:pPr>
              <w:rPr>
                <w:rFonts w:asciiTheme="minorHAnsi" w:hAnsiTheme="minorHAnsi"/>
              </w:rPr>
            </w:pPr>
            <w:sdt>
              <w:sdtPr>
                <w:rPr>
                  <w:rFonts w:asciiTheme="minorHAnsi" w:hAnsiTheme="minorHAnsi"/>
                </w:rPr>
                <w:id w:val="2070064849"/>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w:t>
            </w:r>
            <w:r w:rsidR="00F44856">
              <w:rPr>
                <w:rFonts w:asciiTheme="minorHAnsi" w:hAnsiTheme="minorHAnsi"/>
              </w:rPr>
              <w:t>Attached</w:t>
            </w:r>
          </w:p>
        </w:tc>
      </w:tr>
      <w:tr w:rsidR="00F44856" w:rsidRPr="008E28DF" w14:paraId="4E587EAA" w14:textId="77777777" w:rsidTr="00972B23">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247B7" w14:textId="01922137"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19</w:t>
            </w:r>
          </w:p>
        </w:tc>
        <w:tc>
          <w:tcPr>
            <w:tcW w:w="7707" w:type="dxa"/>
            <w:tcBorders>
              <w:top w:val="single" w:sz="4" w:space="0" w:color="auto"/>
              <w:left w:val="single" w:sz="4" w:space="0" w:color="auto"/>
              <w:bottom w:val="single" w:sz="4" w:space="0" w:color="auto"/>
              <w:right w:val="single" w:sz="4" w:space="0" w:color="auto"/>
            </w:tcBorders>
          </w:tcPr>
          <w:p w14:paraId="0C06337E" w14:textId="022C6919" w:rsidR="00F44856" w:rsidRPr="008E28DF" w:rsidRDefault="00F44856" w:rsidP="00F44856">
            <w:pPr>
              <w:rPr>
                <w:rFonts w:asciiTheme="minorHAnsi" w:hAnsiTheme="minorHAnsi"/>
              </w:rPr>
            </w:pPr>
            <w:r w:rsidRPr="00723E8C">
              <w:t>Attach</w:t>
            </w:r>
            <w:r w:rsidRPr="008E28DF">
              <w:rPr>
                <w:rFonts w:asciiTheme="minorHAnsi" w:hAnsiTheme="minorHAnsi"/>
                <w:color w:val="008387" w:themeColor="accent3"/>
              </w:rPr>
              <w:t xml:space="preserve"> </w:t>
            </w:r>
            <w:r w:rsidRPr="008E28DF">
              <w:rPr>
                <w:rFonts w:asciiTheme="minorHAnsi" w:hAnsiTheme="minorHAnsi"/>
              </w:rPr>
              <w:t xml:space="preserve">spatial data for all items shown on the map </w:t>
            </w:r>
            <w:r w:rsidRPr="00636B1A">
              <w:rPr>
                <w:rFonts w:asciiTheme="minorHAnsi" w:hAnsiTheme="minorHAnsi"/>
              </w:rPr>
              <w:t xml:space="preserve">required in question </w:t>
            </w:r>
            <w:r w:rsidR="003A581E">
              <w:rPr>
                <w:rFonts w:asciiTheme="minorHAnsi" w:hAnsiTheme="minorHAnsi"/>
              </w:rPr>
              <w:t>5.17 and 5.18.</w:t>
            </w:r>
          </w:p>
        </w:tc>
        <w:tc>
          <w:tcPr>
            <w:tcW w:w="1949" w:type="dxa"/>
            <w:gridSpan w:val="2"/>
            <w:tcBorders>
              <w:top w:val="single" w:sz="4" w:space="0" w:color="auto"/>
              <w:left w:val="single" w:sz="4" w:space="0" w:color="auto"/>
              <w:bottom w:val="single" w:sz="4" w:space="0" w:color="auto"/>
              <w:right w:val="single" w:sz="4" w:space="0" w:color="auto"/>
            </w:tcBorders>
          </w:tcPr>
          <w:p w14:paraId="34FC4E66" w14:textId="783FFF4B" w:rsidR="00F44856" w:rsidRPr="008E28DF" w:rsidRDefault="002C7DF8" w:rsidP="00F44856">
            <w:pPr>
              <w:rPr>
                <w:rFonts w:asciiTheme="minorHAnsi" w:eastAsia="MS Gothic" w:hAnsiTheme="minorHAnsi"/>
              </w:rPr>
            </w:pPr>
            <w:sdt>
              <w:sdtPr>
                <w:rPr>
                  <w:rFonts w:asciiTheme="minorHAnsi" w:hAnsiTheme="minorHAnsi"/>
                </w:rPr>
                <w:id w:val="-605652502"/>
                <w14:checkbox>
                  <w14:checked w14:val="0"/>
                  <w14:checkedState w14:val="2612" w14:font="MS Gothic"/>
                  <w14:uncheckedState w14:val="2610" w14:font="MS Gothic"/>
                </w14:checkbox>
              </w:sdtPr>
              <w:sdtEnd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w:t>
            </w:r>
            <w:r w:rsidR="00F44856">
              <w:rPr>
                <w:rFonts w:asciiTheme="minorHAnsi" w:hAnsiTheme="minorHAnsi"/>
              </w:rPr>
              <w:t>Attached</w:t>
            </w:r>
          </w:p>
        </w:tc>
      </w:tr>
    </w:tbl>
    <w:p w14:paraId="3639C3C2" w14:textId="77777777" w:rsidR="00BA1031" w:rsidRPr="008E28DF" w:rsidRDefault="00BA1031" w:rsidP="009B1BF1">
      <w:pPr>
        <w:rPr>
          <w:rFonts w:asciiTheme="minorHAnsi" w:hAnsiTheme="minorHAnsi"/>
        </w:rPr>
      </w:pPr>
    </w:p>
    <w:p w14:paraId="4DF0461A" w14:textId="2E43A670" w:rsidR="001A596D" w:rsidRPr="008E28DF" w:rsidRDefault="001A596D" w:rsidP="001E7E0A">
      <w:pPr>
        <w:pStyle w:val="Heading1"/>
        <w:rPr>
          <w:rFonts w:asciiTheme="minorHAnsi" w:hAnsiTheme="minorHAnsi"/>
        </w:rPr>
      </w:pPr>
      <w:bookmarkStart w:id="35" w:name="_Toc212721161"/>
      <w:bookmarkStart w:id="36" w:name="_Hlk201325833"/>
      <w:r w:rsidRPr="008E28DF">
        <w:rPr>
          <w:rFonts w:asciiTheme="minorHAnsi" w:hAnsiTheme="minorHAnsi"/>
        </w:rPr>
        <w:t xml:space="preserve">Section </w:t>
      </w:r>
      <w:r w:rsidR="003703D0" w:rsidRPr="008E28DF">
        <w:rPr>
          <w:rFonts w:asciiTheme="minorHAnsi" w:hAnsiTheme="minorHAnsi"/>
        </w:rPr>
        <w:t>6</w:t>
      </w:r>
      <w:r w:rsidRPr="008E28DF">
        <w:rPr>
          <w:rFonts w:asciiTheme="minorHAnsi" w:hAnsiTheme="minorHAnsi"/>
        </w:rPr>
        <w:t>: Soil, surface water and groundwater details</w:t>
      </w:r>
      <w:bookmarkEnd w:id="35"/>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535B2C" w:rsidRPr="008E28DF" w14:paraId="2C4091F5" w14:textId="77777777" w:rsidTr="00B35401">
        <w:tc>
          <w:tcPr>
            <w:tcW w:w="652" w:type="dxa"/>
            <w:shd w:val="clear" w:color="auto" w:fill="F2F2F2" w:themeFill="background1" w:themeFillShade="F2"/>
          </w:tcPr>
          <w:p w14:paraId="0C48A4A6" w14:textId="21E1DEAC" w:rsidR="00535B2C" w:rsidRPr="008E28DF" w:rsidRDefault="00535B2C" w:rsidP="00535B2C">
            <w:pPr>
              <w:rPr>
                <w:rFonts w:asciiTheme="minorHAnsi" w:hAnsiTheme="minorHAnsi"/>
                <w:b/>
                <w:bCs/>
              </w:rPr>
            </w:pPr>
            <w:r w:rsidRPr="008E28DF">
              <w:rPr>
                <w:rFonts w:asciiTheme="minorHAnsi" w:hAnsiTheme="minorHAnsi"/>
                <w:b/>
                <w:bCs/>
              </w:rPr>
              <w:t>6.1</w:t>
            </w:r>
          </w:p>
        </w:tc>
        <w:tc>
          <w:tcPr>
            <w:tcW w:w="7707" w:type="dxa"/>
          </w:tcPr>
          <w:p w14:paraId="59E13950" w14:textId="1124AEC0" w:rsidR="00535B2C" w:rsidRPr="008E28DF" w:rsidRDefault="00535B2C" w:rsidP="00535B2C">
            <w:pPr>
              <w:rPr>
                <w:rFonts w:asciiTheme="minorHAnsi" w:hAnsiTheme="minorHAnsi"/>
              </w:rPr>
            </w:pPr>
            <w:r w:rsidRPr="008E28DF">
              <w:rPr>
                <w:rFonts w:asciiTheme="minorHAnsi" w:hAnsiTheme="minorHAnsi"/>
              </w:rPr>
              <w:t xml:space="preserve">Will erosion, sediment and drainage control measures be implemented in accordance with leading practice (e.g. </w:t>
            </w:r>
            <w:hyperlink r:id="rId12" w:history="1">
              <w:r w:rsidRPr="008E28DF">
                <w:rPr>
                  <w:rStyle w:val="Hyperlink"/>
                  <w:rFonts w:asciiTheme="minorHAnsi" w:hAnsiTheme="minorHAnsi"/>
                </w:rPr>
                <w:t>IECA</w:t>
              </w:r>
            </w:hyperlink>
            <w:r w:rsidRPr="008E28DF">
              <w:rPr>
                <w:rFonts w:asciiTheme="minorHAnsi" w:hAnsiTheme="minorHAnsi"/>
              </w:rPr>
              <w:t>)?</w:t>
            </w:r>
          </w:p>
        </w:tc>
        <w:tc>
          <w:tcPr>
            <w:tcW w:w="1007" w:type="dxa"/>
          </w:tcPr>
          <w:p w14:paraId="30609711" w14:textId="6C53CCFC" w:rsidR="00535B2C" w:rsidRPr="008E28DF" w:rsidRDefault="002C7DF8" w:rsidP="00535B2C">
            <w:pPr>
              <w:rPr>
                <w:rFonts w:asciiTheme="minorHAnsi" w:hAnsiTheme="minorHAnsi"/>
              </w:rPr>
            </w:pPr>
            <w:sdt>
              <w:sdtPr>
                <w:rPr>
                  <w:rFonts w:asciiTheme="minorHAnsi" w:hAnsiTheme="minorHAnsi"/>
                </w:rPr>
                <w:id w:val="1011331242"/>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Pr>
          <w:p w14:paraId="04903B53" w14:textId="28BC8D7B" w:rsidR="00535B2C" w:rsidRPr="008E28DF" w:rsidRDefault="002C7DF8" w:rsidP="00535B2C">
            <w:pPr>
              <w:rPr>
                <w:rFonts w:asciiTheme="minorHAnsi" w:hAnsiTheme="minorHAnsi"/>
              </w:rPr>
            </w:pPr>
            <w:sdt>
              <w:sdtPr>
                <w:rPr>
                  <w:rFonts w:asciiTheme="minorHAnsi" w:hAnsiTheme="minorHAnsi"/>
                </w:rPr>
                <w:id w:val="1139613188"/>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087CFA4B" w14:textId="77777777" w:rsidTr="00B35401">
        <w:tc>
          <w:tcPr>
            <w:tcW w:w="652" w:type="dxa"/>
            <w:vMerge w:val="restart"/>
            <w:shd w:val="clear" w:color="auto" w:fill="F2F2F2" w:themeFill="background1" w:themeFillShade="F2"/>
          </w:tcPr>
          <w:p w14:paraId="1EE7D0A9" w14:textId="5B1FCE00" w:rsidR="00535B2C" w:rsidRPr="008E28DF" w:rsidRDefault="00535B2C" w:rsidP="00535B2C">
            <w:pPr>
              <w:rPr>
                <w:rFonts w:asciiTheme="minorHAnsi" w:hAnsiTheme="minorHAnsi"/>
                <w:b/>
                <w:bCs/>
              </w:rPr>
            </w:pPr>
            <w:r w:rsidRPr="008E28DF">
              <w:rPr>
                <w:rFonts w:asciiTheme="minorHAnsi" w:hAnsiTheme="minorHAnsi"/>
                <w:b/>
                <w:bCs/>
              </w:rPr>
              <w:t>6.2</w:t>
            </w:r>
          </w:p>
        </w:tc>
        <w:tc>
          <w:tcPr>
            <w:tcW w:w="7707" w:type="dxa"/>
            <w:tcBorders>
              <w:bottom w:val="single" w:sz="4" w:space="0" w:color="auto"/>
            </w:tcBorders>
          </w:tcPr>
          <w:p w14:paraId="3E3CB01F" w14:textId="53D5DBD2" w:rsidR="00535B2C" w:rsidRPr="008E28DF" w:rsidRDefault="00535B2C" w:rsidP="00535B2C">
            <w:pPr>
              <w:rPr>
                <w:rFonts w:asciiTheme="minorHAnsi" w:hAnsiTheme="minorHAnsi"/>
                <w:highlight w:val="yellow"/>
              </w:rPr>
            </w:pPr>
            <w:r w:rsidRPr="008E28DF">
              <w:rPr>
                <w:rFonts w:asciiTheme="minorHAnsi" w:hAnsiTheme="minorHAnsi"/>
              </w:rPr>
              <w:t>Is exploration drilling likely to encounter groundwater in multiple or confined aquifers?</w:t>
            </w:r>
          </w:p>
        </w:tc>
        <w:tc>
          <w:tcPr>
            <w:tcW w:w="1007" w:type="dxa"/>
            <w:tcBorders>
              <w:bottom w:val="single" w:sz="4" w:space="0" w:color="auto"/>
            </w:tcBorders>
          </w:tcPr>
          <w:p w14:paraId="393D6F1A" w14:textId="6EA7D973" w:rsidR="00535B2C" w:rsidRPr="008E28DF" w:rsidRDefault="002C7DF8" w:rsidP="00535B2C">
            <w:pPr>
              <w:rPr>
                <w:rFonts w:asciiTheme="minorHAnsi" w:hAnsiTheme="minorHAnsi"/>
              </w:rPr>
            </w:pPr>
            <w:sdt>
              <w:sdtPr>
                <w:rPr>
                  <w:rFonts w:asciiTheme="minorHAnsi" w:hAnsiTheme="minorHAnsi"/>
                </w:rPr>
                <w:id w:val="-899364180"/>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Borders>
              <w:bottom w:val="single" w:sz="4" w:space="0" w:color="auto"/>
            </w:tcBorders>
          </w:tcPr>
          <w:p w14:paraId="04DC0A1F" w14:textId="384E116E" w:rsidR="00535B2C" w:rsidRPr="008E28DF" w:rsidRDefault="002C7DF8" w:rsidP="00535B2C">
            <w:pPr>
              <w:rPr>
                <w:rFonts w:asciiTheme="minorHAnsi" w:hAnsiTheme="minorHAnsi"/>
              </w:rPr>
            </w:pPr>
            <w:sdt>
              <w:sdtPr>
                <w:rPr>
                  <w:rFonts w:asciiTheme="minorHAnsi" w:hAnsiTheme="minorHAnsi"/>
                </w:rPr>
                <w:id w:val="-1785260084"/>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4F878389" w14:textId="77777777" w:rsidTr="00F55898">
        <w:tc>
          <w:tcPr>
            <w:tcW w:w="652" w:type="dxa"/>
            <w:vMerge/>
            <w:shd w:val="clear" w:color="auto" w:fill="F2F2F2" w:themeFill="background1" w:themeFillShade="F2"/>
          </w:tcPr>
          <w:p w14:paraId="4F55D5B3" w14:textId="77777777" w:rsidR="00535B2C" w:rsidRPr="008E28DF" w:rsidRDefault="00535B2C" w:rsidP="00535B2C">
            <w:pPr>
              <w:rPr>
                <w:rFonts w:asciiTheme="minorHAnsi" w:hAnsiTheme="minorHAnsi"/>
                <w:b/>
                <w:bCs/>
              </w:rPr>
            </w:pPr>
          </w:p>
        </w:tc>
        <w:tc>
          <w:tcPr>
            <w:tcW w:w="7707" w:type="dxa"/>
            <w:tcBorders>
              <w:bottom w:val="single" w:sz="4" w:space="0" w:color="auto"/>
            </w:tcBorders>
          </w:tcPr>
          <w:p w14:paraId="2AF40301" w14:textId="54CC79EE" w:rsidR="00535B2C" w:rsidRPr="008E28DF" w:rsidRDefault="00535B2C" w:rsidP="00535B2C">
            <w:pPr>
              <w:rPr>
                <w:rFonts w:asciiTheme="minorHAnsi" w:hAnsiTheme="minorHAnsi"/>
              </w:rPr>
            </w:pPr>
            <w:r w:rsidRPr="008E28DF">
              <w:rPr>
                <w:rFonts w:asciiTheme="minorHAnsi" w:hAnsiTheme="minorHAnsi"/>
              </w:rPr>
              <w:t>If YES, at how many drill sites?</w:t>
            </w:r>
          </w:p>
        </w:tc>
        <w:tc>
          <w:tcPr>
            <w:tcW w:w="1949" w:type="dxa"/>
            <w:gridSpan w:val="2"/>
            <w:tcBorders>
              <w:bottom w:val="single" w:sz="4" w:space="0" w:color="auto"/>
            </w:tcBorders>
          </w:tcPr>
          <w:p w14:paraId="76705C08" w14:textId="4A3C87DB" w:rsidR="00535B2C" w:rsidRPr="008E28DF" w:rsidRDefault="00535B2C" w:rsidP="00535B2C">
            <w:pPr>
              <w:rPr>
                <w:rFonts w:asciiTheme="minorHAnsi" w:hAnsiTheme="minorHAnsi"/>
              </w:rPr>
            </w:pPr>
            <w:r w:rsidRPr="008E28DF">
              <w:rPr>
                <w:rFonts w:asciiTheme="minorHAnsi" w:hAnsiTheme="minorHAnsi"/>
                <w:color w:val="008387" w:themeColor="accent3"/>
              </w:rPr>
              <w:t>[enter text]</w:t>
            </w:r>
          </w:p>
        </w:tc>
      </w:tr>
      <w:tr w:rsidR="00535B2C" w:rsidRPr="008E28DF" w14:paraId="5DD5CA0C" w14:textId="77777777" w:rsidTr="00B35401">
        <w:tc>
          <w:tcPr>
            <w:tcW w:w="652" w:type="dxa"/>
            <w:vMerge w:val="restart"/>
            <w:tcBorders>
              <w:right w:val="single" w:sz="4" w:space="0" w:color="auto"/>
            </w:tcBorders>
            <w:shd w:val="clear" w:color="auto" w:fill="F2F2F2" w:themeFill="background1" w:themeFillShade="F2"/>
          </w:tcPr>
          <w:p w14:paraId="5A62A527" w14:textId="070B3F64" w:rsidR="00535B2C" w:rsidRPr="008E28DF" w:rsidRDefault="00535B2C" w:rsidP="00535B2C">
            <w:pPr>
              <w:rPr>
                <w:rFonts w:asciiTheme="minorHAnsi" w:hAnsiTheme="minorHAnsi"/>
                <w:b/>
                <w:bCs/>
              </w:rPr>
            </w:pPr>
            <w:r w:rsidRPr="008E28DF">
              <w:rPr>
                <w:rFonts w:asciiTheme="minorHAnsi" w:hAnsiTheme="minorHAnsi"/>
                <w:b/>
                <w:bCs/>
              </w:rPr>
              <w:t>6.3</w:t>
            </w:r>
          </w:p>
        </w:tc>
        <w:tc>
          <w:tcPr>
            <w:tcW w:w="7707" w:type="dxa"/>
            <w:tcBorders>
              <w:top w:val="single" w:sz="4" w:space="0" w:color="auto"/>
              <w:left w:val="single" w:sz="4" w:space="0" w:color="auto"/>
              <w:bottom w:val="single" w:sz="4" w:space="0" w:color="auto"/>
              <w:right w:val="nil"/>
            </w:tcBorders>
          </w:tcPr>
          <w:p w14:paraId="1566A8B4" w14:textId="33569022" w:rsidR="00535B2C" w:rsidRPr="008E28DF" w:rsidRDefault="00535B2C" w:rsidP="00535B2C">
            <w:pPr>
              <w:rPr>
                <w:rFonts w:asciiTheme="minorHAnsi" w:hAnsiTheme="minorHAnsi"/>
              </w:rPr>
            </w:pPr>
            <w:r w:rsidRPr="008E28DF">
              <w:rPr>
                <w:rFonts w:asciiTheme="minorHAnsi" w:hAnsiTheme="minorHAnsi"/>
              </w:rPr>
              <w:t>Describe the hydrogeological units within the proposed activity extent</w:t>
            </w:r>
            <w:r>
              <w:rPr>
                <w:rFonts w:asciiTheme="minorHAnsi" w:hAnsiTheme="minorHAnsi"/>
              </w:rPr>
              <w:t xml:space="preserve"> or list the relevant section of the MMP. </w:t>
            </w:r>
          </w:p>
        </w:tc>
        <w:tc>
          <w:tcPr>
            <w:tcW w:w="1007" w:type="dxa"/>
            <w:tcBorders>
              <w:top w:val="single" w:sz="4" w:space="0" w:color="auto"/>
              <w:left w:val="nil"/>
              <w:bottom w:val="single" w:sz="4" w:space="0" w:color="auto"/>
              <w:right w:val="nil"/>
            </w:tcBorders>
          </w:tcPr>
          <w:p w14:paraId="1E62CB92" w14:textId="77777777" w:rsidR="00535B2C" w:rsidRPr="008E28DF" w:rsidRDefault="00535B2C" w:rsidP="00535B2C">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4F287322" w14:textId="77777777" w:rsidR="00535B2C" w:rsidRPr="008E28DF" w:rsidRDefault="00535B2C" w:rsidP="00535B2C">
            <w:pPr>
              <w:rPr>
                <w:rFonts w:asciiTheme="minorHAnsi" w:hAnsiTheme="minorHAnsi"/>
              </w:rPr>
            </w:pPr>
          </w:p>
        </w:tc>
      </w:tr>
      <w:tr w:rsidR="00535B2C" w:rsidRPr="008E28DF" w14:paraId="5746A64D" w14:textId="77777777" w:rsidTr="007E1BE7">
        <w:tc>
          <w:tcPr>
            <w:tcW w:w="652" w:type="dxa"/>
            <w:vMerge/>
            <w:tcBorders>
              <w:right w:val="single" w:sz="4" w:space="0" w:color="auto"/>
            </w:tcBorders>
            <w:shd w:val="clear" w:color="auto" w:fill="F2F2F2" w:themeFill="background1" w:themeFillShade="F2"/>
          </w:tcPr>
          <w:p w14:paraId="17CF72CA" w14:textId="77777777" w:rsidR="00535B2C" w:rsidRPr="008E28DF" w:rsidRDefault="00535B2C" w:rsidP="00535B2C">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30CA2DAA" w14:textId="25D2DA1B" w:rsidR="00535B2C" w:rsidRPr="008E28DF" w:rsidRDefault="00535B2C" w:rsidP="00535B2C">
            <w:pPr>
              <w:rPr>
                <w:rFonts w:asciiTheme="minorHAnsi" w:hAnsiTheme="minorHAnsi"/>
              </w:rPr>
            </w:pPr>
            <w:r w:rsidRPr="008E28DF">
              <w:rPr>
                <w:rFonts w:asciiTheme="minorHAnsi" w:hAnsiTheme="minorHAnsi"/>
                <w:color w:val="008387" w:themeColor="accent3"/>
              </w:rPr>
              <w:t>[enter text]</w:t>
            </w:r>
          </w:p>
        </w:tc>
      </w:tr>
      <w:tr w:rsidR="00535B2C" w:rsidRPr="008E28DF" w14:paraId="36C10378" w14:textId="77777777" w:rsidTr="001D3B65">
        <w:tc>
          <w:tcPr>
            <w:tcW w:w="10308" w:type="dxa"/>
            <w:gridSpan w:val="4"/>
          </w:tcPr>
          <w:p w14:paraId="4AD3B484" w14:textId="7A892CDA" w:rsidR="00535B2C" w:rsidRPr="008E28DF" w:rsidRDefault="00535B2C" w:rsidP="00535B2C">
            <w:pPr>
              <w:pStyle w:val="Heading2"/>
              <w:rPr>
                <w:rFonts w:asciiTheme="minorHAnsi" w:hAnsiTheme="minorHAnsi"/>
              </w:rPr>
            </w:pPr>
            <w:bookmarkStart w:id="37" w:name="_Toc204607676"/>
            <w:bookmarkStart w:id="38" w:name="_Toc210201579"/>
            <w:bookmarkStart w:id="39" w:name="_Toc212721162"/>
            <w:r w:rsidRPr="008E28DF">
              <w:rPr>
                <w:rFonts w:asciiTheme="minorHAnsi" w:hAnsiTheme="minorHAnsi"/>
                <w:sz w:val="28"/>
              </w:rPr>
              <w:t>Surface water use</w:t>
            </w:r>
            <w:bookmarkEnd w:id="37"/>
            <w:bookmarkEnd w:id="38"/>
            <w:bookmarkEnd w:id="39"/>
          </w:p>
        </w:tc>
      </w:tr>
      <w:tr w:rsidR="00535B2C" w:rsidRPr="008E28DF" w14:paraId="5A2E8B67" w14:textId="77777777" w:rsidTr="00B35401">
        <w:tc>
          <w:tcPr>
            <w:tcW w:w="652" w:type="dxa"/>
            <w:shd w:val="clear" w:color="auto" w:fill="F2F2F2" w:themeFill="background1" w:themeFillShade="F2"/>
          </w:tcPr>
          <w:p w14:paraId="3DC36D18" w14:textId="19218F4C" w:rsidR="00535B2C" w:rsidRPr="008E28DF" w:rsidRDefault="00535B2C" w:rsidP="00535B2C">
            <w:pPr>
              <w:rPr>
                <w:rFonts w:asciiTheme="minorHAnsi" w:hAnsiTheme="minorHAnsi"/>
                <w:b/>
                <w:bCs/>
              </w:rPr>
            </w:pPr>
            <w:r w:rsidRPr="008E28DF">
              <w:rPr>
                <w:rFonts w:asciiTheme="minorHAnsi" w:hAnsiTheme="minorHAnsi"/>
                <w:b/>
                <w:bCs/>
              </w:rPr>
              <w:t>6.4</w:t>
            </w:r>
          </w:p>
        </w:tc>
        <w:tc>
          <w:tcPr>
            <w:tcW w:w="7707" w:type="dxa"/>
            <w:tcBorders>
              <w:bottom w:val="single" w:sz="4" w:space="0" w:color="auto"/>
            </w:tcBorders>
          </w:tcPr>
          <w:p w14:paraId="3F80A00D" w14:textId="77E7CE16" w:rsidR="00535B2C" w:rsidRPr="008E28DF" w:rsidRDefault="00535B2C" w:rsidP="00535B2C">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mining activity involve surface water extraction (</w:t>
            </w:r>
            <w:r w:rsidRPr="008E28DF">
              <w:rPr>
                <w:rFonts w:asciiTheme="minorHAnsi" w:hAnsiTheme="minorHAnsi"/>
                <w:u w:val="single"/>
              </w:rPr>
              <w:t>excluding</w:t>
            </w:r>
            <w:r w:rsidRPr="008E28DF">
              <w:rPr>
                <w:rFonts w:asciiTheme="minorHAnsi" w:hAnsiTheme="minorHAnsi"/>
              </w:rPr>
              <w:t xml:space="preserve"> for the purpose of dewatering)? </w:t>
            </w:r>
          </w:p>
          <w:p w14:paraId="0D3CFEF9" w14:textId="1213B46A" w:rsidR="00535B2C" w:rsidRPr="008E28DF" w:rsidRDefault="00535B2C" w:rsidP="00535B2C">
            <w:pPr>
              <w:rPr>
                <w:rFonts w:asciiTheme="minorHAnsi" w:hAnsiTheme="minorHAnsi"/>
              </w:rPr>
            </w:pPr>
            <w:r w:rsidRPr="008E28DF">
              <w:rPr>
                <w:rFonts w:asciiTheme="minorHAnsi" w:hAnsiTheme="minorHAnsi"/>
                <w:b/>
                <w:bCs/>
              </w:rPr>
              <w:t>Note</w:t>
            </w:r>
            <w:r w:rsidRPr="008E28DF">
              <w:rPr>
                <w:rFonts w:asciiTheme="minorHAnsi" w:hAnsiTheme="minorHAnsi"/>
              </w:rPr>
              <w:t xml:space="preserve">: If NO, go to question </w:t>
            </w:r>
            <w:r w:rsidRPr="00636B1A">
              <w:rPr>
                <w:rFonts w:asciiTheme="minorHAnsi" w:hAnsiTheme="minorHAnsi"/>
              </w:rPr>
              <w:t xml:space="preserve">6.7. </w:t>
            </w:r>
          </w:p>
        </w:tc>
        <w:tc>
          <w:tcPr>
            <w:tcW w:w="1007" w:type="dxa"/>
            <w:tcBorders>
              <w:bottom w:val="single" w:sz="4" w:space="0" w:color="auto"/>
            </w:tcBorders>
          </w:tcPr>
          <w:p w14:paraId="780E5458" w14:textId="40B1DAA3" w:rsidR="00535B2C" w:rsidRPr="008E28DF" w:rsidRDefault="002C7DF8" w:rsidP="00535B2C">
            <w:pPr>
              <w:rPr>
                <w:rFonts w:asciiTheme="minorHAnsi" w:hAnsiTheme="minorHAnsi"/>
              </w:rPr>
            </w:pPr>
            <w:sdt>
              <w:sdtPr>
                <w:rPr>
                  <w:rFonts w:asciiTheme="minorHAnsi" w:hAnsiTheme="minorHAnsi"/>
                </w:rPr>
                <w:id w:val="-2093772431"/>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Borders>
              <w:bottom w:val="single" w:sz="4" w:space="0" w:color="auto"/>
            </w:tcBorders>
          </w:tcPr>
          <w:p w14:paraId="58C6B585" w14:textId="31FC4195" w:rsidR="00535B2C" w:rsidRPr="008E28DF" w:rsidRDefault="002C7DF8" w:rsidP="00535B2C">
            <w:pPr>
              <w:rPr>
                <w:rFonts w:asciiTheme="minorHAnsi" w:hAnsiTheme="minorHAnsi"/>
              </w:rPr>
            </w:pPr>
            <w:sdt>
              <w:sdtPr>
                <w:rPr>
                  <w:rFonts w:asciiTheme="minorHAnsi" w:hAnsiTheme="minorHAnsi"/>
                </w:rPr>
                <w:id w:val="-112588177"/>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235B6FAC" w14:textId="77777777" w:rsidTr="00B35401">
        <w:tc>
          <w:tcPr>
            <w:tcW w:w="652" w:type="dxa"/>
            <w:vMerge w:val="restart"/>
            <w:tcBorders>
              <w:right w:val="single" w:sz="4" w:space="0" w:color="auto"/>
            </w:tcBorders>
            <w:shd w:val="clear" w:color="auto" w:fill="F2F2F2" w:themeFill="background1" w:themeFillShade="F2"/>
          </w:tcPr>
          <w:p w14:paraId="6C9B562A" w14:textId="0A3A1299" w:rsidR="00535B2C" w:rsidRPr="008E28DF" w:rsidRDefault="00535B2C" w:rsidP="00535B2C">
            <w:pPr>
              <w:rPr>
                <w:rFonts w:asciiTheme="minorHAnsi" w:hAnsiTheme="minorHAnsi"/>
                <w:b/>
                <w:bCs/>
              </w:rPr>
            </w:pPr>
            <w:r w:rsidRPr="008E28DF">
              <w:rPr>
                <w:rFonts w:asciiTheme="minorHAnsi" w:hAnsiTheme="minorHAnsi"/>
                <w:b/>
                <w:bCs/>
              </w:rPr>
              <w:lastRenderedPageBreak/>
              <w:t>6.5</w:t>
            </w:r>
          </w:p>
        </w:tc>
        <w:tc>
          <w:tcPr>
            <w:tcW w:w="7707" w:type="dxa"/>
            <w:tcBorders>
              <w:top w:val="single" w:sz="4" w:space="0" w:color="auto"/>
              <w:left w:val="single" w:sz="4" w:space="0" w:color="auto"/>
              <w:bottom w:val="single" w:sz="4" w:space="0" w:color="auto"/>
              <w:right w:val="nil"/>
            </w:tcBorders>
          </w:tcPr>
          <w:p w14:paraId="1E4575D5" w14:textId="12DA196E" w:rsidR="00535B2C" w:rsidRPr="008E28DF" w:rsidRDefault="00535B2C" w:rsidP="00535B2C">
            <w:pPr>
              <w:rPr>
                <w:rFonts w:asciiTheme="minorHAnsi" w:hAnsiTheme="minorHAnsi"/>
              </w:rPr>
            </w:pPr>
            <w:r w:rsidRPr="008E28DF">
              <w:rPr>
                <w:rFonts w:asciiTheme="minorHAnsi" w:hAnsiTheme="minorHAnsi"/>
              </w:rPr>
              <w:t xml:space="preserve">Provide details regarding the source, volume and use of surface water. </w:t>
            </w:r>
          </w:p>
        </w:tc>
        <w:tc>
          <w:tcPr>
            <w:tcW w:w="1007" w:type="dxa"/>
            <w:tcBorders>
              <w:top w:val="single" w:sz="4" w:space="0" w:color="auto"/>
              <w:left w:val="nil"/>
              <w:bottom w:val="single" w:sz="4" w:space="0" w:color="auto"/>
              <w:right w:val="nil"/>
            </w:tcBorders>
          </w:tcPr>
          <w:p w14:paraId="69C6277F" w14:textId="77777777" w:rsidR="00535B2C" w:rsidRPr="008E28DF" w:rsidRDefault="00535B2C" w:rsidP="00535B2C">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71E61909" w14:textId="77777777" w:rsidR="00535B2C" w:rsidRPr="008E28DF" w:rsidRDefault="00535B2C" w:rsidP="00535B2C">
            <w:pPr>
              <w:rPr>
                <w:rFonts w:asciiTheme="minorHAnsi" w:hAnsiTheme="minorHAnsi"/>
              </w:rPr>
            </w:pPr>
          </w:p>
        </w:tc>
      </w:tr>
      <w:tr w:rsidR="00535B2C" w:rsidRPr="008E28DF" w14:paraId="3B639D53" w14:textId="77777777" w:rsidTr="00541A5F">
        <w:tc>
          <w:tcPr>
            <w:tcW w:w="652" w:type="dxa"/>
            <w:vMerge/>
            <w:tcBorders>
              <w:right w:val="single" w:sz="4" w:space="0" w:color="auto"/>
            </w:tcBorders>
            <w:shd w:val="clear" w:color="auto" w:fill="F2F2F2" w:themeFill="background1" w:themeFillShade="F2"/>
          </w:tcPr>
          <w:p w14:paraId="047276F8" w14:textId="77777777" w:rsidR="00535B2C" w:rsidRPr="008E28DF" w:rsidRDefault="00535B2C" w:rsidP="00535B2C">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551901B7" w14:textId="65CE44A6" w:rsidR="00535B2C" w:rsidRPr="008E28DF" w:rsidRDefault="00535B2C" w:rsidP="00535B2C">
            <w:pPr>
              <w:rPr>
                <w:rFonts w:asciiTheme="minorHAnsi" w:hAnsiTheme="minorHAnsi"/>
              </w:rPr>
            </w:pPr>
            <w:r w:rsidRPr="008E28DF">
              <w:rPr>
                <w:rFonts w:asciiTheme="minorHAnsi" w:hAnsiTheme="minorHAnsi"/>
                <w:color w:val="008387" w:themeColor="accent3"/>
              </w:rPr>
              <w:t>[enter text]</w:t>
            </w:r>
          </w:p>
        </w:tc>
      </w:tr>
      <w:tr w:rsidR="00535B2C" w:rsidRPr="008E28DF" w14:paraId="39F9C856" w14:textId="77777777" w:rsidTr="00B35401">
        <w:tc>
          <w:tcPr>
            <w:tcW w:w="652" w:type="dxa"/>
            <w:vMerge w:val="restart"/>
            <w:shd w:val="clear" w:color="auto" w:fill="F2F2F2" w:themeFill="background1" w:themeFillShade="F2"/>
          </w:tcPr>
          <w:p w14:paraId="5B721654" w14:textId="629ED348" w:rsidR="00535B2C" w:rsidRPr="008E28DF" w:rsidRDefault="00535B2C" w:rsidP="00535B2C">
            <w:pPr>
              <w:rPr>
                <w:rFonts w:asciiTheme="minorHAnsi" w:hAnsiTheme="minorHAnsi"/>
                <w:b/>
                <w:bCs/>
              </w:rPr>
            </w:pPr>
            <w:r w:rsidRPr="008E28DF">
              <w:rPr>
                <w:rFonts w:asciiTheme="minorHAnsi" w:hAnsiTheme="minorHAnsi"/>
                <w:b/>
                <w:bCs/>
              </w:rPr>
              <w:t>6.</w:t>
            </w:r>
            <w:r>
              <w:rPr>
                <w:rFonts w:asciiTheme="minorHAnsi" w:hAnsiTheme="minorHAnsi"/>
                <w:b/>
                <w:bCs/>
              </w:rPr>
              <w:t>6</w:t>
            </w:r>
          </w:p>
        </w:tc>
        <w:tc>
          <w:tcPr>
            <w:tcW w:w="7707" w:type="dxa"/>
            <w:tcBorders>
              <w:top w:val="single" w:sz="4" w:space="0" w:color="auto"/>
              <w:bottom w:val="single" w:sz="4" w:space="0" w:color="auto"/>
            </w:tcBorders>
          </w:tcPr>
          <w:p w14:paraId="42CF6D3B" w14:textId="39B63A53" w:rsidR="00535B2C" w:rsidRPr="008E28DF" w:rsidRDefault="00535B2C" w:rsidP="00535B2C">
            <w:pPr>
              <w:rPr>
                <w:rFonts w:asciiTheme="minorHAnsi" w:hAnsiTheme="minorHAnsi"/>
              </w:rPr>
            </w:pPr>
            <w:r w:rsidRPr="008E28DF">
              <w:rPr>
                <w:rFonts w:asciiTheme="minorHAnsi" w:hAnsiTheme="minorHAnsi"/>
              </w:rPr>
              <w:t xml:space="preserve">Do you hold an applicable surface water extraction licence granted under the </w:t>
            </w:r>
            <w:r w:rsidRPr="008E28DF">
              <w:rPr>
                <w:rFonts w:asciiTheme="minorHAnsi" w:hAnsiTheme="minorHAnsi"/>
                <w:i/>
                <w:iCs/>
              </w:rPr>
              <w:t>Water Act 1992</w:t>
            </w:r>
            <w:r w:rsidRPr="008E28DF">
              <w:rPr>
                <w:rFonts w:asciiTheme="minorHAnsi" w:hAnsiTheme="minorHAnsi"/>
              </w:rPr>
              <w:t>?</w:t>
            </w:r>
          </w:p>
        </w:tc>
        <w:tc>
          <w:tcPr>
            <w:tcW w:w="1007" w:type="dxa"/>
            <w:tcBorders>
              <w:top w:val="single" w:sz="4" w:space="0" w:color="auto"/>
              <w:bottom w:val="single" w:sz="4" w:space="0" w:color="auto"/>
            </w:tcBorders>
          </w:tcPr>
          <w:p w14:paraId="2A9E4CAC" w14:textId="114A3CBF" w:rsidR="00535B2C" w:rsidRPr="008E28DF" w:rsidRDefault="002C7DF8" w:rsidP="00535B2C">
            <w:pPr>
              <w:rPr>
                <w:rFonts w:asciiTheme="minorHAnsi" w:hAnsiTheme="minorHAnsi"/>
              </w:rPr>
            </w:pPr>
            <w:sdt>
              <w:sdtPr>
                <w:rPr>
                  <w:rFonts w:asciiTheme="minorHAnsi" w:hAnsiTheme="minorHAnsi"/>
                </w:rPr>
                <w:id w:val="-1166321185"/>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Borders>
              <w:top w:val="single" w:sz="4" w:space="0" w:color="auto"/>
              <w:bottom w:val="single" w:sz="4" w:space="0" w:color="auto"/>
            </w:tcBorders>
          </w:tcPr>
          <w:p w14:paraId="15F02CF7" w14:textId="680924B4" w:rsidR="00535B2C" w:rsidRPr="008E28DF" w:rsidRDefault="002C7DF8" w:rsidP="00535B2C">
            <w:pPr>
              <w:rPr>
                <w:rFonts w:asciiTheme="minorHAnsi" w:hAnsiTheme="minorHAnsi"/>
              </w:rPr>
            </w:pPr>
            <w:sdt>
              <w:sdtPr>
                <w:rPr>
                  <w:rFonts w:asciiTheme="minorHAnsi" w:hAnsiTheme="minorHAnsi"/>
                </w:rPr>
                <w:id w:val="396475946"/>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4724165B" w14:textId="77777777" w:rsidTr="00B35401">
        <w:tc>
          <w:tcPr>
            <w:tcW w:w="652" w:type="dxa"/>
            <w:vMerge/>
            <w:shd w:val="clear" w:color="auto" w:fill="F2F2F2" w:themeFill="background1" w:themeFillShade="F2"/>
          </w:tcPr>
          <w:p w14:paraId="484FAE30" w14:textId="77777777" w:rsidR="00535B2C" w:rsidRPr="008E28DF" w:rsidRDefault="00535B2C" w:rsidP="00535B2C">
            <w:pPr>
              <w:rPr>
                <w:rFonts w:asciiTheme="minorHAnsi" w:hAnsiTheme="minorHAnsi"/>
                <w:b/>
                <w:bCs/>
              </w:rPr>
            </w:pPr>
          </w:p>
        </w:tc>
        <w:tc>
          <w:tcPr>
            <w:tcW w:w="7707" w:type="dxa"/>
            <w:tcBorders>
              <w:bottom w:val="single" w:sz="4" w:space="0" w:color="auto"/>
            </w:tcBorders>
          </w:tcPr>
          <w:p w14:paraId="33DA45D9" w14:textId="37FCF036" w:rsidR="00535B2C" w:rsidRPr="008E28DF" w:rsidRDefault="00535B2C" w:rsidP="00535B2C">
            <w:pPr>
              <w:rPr>
                <w:rFonts w:asciiTheme="minorHAnsi" w:hAnsiTheme="minorHAnsi"/>
              </w:rPr>
            </w:pPr>
            <w:r w:rsidRPr="008E28DF">
              <w:rPr>
                <w:rFonts w:asciiTheme="minorHAnsi" w:hAnsiTheme="minorHAnsi"/>
              </w:rPr>
              <w:t>If YES, state the licence number:</w:t>
            </w:r>
          </w:p>
        </w:tc>
        <w:tc>
          <w:tcPr>
            <w:tcW w:w="1949" w:type="dxa"/>
            <w:gridSpan w:val="2"/>
            <w:tcBorders>
              <w:bottom w:val="single" w:sz="4" w:space="0" w:color="auto"/>
            </w:tcBorders>
          </w:tcPr>
          <w:p w14:paraId="0C2373F4" w14:textId="74A82535" w:rsidR="00535B2C" w:rsidRPr="008E28DF" w:rsidRDefault="00535B2C" w:rsidP="00535B2C">
            <w:pPr>
              <w:rPr>
                <w:rFonts w:asciiTheme="minorHAnsi" w:hAnsiTheme="minorHAnsi"/>
              </w:rPr>
            </w:pPr>
            <w:r w:rsidRPr="008E28DF">
              <w:rPr>
                <w:rFonts w:asciiTheme="minorHAnsi" w:hAnsiTheme="minorHAnsi"/>
                <w:color w:val="008387" w:themeColor="accent3"/>
              </w:rPr>
              <w:t>[enter text]</w:t>
            </w:r>
          </w:p>
        </w:tc>
      </w:tr>
      <w:tr w:rsidR="00535B2C" w:rsidRPr="008E28DF" w14:paraId="1F329AD7" w14:textId="77777777" w:rsidTr="006759F0">
        <w:tc>
          <w:tcPr>
            <w:tcW w:w="10308" w:type="dxa"/>
            <w:gridSpan w:val="4"/>
          </w:tcPr>
          <w:p w14:paraId="3D7DD3C9" w14:textId="0D40771D" w:rsidR="00535B2C" w:rsidRPr="008E28DF" w:rsidRDefault="00535B2C" w:rsidP="00535B2C">
            <w:pPr>
              <w:pStyle w:val="Heading2"/>
              <w:rPr>
                <w:rFonts w:asciiTheme="minorHAnsi" w:hAnsiTheme="minorHAnsi"/>
              </w:rPr>
            </w:pPr>
            <w:bookmarkStart w:id="40" w:name="_Toc204607677"/>
            <w:bookmarkStart w:id="41" w:name="_Toc210201580"/>
            <w:bookmarkStart w:id="42" w:name="_Toc212721163"/>
            <w:r w:rsidRPr="008E28DF">
              <w:rPr>
                <w:rFonts w:asciiTheme="minorHAnsi" w:hAnsiTheme="minorHAnsi"/>
                <w:sz w:val="28"/>
              </w:rPr>
              <w:t>Groundwater use</w:t>
            </w:r>
            <w:bookmarkEnd w:id="40"/>
            <w:bookmarkEnd w:id="41"/>
            <w:bookmarkEnd w:id="42"/>
          </w:p>
        </w:tc>
      </w:tr>
      <w:tr w:rsidR="00535B2C" w:rsidRPr="008E28DF" w14:paraId="66D853FF" w14:textId="77777777" w:rsidTr="00B35401">
        <w:tc>
          <w:tcPr>
            <w:tcW w:w="652" w:type="dxa"/>
            <w:shd w:val="clear" w:color="auto" w:fill="F2F2F2" w:themeFill="background1" w:themeFillShade="F2"/>
          </w:tcPr>
          <w:p w14:paraId="1AFACE35" w14:textId="66D34246" w:rsidR="00535B2C" w:rsidRPr="008E28DF" w:rsidRDefault="00535B2C" w:rsidP="00535B2C">
            <w:pPr>
              <w:rPr>
                <w:rFonts w:asciiTheme="minorHAnsi" w:hAnsiTheme="minorHAnsi"/>
                <w:b/>
                <w:bCs/>
              </w:rPr>
            </w:pPr>
            <w:r w:rsidRPr="008E28DF">
              <w:rPr>
                <w:rFonts w:asciiTheme="minorHAnsi" w:hAnsiTheme="minorHAnsi"/>
                <w:b/>
                <w:bCs/>
              </w:rPr>
              <w:t>6.7</w:t>
            </w:r>
          </w:p>
        </w:tc>
        <w:tc>
          <w:tcPr>
            <w:tcW w:w="7707" w:type="dxa"/>
            <w:tcBorders>
              <w:bottom w:val="single" w:sz="4" w:space="0" w:color="auto"/>
            </w:tcBorders>
          </w:tcPr>
          <w:p w14:paraId="54A4D0AB" w14:textId="540E591E" w:rsidR="00535B2C" w:rsidRPr="00636B1A" w:rsidRDefault="00535B2C" w:rsidP="00535B2C">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mining activity involve groundwater extraction (</w:t>
            </w:r>
            <w:r w:rsidRPr="008E28DF">
              <w:rPr>
                <w:rFonts w:asciiTheme="minorHAnsi" w:hAnsiTheme="minorHAnsi"/>
                <w:u w:val="single"/>
              </w:rPr>
              <w:t>excluding</w:t>
            </w:r>
            <w:r w:rsidRPr="008E28DF">
              <w:rPr>
                <w:rFonts w:asciiTheme="minorHAnsi" w:hAnsiTheme="minorHAnsi"/>
              </w:rPr>
              <w:t xml:space="preserve"> for the purpose of dewatering)? </w:t>
            </w:r>
          </w:p>
          <w:p w14:paraId="22C57EB4" w14:textId="2257BF28" w:rsidR="00535B2C" w:rsidRPr="008E28DF" w:rsidRDefault="00535B2C" w:rsidP="00535B2C">
            <w:pPr>
              <w:rPr>
                <w:rFonts w:asciiTheme="minorHAnsi" w:hAnsiTheme="minorHAnsi"/>
                <w:highlight w:val="yellow"/>
              </w:rPr>
            </w:pPr>
            <w:r w:rsidRPr="00636B1A">
              <w:rPr>
                <w:rFonts w:asciiTheme="minorHAnsi" w:hAnsiTheme="minorHAnsi"/>
                <w:b/>
                <w:bCs/>
              </w:rPr>
              <w:t>Note</w:t>
            </w:r>
            <w:r w:rsidRPr="00636B1A">
              <w:rPr>
                <w:rFonts w:asciiTheme="minorHAnsi" w:hAnsiTheme="minorHAnsi"/>
              </w:rPr>
              <w:t xml:space="preserve">: If NO, go to question 6.10. </w:t>
            </w:r>
          </w:p>
        </w:tc>
        <w:tc>
          <w:tcPr>
            <w:tcW w:w="1007" w:type="dxa"/>
            <w:tcBorders>
              <w:bottom w:val="single" w:sz="4" w:space="0" w:color="auto"/>
            </w:tcBorders>
          </w:tcPr>
          <w:p w14:paraId="0D9A82C1" w14:textId="7FE28201" w:rsidR="00535B2C" w:rsidRPr="008E28DF" w:rsidRDefault="002C7DF8" w:rsidP="00535B2C">
            <w:pPr>
              <w:rPr>
                <w:rFonts w:asciiTheme="minorHAnsi" w:hAnsiTheme="minorHAnsi"/>
              </w:rPr>
            </w:pPr>
            <w:sdt>
              <w:sdtPr>
                <w:rPr>
                  <w:rFonts w:asciiTheme="minorHAnsi" w:hAnsiTheme="minorHAnsi"/>
                </w:rPr>
                <w:id w:val="1701506137"/>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Borders>
              <w:bottom w:val="single" w:sz="4" w:space="0" w:color="auto"/>
            </w:tcBorders>
          </w:tcPr>
          <w:p w14:paraId="7B96E4E6" w14:textId="59949397" w:rsidR="00535B2C" w:rsidRPr="008E28DF" w:rsidRDefault="002C7DF8" w:rsidP="00535B2C">
            <w:pPr>
              <w:rPr>
                <w:rFonts w:asciiTheme="minorHAnsi" w:hAnsiTheme="minorHAnsi"/>
              </w:rPr>
            </w:pPr>
            <w:sdt>
              <w:sdtPr>
                <w:rPr>
                  <w:rFonts w:asciiTheme="minorHAnsi" w:hAnsiTheme="minorHAnsi"/>
                </w:rPr>
                <w:id w:val="-2029315040"/>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003C6360" w14:textId="77777777" w:rsidTr="00B35401">
        <w:tc>
          <w:tcPr>
            <w:tcW w:w="652" w:type="dxa"/>
            <w:vMerge w:val="restart"/>
            <w:tcBorders>
              <w:right w:val="single" w:sz="4" w:space="0" w:color="auto"/>
            </w:tcBorders>
            <w:shd w:val="clear" w:color="auto" w:fill="F2F2F2" w:themeFill="background1" w:themeFillShade="F2"/>
          </w:tcPr>
          <w:p w14:paraId="37EB52C9" w14:textId="3139ED89" w:rsidR="00535B2C" w:rsidRPr="008E28DF" w:rsidRDefault="00535B2C" w:rsidP="00535B2C">
            <w:pPr>
              <w:rPr>
                <w:rFonts w:asciiTheme="minorHAnsi" w:hAnsiTheme="minorHAnsi"/>
                <w:b/>
                <w:bCs/>
              </w:rPr>
            </w:pPr>
            <w:r w:rsidRPr="008E28DF">
              <w:rPr>
                <w:rFonts w:asciiTheme="minorHAnsi" w:hAnsiTheme="minorHAnsi"/>
                <w:b/>
                <w:bCs/>
              </w:rPr>
              <w:t>6.8</w:t>
            </w:r>
          </w:p>
        </w:tc>
        <w:tc>
          <w:tcPr>
            <w:tcW w:w="7707" w:type="dxa"/>
            <w:tcBorders>
              <w:top w:val="single" w:sz="4" w:space="0" w:color="auto"/>
              <w:left w:val="single" w:sz="4" w:space="0" w:color="auto"/>
              <w:bottom w:val="single" w:sz="4" w:space="0" w:color="auto"/>
              <w:right w:val="nil"/>
            </w:tcBorders>
          </w:tcPr>
          <w:p w14:paraId="59D3B49F" w14:textId="010922A3" w:rsidR="00535B2C" w:rsidRPr="008E28DF" w:rsidRDefault="00535B2C" w:rsidP="00535B2C">
            <w:pPr>
              <w:rPr>
                <w:rFonts w:asciiTheme="minorHAnsi" w:hAnsiTheme="minorHAnsi"/>
                <w:highlight w:val="yellow"/>
              </w:rPr>
            </w:pPr>
            <w:r w:rsidRPr="008E28DF">
              <w:rPr>
                <w:rFonts w:asciiTheme="minorHAnsi" w:hAnsiTheme="minorHAnsi"/>
              </w:rPr>
              <w:t xml:space="preserve">Provide details regarding the source, volume and use of </w:t>
            </w:r>
            <w:r>
              <w:rPr>
                <w:rFonts w:asciiTheme="minorHAnsi" w:hAnsiTheme="minorHAnsi"/>
              </w:rPr>
              <w:t>ground</w:t>
            </w:r>
            <w:r w:rsidRPr="008E28DF">
              <w:rPr>
                <w:rFonts w:asciiTheme="minorHAnsi" w:hAnsiTheme="minorHAnsi"/>
              </w:rPr>
              <w:t>water (Nb. bore works are captured in Section 7):</w:t>
            </w:r>
          </w:p>
        </w:tc>
        <w:tc>
          <w:tcPr>
            <w:tcW w:w="1007" w:type="dxa"/>
            <w:tcBorders>
              <w:top w:val="single" w:sz="4" w:space="0" w:color="auto"/>
              <w:left w:val="nil"/>
              <w:bottom w:val="single" w:sz="4" w:space="0" w:color="auto"/>
              <w:right w:val="nil"/>
            </w:tcBorders>
          </w:tcPr>
          <w:p w14:paraId="29C51C2B" w14:textId="77777777" w:rsidR="00535B2C" w:rsidRPr="008E28DF" w:rsidRDefault="00535B2C" w:rsidP="00535B2C">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09D66063" w14:textId="77777777" w:rsidR="00535B2C" w:rsidRPr="008E28DF" w:rsidRDefault="00535B2C" w:rsidP="00535B2C">
            <w:pPr>
              <w:rPr>
                <w:rFonts w:asciiTheme="minorHAnsi" w:hAnsiTheme="minorHAnsi"/>
              </w:rPr>
            </w:pPr>
          </w:p>
        </w:tc>
      </w:tr>
      <w:tr w:rsidR="00535B2C" w:rsidRPr="008E28DF" w14:paraId="1F730B89" w14:textId="77777777" w:rsidTr="00BC51EE">
        <w:tc>
          <w:tcPr>
            <w:tcW w:w="652" w:type="dxa"/>
            <w:vMerge/>
            <w:tcBorders>
              <w:right w:val="single" w:sz="4" w:space="0" w:color="auto"/>
            </w:tcBorders>
            <w:shd w:val="clear" w:color="auto" w:fill="F2F2F2" w:themeFill="background1" w:themeFillShade="F2"/>
          </w:tcPr>
          <w:p w14:paraId="037FE535" w14:textId="77777777" w:rsidR="00535B2C" w:rsidRPr="008E28DF" w:rsidRDefault="00535B2C" w:rsidP="00535B2C">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2110E021" w14:textId="62E244AE" w:rsidR="00535B2C" w:rsidRPr="008E28DF" w:rsidRDefault="00535B2C" w:rsidP="00535B2C">
            <w:pPr>
              <w:rPr>
                <w:rFonts w:asciiTheme="minorHAnsi" w:hAnsiTheme="minorHAnsi"/>
              </w:rPr>
            </w:pPr>
            <w:r w:rsidRPr="008E28DF">
              <w:rPr>
                <w:rFonts w:asciiTheme="minorHAnsi" w:hAnsiTheme="minorHAnsi"/>
                <w:color w:val="008387" w:themeColor="accent3"/>
              </w:rPr>
              <w:t>[enter text]</w:t>
            </w:r>
          </w:p>
        </w:tc>
      </w:tr>
      <w:tr w:rsidR="00535B2C" w:rsidRPr="008E28DF" w14:paraId="2DA52410" w14:textId="77777777" w:rsidTr="00B35401">
        <w:tc>
          <w:tcPr>
            <w:tcW w:w="652" w:type="dxa"/>
            <w:vMerge w:val="restart"/>
            <w:shd w:val="clear" w:color="auto" w:fill="F2F2F2" w:themeFill="background1" w:themeFillShade="F2"/>
          </w:tcPr>
          <w:p w14:paraId="0793A529" w14:textId="7473CFC8" w:rsidR="00535B2C" w:rsidRPr="008E28DF" w:rsidRDefault="00535B2C" w:rsidP="00535B2C">
            <w:pPr>
              <w:rPr>
                <w:rFonts w:asciiTheme="minorHAnsi" w:hAnsiTheme="minorHAnsi"/>
                <w:b/>
                <w:bCs/>
              </w:rPr>
            </w:pPr>
            <w:r w:rsidRPr="008E28DF">
              <w:rPr>
                <w:rFonts w:asciiTheme="minorHAnsi" w:hAnsiTheme="minorHAnsi"/>
                <w:b/>
                <w:bCs/>
              </w:rPr>
              <w:t>6.9</w:t>
            </w:r>
          </w:p>
        </w:tc>
        <w:tc>
          <w:tcPr>
            <w:tcW w:w="7707" w:type="dxa"/>
            <w:tcBorders>
              <w:top w:val="single" w:sz="4" w:space="0" w:color="auto"/>
            </w:tcBorders>
          </w:tcPr>
          <w:p w14:paraId="4633C40D" w14:textId="05D0CC70" w:rsidR="00535B2C" w:rsidRPr="008E28DF" w:rsidRDefault="00535B2C" w:rsidP="00535B2C">
            <w:pPr>
              <w:rPr>
                <w:rFonts w:asciiTheme="minorHAnsi" w:hAnsiTheme="minorHAnsi"/>
                <w:highlight w:val="yellow"/>
              </w:rPr>
            </w:pPr>
            <w:r w:rsidRPr="008E28DF">
              <w:rPr>
                <w:rFonts w:asciiTheme="minorHAnsi" w:hAnsiTheme="minorHAnsi"/>
              </w:rPr>
              <w:t xml:space="preserve">Do you hold an applicable groundwater extraction licence granted under the </w:t>
            </w:r>
            <w:r w:rsidRPr="008E28DF">
              <w:rPr>
                <w:rFonts w:asciiTheme="minorHAnsi" w:hAnsiTheme="minorHAnsi"/>
                <w:i/>
                <w:iCs/>
              </w:rPr>
              <w:t>Water Act 1992</w:t>
            </w:r>
            <w:r w:rsidRPr="008E28DF">
              <w:rPr>
                <w:rFonts w:asciiTheme="minorHAnsi" w:hAnsiTheme="minorHAnsi"/>
              </w:rPr>
              <w:t>?</w:t>
            </w:r>
          </w:p>
        </w:tc>
        <w:tc>
          <w:tcPr>
            <w:tcW w:w="1007" w:type="dxa"/>
            <w:tcBorders>
              <w:top w:val="single" w:sz="4" w:space="0" w:color="auto"/>
            </w:tcBorders>
          </w:tcPr>
          <w:p w14:paraId="4AF4FC5E" w14:textId="498DEAC2" w:rsidR="00535B2C" w:rsidRPr="008E28DF" w:rsidRDefault="002C7DF8" w:rsidP="00535B2C">
            <w:pPr>
              <w:rPr>
                <w:rFonts w:asciiTheme="minorHAnsi" w:hAnsiTheme="minorHAnsi"/>
              </w:rPr>
            </w:pPr>
            <w:sdt>
              <w:sdtPr>
                <w:rPr>
                  <w:rFonts w:asciiTheme="minorHAnsi" w:hAnsiTheme="minorHAnsi"/>
                </w:rPr>
                <w:id w:val="-704716879"/>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Borders>
              <w:top w:val="single" w:sz="4" w:space="0" w:color="auto"/>
            </w:tcBorders>
          </w:tcPr>
          <w:p w14:paraId="33826D3A" w14:textId="64740132" w:rsidR="00535B2C" w:rsidRPr="008E28DF" w:rsidRDefault="002C7DF8" w:rsidP="00535B2C">
            <w:pPr>
              <w:rPr>
                <w:rFonts w:asciiTheme="minorHAnsi" w:hAnsiTheme="minorHAnsi"/>
              </w:rPr>
            </w:pPr>
            <w:sdt>
              <w:sdtPr>
                <w:rPr>
                  <w:rFonts w:asciiTheme="minorHAnsi" w:hAnsiTheme="minorHAnsi"/>
                </w:rPr>
                <w:id w:val="40108305"/>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54225C01" w14:textId="77777777" w:rsidTr="00B35401">
        <w:tc>
          <w:tcPr>
            <w:tcW w:w="652" w:type="dxa"/>
            <w:vMerge/>
            <w:shd w:val="clear" w:color="auto" w:fill="F2F2F2" w:themeFill="background1" w:themeFillShade="F2"/>
          </w:tcPr>
          <w:p w14:paraId="31946AD2" w14:textId="77777777" w:rsidR="00535B2C" w:rsidRPr="008E28DF" w:rsidRDefault="00535B2C" w:rsidP="00535B2C">
            <w:pPr>
              <w:rPr>
                <w:rFonts w:asciiTheme="minorHAnsi" w:hAnsiTheme="minorHAnsi"/>
                <w:b/>
                <w:bCs/>
              </w:rPr>
            </w:pPr>
          </w:p>
        </w:tc>
        <w:tc>
          <w:tcPr>
            <w:tcW w:w="7707" w:type="dxa"/>
            <w:tcBorders>
              <w:top w:val="single" w:sz="4" w:space="0" w:color="auto"/>
            </w:tcBorders>
          </w:tcPr>
          <w:p w14:paraId="25D2B7F5" w14:textId="2022C95E" w:rsidR="00535B2C" w:rsidRPr="008E28DF" w:rsidRDefault="00535B2C" w:rsidP="00535B2C">
            <w:pPr>
              <w:rPr>
                <w:rFonts w:asciiTheme="minorHAnsi" w:hAnsiTheme="minorHAnsi"/>
              </w:rPr>
            </w:pPr>
            <w:r w:rsidRPr="008E28DF">
              <w:rPr>
                <w:rFonts w:asciiTheme="minorHAnsi" w:hAnsiTheme="minorHAnsi"/>
              </w:rPr>
              <w:t>If YES, state the licence number:</w:t>
            </w:r>
          </w:p>
        </w:tc>
        <w:tc>
          <w:tcPr>
            <w:tcW w:w="1949" w:type="dxa"/>
            <w:gridSpan w:val="2"/>
            <w:tcBorders>
              <w:top w:val="single" w:sz="4" w:space="0" w:color="auto"/>
            </w:tcBorders>
          </w:tcPr>
          <w:p w14:paraId="212CF0E6" w14:textId="5CEA0082" w:rsidR="00535B2C" w:rsidRPr="008E28DF" w:rsidRDefault="00535B2C" w:rsidP="00535B2C">
            <w:pPr>
              <w:rPr>
                <w:rFonts w:asciiTheme="minorHAnsi" w:hAnsiTheme="minorHAnsi"/>
              </w:rPr>
            </w:pPr>
            <w:r w:rsidRPr="008E28DF">
              <w:rPr>
                <w:rFonts w:asciiTheme="minorHAnsi" w:hAnsiTheme="minorHAnsi"/>
                <w:color w:val="008387" w:themeColor="accent3"/>
              </w:rPr>
              <w:t>[enter text]</w:t>
            </w:r>
          </w:p>
        </w:tc>
      </w:tr>
      <w:tr w:rsidR="00535B2C" w:rsidRPr="008E28DF" w14:paraId="65667009" w14:textId="77777777" w:rsidTr="008D6726">
        <w:tc>
          <w:tcPr>
            <w:tcW w:w="10308" w:type="dxa"/>
            <w:gridSpan w:val="4"/>
          </w:tcPr>
          <w:p w14:paraId="0A687BEA" w14:textId="467394AC" w:rsidR="00535B2C" w:rsidRPr="008E28DF" w:rsidRDefault="00535B2C" w:rsidP="00535B2C">
            <w:pPr>
              <w:pStyle w:val="Heading2"/>
              <w:rPr>
                <w:rFonts w:asciiTheme="minorHAnsi" w:hAnsiTheme="minorHAnsi"/>
              </w:rPr>
            </w:pPr>
            <w:bookmarkStart w:id="43" w:name="_Toc204607678"/>
            <w:bookmarkStart w:id="44" w:name="_Toc210201581"/>
            <w:bookmarkStart w:id="45" w:name="_Toc212721164"/>
            <w:r w:rsidRPr="008E28DF">
              <w:rPr>
                <w:rFonts w:asciiTheme="minorHAnsi" w:hAnsiTheme="minorHAnsi"/>
                <w:sz w:val="28"/>
              </w:rPr>
              <w:t>Dewatering</w:t>
            </w:r>
            <w:bookmarkEnd w:id="43"/>
            <w:bookmarkEnd w:id="44"/>
            <w:bookmarkEnd w:id="45"/>
          </w:p>
        </w:tc>
      </w:tr>
      <w:tr w:rsidR="00535B2C" w:rsidRPr="008E28DF" w14:paraId="2D979E41" w14:textId="77777777" w:rsidTr="00134BBD">
        <w:tc>
          <w:tcPr>
            <w:tcW w:w="652" w:type="dxa"/>
            <w:shd w:val="clear" w:color="auto" w:fill="F2F2F2" w:themeFill="background1" w:themeFillShade="F2"/>
          </w:tcPr>
          <w:p w14:paraId="56346398" w14:textId="5312B9F6" w:rsidR="00535B2C" w:rsidRPr="008E28DF" w:rsidRDefault="00535B2C" w:rsidP="00535B2C">
            <w:pPr>
              <w:rPr>
                <w:rFonts w:asciiTheme="minorHAnsi" w:hAnsiTheme="minorHAnsi"/>
                <w:b/>
                <w:bCs/>
              </w:rPr>
            </w:pPr>
            <w:r w:rsidRPr="008E28DF">
              <w:rPr>
                <w:rFonts w:asciiTheme="minorHAnsi" w:hAnsiTheme="minorHAnsi"/>
                <w:b/>
                <w:bCs/>
              </w:rPr>
              <w:t>6.10</w:t>
            </w:r>
          </w:p>
        </w:tc>
        <w:tc>
          <w:tcPr>
            <w:tcW w:w="7707" w:type="dxa"/>
            <w:tcBorders>
              <w:bottom w:val="single" w:sz="4" w:space="0" w:color="auto"/>
            </w:tcBorders>
          </w:tcPr>
          <w:p w14:paraId="1074F640" w14:textId="568289C0" w:rsidR="00535B2C" w:rsidRPr="008E28DF" w:rsidRDefault="00535B2C" w:rsidP="00535B2C">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mining activity involve dewatering?</w:t>
            </w:r>
          </w:p>
          <w:p w14:paraId="32DDAAA4" w14:textId="7217AD98" w:rsidR="00535B2C" w:rsidRPr="008E28DF" w:rsidRDefault="00535B2C" w:rsidP="00535B2C">
            <w:pPr>
              <w:rPr>
                <w:rFonts w:asciiTheme="minorHAnsi" w:hAnsiTheme="minorHAnsi"/>
              </w:rPr>
            </w:pPr>
            <w:r w:rsidRPr="008E28DF">
              <w:rPr>
                <w:rFonts w:asciiTheme="minorHAnsi" w:hAnsiTheme="minorHAnsi"/>
                <w:b/>
                <w:bCs/>
              </w:rPr>
              <w:t>Note</w:t>
            </w:r>
            <w:r w:rsidRPr="008E28DF">
              <w:rPr>
                <w:rFonts w:asciiTheme="minorHAnsi" w:hAnsiTheme="minorHAnsi"/>
              </w:rPr>
              <w:t xml:space="preserve">: If NO, go </w:t>
            </w:r>
            <w:r w:rsidRPr="00636B1A">
              <w:rPr>
                <w:rFonts w:asciiTheme="minorHAnsi" w:hAnsiTheme="minorHAnsi"/>
              </w:rPr>
              <w:t xml:space="preserve">to Section 7. </w:t>
            </w:r>
          </w:p>
        </w:tc>
        <w:tc>
          <w:tcPr>
            <w:tcW w:w="1007" w:type="dxa"/>
            <w:tcBorders>
              <w:bottom w:val="single" w:sz="4" w:space="0" w:color="auto"/>
            </w:tcBorders>
          </w:tcPr>
          <w:p w14:paraId="7CE8290B" w14:textId="116B90D7" w:rsidR="00535B2C" w:rsidRPr="008E28DF" w:rsidRDefault="002C7DF8" w:rsidP="00535B2C">
            <w:pPr>
              <w:rPr>
                <w:rFonts w:asciiTheme="minorHAnsi" w:hAnsiTheme="minorHAnsi"/>
              </w:rPr>
            </w:pPr>
            <w:sdt>
              <w:sdtPr>
                <w:rPr>
                  <w:rFonts w:asciiTheme="minorHAnsi" w:hAnsiTheme="minorHAnsi"/>
                </w:rPr>
                <w:id w:val="753946969"/>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Borders>
              <w:bottom w:val="single" w:sz="4" w:space="0" w:color="auto"/>
            </w:tcBorders>
          </w:tcPr>
          <w:p w14:paraId="717B9888" w14:textId="66A03BE1" w:rsidR="00535B2C" w:rsidRPr="008E28DF" w:rsidRDefault="002C7DF8" w:rsidP="00535B2C">
            <w:pPr>
              <w:rPr>
                <w:rFonts w:asciiTheme="minorHAnsi" w:hAnsiTheme="minorHAnsi"/>
              </w:rPr>
            </w:pPr>
            <w:sdt>
              <w:sdtPr>
                <w:rPr>
                  <w:rFonts w:asciiTheme="minorHAnsi" w:hAnsiTheme="minorHAnsi"/>
                </w:rPr>
                <w:id w:val="511583060"/>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14112CC4" w14:textId="77777777" w:rsidTr="00134BBD">
        <w:tc>
          <w:tcPr>
            <w:tcW w:w="652" w:type="dxa"/>
            <w:vMerge w:val="restart"/>
            <w:tcBorders>
              <w:right w:val="single" w:sz="4" w:space="0" w:color="auto"/>
            </w:tcBorders>
            <w:shd w:val="clear" w:color="auto" w:fill="F2F2F2" w:themeFill="background1" w:themeFillShade="F2"/>
          </w:tcPr>
          <w:p w14:paraId="4575044A" w14:textId="2C261449" w:rsidR="00535B2C" w:rsidRPr="008E28DF" w:rsidRDefault="00535B2C" w:rsidP="00535B2C">
            <w:pPr>
              <w:rPr>
                <w:rFonts w:asciiTheme="minorHAnsi" w:hAnsiTheme="minorHAnsi"/>
                <w:b/>
                <w:bCs/>
              </w:rPr>
            </w:pPr>
            <w:r w:rsidRPr="008E28DF">
              <w:rPr>
                <w:rFonts w:asciiTheme="minorHAnsi" w:hAnsiTheme="minorHAnsi"/>
                <w:b/>
                <w:bCs/>
              </w:rPr>
              <w:t>6.11</w:t>
            </w:r>
          </w:p>
        </w:tc>
        <w:tc>
          <w:tcPr>
            <w:tcW w:w="7707" w:type="dxa"/>
            <w:tcBorders>
              <w:top w:val="single" w:sz="4" w:space="0" w:color="auto"/>
              <w:left w:val="single" w:sz="4" w:space="0" w:color="auto"/>
              <w:bottom w:val="single" w:sz="4" w:space="0" w:color="auto"/>
              <w:right w:val="nil"/>
            </w:tcBorders>
          </w:tcPr>
          <w:p w14:paraId="4BE4FD6D" w14:textId="18948278" w:rsidR="00535B2C" w:rsidRPr="008E28DF" w:rsidRDefault="00535B2C" w:rsidP="00535B2C">
            <w:pPr>
              <w:rPr>
                <w:rFonts w:asciiTheme="minorHAnsi" w:hAnsiTheme="minorHAnsi"/>
              </w:rPr>
            </w:pPr>
            <w:r w:rsidRPr="008E28DF">
              <w:rPr>
                <w:rFonts w:asciiTheme="minorHAnsi" w:hAnsiTheme="minorHAnsi"/>
              </w:rPr>
              <w:t xml:space="preserve">Approval is required to undertake dewatering, either under a Water Extraction Licence (WEL) granted under the </w:t>
            </w:r>
            <w:r w:rsidRPr="008E28DF">
              <w:rPr>
                <w:rFonts w:asciiTheme="minorHAnsi" w:hAnsiTheme="minorHAnsi"/>
                <w:i/>
                <w:iCs/>
              </w:rPr>
              <w:t>Water Act 1992</w:t>
            </w:r>
            <w:r w:rsidRPr="008E28DF">
              <w:rPr>
                <w:rFonts w:asciiTheme="minorHAnsi" w:hAnsiTheme="minorHAnsi"/>
              </w:rPr>
              <w:t xml:space="preserve"> or under a tailored condition environmental mining licence.</w:t>
            </w:r>
          </w:p>
          <w:p w14:paraId="35327701" w14:textId="2ADB0E53" w:rsidR="00535B2C" w:rsidRPr="008E28DF" w:rsidRDefault="00535B2C" w:rsidP="00535B2C">
            <w:pPr>
              <w:rPr>
                <w:rFonts w:asciiTheme="minorHAnsi" w:hAnsiTheme="minorHAnsi"/>
              </w:rPr>
            </w:pPr>
            <w:r w:rsidRPr="008E28DF">
              <w:rPr>
                <w:rFonts w:asciiTheme="minorHAnsi" w:hAnsiTheme="minorHAnsi"/>
              </w:rPr>
              <w:t xml:space="preserve">Indicate which of the following (a, b, c, d) applies to your situation: </w:t>
            </w:r>
          </w:p>
        </w:tc>
        <w:tc>
          <w:tcPr>
            <w:tcW w:w="1007" w:type="dxa"/>
            <w:tcBorders>
              <w:top w:val="single" w:sz="4" w:space="0" w:color="auto"/>
              <w:left w:val="nil"/>
              <w:bottom w:val="single" w:sz="4" w:space="0" w:color="auto"/>
              <w:right w:val="nil"/>
            </w:tcBorders>
          </w:tcPr>
          <w:p w14:paraId="6C0C3F52" w14:textId="77777777" w:rsidR="00535B2C" w:rsidRPr="008E28DF" w:rsidRDefault="00535B2C" w:rsidP="00535B2C">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2CE62473" w14:textId="77777777" w:rsidR="00535B2C" w:rsidRPr="008E28DF" w:rsidRDefault="00535B2C" w:rsidP="00535B2C">
            <w:pPr>
              <w:rPr>
                <w:rFonts w:asciiTheme="minorHAnsi" w:hAnsiTheme="minorHAnsi"/>
              </w:rPr>
            </w:pPr>
          </w:p>
        </w:tc>
      </w:tr>
      <w:tr w:rsidR="00535B2C" w:rsidRPr="008E28DF" w14:paraId="2E126910" w14:textId="77777777" w:rsidTr="00134BBD">
        <w:tc>
          <w:tcPr>
            <w:tcW w:w="652" w:type="dxa"/>
            <w:vMerge/>
            <w:tcBorders>
              <w:right w:val="single" w:sz="4" w:space="0" w:color="auto"/>
            </w:tcBorders>
            <w:shd w:val="clear" w:color="auto" w:fill="F2F2F2" w:themeFill="background1" w:themeFillShade="F2"/>
          </w:tcPr>
          <w:p w14:paraId="411A4404" w14:textId="77777777" w:rsidR="00535B2C" w:rsidRPr="008E28DF" w:rsidRDefault="00535B2C" w:rsidP="00535B2C">
            <w:pPr>
              <w:rPr>
                <w:rFonts w:asciiTheme="minorHAnsi" w:hAnsiTheme="minorHAnsi"/>
                <w:b/>
                <w:bCs/>
              </w:rPr>
            </w:pPr>
          </w:p>
        </w:tc>
        <w:tc>
          <w:tcPr>
            <w:tcW w:w="7707" w:type="dxa"/>
            <w:tcBorders>
              <w:top w:val="single" w:sz="4" w:space="0" w:color="auto"/>
              <w:left w:val="single" w:sz="4" w:space="0" w:color="auto"/>
            </w:tcBorders>
          </w:tcPr>
          <w:p w14:paraId="33B939AA" w14:textId="77777777" w:rsidR="00535B2C" w:rsidRDefault="00535B2C" w:rsidP="00535B2C">
            <w:pPr>
              <w:pStyle w:val="ListParagraph"/>
              <w:numPr>
                <w:ilvl w:val="0"/>
                <w:numId w:val="25"/>
              </w:numPr>
              <w:rPr>
                <w:rFonts w:asciiTheme="minorHAnsi" w:hAnsiTheme="minorHAnsi"/>
              </w:rPr>
            </w:pPr>
            <w:r w:rsidRPr="008E28DF">
              <w:rPr>
                <w:rFonts w:asciiTheme="minorHAnsi" w:hAnsiTheme="minorHAnsi"/>
              </w:rPr>
              <w:t>I hold a WEL (for the purpose of dewatering)</w:t>
            </w:r>
            <w:r>
              <w:rPr>
                <w:rFonts w:asciiTheme="minorHAnsi" w:hAnsiTheme="minorHAnsi"/>
              </w:rPr>
              <w:t xml:space="preserve">; </w:t>
            </w:r>
            <w:r w:rsidRPr="008E28DF">
              <w:rPr>
                <w:rFonts w:asciiTheme="minorHAnsi" w:hAnsiTheme="minorHAnsi"/>
              </w:rPr>
              <w:t xml:space="preserve">I want to combine the dewatering components with my </w:t>
            </w:r>
            <w:r>
              <w:rPr>
                <w:rFonts w:asciiTheme="minorHAnsi" w:hAnsiTheme="minorHAnsi"/>
              </w:rPr>
              <w:t xml:space="preserve">Replacement Licence and a copy of the WEL is attached. </w:t>
            </w:r>
          </w:p>
          <w:p w14:paraId="27B021C0" w14:textId="07162FC6" w:rsidR="00535B2C" w:rsidRPr="003A581E" w:rsidRDefault="00535B2C" w:rsidP="00535B2C">
            <w:pPr>
              <w:pStyle w:val="ListParagraph"/>
              <w:ind w:left="360"/>
              <w:rPr>
                <w:rFonts w:asciiTheme="minorHAnsi" w:hAnsiTheme="minorHAnsi"/>
              </w:rPr>
            </w:pPr>
            <w:r>
              <w:rPr>
                <w:rFonts w:asciiTheme="minorHAnsi" w:hAnsiTheme="minorHAnsi"/>
                <w:b/>
                <w:bCs/>
              </w:rPr>
              <w:t xml:space="preserve">Note: </w:t>
            </w:r>
            <w:r>
              <w:rPr>
                <w:rFonts w:asciiTheme="minorHAnsi" w:hAnsiTheme="minorHAnsi"/>
              </w:rPr>
              <w:t xml:space="preserve">WEL to be updated/cancelled. </w:t>
            </w:r>
          </w:p>
        </w:tc>
        <w:tc>
          <w:tcPr>
            <w:tcW w:w="1949" w:type="dxa"/>
            <w:gridSpan w:val="2"/>
            <w:tcBorders>
              <w:top w:val="single" w:sz="4" w:space="0" w:color="auto"/>
            </w:tcBorders>
          </w:tcPr>
          <w:p w14:paraId="73C029D9" w14:textId="303B42DA" w:rsidR="00535B2C" w:rsidRPr="008E28DF" w:rsidRDefault="002C7DF8" w:rsidP="00535B2C">
            <w:pPr>
              <w:rPr>
                <w:rFonts w:asciiTheme="minorHAnsi" w:hAnsiTheme="minorHAnsi"/>
              </w:rPr>
            </w:pPr>
            <w:sdt>
              <w:sdtPr>
                <w:rPr>
                  <w:rFonts w:asciiTheme="minorHAnsi" w:hAnsiTheme="minorHAnsi"/>
                </w:rPr>
                <w:id w:val="-1074044163"/>
                <w14:checkbox>
                  <w14:checked w14:val="0"/>
                  <w14:checkedState w14:val="2612" w14:font="MS Gothic"/>
                  <w14:uncheckedState w14:val="2610" w14:font="MS Gothic"/>
                </w14:checkbox>
              </w:sdtPr>
              <w:sdtEndPr/>
              <w:sdtContent>
                <w:r w:rsidR="00535B2C">
                  <w:rPr>
                    <w:rFonts w:ascii="MS Gothic" w:eastAsia="MS Gothic" w:hAnsi="MS Gothic" w:hint="eastAsia"/>
                  </w:rPr>
                  <w:t>☐</w:t>
                </w:r>
              </w:sdtContent>
            </w:sdt>
            <w:r w:rsidR="00535B2C">
              <w:rPr>
                <w:rFonts w:asciiTheme="minorHAnsi" w:hAnsiTheme="minorHAnsi"/>
              </w:rPr>
              <w:t xml:space="preserve"> Attached</w:t>
            </w:r>
          </w:p>
        </w:tc>
      </w:tr>
      <w:tr w:rsidR="00535B2C" w:rsidRPr="008E28DF" w14:paraId="168FC964" w14:textId="77777777" w:rsidTr="00134BBD">
        <w:tc>
          <w:tcPr>
            <w:tcW w:w="652" w:type="dxa"/>
            <w:vMerge/>
            <w:tcBorders>
              <w:right w:val="single" w:sz="4" w:space="0" w:color="auto"/>
            </w:tcBorders>
            <w:shd w:val="clear" w:color="auto" w:fill="F2F2F2" w:themeFill="background1" w:themeFillShade="F2"/>
          </w:tcPr>
          <w:p w14:paraId="46498383" w14:textId="77777777" w:rsidR="00535B2C" w:rsidRPr="008E28DF" w:rsidRDefault="00535B2C" w:rsidP="00535B2C">
            <w:pPr>
              <w:rPr>
                <w:rFonts w:asciiTheme="minorHAnsi" w:hAnsiTheme="minorHAnsi"/>
                <w:b/>
                <w:bCs/>
              </w:rPr>
            </w:pPr>
          </w:p>
        </w:tc>
        <w:tc>
          <w:tcPr>
            <w:tcW w:w="7707" w:type="dxa"/>
            <w:tcBorders>
              <w:left w:val="single" w:sz="4" w:space="0" w:color="auto"/>
            </w:tcBorders>
          </w:tcPr>
          <w:p w14:paraId="0D4718F3" w14:textId="07A8DC87" w:rsidR="00535B2C" w:rsidRPr="00E4090B" w:rsidRDefault="00535B2C" w:rsidP="00535B2C">
            <w:pPr>
              <w:pStyle w:val="ListParagraph"/>
              <w:numPr>
                <w:ilvl w:val="0"/>
                <w:numId w:val="25"/>
              </w:numPr>
              <w:rPr>
                <w:rFonts w:asciiTheme="minorHAnsi" w:hAnsiTheme="minorHAnsi"/>
              </w:rPr>
            </w:pPr>
            <w:r w:rsidRPr="00E4090B">
              <w:rPr>
                <w:rFonts w:asciiTheme="minorHAnsi" w:hAnsiTheme="minorHAnsi"/>
              </w:rPr>
              <w:t>I hold a WEL (for the purpose of dewatering)</w:t>
            </w:r>
            <w:r>
              <w:rPr>
                <w:rFonts w:asciiTheme="minorHAnsi" w:hAnsiTheme="minorHAnsi"/>
              </w:rPr>
              <w:t xml:space="preserve">; </w:t>
            </w:r>
            <w:r w:rsidRPr="00E4090B">
              <w:rPr>
                <w:rFonts w:asciiTheme="minorHAnsi" w:hAnsiTheme="minorHAnsi"/>
              </w:rPr>
              <w:t xml:space="preserve">I do </w:t>
            </w:r>
            <w:r w:rsidRPr="00E4090B">
              <w:rPr>
                <w:rFonts w:asciiTheme="minorHAnsi" w:hAnsiTheme="minorHAnsi"/>
                <w:u w:val="single"/>
              </w:rPr>
              <w:t>not</w:t>
            </w:r>
            <w:r w:rsidRPr="00E4090B">
              <w:rPr>
                <w:rFonts w:asciiTheme="minorHAnsi" w:hAnsiTheme="minorHAnsi"/>
              </w:rPr>
              <w:t xml:space="preserve"> want to combine it with my Replacement Licence</w:t>
            </w:r>
            <w:r>
              <w:rPr>
                <w:rFonts w:asciiTheme="minorHAnsi" w:hAnsiTheme="minorHAnsi"/>
              </w:rPr>
              <w:t xml:space="preserve"> and a copy of the WEL is attached. </w:t>
            </w:r>
          </w:p>
        </w:tc>
        <w:tc>
          <w:tcPr>
            <w:tcW w:w="1949" w:type="dxa"/>
            <w:gridSpan w:val="2"/>
          </w:tcPr>
          <w:p w14:paraId="1B3D37BB" w14:textId="51DCB54C" w:rsidR="00535B2C" w:rsidRPr="008E28DF" w:rsidRDefault="002C7DF8" w:rsidP="00535B2C">
            <w:pPr>
              <w:rPr>
                <w:rFonts w:asciiTheme="minorHAnsi" w:hAnsiTheme="minorHAnsi"/>
              </w:rPr>
            </w:pPr>
            <w:sdt>
              <w:sdtPr>
                <w:rPr>
                  <w:rFonts w:asciiTheme="minorHAnsi" w:hAnsiTheme="minorHAnsi"/>
                </w:rPr>
                <w:id w:val="953373682"/>
                <w14:checkbox>
                  <w14:checked w14:val="0"/>
                  <w14:checkedState w14:val="2612" w14:font="MS Gothic"/>
                  <w14:uncheckedState w14:val="2610" w14:font="MS Gothic"/>
                </w14:checkbox>
              </w:sdtPr>
              <w:sdtEndPr/>
              <w:sdtContent>
                <w:r w:rsidR="00535B2C">
                  <w:rPr>
                    <w:rFonts w:ascii="MS Gothic" w:eastAsia="MS Gothic" w:hAnsi="MS Gothic" w:hint="eastAsia"/>
                  </w:rPr>
                  <w:t>☐</w:t>
                </w:r>
              </w:sdtContent>
            </w:sdt>
            <w:r w:rsidR="00535B2C">
              <w:rPr>
                <w:rFonts w:asciiTheme="minorHAnsi" w:hAnsiTheme="minorHAnsi"/>
              </w:rPr>
              <w:t xml:space="preserve"> Attached</w:t>
            </w:r>
            <w:r w:rsidR="00535B2C" w:rsidDel="00AE524E">
              <w:rPr>
                <w:rFonts w:asciiTheme="minorHAnsi" w:hAnsiTheme="minorHAnsi"/>
              </w:rPr>
              <w:t xml:space="preserve"> </w:t>
            </w:r>
          </w:p>
        </w:tc>
      </w:tr>
      <w:tr w:rsidR="00535B2C" w:rsidRPr="008E28DF" w14:paraId="6E55D261" w14:textId="77777777" w:rsidTr="00134BBD">
        <w:tc>
          <w:tcPr>
            <w:tcW w:w="652" w:type="dxa"/>
            <w:vMerge/>
            <w:tcBorders>
              <w:right w:val="single" w:sz="4" w:space="0" w:color="auto"/>
            </w:tcBorders>
            <w:shd w:val="clear" w:color="auto" w:fill="F2F2F2" w:themeFill="background1" w:themeFillShade="F2"/>
          </w:tcPr>
          <w:p w14:paraId="544E6BFA" w14:textId="77777777" w:rsidR="00535B2C" w:rsidRPr="008E28DF" w:rsidRDefault="00535B2C" w:rsidP="00535B2C">
            <w:pPr>
              <w:rPr>
                <w:rFonts w:asciiTheme="minorHAnsi" w:hAnsiTheme="minorHAnsi"/>
                <w:b/>
                <w:bCs/>
              </w:rPr>
            </w:pPr>
          </w:p>
        </w:tc>
        <w:tc>
          <w:tcPr>
            <w:tcW w:w="7707" w:type="dxa"/>
            <w:tcBorders>
              <w:left w:val="single" w:sz="4" w:space="0" w:color="auto"/>
            </w:tcBorders>
          </w:tcPr>
          <w:p w14:paraId="5F91477C" w14:textId="4B20C24A" w:rsidR="00535B2C" w:rsidRPr="00E4090B" w:rsidRDefault="00535B2C" w:rsidP="00535B2C">
            <w:pPr>
              <w:pStyle w:val="ListParagraph"/>
              <w:numPr>
                <w:ilvl w:val="0"/>
                <w:numId w:val="25"/>
              </w:numPr>
              <w:rPr>
                <w:rFonts w:asciiTheme="minorHAnsi" w:hAnsiTheme="minorHAnsi"/>
              </w:rPr>
            </w:pPr>
            <w:r w:rsidRPr="00E4090B">
              <w:rPr>
                <w:rFonts w:asciiTheme="minorHAnsi" w:hAnsiTheme="minorHAnsi"/>
              </w:rPr>
              <w:t xml:space="preserve">I do not hold a WEL (for the purpose of dewatering) and I have applied / will apply for one separately, under the </w:t>
            </w:r>
            <w:r w:rsidRPr="00E4090B">
              <w:rPr>
                <w:rFonts w:asciiTheme="minorHAnsi" w:hAnsiTheme="minorHAnsi"/>
                <w:i/>
              </w:rPr>
              <w:t xml:space="preserve">Water Act 1992. </w:t>
            </w:r>
          </w:p>
        </w:tc>
        <w:tc>
          <w:tcPr>
            <w:tcW w:w="1949" w:type="dxa"/>
            <w:gridSpan w:val="2"/>
          </w:tcPr>
          <w:p w14:paraId="669146CB" w14:textId="5E2BC18D" w:rsidR="00535B2C" w:rsidRPr="008E28DF" w:rsidRDefault="002C7DF8" w:rsidP="00535B2C">
            <w:pPr>
              <w:rPr>
                <w:rFonts w:asciiTheme="minorHAnsi" w:hAnsiTheme="minorHAnsi"/>
              </w:rPr>
            </w:pPr>
            <w:sdt>
              <w:sdtPr>
                <w:rPr>
                  <w:rFonts w:asciiTheme="minorHAnsi" w:hAnsiTheme="minorHAnsi"/>
                </w:rPr>
                <w:id w:val="1749158868"/>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p>
        </w:tc>
      </w:tr>
      <w:tr w:rsidR="00535B2C" w:rsidRPr="008E28DF" w14:paraId="36BB81CE" w14:textId="77777777" w:rsidTr="005C7762">
        <w:tc>
          <w:tcPr>
            <w:tcW w:w="652" w:type="dxa"/>
            <w:shd w:val="clear" w:color="auto" w:fill="F2F2F2" w:themeFill="background1" w:themeFillShade="F2"/>
          </w:tcPr>
          <w:p w14:paraId="39A58537" w14:textId="28CBAD66" w:rsidR="00535B2C" w:rsidRPr="008E28DF" w:rsidRDefault="00535B2C" w:rsidP="00535B2C">
            <w:pPr>
              <w:rPr>
                <w:rFonts w:asciiTheme="minorHAnsi" w:hAnsiTheme="minorHAnsi"/>
                <w:b/>
                <w:bCs/>
              </w:rPr>
            </w:pPr>
            <w:r w:rsidRPr="008E28DF">
              <w:rPr>
                <w:rFonts w:asciiTheme="minorHAnsi" w:hAnsiTheme="minorHAnsi"/>
                <w:b/>
                <w:bCs/>
              </w:rPr>
              <w:t>6.12</w:t>
            </w:r>
          </w:p>
        </w:tc>
        <w:tc>
          <w:tcPr>
            <w:tcW w:w="7707" w:type="dxa"/>
          </w:tcPr>
          <w:p w14:paraId="1DF460BB" w14:textId="7B19AE06" w:rsidR="00535B2C" w:rsidRPr="008E28DF" w:rsidRDefault="00535B2C" w:rsidP="00535B2C">
            <w:pPr>
              <w:rPr>
                <w:rFonts w:asciiTheme="minorHAnsi" w:hAnsiTheme="minorHAnsi"/>
              </w:rPr>
            </w:pPr>
            <w:r>
              <w:rPr>
                <w:rFonts w:asciiTheme="minorHAnsi" w:hAnsiTheme="minorHAnsi"/>
              </w:rPr>
              <w:t>Does</w:t>
            </w:r>
            <w:r w:rsidRPr="008E28DF">
              <w:rPr>
                <w:rFonts w:asciiTheme="minorHAnsi" w:hAnsiTheme="minorHAnsi"/>
              </w:rPr>
              <w:t xml:space="preserve"> the dewatering involve removing surface water from a natural water feature via a pipeline?</w:t>
            </w:r>
          </w:p>
        </w:tc>
        <w:tc>
          <w:tcPr>
            <w:tcW w:w="1007" w:type="dxa"/>
          </w:tcPr>
          <w:p w14:paraId="432F9FEE" w14:textId="186570E7" w:rsidR="00535B2C" w:rsidRPr="008E28DF" w:rsidRDefault="002C7DF8" w:rsidP="00535B2C">
            <w:pPr>
              <w:rPr>
                <w:rFonts w:asciiTheme="minorHAnsi" w:hAnsiTheme="minorHAnsi"/>
              </w:rPr>
            </w:pPr>
            <w:sdt>
              <w:sdtPr>
                <w:rPr>
                  <w:rFonts w:asciiTheme="minorHAnsi" w:hAnsiTheme="minorHAnsi"/>
                </w:rPr>
                <w:id w:val="-1589300637"/>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Pr>
          <w:p w14:paraId="15173791" w14:textId="06A91EEB" w:rsidR="00535B2C" w:rsidRPr="008E28DF" w:rsidRDefault="002C7DF8" w:rsidP="00535B2C">
            <w:pPr>
              <w:rPr>
                <w:rFonts w:asciiTheme="minorHAnsi" w:hAnsiTheme="minorHAnsi"/>
              </w:rPr>
            </w:pPr>
            <w:sdt>
              <w:sdtPr>
                <w:rPr>
                  <w:rFonts w:asciiTheme="minorHAnsi" w:hAnsiTheme="minorHAnsi"/>
                </w:rPr>
                <w:id w:val="1316228145"/>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32FEB2E6" w14:textId="77777777" w:rsidTr="005C7762">
        <w:tc>
          <w:tcPr>
            <w:tcW w:w="652" w:type="dxa"/>
            <w:shd w:val="clear" w:color="auto" w:fill="F2F2F2" w:themeFill="background1" w:themeFillShade="F2"/>
          </w:tcPr>
          <w:p w14:paraId="10E6EA38" w14:textId="050EDB98" w:rsidR="00535B2C" w:rsidRPr="008E28DF" w:rsidRDefault="00535B2C" w:rsidP="00535B2C">
            <w:pPr>
              <w:rPr>
                <w:rFonts w:asciiTheme="minorHAnsi" w:hAnsiTheme="minorHAnsi"/>
                <w:b/>
                <w:bCs/>
              </w:rPr>
            </w:pPr>
            <w:r w:rsidRPr="008E28DF">
              <w:rPr>
                <w:rFonts w:asciiTheme="minorHAnsi" w:hAnsiTheme="minorHAnsi"/>
                <w:b/>
                <w:bCs/>
              </w:rPr>
              <w:t>6.13</w:t>
            </w:r>
          </w:p>
        </w:tc>
        <w:tc>
          <w:tcPr>
            <w:tcW w:w="7707" w:type="dxa"/>
          </w:tcPr>
          <w:p w14:paraId="05B427E9" w14:textId="233612A5" w:rsidR="00535B2C" w:rsidRPr="008E28DF" w:rsidRDefault="00535B2C" w:rsidP="00535B2C">
            <w:pPr>
              <w:rPr>
                <w:rFonts w:asciiTheme="minorHAnsi" w:hAnsiTheme="minorHAnsi"/>
              </w:rPr>
            </w:pPr>
            <w:r>
              <w:rPr>
                <w:rFonts w:asciiTheme="minorHAnsi" w:hAnsiTheme="minorHAnsi"/>
              </w:rPr>
              <w:t>Does</w:t>
            </w:r>
            <w:r w:rsidRPr="008E28DF">
              <w:rPr>
                <w:rFonts w:asciiTheme="minorHAnsi" w:hAnsiTheme="minorHAnsi"/>
              </w:rPr>
              <w:t xml:space="preserve"> the dewatering involve removal of water from a constructed feature (e.g. pit or quarry) via a pipeline? </w:t>
            </w:r>
          </w:p>
        </w:tc>
        <w:tc>
          <w:tcPr>
            <w:tcW w:w="1007" w:type="dxa"/>
          </w:tcPr>
          <w:p w14:paraId="6B6BC6A5" w14:textId="47548491" w:rsidR="00535B2C" w:rsidRPr="008E28DF" w:rsidRDefault="002C7DF8" w:rsidP="00535B2C">
            <w:pPr>
              <w:rPr>
                <w:rFonts w:asciiTheme="minorHAnsi" w:hAnsiTheme="minorHAnsi"/>
              </w:rPr>
            </w:pPr>
            <w:sdt>
              <w:sdtPr>
                <w:rPr>
                  <w:rFonts w:asciiTheme="minorHAnsi" w:hAnsiTheme="minorHAnsi"/>
                </w:rPr>
                <w:id w:val="-2055992854"/>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Pr>
          <w:p w14:paraId="20B0A034" w14:textId="106E824D" w:rsidR="00535B2C" w:rsidRPr="008E28DF" w:rsidRDefault="002C7DF8" w:rsidP="00535B2C">
            <w:pPr>
              <w:rPr>
                <w:rFonts w:asciiTheme="minorHAnsi" w:hAnsiTheme="minorHAnsi"/>
              </w:rPr>
            </w:pPr>
            <w:sdt>
              <w:sdtPr>
                <w:rPr>
                  <w:rFonts w:asciiTheme="minorHAnsi" w:hAnsiTheme="minorHAnsi"/>
                </w:rPr>
                <w:id w:val="-1642955676"/>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r w:rsidR="00535B2C" w:rsidRPr="008E28DF" w14:paraId="46A57820" w14:textId="77777777" w:rsidTr="005C7762">
        <w:tc>
          <w:tcPr>
            <w:tcW w:w="652" w:type="dxa"/>
            <w:shd w:val="clear" w:color="auto" w:fill="F2F2F2" w:themeFill="background1" w:themeFillShade="F2"/>
          </w:tcPr>
          <w:p w14:paraId="7AF0C5FE" w14:textId="0FDECA95" w:rsidR="00535B2C" w:rsidRPr="008E28DF" w:rsidRDefault="00535B2C" w:rsidP="00535B2C">
            <w:pPr>
              <w:rPr>
                <w:rFonts w:asciiTheme="minorHAnsi" w:hAnsiTheme="minorHAnsi"/>
                <w:b/>
                <w:bCs/>
              </w:rPr>
            </w:pPr>
            <w:r w:rsidRPr="008E28DF">
              <w:rPr>
                <w:rFonts w:asciiTheme="minorHAnsi" w:hAnsiTheme="minorHAnsi"/>
                <w:b/>
                <w:bCs/>
              </w:rPr>
              <w:t>6.14</w:t>
            </w:r>
          </w:p>
        </w:tc>
        <w:tc>
          <w:tcPr>
            <w:tcW w:w="7707" w:type="dxa"/>
          </w:tcPr>
          <w:p w14:paraId="01E894F8" w14:textId="6C75FE29" w:rsidR="00535B2C" w:rsidRPr="008E28DF" w:rsidRDefault="00535B2C" w:rsidP="00535B2C">
            <w:pPr>
              <w:rPr>
                <w:rFonts w:asciiTheme="minorHAnsi" w:hAnsiTheme="minorHAnsi"/>
              </w:rPr>
            </w:pPr>
            <w:r>
              <w:rPr>
                <w:rFonts w:asciiTheme="minorHAnsi" w:hAnsiTheme="minorHAnsi"/>
              </w:rPr>
              <w:t>Does</w:t>
            </w:r>
            <w:r w:rsidRPr="008E28DF">
              <w:rPr>
                <w:rFonts w:asciiTheme="minorHAnsi" w:hAnsiTheme="minorHAnsi"/>
              </w:rPr>
              <w:t xml:space="preserve"> the dewatering involve removing groundwater via a bore? </w:t>
            </w:r>
          </w:p>
        </w:tc>
        <w:tc>
          <w:tcPr>
            <w:tcW w:w="1007" w:type="dxa"/>
          </w:tcPr>
          <w:p w14:paraId="52A78C97" w14:textId="76439A76" w:rsidR="00535B2C" w:rsidRPr="008E28DF" w:rsidRDefault="002C7DF8" w:rsidP="00535B2C">
            <w:pPr>
              <w:rPr>
                <w:rFonts w:asciiTheme="minorHAnsi" w:hAnsiTheme="minorHAnsi"/>
              </w:rPr>
            </w:pPr>
            <w:sdt>
              <w:sdtPr>
                <w:rPr>
                  <w:rFonts w:asciiTheme="minorHAnsi" w:hAnsiTheme="minorHAnsi"/>
                </w:rPr>
                <w:id w:val="-216660298"/>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Yes</w:t>
            </w:r>
          </w:p>
        </w:tc>
        <w:tc>
          <w:tcPr>
            <w:tcW w:w="942" w:type="dxa"/>
          </w:tcPr>
          <w:p w14:paraId="00C953EE" w14:textId="1A898C8B" w:rsidR="00535B2C" w:rsidRPr="008E28DF" w:rsidRDefault="002C7DF8" w:rsidP="00535B2C">
            <w:pPr>
              <w:rPr>
                <w:rFonts w:asciiTheme="minorHAnsi" w:hAnsiTheme="minorHAnsi"/>
              </w:rPr>
            </w:pPr>
            <w:sdt>
              <w:sdtPr>
                <w:rPr>
                  <w:rFonts w:asciiTheme="minorHAnsi" w:hAnsiTheme="minorHAnsi"/>
                </w:rPr>
                <w:id w:val="-867374792"/>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r w:rsidR="00535B2C" w:rsidRPr="008E28DF">
              <w:rPr>
                <w:rFonts w:asciiTheme="minorHAnsi" w:hAnsiTheme="minorHAnsi"/>
              </w:rPr>
              <w:t xml:space="preserve"> No </w:t>
            </w:r>
          </w:p>
        </w:tc>
      </w:tr>
    </w:tbl>
    <w:p w14:paraId="03BE2466" w14:textId="77777777" w:rsidR="001A596D" w:rsidRPr="008E28DF" w:rsidRDefault="001A596D" w:rsidP="009B1BF1">
      <w:pPr>
        <w:rPr>
          <w:rFonts w:asciiTheme="minorHAnsi" w:hAnsiTheme="minorHAnsi"/>
        </w:rPr>
      </w:pPr>
    </w:p>
    <w:p w14:paraId="095BAA93" w14:textId="77F5AFB9" w:rsidR="001A596D" w:rsidRPr="008E28DF" w:rsidRDefault="001A596D" w:rsidP="001E7E0A">
      <w:pPr>
        <w:pStyle w:val="Heading1"/>
        <w:rPr>
          <w:rFonts w:asciiTheme="minorHAnsi" w:hAnsiTheme="minorHAnsi"/>
        </w:rPr>
      </w:pPr>
      <w:bookmarkStart w:id="46" w:name="_Toc212721165"/>
      <w:r w:rsidRPr="008E28DF">
        <w:rPr>
          <w:rFonts w:asciiTheme="minorHAnsi" w:hAnsiTheme="minorHAnsi"/>
        </w:rPr>
        <w:t xml:space="preserve">Section </w:t>
      </w:r>
      <w:r w:rsidR="003703D0" w:rsidRPr="008E28DF">
        <w:rPr>
          <w:rFonts w:asciiTheme="minorHAnsi" w:hAnsiTheme="minorHAnsi"/>
        </w:rPr>
        <w:t>7</w:t>
      </w:r>
      <w:r w:rsidRPr="008E28DF">
        <w:rPr>
          <w:rFonts w:asciiTheme="minorHAnsi" w:hAnsiTheme="minorHAnsi"/>
        </w:rPr>
        <w:t>: Bore work details</w:t>
      </w:r>
      <w:bookmarkEnd w:id="46"/>
    </w:p>
    <w:p w14:paraId="2C56DF23" w14:textId="6F785233" w:rsidR="001A596D" w:rsidRPr="008E28DF" w:rsidRDefault="00C97578" w:rsidP="009B1BF1">
      <w:pPr>
        <w:rPr>
          <w:rFonts w:asciiTheme="minorHAnsi" w:hAnsiTheme="minorHAnsi"/>
        </w:rPr>
      </w:pPr>
      <w:bookmarkStart w:id="47" w:name="_Hlk204694645"/>
      <w:r w:rsidRPr="008E28DF">
        <w:rPr>
          <w:rFonts w:asciiTheme="minorHAnsi" w:hAnsiTheme="minorHAnsi"/>
          <w:b/>
          <w:bCs/>
        </w:rPr>
        <w:t>Note</w:t>
      </w:r>
      <w:r w:rsidRPr="008E28DF">
        <w:rPr>
          <w:rFonts w:asciiTheme="minorHAnsi" w:hAnsiTheme="minorHAnsi"/>
        </w:rPr>
        <w:t>: If bore works are proposed</w:t>
      </w:r>
      <w:r w:rsidR="00A27855" w:rsidRPr="008E28DF">
        <w:rPr>
          <w:rFonts w:asciiTheme="minorHAnsi" w:hAnsiTheme="minorHAnsi"/>
        </w:rPr>
        <w:t xml:space="preserve"> (in conjunction with the mining activity) and applied for using this form, a separate application for a bore work permit will not need to be submitted under section 57 of the </w:t>
      </w:r>
      <w:r w:rsidR="00A27855" w:rsidRPr="008E28DF">
        <w:rPr>
          <w:rFonts w:asciiTheme="minorHAnsi" w:hAnsiTheme="minorHAnsi"/>
          <w:i/>
          <w:iCs/>
        </w:rPr>
        <w:t>Water Act 1992</w:t>
      </w:r>
      <w:r w:rsidR="00A27855" w:rsidRPr="008E28DF">
        <w:rPr>
          <w:rFonts w:asciiTheme="minorHAnsi" w:hAnsiTheme="minorHAnsi"/>
        </w:rPr>
        <w:t>.</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5C7762" w:rsidRPr="008E28DF" w14:paraId="66A13584" w14:textId="77777777" w:rsidTr="00763BA3">
        <w:tc>
          <w:tcPr>
            <w:tcW w:w="652" w:type="dxa"/>
            <w:shd w:val="clear" w:color="auto" w:fill="F2F2F2" w:themeFill="background1" w:themeFillShade="F2"/>
          </w:tcPr>
          <w:p w14:paraId="165A22E1" w14:textId="77777777" w:rsidR="005C7762" w:rsidRPr="008E28DF" w:rsidRDefault="005C7762" w:rsidP="00763BA3">
            <w:pPr>
              <w:rPr>
                <w:rFonts w:asciiTheme="minorHAnsi" w:hAnsiTheme="minorHAnsi"/>
                <w:b/>
                <w:bCs/>
              </w:rPr>
            </w:pPr>
            <w:bookmarkStart w:id="48" w:name="_Hlk210200805"/>
            <w:r w:rsidRPr="008E28DF">
              <w:rPr>
                <w:rFonts w:asciiTheme="minorHAnsi" w:hAnsiTheme="minorHAnsi"/>
                <w:b/>
                <w:bCs/>
              </w:rPr>
              <w:t>7.1</w:t>
            </w:r>
          </w:p>
        </w:tc>
        <w:tc>
          <w:tcPr>
            <w:tcW w:w="7707" w:type="dxa"/>
            <w:tcBorders>
              <w:bottom w:val="single" w:sz="4" w:space="0" w:color="auto"/>
            </w:tcBorders>
          </w:tcPr>
          <w:p w14:paraId="1AF8D5DA" w14:textId="77777777" w:rsidR="005C7762" w:rsidRPr="001E09AF" w:rsidRDefault="005C7762" w:rsidP="00763BA3">
            <w:pPr>
              <w:rPr>
                <w:rFonts w:asciiTheme="minorHAnsi" w:hAnsiTheme="minorHAnsi"/>
              </w:rPr>
            </w:pPr>
            <w:r w:rsidRPr="008E28DF">
              <w:rPr>
                <w:rFonts w:asciiTheme="minorHAnsi" w:hAnsiTheme="minorHAnsi"/>
              </w:rPr>
              <w:t xml:space="preserve">Will the mining </w:t>
            </w:r>
            <w:r w:rsidRPr="001E09AF">
              <w:rPr>
                <w:rFonts w:asciiTheme="minorHAnsi" w:hAnsiTheme="minorHAnsi"/>
              </w:rPr>
              <w:t>activity involve bore work?</w:t>
            </w:r>
          </w:p>
          <w:p w14:paraId="5730C3F1" w14:textId="77777777" w:rsidR="005C7762" w:rsidRPr="008E28DF" w:rsidRDefault="005C7762" w:rsidP="00763BA3">
            <w:pPr>
              <w:rPr>
                <w:rFonts w:asciiTheme="minorHAnsi" w:hAnsiTheme="minorHAnsi"/>
              </w:rPr>
            </w:pPr>
            <w:r w:rsidRPr="001E09AF">
              <w:rPr>
                <w:rFonts w:asciiTheme="minorHAnsi" w:hAnsiTheme="minorHAnsi"/>
                <w:b/>
                <w:bCs/>
              </w:rPr>
              <w:t>Note</w:t>
            </w:r>
            <w:r w:rsidRPr="001E09AF">
              <w:rPr>
                <w:rFonts w:asciiTheme="minorHAnsi" w:hAnsiTheme="minorHAnsi"/>
              </w:rPr>
              <w:t>: If NO, go to Section 8.</w:t>
            </w:r>
          </w:p>
        </w:tc>
        <w:tc>
          <w:tcPr>
            <w:tcW w:w="1007" w:type="dxa"/>
            <w:tcBorders>
              <w:bottom w:val="single" w:sz="4" w:space="0" w:color="auto"/>
            </w:tcBorders>
          </w:tcPr>
          <w:p w14:paraId="04D9D3CA" w14:textId="77777777" w:rsidR="005C7762" w:rsidRPr="008E28DF" w:rsidRDefault="002C7DF8" w:rsidP="00763BA3">
            <w:pPr>
              <w:rPr>
                <w:rFonts w:asciiTheme="minorHAnsi" w:hAnsiTheme="minorHAnsi"/>
              </w:rPr>
            </w:pPr>
            <w:sdt>
              <w:sdtPr>
                <w:rPr>
                  <w:rFonts w:asciiTheme="minorHAnsi" w:hAnsiTheme="minorHAnsi"/>
                </w:rPr>
                <w:id w:val="1551419915"/>
                <w14:checkbox>
                  <w14:checked w14:val="0"/>
                  <w14:checkedState w14:val="2612" w14:font="MS Gothic"/>
                  <w14:uncheckedState w14:val="2610" w14:font="MS Gothic"/>
                </w14:checkbox>
              </w:sdtPr>
              <w:sdtEndPr/>
              <w:sdtContent>
                <w:r w:rsidR="005C7762" w:rsidRPr="008E28DF">
                  <w:rPr>
                    <w:rFonts w:ascii="Segoe UI Symbol" w:eastAsia="MS Gothic" w:hAnsi="Segoe UI Symbol" w:cs="Segoe UI Symbol"/>
                  </w:rPr>
                  <w:t>☐</w:t>
                </w:r>
              </w:sdtContent>
            </w:sdt>
            <w:r w:rsidR="005C7762" w:rsidRPr="008E28DF">
              <w:rPr>
                <w:rFonts w:asciiTheme="minorHAnsi" w:hAnsiTheme="minorHAnsi"/>
              </w:rPr>
              <w:t xml:space="preserve"> Yes</w:t>
            </w:r>
          </w:p>
        </w:tc>
        <w:tc>
          <w:tcPr>
            <w:tcW w:w="942" w:type="dxa"/>
            <w:tcBorders>
              <w:bottom w:val="single" w:sz="4" w:space="0" w:color="auto"/>
            </w:tcBorders>
          </w:tcPr>
          <w:p w14:paraId="339E9AB1" w14:textId="77777777" w:rsidR="005C7762" w:rsidRPr="008E28DF" w:rsidRDefault="002C7DF8" w:rsidP="00763BA3">
            <w:pPr>
              <w:rPr>
                <w:rFonts w:asciiTheme="minorHAnsi" w:hAnsiTheme="minorHAnsi"/>
                <w:b/>
                <w:bCs/>
              </w:rPr>
            </w:pPr>
            <w:sdt>
              <w:sdtPr>
                <w:rPr>
                  <w:rFonts w:asciiTheme="minorHAnsi" w:hAnsiTheme="minorHAnsi"/>
                </w:rPr>
                <w:id w:val="1655102168"/>
                <w14:checkbox>
                  <w14:checked w14:val="0"/>
                  <w14:checkedState w14:val="2612" w14:font="MS Gothic"/>
                  <w14:uncheckedState w14:val="2610" w14:font="MS Gothic"/>
                </w14:checkbox>
              </w:sdtPr>
              <w:sdtEndPr/>
              <w:sdtContent>
                <w:r w:rsidR="005C7762" w:rsidRPr="008E28DF">
                  <w:rPr>
                    <w:rFonts w:ascii="Segoe UI Symbol" w:eastAsia="MS Gothic" w:hAnsi="Segoe UI Symbol" w:cs="Segoe UI Symbol"/>
                  </w:rPr>
                  <w:t>☐</w:t>
                </w:r>
              </w:sdtContent>
            </w:sdt>
            <w:r w:rsidR="005C7762" w:rsidRPr="008E28DF">
              <w:rPr>
                <w:rFonts w:asciiTheme="minorHAnsi" w:hAnsiTheme="minorHAnsi"/>
              </w:rPr>
              <w:t xml:space="preserve"> No </w:t>
            </w:r>
          </w:p>
        </w:tc>
      </w:tr>
      <w:tr w:rsidR="005C7762" w:rsidRPr="008E28DF" w14:paraId="48ED59D0" w14:textId="77777777" w:rsidTr="00763BA3">
        <w:tc>
          <w:tcPr>
            <w:tcW w:w="652" w:type="dxa"/>
            <w:vMerge w:val="restart"/>
            <w:tcBorders>
              <w:right w:val="single" w:sz="4" w:space="0" w:color="auto"/>
            </w:tcBorders>
            <w:shd w:val="clear" w:color="auto" w:fill="F2F2F2" w:themeFill="background1" w:themeFillShade="F2"/>
          </w:tcPr>
          <w:p w14:paraId="518EF227" w14:textId="77777777" w:rsidR="005C7762" w:rsidRPr="008E28DF" w:rsidRDefault="005C7762" w:rsidP="00763BA3">
            <w:pPr>
              <w:rPr>
                <w:rFonts w:asciiTheme="minorHAnsi" w:hAnsiTheme="minorHAnsi"/>
                <w:b/>
                <w:bCs/>
              </w:rPr>
            </w:pPr>
            <w:r w:rsidRPr="008E28DF">
              <w:rPr>
                <w:rFonts w:asciiTheme="minorHAnsi" w:hAnsiTheme="minorHAnsi"/>
                <w:b/>
                <w:bCs/>
              </w:rPr>
              <w:t>7.2</w:t>
            </w:r>
          </w:p>
        </w:tc>
        <w:tc>
          <w:tcPr>
            <w:tcW w:w="7707" w:type="dxa"/>
            <w:tcBorders>
              <w:top w:val="single" w:sz="4" w:space="0" w:color="auto"/>
              <w:left w:val="single" w:sz="4" w:space="0" w:color="auto"/>
              <w:bottom w:val="single" w:sz="4" w:space="0" w:color="auto"/>
              <w:right w:val="nil"/>
            </w:tcBorders>
          </w:tcPr>
          <w:p w14:paraId="1563DF7F" w14:textId="77777777" w:rsidR="00E91183" w:rsidRPr="008E28DF" w:rsidRDefault="00E91183" w:rsidP="00E91183">
            <w:pPr>
              <w:rPr>
                <w:rFonts w:asciiTheme="minorHAnsi" w:hAnsiTheme="minorHAnsi"/>
              </w:rPr>
            </w:pPr>
            <w:r w:rsidRPr="008E28DF">
              <w:rPr>
                <w:rFonts w:asciiTheme="minorHAnsi" w:hAnsiTheme="minorHAnsi"/>
              </w:rPr>
              <w:t xml:space="preserve">Approval is required to undertake </w:t>
            </w:r>
            <w:r>
              <w:rPr>
                <w:rFonts w:asciiTheme="minorHAnsi" w:hAnsiTheme="minorHAnsi"/>
              </w:rPr>
              <w:t>bore work</w:t>
            </w:r>
            <w:r w:rsidRPr="008E28DF">
              <w:rPr>
                <w:rFonts w:asciiTheme="minorHAnsi" w:hAnsiTheme="minorHAnsi"/>
              </w:rPr>
              <w:t xml:space="preserve">, either under a </w:t>
            </w:r>
            <w:r>
              <w:rPr>
                <w:rFonts w:asciiTheme="minorHAnsi" w:hAnsiTheme="minorHAnsi"/>
              </w:rPr>
              <w:t>bore work permit</w:t>
            </w:r>
            <w:r w:rsidRPr="008E28DF">
              <w:rPr>
                <w:rFonts w:asciiTheme="minorHAnsi" w:hAnsiTheme="minorHAnsi"/>
              </w:rPr>
              <w:t xml:space="preserve"> </w:t>
            </w:r>
            <w:r>
              <w:rPr>
                <w:rFonts w:asciiTheme="minorHAnsi" w:hAnsiTheme="minorHAnsi"/>
              </w:rPr>
              <w:t xml:space="preserve">(BWP) </w:t>
            </w:r>
            <w:r w:rsidRPr="008E28DF">
              <w:rPr>
                <w:rFonts w:asciiTheme="minorHAnsi" w:hAnsiTheme="minorHAnsi"/>
              </w:rPr>
              <w:t xml:space="preserve">granted under the </w:t>
            </w:r>
            <w:r w:rsidRPr="008E28DF">
              <w:rPr>
                <w:rFonts w:asciiTheme="minorHAnsi" w:hAnsiTheme="minorHAnsi"/>
                <w:i/>
                <w:iCs/>
              </w:rPr>
              <w:t>Water Act 1992</w:t>
            </w:r>
            <w:r w:rsidRPr="008E28DF">
              <w:rPr>
                <w:rFonts w:asciiTheme="minorHAnsi" w:hAnsiTheme="minorHAnsi"/>
              </w:rPr>
              <w:t xml:space="preserve"> or under </w:t>
            </w:r>
            <w:r>
              <w:rPr>
                <w:rFonts w:asciiTheme="minorHAnsi" w:hAnsiTheme="minorHAnsi"/>
              </w:rPr>
              <w:t>an</w:t>
            </w:r>
            <w:r w:rsidRPr="008E28DF">
              <w:rPr>
                <w:rFonts w:asciiTheme="minorHAnsi" w:hAnsiTheme="minorHAnsi"/>
              </w:rPr>
              <w:t xml:space="preserve"> environmental mining licence.</w:t>
            </w:r>
          </w:p>
          <w:p w14:paraId="73EC9CE7" w14:textId="364AA71F" w:rsidR="005C7762" w:rsidRPr="008E28DF" w:rsidRDefault="00E91183" w:rsidP="00E91183">
            <w:pPr>
              <w:rPr>
                <w:rFonts w:asciiTheme="minorHAnsi" w:hAnsiTheme="minorHAnsi"/>
              </w:rPr>
            </w:pPr>
            <w:r w:rsidRPr="008E28DF">
              <w:rPr>
                <w:rFonts w:asciiTheme="minorHAnsi" w:hAnsiTheme="minorHAnsi"/>
              </w:rPr>
              <w:t xml:space="preserve">Indicate which of the following </w:t>
            </w:r>
            <w:r w:rsidR="003A581E">
              <w:rPr>
                <w:rFonts w:asciiTheme="minorHAnsi" w:hAnsiTheme="minorHAnsi"/>
              </w:rPr>
              <w:t xml:space="preserve">(a, b) </w:t>
            </w:r>
            <w:r w:rsidR="00641DE0">
              <w:rPr>
                <w:rFonts w:asciiTheme="minorHAnsi" w:hAnsiTheme="minorHAnsi"/>
              </w:rPr>
              <w:t>applies</w:t>
            </w:r>
            <w:r w:rsidR="003A581E">
              <w:rPr>
                <w:rFonts w:asciiTheme="minorHAnsi" w:hAnsiTheme="minorHAnsi"/>
              </w:rPr>
              <w:t>:</w:t>
            </w:r>
          </w:p>
        </w:tc>
        <w:tc>
          <w:tcPr>
            <w:tcW w:w="1007" w:type="dxa"/>
            <w:tcBorders>
              <w:top w:val="single" w:sz="4" w:space="0" w:color="auto"/>
              <w:left w:val="nil"/>
              <w:bottom w:val="single" w:sz="4" w:space="0" w:color="auto"/>
              <w:right w:val="nil"/>
            </w:tcBorders>
          </w:tcPr>
          <w:p w14:paraId="574C48D8" w14:textId="77777777" w:rsidR="005C7762" w:rsidRPr="008E28DF" w:rsidRDefault="005C7762" w:rsidP="00763BA3">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24937B49" w14:textId="77777777" w:rsidR="005C7762" w:rsidRPr="008E28DF" w:rsidRDefault="005C7762" w:rsidP="00763BA3">
            <w:pPr>
              <w:rPr>
                <w:rFonts w:asciiTheme="minorHAnsi" w:hAnsiTheme="minorHAnsi"/>
              </w:rPr>
            </w:pPr>
          </w:p>
        </w:tc>
      </w:tr>
      <w:tr w:rsidR="005C7762" w:rsidRPr="008E28DF" w14:paraId="0EB0D791" w14:textId="77777777" w:rsidTr="00535B2C">
        <w:tc>
          <w:tcPr>
            <w:tcW w:w="652" w:type="dxa"/>
            <w:vMerge/>
            <w:shd w:val="clear" w:color="auto" w:fill="F2F2F2" w:themeFill="background1" w:themeFillShade="F2"/>
          </w:tcPr>
          <w:p w14:paraId="549B668A" w14:textId="77777777" w:rsidR="005C7762" w:rsidRPr="008E28DF" w:rsidRDefault="005C7762" w:rsidP="00763BA3">
            <w:pPr>
              <w:rPr>
                <w:rFonts w:asciiTheme="minorHAnsi" w:hAnsiTheme="minorHAnsi"/>
                <w:b/>
                <w:bCs/>
              </w:rPr>
            </w:pPr>
          </w:p>
        </w:tc>
        <w:tc>
          <w:tcPr>
            <w:tcW w:w="7707" w:type="dxa"/>
            <w:tcBorders>
              <w:top w:val="single" w:sz="4" w:space="0" w:color="auto"/>
              <w:bottom w:val="single" w:sz="4" w:space="0" w:color="auto"/>
            </w:tcBorders>
          </w:tcPr>
          <w:p w14:paraId="059445D7" w14:textId="77777777" w:rsidR="005C7762" w:rsidRDefault="005C7762" w:rsidP="00E91183">
            <w:pPr>
              <w:pStyle w:val="ListParagraph"/>
              <w:numPr>
                <w:ilvl w:val="0"/>
                <w:numId w:val="26"/>
              </w:numPr>
              <w:rPr>
                <w:rFonts w:asciiTheme="minorHAnsi" w:hAnsiTheme="minorHAnsi"/>
              </w:rPr>
            </w:pPr>
            <w:r w:rsidRPr="008E28DF">
              <w:rPr>
                <w:rFonts w:asciiTheme="minorHAnsi" w:hAnsiTheme="minorHAnsi"/>
              </w:rPr>
              <w:t xml:space="preserve">I hold a </w:t>
            </w:r>
            <w:r w:rsidR="00E91183">
              <w:rPr>
                <w:rFonts w:asciiTheme="minorHAnsi" w:hAnsiTheme="minorHAnsi"/>
              </w:rPr>
              <w:t xml:space="preserve">BWP; </w:t>
            </w:r>
            <w:r w:rsidRPr="008E28DF">
              <w:rPr>
                <w:rFonts w:asciiTheme="minorHAnsi" w:hAnsiTheme="minorHAnsi"/>
              </w:rPr>
              <w:t xml:space="preserve">I want to combine it with my </w:t>
            </w:r>
            <w:r w:rsidR="004932D4">
              <w:rPr>
                <w:rFonts w:asciiTheme="minorHAnsi" w:hAnsiTheme="minorHAnsi"/>
              </w:rPr>
              <w:t>Replacement Licence</w:t>
            </w:r>
            <w:r w:rsidR="00E91183">
              <w:rPr>
                <w:rFonts w:asciiTheme="minorHAnsi" w:hAnsiTheme="minorHAnsi"/>
              </w:rPr>
              <w:t xml:space="preserve"> and a copy is attached. </w:t>
            </w:r>
          </w:p>
          <w:p w14:paraId="33F49509" w14:textId="17E11768" w:rsidR="003A581E" w:rsidRPr="003A581E" w:rsidRDefault="003A581E" w:rsidP="003A581E">
            <w:pPr>
              <w:pStyle w:val="ListParagraph"/>
              <w:ind w:left="360"/>
              <w:rPr>
                <w:rFonts w:asciiTheme="minorHAnsi" w:hAnsiTheme="minorHAnsi"/>
              </w:rPr>
            </w:pPr>
            <w:r>
              <w:rPr>
                <w:rFonts w:asciiTheme="minorHAnsi" w:hAnsiTheme="minorHAnsi"/>
                <w:b/>
                <w:bCs/>
              </w:rPr>
              <w:t xml:space="preserve">Note: </w:t>
            </w:r>
            <w:r>
              <w:rPr>
                <w:rFonts w:asciiTheme="minorHAnsi" w:hAnsiTheme="minorHAnsi"/>
              </w:rPr>
              <w:t xml:space="preserve">BWP to be cancelled. </w:t>
            </w:r>
          </w:p>
        </w:tc>
        <w:tc>
          <w:tcPr>
            <w:tcW w:w="1949" w:type="dxa"/>
            <w:gridSpan w:val="2"/>
            <w:tcBorders>
              <w:top w:val="single" w:sz="4" w:space="0" w:color="auto"/>
            </w:tcBorders>
          </w:tcPr>
          <w:p w14:paraId="49063876" w14:textId="51D2A74E" w:rsidR="005C7762" w:rsidRPr="008E28DF" w:rsidRDefault="002C7DF8" w:rsidP="006D50D2">
            <w:pPr>
              <w:rPr>
                <w:rFonts w:asciiTheme="minorHAnsi" w:hAnsiTheme="minorHAnsi"/>
              </w:rPr>
            </w:pPr>
            <w:sdt>
              <w:sdtPr>
                <w:rPr>
                  <w:rFonts w:asciiTheme="minorHAnsi" w:hAnsiTheme="minorHAnsi"/>
                </w:rPr>
                <w:id w:val="419988319"/>
                <w14:checkbox>
                  <w14:checked w14:val="0"/>
                  <w14:checkedState w14:val="2612" w14:font="MS Gothic"/>
                  <w14:uncheckedState w14:val="2610" w14:font="MS Gothic"/>
                </w14:checkbox>
              </w:sdtPr>
              <w:sdtEndPr/>
              <w:sdtContent>
                <w:r w:rsidR="006D50D2">
                  <w:rPr>
                    <w:rFonts w:ascii="MS Gothic" w:eastAsia="MS Gothic" w:hAnsi="MS Gothic" w:hint="eastAsia"/>
                  </w:rPr>
                  <w:t>☐</w:t>
                </w:r>
              </w:sdtContent>
            </w:sdt>
            <w:r w:rsidR="006D50D2">
              <w:rPr>
                <w:rFonts w:asciiTheme="minorHAnsi" w:hAnsiTheme="minorHAnsi"/>
              </w:rPr>
              <w:t xml:space="preserve"> Attached</w:t>
            </w:r>
            <w:r w:rsidR="006D50D2" w:rsidDel="006D50D2">
              <w:rPr>
                <w:rFonts w:asciiTheme="minorHAnsi" w:hAnsiTheme="minorHAnsi"/>
              </w:rPr>
              <w:t xml:space="preserve"> </w:t>
            </w:r>
          </w:p>
        </w:tc>
      </w:tr>
      <w:tr w:rsidR="00535B2C" w:rsidRPr="008E28DF" w14:paraId="099DF274" w14:textId="77777777" w:rsidTr="00535B2C">
        <w:tc>
          <w:tcPr>
            <w:tcW w:w="652" w:type="dxa"/>
            <w:vMerge/>
            <w:shd w:val="clear" w:color="auto" w:fill="F2F2F2" w:themeFill="background1" w:themeFillShade="F2"/>
          </w:tcPr>
          <w:p w14:paraId="314AA134" w14:textId="77777777" w:rsidR="00535B2C" w:rsidRPr="008E28DF" w:rsidRDefault="00535B2C" w:rsidP="00763BA3">
            <w:pPr>
              <w:rPr>
                <w:rFonts w:asciiTheme="minorHAnsi" w:hAnsiTheme="minorHAnsi"/>
                <w:b/>
                <w:bCs/>
              </w:rPr>
            </w:pPr>
          </w:p>
        </w:tc>
        <w:tc>
          <w:tcPr>
            <w:tcW w:w="7707" w:type="dxa"/>
            <w:tcBorders>
              <w:bottom w:val="nil"/>
            </w:tcBorders>
          </w:tcPr>
          <w:p w14:paraId="17172554" w14:textId="058E0263" w:rsidR="00535B2C" w:rsidRPr="00535B2C" w:rsidRDefault="00535B2C" w:rsidP="00535B2C">
            <w:pPr>
              <w:pStyle w:val="ListParagraph"/>
              <w:numPr>
                <w:ilvl w:val="0"/>
                <w:numId w:val="26"/>
              </w:numPr>
              <w:rPr>
                <w:rFonts w:asciiTheme="minorHAnsi" w:hAnsiTheme="minorHAnsi"/>
              </w:rPr>
            </w:pPr>
            <w:r w:rsidRPr="00EA2C7E">
              <w:rPr>
                <w:rFonts w:asciiTheme="minorHAnsi" w:hAnsiTheme="minorHAnsi"/>
              </w:rPr>
              <w:t xml:space="preserve">I hold a BWP; I do </w:t>
            </w:r>
            <w:r w:rsidRPr="00EA2C7E">
              <w:rPr>
                <w:rFonts w:asciiTheme="minorHAnsi" w:hAnsiTheme="minorHAnsi"/>
                <w:u w:val="single"/>
              </w:rPr>
              <w:t>not</w:t>
            </w:r>
            <w:r w:rsidRPr="00EA2C7E">
              <w:rPr>
                <w:rFonts w:asciiTheme="minorHAnsi" w:hAnsiTheme="minorHAnsi"/>
              </w:rPr>
              <w:t xml:space="preserve"> want to combine it with my Replacement Licence.</w:t>
            </w:r>
          </w:p>
        </w:tc>
        <w:tc>
          <w:tcPr>
            <w:tcW w:w="1949" w:type="dxa"/>
            <w:gridSpan w:val="2"/>
          </w:tcPr>
          <w:p w14:paraId="6DFFCE65" w14:textId="77777777" w:rsidR="00535B2C" w:rsidRPr="008E28DF" w:rsidRDefault="002C7DF8" w:rsidP="00763BA3">
            <w:pPr>
              <w:rPr>
                <w:rFonts w:asciiTheme="minorHAnsi" w:hAnsiTheme="minorHAnsi"/>
              </w:rPr>
            </w:pPr>
            <w:sdt>
              <w:sdtPr>
                <w:rPr>
                  <w:rFonts w:asciiTheme="minorHAnsi" w:hAnsiTheme="minorHAnsi"/>
                </w:rPr>
                <w:id w:val="681711365"/>
                <w14:checkbox>
                  <w14:checked w14:val="0"/>
                  <w14:checkedState w14:val="2612" w14:font="MS Gothic"/>
                  <w14:uncheckedState w14:val="2610" w14:font="MS Gothic"/>
                </w14:checkbox>
              </w:sdtPr>
              <w:sdtEndPr/>
              <w:sdtContent>
                <w:r w:rsidR="00535B2C" w:rsidRPr="008E28DF">
                  <w:rPr>
                    <w:rFonts w:ascii="Segoe UI Symbol" w:eastAsia="MS Gothic" w:hAnsi="Segoe UI Symbol" w:cs="Segoe UI Symbol"/>
                  </w:rPr>
                  <w:t>☐</w:t>
                </w:r>
              </w:sdtContent>
            </w:sdt>
          </w:p>
        </w:tc>
      </w:tr>
      <w:tr w:rsidR="00535B2C" w:rsidRPr="008E28DF" w14:paraId="3217C68C" w14:textId="77777777" w:rsidTr="00535B2C">
        <w:tc>
          <w:tcPr>
            <w:tcW w:w="652" w:type="dxa"/>
            <w:vMerge/>
            <w:shd w:val="clear" w:color="auto" w:fill="F2F2F2" w:themeFill="background1" w:themeFillShade="F2"/>
          </w:tcPr>
          <w:p w14:paraId="210B6805" w14:textId="77777777" w:rsidR="00535B2C" w:rsidRPr="008E28DF" w:rsidRDefault="00535B2C" w:rsidP="00763BA3">
            <w:pPr>
              <w:rPr>
                <w:rFonts w:asciiTheme="minorHAnsi" w:hAnsiTheme="minorHAnsi"/>
                <w:b/>
                <w:bCs/>
              </w:rPr>
            </w:pPr>
          </w:p>
        </w:tc>
        <w:tc>
          <w:tcPr>
            <w:tcW w:w="7707" w:type="dxa"/>
            <w:tcBorders>
              <w:top w:val="nil"/>
            </w:tcBorders>
          </w:tcPr>
          <w:p w14:paraId="4DA2403D" w14:textId="2F0E8721" w:rsidR="00535B2C" w:rsidRPr="00E91183" w:rsidRDefault="00535B2C" w:rsidP="00535B2C">
            <w:pPr>
              <w:ind w:left="284"/>
              <w:rPr>
                <w:rFonts w:asciiTheme="minorHAnsi" w:hAnsiTheme="minorHAnsi"/>
              </w:rPr>
            </w:pPr>
            <w:r>
              <w:rPr>
                <w:rFonts w:asciiTheme="minorHAnsi" w:hAnsiTheme="minorHAnsi"/>
              </w:rPr>
              <w:t>State BWP number:</w:t>
            </w:r>
          </w:p>
        </w:tc>
        <w:tc>
          <w:tcPr>
            <w:tcW w:w="1949" w:type="dxa"/>
            <w:gridSpan w:val="2"/>
          </w:tcPr>
          <w:p w14:paraId="64873561" w14:textId="688F83D2" w:rsidR="00535B2C" w:rsidRPr="00E91183" w:rsidRDefault="00535B2C" w:rsidP="00763BA3">
            <w:pPr>
              <w:rPr>
                <w:rFonts w:asciiTheme="minorHAnsi" w:hAnsiTheme="minorHAnsi"/>
                <w:color w:val="008387" w:themeColor="accent3"/>
              </w:rPr>
            </w:pPr>
            <w:r w:rsidRPr="00E91183">
              <w:rPr>
                <w:rFonts w:asciiTheme="minorHAnsi" w:hAnsiTheme="minorHAnsi"/>
                <w:color w:val="008387" w:themeColor="accent3"/>
              </w:rPr>
              <w:t>[enter text]</w:t>
            </w:r>
          </w:p>
        </w:tc>
      </w:tr>
      <w:bookmarkEnd w:id="48"/>
    </w:tbl>
    <w:p w14:paraId="4C272F9B" w14:textId="77777777" w:rsidR="005C7762" w:rsidRPr="008E28DF" w:rsidRDefault="005C7762" w:rsidP="009B1BF1">
      <w:pPr>
        <w:rPr>
          <w:rFonts w:asciiTheme="minorHAnsi" w:hAnsiTheme="minorHAnsi"/>
        </w:rPr>
      </w:pPr>
    </w:p>
    <w:p w14:paraId="70A4B038" w14:textId="26353861" w:rsidR="001A596D" w:rsidRPr="008E28DF" w:rsidRDefault="001A596D" w:rsidP="001E7E0A">
      <w:pPr>
        <w:pStyle w:val="Heading1"/>
        <w:rPr>
          <w:rFonts w:asciiTheme="minorHAnsi" w:hAnsiTheme="minorHAnsi"/>
        </w:rPr>
      </w:pPr>
      <w:bookmarkStart w:id="49" w:name="_Toc212721166"/>
      <w:bookmarkEnd w:id="47"/>
      <w:r w:rsidRPr="008E28DF">
        <w:rPr>
          <w:rFonts w:asciiTheme="minorHAnsi" w:hAnsiTheme="minorHAnsi"/>
        </w:rPr>
        <w:t xml:space="preserve">Section </w:t>
      </w:r>
      <w:r w:rsidR="003703D0" w:rsidRPr="008E28DF">
        <w:rPr>
          <w:rFonts w:asciiTheme="minorHAnsi" w:hAnsiTheme="minorHAnsi"/>
        </w:rPr>
        <w:t>8</w:t>
      </w:r>
      <w:r w:rsidRPr="008E28DF">
        <w:rPr>
          <w:rFonts w:asciiTheme="minorHAnsi" w:hAnsiTheme="minorHAnsi"/>
        </w:rPr>
        <w:t>: Rehabilitation details</w:t>
      </w:r>
      <w:bookmarkEnd w:id="49"/>
    </w:p>
    <w:tbl>
      <w:tblPr>
        <w:tblStyle w:val="TableGrid"/>
        <w:tblW w:w="0" w:type="auto"/>
        <w:tblLayout w:type="fixed"/>
        <w:tblCellMar>
          <w:top w:w="57" w:type="dxa"/>
          <w:bottom w:w="57" w:type="dxa"/>
        </w:tblCellMar>
        <w:tblLook w:val="04A0" w:firstRow="1" w:lastRow="0" w:firstColumn="1" w:lastColumn="0" w:noHBand="0" w:noVBand="1"/>
      </w:tblPr>
      <w:tblGrid>
        <w:gridCol w:w="704"/>
        <w:gridCol w:w="7655"/>
        <w:gridCol w:w="1007"/>
        <w:gridCol w:w="32"/>
        <w:gridCol w:w="910"/>
      </w:tblGrid>
      <w:tr w:rsidR="00503246" w:rsidRPr="008E28DF" w14:paraId="23AA98FC" w14:textId="77777777" w:rsidTr="002B21F1">
        <w:tc>
          <w:tcPr>
            <w:tcW w:w="10308" w:type="dxa"/>
            <w:gridSpan w:val="5"/>
            <w:shd w:val="clear" w:color="auto" w:fill="F2F2F2" w:themeFill="background1" w:themeFillShade="F2"/>
          </w:tcPr>
          <w:p w14:paraId="2954576C" w14:textId="6524457E" w:rsidR="00503246" w:rsidRPr="003F3E3A" w:rsidRDefault="00503246" w:rsidP="00B010F6">
            <w:pPr>
              <w:rPr>
                <w:rFonts w:asciiTheme="minorHAnsi" w:hAnsiTheme="minorHAnsi"/>
              </w:rPr>
            </w:pPr>
            <w:bookmarkStart w:id="50" w:name="_Hlk210200950"/>
            <w:bookmarkStart w:id="51" w:name="_Hlk212647885"/>
            <w:r w:rsidRPr="003F3E3A">
              <w:rPr>
                <w:rFonts w:asciiTheme="minorHAnsi" w:hAnsiTheme="minorHAnsi"/>
              </w:rPr>
              <w:t>By checking each box, you are agreeing to implement the following minimum rehabilitation standards within the approved activity extent</w:t>
            </w:r>
            <w:r w:rsidR="000B499A" w:rsidRPr="003F3E3A">
              <w:rPr>
                <w:rFonts w:asciiTheme="minorHAnsi" w:hAnsiTheme="minorHAnsi"/>
              </w:rPr>
              <w:t xml:space="preserve"> – excluding features subject to a</w:t>
            </w:r>
            <w:r w:rsidR="00EA4FFA" w:rsidRPr="003F3E3A">
              <w:rPr>
                <w:rFonts w:asciiTheme="minorHAnsi" w:hAnsiTheme="minorHAnsi"/>
              </w:rPr>
              <w:t>n approved</w:t>
            </w:r>
            <w:r w:rsidR="000B499A" w:rsidRPr="003F3E3A">
              <w:rPr>
                <w:rFonts w:asciiTheme="minorHAnsi" w:hAnsiTheme="minorHAnsi"/>
              </w:rPr>
              <w:t xml:space="preserve"> Landholder Infrastructure Liability Agreement (see question</w:t>
            </w:r>
            <w:r w:rsidR="003A581E">
              <w:rPr>
                <w:rFonts w:asciiTheme="minorHAnsi" w:hAnsiTheme="minorHAnsi"/>
              </w:rPr>
              <w:t xml:space="preserve"> 1.</w:t>
            </w:r>
            <w:r w:rsidR="003129BA">
              <w:rPr>
                <w:rFonts w:asciiTheme="minorHAnsi" w:hAnsiTheme="minorHAnsi"/>
              </w:rPr>
              <w:t>6</w:t>
            </w:r>
            <w:r w:rsidR="000B499A" w:rsidRPr="003F3E3A">
              <w:rPr>
                <w:rFonts w:asciiTheme="minorHAnsi" w:hAnsiTheme="minorHAnsi"/>
              </w:rPr>
              <w:t>).</w:t>
            </w:r>
          </w:p>
        </w:tc>
      </w:tr>
      <w:tr w:rsidR="00503246" w:rsidRPr="008E28DF" w14:paraId="2F9F2071" w14:textId="77777777" w:rsidTr="002B21F1">
        <w:tc>
          <w:tcPr>
            <w:tcW w:w="704" w:type="dxa"/>
            <w:shd w:val="clear" w:color="auto" w:fill="F2F2F2" w:themeFill="background1" w:themeFillShade="F2"/>
            <w:vAlign w:val="center"/>
          </w:tcPr>
          <w:p w14:paraId="62BBD1B6" w14:textId="3CD2BF82" w:rsidR="00503246" w:rsidRPr="003F3E3A" w:rsidRDefault="00503246" w:rsidP="00503246">
            <w:pPr>
              <w:rPr>
                <w:rFonts w:asciiTheme="minorHAnsi" w:hAnsiTheme="minorHAnsi"/>
                <w:b/>
                <w:bCs/>
              </w:rPr>
            </w:pPr>
            <w:r w:rsidRPr="003F3E3A">
              <w:rPr>
                <w:rFonts w:asciiTheme="minorHAnsi" w:hAnsiTheme="minorHAnsi" w:cstheme="minorHAnsi"/>
                <w:b/>
                <w:bCs/>
              </w:rPr>
              <w:t>8.1</w:t>
            </w:r>
          </w:p>
        </w:tc>
        <w:tc>
          <w:tcPr>
            <w:tcW w:w="8694" w:type="dxa"/>
            <w:gridSpan w:val="3"/>
            <w:vAlign w:val="center"/>
          </w:tcPr>
          <w:p w14:paraId="103BE9F7" w14:textId="7C09AC13" w:rsidR="00503246" w:rsidRPr="003F3E3A" w:rsidRDefault="00503246" w:rsidP="00503246">
            <w:pPr>
              <w:rPr>
                <w:rFonts w:asciiTheme="minorHAnsi" w:hAnsiTheme="minorHAnsi"/>
              </w:rPr>
            </w:pPr>
            <w:r w:rsidRPr="003F3E3A">
              <w:rPr>
                <w:rFonts w:asciiTheme="minorHAnsi" w:hAnsiTheme="minorHAnsi"/>
              </w:rPr>
              <w:t xml:space="preserve">All rehabilitation works will be undertaken in accordance with the Risk Criteria and Standard Conditions; and will be conducted progressively wherever practicable. </w:t>
            </w:r>
          </w:p>
        </w:tc>
        <w:tc>
          <w:tcPr>
            <w:tcW w:w="910" w:type="dxa"/>
            <w:vAlign w:val="center"/>
          </w:tcPr>
          <w:p w14:paraId="658B6499" w14:textId="1A1B4A8B" w:rsidR="00503246" w:rsidRPr="003F3E3A" w:rsidRDefault="002C7DF8" w:rsidP="00503246">
            <w:pPr>
              <w:rPr>
                <w:rFonts w:asciiTheme="minorHAnsi" w:hAnsiTheme="minorHAnsi"/>
              </w:rPr>
            </w:pPr>
            <w:sdt>
              <w:sdtPr>
                <w:rPr>
                  <w:rFonts w:asciiTheme="minorHAnsi" w:hAnsiTheme="minorHAnsi"/>
                </w:rPr>
                <w:id w:val="875510823"/>
                <w14:checkbox>
                  <w14:checked w14:val="0"/>
                  <w14:checkedState w14:val="2612" w14:font="MS Gothic"/>
                  <w14:uncheckedState w14:val="2610" w14:font="MS Gothic"/>
                </w14:checkbox>
              </w:sdtPr>
              <w:sdtEndPr/>
              <w:sdtContent>
                <w:r w:rsidR="00503246" w:rsidRPr="003F3E3A">
                  <w:rPr>
                    <w:rFonts w:ascii="Segoe UI Symbol" w:eastAsia="MS Gothic" w:hAnsi="Segoe UI Symbol" w:cs="Segoe UI Symbol"/>
                  </w:rPr>
                  <w:t>☐</w:t>
                </w:r>
              </w:sdtContent>
            </w:sdt>
          </w:p>
        </w:tc>
      </w:tr>
      <w:tr w:rsidR="00503246" w:rsidRPr="008E28DF" w14:paraId="4DF72AB8" w14:textId="77777777" w:rsidTr="002B21F1">
        <w:tc>
          <w:tcPr>
            <w:tcW w:w="704" w:type="dxa"/>
            <w:shd w:val="clear" w:color="auto" w:fill="F2F2F2" w:themeFill="background1" w:themeFillShade="F2"/>
            <w:vAlign w:val="center"/>
          </w:tcPr>
          <w:p w14:paraId="06AC673F" w14:textId="240770DE" w:rsidR="00503246" w:rsidRPr="003F3E3A" w:rsidRDefault="00503246" w:rsidP="00503246">
            <w:pPr>
              <w:rPr>
                <w:rFonts w:asciiTheme="minorHAnsi" w:hAnsiTheme="minorHAnsi"/>
                <w:b/>
                <w:bCs/>
              </w:rPr>
            </w:pPr>
            <w:r w:rsidRPr="003F3E3A">
              <w:rPr>
                <w:rFonts w:asciiTheme="minorHAnsi" w:hAnsiTheme="minorHAnsi" w:cstheme="minorHAnsi"/>
                <w:b/>
                <w:bCs/>
              </w:rPr>
              <w:lastRenderedPageBreak/>
              <w:t>8.2</w:t>
            </w:r>
          </w:p>
        </w:tc>
        <w:tc>
          <w:tcPr>
            <w:tcW w:w="8694" w:type="dxa"/>
            <w:gridSpan w:val="3"/>
            <w:vAlign w:val="center"/>
          </w:tcPr>
          <w:p w14:paraId="18B2224C" w14:textId="37CBDAF1" w:rsidR="00503246" w:rsidRPr="003F3E3A" w:rsidRDefault="00503246" w:rsidP="00503246">
            <w:pPr>
              <w:rPr>
                <w:rFonts w:asciiTheme="minorHAnsi" w:eastAsia="MS Gothic" w:hAnsiTheme="minorHAnsi"/>
              </w:rPr>
            </w:pPr>
            <w:r w:rsidRPr="003F3E3A">
              <w:rPr>
                <w:rFonts w:asciiTheme="minorHAnsi" w:hAnsiTheme="minorHAnsi"/>
              </w:rPr>
              <w:t xml:space="preserve">Drill holes will be plugged below ground level at a minimum depth of 0.4 metres and soil mounded to prevent subsidence as soon as reasonably practicable, preferably within 6 months and no later </w:t>
            </w:r>
            <w:r w:rsidRPr="00C21E42">
              <w:rPr>
                <w:rFonts w:asciiTheme="minorHAnsi" w:hAnsiTheme="minorHAnsi"/>
              </w:rPr>
              <w:t xml:space="preserve">than 12 months </w:t>
            </w:r>
            <w:r w:rsidR="00C21E42" w:rsidRPr="00C21E42">
              <w:rPr>
                <w:rFonts w:asciiTheme="minorHAnsi" w:hAnsiTheme="minorHAnsi"/>
              </w:rPr>
              <w:t>after the hole is drilled.</w:t>
            </w:r>
          </w:p>
        </w:tc>
        <w:tc>
          <w:tcPr>
            <w:tcW w:w="910" w:type="dxa"/>
            <w:vAlign w:val="center"/>
          </w:tcPr>
          <w:p w14:paraId="04DA8399" w14:textId="27F8A452" w:rsidR="00503246" w:rsidRPr="003F3E3A" w:rsidRDefault="002C7DF8" w:rsidP="00503246">
            <w:pPr>
              <w:rPr>
                <w:rFonts w:asciiTheme="minorHAnsi" w:eastAsia="MS Gothic" w:hAnsiTheme="minorHAnsi"/>
              </w:rPr>
            </w:pPr>
            <w:sdt>
              <w:sdtPr>
                <w:rPr>
                  <w:rFonts w:asciiTheme="minorHAnsi" w:hAnsiTheme="minorHAnsi"/>
                </w:rPr>
                <w:id w:val="1239831675"/>
                <w14:checkbox>
                  <w14:checked w14:val="0"/>
                  <w14:checkedState w14:val="2612" w14:font="MS Gothic"/>
                  <w14:uncheckedState w14:val="2610" w14:font="MS Gothic"/>
                </w14:checkbox>
              </w:sdtPr>
              <w:sdtEndPr/>
              <w:sdtContent>
                <w:r w:rsidR="00503246" w:rsidRPr="003F3E3A">
                  <w:rPr>
                    <w:rFonts w:ascii="Segoe UI Symbol" w:eastAsia="MS Gothic" w:hAnsi="Segoe UI Symbol" w:cs="Segoe UI Symbol"/>
                  </w:rPr>
                  <w:t>☐</w:t>
                </w:r>
              </w:sdtContent>
            </w:sdt>
          </w:p>
        </w:tc>
      </w:tr>
      <w:tr w:rsidR="00503246" w:rsidRPr="008E28DF" w14:paraId="0177ADED" w14:textId="77777777" w:rsidTr="002B21F1">
        <w:tc>
          <w:tcPr>
            <w:tcW w:w="704" w:type="dxa"/>
            <w:shd w:val="clear" w:color="auto" w:fill="F2F2F2" w:themeFill="background1" w:themeFillShade="F2"/>
            <w:vAlign w:val="center"/>
          </w:tcPr>
          <w:p w14:paraId="78DDD47C" w14:textId="08C4A81F" w:rsidR="00503246" w:rsidRPr="003F3E3A" w:rsidRDefault="00503246" w:rsidP="00503246">
            <w:pPr>
              <w:rPr>
                <w:rFonts w:asciiTheme="minorHAnsi" w:hAnsiTheme="minorHAnsi"/>
                <w:b/>
                <w:bCs/>
              </w:rPr>
            </w:pPr>
            <w:r w:rsidRPr="003F3E3A">
              <w:rPr>
                <w:rFonts w:asciiTheme="minorHAnsi" w:hAnsiTheme="minorHAnsi" w:cstheme="minorHAnsi"/>
                <w:b/>
                <w:bCs/>
              </w:rPr>
              <w:t>8.3</w:t>
            </w:r>
          </w:p>
        </w:tc>
        <w:tc>
          <w:tcPr>
            <w:tcW w:w="8694" w:type="dxa"/>
            <w:gridSpan w:val="3"/>
            <w:vAlign w:val="center"/>
          </w:tcPr>
          <w:p w14:paraId="712D93C7" w14:textId="7B7267ED" w:rsidR="00503246" w:rsidRPr="003F3E3A" w:rsidRDefault="00503246" w:rsidP="00503246">
            <w:pPr>
              <w:rPr>
                <w:rFonts w:asciiTheme="minorHAnsi" w:eastAsia="MS Gothic" w:hAnsiTheme="minorHAnsi"/>
              </w:rPr>
            </w:pPr>
            <w:r w:rsidRPr="003F3E3A">
              <w:rPr>
                <w:rFonts w:asciiTheme="minorHAnsi" w:hAnsiTheme="minorHAnsi"/>
              </w:rPr>
              <w:t xml:space="preserve">Drill holes encountering multiple or confined aquifers will be appropriately sealed and filled. </w:t>
            </w:r>
          </w:p>
        </w:tc>
        <w:tc>
          <w:tcPr>
            <w:tcW w:w="910" w:type="dxa"/>
            <w:vAlign w:val="center"/>
          </w:tcPr>
          <w:p w14:paraId="7C8B2782" w14:textId="6F09F7EA" w:rsidR="00503246" w:rsidRPr="003F3E3A" w:rsidRDefault="002C7DF8" w:rsidP="00503246">
            <w:pPr>
              <w:rPr>
                <w:rFonts w:asciiTheme="minorHAnsi" w:eastAsia="MS Gothic" w:hAnsiTheme="minorHAnsi"/>
              </w:rPr>
            </w:pPr>
            <w:sdt>
              <w:sdtPr>
                <w:rPr>
                  <w:rFonts w:asciiTheme="minorHAnsi" w:hAnsiTheme="minorHAnsi"/>
                </w:rPr>
                <w:id w:val="1336496998"/>
                <w14:checkbox>
                  <w14:checked w14:val="0"/>
                  <w14:checkedState w14:val="2612" w14:font="MS Gothic"/>
                  <w14:uncheckedState w14:val="2610" w14:font="MS Gothic"/>
                </w14:checkbox>
              </w:sdtPr>
              <w:sdtEndPr/>
              <w:sdtContent>
                <w:r w:rsidR="00503246" w:rsidRPr="003F3E3A">
                  <w:rPr>
                    <w:rFonts w:ascii="Segoe UI Symbol" w:eastAsia="MS Gothic" w:hAnsi="Segoe UI Symbol" w:cs="Segoe UI Symbol"/>
                  </w:rPr>
                  <w:t>☐</w:t>
                </w:r>
              </w:sdtContent>
            </w:sdt>
          </w:p>
        </w:tc>
      </w:tr>
      <w:tr w:rsidR="00503246" w:rsidRPr="008E28DF" w14:paraId="4D61FDA8" w14:textId="77777777" w:rsidTr="002B21F1">
        <w:tc>
          <w:tcPr>
            <w:tcW w:w="704" w:type="dxa"/>
            <w:shd w:val="clear" w:color="auto" w:fill="F2F2F2" w:themeFill="background1" w:themeFillShade="F2"/>
            <w:vAlign w:val="center"/>
          </w:tcPr>
          <w:p w14:paraId="5ACADDEE" w14:textId="1A32AD4E" w:rsidR="00503246" w:rsidRPr="003F3E3A" w:rsidRDefault="00503246" w:rsidP="00503246">
            <w:pPr>
              <w:rPr>
                <w:rFonts w:asciiTheme="minorHAnsi" w:hAnsiTheme="minorHAnsi"/>
                <w:b/>
                <w:bCs/>
              </w:rPr>
            </w:pPr>
            <w:r w:rsidRPr="003F3E3A">
              <w:rPr>
                <w:rFonts w:asciiTheme="minorHAnsi" w:hAnsiTheme="minorHAnsi" w:cstheme="minorHAnsi"/>
                <w:b/>
                <w:bCs/>
              </w:rPr>
              <w:t>8.4</w:t>
            </w:r>
          </w:p>
        </w:tc>
        <w:tc>
          <w:tcPr>
            <w:tcW w:w="8694" w:type="dxa"/>
            <w:gridSpan w:val="3"/>
            <w:vAlign w:val="center"/>
          </w:tcPr>
          <w:p w14:paraId="33B0E461" w14:textId="4C207975" w:rsidR="00503246" w:rsidRPr="003F3E3A" w:rsidRDefault="00503246" w:rsidP="00503246">
            <w:pPr>
              <w:rPr>
                <w:rFonts w:asciiTheme="minorHAnsi" w:eastAsia="MS Gothic" w:hAnsiTheme="minorHAnsi"/>
              </w:rPr>
            </w:pPr>
            <w:r w:rsidRPr="003F3E3A">
              <w:rPr>
                <w:rFonts w:asciiTheme="minorHAnsi" w:hAnsiTheme="minorHAnsi"/>
              </w:rPr>
              <w:t xml:space="preserve">Drill samples/spoil will be returned down drill holes, buried in sumps, or removed from site. Management of drill cuttings or samples which may produce acid or metalliferous drainage will be managed in accordance with </w:t>
            </w:r>
            <w:r w:rsidRPr="002B21F1">
              <w:rPr>
                <w:rFonts w:asciiTheme="minorHAnsi" w:hAnsiTheme="minorHAnsi"/>
              </w:rPr>
              <w:t xml:space="preserve">Standard Condition </w:t>
            </w:r>
            <w:r w:rsidR="001E3040" w:rsidRPr="002B21F1">
              <w:rPr>
                <w:rFonts w:asciiTheme="minorHAnsi" w:hAnsiTheme="minorHAnsi"/>
              </w:rPr>
              <w:t>13</w:t>
            </w:r>
            <w:r w:rsidRPr="002B21F1">
              <w:rPr>
                <w:rFonts w:asciiTheme="minorHAnsi" w:hAnsiTheme="minorHAnsi"/>
              </w:rPr>
              <w:t>.</w:t>
            </w:r>
          </w:p>
        </w:tc>
        <w:tc>
          <w:tcPr>
            <w:tcW w:w="910" w:type="dxa"/>
            <w:vAlign w:val="center"/>
          </w:tcPr>
          <w:p w14:paraId="24362CD0" w14:textId="22D1EB7E" w:rsidR="00503246" w:rsidRPr="003F3E3A" w:rsidRDefault="002C7DF8" w:rsidP="00503246">
            <w:pPr>
              <w:rPr>
                <w:rFonts w:asciiTheme="minorHAnsi" w:eastAsia="MS Gothic" w:hAnsiTheme="minorHAnsi"/>
              </w:rPr>
            </w:pPr>
            <w:sdt>
              <w:sdtPr>
                <w:rPr>
                  <w:rFonts w:asciiTheme="minorHAnsi" w:hAnsiTheme="minorHAnsi"/>
                </w:rPr>
                <w:id w:val="-1942286895"/>
                <w14:checkbox>
                  <w14:checked w14:val="0"/>
                  <w14:checkedState w14:val="2612" w14:font="MS Gothic"/>
                  <w14:uncheckedState w14:val="2610" w14:font="MS Gothic"/>
                </w14:checkbox>
              </w:sdtPr>
              <w:sdtEndPr/>
              <w:sdtContent>
                <w:r w:rsidR="00503246" w:rsidRPr="003F3E3A">
                  <w:rPr>
                    <w:rFonts w:ascii="Segoe UI Symbol" w:eastAsia="MS Gothic" w:hAnsi="Segoe UI Symbol" w:cs="Segoe UI Symbol"/>
                  </w:rPr>
                  <w:t>☐</w:t>
                </w:r>
              </w:sdtContent>
            </w:sdt>
          </w:p>
        </w:tc>
      </w:tr>
      <w:tr w:rsidR="00503246" w:rsidRPr="008E28DF" w14:paraId="102DC6F9" w14:textId="77777777" w:rsidTr="002B21F1">
        <w:tc>
          <w:tcPr>
            <w:tcW w:w="704" w:type="dxa"/>
            <w:shd w:val="clear" w:color="auto" w:fill="F2F2F2" w:themeFill="background1" w:themeFillShade="F2"/>
            <w:vAlign w:val="center"/>
          </w:tcPr>
          <w:p w14:paraId="14326BE8" w14:textId="6A43FF09" w:rsidR="00503246" w:rsidRPr="003F3E3A" w:rsidRDefault="00503246" w:rsidP="00503246">
            <w:pPr>
              <w:rPr>
                <w:rFonts w:asciiTheme="minorHAnsi" w:hAnsiTheme="minorHAnsi"/>
                <w:b/>
                <w:bCs/>
              </w:rPr>
            </w:pPr>
            <w:r w:rsidRPr="003F3E3A">
              <w:rPr>
                <w:rFonts w:asciiTheme="minorHAnsi" w:hAnsiTheme="minorHAnsi" w:cstheme="minorHAnsi"/>
                <w:b/>
                <w:bCs/>
              </w:rPr>
              <w:t>8.5</w:t>
            </w:r>
          </w:p>
        </w:tc>
        <w:tc>
          <w:tcPr>
            <w:tcW w:w="8694" w:type="dxa"/>
            <w:gridSpan w:val="3"/>
            <w:vAlign w:val="center"/>
          </w:tcPr>
          <w:p w14:paraId="6D624D50" w14:textId="025AC78F" w:rsidR="00503246" w:rsidRPr="003F3E3A" w:rsidRDefault="001E3040" w:rsidP="00503246">
            <w:pPr>
              <w:rPr>
                <w:rFonts w:asciiTheme="minorHAnsi" w:eastAsia="MS Gothic" w:hAnsiTheme="minorHAnsi"/>
              </w:rPr>
            </w:pPr>
            <w:r w:rsidRPr="003F3E3A">
              <w:rPr>
                <w:rFonts w:asciiTheme="minorHAnsi" w:hAnsiTheme="minorHAnsi"/>
              </w:rPr>
              <w:t xml:space="preserve">All </w:t>
            </w:r>
            <w:r w:rsidRPr="002B21F1">
              <w:rPr>
                <w:rFonts w:asciiTheme="minorHAnsi" w:hAnsiTheme="minorHAnsi"/>
              </w:rPr>
              <w:t>drill pads and compacted areas</w:t>
            </w:r>
            <w:r w:rsidRPr="003F3E3A">
              <w:rPr>
                <w:rFonts w:asciiTheme="minorHAnsi" w:hAnsiTheme="minorHAnsi"/>
              </w:rPr>
              <w:t xml:space="preserve"> will be re-contoured to be consistent with the surrounding terrain and ripped/scarified at right-angles to the direction of slope. </w:t>
            </w:r>
          </w:p>
        </w:tc>
        <w:tc>
          <w:tcPr>
            <w:tcW w:w="910" w:type="dxa"/>
            <w:vAlign w:val="center"/>
          </w:tcPr>
          <w:p w14:paraId="6F3CF271" w14:textId="015F845A" w:rsidR="00503246" w:rsidRPr="003F3E3A" w:rsidRDefault="002C7DF8" w:rsidP="00503246">
            <w:pPr>
              <w:rPr>
                <w:rFonts w:asciiTheme="minorHAnsi" w:eastAsia="MS Gothic" w:hAnsiTheme="minorHAnsi"/>
              </w:rPr>
            </w:pPr>
            <w:sdt>
              <w:sdtPr>
                <w:rPr>
                  <w:rFonts w:asciiTheme="minorHAnsi" w:hAnsiTheme="minorHAnsi"/>
                </w:rPr>
                <w:id w:val="-381787158"/>
                <w14:checkbox>
                  <w14:checked w14:val="0"/>
                  <w14:checkedState w14:val="2612" w14:font="MS Gothic"/>
                  <w14:uncheckedState w14:val="2610" w14:font="MS Gothic"/>
                </w14:checkbox>
              </w:sdtPr>
              <w:sdtEndPr/>
              <w:sdtContent>
                <w:r w:rsidR="00D5645A" w:rsidRPr="003F3E3A">
                  <w:rPr>
                    <w:rFonts w:ascii="MS Gothic" w:eastAsia="MS Gothic" w:hAnsi="MS Gothic" w:hint="eastAsia"/>
                  </w:rPr>
                  <w:t>☐</w:t>
                </w:r>
              </w:sdtContent>
            </w:sdt>
          </w:p>
        </w:tc>
      </w:tr>
      <w:tr w:rsidR="001E3040" w:rsidRPr="008E28DF" w14:paraId="5A8B73CF" w14:textId="77777777" w:rsidTr="002B21F1">
        <w:tc>
          <w:tcPr>
            <w:tcW w:w="704" w:type="dxa"/>
            <w:shd w:val="clear" w:color="auto" w:fill="F2F2F2" w:themeFill="background1" w:themeFillShade="F2"/>
            <w:vAlign w:val="center"/>
          </w:tcPr>
          <w:p w14:paraId="2AD7030F" w14:textId="38553DB7" w:rsidR="001E3040" w:rsidRPr="003F3E3A" w:rsidRDefault="001E3040" w:rsidP="001E3040">
            <w:pPr>
              <w:rPr>
                <w:rFonts w:asciiTheme="minorHAnsi" w:hAnsiTheme="minorHAnsi" w:cstheme="minorHAnsi"/>
                <w:b/>
                <w:bCs/>
              </w:rPr>
            </w:pPr>
            <w:r w:rsidRPr="003F3E3A">
              <w:rPr>
                <w:rFonts w:asciiTheme="minorHAnsi" w:hAnsiTheme="minorHAnsi" w:cstheme="minorHAnsi"/>
                <w:b/>
                <w:bCs/>
              </w:rPr>
              <w:t>8.6</w:t>
            </w:r>
          </w:p>
        </w:tc>
        <w:tc>
          <w:tcPr>
            <w:tcW w:w="8694" w:type="dxa"/>
            <w:gridSpan w:val="3"/>
            <w:vAlign w:val="center"/>
          </w:tcPr>
          <w:p w14:paraId="159D1B29" w14:textId="5F5D934E" w:rsidR="001E3040" w:rsidRPr="003F3E3A" w:rsidRDefault="001E3040" w:rsidP="001E3040">
            <w:pPr>
              <w:rPr>
                <w:rFonts w:asciiTheme="minorHAnsi" w:hAnsiTheme="minorHAnsi"/>
              </w:rPr>
            </w:pPr>
            <w:r w:rsidRPr="003F3E3A">
              <w:rPr>
                <w:rFonts w:asciiTheme="minorHAnsi" w:hAnsiTheme="minorHAnsi"/>
              </w:rPr>
              <w:t xml:space="preserve">All </w:t>
            </w:r>
            <w:r w:rsidRPr="002B21F1">
              <w:rPr>
                <w:rFonts w:asciiTheme="minorHAnsi" w:hAnsiTheme="minorHAnsi"/>
              </w:rPr>
              <w:t>access tracks</w:t>
            </w:r>
            <w:r w:rsidRPr="003F3E3A">
              <w:rPr>
                <w:rFonts w:asciiTheme="minorHAnsi" w:hAnsiTheme="minorHAnsi"/>
              </w:rPr>
              <w:t xml:space="preserve"> will be re-contoured to be consistent with the surrounding terrain (with windrows and wheel ruts removed) and cross-ripped (i.e. zig-zag). </w:t>
            </w:r>
          </w:p>
        </w:tc>
        <w:sdt>
          <w:sdtPr>
            <w:rPr>
              <w:rFonts w:asciiTheme="minorHAnsi" w:hAnsiTheme="minorHAnsi"/>
            </w:rPr>
            <w:id w:val="-1893960567"/>
            <w14:checkbox>
              <w14:checked w14:val="0"/>
              <w14:checkedState w14:val="2612" w14:font="MS Gothic"/>
              <w14:uncheckedState w14:val="2610" w14:font="MS Gothic"/>
            </w14:checkbox>
          </w:sdtPr>
          <w:sdtEndPr/>
          <w:sdtContent>
            <w:tc>
              <w:tcPr>
                <w:tcW w:w="910" w:type="dxa"/>
                <w:vAlign w:val="center"/>
              </w:tcPr>
              <w:p w14:paraId="4727BD06" w14:textId="05EA49C6" w:rsidR="001E3040" w:rsidRPr="003F3E3A" w:rsidRDefault="00D5645A" w:rsidP="001E3040">
                <w:pPr>
                  <w:rPr>
                    <w:rFonts w:asciiTheme="minorHAnsi" w:hAnsiTheme="minorHAnsi"/>
                  </w:rPr>
                </w:pPr>
                <w:r w:rsidRPr="003F3E3A">
                  <w:rPr>
                    <w:rFonts w:ascii="MS Gothic" w:eastAsia="MS Gothic" w:hAnsi="MS Gothic" w:hint="eastAsia"/>
                  </w:rPr>
                  <w:t>☐</w:t>
                </w:r>
              </w:p>
            </w:tc>
          </w:sdtContent>
        </w:sdt>
      </w:tr>
      <w:tr w:rsidR="001E3040" w:rsidRPr="008E28DF" w14:paraId="4B4BF990" w14:textId="77777777" w:rsidTr="002B21F1">
        <w:tc>
          <w:tcPr>
            <w:tcW w:w="704" w:type="dxa"/>
            <w:shd w:val="clear" w:color="auto" w:fill="F2F2F2" w:themeFill="background1" w:themeFillShade="F2"/>
            <w:vAlign w:val="center"/>
          </w:tcPr>
          <w:p w14:paraId="15AA30D5" w14:textId="48651DF4" w:rsidR="001E3040" w:rsidRPr="003F3E3A" w:rsidRDefault="001E3040" w:rsidP="001E3040">
            <w:pPr>
              <w:rPr>
                <w:rFonts w:asciiTheme="minorHAnsi" w:hAnsiTheme="minorHAnsi"/>
                <w:b/>
                <w:bCs/>
              </w:rPr>
            </w:pPr>
            <w:r w:rsidRPr="003F3E3A">
              <w:rPr>
                <w:rFonts w:asciiTheme="minorHAnsi" w:hAnsiTheme="minorHAnsi" w:cstheme="minorHAnsi"/>
                <w:b/>
                <w:bCs/>
              </w:rPr>
              <w:t>8.7</w:t>
            </w:r>
          </w:p>
        </w:tc>
        <w:tc>
          <w:tcPr>
            <w:tcW w:w="8694" w:type="dxa"/>
            <w:gridSpan w:val="3"/>
            <w:vAlign w:val="center"/>
          </w:tcPr>
          <w:p w14:paraId="3D201B5E" w14:textId="6D1D5A21" w:rsidR="001E3040" w:rsidRPr="003F3E3A" w:rsidRDefault="001E3040" w:rsidP="001E3040">
            <w:pPr>
              <w:rPr>
                <w:rFonts w:asciiTheme="minorHAnsi" w:eastAsia="MS Gothic" w:hAnsiTheme="minorHAnsi"/>
              </w:rPr>
            </w:pPr>
            <w:r w:rsidRPr="003F3E3A">
              <w:rPr>
                <w:rFonts w:asciiTheme="minorHAnsi" w:hAnsiTheme="minorHAnsi"/>
              </w:rPr>
              <w:t>Appropriate erosion and sediment controls will be installed where erosion is evident or likely to occur.</w:t>
            </w:r>
          </w:p>
        </w:tc>
        <w:tc>
          <w:tcPr>
            <w:tcW w:w="910" w:type="dxa"/>
            <w:vAlign w:val="center"/>
          </w:tcPr>
          <w:p w14:paraId="13C6C3A3" w14:textId="1A178F97" w:rsidR="001E3040" w:rsidRPr="003F3E3A" w:rsidRDefault="002C7DF8" w:rsidP="001E3040">
            <w:pPr>
              <w:rPr>
                <w:rFonts w:asciiTheme="minorHAnsi" w:eastAsia="MS Gothic" w:hAnsiTheme="minorHAnsi"/>
              </w:rPr>
            </w:pPr>
            <w:sdt>
              <w:sdtPr>
                <w:rPr>
                  <w:rFonts w:asciiTheme="minorHAnsi" w:hAnsiTheme="minorHAnsi"/>
                </w:rPr>
                <w:id w:val="-791275835"/>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54223558" w14:textId="77777777" w:rsidTr="002B21F1">
        <w:tc>
          <w:tcPr>
            <w:tcW w:w="704" w:type="dxa"/>
            <w:shd w:val="clear" w:color="auto" w:fill="F2F2F2" w:themeFill="background1" w:themeFillShade="F2"/>
            <w:vAlign w:val="center"/>
          </w:tcPr>
          <w:p w14:paraId="1D651416" w14:textId="6A3AE864" w:rsidR="001E3040" w:rsidRPr="003F3E3A" w:rsidRDefault="001E3040" w:rsidP="001E3040">
            <w:pPr>
              <w:rPr>
                <w:rFonts w:asciiTheme="minorHAnsi" w:hAnsiTheme="minorHAnsi"/>
                <w:b/>
                <w:bCs/>
              </w:rPr>
            </w:pPr>
            <w:r w:rsidRPr="003F3E3A">
              <w:rPr>
                <w:rFonts w:asciiTheme="minorHAnsi" w:hAnsiTheme="minorHAnsi" w:cstheme="minorHAnsi"/>
                <w:b/>
                <w:bCs/>
              </w:rPr>
              <w:t>8.8</w:t>
            </w:r>
          </w:p>
        </w:tc>
        <w:tc>
          <w:tcPr>
            <w:tcW w:w="8694" w:type="dxa"/>
            <w:gridSpan w:val="3"/>
            <w:vAlign w:val="center"/>
          </w:tcPr>
          <w:p w14:paraId="49C04976" w14:textId="129E60B8" w:rsidR="001E3040" w:rsidRPr="003F3E3A" w:rsidRDefault="001E3040" w:rsidP="001E3040">
            <w:pPr>
              <w:rPr>
                <w:rFonts w:asciiTheme="minorHAnsi" w:eastAsia="MS Gothic" w:hAnsiTheme="minorHAnsi"/>
              </w:rPr>
            </w:pPr>
            <w:r w:rsidRPr="003F3E3A">
              <w:rPr>
                <w:rFonts w:asciiTheme="minorHAnsi" w:hAnsiTheme="minorHAnsi"/>
              </w:rPr>
              <w:t>Access through watercourses will be removed and banks restored.</w:t>
            </w:r>
          </w:p>
        </w:tc>
        <w:tc>
          <w:tcPr>
            <w:tcW w:w="910" w:type="dxa"/>
            <w:vAlign w:val="center"/>
          </w:tcPr>
          <w:p w14:paraId="70CF19EB" w14:textId="665290CB" w:rsidR="001E3040" w:rsidRPr="003F3E3A" w:rsidRDefault="002C7DF8" w:rsidP="001E3040">
            <w:pPr>
              <w:rPr>
                <w:rFonts w:asciiTheme="minorHAnsi" w:eastAsia="MS Gothic" w:hAnsiTheme="minorHAnsi"/>
              </w:rPr>
            </w:pPr>
            <w:sdt>
              <w:sdtPr>
                <w:rPr>
                  <w:rFonts w:asciiTheme="minorHAnsi" w:hAnsiTheme="minorHAnsi"/>
                </w:rPr>
                <w:id w:val="828645737"/>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02735C7E" w14:textId="77777777" w:rsidTr="002B21F1">
        <w:tc>
          <w:tcPr>
            <w:tcW w:w="704" w:type="dxa"/>
            <w:shd w:val="clear" w:color="auto" w:fill="F2F2F2" w:themeFill="background1" w:themeFillShade="F2"/>
            <w:vAlign w:val="center"/>
          </w:tcPr>
          <w:p w14:paraId="286D9360" w14:textId="70F225F5" w:rsidR="001E3040" w:rsidRPr="003F3E3A" w:rsidRDefault="001E3040" w:rsidP="001E3040">
            <w:pPr>
              <w:rPr>
                <w:rFonts w:asciiTheme="minorHAnsi" w:hAnsiTheme="minorHAnsi"/>
                <w:b/>
                <w:bCs/>
              </w:rPr>
            </w:pPr>
            <w:r w:rsidRPr="003F3E3A">
              <w:rPr>
                <w:rFonts w:asciiTheme="minorHAnsi" w:hAnsiTheme="minorHAnsi" w:cstheme="minorHAnsi"/>
                <w:b/>
                <w:bCs/>
              </w:rPr>
              <w:t>8.9</w:t>
            </w:r>
          </w:p>
        </w:tc>
        <w:tc>
          <w:tcPr>
            <w:tcW w:w="8694" w:type="dxa"/>
            <w:gridSpan w:val="3"/>
            <w:vAlign w:val="center"/>
          </w:tcPr>
          <w:p w14:paraId="0EBB976E" w14:textId="26471319" w:rsidR="001E3040" w:rsidRPr="003F3E3A" w:rsidRDefault="001E3040" w:rsidP="001E3040">
            <w:pPr>
              <w:rPr>
                <w:rFonts w:asciiTheme="minorHAnsi" w:eastAsia="MS Gothic" w:hAnsiTheme="minorHAnsi"/>
              </w:rPr>
            </w:pPr>
            <w:r w:rsidRPr="003F3E3A">
              <w:rPr>
                <w:rFonts w:asciiTheme="minorHAnsi" w:hAnsiTheme="minorHAnsi"/>
              </w:rPr>
              <w:t xml:space="preserve">All previously disturbed areas will be stable, with no evidence of active soil erosion. </w:t>
            </w:r>
          </w:p>
        </w:tc>
        <w:tc>
          <w:tcPr>
            <w:tcW w:w="910" w:type="dxa"/>
            <w:vAlign w:val="center"/>
          </w:tcPr>
          <w:p w14:paraId="4DAD0A5C" w14:textId="0FB4768F" w:rsidR="001E3040" w:rsidRPr="003F3E3A" w:rsidRDefault="002C7DF8" w:rsidP="001E3040">
            <w:pPr>
              <w:rPr>
                <w:rFonts w:asciiTheme="minorHAnsi" w:eastAsia="MS Gothic" w:hAnsiTheme="minorHAnsi"/>
              </w:rPr>
            </w:pPr>
            <w:sdt>
              <w:sdtPr>
                <w:rPr>
                  <w:rFonts w:asciiTheme="minorHAnsi" w:hAnsiTheme="minorHAnsi"/>
                </w:rPr>
                <w:id w:val="-1049604353"/>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142181A1" w14:textId="77777777" w:rsidTr="002B21F1">
        <w:tc>
          <w:tcPr>
            <w:tcW w:w="704" w:type="dxa"/>
            <w:shd w:val="clear" w:color="auto" w:fill="F2F2F2" w:themeFill="background1" w:themeFillShade="F2"/>
            <w:vAlign w:val="center"/>
          </w:tcPr>
          <w:p w14:paraId="1CD9C0D3" w14:textId="14A71BD9" w:rsidR="001E3040" w:rsidRPr="003F3E3A" w:rsidRDefault="001E3040" w:rsidP="001E3040">
            <w:pPr>
              <w:rPr>
                <w:rFonts w:asciiTheme="minorHAnsi" w:hAnsiTheme="minorHAnsi"/>
                <w:b/>
                <w:bCs/>
              </w:rPr>
            </w:pPr>
            <w:r w:rsidRPr="003F3E3A">
              <w:rPr>
                <w:rFonts w:asciiTheme="minorHAnsi" w:hAnsiTheme="minorHAnsi" w:cstheme="minorHAnsi"/>
                <w:b/>
                <w:bCs/>
              </w:rPr>
              <w:t>8.10</w:t>
            </w:r>
          </w:p>
        </w:tc>
        <w:tc>
          <w:tcPr>
            <w:tcW w:w="8694" w:type="dxa"/>
            <w:gridSpan w:val="3"/>
            <w:vAlign w:val="center"/>
          </w:tcPr>
          <w:p w14:paraId="68C72C47" w14:textId="303A9447" w:rsidR="001E3040" w:rsidRPr="003F3E3A" w:rsidRDefault="001E3040" w:rsidP="001E3040">
            <w:pPr>
              <w:rPr>
                <w:rFonts w:asciiTheme="minorHAnsi" w:eastAsia="MS Gothic" w:hAnsiTheme="minorHAnsi"/>
              </w:rPr>
            </w:pPr>
            <w:r w:rsidRPr="003F3E3A">
              <w:rPr>
                <w:rFonts w:asciiTheme="minorHAnsi" w:hAnsiTheme="minorHAnsi"/>
              </w:rPr>
              <w:t>All excavations (including but not limited to sumps and test pits) will be backfilled as soon as reasonably practicable, and no later than 12 months from completion of the excavation.</w:t>
            </w:r>
          </w:p>
        </w:tc>
        <w:tc>
          <w:tcPr>
            <w:tcW w:w="910" w:type="dxa"/>
            <w:vAlign w:val="center"/>
          </w:tcPr>
          <w:p w14:paraId="3BFA8087" w14:textId="0BE4F1DE" w:rsidR="001E3040" w:rsidRPr="003F3E3A" w:rsidRDefault="002C7DF8" w:rsidP="001E3040">
            <w:pPr>
              <w:rPr>
                <w:rFonts w:asciiTheme="minorHAnsi" w:eastAsia="MS Gothic" w:hAnsiTheme="minorHAnsi"/>
              </w:rPr>
            </w:pPr>
            <w:sdt>
              <w:sdtPr>
                <w:rPr>
                  <w:rFonts w:asciiTheme="minorHAnsi" w:hAnsiTheme="minorHAnsi"/>
                </w:rPr>
                <w:id w:val="217018555"/>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5A92597B" w14:textId="77777777" w:rsidTr="002B21F1">
        <w:tc>
          <w:tcPr>
            <w:tcW w:w="704" w:type="dxa"/>
            <w:shd w:val="clear" w:color="auto" w:fill="F2F2F2" w:themeFill="background1" w:themeFillShade="F2"/>
            <w:vAlign w:val="center"/>
          </w:tcPr>
          <w:p w14:paraId="50C325E9" w14:textId="2C1EE1BF" w:rsidR="001E3040" w:rsidRPr="003F3E3A" w:rsidRDefault="001E3040" w:rsidP="001E3040">
            <w:pPr>
              <w:rPr>
                <w:rFonts w:asciiTheme="minorHAnsi" w:hAnsiTheme="minorHAnsi" w:cstheme="minorHAnsi"/>
                <w:b/>
                <w:bCs/>
              </w:rPr>
            </w:pPr>
            <w:r w:rsidRPr="003F3E3A">
              <w:rPr>
                <w:rFonts w:asciiTheme="minorHAnsi" w:hAnsiTheme="minorHAnsi" w:cstheme="minorHAnsi"/>
                <w:b/>
                <w:bCs/>
              </w:rPr>
              <w:t>8.11</w:t>
            </w:r>
          </w:p>
        </w:tc>
        <w:tc>
          <w:tcPr>
            <w:tcW w:w="8694" w:type="dxa"/>
            <w:gridSpan w:val="3"/>
            <w:vAlign w:val="center"/>
          </w:tcPr>
          <w:p w14:paraId="69924DFC" w14:textId="0B87C9E2" w:rsidR="001E3040" w:rsidRPr="003F3E3A" w:rsidRDefault="001E3040" w:rsidP="001E3040">
            <w:pPr>
              <w:rPr>
                <w:rFonts w:asciiTheme="minorHAnsi" w:hAnsiTheme="minorHAnsi"/>
              </w:rPr>
            </w:pPr>
            <w:r w:rsidRPr="003F3E3A">
              <w:rPr>
                <w:rFonts w:asciiTheme="minorHAnsi" w:hAnsiTheme="minorHAnsi"/>
              </w:rPr>
              <w:t xml:space="preserve">All excavations (including but not limited to costeans) that cannot be backfilled will be made safe for humans and wildlife. </w:t>
            </w:r>
          </w:p>
        </w:tc>
        <w:sdt>
          <w:sdtPr>
            <w:rPr>
              <w:rFonts w:asciiTheme="minorHAnsi" w:hAnsiTheme="minorHAnsi"/>
            </w:rPr>
            <w:id w:val="-809712293"/>
            <w14:checkbox>
              <w14:checked w14:val="0"/>
              <w14:checkedState w14:val="2612" w14:font="MS Gothic"/>
              <w14:uncheckedState w14:val="2610" w14:font="MS Gothic"/>
            </w14:checkbox>
          </w:sdtPr>
          <w:sdtEndPr/>
          <w:sdtContent>
            <w:tc>
              <w:tcPr>
                <w:tcW w:w="910" w:type="dxa"/>
                <w:vAlign w:val="center"/>
              </w:tcPr>
              <w:p w14:paraId="2CC69D6E" w14:textId="4A4E82BA" w:rsidR="001E3040" w:rsidRPr="003F3E3A" w:rsidRDefault="00D5645A" w:rsidP="001E3040">
                <w:pPr>
                  <w:rPr>
                    <w:rFonts w:asciiTheme="minorHAnsi" w:hAnsiTheme="minorHAnsi"/>
                  </w:rPr>
                </w:pPr>
                <w:r w:rsidRPr="003F3E3A">
                  <w:rPr>
                    <w:rFonts w:ascii="MS Gothic" w:eastAsia="MS Gothic" w:hAnsi="MS Gothic" w:hint="eastAsia"/>
                  </w:rPr>
                  <w:t>☐</w:t>
                </w:r>
              </w:p>
            </w:tc>
          </w:sdtContent>
        </w:sdt>
      </w:tr>
      <w:tr w:rsidR="001E3040" w:rsidRPr="008E28DF" w14:paraId="741056F4" w14:textId="77777777" w:rsidTr="002B21F1">
        <w:tc>
          <w:tcPr>
            <w:tcW w:w="704" w:type="dxa"/>
            <w:shd w:val="clear" w:color="auto" w:fill="F2F2F2" w:themeFill="background1" w:themeFillShade="F2"/>
            <w:vAlign w:val="center"/>
          </w:tcPr>
          <w:p w14:paraId="29004B6D" w14:textId="3BE1ED50" w:rsidR="001E3040" w:rsidRPr="003F3E3A" w:rsidRDefault="001E3040" w:rsidP="001E3040">
            <w:pPr>
              <w:rPr>
                <w:rFonts w:asciiTheme="minorHAnsi" w:hAnsiTheme="minorHAnsi" w:cstheme="minorHAnsi"/>
                <w:b/>
                <w:bCs/>
              </w:rPr>
            </w:pPr>
            <w:r w:rsidRPr="003F3E3A">
              <w:rPr>
                <w:rFonts w:asciiTheme="minorHAnsi" w:hAnsiTheme="minorHAnsi" w:cstheme="minorHAnsi"/>
                <w:b/>
                <w:bCs/>
              </w:rPr>
              <w:t>8.12</w:t>
            </w:r>
          </w:p>
        </w:tc>
        <w:tc>
          <w:tcPr>
            <w:tcW w:w="8694" w:type="dxa"/>
            <w:gridSpan w:val="3"/>
            <w:vAlign w:val="center"/>
          </w:tcPr>
          <w:p w14:paraId="0B5A5869" w14:textId="382B5DF9" w:rsidR="001E3040" w:rsidRPr="003F3E3A" w:rsidRDefault="001E3040" w:rsidP="001E3040">
            <w:pPr>
              <w:rPr>
                <w:rFonts w:asciiTheme="minorHAnsi" w:hAnsiTheme="minorHAnsi"/>
              </w:rPr>
            </w:pPr>
            <w:r w:rsidRPr="003F3E3A">
              <w:rPr>
                <w:rFonts w:asciiTheme="minorHAnsi" w:hAnsiTheme="minorHAnsi"/>
              </w:rPr>
              <w:t xml:space="preserve">All drill hole and </w:t>
            </w:r>
            <w:r w:rsidRPr="002B21F1">
              <w:rPr>
                <w:rFonts w:asciiTheme="minorHAnsi" w:hAnsiTheme="minorHAnsi"/>
              </w:rPr>
              <w:t>access markers</w:t>
            </w:r>
            <w:r w:rsidRPr="003F3E3A">
              <w:rPr>
                <w:rFonts w:asciiTheme="minorHAnsi" w:hAnsiTheme="minorHAnsi"/>
              </w:rPr>
              <w:t xml:space="preserve"> including flagging tape, wooden markers and star pickets will be removed from site.</w:t>
            </w:r>
          </w:p>
        </w:tc>
        <w:tc>
          <w:tcPr>
            <w:tcW w:w="910" w:type="dxa"/>
            <w:vAlign w:val="center"/>
          </w:tcPr>
          <w:p w14:paraId="23FE7662" w14:textId="72C0F29E" w:rsidR="001E3040" w:rsidRPr="003F3E3A" w:rsidRDefault="002C7DF8" w:rsidP="001E3040">
            <w:pPr>
              <w:rPr>
                <w:rFonts w:asciiTheme="minorHAnsi" w:hAnsiTheme="minorHAnsi"/>
              </w:rPr>
            </w:pPr>
            <w:sdt>
              <w:sdtPr>
                <w:rPr>
                  <w:rFonts w:asciiTheme="minorHAnsi" w:hAnsiTheme="minorHAnsi"/>
                </w:rPr>
                <w:id w:val="9036858"/>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58121C9D" w14:textId="77777777" w:rsidTr="002B21F1">
        <w:tc>
          <w:tcPr>
            <w:tcW w:w="704" w:type="dxa"/>
            <w:shd w:val="clear" w:color="auto" w:fill="F2F2F2" w:themeFill="background1" w:themeFillShade="F2"/>
            <w:vAlign w:val="center"/>
          </w:tcPr>
          <w:p w14:paraId="63089106" w14:textId="6AF0BF44" w:rsidR="001E3040" w:rsidRPr="003F3E3A" w:rsidRDefault="00D5645A" w:rsidP="001E3040">
            <w:pPr>
              <w:rPr>
                <w:rFonts w:asciiTheme="minorHAnsi" w:hAnsiTheme="minorHAnsi"/>
                <w:b/>
                <w:bCs/>
              </w:rPr>
            </w:pPr>
            <w:r w:rsidRPr="003F3E3A">
              <w:rPr>
                <w:rFonts w:asciiTheme="minorHAnsi" w:hAnsiTheme="minorHAnsi" w:cstheme="minorHAnsi"/>
                <w:b/>
                <w:bCs/>
              </w:rPr>
              <w:t>8.13</w:t>
            </w:r>
          </w:p>
        </w:tc>
        <w:tc>
          <w:tcPr>
            <w:tcW w:w="8694" w:type="dxa"/>
            <w:gridSpan w:val="3"/>
            <w:vAlign w:val="center"/>
          </w:tcPr>
          <w:p w14:paraId="5AB06E84" w14:textId="30E68EF6" w:rsidR="001E3040" w:rsidRPr="003F3E3A" w:rsidRDefault="001E3040" w:rsidP="001E3040">
            <w:pPr>
              <w:rPr>
                <w:rFonts w:asciiTheme="minorHAnsi" w:eastAsia="MS Gothic" w:hAnsiTheme="minorHAnsi"/>
              </w:rPr>
            </w:pPr>
            <w:r w:rsidRPr="003F3E3A">
              <w:rPr>
                <w:rFonts w:asciiTheme="minorHAnsi" w:hAnsiTheme="minorHAnsi"/>
              </w:rPr>
              <w:t>All rubbish, including sump liners, and infrastructure will be removed from site.</w:t>
            </w:r>
          </w:p>
        </w:tc>
        <w:tc>
          <w:tcPr>
            <w:tcW w:w="910" w:type="dxa"/>
            <w:vAlign w:val="center"/>
          </w:tcPr>
          <w:p w14:paraId="3D8CA7E7" w14:textId="48DD72FC" w:rsidR="001E3040" w:rsidRPr="003F3E3A" w:rsidRDefault="002C7DF8" w:rsidP="001E3040">
            <w:pPr>
              <w:rPr>
                <w:rFonts w:asciiTheme="minorHAnsi" w:eastAsia="MS Gothic" w:hAnsiTheme="minorHAnsi"/>
              </w:rPr>
            </w:pPr>
            <w:sdt>
              <w:sdtPr>
                <w:rPr>
                  <w:rFonts w:asciiTheme="minorHAnsi" w:hAnsiTheme="minorHAnsi"/>
                </w:rPr>
                <w:id w:val="840428236"/>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4A5DC8E5" w14:textId="77777777" w:rsidTr="002B21F1">
        <w:tc>
          <w:tcPr>
            <w:tcW w:w="704" w:type="dxa"/>
            <w:shd w:val="clear" w:color="auto" w:fill="F2F2F2" w:themeFill="background1" w:themeFillShade="F2"/>
            <w:vAlign w:val="center"/>
          </w:tcPr>
          <w:p w14:paraId="69538CDE" w14:textId="6A04891D" w:rsidR="001E3040" w:rsidRPr="003F3E3A" w:rsidRDefault="00D5645A" w:rsidP="001E3040">
            <w:pPr>
              <w:rPr>
                <w:rFonts w:asciiTheme="minorHAnsi" w:hAnsiTheme="minorHAnsi"/>
                <w:b/>
                <w:bCs/>
              </w:rPr>
            </w:pPr>
            <w:r w:rsidRPr="003F3E3A">
              <w:rPr>
                <w:rFonts w:asciiTheme="minorHAnsi" w:hAnsiTheme="minorHAnsi" w:cstheme="minorHAnsi"/>
                <w:b/>
                <w:bCs/>
              </w:rPr>
              <w:t>8.14</w:t>
            </w:r>
          </w:p>
        </w:tc>
        <w:tc>
          <w:tcPr>
            <w:tcW w:w="8694" w:type="dxa"/>
            <w:gridSpan w:val="3"/>
            <w:vAlign w:val="center"/>
          </w:tcPr>
          <w:p w14:paraId="45501AC8" w14:textId="422E231E" w:rsidR="001E3040" w:rsidRPr="003F3E3A" w:rsidRDefault="001E3040" w:rsidP="001E3040">
            <w:pPr>
              <w:rPr>
                <w:rFonts w:asciiTheme="minorHAnsi" w:eastAsia="MS Gothic" w:hAnsiTheme="minorHAnsi"/>
              </w:rPr>
            </w:pPr>
            <w:r w:rsidRPr="003F3E3A">
              <w:rPr>
                <w:rFonts w:asciiTheme="minorHAnsi" w:hAnsiTheme="minorHAnsi"/>
              </w:rPr>
              <w:t xml:space="preserve">Topsoil quality will be maintained for subsequent use in rehabilitation and vegetation re-established consistent with the surrounding environment. </w:t>
            </w:r>
          </w:p>
        </w:tc>
        <w:tc>
          <w:tcPr>
            <w:tcW w:w="910" w:type="dxa"/>
            <w:vAlign w:val="center"/>
          </w:tcPr>
          <w:p w14:paraId="2D204758" w14:textId="7F0613A1" w:rsidR="001E3040" w:rsidRPr="003F3E3A" w:rsidRDefault="002C7DF8" w:rsidP="001E3040">
            <w:pPr>
              <w:rPr>
                <w:rFonts w:asciiTheme="minorHAnsi" w:eastAsia="MS Gothic" w:hAnsiTheme="minorHAnsi"/>
              </w:rPr>
            </w:pPr>
            <w:sdt>
              <w:sdtPr>
                <w:rPr>
                  <w:rFonts w:asciiTheme="minorHAnsi" w:hAnsiTheme="minorHAnsi"/>
                </w:rPr>
                <w:id w:val="1637602309"/>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76E81033" w14:textId="77777777" w:rsidTr="002B21F1">
        <w:tc>
          <w:tcPr>
            <w:tcW w:w="704" w:type="dxa"/>
            <w:shd w:val="clear" w:color="auto" w:fill="F2F2F2" w:themeFill="background1" w:themeFillShade="F2"/>
            <w:vAlign w:val="center"/>
          </w:tcPr>
          <w:p w14:paraId="26710888" w14:textId="50EA30F4" w:rsidR="001E3040" w:rsidRPr="003F3E3A" w:rsidRDefault="00D5645A" w:rsidP="001E3040">
            <w:pPr>
              <w:rPr>
                <w:rFonts w:asciiTheme="minorHAnsi" w:hAnsiTheme="minorHAnsi"/>
                <w:b/>
                <w:bCs/>
              </w:rPr>
            </w:pPr>
            <w:r w:rsidRPr="003F3E3A">
              <w:rPr>
                <w:rFonts w:asciiTheme="minorHAnsi" w:hAnsiTheme="minorHAnsi" w:cstheme="minorHAnsi"/>
                <w:b/>
                <w:bCs/>
              </w:rPr>
              <w:t>8.15</w:t>
            </w:r>
          </w:p>
        </w:tc>
        <w:tc>
          <w:tcPr>
            <w:tcW w:w="8694" w:type="dxa"/>
            <w:gridSpan w:val="3"/>
            <w:vAlign w:val="center"/>
          </w:tcPr>
          <w:p w14:paraId="59610AAB" w14:textId="6085F3BB" w:rsidR="001E3040" w:rsidRPr="003F3E3A" w:rsidRDefault="001E3040" w:rsidP="001E3040">
            <w:pPr>
              <w:rPr>
                <w:rFonts w:asciiTheme="minorHAnsi" w:eastAsia="MS Gothic" w:hAnsiTheme="minorHAnsi"/>
              </w:rPr>
            </w:pPr>
            <w:r w:rsidRPr="003F3E3A">
              <w:rPr>
                <w:rFonts w:asciiTheme="minorHAnsi" w:hAnsiTheme="minorHAnsi"/>
              </w:rPr>
              <w:t>Contaminated soils (e.g. containing hydrocarbons, drilling fluids or chemicals) will be rehabilitated or removed from site.</w:t>
            </w:r>
          </w:p>
        </w:tc>
        <w:tc>
          <w:tcPr>
            <w:tcW w:w="910" w:type="dxa"/>
            <w:vAlign w:val="center"/>
          </w:tcPr>
          <w:p w14:paraId="7AE323F9" w14:textId="0DE43C95" w:rsidR="001E3040" w:rsidRPr="003F3E3A" w:rsidRDefault="002C7DF8" w:rsidP="001E3040">
            <w:pPr>
              <w:rPr>
                <w:rFonts w:asciiTheme="minorHAnsi" w:eastAsia="MS Gothic" w:hAnsiTheme="minorHAnsi"/>
              </w:rPr>
            </w:pPr>
            <w:sdt>
              <w:sdtPr>
                <w:rPr>
                  <w:rFonts w:asciiTheme="minorHAnsi" w:hAnsiTheme="minorHAnsi"/>
                </w:rPr>
                <w:id w:val="481438378"/>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29028998" w14:textId="77777777" w:rsidTr="00E4090B">
        <w:tc>
          <w:tcPr>
            <w:tcW w:w="704" w:type="dxa"/>
            <w:shd w:val="clear" w:color="auto" w:fill="F2F2F2" w:themeFill="background1" w:themeFillShade="F2"/>
            <w:vAlign w:val="center"/>
          </w:tcPr>
          <w:p w14:paraId="5B21DE3F" w14:textId="0F18B29E" w:rsidR="001E3040" w:rsidRPr="003F3E3A" w:rsidRDefault="00D5645A" w:rsidP="001E3040">
            <w:pPr>
              <w:rPr>
                <w:rFonts w:asciiTheme="minorHAnsi" w:hAnsiTheme="minorHAnsi"/>
                <w:b/>
                <w:bCs/>
              </w:rPr>
            </w:pPr>
            <w:r w:rsidRPr="003F3E3A">
              <w:rPr>
                <w:rFonts w:asciiTheme="minorHAnsi" w:hAnsiTheme="minorHAnsi" w:cstheme="minorHAnsi"/>
                <w:b/>
                <w:bCs/>
              </w:rPr>
              <w:t>8.16</w:t>
            </w:r>
          </w:p>
        </w:tc>
        <w:tc>
          <w:tcPr>
            <w:tcW w:w="8694" w:type="dxa"/>
            <w:gridSpan w:val="3"/>
            <w:tcBorders>
              <w:bottom w:val="single" w:sz="4" w:space="0" w:color="auto"/>
            </w:tcBorders>
            <w:vAlign w:val="center"/>
          </w:tcPr>
          <w:p w14:paraId="5B7A8901" w14:textId="77777777" w:rsidR="001E3040" w:rsidRPr="003F3E3A" w:rsidRDefault="001E3040" w:rsidP="001E3040">
            <w:pPr>
              <w:rPr>
                <w:rFonts w:asciiTheme="minorHAnsi" w:hAnsiTheme="minorHAnsi"/>
              </w:rPr>
            </w:pPr>
            <w:r w:rsidRPr="003F3E3A">
              <w:rPr>
                <w:rFonts w:asciiTheme="minorHAnsi" w:hAnsiTheme="minorHAnsi"/>
              </w:rPr>
              <w:t xml:space="preserve">Site monitoring and remediation will be undertaken: </w:t>
            </w:r>
          </w:p>
          <w:p w14:paraId="06E6DDEF" w14:textId="77777777" w:rsidR="001E3040" w:rsidRPr="003F3E3A" w:rsidRDefault="001E3040" w:rsidP="001E3040">
            <w:pPr>
              <w:pStyle w:val="ListParagraph"/>
              <w:numPr>
                <w:ilvl w:val="0"/>
                <w:numId w:val="23"/>
              </w:numPr>
              <w:rPr>
                <w:rFonts w:asciiTheme="minorHAnsi" w:hAnsiTheme="minorHAnsi"/>
              </w:rPr>
            </w:pPr>
            <w:r w:rsidRPr="003F3E3A">
              <w:rPr>
                <w:rFonts w:asciiTheme="minorHAnsi" w:hAnsiTheme="minorHAnsi"/>
              </w:rPr>
              <w:t xml:space="preserve">following each significant rainfall event; and </w:t>
            </w:r>
          </w:p>
          <w:p w14:paraId="3D57FF56" w14:textId="61DCC2E2" w:rsidR="001E3040" w:rsidRPr="003F3E3A" w:rsidRDefault="001E3040" w:rsidP="001E3040">
            <w:pPr>
              <w:pStyle w:val="ListParagraph"/>
              <w:numPr>
                <w:ilvl w:val="0"/>
                <w:numId w:val="23"/>
              </w:numPr>
              <w:rPr>
                <w:rFonts w:asciiTheme="minorHAnsi" w:eastAsia="MS Gothic" w:hAnsiTheme="minorHAnsi"/>
              </w:rPr>
            </w:pPr>
            <w:r w:rsidRPr="003F3E3A">
              <w:rPr>
                <w:rFonts w:asciiTheme="minorHAnsi" w:hAnsiTheme="minorHAnsi"/>
              </w:rPr>
              <w:t xml:space="preserve">at the end of each Wet season. </w:t>
            </w:r>
          </w:p>
        </w:tc>
        <w:tc>
          <w:tcPr>
            <w:tcW w:w="910" w:type="dxa"/>
            <w:tcBorders>
              <w:bottom w:val="single" w:sz="4" w:space="0" w:color="auto"/>
            </w:tcBorders>
            <w:vAlign w:val="center"/>
          </w:tcPr>
          <w:p w14:paraId="73EB6805" w14:textId="6D2D469E" w:rsidR="001E3040" w:rsidRPr="003F3E3A" w:rsidRDefault="002C7DF8" w:rsidP="001E3040">
            <w:pPr>
              <w:rPr>
                <w:rFonts w:asciiTheme="minorHAnsi" w:eastAsia="MS Gothic" w:hAnsiTheme="minorHAnsi"/>
              </w:rPr>
            </w:pPr>
            <w:sdt>
              <w:sdtPr>
                <w:rPr>
                  <w:rFonts w:asciiTheme="minorHAnsi" w:hAnsiTheme="minorHAnsi"/>
                </w:rPr>
                <w:id w:val="-1836524610"/>
                <w14:checkbox>
                  <w14:checked w14:val="0"/>
                  <w14:checkedState w14:val="2612" w14:font="MS Gothic"/>
                  <w14:uncheckedState w14:val="2610" w14:font="MS Gothic"/>
                </w14:checkbox>
              </w:sdtPr>
              <w:sdtEndPr/>
              <w:sdtContent>
                <w:r w:rsidR="001E3040" w:rsidRPr="003F3E3A">
                  <w:rPr>
                    <w:rFonts w:ascii="Segoe UI Symbol" w:eastAsia="MS Gothic" w:hAnsi="Segoe UI Symbol" w:cs="Segoe UI Symbol"/>
                  </w:rPr>
                  <w:t>☐</w:t>
                </w:r>
              </w:sdtContent>
            </w:sdt>
          </w:p>
        </w:tc>
      </w:tr>
      <w:tr w:rsidR="001E3040" w:rsidRPr="008E28DF" w14:paraId="3C560780" w14:textId="77777777" w:rsidTr="00E4090B">
        <w:tc>
          <w:tcPr>
            <w:tcW w:w="704" w:type="dxa"/>
            <w:vMerge w:val="restart"/>
            <w:tcBorders>
              <w:right w:val="single" w:sz="4" w:space="0" w:color="auto"/>
            </w:tcBorders>
            <w:shd w:val="clear" w:color="auto" w:fill="F2F2F2" w:themeFill="background1" w:themeFillShade="F2"/>
            <w:vAlign w:val="center"/>
          </w:tcPr>
          <w:p w14:paraId="2E52115B" w14:textId="429DF799" w:rsidR="001E3040" w:rsidRPr="003F3E3A" w:rsidRDefault="00D5645A" w:rsidP="001E3040">
            <w:pPr>
              <w:rPr>
                <w:rFonts w:asciiTheme="minorHAnsi" w:hAnsiTheme="minorHAnsi" w:cstheme="minorHAnsi"/>
                <w:b/>
                <w:bCs/>
              </w:rPr>
            </w:pPr>
            <w:r w:rsidRPr="003F3E3A">
              <w:rPr>
                <w:rFonts w:asciiTheme="minorHAnsi" w:hAnsiTheme="minorHAnsi" w:cstheme="minorHAnsi"/>
                <w:b/>
                <w:bCs/>
              </w:rPr>
              <w:lastRenderedPageBreak/>
              <w:t>8.17</w:t>
            </w:r>
          </w:p>
        </w:tc>
        <w:tc>
          <w:tcPr>
            <w:tcW w:w="8694" w:type="dxa"/>
            <w:gridSpan w:val="3"/>
            <w:tcBorders>
              <w:top w:val="single" w:sz="4" w:space="0" w:color="auto"/>
              <w:left w:val="single" w:sz="4" w:space="0" w:color="auto"/>
              <w:bottom w:val="single" w:sz="4" w:space="0" w:color="auto"/>
              <w:right w:val="nil"/>
            </w:tcBorders>
            <w:vAlign w:val="center"/>
          </w:tcPr>
          <w:p w14:paraId="1D7098BE" w14:textId="7BDE10FB" w:rsidR="001E3040" w:rsidRPr="00E4090B" w:rsidRDefault="001E3040" w:rsidP="001E3040">
            <w:pPr>
              <w:rPr>
                <w:rFonts w:asciiTheme="minorHAnsi" w:hAnsiTheme="minorHAnsi"/>
              </w:rPr>
            </w:pPr>
            <w:r w:rsidRPr="00E4090B">
              <w:rPr>
                <w:rFonts w:asciiTheme="minorHAnsi" w:hAnsiTheme="minorHAnsi"/>
              </w:rPr>
              <w:t>Provide justification and alternative management measures for items for which a box has not been checked.</w:t>
            </w:r>
          </w:p>
        </w:tc>
        <w:tc>
          <w:tcPr>
            <w:tcW w:w="910" w:type="dxa"/>
            <w:tcBorders>
              <w:top w:val="single" w:sz="4" w:space="0" w:color="auto"/>
              <w:left w:val="nil"/>
              <w:bottom w:val="single" w:sz="4" w:space="0" w:color="auto"/>
              <w:right w:val="single" w:sz="4" w:space="0" w:color="auto"/>
            </w:tcBorders>
            <w:vAlign w:val="center"/>
          </w:tcPr>
          <w:p w14:paraId="03A06BD9" w14:textId="31F21CA5" w:rsidR="001E3040" w:rsidRPr="003F3E3A" w:rsidRDefault="00723C6C" w:rsidP="001E3040">
            <w:pPr>
              <w:rPr>
                <w:rFonts w:asciiTheme="minorHAnsi" w:hAnsiTheme="minorHAnsi"/>
              </w:rPr>
            </w:pPr>
            <w:r>
              <w:rPr>
                <w:rFonts w:ascii="MS Gothic" w:eastAsia="MS Gothic" w:hAnsi="MS Gothic" w:hint="eastAsia"/>
              </w:rPr>
              <w:t>☐</w:t>
            </w:r>
          </w:p>
        </w:tc>
      </w:tr>
      <w:tr w:rsidR="001E3040" w:rsidRPr="008E28DF" w14:paraId="420B212E" w14:textId="77777777" w:rsidTr="00E4090B">
        <w:tc>
          <w:tcPr>
            <w:tcW w:w="704" w:type="dxa"/>
            <w:vMerge/>
            <w:tcBorders>
              <w:right w:val="single" w:sz="4" w:space="0" w:color="auto"/>
            </w:tcBorders>
            <w:shd w:val="clear" w:color="auto" w:fill="F2F2F2" w:themeFill="background1" w:themeFillShade="F2"/>
            <w:vAlign w:val="center"/>
          </w:tcPr>
          <w:p w14:paraId="4A4952F2" w14:textId="77777777" w:rsidR="001E3040" w:rsidRPr="003F3E3A" w:rsidRDefault="001E3040" w:rsidP="001E3040">
            <w:pPr>
              <w:rPr>
                <w:rFonts w:asciiTheme="minorHAnsi" w:hAnsiTheme="minorHAnsi" w:cstheme="minorHAnsi"/>
                <w:b/>
                <w:bCs/>
              </w:rPr>
            </w:pPr>
          </w:p>
        </w:tc>
        <w:tc>
          <w:tcPr>
            <w:tcW w:w="8694" w:type="dxa"/>
            <w:gridSpan w:val="3"/>
            <w:tcBorders>
              <w:top w:val="single" w:sz="4" w:space="0" w:color="auto"/>
              <w:left w:val="single" w:sz="4" w:space="0" w:color="auto"/>
              <w:bottom w:val="single" w:sz="4" w:space="0" w:color="auto"/>
              <w:right w:val="nil"/>
            </w:tcBorders>
            <w:vAlign w:val="center"/>
          </w:tcPr>
          <w:p w14:paraId="79FFDC5C" w14:textId="7ECBFBE0" w:rsidR="001E3040" w:rsidRPr="00E4090B" w:rsidRDefault="001E3040" w:rsidP="001E3040">
            <w:pPr>
              <w:rPr>
                <w:rFonts w:asciiTheme="minorHAnsi" w:hAnsiTheme="minorHAnsi"/>
              </w:rPr>
            </w:pPr>
            <w:r w:rsidRPr="00E4090B">
              <w:rPr>
                <w:rFonts w:asciiTheme="minorHAnsi" w:hAnsiTheme="minorHAnsi"/>
                <w:color w:val="008387" w:themeColor="accent3"/>
              </w:rPr>
              <w:t>[enter text]</w:t>
            </w:r>
          </w:p>
        </w:tc>
        <w:tc>
          <w:tcPr>
            <w:tcW w:w="910" w:type="dxa"/>
            <w:tcBorders>
              <w:top w:val="single" w:sz="4" w:space="0" w:color="auto"/>
              <w:left w:val="nil"/>
              <w:bottom w:val="single" w:sz="4" w:space="0" w:color="auto"/>
              <w:right w:val="single" w:sz="4" w:space="0" w:color="auto"/>
            </w:tcBorders>
            <w:vAlign w:val="center"/>
          </w:tcPr>
          <w:p w14:paraId="67B5BC71" w14:textId="77777777" w:rsidR="001E3040" w:rsidRPr="003F3E3A" w:rsidRDefault="001E3040" w:rsidP="001E3040">
            <w:pPr>
              <w:rPr>
                <w:rFonts w:asciiTheme="minorHAnsi" w:hAnsiTheme="minorHAnsi"/>
              </w:rPr>
            </w:pPr>
          </w:p>
        </w:tc>
      </w:tr>
      <w:bookmarkEnd w:id="50"/>
      <w:tr w:rsidR="00113F9B" w:rsidRPr="008E28DF" w14:paraId="04F0A2C5" w14:textId="77777777" w:rsidTr="003A581E">
        <w:tc>
          <w:tcPr>
            <w:tcW w:w="704" w:type="dxa"/>
            <w:shd w:val="clear" w:color="auto" w:fill="F2F2F2" w:themeFill="background1" w:themeFillShade="F2"/>
          </w:tcPr>
          <w:p w14:paraId="5302D445" w14:textId="61EB5583" w:rsidR="00113F9B" w:rsidRPr="008E28DF" w:rsidRDefault="00113F9B" w:rsidP="00FF5B3D">
            <w:pPr>
              <w:rPr>
                <w:rFonts w:asciiTheme="minorHAnsi" w:hAnsiTheme="minorHAnsi"/>
                <w:b/>
                <w:bCs/>
              </w:rPr>
            </w:pPr>
            <w:r>
              <w:rPr>
                <w:rFonts w:asciiTheme="minorHAnsi" w:hAnsiTheme="minorHAnsi"/>
                <w:b/>
                <w:bCs/>
              </w:rPr>
              <w:t>8.18</w:t>
            </w:r>
          </w:p>
        </w:tc>
        <w:tc>
          <w:tcPr>
            <w:tcW w:w="7655" w:type="dxa"/>
            <w:tcBorders>
              <w:bottom w:val="single" w:sz="4" w:space="0" w:color="auto"/>
            </w:tcBorders>
          </w:tcPr>
          <w:p w14:paraId="407D8BBE" w14:textId="38909321" w:rsidR="00113F9B" w:rsidRPr="00E4090B" w:rsidRDefault="008D4DEE" w:rsidP="00113F9B">
            <w:pPr>
              <w:rPr>
                <w:rFonts w:asciiTheme="minorHAnsi" w:hAnsiTheme="minorHAnsi"/>
              </w:rPr>
            </w:pPr>
            <w:r w:rsidRPr="00E4090B">
              <w:rPr>
                <w:rFonts w:asciiTheme="minorHAnsi" w:hAnsiTheme="minorHAnsi"/>
              </w:rPr>
              <w:t xml:space="preserve">If you answered </w:t>
            </w:r>
            <w:r w:rsidR="003A581E">
              <w:rPr>
                <w:rFonts w:asciiTheme="minorHAnsi" w:hAnsiTheme="minorHAnsi"/>
              </w:rPr>
              <w:t>YES</w:t>
            </w:r>
            <w:r w:rsidRPr="00E4090B">
              <w:rPr>
                <w:rFonts w:asciiTheme="minorHAnsi" w:hAnsiTheme="minorHAnsi"/>
              </w:rPr>
              <w:t xml:space="preserve"> to any of the questions in Section 2, a tailored condition licence will be required. </w:t>
            </w:r>
            <w:r w:rsidR="00113F9B" w:rsidRPr="00E4090B">
              <w:rPr>
                <w:rFonts w:asciiTheme="minorHAnsi" w:hAnsiTheme="minorHAnsi"/>
              </w:rPr>
              <w:t xml:space="preserve">Is this application for a tailored condition licence? </w:t>
            </w:r>
          </w:p>
          <w:p w14:paraId="51FFEAE5" w14:textId="1C20EF4D" w:rsidR="00113F9B" w:rsidRPr="00E4090B" w:rsidRDefault="00113F9B" w:rsidP="00113F9B">
            <w:pPr>
              <w:rPr>
                <w:rFonts w:asciiTheme="minorHAnsi" w:hAnsiTheme="minorHAnsi"/>
              </w:rPr>
            </w:pPr>
            <w:r w:rsidRPr="00E4090B">
              <w:rPr>
                <w:rFonts w:asciiTheme="minorHAnsi" w:hAnsiTheme="minorHAnsi"/>
                <w:b/>
                <w:bCs/>
              </w:rPr>
              <w:t>Note</w:t>
            </w:r>
            <w:r w:rsidRPr="00E4090B">
              <w:rPr>
                <w:rFonts w:asciiTheme="minorHAnsi" w:hAnsiTheme="minorHAnsi"/>
              </w:rPr>
              <w:t>: If NO, proceed to Section 9.</w:t>
            </w:r>
          </w:p>
        </w:tc>
        <w:tc>
          <w:tcPr>
            <w:tcW w:w="1007" w:type="dxa"/>
            <w:tcBorders>
              <w:bottom w:val="single" w:sz="4" w:space="0" w:color="auto"/>
            </w:tcBorders>
          </w:tcPr>
          <w:p w14:paraId="61E32F5A" w14:textId="77777777" w:rsidR="00113F9B" w:rsidRPr="00E4090B" w:rsidRDefault="002C7DF8" w:rsidP="00FF5B3D">
            <w:pPr>
              <w:rPr>
                <w:rFonts w:asciiTheme="minorHAnsi" w:hAnsiTheme="minorHAnsi"/>
              </w:rPr>
            </w:pPr>
            <w:sdt>
              <w:sdtPr>
                <w:rPr>
                  <w:rFonts w:asciiTheme="minorHAnsi" w:hAnsiTheme="minorHAnsi"/>
                </w:rPr>
                <w:id w:val="-487095620"/>
                <w14:checkbox>
                  <w14:checked w14:val="0"/>
                  <w14:checkedState w14:val="2612" w14:font="MS Gothic"/>
                  <w14:uncheckedState w14:val="2610" w14:font="MS Gothic"/>
                </w14:checkbox>
              </w:sdtPr>
              <w:sdtEndPr/>
              <w:sdtContent>
                <w:r w:rsidR="00113F9B" w:rsidRPr="00E4090B">
                  <w:rPr>
                    <w:rFonts w:ascii="Segoe UI Symbol" w:eastAsia="MS Gothic" w:hAnsi="Segoe UI Symbol" w:cs="Segoe UI Symbol"/>
                  </w:rPr>
                  <w:t>☐</w:t>
                </w:r>
              </w:sdtContent>
            </w:sdt>
            <w:r w:rsidR="00113F9B" w:rsidRPr="00E4090B">
              <w:rPr>
                <w:rFonts w:asciiTheme="minorHAnsi" w:hAnsiTheme="minorHAnsi"/>
              </w:rPr>
              <w:t xml:space="preserve"> Yes</w:t>
            </w:r>
          </w:p>
        </w:tc>
        <w:tc>
          <w:tcPr>
            <w:tcW w:w="942" w:type="dxa"/>
            <w:gridSpan w:val="2"/>
            <w:tcBorders>
              <w:bottom w:val="single" w:sz="4" w:space="0" w:color="auto"/>
            </w:tcBorders>
          </w:tcPr>
          <w:p w14:paraId="639C7991" w14:textId="77777777" w:rsidR="00113F9B" w:rsidRPr="00E4090B" w:rsidRDefault="002C7DF8" w:rsidP="00FF5B3D">
            <w:pPr>
              <w:rPr>
                <w:rFonts w:asciiTheme="minorHAnsi" w:hAnsiTheme="minorHAnsi"/>
              </w:rPr>
            </w:pPr>
            <w:sdt>
              <w:sdtPr>
                <w:rPr>
                  <w:rFonts w:asciiTheme="minorHAnsi" w:hAnsiTheme="minorHAnsi"/>
                </w:rPr>
                <w:id w:val="-1030795943"/>
                <w14:checkbox>
                  <w14:checked w14:val="0"/>
                  <w14:checkedState w14:val="2612" w14:font="MS Gothic"/>
                  <w14:uncheckedState w14:val="2610" w14:font="MS Gothic"/>
                </w14:checkbox>
              </w:sdtPr>
              <w:sdtEndPr/>
              <w:sdtContent>
                <w:r w:rsidR="00113F9B" w:rsidRPr="00E4090B">
                  <w:rPr>
                    <w:rFonts w:ascii="Segoe UI Symbol" w:eastAsia="MS Gothic" w:hAnsi="Segoe UI Symbol" w:cs="Segoe UI Symbol"/>
                  </w:rPr>
                  <w:t>☐</w:t>
                </w:r>
              </w:sdtContent>
            </w:sdt>
            <w:r w:rsidR="00113F9B" w:rsidRPr="00E4090B">
              <w:rPr>
                <w:rFonts w:asciiTheme="minorHAnsi" w:hAnsiTheme="minorHAnsi"/>
              </w:rPr>
              <w:t xml:space="preserve"> No </w:t>
            </w:r>
          </w:p>
        </w:tc>
      </w:tr>
      <w:tr w:rsidR="00E91183" w:rsidRPr="008E28DF" w14:paraId="3EF0AA43" w14:textId="77777777" w:rsidTr="003A581E">
        <w:tc>
          <w:tcPr>
            <w:tcW w:w="704" w:type="dxa"/>
            <w:vMerge w:val="restart"/>
            <w:tcBorders>
              <w:right w:val="single" w:sz="4" w:space="0" w:color="auto"/>
            </w:tcBorders>
            <w:shd w:val="clear" w:color="auto" w:fill="F2F2F2" w:themeFill="background1" w:themeFillShade="F2"/>
          </w:tcPr>
          <w:p w14:paraId="1EA1130B" w14:textId="18CDB53E" w:rsidR="00E91183" w:rsidRPr="008E28DF" w:rsidRDefault="00E91183" w:rsidP="00FF5B3D">
            <w:pPr>
              <w:rPr>
                <w:rFonts w:asciiTheme="minorHAnsi" w:hAnsiTheme="minorHAnsi"/>
                <w:b/>
                <w:bCs/>
              </w:rPr>
            </w:pPr>
            <w:r>
              <w:rPr>
                <w:rFonts w:asciiTheme="minorHAnsi" w:hAnsiTheme="minorHAnsi"/>
                <w:b/>
                <w:bCs/>
              </w:rPr>
              <w:t>8.19</w:t>
            </w:r>
          </w:p>
        </w:tc>
        <w:tc>
          <w:tcPr>
            <w:tcW w:w="7655" w:type="dxa"/>
            <w:tcBorders>
              <w:top w:val="single" w:sz="4" w:space="0" w:color="auto"/>
              <w:left w:val="single" w:sz="4" w:space="0" w:color="auto"/>
              <w:bottom w:val="single" w:sz="4" w:space="0" w:color="auto"/>
              <w:right w:val="nil"/>
            </w:tcBorders>
          </w:tcPr>
          <w:p w14:paraId="5519DAB8" w14:textId="77777777" w:rsidR="00E91183" w:rsidRDefault="00E91183" w:rsidP="00E91183">
            <w:pPr>
              <w:rPr>
                <w:rFonts w:asciiTheme="minorHAnsi" w:hAnsiTheme="minorHAnsi"/>
              </w:rPr>
            </w:pPr>
            <w:r>
              <w:rPr>
                <w:rFonts w:asciiTheme="minorHAnsi" w:hAnsiTheme="minorHAnsi"/>
              </w:rPr>
              <w:t xml:space="preserve">In accordance with s124ZE(3)(f) an application for a tailored condition licence for exploration must be accompanied by a rehabilitation plan for the project. The rehabilitation plan should describe the proposed end land use and include relevant supporting information such as contour drawings and cross-sections as applicable. </w:t>
            </w:r>
          </w:p>
          <w:p w14:paraId="39909F83" w14:textId="39E0274B" w:rsidR="00E91183" w:rsidRPr="008E28DF" w:rsidRDefault="00E91183" w:rsidP="00E91183">
            <w:pPr>
              <w:rPr>
                <w:rFonts w:asciiTheme="minorHAnsi" w:hAnsiTheme="minorHAnsi"/>
              </w:rPr>
            </w:pPr>
            <w:r>
              <w:rPr>
                <w:rFonts w:asciiTheme="minorHAnsi" w:hAnsiTheme="minorHAnsi"/>
              </w:rPr>
              <w:t xml:space="preserve">Indicate which of the following (a, b) </w:t>
            </w:r>
            <w:r w:rsidR="00641DE0">
              <w:rPr>
                <w:rFonts w:asciiTheme="minorHAnsi" w:hAnsiTheme="minorHAnsi"/>
              </w:rPr>
              <w:t>applies</w:t>
            </w:r>
            <w:r>
              <w:rPr>
                <w:rFonts w:asciiTheme="minorHAnsi" w:hAnsiTheme="minorHAnsi"/>
              </w:rPr>
              <w:t xml:space="preserve">: </w:t>
            </w:r>
          </w:p>
        </w:tc>
        <w:tc>
          <w:tcPr>
            <w:tcW w:w="1949" w:type="dxa"/>
            <w:gridSpan w:val="3"/>
            <w:tcBorders>
              <w:top w:val="single" w:sz="4" w:space="0" w:color="auto"/>
              <w:left w:val="nil"/>
              <w:bottom w:val="single" w:sz="4" w:space="0" w:color="auto"/>
              <w:right w:val="single" w:sz="4" w:space="0" w:color="auto"/>
            </w:tcBorders>
          </w:tcPr>
          <w:p w14:paraId="5F5E47AD" w14:textId="1D693A3F" w:rsidR="00E91183" w:rsidRPr="008E28DF" w:rsidRDefault="00E91183" w:rsidP="00FF5B3D">
            <w:pPr>
              <w:rPr>
                <w:rFonts w:asciiTheme="minorHAnsi" w:hAnsiTheme="minorHAnsi"/>
              </w:rPr>
            </w:pPr>
          </w:p>
        </w:tc>
      </w:tr>
      <w:tr w:rsidR="003A581E" w:rsidRPr="008E28DF" w14:paraId="52F95C08" w14:textId="77777777" w:rsidTr="003A581E">
        <w:tc>
          <w:tcPr>
            <w:tcW w:w="704" w:type="dxa"/>
            <w:vMerge/>
            <w:tcBorders>
              <w:right w:val="single" w:sz="4" w:space="0" w:color="auto"/>
            </w:tcBorders>
            <w:shd w:val="clear" w:color="auto" w:fill="F2F2F2" w:themeFill="background1" w:themeFillShade="F2"/>
          </w:tcPr>
          <w:p w14:paraId="7930157E" w14:textId="77777777" w:rsidR="003A581E" w:rsidRDefault="003A581E" w:rsidP="003A581E">
            <w:pPr>
              <w:rPr>
                <w:rFonts w:asciiTheme="minorHAnsi" w:hAnsiTheme="minorHAnsi"/>
                <w:b/>
                <w:bCs/>
              </w:rPr>
            </w:pPr>
          </w:p>
        </w:tc>
        <w:tc>
          <w:tcPr>
            <w:tcW w:w="7655" w:type="dxa"/>
            <w:tcBorders>
              <w:top w:val="single" w:sz="4" w:space="0" w:color="auto"/>
              <w:left w:val="single" w:sz="4" w:space="0" w:color="auto"/>
              <w:bottom w:val="single" w:sz="4" w:space="0" w:color="auto"/>
              <w:right w:val="nil"/>
            </w:tcBorders>
          </w:tcPr>
          <w:p w14:paraId="44B57E2E" w14:textId="01861740" w:rsidR="003A581E" w:rsidRPr="00E91183" w:rsidRDefault="003A581E" w:rsidP="003A581E">
            <w:pPr>
              <w:pStyle w:val="ListParagraph"/>
              <w:numPr>
                <w:ilvl w:val="0"/>
                <w:numId w:val="37"/>
              </w:numPr>
              <w:rPr>
                <w:rFonts w:asciiTheme="minorHAnsi" w:hAnsiTheme="minorHAnsi"/>
              </w:rPr>
            </w:pPr>
            <w:r w:rsidRPr="00E91183">
              <w:rPr>
                <w:rFonts w:asciiTheme="minorHAnsi" w:hAnsiTheme="minorHAnsi"/>
              </w:rPr>
              <w:t xml:space="preserve">The approved rehabilitation </w:t>
            </w:r>
            <w:r>
              <w:rPr>
                <w:rFonts w:asciiTheme="minorHAnsi" w:hAnsiTheme="minorHAnsi"/>
              </w:rPr>
              <w:t>plan</w:t>
            </w:r>
            <w:r w:rsidRPr="00E91183">
              <w:rPr>
                <w:rFonts w:asciiTheme="minorHAnsi" w:hAnsiTheme="minorHAnsi"/>
              </w:rPr>
              <w:t xml:space="preserve"> forming part of the approved MMP </w:t>
            </w:r>
            <w:r>
              <w:rPr>
                <w:rFonts w:asciiTheme="minorHAnsi" w:hAnsiTheme="minorHAnsi"/>
              </w:rPr>
              <w:t>is adequate</w:t>
            </w:r>
            <w:r w:rsidRPr="00E91183">
              <w:rPr>
                <w:rFonts w:asciiTheme="minorHAnsi" w:hAnsiTheme="minorHAnsi"/>
              </w:rPr>
              <w:t xml:space="preserve">. The relevant sections of the MMP are listed as follows: </w:t>
            </w:r>
          </w:p>
        </w:tc>
        <w:tc>
          <w:tcPr>
            <w:tcW w:w="1949" w:type="dxa"/>
            <w:gridSpan w:val="3"/>
            <w:tcBorders>
              <w:top w:val="single" w:sz="4" w:space="0" w:color="auto"/>
              <w:left w:val="nil"/>
              <w:bottom w:val="single" w:sz="4" w:space="0" w:color="auto"/>
              <w:right w:val="single" w:sz="4" w:space="0" w:color="auto"/>
            </w:tcBorders>
          </w:tcPr>
          <w:p w14:paraId="01B68AD9" w14:textId="43145B53" w:rsidR="003A581E" w:rsidRDefault="003A581E" w:rsidP="003A581E">
            <w:pPr>
              <w:rPr>
                <w:rFonts w:asciiTheme="minorHAnsi" w:hAnsiTheme="minorHAnsi"/>
              </w:rPr>
            </w:pPr>
          </w:p>
        </w:tc>
      </w:tr>
      <w:tr w:rsidR="003A581E" w:rsidRPr="008E28DF" w14:paraId="63A3D872" w14:textId="77777777" w:rsidTr="00D313EB">
        <w:tc>
          <w:tcPr>
            <w:tcW w:w="704" w:type="dxa"/>
            <w:vMerge/>
            <w:tcBorders>
              <w:right w:val="single" w:sz="4" w:space="0" w:color="auto"/>
            </w:tcBorders>
            <w:shd w:val="clear" w:color="auto" w:fill="F2F2F2" w:themeFill="background1" w:themeFillShade="F2"/>
          </w:tcPr>
          <w:p w14:paraId="3D1D3D1F" w14:textId="77777777" w:rsidR="003A581E" w:rsidRDefault="003A581E" w:rsidP="003A581E">
            <w:pPr>
              <w:rPr>
                <w:rFonts w:asciiTheme="minorHAnsi" w:hAnsiTheme="minorHAnsi"/>
                <w:b/>
                <w:bCs/>
              </w:rPr>
            </w:pPr>
          </w:p>
        </w:tc>
        <w:tc>
          <w:tcPr>
            <w:tcW w:w="9604" w:type="dxa"/>
            <w:gridSpan w:val="4"/>
            <w:tcBorders>
              <w:top w:val="single" w:sz="4" w:space="0" w:color="auto"/>
              <w:left w:val="single" w:sz="4" w:space="0" w:color="auto"/>
              <w:bottom w:val="single" w:sz="4" w:space="0" w:color="auto"/>
              <w:right w:val="single" w:sz="4" w:space="0" w:color="auto"/>
            </w:tcBorders>
          </w:tcPr>
          <w:p w14:paraId="1B1083FA" w14:textId="4596C83A" w:rsidR="003A581E" w:rsidRDefault="003A581E" w:rsidP="003A581E">
            <w:pPr>
              <w:rPr>
                <w:rFonts w:asciiTheme="minorHAnsi" w:hAnsiTheme="minorHAnsi"/>
              </w:rPr>
            </w:pPr>
            <w:r w:rsidRPr="002B6B1D">
              <w:rPr>
                <w:rFonts w:asciiTheme="minorHAnsi" w:hAnsiTheme="minorHAnsi"/>
                <w:color w:val="008387" w:themeColor="accent3"/>
              </w:rPr>
              <w:t>[enter text]</w:t>
            </w:r>
          </w:p>
        </w:tc>
      </w:tr>
      <w:tr w:rsidR="003A581E" w:rsidRPr="008E28DF" w14:paraId="646D0A00" w14:textId="77777777" w:rsidTr="003A581E">
        <w:tc>
          <w:tcPr>
            <w:tcW w:w="704" w:type="dxa"/>
            <w:vMerge/>
            <w:tcBorders>
              <w:right w:val="single" w:sz="4" w:space="0" w:color="auto"/>
            </w:tcBorders>
            <w:shd w:val="clear" w:color="auto" w:fill="F2F2F2" w:themeFill="background1" w:themeFillShade="F2"/>
          </w:tcPr>
          <w:p w14:paraId="3732AF13" w14:textId="77777777" w:rsidR="003A581E" w:rsidRDefault="003A581E" w:rsidP="003A581E">
            <w:pPr>
              <w:rPr>
                <w:rFonts w:asciiTheme="minorHAnsi" w:hAnsiTheme="minorHAnsi"/>
                <w:b/>
                <w:bCs/>
              </w:rPr>
            </w:pPr>
          </w:p>
        </w:tc>
        <w:tc>
          <w:tcPr>
            <w:tcW w:w="7655" w:type="dxa"/>
            <w:tcBorders>
              <w:top w:val="single" w:sz="4" w:space="0" w:color="auto"/>
              <w:left w:val="single" w:sz="4" w:space="0" w:color="auto"/>
              <w:bottom w:val="single" w:sz="4" w:space="0" w:color="auto"/>
              <w:right w:val="single" w:sz="4" w:space="0" w:color="auto"/>
            </w:tcBorders>
          </w:tcPr>
          <w:p w14:paraId="2E7343DF" w14:textId="06666BD6" w:rsidR="003A581E" w:rsidRPr="00E91183" w:rsidRDefault="003A581E" w:rsidP="003A581E">
            <w:pPr>
              <w:pStyle w:val="ListParagraph"/>
              <w:numPr>
                <w:ilvl w:val="0"/>
                <w:numId w:val="37"/>
              </w:numPr>
              <w:rPr>
                <w:rFonts w:asciiTheme="minorHAnsi" w:hAnsiTheme="minorHAnsi"/>
              </w:rPr>
            </w:pPr>
            <w:r>
              <w:rPr>
                <w:rFonts w:asciiTheme="minorHAnsi" w:hAnsiTheme="minorHAnsi"/>
              </w:rPr>
              <w:t xml:space="preserve">The approved rehabilitation plan forming part of the MMP is inadequate. I have developed a new rehabilitation plan and a copy is attached. </w:t>
            </w:r>
          </w:p>
        </w:tc>
        <w:tc>
          <w:tcPr>
            <w:tcW w:w="1949" w:type="dxa"/>
            <w:gridSpan w:val="3"/>
            <w:tcBorders>
              <w:top w:val="single" w:sz="4" w:space="0" w:color="auto"/>
              <w:left w:val="single" w:sz="4" w:space="0" w:color="auto"/>
              <w:bottom w:val="single" w:sz="4" w:space="0" w:color="auto"/>
              <w:right w:val="single" w:sz="4" w:space="0" w:color="auto"/>
            </w:tcBorders>
          </w:tcPr>
          <w:p w14:paraId="16FF8A65" w14:textId="7F004954" w:rsidR="003A581E" w:rsidRDefault="002C7DF8" w:rsidP="003A581E">
            <w:pPr>
              <w:rPr>
                <w:rFonts w:asciiTheme="minorHAnsi" w:hAnsiTheme="minorHAnsi"/>
              </w:rPr>
            </w:pPr>
            <w:sdt>
              <w:sdtPr>
                <w:rPr>
                  <w:rFonts w:asciiTheme="minorHAnsi" w:hAnsiTheme="minorHAnsi"/>
                </w:rPr>
                <w:id w:val="2037925222"/>
                <w14:checkbox>
                  <w14:checked w14:val="0"/>
                  <w14:checkedState w14:val="2612" w14:font="MS Gothic"/>
                  <w14:uncheckedState w14:val="2610" w14:font="MS Gothic"/>
                </w14:checkbox>
              </w:sdtPr>
              <w:sdtEndPr/>
              <w:sdtContent>
                <w:r w:rsidR="003A581E">
                  <w:rPr>
                    <w:rFonts w:ascii="MS Gothic" w:eastAsia="MS Gothic" w:hAnsi="MS Gothic" w:hint="eastAsia"/>
                  </w:rPr>
                  <w:t>☐</w:t>
                </w:r>
              </w:sdtContent>
            </w:sdt>
            <w:r w:rsidR="003A581E">
              <w:rPr>
                <w:rFonts w:asciiTheme="minorHAnsi" w:hAnsiTheme="minorHAnsi"/>
              </w:rPr>
              <w:t xml:space="preserve"> Attached</w:t>
            </w:r>
          </w:p>
        </w:tc>
      </w:tr>
      <w:bookmarkEnd w:id="51"/>
    </w:tbl>
    <w:p w14:paraId="171D1894" w14:textId="77777777" w:rsidR="001078D1" w:rsidRDefault="001078D1" w:rsidP="00503246">
      <w:pPr>
        <w:rPr>
          <w:rFonts w:asciiTheme="minorHAnsi" w:hAnsiTheme="minorHAnsi"/>
        </w:rPr>
      </w:pPr>
    </w:p>
    <w:p w14:paraId="177B361F" w14:textId="7E3B8D69" w:rsidR="002B4800" w:rsidRPr="008E28DF" w:rsidRDefault="002B4800" w:rsidP="009A4927">
      <w:pPr>
        <w:pStyle w:val="Heading1"/>
        <w:rPr>
          <w:rFonts w:asciiTheme="minorHAnsi" w:hAnsiTheme="minorHAnsi"/>
        </w:rPr>
      </w:pPr>
      <w:bookmarkStart w:id="52" w:name="_Toc212721167"/>
      <w:r w:rsidRPr="008E28DF">
        <w:rPr>
          <w:rFonts w:asciiTheme="minorHAnsi" w:hAnsiTheme="minorHAnsi"/>
        </w:rPr>
        <w:t xml:space="preserve">Section 9: </w:t>
      </w:r>
      <w:r w:rsidR="009A4927" w:rsidRPr="008E28DF">
        <w:rPr>
          <w:rFonts w:asciiTheme="minorHAnsi" w:hAnsiTheme="minorHAnsi"/>
        </w:rPr>
        <w:t>Risk assessment</w:t>
      </w:r>
      <w:bookmarkEnd w:id="52"/>
    </w:p>
    <w:tbl>
      <w:tblPr>
        <w:tblStyle w:val="TableGrid"/>
        <w:tblW w:w="0" w:type="auto"/>
        <w:tblCellMar>
          <w:top w:w="57" w:type="dxa"/>
          <w:bottom w:w="57" w:type="dxa"/>
        </w:tblCellMar>
        <w:tblLook w:val="04A0" w:firstRow="1" w:lastRow="0" w:firstColumn="1" w:lastColumn="0" w:noHBand="0" w:noVBand="1"/>
      </w:tblPr>
      <w:tblGrid>
        <w:gridCol w:w="1112"/>
        <w:gridCol w:w="7293"/>
        <w:gridCol w:w="985"/>
        <w:gridCol w:w="918"/>
      </w:tblGrid>
      <w:tr w:rsidR="009A4927" w:rsidRPr="008E28DF" w14:paraId="7E72F143" w14:textId="77777777" w:rsidTr="00E4090B">
        <w:tc>
          <w:tcPr>
            <w:tcW w:w="1112" w:type="dxa"/>
            <w:shd w:val="clear" w:color="auto" w:fill="F2F2F2" w:themeFill="background1" w:themeFillShade="F2"/>
          </w:tcPr>
          <w:p w14:paraId="05632038" w14:textId="5FBCEBD1" w:rsidR="009A4927" w:rsidRPr="008E28DF" w:rsidRDefault="009A4927" w:rsidP="00D430D6">
            <w:pPr>
              <w:rPr>
                <w:rFonts w:asciiTheme="minorHAnsi" w:hAnsiTheme="minorHAnsi"/>
                <w:b/>
                <w:bCs/>
              </w:rPr>
            </w:pPr>
            <w:bookmarkStart w:id="53" w:name="_Hlk210201000"/>
            <w:r w:rsidRPr="008E28DF">
              <w:rPr>
                <w:rFonts w:asciiTheme="minorHAnsi" w:hAnsiTheme="minorHAnsi"/>
                <w:b/>
                <w:bCs/>
              </w:rPr>
              <w:t>9.1</w:t>
            </w:r>
          </w:p>
        </w:tc>
        <w:tc>
          <w:tcPr>
            <w:tcW w:w="7293" w:type="dxa"/>
            <w:tcBorders>
              <w:bottom w:val="single" w:sz="4" w:space="0" w:color="auto"/>
            </w:tcBorders>
          </w:tcPr>
          <w:p w14:paraId="08FD1847" w14:textId="3041AF99" w:rsidR="009A4927" w:rsidRPr="008E28DF" w:rsidRDefault="009A4927" w:rsidP="00D430D6">
            <w:pPr>
              <w:rPr>
                <w:rFonts w:asciiTheme="minorHAnsi" w:hAnsiTheme="minorHAnsi"/>
              </w:rPr>
            </w:pPr>
            <w:r w:rsidRPr="008E28DF">
              <w:rPr>
                <w:rFonts w:asciiTheme="minorHAnsi" w:hAnsiTheme="minorHAnsi"/>
              </w:rPr>
              <w:t xml:space="preserve">Can the </w:t>
            </w:r>
            <w:r w:rsidR="004932D4">
              <w:rPr>
                <w:rFonts w:asciiTheme="minorHAnsi" w:hAnsiTheme="minorHAnsi"/>
              </w:rPr>
              <w:t>authorised</w:t>
            </w:r>
            <w:r w:rsidR="004932D4" w:rsidRPr="008E28DF">
              <w:rPr>
                <w:rFonts w:asciiTheme="minorHAnsi" w:hAnsiTheme="minorHAnsi"/>
              </w:rPr>
              <w:t xml:space="preserve"> </w:t>
            </w:r>
            <w:r w:rsidRPr="008E28DF">
              <w:rPr>
                <w:rFonts w:asciiTheme="minorHAnsi" w:hAnsiTheme="minorHAnsi"/>
              </w:rPr>
              <w:t xml:space="preserve">mining activity meet </w:t>
            </w:r>
            <w:proofErr w:type="gramStart"/>
            <w:r w:rsidRPr="008E28DF">
              <w:rPr>
                <w:rFonts w:asciiTheme="minorHAnsi" w:hAnsiTheme="minorHAnsi"/>
              </w:rPr>
              <w:t>all of</w:t>
            </w:r>
            <w:proofErr w:type="gramEnd"/>
            <w:r w:rsidRPr="008E28DF">
              <w:rPr>
                <w:rFonts w:asciiTheme="minorHAnsi" w:hAnsiTheme="minorHAnsi"/>
              </w:rPr>
              <w:t xml:space="preserve"> the standard conditions? </w:t>
            </w:r>
          </w:p>
          <w:p w14:paraId="46D7B160" w14:textId="4B7275B6" w:rsidR="009A4927" w:rsidRPr="008E28DF" w:rsidRDefault="009A4927" w:rsidP="00D430D6">
            <w:pPr>
              <w:rPr>
                <w:rFonts w:asciiTheme="minorHAnsi" w:hAnsiTheme="minorHAnsi"/>
              </w:rPr>
            </w:pPr>
            <w:r w:rsidRPr="008E28DF">
              <w:rPr>
                <w:rFonts w:asciiTheme="minorHAnsi" w:hAnsiTheme="minorHAnsi"/>
                <w:b/>
                <w:bCs/>
              </w:rPr>
              <w:t>Note</w:t>
            </w:r>
            <w:r w:rsidRPr="008E28DF">
              <w:rPr>
                <w:rFonts w:asciiTheme="minorHAnsi" w:hAnsiTheme="minorHAnsi"/>
              </w:rPr>
              <w:t>: If YES, proceed to Section 10.</w:t>
            </w:r>
          </w:p>
        </w:tc>
        <w:tc>
          <w:tcPr>
            <w:tcW w:w="985" w:type="dxa"/>
            <w:tcBorders>
              <w:bottom w:val="single" w:sz="4" w:space="0" w:color="auto"/>
            </w:tcBorders>
          </w:tcPr>
          <w:p w14:paraId="5BBC9015" w14:textId="77777777" w:rsidR="009A4927" w:rsidRPr="008E28DF" w:rsidRDefault="002C7DF8" w:rsidP="00D430D6">
            <w:pPr>
              <w:rPr>
                <w:rFonts w:asciiTheme="minorHAnsi" w:hAnsiTheme="minorHAnsi"/>
              </w:rPr>
            </w:pPr>
            <w:sdt>
              <w:sdtPr>
                <w:rPr>
                  <w:rFonts w:asciiTheme="minorHAnsi" w:hAnsiTheme="minorHAnsi"/>
                </w:rPr>
                <w:id w:val="1143936281"/>
                <w14:checkbox>
                  <w14:checked w14:val="0"/>
                  <w14:checkedState w14:val="2612" w14:font="MS Gothic"/>
                  <w14:uncheckedState w14:val="2610" w14:font="MS Gothic"/>
                </w14:checkbox>
              </w:sdtPr>
              <w:sdtEndPr/>
              <w:sdtContent>
                <w:r w:rsidR="009A4927" w:rsidRPr="008E28DF">
                  <w:rPr>
                    <w:rFonts w:ascii="Segoe UI Symbol" w:eastAsia="MS Gothic" w:hAnsi="Segoe UI Symbol" w:cs="Segoe UI Symbol"/>
                  </w:rPr>
                  <w:t>☐</w:t>
                </w:r>
              </w:sdtContent>
            </w:sdt>
            <w:r w:rsidR="009A4927" w:rsidRPr="008E28DF">
              <w:rPr>
                <w:rFonts w:asciiTheme="minorHAnsi" w:hAnsiTheme="minorHAnsi"/>
              </w:rPr>
              <w:t xml:space="preserve"> Yes</w:t>
            </w:r>
          </w:p>
        </w:tc>
        <w:tc>
          <w:tcPr>
            <w:tcW w:w="918" w:type="dxa"/>
            <w:tcBorders>
              <w:bottom w:val="single" w:sz="4" w:space="0" w:color="auto"/>
            </w:tcBorders>
          </w:tcPr>
          <w:p w14:paraId="6BF05828" w14:textId="77777777" w:rsidR="009A4927" w:rsidRPr="008E28DF" w:rsidRDefault="002C7DF8" w:rsidP="00D430D6">
            <w:pPr>
              <w:rPr>
                <w:rFonts w:asciiTheme="minorHAnsi" w:hAnsiTheme="minorHAnsi"/>
              </w:rPr>
            </w:pPr>
            <w:sdt>
              <w:sdtPr>
                <w:rPr>
                  <w:rFonts w:asciiTheme="minorHAnsi" w:hAnsiTheme="minorHAnsi"/>
                </w:rPr>
                <w:id w:val="-1561089479"/>
                <w14:checkbox>
                  <w14:checked w14:val="0"/>
                  <w14:checkedState w14:val="2612" w14:font="MS Gothic"/>
                  <w14:uncheckedState w14:val="2610" w14:font="MS Gothic"/>
                </w14:checkbox>
              </w:sdtPr>
              <w:sdtEndPr/>
              <w:sdtContent>
                <w:r w:rsidR="009A4927" w:rsidRPr="008E28DF">
                  <w:rPr>
                    <w:rFonts w:ascii="Segoe UI Symbol" w:eastAsia="MS Gothic" w:hAnsi="Segoe UI Symbol" w:cs="Segoe UI Symbol"/>
                  </w:rPr>
                  <w:t>☐</w:t>
                </w:r>
              </w:sdtContent>
            </w:sdt>
            <w:r w:rsidR="009A4927" w:rsidRPr="008E28DF">
              <w:rPr>
                <w:rFonts w:asciiTheme="minorHAnsi" w:hAnsiTheme="minorHAnsi"/>
              </w:rPr>
              <w:t xml:space="preserve"> No </w:t>
            </w:r>
          </w:p>
        </w:tc>
      </w:tr>
      <w:tr w:rsidR="004932D4" w:rsidRPr="008E28DF" w14:paraId="1333D411" w14:textId="77777777" w:rsidTr="00E4090B">
        <w:tc>
          <w:tcPr>
            <w:tcW w:w="1112" w:type="dxa"/>
            <w:tcBorders>
              <w:right w:val="single" w:sz="4" w:space="0" w:color="auto"/>
            </w:tcBorders>
            <w:shd w:val="clear" w:color="auto" w:fill="F2F2F2" w:themeFill="background1" w:themeFillShade="F2"/>
          </w:tcPr>
          <w:p w14:paraId="5C40B002" w14:textId="1A237BFE" w:rsidR="004932D4" w:rsidRPr="008E28DF" w:rsidRDefault="004932D4" w:rsidP="00D430D6">
            <w:pPr>
              <w:rPr>
                <w:rFonts w:asciiTheme="minorHAnsi" w:hAnsiTheme="minorHAnsi"/>
                <w:b/>
                <w:bCs/>
              </w:rPr>
            </w:pPr>
            <w:r>
              <w:rPr>
                <w:rFonts w:asciiTheme="minorHAnsi" w:hAnsiTheme="minorHAnsi"/>
                <w:b/>
                <w:bCs/>
              </w:rPr>
              <w:t xml:space="preserve">9.2 </w:t>
            </w:r>
          </w:p>
        </w:tc>
        <w:tc>
          <w:tcPr>
            <w:tcW w:w="7293" w:type="dxa"/>
            <w:tcBorders>
              <w:top w:val="single" w:sz="4" w:space="0" w:color="auto"/>
              <w:left w:val="single" w:sz="4" w:space="0" w:color="auto"/>
              <w:bottom w:val="single" w:sz="4" w:space="0" w:color="auto"/>
              <w:right w:val="nil"/>
            </w:tcBorders>
          </w:tcPr>
          <w:p w14:paraId="38AD2241" w14:textId="764C4CA2" w:rsidR="004932D4" w:rsidRPr="008E28DF" w:rsidRDefault="004932D4" w:rsidP="00D430D6">
            <w:pPr>
              <w:rPr>
                <w:rFonts w:asciiTheme="minorHAnsi" w:hAnsiTheme="minorHAnsi"/>
              </w:rPr>
            </w:pPr>
            <w:r>
              <w:rPr>
                <w:rFonts w:asciiTheme="minorHAnsi" w:hAnsiTheme="minorHAnsi"/>
              </w:rPr>
              <w:t>Complete Table 5 below</w:t>
            </w:r>
            <w:r w:rsidR="00B06CBF">
              <w:rPr>
                <w:rFonts w:asciiTheme="minorHAnsi" w:hAnsiTheme="minorHAnsi"/>
              </w:rPr>
              <w:t xml:space="preserve"> </w:t>
            </w:r>
            <w:r w:rsidR="000771FD">
              <w:rPr>
                <w:rFonts w:asciiTheme="minorHAnsi" w:hAnsiTheme="minorHAnsi"/>
              </w:rPr>
              <w:t xml:space="preserve">for each standard condition that cannot be met </w:t>
            </w:r>
            <w:r w:rsidR="00B06CBF">
              <w:rPr>
                <w:rFonts w:asciiTheme="minorHAnsi" w:hAnsiTheme="minorHAnsi"/>
              </w:rPr>
              <w:t>(add additional rows as required)</w:t>
            </w:r>
            <w:r w:rsidR="000771FD">
              <w:rPr>
                <w:rFonts w:asciiTheme="minorHAnsi" w:hAnsiTheme="minorHAnsi"/>
              </w:rPr>
              <w:t>.</w:t>
            </w:r>
          </w:p>
        </w:tc>
        <w:tc>
          <w:tcPr>
            <w:tcW w:w="985" w:type="dxa"/>
            <w:tcBorders>
              <w:top w:val="single" w:sz="4" w:space="0" w:color="auto"/>
              <w:left w:val="nil"/>
              <w:bottom w:val="single" w:sz="4" w:space="0" w:color="auto"/>
              <w:right w:val="nil"/>
            </w:tcBorders>
          </w:tcPr>
          <w:p w14:paraId="6507F62C" w14:textId="77777777" w:rsidR="004932D4" w:rsidRDefault="004932D4" w:rsidP="00D430D6">
            <w:pPr>
              <w:rPr>
                <w:rFonts w:asciiTheme="minorHAnsi" w:hAnsiTheme="minorHAnsi"/>
              </w:rPr>
            </w:pPr>
          </w:p>
        </w:tc>
        <w:tc>
          <w:tcPr>
            <w:tcW w:w="918" w:type="dxa"/>
            <w:tcBorders>
              <w:top w:val="single" w:sz="4" w:space="0" w:color="auto"/>
              <w:left w:val="nil"/>
              <w:bottom w:val="single" w:sz="4" w:space="0" w:color="auto"/>
              <w:right w:val="single" w:sz="4" w:space="0" w:color="auto"/>
            </w:tcBorders>
          </w:tcPr>
          <w:p w14:paraId="7D7BD8A9" w14:textId="77777777" w:rsidR="004932D4" w:rsidRDefault="004932D4" w:rsidP="00D430D6">
            <w:pPr>
              <w:rPr>
                <w:rFonts w:asciiTheme="minorHAnsi" w:hAnsiTheme="minorHAnsi"/>
              </w:rPr>
            </w:pPr>
          </w:p>
        </w:tc>
      </w:tr>
      <w:bookmarkEnd w:id="53"/>
    </w:tbl>
    <w:p w14:paraId="4718D85C" w14:textId="77777777" w:rsidR="009A4927" w:rsidRDefault="009A4927">
      <w:pPr>
        <w:rPr>
          <w:rFonts w:asciiTheme="minorHAnsi" w:hAnsiTheme="minorHAnsi"/>
        </w:rPr>
      </w:pPr>
    </w:p>
    <w:tbl>
      <w:tblPr>
        <w:tblStyle w:val="TableGrid"/>
        <w:tblW w:w="0" w:type="auto"/>
        <w:tblLook w:val="04A0" w:firstRow="1" w:lastRow="0" w:firstColumn="1" w:lastColumn="0" w:noHBand="0" w:noVBand="1"/>
      </w:tblPr>
      <w:tblGrid>
        <w:gridCol w:w="1182"/>
        <w:gridCol w:w="3775"/>
        <w:gridCol w:w="3685"/>
        <w:gridCol w:w="1666"/>
      </w:tblGrid>
      <w:tr w:rsidR="00E91183" w:rsidRPr="00F27A84" w14:paraId="72AAF47F" w14:textId="2227C9C9" w:rsidTr="00E91183">
        <w:tc>
          <w:tcPr>
            <w:tcW w:w="8642" w:type="dxa"/>
            <w:gridSpan w:val="3"/>
            <w:shd w:val="clear" w:color="auto" w:fill="D9D9D9" w:themeFill="background1" w:themeFillShade="D9"/>
            <w:vAlign w:val="center"/>
          </w:tcPr>
          <w:p w14:paraId="151C1DAB" w14:textId="77777777" w:rsidR="00E91183" w:rsidRPr="00F27A84" w:rsidRDefault="00E91183" w:rsidP="00F27A84">
            <w:pPr>
              <w:spacing w:before="100" w:after="100"/>
              <w:rPr>
                <w:rFonts w:asciiTheme="minorHAnsi" w:hAnsiTheme="minorHAnsi"/>
                <w:b/>
                <w:bCs/>
              </w:rPr>
            </w:pPr>
            <w:r w:rsidRPr="00F27A84">
              <w:rPr>
                <w:rFonts w:asciiTheme="minorHAnsi" w:hAnsiTheme="minorHAnsi"/>
                <w:b/>
                <w:bCs/>
              </w:rPr>
              <w:t>Table 5 – Standard conditions that cannot be met</w:t>
            </w:r>
          </w:p>
        </w:tc>
        <w:tc>
          <w:tcPr>
            <w:tcW w:w="1666" w:type="dxa"/>
            <w:shd w:val="clear" w:color="auto" w:fill="D9D9D9" w:themeFill="background1" w:themeFillShade="D9"/>
          </w:tcPr>
          <w:p w14:paraId="6B74D89E" w14:textId="77777777" w:rsidR="00E91183" w:rsidRPr="00F27A84" w:rsidRDefault="00E91183" w:rsidP="00F27A84">
            <w:pPr>
              <w:spacing w:before="100" w:after="100"/>
              <w:rPr>
                <w:rFonts w:asciiTheme="minorHAnsi" w:hAnsiTheme="minorHAnsi"/>
                <w:b/>
                <w:bCs/>
              </w:rPr>
            </w:pPr>
          </w:p>
        </w:tc>
      </w:tr>
      <w:tr w:rsidR="00E91183" w:rsidRPr="00F27A84" w14:paraId="64E6BF35" w14:textId="7CA712DE" w:rsidTr="003A581E">
        <w:tc>
          <w:tcPr>
            <w:tcW w:w="1182" w:type="dxa"/>
            <w:shd w:val="clear" w:color="auto" w:fill="F2F2F2" w:themeFill="background1" w:themeFillShade="F2"/>
            <w:vAlign w:val="center"/>
          </w:tcPr>
          <w:p w14:paraId="2372A200" w14:textId="77777777" w:rsidR="00E91183" w:rsidRPr="00F27A84" w:rsidRDefault="00E91183" w:rsidP="00F27A84">
            <w:pPr>
              <w:spacing w:before="100" w:after="100"/>
              <w:rPr>
                <w:rFonts w:asciiTheme="minorHAnsi" w:hAnsiTheme="minorHAnsi"/>
                <w:b/>
                <w:bCs/>
              </w:rPr>
            </w:pPr>
            <w:r w:rsidRPr="00F27A84">
              <w:rPr>
                <w:rFonts w:asciiTheme="minorHAnsi" w:hAnsiTheme="minorHAnsi"/>
                <w:b/>
                <w:bCs/>
              </w:rPr>
              <w:t xml:space="preserve">Standard Condition No. </w:t>
            </w:r>
          </w:p>
        </w:tc>
        <w:tc>
          <w:tcPr>
            <w:tcW w:w="3775" w:type="dxa"/>
            <w:shd w:val="clear" w:color="auto" w:fill="F2F2F2" w:themeFill="background1" w:themeFillShade="F2"/>
            <w:vAlign w:val="center"/>
          </w:tcPr>
          <w:p w14:paraId="7FBDA932" w14:textId="3858EA2E" w:rsidR="00E91183" w:rsidRPr="00F27A84" w:rsidRDefault="00E91183" w:rsidP="00F27A84">
            <w:pPr>
              <w:spacing w:before="100" w:after="100"/>
              <w:rPr>
                <w:rFonts w:asciiTheme="minorHAnsi" w:hAnsiTheme="minorHAnsi"/>
                <w:b/>
                <w:bCs/>
              </w:rPr>
            </w:pPr>
            <w:r w:rsidRPr="00F27A84">
              <w:rPr>
                <w:rFonts w:asciiTheme="minorHAnsi" w:hAnsiTheme="minorHAnsi"/>
                <w:b/>
                <w:bCs/>
              </w:rPr>
              <w:t>Reason condition cannot be met</w:t>
            </w:r>
          </w:p>
        </w:tc>
        <w:tc>
          <w:tcPr>
            <w:tcW w:w="3685" w:type="dxa"/>
            <w:shd w:val="clear" w:color="auto" w:fill="F2F2F2" w:themeFill="background1" w:themeFillShade="F2"/>
            <w:vAlign w:val="center"/>
          </w:tcPr>
          <w:p w14:paraId="2A10E325" w14:textId="54819C05" w:rsidR="00E91183" w:rsidRPr="00F27A84" w:rsidRDefault="00E91183" w:rsidP="00F27A84">
            <w:pPr>
              <w:spacing w:before="100" w:after="100"/>
              <w:rPr>
                <w:rFonts w:asciiTheme="minorHAnsi" w:hAnsiTheme="minorHAnsi"/>
                <w:b/>
                <w:bCs/>
              </w:rPr>
            </w:pPr>
            <w:r w:rsidRPr="00F27A84">
              <w:rPr>
                <w:rFonts w:asciiTheme="minorHAnsi" w:hAnsiTheme="minorHAnsi"/>
                <w:b/>
                <w:bCs/>
              </w:rPr>
              <w:t>Relevant MMP commitment</w:t>
            </w:r>
          </w:p>
        </w:tc>
        <w:tc>
          <w:tcPr>
            <w:tcW w:w="1666" w:type="dxa"/>
            <w:shd w:val="clear" w:color="auto" w:fill="F2F2F2" w:themeFill="background1" w:themeFillShade="F2"/>
            <w:vAlign w:val="center"/>
          </w:tcPr>
          <w:p w14:paraId="308BB706" w14:textId="1B99B206" w:rsidR="00E91183" w:rsidRPr="00F27A84" w:rsidRDefault="00E91183" w:rsidP="00F27A84">
            <w:pPr>
              <w:spacing w:before="100" w:after="100"/>
              <w:rPr>
                <w:rFonts w:asciiTheme="minorHAnsi" w:hAnsiTheme="minorHAnsi"/>
                <w:b/>
                <w:bCs/>
              </w:rPr>
            </w:pPr>
            <w:r>
              <w:rPr>
                <w:rFonts w:asciiTheme="minorHAnsi" w:hAnsiTheme="minorHAnsi"/>
                <w:b/>
                <w:bCs/>
              </w:rPr>
              <w:t>MMP Section</w:t>
            </w:r>
          </w:p>
        </w:tc>
      </w:tr>
      <w:tr w:rsidR="00E91183" w14:paraId="44A8C950" w14:textId="7AF93C10" w:rsidTr="00E91183">
        <w:tc>
          <w:tcPr>
            <w:tcW w:w="1182" w:type="dxa"/>
          </w:tcPr>
          <w:p w14:paraId="03423A03" w14:textId="77777777" w:rsidR="00E91183" w:rsidRDefault="00E91183" w:rsidP="00F27A84">
            <w:pPr>
              <w:rPr>
                <w:rFonts w:asciiTheme="minorHAnsi" w:hAnsiTheme="minorHAnsi"/>
              </w:rPr>
            </w:pPr>
          </w:p>
        </w:tc>
        <w:tc>
          <w:tcPr>
            <w:tcW w:w="3775" w:type="dxa"/>
          </w:tcPr>
          <w:p w14:paraId="1EB82BD5" w14:textId="77777777" w:rsidR="00E91183" w:rsidRDefault="00E91183" w:rsidP="00F27A84">
            <w:pPr>
              <w:rPr>
                <w:rFonts w:asciiTheme="minorHAnsi" w:hAnsiTheme="minorHAnsi"/>
              </w:rPr>
            </w:pPr>
          </w:p>
        </w:tc>
        <w:tc>
          <w:tcPr>
            <w:tcW w:w="3685" w:type="dxa"/>
          </w:tcPr>
          <w:p w14:paraId="1A763A57" w14:textId="77777777" w:rsidR="00E91183" w:rsidRDefault="00E91183" w:rsidP="00F27A84">
            <w:pPr>
              <w:rPr>
                <w:rFonts w:asciiTheme="minorHAnsi" w:hAnsiTheme="minorHAnsi"/>
              </w:rPr>
            </w:pPr>
          </w:p>
        </w:tc>
        <w:tc>
          <w:tcPr>
            <w:tcW w:w="1666" w:type="dxa"/>
          </w:tcPr>
          <w:p w14:paraId="46823EAD" w14:textId="77777777" w:rsidR="00E91183" w:rsidRDefault="00E91183" w:rsidP="00F27A84">
            <w:pPr>
              <w:rPr>
                <w:rFonts w:asciiTheme="minorHAnsi" w:hAnsiTheme="minorHAnsi"/>
              </w:rPr>
            </w:pPr>
          </w:p>
        </w:tc>
      </w:tr>
      <w:tr w:rsidR="00E91183" w14:paraId="00360A6F" w14:textId="0DAB5F46" w:rsidTr="00E91183">
        <w:tc>
          <w:tcPr>
            <w:tcW w:w="1182" w:type="dxa"/>
          </w:tcPr>
          <w:p w14:paraId="1A3FD443" w14:textId="77777777" w:rsidR="00E91183" w:rsidRDefault="00E91183" w:rsidP="00F27A84">
            <w:pPr>
              <w:rPr>
                <w:rFonts w:asciiTheme="minorHAnsi" w:hAnsiTheme="minorHAnsi"/>
              </w:rPr>
            </w:pPr>
          </w:p>
        </w:tc>
        <w:tc>
          <w:tcPr>
            <w:tcW w:w="3775" w:type="dxa"/>
          </w:tcPr>
          <w:p w14:paraId="1DBECBC9" w14:textId="77777777" w:rsidR="00E91183" w:rsidRDefault="00E91183" w:rsidP="00F27A84">
            <w:pPr>
              <w:rPr>
                <w:rFonts w:asciiTheme="minorHAnsi" w:hAnsiTheme="minorHAnsi"/>
              </w:rPr>
            </w:pPr>
          </w:p>
        </w:tc>
        <w:tc>
          <w:tcPr>
            <w:tcW w:w="3685" w:type="dxa"/>
          </w:tcPr>
          <w:p w14:paraId="3B9C8F66" w14:textId="77777777" w:rsidR="00E91183" w:rsidRDefault="00E91183" w:rsidP="00F27A84">
            <w:pPr>
              <w:rPr>
                <w:rFonts w:asciiTheme="minorHAnsi" w:hAnsiTheme="minorHAnsi"/>
              </w:rPr>
            </w:pPr>
          </w:p>
        </w:tc>
        <w:tc>
          <w:tcPr>
            <w:tcW w:w="1666" w:type="dxa"/>
          </w:tcPr>
          <w:p w14:paraId="0272AD8A" w14:textId="77777777" w:rsidR="00E91183" w:rsidRDefault="00E91183" w:rsidP="00F27A84">
            <w:pPr>
              <w:rPr>
                <w:rFonts w:asciiTheme="minorHAnsi" w:hAnsiTheme="minorHAnsi"/>
              </w:rPr>
            </w:pPr>
          </w:p>
        </w:tc>
      </w:tr>
      <w:tr w:rsidR="00E91183" w14:paraId="4272815E" w14:textId="047847F3" w:rsidTr="00E91183">
        <w:tc>
          <w:tcPr>
            <w:tcW w:w="1182" w:type="dxa"/>
          </w:tcPr>
          <w:p w14:paraId="343AF7A7" w14:textId="77777777" w:rsidR="00E91183" w:rsidRDefault="00E91183" w:rsidP="00F27A84">
            <w:pPr>
              <w:rPr>
                <w:rFonts w:asciiTheme="minorHAnsi" w:hAnsiTheme="minorHAnsi"/>
              </w:rPr>
            </w:pPr>
          </w:p>
        </w:tc>
        <w:tc>
          <w:tcPr>
            <w:tcW w:w="3775" w:type="dxa"/>
          </w:tcPr>
          <w:p w14:paraId="553B8567" w14:textId="77777777" w:rsidR="00E91183" w:rsidRDefault="00E91183" w:rsidP="00F27A84">
            <w:pPr>
              <w:rPr>
                <w:rFonts w:asciiTheme="minorHAnsi" w:hAnsiTheme="minorHAnsi"/>
              </w:rPr>
            </w:pPr>
          </w:p>
        </w:tc>
        <w:tc>
          <w:tcPr>
            <w:tcW w:w="3685" w:type="dxa"/>
          </w:tcPr>
          <w:p w14:paraId="6779B06F" w14:textId="77777777" w:rsidR="00E91183" w:rsidRDefault="00E91183" w:rsidP="00F27A84">
            <w:pPr>
              <w:rPr>
                <w:rFonts w:asciiTheme="minorHAnsi" w:hAnsiTheme="minorHAnsi"/>
              </w:rPr>
            </w:pPr>
          </w:p>
        </w:tc>
        <w:tc>
          <w:tcPr>
            <w:tcW w:w="1666" w:type="dxa"/>
          </w:tcPr>
          <w:p w14:paraId="156CED54" w14:textId="77777777" w:rsidR="00E91183" w:rsidRDefault="00E91183" w:rsidP="00F27A84">
            <w:pPr>
              <w:rPr>
                <w:rFonts w:asciiTheme="minorHAnsi" w:hAnsiTheme="minorHAnsi"/>
              </w:rPr>
            </w:pPr>
          </w:p>
        </w:tc>
      </w:tr>
      <w:tr w:rsidR="00E91183" w14:paraId="4751986A" w14:textId="0ED974E5" w:rsidTr="00E91183">
        <w:tc>
          <w:tcPr>
            <w:tcW w:w="1182" w:type="dxa"/>
          </w:tcPr>
          <w:p w14:paraId="3DD9D455" w14:textId="77777777" w:rsidR="00E91183" w:rsidRDefault="00E91183" w:rsidP="00F27A84">
            <w:pPr>
              <w:rPr>
                <w:rFonts w:asciiTheme="minorHAnsi" w:hAnsiTheme="minorHAnsi"/>
              </w:rPr>
            </w:pPr>
          </w:p>
        </w:tc>
        <w:tc>
          <w:tcPr>
            <w:tcW w:w="3775" w:type="dxa"/>
          </w:tcPr>
          <w:p w14:paraId="68B38AE8" w14:textId="77777777" w:rsidR="00E91183" w:rsidRDefault="00E91183" w:rsidP="00F27A84">
            <w:pPr>
              <w:rPr>
                <w:rFonts w:asciiTheme="minorHAnsi" w:hAnsiTheme="minorHAnsi"/>
              </w:rPr>
            </w:pPr>
          </w:p>
        </w:tc>
        <w:tc>
          <w:tcPr>
            <w:tcW w:w="3685" w:type="dxa"/>
          </w:tcPr>
          <w:p w14:paraId="4AE4D1CE" w14:textId="77777777" w:rsidR="00E91183" w:rsidRDefault="00E91183" w:rsidP="00F27A84">
            <w:pPr>
              <w:rPr>
                <w:rFonts w:asciiTheme="minorHAnsi" w:hAnsiTheme="minorHAnsi"/>
              </w:rPr>
            </w:pPr>
          </w:p>
        </w:tc>
        <w:tc>
          <w:tcPr>
            <w:tcW w:w="1666" w:type="dxa"/>
          </w:tcPr>
          <w:p w14:paraId="47662110" w14:textId="77777777" w:rsidR="00E91183" w:rsidRDefault="00E91183" w:rsidP="00F27A84">
            <w:pPr>
              <w:rPr>
                <w:rFonts w:asciiTheme="minorHAnsi" w:hAnsiTheme="minorHAnsi"/>
              </w:rPr>
            </w:pPr>
          </w:p>
        </w:tc>
      </w:tr>
      <w:tr w:rsidR="00E91183" w14:paraId="6290439F" w14:textId="340F36EC" w:rsidTr="00E91183">
        <w:tc>
          <w:tcPr>
            <w:tcW w:w="1182" w:type="dxa"/>
          </w:tcPr>
          <w:p w14:paraId="2050E66A" w14:textId="77777777" w:rsidR="00E91183" w:rsidRDefault="00E91183" w:rsidP="00F27A84">
            <w:pPr>
              <w:rPr>
                <w:rFonts w:asciiTheme="minorHAnsi" w:hAnsiTheme="minorHAnsi"/>
              </w:rPr>
            </w:pPr>
          </w:p>
        </w:tc>
        <w:tc>
          <w:tcPr>
            <w:tcW w:w="3775" w:type="dxa"/>
          </w:tcPr>
          <w:p w14:paraId="5AA4240F" w14:textId="77777777" w:rsidR="00E91183" w:rsidRDefault="00E91183" w:rsidP="00F27A84">
            <w:pPr>
              <w:rPr>
                <w:rFonts w:asciiTheme="minorHAnsi" w:hAnsiTheme="minorHAnsi"/>
              </w:rPr>
            </w:pPr>
          </w:p>
        </w:tc>
        <w:tc>
          <w:tcPr>
            <w:tcW w:w="3685" w:type="dxa"/>
          </w:tcPr>
          <w:p w14:paraId="66082C16" w14:textId="77777777" w:rsidR="00E91183" w:rsidRDefault="00E91183" w:rsidP="00F27A84">
            <w:pPr>
              <w:rPr>
                <w:rFonts w:asciiTheme="minorHAnsi" w:hAnsiTheme="minorHAnsi"/>
              </w:rPr>
            </w:pPr>
          </w:p>
        </w:tc>
        <w:tc>
          <w:tcPr>
            <w:tcW w:w="1666" w:type="dxa"/>
          </w:tcPr>
          <w:p w14:paraId="46BABE45" w14:textId="77777777" w:rsidR="00E91183" w:rsidRDefault="00E91183" w:rsidP="00F27A84">
            <w:pPr>
              <w:rPr>
                <w:rFonts w:asciiTheme="minorHAnsi" w:hAnsiTheme="minorHAnsi"/>
              </w:rPr>
            </w:pPr>
          </w:p>
        </w:tc>
      </w:tr>
    </w:tbl>
    <w:p w14:paraId="2BB89D3F" w14:textId="77777777" w:rsidR="00832A65" w:rsidRDefault="00832A65">
      <w:pPr>
        <w:rPr>
          <w:rFonts w:asciiTheme="minorHAnsi" w:hAnsiTheme="minorHAnsi"/>
        </w:rPr>
      </w:pPr>
    </w:p>
    <w:p w14:paraId="612F4256" w14:textId="27F0539D" w:rsidR="001A596D" w:rsidRPr="008E28DF" w:rsidRDefault="001A596D" w:rsidP="001E7E0A">
      <w:pPr>
        <w:pStyle w:val="Heading1"/>
        <w:rPr>
          <w:rFonts w:asciiTheme="minorHAnsi" w:hAnsiTheme="minorHAnsi"/>
        </w:rPr>
      </w:pPr>
      <w:bookmarkStart w:id="54" w:name="_Toc212721168"/>
      <w:r w:rsidRPr="008E28DF">
        <w:rPr>
          <w:rFonts w:asciiTheme="minorHAnsi" w:hAnsiTheme="minorHAnsi"/>
        </w:rPr>
        <w:t xml:space="preserve">Section </w:t>
      </w:r>
      <w:r w:rsidR="003703D0" w:rsidRPr="008E28DF">
        <w:rPr>
          <w:rFonts w:asciiTheme="minorHAnsi" w:hAnsiTheme="minorHAnsi"/>
        </w:rPr>
        <w:t>1</w:t>
      </w:r>
      <w:r w:rsidR="002615A9" w:rsidRPr="008E28DF">
        <w:rPr>
          <w:rFonts w:asciiTheme="minorHAnsi" w:hAnsiTheme="minorHAnsi"/>
        </w:rPr>
        <w:t>0</w:t>
      </w:r>
      <w:r w:rsidRPr="008E28DF">
        <w:rPr>
          <w:rFonts w:asciiTheme="minorHAnsi" w:hAnsiTheme="minorHAnsi"/>
        </w:rPr>
        <w:t>: General obligations</w:t>
      </w:r>
      <w:bookmarkEnd w:id="54"/>
    </w:p>
    <w:tbl>
      <w:tblPr>
        <w:tblStyle w:val="TableGrid"/>
        <w:tblW w:w="0" w:type="auto"/>
        <w:tblCellMar>
          <w:top w:w="57" w:type="dxa"/>
          <w:bottom w:w="57" w:type="dxa"/>
        </w:tblCellMar>
        <w:tblLook w:val="04A0" w:firstRow="1" w:lastRow="0" w:firstColumn="1" w:lastColumn="0" w:noHBand="0" w:noVBand="1"/>
      </w:tblPr>
      <w:tblGrid>
        <w:gridCol w:w="704"/>
        <w:gridCol w:w="8930"/>
        <w:gridCol w:w="674"/>
      </w:tblGrid>
      <w:tr w:rsidR="00405929" w:rsidRPr="008E28DF" w14:paraId="6756687A" w14:textId="77777777" w:rsidTr="00026BF6">
        <w:tc>
          <w:tcPr>
            <w:tcW w:w="704" w:type="dxa"/>
            <w:shd w:val="clear" w:color="auto" w:fill="F2F2F2" w:themeFill="background1" w:themeFillShade="F2"/>
          </w:tcPr>
          <w:p w14:paraId="0B57C85B" w14:textId="51DBBE28" w:rsidR="00405929" w:rsidRPr="008E28DF" w:rsidRDefault="00405929" w:rsidP="00D430D6">
            <w:pPr>
              <w:rPr>
                <w:rFonts w:asciiTheme="minorHAnsi" w:hAnsiTheme="minorHAnsi"/>
                <w:b/>
                <w:bCs/>
              </w:rPr>
            </w:pPr>
            <w:bookmarkStart w:id="55" w:name="_Hlk210201075"/>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.1</w:t>
            </w:r>
          </w:p>
        </w:tc>
        <w:tc>
          <w:tcPr>
            <w:tcW w:w="8930" w:type="dxa"/>
          </w:tcPr>
          <w:p w14:paraId="1ECB6FBD" w14:textId="29693EBF"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Environmental impacts</w:t>
            </w:r>
          </w:p>
          <w:p w14:paraId="1EDDD14A" w14:textId="1877150B" w:rsidR="00405929" w:rsidRPr="008E28DF" w:rsidRDefault="00405929" w:rsidP="00D430D6">
            <w:pPr>
              <w:rPr>
                <w:rFonts w:asciiTheme="minorHAnsi" w:hAnsiTheme="minorHAnsi"/>
              </w:rPr>
            </w:pPr>
            <w:r w:rsidRPr="008E28DF">
              <w:rPr>
                <w:rFonts w:asciiTheme="minorHAnsi" w:hAnsiTheme="minorHAnsi"/>
              </w:rPr>
              <w:t>By checking this box, the operator acknowledges that</w:t>
            </w:r>
            <w:r w:rsidR="003A581E">
              <w:rPr>
                <w:rFonts w:asciiTheme="minorHAnsi" w:hAnsiTheme="minorHAnsi"/>
              </w:rPr>
              <w:t xml:space="preserve"> </w:t>
            </w:r>
            <w:r w:rsidR="00247984" w:rsidRPr="008E28DF">
              <w:rPr>
                <w:rFonts w:asciiTheme="minorHAnsi" w:hAnsiTheme="minorHAnsi"/>
              </w:rPr>
              <w:t>they must adhere to the following general obligations</w:t>
            </w:r>
            <w:r w:rsidR="004D3268" w:rsidRPr="008E28DF">
              <w:rPr>
                <w:rFonts w:asciiTheme="minorHAnsi" w:hAnsiTheme="minorHAnsi"/>
              </w:rPr>
              <w:t xml:space="preserve"> and requirements </w:t>
            </w:r>
            <w:r w:rsidR="00247984" w:rsidRPr="008E28DF">
              <w:rPr>
                <w:rFonts w:asciiTheme="minorHAnsi" w:hAnsiTheme="minorHAnsi"/>
              </w:rPr>
              <w:t>under the EP Act:</w:t>
            </w:r>
          </w:p>
          <w:p w14:paraId="229E6FEC" w14:textId="68BD1CB3" w:rsidR="00104BF8" w:rsidRPr="008E28DF" w:rsidRDefault="00247984" w:rsidP="00104BF8">
            <w:pPr>
              <w:pStyle w:val="ListParagraph"/>
              <w:numPr>
                <w:ilvl w:val="0"/>
                <w:numId w:val="18"/>
              </w:numPr>
              <w:rPr>
                <w:rFonts w:asciiTheme="minorHAnsi" w:hAnsiTheme="minorHAnsi"/>
              </w:rPr>
            </w:pPr>
            <w:r w:rsidRPr="008E28DF">
              <w:rPr>
                <w:rFonts w:asciiTheme="minorHAnsi" w:hAnsiTheme="minorHAnsi"/>
              </w:rPr>
              <w:t>Prevent or minimise environmental impacts in the establishment, operation, care and maintenance, and closure of the mining site</w:t>
            </w:r>
            <w:r w:rsidR="0023616C">
              <w:rPr>
                <w:rFonts w:asciiTheme="minorHAnsi" w:hAnsiTheme="minorHAnsi"/>
              </w:rPr>
              <w:t>.</w:t>
            </w:r>
          </w:p>
          <w:p w14:paraId="41AE0E45" w14:textId="41307B61" w:rsidR="004D3268" w:rsidRPr="008E28DF" w:rsidRDefault="002615A9" w:rsidP="004D3268">
            <w:pPr>
              <w:pStyle w:val="ListParagraph"/>
              <w:numPr>
                <w:ilvl w:val="0"/>
                <w:numId w:val="18"/>
              </w:numPr>
              <w:rPr>
                <w:rFonts w:asciiTheme="minorHAnsi" w:hAnsiTheme="minorHAnsi"/>
              </w:rPr>
            </w:pPr>
            <w:r w:rsidRPr="008E28DF">
              <w:rPr>
                <w:rFonts w:asciiTheme="minorHAnsi" w:hAnsiTheme="minorHAnsi"/>
              </w:rPr>
              <w:t xml:space="preserve">Display the licence in a prominent place </w:t>
            </w:r>
            <w:proofErr w:type="gramStart"/>
            <w:r w:rsidRPr="008E28DF">
              <w:rPr>
                <w:rFonts w:asciiTheme="minorHAnsi" w:hAnsiTheme="minorHAnsi"/>
              </w:rPr>
              <w:t>onsite, and</w:t>
            </w:r>
            <w:proofErr w:type="gramEnd"/>
            <w:r w:rsidRPr="008E28DF">
              <w:rPr>
                <w:rFonts w:asciiTheme="minorHAnsi" w:hAnsiTheme="minorHAnsi"/>
              </w:rPr>
              <w:t xml:space="preserve"> make the licence (and conditions) available to a contractor or worker. </w:t>
            </w:r>
          </w:p>
        </w:tc>
        <w:tc>
          <w:tcPr>
            <w:tcW w:w="674" w:type="dxa"/>
          </w:tcPr>
          <w:p w14:paraId="4D664448" w14:textId="77777777" w:rsidR="00405929" w:rsidRPr="008E28DF" w:rsidRDefault="002C7DF8" w:rsidP="00D430D6">
            <w:pPr>
              <w:rPr>
                <w:rFonts w:asciiTheme="minorHAnsi" w:hAnsiTheme="minorHAnsi"/>
              </w:rPr>
            </w:pPr>
            <w:sdt>
              <w:sdtPr>
                <w:rPr>
                  <w:rFonts w:asciiTheme="minorHAnsi" w:hAnsiTheme="minorHAnsi"/>
                </w:rPr>
                <w:id w:val="-1483153486"/>
                <w14:checkbox>
                  <w14:checked w14:val="0"/>
                  <w14:checkedState w14:val="2612" w14:font="MS Gothic"/>
                  <w14:uncheckedState w14:val="2610" w14:font="MS Gothic"/>
                </w14:checkbox>
              </w:sdtPr>
              <w:sdtEndPr/>
              <w:sdtContent>
                <w:r w:rsidR="00405929" w:rsidRPr="008E28DF">
                  <w:rPr>
                    <w:rFonts w:ascii="Segoe UI Symbol" w:eastAsia="MS Gothic" w:hAnsi="Segoe UI Symbol" w:cs="Segoe UI Symbol"/>
                  </w:rPr>
                  <w:t>☐</w:t>
                </w:r>
              </w:sdtContent>
            </w:sdt>
          </w:p>
        </w:tc>
      </w:tr>
      <w:tr w:rsidR="009015A5" w:rsidRPr="008E28DF" w14:paraId="344C5673" w14:textId="77777777" w:rsidTr="00026BF6">
        <w:tc>
          <w:tcPr>
            <w:tcW w:w="704" w:type="dxa"/>
            <w:shd w:val="clear" w:color="auto" w:fill="F2F2F2" w:themeFill="background1" w:themeFillShade="F2"/>
          </w:tcPr>
          <w:p w14:paraId="733843BA" w14:textId="01D71CE9" w:rsidR="009015A5" w:rsidRPr="008E28DF" w:rsidRDefault="009015A5" w:rsidP="009015A5">
            <w:pPr>
              <w:rPr>
                <w:rFonts w:asciiTheme="minorHAnsi" w:hAnsiTheme="minorHAnsi"/>
                <w:b/>
                <w:bCs/>
              </w:rPr>
            </w:pPr>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.2</w:t>
            </w:r>
          </w:p>
        </w:tc>
        <w:tc>
          <w:tcPr>
            <w:tcW w:w="8930" w:type="dxa"/>
          </w:tcPr>
          <w:p w14:paraId="6B3809F4" w14:textId="470FEBF0"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Management systems</w:t>
            </w:r>
          </w:p>
          <w:p w14:paraId="5FE2B420" w14:textId="3CFB2464" w:rsidR="009015A5" w:rsidRPr="008E28DF" w:rsidRDefault="009015A5" w:rsidP="009015A5">
            <w:pPr>
              <w:rPr>
                <w:rFonts w:asciiTheme="minorHAnsi" w:hAnsiTheme="minorHAnsi"/>
              </w:rPr>
            </w:pPr>
            <w:r w:rsidRPr="008E28DF">
              <w:rPr>
                <w:rFonts w:asciiTheme="minorHAnsi" w:hAnsiTheme="minorHAnsi"/>
              </w:rPr>
              <w:t>By checking this box, the operator acknowledges that</w:t>
            </w:r>
            <w:r w:rsidR="003A581E">
              <w:rPr>
                <w:rFonts w:asciiTheme="minorHAnsi" w:hAnsiTheme="minorHAnsi"/>
              </w:rPr>
              <w:t xml:space="preserve"> </w:t>
            </w:r>
            <w:r w:rsidRPr="008E28DF">
              <w:rPr>
                <w:rFonts w:asciiTheme="minorHAnsi" w:hAnsiTheme="minorHAnsi"/>
              </w:rPr>
              <w:t>they must adhere to the following general obligations and requirements under the EP Act:</w:t>
            </w:r>
          </w:p>
          <w:p w14:paraId="70208832" w14:textId="7BFA070F"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Establish, implement and maintain an environment protection management system (E</w:t>
            </w:r>
            <w:r w:rsidR="002615A9" w:rsidRPr="008E28DF">
              <w:rPr>
                <w:rFonts w:asciiTheme="minorHAnsi" w:hAnsiTheme="minorHAnsi"/>
              </w:rPr>
              <w:t>P</w:t>
            </w:r>
            <w:r w:rsidRPr="008E28DF">
              <w:rPr>
                <w:rFonts w:asciiTheme="minorHAnsi" w:hAnsiTheme="minorHAnsi"/>
              </w:rPr>
              <w:t>MS) that is appropriate to the nature, scale and environmental impacts of the mining activity being carried out on the site</w:t>
            </w:r>
            <w:r w:rsidR="0023616C">
              <w:rPr>
                <w:rFonts w:asciiTheme="minorHAnsi" w:hAnsiTheme="minorHAnsi"/>
              </w:rPr>
              <w:t>.</w:t>
            </w:r>
          </w:p>
          <w:p w14:paraId="2B15E086" w14:textId="26B029E2"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Provide adequate resources for the implementation and maintenance of the environment protection management system</w:t>
            </w:r>
            <w:r w:rsidR="0023616C">
              <w:rPr>
                <w:rFonts w:asciiTheme="minorHAnsi" w:hAnsiTheme="minorHAnsi"/>
              </w:rPr>
              <w:t>.</w:t>
            </w:r>
          </w:p>
          <w:p w14:paraId="09EC745E" w14:textId="62FA4943"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 xml:space="preserve">Ensure that the environment protection management system </w:t>
            </w:r>
            <w:r w:rsidR="00922329">
              <w:rPr>
                <w:rFonts w:asciiTheme="minorHAnsi" w:hAnsiTheme="minorHAnsi"/>
              </w:rPr>
              <w:t>operates</w:t>
            </w:r>
            <w:r w:rsidR="00922329" w:rsidRPr="008E28DF">
              <w:rPr>
                <w:rFonts w:asciiTheme="minorHAnsi" w:hAnsiTheme="minorHAnsi"/>
              </w:rPr>
              <w:t xml:space="preserve"> </w:t>
            </w:r>
            <w:r w:rsidRPr="008E28DF">
              <w:rPr>
                <w:rFonts w:asciiTheme="minorHAnsi" w:hAnsiTheme="minorHAnsi"/>
              </w:rPr>
              <w:t xml:space="preserve">effectively. </w:t>
            </w:r>
          </w:p>
          <w:p w14:paraId="508B24CA" w14:textId="4B4033F0" w:rsidR="009015A5" w:rsidRPr="008E28DF" w:rsidRDefault="009015A5" w:rsidP="009015A5">
            <w:pPr>
              <w:rPr>
                <w:rFonts w:asciiTheme="minorHAnsi" w:hAnsiTheme="minorHAnsi"/>
              </w:rPr>
            </w:pPr>
            <w:r w:rsidRPr="001E09AF">
              <w:rPr>
                <w:rFonts w:asciiTheme="minorHAnsi" w:hAnsiTheme="minorHAnsi"/>
                <w:b/>
                <w:bCs/>
              </w:rPr>
              <w:t>Note</w:t>
            </w:r>
            <w:r w:rsidRPr="008E28DF">
              <w:rPr>
                <w:rFonts w:asciiTheme="minorHAnsi" w:hAnsiTheme="minorHAnsi"/>
              </w:rPr>
              <w:t>: An E</w:t>
            </w:r>
            <w:r w:rsidR="002615A9" w:rsidRPr="008E28DF">
              <w:rPr>
                <w:rFonts w:asciiTheme="minorHAnsi" w:hAnsiTheme="minorHAnsi"/>
              </w:rPr>
              <w:t>P</w:t>
            </w:r>
            <w:r w:rsidRPr="008E28DF">
              <w:rPr>
                <w:rFonts w:asciiTheme="minorHAnsi" w:hAnsiTheme="minorHAnsi"/>
              </w:rPr>
              <w:t xml:space="preserve">MS is not required to be submitted with the application, however the operator </w:t>
            </w:r>
            <w:r w:rsidR="002615A9" w:rsidRPr="008E28DF">
              <w:rPr>
                <w:rFonts w:asciiTheme="minorHAnsi" w:hAnsiTheme="minorHAnsi"/>
              </w:rPr>
              <w:t>will</w:t>
            </w:r>
            <w:r w:rsidRPr="008E28DF">
              <w:rPr>
                <w:rFonts w:asciiTheme="minorHAnsi" w:hAnsiTheme="minorHAnsi"/>
              </w:rPr>
              <w:t xml:space="preserve"> be required to provide a copy on request </w:t>
            </w:r>
            <w:r w:rsidR="002615A9" w:rsidRPr="008E28DF">
              <w:rPr>
                <w:rFonts w:asciiTheme="minorHAnsi" w:hAnsiTheme="minorHAnsi"/>
              </w:rPr>
              <w:t xml:space="preserve">from the department </w:t>
            </w:r>
            <w:r w:rsidRPr="008E28DF">
              <w:rPr>
                <w:rFonts w:asciiTheme="minorHAnsi" w:hAnsiTheme="minorHAnsi"/>
              </w:rPr>
              <w:t xml:space="preserve">for compliance monitoring purposes. </w:t>
            </w:r>
          </w:p>
        </w:tc>
        <w:tc>
          <w:tcPr>
            <w:tcW w:w="674" w:type="dxa"/>
          </w:tcPr>
          <w:p w14:paraId="050F3AB8" w14:textId="71CA6F13" w:rsidR="009015A5" w:rsidRPr="008E28DF" w:rsidRDefault="002C7DF8" w:rsidP="009015A5">
            <w:pPr>
              <w:rPr>
                <w:rFonts w:asciiTheme="minorHAnsi" w:hAnsiTheme="minorHAnsi"/>
              </w:rPr>
            </w:pPr>
            <w:sdt>
              <w:sdtPr>
                <w:rPr>
                  <w:rFonts w:asciiTheme="minorHAnsi" w:hAnsiTheme="minorHAnsi"/>
                </w:rPr>
                <w:id w:val="-863441142"/>
                <w14:checkbox>
                  <w14:checked w14:val="0"/>
                  <w14:checkedState w14:val="2612" w14:font="MS Gothic"/>
                  <w14:uncheckedState w14:val="2610" w14:font="MS Gothic"/>
                </w14:checkbox>
              </w:sdtPr>
              <w:sdtEndPr/>
              <w:sdtContent>
                <w:r w:rsidR="009015A5" w:rsidRPr="008E28DF">
                  <w:rPr>
                    <w:rFonts w:ascii="Segoe UI Symbol" w:eastAsia="MS Gothic" w:hAnsi="Segoe UI Symbol" w:cs="Segoe UI Symbol"/>
                  </w:rPr>
                  <w:t>☐</w:t>
                </w:r>
              </w:sdtContent>
            </w:sdt>
          </w:p>
        </w:tc>
      </w:tr>
      <w:tr w:rsidR="009015A5" w:rsidRPr="008E28DF" w14:paraId="2D392742" w14:textId="77777777" w:rsidTr="00026BF6">
        <w:tc>
          <w:tcPr>
            <w:tcW w:w="704" w:type="dxa"/>
            <w:shd w:val="clear" w:color="auto" w:fill="F2F2F2" w:themeFill="background1" w:themeFillShade="F2"/>
          </w:tcPr>
          <w:p w14:paraId="47BC5F7E" w14:textId="3068EFB3" w:rsidR="009015A5" w:rsidRPr="008E28DF" w:rsidRDefault="009015A5" w:rsidP="009015A5">
            <w:pPr>
              <w:rPr>
                <w:rFonts w:asciiTheme="minorHAnsi" w:hAnsiTheme="minorHAnsi"/>
                <w:b/>
                <w:bCs/>
              </w:rPr>
            </w:pPr>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.3</w:t>
            </w:r>
          </w:p>
        </w:tc>
        <w:tc>
          <w:tcPr>
            <w:tcW w:w="8930" w:type="dxa"/>
          </w:tcPr>
          <w:p w14:paraId="7E142582" w14:textId="7A5B1978"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Workforce</w:t>
            </w:r>
          </w:p>
          <w:p w14:paraId="65EFF079" w14:textId="5E91046E" w:rsidR="009015A5" w:rsidRPr="008E28DF" w:rsidRDefault="009015A5" w:rsidP="009015A5">
            <w:pPr>
              <w:rPr>
                <w:rFonts w:asciiTheme="minorHAnsi" w:hAnsiTheme="minorHAnsi"/>
              </w:rPr>
            </w:pPr>
            <w:r w:rsidRPr="008E28DF">
              <w:rPr>
                <w:rFonts w:asciiTheme="minorHAnsi" w:hAnsiTheme="minorHAnsi"/>
              </w:rPr>
              <w:t>By checking this box, the operator acknowledges that they must adhere to the following general obligations and requirements under the EP Act:</w:t>
            </w:r>
          </w:p>
          <w:p w14:paraId="4FB19B35" w14:textId="10E28B6F"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Establish and maintain an appropriate management structure of competent persons for the site</w:t>
            </w:r>
            <w:r w:rsidR="0023616C">
              <w:rPr>
                <w:rFonts w:asciiTheme="minorHAnsi" w:hAnsiTheme="minorHAnsi"/>
              </w:rPr>
              <w:t>.</w:t>
            </w:r>
          </w:p>
          <w:p w14:paraId="6B9C1E96" w14:textId="4D2FDBAD"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Ensure that workers on the site are competent to perform their duties</w:t>
            </w:r>
            <w:r w:rsidR="0023616C">
              <w:rPr>
                <w:rFonts w:asciiTheme="minorHAnsi" w:hAnsiTheme="minorHAnsi"/>
              </w:rPr>
              <w:t>.</w:t>
            </w:r>
          </w:p>
          <w:p w14:paraId="20A84821" w14:textId="1E8762E8" w:rsidR="009015A5" w:rsidRPr="008E28DF" w:rsidRDefault="002615A9" w:rsidP="002615A9">
            <w:pPr>
              <w:rPr>
                <w:rFonts w:asciiTheme="minorHAnsi" w:hAnsiTheme="minorHAnsi"/>
              </w:rPr>
            </w:pPr>
            <w:r w:rsidRPr="001E09AF">
              <w:rPr>
                <w:rFonts w:asciiTheme="minorHAnsi" w:hAnsiTheme="minorHAnsi"/>
                <w:b/>
                <w:bCs/>
              </w:rPr>
              <w:t>Note</w:t>
            </w:r>
            <w:r w:rsidRPr="008E28DF">
              <w:rPr>
                <w:rFonts w:asciiTheme="minorHAnsi" w:hAnsiTheme="minorHAnsi"/>
              </w:rPr>
              <w:t>: A management structure is not required to be provided with the application, however the operator will be required to provide a copy on request from the department for compliance monitoring purposes.</w:t>
            </w:r>
          </w:p>
        </w:tc>
        <w:tc>
          <w:tcPr>
            <w:tcW w:w="674" w:type="dxa"/>
          </w:tcPr>
          <w:p w14:paraId="72E3EE48" w14:textId="17DBCC99" w:rsidR="009015A5" w:rsidRPr="008E28DF" w:rsidRDefault="002C7DF8" w:rsidP="009015A5">
            <w:pPr>
              <w:rPr>
                <w:rFonts w:asciiTheme="minorHAnsi" w:hAnsiTheme="minorHAnsi"/>
              </w:rPr>
            </w:pPr>
            <w:sdt>
              <w:sdtPr>
                <w:rPr>
                  <w:rFonts w:asciiTheme="minorHAnsi" w:hAnsiTheme="minorHAnsi"/>
                </w:rPr>
                <w:id w:val="-2063014445"/>
                <w14:checkbox>
                  <w14:checked w14:val="0"/>
                  <w14:checkedState w14:val="2612" w14:font="MS Gothic"/>
                  <w14:uncheckedState w14:val="2610" w14:font="MS Gothic"/>
                </w14:checkbox>
              </w:sdtPr>
              <w:sdtEndPr/>
              <w:sdtContent>
                <w:r w:rsidR="009015A5" w:rsidRPr="008E28DF">
                  <w:rPr>
                    <w:rFonts w:ascii="Segoe UI Symbol" w:eastAsia="MS Gothic" w:hAnsi="Segoe UI Symbol" w:cs="Segoe UI Symbol"/>
                  </w:rPr>
                  <w:t>☐</w:t>
                </w:r>
              </w:sdtContent>
            </w:sdt>
          </w:p>
        </w:tc>
      </w:tr>
      <w:tr w:rsidR="002615A9" w:rsidRPr="008E28DF" w14:paraId="7365506A" w14:textId="77777777" w:rsidTr="00026BF6">
        <w:tc>
          <w:tcPr>
            <w:tcW w:w="704" w:type="dxa"/>
            <w:shd w:val="clear" w:color="auto" w:fill="F2F2F2" w:themeFill="background1" w:themeFillShade="F2"/>
          </w:tcPr>
          <w:p w14:paraId="6D5E349C" w14:textId="250DBAD1" w:rsidR="002615A9" w:rsidRPr="008E28DF" w:rsidRDefault="002615A9" w:rsidP="002615A9">
            <w:pPr>
              <w:rPr>
                <w:rFonts w:asciiTheme="minorHAnsi" w:hAnsiTheme="minorHAnsi"/>
                <w:b/>
                <w:bCs/>
              </w:rPr>
            </w:pPr>
            <w:r w:rsidRPr="008E28DF">
              <w:rPr>
                <w:rFonts w:asciiTheme="minorHAnsi" w:hAnsiTheme="minorHAnsi"/>
                <w:b/>
                <w:bCs/>
              </w:rPr>
              <w:lastRenderedPageBreak/>
              <w:t>10.</w:t>
            </w:r>
            <w:r w:rsidR="00026BF6" w:rsidRPr="008E28DF">
              <w:rPr>
                <w:rFonts w:asciiTheme="minorHAnsi" w:hAnsiTheme="minorHAnsi"/>
                <w:b/>
                <w:bCs/>
              </w:rPr>
              <w:t>4</w:t>
            </w:r>
          </w:p>
        </w:tc>
        <w:tc>
          <w:tcPr>
            <w:tcW w:w="8930" w:type="dxa"/>
          </w:tcPr>
          <w:p w14:paraId="033EFA84" w14:textId="4925B9EE" w:rsidR="002615A9" w:rsidRPr="008E28DF" w:rsidRDefault="002615A9" w:rsidP="000620DC">
            <w:pPr>
              <w:keepNext/>
              <w:rPr>
                <w:rFonts w:asciiTheme="minorHAnsi" w:hAnsiTheme="minorHAnsi"/>
                <w:b/>
                <w:bCs/>
                <w:u w:val="single"/>
              </w:rPr>
            </w:pPr>
            <w:r w:rsidRPr="008E28DF">
              <w:rPr>
                <w:rFonts w:asciiTheme="minorHAnsi" w:hAnsiTheme="minorHAnsi"/>
                <w:b/>
                <w:bCs/>
                <w:u w:val="single"/>
              </w:rPr>
              <w:t>Reporting</w:t>
            </w:r>
          </w:p>
          <w:p w14:paraId="1D75EFA0" w14:textId="225E2380" w:rsidR="002615A9" w:rsidRPr="008E28DF" w:rsidRDefault="002615A9" w:rsidP="002615A9">
            <w:pPr>
              <w:rPr>
                <w:rFonts w:asciiTheme="minorHAnsi" w:hAnsiTheme="minorHAnsi"/>
              </w:rPr>
            </w:pPr>
            <w:r w:rsidRPr="008E28DF">
              <w:rPr>
                <w:rFonts w:asciiTheme="minorHAnsi" w:hAnsiTheme="minorHAnsi"/>
              </w:rPr>
              <w:t>By checking this box, the operator acknowledges that they must adhere to the following reporting obligations in accordance with the approved standard conditions:</w:t>
            </w:r>
          </w:p>
          <w:p w14:paraId="5076A04B" w14:textId="7731A565" w:rsidR="002615A9" w:rsidRPr="008E28DF" w:rsidRDefault="002615A9" w:rsidP="002615A9">
            <w:pPr>
              <w:pStyle w:val="ListParagraph"/>
              <w:numPr>
                <w:ilvl w:val="0"/>
                <w:numId w:val="18"/>
              </w:numPr>
              <w:rPr>
                <w:rFonts w:asciiTheme="minorHAnsi" w:hAnsiTheme="minorHAnsi"/>
              </w:rPr>
            </w:pPr>
            <w:r w:rsidRPr="008E28DF">
              <w:rPr>
                <w:rFonts w:asciiTheme="minorHAnsi" w:hAnsiTheme="minorHAnsi"/>
                <w:b/>
                <w:bCs/>
              </w:rPr>
              <w:t>Keep records</w:t>
            </w:r>
            <w:r w:rsidRPr="008E28DF">
              <w:rPr>
                <w:rFonts w:asciiTheme="minorHAnsi" w:hAnsiTheme="minorHAnsi"/>
              </w:rPr>
              <w:t xml:space="preserve"> to demonstrate the risk criteria and licence conditions have been met</w:t>
            </w:r>
            <w:r w:rsidR="0023616C">
              <w:rPr>
                <w:rFonts w:asciiTheme="minorHAnsi" w:hAnsiTheme="minorHAnsi"/>
              </w:rPr>
              <w:t>.</w:t>
            </w:r>
          </w:p>
          <w:p w14:paraId="30170F10" w14:textId="7C1351A4" w:rsidR="002615A9" w:rsidRPr="008E28DF" w:rsidRDefault="002615A9" w:rsidP="002615A9">
            <w:pPr>
              <w:pStyle w:val="ListParagraph"/>
              <w:numPr>
                <w:ilvl w:val="0"/>
                <w:numId w:val="18"/>
              </w:numPr>
              <w:rPr>
                <w:rFonts w:asciiTheme="minorHAnsi" w:hAnsiTheme="minorHAnsi"/>
                <w:u w:val="single"/>
              </w:rPr>
            </w:pPr>
            <w:r w:rsidRPr="008E28DF">
              <w:rPr>
                <w:rFonts w:asciiTheme="minorHAnsi" w:hAnsiTheme="minorHAnsi"/>
              </w:rPr>
              <w:t xml:space="preserve">Submit </w:t>
            </w:r>
            <w:r w:rsidRPr="008E28DF">
              <w:rPr>
                <w:rFonts w:asciiTheme="minorHAnsi" w:hAnsiTheme="minorHAnsi"/>
                <w:b/>
                <w:bCs/>
              </w:rPr>
              <w:t>disturbance reports</w:t>
            </w:r>
            <w:r w:rsidRPr="008E28DF">
              <w:rPr>
                <w:rFonts w:asciiTheme="minorHAnsi" w:hAnsiTheme="minorHAnsi"/>
              </w:rPr>
              <w:t>, disturbance tracking spreadsheets and related spatial data at the required time</w:t>
            </w:r>
            <w:r w:rsidR="0023616C">
              <w:rPr>
                <w:rFonts w:asciiTheme="minorHAnsi" w:hAnsiTheme="minorHAnsi"/>
              </w:rPr>
              <w:t>.</w:t>
            </w:r>
          </w:p>
          <w:p w14:paraId="52152999" w14:textId="41EDCDF3" w:rsidR="002615A9" w:rsidRPr="008E28DF" w:rsidRDefault="002615A9" w:rsidP="002615A9">
            <w:pPr>
              <w:pStyle w:val="ListParagraph"/>
              <w:numPr>
                <w:ilvl w:val="0"/>
                <w:numId w:val="18"/>
              </w:numPr>
              <w:rPr>
                <w:rFonts w:asciiTheme="minorHAnsi" w:hAnsiTheme="minorHAnsi"/>
                <w:u w:val="single"/>
              </w:rPr>
            </w:pPr>
            <w:r w:rsidRPr="008E28DF">
              <w:rPr>
                <w:rFonts w:asciiTheme="minorHAnsi" w:hAnsiTheme="minorHAnsi"/>
              </w:rPr>
              <w:t xml:space="preserve">Submit </w:t>
            </w:r>
            <w:r w:rsidRPr="008E28DF">
              <w:rPr>
                <w:rFonts w:asciiTheme="minorHAnsi" w:hAnsiTheme="minorHAnsi"/>
                <w:b/>
                <w:bCs/>
              </w:rPr>
              <w:t>annual compliance reports</w:t>
            </w:r>
            <w:r w:rsidRPr="008E28DF">
              <w:rPr>
                <w:rFonts w:asciiTheme="minorHAnsi" w:hAnsiTheme="minorHAnsi"/>
              </w:rPr>
              <w:t xml:space="preserve"> and updated disturbance tracking spreadsheets</w:t>
            </w:r>
            <w:r w:rsidR="0023616C">
              <w:rPr>
                <w:rFonts w:asciiTheme="minorHAnsi" w:hAnsiTheme="minorHAnsi"/>
              </w:rPr>
              <w:t>.</w:t>
            </w:r>
          </w:p>
        </w:tc>
        <w:tc>
          <w:tcPr>
            <w:tcW w:w="674" w:type="dxa"/>
          </w:tcPr>
          <w:p w14:paraId="10E9C633" w14:textId="26FC9461" w:rsidR="002615A9" w:rsidRPr="008E28DF" w:rsidRDefault="002C7DF8" w:rsidP="002615A9">
            <w:pPr>
              <w:rPr>
                <w:rFonts w:asciiTheme="minorHAnsi" w:hAnsiTheme="minorHAnsi"/>
              </w:rPr>
            </w:pPr>
            <w:sdt>
              <w:sdtPr>
                <w:rPr>
                  <w:rFonts w:asciiTheme="minorHAnsi" w:hAnsiTheme="minorHAnsi"/>
                </w:rPr>
                <w:id w:val="-2052519347"/>
                <w14:checkbox>
                  <w14:checked w14:val="0"/>
                  <w14:checkedState w14:val="2612" w14:font="MS Gothic"/>
                  <w14:uncheckedState w14:val="2610" w14:font="MS Gothic"/>
                </w14:checkbox>
              </w:sdtPr>
              <w:sdtEndPr/>
              <w:sdtContent>
                <w:r w:rsidR="002615A9" w:rsidRPr="008E28DF">
                  <w:rPr>
                    <w:rFonts w:ascii="Segoe UI Symbol" w:eastAsia="MS Gothic" w:hAnsi="Segoe UI Symbol" w:cs="Segoe UI Symbol"/>
                  </w:rPr>
                  <w:t>☐</w:t>
                </w:r>
              </w:sdtContent>
            </w:sdt>
          </w:p>
        </w:tc>
      </w:tr>
      <w:tr w:rsidR="00371FC6" w:rsidRPr="008E28DF" w14:paraId="7C550BD4" w14:textId="77777777" w:rsidTr="00026BF6">
        <w:tc>
          <w:tcPr>
            <w:tcW w:w="704" w:type="dxa"/>
            <w:shd w:val="clear" w:color="auto" w:fill="F2F2F2" w:themeFill="background1" w:themeFillShade="F2"/>
          </w:tcPr>
          <w:p w14:paraId="688B215A" w14:textId="61358819" w:rsidR="00371FC6" w:rsidRPr="008E28DF" w:rsidRDefault="00371FC6" w:rsidP="002615A9">
            <w:pPr>
              <w:rPr>
                <w:rFonts w:asciiTheme="minorHAnsi" w:hAnsiTheme="minorHAnsi"/>
                <w:b/>
                <w:bCs/>
              </w:rPr>
            </w:pPr>
            <w:r>
              <w:rPr>
                <w:rFonts w:asciiTheme="minorHAnsi" w:hAnsiTheme="minorHAnsi"/>
                <w:b/>
                <w:bCs/>
              </w:rPr>
              <w:t>10.5</w:t>
            </w:r>
          </w:p>
        </w:tc>
        <w:tc>
          <w:tcPr>
            <w:tcW w:w="8930" w:type="dxa"/>
          </w:tcPr>
          <w:p w14:paraId="2808F5EA" w14:textId="77777777" w:rsidR="00371FC6" w:rsidRDefault="00371FC6" w:rsidP="000620DC">
            <w:pPr>
              <w:keepNext/>
              <w:rPr>
                <w:rFonts w:asciiTheme="minorHAnsi" w:hAnsiTheme="minorHAnsi"/>
                <w:b/>
                <w:bCs/>
                <w:u w:val="single"/>
              </w:rPr>
            </w:pPr>
            <w:r>
              <w:rPr>
                <w:rFonts w:asciiTheme="minorHAnsi" w:hAnsiTheme="minorHAnsi"/>
                <w:b/>
                <w:bCs/>
                <w:u w:val="single"/>
              </w:rPr>
              <w:t>General duties</w:t>
            </w:r>
          </w:p>
          <w:p w14:paraId="59F5410B" w14:textId="1084AB69" w:rsidR="00C40692" w:rsidRDefault="00C40692" w:rsidP="000620DC">
            <w:pPr>
              <w:keepNext/>
              <w:rPr>
                <w:rFonts w:asciiTheme="minorHAnsi" w:hAnsiTheme="minorHAnsi"/>
                <w:b/>
                <w:bCs/>
              </w:rPr>
            </w:pPr>
            <w:r>
              <w:rPr>
                <w:rFonts w:asciiTheme="minorHAnsi" w:hAnsiTheme="minorHAnsi"/>
              </w:rPr>
              <w:t>By checking this box, the operator acknowledges their responsibilities to comply with the following provision</w:t>
            </w:r>
            <w:r w:rsidR="003A581E">
              <w:rPr>
                <w:rFonts w:asciiTheme="minorHAnsi" w:hAnsiTheme="minorHAnsi"/>
              </w:rPr>
              <w:t>s</w:t>
            </w:r>
            <w:r>
              <w:rPr>
                <w:rFonts w:asciiTheme="minorHAnsi" w:hAnsiTheme="minorHAnsi"/>
              </w:rPr>
              <w:t xml:space="preserve"> of the EP Act: </w:t>
            </w:r>
          </w:p>
          <w:p w14:paraId="11735A59"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of the mining operator (s124G)</w:t>
            </w:r>
          </w:p>
          <w:p w14:paraId="115DCAA6"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Obligations regarding a legacy mine feature (s124H)</w:t>
            </w:r>
          </w:p>
          <w:p w14:paraId="5633EC43"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Environmental obligations for environmental offences (s124J)</w:t>
            </w:r>
          </w:p>
          <w:p w14:paraId="20FBBBC1"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duties of the mining operator (s124S)</w:t>
            </w:r>
          </w:p>
          <w:p w14:paraId="745EA6CA"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in relation to the mining activity (s124ZZZF)</w:t>
            </w:r>
          </w:p>
          <w:p w14:paraId="6E317EC1"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applicable to site, workers and contractors (s124ZZZH, s124ZZZO, s124ZZZK, s124ZZZL)</w:t>
            </w:r>
          </w:p>
          <w:p w14:paraId="7BD89730"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Duty to notify CEO of notifiable incidents (s225)</w:t>
            </w:r>
          </w:p>
          <w:p w14:paraId="3F2D0DFD"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Recording and reporting of recordable/notifiable incidents (s229A to s229D)</w:t>
            </w:r>
          </w:p>
          <w:p w14:paraId="3E7E7EFF"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Obligations relating to release of waste or contaminant (s 124ZZZ)</w:t>
            </w:r>
          </w:p>
          <w:p w14:paraId="3C8B721B" w14:textId="2C511951" w:rsidR="00371FC6" w:rsidRPr="002B21F1" w:rsidRDefault="00371FC6" w:rsidP="002B21F1">
            <w:pPr>
              <w:pStyle w:val="ListParagraph"/>
              <w:numPr>
                <w:ilvl w:val="0"/>
                <w:numId w:val="18"/>
              </w:numPr>
              <w:rPr>
                <w:rFonts w:asciiTheme="minorHAnsi" w:hAnsiTheme="minorHAnsi"/>
                <w:b/>
                <w:bCs/>
              </w:rPr>
            </w:pPr>
            <w:r w:rsidRPr="002B21F1">
              <w:rPr>
                <w:rFonts w:asciiTheme="minorHAnsi" w:hAnsiTheme="minorHAnsi"/>
              </w:rPr>
              <w:t>Requirement to provide notice of completion of mining activity (s 124ZZI)</w:t>
            </w:r>
            <w:r w:rsidR="00C40692">
              <w:rPr>
                <w:rFonts w:asciiTheme="minorHAnsi" w:hAnsiTheme="minorHAnsi"/>
              </w:rPr>
              <w:t xml:space="preserve">. </w:t>
            </w:r>
          </w:p>
        </w:tc>
        <w:tc>
          <w:tcPr>
            <w:tcW w:w="674" w:type="dxa"/>
          </w:tcPr>
          <w:p w14:paraId="4CA54BAD" w14:textId="3F77E1E1" w:rsidR="00371FC6" w:rsidRDefault="002C7DF8" w:rsidP="002615A9">
            <w:pPr>
              <w:rPr>
                <w:rFonts w:asciiTheme="minorHAnsi" w:hAnsiTheme="minorHAnsi"/>
              </w:rPr>
            </w:pPr>
            <w:sdt>
              <w:sdtPr>
                <w:rPr>
                  <w:rFonts w:asciiTheme="minorHAnsi" w:hAnsiTheme="minorHAnsi"/>
                </w:rPr>
                <w:id w:val="-326210914"/>
                <w14:checkbox>
                  <w14:checked w14:val="0"/>
                  <w14:checkedState w14:val="2612" w14:font="MS Gothic"/>
                  <w14:uncheckedState w14:val="2610" w14:font="MS Gothic"/>
                </w14:checkbox>
              </w:sdtPr>
              <w:sdtEndPr/>
              <w:sdtContent>
                <w:r w:rsidR="00C40692" w:rsidRPr="008E28DF">
                  <w:rPr>
                    <w:rFonts w:ascii="Segoe UI Symbol" w:eastAsia="MS Gothic" w:hAnsi="Segoe UI Symbol" w:cs="Segoe UI Symbol"/>
                  </w:rPr>
                  <w:t>☐</w:t>
                </w:r>
              </w:sdtContent>
            </w:sdt>
          </w:p>
        </w:tc>
      </w:tr>
      <w:bookmarkEnd w:id="55"/>
    </w:tbl>
    <w:p w14:paraId="46CC6861" w14:textId="4B0B7883" w:rsidR="000142F1" w:rsidRDefault="000142F1" w:rsidP="002B21F1"/>
    <w:p w14:paraId="121B177A" w14:textId="77777777" w:rsidR="000142F1" w:rsidRDefault="000142F1">
      <w:r>
        <w:br w:type="page"/>
      </w:r>
    </w:p>
    <w:p w14:paraId="1D5BFE6D" w14:textId="72BFE54B" w:rsidR="001A596D" w:rsidRPr="008E28DF" w:rsidRDefault="001A596D" w:rsidP="001E7E0A">
      <w:pPr>
        <w:pStyle w:val="Heading1"/>
        <w:rPr>
          <w:rFonts w:asciiTheme="minorHAnsi" w:hAnsiTheme="minorHAnsi"/>
        </w:rPr>
      </w:pPr>
      <w:bookmarkStart w:id="56" w:name="_Toc212721169"/>
      <w:r w:rsidRPr="008E28DF">
        <w:rPr>
          <w:rFonts w:asciiTheme="minorHAnsi" w:hAnsiTheme="minorHAnsi"/>
        </w:rPr>
        <w:lastRenderedPageBreak/>
        <w:t>Section 1</w:t>
      </w:r>
      <w:r w:rsidR="002615A9" w:rsidRPr="008E28DF">
        <w:rPr>
          <w:rFonts w:asciiTheme="minorHAnsi" w:hAnsiTheme="minorHAnsi"/>
        </w:rPr>
        <w:t>1</w:t>
      </w:r>
      <w:r w:rsidRPr="008E28DF">
        <w:rPr>
          <w:rFonts w:asciiTheme="minorHAnsi" w:hAnsiTheme="minorHAnsi"/>
        </w:rPr>
        <w:t xml:space="preserve">: </w:t>
      </w:r>
      <w:r w:rsidR="002753B9" w:rsidRPr="008E28DF">
        <w:rPr>
          <w:rFonts w:asciiTheme="minorHAnsi" w:hAnsiTheme="minorHAnsi"/>
        </w:rPr>
        <w:t>Operator</w:t>
      </w:r>
      <w:r w:rsidRPr="008E28DF">
        <w:rPr>
          <w:rFonts w:asciiTheme="minorHAnsi" w:hAnsiTheme="minorHAnsi"/>
        </w:rPr>
        <w:t xml:space="preserve"> declaration</w:t>
      </w:r>
      <w:bookmarkEnd w:id="56"/>
      <w:r w:rsidRPr="008E28DF">
        <w:rPr>
          <w:rFonts w:asciiTheme="minorHAnsi" w:hAnsiTheme="minorHAnsi"/>
        </w:rPr>
        <w:t xml:space="preserve"> </w:t>
      </w:r>
    </w:p>
    <w:tbl>
      <w:tblPr>
        <w:tblStyle w:val="TableGrid"/>
        <w:tblW w:w="0" w:type="auto"/>
        <w:tblCellMar>
          <w:top w:w="57" w:type="dxa"/>
          <w:bottom w:w="57" w:type="dxa"/>
        </w:tblCellMar>
        <w:tblLook w:val="04A0" w:firstRow="1" w:lastRow="0" w:firstColumn="1" w:lastColumn="0" w:noHBand="0" w:noVBand="1"/>
      </w:tblPr>
      <w:tblGrid>
        <w:gridCol w:w="704"/>
        <w:gridCol w:w="709"/>
        <w:gridCol w:w="3741"/>
        <w:gridCol w:w="1504"/>
        <w:gridCol w:w="2976"/>
        <w:gridCol w:w="674"/>
      </w:tblGrid>
      <w:tr w:rsidR="00405929" w:rsidRPr="008E28DF" w14:paraId="6835F68F" w14:textId="77777777" w:rsidTr="002B21F1">
        <w:trPr>
          <w:cantSplit/>
        </w:trPr>
        <w:tc>
          <w:tcPr>
            <w:tcW w:w="704" w:type="dxa"/>
            <w:shd w:val="clear" w:color="auto" w:fill="F2F2F2" w:themeFill="background1" w:themeFillShade="F2"/>
          </w:tcPr>
          <w:p w14:paraId="4F93368E" w14:textId="3A483F38" w:rsidR="00405929" w:rsidRPr="008E28DF" w:rsidRDefault="002D5A5F" w:rsidP="00D430D6">
            <w:pPr>
              <w:rPr>
                <w:rFonts w:asciiTheme="minorHAnsi" w:hAnsiTheme="minorHAnsi"/>
                <w:b/>
                <w:bCs/>
              </w:rPr>
            </w:pPr>
            <w:bookmarkStart w:id="57" w:name="_Hlk210201111"/>
            <w:r w:rsidRPr="008E28DF">
              <w:rPr>
                <w:rFonts w:asciiTheme="minorHAnsi" w:hAnsiTheme="minorHAnsi"/>
                <w:b/>
                <w:bCs/>
              </w:rPr>
              <w:t>1</w:t>
            </w:r>
            <w:r w:rsidR="001E09AF">
              <w:rPr>
                <w:rFonts w:asciiTheme="minorHAnsi" w:hAnsiTheme="minorHAnsi"/>
                <w:b/>
                <w:bCs/>
              </w:rPr>
              <w:t>1</w:t>
            </w:r>
            <w:r w:rsidR="00405929" w:rsidRPr="008E28DF">
              <w:rPr>
                <w:rFonts w:asciiTheme="minorHAnsi" w:hAnsiTheme="minorHAnsi"/>
                <w:b/>
                <w:bCs/>
              </w:rPr>
              <w:t>.1</w:t>
            </w:r>
          </w:p>
        </w:tc>
        <w:tc>
          <w:tcPr>
            <w:tcW w:w="8930" w:type="dxa"/>
            <w:gridSpan w:val="4"/>
          </w:tcPr>
          <w:p w14:paraId="02D73859" w14:textId="651BF23F" w:rsidR="00405929" w:rsidRPr="008E28DF" w:rsidRDefault="00405929" w:rsidP="00D430D6">
            <w:pPr>
              <w:rPr>
                <w:rFonts w:asciiTheme="minorHAnsi" w:hAnsiTheme="minorHAnsi"/>
              </w:rPr>
            </w:pPr>
            <w:r w:rsidRPr="008E28DF">
              <w:rPr>
                <w:rFonts w:asciiTheme="minorHAnsi" w:hAnsiTheme="minorHAnsi"/>
              </w:rPr>
              <w:t xml:space="preserve">By checking this box, </w:t>
            </w:r>
            <w:r w:rsidR="00104BF8" w:rsidRPr="008E28DF">
              <w:rPr>
                <w:rFonts w:asciiTheme="minorHAnsi" w:hAnsiTheme="minorHAnsi"/>
              </w:rPr>
              <w:t xml:space="preserve">I declare that I am authorised </w:t>
            </w:r>
            <w:r w:rsidR="00AB33CE" w:rsidRPr="008E28DF">
              <w:rPr>
                <w:rFonts w:asciiTheme="minorHAnsi" w:hAnsiTheme="minorHAnsi"/>
              </w:rPr>
              <w:t>as</w:t>
            </w:r>
            <w:r w:rsidR="00E43F26" w:rsidRPr="008E28DF">
              <w:rPr>
                <w:rFonts w:asciiTheme="minorHAnsi" w:hAnsiTheme="minorHAnsi"/>
              </w:rPr>
              <w:t>,</w:t>
            </w:r>
            <w:r w:rsidR="00AB33CE" w:rsidRPr="008E28DF">
              <w:rPr>
                <w:rFonts w:asciiTheme="minorHAnsi" w:hAnsiTheme="minorHAnsi"/>
              </w:rPr>
              <w:t xml:space="preserve"> or </w:t>
            </w:r>
            <w:r w:rsidR="00104BF8" w:rsidRPr="008E28DF">
              <w:rPr>
                <w:rFonts w:asciiTheme="minorHAnsi" w:hAnsiTheme="minorHAnsi"/>
              </w:rPr>
              <w:t>on behalf of</w:t>
            </w:r>
            <w:r w:rsidR="00E43F26" w:rsidRPr="008E28DF">
              <w:rPr>
                <w:rFonts w:asciiTheme="minorHAnsi" w:hAnsiTheme="minorHAnsi"/>
              </w:rPr>
              <w:t>,</w:t>
            </w:r>
            <w:r w:rsidR="00104BF8" w:rsidRPr="008E28DF">
              <w:rPr>
                <w:rFonts w:asciiTheme="minorHAnsi" w:hAnsiTheme="minorHAnsi"/>
              </w:rPr>
              <w:t xml:space="preserve"> the operator to submit this form and further declare that:</w:t>
            </w:r>
          </w:p>
          <w:p w14:paraId="16192040" w14:textId="1133005B" w:rsidR="009439CC" w:rsidRDefault="009439CC" w:rsidP="0086044B">
            <w:pPr>
              <w:pStyle w:val="ListParagraph"/>
              <w:numPr>
                <w:ilvl w:val="0"/>
                <w:numId w:val="18"/>
              </w:numPr>
              <w:rPr>
                <w:rFonts w:asciiTheme="minorHAnsi" w:hAnsiTheme="minorHAnsi"/>
              </w:rPr>
            </w:pPr>
            <w:r>
              <w:rPr>
                <w:rFonts w:asciiTheme="minorHAnsi" w:hAnsiTheme="minorHAnsi"/>
              </w:rPr>
              <w:t xml:space="preserve">I consent to the grant of a standard, modified or tailored condition licence as reasonably considered by the Minister </w:t>
            </w:r>
            <w:r w:rsidR="00F5675E">
              <w:rPr>
                <w:rFonts w:asciiTheme="minorHAnsi" w:hAnsiTheme="minorHAnsi"/>
              </w:rPr>
              <w:t xml:space="preserve">to be applicable </w:t>
            </w:r>
            <w:r>
              <w:rPr>
                <w:rFonts w:asciiTheme="minorHAnsi" w:hAnsiTheme="minorHAnsi"/>
              </w:rPr>
              <w:t>in accordance with section</w:t>
            </w:r>
            <w:r w:rsidR="00F5675E">
              <w:rPr>
                <w:rFonts w:asciiTheme="minorHAnsi" w:hAnsiTheme="minorHAnsi"/>
              </w:rPr>
              <w:t>s</w:t>
            </w:r>
            <w:r>
              <w:rPr>
                <w:rFonts w:asciiTheme="minorHAnsi" w:hAnsiTheme="minorHAnsi"/>
              </w:rPr>
              <w:t xml:space="preserve"> 313</w:t>
            </w:r>
            <w:r w:rsidR="00F5675E">
              <w:rPr>
                <w:rFonts w:asciiTheme="minorHAnsi" w:hAnsiTheme="minorHAnsi"/>
              </w:rPr>
              <w:t xml:space="preserve">(1) to (3) of the EP Act, which may, as appropriate, include conditions from an existing approval under a prescribed enactment in accordance with section 314(5) of the EP Act; and </w:t>
            </w:r>
          </w:p>
          <w:p w14:paraId="5DA0B5C2" w14:textId="1072F986" w:rsidR="002D5A5F" w:rsidRPr="008E28DF" w:rsidRDefault="00104BF8" w:rsidP="0086044B">
            <w:pPr>
              <w:pStyle w:val="ListParagraph"/>
              <w:numPr>
                <w:ilvl w:val="0"/>
                <w:numId w:val="18"/>
              </w:numPr>
              <w:rPr>
                <w:rFonts w:asciiTheme="minorHAnsi" w:hAnsiTheme="minorHAnsi"/>
              </w:rPr>
            </w:pPr>
            <w:r w:rsidRPr="0054646D">
              <w:rPr>
                <w:rFonts w:asciiTheme="minorHAnsi" w:hAnsiTheme="minorHAnsi"/>
              </w:rPr>
              <w:t xml:space="preserve">The information contained in this form is true and not misleading and I acknowledge that it is an offence to provide </w:t>
            </w:r>
            <w:r w:rsidRPr="009439CC">
              <w:rPr>
                <w:rFonts w:asciiTheme="minorHAnsi" w:hAnsiTheme="minorHAnsi"/>
              </w:rPr>
              <w:t xml:space="preserve">false </w:t>
            </w:r>
            <w:r w:rsidR="0054646D" w:rsidRPr="009439CC">
              <w:rPr>
                <w:rFonts w:asciiTheme="minorHAnsi" w:hAnsiTheme="minorHAnsi"/>
                <w:iCs w:val="0"/>
              </w:rPr>
              <w:t>or</w:t>
            </w:r>
            <w:r w:rsidR="0054646D" w:rsidRPr="0054646D">
              <w:rPr>
                <w:rFonts w:asciiTheme="minorHAnsi" w:hAnsiTheme="minorHAnsi"/>
              </w:rPr>
              <w:t xml:space="preserve"> </w:t>
            </w:r>
            <w:r w:rsidRPr="0054646D">
              <w:rPr>
                <w:rFonts w:asciiTheme="minorHAnsi" w:hAnsiTheme="minorHAnsi"/>
              </w:rPr>
              <w:t xml:space="preserve">misleading information under section 260 of the EP Act, and section 119 of the </w:t>
            </w:r>
            <w:r w:rsidRPr="0054646D">
              <w:rPr>
                <w:rFonts w:asciiTheme="minorHAnsi" w:hAnsiTheme="minorHAnsi"/>
                <w:i/>
                <w:iCs w:val="0"/>
              </w:rPr>
              <w:t>Criminal Code Act 1983</w:t>
            </w:r>
            <w:r w:rsidR="002D1E5F" w:rsidRPr="00E4090B">
              <w:rPr>
                <w:rFonts w:asciiTheme="minorHAnsi" w:hAnsiTheme="minorHAnsi"/>
              </w:rPr>
              <w:t>.</w:t>
            </w:r>
            <w:r w:rsidR="0086044B" w:rsidRPr="001E09AF">
              <w:rPr>
                <w:rFonts w:asciiTheme="minorHAnsi" w:hAnsiTheme="minorHAnsi"/>
              </w:rPr>
              <w:t xml:space="preserve"> </w:t>
            </w:r>
          </w:p>
        </w:tc>
        <w:tc>
          <w:tcPr>
            <w:tcW w:w="674" w:type="dxa"/>
          </w:tcPr>
          <w:p w14:paraId="7969BAF3" w14:textId="77777777" w:rsidR="00405929" w:rsidRPr="008E28DF" w:rsidRDefault="002C7DF8" w:rsidP="00D430D6">
            <w:pPr>
              <w:rPr>
                <w:rFonts w:asciiTheme="minorHAnsi" w:hAnsiTheme="minorHAnsi"/>
              </w:rPr>
            </w:pPr>
            <w:sdt>
              <w:sdtPr>
                <w:rPr>
                  <w:rFonts w:asciiTheme="minorHAnsi" w:hAnsiTheme="minorHAnsi"/>
                </w:rPr>
                <w:id w:val="-1901745567"/>
                <w14:checkbox>
                  <w14:checked w14:val="0"/>
                  <w14:checkedState w14:val="2612" w14:font="MS Gothic"/>
                  <w14:uncheckedState w14:val="2610" w14:font="MS Gothic"/>
                </w14:checkbox>
              </w:sdtPr>
              <w:sdtEndPr/>
              <w:sdtContent>
                <w:r w:rsidR="00405929" w:rsidRPr="008E28DF">
                  <w:rPr>
                    <w:rFonts w:ascii="Segoe UI Symbol" w:eastAsia="MS Gothic" w:hAnsi="Segoe UI Symbol" w:cs="Segoe UI Symbol"/>
                  </w:rPr>
                  <w:t>☐</w:t>
                </w:r>
              </w:sdtContent>
            </w:sdt>
          </w:p>
        </w:tc>
      </w:tr>
      <w:tr w:rsidR="00104BF8" w:rsidRPr="008E28DF" w14:paraId="4515498E" w14:textId="77777777" w:rsidTr="002B21F1">
        <w:trPr>
          <w:cantSplit/>
        </w:trPr>
        <w:tc>
          <w:tcPr>
            <w:tcW w:w="1413" w:type="dxa"/>
            <w:gridSpan w:val="2"/>
            <w:shd w:val="clear" w:color="auto" w:fill="F2F2F2" w:themeFill="background1" w:themeFillShade="F2"/>
          </w:tcPr>
          <w:p w14:paraId="69D62DBE" w14:textId="472E4F93" w:rsidR="00104BF8" w:rsidRPr="008E28DF" w:rsidRDefault="00104BF8" w:rsidP="009B1BF1">
            <w:pPr>
              <w:rPr>
                <w:rFonts w:asciiTheme="minorHAnsi" w:hAnsiTheme="minorHAnsi"/>
                <w:b/>
                <w:bCs/>
              </w:rPr>
            </w:pPr>
            <w:r w:rsidRPr="008E28DF">
              <w:rPr>
                <w:rFonts w:asciiTheme="minorHAnsi" w:hAnsiTheme="minorHAnsi"/>
                <w:b/>
                <w:bCs/>
              </w:rPr>
              <w:t>Name:</w:t>
            </w:r>
          </w:p>
        </w:tc>
        <w:tc>
          <w:tcPr>
            <w:tcW w:w="3741" w:type="dxa"/>
          </w:tcPr>
          <w:p w14:paraId="58A5CD5B" w14:textId="77777777" w:rsidR="00104BF8" w:rsidRPr="008E28DF" w:rsidRDefault="00104BF8" w:rsidP="009B1BF1">
            <w:pPr>
              <w:rPr>
                <w:rFonts w:asciiTheme="minorHAnsi" w:hAnsiTheme="minorHAnsi"/>
              </w:rPr>
            </w:pPr>
          </w:p>
        </w:tc>
        <w:tc>
          <w:tcPr>
            <w:tcW w:w="1504" w:type="dxa"/>
            <w:shd w:val="clear" w:color="auto" w:fill="F2F2F2" w:themeFill="background1" w:themeFillShade="F2"/>
          </w:tcPr>
          <w:p w14:paraId="6BC3F525" w14:textId="1C122FAF" w:rsidR="00104BF8" w:rsidRPr="008E28DF" w:rsidRDefault="00104BF8" w:rsidP="009B1BF1">
            <w:pPr>
              <w:rPr>
                <w:rFonts w:asciiTheme="minorHAnsi" w:hAnsiTheme="minorHAnsi"/>
                <w:b/>
                <w:bCs/>
              </w:rPr>
            </w:pPr>
            <w:r w:rsidRPr="008E28DF">
              <w:rPr>
                <w:rFonts w:asciiTheme="minorHAnsi" w:hAnsiTheme="minorHAnsi"/>
                <w:b/>
                <w:bCs/>
              </w:rPr>
              <w:t>Signature:</w:t>
            </w:r>
          </w:p>
        </w:tc>
        <w:tc>
          <w:tcPr>
            <w:tcW w:w="3650" w:type="dxa"/>
            <w:gridSpan w:val="2"/>
          </w:tcPr>
          <w:p w14:paraId="57A08B85" w14:textId="77777777" w:rsidR="00104BF8" w:rsidRPr="008E28DF" w:rsidRDefault="00104BF8" w:rsidP="009B1BF1">
            <w:pPr>
              <w:rPr>
                <w:rFonts w:asciiTheme="minorHAnsi" w:hAnsiTheme="minorHAnsi"/>
              </w:rPr>
            </w:pPr>
          </w:p>
        </w:tc>
      </w:tr>
      <w:tr w:rsidR="00104BF8" w:rsidRPr="008E28DF" w14:paraId="0448920C" w14:textId="77777777" w:rsidTr="002B21F1">
        <w:trPr>
          <w:cantSplit/>
        </w:trPr>
        <w:tc>
          <w:tcPr>
            <w:tcW w:w="1413" w:type="dxa"/>
            <w:gridSpan w:val="2"/>
            <w:shd w:val="clear" w:color="auto" w:fill="F2F2F2" w:themeFill="background1" w:themeFillShade="F2"/>
          </w:tcPr>
          <w:p w14:paraId="5CB39710" w14:textId="02F325B2" w:rsidR="00104BF8" w:rsidRPr="008E28DF" w:rsidRDefault="00104BF8" w:rsidP="009B1BF1">
            <w:pPr>
              <w:rPr>
                <w:rFonts w:asciiTheme="minorHAnsi" w:hAnsiTheme="minorHAnsi"/>
                <w:b/>
                <w:bCs/>
              </w:rPr>
            </w:pPr>
            <w:r w:rsidRPr="008E28DF">
              <w:rPr>
                <w:rFonts w:asciiTheme="minorHAnsi" w:hAnsiTheme="minorHAnsi"/>
                <w:b/>
                <w:bCs/>
              </w:rPr>
              <w:t>Position:</w:t>
            </w:r>
          </w:p>
        </w:tc>
        <w:tc>
          <w:tcPr>
            <w:tcW w:w="3741" w:type="dxa"/>
          </w:tcPr>
          <w:p w14:paraId="70B72FC7" w14:textId="77777777" w:rsidR="00104BF8" w:rsidRPr="008E28DF" w:rsidRDefault="00104BF8" w:rsidP="009B1BF1">
            <w:pPr>
              <w:rPr>
                <w:rFonts w:asciiTheme="minorHAnsi" w:hAnsiTheme="minorHAnsi"/>
              </w:rPr>
            </w:pPr>
          </w:p>
        </w:tc>
        <w:tc>
          <w:tcPr>
            <w:tcW w:w="1504" w:type="dxa"/>
            <w:shd w:val="clear" w:color="auto" w:fill="F2F2F2" w:themeFill="background1" w:themeFillShade="F2"/>
          </w:tcPr>
          <w:p w14:paraId="3EB0E5DF" w14:textId="114D66A4" w:rsidR="00104BF8" w:rsidRPr="008E28DF" w:rsidRDefault="00104BF8" w:rsidP="009B1BF1">
            <w:pPr>
              <w:rPr>
                <w:rFonts w:asciiTheme="minorHAnsi" w:hAnsiTheme="minorHAnsi"/>
                <w:b/>
                <w:bCs/>
              </w:rPr>
            </w:pPr>
            <w:r w:rsidRPr="008E28DF">
              <w:rPr>
                <w:rFonts w:asciiTheme="minorHAnsi" w:hAnsiTheme="minorHAnsi"/>
                <w:b/>
                <w:bCs/>
              </w:rPr>
              <w:t>Date:</w:t>
            </w:r>
          </w:p>
        </w:tc>
        <w:tc>
          <w:tcPr>
            <w:tcW w:w="3650" w:type="dxa"/>
            <w:gridSpan w:val="2"/>
          </w:tcPr>
          <w:p w14:paraId="236F6A2A" w14:textId="77777777" w:rsidR="00104BF8" w:rsidRPr="008E28DF" w:rsidRDefault="00104BF8" w:rsidP="009B1BF1">
            <w:pPr>
              <w:rPr>
                <w:rFonts w:asciiTheme="minorHAnsi" w:hAnsiTheme="minorHAnsi"/>
              </w:rPr>
            </w:pPr>
          </w:p>
        </w:tc>
      </w:tr>
      <w:bookmarkEnd w:id="57"/>
    </w:tbl>
    <w:p w14:paraId="287C7417" w14:textId="77777777" w:rsidR="00104BF8" w:rsidRPr="008E28DF" w:rsidRDefault="00104BF8" w:rsidP="009B1BF1">
      <w:pPr>
        <w:rPr>
          <w:rFonts w:asciiTheme="minorHAnsi" w:hAnsiTheme="minorHAnsi"/>
        </w:rPr>
      </w:pPr>
    </w:p>
    <w:p w14:paraId="290773BD" w14:textId="699A90AE" w:rsidR="00154808" w:rsidRPr="008E28DF" w:rsidRDefault="00154808">
      <w:pPr>
        <w:rPr>
          <w:rFonts w:asciiTheme="minorHAnsi" w:hAnsiTheme="minorHAnsi"/>
        </w:rPr>
      </w:pPr>
      <w:r w:rsidRPr="008E28DF">
        <w:rPr>
          <w:rFonts w:asciiTheme="minorHAnsi" w:hAnsiTheme="minorHAnsi"/>
        </w:rPr>
        <w:br w:type="page"/>
      </w:r>
    </w:p>
    <w:p w14:paraId="796D2980" w14:textId="2A7D1619" w:rsidR="001A596D" w:rsidRPr="008E28DF" w:rsidRDefault="001A596D" w:rsidP="001E7E0A">
      <w:pPr>
        <w:pStyle w:val="Heading1"/>
        <w:rPr>
          <w:rFonts w:asciiTheme="minorHAnsi" w:hAnsiTheme="minorHAnsi"/>
        </w:rPr>
      </w:pPr>
      <w:bookmarkStart w:id="58" w:name="_Toc212721170"/>
      <w:r w:rsidRPr="008E28DF">
        <w:rPr>
          <w:rFonts w:asciiTheme="minorHAnsi" w:hAnsiTheme="minorHAnsi"/>
        </w:rPr>
        <w:lastRenderedPageBreak/>
        <w:t>Section 1</w:t>
      </w:r>
      <w:r w:rsidR="002615A9" w:rsidRPr="008E28DF">
        <w:rPr>
          <w:rFonts w:asciiTheme="minorHAnsi" w:hAnsiTheme="minorHAnsi"/>
        </w:rPr>
        <w:t>2</w:t>
      </w:r>
      <w:r w:rsidRPr="008E28DF">
        <w:rPr>
          <w:rFonts w:asciiTheme="minorHAnsi" w:hAnsiTheme="minorHAnsi"/>
        </w:rPr>
        <w:t xml:space="preserve">: </w:t>
      </w:r>
      <w:r w:rsidR="00AB33CE" w:rsidRPr="008E28DF">
        <w:rPr>
          <w:rFonts w:asciiTheme="minorHAnsi" w:hAnsiTheme="minorHAnsi"/>
        </w:rPr>
        <w:t>Appendices</w:t>
      </w:r>
      <w:bookmarkEnd w:id="58"/>
      <w:r w:rsidR="00FA15F3">
        <w:rPr>
          <w:rFonts w:asciiTheme="minorHAnsi" w:hAnsiTheme="minorHAnsi"/>
        </w:rPr>
        <w:t xml:space="preserve"> </w:t>
      </w:r>
    </w:p>
    <w:p w14:paraId="03D979B3" w14:textId="62AEBC2A" w:rsidR="00373C65" w:rsidRPr="002B21F1" w:rsidRDefault="00373C65" w:rsidP="002B21F1">
      <w:pPr>
        <w:pStyle w:val="Heading2"/>
        <w:rPr>
          <w:rFonts w:asciiTheme="minorHAnsi" w:hAnsiTheme="minorHAnsi"/>
          <w:sz w:val="28"/>
        </w:rPr>
      </w:pPr>
      <w:bookmarkStart w:id="59" w:name="_Toc212721171"/>
      <w:bookmarkStart w:id="60" w:name="_Hlk210201178"/>
      <w:bookmarkStart w:id="61" w:name="_Hlk212648476"/>
      <w:r w:rsidRPr="002B21F1">
        <w:rPr>
          <w:rFonts w:asciiTheme="minorHAnsi" w:hAnsiTheme="minorHAnsi"/>
          <w:sz w:val="28"/>
        </w:rPr>
        <w:t>Spatial data</w:t>
      </w:r>
      <w:bookmarkEnd w:id="59"/>
    </w:p>
    <w:p w14:paraId="3BEE1A8A" w14:textId="66BA79B8" w:rsidR="00373C65" w:rsidRPr="002B21F1" w:rsidRDefault="00373C65" w:rsidP="00373C65">
      <w:pPr>
        <w:rPr>
          <w:rFonts w:asciiTheme="minorHAnsi" w:hAnsiTheme="minorHAnsi"/>
        </w:rPr>
      </w:pPr>
      <w:r w:rsidRPr="002B21F1">
        <w:rPr>
          <w:rFonts w:asciiTheme="minorHAnsi" w:hAnsiTheme="minorHAnsi"/>
        </w:rPr>
        <w:t xml:space="preserve">All spatial data and mapping required to be provided with the application must be consistent with the </w:t>
      </w:r>
      <w:bookmarkStart w:id="62" w:name="_Hlk210205984"/>
      <w:r w:rsidR="00A0448E" w:rsidRPr="002B21F1">
        <w:rPr>
          <w:rFonts w:asciiTheme="minorHAnsi" w:hAnsiTheme="minorHAnsi"/>
          <w:i/>
          <w:iCs/>
        </w:rPr>
        <w:t>Mining activities spatial data and mapping standard</w:t>
      </w:r>
      <w:bookmarkEnd w:id="62"/>
      <w:r w:rsidRPr="002B21F1">
        <w:rPr>
          <w:rFonts w:asciiTheme="minorHAnsi" w:hAnsiTheme="minorHAnsi"/>
        </w:rPr>
        <w:t xml:space="preserve">. </w:t>
      </w:r>
      <w:r w:rsidR="001C4788">
        <w:rPr>
          <w:rFonts w:asciiTheme="minorHAnsi" w:hAnsiTheme="minorHAnsi"/>
        </w:rPr>
        <w:t xml:space="preserve">(Note: ensure that any shapefiles provided differentiate status e.g. existing/proposed). </w:t>
      </w:r>
      <w:r w:rsidR="001C4788" w:rsidRPr="00A0448E">
        <w:rPr>
          <w:rFonts w:asciiTheme="minorHAnsi" w:hAnsiTheme="minorHAnsi"/>
        </w:rPr>
        <w:t xml:space="preserve">Add </w:t>
      </w:r>
      <w:r w:rsidR="001C4788" w:rsidRPr="008E28DF">
        <w:rPr>
          <w:rFonts w:asciiTheme="minorHAnsi" w:hAnsiTheme="minorHAnsi"/>
        </w:rPr>
        <w:t>additional rows as required.</w:t>
      </w:r>
    </w:p>
    <w:tbl>
      <w:tblPr>
        <w:tblStyle w:val="NTGTable"/>
        <w:tblW w:w="10308" w:type="dxa"/>
        <w:tblLook w:val="04A0" w:firstRow="1" w:lastRow="0" w:firstColumn="1" w:lastColumn="0" w:noHBand="0" w:noVBand="1"/>
      </w:tblPr>
      <w:tblGrid>
        <w:gridCol w:w="4527"/>
        <w:gridCol w:w="4560"/>
        <w:gridCol w:w="1221"/>
      </w:tblGrid>
      <w:tr w:rsidR="001C1129" w:rsidRPr="008E28DF" w14:paraId="52A5BCE1" w14:textId="77777777" w:rsidTr="002B21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27" w:type="dxa"/>
          </w:tcPr>
          <w:p w14:paraId="6BD6D50F" w14:textId="5D3B74C3" w:rsidR="001C1129" w:rsidRPr="008E28DF" w:rsidRDefault="001C1129" w:rsidP="001C1129">
            <w:pPr>
              <w:rPr>
                <w:rFonts w:asciiTheme="minorHAnsi" w:hAnsiTheme="minorHAnsi"/>
              </w:rPr>
            </w:pPr>
            <w:r w:rsidRPr="008E28DF">
              <w:rPr>
                <w:rFonts w:asciiTheme="minorHAnsi" w:hAnsiTheme="minorHAnsi"/>
              </w:rPr>
              <w:t>Description</w:t>
            </w:r>
          </w:p>
        </w:tc>
        <w:tc>
          <w:tcPr>
            <w:tcW w:w="4560" w:type="dxa"/>
          </w:tcPr>
          <w:p w14:paraId="7D2BC111" w14:textId="61BCA61E" w:rsidR="001C1129" w:rsidRPr="002B21F1" w:rsidRDefault="001C1129" w:rsidP="001C1129">
            <w:pPr>
              <w:cnfStyle w:val="100000000000" w:firstRow="1" w:lastRow="0" w:firstColumn="0" w:lastColumn="0" w:oddVBand="0" w:evenVBand="0" w:oddHBand="0" w:evenHBand="0" w:firstRowFirstColumn="0" w:firstRowLastColumn="0" w:lastRowFirstColumn="0" w:lastRowLastColumn="0"/>
              <w:rPr>
                <w:rFonts w:asciiTheme="minorHAnsi" w:hAnsiTheme="minorHAnsi"/>
                <w:bCs/>
              </w:rPr>
            </w:pPr>
            <w:r w:rsidRPr="008B59A9">
              <w:rPr>
                <w:rFonts w:asciiTheme="minorHAnsi" w:hAnsiTheme="minorHAnsi"/>
                <w:bCs/>
              </w:rPr>
              <w:t>File name</w:t>
            </w:r>
          </w:p>
        </w:tc>
        <w:tc>
          <w:tcPr>
            <w:tcW w:w="1221" w:type="dxa"/>
          </w:tcPr>
          <w:p w14:paraId="129AAB2E" w14:textId="77777777" w:rsidR="001C1129" w:rsidRPr="008E28DF" w:rsidRDefault="001C1129" w:rsidP="001C1129">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1C1129" w:rsidRPr="008E28DF" w14:paraId="27E63F46"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64F238AC" w14:textId="44DD90EE" w:rsidR="001C1129" w:rsidRPr="008E28DF" w:rsidRDefault="00A0448E" w:rsidP="001C1129">
            <w:pPr>
              <w:rPr>
                <w:rFonts w:asciiTheme="minorHAnsi" w:hAnsiTheme="minorHAnsi"/>
              </w:rPr>
            </w:pPr>
            <w:r>
              <w:rPr>
                <w:rFonts w:asciiTheme="minorHAnsi" w:hAnsiTheme="minorHAnsi"/>
              </w:rPr>
              <w:t>Tracks</w:t>
            </w:r>
          </w:p>
        </w:tc>
        <w:tc>
          <w:tcPr>
            <w:tcW w:w="4560" w:type="dxa"/>
          </w:tcPr>
          <w:p w14:paraId="6BE74140" w14:textId="6AB1063F" w:rsidR="001C1129" w:rsidRPr="008E28DF" w:rsidRDefault="001C1129"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21BF1EF3" w14:textId="77777777" w:rsidR="001C1129" w:rsidRPr="008E28DF" w:rsidRDefault="002C7DF8"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06734651"/>
                <w14:checkbox>
                  <w14:checked w14:val="0"/>
                  <w14:checkedState w14:val="2612" w14:font="MS Gothic"/>
                  <w14:uncheckedState w14:val="2610" w14:font="MS Gothic"/>
                </w14:checkbox>
              </w:sdtPr>
              <w:sdtEndPr/>
              <w:sdtContent>
                <w:r w:rsidR="001C1129" w:rsidRPr="00144534">
                  <w:rPr>
                    <w:rFonts w:ascii="Segoe UI Symbol" w:eastAsia="MS Gothic" w:hAnsi="Segoe UI Symbol" w:cs="Segoe UI Symbol"/>
                  </w:rPr>
                  <w:t>☐</w:t>
                </w:r>
              </w:sdtContent>
            </w:sdt>
          </w:p>
        </w:tc>
      </w:tr>
      <w:tr w:rsidR="00A0448E" w:rsidRPr="008E28DF" w14:paraId="6994D978"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139DA05A" w14:textId="77C56F6D" w:rsidR="00A0448E" w:rsidRPr="008E28DF" w:rsidRDefault="00A0448E" w:rsidP="00A0448E">
            <w:pPr>
              <w:rPr>
                <w:rFonts w:asciiTheme="minorHAnsi" w:hAnsiTheme="minorHAnsi"/>
              </w:rPr>
            </w:pPr>
            <w:r>
              <w:rPr>
                <w:rFonts w:asciiTheme="minorHAnsi" w:hAnsiTheme="minorHAnsi"/>
              </w:rPr>
              <w:t>Drill holes</w:t>
            </w:r>
          </w:p>
        </w:tc>
        <w:tc>
          <w:tcPr>
            <w:tcW w:w="4560" w:type="dxa"/>
          </w:tcPr>
          <w:p w14:paraId="58F1F7AC" w14:textId="57C7E7B3" w:rsidR="00A0448E" w:rsidRPr="008E28DF" w:rsidRDefault="00A0448E" w:rsidP="00A0448E">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55B75A80" w14:textId="77777777" w:rsidR="00A0448E" w:rsidRPr="008E28DF" w:rsidRDefault="002C7DF8" w:rsidP="00A0448E">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72641647"/>
                <w14:checkbox>
                  <w14:checked w14:val="0"/>
                  <w14:checkedState w14:val="2612" w14:font="MS Gothic"/>
                  <w14:uncheckedState w14:val="2610" w14:font="MS Gothic"/>
                </w14:checkbox>
              </w:sdtPr>
              <w:sdtEndPr/>
              <w:sdtContent>
                <w:r w:rsidR="00A0448E" w:rsidRPr="00144534">
                  <w:rPr>
                    <w:rFonts w:ascii="Segoe UI Symbol" w:eastAsia="MS Gothic" w:hAnsi="Segoe UI Symbol" w:cs="Segoe UI Symbol"/>
                  </w:rPr>
                  <w:t>☐</w:t>
                </w:r>
              </w:sdtContent>
            </w:sdt>
          </w:p>
        </w:tc>
      </w:tr>
      <w:tr w:rsidR="00A0448E" w:rsidRPr="008E28DF" w14:paraId="0F03DA85"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7B99A52A" w14:textId="6C50A401" w:rsidR="00A0448E" w:rsidRPr="008E28DF" w:rsidRDefault="00A0448E" w:rsidP="00A0448E">
            <w:pPr>
              <w:rPr>
                <w:rFonts w:asciiTheme="minorHAnsi" w:hAnsiTheme="minorHAnsi"/>
              </w:rPr>
            </w:pPr>
            <w:r>
              <w:rPr>
                <w:rFonts w:asciiTheme="minorHAnsi" w:hAnsiTheme="minorHAnsi"/>
              </w:rPr>
              <w:t>Drill pads</w:t>
            </w:r>
          </w:p>
        </w:tc>
        <w:tc>
          <w:tcPr>
            <w:tcW w:w="4560" w:type="dxa"/>
          </w:tcPr>
          <w:p w14:paraId="473C6A24" w14:textId="0FF4050D" w:rsidR="00A0448E" w:rsidRPr="008E28DF" w:rsidRDefault="00A0448E" w:rsidP="00A0448E">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73C0C124" w14:textId="77777777" w:rsidR="00A0448E" w:rsidRPr="008E28DF" w:rsidRDefault="002C7DF8" w:rsidP="00A0448E">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17409359"/>
                <w14:checkbox>
                  <w14:checked w14:val="0"/>
                  <w14:checkedState w14:val="2612" w14:font="MS Gothic"/>
                  <w14:uncheckedState w14:val="2610" w14:font="MS Gothic"/>
                </w14:checkbox>
              </w:sdtPr>
              <w:sdtEndPr/>
              <w:sdtContent>
                <w:r w:rsidR="00A0448E" w:rsidRPr="00144534">
                  <w:rPr>
                    <w:rFonts w:ascii="Segoe UI Symbol" w:eastAsia="MS Gothic" w:hAnsi="Segoe UI Symbol" w:cs="Segoe UI Symbol"/>
                  </w:rPr>
                  <w:t>☐</w:t>
                </w:r>
              </w:sdtContent>
            </w:sdt>
          </w:p>
        </w:tc>
      </w:tr>
      <w:tr w:rsidR="00A0448E" w:rsidRPr="008E28DF" w14:paraId="4F5B5F1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611E4A69" w14:textId="6CB09A7E" w:rsidR="00A0448E" w:rsidRPr="008E28DF" w:rsidRDefault="00A0448E" w:rsidP="00A0448E">
            <w:pPr>
              <w:rPr>
                <w:rFonts w:asciiTheme="minorHAnsi" w:hAnsiTheme="minorHAnsi"/>
              </w:rPr>
            </w:pPr>
            <w:r>
              <w:rPr>
                <w:rFonts w:asciiTheme="minorHAnsi" w:hAnsiTheme="minorHAnsi"/>
              </w:rPr>
              <w:t>Drill sumps</w:t>
            </w:r>
          </w:p>
        </w:tc>
        <w:tc>
          <w:tcPr>
            <w:tcW w:w="4560" w:type="dxa"/>
          </w:tcPr>
          <w:p w14:paraId="3F4168AB" w14:textId="332CC62E" w:rsidR="00A0448E" w:rsidRPr="008E28DF" w:rsidRDefault="00A0448E" w:rsidP="00A0448E">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4B594B8D" w14:textId="77777777" w:rsidR="00A0448E" w:rsidRPr="008E28DF" w:rsidRDefault="002C7DF8" w:rsidP="00A0448E">
            <w:pPr>
              <w:cnfStyle w:val="000000010000" w:firstRow="0" w:lastRow="0" w:firstColumn="0" w:lastColumn="0" w:oddVBand="0" w:evenVBand="0" w:oddHBand="0" w:evenHBand="1" w:firstRowFirstColumn="0" w:firstRowLastColumn="0" w:lastRowFirstColumn="0" w:lastRowLastColumn="0"/>
              <w:rPr>
                <w:rFonts w:asciiTheme="minorHAnsi" w:eastAsia="MS Gothic" w:hAnsiTheme="minorHAnsi"/>
              </w:rPr>
            </w:pPr>
            <w:sdt>
              <w:sdtPr>
                <w:rPr>
                  <w:rFonts w:asciiTheme="minorHAnsi" w:hAnsiTheme="minorHAnsi"/>
                </w:rPr>
                <w:id w:val="-1451395353"/>
                <w14:checkbox>
                  <w14:checked w14:val="0"/>
                  <w14:checkedState w14:val="2612" w14:font="MS Gothic"/>
                  <w14:uncheckedState w14:val="2610" w14:font="MS Gothic"/>
                </w14:checkbox>
              </w:sdtPr>
              <w:sdtEndPr/>
              <w:sdtContent>
                <w:r w:rsidR="00A0448E" w:rsidRPr="00144534">
                  <w:rPr>
                    <w:rFonts w:ascii="Segoe UI Symbol" w:eastAsia="MS Gothic" w:hAnsi="Segoe UI Symbol" w:cs="Segoe UI Symbol"/>
                  </w:rPr>
                  <w:t>☐</w:t>
                </w:r>
              </w:sdtContent>
            </w:sdt>
          </w:p>
        </w:tc>
      </w:tr>
      <w:tr w:rsidR="00A0448E" w:rsidRPr="008E28DF" w14:paraId="337543D9"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0ABA3B12" w14:textId="4E23D5C6" w:rsidR="00A0448E" w:rsidRPr="008E28DF" w:rsidRDefault="00A0448E" w:rsidP="00A0448E">
            <w:pPr>
              <w:rPr>
                <w:rFonts w:asciiTheme="minorHAnsi" w:hAnsiTheme="minorHAnsi"/>
              </w:rPr>
            </w:pPr>
            <w:r>
              <w:rPr>
                <w:rFonts w:asciiTheme="minorHAnsi" w:hAnsiTheme="minorHAnsi"/>
              </w:rPr>
              <w:t>Test pits / bulk samples</w:t>
            </w:r>
          </w:p>
        </w:tc>
        <w:tc>
          <w:tcPr>
            <w:tcW w:w="4560" w:type="dxa"/>
          </w:tcPr>
          <w:p w14:paraId="165DCF5D" w14:textId="07BF93CA" w:rsidR="00A0448E" w:rsidRPr="008E28DF" w:rsidRDefault="00A0448E" w:rsidP="00A0448E">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27E8D1C4" w14:textId="77777777" w:rsidR="00A0448E" w:rsidRPr="008E28DF" w:rsidRDefault="002C7DF8" w:rsidP="00A0448E">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rPr>
            </w:pPr>
            <w:sdt>
              <w:sdtPr>
                <w:rPr>
                  <w:rFonts w:asciiTheme="minorHAnsi" w:hAnsiTheme="minorHAnsi"/>
                </w:rPr>
                <w:id w:val="-917018102"/>
                <w14:checkbox>
                  <w14:checked w14:val="0"/>
                  <w14:checkedState w14:val="2612" w14:font="MS Gothic"/>
                  <w14:uncheckedState w14:val="2610" w14:font="MS Gothic"/>
                </w14:checkbox>
              </w:sdtPr>
              <w:sdtEndPr/>
              <w:sdtContent>
                <w:r w:rsidR="00A0448E" w:rsidRPr="00144534">
                  <w:rPr>
                    <w:rFonts w:ascii="Segoe UI Symbol" w:eastAsia="MS Gothic" w:hAnsi="Segoe UI Symbol" w:cs="Segoe UI Symbol"/>
                  </w:rPr>
                  <w:t>☐</w:t>
                </w:r>
              </w:sdtContent>
            </w:sdt>
          </w:p>
        </w:tc>
      </w:tr>
      <w:tr w:rsidR="00A0448E" w:rsidRPr="008E28DF" w14:paraId="759409E7"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26A236DC" w14:textId="03985B6A" w:rsidR="00A0448E" w:rsidRPr="008E28DF" w:rsidRDefault="00A0448E" w:rsidP="00A0448E">
            <w:pPr>
              <w:rPr>
                <w:rFonts w:asciiTheme="minorHAnsi" w:hAnsiTheme="minorHAnsi"/>
              </w:rPr>
            </w:pPr>
            <w:r>
              <w:rPr>
                <w:rFonts w:asciiTheme="minorHAnsi" w:hAnsiTheme="minorHAnsi"/>
              </w:rPr>
              <w:t>Costeans</w:t>
            </w:r>
          </w:p>
        </w:tc>
        <w:tc>
          <w:tcPr>
            <w:tcW w:w="4560" w:type="dxa"/>
          </w:tcPr>
          <w:p w14:paraId="5C318B83" w14:textId="61435F91" w:rsidR="00A0448E" w:rsidRPr="008E28DF" w:rsidRDefault="00A0448E" w:rsidP="00A0448E">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73C20704" w14:textId="3B2D0C73" w:rsidR="00A0448E" w:rsidRPr="00144534" w:rsidRDefault="002C7DF8" w:rsidP="00A0448E">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03145952"/>
                <w14:checkbox>
                  <w14:checked w14:val="0"/>
                  <w14:checkedState w14:val="2612" w14:font="MS Gothic"/>
                  <w14:uncheckedState w14:val="2610" w14:font="MS Gothic"/>
                </w14:checkbox>
              </w:sdtPr>
              <w:sdtEndPr/>
              <w:sdtContent>
                <w:r w:rsidR="00A0448E" w:rsidRPr="00144534">
                  <w:rPr>
                    <w:rFonts w:ascii="Segoe UI Symbol" w:eastAsia="MS Gothic" w:hAnsi="Segoe UI Symbol" w:cs="Segoe UI Symbol"/>
                  </w:rPr>
                  <w:t>☐</w:t>
                </w:r>
              </w:sdtContent>
            </w:sdt>
          </w:p>
        </w:tc>
      </w:tr>
      <w:tr w:rsidR="001C1129" w:rsidRPr="008E28DF" w14:paraId="533567C0"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288283DA" w14:textId="3F743822" w:rsidR="001C1129" w:rsidRPr="008E28DF" w:rsidRDefault="001C1129" w:rsidP="001C1129">
            <w:pPr>
              <w:rPr>
                <w:rFonts w:asciiTheme="minorHAnsi" w:hAnsiTheme="minorHAnsi"/>
              </w:rPr>
            </w:pPr>
            <w:r>
              <w:rPr>
                <w:rFonts w:asciiTheme="minorHAnsi" w:hAnsiTheme="minorHAnsi"/>
              </w:rPr>
              <w:t>Laydown / stockpile areas</w:t>
            </w:r>
          </w:p>
        </w:tc>
        <w:tc>
          <w:tcPr>
            <w:tcW w:w="4560" w:type="dxa"/>
          </w:tcPr>
          <w:p w14:paraId="4C5ADA67" w14:textId="0E717C72" w:rsidR="001C1129" w:rsidRPr="008E28DF" w:rsidRDefault="001C1129"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54797975" w14:textId="7C1E4381" w:rsidR="001C1129" w:rsidRPr="00144534" w:rsidRDefault="002C7DF8"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572533422"/>
                <w14:checkbox>
                  <w14:checked w14:val="0"/>
                  <w14:checkedState w14:val="2612" w14:font="MS Gothic"/>
                  <w14:uncheckedState w14:val="2610" w14:font="MS Gothic"/>
                </w14:checkbox>
              </w:sdtPr>
              <w:sdtEndPr/>
              <w:sdtContent>
                <w:r w:rsidR="001C1129" w:rsidRPr="00144534">
                  <w:rPr>
                    <w:rFonts w:ascii="Segoe UI Symbol" w:eastAsia="MS Gothic" w:hAnsi="Segoe UI Symbol" w:cs="Segoe UI Symbol"/>
                  </w:rPr>
                  <w:t>☐</w:t>
                </w:r>
              </w:sdtContent>
            </w:sdt>
          </w:p>
        </w:tc>
      </w:tr>
      <w:tr w:rsidR="001C1129" w:rsidRPr="008E28DF" w14:paraId="1242F08C"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1E38687A" w14:textId="68AFD82A" w:rsidR="001C1129" w:rsidRPr="008E28DF" w:rsidRDefault="001C1129" w:rsidP="001C1129">
            <w:pPr>
              <w:rPr>
                <w:rFonts w:asciiTheme="minorHAnsi" w:hAnsiTheme="minorHAnsi"/>
              </w:rPr>
            </w:pPr>
            <w:r>
              <w:rPr>
                <w:rFonts w:asciiTheme="minorHAnsi" w:hAnsiTheme="minorHAnsi"/>
              </w:rPr>
              <w:t xml:space="preserve">Campsite </w:t>
            </w:r>
            <w:r w:rsidR="00A0448E">
              <w:rPr>
                <w:rFonts w:asciiTheme="minorHAnsi" w:hAnsiTheme="minorHAnsi"/>
              </w:rPr>
              <w:t>/ office</w:t>
            </w:r>
          </w:p>
        </w:tc>
        <w:tc>
          <w:tcPr>
            <w:tcW w:w="4560" w:type="dxa"/>
          </w:tcPr>
          <w:p w14:paraId="43253091" w14:textId="7509A174" w:rsidR="001C1129" w:rsidRPr="008E28DF" w:rsidRDefault="001C1129" w:rsidP="001C112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04C4F04A" w14:textId="7B7F7FE4" w:rsidR="001C1129" w:rsidRPr="00144534" w:rsidRDefault="002C7DF8" w:rsidP="001C112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49091236"/>
                <w14:checkbox>
                  <w14:checked w14:val="0"/>
                  <w14:checkedState w14:val="2612" w14:font="MS Gothic"/>
                  <w14:uncheckedState w14:val="2610" w14:font="MS Gothic"/>
                </w14:checkbox>
              </w:sdtPr>
              <w:sdtEndPr/>
              <w:sdtContent>
                <w:r w:rsidR="001C1129" w:rsidRPr="00144534">
                  <w:rPr>
                    <w:rFonts w:ascii="Segoe UI Symbol" w:eastAsia="MS Gothic" w:hAnsi="Segoe UI Symbol" w:cs="Segoe UI Symbol"/>
                  </w:rPr>
                  <w:t>☐</w:t>
                </w:r>
              </w:sdtContent>
            </w:sdt>
          </w:p>
        </w:tc>
      </w:tr>
      <w:tr w:rsidR="001C1129" w:rsidRPr="008E28DF" w14:paraId="0B8E30AB"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0680D21F" w14:textId="01FA8D07" w:rsidR="001C1129" w:rsidRPr="008E28DF" w:rsidRDefault="001C1129" w:rsidP="001C1129">
            <w:pPr>
              <w:rPr>
                <w:rFonts w:asciiTheme="minorHAnsi" w:hAnsiTheme="minorHAnsi"/>
              </w:rPr>
            </w:pPr>
            <w:r>
              <w:rPr>
                <w:rFonts w:asciiTheme="minorHAnsi" w:hAnsiTheme="minorHAnsi"/>
              </w:rPr>
              <w:t>Other infrastructure (e.g. sumps, sediment basin or water storage ponds</w:t>
            </w:r>
          </w:p>
        </w:tc>
        <w:tc>
          <w:tcPr>
            <w:tcW w:w="4560" w:type="dxa"/>
          </w:tcPr>
          <w:p w14:paraId="704EF261" w14:textId="240842AD" w:rsidR="001C1129" w:rsidRPr="008E28DF" w:rsidRDefault="001C1129"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1FB55BC4" w14:textId="78FE642C" w:rsidR="001C1129" w:rsidRPr="00144534" w:rsidRDefault="002C7DF8"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94194701"/>
                <w14:checkbox>
                  <w14:checked w14:val="0"/>
                  <w14:checkedState w14:val="2612" w14:font="MS Gothic"/>
                  <w14:uncheckedState w14:val="2610" w14:font="MS Gothic"/>
                </w14:checkbox>
              </w:sdtPr>
              <w:sdtEndPr/>
              <w:sdtContent>
                <w:r w:rsidR="001C1129" w:rsidRPr="00144534">
                  <w:rPr>
                    <w:rFonts w:ascii="Segoe UI Symbol" w:eastAsia="MS Gothic" w:hAnsi="Segoe UI Symbol" w:cs="Segoe UI Symbol"/>
                  </w:rPr>
                  <w:t>☐</w:t>
                </w:r>
              </w:sdtContent>
            </w:sdt>
          </w:p>
        </w:tc>
      </w:tr>
      <w:tr w:rsidR="001C1129" w:rsidRPr="008E28DF" w14:paraId="36065DAB"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66844C0A" w14:textId="040103AA" w:rsidR="001C1129" w:rsidRPr="008E28DF" w:rsidRDefault="001C1129" w:rsidP="001C1129">
            <w:pPr>
              <w:rPr>
                <w:rFonts w:asciiTheme="minorHAnsi" w:hAnsiTheme="minorHAnsi"/>
              </w:rPr>
            </w:pPr>
            <w:r>
              <w:rPr>
                <w:rFonts w:asciiTheme="minorHAnsi" w:hAnsiTheme="minorHAnsi"/>
              </w:rPr>
              <w:t>Sensitive features</w:t>
            </w:r>
          </w:p>
        </w:tc>
        <w:tc>
          <w:tcPr>
            <w:tcW w:w="4560" w:type="dxa"/>
          </w:tcPr>
          <w:p w14:paraId="24B24358" w14:textId="75EDC4D3" w:rsidR="001C1129" w:rsidRPr="008E28DF" w:rsidRDefault="001C1129" w:rsidP="001C112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65CE4A54" w14:textId="06CC6922" w:rsidR="001C1129" w:rsidRPr="00144534" w:rsidRDefault="002C7DF8" w:rsidP="001C112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328023097"/>
                <w14:checkbox>
                  <w14:checked w14:val="0"/>
                  <w14:checkedState w14:val="2612" w14:font="MS Gothic"/>
                  <w14:uncheckedState w14:val="2610" w14:font="MS Gothic"/>
                </w14:checkbox>
              </w:sdtPr>
              <w:sdtEndPr/>
              <w:sdtContent>
                <w:r w:rsidR="001C1129" w:rsidRPr="00144534">
                  <w:rPr>
                    <w:rFonts w:ascii="Segoe UI Symbol" w:eastAsia="MS Gothic" w:hAnsi="Segoe UI Symbol" w:cs="Segoe UI Symbol"/>
                  </w:rPr>
                  <w:t>☐</w:t>
                </w:r>
              </w:sdtContent>
            </w:sdt>
          </w:p>
        </w:tc>
      </w:tr>
      <w:tr w:rsidR="001C1129" w:rsidRPr="008E28DF" w14:paraId="6614D9A6"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70AEDBCC" w14:textId="35F63421" w:rsidR="001C1129" w:rsidRPr="008E28DF" w:rsidRDefault="001C1129" w:rsidP="001C1129">
            <w:pPr>
              <w:rPr>
                <w:rFonts w:asciiTheme="minorHAnsi" w:hAnsiTheme="minorHAnsi"/>
              </w:rPr>
            </w:pPr>
            <w:r>
              <w:rPr>
                <w:rFonts w:asciiTheme="minorHAnsi" w:hAnsiTheme="minorHAnsi"/>
              </w:rPr>
              <w:t>Buffers</w:t>
            </w:r>
          </w:p>
        </w:tc>
        <w:tc>
          <w:tcPr>
            <w:tcW w:w="4560" w:type="dxa"/>
          </w:tcPr>
          <w:p w14:paraId="3A622B8D" w14:textId="31A7816D" w:rsidR="001C1129" w:rsidRPr="008E28DF" w:rsidRDefault="001C1129"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632D90B2" w14:textId="2716C055" w:rsidR="001C1129" w:rsidRPr="00144534" w:rsidRDefault="002C7DF8" w:rsidP="001C112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707636708"/>
                <w14:checkbox>
                  <w14:checked w14:val="0"/>
                  <w14:checkedState w14:val="2612" w14:font="MS Gothic"/>
                  <w14:uncheckedState w14:val="2610" w14:font="MS Gothic"/>
                </w14:checkbox>
              </w:sdtPr>
              <w:sdtEndPr/>
              <w:sdtContent>
                <w:r w:rsidR="001C1129" w:rsidRPr="00144534">
                  <w:rPr>
                    <w:rFonts w:ascii="Segoe UI Symbol" w:eastAsia="MS Gothic" w:hAnsi="Segoe UI Symbol" w:cs="Segoe UI Symbol"/>
                  </w:rPr>
                  <w:t>☐</w:t>
                </w:r>
              </w:sdtContent>
            </w:sdt>
          </w:p>
        </w:tc>
      </w:tr>
      <w:tr w:rsidR="001C1129" w:rsidRPr="008E28DF" w14:paraId="60C70BA5"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Pr>
          <w:p w14:paraId="63EE75B6" w14:textId="413A9645" w:rsidR="001C1129" w:rsidRPr="008E28DF" w:rsidRDefault="001C1129" w:rsidP="001C1129">
            <w:pPr>
              <w:rPr>
                <w:rFonts w:asciiTheme="minorHAnsi" w:hAnsiTheme="minorHAnsi"/>
              </w:rPr>
            </w:pPr>
            <w:r>
              <w:rPr>
                <w:rFonts w:asciiTheme="minorHAnsi" w:hAnsiTheme="minorHAnsi"/>
              </w:rPr>
              <w:t xml:space="preserve">Other datasets required under the </w:t>
            </w:r>
            <w:r w:rsidRPr="006735CB">
              <w:rPr>
                <w:rFonts w:asciiTheme="minorHAnsi" w:hAnsiTheme="minorHAnsi"/>
                <w:i/>
                <w:iCs/>
              </w:rPr>
              <w:t>Water Act 1992</w:t>
            </w:r>
            <w:r>
              <w:rPr>
                <w:rFonts w:asciiTheme="minorHAnsi" w:hAnsiTheme="minorHAnsi"/>
              </w:rPr>
              <w:t xml:space="preserve"> applicable to this application (e.g. location of waterway interference, waste discharge points, water extraction points, bores, etc.)</w:t>
            </w:r>
          </w:p>
        </w:tc>
        <w:tc>
          <w:tcPr>
            <w:tcW w:w="4560" w:type="dxa"/>
          </w:tcPr>
          <w:p w14:paraId="0EB54CC7" w14:textId="5818415A" w:rsidR="001C1129" w:rsidRDefault="001C1129" w:rsidP="001C112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5C4F1435" w14:textId="77A7D488" w:rsidR="001C1129" w:rsidRPr="00144534" w:rsidRDefault="002C7DF8" w:rsidP="001C112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356038724"/>
                <w14:checkbox>
                  <w14:checked w14:val="0"/>
                  <w14:checkedState w14:val="2612" w14:font="MS Gothic"/>
                  <w14:uncheckedState w14:val="2610" w14:font="MS Gothic"/>
                </w14:checkbox>
              </w:sdtPr>
              <w:sdtEndPr/>
              <w:sdtContent>
                <w:r w:rsidR="001C1129" w:rsidRPr="00144534">
                  <w:rPr>
                    <w:rFonts w:ascii="Segoe UI Symbol" w:eastAsia="MS Gothic" w:hAnsi="Segoe UI Symbol" w:cs="Segoe UI Symbol"/>
                  </w:rPr>
                  <w:t>☐</w:t>
                </w:r>
              </w:sdtContent>
            </w:sdt>
          </w:p>
        </w:tc>
      </w:tr>
    </w:tbl>
    <w:p w14:paraId="32A4DFF5" w14:textId="77777777" w:rsidR="00CC5061" w:rsidRPr="008E28DF" w:rsidRDefault="00CC5061" w:rsidP="002B21F1"/>
    <w:p w14:paraId="19BAEE8C" w14:textId="13150D33" w:rsidR="00AB33CE" w:rsidRPr="002B21F1" w:rsidRDefault="00AB33CE" w:rsidP="00AB33CE">
      <w:pPr>
        <w:pStyle w:val="Heading2"/>
        <w:rPr>
          <w:rFonts w:asciiTheme="minorHAnsi" w:hAnsiTheme="minorHAnsi"/>
          <w:sz w:val="28"/>
        </w:rPr>
      </w:pPr>
      <w:bookmarkStart w:id="63" w:name="_Toc201076498"/>
      <w:bookmarkStart w:id="64" w:name="_Toc201141828"/>
      <w:bookmarkStart w:id="65" w:name="_Toc212721172"/>
      <w:r w:rsidRPr="002B21F1">
        <w:rPr>
          <w:rFonts w:asciiTheme="minorHAnsi" w:hAnsiTheme="minorHAnsi"/>
          <w:sz w:val="28"/>
        </w:rPr>
        <w:t>Supporting documents</w:t>
      </w:r>
      <w:bookmarkEnd w:id="63"/>
      <w:bookmarkEnd w:id="64"/>
      <w:bookmarkEnd w:id="65"/>
    </w:p>
    <w:p w14:paraId="07A6610D" w14:textId="77777777" w:rsidR="00230E8C" w:rsidRPr="008E28DF" w:rsidRDefault="00230E8C" w:rsidP="00230E8C">
      <w:pPr>
        <w:rPr>
          <w:rFonts w:asciiTheme="minorHAnsi" w:hAnsiTheme="minorHAnsi"/>
        </w:rPr>
      </w:pPr>
      <w:r w:rsidRPr="008E28DF">
        <w:rPr>
          <w:rFonts w:asciiTheme="minorHAnsi" w:hAnsiTheme="minorHAnsi"/>
        </w:rPr>
        <w:t xml:space="preserve">All items marked (*) are mandatory. </w:t>
      </w:r>
    </w:p>
    <w:tbl>
      <w:tblPr>
        <w:tblStyle w:val="NTGTable"/>
        <w:tblW w:w="0" w:type="auto"/>
        <w:tblLook w:val="04A0" w:firstRow="1" w:lastRow="0" w:firstColumn="1" w:lastColumn="0" w:noHBand="0" w:noVBand="1"/>
      </w:tblPr>
      <w:tblGrid>
        <w:gridCol w:w="1382"/>
        <w:gridCol w:w="7639"/>
        <w:gridCol w:w="1241"/>
      </w:tblGrid>
      <w:tr w:rsidR="00AB33CE" w:rsidRPr="008E28DF" w14:paraId="26E2DE4B" w14:textId="77777777" w:rsidTr="001E09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4FB67A1F" w14:textId="77777777" w:rsidR="00AB33CE" w:rsidRPr="008E28DF" w:rsidRDefault="00AB33CE" w:rsidP="00D430D6">
            <w:pPr>
              <w:rPr>
                <w:rFonts w:asciiTheme="minorHAnsi" w:hAnsiTheme="minorHAnsi"/>
              </w:rPr>
            </w:pPr>
            <w:r w:rsidRPr="008E28DF">
              <w:rPr>
                <w:rFonts w:asciiTheme="minorHAnsi" w:hAnsiTheme="minorHAnsi"/>
              </w:rPr>
              <w:t>Attachment No.</w:t>
            </w:r>
          </w:p>
        </w:tc>
        <w:tc>
          <w:tcPr>
            <w:tcW w:w="7639" w:type="dxa"/>
          </w:tcPr>
          <w:p w14:paraId="2677DAB2" w14:textId="43745E7B" w:rsidR="00EC46C0" w:rsidRPr="008E28DF" w:rsidRDefault="00AB33CE" w:rsidP="00D430D6">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8E28DF">
              <w:rPr>
                <w:rFonts w:asciiTheme="minorHAnsi" w:hAnsiTheme="minorHAnsi"/>
              </w:rPr>
              <w:t>Description</w:t>
            </w:r>
          </w:p>
        </w:tc>
        <w:tc>
          <w:tcPr>
            <w:tcW w:w="1241" w:type="dxa"/>
          </w:tcPr>
          <w:p w14:paraId="5F0D9390" w14:textId="77777777" w:rsidR="00AB33CE" w:rsidRPr="008E28DF" w:rsidRDefault="00AB33CE" w:rsidP="00D430D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CC5061" w:rsidRPr="008E28DF" w14:paraId="3EA12795"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E501BE6" w14:textId="250CE6B1" w:rsidR="00CC5061" w:rsidRPr="008E28DF" w:rsidRDefault="00CC5061" w:rsidP="00CC5061">
            <w:pPr>
              <w:rPr>
                <w:rFonts w:asciiTheme="minorHAnsi" w:hAnsiTheme="minorHAnsi"/>
              </w:rPr>
            </w:pPr>
          </w:p>
        </w:tc>
        <w:tc>
          <w:tcPr>
            <w:tcW w:w="7639" w:type="dxa"/>
          </w:tcPr>
          <w:p w14:paraId="224B1B3A" w14:textId="1D26DB96"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Appointment of operator (Approved Form </w:t>
            </w:r>
            <w:r w:rsidR="001E09AF" w:rsidRPr="001E09AF">
              <w:rPr>
                <w:rFonts w:asciiTheme="minorHAnsi" w:hAnsiTheme="minorHAnsi"/>
              </w:rPr>
              <w:t>08</w:t>
            </w:r>
            <w:r w:rsidRPr="001E09AF">
              <w:rPr>
                <w:rFonts w:asciiTheme="minorHAnsi" w:hAnsiTheme="minorHAnsi"/>
              </w:rPr>
              <w:t>)</w:t>
            </w:r>
          </w:p>
        </w:tc>
        <w:tc>
          <w:tcPr>
            <w:tcW w:w="1241" w:type="dxa"/>
          </w:tcPr>
          <w:p w14:paraId="251C02B9" w14:textId="51C3C0D4" w:rsidR="00CC5061" w:rsidRPr="008E28DF" w:rsidRDefault="002C7DF8"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03844323"/>
                <w14:checkbox>
                  <w14:checked w14:val="0"/>
                  <w14:checkedState w14:val="2612" w14:font="MS Gothic"/>
                  <w14:uncheckedState w14:val="2610" w14:font="MS Gothic"/>
                </w14:checkbox>
              </w:sdtPr>
              <w:sdtEndPr/>
              <w:sdtContent>
                <w:r w:rsidR="00CC5061" w:rsidRPr="00144534">
                  <w:rPr>
                    <w:rFonts w:ascii="Segoe UI Symbol" w:eastAsia="MS Gothic" w:hAnsi="Segoe UI Symbol" w:cs="Segoe UI Symbol"/>
                  </w:rPr>
                  <w:t>☐</w:t>
                </w:r>
              </w:sdtContent>
            </w:sdt>
          </w:p>
        </w:tc>
      </w:tr>
      <w:tr w:rsidR="001E09AF" w:rsidRPr="008E28DF" w14:paraId="716081FC" w14:textId="77777777" w:rsidTr="001E0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348CF09" w14:textId="77777777" w:rsidR="001E09AF" w:rsidRPr="008E28DF" w:rsidRDefault="001E09AF" w:rsidP="00CC5061">
            <w:pPr>
              <w:rPr>
                <w:rFonts w:asciiTheme="minorHAnsi" w:hAnsiTheme="minorHAnsi"/>
              </w:rPr>
            </w:pPr>
          </w:p>
        </w:tc>
        <w:tc>
          <w:tcPr>
            <w:tcW w:w="7639" w:type="dxa"/>
          </w:tcPr>
          <w:p w14:paraId="7B3B71B8" w14:textId="7BA8A595" w:rsidR="001E09AF" w:rsidRPr="001E09AF" w:rsidRDefault="001E09AF"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 xml:space="preserve">Operator details and authorised contacts (Approved Form </w:t>
            </w:r>
            <w:proofErr w:type="gramStart"/>
            <w:r w:rsidRPr="001E09AF">
              <w:rPr>
                <w:rFonts w:asciiTheme="minorHAnsi" w:hAnsiTheme="minorHAnsi"/>
              </w:rPr>
              <w:t>09)*</w:t>
            </w:r>
            <w:proofErr w:type="gramEnd"/>
          </w:p>
        </w:tc>
        <w:sdt>
          <w:sdtPr>
            <w:rPr>
              <w:rFonts w:asciiTheme="minorHAnsi" w:hAnsiTheme="minorHAnsi"/>
            </w:rPr>
            <w:id w:val="-1182428929"/>
            <w14:checkbox>
              <w14:checked w14:val="0"/>
              <w14:checkedState w14:val="2612" w14:font="MS Gothic"/>
              <w14:uncheckedState w14:val="2610" w14:font="MS Gothic"/>
            </w14:checkbox>
          </w:sdtPr>
          <w:sdtEndPr/>
          <w:sdtContent>
            <w:tc>
              <w:tcPr>
                <w:tcW w:w="1241" w:type="dxa"/>
              </w:tcPr>
              <w:p w14:paraId="32869DCD" w14:textId="7AAC7BD8" w:rsidR="001E09AF" w:rsidRDefault="001059D8"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CC5061" w:rsidRPr="008E28DF" w14:paraId="0C6984E9"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B0AD4F4" w14:textId="77777777" w:rsidR="00CC5061" w:rsidRPr="008E28DF" w:rsidRDefault="00CC5061" w:rsidP="00CC5061">
            <w:pPr>
              <w:rPr>
                <w:rFonts w:asciiTheme="minorHAnsi" w:hAnsiTheme="minorHAnsi"/>
              </w:rPr>
            </w:pPr>
          </w:p>
        </w:tc>
        <w:tc>
          <w:tcPr>
            <w:tcW w:w="7639" w:type="dxa"/>
          </w:tcPr>
          <w:p w14:paraId="59986BDB" w14:textId="7D07D6E0"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Security calculation spreadsheet</w:t>
            </w:r>
            <w:r w:rsidR="001059D8">
              <w:rPr>
                <w:rFonts w:asciiTheme="minorHAnsi" w:hAnsiTheme="minorHAnsi"/>
              </w:rPr>
              <w:t xml:space="preserve"> (see </w:t>
            </w:r>
            <w:proofErr w:type="gramStart"/>
            <w:r w:rsidR="001059D8">
              <w:rPr>
                <w:rFonts w:asciiTheme="minorHAnsi" w:hAnsiTheme="minorHAnsi"/>
              </w:rPr>
              <w:t>1.</w:t>
            </w:r>
            <w:r w:rsidR="003129BA">
              <w:rPr>
                <w:rFonts w:asciiTheme="minorHAnsi" w:hAnsiTheme="minorHAnsi"/>
              </w:rPr>
              <w:t>4</w:t>
            </w:r>
            <w:r w:rsidR="001059D8">
              <w:rPr>
                <w:rFonts w:asciiTheme="minorHAnsi" w:hAnsiTheme="minorHAnsi"/>
              </w:rPr>
              <w:t>)</w:t>
            </w:r>
            <w:r w:rsidRPr="001E09AF">
              <w:rPr>
                <w:rFonts w:asciiTheme="minorHAnsi" w:hAnsiTheme="minorHAnsi"/>
              </w:rPr>
              <w:t>*</w:t>
            </w:r>
            <w:proofErr w:type="gramEnd"/>
          </w:p>
        </w:tc>
        <w:tc>
          <w:tcPr>
            <w:tcW w:w="1241" w:type="dxa"/>
          </w:tcPr>
          <w:p w14:paraId="7938A046" w14:textId="5135BAA0" w:rsidR="00CC5061" w:rsidRPr="008E28DF" w:rsidRDefault="002C7DF8" w:rsidP="00CC5061">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rPr>
            </w:pPr>
            <w:sdt>
              <w:sdtPr>
                <w:rPr>
                  <w:rFonts w:asciiTheme="minorHAnsi" w:hAnsiTheme="minorHAnsi"/>
                </w:rPr>
                <w:id w:val="585192959"/>
                <w14:checkbox>
                  <w14:checked w14:val="0"/>
                  <w14:checkedState w14:val="2612" w14:font="MS Gothic"/>
                  <w14:uncheckedState w14:val="2610" w14:font="MS Gothic"/>
                </w14:checkbox>
              </w:sdtPr>
              <w:sdtEndPr/>
              <w:sdtContent>
                <w:r w:rsidR="00CC5061" w:rsidRPr="00144534">
                  <w:rPr>
                    <w:rFonts w:ascii="Segoe UI Symbol" w:eastAsia="MS Gothic" w:hAnsi="Segoe UI Symbol" w:cs="Segoe UI Symbol"/>
                  </w:rPr>
                  <w:t>☐</w:t>
                </w:r>
              </w:sdtContent>
            </w:sdt>
          </w:p>
        </w:tc>
      </w:tr>
      <w:tr w:rsidR="00CC5061" w:rsidRPr="008E28DF" w14:paraId="67121DF7" w14:textId="77777777" w:rsidTr="001E0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3D07439" w14:textId="77777777" w:rsidR="00CC5061" w:rsidRPr="008E28DF" w:rsidRDefault="00CC5061" w:rsidP="00CC5061">
            <w:pPr>
              <w:rPr>
                <w:rFonts w:asciiTheme="minorHAnsi" w:hAnsiTheme="minorHAnsi"/>
              </w:rPr>
            </w:pPr>
          </w:p>
        </w:tc>
        <w:tc>
          <w:tcPr>
            <w:tcW w:w="7639" w:type="dxa"/>
          </w:tcPr>
          <w:p w14:paraId="4F079D13" w14:textId="7F9F5634" w:rsidR="00CC5061" w:rsidRPr="008E28DF" w:rsidRDefault="00CC5061"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E28DF">
              <w:rPr>
                <w:rFonts w:asciiTheme="minorHAnsi" w:hAnsiTheme="minorHAnsi"/>
              </w:rPr>
              <w:t>Exploration disturbance tracking sheet (</w:t>
            </w:r>
            <w:r w:rsidR="001059D8">
              <w:rPr>
                <w:rFonts w:asciiTheme="minorHAnsi" w:hAnsiTheme="minorHAnsi"/>
              </w:rPr>
              <w:t xml:space="preserve">see </w:t>
            </w:r>
            <w:proofErr w:type="gramStart"/>
            <w:r w:rsidR="001059D8">
              <w:rPr>
                <w:rFonts w:asciiTheme="minorHAnsi" w:hAnsiTheme="minorHAnsi"/>
              </w:rPr>
              <w:t>1.</w:t>
            </w:r>
            <w:r w:rsidR="003129BA">
              <w:rPr>
                <w:rFonts w:asciiTheme="minorHAnsi" w:hAnsiTheme="minorHAnsi"/>
              </w:rPr>
              <w:t>4</w:t>
            </w:r>
            <w:r w:rsidRPr="008E28DF">
              <w:rPr>
                <w:rFonts w:asciiTheme="minorHAnsi" w:hAnsiTheme="minorHAnsi"/>
              </w:rPr>
              <w:t>)*</w:t>
            </w:r>
            <w:proofErr w:type="gramEnd"/>
          </w:p>
        </w:tc>
        <w:tc>
          <w:tcPr>
            <w:tcW w:w="1241" w:type="dxa"/>
          </w:tcPr>
          <w:p w14:paraId="165F74D7" w14:textId="20C32419" w:rsidR="00CC5061" w:rsidRPr="008E28DF" w:rsidRDefault="002C7DF8" w:rsidP="00CC5061">
            <w:pPr>
              <w:cnfStyle w:val="000000010000" w:firstRow="0" w:lastRow="0" w:firstColumn="0" w:lastColumn="0" w:oddVBand="0" w:evenVBand="0" w:oddHBand="0" w:evenHBand="1" w:firstRowFirstColumn="0" w:firstRowLastColumn="0" w:lastRowFirstColumn="0" w:lastRowLastColumn="0"/>
              <w:rPr>
                <w:rFonts w:asciiTheme="minorHAnsi" w:eastAsia="MS Gothic" w:hAnsiTheme="minorHAnsi"/>
              </w:rPr>
            </w:pPr>
            <w:sdt>
              <w:sdtPr>
                <w:rPr>
                  <w:rFonts w:asciiTheme="minorHAnsi" w:hAnsiTheme="minorHAnsi"/>
                </w:rPr>
                <w:id w:val="466470956"/>
                <w14:checkbox>
                  <w14:checked w14:val="0"/>
                  <w14:checkedState w14:val="2612" w14:font="MS Gothic"/>
                  <w14:uncheckedState w14:val="2610" w14:font="MS Gothic"/>
                </w14:checkbox>
              </w:sdtPr>
              <w:sdtEndPr/>
              <w:sdtContent>
                <w:r w:rsidR="00CC5061" w:rsidRPr="00144534">
                  <w:rPr>
                    <w:rFonts w:ascii="Segoe UI Symbol" w:eastAsia="MS Gothic" w:hAnsi="Segoe UI Symbol" w:cs="Segoe UI Symbol"/>
                  </w:rPr>
                  <w:t>☐</w:t>
                </w:r>
              </w:sdtContent>
            </w:sdt>
          </w:p>
        </w:tc>
      </w:tr>
      <w:tr w:rsidR="00922329" w:rsidRPr="008E28DF" w14:paraId="3FEF4E62"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EA46E54" w14:textId="77777777" w:rsidR="00922329" w:rsidRPr="008E28DF" w:rsidRDefault="00922329" w:rsidP="00CC5061">
            <w:pPr>
              <w:rPr>
                <w:rFonts w:asciiTheme="minorHAnsi" w:hAnsiTheme="minorHAnsi"/>
              </w:rPr>
            </w:pPr>
          </w:p>
        </w:tc>
        <w:tc>
          <w:tcPr>
            <w:tcW w:w="7639" w:type="dxa"/>
          </w:tcPr>
          <w:p w14:paraId="75296664" w14:textId="7EDFA67E" w:rsidR="00922329" w:rsidRPr="008E28DF" w:rsidRDefault="00922329"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Mineral interest schedule(s) and condition(s) of grant*</w:t>
            </w:r>
          </w:p>
        </w:tc>
        <w:sdt>
          <w:sdtPr>
            <w:rPr>
              <w:rFonts w:ascii="Segoe UI Symbol" w:eastAsia="MS Gothic" w:hAnsi="Segoe UI Symbol" w:cs="Segoe UI Symbol"/>
            </w:rPr>
            <w:id w:val="-2070567637"/>
            <w14:checkbox>
              <w14:checked w14:val="0"/>
              <w14:checkedState w14:val="2612" w14:font="MS Gothic"/>
              <w14:uncheckedState w14:val="2610" w14:font="MS Gothic"/>
            </w14:checkbox>
          </w:sdtPr>
          <w:sdtEndPr/>
          <w:sdtContent>
            <w:tc>
              <w:tcPr>
                <w:tcW w:w="1241" w:type="dxa"/>
              </w:tcPr>
              <w:p w14:paraId="5049F2AA" w14:textId="6265C2C5" w:rsidR="00922329" w:rsidRPr="00144534" w:rsidRDefault="00922329" w:rsidP="00CC5061">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r>
                  <w:rPr>
                    <w:rFonts w:ascii="MS Gothic" w:eastAsia="MS Gothic" w:hAnsi="MS Gothic" w:cs="Segoe UI Symbol" w:hint="eastAsia"/>
                  </w:rPr>
                  <w:t>☐</w:t>
                </w:r>
              </w:p>
            </w:tc>
          </w:sdtContent>
        </w:sdt>
      </w:tr>
    </w:tbl>
    <w:p w14:paraId="0E42C5A3" w14:textId="1ADC71B8" w:rsidR="00A26E4F" w:rsidRDefault="00A26E4F" w:rsidP="001059D8">
      <w:bookmarkStart w:id="66" w:name="_Toc201076499"/>
      <w:bookmarkStart w:id="67" w:name="_Toc201141829"/>
    </w:p>
    <w:p w14:paraId="3F96128A" w14:textId="41485071" w:rsidR="00AB33CE" w:rsidRPr="002B21F1" w:rsidRDefault="00AB33CE" w:rsidP="00AB33CE">
      <w:pPr>
        <w:pStyle w:val="Heading2"/>
        <w:rPr>
          <w:rFonts w:asciiTheme="minorHAnsi" w:hAnsiTheme="minorHAnsi"/>
          <w:sz w:val="28"/>
        </w:rPr>
      </w:pPr>
      <w:bookmarkStart w:id="68" w:name="_Toc212721173"/>
      <w:r w:rsidRPr="002B21F1">
        <w:rPr>
          <w:rFonts w:asciiTheme="minorHAnsi" w:hAnsiTheme="minorHAnsi"/>
          <w:sz w:val="28"/>
        </w:rPr>
        <w:lastRenderedPageBreak/>
        <w:t>Application attachments</w:t>
      </w:r>
      <w:bookmarkEnd w:id="66"/>
      <w:bookmarkEnd w:id="67"/>
      <w:bookmarkEnd w:id="68"/>
    </w:p>
    <w:p w14:paraId="434EC884" w14:textId="2BB70B85" w:rsidR="008F7F3C" w:rsidRPr="008E28DF" w:rsidRDefault="00230E8C" w:rsidP="008F7F3C">
      <w:pPr>
        <w:rPr>
          <w:rFonts w:asciiTheme="minorHAnsi" w:hAnsiTheme="minorHAnsi"/>
        </w:rPr>
      </w:pPr>
      <w:r w:rsidRPr="008E28DF">
        <w:rPr>
          <w:rFonts w:asciiTheme="minorHAnsi" w:hAnsiTheme="minorHAnsi"/>
        </w:rPr>
        <w:t xml:space="preserve">All items marked (*) are mandatory. </w:t>
      </w:r>
      <w:r w:rsidR="008F7F3C" w:rsidRPr="008E28DF">
        <w:rPr>
          <w:rFonts w:asciiTheme="minorHAnsi" w:hAnsiTheme="minorHAnsi"/>
        </w:rPr>
        <w:t xml:space="preserve">Add additional rows as required. </w:t>
      </w:r>
    </w:p>
    <w:tbl>
      <w:tblPr>
        <w:tblStyle w:val="NTGTable"/>
        <w:tblW w:w="0" w:type="auto"/>
        <w:tblLook w:val="04A0" w:firstRow="1" w:lastRow="0" w:firstColumn="1" w:lastColumn="0" w:noHBand="0" w:noVBand="1"/>
      </w:tblPr>
      <w:tblGrid>
        <w:gridCol w:w="1382"/>
        <w:gridCol w:w="7549"/>
        <w:gridCol w:w="1377"/>
      </w:tblGrid>
      <w:tr w:rsidR="00866498" w:rsidRPr="008E28DF" w14:paraId="641F444A" w14:textId="77777777" w:rsidTr="002B21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4CFD19CE" w14:textId="02911A38" w:rsidR="00866498" w:rsidRPr="008E28DF" w:rsidRDefault="00AA27EB" w:rsidP="009B1BF1">
            <w:pPr>
              <w:rPr>
                <w:rFonts w:asciiTheme="minorHAnsi" w:hAnsiTheme="minorHAnsi"/>
              </w:rPr>
            </w:pPr>
            <w:bookmarkStart w:id="69" w:name="_Hlk201241656"/>
            <w:r w:rsidRPr="008E28DF">
              <w:rPr>
                <w:rFonts w:asciiTheme="minorHAnsi" w:hAnsiTheme="minorHAnsi"/>
              </w:rPr>
              <w:t>Attachment No.</w:t>
            </w:r>
          </w:p>
        </w:tc>
        <w:tc>
          <w:tcPr>
            <w:tcW w:w="7549" w:type="dxa"/>
          </w:tcPr>
          <w:p w14:paraId="24D3C07D" w14:textId="5423A809" w:rsidR="00866498" w:rsidRPr="001E09AF" w:rsidRDefault="00AA27EB" w:rsidP="009B1BF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E09AF">
              <w:rPr>
                <w:rFonts w:asciiTheme="minorHAnsi" w:hAnsiTheme="minorHAnsi"/>
              </w:rPr>
              <w:t>Description</w:t>
            </w:r>
          </w:p>
        </w:tc>
        <w:tc>
          <w:tcPr>
            <w:tcW w:w="1377" w:type="dxa"/>
          </w:tcPr>
          <w:p w14:paraId="23A3F5F4" w14:textId="746C27F8" w:rsidR="00866498" w:rsidRPr="008E28DF" w:rsidRDefault="00866498" w:rsidP="009B1BF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0771FD" w:rsidRPr="008E28DF" w14:paraId="35C1C75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1C4B213" w14:textId="77777777" w:rsidR="000771FD" w:rsidRPr="008E28DF" w:rsidRDefault="000771FD" w:rsidP="000771FD">
            <w:pPr>
              <w:rPr>
                <w:rFonts w:asciiTheme="minorHAnsi" w:hAnsiTheme="minorHAnsi"/>
              </w:rPr>
            </w:pPr>
          </w:p>
        </w:tc>
        <w:tc>
          <w:tcPr>
            <w:tcW w:w="7549" w:type="dxa"/>
          </w:tcPr>
          <w:p w14:paraId="21F07312" w14:textId="44863D06"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Rehabilitation </w:t>
            </w:r>
            <w:r w:rsidR="00E73853">
              <w:rPr>
                <w:rFonts w:asciiTheme="minorHAnsi" w:hAnsiTheme="minorHAnsi"/>
              </w:rPr>
              <w:t xml:space="preserve">report </w:t>
            </w:r>
            <w:r>
              <w:rPr>
                <w:rFonts w:asciiTheme="minorHAnsi" w:hAnsiTheme="minorHAnsi"/>
              </w:rPr>
              <w:t>(see 1.3)</w:t>
            </w:r>
          </w:p>
        </w:tc>
        <w:tc>
          <w:tcPr>
            <w:tcW w:w="1377" w:type="dxa"/>
          </w:tcPr>
          <w:p w14:paraId="207B503C" w14:textId="5848DFBE" w:rsidR="000771FD"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80899841"/>
                <w14:checkbox>
                  <w14:checked w14:val="0"/>
                  <w14:checkedState w14:val="2612" w14:font="MS Gothic"/>
                  <w14:uncheckedState w14:val="2610" w14:font="MS Gothic"/>
                </w14:checkbox>
              </w:sdtPr>
              <w:sdtEndPr/>
              <w:sdtContent>
                <w:r w:rsidR="000771FD" w:rsidRPr="008E28DF">
                  <w:rPr>
                    <w:rFonts w:ascii="Segoe UI Symbol" w:eastAsia="MS Gothic" w:hAnsi="Segoe UI Symbol" w:cs="Segoe UI Symbol"/>
                  </w:rPr>
                  <w:t>☐</w:t>
                </w:r>
              </w:sdtContent>
            </w:sdt>
          </w:p>
        </w:tc>
      </w:tr>
      <w:tr w:rsidR="000771FD" w:rsidRPr="008E28DF" w14:paraId="34010196"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0A31AA2" w14:textId="77777777" w:rsidR="000771FD" w:rsidRPr="008E28DF" w:rsidRDefault="000771FD" w:rsidP="000771FD">
            <w:pPr>
              <w:rPr>
                <w:rFonts w:asciiTheme="minorHAnsi" w:hAnsiTheme="minorHAnsi"/>
              </w:rPr>
            </w:pPr>
          </w:p>
        </w:tc>
        <w:tc>
          <w:tcPr>
            <w:tcW w:w="7549" w:type="dxa"/>
          </w:tcPr>
          <w:p w14:paraId="1C419A69" w14:textId="01ECE316"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Landholder infrastructure liability agreement (see 1.</w:t>
            </w:r>
            <w:r w:rsidR="003129BA">
              <w:rPr>
                <w:rFonts w:asciiTheme="minorHAnsi" w:hAnsiTheme="minorHAnsi"/>
              </w:rPr>
              <w:t>6</w:t>
            </w:r>
            <w:r w:rsidRPr="001E09AF">
              <w:rPr>
                <w:rFonts w:asciiTheme="minorHAnsi" w:hAnsiTheme="minorHAnsi"/>
              </w:rPr>
              <w:t>)</w:t>
            </w:r>
          </w:p>
        </w:tc>
        <w:tc>
          <w:tcPr>
            <w:tcW w:w="1377" w:type="dxa"/>
          </w:tcPr>
          <w:p w14:paraId="1BCD74A8" w14:textId="270B9BBC" w:rsidR="000771FD" w:rsidRPr="008E28DF" w:rsidRDefault="002C7DF8"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982153913"/>
                <w14:checkbox>
                  <w14:checked w14:val="0"/>
                  <w14:checkedState w14:val="2612" w14:font="MS Gothic"/>
                  <w14:uncheckedState w14:val="2610" w14:font="MS Gothic"/>
                </w14:checkbox>
              </w:sdtPr>
              <w:sdtEndPr/>
              <w:sdtContent>
                <w:r w:rsidR="000771FD" w:rsidRPr="008E28DF">
                  <w:rPr>
                    <w:rFonts w:ascii="Segoe UI Symbol" w:eastAsia="MS Gothic" w:hAnsi="Segoe UI Symbol" w:cs="Segoe UI Symbol"/>
                  </w:rPr>
                  <w:t>☐</w:t>
                </w:r>
              </w:sdtContent>
            </w:sdt>
          </w:p>
        </w:tc>
      </w:tr>
      <w:tr w:rsidR="000771FD" w:rsidRPr="008E28DF" w14:paraId="1B09548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C6B3A9C" w14:textId="77777777" w:rsidR="000771FD" w:rsidRPr="008E28DF" w:rsidRDefault="000771FD" w:rsidP="000771FD">
            <w:pPr>
              <w:rPr>
                <w:rFonts w:asciiTheme="minorHAnsi" w:hAnsiTheme="minorHAnsi"/>
              </w:rPr>
            </w:pPr>
          </w:p>
        </w:tc>
        <w:tc>
          <w:tcPr>
            <w:tcW w:w="7549" w:type="dxa"/>
          </w:tcPr>
          <w:p w14:paraId="08B41F68" w14:textId="010ADA78"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Self-assessment of project’s potential for significant impact (see 2.1.a)</w:t>
            </w:r>
          </w:p>
        </w:tc>
        <w:tc>
          <w:tcPr>
            <w:tcW w:w="1377" w:type="dxa"/>
          </w:tcPr>
          <w:p w14:paraId="01259D1F" w14:textId="50B566C7" w:rsidR="000771FD" w:rsidRPr="008E28DF"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80328302"/>
                <w14:checkbox>
                  <w14:checked w14:val="0"/>
                  <w14:checkedState w14:val="2612" w14:font="MS Gothic"/>
                  <w14:uncheckedState w14:val="2610" w14:font="MS Gothic"/>
                </w14:checkbox>
              </w:sdtPr>
              <w:sdtEndPr/>
              <w:sdtContent>
                <w:r w:rsidR="000771FD" w:rsidRPr="008E28DF">
                  <w:rPr>
                    <w:rFonts w:ascii="Segoe UI Symbol" w:eastAsia="MS Gothic" w:hAnsi="Segoe UI Symbol" w:cs="Segoe UI Symbol"/>
                  </w:rPr>
                  <w:t>☐</w:t>
                </w:r>
              </w:sdtContent>
            </w:sdt>
          </w:p>
        </w:tc>
      </w:tr>
      <w:tr w:rsidR="000771FD" w:rsidRPr="008E28DF" w14:paraId="06917AE3"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172D3BB" w14:textId="77777777" w:rsidR="000771FD" w:rsidRPr="008E28DF" w:rsidRDefault="000771FD" w:rsidP="000771FD">
            <w:pPr>
              <w:rPr>
                <w:rFonts w:asciiTheme="minorHAnsi" w:hAnsiTheme="minorHAnsi"/>
              </w:rPr>
            </w:pPr>
          </w:p>
        </w:tc>
        <w:tc>
          <w:tcPr>
            <w:tcW w:w="7549" w:type="dxa"/>
          </w:tcPr>
          <w:p w14:paraId="0D318667" w14:textId="56585D04"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NT EPA determination (see 2.1.d)</w:t>
            </w:r>
          </w:p>
        </w:tc>
        <w:tc>
          <w:tcPr>
            <w:tcW w:w="1377" w:type="dxa"/>
          </w:tcPr>
          <w:p w14:paraId="3FFDCC40" w14:textId="76AF78DE" w:rsidR="000771FD" w:rsidRPr="008E28DF" w:rsidRDefault="002C7DF8"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22963834"/>
                <w14:checkbox>
                  <w14:checked w14:val="0"/>
                  <w14:checkedState w14:val="2612" w14:font="MS Gothic"/>
                  <w14:uncheckedState w14:val="2610" w14:font="MS Gothic"/>
                </w14:checkbox>
              </w:sdtPr>
              <w:sdtEndPr/>
              <w:sdtContent>
                <w:r w:rsidR="000771FD" w:rsidRPr="002F1717">
                  <w:rPr>
                    <w:rFonts w:ascii="Segoe UI Symbol" w:eastAsia="MS Gothic" w:hAnsi="Segoe UI Symbol" w:cs="Segoe UI Symbol"/>
                  </w:rPr>
                  <w:t>☐</w:t>
                </w:r>
              </w:sdtContent>
            </w:sdt>
          </w:p>
        </w:tc>
      </w:tr>
      <w:tr w:rsidR="000771FD" w:rsidRPr="008E28DF" w14:paraId="38E22EA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396E099" w14:textId="77777777" w:rsidR="000771FD" w:rsidRPr="008E28DF" w:rsidRDefault="000771FD" w:rsidP="000771FD">
            <w:pPr>
              <w:rPr>
                <w:rFonts w:asciiTheme="minorHAnsi" w:hAnsiTheme="minorHAnsi"/>
              </w:rPr>
            </w:pPr>
          </w:p>
        </w:tc>
        <w:tc>
          <w:tcPr>
            <w:tcW w:w="7549" w:type="dxa"/>
          </w:tcPr>
          <w:p w14:paraId="5E333103" w14:textId="088EE225"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Impact assessment and mitigation strategy (see 2.7)</w:t>
            </w:r>
          </w:p>
        </w:tc>
        <w:tc>
          <w:tcPr>
            <w:tcW w:w="1377" w:type="dxa"/>
          </w:tcPr>
          <w:p w14:paraId="6CEC1B5A" w14:textId="2D317498" w:rsidR="000771FD" w:rsidRPr="008E28DF"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30251609"/>
                <w14:checkbox>
                  <w14:checked w14:val="0"/>
                  <w14:checkedState w14:val="2612" w14:font="MS Gothic"/>
                  <w14:uncheckedState w14:val="2610" w14:font="MS Gothic"/>
                </w14:checkbox>
              </w:sdtPr>
              <w:sdtEndPr/>
              <w:sdtContent>
                <w:r w:rsidR="000771FD" w:rsidRPr="002F1717">
                  <w:rPr>
                    <w:rFonts w:ascii="Segoe UI Symbol" w:eastAsia="MS Gothic" w:hAnsi="Segoe UI Symbol" w:cs="Segoe UI Symbol"/>
                  </w:rPr>
                  <w:t>☐</w:t>
                </w:r>
              </w:sdtContent>
            </w:sdt>
          </w:p>
        </w:tc>
      </w:tr>
      <w:tr w:rsidR="000771FD" w:rsidRPr="008E28DF" w14:paraId="27038016"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58519B5" w14:textId="77777777" w:rsidR="000771FD" w:rsidRPr="008E28DF" w:rsidRDefault="000771FD" w:rsidP="000771FD">
            <w:pPr>
              <w:rPr>
                <w:rFonts w:asciiTheme="minorHAnsi" w:hAnsiTheme="minorHAnsi"/>
              </w:rPr>
            </w:pPr>
          </w:p>
        </w:tc>
        <w:tc>
          <w:tcPr>
            <w:tcW w:w="7549" w:type="dxa"/>
          </w:tcPr>
          <w:p w14:paraId="1E37FF9C" w14:textId="53FC91EE"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Permit to interfere with a waterway (see 2.10.</w:t>
            </w:r>
            <w:r>
              <w:rPr>
                <w:rFonts w:asciiTheme="minorHAnsi" w:hAnsiTheme="minorHAnsi"/>
              </w:rPr>
              <w:t>a/</w:t>
            </w:r>
            <w:r w:rsidRPr="001E09AF">
              <w:rPr>
                <w:rFonts w:asciiTheme="minorHAnsi" w:hAnsiTheme="minorHAnsi"/>
              </w:rPr>
              <w:t>b)</w:t>
            </w:r>
          </w:p>
        </w:tc>
        <w:tc>
          <w:tcPr>
            <w:tcW w:w="1377" w:type="dxa"/>
          </w:tcPr>
          <w:p w14:paraId="6555C8C1" w14:textId="063B8B79" w:rsidR="000771FD" w:rsidRPr="008E28DF" w:rsidRDefault="002C7DF8"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710838392"/>
                <w14:checkbox>
                  <w14:checked w14:val="0"/>
                  <w14:checkedState w14:val="2612" w14:font="MS Gothic"/>
                  <w14:uncheckedState w14:val="2610" w14:font="MS Gothic"/>
                </w14:checkbox>
              </w:sdtPr>
              <w:sdtEndPr/>
              <w:sdtContent>
                <w:r w:rsidR="000771FD" w:rsidRPr="002F1717">
                  <w:rPr>
                    <w:rFonts w:ascii="Segoe UI Symbol" w:eastAsia="MS Gothic" w:hAnsi="Segoe UI Symbol" w:cs="Segoe UI Symbol"/>
                  </w:rPr>
                  <w:t>☐</w:t>
                </w:r>
              </w:sdtContent>
            </w:sdt>
          </w:p>
        </w:tc>
      </w:tr>
      <w:tr w:rsidR="000771FD" w:rsidRPr="008E28DF" w14:paraId="5D48F8BA"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A013101" w14:textId="77777777" w:rsidR="000771FD" w:rsidRPr="008E28DF" w:rsidRDefault="000771FD" w:rsidP="000771FD">
            <w:pPr>
              <w:rPr>
                <w:rFonts w:asciiTheme="minorHAnsi" w:hAnsiTheme="minorHAnsi"/>
              </w:rPr>
            </w:pPr>
          </w:p>
        </w:tc>
        <w:tc>
          <w:tcPr>
            <w:tcW w:w="7549" w:type="dxa"/>
          </w:tcPr>
          <w:p w14:paraId="6AC1A410" w14:textId="468B8A11"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Waste discharge licence (see 2.11.</w:t>
            </w:r>
            <w:r>
              <w:rPr>
                <w:rFonts w:asciiTheme="minorHAnsi" w:hAnsiTheme="minorHAnsi"/>
              </w:rPr>
              <w:t>a/</w:t>
            </w:r>
            <w:r w:rsidRPr="001E09AF">
              <w:rPr>
                <w:rFonts w:asciiTheme="minorHAnsi" w:hAnsiTheme="minorHAnsi"/>
              </w:rPr>
              <w:t>b)</w:t>
            </w:r>
          </w:p>
        </w:tc>
        <w:tc>
          <w:tcPr>
            <w:tcW w:w="1377" w:type="dxa"/>
          </w:tcPr>
          <w:p w14:paraId="21BFFC91" w14:textId="09136F92" w:rsidR="000771FD" w:rsidRPr="008E28DF"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679929342"/>
                <w14:checkbox>
                  <w14:checked w14:val="0"/>
                  <w14:checkedState w14:val="2612" w14:font="MS Gothic"/>
                  <w14:uncheckedState w14:val="2610" w14:font="MS Gothic"/>
                </w14:checkbox>
              </w:sdtPr>
              <w:sdtEndPr/>
              <w:sdtContent>
                <w:r w:rsidR="000771FD" w:rsidRPr="002F1717">
                  <w:rPr>
                    <w:rFonts w:ascii="Segoe UI Symbol" w:eastAsia="MS Gothic" w:hAnsi="Segoe UI Symbol" w:cs="Segoe UI Symbol"/>
                  </w:rPr>
                  <w:t>☐</w:t>
                </w:r>
              </w:sdtContent>
            </w:sdt>
          </w:p>
        </w:tc>
      </w:tr>
      <w:tr w:rsidR="000771FD" w:rsidRPr="008E28DF" w14:paraId="55DB4A2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A1DEF2A" w14:textId="77777777" w:rsidR="000771FD" w:rsidRPr="008E28DF" w:rsidRDefault="000771FD" w:rsidP="000771FD">
            <w:pPr>
              <w:rPr>
                <w:rFonts w:asciiTheme="minorHAnsi" w:hAnsiTheme="minorHAnsi"/>
              </w:rPr>
            </w:pPr>
          </w:p>
        </w:tc>
        <w:tc>
          <w:tcPr>
            <w:tcW w:w="7549" w:type="dxa"/>
          </w:tcPr>
          <w:p w14:paraId="096CD569" w14:textId="70D32245"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 xml:space="preserve">Locality map (see </w:t>
            </w:r>
            <w:proofErr w:type="gramStart"/>
            <w:r w:rsidRPr="001E09AF">
              <w:rPr>
                <w:rFonts w:asciiTheme="minorHAnsi" w:hAnsiTheme="minorHAnsi"/>
              </w:rPr>
              <w:t>3.1)*</w:t>
            </w:r>
            <w:proofErr w:type="gramEnd"/>
            <w:r w:rsidRPr="001E09AF">
              <w:rPr>
                <w:rFonts w:asciiTheme="minorHAnsi" w:hAnsiTheme="minorHAnsi"/>
              </w:rPr>
              <w:t xml:space="preserve"> </w:t>
            </w:r>
          </w:p>
        </w:tc>
        <w:tc>
          <w:tcPr>
            <w:tcW w:w="1377" w:type="dxa"/>
          </w:tcPr>
          <w:p w14:paraId="2F43C4A2" w14:textId="063D4A23" w:rsidR="000771FD" w:rsidRPr="008E28DF" w:rsidRDefault="002C7DF8"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1180499"/>
                <w14:checkbox>
                  <w14:checked w14:val="0"/>
                  <w14:checkedState w14:val="2612" w14:font="MS Gothic"/>
                  <w14:uncheckedState w14:val="2610" w14:font="MS Gothic"/>
                </w14:checkbox>
              </w:sdtPr>
              <w:sdtEndPr/>
              <w:sdtContent>
                <w:r w:rsidR="000771FD" w:rsidRPr="00F66C1C">
                  <w:rPr>
                    <w:rFonts w:ascii="Segoe UI Symbol" w:eastAsia="MS Gothic" w:hAnsi="Segoe UI Symbol" w:cs="Segoe UI Symbol"/>
                  </w:rPr>
                  <w:t>☐</w:t>
                </w:r>
              </w:sdtContent>
            </w:sdt>
          </w:p>
        </w:tc>
      </w:tr>
      <w:tr w:rsidR="000771FD" w:rsidRPr="008E28DF" w14:paraId="0B991A47"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6D8BF29" w14:textId="77777777" w:rsidR="000771FD" w:rsidRPr="008E28DF" w:rsidRDefault="000771FD" w:rsidP="000771FD">
            <w:pPr>
              <w:rPr>
                <w:rFonts w:asciiTheme="minorHAnsi" w:hAnsiTheme="minorHAnsi"/>
              </w:rPr>
            </w:pPr>
          </w:p>
        </w:tc>
        <w:tc>
          <w:tcPr>
            <w:tcW w:w="7549" w:type="dxa"/>
          </w:tcPr>
          <w:p w14:paraId="142A3814" w14:textId="37446143"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Project map (see </w:t>
            </w:r>
            <w:proofErr w:type="gramStart"/>
            <w:r w:rsidRPr="001E09AF">
              <w:rPr>
                <w:rFonts w:asciiTheme="minorHAnsi" w:hAnsiTheme="minorHAnsi"/>
              </w:rPr>
              <w:t>3.2)*</w:t>
            </w:r>
            <w:proofErr w:type="gramEnd"/>
            <w:r w:rsidRPr="001E09AF">
              <w:rPr>
                <w:rFonts w:asciiTheme="minorHAnsi" w:hAnsiTheme="minorHAnsi"/>
              </w:rPr>
              <w:t xml:space="preserve"> </w:t>
            </w:r>
          </w:p>
        </w:tc>
        <w:tc>
          <w:tcPr>
            <w:tcW w:w="1377" w:type="dxa"/>
          </w:tcPr>
          <w:p w14:paraId="32B602E0" w14:textId="3E008C51" w:rsidR="000771FD" w:rsidRPr="008E28DF"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57757218"/>
                <w14:checkbox>
                  <w14:checked w14:val="0"/>
                  <w14:checkedState w14:val="2612" w14:font="MS Gothic"/>
                  <w14:uncheckedState w14:val="2610" w14:font="MS Gothic"/>
                </w14:checkbox>
              </w:sdtPr>
              <w:sdtEndPr/>
              <w:sdtContent>
                <w:r w:rsidR="000771FD" w:rsidRPr="00F66C1C">
                  <w:rPr>
                    <w:rFonts w:ascii="Segoe UI Symbol" w:eastAsia="MS Gothic" w:hAnsi="Segoe UI Symbol" w:cs="Segoe UI Symbol"/>
                  </w:rPr>
                  <w:t>☐</w:t>
                </w:r>
              </w:sdtContent>
            </w:sdt>
          </w:p>
        </w:tc>
      </w:tr>
      <w:tr w:rsidR="000771FD" w:rsidRPr="008E28DF" w14:paraId="689CB458"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B53D2BE" w14:textId="77777777" w:rsidR="000771FD" w:rsidRPr="008E28DF" w:rsidRDefault="000771FD" w:rsidP="000771FD">
            <w:pPr>
              <w:rPr>
                <w:rFonts w:asciiTheme="minorHAnsi" w:hAnsiTheme="minorHAnsi"/>
              </w:rPr>
            </w:pPr>
          </w:p>
        </w:tc>
        <w:tc>
          <w:tcPr>
            <w:tcW w:w="7549" w:type="dxa"/>
          </w:tcPr>
          <w:p w14:paraId="19C89AD8" w14:textId="205D48EA"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Radiation management plan (see 4.6</w:t>
            </w:r>
            <w:r>
              <w:rPr>
                <w:rFonts w:asciiTheme="minorHAnsi" w:hAnsiTheme="minorHAnsi"/>
              </w:rPr>
              <w:t>.b/c</w:t>
            </w:r>
            <w:r w:rsidRPr="001E09AF">
              <w:rPr>
                <w:rFonts w:asciiTheme="minorHAnsi" w:hAnsiTheme="minorHAnsi"/>
              </w:rPr>
              <w:t>)</w:t>
            </w:r>
          </w:p>
        </w:tc>
        <w:tc>
          <w:tcPr>
            <w:tcW w:w="1377" w:type="dxa"/>
          </w:tcPr>
          <w:p w14:paraId="3FE8FF73" w14:textId="533D1AD1" w:rsidR="000771FD" w:rsidRPr="008E28DF" w:rsidRDefault="002C7DF8"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14519644"/>
                <w14:checkbox>
                  <w14:checked w14:val="0"/>
                  <w14:checkedState w14:val="2612" w14:font="MS Gothic"/>
                  <w14:uncheckedState w14:val="2610" w14:font="MS Gothic"/>
                </w14:checkbox>
              </w:sdtPr>
              <w:sdtEndPr/>
              <w:sdtContent>
                <w:r w:rsidR="000771FD" w:rsidRPr="00F66C1C">
                  <w:rPr>
                    <w:rFonts w:ascii="Segoe UI Symbol" w:eastAsia="MS Gothic" w:hAnsi="Segoe UI Symbol" w:cs="Segoe UI Symbol"/>
                  </w:rPr>
                  <w:t>☐</w:t>
                </w:r>
              </w:sdtContent>
            </w:sdt>
          </w:p>
        </w:tc>
      </w:tr>
      <w:tr w:rsidR="000771FD" w:rsidRPr="008E28DF" w14:paraId="1978695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B24F7DE" w14:textId="77777777" w:rsidR="000771FD" w:rsidRPr="008E28DF" w:rsidRDefault="000771FD" w:rsidP="000771FD">
            <w:pPr>
              <w:rPr>
                <w:rFonts w:asciiTheme="minorHAnsi" w:hAnsiTheme="minorHAnsi"/>
              </w:rPr>
            </w:pPr>
          </w:p>
        </w:tc>
        <w:tc>
          <w:tcPr>
            <w:tcW w:w="7549" w:type="dxa"/>
          </w:tcPr>
          <w:p w14:paraId="1445CFAD" w14:textId="15C2B702"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Sensitive features maps (see </w:t>
            </w:r>
            <w:proofErr w:type="gramStart"/>
            <w:r w:rsidRPr="001E09AF">
              <w:rPr>
                <w:rFonts w:asciiTheme="minorHAnsi" w:hAnsiTheme="minorHAnsi"/>
              </w:rPr>
              <w:t>5.1</w:t>
            </w:r>
            <w:r>
              <w:rPr>
                <w:rFonts w:asciiTheme="minorHAnsi" w:hAnsiTheme="minorHAnsi"/>
              </w:rPr>
              <w:t>7</w:t>
            </w:r>
            <w:r w:rsidRPr="001E09AF">
              <w:rPr>
                <w:rFonts w:asciiTheme="minorHAnsi" w:hAnsiTheme="minorHAnsi"/>
              </w:rPr>
              <w:t>)*</w:t>
            </w:r>
            <w:proofErr w:type="gramEnd"/>
            <w:r w:rsidRPr="001E09AF">
              <w:rPr>
                <w:rFonts w:asciiTheme="minorHAnsi" w:hAnsiTheme="minorHAnsi"/>
              </w:rPr>
              <w:t xml:space="preserve"> </w:t>
            </w:r>
          </w:p>
        </w:tc>
        <w:tc>
          <w:tcPr>
            <w:tcW w:w="1377" w:type="dxa"/>
          </w:tcPr>
          <w:p w14:paraId="553CD306" w14:textId="5053130C" w:rsidR="000771FD" w:rsidRPr="008E28DF"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5226644"/>
                <w14:checkbox>
                  <w14:checked w14:val="0"/>
                  <w14:checkedState w14:val="2612" w14:font="MS Gothic"/>
                  <w14:uncheckedState w14:val="2610" w14:font="MS Gothic"/>
                </w14:checkbox>
              </w:sdtPr>
              <w:sdtEndPr/>
              <w:sdtContent>
                <w:r w:rsidR="000771FD" w:rsidRPr="00FE68B1">
                  <w:rPr>
                    <w:rFonts w:ascii="Segoe UI Symbol" w:eastAsia="MS Gothic" w:hAnsi="Segoe UI Symbol" w:cs="Segoe UI Symbol"/>
                  </w:rPr>
                  <w:t>☐</w:t>
                </w:r>
              </w:sdtContent>
            </w:sdt>
          </w:p>
        </w:tc>
      </w:tr>
      <w:tr w:rsidR="000771FD" w:rsidRPr="008E28DF" w14:paraId="6E029137"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A18B75B" w14:textId="77777777" w:rsidR="000771FD" w:rsidRPr="008E28DF" w:rsidRDefault="000771FD" w:rsidP="000771FD">
            <w:pPr>
              <w:rPr>
                <w:rFonts w:asciiTheme="minorHAnsi" w:hAnsiTheme="minorHAnsi"/>
              </w:rPr>
            </w:pPr>
          </w:p>
        </w:tc>
        <w:tc>
          <w:tcPr>
            <w:tcW w:w="7549" w:type="dxa"/>
          </w:tcPr>
          <w:p w14:paraId="713ECCE3" w14:textId="17C84A2E"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 xml:space="preserve">No-Go areas maps (see </w:t>
            </w:r>
            <w:proofErr w:type="gramStart"/>
            <w:r w:rsidRPr="001E09AF">
              <w:rPr>
                <w:rFonts w:asciiTheme="minorHAnsi" w:hAnsiTheme="minorHAnsi"/>
              </w:rPr>
              <w:t>5.</w:t>
            </w:r>
            <w:r>
              <w:rPr>
                <w:rFonts w:asciiTheme="minorHAnsi" w:hAnsiTheme="minorHAnsi"/>
              </w:rPr>
              <w:t>18</w:t>
            </w:r>
            <w:r w:rsidRPr="001E09AF">
              <w:rPr>
                <w:rFonts w:asciiTheme="minorHAnsi" w:hAnsiTheme="minorHAnsi"/>
              </w:rPr>
              <w:t>)*</w:t>
            </w:r>
            <w:proofErr w:type="gramEnd"/>
          </w:p>
        </w:tc>
        <w:tc>
          <w:tcPr>
            <w:tcW w:w="1377" w:type="dxa"/>
          </w:tcPr>
          <w:p w14:paraId="11470E76" w14:textId="6FE69592" w:rsidR="000771FD" w:rsidRPr="008E28DF" w:rsidRDefault="002C7DF8"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008492148"/>
                <w14:checkbox>
                  <w14:checked w14:val="0"/>
                  <w14:checkedState w14:val="2612" w14:font="MS Gothic"/>
                  <w14:uncheckedState w14:val="2610" w14:font="MS Gothic"/>
                </w14:checkbox>
              </w:sdtPr>
              <w:sdtEndPr/>
              <w:sdtContent>
                <w:r w:rsidR="000771FD" w:rsidRPr="00FE68B1">
                  <w:rPr>
                    <w:rFonts w:ascii="Segoe UI Symbol" w:eastAsia="MS Gothic" w:hAnsi="Segoe UI Symbol" w:cs="Segoe UI Symbol"/>
                  </w:rPr>
                  <w:t>☐</w:t>
                </w:r>
              </w:sdtContent>
            </w:sdt>
          </w:p>
        </w:tc>
      </w:tr>
      <w:tr w:rsidR="000771FD" w:rsidRPr="008E28DF" w14:paraId="6C50539C"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3D08E83" w14:textId="77777777" w:rsidR="000771FD" w:rsidRPr="008E28DF" w:rsidRDefault="000771FD" w:rsidP="000771FD">
            <w:pPr>
              <w:rPr>
                <w:rFonts w:asciiTheme="minorHAnsi" w:hAnsiTheme="minorHAnsi"/>
              </w:rPr>
            </w:pPr>
          </w:p>
        </w:tc>
        <w:tc>
          <w:tcPr>
            <w:tcW w:w="7549" w:type="dxa"/>
          </w:tcPr>
          <w:p w14:paraId="22F83552" w14:textId="254325A8"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Spatial data (see </w:t>
            </w:r>
            <w:proofErr w:type="gramStart"/>
            <w:r w:rsidRPr="001E09AF">
              <w:rPr>
                <w:rFonts w:asciiTheme="minorHAnsi" w:hAnsiTheme="minorHAnsi"/>
              </w:rPr>
              <w:t>5.</w:t>
            </w:r>
            <w:r>
              <w:rPr>
                <w:rFonts w:asciiTheme="minorHAnsi" w:hAnsiTheme="minorHAnsi"/>
              </w:rPr>
              <w:t>19</w:t>
            </w:r>
            <w:r w:rsidRPr="001E09AF">
              <w:rPr>
                <w:rFonts w:asciiTheme="minorHAnsi" w:hAnsiTheme="minorHAnsi"/>
              </w:rPr>
              <w:t>)*</w:t>
            </w:r>
            <w:proofErr w:type="gramEnd"/>
            <w:r w:rsidRPr="001E09AF">
              <w:rPr>
                <w:rFonts w:asciiTheme="minorHAnsi" w:hAnsiTheme="minorHAnsi"/>
              </w:rPr>
              <w:t xml:space="preserve"> </w:t>
            </w:r>
          </w:p>
        </w:tc>
        <w:tc>
          <w:tcPr>
            <w:tcW w:w="1377" w:type="dxa"/>
          </w:tcPr>
          <w:p w14:paraId="27225CD6" w14:textId="19D04F9A" w:rsidR="000771FD" w:rsidRPr="008E28DF"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33641665"/>
                <w14:checkbox>
                  <w14:checked w14:val="0"/>
                  <w14:checkedState w14:val="2612" w14:font="MS Gothic"/>
                  <w14:uncheckedState w14:val="2610" w14:font="MS Gothic"/>
                </w14:checkbox>
              </w:sdtPr>
              <w:sdtEndPr/>
              <w:sdtContent>
                <w:r w:rsidR="000771FD" w:rsidRPr="00FE68B1">
                  <w:rPr>
                    <w:rFonts w:ascii="Segoe UI Symbol" w:eastAsia="MS Gothic" w:hAnsi="Segoe UI Symbol" w:cs="Segoe UI Symbol"/>
                  </w:rPr>
                  <w:t>☐</w:t>
                </w:r>
              </w:sdtContent>
            </w:sdt>
          </w:p>
        </w:tc>
      </w:tr>
      <w:tr w:rsidR="000771FD" w:rsidRPr="008E28DF" w14:paraId="3000C8E7"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A8066CA" w14:textId="77777777" w:rsidR="000771FD" w:rsidRPr="008E28DF" w:rsidRDefault="000771FD" w:rsidP="000771FD">
            <w:pPr>
              <w:rPr>
                <w:rFonts w:asciiTheme="minorHAnsi" w:hAnsiTheme="minorHAnsi"/>
              </w:rPr>
            </w:pPr>
          </w:p>
        </w:tc>
        <w:tc>
          <w:tcPr>
            <w:tcW w:w="7549" w:type="dxa"/>
          </w:tcPr>
          <w:p w14:paraId="3AF42162" w14:textId="3BB68B28"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Water extraction licence for dewatering (see 6.11.a/b)</w:t>
            </w:r>
          </w:p>
        </w:tc>
        <w:tc>
          <w:tcPr>
            <w:tcW w:w="1377" w:type="dxa"/>
          </w:tcPr>
          <w:p w14:paraId="42B189D0" w14:textId="5E7035A7" w:rsidR="000771FD" w:rsidRPr="008E28DF" w:rsidRDefault="002C7DF8"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820737174"/>
                <w14:checkbox>
                  <w14:checked w14:val="0"/>
                  <w14:checkedState w14:val="2612" w14:font="MS Gothic"/>
                  <w14:uncheckedState w14:val="2610" w14:font="MS Gothic"/>
                </w14:checkbox>
              </w:sdtPr>
              <w:sdtEndPr/>
              <w:sdtContent>
                <w:r w:rsidR="000771FD" w:rsidRPr="00FE68B1">
                  <w:rPr>
                    <w:rFonts w:ascii="Segoe UI Symbol" w:eastAsia="MS Gothic" w:hAnsi="Segoe UI Symbol" w:cs="Segoe UI Symbol"/>
                  </w:rPr>
                  <w:t>☐</w:t>
                </w:r>
              </w:sdtContent>
            </w:sdt>
          </w:p>
        </w:tc>
      </w:tr>
      <w:tr w:rsidR="000771FD" w:rsidRPr="008E28DF" w14:paraId="778B65A3"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AB4A25D" w14:textId="77777777" w:rsidR="000771FD" w:rsidRPr="008E28DF" w:rsidRDefault="000771FD" w:rsidP="000771FD">
            <w:pPr>
              <w:rPr>
                <w:rFonts w:asciiTheme="minorHAnsi" w:hAnsiTheme="minorHAnsi"/>
              </w:rPr>
            </w:pPr>
          </w:p>
        </w:tc>
        <w:tc>
          <w:tcPr>
            <w:tcW w:w="7549" w:type="dxa"/>
          </w:tcPr>
          <w:p w14:paraId="6EC58F04" w14:textId="435BD38D"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Bore work permit/s (see 7.2.a)</w:t>
            </w:r>
          </w:p>
        </w:tc>
        <w:tc>
          <w:tcPr>
            <w:tcW w:w="1377" w:type="dxa"/>
          </w:tcPr>
          <w:p w14:paraId="2C0C865D" w14:textId="147B5B1C" w:rsidR="000771FD" w:rsidRPr="008E28DF" w:rsidRDefault="002C7DF8"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174184650"/>
                <w14:checkbox>
                  <w14:checked w14:val="0"/>
                  <w14:checkedState w14:val="2612" w14:font="MS Gothic"/>
                  <w14:uncheckedState w14:val="2610" w14:font="MS Gothic"/>
                </w14:checkbox>
              </w:sdtPr>
              <w:sdtEndPr/>
              <w:sdtContent>
                <w:r w:rsidR="000771FD" w:rsidRPr="00FE68B1">
                  <w:rPr>
                    <w:rFonts w:ascii="Segoe UI Symbol" w:eastAsia="MS Gothic" w:hAnsi="Segoe UI Symbol" w:cs="Segoe UI Symbol"/>
                  </w:rPr>
                  <w:t>☐</w:t>
                </w:r>
              </w:sdtContent>
            </w:sdt>
          </w:p>
        </w:tc>
      </w:tr>
      <w:tr w:rsidR="000771FD" w:rsidRPr="008E28DF" w14:paraId="213C71BB"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8EEBD4F" w14:textId="77777777" w:rsidR="000771FD" w:rsidRPr="008E28DF" w:rsidRDefault="000771FD" w:rsidP="000771FD">
            <w:pPr>
              <w:rPr>
                <w:rFonts w:asciiTheme="minorHAnsi" w:hAnsiTheme="minorHAnsi"/>
              </w:rPr>
            </w:pPr>
          </w:p>
        </w:tc>
        <w:tc>
          <w:tcPr>
            <w:tcW w:w="7549" w:type="dxa"/>
          </w:tcPr>
          <w:p w14:paraId="59E160BB" w14:textId="06C6F2EB"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Rehabilitation plan – tailored licence only (see 8.19</w:t>
            </w:r>
            <w:r>
              <w:rPr>
                <w:rFonts w:asciiTheme="minorHAnsi" w:hAnsiTheme="minorHAnsi"/>
              </w:rPr>
              <w:t>.b</w:t>
            </w:r>
            <w:r w:rsidRPr="001E09AF">
              <w:rPr>
                <w:rFonts w:asciiTheme="minorHAnsi" w:hAnsiTheme="minorHAnsi"/>
              </w:rPr>
              <w:t>)</w:t>
            </w:r>
          </w:p>
        </w:tc>
        <w:sdt>
          <w:sdtPr>
            <w:rPr>
              <w:rFonts w:asciiTheme="minorHAnsi" w:hAnsiTheme="minorHAnsi"/>
            </w:rPr>
            <w:id w:val="-2110658637"/>
            <w14:checkbox>
              <w14:checked w14:val="0"/>
              <w14:checkedState w14:val="2612" w14:font="MS Gothic"/>
              <w14:uncheckedState w14:val="2610" w14:font="MS Gothic"/>
            </w14:checkbox>
          </w:sdtPr>
          <w:sdtEndPr/>
          <w:sdtContent>
            <w:tc>
              <w:tcPr>
                <w:tcW w:w="1377" w:type="dxa"/>
              </w:tcPr>
              <w:p w14:paraId="3648C864" w14:textId="0C759C00" w:rsidR="000771FD"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bookmarkEnd w:id="60"/>
      <w:bookmarkEnd w:id="69"/>
    </w:tbl>
    <w:p w14:paraId="1E37E583" w14:textId="37B5727B" w:rsidR="002D5A5F" w:rsidRPr="008E28DF" w:rsidRDefault="002D5A5F">
      <w:pPr>
        <w:rPr>
          <w:rFonts w:asciiTheme="minorHAnsi" w:hAnsiTheme="minorHAnsi"/>
        </w:rPr>
      </w:pPr>
      <w:r w:rsidRPr="008E28DF">
        <w:rPr>
          <w:rFonts w:asciiTheme="minorHAnsi" w:hAnsiTheme="minorHAnsi"/>
        </w:rPr>
        <w:br w:type="page"/>
      </w:r>
    </w:p>
    <w:p w14:paraId="4D095F3F" w14:textId="558F5C50" w:rsidR="001A596D" w:rsidRPr="008E28DF" w:rsidRDefault="001A596D" w:rsidP="001E7E0A">
      <w:pPr>
        <w:pStyle w:val="Heading1"/>
        <w:rPr>
          <w:rFonts w:asciiTheme="minorHAnsi" w:hAnsiTheme="minorHAnsi"/>
        </w:rPr>
      </w:pPr>
      <w:bookmarkStart w:id="70" w:name="_Ref205802263"/>
      <w:bookmarkStart w:id="71" w:name="_Toc212721174"/>
      <w:bookmarkEnd w:id="61"/>
      <w:r w:rsidRPr="008E28DF">
        <w:rPr>
          <w:rFonts w:asciiTheme="minorHAnsi" w:hAnsiTheme="minorHAnsi"/>
        </w:rPr>
        <w:lastRenderedPageBreak/>
        <w:t>Section 1</w:t>
      </w:r>
      <w:r w:rsidR="002615A9" w:rsidRPr="008E28DF">
        <w:rPr>
          <w:rFonts w:asciiTheme="minorHAnsi" w:hAnsiTheme="minorHAnsi"/>
        </w:rPr>
        <w:t>3</w:t>
      </w:r>
      <w:r w:rsidRPr="008E28DF">
        <w:rPr>
          <w:rFonts w:asciiTheme="minorHAnsi" w:hAnsiTheme="minorHAnsi"/>
        </w:rPr>
        <w:t xml:space="preserve">: </w:t>
      </w:r>
      <w:r w:rsidR="003703D0" w:rsidRPr="008E28DF">
        <w:rPr>
          <w:rFonts w:asciiTheme="minorHAnsi" w:hAnsiTheme="minorHAnsi"/>
        </w:rPr>
        <w:t>Information for applicant</w:t>
      </w:r>
      <w:bookmarkEnd w:id="70"/>
      <w:bookmarkEnd w:id="71"/>
    </w:p>
    <w:p w14:paraId="6FB01B3D" w14:textId="77777777" w:rsidR="00B06CBF" w:rsidRDefault="00B06CBF" w:rsidP="00B06CBF">
      <w:pPr>
        <w:jc w:val="both"/>
        <w:rPr>
          <w:b/>
          <w:bCs/>
          <w:szCs w:val="22"/>
        </w:rPr>
      </w:pPr>
      <w:r>
        <w:rPr>
          <w:b/>
          <w:bCs/>
          <w:szCs w:val="22"/>
        </w:rPr>
        <w:t>Note</w:t>
      </w:r>
    </w:p>
    <w:p w14:paraId="5211EAF8" w14:textId="055AAD50" w:rsidR="00B06CBF" w:rsidRPr="00483381" w:rsidRDefault="00B06CBF" w:rsidP="00B06CBF">
      <w:pPr>
        <w:jc w:val="both"/>
      </w:pPr>
      <w:r w:rsidRPr="00483381">
        <w:t xml:space="preserve">All Deemed Mining Licences (DML) (i.e. comprising an Authorisation and Mining Management Plan approved under the former </w:t>
      </w:r>
      <w:r w:rsidRPr="00052470">
        <w:rPr>
          <w:i/>
          <w:iCs/>
        </w:rPr>
        <w:t>Mining Management Act 2001</w:t>
      </w:r>
      <w:r w:rsidRPr="00483381">
        <w:t xml:space="preserve">) will expire on 30 June 2028. Use this form to apply to convert an existing DML to a </w:t>
      </w:r>
      <w:r>
        <w:t>Replacement Licence</w:t>
      </w:r>
      <w:r w:rsidRPr="00483381">
        <w:t xml:space="preserve">, </w:t>
      </w:r>
      <w:r>
        <w:t>without varying</w:t>
      </w:r>
      <w:r w:rsidRPr="00483381">
        <w:t xml:space="preserve"> the approved works</w:t>
      </w:r>
      <w:r>
        <w:t xml:space="preserve"> (or Licence conditions) other than to include </w:t>
      </w:r>
      <w:r w:rsidR="00FA15F3">
        <w:t xml:space="preserve">conditions from an </w:t>
      </w:r>
      <w:r w:rsidR="00FA15F3" w:rsidRPr="00052470">
        <w:rPr>
          <w:szCs w:val="22"/>
        </w:rPr>
        <w:t xml:space="preserve">existing </w:t>
      </w:r>
      <w:r w:rsidR="001059D8">
        <w:rPr>
          <w:szCs w:val="22"/>
        </w:rPr>
        <w:t xml:space="preserve">approval </w:t>
      </w:r>
      <w:r w:rsidR="00FA15F3" w:rsidRPr="00052470">
        <w:rPr>
          <w:szCs w:val="22"/>
        </w:rPr>
        <w:t xml:space="preserve">issued under the </w:t>
      </w:r>
      <w:r w:rsidR="00FA15F3" w:rsidRPr="00052470">
        <w:rPr>
          <w:i/>
          <w:iCs/>
          <w:szCs w:val="22"/>
        </w:rPr>
        <w:t>Water Act 1992</w:t>
      </w:r>
      <w:r w:rsidR="00FA15F3" w:rsidRPr="00052470">
        <w:rPr>
          <w:szCs w:val="22"/>
        </w:rPr>
        <w:t xml:space="preserve"> in accordance with s314(5) of the EP Act</w:t>
      </w:r>
      <w:r>
        <w:t>, or to relinquish rehabilitated areas. If you wish to convert your DML to a Replacement Licence and simultaneously vary the approved works or Licence conditions, apply using the ‘concurrent replacement and variation’ application (Approved Form 13)</w:t>
      </w:r>
      <w:r w:rsidR="000219E8">
        <w:t>.</w:t>
      </w:r>
      <w:r>
        <w:t xml:space="preserve"> </w:t>
      </w:r>
    </w:p>
    <w:p w14:paraId="14701705" w14:textId="77777777" w:rsidR="00B06CBF" w:rsidRPr="00056913" w:rsidRDefault="00B06CBF" w:rsidP="00B06CBF">
      <w:pPr>
        <w:jc w:val="both"/>
        <w:rPr>
          <w:b/>
          <w:bCs/>
          <w:szCs w:val="22"/>
        </w:rPr>
      </w:pPr>
      <w:r w:rsidRPr="00056913">
        <w:rPr>
          <w:b/>
          <w:bCs/>
          <w:szCs w:val="22"/>
        </w:rPr>
        <w:t>Submission</w:t>
      </w:r>
    </w:p>
    <w:p w14:paraId="2B2FD603" w14:textId="77777777" w:rsidR="00B06CBF" w:rsidRPr="00056913" w:rsidRDefault="00B06CBF" w:rsidP="00B06CBF">
      <w:pPr>
        <w:jc w:val="both"/>
        <w:rPr>
          <w:szCs w:val="22"/>
        </w:rPr>
      </w:pPr>
      <w:r w:rsidRPr="00056913">
        <w:rPr>
          <w:szCs w:val="22"/>
        </w:rPr>
        <w:t xml:space="preserve">Submit your completed application to </w:t>
      </w:r>
      <w:hyperlink r:id="rId13" w:history="1">
        <w:r w:rsidRPr="00056913">
          <w:rPr>
            <w:rStyle w:val="Hyperlink"/>
            <w:szCs w:val="22"/>
          </w:rPr>
          <w:t>mineralinfo.dlpe@nt.gov.au</w:t>
        </w:r>
      </w:hyperlink>
      <w:r w:rsidRPr="00056913">
        <w:rPr>
          <w:szCs w:val="22"/>
        </w:rPr>
        <w:t xml:space="preserve">. If your application is too large to email, contact (08) 8999 6528 for instructions on how to use the department’s file transfer platform. </w:t>
      </w:r>
    </w:p>
    <w:p w14:paraId="6531F798" w14:textId="77777777" w:rsidR="00B06CBF" w:rsidRPr="00056913" w:rsidRDefault="00B06CBF" w:rsidP="00B06CBF">
      <w:pPr>
        <w:jc w:val="both"/>
        <w:rPr>
          <w:szCs w:val="22"/>
        </w:rPr>
      </w:pPr>
      <w:r w:rsidRPr="00056913">
        <w:rPr>
          <w:b/>
          <w:bCs/>
          <w:szCs w:val="22"/>
        </w:rPr>
        <w:t>Statutory timeframes</w:t>
      </w:r>
      <w:r w:rsidRPr="00056913">
        <w:rPr>
          <w:szCs w:val="22"/>
        </w:rPr>
        <w:t xml:space="preserve"> </w:t>
      </w:r>
    </w:p>
    <w:p w14:paraId="48F47F80" w14:textId="77777777" w:rsidR="00B06CBF" w:rsidRDefault="00B06CBF" w:rsidP="00B06CBF">
      <w:pPr>
        <w:jc w:val="both"/>
        <w:rPr>
          <w:szCs w:val="22"/>
        </w:rPr>
      </w:pPr>
      <w:r>
        <w:rPr>
          <w:szCs w:val="22"/>
        </w:rPr>
        <w:t>Applications for a Replacement Licence do not require public exhibition and ar</w:t>
      </w:r>
      <w:r w:rsidRPr="00056913">
        <w:rPr>
          <w:szCs w:val="22"/>
        </w:rPr>
        <w:t>e not subject to statutory assessment timeframes</w:t>
      </w:r>
      <w:r>
        <w:rPr>
          <w:szCs w:val="22"/>
        </w:rPr>
        <w:t>.</w:t>
      </w:r>
      <w:r w:rsidRPr="00056913">
        <w:rPr>
          <w:szCs w:val="22"/>
        </w:rPr>
        <w:t xml:space="preserve"> </w:t>
      </w:r>
      <w:r>
        <w:rPr>
          <w:szCs w:val="22"/>
        </w:rPr>
        <w:t xml:space="preserve">Applications will be processed and determined as quickly as possible. </w:t>
      </w:r>
    </w:p>
    <w:p w14:paraId="66CC1FF3" w14:textId="77777777" w:rsidR="00B06CBF" w:rsidRPr="00056913" w:rsidRDefault="00B06CBF" w:rsidP="00B06CBF">
      <w:pPr>
        <w:jc w:val="both"/>
        <w:rPr>
          <w:b/>
          <w:bCs/>
          <w:szCs w:val="22"/>
        </w:rPr>
      </w:pPr>
      <w:r w:rsidRPr="00056913">
        <w:rPr>
          <w:b/>
          <w:bCs/>
          <w:szCs w:val="22"/>
        </w:rPr>
        <w:t>Determination</w:t>
      </w:r>
    </w:p>
    <w:p w14:paraId="3FF28DEF" w14:textId="1E61A460" w:rsidR="00B06CBF" w:rsidRPr="00056913" w:rsidRDefault="00B06CBF" w:rsidP="00B06CBF">
      <w:pPr>
        <w:jc w:val="both"/>
        <w:rPr>
          <w:szCs w:val="22"/>
        </w:rPr>
      </w:pPr>
      <w:r>
        <w:rPr>
          <w:szCs w:val="22"/>
        </w:rPr>
        <w:t xml:space="preserve">The Minister may grant: a standard condition licence if the application meets all the risk criteria and standard conditions; a modified condition licence if the application meets all the risk criteria (and standard conditions it does not meet </w:t>
      </w:r>
      <w:r w:rsidR="00BE0B21">
        <w:rPr>
          <w:szCs w:val="22"/>
        </w:rPr>
        <w:t>will</w:t>
      </w:r>
      <w:r>
        <w:rPr>
          <w:szCs w:val="22"/>
        </w:rPr>
        <w:t xml:space="preserve"> be </w:t>
      </w:r>
      <w:r w:rsidRPr="00052470">
        <w:rPr>
          <w:szCs w:val="22"/>
        </w:rPr>
        <w:t xml:space="preserve">modified); or a tailored condition licence if the application cannot meet all the risk criteria. The Minister may also incorporate conditions on a Licence from another existing </w:t>
      </w:r>
      <w:r w:rsidR="00BE0B21">
        <w:rPr>
          <w:szCs w:val="22"/>
        </w:rPr>
        <w:t>approval</w:t>
      </w:r>
      <w:r w:rsidRPr="00052470">
        <w:rPr>
          <w:szCs w:val="22"/>
        </w:rPr>
        <w:t xml:space="preserve"> issued under the </w:t>
      </w:r>
      <w:r w:rsidRPr="00052470">
        <w:rPr>
          <w:i/>
          <w:iCs/>
          <w:szCs w:val="22"/>
        </w:rPr>
        <w:t>Water Act 1992</w:t>
      </w:r>
      <w:r w:rsidRPr="00052470">
        <w:rPr>
          <w:szCs w:val="22"/>
        </w:rPr>
        <w:t xml:space="preserve"> in accordance with s314(5) of the EP Act.</w:t>
      </w:r>
      <w:r>
        <w:rPr>
          <w:szCs w:val="22"/>
        </w:rPr>
        <w:t xml:space="preserve"> </w:t>
      </w:r>
      <w:r w:rsidR="00BE0B21">
        <w:rPr>
          <w:szCs w:val="22"/>
        </w:rPr>
        <w:t xml:space="preserve">A map of the approved activity extent will form part of the Licence. </w:t>
      </w:r>
    </w:p>
    <w:p w14:paraId="573BEFCD" w14:textId="77777777" w:rsidR="00B06CBF" w:rsidRPr="00056913" w:rsidRDefault="00B06CBF" w:rsidP="00B06CBF">
      <w:pPr>
        <w:jc w:val="both"/>
        <w:rPr>
          <w:b/>
          <w:bCs/>
          <w:szCs w:val="22"/>
        </w:rPr>
      </w:pPr>
      <w:r w:rsidRPr="00056913">
        <w:rPr>
          <w:b/>
          <w:bCs/>
          <w:szCs w:val="22"/>
        </w:rPr>
        <w:t>Confidentiality</w:t>
      </w:r>
    </w:p>
    <w:p w14:paraId="316B6D7B" w14:textId="22D99504" w:rsidR="00B06CBF" w:rsidRPr="00056913" w:rsidRDefault="00B06CBF" w:rsidP="00B06CBF">
      <w:pPr>
        <w:jc w:val="both"/>
        <w:rPr>
          <w:szCs w:val="22"/>
        </w:rPr>
      </w:pPr>
      <w:r w:rsidRPr="00052470">
        <w:rPr>
          <w:szCs w:val="22"/>
        </w:rPr>
        <w:t>All licence applications and determination documentation will be published on the public register. Information identified as being commercial in confidence</w:t>
      </w:r>
      <w:r w:rsidR="00BE0B21">
        <w:rPr>
          <w:szCs w:val="22"/>
        </w:rPr>
        <w:t xml:space="preserve"> (by the </w:t>
      </w:r>
      <w:r w:rsidR="001059D8">
        <w:rPr>
          <w:szCs w:val="22"/>
        </w:rPr>
        <w:t>o</w:t>
      </w:r>
      <w:r w:rsidR="00BE0B21">
        <w:rPr>
          <w:szCs w:val="22"/>
        </w:rPr>
        <w:t>perator)</w:t>
      </w:r>
      <w:r w:rsidRPr="00052470">
        <w:rPr>
          <w:szCs w:val="22"/>
        </w:rPr>
        <w:t xml:space="preserve"> will not be published.</w:t>
      </w:r>
      <w:r w:rsidRPr="00056913">
        <w:rPr>
          <w:szCs w:val="22"/>
        </w:rPr>
        <w:t xml:space="preserve"> </w:t>
      </w:r>
    </w:p>
    <w:p w14:paraId="0153D1A4" w14:textId="77777777" w:rsidR="00B06CBF" w:rsidRPr="00056913" w:rsidRDefault="00B06CBF" w:rsidP="00B06CBF">
      <w:pPr>
        <w:jc w:val="both"/>
        <w:rPr>
          <w:b/>
          <w:bCs/>
          <w:szCs w:val="22"/>
        </w:rPr>
      </w:pPr>
      <w:r w:rsidRPr="00056913">
        <w:rPr>
          <w:b/>
          <w:bCs/>
          <w:szCs w:val="22"/>
        </w:rPr>
        <w:t xml:space="preserve">Further information </w:t>
      </w:r>
    </w:p>
    <w:p w14:paraId="079E3EC6" w14:textId="05A86AB5" w:rsidR="00B06CBF" w:rsidRPr="00056913" w:rsidRDefault="00B06CBF" w:rsidP="00B06CBF">
      <w:pPr>
        <w:jc w:val="both"/>
        <w:rPr>
          <w:szCs w:val="22"/>
        </w:rPr>
      </w:pPr>
      <w:r w:rsidRPr="00056913">
        <w:rPr>
          <w:szCs w:val="22"/>
        </w:rPr>
        <w:t xml:space="preserve">For further information, contact the Mining Division at </w:t>
      </w:r>
      <w:hyperlink r:id="rId14" w:history="1">
        <w:r w:rsidR="001059D8" w:rsidRPr="008D733B">
          <w:rPr>
            <w:rStyle w:val="Hyperlink"/>
            <w:szCs w:val="22"/>
          </w:rPr>
          <w:t>mineralinfo.dlpe@nt.gov.au</w:t>
        </w:r>
      </w:hyperlink>
      <w:r w:rsidRPr="00056913">
        <w:rPr>
          <w:szCs w:val="22"/>
        </w:rPr>
        <w:t xml:space="preserve"> or (08) 8999 6528.</w:t>
      </w:r>
    </w:p>
    <w:p w14:paraId="5CDADC44" w14:textId="77777777" w:rsidR="00B06CBF" w:rsidRPr="00056913" w:rsidRDefault="00B06CBF" w:rsidP="00B06CBF">
      <w:pPr>
        <w:jc w:val="both"/>
        <w:rPr>
          <w:b/>
          <w:bCs/>
          <w:szCs w:val="22"/>
        </w:rPr>
      </w:pPr>
      <w:r w:rsidRPr="00056913">
        <w:rPr>
          <w:b/>
          <w:bCs/>
          <w:szCs w:val="22"/>
        </w:rPr>
        <w:t>Collection notice</w:t>
      </w:r>
    </w:p>
    <w:p w14:paraId="5340F3BB" w14:textId="77777777" w:rsidR="00B06CBF" w:rsidRPr="000D0322" w:rsidRDefault="00B06CBF" w:rsidP="00B06CBF">
      <w:pPr>
        <w:jc w:val="both"/>
      </w:pPr>
      <w:r w:rsidRPr="00056913">
        <w:rPr>
          <w:szCs w:val="22"/>
        </w:rPr>
        <w:t xml:space="preserve">The information collected by the department in this form is for the </w:t>
      </w:r>
      <w:r w:rsidRPr="00052470">
        <w:rPr>
          <w:szCs w:val="22"/>
        </w:rPr>
        <w:t>purpose of sections s312 of the EP</w:t>
      </w:r>
      <w:r w:rsidRPr="00056913">
        <w:rPr>
          <w:szCs w:val="22"/>
        </w:rPr>
        <w:t xml:space="preserve"> Act and is necessary for the Minister to consider the application. The departmental </w:t>
      </w:r>
      <w:hyperlink r:id="rId15" w:history="1">
        <w:r w:rsidRPr="00056913">
          <w:rPr>
            <w:rStyle w:val="Hyperlink"/>
            <w:szCs w:val="22"/>
          </w:rPr>
          <w:t>Privacy Policy</w:t>
        </w:r>
      </w:hyperlink>
      <w:r w:rsidRPr="00056913">
        <w:rPr>
          <w:szCs w:val="22"/>
        </w:rPr>
        <w:t xml:space="preserve"> sets out how you can access and /or correct personal information and how you can make a complaint if you feel the department has not complied with the </w:t>
      </w:r>
      <w:r w:rsidRPr="00056913">
        <w:rPr>
          <w:i/>
          <w:iCs/>
          <w:szCs w:val="22"/>
        </w:rPr>
        <w:t>Privacy Act 1988</w:t>
      </w:r>
      <w:r w:rsidRPr="00056913">
        <w:rPr>
          <w:szCs w:val="22"/>
        </w:rPr>
        <w:t xml:space="preserve">. All enquiries about access, correction or to make a complaint should be directed to the Privacy Officer by telephoning (08) 8999 4410 during business hours, or at PO Box 496 Palmerston NT 0831, or via email </w:t>
      </w:r>
      <w:hyperlink r:id="rId16" w:history="1">
        <w:r w:rsidRPr="00056913">
          <w:rPr>
            <w:rStyle w:val="Hyperlink"/>
            <w:szCs w:val="22"/>
          </w:rPr>
          <w:t>strategicservices.dlpe@nt.gov.au</w:t>
        </w:r>
      </w:hyperlink>
      <w:r w:rsidRPr="00056913">
        <w:rPr>
          <w:szCs w:val="22"/>
        </w:rPr>
        <w:t>.</w:t>
      </w:r>
    </w:p>
    <w:bookmarkEnd w:id="36"/>
    <w:p w14:paraId="6F9A5104" w14:textId="23A0CC22" w:rsidR="002F53DA" w:rsidRPr="002B21F1" w:rsidRDefault="002F53DA" w:rsidP="00E4090B">
      <w:pPr>
        <w:jc w:val="both"/>
        <w:rPr>
          <w:rFonts w:asciiTheme="minorHAnsi" w:hAnsiTheme="minorHAnsi"/>
          <w:sz w:val="21"/>
          <w:szCs w:val="21"/>
          <w:highlight w:val="yellow"/>
        </w:rPr>
      </w:pPr>
    </w:p>
    <w:sectPr w:rsidR="002F53DA" w:rsidRPr="002B21F1" w:rsidSect="00843403">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7EA0" w14:textId="77777777" w:rsidR="008F3EC3" w:rsidRDefault="008F3EC3" w:rsidP="007332FF">
      <w:r>
        <w:separator/>
      </w:r>
    </w:p>
  </w:endnote>
  <w:endnote w:type="continuationSeparator" w:id="0">
    <w:p w14:paraId="665196E3" w14:textId="77777777" w:rsidR="008F3EC3" w:rsidRDefault="008F3EC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CB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3299DC0" w14:textId="77777777" w:rsidTr="001B3D22">
      <w:trPr>
        <w:cantSplit/>
        <w:trHeight w:hRule="exact" w:val="850"/>
      </w:trPr>
      <w:tc>
        <w:tcPr>
          <w:tcW w:w="10318" w:type="dxa"/>
          <w:vAlign w:val="bottom"/>
        </w:tcPr>
        <w:p w14:paraId="064F976A" w14:textId="77777777" w:rsidR="00C97B23" w:rsidRPr="003F3E3A" w:rsidRDefault="00C97B23" w:rsidP="00C97B23">
          <w:pPr>
            <w:spacing w:after="0"/>
            <w:rPr>
              <w:rStyle w:val="PageNumber"/>
            </w:rPr>
          </w:pPr>
          <w:r w:rsidRPr="003F3E3A">
            <w:rPr>
              <w:rStyle w:val="PageNumber"/>
            </w:rPr>
            <w:t xml:space="preserve">Department of </w:t>
          </w:r>
          <w:r w:rsidRPr="003F3E3A">
            <w:rPr>
              <w:rStyle w:val="PageNumber"/>
              <w:b/>
            </w:rPr>
            <w:t>Lands, Planning and Environment</w:t>
          </w:r>
        </w:p>
        <w:p w14:paraId="36707508" w14:textId="3533FB1C" w:rsidR="00C97B23" w:rsidRPr="002B21F1" w:rsidRDefault="002C7DF8" w:rsidP="00C97B23">
          <w:pPr>
            <w:spacing w:after="0"/>
            <w:rPr>
              <w:rStyle w:val="PageNumber"/>
            </w:rPr>
          </w:pPr>
          <w:sdt>
            <w:sdtPr>
              <w:rPr>
                <w:rStyle w:val="PageNumber"/>
              </w:rPr>
              <w:alias w:val="Date"/>
              <w:tag w:val=""/>
              <w:id w:val="-1541654759"/>
              <w:dataBinding w:prefixMappings="xmlns:ns0='http://schemas.microsoft.com/office/2006/coverPageProps' " w:xpath="/ns0:CoverPageProperties[1]/ns0:PublishDate[1]" w:storeItemID="{55AF091B-3C7A-41E3-B477-F2FDAA23CFDA}"/>
              <w15:color w:val="000000"/>
              <w:date w:fullDate="2025-11-12T00:00:00Z">
                <w:dateFormat w:val="d MMMM yyyy"/>
                <w:lid w:val="en-AU"/>
                <w:storeMappedDataAs w:val="dateTime"/>
                <w:calendar w:val="gregorian"/>
              </w:date>
            </w:sdtPr>
            <w:sdtEndPr>
              <w:rPr>
                <w:rStyle w:val="PageNumber"/>
              </w:rPr>
            </w:sdtEndPr>
            <w:sdtContent>
              <w:r w:rsidR="00270995">
                <w:rPr>
                  <w:rStyle w:val="PageNumber"/>
                </w:rPr>
                <w:t>12 November 2025</w:t>
              </w:r>
            </w:sdtContent>
          </w:sdt>
          <w:r w:rsidR="00C97B23" w:rsidRPr="002B21F1">
            <w:rPr>
              <w:rStyle w:val="PageNumber"/>
            </w:rPr>
            <w:t xml:space="preserve"> | Version </w:t>
          </w:r>
          <w:r w:rsidR="00B06CBF">
            <w:rPr>
              <w:rStyle w:val="PageNumber"/>
            </w:rPr>
            <w:t>1.0</w:t>
          </w:r>
        </w:p>
        <w:p w14:paraId="66562DD8"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858A0C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9B1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51CBAE6" w14:textId="77777777" w:rsidTr="0087320B">
      <w:trPr>
        <w:cantSplit/>
        <w:trHeight w:hRule="exact" w:val="1134"/>
      </w:trPr>
      <w:tc>
        <w:tcPr>
          <w:tcW w:w="7767" w:type="dxa"/>
          <w:tcBorders>
            <w:top w:val="single" w:sz="4" w:space="0" w:color="auto"/>
          </w:tcBorders>
          <w:vAlign w:val="bottom"/>
        </w:tcPr>
        <w:p w14:paraId="6F7DD18B" w14:textId="2E335B5A" w:rsidR="001B3D22" w:rsidRPr="001B3D22" w:rsidRDefault="001B3D22" w:rsidP="002645D5">
          <w:pPr>
            <w:spacing w:after="0"/>
            <w:rPr>
              <w:rStyle w:val="PageNumber"/>
            </w:rPr>
          </w:pPr>
          <w:r w:rsidRPr="001B3D22">
            <w:rPr>
              <w:rStyle w:val="PageNumber"/>
            </w:rPr>
            <w:t xml:space="preserve">Department of </w:t>
          </w:r>
          <w:r w:rsidR="008C1FE2">
            <w:rPr>
              <w:rStyle w:val="PageNumber"/>
              <w:b/>
            </w:rPr>
            <w:t>Lands, Planning and Environment</w:t>
          </w:r>
        </w:p>
        <w:p w14:paraId="48DCC72B" w14:textId="45893C3E" w:rsidR="00A66DD9" w:rsidRPr="001B3D22" w:rsidRDefault="002C7DF8"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1-12T00:00:00Z">
                <w:dateFormat w:val="d MMMM yyyy"/>
                <w:lid w:val="en-AU"/>
                <w:storeMappedDataAs w:val="dateTime"/>
                <w:calendar w:val="gregorian"/>
              </w:date>
            </w:sdtPr>
            <w:sdtEndPr>
              <w:rPr>
                <w:rStyle w:val="PageNumber"/>
              </w:rPr>
            </w:sdtEndPr>
            <w:sdtContent>
              <w:r w:rsidR="00270995">
                <w:rPr>
                  <w:rStyle w:val="PageNumber"/>
                </w:rPr>
                <w:t>12 November 2025</w:t>
              </w:r>
            </w:sdtContent>
          </w:sdt>
          <w:r w:rsidR="001B3D22" w:rsidRPr="001B3D22">
            <w:rPr>
              <w:rStyle w:val="PageNumber"/>
            </w:rPr>
            <w:t xml:space="preserve"> | </w:t>
          </w:r>
          <w:r w:rsidR="008C1FE2">
            <w:rPr>
              <w:rStyle w:val="PageNumber"/>
            </w:rPr>
            <w:t xml:space="preserve">Version </w:t>
          </w:r>
          <w:r w:rsidR="00303516">
            <w:rPr>
              <w:rStyle w:val="PageNumber"/>
            </w:rPr>
            <w:t>1.0</w:t>
          </w:r>
        </w:p>
        <w:p w14:paraId="58D1984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CAFB6F" w14:textId="77777777" w:rsidR="002645D5" w:rsidRPr="001E14EB" w:rsidRDefault="00661D1D" w:rsidP="002645D5">
          <w:pPr>
            <w:spacing w:after="0"/>
            <w:jc w:val="right"/>
          </w:pPr>
          <w:r>
            <w:rPr>
              <w:noProof/>
              <w:sz w:val="19"/>
              <w:lang w:eastAsia="en-AU"/>
            </w:rPr>
            <w:drawing>
              <wp:inline distT="0" distB="0" distL="0" distR="0" wp14:anchorId="6316EDAD" wp14:editId="01A8FC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A3AE0D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3EB3" w14:textId="77777777" w:rsidR="008F3EC3" w:rsidRDefault="008F3EC3" w:rsidP="007332FF">
      <w:r>
        <w:separator/>
      </w:r>
    </w:p>
  </w:footnote>
  <w:footnote w:type="continuationSeparator" w:id="0">
    <w:p w14:paraId="006D2CE0" w14:textId="77777777" w:rsidR="008F3EC3" w:rsidRDefault="008F3EC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CC74" w14:textId="21BE80BC" w:rsidR="00983000" w:rsidRPr="00162207" w:rsidRDefault="002C7DF8"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73E66">
          <w:rPr>
            <w:rStyle w:val="HeaderChar"/>
          </w:rPr>
          <w:t>Application form | Replacement Licence | Exploration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073" w14:textId="49B7448D" w:rsidR="00A53CF0" w:rsidRPr="00AB33CE" w:rsidRDefault="002C7DF8" w:rsidP="001A596D">
    <w:pPr>
      <w:pStyle w:val="Subtitle0"/>
      <w:rPr>
        <w:rStyle w:val="TitleChar"/>
        <w:sz w:val="44"/>
        <w:szCs w:val="44"/>
      </w:rPr>
    </w:pPr>
    <w:sdt>
      <w:sdtPr>
        <w:rPr>
          <w:rStyle w:val="TitleChar"/>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673E66">
          <w:rPr>
            <w:rStyle w:val="TitleChar"/>
            <w:sz w:val="44"/>
            <w:szCs w:val="44"/>
          </w:rPr>
          <w:t>Application form | Replacement Licence | Exploration</w:t>
        </w:r>
      </w:sdtContent>
    </w:sdt>
  </w:p>
  <w:p w14:paraId="4B069BFA" w14:textId="59D9F4C9" w:rsidR="008C1FE2" w:rsidRPr="001A596D" w:rsidRDefault="008C1FE2" w:rsidP="001E785F">
    <w:pPr>
      <w:pBdr>
        <w:bottom w:val="single" w:sz="4" w:space="1" w:color="auto"/>
      </w:pBdr>
      <w:rPr>
        <w:color w:val="F4551A" w:themeColor="accent1"/>
      </w:rPr>
    </w:pPr>
    <w:r w:rsidRPr="00A05BC2">
      <w:rPr>
        <w:b/>
        <w:bCs/>
        <w:color w:val="F4551A" w:themeColor="accent1"/>
      </w:rPr>
      <w:t xml:space="preserve">Section </w:t>
    </w:r>
    <w:r w:rsidR="00673E66">
      <w:rPr>
        <w:b/>
        <w:bCs/>
        <w:color w:val="F4551A" w:themeColor="accent1"/>
      </w:rPr>
      <w:t>312</w:t>
    </w:r>
    <w:r w:rsidR="00673E66" w:rsidRPr="00A05BC2">
      <w:rPr>
        <w:b/>
        <w:bCs/>
        <w:color w:val="F4551A" w:themeColor="accent1"/>
      </w:rPr>
      <w:t xml:space="preserve"> </w:t>
    </w:r>
    <w:r w:rsidRPr="00A05BC2">
      <w:rPr>
        <w:b/>
        <w:bCs/>
        <w:i/>
        <w:iCs/>
        <w:color w:val="F4551A" w:themeColor="accent1"/>
      </w:rPr>
      <w:t>Environment Protection</w:t>
    </w:r>
    <w:r w:rsidRPr="001E7E0A">
      <w:rPr>
        <w:b/>
        <w:bCs/>
        <w:i/>
        <w:iCs/>
        <w:color w:val="F4551A" w:themeColor="accent1"/>
      </w:rPr>
      <w:t xml:space="preserve"> Act 2019</w:t>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00673E66">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b/>
        <w:bCs/>
      </w:rPr>
      <w:t>Approved F</w:t>
    </w:r>
    <w:r w:rsidRPr="009C1A13">
      <w:rPr>
        <w:b/>
        <w:bCs/>
      </w:rPr>
      <w:t xml:space="preserve">orm </w:t>
    </w:r>
    <w:r w:rsidR="009C1A13" w:rsidRPr="00E4090B">
      <w:rPr>
        <w:b/>
        <w:bCs/>
      </w:rPr>
      <w:t>12</w:t>
    </w:r>
  </w:p>
  <w:p w14:paraId="678C554D" w14:textId="77777777" w:rsidR="001E785F" w:rsidRPr="001E785F" w:rsidRDefault="001E785F" w:rsidP="001E785F">
    <w:pP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BF1"/>
    <w:multiLevelType w:val="hybridMultilevel"/>
    <w:tmpl w:val="F850D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A217E0"/>
    <w:multiLevelType w:val="hybridMultilevel"/>
    <w:tmpl w:val="553EBC9E"/>
    <w:lvl w:ilvl="0" w:tplc="D65059F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3F3408"/>
    <w:multiLevelType w:val="hybridMultilevel"/>
    <w:tmpl w:val="7FB8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D7B0A"/>
    <w:multiLevelType w:val="hybridMultilevel"/>
    <w:tmpl w:val="7AF68D4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D11D32"/>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7A7071D"/>
    <w:multiLevelType w:val="hybridMultilevel"/>
    <w:tmpl w:val="27146D88"/>
    <w:lvl w:ilvl="0" w:tplc="0C090001">
      <w:start w:val="1"/>
      <w:numFmt w:val="bullet"/>
      <w:lvlText w:val=""/>
      <w:lvlJc w:val="left"/>
      <w:pPr>
        <w:ind w:left="-56" w:hanging="360"/>
      </w:pPr>
      <w:rPr>
        <w:rFonts w:ascii="Symbol" w:hAnsi="Symbol" w:hint="default"/>
      </w:rPr>
    </w:lvl>
    <w:lvl w:ilvl="1" w:tplc="0C090003" w:tentative="1">
      <w:start w:val="1"/>
      <w:numFmt w:val="bullet"/>
      <w:lvlText w:val="o"/>
      <w:lvlJc w:val="left"/>
      <w:pPr>
        <w:ind w:left="664" w:hanging="360"/>
      </w:pPr>
      <w:rPr>
        <w:rFonts w:ascii="Courier New" w:hAnsi="Courier New" w:cs="Courier New" w:hint="default"/>
      </w:rPr>
    </w:lvl>
    <w:lvl w:ilvl="2" w:tplc="0C090005" w:tentative="1">
      <w:start w:val="1"/>
      <w:numFmt w:val="bullet"/>
      <w:lvlText w:val=""/>
      <w:lvlJc w:val="left"/>
      <w:pPr>
        <w:ind w:left="1384" w:hanging="360"/>
      </w:pPr>
      <w:rPr>
        <w:rFonts w:ascii="Wingdings" w:hAnsi="Wingdings" w:hint="default"/>
      </w:rPr>
    </w:lvl>
    <w:lvl w:ilvl="3" w:tplc="0C090001" w:tentative="1">
      <w:start w:val="1"/>
      <w:numFmt w:val="bullet"/>
      <w:lvlText w:val=""/>
      <w:lvlJc w:val="left"/>
      <w:pPr>
        <w:ind w:left="2104" w:hanging="360"/>
      </w:pPr>
      <w:rPr>
        <w:rFonts w:ascii="Symbol" w:hAnsi="Symbol" w:hint="default"/>
      </w:rPr>
    </w:lvl>
    <w:lvl w:ilvl="4" w:tplc="0C090003" w:tentative="1">
      <w:start w:val="1"/>
      <w:numFmt w:val="bullet"/>
      <w:lvlText w:val="o"/>
      <w:lvlJc w:val="left"/>
      <w:pPr>
        <w:ind w:left="2824" w:hanging="360"/>
      </w:pPr>
      <w:rPr>
        <w:rFonts w:ascii="Courier New" w:hAnsi="Courier New" w:cs="Courier New" w:hint="default"/>
      </w:rPr>
    </w:lvl>
    <w:lvl w:ilvl="5" w:tplc="0C090005" w:tentative="1">
      <w:start w:val="1"/>
      <w:numFmt w:val="bullet"/>
      <w:lvlText w:val=""/>
      <w:lvlJc w:val="left"/>
      <w:pPr>
        <w:ind w:left="3544" w:hanging="360"/>
      </w:pPr>
      <w:rPr>
        <w:rFonts w:ascii="Wingdings" w:hAnsi="Wingdings" w:hint="default"/>
      </w:rPr>
    </w:lvl>
    <w:lvl w:ilvl="6" w:tplc="0C090001" w:tentative="1">
      <w:start w:val="1"/>
      <w:numFmt w:val="bullet"/>
      <w:lvlText w:val=""/>
      <w:lvlJc w:val="left"/>
      <w:pPr>
        <w:ind w:left="4264" w:hanging="360"/>
      </w:pPr>
      <w:rPr>
        <w:rFonts w:ascii="Symbol" w:hAnsi="Symbol" w:hint="default"/>
      </w:rPr>
    </w:lvl>
    <w:lvl w:ilvl="7" w:tplc="0C090003" w:tentative="1">
      <w:start w:val="1"/>
      <w:numFmt w:val="bullet"/>
      <w:lvlText w:val="o"/>
      <w:lvlJc w:val="left"/>
      <w:pPr>
        <w:ind w:left="4984" w:hanging="360"/>
      </w:pPr>
      <w:rPr>
        <w:rFonts w:ascii="Courier New" w:hAnsi="Courier New" w:cs="Courier New" w:hint="default"/>
      </w:rPr>
    </w:lvl>
    <w:lvl w:ilvl="8" w:tplc="0C090005" w:tentative="1">
      <w:start w:val="1"/>
      <w:numFmt w:val="bullet"/>
      <w:lvlText w:val=""/>
      <w:lvlJc w:val="left"/>
      <w:pPr>
        <w:ind w:left="5704"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D2836D4"/>
    <w:multiLevelType w:val="hybridMultilevel"/>
    <w:tmpl w:val="32F2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6A77ED5"/>
    <w:multiLevelType w:val="hybridMultilevel"/>
    <w:tmpl w:val="8F789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45A2CE5"/>
    <w:multiLevelType w:val="hybridMultilevel"/>
    <w:tmpl w:val="1C9C0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A434C0A"/>
    <w:multiLevelType w:val="hybridMultilevel"/>
    <w:tmpl w:val="896C7F12"/>
    <w:lvl w:ilvl="0" w:tplc="87E035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3E5D35BD"/>
    <w:multiLevelType w:val="hybridMultilevel"/>
    <w:tmpl w:val="7DE8ADFE"/>
    <w:lvl w:ilvl="0" w:tplc="F1E8EE4C">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15939DD"/>
    <w:multiLevelType w:val="hybridMultilevel"/>
    <w:tmpl w:val="6066939E"/>
    <w:lvl w:ilvl="0" w:tplc="52C25B42">
      <w:start w:val="5"/>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2E5C42"/>
    <w:multiLevelType w:val="hybridMultilevel"/>
    <w:tmpl w:val="D4BCB356"/>
    <w:lvl w:ilvl="0" w:tplc="FFFFFFFF">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5" w15:restartNumberingAfterBreak="0">
    <w:nsid w:val="49FD3A20"/>
    <w:multiLevelType w:val="multilevel"/>
    <w:tmpl w:val="3E5E177A"/>
    <w:name w:val="NTG Table Bullet List3322222222222"/>
    <w:numStyleLink w:val="Tablenumberlist"/>
  </w:abstractNum>
  <w:abstractNum w:abstractNumId="36" w15:restartNumberingAfterBreak="0">
    <w:nsid w:val="4A393BBF"/>
    <w:multiLevelType w:val="hybridMultilevel"/>
    <w:tmpl w:val="59E2B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4F361981"/>
    <w:multiLevelType w:val="hybridMultilevel"/>
    <w:tmpl w:val="297C05E0"/>
    <w:lvl w:ilvl="0" w:tplc="01208C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1E504EA"/>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3540B24"/>
    <w:multiLevelType w:val="hybridMultilevel"/>
    <w:tmpl w:val="13064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3842BC6"/>
    <w:multiLevelType w:val="multilevel"/>
    <w:tmpl w:val="0C78A7AC"/>
    <w:numStyleLink w:val="Tablebulletlist"/>
  </w:abstractNum>
  <w:abstractNum w:abstractNumId="4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6AF3833"/>
    <w:multiLevelType w:val="hybridMultilevel"/>
    <w:tmpl w:val="9F9E12A6"/>
    <w:lvl w:ilvl="0" w:tplc="1E6A20B4">
      <w:start w:val="1"/>
      <w:numFmt w:val="lowerRoman"/>
      <w:lvlText w:val="%1."/>
      <w:lvlJc w:val="right"/>
      <w:pPr>
        <w:ind w:left="1080" w:hanging="720"/>
      </w:pPr>
      <w:rPr>
        <w:rFonts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6DA2CAE"/>
    <w:multiLevelType w:val="multilevel"/>
    <w:tmpl w:val="3E5E177A"/>
    <w:name w:val="NTG Table Bullet List332222222222222"/>
    <w:numStyleLink w:val="Tablenumberlist"/>
  </w:abstractNum>
  <w:abstractNum w:abstractNumId="46" w15:restartNumberingAfterBreak="0">
    <w:nsid w:val="583359D9"/>
    <w:multiLevelType w:val="multilevel"/>
    <w:tmpl w:val="3E5E177A"/>
    <w:name w:val="NTG Table Bullet List332222222"/>
    <w:numStyleLink w:val="Tablenumberlist"/>
  </w:abstractNum>
  <w:abstractNum w:abstractNumId="47" w15:restartNumberingAfterBreak="0">
    <w:nsid w:val="597F33C0"/>
    <w:multiLevelType w:val="hybridMultilevel"/>
    <w:tmpl w:val="8F789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A5E2427"/>
    <w:multiLevelType w:val="hybridMultilevel"/>
    <w:tmpl w:val="8F789B2C"/>
    <w:lvl w:ilvl="0" w:tplc="4094D21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B6C0770"/>
    <w:multiLevelType w:val="hybridMultilevel"/>
    <w:tmpl w:val="01CC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B9A5FFE"/>
    <w:multiLevelType w:val="multilevel"/>
    <w:tmpl w:val="0C78A7AC"/>
    <w:name w:val="NTG Table Bullet List33222222222222"/>
    <w:numStyleLink w:val="Tablebulletlist"/>
  </w:abstractNum>
  <w:abstractNum w:abstractNumId="51" w15:restartNumberingAfterBreak="0">
    <w:nsid w:val="5D444259"/>
    <w:multiLevelType w:val="multilevel"/>
    <w:tmpl w:val="0C78A7AC"/>
    <w:name w:val="NTG Table Bullet List332222"/>
    <w:numStyleLink w:val="Tablebulletlist"/>
  </w:abstractNum>
  <w:abstractNum w:abstractNumId="52" w15:restartNumberingAfterBreak="0">
    <w:nsid w:val="5F3B27FB"/>
    <w:multiLevelType w:val="hybridMultilevel"/>
    <w:tmpl w:val="00A03A52"/>
    <w:lvl w:ilvl="0" w:tplc="ACB2AEA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9262556"/>
    <w:multiLevelType w:val="multilevel"/>
    <w:tmpl w:val="3E5E177A"/>
    <w:name w:val="NTG Table Bullet List3322222222222222"/>
    <w:numStyleLink w:val="Tablenumberlist"/>
  </w:abstractNum>
  <w:abstractNum w:abstractNumId="54" w15:restartNumberingAfterBreak="0">
    <w:nsid w:val="6A452162"/>
    <w:multiLevelType w:val="hybridMultilevel"/>
    <w:tmpl w:val="BD145AFA"/>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00A003E"/>
    <w:multiLevelType w:val="hybridMultilevel"/>
    <w:tmpl w:val="3D76261C"/>
    <w:lvl w:ilvl="0" w:tplc="3CBECE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04601F1"/>
    <w:multiLevelType w:val="hybridMultilevel"/>
    <w:tmpl w:val="1B3878BC"/>
    <w:lvl w:ilvl="0" w:tplc="868401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453664D"/>
    <w:multiLevelType w:val="multilevel"/>
    <w:tmpl w:val="0C78A7AC"/>
    <w:name w:val="NTG Table Bullet List3322222222222222222"/>
    <w:numStyleLink w:val="Tablebulletlist"/>
  </w:abstractNum>
  <w:abstractNum w:abstractNumId="59" w15:restartNumberingAfterBreak="0">
    <w:nsid w:val="76141D1E"/>
    <w:multiLevelType w:val="multilevel"/>
    <w:tmpl w:val="0C78A7AC"/>
    <w:name w:val="NTG Table Bullet List332222222222"/>
    <w:numStyleLink w:val="Tablebulletlist"/>
  </w:abstractNum>
  <w:abstractNum w:abstractNumId="60" w15:restartNumberingAfterBreak="0">
    <w:nsid w:val="76834266"/>
    <w:multiLevelType w:val="hybridMultilevel"/>
    <w:tmpl w:val="F09A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8DE3CDB"/>
    <w:multiLevelType w:val="hybridMultilevel"/>
    <w:tmpl w:val="D4BCB356"/>
    <w:lvl w:ilvl="0" w:tplc="FFFFFFFF">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4" w15:restartNumberingAfterBreak="0">
    <w:nsid w:val="7E2A6394"/>
    <w:multiLevelType w:val="hybridMultilevel"/>
    <w:tmpl w:val="D4BCB356"/>
    <w:lvl w:ilvl="0" w:tplc="E4288AE4">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8"/>
  </w:num>
  <w:num w:numId="2" w16cid:durableId="1606159333">
    <w:abstractNumId w:val="18"/>
  </w:num>
  <w:num w:numId="3" w16cid:durableId="978191884">
    <w:abstractNumId w:val="63"/>
  </w:num>
  <w:num w:numId="4" w16cid:durableId="2132624244">
    <w:abstractNumId w:val="37"/>
  </w:num>
  <w:num w:numId="5" w16cid:durableId="892352852">
    <w:abstractNumId w:val="23"/>
  </w:num>
  <w:num w:numId="6" w16cid:durableId="451825757">
    <w:abstractNumId w:val="13"/>
  </w:num>
  <w:num w:numId="7" w16cid:durableId="1363089647">
    <w:abstractNumId w:val="42"/>
  </w:num>
  <w:num w:numId="8" w16cid:durableId="1495103582">
    <w:abstractNumId w:val="22"/>
  </w:num>
  <w:num w:numId="9" w16cid:durableId="1838618493">
    <w:abstractNumId w:val="61"/>
  </w:num>
  <w:num w:numId="10" w16cid:durableId="1210144971">
    <w:abstractNumId w:val="33"/>
  </w:num>
  <w:num w:numId="11" w16cid:durableId="2134982445">
    <w:abstractNumId w:val="55"/>
  </w:num>
  <w:num w:numId="12" w16cid:durableId="368342887">
    <w:abstractNumId w:val="64"/>
  </w:num>
  <w:num w:numId="13" w16cid:durableId="1391269265">
    <w:abstractNumId w:val="62"/>
  </w:num>
  <w:num w:numId="14" w16cid:durableId="525874105">
    <w:abstractNumId w:val="34"/>
  </w:num>
  <w:num w:numId="15" w16cid:durableId="1915779344">
    <w:abstractNumId w:val="56"/>
  </w:num>
  <w:num w:numId="16" w16cid:durableId="1800998355">
    <w:abstractNumId w:val="2"/>
  </w:num>
  <w:num w:numId="17" w16cid:durableId="736166322">
    <w:abstractNumId w:val="27"/>
  </w:num>
  <w:num w:numId="18" w16cid:durableId="504899658">
    <w:abstractNumId w:val="36"/>
  </w:num>
  <w:num w:numId="19" w16cid:durableId="1860850428">
    <w:abstractNumId w:val="29"/>
  </w:num>
  <w:num w:numId="20" w16cid:durableId="1742944309">
    <w:abstractNumId w:val="31"/>
  </w:num>
  <w:num w:numId="21" w16cid:durableId="1661079967">
    <w:abstractNumId w:val="32"/>
  </w:num>
  <w:num w:numId="22" w16cid:durableId="1465848513">
    <w:abstractNumId w:val="44"/>
  </w:num>
  <w:num w:numId="23" w16cid:durableId="37322467">
    <w:abstractNumId w:val="17"/>
  </w:num>
  <w:num w:numId="24" w16cid:durableId="308367367">
    <w:abstractNumId w:val="41"/>
  </w:num>
  <w:num w:numId="25" w16cid:durableId="2110352342">
    <w:abstractNumId w:val="47"/>
  </w:num>
  <w:num w:numId="26" w16cid:durableId="81922020">
    <w:abstractNumId w:val="19"/>
  </w:num>
  <w:num w:numId="27" w16cid:durableId="208423924">
    <w:abstractNumId w:val="1"/>
  </w:num>
  <w:num w:numId="28" w16cid:durableId="1070887003">
    <w:abstractNumId w:val="40"/>
  </w:num>
  <w:num w:numId="29" w16cid:durableId="1118647033">
    <w:abstractNumId w:val="4"/>
  </w:num>
  <w:num w:numId="30" w16cid:durableId="1515607219">
    <w:abstractNumId w:val="10"/>
  </w:num>
  <w:num w:numId="31" w16cid:durableId="139274881">
    <w:abstractNumId w:val="48"/>
  </w:num>
  <w:num w:numId="32" w16cid:durableId="1023365702">
    <w:abstractNumId w:val="0"/>
  </w:num>
  <w:num w:numId="33" w16cid:durableId="1141461296">
    <w:abstractNumId w:val="54"/>
  </w:num>
  <w:num w:numId="34" w16cid:durableId="948468189">
    <w:abstractNumId w:val="49"/>
  </w:num>
  <w:num w:numId="35" w16cid:durableId="60762869">
    <w:abstractNumId w:val="3"/>
  </w:num>
  <w:num w:numId="36" w16cid:durableId="2066946521">
    <w:abstractNumId w:val="57"/>
  </w:num>
  <w:num w:numId="37" w16cid:durableId="1644458388">
    <w:abstractNumId w:val="39"/>
  </w:num>
  <w:num w:numId="38" w16cid:durableId="728962331">
    <w:abstractNumId w:val="52"/>
  </w:num>
  <w:num w:numId="39" w16cid:durableId="65418886">
    <w:abstractNumId w:val="6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0C"/>
    <w:rsid w:val="00001DDF"/>
    <w:rsid w:val="000023C7"/>
    <w:rsid w:val="0000322D"/>
    <w:rsid w:val="000060CA"/>
    <w:rsid w:val="00007670"/>
    <w:rsid w:val="00007DE4"/>
    <w:rsid w:val="0001032D"/>
    <w:rsid w:val="00010665"/>
    <w:rsid w:val="00012933"/>
    <w:rsid w:val="000142F1"/>
    <w:rsid w:val="00020156"/>
    <w:rsid w:val="00020347"/>
    <w:rsid w:val="00021678"/>
    <w:rsid w:val="000219E8"/>
    <w:rsid w:val="0002393A"/>
    <w:rsid w:val="00026BF6"/>
    <w:rsid w:val="00027DB8"/>
    <w:rsid w:val="00031A96"/>
    <w:rsid w:val="00040BF3"/>
    <w:rsid w:val="0004211C"/>
    <w:rsid w:val="00046C59"/>
    <w:rsid w:val="00051362"/>
    <w:rsid w:val="00051F45"/>
    <w:rsid w:val="00052953"/>
    <w:rsid w:val="0005341A"/>
    <w:rsid w:val="00056DEF"/>
    <w:rsid w:val="00056EDC"/>
    <w:rsid w:val="000620DC"/>
    <w:rsid w:val="0006635A"/>
    <w:rsid w:val="000720BE"/>
    <w:rsid w:val="0007259C"/>
    <w:rsid w:val="000771FD"/>
    <w:rsid w:val="00080202"/>
    <w:rsid w:val="00080371"/>
    <w:rsid w:val="00080DCD"/>
    <w:rsid w:val="00080E22"/>
    <w:rsid w:val="00082573"/>
    <w:rsid w:val="00082E34"/>
    <w:rsid w:val="000840A3"/>
    <w:rsid w:val="000849D4"/>
    <w:rsid w:val="00085062"/>
    <w:rsid w:val="00085FE5"/>
    <w:rsid w:val="00086A5F"/>
    <w:rsid w:val="000911EF"/>
    <w:rsid w:val="00095152"/>
    <w:rsid w:val="0009524D"/>
    <w:rsid w:val="000962C5"/>
    <w:rsid w:val="00097865"/>
    <w:rsid w:val="000A4317"/>
    <w:rsid w:val="000A474F"/>
    <w:rsid w:val="000A559C"/>
    <w:rsid w:val="000B0076"/>
    <w:rsid w:val="000B22E5"/>
    <w:rsid w:val="000B2CA1"/>
    <w:rsid w:val="000B41DB"/>
    <w:rsid w:val="000B499A"/>
    <w:rsid w:val="000B4B0E"/>
    <w:rsid w:val="000C23BA"/>
    <w:rsid w:val="000D1F29"/>
    <w:rsid w:val="000D22DA"/>
    <w:rsid w:val="000D633D"/>
    <w:rsid w:val="000E342B"/>
    <w:rsid w:val="000E3ED2"/>
    <w:rsid w:val="000E5DD2"/>
    <w:rsid w:val="000F0172"/>
    <w:rsid w:val="000F2958"/>
    <w:rsid w:val="000F3850"/>
    <w:rsid w:val="000F58B3"/>
    <w:rsid w:val="000F604F"/>
    <w:rsid w:val="00104BF8"/>
    <w:rsid w:val="00104E7F"/>
    <w:rsid w:val="001059D8"/>
    <w:rsid w:val="001078D1"/>
    <w:rsid w:val="001137EC"/>
    <w:rsid w:val="00113F9B"/>
    <w:rsid w:val="001152F5"/>
    <w:rsid w:val="001161A4"/>
    <w:rsid w:val="00117743"/>
    <w:rsid w:val="00117F5B"/>
    <w:rsid w:val="00121003"/>
    <w:rsid w:val="00122BBD"/>
    <w:rsid w:val="0012392B"/>
    <w:rsid w:val="00130ECF"/>
    <w:rsid w:val="00131197"/>
    <w:rsid w:val="00132658"/>
    <w:rsid w:val="001343E2"/>
    <w:rsid w:val="00134BBD"/>
    <w:rsid w:val="001420A2"/>
    <w:rsid w:val="0015028B"/>
    <w:rsid w:val="00150DC0"/>
    <w:rsid w:val="00154808"/>
    <w:rsid w:val="00156CD4"/>
    <w:rsid w:val="0016153B"/>
    <w:rsid w:val="00162207"/>
    <w:rsid w:val="0016310C"/>
    <w:rsid w:val="001635C9"/>
    <w:rsid w:val="00164A3E"/>
    <w:rsid w:val="00166FF6"/>
    <w:rsid w:val="0017032F"/>
    <w:rsid w:val="0017150D"/>
    <w:rsid w:val="001727C8"/>
    <w:rsid w:val="00172B65"/>
    <w:rsid w:val="00176123"/>
    <w:rsid w:val="00181620"/>
    <w:rsid w:val="001827F3"/>
    <w:rsid w:val="00183EB6"/>
    <w:rsid w:val="001866AD"/>
    <w:rsid w:val="00187130"/>
    <w:rsid w:val="00191631"/>
    <w:rsid w:val="001920AE"/>
    <w:rsid w:val="00192C7F"/>
    <w:rsid w:val="001957AD"/>
    <w:rsid w:val="00196F8E"/>
    <w:rsid w:val="001A2B7F"/>
    <w:rsid w:val="001A3AFD"/>
    <w:rsid w:val="001A496C"/>
    <w:rsid w:val="001A576A"/>
    <w:rsid w:val="001A596D"/>
    <w:rsid w:val="001A744B"/>
    <w:rsid w:val="001B28DA"/>
    <w:rsid w:val="001B2B6C"/>
    <w:rsid w:val="001B3D22"/>
    <w:rsid w:val="001B5299"/>
    <w:rsid w:val="001B6278"/>
    <w:rsid w:val="001C1129"/>
    <w:rsid w:val="001C4331"/>
    <w:rsid w:val="001C4788"/>
    <w:rsid w:val="001C57D8"/>
    <w:rsid w:val="001D01C4"/>
    <w:rsid w:val="001D414C"/>
    <w:rsid w:val="001D4DA9"/>
    <w:rsid w:val="001D4F99"/>
    <w:rsid w:val="001D52B0"/>
    <w:rsid w:val="001D5A18"/>
    <w:rsid w:val="001D7384"/>
    <w:rsid w:val="001D7C37"/>
    <w:rsid w:val="001D7CA4"/>
    <w:rsid w:val="001E057F"/>
    <w:rsid w:val="001E09AF"/>
    <w:rsid w:val="001E14EB"/>
    <w:rsid w:val="001E163B"/>
    <w:rsid w:val="001E3040"/>
    <w:rsid w:val="001E785F"/>
    <w:rsid w:val="001E7E0A"/>
    <w:rsid w:val="001F59E6"/>
    <w:rsid w:val="00202D7E"/>
    <w:rsid w:val="00203F1C"/>
    <w:rsid w:val="002044FA"/>
    <w:rsid w:val="00206936"/>
    <w:rsid w:val="00206C6F"/>
    <w:rsid w:val="00206FBD"/>
    <w:rsid w:val="00207746"/>
    <w:rsid w:val="002103FB"/>
    <w:rsid w:val="00217309"/>
    <w:rsid w:val="00226E91"/>
    <w:rsid w:val="002279B3"/>
    <w:rsid w:val="00230031"/>
    <w:rsid w:val="00230E8C"/>
    <w:rsid w:val="00232DA9"/>
    <w:rsid w:val="002337B5"/>
    <w:rsid w:val="00235C01"/>
    <w:rsid w:val="0023616C"/>
    <w:rsid w:val="00243A8A"/>
    <w:rsid w:val="00246333"/>
    <w:rsid w:val="00246718"/>
    <w:rsid w:val="00247343"/>
    <w:rsid w:val="00247391"/>
    <w:rsid w:val="00247984"/>
    <w:rsid w:val="0025267E"/>
    <w:rsid w:val="002555FD"/>
    <w:rsid w:val="00257D17"/>
    <w:rsid w:val="00261439"/>
    <w:rsid w:val="002615A9"/>
    <w:rsid w:val="002630E7"/>
    <w:rsid w:val="002645D5"/>
    <w:rsid w:val="0026532D"/>
    <w:rsid w:val="00265C56"/>
    <w:rsid w:val="00270995"/>
    <w:rsid w:val="002716CD"/>
    <w:rsid w:val="0027245D"/>
    <w:rsid w:val="002734FA"/>
    <w:rsid w:val="00274D4B"/>
    <w:rsid w:val="002753B9"/>
    <w:rsid w:val="00277696"/>
    <w:rsid w:val="00277A2D"/>
    <w:rsid w:val="002806F5"/>
    <w:rsid w:val="00281577"/>
    <w:rsid w:val="00281BFE"/>
    <w:rsid w:val="00284EF4"/>
    <w:rsid w:val="00286374"/>
    <w:rsid w:val="002926BC"/>
    <w:rsid w:val="00293A72"/>
    <w:rsid w:val="00296C58"/>
    <w:rsid w:val="002A0160"/>
    <w:rsid w:val="002A30C3"/>
    <w:rsid w:val="002A6058"/>
    <w:rsid w:val="002A6F6A"/>
    <w:rsid w:val="002A7712"/>
    <w:rsid w:val="002B02A6"/>
    <w:rsid w:val="002B21F1"/>
    <w:rsid w:val="002B38F7"/>
    <w:rsid w:val="002B4800"/>
    <w:rsid w:val="002B4F50"/>
    <w:rsid w:val="002B5312"/>
    <w:rsid w:val="002B5591"/>
    <w:rsid w:val="002B6AA4"/>
    <w:rsid w:val="002C0BEF"/>
    <w:rsid w:val="002C1FE9"/>
    <w:rsid w:val="002C21A2"/>
    <w:rsid w:val="002C6FE6"/>
    <w:rsid w:val="002C7DF8"/>
    <w:rsid w:val="002D1E5F"/>
    <w:rsid w:val="002D2851"/>
    <w:rsid w:val="002D39F6"/>
    <w:rsid w:val="002D3A57"/>
    <w:rsid w:val="002D5A5F"/>
    <w:rsid w:val="002D7D05"/>
    <w:rsid w:val="002E20C8"/>
    <w:rsid w:val="002E4290"/>
    <w:rsid w:val="002E4457"/>
    <w:rsid w:val="002E66A6"/>
    <w:rsid w:val="002E6ECD"/>
    <w:rsid w:val="002F08EF"/>
    <w:rsid w:val="002F0DB1"/>
    <w:rsid w:val="002F2885"/>
    <w:rsid w:val="002F45A1"/>
    <w:rsid w:val="002F53DA"/>
    <w:rsid w:val="0030203D"/>
    <w:rsid w:val="0030312D"/>
    <w:rsid w:val="00303516"/>
    <w:rsid w:val="003037F9"/>
    <w:rsid w:val="00303823"/>
    <w:rsid w:val="0030583E"/>
    <w:rsid w:val="00307FE1"/>
    <w:rsid w:val="003129BA"/>
    <w:rsid w:val="003164BA"/>
    <w:rsid w:val="0032013E"/>
    <w:rsid w:val="0032523E"/>
    <w:rsid w:val="003258E6"/>
    <w:rsid w:val="00337687"/>
    <w:rsid w:val="00342283"/>
    <w:rsid w:val="00343A87"/>
    <w:rsid w:val="00344A36"/>
    <w:rsid w:val="003456F4"/>
    <w:rsid w:val="00347FB6"/>
    <w:rsid w:val="003504FD"/>
    <w:rsid w:val="00350881"/>
    <w:rsid w:val="003527D5"/>
    <w:rsid w:val="00354DD9"/>
    <w:rsid w:val="00357D55"/>
    <w:rsid w:val="0036096A"/>
    <w:rsid w:val="00363513"/>
    <w:rsid w:val="003657E5"/>
    <w:rsid w:val="0036589C"/>
    <w:rsid w:val="003703D0"/>
    <w:rsid w:val="00371312"/>
    <w:rsid w:val="00371DC7"/>
    <w:rsid w:val="00371FC6"/>
    <w:rsid w:val="00373C65"/>
    <w:rsid w:val="00377B21"/>
    <w:rsid w:val="00382FC5"/>
    <w:rsid w:val="00387DB7"/>
    <w:rsid w:val="00390862"/>
    <w:rsid w:val="00390A1D"/>
    <w:rsid w:val="00390CE3"/>
    <w:rsid w:val="00394876"/>
    <w:rsid w:val="00394AAF"/>
    <w:rsid w:val="00394CE5"/>
    <w:rsid w:val="0039602B"/>
    <w:rsid w:val="003A581E"/>
    <w:rsid w:val="003A6341"/>
    <w:rsid w:val="003A6D0C"/>
    <w:rsid w:val="003B67FD"/>
    <w:rsid w:val="003B6A61"/>
    <w:rsid w:val="003D0F63"/>
    <w:rsid w:val="003D2441"/>
    <w:rsid w:val="003D42C0"/>
    <w:rsid w:val="003D4A8F"/>
    <w:rsid w:val="003D5B29"/>
    <w:rsid w:val="003D7732"/>
    <w:rsid w:val="003D7818"/>
    <w:rsid w:val="003E2445"/>
    <w:rsid w:val="003E3BB2"/>
    <w:rsid w:val="003F07E7"/>
    <w:rsid w:val="003F3E3A"/>
    <w:rsid w:val="003F5B58"/>
    <w:rsid w:val="003F7117"/>
    <w:rsid w:val="003F7E65"/>
    <w:rsid w:val="0040222A"/>
    <w:rsid w:val="00402A05"/>
    <w:rsid w:val="004037B0"/>
    <w:rsid w:val="004047BC"/>
    <w:rsid w:val="0040502D"/>
    <w:rsid w:val="00405929"/>
    <w:rsid w:val="0041001C"/>
    <w:rsid w:val="004100F7"/>
    <w:rsid w:val="00413173"/>
    <w:rsid w:val="00414CB3"/>
    <w:rsid w:val="0041563D"/>
    <w:rsid w:val="00417F4B"/>
    <w:rsid w:val="00425387"/>
    <w:rsid w:val="00426E25"/>
    <w:rsid w:val="00427D9C"/>
    <w:rsid w:val="00427E7E"/>
    <w:rsid w:val="00433C60"/>
    <w:rsid w:val="0043465D"/>
    <w:rsid w:val="0043654C"/>
    <w:rsid w:val="00443B6E"/>
    <w:rsid w:val="00450636"/>
    <w:rsid w:val="0045420A"/>
    <w:rsid w:val="004554D4"/>
    <w:rsid w:val="0045632E"/>
    <w:rsid w:val="00460196"/>
    <w:rsid w:val="00460FB0"/>
    <w:rsid w:val="00461744"/>
    <w:rsid w:val="00461877"/>
    <w:rsid w:val="00463176"/>
    <w:rsid w:val="00466185"/>
    <w:rsid w:val="00466303"/>
    <w:rsid w:val="004668A7"/>
    <w:rsid w:val="00466C1E"/>
    <w:rsid w:val="00466D96"/>
    <w:rsid w:val="00467747"/>
    <w:rsid w:val="00470017"/>
    <w:rsid w:val="0047105A"/>
    <w:rsid w:val="00473C98"/>
    <w:rsid w:val="00474965"/>
    <w:rsid w:val="00477423"/>
    <w:rsid w:val="00482DF8"/>
    <w:rsid w:val="00482E7E"/>
    <w:rsid w:val="00483F06"/>
    <w:rsid w:val="004864DE"/>
    <w:rsid w:val="00487298"/>
    <w:rsid w:val="004932D4"/>
    <w:rsid w:val="00494B3B"/>
    <w:rsid w:val="00494BE5"/>
    <w:rsid w:val="00495C12"/>
    <w:rsid w:val="00495E30"/>
    <w:rsid w:val="004972AA"/>
    <w:rsid w:val="004A0EBA"/>
    <w:rsid w:val="004A2538"/>
    <w:rsid w:val="004A331E"/>
    <w:rsid w:val="004A3CC9"/>
    <w:rsid w:val="004B08FC"/>
    <w:rsid w:val="004B0C15"/>
    <w:rsid w:val="004B35EA"/>
    <w:rsid w:val="004B565A"/>
    <w:rsid w:val="004B5F27"/>
    <w:rsid w:val="004B69E4"/>
    <w:rsid w:val="004C1DB0"/>
    <w:rsid w:val="004C5766"/>
    <w:rsid w:val="004C6C39"/>
    <w:rsid w:val="004D0684"/>
    <w:rsid w:val="004D075F"/>
    <w:rsid w:val="004D1B76"/>
    <w:rsid w:val="004D3268"/>
    <w:rsid w:val="004D344E"/>
    <w:rsid w:val="004E019E"/>
    <w:rsid w:val="004E06EC"/>
    <w:rsid w:val="004E0A3F"/>
    <w:rsid w:val="004E25EB"/>
    <w:rsid w:val="004E2CB7"/>
    <w:rsid w:val="004E4576"/>
    <w:rsid w:val="004E6BFA"/>
    <w:rsid w:val="004F016A"/>
    <w:rsid w:val="004F2818"/>
    <w:rsid w:val="00500F94"/>
    <w:rsid w:val="00502FB3"/>
    <w:rsid w:val="00503246"/>
    <w:rsid w:val="00503DE9"/>
    <w:rsid w:val="0050444B"/>
    <w:rsid w:val="0050530C"/>
    <w:rsid w:val="0050544D"/>
    <w:rsid w:val="00505DEA"/>
    <w:rsid w:val="005060E5"/>
    <w:rsid w:val="00507782"/>
    <w:rsid w:val="00512A04"/>
    <w:rsid w:val="00520499"/>
    <w:rsid w:val="00522E16"/>
    <w:rsid w:val="0052341C"/>
    <w:rsid w:val="005249F5"/>
    <w:rsid w:val="00524A17"/>
    <w:rsid w:val="00524EBE"/>
    <w:rsid w:val="005260F7"/>
    <w:rsid w:val="00535B2C"/>
    <w:rsid w:val="00536A22"/>
    <w:rsid w:val="00540552"/>
    <w:rsid w:val="0054098B"/>
    <w:rsid w:val="00543BD1"/>
    <w:rsid w:val="00544979"/>
    <w:rsid w:val="0054646D"/>
    <w:rsid w:val="0054730A"/>
    <w:rsid w:val="00556113"/>
    <w:rsid w:val="005621C4"/>
    <w:rsid w:val="00564C12"/>
    <w:rsid w:val="005654B8"/>
    <w:rsid w:val="005660E6"/>
    <w:rsid w:val="00572070"/>
    <w:rsid w:val="00574836"/>
    <w:rsid w:val="005762CC"/>
    <w:rsid w:val="0058015E"/>
    <w:rsid w:val="00582D3D"/>
    <w:rsid w:val="005842D0"/>
    <w:rsid w:val="00590040"/>
    <w:rsid w:val="005947B6"/>
    <w:rsid w:val="00595386"/>
    <w:rsid w:val="0059644C"/>
    <w:rsid w:val="00597234"/>
    <w:rsid w:val="005A4AC0"/>
    <w:rsid w:val="005A539B"/>
    <w:rsid w:val="005A5FDF"/>
    <w:rsid w:val="005B0FB7"/>
    <w:rsid w:val="005B122A"/>
    <w:rsid w:val="005B1FCB"/>
    <w:rsid w:val="005B531D"/>
    <w:rsid w:val="005B5AC2"/>
    <w:rsid w:val="005C105D"/>
    <w:rsid w:val="005C2833"/>
    <w:rsid w:val="005C7762"/>
    <w:rsid w:val="005C7BCE"/>
    <w:rsid w:val="005E144D"/>
    <w:rsid w:val="005E1500"/>
    <w:rsid w:val="005E2BBC"/>
    <w:rsid w:val="005E3A43"/>
    <w:rsid w:val="005F0B17"/>
    <w:rsid w:val="005F1167"/>
    <w:rsid w:val="005F6196"/>
    <w:rsid w:val="005F77C7"/>
    <w:rsid w:val="00601916"/>
    <w:rsid w:val="00605E08"/>
    <w:rsid w:val="00607760"/>
    <w:rsid w:val="00616BF0"/>
    <w:rsid w:val="00620675"/>
    <w:rsid w:val="00622910"/>
    <w:rsid w:val="006234D0"/>
    <w:rsid w:val="00624440"/>
    <w:rsid w:val="006254B6"/>
    <w:rsid w:val="0062610C"/>
    <w:rsid w:val="00627401"/>
    <w:rsid w:val="00627C59"/>
    <w:rsid w:val="00627FC8"/>
    <w:rsid w:val="00633EB4"/>
    <w:rsid w:val="00636B1A"/>
    <w:rsid w:val="00640920"/>
    <w:rsid w:val="00640C4C"/>
    <w:rsid w:val="00641DE0"/>
    <w:rsid w:val="0064334B"/>
    <w:rsid w:val="006433C3"/>
    <w:rsid w:val="00645BDA"/>
    <w:rsid w:val="00650F5B"/>
    <w:rsid w:val="00650F8B"/>
    <w:rsid w:val="00657C33"/>
    <w:rsid w:val="00661BF9"/>
    <w:rsid w:val="00661D1D"/>
    <w:rsid w:val="00665916"/>
    <w:rsid w:val="006668A2"/>
    <w:rsid w:val="006670D7"/>
    <w:rsid w:val="006719EA"/>
    <w:rsid w:val="00671F13"/>
    <w:rsid w:val="006728AA"/>
    <w:rsid w:val="006729E8"/>
    <w:rsid w:val="00673E66"/>
    <w:rsid w:val="0067400A"/>
    <w:rsid w:val="006847AD"/>
    <w:rsid w:val="0069114B"/>
    <w:rsid w:val="006920A7"/>
    <w:rsid w:val="006940ED"/>
    <w:rsid w:val="006944C1"/>
    <w:rsid w:val="0069591D"/>
    <w:rsid w:val="006A4D33"/>
    <w:rsid w:val="006A5532"/>
    <w:rsid w:val="006A5BAB"/>
    <w:rsid w:val="006A756A"/>
    <w:rsid w:val="006B7FE0"/>
    <w:rsid w:val="006D3FB2"/>
    <w:rsid w:val="006D50D2"/>
    <w:rsid w:val="006D66F7"/>
    <w:rsid w:val="006D76DF"/>
    <w:rsid w:val="006D7764"/>
    <w:rsid w:val="006E283C"/>
    <w:rsid w:val="006E302C"/>
    <w:rsid w:val="006E469E"/>
    <w:rsid w:val="006E4BCF"/>
    <w:rsid w:val="006E65DD"/>
    <w:rsid w:val="006F1184"/>
    <w:rsid w:val="006F219D"/>
    <w:rsid w:val="007016EC"/>
    <w:rsid w:val="00705C9D"/>
    <w:rsid w:val="00705F13"/>
    <w:rsid w:val="00706CD5"/>
    <w:rsid w:val="00707BC8"/>
    <w:rsid w:val="00714F1D"/>
    <w:rsid w:val="00715225"/>
    <w:rsid w:val="00720CC6"/>
    <w:rsid w:val="00722DDB"/>
    <w:rsid w:val="00723C6C"/>
    <w:rsid w:val="00723E8C"/>
    <w:rsid w:val="00724728"/>
    <w:rsid w:val="00724F98"/>
    <w:rsid w:val="00730B9B"/>
    <w:rsid w:val="0073182E"/>
    <w:rsid w:val="007332FF"/>
    <w:rsid w:val="00735719"/>
    <w:rsid w:val="007408F5"/>
    <w:rsid w:val="00741EAE"/>
    <w:rsid w:val="00755248"/>
    <w:rsid w:val="007554B1"/>
    <w:rsid w:val="0076190B"/>
    <w:rsid w:val="0076355D"/>
    <w:rsid w:val="00763A2D"/>
    <w:rsid w:val="00766D2E"/>
    <w:rsid w:val="007676A4"/>
    <w:rsid w:val="00777795"/>
    <w:rsid w:val="0077790B"/>
    <w:rsid w:val="00783A57"/>
    <w:rsid w:val="00784C92"/>
    <w:rsid w:val="007859CD"/>
    <w:rsid w:val="00785C24"/>
    <w:rsid w:val="007907E4"/>
    <w:rsid w:val="00796461"/>
    <w:rsid w:val="0079783F"/>
    <w:rsid w:val="007A5EFD"/>
    <w:rsid w:val="007A6A4F"/>
    <w:rsid w:val="007B03F5"/>
    <w:rsid w:val="007B1B37"/>
    <w:rsid w:val="007B5C09"/>
    <w:rsid w:val="007B5DA2"/>
    <w:rsid w:val="007B6332"/>
    <w:rsid w:val="007C0966"/>
    <w:rsid w:val="007C0DD8"/>
    <w:rsid w:val="007C19E7"/>
    <w:rsid w:val="007C5CFD"/>
    <w:rsid w:val="007C6D9F"/>
    <w:rsid w:val="007D4893"/>
    <w:rsid w:val="007D48A4"/>
    <w:rsid w:val="007D6634"/>
    <w:rsid w:val="007E648F"/>
    <w:rsid w:val="007E67EA"/>
    <w:rsid w:val="007E70CF"/>
    <w:rsid w:val="007E74A4"/>
    <w:rsid w:val="007F1B6F"/>
    <w:rsid w:val="007F263F"/>
    <w:rsid w:val="007F4918"/>
    <w:rsid w:val="008015A8"/>
    <w:rsid w:val="0080562E"/>
    <w:rsid w:val="0080766E"/>
    <w:rsid w:val="00811169"/>
    <w:rsid w:val="00813834"/>
    <w:rsid w:val="00813BB8"/>
    <w:rsid w:val="00815297"/>
    <w:rsid w:val="008170DB"/>
    <w:rsid w:val="00817BA1"/>
    <w:rsid w:val="00823022"/>
    <w:rsid w:val="0082634E"/>
    <w:rsid w:val="00830853"/>
    <w:rsid w:val="008313C4"/>
    <w:rsid w:val="00832A65"/>
    <w:rsid w:val="0083390F"/>
    <w:rsid w:val="00834940"/>
    <w:rsid w:val="00834B8E"/>
    <w:rsid w:val="00835434"/>
    <w:rsid w:val="008358C0"/>
    <w:rsid w:val="00836E22"/>
    <w:rsid w:val="00841B39"/>
    <w:rsid w:val="00842838"/>
    <w:rsid w:val="00843403"/>
    <w:rsid w:val="00854EC1"/>
    <w:rsid w:val="0085797F"/>
    <w:rsid w:val="00860028"/>
    <w:rsid w:val="0086044B"/>
    <w:rsid w:val="00861DC3"/>
    <w:rsid w:val="00866498"/>
    <w:rsid w:val="00867019"/>
    <w:rsid w:val="00870744"/>
    <w:rsid w:val="00872916"/>
    <w:rsid w:val="00872B4E"/>
    <w:rsid w:val="00872EF1"/>
    <w:rsid w:val="0087320B"/>
    <w:rsid w:val="008735A9"/>
    <w:rsid w:val="008762DF"/>
    <w:rsid w:val="00877BC5"/>
    <w:rsid w:val="00877D20"/>
    <w:rsid w:val="00881C48"/>
    <w:rsid w:val="00885B80"/>
    <w:rsid w:val="00885C30"/>
    <w:rsid w:val="00885E9B"/>
    <w:rsid w:val="0089368E"/>
    <w:rsid w:val="00893C96"/>
    <w:rsid w:val="0089500A"/>
    <w:rsid w:val="00896AC7"/>
    <w:rsid w:val="00897C94"/>
    <w:rsid w:val="008A2E42"/>
    <w:rsid w:val="008A2F6A"/>
    <w:rsid w:val="008A600D"/>
    <w:rsid w:val="008A7C12"/>
    <w:rsid w:val="008B03CE"/>
    <w:rsid w:val="008B4AFD"/>
    <w:rsid w:val="008B521D"/>
    <w:rsid w:val="008B529E"/>
    <w:rsid w:val="008B59A9"/>
    <w:rsid w:val="008B70A5"/>
    <w:rsid w:val="008C17FB"/>
    <w:rsid w:val="008C1FE2"/>
    <w:rsid w:val="008C3626"/>
    <w:rsid w:val="008C69CA"/>
    <w:rsid w:val="008C70BB"/>
    <w:rsid w:val="008D10B7"/>
    <w:rsid w:val="008D1B00"/>
    <w:rsid w:val="008D4DEE"/>
    <w:rsid w:val="008D57B8"/>
    <w:rsid w:val="008E03FC"/>
    <w:rsid w:val="008E28DF"/>
    <w:rsid w:val="008E510B"/>
    <w:rsid w:val="008F3EC3"/>
    <w:rsid w:val="008F4607"/>
    <w:rsid w:val="008F7F3C"/>
    <w:rsid w:val="009015A5"/>
    <w:rsid w:val="009026CD"/>
    <w:rsid w:val="00902B13"/>
    <w:rsid w:val="00904C25"/>
    <w:rsid w:val="00911941"/>
    <w:rsid w:val="0091303D"/>
    <w:rsid w:val="009146FC"/>
    <w:rsid w:val="0092024D"/>
    <w:rsid w:val="00922329"/>
    <w:rsid w:val="00925146"/>
    <w:rsid w:val="00925F0F"/>
    <w:rsid w:val="009322FE"/>
    <w:rsid w:val="00932F6B"/>
    <w:rsid w:val="00934E50"/>
    <w:rsid w:val="009414F7"/>
    <w:rsid w:val="00943602"/>
    <w:rsid w:val="009439CC"/>
    <w:rsid w:val="009468BC"/>
    <w:rsid w:val="009477DB"/>
    <w:rsid w:val="00947FAE"/>
    <w:rsid w:val="009616DF"/>
    <w:rsid w:val="0096542F"/>
    <w:rsid w:val="00967FA7"/>
    <w:rsid w:val="00971645"/>
    <w:rsid w:val="00972178"/>
    <w:rsid w:val="00972B23"/>
    <w:rsid w:val="009730BF"/>
    <w:rsid w:val="00977919"/>
    <w:rsid w:val="00983000"/>
    <w:rsid w:val="009870FA"/>
    <w:rsid w:val="009921C3"/>
    <w:rsid w:val="009930C0"/>
    <w:rsid w:val="0099551D"/>
    <w:rsid w:val="009A4927"/>
    <w:rsid w:val="009A5897"/>
    <w:rsid w:val="009A5F24"/>
    <w:rsid w:val="009A76D2"/>
    <w:rsid w:val="009B0B3E"/>
    <w:rsid w:val="009B158C"/>
    <w:rsid w:val="009B1913"/>
    <w:rsid w:val="009B1BF1"/>
    <w:rsid w:val="009B53DF"/>
    <w:rsid w:val="009B6657"/>
    <w:rsid w:val="009B6966"/>
    <w:rsid w:val="009C1A13"/>
    <w:rsid w:val="009C2B39"/>
    <w:rsid w:val="009C2DE2"/>
    <w:rsid w:val="009C7925"/>
    <w:rsid w:val="009D0EB5"/>
    <w:rsid w:val="009D14F9"/>
    <w:rsid w:val="009D2B74"/>
    <w:rsid w:val="009D3571"/>
    <w:rsid w:val="009D63FF"/>
    <w:rsid w:val="009E175D"/>
    <w:rsid w:val="009E3CC2"/>
    <w:rsid w:val="009E67FE"/>
    <w:rsid w:val="009F06BD"/>
    <w:rsid w:val="009F2A4D"/>
    <w:rsid w:val="009F3737"/>
    <w:rsid w:val="00A00828"/>
    <w:rsid w:val="00A016F9"/>
    <w:rsid w:val="00A024CD"/>
    <w:rsid w:val="00A03290"/>
    <w:rsid w:val="00A0387E"/>
    <w:rsid w:val="00A0448E"/>
    <w:rsid w:val="00A05BC2"/>
    <w:rsid w:val="00A05BFD"/>
    <w:rsid w:val="00A071C5"/>
    <w:rsid w:val="00A07490"/>
    <w:rsid w:val="00A10655"/>
    <w:rsid w:val="00A12B64"/>
    <w:rsid w:val="00A14656"/>
    <w:rsid w:val="00A1593D"/>
    <w:rsid w:val="00A15EDF"/>
    <w:rsid w:val="00A22C38"/>
    <w:rsid w:val="00A22D3C"/>
    <w:rsid w:val="00A25193"/>
    <w:rsid w:val="00A25DCB"/>
    <w:rsid w:val="00A26E4F"/>
    <w:rsid w:val="00A26E80"/>
    <w:rsid w:val="00A27855"/>
    <w:rsid w:val="00A31AE8"/>
    <w:rsid w:val="00A3739D"/>
    <w:rsid w:val="00A3761F"/>
    <w:rsid w:val="00A37DDA"/>
    <w:rsid w:val="00A43FA3"/>
    <w:rsid w:val="00A45005"/>
    <w:rsid w:val="00A53CF0"/>
    <w:rsid w:val="00A5618A"/>
    <w:rsid w:val="00A66DD9"/>
    <w:rsid w:val="00A7620F"/>
    <w:rsid w:val="00A7674D"/>
    <w:rsid w:val="00A76790"/>
    <w:rsid w:val="00A842FB"/>
    <w:rsid w:val="00A925EC"/>
    <w:rsid w:val="00A927C7"/>
    <w:rsid w:val="00A929AA"/>
    <w:rsid w:val="00A92B6B"/>
    <w:rsid w:val="00A94099"/>
    <w:rsid w:val="00A94356"/>
    <w:rsid w:val="00AA27EB"/>
    <w:rsid w:val="00AA458F"/>
    <w:rsid w:val="00AA541E"/>
    <w:rsid w:val="00AB1ADF"/>
    <w:rsid w:val="00AB33CE"/>
    <w:rsid w:val="00AB354D"/>
    <w:rsid w:val="00AB3CE8"/>
    <w:rsid w:val="00AC119C"/>
    <w:rsid w:val="00AC1889"/>
    <w:rsid w:val="00AC7A59"/>
    <w:rsid w:val="00AD0DA4"/>
    <w:rsid w:val="00AD4169"/>
    <w:rsid w:val="00AD4DE2"/>
    <w:rsid w:val="00AE193F"/>
    <w:rsid w:val="00AE25C6"/>
    <w:rsid w:val="00AE2A8A"/>
    <w:rsid w:val="00AE306C"/>
    <w:rsid w:val="00AE524E"/>
    <w:rsid w:val="00AE6A26"/>
    <w:rsid w:val="00AF28C1"/>
    <w:rsid w:val="00AF5785"/>
    <w:rsid w:val="00AF76D3"/>
    <w:rsid w:val="00B02EF1"/>
    <w:rsid w:val="00B04494"/>
    <w:rsid w:val="00B04848"/>
    <w:rsid w:val="00B061EB"/>
    <w:rsid w:val="00B06CBF"/>
    <w:rsid w:val="00B07C97"/>
    <w:rsid w:val="00B11C67"/>
    <w:rsid w:val="00B126ED"/>
    <w:rsid w:val="00B13580"/>
    <w:rsid w:val="00B15754"/>
    <w:rsid w:val="00B16002"/>
    <w:rsid w:val="00B16DB1"/>
    <w:rsid w:val="00B2046E"/>
    <w:rsid w:val="00B20E8B"/>
    <w:rsid w:val="00B257E1"/>
    <w:rsid w:val="00B2599A"/>
    <w:rsid w:val="00B27AC4"/>
    <w:rsid w:val="00B31D3A"/>
    <w:rsid w:val="00B324D4"/>
    <w:rsid w:val="00B343CC"/>
    <w:rsid w:val="00B35401"/>
    <w:rsid w:val="00B5084A"/>
    <w:rsid w:val="00B508DF"/>
    <w:rsid w:val="00B51841"/>
    <w:rsid w:val="00B53FA5"/>
    <w:rsid w:val="00B606A1"/>
    <w:rsid w:val="00B614F7"/>
    <w:rsid w:val="00B61B26"/>
    <w:rsid w:val="00B65792"/>
    <w:rsid w:val="00B65E6B"/>
    <w:rsid w:val="00B65F0D"/>
    <w:rsid w:val="00B674EB"/>
    <w:rsid w:val="00B675B2"/>
    <w:rsid w:val="00B73F6E"/>
    <w:rsid w:val="00B81261"/>
    <w:rsid w:val="00B8223E"/>
    <w:rsid w:val="00B82902"/>
    <w:rsid w:val="00B832AE"/>
    <w:rsid w:val="00B86678"/>
    <w:rsid w:val="00B873CE"/>
    <w:rsid w:val="00B92F9B"/>
    <w:rsid w:val="00B941B3"/>
    <w:rsid w:val="00B9421B"/>
    <w:rsid w:val="00B96513"/>
    <w:rsid w:val="00BA1031"/>
    <w:rsid w:val="00BA1A56"/>
    <w:rsid w:val="00BA1D47"/>
    <w:rsid w:val="00BA5320"/>
    <w:rsid w:val="00BA66F0"/>
    <w:rsid w:val="00BB2239"/>
    <w:rsid w:val="00BB2AE7"/>
    <w:rsid w:val="00BB6464"/>
    <w:rsid w:val="00BC1BB8"/>
    <w:rsid w:val="00BC41FD"/>
    <w:rsid w:val="00BC71D4"/>
    <w:rsid w:val="00BC7884"/>
    <w:rsid w:val="00BD7FE1"/>
    <w:rsid w:val="00BE0B21"/>
    <w:rsid w:val="00BE37CA"/>
    <w:rsid w:val="00BE6024"/>
    <w:rsid w:val="00BE6144"/>
    <w:rsid w:val="00BE635A"/>
    <w:rsid w:val="00BF17E9"/>
    <w:rsid w:val="00BF197F"/>
    <w:rsid w:val="00BF2ABB"/>
    <w:rsid w:val="00BF5099"/>
    <w:rsid w:val="00C0494E"/>
    <w:rsid w:val="00C10B5E"/>
    <w:rsid w:val="00C10F10"/>
    <w:rsid w:val="00C11E6F"/>
    <w:rsid w:val="00C15D4D"/>
    <w:rsid w:val="00C16D0A"/>
    <w:rsid w:val="00C175DC"/>
    <w:rsid w:val="00C2074E"/>
    <w:rsid w:val="00C21E42"/>
    <w:rsid w:val="00C22FF5"/>
    <w:rsid w:val="00C30171"/>
    <w:rsid w:val="00C302B6"/>
    <w:rsid w:val="00C309D8"/>
    <w:rsid w:val="00C40692"/>
    <w:rsid w:val="00C415BE"/>
    <w:rsid w:val="00C43519"/>
    <w:rsid w:val="00C45263"/>
    <w:rsid w:val="00C51537"/>
    <w:rsid w:val="00C52BC3"/>
    <w:rsid w:val="00C53ECF"/>
    <w:rsid w:val="00C61AFA"/>
    <w:rsid w:val="00C61D64"/>
    <w:rsid w:val="00C62099"/>
    <w:rsid w:val="00C64C9A"/>
    <w:rsid w:val="00C64EA3"/>
    <w:rsid w:val="00C66095"/>
    <w:rsid w:val="00C66D7D"/>
    <w:rsid w:val="00C72867"/>
    <w:rsid w:val="00C75E81"/>
    <w:rsid w:val="00C838C6"/>
    <w:rsid w:val="00C86609"/>
    <w:rsid w:val="00C92B4C"/>
    <w:rsid w:val="00C954F6"/>
    <w:rsid w:val="00C95657"/>
    <w:rsid w:val="00C96318"/>
    <w:rsid w:val="00C9658C"/>
    <w:rsid w:val="00C974E6"/>
    <w:rsid w:val="00C97578"/>
    <w:rsid w:val="00C97B23"/>
    <w:rsid w:val="00CA36A0"/>
    <w:rsid w:val="00CA3D30"/>
    <w:rsid w:val="00CA5A0E"/>
    <w:rsid w:val="00CA6BC5"/>
    <w:rsid w:val="00CB5F67"/>
    <w:rsid w:val="00CC1D06"/>
    <w:rsid w:val="00CC29A3"/>
    <w:rsid w:val="00CC2F1A"/>
    <w:rsid w:val="00CC5061"/>
    <w:rsid w:val="00CC571B"/>
    <w:rsid w:val="00CC61CD"/>
    <w:rsid w:val="00CC6C02"/>
    <w:rsid w:val="00CC737B"/>
    <w:rsid w:val="00CD1680"/>
    <w:rsid w:val="00CD4CD8"/>
    <w:rsid w:val="00CD5011"/>
    <w:rsid w:val="00CE3FB6"/>
    <w:rsid w:val="00CE4A27"/>
    <w:rsid w:val="00CE640F"/>
    <w:rsid w:val="00CE76BC"/>
    <w:rsid w:val="00CF4042"/>
    <w:rsid w:val="00CF540E"/>
    <w:rsid w:val="00D00E12"/>
    <w:rsid w:val="00D02F07"/>
    <w:rsid w:val="00D06438"/>
    <w:rsid w:val="00D15D88"/>
    <w:rsid w:val="00D230FD"/>
    <w:rsid w:val="00D27D49"/>
    <w:rsid w:val="00D27EBE"/>
    <w:rsid w:val="00D32BCF"/>
    <w:rsid w:val="00D342B6"/>
    <w:rsid w:val="00D34336"/>
    <w:rsid w:val="00D350CD"/>
    <w:rsid w:val="00D35D55"/>
    <w:rsid w:val="00D36181"/>
    <w:rsid w:val="00D36A49"/>
    <w:rsid w:val="00D423DB"/>
    <w:rsid w:val="00D50931"/>
    <w:rsid w:val="00D517C6"/>
    <w:rsid w:val="00D5309E"/>
    <w:rsid w:val="00D543D9"/>
    <w:rsid w:val="00D5645A"/>
    <w:rsid w:val="00D65140"/>
    <w:rsid w:val="00D71D84"/>
    <w:rsid w:val="00D72464"/>
    <w:rsid w:val="00D72A57"/>
    <w:rsid w:val="00D768EB"/>
    <w:rsid w:val="00D81E17"/>
    <w:rsid w:val="00D82D1E"/>
    <w:rsid w:val="00D832D9"/>
    <w:rsid w:val="00D83EC2"/>
    <w:rsid w:val="00D902EC"/>
    <w:rsid w:val="00D90F00"/>
    <w:rsid w:val="00D975C0"/>
    <w:rsid w:val="00DA07D7"/>
    <w:rsid w:val="00DA1FC4"/>
    <w:rsid w:val="00DA5285"/>
    <w:rsid w:val="00DA596B"/>
    <w:rsid w:val="00DA6581"/>
    <w:rsid w:val="00DB154A"/>
    <w:rsid w:val="00DB191D"/>
    <w:rsid w:val="00DB4F91"/>
    <w:rsid w:val="00DB6D0A"/>
    <w:rsid w:val="00DC06BE"/>
    <w:rsid w:val="00DC1F0F"/>
    <w:rsid w:val="00DC3117"/>
    <w:rsid w:val="00DC43D7"/>
    <w:rsid w:val="00DC4D3E"/>
    <w:rsid w:val="00DC5DD9"/>
    <w:rsid w:val="00DC6D2D"/>
    <w:rsid w:val="00DD34D2"/>
    <w:rsid w:val="00DD355F"/>
    <w:rsid w:val="00DD4E59"/>
    <w:rsid w:val="00DD4E85"/>
    <w:rsid w:val="00DD5890"/>
    <w:rsid w:val="00DD5D9D"/>
    <w:rsid w:val="00DE0CAC"/>
    <w:rsid w:val="00DE33B5"/>
    <w:rsid w:val="00DE40B0"/>
    <w:rsid w:val="00DE5E18"/>
    <w:rsid w:val="00DF0487"/>
    <w:rsid w:val="00DF0985"/>
    <w:rsid w:val="00DF3C39"/>
    <w:rsid w:val="00DF400B"/>
    <w:rsid w:val="00DF5EA4"/>
    <w:rsid w:val="00DF6964"/>
    <w:rsid w:val="00E02681"/>
    <w:rsid w:val="00E02792"/>
    <w:rsid w:val="00E02F4B"/>
    <w:rsid w:val="00E034D8"/>
    <w:rsid w:val="00E04CC0"/>
    <w:rsid w:val="00E127EF"/>
    <w:rsid w:val="00E15816"/>
    <w:rsid w:val="00E15E3C"/>
    <w:rsid w:val="00E160D5"/>
    <w:rsid w:val="00E235CB"/>
    <w:rsid w:val="00E239FF"/>
    <w:rsid w:val="00E2560D"/>
    <w:rsid w:val="00E27D7B"/>
    <w:rsid w:val="00E30556"/>
    <w:rsid w:val="00E30981"/>
    <w:rsid w:val="00E32991"/>
    <w:rsid w:val="00E33136"/>
    <w:rsid w:val="00E34D7C"/>
    <w:rsid w:val="00E3598A"/>
    <w:rsid w:val="00E3723D"/>
    <w:rsid w:val="00E4068B"/>
    <w:rsid w:val="00E4090B"/>
    <w:rsid w:val="00E43797"/>
    <w:rsid w:val="00E43F26"/>
    <w:rsid w:val="00E44C89"/>
    <w:rsid w:val="00E44D14"/>
    <w:rsid w:val="00E457A6"/>
    <w:rsid w:val="00E61BA2"/>
    <w:rsid w:val="00E63864"/>
    <w:rsid w:val="00E6403F"/>
    <w:rsid w:val="00E64242"/>
    <w:rsid w:val="00E65A74"/>
    <w:rsid w:val="00E73853"/>
    <w:rsid w:val="00E73DED"/>
    <w:rsid w:val="00E75451"/>
    <w:rsid w:val="00E770C4"/>
    <w:rsid w:val="00E84C5A"/>
    <w:rsid w:val="00E861DB"/>
    <w:rsid w:val="00E908F1"/>
    <w:rsid w:val="00E91183"/>
    <w:rsid w:val="00E93406"/>
    <w:rsid w:val="00E94320"/>
    <w:rsid w:val="00E956C5"/>
    <w:rsid w:val="00E95C39"/>
    <w:rsid w:val="00E97CAD"/>
    <w:rsid w:val="00EA04D8"/>
    <w:rsid w:val="00EA2C39"/>
    <w:rsid w:val="00EA2C7E"/>
    <w:rsid w:val="00EA4FFA"/>
    <w:rsid w:val="00EB0A3C"/>
    <w:rsid w:val="00EB0A96"/>
    <w:rsid w:val="00EB77F9"/>
    <w:rsid w:val="00EC26FB"/>
    <w:rsid w:val="00EC46C0"/>
    <w:rsid w:val="00EC5769"/>
    <w:rsid w:val="00EC5853"/>
    <w:rsid w:val="00EC7D00"/>
    <w:rsid w:val="00ED0304"/>
    <w:rsid w:val="00ED4FF7"/>
    <w:rsid w:val="00ED5B7B"/>
    <w:rsid w:val="00EE38FA"/>
    <w:rsid w:val="00EE3E2C"/>
    <w:rsid w:val="00EE57DB"/>
    <w:rsid w:val="00EE5D23"/>
    <w:rsid w:val="00EE750D"/>
    <w:rsid w:val="00EF051F"/>
    <w:rsid w:val="00EF3CA4"/>
    <w:rsid w:val="00EF49A8"/>
    <w:rsid w:val="00EF7859"/>
    <w:rsid w:val="00F00DA8"/>
    <w:rsid w:val="00F014DA"/>
    <w:rsid w:val="00F02591"/>
    <w:rsid w:val="00F13791"/>
    <w:rsid w:val="00F15931"/>
    <w:rsid w:val="00F15B88"/>
    <w:rsid w:val="00F215D6"/>
    <w:rsid w:val="00F23D85"/>
    <w:rsid w:val="00F23E0C"/>
    <w:rsid w:val="00F33512"/>
    <w:rsid w:val="00F35C05"/>
    <w:rsid w:val="00F44856"/>
    <w:rsid w:val="00F467B9"/>
    <w:rsid w:val="00F50DC5"/>
    <w:rsid w:val="00F52E72"/>
    <w:rsid w:val="00F52E9E"/>
    <w:rsid w:val="00F5675E"/>
    <w:rsid w:val="00F5696E"/>
    <w:rsid w:val="00F60EFF"/>
    <w:rsid w:val="00F67D2D"/>
    <w:rsid w:val="00F858F2"/>
    <w:rsid w:val="00F860CC"/>
    <w:rsid w:val="00F8773E"/>
    <w:rsid w:val="00F92C28"/>
    <w:rsid w:val="00F92F3B"/>
    <w:rsid w:val="00F94398"/>
    <w:rsid w:val="00FA15F3"/>
    <w:rsid w:val="00FA5531"/>
    <w:rsid w:val="00FB2277"/>
    <w:rsid w:val="00FB2B56"/>
    <w:rsid w:val="00FB3CC5"/>
    <w:rsid w:val="00FB55D5"/>
    <w:rsid w:val="00FB5F93"/>
    <w:rsid w:val="00FB7F9B"/>
    <w:rsid w:val="00FC12BF"/>
    <w:rsid w:val="00FC2C60"/>
    <w:rsid w:val="00FC35D2"/>
    <w:rsid w:val="00FC735F"/>
    <w:rsid w:val="00FD3E6F"/>
    <w:rsid w:val="00FD4634"/>
    <w:rsid w:val="00FD4888"/>
    <w:rsid w:val="00FD51B9"/>
    <w:rsid w:val="00FD5849"/>
    <w:rsid w:val="00FD6BE8"/>
    <w:rsid w:val="00FD6D8A"/>
    <w:rsid w:val="00FE03E4"/>
    <w:rsid w:val="00FE2A39"/>
    <w:rsid w:val="00FE7D11"/>
    <w:rsid w:val="00FF0DD2"/>
    <w:rsid w:val="00FF2F3C"/>
    <w:rsid w:val="00FF39CF"/>
    <w:rsid w:val="00FF7159"/>
    <w:rsid w:val="00FF77C2"/>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0B64"/>
  <w15:docId w15:val="{0D959880-E0DC-4FCC-BF2F-B27664C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character" w:styleId="CommentReference">
    <w:name w:val="annotation reference"/>
    <w:basedOn w:val="DefaultParagraphFont"/>
    <w:uiPriority w:val="99"/>
    <w:semiHidden/>
    <w:unhideWhenUsed/>
    <w:rsid w:val="00A05BC2"/>
    <w:rPr>
      <w:sz w:val="16"/>
      <w:szCs w:val="16"/>
    </w:rPr>
  </w:style>
  <w:style w:type="paragraph" w:styleId="CommentText">
    <w:name w:val="annotation text"/>
    <w:basedOn w:val="Normal"/>
    <w:link w:val="CommentTextChar"/>
    <w:uiPriority w:val="99"/>
    <w:unhideWhenUsed/>
    <w:rsid w:val="00A05BC2"/>
    <w:rPr>
      <w:sz w:val="20"/>
    </w:rPr>
  </w:style>
  <w:style w:type="character" w:customStyle="1" w:styleId="CommentTextChar">
    <w:name w:val="Comment Text Char"/>
    <w:basedOn w:val="DefaultParagraphFont"/>
    <w:link w:val="CommentText"/>
    <w:uiPriority w:val="99"/>
    <w:rsid w:val="00A05BC2"/>
    <w:rPr>
      <w:sz w:val="20"/>
    </w:rPr>
  </w:style>
  <w:style w:type="paragraph" w:styleId="CommentSubject">
    <w:name w:val="annotation subject"/>
    <w:basedOn w:val="CommentText"/>
    <w:next w:val="CommentText"/>
    <w:link w:val="CommentSubjectChar"/>
    <w:uiPriority w:val="99"/>
    <w:semiHidden/>
    <w:unhideWhenUsed/>
    <w:rsid w:val="00B35401"/>
    <w:rPr>
      <w:b/>
      <w:bCs/>
    </w:rPr>
  </w:style>
  <w:style w:type="character" w:customStyle="1" w:styleId="CommentSubjectChar">
    <w:name w:val="Comment Subject Char"/>
    <w:basedOn w:val="CommentTextChar"/>
    <w:link w:val="CommentSubject"/>
    <w:uiPriority w:val="99"/>
    <w:semiHidden/>
    <w:rsid w:val="00B35401"/>
    <w:rPr>
      <w:b/>
      <w:bCs/>
      <w:sz w:val="20"/>
    </w:rPr>
  </w:style>
  <w:style w:type="paragraph" w:styleId="Revision">
    <w:name w:val="Revision"/>
    <w:hidden/>
    <w:uiPriority w:val="99"/>
    <w:semiHidden/>
    <w:rsid w:val="007B1B37"/>
    <w:pPr>
      <w:spacing w:after="0"/>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371FC6"/>
    <w:rPr>
      <w:rFonts w:eastAsiaTheme="minorEastAsia"/>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196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50658390">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90206329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76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neralinfo.dlpe@nt.gov.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ustieca.com.au/publications/best-practice-erosion-and-sediment-control-bpesc-docu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rategicservices.dlp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epa.nt.gov.au/?external-uuid=0675eec6-d77e-4847-b848-432c040b902a" TargetMode="External"/><Relationship Id="rId5" Type="http://schemas.openxmlformats.org/officeDocument/2006/relationships/settings" Target="settings.xml"/><Relationship Id="rId15" Type="http://schemas.openxmlformats.org/officeDocument/2006/relationships/hyperlink" Target="https://environment.nt.gov.au/consultations-decisions-policies/privacy-policy" TargetMode="External"/><Relationship Id="rId10" Type="http://schemas.openxmlformats.org/officeDocument/2006/relationships/hyperlink" Target="https://nt.gov.au/industry/mining/applications-and-processes/apply-for-an-environmental-mining-licence/declared-risk-criteria-and-standard-condition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egislation.nt.gov.au/Legislation/ENVIRONMENT-PROTECTION-ACT-2019" TargetMode="External"/><Relationship Id="rId14" Type="http://schemas.openxmlformats.org/officeDocument/2006/relationships/hyperlink" Target="mailto:mineralinfo.dlpe@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gela\Downloads\ntg-form-template%20(1).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483</TotalTime>
  <Pages>22</Pages>
  <Words>5208</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Application form | Replacement Licence | Exploration</vt:lpstr>
    </vt:vector>
  </TitlesOfParts>
  <Company>&lt;NAME&gt;</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Replacement Licence | Exploration</dc:title>
  <dc:creator>Angela Estbergs</dc:creator>
  <cp:lastModifiedBy>Angela Estbergs</cp:lastModifiedBy>
  <cp:revision>19</cp:revision>
  <cp:lastPrinted>2025-11-19T03:45:00Z</cp:lastPrinted>
  <dcterms:created xsi:type="dcterms:W3CDTF">2025-11-10T05:46:00Z</dcterms:created>
  <dcterms:modified xsi:type="dcterms:W3CDTF">2025-11-25T05:03:00Z</dcterms:modified>
</cp:coreProperties>
</file>