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2" w:type="dxa"/>
        <w:tblLayout w:type="fixed"/>
        <w:tblLook w:val="04A0" w:firstRow="1" w:lastRow="0" w:firstColumn="1" w:lastColumn="0" w:noHBand="0" w:noVBand="1"/>
        <w:tblCaption w:val="Application for a private security firm licence"/>
        <w:tblDescription w:val="Questions are followed by answer fields. Use the ‘Tab’ key to navigate through. Tick the box for  Yes or No fields with your answer. Further instructions about filling out this form are provided at the beginning of the form."/>
      </w:tblPr>
      <w:tblGrid>
        <w:gridCol w:w="9"/>
        <w:gridCol w:w="839"/>
        <w:gridCol w:w="276"/>
        <w:gridCol w:w="469"/>
        <w:gridCol w:w="487"/>
        <w:gridCol w:w="14"/>
        <w:gridCol w:w="13"/>
        <w:gridCol w:w="11"/>
        <w:gridCol w:w="101"/>
        <w:gridCol w:w="181"/>
        <w:gridCol w:w="823"/>
        <w:gridCol w:w="170"/>
        <w:gridCol w:w="53"/>
        <w:gridCol w:w="67"/>
        <w:gridCol w:w="457"/>
        <w:gridCol w:w="830"/>
        <w:gridCol w:w="152"/>
        <w:gridCol w:w="698"/>
        <w:gridCol w:w="283"/>
        <w:gridCol w:w="296"/>
        <w:gridCol w:w="61"/>
        <w:gridCol w:w="778"/>
        <w:gridCol w:w="61"/>
        <w:gridCol w:w="66"/>
        <w:gridCol w:w="156"/>
        <w:gridCol w:w="295"/>
        <w:gridCol w:w="134"/>
        <w:gridCol w:w="518"/>
        <w:gridCol w:w="335"/>
        <w:gridCol w:w="14"/>
        <w:gridCol w:w="284"/>
        <w:gridCol w:w="110"/>
        <w:gridCol w:w="240"/>
        <w:gridCol w:w="188"/>
        <w:gridCol w:w="1152"/>
        <w:gridCol w:w="11"/>
      </w:tblGrid>
      <w:tr w:rsidR="00A97ED6" w14:paraId="6ED51DFC" w14:textId="77777777" w:rsidTr="000418E6">
        <w:trPr>
          <w:trHeight w:val="204"/>
        </w:trPr>
        <w:tc>
          <w:tcPr>
            <w:tcW w:w="10632" w:type="dxa"/>
            <w:gridSpan w:val="36"/>
            <w:tcBorders>
              <w:top w:val="nil"/>
              <w:left w:val="nil"/>
              <w:bottom w:val="single" w:sz="8" w:space="0" w:color="808080" w:themeColor="background1" w:themeShade="80"/>
              <w:right w:val="nil"/>
            </w:tcBorders>
            <w:shd w:val="clear" w:color="auto" w:fill="FFFFFF" w:themeFill="background1"/>
          </w:tcPr>
          <w:p w14:paraId="38A5A97E" w14:textId="77777777" w:rsidR="000B3BE6" w:rsidRPr="00610564" w:rsidRDefault="00930A10" w:rsidP="00610564">
            <w:pPr>
              <w:spacing w:before="60" w:after="60"/>
              <w:rPr>
                <w:color w:val="141414"/>
                <w:sz w:val="20"/>
                <w:shd w:val="clear" w:color="auto" w:fill="FFFFFF"/>
              </w:rPr>
            </w:pPr>
            <w:r w:rsidRPr="00610564">
              <w:rPr>
                <w:sz w:val="20"/>
              </w:rPr>
              <w:t>Use this form to apply for a temporary traffic management ID card.</w:t>
            </w:r>
            <w:r w:rsidR="000D1A75" w:rsidRPr="00610564">
              <w:rPr>
                <w:sz w:val="20"/>
              </w:rPr>
              <w:t xml:space="preserve"> </w:t>
            </w:r>
            <w:r w:rsidR="00D3794B" w:rsidRPr="00610564">
              <w:rPr>
                <w:color w:val="141414"/>
                <w:sz w:val="20"/>
                <w:shd w:val="clear" w:color="auto" w:fill="FFFFFF"/>
              </w:rPr>
              <w:t xml:space="preserve">The card is </w:t>
            </w:r>
            <w:r w:rsidR="000418E6" w:rsidRPr="00610564">
              <w:rPr>
                <w:color w:val="141414"/>
                <w:sz w:val="20"/>
                <w:shd w:val="clear" w:color="auto" w:fill="FFFFFF"/>
              </w:rPr>
              <w:t xml:space="preserve">valid for 3-year period from the </w:t>
            </w:r>
            <w:r w:rsidR="00B12E9B" w:rsidRPr="00610564">
              <w:rPr>
                <w:color w:val="141414"/>
                <w:sz w:val="20"/>
                <w:shd w:val="clear" w:color="auto" w:fill="FFFFFF"/>
              </w:rPr>
              <w:t xml:space="preserve">statement of attainment </w:t>
            </w:r>
            <w:r w:rsidR="000418E6" w:rsidRPr="00610564">
              <w:rPr>
                <w:color w:val="141414"/>
                <w:sz w:val="20"/>
                <w:shd w:val="clear" w:color="auto" w:fill="FFFFFF"/>
              </w:rPr>
              <w:t>date of issue</w:t>
            </w:r>
            <w:r w:rsidR="00B12E9B" w:rsidRPr="00610564">
              <w:rPr>
                <w:color w:val="141414"/>
                <w:sz w:val="20"/>
                <w:shd w:val="clear" w:color="auto" w:fill="FFFFFF"/>
              </w:rPr>
              <w:t>.</w:t>
            </w:r>
          </w:p>
          <w:p w14:paraId="466425EF" w14:textId="77777777" w:rsidR="008B38F1" w:rsidRPr="00610564" w:rsidRDefault="008B38F1" w:rsidP="00610564">
            <w:pPr>
              <w:spacing w:before="60" w:after="60"/>
              <w:rPr>
                <w:rFonts w:cs="Arial"/>
                <w:sz w:val="20"/>
                <w:szCs w:val="22"/>
              </w:rPr>
            </w:pPr>
            <w:r w:rsidRPr="00610564">
              <w:rPr>
                <w:rFonts w:cs="Arial"/>
                <w:sz w:val="20"/>
                <w:szCs w:val="22"/>
              </w:rPr>
              <w:t xml:space="preserve">All applicants must complete training with a </w:t>
            </w:r>
            <w:r w:rsidR="00FE4418">
              <w:rPr>
                <w:rFonts w:cs="Arial"/>
                <w:sz w:val="20"/>
                <w:szCs w:val="22"/>
              </w:rPr>
              <w:t>NT approved</w:t>
            </w:r>
            <w:r w:rsidRPr="00610564">
              <w:rPr>
                <w:rFonts w:cs="Arial"/>
                <w:sz w:val="20"/>
                <w:szCs w:val="22"/>
              </w:rPr>
              <w:t xml:space="preserve"> training </w:t>
            </w:r>
            <w:r w:rsidR="00FE4418">
              <w:rPr>
                <w:rFonts w:cs="Arial"/>
                <w:sz w:val="20"/>
                <w:szCs w:val="22"/>
              </w:rPr>
              <w:t>provider</w:t>
            </w:r>
            <w:r w:rsidRPr="00610564">
              <w:rPr>
                <w:rFonts w:cs="Arial"/>
                <w:sz w:val="20"/>
                <w:szCs w:val="22"/>
              </w:rPr>
              <w:t xml:space="preserve">. If you have completed training prior to February 2024 the below qualifications are accepted. </w:t>
            </w:r>
          </w:p>
          <w:p w14:paraId="0B100F87" w14:textId="77777777" w:rsidR="008B38F1" w:rsidRPr="00610564" w:rsidRDefault="008B38F1" w:rsidP="00610564">
            <w:pPr>
              <w:pStyle w:val="ListParagraph"/>
              <w:numPr>
                <w:ilvl w:val="0"/>
                <w:numId w:val="26"/>
              </w:numPr>
              <w:spacing w:before="60" w:after="60"/>
              <w:rPr>
                <w:rFonts w:cs="Arial"/>
                <w:sz w:val="20"/>
                <w:szCs w:val="22"/>
              </w:rPr>
            </w:pPr>
            <w:r w:rsidRPr="00610564">
              <w:rPr>
                <w:rFonts w:cs="Arial"/>
                <w:sz w:val="20"/>
                <w:szCs w:val="22"/>
              </w:rPr>
              <w:t xml:space="preserve">Level 1 – </w:t>
            </w:r>
            <w:proofErr w:type="spellStart"/>
            <w:r w:rsidRPr="00610564">
              <w:rPr>
                <w:rFonts w:cs="Arial"/>
                <w:sz w:val="20"/>
                <w:szCs w:val="22"/>
              </w:rPr>
              <w:t>Workzone</w:t>
            </w:r>
            <w:proofErr w:type="spellEnd"/>
            <w:r w:rsidRPr="00610564">
              <w:rPr>
                <w:rFonts w:cs="Arial"/>
                <w:sz w:val="20"/>
                <w:szCs w:val="22"/>
              </w:rPr>
              <w:t xml:space="preserve"> </w:t>
            </w:r>
            <w:r w:rsidR="00FE4418" w:rsidRPr="00610564">
              <w:rPr>
                <w:rFonts w:cs="Arial"/>
                <w:sz w:val="20"/>
                <w:szCs w:val="22"/>
              </w:rPr>
              <w:t xml:space="preserve">Traffic Management Plan Designer </w:t>
            </w:r>
            <w:r w:rsidRPr="00610564">
              <w:rPr>
                <w:rFonts w:eastAsia="Times New Roman"/>
                <w:color w:val="141414"/>
                <w:sz w:val="20"/>
                <w:szCs w:val="22"/>
                <w:lang w:eastAsia="en-AU"/>
              </w:rPr>
              <w:t>(WZ1)</w:t>
            </w:r>
          </w:p>
          <w:p w14:paraId="02306F62" w14:textId="77777777" w:rsidR="008B38F1" w:rsidRPr="00610564" w:rsidRDefault="008B38F1" w:rsidP="00610564">
            <w:pPr>
              <w:pStyle w:val="ListParagraph"/>
              <w:numPr>
                <w:ilvl w:val="0"/>
                <w:numId w:val="26"/>
              </w:numPr>
              <w:spacing w:before="60" w:after="60"/>
              <w:rPr>
                <w:rFonts w:eastAsia="Times New Roman"/>
                <w:color w:val="141414"/>
                <w:sz w:val="20"/>
                <w:szCs w:val="22"/>
                <w:lang w:eastAsia="en-AU"/>
              </w:rPr>
            </w:pPr>
            <w:r w:rsidRPr="00610564">
              <w:rPr>
                <w:rFonts w:cs="Arial"/>
                <w:sz w:val="20"/>
                <w:szCs w:val="22"/>
              </w:rPr>
              <w:t xml:space="preserve">Level 2 – </w:t>
            </w:r>
            <w:proofErr w:type="spellStart"/>
            <w:r w:rsidRPr="00610564">
              <w:rPr>
                <w:rFonts w:cs="Arial"/>
                <w:sz w:val="20"/>
                <w:szCs w:val="22"/>
              </w:rPr>
              <w:t>Workzone</w:t>
            </w:r>
            <w:proofErr w:type="spellEnd"/>
            <w:r w:rsidRPr="00610564">
              <w:rPr>
                <w:rFonts w:cs="Arial"/>
                <w:sz w:val="20"/>
                <w:szCs w:val="22"/>
              </w:rPr>
              <w:t xml:space="preserve"> </w:t>
            </w:r>
            <w:r w:rsidR="00FE4418" w:rsidRPr="00610564">
              <w:rPr>
                <w:rFonts w:cs="Arial"/>
                <w:sz w:val="20"/>
                <w:szCs w:val="22"/>
              </w:rPr>
              <w:t xml:space="preserve">Traffic Controller </w:t>
            </w:r>
            <w:r w:rsidRPr="00610564">
              <w:rPr>
                <w:rFonts w:eastAsia="Times New Roman"/>
                <w:color w:val="141414"/>
                <w:sz w:val="20"/>
                <w:szCs w:val="22"/>
                <w:lang w:eastAsia="en-AU"/>
              </w:rPr>
              <w:t>(WZ2)</w:t>
            </w:r>
          </w:p>
          <w:p w14:paraId="172DC511" w14:textId="77777777" w:rsidR="008B38F1" w:rsidRPr="00610564" w:rsidRDefault="008B38F1" w:rsidP="00610564">
            <w:pPr>
              <w:pStyle w:val="ListParagraph"/>
              <w:numPr>
                <w:ilvl w:val="0"/>
                <w:numId w:val="26"/>
              </w:numPr>
              <w:spacing w:before="60" w:after="60"/>
              <w:rPr>
                <w:rFonts w:eastAsia="Times New Roman"/>
                <w:color w:val="141414"/>
                <w:sz w:val="20"/>
                <w:szCs w:val="22"/>
                <w:lang w:eastAsia="en-AU"/>
              </w:rPr>
            </w:pPr>
            <w:r w:rsidRPr="00610564">
              <w:rPr>
                <w:rFonts w:eastAsia="Times New Roman"/>
                <w:color w:val="141414"/>
                <w:sz w:val="20"/>
                <w:szCs w:val="22"/>
                <w:lang w:eastAsia="en-AU"/>
              </w:rPr>
              <w:t xml:space="preserve">Level 3 – </w:t>
            </w:r>
            <w:proofErr w:type="spellStart"/>
            <w:r w:rsidRPr="00610564">
              <w:rPr>
                <w:rFonts w:eastAsia="Times New Roman"/>
                <w:color w:val="141414"/>
                <w:sz w:val="20"/>
                <w:szCs w:val="22"/>
                <w:lang w:eastAsia="en-AU"/>
              </w:rPr>
              <w:t>Workzone</w:t>
            </w:r>
            <w:proofErr w:type="spellEnd"/>
            <w:r w:rsidRPr="00610564">
              <w:rPr>
                <w:rFonts w:eastAsia="Times New Roman"/>
                <w:color w:val="141414"/>
                <w:sz w:val="20"/>
                <w:szCs w:val="22"/>
                <w:lang w:eastAsia="en-AU"/>
              </w:rPr>
              <w:t xml:space="preserve"> Traffic Supervisor (WZ3)</w:t>
            </w:r>
          </w:p>
          <w:p w14:paraId="51EDD513" w14:textId="77777777" w:rsidR="008B38F1" w:rsidRPr="00610564" w:rsidRDefault="008B38F1" w:rsidP="00610564">
            <w:pPr>
              <w:pStyle w:val="ListParagraph"/>
              <w:numPr>
                <w:ilvl w:val="0"/>
                <w:numId w:val="26"/>
              </w:numPr>
              <w:spacing w:before="60" w:after="60"/>
              <w:rPr>
                <w:rFonts w:eastAsia="Times New Roman"/>
                <w:color w:val="141414"/>
                <w:sz w:val="20"/>
                <w:szCs w:val="22"/>
                <w:lang w:eastAsia="en-AU"/>
              </w:rPr>
            </w:pPr>
            <w:r w:rsidRPr="00610564">
              <w:rPr>
                <w:rFonts w:eastAsia="Times New Roman"/>
                <w:color w:val="141414"/>
                <w:sz w:val="20"/>
                <w:szCs w:val="22"/>
                <w:lang w:eastAsia="en-AU"/>
              </w:rPr>
              <w:t>Level 4 – Escorting Mobile Works (WZ4).</w:t>
            </w:r>
          </w:p>
          <w:p w14:paraId="2C1417B7" w14:textId="77777777" w:rsidR="008B38F1" w:rsidRPr="00610564" w:rsidRDefault="008B38F1" w:rsidP="00610564">
            <w:pPr>
              <w:spacing w:before="60" w:after="60"/>
              <w:rPr>
                <w:rFonts w:cs="Arial"/>
                <w:sz w:val="20"/>
                <w:szCs w:val="22"/>
              </w:rPr>
            </w:pPr>
            <w:r w:rsidRPr="00610564">
              <w:rPr>
                <w:rFonts w:cs="Arial"/>
                <w:sz w:val="20"/>
                <w:szCs w:val="22"/>
              </w:rPr>
              <w:t>After this date, applicants must have completed the following training to be eligible to apply.</w:t>
            </w:r>
          </w:p>
          <w:p w14:paraId="19DE8AD8" w14:textId="77777777" w:rsidR="008B38F1" w:rsidRPr="00610564" w:rsidRDefault="008B38F1" w:rsidP="00610564">
            <w:pPr>
              <w:pStyle w:val="ListParagraph"/>
              <w:numPr>
                <w:ilvl w:val="0"/>
                <w:numId w:val="26"/>
              </w:numPr>
              <w:spacing w:before="60" w:after="60"/>
              <w:rPr>
                <w:rFonts w:cs="Arial"/>
                <w:sz w:val="20"/>
                <w:szCs w:val="22"/>
              </w:rPr>
            </w:pPr>
            <w:r w:rsidRPr="00610564">
              <w:rPr>
                <w:rFonts w:eastAsia="Times New Roman"/>
                <w:color w:val="141414"/>
                <w:sz w:val="20"/>
                <w:szCs w:val="22"/>
                <w:lang w:eastAsia="en-AU"/>
              </w:rPr>
              <w:t xml:space="preserve">Traffic Management Designer </w:t>
            </w:r>
            <w:r w:rsidR="00FE4418">
              <w:rPr>
                <w:rFonts w:eastAsia="Times New Roman"/>
                <w:color w:val="141414"/>
                <w:sz w:val="20"/>
                <w:szCs w:val="22"/>
                <w:lang w:eastAsia="en-AU"/>
              </w:rPr>
              <w:t>–</w:t>
            </w:r>
            <w:r w:rsidRPr="00610564">
              <w:rPr>
                <w:rFonts w:eastAsia="Times New Roman"/>
                <w:color w:val="141414"/>
                <w:sz w:val="20"/>
                <w:szCs w:val="22"/>
                <w:lang w:eastAsia="en-AU"/>
              </w:rPr>
              <w:t xml:space="preserve"> </w:t>
            </w:r>
            <w:r w:rsidR="00FE4418">
              <w:rPr>
                <w:rFonts w:eastAsia="Times New Roman"/>
                <w:color w:val="141414"/>
                <w:sz w:val="20"/>
                <w:szCs w:val="22"/>
                <w:lang w:eastAsia="en-AU"/>
              </w:rPr>
              <w:t xml:space="preserve">Category </w:t>
            </w:r>
            <w:r w:rsidRPr="00610564">
              <w:rPr>
                <w:rFonts w:eastAsia="Times New Roman"/>
                <w:color w:val="141414"/>
                <w:sz w:val="20"/>
                <w:szCs w:val="22"/>
                <w:lang w:eastAsia="en-AU"/>
              </w:rPr>
              <w:t>1 and/or 2</w:t>
            </w:r>
          </w:p>
          <w:p w14:paraId="09813F43" w14:textId="77777777" w:rsidR="008B38F1" w:rsidRPr="00610564" w:rsidRDefault="008B38F1" w:rsidP="00610564">
            <w:pPr>
              <w:pStyle w:val="ListParagraph"/>
              <w:numPr>
                <w:ilvl w:val="0"/>
                <w:numId w:val="26"/>
              </w:numPr>
              <w:spacing w:before="60" w:after="60"/>
              <w:rPr>
                <w:rFonts w:cs="Arial"/>
                <w:sz w:val="20"/>
                <w:szCs w:val="22"/>
              </w:rPr>
            </w:pPr>
            <w:r w:rsidRPr="00610564">
              <w:rPr>
                <w:rFonts w:eastAsia="Times New Roman"/>
                <w:color w:val="141414"/>
                <w:sz w:val="20"/>
                <w:szCs w:val="22"/>
                <w:lang w:eastAsia="en-AU"/>
              </w:rPr>
              <w:t xml:space="preserve">Traffic Controller - </w:t>
            </w:r>
            <w:r w:rsidR="00FE4418">
              <w:rPr>
                <w:rFonts w:eastAsia="Times New Roman"/>
                <w:color w:val="141414"/>
                <w:sz w:val="20"/>
                <w:szCs w:val="22"/>
                <w:lang w:eastAsia="en-AU"/>
              </w:rPr>
              <w:t>Category</w:t>
            </w:r>
            <w:r w:rsidRPr="00610564">
              <w:rPr>
                <w:rFonts w:eastAsia="Times New Roman"/>
                <w:color w:val="141414"/>
                <w:sz w:val="20"/>
                <w:szCs w:val="22"/>
                <w:lang w:eastAsia="en-AU"/>
              </w:rPr>
              <w:t xml:space="preserve"> 1 and/or 2</w:t>
            </w:r>
          </w:p>
          <w:p w14:paraId="3E64A90F" w14:textId="77777777" w:rsidR="008B38F1" w:rsidRPr="00610564" w:rsidRDefault="008B38F1" w:rsidP="00610564">
            <w:pPr>
              <w:pStyle w:val="ListParagraph"/>
              <w:numPr>
                <w:ilvl w:val="0"/>
                <w:numId w:val="26"/>
              </w:numPr>
              <w:spacing w:before="60" w:after="60"/>
              <w:rPr>
                <w:rFonts w:cs="Arial"/>
                <w:sz w:val="20"/>
                <w:szCs w:val="22"/>
              </w:rPr>
            </w:pPr>
            <w:r w:rsidRPr="00610564">
              <w:rPr>
                <w:rFonts w:eastAsia="Times New Roman"/>
                <w:color w:val="141414"/>
                <w:sz w:val="20"/>
                <w:szCs w:val="22"/>
                <w:lang w:eastAsia="en-AU"/>
              </w:rPr>
              <w:t>Traffic Management Implementer - level 1 and/or 2</w:t>
            </w:r>
          </w:p>
          <w:p w14:paraId="36B6755F" w14:textId="77777777" w:rsidR="00B12E9B" w:rsidRPr="00610564" w:rsidRDefault="00B12E9B" w:rsidP="00610564">
            <w:pPr>
              <w:spacing w:before="60" w:after="60"/>
              <w:rPr>
                <w:color w:val="141414"/>
                <w:sz w:val="20"/>
                <w:shd w:val="clear" w:color="auto" w:fill="FFFFFF"/>
              </w:rPr>
            </w:pPr>
            <w:r w:rsidRPr="00610564">
              <w:rPr>
                <w:color w:val="141414"/>
                <w:sz w:val="20"/>
                <w:shd w:val="clear" w:color="auto" w:fill="FFFFFF"/>
              </w:rPr>
              <w:t>Please note, due to current transition arrangements in place, upon renewal you will need to complete the new national traffic management training to be eligible.</w:t>
            </w:r>
          </w:p>
          <w:p w14:paraId="10C19DF3" w14:textId="77777777" w:rsidR="00A97ED6" w:rsidRDefault="00930A10" w:rsidP="00610564">
            <w:pPr>
              <w:keepNext/>
              <w:spacing w:before="60" w:after="60"/>
              <w:rPr>
                <w:rFonts w:cs="Arial"/>
                <w:b/>
              </w:rPr>
            </w:pPr>
            <w:r w:rsidRPr="00610564">
              <w:rPr>
                <w:sz w:val="20"/>
              </w:rPr>
              <w:t xml:space="preserve">See the </w:t>
            </w:r>
            <w:hyperlink r:id="rId9" w:history="1">
              <w:r w:rsidRPr="00610564">
                <w:rPr>
                  <w:rStyle w:val="Hyperlink"/>
                  <w:sz w:val="20"/>
                </w:rPr>
                <w:t>traffic temporary traffic management training and certification</w:t>
              </w:r>
            </w:hyperlink>
            <w:r w:rsidRPr="00610564">
              <w:rPr>
                <w:sz w:val="20"/>
              </w:rPr>
              <w:t xml:space="preserve"> for further information</w:t>
            </w:r>
            <w:r w:rsidR="00B12E9B" w:rsidRPr="00610564">
              <w:rPr>
                <w:sz w:val="20"/>
              </w:rPr>
              <w:t xml:space="preserve"> on licence requirements</w:t>
            </w:r>
            <w:r w:rsidRPr="00610564">
              <w:rPr>
                <w:sz w:val="20"/>
              </w:rPr>
              <w:t xml:space="preserve"> and the prescribed fee.</w:t>
            </w:r>
          </w:p>
        </w:tc>
      </w:tr>
      <w:tr w:rsidR="002B26BE" w:rsidRPr="00425569" w14:paraId="019D1248" w14:textId="77777777" w:rsidTr="000418E6">
        <w:trPr>
          <w:gridAfter w:val="1"/>
          <w:wAfter w:w="11" w:type="dxa"/>
          <w:trHeight w:val="204"/>
        </w:trPr>
        <w:tc>
          <w:tcPr>
            <w:tcW w:w="10621" w:type="dxa"/>
            <w:gridSpan w:val="3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0EC3AEC" w14:textId="77777777" w:rsidR="002B26BE" w:rsidRPr="00610564" w:rsidRDefault="00C963D7" w:rsidP="00033463">
            <w:pPr>
              <w:pStyle w:val="ListParagraph"/>
              <w:numPr>
                <w:ilvl w:val="0"/>
                <w:numId w:val="21"/>
              </w:numPr>
              <w:spacing w:before="60" w:after="60"/>
              <w:ind w:left="460"/>
              <w:rPr>
                <w:rFonts w:cs="Arial"/>
                <w:b/>
                <w:sz w:val="20"/>
              </w:rPr>
            </w:pPr>
            <w:r w:rsidRPr="00610564">
              <w:rPr>
                <w:rFonts w:cs="Arial"/>
                <w:b/>
                <w:sz w:val="20"/>
              </w:rPr>
              <w:t>Application</w:t>
            </w:r>
            <w:r w:rsidR="002B26BE" w:rsidRPr="00610564">
              <w:rPr>
                <w:rFonts w:cs="Arial"/>
                <w:b/>
                <w:sz w:val="20"/>
              </w:rPr>
              <w:t xml:space="preserve"> type </w:t>
            </w:r>
            <w:r w:rsidR="002B26BE" w:rsidRPr="00610564">
              <w:rPr>
                <w:rFonts w:cs="Arial"/>
                <w:sz w:val="20"/>
              </w:rPr>
              <w:t>(select one)</w:t>
            </w:r>
          </w:p>
        </w:tc>
      </w:tr>
      <w:tr w:rsidR="00B12E9B" w14:paraId="7DBA3AB4" w14:textId="77777777" w:rsidTr="00610564">
        <w:trPr>
          <w:gridAfter w:val="1"/>
          <w:wAfter w:w="11" w:type="dxa"/>
          <w:trHeight w:val="204"/>
        </w:trPr>
        <w:tc>
          <w:tcPr>
            <w:tcW w:w="1124"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01D2FD86" w14:textId="77777777" w:rsidR="00930A10" w:rsidRPr="00610564" w:rsidRDefault="00930A10" w:rsidP="00033463">
            <w:pPr>
              <w:spacing w:before="60" w:after="60"/>
              <w:rPr>
                <w:rFonts w:cs="Arial"/>
                <w:sz w:val="20"/>
              </w:rPr>
            </w:pPr>
            <w:r w:rsidRPr="00610564">
              <w:rPr>
                <w:rFonts w:cs="Arial"/>
                <w:sz w:val="20"/>
              </w:rPr>
              <w:t>New</w:t>
            </w:r>
          </w:p>
        </w:tc>
        <w:tc>
          <w:tcPr>
            <w:tcW w:w="2389" w:type="dxa"/>
            <w:gridSpan w:val="11"/>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1654A07C" w14:textId="77777777" w:rsidR="00930A10" w:rsidRPr="00610564" w:rsidRDefault="00930A10" w:rsidP="00033463">
            <w:pPr>
              <w:spacing w:before="60" w:after="60"/>
              <w:rPr>
                <w:rFonts w:cs="Arial"/>
                <w:sz w:val="20"/>
              </w:rPr>
            </w:pPr>
            <w:r w:rsidRPr="00610564">
              <w:rPr>
                <w:rFonts w:cs="Arial"/>
                <w:sz w:val="20"/>
              </w:rPr>
              <w:t>Yes / No</w:t>
            </w:r>
          </w:p>
        </w:tc>
        <w:tc>
          <w:tcPr>
            <w:tcW w:w="12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479D72FC" w14:textId="77777777" w:rsidR="00930A10" w:rsidRPr="00610564" w:rsidRDefault="00930A10" w:rsidP="00033463">
            <w:pPr>
              <w:spacing w:before="60" w:after="60"/>
              <w:rPr>
                <w:rFonts w:cs="Arial"/>
                <w:sz w:val="20"/>
              </w:rPr>
            </w:pPr>
            <w:r w:rsidRPr="00610564">
              <w:rPr>
                <w:rFonts w:cs="Arial"/>
                <w:sz w:val="20"/>
              </w:rPr>
              <w:t>Renewal</w:t>
            </w:r>
          </w:p>
        </w:tc>
        <w:tc>
          <w:tcPr>
            <w:tcW w:w="2268"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7E510848" w14:textId="77777777" w:rsidR="00930A10" w:rsidRPr="00610564" w:rsidRDefault="00930A10" w:rsidP="00033463">
            <w:pPr>
              <w:spacing w:before="60" w:after="60"/>
              <w:rPr>
                <w:rFonts w:cs="Arial"/>
                <w:sz w:val="20"/>
              </w:rPr>
            </w:pPr>
            <w:r w:rsidRPr="00610564">
              <w:rPr>
                <w:rFonts w:cs="Arial"/>
                <w:sz w:val="20"/>
              </w:rPr>
              <w:t>Yes / No</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B7B117" w14:textId="77777777" w:rsidR="00930A10" w:rsidRPr="00610564" w:rsidRDefault="00930A10" w:rsidP="005F2A73">
            <w:pPr>
              <w:keepNext/>
              <w:spacing w:before="60" w:after="60"/>
              <w:rPr>
                <w:rFonts w:cs="Arial"/>
                <w:sz w:val="20"/>
              </w:rPr>
            </w:pPr>
            <w:r w:rsidRPr="00610564">
              <w:rPr>
                <w:rFonts w:cs="Arial"/>
                <w:sz w:val="20"/>
              </w:rPr>
              <w:t>Replacement</w:t>
            </w:r>
          </w:p>
        </w:tc>
        <w:tc>
          <w:tcPr>
            <w:tcW w:w="198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3116770" w14:textId="77777777" w:rsidR="00930A10" w:rsidRPr="00610564" w:rsidRDefault="00930A10" w:rsidP="005F2A73">
            <w:pPr>
              <w:keepNext/>
              <w:spacing w:before="60" w:after="60"/>
              <w:rPr>
                <w:rFonts w:cs="Arial"/>
                <w:sz w:val="20"/>
              </w:rPr>
            </w:pPr>
            <w:r w:rsidRPr="00610564">
              <w:rPr>
                <w:rFonts w:cs="Arial"/>
                <w:sz w:val="20"/>
              </w:rPr>
              <w:t>Yes / No</w:t>
            </w:r>
          </w:p>
        </w:tc>
      </w:tr>
      <w:tr w:rsidR="000B3BE6" w14:paraId="638002C1" w14:textId="77777777" w:rsidTr="00540C4E">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C6B17E1" w14:textId="77777777" w:rsidR="000B3BE6" w:rsidRPr="00610564" w:rsidRDefault="000418E6" w:rsidP="00033463">
            <w:pPr>
              <w:pStyle w:val="ListParagraph"/>
              <w:numPr>
                <w:ilvl w:val="0"/>
                <w:numId w:val="21"/>
              </w:numPr>
              <w:spacing w:before="60" w:after="60"/>
              <w:ind w:left="460"/>
              <w:rPr>
                <w:rFonts w:cs="Arial"/>
                <w:b/>
                <w:sz w:val="20"/>
              </w:rPr>
            </w:pPr>
            <w:r w:rsidRPr="00610564">
              <w:rPr>
                <w:rFonts w:cs="Arial"/>
                <w:b/>
                <w:sz w:val="20"/>
              </w:rPr>
              <w:t>Licence type</w:t>
            </w:r>
          </w:p>
        </w:tc>
      </w:tr>
      <w:tr w:rsidR="000418E6" w14:paraId="4EC7E095" w14:textId="77777777" w:rsidTr="00540C4E">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0F6953B" w14:textId="77777777" w:rsidR="000418E6" w:rsidRPr="00610564" w:rsidRDefault="00540C4E" w:rsidP="0064611B">
            <w:pPr>
              <w:keepNext/>
              <w:spacing w:before="60" w:after="60"/>
              <w:rPr>
                <w:rFonts w:cs="Arial"/>
                <w:sz w:val="20"/>
              </w:rPr>
            </w:pPr>
            <w:r w:rsidRPr="00610564">
              <w:rPr>
                <w:rFonts w:cs="Arial"/>
                <w:sz w:val="20"/>
              </w:rPr>
              <w:t>Select applicable licence type below.</w:t>
            </w:r>
            <w:r w:rsidR="00B12E9B" w:rsidRPr="00610564">
              <w:rPr>
                <w:rFonts w:cs="Arial"/>
                <w:sz w:val="20"/>
              </w:rPr>
              <w:t xml:space="preserve"> </w:t>
            </w:r>
          </w:p>
        </w:tc>
      </w:tr>
      <w:tr w:rsidR="00540C4E" w14:paraId="3DB954F4" w14:textId="77777777" w:rsidTr="0064611B">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64FFA066" w14:textId="77777777" w:rsidR="00540C4E" w:rsidRPr="00610564" w:rsidRDefault="00540C4E" w:rsidP="000D1A75">
            <w:pPr>
              <w:keepNext/>
              <w:spacing w:before="60" w:after="60"/>
              <w:rPr>
                <w:rFonts w:cs="Arial"/>
                <w:b/>
                <w:sz w:val="20"/>
              </w:rPr>
            </w:pPr>
            <w:r w:rsidRPr="00610564">
              <w:rPr>
                <w:rFonts w:cs="Arial"/>
                <w:b/>
                <w:sz w:val="20"/>
              </w:rPr>
              <w:t>Existing licence categories</w:t>
            </w:r>
            <w:r w:rsidR="000D1A75" w:rsidRPr="00610564">
              <w:rPr>
                <w:rFonts w:cs="Arial"/>
                <w:b/>
                <w:sz w:val="20"/>
              </w:rPr>
              <w:t xml:space="preserve"> </w:t>
            </w:r>
            <w:r w:rsidR="0064611B" w:rsidRPr="00610564">
              <w:rPr>
                <w:rFonts w:cs="Arial"/>
                <w:sz w:val="20"/>
              </w:rPr>
              <w:t>(select applicable)</w:t>
            </w:r>
          </w:p>
        </w:tc>
      </w:tr>
      <w:tr w:rsidR="00B12E9B" w14:paraId="40A4F2F1"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FCDDB3" w14:textId="77777777" w:rsidR="00B12E9B" w:rsidRPr="00610564" w:rsidRDefault="00B12E9B" w:rsidP="004D2202">
            <w:pPr>
              <w:spacing w:before="60" w:after="60"/>
              <w:rPr>
                <w:rFonts w:cs="Arial"/>
                <w:b/>
                <w:sz w:val="20"/>
              </w:rPr>
            </w:pPr>
            <w:r w:rsidRPr="00610564">
              <w:rPr>
                <w:rStyle w:val="Questionlabel"/>
                <w:b w:val="0"/>
                <w:sz w:val="20"/>
              </w:rPr>
              <w:t xml:space="preserve">Level 1 - </w:t>
            </w:r>
            <w:proofErr w:type="spellStart"/>
            <w:r w:rsidRPr="00610564">
              <w:rPr>
                <w:rStyle w:val="Questionlabel"/>
                <w:b w:val="0"/>
                <w:sz w:val="20"/>
              </w:rPr>
              <w:t>Workzone</w:t>
            </w:r>
            <w:proofErr w:type="spellEnd"/>
            <w:r w:rsidRPr="00610564">
              <w:rPr>
                <w:rStyle w:val="Questionlabel"/>
                <w:b w:val="0"/>
                <w:sz w:val="20"/>
              </w:rPr>
              <w:t xml:space="preserve"> Traffic Management Plan Designer (WZ1)</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4D1D353"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54C685D5"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08CE96" w14:textId="77777777" w:rsidR="00B12E9B" w:rsidRPr="00610564" w:rsidRDefault="00B12E9B" w:rsidP="004D2202">
            <w:pPr>
              <w:spacing w:before="60" w:after="60"/>
              <w:rPr>
                <w:rStyle w:val="Questionlabel"/>
                <w:b w:val="0"/>
                <w:sz w:val="20"/>
              </w:rPr>
            </w:pPr>
            <w:r w:rsidRPr="00610564">
              <w:rPr>
                <w:rStyle w:val="Questionlabel"/>
                <w:b w:val="0"/>
                <w:sz w:val="20"/>
              </w:rPr>
              <w:t xml:space="preserve">Level 2 – </w:t>
            </w:r>
            <w:proofErr w:type="spellStart"/>
            <w:r w:rsidRPr="00610564">
              <w:rPr>
                <w:rStyle w:val="Questionlabel"/>
                <w:b w:val="0"/>
                <w:sz w:val="20"/>
              </w:rPr>
              <w:t>Workzone</w:t>
            </w:r>
            <w:proofErr w:type="spellEnd"/>
            <w:r w:rsidRPr="00610564">
              <w:rPr>
                <w:rStyle w:val="Questionlabel"/>
                <w:b w:val="0"/>
                <w:sz w:val="20"/>
              </w:rPr>
              <w:t xml:space="preserve"> Traffic Controller (WZ2)</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3EA0B76"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1BCE7512"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091FA8" w14:textId="77777777" w:rsidR="00B12E9B" w:rsidRPr="00610564" w:rsidRDefault="00B12E9B" w:rsidP="004D2202">
            <w:pPr>
              <w:spacing w:before="60" w:after="60"/>
              <w:rPr>
                <w:rStyle w:val="Questionlabel"/>
                <w:b w:val="0"/>
                <w:sz w:val="20"/>
              </w:rPr>
            </w:pPr>
            <w:r w:rsidRPr="00610564">
              <w:rPr>
                <w:rStyle w:val="Questionlabel"/>
                <w:b w:val="0"/>
                <w:sz w:val="20"/>
              </w:rPr>
              <w:t xml:space="preserve">Level 3 – </w:t>
            </w:r>
            <w:proofErr w:type="spellStart"/>
            <w:r w:rsidRPr="00610564">
              <w:rPr>
                <w:rStyle w:val="Questionlabel"/>
                <w:b w:val="0"/>
                <w:sz w:val="20"/>
              </w:rPr>
              <w:t>Workzone</w:t>
            </w:r>
            <w:proofErr w:type="spellEnd"/>
            <w:r w:rsidRPr="00610564">
              <w:rPr>
                <w:rStyle w:val="Questionlabel"/>
                <w:b w:val="0"/>
                <w:sz w:val="20"/>
              </w:rPr>
              <w:t xml:space="preserve"> Traffic Supervisor (WZ3)</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C1063B8"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67C1FEF3"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6DE451" w14:textId="77777777" w:rsidR="00B12E9B" w:rsidRPr="00610564" w:rsidRDefault="00B12E9B" w:rsidP="004D2202">
            <w:pPr>
              <w:spacing w:before="60" w:after="60"/>
              <w:rPr>
                <w:rStyle w:val="Questionlabel"/>
                <w:b w:val="0"/>
                <w:sz w:val="20"/>
              </w:rPr>
            </w:pPr>
            <w:r w:rsidRPr="00610564">
              <w:rPr>
                <w:rStyle w:val="Questionlabel"/>
                <w:b w:val="0"/>
                <w:sz w:val="20"/>
              </w:rPr>
              <w:t>Level 4 – Escorting Mobile Works (WZ4)</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4DCDAC8"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540C4E" w14:paraId="7FE23BAD" w14:textId="77777777" w:rsidTr="00540C4E">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85E9762" w14:textId="77777777" w:rsidR="00540C4E" w:rsidRPr="00610564" w:rsidRDefault="00540C4E" w:rsidP="004D2202">
            <w:pPr>
              <w:keepNext/>
              <w:spacing w:before="60" w:after="60"/>
              <w:rPr>
                <w:rFonts w:cs="Arial"/>
                <w:b/>
                <w:sz w:val="20"/>
              </w:rPr>
            </w:pPr>
            <w:r w:rsidRPr="00610564">
              <w:rPr>
                <w:rFonts w:cs="Arial"/>
                <w:b/>
                <w:sz w:val="20"/>
              </w:rPr>
              <w:t>New licence categories</w:t>
            </w:r>
            <w:r w:rsidR="000D1A75" w:rsidRPr="00610564">
              <w:rPr>
                <w:rFonts w:cs="Arial"/>
                <w:b/>
                <w:sz w:val="20"/>
              </w:rPr>
              <w:t xml:space="preserve"> </w:t>
            </w:r>
            <w:r w:rsidR="000D1A75" w:rsidRPr="00610564">
              <w:rPr>
                <w:rFonts w:cs="Arial"/>
                <w:sz w:val="20"/>
              </w:rPr>
              <w:t>(select applicable)</w:t>
            </w:r>
          </w:p>
        </w:tc>
      </w:tr>
      <w:tr w:rsidR="00540C4E" w14:paraId="326AD23A" w14:textId="77777777" w:rsidTr="0064611B">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5185B14" w14:textId="77777777" w:rsidR="00540C4E" w:rsidRPr="00610564" w:rsidRDefault="00540C4E" w:rsidP="004D2202">
            <w:pPr>
              <w:keepNext/>
              <w:spacing w:before="60" w:after="60"/>
              <w:rPr>
                <w:rFonts w:cs="Arial"/>
                <w:b/>
                <w:sz w:val="20"/>
              </w:rPr>
            </w:pPr>
            <w:r w:rsidRPr="00610564">
              <w:rPr>
                <w:rFonts w:cs="Arial"/>
                <w:b/>
                <w:sz w:val="20"/>
              </w:rPr>
              <w:t>Level 1</w:t>
            </w:r>
          </w:p>
        </w:tc>
      </w:tr>
      <w:tr w:rsidR="00B12E9B" w14:paraId="26CE60EC"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0FCB3E" w14:textId="77777777" w:rsidR="00B12E9B" w:rsidRPr="00610564" w:rsidRDefault="00B12E9B" w:rsidP="00B12E9B">
            <w:pPr>
              <w:spacing w:before="60" w:after="60"/>
              <w:rPr>
                <w:rFonts w:cs="Arial"/>
                <w:b/>
                <w:sz w:val="20"/>
              </w:rPr>
            </w:pPr>
            <w:r w:rsidRPr="00610564">
              <w:rPr>
                <w:rStyle w:val="Questionlabel"/>
                <w:b w:val="0"/>
                <w:sz w:val="20"/>
              </w:rPr>
              <w:t>Traffic Controller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3F4F100"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14:paraId="2B3575C8"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6901FE" w14:textId="77777777" w:rsidR="00B12E9B" w:rsidRPr="00610564" w:rsidRDefault="00B12E9B" w:rsidP="00B12E9B">
            <w:pPr>
              <w:spacing w:before="60" w:after="60"/>
              <w:rPr>
                <w:rStyle w:val="Questionlabel"/>
                <w:b w:val="0"/>
                <w:sz w:val="20"/>
              </w:rPr>
            </w:pPr>
            <w:r w:rsidRPr="00610564">
              <w:rPr>
                <w:rStyle w:val="Questionlabel"/>
                <w:b w:val="0"/>
                <w:sz w:val="20"/>
              </w:rPr>
              <w:t>Non-Practitioner – Traffic controller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57E5953"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14:paraId="6FD57709"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F44F13" w14:textId="77777777" w:rsidR="00B12E9B" w:rsidRPr="00610564" w:rsidRDefault="00B12E9B" w:rsidP="00B12E9B">
            <w:pPr>
              <w:spacing w:before="60" w:after="60"/>
              <w:rPr>
                <w:rStyle w:val="Questionlabel"/>
                <w:b w:val="0"/>
                <w:sz w:val="20"/>
              </w:rPr>
            </w:pPr>
            <w:r w:rsidRPr="00610564">
              <w:rPr>
                <w:rStyle w:val="Questionlabel"/>
                <w:b w:val="0"/>
                <w:sz w:val="20"/>
              </w:rPr>
              <w:t>Traffic Management Implementer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8A6871"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14:paraId="08A1FA0C"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4991D" w14:textId="77777777" w:rsidR="00B12E9B" w:rsidRPr="00610564" w:rsidRDefault="00B12E9B" w:rsidP="00B12E9B">
            <w:pPr>
              <w:spacing w:before="60" w:after="60"/>
              <w:rPr>
                <w:rStyle w:val="Questionlabel"/>
                <w:b w:val="0"/>
                <w:sz w:val="20"/>
              </w:rPr>
            </w:pPr>
            <w:r w:rsidRPr="00610564">
              <w:rPr>
                <w:rStyle w:val="Questionlabel"/>
                <w:b w:val="0"/>
                <w:sz w:val="20"/>
              </w:rPr>
              <w:t>Non-Practitioner - Traffic Management Implementer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1B2EFB0"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14:paraId="3ED1A0CC"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02604C" w14:textId="77777777" w:rsidR="00B12E9B" w:rsidRPr="00610564" w:rsidRDefault="00B12E9B" w:rsidP="00B12E9B">
            <w:pPr>
              <w:spacing w:before="60" w:after="60"/>
              <w:rPr>
                <w:rStyle w:val="Questionlabel"/>
                <w:b w:val="0"/>
                <w:sz w:val="20"/>
              </w:rPr>
            </w:pPr>
            <w:r w:rsidRPr="00610564">
              <w:rPr>
                <w:rStyle w:val="Questionlabel"/>
                <w:b w:val="0"/>
                <w:sz w:val="20"/>
              </w:rPr>
              <w:t>Traffic Management Designer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B351773"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14:paraId="0FB424D9"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27C11" w14:textId="77777777" w:rsidR="00B12E9B" w:rsidRPr="00610564" w:rsidRDefault="00B12E9B" w:rsidP="00B12E9B">
            <w:pPr>
              <w:spacing w:before="60" w:after="60"/>
              <w:rPr>
                <w:rStyle w:val="Questionlabel"/>
                <w:b w:val="0"/>
                <w:sz w:val="20"/>
              </w:rPr>
            </w:pPr>
            <w:r w:rsidRPr="00610564">
              <w:rPr>
                <w:rStyle w:val="Questionlabel"/>
                <w:b w:val="0"/>
                <w:sz w:val="20"/>
              </w:rPr>
              <w:t>Non-Practitioner - Traffic Management Designer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F2E565D"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14:paraId="6374FADB" w14:textId="77777777" w:rsidTr="0064611B">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0CF6645D" w14:textId="77777777" w:rsidR="00B12E9B" w:rsidRPr="00610564" w:rsidRDefault="00B12E9B" w:rsidP="00B12E9B">
            <w:pPr>
              <w:keepNext/>
              <w:spacing w:before="60" w:after="60"/>
              <w:rPr>
                <w:rFonts w:cs="Arial"/>
                <w:b/>
                <w:sz w:val="20"/>
              </w:rPr>
            </w:pPr>
            <w:r w:rsidRPr="00610564">
              <w:rPr>
                <w:rFonts w:cs="Arial"/>
                <w:b/>
                <w:sz w:val="20"/>
              </w:rPr>
              <w:t>Level 2</w:t>
            </w:r>
          </w:p>
        </w:tc>
      </w:tr>
      <w:tr w:rsidR="00B12E9B" w14:paraId="372A71A4"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C890CF" w14:textId="77777777" w:rsidR="00B12E9B" w:rsidRPr="00610564" w:rsidRDefault="00B12E9B" w:rsidP="004D2202">
            <w:pPr>
              <w:spacing w:before="60" w:after="60"/>
              <w:rPr>
                <w:rFonts w:cs="Arial"/>
                <w:b/>
                <w:sz w:val="20"/>
              </w:rPr>
            </w:pPr>
            <w:r w:rsidRPr="00610564">
              <w:rPr>
                <w:rStyle w:val="Questionlabel"/>
                <w:b w:val="0"/>
                <w:sz w:val="20"/>
              </w:rPr>
              <w:t>Traffic Controller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E68023B"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58D8A55A"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56831B" w14:textId="77777777" w:rsidR="00B12E9B" w:rsidRPr="00610564" w:rsidRDefault="00B12E9B" w:rsidP="004D2202">
            <w:pPr>
              <w:spacing w:before="60" w:after="60"/>
              <w:rPr>
                <w:rStyle w:val="Questionlabel"/>
                <w:b w:val="0"/>
                <w:sz w:val="20"/>
              </w:rPr>
            </w:pPr>
            <w:r w:rsidRPr="00610564">
              <w:rPr>
                <w:rStyle w:val="Questionlabel"/>
                <w:b w:val="0"/>
                <w:sz w:val="20"/>
              </w:rPr>
              <w:t>Non-Practitioner – Traffic controller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BF09D8A"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5C413981"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4C4F08" w14:textId="77777777" w:rsidR="00B12E9B" w:rsidRPr="00610564" w:rsidRDefault="00B12E9B" w:rsidP="004D2202">
            <w:pPr>
              <w:spacing w:before="60" w:after="60"/>
              <w:rPr>
                <w:rStyle w:val="Questionlabel"/>
                <w:b w:val="0"/>
                <w:sz w:val="20"/>
              </w:rPr>
            </w:pPr>
            <w:r w:rsidRPr="00610564">
              <w:rPr>
                <w:rStyle w:val="Questionlabel"/>
                <w:b w:val="0"/>
                <w:sz w:val="20"/>
              </w:rPr>
              <w:t>Traffic Management Implementer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C809783"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1A92ED7C" w14:textId="77777777" w:rsidTr="0064611B">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47FD8D" w14:textId="77777777" w:rsidR="00B12E9B" w:rsidRPr="00610564" w:rsidRDefault="00B12E9B" w:rsidP="004D2202">
            <w:pPr>
              <w:spacing w:before="60" w:after="60"/>
              <w:rPr>
                <w:rStyle w:val="Questionlabel"/>
                <w:b w:val="0"/>
                <w:sz w:val="20"/>
              </w:rPr>
            </w:pPr>
            <w:r w:rsidRPr="00610564">
              <w:rPr>
                <w:rStyle w:val="Questionlabel"/>
                <w:b w:val="0"/>
                <w:sz w:val="20"/>
              </w:rPr>
              <w:t>Non-Practitioner - Traffic Management Implementer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DD6F572"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3E4A1D5E" w14:textId="77777777" w:rsidTr="00610564">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AD6413" w14:textId="77777777" w:rsidR="00B12E9B" w:rsidRPr="00610564" w:rsidRDefault="00B12E9B" w:rsidP="004D2202">
            <w:pPr>
              <w:spacing w:before="60" w:after="60"/>
              <w:rPr>
                <w:rStyle w:val="Questionlabel"/>
                <w:b w:val="0"/>
                <w:sz w:val="20"/>
              </w:rPr>
            </w:pPr>
            <w:r w:rsidRPr="00610564">
              <w:rPr>
                <w:rStyle w:val="Questionlabel"/>
                <w:b w:val="0"/>
                <w:sz w:val="20"/>
              </w:rPr>
              <w:t>Traffic Management Designer</w:t>
            </w:r>
          </w:p>
        </w:tc>
        <w:tc>
          <w:tcPr>
            <w:tcW w:w="19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3E4DEF4"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14:paraId="7B2688E0" w14:textId="77777777" w:rsidTr="00610564">
        <w:trPr>
          <w:gridAfter w:val="1"/>
          <w:wAfter w:w="11" w:type="dxa"/>
          <w:trHeight w:val="204"/>
        </w:trPr>
        <w:tc>
          <w:tcPr>
            <w:tcW w:w="8647" w:type="dxa"/>
            <w:gridSpan w:val="3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C557A1D" w14:textId="77777777" w:rsidR="00B12E9B" w:rsidRPr="00610564" w:rsidRDefault="00B12E9B" w:rsidP="004D2202">
            <w:pPr>
              <w:spacing w:before="60" w:after="60"/>
              <w:rPr>
                <w:rStyle w:val="Questionlabel"/>
                <w:b w:val="0"/>
                <w:sz w:val="20"/>
              </w:rPr>
            </w:pPr>
            <w:r w:rsidRPr="00610564">
              <w:rPr>
                <w:rStyle w:val="Questionlabel"/>
                <w:b w:val="0"/>
                <w:sz w:val="20"/>
              </w:rPr>
              <w:t>Non-Practitioner - Traffic Management Designer</w:t>
            </w:r>
          </w:p>
        </w:tc>
        <w:tc>
          <w:tcPr>
            <w:tcW w:w="1974"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363A71A5" w14:textId="77777777" w:rsidR="00B12E9B" w:rsidRPr="00610564" w:rsidRDefault="00B12E9B" w:rsidP="004D2202">
            <w:pPr>
              <w:keepNext/>
              <w:spacing w:before="60" w:after="60"/>
              <w:jc w:val="center"/>
              <w:rPr>
                <w:rFonts w:cs="Arial"/>
                <w:sz w:val="20"/>
              </w:rPr>
            </w:pPr>
            <w:r w:rsidRPr="00610564">
              <w:rPr>
                <w:rFonts w:cs="Arial"/>
                <w:sz w:val="20"/>
              </w:rPr>
              <w:t>Yes / No</w:t>
            </w:r>
          </w:p>
        </w:tc>
      </w:tr>
      <w:tr w:rsidR="00B12E9B" w:rsidRPr="00610564" w14:paraId="7F567EDB" w14:textId="77777777" w:rsidTr="00610564">
        <w:trPr>
          <w:gridAfter w:val="1"/>
          <w:wAfter w:w="11" w:type="dxa"/>
          <w:trHeight w:val="204"/>
        </w:trPr>
        <w:tc>
          <w:tcPr>
            <w:tcW w:w="10621" w:type="dxa"/>
            <w:gridSpan w:val="3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105DF396" w14:textId="77777777" w:rsidR="00B12E9B" w:rsidRPr="00610564" w:rsidRDefault="00B12E9B" w:rsidP="0064611B">
            <w:pPr>
              <w:pStyle w:val="ListParagraph"/>
              <w:keepNext/>
              <w:numPr>
                <w:ilvl w:val="0"/>
                <w:numId w:val="21"/>
              </w:numPr>
              <w:spacing w:before="60" w:after="60"/>
              <w:ind w:left="460"/>
              <w:rPr>
                <w:rFonts w:cs="Arial"/>
                <w:b/>
                <w:sz w:val="20"/>
              </w:rPr>
            </w:pPr>
            <w:r w:rsidRPr="00610564">
              <w:rPr>
                <w:rFonts w:cs="Arial"/>
                <w:b/>
                <w:sz w:val="20"/>
              </w:rPr>
              <w:lastRenderedPageBreak/>
              <w:t>Applicant details</w:t>
            </w:r>
          </w:p>
        </w:tc>
      </w:tr>
      <w:tr w:rsidR="00B12E9B" w:rsidRPr="00610564" w14:paraId="122F7EA8" w14:textId="77777777" w:rsidTr="0064611B">
        <w:trPr>
          <w:gridAfter w:val="1"/>
          <w:wAfter w:w="11" w:type="dxa"/>
          <w:trHeight w:val="204"/>
        </w:trPr>
        <w:tc>
          <w:tcPr>
            <w:tcW w:w="2107"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4D8EB2" w14:textId="77777777" w:rsidR="00B12E9B" w:rsidRPr="00610564" w:rsidRDefault="00B12E9B" w:rsidP="0064611B">
            <w:pPr>
              <w:keepNext/>
              <w:spacing w:before="60" w:after="60"/>
              <w:rPr>
                <w:rStyle w:val="Questionlabel"/>
                <w:b w:val="0"/>
                <w:sz w:val="20"/>
              </w:rPr>
            </w:pPr>
            <w:r w:rsidRPr="00610564">
              <w:rPr>
                <w:rStyle w:val="Questionlabel"/>
                <w:b w:val="0"/>
                <w:sz w:val="20"/>
              </w:rPr>
              <w:t>Surname</w:t>
            </w:r>
          </w:p>
        </w:tc>
        <w:tc>
          <w:tcPr>
            <w:tcW w:w="4961"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681550" w14:textId="77777777" w:rsidR="00B12E9B" w:rsidRPr="00610564" w:rsidRDefault="00B12E9B" w:rsidP="0064611B">
            <w:pPr>
              <w:keepNext/>
              <w:spacing w:before="60" w:after="60"/>
              <w:rPr>
                <w:rFonts w:cs="Arial"/>
                <w:sz w:val="20"/>
              </w:rPr>
            </w:pP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065EF4" w14:textId="77777777" w:rsidR="00B12E9B" w:rsidRPr="00610564" w:rsidRDefault="00B12E9B" w:rsidP="0064611B">
            <w:pPr>
              <w:keepNext/>
              <w:spacing w:before="60" w:after="60"/>
              <w:rPr>
                <w:rStyle w:val="Questionlabel"/>
                <w:b w:val="0"/>
                <w:sz w:val="20"/>
              </w:rPr>
            </w:pPr>
            <w:r w:rsidRPr="00610564">
              <w:rPr>
                <w:rStyle w:val="Questionlabel"/>
                <w:b w:val="0"/>
                <w:sz w:val="20"/>
              </w:rPr>
              <w:t>Date of birth</w:t>
            </w:r>
          </w:p>
        </w:tc>
        <w:tc>
          <w:tcPr>
            <w:tcW w:w="198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17575A9" w14:textId="77777777" w:rsidR="00B12E9B" w:rsidRPr="00610564" w:rsidRDefault="00B12E9B" w:rsidP="0064611B">
            <w:pPr>
              <w:keepNext/>
              <w:spacing w:before="60" w:after="60"/>
              <w:rPr>
                <w:rFonts w:cs="Arial"/>
                <w:sz w:val="20"/>
              </w:rPr>
            </w:pPr>
          </w:p>
        </w:tc>
      </w:tr>
      <w:tr w:rsidR="00B12E9B" w:rsidRPr="00610564" w14:paraId="301CCE21" w14:textId="77777777" w:rsidTr="00B12E9B">
        <w:trPr>
          <w:gridAfter w:val="1"/>
          <w:wAfter w:w="11" w:type="dxa"/>
          <w:trHeight w:val="204"/>
        </w:trPr>
        <w:tc>
          <w:tcPr>
            <w:tcW w:w="2107"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1AB798" w14:textId="77777777" w:rsidR="00B12E9B" w:rsidRPr="00610564" w:rsidRDefault="00B12E9B" w:rsidP="0064611B">
            <w:pPr>
              <w:keepNext/>
              <w:spacing w:before="60" w:after="60"/>
              <w:rPr>
                <w:rStyle w:val="Questionlabel"/>
                <w:b w:val="0"/>
                <w:sz w:val="20"/>
              </w:rPr>
            </w:pPr>
            <w:r w:rsidRPr="00610564">
              <w:rPr>
                <w:rStyle w:val="Questionlabel"/>
                <w:b w:val="0"/>
                <w:sz w:val="20"/>
              </w:rPr>
              <w:t>Given names</w:t>
            </w:r>
          </w:p>
        </w:tc>
        <w:tc>
          <w:tcPr>
            <w:tcW w:w="851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30208E9" w14:textId="77777777" w:rsidR="00B12E9B" w:rsidRPr="00610564" w:rsidRDefault="00B12E9B" w:rsidP="0064611B">
            <w:pPr>
              <w:keepNext/>
              <w:spacing w:before="60" w:after="60"/>
              <w:rPr>
                <w:rFonts w:cs="Arial"/>
                <w:sz w:val="20"/>
              </w:rPr>
            </w:pPr>
          </w:p>
        </w:tc>
      </w:tr>
      <w:tr w:rsidR="00B12E9B" w:rsidRPr="00610564" w14:paraId="708A2510" w14:textId="77777777" w:rsidTr="00B12E9B">
        <w:trPr>
          <w:gridAfter w:val="1"/>
          <w:wAfter w:w="11" w:type="dxa"/>
          <w:trHeight w:val="204"/>
        </w:trPr>
        <w:tc>
          <w:tcPr>
            <w:tcW w:w="2107"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1C88A6" w14:textId="77777777" w:rsidR="00B12E9B" w:rsidRPr="00610564" w:rsidRDefault="00B12E9B" w:rsidP="0064611B">
            <w:pPr>
              <w:keepNext/>
              <w:spacing w:before="60" w:after="60"/>
              <w:ind w:right="-107"/>
              <w:rPr>
                <w:rStyle w:val="Questionlabel"/>
                <w:b w:val="0"/>
                <w:sz w:val="20"/>
              </w:rPr>
            </w:pPr>
            <w:r w:rsidRPr="00610564">
              <w:rPr>
                <w:rStyle w:val="Questionlabel"/>
                <w:b w:val="0"/>
                <w:sz w:val="20"/>
              </w:rPr>
              <w:t>Residential address</w:t>
            </w:r>
          </w:p>
        </w:tc>
        <w:tc>
          <w:tcPr>
            <w:tcW w:w="851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DB33F24" w14:textId="77777777" w:rsidR="00B12E9B" w:rsidRPr="00610564" w:rsidRDefault="00B12E9B" w:rsidP="0064611B">
            <w:pPr>
              <w:keepNext/>
              <w:spacing w:before="60" w:after="60"/>
              <w:rPr>
                <w:rFonts w:cs="Arial"/>
                <w:sz w:val="20"/>
              </w:rPr>
            </w:pPr>
          </w:p>
        </w:tc>
      </w:tr>
      <w:tr w:rsidR="00B12E9B" w:rsidRPr="00610564" w14:paraId="01FC849C" w14:textId="77777777" w:rsidTr="00B12E9B">
        <w:trPr>
          <w:gridAfter w:val="1"/>
          <w:wAfter w:w="11" w:type="dxa"/>
          <w:trHeight w:val="204"/>
        </w:trPr>
        <w:tc>
          <w:tcPr>
            <w:tcW w:w="2107"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BCC09C" w14:textId="77777777" w:rsidR="00B12E9B" w:rsidRPr="00610564" w:rsidRDefault="00B12E9B" w:rsidP="0064611B">
            <w:pPr>
              <w:keepNext/>
              <w:spacing w:before="60" w:after="60"/>
              <w:rPr>
                <w:rStyle w:val="Questionlabel"/>
                <w:b w:val="0"/>
                <w:sz w:val="20"/>
              </w:rPr>
            </w:pPr>
            <w:r w:rsidRPr="00610564">
              <w:rPr>
                <w:rStyle w:val="Questionlabel"/>
                <w:b w:val="0"/>
                <w:sz w:val="20"/>
              </w:rPr>
              <w:t>Suburb</w:t>
            </w:r>
          </w:p>
        </w:tc>
        <w:tc>
          <w:tcPr>
            <w:tcW w:w="418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360CCC" w14:textId="77777777" w:rsidR="00B12E9B" w:rsidRPr="00610564" w:rsidRDefault="00B12E9B" w:rsidP="0064611B">
            <w:pPr>
              <w:keepNext/>
              <w:spacing w:before="60" w:after="60"/>
              <w:rPr>
                <w:rFonts w:cs="Arial"/>
                <w:sz w:val="20"/>
              </w:rPr>
            </w:pPr>
          </w:p>
        </w:tc>
        <w:tc>
          <w:tcPr>
            <w:tcW w:w="83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95A5C7" w14:textId="77777777" w:rsidR="00B12E9B" w:rsidRPr="00610564" w:rsidRDefault="00B12E9B" w:rsidP="0064611B">
            <w:pPr>
              <w:keepNext/>
              <w:spacing w:before="60" w:after="60"/>
              <w:rPr>
                <w:rStyle w:val="Questionlabel"/>
                <w:b w:val="0"/>
                <w:sz w:val="20"/>
              </w:rPr>
            </w:pPr>
            <w:r w:rsidRPr="00610564">
              <w:rPr>
                <w:rStyle w:val="Questionlabel"/>
                <w:b w:val="0"/>
                <w:sz w:val="20"/>
              </w:rPr>
              <w:t>State</w:t>
            </w:r>
          </w:p>
        </w:tc>
        <w:tc>
          <w:tcPr>
            <w:tcW w:w="116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05C1EB" w14:textId="77777777" w:rsidR="00B12E9B" w:rsidRPr="00610564" w:rsidRDefault="00B12E9B" w:rsidP="0064611B">
            <w:pPr>
              <w:keepNext/>
              <w:spacing w:before="60" w:after="60"/>
              <w:rPr>
                <w:rFonts w:cs="Arial"/>
                <w:sz w:val="20"/>
              </w:rPr>
            </w:pPr>
          </w:p>
        </w:tc>
        <w:tc>
          <w:tcPr>
            <w:tcW w:w="117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ED53AE" w14:textId="77777777" w:rsidR="00B12E9B" w:rsidRPr="00610564" w:rsidRDefault="00B12E9B" w:rsidP="0064611B">
            <w:pPr>
              <w:keepNext/>
              <w:spacing w:before="60" w:after="60"/>
              <w:rPr>
                <w:rStyle w:val="Questionlabel"/>
                <w:b w:val="0"/>
                <w:sz w:val="20"/>
              </w:rPr>
            </w:pPr>
            <w:r w:rsidRPr="00610564">
              <w:rPr>
                <w:rStyle w:val="Questionlabel"/>
                <w:b w:val="0"/>
                <w:sz w:val="20"/>
              </w:rPr>
              <w:t>Postcode</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CAFDE9F" w14:textId="77777777" w:rsidR="00B12E9B" w:rsidRPr="00610564" w:rsidRDefault="00B12E9B" w:rsidP="0064611B">
            <w:pPr>
              <w:keepNext/>
              <w:spacing w:before="60" w:after="60"/>
              <w:rPr>
                <w:rFonts w:cs="Arial"/>
                <w:sz w:val="20"/>
              </w:rPr>
            </w:pPr>
          </w:p>
        </w:tc>
      </w:tr>
      <w:tr w:rsidR="00B12E9B" w:rsidRPr="00610564" w14:paraId="48764728" w14:textId="77777777" w:rsidTr="000418E6">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F77F81D" w14:textId="77777777" w:rsidR="00B12E9B" w:rsidRPr="00610564" w:rsidRDefault="00B12E9B" w:rsidP="0064611B">
            <w:pPr>
              <w:keepNext/>
              <w:spacing w:before="60" w:after="60"/>
              <w:rPr>
                <w:rStyle w:val="Questionlabel"/>
                <w:b w:val="0"/>
                <w:sz w:val="20"/>
              </w:rPr>
            </w:pPr>
            <w:r w:rsidRPr="00610564">
              <w:rPr>
                <w:rStyle w:val="Questionlabel"/>
                <w:b w:val="0"/>
                <w:sz w:val="20"/>
              </w:rPr>
              <w:t>Is your postal address the same as above? If no, complete below.</w:t>
            </w:r>
          </w:p>
        </w:tc>
      </w:tr>
      <w:tr w:rsidR="00B12E9B" w:rsidRPr="00610564" w14:paraId="28573344" w14:textId="77777777" w:rsidTr="00B12E9B">
        <w:trPr>
          <w:gridAfter w:val="1"/>
          <w:wAfter w:w="11" w:type="dxa"/>
          <w:trHeight w:val="204"/>
        </w:trPr>
        <w:tc>
          <w:tcPr>
            <w:tcW w:w="208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94931C" w14:textId="77777777" w:rsidR="00B12E9B" w:rsidRPr="00610564" w:rsidRDefault="00B12E9B" w:rsidP="00B12E9B">
            <w:pPr>
              <w:spacing w:before="60" w:after="60"/>
              <w:rPr>
                <w:rStyle w:val="Questionlabel"/>
                <w:b w:val="0"/>
                <w:sz w:val="20"/>
              </w:rPr>
            </w:pPr>
            <w:r w:rsidRPr="00610564">
              <w:rPr>
                <w:rStyle w:val="Questionlabel"/>
                <w:b w:val="0"/>
                <w:sz w:val="20"/>
              </w:rPr>
              <w:t>Postal address</w:t>
            </w:r>
          </w:p>
        </w:tc>
        <w:tc>
          <w:tcPr>
            <w:tcW w:w="854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ADC813F" w14:textId="77777777" w:rsidR="00B12E9B" w:rsidRPr="00610564" w:rsidRDefault="00B12E9B" w:rsidP="00B12E9B">
            <w:pPr>
              <w:spacing w:before="60" w:after="60"/>
              <w:rPr>
                <w:rFonts w:cs="Arial"/>
                <w:sz w:val="20"/>
              </w:rPr>
            </w:pPr>
          </w:p>
        </w:tc>
      </w:tr>
      <w:tr w:rsidR="00B12E9B" w:rsidRPr="00610564" w14:paraId="5B27EC2D" w14:textId="77777777" w:rsidTr="00B12E9B">
        <w:trPr>
          <w:gridAfter w:val="1"/>
          <w:wAfter w:w="11" w:type="dxa"/>
          <w:trHeight w:val="50"/>
        </w:trPr>
        <w:tc>
          <w:tcPr>
            <w:tcW w:w="208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568867" w14:textId="77777777" w:rsidR="00B12E9B" w:rsidRPr="00610564" w:rsidRDefault="00B12E9B" w:rsidP="00B12E9B">
            <w:pPr>
              <w:spacing w:before="60" w:after="60"/>
              <w:rPr>
                <w:rStyle w:val="Questionlabel"/>
                <w:b w:val="0"/>
                <w:sz w:val="20"/>
              </w:rPr>
            </w:pPr>
            <w:r w:rsidRPr="00610564">
              <w:rPr>
                <w:rStyle w:val="Questionlabel"/>
                <w:b w:val="0"/>
                <w:sz w:val="20"/>
              </w:rPr>
              <w:t>Suburb</w:t>
            </w:r>
          </w:p>
        </w:tc>
        <w:tc>
          <w:tcPr>
            <w:tcW w:w="421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BBA2F1" w14:textId="77777777" w:rsidR="00B12E9B" w:rsidRPr="00610564" w:rsidRDefault="00B12E9B" w:rsidP="00B12E9B">
            <w:pPr>
              <w:spacing w:before="60" w:after="60"/>
              <w:rPr>
                <w:rFonts w:cs="Arial"/>
                <w:sz w:val="20"/>
              </w:rPr>
            </w:pPr>
          </w:p>
        </w:tc>
        <w:tc>
          <w:tcPr>
            <w:tcW w:w="7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66FB5A" w14:textId="77777777" w:rsidR="00B12E9B" w:rsidRPr="00610564" w:rsidRDefault="00B12E9B" w:rsidP="00B12E9B">
            <w:pPr>
              <w:keepNext/>
              <w:spacing w:before="60" w:after="60"/>
              <w:rPr>
                <w:rStyle w:val="Questionlabel"/>
                <w:b w:val="0"/>
                <w:sz w:val="20"/>
              </w:rPr>
            </w:pPr>
            <w:r w:rsidRPr="00610564">
              <w:rPr>
                <w:rStyle w:val="Questionlabel"/>
                <w:b w:val="0"/>
                <w:sz w:val="20"/>
              </w:rPr>
              <w:t>State</w:t>
            </w:r>
          </w:p>
        </w:tc>
        <w:tc>
          <w:tcPr>
            <w:tcW w:w="123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C572A7" w14:textId="77777777" w:rsidR="00B12E9B" w:rsidRPr="00610564" w:rsidRDefault="00B12E9B" w:rsidP="00B12E9B">
            <w:pPr>
              <w:keepNext/>
              <w:spacing w:before="60" w:after="60"/>
              <w:rPr>
                <w:rFonts w:cs="Arial"/>
                <w:sz w:val="20"/>
              </w:rPr>
            </w:pPr>
          </w:p>
        </w:tc>
        <w:tc>
          <w:tcPr>
            <w:tcW w:w="117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CC4B09" w14:textId="77777777" w:rsidR="00B12E9B" w:rsidRPr="00610564" w:rsidRDefault="00B12E9B" w:rsidP="00B12E9B">
            <w:pPr>
              <w:keepNext/>
              <w:spacing w:before="60" w:after="60"/>
              <w:rPr>
                <w:rStyle w:val="Questionlabel"/>
                <w:b w:val="0"/>
                <w:sz w:val="20"/>
              </w:rPr>
            </w:pPr>
            <w:r w:rsidRPr="00610564">
              <w:rPr>
                <w:rStyle w:val="Questionlabel"/>
                <w:b w:val="0"/>
                <w:sz w:val="20"/>
              </w:rPr>
              <w:t>Postcode</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9674DFF" w14:textId="77777777" w:rsidR="00B12E9B" w:rsidRPr="00610564" w:rsidRDefault="00B12E9B" w:rsidP="00B12E9B">
            <w:pPr>
              <w:keepNext/>
              <w:spacing w:before="60" w:after="60"/>
              <w:rPr>
                <w:rFonts w:cs="Arial"/>
                <w:sz w:val="20"/>
              </w:rPr>
            </w:pPr>
          </w:p>
        </w:tc>
      </w:tr>
      <w:tr w:rsidR="00B12E9B" w:rsidRPr="00610564" w14:paraId="7DBD5469" w14:textId="77777777" w:rsidTr="000418E6">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259C718F" w14:textId="77777777" w:rsidR="00B12E9B" w:rsidRPr="00610564" w:rsidRDefault="00B12E9B" w:rsidP="00B12E9B">
            <w:pPr>
              <w:spacing w:before="60" w:after="60"/>
              <w:rPr>
                <w:rFonts w:cs="Arial"/>
                <w:b/>
                <w:sz w:val="20"/>
              </w:rPr>
            </w:pPr>
            <w:r w:rsidRPr="00610564">
              <w:rPr>
                <w:rFonts w:cs="Arial"/>
                <w:b/>
                <w:sz w:val="20"/>
              </w:rPr>
              <w:t>Contact details</w:t>
            </w:r>
          </w:p>
        </w:tc>
      </w:tr>
      <w:tr w:rsidR="00B12E9B" w:rsidRPr="00610564" w14:paraId="5480CDC2" w14:textId="77777777" w:rsidTr="00B12E9B">
        <w:trPr>
          <w:gridAfter w:val="1"/>
          <w:wAfter w:w="11" w:type="dxa"/>
          <w:trHeight w:val="204"/>
        </w:trPr>
        <w:tc>
          <w:tcPr>
            <w:tcW w:w="208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5C3BB3" w14:textId="77777777" w:rsidR="00B12E9B" w:rsidRPr="00610564" w:rsidRDefault="00B12E9B" w:rsidP="00B12E9B">
            <w:pPr>
              <w:spacing w:before="60" w:after="60"/>
              <w:rPr>
                <w:rStyle w:val="Questionlabel"/>
                <w:b w:val="0"/>
                <w:sz w:val="20"/>
              </w:rPr>
            </w:pPr>
            <w:r w:rsidRPr="00610564">
              <w:rPr>
                <w:rStyle w:val="Questionlabel"/>
                <w:b w:val="0"/>
                <w:sz w:val="20"/>
              </w:rPr>
              <w:t>Phone number</w:t>
            </w:r>
          </w:p>
        </w:tc>
        <w:tc>
          <w:tcPr>
            <w:tcW w:w="357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6B3018" w14:textId="77777777" w:rsidR="00B12E9B" w:rsidRPr="00610564" w:rsidRDefault="00B12E9B" w:rsidP="00B12E9B">
            <w:pPr>
              <w:spacing w:before="60" w:after="60"/>
              <w:rPr>
                <w:rFonts w:cs="Arial"/>
                <w:sz w:val="20"/>
              </w:rPr>
            </w:pP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10266" w14:textId="77777777" w:rsidR="00B12E9B" w:rsidRPr="00610564" w:rsidRDefault="00B12E9B" w:rsidP="00B12E9B">
            <w:pPr>
              <w:spacing w:before="60" w:after="60"/>
              <w:rPr>
                <w:rStyle w:val="Questionlabel"/>
                <w:b w:val="0"/>
                <w:sz w:val="20"/>
              </w:rPr>
            </w:pPr>
            <w:r w:rsidRPr="00610564">
              <w:rPr>
                <w:rStyle w:val="Questionlabel"/>
                <w:b w:val="0"/>
                <w:sz w:val="20"/>
              </w:rPr>
              <w:t>Mobile number</w:t>
            </w:r>
          </w:p>
        </w:tc>
        <w:tc>
          <w:tcPr>
            <w:tcW w:w="327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06602A9" w14:textId="77777777" w:rsidR="00B12E9B" w:rsidRPr="00610564" w:rsidRDefault="00B12E9B" w:rsidP="00B12E9B">
            <w:pPr>
              <w:spacing w:before="60" w:after="60"/>
              <w:rPr>
                <w:rFonts w:cs="Arial"/>
                <w:sz w:val="20"/>
              </w:rPr>
            </w:pPr>
          </w:p>
        </w:tc>
      </w:tr>
      <w:tr w:rsidR="00B12E9B" w:rsidRPr="00610564" w14:paraId="36721AE8" w14:textId="77777777" w:rsidTr="00B12E9B">
        <w:trPr>
          <w:gridAfter w:val="1"/>
          <w:wAfter w:w="11" w:type="dxa"/>
          <w:trHeight w:val="204"/>
        </w:trPr>
        <w:tc>
          <w:tcPr>
            <w:tcW w:w="208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626670" w14:textId="77777777" w:rsidR="00B12E9B" w:rsidRPr="00610564" w:rsidRDefault="00B12E9B" w:rsidP="00B12E9B">
            <w:pPr>
              <w:spacing w:before="60" w:after="60"/>
              <w:rPr>
                <w:rStyle w:val="Questionlabel"/>
                <w:b w:val="0"/>
                <w:sz w:val="20"/>
              </w:rPr>
            </w:pPr>
            <w:r w:rsidRPr="00610564">
              <w:rPr>
                <w:rStyle w:val="Questionlabel"/>
                <w:b w:val="0"/>
                <w:sz w:val="20"/>
              </w:rPr>
              <w:t>Email address</w:t>
            </w:r>
          </w:p>
        </w:tc>
        <w:tc>
          <w:tcPr>
            <w:tcW w:w="854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600C429" w14:textId="77777777" w:rsidR="00B12E9B" w:rsidRPr="00610564" w:rsidRDefault="00B12E9B" w:rsidP="00B12E9B">
            <w:pPr>
              <w:spacing w:before="60" w:after="60"/>
              <w:rPr>
                <w:rFonts w:cs="Arial"/>
                <w:sz w:val="20"/>
              </w:rPr>
            </w:pPr>
          </w:p>
        </w:tc>
      </w:tr>
      <w:tr w:rsidR="00B12E9B" w:rsidRPr="00610564" w14:paraId="6FBFA540" w14:textId="77777777" w:rsidTr="000418E6">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527F1118" w14:textId="77777777" w:rsidR="00B12E9B" w:rsidRPr="00610564" w:rsidRDefault="00B12E9B" w:rsidP="0064611B">
            <w:pPr>
              <w:pStyle w:val="ListParagraph"/>
              <w:numPr>
                <w:ilvl w:val="0"/>
                <w:numId w:val="21"/>
              </w:numPr>
              <w:spacing w:before="60" w:after="60"/>
              <w:ind w:left="459"/>
              <w:rPr>
                <w:rFonts w:cs="Arial"/>
                <w:b/>
                <w:bCs/>
                <w:sz w:val="20"/>
              </w:rPr>
            </w:pPr>
            <w:r w:rsidRPr="00610564">
              <w:rPr>
                <w:rFonts w:cs="Arial"/>
                <w:b/>
                <w:bCs/>
                <w:sz w:val="20"/>
              </w:rPr>
              <w:t>Driver licence details</w:t>
            </w:r>
          </w:p>
        </w:tc>
      </w:tr>
      <w:tr w:rsidR="00B12E9B" w:rsidRPr="00610564" w14:paraId="52162DC3" w14:textId="77777777" w:rsidTr="00B12E9B">
        <w:trPr>
          <w:gridAfter w:val="1"/>
          <w:wAfter w:w="11" w:type="dxa"/>
          <w:trHeight w:val="204"/>
        </w:trPr>
        <w:tc>
          <w:tcPr>
            <w:tcW w:w="208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3378CB" w14:textId="77777777" w:rsidR="00B12E9B" w:rsidRPr="00610564" w:rsidRDefault="00B12E9B" w:rsidP="00B12E9B">
            <w:pPr>
              <w:spacing w:before="60" w:after="60"/>
              <w:rPr>
                <w:rStyle w:val="Questionlabel"/>
                <w:b w:val="0"/>
                <w:sz w:val="20"/>
              </w:rPr>
            </w:pPr>
            <w:r w:rsidRPr="00610564">
              <w:rPr>
                <w:rStyle w:val="Questionlabel"/>
                <w:b w:val="0"/>
                <w:sz w:val="20"/>
              </w:rPr>
              <w:t>Licence number</w:t>
            </w:r>
          </w:p>
        </w:tc>
        <w:tc>
          <w:tcPr>
            <w:tcW w:w="385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ADD6FE" w14:textId="77777777" w:rsidR="00B12E9B" w:rsidRPr="00610564" w:rsidRDefault="00B12E9B" w:rsidP="00B12E9B">
            <w:pPr>
              <w:spacing w:before="60" w:after="60"/>
              <w:rPr>
                <w:rFonts w:cs="Arial"/>
                <w:sz w:val="20"/>
              </w:rPr>
            </w:pPr>
          </w:p>
        </w:tc>
        <w:tc>
          <w:tcPr>
            <w:tcW w:w="141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1DA08B" w14:textId="77777777" w:rsidR="00B12E9B" w:rsidRPr="00610564" w:rsidRDefault="00B12E9B" w:rsidP="00B12E9B">
            <w:pPr>
              <w:spacing w:before="60" w:after="60"/>
              <w:rPr>
                <w:rStyle w:val="Questionlabel"/>
                <w:b w:val="0"/>
                <w:sz w:val="20"/>
              </w:rPr>
            </w:pPr>
            <w:r w:rsidRPr="00610564">
              <w:rPr>
                <w:rStyle w:val="Questionlabel"/>
                <w:b w:val="0"/>
                <w:sz w:val="20"/>
              </w:rPr>
              <w:t>State issued</w:t>
            </w:r>
          </w:p>
        </w:tc>
        <w:tc>
          <w:tcPr>
            <w:tcW w:w="327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AA4DF44" w14:textId="77777777" w:rsidR="00B12E9B" w:rsidRPr="00610564" w:rsidRDefault="00B12E9B" w:rsidP="00B12E9B">
            <w:pPr>
              <w:spacing w:before="60" w:after="60"/>
              <w:rPr>
                <w:rFonts w:cs="Arial"/>
                <w:sz w:val="20"/>
              </w:rPr>
            </w:pPr>
          </w:p>
        </w:tc>
      </w:tr>
      <w:tr w:rsidR="00B12E9B" w:rsidRPr="00610564" w14:paraId="1D1FAB00" w14:textId="77777777" w:rsidTr="000418E6">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7E6678F" w14:textId="77777777" w:rsidR="00B12E9B" w:rsidRPr="00610564" w:rsidRDefault="00B12E9B" w:rsidP="00B12E9B">
            <w:pPr>
              <w:pStyle w:val="ListParagraph"/>
              <w:keepNext/>
              <w:numPr>
                <w:ilvl w:val="0"/>
                <w:numId w:val="21"/>
              </w:numPr>
              <w:spacing w:before="60" w:after="60"/>
              <w:ind w:left="460"/>
              <w:rPr>
                <w:rFonts w:cs="Arial"/>
                <w:b/>
                <w:bCs/>
                <w:sz w:val="20"/>
              </w:rPr>
            </w:pPr>
            <w:r w:rsidRPr="00610564">
              <w:rPr>
                <w:rFonts w:cs="Arial"/>
                <w:b/>
                <w:bCs/>
                <w:sz w:val="20"/>
              </w:rPr>
              <w:t xml:space="preserve">Replacement details </w:t>
            </w:r>
            <w:r w:rsidRPr="00610564">
              <w:rPr>
                <w:rFonts w:cs="Arial"/>
                <w:bCs/>
                <w:sz w:val="20"/>
              </w:rPr>
              <w:t>(if applicable)</w:t>
            </w:r>
          </w:p>
        </w:tc>
      </w:tr>
      <w:tr w:rsidR="00B12E9B" w:rsidRPr="00610564" w14:paraId="695CBC0D" w14:textId="77777777" w:rsidTr="0064611B">
        <w:trPr>
          <w:gridAfter w:val="1"/>
          <w:wAfter w:w="11" w:type="dxa"/>
          <w:trHeight w:val="204"/>
        </w:trPr>
        <w:tc>
          <w:tcPr>
            <w:tcW w:w="848"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62EFCE81" w14:textId="77777777" w:rsidR="00B12E9B" w:rsidRPr="00610564" w:rsidRDefault="00B12E9B" w:rsidP="00B12E9B">
            <w:pPr>
              <w:keepNext/>
              <w:spacing w:before="60" w:after="60"/>
              <w:rPr>
                <w:rFonts w:cs="Arial"/>
                <w:sz w:val="20"/>
              </w:rPr>
            </w:pPr>
            <w:r w:rsidRPr="00610564">
              <w:rPr>
                <w:rFonts w:cs="Arial"/>
                <w:sz w:val="20"/>
              </w:rPr>
              <w:t>Lost</w:t>
            </w:r>
          </w:p>
        </w:tc>
        <w:tc>
          <w:tcPr>
            <w:tcW w:w="1552" w:type="dxa"/>
            <w:gridSpan w:val="8"/>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4D20AD9" w14:textId="77777777" w:rsidR="00B12E9B" w:rsidRPr="00610564" w:rsidRDefault="00B12E9B" w:rsidP="00B12E9B">
            <w:pPr>
              <w:keepNext/>
              <w:spacing w:before="60" w:after="60"/>
              <w:rPr>
                <w:rFonts w:cs="Arial"/>
                <w:sz w:val="20"/>
              </w:rPr>
            </w:pPr>
            <w:r w:rsidRPr="00610564">
              <w:rPr>
                <w:rFonts w:cs="Arial"/>
                <w:sz w:val="20"/>
              </w:rPr>
              <w:t>Yes / No</w:t>
            </w:r>
          </w:p>
        </w:tc>
        <w:tc>
          <w:tcPr>
            <w:tcW w:w="9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28F6F476" w14:textId="77777777" w:rsidR="00B12E9B" w:rsidRPr="00610564" w:rsidRDefault="00B12E9B" w:rsidP="00B12E9B">
            <w:pPr>
              <w:keepNext/>
              <w:spacing w:before="60" w:after="60"/>
              <w:rPr>
                <w:rFonts w:cs="Arial"/>
                <w:sz w:val="20"/>
              </w:rPr>
            </w:pPr>
            <w:r w:rsidRPr="00610564">
              <w:rPr>
                <w:rFonts w:cs="Arial"/>
                <w:sz w:val="20"/>
              </w:rPr>
              <w:t>Stolen</w:t>
            </w:r>
          </w:p>
        </w:tc>
        <w:tc>
          <w:tcPr>
            <w:tcW w:w="1559"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50D0D3D" w14:textId="77777777" w:rsidR="00B12E9B" w:rsidRPr="00610564" w:rsidRDefault="00B12E9B" w:rsidP="00B12E9B">
            <w:pPr>
              <w:keepNext/>
              <w:spacing w:before="60" w:after="60"/>
              <w:rPr>
                <w:rFonts w:cs="Arial"/>
                <w:sz w:val="20"/>
              </w:rPr>
            </w:pPr>
            <w:r w:rsidRPr="00610564">
              <w:rPr>
                <w:rFonts w:cs="Arial"/>
                <w:sz w:val="20"/>
              </w:rPr>
              <w:t>Yes / No</w:t>
            </w:r>
          </w:p>
        </w:tc>
        <w:tc>
          <w:tcPr>
            <w:tcW w:w="12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00C1A3BF" w14:textId="77777777" w:rsidR="00B12E9B" w:rsidRPr="00610564" w:rsidRDefault="00B12E9B" w:rsidP="00B12E9B">
            <w:pPr>
              <w:keepNext/>
              <w:spacing w:before="60" w:after="60"/>
              <w:rPr>
                <w:rFonts w:cs="Arial"/>
                <w:sz w:val="20"/>
              </w:rPr>
            </w:pPr>
            <w:r w:rsidRPr="00610564">
              <w:rPr>
                <w:rFonts w:cs="Arial"/>
                <w:sz w:val="20"/>
              </w:rPr>
              <w:t>Destroyed</w:t>
            </w:r>
          </w:p>
        </w:tc>
        <w:tc>
          <w:tcPr>
            <w:tcW w:w="1417"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FB38DE9" w14:textId="77777777" w:rsidR="00B12E9B" w:rsidRPr="00610564" w:rsidRDefault="00B12E9B" w:rsidP="00B12E9B">
            <w:pPr>
              <w:keepNext/>
              <w:spacing w:before="60" w:after="60"/>
              <w:rPr>
                <w:rFonts w:cs="Arial"/>
                <w:sz w:val="20"/>
              </w:rPr>
            </w:pPr>
            <w:r w:rsidRPr="00610564">
              <w:rPr>
                <w:rFonts w:cs="Arial"/>
                <w:sz w:val="20"/>
              </w:rPr>
              <w:t>Yes / No</w:t>
            </w:r>
          </w:p>
        </w:tc>
        <w:tc>
          <w:tcPr>
            <w:tcW w:w="163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4657EDF9" w14:textId="77777777" w:rsidR="00B12E9B" w:rsidRPr="00610564" w:rsidRDefault="00B12E9B" w:rsidP="00B12E9B">
            <w:pPr>
              <w:keepNext/>
              <w:spacing w:before="60" w:after="60"/>
              <w:rPr>
                <w:rFonts w:cs="Arial"/>
                <w:sz w:val="20"/>
              </w:rPr>
            </w:pPr>
            <w:r w:rsidRPr="00610564">
              <w:rPr>
                <w:rFonts w:cs="Arial"/>
                <w:sz w:val="20"/>
              </w:rPr>
              <w:t>Name change</w:t>
            </w:r>
          </w:p>
        </w:tc>
        <w:tc>
          <w:tcPr>
            <w:tcW w:w="1340"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365155FE" w14:textId="77777777" w:rsidR="00B12E9B" w:rsidRPr="00610564" w:rsidRDefault="00B12E9B" w:rsidP="00B12E9B">
            <w:pPr>
              <w:keepNext/>
              <w:spacing w:before="60" w:after="60"/>
              <w:rPr>
                <w:rFonts w:cs="Arial"/>
                <w:sz w:val="20"/>
              </w:rPr>
            </w:pPr>
            <w:r w:rsidRPr="00610564">
              <w:rPr>
                <w:rFonts w:cs="Arial"/>
                <w:sz w:val="20"/>
              </w:rPr>
              <w:t>Yes / No</w:t>
            </w:r>
          </w:p>
        </w:tc>
      </w:tr>
      <w:tr w:rsidR="00B12E9B" w:rsidRPr="00610564" w14:paraId="17FE4B9F" w14:textId="77777777" w:rsidTr="000418E6">
        <w:trPr>
          <w:gridAfter w:val="1"/>
          <w:wAfter w:w="11" w:type="dxa"/>
          <w:trHeight w:val="204"/>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5A72334" w14:textId="77777777" w:rsidR="00B12E9B" w:rsidRPr="00610564" w:rsidRDefault="00B12E9B" w:rsidP="00B12E9B">
            <w:pPr>
              <w:keepNext/>
              <w:spacing w:before="60" w:after="60"/>
              <w:rPr>
                <w:rFonts w:cs="Arial"/>
                <w:sz w:val="20"/>
              </w:rPr>
            </w:pPr>
            <w:r w:rsidRPr="00610564">
              <w:rPr>
                <w:rFonts w:cs="Arial"/>
                <w:sz w:val="20"/>
              </w:rPr>
              <w:t xml:space="preserve">Please described below how the card was lost, </w:t>
            </w:r>
            <w:proofErr w:type="gramStart"/>
            <w:r w:rsidRPr="00610564">
              <w:rPr>
                <w:rFonts w:cs="Arial"/>
                <w:sz w:val="20"/>
              </w:rPr>
              <w:t>stolen</w:t>
            </w:r>
            <w:proofErr w:type="gramEnd"/>
            <w:r w:rsidRPr="00610564">
              <w:rPr>
                <w:rFonts w:cs="Arial"/>
                <w:sz w:val="20"/>
              </w:rPr>
              <w:t xml:space="preserve"> or destroyed.</w:t>
            </w:r>
          </w:p>
        </w:tc>
      </w:tr>
      <w:tr w:rsidR="00B12E9B" w:rsidRPr="00610564" w14:paraId="70A5B334" w14:textId="77777777" w:rsidTr="000D1A75">
        <w:trPr>
          <w:gridAfter w:val="1"/>
          <w:wAfter w:w="11" w:type="dxa"/>
          <w:trHeight w:val="3390"/>
        </w:trPr>
        <w:tc>
          <w:tcPr>
            <w:tcW w:w="1062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1A7E26A" w14:textId="77777777" w:rsidR="00B12E9B" w:rsidRPr="00610564" w:rsidRDefault="00B12E9B" w:rsidP="00B12E9B">
            <w:pPr>
              <w:spacing w:before="60" w:after="60"/>
              <w:rPr>
                <w:rFonts w:cs="Arial"/>
                <w:sz w:val="20"/>
              </w:rPr>
            </w:pPr>
          </w:p>
        </w:tc>
      </w:tr>
      <w:tr w:rsidR="00B12E9B" w:rsidRPr="00610564" w14:paraId="59B08F1B" w14:textId="77777777" w:rsidTr="000418E6">
        <w:trPr>
          <w:gridBefore w:val="1"/>
          <w:wBefore w:w="9" w:type="dxa"/>
          <w:trHeight w:val="6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1FD8C2A9" w14:textId="77777777" w:rsidR="00B12E9B" w:rsidRPr="00610564" w:rsidRDefault="00B12E9B" w:rsidP="00610564">
            <w:pPr>
              <w:pStyle w:val="ListParagraph"/>
              <w:keepNext/>
              <w:numPr>
                <w:ilvl w:val="0"/>
                <w:numId w:val="21"/>
              </w:numPr>
              <w:spacing w:before="60" w:after="60"/>
              <w:ind w:left="451"/>
              <w:rPr>
                <w:rFonts w:cs="Arial"/>
                <w:b/>
                <w:sz w:val="20"/>
              </w:rPr>
            </w:pPr>
            <w:r w:rsidRPr="00610564">
              <w:rPr>
                <w:rFonts w:cs="Arial"/>
                <w:b/>
                <w:sz w:val="20"/>
              </w:rPr>
              <w:t>Applicant declaration</w:t>
            </w:r>
          </w:p>
        </w:tc>
      </w:tr>
      <w:tr w:rsidR="00B12E9B" w:rsidRPr="00610564" w14:paraId="19BE7E7C" w14:textId="77777777" w:rsidTr="00B12E9B">
        <w:trPr>
          <w:gridBefore w:val="1"/>
          <w:wBefore w:w="9" w:type="dxa"/>
          <w:trHeight w:val="66"/>
        </w:trPr>
        <w:tc>
          <w:tcPr>
            <w:tcW w:w="208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EE41C" w14:textId="77777777" w:rsidR="00B12E9B" w:rsidRPr="00610564" w:rsidRDefault="00B12E9B" w:rsidP="00610564">
            <w:pPr>
              <w:keepNext/>
              <w:spacing w:before="60" w:after="60"/>
              <w:rPr>
                <w:rStyle w:val="Questionlabel"/>
                <w:b w:val="0"/>
                <w:sz w:val="20"/>
              </w:rPr>
            </w:pPr>
            <w:r w:rsidRPr="00610564">
              <w:rPr>
                <w:rStyle w:val="Questionlabel"/>
                <w:b w:val="0"/>
                <w:sz w:val="20"/>
              </w:rPr>
              <w:t>I, (full name)</w:t>
            </w:r>
          </w:p>
        </w:tc>
        <w:tc>
          <w:tcPr>
            <w:tcW w:w="8538"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A31F630" w14:textId="77777777" w:rsidR="00B12E9B" w:rsidRPr="00610564" w:rsidRDefault="00B12E9B" w:rsidP="00610564">
            <w:pPr>
              <w:keepNext/>
              <w:spacing w:before="60" w:after="60"/>
              <w:rPr>
                <w:rFonts w:cs="Arial"/>
                <w:b/>
                <w:sz w:val="20"/>
              </w:rPr>
            </w:pPr>
          </w:p>
        </w:tc>
      </w:tr>
      <w:tr w:rsidR="00B12E9B" w:rsidRPr="00610564" w14:paraId="58066B5E" w14:textId="77777777" w:rsidTr="00B12E9B">
        <w:trPr>
          <w:gridBefore w:val="1"/>
          <w:wBefore w:w="9" w:type="dxa"/>
          <w:trHeight w:val="66"/>
        </w:trPr>
        <w:tc>
          <w:tcPr>
            <w:tcW w:w="208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0715DE" w14:textId="77777777" w:rsidR="00B12E9B" w:rsidRPr="00610564" w:rsidRDefault="00B12E9B" w:rsidP="00610564">
            <w:pPr>
              <w:keepNext/>
              <w:spacing w:before="60" w:after="60"/>
              <w:rPr>
                <w:rStyle w:val="Questionlabel"/>
                <w:b w:val="0"/>
                <w:sz w:val="20"/>
              </w:rPr>
            </w:pPr>
            <w:r w:rsidRPr="00610564">
              <w:rPr>
                <w:rStyle w:val="Questionlabel"/>
                <w:b w:val="0"/>
                <w:sz w:val="20"/>
              </w:rPr>
              <w:t>Of (address)</w:t>
            </w:r>
          </w:p>
        </w:tc>
        <w:tc>
          <w:tcPr>
            <w:tcW w:w="8538"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6DEAFAD" w14:textId="77777777" w:rsidR="00B12E9B" w:rsidRPr="00610564" w:rsidRDefault="00B12E9B" w:rsidP="00610564">
            <w:pPr>
              <w:keepNext/>
              <w:spacing w:before="60" w:after="60"/>
              <w:rPr>
                <w:rFonts w:cs="Arial"/>
                <w:b/>
                <w:sz w:val="20"/>
              </w:rPr>
            </w:pPr>
          </w:p>
        </w:tc>
      </w:tr>
      <w:tr w:rsidR="00B12E9B" w:rsidRPr="00610564" w14:paraId="054831CC" w14:textId="77777777" w:rsidTr="000418E6">
        <w:trPr>
          <w:gridBefore w:val="1"/>
          <w:wBefore w:w="9" w:type="dxa"/>
          <w:trHeight w:val="6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951E82B" w14:textId="77777777" w:rsidR="00B12E9B" w:rsidRPr="00610564" w:rsidRDefault="00B12E9B" w:rsidP="00610564">
            <w:pPr>
              <w:keepNext/>
              <w:spacing w:before="60" w:after="60"/>
              <w:rPr>
                <w:sz w:val="20"/>
              </w:rPr>
            </w:pPr>
            <w:r w:rsidRPr="00610564">
              <w:rPr>
                <w:sz w:val="20"/>
              </w:rPr>
              <w:t xml:space="preserve">Solemnly and sincerely declare that: </w:t>
            </w:r>
          </w:p>
          <w:p w14:paraId="26446621" w14:textId="77777777" w:rsidR="00B12E9B" w:rsidRPr="00610564" w:rsidRDefault="00B12E9B" w:rsidP="00610564">
            <w:pPr>
              <w:pStyle w:val="ListParagraph"/>
              <w:keepNext/>
              <w:numPr>
                <w:ilvl w:val="0"/>
                <w:numId w:val="12"/>
              </w:numPr>
              <w:spacing w:before="60" w:after="60"/>
              <w:rPr>
                <w:rFonts w:cs="Arial"/>
                <w:sz w:val="20"/>
              </w:rPr>
            </w:pPr>
            <w:r w:rsidRPr="00610564">
              <w:rPr>
                <w:rFonts w:cs="Arial"/>
                <w:sz w:val="20"/>
              </w:rPr>
              <w:t xml:space="preserve">All statements and information contained in this application are true and correct to the best of my knowledge by virtue of the </w:t>
            </w:r>
            <w:r w:rsidRPr="00610564">
              <w:rPr>
                <w:rFonts w:cs="Arial"/>
                <w:i/>
                <w:sz w:val="20"/>
              </w:rPr>
              <w:t>Oaths, Affidavits and Declarations Act 2010</w:t>
            </w:r>
            <w:r w:rsidRPr="00610564">
              <w:rPr>
                <w:rFonts w:cs="Arial"/>
                <w:sz w:val="20"/>
              </w:rPr>
              <w:t>; and</w:t>
            </w:r>
          </w:p>
          <w:p w14:paraId="290ED5C8" w14:textId="77777777" w:rsidR="00B12E9B" w:rsidRPr="00610564" w:rsidRDefault="00B12E9B" w:rsidP="00610564">
            <w:pPr>
              <w:pStyle w:val="ListParagraph"/>
              <w:keepNext/>
              <w:numPr>
                <w:ilvl w:val="0"/>
                <w:numId w:val="12"/>
              </w:numPr>
              <w:spacing w:before="60" w:after="60"/>
              <w:rPr>
                <w:rFonts w:cs="Arial"/>
                <w:b/>
                <w:sz w:val="20"/>
              </w:rPr>
            </w:pPr>
            <w:r w:rsidRPr="00610564">
              <w:rPr>
                <w:rFonts w:cs="Arial"/>
                <w:sz w:val="20"/>
              </w:rPr>
              <w:t xml:space="preserve">I have read and understood the information contained in this application; and </w:t>
            </w:r>
          </w:p>
          <w:p w14:paraId="392C32AC" w14:textId="77777777" w:rsidR="00B12E9B" w:rsidRPr="00610564" w:rsidRDefault="00B12E9B" w:rsidP="00610564">
            <w:pPr>
              <w:pStyle w:val="ListParagraph"/>
              <w:keepNext/>
              <w:numPr>
                <w:ilvl w:val="0"/>
                <w:numId w:val="12"/>
              </w:numPr>
              <w:spacing w:before="60" w:after="60"/>
              <w:rPr>
                <w:rFonts w:cs="Arial"/>
                <w:b/>
                <w:sz w:val="20"/>
              </w:rPr>
            </w:pPr>
            <w:r w:rsidRPr="00610564">
              <w:rPr>
                <w:rFonts w:cs="Arial"/>
                <w:sz w:val="20"/>
              </w:rPr>
              <w:t xml:space="preserve">The declaration is true and correct; and </w:t>
            </w:r>
          </w:p>
          <w:p w14:paraId="6FA0C23B" w14:textId="77777777" w:rsidR="00B12E9B" w:rsidRPr="00610564" w:rsidRDefault="00B12E9B" w:rsidP="00610564">
            <w:pPr>
              <w:pStyle w:val="ListParagraph"/>
              <w:keepNext/>
              <w:numPr>
                <w:ilvl w:val="0"/>
                <w:numId w:val="12"/>
              </w:numPr>
              <w:spacing w:before="60" w:after="60"/>
              <w:rPr>
                <w:rFonts w:cs="Arial"/>
                <w:b/>
                <w:sz w:val="20"/>
              </w:rPr>
            </w:pPr>
            <w:r w:rsidRPr="00610564">
              <w:rPr>
                <w:rFonts w:cs="Arial"/>
                <w:sz w:val="20"/>
              </w:rPr>
              <w:t xml:space="preserve">I know that it is an offence to make a declaration that is false in any </w:t>
            </w:r>
            <w:proofErr w:type="gramStart"/>
            <w:r w:rsidRPr="00610564">
              <w:rPr>
                <w:rFonts w:cs="Arial"/>
                <w:sz w:val="20"/>
              </w:rPr>
              <w:t>material particular</w:t>
            </w:r>
            <w:proofErr w:type="gramEnd"/>
            <w:r w:rsidRPr="00610564">
              <w:rPr>
                <w:rFonts w:cs="Arial"/>
                <w:sz w:val="20"/>
              </w:rPr>
              <w:t>.</w:t>
            </w:r>
          </w:p>
        </w:tc>
      </w:tr>
      <w:tr w:rsidR="00B12E9B" w:rsidRPr="00610564" w14:paraId="1889D869" w14:textId="77777777" w:rsidTr="0064611B">
        <w:trPr>
          <w:gridBefore w:val="1"/>
          <w:wBefore w:w="9" w:type="dxa"/>
          <w:trHeight w:val="66"/>
        </w:trPr>
        <w:tc>
          <w:tcPr>
            <w:tcW w:w="3961"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AB0300" w14:textId="77777777" w:rsidR="00B12E9B" w:rsidRPr="00610564" w:rsidRDefault="00B12E9B" w:rsidP="00B12E9B">
            <w:pPr>
              <w:spacing w:before="60" w:after="60"/>
              <w:rPr>
                <w:rStyle w:val="Questionlabel"/>
                <w:b w:val="0"/>
                <w:sz w:val="20"/>
              </w:rPr>
            </w:pPr>
            <w:r w:rsidRPr="00610564">
              <w:rPr>
                <w:rStyle w:val="Questionlabel"/>
                <w:b w:val="0"/>
                <w:sz w:val="20"/>
              </w:rPr>
              <w:t>This declaration was made at (location)</w:t>
            </w:r>
          </w:p>
        </w:tc>
        <w:tc>
          <w:tcPr>
            <w:tcW w:w="381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9EF110" w14:textId="77777777" w:rsidR="00B12E9B" w:rsidRPr="00610564" w:rsidRDefault="00B12E9B" w:rsidP="00B12E9B">
            <w:pPr>
              <w:spacing w:before="60" w:after="60"/>
              <w:rPr>
                <w:rFonts w:cs="Arial"/>
                <w:b/>
                <w:sz w:val="20"/>
              </w:rPr>
            </w:pPr>
          </w:p>
        </w:tc>
        <w:tc>
          <w:tcPr>
            <w:tcW w:w="126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92D964" w14:textId="77777777" w:rsidR="00B12E9B" w:rsidRPr="00610564" w:rsidRDefault="00B12E9B" w:rsidP="00B12E9B">
            <w:pPr>
              <w:spacing w:before="60" w:after="60"/>
              <w:rPr>
                <w:rStyle w:val="Questionlabel"/>
                <w:b w:val="0"/>
                <w:sz w:val="20"/>
              </w:rPr>
            </w:pPr>
            <w:r w:rsidRPr="00610564">
              <w:rPr>
                <w:rStyle w:val="Questionlabel"/>
                <w:b w:val="0"/>
                <w:sz w:val="20"/>
              </w:rPr>
              <w:t>On (date)</w:t>
            </w:r>
          </w:p>
        </w:tc>
        <w:tc>
          <w:tcPr>
            <w:tcW w:w="15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CAA9E5A" w14:textId="77777777" w:rsidR="00B12E9B" w:rsidRPr="00610564" w:rsidRDefault="00B12E9B" w:rsidP="00B12E9B">
            <w:pPr>
              <w:spacing w:before="60" w:after="60"/>
              <w:rPr>
                <w:rFonts w:cs="Arial"/>
                <w:b/>
                <w:sz w:val="20"/>
              </w:rPr>
            </w:pPr>
          </w:p>
        </w:tc>
      </w:tr>
      <w:tr w:rsidR="00B12E9B" w:rsidRPr="00610564" w14:paraId="07F87DC9" w14:textId="77777777" w:rsidTr="00B12E9B">
        <w:trPr>
          <w:gridBefore w:val="1"/>
          <w:wBefore w:w="9" w:type="dxa"/>
          <w:trHeight w:val="66"/>
        </w:trPr>
        <w:tc>
          <w:tcPr>
            <w:tcW w:w="2109"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3FF554" w14:textId="77777777" w:rsidR="00B12E9B" w:rsidRPr="00610564" w:rsidRDefault="00B12E9B" w:rsidP="00B12E9B">
            <w:pPr>
              <w:spacing w:before="60" w:after="60"/>
              <w:rPr>
                <w:rStyle w:val="Questionlabel"/>
                <w:b w:val="0"/>
                <w:sz w:val="20"/>
              </w:rPr>
            </w:pPr>
            <w:r w:rsidRPr="00610564">
              <w:rPr>
                <w:rStyle w:val="Questionlabel"/>
                <w:b w:val="0"/>
                <w:sz w:val="20"/>
              </w:rPr>
              <w:t>Applicant signature</w:t>
            </w:r>
          </w:p>
        </w:tc>
        <w:tc>
          <w:tcPr>
            <w:tcW w:w="8514"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FB398C4" w14:textId="77777777" w:rsidR="00B12E9B" w:rsidRPr="00610564" w:rsidRDefault="00B12E9B" w:rsidP="00B12E9B">
            <w:pPr>
              <w:spacing w:before="120" w:after="120"/>
              <w:rPr>
                <w:rFonts w:cs="Arial"/>
                <w:b/>
                <w:sz w:val="20"/>
              </w:rPr>
            </w:pPr>
          </w:p>
        </w:tc>
      </w:tr>
      <w:tr w:rsidR="00B12E9B" w:rsidRPr="00610564" w14:paraId="4C51BEEC" w14:textId="77777777" w:rsidTr="000418E6">
        <w:trPr>
          <w:gridBefore w:val="1"/>
          <w:wBefore w:w="9" w:type="dxa"/>
          <w:trHeight w:val="66"/>
        </w:trPr>
        <w:tc>
          <w:tcPr>
            <w:tcW w:w="10623" w:type="dxa"/>
            <w:gridSpan w:val="35"/>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2FE2EAE" w14:textId="77777777" w:rsidR="00B12E9B" w:rsidRPr="00610564" w:rsidRDefault="00B12E9B" w:rsidP="00B12E9B">
            <w:pPr>
              <w:spacing w:before="60" w:after="60"/>
              <w:rPr>
                <w:rFonts w:cs="Arial"/>
                <w:b/>
                <w:sz w:val="20"/>
              </w:rPr>
            </w:pPr>
            <w:r w:rsidRPr="00610564">
              <w:rPr>
                <w:rFonts w:cs="Arial"/>
                <w:b/>
                <w:sz w:val="20"/>
              </w:rPr>
              <w:t>Note:</w:t>
            </w:r>
            <w:r w:rsidRPr="00610564">
              <w:rPr>
                <w:rFonts w:cs="Arial"/>
                <w:sz w:val="20"/>
              </w:rPr>
              <w:t xml:space="preserve"> Under the </w:t>
            </w:r>
            <w:r w:rsidRPr="00610564">
              <w:rPr>
                <w:rFonts w:cs="Arial"/>
                <w:i/>
                <w:sz w:val="20"/>
              </w:rPr>
              <w:t xml:space="preserve">Oaths, Affidavits and Declarations Act 2010 </w:t>
            </w:r>
            <w:r w:rsidRPr="00610564">
              <w:rPr>
                <w:rFonts w:cs="Arial"/>
                <w:sz w:val="20"/>
              </w:rPr>
              <w:t>a person wilfully making a false statement or altering a statement, in a statutory declaration is guilty of a crime and is liable to a penalty or imprisonment, or both.</w:t>
            </w:r>
          </w:p>
        </w:tc>
      </w:tr>
      <w:tr w:rsidR="00B12E9B" w:rsidRPr="00610564" w14:paraId="2D530A69" w14:textId="77777777" w:rsidTr="000418E6">
        <w:trPr>
          <w:gridBefore w:val="1"/>
          <w:wBefore w:w="9" w:type="dxa"/>
          <w:trHeight w:val="70"/>
        </w:trPr>
        <w:tc>
          <w:tcPr>
            <w:tcW w:w="10623" w:type="dxa"/>
            <w:gridSpan w:val="3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77164B48" w14:textId="77777777" w:rsidR="00B12E9B" w:rsidRPr="00610564" w:rsidRDefault="00B12E9B" w:rsidP="00B12E9B">
            <w:pPr>
              <w:keepNext/>
              <w:spacing w:before="60" w:after="60"/>
              <w:rPr>
                <w:rFonts w:cs="Arial"/>
                <w:b/>
                <w:sz w:val="20"/>
              </w:rPr>
            </w:pPr>
            <w:r w:rsidRPr="00610564">
              <w:rPr>
                <w:rFonts w:cs="Arial"/>
                <w:b/>
                <w:sz w:val="20"/>
              </w:rPr>
              <w:lastRenderedPageBreak/>
              <w:t>Receiving licence</w:t>
            </w:r>
          </w:p>
        </w:tc>
      </w:tr>
      <w:tr w:rsidR="00B12E9B" w:rsidRPr="00610564" w14:paraId="09707C74" w14:textId="77777777" w:rsidTr="000418E6">
        <w:trPr>
          <w:gridBefore w:val="1"/>
          <w:wBefore w:w="9" w:type="dxa"/>
          <w:trHeight w:val="70"/>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5C31E5B" w14:textId="77777777" w:rsidR="00B12E9B" w:rsidRPr="00610564" w:rsidRDefault="00B12E9B" w:rsidP="00B12E9B">
            <w:pPr>
              <w:keepNext/>
              <w:spacing w:before="60" w:after="60"/>
              <w:rPr>
                <w:rStyle w:val="Questionlabel"/>
                <w:b w:val="0"/>
                <w:sz w:val="20"/>
              </w:rPr>
            </w:pPr>
            <w:r w:rsidRPr="00610564">
              <w:rPr>
                <w:rStyle w:val="Questionlabel"/>
                <w:b w:val="0"/>
                <w:sz w:val="20"/>
              </w:rPr>
              <w:t>How do you wish to receive your licence?</w:t>
            </w:r>
          </w:p>
        </w:tc>
      </w:tr>
      <w:tr w:rsidR="00B12E9B" w:rsidRPr="00610564" w14:paraId="31938B09" w14:textId="77777777" w:rsidTr="00B12E9B">
        <w:trPr>
          <w:gridBefore w:val="1"/>
          <w:wBefore w:w="9" w:type="dxa"/>
          <w:trHeight w:val="70"/>
        </w:trPr>
        <w:tc>
          <w:tcPr>
            <w:tcW w:w="1584"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3B631721" w14:textId="77777777" w:rsidR="00B12E9B" w:rsidRPr="00610564" w:rsidRDefault="00B12E9B" w:rsidP="00B12E9B">
            <w:pPr>
              <w:spacing w:before="60" w:after="60"/>
              <w:rPr>
                <w:rFonts w:cs="Arial"/>
                <w:sz w:val="20"/>
              </w:rPr>
            </w:pPr>
            <w:r w:rsidRPr="00610564">
              <w:rPr>
                <w:rFonts w:cs="Arial"/>
                <w:sz w:val="20"/>
              </w:rPr>
              <w:t>Post</w:t>
            </w:r>
          </w:p>
        </w:tc>
        <w:tc>
          <w:tcPr>
            <w:tcW w:w="1853"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637B0E2D" w14:textId="77777777" w:rsidR="00B12E9B" w:rsidRPr="00610564" w:rsidRDefault="00B12E9B" w:rsidP="00B12E9B">
            <w:pPr>
              <w:spacing w:before="60" w:after="60"/>
              <w:rPr>
                <w:rFonts w:cs="Arial"/>
                <w:sz w:val="20"/>
              </w:rPr>
            </w:pPr>
            <w:r w:rsidRPr="00610564">
              <w:rPr>
                <w:rFonts w:cs="Arial"/>
                <w:sz w:val="20"/>
              </w:rPr>
              <w:t>Yes / No</w:t>
            </w:r>
          </w:p>
        </w:tc>
        <w:tc>
          <w:tcPr>
            <w:tcW w:w="1506"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2DBAF3D" w14:textId="77777777" w:rsidR="00B12E9B" w:rsidRPr="00610564" w:rsidRDefault="00B12E9B" w:rsidP="00B12E9B">
            <w:pPr>
              <w:spacing w:before="60" w:after="60"/>
              <w:rPr>
                <w:rFonts w:cs="Arial"/>
                <w:sz w:val="20"/>
              </w:rPr>
            </w:pPr>
            <w:r w:rsidRPr="00610564">
              <w:rPr>
                <w:rFonts w:cs="Arial"/>
                <w:sz w:val="20"/>
              </w:rPr>
              <w:t>Collection</w:t>
            </w:r>
          </w:p>
        </w:tc>
        <w:tc>
          <w:tcPr>
            <w:tcW w:w="5680" w:type="dxa"/>
            <w:gridSpan w:val="1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40DE774D" w14:textId="77777777" w:rsidR="00B12E9B" w:rsidRPr="00610564" w:rsidRDefault="00B12E9B" w:rsidP="00B12E9B">
            <w:pPr>
              <w:spacing w:before="60" w:after="60"/>
              <w:rPr>
                <w:rFonts w:cs="Arial"/>
                <w:sz w:val="20"/>
              </w:rPr>
            </w:pPr>
            <w:r w:rsidRPr="00610564">
              <w:rPr>
                <w:rFonts w:cs="Arial"/>
                <w:sz w:val="20"/>
              </w:rPr>
              <w:t>Yes / No</w:t>
            </w:r>
          </w:p>
        </w:tc>
      </w:tr>
      <w:tr w:rsidR="00B12E9B" w:rsidRPr="00610564" w14:paraId="1701135A" w14:textId="77777777" w:rsidTr="000418E6">
        <w:trPr>
          <w:gridBefore w:val="1"/>
          <w:wBefore w:w="9" w:type="dxa"/>
          <w:trHeight w:val="5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04499C62" w14:textId="77777777" w:rsidR="00B12E9B" w:rsidRPr="00610564" w:rsidRDefault="00B12E9B" w:rsidP="00B12E9B">
            <w:pPr>
              <w:keepNext/>
              <w:spacing w:before="60" w:after="60"/>
              <w:rPr>
                <w:rFonts w:cs="Arial"/>
                <w:b/>
                <w:sz w:val="20"/>
              </w:rPr>
            </w:pPr>
            <w:r w:rsidRPr="00610564">
              <w:rPr>
                <w:rFonts w:cs="Arial"/>
                <w:b/>
                <w:sz w:val="20"/>
              </w:rPr>
              <w:t>Checklist</w:t>
            </w:r>
          </w:p>
        </w:tc>
      </w:tr>
      <w:tr w:rsidR="00B12E9B" w:rsidRPr="00610564" w14:paraId="5F64BB58" w14:textId="77777777" w:rsidTr="000418E6">
        <w:trPr>
          <w:gridBefore w:val="1"/>
          <w:wBefore w:w="9" w:type="dxa"/>
          <w:trHeight w:val="5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1F501C91" w14:textId="77777777" w:rsidR="00B12E9B" w:rsidRPr="00610564" w:rsidRDefault="00B12E9B" w:rsidP="00B12E9B">
            <w:pPr>
              <w:keepNext/>
              <w:spacing w:before="60" w:after="60"/>
              <w:rPr>
                <w:rFonts w:cs="Arial"/>
                <w:sz w:val="20"/>
              </w:rPr>
            </w:pPr>
            <w:r w:rsidRPr="00610564">
              <w:rPr>
                <w:rFonts w:cs="Arial"/>
                <w:sz w:val="20"/>
              </w:rPr>
              <w:t>The below requirements must be lodged with the application.</w:t>
            </w:r>
          </w:p>
        </w:tc>
      </w:tr>
      <w:tr w:rsidR="00B12E9B" w:rsidRPr="00610564" w14:paraId="62C68030" w14:textId="77777777" w:rsidTr="0064611B">
        <w:trPr>
          <w:gridBefore w:val="1"/>
          <w:wBefore w:w="9" w:type="dxa"/>
          <w:trHeight w:val="56"/>
        </w:trPr>
        <w:tc>
          <w:tcPr>
            <w:tcW w:w="892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74028D" w14:textId="77777777" w:rsidR="00B12E9B" w:rsidRPr="00610564" w:rsidRDefault="00B12E9B" w:rsidP="00B12E9B">
            <w:pPr>
              <w:spacing w:before="60" w:after="60"/>
              <w:rPr>
                <w:rFonts w:cs="Arial"/>
                <w:sz w:val="20"/>
              </w:rPr>
            </w:pPr>
            <w:r w:rsidRPr="00610564">
              <w:rPr>
                <w:sz w:val="20"/>
              </w:rPr>
              <w:t>Prescribed application fee</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B929E10"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rsidRPr="00610564" w14:paraId="61114A8D" w14:textId="77777777" w:rsidTr="0064611B">
        <w:trPr>
          <w:gridBefore w:val="1"/>
          <w:wBefore w:w="9" w:type="dxa"/>
          <w:trHeight w:val="56"/>
        </w:trPr>
        <w:tc>
          <w:tcPr>
            <w:tcW w:w="892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308A00" w14:textId="77777777" w:rsidR="00B12E9B" w:rsidRPr="00610564" w:rsidRDefault="00B12E9B" w:rsidP="00B12E9B">
            <w:pPr>
              <w:keepNext/>
              <w:spacing w:before="60" w:after="60"/>
              <w:rPr>
                <w:sz w:val="20"/>
              </w:rPr>
            </w:pPr>
            <w:r w:rsidRPr="00610564">
              <w:rPr>
                <w:sz w:val="20"/>
              </w:rPr>
              <w:t>Applicant declaration completed and signed.</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52B16AB"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rsidRPr="00610564" w14:paraId="7A58E89A" w14:textId="77777777" w:rsidTr="0064611B">
        <w:trPr>
          <w:gridBefore w:val="1"/>
          <w:wBefore w:w="9" w:type="dxa"/>
          <w:trHeight w:val="56"/>
        </w:trPr>
        <w:tc>
          <w:tcPr>
            <w:tcW w:w="892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65F868" w14:textId="77777777" w:rsidR="00B12E9B" w:rsidRPr="00610564" w:rsidRDefault="00B12E9B" w:rsidP="00B12E9B">
            <w:pPr>
              <w:spacing w:before="60" w:after="60"/>
              <w:jc w:val="both"/>
              <w:rPr>
                <w:sz w:val="20"/>
              </w:rPr>
            </w:pPr>
            <w:r w:rsidRPr="00610564">
              <w:rPr>
                <w:sz w:val="20"/>
              </w:rPr>
              <w:t xml:space="preserve">A legible copy of your Australian </w:t>
            </w:r>
            <w:proofErr w:type="gramStart"/>
            <w:r w:rsidRPr="00610564">
              <w:rPr>
                <w:sz w:val="20"/>
              </w:rPr>
              <w:t>drivers</w:t>
            </w:r>
            <w:proofErr w:type="gramEnd"/>
            <w:r w:rsidRPr="00610564">
              <w:rPr>
                <w:sz w:val="20"/>
              </w:rPr>
              <w:t xml:space="preserve"> licence attached.</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5F7B148" w14:textId="77777777" w:rsidR="00B12E9B" w:rsidRPr="00610564" w:rsidRDefault="00B12E9B" w:rsidP="00B12E9B">
            <w:pPr>
              <w:keepNext/>
              <w:spacing w:before="60" w:after="60"/>
              <w:jc w:val="center"/>
              <w:rPr>
                <w:rFonts w:cs="Arial"/>
                <w:sz w:val="20"/>
              </w:rPr>
            </w:pPr>
            <w:r w:rsidRPr="00610564">
              <w:rPr>
                <w:rFonts w:cs="Arial"/>
                <w:sz w:val="20"/>
              </w:rPr>
              <w:t>Yes / No</w:t>
            </w:r>
          </w:p>
        </w:tc>
      </w:tr>
      <w:tr w:rsidR="00B12E9B" w:rsidRPr="00610564" w14:paraId="5B00D19C" w14:textId="77777777" w:rsidTr="0064611B">
        <w:trPr>
          <w:gridBefore w:val="1"/>
          <w:wBefore w:w="9" w:type="dxa"/>
          <w:trHeight w:val="56"/>
        </w:trPr>
        <w:tc>
          <w:tcPr>
            <w:tcW w:w="892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046CB" w14:textId="77777777" w:rsidR="00B12E9B" w:rsidRPr="00610564" w:rsidRDefault="00B12E9B" w:rsidP="00B12E9B">
            <w:pPr>
              <w:spacing w:before="60" w:after="60"/>
              <w:rPr>
                <w:b/>
                <w:sz w:val="20"/>
              </w:rPr>
            </w:pPr>
            <w:r w:rsidRPr="00610564">
              <w:rPr>
                <w:sz w:val="20"/>
              </w:rPr>
              <w:t xml:space="preserve">Evidence of statement of attainment that includes the course code and/or NT </w:t>
            </w:r>
            <w:proofErr w:type="spellStart"/>
            <w:r w:rsidRPr="00610564">
              <w:rPr>
                <w:sz w:val="20"/>
              </w:rPr>
              <w:t>Workzone</w:t>
            </w:r>
            <w:proofErr w:type="spellEnd"/>
            <w:r w:rsidRPr="00610564">
              <w:rPr>
                <w:sz w:val="20"/>
              </w:rPr>
              <w:t xml:space="preserve"> Traffic Management ID Card attached.</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A08B47D" w14:textId="77777777" w:rsidR="00B12E9B" w:rsidRPr="00610564" w:rsidRDefault="00B12E9B" w:rsidP="00B12E9B">
            <w:pPr>
              <w:spacing w:before="60" w:after="60"/>
              <w:jc w:val="center"/>
              <w:rPr>
                <w:rFonts w:cs="Arial"/>
                <w:sz w:val="20"/>
              </w:rPr>
            </w:pPr>
            <w:r w:rsidRPr="00610564">
              <w:rPr>
                <w:rFonts w:cs="Arial"/>
                <w:sz w:val="20"/>
              </w:rPr>
              <w:t>Yes / No</w:t>
            </w:r>
          </w:p>
        </w:tc>
      </w:tr>
      <w:tr w:rsidR="00B12E9B" w:rsidRPr="00610564" w14:paraId="7EFA5E95" w14:textId="77777777" w:rsidTr="0064611B">
        <w:trPr>
          <w:gridBefore w:val="1"/>
          <w:wBefore w:w="9" w:type="dxa"/>
          <w:trHeight w:val="56"/>
        </w:trPr>
        <w:tc>
          <w:tcPr>
            <w:tcW w:w="892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764256" w14:textId="77777777" w:rsidR="00B12E9B" w:rsidRPr="00610564" w:rsidRDefault="00B12E9B" w:rsidP="00B12E9B">
            <w:pPr>
              <w:spacing w:before="60" w:after="60"/>
              <w:rPr>
                <w:sz w:val="20"/>
              </w:rPr>
            </w:pPr>
            <w:r w:rsidRPr="00610564">
              <w:rPr>
                <w:sz w:val="20"/>
              </w:rPr>
              <w:t>Section 3 complete (replacement only)</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8DBAFF6" w14:textId="77777777" w:rsidR="00B12E9B" w:rsidRPr="00610564" w:rsidRDefault="00B12E9B" w:rsidP="00B12E9B">
            <w:pPr>
              <w:spacing w:before="60" w:after="60"/>
              <w:jc w:val="center"/>
              <w:rPr>
                <w:rFonts w:cs="Arial"/>
                <w:sz w:val="20"/>
              </w:rPr>
            </w:pPr>
            <w:r w:rsidRPr="00610564">
              <w:rPr>
                <w:rFonts w:cs="Arial"/>
                <w:sz w:val="20"/>
              </w:rPr>
              <w:t>Yes / No</w:t>
            </w:r>
          </w:p>
        </w:tc>
      </w:tr>
      <w:tr w:rsidR="00B12E9B" w:rsidRPr="00610564" w14:paraId="627D73E5" w14:textId="77777777" w:rsidTr="0064611B">
        <w:trPr>
          <w:gridBefore w:val="1"/>
          <w:wBefore w:w="9" w:type="dxa"/>
          <w:trHeight w:val="204"/>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660B81BF" w14:textId="77777777" w:rsidR="00B12E9B" w:rsidRPr="00610564" w:rsidRDefault="00B12E9B" w:rsidP="00B12E9B">
            <w:pPr>
              <w:spacing w:before="60" w:after="60"/>
              <w:rPr>
                <w:rFonts w:cs="Arial"/>
                <w:b/>
                <w:sz w:val="20"/>
              </w:rPr>
            </w:pPr>
            <w:r w:rsidRPr="00610564">
              <w:rPr>
                <w:rFonts w:cs="Arial"/>
                <w:b/>
                <w:sz w:val="20"/>
              </w:rPr>
              <w:t>Disclaimer</w:t>
            </w:r>
            <w:r w:rsidR="0064611B" w:rsidRPr="00610564">
              <w:rPr>
                <w:rFonts w:cs="Arial"/>
                <w:b/>
                <w:sz w:val="20"/>
              </w:rPr>
              <w:t xml:space="preserve"> statement</w:t>
            </w:r>
          </w:p>
        </w:tc>
      </w:tr>
      <w:tr w:rsidR="00B12E9B" w:rsidRPr="00610564" w14:paraId="6DC557F2" w14:textId="77777777" w:rsidTr="000418E6">
        <w:trPr>
          <w:gridBefore w:val="1"/>
          <w:wBefore w:w="9" w:type="dxa"/>
          <w:trHeight w:val="204"/>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1D40D89" w14:textId="77777777" w:rsidR="00B12E9B" w:rsidRPr="00610564" w:rsidRDefault="00B12E9B" w:rsidP="00B12E9B">
            <w:pPr>
              <w:spacing w:before="60" w:after="60"/>
              <w:rPr>
                <w:rFonts w:cs="Arial"/>
                <w:sz w:val="20"/>
              </w:rPr>
            </w:pPr>
            <w:r w:rsidRPr="00610564">
              <w:rPr>
                <w:rFonts w:cs="Arial"/>
                <w:sz w:val="20"/>
              </w:rPr>
              <w:t xml:space="preserve">The Northern Territory Government respects and is committed to safeguarding the confidentiality and privacy of the information that it collects and handles, in accordance with the </w:t>
            </w:r>
            <w:r w:rsidRPr="00610564">
              <w:rPr>
                <w:rFonts w:cs="Arial"/>
                <w:i/>
                <w:sz w:val="20"/>
              </w:rPr>
              <w:t>Northern Territory Information Act 2002</w:t>
            </w:r>
            <w:r w:rsidRPr="00610564">
              <w:rPr>
                <w:rFonts w:cs="Arial"/>
                <w:sz w:val="20"/>
              </w:rPr>
              <w:t>.</w:t>
            </w:r>
          </w:p>
          <w:p w14:paraId="3F17DF1E" w14:textId="77777777" w:rsidR="00B12E9B" w:rsidRPr="00610564" w:rsidRDefault="00B12E9B" w:rsidP="00B12E9B">
            <w:pPr>
              <w:spacing w:before="60" w:after="60"/>
              <w:rPr>
                <w:rFonts w:cs="Arial"/>
                <w:sz w:val="20"/>
              </w:rPr>
            </w:pPr>
            <w:r w:rsidRPr="00610564">
              <w:rPr>
                <w:rFonts w:cs="Arial"/>
                <w:sz w:val="20"/>
              </w:rPr>
              <w:t xml:space="preserve">You have been asked to provide personal information necessary for us to meet your application requirements. You do not have to provide your personal information but if you choose not to, this application will be </w:t>
            </w:r>
            <w:proofErr w:type="gramStart"/>
            <w:r w:rsidRPr="00610564">
              <w:rPr>
                <w:rFonts w:cs="Arial"/>
                <w:sz w:val="20"/>
              </w:rPr>
              <w:t>incomplete</w:t>
            </w:r>
            <w:proofErr w:type="gramEnd"/>
            <w:r w:rsidRPr="00610564">
              <w:rPr>
                <w:rFonts w:cs="Arial"/>
                <w:sz w:val="20"/>
              </w:rPr>
              <w:t xml:space="preserve"> and we will be unable to process it.</w:t>
            </w:r>
          </w:p>
          <w:p w14:paraId="11D74B09" w14:textId="77777777" w:rsidR="00B12E9B" w:rsidRPr="00610564" w:rsidRDefault="00B12E9B" w:rsidP="00B12E9B">
            <w:pPr>
              <w:spacing w:before="60" w:after="60"/>
              <w:rPr>
                <w:rFonts w:cs="Arial"/>
                <w:sz w:val="20"/>
              </w:rPr>
            </w:pPr>
            <w:r w:rsidRPr="00610564">
              <w:rPr>
                <w:rFonts w:cs="Arial"/>
                <w:sz w:val="20"/>
              </w:rPr>
              <w:t xml:space="preserve">The information you provide will be accessible to </w:t>
            </w:r>
            <w:r w:rsidR="009E574E" w:rsidRPr="009E574E">
              <w:rPr>
                <w:rFonts w:cs="Arial"/>
                <w:sz w:val="20"/>
              </w:rPr>
              <w:t>Department of Infrastructure, Planning and Logistics</w:t>
            </w:r>
            <w:r w:rsidR="00FE4418">
              <w:rPr>
                <w:rFonts w:cs="Arial"/>
                <w:sz w:val="20"/>
              </w:rPr>
              <w:t xml:space="preserve"> and Department of Industry, Tourism and Trade</w:t>
            </w:r>
            <w:r w:rsidR="009E574E">
              <w:rPr>
                <w:rFonts w:cs="Arial"/>
                <w:sz w:val="20"/>
              </w:rPr>
              <w:t xml:space="preserve"> </w:t>
            </w:r>
            <w:r w:rsidRPr="00610564">
              <w:rPr>
                <w:rFonts w:cs="Arial"/>
                <w:sz w:val="20"/>
              </w:rPr>
              <w:t>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B66472E" w14:textId="77777777" w:rsidR="00B12E9B" w:rsidRPr="00610564" w:rsidRDefault="00B12E9B" w:rsidP="00B12E9B">
            <w:pPr>
              <w:spacing w:before="60" w:after="60"/>
              <w:rPr>
                <w:rFonts w:cs="Arial"/>
                <w:sz w:val="20"/>
              </w:rPr>
            </w:pPr>
            <w:r w:rsidRPr="00610564">
              <w:rPr>
                <w:rFonts w:cs="Arial"/>
                <w:sz w:val="20"/>
              </w:rPr>
              <w:t xml:space="preserve">You may request access to the personal information we hold about you. If you want more information about the Northern Territory’s privacy laws, please refer to the </w:t>
            </w:r>
            <w:r w:rsidRPr="00610564">
              <w:rPr>
                <w:rFonts w:cs="Arial"/>
                <w:i/>
                <w:sz w:val="20"/>
              </w:rPr>
              <w:t>Northern Territory Information Act 2002</w:t>
            </w:r>
            <w:r w:rsidRPr="00610564">
              <w:rPr>
                <w:rFonts w:cs="Arial"/>
                <w:sz w:val="20"/>
              </w:rPr>
              <w:t>, or the Office of the Information Commissioner NT.</w:t>
            </w:r>
          </w:p>
        </w:tc>
      </w:tr>
      <w:tr w:rsidR="00B12E9B" w:rsidRPr="00610564" w14:paraId="1397D1F7" w14:textId="77777777" w:rsidTr="000418E6">
        <w:trPr>
          <w:gridBefore w:val="1"/>
          <w:wBefore w:w="9" w:type="dxa"/>
          <w:trHeight w:val="5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6CBCD82" w14:textId="77777777" w:rsidR="00B12E9B" w:rsidRPr="00610564" w:rsidRDefault="00B12E9B" w:rsidP="00B12E9B">
            <w:pPr>
              <w:keepNext/>
              <w:spacing w:before="60" w:after="60"/>
              <w:rPr>
                <w:rFonts w:cs="Arial"/>
                <w:b/>
                <w:sz w:val="20"/>
              </w:rPr>
            </w:pPr>
            <w:r w:rsidRPr="00610564">
              <w:rPr>
                <w:rFonts w:cs="Arial"/>
                <w:b/>
                <w:sz w:val="20"/>
              </w:rPr>
              <w:t xml:space="preserve">Lodgement </w:t>
            </w:r>
          </w:p>
        </w:tc>
      </w:tr>
      <w:tr w:rsidR="00B12E9B" w:rsidRPr="00610564" w14:paraId="45246789" w14:textId="77777777" w:rsidTr="000418E6">
        <w:trPr>
          <w:gridBefore w:val="1"/>
          <w:wBefore w:w="9" w:type="dxa"/>
          <w:trHeight w:val="5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25EAD1F" w14:textId="77777777" w:rsidR="00B12E9B" w:rsidRPr="00610564" w:rsidRDefault="00B12E9B" w:rsidP="00B12E9B">
            <w:pPr>
              <w:spacing w:before="60" w:after="60"/>
              <w:rPr>
                <w:rFonts w:cs="Arial"/>
                <w:sz w:val="20"/>
              </w:rPr>
            </w:pPr>
            <w:r w:rsidRPr="00610564">
              <w:rPr>
                <w:sz w:val="20"/>
              </w:rPr>
              <w:t>Complete applications can be lodged in person, email or via post at a Territory Business Centre below:</w:t>
            </w:r>
          </w:p>
        </w:tc>
      </w:tr>
      <w:tr w:rsidR="00B12E9B" w:rsidRPr="00610564" w14:paraId="118DCDE2" w14:textId="77777777" w:rsidTr="00B12E9B">
        <w:trPr>
          <w:gridBefore w:val="1"/>
          <w:wBefore w:w="9" w:type="dxa"/>
          <w:trHeight w:val="56"/>
        </w:trPr>
        <w:tc>
          <w:tcPr>
            <w:tcW w:w="2210"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A4D47A" w14:textId="77777777" w:rsidR="00B12E9B" w:rsidRPr="00610564" w:rsidRDefault="0064611B" w:rsidP="00B12E9B">
            <w:pPr>
              <w:spacing w:before="60" w:after="60"/>
              <w:rPr>
                <w:rFonts w:cs="Arial"/>
                <w:sz w:val="20"/>
              </w:rPr>
            </w:pPr>
            <w:r w:rsidRPr="00610564">
              <w:rPr>
                <w:rFonts w:cs="Arial"/>
                <w:sz w:val="20"/>
              </w:rPr>
              <w:t>Darwin</w:t>
            </w:r>
          </w:p>
        </w:tc>
        <w:tc>
          <w:tcPr>
            <w:tcW w:w="8413"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E7820C3" w14:textId="77777777" w:rsidR="00B12E9B" w:rsidRPr="00610564" w:rsidRDefault="00B12E9B" w:rsidP="00B12E9B">
            <w:pPr>
              <w:spacing w:before="60" w:after="60"/>
              <w:rPr>
                <w:sz w:val="20"/>
              </w:rPr>
            </w:pPr>
            <w:r w:rsidRPr="00610564">
              <w:rPr>
                <w:sz w:val="20"/>
              </w:rPr>
              <w:t>Darwin Corporate Park, Ground Floor, Building 3, 631 Stuart Highway</w:t>
            </w:r>
          </w:p>
        </w:tc>
      </w:tr>
      <w:tr w:rsidR="00B12E9B" w:rsidRPr="00610564" w14:paraId="58B63662" w14:textId="77777777" w:rsidTr="00B12E9B">
        <w:trPr>
          <w:gridBefore w:val="1"/>
          <w:wBefore w:w="9" w:type="dxa"/>
          <w:trHeight w:val="56"/>
        </w:trPr>
        <w:tc>
          <w:tcPr>
            <w:tcW w:w="2210"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200017" w14:textId="77777777" w:rsidR="00B12E9B" w:rsidRPr="00610564" w:rsidRDefault="0064611B" w:rsidP="00B12E9B">
            <w:pPr>
              <w:spacing w:before="60" w:after="60"/>
              <w:rPr>
                <w:rFonts w:cs="Arial"/>
                <w:sz w:val="20"/>
              </w:rPr>
            </w:pPr>
            <w:r w:rsidRPr="00610564">
              <w:rPr>
                <w:rFonts w:cs="Arial"/>
                <w:sz w:val="20"/>
              </w:rPr>
              <w:t>Katherine</w:t>
            </w:r>
          </w:p>
        </w:tc>
        <w:tc>
          <w:tcPr>
            <w:tcW w:w="8413"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EB0338B" w14:textId="77777777" w:rsidR="00B12E9B" w:rsidRPr="00610564" w:rsidRDefault="00B12E9B" w:rsidP="00B12E9B">
            <w:pPr>
              <w:spacing w:before="60" w:after="60"/>
              <w:rPr>
                <w:sz w:val="20"/>
              </w:rPr>
            </w:pPr>
            <w:r w:rsidRPr="00610564">
              <w:rPr>
                <w:sz w:val="20"/>
              </w:rPr>
              <w:t>Big Rivers Government Centre, 5 First Street</w:t>
            </w:r>
          </w:p>
        </w:tc>
      </w:tr>
      <w:tr w:rsidR="00B12E9B" w:rsidRPr="00610564" w14:paraId="1775D91F" w14:textId="77777777" w:rsidTr="00B12E9B">
        <w:trPr>
          <w:gridBefore w:val="1"/>
          <w:wBefore w:w="9" w:type="dxa"/>
          <w:trHeight w:val="56"/>
        </w:trPr>
        <w:tc>
          <w:tcPr>
            <w:tcW w:w="2210"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51341A" w14:textId="77777777" w:rsidR="00B12E9B" w:rsidRPr="00610564" w:rsidRDefault="0064611B" w:rsidP="00B12E9B">
            <w:pPr>
              <w:spacing w:before="60" w:after="60"/>
              <w:rPr>
                <w:rFonts w:cs="Arial"/>
                <w:sz w:val="20"/>
              </w:rPr>
            </w:pPr>
            <w:r w:rsidRPr="00610564">
              <w:rPr>
                <w:rFonts w:cs="Arial"/>
                <w:sz w:val="20"/>
              </w:rPr>
              <w:t>Tennant Creek</w:t>
            </w:r>
          </w:p>
        </w:tc>
        <w:tc>
          <w:tcPr>
            <w:tcW w:w="8413"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48B5DF" w14:textId="77777777" w:rsidR="00B12E9B" w:rsidRPr="00610564" w:rsidRDefault="00B12E9B" w:rsidP="00B12E9B">
            <w:pPr>
              <w:spacing w:before="60" w:after="60"/>
              <w:rPr>
                <w:sz w:val="20"/>
              </w:rPr>
            </w:pPr>
            <w:r w:rsidRPr="00610564">
              <w:rPr>
                <w:sz w:val="20"/>
              </w:rPr>
              <w:t>Barkly Business Hub, 63 Haddock Street</w:t>
            </w:r>
          </w:p>
        </w:tc>
      </w:tr>
      <w:tr w:rsidR="00B12E9B" w:rsidRPr="00610564" w14:paraId="5D37181A" w14:textId="77777777" w:rsidTr="00B12E9B">
        <w:trPr>
          <w:gridBefore w:val="1"/>
          <w:wBefore w:w="9" w:type="dxa"/>
          <w:trHeight w:val="56"/>
        </w:trPr>
        <w:tc>
          <w:tcPr>
            <w:tcW w:w="2210"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173B14" w14:textId="77777777" w:rsidR="00B12E9B" w:rsidRPr="00610564" w:rsidRDefault="0064611B" w:rsidP="00B12E9B">
            <w:pPr>
              <w:spacing w:before="60" w:after="60"/>
              <w:rPr>
                <w:rFonts w:cs="Arial"/>
                <w:sz w:val="20"/>
              </w:rPr>
            </w:pPr>
            <w:r w:rsidRPr="00610564">
              <w:rPr>
                <w:rFonts w:cs="Arial"/>
                <w:sz w:val="20"/>
              </w:rPr>
              <w:t>Alice Springs</w:t>
            </w:r>
          </w:p>
        </w:tc>
        <w:tc>
          <w:tcPr>
            <w:tcW w:w="8413"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9423D50" w14:textId="77777777" w:rsidR="00B12E9B" w:rsidRPr="00610564" w:rsidRDefault="00B12E9B" w:rsidP="00B12E9B">
            <w:pPr>
              <w:spacing w:before="60" w:after="60"/>
              <w:rPr>
                <w:sz w:val="20"/>
              </w:rPr>
            </w:pPr>
            <w:r w:rsidRPr="00610564">
              <w:rPr>
                <w:sz w:val="20"/>
              </w:rPr>
              <w:t>Ground Floor, The Green Well Building, 50 Bath Street</w:t>
            </w:r>
          </w:p>
        </w:tc>
      </w:tr>
      <w:tr w:rsidR="00610564" w:rsidRPr="00610564" w14:paraId="5080E779" w14:textId="77777777" w:rsidTr="00B12E9B">
        <w:trPr>
          <w:gridBefore w:val="1"/>
          <w:wBefore w:w="9" w:type="dxa"/>
          <w:trHeight w:val="56"/>
        </w:trPr>
        <w:tc>
          <w:tcPr>
            <w:tcW w:w="3214"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25A488D2" w14:textId="77777777" w:rsidR="00B12E9B" w:rsidRPr="00610564" w:rsidRDefault="00B12E9B" w:rsidP="00B12E9B">
            <w:pPr>
              <w:spacing w:before="60" w:after="60"/>
              <w:rPr>
                <w:sz w:val="20"/>
              </w:rPr>
            </w:pPr>
            <w:r w:rsidRPr="00610564">
              <w:rPr>
                <w:sz w:val="20"/>
              </w:rPr>
              <w:t>1800 193 111</w:t>
            </w:r>
          </w:p>
        </w:tc>
        <w:tc>
          <w:tcPr>
            <w:tcW w:w="3972" w:type="dxa"/>
            <w:gridSpan w:val="1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4219EEE" w14:textId="77777777" w:rsidR="00B12E9B" w:rsidRPr="00610564" w:rsidRDefault="00000000" w:rsidP="00B12E9B">
            <w:pPr>
              <w:spacing w:before="60" w:after="60"/>
              <w:rPr>
                <w:sz w:val="20"/>
              </w:rPr>
            </w:pPr>
            <w:hyperlink r:id="rId10" w:history="1">
              <w:r w:rsidR="00B12E9B" w:rsidRPr="00610564">
                <w:rPr>
                  <w:rStyle w:val="Hyperlink"/>
                  <w:sz w:val="20"/>
                </w:rPr>
                <w:t>territorybusinesscentre@nt.gov.au</w:t>
              </w:r>
            </w:hyperlink>
            <w:r w:rsidR="00B12E9B" w:rsidRPr="00610564">
              <w:rPr>
                <w:sz w:val="20"/>
              </w:rPr>
              <w:t xml:space="preserve"> </w:t>
            </w:r>
          </w:p>
        </w:tc>
        <w:tc>
          <w:tcPr>
            <w:tcW w:w="3437" w:type="dxa"/>
            <w:gridSpan w:val="1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08DAE49C" w14:textId="77777777" w:rsidR="00B12E9B" w:rsidRPr="00610564" w:rsidRDefault="00B12E9B" w:rsidP="00B12E9B">
            <w:pPr>
              <w:spacing w:before="60" w:after="60"/>
              <w:rPr>
                <w:sz w:val="20"/>
              </w:rPr>
            </w:pPr>
            <w:r w:rsidRPr="00610564">
              <w:rPr>
                <w:sz w:val="20"/>
              </w:rPr>
              <w:t>GPO Box 9800 Darwin NT 0801</w:t>
            </w:r>
          </w:p>
        </w:tc>
      </w:tr>
      <w:tr w:rsidR="0064611B" w:rsidRPr="00610564" w14:paraId="484F27B2" w14:textId="77777777" w:rsidTr="0064611B">
        <w:trPr>
          <w:gridBefore w:val="1"/>
          <w:wBefore w:w="9" w:type="dxa"/>
          <w:trHeight w:val="56"/>
        </w:trPr>
        <w:tc>
          <w:tcPr>
            <w:tcW w:w="10623"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7C3CECA3" w14:textId="77777777" w:rsidR="00B12E9B" w:rsidRPr="00610564" w:rsidRDefault="00B12E9B" w:rsidP="00B12E9B">
            <w:pPr>
              <w:spacing w:before="60" w:after="60"/>
              <w:rPr>
                <w:rFonts w:cs="Arial"/>
                <w:b/>
                <w:sz w:val="20"/>
              </w:rPr>
            </w:pPr>
            <w:r w:rsidRPr="00610564">
              <w:rPr>
                <w:rFonts w:cs="Arial"/>
                <w:b/>
                <w:sz w:val="20"/>
              </w:rPr>
              <w:t>Payment details</w:t>
            </w:r>
          </w:p>
        </w:tc>
      </w:tr>
      <w:tr w:rsidR="0064611B" w:rsidRPr="00610564" w14:paraId="4199DE37" w14:textId="77777777" w:rsidTr="0064611B">
        <w:trPr>
          <w:gridBefore w:val="1"/>
          <w:wBefore w:w="9" w:type="dxa"/>
          <w:trHeight w:val="56"/>
        </w:trPr>
        <w:tc>
          <w:tcPr>
            <w:tcW w:w="10623" w:type="dxa"/>
            <w:gridSpan w:val="35"/>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FB2A285" w14:textId="77777777" w:rsidR="00B12E9B" w:rsidRPr="00610564" w:rsidRDefault="00B12E9B" w:rsidP="00B12E9B">
            <w:pPr>
              <w:spacing w:before="60" w:after="60"/>
              <w:rPr>
                <w:rFonts w:cs="Arial"/>
                <w:sz w:val="20"/>
              </w:rPr>
            </w:pPr>
            <w:r w:rsidRPr="00610564">
              <w:rPr>
                <w:rFonts w:cs="Arial"/>
                <w:sz w:val="20"/>
              </w:rPr>
              <w:t xml:space="preserve">A fee is payable on lodgement of this application form. Payment can be made by: </w:t>
            </w:r>
          </w:p>
          <w:p w14:paraId="23118D67" w14:textId="77777777" w:rsidR="00B12E9B" w:rsidRPr="00610564" w:rsidRDefault="00B12E9B" w:rsidP="00B12E9B">
            <w:pPr>
              <w:pStyle w:val="ListParagraph"/>
              <w:numPr>
                <w:ilvl w:val="0"/>
                <w:numId w:val="16"/>
              </w:numPr>
              <w:spacing w:before="60" w:after="60"/>
              <w:rPr>
                <w:sz w:val="20"/>
              </w:rPr>
            </w:pPr>
            <w:r w:rsidRPr="00610564">
              <w:rPr>
                <w:rFonts w:cs="Arial"/>
                <w:sz w:val="20"/>
              </w:rPr>
              <w:t>Cash (in person only); or</w:t>
            </w:r>
          </w:p>
          <w:p w14:paraId="736A6E06" w14:textId="77777777" w:rsidR="00B12E9B" w:rsidRPr="00610564" w:rsidRDefault="00B12E9B" w:rsidP="00B12E9B">
            <w:pPr>
              <w:pStyle w:val="ListParagraph"/>
              <w:numPr>
                <w:ilvl w:val="0"/>
                <w:numId w:val="16"/>
              </w:numPr>
              <w:spacing w:before="60" w:after="60"/>
              <w:rPr>
                <w:sz w:val="20"/>
              </w:rPr>
            </w:pPr>
            <w:r w:rsidRPr="00610564">
              <w:rPr>
                <w:rFonts w:cs="Arial"/>
                <w:sz w:val="20"/>
              </w:rPr>
              <w:t xml:space="preserve">Cheque </w:t>
            </w:r>
            <w:r w:rsidRPr="00610564">
              <w:rPr>
                <w:sz w:val="20"/>
              </w:rPr>
              <w:t xml:space="preserve">(made out to Receiver of Territory Monies); or </w:t>
            </w:r>
          </w:p>
          <w:p w14:paraId="550BD291" w14:textId="77777777" w:rsidR="00B12E9B" w:rsidRPr="00610564" w:rsidRDefault="00B12E9B" w:rsidP="00B12E9B">
            <w:pPr>
              <w:pStyle w:val="ListParagraph"/>
              <w:numPr>
                <w:ilvl w:val="0"/>
                <w:numId w:val="16"/>
              </w:numPr>
              <w:spacing w:before="60" w:after="60"/>
              <w:rPr>
                <w:sz w:val="20"/>
              </w:rPr>
            </w:pPr>
            <w:r w:rsidRPr="00610564">
              <w:rPr>
                <w:sz w:val="20"/>
              </w:rPr>
              <w:t>Credit card (Visa or MasterCard accepted in person or over the phone). Note: A staff member from the Territory Business Centre will contact you via phone for payment.</w:t>
            </w:r>
          </w:p>
        </w:tc>
      </w:tr>
    </w:tbl>
    <w:p w14:paraId="46EEC024" w14:textId="77777777" w:rsidR="007A5EFD" w:rsidRPr="00610564" w:rsidRDefault="007A5EFD" w:rsidP="007E3CCC">
      <w:pPr>
        <w:tabs>
          <w:tab w:val="left" w:pos="664"/>
        </w:tabs>
        <w:rPr>
          <w:sz w:val="20"/>
        </w:rPr>
      </w:pPr>
    </w:p>
    <w:sectPr w:rsidR="007A5EFD" w:rsidRPr="00610564" w:rsidSect="000D1A75">
      <w:headerReference w:type="default" r:id="rId11"/>
      <w:footerReference w:type="default" r:id="rId12"/>
      <w:headerReference w:type="first" r:id="rId13"/>
      <w:footerReference w:type="first" r:id="rId14"/>
      <w:pgSz w:w="11906" w:h="16838" w:code="9"/>
      <w:pgMar w:top="709" w:right="794" w:bottom="794" w:left="794" w:header="426"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A81D" w14:textId="77777777" w:rsidR="009C0E97" w:rsidRDefault="009C0E97" w:rsidP="007332FF">
      <w:r>
        <w:separator/>
      </w:r>
    </w:p>
  </w:endnote>
  <w:endnote w:type="continuationSeparator" w:id="0">
    <w:p w14:paraId="58498BFA" w14:textId="77777777" w:rsidR="009C0E97" w:rsidRDefault="009C0E9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F2A73" w:rsidRPr="00132658" w14:paraId="34880E7E" w14:textId="77777777" w:rsidTr="001B3D22">
      <w:trPr>
        <w:cantSplit/>
        <w:trHeight w:hRule="exact" w:val="850"/>
      </w:trPr>
      <w:tc>
        <w:tcPr>
          <w:tcW w:w="10318" w:type="dxa"/>
          <w:vAlign w:val="bottom"/>
        </w:tcPr>
        <w:p w14:paraId="79C5D0C9" w14:textId="77777777" w:rsidR="005F2A73"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31T00:00:00Z">
                <w:dateFormat w:val="d MMMM yyyy"/>
                <w:lid w:val="en-AU"/>
                <w:storeMappedDataAs w:val="dateTime"/>
                <w:calendar w:val="gregorian"/>
              </w:date>
            </w:sdtPr>
            <w:sdtContent>
              <w:r w:rsidR="00FE4418">
                <w:rPr>
                  <w:rStyle w:val="PageNumber"/>
                </w:rPr>
                <w:t>31 July 2024</w:t>
              </w:r>
            </w:sdtContent>
          </w:sdt>
          <w:r w:rsidR="005F2A73" w:rsidRPr="001B3D22">
            <w:rPr>
              <w:rStyle w:val="PageNumber"/>
            </w:rPr>
            <w:t xml:space="preserve"> | Version </w:t>
          </w:r>
          <w:r w:rsidR="000D1A75">
            <w:rPr>
              <w:rStyle w:val="PageNumber"/>
            </w:rPr>
            <w:t>1</w:t>
          </w:r>
          <w:r w:rsidR="00FE4418">
            <w:rPr>
              <w:rStyle w:val="PageNumber"/>
            </w:rPr>
            <w:t>.1</w:t>
          </w:r>
        </w:p>
        <w:p w14:paraId="34E79D3D" w14:textId="77777777" w:rsidR="005F2A73" w:rsidRPr="00AC4488" w:rsidRDefault="005F2A73"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50E1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50E1F">
            <w:rPr>
              <w:rStyle w:val="PageNumber"/>
              <w:noProof/>
            </w:rPr>
            <w:t>3</w:t>
          </w:r>
          <w:r w:rsidRPr="00AC4488">
            <w:rPr>
              <w:rStyle w:val="PageNumber"/>
            </w:rPr>
            <w:fldChar w:fldCharType="end"/>
          </w:r>
        </w:p>
      </w:tc>
    </w:tr>
  </w:tbl>
  <w:p w14:paraId="62A0CFBD" w14:textId="77777777" w:rsidR="005F2A73" w:rsidRPr="00B11C67" w:rsidRDefault="005F2A73" w:rsidP="002645D5">
    <w:pPr>
      <w:pStyle w:val="Footer"/>
      <w:rPr>
        <w:sz w:val="4"/>
        <w:szCs w:val="4"/>
      </w:rPr>
    </w:pPr>
  </w:p>
  <w:p w14:paraId="4E4E68F1" w14:textId="77777777" w:rsidR="005F2A73" w:rsidRPr="002645D5" w:rsidRDefault="005F2A73"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5F2A73" w:rsidRPr="00132658" w14:paraId="15D4091C" w14:textId="77777777" w:rsidTr="000D05A3">
      <w:trPr>
        <w:cantSplit/>
        <w:trHeight w:hRule="exact" w:val="1003"/>
      </w:trPr>
      <w:tc>
        <w:tcPr>
          <w:tcW w:w="7767" w:type="dxa"/>
          <w:tcBorders>
            <w:top w:val="single" w:sz="4" w:space="0" w:color="auto"/>
          </w:tcBorders>
          <w:vAlign w:val="bottom"/>
        </w:tcPr>
        <w:p w14:paraId="09E6C6B2" w14:textId="77777777" w:rsidR="005F2A73" w:rsidRPr="001B3D22" w:rsidRDefault="00000000" w:rsidP="000D05A3">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31T00:00:00Z">
                <w:dateFormat w:val="d MMMM yyyy"/>
                <w:lid w:val="en-AU"/>
                <w:storeMappedDataAs w:val="dateTime"/>
                <w:calendar w:val="gregorian"/>
              </w:date>
            </w:sdtPr>
            <w:sdtContent>
              <w:r w:rsidR="00FE4418">
                <w:rPr>
                  <w:rStyle w:val="PageNumber"/>
                </w:rPr>
                <w:t>31 July 2024</w:t>
              </w:r>
            </w:sdtContent>
          </w:sdt>
          <w:r w:rsidR="005F2A73" w:rsidRPr="001B3D22">
            <w:rPr>
              <w:rStyle w:val="PageNumber"/>
            </w:rPr>
            <w:t xml:space="preserve"> | Version </w:t>
          </w:r>
          <w:r w:rsidR="008C7812">
            <w:rPr>
              <w:rStyle w:val="PageNumber"/>
            </w:rPr>
            <w:t>1</w:t>
          </w:r>
          <w:r w:rsidR="00FE4418">
            <w:rPr>
              <w:rStyle w:val="PageNumber"/>
            </w:rPr>
            <w:t>.1</w:t>
          </w:r>
        </w:p>
        <w:p w14:paraId="75614CCA" w14:textId="77777777" w:rsidR="005F2A73" w:rsidRPr="00CE30CF" w:rsidRDefault="005F2A73" w:rsidP="000D05A3">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FE441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FE4418">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0CBCF14" w14:textId="77777777" w:rsidR="005F2A73" w:rsidRPr="001E14EB" w:rsidRDefault="005F2A73" w:rsidP="002645D5">
          <w:pPr>
            <w:spacing w:after="0"/>
            <w:jc w:val="right"/>
          </w:pPr>
          <w:r>
            <w:rPr>
              <w:noProof/>
              <w:sz w:val="19"/>
              <w:lang w:eastAsia="en-AU"/>
            </w:rPr>
            <w:drawing>
              <wp:anchor distT="0" distB="0" distL="114300" distR="114300" simplePos="0" relativeHeight="251658240" behindDoc="0" locked="0" layoutInCell="1" allowOverlap="1" wp14:anchorId="530F7DFC" wp14:editId="1461020B">
                <wp:simplePos x="0" y="0"/>
                <wp:positionH relativeFrom="column">
                  <wp:posOffset>174625</wp:posOffset>
                </wp:positionH>
                <wp:positionV relativeFrom="paragraph">
                  <wp:posOffset>-374650</wp:posOffset>
                </wp:positionV>
                <wp:extent cx="1368425" cy="487680"/>
                <wp:effectExtent l="0" t="0" r="3175" b="7620"/>
                <wp:wrapNone/>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25" cy="487680"/>
                        </a:xfrm>
                        <a:prstGeom prst="rect">
                          <a:avLst/>
                        </a:prstGeom>
                      </pic:spPr>
                    </pic:pic>
                  </a:graphicData>
                </a:graphic>
                <wp14:sizeRelH relativeFrom="margin">
                  <wp14:pctWidth>0</wp14:pctWidth>
                </wp14:sizeRelH>
                <wp14:sizeRelV relativeFrom="margin">
                  <wp14:pctHeight>0</wp14:pctHeight>
                </wp14:sizeRelV>
              </wp:anchor>
            </w:drawing>
          </w:r>
          <w:r w:rsidRPr="00785C24">
            <w:rPr>
              <w:rStyle w:val="PageNumber"/>
              <w:noProof/>
              <w:lang w:eastAsia="en-AU"/>
            </w:rPr>
            <w:t xml:space="preserve"> </w:t>
          </w:r>
        </w:p>
      </w:tc>
    </w:tr>
  </w:tbl>
  <w:p w14:paraId="026E3EA8" w14:textId="77777777" w:rsidR="005F2A73" w:rsidRPr="007A5EFD" w:rsidRDefault="005F2A73"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9611" w14:textId="77777777" w:rsidR="009C0E97" w:rsidRDefault="009C0E97" w:rsidP="007332FF">
      <w:r>
        <w:separator/>
      </w:r>
    </w:p>
  </w:footnote>
  <w:footnote w:type="continuationSeparator" w:id="0">
    <w:p w14:paraId="36888D06" w14:textId="77777777" w:rsidR="009C0E97" w:rsidRDefault="009C0E9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958" w14:textId="77777777" w:rsidR="005F2A73"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8C7812">
          <w:rPr>
            <w:rStyle w:val="HeaderChar"/>
          </w:rPr>
          <w:t>Application for a temporary traffic management ID card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8"/>
        <w:szCs w:val="53"/>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5072699" w14:textId="77777777" w:rsidR="005F2A73" w:rsidRPr="009002EC" w:rsidRDefault="00930A10" w:rsidP="009002EC">
        <w:pPr>
          <w:pStyle w:val="Title"/>
          <w:spacing w:after="120"/>
          <w:ind w:right="-30"/>
          <w:rPr>
            <w:sz w:val="52"/>
          </w:rPr>
        </w:pPr>
        <w:r w:rsidRPr="009002EC">
          <w:rPr>
            <w:rStyle w:val="TitleChar"/>
            <w:sz w:val="48"/>
            <w:szCs w:val="53"/>
          </w:rPr>
          <w:t>Application for a temporary traffic management ID card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122F53"/>
    <w:multiLevelType w:val="hybridMultilevel"/>
    <w:tmpl w:val="728823F8"/>
    <w:lvl w:ilvl="0" w:tplc="15FA941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B8C1078"/>
    <w:multiLevelType w:val="hybridMultilevel"/>
    <w:tmpl w:val="F6804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E142B35"/>
    <w:multiLevelType w:val="hybridMultilevel"/>
    <w:tmpl w:val="9198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0AB5EA2"/>
    <w:multiLevelType w:val="multilevel"/>
    <w:tmpl w:val="55A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37A1CDC"/>
    <w:multiLevelType w:val="hybridMultilevel"/>
    <w:tmpl w:val="52FE2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835157F"/>
    <w:multiLevelType w:val="hybridMultilevel"/>
    <w:tmpl w:val="728823F8"/>
    <w:lvl w:ilvl="0" w:tplc="15FA941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3F4D376E"/>
    <w:multiLevelType w:val="hybridMultilevel"/>
    <w:tmpl w:val="43F6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112752"/>
    <w:multiLevelType w:val="hybridMultilevel"/>
    <w:tmpl w:val="61AEC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5B76E8"/>
    <w:multiLevelType w:val="multilevel"/>
    <w:tmpl w:val="F8D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5FBD20D2"/>
    <w:multiLevelType w:val="hybridMultilevel"/>
    <w:tmpl w:val="028C1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BC64D3D"/>
    <w:multiLevelType w:val="hybridMultilevel"/>
    <w:tmpl w:val="6B620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12302662">
    <w:abstractNumId w:val="25"/>
  </w:num>
  <w:num w:numId="2" w16cid:durableId="1407070455">
    <w:abstractNumId w:val="15"/>
  </w:num>
  <w:num w:numId="3" w16cid:durableId="409234746">
    <w:abstractNumId w:val="51"/>
  </w:num>
  <w:num w:numId="4" w16cid:durableId="1256212904">
    <w:abstractNumId w:val="32"/>
  </w:num>
  <w:num w:numId="5" w16cid:durableId="209541854">
    <w:abstractNumId w:val="19"/>
  </w:num>
  <w:num w:numId="6" w16cid:durableId="173687848">
    <w:abstractNumId w:val="9"/>
  </w:num>
  <w:num w:numId="7" w16cid:durableId="891309276">
    <w:abstractNumId w:val="36"/>
  </w:num>
  <w:num w:numId="8" w16cid:durableId="1912496148">
    <w:abstractNumId w:val="18"/>
  </w:num>
  <w:num w:numId="9" w16cid:durableId="748237389">
    <w:abstractNumId w:val="50"/>
  </w:num>
  <w:num w:numId="10" w16cid:durableId="1747149400">
    <w:abstractNumId w:val="29"/>
  </w:num>
  <w:num w:numId="11" w16cid:durableId="60517927">
    <w:abstractNumId w:val="46"/>
  </w:num>
  <w:num w:numId="12" w16cid:durableId="629870684">
    <w:abstractNumId w:val="34"/>
  </w:num>
  <w:num w:numId="13" w16cid:durableId="1389692056">
    <w:abstractNumId w:val="47"/>
  </w:num>
  <w:num w:numId="14" w16cid:durableId="608046484">
    <w:abstractNumId w:val="24"/>
  </w:num>
  <w:num w:numId="15" w16cid:durableId="1355423660">
    <w:abstractNumId w:val="28"/>
  </w:num>
  <w:num w:numId="16" w16cid:durableId="327906627">
    <w:abstractNumId w:val="41"/>
  </w:num>
  <w:num w:numId="17" w16cid:durableId="1112095774">
    <w:abstractNumId w:val="30"/>
  </w:num>
  <w:num w:numId="18" w16cid:durableId="975837557">
    <w:abstractNumId w:val="26"/>
  </w:num>
  <w:num w:numId="19" w16cid:durableId="762841079">
    <w:abstractNumId w:val="6"/>
  </w:num>
  <w:num w:numId="20" w16cid:durableId="853375719">
    <w:abstractNumId w:val="5"/>
  </w:num>
  <w:num w:numId="21" w16cid:durableId="815537350">
    <w:abstractNumId w:val="12"/>
  </w:num>
  <w:num w:numId="22" w16cid:durableId="633221761">
    <w:abstractNumId w:val="45"/>
  </w:num>
  <w:num w:numId="23" w16cid:durableId="1839467805">
    <w:abstractNumId w:val="22"/>
  </w:num>
  <w:num w:numId="24" w16cid:durableId="1367294404">
    <w:abstractNumId w:val="43"/>
  </w:num>
  <w:num w:numId="25" w16cid:durableId="383602813">
    <w:abstractNumId w:val="35"/>
  </w:num>
  <w:num w:numId="26" w16cid:durableId="1961646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A4"/>
    <w:rsid w:val="00001DDF"/>
    <w:rsid w:val="0000322D"/>
    <w:rsid w:val="00004BA0"/>
    <w:rsid w:val="00007670"/>
    <w:rsid w:val="00010665"/>
    <w:rsid w:val="0001470D"/>
    <w:rsid w:val="00020347"/>
    <w:rsid w:val="0002393A"/>
    <w:rsid w:val="00027DB8"/>
    <w:rsid w:val="00031A96"/>
    <w:rsid w:val="00033463"/>
    <w:rsid w:val="00040BF3"/>
    <w:rsid w:val="000418E6"/>
    <w:rsid w:val="0004211C"/>
    <w:rsid w:val="00046C59"/>
    <w:rsid w:val="00050E1F"/>
    <w:rsid w:val="00051362"/>
    <w:rsid w:val="00051F45"/>
    <w:rsid w:val="00052953"/>
    <w:rsid w:val="0005341A"/>
    <w:rsid w:val="000561C8"/>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2F1A"/>
    <w:rsid w:val="00093A8D"/>
    <w:rsid w:val="000962C5"/>
    <w:rsid w:val="00097865"/>
    <w:rsid w:val="000A0819"/>
    <w:rsid w:val="000A4317"/>
    <w:rsid w:val="000A559C"/>
    <w:rsid w:val="000B0076"/>
    <w:rsid w:val="000B2CA1"/>
    <w:rsid w:val="000B3BE6"/>
    <w:rsid w:val="000C23BA"/>
    <w:rsid w:val="000D05A3"/>
    <w:rsid w:val="000D1A75"/>
    <w:rsid w:val="000D1F29"/>
    <w:rsid w:val="000D633D"/>
    <w:rsid w:val="000D7C90"/>
    <w:rsid w:val="000E342B"/>
    <w:rsid w:val="000E3ED2"/>
    <w:rsid w:val="000E4E6C"/>
    <w:rsid w:val="000E5DD2"/>
    <w:rsid w:val="000E6BA7"/>
    <w:rsid w:val="000F2958"/>
    <w:rsid w:val="000F3850"/>
    <w:rsid w:val="000F604F"/>
    <w:rsid w:val="00104E7F"/>
    <w:rsid w:val="001137EC"/>
    <w:rsid w:val="001152F5"/>
    <w:rsid w:val="00117743"/>
    <w:rsid w:val="001177C3"/>
    <w:rsid w:val="00117F5B"/>
    <w:rsid w:val="00132658"/>
    <w:rsid w:val="001343E2"/>
    <w:rsid w:val="001371F3"/>
    <w:rsid w:val="0014056E"/>
    <w:rsid w:val="001459A2"/>
    <w:rsid w:val="001476A3"/>
    <w:rsid w:val="0014796D"/>
    <w:rsid w:val="00150DC0"/>
    <w:rsid w:val="001536B3"/>
    <w:rsid w:val="00156CD4"/>
    <w:rsid w:val="0016153B"/>
    <w:rsid w:val="00162207"/>
    <w:rsid w:val="00164A3E"/>
    <w:rsid w:val="00166FF6"/>
    <w:rsid w:val="0016796B"/>
    <w:rsid w:val="001727C8"/>
    <w:rsid w:val="00172B65"/>
    <w:rsid w:val="00176123"/>
    <w:rsid w:val="00181620"/>
    <w:rsid w:val="001827F3"/>
    <w:rsid w:val="00187130"/>
    <w:rsid w:val="001957AD"/>
    <w:rsid w:val="00196091"/>
    <w:rsid w:val="001965F6"/>
    <w:rsid w:val="00196F8E"/>
    <w:rsid w:val="001A2B7F"/>
    <w:rsid w:val="001A3AFD"/>
    <w:rsid w:val="001A496C"/>
    <w:rsid w:val="001A576A"/>
    <w:rsid w:val="001A5B60"/>
    <w:rsid w:val="001A5EF2"/>
    <w:rsid w:val="001A744B"/>
    <w:rsid w:val="001B28DA"/>
    <w:rsid w:val="001B2B6C"/>
    <w:rsid w:val="001B3D22"/>
    <w:rsid w:val="001C2822"/>
    <w:rsid w:val="001C4D28"/>
    <w:rsid w:val="001D01C4"/>
    <w:rsid w:val="001D4DA9"/>
    <w:rsid w:val="001D4F99"/>
    <w:rsid w:val="001D52B0"/>
    <w:rsid w:val="001D5A18"/>
    <w:rsid w:val="001D7C37"/>
    <w:rsid w:val="001D7CA4"/>
    <w:rsid w:val="001E057F"/>
    <w:rsid w:val="001E14EB"/>
    <w:rsid w:val="001F59E6"/>
    <w:rsid w:val="00202D7E"/>
    <w:rsid w:val="002032F3"/>
    <w:rsid w:val="00203F1C"/>
    <w:rsid w:val="002044FA"/>
    <w:rsid w:val="00206936"/>
    <w:rsid w:val="00206C6F"/>
    <w:rsid w:val="00206FBD"/>
    <w:rsid w:val="00207746"/>
    <w:rsid w:val="00230031"/>
    <w:rsid w:val="002351AA"/>
    <w:rsid w:val="00235C01"/>
    <w:rsid w:val="00247343"/>
    <w:rsid w:val="002645D5"/>
    <w:rsid w:val="0026532D"/>
    <w:rsid w:val="00265C56"/>
    <w:rsid w:val="002716CD"/>
    <w:rsid w:val="00274D4B"/>
    <w:rsid w:val="002806F5"/>
    <w:rsid w:val="00280AD7"/>
    <w:rsid w:val="00281577"/>
    <w:rsid w:val="00284EF4"/>
    <w:rsid w:val="00285BD5"/>
    <w:rsid w:val="002926BC"/>
    <w:rsid w:val="00293A72"/>
    <w:rsid w:val="00296CE3"/>
    <w:rsid w:val="002A0160"/>
    <w:rsid w:val="002A30C3"/>
    <w:rsid w:val="002A6F6A"/>
    <w:rsid w:val="002A7712"/>
    <w:rsid w:val="002B02A6"/>
    <w:rsid w:val="002B26BE"/>
    <w:rsid w:val="002B38F7"/>
    <w:rsid w:val="002B3BDC"/>
    <w:rsid w:val="002B4F50"/>
    <w:rsid w:val="002B5591"/>
    <w:rsid w:val="002B6AA4"/>
    <w:rsid w:val="002C0BEF"/>
    <w:rsid w:val="002C1FE9"/>
    <w:rsid w:val="002C21A2"/>
    <w:rsid w:val="002C24B8"/>
    <w:rsid w:val="002D3A57"/>
    <w:rsid w:val="002D7D05"/>
    <w:rsid w:val="002E20C8"/>
    <w:rsid w:val="002E4290"/>
    <w:rsid w:val="002E66A6"/>
    <w:rsid w:val="002F0DB1"/>
    <w:rsid w:val="002F2885"/>
    <w:rsid w:val="002F4236"/>
    <w:rsid w:val="002F45A1"/>
    <w:rsid w:val="00300351"/>
    <w:rsid w:val="0030203D"/>
    <w:rsid w:val="003023BD"/>
    <w:rsid w:val="003037F9"/>
    <w:rsid w:val="0030583E"/>
    <w:rsid w:val="00307FE1"/>
    <w:rsid w:val="003137C3"/>
    <w:rsid w:val="003164BA"/>
    <w:rsid w:val="0032013E"/>
    <w:rsid w:val="00322D21"/>
    <w:rsid w:val="003258E6"/>
    <w:rsid w:val="00336722"/>
    <w:rsid w:val="00342283"/>
    <w:rsid w:val="00343A87"/>
    <w:rsid w:val="00344A36"/>
    <w:rsid w:val="003456F4"/>
    <w:rsid w:val="00347FB6"/>
    <w:rsid w:val="003504FD"/>
    <w:rsid w:val="00350881"/>
    <w:rsid w:val="0035224F"/>
    <w:rsid w:val="00352B43"/>
    <w:rsid w:val="00354C19"/>
    <w:rsid w:val="00354DD9"/>
    <w:rsid w:val="00357D55"/>
    <w:rsid w:val="00363513"/>
    <w:rsid w:val="00364ACD"/>
    <w:rsid w:val="003657E5"/>
    <w:rsid w:val="0036589C"/>
    <w:rsid w:val="003676DD"/>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D7FAF"/>
    <w:rsid w:val="003E2445"/>
    <w:rsid w:val="003E3BB2"/>
    <w:rsid w:val="003F07E7"/>
    <w:rsid w:val="003F1AF9"/>
    <w:rsid w:val="003F5B58"/>
    <w:rsid w:val="003F7E65"/>
    <w:rsid w:val="0040222A"/>
    <w:rsid w:val="00402A05"/>
    <w:rsid w:val="004047BC"/>
    <w:rsid w:val="00405047"/>
    <w:rsid w:val="004100F7"/>
    <w:rsid w:val="00414CB3"/>
    <w:rsid w:val="0041563D"/>
    <w:rsid w:val="00426E25"/>
    <w:rsid w:val="00427D9C"/>
    <w:rsid w:val="00427E7E"/>
    <w:rsid w:val="00433977"/>
    <w:rsid w:val="00433C60"/>
    <w:rsid w:val="0043465D"/>
    <w:rsid w:val="0043570D"/>
    <w:rsid w:val="00443B6E"/>
    <w:rsid w:val="00450636"/>
    <w:rsid w:val="0045420A"/>
    <w:rsid w:val="004554D4"/>
    <w:rsid w:val="0045622D"/>
    <w:rsid w:val="0045632E"/>
    <w:rsid w:val="00461744"/>
    <w:rsid w:val="00466185"/>
    <w:rsid w:val="00466303"/>
    <w:rsid w:val="004668A7"/>
    <w:rsid w:val="00466C1E"/>
    <w:rsid w:val="00466D96"/>
    <w:rsid w:val="00467747"/>
    <w:rsid w:val="00470017"/>
    <w:rsid w:val="0047105A"/>
    <w:rsid w:val="004718CE"/>
    <w:rsid w:val="00473C98"/>
    <w:rsid w:val="00474965"/>
    <w:rsid w:val="00482DF8"/>
    <w:rsid w:val="004864DE"/>
    <w:rsid w:val="00491B88"/>
    <w:rsid w:val="004927CA"/>
    <w:rsid w:val="00494BE5"/>
    <w:rsid w:val="00495C12"/>
    <w:rsid w:val="00495E30"/>
    <w:rsid w:val="004A0EBA"/>
    <w:rsid w:val="004A2538"/>
    <w:rsid w:val="004A2B7D"/>
    <w:rsid w:val="004A331E"/>
    <w:rsid w:val="004A3CC9"/>
    <w:rsid w:val="004B0C15"/>
    <w:rsid w:val="004B35EA"/>
    <w:rsid w:val="004B69E4"/>
    <w:rsid w:val="004C6C39"/>
    <w:rsid w:val="004D075F"/>
    <w:rsid w:val="004D1B76"/>
    <w:rsid w:val="004D344E"/>
    <w:rsid w:val="004D5E5C"/>
    <w:rsid w:val="004E019E"/>
    <w:rsid w:val="004E06EC"/>
    <w:rsid w:val="004E0A3F"/>
    <w:rsid w:val="004E1559"/>
    <w:rsid w:val="004E2CB7"/>
    <w:rsid w:val="004F016A"/>
    <w:rsid w:val="004F31F6"/>
    <w:rsid w:val="004F71A5"/>
    <w:rsid w:val="00500F94"/>
    <w:rsid w:val="00502F04"/>
    <w:rsid w:val="00502FB3"/>
    <w:rsid w:val="00503DE9"/>
    <w:rsid w:val="0050518F"/>
    <w:rsid w:val="0050530C"/>
    <w:rsid w:val="00505DEA"/>
    <w:rsid w:val="005060E5"/>
    <w:rsid w:val="00507782"/>
    <w:rsid w:val="00512A04"/>
    <w:rsid w:val="00513ACB"/>
    <w:rsid w:val="00520499"/>
    <w:rsid w:val="0052341C"/>
    <w:rsid w:val="005249F5"/>
    <w:rsid w:val="005260F7"/>
    <w:rsid w:val="00540C4E"/>
    <w:rsid w:val="00543BD1"/>
    <w:rsid w:val="00544F7F"/>
    <w:rsid w:val="00556113"/>
    <w:rsid w:val="005621C4"/>
    <w:rsid w:val="00564C12"/>
    <w:rsid w:val="005654B8"/>
    <w:rsid w:val="00574836"/>
    <w:rsid w:val="005762CC"/>
    <w:rsid w:val="00582A11"/>
    <w:rsid w:val="00582D3D"/>
    <w:rsid w:val="00583BDE"/>
    <w:rsid w:val="00590040"/>
    <w:rsid w:val="00593C0B"/>
    <w:rsid w:val="00595386"/>
    <w:rsid w:val="00597234"/>
    <w:rsid w:val="005A32DB"/>
    <w:rsid w:val="005A4AC0"/>
    <w:rsid w:val="005A539B"/>
    <w:rsid w:val="005A5FDF"/>
    <w:rsid w:val="005B0FB7"/>
    <w:rsid w:val="005B122A"/>
    <w:rsid w:val="005B1FCB"/>
    <w:rsid w:val="005B5AC2"/>
    <w:rsid w:val="005C2833"/>
    <w:rsid w:val="005E144D"/>
    <w:rsid w:val="005E1500"/>
    <w:rsid w:val="005E3A43"/>
    <w:rsid w:val="005F0B17"/>
    <w:rsid w:val="005F2A73"/>
    <w:rsid w:val="005F77C7"/>
    <w:rsid w:val="00610564"/>
    <w:rsid w:val="00620675"/>
    <w:rsid w:val="00622910"/>
    <w:rsid w:val="006254B6"/>
    <w:rsid w:val="00627FC8"/>
    <w:rsid w:val="006332AE"/>
    <w:rsid w:val="006433C3"/>
    <w:rsid w:val="006443EC"/>
    <w:rsid w:val="0064611B"/>
    <w:rsid w:val="00647134"/>
    <w:rsid w:val="0065000B"/>
    <w:rsid w:val="00650F5B"/>
    <w:rsid w:val="00661D1D"/>
    <w:rsid w:val="00665916"/>
    <w:rsid w:val="006670D7"/>
    <w:rsid w:val="006719EA"/>
    <w:rsid w:val="00671F13"/>
    <w:rsid w:val="0067400A"/>
    <w:rsid w:val="006847AD"/>
    <w:rsid w:val="00690B77"/>
    <w:rsid w:val="0069114B"/>
    <w:rsid w:val="006944C1"/>
    <w:rsid w:val="006A756A"/>
    <w:rsid w:val="006B146E"/>
    <w:rsid w:val="006B3C96"/>
    <w:rsid w:val="006B7FE0"/>
    <w:rsid w:val="006D66F7"/>
    <w:rsid w:val="006E283C"/>
    <w:rsid w:val="006F4861"/>
    <w:rsid w:val="00705C9D"/>
    <w:rsid w:val="00705F13"/>
    <w:rsid w:val="00706642"/>
    <w:rsid w:val="007133FF"/>
    <w:rsid w:val="00714F1D"/>
    <w:rsid w:val="00715225"/>
    <w:rsid w:val="00720CC6"/>
    <w:rsid w:val="00722DDB"/>
    <w:rsid w:val="00724728"/>
    <w:rsid w:val="00724F98"/>
    <w:rsid w:val="00730B9B"/>
    <w:rsid w:val="0073182E"/>
    <w:rsid w:val="007332FF"/>
    <w:rsid w:val="00736980"/>
    <w:rsid w:val="007408F5"/>
    <w:rsid w:val="00741EAE"/>
    <w:rsid w:val="00744DAF"/>
    <w:rsid w:val="00755248"/>
    <w:rsid w:val="0076190B"/>
    <w:rsid w:val="00762921"/>
    <w:rsid w:val="0076355D"/>
    <w:rsid w:val="00763A2D"/>
    <w:rsid w:val="007676A4"/>
    <w:rsid w:val="00777795"/>
    <w:rsid w:val="00783A57"/>
    <w:rsid w:val="00784C92"/>
    <w:rsid w:val="007859CD"/>
    <w:rsid w:val="00785C24"/>
    <w:rsid w:val="007866B5"/>
    <w:rsid w:val="007907E4"/>
    <w:rsid w:val="00796461"/>
    <w:rsid w:val="007A5EFD"/>
    <w:rsid w:val="007A64E6"/>
    <w:rsid w:val="007A6A4F"/>
    <w:rsid w:val="007A7312"/>
    <w:rsid w:val="007B03F5"/>
    <w:rsid w:val="007B5C09"/>
    <w:rsid w:val="007B5DA2"/>
    <w:rsid w:val="007C0966"/>
    <w:rsid w:val="007C14E3"/>
    <w:rsid w:val="007C19E7"/>
    <w:rsid w:val="007C5CFD"/>
    <w:rsid w:val="007C6D9F"/>
    <w:rsid w:val="007D4893"/>
    <w:rsid w:val="007D48A4"/>
    <w:rsid w:val="007E3CCC"/>
    <w:rsid w:val="007E440D"/>
    <w:rsid w:val="007E4F66"/>
    <w:rsid w:val="007E70CF"/>
    <w:rsid w:val="007E74A4"/>
    <w:rsid w:val="007F1B6F"/>
    <w:rsid w:val="007F263F"/>
    <w:rsid w:val="008015A8"/>
    <w:rsid w:val="0080766E"/>
    <w:rsid w:val="00811169"/>
    <w:rsid w:val="00815297"/>
    <w:rsid w:val="008170DB"/>
    <w:rsid w:val="00817BA1"/>
    <w:rsid w:val="00820260"/>
    <w:rsid w:val="00823022"/>
    <w:rsid w:val="0082634E"/>
    <w:rsid w:val="00826DD9"/>
    <w:rsid w:val="00830853"/>
    <w:rsid w:val="008313C4"/>
    <w:rsid w:val="00835434"/>
    <w:rsid w:val="008358C0"/>
    <w:rsid w:val="00836E22"/>
    <w:rsid w:val="00841B39"/>
    <w:rsid w:val="00842838"/>
    <w:rsid w:val="0084505B"/>
    <w:rsid w:val="00854EC1"/>
    <w:rsid w:val="0085797F"/>
    <w:rsid w:val="00860028"/>
    <w:rsid w:val="00861DC3"/>
    <w:rsid w:val="00867019"/>
    <w:rsid w:val="00872B4E"/>
    <w:rsid w:val="00872EF1"/>
    <w:rsid w:val="0087320B"/>
    <w:rsid w:val="008735A9"/>
    <w:rsid w:val="0087433B"/>
    <w:rsid w:val="00877BC5"/>
    <w:rsid w:val="00877D20"/>
    <w:rsid w:val="00881C48"/>
    <w:rsid w:val="00885B80"/>
    <w:rsid w:val="00885C30"/>
    <w:rsid w:val="00885E9B"/>
    <w:rsid w:val="0089164D"/>
    <w:rsid w:val="0089368E"/>
    <w:rsid w:val="00893C96"/>
    <w:rsid w:val="0089500A"/>
    <w:rsid w:val="00897C94"/>
    <w:rsid w:val="008A1CF3"/>
    <w:rsid w:val="008A5635"/>
    <w:rsid w:val="008A7C12"/>
    <w:rsid w:val="008B03CE"/>
    <w:rsid w:val="008B38F1"/>
    <w:rsid w:val="008B521D"/>
    <w:rsid w:val="008B529E"/>
    <w:rsid w:val="008C17FB"/>
    <w:rsid w:val="008C4D41"/>
    <w:rsid w:val="008C5FFD"/>
    <w:rsid w:val="008C70BB"/>
    <w:rsid w:val="008C7812"/>
    <w:rsid w:val="008D1B00"/>
    <w:rsid w:val="008D2405"/>
    <w:rsid w:val="008D57B8"/>
    <w:rsid w:val="008D69FD"/>
    <w:rsid w:val="008E03FC"/>
    <w:rsid w:val="008E1CC1"/>
    <w:rsid w:val="008E1F1F"/>
    <w:rsid w:val="008E510B"/>
    <w:rsid w:val="009002EC"/>
    <w:rsid w:val="00902B13"/>
    <w:rsid w:val="00903323"/>
    <w:rsid w:val="00911941"/>
    <w:rsid w:val="00916A52"/>
    <w:rsid w:val="0092024D"/>
    <w:rsid w:val="00925146"/>
    <w:rsid w:val="00925F0F"/>
    <w:rsid w:val="00930A10"/>
    <w:rsid w:val="00932F6B"/>
    <w:rsid w:val="00934E50"/>
    <w:rsid w:val="009468BC"/>
    <w:rsid w:val="00947FAE"/>
    <w:rsid w:val="0095371A"/>
    <w:rsid w:val="009616DF"/>
    <w:rsid w:val="00964BA2"/>
    <w:rsid w:val="00964DB6"/>
    <w:rsid w:val="0096542F"/>
    <w:rsid w:val="00967FA7"/>
    <w:rsid w:val="00971645"/>
    <w:rsid w:val="00977919"/>
    <w:rsid w:val="00983000"/>
    <w:rsid w:val="00983726"/>
    <w:rsid w:val="009870FA"/>
    <w:rsid w:val="00987443"/>
    <w:rsid w:val="009921C3"/>
    <w:rsid w:val="0099551D"/>
    <w:rsid w:val="009A4547"/>
    <w:rsid w:val="009A5897"/>
    <w:rsid w:val="009A5F24"/>
    <w:rsid w:val="009B05A4"/>
    <w:rsid w:val="009B0B3E"/>
    <w:rsid w:val="009B1913"/>
    <w:rsid w:val="009B1BF1"/>
    <w:rsid w:val="009B1C9E"/>
    <w:rsid w:val="009B53DF"/>
    <w:rsid w:val="009B6657"/>
    <w:rsid w:val="009B6966"/>
    <w:rsid w:val="009C0E97"/>
    <w:rsid w:val="009D0EB5"/>
    <w:rsid w:val="009D14F9"/>
    <w:rsid w:val="009D2B74"/>
    <w:rsid w:val="009D63FF"/>
    <w:rsid w:val="009E175D"/>
    <w:rsid w:val="009E3CC2"/>
    <w:rsid w:val="009E574E"/>
    <w:rsid w:val="009F06BD"/>
    <w:rsid w:val="009F2A4D"/>
    <w:rsid w:val="009F4125"/>
    <w:rsid w:val="00A00828"/>
    <w:rsid w:val="00A03290"/>
    <w:rsid w:val="00A0387E"/>
    <w:rsid w:val="00A05BFD"/>
    <w:rsid w:val="00A07490"/>
    <w:rsid w:val="00A10655"/>
    <w:rsid w:val="00A10FC6"/>
    <w:rsid w:val="00A12B64"/>
    <w:rsid w:val="00A145A8"/>
    <w:rsid w:val="00A22C38"/>
    <w:rsid w:val="00A22D3C"/>
    <w:rsid w:val="00A25193"/>
    <w:rsid w:val="00A26E80"/>
    <w:rsid w:val="00A31AE8"/>
    <w:rsid w:val="00A3739D"/>
    <w:rsid w:val="00A3761F"/>
    <w:rsid w:val="00A379AC"/>
    <w:rsid w:val="00A37DDA"/>
    <w:rsid w:val="00A45005"/>
    <w:rsid w:val="00A4665D"/>
    <w:rsid w:val="00A52BA3"/>
    <w:rsid w:val="00A53CF0"/>
    <w:rsid w:val="00A66DD9"/>
    <w:rsid w:val="00A7620F"/>
    <w:rsid w:val="00A76790"/>
    <w:rsid w:val="00A80548"/>
    <w:rsid w:val="00A8541C"/>
    <w:rsid w:val="00A925EC"/>
    <w:rsid w:val="00A929AA"/>
    <w:rsid w:val="00A92B6B"/>
    <w:rsid w:val="00A952DF"/>
    <w:rsid w:val="00A97ED6"/>
    <w:rsid w:val="00AA541E"/>
    <w:rsid w:val="00AC6144"/>
    <w:rsid w:val="00AC79B4"/>
    <w:rsid w:val="00AD02A4"/>
    <w:rsid w:val="00AD0DA4"/>
    <w:rsid w:val="00AD4169"/>
    <w:rsid w:val="00AD6FFA"/>
    <w:rsid w:val="00AE0CAC"/>
    <w:rsid w:val="00AE193F"/>
    <w:rsid w:val="00AE25C6"/>
    <w:rsid w:val="00AE2A8A"/>
    <w:rsid w:val="00AE306C"/>
    <w:rsid w:val="00AE49B0"/>
    <w:rsid w:val="00AF28C1"/>
    <w:rsid w:val="00AF4B25"/>
    <w:rsid w:val="00B02EF1"/>
    <w:rsid w:val="00B040DE"/>
    <w:rsid w:val="00B07C97"/>
    <w:rsid w:val="00B11C67"/>
    <w:rsid w:val="00B122EA"/>
    <w:rsid w:val="00B12E9B"/>
    <w:rsid w:val="00B15754"/>
    <w:rsid w:val="00B16002"/>
    <w:rsid w:val="00B2046E"/>
    <w:rsid w:val="00B20E8B"/>
    <w:rsid w:val="00B22554"/>
    <w:rsid w:val="00B257E1"/>
    <w:rsid w:val="00B2599A"/>
    <w:rsid w:val="00B26614"/>
    <w:rsid w:val="00B27AC4"/>
    <w:rsid w:val="00B31D3A"/>
    <w:rsid w:val="00B343CC"/>
    <w:rsid w:val="00B5084A"/>
    <w:rsid w:val="00B536CC"/>
    <w:rsid w:val="00B54D5D"/>
    <w:rsid w:val="00B606A1"/>
    <w:rsid w:val="00B614F7"/>
    <w:rsid w:val="00B61B26"/>
    <w:rsid w:val="00B65E6B"/>
    <w:rsid w:val="00B674EB"/>
    <w:rsid w:val="00B675B2"/>
    <w:rsid w:val="00B743BF"/>
    <w:rsid w:val="00B775BB"/>
    <w:rsid w:val="00B81261"/>
    <w:rsid w:val="00B81C5A"/>
    <w:rsid w:val="00B8223E"/>
    <w:rsid w:val="00B832AE"/>
    <w:rsid w:val="00B86678"/>
    <w:rsid w:val="00B92F9B"/>
    <w:rsid w:val="00B941B3"/>
    <w:rsid w:val="00B95ECB"/>
    <w:rsid w:val="00B96513"/>
    <w:rsid w:val="00BA1A56"/>
    <w:rsid w:val="00BA1D47"/>
    <w:rsid w:val="00BA52AD"/>
    <w:rsid w:val="00BA66F0"/>
    <w:rsid w:val="00BB1EA9"/>
    <w:rsid w:val="00BB2239"/>
    <w:rsid w:val="00BB2AE7"/>
    <w:rsid w:val="00BB6464"/>
    <w:rsid w:val="00BC1BB8"/>
    <w:rsid w:val="00BD7364"/>
    <w:rsid w:val="00BD7FE1"/>
    <w:rsid w:val="00BE37CA"/>
    <w:rsid w:val="00BE5EB7"/>
    <w:rsid w:val="00BE6144"/>
    <w:rsid w:val="00BE635A"/>
    <w:rsid w:val="00BF17E9"/>
    <w:rsid w:val="00BF2ABB"/>
    <w:rsid w:val="00BF5099"/>
    <w:rsid w:val="00C10B5E"/>
    <w:rsid w:val="00C10F10"/>
    <w:rsid w:val="00C11E6F"/>
    <w:rsid w:val="00C15D4D"/>
    <w:rsid w:val="00C175DC"/>
    <w:rsid w:val="00C177E0"/>
    <w:rsid w:val="00C30171"/>
    <w:rsid w:val="00C309D8"/>
    <w:rsid w:val="00C42822"/>
    <w:rsid w:val="00C43519"/>
    <w:rsid w:val="00C4445B"/>
    <w:rsid w:val="00C45263"/>
    <w:rsid w:val="00C51537"/>
    <w:rsid w:val="00C52BC3"/>
    <w:rsid w:val="00C53ECF"/>
    <w:rsid w:val="00C61AFA"/>
    <w:rsid w:val="00C61D64"/>
    <w:rsid w:val="00C62099"/>
    <w:rsid w:val="00C64EA3"/>
    <w:rsid w:val="00C72867"/>
    <w:rsid w:val="00C75D87"/>
    <w:rsid w:val="00C75E81"/>
    <w:rsid w:val="00C86609"/>
    <w:rsid w:val="00C91480"/>
    <w:rsid w:val="00C91486"/>
    <w:rsid w:val="00C92B4C"/>
    <w:rsid w:val="00C954F6"/>
    <w:rsid w:val="00C96318"/>
    <w:rsid w:val="00C963D7"/>
    <w:rsid w:val="00CA36A0"/>
    <w:rsid w:val="00CA6BC5"/>
    <w:rsid w:val="00CC2F1A"/>
    <w:rsid w:val="00CC571B"/>
    <w:rsid w:val="00CC61CD"/>
    <w:rsid w:val="00CC6C02"/>
    <w:rsid w:val="00CC737B"/>
    <w:rsid w:val="00CC7D11"/>
    <w:rsid w:val="00CD5011"/>
    <w:rsid w:val="00CE25D8"/>
    <w:rsid w:val="00CE640F"/>
    <w:rsid w:val="00CE76BC"/>
    <w:rsid w:val="00CF540E"/>
    <w:rsid w:val="00D02F07"/>
    <w:rsid w:val="00D15D88"/>
    <w:rsid w:val="00D264F2"/>
    <w:rsid w:val="00D27D49"/>
    <w:rsid w:val="00D27EBE"/>
    <w:rsid w:val="00D32BCF"/>
    <w:rsid w:val="00D34336"/>
    <w:rsid w:val="00D35D55"/>
    <w:rsid w:val="00D36A49"/>
    <w:rsid w:val="00D3794B"/>
    <w:rsid w:val="00D411E9"/>
    <w:rsid w:val="00D517C6"/>
    <w:rsid w:val="00D5309E"/>
    <w:rsid w:val="00D61E0B"/>
    <w:rsid w:val="00D6342F"/>
    <w:rsid w:val="00D652EA"/>
    <w:rsid w:val="00D6707B"/>
    <w:rsid w:val="00D71D84"/>
    <w:rsid w:val="00D72464"/>
    <w:rsid w:val="00D72A57"/>
    <w:rsid w:val="00D768EB"/>
    <w:rsid w:val="00D81E17"/>
    <w:rsid w:val="00D82D1E"/>
    <w:rsid w:val="00D83198"/>
    <w:rsid w:val="00D832D9"/>
    <w:rsid w:val="00D83EC2"/>
    <w:rsid w:val="00D8760F"/>
    <w:rsid w:val="00D90F00"/>
    <w:rsid w:val="00D975C0"/>
    <w:rsid w:val="00DA5285"/>
    <w:rsid w:val="00DB191D"/>
    <w:rsid w:val="00DB4F91"/>
    <w:rsid w:val="00DB6D0A"/>
    <w:rsid w:val="00DC06BE"/>
    <w:rsid w:val="00DC1F0F"/>
    <w:rsid w:val="00DC3117"/>
    <w:rsid w:val="00DC3CA4"/>
    <w:rsid w:val="00DC5DD9"/>
    <w:rsid w:val="00DC6D2D"/>
    <w:rsid w:val="00DD4E59"/>
    <w:rsid w:val="00DE2E9E"/>
    <w:rsid w:val="00DE33B5"/>
    <w:rsid w:val="00DE5E18"/>
    <w:rsid w:val="00DF0487"/>
    <w:rsid w:val="00DF5EA4"/>
    <w:rsid w:val="00E02681"/>
    <w:rsid w:val="00E02792"/>
    <w:rsid w:val="00E034D8"/>
    <w:rsid w:val="00E04CC0"/>
    <w:rsid w:val="00E15816"/>
    <w:rsid w:val="00E160D5"/>
    <w:rsid w:val="00E171DF"/>
    <w:rsid w:val="00E2130D"/>
    <w:rsid w:val="00E235CB"/>
    <w:rsid w:val="00E239FF"/>
    <w:rsid w:val="00E257B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210A"/>
    <w:rsid w:val="00E75451"/>
    <w:rsid w:val="00E770C4"/>
    <w:rsid w:val="00E84C5A"/>
    <w:rsid w:val="00E861DB"/>
    <w:rsid w:val="00E908F1"/>
    <w:rsid w:val="00E93406"/>
    <w:rsid w:val="00E956C5"/>
    <w:rsid w:val="00E95C39"/>
    <w:rsid w:val="00E96208"/>
    <w:rsid w:val="00EA2C39"/>
    <w:rsid w:val="00EA4189"/>
    <w:rsid w:val="00EB0A3C"/>
    <w:rsid w:val="00EB0A96"/>
    <w:rsid w:val="00EB11FD"/>
    <w:rsid w:val="00EB77F9"/>
    <w:rsid w:val="00EC4FAD"/>
    <w:rsid w:val="00EC5769"/>
    <w:rsid w:val="00EC5D58"/>
    <w:rsid w:val="00EC7D00"/>
    <w:rsid w:val="00ED0304"/>
    <w:rsid w:val="00ED4FF7"/>
    <w:rsid w:val="00ED5627"/>
    <w:rsid w:val="00ED5B7B"/>
    <w:rsid w:val="00EE2CA6"/>
    <w:rsid w:val="00EE38FA"/>
    <w:rsid w:val="00EE3E2C"/>
    <w:rsid w:val="00EE5D23"/>
    <w:rsid w:val="00EE5E5D"/>
    <w:rsid w:val="00EE750D"/>
    <w:rsid w:val="00EF051F"/>
    <w:rsid w:val="00EF0A52"/>
    <w:rsid w:val="00EF3CA4"/>
    <w:rsid w:val="00EF49A8"/>
    <w:rsid w:val="00EF7859"/>
    <w:rsid w:val="00F014DA"/>
    <w:rsid w:val="00F02591"/>
    <w:rsid w:val="00F15931"/>
    <w:rsid w:val="00F26A64"/>
    <w:rsid w:val="00F403D4"/>
    <w:rsid w:val="00F467B9"/>
    <w:rsid w:val="00F5696E"/>
    <w:rsid w:val="00F60EFF"/>
    <w:rsid w:val="00F666C7"/>
    <w:rsid w:val="00F67D2D"/>
    <w:rsid w:val="00F83B74"/>
    <w:rsid w:val="00F858F2"/>
    <w:rsid w:val="00F860CC"/>
    <w:rsid w:val="00F918DD"/>
    <w:rsid w:val="00F94398"/>
    <w:rsid w:val="00F97888"/>
    <w:rsid w:val="00FA1D1C"/>
    <w:rsid w:val="00FA7B16"/>
    <w:rsid w:val="00FB2B56"/>
    <w:rsid w:val="00FB3CC5"/>
    <w:rsid w:val="00FB55D5"/>
    <w:rsid w:val="00FB7F9B"/>
    <w:rsid w:val="00FC12BF"/>
    <w:rsid w:val="00FC2C60"/>
    <w:rsid w:val="00FD2748"/>
    <w:rsid w:val="00FD3E6F"/>
    <w:rsid w:val="00FD51B9"/>
    <w:rsid w:val="00FD5849"/>
    <w:rsid w:val="00FE03E4"/>
    <w:rsid w:val="00FE2A39"/>
    <w:rsid w:val="00FE3FDA"/>
    <w:rsid w:val="00FE4418"/>
    <w:rsid w:val="00FF39CF"/>
    <w:rsid w:val="00FF4AE6"/>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A9F2"/>
  <w15:docId w15:val="{D292A40A-BE22-462B-934A-0DDCC4E2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Semibold" w:hAnsi="Lato Semibold"/>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table" w:customStyle="1" w:styleId="TableGrid1">
    <w:name w:val="Table Grid1"/>
    <w:basedOn w:val="TableNormal"/>
    <w:next w:val="TableGrid"/>
    <w:rsid w:val="00D8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Content">
    <w:name w:val="Bulletin Content"/>
    <w:rsid w:val="00B536CC"/>
    <w:pPr>
      <w:spacing w:after="120"/>
    </w:pPr>
    <w:rPr>
      <w:rFonts w:ascii="Arial" w:eastAsia="Times" w:hAnsi="Arial"/>
      <w:noProof/>
      <w:color w:val="000000"/>
    </w:rPr>
  </w:style>
  <w:style w:type="table" w:customStyle="1" w:styleId="TableGrid2">
    <w:name w:val="Table Grid2"/>
    <w:basedOn w:val="TableNormal"/>
    <w:next w:val="TableGrid"/>
    <w:rsid w:val="000E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456">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64458695">
      <w:bodyDiv w:val="1"/>
      <w:marLeft w:val="0"/>
      <w:marRight w:val="0"/>
      <w:marTop w:val="0"/>
      <w:marBottom w:val="0"/>
      <w:divBdr>
        <w:top w:val="none" w:sz="0" w:space="0" w:color="auto"/>
        <w:left w:val="none" w:sz="0" w:space="0" w:color="auto"/>
        <w:bottom w:val="none" w:sz="0" w:space="0" w:color="auto"/>
        <w:right w:val="none" w:sz="0" w:space="0" w:color="auto"/>
      </w:divBdr>
    </w:div>
    <w:div w:id="1019117478">
      <w:bodyDiv w:val="1"/>
      <w:marLeft w:val="0"/>
      <w:marRight w:val="0"/>
      <w:marTop w:val="0"/>
      <w:marBottom w:val="0"/>
      <w:divBdr>
        <w:top w:val="none" w:sz="0" w:space="0" w:color="auto"/>
        <w:left w:val="none" w:sz="0" w:space="0" w:color="auto"/>
        <w:bottom w:val="none" w:sz="0" w:space="0" w:color="auto"/>
        <w:right w:val="none" w:sz="0" w:space="0" w:color="auto"/>
      </w:divBdr>
    </w:div>
    <w:div w:id="16829306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s://nt.gov.au/driving/management/temporary-traffic-management/temporary-traffic-management-trainin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EBE35-95FC-4DD3-B1A5-DBDB7D65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for a temporary traffic management ID card</vt:lpstr>
    </vt:vector>
  </TitlesOfParts>
  <Company>&lt;NAME&gt;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temporary traffic management ID card</dc:title>
  <dc:subject/>
  <dc:creator>Northern Territory Government</dc:creator>
  <cp:keywords/>
  <dc:description/>
  <cp:lastModifiedBy>Valaree Chuah</cp:lastModifiedBy>
  <cp:revision>2</cp:revision>
  <cp:lastPrinted>2019-07-29T01:45:00Z</cp:lastPrinted>
  <dcterms:created xsi:type="dcterms:W3CDTF">2024-07-31T04:06:00Z</dcterms:created>
  <dcterms:modified xsi:type="dcterms:W3CDTF">2024-07-31T04:06:00Z</dcterms:modified>
</cp:coreProperties>
</file>