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747"/>
        <w:gridCol w:w="236"/>
        <w:gridCol w:w="422"/>
        <w:gridCol w:w="94"/>
        <w:gridCol w:w="460"/>
        <w:gridCol w:w="152"/>
        <w:gridCol w:w="11"/>
        <w:gridCol w:w="136"/>
        <w:gridCol w:w="11"/>
        <w:gridCol w:w="267"/>
        <w:gridCol w:w="481"/>
        <w:gridCol w:w="504"/>
        <w:gridCol w:w="256"/>
        <w:gridCol w:w="167"/>
        <w:gridCol w:w="592"/>
        <w:gridCol w:w="142"/>
        <w:gridCol w:w="618"/>
        <w:gridCol w:w="28"/>
        <w:gridCol w:w="42"/>
        <w:gridCol w:w="562"/>
        <w:gridCol w:w="127"/>
        <w:gridCol w:w="298"/>
        <w:gridCol w:w="426"/>
        <w:gridCol w:w="10"/>
        <w:gridCol w:w="25"/>
        <w:gridCol w:w="255"/>
        <w:gridCol w:w="140"/>
        <w:gridCol w:w="365"/>
        <w:gridCol w:w="65"/>
        <w:gridCol w:w="415"/>
        <w:gridCol w:w="279"/>
        <w:gridCol w:w="22"/>
        <w:gridCol w:w="273"/>
        <w:gridCol w:w="161"/>
        <w:gridCol w:w="142"/>
        <w:gridCol w:w="162"/>
        <w:gridCol w:w="105"/>
        <w:gridCol w:w="16"/>
        <w:gridCol w:w="567"/>
        <w:gridCol w:w="71"/>
        <w:gridCol w:w="780"/>
      </w:tblGrid>
      <w:tr w:rsidR="00F361BB" w:rsidRPr="00D0214C" w14:paraId="5503F4A0" w14:textId="77777777" w:rsidTr="0017453C">
        <w:trPr>
          <w:trHeight w:val="204"/>
        </w:trPr>
        <w:tc>
          <w:tcPr>
            <w:tcW w:w="10632" w:type="dxa"/>
            <w:gridSpan w:val="41"/>
            <w:tcBorders>
              <w:top w:val="nil"/>
              <w:left w:val="nil"/>
              <w:bottom w:val="single" w:sz="8" w:space="0" w:color="808080" w:themeColor="background1" w:themeShade="80"/>
              <w:right w:val="nil"/>
            </w:tcBorders>
            <w:shd w:val="clear" w:color="auto" w:fill="FFFFFF" w:themeFill="background1"/>
          </w:tcPr>
          <w:p w14:paraId="4915CBBF" w14:textId="77777777" w:rsidR="00570C68" w:rsidRPr="009A0D45" w:rsidRDefault="00570C68" w:rsidP="005964F0">
            <w:pPr>
              <w:spacing w:before="120" w:after="120"/>
              <w:jc w:val="both"/>
              <w:rPr>
                <w:szCs w:val="22"/>
              </w:rPr>
            </w:pPr>
            <w:r w:rsidRPr="009A0D45">
              <w:rPr>
                <w:rFonts w:asciiTheme="minorHAnsi" w:hAnsiTheme="minorHAnsi"/>
                <w:szCs w:val="22"/>
              </w:rPr>
              <w:t xml:space="preserve">By using this form, you are notifying of your intent to work in the Northern Territory under Part 3A of the </w:t>
            </w:r>
            <w:hyperlink r:id="rId9" w:history="1">
              <w:r w:rsidRPr="009A0D45">
                <w:rPr>
                  <w:rStyle w:val="Hyperlink"/>
                  <w:rFonts w:asciiTheme="minorHAnsi" w:hAnsiTheme="minorHAnsi"/>
                  <w:i/>
                  <w:szCs w:val="22"/>
                </w:rPr>
                <w:t>Mutual Recognition Act 1992</w:t>
              </w:r>
            </w:hyperlink>
            <w:r w:rsidRPr="009A0D45">
              <w:rPr>
                <w:rFonts w:asciiTheme="minorHAnsi" w:hAnsiTheme="minorHAnsi"/>
                <w:szCs w:val="22"/>
              </w:rPr>
              <w:t xml:space="preserve">. </w:t>
            </w:r>
          </w:p>
          <w:p w14:paraId="64363F7E" w14:textId="3A51BDF1" w:rsidR="00570C68" w:rsidRPr="009A0D45" w:rsidRDefault="00570C68" w:rsidP="005964F0">
            <w:pPr>
              <w:shd w:val="clear" w:color="auto" w:fill="FFFFFF"/>
              <w:spacing w:before="120" w:after="120"/>
              <w:jc w:val="both"/>
              <w:rPr>
                <w:rFonts w:eastAsia="Times New Roman"/>
                <w:szCs w:val="22"/>
                <w:lang w:eastAsia="en-AU"/>
              </w:rPr>
            </w:pPr>
            <w:r w:rsidRPr="009A0D45">
              <w:rPr>
                <w:rFonts w:eastAsia="Times New Roman"/>
                <w:szCs w:val="22"/>
                <w:lang w:eastAsia="en-AU"/>
              </w:rPr>
              <w:t xml:space="preserve">Individuals who hold a valid and current </w:t>
            </w:r>
            <w:r w:rsidRPr="009A0D45">
              <w:rPr>
                <w:rFonts w:eastAsia="Times New Roman"/>
                <w:szCs w:val="22"/>
                <w:shd w:val="clear" w:color="auto" w:fill="FFFFFF" w:themeFill="background1"/>
                <w:lang w:eastAsia="en-AU"/>
              </w:rPr>
              <w:t>occupational registration or licence</w:t>
            </w:r>
            <w:r w:rsidRPr="009A0D45">
              <w:rPr>
                <w:rFonts w:eastAsia="Times New Roman"/>
                <w:szCs w:val="22"/>
                <w:lang w:eastAsia="en-AU"/>
              </w:rPr>
              <w:t xml:space="preserve"> in another state or territory are able to apply for automatic mutual recognition (AMR) in the Northern Territory (NT) without needing to pay additional fees or apply for a separate registration. </w:t>
            </w:r>
            <w:r w:rsidR="00550686">
              <w:rPr>
                <w:rFonts w:eastAsia="Times New Roman"/>
                <w:szCs w:val="22"/>
                <w:lang w:eastAsia="en-AU"/>
              </w:rPr>
              <w:t>Please note: New Zealand licence or registration holders are not eligible for AMR.</w:t>
            </w:r>
          </w:p>
          <w:p w14:paraId="102EAE33" w14:textId="77777777" w:rsidR="00570C68" w:rsidRPr="009A0D45" w:rsidRDefault="00570C68" w:rsidP="005964F0">
            <w:pPr>
              <w:spacing w:before="120" w:after="120"/>
              <w:jc w:val="both"/>
              <w:rPr>
                <w:rFonts w:cs="Arial"/>
                <w:color w:val="000000"/>
                <w:szCs w:val="22"/>
              </w:rPr>
            </w:pPr>
            <w:r w:rsidRPr="009A0D45">
              <w:rPr>
                <w:rFonts w:asciiTheme="minorHAnsi" w:hAnsiTheme="minorHAnsi"/>
                <w:szCs w:val="22"/>
              </w:rPr>
              <w:t>While working in the NT, y</w:t>
            </w:r>
            <w:r w:rsidRPr="009A0D45">
              <w:rPr>
                <w:rFonts w:cs="Arial"/>
                <w:color w:val="000000"/>
                <w:szCs w:val="22"/>
              </w:rPr>
              <w:t xml:space="preserve">ou are required to comply with all relevant NT legislation, including only working within the scope of work that you are authorised to do so under your interstate licence or registration. </w:t>
            </w:r>
          </w:p>
          <w:p w14:paraId="69DDA3CE" w14:textId="021B955B" w:rsidR="00570C68" w:rsidRPr="009A0D45" w:rsidRDefault="00570C68" w:rsidP="005964F0">
            <w:pPr>
              <w:shd w:val="clear" w:color="auto" w:fill="FFFFFF" w:themeFill="background1"/>
              <w:spacing w:before="120" w:after="120"/>
              <w:jc w:val="both"/>
              <w:rPr>
                <w:rFonts w:eastAsia="Times New Roman"/>
                <w:szCs w:val="22"/>
                <w:lang w:eastAsia="en-AU"/>
              </w:rPr>
            </w:pPr>
            <w:r w:rsidRPr="009A0D45">
              <w:rPr>
                <w:rFonts w:eastAsia="Times New Roman"/>
                <w:szCs w:val="22"/>
                <w:lang w:eastAsia="en-AU"/>
              </w:rPr>
              <w:t xml:space="preserve">Please </w:t>
            </w:r>
            <w:r w:rsidR="00375279" w:rsidRPr="009A0D45">
              <w:rPr>
                <w:rFonts w:eastAsia="Times New Roman"/>
                <w:szCs w:val="22"/>
                <w:lang w:eastAsia="en-AU"/>
              </w:rPr>
              <w:t>read</w:t>
            </w:r>
            <w:r w:rsidR="00375279">
              <w:rPr>
                <w:rFonts w:eastAsia="Times New Roman"/>
                <w:szCs w:val="22"/>
                <w:lang w:eastAsia="en-AU"/>
              </w:rPr>
              <w:t xml:space="preserve"> the form carefully as s</w:t>
            </w:r>
            <w:r w:rsidRPr="009A0D45">
              <w:rPr>
                <w:rFonts w:eastAsia="Times New Roman"/>
                <w:szCs w:val="22"/>
                <w:lang w:eastAsia="en-AU"/>
              </w:rPr>
              <w:t>ome occupations need to supply extra information, such as evidence of employer details*, professional indemnity insurance and</w:t>
            </w:r>
            <w:r w:rsidR="0072033D" w:rsidRPr="009A0D45">
              <w:rPr>
                <w:rFonts w:eastAsia="Times New Roman"/>
                <w:szCs w:val="22"/>
                <w:lang w:eastAsia="en-AU"/>
              </w:rPr>
              <w:t xml:space="preserve"> a</w:t>
            </w:r>
            <w:r w:rsidRPr="009A0D45">
              <w:rPr>
                <w:rFonts w:eastAsia="Times New Roman"/>
                <w:szCs w:val="22"/>
                <w:lang w:eastAsia="en-AU"/>
              </w:rPr>
              <w:t xml:space="preserve"> net assets certificate.</w:t>
            </w:r>
          </w:p>
          <w:p w14:paraId="40EE139A" w14:textId="0E910F84" w:rsidR="005964F0" w:rsidRDefault="005964F0" w:rsidP="005964F0">
            <w:pPr>
              <w:shd w:val="clear" w:color="auto" w:fill="FFFFFF" w:themeFill="background1"/>
              <w:spacing w:before="120" w:after="120"/>
              <w:jc w:val="both"/>
              <w:rPr>
                <w:rFonts w:eastAsia="Times New Roman"/>
                <w:szCs w:val="22"/>
                <w:lang w:eastAsia="en-AU"/>
              </w:rPr>
            </w:pPr>
            <w:r w:rsidRPr="009A0D45">
              <w:rPr>
                <w:rFonts w:eastAsia="Times New Roman"/>
                <w:szCs w:val="22"/>
                <w:lang w:eastAsia="en-AU"/>
              </w:rPr>
              <w:t xml:space="preserve">If you intend to change your </w:t>
            </w:r>
            <w:r>
              <w:rPr>
                <w:rFonts w:eastAsia="Times New Roman"/>
                <w:szCs w:val="22"/>
                <w:lang w:eastAsia="en-AU"/>
              </w:rPr>
              <w:t>primary place of residence</w:t>
            </w:r>
            <w:r w:rsidRPr="009A0D45">
              <w:rPr>
                <w:rFonts w:eastAsia="Times New Roman"/>
                <w:szCs w:val="22"/>
                <w:lang w:eastAsia="en-AU"/>
              </w:rPr>
              <w:t xml:space="preserve"> to the NT, you are required to apply for the relevant </w:t>
            </w:r>
            <w:r>
              <w:rPr>
                <w:rFonts w:eastAsia="Times New Roman"/>
                <w:szCs w:val="22"/>
                <w:lang w:eastAsia="en-AU"/>
              </w:rPr>
              <w:t>registration/</w:t>
            </w:r>
            <w:r w:rsidRPr="009A0D45">
              <w:rPr>
                <w:rFonts w:eastAsia="Times New Roman"/>
                <w:szCs w:val="22"/>
                <w:lang w:eastAsia="en-AU"/>
              </w:rPr>
              <w:t>licence in the NT. Fees may apply</w:t>
            </w:r>
            <w:r>
              <w:rPr>
                <w:rFonts w:eastAsia="Times New Roman"/>
                <w:szCs w:val="22"/>
                <w:lang w:eastAsia="en-AU"/>
              </w:rPr>
              <w:t>.</w:t>
            </w:r>
          </w:p>
          <w:p w14:paraId="586926D7" w14:textId="7F823311" w:rsidR="00F361BB" w:rsidRPr="009A0D45" w:rsidRDefault="00570C68" w:rsidP="005964F0">
            <w:pPr>
              <w:shd w:val="clear" w:color="auto" w:fill="FFFFFF" w:themeFill="background1"/>
              <w:spacing w:before="120" w:after="120"/>
              <w:jc w:val="both"/>
              <w:rPr>
                <w:rFonts w:eastAsia="Times New Roman"/>
                <w:szCs w:val="22"/>
                <w:lang w:eastAsia="en-AU"/>
              </w:rPr>
            </w:pPr>
            <w:r w:rsidRPr="009A0D45">
              <w:rPr>
                <w:rFonts w:eastAsia="Times New Roman"/>
                <w:szCs w:val="22"/>
                <w:lang w:eastAsia="en-AU"/>
              </w:rPr>
              <w:t xml:space="preserve">Please note, companies and property agent sole traders </w:t>
            </w:r>
            <w:r w:rsidRPr="009A0D45">
              <w:rPr>
                <w:rFonts w:eastAsia="Times New Roman"/>
                <w:b/>
                <w:szCs w:val="22"/>
                <w:lang w:eastAsia="en-AU"/>
              </w:rPr>
              <w:t>cannot</w:t>
            </w:r>
            <w:r w:rsidRPr="009A0D45">
              <w:rPr>
                <w:rFonts w:eastAsia="Times New Roman"/>
                <w:szCs w:val="22"/>
                <w:lang w:eastAsia="en-AU"/>
              </w:rPr>
              <w:t xml:space="preserve"> apply</w:t>
            </w:r>
            <w:r w:rsidR="0072033D" w:rsidRPr="009A0D45">
              <w:rPr>
                <w:rFonts w:eastAsia="Times New Roman"/>
                <w:szCs w:val="22"/>
                <w:lang w:eastAsia="en-AU"/>
              </w:rPr>
              <w:t xml:space="preserve"> under</w:t>
            </w:r>
            <w:r w:rsidRPr="009A0D45">
              <w:rPr>
                <w:rFonts w:eastAsia="Times New Roman"/>
                <w:szCs w:val="22"/>
                <w:lang w:eastAsia="en-AU"/>
              </w:rPr>
              <w:t xml:space="preserve"> AMR.</w:t>
            </w:r>
          </w:p>
        </w:tc>
      </w:tr>
      <w:tr w:rsidR="00685ADE" w:rsidRPr="00D0214C" w14:paraId="25AD35B5" w14:textId="77777777" w:rsidTr="0017453C">
        <w:trPr>
          <w:trHeight w:val="204"/>
        </w:trPr>
        <w:tc>
          <w:tcPr>
            <w:tcW w:w="10632" w:type="dxa"/>
            <w:gridSpan w:val="4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13CC74E5" w14:textId="57506837" w:rsidR="00685ADE" w:rsidRPr="002A171C" w:rsidRDefault="009C7DA2" w:rsidP="00C83C33">
            <w:pPr>
              <w:keepNext/>
              <w:spacing w:before="60" w:after="60"/>
              <w:rPr>
                <w:rFonts w:cs="Arial"/>
                <w:b/>
              </w:rPr>
            </w:pPr>
            <w:r>
              <w:rPr>
                <w:rFonts w:cs="Arial"/>
                <w:b/>
              </w:rPr>
              <w:t>Licence type</w:t>
            </w:r>
          </w:p>
        </w:tc>
      </w:tr>
      <w:tr w:rsidR="0017453C" w:rsidRPr="00D0214C" w14:paraId="2C11BA92"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456418A1" w14:textId="1062D4F6" w:rsidR="0017453C" w:rsidRDefault="0017453C" w:rsidP="00C83C33">
            <w:pPr>
              <w:keepNext/>
              <w:spacing w:before="60" w:after="60"/>
              <w:rPr>
                <w:rFonts w:cs="Arial"/>
                <w:b/>
              </w:rPr>
            </w:pPr>
            <w:r>
              <w:rPr>
                <w:rFonts w:cs="Arial"/>
                <w:b/>
              </w:rPr>
              <w:t>Select a licence type below by marking X</w:t>
            </w:r>
          </w:p>
        </w:tc>
      </w:tr>
      <w:tr w:rsidR="0084566B" w:rsidRPr="00C12A8F" w14:paraId="2124223A" w14:textId="77777777" w:rsidTr="0017453C">
        <w:trPr>
          <w:trHeight w:val="204"/>
        </w:trPr>
        <w:tc>
          <w:tcPr>
            <w:tcW w:w="5324" w:type="dxa"/>
            <w:gridSpan w:val="1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00F2234B" w14:textId="5F663833" w:rsidR="0084566B" w:rsidRPr="00497211" w:rsidRDefault="0084566B" w:rsidP="00C13C8E">
            <w:pPr>
              <w:keepNext/>
              <w:spacing w:before="60" w:after="60"/>
              <w:rPr>
                <w:rFonts w:cs="Arial"/>
                <w:b/>
                <w:sz w:val="21"/>
                <w:szCs w:val="21"/>
              </w:rPr>
            </w:pPr>
            <w:r>
              <w:rPr>
                <w:rFonts w:cs="Arial"/>
                <w:b/>
                <w:sz w:val="21"/>
                <w:szCs w:val="21"/>
              </w:rPr>
              <w:t>Building p</w:t>
            </w:r>
            <w:r w:rsidRPr="00C12A8F">
              <w:rPr>
                <w:rFonts w:cs="Arial"/>
                <w:b/>
                <w:sz w:val="21"/>
                <w:szCs w:val="21"/>
              </w:rPr>
              <w:t>ractitioner</w:t>
            </w:r>
          </w:p>
        </w:tc>
        <w:tc>
          <w:tcPr>
            <w:tcW w:w="5308"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6440B31C" w14:textId="3916CFDF" w:rsidR="0084566B" w:rsidRPr="00C12A8F" w:rsidRDefault="0084566B" w:rsidP="00C13C8E">
            <w:pPr>
              <w:keepNext/>
              <w:spacing w:before="60" w:after="60"/>
              <w:rPr>
                <w:rFonts w:cs="Arial"/>
                <w:b/>
                <w:sz w:val="21"/>
                <w:szCs w:val="21"/>
              </w:rPr>
            </w:pPr>
            <w:r w:rsidRPr="008328BA">
              <w:rPr>
                <w:b/>
                <w:sz w:val="21"/>
                <w:szCs w:val="21"/>
              </w:rPr>
              <w:t xml:space="preserve">Commercial and </w:t>
            </w:r>
            <w:r>
              <w:rPr>
                <w:b/>
                <w:sz w:val="21"/>
                <w:szCs w:val="21"/>
              </w:rPr>
              <w:t>p</w:t>
            </w:r>
            <w:r w:rsidRPr="008328BA">
              <w:rPr>
                <w:b/>
                <w:sz w:val="21"/>
                <w:szCs w:val="21"/>
              </w:rPr>
              <w:t xml:space="preserve">rivate </w:t>
            </w:r>
            <w:r>
              <w:rPr>
                <w:b/>
                <w:sz w:val="21"/>
                <w:szCs w:val="21"/>
              </w:rPr>
              <w:t>a</w:t>
            </w:r>
            <w:r w:rsidRPr="008328BA">
              <w:rPr>
                <w:b/>
                <w:sz w:val="21"/>
                <w:szCs w:val="21"/>
              </w:rPr>
              <w:t>gent</w:t>
            </w:r>
          </w:p>
        </w:tc>
      </w:tr>
      <w:tr w:rsidR="0084566B" w:rsidRPr="00C12A8F" w14:paraId="1B6C00B2"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41BCFA" w14:textId="77777777" w:rsidR="0084566B" w:rsidRPr="00C12A8F" w:rsidRDefault="0084566B" w:rsidP="0084566B">
            <w:pPr>
              <w:autoSpaceDE w:val="0"/>
              <w:autoSpaceDN w:val="0"/>
              <w:adjustRightInd w:val="0"/>
              <w:spacing w:before="60" w:after="60"/>
              <w:rPr>
                <w:rFonts w:cs="Arial"/>
                <w:color w:val="000000"/>
                <w:sz w:val="21"/>
                <w:szCs w:val="21"/>
              </w:rPr>
            </w:pPr>
            <w:r>
              <w:rPr>
                <w:rFonts w:cs="Arial"/>
                <w:color w:val="000000"/>
                <w:sz w:val="21"/>
                <w:szCs w:val="21"/>
              </w:rPr>
              <w:t>Building C</w:t>
            </w:r>
            <w:r w:rsidRPr="00C12A8F">
              <w:rPr>
                <w:rFonts w:cs="Arial"/>
                <w:color w:val="000000"/>
                <w:sz w:val="21"/>
                <w:szCs w:val="21"/>
              </w:rPr>
              <w:t xml:space="preserve">ertifier </w:t>
            </w:r>
            <w:r>
              <w:rPr>
                <w:rFonts w:cs="Arial"/>
                <w:color w:val="000000"/>
                <w:sz w:val="21"/>
                <w:szCs w:val="21"/>
              </w:rPr>
              <w:t>(U</w:t>
            </w:r>
            <w:r w:rsidRPr="00C12A8F">
              <w:rPr>
                <w:rFonts w:cs="Arial"/>
                <w:color w:val="000000"/>
                <w:sz w:val="21"/>
                <w:szCs w:val="21"/>
              </w:rPr>
              <w:t>nrestricted</w:t>
            </w:r>
            <w:r>
              <w:rPr>
                <w:rFonts w:cs="Arial"/>
                <w:color w:val="000000"/>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EFB7540" w14:textId="7ABF868A" w:rsidR="0084566B" w:rsidRPr="00C12A8F" w:rsidRDefault="0084566B" w:rsidP="0084566B">
            <w:pPr>
              <w:spacing w:before="60" w:after="60"/>
              <w:jc w:val="center"/>
              <w:rPr>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CDD517" w14:textId="11FACCE9" w:rsidR="0084566B" w:rsidRPr="00C12A8F" w:rsidRDefault="0084566B" w:rsidP="0084566B">
            <w:pPr>
              <w:spacing w:before="60" w:after="60"/>
              <w:rPr>
                <w:rFonts w:cs="Arial"/>
                <w:sz w:val="21"/>
                <w:szCs w:val="21"/>
              </w:rPr>
            </w:pPr>
            <w:r w:rsidRPr="00C12A8F">
              <w:rPr>
                <w:rFonts w:cs="Arial"/>
                <w:sz w:val="21"/>
                <w:szCs w:val="21"/>
              </w:rPr>
              <w:t xml:space="preserve">Commercial </w:t>
            </w:r>
            <w:r>
              <w:rPr>
                <w:rFonts w:cs="Arial"/>
                <w:sz w:val="21"/>
                <w:szCs w:val="21"/>
              </w:rPr>
              <w:t>A</w:t>
            </w:r>
            <w:r w:rsidRPr="00C12A8F">
              <w:rPr>
                <w:rFonts w:cs="Arial"/>
                <w:sz w:val="21"/>
                <w:szCs w:val="21"/>
              </w:rPr>
              <w:t>gent</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674D715" w14:textId="2A7EED1F" w:rsidR="0084566B" w:rsidRPr="00C12A8F" w:rsidRDefault="0084566B" w:rsidP="0084566B">
            <w:pPr>
              <w:spacing w:before="60" w:after="60"/>
              <w:jc w:val="center"/>
              <w:rPr>
                <w:rFonts w:cs="Arial"/>
                <w:sz w:val="21"/>
                <w:szCs w:val="21"/>
              </w:rPr>
            </w:pPr>
          </w:p>
        </w:tc>
      </w:tr>
      <w:tr w:rsidR="0084566B" w:rsidRPr="00C12A8F" w14:paraId="5006AE48"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636BC2" w14:textId="77777777" w:rsidR="0084566B" w:rsidRPr="00C12A8F" w:rsidRDefault="0084566B" w:rsidP="0084566B">
            <w:pPr>
              <w:spacing w:before="60" w:after="60"/>
              <w:rPr>
                <w:rFonts w:cs="Arial"/>
                <w:sz w:val="21"/>
                <w:szCs w:val="21"/>
              </w:rPr>
            </w:pPr>
            <w:r>
              <w:rPr>
                <w:rFonts w:cs="Arial"/>
                <w:sz w:val="21"/>
                <w:szCs w:val="21"/>
              </w:rPr>
              <w:t>Building C</w:t>
            </w:r>
            <w:r w:rsidRPr="00C12A8F">
              <w:rPr>
                <w:rFonts w:cs="Arial"/>
                <w:sz w:val="21"/>
                <w:szCs w:val="21"/>
              </w:rPr>
              <w:t xml:space="preserve">ertifier </w:t>
            </w:r>
            <w:r>
              <w:rPr>
                <w:rFonts w:cs="Arial"/>
                <w:sz w:val="21"/>
                <w:szCs w:val="21"/>
              </w:rPr>
              <w:t>(R</w:t>
            </w:r>
            <w:r w:rsidRPr="00C12A8F">
              <w:rPr>
                <w:rFonts w:cs="Arial"/>
                <w:sz w:val="21"/>
                <w:szCs w:val="21"/>
              </w:rPr>
              <w:t>esidential</w:t>
            </w:r>
            <w:r>
              <w:rPr>
                <w:rFonts w:cs="Arial"/>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629A2B5" w14:textId="7F635199" w:rsidR="0084566B" w:rsidRPr="00C12A8F" w:rsidRDefault="0084566B" w:rsidP="0084566B">
            <w:pPr>
              <w:spacing w:before="60" w:after="60"/>
              <w:jc w:val="center"/>
              <w:rPr>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53BA31" w14:textId="5D93CD13" w:rsidR="0084566B" w:rsidRPr="00C12A8F" w:rsidRDefault="0084566B" w:rsidP="0084566B">
            <w:pPr>
              <w:spacing w:before="60" w:after="60"/>
              <w:rPr>
                <w:rFonts w:cs="Arial"/>
                <w:sz w:val="21"/>
                <w:szCs w:val="21"/>
              </w:rPr>
            </w:pPr>
            <w:r w:rsidRPr="00C12A8F">
              <w:rPr>
                <w:rFonts w:cs="Arial"/>
                <w:sz w:val="21"/>
                <w:szCs w:val="21"/>
              </w:rPr>
              <w:t xml:space="preserve">Inquiry </w:t>
            </w:r>
            <w:r>
              <w:rPr>
                <w:rFonts w:cs="Arial"/>
                <w:sz w:val="21"/>
                <w:szCs w:val="21"/>
              </w:rPr>
              <w:t>A</w:t>
            </w:r>
            <w:r w:rsidRPr="00C12A8F">
              <w:rPr>
                <w:rFonts w:cs="Arial"/>
                <w:sz w:val="21"/>
                <w:szCs w:val="21"/>
              </w:rPr>
              <w:t>gent</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51ACBBB" w14:textId="28158AFF" w:rsidR="0084566B" w:rsidRPr="00C12A8F" w:rsidRDefault="0084566B" w:rsidP="0084566B">
            <w:pPr>
              <w:spacing w:before="60" w:after="60"/>
              <w:jc w:val="center"/>
              <w:rPr>
                <w:rFonts w:cs="Arial"/>
                <w:sz w:val="21"/>
                <w:szCs w:val="21"/>
              </w:rPr>
            </w:pPr>
          </w:p>
        </w:tc>
      </w:tr>
      <w:tr w:rsidR="0084566B" w:rsidRPr="00C12A8F" w14:paraId="476BBDBA"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58E8D5" w14:textId="77777777" w:rsidR="0084566B" w:rsidRPr="00C12A8F" w:rsidRDefault="0084566B" w:rsidP="0084566B">
            <w:pPr>
              <w:keepNext/>
              <w:spacing w:before="60" w:after="60"/>
              <w:rPr>
                <w:rFonts w:cs="Arial"/>
                <w:sz w:val="21"/>
                <w:szCs w:val="21"/>
              </w:rPr>
            </w:pPr>
            <w:r w:rsidRPr="00C12A8F">
              <w:rPr>
                <w:rFonts w:cs="Arial"/>
                <w:sz w:val="21"/>
                <w:szCs w:val="21"/>
              </w:rPr>
              <w:t xml:space="preserve">Certifying </w:t>
            </w:r>
            <w:r>
              <w:rPr>
                <w:rFonts w:cs="Arial"/>
                <w:sz w:val="21"/>
                <w:szCs w:val="21"/>
              </w:rPr>
              <w:t>A</w:t>
            </w:r>
            <w:r w:rsidRPr="00C12A8F">
              <w:rPr>
                <w:rFonts w:cs="Arial"/>
                <w:sz w:val="21"/>
                <w:szCs w:val="21"/>
              </w:rPr>
              <w:t>rchitect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CE903B5" w14:textId="203E49A1" w:rsidR="0084566B" w:rsidRPr="00C12A8F" w:rsidRDefault="0084566B" w:rsidP="0084566B">
            <w:pPr>
              <w:spacing w:before="60" w:after="60"/>
              <w:jc w:val="center"/>
              <w:rPr>
                <w:rFonts w:cs="Arial"/>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80355C" w14:textId="0A2F4838" w:rsidR="0084566B" w:rsidRPr="00C12A8F" w:rsidRDefault="0084566B" w:rsidP="0084566B">
            <w:pPr>
              <w:spacing w:before="60" w:after="60"/>
              <w:rPr>
                <w:rFonts w:cs="Arial"/>
                <w:b/>
                <w:sz w:val="21"/>
                <w:szCs w:val="21"/>
              </w:rPr>
            </w:pPr>
            <w:r w:rsidRPr="00C12A8F">
              <w:rPr>
                <w:rFonts w:cs="Arial"/>
                <w:sz w:val="21"/>
                <w:szCs w:val="21"/>
              </w:rPr>
              <w:t xml:space="preserve">Private </w:t>
            </w:r>
            <w:r>
              <w:rPr>
                <w:rFonts w:cs="Arial"/>
                <w:sz w:val="21"/>
                <w:szCs w:val="21"/>
              </w:rPr>
              <w:t>B</w:t>
            </w:r>
            <w:r w:rsidRPr="00C12A8F">
              <w:rPr>
                <w:rFonts w:cs="Arial"/>
                <w:sz w:val="21"/>
                <w:szCs w:val="21"/>
              </w:rPr>
              <w:t>ailiff</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23FDF70" w14:textId="5D822031" w:rsidR="0084566B" w:rsidRPr="00C12A8F" w:rsidRDefault="0084566B" w:rsidP="0084566B">
            <w:pPr>
              <w:spacing w:before="60" w:after="60"/>
              <w:jc w:val="center"/>
              <w:rPr>
                <w:rFonts w:cs="Arial"/>
                <w:b/>
                <w:sz w:val="21"/>
                <w:szCs w:val="21"/>
              </w:rPr>
            </w:pPr>
          </w:p>
        </w:tc>
      </w:tr>
      <w:tr w:rsidR="0084566B" w:rsidRPr="00C12A8F" w14:paraId="2B5BC1C4"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5A73F2" w14:textId="77777777" w:rsidR="0084566B" w:rsidRPr="00C12A8F" w:rsidRDefault="0084566B" w:rsidP="0084566B">
            <w:pPr>
              <w:spacing w:before="60" w:after="60"/>
              <w:rPr>
                <w:rFonts w:cs="Arial"/>
                <w:color w:val="000000"/>
                <w:sz w:val="21"/>
                <w:szCs w:val="21"/>
              </w:rPr>
            </w:pPr>
            <w:r>
              <w:rPr>
                <w:rFonts w:cs="Arial"/>
                <w:color w:val="000000"/>
                <w:sz w:val="21"/>
                <w:szCs w:val="21"/>
              </w:rPr>
              <w:t>Certifying E</w:t>
            </w:r>
            <w:r w:rsidRPr="00C12A8F">
              <w:rPr>
                <w:rFonts w:cs="Arial"/>
                <w:color w:val="000000"/>
                <w:sz w:val="21"/>
                <w:szCs w:val="21"/>
              </w:rPr>
              <w:t xml:space="preserve">ngineer </w:t>
            </w:r>
            <w:r>
              <w:rPr>
                <w:rFonts w:cs="Arial"/>
                <w:color w:val="000000"/>
                <w:sz w:val="21"/>
                <w:szCs w:val="21"/>
              </w:rPr>
              <w:t>(S</w:t>
            </w:r>
            <w:r w:rsidRPr="00C12A8F">
              <w:rPr>
                <w:rFonts w:cs="Arial"/>
                <w:color w:val="000000"/>
                <w:sz w:val="21"/>
                <w:szCs w:val="21"/>
              </w:rPr>
              <w:t>tructural</w:t>
            </w:r>
            <w:r>
              <w:rPr>
                <w:rFonts w:cs="Arial"/>
                <w:color w:val="000000"/>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81EC98E" w14:textId="109B6076" w:rsidR="0084566B" w:rsidRPr="00C12A8F" w:rsidRDefault="0084566B" w:rsidP="0084566B">
            <w:pPr>
              <w:spacing w:before="60" w:after="60"/>
              <w:jc w:val="center"/>
              <w:rPr>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2720BB" w14:textId="52F2388D" w:rsidR="0084566B" w:rsidRPr="00C12A8F" w:rsidRDefault="0084566B" w:rsidP="0084566B">
            <w:pPr>
              <w:spacing w:before="60" w:after="60"/>
              <w:rPr>
                <w:rFonts w:cs="Arial"/>
                <w:sz w:val="21"/>
                <w:szCs w:val="21"/>
              </w:rPr>
            </w:pPr>
            <w:r>
              <w:rPr>
                <w:rFonts w:cs="Arial"/>
                <w:sz w:val="21"/>
                <w:szCs w:val="21"/>
              </w:rPr>
              <w:t>Process S</w:t>
            </w:r>
            <w:r w:rsidRPr="00C12A8F">
              <w:rPr>
                <w:rFonts w:cs="Arial"/>
                <w:sz w:val="21"/>
                <w:szCs w:val="21"/>
              </w:rPr>
              <w:t>erver</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81F7F19" w14:textId="6419E38C" w:rsidR="0084566B" w:rsidRPr="00C12A8F" w:rsidRDefault="0084566B" w:rsidP="0084566B">
            <w:pPr>
              <w:spacing w:before="60" w:after="60"/>
              <w:jc w:val="center"/>
              <w:rPr>
                <w:rFonts w:cs="Arial"/>
                <w:sz w:val="21"/>
                <w:szCs w:val="21"/>
              </w:rPr>
            </w:pPr>
          </w:p>
        </w:tc>
      </w:tr>
      <w:tr w:rsidR="0084566B" w:rsidRPr="00C12A8F" w14:paraId="03210B16"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255451" w14:textId="706283B9" w:rsidR="0084566B" w:rsidRPr="00C12A8F" w:rsidRDefault="0084566B" w:rsidP="0084566B">
            <w:pPr>
              <w:spacing w:before="60" w:after="60"/>
              <w:rPr>
                <w:rFonts w:cs="Arial"/>
                <w:color w:val="000000"/>
                <w:sz w:val="21"/>
                <w:szCs w:val="21"/>
              </w:rPr>
            </w:pPr>
            <w:r>
              <w:rPr>
                <w:rFonts w:cs="Arial"/>
                <w:color w:val="000000"/>
                <w:sz w:val="21"/>
                <w:szCs w:val="21"/>
              </w:rPr>
              <w:t>Certifying Engineer (M</w:t>
            </w:r>
            <w:r w:rsidRPr="00C12A8F">
              <w:rPr>
                <w:rFonts w:cs="Arial"/>
                <w:color w:val="000000"/>
                <w:sz w:val="21"/>
                <w:szCs w:val="21"/>
              </w:rPr>
              <w:t>echanical</w:t>
            </w:r>
            <w:r>
              <w:rPr>
                <w:rFonts w:cs="Arial"/>
                <w:color w:val="000000"/>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2098A5" w14:textId="33D04079" w:rsidR="0084566B" w:rsidRPr="00C12A8F" w:rsidRDefault="0084566B" w:rsidP="0084566B">
            <w:pPr>
              <w:spacing w:before="60" w:after="60"/>
              <w:jc w:val="center"/>
              <w:rPr>
                <w:sz w:val="21"/>
                <w:szCs w:val="21"/>
              </w:rPr>
            </w:pPr>
          </w:p>
        </w:tc>
        <w:tc>
          <w:tcPr>
            <w:tcW w:w="5308"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07592D07" w14:textId="4D86D0F7" w:rsidR="0084566B" w:rsidRPr="00C12A8F" w:rsidRDefault="0084566B" w:rsidP="0084566B">
            <w:pPr>
              <w:spacing w:before="60" w:after="60"/>
              <w:rPr>
                <w:rFonts w:cs="Arial"/>
                <w:sz w:val="21"/>
                <w:szCs w:val="21"/>
              </w:rPr>
            </w:pPr>
            <w:r>
              <w:rPr>
                <w:rFonts w:cs="Arial"/>
                <w:b/>
                <w:sz w:val="21"/>
                <w:szCs w:val="21"/>
              </w:rPr>
              <w:t>Property a</w:t>
            </w:r>
            <w:r w:rsidRPr="004E1991">
              <w:rPr>
                <w:rFonts w:cs="Arial"/>
                <w:b/>
                <w:sz w:val="21"/>
                <w:szCs w:val="21"/>
              </w:rPr>
              <w:t>gents</w:t>
            </w:r>
          </w:p>
        </w:tc>
      </w:tr>
      <w:tr w:rsidR="0084566B" w:rsidRPr="00C12A8F" w14:paraId="616C1B41"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B2FE8B" w14:textId="0E6434FD" w:rsidR="0084566B" w:rsidRPr="00C12A8F" w:rsidRDefault="0084566B" w:rsidP="0084566B">
            <w:pPr>
              <w:keepNext/>
              <w:spacing w:before="60" w:after="60"/>
              <w:rPr>
                <w:rFonts w:cs="Arial"/>
                <w:color w:val="000000"/>
                <w:sz w:val="21"/>
                <w:szCs w:val="21"/>
              </w:rPr>
            </w:pPr>
            <w:r w:rsidRPr="00C12A8F">
              <w:rPr>
                <w:rFonts w:cs="Arial"/>
                <w:color w:val="000000"/>
                <w:sz w:val="21"/>
                <w:szCs w:val="21"/>
              </w:rPr>
              <w:t>C</w:t>
            </w:r>
            <w:r>
              <w:rPr>
                <w:rFonts w:cs="Arial"/>
                <w:color w:val="000000"/>
                <w:sz w:val="21"/>
                <w:szCs w:val="21"/>
              </w:rPr>
              <w:t>ertifying Plumber and Drainer (D</w:t>
            </w:r>
            <w:r w:rsidRPr="00C12A8F">
              <w:rPr>
                <w:rFonts w:cs="Arial"/>
                <w:color w:val="000000"/>
                <w:sz w:val="21"/>
                <w:szCs w:val="21"/>
              </w:rPr>
              <w:t>esign)</w:t>
            </w:r>
            <w:r>
              <w:rPr>
                <w:rFonts w:cs="Arial"/>
                <w:color w:val="000000"/>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EDBF323" w14:textId="57461EDF" w:rsidR="0084566B" w:rsidRPr="00C12A8F" w:rsidRDefault="0084566B" w:rsidP="0084566B">
            <w:pPr>
              <w:spacing w:before="60" w:after="60"/>
              <w:jc w:val="center"/>
              <w:rPr>
                <w:rFonts w:cs="Arial"/>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20BC71" w14:textId="143A4D97" w:rsidR="0084566B" w:rsidRPr="00C12A8F" w:rsidRDefault="0084566B" w:rsidP="0084566B">
            <w:pPr>
              <w:spacing w:before="60" w:after="60"/>
              <w:rPr>
                <w:rFonts w:cs="Arial"/>
                <w:sz w:val="21"/>
                <w:szCs w:val="21"/>
              </w:rPr>
            </w:pPr>
            <w:r>
              <w:rPr>
                <w:rFonts w:cs="Arial"/>
                <w:sz w:val="21"/>
                <w:szCs w:val="21"/>
              </w:rPr>
              <w:t>Auctioneers</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BEA2A77" w14:textId="707A2F67" w:rsidR="0084566B" w:rsidRPr="00C12A8F" w:rsidRDefault="0084566B" w:rsidP="0084566B">
            <w:pPr>
              <w:spacing w:before="60" w:after="60"/>
              <w:jc w:val="center"/>
              <w:rPr>
                <w:rFonts w:cs="Arial"/>
                <w:sz w:val="21"/>
                <w:szCs w:val="21"/>
              </w:rPr>
            </w:pPr>
          </w:p>
        </w:tc>
      </w:tr>
      <w:tr w:rsidR="0084566B" w:rsidRPr="00C12A8F" w14:paraId="0D04A18C"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5E688E" w14:textId="35518D3A" w:rsidR="0084566B" w:rsidRPr="00C12A8F" w:rsidRDefault="0084566B" w:rsidP="0084566B">
            <w:pPr>
              <w:spacing w:before="60" w:after="60"/>
              <w:rPr>
                <w:rFonts w:cs="Arial"/>
                <w:color w:val="000000"/>
                <w:sz w:val="21"/>
                <w:szCs w:val="21"/>
              </w:rPr>
            </w:pPr>
            <w:r w:rsidRPr="00C12A8F">
              <w:rPr>
                <w:rFonts w:cs="Arial"/>
                <w:color w:val="000000"/>
                <w:sz w:val="21"/>
                <w:szCs w:val="21"/>
              </w:rPr>
              <w:t>C</w:t>
            </w:r>
            <w:r>
              <w:rPr>
                <w:rFonts w:cs="Arial"/>
                <w:color w:val="000000"/>
                <w:sz w:val="21"/>
                <w:szCs w:val="21"/>
              </w:rPr>
              <w:t>ertifying Plumber and Drainer</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FDDBE31" w14:textId="381B44B4" w:rsidR="0084566B" w:rsidRPr="00C12A8F" w:rsidRDefault="0084566B" w:rsidP="0084566B">
            <w:pPr>
              <w:spacing w:before="60" w:after="60"/>
              <w:jc w:val="center"/>
              <w:rPr>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1DD864" w14:textId="1BBF4DB5" w:rsidR="0084566B" w:rsidRPr="00C12A8F" w:rsidRDefault="0084566B" w:rsidP="0084566B">
            <w:pPr>
              <w:spacing w:before="60" w:after="60"/>
              <w:rPr>
                <w:rFonts w:cs="Arial"/>
                <w:sz w:val="21"/>
                <w:szCs w:val="21"/>
              </w:rPr>
            </w:pPr>
            <w:r>
              <w:rPr>
                <w:sz w:val="21"/>
                <w:szCs w:val="21"/>
              </w:rPr>
              <w:t>Agents Representative*</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8D636E4" w14:textId="1A798026" w:rsidR="0084566B" w:rsidRPr="00C12A8F" w:rsidRDefault="0084566B" w:rsidP="0084566B">
            <w:pPr>
              <w:spacing w:before="60" w:after="60"/>
              <w:jc w:val="center"/>
              <w:rPr>
                <w:rFonts w:cs="Arial"/>
                <w:sz w:val="21"/>
                <w:szCs w:val="21"/>
              </w:rPr>
            </w:pPr>
          </w:p>
        </w:tc>
      </w:tr>
      <w:tr w:rsidR="0084566B" w:rsidRPr="00C12A8F" w14:paraId="0F5835B8"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B62DBD" w14:textId="14A3B035" w:rsidR="0084566B" w:rsidRPr="00C12A8F" w:rsidRDefault="0084566B" w:rsidP="0084566B">
            <w:pPr>
              <w:spacing w:before="60" w:after="60"/>
              <w:rPr>
                <w:rFonts w:cs="Arial"/>
                <w:color w:val="000000"/>
                <w:sz w:val="21"/>
                <w:szCs w:val="21"/>
              </w:rPr>
            </w:pPr>
            <w:r>
              <w:rPr>
                <w:rFonts w:cs="Arial"/>
                <w:color w:val="000000"/>
                <w:sz w:val="21"/>
                <w:szCs w:val="21"/>
              </w:rPr>
              <w:t>Building Contractor R</w:t>
            </w:r>
            <w:r w:rsidRPr="00C12A8F">
              <w:rPr>
                <w:rFonts w:cs="Arial"/>
                <w:color w:val="000000"/>
                <w:sz w:val="21"/>
                <w:szCs w:val="21"/>
              </w:rPr>
              <w:t xml:space="preserve">esidential </w:t>
            </w:r>
            <w:r>
              <w:rPr>
                <w:rFonts w:cs="Arial"/>
                <w:color w:val="000000"/>
                <w:sz w:val="21"/>
                <w:szCs w:val="21"/>
              </w:rPr>
              <w:t>(R</w:t>
            </w:r>
            <w:r w:rsidRPr="00C12A8F">
              <w:rPr>
                <w:rFonts w:cs="Arial"/>
                <w:color w:val="000000"/>
                <w:sz w:val="21"/>
                <w:szCs w:val="21"/>
              </w:rPr>
              <w:t>estricted</w:t>
            </w:r>
            <w:r>
              <w:rPr>
                <w:rFonts w:cs="Arial"/>
                <w:color w:val="000000"/>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9054FC7" w14:textId="09277241" w:rsidR="0084566B" w:rsidRPr="00C12A8F" w:rsidRDefault="0084566B" w:rsidP="0084566B">
            <w:pPr>
              <w:spacing w:before="60" w:after="60"/>
              <w:jc w:val="center"/>
              <w:rPr>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D24DE7" w14:textId="1514E6E8" w:rsidR="0084566B" w:rsidRPr="00C12A8F" w:rsidRDefault="0084566B" w:rsidP="0084566B">
            <w:pPr>
              <w:spacing w:before="60" w:after="60"/>
              <w:rPr>
                <w:rFonts w:cs="Arial"/>
                <w:sz w:val="21"/>
                <w:szCs w:val="21"/>
              </w:rPr>
            </w:pPr>
            <w:r>
              <w:rPr>
                <w:rFonts w:cs="Arial"/>
                <w:sz w:val="21"/>
                <w:szCs w:val="21"/>
              </w:rPr>
              <w:t>Real Estate Agent and/or Business Agent</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E034AC4" w14:textId="423603DA" w:rsidR="0084566B" w:rsidRPr="00C12A8F" w:rsidRDefault="0084566B" w:rsidP="0084566B">
            <w:pPr>
              <w:spacing w:before="60" w:after="60"/>
              <w:jc w:val="center"/>
              <w:rPr>
                <w:sz w:val="21"/>
                <w:szCs w:val="21"/>
              </w:rPr>
            </w:pPr>
          </w:p>
        </w:tc>
      </w:tr>
      <w:tr w:rsidR="0084566B" w:rsidRPr="00C12A8F" w14:paraId="2718F441"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1198B4" w14:textId="66AB9554" w:rsidR="0084566B" w:rsidRPr="00C12A8F" w:rsidRDefault="0084566B" w:rsidP="0084566B">
            <w:pPr>
              <w:keepNext/>
              <w:spacing w:before="60" w:after="60"/>
              <w:rPr>
                <w:rFonts w:cs="Arial"/>
                <w:sz w:val="21"/>
                <w:szCs w:val="21"/>
              </w:rPr>
            </w:pPr>
            <w:r>
              <w:rPr>
                <w:rFonts w:cs="Arial"/>
                <w:sz w:val="21"/>
                <w:szCs w:val="21"/>
              </w:rPr>
              <w:t>Building C</w:t>
            </w:r>
            <w:r w:rsidRPr="00C12A8F">
              <w:rPr>
                <w:rFonts w:cs="Arial"/>
                <w:sz w:val="21"/>
                <w:szCs w:val="21"/>
              </w:rPr>
              <w:t xml:space="preserve">ontractor </w:t>
            </w:r>
            <w:r>
              <w:rPr>
                <w:rFonts w:cs="Arial"/>
                <w:sz w:val="21"/>
                <w:szCs w:val="21"/>
              </w:rPr>
              <w:t>R</w:t>
            </w:r>
            <w:r w:rsidRPr="00C12A8F">
              <w:rPr>
                <w:rFonts w:cs="Arial"/>
                <w:sz w:val="21"/>
                <w:szCs w:val="21"/>
              </w:rPr>
              <w:t xml:space="preserve">esidential </w:t>
            </w:r>
            <w:r>
              <w:rPr>
                <w:rFonts w:cs="Arial"/>
                <w:sz w:val="21"/>
                <w:szCs w:val="21"/>
              </w:rPr>
              <w:t>(U</w:t>
            </w:r>
            <w:r w:rsidRPr="00C12A8F">
              <w:rPr>
                <w:rFonts w:cs="Arial"/>
                <w:sz w:val="21"/>
                <w:szCs w:val="21"/>
              </w:rPr>
              <w:t>nrestricted</w:t>
            </w:r>
            <w:r>
              <w:rPr>
                <w:rFonts w:cs="Arial"/>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C1C0875" w14:textId="4956D851" w:rsidR="0084566B" w:rsidRPr="00C12A8F" w:rsidRDefault="0084566B" w:rsidP="0084566B">
            <w:pPr>
              <w:spacing w:before="60" w:after="60"/>
              <w:jc w:val="center"/>
              <w:rPr>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7D4CE4" w14:textId="5DEB1710" w:rsidR="0084566B" w:rsidRPr="00C12A8F" w:rsidRDefault="0084566B" w:rsidP="0084566B">
            <w:pPr>
              <w:spacing w:before="60" w:after="60"/>
              <w:rPr>
                <w:rFonts w:cs="Arial"/>
                <w:sz w:val="21"/>
                <w:szCs w:val="21"/>
              </w:rPr>
            </w:pPr>
            <w:r>
              <w:rPr>
                <w:rFonts w:cs="Arial"/>
                <w:sz w:val="21"/>
                <w:szCs w:val="21"/>
              </w:rPr>
              <w:t>Conveyancing Agent</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3FB9F3E" w14:textId="2D3E9811" w:rsidR="0084566B" w:rsidRPr="00C12A8F" w:rsidRDefault="0084566B" w:rsidP="0084566B">
            <w:pPr>
              <w:spacing w:before="60" w:after="60"/>
              <w:jc w:val="center"/>
              <w:rPr>
                <w:sz w:val="21"/>
                <w:szCs w:val="21"/>
              </w:rPr>
            </w:pPr>
          </w:p>
        </w:tc>
      </w:tr>
      <w:tr w:rsidR="0084566B" w:rsidRPr="00C12A8F" w14:paraId="5C3D6602" w14:textId="77777777" w:rsidTr="0017453C">
        <w:trPr>
          <w:trHeight w:val="20"/>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5F1638" w14:textId="5F8C9A92" w:rsidR="0084566B" w:rsidRPr="00C12A8F" w:rsidRDefault="0084566B" w:rsidP="0084566B">
            <w:pPr>
              <w:keepNext/>
              <w:spacing w:before="60" w:after="60"/>
              <w:rPr>
                <w:rFonts w:cs="Arial"/>
                <w:sz w:val="21"/>
                <w:szCs w:val="21"/>
              </w:rPr>
            </w:pPr>
            <w:r>
              <w:rPr>
                <w:rFonts w:cs="Arial"/>
                <w:color w:val="000000"/>
                <w:sz w:val="21"/>
                <w:szCs w:val="21"/>
              </w:rPr>
              <w:t>Building Contractor Commercial (R</w:t>
            </w:r>
            <w:r w:rsidRPr="00C12A8F">
              <w:rPr>
                <w:rFonts w:cs="Arial"/>
                <w:color w:val="000000"/>
                <w:sz w:val="21"/>
                <w:szCs w:val="21"/>
              </w:rPr>
              <w:t>estricted</w:t>
            </w:r>
            <w:r>
              <w:rPr>
                <w:rFonts w:cs="Arial"/>
                <w:color w:val="000000"/>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1E40316" w14:textId="23B577D0" w:rsidR="0084566B" w:rsidRPr="00C12A8F" w:rsidRDefault="0084566B" w:rsidP="0084566B">
            <w:pPr>
              <w:spacing w:before="60" w:after="60"/>
              <w:jc w:val="center"/>
              <w:rPr>
                <w:rFonts w:cs="Arial"/>
                <w:sz w:val="21"/>
                <w:szCs w:val="21"/>
              </w:rPr>
            </w:pPr>
          </w:p>
        </w:tc>
        <w:tc>
          <w:tcPr>
            <w:tcW w:w="5308"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56F05017" w14:textId="7B6B7534" w:rsidR="0084566B" w:rsidRPr="00C12A8F" w:rsidRDefault="0084566B" w:rsidP="0084566B">
            <w:pPr>
              <w:spacing w:before="60" w:after="60"/>
              <w:rPr>
                <w:rFonts w:cs="Arial"/>
                <w:sz w:val="21"/>
                <w:szCs w:val="21"/>
              </w:rPr>
            </w:pPr>
            <w:r w:rsidRPr="00C12A8F">
              <w:rPr>
                <w:rFonts w:cs="Arial"/>
                <w:b/>
                <w:sz w:val="21"/>
                <w:szCs w:val="21"/>
              </w:rPr>
              <w:t xml:space="preserve">Gaming </w:t>
            </w:r>
            <w:r>
              <w:rPr>
                <w:rFonts w:cs="Arial"/>
                <w:b/>
                <w:sz w:val="21"/>
                <w:szCs w:val="21"/>
              </w:rPr>
              <w:t>m</w:t>
            </w:r>
            <w:r w:rsidRPr="00C12A8F">
              <w:rPr>
                <w:rFonts w:cs="Arial"/>
                <w:b/>
                <w:sz w:val="21"/>
                <w:szCs w:val="21"/>
              </w:rPr>
              <w:t>achine</w:t>
            </w:r>
          </w:p>
        </w:tc>
      </w:tr>
      <w:tr w:rsidR="0084566B" w:rsidRPr="00C12A8F" w14:paraId="03A7EA26"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D5D8E0" w14:textId="3012B1D3" w:rsidR="0084566B" w:rsidRDefault="0084566B" w:rsidP="0084566B">
            <w:pPr>
              <w:keepNext/>
              <w:spacing w:before="60" w:after="60"/>
              <w:rPr>
                <w:rFonts w:cs="Arial"/>
                <w:sz w:val="21"/>
                <w:szCs w:val="21"/>
              </w:rPr>
            </w:pPr>
            <w:r>
              <w:rPr>
                <w:rFonts w:cs="Arial"/>
                <w:sz w:val="21"/>
                <w:szCs w:val="21"/>
              </w:rPr>
              <w:t>Building C</w:t>
            </w:r>
            <w:r w:rsidRPr="00C12A8F">
              <w:rPr>
                <w:rFonts w:cs="Arial"/>
                <w:sz w:val="21"/>
                <w:szCs w:val="21"/>
              </w:rPr>
              <w:t xml:space="preserve">ontractor </w:t>
            </w:r>
            <w:r>
              <w:rPr>
                <w:rFonts w:cs="Arial"/>
                <w:color w:val="000000"/>
                <w:sz w:val="21"/>
                <w:szCs w:val="21"/>
              </w:rPr>
              <w:t>Commercial</w:t>
            </w:r>
            <w:r w:rsidRPr="00C12A8F">
              <w:rPr>
                <w:rFonts w:cs="Arial"/>
                <w:sz w:val="21"/>
                <w:szCs w:val="21"/>
              </w:rPr>
              <w:t xml:space="preserve"> </w:t>
            </w:r>
            <w:r>
              <w:rPr>
                <w:rFonts w:cs="Arial"/>
                <w:sz w:val="21"/>
                <w:szCs w:val="21"/>
              </w:rPr>
              <w:t>(U</w:t>
            </w:r>
            <w:r w:rsidRPr="00C12A8F">
              <w:rPr>
                <w:rFonts w:cs="Arial"/>
                <w:sz w:val="21"/>
                <w:szCs w:val="21"/>
              </w:rPr>
              <w:t>nrestricted</w:t>
            </w:r>
            <w:r>
              <w:rPr>
                <w:rFonts w:cs="Arial"/>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0EDDFB1" w14:textId="03C23EFB" w:rsidR="0084566B" w:rsidRDefault="0084566B" w:rsidP="0084566B">
            <w:pPr>
              <w:spacing w:before="60" w:after="60"/>
              <w:jc w:val="center"/>
              <w:rPr>
                <w:rFonts w:cs="Arial"/>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AB6CBB" w14:textId="07E11E68" w:rsidR="0084566B" w:rsidRPr="00C12A8F" w:rsidRDefault="0084566B" w:rsidP="0084566B">
            <w:pPr>
              <w:spacing w:before="60" w:after="60"/>
              <w:rPr>
                <w:rFonts w:cs="Arial"/>
                <w:sz w:val="21"/>
                <w:szCs w:val="21"/>
              </w:rPr>
            </w:pPr>
            <w:r>
              <w:rPr>
                <w:rFonts w:cs="Arial"/>
                <w:sz w:val="21"/>
                <w:szCs w:val="21"/>
              </w:rPr>
              <w:t xml:space="preserve">Gaming </w:t>
            </w:r>
            <w:r w:rsidRPr="00C12A8F">
              <w:rPr>
                <w:rFonts w:cs="Arial"/>
                <w:sz w:val="21"/>
                <w:szCs w:val="21"/>
              </w:rPr>
              <w:t xml:space="preserve">Machine </w:t>
            </w:r>
            <w:r>
              <w:rPr>
                <w:rFonts w:cs="Arial"/>
                <w:sz w:val="21"/>
                <w:szCs w:val="21"/>
              </w:rPr>
              <w:t>M</w:t>
            </w:r>
            <w:r w:rsidRPr="00C12A8F">
              <w:rPr>
                <w:rFonts w:cs="Arial"/>
                <w:sz w:val="21"/>
                <w:szCs w:val="21"/>
              </w:rPr>
              <w:t>anager</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B771D32" w14:textId="4F39369C" w:rsidR="0084566B" w:rsidRDefault="0084566B" w:rsidP="0084566B">
            <w:pPr>
              <w:spacing w:before="60" w:after="60"/>
              <w:jc w:val="center"/>
              <w:rPr>
                <w:rFonts w:cs="Arial"/>
                <w:sz w:val="21"/>
                <w:szCs w:val="21"/>
              </w:rPr>
            </w:pPr>
          </w:p>
        </w:tc>
      </w:tr>
      <w:tr w:rsidR="0084566B" w:rsidRPr="00C12A8F" w14:paraId="34CFF938" w14:textId="77777777" w:rsidTr="0017453C">
        <w:trPr>
          <w:trHeight w:val="204"/>
        </w:trPr>
        <w:tc>
          <w:tcPr>
            <w:tcW w:w="5324" w:type="dxa"/>
            <w:gridSpan w:val="1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7F7EDDA9" w14:textId="0D43F309" w:rsidR="0084566B" w:rsidRDefault="0084566B" w:rsidP="0084566B">
            <w:pPr>
              <w:spacing w:before="60" w:after="60"/>
              <w:rPr>
                <w:rFonts w:cs="Arial"/>
                <w:sz w:val="21"/>
                <w:szCs w:val="21"/>
              </w:rPr>
            </w:pPr>
            <w:r>
              <w:rPr>
                <w:rFonts w:cs="Arial"/>
                <w:b/>
                <w:sz w:val="21"/>
                <w:szCs w:val="21"/>
              </w:rPr>
              <w:t>Plumbing and d</w:t>
            </w:r>
            <w:r w:rsidRPr="00C12A8F">
              <w:rPr>
                <w:rFonts w:cs="Arial"/>
                <w:b/>
                <w:sz w:val="21"/>
                <w:szCs w:val="21"/>
              </w:rPr>
              <w:t>rainers</w:t>
            </w: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DA004C0" w14:textId="62583DDE" w:rsidR="0084566B" w:rsidRDefault="0084566B" w:rsidP="0084566B">
            <w:pPr>
              <w:spacing w:before="60" w:after="60"/>
              <w:rPr>
                <w:rFonts w:cs="Arial"/>
                <w:sz w:val="21"/>
                <w:szCs w:val="21"/>
              </w:rPr>
            </w:pPr>
            <w:r w:rsidRPr="00C12A8F">
              <w:rPr>
                <w:rFonts w:cs="Arial"/>
                <w:sz w:val="21"/>
                <w:szCs w:val="21"/>
              </w:rPr>
              <w:t xml:space="preserve">Gaming </w:t>
            </w:r>
            <w:r>
              <w:rPr>
                <w:rFonts w:cs="Arial"/>
                <w:sz w:val="21"/>
                <w:szCs w:val="21"/>
              </w:rPr>
              <w:t>M</w:t>
            </w:r>
            <w:r w:rsidRPr="00C12A8F">
              <w:rPr>
                <w:rFonts w:cs="Arial"/>
                <w:sz w:val="21"/>
                <w:szCs w:val="21"/>
              </w:rPr>
              <w:t xml:space="preserve">achine </w:t>
            </w:r>
            <w:r>
              <w:rPr>
                <w:rFonts w:cs="Arial"/>
                <w:sz w:val="21"/>
                <w:szCs w:val="21"/>
              </w:rPr>
              <w:t>R</w:t>
            </w:r>
            <w:r w:rsidRPr="00C12A8F">
              <w:rPr>
                <w:rFonts w:cs="Arial"/>
                <w:sz w:val="21"/>
                <w:szCs w:val="21"/>
              </w:rPr>
              <w:t>epairer</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F741ED7" w14:textId="612403C2" w:rsidR="0084566B" w:rsidRDefault="0084566B" w:rsidP="0084566B">
            <w:pPr>
              <w:spacing w:before="60" w:after="60"/>
              <w:jc w:val="center"/>
              <w:rPr>
                <w:rFonts w:cs="Arial"/>
                <w:sz w:val="21"/>
                <w:szCs w:val="21"/>
              </w:rPr>
            </w:pPr>
          </w:p>
        </w:tc>
      </w:tr>
      <w:tr w:rsidR="0084566B" w:rsidRPr="00C12A8F" w14:paraId="5212E6DB"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85702D" w14:textId="3F3868DA" w:rsidR="0084566B" w:rsidRDefault="0084566B" w:rsidP="0084566B">
            <w:pPr>
              <w:spacing w:before="60" w:after="60"/>
              <w:rPr>
                <w:rFonts w:cs="Arial"/>
                <w:sz w:val="21"/>
                <w:szCs w:val="21"/>
              </w:rPr>
            </w:pPr>
            <w:r w:rsidRPr="00C12A8F">
              <w:rPr>
                <w:rFonts w:cs="Arial"/>
                <w:sz w:val="21"/>
                <w:szCs w:val="21"/>
              </w:rPr>
              <w:t xml:space="preserve">Plumber and </w:t>
            </w:r>
            <w:r>
              <w:rPr>
                <w:rFonts w:cs="Arial"/>
                <w:sz w:val="21"/>
                <w:szCs w:val="21"/>
              </w:rPr>
              <w:t>D</w:t>
            </w:r>
            <w:r w:rsidRPr="00C12A8F">
              <w:rPr>
                <w:rFonts w:cs="Arial"/>
                <w:sz w:val="21"/>
                <w:szCs w:val="21"/>
              </w:rPr>
              <w:t xml:space="preserve">rainer - Advanced </w:t>
            </w:r>
            <w:r>
              <w:rPr>
                <w:rFonts w:cs="Arial"/>
                <w:sz w:val="21"/>
                <w:szCs w:val="21"/>
              </w:rPr>
              <w:t>T</w:t>
            </w:r>
            <w:r w:rsidRPr="00C12A8F">
              <w:rPr>
                <w:rFonts w:cs="Arial"/>
                <w:sz w:val="21"/>
                <w:szCs w:val="21"/>
              </w:rPr>
              <w:t>radesman</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A7F4AE5" w14:textId="3613B5A5" w:rsidR="0084566B" w:rsidRDefault="0084566B" w:rsidP="0084566B">
            <w:pPr>
              <w:spacing w:before="60" w:after="60"/>
              <w:jc w:val="center"/>
              <w:rPr>
                <w:rFonts w:cs="Arial"/>
                <w:sz w:val="21"/>
                <w:szCs w:val="21"/>
              </w:rPr>
            </w:pPr>
          </w:p>
        </w:tc>
        <w:tc>
          <w:tcPr>
            <w:tcW w:w="5308"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18AA2324" w14:textId="1134F2D0" w:rsidR="0084566B" w:rsidRPr="00C12A8F" w:rsidRDefault="0084566B" w:rsidP="0084566B">
            <w:pPr>
              <w:spacing w:before="60" w:after="60"/>
              <w:rPr>
                <w:rFonts w:cs="Arial"/>
                <w:sz w:val="21"/>
                <w:szCs w:val="21"/>
              </w:rPr>
            </w:pPr>
            <w:r>
              <w:rPr>
                <w:rFonts w:cs="Arial"/>
                <w:b/>
                <w:color w:val="000000"/>
                <w:sz w:val="21"/>
                <w:szCs w:val="21"/>
              </w:rPr>
              <w:t>Private s</w:t>
            </w:r>
            <w:r w:rsidRPr="00C12A8F">
              <w:rPr>
                <w:rFonts w:cs="Arial"/>
                <w:b/>
                <w:color w:val="000000"/>
                <w:sz w:val="21"/>
                <w:szCs w:val="21"/>
              </w:rPr>
              <w:t>ecurity</w:t>
            </w:r>
          </w:p>
        </w:tc>
      </w:tr>
      <w:tr w:rsidR="0084566B" w:rsidRPr="00C12A8F" w14:paraId="49578763"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2F440A" w14:textId="721B50A1" w:rsidR="0084566B" w:rsidRPr="00C12A8F" w:rsidRDefault="0084566B" w:rsidP="0084566B">
            <w:pPr>
              <w:spacing w:before="60" w:after="60"/>
              <w:rPr>
                <w:rFonts w:cs="Arial"/>
                <w:sz w:val="21"/>
                <w:szCs w:val="21"/>
              </w:rPr>
            </w:pPr>
            <w:r>
              <w:rPr>
                <w:rFonts w:cs="Arial"/>
                <w:sz w:val="21"/>
                <w:szCs w:val="21"/>
              </w:rPr>
              <w:t>Plumber and Dr</w:t>
            </w:r>
            <w:r w:rsidRPr="00C12A8F">
              <w:rPr>
                <w:rFonts w:cs="Arial"/>
                <w:sz w:val="21"/>
                <w:szCs w:val="21"/>
              </w:rPr>
              <w:t>ainer – Journeyman</w:t>
            </w:r>
            <w:r>
              <w:rPr>
                <w:rFonts w:cs="Arial"/>
                <w:sz w:val="21"/>
                <w:szCs w:val="21"/>
              </w:rPr>
              <w:t>*</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251FD5D" w14:textId="2D2C3949" w:rsidR="0084566B" w:rsidRPr="00913F1B" w:rsidRDefault="0084566B" w:rsidP="0084566B">
            <w:pPr>
              <w:spacing w:before="60" w:after="60"/>
              <w:jc w:val="center"/>
              <w:rPr>
                <w:rFonts w:cs="Arial"/>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A444D1" w14:textId="244D39E0" w:rsidR="0084566B" w:rsidRPr="00C12A8F" w:rsidRDefault="0084566B" w:rsidP="0084566B">
            <w:pPr>
              <w:spacing w:before="60" w:after="60"/>
              <w:rPr>
                <w:rFonts w:cs="Arial"/>
                <w:sz w:val="21"/>
                <w:szCs w:val="21"/>
              </w:rPr>
            </w:pPr>
            <w:r w:rsidRPr="00C12A8F">
              <w:rPr>
                <w:rFonts w:cs="Arial"/>
                <w:color w:val="000000"/>
                <w:sz w:val="21"/>
                <w:szCs w:val="21"/>
              </w:rPr>
              <w:t xml:space="preserve">Security </w:t>
            </w:r>
            <w:r>
              <w:rPr>
                <w:rFonts w:cs="Arial"/>
                <w:color w:val="000000"/>
                <w:sz w:val="21"/>
                <w:szCs w:val="21"/>
              </w:rPr>
              <w:t>O</w:t>
            </w:r>
            <w:r w:rsidRPr="00C12A8F">
              <w:rPr>
                <w:rFonts w:cs="Arial"/>
                <w:color w:val="000000"/>
                <w:sz w:val="21"/>
                <w:szCs w:val="21"/>
              </w:rPr>
              <w:t>fficer</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E71A86F" w14:textId="55E47AA9" w:rsidR="0084566B" w:rsidRPr="00C12A8F" w:rsidRDefault="0084566B" w:rsidP="0084566B">
            <w:pPr>
              <w:spacing w:before="60" w:after="60"/>
              <w:jc w:val="center"/>
              <w:rPr>
                <w:rFonts w:cs="Arial"/>
                <w:sz w:val="21"/>
                <w:szCs w:val="21"/>
              </w:rPr>
            </w:pPr>
          </w:p>
        </w:tc>
      </w:tr>
      <w:tr w:rsidR="0084566B" w:rsidRPr="00C12A8F" w14:paraId="302C44BD"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DF1AB5E" w14:textId="3B208932" w:rsidR="0084566B" w:rsidRPr="00C12A8F" w:rsidRDefault="0084566B" w:rsidP="0084566B">
            <w:pPr>
              <w:spacing w:before="60" w:after="60"/>
              <w:rPr>
                <w:rFonts w:cs="Arial"/>
                <w:color w:val="000000"/>
                <w:sz w:val="21"/>
                <w:szCs w:val="21"/>
              </w:rPr>
            </w:pPr>
            <w:r>
              <w:rPr>
                <w:rFonts w:cs="Arial"/>
                <w:sz w:val="21"/>
                <w:szCs w:val="21"/>
              </w:rPr>
              <w:t xml:space="preserve">Endorsement - </w:t>
            </w:r>
            <w:r w:rsidRPr="00C12A8F">
              <w:rPr>
                <w:rFonts w:cs="Arial"/>
                <w:sz w:val="21"/>
                <w:szCs w:val="21"/>
              </w:rPr>
              <w:t>Backflow prevention</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B481D25" w14:textId="149E5DCB" w:rsidR="0084566B" w:rsidRPr="00913F1B" w:rsidRDefault="0084566B" w:rsidP="0084566B">
            <w:pPr>
              <w:spacing w:before="60" w:after="60"/>
              <w:jc w:val="center"/>
              <w:rPr>
                <w:rFonts w:cs="Arial"/>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931924" w14:textId="41B21A72" w:rsidR="0084566B" w:rsidRPr="00C12A8F" w:rsidRDefault="0084566B" w:rsidP="0084566B">
            <w:pPr>
              <w:spacing w:before="60" w:after="60"/>
              <w:rPr>
                <w:rFonts w:cs="Arial"/>
                <w:sz w:val="21"/>
                <w:szCs w:val="21"/>
              </w:rPr>
            </w:pPr>
            <w:r>
              <w:rPr>
                <w:rFonts w:cs="Arial"/>
                <w:color w:val="000000"/>
                <w:sz w:val="21"/>
                <w:szCs w:val="21"/>
              </w:rPr>
              <w:t>Crowd Controller</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E3847ED" w14:textId="39429C02" w:rsidR="0084566B" w:rsidRPr="00C12A8F" w:rsidRDefault="0084566B" w:rsidP="0084566B">
            <w:pPr>
              <w:spacing w:before="60" w:after="60"/>
              <w:jc w:val="center"/>
              <w:rPr>
                <w:rFonts w:cs="Arial"/>
                <w:sz w:val="21"/>
                <w:szCs w:val="21"/>
              </w:rPr>
            </w:pPr>
          </w:p>
        </w:tc>
      </w:tr>
      <w:tr w:rsidR="0084566B" w:rsidRPr="00C12A8F" w14:paraId="13A1117C"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FA25B1" w14:textId="03E86532" w:rsidR="0084566B" w:rsidRPr="004E1991" w:rsidRDefault="0084566B" w:rsidP="0084566B">
            <w:pPr>
              <w:spacing w:before="60" w:after="60"/>
              <w:rPr>
                <w:rFonts w:cs="Arial"/>
                <w:sz w:val="21"/>
                <w:szCs w:val="21"/>
              </w:rPr>
            </w:pPr>
            <w:r>
              <w:rPr>
                <w:rFonts w:cs="Arial"/>
                <w:sz w:val="21"/>
                <w:szCs w:val="21"/>
              </w:rPr>
              <w:t xml:space="preserve">Endorsement - </w:t>
            </w:r>
            <w:r w:rsidRPr="00C12A8F">
              <w:rPr>
                <w:rFonts w:cs="Arial"/>
                <w:sz w:val="21"/>
                <w:szCs w:val="21"/>
              </w:rPr>
              <w:t>Thermostatic mixing values</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DD556BF" w14:textId="1A80F809" w:rsidR="0084566B" w:rsidRPr="004E1991" w:rsidRDefault="0084566B" w:rsidP="0084566B">
            <w:pPr>
              <w:spacing w:before="60" w:after="60"/>
              <w:jc w:val="center"/>
              <w:rPr>
                <w:rFonts w:cs="Arial"/>
                <w:sz w:val="21"/>
                <w:szCs w:val="21"/>
              </w:rPr>
            </w:pPr>
          </w:p>
        </w:tc>
        <w:tc>
          <w:tcPr>
            <w:tcW w:w="5308"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69F26888" w14:textId="7421D8D4" w:rsidR="0084566B" w:rsidRPr="00C12A8F" w:rsidRDefault="0084566B" w:rsidP="0084566B">
            <w:pPr>
              <w:spacing w:before="60" w:after="60"/>
              <w:rPr>
                <w:rFonts w:cs="Arial"/>
                <w:sz w:val="21"/>
                <w:szCs w:val="21"/>
              </w:rPr>
            </w:pPr>
            <w:r w:rsidRPr="00C12A8F">
              <w:rPr>
                <w:rFonts w:cs="Arial"/>
                <w:b/>
                <w:sz w:val="21"/>
                <w:szCs w:val="21"/>
              </w:rPr>
              <w:t>Architects</w:t>
            </w:r>
          </w:p>
        </w:tc>
      </w:tr>
      <w:tr w:rsidR="0084566B" w:rsidRPr="00913F1B" w14:paraId="3785E28E" w14:textId="77777777" w:rsidTr="0017453C">
        <w:trPr>
          <w:trHeight w:val="204"/>
        </w:trPr>
        <w:tc>
          <w:tcPr>
            <w:tcW w:w="4678" w:type="dxa"/>
            <w:gridSpan w:val="1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2880FD" w14:textId="67E05CB1" w:rsidR="0084566B" w:rsidRPr="00C12A8F" w:rsidRDefault="0084566B" w:rsidP="0084566B">
            <w:pPr>
              <w:spacing w:before="60" w:after="60"/>
              <w:rPr>
                <w:sz w:val="21"/>
                <w:szCs w:val="21"/>
              </w:rPr>
            </w:pPr>
            <w:r>
              <w:rPr>
                <w:rFonts w:cs="Arial"/>
                <w:sz w:val="21"/>
                <w:szCs w:val="21"/>
              </w:rPr>
              <w:t>Other (specify below)</w:t>
            </w:r>
          </w:p>
        </w:tc>
        <w:tc>
          <w:tcPr>
            <w:tcW w:w="6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DE93391" w14:textId="60B82917" w:rsidR="0084566B" w:rsidRPr="00913F1B" w:rsidRDefault="0084566B" w:rsidP="0084566B">
            <w:pPr>
              <w:spacing w:before="60" w:after="60"/>
              <w:jc w:val="center"/>
              <w:rPr>
                <w:rFonts w:cs="Arial"/>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DF8ABA" w14:textId="7315D30A" w:rsidR="0084566B" w:rsidRPr="00913F1B" w:rsidRDefault="0084566B" w:rsidP="0084566B">
            <w:pPr>
              <w:spacing w:before="60" w:after="60"/>
              <w:rPr>
                <w:rFonts w:cs="Arial"/>
                <w:b/>
                <w:sz w:val="21"/>
                <w:szCs w:val="21"/>
              </w:rPr>
            </w:pPr>
            <w:r w:rsidRPr="00C12A8F">
              <w:rPr>
                <w:rFonts w:cs="Arial"/>
                <w:sz w:val="21"/>
                <w:szCs w:val="21"/>
              </w:rPr>
              <w:t>Individual</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9D6263E" w14:textId="39A6E4DB" w:rsidR="0084566B" w:rsidRPr="00913F1B" w:rsidRDefault="0084566B" w:rsidP="0084566B">
            <w:pPr>
              <w:spacing w:before="60" w:after="60"/>
              <w:jc w:val="center"/>
              <w:rPr>
                <w:rFonts w:cs="Arial"/>
                <w:b/>
                <w:sz w:val="21"/>
                <w:szCs w:val="21"/>
              </w:rPr>
            </w:pPr>
          </w:p>
        </w:tc>
      </w:tr>
      <w:tr w:rsidR="0084566B" w:rsidRPr="00913F1B" w14:paraId="4E467BD8" w14:textId="77777777" w:rsidTr="0017453C">
        <w:trPr>
          <w:trHeight w:val="204"/>
        </w:trPr>
        <w:tc>
          <w:tcPr>
            <w:tcW w:w="5324" w:type="dxa"/>
            <w:gridSpan w:val="18"/>
            <w:vMerge w:val="restart"/>
            <w:tcBorders>
              <w:top w:val="single" w:sz="4" w:space="0" w:color="808080" w:themeColor="background1" w:themeShade="80"/>
              <w:left w:val="single" w:sz="8" w:space="0" w:color="808080" w:themeColor="background1" w:themeShade="80"/>
              <w:right w:val="single" w:sz="8" w:space="0" w:color="808080" w:themeColor="background1" w:themeShade="80"/>
            </w:tcBorders>
            <w:shd w:val="clear" w:color="auto" w:fill="FFFFFF" w:themeFill="background1"/>
          </w:tcPr>
          <w:p w14:paraId="200C809B" w14:textId="6AFB1811" w:rsidR="0084566B" w:rsidRPr="00497211" w:rsidRDefault="0084566B" w:rsidP="0084566B">
            <w:pPr>
              <w:rPr>
                <w:rFonts w:cs="Arial"/>
                <w:sz w:val="21"/>
                <w:szCs w:val="21"/>
              </w:rPr>
            </w:pPr>
          </w:p>
        </w:tc>
        <w:tc>
          <w:tcPr>
            <w:tcW w:w="5308" w:type="dxa"/>
            <w:gridSpan w:val="2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14C114C5" w14:textId="0ECE83AC" w:rsidR="0084566B" w:rsidRPr="00913F1B" w:rsidRDefault="0084566B" w:rsidP="0084566B">
            <w:pPr>
              <w:spacing w:before="60" w:after="60"/>
              <w:rPr>
                <w:rFonts w:cs="Arial"/>
                <w:b/>
                <w:sz w:val="21"/>
                <w:szCs w:val="21"/>
              </w:rPr>
            </w:pPr>
            <w:r w:rsidRPr="00C12A8F">
              <w:rPr>
                <w:rFonts w:cs="Arial"/>
                <w:b/>
                <w:sz w:val="21"/>
                <w:szCs w:val="21"/>
              </w:rPr>
              <w:t>Surveyors</w:t>
            </w:r>
          </w:p>
        </w:tc>
      </w:tr>
      <w:tr w:rsidR="0084566B" w:rsidRPr="00C12A8F" w14:paraId="29026751" w14:textId="77777777" w:rsidTr="0017453C">
        <w:trPr>
          <w:trHeight w:val="204"/>
        </w:trPr>
        <w:tc>
          <w:tcPr>
            <w:tcW w:w="5324" w:type="dxa"/>
            <w:gridSpan w:val="18"/>
            <w:vMerge/>
            <w:tcBorders>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734C3B42" w14:textId="6C00BD0A" w:rsidR="0084566B" w:rsidRPr="00C12A8F" w:rsidRDefault="0084566B" w:rsidP="0084566B">
            <w:pPr>
              <w:spacing w:before="60" w:after="60"/>
              <w:jc w:val="center"/>
              <w:rPr>
                <w:sz w:val="21"/>
                <w:szCs w:val="21"/>
              </w:rPr>
            </w:pPr>
          </w:p>
        </w:tc>
        <w:tc>
          <w:tcPr>
            <w:tcW w:w="4457" w:type="dxa"/>
            <w:gridSpan w:val="21"/>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00E373B7" w14:textId="0A936B27" w:rsidR="0084566B" w:rsidRPr="00C12A8F" w:rsidRDefault="0084566B" w:rsidP="0084566B">
            <w:pPr>
              <w:spacing w:before="60" w:after="60"/>
              <w:rPr>
                <w:rFonts w:cs="Arial"/>
                <w:sz w:val="21"/>
                <w:szCs w:val="21"/>
              </w:rPr>
            </w:pPr>
            <w:r w:rsidRPr="00C12A8F">
              <w:rPr>
                <w:rFonts w:cs="Arial"/>
                <w:sz w:val="21"/>
                <w:szCs w:val="21"/>
              </w:rPr>
              <w:t>Individual</w:t>
            </w:r>
          </w:p>
        </w:tc>
        <w:tc>
          <w:tcPr>
            <w:tcW w:w="851"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E8A4192" w14:textId="07D1019C" w:rsidR="0084566B" w:rsidRPr="00C12A8F" w:rsidRDefault="0084566B" w:rsidP="0084566B">
            <w:pPr>
              <w:spacing w:before="60" w:after="60"/>
              <w:jc w:val="center"/>
              <w:rPr>
                <w:rFonts w:cs="Arial"/>
                <w:sz w:val="21"/>
                <w:szCs w:val="21"/>
              </w:rPr>
            </w:pPr>
          </w:p>
        </w:tc>
      </w:tr>
      <w:tr w:rsidR="0084566B" w14:paraId="2ECA6545" w14:textId="77777777" w:rsidTr="0017453C">
        <w:trPr>
          <w:trHeight w:val="204"/>
        </w:trPr>
        <w:tc>
          <w:tcPr>
            <w:tcW w:w="10632" w:type="dxa"/>
            <w:gridSpan w:val="4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7AD093FE" w14:textId="77777777" w:rsidR="0084566B" w:rsidRPr="002A171C" w:rsidRDefault="0084566B" w:rsidP="0084566B">
            <w:pPr>
              <w:keepNext/>
              <w:spacing w:before="60" w:after="60"/>
              <w:rPr>
                <w:rFonts w:cs="Arial"/>
                <w:b/>
              </w:rPr>
            </w:pPr>
            <w:r w:rsidRPr="002A171C">
              <w:rPr>
                <w:rFonts w:cs="Arial"/>
                <w:b/>
              </w:rPr>
              <w:lastRenderedPageBreak/>
              <w:t>Applicant details</w:t>
            </w:r>
          </w:p>
        </w:tc>
      </w:tr>
      <w:tr w:rsidR="0084566B" w14:paraId="5464A6AF" w14:textId="77777777" w:rsidTr="0017453C">
        <w:trPr>
          <w:trHeight w:val="204"/>
        </w:trPr>
        <w:tc>
          <w:tcPr>
            <w:tcW w:w="226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9BD46C" w14:textId="2A110CFD" w:rsidR="0084566B" w:rsidRPr="0017453C" w:rsidRDefault="0084566B" w:rsidP="0084566B">
            <w:pPr>
              <w:keepNext/>
              <w:spacing w:before="60" w:after="60"/>
              <w:ind w:left="40"/>
              <w:rPr>
                <w:rFonts w:cs="Arial"/>
                <w:b/>
                <w:szCs w:val="22"/>
              </w:rPr>
            </w:pPr>
            <w:r w:rsidRPr="0017453C">
              <w:rPr>
                <w:rStyle w:val="Questionlabel"/>
                <w:b w:val="0"/>
              </w:rPr>
              <w:t>Surname</w:t>
            </w:r>
          </w:p>
        </w:tc>
        <w:tc>
          <w:tcPr>
            <w:tcW w:w="4800"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30EA3B" w14:textId="77777777" w:rsidR="0084566B" w:rsidRPr="002A171C" w:rsidRDefault="0084566B" w:rsidP="0084566B">
            <w:pPr>
              <w:keepNext/>
              <w:spacing w:before="60" w:after="60"/>
              <w:rPr>
                <w:rFonts w:cs="Arial"/>
                <w:szCs w:val="22"/>
              </w:rPr>
            </w:pPr>
          </w:p>
        </w:tc>
        <w:tc>
          <w:tcPr>
            <w:tcW w:w="155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96BFB5" w14:textId="728ECB95" w:rsidR="0084566B" w:rsidRPr="0017453C" w:rsidRDefault="0084566B" w:rsidP="0084566B">
            <w:pPr>
              <w:keepNext/>
              <w:spacing w:before="60" w:after="60"/>
              <w:rPr>
                <w:rStyle w:val="Questionlabel"/>
                <w:b w:val="0"/>
              </w:rPr>
            </w:pPr>
            <w:r w:rsidRPr="0017453C">
              <w:rPr>
                <w:rStyle w:val="Questionlabel"/>
                <w:b w:val="0"/>
              </w:rPr>
              <w:t>Date of birth</w:t>
            </w:r>
          </w:p>
        </w:tc>
        <w:tc>
          <w:tcPr>
            <w:tcW w:w="20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B4580A3" w14:textId="77777777" w:rsidR="0084566B" w:rsidRPr="002A171C" w:rsidRDefault="0084566B" w:rsidP="0084566B">
            <w:pPr>
              <w:keepNext/>
              <w:spacing w:before="60" w:after="60"/>
              <w:rPr>
                <w:rFonts w:cs="Arial"/>
                <w:szCs w:val="22"/>
              </w:rPr>
            </w:pPr>
          </w:p>
        </w:tc>
      </w:tr>
      <w:tr w:rsidR="0084566B" w14:paraId="5F6AB747" w14:textId="77777777" w:rsidTr="0017453C">
        <w:trPr>
          <w:trHeight w:val="204"/>
        </w:trPr>
        <w:tc>
          <w:tcPr>
            <w:tcW w:w="226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5B6DA1" w14:textId="0F937B5B" w:rsidR="0084566B" w:rsidRPr="0017453C" w:rsidRDefault="0084566B" w:rsidP="0084566B">
            <w:pPr>
              <w:keepNext/>
              <w:spacing w:before="60" w:after="60"/>
              <w:ind w:left="40"/>
              <w:rPr>
                <w:rStyle w:val="Questionlabel"/>
                <w:b w:val="0"/>
              </w:rPr>
            </w:pPr>
            <w:r w:rsidRPr="0017453C">
              <w:rPr>
                <w:rStyle w:val="Questionlabel"/>
                <w:b w:val="0"/>
              </w:rPr>
              <w:t>Given name/s</w:t>
            </w:r>
          </w:p>
        </w:tc>
        <w:tc>
          <w:tcPr>
            <w:tcW w:w="8363"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2897C1A" w14:textId="77777777" w:rsidR="0084566B" w:rsidRPr="002A171C" w:rsidRDefault="0084566B" w:rsidP="0084566B">
            <w:pPr>
              <w:keepNext/>
              <w:spacing w:before="60" w:after="60"/>
              <w:rPr>
                <w:rFonts w:cs="Arial"/>
                <w:szCs w:val="22"/>
              </w:rPr>
            </w:pPr>
          </w:p>
        </w:tc>
      </w:tr>
      <w:tr w:rsidR="0084566B" w14:paraId="2AA795E4" w14:textId="77777777" w:rsidTr="0017453C">
        <w:trPr>
          <w:trHeight w:val="204"/>
        </w:trPr>
        <w:tc>
          <w:tcPr>
            <w:tcW w:w="226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0603B9" w14:textId="4C0FA09D" w:rsidR="0084566B" w:rsidRPr="0017453C" w:rsidRDefault="0084566B" w:rsidP="0084566B">
            <w:pPr>
              <w:keepNext/>
              <w:spacing w:before="60" w:after="60"/>
              <w:ind w:left="40"/>
              <w:rPr>
                <w:rStyle w:val="Questionlabel"/>
                <w:b w:val="0"/>
              </w:rPr>
            </w:pPr>
            <w:r w:rsidRPr="0017453C">
              <w:rPr>
                <w:rStyle w:val="Questionlabel"/>
                <w:b w:val="0"/>
              </w:rPr>
              <w:t>Residential address</w:t>
            </w:r>
          </w:p>
        </w:tc>
        <w:tc>
          <w:tcPr>
            <w:tcW w:w="8363"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DC99D62" w14:textId="77777777" w:rsidR="0084566B" w:rsidRPr="002A171C" w:rsidRDefault="0084566B" w:rsidP="0084566B">
            <w:pPr>
              <w:keepNext/>
              <w:spacing w:before="60" w:after="60"/>
              <w:rPr>
                <w:rFonts w:cs="Arial"/>
                <w:szCs w:val="22"/>
              </w:rPr>
            </w:pPr>
          </w:p>
        </w:tc>
      </w:tr>
      <w:tr w:rsidR="0084566B" w14:paraId="64D1F981" w14:textId="77777777" w:rsidTr="0017453C">
        <w:trPr>
          <w:trHeight w:val="204"/>
        </w:trPr>
        <w:tc>
          <w:tcPr>
            <w:tcW w:w="226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E04C5" w14:textId="495593AE" w:rsidR="0084566B" w:rsidRPr="0017453C" w:rsidRDefault="0084566B" w:rsidP="0084566B">
            <w:pPr>
              <w:spacing w:before="60" w:after="60"/>
              <w:ind w:left="40"/>
              <w:rPr>
                <w:rStyle w:val="Questionlabel"/>
                <w:b w:val="0"/>
              </w:rPr>
            </w:pPr>
            <w:r w:rsidRPr="0017453C">
              <w:rPr>
                <w:rStyle w:val="Questionlabel"/>
                <w:b w:val="0"/>
              </w:rPr>
              <w:t>Suburb</w:t>
            </w:r>
          </w:p>
        </w:tc>
        <w:tc>
          <w:tcPr>
            <w:tcW w:w="365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79FB91" w14:textId="77777777" w:rsidR="0084566B" w:rsidRPr="002A171C" w:rsidRDefault="0084566B" w:rsidP="0084566B">
            <w:pPr>
              <w:spacing w:before="60" w:after="60"/>
              <w:rPr>
                <w:rFonts w:cs="Arial"/>
                <w:szCs w:val="22"/>
              </w:rPr>
            </w:pPr>
          </w:p>
        </w:tc>
        <w:tc>
          <w:tcPr>
            <w:tcW w:w="8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B4C936" w14:textId="31696609" w:rsidR="0084566B" w:rsidRPr="0017453C" w:rsidRDefault="0084566B" w:rsidP="0084566B">
            <w:pPr>
              <w:spacing w:before="60" w:after="60"/>
              <w:rPr>
                <w:rStyle w:val="Questionlabel"/>
                <w:b w:val="0"/>
              </w:rPr>
            </w:pPr>
            <w:r w:rsidRPr="0017453C">
              <w:rPr>
                <w:rStyle w:val="Questionlabel"/>
                <w:b w:val="0"/>
              </w:rPr>
              <w:t>State</w:t>
            </w:r>
          </w:p>
        </w:tc>
        <w:tc>
          <w:tcPr>
            <w:tcW w:w="127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97E6CC" w14:textId="77777777" w:rsidR="0084566B" w:rsidRPr="002A171C" w:rsidRDefault="0084566B" w:rsidP="0084566B">
            <w:pPr>
              <w:spacing w:before="60" w:after="60"/>
              <w:rPr>
                <w:rFonts w:cs="Arial"/>
                <w:szCs w:val="22"/>
              </w:rPr>
            </w:pPr>
          </w:p>
        </w:tc>
        <w:tc>
          <w:tcPr>
            <w:tcW w:w="116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7DF335" w14:textId="1E433D44" w:rsidR="0084566B" w:rsidRPr="0017453C" w:rsidRDefault="0084566B" w:rsidP="0084566B">
            <w:pPr>
              <w:spacing w:before="60" w:after="60"/>
              <w:rPr>
                <w:rStyle w:val="Questionlabel"/>
                <w:b w:val="0"/>
              </w:rPr>
            </w:pPr>
            <w:r w:rsidRPr="0017453C">
              <w:rPr>
                <w:rStyle w:val="Questionlabel"/>
                <w:b w:val="0"/>
              </w:rPr>
              <w:t>Postcode</w:t>
            </w:r>
          </w:p>
        </w:tc>
        <w:tc>
          <w:tcPr>
            <w:tcW w:w="14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EE7FC97" w14:textId="77777777" w:rsidR="0084566B" w:rsidRPr="002A171C" w:rsidRDefault="0084566B" w:rsidP="0084566B">
            <w:pPr>
              <w:spacing w:before="60" w:after="60"/>
              <w:rPr>
                <w:rFonts w:cs="Arial"/>
                <w:szCs w:val="22"/>
              </w:rPr>
            </w:pPr>
          </w:p>
        </w:tc>
      </w:tr>
      <w:tr w:rsidR="0084566B" w14:paraId="36126BE0"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665DC318" w14:textId="0E3A47EC" w:rsidR="0084566B" w:rsidRPr="0017453C" w:rsidRDefault="0084566B" w:rsidP="0084566B">
            <w:pPr>
              <w:spacing w:before="60" w:after="60"/>
              <w:ind w:left="40"/>
              <w:rPr>
                <w:rFonts w:cs="Arial"/>
                <w:b/>
                <w:szCs w:val="22"/>
              </w:rPr>
            </w:pPr>
            <w:r w:rsidRPr="0017453C">
              <w:rPr>
                <w:rStyle w:val="Questionlabel"/>
                <w:b w:val="0"/>
              </w:rPr>
              <w:t>Is your postal address the same as above? If no, complete below.</w:t>
            </w:r>
          </w:p>
        </w:tc>
      </w:tr>
      <w:tr w:rsidR="0084566B" w14:paraId="6964E055" w14:textId="77777777" w:rsidTr="0017453C">
        <w:trPr>
          <w:trHeight w:val="204"/>
        </w:trPr>
        <w:tc>
          <w:tcPr>
            <w:tcW w:w="226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C14963" w14:textId="3D4A92AE" w:rsidR="0084566B" w:rsidRPr="0017453C" w:rsidRDefault="0084566B" w:rsidP="0084566B">
            <w:pPr>
              <w:spacing w:before="60" w:after="60"/>
              <w:ind w:left="40"/>
              <w:rPr>
                <w:rStyle w:val="Questionlabel"/>
                <w:b w:val="0"/>
              </w:rPr>
            </w:pPr>
            <w:r w:rsidRPr="0017453C">
              <w:rPr>
                <w:rStyle w:val="Questionlabel"/>
                <w:b w:val="0"/>
              </w:rPr>
              <w:t>Postal address</w:t>
            </w:r>
          </w:p>
        </w:tc>
        <w:tc>
          <w:tcPr>
            <w:tcW w:w="8363"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1295313" w14:textId="77777777" w:rsidR="0084566B" w:rsidRPr="002A171C" w:rsidRDefault="0084566B" w:rsidP="0084566B">
            <w:pPr>
              <w:spacing w:before="60" w:after="60"/>
              <w:rPr>
                <w:rFonts w:cs="Arial"/>
                <w:szCs w:val="22"/>
              </w:rPr>
            </w:pPr>
          </w:p>
        </w:tc>
      </w:tr>
      <w:tr w:rsidR="0084566B" w14:paraId="38D0DCF8" w14:textId="77777777" w:rsidTr="0017453C">
        <w:trPr>
          <w:trHeight w:val="204"/>
        </w:trPr>
        <w:tc>
          <w:tcPr>
            <w:tcW w:w="226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FF1450" w14:textId="1CB4F30C" w:rsidR="0084566B" w:rsidRPr="0017453C" w:rsidRDefault="0084566B" w:rsidP="0084566B">
            <w:pPr>
              <w:spacing w:before="60" w:after="60"/>
              <w:ind w:left="40"/>
              <w:rPr>
                <w:rStyle w:val="Questionlabel"/>
                <w:b w:val="0"/>
              </w:rPr>
            </w:pPr>
            <w:r w:rsidRPr="0017453C">
              <w:rPr>
                <w:rStyle w:val="Questionlabel"/>
                <w:b w:val="0"/>
              </w:rPr>
              <w:t>Suburb</w:t>
            </w:r>
          </w:p>
        </w:tc>
        <w:tc>
          <w:tcPr>
            <w:tcW w:w="365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BB2F6F" w14:textId="77777777" w:rsidR="0084566B" w:rsidRPr="002A171C" w:rsidRDefault="0084566B" w:rsidP="0084566B">
            <w:pPr>
              <w:spacing w:before="60" w:after="60"/>
              <w:rPr>
                <w:rFonts w:cs="Arial"/>
                <w:szCs w:val="22"/>
              </w:rPr>
            </w:pPr>
          </w:p>
        </w:tc>
        <w:tc>
          <w:tcPr>
            <w:tcW w:w="8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177E28" w14:textId="6C7CE889" w:rsidR="0084566B" w:rsidRPr="0017453C" w:rsidRDefault="0084566B" w:rsidP="0084566B">
            <w:pPr>
              <w:spacing w:before="60" w:after="60"/>
              <w:rPr>
                <w:rFonts w:cs="Arial"/>
                <w:b/>
                <w:szCs w:val="22"/>
              </w:rPr>
            </w:pPr>
            <w:r w:rsidRPr="0017453C">
              <w:rPr>
                <w:rStyle w:val="Questionlabel"/>
                <w:b w:val="0"/>
              </w:rPr>
              <w:t>State</w:t>
            </w:r>
          </w:p>
        </w:tc>
        <w:tc>
          <w:tcPr>
            <w:tcW w:w="127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4F8D49" w14:textId="77777777" w:rsidR="0084566B" w:rsidRPr="002A171C" w:rsidRDefault="0084566B" w:rsidP="0084566B">
            <w:pPr>
              <w:spacing w:before="60" w:after="60"/>
              <w:rPr>
                <w:rFonts w:cs="Arial"/>
                <w:szCs w:val="22"/>
              </w:rPr>
            </w:pPr>
          </w:p>
        </w:tc>
        <w:tc>
          <w:tcPr>
            <w:tcW w:w="116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EC11AC" w14:textId="10E43EBA" w:rsidR="0084566B" w:rsidRPr="0017453C" w:rsidRDefault="0084566B" w:rsidP="0084566B">
            <w:pPr>
              <w:spacing w:before="60" w:after="60"/>
              <w:rPr>
                <w:rFonts w:cs="Arial"/>
                <w:b/>
                <w:szCs w:val="22"/>
              </w:rPr>
            </w:pPr>
            <w:r w:rsidRPr="0017453C">
              <w:rPr>
                <w:rStyle w:val="Questionlabel"/>
                <w:b w:val="0"/>
              </w:rPr>
              <w:t>Postcode</w:t>
            </w:r>
          </w:p>
        </w:tc>
        <w:tc>
          <w:tcPr>
            <w:tcW w:w="14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E6EB98B" w14:textId="77777777" w:rsidR="0084566B" w:rsidRPr="002A171C" w:rsidRDefault="0084566B" w:rsidP="0084566B">
            <w:pPr>
              <w:spacing w:before="60" w:after="60"/>
              <w:rPr>
                <w:rFonts w:cs="Arial"/>
                <w:szCs w:val="22"/>
              </w:rPr>
            </w:pPr>
          </w:p>
        </w:tc>
      </w:tr>
      <w:tr w:rsidR="0084566B" w14:paraId="577660B1"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3FB9D6E8" w14:textId="77777777" w:rsidR="0084566B" w:rsidRPr="00AC397B" w:rsidRDefault="0084566B" w:rsidP="0084566B">
            <w:pPr>
              <w:spacing w:before="60" w:after="60"/>
              <w:rPr>
                <w:rFonts w:cs="Arial"/>
                <w:b/>
                <w:szCs w:val="22"/>
              </w:rPr>
            </w:pPr>
            <w:r w:rsidRPr="00AC397B">
              <w:rPr>
                <w:rFonts w:cs="Arial"/>
                <w:b/>
                <w:szCs w:val="22"/>
              </w:rPr>
              <w:t>Contact details</w:t>
            </w:r>
          </w:p>
        </w:tc>
      </w:tr>
      <w:tr w:rsidR="0084566B" w14:paraId="5A92D247" w14:textId="77777777" w:rsidTr="0017453C">
        <w:trPr>
          <w:trHeight w:val="204"/>
        </w:trPr>
        <w:tc>
          <w:tcPr>
            <w:tcW w:w="226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683B0B" w14:textId="52E795DF" w:rsidR="0084566B" w:rsidRPr="0017453C" w:rsidRDefault="0084566B" w:rsidP="0084566B">
            <w:pPr>
              <w:spacing w:before="60" w:after="60"/>
              <w:rPr>
                <w:rFonts w:cs="Arial"/>
                <w:b/>
                <w:szCs w:val="22"/>
              </w:rPr>
            </w:pPr>
            <w:r w:rsidRPr="0017453C">
              <w:rPr>
                <w:rStyle w:val="Questionlabel"/>
                <w:b w:val="0"/>
              </w:rPr>
              <w:t>Phone number</w:t>
            </w:r>
          </w:p>
        </w:tc>
        <w:tc>
          <w:tcPr>
            <w:tcW w:w="3097"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ADFF8C" w14:textId="77777777" w:rsidR="0084566B" w:rsidRPr="002A171C" w:rsidRDefault="0084566B" w:rsidP="0084566B">
            <w:pPr>
              <w:spacing w:before="60" w:after="60"/>
              <w:rPr>
                <w:rFonts w:cs="Arial"/>
                <w:szCs w:val="22"/>
              </w:rPr>
            </w:pPr>
          </w:p>
        </w:tc>
        <w:tc>
          <w:tcPr>
            <w:tcW w:w="184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315CBA" w14:textId="067AE032" w:rsidR="0084566B" w:rsidRPr="0017453C" w:rsidRDefault="0084566B" w:rsidP="0084566B">
            <w:pPr>
              <w:spacing w:before="60" w:after="60"/>
              <w:rPr>
                <w:rFonts w:cs="Arial"/>
                <w:b/>
                <w:szCs w:val="22"/>
              </w:rPr>
            </w:pPr>
            <w:r w:rsidRPr="0017453C">
              <w:rPr>
                <w:rStyle w:val="Questionlabel"/>
                <w:b w:val="0"/>
              </w:rPr>
              <w:t>Mobile</w:t>
            </w:r>
            <w:r w:rsidRPr="0017453C">
              <w:rPr>
                <w:rFonts w:cs="Arial"/>
                <w:b/>
                <w:szCs w:val="22"/>
              </w:rPr>
              <w:t xml:space="preserve"> </w:t>
            </w:r>
            <w:r w:rsidRPr="0017453C">
              <w:rPr>
                <w:rStyle w:val="Questionlabel"/>
                <w:b w:val="0"/>
              </w:rPr>
              <w:t>number</w:t>
            </w:r>
          </w:p>
        </w:tc>
        <w:tc>
          <w:tcPr>
            <w:tcW w:w="342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6BF0E42" w14:textId="77777777" w:rsidR="0084566B" w:rsidRPr="002A171C" w:rsidRDefault="0084566B" w:rsidP="0084566B">
            <w:pPr>
              <w:spacing w:before="60" w:after="60"/>
              <w:rPr>
                <w:rFonts w:cs="Arial"/>
                <w:szCs w:val="22"/>
              </w:rPr>
            </w:pPr>
          </w:p>
        </w:tc>
      </w:tr>
      <w:tr w:rsidR="0084566B" w14:paraId="65506F78" w14:textId="77777777" w:rsidTr="0017453C">
        <w:trPr>
          <w:trHeight w:val="204"/>
        </w:trPr>
        <w:tc>
          <w:tcPr>
            <w:tcW w:w="226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99DD49" w14:textId="47B93A25" w:rsidR="0084566B" w:rsidRPr="0017453C" w:rsidRDefault="0084566B" w:rsidP="0084566B">
            <w:pPr>
              <w:spacing w:before="60" w:after="60"/>
              <w:rPr>
                <w:rFonts w:cs="Arial"/>
                <w:b/>
                <w:szCs w:val="22"/>
              </w:rPr>
            </w:pPr>
            <w:r w:rsidRPr="0017453C">
              <w:rPr>
                <w:rStyle w:val="Questionlabel"/>
                <w:b w:val="0"/>
              </w:rPr>
              <w:t>Email address</w:t>
            </w:r>
          </w:p>
        </w:tc>
        <w:tc>
          <w:tcPr>
            <w:tcW w:w="8363"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2CB1E26" w14:textId="77777777" w:rsidR="0084566B" w:rsidRPr="002A171C" w:rsidRDefault="0084566B" w:rsidP="0084566B">
            <w:pPr>
              <w:spacing w:before="60" w:after="60"/>
              <w:rPr>
                <w:rFonts w:cs="Arial"/>
                <w:szCs w:val="22"/>
              </w:rPr>
            </w:pPr>
          </w:p>
        </w:tc>
      </w:tr>
      <w:tr w:rsidR="0084566B" w14:paraId="4B059998"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vAlign w:val="center"/>
          </w:tcPr>
          <w:p w14:paraId="59D13C5D" w14:textId="77777777" w:rsidR="0084566B" w:rsidRPr="002A171C" w:rsidRDefault="0084566B" w:rsidP="0084566B">
            <w:pPr>
              <w:keepNext/>
              <w:spacing w:before="60" w:after="60"/>
              <w:rPr>
                <w:rFonts w:cs="Arial"/>
              </w:rPr>
            </w:pPr>
            <w:r>
              <w:rPr>
                <w:rFonts w:cs="Arial"/>
                <w:b/>
              </w:rPr>
              <w:t>Current licence details</w:t>
            </w:r>
          </w:p>
        </w:tc>
      </w:tr>
      <w:tr w:rsidR="0084566B" w14:paraId="02636CF5" w14:textId="77777777" w:rsidTr="0017453C">
        <w:trPr>
          <w:trHeight w:val="191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30E245F2" w14:textId="46983FEF" w:rsidR="0084566B" w:rsidRPr="002E3604" w:rsidRDefault="0084566B" w:rsidP="0084566B">
            <w:pPr>
              <w:spacing w:before="60" w:after="60"/>
              <w:rPr>
                <w:b/>
              </w:rPr>
            </w:pPr>
            <w:r w:rsidRPr="00094077">
              <w:t xml:space="preserve">You </w:t>
            </w:r>
            <w:r w:rsidRPr="009E1DD5">
              <w:rPr>
                <w:b/>
              </w:rPr>
              <w:t>MUST</w:t>
            </w:r>
            <w:r w:rsidRPr="00094077">
              <w:t xml:space="preserve"> maintain a current equivalent interstate licence at all times in order to maintain automatic mutual recognition. If your </w:t>
            </w:r>
            <w:r w:rsidRPr="002E3604">
              <w:t>interstate licence expires, you no longer have automatic mutual recognition.</w:t>
            </w:r>
            <w:r w:rsidRPr="002E3604">
              <w:rPr>
                <w:b/>
              </w:rPr>
              <w:t xml:space="preserve"> </w:t>
            </w:r>
            <w:r>
              <w:rPr>
                <w:b/>
              </w:rPr>
              <w:t xml:space="preserve">Please note: </w:t>
            </w:r>
            <w:r w:rsidRPr="00550686">
              <w:t>New Zealand licences/registrations are not eligible for AMR.</w:t>
            </w:r>
            <w:r>
              <w:t xml:space="preserve"> </w:t>
            </w:r>
            <w:r w:rsidRPr="00550686">
              <w:t>Further, if</w:t>
            </w:r>
            <w:r w:rsidRPr="002E3604">
              <w:t xml:space="preserve"> you renew your equivalent interstate licence, to ensure substantive recog</w:t>
            </w:r>
            <w:r>
              <w:t>nition continues, you will be required to submit this form again with your updated licence/registration information.</w:t>
            </w:r>
          </w:p>
          <w:p w14:paraId="2BDAC279" w14:textId="276D67A4" w:rsidR="0084566B" w:rsidRPr="00A425BB" w:rsidRDefault="0084566B" w:rsidP="0084566B">
            <w:pPr>
              <w:spacing w:before="60" w:after="60"/>
            </w:pPr>
            <w:r>
              <w:t>S</w:t>
            </w:r>
            <w:r w:rsidRPr="00F53A58">
              <w:t>pecify</w:t>
            </w:r>
            <w:r>
              <w:t xml:space="preserve"> below</w:t>
            </w:r>
            <w:r w:rsidRPr="00F53A58">
              <w:t xml:space="preserve"> </w:t>
            </w:r>
            <w:r w:rsidRPr="009E1DD5">
              <w:rPr>
                <w:b/>
              </w:rPr>
              <w:t>all</w:t>
            </w:r>
            <w:r w:rsidRPr="009E1DD5">
              <w:t xml:space="preserve"> </w:t>
            </w:r>
            <w:r>
              <w:t>states or t</w:t>
            </w:r>
            <w:r w:rsidRPr="00F53A58">
              <w:t>erritories for which a substantive licence for the equivalent occupation(s) is sought.</w:t>
            </w:r>
            <w:r>
              <w:t xml:space="preserve"> </w:t>
            </w:r>
          </w:p>
        </w:tc>
      </w:tr>
      <w:tr w:rsidR="0084566B" w14:paraId="59E7F856" w14:textId="77777777" w:rsidTr="0017453C">
        <w:trPr>
          <w:trHeight w:val="204"/>
        </w:trPr>
        <w:tc>
          <w:tcPr>
            <w:tcW w:w="140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B57B40B" w14:textId="77777777" w:rsidR="0084566B" w:rsidRPr="0017453C" w:rsidRDefault="0084566B" w:rsidP="0084566B">
            <w:pPr>
              <w:spacing w:before="60" w:after="60"/>
              <w:jc w:val="center"/>
              <w:rPr>
                <w:bCs/>
              </w:rPr>
            </w:pPr>
            <w:r w:rsidRPr="0017453C">
              <w:rPr>
                <w:bCs/>
              </w:rPr>
              <w:t>State</w:t>
            </w:r>
          </w:p>
        </w:tc>
        <w:tc>
          <w:tcPr>
            <w:tcW w:w="494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EA2D6F4" w14:textId="77777777" w:rsidR="0084566B" w:rsidRPr="0017453C" w:rsidRDefault="0084566B" w:rsidP="0084566B">
            <w:pPr>
              <w:spacing w:before="60" w:after="60"/>
              <w:jc w:val="center"/>
              <w:rPr>
                <w:bCs/>
              </w:rPr>
            </w:pPr>
            <w:r w:rsidRPr="0017453C">
              <w:rPr>
                <w:bCs/>
              </w:rPr>
              <w:t>Licence held</w:t>
            </w:r>
          </w:p>
        </w:tc>
        <w:tc>
          <w:tcPr>
            <w:tcW w:w="227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81D07A9" w14:textId="77777777" w:rsidR="0084566B" w:rsidRPr="0017453C" w:rsidRDefault="0084566B" w:rsidP="0084566B">
            <w:pPr>
              <w:spacing w:before="60" w:after="60"/>
              <w:jc w:val="center"/>
              <w:rPr>
                <w:bCs/>
              </w:rPr>
            </w:pPr>
            <w:r w:rsidRPr="0017453C">
              <w:rPr>
                <w:bCs/>
              </w:rPr>
              <w:t>Licence no.</w:t>
            </w:r>
          </w:p>
        </w:tc>
        <w:tc>
          <w:tcPr>
            <w:tcW w:w="20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4CBBC100" w14:textId="77777777" w:rsidR="0084566B" w:rsidRPr="0017453C" w:rsidRDefault="0084566B" w:rsidP="0084566B">
            <w:pPr>
              <w:spacing w:before="60" w:after="60"/>
              <w:jc w:val="center"/>
              <w:rPr>
                <w:bCs/>
              </w:rPr>
            </w:pPr>
            <w:r w:rsidRPr="0017453C">
              <w:rPr>
                <w:bCs/>
              </w:rPr>
              <w:t>Expiry date</w:t>
            </w:r>
          </w:p>
        </w:tc>
      </w:tr>
      <w:tr w:rsidR="0084566B" w14:paraId="7780982C" w14:textId="77777777" w:rsidTr="0017453C">
        <w:trPr>
          <w:trHeight w:val="204"/>
        </w:trPr>
        <w:tc>
          <w:tcPr>
            <w:tcW w:w="140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2EE531" w14:textId="77777777" w:rsidR="0084566B" w:rsidRPr="000F4216" w:rsidRDefault="0084566B" w:rsidP="0084566B">
            <w:pPr>
              <w:spacing w:before="60" w:after="60"/>
            </w:pPr>
          </w:p>
        </w:tc>
        <w:tc>
          <w:tcPr>
            <w:tcW w:w="494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91B5C7F" w14:textId="77777777" w:rsidR="0084566B" w:rsidRPr="002773AC" w:rsidRDefault="0084566B" w:rsidP="0084566B">
            <w:pPr>
              <w:spacing w:before="60" w:after="60"/>
              <w:rPr>
                <w:b/>
              </w:rPr>
            </w:pPr>
          </w:p>
        </w:tc>
        <w:tc>
          <w:tcPr>
            <w:tcW w:w="227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B849DB" w14:textId="77777777" w:rsidR="0084566B" w:rsidRPr="002773AC" w:rsidRDefault="0084566B" w:rsidP="0084566B">
            <w:pPr>
              <w:spacing w:before="60" w:after="60"/>
              <w:rPr>
                <w:b/>
              </w:rPr>
            </w:pPr>
          </w:p>
        </w:tc>
        <w:tc>
          <w:tcPr>
            <w:tcW w:w="20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DF6289B" w14:textId="77777777" w:rsidR="0084566B" w:rsidRPr="002773AC" w:rsidRDefault="0084566B" w:rsidP="0084566B">
            <w:pPr>
              <w:spacing w:before="60" w:after="60"/>
              <w:rPr>
                <w:b/>
              </w:rPr>
            </w:pPr>
          </w:p>
        </w:tc>
      </w:tr>
      <w:tr w:rsidR="0084566B" w14:paraId="400CE26C" w14:textId="77777777" w:rsidTr="0017453C">
        <w:trPr>
          <w:trHeight w:val="204"/>
        </w:trPr>
        <w:tc>
          <w:tcPr>
            <w:tcW w:w="140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5AD655" w14:textId="77777777" w:rsidR="0084566B" w:rsidRPr="000F4216" w:rsidRDefault="0084566B" w:rsidP="0084566B">
            <w:pPr>
              <w:spacing w:before="60" w:after="60"/>
            </w:pPr>
          </w:p>
        </w:tc>
        <w:tc>
          <w:tcPr>
            <w:tcW w:w="494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DD4895" w14:textId="77777777" w:rsidR="0084566B" w:rsidRPr="002773AC" w:rsidRDefault="0084566B" w:rsidP="0084566B">
            <w:pPr>
              <w:spacing w:before="60" w:after="60"/>
              <w:rPr>
                <w:b/>
              </w:rPr>
            </w:pPr>
          </w:p>
        </w:tc>
        <w:tc>
          <w:tcPr>
            <w:tcW w:w="227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363D77" w14:textId="77777777" w:rsidR="0084566B" w:rsidRPr="002773AC" w:rsidRDefault="0084566B" w:rsidP="0084566B">
            <w:pPr>
              <w:spacing w:before="60" w:after="60"/>
              <w:rPr>
                <w:b/>
              </w:rPr>
            </w:pPr>
          </w:p>
        </w:tc>
        <w:tc>
          <w:tcPr>
            <w:tcW w:w="20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5E0E70F" w14:textId="77777777" w:rsidR="0084566B" w:rsidRPr="002773AC" w:rsidRDefault="0084566B" w:rsidP="0084566B">
            <w:pPr>
              <w:spacing w:before="60" w:after="60"/>
              <w:rPr>
                <w:b/>
              </w:rPr>
            </w:pPr>
          </w:p>
        </w:tc>
      </w:tr>
      <w:tr w:rsidR="0084566B" w14:paraId="184D23E1" w14:textId="77777777" w:rsidTr="0017453C">
        <w:trPr>
          <w:trHeight w:val="204"/>
        </w:trPr>
        <w:tc>
          <w:tcPr>
            <w:tcW w:w="140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571702" w14:textId="77777777" w:rsidR="0084566B" w:rsidRPr="000F4216" w:rsidRDefault="0084566B" w:rsidP="0084566B">
            <w:pPr>
              <w:spacing w:before="60" w:after="60"/>
            </w:pPr>
          </w:p>
        </w:tc>
        <w:tc>
          <w:tcPr>
            <w:tcW w:w="494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1A9666" w14:textId="77777777" w:rsidR="0084566B" w:rsidRPr="002773AC" w:rsidRDefault="0084566B" w:rsidP="0084566B">
            <w:pPr>
              <w:spacing w:before="60" w:after="60"/>
              <w:rPr>
                <w:b/>
              </w:rPr>
            </w:pPr>
          </w:p>
        </w:tc>
        <w:tc>
          <w:tcPr>
            <w:tcW w:w="227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088564" w14:textId="77777777" w:rsidR="0084566B" w:rsidRPr="002773AC" w:rsidRDefault="0084566B" w:rsidP="0084566B">
            <w:pPr>
              <w:spacing w:before="60" w:after="60"/>
              <w:rPr>
                <w:b/>
              </w:rPr>
            </w:pPr>
          </w:p>
        </w:tc>
        <w:tc>
          <w:tcPr>
            <w:tcW w:w="20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1F25254" w14:textId="77777777" w:rsidR="0084566B" w:rsidRPr="002773AC" w:rsidRDefault="0084566B" w:rsidP="0084566B">
            <w:pPr>
              <w:spacing w:before="60" w:after="60"/>
              <w:rPr>
                <w:b/>
              </w:rPr>
            </w:pPr>
          </w:p>
        </w:tc>
      </w:tr>
      <w:tr w:rsidR="0084566B" w14:paraId="00B96753" w14:textId="77777777" w:rsidTr="0017453C">
        <w:trPr>
          <w:trHeight w:val="204"/>
        </w:trPr>
        <w:tc>
          <w:tcPr>
            <w:tcW w:w="140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662D87" w14:textId="77777777" w:rsidR="0084566B" w:rsidRPr="000F4216" w:rsidRDefault="0084566B" w:rsidP="0084566B">
            <w:pPr>
              <w:spacing w:before="60" w:after="60"/>
            </w:pPr>
          </w:p>
        </w:tc>
        <w:tc>
          <w:tcPr>
            <w:tcW w:w="494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ED7621" w14:textId="77777777" w:rsidR="0084566B" w:rsidRPr="002773AC" w:rsidRDefault="0084566B" w:rsidP="0084566B">
            <w:pPr>
              <w:spacing w:before="60" w:after="60"/>
              <w:rPr>
                <w:b/>
              </w:rPr>
            </w:pPr>
          </w:p>
        </w:tc>
        <w:tc>
          <w:tcPr>
            <w:tcW w:w="227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D97A8D" w14:textId="77777777" w:rsidR="0084566B" w:rsidRPr="002773AC" w:rsidRDefault="0084566B" w:rsidP="0084566B">
            <w:pPr>
              <w:spacing w:before="60" w:after="60"/>
              <w:rPr>
                <w:b/>
              </w:rPr>
            </w:pPr>
          </w:p>
        </w:tc>
        <w:tc>
          <w:tcPr>
            <w:tcW w:w="20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63F2D4B" w14:textId="77777777" w:rsidR="0084566B" w:rsidRPr="002773AC" w:rsidRDefault="0084566B" w:rsidP="0084566B">
            <w:pPr>
              <w:spacing w:before="60" w:after="60"/>
              <w:rPr>
                <w:b/>
              </w:rPr>
            </w:pPr>
          </w:p>
        </w:tc>
      </w:tr>
      <w:tr w:rsidR="0084566B" w14:paraId="4DA59697" w14:textId="77777777" w:rsidTr="0017453C">
        <w:trPr>
          <w:trHeight w:val="204"/>
        </w:trPr>
        <w:tc>
          <w:tcPr>
            <w:tcW w:w="140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3BD7CCB" w14:textId="77777777" w:rsidR="0084566B" w:rsidRPr="000F4216" w:rsidRDefault="0084566B" w:rsidP="0084566B">
            <w:pPr>
              <w:spacing w:before="60" w:after="60"/>
            </w:pPr>
          </w:p>
        </w:tc>
        <w:tc>
          <w:tcPr>
            <w:tcW w:w="494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6966F0" w14:textId="77777777" w:rsidR="0084566B" w:rsidRPr="007B358F" w:rsidRDefault="0084566B" w:rsidP="0084566B">
            <w:pPr>
              <w:spacing w:before="60" w:after="60"/>
              <w:rPr>
                <w:rFonts w:cs="Arial"/>
                <w:sz w:val="20"/>
              </w:rPr>
            </w:pPr>
          </w:p>
        </w:tc>
        <w:tc>
          <w:tcPr>
            <w:tcW w:w="227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9EFFC6" w14:textId="77777777" w:rsidR="0084566B" w:rsidRPr="007B358F" w:rsidRDefault="0084566B" w:rsidP="0084566B">
            <w:pPr>
              <w:spacing w:before="60" w:after="60"/>
              <w:rPr>
                <w:rFonts w:cs="Arial"/>
                <w:sz w:val="20"/>
              </w:rPr>
            </w:pPr>
          </w:p>
        </w:tc>
        <w:tc>
          <w:tcPr>
            <w:tcW w:w="20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BC708B2" w14:textId="77777777" w:rsidR="0084566B" w:rsidRPr="007B358F" w:rsidRDefault="0084566B" w:rsidP="0084566B">
            <w:pPr>
              <w:spacing w:before="60" w:after="60"/>
              <w:rPr>
                <w:rFonts w:cs="Arial"/>
                <w:sz w:val="20"/>
              </w:rPr>
            </w:pPr>
          </w:p>
        </w:tc>
      </w:tr>
      <w:tr w:rsidR="0084566B" w14:paraId="744F801D" w14:textId="77777777" w:rsidTr="0017453C">
        <w:trPr>
          <w:trHeight w:val="204"/>
        </w:trPr>
        <w:tc>
          <w:tcPr>
            <w:tcW w:w="140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8EF77E" w14:textId="77777777" w:rsidR="0084566B" w:rsidRPr="000F4216" w:rsidRDefault="0084566B" w:rsidP="0084566B">
            <w:pPr>
              <w:spacing w:before="60" w:after="60"/>
            </w:pPr>
          </w:p>
        </w:tc>
        <w:tc>
          <w:tcPr>
            <w:tcW w:w="494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B99867" w14:textId="77777777" w:rsidR="0084566B" w:rsidRPr="007B358F" w:rsidRDefault="0084566B" w:rsidP="0084566B">
            <w:pPr>
              <w:spacing w:before="60" w:after="60"/>
              <w:rPr>
                <w:rFonts w:cs="Arial"/>
                <w:sz w:val="20"/>
              </w:rPr>
            </w:pPr>
          </w:p>
        </w:tc>
        <w:tc>
          <w:tcPr>
            <w:tcW w:w="227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189C61" w14:textId="77777777" w:rsidR="0084566B" w:rsidRPr="007B358F" w:rsidRDefault="0084566B" w:rsidP="0084566B">
            <w:pPr>
              <w:spacing w:before="60" w:after="60"/>
              <w:rPr>
                <w:rFonts w:cs="Arial"/>
                <w:sz w:val="20"/>
              </w:rPr>
            </w:pPr>
          </w:p>
        </w:tc>
        <w:tc>
          <w:tcPr>
            <w:tcW w:w="200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D3423D6" w14:textId="77777777" w:rsidR="0084566B" w:rsidRPr="007B358F" w:rsidRDefault="0084566B" w:rsidP="0084566B">
            <w:pPr>
              <w:spacing w:before="60" w:after="60"/>
              <w:rPr>
                <w:rFonts w:cs="Arial"/>
                <w:sz w:val="20"/>
              </w:rPr>
            </w:pPr>
          </w:p>
        </w:tc>
      </w:tr>
      <w:tr w:rsidR="0084566B" w14:paraId="0307EF50"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28F2BB4B" w14:textId="77777777" w:rsidR="0084566B" w:rsidRPr="002A171C" w:rsidRDefault="0084566B" w:rsidP="0084566B">
            <w:pPr>
              <w:spacing w:before="60" w:after="60"/>
              <w:rPr>
                <w:rFonts w:cs="Arial"/>
                <w:b/>
              </w:rPr>
            </w:pPr>
            <w:r>
              <w:rPr>
                <w:rFonts w:cs="Arial"/>
                <w:b/>
              </w:rPr>
              <w:t>Licence conditions</w:t>
            </w:r>
          </w:p>
        </w:tc>
      </w:tr>
      <w:tr w:rsidR="0084566B" w14:paraId="286BD364"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27472FA" w14:textId="77777777" w:rsidR="0084566B" w:rsidRPr="0017453C" w:rsidRDefault="0084566B" w:rsidP="0084566B">
            <w:pPr>
              <w:spacing w:before="60" w:after="60"/>
              <w:rPr>
                <w:rFonts w:cs="Arial"/>
              </w:rPr>
            </w:pPr>
            <w:r w:rsidRPr="0017453C">
              <w:rPr>
                <w:rFonts w:cs="Arial"/>
                <w:szCs w:val="22"/>
              </w:rPr>
              <w:t>Do any licence conditions apply to your current registration(s) in any Australian State or Territory?</w:t>
            </w:r>
          </w:p>
        </w:tc>
      </w:tr>
      <w:tr w:rsidR="0084566B" w14:paraId="5686D8C8" w14:textId="77777777" w:rsidTr="0017453C">
        <w:trPr>
          <w:trHeight w:val="1135"/>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B996364" w14:textId="77777777" w:rsidR="0084566B" w:rsidRDefault="0084566B" w:rsidP="0084566B">
            <w:pPr>
              <w:spacing w:before="60" w:after="60"/>
              <w:rPr>
                <w:rFonts w:cs="Arial"/>
                <w:szCs w:val="22"/>
              </w:rPr>
            </w:pPr>
          </w:p>
        </w:tc>
      </w:tr>
      <w:tr w:rsidR="0084566B" w:rsidRPr="002A171C" w14:paraId="79DB7FAF"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0E374840" w14:textId="77777777" w:rsidR="0084566B" w:rsidRPr="002A171C" w:rsidRDefault="0084566B" w:rsidP="0084566B">
            <w:pPr>
              <w:spacing w:before="60" w:after="60"/>
              <w:rPr>
                <w:rFonts w:cs="Arial"/>
                <w:b/>
              </w:rPr>
            </w:pPr>
            <w:r>
              <w:rPr>
                <w:rFonts w:cs="Arial"/>
                <w:b/>
              </w:rPr>
              <w:t>Previous or current AMR notifications</w:t>
            </w:r>
          </w:p>
        </w:tc>
      </w:tr>
      <w:tr w:rsidR="0084566B" w:rsidRPr="002A171C" w14:paraId="2AFADC42" w14:textId="77777777" w:rsidTr="0017453C">
        <w:trPr>
          <w:trHeight w:val="204"/>
        </w:trPr>
        <w:tc>
          <w:tcPr>
            <w:tcW w:w="8789" w:type="dxa"/>
            <w:gridSpan w:val="3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BE64DE" w14:textId="77777777" w:rsidR="0084566B" w:rsidRPr="0017453C" w:rsidRDefault="0084566B" w:rsidP="0084566B">
            <w:pPr>
              <w:spacing w:before="60" w:after="60"/>
              <w:rPr>
                <w:rFonts w:cs="Arial"/>
                <w:szCs w:val="22"/>
              </w:rPr>
            </w:pPr>
            <w:r w:rsidRPr="0017453C">
              <w:rPr>
                <w:rFonts w:cs="Arial"/>
                <w:szCs w:val="22"/>
              </w:rPr>
              <w:t>Have you previous applied, or been approved, for deemed registration in the Northern Territory or any other Australian State or Territory?</w:t>
            </w:r>
          </w:p>
        </w:tc>
        <w:tc>
          <w:tcPr>
            <w:tcW w:w="18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7308213" w14:textId="77777777" w:rsidR="0084566B" w:rsidRPr="001A6488" w:rsidRDefault="0084566B" w:rsidP="0017453C">
            <w:pPr>
              <w:spacing w:before="60" w:after="60"/>
              <w:jc w:val="center"/>
              <w:rPr>
                <w:rFonts w:cs="Arial"/>
                <w:szCs w:val="22"/>
              </w:rPr>
            </w:pPr>
            <w:r>
              <w:rPr>
                <w:rFonts w:cs="Arial"/>
                <w:szCs w:val="22"/>
              </w:rPr>
              <w:t>Yes / No</w:t>
            </w:r>
          </w:p>
        </w:tc>
      </w:tr>
      <w:tr w:rsidR="0084566B" w:rsidRPr="002A171C" w14:paraId="68DFB41B"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74E0A325" w14:textId="2CDC5261" w:rsidR="0084566B" w:rsidRDefault="0084566B" w:rsidP="0084566B">
            <w:pPr>
              <w:spacing w:before="60" w:after="60"/>
              <w:rPr>
                <w:rFonts w:cs="Arial"/>
                <w:szCs w:val="22"/>
              </w:rPr>
            </w:pPr>
            <w:r>
              <w:rPr>
                <w:rFonts w:cs="Arial"/>
                <w:szCs w:val="22"/>
              </w:rPr>
              <w:t>If yes, select the state or territory you are currently working in under AMR</w:t>
            </w:r>
            <w:r w:rsidR="0017453C">
              <w:rPr>
                <w:rFonts w:cs="Arial"/>
                <w:szCs w:val="22"/>
              </w:rPr>
              <w:t xml:space="preserve"> (Mark X)</w:t>
            </w:r>
          </w:p>
        </w:tc>
      </w:tr>
      <w:tr w:rsidR="0084566B" w:rsidRPr="002A171C" w14:paraId="6753A1F5" w14:textId="77777777" w:rsidTr="0017453C">
        <w:trPr>
          <w:trHeight w:val="204"/>
        </w:trPr>
        <w:tc>
          <w:tcPr>
            <w:tcW w:w="747"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690D5EC6" w14:textId="77777777" w:rsidR="0084566B" w:rsidRDefault="0084566B" w:rsidP="0084566B">
            <w:pPr>
              <w:spacing w:before="60" w:after="60"/>
              <w:rPr>
                <w:rFonts w:cs="Arial"/>
                <w:sz w:val="21"/>
                <w:szCs w:val="21"/>
              </w:rPr>
            </w:pPr>
            <w:r>
              <w:rPr>
                <w:rFonts w:cs="Arial"/>
                <w:sz w:val="21"/>
                <w:szCs w:val="21"/>
              </w:rPr>
              <w:t>NT</w:t>
            </w:r>
          </w:p>
        </w:tc>
        <w:tc>
          <w:tcPr>
            <w:tcW w:w="752"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40F9D282" w14:textId="12CED314" w:rsidR="0084566B" w:rsidRDefault="0084566B" w:rsidP="0084566B">
            <w:pPr>
              <w:spacing w:before="60" w:after="60"/>
              <w:rPr>
                <w:rFonts w:cs="Arial"/>
                <w:sz w:val="21"/>
                <w:szCs w:val="21"/>
              </w:rPr>
            </w:pPr>
          </w:p>
        </w:tc>
        <w:tc>
          <w:tcPr>
            <w:tcW w:w="759"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4B0D9360" w14:textId="77777777" w:rsidR="0084566B" w:rsidRDefault="0084566B" w:rsidP="0084566B">
            <w:pPr>
              <w:spacing w:before="60" w:after="60"/>
              <w:rPr>
                <w:rFonts w:cs="Arial"/>
                <w:sz w:val="21"/>
                <w:szCs w:val="21"/>
              </w:rPr>
            </w:pPr>
            <w:r>
              <w:rPr>
                <w:rFonts w:cs="Arial"/>
                <w:szCs w:val="22"/>
              </w:rPr>
              <w:t>NSW</w:t>
            </w:r>
          </w:p>
        </w:tc>
        <w:tc>
          <w:tcPr>
            <w:tcW w:w="759"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62DBB505" w14:textId="793E25FE" w:rsidR="0084566B" w:rsidRDefault="0084566B" w:rsidP="0084566B">
            <w:pPr>
              <w:spacing w:before="60" w:after="60"/>
              <w:rPr>
                <w:rFonts w:cs="Arial"/>
                <w:sz w:val="21"/>
                <w:szCs w:val="21"/>
              </w:rPr>
            </w:pPr>
          </w:p>
        </w:tc>
        <w:tc>
          <w:tcPr>
            <w:tcW w:w="760"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1BC7748" w14:textId="77777777" w:rsidR="0084566B" w:rsidRDefault="0084566B" w:rsidP="0084566B">
            <w:pPr>
              <w:spacing w:before="60" w:after="60"/>
              <w:rPr>
                <w:rFonts w:cs="Arial"/>
                <w:sz w:val="21"/>
                <w:szCs w:val="21"/>
              </w:rPr>
            </w:pPr>
            <w:r>
              <w:rPr>
                <w:rFonts w:cs="Arial"/>
                <w:szCs w:val="22"/>
              </w:rPr>
              <w:t>VIC</w:t>
            </w:r>
          </w:p>
        </w:tc>
        <w:tc>
          <w:tcPr>
            <w:tcW w:w="759"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5638BF4D" w14:textId="2AB739B6" w:rsidR="0084566B" w:rsidRDefault="0084566B" w:rsidP="0084566B">
            <w:pPr>
              <w:spacing w:before="60" w:after="60"/>
              <w:rPr>
                <w:rFonts w:cs="Arial"/>
                <w:sz w:val="21"/>
                <w:szCs w:val="21"/>
              </w:rPr>
            </w:pPr>
          </w:p>
        </w:tc>
        <w:tc>
          <w:tcPr>
            <w:tcW w:w="760"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5A0FC503" w14:textId="77777777" w:rsidR="0084566B" w:rsidRDefault="0084566B" w:rsidP="0084566B">
            <w:pPr>
              <w:spacing w:before="60" w:after="60"/>
              <w:rPr>
                <w:rFonts w:cs="Arial"/>
                <w:sz w:val="21"/>
                <w:szCs w:val="21"/>
              </w:rPr>
            </w:pPr>
            <w:r>
              <w:rPr>
                <w:rFonts w:cs="Arial"/>
                <w:szCs w:val="22"/>
              </w:rPr>
              <w:t>WA</w:t>
            </w:r>
          </w:p>
        </w:tc>
        <w:tc>
          <w:tcPr>
            <w:tcW w:w="759"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2A05EE57" w14:textId="7665BA0E" w:rsidR="0084566B" w:rsidRDefault="0084566B" w:rsidP="0084566B">
            <w:pPr>
              <w:spacing w:before="60" w:after="60"/>
              <w:rPr>
                <w:rFonts w:cs="Arial"/>
                <w:sz w:val="21"/>
                <w:szCs w:val="21"/>
              </w:rPr>
            </w:pPr>
          </w:p>
        </w:tc>
        <w:tc>
          <w:tcPr>
            <w:tcW w:w="759"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409548D0" w14:textId="77777777" w:rsidR="0084566B" w:rsidRDefault="0084566B" w:rsidP="0084566B">
            <w:pPr>
              <w:spacing w:before="60" w:after="60"/>
              <w:rPr>
                <w:rFonts w:cs="Arial"/>
                <w:sz w:val="21"/>
                <w:szCs w:val="21"/>
              </w:rPr>
            </w:pPr>
            <w:r>
              <w:rPr>
                <w:rFonts w:cs="Arial"/>
                <w:szCs w:val="22"/>
              </w:rPr>
              <w:t>TAS</w:t>
            </w:r>
          </w:p>
        </w:tc>
        <w:tc>
          <w:tcPr>
            <w:tcW w:w="760"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3A1718CC" w14:textId="74753BED" w:rsidR="0084566B" w:rsidRDefault="0084566B" w:rsidP="0084566B">
            <w:pPr>
              <w:spacing w:before="60" w:after="60"/>
              <w:rPr>
                <w:rFonts w:cs="Arial"/>
                <w:sz w:val="21"/>
                <w:szCs w:val="21"/>
              </w:rPr>
            </w:pPr>
          </w:p>
        </w:tc>
        <w:tc>
          <w:tcPr>
            <w:tcW w:w="759"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231F1DA8" w14:textId="77777777" w:rsidR="0084566B" w:rsidRDefault="0084566B" w:rsidP="0084566B">
            <w:pPr>
              <w:spacing w:before="60" w:after="60"/>
              <w:rPr>
                <w:rFonts w:cs="Arial"/>
                <w:sz w:val="21"/>
                <w:szCs w:val="21"/>
              </w:rPr>
            </w:pPr>
            <w:r>
              <w:rPr>
                <w:rFonts w:cs="Arial"/>
                <w:szCs w:val="22"/>
              </w:rPr>
              <w:t>SA</w:t>
            </w:r>
          </w:p>
        </w:tc>
        <w:tc>
          <w:tcPr>
            <w:tcW w:w="760"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14:paraId="7BC17DCF" w14:textId="67430DBE" w:rsidR="0084566B" w:rsidRDefault="0084566B" w:rsidP="0084566B">
            <w:pPr>
              <w:spacing w:before="60" w:after="60"/>
              <w:rPr>
                <w:rFonts w:cs="Arial"/>
                <w:sz w:val="21"/>
                <w:szCs w:val="21"/>
              </w:rPr>
            </w:pPr>
          </w:p>
        </w:tc>
        <w:tc>
          <w:tcPr>
            <w:tcW w:w="759"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49046EDA" w14:textId="77777777" w:rsidR="0084566B" w:rsidRDefault="0084566B" w:rsidP="0084566B">
            <w:pPr>
              <w:spacing w:before="60" w:after="60"/>
              <w:rPr>
                <w:rFonts w:cs="Arial"/>
                <w:sz w:val="21"/>
                <w:szCs w:val="21"/>
              </w:rPr>
            </w:pPr>
            <w:r>
              <w:rPr>
                <w:rFonts w:cs="Arial"/>
                <w:szCs w:val="22"/>
              </w:rPr>
              <w:t>ACT</w:t>
            </w:r>
          </w:p>
        </w:tc>
        <w:tc>
          <w:tcPr>
            <w:tcW w:w="780"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A1D7663" w14:textId="2B68FEED" w:rsidR="0084566B" w:rsidRDefault="0084566B" w:rsidP="0084566B">
            <w:pPr>
              <w:spacing w:before="60" w:after="60"/>
              <w:rPr>
                <w:rFonts w:cs="Arial"/>
                <w:sz w:val="21"/>
                <w:szCs w:val="21"/>
              </w:rPr>
            </w:pPr>
          </w:p>
        </w:tc>
      </w:tr>
      <w:tr w:rsidR="0084566B" w:rsidRPr="002A171C" w14:paraId="58CF3E34" w14:textId="77777777" w:rsidTr="0017453C">
        <w:trPr>
          <w:trHeight w:val="204"/>
        </w:trPr>
        <w:tc>
          <w:tcPr>
            <w:tcW w:w="10632" w:type="dxa"/>
            <w:gridSpan w:val="4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0E7926B9" w14:textId="61853AA7" w:rsidR="0084566B" w:rsidRPr="002A171C" w:rsidRDefault="0084566B" w:rsidP="0084566B">
            <w:pPr>
              <w:keepNext/>
              <w:spacing w:before="60" w:after="60"/>
              <w:rPr>
                <w:rFonts w:cs="Arial"/>
                <w:b/>
              </w:rPr>
            </w:pPr>
            <w:r>
              <w:rPr>
                <w:rFonts w:cs="Arial"/>
                <w:b/>
              </w:rPr>
              <w:lastRenderedPageBreak/>
              <w:t xml:space="preserve">Employer details* </w:t>
            </w:r>
            <w:r w:rsidRPr="008811E3">
              <w:rPr>
                <w:rFonts w:cs="Arial"/>
                <w:sz w:val="20"/>
              </w:rPr>
              <w:t>(</w:t>
            </w:r>
            <w:r>
              <w:rPr>
                <w:rFonts w:cs="Arial"/>
                <w:sz w:val="20"/>
              </w:rPr>
              <w:t>applicable occupations only)</w:t>
            </w:r>
          </w:p>
        </w:tc>
      </w:tr>
      <w:tr w:rsidR="0084566B" w:rsidRPr="002A171C" w14:paraId="015B4424" w14:textId="77777777" w:rsidTr="0017453C">
        <w:trPr>
          <w:trHeight w:val="204"/>
        </w:trPr>
        <w:tc>
          <w:tcPr>
            <w:tcW w:w="10632" w:type="dxa"/>
            <w:gridSpan w:val="4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2192372C" w14:textId="2776E693" w:rsidR="0084566B" w:rsidRPr="00E31D3D" w:rsidRDefault="0084566B" w:rsidP="0084566B">
            <w:pPr>
              <w:keepNext/>
              <w:spacing w:before="60" w:after="60"/>
              <w:rPr>
                <w:rFonts w:cs="Arial"/>
              </w:rPr>
            </w:pPr>
            <w:r w:rsidRPr="009644FF">
              <w:rPr>
                <w:rFonts w:cs="Arial"/>
              </w:rPr>
              <w:t>Please compl</w:t>
            </w:r>
            <w:r>
              <w:rPr>
                <w:rFonts w:cs="Arial"/>
              </w:rPr>
              <w:t>ete your employer details below if applying for an occupation listed above with an *. Please note</w:t>
            </w:r>
            <w:r w:rsidRPr="009644FF">
              <w:rPr>
                <w:rFonts w:cs="Arial"/>
              </w:rPr>
              <w:t xml:space="preserve"> your emplo</w:t>
            </w:r>
            <w:r>
              <w:rPr>
                <w:rFonts w:cs="Arial"/>
              </w:rPr>
              <w:t>yer must be licensed in the NT to be eligible.</w:t>
            </w:r>
          </w:p>
        </w:tc>
      </w:tr>
      <w:tr w:rsidR="0084566B" w:rsidRPr="002A171C" w14:paraId="6106211E" w14:textId="77777777" w:rsidTr="0017453C">
        <w:trPr>
          <w:trHeight w:val="204"/>
        </w:trPr>
        <w:tc>
          <w:tcPr>
            <w:tcW w:w="212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51D28D" w14:textId="57EE8FC4" w:rsidR="0084566B" w:rsidRPr="0017453C" w:rsidRDefault="0084566B" w:rsidP="0084566B">
            <w:pPr>
              <w:keepNext/>
              <w:spacing w:before="60" w:after="60"/>
              <w:rPr>
                <w:rStyle w:val="Questionlabel"/>
                <w:b w:val="0"/>
              </w:rPr>
            </w:pPr>
            <w:r w:rsidRPr="0017453C">
              <w:rPr>
                <w:rStyle w:val="Questionlabel"/>
                <w:b w:val="0"/>
              </w:rPr>
              <w:t>Business name</w:t>
            </w:r>
          </w:p>
        </w:tc>
        <w:tc>
          <w:tcPr>
            <w:tcW w:w="8510"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F072AEA" w14:textId="77777777" w:rsidR="0084566B" w:rsidRDefault="0084566B" w:rsidP="0084566B">
            <w:pPr>
              <w:keepNext/>
              <w:spacing w:before="60" w:after="60"/>
              <w:rPr>
                <w:rFonts w:cs="Arial"/>
                <w:szCs w:val="22"/>
              </w:rPr>
            </w:pPr>
          </w:p>
        </w:tc>
      </w:tr>
      <w:tr w:rsidR="0084566B" w:rsidRPr="002A171C" w14:paraId="0E4D5ABB" w14:textId="77777777" w:rsidTr="0017453C">
        <w:trPr>
          <w:trHeight w:val="204"/>
        </w:trPr>
        <w:tc>
          <w:tcPr>
            <w:tcW w:w="212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33176C8" w14:textId="7DF265FB" w:rsidR="0084566B" w:rsidRPr="0017453C" w:rsidRDefault="0084566B" w:rsidP="0084566B">
            <w:pPr>
              <w:spacing w:before="60" w:after="60"/>
              <w:rPr>
                <w:rFonts w:cs="Arial"/>
                <w:b/>
                <w:szCs w:val="22"/>
              </w:rPr>
            </w:pPr>
            <w:r w:rsidRPr="0017453C">
              <w:rPr>
                <w:rStyle w:val="Questionlabel"/>
                <w:b w:val="0"/>
              </w:rPr>
              <w:t>NT licence number</w:t>
            </w:r>
          </w:p>
        </w:tc>
        <w:tc>
          <w:tcPr>
            <w:tcW w:w="3244"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A6AC4C" w14:textId="77777777" w:rsidR="0084566B" w:rsidRPr="002A171C" w:rsidRDefault="0084566B" w:rsidP="0084566B">
            <w:pPr>
              <w:spacing w:before="60" w:after="60"/>
              <w:rPr>
                <w:rFonts w:cs="Arial"/>
                <w:szCs w:val="22"/>
              </w:rPr>
            </w:pPr>
          </w:p>
        </w:tc>
        <w:tc>
          <w:tcPr>
            <w:tcW w:w="184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2CD10E" w14:textId="4003E814" w:rsidR="0084566B" w:rsidRPr="0017453C" w:rsidRDefault="0084566B" w:rsidP="0084566B">
            <w:pPr>
              <w:spacing w:before="60" w:after="60"/>
              <w:rPr>
                <w:rFonts w:cs="Arial"/>
                <w:b/>
                <w:szCs w:val="22"/>
              </w:rPr>
            </w:pPr>
            <w:r w:rsidRPr="0017453C">
              <w:rPr>
                <w:rStyle w:val="Questionlabel"/>
                <w:b w:val="0"/>
              </w:rPr>
              <w:t>Expiry date</w:t>
            </w:r>
          </w:p>
        </w:tc>
        <w:tc>
          <w:tcPr>
            <w:tcW w:w="342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65CB9B6" w14:textId="77777777" w:rsidR="0084566B" w:rsidRPr="002A171C" w:rsidRDefault="0084566B" w:rsidP="0084566B">
            <w:pPr>
              <w:spacing w:before="60" w:after="60"/>
              <w:rPr>
                <w:rFonts w:cs="Arial"/>
                <w:szCs w:val="22"/>
              </w:rPr>
            </w:pPr>
          </w:p>
        </w:tc>
      </w:tr>
      <w:tr w:rsidR="0084566B" w:rsidRPr="002A171C" w14:paraId="07F26C01" w14:textId="77777777" w:rsidTr="0017453C">
        <w:trPr>
          <w:trHeight w:val="204"/>
        </w:trPr>
        <w:tc>
          <w:tcPr>
            <w:tcW w:w="212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9E62B8" w14:textId="570DB75F" w:rsidR="0084566B" w:rsidRPr="0017453C" w:rsidRDefault="0084566B" w:rsidP="0084566B">
            <w:pPr>
              <w:spacing w:before="60" w:after="60"/>
              <w:rPr>
                <w:rStyle w:val="Questionlabel"/>
                <w:b w:val="0"/>
              </w:rPr>
            </w:pPr>
            <w:r w:rsidRPr="0017453C">
              <w:rPr>
                <w:rStyle w:val="Questionlabel"/>
                <w:b w:val="0"/>
              </w:rPr>
              <w:t>Contact person</w:t>
            </w:r>
          </w:p>
        </w:tc>
        <w:tc>
          <w:tcPr>
            <w:tcW w:w="8510"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F3DFBD1" w14:textId="77777777" w:rsidR="0084566B" w:rsidRPr="002A171C" w:rsidRDefault="0084566B" w:rsidP="0084566B">
            <w:pPr>
              <w:spacing w:before="60" w:after="60"/>
              <w:rPr>
                <w:rFonts w:cs="Arial"/>
                <w:szCs w:val="22"/>
              </w:rPr>
            </w:pPr>
          </w:p>
        </w:tc>
      </w:tr>
      <w:tr w:rsidR="0084566B" w:rsidRPr="002A171C" w14:paraId="393499F5" w14:textId="77777777" w:rsidTr="0017453C">
        <w:trPr>
          <w:trHeight w:val="204"/>
        </w:trPr>
        <w:tc>
          <w:tcPr>
            <w:tcW w:w="212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260534" w14:textId="6F9BEE19" w:rsidR="0084566B" w:rsidRPr="0017453C" w:rsidRDefault="0084566B" w:rsidP="0084566B">
            <w:pPr>
              <w:spacing w:before="60" w:after="60"/>
              <w:rPr>
                <w:rStyle w:val="Questionlabel"/>
                <w:b w:val="0"/>
              </w:rPr>
            </w:pPr>
            <w:r w:rsidRPr="0017453C">
              <w:rPr>
                <w:rStyle w:val="Questionlabel"/>
                <w:b w:val="0"/>
              </w:rPr>
              <w:t>Business address</w:t>
            </w:r>
          </w:p>
        </w:tc>
        <w:tc>
          <w:tcPr>
            <w:tcW w:w="8510"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FA2877D" w14:textId="77777777" w:rsidR="0084566B" w:rsidRPr="002A171C" w:rsidRDefault="0084566B" w:rsidP="0084566B">
            <w:pPr>
              <w:spacing w:before="60" w:after="60"/>
              <w:rPr>
                <w:rFonts w:cs="Arial"/>
                <w:szCs w:val="22"/>
              </w:rPr>
            </w:pPr>
          </w:p>
        </w:tc>
      </w:tr>
      <w:tr w:rsidR="0084566B" w:rsidRPr="002A171C" w14:paraId="079614DC" w14:textId="77777777" w:rsidTr="0017453C">
        <w:trPr>
          <w:trHeight w:val="204"/>
        </w:trPr>
        <w:tc>
          <w:tcPr>
            <w:tcW w:w="212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20313C9" w14:textId="74E88E8F" w:rsidR="0084566B" w:rsidRPr="0017453C" w:rsidRDefault="0084566B" w:rsidP="0084566B">
            <w:pPr>
              <w:spacing w:before="60" w:after="60"/>
              <w:rPr>
                <w:rStyle w:val="Questionlabel"/>
                <w:b w:val="0"/>
              </w:rPr>
            </w:pPr>
            <w:r w:rsidRPr="0017453C">
              <w:rPr>
                <w:rStyle w:val="Questionlabel"/>
                <w:b w:val="0"/>
              </w:rPr>
              <w:t>Suburb</w:t>
            </w:r>
          </w:p>
        </w:tc>
        <w:tc>
          <w:tcPr>
            <w:tcW w:w="380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1AE04F" w14:textId="77777777" w:rsidR="0084566B" w:rsidRPr="002A171C" w:rsidRDefault="0084566B" w:rsidP="0084566B">
            <w:pPr>
              <w:spacing w:before="60" w:after="60"/>
              <w:rPr>
                <w:rFonts w:cs="Arial"/>
                <w:szCs w:val="22"/>
              </w:rPr>
            </w:pPr>
          </w:p>
        </w:tc>
        <w:tc>
          <w:tcPr>
            <w:tcW w:w="8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1C0BD2" w14:textId="3B7FD5F1" w:rsidR="0084566B" w:rsidRPr="0017453C" w:rsidRDefault="0084566B" w:rsidP="0084566B">
            <w:pPr>
              <w:spacing w:before="60" w:after="60"/>
              <w:rPr>
                <w:rStyle w:val="Questionlabel"/>
                <w:b w:val="0"/>
              </w:rPr>
            </w:pPr>
            <w:r w:rsidRPr="0017453C">
              <w:rPr>
                <w:rStyle w:val="Questionlabel"/>
                <w:b w:val="0"/>
              </w:rPr>
              <w:t>State</w:t>
            </w:r>
          </w:p>
        </w:tc>
        <w:tc>
          <w:tcPr>
            <w:tcW w:w="127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FE37F3" w14:textId="77777777" w:rsidR="0084566B" w:rsidRPr="002A171C" w:rsidRDefault="0084566B" w:rsidP="0084566B">
            <w:pPr>
              <w:spacing w:before="60" w:after="60"/>
              <w:rPr>
                <w:rFonts w:cs="Arial"/>
                <w:szCs w:val="22"/>
              </w:rPr>
            </w:pPr>
          </w:p>
        </w:tc>
        <w:tc>
          <w:tcPr>
            <w:tcW w:w="116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B55C1D" w14:textId="56047CFC" w:rsidR="0084566B" w:rsidRPr="0017453C" w:rsidRDefault="0084566B" w:rsidP="0084566B">
            <w:pPr>
              <w:spacing w:before="60" w:after="60"/>
              <w:rPr>
                <w:rStyle w:val="Questionlabel"/>
                <w:b w:val="0"/>
              </w:rPr>
            </w:pPr>
            <w:r w:rsidRPr="0017453C">
              <w:rPr>
                <w:rStyle w:val="Questionlabel"/>
                <w:b w:val="0"/>
              </w:rPr>
              <w:t>Postcode</w:t>
            </w:r>
          </w:p>
        </w:tc>
        <w:tc>
          <w:tcPr>
            <w:tcW w:w="141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29BA1AB" w14:textId="77777777" w:rsidR="0084566B" w:rsidRPr="002A171C" w:rsidRDefault="0084566B" w:rsidP="0084566B">
            <w:pPr>
              <w:spacing w:before="60" w:after="60"/>
              <w:rPr>
                <w:rFonts w:cs="Arial"/>
                <w:szCs w:val="22"/>
              </w:rPr>
            </w:pPr>
          </w:p>
        </w:tc>
      </w:tr>
      <w:tr w:rsidR="0084566B" w:rsidRPr="002A171C" w14:paraId="2D27664A" w14:textId="77777777" w:rsidTr="0017453C">
        <w:trPr>
          <w:trHeight w:val="204"/>
        </w:trPr>
        <w:tc>
          <w:tcPr>
            <w:tcW w:w="212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AAF971" w14:textId="1F477B86" w:rsidR="0084566B" w:rsidRPr="0017453C" w:rsidRDefault="0084566B" w:rsidP="0084566B">
            <w:pPr>
              <w:spacing w:before="60" w:after="60"/>
              <w:rPr>
                <w:rFonts w:cs="Arial"/>
                <w:b/>
                <w:szCs w:val="22"/>
              </w:rPr>
            </w:pPr>
            <w:r w:rsidRPr="0017453C">
              <w:rPr>
                <w:rStyle w:val="Questionlabel"/>
                <w:b w:val="0"/>
              </w:rPr>
              <w:t>Phone number</w:t>
            </w:r>
          </w:p>
        </w:tc>
        <w:tc>
          <w:tcPr>
            <w:tcW w:w="3244"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301C65" w14:textId="77777777" w:rsidR="0084566B" w:rsidRPr="002A171C" w:rsidRDefault="0084566B" w:rsidP="0084566B">
            <w:pPr>
              <w:spacing w:before="60" w:after="60"/>
              <w:rPr>
                <w:rFonts w:cs="Arial"/>
                <w:szCs w:val="22"/>
              </w:rPr>
            </w:pPr>
          </w:p>
        </w:tc>
        <w:tc>
          <w:tcPr>
            <w:tcW w:w="184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BE3F4F" w14:textId="02187098" w:rsidR="0084566B" w:rsidRPr="0084566B" w:rsidRDefault="0084566B" w:rsidP="0084566B">
            <w:pPr>
              <w:spacing w:before="60" w:after="60"/>
              <w:rPr>
                <w:rFonts w:cs="Arial"/>
                <w:b/>
                <w:szCs w:val="22"/>
              </w:rPr>
            </w:pPr>
            <w:r w:rsidRPr="0084566B">
              <w:rPr>
                <w:rStyle w:val="Questionlabel"/>
                <w:b w:val="0"/>
              </w:rPr>
              <w:t>Mobile</w:t>
            </w:r>
            <w:r w:rsidRPr="0084566B">
              <w:rPr>
                <w:rFonts w:cs="Arial"/>
                <w:b/>
                <w:szCs w:val="22"/>
              </w:rPr>
              <w:t xml:space="preserve"> </w:t>
            </w:r>
            <w:r w:rsidRPr="0084566B">
              <w:rPr>
                <w:rStyle w:val="Questionlabel"/>
                <w:b w:val="0"/>
              </w:rPr>
              <w:t>number</w:t>
            </w:r>
          </w:p>
        </w:tc>
        <w:tc>
          <w:tcPr>
            <w:tcW w:w="342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68F93D6" w14:textId="77777777" w:rsidR="0084566B" w:rsidRPr="002A171C" w:rsidRDefault="0084566B" w:rsidP="0084566B">
            <w:pPr>
              <w:spacing w:before="60" w:after="60"/>
              <w:rPr>
                <w:rFonts w:cs="Arial"/>
                <w:szCs w:val="22"/>
              </w:rPr>
            </w:pPr>
          </w:p>
        </w:tc>
      </w:tr>
      <w:tr w:rsidR="0084566B" w:rsidRPr="002A171C" w14:paraId="60ABA5D6" w14:textId="77777777" w:rsidTr="0017453C">
        <w:trPr>
          <w:trHeight w:val="204"/>
        </w:trPr>
        <w:tc>
          <w:tcPr>
            <w:tcW w:w="2122"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B8BEDC9" w14:textId="287855B0" w:rsidR="0084566B" w:rsidRPr="0017453C" w:rsidRDefault="0084566B" w:rsidP="0084566B">
            <w:pPr>
              <w:spacing w:before="60" w:after="60"/>
              <w:rPr>
                <w:rFonts w:cs="Arial"/>
                <w:b/>
                <w:szCs w:val="22"/>
              </w:rPr>
            </w:pPr>
            <w:r w:rsidRPr="0017453C">
              <w:rPr>
                <w:rStyle w:val="Questionlabel"/>
                <w:b w:val="0"/>
              </w:rPr>
              <w:t>Email address</w:t>
            </w:r>
          </w:p>
        </w:tc>
        <w:tc>
          <w:tcPr>
            <w:tcW w:w="8510"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22E2E1C" w14:textId="77777777" w:rsidR="0084566B" w:rsidRPr="002A171C" w:rsidRDefault="0084566B" w:rsidP="0084566B">
            <w:pPr>
              <w:spacing w:before="60" w:after="60"/>
              <w:rPr>
                <w:rFonts w:cs="Arial"/>
                <w:szCs w:val="22"/>
              </w:rPr>
            </w:pPr>
          </w:p>
        </w:tc>
      </w:tr>
      <w:tr w:rsidR="0084566B" w14:paraId="62BD9157"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3405EF64" w14:textId="77777777" w:rsidR="0084566B" w:rsidRPr="002A171C" w:rsidRDefault="0084566B" w:rsidP="0084566B">
            <w:pPr>
              <w:spacing w:before="60" w:after="60"/>
              <w:rPr>
                <w:rFonts w:cs="Arial"/>
                <w:b/>
              </w:rPr>
            </w:pPr>
            <w:r w:rsidRPr="002A171C">
              <w:rPr>
                <w:rFonts w:cs="Arial"/>
                <w:b/>
              </w:rPr>
              <w:t>Disclosure of information</w:t>
            </w:r>
          </w:p>
        </w:tc>
      </w:tr>
      <w:tr w:rsidR="0084566B" w14:paraId="0A37ED7C" w14:textId="77777777" w:rsidTr="0017453C">
        <w:trPr>
          <w:trHeight w:val="204"/>
        </w:trPr>
        <w:tc>
          <w:tcPr>
            <w:tcW w:w="893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B74AE9A" w14:textId="24160102" w:rsidR="0084566B" w:rsidRPr="0017453C" w:rsidRDefault="0084566B" w:rsidP="0017453C">
            <w:pPr>
              <w:spacing w:before="60" w:after="60"/>
              <w:ind w:right="35"/>
              <w:jc w:val="both"/>
              <w:rPr>
                <w:rStyle w:val="Questionlabel"/>
                <w:b w:val="0"/>
                <w:bCs w:val="0"/>
              </w:rPr>
            </w:pPr>
            <w:r w:rsidRPr="0017453C">
              <w:rPr>
                <w:rStyle w:val="Questionlabel"/>
                <w:b w:val="0"/>
                <w:bCs w:val="0"/>
              </w:rPr>
              <w:t xml:space="preserve">Are you the subject of any disciplinary proceedings in any Australian State or Territory (including any preliminary investigations or actions that might lead to disciplinary proceedings) in relation to the specific occupation(s)? </w:t>
            </w:r>
          </w:p>
        </w:tc>
        <w:tc>
          <w:tcPr>
            <w:tcW w:w="17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5F0995A" w14:textId="50A9899E" w:rsidR="0084566B" w:rsidRDefault="0084566B" w:rsidP="0017453C">
            <w:pPr>
              <w:spacing w:before="60" w:after="60"/>
              <w:jc w:val="center"/>
              <w:rPr>
                <w:rFonts w:cs="Arial"/>
                <w:szCs w:val="22"/>
              </w:rPr>
            </w:pPr>
            <w:r>
              <w:rPr>
                <w:rFonts w:cs="Arial"/>
                <w:szCs w:val="22"/>
              </w:rPr>
              <w:t>Yes / No</w:t>
            </w:r>
          </w:p>
        </w:tc>
      </w:tr>
      <w:tr w:rsidR="0084566B" w14:paraId="3BD3FD0F" w14:textId="77777777" w:rsidTr="0017453C">
        <w:trPr>
          <w:trHeight w:val="70"/>
        </w:trPr>
        <w:tc>
          <w:tcPr>
            <w:tcW w:w="10632" w:type="dxa"/>
            <w:gridSpan w:val="41"/>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vAlign w:val="center"/>
          </w:tcPr>
          <w:p w14:paraId="23A9955E" w14:textId="4AFE0AAA" w:rsidR="0084566B" w:rsidRDefault="0084566B" w:rsidP="0084566B">
            <w:pPr>
              <w:spacing w:before="60" w:after="60"/>
              <w:rPr>
                <w:rFonts w:cs="Arial"/>
                <w:szCs w:val="22"/>
              </w:rPr>
            </w:pPr>
            <w:r w:rsidRPr="005E695A">
              <w:t>If yes, provide details below</w:t>
            </w:r>
            <w:r>
              <w:t>.</w:t>
            </w:r>
          </w:p>
        </w:tc>
      </w:tr>
      <w:tr w:rsidR="0084566B" w14:paraId="3C5325CB" w14:textId="77777777" w:rsidTr="0017453C">
        <w:trPr>
          <w:trHeight w:val="997"/>
        </w:trPr>
        <w:tc>
          <w:tcPr>
            <w:tcW w:w="10632" w:type="dxa"/>
            <w:gridSpan w:val="41"/>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9E8A01D" w14:textId="77777777" w:rsidR="0084566B" w:rsidRDefault="0084566B" w:rsidP="0084566B">
            <w:pPr>
              <w:spacing w:before="60" w:after="60"/>
              <w:rPr>
                <w:rFonts w:cs="Arial"/>
                <w:szCs w:val="22"/>
              </w:rPr>
            </w:pPr>
          </w:p>
        </w:tc>
      </w:tr>
      <w:tr w:rsidR="0084566B" w14:paraId="75D89FD7" w14:textId="77777777" w:rsidTr="0017453C">
        <w:trPr>
          <w:trHeight w:val="582"/>
        </w:trPr>
        <w:tc>
          <w:tcPr>
            <w:tcW w:w="893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B95FFC" w14:textId="1343DDAF" w:rsidR="0084566B" w:rsidRPr="0017453C" w:rsidRDefault="0084566B" w:rsidP="0017453C">
            <w:pPr>
              <w:spacing w:before="60" w:after="60"/>
              <w:ind w:right="35"/>
              <w:jc w:val="both"/>
              <w:rPr>
                <w:rStyle w:val="Questionlabel"/>
                <w:b w:val="0"/>
                <w:bCs w:val="0"/>
              </w:rPr>
            </w:pPr>
            <w:r w:rsidRPr="0017453C">
              <w:rPr>
                <w:rStyle w:val="Questionlabel"/>
                <w:b w:val="0"/>
                <w:bCs w:val="0"/>
              </w:rPr>
              <w:t>Has your licence in another Australian State or Territory been cancelled or suspended as a result of disciplinary proceedings?</w:t>
            </w:r>
          </w:p>
        </w:tc>
        <w:tc>
          <w:tcPr>
            <w:tcW w:w="17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181A660" w14:textId="20AB51F2" w:rsidR="0084566B" w:rsidRDefault="0084566B" w:rsidP="0017453C">
            <w:pPr>
              <w:spacing w:before="60" w:after="60"/>
              <w:jc w:val="center"/>
              <w:rPr>
                <w:rFonts w:cs="Arial"/>
                <w:szCs w:val="22"/>
              </w:rPr>
            </w:pPr>
            <w:r>
              <w:rPr>
                <w:rFonts w:cs="Arial"/>
                <w:szCs w:val="22"/>
              </w:rPr>
              <w:t>Yes / No</w:t>
            </w:r>
          </w:p>
        </w:tc>
      </w:tr>
      <w:tr w:rsidR="0084566B" w14:paraId="067C0A09" w14:textId="77777777" w:rsidTr="0017453C">
        <w:trPr>
          <w:trHeight w:val="222"/>
        </w:trPr>
        <w:tc>
          <w:tcPr>
            <w:tcW w:w="10632" w:type="dxa"/>
            <w:gridSpan w:val="41"/>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vAlign w:val="center"/>
          </w:tcPr>
          <w:p w14:paraId="44658A6B" w14:textId="177C4728" w:rsidR="0084566B" w:rsidRDefault="0084566B" w:rsidP="0084566B">
            <w:pPr>
              <w:spacing w:before="60" w:after="60"/>
              <w:rPr>
                <w:rFonts w:cs="Arial"/>
                <w:szCs w:val="22"/>
              </w:rPr>
            </w:pPr>
            <w:r w:rsidRPr="005E695A">
              <w:t>If yes, provide details below</w:t>
            </w:r>
            <w:r>
              <w:t>.</w:t>
            </w:r>
          </w:p>
        </w:tc>
      </w:tr>
      <w:tr w:rsidR="0084566B" w14:paraId="50D7FDAE" w14:textId="77777777" w:rsidTr="0017453C">
        <w:trPr>
          <w:trHeight w:val="997"/>
        </w:trPr>
        <w:tc>
          <w:tcPr>
            <w:tcW w:w="10632" w:type="dxa"/>
            <w:gridSpan w:val="41"/>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D696F19" w14:textId="77777777" w:rsidR="0084566B" w:rsidRDefault="0084566B" w:rsidP="0084566B">
            <w:pPr>
              <w:spacing w:before="60" w:after="60"/>
              <w:rPr>
                <w:rFonts w:cs="Arial"/>
                <w:szCs w:val="22"/>
              </w:rPr>
            </w:pPr>
          </w:p>
        </w:tc>
      </w:tr>
      <w:tr w:rsidR="0084566B" w14:paraId="4DEDD4F4" w14:textId="77777777" w:rsidTr="0017453C">
        <w:trPr>
          <w:trHeight w:val="370"/>
        </w:trPr>
        <w:tc>
          <w:tcPr>
            <w:tcW w:w="893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12EF64" w14:textId="7A0B6AC6" w:rsidR="0084566B" w:rsidRPr="0017453C" w:rsidRDefault="0084566B" w:rsidP="0017453C">
            <w:pPr>
              <w:spacing w:before="60" w:after="60"/>
              <w:ind w:right="35"/>
              <w:jc w:val="both"/>
              <w:rPr>
                <w:rStyle w:val="Questionlabel"/>
                <w:b w:val="0"/>
                <w:bCs w:val="0"/>
              </w:rPr>
            </w:pPr>
            <w:r w:rsidRPr="0017453C">
              <w:rPr>
                <w:rStyle w:val="Questionlabel"/>
                <w:b w:val="0"/>
                <w:bCs w:val="0"/>
              </w:rPr>
              <w:t xml:space="preserve">Are you prohibited or restricted from carrying on the specified occupation(s) in any Australian State or Territory for which registration is sought? </w:t>
            </w:r>
          </w:p>
        </w:tc>
        <w:tc>
          <w:tcPr>
            <w:tcW w:w="17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3C66A6D" w14:textId="7CF0AF9A" w:rsidR="0084566B" w:rsidRDefault="0084566B" w:rsidP="0017453C">
            <w:pPr>
              <w:spacing w:before="60" w:after="60"/>
              <w:jc w:val="center"/>
              <w:rPr>
                <w:rFonts w:cs="Arial"/>
                <w:szCs w:val="22"/>
              </w:rPr>
            </w:pPr>
            <w:r>
              <w:rPr>
                <w:rFonts w:cs="Arial"/>
                <w:szCs w:val="22"/>
              </w:rPr>
              <w:t>Yes / No</w:t>
            </w:r>
          </w:p>
        </w:tc>
      </w:tr>
      <w:tr w:rsidR="0084566B" w14:paraId="5B5334B2" w14:textId="77777777" w:rsidTr="0017453C">
        <w:trPr>
          <w:trHeight w:val="370"/>
        </w:trPr>
        <w:tc>
          <w:tcPr>
            <w:tcW w:w="10632" w:type="dxa"/>
            <w:gridSpan w:val="41"/>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14:paraId="768B5BF1" w14:textId="5AEB08AB" w:rsidR="0084566B" w:rsidRDefault="0084566B" w:rsidP="0084566B">
            <w:pPr>
              <w:spacing w:before="60" w:after="60"/>
              <w:rPr>
                <w:rFonts w:cs="Arial"/>
                <w:szCs w:val="22"/>
              </w:rPr>
            </w:pPr>
            <w:r w:rsidRPr="0084566B">
              <w:rPr>
                <w:rFonts w:cs="Arial"/>
                <w:szCs w:val="22"/>
              </w:rPr>
              <w:t>If yes, provide details below.</w:t>
            </w:r>
          </w:p>
        </w:tc>
      </w:tr>
      <w:tr w:rsidR="0084566B" w14:paraId="3BB1B1A4" w14:textId="77777777" w:rsidTr="0017453C">
        <w:trPr>
          <w:trHeight w:val="997"/>
        </w:trPr>
        <w:tc>
          <w:tcPr>
            <w:tcW w:w="10632" w:type="dxa"/>
            <w:gridSpan w:val="41"/>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FC535E7" w14:textId="77777777" w:rsidR="0084566B" w:rsidRDefault="0084566B" w:rsidP="0084566B">
            <w:pPr>
              <w:spacing w:before="60" w:after="60"/>
              <w:rPr>
                <w:rFonts w:cs="Arial"/>
                <w:szCs w:val="22"/>
              </w:rPr>
            </w:pPr>
          </w:p>
        </w:tc>
      </w:tr>
      <w:tr w:rsidR="0084566B" w14:paraId="4CC5B7E6" w14:textId="77777777" w:rsidTr="0017453C">
        <w:trPr>
          <w:trHeight w:val="584"/>
        </w:trPr>
        <w:tc>
          <w:tcPr>
            <w:tcW w:w="893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592FC27" w14:textId="40D9F596" w:rsidR="0084566B" w:rsidRPr="0017453C" w:rsidRDefault="0084566B" w:rsidP="0017453C">
            <w:pPr>
              <w:spacing w:before="60" w:after="60"/>
              <w:ind w:right="34"/>
              <w:jc w:val="both"/>
              <w:rPr>
                <w:rStyle w:val="Questionlabel"/>
                <w:b w:val="0"/>
                <w:bCs w:val="0"/>
              </w:rPr>
            </w:pPr>
            <w:r w:rsidRPr="0017453C">
              <w:rPr>
                <w:rStyle w:val="Questionlabel"/>
                <w:b w:val="0"/>
                <w:bCs w:val="0"/>
              </w:rPr>
              <w:t>Are you subject to any special condition in carrying out the specified occupation(s) as a result of criminal, civil or disciplinary proceedings in any Australian State or Territory?</w:t>
            </w:r>
          </w:p>
        </w:tc>
        <w:tc>
          <w:tcPr>
            <w:tcW w:w="17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93D3922" w14:textId="1D050D0B" w:rsidR="0084566B" w:rsidRDefault="0084566B" w:rsidP="0017453C">
            <w:pPr>
              <w:spacing w:before="60" w:after="60"/>
              <w:jc w:val="center"/>
              <w:rPr>
                <w:rFonts w:cs="Arial"/>
                <w:szCs w:val="22"/>
              </w:rPr>
            </w:pPr>
            <w:r>
              <w:rPr>
                <w:rFonts w:cs="Arial"/>
                <w:szCs w:val="22"/>
              </w:rPr>
              <w:t>Yes / No</w:t>
            </w:r>
          </w:p>
        </w:tc>
      </w:tr>
      <w:tr w:rsidR="0084566B" w14:paraId="37BBEC29" w14:textId="77777777" w:rsidTr="0017453C">
        <w:trPr>
          <w:trHeight w:val="339"/>
        </w:trPr>
        <w:tc>
          <w:tcPr>
            <w:tcW w:w="10632" w:type="dxa"/>
            <w:gridSpan w:val="41"/>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14:paraId="1999AE2E" w14:textId="6334D7A8" w:rsidR="0084566B" w:rsidRDefault="0084566B" w:rsidP="0084566B">
            <w:pPr>
              <w:spacing w:before="60" w:after="60"/>
              <w:rPr>
                <w:rFonts w:cs="Arial"/>
                <w:szCs w:val="22"/>
              </w:rPr>
            </w:pPr>
            <w:r w:rsidRPr="005E695A">
              <w:t>If yes, provide details below</w:t>
            </w:r>
            <w:r>
              <w:t>.</w:t>
            </w:r>
          </w:p>
        </w:tc>
      </w:tr>
      <w:tr w:rsidR="0084566B" w14:paraId="1F884938" w14:textId="77777777" w:rsidTr="0017453C">
        <w:trPr>
          <w:trHeight w:val="997"/>
        </w:trPr>
        <w:tc>
          <w:tcPr>
            <w:tcW w:w="10632" w:type="dxa"/>
            <w:gridSpan w:val="41"/>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0A0AFE2" w14:textId="77777777" w:rsidR="0084566B" w:rsidRDefault="0084566B" w:rsidP="0084566B">
            <w:pPr>
              <w:spacing w:before="60" w:after="60"/>
              <w:rPr>
                <w:rFonts w:cs="Arial"/>
                <w:szCs w:val="22"/>
              </w:rPr>
            </w:pPr>
          </w:p>
        </w:tc>
      </w:tr>
      <w:tr w:rsidR="0084566B" w14:paraId="453C3A2D"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2759E07" w14:textId="77777777" w:rsidR="0084566B" w:rsidRPr="002A171C" w:rsidRDefault="0084566B" w:rsidP="0084566B">
            <w:pPr>
              <w:spacing w:before="60" w:after="60"/>
              <w:rPr>
                <w:rFonts w:cs="Arial"/>
                <w:szCs w:val="22"/>
              </w:rPr>
            </w:pPr>
            <w:r w:rsidRPr="003A28A4">
              <w:rPr>
                <w:b/>
                <w:color w:val="000000"/>
              </w:rPr>
              <w:t>Note:</w:t>
            </w:r>
            <w:r>
              <w:rPr>
                <w:color w:val="000000"/>
              </w:rPr>
              <w:t xml:space="preserve"> If you have answered yes to any of the questions above, you may not be eligible for automatic mutual recognition. </w:t>
            </w:r>
          </w:p>
        </w:tc>
      </w:tr>
      <w:tr w:rsidR="0084566B" w:rsidRPr="00860364" w14:paraId="6F1F4597" w14:textId="77777777" w:rsidTr="0017453C">
        <w:trPr>
          <w:trHeight w:val="158"/>
        </w:trPr>
        <w:tc>
          <w:tcPr>
            <w:tcW w:w="10632" w:type="dxa"/>
            <w:gridSpan w:val="4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6DAF09FE" w14:textId="77777777" w:rsidR="0084566B" w:rsidRPr="00860364" w:rsidRDefault="0084566B" w:rsidP="0084566B">
            <w:pPr>
              <w:keepNext/>
              <w:spacing w:before="60" w:after="60"/>
              <w:rPr>
                <w:rFonts w:cs="Arial"/>
                <w:b/>
              </w:rPr>
            </w:pPr>
            <w:r>
              <w:rPr>
                <w:rFonts w:cs="Arial"/>
                <w:b/>
              </w:rPr>
              <w:lastRenderedPageBreak/>
              <w:t>Applicants c</w:t>
            </w:r>
            <w:r w:rsidRPr="00860364">
              <w:rPr>
                <w:rFonts w:cs="Arial"/>
                <w:b/>
              </w:rPr>
              <w:t>onsent for document verification</w:t>
            </w:r>
          </w:p>
        </w:tc>
      </w:tr>
      <w:tr w:rsidR="0084566B" w:rsidRPr="00860364" w14:paraId="0D42EACB" w14:textId="77777777" w:rsidTr="0017453C">
        <w:trPr>
          <w:trHeight w:val="158"/>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1DBD967D" w14:textId="77777777" w:rsidR="0084566B" w:rsidRPr="00860364" w:rsidRDefault="0084566B" w:rsidP="0084566B">
            <w:pPr>
              <w:keepNext/>
              <w:spacing w:before="60" w:after="60"/>
              <w:rPr>
                <w:rFonts w:cs="Arial"/>
                <w:szCs w:val="22"/>
              </w:rPr>
            </w:pPr>
            <w:r w:rsidRPr="00860364">
              <w:rPr>
                <w:color w:val="000000"/>
                <w:szCs w:val="22"/>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0" w:history="1">
              <w:r w:rsidRPr="00860364">
                <w:rPr>
                  <w:rStyle w:val="Hyperlink"/>
                  <w:szCs w:val="22"/>
                </w:rPr>
                <w:t>https://www.idmatch.gov.au</w:t>
              </w:r>
            </w:hyperlink>
            <w:r w:rsidRPr="00860364">
              <w:rPr>
                <w:color w:val="000000"/>
                <w:szCs w:val="22"/>
              </w:rPr>
              <w:t>.</w:t>
            </w:r>
          </w:p>
        </w:tc>
      </w:tr>
      <w:tr w:rsidR="0084566B" w:rsidRPr="00860364" w14:paraId="684D6E5B" w14:textId="77777777" w:rsidTr="0017453C">
        <w:trPr>
          <w:trHeight w:val="75"/>
        </w:trPr>
        <w:tc>
          <w:tcPr>
            <w:tcW w:w="8931" w:type="dxa"/>
            <w:gridSpan w:val="3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B3615C2" w14:textId="77777777" w:rsidR="0084566B" w:rsidRPr="0017453C" w:rsidRDefault="0084566B" w:rsidP="0084566B">
            <w:pPr>
              <w:keepNext/>
              <w:spacing w:before="60" w:after="60"/>
              <w:rPr>
                <w:rFonts w:cs="Arial"/>
                <w:b/>
                <w:bCs/>
                <w:szCs w:val="22"/>
              </w:rPr>
            </w:pPr>
            <w:r w:rsidRPr="0017453C">
              <w:rPr>
                <w:rStyle w:val="Questionlabel"/>
                <w:b w:val="0"/>
                <w:bCs w:val="0"/>
                <w:color w:val="000000"/>
                <w:szCs w:val="22"/>
              </w:rPr>
              <w:t>I confirm that I am authorised to provide the personal details presented and I consent to the document details I’ve provided as evidence of identity to be checked with the relevant government agency via the Document Verification Service.</w:t>
            </w:r>
          </w:p>
        </w:tc>
        <w:tc>
          <w:tcPr>
            <w:tcW w:w="17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4ED8D2A" w14:textId="77777777" w:rsidR="0084566B" w:rsidRPr="00860364" w:rsidRDefault="0084566B" w:rsidP="0084566B">
            <w:pPr>
              <w:keepNext/>
              <w:spacing w:before="60" w:after="60"/>
              <w:jc w:val="center"/>
              <w:rPr>
                <w:rFonts w:cs="Arial"/>
                <w:szCs w:val="22"/>
              </w:rPr>
            </w:pPr>
            <w:r w:rsidRPr="00860364">
              <w:rPr>
                <w:rFonts w:cs="Arial"/>
                <w:szCs w:val="22"/>
              </w:rPr>
              <w:t>Yes / No</w:t>
            </w:r>
          </w:p>
        </w:tc>
      </w:tr>
      <w:tr w:rsidR="0084566B" w14:paraId="70D85C63"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32909CB3" w14:textId="77777777" w:rsidR="0084566B" w:rsidRPr="000F4216" w:rsidRDefault="0084566B" w:rsidP="0084566B">
            <w:pPr>
              <w:keepNext/>
              <w:spacing w:before="60" w:after="60"/>
              <w:rPr>
                <w:rFonts w:cs="Arial"/>
                <w:szCs w:val="22"/>
              </w:rPr>
            </w:pPr>
            <w:r>
              <w:rPr>
                <w:b/>
                <w:color w:val="FFFFFF" w:themeColor="background1"/>
              </w:rPr>
              <w:t>Applicant declaration</w:t>
            </w:r>
          </w:p>
        </w:tc>
      </w:tr>
      <w:tr w:rsidR="0084566B" w14:paraId="51D40156" w14:textId="77777777" w:rsidTr="0017453C">
        <w:trPr>
          <w:trHeight w:val="204"/>
        </w:trPr>
        <w:tc>
          <w:tcPr>
            <w:tcW w:w="2111"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5D283E" w14:textId="77777777" w:rsidR="0084566B" w:rsidRPr="0017453C" w:rsidRDefault="0084566B" w:rsidP="0084566B">
            <w:pPr>
              <w:keepNext/>
              <w:spacing w:before="60" w:after="60"/>
              <w:rPr>
                <w:rStyle w:val="Questionlabel"/>
                <w:b w:val="0"/>
                <w:bCs w:val="0"/>
              </w:rPr>
            </w:pPr>
            <w:r w:rsidRPr="0017453C">
              <w:rPr>
                <w:rStyle w:val="Questionlabel"/>
                <w:b w:val="0"/>
                <w:bCs w:val="0"/>
              </w:rPr>
              <w:t>I, (full name)</w:t>
            </w:r>
          </w:p>
        </w:tc>
        <w:tc>
          <w:tcPr>
            <w:tcW w:w="8521"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BDDAA1E" w14:textId="77777777" w:rsidR="0084566B" w:rsidRPr="000F4216" w:rsidRDefault="0084566B" w:rsidP="0084566B">
            <w:pPr>
              <w:keepNext/>
              <w:spacing w:before="60" w:after="60"/>
              <w:rPr>
                <w:rFonts w:cs="Arial"/>
                <w:szCs w:val="22"/>
              </w:rPr>
            </w:pPr>
          </w:p>
        </w:tc>
      </w:tr>
      <w:tr w:rsidR="0084566B" w14:paraId="2BEE348E" w14:textId="77777777" w:rsidTr="0017453C">
        <w:trPr>
          <w:trHeight w:val="204"/>
        </w:trPr>
        <w:tc>
          <w:tcPr>
            <w:tcW w:w="2111"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44222C" w14:textId="77777777" w:rsidR="0084566B" w:rsidRPr="0017453C" w:rsidRDefault="0084566B" w:rsidP="0084566B">
            <w:pPr>
              <w:keepNext/>
              <w:spacing w:before="60" w:after="60"/>
              <w:rPr>
                <w:rStyle w:val="Questionlabel"/>
                <w:b w:val="0"/>
                <w:bCs w:val="0"/>
              </w:rPr>
            </w:pPr>
            <w:r w:rsidRPr="0017453C">
              <w:rPr>
                <w:rStyle w:val="Questionlabel"/>
                <w:b w:val="0"/>
                <w:bCs w:val="0"/>
              </w:rPr>
              <w:t>Of (address)</w:t>
            </w:r>
          </w:p>
        </w:tc>
        <w:tc>
          <w:tcPr>
            <w:tcW w:w="8521"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9DFDB55" w14:textId="77777777" w:rsidR="0084566B" w:rsidRPr="000F4216" w:rsidRDefault="0084566B" w:rsidP="0084566B">
            <w:pPr>
              <w:keepNext/>
              <w:spacing w:before="60" w:after="60"/>
              <w:rPr>
                <w:rFonts w:cs="Arial"/>
                <w:szCs w:val="22"/>
              </w:rPr>
            </w:pPr>
          </w:p>
        </w:tc>
      </w:tr>
      <w:tr w:rsidR="0084566B" w14:paraId="6BA4F5D6"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C62FBE8" w14:textId="77777777" w:rsidR="0084566B" w:rsidRPr="0017453C" w:rsidRDefault="0084566B" w:rsidP="0084566B">
            <w:pPr>
              <w:keepNext/>
              <w:spacing w:before="60" w:after="60"/>
              <w:jc w:val="both"/>
              <w:rPr>
                <w:szCs w:val="22"/>
              </w:rPr>
            </w:pPr>
            <w:r w:rsidRPr="0017453C">
              <w:rPr>
                <w:szCs w:val="22"/>
              </w:rPr>
              <w:t xml:space="preserve">Solemnly and sincerely declare that: </w:t>
            </w:r>
          </w:p>
          <w:p w14:paraId="2C66E8B2" w14:textId="77777777" w:rsidR="0084566B" w:rsidRPr="0017453C" w:rsidRDefault="0084566B" w:rsidP="0084566B">
            <w:pPr>
              <w:pStyle w:val="ListParagraph"/>
              <w:keepNext/>
              <w:numPr>
                <w:ilvl w:val="0"/>
                <w:numId w:val="31"/>
              </w:numPr>
              <w:spacing w:before="60" w:after="60"/>
              <w:ind w:left="614"/>
              <w:jc w:val="both"/>
              <w:rPr>
                <w:szCs w:val="22"/>
              </w:rPr>
            </w:pPr>
            <w:r w:rsidRPr="0017453C">
              <w:rPr>
                <w:rFonts w:cs="Arial"/>
              </w:rPr>
              <w:t xml:space="preserve">All statements and information contained in this application are true and correct to the best of my knowledge by virtue of the </w:t>
            </w:r>
            <w:r w:rsidRPr="0017453C">
              <w:rPr>
                <w:rFonts w:cs="Arial"/>
                <w:i/>
              </w:rPr>
              <w:t>Oaths, Affidavits and Declarations Act 2010</w:t>
            </w:r>
            <w:r w:rsidRPr="0017453C">
              <w:rPr>
                <w:rFonts w:cs="Arial"/>
              </w:rPr>
              <w:t>; and</w:t>
            </w:r>
          </w:p>
          <w:p w14:paraId="02F9C06C" w14:textId="77777777" w:rsidR="0084566B" w:rsidRPr="0017453C" w:rsidRDefault="0084566B" w:rsidP="0084566B">
            <w:pPr>
              <w:pStyle w:val="ListParagraph"/>
              <w:keepNext/>
              <w:numPr>
                <w:ilvl w:val="0"/>
                <w:numId w:val="31"/>
              </w:numPr>
              <w:spacing w:before="60" w:after="60"/>
              <w:ind w:left="614"/>
              <w:jc w:val="both"/>
              <w:rPr>
                <w:szCs w:val="22"/>
              </w:rPr>
            </w:pPr>
            <w:r w:rsidRPr="0017453C">
              <w:rPr>
                <w:rFonts w:cs="Arial"/>
                <w:szCs w:val="22"/>
              </w:rPr>
              <w:t>I am licensed as specified in the application and am seeking automatic deemed registration in the NT in accordance with the mutual recognition principle; and</w:t>
            </w:r>
          </w:p>
          <w:p w14:paraId="425794D9" w14:textId="77777777" w:rsidR="0084566B" w:rsidRPr="0017453C" w:rsidRDefault="0084566B" w:rsidP="0084566B">
            <w:pPr>
              <w:pStyle w:val="ListParagraph"/>
              <w:keepNext/>
              <w:numPr>
                <w:ilvl w:val="0"/>
                <w:numId w:val="31"/>
              </w:numPr>
              <w:spacing w:before="60" w:after="60"/>
              <w:ind w:left="614"/>
              <w:jc w:val="both"/>
              <w:rPr>
                <w:szCs w:val="22"/>
              </w:rPr>
            </w:pPr>
            <w:r w:rsidRPr="0017453C">
              <w:rPr>
                <w:rFonts w:cs="Arial"/>
                <w:szCs w:val="22"/>
              </w:rPr>
              <w:t>I have declared any special condition to which I am subject in carrying on the occupation(s); and</w:t>
            </w:r>
          </w:p>
          <w:p w14:paraId="34F629B8" w14:textId="77777777" w:rsidR="0084566B" w:rsidRPr="0017453C" w:rsidRDefault="0084566B" w:rsidP="0084566B">
            <w:pPr>
              <w:pStyle w:val="ListParagraph"/>
              <w:keepNext/>
              <w:numPr>
                <w:ilvl w:val="0"/>
                <w:numId w:val="31"/>
              </w:numPr>
              <w:spacing w:before="60" w:after="60"/>
              <w:ind w:left="614"/>
              <w:jc w:val="both"/>
              <w:rPr>
                <w:szCs w:val="22"/>
              </w:rPr>
            </w:pPr>
            <w:r w:rsidRPr="0017453C">
              <w:rPr>
                <w:rFonts w:cs="Arial"/>
                <w:szCs w:val="22"/>
              </w:rPr>
              <w:t>I consent to the making of inquiries of, exchange of information with the authorities of the Australian States and/or Territory, regarding my activities in the relevant occupation(s) or otherwise regarding matters relevant to this application; and</w:t>
            </w:r>
          </w:p>
          <w:p w14:paraId="62AB3D00" w14:textId="020CB79D" w:rsidR="0084566B" w:rsidRPr="0017453C" w:rsidRDefault="0084566B" w:rsidP="0084566B">
            <w:pPr>
              <w:pStyle w:val="ListParagraph"/>
              <w:keepNext/>
              <w:numPr>
                <w:ilvl w:val="0"/>
                <w:numId w:val="31"/>
              </w:numPr>
              <w:spacing w:before="60" w:after="60"/>
              <w:ind w:left="614"/>
              <w:jc w:val="both"/>
              <w:rPr>
                <w:szCs w:val="22"/>
              </w:rPr>
            </w:pPr>
            <w:r w:rsidRPr="0017453C">
              <w:rPr>
                <w:rFonts w:cs="Arial"/>
                <w:szCs w:val="22"/>
              </w:rPr>
              <w:t>I will notify Occupational and Industry Licensing within 7 days of any conviction in a court of law or disciplinary action in my home state; and</w:t>
            </w:r>
          </w:p>
          <w:p w14:paraId="5E501BF0" w14:textId="12D3F15C" w:rsidR="0084566B" w:rsidRPr="0017453C" w:rsidRDefault="0084566B" w:rsidP="0084566B">
            <w:pPr>
              <w:pStyle w:val="ListParagraph"/>
              <w:keepNext/>
              <w:numPr>
                <w:ilvl w:val="0"/>
                <w:numId w:val="31"/>
              </w:numPr>
              <w:spacing w:before="60" w:after="60"/>
              <w:ind w:left="614"/>
              <w:jc w:val="both"/>
              <w:rPr>
                <w:szCs w:val="22"/>
              </w:rPr>
            </w:pPr>
            <w:r w:rsidRPr="0017453C">
              <w:rPr>
                <w:rFonts w:cs="Arial"/>
                <w:szCs w:val="22"/>
              </w:rPr>
              <w:t>I will notify Occupational and Industry Licensing within 7 days of any change to my address or contact details; and</w:t>
            </w:r>
          </w:p>
          <w:p w14:paraId="424CB874" w14:textId="77777777" w:rsidR="0084566B" w:rsidRPr="0017453C" w:rsidRDefault="0084566B" w:rsidP="0084566B">
            <w:pPr>
              <w:pStyle w:val="ListParagraph"/>
              <w:keepNext/>
              <w:numPr>
                <w:ilvl w:val="0"/>
                <w:numId w:val="31"/>
              </w:numPr>
              <w:spacing w:before="60" w:after="60"/>
              <w:ind w:left="614"/>
              <w:jc w:val="both"/>
              <w:rPr>
                <w:szCs w:val="22"/>
              </w:rPr>
            </w:pPr>
            <w:r w:rsidRPr="0017453C">
              <w:rPr>
                <w:rFonts w:cs="Arial"/>
                <w:szCs w:val="22"/>
              </w:rPr>
              <w:t>I understand that if my current equivalent interstate licence expires, is suspended or cancelled, I no longer have substantive recognition in the Northern Territory;</w:t>
            </w:r>
          </w:p>
          <w:p w14:paraId="144D140F" w14:textId="77777777" w:rsidR="0084566B" w:rsidRPr="0017453C" w:rsidRDefault="0084566B" w:rsidP="0084566B">
            <w:pPr>
              <w:pStyle w:val="ListParagraph"/>
              <w:keepNext/>
              <w:numPr>
                <w:ilvl w:val="0"/>
                <w:numId w:val="31"/>
              </w:numPr>
              <w:spacing w:before="60" w:after="60"/>
              <w:ind w:left="614"/>
              <w:jc w:val="both"/>
              <w:rPr>
                <w:szCs w:val="22"/>
              </w:rPr>
            </w:pPr>
            <w:r w:rsidRPr="0017453C">
              <w:rPr>
                <w:rFonts w:cs="Arial"/>
                <w:szCs w:val="22"/>
              </w:rPr>
              <w:t>I understand my information will be listed on the automatic mutual recognition website; and</w:t>
            </w:r>
          </w:p>
          <w:p w14:paraId="6C0735B9" w14:textId="77777777" w:rsidR="0084566B" w:rsidRPr="0017453C" w:rsidRDefault="0084566B" w:rsidP="0084566B">
            <w:pPr>
              <w:pStyle w:val="ListParagraph"/>
              <w:keepNext/>
              <w:numPr>
                <w:ilvl w:val="0"/>
                <w:numId w:val="31"/>
              </w:numPr>
              <w:spacing w:before="60" w:after="60"/>
              <w:ind w:left="614"/>
              <w:jc w:val="both"/>
              <w:rPr>
                <w:szCs w:val="22"/>
              </w:rPr>
            </w:pPr>
            <w:r w:rsidRPr="0017453C">
              <w:rPr>
                <w:rFonts w:cs="Arial"/>
                <w:szCs w:val="22"/>
              </w:rPr>
              <w:t>I understand that it is an offence to make a declaration that is false in any material particular.</w:t>
            </w:r>
          </w:p>
        </w:tc>
      </w:tr>
      <w:tr w:rsidR="0084566B" w14:paraId="598AF1DC" w14:textId="77777777" w:rsidTr="0017453C">
        <w:trPr>
          <w:trHeight w:val="204"/>
        </w:trPr>
        <w:tc>
          <w:tcPr>
            <w:tcW w:w="3944"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7807DB" w14:textId="5D037F63" w:rsidR="0084566B" w:rsidRPr="0017453C" w:rsidRDefault="0084566B" w:rsidP="0084566B">
            <w:pPr>
              <w:spacing w:before="60" w:after="60"/>
              <w:rPr>
                <w:rStyle w:val="Questionlabel"/>
                <w:b w:val="0"/>
                <w:bCs w:val="0"/>
              </w:rPr>
            </w:pPr>
            <w:r w:rsidRPr="0017453C">
              <w:rPr>
                <w:rStyle w:val="Questionlabel"/>
                <w:b w:val="0"/>
                <w:bCs w:val="0"/>
              </w:rPr>
              <w:t>This declaration is made at (location)</w:t>
            </w:r>
          </w:p>
        </w:tc>
        <w:tc>
          <w:tcPr>
            <w:tcW w:w="3695"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D232CD" w14:textId="77777777" w:rsidR="0084566B" w:rsidRPr="00D83393" w:rsidRDefault="0084566B" w:rsidP="0084566B">
            <w:pPr>
              <w:spacing w:before="60" w:after="60"/>
            </w:pPr>
          </w:p>
        </w:tc>
        <w:tc>
          <w:tcPr>
            <w:tcW w:w="11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F3BEEF" w14:textId="0FF5DE33" w:rsidR="0084566B" w:rsidRPr="0017453C" w:rsidRDefault="0084566B" w:rsidP="0084566B">
            <w:pPr>
              <w:spacing w:before="60" w:after="60"/>
              <w:rPr>
                <w:rStyle w:val="Questionlabel"/>
                <w:b w:val="0"/>
              </w:rPr>
            </w:pPr>
            <w:r w:rsidRPr="0017453C">
              <w:rPr>
                <w:rStyle w:val="Questionlabel"/>
                <w:b w:val="0"/>
              </w:rPr>
              <w:t>on (date)</w:t>
            </w:r>
          </w:p>
        </w:tc>
        <w:tc>
          <w:tcPr>
            <w:tcW w:w="18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CF0B636" w14:textId="77777777" w:rsidR="0084566B" w:rsidRPr="00D83393" w:rsidRDefault="0084566B" w:rsidP="0084566B">
            <w:pPr>
              <w:spacing w:before="60" w:after="60"/>
            </w:pPr>
          </w:p>
        </w:tc>
      </w:tr>
      <w:tr w:rsidR="0084566B" w14:paraId="5CA730CB" w14:textId="77777777" w:rsidTr="0017453C">
        <w:trPr>
          <w:trHeight w:val="204"/>
        </w:trPr>
        <w:tc>
          <w:tcPr>
            <w:tcW w:w="2258"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6D6042" w14:textId="3D687FBE" w:rsidR="0084566B" w:rsidRPr="0017453C" w:rsidRDefault="0084566B" w:rsidP="0084566B">
            <w:pPr>
              <w:spacing w:before="120" w:after="120"/>
              <w:rPr>
                <w:rStyle w:val="Questionlabel"/>
                <w:b w:val="0"/>
                <w:bCs w:val="0"/>
              </w:rPr>
            </w:pPr>
            <w:r w:rsidRPr="0017453C">
              <w:rPr>
                <w:rStyle w:val="Questionlabel"/>
                <w:b w:val="0"/>
                <w:bCs w:val="0"/>
              </w:rPr>
              <w:t>Applicant signature</w:t>
            </w:r>
          </w:p>
        </w:tc>
        <w:tc>
          <w:tcPr>
            <w:tcW w:w="8374"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912ADEC" w14:textId="77777777" w:rsidR="0084566B" w:rsidRPr="00D83393" w:rsidRDefault="0084566B" w:rsidP="0084566B">
            <w:pPr>
              <w:spacing w:before="120" w:after="120"/>
            </w:pPr>
          </w:p>
        </w:tc>
      </w:tr>
      <w:tr w:rsidR="0084566B" w14:paraId="6332D425"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507B18B" w14:textId="77777777" w:rsidR="0084566B" w:rsidRPr="00112310" w:rsidRDefault="0084566B" w:rsidP="0084566B">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84566B" w14:paraId="45BA0C95"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001878E" w14:textId="77777777" w:rsidR="0084566B" w:rsidRDefault="0084566B" w:rsidP="0084566B">
            <w:pPr>
              <w:spacing w:before="60" w:after="60"/>
              <w:rPr>
                <w:rFonts w:cs="Arial"/>
                <w:b/>
              </w:rPr>
            </w:pPr>
            <w:r>
              <w:rPr>
                <w:rFonts w:cs="Arial"/>
                <w:b/>
              </w:rPr>
              <w:t>Receiving correspondence</w:t>
            </w:r>
          </w:p>
        </w:tc>
      </w:tr>
      <w:tr w:rsidR="0084566B" w14:paraId="3B3B1BED"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D817A3D" w14:textId="38BA63ED" w:rsidR="0084566B" w:rsidRPr="0017453C" w:rsidRDefault="0084566B" w:rsidP="0084566B">
            <w:pPr>
              <w:spacing w:before="60" w:after="60"/>
              <w:rPr>
                <w:rFonts w:cs="Arial"/>
              </w:rPr>
            </w:pPr>
            <w:r w:rsidRPr="0017453C">
              <w:rPr>
                <w:rFonts w:cs="Arial"/>
              </w:rPr>
              <w:t>I wish to receive correspondence relating to my notification by one of the below methods.</w:t>
            </w:r>
          </w:p>
        </w:tc>
      </w:tr>
      <w:tr w:rsidR="0084566B" w14:paraId="3F3B980D" w14:textId="77777777" w:rsidTr="0017453C">
        <w:trPr>
          <w:trHeight w:val="204"/>
        </w:trPr>
        <w:tc>
          <w:tcPr>
            <w:tcW w:w="983"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14:paraId="65AB1B8D" w14:textId="77777777" w:rsidR="0084566B" w:rsidRPr="0017453C" w:rsidRDefault="0084566B" w:rsidP="0084566B">
            <w:pPr>
              <w:spacing w:before="60" w:after="60"/>
              <w:rPr>
                <w:rFonts w:cs="Arial"/>
              </w:rPr>
            </w:pPr>
            <w:r w:rsidRPr="0017453C">
              <w:rPr>
                <w:rFonts w:cs="Arial"/>
              </w:rPr>
              <w:t>Post</w:t>
            </w:r>
          </w:p>
        </w:tc>
        <w:tc>
          <w:tcPr>
            <w:tcW w:w="2538" w:type="dxa"/>
            <w:gridSpan w:val="10"/>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704CE2DC" w14:textId="1BC0ECA6" w:rsidR="0084566B" w:rsidRPr="0017453C" w:rsidRDefault="0084566B" w:rsidP="0084566B">
            <w:pPr>
              <w:spacing w:before="60" w:after="60"/>
              <w:rPr>
                <w:rFonts w:cs="Arial"/>
              </w:rPr>
            </w:pPr>
            <w:r w:rsidRPr="0017453C">
              <w:rPr>
                <w:rFonts w:cs="Arial"/>
              </w:rPr>
              <w:t>Yes / No</w:t>
            </w:r>
          </w:p>
        </w:tc>
        <w:tc>
          <w:tcPr>
            <w:tcW w:w="1157" w:type="dxa"/>
            <w:gridSpan w:val="4"/>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50A80EAD" w14:textId="77777777" w:rsidR="0084566B" w:rsidRPr="0017453C" w:rsidRDefault="0084566B" w:rsidP="0084566B">
            <w:pPr>
              <w:spacing w:before="60" w:after="60"/>
              <w:rPr>
                <w:rFonts w:cs="Arial"/>
              </w:rPr>
            </w:pPr>
            <w:r w:rsidRPr="0017453C">
              <w:rPr>
                <w:rFonts w:cs="Arial"/>
              </w:rPr>
              <w:t xml:space="preserve">Email </w:t>
            </w:r>
          </w:p>
        </w:tc>
        <w:tc>
          <w:tcPr>
            <w:tcW w:w="2391" w:type="dxa"/>
            <w:gridSpan w:val="10"/>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5A47ED52" w14:textId="3BF65D70" w:rsidR="0084566B" w:rsidRPr="0017453C" w:rsidRDefault="0084566B" w:rsidP="0084566B">
            <w:pPr>
              <w:spacing w:before="60" w:after="60"/>
              <w:rPr>
                <w:rFonts w:cs="Arial"/>
              </w:rPr>
            </w:pPr>
            <w:r w:rsidRPr="0017453C">
              <w:rPr>
                <w:rFonts w:cs="Arial"/>
              </w:rPr>
              <w:t>Yes / No</w:t>
            </w:r>
          </w:p>
        </w:tc>
        <w:tc>
          <w:tcPr>
            <w:tcW w:w="1286" w:type="dxa"/>
            <w:gridSpan w:val="6"/>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14:paraId="146840E7" w14:textId="77777777" w:rsidR="0084566B" w:rsidRPr="0017453C" w:rsidRDefault="0084566B" w:rsidP="0084566B">
            <w:pPr>
              <w:spacing w:before="60" w:after="60"/>
              <w:rPr>
                <w:rFonts w:cs="Arial"/>
              </w:rPr>
            </w:pPr>
            <w:r w:rsidRPr="0017453C">
              <w:rPr>
                <w:rFonts w:cs="Arial"/>
              </w:rPr>
              <w:t>Collection</w:t>
            </w:r>
          </w:p>
        </w:tc>
        <w:tc>
          <w:tcPr>
            <w:tcW w:w="2277" w:type="dxa"/>
            <w:gridSpan w:val="9"/>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14:paraId="7E8E96C9" w14:textId="2105B4E9" w:rsidR="0084566B" w:rsidRPr="0017453C" w:rsidRDefault="0084566B" w:rsidP="0084566B">
            <w:pPr>
              <w:spacing w:before="60" w:after="60"/>
              <w:rPr>
                <w:rFonts w:cs="Arial"/>
              </w:rPr>
            </w:pPr>
            <w:r w:rsidRPr="0017453C">
              <w:rPr>
                <w:rFonts w:cs="Arial"/>
              </w:rPr>
              <w:t>Yes / No</w:t>
            </w:r>
          </w:p>
        </w:tc>
      </w:tr>
      <w:tr w:rsidR="0084566B" w14:paraId="304848EA" w14:textId="77777777" w:rsidTr="0017453C">
        <w:trPr>
          <w:trHeight w:val="204"/>
        </w:trPr>
        <w:tc>
          <w:tcPr>
            <w:tcW w:w="10632" w:type="dxa"/>
            <w:gridSpan w:val="4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6C450E73" w14:textId="77777777" w:rsidR="0084566B" w:rsidRPr="00FC4C2C" w:rsidRDefault="0084566B" w:rsidP="0084566B">
            <w:pPr>
              <w:keepNext/>
              <w:spacing w:before="60" w:after="60"/>
              <w:rPr>
                <w:rFonts w:cs="Arial"/>
                <w:b/>
              </w:rPr>
            </w:pPr>
            <w:r>
              <w:rPr>
                <w:rFonts w:cs="Arial"/>
                <w:b/>
              </w:rPr>
              <w:lastRenderedPageBreak/>
              <w:t>Supporting documents</w:t>
            </w:r>
          </w:p>
        </w:tc>
      </w:tr>
      <w:tr w:rsidR="0084566B" w14:paraId="6AFED8BF" w14:textId="77777777" w:rsidTr="0017453C">
        <w:trPr>
          <w:trHeight w:val="204"/>
        </w:trPr>
        <w:tc>
          <w:tcPr>
            <w:tcW w:w="9198"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220BA7" w14:textId="77777777" w:rsidR="0084566B" w:rsidRPr="0017453C" w:rsidRDefault="0084566B" w:rsidP="0084566B">
            <w:pPr>
              <w:keepNext/>
              <w:spacing w:before="60" w:after="60"/>
              <w:rPr>
                <w:rFonts w:cs="Arial"/>
              </w:rPr>
            </w:pPr>
            <w:r w:rsidRPr="0017453C">
              <w:t>Current photo ID attached - Passport, Australian driver’s licence or evidence of age card</w:t>
            </w:r>
          </w:p>
        </w:tc>
        <w:tc>
          <w:tcPr>
            <w:tcW w:w="14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525ECEC" w14:textId="18E7390C" w:rsidR="0084566B" w:rsidRPr="004B5B8A" w:rsidRDefault="0084566B" w:rsidP="0084566B">
            <w:pPr>
              <w:keepNext/>
              <w:spacing w:before="60" w:after="60"/>
              <w:jc w:val="center"/>
              <w:rPr>
                <w:rFonts w:cs="Arial"/>
              </w:rPr>
            </w:pPr>
            <w:r w:rsidRPr="00C40571">
              <w:rPr>
                <w:rFonts w:cs="Arial"/>
              </w:rPr>
              <w:t>Yes / No</w:t>
            </w:r>
          </w:p>
        </w:tc>
      </w:tr>
      <w:tr w:rsidR="0084566B" w14:paraId="24E3ACE2" w14:textId="77777777" w:rsidTr="0017453C">
        <w:trPr>
          <w:trHeight w:val="204"/>
        </w:trPr>
        <w:tc>
          <w:tcPr>
            <w:tcW w:w="9198"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CE0E5F" w14:textId="77777777" w:rsidR="0084566B" w:rsidRPr="0017453C" w:rsidRDefault="0084566B" w:rsidP="0084566B">
            <w:pPr>
              <w:keepNext/>
              <w:spacing w:before="60" w:after="60"/>
            </w:pPr>
            <w:r w:rsidRPr="0017453C">
              <w:rPr>
                <w:rFonts w:cs="Arial"/>
                <w:szCs w:val="22"/>
              </w:rPr>
              <w:t>Copy of your current interstate licence/s or registration/s attached.</w:t>
            </w:r>
          </w:p>
        </w:tc>
        <w:tc>
          <w:tcPr>
            <w:tcW w:w="14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50A3D6E" w14:textId="63BFFB50" w:rsidR="0084566B" w:rsidRDefault="0084566B" w:rsidP="0084566B">
            <w:pPr>
              <w:keepNext/>
              <w:spacing w:before="60" w:after="60"/>
              <w:jc w:val="center"/>
              <w:rPr>
                <w:rFonts w:cs="Arial"/>
              </w:rPr>
            </w:pPr>
            <w:r w:rsidRPr="00C40571">
              <w:rPr>
                <w:rFonts w:cs="Arial"/>
              </w:rPr>
              <w:t>Yes / No</w:t>
            </w:r>
          </w:p>
        </w:tc>
      </w:tr>
      <w:tr w:rsidR="0084566B" w14:paraId="31875E17" w14:textId="77777777" w:rsidTr="0017453C">
        <w:trPr>
          <w:trHeight w:val="204"/>
        </w:trPr>
        <w:tc>
          <w:tcPr>
            <w:tcW w:w="9198"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6C20C2" w14:textId="77777777" w:rsidR="0084566B" w:rsidRPr="0017453C" w:rsidRDefault="0084566B" w:rsidP="0084566B">
            <w:pPr>
              <w:keepNext/>
              <w:spacing w:before="60" w:after="60"/>
              <w:rPr>
                <w:rFonts w:cs="Arial"/>
              </w:rPr>
            </w:pPr>
            <w:r w:rsidRPr="0017453C">
              <w:t>Completed form and signed declaration</w:t>
            </w:r>
          </w:p>
        </w:tc>
        <w:tc>
          <w:tcPr>
            <w:tcW w:w="14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8319754" w14:textId="781528CA" w:rsidR="0084566B" w:rsidRPr="004B5B8A" w:rsidRDefault="0084566B" w:rsidP="0084566B">
            <w:pPr>
              <w:keepNext/>
              <w:spacing w:before="60" w:after="60"/>
              <w:jc w:val="center"/>
              <w:rPr>
                <w:rFonts w:cs="Arial"/>
              </w:rPr>
            </w:pPr>
            <w:r w:rsidRPr="00C40571">
              <w:rPr>
                <w:rFonts w:cs="Arial"/>
              </w:rPr>
              <w:t>Yes / No</w:t>
            </w:r>
          </w:p>
        </w:tc>
      </w:tr>
      <w:tr w:rsidR="0084566B" w14:paraId="4C594EFD"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31315366" w14:textId="77777777" w:rsidR="0084566B" w:rsidRDefault="0084566B" w:rsidP="0084566B">
            <w:pPr>
              <w:keepNext/>
              <w:spacing w:before="60" w:after="60"/>
              <w:rPr>
                <w:rFonts w:cs="Arial"/>
              </w:rPr>
            </w:pPr>
            <w:r w:rsidRPr="004B5B8A">
              <w:rPr>
                <w:b/>
              </w:rPr>
              <w:t xml:space="preserve">Additional </w:t>
            </w:r>
            <w:r>
              <w:rPr>
                <w:b/>
              </w:rPr>
              <w:t>required</w:t>
            </w:r>
            <w:r w:rsidRPr="004B5B8A">
              <w:rPr>
                <w:b/>
              </w:rPr>
              <w:t xml:space="preserve"> documents</w:t>
            </w:r>
            <w:r>
              <w:rPr>
                <w:b/>
              </w:rPr>
              <w:t xml:space="preserve"> – Building practitioners </w:t>
            </w:r>
          </w:p>
        </w:tc>
      </w:tr>
      <w:tr w:rsidR="0084566B" w14:paraId="4BCDFABF" w14:textId="77777777" w:rsidTr="0017453C">
        <w:trPr>
          <w:trHeight w:val="204"/>
        </w:trPr>
        <w:tc>
          <w:tcPr>
            <w:tcW w:w="9198"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381F12" w14:textId="77777777" w:rsidR="0084566B" w:rsidRDefault="0084566B" w:rsidP="0084566B">
            <w:pPr>
              <w:keepNext/>
              <w:spacing w:before="60" w:after="60"/>
            </w:pPr>
            <w:r>
              <w:t xml:space="preserve">Net assets certificate from Accountant - </w:t>
            </w:r>
            <w:r w:rsidRPr="00F369A4">
              <w:rPr>
                <w:b/>
              </w:rPr>
              <w:t>Building contractor only</w:t>
            </w:r>
          </w:p>
          <w:p w14:paraId="190CC33E" w14:textId="77777777" w:rsidR="0084566B" w:rsidRDefault="0084566B" w:rsidP="0084566B">
            <w:pPr>
              <w:keepNext/>
              <w:spacing w:before="60" w:after="60"/>
            </w:pPr>
            <w:r w:rsidRPr="00F369A4">
              <w:rPr>
                <w:b/>
                <w:sz w:val="20"/>
              </w:rPr>
              <w:t>Note:</w:t>
            </w:r>
            <w:r>
              <w:rPr>
                <w:sz w:val="20"/>
              </w:rPr>
              <w:t xml:space="preserve"> </w:t>
            </w:r>
            <w:r w:rsidRPr="00F369A4">
              <w:rPr>
                <w:sz w:val="20"/>
              </w:rPr>
              <w:t>You must provide an</w:t>
            </w:r>
            <w:r>
              <w:rPr>
                <w:sz w:val="20"/>
              </w:rPr>
              <w:t xml:space="preserve"> original Net </w:t>
            </w:r>
            <w:r w:rsidRPr="00F369A4">
              <w:rPr>
                <w:sz w:val="20"/>
              </w:rPr>
              <w:t>Assets Certificate, as certified by a registered accountant that you (Individual name) have “Net Tangible Assets” of $50,000 or more, as required by the Building Regulations. You must maintain at least that minimum amount during the entire period of registration.</w:t>
            </w:r>
          </w:p>
        </w:tc>
        <w:tc>
          <w:tcPr>
            <w:tcW w:w="14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9AAE2DD" w14:textId="7B8DF589" w:rsidR="0084566B" w:rsidRDefault="0084566B" w:rsidP="0084566B">
            <w:pPr>
              <w:keepNext/>
              <w:spacing w:before="60" w:after="60"/>
              <w:jc w:val="center"/>
              <w:rPr>
                <w:rFonts w:cs="Arial"/>
              </w:rPr>
            </w:pPr>
            <w:r>
              <w:rPr>
                <w:rFonts w:cs="Arial"/>
              </w:rPr>
              <w:t>Yes / No</w:t>
            </w:r>
          </w:p>
        </w:tc>
      </w:tr>
      <w:tr w:rsidR="0084566B" w14:paraId="2CD57FB3" w14:textId="77777777" w:rsidTr="0017453C">
        <w:trPr>
          <w:trHeight w:val="204"/>
        </w:trPr>
        <w:tc>
          <w:tcPr>
            <w:tcW w:w="9198" w:type="dxa"/>
            <w:gridSpan w:val="3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38194FA6" w14:textId="217C6D09" w:rsidR="0084566B" w:rsidRDefault="0084566B" w:rsidP="0084566B">
            <w:pPr>
              <w:spacing w:before="60" w:after="60"/>
            </w:pPr>
            <w:r>
              <w:t xml:space="preserve">Copy of current professional indemnity insurance policy – minimum $1 000 000 - </w:t>
            </w:r>
            <w:r>
              <w:rPr>
                <w:b/>
              </w:rPr>
              <w:t>Certifying Engineer, Building Certifier, C</w:t>
            </w:r>
            <w:r w:rsidRPr="00F369A4">
              <w:rPr>
                <w:b/>
              </w:rPr>
              <w:t xml:space="preserve">ertifying </w:t>
            </w:r>
            <w:r>
              <w:rPr>
                <w:b/>
              </w:rPr>
              <w:t>Plumber &amp; D</w:t>
            </w:r>
            <w:r w:rsidRPr="00F369A4">
              <w:rPr>
                <w:b/>
              </w:rPr>
              <w:t>rainer (Design) only</w:t>
            </w:r>
          </w:p>
          <w:p w14:paraId="3E115A1D" w14:textId="77777777" w:rsidR="0084566B" w:rsidRDefault="0084566B" w:rsidP="0084566B">
            <w:pPr>
              <w:spacing w:before="60" w:after="60"/>
            </w:pPr>
            <w:r w:rsidRPr="00F369A4">
              <w:rPr>
                <w:b/>
                <w:sz w:val="20"/>
              </w:rPr>
              <w:t>Note</w:t>
            </w:r>
            <w:r>
              <w:rPr>
                <w:sz w:val="20"/>
              </w:rPr>
              <w:t xml:space="preserve">: </w:t>
            </w:r>
            <w:r w:rsidRPr="00F369A4">
              <w:rPr>
                <w:sz w:val="20"/>
              </w:rPr>
              <w:t>The insurance certificate of currency must be submitted with your application. The policy must note you as an insured party or if you are using your employer’s insurance it must be accompanied by a letter from the employer on company letterhead (and signed by a company director) confirming that you are covered by their insurance policy.</w:t>
            </w:r>
            <w:r>
              <w:rPr>
                <w:sz w:val="20"/>
              </w:rPr>
              <w:t xml:space="preserve"> Your employer must also be registered as a Building Practitioner in the NT in the same category.</w:t>
            </w:r>
          </w:p>
        </w:tc>
        <w:tc>
          <w:tcPr>
            <w:tcW w:w="1434"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3ABAD6F6" w14:textId="47DE314B" w:rsidR="0084566B" w:rsidRDefault="0084566B" w:rsidP="0084566B">
            <w:pPr>
              <w:spacing w:before="60" w:after="60"/>
              <w:jc w:val="center"/>
              <w:rPr>
                <w:rFonts w:cs="Arial"/>
              </w:rPr>
            </w:pPr>
            <w:r>
              <w:rPr>
                <w:rFonts w:cs="Arial"/>
              </w:rPr>
              <w:t>Yes / No</w:t>
            </w:r>
          </w:p>
        </w:tc>
      </w:tr>
      <w:tr w:rsidR="0084566B" w:rsidRPr="007E440D" w14:paraId="5708D412" w14:textId="77777777" w:rsidTr="0017453C">
        <w:trPr>
          <w:trHeight w:val="204"/>
        </w:trPr>
        <w:tc>
          <w:tcPr>
            <w:tcW w:w="10632" w:type="dxa"/>
            <w:gridSpan w:val="4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00D3C3BD" w14:textId="329B1160" w:rsidR="0084566B" w:rsidRPr="007E440D" w:rsidRDefault="0084566B" w:rsidP="0084566B">
            <w:pPr>
              <w:spacing w:before="60" w:after="60"/>
              <w:rPr>
                <w:rFonts w:cs="Arial"/>
                <w:b/>
                <w:szCs w:val="22"/>
              </w:rPr>
            </w:pPr>
            <w:r>
              <w:rPr>
                <w:rFonts w:cs="Arial"/>
                <w:b/>
                <w:szCs w:val="22"/>
              </w:rPr>
              <w:t>Privacy statement</w:t>
            </w:r>
          </w:p>
        </w:tc>
      </w:tr>
      <w:tr w:rsidR="0084566B" w14:paraId="6406B1C0"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08BC890A" w14:textId="77777777" w:rsidR="0084566B" w:rsidRDefault="0084566B" w:rsidP="0084566B">
            <w:pPr>
              <w:spacing w:before="60" w:after="60"/>
              <w:jc w:val="both"/>
              <w:rPr>
                <w:rFonts w:cs="Arial"/>
                <w:szCs w:val="22"/>
              </w:rPr>
            </w:pPr>
            <w:r>
              <w:rPr>
                <w:rFonts w:cs="Arial"/>
                <w:szCs w:val="22"/>
              </w:rPr>
              <w:t xml:space="preserve">The Northern Territory Government respects and is committed to safeguarding the confidentiality and privacy of the information that it collects and handles, in accordance with the </w:t>
            </w:r>
            <w:r w:rsidRPr="008925AF">
              <w:rPr>
                <w:rFonts w:cs="Arial"/>
                <w:i/>
                <w:szCs w:val="22"/>
              </w:rPr>
              <w:t>Northern Territory Information Act 2002</w:t>
            </w:r>
            <w:r>
              <w:rPr>
                <w:rFonts w:cs="Arial"/>
                <w:szCs w:val="22"/>
              </w:rPr>
              <w:t>.</w:t>
            </w:r>
          </w:p>
          <w:p w14:paraId="43E2030C" w14:textId="77777777" w:rsidR="0084566B" w:rsidRDefault="0084566B" w:rsidP="0084566B">
            <w:pPr>
              <w:spacing w:before="60" w:after="60"/>
              <w:jc w:val="both"/>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509BC8F6" w14:textId="19BFC386" w:rsidR="0084566B" w:rsidRDefault="0084566B" w:rsidP="0084566B">
            <w:pPr>
              <w:spacing w:before="60" w:after="60"/>
              <w:jc w:val="both"/>
              <w:rPr>
                <w:rFonts w:cs="Arial"/>
                <w:szCs w:val="22"/>
              </w:rPr>
            </w:pPr>
            <w:r>
              <w:rPr>
                <w:rFonts w:cs="Arial"/>
                <w:szCs w:val="22"/>
              </w:rPr>
              <w:t>The information you provide will be accessible to the Department of Trade, Business and Asian Relations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03796AE6" w14:textId="77777777" w:rsidR="0084566B" w:rsidRDefault="0084566B" w:rsidP="0084566B">
            <w:pPr>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Northern Territory Information Act 2002</w:t>
            </w:r>
            <w:r>
              <w:rPr>
                <w:rFonts w:cs="Arial"/>
                <w:szCs w:val="22"/>
              </w:rPr>
              <w:t xml:space="preserve">, or the </w:t>
            </w:r>
            <w:r w:rsidRPr="00DD4F32">
              <w:rPr>
                <w:rFonts w:cs="Arial"/>
                <w:szCs w:val="22"/>
              </w:rPr>
              <w:t>Office of the Information Commissioner NT</w:t>
            </w:r>
            <w:r>
              <w:rPr>
                <w:rFonts w:cs="Arial"/>
                <w:szCs w:val="22"/>
              </w:rPr>
              <w:t>.</w:t>
            </w:r>
          </w:p>
        </w:tc>
      </w:tr>
      <w:tr w:rsidR="0084566B" w14:paraId="6BC8A031" w14:textId="77777777" w:rsidTr="0017453C">
        <w:trPr>
          <w:trHeight w:val="204"/>
        </w:trPr>
        <w:tc>
          <w:tcPr>
            <w:tcW w:w="10632" w:type="dxa"/>
            <w:gridSpan w:val="41"/>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368"/>
          </w:tcPr>
          <w:p w14:paraId="57FEF9F9" w14:textId="77777777" w:rsidR="0084566B" w:rsidRPr="002A171C" w:rsidRDefault="0084566B" w:rsidP="0084566B">
            <w:pPr>
              <w:keepNext/>
              <w:spacing w:before="60" w:after="60"/>
              <w:rPr>
                <w:rFonts w:cs="Arial"/>
                <w:b/>
              </w:rPr>
            </w:pPr>
            <w:r w:rsidRPr="002A171C">
              <w:rPr>
                <w:rFonts w:cs="Arial"/>
                <w:b/>
              </w:rPr>
              <w:t>Lodgement</w:t>
            </w:r>
          </w:p>
        </w:tc>
      </w:tr>
      <w:tr w:rsidR="0084566B" w14:paraId="14F5B263" w14:textId="77777777" w:rsidTr="0017453C">
        <w:trPr>
          <w:trHeight w:val="204"/>
        </w:trPr>
        <w:tc>
          <w:tcPr>
            <w:tcW w:w="10632" w:type="dxa"/>
            <w:gridSpan w:val="41"/>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AB676BC" w14:textId="553218B4" w:rsidR="0084566B" w:rsidRPr="005377F2" w:rsidRDefault="0084566B" w:rsidP="0084566B">
            <w:pPr>
              <w:keepNext/>
              <w:spacing w:before="60" w:after="60"/>
              <w:rPr>
                <w:szCs w:val="22"/>
              </w:rPr>
            </w:pPr>
            <w:r>
              <w:rPr>
                <w:szCs w:val="22"/>
              </w:rPr>
              <w:t>Complete applications can be lodged in person, email or via post at a Territory Business Centre below.</w:t>
            </w:r>
          </w:p>
        </w:tc>
      </w:tr>
      <w:tr w:rsidR="0084566B" w14:paraId="781F01A5" w14:textId="77777777" w:rsidTr="0017453C">
        <w:trPr>
          <w:trHeight w:val="306"/>
        </w:trPr>
        <w:tc>
          <w:tcPr>
            <w:tcW w:w="195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C93A43" w14:textId="34D2BC99" w:rsidR="0084566B" w:rsidRDefault="0084566B" w:rsidP="0084566B">
            <w:pPr>
              <w:keepNext/>
              <w:spacing w:before="60" w:after="60"/>
              <w:rPr>
                <w:szCs w:val="22"/>
              </w:rPr>
            </w:pPr>
            <w:r>
              <w:rPr>
                <w:szCs w:val="22"/>
              </w:rPr>
              <w:t>Darwin</w:t>
            </w:r>
          </w:p>
        </w:tc>
        <w:tc>
          <w:tcPr>
            <w:tcW w:w="8673"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2CCDBF5" w14:textId="77777777" w:rsidR="0084566B" w:rsidRPr="008F5734" w:rsidRDefault="0084566B" w:rsidP="0084566B">
            <w:pPr>
              <w:keepNext/>
              <w:spacing w:before="60" w:after="60"/>
              <w:rPr>
                <w:szCs w:val="22"/>
              </w:rPr>
            </w:pPr>
            <w:r w:rsidRPr="008F5734">
              <w:rPr>
                <w:szCs w:val="22"/>
              </w:rPr>
              <w:t>Darwin Corporate Park, Ground Floor, Building 3, 631 Stuart Highway Berrimah</w:t>
            </w:r>
          </w:p>
        </w:tc>
      </w:tr>
      <w:tr w:rsidR="0084566B" w14:paraId="2D9238FA" w14:textId="77777777" w:rsidTr="0017453C">
        <w:trPr>
          <w:trHeight w:val="215"/>
        </w:trPr>
        <w:tc>
          <w:tcPr>
            <w:tcW w:w="195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8F0742" w14:textId="4E5164C4" w:rsidR="0084566B" w:rsidRDefault="0084566B" w:rsidP="0084566B">
            <w:pPr>
              <w:keepNext/>
              <w:spacing w:before="60" w:after="60"/>
              <w:rPr>
                <w:szCs w:val="22"/>
              </w:rPr>
            </w:pPr>
            <w:r>
              <w:rPr>
                <w:szCs w:val="22"/>
              </w:rPr>
              <w:t>Katherine</w:t>
            </w:r>
          </w:p>
        </w:tc>
        <w:tc>
          <w:tcPr>
            <w:tcW w:w="8673"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216539C" w14:textId="2479D686" w:rsidR="0084566B" w:rsidRPr="008F5734" w:rsidRDefault="0084566B" w:rsidP="0084566B">
            <w:pPr>
              <w:keepNext/>
              <w:spacing w:before="60" w:after="60"/>
              <w:rPr>
                <w:szCs w:val="22"/>
              </w:rPr>
            </w:pPr>
            <w:r w:rsidRPr="008F5734">
              <w:rPr>
                <w:szCs w:val="22"/>
              </w:rPr>
              <w:t>Big Rivers Gov</w:t>
            </w:r>
            <w:r>
              <w:rPr>
                <w:szCs w:val="22"/>
              </w:rPr>
              <w:t>ernment Centre, 5 First Street</w:t>
            </w:r>
          </w:p>
        </w:tc>
      </w:tr>
      <w:tr w:rsidR="0084566B" w14:paraId="245D75C3" w14:textId="77777777" w:rsidTr="0017453C">
        <w:trPr>
          <w:trHeight w:val="137"/>
        </w:trPr>
        <w:tc>
          <w:tcPr>
            <w:tcW w:w="195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A0963A" w14:textId="6DCB779A" w:rsidR="0084566B" w:rsidRDefault="0084566B" w:rsidP="0084566B">
            <w:pPr>
              <w:keepNext/>
              <w:spacing w:before="60" w:after="60"/>
              <w:rPr>
                <w:szCs w:val="22"/>
              </w:rPr>
            </w:pPr>
            <w:r>
              <w:rPr>
                <w:szCs w:val="22"/>
              </w:rPr>
              <w:t>Tennant Creek</w:t>
            </w:r>
          </w:p>
        </w:tc>
        <w:tc>
          <w:tcPr>
            <w:tcW w:w="8673"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4B023E1" w14:textId="74037257" w:rsidR="0084566B" w:rsidRPr="004B6331" w:rsidRDefault="0084566B" w:rsidP="0084566B">
            <w:pPr>
              <w:keepNext/>
              <w:spacing w:before="60" w:after="60"/>
            </w:pPr>
            <w:r>
              <w:t>Barkly Business Hub, 63 Haddock Street</w:t>
            </w:r>
          </w:p>
        </w:tc>
      </w:tr>
      <w:tr w:rsidR="0084566B" w14:paraId="4FFD048A" w14:textId="77777777" w:rsidTr="0017453C">
        <w:trPr>
          <w:trHeight w:val="231"/>
        </w:trPr>
        <w:tc>
          <w:tcPr>
            <w:tcW w:w="195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07B799B" w14:textId="2319AAE7" w:rsidR="0084566B" w:rsidRDefault="0084566B" w:rsidP="0084566B">
            <w:pPr>
              <w:keepNext/>
              <w:spacing w:before="60" w:after="60"/>
              <w:rPr>
                <w:szCs w:val="22"/>
              </w:rPr>
            </w:pPr>
            <w:r>
              <w:rPr>
                <w:szCs w:val="22"/>
              </w:rPr>
              <w:t>Alice Springs</w:t>
            </w:r>
          </w:p>
        </w:tc>
        <w:tc>
          <w:tcPr>
            <w:tcW w:w="8673"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BF4F8E4" w14:textId="5F06D7A8" w:rsidR="0084566B" w:rsidRPr="004B6331" w:rsidRDefault="0084566B" w:rsidP="0084566B">
            <w:pPr>
              <w:keepNext/>
              <w:spacing w:before="60" w:after="60"/>
            </w:pPr>
            <w:r w:rsidRPr="004E1197">
              <w:t>Ground Floor, The Green Well Building</w:t>
            </w:r>
            <w:r>
              <w:t xml:space="preserve">, </w:t>
            </w:r>
            <w:r w:rsidRPr="004E1197">
              <w:t>50 Bath Street</w:t>
            </w:r>
            <w:r>
              <w:t xml:space="preserve"> </w:t>
            </w:r>
          </w:p>
        </w:tc>
      </w:tr>
      <w:tr w:rsidR="0084566B" w14:paraId="61129E7C" w14:textId="77777777" w:rsidTr="0017453C">
        <w:trPr>
          <w:trHeight w:val="278"/>
        </w:trPr>
        <w:tc>
          <w:tcPr>
            <w:tcW w:w="2536"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38A40770" w14:textId="77777777" w:rsidR="0084566B" w:rsidRPr="004E1197" w:rsidRDefault="0084566B" w:rsidP="0084566B">
            <w:pPr>
              <w:spacing w:before="60" w:after="60"/>
            </w:pPr>
            <w:r>
              <w:t>1800 193 111</w:t>
            </w:r>
          </w:p>
        </w:tc>
        <w:tc>
          <w:tcPr>
            <w:tcW w:w="4253" w:type="dxa"/>
            <w:gridSpan w:val="14"/>
            <w:tcBorders>
              <w:top w:val="single" w:sz="4" w:space="0" w:color="808080" w:themeColor="background1" w:themeShade="80"/>
              <w:left w:val="nil"/>
              <w:bottom w:val="single" w:sz="8" w:space="0" w:color="808080" w:themeColor="background1" w:themeShade="80"/>
              <w:right w:val="nil"/>
            </w:tcBorders>
            <w:shd w:val="clear" w:color="auto" w:fill="auto"/>
          </w:tcPr>
          <w:p w14:paraId="07BE1D59" w14:textId="77777777" w:rsidR="0084566B" w:rsidRPr="004E1197" w:rsidRDefault="00000000" w:rsidP="0084566B">
            <w:pPr>
              <w:spacing w:before="60" w:after="60"/>
            </w:pPr>
            <w:hyperlink r:id="rId11" w:history="1">
              <w:r w:rsidR="0084566B" w:rsidRPr="00F41122">
                <w:rPr>
                  <w:rStyle w:val="Hyperlink"/>
                </w:rPr>
                <w:t>territorybusinesscentre@nt.gov.au</w:t>
              </w:r>
            </w:hyperlink>
            <w:r w:rsidR="0084566B">
              <w:t xml:space="preserve"> </w:t>
            </w:r>
          </w:p>
        </w:tc>
        <w:tc>
          <w:tcPr>
            <w:tcW w:w="3843" w:type="dxa"/>
            <w:gridSpan w:val="17"/>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Pr>
          <w:p w14:paraId="237881A7" w14:textId="77777777" w:rsidR="0084566B" w:rsidRPr="004E1197" w:rsidRDefault="0084566B" w:rsidP="0084566B">
            <w:pPr>
              <w:spacing w:before="60" w:after="60"/>
            </w:pPr>
            <w:r>
              <w:t>GPO Box 9800 Darwin NT 0801</w:t>
            </w:r>
          </w:p>
        </w:tc>
      </w:tr>
    </w:tbl>
    <w:p w14:paraId="2256EB71" w14:textId="77777777" w:rsidR="00B53AA9" w:rsidRDefault="00B53AA9" w:rsidP="0017453C"/>
    <w:sectPr w:rsidR="00B53AA9" w:rsidSect="0017453C">
      <w:headerReference w:type="default" r:id="rId12"/>
      <w:footerReference w:type="default" r:id="rId13"/>
      <w:headerReference w:type="first" r:id="rId14"/>
      <w:footerReference w:type="first" r:id="rId15"/>
      <w:pgSz w:w="11906" w:h="16838" w:code="9"/>
      <w:pgMar w:top="568" w:right="794" w:bottom="567" w:left="794" w:header="507"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A6D7" w14:textId="77777777" w:rsidR="00334A4B" w:rsidRDefault="00334A4B" w:rsidP="007332FF">
      <w:r>
        <w:separator/>
      </w:r>
    </w:p>
  </w:endnote>
  <w:endnote w:type="continuationSeparator" w:id="0">
    <w:p w14:paraId="3B32E85D" w14:textId="77777777" w:rsidR="00334A4B" w:rsidRDefault="00334A4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53A58" w:rsidRPr="00132658" w14:paraId="5B1E27B5" w14:textId="77777777" w:rsidTr="00113082">
      <w:trPr>
        <w:cantSplit/>
        <w:trHeight w:hRule="exact" w:val="850"/>
      </w:trPr>
      <w:tc>
        <w:tcPr>
          <w:tcW w:w="10318" w:type="dxa"/>
          <w:vAlign w:val="bottom"/>
        </w:tcPr>
        <w:p w14:paraId="5B6E5647" w14:textId="1855AFB4" w:rsidR="00F53A58" w:rsidRPr="001B3D22" w:rsidRDefault="00000000"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5-04-15T00:00:00Z">
                <w:dateFormat w:val="d MMMM yyyy"/>
                <w:lid w:val="en-AU"/>
                <w:storeMappedDataAs w:val="dateTime"/>
                <w:calendar w:val="gregorian"/>
              </w:date>
            </w:sdtPr>
            <w:sdtContent>
              <w:r w:rsidR="00065DBD">
                <w:rPr>
                  <w:rStyle w:val="PageNumber"/>
                </w:rPr>
                <w:t>15 April 2025</w:t>
              </w:r>
            </w:sdtContent>
          </w:sdt>
          <w:r w:rsidR="009A0D45">
            <w:rPr>
              <w:rStyle w:val="PageNumber"/>
            </w:rPr>
            <w:t xml:space="preserve"> | Version </w:t>
          </w:r>
          <w:r w:rsidR="00065DBD">
            <w:rPr>
              <w:rStyle w:val="PageNumber"/>
            </w:rPr>
            <w:t>5.0</w:t>
          </w:r>
        </w:p>
        <w:p w14:paraId="32F0CE11" w14:textId="3E7357E9" w:rsidR="00F53A58" w:rsidRPr="00AC4488" w:rsidRDefault="00F53A58"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97211">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97211">
            <w:rPr>
              <w:rStyle w:val="PageNumber"/>
              <w:noProof/>
            </w:rPr>
            <w:t>5</w:t>
          </w:r>
          <w:r w:rsidRPr="00AC4488">
            <w:rPr>
              <w:rStyle w:val="PageNumber"/>
            </w:rPr>
            <w:fldChar w:fldCharType="end"/>
          </w:r>
        </w:p>
      </w:tc>
    </w:tr>
  </w:tbl>
  <w:p w14:paraId="2EE63A2C" w14:textId="77777777" w:rsidR="00F53A58" w:rsidRPr="00B11C67" w:rsidRDefault="00F53A58"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53A58" w:rsidRPr="00132658" w14:paraId="58584792" w14:textId="77777777" w:rsidTr="00113082">
      <w:trPr>
        <w:cantSplit/>
        <w:trHeight w:hRule="exact" w:val="850"/>
      </w:trPr>
      <w:tc>
        <w:tcPr>
          <w:tcW w:w="10318" w:type="dxa"/>
          <w:vAlign w:val="bottom"/>
        </w:tcPr>
        <w:p w14:paraId="16E3A111" w14:textId="041B7095" w:rsidR="00F53A58" w:rsidRPr="001B3D22" w:rsidRDefault="00D712D3" w:rsidP="00F53A58">
          <w:pPr>
            <w:spacing w:after="0"/>
            <w:rPr>
              <w:rStyle w:val="PageNumber"/>
            </w:rPr>
          </w:pPr>
          <w:r>
            <w:rPr>
              <w:noProof/>
              <w:sz w:val="19"/>
              <w:lang w:eastAsia="en-AU"/>
            </w:rPr>
            <w:drawing>
              <wp:anchor distT="0" distB="0" distL="114300" distR="114300" simplePos="0" relativeHeight="251662335" behindDoc="0" locked="0" layoutInCell="1" allowOverlap="1" wp14:anchorId="72D02CE5" wp14:editId="37574A66">
                <wp:simplePos x="0" y="0"/>
                <wp:positionH relativeFrom="column">
                  <wp:posOffset>5215890</wp:posOffset>
                </wp:positionH>
                <wp:positionV relativeFrom="margin">
                  <wp:posOffset>-177800</wp:posOffset>
                </wp:positionV>
                <wp:extent cx="1224915" cy="436245"/>
                <wp:effectExtent l="0" t="0" r="0" b="1905"/>
                <wp:wrapNone/>
                <wp:docPr id="358330254" name="Picture 35833025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5-04-15T00:00:00Z">
                <w:dateFormat w:val="d MMMM yyyy"/>
                <w:lid w:val="en-AU"/>
                <w:storeMappedDataAs w:val="dateTime"/>
                <w:calendar w:val="gregorian"/>
              </w:date>
            </w:sdtPr>
            <w:sdtContent>
              <w:r w:rsidR="00065DBD">
                <w:rPr>
                  <w:rStyle w:val="PageNumber"/>
                </w:rPr>
                <w:t>15 April 2025</w:t>
              </w:r>
            </w:sdtContent>
          </w:sdt>
          <w:r w:rsidR="00F53A58">
            <w:rPr>
              <w:rStyle w:val="PageNumber"/>
            </w:rPr>
            <w:t xml:space="preserve"> | Version </w:t>
          </w:r>
          <w:r w:rsidR="00065DBD">
            <w:rPr>
              <w:rStyle w:val="PageNumber"/>
            </w:rPr>
            <w:t>5.0</w:t>
          </w:r>
        </w:p>
        <w:p w14:paraId="35A6BAC7" w14:textId="1DD7F4D2" w:rsidR="00334742" w:rsidRPr="00AC4488" w:rsidRDefault="00F53A58"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97211">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97211">
            <w:rPr>
              <w:rStyle w:val="PageNumber"/>
              <w:noProof/>
            </w:rPr>
            <w:t>5</w:t>
          </w:r>
          <w:r w:rsidRPr="00AC4488">
            <w:rPr>
              <w:rStyle w:val="PageNumber"/>
            </w:rPr>
            <w:fldChar w:fldCharType="end"/>
          </w:r>
        </w:p>
      </w:tc>
    </w:tr>
  </w:tbl>
  <w:p w14:paraId="4DBE9FBA" w14:textId="77777777" w:rsidR="00F53A58" w:rsidRPr="00B11C67" w:rsidRDefault="00F53A58"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2B61" w14:textId="77777777" w:rsidR="00334A4B" w:rsidRDefault="00334A4B" w:rsidP="007332FF">
      <w:r>
        <w:separator/>
      </w:r>
    </w:p>
  </w:footnote>
  <w:footnote w:type="continuationSeparator" w:id="0">
    <w:p w14:paraId="4B2E35FC" w14:textId="77777777" w:rsidR="00334A4B" w:rsidRDefault="00334A4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BBE4" w14:textId="7777777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F14481">
          <w:rPr>
            <w:rStyle w:val="HeaderChar"/>
          </w:rPr>
          <w:t>Automatic mutual recognition notification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A0BA" w14:textId="77777777" w:rsidR="0042171A" w:rsidRPr="00623768" w:rsidRDefault="00000000" w:rsidP="00C12A8F">
    <w:pPr>
      <w:pStyle w:val="Title"/>
      <w:spacing w:after="120"/>
      <w:rPr>
        <w:bCs w:val="0"/>
        <w:sz w:val="52"/>
        <w:szCs w:val="52"/>
      </w:rPr>
    </w:pPr>
    <w:sdt>
      <w:sdtPr>
        <w:rPr>
          <w:rStyle w:val="Title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42171A" w:rsidRPr="00F14481">
          <w:rPr>
            <w:rStyle w:val="TitleChar"/>
            <w:sz w:val="52"/>
            <w:szCs w:val="52"/>
          </w:rPr>
          <w:t>Automatic mutual r</w:t>
        </w:r>
        <w:r w:rsidR="00C919C3" w:rsidRPr="00F14481">
          <w:rPr>
            <w:rStyle w:val="TitleChar"/>
            <w:sz w:val="52"/>
            <w:szCs w:val="52"/>
          </w:rPr>
          <w:t>ecognition</w:t>
        </w:r>
        <w:r w:rsidR="00B40AD0" w:rsidRPr="00F14481">
          <w:rPr>
            <w:rStyle w:val="TitleChar"/>
            <w:sz w:val="52"/>
            <w:szCs w:val="52"/>
          </w:rPr>
          <w:t xml:space="preserve"> </w:t>
        </w:r>
        <w:r w:rsidR="00F14481" w:rsidRPr="00F14481">
          <w:rPr>
            <w:rStyle w:val="TitleChar"/>
            <w:sz w:val="52"/>
            <w:szCs w:val="52"/>
          </w:rPr>
          <w:t>notification</w:t>
        </w:r>
      </w:sdtContent>
    </w:sdt>
    <w:r w:rsidR="0000490D">
      <w:rPr>
        <w:rFonts w:asciiTheme="minorHAnsi" w:hAnsi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D94"/>
    <w:multiLevelType w:val="hybridMultilevel"/>
    <w:tmpl w:val="23A03B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3CB057B"/>
    <w:multiLevelType w:val="hybridMultilevel"/>
    <w:tmpl w:val="C8666AAE"/>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0042ED"/>
    <w:multiLevelType w:val="hybridMultilevel"/>
    <w:tmpl w:val="94C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7E1486B"/>
    <w:multiLevelType w:val="hybridMultilevel"/>
    <w:tmpl w:val="64B619D0"/>
    <w:lvl w:ilvl="0" w:tplc="99D02C14">
      <w:start w:val="1"/>
      <w:numFmt w:val="decimal"/>
      <w:lvlText w:val="%1."/>
      <w:lvlJc w:val="left"/>
      <w:pPr>
        <w:ind w:left="720" w:hanging="360"/>
      </w:pPr>
      <w:rPr>
        <w:rFonts w:ascii="Lato" w:hAnsi="Lato" w:cs="Arial"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E60E7F"/>
    <w:multiLevelType w:val="hybridMultilevel"/>
    <w:tmpl w:val="90A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9D41809"/>
    <w:multiLevelType w:val="hybridMultilevel"/>
    <w:tmpl w:val="0D7A4DBE"/>
    <w:lvl w:ilvl="0" w:tplc="C5526A10">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37538C"/>
    <w:multiLevelType w:val="hybridMultilevel"/>
    <w:tmpl w:val="BD28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3C20DF3"/>
    <w:multiLevelType w:val="hybridMultilevel"/>
    <w:tmpl w:val="FFEA3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B05E0F"/>
    <w:multiLevelType w:val="hybridMultilevel"/>
    <w:tmpl w:val="094C1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C16FF1"/>
    <w:multiLevelType w:val="hybridMultilevel"/>
    <w:tmpl w:val="CF1E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BA0148"/>
    <w:multiLevelType w:val="hybridMultilevel"/>
    <w:tmpl w:val="A82C522A"/>
    <w:lvl w:ilvl="0" w:tplc="66AA01F0">
      <w:start w:val="1"/>
      <w:numFmt w:val="decimal"/>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D60F73"/>
    <w:multiLevelType w:val="hybridMultilevel"/>
    <w:tmpl w:val="D528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3842BC6"/>
    <w:multiLevelType w:val="multilevel"/>
    <w:tmpl w:val="0C78A7AC"/>
    <w:numStyleLink w:val="Tablebulletlist"/>
  </w:abstractNum>
  <w:abstractNum w:abstractNumId="3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56DA2CAE"/>
    <w:multiLevelType w:val="multilevel"/>
    <w:tmpl w:val="3E5E177A"/>
    <w:name w:val="NTG Table Bullet List332222222222222"/>
    <w:numStyleLink w:val="Tablenumberlist"/>
  </w:abstractNum>
  <w:abstractNum w:abstractNumId="40" w15:restartNumberingAfterBreak="0">
    <w:nsid w:val="583359D9"/>
    <w:multiLevelType w:val="multilevel"/>
    <w:tmpl w:val="3E5E177A"/>
    <w:name w:val="NTG Table Bullet List332222222"/>
    <w:numStyleLink w:val="Tablenumberlist"/>
  </w:abstractNum>
  <w:abstractNum w:abstractNumId="41" w15:restartNumberingAfterBreak="0">
    <w:nsid w:val="5B9A5FFE"/>
    <w:multiLevelType w:val="multilevel"/>
    <w:tmpl w:val="0C78A7AC"/>
    <w:name w:val="NTG Table Bullet List33222222222222"/>
    <w:numStyleLink w:val="Tablebulletlist"/>
  </w:abstractNum>
  <w:abstractNum w:abstractNumId="42" w15:restartNumberingAfterBreak="0">
    <w:nsid w:val="5C957EBA"/>
    <w:multiLevelType w:val="hybridMultilevel"/>
    <w:tmpl w:val="7C6CAC8C"/>
    <w:lvl w:ilvl="0" w:tplc="DC949DF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107C36"/>
    <w:multiLevelType w:val="hybridMultilevel"/>
    <w:tmpl w:val="02EC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444259"/>
    <w:multiLevelType w:val="multilevel"/>
    <w:tmpl w:val="0C78A7AC"/>
    <w:name w:val="NTG Table Bullet List332222"/>
    <w:numStyleLink w:val="Tablebulletlist"/>
  </w:abstractNum>
  <w:abstractNum w:abstractNumId="45" w15:restartNumberingAfterBreak="0">
    <w:nsid w:val="621179AC"/>
    <w:multiLevelType w:val="hybridMultilevel"/>
    <w:tmpl w:val="347E4D20"/>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205CA9"/>
    <w:multiLevelType w:val="hybridMultilevel"/>
    <w:tmpl w:val="FF56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262556"/>
    <w:multiLevelType w:val="multilevel"/>
    <w:tmpl w:val="3E5E177A"/>
    <w:name w:val="NTG Table Bullet List3322222222222222"/>
    <w:numStyleLink w:val="Tablenumberlist"/>
  </w:abstractNum>
  <w:abstractNum w:abstractNumId="4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087F2B"/>
    <w:multiLevelType w:val="hybridMultilevel"/>
    <w:tmpl w:val="B652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53664D"/>
    <w:multiLevelType w:val="multilevel"/>
    <w:tmpl w:val="0C78A7AC"/>
    <w:name w:val="NTG Table Bullet List3322222222222222222"/>
    <w:numStyleLink w:val="Tablebulletlist"/>
  </w:abstractNum>
  <w:abstractNum w:abstractNumId="51" w15:restartNumberingAfterBreak="0">
    <w:nsid w:val="76141D1E"/>
    <w:multiLevelType w:val="multilevel"/>
    <w:tmpl w:val="0C78A7AC"/>
    <w:name w:val="NTG Table Bullet List332222222222"/>
    <w:numStyleLink w:val="Tablebulletlist"/>
  </w:abstractNum>
  <w:abstractNum w:abstractNumId="52" w15:restartNumberingAfterBreak="0">
    <w:nsid w:val="766E211D"/>
    <w:multiLevelType w:val="hybridMultilevel"/>
    <w:tmpl w:val="4094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7CDC594C"/>
    <w:multiLevelType w:val="multilevel"/>
    <w:tmpl w:val="3928FD0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6" w15:restartNumberingAfterBreak="0">
    <w:nsid w:val="7D1676AE"/>
    <w:multiLevelType w:val="hybridMultilevel"/>
    <w:tmpl w:val="A840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030643861">
    <w:abstractNumId w:val="29"/>
  </w:num>
  <w:num w:numId="2" w16cid:durableId="394473515">
    <w:abstractNumId w:val="18"/>
  </w:num>
  <w:num w:numId="3" w16cid:durableId="270402649">
    <w:abstractNumId w:val="54"/>
  </w:num>
  <w:num w:numId="4" w16cid:durableId="1182864525">
    <w:abstractNumId w:val="35"/>
  </w:num>
  <w:num w:numId="5" w16cid:durableId="1739087738">
    <w:abstractNumId w:val="25"/>
  </w:num>
  <w:num w:numId="6" w16cid:durableId="1915699576">
    <w:abstractNumId w:val="12"/>
  </w:num>
  <w:num w:numId="7" w16cid:durableId="175850495">
    <w:abstractNumId w:val="37"/>
  </w:num>
  <w:num w:numId="8" w16cid:durableId="1077702318">
    <w:abstractNumId w:val="24"/>
  </w:num>
  <w:num w:numId="9" w16cid:durableId="1078748041">
    <w:abstractNumId w:val="53"/>
  </w:num>
  <w:num w:numId="10" w16cid:durableId="1139306116">
    <w:abstractNumId w:val="31"/>
  </w:num>
  <w:num w:numId="11" w16cid:durableId="687682359">
    <w:abstractNumId w:val="48"/>
  </w:num>
  <w:num w:numId="12" w16cid:durableId="1051534127">
    <w:abstractNumId w:val="8"/>
  </w:num>
  <w:num w:numId="13" w16cid:durableId="65225679">
    <w:abstractNumId w:val="32"/>
  </w:num>
  <w:num w:numId="14" w16cid:durableId="2090805349">
    <w:abstractNumId w:val="19"/>
  </w:num>
  <w:num w:numId="15" w16cid:durableId="1975869674">
    <w:abstractNumId w:val="55"/>
  </w:num>
  <w:num w:numId="16" w16cid:durableId="1335644489">
    <w:abstractNumId w:val="49"/>
  </w:num>
  <w:num w:numId="17" w16cid:durableId="1017998523">
    <w:abstractNumId w:val="15"/>
  </w:num>
  <w:num w:numId="18" w16cid:durableId="1893692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7099237">
    <w:abstractNumId w:val="42"/>
  </w:num>
  <w:num w:numId="20" w16cid:durableId="322045805">
    <w:abstractNumId w:val="0"/>
  </w:num>
  <w:num w:numId="21" w16cid:durableId="62876416">
    <w:abstractNumId w:val="21"/>
  </w:num>
  <w:num w:numId="22" w16cid:durableId="1182935927">
    <w:abstractNumId w:val="46"/>
  </w:num>
  <w:num w:numId="23" w16cid:durableId="1467045650">
    <w:abstractNumId w:val="56"/>
  </w:num>
  <w:num w:numId="24" w16cid:durableId="2126649856">
    <w:abstractNumId w:val="20"/>
  </w:num>
  <w:num w:numId="25" w16cid:durableId="1030958246">
    <w:abstractNumId w:val="9"/>
  </w:num>
  <w:num w:numId="26" w16cid:durableId="853878171">
    <w:abstractNumId w:val="5"/>
  </w:num>
  <w:num w:numId="27" w16cid:durableId="338001646">
    <w:abstractNumId w:val="45"/>
  </w:num>
  <w:num w:numId="28" w16cid:durableId="1195145623">
    <w:abstractNumId w:val="13"/>
  </w:num>
  <w:num w:numId="29" w16cid:durableId="890503381">
    <w:abstractNumId w:val="43"/>
  </w:num>
  <w:num w:numId="30" w16cid:durableId="1113286701">
    <w:abstractNumId w:val="52"/>
  </w:num>
  <w:num w:numId="31" w16cid:durableId="203292733">
    <w:abstractNumId w:val="6"/>
  </w:num>
  <w:num w:numId="32" w16cid:durableId="66004071">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7670"/>
    <w:rsid w:val="00010665"/>
    <w:rsid w:val="00020347"/>
    <w:rsid w:val="0002393A"/>
    <w:rsid w:val="00027DB8"/>
    <w:rsid w:val="00031A96"/>
    <w:rsid w:val="00040BF3"/>
    <w:rsid w:val="00040EE7"/>
    <w:rsid w:val="0004211C"/>
    <w:rsid w:val="00046C59"/>
    <w:rsid w:val="00051362"/>
    <w:rsid w:val="00051F45"/>
    <w:rsid w:val="00052953"/>
    <w:rsid w:val="0005341A"/>
    <w:rsid w:val="00056DEF"/>
    <w:rsid w:val="00056EDC"/>
    <w:rsid w:val="00061627"/>
    <w:rsid w:val="00065B35"/>
    <w:rsid w:val="00065DBD"/>
    <w:rsid w:val="0006635A"/>
    <w:rsid w:val="00070C5E"/>
    <w:rsid w:val="000720BE"/>
    <w:rsid w:val="0007259C"/>
    <w:rsid w:val="00080202"/>
    <w:rsid w:val="00080DCD"/>
    <w:rsid w:val="00080E22"/>
    <w:rsid w:val="00082573"/>
    <w:rsid w:val="00082E34"/>
    <w:rsid w:val="000840A3"/>
    <w:rsid w:val="000849D4"/>
    <w:rsid w:val="00085062"/>
    <w:rsid w:val="000866DC"/>
    <w:rsid w:val="00086A5F"/>
    <w:rsid w:val="000911EF"/>
    <w:rsid w:val="00094077"/>
    <w:rsid w:val="00094FC8"/>
    <w:rsid w:val="000962C5"/>
    <w:rsid w:val="00097865"/>
    <w:rsid w:val="000A4317"/>
    <w:rsid w:val="000A48A8"/>
    <w:rsid w:val="000A559C"/>
    <w:rsid w:val="000A61C7"/>
    <w:rsid w:val="000B0076"/>
    <w:rsid w:val="000B2CA1"/>
    <w:rsid w:val="000B7E37"/>
    <w:rsid w:val="000C00BA"/>
    <w:rsid w:val="000C23BA"/>
    <w:rsid w:val="000C6D0A"/>
    <w:rsid w:val="000C77C8"/>
    <w:rsid w:val="000D1F29"/>
    <w:rsid w:val="000D3273"/>
    <w:rsid w:val="000D633D"/>
    <w:rsid w:val="000E342B"/>
    <w:rsid w:val="000E3ED2"/>
    <w:rsid w:val="000E5DD2"/>
    <w:rsid w:val="000E6287"/>
    <w:rsid w:val="000F2958"/>
    <w:rsid w:val="000F3850"/>
    <w:rsid w:val="000F4216"/>
    <w:rsid w:val="000F604F"/>
    <w:rsid w:val="00104E7F"/>
    <w:rsid w:val="00106286"/>
    <w:rsid w:val="00106EDC"/>
    <w:rsid w:val="00112310"/>
    <w:rsid w:val="0011250A"/>
    <w:rsid w:val="00112718"/>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453C"/>
    <w:rsid w:val="00176123"/>
    <w:rsid w:val="00176F5E"/>
    <w:rsid w:val="00181620"/>
    <w:rsid w:val="001827F3"/>
    <w:rsid w:val="00187130"/>
    <w:rsid w:val="001957AD"/>
    <w:rsid w:val="00196F8E"/>
    <w:rsid w:val="001A2B7F"/>
    <w:rsid w:val="001A3AFD"/>
    <w:rsid w:val="001A496C"/>
    <w:rsid w:val="001A576A"/>
    <w:rsid w:val="001A6488"/>
    <w:rsid w:val="001A744B"/>
    <w:rsid w:val="001B28DA"/>
    <w:rsid w:val="001B2B6C"/>
    <w:rsid w:val="001B3D22"/>
    <w:rsid w:val="001C5BF2"/>
    <w:rsid w:val="001D01C4"/>
    <w:rsid w:val="001D49B1"/>
    <w:rsid w:val="001D4DA9"/>
    <w:rsid w:val="001D4F99"/>
    <w:rsid w:val="001D52B0"/>
    <w:rsid w:val="001D5A18"/>
    <w:rsid w:val="001D7C37"/>
    <w:rsid w:val="001D7CA4"/>
    <w:rsid w:val="001E057F"/>
    <w:rsid w:val="001E14EB"/>
    <w:rsid w:val="001F59E6"/>
    <w:rsid w:val="001F7344"/>
    <w:rsid w:val="00202D7E"/>
    <w:rsid w:val="00203F1C"/>
    <w:rsid w:val="002044FA"/>
    <w:rsid w:val="00206936"/>
    <w:rsid w:val="00206C6F"/>
    <w:rsid w:val="00206FBD"/>
    <w:rsid w:val="00207746"/>
    <w:rsid w:val="00213056"/>
    <w:rsid w:val="002154EB"/>
    <w:rsid w:val="0021777B"/>
    <w:rsid w:val="00230031"/>
    <w:rsid w:val="00235C01"/>
    <w:rsid w:val="00235E95"/>
    <w:rsid w:val="00247343"/>
    <w:rsid w:val="002541A0"/>
    <w:rsid w:val="002645D5"/>
    <w:rsid w:val="00264F1A"/>
    <w:rsid w:val="0026532D"/>
    <w:rsid w:val="00265C56"/>
    <w:rsid w:val="002716CD"/>
    <w:rsid w:val="00274D4B"/>
    <w:rsid w:val="002773AC"/>
    <w:rsid w:val="002806F5"/>
    <w:rsid w:val="00281577"/>
    <w:rsid w:val="00284EF4"/>
    <w:rsid w:val="0028694D"/>
    <w:rsid w:val="00291972"/>
    <w:rsid w:val="002926BC"/>
    <w:rsid w:val="00293A72"/>
    <w:rsid w:val="002A0160"/>
    <w:rsid w:val="002A171C"/>
    <w:rsid w:val="002A30C3"/>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45A1"/>
    <w:rsid w:val="0030203D"/>
    <w:rsid w:val="003037F9"/>
    <w:rsid w:val="0030583E"/>
    <w:rsid w:val="00306DBE"/>
    <w:rsid w:val="00307FE1"/>
    <w:rsid w:val="003130C3"/>
    <w:rsid w:val="00314DC5"/>
    <w:rsid w:val="003164BA"/>
    <w:rsid w:val="0032013E"/>
    <w:rsid w:val="00321715"/>
    <w:rsid w:val="003258E6"/>
    <w:rsid w:val="00334742"/>
    <w:rsid w:val="00334A4B"/>
    <w:rsid w:val="003351F8"/>
    <w:rsid w:val="00335755"/>
    <w:rsid w:val="00342283"/>
    <w:rsid w:val="003423E4"/>
    <w:rsid w:val="00343A87"/>
    <w:rsid w:val="00344A36"/>
    <w:rsid w:val="003456F4"/>
    <w:rsid w:val="00347FB6"/>
    <w:rsid w:val="003504FD"/>
    <w:rsid w:val="00350881"/>
    <w:rsid w:val="00354DD9"/>
    <w:rsid w:val="00357D55"/>
    <w:rsid w:val="00363513"/>
    <w:rsid w:val="003657E5"/>
    <w:rsid w:val="0036589C"/>
    <w:rsid w:val="00371312"/>
    <w:rsid w:val="00371DC7"/>
    <w:rsid w:val="00375279"/>
    <w:rsid w:val="00375AE0"/>
    <w:rsid w:val="00377B21"/>
    <w:rsid w:val="003819EF"/>
    <w:rsid w:val="00387DB7"/>
    <w:rsid w:val="00390862"/>
    <w:rsid w:val="00390CE3"/>
    <w:rsid w:val="00391981"/>
    <w:rsid w:val="00394876"/>
    <w:rsid w:val="00394AAF"/>
    <w:rsid w:val="00394CE5"/>
    <w:rsid w:val="0039602B"/>
    <w:rsid w:val="003A1D84"/>
    <w:rsid w:val="003A28A4"/>
    <w:rsid w:val="003A6341"/>
    <w:rsid w:val="003B1174"/>
    <w:rsid w:val="003B5EAB"/>
    <w:rsid w:val="003B67FD"/>
    <w:rsid w:val="003B6A61"/>
    <w:rsid w:val="003C62FF"/>
    <w:rsid w:val="003D0F63"/>
    <w:rsid w:val="003D42C0"/>
    <w:rsid w:val="003D4A8F"/>
    <w:rsid w:val="003D5B29"/>
    <w:rsid w:val="003D7818"/>
    <w:rsid w:val="003E10EE"/>
    <w:rsid w:val="003E2445"/>
    <w:rsid w:val="003E38A9"/>
    <w:rsid w:val="003E3BB2"/>
    <w:rsid w:val="003E45A3"/>
    <w:rsid w:val="003E75CF"/>
    <w:rsid w:val="003F07E7"/>
    <w:rsid w:val="003F5B58"/>
    <w:rsid w:val="003F7E65"/>
    <w:rsid w:val="0040222A"/>
    <w:rsid w:val="00402A05"/>
    <w:rsid w:val="004047BC"/>
    <w:rsid w:val="004100F7"/>
    <w:rsid w:val="00412DF4"/>
    <w:rsid w:val="00413C20"/>
    <w:rsid w:val="00414CB3"/>
    <w:rsid w:val="0041563D"/>
    <w:rsid w:val="0042171A"/>
    <w:rsid w:val="004237AB"/>
    <w:rsid w:val="00423E0C"/>
    <w:rsid w:val="00426E25"/>
    <w:rsid w:val="00427D9C"/>
    <w:rsid w:val="00427E7E"/>
    <w:rsid w:val="00433C60"/>
    <w:rsid w:val="0043465D"/>
    <w:rsid w:val="00443B6E"/>
    <w:rsid w:val="00450636"/>
    <w:rsid w:val="00452393"/>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BFC"/>
    <w:rsid w:val="00482DF8"/>
    <w:rsid w:val="004864DE"/>
    <w:rsid w:val="00494BE5"/>
    <w:rsid w:val="00495C12"/>
    <w:rsid w:val="00495E30"/>
    <w:rsid w:val="00497211"/>
    <w:rsid w:val="004A0EBA"/>
    <w:rsid w:val="004A2538"/>
    <w:rsid w:val="004A331E"/>
    <w:rsid w:val="004A3CC9"/>
    <w:rsid w:val="004B0C15"/>
    <w:rsid w:val="004B0FA5"/>
    <w:rsid w:val="004B35EA"/>
    <w:rsid w:val="004B5B8A"/>
    <w:rsid w:val="004B6331"/>
    <w:rsid w:val="004B69E4"/>
    <w:rsid w:val="004C2103"/>
    <w:rsid w:val="004C6C39"/>
    <w:rsid w:val="004D075F"/>
    <w:rsid w:val="004D0D29"/>
    <w:rsid w:val="004D1B76"/>
    <w:rsid w:val="004D344E"/>
    <w:rsid w:val="004E019E"/>
    <w:rsid w:val="004E06EC"/>
    <w:rsid w:val="004E0A3F"/>
    <w:rsid w:val="004E1991"/>
    <w:rsid w:val="004E253C"/>
    <w:rsid w:val="004E2CB7"/>
    <w:rsid w:val="004F016A"/>
    <w:rsid w:val="00500F94"/>
    <w:rsid w:val="00502FB3"/>
    <w:rsid w:val="00503DE9"/>
    <w:rsid w:val="0050530C"/>
    <w:rsid w:val="00505DEA"/>
    <w:rsid w:val="005060E5"/>
    <w:rsid w:val="00507782"/>
    <w:rsid w:val="00511463"/>
    <w:rsid w:val="00512A04"/>
    <w:rsid w:val="00515A4E"/>
    <w:rsid w:val="00517CA0"/>
    <w:rsid w:val="00520499"/>
    <w:rsid w:val="00520C41"/>
    <w:rsid w:val="0052341C"/>
    <w:rsid w:val="005249F5"/>
    <w:rsid w:val="005260F7"/>
    <w:rsid w:val="005377F2"/>
    <w:rsid w:val="00543BD1"/>
    <w:rsid w:val="00550686"/>
    <w:rsid w:val="005532F9"/>
    <w:rsid w:val="00556113"/>
    <w:rsid w:val="005621C4"/>
    <w:rsid w:val="00564C12"/>
    <w:rsid w:val="005654B8"/>
    <w:rsid w:val="00570C68"/>
    <w:rsid w:val="00574836"/>
    <w:rsid w:val="005762CC"/>
    <w:rsid w:val="005828E3"/>
    <w:rsid w:val="00582D3D"/>
    <w:rsid w:val="00584989"/>
    <w:rsid w:val="00590040"/>
    <w:rsid w:val="00595386"/>
    <w:rsid w:val="005964F0"/>
    <w:rsid w:val="00597234"/>
    <w:rsid w:val="005A116E"/>
    <w:rsid w:val="005A4AC0"/>
    <w:rsid w:val="005A539B"/>
    <w:rsid w:val="005A5FDF"/>
    <w:rsid w:val="005B02DC"/>
    <w:rsid w:val="005B0EBD"/>
    <w:rsid w:val="005B0FB7"/>
    <w:rsid w:val="005B122A"/>
    <w:rsid w:val="005B1FCB"/>
    <w:rsid w:val="005B5AC2"/>
    <w:rsid w:val="005B7193"/>
    <w:rsid w:val="005C2833"/>
    <w:rsid w:val="005D359B"/>
    <w:rsid w:val="005D5824"/>
    <w:rsid w:val="005E144D"/>
    <w:rsid w:val="005E1500"/>
    <w:rsid w:val="005E3A43"/>
    <w:rsid w:val="005E51CB"/>
    <w:rsid w:val="005E695A"/>
    <w:rsid w:val="005F0B17"/>
    <w:rsid w:val="005F0EB7"/>
    <w:rsid w:val="005F77C7"/>
    <w:rsid w:val="006028B3"/>
    <w:rsid w:val="006048D1"/>
    <w:rsid w:val="00620675"/>
    <w:rsid w:val="00622910"/>
    <w:rsid w:val="00623768"/>
    <w:rsid w:val="006254B6"/>
    <w:rsid w:val="00627FC8"/>
    <w:rsid w:val="00630FED"/>
    <w:rsid w:val="006433C3"/>
    <w:rsid w:val="006464E8"/>
    <w:rsid w:val="00650F5B"/>
    <w:rsid w:val="00661D1D"/>
    <w:rsid w:val="00661F30"/>
    <w:rsid w:val="00665916"/>
    <w:rsid w:val="006670D7"/>
    <w:rsid w:val="006719EA"/>
    <w:rsid w:val="00671F13"/>
    <w:rsid w:val="0067298A"/>
    <w:rsid w:val="0067400A"/>
    <w:rsid w:val="006847AD"/>
    <w:rsid w:val="00685ADE"/>
    <w:rsid w:val="0069114B"/>
    <w:rsid w:val="006944C1"/>
    <w:rsid w:val="006A756A"/>
    <w:rsid w:val="006B17D4"/>
    <w:rsid w:val="006B4E92"/>
    <w:rsid w:val="006B7FE0"/>
    <w:rsid w:val="006C4660"/>
    <w:rsid w:val="006D66F7"/>
    <w:rsid w:val="006E08BE"/>
    <w:rsid w:val="006E283C"/>
    <w:rsid w:val="006E4632"/>
    <w:rsid w:val="007007E7"/>
    <w:rsid w:val="00700ED7"/>
    <w:rsid w:val="00701D8C"/>
    <w:rsid w:val="00705C9D"/>
    <w:rsid w:val="00705F13"/>
    <w:rsid w:val="007062C7"/>
    <w:rsid w:val="00714F1D"/>
    <w:rsid w:val="00715225"/>
    <w:rsid w:val="0072033D"/>
    <w:rsid w:val="00720CC6"/>
    <w:rsid w:val="00722DDB"/>
    <w:rsid w:val="00724728"/>
    <w:rsid w:val="00724F98"/>
    <w:rsid w:val="00730B9B"/>
    <w:rsid w:val="0073182E"/>
    <w:rsid w:val="007332FF"/>
    <w:rsid w:val="007408F5"/>
    <w:rsid w:val="00741EAE"/>
    <w:rsid w:val="0074209B"/>
    <w:rsid w:val="007542A1"/>
    <w:rsid w:val="00755248"/>
    <w:rsid w:val="0076190B"/>
    <w:rsid w:val="0076355D"/>
    <w:rsid w:val="00763A2D"/>
    <w:rsid w:val="007644D3"/>
    <w:rsid w:val="007676A4"/>
    <w:rsid w:val="00777795"/>
    <w:rsid w:val="00783A57"/>
    <w:rsid w:val="00784C92"/>
    <w:rsid w:val="007859CD"/>
    <w:rsid w:val="00785C24"/>
    <w:rsid w:val="007907E4"/>
    <w:rsid w:val="00796461"/>
    <w:rsid w:val="007A1375"/>
    <w:rsid w:val="007A5EFD"/>
    <w:rsid w:val="007A6A4F"/>
    <w:rsid w:val="007B03F5"/>
    <w:rsid w:val="007B358F"/>
    <w:rsid w:val="007B5C09"/>
    <w:rsid w:val="007B5DA2"/>
    <w:rsid w:val="007B7630"/>
    <w:rsid w:val="007C0966"/>
    <w:rsid w:val="007C19E7"/>
    <w:rsid w:val="007C5CFD"/>
    <w:rsid w:val="007C6D9F"/>
    <w:rsid w:val="007D4893"/>
    <w:rsid w:val="007D48A4"/>
    <w:rsid w:val="007E70CF"/>
    <w:rsid w:val="007E74A4"/>
    <w:rsid w:val="007F1B6F"/>
    <w:rsid w:val="007F263F"/>
    <w:rsid w:val="008015A8"/>
    <w:rsid w:val="0080161D"/>
    <w:rsid w:val="0080766E"/>
    <w:rsid w:val="00811169"/>
    <w:rsid w:val="00815297"/>
    <w:rsid w:val="008170DB"/>
    <w:rsid w:val="00817BA1"/>
    <w:rsid w:val="00823022"/>
    <w:rsid w:val="0082634E"/>
    <w:rsid w:val="00830853"/>
    <w:rsid w:val="008313C4"/>
    <w:rsid w:val="008322B5"/>
    <w:rsid w:val="008328BA"/>
    <w:rsid w:val="00835434"/>
    <w:rsid w:val="008358C0"/>
    <w:rsid w:val="0083667B"/>
    <w:rsid w:val="00836E22"/>
    <w:rsid w:val="00841B39"/>
    <w:rsid w:val="00842838"/>
    <w:rsid w:val="0084566B"/>
    <w:rsid w:val="008501CA"/>
    <w:rsid w:val="008547CD"/>
    <w:rsid w:val="00854EC1"/>
    <w:rsid w:val="00855387"/>
    <w:rsid w:val="0085797F"/>
    <w:rsid w:val="00860028"/>
    <w:rsid w:val="00861DC3"/>
    <w:rsid w:val="00867019"/>
    <w:rsid w:val="00872B4E"/>
    <w:rsid w:val="00872EF1"/>
    <w:rsid w:val="0087320B"/>
    <w:rsid w:val="008735A9"/>
    <w:rsid w:val="00877BC5"/>
    <w:rsid w:val="00877D20"/>
    <w:rsid w:val="008811E3"/>
    <w:rsid w:val="00881C48"/>
    <w:rsid w:val="00884214"/>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295"/>
    <w:rsid w:val="008D57B8"/>
    <w:rsid w:val="008E00E0"/>
    <w:rsid w:val="008E03FC"/>
    <w:rsid w:val="008E510B"/>
    <w:rsid w:val="008F5734"/>
    <w:rsid w:val="008F7A93"/>
    <w:rsid w:val="00902B13"/>
    <w:rsid w:val="00911941"/>
    <w:rsid w:val="00913F1B"/>
    <w:rsid w:val="0092024D"/>
    <w:rsid w:val="0092076A"/>
    <w:rsid w:val="00925146"/>
    <w:rsid w:val="00925F0F"/>
    <w:rsid w:val="00932F6B"/>
    <w:rsid w:val="00934E50"/>
    <w:rsid w:val="00937288"/>
    <w:rsid w:val="009468BC"/>
    <w:rsid w:val="00947FAE"/>
    <w:rsid w:val="009616DF"/>
    <w:rsid w:val="009644FF"/>
    <w:rsid w:val="0096542F"/>
    <w:rsid w:val="00967FA7"/>
    <w:rsid w:val="00971645"/>
    <w:rsid w:val="0097674A"/>
    <w:rsid w:val="00977919"/>
    <w:rsid w:val="00981C61"/>
    <w:rsid w:val="00983000"/>
    <w:rsid w:val="009870FA"/>
    <w:rsid w:val="009921C3"/>
    <w:rsid w:val="0099485A"/>
    <w:rsid w:val="0099551D"/>
    <w:rsid w:val="009A0D45"/>
    <w:rsid w:val="009A5897"/>
    <w:rsid w:val="009A5CA1"/>
    <w:rsid w:val="009A5F24"/>
    <w:rsid w:val="009B0B3E"/>
    <w:rsid w:val="009B1913"/>
    <w:rsid w:val="009B1BF1"/>
    <w:rsid w:val="009B53DF"/>
    <w:rsid w:val="009B6657"/>
    <w:rsid w:val="009B6966"/>
    <w:rsid w:val="009C58EC"/>
    <w:rsid w:val="009C7966"/>
    <w:rsid w:val="009C7DA2"/>
    <w:rsid w:val="009D0EB5"/>
    <w:rsid w:val="009D14F9"/>
    <w:rsid w:val="009D2B74"/>
    <w:rsid w:val="009D63FF"/>
    <w:rsid w:val="009D7DA8"/>
    <w:rsid w:val="009E175D"/>
    <w:rsid w:val="009E1DD5"/>
    <w:rsid w:val="009E3CC2"/>
    <w:rsid w:val="009E7AB9"/>
    <w:rsid w:val="009F06BD"/>
    <w:rsid w:val="009F2A4D"/>
    <w:rsid w:val="009F67D3"/>
    <w:rsid w:val="00A00828"/>
    <w:rsid w:val="00A03290"/>
    <w:rsid w:val="00A0387E"/>
    <w:rsid w:val="00A04FC5"/>
    <w:rsid w:val="00A05BFD"/>
    <w:rsid w:val="00A0658B"/>
    <w:rsid w:val="00A07490"/>
    <w:rsid w:val="00A10655"/>
    <w:rsid w:val="00A12B64"/>
    <w:rsid w:val="00A22C38"/>
    <w:rsid w:val="00A22D3C"/>
    <w:rsid w:val="00A25193"/>
    <w:rsid w:val="00A26E80"/>
    <w:rsid w:val="00A31AE8"/>
    <w:rsid w:val="00A3739D"/>
    <w:rsid w:val="00A3761F"/>
    <w:rsid w:val="00A37DDA"/>
    <w:rsid w:val="00A424C7"/>
    <w:rsid w:val="00A425BB"/>
    <w:rsid w:val="00A45005"/>
    <w:rsid w:val="00A454AF"/>
    <w:rsid w:val="00A53CF0"/>
    <w:rsid w:val="00A66DD9"/>
    <w:rsid w:val="00A67D4E"/>
    <w:rsid w:val="00A72954"/>
    <w:rsid w:val="00A7620F"/>
    <w:rsid w:val="00A76790"/>
    <w:rsid w:val="00A808FE"/>
    <w:rsid w:val="00A86E3C"/>
    <w:rsid w:val="00A925EC"/>
    <w:rsid w:val="00A929AA"/>
    <w:rsid w:val="00A92B6B"/>
    <w:rsid w:val="00A96371"/>
    <w:rsid w:val="00AA1703"/>
    <w:rsid w:val="00AA541E"/>
    <w:rsid w:val="00AC21C9"/>
    <w:rsid w:val="00AC50BB"/>
    <w:rsid w:val="00AD0DA4"/>
    <w:rsid w:val="00AD4169"/>
    <w:rsid w:val="00AE193F"/>
    <w:rsid w:val="00AE25C6"/>
    <w:rsid w:val="00AE2A8A"/>
    <w:rsid w:val="00AE306C"/>
    <w:rsid w:val="00AF28C1"/>
    <w:rsid w:val="00B01D4F"/>
    <w:rsid w:val="00B0283E"/>
    <w:rsid w:val="00B02EF1"/>
    <w:rsid w:val="00B07C97"/>
    <w:rsid w:val="00B11C67"/>
    <w:rsid w:val="00B14CC1"/>
    <w:rsid w:val="00B15754"/>
    <w:rsid w:val="00B16002"/>
    <w:rsid w:val="00B2046E"/>
    <w:rsid w:val="00B20E8B"/>
    <w:rsid w:val="00B257E1"/>
    <w:rsid w:val="00B2599A"/>
    <w:rsid w:val="00B27AC4"/>
    <w:rsid w:val="00B30DF8"/>
    <w:rsid w:val="00B31D3A"/>
    <w:rsid w:val="00B343CC"/>
    <w:rsid w:val="00B36975"/>
    <w:rsid w:val="00B40AD0"/>
    <w:rsid w:val="00B5084A"/>
    <w:rsid w:val="00B53AA9"/>
    <w:rsid w:val="00B606A1"/>
    <w:rsid w:val="00B614F7"/>
    <w:rsid w:val="00B61B26"/>
    <w:rsid w:val="00B6443F"/>
    <w:rsid w:val="00B65E6B"/>
    <w:rsid w:val="00B674EB"/>
    <w:rsid w:val="00B675B2"/>
    <w:rsid w:val="00B70477"/>
    <w:rsid w:val="00B81261"/>
    <w:rsid w:val="00B8163E"/>
    <w:rsid w:val="00B8223E"/>
    <w:rsid w:val="00B832AE"/>
    <w:rsid w:val="00B86678"/>
    <w:rsid w:val="00B92F9B"/>
    <w:rsid w:val="00B941B3"/>
    <w:rsid w:val="00B96513"/>
    <w:rsid w:val="00BA1A56"/>
    <w:rsid w:val="00BA1D47"/>
    <w:rsid w:val="00BA4857"/>
    <w:rsid w:val="00BA66F0"/>
    <w:rsid w:val="00BB1BA8"/>
    <w:rsid w:val="00BB2239"/>
    <w:rsid w:val="00BB2AE7"/>
    <w:rsid w:val="00BB6464"/>
    <w:rsid w:val="00BC0A82"/>
    <w:rsid w:val="00BC1BB8"/>
    <w:rsid w:val="00BD5CB6"/>
    <w:rsid w:val="00BD7FE1"/>
    <w:rsid w:val="00BE37CA"/>
    <w:rsid w:val="00BE5617"/>
    <w:rsid w:val="00BE6144"/>
    <w:rsid w:val="00BE635A"/>
    <w:rsid w:val="00BF17E9"/>
    <w:rsid w:val="00BF2ABB"/>
    <w:rsid w:val="00BF5099"/>
    <w:rsid w:val="00C10B5E"/>
    <w:rsid w:val="00C10F10"/>
    <w:rsid w:val="00C11E6F"/>
    <w:rsid w:val="00C12A8F"/>
    <w:rsid w:val="00C15D4D"/>
    <w:rsid w:val="00C175DC"/>
    <w:rsid w:val="00C30171"/>
    <w:rsid w:val="00C309D8"/>
    <w:rsid w:val="00C43519"/>
    <w:rsid w:val="00C44A09"/>
    <w:rsid w:val="00C45263"/>
    <w:rsid w:val="00C51537"/>
    <w:rsid w:val="00C52BC3"/>
    <w:rsid w:val="00C53ECF"/>
    <w:rsid w:val="00C61AFA"/>
    <w:rsid w:val="00C61D64"/>
    <w:rsid w:val="00C62099"/>
    <w:rsid w:val="00C64EA3"/>
    <w:rsid w:val="00C67F7E"/>
    <w:rsid w:val="00C72867"/>
    <w:rsid w:val="00C74CF1"/>
    <w:rsid w:val="00C75E81"/>
    <w:rsid w:val="00C83C33"/>
    <w:rsid w:val="00C86609"/>
    <w:rsid w:val="00C867AD"/>
    <w:rsid w:val="00C919C3"/>
    <w:rsid w:val="00C92B4C"/>
    <w:rsid w:val="00C93D4D"/>
    <w:rsid w:val="00C954F6"/>
    <w:rsid w:val="00C96318"/>
    <w:rsid w:val="00CA0215"/>
    <w:rsid w:val="00CA27A9"/>
    <w:rsid w:val="00CA299C"/>
    <w:rsid w:val="00CA36A0"/>
    <w:rsid w:val="00CA6BC5"/>
    <w:rsid w:val="00CB22CC"/>
    <w:rsid w:val="00CC2F1A"/>
    <w:rsid w:val="00CC571B"/>
    <w:rsid w:val="00CC61CD"/>
    <w:rsid w:val="00CC6C02"/>
    <w:rsid w:val="00CC737B"/>
    <w:rsid w:val="00CD08FF"/>
    <w:rsid w:val="00CD09FA"/>
    <w:rsid w:val="00CD5011"/>
    <w:rsid w:val="00CE640F"/>
    <w:rsid w:val="00CE76BC"/>
    <w:rsid w:val="00CF540E"/>
    <w:rsid w:val="00D02F07"/>
    <w:rsid w:val="00D0783C"/>
    <w:rsid w:val="00D15D88"/>
    <w:rsid w:val="00D22088"/>
    <w:rsid w:val="00D27D49"/>
    <w:rsid w:val="00D27EBE"/>
    <w:rsid w:val="00D32BCF"/>
    <w:rsid w:val="00D34336"/>
    <w:rsid w:val="00D35D55"/>
    <w:rsid w:val="00D36A49"/>
    <w:rsid w:val="00D37219"/>
    <w:rsid w:val="00D41AFB"/>
    <w:rsid w:val="00D46C89"/>
    <w:rsid w:val="00D517C6"/>
    <w:rsid w:val="00D52611"/>
    <w:rsid w:val="00D5309E"/>
    <w:rsid w:val="00D712D3"/>
    <w:rsid w:val="00D71D84"/>
    <w:rsid w:val="00D72464"/>
    <w:rsid w:val="00D72A57"/>
    <w:rsid w:val="00D768EB"/>
    <w:rsid w:val="00D81E17"/>
    <w:rsid w:val="00D82D1E"/>
    <w:rsid w:val="00D832D9"/>
    <w:rsid w:val="00D83393"/>
    <w:rsid w:val="00D83EC2"/>
    <w:rsid w:val="00D90F00"/>
    <w:rsid w:val="00D975C0"/>
    <w:rsid w:val="00DA5285"/>
    <w:rsid w:val="00DB191D"/>
    <w:rsid w:val="00DB4F91"/>
    <w:rsid w:val="00DB5FF1"/>
    <w:rsid w:val="00DB6D0A"/>
    <w:rsid w:val="00DB6F48"/>
    <w:rsid w:val="00DC06BE"/>
    <w:rsid w:val="00DC1F0F"/>
    <w:rsid w:val="00DC3117"/>
    <w:rsid w:val="00DC5DD9"/>
    <w:rsid w:val="00DC6D2D"/>
    <w:rsid w:val="00DD4E59"/>
    <w:rsid w:val="00DE33B5"/>
    <w:rsid w:val="00DE5E18"/>
    <w:rsid w:val="00DF0487"/>
    <w:rsid w:val="00DF261D"/>
    <w:rsid w:val="00DF5EA4"/>
    <w:rsid w:val="00E02681"/>
    <w:rsid w:val="00E02792"/>
    <w:rsid w:val="00E034D8"/>
    <w:rsid w:val="00E036F8"/>
    <w:rsid w:val="00E04CC0"/>
    <w:rsid w:val="00E104BC"/>
    <w:rsid w:val="00E15816"/>
    <w:rsid w:val="00E160D5"/>
    <w:rsid w:val="00E20424"/>
    <w:rsid w:val="00E235CB"/>
    <w:rsid w:val="00E239FF"/>
    <w:rsid w:val="00E27D7B"/>
    <w:rsid w:val="00E30556"/>
    <w:rsid w:val="00E30981"/>
    <w:rsid w:val="00E31D3D"/>
    <w:rsid w:val="00E32991"/>
    <w:rsid w:val="00E33136"/>
    <w:rsid w:val="00E34D7C"/>
    <w:rsid w:val="00E3598A"/>
    <w:rsid w:val="00E3723D"/>
    <w:rsid w:val="00E43797"/>
    <w:rsid w:val="00E448F0"/>
    <w:rsid w:val="00E44C89"/>
    <w:rsid w:val="00E457A6"/>
    <w:rsid w:val="00E533DA"/>
    <w:rsid w:val="00E61BA2"/>
    <w:rsid w:val="00E63864"/>
    <w:rsid w:val="00E6392F"/>
    <w:rsid w:val="00E6403F"/>
    <w:rsid w:val="00E72CB4"/>
    <w:rsid w:val="00E72EF6"/>
    <w:rsid w:val="00E75451"/>
    <w:rsid w:val="00E770C4"/>
    <w:rsid w:val="00E84C5A"/>
    <w:rsid w:val="00E853CA"/>
    <w:rsid w:val="00E861DB"/>
    <w:rsid w:val="00E908F1"/>
    <w:rsid w:val="00E93406"/>
    <w:rsid w:val="00E956C5"/>
    <w:rsid w:val="00E95C39"/>
    <w:rsid w:val="00EA2C39"/>
    <w:rsid w:val="00EB0A3C"/>
    <w:rsid w:val="00EB0A96"/>
    <w:rsid w:val="00EB77F9"/>
    <w:rsid w:val="00EC3244"/>
    <w:rsid w:val="00EC5769"/>
    <w:rsid w:val="00EC7D00"/>
    <w:rsid w:val="00ED0304"/>
    <w:rsid w:val="00ED4FF7"/>
    <w:rsid w:val="00ED5B7B"/>
    <w:rsid w:val="00EE38FA"/>
    <w:rsid w:val="00EE3E2C"/>
    <w:rsid w:val="00EE5D23"/>
    <w:rsid w:val="00EE750D"/>
    <w:rsid w:val="00EF051F"/>
    <w:rsid w:val="00EF0531"/>
    <w:rsid w:val="00EF3CA4"/>
    <w:rsid w:val="00EF49A8"/>
    <w:rsid w:val="00EF7859"/>
    <w:rsid w:val="00F014DA"/>
    <w:rsid w:val="00F02591"/>
    <w:rsid w:val="00F07AD3"/>
    <w:rsid w:val="00F14481"/>
    <w:rsid w:val="00F15931"/>
    <w:rsid w:val="00F331E5"/>
    <w:rsid w:val="00F361BB"/>
    <w:rsid w:val="00F369A4"/>
    <w:rsid w:val="00F467B9"/>
    <w:rsid w:val="00F53A58"/>
    <w:rsid w:val="00F5696E"/>
    <w:rsid w:val="00F60EFF"/>
    <w:rsid w:val="00F67D2D"/>
    <w:rsid w:val="00F7015A"/>
    <w:rsid w:val="00F858F2"/>
    <w:rsid w:val="00F85B45"/>
    <w:rsid w:val="00F85E79"/>
    <w:rsid w:val="00F860CC"/>
    <w:rsid w:val="00F86864"/>
    <w:rsid w:val="00F94398"/>
    <w:rsid w:val="00FB2B56"/>
    <w:rsid w:val="00FB3CC5"/>
    <w:rsid w:val="00FB547C"/>
    <w:rsid w:val="00FB55D5"/>
    <w:rsid w:val="00FB7F9B"/>
    <w:rsid w:val="00FC12BF"/>
    <w:rsid w:val="00FC2C60"/>
    <w:rsid w:val="00FD3E6F"/>
    <w:rsid w:val="00FD51B9"/>
    <w:rsid w:val="00FD5849"/>
    <w:rsid w:val="00FD7EB3"/>
    <w:rsid w:val="00FE03E4"/>
    <w:rsid w:val="00FE254C"/>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50CD1"/>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CommentReference">
    <w:name w:val="annotation reference"/>
    <w:basedOn w:val="DefaultParagraphFont"/>
    <w:uiPriority w:val="99"/>
    <w:semiHidden/>
    <w:unhideWhenUsed/>
    <w:rsid w:val="005E695A"/>
    <w:rPr>
      <w:sz w:val="16"/>
      <w:szCs w:val="16"/>
    </w:rPr>
  </w:style>
  <w:style w:type="paragraph" w:styleId="CommentText">
    <w:name w:val="annotation text"/>
    <w:basedOn w:val="Normal"/>
    <w:link w:val="CommentTextChar"/>
    <w:uiPriority w:val="99"/>
    <w:semiHidden/>
    <w:unhideWhenUsed/>
    <w:rsid w:val="005E695A"/>
    <w:rPr>
      <w:sz w:val="20"/>
    </w:rPr>
  </w:style>
  <w:style w:type="character" w:customStyle="1" w:styleId="CommentTextChar">
    <w:name w:val="Comment Text Char"/>
    <w:basedOn w:val="DefaultParagraphFont"/>
    <w:link w:val="CommentText"/>
    <w:uiPriority w:val="99"/>
    <w:semiHidden/>
    <w:rsid w:val="005E695A"/>
    <w:rPr>
      <w:sz w:val="20"/>
    </w:rPr>
  </w:style>
  <w:style w:type="paragraph" w:styleId="CommentSubject">
    <w:name w:val="annotation subject"/>
    <w:basedOn w:val="CommentText"/>
    <w:next w:val="CommentText"/>
    <w:link w:val="CommentSubjectChar"/>
    <w:uiPriority w:val="99"/>
    <w:semiHidden/>
    <w:unhideWhenUsed/>
    <w:rsid w:val="005E695A"/>
    <w:rPr>
      <w:b/>
      <w:bCs/>
    </w:rPr>
  </w:style>
  <w:style w:type="character" w:customStyle="1" w:styleId="CommentSubjectChar">
    <w:name w:val="Comment Subject Char"/>
    <w:basedOn w:val="CommentTextChar"/>
    <w:link w:val="CommentSubject"/>
    <w:uiPriority w:val="99"/>
    <w:semiHidden/>
    <w:rsid w:val="005E695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dmatch.gov.au" TargetMode="External"/><Relationship Id="rId4" Type="http://schemas.openxmlformats.org/officeDocument/2006/relationships/styles" Target="styles.xml"/><Relationship Id="rId9" Type="http://schemas.openxmlformats.org/officeDocument/2006/relationships/hyperlink" Target="https://www.legislation.gov.au/Details/C2021C0027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k\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2AE387-8702-4D4A-B903-A3C0B619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0</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Automatic mutual recognition notification</vt:lpstr>
    </vt:vector>
  </TitlesOfParts>
  <Company>Industry, Tourism and Trade</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mutual recognition notification</dc:title>
  <dc:creator>Northern Territory Government</dc:creator>
  <cp:lastModifiedBy>Valaree Chuah</cp:lastModifiedBy>
  <cp:revision>2</cp:revision>
  <cp:lastPrinted>2023-02-22T01:16:00Z</cp:lastPrinted>
  <dcterms:created xsi:type="dcterms:W3CDTF">2025-04-15T04:27:00Z</dcterms:created>
  <dcterms:modified xsi:type="dcterms:W3CDTF">2025-04-15T04:27:00Z</dcterms:modified>
</cp:coreProperties>
</file>