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5"/>
        <w:gridCol w:w="236"/>
        <w:gridCol w:w="992"/>
        <w:gridCol w:w="142"/>
        <w:gridCol w:w="235"/>
        <w:gridCol w:w="757"/>
        <w:gridCol w:w="283"/>
        <w:gridCol w:w="426"/>
        <w:gridCol w:w="283"/>
        <w:gridCol w:w="284"/>
        <w:gridCol w:w="1417"/>
        <w:gridCol w:w="284"/>
        <w:gridCol w:w="283"/>
        <w:gridCol w:w="709"/>
        <w:gridCol w:w="283"/>
        <w:gridCol w:w="142"/>
        <w:gridCol w:w="284"/>
        <w:gridCol w:w="850"/>
        <w:gridCol w:w="284"/>
        <w:gridCol w:w="567"/>
        <w:gridCol w:w="1372"/>
      </w:tblGrid>
      <w:tr w:rsidR="009B1BF1" w:rsidRPr="007A5EFD" w14:paraId="5230C7E4" w14:textId="77777777" w:rsidTr="1E675A4E">
        <w:trPr>
          <w:trHeight w:val="20"/>
        </w:trPr>
        <w:tc>
          <w:tcPr>
            <w:tcW w:w="235" w:type="dxa"/>
            <w:tcBorders>
              <w:top w:val="nil"/>
              <w:left w:val="nil"/>
              <w:bottom w:val="nil"/>
              <w:right w:val="nil"/>
            </w:tcBorders>
            <w:shd w:val="clear" w:color="auto" w:fill="FFFFFF" w:themeFill="background2"/>
            <w:noWrap/>
            <w:tcMar>
              <w:left w:w="0" w:type="dxa"/>
              <w:right w:w="0" w:type="dxa"/>
            </w:tcMar>
          </w:tcPr>
          <w:p w14:paraId="4AA03589" w14:textId="77777777" w:rsidR="009B1BF1" w:rsidRPr="002C21A2" w:rsidRDefault="009B1BF1" w:rsidP="002C21A2">
            <w:pPr>
              <w:spacing w:after="0"/>
              <w:rPr>
                <w:rStyle w:val="Hidden"/>
              </w:rPr>
            </w:pPr>
          </w:p>
        </w:tc>
        <w:tc>
          <w:tcPr>
            <w:tcW w:w="10113" w:type="dxa"/>
            <w:gridSpan w:val="20"/>
            <w:tcBorders>
              <w:top w:val="nil"/>
              <w:left w:val="nil"/>
              <w:bottom w:val="nil"/>
              <w:right w:val="nil"/>
            </w:tcBorders>
            <w:shd w:val="clear" w:color="auto" w:fill="FFFFFF" w:themeFill="background2"/>
          </w:tcPr>
          <w:p w14:paraId="7F3292A5" w14:textId="77777777" w:rsidR="009B1BF1" w:rsidRPr="002C21A2" w:rsidRDefault="009B1BF1" w:rsidP="002C21A2">
            <w:pPr>
              <w:pStyle w:val="Subtitle0"/>
              <w:spacing w:after="0"/>
              <w:rPr>
                <w:rStyle w:val="Hidden"/>
              </w:rPr>
            </w:pPr>
            <w:r w:rsidRPr="002C21A2">
              <w:rPr>
                <w:rStyle w:val="Hidden"/>
              </w:rPr>
              <w:t>Questions are followed by answer fields. Use the ‘Tab’ key to navigate through. Replace Y/N or Yes/No fields with your answer.</w:t>
            </w:r>
          </w:p>
        </w:tc>
      </w:tr>
      <w:tr w:rsidR="00872B4E" w:rsidRPr="007A5EFD" w14:paraId="794C6D53" w14:textId="77777777" w:rsidTr="1E675A4E">
        <w:trPr>
          <w:trHeight w:val="328"/>
        </w:trPr>
        <w:tc>
          <w:tcPr>
            <w:tcW w:w="10348" w:type="dxa"/>
            <w:gridSpan w:val="21"/>
            <w:tcBorders>
              <w:top w:val="nil"/>
              <w:left w:val="nil"/>
              <w:bottom w:val="single" w:sz="4" w:space="0" w:color="auto"/>
              <w:right w:val="nil"/>
            </w:tcBorders>
            <w:shd w:val="clear" w:color="auto" w:fill="FFFFFF" w:themeFill="background2"/>
            <w:noWrap/>
            <w:tcMar>
              <w:left w:w="0" w:type="dxa"/>
              <w:right w:w="0" w:type="dxa"/>
            </w:tcMar>
          </w:tcPr>
          <w:p w14:paraId="34714AB9" w14:textId="77777777" w:rsidR="002C5E20" w:rsidRPr="00872B4E" w:rsidRDefault="002C5E20" w:rsidP="007703EA">
            <w:pPr>
              <w:jc w:val="both"/>
            </w:pPr>
            <w:r>
              <w:t xml:space="preserve">The Department of Territory Families, Housing and Communities has an internal complaints and dispute resolution process designed to deal promptly and fairly with complaints that are not able to be resolved satisfactorily by the regional office. All information you declare on this complaint form will remain confidential. </w:t>
            </w:r>
          </w:p>
        </w:tc>
      </w:tr>
      <w:tr w:rsidR="007D48A4" w:rsidRPr="007A5EFD" w14:paraId="36E5B4A2" w14:textId="77777777" w:rsidTr="1E675A4E">
        <w:trPr>
          <w:trHeight w:val="27"/>
        </w:trPr>
        <w:tc>
          <w:tcPr>
            <w:tcW w:w="10348" w:type="dxa"/>
            <w:gridSpan w:val="21"/>
            <w:tcBorders>
              <w:top w:val="single" w:sz="4" w:space="0" w:color="auto"/>
              <w:bottom w:val="single" w:sz="4" w:space="0" w:color="auto"/>
            </w:tcBorders>
            <w:shd w:val="clear" w:color="auto" w:fill="1F1F5F" w:themeFill="text1"/>
            <w:noWrap/>
            <w:tcMar>
              <w:top w:w="79" w:type="dxa"/>
              <w:bottom w:w="79" w:type="dxa"/>
            </w:tcMar>
          </w:tcPr>
          <w:p w14:paraId="040B0C5B" w14:textId="77777777" w:rsidR="007D48A4" w:rsidRPr="00272814" w:rsidRDefault="00804D2E" w:rsidP="00272814">
            <w:pPr>
              <w:rPr>
                <w:rStyle w:val="Questionlabel"/>
                <w:color w:val="FFFFFF" w:themeColor="background1"/>
              </w:rPr>
            </w:pPr>
            <w:r w:rsidRPr="00272814">
              <w:rPr>
                <w:rStyle w:val="Questionlabel"/>
                <w:color w:val="FFFFFF" w:themeColor="background1"/>
              </w:rPr>
              <w:t xml:space="preserve">Contact details </w:t>
            </w:r>
          </w:p>
        </w:tc>
      </w:tr>
      <w:tr w:rsidR="0088212F" w:rsidRPr="00E001FA" w14:paraId="0CC2CBF4" w14:textId="77777777" w:rsidTr="1E675A4E">
        <w:trPr>
          <w:trHeight w:val="337"/>
        </w:trPr>
        <w:tc>
          <w:tcPr>
            <w:tcW w:w="3873" w:type="dxa"/>
            <w:gridSpan w:val="10"/>
            <w:tcBorders>
              <w:top w:val="single" w:sz="4" w:space="0" w:color="auto"/>
              <w:bottom w:val="single" w:sz="4" w:space="0" w:color="auto"/>
            </w:tcBorders>
            <w:noWrap/>
            <w:tcMar>
              <w:top w:w="79" w:type="dxa"/>
              <w:bottom w:w="28" w:type="dxa"/>
            </w:tcMar>
          </w:tcPr>
          <w:p w14:paraId="254F7FD2" w14:textId="77777777" w:rsidR="0088212F" w:rsidRPr="00E001FA" w:rsidRDefault="0088212F" w:rsidP="007D48A4">
            <w:pPr>
              <w:rPr>
                <w:rStyle w:val="Questionlabel"/>
              </w:rPr>
            </w:pPr>
            <w:r>
              <w:rPr>
                <w:rStyle w:val="Questionlabel"/>
                <w:b w:val="0"/>
              </w:rPr>
              <w:t>Please tick the option relevant to the person completing this form</w:t>
            </w:r>
          </w:p>
        </w:tc>
        <w:tc>
          <w:tcPr>
            <w:tcW w:w="3402" w:type="dxa"/>
            <w:gridSpan w:val="7"/>
            <w:tcBorders>
              <w:top w:val="single" w:sz="4" w:space="0" w:color="auto"/>
              <w:bottom w:val="single" w:sz="4" w:space="0" w:color="auto"/>
              <w:right w:val="nil"/>
            </w:tcBorders>
            <w:noWrap/>
            <w:tcMar>
              <w:top w:w="79" w:type="dxa"/>
              <w:bottom w:w="28" w:type="dxa"/>
            </w:tcMar>
          </w:tcPr>
          <w:p w14:paraId="75E77460" w14:textId="77777777" w:rsidR="0088212F" w:rsidRPr="00E001FA" w:rsidRDefault="00FD4499" w:rsidP="002C0BEF">
            <w:pPr>
              <w:rPr>
                <w:rStyle w:val="Questionlabel"/>
                <w:b w:val="0"/>
              </w:rPr>
            </w:pPr>
            <w:sdt>
              <w:sdtPr>
                <w:rPr>
                  <w:rStyle w:val="Questionlabel"/>
                  <w:b w:val="0"/>
                </w:rPr>
                <w:id w:val="-1278633405"/>
                <w14:checkbox>
                  <w14:checked w14:val="0"/>
                  <w14:checkedState w14:val="2612" w14:font="MS Gothic"/>
                  <w14:uncheckedState w14:val="2610" w14:font="MS Gothic"/>
                </w14:checkbox>
              </w:sdtPr>
              <w:sdtContent>
                <w:r w:rsidR="0088212F" w:rsidRPr="00E001FA">
                  <w:rPr>
                    <w:rStyle w:val="Questionlabel"/>
                    <w:rFonts w:ascii="Segoe UI Symbol" w:hAnsi="Segoe UI Symbol" w:cs="Segoe UI Symbol"/>
                    <w:b w:val="0"/>
                  </w:rPr>
                  <w:t>☐</w:t>
                </w:r>
              </w:sdtContent>
            </w:sdt>
            <w:r w:rsidR="0088212F" w:rsidRPr="00E001FA">
              <w:rPr>
                <w:rStyle w:val="Questionlabel"/>
                <w:b w:val="0"/>
              </w:rPr>
              <w:t xml:space="preserve"> Current tenant</w:t>
            </w:r>
          </w:p>
          <w:p w14:paraId="4B6885F4" w14:textId="77777777" w:rsidR="0088212F" w:rsidRPr="00E001FA" w:rsidRDefault="00FD4499" w:rsidP="002C0BEF">
            <w:pPr>
              <w:rPr>
                <w:rStyle w:val="Questionlabel"/>
                <w:b w:val="0"/>
              </w:rPr>
            </w:pPr>
            <w:sdt>
              <w:sdtPr>
                <w:rPr>
                  <w:rStyle w:val="Questionlabel"/>
                  <w:b w:val="0"/>
                </w:rPr>
                <w:id w:val="987760070"/>
                <w14:checkbox>
                  <w14:checked w14:val="0"/>
                  <w14:checkedState w14:val="2612" w14:font="MS Gothic"/>
                  <w14:uncheckedState w14:val="2610" w14:font="MS Gothic"/>
                </w14:checkbox>
              </w:sdtPr>
              <w:sdtContent>
                <w:r w:rsidR="0088212F" w:rsidRPr="00E001FA">
                  <w:rPr>
                    <w:rStyle w:val="Questionlabel"/>
                    <w:rFonts w:ascii="Segoe UI Symbol" w:hAnsi="Segoe UI Symbol" w:cs="Segoe UI Symbol"/>
                    <w:b w:val="0"/>
                  </w:rPr>
                  <w:t>☐</w:t>
                </w:r>
              </w:sdtContent>
            </w:sdt>
            <w:r w:rsidR="0088212F" w:rsidRPr="00E001FA">
              <w:rPr>
                <w:rStyle w:val="Questionlabel"/>
                <w:b w:val="0"/>
              </w:rPr>
              <w:t xml:space="preserve"> Applicant or ceased applicant</w:t>
            </w:r>
          </w:p>
        </w:tc>
        <w:tc>
          <w:tcPr>
            <w:tcW w:w="3073" w:type="dxa"/>
            <w:gridSpan w:val="4"/>
            <w:tcBorders>
              <w:top w:val="single" w:sz="4" w:space="0" w:color="auto"/>
              <w:left w:val="nil"/>
              <w:bottom w:val="single" w:sz="4" w:space="0" w:color="auto"/>
            </w:tcBorders>
            <w:tcMar>
              <w:top w:w="79" w:type="dxa"/>
              <w:bottom w:w="28" w:type="dxa"/>
            </w:tcMar>
          </w:tcPr>
          <w:p w14:paraId="03E7BDE2" w14:textId="77777777" w:rsidR="0088212F" w:rsidRPr="00E001FA" w:rsidRDefault="00FD4499" w:rsidP="002C0BEF">
            <w:pPr>
              <w:rPr>
                <w:rStyle w:val="Questionlabel"/>
                <w:b w:val="0"/>
              </w:rPr>
            </w:pPr>
            <w:sdt>
              <w:sdtPr>
                <w:rPr>
                  <w:rStyle w:val="Questionlabel"/>
                  <w:b w:val="0"/>
                </w:rPr>
                <w:id w:val="1806811748"/>
                <w14:checkbox>
                  <w14:checked w14:val="0"/>
                  <w14:checkedState w14:val="2612" w14:font="MS Gothic"/>
                  <w14:uncheckedState w14:val="2610" w14:font="MS Gothic"/>
                </w14:checkbox>
              </w:sdtPr>
              <w:sdtContent>
                <w:r w:rsidR="0088212F" w:rsidRPr="00E001FA">
                  <w:rPr>
                    <w:rStyle w:val="Questionlabel"/>
                    <w:rFonts w:ascii="Segoe UI Symbol" w:hAnsi="Segoe UI Symbol" w:cs="Segoe UI Symbol"/>
                    <w:b w:val="0"/>
                  </w:rPr>
                  <w:t>☐</w:t>
                </w:r>
              </w:sdtContent>
            </w:sdt>
            <w:r w:rsidR="0088212F" w:rsidRPr="00E001FA">
              <w:rPr>
                <w:rStyle w:val="Questionlabel"/>
                <w:b w:val="0"/>
              </w:rPr>
              <w:t xml:space="preserve"> Ceased tenant</w:t>
            </w:r>
          </w:p>
          <w:p w14:paraId="6C6C2B37" w14:textId="77777777" w:rsidR="0088212F" w:rsidRPr="00E001FA" w:rsidRDefault="00FD4499" w:rsidP="002C0BEF">
            <w:pPr>
              <w:rPr>
                <w:rStyle w:val="Questionlabel"/>
                <w:b w:val="0"/>
              </w:rPr>
            </w:pPr>
            <w:sdt>
              <w:sdtPr>
                <w:rPr>
                  <w:rStyle w:val="Questionlabel"/>
                  <w:b w:val="0"/>
                </w:rPr>
                <w:id w:val="1865012422"/>
                <w14:checkbox>
                  <w14:checked w14:val="0"/>
                  <w14:checkedState w14:val="2612" w14:font="MS Gothic"/>
                  <w14:uncheckedState w14:val="2610" w14:font="MS Gothic"/>
                </w14:checkbox>
              </w:sdtPr>
              <w:sdtContent>
                <w:r w:rsidR="0088212F" w:rsidRPr="00E001FA">
                  <w:rPr>
                    <w:rStyle w:val="Questionlabel"/>
                    <w:rFonts w:ascii="Segoe UI Symbol" w:hAnsi="Segoe UI Symbol" w:cs="Segoe UI Symbol"/>
                    <w:b w:val="0"/>
                  </w:rPr>
                  <w:t>☐</w:t>
                </w:r>
              </w:sdtContent>
            </w:sdt>
            <w:r w:rsidR="0088212F" w:rsidRPr="00E001FA">
              <w:rPr>
                <w:rStyle w:val="Questionlabel"/>
                <w:b w:val="0"/>
              </w:rPr>
              <w:t xml:space="preserve"> Private resident</w:t>
            </w:r>
          </w:p>
        </w:tc>
      </w:tr>
      <w:tr w:rsidR="002C5E20" w:rsidRPr="007A5EFD" w14:paraId="07E3F868" w14:textId="77777777" w:rsidTr="1E675A4E">
        <w:trPr>
          <w:trHeight w:val="337"/>
        </w:trPr>
        <w:tc>
          <w:tcPr>
            <w:tcW w:w="1605" w:type="dxa"/>
            <w:gridSpan w:val="4"/>
            <w:tcBorders>
              <w:top w:val="single" w:sz="4" w:space="0" w:color="auto"/>
              <w:bottom w:val="single" w:sz="4" w:space="0" w:color="auto"/>
            </w:tcBorders>
            <w:noWrap/>
            <w:tcMar>
              <w:top w:w="79" w:type="dxa"/>
              <w:bottom w:w="79" w:type="dxa"/>
            </w:tcMar>
          </w:tcPr>
          <w:p w14:paraId="28170391" w14:textId="77777777" w:rsidR="002C5E20" w:rsidRPr="005E2EA1" w:rsidRDefault="002C5E20" w:rsidP="00FD4499">
            <w:pPr>
              <w:rPr>
                <w:rFonts w:ascii="Arial" w:hAnsi="Arial"/>
                <w:b/>
              </w:rPr>
            </w:pPr>
            <w:r w:rsidRPr="005E2EA1">
              <w:rPr>
                <w:rStyle w:val="Questionlabel"/>
                <w:b w:val="0"/>
              </w:rPr>
              <w:t>Title</w:t>
            </w:r>
          </w:p>
        </w:tc>
        <w:tc>
          <w:tcPr>
            <w:tcW w:w="5244" w:type="dxa"/>
            <w:gridSpan w:val="11"/>
            <w:tcBorders>
              <w:top w:val="single" w:sz="4" w:space="0" w:color="auto"/>
              <w:bottom w:val="single" w:sz="4" w:space="0" w:color="auto"/>
            </w:tcBorders>
            <w:noWrap/>
            <w:tcMar>
              <w:top w:w="79" w:type="dxa"/>
              <w:bottom w:w="79" w:type="dxa"/>
            </w:tcMar>
          </w:tcPr>
          <w:p w14:paraId="15F0A6CC" w14:textId="6D6587F0" w:rsidR="002C5E20" w:rsidRPr="002C0BEF" w:rsidRDefault="00FD4499" w:rsidP="0088212F">
            <w:sdt>
              <w:sdtPr>
                <w:id w:val="-1505349377"/>
                <w14:checkbox>
                  <w14:checked w14:val="0"/>
                  <w14:checkedState w14:val="2612" w14:font="MS Gothic"/>
                  <w14:uncheckedState w14:val="2610" w14:font="MS Gothic"/>
                </w14:checkbox>
              </w:sdtPr>
              <w:sdtContent>
                <w:r w:rsidR="0088212F">
                  <w:rPr>
                    <w:rFonts w:ascii="MS Gothic" w:eastAsia="MS Gothic" w:hAnsi="MS Gothic" w:hint="eastAsia"/>
                  </w:rPr>
                  <w:t>☐</w:t>
                </w:r>
              </w:sdtContent>
            </w:sdt>
            <w:r w:rsidR="0088212F">
              <w:t xml:space="preserve"> </w:t>
            </w:r>
            <w:r w:rsidR="00A04F4D">
              <w:t xml:space="preserve">Mr </w:t>
            </w:r>
            <w:r w:rsidR="0088212F">
              <w:t xml:space="preserve"> </w:t>
            </w:r>
            <w:sdt>
              <w:sdtPr>
                <w:id w:val="-263769777"/>
                <w14:checkbox>
                  <w14:checked w14:val="0"/>
                  <w14:checkedState w14:val="2612" w14:font="MS Gothic"/>
                  <w14:uncheckedState w14:val="2610" w14:font="MS Gothic"/>
                </w14:checkbox>
              </w:sdtPr>
              <w:sdtContent>
                <w:r w:rsidR="0088212F">
                  <w:rPr>
                    <w:rFonts w:ascii="MS Gothic" w:eastAsia="MS Gothic" w:hAnsi="MS Gothic" w:hint="eastAsia"/>
                  </w:rPr>
                  <w:t>☐</w:t>
                </w:r>
              </w:sdtContent>
            </w:sdt>
            <w:r w:rsidR="0088212F">
              <w:t xml:space="preserve"> </w:t>
            </w:r>
            <w:r w:rsidR="00A04F4D">
              <w:t xml:space="preserve">Mrs </w:t>
            </w:r>
            <w:r w:rsidR="0088212F">
              <w:t xml:space="preserve"> </w:t>
            </w:r>
            <w:sdt>
              <w:sdtPr>
                <w:id w:val="-2121363433"/>
                <w14:checkbox>
                  <w14:checked w14:val="0"/>
                  <w14:checkedState w14:val="2612" w14:font="MS Gothic"/>
                  <w14:uncheckedState w14:val="2610" w14:font="MS Gothic"/>
                </w14:checkbox>
              </w:sdtPr>
              <w:sdtContent>
                <w:r w:rsidR="0088212F">
                  <w:rPr>
                    <w:rFonts w:ascii="MS Gothic" w:eastAsia="MS Gothic" w:hAnsi="MS Gothic" w:hint="eastAsia"/>
                  </w:rPr>
                  <w:t>☐</w:t>
                </w:r>
              </w:sdtContent>
            </w:sdt>
            <w:r w:rsidR="0088212F">
              <w:t xml:space="preserve"> </w:t>
            </w:r>
            <w:r w:rsidR="00A04F4D">
              <w:t xml:space="preserve">Ms </w:t>
            </w:r>
            <w:r w:rsidR="002C5E20">
              <w:t xml:space="preserve"> </w:t>
            </w:r>
            <w:sdt>
              <w:sdtPr>
                <w:id w:val="-2049898079"/>
                <w14:checkbox>
                  <w14:checked w14:val="0"/>
                  <w14:checkedState w14:val="2612" w14:font="MS Gothic"/>
                  <w14:uncheckedState w14:val="2610" w14:font="MS Gothic"/>
                </w14:checkbox>
              </w:sdtPr>
              <w:sdtContent>
                <w:r w:rsidR="0088212F">
                  <w:rPr>
                    <w:rFonts w:ascii="MS Gothic" w:eastAsia="MS Gothic" w:hAnsi="MS Gothic" w:hint="eastAsia"/>
                  </w:rPr>
                  <w:t>☐</w:t>
                </w:r>
              </w:sdtContent>
            </w:sdt>
            <w:r w:rsidR="0088212F">
              <w:t xml:space="preserve"> </w:t>
            </w:r>
            <w:r w:rsidR="00A04F4D">
              <w:t xml:space="preserve">Miss </w:t>
            </w:r>
            <w:r w:rsidR="002C5E20">
              <w:t xml:space="preserve"> </w:t>
            </w:r>
            <w:sdt>
              <w:sdtPr>
                <w:id w:val="116654396"/>
                <w14:checkbox>
                  <w14:checked w14:val="0"/>
                  <w14:checkedState w14:val="2612" w14:font="MS Gothic"/>
                  <w14:uncheckedState w14:val="2610" w14:font="MS Gothic"/>
                </w14:checkbox>
              </w:sdtPr>
              <w:sdtContent>
                <w:r w:rsidR="0088212F">
                  <w:rPr>
                    <w:rFonts w:ascii="MS Gothic" w:eastAsia="MS Gothic" w:hAnsi="MS Gothic" w:hint="eastAsia"/>
                  </w:rPr>
                  <w:t>☐</w:t>
                </w:r>
              </w:sdtContent>
            </w:sdt>
            <w:r w:rsidR="0088212F">
              <w:t xml:space="preserve"> </w:t>
            </w:r>
            <w:r w:rsidR="002C5E20">
              <w:t>Other</w:t>
            </w:r>
          </w:p>
        </w:tc>
        <w:tc>
          <w:tcPr>
            <w:tcW w:w="1560" w:type="dxa"/>
            <w:gridSpan w:val="4"/>
            <w:tcBorders>
              <w:top w:val="single" w:sz="4" w:space="0" w:color="auto"/>
              <w:bottom w:val="single" w:sz="4" w:space="0" w:color="auto"/>
            </w:tcBorders>
            <w:tcMar>
              <w:top w:w="79" w:type="dxa"/>
              <w:bottom w:w="79" w:type="dxa"/>
            </w:tcMar>
          </w:tcPr>
          <w:p w14:paraId="4C3BA0C6" w14:textId="77777777" w:rsidR="002C5E20" w:rsidRPr="002C0BEF" w:rsidRDefault="002C5E20" w:rsidP="00FD4499">
            <w:r>
              <w:t>Date of birth</w:t>
            </w:r>
          </w:p>
        </w:tc>
        <w:tc>
          <w:tcPr>
            <w:tcW w:w="1939" w:type="dxa"/>
            <w:gridSpan w:val="2"/>
            <w:tcBorders>
              <w:top w:val="single" w:sz="4" w:space="0" w:color="auto"/>
              <w:bottom w:val="single" w:sz="4" w:space="0" w:color="auto"/>
            </w:tcBorders>
            <w:tcMar>
              <w:top w:w="79" w:type="dxa"/>
              <w:bottom w:w="79" w:type="dxa"/>
            </w:tcMar>
          </w:tcPr>
          <w:p w14:paraId="26939C68" w14:textId="1DAAFDD3" w:rsidR="002C5E20" w:rsidRPr="002C0BEF" w:rsidRDefault="00AB733F" w:rsidP="00FD4499">
            <w:r>
              <w:t xml:space="preserve">    </w:t>
            </w:r>
            <w:r w:rsidR="002C5E20">
              <w:t xml:space="preserve">    /          /</w:t>
            </w:r>
          </w:p>
        </w:tc>
      </w:tr>
      <w:tr w:rsidR="00804D2E" w:rsidRPr="007A5EFD" w14:paraId="5D27BE67" w14:textId="77777777" w:rsidTr="1E675A4E">
        <w:trPr>
          <w:trHeight w:val="27"/>
        </w:trPr>
        <w:tc>
          <w:tcPr>
            <w:tcW w:w="1605" w:type="dxa"/>
            <w:gridSpan w:val="4"/>
            <w:tcBorders>
              <w:top w:val="single" w:sz="4" w:space="0" w:color="auto"/>
              <w:bottom w:val="single" w:sz="4" w:space="0" w:color="auto"/>
            </w:tcBorders>
            <w:noWrap/>
            <w:tcMar>
              <w:top w:w="79" w:type="dxa"/>
              <w:bottom w:w="79" w:type="dxa"/>
            </w:tcMar>
          </w:tcPr>
          <w:p w14:paraId="4FBD7137" w14:textId="77777777" w:rsidR="00804D2E" w:rsidRPr="005E2EA1" w:rsidRDefault="00804D2E" w:rsidP="00FD4499">
            <w:pPr>
              <w:rPr>
                <w:rStyle w:val="Questionlabel"/>
                <w:b w:val="0"/>
              </w:rPr>
            </w:pPr>
            <w:r w:rsidRPr="005E2EA1">
              <w:rPr>
                <w:rStyle w:val="Questionlabel"/>
                <w:b w:val="0"/>
              </w:rPr>
              <w:t>First name(s)</w:t>
            </w:r>
          </w:p>
        </w:tc>
        <w:tc>
          <w:tcPr>
            <w:tcW w:w="8743" w:type="dxa"/>
            <w:gridSpan w:val="17"/>
            <w:tcBorders>
              <w:top w:val="single" w:sz="4" w:space="0" w:color="auto"/>
              <w:bottom w:val="single" w:sz="4" w:space="0" w:color="auto"/>
            </w:tcBorders>
            <w:noWrap/>
            <w:tcMar>
              <w:top w:w="79" w:type="dxa"/>
              <w:bottom w:w="79" w:type="dxa"/>
            </w:tcMar>
          </w:tcPr>
          <w:p w14:paraId="31AD371A" w14:textId="77777777" w:rsidR="00804D2E" w:rsidRPr="002C0BEF" w:rsidRDefault="00804D2E" w:rsidP="002C0BEF"/>
        </w:tc>
      </w:tr>
      <w:tr w:rsidR="00804D2E" w:rsidRPr="007A5EFD" w14:paraId="5D0D222D" w14:textId="77777777" w:rsidTr="1E675A4E">
        <w:trPr>
          <w:trHeight w:val="27"/>
        </w:trPr>
        <w:tc>
          <w:tcPr>
            <w:tcW w:w="1605" w:type="dxa"/>
            <w:gridSpan w:val="4"/>
            <w:tcBorders>
              <w:top w:val="single" w:sz="4" w:space="0" w:color="auto"/>
              <w:bottom w:val="single" w:sz="4" w:space="0" w:color="auto"/>
            </w:tcBorders>
            <w:noWrap/>
            <w:tcMar>
              <w:top w:w="79" w:type="dxa"/>
              <w:bottom w:w="79" w:type="dxa"/>
            </w:tcMar>
          </w:tcPr>
          <w:p w14:paraId="58C06D14" w14:textId="77777777" w:rsidR="00804D2E" w:rsidRPr="005E2EA1" w:rsidRDefault="00804D2E" w:rsidP="00FD4499">
            <w:pPr>
              <w:rPr>
                <w:rStyle w:val="Questionlabel"/>
                <w:b w:val="0"/>
              </w:rPr>
            </w:pPr>
            <w:r w:rsidRPr="005E2EA1">
              <w:rPr>
                <w:rStyle w:val="Questionlabel"/>
                <w:b w:val="0"/>
              </w:rPr>
              <w:t>Last name</w:t>
            </w:r>
          </w:p>
        </w:tc>
        <w:tc>
          <w:tcPr>
            <w:tcW w:w="8743" w:type="dxa"/>
            <w:gridSpan w:val="17"/>
            <w:tcBorders>
              <w:top w:val="single" w:sz="4" w:space="0" w:color="auto"/>
              <w:bottom w:val="single" w:sz="4" w:space="0" w:color="auto"/>
            </w:tcBorders>
            <w:noWrap/>
            <w:tcMar>
              <w:top w:w="79" w:type="dxa"/>
              <w:bottom w:w="79" w:type="dxa"/>
            </w:tcMar>
          </w:tcPr>
          <w:p w14:paraId="6925752D" w14:textId="77777777" w:rsidR="00804D2E" w:rsidRPr="002C0BEF" w:rsidRDefault="00804D2E" w:rsidP="002C0BEF"/>
        </w:tc>
      </w:tr>
      <w:tr w:rsidR="0088212F" w:rsidRPr="007A5EFD" w14:paraId="368D232A" w14:textId="77777777" w:rsidTr="1E675A4E">
        <w:trPr>
          <w:trHeight w:val="27"/>
        </w:trPr>
        <w:tc>
          <w:tcPr>
            <w:tcW w:w="5857" w:type="dxa"/>
            <w:gridSpan w:val="13"/>
            <w:tcBorders>
              <w:top w:val="single" w:sz="4" w:space="0" w:color="auto"/>
              <w:bottom w:val="single" w:sz="4" w:space="0" w:color="auto"/>
            </w:tcBorders>
            <w:noWrap/>
            <w:tcMar>
              <w:top w:w="28" w:type="dxa"/>
              <w:bottom w:w="28" w:type="dxa"/>
            </w:tcMar>
          </w:tcPr>
          <w:p w14:paraId="5BE50897" w14:textId="77777777" w:rsidR="0088212F" w:rsidRPr="00AB733F" w:rsidRDefault="0088212F" w:rsidP="00AB733F">
            <w:pPr>
              <w:spacing w:after="0"/>
              <w:rPr>
                <w:szCs w:val="22"/>
              </w:rPr>
            </w:pPr>
            <w:r w:rsidRPr="00AB733F">
              <w:rPr>
                <w:szCs w:val="22"/>
              </w:rPr>
              <w:t>Please provide details of any other names, if applicable.</w:t>
            </w:r>
          </w:p>
          <w:p w14:paraId="7C876670" w14:textId="77777777" w:rsidR="0088212F" w:rsidRPr="00AB733F" w:rsidRDefault="0088212F" w:rsidP="00AB733F">
            <w:pPr>
              <w:spacing w:after="0"/>
              <w:rPr>
                <w:szCs w:val="22"/>
              </w:rPr>
            </w:pPr>
            <w:r w:rsidRPr="00AB733F">
              <w:rPr>
                <w:szCs w:val="22"/>
              </w:rPr>
              <w:t>e.g. maiden name, skin name, name changed by deed poll.</w:t>
            </w:r>
          </w:p>
        </w:tc>
        <w:tc>
          <w:tcPr>
            <w:tcW w:w="4491" w:type="dxa"/>
            <w:gridSpan w:val="8"/>
            <w:tcBorders>
              <w:top w:val="single" w:sz="4" w:space="0" w:color="auto"/>
              <w:bottom w:val="single" w:sz="4" w:space="0" w:color="auto"/>
            </w:tcBorders>
            <w:noWrap/>
            <w:tcMar>
              <w:top w:w="28" w:type="dxa"/>
              <w:bottom w:w="28" w:type="dxa"/>
            </w:tcMar>
          </w:tcPr>
          <w:p w14:paraId="7171D1DE" w14:textId="77777777" w:rsidR="0088212F" w:rsidRPr="00A1269F" w:rsidRDefault="0088212F" w:rsidP="0088212F"/>
        </w:tc>
      </w:tr>
      <w:tr w:rsidR="00D874A0" w:rsidRPr="00AB733F" w14:paraId="011023A2" w14:textId="77777777" w:rsidTr="1E675A4E">
        <w:trPr>
          <w:trHeight w:val="27"/>
        </w:trPr>
        <w:tc>
          <w:tcPr>
            <w:tcW w:w="3306" w:type="dxa"/>
            <w:gridSpan w:val="8"/>
            <w:tcBorders>
              <w:top w:val="single" w:sz="4" w:space="0" w:color="auto"/>
              <w:bottom w:val="single" w:sz="4" w:space="0" w:color="auto"/>
            </w:tcBorders>
            <w:noWrap/>
            <w:tcMar>
              <w:top w:w="79" w:type="dxa"/>
              <w:bottom w:w="28" w:type="dxa"/>
            </w:tcMar>
          </w:tcPr>
          <w:p w14:paraId="5F8AE34A" w14:textId="77777777" w:rsidR="00D874A0" w:rsidRPr="00AB733F" w:rsidRDefault="00D874A0" w:rsidP="00AB733F">
            <w:pPr>
              <w:rPr>
                <w:rStyle w:val="Questionlabel"/>
                <w:b w:val="0"/>
              </w:rPr>
            </w:pPr>
            <w:r w:rsidRPr="00AB733F">
              <w:rPr>
                <w:rStyle w:val="Questionlabel"/>
                <w:b w:val="0"/>
              </w:rPr>
              <w:t>Are you of Aboriginal and/or Torres Strait Islander origin?</w:t>
            </w:r>
          </w:p>
        </w:tc>
        <w:tc>
          <w:tcPr>
            <w:tcW w:w="7042" w:type="dxa"/>
            <w:gridSpan w:val="13"/>
            <w:tcBorders>
              <w:top w:val="single" w:sz="4" w:space="0" w:color="auto"/>
              <w:bottom w:val="single" w:sz="4" w:space="0" w:color="auto"/>
            </w:tcBorders>
            <w:noWrap/>
            <w:tcMar>
              <w:top w:w="79" w:type="dxa"/>
              <w:bottom w:w="28" w:type="dxa"/>
            </w:tcMar>
          </w:tcPr>
          <w:p w14:paraId="6E3E7056" w14:textId="6C23B202" w:rsidR="00D874A0" w:rsidRPr="00AB733F" w:rsidRDefault="00FD4499" w:rsidP="00AB733F">
            <w:pPr>
              <w:rPr>
                <w:rStyle w:val="Questionlabel"/>
                <w:b w:val="0"/>
              </w:rPr>
            </w:pPr>
            <w:sdt>
              <w:sdtPr>
                <w:rPr>
                  <w:rStyle w:val="Questionlabel"/>
                  <w:b w:val="0"/>
                </w:rPr>
                <w:id w:val="-737470164"/>
                <w14:checkbox>
                  <w14:checked w14:val="0"/>
                  <w14:checkedState w14:val="2612" w14:font="MS Gothic"/>
                  <w14:uncheckedState w14:val="2610" w14:font="MS Gothic"/>
                </w14:checkbox>
              </w:sdtPr>
              <w:sdtContent>
                <w:r w:rsidR="00D874A0" w:rsidRPr="00AB733F">
                  <w:rPr>
                    <w:rStyle w:val="Questionlabel"/>
                    <w:rFonts w:ascii="Segoe UI Symbol" w:hAnsi="Segoe UI Symbol" w:cs="Segoe UI Symbol"/>
                    <w:b w:val="0"/>
                  </w:rPr>
                  <w:t>☐</w:t>
                </w:r>
              </w:sdtContent>
            </w:sdt>
            <w:r w:rsidR="00D874A0" w:rsidRPr="00AB733F">
              <w:rPr>
                <w:rStyle w:val="Questionlabel"/>
                <w:b w:val="0"/>
              </w:rPr>
              <w:t xml:space="preserve"> Aboriginal</w:t>
            </w:r>
            <w:r w:rsidR="00A04F4D">
              <w:rPr>
                <w:rStyle w:val="Questionlabel"/>
                <w:b w:val="0"/>
              </w:rPr>
              <w:t xml:space="preserve"> </w:t>
            </w:r>
            <w:r w:rsidR="00D874A0" w:rsidRPr="00AB733F">
              <w:rPr>
                <w:rStyle w:val="Questionlabel"/>
                <w:b w:val="0"/>
              </w:rPr>
              <w:t xml:space="preserve">  </w:t>
            </w:r>
            <w:sdt>
              <w:sdtPr>
                <w:rPr>
                  <w:rStyle w:val="Questionlabel"/>
                  <w:b w:val="0"/>
                </w:rPr>
                <w:id w:val="-203792368"/>
                <w14:checkbox>
                  <w14:checked w14:val="0"/>
                  <w14:checkedState w14:val="2612" w14:font="MS Gothic"/>
                  <w14:uncheckedState w14:val="2610" w14:font="MS Gothic"/>
                </w14:checkbox>
              </w:sdtPr>
              <w:sdtContent>
                <w:r w:rsidR="00D874A0" w:rsidRPr="00AB733F">
                  <w:rPr>
                    <w:rStyle w:val="Questionlabel"/>
                    <w:rFonts w:ascii="Segoe UI Symbol" w:hAnsi="Segoe UI Symbol" w:cs="Segoe UI Symbol"/>
                    <w:b w:val="0"/>
                  </w:rPr>
                  <w:t>☐</w:t>
                </w:r>
              </w:sdtContent>
            </w:sdt>
            <w:r w:rsidR="00D874A0" w:rsidRPr="00AB733F">
              <w:rPr>
                <w:rStyle w:val="Questionlabel"/>
                <w:b w:val="0"/>
              </w:rPr>
              <w:t xml:space="preserve"> Torres Strait Islander   </w:t>
            </w:r>
          </w:p>
          <w:p w14:paraId="6C688701" w14:textId="77777777" w:rsidR="00D874A0" w:rsidRPr="00AB733F" w:rsidRDefault="00FD4499" w:rsidP="00AB733F">
            <w:pPr>
              <w:rPr>
                <w:rStyle w:val="Questionlabel"/>
                <w:bCs w:val="0"/>
              </w:rPr>
            </w:pPr>
            <w:sdt>
              <w:sdtPr>
                <w:rPr>
                  <w:rStyle w:val="Questionlabel"/>
                  <w:b w:val="0"/>
                </w:rPr>
                <w:id w:val="-1897576941"/>
                <w14:checkbox>
                  <w14:checked w14:val="0"/>
                  <w14:checkedState w14:val="2612" w14:font="MS Gothic"/>
                  <w14:uncheckedState w14:val="2610" w14:font="MS Gothic"/>
                </w14:checkbox>
              </w:sdtPr>
              <w:sdtContent>
                <w:r w:rsidR="00D874A0" w:rsidRPr="00AB733F">
                  <w:rPr>
                    <w:rStyle w:val="Questionlabel"/>
                    <w:rFonts w:ascii="Segoe UI Symbol" w:hAnsi="Segoe UI Symbol" w:cs="Segoe UI Symbol"/>
                    <w:b w:val="0"/>
                  </w:rPr>
                  <w:t>☐</w:t>
                </w:r>
              </w:sdtContent>
            </w:sdt>
            <w:r w:rsidR="00D874A0" w:rsidRPr="00AB733F">
              <w:rPr>
                <w:rStyle w:val="Questionlabel"/>
                <w:b w:val="0"/>
              </w:rPr>
              <w:t xml:space="preserve"> Do not identify as Aboriginal or Torres Strait Islander</w:t>
            </w:r>
          </w:p>
        </w:tc>
      </w:tr>
      <w:tr w:rsidR="00D874A0" w:rsidRPr="007A5EFD" w14:paraId="318EAB13" w14:textId="77777777" w:rsidTr="1E675A4E">
        <w:trPr>
          <w:trHeight w:val="27"/>
        </w:trPr>
        <w:tc>
          <w:tcPr>
            <w:tcW w:w="2597" w:type="dxa"/>
            <w:gridSpan w:val="6"/>
            <w:tcBorders>
              <w:top w:val="single" w:sz="4" w:space="0" w:color="auto"/>
              <w:bottom w:val="single" w:sz="4" w:space="0" w:color="auto"/>
            </w:tcBorders>
            <w:noWrap/>
            <w:tcMar>
              <w:top w:w="57" w:type="dxa"/>
              <w:bottom w:w="57" w:type="dxa"/>
            </w:tcMar>
          </w:tcPr>
          <w:p w14:paraId="6333B17A" w14:textId="77777777" w:rsidR="00D874A0" w:rsidRPr="00E47B98" w:rsidRDefault="00D874A0" w:rsidP="00D874A0">
            <w:pPr>
              <w:spacing w:after="0"/>
              <w:rPr>
                <w:rStyle w:val="Questionlabel"/>
                <w:b w:val="0"/>
                <w:sz w:val="21"/>
                <w:szCs w:val="21"/>
              </w:rPr>
            </w:pPr>
            <w:r w:rsidRPr="00E47B98">
              <w:rPr>
                <w:rStyle w:val="Questionlabel"/>
                <w:b w:val="0"/>
                <w:sz w:val="21"/>
                <w:szCs w:val="21"/>
              </w:rPr>
              <w:t>Residential or community address</w:t>
            </w:r>
          </w:p>
        </w:tc>
        <w:tc>
          <w:tcPr>
            <w:tcW w:w="7751" w:type="dxa"/>
            <w:gridSpan w:val="15"/>
            <w:tcBorders>
              <w:top w:val="single" w:sz="4" w:space="0" w:color="auto"/>
              <w:bottom w:val="single" w:sz="4" w:space="0" w:color="auto"/>
            </w:tcBorders>
            <w:noWrap/>
            <w:tcMar>
              <w:top w:w="57" w:type="dxa"/>
              <w:bottom w:w="57" w:type="dxa"/>
            </w:tcMar>
          </w:tcPr>
          <w:p w14:paraId="512C74EE" w14:textId="77777777" w:rsidR="00D874A0" w:rsidRPr="00E47B98" w:rsidRDefault="00D874A0" w:rsidP="00D874A0">
            <w:pPr>
              <w:spacing w:after="0"/>
              <w:rPr>
                <w:sz w:val="21"/>
                <w:szCs w:val="21"/>
              </w:rPr>
            </w:pPr>
          </w:p>
        </w:tc>
      </w:tr>
      <w:tr w:rsidR="00D874A0" w:rsidRPr="007A5EFD" w14:paraId="0EF1449C" w14:textId="77777777" w:rsidTr="1E675A4E">
        <w:trPr>
          <w:trHeight w:val="27"/>
        </w:trPr>
        <w:tc>
          <w:tcPr>
            <w:tcW w:w="2597" w:type="dxa"/>
            <w:gridSpan w:val="6"/>
            <w:tcBorders>
              <w:top w:val="single" w:sz="4" w:space="0" w:color="auto"/>
              <w:bottom w:val="single" w:sz="4" w:space="0" w:color="auto"/>
            </w:tcBorders>
            <w:noWrap/>
            <w:tcMar>
              <w:top w:w="57" w:type="dxa"/>
              <w:bottom w:w="57" w:type="dxa"/>
            </w:tcMar>
          </w:tcPr>
          <w:p w14:paraId="4945BEDC" w14:textId="77777777" w:rsidR="00D874A0" w:rsidRPr="00E47B98" w:rsidRDefault="00D874A0" w:rsidP="00D874A0">
            <w:pPr>
              <w:spacing w:after="0"/>
              <w:rPr>
                <w:rStyle w:val="Questionlabel"/>
                <w:b w:val="0"/>
                <w:sz w:val="21"/>
                <w:szCs w:val="21"/>
              </w:rPr>
            </w:pPr>
            <w:r>
              <w:rPr>
                <w:rStyle w:val="Questionlabel"/>
                <w:b w:val="0"/>
                <w:sz w:val="21"/>
                <w:szCs w:val="21"/>
              </w:rPr>
              <w:t>Postal address (if different from residential)</w:t>
            </w:r>
          </w:p>
        </w:tc>
        <w:tc>
          <w:tcPr>
            <w:tcW w:w="7751" w:type="dxa"/>
            <w:gridSpan w:val="15"/>
            <w:tcBorders>
              <w:top w:val="single" w:sz="4" w:space="0" w:color="auto"/>
              <w:bottom w:val="single" w:sz="4" w:space="0" w:color="auto"/>
            </w:tcBorders>
            <w:noWrap/>
            <w:tcMar>
              <w:top w:w="57" w:type="dxa"/>
              <w:bottom w:w="57" w:type="dxa"/>
            </w:tcMar>
          </w:tcPr>
          <w:p w14:paraId="13B7D84A" w14:textId="77777777" w:rsidR="00D874A0" w:rsidRPr="00E47B98" w:rsidRDefault="00D874A0" w:rsidP="00D874A0">
            <w:pPr>
              <w:spacing w:after="0"/>
              <w:rPr>
                <w:sz w:val="21"/>
                <w:szCs w:val="21"/>
              </w:rPr>
            </w:pPr>
          </w:p>
        </w:tc>
      </w:tr>
      <w:tr w:rsidR="00804D2E" w:rsidRPr="007A5EFD" w14:paraId="51F5CB5F" w14:textId="77777777" w:rsidTr="1E675A4E">
        <w:trPr>
          <w:trHeight w:val="27"/>
        </w:trPr>
        <w:tc>
          <w:tcPr>
            <w:tcW w:w="1605" w:type="dxa"/>
            <w:gridSpan w:val="4"/>
            <w:tcBorders>
              <w:top w:val="single" w:sz="4" w:space="0" w:color="auto"/>
              <w:bottom w:val="single" w:sz="4" w:space="0" w:color="auto"/>
            </w:tcBorders>
            <w:noWrap/>
            <w:tcMar>
              <w:top w:w="79" w:type="dxa"/>
              <w:bottom w:w="79" w:type="dxa"/>
            </w:tcMar>
          </w:tcPr>
          <w:p w14:paraId="58E1D136" w14:textId="77777777" w:rsidR="00804D2E" w:rsidRPr="005E2EA1" w:rsidRDefault="00804D2E" w:rsidP="00FD4499">
            <w:pPr>
              <w:rPr>
                <w:rStyle w:val="Questionlabel"/>
                <w:b w:val="0"/>
              </w:rPr>
            </w:pPr>
            <w:r w:rsidRPr="005E2EA1">
              <w:rPr>
                <w:rStyle w:val="Questionlabel"/>
                <w:b w:val="0"/>
              </w:rPr>
              <w:t>Home phone</w:t>
            </w:r>
          </w:p>
        </w:tc>
        <w:tc>
          <w:tcPr>
            <w:tcW w:w="3685" w:type="dxa"/>
            <w:gridSpan w:val="7"/>
            <w:tcBorders>
              <w:top w:val="single" w:sz="4" w:space="0" w:color="auto"/>
              <w:bottom w:val="single" w:sz="4" w:space="0" w:color="auto"/>
            </w:tcBorders>
            <w:noWrap/>
            <w:tcMar>
              <w:top w:w="79" w:type="dxa"/>
              <w:bottom w:w="79" w:type="dxa"/>
            </w:tcMar>
          </w:tcPr>
          <w:p w14:paraId="6A23FBD3" w14:textId="77777777" w:rsidR="00804D2E" w:rsidRPr="002C0BEF" w:rsidRDefault="00804D2E" w:rsidP="002C0BEF"/>
        </w:tc>
        <w:tc>
          <w:tcPr>
            <w:tcW w:w="1701" w:type="dxa"/>
            <w:gridSpan w:val="5"/>
            <w:tcBorders>
              <w:top w:val="single" w:sz="4" w:space="0" w:color="auto"/>
              <w:bottom w:val="single" w:sz="4" w:space="0" w:color="auto"/>
            </w:tcBorders>
            <w:tcMar>
              <w:top w:w="79" w:type="dxa"/>
              <w:bottom w:w="79" w:type="dxa"/>
            </w:tcMar>
          </w:tcPr>
          <w:p w14:paraId="0180CD7C" w14:textId="77777777" w:rsidR="00804D2E" w:rsidRPr="002C0BEF" w:rsidRDefault="00804D2E" w:rsidP="002C0BEF">
            <w:r>
              <w:t>Work phone</w:t>
            </w:r>
          </w:p>
        </w:tc>
        <w:tc>
          <w:tcPr>
            <w:tcW w:w="3357" w:type="dxa"/>
            <w:gridSpan w:val="5"/>
            <w:tcBorders>
              <w:top w:val="single" w:sz="4" w:space="0" w:color="auto"/>
              <w:bottom w:val="single" w:sz="4" w:space="0" w:color="auto"/>
            </w:tcBorders>
            <w:tcMar>
              <w:top w:w="79" w:type="dxa"/>
              <w:bottom w:w="79" w:type="dxa"/>
            </w:tcMar>
          </w:tcPr>
          <w:p w14:paraId="4557BCE1" w14:textId="77777777" w:rsidR="00804D2E" w:rsidRPr="002C0BEF" w:rsidRDefault="00804D2E" w:rsidP="002C0BEF"/>
        </w:tc>
      </w:tr>
      <w:tr w:rsidR="00804D2E" w:rsidRPr="007A5EFD" w14:paraId="3859FC36" w14:textId="77777777" w:rsidTr="1E675A4E">
        <w:trPr>
          <w:trHeight w:val="27"/>
        </w:trPr>
        <w:tc>
          <w:tcPr>
            <w:tcW w:w="1605" w:type="dxa"/>
            <w:gridSpan w:val="4"/>
            <w:tcBorders>
              <w:top w:val="single" w:sz="4" w:space="0" w:color="auto"/>
              <w:bottom w:val="single" w:sz="4" w:space="0" w:color="auto"/>
            </w:tcBorders>
            <w:noWrap/>
            <w:tcMar>
              <w:top w:w="79" w:type="dxa"/>
              <w:bottom w:w="79" w:type="dxa"/>
            </w:tcMar>
          </w:tcPr>
          <w:p w14:paraId="5D87D354" w14:textId="77777777" w:rsidR="00804D2E" w:rsidRPr="005E2EA1" w:rsidRDefault="00804D2E" w:rsidP="00FD4499">
            <w:pPr>
              <w:rPr>
                <w:rStyle w:val="Questionlabel"/>
                <w:b w:val="0"/>
              </w:rPr>
            </w:pPr>
            <w:r w:rsidRPr="005E2EA1">
              <w:rPr>
                <w:rStyle w:val="Questionlabel"/>
                <w:b w:val="0"/>
              </w:rPr>
              <w:t>Mobile phone</w:t>
            </w:r>
          </w:p>
        </w:tc>
        <w:tc>
          <w:tcPr>
            <w:tcW w:w="3685" w:type="dxa"/>
            <w:gridSpan w:val="7"/>
            <w:tcBorders>
              <w:top w:val="single" w:sz="4" w:space="0" w:color="auto"/>
              <w:bottom w:val="single" w:sz="4" w:space="0" w:color="auto"/>
            </w:tcBorders>
            <w:noWrap/>
            <w:tcMar>
              <w:top w:w="79" w:type="dxa"/>
              <w:bottom w:w="79" w:type="dxa"/>
            </w:tcMar>
          </w:tcPr>
          <w:p w14:paraId="3EC312DC" w14:textId="77777777" w:rsidR="00804D2E" w:rsidRPr="002C0BEF" w:rsidRDefault="00804D2E" w:rsidP="002C0BEF"/>
        </w:tc>
        <w:tc>
          <w:tcPr>
            <w:tcW w:w="1701" w:type="dxa"/>
            <w:gridSpan w:val="5"/>
            <w:tcBorders>
              <w:top w:val="single" w:sz="4" w:space="0" w:color="auto"/>
              <w:bottom w:val="single" w:sz="4" w:space="0" w:color="auto"/>
            </w:tcBorders>
            <w:tcMar>
              <w:top w:w="79" w:type="dxa"/>
              <w:bottom w:w="79" w:type="dxa"/>
            </w:tcMar>
          </w:tcPr>
          <w:p w14:paraId="5CB7577D" w14:textId="77777777" w:rsidR="00804D2E" w:rsidRPr="002C0BEF" w:rsidRDefault="00804D2E" w:rsidP="002C0BEF">
            <w:r>
              <w:t>Other phone</w:t>
            </w:r>
          </w:p>
        </w:tc>
        <w:tc>
          <w:tcPr>
            <w:tcW w:w="3357" w:type="dxa"/>
            <w:gridSpan w:val="5"/>
            <w:tcBorders>
              <w:top w:val="single" w:sz="4" w:space="0" w:color="auto"/>
              <w:bottom w:val="single" w:sz="4" w:space="0" w:color="auto"/>
            </w:tcBorders>
            <w:tcMar>
              <w:top w:w="79" w:type="dxa"/>
              <w:bottom w:w="79" w:type="dxa"/>
            </w:tcMar>
          </w:tcPr>
          <w:p w14:paraId="00A440E3" w14:textId="77777777" w:rsidR="00804D2E" w:rsidRPr="002C0BEF" w:rsidRDefault="00804D2E" w:rsidP="002C0BEF"/>
        </w:tc>
      </w:tr>
      <w:tr w:rsidR="00804D2E" w:rsidRPr="007A5EFD" w14:paraId="1EFC0328" w14:textId="77777777" w:rsidTr="1E675A4E">
        <w:trPr>
          <w:trHeight w:val="27"/>
        </w:trPr>
        <w:tc>
          <w:tcPr>
            <w:tcW w:w="1605" w:type="dxa"/>
            <w:gridSpan w:val="4"/>
            <w:tcBorders>
              <w:top w:val="single" w:sz="4" w:space="0" w:color="auto"/>
              <w:bottom w:val="single" w:sz="4" w:space="0" w:color="auto"/>
            </w:tcBorders>
            <w:noWrap/>
            <w:tcMar>
              <w:top w:w="79" w:type="dxa"/>
              <w:bottom w:w="79" w:type="dxa"/>
            </w:tcMar>
          </w:tcPr>
          <w:p w14:paraId="6F2D82DA" w14:textId="77777777" w:rsidR="00804D2E" w:rsidRPr="005E2EA1" w:rsidRDefault="00804D2E" w:rsidP="00FD4499">
            <w:pPr>
              <w:rPr>
                <w:rStyle w:val="Questionlabel"/>
                <w:b w:val="0"/>
              </w:rPr>
            </w:pPr>
            <w:r w:rsidRPr="005E2EA1">
              <w:rPr>
                <w:rStyle w:val="Questionlabel"/>
                <w:b w:val="0"/>
              </w:rPr>
              <w:t>Email</w:t>
            </w:r>
          </w:p>
        </w:tc>
        <w:tc>
          <w:tcPr>
            <w:tcW w:w="8743" w:type="dxa"/>
            <w:gridSpan w:val="17"/>
            <w:tcBorders>
              <w:top w:val="single" w:sz="4" w:space="0" w:color="auto"/>
              <w:bottom w:val="single" w:sz="4" w:space="0" w:color="auto"/>
            </w:tcBorders>
            <w:noWrap/>
            <w:tcMar>
              <w:top w:w="79" w:type="dxa"/>
              <w:bottom w:w="79" w:type="dxa"/>
            </w:tcMar>
          </w:tcPr>
          <w:p w14:paraId="4001C554" w14:textId="77777777" w:rsidR="00804D2E" w:rsidRPr="002C0BEF" w:rsidRDefault="00804D2E" w:rsidP="002C0BEF"/>
        </w:tc>
      </w:tr>
      <w:tr w:rsidR="00D874A0" w:rsidRPr="007A5EFD" w14:paraId="5730B9B3" w14:textId="77777777" w:rsidTr="1E675A4E">
        <w:trPr>
          <w:trHeight w:val="195"/>
        </w:trPr>
        <w:tc>
          <w:tcPr>
            <w:tcW w:w="10348" w:type="dxa"/>
            <w:gridSpan w:val="21"/>
            <w:tcBorders>
              <w:top w:val="single" w:sz="4" w:space="0" w:color="auto"/>
              <w:bottom w:val="single" w:sz="4" w:space="0" w:color="auto"/>
            </w:tcBorders>
            <w:shd w:val="clear" w:color="auto" w:fill="1F1F5F" w:themeFill="text1"/>
            <w:noWrap/>
            <w:tcMar>
              <w:top w:w="79" w:type="dxa"/>
              <w:bottom w:w="79" w:type="dxa"/>
            </w:tcMar>
          </w:tcPr>
          <w:p w14:paraId="4511CEA0" w14:textId="77777777" w:rsidR="00D874A0" w:rsidRPr="007A5EFD" w:rsidRDefault="00A9089D" w:rsidP="00272814">
            <w:pPr>
              <w:rPr>
                <w:rStyle w:val="Questionlabel"/>
              </w:rPr>
            </w:pPr>
            <w:r w:rsidRPr="00272814">
              <w:rPr>
                <w:rStyle w:val="Questionlabel"/>
                <w:color w:val="FFFFFF" w:themeColor="background1"/>
              </w:rPr>
              <w:t>Support person / alternative contact</w:t>
            </w:r>
          </w:p>
        </w:tc>
      </w:tr>
      <w:tr w:rsidR="00A9089D" w:rsidRPr="007A5EFD" w14:paraId="6E185001" w14:textId="77777777" w:rsidTr="1E675A4E">
        <w:trPr>
          <w:trHeight w:val="145"/>
        </w:trPr>
        <w:tc>
          <w:tcPr>
            <w:tcW w:w="10348" w:type="dxa"/>
            <w:gridSpan w:val="21"/>
            <w:tcBorders>
              <w:top w:val="single" w:sz="4" w:space="0" w:color="auto"/>
              <w:bottom w:val="single" w:sz="4" w:space="0" w:color="auto"/>
            </w:tcBorders>
            <w:tcMar>
              <w:top w:w="28" w:type="dxa"/>
              <w:bottom w:w="28" w:type="dxa"/>
            </w:tcMar>
          </w:tcPr>
          <w:p w14:paraId="0350DF3F" w14:textId="77777777" w:rsidR="00A9089D" w:rsidRDefault="00A9089D" w:rsidP="007703EA">
            <w:pPr>
              <w:jc w:val="both"/>
              <w:rPr>
                <w:bCs/>
              </w:rPr>
            </w:pPr>
            <w:r w:rsidRPr="00A9089D">
              <w:rPr>
                <w:bCs/>
              </w:rPr>
              <w:t xml:space="preserve">Please complete the following only if a support person or an alternative contact such as a family member, relative, advocate or legal representative is helping you with this complaint. </w:t>
            </w:r>
          </w:p>
          <w:p w14:paraId="509137D9" w14:textId="77777777" w:rsidR="00A9089D" w:rsidRPr="002C0BEF" w:rsidRDefault="00A9089D" w:rsidP="007703EA">
            <w:pPr>
              <w:jc w:val="both"/>
            </w:pPr>
            <w:r w:rsidRPr="00A9089D">
              <w:rPr>
                <w:bCs/>
              </w:rPr>
              <w:t xml:space="preserve">You need to complete an ‘Authorisation to Disclose Personal Information’ form or provide a letter to allow the Department of </w:t>
            </w:r>
            <w:r>
              <w:rPr>
                <w:bCs/>
              </w:rPr>
              <w:t>Territory Families, Housing and Communities</w:t>
            </w:r>
            <w:r w:rsidRPr="00A9089D">
              <w:rPr>
                <w:bCs/>
              </w:rPr>
              <w:t xml:space="preserve"> to communicate with this person on your behalf.</w:t>
            </w:r>
          </w:p>
        </w:tc>
      </w:tr>
      <w:tr w:rsidR="00A9089D" w:rsidRPr="002C0BEF" w14:paraId="1075EE3D" w14:textId="77777777" w:rsidTr="1E675A4E">
        <w:trPr>
          <w:trHeight w:val="27"/>
        </w:trPr>
        <w:tc>
          <w:tcPr>
            <w:tcW w:w="1840" w:type="dxa"/>
            <w:gridSpan w:val="5"/>
            <w:tcBorders>
              <w:top w:val="single" w:sz="4" w:space="0" w:color="auto"/>
              <w:bottom w:val="single" w:sz="4" w:space="0" w:color="auto"/>
            </w:tcBorders>
            <w:noWrap/>
            <w:tcMar>
              <w:top w:w="79" w:type="dxa"/>
              <w:bottom w:w="79" w:type="dxa"/>
            </w:tcMar>
          </w:tcPr>
          <w:p w14:paraId="35C234D8" w14:textId="06454E44" w:rsidR="00A9089D" w:rsidRPr="005E2EA1" w:rsidRDefault="00E001FA" w:rsidP="00FD4499">
            <w:pPr>
              <w:rPr>
                <w:rStyle w:val="Questionlabel"/>
                <w:b w:val="0"/>
              </w:rPr>
            </w:pPr>
            <w:r>
              <w:rPr>
                <w:rStyle w:val="Questionlabel"/>
                <w:b w:val="0"/>
              </w:rPr>
              <w:t>Full name</w:t>
            </w:r>
          </w:p>
        </w:tc>
        <w:tc>
          <w:tcPr>
            <w:tcW w:w="8508" w:type="dxa"/>
            <w:gridSpan w:val="16"/>
            <w:tcBorders>
              <w:top w:val="single" w:sz="4" w:space="0" w:color="auto"/>
              <w:bottom w:val="single" w:sz="4" w:space="0" w:color="auto"/>
            </w:tcBorders>
            <w:noWrap/>
            <w:tcMar>
              <w:top w:w="79" w:type="dxa"/>
              <w:bottom w:w="79" w:type="dxa"/>
            </w:tcMar>
          </w:tcPr>
          <w:p w14:paraId="76720D52" w14:textId="77777777" w:rsidR="00A9089D" w:rsidRPr="002C0BEF" w:rsidRDefault="00A9089D" w:rsidP="00FD4499"/>
        </w:tc>
      </w:tr>
      <w:tr w:rsidR="00D874A0" w:rsidRPr="007A5EFD" w14:paraId="03164E15" w14:textId="77777777" w:rsidTr="1E675A4E">
        <w:trPr>
          <w:trHeight w:val="145"/>
        </w:trPr>
        <w:tc>
          <w:tcPr>
            <w:tcW w:w="2880" w:type="dxa"/>
            <w:gridSpan w:val="7"/>
            <w:tcBorders>
              <w:top w:val="single" w:sz="4" w:space="0" w:color="auto"/>
              <w:bottom w:val="single" w:sz="4" w:space="0" w:color="auto"/>
            </w:tcBorders>
            <w:tcMar>
              <w:top w:w="79" w:type="dxa"/>
              <w:bottom w:w="79" w:type="dxa"/>
            </w:tcMar>
          </w:tcPr>
          <w:p w14:paraId="15308943" w14:textId="77777777" w:rsidR="00D874A0" w:rsidRPr="005E2EA1" w:rsidRDefault="00A9089D" w:rsidP="00D874A0">
            <w:pPr>
              <w:rPr>
                <w:rStyle w:val="Questionlabel"/>
                <w:b w:val="0"/>
              </w:rPr>
            </w:pPr>
            <w:r>
              <w:rPr>
                <w:rStyle w:val="Questionlabel"/>
                <w:b w:val="0"/>
              </w:rPr>
              <w:t>Organisation (if applicable)</w:t>
            </w:r>
          </w:p>
        </w:tc>
        <w:tc>
          <w:tcPr>
            <w:tcW w:w="7468" w:type="dxa"/>
            <w:gridSpan w:val="14"/>
            <w:tcBorders>
              <w:top w:val="single" w:sz="4" w:space="0" w:color="auto"/>
              <w:bottom w:val="single" w:sz="4" w:space="0" w:color="auto"/>
            </w:tcBorders>
            <w:tcMar>
              <w:top w:w="79" w:type="dxa"/>
              <w:bottom w:w="79" w:type="dxa"/>
            </w:tcMar>
          </w:tcPr>
          <w:p w14:paraId="020E8BD0" w14:textId="77777777" w:rsidR="00D874A0" w:rsidRPr="002C0BEF" w:rsidRDefault="00D874A0" w:rsidP="00D874A0"/>
        </w:tc>
      </w:tr>
      <w:tr w:rsidR="00A9089D" w:rsidRPr="007A5EFD" w14:paraId="1E4670EB" w14:textId="77777777" w:rsidTr="1E675A4E">
        <w:trPr>
          <w:trHeight w:val="145"/>
        </w:trPr>
        <w:tc>
          <w:tcPr>
            <w:tcW w:w="2880" w:type="dxa"/>
            <w:gridSpan w:val="7"/>
            <w:tcBorders>
              <w:top w:val="single" w:sz="4" w:space="0" w:color="auto"/>
              <w:bottom w:val="single" w:sz="4" w:space="0" w:color="auto"/>
            </w:tcBorders>
            <w:tcMar>
              <w:top w:w="79" w:type="dxa"/>
              <w:bottom w:w="79" w:type="dxa"/>
            </w:tcMar>
          </w:tcPr>
          <w:p w14:paraId="09BE32DB" w14:textId="77777777" w:rsidR="00A9089D" w:rsidRDefault="00A9089D" w:rsidP="00D874A0">
            <w:pPr>
              <w:rPr>
                <w:rStyle w:val="Questionlabel"/>
                <w:b w:val="0"/>
              </w:rPr>
            </w:pPr>
            <w:r>
              <w:rPr>
                <w:rStyle w:val="Questionlabel"/>
                <w:b w:val="0"/>
              </w:rPr>
              <w:t>Relationship (if applicable)</w:t>
            </w:r>
          </w:p>
        </w:tc>
        <w:tc>
          <w:tcPr>
            <w:tcW w:w="7468" w:type="dxa"/>
            <w:gridSpan w:val="14"/>
            <w:tcBorders>
              <w:top w:val="single" w:sz="4" w:space="0" w:color="auto"/>
              <w:bottom w:val="single" w:sz="4" w:space="0" w:color="auto"/>
            </w:tcBorders>
            <w:tcMar>
              <w:top w:w="79" w:type="dxa"/>
              <w:bottom w:w="79" w:type="dxa"/>
            </w:tcMar>
          </w:tcPr>
          <w:p w14:paraId="60B1C103" w14:textId="77777777" w:rsidR="00A9089D" w:rsidRPr="002C0BEF" w:rsidRDefault="00A9089D" w:rsidP="00D874A0"/>
        </w:tc>
      </w:tr>
      <w:tr w:rsidR="00A9089D" w:rsidRPr="00E47B98" w14:paraId="1F73D9B0" w14:textId="77777777" w:rsidTr="1E675A4E">
        <w:trPr>
          <w:trHeight w:val="27"/>
        </w:trPr>
        <w:tc>
          <w:tcPr>
            <w:tcW w:w="2880" w:type="dxa"/>
            <w:gridSpan w:val="7"/>
            <w:tcBorders>
              <w:top w:val="single" w:sz="4" w:space="0" w:color="auto"/>
              <w:bottom w:val="single" w:sz="4" w:space="0" w:color="auto"/>
            </w:tcBorders>
            <w:noWrap/>
            <w:tcMar>
              <w:top w:w="28" w:type="dxa"/>
              <w:bottom w:w="28" w:type="dxa"/>
            </w:tcMar>
          </w:tcPr>
          <w:p w14:paraId="0F66AD0F" w14:textId="77777777" w:rsidR="00A9089D" w:rsidRPr="00E47B98" w:rsidRDefault="00A9089D" w:rsidP="00FD4499">
            <w:pPr>
              <w:spacing w:after="0"/>
              <w:rPr>
                <w:rStyle w:val="Questionlabel"/>
                <w:b w:val="0"/>
                <w:sz w:val="21"/>
                <w:szCs w:val="21"/>
              </w:rPr>
            </w:pPr>
            <w:r w:rsidRPr="00E47B98">
              <w:rPr>
                <w:rStyle w:val="Questionlabel"/>
                <w:b w:val="0"/>
                <w:sz w:val="21"/>
                <w:szCs w:val="21"/>
              </w:rPr>
              <w:t>Residential or community address</w:t>
            </w:r>
          </w:p>
        </w:tc>
        <w:tc>
          <w:tcPr>
            <w:tcW w:w="7468" w:type="dxa"/>
            <w:gridSpan w:val="14"/>
            <w:tcBorders>
              <w:top w:val="single" w:sz="4" w:space="0" w:color="auto"/>
              <w:bottom w:val="single" w:sz="4" w:space="0" w:color="auto"/>
            </w:tcBorders>
            <w:noWrap/>
            <w:tcMar>
              <w:top w:w="28" w:type="dxa"/>
              <w:bottom w:w="28" w:type="dxa"/>
            </w:tcMar>
          </w:tcPr>
          <w:p w14:paraId="7109C913" w14:textId="77777777" w:rsidR="00A9089D" w:rsidRPr="00E47B98" w:rsidRDefault="00A9089D" w:rsidP="00FD4499">
            <w:pPr>
              <w:spacing w:after="0"/>
              <w:rPr>
                <w:sz w:val="21"/>
                <w:szCs w:val="21"/>
              </w:rPr>
            </w:pPr>
          </w:p>
        </w:tc>
      </w:tr>
      <w:tr w:rsidR="00A9089D" w:rsidRPr="00E47B98" w14:paraId="0AA02E2B" w14:textId="77777777" w:rsidTr="1E675A4E">
        <w:trPr>
          <w:trHeight w:val="27"/>
        </w:trPr>
        <w:tc>
          <w:tcPr>
            <w:tcW w:w="2880" w:type="dxa"/>
            <w:gridSpan w:val="7"/>
            <w:tcBorders>
              <w:top w:val="single" w:sz="4" w:space="0" w:color="auto"/>
              <w:bottom w:val="single" w:sz="4" w:space="0" w:color="auto"/>
            </w:tcBorders>
            <w:noWrap/>
            <w:tcMar>
              <w:top w:w="28" w:type="dxa"/>
              <w:bottom w:w="28" w:type="dxa"/>
            </w:tcMar>
          </w:tcPr>
          <w:p w14:paraId="3A72EB1C" w14:textId="77777777" w:rsidR="00A9089D" w:rsidRPr="00E47B98" w:rsidRDefault="00A9089D" w:rsidP="00FD4499">
            <w:pPr>
              <w:spacing w:after="0"/>
              <w:rPr>
                <w:rStyle w:val="Questionlabel"/>
                <w:b w:val="0"/>
                <w:sz w:val="21"/>
                <w:szCs w:val="21"/>
              </w:rPr>
            </w:pPr>
            <w:r>
              <w:rPr>
                <w:rStyle w:val="Questionlabel"/>
                <w:b w:val="0"/>
                <w:sz w:val="21"/>
                <w:szCs w:val="21"/>
              </w:rPr>
              <w:t>Postal address (if different from residential)</w:t>
            </w:r>
          </w:p>
        </w:tc>
        <w:tc>
          <w:tcPr>
            <w:tcW w:w="7468" w:type="dxa"/>
            <w:gridSpan w:val="14"/>
            <w:tcBorders>
              <w:top w:val="single" w:sz="4" w:space="0" w:color="auto"/>
              <w:bottom w:val="single" w:sz="4" w:space="0" w:color="auto"/>
            </w:tcBorders>
            <w:noWrap/>
            <w:tcMar>
              <w:top w:w="28" w:type="dxa"/>
              <w:bottom w:w="28" w:type="dxa"/>
            </w:tcMar>
          </w:tcPr>
          <w:p w14:paraId="65B27786" w14:textId="77777777" w:rsidR="00A9089D" w:rsidRPr="00E47B98" w:rsidRDefault="00A9089D" w:rsidP="00FD4499">
            <w:pPr>
              <w:spacing w:after="0"/>
              <w:rPr>
                <w:sz w:val="21"/>
                <w:szCs w:val="21"/>
              </w:rPr>
            </w:pPr>
          </w:p>
        </w:tc>
      </w:tr>
      <w:tr w:rsidR="00E001FA" w:rsidRPr="007A5EFD" w14:paraId="6CD85FC4" w14:textId="77777777" w:rsidTr="1E675A4E">
        <w:trPr>
          <w:trHeight w:val="145"/>
        </w:trPr>
        <w:tc>
          <w:tcPr>
            <w:tcW w:w="1840" w:type="dxa"/>
            <w:gridSpan w:val="5"/>
            <w:tcBorders>
              <w:top w:val="single" w:sz="4" w:space="0" w:color="auto"/>
              <w:bottom w:val="single" w:sz="4" w:space="0" w:color="auto"/>
            </w:tcBorders>
            <w:tcMar>
              <w:top w:w="79" w:type="dxa"/>
              <w:bottom w:w="79" w:type="dxa"/>
            </w:tcMar>
          </w:tcPr>
          <w:p w14:paraId="3E17DCF8" w14:textId="542D7B30" w:rsidR="00E001FA" w:rsidRDefault="00E001FA" w:rsidP="00D874A0">
            <w:pPr>
              <w:rPr>
                <w:rStyle w:val="Questionlabel"/>
                <w:b w:val="0"/>
              </w:rPr>
            </w:pPr>
            <w:r>
              <w:rPr>
                <w:rStyle w:val="Questionlabel"/>
                <w:b w:val="0"/>
              </w:rPr>
              <w:t>Mobile phone</w:t>
            </w:r>
          </w:p>
        </w:tc>
        <w:tc>
          <w:tcPr>
            <w:tcW w:w="3734" w:type="dxa"/>
            <w:gridSpan w:val="7"/>
            <w:tcBorders>
              <w:top w:val="single" w:sz="4" w:space="0" w:color="auto"/>
              <w:bottom w:val="single" w:sz="4" w:space="0" w:color="auto"/>
            </w:tcBorders>
            <w:tcMar>
              <w:top w:w="79" w:type="dxa"/>
              <w:bottom w:w="79" w:type="dxa"/>
            </w:tcMar>
          </w:tcPr>
          <w:p w14:paraId="54C18BA5" w14:textId="77777777" w:rsidR="00E001FA" w:rsidRPr="002C0BEF" w:rsidRDefault="00E001FA" w:rsidP="00D874A0"/>
        </w:tc>
        <w:tc>
          <w:tcPr>
            <w:tcW w:w="1701" w:type="dxa"/>
            <w:gridSpan w:val="5"/>
            <w:tcBorders>
              <w:top w:val="single" w:sz="4" w:space="0" w:color="auto"/>
              <w:bottom w:val="single" w:sz="4" w:space="0" w:color="auto"/>
            </w:tcBorders>
          </w:tcPr>
          <w:p w14:paraId="2017273D" w14:textId="7632BCB9" w:rsidR="00E001FA" w:rsidRPr="002C0BEF" w:rsidRDefault="00E001FA" w:rsidP="00E001FA">
            <w:r>
              <w:t>Other phone</w:t>
            </w:r>
          </w:p>
        </w:tc>
        <w:tc>
          <w:tcPr>
            <w:tcW w:w="3073" w:type="dxa"/>
            <w:gridSpan w:val="4"/>
            <w:tcBorders>
              <w:top w:val="single" w:sz="4" w:space="0" w:color="auto"/>
              <w:bottom w:val="single" w:sz="4" w:space="0" w:color="auto"/>
            </w:tcBorders>
          </w:tcPr>
          <w:p w14:paraId="3484FC86" w14:textId="14C4962A" w:rsidR="00E001FA" w:rsidRPr="002C0BEF" w:rsidRDefault="00E001FA" w:rsidP="00D874A0"/>
        </w:tc>
      </w:tr>
      <w:tr w:rsidR="00A9089D" w:rsidRPr="007A5EFD" w14:paraId="34558FAF" w14:textId="77777777" w:rsidTr="1E675A4E">
        <w:trPr>
          <w:trHeight w:val="145"/>
        </w:trPr>
        <w:tc>
          <w:tcPr>
            <w:tcW w:w="1840" w:type="dxa"/>
            <w:gridSpan w:val="5"/>
            <w:tcBorders>
              <w:top w:val="single" w:sz="4" w:space="0" w:color="auto"/>
              <w:bottom w:val="single" w:sz="4" w:space="0" w:color="auto"/>
            </w:tcBorders>
            <w:tcMar>
              <w:top w:w="79" w:type="dxa"/>
              <w:bottom w:w="79" w:type="dxa"/>
            </w:tcMar>
          </w:tcPr>
          <w:p w14:paraId="43DEE028" w14:textId="77777777" w:rsidR="00A9089D" w:rsidRDefault="00A9089D" w:rsidP="00D874A0">
            <w:pPr>
              <w:rPr>
                <w:rStyle w:val="Questionlabel"/>
                <w:b w:val="0"/>
              </w:rPr>
            </w:pPr>
            <w:r>
              <w:rPr>
                <w:rStyle w:val="Questionlabel"/>
                <w:b w:val="0"/>
              </w:rPr>
              <w:t>Email</w:t>
            </w:r>
          </w:p>
        </w:tc>
        <w:tc>
          <w:tcPr>
            <w:tcW w:w="8508" w:type="dxa"/>
            <w:gridSpan w:val="16"/>
            <w:tcBorders>
              <w:top w:val="single" w:sz="4" w:space="0" w:color="auto"/>
              <w:bottom w:val="single" w:sz="4" w:space="0" w:color="auto"/>
            </w:tcBorders>
            <w:tcMar>
              <w:top w:w="79" w:type="dxa"/>
              <w:bottom w:w="79" w:type="dxa"/>
            </w:tcMar>
          </w:tcPr>
          <w:p w14:paraId="584A4568" w14:textId="77777777" w:rsidR="00A9089D" w:rsidRPr="002C0BEF" w:rsidRDefault="00A9089D" w:rsidP="00D874A0"/>
        </w:tc>
      </w:tr>
      <w:tr w:rsidR="00D874A0" w:rsidRPr="007A5EFD" w14:paraId="33D610BD" w14:textId="77777777" w:rsidTr="1E675A4E">
        <w:trPr>
          <w:trHeight w:val="195"/>
        </w:trPr>
        <w:tc>
          <w:tcPr>
            <w:tcW w:w="10348" w:type="dxa"/>
            <w:gridSpan w:val="21"/>
            <w:tcBorders>
              <w:top w:val="single" w:sz="4" w:space="0" w:color="auto"/>
              <w:bottom w:val="single" w:sz="4" w:space="0" w:color="auto"/>
            </w:tcBorders>
            <w:shd w:val="clear" w:color="auto" w:fill="1F1F5F" w:themeFill="text1"/>
            <w:noWrap/>
            <w:tcMar>
              <w:top w:w="68" w:type="dxa"/>
              <w:bottom w:w="68" w:type="dxa"/>
            </w:tcMar>
          </w:tcPr>
          <w:p w14:paraId="5175EB70" w14:textId="77777777" w:rsidR="00D874A0" w:rsidRPr="007A5EFD" w:rsidRDefault="009654F2" w:rsidP="00272814">
            <w:pPr>
              <w:rPr>
                <w:rStyle w:val="Questionlabel"/>
              </w:rPr>
            </w:pPr>
            <w:r w:rsidRPr="00272814">
              <w:rPr>
                <w:rStyle w:val="Questionlabel"/>
                <w:color w:val="FFFFFF" w:themeColor="background1"/>
              </w:rPr>
              <w:t>Complaint details</w:t>
            </w:r>
          </w:p>
        </w:tc>
      </w:tr>
      <w:tr w:rsidR="00A9089D" w:rsidRPr="007A5EFD" w14:paraId="6A93A6D1" w14:textId="77777777" w:rsidTr="1E675A4E">
        <w:trPr>
          <w:trHeight w:val="145"/>
        </w:trPr>
        <w:tc>
          <w:tcPr>
            <w:tcW w:w="5857" w:type="dxa"/>
            <w:gridSpan w:val="13"/>
            <w:tcBorders>
              <w:top w:val="single" w:sz="4" w:space="0" w:color="auto"/>
              <w:bottom w:val="single" w:sz="4" w:space="0" w:color="auto"/>
            </w:tcBorders>
            <w:tcMar>
              <w:top w:w="68" w:type="dxa"/>
              <w:bottom w:w="68" w:type="dxa"/>
            </w:tcMar>
          </w:tcPr>
          <w:p w14:paraId="364CEF76" w14:textId="77777777" w:rsidR="00A9089D" w:rsidRDefault="00A9089D" w:rsidP="00FD4499">
            <w:pPr>
              <w:rPr>
                <w:rStyle w:val="Questionlabel"/>
                <w:b w:val="0"/>
              </w:rPr>
            </w:pPr>
            <w:r>
              <w:rPr>
                <w:rStyle w:val="Questionlabel"/>
                <w:b w:val="0"/>
              </w:rPr>
              <w:t>Is the complaint about a Public Housing Safety Officer?</w:t>
            </w:r>
          </w:p>
        </w:tc>
        <w:tc>
          <w:tcPr>
            <w:tcW w:w="1134" w:type="dxa"/>
            <w:gridSpan w:val="3"/>
            <w:tcBorders>
              <w:top w:val="single" w:sz="4" w:space="0" w:color="auto"/>
              <w:bottom w:val="single" w:sz="4" w:space="0" w:color="auto"/>
              <w:right w:val="nil"/>
            </w:tcBorders>
            <w:tcMar>
              <w:top w:w="68" w:type="dxa"/>
              <w:bottom w:w="68" w:type="dxa"/>
            </w:tcMar>
          </w:tcPr>
          <w:p w14:paraId="408B62AD" w14:textId="77777777" w:rsidR="00A9089D" w:rsidRPr="002C0BEF" w:rsidRDefault="00FD4499" w:rsidP="00A9089D">
            <w:sdt>
              <w:sdtPr>
                <w:id w:val="430404367"/>
                <w14:checkbox>
                  <w14:checked w14:val="0"/>
                  <w14:checkedState w14:val="2612" w14:font="MS Gothic"/>
                  <w14:uncheckedState w14:val="2610" w14:font="MS Gothic"/>
                </w14:checkbox>
              </w:sdtPr>
              <w:sdtContent>
                <w:r w:rsidR="00A9089D">
                  <w:rPr>
                    <w:rFonts w:ascii="MS Gothic" w:eastAsia="MS Gothic" w:hAnsi="MS Gothic" w:hint="eastAsia"/>
                  </w:rPr>
                  <w:t>☐</w:t>
                </w:r>
              </w:sdtContent>
            </w:sdt>
            <w:r w:rsidR="00A9089D">
              <w:t xml:space="preserve"> Yes</w:t>
            </w:r>
          </w:p>
        </w:tc>
        <w:tc>
          <w:tcPr>
            <w:tcW w:w="3357" w:type="dxa"/>
            <w:gridSpan w:val="5"/>
            <w:tcBorders>
              <w:top w:val="single" w:sz="4" w:space="0" w:color="auto"/>
              <w:left w:val="nil"/>
              <w:bottom w:val="single" w:sz="4" w:space="0" w:color="auto"/>
            </w:tcBorders>
          </w:tcPr>
          <w:p w14:paraId="3E555466" w14:textId="77777777" w:rsidR="00A9089D" w:rsidRPr="002C0BEF" w:rsidRDefault="00FD4499" w:rsidP="00A9089D">
            <w:sdt>
              <w:sdtPr>
                <w:id w:val="1816682146"/>
                <w14:checkbox>
                  <w14:checked w14:val="0"/>
                  <w14:checkedState w14:val="2612" w14:font="MS Gothic"/>
                  <w14:uncheckedState w14:val="2610" w14:font="MS Gothic"/>
                </w14:checkbox>
              </w:sdtPr>
              <w:sdtContent>
                <w:r w:rsidR="00A9089D">
                  <w:rPr>
                    <w:rFonts w:ascii="MS Gothic" w:eastAsia="MS Gothic" w:hAnsi="MS Gothic" w:hint="eastAsia"/>
                  </w:rPr>
                  <w:t>☐</w:t>
                </w:r>
              </w:sdtContent>
            </w:sdt>
            <w:r w:rsidR="00A9089D">
              <w:t xml:space="preserve"> No</w:t>
            </w:r>
          </w:p>
        </w:tc>
      </w:tr>
      <w:tr w:rsidR="00825AC3" w:rsidRPr="007A5EFD" w14:paraId="4B84DB49" w14:textId="77777777" w:rsidTr="1E675A4E">
        <w:trPr>
          <w:trHeight w:val="231"/>
        </w:trPr>
        <w:tc>
          <w:tcPr>
            <w:tcW w:w="3589" w:type="dxa"/>
            <w:gridSpan w:val="9"/>
            <w:vMerge w:val="restart"/>
            <w:tcBorders>
              <w:top w:val="single" w:sz="4" w:space="0" w:color="auto"/>
            </w:tcBorders>
            <w:tcMar>
              <w:top w:w="68" w:type="dxa"/>
              <w:bottom w:w="68" w:type="dxa"/>
            </w:tcMar>
          </w:tcPr>
          <w:p w14:paraId="3D7390FE" w14:textId="77777777" w:rsidR="00825AC3" w:rsidRDefault="00825AC3" w:rsidP="00A9089D">
            <w:pPr>
              <w:rPr>
                <w:rStyle w:val="Questionlabel"/>
                <w:b w:val="0"/>
              </w:rPr>
            </w:pPr>
            <w:r>
              <w:rPr>
                <w:rStyle w:val="Questionlabel"/>
                <w:b w:val="0"/>
              </w:rPr>
              <w:t>Have you spoken with a Department of Territory Families, Housing and Communities officer about your complaint?</w:t>
            </w:r>
          </w:p>
        </w:tc>
        <w:tc>
          <w:tcPr>
            <w:tcW w:w="6759" w:type="dxa"/>
            <w:gridSpan w:val="12"/>
            <w:tcBorders>
              <w:top w:val="single" w:sz="4" w:space="0" w:color="auto"/>
              <w:bottom w:val="single" w:sz="4" w:space="0" w:color="auto"/>
            </w:tcBorders>
            <w:tcMar>
              <w:top w:w="68" w:type="dxa"/>
              <w:bottom w:w="68" w:type="dxa"/>
            </w:tcMar>
          </w:tcPr>
          <w:p w14:paraId="0CE515E0" w14:textId="109F53BC" w:rsidR="00825AC3" w:rsidRPr="002C0BEF" w:rsidRDefault="00FD4499" w:rsidP="00A9089D">
            <w:sdt>
              <w:sdtPr>
                <w:id w:val="-1100793144"/>
                <w14:checkbox>
                  <w14:checked w14:val="0"/>
                  <w14:checkedState w14:val="2612" w14:font="MS Gothic"/>
                  <w14:uncheckedState w14:val="2610" w14:font="MS Gothic"/>
                </w14:checkbox>
              </w:sdtPr>
              <w:sdtContent>
                <w:r w:rsidR="00825AC3">
                  <w:rPr>
                    <w:rFonts w:ascii="MS Gothic" w:eastAsia="MS Gothic" w:hAnsi="MS Gothic" w:hint="eastAsia"/>
                  </w:rPr>
                  <w:t>☐</w:t>
                </w:r>
              </w:sdtContent>
            </w:sdt>
            <w:r w:rsidR="00825AC3">
              <w:t xml:space="preserve"> Yes (if yes, please provide details below)       </w:t>
            </w:r>
            <w:sdt>
              <w:sdtPr>
                <w:id w:val="1630439197"/>
                <w14:checkbox>
                  <w14:checked w14:val="0"/>
                  <w14:checkedState w14:val="2612" w14:font="MS Gothic"/>
                  <w14:uncheckedState w14:val="2610" w14:font="MS Gothic"/>
                </w14:checkbox>
              </w:sdtPr>
              <w:sdtContent>
                <w:r w:rsidR="00825AC3">
                  <w:rPr>
                    <w:rFonts w:ascii="MS Gothic" w:eastAsia="MS Gothic" w:hAnsi="MS Gothic" w:hint="eastAsia"/>
                  </w:rPr>
                  <w:t>☐</w:t>
                </w:r>
              </w:sdtContent>
            </w:sdt>
            <w:r w:rsidR="00825AC3">
              <w:t xml:space="preserve"> No</w:t>
            </w:r>
          </w:p>
        </w:tc>
      </w:tr>
      <w:tr w:rsidR="00825AC3" w:rsidRPr="007A5EFD" w14:paraId="2CDBFCAF" w14:textId="52891AF6" w:rsidTr="1E675A4E">
        <w:trPr>
          <w:trHeight w:val="229"/>
        </w:trPr>
        <w:tc>
          <w:tcPr>
            <w:tcW w:w="3589" w:type="dxa"/>
            <w:gridSpan w:val="9"/>
            <w:vMerge/>
            <w:tcMar>
              <w:top w:w="68" w:type="dxa"/>
              <w:bottom w:w="68" w:type="dxa"/>
            </w:tcMar>
          </w:tcPr>
          <w:p w14:paraId="4B8F4B22" w14:textId="77777777" w:rsidR="00825AC3" w:rsidRDefault="00825AC3" w:rsidP="00A9089D">
            <w:pPr>
              <w:rPr>
                <w:rStyle w:val="Questionlabel"/>
                <w:b w:val="0"/>
              </w:rPr>
            </w:pPr>
          </w:p>
        </w:tc>
        <w:tc>
          <w:tcPr>
            <w:tcW w:w="2977" w:type="dxa"/>
            <w:gridSpan w:val="5"/>
            <w:tcBorders>
              <w:top w:val="single" w:sz="4" w:space="0" w:color="auto"/>
              <w:bottom w:val="single" w:sz="4" w:space="0" w:color="auto"/>
            </w:tcBorders>
            <w:tcMar>
              <w:top w:w="68" w:type="dxa"/>
              <w:bottom w:w="68" w:type="dxa"/>
            </w:tcMar>
          </w:tcPr>
          <w:p w14:paraId="53422D98" w14:textId="3F03981B" w:rsidR="00825AC3" w:rsidRDefault="00825AC3" w:rsidP="00A9089D">
            <w:r>
              <w:t>Name of Department officer</w:t>
            </w:r>
          </w:p>
        </w:tc>
        <w:tc>
          <w:tcPr>
            <w:tcW w:w="3782" w:type="dxa"/>
            <w:gridSpan w:val="7"/>
            <w:tcBorders>
              <w:top w:val="single" w:sz="4" w:space="0" w:color="auto"/>
              <w:bottom w:val="single" w:sz="4" w:space="0" w:color="auto"/>
            </w:tcBorders>
          </w:tcPr>
          <w:p w14:paraId="70DC33D8" w14:textId="77777777" w:rsidR="00825AC3" w:rsidRDefault="00825AC3" w:rsidP="00A9089D"/>
        </w:tc>
      </w:tr>
      <w:tr w:rsidR="00825AC3" w:rsidRPr="007A5EFD" w14:paraId="53A0CCFD" w14:textId="3F53D484" w:rsidTr="1E675A4E">
        <w:trPr>
          <w:trHeight w:val="229"/>
        </w:trPr>
        <w:tc>
          <w:tcPr>
            <w:tcW w:w="3589" w:type="dxa"/>
            <w:gridSpan w:val="9"/>
            <w:vMerge/>
            <w:tcMar>
              <w:top w:w="68" w:type="dxa"/>
              <w:bottom w:w="68" w:type="dxa"/>
            </w:tcMar>
          </w:tcPr>
          <w:p w14:paraId="0E797E99" w14:textId="77777777" w:rsidR="00825AC3" w:rsidRDefault="00825AC3" w:rsidP="00A9089D">
            <w:pPr>
              <w:rPr>
                <w:rStyle w:val="Questionlabel"/>
                <w:b w:val="0"/>
              </w:rPr>
            </w:pPr>
          </w:p>
        </w:tc>
        <w:tc>
          <w:tcPr>
            <w:tcW w:w="2977" w:type="dxa"/>
            <w:gridSpan w:val="5"/>
            <w:tcBorders>
              <w:top w:val="single" w:sz="4" w:space="0" w:color="auto"/>
              <w:bottom w:val="single" w:sz="4" w:space="0" w:color="auto"/>
            </w:tcBorders>
            <w:tcMar>
              <w:top w:w="68" w:type="dxa"/>
              <w:bottom w:w="68" w:type="dxa"/>
            </w:tcMar>
          </w:tcPr>
          <w:p w14:paraId="65FA6FD3" w14:textId="3A44A2E5" w:rsidR="00825AC3" w:rsidRDefault="00825AC3" w:rsidP="00A9089D">
            <w:r>
              <w:t>Office location</w:t>
            </w:r>
          </w:p>
        </w:tc>
        <w:tc>
          <w:tcPr>
            <w:tcW w:w="3782" w:type="dxa"/>
            <w:gridSpan w:val="7"/>
            <w:tcBorders>
              <w:top w:val="single" w:sz="4" w:space="0" w:color="auto"/>
              <w:bottom w:val="single" w:sz="4" w:space="0" w:color="auto"/>
            </w:tcBorders>
          </w:tcPr>
          <w:p w14:paraId="0E0C8FEB" w14:textId="77777777" w:rsidR="00825AC3" w:rsidRDefault="00825AC3" w:rsidP="00A9089D"/>
        </w:tc>
      </w:tr>
      <w:tr w:rsidR="009654F2" w:rsidRPr="007A5EFD" w14:paraId="78C7516F" w14:textId="77777777" w:rsidTr="1E675A4E">
        <w:trPr>
          <w:trHeight w:val="145"/>
        </w:trPr>
        <w:tc>
          <w:tcPr>
            <w:tcW w:w="10348" w:type="dxa"/>
            <w:gridSpan w:val="21"/>
            <w:tcBorders>
              <w:top w:val="single" w:sz="4" w:space="0" w:color="auto"/>
              <w:bottom w:val="single" w:sz="4" w:space="0" w:color="auto"/>
            </w:tcBorders>
            <w:tcMar>
              <w:top w:w="68" w:type="dxa"/>
              <w:bottom w:w="68" w:type="dxa"/>
            </w:tcMar>
          </w:tcPr>
          <w:p w14:paraId="6AAFE3E9" w14:textId="77777777" w:rsidR="009654F2" w:rsidRDefault="009654F2" w:rsidP="00A9089D">
            <w:r>
              <w:t>Please explain in your own words what the complaint is about. If you need more space, please attach additional pages.</w:t>
            </w:r>
          </w:p>
        </w:tc>
      </w:tr>
      <w:tr w:rsidR="009654F2" w:rsidRPr="007A5EFD" w14:paraId="4547FF46" w14:textId="77777777" w:rsidTr="1E675A4E">
        <w:trPr>
          <w:trHeight w:val="145"/>
        </w:trPr>
        <w:tc>
          <w:tcPr>
            <w:tcW w:w="10348" w:type="dxa"/>
            <w:gridSpan w:val="21"/>
            <w:tcBorders>
              <w:top w:val="single" w:sz="4" w:space="0" w:color="auto"/>
              <w:bottom w:val="single" w:sz="4" w:space="0" w:color="auto"/>
            </w:tcBorders>
            <w:tcMar>
              <w:top w:w="68" w:type="dxa"/>
              <w:bottom w:w="68" w:type="dxa"/>
            </w:tcMar>
          </w:tcPr>
          <w:p w14:paraId="118C0FD4" w14:textId="77777777" w:rsidR="009654F2" w:rsidRDefault="009654F2" w:rsidP="00A9089D"/>
        </w:tc>
      </w:tr>
      <w:tr w:rsidR="009654F2" w:rsidRPr="007A5EFD" w14:paraId="35C7ABF1" w14:textId="77777777" w:rsidTr="1E675A4E">
        <w:trPr>
          <w:trHeight w:val="145"/>
        </w:trPr>
        <w:tc>
          <w:tcPr>
            <w:tcW w:w="10348" w:type="dxa"/>
            <w:gridSpan w:val="21"/>
            <w:tcBorders>
              <w:top w:val="single" w:sz="4" w:space="0" w:color="auto"/>
              <w:bottom w:val="single" w:sz="4" w:space="0" w:color="auto"/>
            </w:tcBorders>
            <w:tcMar>
              <w:top w:w="68" w:type="dxa"/>
              <w:bottom w:w="68" w:type="dxa"/>
            </w:tcMar>
          </w:tcPr>
          <w:p w14:paraId="7618F04D" w14:textId="77777777" w:rsidR="009654F2" w:rsidRDefault="009654F2" w:rsidP="00A9089D"/>
        </w:tc>
      </w:tr>
      <w:tr w:rsidR="009654F2" w:rsidRPr="007A5EFD" w14:paraId="746C3BD9" w14:textId="77777777" w:rsidTr="1E675A4E">
        <w:trPr>
          <w:trHeight w:val="145"/>
        </w:trPr>
        <w:tc>
          <w:tcPr>
            <w:tcW w:w="10348" w:type="dxa"/>
            <w:gridSpan w:val="21"/>
            <w:tcBorders>
              <w:top w:val="single" w:sz="4" w:space="0" w:color="auto"/>
              <w:bottom w:val="single" w:sz="4" w:space="0" w:color="auto"/>
            </w:tcBorders>
            <w:tcMar>
              <w:top w:w="68" w:type="dxa"/>
              <w:bottom w:w="68" w:type="dxa"/>
            </w:tcMar>
          </w:tcPr>
          <w:p w14:paraId="481BFAAB" w14:textId="77777777" w:rsidR="009654F2" w:rsidRDefault="009654F2" w:rsidP="00A9089D"/>
        </w:tc>
      </w:tr>
      <w:tr w:rsidR="009654F2" w:rsidRPr="007A5EFD" w14:paraId="1057E09C" w14:textId="77777777" w:rsidTr="1E675A4E">
        <w:trPr>
          <w:trHeight w:val="145"/>
        </w:trPr>
        <w:tc>
          <w:tcPr>
            <w:tcW w:w="10348" w:type="dxa"/>
            <w:gridSpan w:val="21"/>
            <w:tcBorders>
              <w:top w:val="single" w:sz="4" w:space="0" w:color="auto"/>
              <w:bottom w:val="single" w:sz="4" w:space="0" w:color="auto"/>
            </w:tcBorders>
            <w:tcMar>
              <w:top w:w="68" w:type="dxa"/>
              <w:bottom w:w="68" w:type="dxa"/>
            </w:tcMar>
          </w:tcPr>
          <w:p w14:paraId="7740E9D7" w14:textId="77777777" w:rsidR="009654F2" w:rsidRDefault="009654F2" w:rsidP="00A9089D"/>
        </w:tc>
      </w:tr>
      <w:tr w:rsidR="009654F2" w:rsidRPr="007A5EFD" w14:paraId="2642B5F7" w14:textId="77777777" w:rsidTr="1E675A4E">
        <w:trPr>
          <w:trHeight w:val="145"/>
        </w:trPr>
        <w:tc>
          <w:tcPr>
            <w:tcW w:w="10348" w:type="dxa"/>
            <w:gridSpan w:val="21"/>
            <w:tcBorders>
              <w:top w:val="single" w:sz="4" w:space="0" w:color="auto"/>
              <w:bottom w:val="single" w:sz="4" w:space="0" w:color="auto"/>
            </w:tcBorders>
            <w:tcMar>
              <w:top w:w="68" w:type="dxa"/>
              <w:bottom w:w="68" w:type="dxa"/>
            </w:tcMar>
          </w:tcPr>
          <w:p w14:paraId="16506BC2" w14:textId="77777777" w:rsidR="009654F2" w:rsidRDefault="009654F2" w:rsidP="00A9089D"/>
        </w:tc>
      </w:tr>
      <w:tr w:rsidR="00832EE3" w:rsidRPr="007A5EFD" w14:paraId="2730830B" w14:textId="77777777" w:rsidTr="1E675A4E">
        <w:trPr>
          <w:trHeight w:val="145"/>
        </w:trPr>
        <w:tc>
          <w:tcPr>
            <w:tcW w:w="10348" w:type="dxa"/>
            <w:gridSpan w:val="21"/>
            <w:tcBorders>
              <w:top w:val="single" w:sz="4" w:space="0" w:color="auto"/>
              <w:bottom w:val="single" w:sz="4" w:space="0" w:color="auto"/>
            </w:tcBorders>
            <w:tcMar>
              <w:top w:w="68" w:type="dxa"/>
              <w:bottom w:w="68" w:type="dxa"/>
            </w:tcMar>
          </w:tcPr>
          <w:p w14:paraId="5196F48C" w14:textId="77777777" w:rsidR="00832EE3" w:rsidRDefault="00832EE3" w:rsidP="00A9089D"/>
        </w:tc>
      </w:tr>
      <w:tr w:rsidR="00832EE3" w:rsidRPr="007A5EFD" w14:paraId="10DEB3AA" w14:textId="77777777" w:rsidTr="1E675A4E">
        <w:trPr>
          <w:trHeight w:val="145"/>
        </w:trPr>
        <w:tc>
          <w:tcPr>
            <w:tcW w:w="10348" w:type="dxa"/>
            <w:gridSpan w:val="21"/>
            <w:tcBorders>
              <w:top w:val="single" w:sz="4" w:space="0" w:color="auto"/>
              <w:bottom w:val="single" w:sz="4" w:space="0" w:color="auto"/>
            </w:tcBorders>
            <w:tcMar>
              <w:top w:w="68" w:type="dxa"/>
              <w:bottom w:w="68" w:type="dxa"/>
            </w:tcMar>
          </w:tcPr>
          <w:p w14:paraId="65B2A131" w14:textId="77777777" w:rsidR="00832EE3" w:rsidRDefault="00832EE3" w:rsidP="00A9089D"/>
        </w:tc>
      </w:tr>
      <w:tr w:rsidR="009654F2" w:rsidRPr="007A5EFD" w14:paraId="326C19A2" w14:textId="77777777" w:rsidTr="1E675A4E">
        <w:trPr>
          <w:trHeight w:val="145"/>
        </w:trPr>
        <w:tc>
          <w:tcPr>
            <w:tcW w:w="10348" w:type="dxa"/>
            <w:gridSpan w:val="21"/>
            <w:tcBorders>
              <w:top w:val="single" w:sz="4" w:space="0" w:color="auto"/>
              <w:bottom w:val="single" w:sz="4" w:space="0" w:color="auto"/>
            </w:tcBorders>
            <w:tcMar>
              <w:top w:w="68" w:type="dxa"/>
              <w:bottom w:w="68" w:type="dxa"/>
            </w:tcMar>
          </w:tcPr>
          <w:p w14:paraId="684B78F4" w14:textId="77777777" w:rsidR="009654F2" w:rsidRDefault="009654F2" w:rsidP="00A9089D"/>
        </w:tc>
      </w:tr>
      <w:tr w:rsidR="009654F2" w:rsidRPr="007A5EFD" w14:paraId="063A1EAB" w14:textId="77777777" w:rsidTr="1E675A4E">
        <w:trPr>
          <w:trHeight w:val="195"/>
        </w:trPr>
        <w:tc>
          <w:tcPr>
            <w:tcW w:w="10348" w:type="dxa"/>
            <w:gridSpan w:val="21"/>
            <w:tcBorders>
              <w:top w:val="single" w:sz="4" w:space="0" w:color="auto"/>
              <w:bottom w:val="single" w:sz="4" w:space="0" w:color="auto"/>
            </w:tcBorders>
            <w:shd w:val="clear" w:color="auto" w:fill="1F1F5F" w:themeFill="text1"/>
            <w:noWrap/>
            <w:tcMar>
              <w:top w:w="68" w:type="dxa"/>
              <w:bottom w:w="68" w:type="dxa"/>
            </w:tcMar>
          </w:tcPr>
          <w:p w14:paraId="78203264" w14:textId="77777777" w:rsidR="009654F2" w:rsidRPr="007A5EFD" w:rsidRDefault="009654F2" w:rsidP="00FD4499">
            <w:pPr>
              <w:rPr>
                <w:rStyle w:val="Questionlabel"/>
              </w:rPr>
            </w:pPr>
            <w:r>
              <w:rPr>
                <w:rStyle w:val="Questionlabel"/>
                <w:color w:val="FFFFFF" w:themeColor="background1"/>
              </w:rPr>
              <w:t>Disclaimer</w:t>
            </w:r>
          </w:p>
        </w:tc>
      </w:tr>
      <w:tr w:rsidR="009654F2" w14:paraId="548B86E0" w14:textId="77777777" w:rsidTr="1E675A4E">
        <w:trPr>
          <w:trHeight w:val="306"/>
        </w:trPr>
        <w:tc>
          <w:tcPr>
            <w:tcW w:w="10348" w:type="dxa"/>
            <w:gridSpan w:val="21"/>
            <w:tcBorders>
              <w:top w:val="single" w:sz="4" w:space="0" w:color="auto"/>
              <w:left w:val="single" w:sz="4" w:space="0" w:color="auto"/>
              <w:bottom w:val="single" w:sz="4" w:space="0" w:color="auto"/>
              <w:right w:val="single" w:sz="4" w:space="0" w:color="auto"/>
            </w:tcBorders>
            <w:noWrap/>
            <w:tcMar>
              <w:top w:w="68" w:type="dxa"/>
              <w:bottom w:w="68" w:type="dxa"/>
            </w:tcMar>
          </w:tcPr>
          <w:p w14:paraId="7EB72ECE" w14:textId="7FA64A8B" w:rsidR="009654F2" w:rsidRDefault="009654F2" w:rsidP="00520DBC">
            <w:pPr>
              <w:jc w:val="both"/>
            </w:pPr>
            <w:r>
              <w:t xml:space="preserve">The Department of Territory Families, Housing and Communities collects only your personal information which is necessary to provide housing assistance under the </w:t>
            </w:r>
            <w:r w:rsidRPr="005E2EA1">
              <w:rPr>
                <w:i/>
              </w:rPr>
              <w:t>Housing Act 1982</w:t>
            </w:r>
            <w:r>
              <w:t xml:space="preserve"> and its Regulations. If you do not provide the requested information we may not be able to provide you with assistance. The information collected will not be disclosed to anyone without your consent unless it is required or authorised by law in accordance with the Information Privacy Principles at Schedule 2 of the </w:t>
            </w:r>
            <w:r w:rsidRPr="00E82FA1">
              <w:rPr>
                <w:i/>
              </w:rPr>
              <w:t>Information Act 2002</w:t>
            </w:r>
            <w:r>
              <w:t xml:space="preserve"> (NT). You have a right to access and correct the information held about you.</w:t>
            </w:r>
            <w:r w:rsidR="004E38A2">
              <w:t xml:space="preserve"> If you have any queries or concerns please </w:t>
            </w:r>
            <w:r w:rsidR="004E38A2" w:rsidRPr="008E4E94">
              <w:t xml:space="preserve">contact </w:t>
            </w:r>
            <w:r w:rsidR="004E38A2">
              <w:t xml:space="preserve">Freedom of Information, Department of Corporate and Digital Development on 8999 1793, email </w:t>
            </w:r>
            <w:hyperlink r:id="rId12" w:history="1">
              <w:r w:rsidR="004E38A2" w:rsidRPr="00DC1B9A">
                <w:rPr>
                  <w:rStyle w:val="Hyperlink"/>
                </w:rPr>
                <w:t>FOI@nt.gov.au</w:t>
              </w:r>
            </w:hyperlink>
            <w:r w:rsidR="004E38A2">
              <w:t xml:space="preserve"> or write to GPO Box 2391, Darwin NT 0801.</w:t>
            </w:r>
          </w:p>
        </w:tc>
      </w:tr>
      <w:tr w:rsidR="009654F2" w:rsidRPr="007A5EFD" w14:paraId="3EF48622" w14:textId="77777777" w:rsidTr="1E675A4E">
        <w:trPr>
          <w:trHeight w:val="195"/>
        </w:trPr>
        <w:tc>
          <w:tcPr>
            <w:tcW w:w="10348" w:type="dxa"/>
            <w:gridSpan w:val="21"/>
            <w:tcBorders>
              <w:top w:val="single" w:sz="4" w:space="0" w:color="auto"/>
              <w:bottom w:val="single" w:sz="4" w:space="0" w:color="auto"/>
            </w:tcBorders>
            <w:shd w:val="clear" w:color="auto" w:fill="1F1F5F" w:themeFill="text1"/>
            <w:noWrap/>
            <w:tcMar>
              <w:top w:w="68" w:type="dxa"/>
              <w:bottom w:w="68" w:type="dxa"/>
            </w:tcMar>
          </w:tcPr>
          <w:p w14:paraId="07C22AE7" w14:textId="77777777" w:rsidR="009654F2" w:rsidRPr="007A5EFD" w:rsidRDefault="009654F2" w:rsidP="00FD4499">
            <w:pPr>
              <w:rPr>
                <w:rStyle w:val="Questionlabel"/>
              </w:rPr>
            </w:pPr>
            <w:r>
              <w:rPr>
                <w:rStyle w:val="Questionlabel"/>
              </w:rPr>
              <w:t>Declaration</w:t>
            </w:r>
          </w:p>
        </w:tc>
      </w:tr>
      <w:tr w:rsidR="00A9089D" w:rsidRPr="007A5EFD" w14:paraId="6F395ED7" w14:textId="77777777" w:rsidTr="1E675A4E">
        <w:trPr>
          <w:trHeight w:val="27"/>
        </w:trPr>
        <w:tc>
          <w:tcPr>
            <w:tcW w:w="471" w:type="dxa"/>
            <w:gridSpan w:val="2"/>
            <w:tcBorders>
              <w:top w:val="single" w:sz="4" w:space="0" w:color="auto"/>
              <w:left w:val="single" w:sz="4" w:space="0" w:color="auto"/>
              <w:bottom w:val="nil"/>
              <w:right w:val="nil"/>
            </w:tcBorders>
            <w:noWrap/>
            <w:tcMar>
              <w:top w:w="68" w:type="dxa"/>
              <w:bottom w:w="68" w:type="dxa"/>
            </w:tcMar>
          </w:tcPr>
          <w:p w14:paraId="45CA9241" w14:textId="6B034D29" w:rsidR="00A9089D" w:rsidRPr="0032691A" w:rsidRDefault="00A9089D" w:rsidP="00A9089D">
            <w:pPr>
              <w:rPr>
                <w:rStyle w:val="Questionlabel"/>
                <w:b w:val="0"/>
              </w:rPr>
            </w:pPr>
            <w:r w:rsidRPr="0032691A">
              <w:rPr>
                <w:rStyle w:val="Questionlabel"/>
                <w:b w:val="0"/>
              </w:rPr>
              <w:t>I</w:t>
            </w:r>
            <w:r w:rsidR="0032691A">
              <w:rPr>
                <w:rStyle w:val="Questionlabel"/>
                <w:b w:val="0"/>
              </w:rPr>
              <w:t>,</w:t>
            </w:r>
          </w:p>
        </w:tc>
        <w:tc>
          <w:tcPr>
            <w:tcW w:w="8505" w:type="dxa"/>
            <w:gridSpan w:val="18"/>
            <w:tcBorders>
              <w:top w:val="single" w:sz="4" w:space="0" w:color="auto"/>
              <w:left w:val="nil"/>
              <w:bottom w:val="single" w:sz="4" w:space="0" w:color="auto"/>
              <w:right w:val="nil"/>
            </w:tcBorders>
            <w:noWrap/>
            <w:tcMar>
              <w:top w:w="68" w:type="dxa"/>
              <w:bottom w:w="68" w:type="dxa"/>
            </w:tcMar>
          </w:tcPr>
          <w:p w14:paraId="0759A188" w14:textId="77777777" w:rsidR="00A9089D" w:rsidRPr="002C0BEF" w:rsidRDefault="00A9089D" w:rsidP="00A9089D"/>
        </w:tc>
        <w:tc>
          <w:tcPr>
            <w:tcW w:w="1372" w:type="dxa"/>
            <w:tcBorders>
              <w:top w:val="single" w:sz="4" w:space="0" w:color="auto"/>
              <w:left w:val="nil"/>
              <w:bottom w:val="single" w:sz="4" w:space="0" w:color="auto"/>
              <w:right w:val="single" w:sz="4" w:space="0" w:color="auto"/>
            </w:tcBorders>
            <w:tcMar>
              <w:top w:w="68" w:type="dxa"/>
              <w:bottom w:w="68" w:type="dxa"/>
            </w:tcMar>
          </w:tcPr>
          <w:p w14:paraId="149690B0" w14:textId="77777777" w:rsidR="00A9089D" w:rsidRPr="002C0BEF" w:rsidRDefault="00A9089D" w:rsidP="00A9089D">
            <w:r>
              <w:t>(Full name)</w:t>
            </w:r>
          </w:p>
        </w:tc>
      </w:tr>
      <w:tr w:rsidR="00A9089D" w:rsidRPr="007A5EFD" w14:paraId="79F7CB7D" w14:textId="77777777" w:rsidTr="1E675A4E">
        <w:trPr>
          <w:trHeight w:val="27"/>
        </w:trPr>
        <w:tc>
          <w:tcPr>
            <w:tcW w:w="10348" w:type="dxa"/>
            <w:gridSpan w:val="21"/>
            <w:tcBorders>
              <w:top w:val="nil"/>
              <w:left w:val="single" w:sz="4" w:space="0" w:color="auto"/>
              <w:bottom w:val="single" w:sz="4" w:space="0" w:color="auto"/>
              <w:right w:val="single" w:sz="4" w:space="0" w:color="auto"/>
            </w:tcBorders>
            <w:noWrap/>
            <w:tcMar>
              <w:top w:w="68" w:type="dxa"/>
              <w:bottom w:w="68" w:type="dxa"/>
            </w:tcMar>
          </w:tcPr>
          <w:p w14:paraId="3979351F" w14:textId="77777777" w:rsidR="00A9089D" w:rsidRPr="002C0BEF" w:rsidRDefault="009654F2" w:rsidP="009654F2">
            <w:r>
              <w:t xml:space="preserve">Declare to the best of my/our knowledge, the information provided is true and correct. </w:t>
            </w:r>
          </w:p>
        </w:tc>
      </w:tr>
      <w:tr w:rsidR="00A9089D" w:rsidRPr="007A5EFD" w14:paraId="67C83F42" w14:textId="77777777" w:rsidTr="1E675A4E">
        <w:trPr>
          <w:trHeight w:val="306"/>
        </w:trPr>
        <w:tc>
          <w:tcPr>
            <w:tcW w:w="1463" w:type="dxa"/>
            <w:gridSpan w:val="3"/>
            <w:tcBorders>
              <w:top w:val="single" w:sz="4" w:space="0" w:color="auto"/>
              <w:left w:val="single" w:sz="4" w:space="0" w:color="auto"/>
              <w:bottom w:val="single" w:sz="4" w:space="0" w:color="auto"/>
              <w:right w:val="single" w:sz="4" w:space="0" w:color="auto"/>
            </w:tcBorders>
            <w:noWrap/>
            <w:tcMar>
              <w:top w:w="68" w:type="dxa"/>
              <w:bottom w:w="68" w:type="dxa"/>
            </w:tcMar>
          </w:tcPr>
          <w:p w14:paraId="32466376" w14:textId="77777777" w:rsidR="00A9089D" w:rsidRDefault="00A9089D" w:rsidP="00A9089D">
            <w:r>
              <w:t>Signature</w:t>
            </w:r>
          </w:p>
        </w:tc>
        <w:tc>
          <w:tcPr>
            <w:tcW w:w="5386" w:type="dxa"/>
            <w:gridSpan w:val="12"/>
            <w:tcBorders>
              <w:top w:val="single" w:sz="4" w:space="0" w:color="auto"/>
              <w:left w:val="single" w:sz="4" w:space="0" w:color="auto"/>
              <w:bottom w:val="single" w:sz="4" w:space="0" w:color="auto"/>
              <w:right w:val="single" w:sz="4" w:space="0" w:color="auto"/>
            </w:tcBorders>
            <w:tcMar>
              <w:top w:w="68" w:type="dxa"/>
              <w:bottom w:w="68" w:type="dxa"/>
            </w:tcMar>
          </w:tcPr>
          <w:p w14:paraId="516272D1" w14:textId="77777777" w:rsidR="00A9089D" w:rsidRDefault="00A9089D" w:rsidP="00A9089D"/>
        </w:tc>
        <w:tc>
          <w:tcPr>
            <w:tcW w:w="1276" w:type="dxa"/>
            <w:gridSpan w:val="3"/>
            <w:tcBorders>
              <w:top w:val="single" w:sz="4" w:space="0" w:color="auto"/>
              <w:left w:val="single" w:sz="4" w:space="0" w:color="auto"/>
              <w:bottom w:val="single" w:sz="4" w:space="0" w:color="auto"/>
              <w:right w:val="single" w:sz="4" w:space="0" w:color="auto"/>
            </w:tcBorders>
            <w:tcMar>
              <w:top w:w="68" w:type="dxa"/>
              <w:bottom w:w="68" w:type="dxa"/>
            </w:tcMar>
          </w:tcPr>
          <w:p w14:paraId="48DBAAAB" w14:textId="77777777" w:rsidR="00A9089D" w:rsidRDefault="00A9089D" w:rsidP="00A9089D">
            <w:r>
              <w:t>Date</w:t>
            </w:r>
          </w:p>
        </w:tc>
        <w:tc>
          <w:tcPr>
            <w:tcW w:w="2223" w:type="dxa"/>
            <w:gridSpan w:val="3"/>
            <w:tcBorders>
              <w:top w:val="single" w:sz="4" w:space="0" w:color="auto"/>
              <w:left w:val="single" w:sz="4" w:space="0" w:color="auto"/>
              <w:bottom w:val="single" w:sz="4" w:space="0" w:color="auto"/>
              <w:right w:val="single" w:sz="4" w:space="0" w:color="auto"/>
            </w:tcBorders>
            <w:tcMar>
              <w:top w:w="68" w:type="dxa"/>
              <w:bottom w:w="68" w:type="dxa"/>
            </w:tcMar>
          </w:tcPr>
          <w:p w14:paraId="2E2F4DCB" w14:textId="77777777" w:rsidR="00A9089D" w:rsidRDefault="00A9089D" w:rsidP="00A9089D">
            <w:r>
              <w:t xml:space="preserve">          /          /</w:t>
            </w:r>
          </w:p>
        </w:tc>
      </w:tr>
      <w:tr w:rsidR="009654F2" w:rsidRPr="007A5EFD" w14:paraId="1D3AAE05" w14:textId="77777777" w:rsidTr="1E675A4E">
        <w:trPr>
          <w:trHeight w:val="306"/>
        </w:trPr>
        <w:tc>
          <w:tcPr>
            <w:tcW w:w="10348" w:type="dxa"/>
            <w:gridSpan w:val="21"/>
            <w:tcBorders>
              <w:top w:val="single" w:sz="4" w:space="0" w:color="auto"/>
              <w:left w:val="single" w:sz="4" w:space="0" w:color="auto"/>
              <w:bottom w:val="single" w:sz="4" w:space="0" w:color="auto"/>
              <w:right w:val="single" w:sz="4" w:space="0" w:color="auto"/>
            </w:tcBorders>
            <w:noWrap/>
            <w:tcMar>
              <w:top w:w="68" w:type="dxa"/>
              <w:bottom w:w="68" w:type="dxa"/>
            </w:tcMar>
          </w:tcPr>
          <w:p w14:paraId="082FB101" w14:textId="77777777" w:rsidR="00724638" w:rsidRPr="00724638" w:rsidRDefault="00724638" w:rsidP="00832EE3">
            <w:pPr>
              <w:spacing w:after="160"/>
            </w:pPr>
            <w:r w:rsidRPr="00724638">
              <w:t xml:space="preserve">This application can be lodged via post or email to: </w:t>
            </w:r>
          </w:p>
          <w:p w14:paraId="28A627AA" w14:textId="77777777" w:rsidR="00724638" w:rsidRPr="00724638" w:rsidRDefault="00724638" w:rsidP="00724638">
            <w:pPr>
              <w:jc w:val="center"/>
            </w:pPr>
            <w:r w:rsidRPr="00724638">
              <w:t>Housing Complaints &amp; Appeals Unit</w:t>
            </w:r>
          </w:p>
          <w:p w14:paraId="094C765C" w14:textId="77777777" w:rsidR="00724638" w:rsidRPr="00724638" w:rsidRDefault="00724638" w:rsidP="00724638">
            <w:pPr>
              <w:jc w:val="center"/>
            </w:pPr>
            <w:r w:rsidRPr="00724638">
              <w:t>Department of Territory Families, Housing and Communities</w:t>
            </w:r>
          </w:p>
          <w:p w14:paraId="5565537B" w14:textId="77777777" w:rsidR="00724638" w:rsidRPr="00724638" w:rsidRDefault="00724638" w:rsidP="00724638">
            <w:pPr>
              <w:jc w:val="center"/>
            </w:pPr>
            <w:r w:rsidRPr="00724638">
              <w:t>PO Box 37037, Winnellie NT 0820</w:t>
            </w:r>
          </w:p>
          <w:p w14:paraId="2B406808" w14:textId="39E9DE50" w:rsidR="00724638" w:rsidRPr="00724638" w:rsidRDefault="00724638" w:rsidP="00724638">
            <w:pPr>
              <w:jc w:val="center"/>
            </w:pPr>
            <w:r w:rsidRPr="00724638">
              <w:t xml:space="preserve">Email: </w:t>
            </w:r>
            <w:hyperlink r:id="rId13" w:history="1">
              <w:r w:rsidR="00810FCF" w:rsidRPr="00B656A0">
                <w:rPr>
                  <w:rStyle w:val="Hyperlink"/>
                </w:rPr>
                <w:t>Housing.Complaints@nt.gov.au</w:t>
              </w:r>
            </w:hyperlink>
          </w:p>
          <w:p w14:paraId="60E3C648" w14:textId="32E991E5" w:rsidR="009654F2" w:rsidRDefault="56A0B38B" w:rsidP="004E38A2">
            <w:pPr>
              <w:spacing w:before="240" w:after="0"/>
            </w:pPr>
            <w:r>
              <w:t xml:space="preserve">You may also lodge this application at any Housing office. For further information contact the </w:t>
            </w:r>
            <w:r w:rsidR="732B18A1">
              <w:t>24/7 Housing Complain</w:t>
            </w:r>
            <w:r w:rsidR="245C11A5">
              <w:t>t</w:t>
            </w:r>
            <w:r w:rsidR="732B18A1">
              <w:t>s</w:t>
            </w:r>
            <w:r w:rsidR="60A58D9D">
              <w:t xml:space="preserve"> </w:t>
            </w:r>
            <w:r w:rsidR="732B18A1">
              <w:t xml:space="preserve">Line </w:t>
            </w:r>
            <w:r>
              <w:t xml:space="preserve">on </w:t>
            </w:r>
            <w:r w:rsidR="435E8585">
              <w:t>1800</w:t>
            </w:r>
            <w:r w:rsidR="2EE99CB2">
              <w:t xml:space="preserve"> </w:t>
            </w:r>
            <w:r w:rsidR="435E8585">
              <w:t>685</w:t>
            </w:r>
            <w:r w:rsidR="1E647CA9">
              <w:t xml:space="preserve"> </w:t>
            </w:r>
            <w:r w:rsidR="435E8585">
              <w:t>743.</w:t>
            </w:r>
          </w:p>
        </w:tc>
      </w:tr>
      <w:tr w:rsidR="00A9089D" w:rsidRPr="007A5EFD" w14:paraId="09BA2433" w14:textId="77777777" w:rsidTr="1E675A4E">
        <w:trPr>
          <w:trHeight w:val="28"/>
        </w:trPr>
        <w:tc>
          <w:tcPr>
            <w:tcW w:w="10348" w:type="dxa"/>
            <w:gridSpan w:val="21"/>
            <w:tcBorders>
              <w:top w:val="nil"/>
              <w:left w:val="nil"/>
              <w:bottom w:val="nil"/>
              <w:right w:val="nil"/>
            </w:tcBorders>
            <w:noWrap/>
            <w:tcMar>
              <w:left w:w="0" w:type="dxa"/>
              <w:right w:w="0" w:type="dxa"/>
            </w:tcMar>
          </w:tcPr>
          <w:p w14:paraId="6F32C4F0" w14:textId="77777777" w:rsidR="00A9089D" w:rsidRPr="002C21A2" w:rsidRDefault="00A9089D" w:rsidP="00A9089D">
            <w:pPr>
              <w:pStyle w:val="Subtitle0"/>
              <w:spacing w:after="0"/>
              <w:rPr>
                <w:rStyle w:val="Hidden"/>
              </w:rPr>
            </w:pPr>
            <w:r w:rsidRPr="002C21A2">
              <w:rPr>
                <w:rStyle w:val="Hidden"/>
              </w:rPr>
              <w:t>End of form</w:t>
            </w:r>
          </w:p>
        </w:tc>
      </w:tr>
    </w:tbl>
    <w:p w14:paraId="450B797D" w14:textId="77777777" w:rsidR="007A5EFD" w:rsidRDefault="007A5EFD" w:rsidP="002E555F"/>
    <w:sectPr w:rsidR="007A5EFD" w:rsidSect="006F2019">
      <w:headerReference w:type="even" r:id="rId14"/>
      <w:headerReference w:type="default" r:id="rId15"/>
      <w:footerReference w:type="even" r:id="rId16"/>
      <w:footerReference w:type="default" r:id="rId17"/>
      <w:headerReference w:type="first" r:id="rId18"/>
      <w:footerReference w:type="first" r:id="rId19"/>
      <w:pgSz w:w="11906" w:h="16838" w:code="9"/>
      <w:pgMar w:top="794" w:right="794" w:bottom="794" w:left="794"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7A276" w14:textId="77777777" w:rsidR="00FD4499" w:rsidRDefault="00FD4499" w:rsidP="007332FF">
      <w:r>
        <w:separator/>
      </w:r>
    </w:p>
  </w:endnote>
  <w:endnote w:type="continuationSeparator" w:id="0">
    <w:p w14:paraId="6A98AB71" w14:textId="77777777" w:rsidR="00FD4499" w:rsidRDefault="00FD4499" w:rsidP="007332FF">
      <w:r>
        <w:continuationSeparator/>
      </w:r>
    </w:p>
  </w:endnote>
  <w:endnote w:type="continuationNotice" w:id="1">
    <w:p w14:paraId="5EBC7CC4" w14:textId="77777777" w:rsidR="00FD4499" w:rsidRDefault="00FD44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Lato Semi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78890" w14:textId="77777777" w:rsidR="00810FCF" w:rsidRDefault="00810F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69005889" w14:textId="77777777" w:rsidTr="001B3D22">
      <w:trPr>
        <w:cantSplit/>
        <w:trHeight w:hRule="exact" w:val="850"/>
      </w:trPr>
      <w:tc>
        <w:tcPr>
          <w:tcW w:w="10318" w:type="dxa"/>
          <w:vAlign w:val="bottom"/>
        </w:tcPr>
        <w:p w14:paraId="3DD4B92A" w14:textId="77777777" w:rsidR="001B3D22" w:rsidRDefault="001B3D22"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Content>
              <w:r w:rsidR="002E555F">
                <w:rPr>
                  <w:rStyle w:val="PageNumber"/>
                  <w:b/>
                </w:rPr>
                <w:t>TERRITORY FAMILIES, HOUSING AND COMMUNITIES</w:t>
              </w:r>
            </w:sdtContent>
          </w:sdt>
          <w:r w:rsidR="002E555F">
            <w:rPr>
              <w:rStyle w:val="PageNumber"/>
            </w:rPr>
            <w:t xml:space="preserve"> </w:t>
          </w:r>
        </w:p>
        <w:p w14:paraId="3C980366" w14:textId="1DACFEFD" w:rsidR="007E3BE8" w:rsidRPr="001B3D22" w:rsidRDefault="006917A2" w:rsidP="007E3BE8">
          <w:pPr>
            <w:spacing w:after="0"/>
            <w:rPr>
              <w:rStyle w:val="PageNumber"/>
            </w:rPr>
          </w:pPr>
          <w:r>
            <w:rPr>
              <w:rStyle w:val="PageNumber"/>
            </w:rPr>
            <w:t>7</w:t>
          </w:r>
          <w:r w:rsidR="007E3BE8" w:rsidRPr="21343F68">
            <w:rPr>
              <w:rStyle w:val="PageNumber"/>
            </w:rPr>
            <w:t>/23 | SF46</w:t>
          </w:r>
        </w:p>
        <w:p w14:paraId="24D06005" w14:textId="1F1FCD91"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4E38A2">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4E38A2">
            <w:rPr>
              <w:rStyle w:val="PageNumber"/>
              <w:noProof/>
            </w:rPr>
            <w:t>2</w:t>
          </w:r>
          <w:r w:rsidRPr="00AC4488">
            <w:rPr>
              <w:rStyle w:val="PageNumber"/>
            </w:rPr>
            <w:fldChar w:fldCharType="end"/>
          </w:r>
        </w:p>
      </w:tc>
    </w:tr>
  </w:tbl>
  <w:p w14:paraId="4D516CDD" w14:textId="77777777" w:rsidR="002645D5" w:rsidRPr="00B11C67" w:rsidRDefault="002645D5" w:rsidP="002645D5">
    <w:pPr>
      <w:pStyle w:val="Footer"/>
      <w:rPr>
        <w:sz w:val="4"/>
        <w:szCs w:val="4"/>
      </w:rPr>
    </w:pPr>
  </w:p>
  <w:p w14:paraId="47CA461B" w14:textId="77777777" w:rsidR="00CA36A0" w:rsidRPr="002645D5" w:rsidRDefault="00CA36A0" w:rsidP="002645D5">
    <w:pPr>
      <w:pStyle w:val="Footer"/>
      <w:rPr>
        <w:rStyle w:val="Hidde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0667FC08" w14:textId="77777777" w:rsidTr="21343F68">
      <w:trPr>
        <w:cantSplit/>
        <w:trHeight w:hRule="exact" w:val="1134"/>
      </w:trPr>
      <w:tc>
        <w:tcPr>
          <w:tcW w:w="7767" w:type="dxa"/>
          <w:tcBorders>
            <w:top w:val="single" w:sz="4" w:space="0" w:color="auto"/>
          </w:tcBorders>
          <w:vAlign w:val="bottom"/>
        </w:tcPr>
        <w:p w14:paraId="622BA561" w14:textId="77777777" w:rsidR="001B3D22"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Content>
              <w:r w:rsidR="002E555F">
                <w:rPr>
                  <w:rStyle w:val="PageNumber"/>
                  <w:b/>
                </w:rPr>
                <w:t>TERRITORY FAMILIES, HOUSING AND COMMUNITIES</w:t>
              </w:r>
            </w:sdtContent>
          </w:sdt>
          <w:r w:rsidR="002E555F">
            <w:rPr>
              <w:rStyle w:val="PageNumber"/>
            </w:rPr>
            <w:t xml:space="preserve"> </w:t>
          </w:r>
        </w:p>
        <w:p w14:paraId="3F74702D" w14:textId="26E81AB1" w:rsidR="00A66DD9" w:rsidRPr="001B3D22" w:rsidRDefault="006917A2" w:rsidP="002645D5">
          <w:pPr>
            <w:spacing w:after="0"/>
            <w:rPr>
              <w:rStyle w:val="PageNumber"/>
            </w:rPr>
          </w:pPr>
          <w:r>
            <w:rPr>
              <w:rStyle w:val="PageNumber"/>
            </w:rPr>
            <w:t>7</w:t>
          </w:r>
          <w:r w:rsidR="21343F68" w:rsidRPr="21343F68">
            <w:rPr>
              <w:rStyle w:val="PageNumber"/>
            </w:rPr>
            <w:t>/23 | SF46</w:t>
          </w:r>
        </w:p>
        <w:p w14:paraId="71004470" w14:textId="78FBE632"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4E38A2">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4E38A2">
            <w:rPr>
              <w:rStyle w:val="PageNumber"/>
              <w:noProof/>
            </w:rPr>
            <w:t>2</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324E7194" w14:textId="77777777" w:rsidR="002645D5" w:rsidRPr="001E14EB" w:rsidRDefault="00661D1D" w:rsidP="002645D5">
          <w:pPr>
            <w:spacing w:after="0"/>
            <w:jc w:val="right"/>
          </w:pPr>
          <w:r>
            <w:rPr>
              <w:noProof/>
              <w:sz w:val="19"/>
              <w:lang w:eastAsia="en-AU"/>
            </w:rPr>
            <w:drawing>
              <wp:inline distT="0" distB="0" distL="0" distR="0" wp14:anchorId="28D2F8B2" wp14:editId="409B833B">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5E3C7A66"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95008" w14:textId="77777777" w:rsidR="00FD4499" w:rsidRDefault="00FD4499" w:rsidP="007332FF">
      <w:r>
        <w:separator/>
      </w:r>
    </w:p>
  </w:footnote>
  <w:footnote w:type="continuationSeparator" w:id="0">
    <w:p w14:paraId="744BD74B" w14:textId="77777777" w:rsidR="00FD4499" w:rsidRDefault="00FD4499" w:rsidP="007332FF">
      <w:r>
        <w:continuationSeparator/>
      </w:r>
    </w:p>
  </w:footnote>
  <w:footnote w:type="continuationNotice" w:id="1">
    <w:p w14:paraId="432F9ADD" w14:textId="77777777" w:rsidR="00FD4499" w:rsidRDefault="00FD44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B1904" w14:textId="77777777" w:rsidR="00810FCF" w:rsidRDefault="00810F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A8AFB" w14:textId="77777777" w:rsidR="00983000" w:rsidRPr="00162207" w:rsidRDefault="00FD4499"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2C5E20">
          <w:rPr>
            <w:rStyle w:val="HeaderChar"/>
          </w:rPr>
          <w:t>Complaints form</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65FC2" w14:textId="77777777" w:rsidR="00A53CF0" w:rsidRPr="00E908F1" w:rsidRDefault="002C5E20" w:rsidP="00A53CF0">
    <w:pPr>
      <w:pStyle w:val="Title"/>
    </w:pPr>
    <w:r>
      <w:rPr>
        <w:rStyle w:val="TitleChar"/>
      </w:rPr>
      <w:t>Complaints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6881"/>
    <w:multiLevelType w:val="hybridMultilevel"/>
    <w:tmpl w:val="C6D45A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3" w15:restartNumberingAfterBreak="0">
    <w:nsid w:val="272E3F76"/>
    <w:multiLevelType w:val="multilevel"/>
    <w:tmpl w:val="3E5E177A"/>
    <w:name w:val="NTG Table Bullet List3322"/>
    <w:numStyleLink w:val="Tablenumberlist"/>
  </w:abstractNum>
  <w:abstractNum w:abstractNumId="14" w15:restartNumberingAfterBreak="0">
    <w:nsid w:val="27CE4608"/>
    <w:multiLevelType w:val="multilevel"/>
    <w:tmpl w:val="3E5E177A"/>
    <w:name w:val="NTG Table Bullet List33222"/>
    <w:numStyleLink w:val="Tablenumberlist"/>
  </w:abstractNum>
  <w:abstractNum w:abstractNumId="15" w15:restartNumberingAfterBreak="0">
    <w:nsid w:val="27D83E4D"/>
    <w:multiLevelType w:val="multilevel"/>
    <w:tmpl w:val="3928FD02"/>
    <w:numStyleLink w:val="Bulletlist"/>
  </w:abstractNum>
  <w:abstractNum w:abstractNumId="1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7" w15:restartNumberingAfterBreak="0">
    <w:nsid w:val="2E693641"/>
    <w:multiLevelType w:val="multilevel"/>
    <w:tmpl w:val="3E5E177A"/>
    <w:name w:val="NTG Table Bullet List33"/>
    <w:numStyleLink w:val="Tablenumberlist"/>
  </w:abstractNum>
  <w:abstractNum w:abstractNumId="18" w15:restartNumberingAfterBreak="0">
    <w:nsid w:val="2EF077BC"/>
    <w:multiLevelType w:val="multilevel"/>
    <w:tmpl w:val="0C78A7AC"/>
    <w:name w:val="NTG Table Bullet List33222222222222222222"/>
    <w:numStyleLink w:val="Tablebulletlist"/>
  </w:abstractNum>
  <w:abstractNum w:abstractNumId="19" w15:restartNumberingAfterBreak="0">
    <w:nsid w:val="32DF44DA"/>
    <w:multiLevelType w:val="multilevel"/>
    <w:tmpl w:val="3E5E177A"/>
    <w:name w:val="NTG Table Bullet List3222323"/>
    <w:numStyleLink w:val="Tablenumberlist"/>
  </w:abstractNum>
  <w:abstractNum w:abstractNumId="20"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3BE61945"/>
    <w:multiLevelType w:val="multilevel"/>
    <w:tmpl w:val="3928FD02"/>
    <w:name w:val="NTG Table Bullet List332222222222222222"/>
    <w:numStyleLink w:val="Bulletlist"/>
  </w:abstractNum>
  <w:abstractNum w:abstractNumId="22"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FD3A20"/>
    <w:multiLevelType w:val="multilevel"/>
    <w:tmpl w:val="3E5E177A"/>
    <w:name w:val="NTG Table Bullet List3322222222222"/>
    <w:numStyleLink w:val="Tablenumberlist"/>
  </w:abstractNum>
  <w:abstractNum w:abstractNumId="2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5"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6" w15:restartNumberingAfterBreak="0">
    <w:nsid w:val="53842BC6"/>
    <w:multiLevelType w:val="multilevel"/>
    <w:tmpl w:val="0C78A7AC"/>
    <w:numStyleLink w:val="Tablebulletlist"/>
  </w:abstractNum>
  <w:abstractNum w:abstractNumId="2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6DA2CAE"/>
    <w:multiLevelType w:val="multilevel"/>
    <w:tmpl w:val="3E5E177A"/>
    <w:name w:val="NTG Table Bullet List332222222222222"/>
    <w:numStyleLink w:val="Tablenumberlist"/>
  </w:abstractNum>
  <w:abstractNum w:abstractNumId="29" w15:restartNumberingAfterBreak="0">
    <w:nsid w:val="583359D9"/>
    <w:multiLevelType w:val="multilevel"/>
    <w:tmpl w:val="3E5E177A"/>
    <w:name w:val="NTG Table Bullet List332222222"/>
    <w:numStyleLink w:val="Tablenumberlist"/>
  </w:abstractNum>
  <w:abstractNum w:abstractNumId="30" w15:restartNumberingAfterBreak="0">
    <w:nsid w:val="5B9A5FFE"/>
    <w:multiLevelType w:val="multilevel"/>
    <w:tmpl w:val="0C78A7AC"/>
    <w:name w:val="NTG Table Bullet List33222222222222"/>
    <w:numStyleLink w:val="Tablebulletlist"/>
  </w:abstractNum>
  <w:abstractNum w:abstractNumId="31" w15:restartNumberingAfterBreak="0">
    <w:nsid w:val="5D444259"/>
    <w:multiLevelType w:val="multilevel"/>
    <w:tmpl w:val="0C78A7AC"/>
    <w:name w:val="NTG Table Bullet List332222"/>
    <w:numStyleLink w:val="Tablebulletlist"/>
  </w:abstractNum>
  <w:abstractNum w:abstractNumId="32" w15:restartNumberingAfterBreak="0">
    <w:nsid w:val="6526385A"/>
    <w:multiLevelType w:val="hybridMultilevel"/>
    <w:tmpl w:val="115A16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9262556"/>
    <w:multiLevelType w:val="multilevel"/>
    <w:tmpl w:val="3E5E177A"/>
    <w:name w:val="NTG Table Bullet List3322222222222222"/>
    <w:numStyleLink w:val="Tablenumberlist"/>
  </w:abstractNum>
  <w:abstractNum w:abstractNumId="34"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DA80A42"/>
    <w:multiLevelType w:val="hybridMultilevel"/>
    <w:tmpl w:val="851C23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453664D"/>
    <w:multiLevelType w:val="multilevel"/>
    <w:tmpl w:val="0C78A7AC"/>
    <w:name w:val="NTG Table Bullet List3322222222222222222"/>
    <w:numStyleLink w:val="Tablebulletlist"/>
  </w:abstractNum>
  <w:abstractNum w:abstractNumId="37" w15:restartNumberingAfterBreak="0">
    <w:nsid w:val="76141D1E"/>
    <w:multiLevelType w:val="multilevel"/>
    <w:tmpl w:val="0C78A7AC"/>
    <w:name w:val="NTG Table Bullet List332222222222"/>
    <w:numStyleLink w:val="Tablebulletlist"/>
  </w:abstractNum>
  <w:abstractNum w:abstractNumId="38"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85A54FF"/>
    <w:multiLevelType w:val="hybridMultilevel"/>
    <w:tmpl w:val="18F4B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247732539">
    <w:abstractNumId w:val="20"/>
  </w:num>
  <w:num w:numId="2" w16cid:durableId="481776383">
    <w:abstractNumId w:val="12"/>
  </w:num>
  <w:num w:numId="3" w16cid:durableId="1453983061">
    <w:abstractNumId w:val="40"/>
  </w:num>
  <w:num w:numId="4" w16cid:durableId="775104883">
    <w:abstractNumId w:val="24"/>
  </w:num>
  <w:num w:numId="5" w16cid:durableId="1348943547">
    <w:abstractNumId w:val="16"/>
  </w:num>
  <w:num w:numId="6" w16cid:durableId="1000962791">
    <w:abstractNumId w:val="8"/>
  </w:num>
  <w:num w:numId="7" w16cid:durableId="1290433728">
    <w:abstractNumId w:val="26"/>
  </w:num>
  <w:num w:numId="8" w16cid:durableId="868303718">
    <w:abstractNumId w:val="15"/>
  </w:num>
  <w:num w:numId="9" w16cid:durableId="1879396996">
    <w:abstractNumId w:val="38"/>
  </w:num>
  <w:num w:numId="10" w16cid:durableId="1515463071">
    <w:abstractNumId w:val="22"/>
  </w:num>
  <w:num w:numId="11" w16cid:durableId="206570004">
    <w:abstractNumId w:val="34"/>
  </w:num>
  <w:num w:numId="12" w16cid:durableId="1545556194">
    <w:abstractNumId w:val="39"/>
  </w:num>
  <w:num w:numId="13" w16cid:durableId="590430803">
    <w:abstractNumId w:val="35"/>
  </w:num>
  <w:num w:numId="14" w16cid:durableId="506870351">
    <w:abstractNumId w:val="0"/>
  </w:num>
  <w:num w:numId="15" w16cid:durableId="482699279">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9B2"/>
    <w:rsid w:val="0000115C"/>
    <w:rsid w:val="00001DDF"/>
    <w:rsid w:val="0000322D"/>
    <w:rsid w:val="00007670"/>
    <w:rsid w:val="00010665"/>
    <w:rsid w:val="00020347"/>
    <w:rsid w:val="0002393A"/>
    <w:rsid w:val="00027DB8"/>
    <w:rsid w:val="00031A96"/>
    <w:rsid w:val="00040BF3"/>
    <w:rsid w:val="0004211C"/>
    <w:rsid w:val="00046C59"/>
    <w:rsid w:val="00047204"/>
    <w:rsid w:val="00051362"/>
    <w:rsid w:val="00051F45"/>
    <w:rsid w:val="00052953"/>
    <w:rsid w:val="0005341A"/>
    <w:rsid w:val="00056DEF"/>
    <w:rsid w:val="00056EDC"/>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2CA1"/>
    <w:rsid w:val="000C23BA"/>
    <w:rsid w:val="000C5846"/>
    <w:rsid w:val="000D1F29"/>
    <w:rsid w:val="000D633D"/>
    <w:rsid w:val="000E342B"/>
    <w:rsid w:val="000E3ED2"/>
    <w:rsid w:val="000E5DD2"/>
    <w:rsid w:val="000F2958"/>
    <w:rsid w:val="000F3850"/>
    <w:rsid w:val="000F604F"/>
    <w:rsid w:val="00104E7F"/>
    <w:rsid w:val="001137EC"/>
    <w:rsid w:val="001152F5"/>
    <w:rsid w:val="00117743"/>
    <w:rsid w:val="00117F5B"/>
    <w:rsid w:val="00131A50"/>
    <w:rsid w:val="0013201B"/>
    <w:rsid w:val="00132658"/>
    <w:rsid w:val="001343E2"/>
    <w:rsid w:val="00150DC0"/>
    <w:rsid w:val="00156CD4"/>
    <w:rsid w:val="0016153B"/>
    <w:rsid w:val="00162207"/>
    <w:rsid w:val="00164A3E"/>
    <w:rsid w:val="00166FF6"/>
    <w:rsid w:val="001727C8"/>
    <w:rsid w:val="00172B65"/>
    <w:rsid w:val="00176123"/>
    <w:rsid w:val="00181620"/>
    <w:rsid w:val="001827F3"/>
    <w:rsid w:val="00187130"/>
    <w:rsid w:val="001957AD"/>
    <w:rsid w:val="00196F8E"/>
    <w:rsid w:val="001A2B7F"/>
    <w:rsid w:val="001A3AFD"/>
    <w:rsid w:val="001A496C"/>
    <w:rsid w:val="001A576A"/>
    <w:rsid w:val="001A744B"/>
    <w:rsid w:val="001B28DA"/>
    <w:rsid w:val="001B2B6C"/>
    <w:rsid w:val="001B3D22"/>
    <w:rsid w:val="001D01C4"/>
    <w:rsid w:val="001D4DA9"/>
    <w:rsid w:val="001D4F99"/>
    <w:rsid w:val="001D52B0"/>
    <w:rsid w:val="001D5A18"/>
    <w:rsid w:val="001D7C37"/>
    <w:rsid w:val="001D7CA4"/>
    <w:rsid w:val="001E057F"/>
    <w:rsid w:val="001E14EB"/>
    <w:rsid w:val="001F23A3"/>
    <w:rsid w:val="001F59E6"/>
    <w:rsid w:val="00202D7E"/>
    <w:rsid w:val="00203F1C"/>
    <w:rsid w:val="002044FA"/>
    <w:rsid w:val="00206936"/>
    <w:rsid w:val="00206C6F"/>
    <w:rsid w:val="00206FBD"/>
    <w:rsid w:val="00207746"/>
    <w:rsid w:val="00230031"/>
    <w:rsid w:val="00235C01"/>
    <w:rsid w:val="00247343"/>
    <w:rsid w:val="002645D5"/>
    <w:rsid w:val="0026532D"/>
    <w:rsid w:val="00265C56"/>
    <w:rsid w:val="002716CD"/>
    <w:rsid w:val="00272814"/>
    <w:rsid w:val="00274D4B"/>
    <w:rsid w:val="002806F5"/>
    <w:rsid w:val="00281577"/>
    <w:rsid w:val="00284EF4"/>
    <w:rsid w:val="002926BC"/>
    <w:rsid w:val="00293A72"/>
    <w:rsid w:val="002A0160"/>
    <w:rsid w:val="002A30C3"/>
    <w:rsid w:val="002A6F6A"/>
    <w:rsid w:val="002A7712"/>
    <w:rsid w:val="002B02A6"/>
    <w:rsid w:val="002B38F7"/>
    <w:rsid w:val="002B4F50"/>
    <w:rsid w:val="002B5591"/>
    <w:rsid w:val="002B6AA4"/>
    <w:rsid w:val="002C0BEF"/>
    <w:rsid w:val="002C1FE9"/>
    <w:rsid w:val="002C21A2"/>
    <w:rsid w:val="002C5E20"/>
    <w:rsid w:val="002D3A57"/>
    <w:rsid w:val="002D7D05"/>
    <w:rsid w:val="002E20C8"/>
    <w:rsid w:val="002E4290"/>
    <w:rsid w:val="002E555F"/>
    <w:rsid w:val="002E66A6"/>
    <w:rsid w:val="002F0DB1"/>
    <w:rsid w:val="002F2885"/>
    <w:rsid w:val="002F45A1"/>
    <w:rsid w:val="0030203D"/>
    <w:rsid w:val="003037F9"/>
    <w:rsid w:val="0030583E"/>
    <w:rsid w:val="00307FE1"/>
    <w:rsid w:val="00315A1D"/>
    <w:rsid w:val="003164BA"/>
    <w:rsid w:val="0032013E"/>
    <w:rsid w:val="003258E6"/>
    <w:rsid w:val="0032691A"/>
    <w:rsid w:val="00342283"/>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7B76"/>
    <w:rsid w:val="00387DB7"/>
    <w:rsid w:val="00390862"/>
    <w:rsid w:val="00390CE3"/>
    <w:rsid w:val="00394876"/>
    <w:rsid w:val="00394AAF"/>
    <w:rsid w:val="00394CE5"/>
    <w:rsid w:val="0039602B"/>
    <w:rsid w:val="003A6341"/>
    <w:rsid w:val="003A703F"/>
    <w:rsid w:val="003B67FD"/>
    <w:rsid w:val="003B6A61"/>
    <w:rsid w:val="003D0F63"/>
    <w:rsid w:val="003D42C0"/>
    <w:rsid w:val="003D4A8F"/>
    <w:rsid w:val="003D5B29"/>
    <w:rsid w:val="003D7818"/>
    <w:rsid w:val="003E2445"/>
    <w:rsid w:val="003E3BB2"/>
    <w:rsid w:val="003F020C"/>
    <w:rsid w:val="003F07E7"/>
    <w:rsid w:val="003F5B58"/>
    <w:rsid w:val="003F7E65"/>
    <w:rsid w:val="0040222A"/>
    <w:rsid w:val="00402A05"/>
    <w:rsid w:val="004047BC"/>
    <w:rsid w:val="004100F7"/>
    <w:rsid w:val="00414CB3"/>
    <w:rsid w:val="0041563D"/>
    <w:rsid w:val="00426E25"/>
    <w:rsid w:val="00427D9C"/>
    <w:rsid w:val="00427E7E"/>
    <w:rsid w:val="00433C60"/>
    <w:rsid w:val="0043465D"/>
    <w:rsid w:val="004369B2"/>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B0C15"/>
    <w:rsid w:val="004B35EA"/>
    <w:rsid w:val="004B69E4"/>
    <w:rsid w:val="004C6C39"/>
    <w:rsid w:val="004D075F"/>
    <w:rsid w:val="004D1B76"/>
    <w:rsid w:val="004D344E"/>
    <w:rsid w:val="004E019E"/>
    <w:rsid w:val="004E06EC"/>
    <w:rsid w:val="004E0A3F"/>
    <w:rsid w:val="004E2CB7"/>
    <w:rsid w:val="004E38A2"/>
    <w:rsid w:val="004F016A"/>
    <w:rsid w:val="00500F94"/>
    <w:rsid w:val="00502FB3"/>
    <w:rsid w:val="00503DE9"/>
    <w:rsid w:val="0050530C"/>
    <w:rsid w:val="00505DEA"/>
    <w:rsid w:val="005060E5"/>
    <w:rsid w:val="00507782"/>
    <w:rsid w:val="00512A04"/>
    <w:rsid w:val="00520226"/>
    <w:rsid w:val="00520499"/>
    <w:rsid w:val="00520DBC"/>
    <w:rsid w:val="0052341C"/>
    <w:rsid w:val="005249F5"/>
    <w:rsid w:val="005260F7"/>
    <w:rsid w:val="00543BD1"/>
    <w:rsid w:val="00556113"/>
    <w:rsid w:val="005621C4"/>
    <w:rsid w:val="00564C12"/>
    <w:rsid w:val="005654B8"/>
    <w:rsid w:val="00574836"/>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2EA1"/>
    <w:rsid w:val="005E3A43"/>
    <w:rsid w:val="005F0B17"/>
    <w:rsid w:val="005F6EEF"/>
    <w:rsid w:val="005F77C7"/>
    <w:rsid w:val="0060129E"/>
    <w:rsid w:val="00620675"/>
    <w:rsid w:val="00622910"/>
    <w:rsid w:val="006254B6"/>
    <w:rsid w:val="00627FC8"/>
    <w:rsid w:val="006433C3"/>
    <w:rsid w:val="00650F5B"/>
    <w:rsid w:val="00661D1D"/>
    <w:rsid w:val="00665300"/>
    <w:rsid w:val="00665916"/>
    <w:rsid w:val="006670D7"/>
    <w:rsid w:val="006719EA"/>
    <w:rsid w:val="00671F13"/>
    <w:rsid w:val="0067400A"/>
    <w:rsid w:val="006847AD"/>
    <w:rsid w:val="0069114B"/>
    <w:rsid w:val="006917A2"/>
    <w:rsid w:val="006944C1"/>
    <w:rsid w:val="006A756A"/>
    <w:rsid w:val="006B7FE0"/>
    <w:rsid w:val="006D66F7"/>
    <w:rsid w:val="006E283C"/>
    <w:rsid w:val="006F01CE"/>
    <w:rsid w:val="006F2019"/>
    <w:rsid w:val="00705C9D"/>
    <w:rsid w:val="00705F13"/>
    <w:rsid w:val="00714F1D"/>
    <w:rsid w:val="00715225"/>
    <w:rsid w:val="00720CC6"/>
    <w:rsid w:val="00722DDB"/>
    <w:rsid w:val="00724638"/>
    <w:rsid w:val="00724728"/>
    <w:rsid w:val="00724F98"/>
    <w:rsid w:val="00730B9B"/>
    <w:rsid w:val="0073182E"/>
    <w:rsid w:val="007332FF"/>
    <w:rsid w:val="007408F5"/>
    <w:rsid w:val="00741EAE"/>
    <w:rsid w:val="00755248"/>
    <w:rsid w:val="0076190B"/>
    <w:rsid w:val="0076355D"/>
    <w:rsid w:val="00763A2D"/>
    <w:rsid w:val="007676A4"/>
    <w:rsid w:val="007703EA"/>
    <w:rsid w:val="00777795"/>
    <w:rsid w:val="00783A57"/>
    <w:rsid w:val="00784C92"/>
    <w:rsid w:val="007859CD"/>
    <w:rsid w:val="00785C24"/>
    <w:rsid w:val="00786B3F"/>
    <w:rsid w:val="007907E4"/>
    <w:rsid w:val="00796461"/>
    <w:rsid w:val="007A5EFD"/>
    <w:rsid w:val="007A6A4F"/>
    <w:rsid w:val="007B03F5"/>
    <w:rsid w:val="007B5C09"/>
    <w:rsid w:val="007B5DA2"/>
    <w:rsid w:val="007C0966"/>
    <w:rsid w:val="007C19E7"/>
    <w:rsid w:val="007C5CFD"/>
    <w:rsid w:val="007C6D9F"/>
    <w:rsid w:val="007D4893"/>
    <w:rsid w:val="007D48A4"/>
    <w:rsid w:val="007E3BE8"/>
    <w:rsid w:val="007E70CF"/>
    <w:rsid w:val="007E74A4"/>
    <w:rsid w:val="007F1B6F"/>
    <w:rsid w:val="007F263F"/>
    <w:rsid w:val="007F2E4A"/>
    <w:rsid w:val="008015A8"/>
    <w:rsid w:val="00804D2E"/>
    <w:rsid w:val="0080766E"/>
    <w:rsid w:val="00810FCF"/>
    <w:rsid w:val="00811169"/>
    <w:rsid w:val="00815297"/>
    <w:rsid w:val="008170DB"/>
    <w:rsid w:val="00817BA1"/>
    <w:rsid w:val="00823022"/>
    <w:rsid w:val="00825AC3"/>
    <w:rsid w:val="0082634E"/>
    <w:rsid w:val="00830853"/>
    <w:rsid w:val="008313C4"/>
    <w:rsid w:val="00832EE3"/>
    <w:rsid w:val="00835434"/>
    <w:rsid w:val="008358C0"/>
    <w:rsid w:val="00836E22"/>
    <w:rsid w:val="00841B39"/>
    <w:rsid w:val="00842838"/>
    <w:rsid w:val="00854EC1"/>
    <w:rsid w:val="0085797F"/>
    <w:rsid w:val="00860028"/>
    <w:rsid w:val="00861DC3"/>
    <w:rsid w:val="00867019"/>
    <w:rsid w:val="00872B4E"/>
    <w:rsid w:val="00872EF1"/>
    <w:rsid w:val="0087320B"/>
    <w:rsid w:val="008735A9"/>
    <w:rsid w:val="00877BC5"/>
    <w:rsid w:val="00877D20"/>
    <w:rsid w:val="00881C48"/>
    <w:rsid w:val="0088212F"/>
    <w:rsid w:val="00885B80"/>
    <w:rsid w:val="00885C30"/>
    <w:rsid w:val="00885E9B"/>
    <w:rsid w:val="0089368E"/>
    <w:rsid w:val="00893C96"/>
    <w:rsid w:val="0089500A"/>
    <w:rsid w:val="00897C94"/>
    <w:rsid w:val="008A7C12"/>
    <w:rsid w:val="008B03CE"/>
    <w:rsid w:val="008B521D"/>
    <w:rsid w:val="008B529E"/>
    <w:rsid w:val="008C17FB"/>
    <w:rsid w:val="008C70BB"/>
    <w:rsid w:val="008D1B00"/>
    <w:rsid w:val="008D57B8"/>
    <w:rsid w:val="008E03FC"/>
    <w:rsid w:val="008E510B"/>
    <w:rsid w:val="00902B13"/>
    <w:rsid w:val="00911941"/>
    <w:rsid w:val="0092024D"/>
    <w:rsid w:val="00925146"/>
    <w:rsid w:val="00925F0F"/>
    <w:rsid w:val="00932F6B"/>
    <w:rsid w:val="00934E50"/>
    <w:rsid w:val="009468BC"/>
    <w:rsid w:val="00947FAE"/>
    <w:rsid w:val="009616DF"/>
    <w:rsid w:val="0096542F"/>
    <w:rsid w:val="009654F2"/>
    <w:rsid w:val="00967FA7"/>
    <w:rsid w:val="00971645"/>
    <w:rsid w:val="00977919"/>
    <w:rsid w:val="00983000"/>
    <w:rsid w:val="009870FA"/>
    <w:rsid w:val="009921C3"/>
    <w:rsid w:val="0099551D"/>
    <w:rsid w:val="009A5897"/>
    <w:rsid w:val="009A5F24"/>
    <w:rsid w:val="009B0B3E"/>
    <w:rsid w:val="009B1913"/>
    <w:rsid w:val="009B1BF1"/>
    <w:rsid w:val="009B53DF"/>
    <w:rsid w:val="009B6657"/>
    <w:rsid w:val="009B6966"/>
    <w:rsid w:val="009C741B"/>
    <w:rsid w:val="009D0EB5"/>
    <w:rsid w:val="009D14F9"/>
    <w:rsid w:val="009D2B74"/>
    <w:rsid w:val="009D63FF"/>
    <w:rsid w:val="009E175D"/>
    <w:rsid w:val="009E3CC2"/>
    <w:rsid w:val="009F06BD"/>
    <w:rsid w:val="009F2A4D"/>
    <w:rsid w:val="00A00828"/>
    <w:rsid w:val="00A03290"/>
    <w:rsid w:val="00A0387E"/>
    <w:rsid w:val="00A04F4D"/>
    <w:rsid w:val="00A05BFD"/>
    <w:rsid w:val="00A07490"/>
    <w:rsid w:val="00A10655"/>
    <w:rsid w:val="00A12B64"/>
    <w:rsid w:val="00A22C38"/>
    <w:rsid w:val="00A22D3C"/>
    <w:rsid w:val="00A25193"/>
    <w:rsid w:val="00A26E80"/>
    <w:rsid w:val="00A31AE8"/>
    <w:rsid w:val="00A3739D"/>
    <w:rsid w:val="00A3761F"/>
    <w:rsid w:val="00A37DDA"/>
    <w:rsid w:val="00A4347F"/>
    <w:rsid w:val="00A45005"/>
    <w:rsid w:val="00A53CF0"/>
    <w:rsid w:val="00A66DD9"/>
    <w:rsid w:val="00A7620F"/>
    <w:rsid w:val="00A76790"/>
    <w:rsid w:val="00A9089D"/>
    <w:rsid w:val="00A925EC"/>
    <w:rsid w:val="00A929AA"/>
    <w:rsid w:val="00A92B6B"/>
    <w:rsid w:val="00AA541E"/>
    <w:rsid w:val="00AB733F"/>
    <w:rsid w:val="00AD0DA4"/>
    <w:rsid w:val="00AD4169"/>
    <w:rsid w:val="00AE193F"/>
    <w:rsid w:val="00AE25C6"/>
    <w:rsid w:val="00AE2A8A"/>
    <w:rsid w:val="00AE306C"/>
    <w:rsid w:val="00AF28C1"/>
    <w:rsid w:val="00B02EF1"/>
    <w:rsid w:val="00B07C97"/>
    <w:rsid w:val="00B11C67"/>
    <w:rsid w:val="00B15754"/>
    <w:rsid w:val="00B16002"/>
    <w:rsid w:val="00B2046E"/>
    <w:rsid w:val="00B20E8B"/>
    <w:rsid w:val="00B257E1"/>
    <w:rsid w:val="00B2599A"/>
    <w:rsid w:val="00B27AC4"/>
    <w:rsid w:val="00B31D3A"/>
    <w:rsid w:val="00B343CC"/>
    <w:rsid w:val="00B501FA"/>
    <w:rsid w:val="00B5084A"/>
    <w:rsid w:val="00B606A1"/>
    <w:rsid w:val="00B614F7"/>
    <w:rsid w:val="00B61B26"/>
    <w:rsid w:val="00B65E6B"/>
    <w:rsid w:val="00B674EB"/>
    <w:rsid w:val="00B675B2"/>
    <w:rsid w:val="00B81261"/>
    <w:rsid w:val="00B8223E"/>
    <w:rsid w:val="00B832AE"/>
    <w:rsid w:val="00B86678"/>
    <w:rsid w:val="00B92F9B"/>
    <w:rsid w:val="00B941B3"/>
    <w:rsid w:val="00B96513"/>
    <w:rsid w:val="00BA1A56"/>
    <w:rsid w:val="00BA1D47"/>
    <w:rsid w:val="00BA66F0"/>
    <w:rsid w:val="00BB2239"/>
    <w:rsid w:val="00BB2AE7"/>
    <w:rsid w:val="00BB6464"/>
    <w:rsid w:val="00BC1BB8"/>
    <w:rsid w:val="00BD7FE1"/>
    <w:rsid w:val="00BE37CA"/>
    <w:rsid w:val="00BE6144"/>
    <w:rsid w:val="00BE635A"/>
    <w:rsid w:val="00BF17E9"/>
    <w:rsid w:val="00BF2ABB"/>
    <w:rsid w:val="00BF5099"/>
    <w:rsid w:val="00C022EC"/>
    <w:rsid w:val="00C10B5E"/>
    <w:rsid w:val="00C10F10"/>
    <w:rsid w:val="00C11E6F"/>
    <w:rsid w:val="00C15D4D"/>
    <w:rsid w:val="00C175DC"/>
    <w:rsid w:val="00C30171"/>
    <w:rsid w:val="00C309D8"/>
    <w:rsid w:val="00C43519"/>
    <w:rsid w:val="00C45263"/>
    <w:rsid w:val="00C51537"/>
    <w:rsid w:val="00C52BC3"/>
    <w:rsid w:val="00C53ECF"/>
    <w:rsid w:val="00C61AFA"/>
    <w:rsid w:val="00C61D64"/>
    <w:rsid w:val="00C62099"/>
    <w:rsid w:val="00C64EA3"/>
    <w:rsid w:val="00C72867"/>
    <w:rsid w:val="00C75E81"/>
    <w:rsid w:val="00C86609"/>
    <w:rsid w:val="00C92B4C"/>
    <w:rsid w:val="00C954F6"/>
    <w:rsid w:val="00C96318"/>
    <w:rsid w:val="00CA36A0"/>
    <w:rsid w:val="00CA6BC5"/>
    <w:rsid w:val="00CC2F1A"/>
    <w:rsid w:val="00CC571B"/>
    <w:rsid w:val="00CC61CD"/>
    <w:rsid w:val="00CC6C02"/>
    <w:rsid w:val="00CC737B"/>
    <w:rsid w:val="00CD5011"/>
    <w:rsid w:val="00CE640F"/>
    <w:rsid w:val="00CE76BC"/>
    <w:rsid w:val="00CF540E"/>
    <w:rsid w:val="00D02F07"/>
    <w:rsid w:val="00D15D88"/>
    <w:rsid w:val="00D261FC"/>
    <w:rsid w:val="00D27D49"/>
    <w:rsid w:val="00D27EBE"/>
    <w:rsid w:val="00D32BCF"/>
    <w:rsid w:val="00D34336"/>
    <w:rsid w:val="00D35D55"/>
    <w:rsid w:val="00D36A49"/>
    <w:rsid w:val="00D517C6"/>
    <w:rsid w:val="00D5309E"/>
    <w:rsid w:val="00D71D84"/>
    <w:rsid w:val="00D72464"/>
    <w:rsid w:val="00D72A57"/>
    <w:rsid w:val="00D768EB"/>
    <w:rsid w:val="00D81E17"/>
    <w:rsid w:val="00D82D1E"/>
    <w:rsid w:val="00D832D9"/>
    <w:rsid w:val="00D83EC2"/>
    <w:rsid w:val="00D8502D"/>
    <w:rsid w:val="00D874A0"/>
    <w:rsid w:val="00D878FF"/>
    <w:rsid w:val="00D90F00"/>
    <w:rsid w:val="00D91EFB"/>
    <w:rsid w:val="00D975C0"/>
    <w:rsid w:val="00DA5285"/>
    <w:rsid w:val="00DB191D"/>
    <w:rsid w:val="00DB4F91"/>
    <w:rsid w:val="00DB6D0A"/>
    <w:rsid w:val="00DC06BE"/>
    <w:rsid w:val="00DC1F0F"/>
    <w:rsid w:val="00DC3117"/>
    <w:rsid w:val="00DC5DD9"/>
    <w:rsid w:val="00DC6D2D"/>
    <w:rsid w:val="00DD4E59"/>
    <w:rsid w:val="00DE33B5"/>
    <w:rsid w:val="00DE5E18"/>
    <w:rsid w:val="00DF0487"/>
    <w:rsid w:val="00DF5EA4"/>
    <w:rsid w:val="00E001FA"/>
    <w:rsid w:val="00E0161D"/>
    <w:rsid w:val="00E02681"/>
    <w:rsid w:val="00E02792"/>
    <w:rsid w:val="00E034D8"/>
    <w:rsid w:val="00E04CC0"/>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75451"/>
    <w:rsid w:val="00E770C4"/>
    <w:rsid w:val="00E82FA1"/>
    <w:rsid w:val="00E84C5A"/>
    <w:rsid w:val="00E861DB"/>
    <w:rsid w:val="00E908F1"/>
    <w:rsid w:val="00E93406"/>
    <w:rsid w:val="00E956C5"/>
    <w:rsid w:val="00E95C39"/>
    <w:rsid w:val="00EA2C39"/>
    <w:rsid w:val="00EB0A3C"/>
    <w:rsid w:val="00EB0A96"/>
    <w:rsid w:val="00EB1FD3"/>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17F9"/>
    <w:rsid w:val="00F02591"/>
    <w:rsid w:val="00F15931"/>
    <w:rsid w:val="00F467B9"/>
    <w:rsid w:val="00F5696E"/>
    <w:rsid w:val="00F60EFF"/>
    <w:rsid w:val="00F67D2D"/>
    <w:rsid w:val="00F858F2"/>
    <w:rsid w:val="00F860CC"/>
    <w:rsid w:val="00F94398"/>
    <w:rsid w:val="00FB2B56"/>
    <w:rsid w:val="00FB3CC5"/>
    <w:rsid w:val="00FB55D5"/>
    <w:rsid w:val="00FB7F9B"/>
    <w:rsid w:val="00FC12BF"/>
    <w:rsid w:val="00FC2C60"/>
    <w:rsid w:val="00FD3E6F"/>
    <w:rsid w:val="00FD4499"/>
    <w:rsid w:val="00FD51B9"/>
    <w:rsid w:val="00FD5849"/>
    <w:rsid w:val="00FD6732"/>
    <w:rsid w:val="00FE03E4"/>
    <w:rsid w:val="00FE2A39"/>
    <w:rsid w:val="00FF39CF"/>
    <w:rsid w:val="00FF7159"/>
    <w:rsid w:val="00FF792F"/>
    <w:rsid w:val="0BB29BA2"/>
    <w:rsid w:val="10FE41D3"/>
    <w:rsid w:val="1E647CA9"/>
    <w:rsid w:val="1E675A4E"/>
    <w:rsid w:val="21343F68"/>
    <w:rsid w:val="245C11A5"/>
    <w:rsid w:val="2EE99CB2"/>
    <w:rsid w:val="435E8585"/>
    <w:rsid w:val="53EAF7D6"/>
    <w:rsid w:val="56A0B38B"/>
    <w:rsid w:val="58CF97A3"/>
    <w:rsid w:val="60A58D9D"/>
    <w:rsid w:val="732B18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CA4EE"/>
  <w15:docId w15:val="{F0BFEC25-9F5D-4E2E-A722-E30069CC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Semibold" w:hAnsi="Lato Semibold"/>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CommentReference">
    <w:name w:val="annotation reference"/>
    <w:basedOn w:val="DefaultParagraphFont"/>
    <w:uiPriority w:val="99"/>
    <w:semiHidden/>
    <w:unhideWhenUsed/>
    <w:rsid w:val="009C741B"/>
    <w:rPr>
      <w:sz w:val="16"/>
      <w:szCs w:val="16"/>
    </w:rPr>
  </w:style>
  <w:style w:type="paragraph" w:styleId="CommentText">
    <w:name w:val="annotation text"/>
    <w:basedOn w:val="Normal"/>
    <w:link w:val="CommentTextChar"/>
    <w:uiPriority w:val="99"/>
    <w:semiHidden/>
    <w:unhideWhenUsed/>
    <w:rsid w:val="009C741B"/>
    <w:rPr>
      <w:sz w:val="20"/>
    </w:rPr>
  </w:style>
  <w:style w:type="character" w:customStyle="1" w:styleId="CommentTextChar">
    <w:name w:val="Comment Text Char"/>
    <w:basedOn w:val="DefaultParagraphFont"/>
    <w:link w:val="CommentText"/>
    <w:uiPriority w:val="99"/>
    <w:semiHidden/>
    <w:rsid w:val="009C741B"/>
    <w:rPr>
      <w:sz w:val="20"/>
    </w:rPr>
  </w:style>
  <w:style w:type="paragraph" w:styleId="CommentSubject">
    <w:name w:val="annotation subject"/>
    <w:basedOn w:val="CommentText"/>
    <w:next w:val="CommentText"/>
    <w:link w:val="CommentSubjectChar"/>
    <w:uiPriority w:val="99"/>
    <w:semiHidden/>
    <w:unhideWhenUsed/>
    <w:rsid w:val="009C741B"/>
    <w:rPr>
      <w:b/>
      <w:bCs/>
    </w:rPr>
  </w:style>
  <w:style w:type="character" w:customStyle="1" w:styleId="CommentSubjectChar">
    <w:name w:val="Comment Subject Char"/>
    <w:basedOn w:val="CommentTextChar"/>
    <w:link w:val="CommentSubject"/>
    <w:uiPriority w:val="99"/>
    <w:semiHidden/>
    <w:rsid w:val="009C741B"/>
    <w:rPr>
      <w:b/>
      <w:bCs/>
      <w:sz w:val="20"/>
    </w:rPr>
  </w:style>
  <w:style w:type="character" w:styleId="UnresolvedMention">
    <w:name w:val="Unresolved Mention"/>
    <w:basedOn w:val="DefaultParagraphFont"/>
    <w:uiPriority w:val="99"/>
    <w:unhideWhenUsed/>
    <w:rsid w:val="009C741B"/>
    <w:rPr>
      <w:color w:val="605E5C"/>
      <w:shd w:val="clear" w:color="auto" w:fill="E1DFDD"/>
    </w:rPr>
  </w:style>
  <w:style w:type="character" w:styleId="Mention">
    <w:name w:val="Mention"/>
    <w:basedOn w:val="DefaultParagraphFont"/>
    <w:uiPriority w:val="99"/>
    <w:unhideWhenUsed/>
    <w:rsid w:val="009C741B"/>
    <w:rPr>
      <w:color w:val="2B579A"/>
      <w:shd w:val="clear" w:color="auto" w:fill="E1DFDD"/>
    </w:rPr>
  </w:style>
  <w:style w:type="paragraph" w:styleId="Revision">
    <w:name w:val="Revision"/>
    <w:hidden/>
    <w:uiPriority w:val="99"/>
    <w:semiHidden/>
    <w:rsid w:val="006917A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ousing.Complaints@nt.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FOI@nt.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w\Downloads\ntg-form-template%20(7).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&lt;Date Month Year&gt;</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AC080EB179AC4B8CB8A6759279A4B0" ma:contentTypeVersion="10" ma:contentTypeDescription="Create a new document." ma:contentTypeScope="" ma:versionID="167ac1ba780b35a8eab9a620c6a8228a">
  <xsd:schema xmlns:xsd="http://www.w3.org/2001/XMLSchema" xmlns:xs="http://www.w3.org/2001/XMLSchema" xmlns:p="http://schemas.microsoft.com/office/2006/metadata/properties" xmlns:ns2="ece3006c-f334-4d15-a0f9-5c988dcbdeb8" xmlns:ns3="2970b39d-b1a2-4096-8dfa-c701b36986dc" targetNamespace="http://schemas.microsoft.com/office/2006/metadata/properties" ma:root="true" ma:fieldsID="df393843e0c2d62020aca11f37eea748" ns2:_="" ns3:_="">
    <xsd:import namespace="ece3006c-f334-4d15-a0f9-5c988dcbdeb8"/>
    <xsd:import namespace="2970b39d-b1a2-4096-8dfa-c701b36986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mment" minOccurs="0"/>
                <xsd:element ref="ns2:Approva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e3006c-f334-4d15-a0f9-5c988dcbde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ent" ma:index="14" nillable="true" ma:displayName="Comment" ma:format="Dropdown" ma:internalName="Comment">
      <xsd:simpleType>
        <xsd:restriction base="dms:Text">
          <xsd:maxLength value="255"/>
        </xsd:restriction>
      </xsd:simpleType>
    </xsd:element>
    <xsd:element name="Approval" ma:index="15" nillable="true" ma:displayName="Approval" ma:format="Dropdown" ma:internalName="Approval">
      <xsd:simpleType>
        <xsd:restriction base="dms:Choice">
          <xsd:enumeration value="Approved"/>
          <xsd:enumeration value="Review comments and tracked changes"/>
          <xsd:enumeration value="Not approved"/>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0b39d-b1a2-4096-8dfa-c701b36986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 xmlns="ece3006c-f334-4d15-a0f9-5c988dcbdeb8" xsi:nil="true"/>
    <Approval xmlns="ece3006c-f334-4d15-a0f9-5c988dcbdeb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CA4136-6807-435B-B4CE-EA5AB28FD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e3006c-f334-4d15-a0f9-5c988dcbdeb8"/>
    <ds:schemaRef ds:uri="2970b39d-b1a2-4096-8dfa-c701b3698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9799A-45BF-4FB6-90AC-7A3910545177}">
  <ds:schemaRefs>
    <ds:schemaRef ds:uri="http://schemas.microsoft.com/office/2006/metadata/properties"/>
    <ds:schemaRef ds:uri="http://schemas.microsoft.com/office/infopath/2007/PartnerControls"/>
    <ds:schemaRef ds:uri="ece3006c-f334-4d15-a0f9-5c988dcbdeb8"/>
  </ds:schemaRefs>
</ds:datastoreItem>
</file>

<file path=customXml/itemProps4.xml><?xml version="1.0" encoding="utf-8"?>
<ds:datastoreItem xmlns:ds="http://schemas.openxmlformats.org/officeDocument/2006/customXml" ds:itemID="{FD5C4DA5-31F1-4AE5-95EE-C4AC44444512}">
  <ds:schemaRefs>
    <ds:schemaRef ds:uri="http://schemas.microsoft.com/sharepoint/v3/contenttype/forms"/>
  </ds:schemaRefs>
</ds:datastoreItem>
</file>

<file path=customXml/itemProps5.xml><?xml version="1.0" encoding="utf-8"?>
<ds:datastoreItem xmlns:ds="http://schemas.openxmlformats.org/officeDocument/2006/customXml" ds:itemID="{D05E73C8-A213-4D36-86F9-2B017DCA2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 (7).dotx</Template>
  <TotalTime>14</TotalTime>
  <Pages>1</Pages>
  <Words>549</Words>
  <Characters>3130</Characters>
  <Application>Microsoft Office Word</Application>
  <DocSecurity>4</DocSecurity>
  <Lines>26</Lines>
  <Paragraphs>7</Paragraphs>
  <ScaleCrop>false</ScaleCrop>
  <Company>TERRITORY FAMILIES, HOUSING AND COMMUNITIES</Company>
  <LinksUpToDate>false</LinksUpToDate>
  <CharactersWithSpaces>3672</CharactersWithSpaces>
  <SharedDoc>false</SharedDoc>
  <HLinks>
    <vt:vector size="12" baseType="variant">
      <vt:variant>
        <vt:i4>4849780</vt:i4>
      </vt:variant>
      <vt:variant>
        <vt:i4>3</vt:i4>
      </vt:variant>
      <vt:variant>
        <vt:i4>0</vt:i4>
      </vt:variant>
      <vt:variant>
        <vt:i4>5</vt:i4>
      </vt:variant>
      <vt:variant>
        <vt:lpwstr>mailto:Housing.Complaints@nt.gov.au</vt:lpwstr>
      </vt:variant>
      <vt:variant>
        <vt:lpwstr/>
      </vt:variant>
      <vt:variant>
        <vt:i4>1638497</vt:i4>
      </vt:variant>
      <vt:variant>
        <vt:i4>0</vt:i4>
      </vt:variant>
      <vt:variant>
        <vt:i4>0</vt:i4>
      </vt:variant>
      <vt:variant>
        <vt:i4>5</vt:i4>
      </vt:variant>
      <vt:variant>
        <vt:lpwstr>mailto:FOI@nt.gov.au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form</dc:title>
  <dc:subject/>
  <dc:creator>Northern Territory Government</dc:creator>
  <cp:keywords/>
  <cp:lastModifiedBy>Michael Fitzgerald</cp:lastModifiedBy>
  <cp:revision>12</cp:revision>
  <cp:lastPrinted>2019-07-29T18:15:00Z</cp:lastPrinted>
  <dcterms:created xsi:type="dcterms:W3CDTF">2023-06-19T16:24:00Z</dcterms:created>
  <dcterms:modified xsi:type="dcterms:W3CDTF">2023-07-24T19:09:00Z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0x010100DFAC080EB179AC4B8CB8A6759279A4B0</vt:lpwstr>
  </property>
</Properties>
</file>