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1352" w14:textId="1C92707D" w:rsidR="008D6FC1" w:rsidRPr="008D6FC1" w:rsidRDefault="008D6FC1" w:rsidP="008D6FC1">
      <w:pPr>
        <w:rPr>
          <w:bCs/>
          <w:sz w:val="32"/>
          <w:szCs w:val="32"/>
        </w:rPr>
      </w:pPr>
      <w:r w:rsidRPr="008D6FC1">
        <w:rPr>
          <w:bCs/>
          <w:i/>
          <w:iCs/>
          <w:sz w:val="32"/>
          <w:szCs w:val="32"/>
        </w:rPr>
        <w:t xml:space="preserve">Weeds Management Act 2001, </w:t>
      </w:r>
      <w:r w:rsidRPr="008D6FC1">
        <w:rPr>
          <w:bCs/>
          <w:sz w:val="32"/>
          <w:szCs w:val="32"/>
        </w:rPr>
        <w:t>Part 6A</w:t>
      </w:r>
    </w:p>
    <w:tbl>
      <w:tblPr>
        <w:tblStyle w:val="NTGTable1"/>
        <w:tblW w:w="10348" w:type="dxa"/>
        <w:tblInd w:w="-5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13"/>
        <w:gridCol w:w="2694"/>
        <w:gridCol w:w="1842"/>
        <w:gridCol w:w="709"/>
        <w:gridCol w:w="203"/>
        <w:gridCol w:w="2587"/>
      </w:tblGrid>
      <w:tr w:rsidR="008D6FC1" w:rsidRPr="007A5EFD" w14:paraId="6A82C3FA" w14:textId="77777777" w:rsidTr="008D6FC1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2ACCEB4" w14:textId="2C1D2C58" w:rsidR="008D6FC1" w:rsidRPr="00BB29E8" w:rsidRDefault="008D6FC1" w:rsidP="008D6FC1">
            <w:pPr>
              <w:jc w:val="center"/>
              <w:rPr>
                <w:rStyle w:val="Questionlabel"/>
                <w:b w:val="0"/>
                <w:bCs w:val="0"/>
                <w:color w:val="FFFFFF" w:themeColor="background1"/>
                <w:sz w:val="20"/>
              </w:rPr>
            </w:pPr>
            <w:r w:rsidRPr="00BB29E8">
              <w:rPr>
                <w:b/>
                <w:bCs/>
                <w:color w:val="F4551A" w:themeColor="accent1"/>
                <w:sz w:val="20"/>
              </w:rPr>
              <w:t xml:space="preserve">Refer to permit guidelines at </w:t>
            </w:r>
            <w:hyperlink r:id="rId9" w:history="1">
              <w:r w:rsidR="00BB29E8" w:rsidRPr="00BB29E8">
                <w:rPr>
                  <w:rStyle w:val="Hyperlink"/>
                  <w:b/>
                  <w:bCs/>
                  <w:color w:val="F4551A" w:themeColor="accent1"/>
                  <w:sz w:val="20"/>
                </w:rPr>
                <w:t>Buffel grass | NT.GOV.AU</w:t>
              </w:r>
            </w:hyperlink>
            <w:r w:rsidR="00BB29E8" w:rsidRPr="00BB29E8">
              <w:rPr>
                <w:b/>
                <w:bCs/>
                <w:sz w:val="20"/>
              </w:rPr>
              <w:t xml:space="preserve"> </w:t>
            </w:r>
            <w:r w:rsidRPr="00BB29E8">
              <w:rPr>
                <w:b/>
                <w:bCs/>
                <w:color w:val="F4551A" w:themeColor="accent1"/>
                <w:sz w:val="20"/>
              </w:rPr>
              <w:t>for general information</w:t>
            </w:r>
          </w:p>
        </w:tc>
      </w:tr>
      <w:tr w:rsidR="007D48A4" w:rsidRPr="007A5EFD" w14:paraId="4A890BFB" w14:textId="77777777" w:rsidTr="008D6FC1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2726B3F" w14:textId="653A7EE3" w:rsidR="007D48A4" w:rsidRPr="00385398" w:rsidRDefault="00204FEA" w:rsidP="00204FEA">
            <w:pPr>
              <w:pStyle w:val="ListParagraph"/>
              <w:numPr>
                <w:ilvl w:val="0"/>
                <w:numId w:val="12"/>
              </w:numPr>
              <w:spacing w:after="40"/>
              <w:rPr>
                <w:rStyle w:val="Questionlabel"/>
                <w:color w:val="343741" w:themeColor="text1"/>
                <w:sz w:val="20"/>
              </w:rPr>
            </w:pPr>
            <w:r w:rsidRPr="00385398">
              <w:rPr>
                <w:rStyle w:val="Questionlabel"/>
                <w:color w:val="FFFFFF" w:themeColor="background1"/>
                <w:sz w:val="20"/>
              </w:rPr>
              <w:t>Applicant details</w:t>
            </w:r>
          </w:p>
        </w:tc>
      </w:tr>
      <w:tr w:rsidR="00BA76B7" w:rsidRPr="002C0BEF" w14:paraId="69B23B5F" w14:textId="77777777" w:rsidTr="005D04B6">
        <w:trPr>
          <w:trHeight w:val="2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5B32E54" w14:textId="5794DCA5" w:rsidR="00BA76B7" w:rsidRPr="0078695B" w:rsidRDefault="00BA76B7" w:rsidP="00111499">
            <w:pPr>
              <w:rPr>
                <w:rStyle w:val="Questionlabel"/>
                <w:sz w:val="20"/>
              </w:rPr>
            </w:pPr>
            <w:r w:rsidRPr="0078695B">
              <w:rPr>
                <w:rStyle w:val="Questionlabel"/>
                <w:sz w:val="20"/>
              </w:rPr>
              <w:t>Name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6B8262F" w14:textId="77777777" w:rsidR="00BA76B7" w:rsidRPr="0078695B" w:rsidRDefault="00BA76B7" w:rsidP="00111499">
            <w:pPr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C94" w14:textId="77777777" w:rsidR="00BA76B7" w:rsidRDefault="001E50C3" w:rsidP="0011149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Location of proposed use</w:t>
            </w:r>
            <w:r w:rsidR="00BA76B7" w:rsidRPr="0078695B">
              <w:rPr>
                <w:b/>
                <w:bCs/>
                <w:sz w:val="20"/>
              </w:rPr>
              <w:t xml:space="preserve"> </w:t>
            </w:r>
          </w:p>
          <w:p w14:paraId="7030E7D4" w14:textId="1E6A4D81" w:rsidR="005D04B6" w:rsidRPr="005D04B6" w:rsidRDefault="005D04B6" w:rsidP="00111499">
            <w:pPr>
              <w:rPr>
                <w:b/>
                <w:bCs/>
                <w:sz w:val="20"/>
              </w:rPr>
            </w:pPr>
            <w:r>
              <w:rPr>
                <w:rStyle w:val="Questionlabel"/>
                <w:b w:val="0"/>
                <w:bCs w:val="0"/>
                <w:sz w:val="20"/>
              </w:rPr>
              <w:t>e.g. p</w:t>
            </w:r>
            <w:r w:rsidRPr="005D04B6">
              <w:rPr>
                <w:rStyle w:val="Questionlabel"/>
                <w:b w:val="0"/>
                <w:bCs w:val="0"/>
                <w:sz w:val="20"/>
              </w:rPr>
              <w:t xml:space="preserve">roperty name, </w:t>
            </w:r>
            <w:r>
              <w:rPr>
                <w:rStyle w:val="Questionlabel"/>
                <w:b w:val="0"/>
                <w:bCs w:val="0"/>
                <w:sz w:val="20"/>
              </w:rPr>
              <w:t>p</w:t>
            </w:r>
            <w:r w:rsidRPr="005D04B6">
              <w:rPr>
                <w:rStyle w:val="Questionlabel"/>
                <w:b w:val="0"/>
                <w:bCs w:val="0"/>
                <w:sz w:val="20"/>
              </w:rPr>
              <w:t>arcel/</w:t>
            </w:r>
            <w:r>
              <w:rPr>
                <w:rStyle w:val="Questionlabel"/>
                <w:b w:val="0"/>
                <w:bCs w:val="0"/>
                <w:sz w:val="20"/>
              </w:rPr>
              <w:t>l</w:t>
            </w:r>
            <w:r w:rsidRPr="005D04B6">
              <w:rPr>
                <w:rStyle w:val="Questionlabel"/>
                <w:b w:val="0"/>
                <w:bCs w:val="0"/>
                <w:sz w:val="20"/>
              </w:rPr>
              <w:t>ocality/PPL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589" w14:textId="701BA90A" w:rsidR="00BA76B7" w:rsidRPr="0078695B" w:rsidRDefault="00BA76B7" w:rsidP="00111499">
            <w:pPr>
              <w:rPr>
                <w:sz w:val="20"/>
              </w:rPr>
            </w:pPr>
          </w:p>
        </w:tc>
      </w:tr>
      <w:tr w:rsidR="009902E7" w:rsidRPr="002C0BEF" w14:paraId="09D0C744" w14:textId="77777777" w:rsidTr="005D04B6">
        <w:trPr>
          <w:trHeight w:val="2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59CAD36" w14:textId="67AFC036" w:rsidR="009902E7" w:rsidRPr="0078695B" w:rsidRDefault="00E00499" w:rsidP="00111499">
            <w:pPr>
              <w:rPr>
                <w:rStyle w:val="Questionlabel"/>
                <w:sz w:val="20"/>
              </w:rPr>
            </w:pPr>
            <w:r w:rsidRPr="0078695B">
              <w:rPr>
                <w:rStyle w:val="Questionlabel"/>
                <w:sz w:val="20"/>
              </w:rPr>
              <w:t>Postal address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6ADDA92" w14:textId="77777777" w:rsidR="009902E7" w:rsidRPr="0078695B" w:rsidRDefault="009902E7" w:rsidP="00111499">
            <w:pPr>
              <w:rPr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26A6C086" w14:textId="5297D5B0" w:rsidR="009902E7" w:rsidRPr="0078695B" w:rsidRDefault="009902E7" w:rsidP="00111499">
            <w:pPr>
              <w:rPr>
                <w:rStyle w:val="Questionlabel"/>
                <w:sz w:val="20"/>
              </w:rPr>
            </w:pPr>
            <w:r w:rsidRPr="0078695B">
              <w:rPr>
                <w:rStyle w:val="Questionlabel"/>
                <w:sz w:val="20"/>
              </w:rPr>
              <w:t>Email/phone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663491F8" w14:textId="77777777" w:rsidR="009902E7" w:rsidRPr="0078695B" w:rsidRDefault="009902E7" w:rsidP="00111499">
            <w:pPr>
              <w:rPr>
                <w:sz w:val="20"/>
              </w:rPr>
            </w:pPr>
          </w:p>
        </w:tc>
      </w:tr>
      <w:tr w:rsidR="007D48A4" w:rsidRPr="007A5EFD" w14:paraId="25E1CAA4" w14:textId="77777777" w:rsidTr="008D6FC1">
        <w:trPr>
          <w:trHeight w:val="19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75FA7EDD" w14:textId="1F2FFA91" w:rsidR="007D48A4" w:rsidRPr="0078695B" w:rsidRDefault="009902E7" w:rsidP="00204FEA">
            <w:pPr>
              <w:pStyle w:val="ListParagraph"/>
              <w:numPr>
                <w:ilvl w:val="0"/>
                <w:numId w:val="12"/>
              </w:numPr>
              <w:spacing w:after="40"/>
              <w:rPr>
                <w:rStyle w:val="Questionlabel"/>
                <w:sz w:val="20"/>
              </w:rPr>
            </w:pPr>
            <w:bookmarkStart w:id="0" w:name="_Hlk221277357"/>
            <w:r w:rsidRPr="0078695B">
              <w:rPr>
                <w:rStyle w:val="Questionlabel"/>
                <w:sz w:val="20"/>
              </w:rPr>
              <w:t xml:space="preserve">Purpose and method of buffel grass use </w:t>
            </w:r>
            <w:r w:rsidRPr="0078695B">
              <w:rPr>
                <w:rStyle w:val="Questionlabel"/>
                <w:i/>
                <w:iCs w:val="0"/>
                <w:sz w:val="20"/>
              </w:rPr>
              <w:t>(including seed, propagules, soil, fodder, gravel, plant or machinery containing buffel grass</w:t>
            </w:r>
            <w:r w:rsidR="00BA76B7" w:rsidRPr="0078695B">
              <w:rPr>
                <w:rStyle w:val="Questionlabel"/>
                <w:i/>
                <w:iCs w:val="0"/>
                <w:sz w:val="20"/>
              </w:rPr>
              <w:t>)</w:t>
            </w:r>
          </w:p>
        </w:tc>
      </w:tr>
      <w:bookmarkStart w:id="1" w:name="_Hlk221278099"/>
      <w:bookmarkEnd w:id="0"/>
      <w:tr w:rsidR="001A07E6" w:rsidRPr="007A5EFD" w14:paraId="27D417DF" w14:textId="77777777" w:rsidTr="005D04B6">
        <w:trPr>
          <w:trHeight w:val="145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B653FB" w14:textId="1468A464" w:rsidR="001A07E6" w:rsidRPr="0078695B" w:rsidRDefault="00000000" w:rsidP="001A07E6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plan to introduce buffel grass to the NT"/>
                <w:tag w:val="Select if you plan to introduce buffel grass to the NT"/>
                <w:id w:val="71208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F5B">
              <w:rPr>
                <w:sz w:val="20"/>
              </w:rPr>
              <w:t xml:space="preserve"> </w:t>
            </w:r>
            <w:r w:rsidR="001A07E6" w:rsidRPr="0078695B">
              <w:rPr>
                <w:sz w:val="20"/>
              </w:rPr>
              <w:t>Introduce to NT</w:t>
            </w:r>
          </w:p>
        </w:tc>
        <w:bookmarkStart w:id="2" w:name="_Hlk225419494"/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2C08046" w14:textId="4FC174A8" w:rsidR="001A07E6" w:rsidRPr="0078695B" w:rsidRDefault="00000000" w:rsidP="001A07E6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plan to propagate, sow or scatter for non-pastoral use"/>
                <w:tag w:val="Select if you plan to propagate, sow or scatter for non-pastoral use"/>
                <w:id w:val="186339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F5B">
              <w:t xml:space="preserve"> </w:t>
            </w:r>
            <w:r w:rsidR="001E50C3" w:rsidRPr="0078695B">
              <w:rPr>
                <w:sz w:val="20"/>
              </w:rPr>
              <w:t xml:space="preserve">Propagate, sow or scatter </w:t>
            </w:r>
            <w:r w:rsidR="001E50C3" w:rsidRPr="005D04B6">
              <w:rPr>
                <w:sz w:val="20"/>
              </w:rPr>
              <w:t xml:space="preserve">for </w:t>
            </w:r>
            <w:r w:rsidR="001E50C3" w:rsidRPr="001E50C3">
              <w:rPr>
                <w:b/>
                <w:bCs/>
                <w:sz w:val="20"/>
              </w:rPr>
              <w:t xml:space="preserve">non-pastoral </w:t>
            </w:r>
            <w:r w:rsidR="001E50C3">
              <w:rPr>
                <w:sz w:val="20"/>
              </w:rPr>
              <w:t>use</w:t>
            </w:r>
            <w:bookmarkEnd w:id="2"/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05F132" w14:textId="3D280AA8" w:rsidR="001A07E6" w:rsidRPr="0078695B" w:rsidRDefault="00000000" w:rsidP="001A07E6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plan to propagate, sow or scatter for pastoral use, greater than 1ha"/>
                <w:tag w:val="Select if you plan to propagate, sow or scatter for pastoral use, greater than 1ha"/>
                <w:id w:val="-23277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E50C3" w:rsidRPr="0078695B">
              <w:rPr>
                <w:sz w:val="20"/>
              </w:rPr>
              <w:tab/>
            </w:r>
            <w:r w:rsidR="00450F5B">
              <w:rPr>
                <w:sz w:val="20"/>
              </w:rPr>
              <w:t xml:space="preserve"> </w:t>
            </w:r>
            <w:r w:rsidR="001E50C3" w:rsidRPr="0078695B">
              <w:rPr>
                <w:sz w:val="20"/>
              </w:rPr>
              <w:t xml:space="preserve">Propagate, sow or scatter </w:t>
            </w:r>
            <w:r w:rsidR="001E50C3">
              <w:rPr>
                <w:sz w:val="20"/>
              </w:rPr>
              <w:t>for pastoral use,</w:t>
            </w:r>
            <w:r w:rsidR="001E50C3" w:rsidDel="001E50C3">
              <w:rPr>
                <w:sz w:val="20"/>
              </w:rPr>
              <w:t xml:space="preserve"> </w:t>
            </w:r>
            <w:r w:rsidR="001E50C3" w:rsidRPr="0078695B">
              <w:rPr>
                <w:b/>
                <w:bCs/>
                <w:sz w:val="20"/>
              </w:rPr>
              <w:t>greater than 1ha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740E374E" w14:textId="50C49728" w:rsidR="001E50C3" w:rsidRDefault="00000000" w:rsidP="001E50C3">
            <w:pPr>
              <w:tabs>
                <w:tab w:val="left" w:pos="67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plan to store buffell grass"/>
                <w:tag w:val="Select if you plan to store buffell grass"/>
                <w:id w:val="112003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E50C3" w:rsidRPr="0078695B">
              <w:rPr>
                <w:sz w:val="20"/>
              </w:rPr>
              <w:t xml:space="preserve">  Storage </w:t>
            </w:r>
          </w:p>
          <w:p w14:paraId="2745477C" w14:textId="03EDECCA" w:rsidR="001E50C3" w:rsidRPr="0078695B" w:rsidRDefault="001E50C3" w:rsidP="001E50C3">
            <w:pPr>
              <w:tabs>
                <w:tab w:val="center" w:pos="1185"/>
              </w:tabs>
              <w:rPr>
                <w:sz w:val="20"/>
              </w:rPr>
            </w:pPr>
          </w:p>
        </w:tc>
      </w:tr>
      <w:bookmarkEnd w:id="1"/>
      <w:tr w:rsidR="001E50C3" w:rsidRPr="007A5EFD" w14:paraId="1A68BCDA" w14:textId="77777777" w:rsidTr="005D04B6">
        <w:trPr>
          <w:trHeight w:val="145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3C519BC6" w14:textId="0367ED6A" w:rsidR="001E50C3" w:rsidRPr="0078695B" w:rsidRDefault="001E50C3" w:rsidP="001E50C3">
            <w:pPr>
              <w:tabs>
                <w:tab w:val="center" w:pos="1185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Select if you plan to hire contaminated equipment outside town areas"/>
                <w:tag w:val="Select if you plan to hire contaminated equipment outside town areas"/>
                <w:id w:val="56399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8695B">
              <w:rPr>
                <w:sz w:val="20"/>
              </w:rPr>
              <w:t xml:space="preserve"> Hire contaminated equipment outside town areas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8164BA" w14:textId="7324F649" w:rsidR="001E50C3" w:rsidRDefault="00000000" w:rsidP="001E50C3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lect if you plan to purchase from a permitted seller"/>
                <w:tag w:val="Slect if you plan to purchase from a permitted seller"/>
                <w:id w:val="27830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F5B">
              <w:rPr>
                <w:sz w:val="20"/>
              </w:rPr>
              <w:t xml:space="preserve"> </w:t>
            </w:r>
            <w:r w:rsidR="001E50C3" w:rsidRPr="0078695B">
              <w:rPr>
                <w:sz w:val="20"/>
              </w:rPr>
              <w:t>Purchase</w:t>
            </w:r>
            <w:r w:rsidR="001E50C3">
              <w:rPr>
                <w:sz w:val="20"/>
              </w:rPr>
              <w:t xml:space="preserve"> </w:t>
            </w:r>
          </w:p>
          <w:p w14:paraId="21D1CF60" w14:textId="32986AD7" w:rsidR="001E50C3" w:rsidRPr="0078695B" w:rsidRDefault="001E50C3" w:rsidP="001E50C3">
            <w:pPr>
              <w:tabs>
                <w:tab w:val="center" w:pos="1185"/>
              </w:tabs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may</w:t>
            </w:r>
            <w:proofErr w:type="gramEnd"/>
            <w:r>
              <w:rPr>
                <w:sz w:val="20"/>
              </w:rPr>
              <w:t xml:space="preserve"> only purchase from a permitted seller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58EDF7" w14:textId="06E2E3E9" w:rsidR="001E50C3" w:rsidRDefault="00000000" w:rsidP="001E50C3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plan to sell to a permitted buyer"/>
                <w:tag w:val="Select if you plan to sell to a permitted buyer"/>
                <w:id w:val="19525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F5B">
              <w:rPr>
                <w:sz w:val="20"/>
              </w:rPr>
              <w:t xml:space="preserve"> </w:t>
            </w:r>
            <w:r w:rsidR="001E50C3">
              <w:rPr>
                <w:sz w:val="20"/>
              </w:rPr>
              <w:t>S</w:t>
            </w:r>
            <w:r w:rsidR="001E50C3" w:rsidRPr="0078695B">
              <w:rPr>
                <w:sz w:val="20"/>
              </w:rPr>
              <w:t>ell</w:t>
            </w:r>
            <w:r w:rsidR="001E50C3" w:rsidDel="001E50C3">
              <w:rPr>
                <w:sz w:val="20"/>
              </w:rPr>
              <w:t xml:space="preserve"> </w:t>
            </w:r>
          </w:p>
          <w:p w14:paraId="090D648E" w14:textId="0DA211EE" w:rsidR="001E50C3" w:rsidRPr="0078695B" w:rsidRDefault="001E50C3" w:rsidP="001E50C3">
            <w:pPr>
              <w:tabs>
                <w:tab w:val="left" w:pos="675"/>
              </w:tabs>
              <w:rPr>
                <w:sz w:val="20"/>
              </w:rPr>
            </w:pPr>
            <w:r>
              <w:rPr>
                <w:sz w:val="20"/>
              </w:rPr>
              <w:t>*</w:t>
            </w:r>
            <w:proofErr w:type="gramStart"/>
            <w:r>
              <w:rPr>
                <w:sz w:val="20"/>
              </w:rPr>
              <w:t>may</w:t>
            </w:r>
            <w:proofErr w:type="gramEnd"/>
            <w:r>
              <w:rPr>
                <w:sz w:val="20"/>
              </w:rPr>
              <w:t xml:space="preserve"> only sell to a permitted buyer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D7446C" w14:textId="7F207DAF" w:rsidR="001E50C3" w:rsidRPr="0078695B" w:rsidRDefault="00000000" w:rsidP="001E50C3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plan to transport through clean areas or off maintained roads outside pastoral land"/>
                <w:tag w:val="Select if you plan to transport through clean areas or off maintained roads outside pastoral land"/>
                <w:id w:val="-281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E50C3" w:rsidRPr="0078695B">
              <w:rPr>
                <w:sz w:val="20"/>
              </w:rPr>
              <w:tab/>
            </w:r>
            <w:r w:rsidR="00450F5B">
              <w:rPr>
                <w:sz w:val="20"/>
              </w:rPr>
              <w:t xml:space="preserve"> </w:t>
            </w:r>
            <w:r w:rsidR="001E50C3" w:rsidRPr="0078695B">
              <w:rPr>
                <w:sz w:val="20"/>
              </w:rPr>
              <w:t>Transport through clean areas</w:t>
            </w:r>
            <w:r w:rsidR="001E50C3">
              <w:rPr>
                <w:sz w:val="20"/>
              </w:rPr>
              <w:t xml:space="preserve"> or off maintained roads</w:t>
            </w:r>
            <w:r w:rsidR="001E50C3" w:rsidRPr="0078695B">
              <w:rPr>
                <w:sz w:val="20"/>
              </w:rPr>
              <w:t xml:space="preserve"> </w:t>
            </w:r>
            <w:r w:rsidR="001E50C3" w:rsidRPr="0078695B">
              <w:rPr>
                <w:b/>
                <w:bCs/>
                <w:sz w:val="20"/>
              </w:rPr>
              <w:t>outside</w:t>
            </w:r>
            <w:r w:rsidR="001E50C3" w:rsidRPr="0078695B">
              <w:rPr>
                <w:sz w:val="20"/>
              </w:rPr>
              <w:t xml:space="preserve"> pastoral </w:t>
            </w:r>
            <w:r w:rsidR="001E50C3">
              <w:rPr>
                <w:sz w:val="20"/>
              </w:rPr>
              <w:t>land</w:t>
            </w:r>
          </w:p>
        </w:tc>
      </w:tr>
      <w:tr w:rsidR="001E50C3" w:rsidRPr="007A5EFD" w14:paraId="2D4798B6" w14:textId="77777777" w:rsidTr="008D6FC1">
        <w:trPr>
          <w:trHeight w:val="2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3C83F480" w14:textId="15EC3D36" w:rsidR="001E50C3" w:rsidRPr="00385398" w:rsidRDefault="001E50C3" w:rsidP="001E50C3">
            <w:pPr>
              <w:pStyle w:val="ListParagraph"/>
              <w:numPr>
                <w:ilvl w:val="0"/>
                <w:numId w:val="12"/>
              </w:numPr>
              <w:spacing w:after="40"/>
              <w:rPr>
                <w:rStyle w:val="Questionlabel"/>
                <w:sz w:val="20"/>
              </w:rPr>
            </w:pPr>
            <w:r w:rsidRPr="00385398">
              <w:rPr>
                <w:rStyle w:val="Questionlabel"/>
                <w:sz w:val="20"/>
              </w:rPr>
              <w:t>Period permit sought</w:t>
            </w:r>
          </w:p>
        </w:tc>
      </w:tr>
      <w:tr w:rsidR="001E50C3" w:rsidRPr="002C0BEF" w14:paraId="0127A470" w14:textId="77777777" w:rsidTr="005D04B6">
        <w:trPr>
          <w:trHeight w:val="145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C1F4B3" w14:textId="1D4EA142" w:rsidR="001E50C3" w:rsidRPr="00385398" w:rsidRDefault="00000000" w:rsidP="001E50C3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you are seeking a 1 year permit"/>
                <w:tag w:val="Select if you you are seeking a 1 year permit"/>
                <w:id w:val="-6263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E50C3" w:rsidRPr="00385398">
              <w:rPr>
                <w:sz w:val="20"/>
              </w:rPr>
              <w:tab/>
              <w:t>1 year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3D55E5A" w14:textId="4D03A1E8" w:rsidR="001E50C3" w:rsidRPr="00385398" w:rsidRDefault="00000000" w:rsidP="001E50C3">
            <w:pPr>
              <w:tabs>
                <w:tab w:val="center" w:pos="1185"/>
              </w:tabs>
              <w:rPr>
                <w:sz w:val="20"/>
              </w:rPr>
            </w:pPr>
            <w:sdt>
              <w:sdtPr>
                <w:rPr>
                  <w:sz w:val="20"/>
                </w:rPr>
                <w:alias w:val="Select if you you are seeking a 3 year permit"/>
                <w:tag w:val="Select if you you are seeking a 3 year permit"/>
                <w:id w:val="-66486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E50C3" w:rsidRPr="00385398">
              <w:rPr>
                <w:sz w:val="20"/>
              </w:rPr>
              <w:tab/>
              <w:t>3 years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918F0B" w14:textId="1F0CC7FE" w:rsidR="001E50C3" w:rsidRPr="00385398" w:rsidRDefault="00000000" w:rsidP="001E50C3">
            <w:pPr>
              <w:tabs>
                <w:tab w:val="center" w:pos="1185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alias w:val="Select if you you are seeking a 5 year permit"/>
                <w:tag w:val="Select if you you are seeking a 5 year permit"/>
                <w:id w:val="6621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E50C3" w:rsidRPr="00385398">
              <w:rPr>
                <w:szCs w:val="22"/>
              </w:rPr>
              <w:tab/>
              <w:t>5 years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5A29657F" w14:textId="21D7EDE0" w:rsidR="001E50C3" w:rsidRPr="00385398" w:rsidRDefault="00000000" w:rsidP="001E50C3">
            <w:pPr>
              <w:tabs>
                <w:tab w:val="center" w:pos="1185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alias w:val="Select if you you are seeking a 10 year permit"/>
                <w:tag w:val="Select if you you are seeking a 10 year permit"/>
                <w:id w:val="13632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B4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1E50C3" w:rsidRPr="00385398">
              <w:rPr>
                <w:szCs w:val="22"/>
              </w:rPr>
              <w:tab/>
              <w:t>10 years</w:t>
            </w:r>
          </w:p>
        </w:tc>
      </w:tr>
      <w:tr w:rsidR="001E50C3" w:rsidRPr="007A5EFD" w14:paraId="2BB24B17" w14:textId="77777777" w:rsidTr="008D6FC1">
        <w:trPr>
          <w:trHeight w:val="19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065FFE7A" w14:textId="1C636B44" w:rsidR="001E50C3" w:rsidRPr="00385398" w:rsidRDefault="001E50C3" w:rsidP="001E50C3">
            <w:pPr>
              <w:pStyle w:val="ListParagraph"/>
              <w:numPr>
                <w:ilvl w:val="0"/>
                <w:numId w:val="12"/>
              </w:numPr>
              <w:spacing w:after="40"/>
              <w:rPr>
                <w:rStyle w:val="Questionlabel"/>
                <w:sz w:val="20"/>
              </w:rPr>
            </w:pPr>
            <w:r w:rsidRPr="00385398">
              <w:rPr>
                <w:rStyle w:val="Questionlabel"/>
                <w:sz w:val="20"/>
              </w:rPr>
              <w:t xml:space="preserve">Risk management measures and monitoring </w:t>
            </w:r>
            <w:r w:rsidRPr="00385398">
              <w:rPr>
                <w:rStyle w:val="Questionlabel"/>
                <w:i/>
                <w:iCs w:val="0"/>
                <w:sz w:val="20"/>
              </w:rPr>
              <w:t>(attach separate sheet if required</w:t>
            </w:r>
            <w:r w:rsidRPr="00385398">
              <w:rPr>
                <w:rStyle w:val="Questionlabel"/>
                <w:sz w:val="20"/>
              </w:rPr>
              <w:t>)</w:t>
            </w:r>
          </w:p>
        </w:tc>
      </w:tr>
      <w:tr w:rsidR="00450F5B" w:rsidRPr="002C0BEF" w14:paraId="582ABDCD" w14:textId="77777777" w:rsidTr="008D6FC1">
        <w:trPr>
          <w:trHeight w:val="396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F770BE" w14:textId="661FC354" w:rsidR="00450F5B" w:rsidRPr="00385398" w:rsidRDefault="00450F5B" w:rsidP="00450F5B">
            <w:pPr>
              <w:rPr>
                <w:rStyle w:val="Questionlabel"/>
                <w:sz w:val="20"/>
              </w:rPr>
            </w:pPr>
            <w:r w:rsidRPr="00385398">
              <w:rPr>
                <w:rStyle w:val="Questionlabel"/>
                <w:sz w:val="20"/>
              </w:rPr>
              <w:t>Spread prevention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AD1C7D" w14:textId="64D8870A" w:rsidR="00450F5B" w:rsidRPr="00385398" w:rsidRDefault="00450F5B" w:rsidP="00450F5B">
            <w:pPr>
              <w:rPr>
                <w:sz w:val="20"/>
              </w:rPr>
            </w:pPr>
            <w:r>
              <w:rPr>
                <w:color w:val="7B8196" w:themeColor="text1" w:themeTint="99"/>
                <w:sz w:val="20"/>
              </w:rPr>
              <w:t>e</w:t>
            </w:r>
            <w:r w:rsidRPr="00A35674">
              <w:rPr>
                <w:color w:val="7B8196" w:themeColor="text1" w:themeTint="99"/>
                <w:sz w:val="20"/>
              </w:rPr>
              <w:t>.g. comply with on-farm biosecurity measures; actively manage where adjoining non-infested conservation areas; cover/secure when transporting</w:t>
            </w:r>
          </w:p>
        </w:tc>
      </w:tr>
      <w:tr w:rsidR="00450F5B" w:rsidRPr="002C0BEF" w14:paraId="2606989A" w14:textId="77777777" w:rsidTr="008D6FC1">
        <w:trPr>
          <w:trHeight w:val="337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AC04BDE" w14:textId="6B956373" w:rsidR="00450F5B" w:rsidRPr="00385398" w:rsidRDefault="00450F5B" w:rsidP="00450F5B">
            <w:pPr>
              <w:rPr>
                <w:rStyle w:val="Questionlabel"/>
                <w:sz w:val="20"/>
              </w:rPr>
            </w:pPr>
            <w:r w:rsidRPr="00385398">
              <w:rPr>
                <w:rStyle w:val="Questionlabel"/>
                <w:sz w:val="20"/>
              </w:rPr>
              <w:t xml:space="preserve">Monitoring 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2B8127" w14:textId="279D2618" w:rsidR="00450F5B" w:rsidRPr="00385398" w:rsidRDefault="00450F5B" w:rsidP="00450F5B">
            <w:pPr>
              <w:rPr>
                <w:sz w:val="20"/>
              </w:rPr>
            </w:pPr>
            <w:r>
              <w:rPr>
                <w:color w:val="7B8196" w:themeColor="text1" w:themeTint="99"/>
                <w:sz w:val="20"/>
              </w:rPr>
              <w:t>e</w:t>
            </w:r>
            <w:r w:rsidRPr="00A35674">
              <w:rPr>
                <w:color w:val="7B8196" w:themeColor="text1" w:themeTint="99"/>
                <w:sz w:val="20"/>
              </w:rPr>
              <w:t xml:space="preserve">.g. inspect equipment prior to leaving pastoral </w:t>
            </w:r>
            <w:r>
              <w:rPr>
                <w:color w:val="7B8196" w:themeColor="text1" w:themeTint="99"/>
                <w:sz w:val="20"/>
              </w:rPr>
              <w:t>land</w:t>
            </w:r>
            <w:r w:rsidRPr="00A35674">
              <w:rPr>
                <w:color w:val="7B8196" w:themeColor="text1" w:themeTint="99"/>
                <w:sz w:val="20"/>
              </w:rPr>
              <w:t xml:space="preserve">; ensure buffel does not </w:t>
            </w:r>
            <w:r>
              <w:rPr>
                <w:color w:val="7B8196" w:themeColor="text1" w:themeTint="99"/>
                <w:sz w:val="20"/>
              </w:rPr>
              <w:t xml:space="preserve">become </w:t>
            </w:r>
            <w:r w:rsidRPr="00A35674">
              <w:rPr>
                <w:color w:val="7B8196" w:themeColor="text1" w:themeTint="99"/>
                <w:sz w:val="20"/>
              </w:rPr>
              <w:t>a monoculture</w:t>
            </w:r>
          </w:p>
        </w:tc>
      </w:tr>
      <w:tr w:rsidR="00450F5B" w:rsidRPr="007A5EFD" w14:paraId="2B62C320" w14:textId="77777777" w:rsidTr="008D6FC1">
        <w:trPr>
          <w:trHeight w:val="19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1699F543" w14:textId="478C4951" w:rsidR="00450F5B" w:rsidRPr="00385398" w:rsidRDefault="00450F5B" w:rsidP="00450F5B">
            <w:pPr>
              <w:pStyle w:val="ListParagraph"/>
              <w:numPr>
                <w:ilvl w:val="0"/>
                <w:numId w:val="12"/>
              </w:numPr>
              <w:spacing w:after="40"/>
              <w:rPr>
                <w:rStyle w:val="Questionlabel"/>
                <w:sz w:val="20"/>
              </w:rPr>
            </w:pPr>
            <w:bookmarkStart w:id="3" w:name="_Hlk221277666"/>
            <w:r w:rsidRPr="00385398">
              <w:rPr>
                <w:rStyle w:val="Questionlabel"/>
                <w:sz w:val="20"/>
              </w:rPr>
              <w:t>Source of buffel grass (</w:t>
            </w:r>
            <w:r w:rsidRPr="00385398">
              <w:rPr>
                <w:rStyle w:val="Questionlabel"/>
                <w:i/>
                <w:iCs w:val="0"/>
                <w:sz w:val="20"/>
              </w:rPr>
              <w:t>if applicable</w:t>
            </w:r>
            <w:r w:rsidRPr="00385398">
              <w:rPr>
                <w:rStyle w:val="Questionlabel"/>
                <w:sz w:val="20"/>
              </w:rPr>
              <w:t>)</w:t>
            </w:r>
          </w:p>
        </w:tc>
      </w:tr>
      <w:tr w:rsidR="00450F5B" w:rsidRPr="002C0BEF" w14:paraId="64154157" w14:textId="77777777" w:rsidTr="005D04B6">
        <w:trPr>
          <w:trHeight w:val="145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68A30D3" w14:textId="123C6CBC" w:rsidR="00450F5B" w:rsidRPr="00385398" w:rsidRDefault="00450F5B" w:rsidP="00450F5B">
            <w:pPr>
              <w:rPr>
                <w:sz w:val="20"/>
              </w:rPr>
            </w:pPr>
            <w:r w:rsidRPr="00385398">
              <w:rPr>
                <w:b/>
                <w:bCs/>
                <w:sz w:val="20"/>
              </w:rPr>
              <w:t>Business</w:t>
            </w:r>
            <w:r>
              <w:rPr>
                <w:b/>
                <w:bCs/>
                <w:sz w:val="20"/>
              </w:rPr>
              <w:t>/Contact</w:t>
            </w:r>
            <w:r w:rsidRPr="00385398">
              <w:rPr>
                <w:rStyle w:val="Questionlabel"/>
                <w:sz w:val="20"/>
              </w:rPr>
              <w:t xml:space="preserve"> Name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B0E4EBF" w14:textId="77777777" w:rsidR="00450F5B" w:rsidRPr="00385398" w:rsidRDefault="00450F5B" w:rsidP="00450F5B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255E665" w14:textId="5E4071AE" w:rsidR="00450F5B" w:rsidRPr="005D04B6" w:rsidRDefault="00450F5B" w:rsidP="00450F5B">
            <w:pPr>
              <w:rPr>
                <w:b/>
                <w:bCs/>
                <w:sz w:val="20"/>
              </w:rPr>
            </w:pPr>
            <w:r w:rsidRPr="005D04B6">
              <w:rPr>
                <w:b/>
                <w:bCs/>
                <w:sz w:val="20"/>
              </w:rPr>
              <w:t>Variety (if known)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</w:tcBorders>
          </w:tcPr>
          <w:p w14:paraId="04FC74B0" w14:textId="497AAD44" w:rsidR="00450F5B" w:rsidRPr="00385398" w:rsidRDefault="00450F5B" w:rsidP="00450F5B">
            <w:pPr>
              <w:rPr>
                <w:sz w:val="20"/>
              </w:rPr>
            </w:pPr>
          </w:p>
        </w:tc>
      </w:tr>
      <w:tr w:rsidR="00450F5B" w:rsidRPr="002C0BEF" w14:paraId="2D194FA2" w14:textId="77777777" w:rsidTr="005D04B6">
        <w:trPr>
          <w:trHeight w:val="145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90E4D52" w14:textId="0E6F2865" w:rsidR="00450F5B" w:rsidRPr="00385398" w:rsidRDefault="00450F5B" w:rsidP="00450F5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Location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4B90DCB" w14:textId="77777777" w:rsidR="00450F5B" w:rsidRPr="00385398" w:rsidRDefault="00450F5B" w:rsidP="00450F5B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A52F7C4" w14:textId="3608ABD0" w:rsidR="00450F5B" w:rsidRPr="00385398" w:rsidRDefault="00450F5B" w:rsidP="00450F5B">
            <w:pPr>
              <w:rPr>
                <w:szCs w:val="22"/>
              </w:rPr>
            </w:pPr>
            <w:r w:rsidRPr="00385398">
              <w:rPr>
                <w:rStyle w:val="Questionlabel"/>
                <w:szCs w:val="22"/>
              </w:rPr>
              <w:t>Email/phone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6DB083" w14:textId="4E9AF0A2" w:rsidR="00450F5B" w:rsidRPr="00385398" w:rsidRDefault="00450F5B" w:rsidP="00450F5B">
            <w:pPr>
              <w:rPr>
                <w:szCs w:val="22"/>
              </w:rPr>
            </w:pPr>
          </w:p>
        </w:tc>
      </w:tr>
      <w:bookmarkEnd w:id="3"/>
      <w:tr w:rsidR="00450F5B" w:rsidRPr="008D6FC1" w14:paraId="7AD653CE" w14:textId="77777777" w:rsidTr="008D6FC1">
        <w:trPr>
          <w:trHeight w:val="195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343741" w:themeFill="text1"/>
            <w:noWrap/>
            <w:tcMar>
              <w:top w:w="108" w:type="dxa"/>
              <w:bottom w:w="108" w:type="dxa"/>
            </w:tcMar>
          </w:tcPr>
          <w:p w14:paraId="4A0D49D5" w14:textId="3E7C6F77" w:rsidR="00450F5B" w:rsidRPr="00385398" w:rsidRDefault="00450F5B" w:rsidP="00450F5B">
            <w:pPr>
              <w:rPr>
                <w:rStyle w:val="Questionlabel"/>
                <w:sz w:val="20"/>
              </w:rPr>
            </w:pPr>
            <w:r w:rsidRPr="00385398">
              <w:rPr>
                <w:rStyle w:val="Questionlabel"/>
                <w:sz w:val="20"/>
              </w:rPr>
              <w:t xml:space="preserve">Declaration: I do solemnly and sincerely declare that the details given in this application are true in every particular and I make this solemn declaration by virtue of the </w:t>
            </w:r>
            <w:r w:rsidRPr="00385398">
              <w:rPr>
                <w:rStyle w:val="Questionlabel"/>
                <w:i/>
                <w:iCs/>
                <w:sz w:val="20"/>
              </w:rPr>
              <w:t>Oaths, Aff</w:t>
            </w:r>
            <w:r w:rsidR="005D263E">
              <w:rPr>
                <w:rStyle w:val="Questionlabel"/>
                <w:i/>
                <w:iCs/>
                <w:sz w:val="20"/>
              </w:rPr>
              <w:t>i</w:t>
            </w:r>
            <w:r w:rsidRPr="00385398">
              <w:rPr>
                <w:rStyle w:val="Questionlabel"/>
                <w:i/>
                <w:iCs/>
                <w:sz w:val="20"/>
              </w:rPr>
              <w:t>davits and Declarations Act 2010.</w:t>
            </w:r>
          </w:p>
        </w:tc>
      </w:tr>
      <w:tr w:rsidR="00450F5B" w:rsidRPr="008D6FC1" w14:paraId="18AE4864" w14:textId="77777777" w:rsidTr="005D04B6">
        <w:trPr>
          <w:trHeight w:val="145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B5A0777" w14:textId="1825CA29" w:rsidR="00450F5B" w:rsidRPr="00385398" w:rsidRDefault="00450F5B" w:rsidP="00450F5B">
            <w:pPr>
              <w:rPr>
                <w:rStyle w:val="Questionlabel"/>
                <w:sz w:val="20"/>
              </w:rPr>
            </w:pPr>
            <w:r w:rsidRPr="00385398">
              <w:rPr>
                <w:rStyle w:val="Questionlabel"/>
                <w:sz w:val="20"/>
              </w:rPr>
              <w:t>Applicant signature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95CACEF" w14:textId="77777777" w:rsidR="00450F5B" w:rsidRPr="00225AF9" w:rsidRDefault="00450F5B" w:rsidP="00450F5B">
            <w:pPr>
              <w:rPr>
                <w:sz w:val="20"/>
              </w:rPr>
            </w:pPr>
          </w:p>
        </w:tc>
        <w:tc>
          <w:tcPr>
            <w:tcW w:w="53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D1D00" w14:textId="672AD732" w:rsidR="00450F5B" w:rsidRPr="00225AF9" w:rsidRDefault="00450F5B" w:rsidP="00450F5B">
            <w:pPr>
              <w:rPr>
                <w:b/>
                <w:bCs/>
                <w:sz w:val="20"/>
              </w:rPr>
            </w:pPr>
            <w:r w:rsidRPr="00225AF9">
              <w:rPr>
                <w:b/>
                <w:bCs/>
                <w:sz w:val="20"/>
              </w:rPr>
              <w:t>Date</w:t>
            </w:r>
          </w:p>
        </w:tc>
      </w:tr>
      <w:tr w:rsidR="00450F5B" w:rsidRPr="008D6FC1" w14:paraId="00CCF1E6" w14:textId="77777777" w:rsidTr="002C1F9A">
        <w:trPr>
          <w:trHeight w:val="145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0B50B86" w14:textId="6191230C" w:rsidR="00450F5B" w:rsidRPr="00385398" w:rsidRDefault="00450F5B" w:rsidP="00450F5B">
            <w:pPr>
              <w:rPr>
                <w:rStyle w:val="Questionlabel"/>
                <w:sz w:val="20"/>
              </w:rPr>
            </w:pPr>
            <w:r w:rsidRPr="00385398">
              <w:rPr>
                <w:rStyle w:val="Questionlabel"/>
                <w:color w:val="F4551A" w:themeColor="accent1"/>
                <w:sz w:val="20"/>
              </w:rPr>
              <w:t>How to submit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48E02D" w14:textId="491C144A" w:rsidR="00450F5B" w:rsidRPr="00385398" w:rsidRDefault="00450F5B" w:rsidP="00450F5B">
            <w:pPr>
              <w:rPr>
                <w:sz w:val="20"/>
              </w:rPr>
            </w:pPr>
            <w:r w:rsidRPr="00385398">
              <w:rPr>
                <w:sz w:val="20"/>
              </w:rPr>
              <w:t xml:space="preserve">Email your completed form to </w:t>
            </w:r>
            <w:hyperlink r:id="rId10" w:history="1">
              <w:r w:rsidRPr="00385398">
                <w:rPr>
                  <w:rStyle w:val="Hyperlink"/>
                  <w:sz w:val="20"/>
                </w:rPr>
                <w:t>weedinfo@nt.gov.au</w:t>
              </w:r>
            </w:hyperlink>
          </w:p>
        </w:tc>
      </w:tr>
    </w:tbl>
    <w:p w14:paraId="06987FFC" w14:textId="77777777" w:rsidR="009C2B39" w:rsidRDefault="009C2B39" w:rsidP="009B1BF1"/>
    <w:sectPr w:rsidR="009C2B39" w:rsidSect="00BA76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90E2" w14:textId="77777777" w:rsidR="00EB269A" w:rsidRDefault="00EB269A" w:rsidP="007332FF">
      <w:r>
        <w:separator/>
      </w:r>
    </w:p>
  </w:endnote>
  <w:endnote w:type="continuationSeparator" w:id="0">
    <w:p w14:paraId="428631A1" w14:textId="77777777" w:rsidR="00EB269A" w:rsidRDefault="00EB269A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EB9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40C9732C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462A96B8" w14:textId="77777777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Pr="006E283C">
                <w:rPr>
                  <w:rStyle w:val="PageNumber"/>
                  <w:b/>
                </w:rPr>
                <w:t>&lt;NAME&gt;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6AE4DFE4" w14:textId="5D0D4E3E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FE554D">
                <w:rPr>
                  <w:rStyle w:val="PageNumber"/>
                </w:rPr>
                <w:t>27 April 2026</w:t>
              </w:r>
            </w:sdtContent>
          </w:sdt>
          <w:r w:rsidR="001B3D22" w:rsidRPr="001B3D22">
            <w:rPr>
              <w:rStyle w:val="PageNumber"/>
            </w:rPr>
            <w:t xml:space="preserve"> | Version X - optional</w:t>
          </w:r>
        </w:p>
        <w:p w14:paraId="696E1FDE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B542B91" w14:textId="77777777" w:rsidR="002645D5" w:rsidRPr="00B11C67" w:rsidRDefault="002645D5" w:rsidP="002645D5">
    <w:pPr>
      <w:pStyle w:val="Footer"/>
      <w:rPr>
        <w:sz w:val="4"/>
        <w:szCs w:val="4"/>
      </w:rPr>
    </w:pPr>
  </w:p>
  <w:p w14:paraId="3717FF3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473C6399" w14:textId="77777777" w:rsidTr="00385398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40E4433" w14:textId="36997C01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 w:rsidR="001A07E6">
            <w:rPr>
              <w:rStyle w:val="PageNumber"/>
              <w:b/>
            </w:rPr>
            <w:t>Lands, Planning and Environment</w:t>
          </w:r>
        </w:p>
        <w:p w14:paraId="025B10CD" w14:textId="098E265A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7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FE554D">
                <w:rPr>
                  <w:rStyle w:val="PageNumber"/>
                </w:rPr>
                <w:t>27 April 2026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7AA04BC1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2872FA9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7BC09CC" wp14:editId="53D0838A">
                <wp:extent cx="1574237" cy="561356"/>
                <wp:effectExtent l="0" t="0" r="6985" b="0"/>
                <wp:docPr id="1761685055" name="Picture 1761685055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2C5D280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90A2" w14:textId="77777777" w:rsidR="00EB269A" w:rsidRDefault="00EB269A" w:rsidP="007332FF">
      <w:r>
        <w:separator/>
      </w:r>
    </w:p>
  </w:footnote>
  <w:footnote w:type="continuationSeparator" w:id="0">
    <w:p w14:paraId="7EF15EEF" w14:textId="77777777" w:rsidR="00EB269A" w:rsidRDefault="00EB269A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750D" w14:textId="09BCC5CC" w:rsidR="00983000" w:rsidRPr="00162207" w:rsidRDefault="00000000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4081D">
          <w:rPr>
            <w:rStyle w:val="HeaderChar"/>
          </w:rPr>
          <w:t xml:space="preserve">Application for permit to use </w:t>
        </w:r>
        <w:proofErr w:type="spellStart"/>
        <w:r w:rsidR="0044081D">
          <w:rPr>
            <w:rStyle w:val="HeaderChar"/>
          </w:rPr>
          <w:t>buffel</w:t>
        </w:r>
        <w:proofErr w:type="spellEnd"/>
        <w:r w:rsidR="0044081D">
          <w:rPr>
            <w:rStyle w:val="HeaderChar"/>
          </w:rPr>
          <w:t xml:space="preserve"> grass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AFA5" w14:textId="1AB162BF" w:rsidR="009C2B39" w:rsidRPr="008D6FC1" w:rsidRDefault="00000000" w:rsidP="008D6FC1">
    <w:pPr>
      <w:pStyle w:val="Title"/>
      <w:spacing w:after="0"/>
      <w:rPr>
        <w:bCs w:val="0"/>
        <w:sz w:val="48"/>
        <w:szCs w:val="48"/>
      </w:rPr>
    </w:pPr>
    <w:sdt>
      <w:sdtPr>
        <w:rPr>
          <w:bCs w:val="0"/>
          <w:sz w:val="48"/>
          <w:szCs w:val="48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44081D" w:rsidRPr="008D6FC1">
          <w:rPr>
            <w:bCs w:val="0"/>
            <w:sz w:val="48"/>
            <w:szCs w:val="48"/>
          </w:rPr>
          <w:t xml:space="preserve">Application for permit to use </w:t>
        </w:r>
        <w:proofErr w:type="spellStart"/>
        <w:r w:rsidR="0044081D" w:rsidRPr="008D6FC1">
          <w:rPr>
            <w:bCs w:val="0"/>
            <w:sz w:val="48"/>
            <w:szCs w:val="48"/>
          </w:rPr>
          <w:t>buffel</w:t>
        </w:r>
        <w:proofErr w:type="spellEnd"/>
        <w:r w:rsidR="0044081D" w:rsidRPr="008D6FC1">
          <w:rPr>
            <w:bCs w:val="0"/>
            <w:sz w:val="48"/>
            <w:szCs w:val="48"/>
          </w:rPr>
          <w:t xml:space="preserve"> grass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B870CF9"/>
    <w:multiLevelType w:val="hybridMultilevel"/>
    <w:tmpl w:val="443E8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3C9F71C5"/>
    <w:multiLevelType w:val="hybridMultilevel"/>
    <w:tmpl w:val="443E8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75F2B84"/>
    <w:multiLevelType w:val="hybridMultilevel"/>
    <w:tmpl w:val="443E8CDE"/>
    <w:lvl w:ilvl="0" w:tplc="357C4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1"/>
  </w:num>
  <w:num w:numId="3" w16cid:durableId="978191884">
    <w:abstractNumId w:val="39"/>
  </w:num>
  <w:num w:numId="4" w16cid:durableId="2132624244">
    <w:abstractNumId w:val="25"/>
  </w:num>
  <w:num w:numId="5" w16cid:durableId="892352852">
    <w:abstractNumId w:val="16"/>
  </w:num>
  <w:num w:numId="6" w16cid:durableId="451825757">
    <w:abstractNumId w:val="7"/>
  </w:num>
  <w:num w:numId="7" w16cid:durableId="1363089647">
    <w:abstractNumId w:val="27"/>
  </w:num>
  <w:num w:numId="8" w16cid:durableId="1495103582">
    <w:abstractNumId w:val="14"/>
  </w:num>
  <w:num w:numId="9" w16cid:durableId="1838618493">
    <w:abstractNumId w:val="38"/>
  </w:num>
  <w:num w:numId="10" w16cid:durableId="1210144971">
    <w:abstractNumId w:val="23"/>
  </w:num>
  <w:num w:numId="11" w16cid:durableId="2134982445">
    <w:abstractNumId w:val="35"/>
  </w:num>
  <w:num w:numId="12" w16cid:durableId="83377076">
    <w:abstractNumId w:val="30"/>
  </w:num>
  <w:num w:numId="13" w16cid:durableId="1414738379">
    <w:abstractNumId w:val="15"/>
  </w:num>
  <w:num w:numId="14" w16cid:durableId="157011202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1E"/>
    <w:rsid w:val="00001DDF"/>
    <w:rsid w:val="0000322D"/>
    <w:rsid w:val="00007670"/>
    <w:rsid w:val="00010665"/>
    <w:rsid w:val="00020347"/>
    <w:rsid w:val="0002393A"/>
    <w:rsid w:val="00024AE5"/>
    <w:rsid w:val="00027DB8"/>
    <w:rsid w:val="00031A96"/>
    <w:rsid w:val="00040BF3"/>
    <w:rsid w:val="0004211C"/>
    <w:rsid w:val="00046133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54B"/>
    <w:rsid w:val="00080DCD"/>
    <w:rsid w:val="00080E22"/>
    <w:rsid w:val="000810D3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150D"/>
    <w:rsid w:val="001727C8"/>
    <w:rsid w:val="00172B65"/>
    <w:rsid w:val="00176123"/>
    <w:rsid w:val="00181620"/>
    <w:rsid w:val="001827F3"/>
    <w:rsid w:val="00187130"/>
    <w:rsid w:val="001957AD"/>
    <w:rsid w:val="00196F8E"/>
    <w:rsid w:val="001A07E6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17CA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E50C3"/>
    <w:rsid w:val="001F59E6"/>
    <w:rsid w:val="00202D7E"/>
    <w:rsid w:val="00203F1C"/>
    <w:rsid w:val="002044FA"/>
    <w:rsid w:val="00204F4F"/>
    <w:rsid w:val="00204FEA"/>
    <w:rsid w:val="00206936"/>
    <w:rsid w:val="00206C6F"/>
    <w:rsid w:val="00206FBD"/>
    <w:rsid w:val="00207746"/>
    <w:rsid w:val="00225AF9"/>
    <w:rsid w:val="00230031"/>
    <w:rsid w:val="00235C01"/>
    <w:rsid w:val="00247343"/>
    <w:rsid w:val="00252860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97455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E6ECD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4FE8"/>
    <w:rsid w:val="003657E5"/>
    <w:rsid w:val="0036589C"/>
    <w:rsid w:val="00371312"/>
    <w:rsid w:val="00371DC7"/>
    <w:rsid w:val="00371EFD"/>
    <w:rsid w:val="00377B21"/>
    <w:rsid w:val="00385398"/>
    <w:rsid w:val="00387DB7"/>
    <w:rsid w:val="003906D9"/>
    <w:rsid w:val="00390862"/>
    <w:rsid w:val="00390CE3"/>
    <w:rsid w:val="00394876"/>
    <w:rsid w:val="00394AAF"/>
    <w:rsid w:val="00394CE5"/>
    <w:rsid w:val="0039602B"/>
    <w:rsid w:val="0039616E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3A6"/>
    <w:rsid w:val="003E3BB2"/>
    <w:rsid w:val="003E53E1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17ECC"/>
    <w:rsid w:val="00426E25"/>
    <w:rsid w:val="00427D9C"/>
    <w:rsid w:val="00427E7E"/>
    <w:rsid w:val="00433C60"/>
    <w:rsid w:val="0043465D"/>
    <w:rsid w:val="0044081D"/>
    <w:rsid w:val="00443B6E"/>
    <w:rsid w:val="00450636"/>
    <w:rsid w:val="00450F5B"/>
    <w:rsid w:val="0045420A"/>
    <w:rsid w:val="004554D4"/>
    <w:rsid w:val="0045632E"/>
    <w:rsid w:val="00461744"/>
    <w:rsid w:val="00463E68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565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E4576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11BC"/>
    <w:rsid w:val="005621C4"/>
    <w:rsid w:val="00564C12"/>
    <w:rsid w:val="005654B8"/>
    <w:rsid w:val="00574836"/>
    <w:rsid w:val="00575009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D04B6"/>
    <w:rsid w:val="005D263E"/>
    <w:rsid w:val="005E144D"/>
    <w:rsid w:val="005E1500"/>
    <w:rsid w:val="005E3A43"/>
    <w:rsid w:val="005F0B17"/>
    <w:rsid w:val="005F77C7"/>
    <w:rsid w:val="00605E08"/>
    <w:rsid w:val="006078C3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61D1D"/>
    <w:rsid w:val="00665916"/>
    <w:rsid w:val="006670D7"/>
    <w:rsid w:val="006719EA"/>
    <w:rsid w:val="00671F13"/>
    <w:rsid w:val="006728AA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6F5789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2369"/>
    <w:rsid w:val="0076355D"/>
    <w:rsid w:val="00763A2D"/>
    <w:rsid w:val="007676A4"/>
    <w:rsid w:val="00777795"/>
    <w:rsid w:val="00783A57"/>
    <w:rsid w:val="00784C92"/>
    <w:rsid w:val="007859CD"/>
    <w:rsid w:val="00785C24"/>
    <w:rsid w:val="0078695B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4940"/>
    <w:rsid w:val="00835434"/>
    <w:rsid w:val="008358C0"/>
    <w:rsid w:val="00836E22"/>
    <w:rsid w:val="00841B39"/>
    <w:rsid w:val="00842838"/>
    <w:rsid w:val="008438CC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6839"/>
    <w:rsid w:val="008C70BB"/>
    <w:rsid w:val="008D1B00"/>
    <w:rsid w:val="008D57B8"/>
    <w:rsid w:val="008D6FC1"/>
    <w:rsid w:val="008E03FC"/>
    <w:rsid w:val="008E510B"/>
    <w:rsid w:val="008E5D26"/>
    <w:rsid w:val="00902B13"/>
    <w:rsid w:val="00911941"/>
    <w:rsid w:val="0092024D"/>
    <w:rsid w:val="009222EB"/>
    <w:rsid w:val="00922D97"/>
    <w:rsid w:val="00925146"/>
    <w:rsid w:val="00925F0F"/>
    <w:rsid w:val="00932F6B"/>
    <w:rsid w:val="00934E50"/>
    <w:rsid w:val="009468BC"/>
    <w:rsid w:val="00947FAE"/>
    <w:rsid w:val="009616DF"/>
    <w:rsid w:val="0096396E"/>
    <w:rsid w:val="0096542F"/>
    <w:rsid w:val="00967FA7"/>
    <w:rsid w:val="00971645"/>
    <w:rsid w:val="00977919"/>
    <w:rsid w:val="00983000"/>
    <w:rsid w:val="009870FA"/>
    <w:rsid w:val="009902E7"/>
    <w:rsid w:val="00990F85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C2B39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677C0"/>
    <w:rsid w:val="00A7620F"/>
    <w:rsid w:val="00A76790"/>
    <w:rsid w:val="00A80B4C"/>
    <w:rsid w:val="00A925EC"/>
    <w:rsid w:val="00A929AA"/>
    <w:rsid w:val="00A92B6B"/>
    <w:rsid w:val="00AA541E"/>
    <w:rsid w:val="00AB354D"/>
    <w:rsid w:val="00AB3CE8"/>
    <w:rsid w:val="00AD0C04"/>
    <w:rsid w:val="00AD0DA4"/>
    <w:rsid w:val="00AD4169"/>
    <w:rsid w:val="00AE193F"/>
    <w:rsid w:val="00AE25C6"/>
    <w:rsid w:val="00AE2A8A"/>
    <w:rsid w:val="00AE306C"/>
    <w:rsid w:val="00AF28C1"/>
    <w:rsid w:val="00B02EF1"/>
    <w:rsid w:val="00B061EB"/>
    <w:rsid w:val="00B07C97"/>
    <w:rsid w:val="00B11C67"/>
    <w:rsid w:val="00B13580"/>
    <w:rsid w:val="00B15754"/>
    <w:rsid w:val="00B16002"/>
    <w:rsid w:val="00B2046E"/>
    <w:rsid w:val="00B20E8B"/>
    <w:rsid w:val="00B257E1"/>
    <w:rsid w:val="00B2599A"/>
    <w:rsid w:val="00B27AC4"/>
    <w:rsid w:val="00B31D3A"/>
    <w:rsid w:val="00B33C86"/>
    <w:rsid w:val="00B343CC"/>
    <w:rsid w:val="00B42651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A76B7"/>
    <w:rsid w:val="00BB2239"/>
    <w:rsid w:val="00BB29E8"/>
    <w:rsid w:val="00BB2AE7"/>
    <w:rsid w:val="00BB6464"/>
    <w:rsid w:val="00BC1BB8"/>
    <w:rsid w:val="00BC422E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64EDA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64F"/>
    <w:rsid w:val="00D02F07"/>
    <w:rsid w:val="00D1436E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205A"/>
    <w:rsid w:val="00DB4F91"/>
    <w:rsid w:val="00DB6D0A"/>
    <w:rsid w:val="00DC06BE"/>
    <w:rsid w:val="00DC1F0F"/>
    <w:rsid w:val="00DC3117"/>
    <w:rsid w:val="00DC43D7"/>
    <w:rsid w:val="00DC5DD9"/>
    <w:rsid w:val="00DC6D2D"/>
    <w:rsid w:val="00DD4E59"/>
    <w:rsid w:val="00DE22BC"/>
    <w:rsid w:val="00DE33B5"/>
    <w:rsid w:val="00DE5E18"/>
    <w:rsid w:val="00DF0487"/>
    <w:rsid w:val="00DF5EA4"/>
    <w:rsid w:val="00E00499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3731C"/>
    <w:rsid w:val="00E43797"/>
    <w:rsid w:val="00E44C89"/>
    <w:rsid w:val="00E457A6"/>
    <w:rsid w:val="00E61BA2"/>
    <w:rsid w:val="00E63864"/>
    <w:rsid w:val="00E6403F"/>
    <w:rsid w:val="00E75451"/>
    <w:rsid w:val="00E770C4"/>
    <w:rsid w:val="00E82FB8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269A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0DA8"/>
    <w:rsid w:val="00F014DA"/>
    <w:rsid w:val="00F02591"/>
    <w:rsid w:val="00F028BC"/>
    <w:rsid w:val="00F15931"/>
    <w:rsid w:val="00F23D85"/>
    <w:rsid w:val="00F467B9"/>
    <w:rsid w:val="00F5696E"/>
    <w:rsid w:val="00F60EFF"/>
    <w:rsid w:val="00F67D2D"/>
    <w:rsid w:val="00F70E96"/>
    <w:rsid w:val="00F812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7683"/>
    <w:rsid w:val="00FD7BA9"/>
    <w:rsid w:val="00FD7ECD"/>
    <w:rsid w:val="00FE03E4"/>
    <w:rsid w:val="00FE2A39"/>
    <w:rsid w:val="00FE554D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484D3"/>
  <w15:docId w15:val="{181BFB0A-615A-4F29-96B7-9EB65D0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43741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43741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437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F4551A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008387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43741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F4551A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43741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43741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F4551A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C2B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3C8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33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C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C8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C8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weedinfo@n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nt.gov.au/environment/weeds/weeds-in-the-nt/A-Z-list-of-weeds-in-the-NT/buffel-gras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e\OneDrive%20-%20Northern%20Territory%20Government\test\NTG_Form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43741"/>
      </a:dk1>
      <a:lt1>
        <a:sysClr val="window" lastClr="FFFFFF"/>
      </a:lt1>
      <a:dk2>
        <a:srgbClr val="F4551A"/>
      </a:dk2>
      <a:lt2>
        <a:srgbClr val="FFFFFF"/>
      </a:lt2>
      <a:accent1>
        <a:srgbClr val="F4551A"/>
      </a:accent1>
      <a:accent2>
        <a:srgbClr val="003251"/>
      </a:accent2>
      <a:accent3>
        <a:srgbClr val="008387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NTG_Form.dotx</Template>
  <TotalTime>1</TotalTime>
  <Pages>1</Pages>
  <Words>237</Words>
  <Characters>1319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permit to use buffel grass</vt:lpstr>
    </vt:vector>
  </TitlesOfParts>
  <Company>&lt;NAME&gt;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permit to use buffel grass</dc:title>
  <dc:creator>NorthernTerritoryGovernment@ntgov.onmicrosoft.com</dc:creator>
  <cp:lastModifiedBy>Vanessa Madrill</cp:lastModifiedBy>
  <cp:revision>4</cp:revision>
  <cp:lastPrinted>2026-02-06T04:53:00Z</cp:lastPrinted>
  <dcterms:created xsi:type="dcterms:W3CDTF">2026-05-07T21:58:00Z</dcterms:created>
  <dcterms:modified xsi:type="dcterms:W3CDTF">2026-05-07T22:00:00Z</dcterms:modified>
</cp:coreProperties>
</file>