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23"/>
        <w:gridCol w:w="1357"/>
        <w:gridCol w:w="140"/>
        <w:gridCol w:w="135"/>
        <w:gridCol w:w="686"/>
        <w:gridCol w:w="20"/>
        <w:gridCol w:w="10"/>
        <w:gridCol w:w="276"/>
        <w:gridCol w:w="149"/>
        <w:gridCol w:w="427"/>
        <w:gridCol w:w="426"/>
        <w:gridCol w:w="132"/>
        <w:gridCol w:w="7"/>
        <w:gridCol w:w="26"/>
        <w:gridCol w:w="271"/>
        <w:gridCol w:w="580"/>
        <w:gridCol w:w="250"/>
        <w:gridCol w:w="35"/>
        <w:gridCol w:w="16"/>
        <w:gridCol w:w="382"/>
        <w:gridCol w:w="418"/>
        <w:gridCol w:w="33"/>
        <w:gridCol w:w="439"/>
        <w:gridCol w:w="695"/>
        <w:gridCol w:w="581"/>
        <w:gridCol w:w="23"/>
        <w:gridCol w:w="103"/>
        <w:gridCol w:w="251"/>
        <w:gridCol w:w="151"/>
        <w:gridCol w:w="853"/>
        <w:gridCol w:w="18"/>
        <w:gridCol w:w="121"/>
        <w:gridCol w:w="1114"/>
      </w:tblGrid>
      <w:tr w:rsidR="009B1BF1" w:rsidRPr="007A5EFD" w14:paraId="34B21408" w14:textId="77777777" w:rsidTr="00821FD0">
        <w:trPr>
          <w:trHeight w:val="20"/>
        </w:trPr>
        <w:tc>
          <w:tcPr>
            <w:tcW w:w="223" w:type="dxa"/>
            <w:tcBorders>
              <w:top w:val="nil"/>
              <w:left w:val="nil"/>
              <w:bottom w:val="nil"/>
              <w:right w:val="nil"/>
            </w:tcBorders>
            <w:shd w:val="clear" w:color="auto" w:fill="FFFFFF" w:themeFill="background1"/>
            <w:noWrap/>
            <w:tcMar>
              <w:left w:w="0" w:type="dxa"/>
              <w:right w:w="0" w:type="dxa"/>
            </w:tcMar>
          </w:tcPr>
          <w:p w14:paraId="6F92166F" w14:textId="77777777" w:rsidR="009B1BF1" w:rsidRPr="002C21A2" w:rsidRDefault="009B1BF1" w:rsidP="002C21A2">
            <w:pPr>
              <w:spacing w:after="0"/>
              <w:rPr>
                <w:rStyle w:val="Hidden"/>
              </w:rPr>
            </w:pPr>
          </w:p>
        </w:tc>
        <w:tc>
          <w:tcPr>
            <w:tcW w:w="10125" w:type="dxa"/>
            <w:gridSpan w:val="32"/>
            <w:tcBorders>
              <w:top w:val="nil"/>
              <w:left w:val="nil"/>
              <w:bottom w:val="nil"/>
              <w:right w:val="nil"/>
            </w:tcBorders>
            <w:shd w:val="clear" w:color="auto" w:fill="FFFFFF" w:themeFill="background1"/>
          </w:tcPr>
          <w:p w14:paraId="52738494"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14:paraId="0B2F469F" w14:textId="77777777" w:rsidTr="005E56F4">
        <w:trPr>
          <w:trHeight w:val="27"/>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3580043C" w14:textId="41DD1642" w:rsidR="007D48A4" w:rsidRPr="004A3CC9" w:rsidRDefault="005E56F4" w:rsidP="00DD13FA">
            <w:pPr>
              <w:rPr>
                <w:rStyle w:val="Questionlabel"/>
                <w:color w:val="1F1F5F" w:themeColor="text1"/>
              </w:rPr>
            </w:pPr>
            <w:r>
              <w:rPr>
                <w:rStyle w:val="Questionlabel"/>
                <w:color w:val="FFFFFF" w:themeColor="background1"/>
              </w:rPr>
              <w:t>Simple/</w:t>
            </w:r>
            <w:r w:rsidR="004B43AD">
              <w:rPr>
                <w:rStyle w:val="Questionlabel"/>
                <w:color w:val="FFFFFF" w:themeColor="background1"/>
              </w:rPr>
              <w:t>b</w:t>
            </w:r>
            <w:r>
              <w:rPr>
                <w:rStyle w:val="Questionlabel"/>
                <w:color w:val="FFFFFF" w:themeColor="background1"/>
              </w:rPr>
              <w:t>asic lift plan technical detail</w:t>
            </w:r>
          </w:p>
        </w:tc>
      </w:tr>
      <w:tr w:rsidR="005E56F4" w:rsidRPr="007A5EFD" w14:paraId="3F997275" w14:textId="77777777" w:rsidTr="00AE76F3">
        <w:trPr>
          <w:trHeight w:val="337"/>
        </w:trPr>
        <w:tc>
          <w:tcPr>
            <w:tcW w:w="10348" w:type="dxa"/>
            <w:gridSpan w:val="33"/>
            <w:tcBorders>
              <w:top w:val="single" w:sz="4" w:space="0" w:color="auto"/>
              <w:bottom w:val="single" w:sz="4" w:space="0" w:color="auto"/>
            </w:tcBorders>
            <w:noWrap/>
            <w:tcMar>
              <w:top w:w="108" w:type="dxa"/>
              <w:bottom w:w="108" w:type="dxa"/>
            </w:tcMar>
          </w:tcPr>
          <w:p w14:paraId="6F3DE47B" w14:textId="77777777" w:rsidR="005E56F4" w:rsidRDefault="005E56F4" w:rsidP="005E56F4">
            <w:r w:rsidRPr="005E56F4">
              <w:t>This is a controlled document; please ensure you complete the information requested. Do not attempt to alter formatting, amend text or headings in any section of the document.</w:t>
            </w:r>
          </w:p>
          <w:p w14:paraId="4458761B" w14:textId="77777777" w:rsidR="005E56F4" w:rsidRPr="005E56F4" w:rsidRDefault="005E56F4" w:rsidP="005E56F4">
            <w:r w:rsidRPr="005E56F4">
              <w:t>Guidance on Completing the Lift Plan:</w:t>
            </w:r>
          </w:p>
          <w:p w14:paraId="75EA9CB0" w14:textId="77777777" w:rsidR="005E56F4" w:rsidRPr="005E56F4" w:rsidRDefault="005E56F4" w:rsidP="005E56F4">
            <w:pPr>
              <w:pStyle w:val="ListParagraph"/>
              <w:numPr>
                <w:ilvl w:val="0"/>
                <w:numId w:val="13"/>
              </w:numPr>
              <w:spacing w:after="40"/>
            </w:pPr>
            <w:r w:rsidRPr="005E56F4">
              <w:t>Complete all boxes in every section of the lift plan. Where information requested does not apply to the lift being planned, state N/A (Not Applicable).</w:t>
            </w:r>
          </w:p>
          <w:p w14:paraId="448A03D3" w14:textId="77777777" w:rsidR="005E56F4" w:rsidRPr="005E56F4" w:rsidRDefault="005E56F4" w:rsidP="005E56F4">
            <w:pPr>
              <w:pStyle w:val="ListParagraph"/>
              <w:numPr>
                <w:ilvl w:val="0"/>
                <w:numId w:val="13"/>
              </w:numPr>
              <w:spacing w:after="40"/>
            </w:pPr>
            <w:r w:rsidRPr="005E56F4">
              <w:t>Ensure FRANCES BAY MARINE FACILITIES: CRANE OPERATIONS AND LIFTING PROCEDURE has been read and followed.</w:t>
            </w:r>
          </w:p>
          <w:p w14:paraId="7DC1811A" w14:textId="77777777" w:rsidR="005E56F4" w:rsidRPr="005E56F4" w:rsidRDefault="005E56F4" w:rsidP="005E56F4">
            <w:pPr>
              <w:pStyle w:val="ListParagraph"/>
              <w:numPr>
                <w:ilvl w:val="0"/>
                <w:numId w:val="13"/>
              </w:numPr>
              <w:spacing w:after="40"/>
            </w:pPr>
            <w:r w:rsidRPr="005E56F4">
              <w:t>When completing the plan, if in doubt, seek further guidance from the Lifting Focal Point and / or Lifting Technical Authority.</w:t>
            </w:r>
          </w:p>
          <w:p w14:paraId="0FAB744D" w14:textId="0382BF48" w:rsidR="005E56F4" w:rsidRPr="002C0BEF" w:rsidRDefault="005E56F4" w:rsidP="005E56F4">
            <w:r w:rsidRPr="005E56F4">
              <w:t>Note: Incorrect or incomplete information will result in the plan being rejected and delays in the authorisation and endorsement process.</w:t>
            </w:r>
          </w:p>
        </w:tc>
      </w:tr>
      <w:tr w:rsidR="007D48A4" w:rsidRPr="007A5EFD" w14:paraId="19FDFE63" w14:textId="77777777" w:rsidTr="005E56F4">
        <w:trPr>
          <w:trHeight w:val="195"/>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69205F89" w14:textId="19487DFB" w:rsidR="007D48A4" w:rsidRPr="007A5EFD" w:rsidRDefault="005E56F4" w:rsidP="00DD13FA">
            <w:pPr>
              <w:rPr>
                <w:rStyle w:val="Questionlabel"/>
              </w:rPr>
            </w:pPr>
            <w:r>
              <w:rPr>
                <w:rStyle w:val="Questionlabel"/>
                <w:color w:val="FFFFFF" w:themeColor="background1"/>
              </w:rPr>
              <w:t>Lift plan details</w:t>
            </w:r>
          </w:p>
        </w:tc>
      </w:tr>
      <w:tr w:rsidR="005E56F4" w:rsidRPr="007A5EFD" w14:paraId="5DDC5866" w14:textId="77777777" w:rsidTr="00821FD0">
        <w:trPr>
          <w:trHeight w:val="145"/>
        </w:trPr>
        <w:tc>
          <w:tcPr>
            <w:tcW w:w="2847" w:type="dxa"/>
            <w:gridSpan w:val="8"/>
            <w:tcBorders>
              <w:top w:val="single" w:sz="4" w:space="0" w:color="auto"/>
              <w:bottom w:val="single" w:sz="4" w:space="0" w:color="auto"/>
            </w:tcBorders>
            <w:noWrap/>
            <w:tcMar>
              <w:top w:w="108" w:type="dxa"/>
              <w:bottom w:w="108" w:type="dxa"/>
            </w:tcMar>
          </w:tcPr>
          <w:p w14:paraId="4014D9DB" w14:textId="6735B14F" w:rsidR="005E56F4" w:rsidRPr="005E56F4" w:rsidRDefault="005E56F4" w:rsidP="005E56F4">
            <w:pPr>
              <w:rPr>
                <w:rStyle w:val="Questionlabel"/>
              </w:rPr>
            </w:pPr>
            <w:r w:rsidRPr="005E56F4">
              <w:rPr>
                <w:rStyle w:val="Questionlabel"/>
              </w:rPr>
              <w:t>Vessel/</w:t>
            </w:r>
            <w:r>
              <w:rPr>
                <w:rStyle w:val="Questionlabel"/>
              </w:rPr>
              <w:t>c</w:t>
            </w:r>
            <w:r w:rsidRPr="005E56F4">
              <w:rPr>
                <w:rStyle w:val="Questionlabel"/>
              </w:rPr>
              <w:t xml:space="preserve">ompany </w:t>
            </w:r>
            <w:r>
              <w:rPr>
                <w:rStyle w:val="Questionlabel"/>
              </w:rPr>
              <w:t>n</w:t>
            </w:r>
            <w:r w:rsidRPr="005E56F4">
              <w:rPr>
                <w:rStyle w:val="Questionlabel"/>
              </w:rPr>
              <w:t>ame</w:t>
            </w:r>
          </w:p>
        </w:tc>
        <w:tc>
          <w:tcPr>
            <w:tcW w:w="7501" w:type="dxa"/>
            <w:gridSpan w:val="25"/>
            <w:tcBorders>
              <w:top w:val="single" w:sz="4" w:space="0" w:color="auto"/>
              <w:bottom w:val="single" w:sz="4" w:space="0" w:color="auto"/>
            </w:tcBorders>
            <w:noWrap/>
            <w:tcMar>
              <w:top w:w="108" w:type="dxa"/>
              <w:bottom w:w="108" w:type="dxa"/>
            </w:tcMar>
          </w:tcPr>
          <w:p w14:paraId="7AF681BE" w14:textId="77777777" w:rsidR="005E56F4" w:rsidRPr="002C0BEF" w:rsidRDefault="005E56F4" w:rsidP="005E56F4"/>
        </w:tc>
      </w:tr>
      <w:tr w:rsidR="005E56F4" w:rsidRPr="007A5EFD" w14:paraId="784B509C" w14:textId="77777777" w:rsidTr="00821FD0">
        <w:trPr>
          <w:trHeight w:val="223"/>
        </w:trPr>
        <w:tc>
          <w:tcPr>
            <w:tcW w:w="2847" w:type="dxa"/>
            <w:gridSpan w:val="8"/>
            <w:tcBorders>
              <w:top w:val="single" w:sz="4" w:space="0" w:color="auto"/>
              <w:bottom w:val="single" w:sz="4" w:space="0" w:color="auto"/>
            </w:tcBorders>
            <w:noWrap/>
            <w:tcMar>
              <w:top w:w="108" w:type="dxa"/>
              <w:bottom w:w="108" w:type="dxa"/>
            </w:tcMar>
          </w:tcPr>
          <w:p w14:paraId="69381CFD" w14:textId="11E00FAD" w:rsidR="005E56F4" w:rsidRPr="005E56F4" w:rsidRDefault="005E56F4" w:rsidP="005E56F4">
            <w:pPr>
              <w:rPr>
                <w:rStyle w:val="Questionlabel"/>
              </w:rPr>
            </w:pPr>
            <w:r w:rsidRPr="005E56F4">
              <w:rPr>
                <w:rStyle w:val="Questionlabel"/>
              </w:rPr>
              <w:t xml:space="preserve">Crane </w:t>
            </w:r>
            <w:r>
              <w:rPr>
                <w:rStyle w:val="Questionlabel"/>
              </w:rPr>
              <w:t>v</w:t>
            </w:r>
            <w:r w:rsidRPr="005E56F4">
              <w:rPr>
                <w:rStyle w:val="Questionlabel"/>
              </w:rPr>
              <w:t>endor</w:t>
            </w:r>
          </w:p>
        </w:tc>
        <w:tc>
          <w:tcPr>
            <w:tcW w:w="7501" w:type="dxa"/>
            <w:gridSpan w:val="25"/>
            <w:tcBorders>
              <w:top w:val="single" w:sz="4" w:space="0" w:color="auto"/>
              <w:bottom w:val="single" w:sz="4" w:space="0" w:color="auto"/>
            </w:tcBorders>
            <w:noWrap/>
            <w:tcMar>
              <w:top w:w="108" w:type="dxa"/>
              <w:bottom w:w="108" w:type="dxa"/>
            </w:tcMar>
          </w:tcPr>
          <w:p w14:paraId="28BD113E" w14:textId="77777777" w:rsidR="005E56F4" w:rsidRPr="002C0BEF" w:rsidRDefault="005E56F4" w:rsidP="005E56F4"/>
        </w:tc>
      </w:tr>
      <w:tr w:rsidR="005E56F4" w:rsidRPr="007A5EFD" w14:paraId="56615296" w14:textId="77777777" w:rsidTr="00A51036">
        <w:trPr>
          <w:trHeight w:val="223"/>
        </w:trPr>
        <w:tc>
          <w:tcPr>
            <w:tcW w:w="10348" w:type="dxa"/>
            <w:gridSpan w:val="33"/>
            <w:tcBorders>
              <w:top w:val="single" w:sz="4" w:space="0" w:color="auto"/>
              <w:bottom w:val="single" w:sz="4" w:space="0" w:color="auto"/>
            </w:tcBorders>
            <w:noWrap/>
            <w:tcMar>
              <w:top w:w="108" w:type="dxa"/>
              <w:bottom w:w="108" w:type="dxa"/>
            </w:tcMar>
          </w:tcPr>
          <w:p w14:paraId="765FDAFF" w14:textId="0E58AF94" w:rsidR="005E56F4" w:rsidRPr="002C0BEF" w:rsidRDefault="005E56F4" w:rsidP="005E56F4">
            <w:r w:rsidRPr="005E56F4">
              <w:rPr>
                <w:rStyle w:val="Questionlabel"/>
              </w:rPr>
              <w:t xml:space="preserve">Description of the </w:t>
            </w:r>
            <w:r>
              <w:rPr>
                <w:rStyle w:val="Questionlabel"/>
              </w:rPr>
              <w:t>l</w:t>
            </w:r>
            <w:r w:rsidRPr="005E56F4">
              <w:rPr>
                <w:rStyle w:val="Questionlabel"/>
              </w:rPr>
              <w:t xml:space="preserve">ifting </w:t>
            </w:r>
            <w:r>
              <w:rPr>
                <w:rStyle w:val="Questionlabel"/>
              </w:rPr>
              <w:t>op</w:t>
            </w:r>
            <w:r w:rsidRPr="005E56F4">
              <w:rPr>
                <w:rStyle w:val="Questionlabel"/>
              </w:rPr>
              <w:t>eration:</w:t>
            </w:r>
          </w:p>
        </w:tc>
      </w:tr>
      <w:tr w:rsidR="005E56F4" w:rsidRPr="007A5EFD" w14:paraId="6BE61EE5" w14:textId="77777777" w:rsidTr="00A51036">
        <w:trPr>
          <w:trHeight w:val="223"/>
        </w:trPr>
        <w:tc>
          <w:tcPr>
            <w:tcW w:w="10348" w:type="dxa"/>
            <w:gridSpan w:val="33"/>
            <w:tcBorders>
              <w:top w:val="single" w:sz="4" w:space="0" w:color="auto"/>
              <w:bottom w:val="single" w:sz="4" w:space="0" w:color="auto"/>
            </w:tcBorders>
            <w:noWrap/>
            <w:tcMar>
              <w:top w:w="108" w:type="dxa"/>
              <w:bottom w:w="108" w:type="dxa"/>
            </w:tcMar>
          </w:tcPr>
          <w:p w14:paraId="11E72794" w14:textId="77777777" w:rsidR="005E56F4" w:rsidRPr="005E56F4" w:rsidRDefault="005E56F4" w:rsidP="005E56F4">
            <w:pPr>
              <w:pStyle w:val="TableParagraph"/>
              <w:spacing w:before="168"/>
              <w:rPr>
                <w:rStyle w:val="Questionlabel"/>
              </w:rPr>
            </w:pPr>
          </w:p>
        </w:tc>
      </w:tr>
      <w:tr w:rsidR="004B00C3" w:rsidRPr="007A5EFD" w14:paraId="3D3E0623" w14:textId="77777777" w:rsidTr="00821FD0">
        <w:trPr>
          <w:trHeight w:val="223"/>
        </w:trPr>
        <w:tc>
          <w:tcPr>
            <w:tcW w:w="2847" w:type="dxa"/>
            <w:gridSpan w:val="8"/>
            <w:tcBorders>
              <w:top w:val="single" w:sz="4" w:space="0" w:color="auto"/>
              <w:bottom w:val="single" w:sz="4" w:space="0" w:color="auto"/>
            </w:tcBorders>
            <w:noWrap/>
            <w:tcMar>
              <w:top w:w="108" w:type="dxa"/>
              <w:bottom w:w="108" w:type="dxa"/>
            </w:tcMar>
          </w:tcPr>
          <w:p w14:paraId="68E33232" w14:textId="77777777" w:rsidR="006D7F20" w:rsidRPr="006D7F20" w:rsidRDefault="006D7F20" w:rsidP="008B7A81">
            <w:pPr>
              <w:rPr>
                <w:rStyle w:val="Questionlabel"/>
              </w:rPr>
            </w:pPr>
            <w:r w:rsidRPr="006D7F20">
              <w:rPr>
                <w:rStyle w:val="Questionlabel"/>
              </w:rPr>
              <w:t>Wharf name</w:t>
            </w:r>
          </w:p>
        </w:tc>
        <w:tc>
          <w:tcPr>
            <w:tcW w:w="2268" w:type="dxa"/>
            <w:gridSpan w:val="9"/>
            <w:tcBorders>
              <w:top w:val="single" w:sz="4" w:space="0" w:color="auto"/>
              <w:bottom w:val="single" w:sz="4" w:space="0" w:color="auto"/>
            </w:tcBorders>
            <w:noWrap/>
            <w:tcMar>
              <w:top w:w="108" w:type="dxa"/>
              <w:bottom w:w="108" w:type="dxa"/>
            </w:tcMar>
          </w:tcPr>
          <w:p w14:paraId="6F0996FB" w14:textId="77777777" w:rsidR="006D7F20" w:rsidRPr="002C0BEF" w:rsidRDefault="006D7F20" w:rsidP="008B7A81"/>
        </w:tc>
        <w:tc>
          <w:tcPr>
            <w:tcW w:w="2725" w:type="dxa"/>
            <w:gridSpan w:val="10"/>
            <w:tcBorders>
              <w:top w:val="single" w:sz="4" w:space="0" w:color="auto"/>
              <w:bottom w:val="single" w:sz="4" w:space="0" w:color="auto"/>
            </w:tcBorders>
          </w:tcPr>
          <w:p w14:paraId="5DF20DD3" w14:textId="3904388B" w:rsidR="006D7F20" w:rsidRPr="006D7F20" w:rsidRDefault="00DA7B79" w:rsidP="008B7A81">
            <w:pPr>
              <w:rPr>
                <w:rStyle w:val="Questionlabel"/>
              </w:rPr>
            </w:pPr>
            <w:r>
              <w:rPr>
                <w:rStyle w:val="Questionlabel"/>
              </w:rPr>
              <w:t>Date of lift</w:t>
            </w:r>
          </w:p>
        </w:tc>
        <w:tc>
          <w:tcPr>
            <w:tcW w:w="2508" w:type="dxa"/>
            <w:gridSpan w:val="6"/>
            <w:tcBorders>
              <w:top w:val="single" w:sz="4" w:space="0" w:color="auto"/>
              <w:bottom w:val="single" w:sz="4" w:space="0" w:color="auto"/>
            </w:tcBorders>
          </w:tcPr>
          <w:p w14:paraId="2A092E32" w14:textId="77777777" w:rsidR="006D7F20" w:rsidRPr="002C0BEF" w:rsidRDefault="006D7F20" w:rsidP="008B7A81"/>
        </w:tc>
      </w:tr>
      <w:tr w:rsidR="00DA7B79" w:rsidRPr="007A5EFD" w14:paraId="35D716A0" w14:textId="77777777" w:rsidTr="009C3445">
        <w:trPr>
          <w:trHeight w:val="223"/>
        </w:trPr>
        <w:tc>
          <w:tcPr>
            <w:tcW w:w="2847" w:type="dxa"/>
            <w:gridSpan w:val="8"/>
            <w:tcBorders>
              <w:top w:val="single" w:sz="4" w:space="0" w:color="auto"/>
              <w:bottom w:val="single" w:sz="4" w:space="0" w:color="auto"/>
            </w:tcBorders>
            <w:noWrap/>
            <w:tcMar>
              <w:top w:w="108" w:type="dxa"/>
              <w:bottom w:w="108" w:type="dxa"/>
            </w:tcMar>
          </w:tcPr>
          <w:p w14:paraId="0F7E3B9E" w14:textId="09FBEF36" w:rsidR="00DA7B79" w:rsidRPr="006D7F20" w:rsidRDefault="00DA7B79" w:rsidP="006D7F20">
            <w:pPr>
              <w:rPr>
                <w:b/>
                <w:bCs/>
              </w:rPr>
            </w:pPr>
            <w:r w:rsidRPr="006D7F20">
              <w:rPr>
                <w:b/>
                <w:bCs/>
              </w:rPr>
              <w:t>Location on wharf</w:t>
            </w:r>
          </w:p>
        </w:tc>
        <w:tc>
          <w:tcPr>
            <w:tcW w:w="7501" w:type="dxa"/>
            <w:gridSpan w:val="25"/>
            <w:tcBorders>
              <w:top w:val="single" w:sz="4" w:space="0" w:color="auto"/>
              <w:bottom w:val="single" w:sz="4" w:space="0" w:color="auto"/>
            </w:tcBorders>
            <w:noWrap/>
            <w:tcMar>
              <w:top w:w="108" w:type="dxa"/>
              <w:bottom w:w="108" w:type="dxa"/>
            </w:tcMar>
          </w:tcPr>
          <w:p w14:paraId="3847CED8" w14:textId="71F9F9F8" w:rsidR="00DA7B79" w:rsidRPr="002C0BEF" w:rsidRDefault="00DA7B79" w:rsidP="006D7F20"/>
        </w:tc>
      </w:tr>
      <w:tr w:rsidR="004B00C3" w:rsidRPr="007A5EFD" w14:paraId="1359B79C" w14:textId="77777777" w:rsidTr="00821FD0">
        <w:trPr>
          <w:trHeight w:val="223"/>
        </w:trPr>
        <w:tc>
          <w:tcPr>
            <w:tcW w:w="3981" w:type="dxa"/>
            <w:gridSpan w:val="12"/>
            <w:tcBorders>
              <w:top w:val="single" w:sz="4" w:space="0" w:color="auto"/>
              <w:bottom w:val="single" w:sz="4" w:space="0" w:color="auto"/>
            </w:tcBorders>
            <w:noWrap/>
            <w:tcMar>
              <w:top w:w="108" w:type="dxa"/>
              <w:bottom w:w="108" w:type="dxa"/>
            </w:tcMar>
          </w:tcPr>
          <w:p w14:paraId="11C88275" w14:textId="77777777" w:rsidR="006D7F20" w:rsidRPr="006D7F20" w:rsidRDefault="006D7F20" w:rsidP="008B7A81">
            <w:pPr>
              <w:rPr>
                <w:rStyle w:val="Questionlabel"/>
              </w:rPr>
            </w:pPr>
            <w:r w:rsidRPr="006D7F20">
              <w:rPr>
                <w:rStyle w:val="Questionlabel"/>
              </w:rPr>
              <w:t xml:space="preserve">Risk Assessment - </w:t>
            </w:r>
            <w:r>
              <w:rPr>
                <w:rStyle w:val="Questionlabel"/>
              </w:rPr>
              <w:t>a</w:t>
            </w:r>
            <w:r w:rsidRPr="006D7F20">
              <w:rPr>
                <w:rStyle w:val="Questionlabel"/>
              </w:rPr>
              <w:t xml:space="preserve">ttached for </w:t>
            </w:r>
            <w:r>
              <w:rPr>
                <w:rStyle w:val="Questionlabel"/>
              </w:rPr>
              <w:t>r</w:t>
            </w:r>
            <w:r w:rsidRPr="006D7F20">
              <w:rPr>
                <w:rStyle w:val="Questionlabel"/>
              </w:rPr>
              <w:t>eview</w:t>
            </w:r>
          </w:p>
        </w:tc>
        <w:tc>
          <w:tcPr>
            <w:tcW w:w="1134" w:type="dxa"/>
            <w:gridSpan w:val="5"/>
            <w:tcBorders>
              <w:top w:val="single" w:sz="4" w:space="0" w:color="auto"/>
              <w:bottom w:val="single" w:sz="4" w:space="0" w:color="auto"/>
            </w:tcBorders>
            <w:noWrap/>
            <w:tcMar>
              <w:top w:w="108" w:type="dxa"/>
              <w:bottom w:w="108" w:type="dxa"/>
            </w:tcMar>
          </w:tcPr>
          <w:p w14:paraId="54418FD4" w14:textId="77777777" w:rsidR="006D7F20" w:rsidRPr="002C0BEF" w:rsidRDefault="006D7F20" w:rsidP="008B7A81">
            <w:r>
              <w:t>Yes / No</w:t>
            </w:r>
          </w:p>
        </w:tc>
        <w:tc>
          <w:tcPr>
            <w:tcW w:w="4119" w:type="dxa"/>
            <w:gridSpan w:val="15"/>
            <w:tcBorders>
              <w:top w:val="single" w:sz="4" w:space="0" w:color="auto"/>
              <w:bottom w:val="single" w:sz="4" w:space="0" w:color="auto"/>
            </w:tcBorders>
          </w:tcPr>
          <w:p w14:paraId="7237A33C" w14:textId="77777777" w:rsidR="006D7F20" w:rsidRPr="006D7F20" w:rsidRDefault="006D7F20" w:rsidP="008B7A81">
            <w:pPr>
              <w:rPr>
                <w:rStyle w:val="Questionlabel"/>
              </w:rPr>
            </w:pPr>
            <w:r w:rsidRPr="006D7F20">
              <w:rPr>
                <w:rStyle w:val="Questionlabel"/>
              </w:rPr>
              <w:t>Photos / Drawing / Sketch attached</w:t>
            </w:r>
          </w:p>
        </w:tc>
        <w:tc>
          <w:tcPr>
            <w:tcW w:w="1114" w:type="dxa"/>
            <w:tcBorders>
              <w:top w:val="single" w:sz="4" w:space="0" w:color="auto"/>
              <w:bottom w:val="single" w:sz="4" w:space="0" w:color="auto"/>
            </w:tcBorders>
          </w:tcPr>
          <w:p w14:paraId="5B7E323A" w14:textId="77777777" w:rsidR="006D7F20" w:rsidRPr="006D7F20" w:rsidRDefault="006D7F20" w:rsidP="008B7A81">
            <w:r w:rsidRPr="006D7F20">
              <w:t>Yes / No</w:t>
            </w:r>
          </w:p>
        </w:tc>
      </w:tr>
      <w:tr w:rsidR="006D7F20" w:rsidRPr="007A5EFD" w14:paraId="5256B526" w14:textId="77777777" w:rsidTr="00821FD0">
        <w:trPr>
          <w:trHeight w:val="223"/>
        </w:trPr>
        <w:tc>
          <w:tcPr>
            <w:tcW w:w="1855" w:type="dxa"/>
            <w:gridSpan w:val="4"/>
            <w:tcBorders>
              <w:top w:val="single" w:sz="4" w:space="0" w:color="auto"/>
              <w:bottom w:val="single" w:sz="4" w:space="0" w:color="auto"/>
            </w:tcBorders>
            <w:noWrap/>
            <w:tcMar>
              <w:top w:w="108" w:type="dxa"/>
              <w:bottom w:w="108" w:type="dxa"/>
            </w:tcMar>
          </w:tcPr>
          <w:p w14:paraId="61A3B3DA" w14:textId="27D78EE9" w:rsidR="006D7F20" w:rsidRPr="006D7F20" w:rsidRDefault="006D7F20" w:rsidP="006D7F20">
            <w:pPr>
              <w:rPr>
                <w:b/>
                <w:bCs/>
              </w:rPr>
            </w:pPr>
            <w:r w:rsidRPr="006D7F20">
              <w:rPr>
                <w:b/>
                <w:bCs/>
              </w:rPr>
              <w:t>Category of lift:</w:t>
            </w:r>
          </w:p>
        </w:tc>
        <w:tc>
          <w:tcPr>
            <w:tcW w:w="3260" w:type="dxa"/>
            <w:gridSpan w:val="13"/>
            <w:tcBorders>
              <w:top w:val="single" w:sz="4" w:space="0" w:color="auto"/>
              <w:bottom w:val="single" w:sz="4" w:space="0" w:color="auto"/>
            </w:tcBorders>
            <w:noWrap/>
            <w:tcMar>
              <w:top w:w="108" w:type="dxa"/>
              <w:bottom w:w="108" w:type="dxa"/>
            </w:tcMar>
          </w:tcPr>
          <w:p w14:paraId="3AC8808A" w14:textId="1D27AAAC" w:rsidR="006D7F20" w:rsidRPr="002C0BEF" w:rsidRDefault="006D7F20" w:rsidP="006D7F20"/>
        </w:tc>
        <w:tc>
          <w:tcPr>
            <w:tcW w:w="4119" w:type="dxa"/>
            <w:gridSpan w:val="15"/>
            <w:tcBorders>
              <w:top w:val="single" w:sz="4" w:space="0" w:color="auto"/>
              <w:bottom w:val="single" w:sz="4" w:space="0" w:color="auto"/>
            </w:tcBorders>
          </w:tcPr>
          <w:p w14:paraId="38F80640" w14:textId="4916025D" w:rsidR="006D7F20" w:rsidRPr="006D7F20" w:rsidRDefault="006D7F20" w:rsidP="006D7F20">
            <w:pPr>
              <w:rPr>
                <w:rStyle w:val="Questionlabel"/>
              </w:rPr>
            </w:pPr>
            <w:r w:rsidRPr="006D7F20">
              <w:rPr>
                <w:rStyle w:val="Questionlabel"/>
              </w:rPr>
              <w:t>Will this plan cover multiple lifts</w:t>
            </w:r>
          </w:p>
        </w:tc>
        <w:tc>
          <w:tcPr>
            <w:tcW w:w="1114" w:type="dxa"/>
            <w:tcBorders>
              <w:top w:val="single" w:sz="4" w:space="0" w:color="auto"/>
              <w:bottom w:val="single" w:sz="4" w:space="0" w:color="auto"/>
            </w:tcBorders>
          </w:tcPr>
          <w:p w14:paraId="6037A8E1" w14:textId="3F818AD2" w:rsidR="006D7F20" w:rsidRPr="006D7F20" w:rsidRDefault="006D7F20" w:rsidP="006D7F20">
            <w:r w:rsidRPr="006D7F20">
              <w:t>Yes / No</w:t>
            </w:r>
          </w:p>
        </w:tc>
      </w:tr>
      <w:tr w:rsidR="004B00C3" w:rsidRPr="00932FBE" w14:paraId="6EE9B0D8" w14:textId="77777777" w:rsidTr="00821FD0">
        <w:trPr>
          <w:trHeight w:val="223"/>
        </w:trPr>
        <w:tc>
          <w:tcPr>
            <w:tcW w:w="5115" w:type="dxa"/>
            <w:gridSpan w:val="17"/>
            <w:tcBorders>
              <w:top w:val="single" w:sz="4" w:space="0" w:color="auto"/>
              <w:bottom w:val="single" w:sz="4" w:space="0" w:color="auto"/>
            </w:tcBorders>
            <w:shd w:val="clear" w:color="auto" w:fill="1F1F5F" w:themeFill="text1"/>
            <w:noWrap/>
            <w:tcMar>
              <w:top w:w="108" w:type="dxa"/>
              <w:bottom w:w="108" w:type="dxa"/>
            </w:tcMar>
          </w:tcPr>
          <w:p w14:paraId="58F10AAB" w14:textId="3E98C483" w:rsidR="00932FBE" w:rsidRPr="00932FBE" w:rsidRDefault="00932FBE" w:rsidP="008B7A81">
            <w:pPr>
              <w:rPr>
                <w:b/>
                <w:bCs/>
              </w:rPr>
            </w:pPr>
            <w:r w:rsidRPr="00932FBE">
              <w:rPr>
                <w:b/>
                <w:bCs/>
              </w:rPr>
              <w:t xml:space="preserve">Lift plan author (crane </w:t>
            </w:r>
            <w:r w:rsidR="00DA7B79">
              <w:rPr>
                <w:b/>
                <w:bCs/>
              </w:rPr>
              <w:t>operator</w:t>
            </w:r>
            <w:r w:rsidRPr="00932FBE">
              <w:rPr>
                <w:b/>
                <w:bCs/>
              </w:rPr>
              <w:t>)</w:t>
            </w:r>
          </w:p>
        </w:tc>
        <w:tc>
          <w:tcPr>
            <w:tcW w:w="5233" w:type="dxa"/>
            <w:gridSpan w:val="16"/>
            <w:tcBorders>
              <w:top w:val="single" w:sz="4" w:space="0" w:color="auto"/>
              <w:bottom w:val="single" w:sz="4" w:space="0" w:color="auto"/>
            </w:tcBorders>
            <w:shd w:val="clear" w:color="auto" w:fill="1F1F5F" w:themeFill="text1"/>
          </w:tcPr>
          <w:p w14:paraId="3233239B" w14:textId="77777777" w:rsidR="00932FBE" w:rsidRPr="00932FBE" w:rsidRDefault="00932FBE" w:rsidP="008B7A81">
            <w:pPr>
              <w:rPr>
                <w:b/>
                <w:bCs/>
              </w:rPr>
            </w:pPr>
            <w:r w:rsidRPr="00932FBE">
              <w:rPr>
                <w:b/>
                <w:bCs/>
              </w:rPr>
              <w:t>Authorisation: Company / Vessel requiring lift</w:t>
            </w:r>
          </w:p>
        </w:tc>
      </w:tr>
      <w:tr w:rsidR="004B00C3" w:rsidRPr="00932FBE" w14:paraId="5A26CC0A" w14:textId="77777777" w:rsidTr="00821FD0">
        <w:trPr>
          <w:trHeight w:val="223"/>
        </w:trPr>
        <w:tc>
          <w:tcPr>
            <w:tcW w:w="5115" w:type="dxa"/>
            <w:gridSpan w:val="17"/>
            <w:tcBorders>
              <w:top w:val="single" w:sz="4" w:space="0" w:color="auto"/>
              <w:bottom w:val="single" w:sz="4" w:space="0" w:color="auto"/>
            </w:tcBorders>
            <w:shd w:val="clear" w:color="auto" w:fill="F2F2F2" w:themeFill="background1" w:themeFillShade="F2"/>
            <w:noWrap/>
            <w:tcMar>
              <w:top w:w="108" w:type="dxa"/>
              <w:bottom w:w="108" w:type="dxa"/>
            </w:tcMar>
          </w:tcPr>
          <w:p w14:paraId="16324FDF" w14:textId="0BE64020" w:rsidR="00932FBE" w:rsidRPr="00932FBE" w:rsidRDefault="00932FBE" w:rsidP="00932FBE">
            <w:pPr>
              <w:rPr>
                <w:rStyle w:val="Questionlabel"/>
              </w:rPr>
            </w:pPr>
            <w:r w:rsidRPr="00932FBE">
              <w:rPr>
                <w:rStyle w:val="Questionlabel"/>
              </w:rPr>
              <w:t>Competent person details</w:t>
            </w:r>
          </w:p>
        </w:tc>
        <w:tc>
          <w:tcPr>
            <w:tcW w:w="5233" w:type="dxa"/>
            <w:gridSpan w:val="16"/>
            <w:tcBorders>
              <w:top w:val="single" w:sz="4" w:space="0" w:color="auto"/>
              <w:bottom w:val="single" w:sz="4" w:space="0" w:color="auto"/>
            </w:tcBorders>
            <w:shd w:val="clear" w:color="auto" w:fill="F2F2F2" w:themeFill="background1" w:themeFillShade="F2"/>
          </w:tcPr>
          <w:p w14:paraId="232EEC2A" w14:textId="6A17B441" w:rsidR="00932FBE" w:rsidRPr="00932FBE" w:rsidRDefault="00932FBE" w:rsidP="00932FBE">
            <w:pPr>
              <w:rPr>
                <w:rStyle w:val="Questionlabel"/>
              </w:rPr>
            </w:pPr>
            <w:r w:rsidRPr="00932FBE">
              <w:rPr>
                <w:rStyle w:val="Questionlabel"/>
              </w:rPr>
              <w:t>Lifting focal point details</w:t>
            </w:r>
          </w:p>
        </w:tc>
      </w:tr>
      <w:tr w:rsidR="00932FBE" w:rsidRPr="007A5EFD" w14:paraId="15A730F7" w14:textId="77777777" w:rsidTr="00821FD0">
        <w:trPr>
          <w:trHeight w:val="92"/>
        </w:trPr>
        <w:tc>
          <w:tcPr>
            <w:tcW w:w="2541" w:type="dxa"/>
            <w:gridSpan w:val="5"/>
            <w:tcBorders>
              <w:top w:val="single" w:sz="4" w:space="0" w:color="auto"/>
              <w:bottom w:val="single" w:sz="4" w:space="0" w:color="auto"/>
            </w:tcBorders>
            <w:noWrap/>
            <w:tcMar>
              <w:top w:w="108" w:type="dxa"/>
              <w:bottom w:w="108" w:type="dxa"/>
            </w:tcMar>
          </w:tcPr>
          <w:p w14:paraId="2EBE4CCB" w14:textId="15814356" w:rsidR="00932FBE" w:rsidRPr="00932FBE" w:rsidRDefault="00932FBE" w:rsidP="00932FBE">
            <w:pPr>
              <w:rPr>
                <w:rStyle w:val="Questionlabel"/>
              </w:rPr>
            </w:pPr>
            <w:r w:rsidRPr="00932FBE">
              <w:rPr>
                <w:rStyle w:val="Questionlabel"/>
              </w:rPr>
              <w:t>Name:</w:t>
            </w:r>
          </w:p>
        </w:tc>
        <w:tc>
          <w:tcPr>
            <w:tcW w:w="2574" w:type="dxa"/>
            <w:gridSpan w:val="12"/>
            <w:tcBorders>
              <w:top w:val="single" w:sz="4" w:space="0" w:color="auto"/>
              <w:bottom w:val="single" w:sz="4" w:space="0" w:color="auto"/>
            </w:tcBorders>
          </w:tcPr>
          <w:p w14:paraId="20B3A52D" w14:textId="2F0D5D3A" w:rsidR="00932FBE" w:rsidRPr="006D7F20" w:rsidRDefault="00932FBE" w:rsidP="00932FBE"/>
        </w:tc>
        <w:tc>
          <w:tcPr>
            <w:tcW w:w="2599" w:type="dxa"/>
            <w:gridSpan w:val="8"/>
            <w:tcBorders>
              <w:top w:val="single" w:sz="4" w:space="0" w:color="auto"/>
            </w:tcBorders>
          </w:tcPr>
          <w:p w14:paraId="50EA13E0" w14:textId="0D714BB8" w:rsidR="00932FBE" w:rsidRPr="006D7F20" w:rsidRDefault="00932FBE" w:rsidP="00932FBE">
            <w:r w:rsidRPr="00932FBE">
              <w:rPr>
                <w:rStyle w:val="Questionlabel"/>
              </w:rPr>
              <w:t>Name:</w:t>
            </w:r>
          </w:p>
        </w:tc>
        <w:tc>
          <w:tcPr>
            <w:tcW w:w="2634" w:type="dxa"/>
            <w:gridSpan w:val="8"/>
            <w:tcBorders>
              <w:top w:val="single" w:sz="4" w:space="0" w:color="auto"/>
            </w:tcBorders>
          </w:tcPr>
          <w:p w14:paraId="26AEA972" w14:textId="65002075" w:rsidR="00932FBE" w:rsidRPr="006D7F20" w:rsidRDefault="00932FBE" w:rsidP="00932FBE"/>
        </w:tc>
      </w:tr>
      <w:tr w:rsidR="00932FBE" w:rsidRPr="007A5EFD" w14:paraId="162E4833" w14:textId="77777777" w:rsidTr="00821FD0">
        <w:trPr>
          <w:trHeight w:val="90"/>
        </w:trPr>
        <w:tc>
          <w:tcPr>
            <w:tcW w:w="2541" w:type="dxa"/>
            <w:gridSpan w:val="5"/>
            <w:tcBorders>
              <w:top w:val="single" w:sz="4" w:space="0" w:color="auto"/>
              <w:bottom w:val="single" w:sz="4" w:space="0" w:color="auto"/>
            </w:tcBorders>
            <w:noWrap/>
            <w:tcMar>
              <w:top w:w="108" w:type="dxa"/>
              <w:bottom w:w="108" w:type="dxa"/>
            </w:tcMar>
          </w:tcPr>
          <w:p w14:paraId="153861D1" w14:textId="0C8D0A74" w:rsidR="00932FBE" w:rsidRPr="00932FBE" w:rsidRDefault="00932FBE" w:rsidP="00932FBE">
            <w:pPr>
              <w:rPr>
                <w:rStyle w:val="Questionlabel"/>
              </w:rPr>
            </w:pPr>
            <w:r w:rsidRPr="00932FBE">
              <w:rPr>
                <w:rStyle w:val="Questionlabel"/>
              </w:rPr>
              <w:t>Signature:</w:t>
            </w:r>
          </w:p>
        </w:tc>
        <w:tc>
          <w:tcPr>
            <w:tcW w:w="2574" w:type="dxa"/>
            <w:gridSpan w:val="12"/>
            <w:tcBorders>
              <w:top w:val="single" w:sz="4" w:space="0" w:color="auto"/>
              <w:bottom w:val="single" w:sz="4" w:space="0" w:color="auto"/>
            </w:tcBorders>
          </w:tcPr>
          <w:p w14:paraId="72258A56" w14:textId="77777777" w:rsidR="00932FBE" w:rsidRPr="00932FBE" w:rsidRDefault="00932FBE" w:rsidP="00932FBE"/>
        </w:tc>
        <w:tc>
          <w:tcPr>
            <w:tcW w:w="2599" w:type="dxa"/>
            <w:gridSpan w:val="8"/>
          </w:tcPr>
          <w:p w14:paraId="31D8CB68" w14:textId="4E729474" w:rsidR="00932FBE" w:rsidRDefault="00932FBE" w:rsidP="00932FBE">
            <w:r w:rsidRPr="00932FBE">
              <w:rPr>
                <w:rStyle w:val="Questionlabel"/>
              </w:rPr>
              <w:t>Signature:</w:t>
            </w:r>
          </w:p>
        </w:tc>
        <w:tc>
          <w:tcPr>
            <w:tcW w:w="2634" w:type="dxa"/>
            <w:gridSpan w:val="8"/>
          </w:tcPr>
          <w:p w14:paraId="2538FC28" w14:textId="370E1217" w:rsidR="00932FBE" w:rsidRDefault="00932FBE" w:rsidP="00932FBE"/>
        </w:tc>
      </w:tr>
      <w:tr w:rsidR="00932FBE" w:rsidRPr="007A5EFD" w14:paraId="59B69D37" w14:textId="77777777" w:rsidTr="00821FD0">
        <w:trPr>
          <w:trHeight w:val="90"/>
        </w:trPr>
        <w:tc>
          <w:tcPr>
            <w:tcW w:w="2541" w:type="dxa"/>
            <w:gridSpan w:val="5"/>
            <w:tcBorders>
              <w:top w:val="single" w:sz="4" w:space="0" w:color="auto"/>
              <w:bottom w:val="single" w:sz="4" w:space="0" w:color="auto"/>
            </w:tcBorders>
            <w:noWrap/>
            <w:tcMar>
              <w:top w:w="108" w:type="dxa"/>
              <w:bottom w:w="108" w:type="dxa"/>
            </w:tcMar>
          </w:tcPr>
          <w:p w14:paraId="0E5B5F60" w14:textId="5BC24BEA" w:rsidR="00932FBE" w:rsidRPr="00932FBE" w:rsidRDefault="00932FBE" w:rsidP="00932FBE">
            <w:pPr>
              <w:rPr>
                <w:rStyle w:val="Questionlabel"/>
              </w:rPr>
            </w:pPr>
            <w:r w:rsidRPr="00932FBE">
              <w:rPr>
                <w:rStyle w:val="Questionlabel"/>
              </w:rPr>
              <w:t>Date:</w:t>
            </w:r>
          </w:p>
        </w:tc>
        <w:tc>
          <w:tcPr>
            <w:tcW w:w="2574" w:type="dxa"/>
            <w:gridSpan w:val="12"/>
            <w:tcBorders>
              <w:top w:val="single" w:sz="4" w:space="0" w:color="auto"/>
              <w:bottom w:val="single" w:sz="4" w:space="0" w:color="auto"/>
            </w:tcBorders>
          </w:tcPr>
          <w:p w14:paraId="089492D0" w14:textId="77777777" w:rsidR="00932FBE" w:rsidRPr="00932FBE" w:rsidRDefault="00932FBE" w:rsidP="00932FBE"/>
        </w:tc>
        <w:tc>
          <w:tcPr>
            <w:tcW w:w="2599" w:type="dxa"/>
            <w:gridSpan w:val="8"/>
            <w:tcBorders>
              <w:bottom w:val="single" w:sz="4" w:space="0" w:color="auto"/>
            </w:tcBorders>
          </w:tcPr>
          <w:p w14:paraId="75EA42B5" w14:textId="1CB61257" w:rsidR="00932FBE" w:rsidRDefault="00932FBE" w:rsidP="00932FBE">
            <w:r w:rsidRPr="00932FBE">
              <w:rPr>
                <w:rStyle w:val="Questionlabel"/>
              </w:rPr>
              <w:t>Date:</w:t>
            </w:r>
          </w:p>
        </w:tc>
        <w:tc>
          <w:tcPr>
            <w:tcW w:w="2634" w:type="dxa"/>
            <w:gridSpan w:val="8"/>
            <w:tcBorders>
              <w:bottom w:val="single" w:sz="4" w:space="0" w:color="auto"/>
            </w:tcBorders>
          </w:tcPr>
          <w:p w14:paraId="46D0F793" w14:textId="1F14A428" w:rsidR="00932FBE" w:rsidRDefault="00932FBE" w:rsidP="00932FBE"/>
        </w:tc>
      </w:tr>
      <w:tr w:rsidR="00932FBE" w:rsidRPr="007A5EFD" w14:paraId="735D0AB5" w14:textId="77777777" w:rsidTr="00932FBE">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40A775C0" w14:textId="2B22BD6D" w:rsidR="00932FBE" w:rsidRDefault="00932FBE" w:rsidP="002865A2">
            <w:pPr>
              <w:keepNext/>
            </w:pPr>
            <w:r w:rsidRPr="00932FBE">
              <w:rPr>
                <w:rStyle w:val="Questionlabel"/>
              </w:rPr>
              <w:lastRenderedPageBreak/>
              <w:t>To be completed by a ‘competent person’</w:t>
            </w:r>
          </w:p>
        </w:tc>
      </w:tr>
      <w:tr w:rsidR="00932FBE" w:rsidRPr="00932FBE" w14:paraId="52CD1F7F" w14:textId="77777777" w:rsidTr="00932FBE">
        <w:trPr>
          <w:trHeight w:val="90"/>
        </w:trPr>
        <w:tc>
          <w:tcPr>
            <w:tcW w:w="10348" w:type="dxa"/>
            <w:gridSpan w:val="33"/>
            <w:tcBorders>
              <w:top w:val="single" w:sz="4" w:space="0" w:color="auto"/>
              <w:bottom w:val="single" w:sz="4" w:space="0" w:color="auto"/>
            </w:tcBorders>
            <w:shd w:val="clear" w:color="auto" w:fill="F2F2F2" w:themeFill="background1" w:themeFillShade="F2"/>
            <w:noWrap/>
            <w:tcMar>
              <w:top w:w="108" w:type="dxa"/>
              <w:bottom w:w="108" w:type="dxa"/>
            </w:tcMar>
          </w:tcPr>
          <w:p w14:paraId="61F8AF19" w14:textId="78C12988" w:rsidR="00932FBE" w:rsidRPr="00932FBE" w:rsidRDefault="00932FBE" w:rsidP="00932FBE">
            <w:pPr>
              <w:rPr>
                <w:b/>
                <w:bCs/>
              </w:rPr>
            </w:pPr>
            <w:r w:rsidRPr="00932FBE">
              <w:rPr>
                <w:b/>
                <w:bCs/>
              </w:rPr>
              <w:t>Description of load</w:t>
            </w:r>
          </w:p>
          <w:p w14:paraId="04E7FC77" w14:textId="6651E4FA" w:rsidR="00932FBE" w:rsidRPr="00932FBE" w:rsidRDefault="00932FBE" w:rsidP="00932FBE">
            <w:r w:rsidRPr="00932FBE">
              <w:t>If multiple lifts, use data from weight of load creating highest % of capacity (ie: worst-case load)</w:t>
            </w:r>
          </w:p>
        </w:tc>
      </w:tr>
      <w:tr w:rsidR="00932FBE" w:rsidRPr="00932FBE" w14:paraId="0B8CCE75" w14:textId="77777777" w:rsidTr="00821FD0">
        <w:trPr>
          <w:trHeight w:val="90"/>
        </w:trPr>
        <w:tc>
          <w:tcPr>
            <w:tcW w:w="2561" w:type="dxa"/>
            <w:gridSpan w:val="6"/>
            <w:tcBorders>
              <w:top w:val="single" w:sz="4" w:space="0" w:color="auto"/>
              <w:bottom w:val="single" w:sz="4" w:space="0" w:color="auto"/>
            </w:tcBorders>
            <w:noWrap/>
            <w:tcMar>
              <w:top w:w="108" w:type="dxa"/>
              <w:bottom w:w="108" w:type="dxa"/>
            </w:tcMar>
          </w:tcPr>
          <w:p w14:paraId="33246005" w14:textId="05B7B9B3" w:rsidR="00932FBE" w:rsidRPr="00932FBE" w:rsidRDefault="00932FBE" w:rsidP="00932FBE">
            <w:pPr>
              <w:rPr>
                <w:rStyle w:val="Questionlabel"/>
              </w:rPr>
            </w:pPr>
            <w:r w:rsidRPr="00932FBE">
              <w:rPr>
                <w:rStyle w:val="Questionlabel"/>
              </w:rPr>
              <w:t xml:space="preserve">Load weight: [e.g. </w:t>
            </w:r>
            <w:r w:rsidR="00384F68">
              <w:rPr>
                <w:rStyle w:val="Questionlabel"/>
              </w:rPr>
              <w:t>k</w:t>
            </w:r>
            <w:r w:rsidR="00DA7B79">
              <w:rPr>
                <w:rStyle w:val="Questionlabel"/>
              </w:rPr>
              <w:t>g</w:t>
            </w:r>
            <w:r w:rsidRPr="00932FBE">
              <w:rPr>
                <w:rStyle w:val="Questionlabel"/>
              </w:rPr>
              <w:t>]</w:t>
            </w:r>
          </w:p>
        </w:tc>
        <w:tc>
          <w:tcPr>
            <w:tcW w:w="2589" w:type="dxa"/>
            <w:gridSpan w:val="12"/>
            <w:tcBorders>
              <w:top w:val="single" w:sz="4" w:space="0" w:color="auto"/>
              <w:bottom w:val="single" w:sz="4" w:space="0" w:color="auto"/>
            </w:tcBorders>
          </w:tcPr>
          <w:p w14:paraId="1A060E6A" w14:textId="3E0078BA" w:rsidR="00932FBE" w:rsidRPr="00932FBE" w:rsidRDefault="00932FBE" w:rsidP="00932FBE">
            <w:pPr>
              <w:rPr>
                <w:b/>
                <w:bCs/>
              </w:rPr>
            </w:pPr>
          </w:p>
        </w:tc>
        <w:tc>
          <w:tcPr>
            <w:tcW w:w="2587" w:type="dxa"/>
            <w:gridSpan w:val="8"/>
            <w:tcBorders>
              <w:top w:val="single" w:sz="4" w:space="0" w:color="auto"/>
              <w:bottom w:val="single" w:sz="4" w:space="0" w:color="auto"/>
            </w:tcBorders>
          </w:tcPr>
          <w:p w14:paraId="465EA556" w14:textId="57F6DD70" w:rsidR="00932FBE" w:rsidRPr="00932FBE" w:rsidRDefault="00932FBE" w:rsidP="00932FBE">
            <w:pPr>
              <w:rPr>
                <w:rStyle w:val="Questionlabel"/>
              </w:rPr>
            </w:pPr>
            <w:r w:rsidRPr="00932FBE">
              <w:rPr>
                <w:rStyle w:val="Questionlabel"/>
              </w:rPr>
              <w:t>Load dimensions: L x W x H</w:t>
            </w:r>
          </w:p>
        </w:tc>
        <w:tc>
          <w:tcPr>
            <w:tcW w:w="2611" w:type="dxa"/>
            <w:gridSpan w:val="7"/>
            <w:tcBorders>
              <w:top w:val="single" w:sz="4" w:space="0" w:color="auto"/>
              <w:bottom w:val="single" w:sz="4" w:space="0" w:color="auto"/>
            </w:tcBorders>
          </w:tcPr>
          <w:p w14:paraId="680E66DB" w14:textId="1DD31879" w:rsidR="00932FBE" w:rsidRPr="00932FBE" w:rsidRDefault="00932FBE" w:rsidP="00932FBE">
            <w:pPr>
              <w:rPr>
                <w:b/>
                <w:bCs/>
              </w:rPr>
            </w:pPr>
          </w:p>
        </w:tc>
      </w:tr>
      <w:tr w:rsidR="00932FBE" w:rsidRPr="00932FBE" w14:paraId="369A9392" w14:textId="77777777" w:rsidTr="00821FD0">
        <w:trPr>
          <w:trHeight w:val="129"/>
        </w:trPr>
        <w:tc>
          <w:tcPr>
            <w:tcW w:w="2561" w:type="dxa"/>
            <w:gridSpan w:val="6"/>
            <w:vMerge w:val="restart"/>
            <w:tcBorders>
              <w:top w:val="single" w:sz="4" w:space="0" w:color="auto"/>
            </w:tcBorders>
            <w:noWrap/>
            <w:tcMar>
              <w:top w:w="108" w:type="dxa"/>
              <w:bottom w:w="108" w:type="dxa"/>
            </w:tcMar>
          </w:tcPr>
          <w:p w14:paraId="64DFA99E" w14:textId="7C522B42" w:rsidR="00932FBE" w:rsidRPr="00932FBE" w:rsidRDefault="00932FBE" w:rsidP="00932FBE">
            <w:pPr>
              <w:rPr>
                <w:rStyle w:val="Questionlabel"/>
              </w:rPr>
            </w:pPr>
            <w:r w:rsidRPr="00932FBE">
              <w:rPr>
                <w:rStyle w:val="Questionlabel"/>
              </w:rPr>
              <w:t>Rigging weight:]</w:t>
            </w:r>
          </w:p>
        </w:tc>
        <w:tc>
          <w:tcPr>
            <w:tcW w:w="862" w:type="dxa"/>
            <w:gridSpan w:val="4"/>
            <w:tcBorders>
              <w:top w:val="single" w:sz="4" w:space="0" w:color="auto"/>
              <w:bottom w:val="single" w:sz="4" w:space="0" w:color="auto"/>
            </w:tcBorders>
          </w:tcPr>
          <w:p w14:paraId="16B1AF5B" w14:textId="4CA71D70" w:rsidR="00932FBE" w:rsidRPr="00932FBE" w:rsidRDefault="00932FBE" w:rsidP="00932FBE">
            <w:pPr>
              <w:rPr>
                <w:rStyle w:val="Questionlabel"/>
              </w:rPr>
            </w:pPr>
            <w:r w:rsidRPr="00932FBE">
              <w:rPr>
                <w:rStyle w:val="Questionlabel"/>
              </w:rPr>
              <w:t>HB =</w:t>
            </w:r>
          </w:p>
        </w:tc>
        <w:tc>
          <w:tcPr>
            <w:tcW w:w="1727" w:type="dxa"/>
            <w:gridSpan w:val="8"/>
            <w:tcBorders>
              <w:top w:val="single" w:sz="4" w:space="0" w:color="auto"/>
              <w:bottom w:val="single" w:sz="4" w:space="0" w:color="auto"/>
            </w:tcBorders>
          </w:tcPr>
          <w:p w14:paraId="6359440B" w14:textId="0C9BCB2B" w:rsidR="00932FBE" w:rsidRPr="00932FBE" w:rsidRDefault="00DA7B79" w:rsidP="00932FBE">
            <w:pPr>
              <w:jc w:val="right"/>
              <w:rPr>
                <w:b/>
                <w:bCs/>
              </w:rPr>
            </w:pPr>
            <w:r>
              <w:rPr>
                <w:rFonts w:ascii="Times New Roman"/>
                <w:sz w:val="18"/>
              </w:rPr>
              <w:t>kg</w:t>
            </w:r>
          </w:p>
        </w:tc>
        <w:tc>
          <w:tcPr>
            <w:tcW w:w="2587" w:type="dxa"/>
            <w:gridSpan w:val="8"/>
            <w:vMerge w:val="restart"/>
            <w:tcBorders>
              <w:top w:val="single" w:sz="4" w:space="0" w:color="auto"/>
            </w:tcBorders>
          </w:tcPr>
          <w:p w14:paraId="19C8C31F" w14:textId="33689284" w:rsidR="00932FBE" w:rsidRPr="00932FBE" w:rsidRDefault="00932FBE" w:rsidP="00932FBE">
            <w:pPr>
              <w:rPr>
                <w:rStyle w:val="Questionlabel"/>
              </w:rPr>
            </w:pPr>
            <w:r w:rsidRPr="00932FBE">
              <w:rPr>
                <w:rStyle w:val="Questionlabel"/>
              </w:rPr>
              <w:t>Number of rigging / lift points on the load:</w:t>
            </w:r>
          </w:p>
        </w:tc>
        <w:tc>
          <w:tcPr>
            <w:tcW w:w="2611" w:type="dxa"/>
            <w:gridSpan w:val="7"/>
            <w:vMerge w:val="restart"/>
            <w:tcBorders>
              <w:top w:val="single" w:sz="4" w:space="0" w:color="auto"/>
            </w:tcBorders>
          </w:tcPr>
          <w:p w14:paraId="2896A73D" w14:textId="7AA4A7DD" w:rsidR="00932FBE" w:rsidRPr="00932FBE" w:rsidRDefault="00932FBE" w:rsidP="00932FBE">
            <w:pPr>
              <w:rPr>
                <w:b/>
                <w:bCs/>
              </w:rPr>
            </w:pPr>
          </w:p>
        </w:tc>
      </w:tr>
      <w:tr w:rsidR="00932FBE" w:rsidRPr="00932FBE" w14:paraId="538E74A1" w14:textId="77777777" w:rsidTr="00821FD0">
        <w:trPr>
          <w:trHeight w:val="129"/>
        </w:trPr>
        <w:tc>
          <w:tcPr>
            <w:tcW w:w="2561" w:type="dxa"/>
            <w:gridSpan w:val="6"/>
            <w:vMerge/>
            <w:noWrap/>
            <w:tcMar>
              <w:top w:w="108" w:type="dxa"/>
              <w:bottom w:w="108" w:type="dxa"/>
            </w:tcMar>
          </w:tcPr>
          <w:p w14:paraId="5E13358B" w14:textId="77777777" w:rsidR="00932FBE" w:rsidRPr="00932FBE" w:rsidRDefault="00932FBE" w:rsidP="00932FBE">
            <w:pPr>
              <w:rPr>
                <w:rStyle w:val="Questionlabel"/>
              </w:rPr>
            </w:pPr>
          </w:p>
        </w:tc>
        <w:tc>
          <w:tcPr>
            <w:tcW w:w="862" w:type="dxa"/>
            <w:gridSpan w:val="4"/>
            <w:tcBorders>
              <w:top w:val="single" w:sz="4" w:space="0" w:color="auto"/>
              <w:bottom w:val="single" w:sz="4" w:space="0" w:color="auto"/>
            </w:tcBorders>
          </w:tcPr>
          <w:p w14:paraId="6EDCFA70" w14:textId="4221400F" w:rsidR="00932FBE" w:rsidRPr="00932FBE" w:rsidRDefault="00932FBE" w:rsidP="00932FBE">
            <w:pPr>
              <w:rPr>
                <w:rStyle w:val="Questionlabel"/>
              </w:rPr>
            </w:pPr>
            <w:r w:rsidRPr="00932FBE">
              <w:rPr>
                <w:rStyle w:val="Questionlabel"/>
              </w:rPr>
              <w:t>RS =</w:t>
            </w:r>
          </w:p>
        </w:tc>
        <w:tc>
          <w:tcPr>
            <w:tcW w:w="1727" w:type="dxa"/>
            <w:gridSpan w:val="8"/>
            <w:tcBorders>
              <w:top w:val="single" w:sz="4" w:space="0" w:color="auto"/>
              <w:bottom w:val="single" w:sz="4" w:space="0" w:color="auto"/>
            </w:tcBorders>
          </w:tcPr>
          <w:p w14:paraId="21F9EDFD" w14:textId="4FCDF062" w:rsidR="00932FBE" w:rsidRPr="00932FBE" w:rsidRDefault="00DA7B79" w:rsidP="00932FBE">
            <w:pPr>
              <w:jc w:val="right"/>
              <w:rPr>
                <w:b/>
                <w:bCs/>
              </w:rPr>
            </w:pPr>
            <w:r>
              <w:rPr>
                <w:spacing w:val="-5"/>
                <w:sz w:val="18"/>
              </w:rPr>
              <w:t>kg</w:t>
            </w:r>
          </w:p>
        </w:tc>
        <w:tc>
          <w:tcPr>
            <w:tcW w:w="2587" w:type="dxa"/>
            <w:gridSpan w:val="8"/>
            <w:vMerge/>
          </w:tcPr>
          <w:p w14:paraId="0C2BCA3F" w14:textId="77777777" w:rsidR="00932FBE" w:rsidRPr="00932FBE" w:rsidRDefault="00932FBE" w:rsidP="00932FBE">
            <w:pPr>
              <w:rPr>
                <w:rStyle w:val="Questionlabel"/>
              </w:rPr>
            </w:pPr>
          </w:p>
        </w:tc>
        <w:tc>
          <w:tcPr>
            <w:tcW w:w="2611" w:type="dxa"/>
            <w:gridSpan w:val="7"/>
            <w:vMerge/>
          </w:tcPr>
          <w:p w14:paraId="06FA835E" w14:textId="77777777" w:rsidR="00932FBE" w:rsidRPr="00932FBE" w:rsidRDefault="00932FBE" w:rsidP="00932FBE">
            <w:pPr>
              <w:rPr>
                <w:b/>
                <w:bCs/>
              </w:rPr>
            </w:pPr>
          </w:p>
        </w:tc>
      </w:tr>
      <w:tr w:rsidR="00932FBE" w:rsidRPr="00932FBE" w14:paraId="1688B127" w14:textId="77777777" w:rsidTr="00821FD0">
        <w:trPr>
          <w:trHeight w:val="129"/>
        </w:trPr>
        <w:tc>
          <w:tcPr>
            <w:tcW w:w="2561" w:type="dxa"/>
            <w:gridSpan w:val="6"/>
            <w:vMerge/>
            <w:noWrap/>
            <w:tcMar>
              <w:top w:w="108" w:type="dxa"/>
              <w:bottom w:w="108" w:type="dxa"/>
            </w:tcMar>
          </w:tcPr>
          <w:p w14:paraId="1B1D2945" w14:textId="77777777" w:rsidR="00932FBE" w:rsidRPr="00932FBE" w:rsidRDefault="00932FBE" w:rsidP="00932FBE">
            <w:pPr>
              <w:rPr>
                <w:rStyle w:val="Questionlabel"/>
              </w:rPr>
            </w:pPr>
          </w:p>
        </w:tc>
        <w:tc>
          <w:tcPr>
            <w:tcW w:w="862" w:type="dxa"/>
            <w:gridSpan w:val="4"/>
            <w:tcBorders>
              <w:top w:val="single" w:sz="4" w:space="0" w:color="auto"/>
              <w:bottom w:val="single" w:sz="4" w:space="0" w:color="auto"/>
            </w:tcBorders>
          </w:tcPr>
          <w:p w14:paraId="0B453DE5" w14:textId="10A34848" w:rsidR="00932FBE" w:rsidRPr="00932FBE" w:rsidRDefault="00932FBE" w:rsidP="00932FBE">
            <w:pPr>
              <w:rPr>
                <w:rStyle w:val="Questionlabel"/>
              </w:rPr>
            </w:pPr>
            <w:r w:rsidRPr="00932FBE">
              <w:rPr>
                <w:rStyle w:val="Questionlabel"/>
              </w:rPr>
              <w:t>FJ =</w:t>
            </w:r>
          </w:p>
        </w:tc>
        <w:tc>
          <w:tcPr>
            <w:tcW w:w="1727" w:type="dxa"/>
            <w:gridSpan w:val="8"/>
            <w:tcBorders>
              <w:top w:val="single" w:sz="4" w:space="0" w:color="auto"/>
              <w:bottom w:val="single" w:sz="4" w:space="0" w:color="auto"/>
            </w:tcBorders>
          </w:tcPr>
          <w:p w14:paraId="48C4FB4E" w14:textId="2A8BCF8C" w:rsidR="00932FBE" w:rsidRPr="00932FBE" w:rsidRDefault="00DA7B79" w:rsidP="00932FBE">
            <w:pPr>
              <w:jc w:val="right"/>
              <w:rPr>
                <w:b/>
                <w:bCs/>
              </w:rPr>
            </w:pPr>
            <w:r>
              <w:rPr>
                <w:spacing w:val="-5"/>
                <w:sz w:val="18"/>
              </w:rPr>
              <w:t>kg</w:t>
            </w:r>
          </w:p>
        </w:tc>
        <w:tc>
          <w:tcPr>
            <w:tcW w:w="2587" w:type="dxa"/>
            <w:gridSpan w:val="8"/>
            <w:vMerge/>
          </w:tcPr>
          <w:p w14:paraId="47E9C4DD" w14:textId="77777777" w:rsidR="00932FBE" w:rsidRPr="00932FBE" w:rsidRDefault="00932FBE" w:rsidP="00932FBE">
            <w:pPr>
              <w:rPr>
                <w:rStyle w:val="Questionlabel"/>
              </w:rPr>
            </w:pPr>
          </w:p>
        </w:tc>
        <w:tc>
          <w:tcPr>
            <w:tcW w:w="2611" w:type="dxa"/>
            <w:gridSpan w:val="7"/>
            <w:vMerge/>
          </w:tcPr>
          <w:p w14:paraId="6E3230D8" w14:textId="77777777" w:rsidR="00932FBE" w:rsidRPr="00932FBE" w:rsidRDefault="00932FBE" w:rsidP="00932FBE">
            <w:pPr>
              <w:rPr>
                <w:b/>
                <w:bCs/>
              </w:rPr>
            </w:pPr>
          </w:p>
        </w:tc>
      </w:tr>
      <w:tr w:rsidR="00932FBE" w:rsidRPr="00932FBE" w14:paraId="6FEF789E" w14:textId="77777777" w:rsidTr="00821FD0">
        <w:trPr>
          <w:trHeight w:val="129"/>
        </w:trPr>
        <w:tc>
          <w:tcPr>
            <w:tcW w:w="2561" w:type="dxa"/>
            <w:gridSpan w:val="6"/>
            <w:vMerge/>
            <w:tcBorders>
              <w:bottom w:val="single" w:sz="4" w:space="0" w:color="auto"/>
            </w:tcBorders>
            <w:noWrap/>
            <w:tcMar>
              <w:top w:w="108" w:type="dxa"/>
              <w:bottom w:w="108" w:type="dxa"/>
            </w:tcMar>
          </w:tcPr>
          <w:p w14:paraId="1500E130" w14:textId="77777777" w:rsidR="00932FBE" w:rsidRPr="00932FBE" w:rsidRDefault="00932FBE" w:rsidP="00932FBE">
            <w:pPr>
              <w:rPr>
                <w:rStyle w:val="Questionlabel"/>
              </w:rPr>
            </w:pPr>
          </w:p>
        </w:tc>
        <w:tc>
          <w:tcPr>
            <w:tcW w:w="862" w:type="dxa"/>
            <w:gridSpan w:val="4"/>
            <w:tcBorders>
              <w:top w:val="single" w:sz="4" w:space="0" w:color="auto"/>
              <w:bottom w:val="single" w:sz="4" w:space="0" w:color="auto"/>
            </w:tcBorders>
          </w:tcPr>
          <w:p w14:paraId="79142497" w14:textId="6318BAE9" w:rsidR="00932FBE" w:rsidRPr="00932FBE" w:rsidRDefault="00932FBE" w:rsidP="00932FBE">
            <w:pPr>
              <w:rPr>
                <w:rStyle w:val="Questionlabel"/>
              </w:rPr>
            </w:pPr>
            <w:r w:rsidRPr="00932FBE">
              <w:rPr>
                <w:rStyle w:val="Questionlabel"/>
              </w:rPr>
              <w:t>RW =</w:t>
            </w:r>
          </w:p>
        </w:tc>
        <w:tc>
          <w:tcPr>
            <w:tcW w:w="1727" w:type="dxa"/>
            <w:gridSpan w:val="8"/>
            <w:tcBorders>
              <w:top w:val="single" w:sz="4" w:space="0" w:color="auto"/>
              <w:bottom w:val="single" w:sz="4" w:space="0" w:color="auto"/>
            </w:tcBorders>
          </w:tcPr>
          <w:p w14:paraId="5DCBB4DE" w14:textId="50A5EF92" w:rsidR="00932FBE" w:rsidRPr="00932FBE" w:rsidRDefault="00DA7B79" w:rsidP="00932FBE">
            <w:pPr>
              <w:jc w:val="right"/>
              <w:rPr>
                <w:b/>
                <w:bCs/>
              </w:rPr>
            </w:pPr>
            <w:r>
              <w:rPr>
                <w:spacing w:val="-5"/>
                <w:sz w:val="18"/>
              </w:rPr>
              <w:t>kg</w:t>
            </w:r>
          </w:p>
        </w:tc>
        <w:tc>
          <w:tcPr>
            <w:tcW w:w="2587" w:type="dxa"/>
            <w:gridSpan w:val="8"/>
            <w:vMerge/>
            <w:tcBorders>
              <w:bottom w:val="single" w:sz="4" w:space="0" w:color="auto"/>
            </w:tcBorders>
          </w:tcPr>
          <w:p w14:paraId="6AE69EF5" w14:textId="77777777" w:rsidR="00932FBE" w:rsidRPr="00932FBE" w:rsidRDefault="00932FBE" w:rsidP="00932FBE">
            <w:pPr>
              <w:rPr>
                <w:rStyle w:val="Questionlabel"/>
              </w:rPr>
            </w:pPr>
          </w:p>
        </w:tc>
        <w:tc>
          <w:tcPr>
            <w:tcW w:w="2611" w:type="dxa"/>
            <w:gridSpan w:val="7"/>
            <w:vMerge/>
            <w:tcBorders>
              <w:bottom w:val="single" w:sz="4" w:space="0" w:color="auto"/>
            </w:tcBorders>
          </w:tcPr>
          <w:p w14:paraId="2C6D15F1" w14:textId="77777777" w:rsidR="00932FBE" w:rsidRPr="00932FBE" w:rsidRDefault="00932FBE" w:rsidP="00932FBE">
            <w:pPr>
              <w:rPr>
                <w:b/>
                <w:bCs/>
              </w:rPr>
            </w:pPr>
          </w:p>
        </w:tc>
      </w:tr>
      <w:tr w:rsidR="00932FBE" w:rsidRPr="00932FBE" w14:paraId="56F8EE9C" w14:textId="77777777" w:rsidTr="00821FD0">
        <w:trPr>
          <w:trHeight w:val="24"/>
        </w:trPr>
        <w:tc>
          <w:tcPr>
            <w:tcW w:w="2561" w:type="dxa"/>
            <w:gridSpan w:val="6"/>
            <w:tcBorders>
              <w:top w:val="single" w:sz="4" w:space="0" w:color="auto"/>
              <w:bottom w:val="single" w:sz="4" w:space="0" w:color="auto"/>
            </w:tcBorders>
            <w:noWrap/>
            <w:tcMar>
              <w:top w:w="108" w:type="dxa"/>
              <w:bottom w:w="108" w:type="dxa"/>
            </w:tcMar>
          </w:tcPr>
          <w:p w14:paraId="2A39EC69" w14:textId="35FB58CE" w:rsidR="00932FBE" w:rsidRPr="00932FBE" w:rsidRDefault="00932FBE" w:rsidP="00932FBE">
            <w:pPr>
              <w:rPr>
                <w:rStyle w:val="Questionlabel"/>
              </w:rPr>
            </w:pPr>
            <w:r w:rsidRPr="00932FBE">
              <w:rPr>
                <w:rStyle w:val="Questionlabel"/>
              </w:rPr>
              <w:t xml:space="preserve">Total Weight to be Lifted: </w:t>
            </w:r>
          </w:p>
        </w:tc>
        <w:tc>
          <w:tcPr>
            <w:tcW w:w="2589" w:type="dxa"/>
            <w:gridSpan w:val="12"/>
            <w:tcBorders>
              <w:top w:val="single" w:sz="4" w:space="0" w:color="auto"/>
              <w:bottom w:val="single" w:sz="4" w:space="0" w:color="auto"/>
            </w:tcBorders>
          </w:tcPr>
          <w:p w14:paraId="5B8437EE" w14:textId="679D575E" w:rsidR="00932FBE" w:rsidRPr="004D273F" w:rsidRDefault="00DA7B79" w:rsidP="004D273F">
            <w:pPr>
              <w:jc w:val="right"/>
            </w:pPr>
            <w:r w:rsidRPr="004D273F">
              <w:t>kg</w:t>
            </w:r>
          </w:p>
        </w:tc>
        <w:tc>
          <w:tcPr>
            <w:tcW w:w="2587" w:type="dxa"/>
            <w:gridSpan w:val="8"/>
            <w:tcBorders>
              <w:top w:val="single" w:sz="4" w:space="0" w:color="auto"/>
              <w:bottom w:val="single" w:sz="4" w:space="0" w:color="auto"/>
            </w:tcBorders>
          </w:tcPr>
          <w:p w14:paraId="3F446807" w14:textId="6A473D46" w:rsidR="00932FBE" w:rsidRPr="00932FBE" w:rsidRDefault="00932FBE" w:rsidP="00932FBE">
            <w:pPr>
              <w:rPr>
                <w:rStyle w:val="Questionlabel"/>
              </w:rPr>
            </w:pPr>
            <w:r w:rsidRPr="00932FBE">
              <w:rPr>
                <w:rStyle w:val="Questionlabel"/>
              </w:rPr>
              <w:t>Offset centre of gravity</w:t>
            </w:r>
          </w:p>
        </w:tc>
        <w:tc>
          <w:tcPr>
            <w:tcW w:w="2611" w:type="dxa"/>
            <w:gridSpan w:val="7"/>
            <w:tcBorders>
              <w:top w:val="single" w:sz="4" w:space="0" w:color="auto"/>
              <w:bottom w:val="single" w:sz="4" w:space="0" w:color="auto"/>
            </w:tcBorders>
          </w:tcPr>
          <w:p w14:paraId="485DF125" w14:textId="10850A77" w:rsidR="00932FBE" w:rsidRPr="00932FBE" w:rsidRDefault="00932FBE" w:rsidP="00932FBE">
            <w:r w:rsidRPr="00932FBE">
              <w:t>Yes</w:t>
            </w:r>
            <w:r w:rsidR="002865A2">
              <w:t xml:space="preserve"> </w:t>
            </w:r>
            <w:r w:rsidRPr="00932FBE">
              <w:t>/</w:t>
            </w:r>
            <w:r w:rsidR="002865A2">
              <w:t xml:space="preserve"> </w:t>
            </w:r>
            <w:r w:rsidRPr="00932FBE">
              <w:t>No</w:t>
            </w:r>
          </w:p>
        </w:tc>
      </w:tr>
      <w:tr w:rsidR="00932FBE" w:rsidRPr="00932FBE" w14:paraId="760EDD11" w14:textId="77777777" w:rsidTr="00821FD0">
        <w:trPr>
          <w:trHeight w:val="90"/>
        </w:trPr>
        <w:tc>
          <w:tcPr>
            <w:tcW w:w="2561" w:type="dxa"/>
            <w:gridSpan w:val="6"/>
            <w:tcBorders>
              <w:top w:val="single" w:sz="4" w:space="0" w:color="auto"/>
              <w:bottom w:val="single" w:sz="4" w:space="0" w:color="auto"/>
            </w:tcBorders>
            <w:noWrap/>
            <w:tcMar>
              <w:top w:w="108" w:type="dxa"/>
              <w:bottom w:w="108" w:type="dxa"/>
            </w:tcMar>
          </w:tcPr>
          <w:p w14:paraId="4E851457" w14:textId="77777777" w:rsidR="00932FBE" w:rsidRPr="00932FBE" w:rsidRDefault="00932FBE" w:rsidP="00932FBE">
            <w:pPr>
              <w:rPr>
                <w:b/>
                <w:bCs/>
              </w:rPr>
            </w:pPr>
          </w:p>
        </w:tc>
        <w:tc>
          <w:tcPr>
            <w:tcW w:w="2589" w:type="dxa"/>
            <w:gridSpan w:val="12"/>
            <w:tcBorders>
              <w:top w:val="single" w:sz="4" w:space="0" w:color="auto"/>
              <w:bottom w:val="single" w:sz="4" w:space="0" w:color="auto"/>
            </w:tcBorders>
          </w:tcPr>
          <w:p w14:paraId="388B7971" w14:textId="1B4F5BE5" w:rsidR="00932FBE" w:rsidRPr="00932FBE" w:rsidRDefault="00932FBE" w:rsidP="00932FBE">
            <w:pPr>
              <w:rPr>
                <w:b/>
                <w:bCs/>
              </w:rPr>
            </w:pPr>
          </w:p>
        </w:tc>
        <w:tc>
          <w:tcPr>
            <w:tcW w:w="2587" w:type="dxa"/>
            <w:gridSpan w:val="8"/>
            <w:tcBorders>
              <w:top w:val="single" w:sz="4" w:space="0" w:color="auto"/>
              <w:bottom w:val="single" w:sz="4" w:space="0" w:color="auto"/>
            </w:tcBorders>
          </w:tcPr>
          <w:p w14:paraId="559C0392" w14:textId="77777777" w:rsidR="00932FBE" w:rsidRPr="00932FBE" w:rsidRDefault="00932FBE" w:rsidP="00932FBE">
            <w:pPr>
              <w:rPr>
                <w:b/>
                <w:bCs/>
              </w:rPr>
            </w:pPr>
          </w:p>
        </w:tc>
        <w:tc>
          <w:tcPr>
            <w:tcW w:w="2611" w:type="dxa"/>
            <w:gridSpan w:val="7"/>
            <w:tcBorders>
              <w:top w:val="single" w:sz="4" w:space="0" w:color="auto"/>
              <w:bottom w:val="single" w:sz="4" w:space="0" w:color="auto"/>
            </w:tcBorders>
          </w:tcPr>
          <w:p w14:paraId="7A67AAC2" w14:textId="3EAB8863" w:rsidR="00932FBE" w:rsidRPr="00932FBE" w:rsidRDefault="00932FBE" w:rsidP="00932FBE">
            <w:pPr>
              <w:rPr>
                <w:b/>
                <w:bCs/>
              </w:rPr>
            </w:pPr>
          </w:p>
        </w:tc>
      </w:tr>
      <w:tr w:rsidR="00932FBE" w:rsidRPr="00932FBE" w14:paraId="0DB5B379" w14:textId="77777777" w:rsidTr="00932FBE">
        <w:trPr>
          <w:trHeight w:val="90"/>
        </w:trPr>
        <w:tc>
          <w:tcPr>
            <w:tcW w:w="10348" w:type="dxa"/>
            <w:gridSpan w:val="33"/>
            <w:tcBorders>
              <w:top w:val="single" w:sz="4" w:space="0" w:color="auto"/>
              <w:bottom w:val="single" w:sz="4" w:space="0" w:color="auto"/>
            </w:tcBorders>
            <w:shd w:val="clear" w:color="auto" w:fill="F2F2F2" w:themeFill="background1" w:themeFillShade="F2"/>
            <w:noWrap/>
            <w:tcMar>
              <w:top w:w="108" w:type="dxa"/>
              <w:bottom w:w="108" w:type="dxa"/>
            </w:tcMar>
          </w:tcPr>
          <w:p w14:paraId="4D213331" w14:textId="068AB806" w:rsidR="00932FBE" w:rsidRPr="00932FBE" w:rsidRDefault="00932FBE" w:rsidP="00932FBE">
            <w:pPr>
              <w:rPr>
                <w:rStyle w:val="Questionlabel"/>
              </w:rPr>
            </w:pPr>
            <w:r w:rsidRPr="00932FBE">
              <w:rPr>
                <w:rStyle w:val="Questionlabel"/>
              </w:rPr>
              <w:t xml:space="preserve">Weights and </w:t>
            </w:r>
            <w:r w:rsidR="00DA7B79">
              <w:rPr>
                <w:rStyle w:val="Questionlabel"/>
              </w:rPr>
              <w:t>dimensions</w:t>
            </w:r>
            <w:r w:rsidR="00DA7B79" w:rsidRPr="00932FBE">
              <w:rPr>
                <w:rStyle w:val="Questionlabel"/>
              </w:rPr>
              <w:t xml:space="preserve"> </w:t>
            </w:r>
            <w:r w:rsidRPr="00932FBE">
              <w:rPr>
                <w:rStyle w:val="Questionlabel"/>
              </w:rPr>
              <w:t>of additional lifts</w:t>
            </w:r>
          </w:p>
        </w:tc>
      </w:tr>
      <w:tr w:rsidR="00932FBE" w:rsidRPr="00932FBE" w14:paraId="0E9458D1" w14:textId="77777777" w:rsidTr="00821FD0">
        <w:trPr>
          <w:trHeight w:val="68"/>
        </w:trPr>
        <w:tc>
          <w:tcPr>
            <w:tcW w:w="2561" w:type="dxa"/>
            <w:gridSpan w:val="6"/>
            <w:tcBorders>
              <w:top w:val="single" w:sz="4" w:space="0" w:color="auto"/>
              <w:bottom w:val="single" w:sz="4" w:space="0" w:color="auto"/>
            </w:tcBorders>
            <w:noWrap/>
            <w:tcMar>
              <w:top w:w="108" w:type="dxa"/>
              <w:bottom w:w="108" w:type="dxa"/>
            </w:tcMar>
          </w:tcPr>
          <w:p w14:paraId="56FD874D" w14:textId="4E61C6A9" w:rsidR="00932FBE" w:rsidRPr="00932FBE" w:rsidRDefault="00932FBE" w:rsidP="00932FBE">
            <w:r w:rsidRPr="00932FBE">
              <w:t>Load weight</w:t>
            </w:r>
          </w:p>
        </w:tc>
        <w:tc>
          <w:tcPr>
            <w:tcW w:w="2589" w:type="dxa"/>
            <w:gridSpan w:val="12"/>
            <w:tcBorders>
              <w:top w:val="single" w:sz="4" w:space="0" w:color="auto"/>
              <w:bottom w:val="single" w:sz="4" w:space="0" w:color="auto"/>
            </w:tcBorders>
          </w:tcPr>
          <w:p w14:paraId="573C831E" w14:textId="1732FBB0" w:rsidR="00932FBE" w:rsidRPr="004D273F" w:rsidRDefault="00DA7B79" w:rsidP="004D273F">
            <w:pPr>
              <w:jc w:val="right"/>
            </w:pPr>
            <w:r>
              <w:t>kg</w:t>
            </w:r>
          </w:p>
        </w:tc>
        <w:tc>
          <w:tcPr>
            <w:tcW w:w="3092" w:type="dxa"/>
            <w:gridSpan w:val="11"/>
            <w:tcBorders>
              <w:top w:val="single" w:sz="4" w:space="0" w:color="auto"/>
              <w:bottom w:val="single" w:sz="4" w:space="0" w:color="auto"/>
            </w:tcBorders>
          </w:tcPr>
          <w:p w14:paraId="477EF030" w14:textId="0CCB504C" w:rsidR="00932FBE" w:rsidRPr="00932FBE" w:rsidRDefault="00932FBE" w:rsidP="00932FBE">
            <w:r w:rsidRPr="00932FBE">
              <w:t xml:space="preserve">Load </w:t>
            </w:r>
            <w:r w:rsidR="00E32318">
              <w:t>d</w:t>
            </w:r>
            <w:r w:rsidRPr="00932FBE">
              <w:t>imensions (L x W x H)</w:t>
            </w:r>
          </w:p>
        </w:tc>
        <w:tc>
          <w:tcPr>
            <w:tcW w:w="2106" w:type="dxa"/>
            <w:gridSpan w:val="4"/>
            <w:tcBorders>
              <w:top w:val="single" w:sz="4" w:space="0" w:color="auto"/>
              <w:bottom w:val="single" w:sz="4" w:space="0" w:color="auto"/>
            </w:tcBorders>
          </w:tcPr>
          <w:p w14:paraId="00350F30" w14:textId="0C0C82AB" w:rsidR="00932FBE" w:rsidRPr="00932FBE" w:rsidRDefault="00932FBE" w:rsidP="00932FBE">
            <w:pPr>
              <w:rPr>
                <w:b/>
                <w:bCs/>
              </w:rPr>
            </w:pPr>
          </w:p>
        </w:tc>
      </w:tr>
      <w:tr w:rsidR="00E32318" w:rsidRPr="00932FBE" w14:paraId="1D6D4B55" w14:textId="77777777" w:rsidTr="00821FD0">
        <w:trPr>
          <w:trHeight w:val="68"/>
        </w:trPr>
        <w:tc>
          <w:tcPr>
            <w:tcW w:w="2561" w:type="dxa"/>
            <w:gridSpan w:val="6"/>
            <w:tcBorders>
              <w:top w:val="single" w:sz="4" w:space="0" w:color="auto"/>
              <w:bottom w:val="single" w:sz="4" w:space="0" w:color="auto"/>
            </w:tcBorders>
            <w:noWrap/>
            <w:tcMar>
              <w:top w:w="108" w:type="dxa"/>
              <w:bottom w:w="108" w:type="dxa"/>
            </w:tcMar>
          </w:tcPr>
          <w:p w14:paraId="0C1362E8" w14:textId="180F0D99" w:rsidR="00E32318" w:rsidRPr="00932FBE" w:rsidRDefault="00E32318" w:rsidP="00E32318">
            <w:r w:rsidRPr="00932FBE">
              <w:t>Load weight</w:t>
            </w:r>
          </w:p>
        </w:tc>
        <w:tc>
          <w:tcPr>
            <w:tcW w:w="2589" w:type="dxa"/>
            <w:gridSpan w:val="12"/>
            <w:tcBorders>
              <w:top w:val="single" w:sz="4" w:space="0" w:color="auto"/>
              <w:bottom w:val="single" w:sz="4" w:space="0" w:color="auto"/>
            </w:tcBorders>
          </w:tcPr>
          <w:p w14:paraId="5EC612CE" w14:textId="21FCE5A9" w:rsidR="00E32318" w:rsidRPr="004D273F" w:rsidRDefault="00DA7B79" w:rsidP="004D273F">
            <w:pPr>
              <w:jc w:val="right"/>
            </w:pPr>
            <w:r>
              <w:t>kg</w:t>
            </w:r>
          </w:p>
        </w:tc>
        <w:tc>
          <w:tcPr>
            <w:tcW w:w="3092" w:type="dxa"/>
            <w:gridSpan w:val="11"/>
            <w:tcBorders>
              <w:top w:val="single" w:sz="4" w:space="0" w:color="auto"/>
              <w:bottom w:val="single" w:sz="4" w:space="0" w:color="auto"/>
            </w:tcBorders>
          </w:tcPr>
          <w:p w14:paraId="6FCC4F56" w14:textId="52E3F2C2" w:rsidR="00E32318" w:rsidRPr="00932FBE" w:rsidRDefault="00E32318" w:rsidP="00E32318">
            <w:pPr>
              <w:rPr>
                <w:b/>
                <w:bCs/>
              </w:rPr>
            </w:pPr>
            <w:r w:rsidRPr="006F7735">
              <w:t>Load dimensions (L x W x H)</w:t>
            </w:r>
          </w:p>
        </w:tc>
        <w:tc>
          <w:tcPr>
            <w:tcW w:w="2106" w:type="dxa"/>
            <w:gridSpan w:val="4"/>
            <w:tcBorders>
              <w:top w:val="single" w:sz="4" w:space="0" w:color="auto"/>
              <w:bottom w:val="single" w:sz="4" w:space="0" w:color="auto"/>
            </w:tcBorders>
          </w:tcPr>
          <w:p w14:paraId="00AA3985" w14:textId="5BCABF22" w:rsidR="00E32318" w:rsidRPr="00932FBE" w:rsidRDefault="00E32318" w:rsidP="00E32318">
            <w:pPr>
              <w:rPr>
                <w:b/>
                <w:bCs/>
              </w:rPr>
            </w:pPr>
          </w:p>
        </w:tc>
      </w:tr>
      <w:tr w:rsidR="00E32318" w:rsidRPr="00932FBE" w14:paraId="7A21537D" w14:textId="77777777" w:rsidTr="00821FD0">
        <w:trPr>
          <w:trHeight w:val="68"/>
        </w:trPr>
        <w:tc>
          <w:tcPr>
            <w:tcW w:w="2561" w:type="dxa"/>
            <w:gridSpan w:val="6"/>
            <w:tcBorders>
              <w:top w:val="single" w:sz="4" w:space="0" w:color="auto"/>
              <w:bottom w:val="single" w:sz="4" w:space="0" w:color="auto"/>
            </w:tcBorders>
            <w:noWrap/>
            <w:tcMar>
              <w:top w:w="108" w:type="dxa"/>
              <w:bottom w:w="108" w:type="dxa"/>
            </w:tcMar>
          </w:tcPr>
          <w:p w14:paraId="59671D2E" w14:textId="14897602" w:rsidR="00E32318" w:rsidRPr="00932FBE" w:rsidRDefault="00E32318" w:rsidP="00E32318">
            <w:r w:rsidRPr="00932FBE">
              <w:t>Load weight</w:t>
            </w:r>
          </w:p>
        </w:tc>
        <w:tc>
          <w:tcPr>
            <w:tcW w:w="2589" w:type="dxa"/>
            <w:gridSpan w:val="12"/>
            <w:tcBorders>
              <w:top w:val="single" w:sz="4" w:space="0" w:color="auto"/>
              <w:bottom w:val="single" w:sz="4" w:space="0" w:color="auto"/>
            </w:tcBorders>
          </w:tcPr>
          <w:p w14:paraId="63D75F4D" w14:textId="1635EF3A" w:rsidR="00E32318" w:rsidRPr="004D273F" w:rsidRDefault="00DA7B79" w:rsidP="004D273F">
            <w:pPr>
              <w:jc w:val="right"/>
            </w:pPr>
            <w:r>
              <w:t>kg</w:t>
            </w:r>
          </w:p>
        </w:tc>
        <w:tc>
          <w:tcPr>
            <w:tcW w:w="3092" w:type="dxa"/>
            <w:gridSpan w:val="11"/>
            <w:tcBorders>
              <w:top w:val="single" w:sz="4" w:space="0" w:color="auto"/>
              <w:bottom w:val="single" w:sz="4" w:space="0" w:color="auto"/>
            </w:tcBorders>
          </w:tcPr>
          <w:p w14:paraId="5870005C" w14:textId="0DE4E2E8" w:rsidR="00E32318" w:rsidRPr="00932FBE" w:rsidRDefault="00E32318" w:rsidP="00E32318">
            <w:pPr>
              <w:rPr>
                <w:b/>
                <w:bCs/>
              </w:rPr>
            </w:pPr>
            <w:r w:rsidRPr="006F7735">
              <w:t>Load dimensions (L x W x H)</w:t>
            </w:r>
          </w:p>
        </w:tc>
        <w:tc>
          <w:tcPr>
            <w:tcW w:w="2106" w:type="dxa"/>
            <w:gridSpan w:val="4"/>
            <w:tcBorders>
              <w:top w:val="single" w:sz="4" w:space="0" w:color="auto"/>
              <w:bottom w:val="single" w:sz="4" w:space="0" w:color="auto"/>
            </w:tcBorders>
          </w:tcPr>
          <w:p w14:paraId="04EFAF36" w14:textId="00C67AF1" w:rsidR="00E32318" w:rsidRPr="00932FBE" w:rsidRDefault="00E32318" w:rsidP="00E32318">
            <w:pPr>
              <w:rPr>
                <w:b/>
                <w:bCs/>
              </w:rPr>
            </w:pPr>
          </w:p>
        </w:tc>
      </w:tr>
      <w:tr w:rsidR="00E32318" w:rsidRPr="00932FBE" w14:paraId="147B9E4E" w14:textId="77777777" w:rsidTr="00821FD0">
        <w:trPr>
          <w:trHeight w:val="68"/>
        </w:trPr>
        <w:tc>
          <w:tcPr>
            <w:tcW w:w="2561" w:type="dxa"/>
            <w:gridSpan w:val="6"/>
            <w:tcBorders>
              <w:top w:val="single" w:sz="4" w:space="0" w:color="auto"/>
              <w:bottom w:val="single" w:sz="4" w:space="0" w:color="auto"/>
            </w:tcBorders>
            <w:noWrap/>
            <w:tcMar>
              <w:top w:w="108" w:type="dxa"/>
              <w:bottom w:w="108" w:type="dxa"/>
            </w:tcMar>
          </w:tcPr>
          <w:p w14:paraId="0C6F9044" w14:textId="7880F2E1" w:rsidR="00E32318" w:rsidRPr="00932FBE" w:rsidRDefault="00E32318" w:rsidP="00E32318">
            <w:r w:rsidRPr="00932FBE">
              <w:t>Load weight</w:t>
            </w:r>
          </w:p>
        </w:tc>
        <w:tc>
          <w:tcPr>
            <w:tcW w:w="2589" w:type="dxa"/>
            <w:gridSpan w:val="12"/>
            <w:tcBorders>
              <w:top w:val="single" w:sz="4" w:space="0" w:color="auto"/>
              <w:bottom w:val="single" w:sz="4" w:space="0" w:color="auto"/>
            </w:tcBorders>
          </w:tcPr>
          <w:p w14:paraId="2EFE44AA" w14:textId="2584D9FA" w:rsidR="00E32318" w:rsidRPr="004D273F" w:rsidRDefault="00DA7B79" w:rsidP="004D273F">
            <w:pPr>
              <w:jc w:val="right"/>
            </w:pPr>
            <w:r>
              <w:t>kg</w:t>
            </w:r>
          </w:p>
        </w:tc>
        <w:tc>
          <w:tcPr>
            <w:tcW w:w="3092" w:type="dxa"/>
            <w:gridSpan w:val="11"/>
            <w:tcBorders>
              <w:top w:val="single" w:sz="4" w:space="0" w:color="auto"/>
              <w:bottom w:val="single" w:sz="4" w:space="0" w:color="auto"/>
            </w:tcBorders>
          </w:tcPr>
          <w:p w14:paraId="6B9CFDEE" w14:textId="20E19D60" w:rsidR="00E32318" w:rsidRPr="00932FBE" w:rsidRDefault="00E32318" w:rsidP="00E32318">
            <w:pPr>
              <w:rPr>
                <w:b/>
                <w:bCs/>
              </w:rPr>
            </w:pPr>
            <w:r w:rsidRPr="006F7735">
              <w:t>Load dimensions (L x W x H)</w:t>
            </w:r>
          </w:p>
        </w:tc>
        <w:tc>
          <w:tcPr>
            <w:tcW w:w="2106" w:type="dxa"/>
            <w:gridSpan w:val="4"/>
            <w:tcBorders>
              <w:top w:val="single" w:sz="4" w:space="0" w:color="auto"/>
              <w:bottom w:val="single" w:sz="4" w:space="0" w:color="auto"/>
            </w:tcBorders>
          </w:tcPr>
          <w:p w14:paraId="6B8CD2B0" w14:textId="44C6747C" w:rsidR="00E32318" w:rsidRPr="00932FBE" w:rsidRDefault="00E32318" w:rsidP="00E32318">
            <w:pPr>
              <w:rPr>
                <w:b/>
                <w:bCs/>
              </w:rPr>
            </w:pPr>
          </w:p>
        </w:tc>
      </w:tr>
      <w:tr w:rsidR="00E32318" w:rsidRPr="00E32318" w14:paraId="1B5AB4D4" w14:textId="77777777" w:rsidTr="00E32318">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22185AA8" w14:textId="1F489D13" w:rsidR="00E32318" w:rsidRPr="00E32318" w:rsidRDefault="00E32318" w:rsidP="00E32318">
            <w:pPr>
              <w:rPr>
                <w:rStyle w:val="Questionlabel"/>
              </w:rPr>
            </w:pPr>
            <w:r w:rsidRPr="00E32318">
              <w:rPr>
                <w:rStyle w:val="Questionlabel"/>
              </w:rPr>
              <w:t>Crane – mobile, portal, crawler, truck-mounted, HIAB, etc</w:t>
            </w:r>
          </w:p>
        </w:tc>
      </w:tr>
      <w:tr w:rsidR="00E32318" w:rsidRPr="00932FBE" w14:paraId="61152502" w14:textId="77777777" w:rsidTr="00821FD0">
        <w:trPr>
          <w:trHeight w:val="32"/>
        </w:trPr>
        <w:tc>
          <w:tcPr>
            <w:tcW w:w="5966" w:type="dxa"/>
            <w:gridSpan w:val="21"/>
            <w:tcBorders>
              <w:top w:val="single" w:sz="4" w:space="0" w:color="auto"/>
              <w:bottom w:val="single" w:sz="4" w:space="0" w:color="auto"/>
            </w:tcBorders>
            <w:noWrap/>
            <w:tcMar>
              <w:top w:w="108" w:type="dxa"/>
              <w:bottom w:w="108" w:type="dxa"/>
            </w:tcMar>
          </w:tcPr>
          <w:p w14:paraId="7D0CB660" w14:textId="0D737B3F" w:rsidR="00E32318" w:rsidRPr="00E32318" w:rsidRDefault="00E32318" w:rsidP="00E32318">
            <w:pPr>
              <w:rPr>
                <w:rStyle w:val="Questionlabel"/>
              </w:rPr>
            </w:pPr>
            <w:r>
              <w:rPr>
                <w:rStyle w:val="Questionlabel"/>
              </w:rPr>
              <w:t>C</w:t>
            </w:r>
            <w:r w:rsidRPr="00E32318">
              <w:rPr>
                <w:rStyle w:val="Questionlabel"/>
              </w:rPr>
              <w:t xml:space="preserve">rane </w:t>
            </w:r>
            <w:r>
              <w:rPr>
                <w:rStyle w:val="Questionlabel"/>
              </w:rPr>
              <w:t>m</w:t>
            </w:r>
            <w:r w:rsidRPr="00E32318">
              <w:rPr>
                <w:rStyle w:val="Questionlabel"/>
              </w:rPr>
              <w:t>anufacturer (e.g</w:t>
            </w:r>
            <w:r>
              <w:rPr>
                <w:rStyle w:val="Questionlabel"/>
              </w:rPr>
              <w:t>.</w:t>
            </w:r>
            <w:r w:rsidRPr="00E32318">
              <w:rPr>
                <w:rStyle w:val="Questionlabel"/>
              </w:rPr>
              <w:t xml:space="preserve"> model, capacity. etc.)</w:t>
            </w:r>
          </w:p>
        </w:tc>
        <w:tc>
          <w:tcPr>
            <w:tcW w:w="4382" w:type="dxa"/>
            <w:gridSpan w:val="12"/>
            <w:tcBorders>
              <w:top w:val="single" w:sz="4" w:space="0" w:color="auto"/>
              <w:bottom w:val="single" w:sz="4" w:space="0" w:color="auto"/>
            </w:tcBorders>
          </w:tcPr>
          <w:p w14:paraId="511300DE" w14:textId="67212170" w:rsidR="00E32318" w:rsidRPr="00932FBE" w:rsidRDefault="00E32318" w:rsidP="00E32318">
            <w:pPr>
              <w:rPr>
                <w:b/>
                <w:bCs/>
              </w:rPr>
            </w:pPr>
          </w:p>
        </w:tc>
      </w:tr>
      <w:tr w:rsidR="00E32318" w:rsidRPr="00932FBE" w14:paraId="6F304A98" w14:textId="77777777" w:rsidTr="00821FD0">
        <w:trPr>
          <w:trHeight w:val="30"/>
        </w:trPr>
        <w:tc>
          <w:tcPr>
            <w:tcW w:w="5966" w:type="dxa"/>
            <w:gridSpan w:val="21"/>
            <w:tcBorders>
              <w:top w:val="single" w:sz="4" w:space="0" w:color="auto"/>
              <w:bottom w:val="single" w:sz="4" w:space="0" w:color="auto"/>
            </w:tcBorders>
            <w:noWrap/>
            <w:tcMar>
              <w:top w:w="108" w:type="dxa"/>
              <w:bottom w:w="108" w:type="dxa"/>
            </w:tcMar>
          </w:tcPr>
          <w:p w14:paraId="37843CE6" w14:textId="2AE81E7C" w:rsidR="00E32318" w:rsidRPr="00E32318" w:rsidRDefault="00E32318" w:rsidP="00E32318">
            <w:pPr>
              <w:rPr>
                <w:rStyle w:val="Questionlabel"/>
              </w:rPr>
            </w:pPr>
            <w:r>
              <w:rPr>
                <w:rStyle w:val="Questionlabel"/>
              </w:rPr>
              <w:t>I</w:t>
            </w:r>
            <w:r w:rsidRPr="00E32318">
              <w:rPr>
                <w:rStyle w:val="Questionlabel"/>
              </w:rPr>
              <w:t>dentification number</w:t>
            </w:r>
            <w:r>
              <w:rPr>
                <w:rStyle w:val="Questionlabel"/>
              </w:rPr>
              <w:t xml:space="preserve"> </w:t>
            </w:r>
            <w:r w:rsidRPr="00E32318">
              <w:rPr>
                <w:rStyle w:val="Questionlabel"/>
              </w:rPr>
              <w:t>(certificate, registration etc.)</w:t>
            </w:r>
          </w:p>
        </w:tc>
        <w:tc>
          <w:tcPr>
            <w:tcW w:w="4382" w:type="dxa"/>
            <w:gridSpan w:val="12"/>
            <w:tcBorders>
              <w:top w:val="single" w:sz="4" w:space="0" w:color="auto"/>
              <w:bottom w:val="single" w:sz="4" w:space="0" w:color="auto"/>
            </w:tcBorders>
          </w:tcPr>
          <w:p w14:paraId="06E736DC" w14:textId="1FA92885" w:rsidR="00E32318" w:rsidRPr="00932FBE" w:rsidRDefault="00E32318" w:rsidP="00E32318">
            <w:pPr>
              <w:rPr>
                <w:b/>
                <w:bCs/>
              </w:rPr>
            </w:pPr>
          </w:p>
        </w:tc>
      </w:tr>
      <w:tr w:rsidR="00E32318" w:rsidRPr="00932FBE" w14:paraId="6E6F1A5C" w14:textId="77777777" w:rsidTr="00821FD0">
        <w:trPr>
          <w:trHeight w:val="30"/>
        </w:trPr>
        <w:tc>
          <w:tcPr>
            <w:tcW w:w="5966" w:type="dxa"/>
            <w:gridSpan w:val="21"/>
            <w:tcBorders>
              <w:top w:val="single" w:sz="4" w:space="0" w:color="auto"/>
              <w:bottom w:val="single" w:sz="4" w:space="0" w:color="auto"/>
            </w:tcBorders>
            <w:noWrap/>
            <w:tcMar>
              <w:top w:w="108" w:type="dxa"/>
              <w:bottom w:w="108" w:type="dxa"/>
            </w:tcMar>
          </w:tcPr>
          <w:p w14:paraId="1632385E" w14:textId="72D86A9F" w:rsidR="00E32318" w:rsidRPr="00E32318" w:rsidRDefault="00E32318" w:rsidP="00E32318">
            <w:pPr>
              <w:rPr>
                <w:rStyle w:val="Questionlabel"/>
              </w:rPr>
            </w:pPr>
            <w:r>
              <w:rPr>
                <w:rStyle w:val="Questionlabel"/>
              </w:rPr>
              <w:t>M</w:t>
            </w:r>
            <w:r w:rsidRPr="00E32318">
              <w:rPr>
                <w:rStyle w:val="Questionlabel"/>
              </w:rPr>
              <w:t>aximum required operating radius</w:t>
            </w:r>
          </w:p>
        </w:tc>
        <w:tc>
          <w:tcPr>
            <w:tcW w:w="4382" w:type="dxa"/>
            <w:gridSpan w:val="12"/>
            <w:tcBorders>
              <w:top w:val="single" w:sz="4" w:space="0" w:color="auto"/>
              <w:bottom w:val="single" w:sz="4" w:space="0" w:color="auto"/>
            </w:tcBorders>
          </w:tcPr>
          <w:p w14:paraId="2AAA9DA9" w14:textId="78BD6E02" w:rsidR="00E32318" w:rsidRPr="00932FBE" w:rsidRDefault="00E32318" w:rsidP="00E32318">
            <w:pPr>
              <w:rPr>
                <w:b/>
                <w:bCs/>
              </w:rPr>
            </w:pPr>
          </w:p>
        </w:tc>
      </w:tr>
      <w:tr w:rsidR="00E32318" w:rsidRPr="00932FBE" w14:paraId="0AA28ECF" w14:textId="77777777" w:rsidTr="00821FD0">
        <w:trPr>
          <w:trHeight w:val="30"/>
        </w:trPr>
        <w:tc>
          <w:tcPr>
            <w:tcW w:w="5966" w:type="dxa"/>
            <w:gridSpan w:val="21"/>
            <w:tcBorders>
              <w:top w:val="single" w:sz="4" w:space="0" w:color="auto"/>
              <w:bottom w:val="single" w:sz="4" w:space="0" w:color="auto"/>
            </w:tcBorders>
            <w:noWrap/>
            <w:tcMar>
              <w:top w:w="108" w:type="dxa"/>
              <w:bottom w:w="108" w:type="dxa"/>
            </w:tcMar>
          </w:tcPr>
          <w:p w14:paraId="3355AC3D" w14:textId="508AAB3F" w:rsidR="00E32318" w:rsidRPr="00E32318" w:rsidRDefault="00E32318" w:rsidP="00E32318">
            <w:pPr>
              <w:rPr>
                <w:rStyle w:val="Questionlabel"/>
              </w:rPr>
            </w:pPr>
            <w:r>
              <w:rPr>
                <w:rStyle w:val="Questionlabel"/>
              </w:rPr>
              <w:t>C</w:t>
            </w:r>
            <w:r w:rsidRPr="00E32318">
              <w:rPr>
                <w:rStyle w:val="Questionlabel"/>
              </w:rPr>
              <w:t>rane capacity @ maximum operating radius</w:t>
            </w:r>
          </w:p>
        </w:tc>
        <w:tc>
          <w:tcPr>
            <w:tcW w:w="4382" w:type="dxa"/>
            <w:gridSpan w:val="12"/>
            <w:tcBorders>
              <w:top w:val="single" w:sz="4" w:space="0" w:color="auto"/>
              <w:bottom w:val="single" w:sz="4" w:space="0" w:color="auto"/>
            </w:tcBorders>
          </w:tcPr>
          <w:p w14:paraId="37531D94" w14:textId="12C261D9" w:rsidR="00E32318" w:rsidRPr="00932FBE" w:rsidRDefault="00DA7B79" w:rsidP="00E32318">
            <w:pPr>
              <w:jc w:val="right"/>
              <w:rPr>
                <w:b/>
                <w:bCs/>
              </w:rPr>
            </w:pPr>
            <w:r>
              <w:rPr>
                <w:b/>
                <w:bCs/>
              </w:rPr>
              <w:t>kg</w:t>
            </w:r>
          </w:p>
        </w:tc>
      </w:tr>
      <w:tr w:rsidR="00E32318" w:rsidRPr="00932FBE" w14:paraId="48459832" w14:textId="77777777" w:rsidTr="00821FD0">
        <w:trPr>
          <w:trHeight w:val="30"/>
        </w:trPr>
        <w:tc>
          <w:tcPr>
            <w:tcW w:w="5966" w:type="dxa"/>
            <w:gridSpan w:val="21"/>
            <w:tcBorders>
              <w:top w:val="single" w:sz="4" w:space="0" w:color="auto"/>
              <w:bottom w:val="single" w:sz="4" w:space="0" w:color="auto"/>
            </w:tcBorders>
            <w:noWrap/>
            <w:tcMar>
              <w:top w:w="108" w:type="dxa"/>
              <w:bottom w:w="108" w:type="dxa"/>
            </w:tcMar>
          </w:tcPr>
          <w:p w14:paraId="7FE44D3F" w14:textId="6C172F9E" w:rsidR="00E32318" w:rsidRPr="00E32318" w:rsidRDefault="00E32318" w:rsidP="00E32318">
            <w:pPr>
              <w:rPr>
                <w:rStyle w:val="Questionlabel"/>
              </w:rPr>
            </w:pPr>
            <w:r>
              <w:rPr>
                <w:rStyle w:val="Questionlabel"/>
              </w:rPr>
              <w:t>H</w:t>
            </w:r>
            <w:r w:rsidRPr="00E32318">
              <w:rPr>
                <w:rStyle w:val="Questionlabel"/>
              </w:rPr>
              <w:t>ook block weight</w:t>
            </w:r>
          </w:p>
        </w:tc>
        <w:tc>
          <w:tcPr>
            <w:tcW w:w="4382" w:type="dxa"/>
            <w:gridSpan w:val="12"/>
            <w:tcBorders>
              <w:top w:val="single" w:sz="4" w:space="0" w:color="auto"/>
              <w:bottom w:val="single" w:sz="4" w:space="0" w:color="auto"/>
            </w:tcBorders>
          </w:tcPr>
          <w:p w14:paraId="194D5F16" w14:textId="463086FE" w:rsidR="00E32318" w:rsidRPr="00932FBE" w:rsidRDefault="00DA7B79" w:rsidP="00E32318">
            <w:pPr>
              <w:jc w:val="right"/>
              <w:rPr>
                <w:b/>
                <w:bCs/>
              </w:rPr>
            </w:pPr>
            <w:r>
              <w:rPr>
                <w:b/>
                <w:bCs/>
              </w:rPr>
              <w:t>kg</w:t>
            </w:r>
          </w:p>
        </w:tc>
      </w:tr>
      <w:tr w:rsidR="00E32318" w:rsidRPr="00932FBE" w14:paraId="01068964" w14:textId="77777777" w:rsidTr="00821FD0">
        <w:trPr>
          <w:trHeight w:val="30"/>
        </w:trPr>
        <w:tc>
          <w:tcPr>
            <w:tcW w:w="5966" w:type="dxa"/>
            <w:gridSpan w:val="21"/>
            <w:tcBorders>
              <w:top w:val="single" w:sz="4" w:space="0" w:color="auto"/>
              <w:bottom w:val="single" w:sz="4" w:space="0" w:color="auto"/>
            </w:tcBorders>
            <w:noWrap/>
            <w:tcMar>
              <w:top w:w="108" w:type="dxa"/>
              <w:bottom w:w="108" w:type="dxa"/>
            </w:tcMar>
          </w:tcPr>
          <w:p w14:paraId="62979855" w14:textId="0AE41C1D" w:rsidR="00E32318" w:rsidRPr="00E32318" w:rsidRDefault="00E32318" w:rsidP="00E32318">
            <w:pPr>
              <w:rPr>
                <w:rStyle w:val="Questionlabel"/>
              </w:rPr>
            </w:pPr>
            <w:r>
              <w:rPr>
                <w:rStyle w:val="Questionlabel"/>
              </w:rPr>
              <w:t>S</w:t>
            </w:r>
            <w:r w:rsidRPr="00E32318">
              <w:rPr>
                <w:rStyle w:val="Questionlabel"/>
              </w:rPr>
              <w:t>towed fly-jib weight @ maximum required radius</w:t>
            </w:r>
          </w:p>
        </w:tc>
        <w:tc>
          <w:tcPr>
            <w:tcW w:w="4382" w:type="dxa"/>
            <w:gridSpan w:val="12"/>
            <w:tcBorders>
              <w:top w:val="single" w:sz="4" w:space="0" w:color="auto"/>
              <w:bottom w:val="single" w:sz="4" w:space="0" w:color="auto"/>
            </w:tcBorders>
          </w:tcPr>
          <w:p w14:paraId="30ECA1C3" w14:textId="4EB78AD9" w:rsidR="00E32318" w:rsidRPr="00932FBE" w:rsidRDefault="00DA7B79" w:rsidP="00E32318">
            <w:pPr>
              <w:jc w:val="right"/>
              <w:rPr>
                <w:b/>
                <w:bCs/>
              </w:rPr>
            </w:pPr>
            <w:r>
              <w:rPr>
                <w:b/>
                <w:bCs/>
              </w:rPr>
              <w:t>kg</w:t>
            </w:r>
          </w:p>
        </w:tc>
      </w:tr>
      <w:tr w:rsidR="00E32318" w:rsidRPr="00932FBE" w14:paraId="65C613AD" w14:textId="77777777" w:rsidTr="00821FD0">
        <w:trPr>
          <w:trHeight w:val="30"/>
        </w:trPr>
        <w:tc>
          <w:tcPr>
            <w:tcW w:w="5966" w:type="dxa"/>
            <w:gridSpan w:val="21"/>
            <w:tcBorders>
              <w:top w:val="single" w:sz="4" w:space="0" w:color="auto"/>
              <w:bottom w:val="single" w:sz="4" w:space="0" w:color="auto"/>
            </w:tcBorders>
            <w:noWrap/>
            <w:tcMar>
              <w:top w:w="108" w:type="dxa"/>
              <w:bottom w:w="108" w:type="dxa"/>
            </w:tcMar>
          </w:tcPr>
          <w:p w14:paraId="1004548B" w14:textId="6E35394C" w:rsidR="00E32318" w:rsidRPr="00E32318" w:rsidRDefault="00E32318" w:rsidP="00E32318">
            <w:pPr>
              <w:rPr>
                <w:rStyle w:val="Questionlabel"/>
              </w:rPr>
            </w:pPr>
            <w:r>
              <w:rPr>
                <w:rStyle w:val="Questionlabel"/>
              </w:rPr>
              <w:t>B</w:t>
            </w:r>
            <w:r w:rsidRPr="00E32318">
              <w:rPr>
                <w:rStyle w:val="Questionlabel"/>
              </w:rPr>
              <w:t>oom tip sheave (rooster sheave) weight</w:t>
            </w:r>
          </w:p>
        </w:tc>
        <w:tc>
          <w:tcPr>
            <w:tcW w:w="4382" w:type="dxa"/>
            <w:gridSpan w:val="12"/>
            <w:tcBorders>
              <w:top w:val="single" w:sz="4" w:space="0" w:color="auto"/>
              <w:bottom w:val="single" w:sz="4" w:space="0" w:color="auto"/>
            </w:tcBorders>
          </w:tcPr>
          <w:p w14:paraId="72D162BE" w14:textId="72569918" w:rsidR="00E32318" w:rsidRPr="00932FBE" w:rsidRDefault="00DA7B79" w:rsidP="00E32318">
            <w:pPr>
              <w:jc w:val="right"/>
              <w:rPr>
                <w:b/>
                <w:bCs/>
              </w:rPr>
            </w:pPr>
            <w:r>
              <w:rPr>
                <w:b/>
                <w:bCs/>
              </w:rPr>
              <w:t>kg</w:t>
            </w:r>
          </w:p>
        </w:tc>
      </w:tr>
      <w:tr w:rsidR="00E32318" w:rsidRPr="00932FBE" w14:paraId="0C357EB7" w14:textId="77777777" w:rsidTr="00821FD0">
        <w:trPr>
          <w:trHeight w:val="30"/>
        </w:trPr>
        <w:tc>
          <w:tcPr>
            <w:tcW w:w="8091" w:type="dxa"/>
            <w:gridSpan w:val="28"/>
            <w:tcBorders>
              <w:top w:val="single" w:sz="4" w:space="0" w:color="auto"/>
              <w:bottom w:val="single" w:sz="4" w:space="0" w:color="auto"/>
            </w:tcBorders>
            <w:noWrap/>
            <w:tcMar>
              <w:top w:w="108" w:type="dxa"/>
              <w:bottom w:w="108" w:type="dxa"/>
            </w:tcMar>
          </w:tcPr>
          <w:p w14:paraId="38A25159" w14:textId="77777777" w:rsidR="00E32318" w:rsidRPr="00E32318" w:rsidRDefault="00E32318" w:rsidP="00E32318">
            <w:pPr>
              <w:rPr>
                <w:rStyle w:val="Questionlabel"/>
              </w:rPr>
            </w:pPr>
            <w:r w:rsidRPr="00E32318">
              <w:rPr>
                <w:rStyle w:val="Questionlabel"/>
              </w:rPr>
              <w:t xml:space="preserve">Capacity / Radius charts attached (if applicable): </w:t>
            </w:r>
          </w:p>
        </w:tc>
        <w:tc>
          <w:tcPr>
            <w:tcW w:w="2257" w:type="dxa"/>
            <w:gridSpan w:val="5"/>
            <w:tcBorders>
              <w:top w:val="single" w:sz="4" w:space="0" w:color="auto"/>
              <w:bottom w:val="single" w:sz="4" w:space="0" w:color="auto"/>
            </w:tcBorders>
          </w:tcPr>
          <w:p w14:paraId="7AEDB494" w14:textId="75989D43" w:rsidR="00E32318" w:rsidRPr="00E32318" w:rsidRDefault="00E32318" w:rsidP="00E32318">
            <w:r w:rsidRPr="00E32318">
              <w:t>Yes / No</w:t>
            </w:r>
            <w:r>
              <w:t xml:space="preserve"> / NA</w:t>
            </w:r>
          </w:p>
        </w:tc>
      </w:tr>
      <w:tr w:rsidR="00E32318" w:rsidRPr="00932FBE" w14:paraId="0405B270" w14:textId="77777777" w:rsidTr="00821FD0">
        <w:trPr>
          <w:trHeight w:val="24"/>
        </w:trPr>
        <w:tc>
          <w:tcPr>
            <w:tcW w:w="8091" w:type="dxa"/>
            <w:gridSpan w:val="28"/>
            <w:tcBorders>
              <w:top w:val="single" w:sz="4" w:space="0" w:color="auto"/>
              <w:bottom w:val="single" w:sz="4" w:space="0" w:color="auto"/>
            </w:tcBorders>
            <w:noWrap/>
            <w:tcMar>
              <w:top w:w="108" w:type="dxa"/>
              <w:bottom w:w="108" w:type="dxa"/>
            </w:tcMar>
          </w:tcPr>
          <w:p w14:paraId="360F48C6" w14:textId="77777777" w:rsidR="00E32318" w:rsidRPr="00E32318" w:rsidRDefault="00E32318" w:rsidP="00E32318">
            <w:pPr>
              <w:rPr>
                <w:rStyle w:val="Questionlabel"/>
              </w:rPr>
            </w:pPr>
            <w:r w:rsidRPr="00E32318">
              <w:rPr>
                <w:rStyle w:val="Questionlabel"/>
              </w:rPr>
              <w:t>Crane percentage utilization: (TW ÷ Crane capacity at maximum radius) x 100</w:t>
            </w:r>
          </w:p>
        </w:tc>
        <w:tc>
          <w:tcPr>
            <w:tcW w:w="2257" w:type="dxa"/>
            <w:gridSpan w:val="5"/>
            <w:tcBorders>
              <w:top w:val="single" w:sz="4" w:space="0" w:color="auto"/>
              <w:bottom w:val="single" w:sz="4" w:space="0" w:color="auto"/>
            </w:tcBorders>
          </w:tcPr>
          <w:p w14:paraId="7B4AEA26" w14:textId="01F7AFB7" w:rsidR="00E32318" w:rsidRPr="00932FBE" w:rsidRDefault="00E32318" w:rsidP="00E32318">
            <w:pPr>
              <w:jc w:val="right"/>
              <w:rPr>
                <w:b/>
                <w:bCs/>
              </w:rPr>
            </w:pPr>
            <w:r>
              <w:rPr>
                <w:b/>
                <w:bCs/>
              </w:rPr>
              <w:t>%</w:t>
            </w:r>
          </w:p>
        </w:tc>
      </w:tr>
      <w:tr w:rsidR="00E32318" w:rsidRPr="00E32318" w14:paraId="41639E35" w14:textId="77777777" w:rsidTr="008B7A81">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685C8B94" w14:textId="4FBDEDF8" w:rsidR="00E32318" w:rsidRPr="00E32318" w:rsidRDefault="00E32318" w:rsidP="002865A2">
            <w:pPr>
              <w:keepNext/>
              <w:rPr>
                <w:rStyle w:val="Questionlabel"/>
              </w:rPr>
            </w:pPr>
            <w:r>
              <w:rPr>
                <w:rStyle w:val="Questionlabel"/>
              </w:rPr>
              <w:lastRenderedPageBreak/>
              <w:t>Ground condition</w:t>
            </w:r>
          </w:p>
        </w:tc>
      </w:tr>
      <w:tr w:rsidR="00E32318" w:rsidRPr="00932FBE" w14:paraId="22EFA480" w14:textId="77777777" w:rsidTr="00821FD0">
        <w:trPr>
          <w:trHeight w:val="92"/>
        </w:trPr>
        <w:tc>
          <w:tcPr>
            <w:tcW w:w="2561" w:type="dxa"/>
            <w:gridSpan w:val="6"/>
            <w:tcBorders>
              <w:top w:val="single" w:sz="4" w:space="0" w:color="auto"/>
              <w:bottom w:val="single" w:sz="4" w:space="0" w:color="auto"/>
            </w:tcBorders>
            <w:noWrap/>
            <w:tcMar>
              <w:top w:w="108" w:type="dxa"/>
              <w:bottom w:w="108" w:type="dxa"/>
            </w:tcMar>
          </w:tcPr>
          <w:p w14:paraId="79FE8E87" w14:textId="068E2CDD" w:rsidR="00E32318" w:rsidRPr="00E32318" w:rsidRDefault="00E32318" w:rsidP="00E32318">
            <w:pPr>
              <w:pStyle w:val="TableParagraph"/>
              <w:rPr>
                <w:rStyle w:val="Questionlabel"/>
              </w:rPr>
            </w:pPr>
            <w:r>
              <w:rPr>
                <w:rStyle w:val="Questionlabel"/>
              </w:rPr>
              <w:t>G</w:t>
            </w:r>
            <w:r w:rsidRPr="00E32318">
              <w:rPr>
                <w:rStyle w:val="Questionlabel"/>
              </w:rPr>
              <w:t>ross weight being applied?</w:t>
            </w:r>
          </w:p>
        </w:tc>
        <w:tc>
          <w:tcPr>
            <w:tcW w:w="2589" w:type="dxa"/>
            <w:gridSpan w:val="12"/>
            <w:tcBorders>
              <w:top w:val="single" w:sz="4" w:space="0" w:color="auto"/>
              <w:bottom w:val="single" w:sz="4" w:space="0" w:color="auto"/>
            </w:tcBorders>
          </w:tcPr>
          <w:p w14:paraId="35AEB7D8" w14:textId="77777777" w:rsidR="00E32318" w:rsidRPr="00932FBE" w:rsidRDefault="00E32318" w:rsidP="00E32318">
            <w:pPr>
              <w:pStyle w:val="TableParagraph"/>
              <w:rPr>
                <w:b/>
                <w:bCs/>
              </w:rPr>
            </w:pPr>
          </w:p>
        </w:tc>
        <w:tc>
          <w:tcPr>
            <w:tcW w:w="2587" w:type="dxa"/>
            <w:gridSpan w:val="8"/>
            <w:tcBorders>
              <w:top w:val="single" w:sz="4" w:space="0" w:color="auto"/>
              <w:bottom w:val="single" w:sz="4" w:space="0" w:color="auto"/>
            </w:tcBorders>
          </w:tcPr>
          <w:p w14:paraId="0ACFBB67" w14:textId="50B1A009" w:rsidR="00E32318" w:rsidRPr="00E32318" w:rsidRDefault="00E32318" w:rsidP="00E32318">
            <w:pPr>
              <w:pStyle w:val="TableParagraph"/>
              <w:rPr>
                <w:rStyle w:val="Questionlabel"/>
              </w:rPr>
            </w:pPr>
            <w:r>
              <w:rPr>
                <w:rStyle w:val="Questionlabel"/>
              </w:rPr>
              <w:t>U</w:t>
            </w:r>
            <w:r w:rsidRPr="00E32318">
              <w:rPr>
                <w:rStyle w:val="Questionlabel"/>
              </w:rPr>
              <w:t xml:space="preserve">nderground services / voids identified: </w:t>
            </w:r>
          </w:p>
        </w:tc>
        <w:tc>
          <w:tcPr>
            <w:tcW w:w="2611" w:type="dxa"/>
            <w:gridSpan w:val="7"/>
            <w:tcBorders>
              <w:top w:val="single" w:sz="4" w:space="0" w:color="auto"/>
              <w:bottom w:val="single" w:sz="4" w:space="0" w:color="auto"/>
            </w:tcBorders>
          </w:tcPr>
          <w:p w14:paraId="4CA2F722" w14:textId="5AEF3798" w:rsidR="00E32318" w:rsidRPr="00E32318" w:rsidRDefault="00E32318" w:rsidP="00E32318">
            <w:pPr>
              <w:pStyle w:val="TableParagraph"/>
              <w:rPr>
                <w:b/>
                <w:bCs/>
              </w:rPr>
            </w:pPr>
            <w:r w:rsidRPr="00E32318">
              <w:rPr>
                <w:rStyle w:val="Questionlabel"/>
                <w:b w:val="0"/>
                <w:bCs w:val="0"/>
              </w:rPr>
              <w:t>Yes / N</w:t>
            </w:r>
            <w:r w:rsidR="002865A2">
              <w:rPr>
                <w:rStyle w:val="Questionlabel"/>
                <w:b w:val="0"/>
                <w:bCs w:val="0"/>
              </w:rPr>
              <w:t>/</w:t>
            </w:r>
            <w:r w:rsidRPr="00E32318">
              <w:rPr>
                <w:rStyle w:val="Questionlabel"/>
                <w:b w:val="0"/>
                <w:bCs w:val="0"/>
              </w:rPr>
              <w:t>A</w:t>
            </w:r>
          </w:p>
        </w:tc>
      </w:tr>
      <w:tr w:rsidR="00E32318" w:rsidRPr="00932FBE" w14:paraId="15A77C23" w14:textId="77777777" w:rsidTr="00821FD0">
        <w:trPr>
          <w:trHeight w:val="143"/>
        </w:trPr>
        <w:tc>
          <w:tcPr>
            <w:tcW w:w="2561" w:type="dxa"/>
            <w:gridSpan w:val="6"/>
            <w:vMerge w:val="restart"/>
            <w:tcBorders>
              <w:top w:val="single" w:sz="4" w:space="0" w:color="auto"/>
            </w:tcBorders>
            <w:noWrap/>
            <w:tcMar>
              <w:top w:w="108" w:type="dxa"/>
              <w:bottom w:w="108" w:type="dxa"/>
            </w:tcMar>
          </w:tcPr>
          <w:p w14:paraId="6BACA9BC" w14:textId="3A4488BE" w:rsidR="00E32318" w:rsidRPr="00E32318" w:rsidRDefault="00E32318" w:rsidP="00E32318">
            <w:pPr>
              <w:pStyle w:val="TableParagraph"/>
              <w:rPr>
                <w:rStyle w:val="Questionlabel"/>
              </w:rPr>
            </w:pPr>
            <w:r>
              <w:rPr>
                <w:rStyle w:val="Questionlabel"/>
              </w:rPr>
              <w:t>L</w:t>
            </w:r>
            <w:r w:rsidRPr="00E32318">
              <w:rPr>
                <w:rStyle w:val="Questionlabel"/>
              </w:rPr>
              <w:t>oad spreading:</w:t>
            </w:r>
          </w:p>
          <w:p w14:paraId="52682DD8" w14:textId="7715524B" w:rsidR="00E32318" w:rsidRPr="00E32318" w:rsidRDefault="00E32318" w:rsidP="00E32318">
            <w:pPr>
              <w:pStyle w:val="TableParagraph"/>
              <w:rPr>
                <w:rStyle w:val="Questionlabel"/>
              </w:rPr>
            </w:pPr>
            <w:r w:rsidRPr="00E32318">
              <w:rPr>
                <w:rStyle w:val="Questionlabel"/>
              </w:rPr>
              <w:t>actual size of load mats to be used: (e.g. 2.5m x 2.5m etc.)</w:t>
            </w:r>
          </w:p>
        </w:tc>
        <w:tc>
          <w:tcPr>
            <w:tcW w:w="862" w:type="dxa"/>
            <w:gridSpan w:val="4"/>
            <w:tcBorders>
              <w:top w:val="single" w:sz="4" w:space="0" w:color="auto"/>
              <w:bottom w:val="single" w:sz="4" w:space="0" w:color="auto"/>
            </w:tcBorders>
            <w:shd w:val="clear" w:color="auto" w:fill="F2F2F2" w:themeFill="background1" w:themeFillShade="F2"/>
          </w:tcPr>
          <w:p w14:paraId="6ACA7A8F" w14:textId="7A1060A1" w:rsidR="00E32318" w:rsidRPr="00E32318" w:rsidRDefault="00E32318" w:rsidP="00E32318">
            <w:pPr>
              <w:pStyle w:val="TableParagraph"/>
              <w:rPr>
                <w:rStyle w:val="Questionlabel"/>
              </w:rPr>
            </w:pPr>
            <w:r w:rsidRPr="00E32318">
              <w:rPr>
                <w:rStyle w:val="Questionlabel"/>
              </w:rPr>
              <w:t>No of mats</w:t>
            </w:r>
          </w:p>
        </w:tc>
        <w:tc>
          <w:tcPr>
            <w:tcW w:w="862" w:type="dxa"/>
            <w:gridSpan w:val="5"/>
            <w:tcBorders>
              <w:top w:val="single" w:sz="4" w:space="0" w:color="auto"/>
              <w:bottom w:val="single" w:sz="4" w:space="0" w:color="auto"/>
            </w:tcBorders>
            <w:shd w:val="clear" w:color="auto" w:fill="F2F2F2" w:themeFill="background1" w:themeFillShade="F2"/>
          </w:tcPr>
          <w:p w14:paraId="74CC9E95" w14:textId="58008F68" w:rsidR="00E32318" w:rsidRPr="00E32318" w:rsidRDefault="00E32318" w:rsidP="00E32318">
            <w:pPr>
              <w:pStyle w:val="TableParagraph"/>
              <w:rPr>
                <w:rStyle w:val="Questionlabel"/>
              </w:rPr>
            </w:pPr>
            <w:r w:rsidRPr="00E32318">
              <w:rPr>
                <w:rStyle w:val="Questionlabel"/>
              </w:rPr>
              <w:t>Mats area</w:t>
            </w:r>
          </w:p>
        </w:tc>
        <w:tc>
          <w:tcPr>
            <w:tcW w:w="865" w:type="dxa"/>
            <w:gridSpan w:val="3"/>
            <w:tcBorders>
              <w:top w:val="single" w:sz="4" w:space="0" w:color="auto"/>
              <w:bottom w:val="single" w:sz="4" w:space="0" w:color="auto"/>
            </w:tcBorders>
            <w:shd w:val="clear" w:color="auto" w:fill="F2F2F2" w:themeFill="background1" w:themeFillShade="F2"/>
          </w:tcPr>
          <w:p w14:paraId="01B39642" w14:textId="0B049D42" w:rsidR="00E32318" w:rsidRPr="00E32318" w:rsidRDefault="00E32318" w:rsidP="00E32318">
            <w:pPr>
              <w:pStyle w:val="TableParagraph"/>
              <w:rPr>
                <w:rStyle w:val="Questionlabel"/>
              </w:rPr>
            </w:pPr>
            <w:r w:rsidRPr="00E32318">
              <w:rPr>
                <w:rStyle w:val="Questionlabel"/>
              </w:rPr>
              <w:t>Total area</w:t>
            </w:r>
          </w:p>
        </w:tc>
        <w:tc>
          <w:tcPr>
            <w:tcW w:w="2587" w:type="dxa"/>
            <w:gridSpan w:val="8"/>
            <w:vMerge w:val="restart"/>
            <w:tcBorders>
              <w:top w:val="single" w:sz="4" w:space="0" w:color="auto"/>
            </w:tcBorders>
          </w:tcPr>
          <w:p w14:paraId="61980CD5" w14:textId="6A705EAF" w:rsidR="00E32318" w:rsidRPr="00E32318" w:rsidRDefault="00E32318" w:rsidP="00E32318">
            <w:pPr>
              <w:pStyle w:val="TableParagraph"/>
              <w:rPr>
                <w:rStyle w:val="Questionlabel"/>
              </w:rPr>
            </w:pPr>
            <w:r>
              <w:rPr>
                <w:rStyle w:val="Questionlabel"/>
              </w:rPr>
              <w:t>A</w:t>
            </w:r>
            <w:r w:rsidRPr="00E32318">
              <w:rPr>
                <w:rStyle w:val="Questionlabel"/>
              </w:rPr>
              <w:t>ny environmental effect, e.g. waterlog (high water table):</w:t>
            </w:r>
          </w:p>
        </w:tc>
        <w:tc>
          <w:tcPr>
            <w:tcW w:w="2611" w:type="dxa"/>
            <w:gridSpan w:val="7"/>
            <w:vMerge w:val="restart"/>
            <w:tcBorders>
              <w:top w:val="single" w:sz="4" w:space="0" w:color="auto"/>
            </w:tcBorders>
          </w:tcPr>
          <w:p w14:paraId="028078D0" w14:textId="0378F553" w:rsidR="00E32318" w:rsidRPr="00932FBE" w:rsidRDefault="00E32318" w:rsidP="00E32318">
            <w:pPr>
              <w:pStyle w:val="TableParagraph"/>
              <w:rPr>
                <w:b/>
                <w:bCs/>
              </w:rPr>
            </w:pPr>
          </w:p>
        </w:tc>
      </w:tr>
      <w:tr w:rsidR="00E32318" w:rsidRPr="00932FBE" w14:paraId="3FDCD851" w14:textId="77777777" w:rsidTr="00821FD0">
        <w:trPr>
          <w:trHeight w:val="475"/>
        </w:trPr>
        <w:tc>
          <w:tcPr>
            <w:tcW w:w="2561" w:type="dxa"/>
            <w:gridSpan w:val="6"/>
            <w:vMerge/>
            <w:tcBorders>
              <w:bottom w:val="single" w:sz="4" w:space="0" w:color="auto"/>
            </w:tcBorders>
            <w:noWrap/>
            <w:tcMar>
              <w:top w:w="108" w:type="dxa"/>
              <w:bottom w:w="108" w:type="dxa"/>
            </w:tcMar>
          </w:tcPr>
          <w:p w14:paraId="52A7E302" w14:textId="77777777" w:rsidR="00E32318" w:rsidRDefault="00E32318" w:rsidP="00E32318">
            <w:pPr>
              <w:pStyle w:val="TableParagraph"/>
              <w:rPr>
                <w:rStyle w:val="Questionlabel"/>
              </w:rPr>
            </w:pPr>
          </w:p>
        </w:tc>
        <w:tc>
          <w:tcPr>
            <w:tcW w:w="862" w:type="dxa"/>
            <w:gridSpan w:val="4"/>
            <w:tcBorders>
              <w:top w:val="single" w:sz="4" w:space="0" w:color="auto"/>
              <w:bottom w:val="single" w:sz="4" w:space="0" w:color="auto"/>
            </w:tcBorders>
          </w:tcPr>
          <w:p w14:paraId="64BC5D0D" w14:textId="77777777" w:rsidR="00E32318" w:rsidRPr="00932FBE" w:rsidRDefault="00E32318" w:rsidP="00E32318">
            <w:pPr>
              <w:pStyle w:val="TableParagraph"/>
              <w:rPr>
                <w:b/>
                <w:bCs/>
              </w:rPr>
            </w:pPr>
          </w:p>
        </w:tc>
        <w:tc>
          <w:tcPr>
            <w:tcW w:w="862" w:type="dxa"/>
            <w:gridSpan w:val="5"/>
            <w:tcBorders>
              <w:top w:val="single" w:sz="4" w:space="0" w:color="auto"/>
              <w:bottom w:val="single" w:sz="4" w:space="0" w:color="auto"/>
            </w:tcBorders>
          </w:tcPr>
          <w:p w14:paraId="294AAFDD" w14:textId="37DF15F8" w:rsidR="00E32318" w:rsidRPr="007B508D" w:rsidRDefault="007B508D" w:rsidP="007B508D">
            <w:pPr>
              <w:pStyle w:val="TableParagraph"/>
              <w:jc w:val="right"/>
            </w:pPr>
            <w:r w:rsidRPr="007B508D">
              <w:t>m</w:t>
            </w:r>
            <w:r w:rsidRPr="007B508D">
              <w:rPr>
                <w:vertAlign w:val="superscript"/>
              </w:rPr>
              <w:t>2</w:t>
            </w:r>
          </w:p>
        </w:tc>
        <w:tc>
          <w:tcPr>
            <w:tcW w:w="865" w:type="dxa"/>
            <w:gridSpan w:val="3"/>
            <w:tcBorders>
              <w:top w:val="single" w:sz="4" w:space="0" w:color="auto"/>
              <w:bottom w:val="single" w:sz="4" w:space="0" w:color="auto"/>
            </w:tcBorders>
          </w:tcPr>
          <w:p w14:paraId="0DBCB58C" w14:textId="2CBD9DC0" w:rsidR="00E32318" w:rsidRPr="00932FBE" w:rsidRDefault="007B508D" w:rsidP="007B508D">
            <w:pPr>
              <w:pStyle w:val="TableParagraph"/>
              <w:jc w:val="right"/>
              <w:rPr>
                <w:b/>
                <w:bCs/>
              </w:rPr>
            </w:pPr>
            <w:r w:rsidRPr="007B508D">
              <w:t>m</w:t>
            </w:r>
            <w:r w:rsidRPr="007B508D">
              <w:rPr>
                <w:vertAlign w:val="superscript"/>
              </w:rPr>
              <w:t>2</w:t>
            </w:r>
          </w:p>
        </w:tc>
        <w:tc>
          <w:tcPr>
            <w:tcW w:w="2587" w:type="dxa"/>
            <w:gridSpan w:val="8"/>
            <w:vMerge/>
            <w:tcBorders>
              <w:bottom w:val="single" w:sz="4" w:space="0" w:color="auto"/>
            </w:tcBorders>
          </w:tcPr>
          <w:p w14:paraId="1B8D6BF7" w14:textId="77777777" w:rsidR="00E32318" w:rsidRDefault="00E32318" w:rsidP="00E32318">
            <w:pPr>
              <w:pStyle w:val="TableParagraph"/>
              <w:rPr>
                <w:rStyle w:val="Questionlabel"/>
              </w:rPr>
            </w:pPr>
          </w:p>
        </w:tc>
        <w:tc>
          <w:tcPr>
            <w:tcW w:w="2611" w:type="dxa"/>
            <w:gridSpan w:val="7"/>
            <w:vMerge/>
            <w:tcBorders>
              <w:bottom w:val="single" w:sz="4" w:space="0" w:color="auto"/>
            </w:tcBorders>
          </w:tcPr>
          <w:p w14:paraId="1B73ADBC" w14:textId="77777777" w:rsidR="00E32318" w:rsidRPr="00932FBE" w:rsidRDefault="00E32318" w:rsidP="00E32318">
            <w:pPr>
              <w:pStyle w:val="TableParagraph"/>
              <w:rPr>
                <w:b/>
                <w:bCs/>
              </w:rPr>
            </w:pPr>
          </w:p>
        </w:tc>
      </w:tr>
      <w:tr w:rsidR="007B508D" w:rsidRPr="00932FBE" w14:paraId="465D9D4B" w14:textId="77777777" w:rsidTr="00821FD0">
        <w:trPr>
          <w:trHeight w:val="90"/>
        </w:trPr>
        <w:tc>
          <w:tcPr>
            <w:tcW w:w="2561" w:type="dxa"/>
            <w:gridSpan w:val="6"/>
            <w:tcBorders>
              <w:top w:val="single" w:sz="4" w:space="0" w:color="auto"/>
              <w:bottom w:val="single" w:sz="4" w:space="0" w:color="auto"/>
            </w:tcBorders>
            <w:noWrap/>
            <w:tcMar>
              <w:top w:w="108" w:type="dxa"/>
              <w:bottom w:w="108" w:type="dxa"/>
            </w:tcMar>
          </w:tcPr>
          <w:p w14:paraId="03D68B63" w14:textId="6A267261" w:rsidR="007B508D" w:rsidRPr="00E32318" w:rsidRDefault="007B508D" w:rsidP="007B508D">
            <w:pPr>
              <w:pStyle w:val="TableParagraph"/>
              <w:rPr>
                <w:rStyle w:val="Questionlabel"/>
              </w:rPr>
            </w:pPr>
            <w:r>
              <w:rPr>
                <w:rStyle w:val="Questionlabel"/>
              </w:rPr>
              <w:t>A</w:t>
            </w:r>
            <w:r w:rsidRPr="00E32318">
              <w:rPr>
                <w:rStyle w:val="Questionlabel"/>
              </w:rPr>
              <w:t>pplied bearing pressure</w:t>
            </w:r>
          </w:p>
        </w:tc>
        <w:tc>
          <w:tcPr>
            <w:tcW w:w="2589" w:type="dxa"/>
            <w:gridSpan w:val="12"/>
            <w:tcBorders>
              <w:top w:val="single" w:sz="4" w:space="0" w:color="auto"/>
              <w:bottom w:val="single" w:sz="4" w:space="0" w:color="auto"/>
            </w:tcBorders>
          </w:tcPr>
          <w:p w14:paraId="58AE1447" w14:textId="77564122" w:rsidR="007B508D" w:rsidRPr="00932FBE" w:rsidRDefault="00DA7B79" w:rsidP="007B508D">
            <w:pPr>
              <w:jc w:val="right"/>
              <w:rPr>
                <w:b/>
                <w:bCs/>
              </w:rPr>
            </w:pPr>
            <w:r>
              <w:t>kg</w:t>
            </w:r>
            <w:r w:rsidR="007B508D">
              <w:t>/</w:t>
            </w:r>
            <w:r w:rsidR="007B508D" w:rsidRPr="007B508D">
              <w:t>m</w:t>
            </w:r>
            <w:r w:rsidR="007B508D" w:rsidRPr="007B508D">
              <w:rPr>
                <w:vertAlign w:val="superscript"/>
              </w:rPr>
              <w:t>2</w:t>
            </w:r>
          </w:p>
        </w:tc>
        <w:tc>
          <w:tcPr>
            <w:tcW w:w="2587" w:type="dxa"/>
            <w:gridSpan w:val="8"/>
            <w:tcBorders>
              <w:top w:val="single" w:sz="4" w:space="0" w:color="auto"/>
              <w:bottom w:val="single" w:sz="4" w:space="0" w:color="auto"/>
            </w:tcBorders>
          </w:tcPr>
          <w:p w14:paraId="294CD44A" w14:textId="73DF2E34" w:rsidR="007B508D" w:rsidRPr="00E32318" w:rsidRDefault="007B508D" w:rsidP="007B508D">
            <w:pPr>
              <w:pStyle w:val="TableParagraph"/>
              <w:rPr>
                <w:rStyle w:val="Questionlabel"/>
              </w:rPr>
            </w:pPr>
            <w:r>
              <w:rPr>
                <w:rStyle w:val="Questionlabel"/>
              </w:rPr>
              <w:t>A</w:t>
            </w:r>
            <w:r w:rsidRPr="00E32318">
              <w:rPr>
                <w:rStyle w:val="Questionlabel"/>
              </w:rPr>
              <w:t>llowable ground bearing pressure:</w:t>
            </w:r>
          </w:p>
        </w:tc>
        <w:tc>
          <w:tcPr>
            <w:tcW w:w="2611" w:type="dxa"/>
            <w:gridSpan w:val="7"/>
            <w:tcBorders>
              <w:top w:val="single" w:sz="4" w:space="0" w:color="auto"/>
              <w:bottom w:val="single" w:sz="4" w:space="0" w:color="auto"/>
            </w:tcBorders>
          </w:tcPr>
          <w:p w14:paraId="55520383" w14:textId="430DB148" w:rsidR="007B508D" w:rsidRPr="00932FBE" w:rsidRDefault="00DA7B79" w:rsidP="007B508D">
            <w:pPr>
              <w:jc w:val="right"/>
              <w:rPr>
                <w:b/>
                <w:bCs/>
              </w:rPr>
            </w:pPr>
            <w:r>
              <w:t>kg</w:t>
            </w:r>
            <w:r w:rsidR="007B508D">
              <w:t>/</w:t>
            </w:r>
            <w:r w:rsidR="007B508D" w:rsidRPr="007B508D">
              <w:t>m</w:t>
            </w:r>
            <w:r w:rsidR="007B508D" w:rsidRPr="007B508D">
              <w:rPr>
                <w:vertAlign w:val="superscript"/>
              </w:rPr>
              <w:t>2</w:t>
            </w:r>
          </w:p>
        </w:tc>
      </w:tr>
      <w:tr w:rsidR="007B508D" w:rsidRPr="00E32318" w14:paraId="55E38FB0" w14:textId="77777777" w:rsidTr="008B7A81">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644F6BB3" w14:textId="72F6E7D4" w:rsidR="007B508D" w:rsidRPr="00E32318" w:rsidRDefault="007B508D" w:rsidP="008B7A81">
            <w:pPr>
              <w:rPr>
                <w:rStyle w:val="Questionlabel"/>
              </w:rPr>
            </w:pPr>
            <w:r>
              <w:rPr>
                <w:rStyle w:val="Questionlabel"/>
              </w:rPr>
              <w:t>Communication method</w:t>
            </w:r>
          </w:p>
        </w:tc>
      </w:tr>
      <w:tr w:rsidR="004B00C3" w:rsidRPr="001F1550" w14:paraId="05494EB1" w14:textId="77777777" w:rsidTr="00821FD0">
        <w:trPr>
          <w:trHeight w:val="30"/>
        </w:trPr>
        <w:tc>
          <w:tcPr>
            <w:tcW w:w="1580" w:type="dxa"/>
            <w:gridSpan w:val="2"/>
            <w:tcBorders>
              <w:top w:val="single" w:sz="4" w:space="0" w:color="auto"/>
              <w:bottom w:val="single" w:sz="4" w:space="0" w:color="auto"/>
            </w:tcBorders>
            <w:noWrap/>
            <w:tcMar>
              <w:top w:w="108" w:type="dxa"/>
              <w:bottom w:w="108" w:type="dxa"/>
            </w:tcMar>
          </w:tcPr>
          <w:p w14:paraId="49A5F635" w14:textId="1A9DB54F" w:rsidR="007B508D" w:rsidRPr="001F1550" w:rsidRDefault="007B508D" w:rsidP="001F1550">
            <w:pPr>
              <w:rPr>
                <w:rStyle w:val="Questionlabel"/>
              </w:rPr>
            </w:pPr>
            <w:r w:rsidRPr="001F1550">
              <w:rPr>
                <w:rStyle w:val="Questionlabel"/>
              </w:rPr>
              <w:t xml:space="preserve">Hand </w:t>
            </w:r>
            <w:r w:rsidR="001F1550" w:rsidRPr="001F1550">
              <w:rPr>
                <w:rStyle w:val="Questionlabel"/>
              </w:rPr>
              <w:t>s</w:t>
            </w:r>
            <w:r w:rsidRPr="001F1550">
              <w:rPr>
                <w:rStyle w:val="Questionlabel"/>
              </w:rPr>
              <w:t>ignals:</w:t>
            </w:r>
          </w:p>
        </w:tc>
        <w:tc>
          <w:tcPr>
            <w:tcW w:w="1416" w:type="dxa"/>
            <w:gridSpan w:val="7"/>
            <w:tcBorders>
              <w:top w:val="single" w:sz="4" w:space="0" w:color="auto"/>
              <w:bottom w:val="single" w:sz="4" w:space="0" w:color="auto"/>
            </w:tcBorders>
          </w:tcPr>
          <w:p w14:paraId="7EE32139" w14:textId="3AEB91DC" w:rsidR="007B508D" w:rsidRPr="001F1550" w:rsidRDefault="007B508D" w:rsidP="001F1550"/>
        </w:tc>
        <w:tc>
          <w:tcPr>
            <w:tcW w:w="853" w:type="dxa"/>
            <w:gridSpan w:val="2"/>
            <w:tcBorders>
              <w:top w:val="single" w:sz="4" w:space="0" w:color="auto"/>
              <w:bottom w:val="single" w:sz="4" w:space="0" w:color="auto"/>
            </w:tcBorders>
          </w:tcPr>
          <w:p w14:paraId="6A7E7CF8" w14:textId="2F1BD805" w:rsidR="007B508D" w:rsidRPr="00240104" w:rsidRDefault="007B508D" w:rsidP="001F1550">
            <w:pPr>
              <w:rPr>
                <w:rStyle w:val="Questionlabel"/>
              </w:rPr>
            </w:pPr>
            <w:r w:rsidRPr="00240104">
              <w:rPr>
                <w:rStyle w:val="Questionlabel"/>
              </w:rPr>
              <w:t>Radio</w:t>
            </w:r>
          </w:p>
        </w:tc>
        <w:tc>
          <w:tcPr>
            <w:tcW w:w="1699" w:type="dxa"/>
            <w:gridSpan w:val="9"/>
            <w:tcBorders>
              <w:top w:val="single" w:sz="4" w:space="0" w:color="auto"/>
              <w:bottom w:val="single" w:sz="4" w:space="0" w:color="auto"/>
            </w:tcBorders>
          </w:tcPr>
          <w:p w14:paraId="118D1A47" w14:textId="303DE5E2" w:rsidR="007B508D" w:rsidRPr="001F1550" w:rsidRDefault="007B508D" w:rsidP="001F1550"/>
        </w:tc>
        <w:tc>
          <w:tcPr>
            <w:tcW w:w="890" w:type="dxa"/>
            <w:gridSpan w:val="3"/>
            <w:tcBorders>
              <w:top w:val="single" w:sz="4" w:space="0" w:color="auto"/>
              <w:bottom w:val="single" w:sz="4" w:space="0" w:color="auto"/>
            </w:tcBorders>
          </w:tcPr>
          <w:p w14:paraId="6D35C3A6" w14:textId="2E69F7D9" w:rsidR="007B508D" w:rsidRPr="00240104" w:rsidRDefault="001F1550" w:rsidP="001F1550">
            <w:pPr>
              <w:rPr>
                <w:rStyle w:val="Questionlabel"/>
              </w:rPr>
            </w:pPr>
            <w:r w:rsidRPr="00240104">
              <w:rPr>
                <w:rStyle w:val="Questionlabel"/>
              </w:rPr>
              <w:t>Verbal</w:t>
            </w:r>
          </w:p>
        </w:tc>
        <w:tc>
          <w:tcPr>
            <w:tcW w:w="1299" w:type="dxa"/>
            <w:gridSpan w:val="3"/>
            <w:tcBorders>
              <w:top w:val="single" w:sz="4" w:space="0" w:color="auto"/>
              <w:bottom w:val="single" w:sz="4" w:space="0" w:color="auto"/>
            </w:tcBorders>
          </w:tcPr>
          <w:p w14:paraId="429F9770" w14:textId="57F2AF72" w:rsidR="007B508D" w:rsidRPr="001F1550" w:rsidRDefault="007B508D" w:rsidP="001F1550"/>
        </w:tc>
        <w:tc>
          <w:tcPr>
            <w:tcW w:w="1497" w:type="dxa"/>
            <w:gridSpan w:val="6"/>
            <w:tcBorders>
              <w:top w:val="single" w:sz="4" w:space="0" w:color="auto"/>
              <w:bottom w:val="single" w:sz="4" w:space="0" w:color="auto"/>
            </w:tcBorders>
          </w:tcPr>
          <w:p w14:paraId="7F817F52" w14:textId="452748FD" w:rsidR="007B508D" w:rsidRPr="00240104" w:rsidRDefault="001F1550" w:rsidP="001F1550">
            <w:pPr>
              <w:rPr>
                <w:b/>
                <w:bCs/>
              </w:rPr>
            </w:pPr>
            <w:r w:rsidRPr="00240104">
              <w:rPr>
                <w:b/>
                <w:bCs/>
              </w:rPr>
              <w:t>Combination</w:t>
            </w:r>
          </w:p>
        </w:tc>
        <w:tc>
          <w:tcPr>
            <w:tcW w:w="1114" w:type="dxa"/>
            <w:tcBorders>
              <w:top w:val="single" w:sz="4" w:space="0" w:color="auto"/>
              <w:bottom w:val="single" w:sz="4" w:space="0" w:color="auto"/>
            </w:tcBorders>
          </w:tcPr>
          <w:p w14:paraId="6BCF2848" w14:textId="5E559BAA" w:rsidR="007B508D" w:rsidRPr="001F1550" w:rsidRDefault="007B508D" w:rsidP="001F1550"/>
        </w:tc>
      </w:tr>
      <w:tr w:rsidR="007B508D" w:rsidRPr="00240104" w14:paraId="2B40AD15" w14:textId="77777777" w:rsidTr="002B7F43">
        <w:trPr>
          <w:trHeight w:val="30"/>
        </w:trPr>
        <w:tc>
          <w:tcPr>
            <w:tcW w:w="10348" w:type="dxa"/>
            <w:gridSpan w:val="33"/>
            <w:tcBorders>
              <w:top w:val="single" w:sz="4" w:space="0" w:color="auto"/>
              <w:bottom w:val="single" w:sz="4" w:space="0" w:color="auto"/>
            </w:tcBorders>
            <w:noWrap/>
            <w:tcMar>
              <w:top w:w="108" w:type="dxa"/>
              <w:bottom w:w="108" w:type="dxa"/>
            </w:tcMar>
          </w:tcPr>
          <w:p w14:paraId="176C27D4" w14:textId="1B0A9B95" w:rsidR="007B508D" w:rsidRPr="00240104" w:rsidRDefault="00240104" w:rsidP="007B508D">
            <w:pPr>
              <w:pStyle w:val="TableParagraph"/>
              <w:rPr>
                <w:rStyle w:val="Questionlabel"/>
              </w:rPr>
            </w:pPr>
            <w:r w:rsidRPr="00240104">
              <w:rPr>
                <w:rStyle w:val="Questionlabel"/>
              </w:rPr>
              <w:t>Notes:</w:t>
            </w:r>
          </w:p>
        </w:tc>
      </w:tr>
      <w:tr w:rsidR="007B508D" w:rsidRPr="00932FBE" w14:paraId="7D2CF716" w14:textId="77777777" w:rsidTr="00240104">
        <w:trPr>
          <w:trHeight w:val="934"/>
        </w:trPr>
        <w:tc>
          <w:tcPr>
            <w:tcW w:w="10348" w:type="dxa"/>
            <w:gridSpan w:val="33"/>
            <w:tcBorders>
              <w:top w:val="single" w:sz="4" w:space="0" w:color="auto"/>
              <w:bottom w:val="single" w:sz="4" w:space="0" w:color="auto"/>
            </w:tcBorders>
            <w:noWrap/>
            <w:tcMar>
              <w:top w:w="108" w:type="dxa"/>
              <w:bottom w:w="108" w:type="dxa"/>
            </w:tcMar>
          </w:tcPr>
          <w:p w14:paraId="187FE2D0" w14:textId="77777777" w:rsidR="007B508D" w:rsidRDefault="007B508D" w:rsidP="007B508D">
            <w:pPr>
              <w:pStyle w:val="TableParagraph"/>
              <w:rPr>
                <w:b/>
                <w:bCs/>
              </w:rPr>
            </w:pPr>
          </w:p>
        </w:tc>
      </w:tr>
      <w:tr w:rsidR="00240104" w:rsidRPr="00E32318" w14:paraId="2FF4A84B" w14:textId="77777777" w:rsidTr="008B7A81">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752BE4C7" w14:textId="46D810EF" w:rsidR="00240104" w:rsidRPr="003D44D9" w:rsidRDefault="003D44D9" w:rsidP="008B7A81">
            <w:pPr>
              <w:rPr>
                <w:rStyle w:val="Questionlabel"/>
              </w:rPr>
            </w:pPr>
            <w:r w:rsidRPr="003D44D9">
              <w:rPr>
                <w:rStyle w:val="Questionlabel"/>
              </w:rPr>
              <w:t>Manpower requirements (Number of personnel required to conduct the lifting operation)</w:t>
            </w:r>
          </w:p>
        </w:tc>
      </w:tr>
      <w:tr w:rsidR="003D44D9" w:rsidRPr="003D44D9" w14:paraId="1E1C19E6" w14:textId="77777777" w:rsidTr="002865A2">
        <w:trPr>
          <w:trHeight w:val="30"/>
        </w:trPr>
        <w:tc>
          <w:tcPr>
            <w:tcW w:w="1720" w:type="dxa"/>
            <w:gridSpan w:val="3"/>
            <w:tcBorders>
              <w:top w:val="single" w:sz="4" w:space="0" w:color="auto"/>
              <w:bottom w:val="single" w:sz="4" w:space="0" w:color="auto"/>
            </w:tcBorders>
            <w:noWrap/>
            <w:tcMar>
              <w:top w:w="108" w:type="dxa"/>
              <w:bottom w:w="108" w:type="dxa"/>
            </w:tcMar>
          </w:tcPr>
          <w:p w14:paraId="57E924C7" w14:textId="2F8F15CF" w:rsidR="003D44D9" w:rsidRPr="003D44D9" w:rsidRDefault="003D44D9" w:rsidP="003D44D9">
            <w:pPr>
              <w:rPr>
                <w:rStyle w:val="Questionlabel"/>
              </w:rPr>
            </w:pPr>
            <w:r w:rsidRPr="003D44D9">
              <w:rPr>
                <w:rStyle w:val="Questionlabel"/>
              </w:rPr>
              <w:t>Supervisor (crane vendor)</w:t>
            </w:r>
          </w:p>
        </w:tc>
        <w:tc>
          <w:tcPr>
            <w:tcW w:w="851" w:type="dxa"/>
            <w:gridSpan w:val="4"/>
            <w:tcBorders>
              <w:top w:val="single" w:sz="4" w:space="0" w:color="auto"/>
              <w:bottom w:val="single" w:sz="4" w:space="0" w:color="auto"/>
            </w:tcBorders>
          </w:tcPr>
          <w:p w14:paraId="2634D6D6" w14:textId="77777777" w:rsidR="003D44D9" w:rsidRPr="003D44D9" w:rsidRDefault="003D44D9" w:rsidP="003D44D9">
            <w:pPr>
              <w:rPr>
                <w:rStyle w:val="Questionlabel"/>
              </w:rPr>
            </w:pPr>
          </w:p>
        </w:tc>
        <w:tc>
          <w:tcPr>
            <w:tcW w:w="1417" w:type="dxa"/>
            <w:gridSpan w:val="6"/>
            <w:tcBorders>
              <w:top w:val="single" w:sz="4" w:space="0" w:color="auto"/>
              <w:bottom w:val="single" w:sz="4" w:space="0" w:color="auto"/>
            </w:tcBorders>
          </w:tcPr>
          <w:p w14:paraId="5422A2D6" w14:textId="6A0CAA06" w:rsidR="003D44D9" w:rsidRPr="003D44D9" w:rsidRDefault="003D44D9" w:rsidP="003D44D9">
            <w:pPr>
              <w:rPr>
                <w:rStyle w:val="Questionlabel"/>
              </w:rPr>
            </w:pPr>
            <w:r w:rsidRPr="003D44D9">
              <w:rPr>
                <w:rStyle w:val="Questionlabel"/>
              </w:rPr>
              <w:t>Crane operator(s)</w:t>
            </w:r>
          </w:p>
        </w:tc>
        <w:tc>
          <w:tcPr>
            <w:tcW w:w="877" w:type="dxa"/>
            <w:gridSpan w:val="3"/>
            <w:tcBorders>
              <w:top w:val="single" w:sz="4" w:space="0" w:color="auto"/>
              <w:bottom w:val="single" w:sz="4" w:space="0" w:color="auto"/>
            </w:tcBorders>
          </w:tcPr>
          <w:p w14:paraId="4FCDD670" w14:textId="77777777" w:rsidR="003D44D9" w:rsidRPr="003D44D9" w:rsidRDefault="003D44D9" w:rsidP="003D44D9">
            <w:pPr>
              <w:rPr>
                <w:rStyle w:val="Questionlabel"/>
              </w:rPr>
            </w:pPr>
          </w:p>
        </w:tc>
        <w:tc>
          <w:tcPr>
            <w:tcW w:w="1134" w:type="dxa"/>
            <w:gridSpan w:val="6"/>
            <w:tcBorders>
              <w:top w:val="single" w:sz="4" w:space="0" w:color="auto"/>
              <w:bottom w:val="single" w:sz="4" w:space="0" w:color="auto"/>
            </w:tcBorders>
          </w:tcPr>
          <w:p w14:paraId="26A879B4" w14:textId="7C83F626" w:rsidR="003D44D9" w:rsidRPr="003D44D9" w:rsidRDefault="003D44D9" w:rsidP="003D44D9">
            <w:pPr>
              <w:rPr>
                <w:rStyle w:val="Questionlabel"/>
              </w:rPr>
            </w:pPr>
            <w:r w:rsidRPr="003D44D9">
              <w:rPr>
                <w:rStyle w:val="Questionlabel"/>
              </w:rPr>
              <w:t>Dogman</w:t>
            </w:r>
          </w:p>
        </w:tc>
        <w:tc>
          <w:tcPr>
            <w:tcW w:w="1134" w:type="dxa"/>
            <w:gridSpan w:val="2"/>
            <w:tcBorders>
              <w:top w:val="single" w:sz="4" w:space="0" w:color="auto"/>
              <w:bottom w:val="single" w:sz="4" w:space="0" w:color="auto"/>
            </w:tcBorders>
          </w:tcPr>
          <w:p w14:paraId="2851C143" w14:textId="77777777" w:rsidR="003D44D9" w:rsidRPr="003D44D9" w:rsidRDefault="003D44D9" w:rsidP="003D44D9">
            <w:pPr>
              <w:rPr>
                <w:rStyle w:val="Questionlabel"/>
              </w:rPr>
            </w:pPr>
          </w:p>
        </w:tc>
        <w:tc>
          <w:tcPr>
            <w:tcW w:w="1962" w:type="dxa"/>
            <w:gridSpan w:val="6"/>
            <w:tcBorders>
              <w:top w:val="single" w:sz="4" w:space="0" w:color="auto"/>
              <w:bottom w:val="single" w:sz="4" w:space="0" w:color="auto"/>
            </w:tcBorders>
          </w:tcPr>
          <w:p w14:paraId="636FFD22" w14:textId="6D4B6568" w:rsidR="003D44D9" w:rsidRPr="003D44D9" w:rsidRDefault="003D44D9" w:rsidP="003D44D9">
            <w:pPr>
              <w:pStyle w:val="TableParagraph"/>
              <w:rPr>
                <w:rStyle w:val="Questionlabel"/>
              </w:rPr>
            </w:pPr>
            <w:r w:rsidRPr="003D44D9">
              <w:rPr>
                <w:rStyle w:val="Questionlabel"/>
              </w:rPr>
              <w:t>Rigger(s)/Tagline</w:t>
            </w:r>
            <w:r>
              <w:rPr>
                <w:rStyle w:val="Questionlabel"/>
              </w:rPr>
              <w:t xml:space="preserve"> </w:t>
            </w:r>
            <w:r w:rsidRPr="003D44D9">
              <w:rPr>
                <w:rStyle w:val="Questionlabel"/>
              </w:rPr>
              <w:t>holders(s)</w:t>
            </w:r>
          </w:p>
        </w:tc>
        <w:tc>
          <w:tcPr>
            <w:tcW w:w="1253" w:type="dxa"/>
            <w:gridSpan w:val="3"/>
            <w:tcBorders>
              <w:top w:val="single" w:sz="4" w:space="0" w:color="auto"/>
              <w:bottom w:val="single" w:sz="4" w:space="0" w:color="auto"/>
            </w:tcBorders>
          </w:tcPr>
          <w:p w14:paraId="5A4EDA5D" w14:textId="77777777" w:rsidR="003D44D9" w:rsidRPr="003D44D9" w:rsidRDefault="003D44D9" w:rsidP="003D44D9">
            <w:pPr>
              <w:rPr>
                <w:rStyle w:val="Questionlabel"/>
              </w:rPr>
            </w:pPr>
          </w:p>
        </w:tc>
      </w:tr>
      <w:tr w:rsidR="003D44D9" w:rsidRPr="003D44D9" w14:paraId="2FDDFA6F" w14:textId="77777777" w:rsidTr="002865A2">
        <w:trPr>
          <w:trHeight w:val="30"/>
        </w:trPr>
        <w:tc>
          <w:tcPr>
            <w:tcW w:w="5999" w:type="dxa"/>
            <w:gridSpan w:val="22"/>
            <w:tcBorders>
              <w:top w:val="single" w:sz="4" w:space="0" w:color="auto"/>
              <w:bottom w:val="single" w:sz="4" w:space="0" w:color="auto"/>
            </w:tcBorders>
            <w:noWrap/>
            <w:tcMar>
              <w:top w:w="108" w:type="dxa"/>
              <w:bottom w:w="108" w:type="dxa"/>
            </w:tcMar>
          </w:tcPr>
          <w:p w14:paraId="05C4DC29" w14:textId="10550340" w:rsidR="003D44D9" w:rsidRPr="003D44D9" w:rsidRDefault="003D44D9" w:rsidP="007B508D">
            <w:pPr>
              <w:pStyle w:val="TableParagraph"/>
              <w:rPr>
                <w:rStyle w:val="Questionlabel"/>
              </w:rPr>
            </w:pPr>
            <w:r w:rsidRPr="003D44D9">
              <w:rPr>
                <w:rStyle w:val="Questionlabel"/>
              </w:rPr>
              <w:t xml:space="preserve">Additional </w:t>
            </w:r>
            <w:r>
              <w:rPr>
                <w:rStyle w:val="Questionlabel"/>
              </w:rPr>
              <w:t>p</w:t>
            </w:r>
            <w:r w:rsidRPr="003D44D9">
              <w:rPr>
                <w:rStyle w:val="Questionlabel"/>
              </w:rPr>
              <w:t xml:space="preserve">ersonnel </w:t>
            </w:r>
            <w:r>
              <w:rPr>
                <w:rStyle w:val="Questionlabel"/>
              </w:rPr>
              <w:t>r</w:t>
            </w:r>
            <w:r w:rsidRPr="003D44D9">
              <w:rPr>
                <w:rStyle w:val="Questionlabel"/>
              </w:rPr>
              <w:t>equired? (</w:t>
            </w:r>
            <w:r>
              <w:rPr>
                <w:rStyle w:val="Questionlabel"/>
              </w:rPr>
              <w:t>v</w:t>
            </w:r>
            <w:r w:rsidRPr="003D44D9">
              <w:rPr>
                <w:rStyle w:val="Questionlabel"/>
              </w:rPr>
              <w:t xml:space="preserve">endors, </w:t>
            </w:r>
            <w:r>
              <w:rPr>
                <w:rStyle w:val="Questionlabel"/>
              </w:rPr>
              <w:t>l</w:t>
            </w:r>
            <w:r w:rsidRPr="003D44D9">
              <w:rPr>
                <w:rStyle w:val="Questionlabel"/>
              </w:rPr>
              <w:t>aborer/</w:t>
            </w:r>
            <w:r>
              <w:rPr>
                <w:rStyle w:val="Questionlabel"/>
              </w:rPr>
              <w:t>h</w:t>
            </w:r>
            <w:r w:rsidRPr="003D44D9">
              <w:rPr>
                <w:rStyle w:val="Questionlabel"/>
              </w:rPr>
              <w:t xml:space="preserve">elper etc.) </w:t>
            </w:r>
          </w:p>
        </w:tc>
        <w:tc>
          <w:tcPr>
            <w:tcW w:w="1134" w:type="dxa"/>
            <w:gridSpan w:val="2"/>
            <w:tcBorders>
              <w:top w:val="single" w:sz="4" w:space="0" w:color="auto"/>
              <w:bottom w:val="single" w:sz="4" w:space="0" w:color="auto"/>
            </w:tcBorders>
          </w:tcPr>
          <w:p w14:paraId="6C3EC57E" w14:textId="5E0F9BCC" w:rsidR="003D44D9" w:rsidRPr="003D44D9" w:rsidRDefault="003D44D9" w:rsidP="007B508D">
            <w:pPr>
              <w:pStyle w:val="TableParagraph"/>
              <w:rPr>
                <w:rStyle w:val="Questionlabel"/>
                <w:b w:val="0"/>
                <w:bCs w:val="0"/>
              </w:rPr>
            </w:pPr>
            <w:r w:rsidRPr="003D44D9">
              <w:rPr>
                <w:rStyle w:val="Questionlabel"/>
                <w:b w:val="0"/>
                <w:bCs w:val="0"/>
              </w:rPr>
              <w:t>Yes</w:t>
            </w:r>
            <w:r w:rsidR="002865A2">
              <w:rPr>
                <w:rStyle w:val="Questionlabel"/>
                <w:b w:val="0"/>
                <w:bCs w:val="0"/>
              </w:rPr>
              <w:t xml:space="preserve"> </w:t>
            </w:r>
            <w:r w:rsidRPr="003D44D9">
              <w:rPr>
                <w:rStyle w:val="Questionlabel"/>
                <w:b w:val="0"/>
                <w:bCs w:val="0"/>
              </w:rPr>
              <w:t>/</w:t>
            </w:r>
            <w:r w:rsidR="002865A2">
              <w:rPr>
                <w:rStyle w:val="Questionlabel"/>
                <w:b w:val="0"/>
                <w:bCs w:val="0"/>
              </w:rPr>
              <w:t xml:space="preserve"> </w:t>
            </w:r>
            <w:r w:rsidRPr="003D44D9">
              <w:rPr>
                <w:rStyle w:val="Questionlabel"/>
                <w:b w:val="0"/>
                <w:bCs w:val="0"/>
              </w:rPr>
              <w:t>No</w:t>
            </w:r>
          </w:p>
        </w:tc>
        <w:tc>
          <w:tcPr>
            <w:tcW w:w="1962" w:type="dxa"/>
            <w:gridSpan w:val="6"/>
            <w:tcBorders>
              <w:top w:val="single" w:sz="4" w:space="0" w:color="auto"/>
              <w:bottom w:val="single" w:sz="4" w:space="0" w:color="auto"/>
            </w:tcBorders>
          </w:tcPr>
          <w:p w14:paraId="3F2B603E" w14:textId="146266E7" w:rsidR="003D44D9" w:rsidRPr="003D44D9" w:rsidRDefault="003D44D9" w:rsidP="007B508D">
            <w:pPr>
              <w:pStyle w:val="TableParagraph"/>
              <w:rPr>
                <w:rStyle w:val="Questionlabel"/>
              </w:rPr>
            </w:pPr>
            <w:r w:rsidRPr="003D44D9">
              <w:rPr>
                <w:rStyle w:val="Questionlabel"/>
              </w:rPr>
              <w:t>Total numbers</w:t>
            </w:r>
          </w:p>
        </w:tc>
        <w:tc>
          <w:tcPr>
            <w:tcW w:w="1253" w:type="dxa"/>
            <w:gridSpan w:val="3"/>
            <w:tcBorders>
              <w:top w:val="single" w:sz="4" w:space="0" w:color="auto"/>
              <w:bottom w:val="single" w:sz="4" w:space="0" w:color="auto"/>
            </w:tcBorders>
          </w:tcPr>
          <w:p w14:paraId="333C6AE7" w14:textId="509BD846" w:rsidR="003D44D9" w:rsidRPr="003D44D9" w:rsidRDefault="003D44D9" w:rsidP="007B508D">
            <w:pPr>
              <w:pStyle w:val="TableParagraph"/>
              <w:rPr>
                <w:rStyle w:val="Questionlabel"/>
              </w:rPr>
            </w:pPr>
          </w:p>
        </w:tc>
      </w:tr>
      <w:tr w:rsidR="004B00C3" w:rsidRPr="00E32318" w14:paraId="421347B8" w14:textId="77777777" w:rsidTr="008B7A81">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0969FCC8" w14:textId="382015BE" w:rsidR="004B00C3" w:rsidRPr="003D44D9" w:rsidRDefault="00DA7B79" w:rsidP="008B7A81">
            <w:pPr>
              <w:rPr>
                <w:rStyle w:val="Questionlabel"/>
              </w:rPr>
            </w:pPr>
            <w:r>
              <w:rPr>
                <w:rStyle w:val="Questionlabel"/>
              </w:rPr>
              <w:t>Drawings, sketches, technical drawing</w:t>
            </w:r>
          </w:p>
        </w:tc>
      </w:tr>
      <w:tr w:rsidR="00240104" w:rsidRPr="00932FBE" w14:paraId="41377E5D" w14:textId="77777777" w:rsidTr="004B00C3">
        <w:trPr>
          <w:trHeight w:val="5222"/>
        </w:trPr>
        <w:tc>
          <w:tcPr>
            <w:tcW w:w="10348" w:type="dxa"/>
            <w:gridSpan w:val="33"/>
            <w:tcBorders>
              <w:top w:val="single" w:sz="4" w:space="0" w:color="auto"/>
              <w:bottom w:val="single" w:sz="4" w:space="0" w:color="auto"/>
            </w:tcBorders>
            <w:noWrap/>
            <w:tcMar>
              <w:top w:w="108" w:type="dxa"/>
              <w:bottom w:w="108" w:type="dxa"/>
            </w:tcMar>
          </w:tcPr>
          <w:p w14:paraId="4EB99936" w14:textId="77777777" w:rsidR="00240104" w:rsidRDefault="00240104" w:rsidP="007B508D">
            <w:pPr>
              <w:pStyle w:val="TableParagraph"/>
              <w:rPr>
                <w:b/>
                <w:bCs/>
              </w:rPr>
            </w:pPr>
          </w:p>
        </w:tc>
      </w:tr>
      <w:tr w:rsidR="004B00C3" w:rsidRPr="00E32318" w14:paraId="61E2342D" w14:textId="77777777" w:rsidTr="008B7A81">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0C6A3790" w14:textId="04F376C7" w:rsidR="004B00C3" w:rsidRPr="003D44D9" w:rsidRDefault="004B00C3" w:rsidP="004B00C3">
            <w:pPr>
              <w:rPr>
                <w:rStyle w:val="Questionlabel"/>
              </w:rPr>
            </w:pPr>
            <w:r>
              <w:rPr>
                <w:b/>
              </w:rPr>
              <w:lastRenderedPageBreak/>
              <w:t>On</w:t>
            </w:r>
            <w:r>
              <w:rPr>
                <w:b/>
                <w:spacing w:val="-4"/>
              </w:rPr>
              <w:t xml:space="preserve"> </w:t>
            </w:r>
            <w:r>
              <w:rPr>
                <w:b/>
              </w:rPr>
              <w:t>site</w:t>
            </w:r>
            <w:r>
              <w:rPr>
                <w:b/>
                <w:spacing w:val="-3"/>
              </w:rPr>
              <w:t xml:space="preserve"> </w:t>
            </w:r>
            <w:r>
              <w:rPr>
                <w:b/>
              </w:rPr>
              <w:t>check</w:t>
            </w:r>
            <w:r>
              <w:rPr>
                <w:b/>
                <w:spacing w:val="-3"/>
              </w:rPr>
              <w:t xml:space="preserve"> </w:t>
            </w:r>
            <w:r>
              <w:rPr>
                <w:b/>
              </w:rPr>
              <w:t>list</w:t>
            </w:r>
            <w:r>
              <w:rPr>
                <w:b/>
                <w:spacing w:val="-4"/>
              </w:rPr>
              <w:t xml:space="preserve"> </w:t>
            </w:r>
            <w:r>
              <w:rPr>
                <w:b/>
              </w:rPr>
              <w:t>before</w:t>
            </w:r>
            <w:r>
              <w:rPr>
                <w:b/>
                <w:spacing w:val="-3"/>
              </w:rPr>
              <w:t xml:space="preserve"> </w:t>
            </w:r>
            <w:r>
              <w:rPr>
                <w:b/>
                <w:spacing w:val="-2"/>
              </w:rPr>
              <w:t>lifting</w:t>
            </w:r>
          </w:p>
        </w:tc>
      </w:tr>
      <w:tr w:rsidR="00240104" w:rsidRPr="004B00C3" w14:paraId="678B6DFC" w14:textId="77777777" w:rsidTr="004B00C3">
        <w:trPr>
          <w:trHeight w:val="30"/>
        </w:trPr>
        <w:tc>
          <w:tcPr>
            <w:tcW w:w="10348" w:type="dxa"/>
            <w:gridSpan w:val="33"/>
            <w:tcBorders>
              <w:top w:val="single" w:sz="4" w:space="0" w:color="auto"/>
              <w:bottom w:val="single" w:sz="4" w:space="0" w:color="auto"/>
            </w:tcBorders>
            <w:shd w:val="clear" w:color="auto" w:fill="F2F2F2" w:themeFill="background1" w:themeFillShade="F2"/>
            <w:noWrap/>
            <w:tcMar>
              <w:top w:w="108" w:type="dxa"/>
              <w:bottom w:w="108" w:type="dxa"/>
            </w:tcMar>
          </w:tcPr>
          <w:p w14:paraId="1D47D38C" w14:textId="3B081C80" w:rsidR="00240104" w:rsidRPr="004B00C3" w:rsidRDefault="004B00C3" w:rsidP="007B508D">
            <w:pPr>
              <w:pStyle w:val="TableParagraph"/>
              <w:rPr>
                <w:rStyle w:val="Questionlabel"/>
              </w:rPr>
            </w:pPr>
            <w:r w:rsidRPr="004B00C3">
              <w:rPr>
                <w:rStyle w:val="Questionlabel"/>
              </w:rPr>
              <w:t>Pickup, route to be travelled, laydown</w:t>
            </w:r>
          </w:p>
        </w:tc>
      </w:tr>
      <w:tr w:rsidR="004B00C3" w:rsidRPr="004B00C3" w14:paraId="51862924" w14:textId="77777777" w:rsidTr="00821FD0">
        <w:trPr>
          <w:trHeight w:val="116"/>
        </w:trPr>
        <w:tc>
          <w:tcPr>
            <w:tcW w:w="2571" w:type="dxa"/>
            <w:gridSpan w:val="7"/>
            <w:tcBorders>
              <w:top w:val="single" w:sz="4" w:space="0" w:color="auto"/>
              <w:bottom w:val="single" w:sz="4" w:space="0" w:color="auto"/>
            </w:tcBorders>
            <w:noWrap/>
            <w:tcMar>
              <w:top w:w="108" w:type="dxa"/>
              <w:bottom w:w="108" w:type="dxa"/>
            </w:tcMar>
          </w:tcPr>
          <w:p w14:paraId="57735A58" w14:textId="0979CC4C" w:rsidR="004B00C3" w:rsidRPr="004B00C3" w:rsidRDefault="004B00C3" w:rsidP="007B508D">
            <w:pPr>
              <w:pStyle w:val="TableParagraph"/>
              <w:rPr>
                <w:rStyle w:val="Questionlabel"/>
              </w:rPr>
            </w:pPr>
            <w:r>
              <w:rPr>
                <w:rStyle w:val="Questionlabel"/>
              </w:rPr>
              <w:t>L</w:t>
            </w:r>
            <w:r w:rsidRPr="004B00C3">
              <w:rPr>
                <w:rStyle w:val="Questionlabel"/>
              </w:rPr>
              <w:t>oad pickup location?</w:t>
            </w:r>
          </w:p>
        </w:tc>
        <w:tc>
          <w:tcPr>
            <w:tcW w:w="2595" w:type="dxa"/>
            <w:gridSpan w:val="12"/>
            <w:tcBorders>
              <w:top w:val="single" w:sz="4" w:space="0" w:color="auto"/>
              <w:bottom w:val="single" w:sz="4" w:space="0" w:color="auto"/>
            </w:tcBorders>
          </w:tcPr>
          <w:p w14:paraId="7F5DD6C7" w14:textId="77777777" w:rsidR="004B00C3" w:rsidRPr="004B00C3" w:rsidRDefault="004B00C3" w:rsidP="007B508D">
            <w:pPr>
              <w:pStyle w:val="TableParagraph"/>
              <w:rPr>
                <w:rStyle w:val="Questionlabel"/>
              </w:rPr>
            </w:pPr>
          </w:p>
        </w:tc>
        <w:tc>
          <w:tcPr>
            <w:tcW w:w="2674" w:type="dxa"/>
            <w:gridSpan w:val="8"/>
            <w:tcBorders>
              <w:top w:val="single" w:sz="4" w:space="0" w:color="auto"/>
              <w:bottom w:val="single" w:sz="4" w:space="0" w:color="auto"/>
            </w:tcBorders>
          </w:tcPr>
          <w:p w14:paraId="4E059750" w14:textId="15B42D76" w:rsidR="004B00C3" w:rsidRPr="004B00C3" w:rsidRDefault="004B00C3" w:rsidP="007B508D">
            <w:pPr>
              <w:pStyle w:val="TableParagraph"/>
              <w:rPr>
                <w:rStyle w:val="Questionlabel"/>
              </w:rPr>
            </w:pPr>
            <w:r>
              <w:rPr>
                <w:rStyle w:val="Questionlabel"/>
              </w:rPr>
              <w:t>L</w:t>
            </w:r>
            <w:r w:rsidRPr="004B00C3">
              <w:rPr>
                <w:rStyle w:val="Questionlabel"/>
              </w:rPr>
              <w:t>oad laydown location?</w:t>
            </w:r>
          </w:p>
        </w:tc>
        <w:tc>
          <w:tcPr>
            <w:tcW w:w="2508" w:type="dxa"/>
            <w:gridSpan w:val="6"/>
            <w:tcBorders>
              <w:top w:val="single" w:sz="4" w:space="0" w:color="auto"/>
              <w:bottom w:val="single" w:sz="4" w:space="0" w:color="auto"/>
            </w:tcBorders>
          </w:tcPr>
          <w:p w14:paraId="11E3216E" w14:textId="7B3FBE45" w:rsidR="004B00C3" w:rsidRPr="004B00C3" w:rsidRDefault="004B00C3" w:rsidP="007B508D">
            <w:pPr>
              <w:pStyle w:val="TableParagraph"/>
              <w:rPr>
                <w:rStyle w:val="Questionlabel"/>
              </w:rPr>
            </w:pPr>
          </w:p>
        </w:tc>
      </w:tr>
      <w:tr w:rsidR="004B00C3" w:rsidRPr="004B00C3" w14:paraId="5177216C" w14:textId="77777777" w:rsidTr="004B00C3">
        <w:trPr>
          <w:trHeight w:val="115"/>
        </w:trPr>
        <w:tc>
          <w:tcPr>
            <w:tcW w:w="7840" w:type="dxa"/>
            <w:gridSpan w:val="27"/>
            <w:tcBorders>
              <w:top w:val="single" w:sz="4" w:space="0" w:color="auto"/>
              <w:bottom w:val="single" w:sz="4" w:space="0" w:color="auto"/>
            </w:tcBorders>
            <w:noWrap/>
            <w:tcMar>
              <w:top w:w="108" w:type="dxa"/>
              <w:bottom w:w="108" w:type="dxa"/>
            </w:tcMar>
          </w:tcPr>
          <w:p w14:paraId="25237782" w14:textId="340B202A" w:rsidR="004B00C3" w:rsidRPr="004B00C3" w:rsidRDefault="004B00C3" w:rsidP="004B00C3">
            <w:pPr>
              <w:rPr>
                <w:rStyle w:val="Questionlabel"/>
              </w:rPr>
            </w:pPr>
            <w:r w:rsidRPr="004B00C3">
              <w:rPr>
                <w:rStyle w:val="Questionlabel"/>
              </w:rPr>
              <w:t>Load path identified as clear of obstructions?</w:t>
            </w:r>
          </w:p>
        </w:tc>
        <w:tc>
          <w:tcPr>
            <w:tcW w:w="2508" w:type="dxa"/>
            <w:gridSpan w:val="6"/>
            <w:tcBorders>
              <w:top w:val="single" w:sz="4" w:space="0" w:color="auto"/>
              <w:bottom w:val="single" w:sz="4" w:space="0" w:color="auto"/>
            </w:tcBorders>
          </w:tcPr>
          <w:p w14:paraId="6D8CE697" w14:textId="752358EC" w:rsidR="004B00C3" w:rsidRPr="004B00C3" w:rsidRDefault="004B00C3" w:rsidP="004B00C3">
            <w:r>
              <w:t>Yes</w:t>
            </w:r>
            <w:r w:rsidR="002865A2">
              <w:t xml:space="preserve"> </w:t>
            </w:r>
            <w:r>
              <w:t>/</w:t>
            </w:r>
            <w:r w:rsidR="002865A2">
              <w:t xml:space="preserve"> </w:t>
            </w:r>
            <w:r>
              <w:t>No</w:t>
            </w:r>
          </w:p>
        </w:tc>
      </w:tr>
      <w:tr w:rsidR="00240104" w:rsidRPr="004B00C3" w14:paraId="0FB5D0DF" w14:textId="77777777" w:rsidTr="002B7F43">
        <w:trPr>
          <w:trHeight w:val="30"/>
        </w:trPr>
        <w:tc>
          <w:tcPr>
            <w:tcW w:w="10348" w:type="dxa"/>
            <w:gridSpan w:val="33"/>
            <w:tcBorders>
              <w:top w:val="single" w:sz="4" w:space="0" w:color="auto"/>
              <w:bottom w:val="single" w:sz="4" w:space="0" w:color="auto"/>
            </w:tcBorders>
            <w:noWrap/>
            <w:tcMar>
              <w:top w:w="108" w:type="dxa"/>
              <w:bottom w:w="108" w:type="dxa"/>
            </w:tcMar>
          </w:tcPr>
          <w:p w14:paraId="4A71ED9F" w14:textId="61B49AE7" w:rsidR="00240104" w:rsidRPr="004B00C3" w:rsidRDefault="004B00C3" w:rsidP="004B00C3">
            <w:pPr>
              <w:rPr>
                <w:rStyle w:val="Questionlabel"/>
              </w:rPr>
            </w:pPr>
            <w:r w:rsidRPr="004B00C3">
              <w:rPr>
                <w:rStyle w:val="Questionlabel"/>
              </w:rPr>
              <w:t xml:space="preserve">If </w:t>
            </w:r>
            <w:r>
              <w:rPr>
                <w:rStyle w:val="Questionlabel"/>
              </w:rPr>
              <w:t>n</w:t>
            </w:r>
            <w:r w:rsidRPr="004B00C3">
              <w:rPr>
                <w:rStyle w:val="Questionlabel"/>
              </w:rPr>
              <w:t>o, list all obstructions in the load path:</w:t>
            </w:r>
          </w:p>
        </w:tc>
      </w:tr>
      <w:tr w:rsidR="00240104" w:rsidRPr="00932FBE" w14:paraId="54A75863" w14:textId="77777777" w:rsidTr="004B00C3">
        <w:trPr>
          <w:trHeight w:val="889"/>
        </w:trPr>
        <w:tc>
          <w:tcPr>
            <w:tcW w:w="10348" w:type="dxa"/>
            <w:gridSpan w:val="33"/>
            <w:tcBorders>
              <w:top w:val="single" w:sz="4" w:space="0" w:color="auto"/>
              <w:bottom w:val="single" w:sz="4" w:space="0" w:color="auto"/>
            </w:tcBorders>
            <w:noWrap/>
            <w:tcMar>
              <w:top w:w="108" w:type="dxa"/>
              <w:bottom w:w="108" w:type="dxa"/>
            </w:tcMar>
          </w:tcPr>
          <w:p w14:paraId="11C1D8D0" w14:textId="77777777" w:rsidR="00240104" w:rsidRDefault="00240104" w:rsidP="007B508D">
            <w:pPr>
              <w:pStyle w:val="TableParagraph"/>
              <w:rPr>
                <w:b/>
                <w:bCs/>
              </w:rPr>
            </w:pPr>
          </w:p>
        </w:tc>
      </w:tr>
      <w:tr w:rsidR="004B00C3" w:rsidRPr="00932FBE" w14:paraId="2A0D6272" w14:textId="77777777" w:rsidTr="002865A2">
        <w:trPr>
          <w:trHeight w:val="116"/>
        </w:trPr>
        <w:tc>
          <w:tcPr>
            <w:tcW w:w="4014" w:type="dxa"/>
            <w:gridSpan w:val="14"/>
            <w:vMerge w:val="restart"/>
            <w:tcBorders>
              <w:top w:val="single" w:sz="4" w:space="0" w:color="auto"/>
            </w:tcBorders>
            <w:noWrap/>
            <w:tcMar>
              <w:top w:w="108" w:type="dxa"/>
              <w:bottom w:w="108" w:type="dxa"/>
            </w:tcMar>
          </w:tcPr>
          <w:p w14:paraId="055BC343" w14:textId="1BEFE597" w:rsidR="004B00C3" w:rsidRPr="004B00C3" w:rsidRDefault="004B00C3" w:rsidP="004B00C3">
            <w:pPr>
              <w:rPr>
                <w:rStyle w:val="Questionlabel"/>
              </w:rPr>
            </w:pPr>
            <w:r w:rsidRPr="004B00C3">
              <w:rPr>
                <w:rStyle w:val="Questionlabel"/>
              </w:rPr>
              <w:t xml:space="preserve">Will the load be travelled over or in close proximity </w:t>
            </w:r>
            <w:r w:rsidR="002B1305">
              <w:rPr>
                <w:rStyle w:val="Questionlabel"/>
              </w:rPr>
              <w:t xml:space="preserve">of </w:t>
            </w:r>
            <w:r w:rsidRPr="004B00C3">
              <w:rPr>
                <w:rStyle w:val="Questionlabel"/>
              </w:rPr>
              <w:t>live plant, pipework or machinery?</w:t>
            </w:r>
          </w:p>
        </w:tc>
        <w:tc>
          <w:tcPr>
            <w:tcW w:w="1152" w:type="dxa"/>
            <w:gridSpan w:val="5"/>
            <w:vMerge w:val="restart"/>
            <w:tcBorders>
              <w:top w:val="single" w:sz="4" w:space="0" w:color="auto"/>
            </w:tcBorders>
          </w:tcPr>
          <w:p w14:paraId="6FBEBE03" w14:textId="61F82D8E" w:rsidR="004B00C3" w:rsidRDefault="004B00C3" w:rsidP="004B00C3">
            <w:r w:rsidRPr="004B00C3">
              <w:t>Yes</w:t>
            </w:r>
            <w:r w:rsidR="002865A2">
              <w:t xml:space="preserve"> </w:t>
            </w:r>
            <w:r w:rsidRPr="004B00C3">
              <w:t>/</w:t>
            </w:r>
            <w:r w:rsidR="002865A2">
              <w:t xml:space="preserve"> </w:t>
            </w:r>
            <w:r w:rsidRPr="004B00C3">
              <w:t>No</w:t>
            </w:r>
          </w:p>
        </w:tc>
        <w:tc>
          <w:tcPr>
            <w:tcW w:w="3947" w:type="dxa"/>
            <w:gridSpan w:val="12"/>
            <w:tcBorders>
              <w:top w:val="single" w:sz="4" w:space="0" w:color="auto"/>
              <w:bottom w:val="single" w:sz="4" w:space="0" w:color="auto"/>
            </w:tcBorders>
          </w:tcPr>
          <w:p w14:paraId="5598D62C" w14:textId="3D16EA85" w:rsidR="004B00C3" w:rsidRPr="004B00C3" w:rsidRDefault="004B00C3" w:rsidP="004B00C3">
            <w:pPr>
              <w:rPr>
                <w:rStyle w:val="Questionlabel"/>
              </w:rPr>
            </w:pPr>
            <w:r w:rsidRPr="004B00C3">
              <w:rPr>
                <w:rStyle w:val="Questionlabel"/>
              </w:rPr>
              <w:t xml:space="preserve">If “Yes” </w:t>
            </w:r>
            <w:r w:rsidR="002B1305">
              <w:rPr>
                <w:rStyle w:val="Questionlabel"/>
              </w:rPr>
              <w:t>h</w:t>
            </w:r>
            <w:r w:rsidRPr="004B00C3">
              <w:rPr>
                <w:rStyle w:val="Questionlabel"/>
              </w:rPr>
              <w:t>as this been addressed in the Risk Assessment?</w:t>
            </w:r>
          </w:p>
        </w:tc>
        <w:tc>
          <w:tcPr>
            <w:tcW w:w="1235" w:type="dxa"/>
            <w:gridSpan w:val="2"/>
            <w:tcBorders>
              <w:top w:val="single" w:sz="4" w:space="0" w:color="auto"/>
            </w:tcBorders>
          </w:tcPr>
          <w:p w14:paraId="3BE3B7C2" w14:textId="0FEC8AC5" w:rsidR="004B00C3" w:rsidRDefault="004B00C3" w:rsidP="004B00C3">
            <w:pPr>
              <w:jc w:val="center"/>
            </w:pPr>
            <w:r w:rsidRPr="004B00C3">
              <w:t>Yes / N/A</w:t>
            </w:r>
          </w:p>
        </w:tc>
      </w:tr>
      <w:tr w:rsidR="004B00C3" w:rsidRPr="00932FBE" w14:paraId="3901B107" w14:textId="77777777" w:rsidTr="002865A2">
        <w:trPr>
          <w:trHeight w:val="115"/>
        </w:trPr>
        <w:tc>
          <w:tcPr>
            <w:tcW w:w="4014" w:type="dxa"/>
            <w:gridSpan w:val="14"/>
            <w:vMerge/>
            <w:tcBorders>
              <w:bottom w:val="single" w:sz="4" w:space="0" w:color="auto"/>
            </w:tcBorders>
            <w:noWrap/>
            <w:tcMar>
              <w:top w:w="108" w:type="dxa"/>
              <w:bottom w:w="108" w:type="dxa"/>
            </w:tcMar>
          </w:tcPr>
          <w:p w14:paraId="210DC94E" w14:textId="77777777" w:rsidR="004B00C3" w:rsidRDefault="004B00C3" w:rsidP="007B508D">
            <w:pPr>
              <w:pStyle w:val="TableParagraph"/>
              <w:rPr>
                <w:b/>
                <w:bCs/>
              </w:rPr>
            </w:pPr>
          </w:p>
        </w:tc>
        <w:tc>
          <w:tcPr>
            <w:tcW w:w="1152" w:type="dxa"/>
            <w:gridSpan w:val="5"/>
            <w:vMerge/>
            <w:tcBorders>
              <w:bottom w:val="single" w:sz="4" w:space="0" w:color="auto"/>
            </w:tcBorders>
          </w:tcPr>
          <w:p w14:paraId="28F07819" w14:textId="77777777" w:rsidR="004B00C3" w:rsidRDefault="004B00C3" w:rsidP="007B508D">
            <w:pPr>
              <w:pStyle w:val="TableParagraph"/>
              <w:rPr>
                <w:b/>
                <w:bCs/>
              </w:rPr>
            </w:pPr>
          </w:p>
        </w:tc>
        <w:tc>
          <w:tcPr>
            <w:tcW w:w="3947" w:type="dxa"/>
            <w:gridSpan w:val="12"/>
            <w:tcBorders>
              <w:top w:val="single" w:sz="4" w:space="0" w:color="auto"/>
              <w:bottom w:val="single" w:sz="4" w:space="0" w:color="auto"/>
            </w:tcBorders>
          </w:tcPr>
          <w:p w14:paraId="2C3C2ADA" w14:textId="64055437" w:rsidR="004B00C3" w:rsidRPr="004B00C3" w:rsidRDefault="004B00C3" w:rsidP="004B00C3">
            <w:pPr>
              <w:rPr>
                <w:rStyle w:val="Questionlabel"/>
              </w:rPr>
            </w:pPr>
            <w:r w:rsidRPr="004B00C3">
              <w:rPr>
                <w:rStyle w:val="Questionlabel"/>
              </w:rPr>
              <w:t>Has a “contingency plan” been generated and / or communicated?</w:t>
            </w:r>
          </w:p>
        </w:tc>
        <w:tc>
          <w:tcPr>
            <w:tcW w:w="1235" w:type="dxa"/>
            <w:gridSpan w:val="2"/>
            <w:tcBorders>
              <w:bottom w:val="single" w:sz="4" w:space="0" w:color="auto"/>
            </w:tcBorders>
          </w:tcPr>
          <w:p w14:paraId="1B44C9E2" w14:textId="69571816" w:rsidR="004B00C3" w:rsidRPr="004B00C3" w:rsidRDefault="004B00C3" w:rsidP="004B00C3">
            <w:r w:rsidRPr="004B00C3">
              <w:t>Yes / N/A</w:t>
            </w:r>
          </w:p>
        </w:tc>
      </w:tr>
      <w:tr w:rsidR="004B00C3" w:rsidRPr="00932FBE" w14:paraId="3E8A2B01" w14:textId="77777777" w:rsidTr="00821FD0">
        <w:trPr>
          <w:trHeight w:val="77"/>
        </w:trPr>
        <w:tc>
          <w:tcPr>
            <w:tcW w:w="9113" w:type="dxa"/>
            <w:gridSpan w:val="31"/>
            <w:tcBorders>
              <w:top w:val="single" w:sz="4" w:space="0" w:color="auto"/>
              <w:bottom w:val="single" w:sz="4" w:space="0" w:color="auto"/>
            </w:tcBorders>
            <w:noWrap/>
            <w:tcMar>
              <w:top w:w="108" w:type="dxa"/>
              <w:bottom w:w="108" w:type="dxa"/>
            </w:tcMar>
          </w:tcPr>
          <w:p w14:paraId="7FA7FFBA" w14:textId="53B9AA94" w:rsidR="004B00C3" w:rsidRPr="004B00C3" w:rsidRDefault="004B00C3" w:rsidP="004B00C3">
            <w:pPr>
              <w:rPr>
                <w:rStyle w:val="Questionlabel"/>
              </w:rPr>
            </w:pPr>
            <w:r w:rsidRPr="004B00C3">
              <w:rPr>
                <w:rStyle w:val="Questionlabel"/>
              </w:rPr>
              <w:t xml:space="preserve">Has laydown location been clarified as suitable to accept a load of this size and shape? </w:t>
            </w:r>
          </w:p>
        </w:tc>
        <w:tc>
          <w:tcPr>
            <w:tcW w:w="1235" w:type="dxa"/>
            <w:gridSpan w:val="2"/>
            <w:tcBorders>
              <w:top w:val="single" w:sz="4" w:space="0" w:color="auto"/>
              <w:bottom w:val="single" w:sz="4" w:space="0" w:color="auto"/>
            </w:tcBorders>
          </w:tcPr>
          <w:p w14:paraId="6A2F9593" w14:textId="3E824497" w:rsidR="004B00C3" w:rsidRPr="004B00C3" w:rsidRDefault="004B00C3" w:rsidP="004B00C3">
            <w:r w:rsidRPr="004B00C3">
              <w:t>Yes</w:t>
            </w:r>
            <w:r w:rsidR="002865A2">
              <w:t xml:space="preserve"> </w:t>
            </w:r>
            <w:r w:rsidRPr="004B00C3">
              <w:t>/</w:t>
            </w:r>
            <w:r w:rsidR="002865A2">
              <w:t xml:space="preserve"> </w:t>
            </w:r>
            <w:r w:rsidRPr="004B00C3">
              <w:t>No</w:t>
            </w:r>
          </w:p>
        </w:tc>
      </w:tr>
      <w:tr w:rsidR="004B00C3" w:rsidRPr="00932FBE" w14:paraId="4CB68D04" w14:textId="77777777" w:rsidTr="00821FD0">
        <w:trPr>
          <w:trHeight w:val="77"/>
        </w:trPr>
        <w:tc>
          <w:tcPr>
            <w:tcW w:w="9113" w:type="dxa"/>
            <w:gridSpan w:val="31"/>
            <w:tcBorders>
              <w:top w:val="single" w:sz="4" w:space="0" w:color="auto"/>
              <w:bottom w:val="single" w:sz="4" w:space="0" w:color="auto"/>
            </w:tcBorders>
            <w:noWrap/>
            <w:tcMar>
              <w:top w:w="108" w:type="dxa"/>
              <w:bottom w:w="108" w:type="dxa"/>
            </w:tcMar>
          </w:tcPr>
          <w:p w14:paraId="5949379A" w14:textId="14D1D6F2" w:rsidR="004B00C3" w:rsidRPr="004B00C3" w:rsidRDefault="004B00C3" w:rsidP="004B00C3">
            <w:pPr>
              <w:rPr>
                <w:rStyle w:val="Questionlabel"/>
              </w:rPr>
            </w:pPr>
            <w:r w:rsidRPr="004B00C3">
              <w:rPr>
                <w:rStyle w:val="Questionlabel"/>
              </w:rPr>
              <w:t xml:space="preserve">Has the capacity of the laydown location been assessed as suitable to accept a load of this weight? </w:t>
            </w:r>
          </w:p>
        </w:tc>
        <w:tc>
          <w:tcPr>
            <w:tcW w:w="1235" w:type="dxa"/>
            <w:gridSpan w:val="2"/>
            <w:tcBorders>
              <w:top w:val="single" w:sz="4" w:space="0" w:color="auto"/>
              <w:bottom w:val="single" w:sz="4" w:space="0" w:color="auto"/>
            </w:tcBorders>
          </w:tcPr>
          <w:p w14:paraId="4B426201" w14:textId="34CAF50E" w:rsidR="004B00C3" w:rsidRPr="004B00C3" w:rsidRDefault="004B00C3" w:rsidP="004B00C3">
            <w:r w:rsidRPr="004B00C3">
              <w:t>Yes</w:t>
            </w:r>
            <w:r w:rsidR="002865A2">
              <w:t xml:space="preserve"> </w:t>
            </w:r>
            <w:r w:rsidRPr="004B00C3">
              <w:t>/</w:t>
            </w:r>
            <w:r w:rsidR="002865A2">
              <w:t xml:space="preserve"> </w:t>
            </w:r>
            <w:r w:rsidRPr="004B00C3">
              <w:t>No</w:t>
            </w:r>
          </w:p>
        </w:tc>
      </w:tr>
      <w:tr w:rsidR="004B00C3" w:rsidRPr="00932FBE" w14:paraId="216F36F3" w14:textId="77777777" w:rsidTr="00821FD0">
        <w:trPr>
          <w:trHeight w:val="77"/>
        </w:trPr>
        <w:tc>
          <w:tcPr>
            <w:tcW w:w="9113" w:type="dxa"/>
            <w:gridSpan w:val="31"/>
            <w:tcBorders>
              <w:top w:val="single" w:sz="4" w:space="0" w:color="auto"/>
              <w:bottom w:val="single" w:sz="4" w:space="0" w:color="auto"/>
            </w:tcBorders>
            <w:noWrap/>
            <w:tcMar>
              <w:top w:w="108" w:type="dxa"/>
              <w:bottom w:w="108" w:type="dxa"/>
            </w:tcMar>
          </w:tcPr>
          <w:p w14:paraId="43C076A4" w14:textId="50267634" w:rsidR="004B00C3" w:rsidRPr="004B00C3" w:rsidRDefault="004B00C3" w:rsidP="004B00C3">
            <w:pPr>
              <w:rPr>
                <w:rStyle w:val="Questionlabel"/>
              </w:rPr>
            </w:pPr>
            <w:r w:rsidRPr="004B00C3">
              <w:rPr>
                <w:rStyle w:val="Questionlabel"/>
              </w:rPr>
              <w:t>Is there a DLPE approved Traffic Management Plan for this activity?</w:t>
            </w:r>
          </w:p>
        </w:tc>
        <w:tc>
          <w:tcPr>
            <w:tcW w:w="1235" w:type="dxa"/>
            <w:gridSpan w:val="2"/>
            <w:tcBorders>
              <w:top w:val="single" w:sz="4" w:space="0" w:color="auto"/>
              <w:bottom w:val="single" w:sz="4" w:space="0" w:color="auto"/>
            </w:tcBorders>
          </w:tcPr>
          <w:p w14:paraId="124CA554" w14:textId="3DB9F1C7" w:rsidR="004B00C3" w:rsidRPr="004B00C3" w:rsidRDefault="004B00C3" w:rsidP="004B00C3">
            <w:r w:rsidRPr="004B00C3">
              <w:t>Yes</w:t>
            </w:r>
            <w:r w:rsidR="002865A2">
              <w:t xml:space="preserve"> </w:t>
            </w:r>
            <w:r w:rsidRPr="004B00C3">
              <w:t>/</w:t>
            </w:r>
            <w:r w:rsidR="002865A2">
              <w:t xml:space="preserve"> </w:t>
            </w:r>
            <w:r w:rsidRPr="004B00C3">
              <w:t>No</w:t>
            </w:r>
          </w:p>
        </w:tc>
      </w:tr>
      <w:tr w:rsidR="004B00C3" w:rsidRPr="00E32318" w14:paraId="503EDF2B" w14:textId="77777777" w:rsidTr="008B7A81">
        <w:trPr>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53ED4362" w14:textId="152F9DB0" w:rsidR="004B00C3" w:rsidRPr="003D44D9" w:rsidRDefault="004B00C3" w:rsidP="004B00C3">
            <w:pPr>
              <w:tabs>
                <w:tab w:val="left" w:pos="4048"/>
              </w:tabs>
              <w:rPr>
                <w:rStyle w:val="Questionlabel"/>
              </w:rPr>
            </w:pPr>
            <w:r>
              <w:rPr>
                <w:b/>
                <w:spacing w:val="-2"/>
              </w:rPr>
              <w:t>S</w:t>
            </w:r>
            <w:r w:rsidRPr="004B00C3">
              <w:rPr>
                <w:b/>
                <w:spacing w:val="-2"/>
              </w:rPr>
              <w:t>imultaneous operations</w:t>
            </w:r>
          </w:p>
        </w:tc>
      </w:tr>
      <w:tr w:rsidR="00821FD0" w:rsidRPr="00932FBE" w14:paraId="211F96EA" w14:textId="77777777" w:rsidTr="00821FD0">
        <w:trPr>
          <w:trHeight w:val="77"/>
        </w:trPr>
        <w:tc>
          <w:tcPr>
            <w:tcW w:w="7840" w:type="dxa"/>
            <w:gridSpan w:val="27"/>
            <w:tcBorders>
              <w:top w:val="single" w:sz="4" w:space="0" w:color="auto"/>
              <w:bottom w:val="single" w:sz="4" w:space="0" w:color="auto"/>
            </w:tcBorders>
            <w:noWrap/>
            <w:tcMar>
              <w:top w:w="108" w:type="dxa"/>
              <w:bottom w:w="108" w:type="dxa"/>
            </w:tcMar>
          </w:tcPr>
          <w:p w14:paraId="182FC4ED" w14:textId="3486E43A" w:rsidR="00821FD0" w:rsidRPr="00821FD0" w:rsidRDefault="00821FD0" w:rsidP="00821FD0">
            <w:pPr>
              <w:rPr>
                <w:rStyle w:val="Questionlabel"/>
              </w:rPr>
            </w:pPr>
            <w:r w:rsidRPr="00821FD0">
              <w:rPr>
                <w:rStyle w:val="Questionlabel"/>
              </w:rPr>
              <w:t xml:space="preserve">Have simultaneous operations been identified adjacent to lift area? </w:t>
            </w:r>
          </w:p>
        </w:tc>
        <w:tc>
          <w:tcPr>
            <w:tcW w:w="2508" w:type="dxa"/>
            <w:gridSpan w:val="6"/>
            <w:tcBorders>
              <w:top w:val="single" w:sz="4" w:space="0" w:color="auto"/>
              <w:bottom w:val="single" w:sz="4" w:space="0" w:color="auto"/>
            </w:tcBorders>
          </w:tcPr>
          <w:p w14:paraId="7BA26C3F" w14:textId="217D33AA" w:rsidR="00821FD0" w:rsidRPr="00821FD0" w:rsidRDefault="00821FD0" w:rsidP="00821FD0">
            <w:pPr>
              <w:rPr>
                <w:b/>
                <w:bCs/>
              </w:rPr>
            </w:pPr>
            <w:r w:rsidRPr="00821FD0">
              <w:rPr>
                <w:rStyle w:val="Questionlabel"/>
                <w:b w:val="0"/>
                <w:bCs w:val="0"/>
              </w:rPr>
              <w:t>Yes / No / N</w:t>
            </w:r>
            <w:r w:rsidR="002865A2">
              <w:rPr>
                <w:rStyle w:val="Questionlabel"/>
                <w:b w:val="0"/>
                <w:bCs w:val="0"/>
              </w:rPr>
              <w:t>/</w:t>
            </w:r>
            <w:r w:rsidRPr="00821FD0">
              <w:rPr>
                <w:rStyle w:val="Questionlabel"/>
                <w:b w:val="0"/>
                <w:bCs w:val="0"/>
              </w:rPr>
              <w:t>A</w:t>
            </w:r>
          </w:p>
        </w:tc>
      </w:tr>
      <w:tr w:rsidR="00821FD0" w:rsidRPr="00932FBE" w14:paraId="6F21230E" w14:textId="77777777" w:rsidTr="00545150">
        <w:trPr>
          <w:trHeight w:val="77"/>
        </w:trPr>
        <w:tc>
          <w:tcPr>
            <w:tcW w:w="10348" w:type="dxa"/>
            <w:gridSpan w:val="33"/>
            <w:tcBorders>
              <w:top w:val="single" w:sz="4" w:space="0" w:color="auto"/>
              <w:bottom w:val="single" w:sz="4" w:space="0" w:color="auto"/>
            </w:tcBorders>
            <w:noWrap/>
            <w:tcMar>
              <w:top w:w="108" w:type="dxa"/>
              <w:bottom w:w="108" w:type="dxa"/>
            </w:tcMar>
          </w:tcPr>
          <w:p w14:paraId="4D4BC714" w14:textId="3A048457" w:rsidR="00821FD0" w:rsidRPr="004B00C3" w:rsidRDefault="00821FD0" w:rsidP="00821FD0">
            <w:r w:rsidRPr="00821FD0">
              <w:rPr>
                <w:rStyle w:val="Questionlabel"/>
              </w:rPr>
              <w:t>How have these been communicated / controlled?</w:t>
            </w:r>
          </w:p>
        </w:tc>
      </w:tr>
      <w:tr w:rsidR="00821FD0" w:rsidRPr="00932FBE" w14:paraId="05564D0E" w14:textId="77777777" w:rsidTr="00867643">
        <w:trPr>
          <w:trHeight w:val="944"/>
        </w:trPr>
        <w:tc>
          <w:tcPr>
            <w:tcW w:w="10348" w:type="dxa"/>
            <w:gridSpan w:val="33"/>
            <w:tcBorders>
              <w:top w:val="single" w:sz="4" w:space="0" w:color="auto"/>
              <w:bottom w:val="single" w:sz="4" w:space="0" w:color="auto"/>
            </w:tcBorders>
            <w:noWrap/>
            <w:tcMar>
              <w:top w:w="108" w:type="dxa"/>
              <w:bottom w:w="108" w:type="dxa"/>
            </w:tcMar>
          </w:tcPr>
          <w:p w14:paraId="6BFDDEB9" w14:textId="77777777" w:rsidR="00821FD0" w:rsidRPr="004B00C3" w:rsidRDefault="00821FD0" w:rsidP="004B00C3"/>
        </w:tc>
      </w:tr>
      <w:tr w:rsidR="00821FD0" w:rsidRPr="00932FBE" w14:paraId="43DEE1BC" w14:textId="77777777" w:rsidTr="008B7A81">
        <w:trPr>
          <w:trHeight w:val="77"/>
        </w:trPr>
        <w:tc>
          <w:tcPr>
            <w:tcW w:w="7840" w:type="dxa"/>
            <w:gridSpan w:val="27"/>
            <w:tcBorders>
              <w:top w:val="single" w:sz="4" w:space="0" w:color="auto"/>
              <w:bottom w:val="single" w:sz="4" w:space="0" w:color="auto"/>
            </w:tcBorders>
            <w:noWrap/>
            <w:tcMar>
              <w:top w:w="108" w:type="dxa"/>
              <w:bottom w:w="108" w:type="dxa"/>
            </w:tcMar>
          </w:tcPr>
          <w:p w14:paraId="39BB4074" w14:textId="77777777" w:rsidR="00821FD0" w:rsidRPr="00821FD0" w:rsidRDefault="00821FD0" w:rsidP="008B7A81">
            <w:pPr>
              <w:rPr>
                <w:rStyle w:val="Questionlabel"/>
              </w:rPr>
            </w:pPr>
            <w:r w:rsidRPr="00821FD0">
              <w:rPr>
                <w:rStyle w:val="Questionlabel"/>
              </w:rPr>
              <w:t xml:space="preserve">Have simultaneous operations been identified adjacent to lift area? </w:t>
            </w:r>
          </w:p>
        </w:tc>
        <w:tc>
          <w:tcPr>
            <w:tcW w:w="2508" w:type="dxa"/>
            <w:gridSpan w:val="6"/>
            <w:tcBorders>
              <w:top w:val="single" w:sz="4" w:space="0" w:color="auto"/>
              <w:bottom w:val="single" w:sz="4" w:space="0" w:color="auto"/>
            </w:tcBorders>
          </w:tcPr>
          <w:p w14:paraId="5FA479BB" w14:textId="5B33C876" w:rsidR="00821FD0" w:rsidRPr="00821FD0" w:rsidRDefault="00821FD0" w:rsidP="008B7A81">
            <w:pPr>
              <w:rPr>
                <w:b/>
                <w:bCs/>
              </w:rPr>
            </w:pPr>
            <w:r w:rsidRPr="00821FD0">
              <w:rPr>
                <w:rStyle w:val="Questionlabel"/>
                <w:b w:val="0"/>
                <w:bCs w:val="0"/>
              </w:rPr>
              <w:t>Yes / No / N</w:t>
            </w:r>
            <w:r w:rsidR="002865A2">
              <w:rPr>
                <w:rStyle w:val="Questionlabel"/>
                <w:b w:val="0"/>
                <w:bCs w:val="0"/>
              </w:rPr>
              <w:t>/</w:t>
            </w:r>
            <w:r w:rsidRPr="00821FD0">
              <w:rPr>
                <w:rStyle w:val="Questionlabel"/>
                <w:b w:val="0"/>
                <w:bCs w:val="0"/>
              </w:rPr>
              <w:t>A</w:t>
            </w:r>
          </w:p>
        </w:tc>
      </w:tr>
      <w:tr w:rsidR="00821FD0" w:rsidRPr="00932FBE" w14:paraId="462F596B" w14:textId="77777777" w:rsidTr="008B7A81">
        <w:trPr>
          <w:trHeight w:val="77"/>
        </w:trPr>
        <w:tc>
          <w:tcPr>
            <w:tcW w:w="10348" w:type="dxa"/>
            <w:gridSpan w:val="33"/>
            <w:tcBorders>
              <w:top w:val="single" w:sz="4" w:space="0" w:color="auto"/>
              <w:bottom w:val="single" w:sz="4" w:space="0" w:color="auto"/>
            </w:tcBorders>
            <w:noWrap/>
            <w:tcMar>
              <w:top w:w="108" w:type="dxa"/>
              <w:bottom w:w="108" w:type="dxa"/>
            </w:tcMar>
          </w:tcPr>
          <w:p w14:paraId="5886CB3A" w14:textId="77777777" w:rsidR="00821FD0" w:rsidRPr="004B00C3" w:rsidRDefault="00821FD0" w:rsidP="008B7A81">
            <w:r w:rsidRPr="00821FD0">
              <w:rPr>
                <w:rStyle w:val="Questionlabel"/>
              </w:rPr>
              <w:t>How have these been communicated / controlled?</w:t>
            </w:r>
          </w:p>
        </w:tc>
      </w:tr>
      <w:tr w:rsidR="00821FD0" w:rsidRPr="00932FBE" w14:paraId="71D8F2E4" w14:textId="77777777" w:rsidTr="00867643">
        <w:trPr>
          <w:trHeight w:val="944"/>
        </w:trPr>
        <w:tc>
          <w:tcPr>
            <w:tcW w:w="10348" w:type="dxa"/>
            <w:gridSpan w:val="33"/>
            <w:tcBorders>
              <w:top w:val="single" w:sz="4" w:space="0" w:color="auto"/>
              <w:bottom w:val="single" w:sz="4" w:space="0" w:color="auto"/>
            </w:tcBorders>
            <w:noWrap/>
            <w:tcMar>
              <w:top w:w="108" w:type="dxa"/>
              <w:bottom w:w="108" w:type="dxa"/>
            </w:tcMar>
          </w:tcPr>
          <w:p w14:paraId="4F470007" w14:textId="0A52EFFA" w:rsidR="00821FD0" w:rsidRPr="00821FD0" w:rsidRDefault="00821FD0" w:rsidP="00821FD0"/>
        </w:tc>
      </w:tr>
      <w:tr w:rsidR="00821FD0" w:rsidRPr="00E32318" w14:paraId="2C587F37" w14:textId="77777777" w:rsidTr="00411C67">
        <w:trPr>
          <w:cantSplit w:val="0"/>
          <w:trHeight w:val="90"/>
        </w:trPr>
        <w:tc>
          <w:tcPr>
            <w:tcW w:w="10348" w:type="dxa"/>
            <w:gridSpan w:val="33"/>
            <w:tcBorders>
              <w:top w:val="single" w:sz="4" w:space="0" w:color="auto"/>
              <w:bottom w:val="single" w:sz="4" w:space="0" w:color="auto"/>
            </w:tcBorders>
            <w:shd w:val="clear" w:color="auto" w:fill="1F1F5F" w:themeFill="text1"/>
            <w:noWrap/>
            <w:tcMar>
              <w:top w:w="108" w:type="dxa"/>
              <w:bottom w:w="108" w:type="dxa"/>
            </w:tcMar>
          </w:tcPr>
          <w:p w14:paraId="6F4B0700" w14:textId="69F5C22E" w:rsidR="00821FD0" w:rsidRPr="003D44D9" w:rsidRDefault="00821FD0" w:rsidP="00411C67">
            <w:pPr>
              <w:tabs>
                <w:tab w:val="left" w:pos="4048"/>
              </w:tabs>
              <w:rPr>
                <w:rStyle w:val="Questionlabel"/>
              </w:rPr>
            </w:pPr>
            <w:r>
              <w:rPr>
                <w:b/>
                <w:spacing w:val="-2"/>
              </w:rPr>
              <w:t>O</w:t>
            </w:r>
            <w:r w:rsidRPr="00821FD0">
              <w:rPr>
                <w:b/>
                <w:spacing w:val="-2"/>
              </w:rPr>
              <w:t>n site checks before lifting (to be completed by crane vendor or competent person)</w:t>
            </w:r>
          </w:p>
        </w:tc>
      </w:tr>
      <w:tr w:rsidR="00821FD0" w:rsidRPr="00932FBE" w14:paraId="77E38AA6" w14:textId="77777777" w:rsidTr="00411C67">
        <w:trPr>
          <w:cantSplit w:val="0"/>
          <w:trHeight w:val="29"/>
        </w:trPr>
        <w:tc>
          <w:tcPr>
            <w:tcW w:w="7840" w:type="dxa"/>
            <w:gridSpan w:val="27"/>
            <w:tcBorders>
              <w:top w:val="single" w:sz="4" w:space="0" w:color="auto"/>
              <w:bottom w:val="single" w:sz="4" w:space="0" w:color="auto"/>
            </w:tcBorders>
            <w:noWrap/>
            <w:tcMar>
              <w:top w:w="108" w:type="dxa"/>
              <w:bottom w:w="108" w:type="dxa"/>
            </w:tcMar>
          </w:tcPr>
          <w:p w14:paraId="2D7A7334" w14:textId="622B6D49" w:rsidR="00821FD0" w:rsidRPr="00821FD0" w:rsidRDefault="00821FD0" w:rsidP="00411C67">
            <w:pPr>
              <w:rPr>
                <w:rStyle w:val="Questionlabel"/>
              </w:rPr>
            </w:pPr>
            <w:r w:rsidRPr="00821FD0">
              <w:rPr>
                <w:rStyle w:val="Questionlabel"/>
              </w:rPr>
              <w:t xml:space="preserve">Do all personnel involved in the lift hold the relevant </w:t>
            </w:r>
            <w:r w:rsidR="002B1305">
              <w:rPr>
                <w:rStyle w:val="Questionlabel"/>
              </w:rPr>
              <w:t>h</w:t>
            </w:r>
            <w:r w:rsidRPr="00821FD0">
              <w:rPr>
                <w:rStyle w:val="Questionlabel"/>
              </w:rPr>
              <w:t xml:space="preserve">igh </w:t>
            </w:r>
            <w:r w:rsidR="002B1305">
              <w:rPr>
                <w:rStyle w:val="Questionlabel"/>
              </w:rPr>
              <w:t>r</w:t>
            </w:r>
            <w:r w:rsidRPr="00821FD0">
              <w:rPr>
                <w:rStyle w:val="Questionlabel"/>
              </w:rPr>
              <w:t xml:space="preserve">isk </w:t>
            </w:r>
            <w:r w:rsidR="002B1305">
              <w:rPr>
                <w:rStyle w:val="Questionlabel"/>
              </w:rPr>
              <w:t>l</w:t>
            </w:r>
            <w:r w:rsidRPr="00821FD0">
              <w:rPr>
                <w:rStyle w:val="Questionlabel"/>
              </w:rPr>
              <w:t xml:space="preserve">icence? </w:t>
            </w:r>
          </w:p>
        </w:tc>
        <w:tc>
          <w:tcPr>
            <w:tcW w:w="2508" w:type="dxa"/>
            <w:gridSpan w:val="6"/>
            <w:tcBorders>
              <w:top w:val="single" w:sz="4" w:space="0" w:color="auto"/>
              <w:bottom w:val="single" w:sz="4" w:space="0" w:color="auto"/>
            </w:tcBorders>
          </w:tcPr>
          <w:p w14:paraId="3D9AD4D3" w14:textId="59236A85" w:rsidR="00821FD0" w:rsidRPr="00821FD0" w:rsidRDefault="00821FD0" w:rsidP="00411C67">
            <w:pPr>
              <w:rPr>
                <w:b/>
                <w:bCs/>
              </w:rPr>
            </w:pPr>
            <w:r w:rsidRPr="00821FD0">
              <w:rPr>
                <w:rStyle w:val="Questionlabel"/>
                <w:b w:val="0"/>
                <w:bCs w:val="0"/>
              </w:rPr>
              <w:t>Yes / No</w:t>
            </w:r>
          </w:p>
        </w:tc>
      </w:tr>
      <w:tr w:rsidR="00821FD0" w:rsidRPr="00932FBE" w14:paraId="25690EE2"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75E5008E" w14:textId="0AD43212" w:rsidR="00821FD0" w:rsidRPr="00821FD0" w:rsidRDefault="00821FD0" w:rsidP="00411C67">
            <w:pPr>
              <w:rPr>
                <w:rStyle w:val="Questionlabel"/>
              </w:rPr>
            </w:pPr>
            <w:r w:rsidRPr="00821FD0">
              <w:rPr>
                <w:rStyle w:val="Questionlabel"/>
              </w:rPr>
              <w:t>Have all required toolbox conversation(s) been completed for this task</w:t>
            </w:r>
            <w:r>
              <w:rPr>
                <w:rStyle w:val="Questionlabel"/>
              </w:rPr>
              <w:t>?</w:t>
            </w:r>
          </w:p>
        </w:tc>
        <w:tc>
          <w:tcPr>
            <w:tcW w:w="2508" w:type="dxa"/>
            <w:gridSpan w:val="6"/>
            <w:tcBorders>
              <w:top w:val="single" w:sz="4" w:space="0" w:color="auto"/>
              <w:bottom w:val="single" w:sz="4" w:space="0" w:color="auto"/>
            </w:tcBorders>
          </w:tcPr>
          <w:p w14:paraId="24567F94" w14:textId="44391EDF" w:rsidR="00821FD0" w:rsidRPr="00821FD0" w:rsidRDefault="00821FD0" w:rsidP="00411C67">
            <w:pPr>
              <w:rPr>
                <w:b/>
                <w:bCs/>
              </w:rPr>
            </w:pPr>
            <w:r w:rsidRPr="00821FD0">
              <w:rPr>
                <w:rStyle w:val="Questionlabel"/>
                <w:b w:val="0"/>
                <w:bCs w:val="0"/>
              </w:rPr>
              <w:t>Yes / No</w:t>
            </w:r>
          </w:p>
        </w:tc>
      </w:tr>
      <w:tr w:rsidR="00821FD0" w:rsidRPr="00932FBE" w14:paraId="48BB6407"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4C23B756" w14:textId="0BE680C8" w:rsidR="00821FD0" w:rsidRPr="00821FD0" w:rsidRDefault="00821FD0" w:rsidP="00411C67">
            <w:pPr>
              <w:rPr>
                <w:rStyle w:val="Questionlabel"/>
              </w:rPr>
            </w:pPr>
            <w:r w:rsidRPr="00821FD0">
              <w:rPr>
                <w:rStyle w:val="Questionlabel"/>
              </w:rPr>
              <w:t xml:space="preserve">Have the crane daily checklist been completed? (if applicable): </w:t>
            </w:r>
          </w:p>
        </w:tc>
        <w:tc>
          <w:tcPr>
            <w:tcW w:w="2508" w:type="dxa"/>
            <w:gridSpan w:val="6"/>
            <w:tcBorders>
              <w:top w:val="single" w:sz="4" w:space="0" w:color="auto"/>
              <w:bottom w:val="single" w:sz="4" w:space="0" w:color="auto"/>
            </w:tcBorders>
          </w:tcPr>
          <w:p w14:paraId="4A6CBDD5" w14:textId="2C2741F3" w:rsidR="00821FD0" w:rsidRPr="00821FD0" w:rsidRDefault="00821FD0" w:rsidP="00411C67">
            <w:pPr>
              <w:rPr>
                <w:b/>
                <w:bCs/>
              </w:rPr>
            </w:pPr>
            <w:r w:rsidRPr="00821FD0">
              <w:rPr>
                <w:rStyle w:val="Questionlabel"/>
                <w:b w:val="0"/>
                <w:bCs w:val="0"/>
              </w:rPr>
              <w:t>Yes / No / N</w:t>
            </w:r>
            <w:r w:rsidR="002865A2">
              <w:rPr>
                <w:rStyle w:val="Questionlabel"/>
                <w:b w:val="0"/>
                <w:bCs w:val="0"/>
              </w:rPr>
              <w:t>/A</w:t>
            </w:r>
          </w:p>
        </w:tc>
      </w:tr>
      <w:tr w:rsidR="00821FD0" w:rsidRPr="00932FBE" w14:paraId="0FBD2DB7"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11277F04" w14:textId="44282ABC" w:rsidR="00821FD0" w:rsidRPr="00821FD0" w:rsidRDefault="00821FD0" w:rsidP="00411C67">
            <w:pPr>
              <w:rPr>
                <w:rStyle w:val="Questionlabel"/>
              </w:rPr>
            </w:pPr>
            <w:r w:rsidRPr="00821FD0">
              <w:rPr>
                <w:rStyle w:val="Questionlabel"/>
              </w:rPr>
              <w:lastRenderedPageBreak/>
              <w:t xml:space="preserve">Have pre-use inspections of all lifting equipment been conducted? </w:t>
            </w:r>
          </w:p>
        </w:tc>
        <w:tc>
          <w:tcPr>
            <w:tcW w:w="2508" w:type="dxa"/>
            <w:gridSpan w:val="6"/>
            <w:tcBorders>
              <w:top w:val="single" w:sz="4" w:space="0" w:color="auto"/>
              <w:bottom w:val="single" w:sz="4" w:space="0" w:color="auto"/>
            </w:tcBorders>
          </w:tcPr>
          <w:p w14:paraId="57F93D9A" w14:textId="4263321B" w:rsidR="00821FD0" w:rsidRPr="00821FD0" w:rsidRDefault="00821FD0" w:rsidP="00411C67">
            <w:pPr>
              <w:rPr>
                <w:b/>
                <w:bCs/>
              </w:rPr>
            </w:pPr>
            <w:r w:rsidRPr="00821FD0">
              <w:rPr>
                <w:rStyle w:val="Questionlabel"/>
                <w:b w:val="0"/>
                <w:bCs w:val="0"/>
              </w:rPr>
              <w:t>Yes / No</w:t>
            </w:r>
          </w:p>
        </w:tc>
      </w:tr>
      <w:tr w:rsidR="00821FD0" w:rsidRPr="00932FBE" w14:paraId="083F683D"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6907EF30" w14:textId="4B1DBDC2" w:rsidR="00821FD0" w:rsidRPr="00821FD0" w:rsidRDefault="00821FD0" w:rsidP="00411C67">
            <w:pPr>
              <w:rPr>
                <w:rStyle w:val="Questionlabel"/>
              </w:rPr>
            </w:pPr>
            <w:r w:rsidRPr="00821FD0">
              <w:rPr>
                <w:rStyle w:val="Questionlabel"/>
              </w:rPr>
              <w:t>Have you rigged the task as per this plan’s sketch and materials list?</w:t>
            </w:r>
          </w:p>
        </w:tc>
        <w:tc>
          <w:tcPr>
            <w:tcW w:w="2508" w:type="dxa"/>
            <w:gridSpan w:val="6"/>
            <w:tcBorders>
              <w:top w:val="single" w:sz="4" w:space="0" w:color="auto"/>
              <w:bottom w:val="single" w:sz="4" w:space="0" w:color="auto"/>
            </w:tcBorders>
          </w:tcPr>
          <w:p w14:paraId="678F871E" w14:textId="7DFA4A41" w:rsidR="00821FD0" w:rsidRPr="00821FD0" w:rsidRDefault="00821FD0" w:rsidP="00411C67">
            <w:pPr>
              <w:rPr>
                <w:b/>
                <w:bCs/>
              </w:rPr>
            </w:pPr>
            <w:r w:rsidRPr="00821FD0">
              <w:rPr>
                <w:rStyle w:val="Questionlabel"/>
                <w:b w:val="0"/>
                <w:bCs w:val="0"/>
              </w:rPr>
              <w:t>Yes / No</w:t>
            </w:r>
          </w:p>
        </w:tc>
      </w:tr>
      <w:tr w:rsidR="00821FD0" w:rsidRPr="00932FBE" w14:paraId="0FC036B6"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27185516" w14:textId="3EB97D74" w:rsidR="00821FD0" w:rsidRPr="00821FD0" w:rsidRDefault="00821FD0" w:rsidP="00411C67">
            <w:pPr>
              <w:rPr>
                <w:rStyle w:val="Questionlabel"/>
              </w:rPr>
            </w:pPr>
            <w:r w:rsidRPr="00821FD0">
              <w:rPr>
                <w:rStyle w:val="Questionlabel"/>
              </w:rPr>
              <w:t>Has the load been checked for loose or dropped objects and is free to be lifted</w:t>
            </w:r>
            <w:r>
              <w:rPr>
                <w:rStyle w:val="Questionlabel"/>
              </w:rPr>
              <w:t>?</w:t>
            </w:r>
            <w:r w:rsidRPr="00821FD0">
              <w:rPr>
                <w:rStyle w:val="Questionlabel"/>
              </w:rPr>
              <w:t xml:space="preserve"> (e.g. sea fastening released, hold down bolts / lashings removed, not jammed etc.)</w:t>
            </w:r>
          </w:p>
        </w:tc>
        <w:tc>
          <w:tcPr>
            <w:tcW w:w="2508" w:type="dxa"/>
            <w:gridSpan w:val="6"/>
            <w:tcBorders>
              <w:top w:val="single" w:sz="4" w:space="0" w:color="auto"/>
              <w:bottom w:val="single" w:sz="4" w:space="0" w:color="auto"/>
            </w:tcBorders>
          </w:tcPr>
          <w:p w14:paraId="038E9394" w14:textId="56D14970" w:rsidR="00821FD0" w:rsidRPr="00821FD0" w:rsidRDefault="00821FD0" w:rsidP="00411C67">
            <w:pPr>
              <w:rPr>
                <w:b/>
                <w:bCs/>
              </w:rPr>
            </w:pPr>
            <w:r w:rsidRPr="00821FD0">
              <w:rPr>
                <w:rStyle w:val="Questionlabel"/>
                <w:b w:val="0"/>
                <w:bCs w:val="0"/>
              </w:rPr>
              <w:t>Yes / No</w:t>
            </w:r>
          </w:p>
        </w:tc>
      </w:tr>
      <w:tr w:rsidR="00821FD0" w:rsidRPr="00932FBE" w14:paraId="79084123"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3C254669" w14:textId="564808EF" w:rsidR="00821FD0" w:rsidRPr="00821FD0" w:rsidRDefault="00821FD0" w:rsidP="00411C67">
            <w:pPr>
              <w:rPr>
                <w:rStyle w:val="Questionlabel"/>
              </w:rPr>
            </w:pPr>
            <w:r w:rsidRPr="00821FD0">
              <w:rPr>
                <w:rStyle w:val="Questionlabel"/>
              </w:rPr>
              <w:t>Is the wind speed at or below the site and / or equipment requirement?</w:t>
            </w:r>
          </w:p>
        </w:tc>
        <w:tc>
          <w:tcPr>
            <w:tcW w:w="2508" w:type="dxa"/>
            <w:gridSpan w:val="6"/>
            <w:tcBorders>
              <w:top w:val="single" w:sz="4" w:space="0" w:color="auto"/>
              <w:bottom w:val="single" w:sz="4" w:space="0" w:color="auto"/>
            </w:tcBorders>
          </w:tcPr>
          <w:p w14:paraId="5BFFA275" w14:textId="4D5E7C54" w:rsidR="00821FD0" w:rsidRPr="00821FD0" w:rsidRDefault="00821FD0" w:rsidP="00411C67">
            <w:pPr>
              <w:rPr>
                <w:b/>
                <w:bCs/>
              </w:rPr>
            </w:pPr>
            <w:r w:rsidRPr="00821FD0">
              <w:rPr>
                <w:rStyle w:val="Questionlabel"/>
                <w:b w:val="0"/>
                <w:bCs w:val="0"/>
              </w:rPr>
              <w:t>Yes / No</w:t>
            </w:r>
          </w:p>
        </w:tc>
      </w:tr>
      <w:tr w:rsidR="00821FD0" w:rsidRPr="00932FBE" w14:paraId="411B5F1F"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2F1C78EF" w14:textId="00B05E9A" w:rsidR="00821FD0" w:rsidRPr="00821FD0" w:rsidRDefault="00821FD0" w:rsidP="00411C67">
            <w:pPr>
              <w:rPr>
                <w:rStyle w:val="Questionlabel"/>
              </w:rPr>
            </w:pPr>
            <w:r w:rsidRPr="00821FD0">
              <w:rPr>
                <w:rStyle w:val="Questionlabel"/>
              </w:rPr>
              <w:t>Will the task you are about to conduct be affected by simultaneous operations?</w:t>
            </w:r>
          </w:p>
        </w:tc>
        <w:tc>
          <w:tcPr>
            <w:tcW w:w="2508" w:type="dxa"/>
            <w:gridSpan w:val="6"/>
            <w:tcBorders>
              <w:top w:val="single" w:sz="4" w:space="0" w:color="auto"/>
              <w:bottom w:val="single" w:sz="4" w:space="0" w:color="auto"/>
            </w:tcBorders>
          </w:tcPr>
          <w:p w14:paraId="4CB7C55D" w14:textId="177FFAB0" w:rsidR="00821FD0" w:rsidRPr="00821FD0" w:rsidRDefault="00821FD0" w:rsidP="00411C67">
            <w:pPr>
              <w:rPr>
                <w:b/>
                <w:bCs/>
              </w:rPr>
            </w:pPr>
            <w:r w:rsidRPr="00821FD0">
              <w:rPr>
                <w:rStyle w:val="Questionlabel"/>
                <w:b w:val="0"/>
                <w:bCs w:val="0"/>
              </w:rPr>
              <w:t>Yes / No</w:t>
            </w:r>
          </w:p>
        </w:tc>
      </w:tr>
      <w:tr w:rsidR="00821FD0" w:rsidRPr="00932FBE" w14:paraId="3C17A5F0" w14:textId="77777777" w:rsidTr="00411C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1C3F24E8" w14:textId="74BC2A84" w:rsidR="00821FD0" w:rsidRPr="00821FD0" w:rsidRDefault="00821FD0" w:rsidP="00411C67">
            <w:pPr>
              <w:rPr>
                <w:rStyle w:val="Questionlabel"/>
              </w:rPr>
            </w:pPr>
            <w:r w:rsidRPr="00821FD0">
              <w:rPr>
                <w:rStyle w:val="Questionlabel"/>
              </w:rPr>
              <w:t xml:space="preserve">Working at height, PPE, </w:t>
            </w:r>
            <w:r w:rsidR="002B1305">
              <w:rPr>
                <w:rStyle w:val="Questionlabel"/>
              </w:rPr>
              <w:t>r</w:t>
            </w:r>
            <w:r w:rsidRPr="00821FD0">
              <w:rPr>
                <w:rStyle w:val="Questionlabel"/>
              </w:rPr>
              <w:t xml:space="preserve">escue plan in place: </w:t>
            </w:r>
          </w:p>
        </w:tc>
        <w:tc>
          <w:tcPr>
            <w:tcW w:w="2508" w:type="dxa"/>
            <w:gridSpan w:val="6"/>
            <w:tcBorders>
              <w:top w:val="single" w:sz="4" w:space="0" w:color="auto"/>
              <w:bottom w:val="single" w:sz="4" w:space="0" w:color="auto"/>
            </w:tcBorders>
          </w:tcPr>
          <w:p w14:paraId="521CF609" w14:textId="3B27309A" w:rsidR="00821FD0" w:rsidRPr="00821FD0" w:rsidRDefault="00821FD0" w:rsidP="00411C67">
            <w:pPr>
              <w:rPr>
                <w:b/>
                <w:bCs/>
              </w:rPr>
            </w:pPr>
            <w:r w:rsidRPr="00821FD0">
              <w:rPr>
                <w:rStyle w:val="Questionlabel"/>
                <w:b w:val="0"/>
                <w:bCs w:val="0"/>
              </w:rPr>
              <w:t>Yes / No</w:t>
            </w:r>
          </w:p>
        </w:tc>
      </w:tr>
      <w:tr w:rsidR="00821FD0" w:rsidRPr="00932FBE" w14:paraId="7AD22576" w14:textId="77777777" w:rsidTr="005A2567">
        <w:trPr>
          <w:cantSplit w:val="0"/>
          <w:trHeight w:val="27"/>
        </w:trPr>
        <w:tc>
          <w:tcPr>
            <w:tcW w:w="7840" w:type="dxa"/>
            <w:gridSpan w:val="27"/>
            <w:tcBorders>
              <w:top w:val="single" w:sz="4" w:space="0" w:color="auto"/>
              <w:bottom w:val="single" w:sz="4" w:space="0" w:color="auto"/>
            </w:tcBorders>
            <w:noWrap/>
            <w:tcMar>
              <w:top w:w="108" w:type="dxa"/>
              <w:bottom w:w="108" w:type="dxa"/>
            </w:tcMar>
          </w:tcPr>
          <w:p w14:paraId="393D9D62" w14:textId="2AD35F66" w:rsidR="00821FD0" w:rsidRPr="00821FD0" w:rsidRDefault="00821FD0" w:rsidP="00411C67">
            <w:pPr>
              <w:rPr>
                <w:rStyle w:val="Questionlabel"/>
              </w:rPr>
            </w:pPr>
            <w:r w:rsidRPr="00821FD0">
              <w:rPr>
                <w:rStyle w:val="Questionlabel"/>
              </w:rPr>
              <w:t>If tag lines are required, are all team members aware or their correct use?</w:t>
            </w:r>
          </w:p>
        </w:tc>
        <w:tc>
          <w:tcPr>
            <w:tcW w:w="2508" w:type="dxa"/>
            <w:gridSpan w:val="6"/>
            <w:tcBorders>
              <w:top w:val="single" w:sz="4" w:space="0" w:color="auto"/>
              <w:bottom w:val="single" w:sz="4" w:space="0" w:color="auto"/>
            </w:tcBorders>
          </w:tcPr>
          <w:p w14:paraId="7245CCE3" w14:textId="0C673CA6" w:rsidR="00821FD0" w:rsidRPr="00821FD0" w:rsidRDefault="00821FD0" w:rsidP="00411C67">
            <w:pPr>
              <w:rPr>
                <w:b/>
                <w:bCs/>
              </w:rPr>
            </w:pPr>
            <w:r w:rsidRPr="00821FD0">
              <w:rPr>
                <w:rStyle w:val="Questionlabel"/>
                <w:b w:val="0"/>
                <w:bCs w:val="0"/>
              </w:rPr>
              <w:t>Yes / No</w:t>
            </w:r>
          </w:p>
        </w:tc>
      </w:tr>
      <w:tr w:rsidR="005A2567" w:rsidRPr="00932FBE" w14:paraId="3E91C571" w14:textId="77777777" w:rsidTr="005A2567">
        <w:trPr>
          <w:cantSplit w:val="0"/>
          <w:trHeight w:val="27"/>
        </w:trPr>
        <w:tc>
          <w:tcPr>
            <w:tcW w:w="10348" w:type="dxa"/>
            <w:gridSpan w:val="33"/>
            <w:tcBorders>
              <w:top w:val="single" w:sz="4" w:space="0" w:color="auto"/>
              <w:left w:val="nil"/>
              <w:bottom w:val="nil"/>
              <w:right w:val="nil"/>
            </w:tcBorders>
            <w:noWrap/>
            <w:tcMar>
              <w:top w:w="108" w:type="dxa"/>
              <w:bottom w:w="108" w:type="dxa"/>
            </w:tcMar>
          </w:tcPr>
          <w:p w14:paraId="597633FE" w14:textId="77777777" w:rsidR="00A602B1" w:rsidRDefault="00A602B1" w:rsidP="00A602B1">
            <w:pPr>
              <w:pStyle w:val="Heading1"/>
              <w:keepNext w:val="0"/>
              <w:keepLines w:val="0"/>
              <w:widowControl w:val="0"/>
            </w:pPr>
            <w:r>
              <w:t>Collection notice</w:t>
            </w:r>
          </w:p>
          <w:p w14:paraId="508C3E48" w14:textId="77777777" w:rsidR="00B96BAD" w:rsidRDefault="00B96BAD" w:rsidP="00E75D66">
            <w:r>
              <w:t>The Northern Territory Government respects and is committed to safeguarding the confidentiality and privacy of the information that it collects and handles, in accordance with the Northern Territory Information Act 2002.</w:t>
            </w:r>
          </w:p>
          <w:p w14:paraId="2F3E3550" w14:textId="77777777" w:rsidR="00B96BAD" w:rsidRDefault="00B96BAD" w:rsidP="00E75D66">
            <w:r>
              <w:t>You have been asked to provide personal information necessary for us to meet your application </w:t>
            </w:r>
            <w:r>
              <w:br/>
              <w:t>requirements. You do not have to provide your personal information but if you choose not to, this application will be incomplete, and we will be unable to process it.</w:t>
            </w:r>
          </w:p>
          <w:p w14:paraId="6CAAE41A" w14:textId="77777777" w:rsidR="00B96BAD" w:rsidRDefault="00B96BAD" w:rsidP="00E75D66"/>
          <w:p w14:paraId="008FF9C9" w14:textId="77777777" w:rsidR="00B96BAD" w:rsidRDefault="00B96BAD" w:rsidP="00E75D66">
            <w:r>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749EF33" w14:textId="77777777" w:rsidR="00B96BAD" w:rsidRDefault="00B96BAD" w:rsidP="00E75D66"/>
          <w:p w14:paraId="2E6E3E95" w14:textId="77777777" w:rsidR="00B96BAD" w:rsidRDefault="00B96BAD" w:rsidP="00E75D66">
            <w:r>
              <w:t>You may request access to the personal information we hold about you. If you want more information about the Northern Territory’s privacy laws, please refer to the Northern Territory Information Act 2002, or the Office of the Information Commissioner NT.</w:t>
            </w:r>
          </w:p>
          <w:p w14:paraId="2A0554BB" w14:textId="77777777" w:rsidR="00A602B1" w:rsidRPr="00814AF6" w:rsidRDefault="00A602B1" w:rsidP="00A602B1">
            <w:pPr>
              <w:pStyle w:val="Heading1"/>
              <w:keepNext w:val="0"/>
              <w:keepLines w:val="0"/>
              <w:widowControl w:val="0"/>
            </w:pPr>
            <w:r>
              <w:t>How to submit</w:t>
            </w:r>
          </w:p>
          <w:p w14:paraId="29904C3F" w14:textId="77777777" w:rsidR="00A602B1" w:rsidRDefault="00A602B1" w:rsidP="00A602B1">
            <w:pPr>
              <w:widowControl w:val="0"/>
            </w:pPr>
            <w:r w:rsidRPr="00814AF6">
              <w:t xml:space="preserve">Email your completed form to </w:t>
            </w:r>
            <w:hyperlink r:id="rId9" w:history="1">
              <w:r w:rsidRPr="002B5C5F">
                <w:rPr>
                  <w:rStyle w:val="Hyperlink"/>
                </w:rPr>
                <w:t>fbmb.d</w:t>
              </w:r>
              <w:r w:rsidRPr="008B4DEF">
                <w:rPr>
                  <w:rStyle w:val="Hyperlink"/>
                </w:rPr>
                <w:t>lpe@nt.gov.au</w:t>
              </w:r>
            </w:hyperlink>
            <w:r>
              <w:t xml:space="preserve"> or deliver in person to our administration office at:</w:t>
            </w:r>
          </w:p>
          <w:p w14:paraId="1FC9DD36" w14:textId="77777777" w:rsidR="00A602B1" w:rsidRDefault="00A602B1" w:rsidP="00A602B1">
            <w:pPr>
              <w:widowControl w:val="0"/>
            </w:pPr>
            <w:r>
              <w:t>28 Frances Bay Drive</w:t>
            </w:r>
          </w:p>
          <w:p w14:paraId="1E382FAB" w14:textId="77777777" w:rsidR="00A602B1" w:rsidRDefault="00A602B1" w:rsidP="00A602B1">
            <w:pPr>
              <w:widowControl w:val="0"/>
            </w:pPr>
            <w:r>
              <w:t>Darwin NT 0800</w:t>
            </w:r>
          </w:p>
          <w:p w14:paraId="5A27A92B" w14:textId="6C897ECC" w:rsidR="005A2567" w:rsidRPr="00821FD0" w:rsidRDefault="00A602B1" w:rsidP="00A602B1">
            <w:pPr>
              <w:spacing w:after="200"/>
              <w:rPr>
                <w:rStyle w:val="Questionlabel"/>
                <w:b w:val="0"/>
                <w:bCs w:val="0"/>
                <w:lang w:eastAsia="en-US"/>
              </w:rPr>
            </w:pPr>
            <w:r>
              <w:t>(Adjacent Fisherman’s Wharf)</w:t>
            </w:r>
          </w:p>
        </w:tc>
      </w:tr>
    </w:tbl>
    <w:p w14:paraId="76DF0235" w14:textId="77777777" w:rsidR="007A5EFD" w:rsidRDefault="007A5EFD" w:rsidP="009B1BF1"/>
    <w:sectPr w:rsidR="007A5EFD" w:rsidSect="00821FD0">
      <w:headerReference w:type="even" r:id="rId10"/>
      <w:headerReference w:type="default" r:id="rId11"/>
      <w:footerReference w:type="even" r:id="rId12"/>
      <w:footerReference w:type="default" r:id="rId13"/>
      <w:headerReference w:type="first" r:id="rId14"/>
      <w:footerReference w:type="first" r:id="rId15"/>
      <w:pgSz w:w="11906" w:h="16838" w:code="9"/>
      <w:pgMar w:top="168" w:right="794" w:bottom="794" w:left="794" w:header="794"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5B3D" w14:textId="77777777" w:rsidR="003A35E2" w:rsidRDefault="003A35E2" w:rsidP="007332FF">
      <w:r>
        <w:separator/>
      </w:r>
    </w:p>
  </w:endnote>
  <w:endnote w:type="continuationSeparator" w:id="0">
    <w:p w14:paraId="047AD99B" w14:textId="77777777" w:rsidR="003A35E2" w:rsidRDefault="003A35E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85A6" w14:textId="77777777" w:rsidR="00F170CD" w:rsidRDefault="00F1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2"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72"/>
    </w:tblGrid>
    <w:tr w:rsidR="002645D5" w:rsidRPr="00132658" w14:paraId="6F2987A0" w14:textId="77777777" w:rsidTr="00E32318">
      <w:trPr>
        <w:cantSplit/>
        <w:trHeight w:hRule="exact" w:val="699"/>
      </w:trPr>
      <w:tc>
        <w:tcPr>
          <w:tcW w:w="10372" w:type="dxa"/>
          <w:vAlign w:val="bottom"/>
        </w:tcPr>
        <w:p w14:paraId="24881023" w14:textId="18EAD768"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821FD0">
                <w:rPr>
                  <w:rStyle w:val="PageNumber"/>
                  <w:b/>
                </w:rPr>
                <w:t>L</w:t>
              </w:r>
              <w:r w:rsidR="00821FD0">
                <w:rPr>
                  <w:rStyle w:val="PageNumber"/>
                </w:rPr>
                <w:t>ANDS, PLANNING AND ENVIRONMENT</w:t>
              </w:r>
            </w:sdtContent>
          </w:sdt>
          <w:r w:rsidRPr="001B3D22">
            <w:rPr>
              <w:rStyle w:val="PageNumber"/>
            </w:rPr>
            <w:t xml:space="preserve"> </w:t>
          </w:r>
        </w:p>
        <w:p w14:paraId="12DFE26A" w14:textId="20165F3A"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14T00:00:00Z">
                <w:dateFormat w:val="d MMMM yyyy"/>
                <w:lid w:val="en-AU"/>
                <w:storeMappedDataAs w:val="dateTime"/>
                <w:calendar w:val="gregorian"/>
              </w:date>
            </w:sdtPr>
            <w:sdtContent>
              <w:r w:rsidR="004278A3">
                <w:rPr>
                  <w:rStyle w:val="PageNumber"/>
                </w:rPr>
                <w:t>14 November 2024</w:t>
              </w:r>
            </w:sdtContent>
          </w:sdt>
          <w:r w:rsidR="001B3D22" w:rsidRPr="001B3D22">
            <w:rPr>
              <w:rStyle w:val="PageNumber"/>
            </w:rPr>
            <w:t xml:space="preserve"> | Version </w:t>
          </w:r>
          <w:r w:rsidR="00821FD0">
            <w:rPr>
              <w:rStyle w:val="PageNumber"/>
            </w:rPr>
            <w:t>1.</w:t>
          </w:r>
          <w:r w:rsidR="004278A3">
            <w:rPr>
              <w:rStyle w:val="PageNumber"/>
            </w:rPr>
            <w:t>2</w:t>
          </w:r>
        </w:p>
        <w:p w14:paraId="31FDC2DE"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2745022F" w14:textId="77777777" w:rsidR="002645D5" w:rsidRPr="00B11C67" w:rsidRDefault="002645D5" w:rsidP="002645D5">
    <w:pPr>
      <w:pStyle w:val="Footer"/>
      <w:rPr>
        <w:sz w:val="4"/>
        <w:szCs w:val="4"/>
      </w:rPr>
    </w:pPr>
  </w:p>
  <w:p w14:paraId="1D717EB2"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7113" w14:textId="77777777" w:rsidR="0087320B" w:rsidRDefault="0087320B" w:rsidP="0087320B">
    <w:pPr>
      <w:spacing w:after="0"/>
    </w:pPr>
  </w:p>
  <w:tbl>
    <w:tblPr>
      <w:tblW w:w="1053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930"/>
      <w:gridCol w:w="2603"/>
    </w:tblGrid>
    <w:tr w:rsidR="002645D5" w:rsidRPr="00132658" w14:paraId="4F65B1C7" w14:textId="77777777" w:rsidTr="00E32318">
      <w:trPr>
        <w:cantSplit/>
        <w:trHeight w:hRule="exact" w:val="912"/>
      </w:trPr>
      <w:tc>
        <w:tcPr>
          <w:tcW w:w="7930" w:type="dxa"/>
          <w:tcBorders>
            <w:top w:val="single" w:sz="4" w:space="0" w:color="auto"/>
          </w:tcBorders>
          <w:vAlign w:val="bottom"/>
        </w:tcPr>
        <w:p w14:paraId="618789DE" w14:textId="0025433B"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821FD0">
                <w:rPr>
                  <w:rStyle w:val="PageNumber"/>
                  <w:b/>
                </w:rPr>
                <w:t>LANDS, PLANNING AND ENVIRONMENT</w:t>
              </w:r>
            </w:sdtContent>
          </w:sdt>
          <w:r w:rsidRPr="001B3D22">
            <w:rPr>
              <w:rStyle w:val="PageNumber"/>
            </w:rPr>
            <w:t xml:space="preserve"> </w:t>
          </w:r>
        </w:p>
        <w:p w14:paraId="27C0EAAF" w14:textId="05392B33"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14T00:00:00Z">
                <w:dateFormat w:val="d MMMM yyyy"/>
                <w:lid w:val="en-AU"/>
                <w:storeMappedDataAs w:val="dateTime"/>
                <w:calendar w:val="gregorian"/>
              </w:date>
            </w:sdtPr>
            <w:sdtContent>
              <w:r w:rsidR="004278A3">
                <w:rPr>
                  <w:rStyle w:val="PageNumber"/>
                </w:rPr>
                <w:t>14 November 2024</w:t>
              </w:r>
            </w:sdtContent>
          </w:sdt>
          <w:r w:rsidR="001B3D22" w:rsidRPr="001B3D22">
            <w:rPr>
              <w:rStyle w:val="PageNumber"/>
            </w:rPr>
            <w:t xml:space="preserve"> | Version </w:t>
          </w:r>
          <w:r w:rsidR="00821FD0">
            <w:rPr>
              <w:rStyle w:val="PageNumber"/>
            </w:rPr>
            <w:t>1.</w:t>
          </w:r>
          <w:r w:rsidR="004278A3">
            <w:rPr>
              <w:rStyle w:val="PageNumber"/>
            </w:rPr>
            <w:t>2</w:t>
          </w:r>
        </w:p>
        <w:p w14:paraId="2EF80322"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603" w:type="dxa"/>
          <w:tcBorders>
            <w:top w:val="single" w:sz="4" w:space="0" w:color="auto"/>
          </w:tcBorders>
          <w:vAlign w:val="bottom"/>
        </w:tcPr>
        <w:p w14:paraId="7B9CF4BB" w14:textId="77777777" w:rsidR="002645D5" w:rsidRPr="001E14EB" w:rsidRDefault="00661D1D" w:rsidP="002645D5">
          <w:pPr>
            <w:spacing w:after="0"/>
            <w:jc w:val="right"/>
          </w:pPr>
          <w:r>
            <w:rPr>
              <w:noProof/>
              <w:sz w:val="19"/>
              <w:lang w:eastAsia="en-AU"/>
            </w:rPr>
            <w:drawing>
              <wp:inline distT="0" distB="0" distL="0" distR="0" wp14:anchorId="1F0A6A1D" wp14:editId="017CF4B4">
                <wp:extent cx="1403105" cy="500332"/>
                <wp:effectExtent l="0" t="0" r="6985" b="0"/>
                <wp:docPr id="1796196221" name="Picture 17961962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137" cy="500700"/>
                        </a:xfrm>
                        <a:prstGeom prst="rect">
                          <a:avLst/>
                        </a:prstGeom>
                      </pic:spPr>
                    </pic:pic>
                  </a:graphicData>
                </a:graphic>
              </wp:inline>
            </w:drawing>
          </w:r>
          <w:r w:rsidR="002645D5" w:rsidRPr="00785C24">
            <w:rPr>
              <w:rStyle w:val="PageNumber"/>
              <w:noProof/>
              <w:lang w:eastAsia="en-AU"/>
            </w:rPr>
            <w:t xml:space="preserve"> </w:t>
          </w:r>
        </w:p>
      </w:tc>
    </w:tr>
  </w:tbl>
  <w:p w14:paraId="0B620546"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AC0C" w14:textId="77777777" w:rsidR="003A35E2" w:rsidRDefault="003A35E2" w:rsidP="007332FF">
      <w:r>
        <w:separator/>
      </w:r>
    </w:p>
  </w:footnote>
  <w:footnote w:type="continuationSeparator" w:id="0">
    <w:p w14:paraId="2DD2E80E" w14:textId="77777777" w:rsidR="003A35E2" w:rsidRDefault="003A35E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BF3" w14:textId="77777777" w:rsidR="00F170CD" w:rsidRDefault="00F17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B374" w14:textId="06398088"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170CD">
          <w:rPr>
            <w:rStyle w:val="HeaderChar"/>
          </w:rPr>
          <w:t>Simple lift plan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EAD379E" w14:textId="154FE860" w:rsidR="00A53CF0" w:rsidRDefault="00F170CD" w:rsidP="00A53CF0">
        <w:pPr>
          <w:pStyle w:val="Title"/>
          <w:rPr>
            <w:rStyle w:val="TitleChar"/>
          </w:rPr>
        </w:pPr>
        <w:r>
          <w:t>S</w:t>
        </w:r>
        <w:r w:rsidR="004278A3">
          <w:t>imple lift plan</w:t>
        </w:r>
      </w:p>
    </w:sdtContent>
  </w:sdt>
  <w:p w14:paraId="5A9F245F" w14:textId="4FED0196" w:rsidR="005E56F4" w:rsidRPr="005E56F4" w:rsidRDefault="005E56F4" w:rsidP="005E56F4">
    <w:pPr>
      <w:pStyle w:val="Subtitle0"/>
    </w:pPr>
    <w:r>
      <w:t>Frances Bay Marine Facilit</w:t>
    </w:r>
    <w:r w:rsidR="00F170CD">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4775ACC"/>
    <w:multiLevelType w:val="hybridMultilevel"/>
    <w:tmpl w:val="2F4E0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4F7D01"/>
    <w:multiLevelType w:val="hybridMultilevel"/>
    <w:tmpl w:val="D262929C"/>
    <w:lvl w:ilvl="0" w:tplc="D3F882BC">
      <w:start w:val="1"/>
      <w:numFmt w:val="decimal"/>
      <w:lvlText w:val="%1."/>
      <w:lvlJc w:val="left"/>
      <w:pPr>
        <w:ind w:left="467" w:hanging="360"/>
      </w:pPr>
      <w:rPr>
        <w:rFonts w:ascii="Arial" w:eastAsia="Arial" w:hAnsi="Arial" w:cs="Arial" w:hint="default"/>
        <w:b w:val="0"/>
        <w:bCs w:val="0"/>
        <w:i w:val="0"/>
        <w:iCs w:val="0"/>
        <w:spacing w:val="-1"/>
        <w:w w:val="100"/>
        <w:sz w:val="15"/>
        <w:szCs w:val="15"/>
        <w:lang w:val="en-US" w:eastAsia="en-US" w:bidi="ar-SA"/>
      </w:rPr>
    </w:lvl>
    <w:lvl w:ilvl="1" w:tplc="FD2ACBF2">
      <w:numFmt w:val="bullet"/>
      <w:lvlText w:val="•"/>
      <w:lvlJc w:val="left"/>
      <w:pPr>
        <w:ind w:left="1466" w:hanging="360"/>
      </w:pPr>
      <w:rPr>
        <w:rFonts w:hint="default"/>
        <w:lang w:val="en-US" w:eastAsia="en-US" w:bidi="ar-SA"/>
      </w:rPr>
    </w:lvl>
    <w:lvl w:ilvl="2" w:tplc="7B5638A2">
      <w:numFmt w:val="bullet"/>
      <w:lvlText w:val="•"/>
      <w:lvlJc w:val="left"/>
      <w:pPr>
        <w:ind w:left="2473" w:hanging="360"/>
      </w:pPr>
      <w:rPr>
        <w:rFonts w:hint="default"/>
        <w:lang w:val="en-US" w:eastAsia="en-US" w:bidi="ar-SA"/>
      </w:rPr>
    </w:lvl>
    <w:lvl w:ilvl="3" w:tplc="F0C41C1C">
      <w:numFmt w:val="bullet"/>
      <w:lvlText w:val="•"/>
      <w:lvlJc w:val="left"/>
      <w:pPr>
        <w:ind w:left="3479" w:hanging="360"/>
      </w:pPr>
      <w:rPr>
        <w:rFonts w:hint="default"/>
        <w:lang w:val="en-US" w:eastAsia="en-US" w:bidi="ar-SA"/>
      </w:rPr>
    </w:lvl>
    <w:lvl w:ilvl="4" w:tplc="9D3A637A">
      <w:numFmt w:val="bullet"/>
      <w:lvlText w:val="•"/>
      <w:lvlJc w:val="left"/>
      <w:pPr>
        <w:ind w:left="4486" w:hanging="360"/>
      </w:pPr>
      <w:rPr>
        <w:rFonts w:hint="default"/>
        <w:lang w:val="en-US" w:eastAsia="en-US" w:bidi="ar-SA"/>
      </w:rPr>
    </w:lvl>
    <w:lvl w:ilvl="5" w:tplc="9DF411CE">
      <w:numFmt w:val="bullet"/>
      <w:lvlText w:val="•"/>
      <w:lvlJc w:val="left"/>
      <w:pPr>
        <w:ind w:left="5493" w:hanging="360"/>
      </w:pPr>
      <w:rPr>
        <w:rFonts w:hint="default"/>
        <w:lang w:val="en-US" w:eastAsia="en-US" w:bidi="ar-SA"/>
      </w:rPr>
    </w:lvl>
    <w:lvl w:ilvl="6" w:tplc="87FAFCA4">
      <w:numFmt w:val="bullet"/>
      <w:lvlText w:val="•"/>
      <w:lvlJc w:val="left"/>
      <w:pPr>
        <w:ind w:left="6499" w:hanging="360"/>
      </w:pPr>
      <w:rPr>
        <w:rFonts w:hint="default"/>
        <w:lang w:val="en-US" w:eastAsia="en-US" w:bidi="ar-SA"/>
      </w:rPr>
    </w:lvl>
    <w:lvl w:ilvl="7" w:tplc="CA329D6E">
      <w:numFmt w:val="bullet"/>
      <w:lvlText w:val="•"/>
      <w:lvlJc w:val="left"/>
      <w:pPr>
        <w:ind w:left="7506" w:hanging="360"/>
      </w:pPr>
      <w:rPr>
        <w:rFonts w:hint="default"/>
        <w:lang w:val="en-US" w:eastAsia="en-US" w:bidi="ar-SA"/>
      </w:rPr>
    </w:lvl>
    <w:lvl w:ilvl="8" w:tplc="FA9CB496">
      <w:numFmt w:val="bullet"/>
      <w:lvlText w:val="•"/>
      <w:lvlJc w:val="left"/>
      <w:pPr>
        <w:ind w:left="8512" w:hanging="360"/>
      </w:pPr>
      <w:rPr>
        <w:rFonts w:hint="default"/>
        <w:lang w:val="en-US" w:eastAsia="en-US" w:bidi="ar-SA"/>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2498862">
    <w:abstractNumId w:val="20"/>
  </w:num>
  <w:num w:numId="2" w16cid:durableId="1151798038">
    <w:abstractNumId w:val="12"/>
  </w:num>
  <w:num w:numId="3" w16cid:durableId="1796672671">
    <w:abstractNumId w:val="38"/>
  </w:num>
  <w:num w:numId="4" w16cid:durableId="1383364227">
    <w:abstractNumId w:val="25"/>
  </w:num>
  <w:num w:numId="5" w16cid:durableId="1953243383">
    <w:abstractNumId w:val="16"/>
  </w:num>
  <w:num w:numId="6" w16cid:durableId="2005352537">
    <w:abstractNumId w:val="8"/>
  </w:num>
  <w:num w:numId="7" w16cid:durableId="1606569925">
    <w:abstractNumId w:val="27"/>
  </w:num>
  <w:num w:numId="8" w16cid:durableId="1976525998">
    <w:abstractNumId w:val="15"/>
  </w:num>
  <w:num w:numId="9" w16cid:durableId="690303690">
    <w:abstractNumId w:val="37"/>
  </w:num>
  <w:num w:numId="10" w16cid:durableId="962493593">
    <w:abstractNumId w:val="23"/>
  </w:num>
  <w:num w:numId="11" w16cid:durableId="2118673130">
    <w:abstractNumId w:val="34"/>
  </w:num>
  <w:num w:numId="12" w16cid:durableId="1181698697">
    <w:abstractNumId w:val="21"/>
  </w:num>
  <w:num w:numId="13" w16cid:durableId="56429594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F4"/>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B4898"/>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1550"/>
    <w:rsid w:val="001F59E6"/>
    <w:rsid w:val="00202D7E"/>
    <w:rsid w:val="00203F1C"/>
    <w:rsid w:val="002044FA"/>
    <w:rsid w:val="00206936"/>
    <w:rsid w:val="00206C6F"/>
    <w:rsid w:val="00206FBD"/>
    <w:rsid w:val="00207746"/>
    <w:rsid w:val="00230031"/>
    <w:rsid w:val="00235C01"/>
    <w:rsid w:val="00240104"/>
    <w:rsid w:val="00247343"/>
    <w:rsid w:val="002645D5"/>
    <w:rsid w:val="0026532D"/>
    <w:rsid w:val="00265C56"/>
    <w:rsid w:val="002716CD"/>
    <w:rsid w:val="00274D4B"/>
    <w:rsid w:val="002806F5"/>
    <w:rsid w:val="00281577"/>
    <w:rsid w:val="00284EF4"/>
    <w:rsid w:val="002865A2"/>
    <w:rsid w:val="002926BC"/>
    <w:rsid w:val="00293A72"/>
    <w:rsid w:val="002A0160"/>
    <w:rsid w:val="002A30C3"/>
    <w:rsid w:val="002A6F6A"/>
    <w:rsid w:val="002A7712"/>
    <w:rsid w:val="002B02A6"/>
    <w:rsid w:val="002B1305"/>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39D7"/>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4F68"/>
    <w:rsid w:val="00387DB7"/>
    <w:rsid w:val="00390862"/>
    <w:rsid w:val="00390CE3"/>
    <w:rsid w:val="00394876"/>
    <w:rsid w:val="00394AAF"/>
    <w:rsid w:val="00394CE5"/>
    <w:rsid w:val="0039602B"/>
    <w:rsid w:val="003A35E2"/>
    <w:rsid w:val="003A6341"/>
    <w:rsid w:val="003B67FD"/>
    <w:rsid w:val="003B6A61"/>
    <w:rsid w:val="003D0F63"/>
    <w:rsid w:val="003D42C0"/>
    <w:rsid w:val="003D44D9"/>
    <w:rsid w:val="003D4A8F"/>
    <w:rsid w:val="003D5B29"/>
    <w:rsid w:val="003D7818"/>
    <w:rsid w:val="003E2445"/>
    <w:rsid w:val="003E3BB2"/>
    <w:rsid w:val="003F07E7"/>
    <w:rsid w:val="003F5B58"/>
    <w:rsid w:val="003F7E65"/>
    <w:rsid w:val="0040222A"/>
    <w:rsid w:val="00402A05"/>
    <w:rsid w:val="004047BC"/>
    <w:rsid w:val="004100F7"/>
    <w:rsid w:val="00411C67"/>
    <w:rsid w:val="00414CB3"/>
    <w:rsid w:val="0041563D"/>
    <w:rsid w:val="00426E25"/>
    <w:rsid w:val="004278A3"/>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0C3"/>
    <w:rsid w:val="004B0C15"/>
    <w:rsid w:val="004B35EA"/>
    <w:rsid w:val="004B43AD"/>
    <w:rsid w:val="004B69E4"/>
    <w:rsid w:val="004C6C39"/>
    <w:rsid w:val="004D075F"/>
    <w:rsid w:val="004D1B76"/>
    <w:rsid w:val="004D273F"/>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155B"/>
    <w:rsid w:val="005621C4"/>
    <w:rsid w:val="00564C12"/>
    <w:rsid w:val="005654B8"/>
    <w:rsid w:val="00574836"/>
    <w:rsid w:val="005762CC"/>
    <w:rsid w:val="00582D3D"/>
    <w:rsid w:val="00590040"/>
    <w:rsid w:val="00595386"/>
    <w:rsid w:val="00597234"/>
    <w:rsid w:val="005A2567"/>
    <w:rsid w:val="005A4AC0"/>
    <w:rsid w:val="005A539B"/>
    <w:rsid w:val="005A5FDF"/>
    <w:rsid w:val="005B0FB7"/>
    <w:rsid w:val="005B122A"/>
    <w:rsid w:val="005B1FCB"/>
    <w:rsid w:val="005B5AC2"/>
    <w:rsid w:val="005C2833"/>
    <w:rsid w:val="005E144D"/>
    <w:rsid w:val="005E1500"/>
    <w:rsid w:val="005E3A43"/>
    <w:rsid w:val="005E56F4"/>
    <w:rsid w:val="005F0B17"/>
    <w:rsid w:val="005F77C7"/>
    <w:rsid w:val="00620675"/>
    <w:rsid w:val="00621252"/>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1656"/>
    <w:rsid w:val="006A756A"/>
    <w:rsid w:val="006B7FE0"/>
    <w:rsid w:val="006D66F7"/>
    <w:rsid w:val="006D7F20"/>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5201"/>
    <w:rsid w:val="007676A4"/>
    <w:rsid w:val="00777795"/>
    <w:rsid w:val="00783A57"/>
    <w:rsid w:val="00784C92"/>
    <w:rsid w:val="007859CD"/>
    <w:rsid w:val="00785C24"/>
    <w:rsid w:val="007907E4"/>
    <w:rsid w:val="00796461"/>
    <w:rsid w:val="007A5EFD"/>
    <w:rsid w:val="007A6A4F"/>
    <w:rsid w:val="007B03F5"/>
    <w:rsid w:val="007B508D"/>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1FD0"/>
    <w:rsid w:val="00823022"/>
    <w:rsid w:val="0082634E"/>
    <w:rsid w:val="00830853"/>
    <w:rsid w:val="008313C4"/>
    <w:rsid w:val="00835434"/>
    <w:rsid w:val="008358C0"/>
    <w:rsid w:val="00836E22"/>
    <w:rsid w:val="00841B39"/>
    <w:rsid w:val="00842838"/>
    <w:rsid w:val="00843173"/>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2FBE"/>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02B1"/>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96BAD"/>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4632"/>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2E99"/>
    <w:rsid w:val="00D975C0"/>
    <w:rsid w:val="00DA5285"/>
    <w:rsid w:val="00DA7B79"/>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318"/>
    <w:rsid w:val="00E32991"/>
    <w:rsid w:val="00E33136"/>
    <w:rsid w:val="00E34D7C"/>
    <w:rsid w:val="00E3598A"/>
    <w:rsid w:val="00E3723D"/>
    <w:rsid w:val="00E43797"/>
    <w:rsid w:val="00E44C89"/>
    <w:rsid w:val="00E457A6"/>
    <w:rsid w:val="00E61BA2"/>
    <w:rsid w:val="00E63864"/>
    <w:rsid w:val="00E6403F"/>
    <w:rsid w:val="00E75451"/>
    <w:rsid w:val="00E75D6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170CD"/>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B583"/>
  <w15:docId w15:val="{F6B1E5BE-98F2-4A90-A354-892C0486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customStyle="1" w:styleId="TableParagraph">
    <w:name w:val="Table Paragraph"/>
    <w:basedOn w:val="Normal"/>
    <w:uiPriority w:val="1"/>
    <w:qFormat/>
    <w:rsid w:val="005E56F4"/>
    <w:pPr>
      <w:widowControl w:val="0"/>
      <w:autoSpaceDE w:val="0"/>
      <w:autoSpaceDN w:val="0"/>
      <w:spacing w:after="0"/>
    </w:pPr>
    <w:rPr>
      <w:rFonts w:ascii="Arial" w:eastAsia="Arial" w:hAnsi="Arial" w:cs="Arial"/>
      <w:szCs w:val="22"/>
      <w:lang w:val="en-US"/>
    </w:rPr>
  </w:style>
  <w:style w:type="paragraph" w:styleId="Revision">
    <w:name w:val="Revision"/>
    <w:hidden/>
    <w:uiPriority w:val="99"/>
    <w:semiHidden/>
    <w:rsid w:val="00DA7B79"/>
    <w:pPr>
      <w:spacing w:after="0"/>
    </w:pPr>
  </w:style>
  <w:style w:type="paragraph" w:styleId="CommentText">
    <w:name w:val="annotation text"/>
    <w:basedOn w:val="Normal"/>
    <w:link w:val="CommentTextChar"/>
    <w:uiPriority w:val="99"/>
    <w:unhideWhenUsed/>
    <w:rsid w:val="005A2567"/>
    <w:rPr>
      <w:sz w:val="20"/>
    </w:rPr>
  </w:style>
  <w:style w:type="character" w:customStyle="1" w:styleId="CommentTextChar">
    <w:name w:val="Comment Text Char"/>
    <w:basedOn w:val="DefaultParagraphFont"/>
    <w:link w:val="CommentText"/>
    <w:uiPriority w:val="99"/>
    <w:rsid w:val="005A2567"/>
    <w:rPr>
      <w:sz w:val="20"/>
    </w:rPr>
  </w:style>
  <w:style w:type="character" w:styleId="CommentReference">
    <w:name w:val="annotation reference"/>
    <w:basedOn w:val="DefaultParagraphFont"/>
    <w:uiPriority w:val="99"/>
    <w:semiHidden/>
    <w:unhideWhenUsed/>
    <w:rsid w:val="005A25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11532217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30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bmb.dlpe@nt.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Simple lift plan</vt:lpstr>
    </vt:vector>
  </TitlesOfParts>
  <Company>LANDS, PLANNING AND ENVIRONMENT</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lift plan</dc:title>
  <dc:creator>Northern Territory Government</dc:creator>
  <cp:lastModifiedBy>Valaree Chuah</cp:lastModifiedBy>
  <cp:revision>4</cp:revision>
  <cp:lastPrinted>2019-07-29T01:45:00Z</cp:lastPrinted>
  <dcterms:created xsi:type="dcterms:W3CDTF">2024-11-18T05:01:00Z</dcterms:created>
  <dcterms:modified xsi:type="dcterms:W3CDTF">2024-11-26T23:29:00Z</dcterms:modified>
</cp:coreProperties>
</file>