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11" w:type="dxa"/>
        <w:tblLayout w:type="fixed"/>
        <w:tblLook w:val="04A0" w:firstRow="1" w:lastRow="0" w:firstColumn="1" w:lastColumn="0" w:noHBand="0" w:noVBand="1"/>
      </w:tblPr>
      <w:tblGrid>
        <w:gridCol w:w="1271"/>
        <w:gridCol w:w="284"/>
        <w:gridCol w:w="515"/>
        <w:gridCol w:w="515"/>
        <w:gridCol w:w="375"/>
        <w:gridCol w:w="140"/>
        <w:gridCol w:w="515"/>
        <w:gridCol w:w="349"/>
        <w:gridCol w:w="166"/>
        <w:gridCol w:w="260"/>
        <w:gridCol w:w="255"/>
        <w:gridCol w:w="453"/>
        <w:gridCol w:w="62"/>
        <w:gridCol w:w="515"/>
        <w:gridCol w:w="274"/>
        <w:gridCol w:w="241"/>
        <w:gridCol w:w="184"/>
        <w:gridCol w:w="331"/>
        <w:gridCol w:w="515"/>
        <w:gridCol w:w="146"/>
        <w:gridCol w:w="369"/>
        <w:gridCol w:w="515"/>
        <w:gridCol w:w="515"/>
        <w:gridCol w:w="515"/>
        <w:gridCol w:w="515"/>
        <w:gridCol w:w="516"/>
      </w:tblGrid>
      <w:tr w:rsidR="008E3001" w14:paraId="54634DA8" w14:textId="77777777" w:rsidTr="00985A90">
        <w:tc>
          <w:tcPr>
            <w:tcW w:w="10311" w:type="dxa"/>
            <w:gridSpan w:val="26"/>
            <w:shd w:val="clear" w:color="auto" w:fill="343741" w:themeFill="text1"/>
          </w:tcPr>
          <w:p w14:paraId="2E538007" w14:textId="2D4C8ACA" w:rsidR="008E3001" w:rsidRPr="008E3001" w:rsidRDefault="008E3001" w:rsidP="008E3001">
            <w:pPr>
              <w:rPr>
                <w:b/>
                <w:bCs/>
              </w:rPr>
            </w:pPr>
            <w:r w:rsidRPr="008E3001">
              <w:rPr>
                <w:b/>
                <w:bCs/>
              </w:rPr>
              <w:t>Registered owner / Nominated operator details</w:t>
            </w:r>
          </w:p>
        </w:tc>
      </w:tr>
      <w:tr w:rsidR="00F46151" w14:paraId="20CFC9E7" w14:textId="77777777" w:rsidTr="00921B9E">
        <w:tc>
          <w:tcPr>
            <w:tcW w:w="1555" w:type="dxa"/>
            <w:gridSpan w:val="2"/>
          </w:tcPr>
          <w:p w14:paraId="49BCE92C" w14:textId="3E53D717" w:rsidR="008E3001" w:rsidRDefault="008E3001" w:rsidP="008E3001">
            <w:r>
              <w:t>Given names</w:t>
            </w:r>
          </w:p>
        </w:tc>
        <w:tc>
          <w:tcPr>
            <w:tcW w:w="3543" w:type="dxa"/>
            <w:gridSpan w:val="10"/>
          </w:tcPr>
          <w:p w14:paraId="6F4A171F" w14:textId="77777777" w:rsidR="008E3001" w:rsidRDefault="008E3001" w:rsidP="008E3001"/>
        </w:tc>
        <w:tc>
          <w:tcPr>
            <w:tcW w:w="1276" w:type="dxa"/>
            <w:gridSpan w:val="5"/>
          </w:tcPr>
          <w:p w14:paraId="0865EDD0" w14:textId="13E924AF" w:rsidR="008E3001" w:rsidRDefault="008E3001" w:rsidP="008E3001">
            <w:r>
              <w:t>Surname</w:t>
            </w:r>
          </w:p>
        </w:tc>
        <w:tc>
          <w:tcPr>
            <w:tcW w:w="3937" w:type="dxa"/>
            <w:gridSpan w:val="9"/>
          </w:tcPr>
          <w:p w14:paraId="00A6F9F5" w14:textId="39F366D6" w:rsidR="008E3001" w:rsidRDefault="008E3001" w:rsidP="008E3001"/>
        </w:tc>
      </w:tr>
      <w:tr w:rsidR="00EC2596" w14:paraId="635EC6FA" w14:textId="77777777" w:rsidTr="00921B9E">
        <w:tc>
          <w:tcPr>
            <w:tcW w:w="1555" w:type="dxa"/>
            <w:gridSpan w:val="2"/>
          </w:tcPr>
          <w:p w14:paraId="25EAB41D" w14:textId="4233CAD2" w:rsidR="008E0973" w:rsidRDefault="008E0973" w:rsidP="008E3001">
            <w:r>
              <w:t>Date of birth</w:t>
            </w:r>
          </w:p>
        </w:tc>
        <w:tc>
          <w:tcPr>
            <w:tcW w:w="2409" w:type="dxa"/>
            <w:gridSpan w:val="6"/>
          </w:tcPr>
          <w:p w14:paraId="380C88E3" w14:textId="77777777" w:rsidR="008E0973" w:rsidRDefault="008E0973" w:rsidP="008E3001"/>
        </w:tc>
        <w:tc>
          <w:tcPr>
            <w:tcW w:w="2410" w:type="dxa"/>
            <w:gridSpan w:val="9"/>
          </w:tcPr>
          <w:p w14:paraId="53EC49D3" w14:textId="3BBFD5CB" w:rsidR="008E0973" w:rsidRDefault="008E0973" w:rsidP="008E3001">
            <w:r>
              <w:t xml:space="preserve">Driver licence </w:t>
            </w:r>
            <w:r w:rsidR="008201DA">
              <w:t>number</w:t>
            </w:r>
          </w:p>
        </w:tc>
        <w:tc>
          <w:tcPr>
            <w:tcW w:w="3937" w:type="dxa"/>
            <w:gridSpan w:val="9"/>
          </w:tcPr>
          <w:p w14:paraId="2AD909EE" w14:textId="77777777" w:rsidR="008E0973" w:rsidRDefault="008E0973" w:rsidP="008E3001"/>
        </w:tc>
      </w:tr>
      <w:tr w:rsidR="008E3001" w14:paraId="2596BE71" w14:textId="77777777" w:rsidTr="00985A90">
        <w:tc>
          <w:tcPr>
            <w:tcW w:w="10311" w:type="dxa"/>
            <w:gridSpan w:val="26"/>
            <w:shd w:val="clear" w:color="auto" w:fill="343741" w:themeFill="text1"/>
          </w:tcPr>
          <w:p w14:paraId="5E81689A" w14:textId="480516AE" w:rsidR="008E3001" w:rsidRDefault="008E3001" w:rsidP="00E54AA9">
            <w:pPr>
              <w:spacing w:after="120"/>
            </w:pPr>
            <w:r w:rsidRPr="008E3001">
              <w:rPr>
                <w:b/>
                <w:bCs/>
              </w:rPr>
              <w:t>Vehicle Details</w:t>
            </w:r>
          </w:p>
        </w:tc>
      </w:tr>
      <w:tr w:rsidR="008201DA" w14:paraId="6C1BE2FF" w14:textId="77777777" w:rsidTr="00921B9E">
        <w:tc>
          <w:tcPr>
            <w:tcW w:w="1555" w:type="dxa"/>
            <w:gridSpan w:val="2"/>
          </w:tcPr>
          <w:p w14:paraId="6E305403" w14:textId="2BAA9E1D" w:rsidR="008201DA" w:rsidRDefault="008201DA" w:rsidP="008E3001">
            <w:r>
              <w:t>Number plate</w:t>
            </w:r>
          </w:p>
        </w:tc>
        <w:tc>
          <w:tcPr>
            <w:tcW w:w="2835" w:type="dxa"/>
            <w:gridSpan w:val="8"/>
          </w:tcPr>
          <w:p w14:paraId="4B451287" w14:textId="58F33171" w:rsidR="008201DA" w:rsidRDefault="008201DA" w:rsidP="008E3001"/>
        </w:tc>
        <w:tc>
          <w:tcPr>
            <w:tcW w:w="1984" w:type="dxa"/>
            <w:gridSpan w:val="7"/>
          </w:tcPr>
          <w:p w14:paraId="662E6492" w14:textId="04BCA255" w:rsidR="008201DA" w:rsidRDefault="008201DA" w:rsidP="008E3001">
            <w:r>
              <w:t>Make and Model</w:t>
            </w:r>
          </w:p>
        </w:tc>
        <w:tc>
          <w:tcPr>
            <w:tcW w:w="3937" w:type="dxa"/>
            <w:gridSpan w:val="9"/>
          </w:tcPr>
          <w:p w14:paraId="2314B2CB" w14:textId="6EDB4D45" w:rsidR="008201DA" w:rsidRDefault="008201DA" w:rsidP="008E3001"/>
        </w:tc>
      </w:tr>
      <w:tr w:rsidR="00754D10" w14:paraId="0505AD0C" w14:textId="77777777" w:rsidTr="00921B9E">
        <w:tc>
          <w:tcPr>
            <w:tcW w:w="1555" w:type="dxa"/>
            <w:gridSpan w:val="2"/>
          </w:tcPr>
          <w:p w14:paraId="7D369607" w14:textId="51BE8FDF" w:rsidR="00754D10" w:rsidRDefault="00754D10" w:rsidP="008E3001">
            <w:r>
              <w:t>VIN/Chassis</w:t>
            </w:r>
          </w:p>
        </w:tc>
        <w:tc>
          <w:tcPr>
            <w:tcW w:w="515" w:type="dxa"/>
          </w:tcPr>
          <w:p w14:paraId="452E3056" w14:textId="77777777" w:rsidR="00754D10" w:rsidRDefault="00754D10" w:rsidP="008E3001"/>
        </w:tc>
        <w:tc>
          <w:tcPr>
            <w:tcW w:w="515" w:type="dxa"/>
          </w:tcPr>
          <w:p w14:paraId="18011E53" w14:textId="77777777" w:rsidR="00754D10" w:rsidRDefault="00754D10" w:rsidP="008E3001"/>
        </w:tc>
        <w:tc>
          <w:tcPr>
            <w:tcW w:w="515" w:type="dxa"/>
            <w:gridSpan w:val="2"/>
          </w:tcPr>
          <w:p w14:paraId="7DF509C6" w14:textId="77777777" w:rsidR="00754D10" w:rsidRDefault="00754D10" w:rsidP="008E3001"/>
        </w:tc>
        <w:tc>
          <w:tcPr>
            <w:tcW w:w="515" w:type="dxa"/>
          </w:tcPr>
          <w:p w14:paraId="3C84F6E7" w14:textId="77777777" w:rsidR="00754D10" w:rsidRDefault="00754D10" w:rsidP="008E3001"/>
        </w:tc>
        <w:tc>
          <w:tcPr>
            <w:tcW w:w="515" w:type="dxa"/>
            <w:gridSpan w:val="2"/>
          </w:tcPr>
          <w:p w14:paraId="5400CD10" w14:textId="77777777" w:rsidR="00754D10" w:rsidRDefault="00754D10" w:rsidP="008E3001"/>
        </w:tc>
        <w:tc>
          <w:tcPr>
            <w:tcW w:w="515" w:type="dxa"/>
            <w:gridSpan w:val="2"/>
          </w:tcPr>
          <w:p w14:paraId="3DC7D427" w14:textId="77777777" w:rsidR="00754D10" w:rsidRDefault="00754D10" w:rsidP="008E3001"/>
        </w:tc>
        <w:tc>
          <w:tcPr>
            <w:tcW w:w="515" w:type="dxa"/>
            <w:gridSpan w:val="2"/>
          </w:tcPr>
          <w:p w14:paraId="3622A0E1" w14:textId="77777777" w:rsidR="00754D10" w:rsidRDefault="00754D10" w:rsidP="008E3001"/>
        </w:tc>
        <w:tc>
          <w:tcPr>
            <w:tcW w:w="515" w:type="dxa"/>
          </w:tcPr>
          <w:p w14:paraId="6982A0DE" w14:textId="77777777" w:rsidR="00754D10" w:rsidRDefault="00754D10" w:rsidP="008E3001"/>
        </w:tc>
        <w:tc>
          <w:tcPr>
            <w:tcW w:w="515" w:type="dxa"/>
            <w:gridSpan w:val="2"/>
          </w:tcPr>
          <w:p w14:paraId="53624947" w14:textId="77777777" w:rsidR="00754D10" w:rsidRDefault="00754D10" w:rsidP="008E3001"/>
        </w:tc>
        <w:tc>
          <w:tcPr>
            <w:tcW w:w="515" w:type="dxa"/>
            <w:gridSpan w:val="2"/>
          </w:tcPr>
          <w:p w14:paraId="7CA20075" w14:textId="77777777" w:rsidR="00754D10" w:rsidRDefault="00754D10" w:rsidP="008E3001"/>
        </w:tc>
        <w:tc>
          <w:tcPr>
            <w:tcW w:w="515" w:type="dxa"/>
          </w:tcPr>
          <w:p w14:paraId="6DF87645" w14:textId="77777777" w:rsidR="00754D10" w:rsidRDefault="00754D10" w:rsidP="008E3001"/>
        </w:tc>
        <w:tc>
          <w:tcPr>
            <w:tcW w:w="515" w:type="dxa"/>
            <w:gridSpan w:val="2"/>
          </w:tcPr>
          <w:p w14:paraId="6FDE3950" w14:textId="77777777" w:rsidR="00754D10" w:rsidRDefault="00754D10" w:rsidP="008E3001"/>
        </w:tc>
        <w:tc>
          <w:tcPr>
            <w:tcW w:w="515" w:type="dxa"/>
          </w:tcPr>
          <w:p w14:paraId="3B49A2D5" w14:textId="77777777" w:rsidR="00754D10" w:rsidRDefault="00754D10" w:rsidP="008E3001"/>
        </w:tc>
        <w:tc>
          <w:tcPr>
            <w:tcW w:w="515" w:type="dxa"/>
          </w:tcPr>
          <w:p w14:paraId="12F88718" w14:textId="77777777" w:rsidR="00754D10" w:rsidRDefault="00754D10" w:rsidP="008E3001"/>
        </w:tc>
        <w:tc>
          <w:tcPr>
            <w:tcW w:w="515" w:type="dxa"/>
          </w:tcPr>
          <w:p w14:paraId="636362A8" w14:textId="77777777" w:rsidR="00754D10" w:rsidRDefault="00754D10" w:rsidP="008E3001"/>
        </w:tc>
        <w:tc>
          <w:tcPr>
            <w:tcW w:w="515" w:type="dxa"/>
          </w:tcPr>
          <w:p w14:paraId="76CCB70C" w14:textId="77777777" w:rsidR="00754D10" w:rsidRDefault="00754D10" w:rsidP="008E3001"/>
        </w:tc>
        <w:tc>
          <w:tcPr>
            <w:tcW w:w="516" w:type="dxa"/>
          </w:tcPr>
          <w:p w14:paraId="43E6B6F5" w14:textId="35C79865" w:rsidR="00754D10" w:rsidRDefault="00754D10" w:rsidP="008E3001"/>
        </w:tc>
      </w:tr>
      <w:tr w:rsidR="008E3001" w14:paraId="4CC2E0F4" w14:textId="77777777" w:rsidTr="00985A90">
        <w:tc>
          <w:tcPr>
            <w:tcW w:w="10311" w:type="dxa"/>
            <w:gridSpan w:val="26"/>
            <w:shd w:val="clear" w:color="auto" w:fill="343741" w:themeFill="text1"/>
          </w:tcPr>
          <w:p w14:paraId="4DEE5F17" w14:textId="7EBE86C9" w:rsidR="008E3001" w:rsidRPr="00B237DE" w:rsidRDefault="00B237DE" w:rsidP="00E54AA9">
            <w:pPr>
              <w:spacing w:after="120"/>
              <w:rPr>
                <w:b/>
                <w:bCs/>
              </w:rPr>
            </w:pPr>
            <w:r w:rsidRPr="00B237DE">
              <w:rPr>
                <w:b/>
                <w:bCs/>
              </w:rPr>
              <w:t>Nominated configuration</w:t>
            </w:r>
            <w:r>
              <w:rPr>
                <w:b/>
                <w:bCs/>
              </w:rPr>
              <w:t xml:space="preserve"> </w:t>
            </w:r>
            <w:r w:rsidRPr="00B237DE">
              <w:rPr>
                <w:sz w:val="20"/>
              </w:rPr>
              <w:t>– use the below configuration chart to assist you with identifying the correct code</w:t>
            </w:r>
            <w:r w:rsidR="002A7B31">
              <w:rPr>
                <w:sz w:val="20"/>
              </w:rPr>
              <w:t>.</w:t>
            </w:r>
          </w:p>
        </w:tc>
      </w:tr>
      <w:tr w:rsidR="00C50438" w14:paraId="33B697C9" w14:textId="77777777" w:rsidTr="00985A90">
        <w:tc>
          <w:tcPr>
            <w:tcW w:w="2960" w:type="dxa"/>
            <w:gridSpan w:val="5"/>
            <w:shd w:val="clear" w:color="auto" w:fill="F2F2F2" w:themeFill="background2" w:themeFillShade="F2"/>
          </w:tcPr>
          <w:p w14:paraId="34FFD8B6" w14:textId="6B7C7A54" w:rsidR="00B237DE" w:rsidRPr="00A2224B" w:rsidRDefault="00B237DE" w:rsidP="00EC2596">
            <w:pPr>
              <w:spacing w:before="120" w:after="120"/>
              <w:rPr>
                <w:b/>
                <w:bCs/>
              </w:rPr>
            </w:pPr>
            <w:r w:rsidRPr="00C50438">
              <w:rPr>
                <w:b/>
                <w:bCs/>
                <w:color w:val="F4551A" w:themeColor="accent1"/>
              </w:rPr>
              <w:t>Configuration code</w:t>
            </w:r>
          </w:p>
        </w:tc>
        <w:tc>
          <w:tcPr>
            <w:tcW w:w="7351" w:type="dxa"/>
            <w:gridSpan w:val="21"/>
            <w:shd w:val="clear" w:color="auto" w:fill="F2F2F2" w:themeFill="background2" w:themeFillShade="F2"/>
          </w:tcPr>
          <w:p w14:paraId="153F2D39" w14:textId="02696DAB" w:rsidR="00B237DE" w:rsidRDefault="00B237DE" w:rsidP="00E54AA9">
            <w:pPr>
              <w:spacing w:after="60"/>
            </w:pPr>
          </w:p>
        </w:tc>
      </w:tr>
      <w:tr w:rsidR="00B237DE" w14:paraId="7301B279" w14:textId="77777777" w:rsidTr="00C12418">
        <w:trPr>
          <w:trHeight w:val="3685"/>
        </w:trPr>
        <w:tc>
          <w:tcPr>
            <w:tcW w:w="10311" w:type="dxa"/>
            <w:gridSpan w:val="26"/>
          </w:tcPr>
          <w:p w14:paraId="65EA9276" w14:textId="6014B321" w:rsidR="004D4308" w:rsidRDefault="004D4308" w:rsidP="00C50438">
            <w:pPr>
              <w:jc w:val="center"/>
            </w:pPr>
            <w:r>
              <w:rPr>
                <w:noProof/>
              </w:rPr>
              <w:drawing>
                <wp:inline distT="0" distB="0" distL="0" distR="0" wp14:anchorId="286FCBBC" wp14:editId="0FC88F77">
                  <wp:extent cx="6467580" cy="3046370"/>
                  <wp:effectExtent l="0" t="0" r="0" b="1905"/>
                  <wp:docPr id="658106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106730" name=""/>
                          <pic:cNvPicPr/>
                        </pic:nvPicPr>
                        <pic:blipFill>
                          <a:blip r:embed="rId10"/>
                          <a:stretch>
                            <a:fillRect/>
                          </a:stretch>
                        </pic:blipFill>
                        <pic:spPr>
                          <a:xfrm>
                            <a:off x="0" y="0"/>
                            <a:ext cx="6560431" cy="3090105"/>
                          </a:xfrm>
                          <a:prstGeom prst="rect">
                            <a:avLst/>
                          </a:prstGeom>
                        </pic:spPr>
                      </pic:pic>
                    </a:graphicData>
                  </a:graphic>
                </wp:inline>
              </w:drawing>
            </w:r>
          </w:p>
        </w:tc>
      </w:tr>
      <w:tr w:rsidR="00B237DE" w14:paraId="2D6C16DA" w14:textId="77777777" w:rsidTr="00985A90">
        <w:tc>
          <w:tcPr>
            <w:tcW w:w="10311" w:type="dxa"/>
            <w:gridSpan w:val="26"/>
            <w:shd w:val="clear" w:color="auto" w:fill="343741" w:themeFill="text1"/>
          </w:tcPr>
          <w:p w14:paraId="6E0ABFC7" w14:textId="03EF59AC" w:rsidR="00B237DE" w:rsidRPr="00A2224B" w:rsidRDefault="002A7B31" w:rsidP="00E54AA9">
            <w:pPr>
              <w:spacing w:after="120"/>
              <w:rPr>
                <w:b/>
                <w:bCs/>
              </w:rPr>
            </w:pPr>
            <w:r>
              <w:rPr>
                <w:b/>
                <w:bCs/>
              </w:rPr>
              <w:t>Statutory d</w:t>
            </w:r>
            <w:r w:rsidR="00A2224B" w:rsidRPr="00A2224B">
              <w:rPr>
                <w:b/>
                <w:bCs/>
              </w:rPr>
              <w:t xml:space="preserve">eclaration </w:t>
            </w:r>
          </w:p>
        </w:tc>
      </w:tr>
      <w:tr w:rsidR="00A2224B" w14:paraId="00C1B2ED" w14:textId="77777777" w:rsidTr="00985A90">
        <w:tc>
          <w:tcPr>
            <w:tcW w:w="10311" w:type="dxa"/>
            <w:gridSpan w:val="26"/>
          </w:tcPr>
          <w:p w14:paraId="5A6C1DD7" w14:textId="44C815E7" w:rsidR="00A2224B" w:rsidRPr="00E54AA9" w:rsidRDefault="00A2224B" w:rsidP="002A7B31">
            <w:pPr>
              <w:spacing w:after="120"/>
              <w:rPr>
                <w:sz w:val="19"/>
                <w:szCs w:val="19"/>
              </w:rPr>
            </w:pPr>
            <w:r w:rsidRPr="00E54AA9">
              <w:rPr>
                <w:sz w:val="19"/>
                <w:szCs w:val="19"/>
              </w:rPr>
              <w:t xml:space="preserve">I </w:t>
            </w:r>
            <w:r w:rsidR="002A7B31" w:rsidRPr="00E54AA9">
              <w:rPr>
                <w:sz w:val="19"/>
                <w:szCs w:val="19"/>
              </w:rPr>
              <w:t xml:space="preserve">solemnly </w:t>
            </w:r>
            <w:r w:rsidRPr="00E54AA9">
              <w:rPr>
                <w:sz w:val="19"/>
                <w:szCs w:val="19"/>
              </w:rPr>
              <w:t xml:space="preserve">declare that I am the vehicle’s registered owner or have been given permission by the vehicle’s registered owner to make this </w:t>
            </w:r>
            <w:r w:rsidR="002A7B31" w:rsidRPr="00E54AA9">
              <w:rPr>
                <w:sz w:val="19"/>
                <w:szCs w:val="19"/>
              </w:rPr>
              <w:t>application</w:t>
            </w:r>
            <w:r w:rsidRPr="00E54AA9">
              <w:rPr>
                <w:sz w:val="19"/>
                <w:szCs w:val="19"/>
              </w:rPr>
              <w:t xml:space="preserve"> for the vehicle identified above, and the information provided in this application is true and correct in every detail.</w:t>
            </w:r>
            <w:r w:rsidR="002A7B31" w:rsidRPr="00E54AA9">
              <w:rPr>
                <w:sz w:val="19"/>
                <w:szCs w:val="19"/>
              </w:rPr>
              <w:t xml:space="preserve"> I understand that failure to strictly comply with this declaration may result in legal action being taken against me without further notice. And I make this solemn declaration by the virtue of the </w:t>
            </w:r>
            <w:r w:rsidR="002A7B31" w:rsidRPr="00E54AA9">
              <w:rPr>
                <w:i/>
                <w:iCs/>
                <w:sz w:val="19"/>
                <w:szCs w:val="19"/>
              </w:rPr>
              <w:t>Oaths, Affidavits and Declarations Act 2010.</w:t>
            </w:r>
          </w:p>
        </w:tc>
      </w:tr>
      <w:tr w:rsidR="00C50438" w14:paraId="47DC9EB7" w14:textId="77777777" w:rsidTr="00921B9E">
        <w:tc>
          <w:tcPr>
            <w:tcW w:w="1271" w:type="dxa"/>
          </w:tcPr>
          <w:p w14:paraId="37B4B46C" w14:textId="5792CEE0" w:rsidR="002A7B31" w:rsidRDefault="002A7B31" w:rsidP="008E3001">
            <w:r>
              <w:t>Full name</w:t>
            </w:r>
          </w:p>
        </w:tc>
        <w:tc>
          <w:tcPr>
            <w:tcW w:w="4678" w:type="dxa"/>
            <w:gridSpan w:val="14"/>
          </w:tcPr>
          <w:p w14:paraId="75F59207" w14:textId="71612AD2" w:rsidR="002A7B31" w:rsidRDefault="002A7B31" w:rsidP="008E3001"/>
        </w:tc>
        <w:tc>
          <w:tcPr>
            <w:tcW w:w="1417" w:type="dxa"/>
            <w:gridSpan w:val="5"/>
          </w:tcPr>
          <w:p w14:paraId="54842547" w14:textId="4CED5A38" w:rsidR="002A7B31" w:rsidRDefault="008E0973" w:rsidP="008E3001">
            <w:r>
              <w:t>Declared at</w:t>
            </w:r>
          </w:p>
        </w:tc>
        <w:tc>
          <w:tcPr>
            <w:tcW w:w="2945" w:type="dxa"/>
            <w:gridSpan w:val="6"/>
          </w:tcPr>
          <w:p w14:paraId="09CE3BE6" w14:textId="5EB157DA" w:rsidR="002A7B31" w:rsidRDefault="002A7B31" w:rsidP="008E3001"/>
        </w:tc>
      </w:tr>
      <w:tr w:rsidR="00F46151" w14:paraId="4B297B81" w14:textId="77777777" w:rsidTr="00921B9E">
        <w:tc>
          <w:tcPr>
            <w:tcW w:w="1271" w:type="dxa"/>
          </w:tcPr>
          <w:p w14:paraId="753A6790" w14:textId="32D1AC13" w:rsidR="008E0973" w:rsidRDefault="00985A90" w:rsidP="008E3001">
            <w:r>
              <w:t xml:space="preserve">Signature </w:t>
            </w:r>
          </w:p>
        </w:tc>
        <w:tc>
          <w:tcPr>
            <w:tcW w:w="4678" w:type="dxa"/>
            <w:gridSpan w:val="14"/>
          </w:tcPr>
          <w:p w14:paraId="5CA3F326" w14:textId="77777777" w:rsidR="008E0973" w:rsidRDefault="008E0973" w:rsidP="00E54AA9">
            <w:pPr>
              <w:spacing w:after="120"/>
            </w:pPr>
          </w:p>
        </w:tc>
        <w:tc>
          <w:tcPr>
            <w:tcW w:w="1417" w:type="dxa"/>
            <w:gridSpan w:val="5"/>
          </w:tcPr>
          <w:p w14:paraId="18B3F21E" w14:textId="0A939B3D" w:rsidR="008E0973" w:rsidRDefault="008E0973" w:rsidP="008E3001">
            <w:r>
              <w:t>Date</w:t>
            </w:r>
          </w:p>
        </w:tc>
        <w:tc>
          <w:tcPr>
            <w:tcW w:w="2945" w:type="dxa"/>
            <w:gridSpan w:val="6"/>
          </w:tcPr>
          <w:p w14:paraId="4A5C1F4C" w14:textId="77777777" w:rsidR="008E0973" w:rsidRDefault="008E0973" w:rsidP="008E3001"/>
        </w:tc>
      </w:tr>
      <w:tr w:rsidR="008E0973" w14:paraId="73DD30A1" w14:textId="77777777" w:rsidTr="00985A90">
        <w:tc>
          <w:tcPr>
            <w:tcW w:w="10311" w:type="dxa"/>
            <w:gridSpan w:val="26"/>
          </w:tcPr>
          <w:p w14:paraId="77C81C09" w14:textId="4EE3107A" w:rsidR="008E0973" w:rsidRPr="00202D60" w:rsidRDefault="008E0973" w:rsidP="00E54AA9">
            <w:pPr>
              <w:spacing w:after="0"/>
              <w:rPr>
                <w:b/>
                <w:bCs/>
                <w:sz w:val="16"/>
                <w:szCs w:val="16"/>
              </w:rPr>
            </w:pPr>
            <w:r w:rsidRPr="00202D60">
              <w:rPr>
                <w:b/>
                <w:bCs/>
                <w:sz w:val="16"/>
                <w:szCs w:val="16"/>
              </w:rPr>
              <w:t>Warning</w:t>
            </w:r>
          </w:p>
          <w:p w14:paraId="079C5FC9" w14:textId="62DDECD5" w:rsidR="008B0ED3" w:rsidRPr="00202D60" w:rsidRDefault="008E0973" w:rsidP="00E54AA9">
            <w:pPr>
              <w:spacing w:after="60"/>
              <w:rPr>
                <w:sz w:val="16"/>
                <w:szCs w:val="16"/>
              </w:rPr>
            </w:pPr>
            <w:r w:rsidRPr="00202D60">
              <w:rPr>
                <w:sz w:val="16"/>
                <w:szCs w:val="16"/>
              </w:rPr>
              <w:t xml:space="preserve">Under the </w:t>
            </w:r>
            <w:r w:rsidRPr="00202D60">
              <w:rPr>
                <w:i/>
                <w:iCs/>
                <w:sz w:val="16"/>
                <w:szCs w:val="16"/>
              </w:rPr>
              <w:t>Oaths, Affidavits and Declarations Act 2010</w:t>
            </w:r>
            <w:r w:rsidR="008201DA">
              <w:rPr>
                <w:i/>
                <w:iCs/>
                <w:sz w:val="16"/>
                <w:szCs w:val="16"/>
              </w:rPr>
              <w:t>,</w:t>
            </w:r>
            <w:r w:rsidRPr="00202D60">
              <w:rPr>
                <w:sz w:val="16"/>
                <w:szCs w:val="16"/>
              </w:rPr>
              <w:t xml:space="preserve"> a person wilfully making a false statement or altering a statement, in a statutory declaration is liable to a penalty of up to 400 penalty units or imprisonment for 4 years, or both. Persons providing false and/or misleading information or documentation, to obtain or attempt to obtain registration of a motor vehicle are liable to a fine not exceeding 15 penalty units for an Individual (85 penalty units for a Company) or imprisonment for 6 months under the </w:t>
            </w:r>
            <w:r w:rsidRPr="00202D60">
              <w:rPr>
                <w:i/>
                <w:iCs/>
                <w:sz w:val="16"/>
                <w:szCs w:val="16"/>
              </w:rPr>
              <w:t>Motor Vehicles Act 1949</w:t>
            </w:r>
            <w:r w:rsidRPr="00202D60">
              <w:rPr>
                <w:sz w:val="16"/>
                <w:szCs w:val="16"/>
              </w:rPr>
              <w:t xml:space="preserve">. </w:t>
            </w:r>
            <w:r w:rsidR="008B0ED3" w:rsidRPr="00202D60">
              <w:rPr>
                <w:sz w:val="16"/>
                <w:szCs w:val="16"/>
              </w:rPr>
              <w:t>In addition (for vehicles over 4.5 tonnes GVM/ATM), a fine not exceeding 15 penalty units for an Individual (85 penalty units for a Company) may be incurred for operating a motor vehicle in a configuration attracting a higher registration charge than actually paid for.</w:t>
            </w:r>
          </w:p>
          <w:p w14:paraId="20650A97" w14:textId="77777777" w:rsidR="008B0ED3" w:rsidRPr="00202D60" w:rsidRDefault="008E0973" w:rsidP="00E54AA9">
            <w:pPr>
              <w:spacing w:after="0"/>
              <w:rPr>
                <w:b/>
                <w:bCs/>
                <w:sz w:val="16"/>
                <w:szCs w:val="16"/>
              </w:rPr>
            </w:pPr>
            <w:r w:rsidRPr="00202D60">
              <w:rPr>
                <w:b/>
                <w:bCs/>
                <w:sz w:val="16"/>
                <w:szCs w:val="16"/>
              </w:rPr>
              <w:t xml:space="preserve">Privacy statement </w:t>
            </w:r>
          </w:p>
          <w:p w14:paraId="252E14B5" w14:textId="46103FD6" w:rsidR="008E0973" w:rsidRDefault="008E0973" w:rsidP="008B0ED3">
            <w:pPr>
              <w:spacing w:after="120"/>
            </w:pPr>
            <w:r w:rsidRPr="00202D60">
              <w:rPr>
                <w:sz w:val="16"/>
                <w:szCs w:val="16"/>
              </w:rPr>
              <w:t xml:space="preserve">The Registrar of Motor Vehicles collects and retains your personal information such as photographic images, biometric data, registration and licensing history under the provisions of the NT </w:t>
            </w:r>
            <w:r w:rsidRPr="00202D60">
              <w:rPr>
                <w:i/>
                <w:iCs/>
                <w:sz w:val="16"/>
                <w:szCs w:val="16"/>
              </w:rPr>
              <w:t>Motor Vehicles Act 1949</w:t>
            </w:r>
            <w:r w:rsidRPr="00202D60">
              <w:rPr>
                <w:sz w:val="16"/>
                <w:szCs w:val="16"/>
              </w:rPr>
              <w:t xml:space="preserve">. </w:t>
            </w:r>
            <w:r w:rsidR="008B0ED3" w:rsidRPr="00202D60">
              <w:rPr>
                <w:sz w:val="16"/>
                <w:szCs w:val="16"/>
              </w:rPr>
              <w:t xml:space="preserve">The information you provide is disclosed to government, law enforcement and other bodies as required by Australian law. Your information is also supplied to NEVDIS for the purpose of national exchange of vehicle and driver information. Documents you provide may also be verified with the issuing authority through the Commonwealth Document Verification Service. All personal information is managed in accordance </w:t>
            </w:r>
            <w:r w:rsidR="00E54AA9" w:rsidRPr="00202D60">
              <w:rPr>
                <w:sz w:val="16"/>
                <w:szCs w:val="16"/>
              </w:rPr>
              <w:t>with</w:t>
            </w:r>
            <w:r w:rsidR="008B0ED3" w:rsidRPr="00202D60">
              <w:rPr>
                <w:sz w:val="16"/>
                <w:szCs w:val="16"/>
              </w:rPr>
              <w:t xml:space="preserve"> information privacy principles under the </w:t>
            </w:r>
            <w:r w:rsidR="008201DA">
              <w:rPr>
                <w:sz w:val="16"/>
                <w:szCs w:val="16"/>
              </w:rPr>
              <w:br/>
            </w:r>
            <w:r w:rsidR="008B0ED3" w:rsidRPr="00202D60">
              <w:rPr>
                <w:sz w:val="16"/>
                <w:szCs w:val="16"/>
              </w:rPr>
              <w:t xml:space="preserve">NT </w:t>
            </w:r>
            <w:r w:rsidR="008B0ED3" w:rsidRPr="00202D60">
              <w:rPr>
                <w:i/>
                <w:iCs/>
                <w:sz w:val="16"/>
                <w:szCs w:val="16"/>
              </w:rPr>
              <w:t>Information Act 2002</w:t>
            </w:r>
            <w:r w:rsidR="008B0ED3" w:rsidRPr="00202D60">
              <w:rPr>
                <w:sz w:val="16"/>
                <w:szCs w:val="16"/>
              </w:rPr>
              <w:t>.</w:t>
            </w:r>
            <w:r w:rsidR="00514F12">
              <w:rPr>
                <w:sz w:val="16"/>
                <w:szCs w:val="16"/>
              </w:rPr>
              <w:t xml:space="preserve"> </w:t>
            </w:r>
            <w:r w:rsidR="00514F12" w:rsidRPr="006553AB">
              <w:rPr>
                <w:sz w:val="18"/>
                <w:szCs w:val="18"/>
              </w:rPr>
              <w:t>For more information on privacy, visit</w:t>
            </w:r>
            <w:r w:rsidR="00514F12">
              <w:rPr>
                <w:sz w:val="18"/>
                <w:szCs w:val="18"/>
              </w:rPr>
              <w:t xml:space="preserve"> the</w:t>
            </w:r>
            <w:r w:rsidR="00514F12" w:rsidRPr="006553AB">
              <w:rPr>
                <w:sz w:val="18"/>
                <w:szCs w:val="18"/>
              </w:rPr>
              <w:t xml:space="preserve"> </w:t>
            </w:r>
            <w:hyperlink r:id="rId11" w:history="1">
              <w:r w:rsidR="00514F12" w:rsidRPr="006553AB">
                <w:rPr>
                  <w:rStyle w:val="Hyperlink"/>
                  <w:sz w:val="18"/>
                  <w:szCs w:val="18"/>
                </w:rPr>
                <w:t>DLI Privacy Policy</w:t>
              </w:r>
            </w:hyperlink>
            <w:r w:rsidR="00514F12" w:rsidRPr="006553AB">
              <w:rPr>
                <w:sz w:val="18"/>
                <w:szCs w:val="18"/>
              </w:rPr>
              <w:t xml:space="preserve"> website.</w:t>
            </w:r>
          </w:p>
        </w:tc>
      </w:tr>
    </w:tbl>
    <w:p w14:paraId="63B543BC" w14:textId="05C3C5FD" w:rsidR="009C2B39" w:rsidRPr="00202D60" w:rsidRDefault="009C2B39" w:rsidP="00202D60">
      <w:pPr>
        <w:tabs>
          <w:tab w:val="left" w:pos="2810"/>
        </w:tabs>
        <w:spacing w:after="0"/>
        <w:rPr>
          <w:sz w:val="4"/>
          <w:szCs w:val="4"/>
        </w:rPr>
      </w:pPr>
    </w:p>
    <w:sectPr w:rsidR="009C2B39" w:rsidRPr="00202D60" w:rsidSect="00025257">
      <w:headerReference w:type="even" r:id="rId12"/>
      <w:headerReference w:type="default" r:id="rId13"/>
      <w:footerReference w:type="even" r:id="rId14"/>
      <w:footerReference w:type="default" r:id="rId15"/>
      <w:headerReference w:type="first" r:id="rId16"/>
      <w:footerReference w:type="first" r:id="rId17"/>
      <w:pgSz w:w="11906" w:h="16838" w:code="9"/>
      <w:pgMar w:top="794" w:right="794" w:bottom="794" w:left="794" w:header="45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E5D58" w14:textId="77777777" w:rsidR="0095716D" w:rsidRDefault="0095716D" w:rsidP="007332FF">
      <w:r>
        <w:separator/>
      </w:r>
    </w:p>
  </w:endnote>
  <w:endnote w:type="continuationSeparator" w:id="0">
    <w:p w14:paraId="7E8BEC1A" w14:textId="77777777" w:rsidR="0095716D" w:rsidRDefault="0095716D"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4DC0" w14:textId="77777777" w:rsidR="00C12418" w:rsidRDefault="00C124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A6072"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7901A9A3" w14:textId="77777777" w:rsidTr="001B3D22">
      <w:trPr>
        <w:cantSplit/>
        <w:trHeight w:hRule="exact" w:val="850"/>
      </w:trPr>
      <w:tc>
        <w:tcPr>
          <w:tcW w:w="10318" w:type="dxa"/>
          <w:vAlign w:val="bottom"/>
        </w:tcPr>
        <w:p w14:paraId="05229DA8" w14:textId="77777777" w:rsidR="001B3D22" w:rsidRPr="001B3D22" w:rsidRDefault="001B3D22" w:rsidP="001B3D22">
          <w:pPr>
            <w:spacing w:after="0"/>
            <w:rPr>
              <w:rStyle w:val="PageNumber"/>
            </w:rPr>
          </w:pPr>
          <w:r w:rsidRPr="001B3D22">
            <w:rPr>
              <w:rStyle w:val="PageNumber"/>
            </w:rPr>
            <w:t xml:space="preserve">Department of </w:t>
          </w:r>
          <w:sdt>
            <w:sdtPr>
              <w:rPr>
                <w:rStyle w:val="PageNumber"/>
                <w:b/>
              </w:rPr>
              <w:alias w:val="Company"/>
              <w:tag w:val=""/>
              <w:id w:val="-197862090"/>
              <w:dataBinding w:prefixMappings="xmlns:ns0='http://schemas.openxmlformats.org/officeDocument/2006/extended-properties' " w:xpath="/ns0:Properties[1]/ns0:Company[1]" w:storeItemID="{6668398D-A668-4E3E-A5EB-62B293D839F1}"/>
              <w:text w:multiLine="1"/>
            </w:sdtPr>
            <w:sdtContent>
              <w:r w:rsidRPr="006E283C">
                <w:rPr>
                  <w:rStyle w:val="PageNumber"/>
                  <w:b/>
                </w:rPr>
                <w:t>&lt;NAME&gt;</w:t>
              </w:r>
            </w:sdtContent>
          </w:sdt>
          <w:r w:rsidRPr="001B3D22">
            <w:rPr>
              <w:rStyle w:val="PageNumber"/>
            </w:rPr>
            <w:t xml:space="preserve"> - optional</w:t>
          </w:r>
        </w:p>
        <w:p w14:paraId="1C06D7E7" w14:textId="38456DC6" w:rsidR="001B3D22" w:rsidRDefault="00000000"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5-10-20T00:00:00Z">
                <w:dateFormat w:val="d MMMM yyyy"/>
                <w:lid w:val="en-AU"/>
                <w:storeMappedDataAs w:val="dateTime"/>
                <w:calendar w:val="gregorian"/>
              </w:date>
            </w:sdtPr>
            <w:sdtContent>
              <w:r w:rsidR="006C3CC7">
                <w:rPr>
                  <w:rStyle w:val="PageNumber"/>
                </w:rPr>
                <w:t>20 October 2025</w:t>
              </w:r>
            </w:sdtContent>
          </w:sdt>
          <w:r w:rsidR="001B3D22" w:rsidRPr="001B3D22">
            <w:rPr>
              <w:rStyle w:val="PageNumber"/>
            </w:rPr>
            <w:t xml:space="preserve"> | Version X - optional</w:t>
          </w:r>
        </w:p>
        <w:p w14:paraId="4D95704A" w14:textId="77777777"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161A4">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161A4">
            <w:rPr>
              <w:rStyle w:val="PageNumber"/>
              <w:noProof/>
            </w:rPr>
            <w:t>2</w:t>
          </w:r>
          <w:r w:rsidRPr="00AC4488">
            <w:rPr>
              <w:rStyle w:val="PageNumber"/>
            </w:rPr>
            <w:fldChar w:fldCharType="end"/>
          </w:r>
        </w:p>
      </w:tc>
    </w:tr>
  </w:tbl>
  <w:p w14:paraId="4FD5BB7D" w14:textId="77777777" w:rsidR="002645D5" w:rsidRPr="00B11C67" w:rsidRDefault="002645D5" w:rsidP="002645D5">
    <w:pPr>
      <w:pStyle w:val="Footer"/>
      <w:rPr>
        <w:sz w:val="4"/>
        <w:szCs w:val="4"/>
      </w:rPr>
    </w:pPr>
  </w:p>
  <w:p w14:paraId="55868C31" w14:textId="77777777" w:rsidR="00CA36A0" w:rsidRPr="002645D5" w:rsidRDefault="00CA36A0" w:rsidP="002645D5">
    <w:pPr>
      <w:pStyle w:val="Footer"/>
      <w:rPr>
        <w:rStyle w:val="Hidde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6234F81B" w14:textId="77777777" w:rsidTr="0087320B">
      <w:trPr>
        <w:cantSplit/>
        <w:trHeight w:hRule="exact" w:val="1134"/>
      </w:trPr>
      <w:tc>
        <w:tcPr>
          <w:tcW w:w="7767" w:type="dxa"/>
          <w:tcBorders>
            <w:top w:val="single" w:sz="4" w:space="0" w:color="auto"/>
          </w:tcBorders>
          <w:vAlign w:val="bottom"/>
        </w:tcPr>
        <w:p w14:paraId="7D4462CF" w14:textId="0767980C" w:rsidR="001B3D22" w:rsidRPr="001B3D22" w:rsidRDefault="008E0973" w:rsidP="002645D5">
          <w:pPr>
            <w:spacing w:after="0"/>
            <w:rPr>
              <w:rStyle w:val="PageNumber"/>
            </w:rPr>
          </w:pPr>
          <w:r>
            <w:rPr>
              <w:rStyle w:val="PageNumber"/>
            </w:rPr>
            <w:t>Motor Vehicle Registry</w:t>
          </w:r>
        </w:p>
        <w:p w14:paraId="438FAA57" w14:textId="1B10DCAD" w:rsidR="00A66DD9" w:rsidRPr="001B3D22" w:rsidRDefault="00000000"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5-10-20T00:00:00Z">
                <w:dateFormat w:val="d MMMM yyyy"/>
                <w:lid w:val="en-AU"/>
                <w:storeMappedDataAs w:val="dateTime"/>
                <w:calendar w:val="gregorian"/>
              </w:date>
            </w:sdtPr>
            <w:sdtContent>
              <w:r w:rsidR="006C3CC7">
                <w:rPr>
                  <w:rStyle w:val="PageNumber"/>
                </w:rPr>
                <w:t>20 October 2025</w:t>
              </w:r>
            </w:sdtContent>
          </w:sdt>
          <w:r w:rsidR="001B3D22" w:rsidRPr="001B3D22">
            <w:rPr>
              <w:rStyle w:val="PageNumber"/>
            </w:rPr>
            <w:t xml:space="preserve"> </w:t>
          </w:r>
        </w:p>
        <w:p w14:paraId="7986B148"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1161A4">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1161A4">
            <w:rPr>
              <w:rStyle w:val="PageNumber"/>
              <w:noProof/>
            </w:rPr>
            <w:t>1</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3F4C03A7" w14:textId="77777777" w:rsidR="002645D5" w:rsidRPr="001E14EB" w:rsidRDefault="00661D1D" w:rsidP="002645D5">
          <w:pPr>
            <w:spacing w:after="0"/>
            <w:jc w:val="right"/>
          </w:pPr>
          <w:r>
            <w:rPr>
              <w:noProof/>
              <w:sz w:val="19"/>
              <w:lang w:eastAsia="en-AU"/>
            </w:rPr>
            <w:drawing>
              <wp:inline distT="0" distB="0" distL="0" distR="0" wp14:anchorId="336E68C9" wp14:editId="2DB6A79C">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251F06DE"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A5A1E" w14:textId="77777777" w:rsidR="0095716D" w:rsidRDefault="0095716D" w:rsidP="007332FF">
      <w:r>
        <w:separator/>
      </w:r>
    </w:p>
  </w:footnote>
  <w:footnote w:type="continuationSeparator" w:id="0">
    <w:p w14:paraId="0BB243C0" w14:textId="77777777" w:rsidR="0095716D" w:rsidRDefault="0095716D"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A7E04" w14:textId="77777777" w:rsidR="00C12418" w:rsidRDefault="00C124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BBC3" w14:textId="0014F340" w:rsidR="00983000"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985A90">
          <w:rPr>
            <w:rStyle w:val="HeaderChar"/>
          </w:rPr>
          <w:t>R44 Heavy Vehicle Nomination for Registration Configuration</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Cs w:val="0"/>
        <w:sz w:val="38"/>
        <w:szCs w:val="38"/>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77790657" w14:textId="174530AB" w:rsidR="009C2B39" w:rsidRPr="008E3001" w:rsidRDefault="00985A90" w:rsidP="008E3001">
        <w:pPr>
          <w:pStyle w:val="Title"/>
          <w:rPr>
            <w:bCs w:val="0"/>
            <w:sz w:val="38"/>
            <w:szCs w:val="38"/>
          </w:rPr>
        </w:pPr>
        <w:r>
          <w:rPr>
            <w:bCs w:val="0"/>
            <w:sz w:val="38"/>
            <w:szCs w:val="38"/>
          </w:rPr>
          <w:t>R44 Heavy Vehicle Nomination for Registration Configuration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3BE61945"/>
    <w:multiLevelType w:val="multilevel"/>
    <w:tmpl w:val="3928FD02"/>
    <w:name w:val="NTG Table Bullet List332222222222222222"/>
    <w:numStyleLink w:val="Bulletlist"/>
  </w:abstractNum>
  <w:abstractNum w:abstractNumId="21"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FD3A20"/>
    <w:multiLevelType w:val="multilevel"/>
    <w:tmpl w:val="3E5E177A"/>
    <w:name w:val="NTG Table Bullet List3322222222222"/>
    <w:numStyleLink w:val="Tablenumberlist"/>
  </w:abstractNum>
  <w:abstractNum w:abstractNumId="2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5" w15:restartNumberingAfterBreak="0">
    <w:nsid w:val="53842BC6"/>
    <w:multiLevelType w:val="multilevel"/>
    <w:tmpl w:val="0C78A7AC"/>
    <w:numStyleLink w:val="Tablebulletlist"/>
  </w:abstractNum>
  <w:abstractNum w:abstractNumId="2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6DA2CAE"/>
    <w:multiLevelType w:val="multilevel"/>
    <w:tmpl w:val="3E5E177A"/>
    <w:name w:val="NTG Table Bullet List332222222222222"/>
    <w:numStyleLink w:val="Tablenumberlist"/>
  </w:abstractNum>
  <w:abstractNum w:abstractNumId="28" w15:restartNumberingAfterBreak="0">
    <w:nsid w:val="583359D9"/>
    <w:multiLevelType w:val="multilevel"/>
    <w:tmpl w:val="3E5E177A"/>
    <w:name w:val="NTG Table Bullet List332222222"/>
    <w:numStyleLink w:val="Tablenumberlist"/>
  </w:abstractNum>
  <w:abstractNum w:abstractNumId="29" w15:restartNumberingAfterBreak="0">
    <w:nsid w:val="5B9A5FFE"/>
    <w:multiLevelType w:val="multilevel"/>
    <w:tmpl w:val="0C78A7AC"/>
    <w:name w:val="NTG Table Bullet List33222222222222"/>
    <w:numStyleLink w:val="Tablebulletlist"/>
  </w:abstractNum>
  <w:abstractNum w:abstractNumId="30" w15:restartNumberingAfterBreak="0">
    <w:nsid w:val="5D444259"/>
    <w:multiLevelType w:val="multilevel"/>
    <w:tmpl w:val="0C78A7AC"/>
    <w:name w:val="NTG Table Bullet List332222"/>
    <w:numStyleLink w:val="Tablebulletlist"/>
  </w:abstractNum>
  <w:abstractNum w:abstractNumId="31" w15:restartNumberingAfterBreak="0">
    <w:nsid w:val="69262556"/>
    <w:multiLevelType w:val="multilevel"/>
    <w:tmpl w:val="3E5E177A"/>
    <w:name w:val="NTG Table Bullet List3322222222222222"/>
    <w:numStyleLink w:val="Tablenumberlist"/>
  </w:abstractNum>
  <w:abstractNum w:abstractNumId="32"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453664D"/>
    <w:multiLevelType w:val="multilevel"/>
    <w:tmpl w:val="0C78A7AC"/>
    <w:name w:val="NTG Table Bullet List3322222222222222222"/>
    <w:numStyleLink w:val="Tablebulletlist"/>
  </w:abstractNum>
  <w:abstractNum w:abstractNumId="34" w15:restartNumberingAfterBreak="0">
    <w:nsid w:val="76141D1E"/>
    <w:multiLevelType w:val="multilevel"/>
    <w:tmpl w:val="0C78A7AC"/>
    <w:name w:val="NTG Table Bullet List332222222222"/>
    <w:numStyleLink w:val="Tablebulletlist"/>
  </w:abstractNum>
  <w:abstractNum w:abstractNumId="35"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19625258">
    <w:abstractNumId w:val="19"/>
  </w:num>
  <w:num w:numId="2" w16cid:durableId="1606159333">
    <w:abstractNumId w:val="11"/>
  </w:num>
  <w:num w:numId="3" w16cid:durableId="978191884">
    <w:abstractNumId w:val="36"/>
  </w:num>
  <w:num w:numId="4" w16cid:durableId="2132624244">
    <w:abstractNumId w:val="23"/>
  </w:num>
  <w:num w:numId="5" w16cid:durableId="892352852">
    <w:abstractNumId w:val="15"/>
  </w:num>
  <w:num w:numId="6" w16cid:durableId="451825757">
    <w:abstractNumId w:val="7"/>
  </w:num>
  <w:num w:numId="7" w16cid:durableId="1363089647">
    <w:abstractNumId w:val="25"/>
  </w:num>
  <w:num w:numId="8" w16cid:durableId="1495103582">
    <w:abstractNumId w:val="14"/>
  </w:num>
  <w:num w:numId="9" w16cid:durableId="1838618493">
    <w:abstractNumId w:val="35"/>
  </w:num>
  <w:num w:numId="10" w16cid:durableId="1210144971">
    <w:abstractNumId w:val="21"/>
  </w:num>
  <w:num w:numId="11" w16cid:durableId="2134982445">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21E"/>
    <w:rsid w:val="00001DDF"/>
    <w:rsid w:val="0000322D"/>
    <w:rsid w:val="00007670"/>
    <w:rsid w:val="00010665"/>
    <w:rsid w:val="00014230"/>
    <w:rsid w:val="00020347"/>
    <w:rsid w:val="0002393A"/>
    <w:rsid w:val="00025257"/>
    <w:rsid w:val="00027DB8"/>
    <w:rsid w:val="00031A96"/>
    <w:rsid w:val="00040BF3"/>
    <w:rsid w:val="0004211C"/>
    <w:rsid w:val="00046C59"/>
    <w:rsid w:val="00051362"/>
    <w:rsid w:val="00051F45"/>
    <w:rsid w:val="00052953"/>
    <w:rsid w:val="0005341A"/>
    <w:rsid w:val="00056DEF"/>
    <w:rsid w:val="00056EDC"/>
    <w:rsid w:val="0006635A"/>
    <w:rsid w:val="00071BC2"/>
    <w:rsid w:val="000720BE"/>
    <w:rsid w:val="0007259C"/>
    <w:rsid w:val="00080202"/>
    <w:rsid w:val="0008054B"/>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E342B"/>
    <w:rsid w:val="000E3ED2"/>
    <w:rsid w:val="000E5DD2"/>
    <w:rsid w:val="000F2958"/>
    <w:rsid w:val="000F3850"/>
    <w:rsid w:val="000F58B3"/>
    <w:rsid w:val="000F604F"/>
    <w:rsid w:val="00104E7F"/>
    <w:rsid w:val="001137EC"/>
    <w:rsid w:val="001152F5"/>
    <w:rsid w:val="001161A4"/>
    <w:rsid w:val="00117743"/>
    <w:rsid w:val="00117F5B"/>
    <w:rsid w:val="00132658"/>
    <w:rsid w:val="001343E2"/>
    <w:rsid w:val="00150DC0"/>
    <w:rsid w:val="00156CD4"/>
    <w:rsid w:val="0016153B"/>
    <w:rsid w:val="00162207"/>
    <w:rsid w:val="00164A3E"/>
    <w:rsid w:val="00166FF6"/>
    <w:rsid w:val="0017150D"/>
    <w:rsid w:val="001727C8"/>
    <w:rsid w:val="00172B65"/>
    <w:rsid w:val="00176123"/>
    <w:rsid w:val="00181620"/>
    <w:rsid w:val="001827F3"/>
    <w:rsid w:val="00187130"/>
    <w:rsid w:val="001957AD"/>
    <w:rsid w:val="00196950"/>
    <w:rsid w:val="00196F8E"/>
    <w:rsid w:val="001A2B7F"/>
    <w:rsid w:val="001A3AFD"/>
    <w:rsid w:val="001A496C"/>
    <w:rsid w:val="001A576A"/>
    <w:rsid w:val="001A744B"/>
    <w:rsid w:val="001B28DA"/>
    <w:rsid w:val="001B2B6C"/>
    <w:rsid w:val="001B3D22"/>
    <w:rsid w:val="001D01C4"/>
    <w:rsid w:val="001D4DA9"/>
    <w:rsid w:val="001D4F99"/>
    <w:rsid w:val="001D52B0"/>
    <w:rsid w:val="001D5A18"/>
    <w:rsid w:val="001D7384"/>
    <w:rsid w:val="001D7C37"/>
    <w:rsid w:val="001D7CA4"/>
    <w:rsid w:val="001E057F"/>
    <w:rsid w:val="001E14EB"/>
    <w:rsid w:val="001F59E6"/>
    <w:rsid w:val="00202D60"/>
    <w:rsid w:val="00202D7E"/>
    <w:rsid w:val="00203F1C"/>
    <w:rsid w:val="002044FA"/>
    <w:rsid w:val="00206936"/>
    <w:rsid w:val="00206C6F"/>
    <w:rsid w:val="00206FBD"/>
    <w:rsid w:val="00207746"/>
    <w:rsid w:val="00230031"/>
    <w:rsid w:val="00235C01"/>
    <w:rsid w:val="00247343"/>
    <w:rsid w:val="002645D5"/>
    <w:rsid w:val="0026532D"/>
    <w:rsid w:val="00265C56"/>
    <w:rsid w:val="002716CD"/>
    <w:rsid w:val="00274D4B"/>
    <w:rsid w:val="002806F5"/>
    <w:rsid w:val="00281577"/>
    <w:rsid w:val="00284EF4"/>
    <w:rsid w:val="002926BC"/>
    <w:rsid w:val="00293A72"/>
    <w:rsid w:val="002977A5"/>
    <w:rsid w:val="002A0160"/>
    <w:rsid w:val="002A30C3"/>
    <w:rsid w:val="002A6F6A"/>
    <w:rsid w:val="002A7712"/>
    <w:rsid w:val="002A7B31"/>
    <w:rsid w:val="002B02A6"/>
    <w:rsid w:val="002B38F7"/>
    <w:rsid w:val="002B4F50"/>
    <w:rsid w:val="002B521B"/>
    <w:rsid w:val="002B5591"/>
    <w:rsid w:val="002B6AA4"/>
    <w:rsid w:val="002C0BEF"/>
    <w:rsid w:val="002C1FE9"/>
    <w:rsid w:val="002C21A2"/>
    <w:rsid w:val="002D3A57"/>
    <w:rsid w:val="002D7D05"/>
    <w:rsid w:val="002E20C8"/>
    <w:rsid w:val="002E4290"/>
    <w:rsid w:val="002E66A6"/>
    <w:rsid w:val="002E6ECD"/>
    <w:rsid w:val="002F0DB1"/>
    <w:rsid w:val="002F2885"/>
    <w:rsid w:val="002F45A1"/>
    <w:rsid w:val="0030203D"/>
    <w:rsid w:val="003037F9"/>
    <w:rsid w:val="0030583E"/>
    <w:rsid w:val="00307FE1"/>
    <w:rsid w:val="003164BA"/>
    <w:rsid w:val="0032013E"/>
    <w:rsid w:val="003258E6"/>
    <w:rsid w:val="00342283"/>
    <w:rsid w:val="00343A87"/>
    <w:rsid w:val="00344A36"/>
    <w:rsid w:val="003456F4"/>
    <w:rsid w:val="00347FB6"/>
    <w:rsid w:val="003504FD"/>
    <w:rsid w:val="00350881"/>
    <w:rsid w:val="00354DD9"/>
    <w:rsid w:val="00357D55"/>
    <w:rsid w:val="00363513"/>
    <w:rsid w:val="00364FE8"/>
    <w:rsid w:val="003657E5"/>
    <w:rsid w:val="0036589C"/>
    <w:rsid w:val="00371312"/>
    <w:rsid w:val="00371DC7"/>
    <w:rsid w:val="00377B21"/>
    <w:rsid w:val="00387DB7"/>
    <w:rsid w:val="003906D9"/>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E7B65"/>
    <w:rsid w:val="003F07E7"/>
    <w:rsid w:val="003F5B58"/>
    <w:rsid w:val="003F7E65"/>
    <w:rsid w:val="0040222A"/>
    <w:rsid w:val="00402A05"/>
    <w:rsid w:val="004047BC"/>
    <w:rsid w:val="004100F7"/>
    <w:rsid w:val="00414CB3"/>
    <w:rsid w:val="0041563D"/>
    <w:rsid w:val="00416FCF"/>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2538"/>
    <w:rsid w:val="004A331E"/>
    <w:rsid w:val="004A3CC9"/>
    <w:rsid w:val="004B0C15"/>
    <w:rsid w:val="004B35EA"/>
    <w:rsid w:val="004B565A"/>
    <w:rsid w:val="004B69E4"/>
    <w:rsid w:val="004C6C39"/>
    <w:rsid w:val="004D075F"/>
    <w:rsid w:val="004D1B76"/>
    <w:rsid w:val="004D344E"/>
    <w:rsid w:val="004D4308"/>
    <w:rsid w:val="004E019E"/>
    <w:rsid w:val="004E06EC"/>
    <w:rsid w:val="004E0A3F"/>
    <w:rsid w:val="004E2CB7"/>
    <w:rsid w:val="004E4576"/>
    <w:rsid w:val="004F016A"/>
    <w:rsid w:val="00500F94"/>
    <w:rsid w:val="00502FB3"/>
    <w:rsid w:val="00503DE9"/>
    <w:rsid w:val="0050530C"/>
    <w:rsid w:val="00505DEA"/>
    <w:rsid w:val="005060E5"/>
    <w:rsid w:val="00507782"/>
    <w:rsid w:val="00512A04"/>
    <w:rsid w:val="00514F12"/>
    <w:rsid w:val="00520499"/>
    <w:rsid w:val="0052341C"/>
    <w:rsid w:val="005249F5"/>
    <w:rsid w:val="005260F7"/>
    <w:rsid w:val="00543BD1"/>
    <w:rsid w:val="00556113"/>
    <w:rsid w:val="005611BC"/>
    <w:rsid w:val="005621C4"/>
    <w:rsid w:val="00564C12"/>
    <w:rsid w:val="005654B8"/>
    <w:rsid w:val="00574836"/>
    <w:rsid w:val="00575009"/>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05E08"/>
    <w:rsid w:val="006171B6"/>
    <w:rsid w:val="00620675"/>
    <w:rsid w:val="00622910"/>
    <w:rsid w:val="00624440"/>
    <w:rsid w:val="006254B6"/>
    <w:rsid w:val="00627FC8"/>
    <w:rsid w:val="00633EB4"/>
    <w:rsid w:val="00640C4C"/>
    <w:rsid w:val="006433C3"/>
    <w:rsid w:val="00650F5B"/>
    <w:rsid w:val="00661D1D"/>
    <w:rsid w:val="00665916"/>
    <w:rsid w:val="006670D7"/>
    <w:rsid w:val="006719EA"/>
    <w:rsid w:val="00671F13"/>
    <w:rsid w:val="006728AA"/>
    <w:rsid w:val="0067400A"/>
    <w:rsid w:val="006847AD"/>
    <w:rsid w:val="0069114B"/>
    <w:rsid w:val="006944C1"/>
    <w:rsid w:val="006A756A"/>
    <w:rsid w:val="006B7FE0"/>
    <w:rsid w:val="006C3CC7"/>
    <w:rsid w:val="006D66F7"/>
    <w:rsid w:val="006E283C"/>
    <w:rsid w:val="006E65DD"/>
    <w:rsid w:val="006F5789"/>
    <w:rsid w:val="00705C9D"/>
    <w:rsid w:val="00705F13"/>
    <w:rsid w:val="00714F1D"/>
    <w:rsid w:val="00715225"/>
    <w:rsid w:val="00720CC6"/>
    <w:rsid w:val="00722DDB"/>
    <w:rsid w:val="00724728"/>
    <w:rsid w:val="00724F98"/>
    <w:rsid w:val="00730B9B"/>
    <w:rsid w:val="0073182E"/>
    <w:rsid w:val="007332FF"/>
    <w:rsid w:val="007408F5"/>
    <w:rsid w:val="00741EAE"/>
    <w:rsid w:val="00754D10"/>
    <w:rsid w:val="00755248"/>
    <w:rsid w:val="0076190B"/>
    <w:rsid w:val="0076355D"/>
    <w:rsid w:val="00763A2D"/>
    <w:rsid w:val="007676A4"/>
    <w:rsid w:val="00777795"/>
    <w:rsid w:val="007838F7"/>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8015A8"/>
    <w:rsid w:val="0080766E"/>
    <w:rsid w:val="00811169"/>
    <w:rsid w:val="00815297"/>
    <w:rsid w:val="008170DB"/>
    <w:rsid w:val="00817BA1"/>
    <w:rsid w:val="008201DA"/>
    <w:rsid w:val="00823022"/>
    <w:rsid w:val="0082634E"/>
    <w:rsid w:val="00830853"/>
    <w:rsid w:val="008313C4"/>
    <w:rsid w:val="00834940"/>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0ED3"/>
    <w:rsid w:val="008B521D"/>
    <w:rsid w:val="008B529E"/>
    <w:rsid w:val="008C17FB"/>
    <w:rsid w:val="008C70BB"/>
    <w:rsid w:val="008D1B00"/>
    <w:rsid w:val="008D57B8"/>
    <w:rsid w:val="008E03FC"/>
    <w:rsid w:val="008E0973"/>
    <w:rsid w:val="008E3001"/>
    <w:rsid w:val="008E510B"/>
    <w:rsid w:val="008E5D26"/>
    <w:rsid w:val="00902B13"/>
    <w:rsid w:val="00911941"/>
    <w:rsid w:val="0092024D"/>
    <w:rsid w:val="00921B9E"/>
    <w:rsid w:val="009222EB"/>
    <w:rsid w:val="00925146"/>
    <w:rsid w:val="00925F0F"/>
    <w:rsid w:val="00932F6B"/>
    <w:rsid w:val="00934E50"/>
    <w:rsid w:val="009468BC"/>
    <w:rsid w:val="00947FAE"/>
    <w:rsid w:val="0095716D"/>
    <w:rsid w:val="009616DF"/>
    <w:rsid w:val="0096542F"/>
    <w:rsid w:val="00967FA7"/>
    <w:rsid w:val="00971645"/>
    <w:rsid w:val="00977919"/>
    <w:rsid w:val="00983000"/>
    <w:rsid w:val="00985A90"/>
    <w:rsid w:val="009870FA"/>
    <w:rsid w:val="009921C3"/>
    <w:rsid w:val="0099551D"/>
    <w:rsid w:val="009A5897"/>
    <w:rsid w:val="009A5F24"/>
    <w:rsid w:val="009B0B3E"/>
    <w:rsid w:val="009B1913"/>
    <w:rsid w:val="009B1BF1"/>
    <w:rsid w:val="009B53DF"/>
    <w:rsid w:val="009B6657"/>
    <w:rsid w:val="009B6966"/>
    <w:rsid w:val="009C2B39"/>
    <w:rsid w:val="009D0EB5"/>
    <w:rsid w:val="009D14F9"/>
    <w:rsid w:val="009D2B74"/>
    <w:rsid w:val="009D63FF"/>
    <w:rsid w:val="009E175D"/>
    <w:rsid w:val="009E3CC2"/>
    <w:rsid w:val="009E62AD"/>
    <w:rsid w:val="009F06BD"/>
    <w:rsid w:val="009F2A4D"/>
    <w:rsid w:val="009F3737"/>
    <w:rsid w:val="00A00828"/>
    <w:rsid w:val="00A03290"/>
    <w:rsid w:val="00A0387E"/>
    <w:rsid w:val="00A05BFD"/>
    <w:rsid w:val="00A07490"/>
    <w:rsid w:val="00A10655"/>
    <w:rsid w:val="00A12B64"/>
    <w:rsid w:val="00A2224B"/>
    <w:rsid w:val="00A22C38"/>
    <w:rsid w:val="00A22D3C"/>
    <w:rsid w:val="00A25193"/>
    <w:rsid w:val="00A26E80"/>
    <w:rsid w:val="00A30852"/>
    <w:rsid w:val="00A31AE8"/>
    <w:rsid w:val="00A3739D"/>
    <w:rsid w:val="00A3761F"/>
    <w:rsid w:val="00A37DDA"/>
    <w:rsid w:val="00A45005"/>
    <w:rsid w:val="00A53CF0"/>
    <w:rsid w:val="00A66DD9"/>
    <w:rsid w:val="00A7620F"/>
    <w:rsid w:val="00A76790"/>
    <w:rsid w:val="00A925EC"/>
    <w:rsid w:val="00A929AA"/>
    <w:rsid w:val="00A92B6B"/>
    <w:rsid w:val="00AA541E"/>
    <w:rsid w:val="00AB354D"/>
    <w:rsid w:val="00AB3CE8"/>
    <w:rsid w:val="00AD0DA4"/>
    <w:rsid w:val="00AD4169"/>
    <w:rsid w:val="00AE193F"/>
    <w:rsid w:val="00AE25C6"/>
    <w:rsid w:val="00AE2A8A"/>
    <w:rsid w:val="00AE306C"/>
    <w:rsid w:val="00AF28C1"/>
    <w:rsid w:val="00B02EF1"/>
    <w:rsid w:val="00B061EB"/>
    <w:rsid w:val="00B07C97"/>
    <w:rsid w:val="00B11C67"/>
    <w:rsid w:val="00B13580"/>
    <w:rsid w:val="00B14D4D"/>
    <w:rsid w:val="00B15754"/>
    <w:rsid w:val="00B16002"/>
    <w:rsid w:val="00B2046E"/>
    <w:rsid w:val="00B20E8B"/>
    <w:rsid w:val="00B237DE"/>
    <w:rsid w:val="00B257E1"/>
    <w:rsid w:val="00B2599A"/>
    <w:rsid w:val="00B27AC4"/>
    <w:rsid w:val="00B31D3A"/>
    <w:rsid w:val="00B343CC"/>
    <w:rsid w:val="00B5084A"/>
    <w:rsid w:val="00B606A1"/>
    <w:rsid w:val="00B614F7"/>
    <w:rsid w:val="00B61B26"/>
    <w:rsid w:val="00B65E6B"/>
    <w:rsid w:val="00B674EB"/>
    <w:rsid w:val="00B675B2"/>
    <w:rsid w:val="00B81261"/>
    <w:rsid w:val="00B8223E"/>
    <w:rsid w:val="00B832AE"/>
    <w:rsid w:val="00B86678"/>
    <w:rsid w:val="00B92F9B"/>
    <w:rsid w:val="00B941B3"/>
    <w:rsid w:val="00B9640E"/>
    <w:rsid w:val="00B96513"/>
    <w:rsid w:val="00BA1A56"/>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1E6F"/>
    <w:rsid w:val="00C12418"/>
    <w:rsid w:val="00C15D4D"/>
    <w:rsid w:val="00C175DC"/>
    <w:rsid w:val="00C30171"/>
    <w:rsid w:val="00C309D8"/>
    <w:rsid w:val="00C43519"/>
    <w:rsid w:val="00C45263"/>
    <w:rsid w:val="00C50438"/>
    <w:rsid w:val="00C51537"/>
    <w:rsid w:val="00C52BC3"/>
    <w:rsid w:val="00C53ECF"/>
    <w:rsid w:val="00C61AFA"/>
    <w:rsid w:val="00C61D64"/>
    <w:rsid w:val="00C62099"/>
    <w:rsid w:val="00C64EA3"/>
    <w:rsid w:val="00C72867"/>
    <w:rsid w:val="00C75E81"/>
    <w:rsid w:val="00C86609"/>
    <w:rsid w:val="00C92B4C"/>
    <w:rsid w:val="00C954F6"/>
    <w:rsid w:val="00C96318"/>
    <w:rsid w:val="00CA36A0"/>
    <w:rsid w:val="00CA6BC5"/>
    <w:rsid w:val="00CC2F1A"/>
    <w:rsid w:val="00CC571B"/>
    <w:rsid w:val="00CC61CD"/>
    <w:rsid w:val="00CC6C02"/>
    <w:rsid w:val="00CC737B"/>
    <w:rsid w:val="00CD5011"/>
    <w:rsid w:val="00CE640F"/>
    <w:rsid w:val="00CE76BC"/>
    <w:rsid w:val="00CF540E"/>
    <w:rsid w:val="00D02F07"/>
    <w:rsid w:val="00D15D88"/>
    <w:rsid w:val="00D27D49"/>
    <w:rsid w:val="00D27EBE"/>
    <w:rsid w:val="00D32BCF"/>
    <w:rsid w:val="00D34336"/>
    <w:rsid w:val="00D35D55"/>
    <w:rsid w:val="00D36A49"/>
    <w:rsid w:val="00D517C6"/>
    <w:rsid w:val="00D5309E"/>
    <w:rsid w:val="00D71D84"/>
    <w:rsid w:val="00D72464"/>
    <w:rsid w:val="00D72A57"/>
    <w:rsid w:val="00D768EB"/>
    <w:rsid w:val="00D81E17"/>
    <w:rsid w:val="00D82D1E"/>
    <w:rsid w:val="00D832D9"/>
    <w:rsid w:val="00D83EC2"/>
    <w:rsid w:val="00D90F00"/>
    <w:rsid w:val="00D975C0"/>
    <w:rsid w:val="00DA5285"/>
    <w:rsid w:val="00DB191D"/>
    <w:rsid w:val="00DB205A"/>
    <w:rsid w:val="00DB4F91"/>
    <w:rsid w:val="00DB6D0A"/>
    <w:rsid w:val="00DC06BE"/>
    <w:rsid w:val="00DC1F0F"/>
    <w:rsid w:val="00DC3117"/>
    <w:rsid w:val="00DC43D7"/>
    <w:rsid w:val="00DC5DD9"/>
    <w:rsid w:val="00DC6D2D"/>
    <w:rsid w:val="00DD4E59"/>
    <w:rsid w:val="00DE33B5"/>
    <w:rsid w:val="00DE5E18"/>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54AA9"/>
    <w:rsid w:val="00E61BA2"/>
    <w:rsid w:val="00E63864"/>
    <w:rsid w:val="00E6403F"/>
    <w:rsid w:val="00E75451"/>
    <w:rsid w:val="00E770C4"/>
    <w:rsid w:val="00E84C5A"/>
    <w:rsid w:val="00E861DB"/>
    <w:rsid w:val="00E908F1"/>
    <w:rsid w:val="00E93406"/>
    <w:rsid w:val="00E956C5"/>
    <w:rsid w:val="00E95C39"/>
    <w:rsid w:val="00EA2C39"/>
    <w:rsid w:val="00EB0A3C"/>
    <w:rsid w:val="00EB0A96"/>
    <w:rsid w:val="00EB77F9"/>
    <w:rsid w:val="00EC2596"/>
    <w:rsid w:val="00EC5769"/>
    <w:rsid w:val="00EC7D00"/>
    <w:rsid w:val="00ED0304"/>
    <w:rsid w:val="00ED4FF7"/>
    <w:rsid w:val="00ED5B7B"/>
    <w:rsid w:val="00EE38FA"/>
    <w:rsid w:val="00EE3E2C"/>
    <w:rsid w:val="00EE5D23"/>
    <w:rsid w:val="00EE750D"/>
    <w:rsid w:val="00EF051F"/>
    <w:rsid w:val="00EF3CA4"/>
    <w:rsid w:val="00EF49A8"/>
    <w:rsid w:val="00EF7859"/>
    <w:rsid w:val="00F00DA8"/>
    <w:rsid w:val="00F014DA"/>
    <w:rsid w:val="00F02591"/>
    <w:rsid w:val="00F10189"/>
    <w:rsid w:val="00F15931"/>
    <w:rsid w:val="00F23D85"/>
    <w:rsid w:val="00F352AF"/>
    <w:rsid w:val="00F46151"/>
    <w:rsid w:val="00F467B9"/>
    <w:rsid w:val="00F5696E"/>
    <w:rsid w:val="00F60EFF"/>
    <w:rsid w:val="00F67D2D"/>
    <w:rsid w:val="00F8121E"/>
    <w:rsid w:val="00F858F2"/>
    <w:rsid w:val="00F860CC"/>
    <w:rsid w:val="00F94398"/>
    <w:rsid w:val="00FB2B56"/>
    <w:rsid w:val="00FB3CC5"/>
    <w:rsid w:val="00FB55D5"/>
    <w:rsid w:val="00FB7F9B"/>
    <w:rsid w:val="00FC12BF"/>
    <w:rsid w:val="00FC2C60"/>
    <w:rsid w:val="00FD3E6F"/>
    <w:rsid w:val="00FD51B9"/>
    <w:rsid w:val="00FD5849"/>
    <w:rsid w:val="00FD7BA9"/>
    <w:rsid w:val="00FD7ECD"/>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F696C"/>
  <w15:docId w15:val="{181BFB0A-615A-4F29-96B7-9EB65D04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F23D85"/>
    <w:pPr>
      <w:keepNext/>
      <w:keepLines/>
      <w:spacing w:before="240"/>
      <w:outlineLvl w:val="0"/>
    </w:pPr>
    <w:rPr>
      <w:rFonts w:ascii="Lato Semibold" w:eastAsia="Times New Roman" w:hAnsi="Lato Semibold"/>
      <w:color w:val="F4551A" w:themeColor="text2"/>
      <w:kern w:val="32"/>
      <w:sz w:val="36"/>
      <w:szCs w:val="32"/>
    </w:rPr>
  </w:style>
  <w:style w:type="paragraph" w:styleId="Heading2">
    <w:name w:val="heading 2"/>
    <w:basedOn w:val="Normal"/>
    <w:next w:val="Normal"/>
    <w:link w:val="Heading2Char"/>
    <w:uiPriority w:val="3"/>
    <w:qFormat/>
    <w:rsid w:val="00F23D85"/>
    <w:pPr>
      <w:keepNext/>
      <w:keepLines/>
      <w:spacing w:before="240"/>
      <w:outlineLvl w:val="1"/>
    </w:pPr>
    <w:rPr>
      <w:rFonts w:ascii="Lato Semibold" w:eastAsia="Times New Roman" w:hAnsi="Lato Semibold"/>
      <w:color w:val="008387" w:themeColor="accent3"/>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343741"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343741"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343741"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F23D85"/>
    <w:rPr>
      <w:rFonts w:ascii="Lato Semibold" w:eastAsia="Times New Roman" w:hAnsi="Lato Semibold"/>
      <w:color w:val="F4551A" w:themeColor="text2"/>
      <w:kern w:val="32"/>
      <w:sz w:val="36"/>
      <w:szCs w:val="32"/>
    </w:rPr>
  </w:style>
  <w:style w:type="character" w:customStyle="1" w:styleId="Heading2Char">
    <w:name w:val="Heading 2 Char"/>
    <w:basedOn w:val="DefaultParagraphFont"/>
    <w:link w:val="Heading2"/>
    <w:uiPriority w:val="3"/>
    <w:rsid w:val="00F23D85"/>
    <w:rPr>
      <w:rFonts w:ascii="Lato Semibold" w:eastAsia="Times New Roman" w:hAnsi="Lato Semibold"/>
      <w:color w:val="008387" w:themeColor="accent3"/>
      <w:sz w:val="32"/>
      <w:szCs w:val="28"/>
    </w:rPr>
  </w:style>
  <w:style w:type="paragraph" w:styleId="Title">
    <w:name w:val="Title"/>
    <w:basedOn w:val="Normal"/>
    <w:next w:val="Normal"/>
    <w:link w:val="TitleChar"/>
    <w:qFormat/>
    <w:rsid w:val="00F23D85"/>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F23D85"/>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F23D85"/>
    <w:pPr>
      <w:numPr>
        <w:ilvl w:val="1"/>
      </w:numPr>
      <w:spacing w:after="160"/>
    </w:pPr>
    <w:rPr>
      <w:rFonts w:asciiTheme="majorHAnsi" w:eastAsia="Times New Roman" w:hAnsiTheme="majorHAnsi"/>
      <w:color w:val="F4551A" w:themeColor="tex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343741"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343741"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343741"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F23D85"/>
    <w:rPr>
      <w:rFonts w:ascii="Lato" w:hAnsi="Lato"/>
      <w:b/>
      <w:bCs/>
      <w:color w:val="F4551A" w:themeColor="text2"/>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FollowedHyperlink">
    <w:name w:val="FollowedHyperlink"/>
    <w:basedOn w:val="DefaultParagraphFont"/>
    <w:uiPriority w:val="99"/>
    <w:semiHidden/>
    <w:unhideWhenUsed/>
    <w:rsid w:val="001D7384"/>
    <w:rPr>
      <w:color w:val="0D5D90" w:themeColor="followedHyperlink"/>
      <w:u w:val="single"/>
    </w:rPr>
  </w:style>
  <w:style w:type="paragraph" w:styleId="FootnoteText">
    <w:name w:val="footnote text"/>
    <w:basedOn w:val="Normal"/>
    <w:link w:val="FootnoteTextChar"/>
    <w:uiPriority w:val="99"/>
    <w:semiHidden/>
    <w:unhideWhenUsed/>
    <w:rsid w:val="006E65DD"/>
    <w:pPr>
      <w:spacing w:after="0"/>
    </w:pPr>
    <w:rPr>
      <w:sz w:val="20"/>
    </w:rPr>
  </w:style>
  <w:style w:type="character" w:customStyle="1" w:styleId="FootnoteTextChar">
    <w:name w:val="Footnote Text Char"/>
    <w:basedOn w:val="DefaultParagraphFont"/>
    <w:link w:val="FootnoteText"/>
    <w:uiPriority w:val="99"/>
    <w:semiHidden/>
    <w:rsid w:val="006E65DD"/>
    <w:rPr>
      <w:sz w:val="20"/>
    </w:rPr>
  </w:style>
  <w:style w:type="character" w:styleId="FootnoteReference">
    <w:name w:val="footnote reference"/>
    <w:basedOn w:val="DefaultParagraphFont"/>
    <w:uiPriority w:val="99"/>
    <w:semiHidden/>
    <w:unhideWhenUsed/>
    <w:rsid w:val="006E65DD"/>
    <w:rPr>
      <w:vertAlign w:val="superscript"/>
    </w:rPr>
  </w:style>
  <w:style w:type="character" w:styleId="UnresolvedMention">
    <w:name w:val="Unresolved Mention"/>
    <w:basedOn w:val="DefaultParagraphFont"/>
    <w:uiPriority w:val="99"/>
    <w:semiHidden/>
    <w:unhideWhenUsed/>
    <w:rsid w:val="009C2B39"/>
    <w:rPr>
      <w:color w:val="605E5C"/>
      <w:shd w:val="clear" w:color="auto" w:fill="E1DFDD"/>
    </w:rPr>
  </w:style>
  <w:style w:type="paragraph" w:styleId="Revision">
    <w:name w:val="Revision"/>
    <w:hidden/>
    <w:uiPriority w:val="99"/>
    <w:semiHidden/>
    <w:rsid w:val="008201DA"/>
    <w:pPr>
      <w:spacing w:after="0"/>
    </w:pPr>
  </w:style>
  <w:style w:type="character" w:styleId="CommentReference">
    <w:name w:val="annotation reference"/>
    <w:basedOn w:val="DefaultParagraphFont"/>
    <w:uiPriority w:val="99"/>
    <w:semiHidden/>
    <w:unhideWhenUsed/>
    <w:rsid w:val="008201DA"/>
    <w:rPr>
      <w:sz w:val="16"/>
      <w:szCs w:val="16"/>
    </w:rPr>
  </w:style>
  <w:style w:type="paragraph" w:styleId="CommentText">
    <w:name w:val="annotation text"/>
    <w:basedOn w:val="Normal"/>
    <w:link w:val="CommentTextChar"/>
    <w:uiPriority w:val="99"/>
    <w:unhideWhenUsed/>
    <w:rsid w:val="008201DA"/>
    <w:rPr>
      <w:sz w:val="20"/>
    </w:rPr>
  </w:style>
  <w:style w:type="character" w:customStyle="1" w:styleId="CommentTextChar">
    <w:name w:val="Comment Text Char"/>
    <w:basedOn w:val="DefaultParagraphFont"/>
    <w:link w:val="CommentText"/>
    <w:uiPriority w:val="99"/>
    <w:rsid w:val="008201DA"/>
    <w:rPr>
      <w:sz w:val="20"/>
    </w:rPr>
  </w:style>
  <w:style w:type="paragraph" w:styleId="CommentSubject">
    <w:name w:val="annotation subject"/>
    <w:basedOn w:val="CommentText"/>
    <w:next w:val="CommentText"/>
    <w:link w:val="CommentSubjectChar"/>
    <w:uiPriority w:val="99"/>
    <w:semiHidden/>
    <w:unhideWhenUsed/>
    <w:rsid w:val="008201DA"/>
    <w:rPr>
      <w:b/>
      <w:bCs/>
    </w:rPr>
  </w:style>
  <w:style w:type="character" w:customStyle="1" w:styleId="CommentSubjectChar">
    <w:name w:val="Comment Subject Char"/>
    <w:basedOn w:val="CommentTextChar"/>
    <w:link w:val="CommentSubject"/>
    <w:uiPriority w:val="99"/>
    <w:semiHidden/>
    <w:rsid w:val="008201DA"/>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852114397">
      <w:bodyDiv w:val="1"/>
      <w:marLeft w:val="0"/>
      <w:marRight w:val="0"/>
      <w:marTop w:val="0"/>
      <w:marBottom w:val="0"/>
      <w:divBdr>
        <w:top w:val="none" w:sz="0" w:space="0" w:color="auto"/>
        <w:left w:val="none" w:sz="0" w:space="0" w:color="auto"/>
        <w:bottom w:val="none" w:sz="0" w:space="0" w:color="auto"/>
        <w:right w:val="none" w:sz="0" w:space="0" w:color="auto"/>
      </w:divBdr>
    </w:div>
    <w:div w:id="87184038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li.nt.gov.au/about-us/policies/privacy-policy"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NTG theme new">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2025-10-20T00:00:00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540D05-6F24-4753-946B-239D17F1173D}">
  <ds:schemaRefs>
    <ds:schemaRef ds:uri="http://schemas.openxmlformats.org/officeDocument/2006/bibliography"/>
  </ds:schemaRefs>
</ds:datastoreItem>
</file>

<file path=customXml/itemProps3.xml><?xml version="1.0" encoding="utf-8"?>
<ds:datastoreItem xmlns:ds="http://schemas.openxmlformats.org/officeDocument/2006/customXml" ds:itemID="{D157F0DB-70B6-406A-9AA4-4340AEDE4C2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R44 Heavy Vehicle Nomination for Registration Configuration</vt:lpstr>
    </vt:vector>
  </TitlesOfParts>
  <Company>&lt;NAME&gt;</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R44 Heavy Vehicle Nomination for Registration Configuration</dc:title>
  <dc:creator>NorthernTerritoryGovernment@ntgov.onmicrosoft.com</dc:creator>
  <cp:lastModifiedBy>Nancy Villarreal</cp:lastModifiedBy>
  <cp:revision>8</cp:revision>
  <cp:lastPrinted>2025-09-22T00:21:00Z</cp:lastPrinted>
  <dcterms:created xsi:type="dcterms:W3CDTF">2025-10-15T03:47:00Z</dcterms:created>
  <dcterms:modified xsi:type="dcterms:W3CDTF">2025-10-20T23:42:00Z</dcterms:modified>
</cp:coreProperties>
</file>