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306"/>
        <w:gridCol w:w="2551"/>
        <w:gridCol w:w="851"/>
        <w:gridCol w:w="3640"/>
      </w:tblGrid>
      <w:tr w:rsidR="00A3761F" w:rsidRPr="00254B1C" w14:paraId="4B54247A" w14:textId="77777777" w:rsidTr="00B17477">
        <w:trPr>
          <w:trHeight w:val="344"/>
        </w:trPr>
        <w:tc>
          <w:tcPr>
            <w:tcW w:w="10348" w:type="dxa"/>
            <w:gridSpan w:val="4"/>
            <w:tcBorders>
              <w:top w:val="nil"/>
              <w:left w:val="nil"/>
              <w:bottom w:val="nil"/>
              <w:right w:val="nil"/>
            </w:tcBorders>
            <w:shd w:val="clear" w:color="auto" w:fill="FFFFFF" w:themeFill="background1"/>
            <w:noWrap/>
            <w:tcMar>
              <w:left w:w="0" w:type="dxa"/>
              <w:right w:w="0" w:type="dxa"/>
            </w:tcMar>
            <w:vAlign w:val="center"/>
          </w:tcPr>
          <w:p w14:paraId="3B97D85C" w14:textId="161791FE" w:rsidR="00A3761F" w:rsidRPr="00254B1C" w:rsidRDefault="00CB0400" w:rsidP="00301615">
            <w:pPr>
              <w:pStyle w:val="Subtitle0"/>
              <w:contextualSpacing/>
              <w:rPr>
                <w:i/>
                <w:iCs/>
              </w:rPr>
            </w:pPr>
            <w:r w:rsidRPr="00254B1C">
              <w:rPr>
                <w:rFonts w:eastAsia="Calibri" w:cs="Times New Roman"/>
                <w:i/>
                <w:iCs/>
                <w:color w:val="E35205" w:themeColor="text2"/>
                <w:szCs w:val="20"/>
              </w:rPr>
              <w:t>T</w:t>
            </w:r>
            <w:r w:rsidR="00EE4D54" w:rsidRPr="00254B1C">
              <w:rPr>
                <w:rFonts w:eastAsia="Calibri" w:cs="Times New Roman"/>
                <w:i/>
                <w:iCs/>
                <w:color w:val="E35205" w:themeColor="text2"/>
                <w:szCs w:val="20"/>
              </w:rPr>
              <w:t>he Planning Act 1999</w:t>
            </w:r>
          </w:p>
        </w:tc>
      </w:tr>
      <w:tr w:rsidR="00872B4E" w:rsidRPr="007A5EFD" w14:paraId="3601A4DA" w14:textId="77777777" w:rsidTr="00AD428B">
        <w:trPr>
          <w:trHeight w:val="1348"/>
        </w:trPr>
        <w:tc>
          <w:tcPr>
            <w:tcW w:w="10348" w:type="dxa"/>
            <w:gridSpan w:val="4"/>
            <w:tcBorders>
              <w:top w:val="nil"/>
              <w:left w:val="nil"/>
              <w:bottom w:val="single" w:sz="4" w:space="0" w:color="auto"/>
              <w:right w:val="nil"/>
            </w:tcBorders>
            <w:shd w:val="clear" w:color="auto" w:fill="FFFFFF" w:themeFill="background1"/>
            <w:noWrap/>
            <w:tcMar>
              <w:left w:w="0" w:type="dxa"/>
              <w:right w:w="0" w:type="dxa"/>
            </w:tcMar>
          </w:tcPr>
          <w:p w14:paraId="76083B1A" w14:textId="1C2A5D3F" w:rsidR="00872B4E" w:rsidRPr="00872B4E" w:rsidRDefault="00872B4E" w:rsidP="00301615">
            <w:pPr>
              <w:pStyle w:val="Heading1"/>
              <w:spacing w:before="0" w:after="160"/>
              <w:contextualSpacing/>
              <w:rPr>
                <w:rFonts w:eastAsia="Calibri"/>
              </w:rPr>
            </w:pPr>
            <w:r w:rsidRPr="00872B4E">
              <w:rPr>
                <w:rFonts w:eastAsia="Calibri"/>
              </w:rPr>
              <w:t>Before you fill in the form</w:t>
            </w:r>
          </w:p>
          <w:p w14:paraId="35B2B406" w14:textId="7816ABF8" w:rsidR="00B31D3A" w:rsidRPr="00283926" w:rsidRDefault="00EE4D54" w:rsidP="00283926">
            <w:pPr>
              <w:spacing w:after="160"/>
              <w:ind w:left="50"/>
              <w:contextualSpacing/>
              <w:rPr>
                <w:sz w:val="26"/>
                <w:szCs w:val="26"/>
              </w:rPr>
            </w:pPr>
            <w:r w:rsidRPr="00283926">
              <w:rPr>
                <w:sz w:val="26"/>
                <w:szCs w:val="26"/>
              </w:rPr>
              <w:t xml:space="preserve">Signatures from </w:t>
            </w:r>
            <w:r w:rsidRPr="00283926">
              <w:rPr>
                <w:sz w:val="26"/>
                <w:szCs w:val="26"/>
                <w:u w:val="single"/>
              </w:rPr>
              <w:t>ALL</w:t>
            </w:r>
            <w:r w:rsidRPr="00283926">
              <w:rPr>
                <w:sz w:val="26"/>
                <w:szCs w:val="26"/>
              </w:rPr>
              <w:t xml:space="preserve"> landowners registered on the land title must be provided</w:t>
            </w:r>
            <w:r w:rsidR="00283926" w:rsidRPr="00283926">
              <w:rPr>
                <w:sz w:val="26"/>
                <w:szCs w:val="26"/>
              </w:rPr>
              <w:t>.</w:t>
            </w:r>
          </w:p>
          <w:p w14:paraId="34D04C08" w14:textId="41A528AF" w:rsidR="00283926" w:rsidRPr="00301615" w:rsidRDefault="00283926" w:rsidP="00283926">
            <w:pPr>
              <w:spacing w:after="160"/>
              <w:ind w:left="50"/>
              <w:contextualSpacing/>
              <w:rPr>
                <w:sz w:val="28"/>
                <w:szCs w:val="28"/>
              </w:rPr>
            </w:pPr>
            <w:r w:rsidRPr="00283926">
              <w:rPr>
                <w:sz w:val="26"/>
                <w:szCs w:val="26"/>
              </w:rPr>
              <w:t>The authorisation must be dated within six months of the submission of the application.</w:t>
            </w:r>
          </w:p>
        </w:tc>
      </w:tr>
      <w:tr w:rsidR="00AE2A8A" w:rsidRPr="007A5EFD" w14:paraId="0DF774DD" w14:textId="77777777" w:rsidTr="00B17477">
        <w:trPr>
          <w:trHeight w:val="255"/>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16380652" w14:textId="77777777" w:rsidR="00B17477" w:rsidRDefault="00AE2A8A" w:rsidP="00B17477">
            <w:pPr>
              <w:spacing w:after="160"/>
              <w:ind w:left="72"/>
              <w:contextualSpacing/>
            </w:pPr>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r w:rsidR="00B17477">
              <w:t xml:space="preserve"> </w:t>
            </w:r>
          </w:p>
          <w:p w14:paraId="31EA8B86" w14:textId="792FC5F9" w:rsidR="00AE2A8A" w:rsidRPr="00872B4E" w:rsidRDefault="003266F9" w:rsidP="00B17477">
            <w:pPr>
              <w:spacing w:after="160"/>
              <w:ind w:left="72"/>
              <w:contextualSpacing/>
            </w:pPr>
            <w:r>
              <w:t>Fields marked with a carat (</w:t>
            </w:r>
            <w:r w:rsidRPr="003266F9">
              <w:rPr>
                <w:color w:val="C00000"/>
              </w:rPr>
              <w:t>^</w:t>
            </w:r>
            <w:r>
              <w:t xml:space="preserve">) are required </w:t>
            </w:r>
            <w:r w:rsidR="00E76B29">
              <w:t>if</w:t>
            </w:r>
            <w:r>
              <w:t xml:space="preserve"> applicable.</w:t>
            </w:r>
          </w:p>
        </w:tc>
      </w:tr>
      <w:tr w:rsidR="007D48A4" w:rsidRPr="007A5EFD" w14:paraId="7F244495" w14:textId="77777777" w:rsidTr="00E76B29">
        <w:trPr>
          <w:trHeight w:val="877"/>
        </w:trPr>
        <w:tc>
          <w:tcPr>
            <w:tcW w:w="10348" w:type="dxa"/>
            <w:gridSpan w:val="4"/>
            <w:tcBorders>
              <w:top w:val="single" w:sz="4" w:space="0" w:color="auto"/>
              <w:bottom w:val="single" w:sz="4" w:space="0" w:color="auto"/>
            </w:tcBorders>
            <w:shd w:val="clear" w:color="auto" w:fill="3A3440" w:themeFill="text1"/>
            <w:noWrap/>
            <w:tcMar>
              <w:top w:w="108" w:type="dxa"/>
              <w:bottom w:w="108" w:type="dxa"/>
            </w:tcMar>
          </w:tcPr>
          <w:p w14:paraId="61A247F7" w14:textId="77777777" w:rsidR="007D48A4" w:rsidRPr="00283926" w:rsidRDefault="007446BC" w:rsidP="00283926">
            <w:pPr>
              <w:spacing w:after="0"/>
              <w:rPr>
                <w:rStyle w:val="Questionlabel"/>
                <w:color w:val="FFFFFF" w:themeColor="background1"/>
                <w:sz w:val="24"/>
                <w:szCs w:val="24"/>
              </w:rPr>
            </w:pPr>
            <w:r w:rsidRPr="00283926">
              <w:rPr>
                <w:rStyle w:val="Questionlabel"/>
                <w:color w:val="FFFFFF" w:themeColor="background1"/>
                <w:sz w:val="24"/>
                <w:szCs w:val="24"/>
              </w:rPr>
              <w:t>Applicant</w:t>
            </w:r>
          </w:p>
          <w:p w14:paraId="694B0C50" w14:textId="29AFB77B" w:rsidR="00E76B29" w:rsidRPr="004A3CC9" w:rsidRDefault="00E76B29" w:rsidP="00301615">
            <w:pPr>
              <w:spacing w:after="160"/>
              <w:rPr>
                <w:rStyle w:val="Questionlabel"/>
                <w:color w:val="3A3440" w:themeColor="text1"/>
              </w:rPr>
            </w:pPr>
            <w:r>
              <w:t>In accordance with</w:t>
            </w:r>
            <w:r w:rsidRPr="00F01A8F">
              <w:t xml:space="preserve"> Section 46(</w:t>
            </w:r>
            <w:proofErr w:type="gramStart"/>
            <w:r w:rsidRPr="00F01A8F">
              <w:t>3)(</w:t>
            </w:r>
            <w:proofErr w:type="gramEnd"/>
            <w:r w:rsidRPr="00F01A8F">
              <w:t>aa)(i) of the</w:t>
            </w:r>
            <w:r>
              <w:rPr>
                <w:i/>
                <w:iCs/>
              </w:rPr>
              <w:t xml:space="preserve"> Planning Act 1999, </w:t>
            </w:r>
            <w:r w:rsidRPr="00355442">
              <w:t xml:space="preserve">a </w:t>
            </w:r>
            <w:r w:rsidRPr="00F01A8F">
              <w:rPr>
                <w:rFonts w:eastAsia="Times New Roman"/>
              </w:rPr>
              <w:t>development application is to contain the name and contact details of</w:t>
            </w:r>
            <w:r>
              <w:rPr>
                <w:rFonts w:eastAsia="Times New Roman"/>
              </w:rPr>
              <w:t xml:space="preserve"> the </w:t>
            </w:r>
            <w:r>
              <w:rPr>
                <w:rFonts w:eastAsia="Times New Roman"/>
                <w:b/>
                <w:bCs/>
              </w:rPr>
              <w:t>applicant</w:t>
            </w:r>
            <w:r>
              <w:rPr>
                <w:rFonts w:eastAsia="Times New Roman"/>
              </w:rPr>
              <w:t xml:space="preserve"> </w:t>
            </w:r>
            <w:r w:rsidRPr="00111D38">
              <w:rPr>
                <w:rFonts w:eastAsia="Times New Roman"/>
                <w:u w:val="single"/>
              </w:rPr>
              <w:t>AND</w:t>
            </w:r>
            <w:r>
              <w:rPr>
                <w:rFonts w:eastAsia="Times New Roman"/>
              </w:rPr>
              <w:t xml:space="preserve"> </w:t>
            </w:r>
            <w:r>
              <w:rPr>
                <w:rFonts w:eastAsia="Times New Roman"/>
                <w:b/>
                <w:bCs/>
              </w:rPr>
              <w:t>any person on whose behalf the application is made.</w:t>
            </w:r>
          </w:p>
        </w:tc>
      </w:tr>
      <w:tr w:rsidR="00301615" w:rsidRPr="007A5EFD" w14:paraId="2C210743" w14:textId="77777777" w:rsidTr="00B17477">
        <w:trPr>
          <w:trHeight w:val="337"/>
        </w:trPr>
        <w:tc>
          <w:tcPr>
            <w:tcW w:w="3306" w:type="dxa"/>
            <w:tcBorders>
              <w:top w:val="single" w:sz="4" w:space="0" w:color="auto"/>
              <w:bottom w:val="single" w:sz="4" w:space="0" w:color="auto"/>
            </w:tcBorders>
            <w:noWrap/>
            <w:tcMar>
              <w:top w:w="108" w:type="dxa"/>
              <w:bottom w:w="108" w:type="dxa"/>
            </w:tcMar>
          </w:tcPr>
          <w:p w14:paraId="44856482" w14:textId="3CAB2C89" w:rsidR="0069034E" w:rsidRDefault="00301615" w:rsidP="0069034E">
            <w:pPr>
              <w:spacing w:after="0"/>
              <w:rPr>
                <w:rStyle w:val="Questionlabel"/>
              </w:rPr>
            </w:pPr>
            <w:r>
              <w:rPr>
                <w:rStyle w:val="Questionlabel"/>
              </w:rPr>
              <w:t>Name</w:t>
            </w:r>
            <w:r w:rsidR="00955934">
              <w:rPr>
                <w:rStyle w:val="Questionlabel"/>
              </w:rPr>
              <w:t xml:space="preserve"> of </w:t>
            </w:r>
            <w:r w:rsidR="00B17477">
              <w:rPr>
                <w:rStyle w:val="Questionlabel"/>
              </w:rPr>
              <w:t>Applicant/C</w:t>
            </w:r>
            <w:r w:rsidR="00955934">
              <w:rPr>
                <w:rStyle w:val="Questionlabel"/>
              </w:rPr>
              <w:t xml:space="preserve">onsultant </w:t>
            </w:r>
          </w:p>
          <w:p w14:paraId="479568FC" w14:textId="2D90607B" w:rsidR="00301615" w:rsidRPr="002C0BEF" w:rsidRDefault="00955934" w:rsidP="00301615">
            <w:pPr>
              <w:spacing w:after="160"/>
            </w:pPr>
            <w:r>
              <w:rPr>
                <w:rStyle w:val="Questionlabel"/>
              </w:rPr>
              <w:t xml:space="preserve">or </w:t>
            </w:r>
            <w:r w:rsidR="00B17477">
              <w:rPr>
                <w:rStyle w:val="Questionlabel"/>
              </w:rPr>
              <w:t>A</w:t>
            </w:r>
            <w:r>
              <w:rPr>
                <w:rStyle w:val="Questionlabel"/>
              </w:rPr>
              <w:t xml:space="preserve">cting </w:t>
            </w:r>
            <w:r w:rsidR="00B17477">
              <w:rPr>
                <w:rStyle w:val="Questionlabel"/>
              </w:rPr>
              <w:t>a</w:t>
            </w:r>
            <w:r>
              <w:rPr>
                <w:rStyle w:val="Questionlabel"/>
              </w:rPr>
              <w:t>gent</w:t>
            </w:r>
          </w:p>
        </w:tc>
        <w:tc>
          <w:tcPr>
            <w:tcW w:w="7042" w:type="dxa"/>
            <w:gridSpan w:val="3"/>
            <w:tcBorders>
              <w:top w:val="single" w:sz="4" w:space="0" w:color="auto"/>
              <w:bottom w:val="single" w:sz="4" w:space="0" w:color="auto"/>
            </w:tcBorders>
          </w:tcPr>
          <w:p w14:paraId="6E902D26" w14:textId="4F3F39B3" w:rsidR="00301615" w:rsidRPr="002C0BEF" w:rsidRDefault="00301615" w:rsidP="00301615">
            <w:pPr>
              <w:spacing w:after="160"/>
            </w:pPr>
          </w:p>
        </w:tc>
      </w:tr>
      <w:tr w:rsidR="00301615" w:rsidRPr="007A5EFD" w14:paraId="4A31BCBC" w14:textId="77777777" w:rsidTr="00E76B29">
        <w:trPr>
          <w:trHeight w:val="753"/>
        </w:trPr>
        <w:tc>
          <w:tcPr>
            <w:tcW w:w="3306" w:type="dxa"/>
            <w:tcBorders>
              <w:top w:val="single" w:sz="4" w:space="0" w:color="auto"/>
              <w:bottom w:val="single" w:sz="4" w:space="0" w:color="auto"/>
            </w:tcBorders>
            <w:noWrap/>
            <w:tcMar>
              <w:top w:w="108" w:type="dxa"/>
              <w:bottom w:w="108" w:type="dxa"/>
            </w:tcMar>
          </w:tcPr>
          <w:p w14:paraId="75F74599" w14:textId="38490CEC" w:rsidR="00301615" w:rsidRPr="002C0BEF" w:rsidRDefault="004F3D5F" w:rsidP="00301615">
            <w:pPr>
              <w:spacing w:after="160"/>
            </w:pPr>
            <w:r>
              <w:rPr>
                <w:rStyle w:val="Questionlabel"/>
              </w:rPr>
              <w:t>Address</w:t>
            </w:r>
          </w:p>
        </w:tc>
        <w:tc>
          <w:tcPr>
            <w:tcW w:w="7042" w:type="dxa"/>
            <w:gridSpan w:val="3"/>
            <w:tcBorders>
              <w:top w:val="single" w:sz="4" w:space="0" w:color="auto"/>
              <w:bottom w:val="single" w:sz="4" w:space="0" w:color="auto"/>
            </w:tcBorders>
          </w:tcPr>
          <w:p w14:paraId="340F4E0B" w14:textId="175D6BA5" w:rsidR="00301615" w:rsidRPr="002C0BEF" w:rsidRDefault="00301615" w:rsidP="00301615">
            <w:pPr>
              <w:spacing w:after="160"/>
            </w:pPr>
          </w:p>
        </w:tc>
      </w:tr>
      <w:tr w:rsidR="007D48A4" w:rsidRPr="007A5EFD" w14:paraId="5C0C640D" w14:textId="77777777" w:rsidTr="00B17477">
        <w:trPr>
          <w:trHeight w:val="27"/>
        </w:trPr>
        <w:tc>
          <w:tcPr>
            <w:tcW w:w="3306" w:type="dxa"/>
            <w:tcBorders>
              <w:top w:val="single" w:sz="4" w:space="0" w:color="auto"/>
              <w:bottom w:val="single" w:sz="4" w:space="0" w:color="auto"/>
            </w:tcBorders>
            <w:noWrap/>
            <w:tcMar>
              <w:top w:w="108" w:type="dxa"/>
              <w:bottom w:w="108" w:type="dxa"/>
            </w:tcMar>
          </w:tcPr>
          <w:p w14:paraId="0A2063F1" w14:textId="69A5ADB4" w:rsidR="007D48A4" w:rsidRPr="007A5EFD" w:rsidRDefault="009B19F3" w:rsidP="00301615">
            <w:pPr>
              <w:spacing w:after="160"/>
              <w:rPr>
                <w:rStyle w:val="Questionlabel"/>
              </w:rPr>
            </w:pPr>
            <w:r>
              <w:rPr>
                <w:rStyle w:val="Questionlabel"/>
              </w:rPr>
              <w:t>Phone</w:t>
            </w:r>
          </w:p>
        </w:tc>
        <w:tc>
          <w:tcPr>
            <w:tcW w:w="2551" w:type="dxa"/>
            <w:tcBorders>
              <w:top w:val="single" w:sz="4" w:space="0" w:color="auto"/>
              <w:bottom w:val="single" w:sz="4" w:space="0" w:color="auto"/>
            </w:tcBorders>
            <w:noWrap/>
            <w:tcMar>
              <w:top w:w="108" w:type="dxa"/>
              <w:bottom w:w="108" w:type="dxa"/>
            </w:tcMar>
          </w:tcPr>
          <w:p w14:paraId="17A6DCC9" w14:textId="77777777" w:rsidR="007D48A4" w:rsidRPr="002C0BEF" w:rsidRDefault="007D48A4" w:rsidP="00301615">
            <w:pPr>
              <w:spacing w:after="160"/>
            </w:pPr>
          </w:p>
        </w:tc>
        <w:tc>
          <w:tcPr>
            <w:tcW w:w="851" w:type="dxa"/>
            <w:tcBorders>
              <w:top w:val="single" w:sz="4" w:space="0" w:color="auto"/>
              <w:bottom w:val="single" w:sz="4" w:space="0" w:color="auto"/>
            </w:tcBorders>
            <w:noWrap/>
            <w:tcMar>
              <w:top w:w="108" w:type="dxa"/>
              <w:bottom w:w="108" w:type="dxa"/>
            </w:tcMar>
          </w:tcPr>
          <w:p w14:paraId="7770C263" w14:textId="47754D06" w:rsidR="007D48A4" w:rsidRPr="007A5EFD" w:rsidRDefault="009B19F3" w:rsidP="00301615">
            <w:pPr>
              <w:spacing w:after="160"/>
              <w:rPr>
                <w:rStyle w:val="Questionlabel"/>
              </w:rPr>
            </w:pPr>
            <w:r>
              <w:rPr>
                <w:rStyle w:val="Questionlabel"/>
              </w:rPr>
              <w:t>Email</w:t>
            </w:r>
          </w:p>
        </w:tc>
        <w:tc>
          <w:tcPr>
            <w:tcW w:w="3640" w:type="dxa"/>
            <w:tcBorders>
              <w:top w:val="single" w:sz="4" w:space="0" w:color="auto"/>
              <w:bottom w:val="single" w:sz="4" w:space="0" w:color="auto"/>
            </w:tcBorders>
            <w:noWrap/>
            <w:tcMar>
              <w:top w:w="108" w:type="dxa"/>
              <w:bottom w:w="108" w:type="dxa"/>
            </w:tcMar>
          </w:tcPr>
          <w:p w14:paraId="3BDE5916" w14:textId="358094F9" w:rsidR="007D48A4" w:rsidRPr="002C0BEF" w:rsidRDefault="007D48A4" w:rsidP="00301615">
            <w:pPr>
              <w:spacing w:after="160"/>
            </w:pPr>
          </w:p>
        </w:tc>
      </w:tr>
      <w:tr w:rsidR="00B17477" w:rsidRPr="007A5EFD" w14:paraId="73F7C72B" w14:textId="77777777" w:rsidTr="000A0E6C">
        <w:trPr>
          <w:trHeight w:val="27"/>
        </w:trPr>
        <w:tc>
          <w:tcPr>
            <w:tcW w:w="10348" w:type="dxa"/>
            <w:gridSpan w:val="4"/>
            <w:tcBorders>
              <w:top w:val="single" w:sz="4" w:space="0" w:color="auto"/>
              <w:bottom w:val="single" w:sz="4" w:space="0" w:color="auto"/>
            </w:tcBorders>
            <w:shd w:val="clear" w:color="auto" w:fill="3A3440" w:themeFill="text1"/>
            <w:noWrap/>
            <w:tcMar>
              <w:top w:w="108" w:type="dxa"/>
              <w:bottom w:w="108" w:type="dxa"/>
            </w:tcMar>
          </w:tcPr>
          <w:p w14:paraId="1F3CA0F6" w14:textId="2F750D91" w:rsidR="00B17477" w:rsidRPr="00283926" w:rsidRDefault="007446BC" w:rsidP="00283926">
            <w:pPr>
              <w:spacing w:after="0"/>
              <w:rPr>
                <w:rStyle w:val="Questionlabel"/>
                <w:color w:val="3A3440" w:themeColor="text1"/>
                <w:sz w:val="24"/>
                <w:szCs w:val="24"/>
              </w:rPr>
            </w:pPr>
            <w:r w:rsidRPr="00283926">
              <w:rPr>
                <w:rStyle w:val="Questionlabel"/>
                <w:color w:val="FFFFFF" w:themeColor="background1"/>
                <w:sz w:val="24"/>
                <w:szCs w:val="24"/>
              </w:rPr>
              <w:t>Persons on whose behalf the application is made</w:t>
            </w:r>
            <w:r w:rsidR="00B17477" w:rsidRPr="00283926">
              <w:rPr>
                <w:rStyle w:val="Questionlabel"/>
                <w:color w:val="FFFFFF" w:themeColor="background1"/>
                <w:sz w:val="24"/>
                <w:szCs w:val="24"/>
              </w:rPr>
              <w:t>:</w:t>
            </w:r>
          </w:p>
        </w:tc>
      </w:tr>
      <w:tr w:rsidR="00B17477" w:rsidRPr="007A5EFD" w14:paraId="60BF3C53" w14:textId="77777777" w:rsidTr="00C10E28">
        <w:trPr>
          <w:trHeight w:val="27"/>
        </w:trPr>
        <w:tc>
          <w:tcPr>
            <w:tcW w:w="3306" w:type="dxa"/>
            <w:tcBorders>
              <w:top w:val="single" w:sz="4" w:space="0" w:color="auto"/>
              <w:bottom w:val="single" w:sz="4" w:space="0" w:color="auto"/>
            </w:tcBorders>
            <w:noWrap/>
            <w:tcMar>
              <w:top w:w="108" w:type="dxa"/>
              <w:bottom w:w="108" w:type="dxa"/>
            </w:tcMar>
          </w:tcPr>
          <w:p w14:paraId="689A7E45" w14:textId="5CFB8453" w:rsidR="00B17477" w:rsidRDefault="00B17477" w:rsidP="00B17477">
            <w:pPr>
              <w:spacing w:after="160"/>
              <w:rPr>
                <w:rStyle w:val="Questionlabel"/>
              </w:rPr>
            </w:pPr>
            <w:r>
              <w:rPr>
                <w:rStyle w:val="Questionlabel"/>
              </w:rPr>
              <w:t>Person/s on whose behalf the application is made:</w:t>
            </w:r>
          </w:p>
        </w:tc>
        <w:tc>
          <w:tcPr>
            <w:tcW w:w="7042" w:type="dxa"/>
            <w:gridSpan w:val="3"/>
            <w:tcBorders>
              <w:top w:val="single" w:sz="4" w:space="0" w:color="auto"/>
              <w:bottom w:val="single" w:sz="4" w:space="0" w:color="auto"/>
            </w:tcBorders>
            <w:noWrap/>
            <w:tcMar>
              <w:top w:w="108" w:type="dxa"/>
              <w:bottom w:w="108" w:type="dxa"/>
            </w:tcMar>
          </w:tcPr>
          <w:p w14:paraId="7DF2A55F" w14:textId="77777777" w:rsidR="00B17477" w:rsidRPr="002C0BEF" w:rsidRDefault="00B17477" w:rsidP="00301615">
            <w:pPr>
              <w:spacing w:after="160"/>
            </w:pPr>
          </w:p>
        </w:tc>
      </w:tr>
      <w:tr w:rsidR="00B17477" w:rsidRPr="007A5EFD" w14:paraId="2590CDCA" w14:textId="77777777" w:rsidTr="00E63F7D">
        <w:trPr>
          <w:trHeight w:val="27"/>
        </w:trPr>
        <w:tc>
          <w:tcPr>
            <w:tcW w:w="3306" w:type="dxa"/>
            <w:tcBorders>
              <w:top w:val="single" w:sz="4" w:space="0" w:color="auto"/>
              <w:bottom w:val="single" w:sz="4" w:space="0" w:color="auto"/>
            </w:tcBorders>
            <w:noWrap/>
            <w:tcMar>
              <w:top w:w="108" w:type="dxa"/>
              <w:bottom w:w="108" w:type="dxa"/>
            </w:tcMar>
          </w:tcPr>
          <w:p w14:paraId="6F4DB7E4" w14:textId="2C898567" w:rsidR="00B17477" w:rsidRDefault="00B17477" w:rsidP="00301615">
            <w:pPr>
              <w:spacing w:after="160"/>
              <w:rPr>
                <w:rStyle w:val="Questionlabel"/>
              </w:rPr>
            </w:pPr>
            <w:r>
              <w:rPr>
                <w:rStyle w:val="Questionlabel"/>
              </w:rPr>
              <w:t>Address</w:t>
            </w:r>
          </w:p>
        </w:tc>
        <w:tc>
          <w:tcPr>
            <w:tcW w:w="7042" w:type="dxa"/>
            <w:gridSpan w:val="3"/>
            <w:tcBorders>
              <w:top w:val="single" w:sz="4" w:space="0" w:color="auto"/>
              <w:bottom w:val="single" w:sz="4" w:space="0" w:color="auto"/>
            </w:tcBorders>
            <w:noWrap/>
            <w:tcMar>
              <w:top w:w="108" w:type="dxa"/>
              <w:bottom w:w="108" w:type="dxa"/>
            </w:tcMar>
          </w:tcPr>
          <w:p w14:paraId="05DA5F90" w14:textId="77777777" w:rsidR="00B17477" w:rsidRPr="002C0BEF" w:rsidRDefault="00B17477" w:rsidP="00301615">
            <w:pPr>
              <w:spacing w:after="160"/>
            </w:pPr>
          </w:p>
        </w:tc>
      </w:tr>
      <w:tr w:rsidR="00B17477" w:rsidRPr="007A5EFD" w14:paraId="5B3807E0" w14:textId="77777777" w:rsidTr="00B17477">
        <w:trPr>
          <w:trHeight w:val="27"/>
        </w:trPr>
        <w:tc>
          <w:tcPr>
            <w:tcW w:w="3306" w:type="dxa"/>
            <w:tcBorders>
              <w:top w:val="single" w:sz="4" w:space="0" w:color="auto"/>
              <w:bottom w:val="single" w:sz="4" w:space="0" w:color="auto"/>
            </w:tcBorders>
            <w:noWrap/>
            <w:tcMar>
              <w:top w:w="108" w:type="dxa"/>
              <w:bottom w:w="108" w:type="dxa"/>
            </w:tcMar>
          </w:tcPr>
          <w:p w14:paraId="642E3CAB" w14:textId="4D7407A1" w:rsidR="00B17477" w:rsidRDefault="00B17477" w:rsidP="00301615">
            <w:pPr>
              <w:spacing w:after="160"/>
              <w:rPr>
                <w:rStyle w:val="Questionlabel"/>
              </w:rPr>
            </w:pPr>
            <w:r>
              <w:rPr>
                <w:rStyle w:val="Questionlabel"/>
              </w:rPr>
              <w:t>Phone</w:t>
            </w:r>
          </w:p>
        </w:tc>
        <w:tc>
          <w:tcPr>
            <w:tcW w:w="2551" w:type="dxa"/>
            <w:tcBorders>
              <w:top w:val="single" w:sz="4" w:space="0" w:color="auto"/>
              <w:bottom w:val="single" w:sz="4" w:space="0" w:color="auto"/>
            </w:tcBorders>
            <w:noWrap/>
            <w:tcMar>
              <w:top w:w="108" w:type="dxa"/>
              <w:bottom w:w="108" w:type="dxa"/>
            </w:tcMar>
          </w:tcPr>
          <w:p w14:paraId="5CDA62F5" w14:textId="77777777" w:rsidR="00B17477" w:rsidRPr="002C0BEF" w:rsidRDefault="00B17477" w:rsidP="00301615">
            <w:pPr>
              <w:spacing w:after="160"/>
            </w:pPr>
          </w:p>
        </w:tc>
        <w:tc>
          <w:tcPr>
            <w:tcW w:w="851" w:type="dxa"/>
            <w:tcBorders>
              <w:top w:val="single" w:sz="4" w:space="0" w:color="auto"/>
              <w:bottom w:val="single" w:sz="4" w:space="0" w:color="auto"/>
            </w:tcBorders>
            <w:noWrap/>
            <w:tcMar>
              <w:top w:w="108" w:type="dxa"/>
              <w:bottom w:w="108" w:type="dxa"/>
            </w:tcMar>
          </w:tcPr>
          <w:p w14:paraId="41132DFD" w14:textId="2FC0198A" w:rsidR="00B17477" w:rsidRDefault="00B17477" w:rsidP="00301615">
            <w:pPr>
              <w:spacing w:after="160"/>
              <w:rPr>
                <w:rStyle w:val="Questionlabel"/>
              </w:rPr>
            </w:pPr>
            <w:r>
              <w:rPr>
                <w:rStyle w:val="Questionlabel"/>
              </w:rPr>
              <w:t>Email</w:t>
            </w:r>
          </w:p>
        </w:tc>
        <w:tc>
          <w:tcPr>
            <w:tcW w:w="3640" w:type="dxa"/>
            <w:tcBorders>
              <w:top w:val="single" w:sz="4" w:space="0" w:color="auto"/>
              <w:bottom w:val="single" w:sz="4" w:space="0" w:color="auto"/>
            </w:tcBorders>
            <w:noWrap/>
            <w:tcMar>
              <w:top w:w="108" w:type="dxa"/>
              <w:bottom w:w="108" w:type="dxa"/>
            </w:tcMar>
          </w:tcPr>
          <w:p w14:paraId="17D82CB6" w14:textId="77777777" w:rsidR="00B17477" w:rsidRPr="002C0BEF" w:rsidRDefault="00B17477" w:rsidP="00301615">
            <w:pPr>
              <w:spacing w:after="160"/>
            </w:pPr>
          </w:p>
        </w:tc>
      </w:tr>
      <w:tr w:rsidR="007D48A4" w:rsidRPr="007A5EFD" w14:paraId="2C9D805A" w14:textId="77777777" w:rsidTr="00B17477">
        <w:trPr>
          <w:trHeight w:val="195"/>
        </w:trPr>
        <w:tc>
          <w:tcPr>
            <w:tcW w:w="10348" w:type="dxa"/>
            <w:gridSpan w:val="4"/>
            <w:tcBorders>
              <w:top w:val="single" w:sz="4" w:space="0" w:color="auto"/>
              <w:bottom w:val="single" w:sz="4" w:space="0" w:color="auto"/>
            </w:tcBorders>
            <w:shd w:val="clear" w:color="auto" w:fill="3A3440" w:themeFill="text1"/>
            <w:noWrap/>
            <w:tcMar>
              <w:top w:w="108" w:type="dxa"/>
              <w:bottom w:w="108" w:type="dxa"/>
            </w:tcMar>
          </w:tcPr>
          <w:p w14:paraId="6267365D" w14:textId="5A45FF04" w:rsidR="007D48A4" w:rsidRPr="00283926" w:rsidRDefault="007446BC" w:rsidP="00283926">
            <w:pPr>
              <w:spacing w:after="0"/>
              <w:rPr>
                <w:rStyle w:val="Questionlabel"/>
                <w:sz w:val="24"/>
                <w:szCs w:val="24"/>
              </w:rPr>
            </w:pPr>
            <w:r w:rsidRPr="00283926">
              <w:rPr>
                <w:rStyle w:val="Questionlabel"/>
                <w:color w:val="FFFFFF" w:themeColor="background1"/>
                <w:sz w:val="24"/>
                <w:szCs w:val="24"/>
              </w:rPr>
              <w:t>The</w:t>
            </w:r>
            <w:r w:rsidR="00D37473">
              <w:rPr>
                <w:rStyle w:val="Questionlabel"/>
                <w:color w:val="FFFFFF" w:themeColor="background1"/>
                <w:sz w:val="24"/>
                <w:szCs w:val="24"/>
              </w:rPr>
              <w:t xml:space="preserve"> </w:t>
            </w:r>
            <w:r w:rsidRPr="00283926">
              <w:rPr>
                <w:rStyle w:val="Questionlabel"/>
                <w:color w:val="FFFFFF" w:themeColor="background1"/>
                <w:sz w:val="24"/>
                <w:szCs w:val="24"/>
              </w:rPr>
              <w:t xml:space="preserve">applicant is hereby authorised </w:t>
            </w:r>
            <w:r w:rsidR="00DA6E08" w:rsidRPr="00283926">
              <w:rPr>
                <w:rStyle w:val="Questionlabel"/>
                <w:color w:val="FFFFFF" w:themeColor="background1"/>
                <w:sz w:val="24"/>
                <w:szCs w:val="24"/>
              </w:rPr>
              <w:t xml:space="preserve">to lodge a development application over the </w:t>
            </w:r>
            <w:r w:rsidR="00B17477" w:rsidRPr="00240340">
              <w:rPr>
                <w:rStyle w:val="Questionlabel"/>
                <w:color w:val="FFFFFF" w:themeColor="background1"/>
                <w:sz w:val="24"/>
                <w:szCs w:val="24"/>
              </w:rPr>
              <w:t>subject land</w:t>
            </w:r>
            <w:r w:rsidR="00DA6E08" w:rsidRPr="00283926">
              <w:rPr>
                <w:rStyle w:val="Questionlabel"/>
                <w:color w:val="FFFFFF" w:themeColor="background1"/>
                <w:sz w:val="24"/>
                <w:szCs w:val="24"/>
              </w:rPr>
              <w:t xml:space="preserve"> described as</w:t>
            </w:r>
            <w:r w:rsidR="00B17477" w:rsidRPr="00283926">
              <w:rPr>
                <w:rStyle w:val="Questionlabel"/>
                <w:color w:val="FFFFFF" w:themeColor="background1"/>
                <w:sz w:val="24"/>
                <w:szCs w:val="24"/>
              </w:rPr>
              <w:t>:</w:t>
            </w:r>
          </w:p>
        </w:tc>
      </w:tr>
      <w:tr w:rsidR="007D48A4" w:rsidRPr="007A5EFD" w14:paraId="5774A4A3" w14:textId="77777777" w:rsidTr="00B17477">
        <w:trPr>
          <w:trHeight w:val="145"/>
        </w:trPr>
        <w:tc>
          <w:tcPr>
            <w:tcW w:w="3306" w:type="dxa"/>
            <w:tcBorders>
              <w:top w:val="single" w:sz="4" w:space="0" w:color="auto"/>
              <w:bottom w:val="single" w:sz="4" w:space="0" w:color="auto"/>
            </w:tcBorders>
            <w:noWrap/>
            <w:tcMar>
              <w:top w:w="108" w:type="dxa"/>
              <w:bottom w:w="108" w:type="dxa"/>
            </w:tcMar>
          </w:tcPr>
          <w:p w14:paraId="3151CC1F" w14:textId="7FF3D38F" w:rsidR="007D48A4" w:rsidRPr="007A5EFD" w:rsidRDefault="005D4F5A" w:rsidP="00301615">
            <w:pPr>
              <w:spacing w:after="160"/>
              <w:rPr>
                <w:rStyle w:val="Questionlabel"/>
              </w:rPr>
            </w:pPr>
            <w:r w:rsidRPr="001827F3">
              <w:rPr>
                <w:rStyle w:val="Requiredfieldmark"/>
              </w:rPr>
              <w:t>*</w:t>
            </w:r>
            <w:r w:rsidR="00DA6E08">
              <w:rPr>
                <w:rStyle w:val="Questionlabel"/>
              </w:rPr>
              <w:t>Lot/NT portion</w:t>
            </w:r>
          </w:p>
        </w:tc>
        <w:tc>
          <w:tcPr>
            <w:tcW w:w="7042" w:type="dxa"/>
            <w:gridSpan w:val="3"/>
            <w:tcBorders>
              <w:top w:val="single" w:sz="4" w:space="0" w:color="auto"/>
              <w:bottom w:val="single" w:sz="4" w:space="0" w:color="auto"/>
            </w:tcBorders>
            <w:noWrap/>
            <w:tcMar>
              <w:top w:w="108" w:type="dxa"/>
              <w:bottom w:w="108" w:type="dxa"/>
            </w:tcMar>
          </w:tcPr>
          <w:p w14:paraId="2A10896B" w14:textId="77777777" w:rsidR="007D48A4" w:rsidRPr="002C0BEF" w:rsidRDefault="007D48A4" w:rsidP="00301615">
            <w:pPr>
              <w:spacing w:after="160"/>
            </w:pPr>
          </w:p>
        </w:tc>
      </w:tr>
      <w:tr w:rsidR="00DA6E08" w:rsidRPr="007A5EFD" w14:paraId="03626C76" w14:textId="77777777" w:rsidTr="00B17477">
        <w:trPr>
          <w:trHeight w:val="145"/>
        </w:trPr>
        <w:tc>
          <w:tcPr>
            <w:tcW w:w="3306" w:type="dxa"/>
            <w:tcBorders>
              <w:top w:val="single" w:sz="4" w:space="0" w:color="auto"/>
              <w:bottom w:val="single" w:sz="4" w:space="0" w:color="auto"/>
            </w:tcBorders>
            <w:noWrap/>
            <w:tcMar>
              <w:top w:w="108" w:type="dxa"/>
              <w:bottom w:w="108" w:type="dxa"/>
            </w:tcMar>
          </w:tcPr>
          <w:p w14:paraId="1EE9E56A" w14:textId="48081500" w:rsidR="00DA6E08" w:rsidRPr="007A5EFD" w:rsidRDefault="005D4F5A" w:rsidP="00301615">
            <w:pPr>
              <w:spacing w:after="160"/>
              <w:rPr>
                <w:rStyle w:val="Questionlabel"/>
              </w:rPr>
            </w:pPr>
            <w:r w:rsidRPr="001827F3">
              <w:rPr>
                <w:rStyle w:val="Requiredfieldmark"/>
              </w:rPr>
              <w:t>*</w:t>
            </w:r>
            <w:r w:rsidR="00DA6E08">
              <w:rPr>
                <w:rStyle w:val="Questionlabel"/>
              </w:rPr>
              <w:t>Location/town</w:t>
            </w:r>
          </w:p>
        </w:tc>
        <w:tc>
          <w:tcPr>
            <w:tcW w:w="7042" w:type="dxa"/>
            <w:gridSpan w:val="3"/>
            <w:tcBorders>
              <w:top w:val="single" w:sz="4" w:space="0" w:color="auto"/>
              <w:bottom w:val="single" w:sz="4" w:space="0" w:color="auto"/>
            </w:tcBorders>
            <w:noWrap/>
            <w:tcMar>
              <w:top w:w="108" w:type="dxa"/>
              <w:bottom w:w="108" w:type="dxa"/>
            </w:tcMar>
          </w:tcPr>
          <w:p w14:paraId="0E12D42D" w14:textId="77777777" w:rsidR="00DA6E08" w:rsidRPr="002C0BEF" w:rsidRDefault="00DA6E08" w:rsidP="00301615">
            <w:pPr>
              <w:spacing w:after="160"/>
            </w:pPr>
          </w:p>
        </w:tc>
      </w:tr>
      <w:tr w:rsidR="00DA6E08" w:rsidRPr="007A5EFD" w14:paraId="01D993E3" w14:textId="77777777" w:rsidTr="00B17477">
        <w:trPr>
          <w:trHeight w:val="145"/>
        </w:trPr>
        <w:tc>
          <w:tcPr>
            <w:tcW w:w="3306" w:type="dxa"/>
            <w:tcBorders>
              <w:top w:val="single" w:sz="4" w:space="0" w:color="auto"/>
              <w:bottom w:val="single" w:sz="4" w:space="0" w:color="auto"/>
            </w:tcBorders>
            <w:noWrap/>
            <w:tcMar>
              <w:top w:w="108" w:type="dxa"/>
              <w:bottom w:w="108" w:type="dxa"/>
            </w:tcMar>
          </w:tcPr>
          <w:p w14:paraId="54A62CFD" w14:textId="791A8B2C" w:rsidR="00DA6E08" w:rsidRPr="007A5EFD" w:rsidRDefault="005D4F5A" w:rsidP="00301615">
            <w:pPr>
              <w:spacing w:after="160"/>
              <w:rPr>
                <w:rStyle w:val="Questionlabel"/>
              </w:rPr>
            </w:pPr>
            <w:r w:rsidRPr="001827F3">
              <w:rPr>
                <w:rStyle w:val="Requiredfieldmark"/>
              </w:rPr>
              <w:t>*</w:t>
            </w:r>
            <w:r w:rsidR="00DA6E08">
              <w:rPr>
                <w:rStyle w:val="Questionlabel"/>
              </w:rPr>
              <w:t>Street address</w:t>
            </w:r>
          </w:p>
        </w:tc>
        <w:tc>
          <w:tcPr>
            <w:tcW w:w="7042" w:type="dxa"/>
            <w:gridSpan w:val="3"/>
            <w:tcBorders>
              <w:top w:val="single" w:sz="4" w:space="0" w:color="auto"/>
              <w:bottom w:val="single" w:sz="4" w:space="0" w:color="auto"/>
            </w:tcBorders>
            <w:noWrap/>
            <w:tcMar>
              <w:top w:w="108" w:type="dxa"/>
              <w:bottom w:w="108" w:type="dxa"/>
            </w:tcMar>
          </w:tcPr>
          <w:p w14:paraId="0618D615" w14:textId="77777777" w:rsidR="00DA6E08" w:rsidRPr="002C0BEF" w:rsidRDefault="00DA6E08" w:rsidP="00301615">
            <w:pPr>
              <w:spacing w:after="160"/>
            </w:pPr>
          </w:p>
        </w:tc>
      </w:tr>
      <w:tr w:rsidR="00B17477" w:rsidRPr="007A5EFD" w14:paraId="28C0B539" w14:textId="77777777" w:rsidTr="000A0E6C">
        <w:trPr>
          <w:trHeight w:val="195"/>
        </w:trPr>
        <w:tc>
          <w:tcPr>
            <w:tcW w:w="10348" w:type="dxa"/>
            <w:gridSpan w:val="4"/>
            <w:tcBorders>
              <w:top w:val="single" w:sz="4" w:space="0" w:color="auto"/>
              <w:bottom w:val="single" w:sz="4" w:space="0" w:color="auto"/>
            </w:tcBorders>
            <w:shd w:val="clear" w:color="auto" w:fill="3A3440" w:themeFill="text1"/>
            <w:noWrap/>
            <w:tcMar>
              <w:top w:w="108" w:type="dxa"/>
              <w:bottom w:w="108" w:type="dxa"/>
            </w:tcMar>
          </w:tcPr>
          <w:p w14:paraId="0028653E" w14:textId="46634B5D" w:rsidR="00B17477" w:rsidRPr="00283926" w:rsidRDefault="007446BC" w:rsidP="007446BC">
            <w:pPr>
              <w:spacing w:after="0"/>
              <w:rPr>
                <w:rStyle w:val="Questionlabel"/>
                <w:i/>
                <w:iCs/>
                <w:sz w:val="24"/>
                <w:szCs w:val="24"/>
              </w:rPr>
            </w:pPr>
            <w:r w:rsidRPr="00283926">
              <w:rPr>
                <w:rStyle w:val="Questionlabel"/>
                <w:color w:val="FFFFFF" w:themeColor="background1"/>
                <w:sz w:val="24"/>
                <w:szCs w:val="24"/>
              </w:rPr>
              <w:lastRenderedPageBreak/>
              <w:t>The application is for the purpose of:</w:t>
            </w:r>
          </w:p>
        </w:tc>
      </w:tr>
      <w:tr w:rsidR="007D48A4" w:rsidRPr="007A5EFD" w14:paraId="6A43D9D7" w14:textId="77777777" w:rsidTr="00B17477">
        <w:trPr>
          <w:trHeight w:val="223"/>
        </w:trPr>
        <w:tc>
          <w:tcPr>
            <w:tcW w:w="3306" w:type="dxa"/>
            <w:tcBorders>
              <w:top w:val="single" w:sz="4" w:space="0" w:color="auto"/>
              <w:bottom w:val="single" w:sz="4" w:space="0" w:color="auto"/>
            </w:tcBorders>
            <w:noWrap/>
            <w:tcMar>
              <w:top w:w="108" w:type="dxa"/>
              <w:bottom w:w="108" w:type="dxa"/>
            </w:tcMar>
          </w:tcPr>
          <w:p w14:paraId="7FB9BA30" w14:textId="77777777" w:rsidR="007D48A4" w:rsidRDefault="00DA6E08" w:rsidP="00C7017C">
            <w:pPr>
              <w:spacing w:after="0"/>
              <w:rPr>
                <w:rStyle w:val="Questionlabel"/>
              </w:rPr>
            </w:pPr>
            <w:r>
              <w:rPr>
                <w:rStyle w:val="Questionlabel"/>
              </w:rPr>
              <w:t>Proposed development</w:t>
            </w:r>
          </w:p>
          <w:p w14:paraId="30DCE818" w14:textId="109399EA" w:rsidR="007446BC" w:rsidRPr="00C7017C" w:rsidRDefault="007446BC" w:rsidP="00301615">
            <w:pPr>
              <w:spacing w:after="160"/>
              <w:rPr>
                <w:rStyle w:val="Questionlabel"/>
                <w:b w:val="0"/>
                <w:bCs w:val="0"/>
                <w:i/>
                <w:iCs/>
                <w:sz w:val="20"/>
              </w:rPr>
            </w:pPr>
            <w:r w:rsidRPr="00C7017C">
              <w:rPr>
                <w:rStyle w:val="Questionlabel"/>
                <w:b w:val="0"/>
                <w:bCs w:val="0"/>
                <w:i/>
                <w:iCs/>
                <w:sz w:val="20"/>
              </w:rPr>
              <w:t>Brief description of proposed development</w:t>
            </w:r>
            <w:r w:rsidR="00283926">
              <w:rPr>
                <w:rStyle w:val="Questionlabel"/>
                <w:b w:val="0"/>
                <w:bCs w:val="0"/>
                <w:i/>
                <w:iCs/>
                <w:sz w:val="20"/>
              </w:rPr>
              <w:t xml:space="preserve"> </w:t>
            </w:r>
          </w:p>
        </w:tc>
        <w:tc>
          <w:tcPr>
            <w:tcW w:w="7042" w:type="dxa"/>
            <w:gridSpan w:val="3"/>
            <w:tcBorders>
              <w:top w:val="single" w:sz="4" w:space="0" w:color="auto"/>
              <w:bottom w:val="single" w:sz="4" w:space="0" w:color="auto"/>
            </w:tcBorders>
            <w:noWrap/>
            <w:tcMar>
              <w:top w:w="108" w:type="dxa"/>
              <w:bottom w:w="108" w:type="dxa"/>
            </w:tcMar>
          </w:tcPr>
          <w:p w14:paraId="5871716B" w14:textId="77777777" w:rsidR="007D48A4" w:rsidRDefault="007D48A4" w:rsidP="00301615">
            <w:pPr>
              <w:spacing w:after="160"/>
            </w:pPr>
          </w:p>
          <w:p w14:paraId="04036D9B" w14:textId="77777777" w:rsidR="00301615" w:rsidRDefault="00301615" w:rsidP="00301615">
            <w:pPr>
              <w:spacing w:after="160"/>
            </w:pPr>
          </w:p>
          <w:p w14:paraId="25C0A342" w14:textId="77777777" w:rsidR="00301615" w:rsidRPr="002C0BEF" w:rsidRDefault="00301615" w:rsidP="00301615">
            <w:pPr>
              <w:spacing w:after="160"/>
            </w:pPr>
          </w:p>
        </w:tc>
      </w:tr>
      <w:tr w:rsidR="007D48A4" w:rsidRPr="007A5EFD" w14:paraId="1AD82956" w14:textId="77777777" w:rsidTr="007446BC">
        <w:trPr>
          <w:trHeight w:val="1905"/>
        </w:trPr>
        <w:tc>
          <w:tcPr>
            <w:tcW w:w="10348" w:type="dxa"/>
            <w:gridSpan w:val="4"/>
            <w:tcBorders>
              <w:top w:val="single" w:sz="4" w:space="0" w:color="auto"/>
              <w:left w:val="single" w:sz="4" w:space="0" w:color="auto"/>
              <w:bottom w:val="single" w:sz="4" w:space="0" w:color="auto"/>
              <w:right w:val="single" w:sz="4" w:space="0" w:color="auto"/>
            </w:tcBorders>
            <w:shd w:val="clear" w:color="auto" w:fill="3A3440" w:themeFill="text1"/>
            <w:noWrap/>
            <w:tcMar>
              <w:top w:w="108" w:type="dxa"/>
              <w:bottom w:w="108" w:type="dxa"/>
            </w:tcMar>
          </w:tcPr>
          <w:p w14:paraId="3CD694EC" w14:textId="5432BFE8" w:rsidR="007D48A4" w:rsidRPr="00283926" w:rsidRDefault="0082546F" w:rsidP="00C7017C">
            <w:pPr>
              <w:spacing w:after="0"/>
              <w:rPr>
                <w:rStyle w:val="Questionlabel"/>
                <w:i/>
                <w:iCs/>
                <w:color w:val="FFFFFF" w:themeColor="background1"/>
                <w:sz w:val="24"/>
                <w:szCs w:val="24"/>
              </w:rPr>
            </w:pPr>
            <w:r w:rsidRPr="00283926">
              <w:rPr>
                <w:rStyle w:val="Questionlabel"/>
                <w:color w:val="FFFFFF" w:themeColor="background1"/>
                <w:sz w:val="24"/>
                <w:szCs w:val="24"/>
              </w:rPr>
              <w:t>Lando</w:t>
            </w:r>
            <w:r w:rsidR="00DA6E08" w:rsidRPr="00283926">
              <w:rPr>
                <w:rStyle w:val="Questionlabel"/>
                <w:color w:val="FFFFFF" w:themeColor="background1"/>
                <w:sz w:val="24"/>
                <w:szCs w:val="24"/>
              </w:rPr>
              <w:t>wner</w:t>
            </w:r>
            <w:r w:rsidR="00C74DB5" w:rsidRPr="00283926">
              <w:rPr>
                <w:rStyle w:val="Questionlabel"/>
                <w:color w:val="FFFFFF" w:themeColor="background1"/>
                <w:sz w:val="24"/>
                <w:szCs w:val="24"/>
              </w:rPr>
              <w:t>/s</w:t>
            </w:r>
            <w:r w:rsidR="00DA6E08" w:rsidRPr="00283926">
              <w:rPr>
                <w:rStyle w:val="Questionlabel"/>
                <w:color w:val="FFFFFF" w:themeColor="background1"/>
                <w:sz w:val="24"/>
                <w:szCs w:val="24"/>
              </w:rPr>
              <w:t xml:space="preserve"> signature</w:t>
            </w:r>
          </w:p>
          <w:p w14:paraId="319A29D5" w14:textId="77777777" w:rsidR="007446BC" w:rsidRPr="00283926" w:rsidRDefault="007446BC" w:rsidP="007446BC">
            <w:pPr>
              <w:jc w:val="both"/>
              <w:rPr>
                <w:rFonts w:eastAsia="Times New Roman"/>
              </w:rPr>
            </w:pPr>
            <w:r w:rsidRPr="00283926">
              <w:t xml:space="preserve">In accordance with Section 46(3)(aa)(ii) of the </w:t>
            </w:r>
            <w:r w:rsidRPr="00283926">
              <w:rPr>
                <w:i/>
                <w:iCs/>
              </w:rPr>
              <w:t>Planning Act 1999</w:t>
            </w:r>
            <w:r w:rsidRPr="00283926">
              <w:t xml:space="preserve">, a </w:t>
            </w:r>
            <w:r w:rsidRPr="00283926">
              <w:rPr>
                <w:rFonts w:eastAsia="Times New Roman"/>
              </w:rPr>
              <w:t xml:space="preserve">development application is to contain the </w:t>
            </w:r>
            <w:r w:rsidRPr="00283926">
              <w:rPr>
                <w:rFonts w:eastAsia="Times New Roman"/>
                <w:b/>
                <w:bCs/>
              </w:rPr>
              <w:t xml:space="preserve">name and contact details of the owner of the land </w:t>
            </w:r>
            <w:r w:rsidRPr="00283926">
              <w:rPr>
                <w:rFonts w:eastAsia="Times New Roman"/>
              </w:rPr>
              <w:t>to which the application relates.</w:t>
            </w:r>
          </w:p>
          <w:p w14:paraId="3BBA4A4D" w14:textId="3D9D2842" w:rsidR="0082546F" w:rsidRPr="00283926" w:rsidRDefault="00283926" w:rsidP="0082546F">
            <w:pPr>
              <w:spacing w:after="0"/>
              <w:rPr>
                <w:rFonts w:eastAsia="Times New Roman"/>
                <w:sz w:val="20"/>
              </w:rPr>
            </w:pPr>
            <w:r>
              <w:rPr>
                <w:rFonts w:eastAsia="Times New Roman"/>
                <w:sz w:val="20"/>
              </w:rPr>
              <w:t>W</w:t>
            </w:r>
            <w:r w:rsidR="0082546F" w:rsidRPr="00283926">
              <w:rPr>
                <w:rFonts w:eastAsia="Times New Roman"/>
                <w:sz w:val="20"/>
              </w:rPr>
              <w:t>ritten authorisation from each:</w:t>
            </w:r>
          </w:p>
          <w:p w14:paraId="74C142D0" w14:textId="6CE2A317" w:rsidR="0082546F" w:rsidRPr="00283926" w:rsidRDefault="0082546F" w:rsidP="007446BC">
            <w:pPr>
              <w:numPr>
                <w:ilvl w:val="0"/>
                <w:numId w:val="14"/>
              </w:numPr>
              <w:tabs>
                <w:tab w:val="clear" w:pos="720"/>
                <w:tab w:val="num" w:pos="224"/>
              </w:tabs>
              <w:spacing w:after="0"/>
              <w:ind w:left="224" w:hanging="224"/>
              <w:rPr>
                <w:rFonts w:eastAsia="Times New Roman"/>
                <w:sz w:val="20"/>
              </w:rPr>
            </w:pPr>
            <w:r w:rsidRPr="00283926">
              <w:rPr>
                <w:rFonts w:eastAsia="Times New Roman"/>
                <w:b/>
                <w:bCs/>
                <w:sz w:val="20"/>
              </w:rPr>
              <w:t>Individual owner</w:t>
            </w:r>
            <w:r w:rsidRPr="00283926">
              <w:rPr>
                <w:rFonts w:eastAsia="Times New Roman"/>
                <w:sz w:val="20"/>
              </w:rPr>
              <w:t>: Each person listed on the title must provide written authorisation for the application.</w:t>
            </w:r>
          </w:p>
          <w:p w14:paraId="4808F628" w14:textId="4073C7E7" w:rsidR="007C6185" w:rsidRPr="007A5EFD" w:rsidRDefault="0082546F" w:rsidP="007446BC">
            <w:pPr>
              <w:numPr>
                <w:ilvl w:val="0"/>
                <w:numId w:val="14"/>
              </w:numPr>
              <w:tabs>
                <w:tab w:val="clear" w:pos="720"/>
                <w:tab w:val="num" w:pos="224"/>
              </w:tabs>
              <w:spacing w:after="0"/>
              <w:ind w:left="224" w:hanging="224"/>
              <w:rPr>
                <w:rStyle w:val="Questionlabel"/>
              </w:rPr>
            </w:pPr>
            <w:r w:rsidRPr="00283926">
              <w:rPr>
                <w:rFonts w:eastAsia="Times New Roman"/>
                <w:b/>
                <w:bCs/>
                <w:sz w:val="20"/>
              </w:rPr>
              <w:t>Companies</w:t>
            </w:r>
            <w:r w:rsidRPr="00283926">
              <w:rPr>
                <w:rFonts w:eastAsia="Times New Roman"/>
                <w:sz w:val="20"/>
              </w:rPr>
              <w:t xml:space="preserve">: For each company listed on the title, written authorisation must be obtained from the </w:t>
            </w:r>
            <w:r w:rsidRPr="00283926">
              <w:rPr>
                <w:rFonts w:eastAsia="Times New Roman"/>
                <w:b/>
                <w:bCs/>
                <w:sz w:val="20"/>
              </w:rPr>
              <w:t>director</w:t>
            </w:r>
            <w:r w:rsidRPr="00283926">
              <w:rPr>
                <w:rFonts w:eastAsia="Times New Roman"/>
                <w:sz w:val="20"/>
              </w:rPr>
              <w:t xml:space="preserve"> or </w:t>
            </w:r>
            <w:r w:rsidRPr="00283926">
              <w:rPr>
                <w:rFonts w:eastAsia="Times New Roman"/>
                <w:b/>
                <w:bCs/>
                <w:sz w:val="20"/>
              </w:rPr>
              <w:t>authorised representative</w:t>
            </w:r>
            <w:r w:rsidRPr="00283926">
              <w:rPr>
                <w:rFonts w:eastAsia="Times New Roman"/>
                <w:sz w:val="20"/>
              </w:rPr>
              <w:t xml:space="preserve"> of the company</w:t>
            </w:r>
            <w:r w:rsidR="007446BC" w:rsidRPr="00283926">
              <w:rPr>
                <w:rFonts w:eastAsia="Times New Roman"/>
                <w:sz w:val="20"/>
              </w:rPr>
              <w:t xml:space="preserve">. </w:t>
            </w:r>
            <w:r w:rsidR="007446BC" w:rsidRPr="00283926">
              <w:rPr>
                <w:sz w:val="20"/>
              </w:rPr>
              <w:t>This authorisation confirms that the company is giving consent for the application and that the person signing on behalf of the company has the legal authority to do so.</w:t>
            </w:r>
          </w:p>
        </w:tc>
      </w:tr>
      <w:tr w:rsidR="007D48A4" w:rsidRPr="007A5EFD" w14:paraId="4D4F0040" w14:textId="77777777" w:rsidTr="00B17477">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71B682AF" w14:textId="0A59FF96" w:rsidR="007D48A4" w:rsidRPr="007A5EFD" w:rsidRDefault="005D4F5A" w:rsidP="00301615">
            <w:pPr>
              <w:spacing w:after="160"/>
              <w:rPr>
                <w:rStyle w:val="Questionlabel"/>
              </w:rPr>
            </w:pPr>
            <w:r w:rsidRPr="001827F3">
              <w:rPr>
                <w:rStyle w:val="Requiredfieldmark"/>
              </w:rPr>
              <w:t>*</w:t>
            </w:r>
            <w:r w:rsidR="00DA6E08">
              <w:rPr>
                <w:rStyle w:val="Questionlabel"/>
              </w:rPr>
              <w:t>Full name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01C0677E" w14:textId="77777777" w:rsidR="007D48A4" w:rsidRPr="002C0BEF" w:rsidRDefault="007D48A4" w:rsidP="00301615">
            <w:pPr>
              <w:spacing w:after="160"/>
            </w:pPr>
          </w:p>
        </w:tc>
      </w:tr>
      <w:tr w:rsidR="00E637FB" w:rsidRPr="007A5EFD" w14:paraId="25CB836B" w14:textId="77777777" w:rsidTr="00B174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306" w:type="dxa"/>
            <w:noWrap/>
            <w:vAlign w:val="center"/>
          </w:tcPr>
          <w:p w14:paraId="12AF781A" w14:textId="6E0AC64E" w:rsidR="00E637FB" w:rsidRDefault="00E637FB" w:rsidP="00301615">
            <w:pPr>
              <w:spacing w:after="160"/>
              <w:rPr>
                <w:rStyle w:val="Questionlabel"/>
              </w:rPr>
            </w:pPr>
            <w:r>
              <w:rPr>
                <w:rStyle w:val="Requiredfieldmark"/>
              </w:rPr>
              <w:t>^</w:t>
            </w:r>
            <w:r>
              <w:rPr>
                <w:rStyle w:val="Questionlabel"/>
              </w:rPr>
              <w:t>Company name</w:t>
            </w:r>
          </w:p>
        </w:tc>
        <w:tc>
          <w:tcPr>
            <w:tcW w:w="7042" w:type="dxa"/>
            <w:gridSpan w:val="3"/>
            <w:noWrap/>
          </w:tcPr>
          <w:p w14:paraId="709F2E98" w14:textId="77777777" w:rsidR="00E637FB" w:rsidRPr="002C0BEF" w:rsidRDefault="00E637FB" w:rsidP="00301615">
            <w:pPr>
              <w:spacing w:after="160"/>
              <w:cnfStyle w:val="000000010000" w:firstRow="0" w:lastRow="0" w:firstColumn="0" w:lastColumn="0" w:oddVBand="0" w:evenVBand="0" w:oddHBand="0" w:evenHBand="1" w:firstRowFirstColumn="0" w:firstRowLastColumn="0" w:lastRowFirstColumn="0" w:lastRowLastColumn="0"/>
            </w:pPr>
          </w:p>
        </w:tc>
      </w:tr>
      <w:tr w:rsidR="00DA6E08" w:rsidRPr="007A5EFD" w14:paraId="192FCC81" w14:textId="77777777" w:rsidTr="007446BC">
        <w:trPr>
          <w:trHeight w:val="602"/>
        </w:trPr>
        <w:tc>
          <w:tcPr>
            <w:tcW w:w="3306" w:type="dxa"/>
            <w:tcBorders>
              <w:top w:val="single" w:sz="4" w:space="0" w:color="auto"/>
              <w:left w:val="single" w:sz="4" w:space="0" w:color="auto"/>
              <w:bottom w:val="single" w:sz="4" w:space="0" w:color="auto"/>
            </w:tcBorders>
            <w:noWrap/>
            <w:tcMar>
              <w:top w:w="108" w:type="dxa"/>
              <w:bottom w:w="108" w:type="dxa"/>
            </w:tcMar>
          </w:tcPr>
          <w:p w14:paraId="7D35338F" w14:textId="4600CDD5" w:rsidR="00CB0400" w:rsidRDefault="00E637FB" w:rsidP="007446BC">
            <w:pPr>
              <w:spacing w:after="0"/>
              <w:rPr>
                <w:rStyle w:val="Questionlabel"/>
              </w:rPr>
            </w:pPr>
            <w:r>
              <w:rPr>
                <w:rStyle w:val="Requiredfieldmark"/>
              </w:rPr>
              <w:t>^</w:t>
            </w:r>
            <w:r w:rsidR="00DA6E08">
              <w:rPr>
                <w:rStyle w:val="Questionlabel"/>
              </w:rPr>
              <w:t>Title</w:t>
            </w:r>
          </w:p>
          <w:p w14:paraId="23F8FFC6" w14:textId="4A353DED" w:rsidR="00DA6E08" w:rsidRPr="00E637FB" w:rsidRDefault="00DA6E08" w:rsidP="00301615">
            <w:pPr>
              <w:spacing w:after="160"/>
              <w:rPr>
                <w:rStyle w:val="Questionlabel"/>
                <w:b w:val="0"/>
                <w:bCs w:val="0"/>
                <w:i/>
                <w:iCs/>
                <w:sz w:val="18"/>
                <w:szCs w:val="18"/>
              </w:rPr>
            </w:pPr>
            <w:r w:rsidRPr="00E637FB">
              <w:rPr>
                <w:rStyle w:val="Questionlabel"/>
                <w:b w:val="0"/>
                <w:bCs w:val="0"/>
                <w:i/>
                <w:iCs/>
                <w:sz w:val="18"/>
                <w:szCs w:val="18"/>
              </w:rPr>
              <w:t>(e.g.</w:t>
            </w:r>
            <w:r w:rsidR="00E637FB" w:rsidRPr="00E637FB">
              <w:rPr>
                <w:rStyle w:val="Questionlabel"/>
                <w:b w:val="0"/>
                <w:bCs w:val="0"/>
                <w:i/>
                <w:iCs/>
                <w:sz w:val="18"/>
                <w:szCs w:val="18"/>
              </w:rPr>
              <w:t xml:space="preserve"> </w:t>
            </w:r>
            <w:r w:rsidRPr="00E637FB">
              <w:rPr>
                <w:rStyle w:val="Questionlabel"/>
                <w:b w:val="0"/>
                <w:bCs w:val="0"/>
                <w:i/>
                <w:iCs/>
                <w:sz w:val="18"/>
                <w:szCs w:val="18"/>
              </w:rPr>
              <w:t>director</w:t>
            </w:r>
            <w:r w:rsidR="00E637FB" w:rsidRPr="00E637FB">
              <w:rPr>
                <w:rStyle w:val="Questionlabel"/>
                <w:b w:val="0"/>
                <w:bCs w:val="0"/>
                <w:i/>
                <w:iCs/>
                <w:sz w:val="18"/>
                <w:szCs w:val="18"/>
              </w:rPr>
              <w:t>/authorised representative</w:t>
            </w:r>
            <w:r w:rsidRPr="00E637FB">
              <w:rPr>
                <w:rStyle w:val="Questionlabel"/>
                <w:b w:val="0"/>
                <w:bCs w:val="0"/>
                <w:i/>
                <w:iCs/>
                <w:sz w:val="18"/>
                <w:szCs w:val="18"/>
              </w:rPr>
              <w:t>)</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22790E8C" w14:textId="77777777" w:rsidR="00DA6E08" w:rsidRPr="002C0BEF" w:rsidRDefault="00DA6E08" w:rsidP="00301615">
            <w:pPr>
              <w:spacing w:after="160"/>
            </w:pPr>
          </w:p>
        </w:tc>
      </w:tr>
      <w:tr w:rsidR="00872B4E" w:rsidRPr="007A5EFD" w14:paraId="53B25E81" w14:textId="77777777" w:rsidTr="00B17477">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6AC968EC" w14:textId="0CC4D17B" w:rsidR="00872B4E" w:rsidRPr="007A5EFD" w:rsidRDefault="00DA6E08" w:rsidP="00BB048A">
            <w:pPr>
              <w:spacing w:after="0"/>
              <w:rPr>
                <w:rStyle w:val="Questionlabel"/>
              </w:rPr>
            </w:pPr>
            <w:r>
              <w:rPr>
                <w:rStyle w:val="Questionlabel"/>
              </w:rPr>
              <w:t>Phone</w:t>
            </w:r>
          </w:p>
        </w:tc>
        <w:tc>
          <w:tcPr>
            <w:tcW w:w="2551" w:type="dxa"/>
            <w:tcBorders>
              <w:top w:val="single" w:sz="4" w:space="0" w:color="auto"/>
              <w:bottom w:val="single" w:sz="4" w:space="0" w:color="auto"/>
              <w:right w:val="single" w:sz="4" w:space="0" w:color="auto"/>
            </w:tcBorders>
            <w:noWrap/>
            <w:tcMar>
              <w:top w:w="108" w:type="dxa"/>
              <w:bottom w:w="108" w:type="dxa"/>
            </w:tcMar>
          </w:tcPr>
          <w:p w14:paraId="4BCB1620" w14:textId="77777777" w:rsidR="00872B4E" w:rsidRPr="002C0BEF" w:rsidRDefault="00872B4E" w:rsidP="00BB048A">
            <w:pPr>
              <w:spacing w:after="0"/>
            </w:pPr>
          </w:p>
        </w:tc>
        <w:tc>
          <w:tcPr>
            <w:tcW w:w="851" w:type="dxa"/>
            <w:tcBorders>
              <w:top w:val="single" w:sz="4" w:space="0" w:color="auto"/>
              <w:bottom w:val="single" w:sz="4" w:space="0" w:color="auto"/>
              <w:right w:val="single" w:sz="4" w:space="0" w:color="auto"/>
            </w:tcBorders>
            <w:tcMar>
              <w:top w:w="108" w:type="dxa"/>
              <w:bottom w:w="108" w:type="dxa"/>
            </w:tcMar>
          </w:tcPr>
          <w:p w14:paraId="491CB526" w14:textId="4DE04DB3" w:rsidR="00872B4E" w:rsidRPr="007A5EFD" w:rsidRDefault="009B19F3" w:rsidP="00BB048A">
            <w:pPr>
              <w:spacing w:after="0"/>
              <w:rPr>
                <w:rStyle w:val="Questionlabel"/>
              </w:rPr>
            </w:pPr>
            <w:r>
              <w:rPr>
                <w:rStyle w:val="Questionlabel"/>
              </w:rPr>
              <w:t>Email</w:t>
            </w:r>
          </w:p>
        </w:tc>
        <w:tc>
          <w:tcPr>
            <w:tcW w:w="3640" w:type="dxa"/>
            <w:tcBorders>
              <w:top w:val="single" w:sz="4" w:space="0" w:color="auto"/>
              <w:bottom w:val="single" w:sz="4" w:space="0" w:color="auto"/>
              <w:right w:val="single" w:sz="4" w:space="0" w:color="auto"/>
            </w:tcBorders>
            <w:tcMar>
              <w:top w:w="108" w:type="dxa"/>
              <w:bottom w:w="108" w:type="dxa"/>
            </w:tcMar>
          </w:tcPr>
          <w:p w14:paraId="6D5E3F61" w14:textId="77777777" w:rsidR="00872B4E" w:rsidRPr="002C0BEF" w:rsidRDefault="00872B4E" w:rsidP="00BB048A">
            <w:pPr>
              <w:spacing w:after="0"/>
            </w:pPr>
          </w:p>
        </w:tc>
      </w:tr>
      <w:tr w:rsidR="00C7017C" w:rsidRPr="007A5EFD" w14:paraId="2E7EF615" w14:textId="77777777" w:rsidTr="00821EED">
        <w:trPr>
          <w:trHeight w:val="651"/>
        </w:trPr>
        <w:tc>
          <w:tcPr>
            <w:tcW w:w="3306" w:type="dxa"/>
            <w:tcBorders>
              <w:top w:val="single" w:sz="4" w:space="0" w:color="auto"/>
              <w:left w:val="single" w:sz="4" w:space="0" w:color="auto"/>
              <w:bottom w:val="single" w:sz="4" w:space="0" w:color="auto"/>
            </w:tcBorders>
            <w:noWrap/>
            <w:tcMar>
              <w:top w:w="108" w:type="dxa"/>
              <w:bottom w:w="108" w:type="dxa"/>
            </w:tcMar>
          </w:tcPr>
          <w:p w14:paraId="37B451B5" w14:textId="4288C0E0" w:rsidR="00C7017C" w:rsidRDefault="00C7017C" w:rsidP="00301615">
            <w:pPr>
              <w:spacing w:after="160"/>
              <w:rPr>
                <w:rStyle w:val="Questionlabel"/>
              </w:rPr>
            </w:pPr>
            <w:r w:rsidRPr="001827F3">
              <w:rPr>
                <w:rStyle w:val="Requiredfieldmark"/>
              </w:rPr>
              <w:t>*</w:t>
            </w:r>
            <w:r>
              <w:rPr>
                <w:rStyle w:val="Questionlabel"/>
              </w:rPr>
              <w:t>Signature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4BE515B7" w14:textId="2EBCA278" w:rsidR="00C7017C" w:rsidRPr="002C0BEF" w:rsidRDefault="00C7017C" w:rsidP="00301615">
            <w:pPr>
              <w:spacing w:after="160"/>
            </w:pPr>
          </w:p>
        </w:tc>
      </w:tr>
      <w:tr w:rsidR="00727DAC" w:rsidRPr="007A5EFD" w14:paraId="2CB5EFF9" w14:textId="77777777" w:rsidTr="00BB048A">
        <w:trPr>
          <w:trHeight w:val="408"/>
        </w:trPr>
        <w:tc>
          <w:tcPr>
            <w:tcW w:w="3306" w:type="dxa"/>
            <w:tcBorders>
              <w:top w:val="single" w:sz="4" w:space="0" w:color="auto"/>
              <w:left w:val="single" w:sz="4" w:space="0" w:color="auto"/>
              <w:bottom w:val="single" w:sz="4" w:space="0" w:color="auto"/>
            </w:tcBorders>
            <w:noWrap/>
            <w:tcMar>
              <w:top w:w="108" w:type="dxa"/>
              <w:bottom w:w="108" w:type="dxa"/>
            </w:tcMar>
          </w:tcPr>
          <w:p w14:paraId="326D0BE0" w14:textId="135C19AF" w:rsidR="00727DAC" w:rsidRDefault="005D4F5A" w:rsidP="00BB048A">
            <w:pPr>
              <w:spacing w:after="0"/>
              <w:rPr>
                <w:rStyle w:val="Questionlabel"/>
              </w:rPr>
            </w:pPr>
            <w:r w:rsidRPr="001827F3">
              <w:rPr>
                <w:rStyle w:val="Requiredfieldmark"/>
              </w:rPr>
              <w:t>*</w:t>
            </w:r>
            <w:r w:rsidR="00727DAC">
              <w:rPr>
                <w:rStyle w:val="Questionlabel"/>
              </w:rPr>
              <w:t>Date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1C6D6B31" w14:textId="77777777" w:rsidR="00727DAC" w:rsidRDefault="00727DAC" w:rsidP="00BB048A">
            <w:pPr>
              <w:spacing w:after="0"/>
            </w:pPr>
          </w:p>
        </w:tc>
      </w:tr>
      <w:tr w:rsidR="00DA6E08" w:rsidRPr="002C0BEF" w14:paraId="040ABAC4" w14:textId="77777777" w:rsidTr="00B17477">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3A3440" w:themeFill="text1"/>
            <w:noWrap/>
            <w:tcMar>
              <w:top w:w="108" w:type="dxa"/>
              <w:bottom w:w="108" w:type="dxa"/>
            </w:tcMar>
          </w:tcPr>
          <w:p w14:paraId="2F12EC94" w14:textId="7C96F709" w:rsidR="00DA6E08" w:rsidRPr="00283926" w:rsidRDefault="00C74DB5" w:rsidP="007446BC">
            <w:pPr>
              <w:spacing w:after="0"/>
              <w:rPr>
                <w:sz w:val="24"/>
                <w:szCs w:val="24"/>
              </w:rPr>
            </w:pPr>
            <w:r w:rsidRPr="00283926">
              <w:rPr>
                <w:rStyle w:val="Questionlabel"/>
                <w:color w:val="FFFFFF" w:themeColor="background1"/>
                <w:sz w:val="24"/>
                <w:szCs w:val="24"/>
              </w:rPr>
              <w:t>Lando</w:t>
            </w:r>
            <w:r w:rsidR="00DA6E08" w:rsidRPr="00283926">
              <w:rPr>
                <w:rStyle w:val="Questionlabel"/>
                <w:color w:val="FFFFFF" w:themeColor="background1"/>
                <w:sz w:val="24"/>
                <w:szCs w:val="24"/>
              </w:rPr>
              <w:t>wner signature</w:t>
            </w:r>
          </w:p>
        </w:tc>
      </w:tr>
      <w:tr w:rsidR="00DA6E08" w:rsidRPr="002C0BEF" w14:paraId="5429F373" w14:textId="77777777" w:rsidTr="00B17477">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02693555" w14:textId="4F520CEA" w:rsidR="00DA6E08" w:rsidRPr="007A5EFD" w:rsidRDefault="005D4F5A" w:rsidP="00301615">
            <w:pPr>
              <w:spacing w:after="160"/>
              <w:rPr>
                <w:rStyle w:val="Questionlabel"/>
              </w:rPr>
            </w:pPr>
            <w:r w:rsidRPr="001827F3">
              <w:rPr>
                <w:rStyle w:val="Requiredfieldmark"/>
              </w:rPr>
              <w:t>*</w:t>
            </w:r>
            <w:r w:rsidR="00DA6E08">
              <w:rPr>
                <w:rStyle w:val="Questionlabel"/>
              </w:rPr>
              <w:t>Full name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192FA718" w14:textId="77777777" w:rsidR="00DA6E08" w:rsidRPr="002C0BEF" w:rsidRDefault="00DA6E08" w:rsidP="00301615">
            <w:pPr>
              <w:spacing w:after="160"/>
            </w:pPr>
          </w:p>
        </w:tc>
      </w:tr>
      <w:tr w:rsidR="00E637FB" w:rsidRPr="002C0BEF" w14:paraId="6F639B54" w14:textId="77777777" w:rsidTr="00B174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306" w:type="dxa"/>
            <w:noWrap/>
            <w:vAlign w:val="center"/>
          </w:tcPr>
          <w:p w14:paraId="359B02F8" w14:textId="2256E796" w:rsidR="00E637FB" w:rsidRDefault="00E637FB" w:rsidP="00301615">
            <w:pPr>
              <w:spacing w:after="160"/>
              <w:rPr>
                <w:rStyle w:val="Questionlabel"/>
              </w:rPr>
            </w:pPr>
            <w:r>
              <w:rPr>
                <w:rStyle w:val="Requiredfieldmark"/>
              </w:rPr>
              <w:t>^</w:t>
            </w:r>
            <w:r>
              <w:rPr>
                <w:rStyle w:val="Questionlabel"/>
              </w:rPr>
              <w:t>Company name</w:t>
            </w:r>
          </w:p>
        </w:tc>
        <w:tc>
          <w:tcPr>
            <w:tcW w:w="7042" w:type="dxa"/>
            <w:gridSpan w:val="3"/>
            <w:noWrap/>
          </w:tcPr>
          <w:p w14:paraId="16CDC74D" w14:textId="77777777" w:rsidR="00E637FB" w:rsidRPr="002C0BEF" w:rsidRDefault="00E637FB" w:rsidP="00301615">
            <w:pPr>
              <w:spacing w:after="160"/>
              <w:cnfStyle w:val="000000100000" w:firstRow="0" w:lastRow="0" w:firstColumn="0" w:lastColumn="0" w:oddVBand="0" w:evenVBand="0" w:oddHBand="1" w:evenHBand="0" w:firstRowFirstColumn="0" w:firstRowLastColumn="0" w:lastRowFirstColumn="0" w:lastRowLastColumn="0"/>
            </w:pPr>
          </w:p>
        </w:tc>
      </w:tr>
      <w:tr w:rsidR="00DA6E08" w:rsidRPr="002C0BEF" w14:paraId="73DD71DE" w14:textId="77777777" w:rsidTr="00B17477">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46BA5156" w14:textId="2784B2BC" w:rsidR="00E637FB" w:rsidRDefault="00E637FB" w:rsidP="00301615">
            <w:pPr>
              <w:spacing w:after="160"/>
              <w:rPr>
                <w:rStyle w:val="Questionlabel"/>
              </w:rPr>
            </w:pPr>
            <w:r>
              <w:rPr>
                <w:rStyle w:val="Requiredfieldmark"/>
              </w:rPr>
              <w:t>^</w:t>
            </w:r>
            <w:r>
              <w:rPr>
                <w:rStyle w:val="Questionlabel"/>
              </w:rPr>
              <w:t>Title</w:t>
            </w:r>
          </w:p>
          <w:p w14:paraId="686D684E" w14:textId="74CF3312" w:rsidR="00DA6E08" w:rsidRDefault="00E637FB" w:rsidP="007446BC">
            <w:pPr>
              <w:spacing w:after="0"/>
              <w:rPr>
                <w:rStyle w:val="Questionlabel"/>
              </w:rPr>
            </w:pPr>
            <w:r w:rsidRPr="00E637FB">
              <w:rPr>
                <w:rStyle w:val="Questionlabel"/>
                <w:b w:val="0"/>
                <w:bCs w:val="0"/>
                <w:i/>
                <w:iCs/>
                <w:sz w:val="18"/>
                <w:szCs w:val="18"/>
              </w:rPr>
              <w:t>(e.g. director/authorised representative)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484756E5" w14:textId="77777777" w:rsidR="00DA6E08" w:rsidRPr="002C0BEF" w:rsidRDefault="00DA6E08" w:rsidP="00301615">
            <w:pPr>
              <w:spacing w:after="160"/>
            </w:pPr>
          </w:p>
        </w:tc>
      </w:tr>
      <w:tr w:rsidR="00DA6E08" w:rsidRPr="002C0BEF" w14:paraId="53827E99" w14:textId="77777777" w:rsidTr="007446BC">
        <w:trPr>
          <w:trHeight w:val="356"/>
        </w:trPr>
        <w:tc>
          <w:tcPr>
            <w:tcW w:w="3306" w:type="dxa"/>
            <w:tcBorders>
              <w:top w:val="single" w:sz="4" w:space="0" w:color="auto"/>
              <w:left w:val="single" w:sz="4" w:space="0" w:color="auto"/>
              <w:bottom w:val="single" w:sz="4" w:space="0" w:color="auto"/>
            </w:tcBorders>
            <w:noWrap/>
            <w:tcMar>
              <w:top w:w="108" w:type="dxa"/>
              <w:bottom w:w="108" w:type="dxa"/>
            </w:tcMar>
          </w:tcPr>
          <w:p w14:paraId="407C8BC5" w14:textId="77777777" w:rsidR="00DA6E08" w:rsidRPr="007A5EFD" w:rsidRDefault="00DA6E08" w:rsidP="00BB048A">
            <w:pPr>
              <w:spacing w:after="0"/>
              <w:rPr>
                <w:rStyle w:val="Questionlabel"/>
              </w:rPr>
            </w:pPr>
            <w:r>
              <w:rPr>
                <w:rStyle w:val="Questionlabel"/>
              </w:rPr>
              <w:t>Phone</w:t>
            </w:r>
          </w:p>
        </w:tc>
        <w:tc>
          <w:tcPr>
            <w:tcW w:w="2551" w:type="dxa"/>
            <w:tcBorders>
              <w:top w:val="single" w:sz="4" w:space="0" w:color="auto"/>
              <w:bottom w:val="single" w:sz="4" w:space="0" w:color="auto"/>
              <w:right w:val="single" w:sz="4" w:space="0" w:color="auto"/>
            </w:tcBorders>
            <w:noWrap/>
            <w:tcMar>
              <w:top w:w="108" w:type="dxa"/>
              <w:bottom w:w="108" w:type="dxa"/>
            </w:tcMar>
          </w:tcPr>
          <w:p w14:paraId="050AE860" w14:textId="77777777" w:rsidR="00DA6E08" w:rsidRPr="002C0BEF" w:rsidRDefault="00DA6E08" w:rsidP="00BB048A">
            <w:pPr>
              <w:spacing w:after="0"/>
            </w:pPr>
          </w:p>
        </w:tc>
        <w:tc>
          <w:tcPr>
            <w:tcW w:w="851" w:type="dxa"/>
            <w:tcBorders>
              <w:top w:val="single" w:sz="4" w:space="0" w:color="auto"/>
              <w:bottom w:val="single" w:sz="4" w:space="0" w:color="auto"/>
              <w:right w:val="single" w:sz="4" w:space="0" w:color="auto"/>
            </w:tcBorders>
            <w:tcMar>
              <w:top w:w="108" w:type="dxa"/>
              <w:bottom w:w="108" w:type="dxa"/>
            </w:tcMar>
          </w:tcPr>
          <w:p w14:paraId="0E815C42" w14:textId="33E1770A" w:rsidR="00DA6E08" w:rsidRPr="007A5EFD" w:rsidRDefault="009B19F3" w:rsidP="00BB048A">
            <w:pPr>
              <w:spacing w:after="0"/>
              <w:rPr>
                <w:rStyle w:val="Questionlabel"/>
              </w:rPr>
            </w:pPr>
            <w:r>
              <w:rPr>
                <w:rStyle w:val="Questionlabel"/>
              </w:rPr>
              <w:t>Email</w:t>
            </w:r>
          </w:p>
        </w:tc>
        <w:tc>
          <w:tcPr>
            <w:tcW w:w="3640" w:type="dxa"/>
            <w:tcBorders>
              <w:top w:val="single" w:sz="4" w:space="0" w:color="auto"/>
              <w:bottom w:val="single" w:sz="4" w:space="0" w:color="auto"/>
              <w:right w:val="single" w:sz="4" w:space="0" w:color="auto"/>
            </w:tcBorders>
            <w:tcMar>
              <w:top w:w="108" w:type="dxa"/>
              <w:bottom w:w="108" w:type="dxa"/>
            </w:tcMar>
          </w:tcPr>
          <w:p w14:paraId="13BCF7FE" w14:textId="77777777" w:rsidR="00DA6E08" w:rsidRPr="002C0BEF" w:rsidRDefault="00DA6E08" w:rsidP="00BB048A">
            <w:pPr>
              <w:spacing w:after="0"/>
            </w:pPr>
          </w:p>
        </w:tc>
      </w:tr>
      <w:tr w:rsidR="00DA6E08" w:rsidRPr="002C0BEF" w14:paraId="5C6714F1" w14:textId="77777777" w:rsidTr="00B17477">
        <w:trPr>
          <w:trHeight w:val="805"/>
        </w:trPr>
        <w:tc>
          <w:tcPr>
            <w:tcW w:w="3306" w:type="dxa"/>
            <w:tcBorders>
              <w:top w:val="single" w:sz="4" w:space="0" w:color="auto"/>
              <w:left w:val="single" w:sz="4" w:space="0" w:color="auto"/>
              <w:bottom w:val="single" w:sz="4" w:space="0" w:color="auto"/>
            </w:tcBorders>
            <w:noWrap/>
            <w:tcMar>
              <w:top w:w="108" w:type="dxa"/>
              <w:bottom w:w="108" w:type="dxa"/>
            </w:tcMar>
          </w:tcPr>
          <w:p w14:paraId="503F9DAE" w14:textId="77777777" w:rsidR="00DA6E08" w:rsidRDefault="005D4F5A" w:rsidP="007446BC">
            <w:pPr>
              <w:spacing w:after="0"/>
              <w:rPr>
                <w:rStyle w:val="Questionlabel"/>
              </w:rPr>
            </w:pPr>
            <w:r w:rsidRPr="001827F3">
              <w:rPr>
                <w:rStyle w:val="Requiredfieldmark"/>
              </w:rPr>
              <w:t>*</w:t>
            </w:r>
            <w:r w:rsidR="00DA6E08">
              <w:rPr>
                <w:rStyle w:val="Questionlabel"/>
              </w:rPr>
              <w:t>Signature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3390FDD8" w14:textId="77777777" w:rsidR="0005012D" w:rsidRPr="002C0BEF" w:rsidRDefault="0005012D" w:rsidP="00301615">
            <w:pPr>
              <w:spacing w:after="160"/>
            </w:pPr>
          </w:p>
        </w:tc>
      </w:tr>
      <w:tr w:rsidR="00727DAC" w:rsidRPr="002C0BEF" w14:paraId="46F0129E" w14:textId="77777777" w:rsidTr="00C7017C">
        <w:trPr>
          <w:trHeight w:val="233"/>
        </w:trPr>
        <w:tc>
          <w:tcPr>
            <w:tcW w:w="3306" w:type="dxa"/>
            <w:tcBorders>
              <w:top w:val="single" w:sz="4" w:space="0" w:color="auto"/>
              <w:left w:val="single" w:sz="4" w:space="0" w:color="auto"/>
              <w:bottom w:val="single" w:sz="4" w:space="0" w:color="auto"/>
            </w:tcBorders>
            <w:noWrap/>
            <w:tcMar>
              <w:top w:w="108" w:type="dxa"/>
              <w:bottom w:w="108" w:type="dxa"/>
            </w:tcMar>
          </w:tcPr>
          <w:p w14:paraId="4099958D" w14:textId="5FAFB921" w:rsidR="00727DAC" w:rsidRDefault="005D4F5A" w:rsidP="00BB048A">
            <w:pPr>
              <w:spacing w:after="0"/>
              <w:rPr>
                <w:rStyle w:val="Questionlabel"/>
              </w:rPr>
            </w:pPr>
            <w:r w:rsidRPr="001827F3">
              <w:rPr>
                <w:rStyle w:val="Requiredfieldmark"/>
              </w:rPr>
              <w:t>*</w:t>
            </w:r>
            <w:r w:rsidR="00727DAC">
              <w:rPr>
                <w:rStyle w:val="Questionlabel"/>
              </w:rPr>
              <w:t>Date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5F0B134B" w14:textId="77777777" w:rsidR="00727DAC" w:rsidRDefault="00727DAC" w:rsidP="00BB048A">
            <w:pPr>
              <w:spacing w:after="0"/>
            </w:pPr>
          </w:p>
        </w:tc>
      </w:tr>
      <w:tr w:rsidR="009B19F3" w:rsidRPr="007A5EFD" w14:paraId="57D5164B" w14:textId="77777777" w:rsidTr="00E637FB">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3A3440" w:themeFill="text1"/>
            <w:noWrap/>
            <w:tcMar>
              <w:top w:w="108" w:type="dxa"/>
              <w:bottom w:w="108" w:type="dxa"/>
            </w:tcMar>
          </w:tcPr>
          <w:p w14:paraId="02604245" w14:textId="06E223C6" w:rsidR="009B19F3" w:rsidRPr="006305A4" w:rsidRDefault="0082546F" w:rsidP="00301615">
            <w:pPr>
              <w:spacing w:after="160"/>
              <w:rPr>
                <w:rStyle w:val="Questionlabel"/>
                <w:b w:val="0"/>
                <w:bCs w:val="0"/>
                <w:i/>
                <w:iCs/>
                <w:color w:val="FFFFFF" w:themeColor="background1"/>
              </w:rPr>
            </w:pPr>
            <w:r>
              <w:rPr>
                <w:rStyle w:val="Questionlabel"/>
                <w:color w:val="FFFFFF" w:themeColor="background1"/>
              </w:rPr>
              <w:lastRenderedPageBreak/>
              <w:t>Any Persons with an interest in the land</w:t>
            </w:r>
            <w:r w:rsidR="006305A4">
              <w:rPr>
                <w:rStyle w:val="Questionlabel"/>
                <w:color w:val="FFFFFF" w:themeColor="background1"/>
              </w:rPr>
              <w:t xml:space="preserve"> </w:t>
            </w:r>
            <w:r w:rsidR="006305A4">
              <w:rPr>
                <w:rStyle w:val="Questionlabel"/>
                <w:b w:val="0"/>
                <w:bCs w:val="0"/>
                <w:i/>
                <w:iCs/>
                <w:color w:val="FFFFFF" w:themeColor="background1"/>
              </w:rPr>
              <w:t>(as applicable)</w:t>
            </w:r>
          </w:p>
          <w:p w14:paraId="130F9508" w14:textId="6D78CDFC" w:rsidR="00C7017C" w:rsidRPr="001368A1" w:rsidRDefault="00C7017C" w:rsidP="00C7017C">
            <w:pPr>
              <w:rPr>
                <w:rStyle w:val="Questionlabel"/>
              </w:rPr>
            </w:pPr>
            <w:r w:rsidRPr="001368A1">
              <w:t xml:space="preserve">In accordance with section 46(3)(aa)(iii) and (iv) of the </w:t>
            </w:r>
            <w:r w:rsidRPr="001368A1">
              <w:rPr>
                <w:i/>
                <w:iCs/>
              </w:rPr>
              <w:t>Planning Act 1999,</w:t>
            </w:r>
            <w:r w:rsidRPr="001368A1">
              <w:t xml:space="preserve"> a </w:t>
            </w:r>
            <w:r w:rsidRPr="001368A1">
              <w:rPr>
                <w:rFonts w:eastAsia="Times New Roman"/>
              </w:rPr>
              <w:t xml:space="preserve">development application is to contain the name and contact details of </w:t>
            </w:r>
            <w:r w:rsidRPr="001368A1">
              <w:rPr>
                <w:b/>
                <w:bCs/>
              </w:rPr>
              <w:t>any person who entered into an agreement</w:t>
            </w:r>
            <w:r w:rsidRPr="001368A1">
              <w:t xml:space="preserve"> with</w:t>
            </w:r>
            <w:r w:rsidR="00240340">
              <w:t xml:space="preserve"> the</w:t>
            </w:r>
            <w:r w:rsidRPr="001368A1">
              <w:t xml:space="preserve"> applicant and/or landowner, </w:t>
            </w:r>
            <w:r w:rsidRPr="001368A1">
              <w:rPr>
                <w:b/>
                <w:bCs/>
              </w:rPr>
              <w:t>to acquire an estate or interest in the land to which the application relates</w:t>
            </w:r>
            <w:r w:rsidRPr="001368A1">
              <w:t xml:space="preserve">; and </w:t>
            </w:r>
            <w:r w:rsidRPr="001368A1">
              <w:rPr>
                <w:b/>
                <w:bCs/>
              </w:rPr>
              <w:t xml:space="preserve">any person with an interest </w:t>
            </w:r>
            <w:r w:rsidRPr="001368A1">
              <w:t>prescribed by regulation.</w:t>
            </w:r>
          </w:p>
        </w:tc>
      </w:tr>
      <w:tr w:rsidR="009B19F3" w:rsidRPr="007A5EFD" w14:paraId="393348DE" w14:textId="77777777" w:rsidTr="00E637FB">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24C5128A" w14:textId="6E175593" w:rsidR="009B19F3" w:rsidRPr="007A5EFD" w:rsidRDefault="009469B2" w:rsidP="00301615">
            <w:pPr>
              <w:spacing w:after="160"/>
              <w:rPr>
                <w:rStyle w:val="Questionlabel"/>
              </w:rPr>
            </w:pPr>
            <w:r>
              <w:rPr>
                <w:rStyle w:val="Requiredfieldmark"/>
              </w:rPr>
              <w:t>^</w:t>
            </w:r>
            <w:r w:rsidR="009B19F3">
              <w:rPr>
                <w:rStyle w:val="Questionlabel"/>
              </w:rPr>
              <w:t>Full name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37650310" w14:textId="77777777" w:rsidR="009B19F3" w:rsidRPr="002C0BEF" w:rsidRDefault="009B19F3" w:rsidP="00301615">
            <w:pPr>
              <w:spacing w:after="160"/>
            </w:pPr>
          </w:p>
        </w:tc>
      </w:tr>
      <w:tr w:rsidR="00E637FB" w:rsidRPr="007A5EFD" w14:paraId="56215E14" w14:textId="77777777" w:rsidTr="009469B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306" w:type="dxa"/>
            <w:noWrap/>
            <w:vAlign w:val="center"/>
          </w:tcPr>
          <w:p w14:paraId="182A3E47" w14:textId="577AB9CE" w:rsidR="00E637FB" w:rsidRDefault="00E637FB" w:rsidP="00301615">
            <w:pPr>
              <w:spacing w:after="160"/>
              <w:rPr>
                <w:rStyle w:val="Questionlabel"/>
              </w:rPr>
            </w:pPr>
            <w:r>
              <w:rPr>
                <w:rStyle w:val="Requiredfieldmark"/>
              </w:rPr>
              <w:t>^</w:t>
            </w:r>
            <w:r>
              <w:rPr>
                <w:rStyle w:val="Questionlabel"/>
              </w:rPr>
              <w:t>Company name</w:t>
            </w:r>
          </w:p>
        </w:tc>
        <w:tc>
          <w:tcPr>
            <w:tcW w:w="7042" w:type="dxa"/>
            <w:gridSpan w:val="3"/>
            <w:noWrap/>
          </w:tcPr>
          <w:p w14:paraId="27A3E8A9" w14:textId="77777777" w:rsidR="00E637FB" w:rsidRPr="002C0BEF" w:rsidRDefault="00E637FB" w:rsidP="00301615">
            <w:pPr>
              <w:spacing w:after="160"/>
              <w:cnfStyle w:val="000000010000" w:firstRow="0" w:lastRow="0" w:firstColumn="0" w:lastColumn="0" w:oddVBand="0" w:evenVBand="0" w:oddHBand="0" w:evenHBand="1" w:firstRowFirstColumn="0" w:firstRowLastColumn="0" w:lastRowFirstColumn="0" w:lastRowLastColumn="0"/>
            </w:pPr>
          </w:p>
        </w:tc>
      </w:tr>
      <w:tr w:rsidR="009B19F3" w:rsidRPr="007A5EFD" w14:paraId="07E35204" w14:textId="77777777" w:rsidTr="009469B2">
        <w:trPr>
          <w:trHeight w:val="581"/>
        </w:trPr>
        <w:tc>
          <w:tcPr>
            <w:tcW w:w="3306" w:type="dxa"/>
            <w:tcBorders>
              <w:top w:val="single" w:sz="4" w:space="0" w:color="auto"/>
              <w:left w:val="single" w:sz="4" w:space="0" w:color="auto"/>
              <w:bottom w:val="single" w:sz="4" w:space="0" w:color="auto"/>
            </w:tcBorders>
            <w:noWrap/>
            <w:tcMar>
              <w:top w:w="108" w:type="dxa"/>
              <w:bottom w:w="108" w:type="dxa"/>
            </w:tcMar>
          </w:tcPr>
          <w:p w14:paraId="7E3ABB63" w14:textId="4C36EA41" w:rsidR="00E637FB" w:rsidRDefault="00E637FB" w:rsidP="00301615">
            <w:pPr>
              <w:spacing w:after="160"/>
              <w:rPr>
                <w:rStyle w:val="Questionlabel"/>
              </w:rPr>
            </w:pPr>
            <w:r>
              <w:rPr>
                <w:rStyle w:val="Requiredfieldmark"/>
              </w:rPr>
              <w:t>^</w:t>
            </w:r>
            <w:r>
              <w:rPr>
                <w:rStyle w:val="Questionlabel"/>
              </w:rPr>
              <w:t>Title</w:t>
            </w:r>
          </w:p>
          <w:p w14:paraId="4D19C51D" w14:textId="2E33CE16" w:rsidR="009B19F3" w:rsidRDefault="00E637FB" w:rsidP="009469B2">
            <w:pPr>
              <w:spacing w:after="0"/>
              <w:rPr>
                <w:rStyle w:val="Questionlabel"/>
              </w:rPr>
            </w:pPr>
            <w:r w:rsidRPr="00E637FB">
              <w:rPr>
                <w:rStyle w:val="Questionlabel"/>
                <w:b w:val="0"/>
                <w:bCs w:val="0"/>
                <w:i/>
                <w:iCs/>
                <w:sz w:val="18"/>
                <w:szCs w:val="18"/>
              </w:rPr>
              <w:t>(e.g. director/authorised representative)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70ABBFA0" w14:textId="77777777" w:rsidR="009B19F3" w:rsidRPr="002C0BEF" w:rsidRDefault="009B19F3" w:rsidP="00301615">
            <w:pPr>
              <w:spacing w:after="160"/>
            </w:pPr>
          </w:p>
        </w:tc>
      </w:tr>
      <w:tr w:rsidR="009B19F3" w:rsidRPr="007A5EFD" w14:paraId="7A2FCAC7" w14:textId="77777777" w:rsidTr="00E637FB">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5721438E" w14:textId="27FDACB5" w:rsidR="009B19F3" w:rsidRPr="007A5EFD" w:rsidRDefault="009B19F3" w:rsidP="00301615">
            <w:pPr>
              <w:spacing w:after="160"/>
              <w:rPr>
                <w:rStyle w:val="Questionlabel"/>
              </w:rPr>
            </w:pPr>
            <w:r>
              <w:rPr>
                <w:rStyle w:val="Questionlabel"/>
              </w:rPr>
              <w:t>Phone</w:t>
            </w:r>
          </w:p>
        </w:tc>
        <w:tc>
          <w:tcPr>
            <w:tcW w:w="2551" w:type="dxa"/>
            <w:tcBorders>
              <w:top w:val="single" w:sz="4" w:space="0" w:color="auto"/>
              <w:bottom w:val="single" w:sz="4" w:space="0" w:color="auto"/>
              <w:right w:val="single" w:sz="4" w:space="0" w:color="auto"/>
            </w:tcBorders>
            <w:noWrap/>
            <w:tcMar>
              <w:top w:w="108" w:type="dxa"/>
              <w:bottom w:w="108" w:type="dxa"/>
            </w:tcMar>
          </w:tcPr>
          <w:p w14:paraId="322994E6" w14:textId="77777777" w:rsidR="009B19F3" w:rsidRPr="002C0BEF" w:rsidRDefault="009B19F3" w:rsidP="00301615">
            <w:pPr>
              <w:spacing w:after="160"/>
            </w:pPr>
          </w:p>
        </w:tc>
        <w:tc>
          <w:tcPr>
            <w:tcW w:w="851" w:type="dxa"/>
            <w:tcBorders>
              <w:top w:val="single" w:sz="4" w:space="0" w:color="auto"/>
              <w:bottom w:val="single" w:sz="4" w:space="0" w:color="auto"/>
              <w:right w:val="single" w:sz="4" w:space="0" w:color="auto"/>
            </w:tcBorders>
            <w:tcMar>
              <w:top w:w="108" w:type="dxa"/>
              <w:bottom w:w="108" w:type="dxa"/>
            </w:tcMar>
          </w:tcPr>
          <w:p w14:paraId="00420E21" w14:textId="0F2E8091" w:rsidR="009B19F3" w:rsidRPr="007A5EFD" w:rsidRDefault="009B19F3" w:rsidP="00301615">
            <w:pPr>
              <w:spacing w:after="160"/>
              <w:rPr>
                <w:rStyle w:val="Questionlabel"/>
              </w:rPr>
            </w:pPr>
            <w:r>
              <w:rPr>
                <w:rStyle w:val="Questionlabel"/>
              </w:rPr>
              <w:t>Email</w:t>
            </w:r>
          </w:p>
        </w:tc>
        <w:tc>
          <w:tcPr>
            <w:tcW w:w="3640" w:type="dxa"/>
            <w:tcBorders>
              <w:top w:val="single" w:sz="4" w:space="0" w:color="auto"/>
              <w:bottom w:val="single" w:sz="4" w:space="0" w:color="auto"/>
              <w:right w:val="single" w:sz="4" w:space="0" w:color="auto"/>
            </w:tcBorders>
            <w:tcMar>
              <w:top w:w="108" w:type="dxa"/>
              <w:bottom w:w="108" w:type="dxa"/>
            </w:tcMar>
          </w:tcPr>
          <w:p w14:paraId="0124C1E9" w14:textId="77777777" w:rsidR="009B19F3" w:rsidRPr="002C0BEF" w:rsidRDefault="009B19F3" w:rsidP="00301615">
            <w:pPr>
              <w:spacing w:after="160"/>
            </w:pPr>
          </w:p>
        </w:tc>
      </w:tr>
      <w:tr w:rsidR="009B19F3" w:rsidRPr="007A5EFD" w14:paraId="2267E9A4" w14:textId="77777777" w:rsidTr="00E637FB">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3A3440" w:themeFill="text1"/>
            <w:noWrap/>
            <w:tcMar>
              <w:top w:w="108" w:type="dxa"/>
              <w:bottom w:w="108" w:type="dxa"/>
            </w:tcMar>
          </w:tcPr>
          <w:p w14:paraId="1606EABC" w14:textId="3EFF8796" w:rsidR="009B19F3" w:rsidRPr="007A5EFD" w:rsidRDefault="0082546F" w:rsidP="001368A1">
            <w:pPr>
              <w:spacing w:after="0"/>
              <w:rPr>
                <w:rStyle w:val="Questionlabel"/>
              </w:rPr>
            </w:pPr>
            <w:r>
              <w:rPr>
                <w:rStyle w:val="Questionlabel"/>
                <w:color w:val="FFFFFF" w:themeColor="background1"/>
              </w:rPr>
              <w:t>Any Persons with an interest in the land</w:t>
            </w:r>
          </w:p>
        </w:tc>
      </w:tr>
      <w:tr w:rsidR="009B19F3" w:rsidRPr="007A5EFD" w14:paraId="631639C2" w14:textId="77777777" w:rsidTr="00E637FB">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077B0D07" w14:textId="7403701D" w:rsidR="009B19F3" w:rsidRPr="007A5EFD" w:rsidRDefault="009469B2" w:rsidP="00301615">
            <w:pPr>
              <w:spacing w:after="160"/>
              <w:rPr>
                <w:rStyle w:val="Questionlabel"/>
              </w:rPr>
            </w:pPr>
            <w:r>
              <w:rPr>
                <w:rStyle w:val="Requiredfieldmark"/>
              </w:rPr>
              <w:t>^</w:t>
            </w:r>
            <w:r w:rsidR="009B19F3">
              <w:rPr>
                <w:rStyle w:val="Questionlabel"/>
              </w:rPr>
              <w:t>Full name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16AF6DDB" w14:textId="77777777" w:rsidR="009B19F3" w:rsidRPr="002C0BEF" w:rsidRDefault="009B19F3" w:rsidP="00301615">
            <w:pPr>
              <w:spacing w:after="160"/>
            </w:pPr>
          </w:p>
        </w:tc>
      </w:tr>
      <w:tr w:rsidR="00E637FB" w:rsidRPr="007A5EFD" w14:paraId="1504A82D" w14:textId="77777777" w:rsidTr="0030161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306" w:type="dxa"/>
            <w:noWrap/>
            <w:vAlign w:val="center"/>
          </w:tcPr>
          <w:p w14:paraId="371E3E27" w14:textId="46DBAEF2" w:rsidR="00E637FB" w:rsidRDefault="00E637FB" w:rsidP="00301615">
            <w:pPr>
              <w:spacing w:after="160"/>
              <w:rPr>
                <w:rStyle w:val="Questionlabel"/>
              </w:rPr>
            </w:pPr>
            <w:r>
              <w:rPr>
                <w:rStyle w:val="Requiredfieldmark"/>
              </w:rPr>
              <w:t>^</w:t>
            </w:r>
            <w:r>
              <w:rPr>
                <w:rStyle w:val="Questionlabel"/>
              </w:rPr>
              <w:t>Company name</w:t>
            </w:r>
          </w:p>
        </w:tc>
        <w:tc>
          <w:tcPr>
            <w:tcW w:w="7042" w:type="dxa"/>
            <w:gridSpan w:val="3"/>
            <w:noWrap/>
          </w:tcPr>
          <w:p w14:paraId="1E434040" w14:textId="77777777" w:rsidR="00E637FB" w:rsidRPr="002C0BEF" w:rsidRDefault="00E637FB" w:rsidP="00301615">
            <w:pPr>
              <w:spacing w:after="160"/>
              <w:cnfStyle w:val="000000100000" w:firstRow="0" w:lastRow="0" w:firstColumn="0" w:lastColumn="0" w:oddVBand="0" w:evenVBand="0" w:oddHBand="1" w:evenHBand="0" w:firstRowFirstColumn="0" w:firstRowLastColumn="0" w:lastRowFirstColumn="0" w:lastRowLastColumn="0"/>
            </w:pPr>
          </w:p>
        </w:tc>
      </w:tr>
      <w:tr w:rsidR="009B19F3" w:rsidRPr="007A5EFD" w14:paraId="1D8FB9BA" w14:textId="77777777" w:rsidTr="009469B2">
        <w:trPr>
          <w:trHeight w:val="548"/>
        </w:trPr>
        <w:tc>
          <w:tcPr>
            <w:tcW w:w="3306" w:type="dxa"/>
            <w:tcBorders>
              <w:top w:val="single" w:sz="4" w:space="0" w:color="auto"/>
              <w:left w:val="single" w:sz="4" w:space="0" w:color="auto"/>
              <w:bottom w:val="single" w:sz="4" w:space="0" w:color="auto"/>
            </w:tcBorders>
            <w:noWrap/>
            <w:tcMar>
              <w:top w:w="108" w:type="dxa"/>
              <w:bottom w:w="108" w:type="dxa"/>
            </w:tcMar>
          </w:tcPr>
          <w:p w14:paraId="66B2A117" w14:textId="6D2C4328" w:rsidR="009B19F3" w:rsidRDefault="00E637FB" w:rsidP="00301615">
            <w:pPr>
              <w:spacing w:after="160"/>
              <w:rPr>
                <w:rStyle w:val="Questionlabel"/>
              </w:rPr>
            </w:pPr>
            <w:r>
              <w:rPr>
                <w:rStyle w:val="Requiredfieldmark"/>
              </w:rPr>
              <w:t>^</w:t>
            </w:r>
            <w:r w:rsidR="009B19F3">
              <w:rPr>
                <w:rStyle w:val="Questionlabel"/>
              </w:rPr>
              <w:t>Title</w:t>
            </w:r>
          </w:p>
          <w:p w14:paraId="6DDAD27C" w14:textId="0E24F380" w:rsidR="009B19F3" w:rsidRDefault="009469B2" w:rsidP="009469B2">
            <w:pPr>
              <w:spacing w:after="0"/>
              <w:rPr>
                <w:rStyle w:val="Questionlabel"/>
              </w:rPr>
            </w:pPr>
            <w:r w:rsidRPr="00E637FB">
              <w:rPr>
                <w:rStyle w:val="Questionlabel"/>
                <w:b w:val="0"/>
                <w:bCs w:val="0"/>
                <w:i/>
                <w:iCs/>
                <w:sz w:val="18"/>
                <w:szCs w:val="18"/>
              </w:rPr>
              <w:t>(e.g. director/authorised representative)</w:t>
            </w:r>
          </w:p>
        </w:tc>
        <w:tc>
          <w:tcPr>
            <w:tcW w:w="7042" w:type="dxa"/>
            <w:gridSpan w:val="3"/>
            <w:tcBorders>
              <w:top w:val="single" w:sz="4" w:space="0" w:color="auto"/>
              <w:bottom w:val="single" w:sz="4" w:space="0" w:color="auto"/>
              <w:right w:val="single" w:sz="4" w:space="0" w:color="auto"/>
            </w:tcBorders>
            <w:noWrap/>
            <w:tcMar>
              <w:top w:w="108" w:type="dxa"/>
              <w:bottom w:w="108" w:type="dxa"/>
            </w:tcMar>
          </w:tcPr>
          <w:p w14:paraId="7EC9C4CC" w14:textId="77777777" w:rsidR="009B19F3" w:rsidRPr="002C0BEF" w:rsidRDefault="009B19F3" w:rsidP="00301615">
            <w:pPr>
              <w:spacing w:after="160"/>
            </w:pPr>
          </w:p>
        </w:tc>
      </w:tr>
      <w:tr w:rsidR="009B19F3" w:rsidRPr="007A5EFD" w14:paraId="44B89B5E" w14:textId="77777777" w:rsidTr="00E637FB">
        <w:trPr>
          <w:trHeight w:val="27"/>
        </w:trPr>
        <w:tc>
          <w:tcPr>
            <w:tcW w:w="3306" w:type="dxa"/>
            <w:tcBorders>
              <w:top w:val="single" w:sz="4" w:space="0" w:color="auto"/>
              <w:left w:val="single" w:sz="4" w:space="0" w:color="auto"/>
              <w:bottom w:val="single" w:sz="4" w:space="0" w:color="auto"/>
            </w:tcBorders>
            <w:noWrap/>
            <w:tcMar>
              <w:top w:w="108" w:type="dxa"/>
              <w:bottom w:w="108" w:type="dxa"/>
            </w:tcMar>
          </w:tcPr>
          <w:p w14:paraId="373E6039" w14:textId="77777777" w:rsidR="009B19F3" w:rsidRPr="007A5EFD" w:rsidRDefault="009B19F3" w:rsidP="00301615">
            <w:pPr>
              <w:spacing w:after="160"/>
              <w:rPr>
                <w:rStyle w:val="Questionlabel"/>
              </w:rPr>
            </w:pPr>
            <w:r>
              <w:rPr>
                <w:rStyle w:val="Questionlabel"/>
              </w:rPr>
              <w:t>Phone</w:t>
            </w:r>
          </w:p>
        </w:tc>
        <w:tc>
          <w:tcPr>
            <w:tcW w:w="2551" w:type="dxa"/>
            <w:tcBorders>
              <w:top w:val="single" w:sz="4" w:space="0" w:color="auto"/>
              <w:bottom w:val="single" w:sz="4" w:space="0" w:color="auto"/>
              <w:right w:val="single" w:sz="4" w:space="0" w:color="auto"/>
            </w:tcBorders>
            <w:noWrap/>
            <w:tcMar>
              <w:top w:w="108" w:type="dxa"/>
              <w:bottom w:w="108" w:type="dxa"/>
            </w:tcMar>
          </w:tcPr>
          <w:p w14:paraId="6EFE3C27" w14:textId="77777777" w:rsidR="009B19F3" w:rsidRPr="002C0BEF" w:rsidRDefault="009B19F3" w:rsidP="00301615">
            <w:pPr>
              <w:spacing w:after="160"/>
            </w:pPr>
          </w:p>
        </w:tc>
        <w:tc>
          <w:tcPr>
            <w:tcW w:w="851" w:type="dxa"/>
            <w:tcBorders>
              <w:top w:val="single" w:sz="4" w:space="0" w:color="auto"/>
              <w:bottom w:val="single" w:sz="4" w:space="0" w:color="auto"/>
              <w:right w:val="single" w:sz="4" w:space="0" w:color="auto"/>
            </w:tcBorders>
            <w:tcMar>
              <w:top w:w="108" w:type="dxa"/>
              <w:bottom w:w="108" w:type="dxa"/>
            </w:tcMar>
          </w:tcPr>
          <w:p w14:paraId="2A568F04" w14:textId="77777777" w:rsidR="009B19F3" w:rsidRPr="007A5EFD" w:rsidRDefault="009B19F3" w:rsidP="00301615">
            <w:pPr>
              <w:spacing w:after="160"/>
              <w:rPr>
                <w:rStyle w:val="Questionlabel"/>
              </w:rPr>
            </w:pPr>
            <w:r>
              <w:rPr>
                <w:rStyle w:val="Questionlabel"/>
              </w:rPr>
              <w:t>Email</w:t>
            </w:r>
          </w:p>
        </w:tc>
        <w:tc>
          <w:tcPr>
            <w:tcW w:w="3640" w:type="dxa"/>
            <w:tcBorders>
              <w:top w:val="single" w:sz="4" w:space="0" w:color="auto"/>
              <w:bottom w:val="single" w:sz="4" w:space="0" w:color="auto"/>
              <w:right w:val="single" w:sz="4" w:space="0" w:color="auto"/>
            </w:tcBorders>
            <w:tcMar>
              <w:top w:w="108" w:type="dxa"/>
              <w:bottom w:w="108" w:type="dxa"/>
            </w:tcMar>
          </w:tcPr>
          <w:p w14:paraId="55B96731" w14:textId="77777777" w:rsidR="009B19F3" w:rsidRPr="002C0BEF" w:rsidRDefault="009B19F3" w:rsidP="00301615">
            <w:pPr>
              <w:spacing w:after="160"/>
            </w:pPr>
          </w:p>
        </w:tc>
      </w:tr>
      <w:tr w:rsidR="00023CF3" w:rsidRPr="007A5EFD" w14:paraId="112AF8A9" w14:textId="77777777" w:rsidTr="00E637FB">
        <w:trPr>
          <w:trHeight w:val="4594"/>
        </w:trPr>
        <w:tc>
          <w:tcPr>
            <w:tcW w:w="10348" w:type="dxa"/>
            <w:gridSpan w:val="4"/>
            <w:tcBorders>
              <w:top w:val="nil"/>
              <w:left w:val="nil"/>
              <w:bottom w:val="nil"/>
              <w:right w:val="nil"/>
            </w:tcBorders>
            <w:noWrap/>
            <w:tcMar>
              <w:left w:w="0" w:type="dxa"/>
              <w:right w:w="0" w:type="dxa"/>
            </w:tcMar>
          </w:tcPr>
          <w:p w14:paraId="113649AD" w14:textId="6CC98A4E" w:rsidR="00023CF3" w:rsidRPr="00254B1C" w:rsidRDefault="00023CF3" w:rsidP="00254B1C">
            <w:pPr>
              <w:pStyle w:val="Heading1"/>
              <w:keepNext w:val="0"/>
              <w:keepLines w:val="0"/>
              <w:widowControl w:val="0"/>
              <w:spacing w:after="40" w:line="240" w:lineRule="auto"/>
              <w:rPr>
                <w:rFonts w:ascii="Lato Semibold" w:eastAsia="Times New Roman" w:hAnsi="Lato Semibold" w:cs="Times New Roman"/>
                <w:color w:val="E35205" w:themeColor="text2"/>
                <w:kern w:val="32"/>
                <w:sz w:val="36"/>
              </w:rPr>
            </w:pPr>
            <w:r w:rsidRPr="00254B1C">
              <w:rPr>
                <w:rFonts w:ascii="Lato Semibold" w:eastAsia="Times New Roman" w:hAnsi="Lato Semibold" w:cs="Times New Roman"/>
                <w:color w:val="E35205" w:themeColor="text2"/>
                <w:kern w:val="32"/>
                <w:sz w:val="36"/>
              </w:rPr>
              <w:t>Privacy Note</w:t>
            </w:r>
          </w:p>
          <w:p w14:paraId="43B603B1" w14:textId="77777777" w:rsidR="00023CF3" w:rsidRPr="009B19F3" w:rsidRDefault="00023CF3" w:rsidP="00301615">
            <w:pPr>
              <w:spacing w:after="160"/>
              <w:contextualSpacing/>
            </w:pPr>
            <w:r w:rsidRPr="009B19F3">
              <w:t xml:space="preserve">The Department of Lands, Planning and Environment, on behalf of the Minister, is authorised under the </w:t>
            </w:r>
            <w:r w:rsidRPr="009B19F3">
              <w:rPr>
                <w:i/>
                <w:iCs/>
              </w:rPr>
              <w:t>Planning Act 1999</w:t>
            </w:r>
            <w:r w:rsidRPr="009B19F3">
              <w:t xml:space="preserve"> to collect the information on this form, or otherwise provided by you, to consider a proposal to grant a Development Permit or to amend a planning scheme. Failure to provide the information in full may result in delays in processing of the application.</w:t>
            </w:r>
          </w:p>
          <w:p w14:paraId="38B88740" w14:textId="77777777" w:rsidR="00023CF3" w:rsidRPr="009B19F3" w:rsidRDefault="00023CF3" w:rsidP="00301615">
            <w:pPr>
              <w:spacing w:after="160"/>
              <w:contextualSpacing/>
            </w:pPr>
          </w:p>
          <w:p w14:paraId="1A2975F3" w14:textId="77777777" w:rsidR="00023CF3" w:rsidRPr="009B19F3" w:rsidRDefault="00023CF3" w:rsidP="00301615">
            <w:pPr>
              <w:spacing w:after="160"/>
              <w:contextualSpacing/>
            </w:pPr>
            <w:r w:rsidRPr="009B19F3">
              <w:t>Some of the personal information provided by you on this application may be publicly available, as part of a public exhibition process. The information is also regularly provided to other Northern Territory Government agencies, the Australian Valuation Office, local governments and Commonwealth Government Departments and agencies, as required by law.</w:t>
            </w:r>
          </w:p>
          <w:p w14:paraId="439E9AA2" w14:textId="77777777" w:rsidR="00023CF3" w:rsidRPr="009B19F3" w:rsidRDefault="00023CF3" w:rsidP="00301615">
            <w:pPr>
              <w:spacing w:after="160"/>
              <w:contextualSpacing/>
            </w:pPr>
          </w:p>
          <w:p w14:paraId="369F0AE6" w14:textId="77777777" w:rsidR="00023CF3" w:rsidRPr="009B19F3" w:rsidRDefault="00023CF3" w:rsidP="00301615">
            <w:pPr>
              <w:spacing w:after="160"/>
              <w:contextualSpacing/>
            </w:pPr>
            <w:r w:rsidRPr="009B19F3">
              <w:t xml:space="preserve">Collection of personal information on this form is done in accordance with the privacy legislation within the Northern Territory </w:t>
            </w:r>
            <w:r w:rsidRPr="009B19F3">
              <w:rPr>
                <w:i/>
                <w:iCs/>
              </w:rPr>
              <w:t>Information Act 2002</w:t>
            </w:r>
            <w:r w:rsidRPr="009B19F3">
              <w:t>. For more information, please refer to the Northern Territory Government's privacy statement located at </w:t>
            </w:r>
            <w:bookmarkStart w:id="0" w:name="_Hlk181964530"/>
            <w:r w:rsidRPr="009B19F3">
              <w:fldChar w:fldCharType="begin"/>
            </w:r>
            <w:r w:rsidRPr="009B19F3">
              <w:instrText>HYPERLINK "https://nt.gov.au/copyright-disclaimer-and-privacy"</w:instrText>
            </w:r>
            <w:r w:rsidRPr="009B19F3">
              <w:fldChar w:fldCharType="separate"/>
            </w:r>
            <w:r w:rsidRPr="009B19F3">
              <w:rPr>
                <w:rStyle w:val="Hyperlink"/>
              </w:rPr>
              <w:t>https://nt.gov.au/copyright-disclaimer-and-privacy</w:t>
            </w:r>
            <w:r w:rsidRPr="009B19F3">
              <w:fldChar w:fldCharType="end"/>
            </w:r>
          </w:p>
          <w:bookmarkEnd w:id="0"/>
          <w:p w14:paraId="317FDC16" w14:textId="7AFA31A5" w:rsidR="00023CF3" w:rsidRPr="00023CF3" w:rsidRDefault="00023CF3" w:rsidP="00301615">
            <w:pPr>
              <w:spacing w:after="160"/>
              <w:contextualSpacing/>
            </w:pPr>
            <w:r w:rsidRPr="009B19F3">
              <w:t>Any personal information provided can be subsequently accessed by you on request.</w:t>
            </w:r>
          </w:p>
        </w:tc>
      </w:tr>
    </w:tbl>
    <w:p w14:paraId="57A112B1" w14:textId="77777777" w:rsidR="00AE00FF" w:rsidRDefault="00AE00FF" w:rsidP="009B19F3">
      <w:pPr>
        <w:jc w:val="both"/>
      </w:pPr>
    </w:p>
    <w:sectPr w:rsidR="00AE00FF"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A0BA" w14:textId="77777777" w:rsidR="00816EBE" w:rsidRDefault="00816EBE" w:rsidP="007332FF">
      <w:r>
        <w:separator/>
      </w:r>
    </w:p>
  </w:endnote>
  <w:endnote w:type="continuationSeparator" w:id="0">
    <w:p w14:paraId="67AB3F86" w14:textId="77777777" w:rsidR="00816EBE" w:rsidRDefault="00816EB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8001577" w14:textId="77777777" w:rsidTr="001B3D22">
      <w:trPr>
        <w:cantSplit/>
        <w:trHeight w:hRule="exact" w:val="850"/>
      </w:trPr>
      <w:tc>
        <w:tcPr>
          <w:tcW w:w="10318" w:type="dxa"/>
          <w:vAlign w:val="bottom"/>
        </w:tcPr>
        <w:p w14:paraId="6D88D575" w14:textId="5EF2B890"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DA6E08">
                <w:rPr>
                  <w:rStyle w:val="PageNumber"/>
                  <w:b/>
                </w:rPr>
                <w:t>Lands, Planning and Environment</w:t>
              </w:r>
            </w:sdtContent>
          </w:sdt>
        </w:p>
        <w:p w14:paraId="3571E7D6" w14:textId="25AB2A3B"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5-16T00:00:00Z">
                <w:dateFormat w:val="d MMMM yyyy"/>
                <w:lid w:val="en-AU"/>
                <w:storeMappedDataAs w:val="dateTime"/>
                <w:calendar w:val="gregorian"/>
              </w:date>
            </w:sdtPr>
            <w:sdtContent>
              <w:r w:rsidR="00BB048A">
                <w:rPr>
                  <w:rStyle w:val="PageNumber"/>
                </w:rPr>
                <w:t>16 May 2025</w:t>
              </w:r>
            </w:sdtContent>
          </w:sdt>
        </w:p>
        <w:p w14:paraId="6DD7B9CE"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06443300" w14:textId="77777777" w:rsidR="002645D5" w:rsidRPr="00B11C67" w:rsidRDefault="002645D5" w:rsidP="002645D5">
    <w:pPr>
      <w:pStyle w:val="Footer"/>
      <w:rPr>
        <w:sz w:val="4"/>
        <w:szCs w:val="4"/>
      </w:rPr>
    </w:pPr>
  </w:p>
  <w:p w14:paraId="01654665"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221F"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F271DDD" w14:textId="77777777" w:rsidTr="0087320B">
      <w:trPr>
        <w:cantSplit/>
        <w:trHeight w:hRule="exact" w:val="1134"/>
      </w:trPr>
      <w:tc>
        <w:tcPr>
          <w:tcW w:w="7767" w:type="dxa"/>
          <w:tcBorders>
            <w:top w:val="single" w:sz="4" w:space="0" w:color="auto"/>
          </w:tcBorders>
          <w:vAlign w:val="bottom"/>
        </w:tcPr>
        <w:p w14:paraId="4EACBC41" w14:textId="1576F3D2"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DA6E08">
                <w:rPr>
                  <w:rStyle w:val="PageNumber"/>
                  <w:b/>
                </w:rPr>
                <w:t>Lands, Planning and Environment</w:t>
              </w:r>
            </w:sdtContent>
          </w:sdt>
        </w:p>
        <w:p w14:paraId="53BEDDE8" w14:textId="02CFAB70"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5-16T00:00:00Z">
                <w:dateFormat w:val="d MMMM yyyy"/>
                <w:lid w:val="en-AU"/>
                <w:storeMappedDataAs w:val="dateTime"/>
                <w:calendar w:val="gregorian"/>
              </w:date>
            </w:sdtPr>
            <w:sdtContent>
              <w:r w:rsidR="00BB048A">
                <w:rPr>
                  <w:rStyle w:val="PageNumber"/>
                </w:rPr>
                <w:t>16 May 2025</w:t>
              </w:r>
            </w:sdtContent>
          </w:sdt>
        </w:p>
        <w:p w14:paraId="5C53F462"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BD32B0C" w14:textId="77777777" w:rsidR="002645D5" w:rsidRPr="001E14EB" w:rsidRDefault="00661D1D" w:rsidP="002645D5">
          <w:pPr>
            <w:spacing w:after="0"/>
            <w:jc w:val="right"/>
          </w:pPr>
          <w:r>
            <w:rPr>
              <w:noProof/>
              <w:sz w:val="19"/>
              <w:lang w:eastAsia="en-AU"/>
            </w:rPr>
            <w:drawing>
              <wp:inline distT="0" distB="0" distL="0" distR="0" wp14:anchorId="3C41A59D" wp14:editId="3D7B437D">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AB16B18"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2CF9" w14:textId="77777777" w:rsidR="00816EBE" w:rsidRDefault="00816EBE" w:rsidP="007332FF">
      <w:r>
        <w:separator/>
      </w:r>
    </w:p>
  </w:footnote>
  <w:footnote w:type="continuationSeparator" w:id="0">
    <w:p w14:paraId="1F065419" w14:textId="77777777" w:rsidR="00816EBE" w:rsidRDefault="00816EB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9554" w14:textId="027680F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A6E08">
          <w:rPr>
            <w:rStyle w:val="HeaderChar"/>
          </w:rPr>
          <w:t>Land owner/s authorisation to lodge a development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4D48" w14:textId="0135156A" w:rsidR="00A53CF0" w:rsidRPr="00E908F1" w:rsidRDefault="00000000" w:rsidP="00A53CF0">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EE4D54" w:rsidRPr="00EE4D54">
          <w:rPr>
            <w:rStyle w:val="TitleChar"/>
          </w:rPr>
          <w:t xml:space="preserve">Land </w:t>
        </w:r>
        <w:r w:rsidR="00EE4D54">
          <w:rPr>
            <w:rStyle w:val="TitleChar"/>
          </w:rPr>
          <w:t>o</w:t>
        </w:r>
        <w:r w:rsidR="00EE4D54" w:rsidRPr="00EE4D54">
          <w:rPr>
            <w:rStyle w:val="TitleChar"/>
          </w:rPr>
          <w:t xml:space="preserve">wner/s </w:t>
        </w:r>
        <w:r w:rsidR="00EE4D54">
          <w:rPr>
            <w:rStyle w:val="TitleChar"/>
          </w:rPr>
          <w:t>a</w:t>
        </w:r>
        <w:r w:rsidR="00EE4D54" w:rsidRPr="00EE4D54">
          <w:rPr>
            <w:rStyle w:val="TitleChar"/>
          </w:rPr>
          <w:t xml:space="preserve">uthorisation to </w:t>
        </w:r>
        <w:r w:rsidR="00EE4D54">
          <w:rPr>
            <w:rStyle w:val="TitleChar"/>
          </w:rPr>
          <w:t>l</w:t>
        </w:r>
        <w:r w:rsidR="00EE4D54" w:rsidRPr="00EE4D54">
          <w:rPr>
            <w:rStyle w:val="TitleChar"/>
          </w:rPr>
          <w:t xml:space="preserve">odge a </w:t>
        </w:r>
        <w:r w:rsidR="00EE4D54">
          <w:rPr>
            <w:rStyle w:val="TitleChar"/>
          </w:rPr>
          <w:t>d</w:t>
        </w:r>
        <w:r w:rsidR="00EE4D54" w:rsidRPr="00EE4D54">
          <w:rPr>
            <w:rStyle w:val="TitleChar"/>
          </w:rPr>
          <w:t xml:space="preserve">evelopment </w:t>
        </w:r>
        <w:r w:rsidR="00EE4D54">
          <w:rPr>
            <w:rStyle w:val="TitleChar"/>
          </w:rPr>
          <w:t>a</w:t>
        </w:r>
        <w:r w:rsidR="00EE4D54" w:rsidRPr="00EE4D54">
          <w:rPr>
            <w:rStyle w:val="TitleChar"/>
          </w:rPr>
          <w:t>pplication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77F250F"/>
    <w:multiLevelType w:val="hybridMultilevel"/>
    <w:tmpl w:val="C2640CE2"/>
    <w:lvl w:ilvl="0" w:tplc="0C09001B">
      <w:start w:val="1"/>
      <w:numFmt w:val="lowerRoman"/>
      <w:lvlText w:val="%1."/>
      <w:lvlJc w:val="right"/>
      <w:pPr>
        <w:ind w:left="2424" w:hanging="360"/>
      </w:p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0C84297"/>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5D7A5033"/>
    <w:multiLevelType w:val="multilevel"/>
    <w:tmpl w:val="055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20114605">
    <w:abstractNumId w:val="21"/>
  </w:num>
  <w:num w:numId="2" w16cid:durableId="2142768212">
    <w:abstractNumId w:val="13"/>
  </w:num>
  <w:num w:numId="3" w16cid:durableId="1490633137">
    <w:abstractNumId w:val="39"/>
  </w:num>
  <w:num w:numId="4" w16cid:durableId="1377781552">
    <w:abstractNumId w:val="25"/>
  </w:num>
  <w:num w:numId="5" w16cid:durableId="951670602">
    <w:abstractNumId w:val="17"/>
  </w:num>
  <w:num w:numId="6" w16cid:durableId="706217533">
    <w:abstractNumId w:val="8"/>
  </w:num>
  <w:num w:numId="7" w16cid:durableId="1815636742">
    <w:abstractNumId w:val="27"/>
  </w:num>
  <w:num w:numId="8" w16cid:durableId="2141991244">
    <w:abstractNumId w:val="16"/>
  </w:num>
  <w:num w:numId="9" w16cid:durableId="1588491081">
    <w:abstractNumId w:val="38"/>
  </w:num>
  <w:num w:numId="10" w16cid:durableId="1993875374">
    <w:abstractNumId w:val="23"/>
  </w:num>
  <w:num w:numId="11" w16cid:durableId="1651514350">
    <w:abstractNumId w:val="35"/>
  </w:num>
  <w:num w:numId="12" w16cid:durableId="1323776668">
    <w:abstractNumId w:val="12"/>
  </w:num>
  <w:num w:numId="13" w16cid:durableId="373962669">
    <w:abstractNumId w:val="5"/>
  </w:num>
  <w:num w:numId="14" w16cid:durableId="67268715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54"/>
    <w:rsid w:val="00001DDF"/>
    <w:rsid w:val="0000322D"/>
    <w:rsid w:val="00007670"/>
    <w:rsid w:val="00010665"/>
    <w:rsid w:val="00020347"/>
    <w:rsid w:val="0002393A"/>
    <w:rsid w:val="00023CF3"/>
    <w:rsid w:val="00027DB8"/>
    <w:rsid w:val="00031A96"/>
    <w:rsid w:val="00040BF3"/>
    <w:rsid w:val="0004211C"/>
    <w:rsid w:val="00046C59"/>
    <w:rsid w:val="0005012D"/>
    <w:rsid w:val="00051362"/>
    <w:rsid w:val="00051F45"/>
    <w:rsid w:val="00052953"/>
    <w:rsid w:val="0005341A"/>
    <w:rsid w:val="00056DEF"/>
    <w:rsid w:val="00056EDC"/>
    <w:rsid w:val="00065FBF"/>
    <w:rsid w:val="0006635A"/>
    <w:rsid w:val="000720BE"/>
    <w:rsid w:val="0007259C"/>
    <w:rsid w:val="00080202"/>
    <w:rsid w:val="00080DCD"/>
    <w:rsid w:val="00080E22"/>
    <w:rsid w:val="00081ACE"/>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23C45"/>
    <w:rsid w:val="00132658"/>
    <w:rsid w:val="001343E2"/>
    <w:rsid w:val="001368A1"/>
    <w:rsid w:val="00150DC0"/>
    <w:rsid w:val="00156CD4"/>
    <w:rsid w:val="0016153B"/>
    <w:rsid w:val="00162207"/>
    <w:rsid w:val="00164A3E"/>
    <w:rsid w:val="001652D5"/>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14B2"/>
    <w:rsid w:val="001F1A17"/>
    <w:rsid w:val="001F59E6"/>
    <w:rsid w:val="002005E5"/>
    <w:rsid w:val="00202D7E"/>
    <w:rsid w:val="00203F1C"/>
    <w:rsid w:val="002044FA"/>
    <w:rsid w:val="00206936"/>
    <w:rsid w:val="00206C6F"/>
    <w:rsid w:val="00206FBD"/>
    <w:rsid w:val="00207746"/>
    <w:rsid w:val="002221C6"/>
    <w:rsid w:val="00230031"/>
    <w:rsid w:val="00235C01"/>
    <w:rsid w:val="00240340"/>
    <w:rsid w:val="00247343"/>
    <w:rsid w:val="00254B1C"/>
    <w:rsid w:val="002645D5"/>
    <w:rsid w:val="0026532D"/>
    <w:rsid w:val="00265C56"/>
    <w:rsid w:val="002716CD"/>
    <w:rsid w:val="00274D4B"/>
    <w:rsid w:val="002806F5"/>
    <w:rsid w:val="00281577"/>
    <w:rsid w:val="00283926"/>
    <w:rsid w:val="00284EF4"/>
    <w:rsid w:val="002926BC"/>
    <w:rsid w:val="00293A72"/>
    <w:rsid w:val="002A0160"/>
    <w:rsid w:val="002A30C3"/>
    <w:rsid w:val="002A6F6A"/>
    <w:rsid w:val="002A7712"/>
    <w:rsid w:val="002B02A6"/>
    <w:rsid w:val="002B38F7"/>
    <w:rsid w:val="002B4F50"/>
    <w:rsid w:val="002B5591"/>
    <w:rsid w:val="002B6AA4"/>
    <w:rsid w:val="002C0BEF"/>
    <w:rsid w:val="002C187D"/>
    <w:rsid w:val="002C1FE9"/>
    <w:rsid w:val="002C21A2"/>
    <w:rsid w:val="002D3A57"/>
    <w:rsid w:val="002D6A6B"/>
    <w:rsid w:val="002D7D05"/>
    <w:rsid w:val="002E20C8"/>
    <w:rsid w:val="002E4290"/>
    <w:rsid w:val="002E66A6"/>
    <w:rsid w:val="002F0DB1"/>
    <w:rsid w:val="002F2885"/>
    <w:rsid w:val="002F45A1"/>
    <w:rsid w:val="002F5DBE"/>
    <w:rsid w:val="00301615"/>
    <w:rsid w:val="0030203D"/>
    <w:rsid w:val="003037F9"/>
    <w:rsid w:val="0030583E"/>
    <w:rsid w:val="00307FE1"/>
    <w:rsid w:val="00313889"/>
    <w:rsid w:val="003164BA"/>
    <w:rsid w:val="0032013E"/>
    <w:rsid w:val="003258E6"/>
    <w:rsid w:val="003266F9"/>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1C5B"/>
    <w:rsid w:val="003D0F63"/>
    <w:rsid w:val="003D42C0"/>
    <w:rsid w:val="003D4A8F"/>
    <w:rsid w:val="003D5B29"/>
    <w:rsid w:val="003D7818"/>
    <w:rsid w:val="003E2445"/>
    <w:rsid w:val="003E3BB2"/>
    <w:rsid w:val="003F07E7"/>
    <w:rsid w:val="003F5B58"/>
    <w:rsid w:val="003F7E65"/>
    <w:rsid w:val="0040222A"/>
    <w:rsid w:val="00402A05"/>
    <w:rsid w:val="004047BC"/>
    <w:rsid w:val="00406172"/>
    <w:rsid w:val="004100F7"/>
    <w:rsid w:val="00414CB3"/>
    <w:rsid w:val="0041563D"/>
    <w:rsid w:val="00426E25"/>
    <w:rsid w:val="00427D9C"/>
    <w:rsid w:val="00427E7E"/>
    <w:rsid w:val="00433C60"/>
    <w:rsid w:val="0043465D"/>
    <w:rsid w:val="00443B6E"/>
    <w:rsid w:val="00450636"/>
    <w:rsid w:val="0045420A"/>
    <w:rsid w:val="004554D4"/>
    <w:rsid w:val="0045632E"/>
    <w:rsid w:val="004605F4"/>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6DAD"/>
    <w:rsid w:val="004F016A"/>
    <w:rsid w:val="004F3D5F"/>
    <w:rsid w:val="00500F94"/>
    <w:rsid w:val="0050258F"/>
    <w:rsid w:val="00502FB3"/>
    <w:rsid w:val="00503431"/>
    <w:rsid w:val="00503DE9"/>
    <w:rsid w:val="00504CDD"/>
    <w:rsid w:val="0050530C"/>
    <w:rsid w:val="00505DEA"/>
    <w:rsid w:val="005060E5"/>
    <w:rsid w:val="00507782"/>
    <w:rsid w:val="00512A04"/>
    <w:rsid w:val="005134A0"/>
    <w:rsid w:val="00520499"/>
    <w:rsid w:val="005208AB"/>
    <w:rsid w:val="0052341C"/>
    <w:rsid w:val="005249F5"/>
    <w:rsid w:val="005260F7"/>
    <w:rsid w:val="00543BD1"/>
    <w:rsid w:val="0054701C"/>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1C8C"/>
    <w:rsid w:val="005C2833"/>
    <w:rsid w:val="005D4F5A"/>
    <w:rsid w:val="005E144D"/>
    <w:rsid w:val="005E1500"/>
    <w:rsid w:val="005E3A43"/>
    <w:rsid w:val="005F0B17"/>
    <w:rsid w:val="005F77C7"/>
    <w:rsid w:val="00620675"/>
    <w:rsid w:val="00622910"/>
    <w:rsid w:val="006254B6"/>
    <w:rsid w:val="00627FC8"/>
    <w:rsid w:val="006305A4"/>
    <w:rsid w:val="00640C4C"/>
    <w:rsid w:val="006433C3"/>
    <w:rsid w:val="00650F5B"/>
    <w:rsid w:val="00661D1D"/>
    <w:rsid w:val="00665916"/>
    <w:rsid w:val="006670D7"/>
    <w:rsid w:val="006719EA"/>
    <w:rsid w:val="00671F13"/>
    <w:rsid w:val="0067400A"/>
    <w:rsid w:val="006814AA"/>
    <w:rsid w:val="006847AD"/>
    <w:rsid w:val="0069034E"/>
    <w:rsid w:val="0069114B"/>
    <w:rsid w:val="006944C1"/>
    <w:rsid w:val="006A2D6B"/>
    <w:rsid w:val="006A756A"/>
    <w:rsid w:val="006B7FE0"/>
    <w:rsid w:val="006D66F7"/>
    <w:rsid w:val="006E283C"/>
    <w:rsid w:val="006E65DD"/>
    <w:rsid w:val="006F42E4"/>
    <w:rsid w:val="00705C9D"/>
    <w:rsid w:val="00705F13"/>
    <w:rsid w:val="00714F1D"/>
    <w:rsid w:val="00715225"/>
    <w:rsid w:val="00720CC6"/>
    <w:rsid w:val="00722DDB"/>
    <w:rsid w:val="00724728"/>
    <w:rsid w:val="00724F98"/>
    <w:rsid w:val="00727DAC"/>
    <w:rsid w:val="00730B9B"/>
    <w:rsid w:val="0073182E"/>
    <w:rsid w:val="007332FF"/>
    <w:rsid w:val="007408F5"/>
    <w:rsid w:val="00741EAE"/>
    <w:rsid w:val="007446BC"/>
    <w:rsid w:val="00755248"/>
    <w:rsid w:val="0076190B"/>
    <w:rsid w:val="0076355D"/>
    <w:rsid w:val="00763A2D"/>
    <w:rsid w:val="00764EE6"/>
    <w:rsid w:val="007676A4"/>
    <w:rsid w:val="007735ED"/>
    <w:rsid w:val="00777795"/>
    <w:rsid w:val="00783A57"/>
    <w:rsid w:val="00784C92"/>
    <w:rsid w:val="007859CD"/>
    <w:rsid w:val="00785C24"/>
    <w:rsid w:val="007907E4"/>
    <w:rsid w:val="00796461"/>
    <w:rsid w:val="007A2A9C"/>
    <w:rsid w:val="007A5EFD"/>
    <w:rsid w:val="007A6A4F"/>
    <w:rsid w:val="007B03F5"/>
    <w:rsid w:val="007B5C09"/>
    <w:rsid w:val="007B5DA2"/>
    <w:rsid w:val="007C0643"/>
    <w:rsid w:val="007C0966"/>
    <w:rsid w:val="007C19E7"/>
    <w:rsid w:val="007C507B"/>
    <w:rsid w:val="007C5CFD"/>
    <w:rsid w:val="007C6185"/>
    <w:rsid w:val="007C6D9F"/>
    <w:rsid w:val="007D4893"/>
    <w:rsid w:val="007D48A4"/>
    <w:rsid w:val="007E70CF"/>
    <w:rsid w:val="007E74A4"/>
    <w:rsid w:val="007F1B6F"/>
    <w:rsid w:val="007F1CA7"/>
    <w:rsid w:val="007F263F"/>
    <w:rsid w:val="008015A8"/>
    <w:rsid w:val="008059C8"/>
    <w:rsid w:val="0080766E"/>
    <w:rsid w:val="00811169"/>
    <w:rsid w:val="00815297"/>
    <w:rsid w:val="00816EBE"/>
    <w:rsid w:val="008170DB"/>
    <w:rsid w:val="00817BA1"/>
    <w:rsid w:val="00823022"/>
    <w:rsid w:val="0082546F"/>
    <w:rsid w:val="008261E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5CFF"/>
    <w:rsid w:val="00877BC5"/>
    <w:rsid w:val="00877D20"/>
    <w:rsid w:val="00881C48"/>
    <w:rsid w:val="0088555C"/>
    <w:rsid w:val="0088568B"/>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F1F28"/>
    <w:rsid w:val="00902B13"/>
    <w:rsid w:val="00906CB9"/>
    <w:rsid w:val="00911941"/>
    <w:rsid w:val="0092024D"/>
    <w:rsid w:val="00925146"/>
    <w:rsid w:val="00925F0F"/>
    <w:rsid w:val="00932F6B"/>
    <w:rsid w:val="00934E50"/>
    <w:rsid w:val="009468BC"/>
    <w:rsid w:val="009469B2"/>
    <w:rsid w:val="00947FAE"/>
    <w:rsid w:val="00955934"/>
    <w:rsid w:val="009616DF"/>
    <w:rsid w:val="0096542F"/>
    <w:rsid w:val="00967FA7"/>
    <w:rsid w:val="00971645"/>
    <w:rsid w:val="00977919"/>
    <w:rsid w:val="00983000"/>
    <w:rsid w:val="009870FA"/>
    <w:rsid w:val="009921C3"/>
    <w:rsid w:val="009931B2"/>
    <w:rsid w:val="0099551D"/>
    <w:rsid w:val="009A5897"/>
    <w:rsid w:val="009A5F24"/>
    <w:rsid w:val="009B0B3E"/>
    <w:rsid w:val="009B1913"/>
    <w:rsid w:val="009B19F3"/>
    <w:rsid w:val="009B1BF1"/>
    <w:rsid w:val="009B53DF"/>
    <w:rsid w:val="009B6657"/>
    <w:rsid w:val="009B6966"/>
    <w:rsid w:val="009C2386"/>
    <w:rsid w:val="009D0EB5"/>
    <w:rsid w:val="009D14F9"/>
    <w:rsid w:val="009D2B74"/>
    <w:rsid w:val="009D63FF"/>
    <w:rsid w:val="009E175D"/>
    <w:rsid w:val="009E3CC2"/>
    <w:rsid w:val="009F06BD"/>
    <w:rsid w:val="009F2A4D"/>
    <w:rsid w:val="009F4018"/>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288C"/>
    <w:rsid w:val="00A53CF0"/>
    <w:rsid w:val="00A66DD9"/>
    <w:rsid w:val="00A7620F"/>
    <w:rsid w:val="00A76790"/>
    <w:rsid w:val="00A925EC"/>
    <w:rsid w:val="00A929AA"/>
    <w:rsid w:val="00A92B6B"/>
    <w:rsid w:val="00AA541E"/>
    <w:rsid w:val="00AA764C"/>
    <w:rsid w:val="00AD0DA4"/>
    <w:rsid w:val="00AD4169"/>
    <w:rsid w:val="00AD428B"/>
    <w:rsid w:val="00AE00FF"/>
    <w:rsid w:val="00AE193F"/>
    <w:rsid w:val="00AE25C6"/>
    <w:rsid w:val="00AE2A8A"/>
    <w:rsid w:val="00AE306C"/>
    <w:rsid w:val="00AE5240"/>
    <w:rsid w:val="00AF28C1"/>
    <w:rsid w:val="00B02EF1"/>
    <w:rsid w:val="00B07C97"/>
    <w:rsid w:val="00B11C67"/>
    <w:rsid w:val="00B15754"/>
    <w:rsid w:val="00B16002"/>
    <w:rsid w:val="00B17477"/>
    <w:rsid w:val="00B17DFF"/>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5040"/>
    <w:rsid w:val="00B81261"/>
    <w:rsid w:val="00B8223E"/>
    <w:rsid w:val="00B832AE"/>
    <w:rsid w:val="00B86678"/>
    <w:rsid w:val="00B87C60"/>
    <w:rsid w:val="00B92F9B"/>
    <w:rsid w:val="00B941B3"/>
    <w:rsid w:val="00B96513"/>
    <w:rsid w:val="00BA1A56"/>
    <w:rsid w:val="00BA1D47"/>
    <w:rsid w:val="00BA651C"/>
    <w:rsid w:val="00BA66F0"/>
    <w:rsid w:val="00BB048A"/>
    <w:rsid w:val="00BB2239"/>
    <w:rsid w:val="00BB2AE7"/>
    <w:rsid w:val="00BB6464"/>
    <w:rsid w:val="00BC1BB8"/>
    <w:rsid w:val="00BC5E82"/>
    <w:rsid w:val="00BD7A3E"/>
    <w:rsid w:val="00BD7FE1"/>
    <w:rsid w:val="00BE37CA"/>
    <w:rsid w:val="00BE6144"/>
    <w:rsid w:val="00BE635A"/>
    <w:rsid w:val="00BF17E9"/>
    <w:rsid w:val="00BF1B4F"/>
    <w:rsid w:val="00BF2ABB"/>
    <w:rsid w:val="00BF4ADC"/>
    <w:rsid w:val="00BF5099"/>
    <w:rsid w:val="00C10AC5"/>
    <w:rsid w:val="00C10B5E"/>
    <w:rsid w:val="00C10F10"/>
    <w:rsid w:val="00C11E6F"/>
    <w:rsid w:val="00C15D4D"/>
    <w:rsid w:val="00C175DC"/>
    <w:rsid w:val="00C22EBC"/>
    <w:rsid w:val="00C26597"/>
    <w:rsid w:val="00C30171"/>
    <w:rsid w:val="00C309D8"/>
    <w:rsid w:val="00C43519"/>
    <w:rsid w:val="00C45263"/>
    <w:rsid w:val="00C51537"/>
    <w:rsid w:val="00C52BC3"/>
    <w:rsid w:val="00C53ECF"/>
    <w:rsid w:val="00C57121"/>
    <w:rsid w:val="00C61AFA"/>
    <w:rsid w:val="00C61D64"/>
    <w:rsid w:val="00C62099"/>
    <w:rsid w:val="00C64EA3"/>
    <w:rsid w:val="00C65339"/>
    <w:rsid w:val="00C7017C"/>
    <w:rsid w:val="00C72867"/>
    <w:rsid w:val="00C74DB5"/>
    <w:rsid w:val="00C75016"/>
    <w:rsid w:val="00C75E81"/>
    <w:rsid w:val="00C86609"/>
    <w:rsid w:val="00C92B4C"/>
    <w:rsid w:val="00C954F6"/>
    <w:rsid w:val="00C96318"/>
    <w:rsid w:val="00CA36A0"/>
    <w:rsid w:val="00CA6BC5"/>
    <w:rsid w:val="00CB0400"/>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37473"/>
    <w:rsid w:val="00D517C6"/>
    <w:rsid w:val="00D5309E"/>
    <w:rsid w:val="00D54844"/>
    <w:rsid w:val="00D71D84"/>
    <w:rsid w:val="00D72464"/>
    <w:rsid w:val="00D72A57"/>
    <w:rsid w:val="00D768EB"/>
    <w:rsid w:val="00D81E17"/>
    <w:rsid w:val="00D82D1E"/>
    <w:rsid w:val="00D832D9"/>
    <w:rsid w:val="00D83EC2"/>
    <w:rsid w:val="00D90F00"/>
    <w:rsid w:val="00D975C0"/>
    <w:rsid w:val="00DA5285"/>
    <w:rsid w:val="00DA6E08"/>
    <w:rsid w:val="00DB191D"/>
    <w:rsid w:val="00DB4F91"/>
    <w:rsid w:val="00DB6D0A"/>
    <w:rsid w:val="00DC06BE"/>
    <w:rsid w:val="00DC1F0F"/>
    <w:rsid w:val="00DC3117"/>
    <w:rsid w:val="00DC5DD9"/>
    <w:rsid w:val="00DC6D2D"/>
    <w:rsid w:val="00DD4E59"/>
    <w:rsid w:val="00DE33B5"/>
    <w:rsid w:val="00DE5E18"/>
    <w:rsid w:val="00DF0487"/>
    <w:rsid w:val="00DF3323"/>
    <w:rsid w:val="00DF5EA4"/>
    <w:rsid w:val="00E02681"/>
    <w:rsid w:val="00E02792"/>
    <w:rsid w:val="00E034D8"/>
    <w:rsid w:val="00E04CC0"/>
    <w:rsid w:val="00E1168B"/>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555B4"/>
    <w:rsid w:val="00E61BA2"/>
    <w:rsid w:val="00E637FB"/>
    <w:rsid w:val="00E63864"/>
    <w:rsid w:val="00E6403F"/>
    <w:rsid w:val="00E707E1"/>
    <w:rsid w:val="00E75451"/>
    <w:rsid w:val="00E76B29"/>
    <w:rsid w:val="00E770C4"/>
    <w:rsid w:val="00E84C5A"/>
    <w:rsid w:val="00E861DB"/>
    <w:rsid w:val="00E908F1"/>
    <w:rsid w:val="00E93406"/>
    <w:rsid w:val="00E956C5"/>
    <w:rsid w:val="00E95985"/>
    <w:rsid w:val="00E95C39"/>
    <w:rsid w:val="00EA2C39"/>
    <w:rsid w:val="00EA552B"/>
    <w:rsid w:val="00EB0A3C"/>
    <w:rsid w:val="00EB0A96"/>
    <w:rsid w:val="00EB77F9"/>
    <w:rsid w:val="00EC5769"/>
    <w:rsid w:val="00EC7D00"/>
    <w:rsid w:val="00ED0304"/>
    <w:rsid w:val="00ED4FF7"/>
    <w:rsid w:val="00ED5B7B"/>
    <w:rsid w:val="00ED69B0"/>
    <w:rsid w:val="00EE38FA"/>
    <w:rsid w:val="00EE3E2C"/>
    <w:rsid w:val="00EE4D54"/>
    <w:rsid w:val="00EE5D23"/>
    <w:rsid w:val="00EE5F55"/>
    <w:rsid w:val="00EE750D"/>
    <w:rsid w:val="00EF051F"/>
    <w:rsid w:val="00EF3CA4"/>
    <w:rsid w:val="00EF49A8"/>
    <w:rsid w:val="00EF7859"/>
    <w:rsid w:val="00F014DA"/>
    <w:rsid w:val="00F02591"/>
    <w:rsid w:val="00F15931"/>
    <w:rsid w:val="00F242F3"/>
    <w:rsid w:val="00F467B9"/>
    <w:rsid w:val="00F52462"/>
    <w:rsid w:val="00F5696E"/>
    <w:rsid w:val="00F60EFF"/>
    <w:rsid w:val="00F62966"/>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1359"/>
  <w15:docId w15:val="{8AF017D6-4BF8-42DE-A200-FDF410C2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1C"/>
  </w:style>
  <w:style w:type="paragraph" w:styleId="Heading1">
    <w:name w:val="heading 1"/>
    <w:basedOn w:val="Normal"/>
    <w:next w:val="Normal"/>
    <w:link w:val="Heading1Char"/>
    <w:uiPriority w:val="3"/>
    <w:qFormat/>
    <w:rsid w:val="00254B1C"/>
    <w:pPr>
      <w:keepNext/>
      <w:keepLines/>
      <w:spacing w:before="240" w:after="0"/>
      <w:outlineLvl w:val="0"/>
    </w:pPr>
    <w:rPr>
      <w:rFonts w:asciiTheme="majorHAnsi" w:eastAsiaTheme="majorEastAsia" w:hAnsiTheme="majorHAnsi" w:cstheme="majorBidi"/>
      <w:color w:val="574E60" w:themeColor="text1" w:themeTint="D9"/>
      <w:sz w:val="32"/>
      <w:szCs w:val="32"/>
    </w:rPr>
  </w:style>
  <w:style w:type="paragraph" w:styleId="Heading2">
    <w:name w:val="heading 2"/>
    <w:basedOn w:val="Normal"/>
    <w:next w:val="Normal"/>
    <w:link w:val="Heading2Char"/>
    <w:uiPriority w:val="9"/>
    <w:unhideWhenUsed/>
    <w:qFormat/>
    <w:rsid w:val="00254B1C"/>
    <w:pPr>
      <w:keepNext/>
      <w:keepLines/>
      <w:spacing w:before="40" w:after="0"/>
      <w:outlineLvl w:val="1"/>
    </w:pPr>
    <w:rPr>
      <w:rFonts w:asciiTheme="majorHAnsi" w:eastAsiaTheme="majorEastAsia" w:hAnsiTheme="majorHAnsi" w:cstheme="majorBidi"/>
      <w:color w:val="574E60" w:themeColor="text1" w:themeTint="D9"/>
      <w:sz w:val="28"/>
      <w:szCs w:val="28"/>
    </w:rPr>
  </w:style>
  <w:style w:type="paragraph" w:styleId="Heading3">
    <w:name w:val="heading 3"/>
    <w:basedOn w:val="Normal"/>
    <w:next w:val="Normal"/>
    <w:link w:val="Heading3Char"/>
    <w:uiPriority w:val="9"/>
    <w:unhideWhenUsed/>
    <w:qFormat/>
    <w:rsid w:val="00254B1C"/>
    <w:pPr>
      <w:keepNext/>
      <w:keepLines/>
      <w:spacing w:before="40" w:after="0"/>
      <w:outlineLvl w:val="2"/>
    </w:pPr>
    <w:rPr>
      <w:rFonts w:asciiTheme="majorHAnsi" w:eastAsiaTheme="majorEastAsia" w:hAnsiTheme="majorHAnsi" w:cstheme="majorBidi"/>
      <w:color w:val="433D4B" w:themeColor="text1" w:themeTint="F2"/>
      <w:sz w:val="24"/>
      <w:szCs w:val="24"/>
    </w:rPr>
  </w:style>
  <w:style w:type="paragraph" w:styleId="Heading4">
    <w:name w:val="heading 4"/>
    <w:basedOn w:val="Normal"/>
    <w:next w:val="Normal"/>
    <w:link w:val="Heading4Char"/>
    <w:uiPriority w:val="9"/>
    <w:unhideWhenUsed/>
    <w:qFormat/>
    <w:rsid w:val="00254B1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54B1C"/>
    <w:pPr>
      <w:keepNext/>
      <w:keepLines/>
      <w:spacing w:before="40" w:after="0"/>
      <w:outlineLvl w:val="4"/>
    </w:pPr>
    <w:rPr>
      <w:color w:val="6B6076" w:themeColor="text1" w:themeTint="BF"/>
    </w:rPr>
  </w:style>
  <w:style w:type="paragraph" w:styleId="Heading6">
    <w:name w:val="heading 6"/>
    <w:basedOn w:val="Normal"/>
    <w:next w:val="Normal"/>
    <w:link w:val="Heading6Char"/>
    <w:uiPriority w:val="9"/>
    <w:semiHidden/>
    <w:unhideWhenUsed/>
    <w:qFormat/>
    <w:rsid w:val="00254B1C"/>
    <w:pPr>
      <w:keepNext/>
      <w:keepLines/>
      <w:spacing w:before="40" w:after="0"/>
      <w:outlineLvl w:val="5"/>
    </w:pPr>
  </w:style>
  <w:style w:type="paragraph" w:styleId="Heading7">
    <w:name w:val="heading 7"/>
    <w:basedOn w:val="Normal"/>
    <w:next w:val="Normal"/>
    <w:link w:val="Heading7Char"/>
    <w:uiPriority w:val="9"/>
    <w:semiHidden/>
    <w:unhideWhenUsed/>
    <w:qFormat/>
    <w:rsid w:val="00254B1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4B1C"/>
    <w:pPr>
      <w:keepNext/>
      <w:keepLines/>
      <w:spacing w:before="40" w:after="0"/>
      <w:outlineLvl w:val="7"/>
    </w:pPr>
    <w:rPr>
      <w:color w:val="574E60" w:themeColor="text1" w:themeTint="D9"/>
      <w:sz w:val="21"/>
      <w:szCs w:val="21"/>
    </w:rPr>
  </w:style>
  <w:style w:type="paragraph" w:styleId="Heading9">
    <w:name w:val="heading 9"/>
    <w:basedOn w:val="Normal"/>
    <w:next w:val="Normal"/>
    <w:link w:val="Heading9Char"/>
    <w:uiPriority w:val="9"/>
    <w:semiHidden/>
    <w:unhideWhenUsed/>
    <w:qFormat/>
    <w:rsid w:val="00254B1C"/>
    <w:pPr>
      <w:keepNext/>
      <w:keepLines/>
      <w:spacing w:before="40" w:after="0"/>
      <w:outlineLvl w:val="8"/>
    </w:pPr>
    <w:rPr>
      <w:rFonts w:asciiTheme="majorHAnsi" w:eastAsiaTheme="majorEastAsia" w:hAnsiTheme="majorHAnsi" w:cstheme="majorBidi"/>
      <w:i/>
      <w:iCs/>
      <w:color w:val="574E60"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B1C"/>
    <w:pPr>
      <w:spacing w:after="0" w:line="240" w:lineRule="auto"/>
    </w:pPr>
  </w:style>
  <w:style w:type="character" w:customStyle="1" w:styleId="Heading1Char">
    <w:name w:val="Heading 1 Char"/>
    <w:basedOn w:val="DefaultParagraphFont"/>
    <w:link w:val="Heading1"/>
    <w:uiPriority w:val="3"/>
    <w:rsid w:val="00254B1C"/>
    <w:rPr>
      <w:rFonts w:asciiTheme="majorHAnsi" w:eastAsiaTheme="majorEastAsia" w:hAnsiTheme="majorHAnsi" w:cstheme="majorBidi"/>
      <w:color w:val="574E60" w:themeColor="text1" w:themeTint="D9"/>
      <w:sz w:val="32"/>
      <w:szCs w:val="32"/>
    </w:rPr>
  </w:style>
  <w:style w:type="character" w:customStyle="1" w:styleId="Heading2Char">
    <w:name w:val="Heading 2 Char"/>
    <w:basedOn w:val="DefaultParagraphFont"/>
    <w:link w:val="Heading2"/>
    <w:uiPriority w:val="9"/>
    <w:rsid w:val="00254B1C"/>
    <w:rPr>
      <w:rFonts w:asciiTheme="majorHAnsi" w:eastAsiaTheme="majorEastAsia" w:hAnsiTheme="majorHAnsi" w:cstheme="majorBidi"/>
      <w:color w:val="574E60" w:themeColor="text1" w:themeTint="D9"/>
      <w:sz w:val="28"/>
      <w:szCs w:val="28"/>
    </w:rPr>
  </w:style>
  <w:style w:type="paragraph" w:styleId="Title">
    <w:name w:val="Title"/>
    <w:basedOn w:val="Normal"/>
    <w:next w:val="Normal"/>
    <w:link w:val="TitleChar"/>
    <w:uiPriority w:val="10"/>
    <w:qFormat/>
    <w:rsid w:val="00254B1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4B1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4B1C"/>
    <w:pPr>
      <w:numPr>
        <w:ilvl w:val="1"/>
      </w:numPr>
    </w:pPr>
    <w:rPr>
      <w:color w:val="7F728C" w:themeColor="text1" w:themeTint="A5"/>
      <w:spacing w:val="15"/>
    </w:rPr>
  </w:style>
  <w:style w:type="character" w:customStyle="1" w:styleId="SubtitleChar">
    <w:name w:val="Subtitle Char"/>
    <w:basedOn w:val="DefaultParagraphFont"/>
    <w:link w:val="Subtitle"/>
    <w:uiPriority w:val="11"/>
    <w:rsid w:val="00254B1C"/>
    <w:rPr>
      <w:color w:val="7F728C" w:themeColor="text1" w:themeTint="A5"/>
      <w:spacing w:val="15"/>
    </w:rPr>
  </w:style>
  <w:style w:type="character" w:customStyle="1" w:styleId="Heading3Char">
    <w:name w:val="Heading 3 Char"/>
    <w:basedOn w:val="DefaultParagraphFont"/>
    <w:link w:val="Heading3"/>
    <w:uiPriority w:val="9"/>
    <w:rsid w:val="00254B1C"/>
    <w:rPr>
      <w:rFonts w:asciiTheme="majorHAnsi" w:eastAsiaTheme="majorEastAsia" w:hAnsiTheme="majorHAnsi" w:cstheme="majorBidi"/>
      <w:color w:val="433D4B" w:themeColor="text1" w:themeTint="F2"/>
      <w:sz w:val="24"/>
      <w:szCs w:val="24"/>
    </w:rPr>
  </w:style>
  <w:style w:type="paragraph" w:styleId="BlockText">
    <w:name w:val="Block Text"/>
    <w:basedOn w:val="Normal"/>
    <w:semiHidden/>
    <w:rsid w:val="00414CB3"/>
    <w:rPr>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A53CF0"/>
    <w:pPr>
      <w:numPr>
        <w:ilvl w:val="1"/>
      </w:numPr>
    </w:pPr>
    <w:rPr>
      <w:rFonts w:asciiTheme="majorHAnsi" w:eastAsia="Times New Roman" w:hAnsiTheme="majorHAnsi"/>
      <w:color w:val="00235D" w:themeColor="accent2"/>
      <w:sz w:val="40"/>
    </w:rPr>
  </w:style>
  <w:style w:type="character" w:customStyle="1" w:styleId="Heading4Char">
    <w:name w:val="Heading 4 Char"/>
    <w:basedOn w:val="DefaultParagraphFont"/>
    <w:link w:val="Heading4"/>
    <w:uiPriority w:val="9"/>
    <w:rsid w:val="00254B1C"/>
    <w:rPr>
      <w:i/>
      <w:iC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ind w:left="720"/>
      <w:contextualSpacing/>
    </w:pPr>
    <w:rPr>
      <w:iCs w:val="0"/>
    </w:r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54B1C"/>
    <w:rPr>
      <w:color w:val="6B6076" w:themeColor="text1" w:themeTint="BF"/>
    </w:rPr>
  </w:style>
  <w:style w:type="character" w:customStyle="1" w:styleId="Heading6Char">
    <w:name w:val="Heading 6 Char"/>
    <w:basedOn w:val="DefaultParagraphFont"/>
    <w:link w:val="Heading6"/>
    <w:uiPriority w:val="9"/>
    <w:semiHidden/>
    <w:rsid w:val="00254B1C"/>
  </w:style>
  <w:style w:type="character" w:customStyle="1" w:styleId="Heading7Char">
    <w:name w:val="Heading 7 Char"/>
    <w:basedOn w:val="DefaultParagraphFont"/>
    <w:link w:val="Heading7"/>
    <w:uiPriority w:val="9"/>
    <w:semiHidden/>
    <w:rsid w:val="00254B1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4B1C"/>
    <w:rPr>
      <w:color w:val="574E60" w:themeColor="text1" w:themeTint="D9"/>
      <w:sz w:val="21"/>
      <w:szCs w:val="21"/>
    </w:rPr>
  </w:style>
  <w:style w:type="character" w:customStyle="1" w:styleId="Heading9Char">
    <w:name w:val="Heading 9 Char"/>
    <w:basedOn w:val="DefaultParagraphFont"/>
    <w:link w:val="Heading9"/>
    <w:uiPriority w:val="9"/>
    <w:semiHidden/>
    <w:rsid w:val="00254B1C"/>
    <w:rPr>
      <w:rFonts w:asciiTheme="majorHAnsi" w:eastAsiaTheme="majorEastAsia" w:hAnsiTheme="majorHAnsi" w:cstheme="majorBidi"/>
      <w:i/>
      <w:iCs/>
      <w:color w:val="574E60" w:themeColor="text1" w:themeTint="D9"/>
      <w:sz w:val="21"/>
      <w:szCs w:val="2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unhideWhenUsed/>
    <w:qFormat/>
    <w:rsid w:val="00254B1C"/>
    <w:pPr>
      <w:outlineLvl w:val="9"/>
    </w:p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rsid w:val="002716CD"/>
    <w:pPr>
      <w:numPr>
        <w:ilvl w:val="2"/>
      </w:numPr>
    </w:pPr>
  </w:style>
  <w:style w:type="paragraph" w:customStyle="1" w:styleId="Tablebulletlistlevel4">
    <w:name w:val="Table bullet list level 4"/>
    <w:basedOn w:val="Tablebulletlistlevel3"/>
    <w:uiPriority w:val="6"/>
    <w:semiHidden/>
    <w:rsid w:val="002716CD"/>
    <w:pPr>
      <w:numPr>
        <w:ilvl w:val="3"/>
      </w:numPr>
    </w:pPr>
  </w:style>
  <w:style w:type="paragraph" w:customStyle="1" w:styleId="Tablebulletlistlevel5">
    <w:name w:val="Table bullet list level 5"/>
    <w:basedOn w:val="Tablebulletlistlevel4"/>
    <w:uiPriority w:val="6"/>
    <w:semiHidden/>
    <w:rsid w:val="002716CD"/>
    <w:pPr>
      <w:numPr>
        <w:ilvl w:val="4"/>
      </w:numPr>
    </w:pPr>
  </w:style>
  <w:style w:type="paragraph" w:customStyle="1" w:styleId="Tablebulletlistlevel6">
    <w:name w:val="Table bullet list level 6"/>
    <w:basedOn w:val="Tablebulletlistlevel5"/>
    <w:uiPriority w:val="6"/>
    <w:semiHidden/>
    <w:rsid w:val="001D7CA4"/>
    <w:pPr>
      <w:numPr>
        <w:ilvl w:val="5"/>
      </w:numPr>
    </w:pPr>
  </w:style>
  <w:style w:type="paragraph" w:customStyle="1" w:styleId="Tablebulletlistlevel7">
    <w:name w:val="Table bullet list level 7"/>
    <w:basedOn w:val="Tablebulletlistlevel6"/>
    <w:uiPriority w:val="6"/>
    <w:semiHidden/>
    <w:rsid w:val="002716CD"/>
    <w:pPr>
      <w:numPr>
        <w:ilvl w:val="6"/>
      </w:numPr>
    </w:pPr>
  </w:style>
  <w:style w:type="paragraph" w:customStyle="1" w:styleId="Tablebulletlistlevel8">
    <w:name w:val="Table bullet list level 8"/>
    <w:basedOn w:val="Tablebulletlistlevel7"/>
    <w:uiPriority w:val="6"/>
    <w:semiHidden/>
    <w:rsid w:val="002716CD"/>
    <w:pPr>
      <w:numPr>
        <w:ilvl w:val="7"/>
      </w:numPr>
    </w:pPr>
  </w:style>
  <w:style w:type="paragraph" w:customStyle="1" w:styleId="Tablebulletlistlevel9">
    <w:name w:val="Table bullet list level 9"/>
    <w:basedOn w:val="Tablebulletlistlevel8"/>
    <w:uiPriority w:val="6"/>
    <w:semiHidden/>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rsid w:val="002716CD"/>
    <w:pPr>
      <w:numPr>
        <w:ilvl w:val="2"/>
      </w:numPr>
    </w:pPr>
  </w:style>
  <w:style w:type="paragraph" w:customStyle="1" w:styleId="Tablenumberlistlevel4">
    <w:name w:val="Table number list level 4"/>
    <w:basedOn w:val="Tablenumberlistlevel3"/>
    <w:uiPriority w:val="7"/>
    <w:semiHidden/>
    <w:rsid w:val="002716CD"/>
    <w:pPr>
      <w:numPr>
        <w:ilvl w:val="3"/>
      </w:numPr>
    </w:pPr>
  </w:style>
  <w:style w:type="paragraph" w:customStyle="1" w:styleId="Tablenumberlistlevel5">
    <w:name w:val="Table number list level 5"/>
    <w:basedOn w:val="Tablenumberlistlevel4"/>
    <w:uiPriority w:val="7"/>
    <w:semiHidden/>
    <w:rsid w:val="002716CD"/>
    <w:pPr>
      <w:numPr>
        <w:ilvl w:val="4"/>
      </w:numPr>
    </w:pPr>
  </w:style>
  <w:style w:type="paragraph" w:customStyle="1" w:styleId="Tablenumberlistlevel6">
    <w:name w:val="Table number list level 6"/>
    <w:basedOn w:val="Tablenumberlistlevel5"/>
    <w:uiPriority w:val="7"/>
    <w:semiHidden/>
    <w:rsid w:val="002716CD"/>
    <w:pPr>
      <w:numPr>
        <w:ilvl w:val="5"/>
      </w:numPr>
    </w:pPr>
  </w:style>
  <w:style w:type="paragraph" w:customStyle="1" w:styleId="Tablenumberlistlevel7">
    <w:name w:val="Table number list level 7"/>
    <w:basedOn w:val="Tablenumberlistlevel6"/>
    <w:uiPriority w:val="7"/>
    <w:semiHidden/>
    <w:rsid w:val="002716CD"/>
    <w:pPr>
      <w:numPr>
        <w:ilvl w:val="6"/>
      </w:numPr>
    </w:pPr>
  </w:style>
  <w:style w:type="paragraph" w:customStyle="1" w:styleId="Tablenumberlistlevel8">
    <w:name w:val="Table number list level 8"/>
    <w:basedOn w:val="Tablenumberlistlevel7"/>
    <w:uiPriority w:val="7"/>
    <w:semiHidden/>
    <w:rsid w:val="002716CD"/>
    <w:pPr>
      <w:numPr>
        <w:ilvl w:val="7"/>
      </w:numPr>
    </w:pPr>
  </w:style>
  <w:style w:type="paragraph" w:customStyle="1" w:styleId="Tablenumberlistlevel9">
    <w:name w:val="Table number list level 9"/>
    <w:basedOn w:val="Tablenumberlistlevel8"/>
    <w:uiPriority w:val="7"/>
    <w:semiHidden/>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BFD39C" w:themeColor="accent4" w:themeTint="66"/>
        <w:left w:val="single" w:sz="4" w:space="0" w:color="BFD39C" w:themeColor="accent4" w:themeTint="66"/>
        <w:bottom w:val="single" w:sz="4" w:space="0" w:color="BFD39C" w:themeColor="accent4" w:themeTint="66"/>
        <w:right w:val="single" w:sz="4" w:space="0" w:color="BFD39C" w:themeColor="accent4" w:themeTint="66"/>
        <w:insideH w:val="single" w:sz="4" w:space="0" w:color="BFD39C" w:themeColor="accent4" w:themeTint="66"/>
        <w:insideV w:val="single" w:sz="4" w:space="0" w:color="BFD39C" w:themeColor="accent4" w:themeTint="66"/>
      </w:tblBorders>
    </w:tblPr>
    <w:tblStylePr w:type="firstRow">
      <w:rPr>
        <w:b/>
        <w:bCs/>
      </w:rPr>
      <w:tblPr/>
      <w:tcPr>
        <w:tcBorders>
          <w:bottom w:val="single" w:sz="12" w:space="0" w:color="9FBD6B" w:themeColor="accent4" w:themeTint="99"/>
        </w:tcBorders>
      </w:tcPr>
    </w:tblStylePr>
    <w:tblStylePr w:type="lastRow">
      <w:rPr>
        <w:b/>
        <w:bCs/>
      </w:rPr>
      <w:tblPr/>
      <w:tcPr>
        <w:tcBorders>
          <w:top w:val="double" w:sz="2" w:space="0" w:color="9FBD6B"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qFormat/>
    <w:rsid w:val="00254B1C"/>
    <w:pPr>
      <w:spacing w:after="200" w:line="240" w:lineRule="auto"/>
    </w:pPr>
    <w:rPr>
      <w:i/>
      <w:iCs/>
      <w:color w:val="E35205" w:themeColor="text2"/>
      <w:sz w:val="18"/>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rsid w:val="007A5EFD"/>
    <w:rPr>
      <w:rFonts w:ascii="Lato" w:hAnsi="Lato"/>
      <w:b/>
      <w:bCs/>
      <w:color w:val="C00000"/>
      <w:sz w:val="22"/>
    </w:rPr>
  </w:style>
  <w:style w:type="character" w:customStyle="1" w:styleId="Questionlabel">
    <w:name w:val="Question label"/>
    <w:basedOn w:val="DefaultParagraphFont"/>
    <w:uiPriority w:val="3"/>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0D5D90"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2D6A6B"/>
    <w:rPr>
      <w:color w:val="605E5C"/>
      <w:shd w:val="clear" w:color="auto" w:fill="E1DFDD"/>
    </w:rPr>
  </w:style>
  <w:style w:type="character" w:customStyle="1" w:styleId="SubparaChar">
    <w:name w:val="Subpara Char"/>
    <w:link w:val="Subpara"/>
    <w:rsid w:val="00C65339"/>
    <w:rPr>
      <w:rFonts w:ascii="Helvetica" w:hAnsi="Helvetica"/>
      <w:sz w:val="24"/>
      <w:szCs w:val="24"/>
    </w:rPr>
  </w:style>
  <w:style w:type="paragraph" w:customStyle="1" w:styleId="Subpara">
    <w:name w:val="Subpara"/>
    <w:basedOn w:val="Normal"/>
    <w:link w:val="SubparaChar"/>
    <w:rsid w:val="00C65339"/>
    <w:pPr>
      <w:widowControl w:val="0"/>
      <w:spacing w:after="240"/>
      <w:ind w:left="2268" w:hanging="567"/>
      <w:jc w:val="both"/>
    </w:pPr>
    <w:rPr>
      <w:rFonts w:ascii="Helvetica" w:hAnsi="Helvetica"/>
      <w:sz w:val="24"/>
      <w:szCs w:val="24"/>
    </w:rPr>
  </w:style>
  <w:style w:type="character" w:styleId="Strong">
    <w:name w:val="Strong"/>
    <w:basedOn w:val="DefaultParagraphFont"/>
    <w:uiPriority w:val="22"/>
    <w:qFormat/>
    <w:rsid w:val="00254B1C"/>
    <w:rPr>
      <w:b/>
      <w:bCs/>
      <w:color w:val="auto"/>
    </w:rPr>
  </w:style>
  <w:style w:type="character" w:styleId="Emphasis">
    <w:name w:val="Emphasis"/>
    <w:basedOn w:val="DefaultParagraphFont"/>
    <w:uiPriority w:val="20"/>
    <w:qFormat/>
    <w:rsid w:val="00254B1C"/>
    <w:rPr>
      <w:i/>
      <w:iCs/>
      <w:color w:val="auto"/>
    </w:rPr>
  </w:style>
  <w:style w:type="paragraph" w:styleId="Quote">
    <w:name w:val="Quote"/>
    <w:basedOn w:val="Normal"/>
    <w:next w:val="Normal"/>
    <w:link w:val="QuoteChar"/>
    <w:uiPriority w:val="29"/>
    <w:qFormat/>
    <w:rsid w:val="00254B1C"/>
    <w:pPr>
      <w:spacing w:before="200"/>
      <w:ind w:left="864" w:right="864"/>
    </w:pPr>
    <w:rPr>
      <w:i/>
      <w:iCs/>
      <w:color w:val="6B6076" w:themeColor="text1" w:themeTint="BF"/>
    </w:rPr>
  </w:style>
  <w:style w:type="character" w:customStyle="1" w:styleId="QuoteChar">
    <w:name w:val="Quote Char"/>
    <w:basedOn w:val="DefaultParagraphFont"/>
    <w:link w:val="Quote"/>
    <w:uiPriority w:val="29"/>
    <w:rsid w:val="00254B1C"/>
    <w:rPr>
      <w:i/>
      <w:iCs/>
      <w:color w:val="6B6076" w:themeColor="text1" w:themeTint="BF"/>
    </w:rPr>
  </w:style>
  <w:style w:type="paragraph" w:styleId="IntenseQuote">
    <w:name w:val="Intense Quote"/>
    <w:basedOn w:val="Normal"/>
    <w:next w:val="Normal"/>
    <w:link w:val="IntenseQuoteChar"/>
    <w:uiPriority w:val="30"/>
    <w:qFormat/>
    <w:rsid w:val="00254B1C"/>
    <w:pPr>
      <w:pBdr>
        <w:top w:val="single" w:sz="4" w:space="10" w:color="6B6076" w:themeColor="text1" w:themeTint="BF"/>
        <w:bottom w:val="single" w:sz="4" w:space="10" w:color="6B6076" w:themeColor="text1" w:themeTint="BF"/>
      </w:pBdr>
      <w:spacing w:before="360" w:after="360"/>
      <w:ind w:left="864" w:right="864"/>
      <w:jc w:val="center"/>
    </w:pPr>
    <w:rPr>
      <w:i/>
      <w:iCs/>
      <w:color w:val="6B6076" w:themeColor="text1" w:themeTint="BF"/>
    </w:rPr>
  </w:style>
  <w:style w:type="character" w:customStyle="1" w:styleId="IntenseQuoteChar">
    <w:name w:val="Intense Quote Char"/>
    <w:basedOn w:val="DefaultParagraphFont"/>
    <w:link w:val="IntenseQuote"/>
    <w:uiPriority w:val="30"/>
    <w:rsid w:val="00254B1C"/>
    <w:rPr>
      <w:i/>
      <w:iCs/>
      <w:color w:val="6B6076" w:themeColor="text1" w:themeTint="BF"/>
    </w:rPr>
  </w:style>
  <w:style w:type="character" w:styleId="SubtleEmphasis">
    <w:name w:val="Subtle Emphasis"/>
    <w:basedOn w:val="DefaultParagraphFont"/>
    <w:uiPriority w:val="19"/>
    <w:qFormat/>
    <w:rsid w:val="00254B1C"/>
    <w:rPr>
      <w:i/>
      <w:iCs/>
      <w:color w:val="6B6076" w:themeColor="text1" w:themeTint="BF"/>
    </w:rPr>
  </w:style>
  <w:style w:type="character" w:styleId="IntenseEmphasis">
    <w:name w:val="Intense Emphasis"/>
    <w:basedOn w:val="DefaultParagraphFont"/>
    <w:uiPriority w:val="21"/>
    <w:qFormat/>
    <w:rsid w:val="00254B1C"/>
    <w:rPr>
      <w:b/>
      <w:bCs/>
      <w:i/>
      <w:iCs/>
      <w:color w:val="auto"/>
    </w:rPr>
  </w:style>
  <w:style w:type="character" w:styleId="SubtleReference">
    <w:name w:val="Subtle Reference"/>
    <w:basedOn w:val="DefaultParagraphFont"/>
    <w:uiPriority w:val="31"/>
    <w:qFormat/>
    <w:rsid w:val="00254B1C"/>
    <w:rPr>
      <w:smallCaps/>
      <w:color w:val="6B6076" w:themeColor="text1" w:themeTint="BF"/>
    </w:rPr>
  </w:style>
  <w:style w:type="character" w:styleId="IntenseReference">
    <w:name w:val="Intense Reference"/>
    <w:basedOn w:val="DefaultParagraphFont"/>
    <w:uiPriority w:val="32"/>
    <w:qFormat/>
    <w:rsid w:val="00254B1C"/>
    <w:rPr>
      <w:b/>
      <w:bCs/>
      <w:smallCaps/>
      <w:color w:val="6B6076" w:themeColor="text1" w:themeTint="BF"/>
      <w:spacing w:val="5"/>
    </w:rPr>
  </w:style>
  <w:style w:type="character" w:styleId="BookTitle">
    <w:name w:val="Book Title"/>
    <w:basedOn w:val="DefaultParagraphFont"/>
    <w:uiPriority w:val="33"/>
    <w:qFormat/>
    <w:rsid w:val="00254B1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858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878929579">
      <w:bodyDiv w:val="1"/>
      <w:marLeft w:val="0"/>
      <w:marRight w:val="0"/>
      <w:marTop w:val="0"/>
      <w:marBottom w:val="0"/>
      <w:divBdr>
        <w:top w:val="none" w:sz="0" w:space="0" w:color="auto"/>
        <w:left w:val="none" w:sz="0" w:space="0" w:color="auto"/>
        <w:bottom w:val="none" w:sz="0" w:space="0" w:color="auto"/>
        <w:right w:val="none" w:sz="0" w:space="0" w:color="auto"/>
      </w:divBdr>
    </w:div>
    <w:div w:id="170940758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2025">
      <a:dk1>
        <a:srgbClr val="3A3440"/>
      </a:dk1>
      <a:lt1>
        <a:sysClr val="window" lastClr="FFFFFF"/>
      </a:lt1>
      <a:dk2>
        <a:srgbClr val="E35205"/>
      </a:dk2>
      <a:lt2>
        <a:srgbClr val="FFFFFF"/>
      </a:lt2>
      <a:accent1>
        <a:srgbClr val="FA3E00"/>
      </a:accent1>
      <a:accent2>
        <a:srgbClr val="00235D"/>
      </a:accent2>
      <a:accent3>
        <a:srgbClr val="2E979C"/>
      </a:accent3>
      <a:accent4>
        <a:srgbClr val="566C30"/>
      </a:accent4>
      <a:accent5>
        <a:srgbClr val="552855"/>
      </a:accent5>
      <a:accent6>
        <a:srgbClr val="009DC1"/>
      </a:accent6>
      <a:hlink>
        <a:srgbClr val="0563C1"/>
      </a:hlink>
      <a:folHlink>
        <a:srgbClr val="0D5D90"/>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2025-05-16T00:00:00</PublishDate>
  <Abstract/>
  <CompanyAddress/>
  <CompanyPhone/>
  <CompanyFax/>
  <CompanyEmail/>
</CoverPageProperties>
</file>

<file path=customXml/item2.xml>��< ? x m l   v e r s i o n = " 1 . 0 "   e n c o d i n g = " u t f - 1 6 " ? > < K a p i s h F i l e n a m e T o U r i M a p p i n g s 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0B19C-2B28-4DE9-8026-97FD247BD00F}">
  <ds:schemaRefs>
    <ds:schemaRef ds:uri="http://www.w3.org/2001/XMLSchema"/>
  </ds:schemaRefs>
</ds:datastoreItem>
</file>

<file path=customXml/itemProps3.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Land owner/s authorisation to lodge a development application</vt:lpstr>
    </vt:vector>
  </TitlesOfParts>
  <Company>Lands, Planning and Environment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owner/s authorisation to lodge a development application</dc:title>
  <dc:creator>Northern Territory Government</dc:creator>
  <cp:lastModifiedBy>Nicole Negrete</cp:lastModifiedBy>
  <cp:revision>2</cp:revision>
  <cp:lastPrinted>2025-01-29T07:42:00Z</cp:lastPrinted>
  <dcterms:created xsi:type="dcterms:W3CDTF">2025-05-29T02:01:00Z</dcterms:created>
  <dcterms:modified xsi:type="dcterms:W3CDTF">2025-05-29T02:01:00Z</dcterms:modified>
</cp:coreProperties>
</file>