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030"/>
        <w:gridCol w:w="39"/>
        <w:gridCol w:w="525"/>
        <w:gridCol w:w="848"/>
        <w:gridCol w:w="1730"/>
        <w:gridCol w:w="543"/>
        <w:gridCol w:w="1408"/>
        <w:gridCol w:w="152"/>
        <w:gridCol w:w="141"/>
        <w:gridCol w:w="851"/>
        <w:gridCol w:w="273"/>
        <w:gridCol w:w="1808"/>
      </w:tblGrid>
      <w:tr w:rsidR="00E10F5B" w:rsidRPr="007A5EFD" w14:paraId="3561AD4F" w14:textId="77777777" w:rsidTr="00C33C67">
        <w:trPr>
          <w:trHeight w:val="310"/>
        </w:trPr>
        <w:tc>
          <w:tcPr>
            <w:tcW w:w="10348" w:type="dxa"/>
            <w:gridSpan w:val="12"/>
            <w:tcBorders>
              <w:top w:val="nil"/>
              <w:left w:val="nil"/>
              <w:bottom w:val="nil"/>
              <w:right w:val="nil"/>
            </w:tcBorders>
            <w:shd w:val="clear" w:color="auto" w:fill="FFFFFF" w:themeFill="background1"/>
            <w:noWrap/>
            <w:tcMar>
              <w:left w:w="0" w:type="dxa"/>
              <w:right w:w="0" w:type="dxa"/>
            </w:tcMar>
          </w:tcPr>
          <w:p w14:paraId="75EA378A" w14:textId="2B2AFDC6" w:rsidR="00E10F5B" w:rsidRPr="00007C82" w:rsidRDefault="00E10F5B" w:rsidP="00007C82">
            <w:pPr>
              <w:pStyle w:val="Subtitle0"/>
              <w:rPr>
                <w:i/>
                <w:iCs/>
              </w:rPr>
            </w:pPr>
            <w:r w:rsidRPr="00007C82">
              <w:rPr>
                <w:i/>
                <w:iCs/>
              </w:rPr>
              <w:t>Territory Parks and Wildlife Conservation Act 1976</w:t>
            </w:r>
          </w:p>
        </w:tc>
      </w:tr>
      <w:tr w:rsidR="00872B4E" w:rsidRPr="007A5EFD" w14:paraId="3F99125D" w14:textId="77777777" w:rsidTr="004131FC">
        <w:trPr>
          <w:trHeight w:val="2402"/>
        </w:trPr>
        <w:tc>
          <w:tcPr>
            <w:tcW w:w="10348" w:type="dxa"/>
            <w:gridSpan w:val="12"/>
            <w:tcBorders>
              <w:top w:val="nil"/>
              <w:left w:val="nil"/>
              <w:bottom w:val="single" w:sz="4" w:space="0" w:color="auto"/>
              <w:right w:val="nil"/>
            </w:tcBorders>
            <w:shd w:val="clear" w:color="auto" w:fill="FFFFFF" w:themeFill="background1"/>
            <w:noWrap/>
            <w:tcMar>
              <w:left w:w="0" w:type="dxa"/>
              <w:right w:w="0" w:type="dxa"/>
            </w:tcMar>
          </w:tcPr>
          <w:p w14:paraId="6E8A0D8E" w14:textId="77777777" w:rsidR="004131FC" w:rsidRDefault="004131FC" w:rsidP="004131FC">
            <w:r>
              <w:t>If you are applying to release wildlife, please note the following:</w:t>
            </w:r>
          </w:p>
          <w:p w14:paraId="4136F15A" w14:textId="41F7D7F6" w:rsidR="004131FC" w:rsidRDefault="004131FC" w:rsidP="004131FC">
            <w:pPr>
              <w:pStyle w:val="ListParagraph"/>
              <w:numPr>
                <w:ilvl w:val="0"/>
                <w:numId w:val="14"/>
              </w:numPr>
              <w:spacing w:after="40"/>
            </w:pPr>
            <w:r>
              <w:t xml:space="preserve">It is the responsibility of the person wishing to release wildlife to gain approval from the Parks and Wildlife Commission of the NT prior to the wildlife being released by submitting this form to the </w:t>
            </w:r>
            <w:proofErr w:type="gramStart"/>
            <w:r>
              <w:t>permits</w:t>
            </w:r>
            <w:proofErr w:type="gramEnd"/>
            <w:r>
              <w:t xml:space="preserve"> office (contact details above).</w:t>
            </w:r>
          </w:p>
          <w:p w14:paraId="73D5F1C5" w14:textId="688CAAFE" w:rsidR="004131FC" w:rsidRDefault="004131FC" w:rsidP="004131FC">
            <w:pPr>
              <w:pStyle w:val="ListParagraph"/>
              <w:numPr>
                <w:ilvl w:val="0"/>
                <w:numId w:val="14"/>
              </w:numPr>
              <w:spacing w:after="40"/>
            </w:pPr>
            <w:r>
              <w:t>You must attach any supporting documentation for consideration e.g., translocation plan, etc.</w:t>
            </w:r>
          </w:p>
          <w:p w14:paraId="71A8F7DE" w14:textId="77777777" w:rsidR="004131FC" w:rsidRDefault="004131FC" w:rsidP="004131FC">
            <w:pPr>
              <w:pStyle w:val="ListParagraph"/>
              <w:numPr>
                <w:ilvl w:val="0"/>
                <w:numId w:val="14"/>
              </w:numPr>
              <w:spacing w:after="40"/>
            </w:pPr>
            <w:r>
              <w:t xml:space="preserve">Please complete all applicable sections of this application. Failure to do so may result in delay or refusal to grant approval for release. </w:t>
            </w:r>
          </w:p>
          <w:p w14:paraId="31CA7937" w14:textId="73BBB247" w:rsidR="00E04617" w:rsidRPr="00872B4E" w:rsidRDefault="004131FC" w:rsidP="004131FC">
            <w:pPr>
              <w:pStyle w:val="ListParagraph"/>
              <w:numPr>
                <w:ilvl w:val="0"/>
                <w:numId w:val="14"/>
              </w:numPr>
              <w:spacing w:after="40"/>
            </w:pPr>
            <w:r>
              <w:t>Please allow a minimum of five (5) working days for processing of your release form.</w:t>
            </w:r>
          </w:p>
        </w:tc>
      </w:tr>
      <w:tr w:rsidR="007D48A4" w:rsidRPr="007A5EFD" w14:paraId="2EED6F7E" w14:textId="77777777" w:rsidTr="00E04617">
        <w:trPr>
          <w:trHeight w:val="27"/>
        </w:trPr>
        <w:tc>
          <w:tcPr>
            <w:tcW w:w="10348" w:type="dxa"/>
            <w:gridSpan w:val="12"/>
            <w:tcBorders>
              <w:top w:val="nil"/>
              <w:bottom w:val="single" w:sz="4" w:space="0" w:color="auto"/>
            </w:tcBorders>
            <w:shd w:val="clear" w:color="auto" w:fill="1F1F5F" w:themeFill="text1"/>
            <w:noWrap/>
            <w:tcMar>
              <w:top w:w="108" w:type="dxa"/>
              <w:bottom w:w="108" w:type="dxa"/>
            </w:tcMar>
          </w:tcPr>
          <w:p w14:paraId="54CF4741" w14:textId="0997CD7B" w:rsidR="007D48A4" w:rsidRPr="004A3CC9" w:rsidRDefault="004131FC" w:rsidP="00DD13FA">
            <w:pPr>
              <w:rPr>
                <w:rStyle w:val="Questionlabel"/>
                <w:color w:val="1F1F5F" w:themeColor="text1"/>
              </w:rPr>
            </w:pPr>
            <w:r>
              <w:rPr>
                <w:rStyle w:val="Questionlabel"/>
                <w:color w:val="FFFFFF" w:themeColor="background1"/>
              </w:rPr>
              <w:t>Species details</w:t>
            </w:r>
          </w:p>
        </w:tc>
      </w:tr>
      <w:tr w:rsidR="004131FC" w:rsidRPr="00CE3141" w14:paraId="74A153BF" w14:textId="77777777" w:rsidTr="007B7D9A">
        <w:trPr>
          <w:trHeight w:val="337"/>
        </w:trPr>
        <w:tc>
          <w:tcPr>
            <w:tcW w:w="8267" w:type="dxa"/>
            <w:gridSpan w:val="10"/>
            <w:tcBorders>
              <w:top w:val="single" w:sz="4" w:space="0" w:color="auto"/>
              <w:bottom w:val="single" w:sz="4" w:space="0" w:color="auto"/>
            </w:tcBorders>
            <w:noWrap/>
            <w:tcMar>
              <w:top w:w="108" w:type="dxa"/>
              <w:bottom w:w="108" w:type="dxa"/>
            </w:tcMar>
          </w:tcPr>
          <w:p w14:paraId="49FE2D85" w14:textId="4B95E991" w:rsidR="004131FC" w:rsidRPr="004131FC" w:rsidRDefault="004131FC" w:rsidP="002C0D29">
            <w:pPr>
              <w:rPr>
                <w:b/>
                <w:bCs/>
              </w:rPr>
            </w:pPr>
            <w:r w:rsidRPr="004131FC">
              <w:rPr>
                <w:b/>
                <w:bCs/>
              </w:rPr>
              <w:t xml:space="preserve">Species and common name – if list </w:t>
            </w:r>
            <w:proofErr w:type="gramStart"/>
            <w:r w:rsidRPr="004131FC">
              <w:rPr>
                <w:b/>
                <w:bCs/>
              </w:rPr>
              <w:t>is</w:t>
            </w:r>
            <w:proofErr w:type="gramEnd"/>
            <w:r w:rsidRPr="004131FC">
              <w:rPr>
                <w:b/>
                <w:bCs/>
              </w:rPr>
              <w:t xml:space="preserve"> longer than space provided, attach a separate list)</w:t>
            </w:r>
          </w:p>
        </w:tc>
        <w:tc>
          <w:tcPr>
            <w:tcW w:w="2081" w:type="dxa"/>
            <w:gridSpan w:val="2"/>
            <w:tcBorders>
              <w:top w:val="single" w:sz="4" w:space="0" w:color="auto"/>
              <w:bottom w:val="single" w:sz="4" w:space="0" w:color="auto"/>
            </w:tcBorders>
          </w:tcPr>
          <w:p w14:paraId="3C8FD313" w14:textId="611B8457" w:rsidR="004131FC" w:rsidRPr="004131FC" w:rsidRDefault="004131FC" w:rsidP="002C0D29">
            <w:pPr>
              <w:rPr>
                <w:b/>
                <w:bCs/>
              </w:rPr>
            </w:pPr>
            <w:r w:rsidRPr="004131FC">
              <w:rPr>
                <w:b/>
                <w:bCs/>
              </w:rPr>
              <w:t>Quantity</w:t>
            </w:r>
          </w:p>
        </w:tc>
      </w:tr>
      <w:tr w:rsidR="004131FC" w:rsidRPr="00CE3141" w14:paraId="1C7D6405" w14:textId="77777777" w:rsidTr="004131FC">
        <w:trPr>
          <w:trHeight w:val="337"/>
        </w:trPr>
        <w:tc>
          <w:tcPr>
            <w:tcW w:w="8267" w:type="dxa"/>
            <w:gridSpan w:val="10"/>
            <w:tcBorders>
              <w:top w:val="single" w:sz="4" w:space="0" w:color="auto"/>
              <w:bottom w:val="single" w:sz="4" w:space="0" w:color="auto"/>
            </w:tcBorders>
            <w:noWrap/>
            <w:tcMar>
              <w:top w:w="108" w:type="dxa"/>
              <w:bottom w:w="108" w:type="dxa"/>
            </w:tcMar>
          </w:tcPr>
          <w:p w14:paraId="6BD8DDCC" w14:textId="77777777" w:rsidR="004131FC" w:rsidRPr="004131FC" w:rsidRDefault="004131FC" w:rsidP="002C0D29">
            <w:pPr>
              <w:rPr>
                <w:b/>
                <w:bCs/>
              </w:rPr>
            </w:pPr>
          </w:p>
        </w:tc>
        <w:tc>
          <w:tcPr>
            <w:tcW w:w="2081" w:type="dxa"/>
            <w:gridSpan w:val="2"/>
            <w:tcBorders>
              <w:top w:val="single" w:sz="4" w:space="0" w:color="auto"/>
              <w:bottom w:val="single" w:sz="4" w:space="0" w:color="auto"/>
            </w:tcBorders>
          </w:tcPr>
          <w:p w14:paraId="79C1D7B6" w14:textId="77777777" w:rsidR="004131FC" w:rsidRPr="004131FC" w:rsidRDefault="004131FC" w:rsidP="002C0D29">
            <w:pPr>
              <w:rPr>
                <w:b/>
                <w:bCs/>
              </w:rPr>
            </w:pPr>
          </w:p>
        </w:tc>
      </w:tr>
      <w:tr w:rsidR="004131FC" w:rsidRPr="00CE3141" w14:paraId="23CCEAA7" w14:textId="77777777" w:rsidTr="004131FC">
        <w:trPr>
          <w:trHeight w:val="337"/>
        </w:trPr>
        <w:tc>
          <w:tcPr>
            <w:tcW w:w="8267" w:type="dxa"/>
            <w:gridSpan w:val="10"/>
            <w:tcBorders>
              <w:top w:val="single" w:sz="4" w:space="0" w:color="auto"/>
              <w:bottom w:val="single" w:sz="4" w:space="0" w:color="auto"/>
            </w:tcBorders>
            <w:noWrap/>
            <w:tcMar>
              <w:top w:w="108" w:type="dxa"/>
              <w:bottom w:w="108" w:type="dxa"/>
            </w:tcMar>
          </w:tcPr>
          <w:p w14:paraId="71AABA4D" w14:textId="77777777" w:rsidR="004131FC" w:rsidRPr="004131FC" w:rsidRDefault="004131FC" w:rsidP="002C0D29">
            <w:pPr>
              <w:rPr>
                <w:b/>
                <w:bCs/>
              </w:rPr>
            </w:pPr>
          </w:p>
        </w:tc>
        <w:tc>
          <w:tcPr>
            <w:tcW w:w="2081" w:type="dxa"/>
            <w:gridSpan w:val="2"/>
            <w:tcBorders>
              <w:top w:val="single" w:sz="4" w:space="0" w:color="auto"/>
              <w:bottom w:val="single" w:sz="4" w:space="0" w:color="auto"/>
            </w:tcBorders>
          </w:tcPr>
          <w:p w14:paraId="3DBA0134" w14:textId="77777777" w:rsidR="004131FC" w:rsidRPr="004131FC" w:rsidRDefault="004131FC" w:rsidP="002C0D29">
            <w:pPr>
              <w:rPr>
                <w:b/>
                <w:bCs/>
              </w:rPr>
            </w:pPr>
          </w:p>
        </w:tc>
      </w:tr>
      <w:tr w:rsidR="004131FC" w:rsidRPr="00CE3141" w14:paraId="41E47FAE" w14:textId="77777777" w:rsidTr="004131FC">
        <w:trPr>
          <w:trHeight w:val="337"/>
        </w:trPr>
        <w:tc>
          <w:tcPr>
            <w:tcW w:w="8267" w:type="dxa"/>
            <w:gridSpan w:val="10"/>
            <w:tcBorders>
              <w:top w:val="single" w:sz="4" w:space="0" w:color="auto"/>
              <w:bottom w:val="single" w:sz="4" w:space="0" w:color="auto"/>
            </w:tcBorders>
            <w:noWrap/>
            <w:tcMar>
              <w:top w:w="108" w:type="dxa"/>
              <w:bottom w:w="108" w:type="dxa"/>
            </w:tcMar>
          </w:tcPr>
          <w:p w14:paraId="26F571ED" w14:textId="77777777" w:rsidR="004131FC" w:rsidRPr="004131FC" w:rsidRDefault="004131FC" w:rsidP="002C0D29">
            <w:pPr>
              <w:rPr>
                <w:b/>
                <w:bCs/>
              </w:rPr>
            </w:pPr>
          </w:p>
        </w:tc>
        <w:tc>
          <w:tcPr>
            <w:tcW w:w="2081" w:type="dxa"/>
            <w:gridSpan w:val="2"/>
            <w:tcBorders>
              <w:top w:val="single" w:sz="4" w:space="0" w:color="auto"/>
              <w:bottom w:val="single" w:sz="4" w:space="0" w:color="auto"/>
            </w:tcBorders>
          </w:tcPr>
          <w:p w14:paraId="31205EE0" w14:textId="77777777" w:rsidR="004131FC" w:rsidRPr="004131FC" w:rsidRDefault="004131FC" w:rsidP="002C0D29">
            <w:pPr>
              <w:rPr>
                <w:b/>
                <w:bCs/>
              </w:rPr>
            </w:pPr>
          </w:p>
        </w:tc>
      </w:tr>
      <w:tr w:rsidR="004131FC" w:rsidRPr="00CE3141" w14:paraId="661F45B2" w14:textId="77777777" w:rsidTr="004131FC">
        <w:trPr>
          <w:trHeight w:val="33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23B80833" w14:textId="0A36B9AE" w:rsidR="004131FC" w:rsidRPr="004131FC" w:rsidRDefault="004131FC" w:rsidP="002C0D29">
            <w:pPr>
              <w:rPr>
                <w:b/>
                <w:bCs/>
              </w:rPr>
            </w:pPr>
            <w:r w:rsidRPr="004131FC">
              <w:rPr>
                <w:b/>
                <w:bCs/>
              </w:rPr>
              <w:t>Permit details</w:t>
            </w:r>
          </w:p>
        </w:tc>
      </w:tr>
      <w:tr w:rsidR="004131FC" w:rsidRPr="00CE3141" w14:paraId="4808A968" w14:textId="77777777" w:rsidTr="00D3598B">
        <w:trPr>
          <w:trHeight w:val="337"/>
        </w:trPr>
        <w:tc>
          <w:tcPr>
            <w:tcW w:w="2030" w:type="dxa"/>
            <w:tcBorders>
              <w:top w:val="single" w:sz="4" w:space="0" w:color="auto"/>
              <w:bottom w:val="single" w:sz="4" w:space="0" w:color="auto"/>
            </w:tcBorders>
            <w:noWrap/>
            <w:tcMar>
              <w:top w:w="108" w:type="dxa"/>
              <w:bottom w:w="108" w:type="dxa"/>
            </w:tcMar>
          </w:tcPr>
          <w:p w14:paraId="57345087" w14:textId="672F58B2" w:rsidR="004131FC" w:rsidRDefault="004131FC" w:rsidP="002C0D29">
            <w:pPr>
              <w:rPr>
                <w:rStyle w:val="Questionlabel"/>
              </w:rPr>
            </w:pPr>
            <w:r>
              <w:rPr>
                <w:rStyle w:val="Questionlabel"/>
              </w:rPr>
              <w:t>Full name</w:t>
            </w:r>
          </w:p>
        </w:tc>
        <w:tc>
          <w:tcPr>
            <w:tcW w:w="8318" w:type="dxa"/>
            <w:gridSpan w:val="11"/>
            <w:tcBorders>
              <w:top w:val="single" w:sz="4" w:space="0" w:color="auto"/>
              <w:bottom w:val="single" w:sz="4" w:space="0" w:color="auto"/>
            </w:tcBorders>
          </w:tcPr>
          <w:p w14:paraId="39352CE9" w14:textId="77777777" w:rsidR="004131FC" w:rsidRPr="00CE3141" w:rsidRDefault="004131FC" w:rsidP="002C0D29"/>
        </w:tc>
      </w:tr>
      <w:tr w:rsidR="004131FC" w:rsidRPr="00CE3141" w14:paraId="55F6D402" w14:textId="77777777" w:rsidTr="00F63543">
        <w:trPr>
          <w:trHeight w:val="337"/>
        </w:trPr>
        <w:tc>
          <w:tcPr>
            <w:tcW w:w="2030" w:type="dxa"/>
            <w:tcBorders>
              <w:top w:val="single" w:sz="4" w:space="0" w:color="auto"/>
              <w:bottom w:val="single" w:sz="4" w:space="0" w:color="auto"/>
            </w:tcBorders>
            <w:noWrap/>
            <w:tcMar>
              <w:top w:w="108" w:type="dxa"/>
              <w:bottom w:w="108" w:type="dxa"/>
            </w:tcMar>
          </w:tcPr>
          <w:p w14:paraId="1B2E12AE" w14:textId="5FE131E8" w:rsidR="004131FC" w:rsidRPr="004131FC" w:rsidRDefault="004131FC" w:rsidP="002C0D29">
            <w:pPr>
              <w:rPr>
                <w:b/>
                <w:bCs/>
              </w:rPr>
            </w:pPr>
            <w:r w:rsidRPr="004131FC">
              <w:rPr>
                <w:b/>
                <w:bCs/>
              </w:rPr>
              <w:t>Permit no.</w:t>
            </w:r>
          </w:p>
        </w:tc>
        <w:tc>
          <w:tcPr>
            <w:tcW w:w="1412" w:type="dxa"/>
            <w:gridSpan w:val="3"/>
            <w:tcBorders>
              <w:top w:val="single" w:sz="4" w:space="0" w:color="auto"/>
              <w:bottom w:val="single" w:sz="4" w:space="0" w:color="auto"/>
            </w:tcBorders>
          </w:tcPr>
          <w:p w14:paraId="518F533C" w14:textId="77777777" w:rsidR="004131FC" w:rsidRPr="00CE3141" w:rsidRDefault="004131FC" w:rsidP="002C0D29"/>
        </w:tc>
        <w:tc>
          <w:tcPr>
            <w:tcW w:w="1730" w:type="dxa"/>
            <w:tcBorders>
              <w:top w:val="single" w:sz="4" w:space="0" w:color="auto"/>
              <w:bottom w:val="single" w:sz="4" w:space="0" w:color="auto"/>
            </w:tcBorders>
          </w:tcPr>
          <w:p w14:paraId="0278FD37" w14:textId="4C78572B" w:rsidR="004131FC" w:rsidRPr="004131FC" w:rsidRDefault="004131FC" w:rsidP="002C0D29">
            <w:pPr>
              <w:rPr>
                <w:b/>
                <w:bCs/>
              </w:rPr>
            </w:pPr>
            <w:r w:rsidRPr="004131FC">
              <w:rPr>
                <w:b/>
                <w:bCs/>
              </w:rPr>
              <w:t>State of permit</w:t>
            </w:r>
          </w:p>
        </w:tc>
        <w:tc>
          <w:tcPr>
            <w:tcW w:w="2103" w:type="dxa"/>
            <w:gridSpan w:val="3"/>
            <w:tcBorders>
              <w:top w:val="single" w:sz="4" w:space="0" w:color="auto"/>
              <w:bottom w:val="single" w:sz="4" w:space="0" w:color="auto"/>
            </w:tcBorders>
          </w:tcPr>
          <w:p w14:paraId="7696E757" w14:textId="77777777" w:rsidR="004131FC" w:rsidRPr="00CE3141" w:rsidRDefault="004131FC" w:rsidP="002C0D29"/>
        </w:tc>
        <w:tc>
          <w:tcPr>
            <w:tcW w:w="992" w:type="dxa"/>
            <w:gridSpan w:val="2"/>
            <w:tcBorders>
              <w:top w:val="single" w:sz="4" w:space="0" w:color="auto"/>
              <w:bottom w:val="single" w:sz="4" w:space="0" w:color="auto"/>
            </w:tcBorders>
          </w:tcPr>
          <w:p w14:paraId="1635F5F0" w14:textId="225F5309" w:rsidR="004131FC" w:rsidRPr="004131FC" w:rsidRDefault="004131FC" w:rsidP="002C0D29">
            <w:pPr>
              <w:rPr>
                <w:b/>
                <w:bCs/>
              </w:rPr>
            </w:pPr>
            <w:r w:rsidRPr="004131FC">
              <w:rPr>
                <w:b/>
                <w:bCs/>
              </w:rPr>
              <w:t>Permit type</w:t>
            </w:r>
          </w:p>
        </w:tc>
        <w:tc>
          <w:tcPr>
            <w:tcW w:w="2081" w:type="dxa"/>
            <w:gridSpan w:val="2"/>
            <w:tcBorders>
              <w:top w:val="single" w:sz="4" w:space="0" w:color="auto"/>
              <w:bottom w:val="single" w:sz="4" w:space="0" w:color="auto"/>
            </w:tcBorders>
          </w:tcPr>
          <w:p w14:paraId="3390D2E1" w14:textId="1D13C9B6" w:rsidR="004131FC" w:rsidRPr="00CE3141" w:rsidRDefault="004131FC" w:rsidP="002C0D29"/>
        </w:tc>
      </w:tr>
      <w:tr w:rsidR="004131FC" w:rsidRPr="00CE3141" w14:paraId="200DD1AB" w14:textId="77777777" w:rsidTr="007B7D9A">
        <w:trPr>
          <w:trHeight w:val="337"/>
        </w:trPr>
        <w:tc>
          <w:tcPr>
            <w:tcW w:w="3442" w:type="dxa"/>
            <w:gridSpan w:val="4"/>
            <w:tcBorders>
              <w:top w:val="single" w:sz="4" w:space="0" w:color="auto"/>
              <w:bottom w:val="single" w:sz="4" w:space="0" w:color="auto"/>
            </w:tcBorders>
            <w:noWrap/>
            <w:tcMar>
              <w:top w:w="108" w:type="dxa"/>
              <w:bottom w:w="108" w:type="dxa"/>
            </w:tcMar>
          </w:tcPr>
          <w:p w14:paraId="5B884194" w14:textId="0E5B8CD4" w:rsidR="004131FC" w:rsidRPr="004131FC" w:rsidRDefault="004131FC" w:rsidP="002C0D29">
            <w:pPr>
              <w:rPr>
                <w:b/>
                <w:bCs/>
              </w:rPr>
            </w:pPr>
            <w:r w:rsidRPr="004131FC">
              <w:rPr>
                <w:b/>
                <w:bCs/>
              </w:rPr>
              <w:t>Location where wildlife is held</w:t>
            </w:r>
          </w:p>
        </w:tc>
        <w:tc>
          <w:tcPr>
            <w:tcW w:w="6906" w:type="dxa"/>
            <w:gridSpan w:val="8"/>
            <w:tcBorders>
              <w:top w:val="single" w:sz="4" w:space="0" w:color="auto"/>
              <w:bottom w:val="single" w:sz="4" w:space="0" w:color="auto"/>
            </w:tcBorders>
          </w:tcPr>
          <w:p w14:paraId="2D909E18" w14:textId="77777777" w:rsidR="004131FC" w:rsidRPr="00CE3141" w:rsidRDefault="004131FC" w:rsidP="002C0D29"/>
        </w:tc>
      </w:tr>
      <w:tr w:rsidR="004131FC" w:rsidRPr="002C0BEF" w14:paraId="4028E29A" w14:textId="77777777" w:rsidTr="00D3598B">
        <w:trPr>
          <w:trHeight w:val="27"/>
        </w:trPr>
        <w:tc>
          <w:tcPr>
            <w:tcW w:w="2030" w:type="dxa"/>
            <w:tcBorders>
              <w:top w:val="single" w:sz="4" w:space="0" w:color="auto"/>
              <w:bottom w:val="single" w:sz="4" w:space="0" w:color="auto"/>
            </w:tcBorders>
            <w:noWrap/>
            <w:tcMar>
              <w:top w:w="108" w:type="dxa"/>
              <w:bottom w:w="108" w:type="dxa"/>
            </w:tcMar>
          </w:tcPr>
          <w:p w14:paraId="15BE0960" w14:textId="55B28813" w:rsidR="004131FC" w:rsidRPr="007A5EFD" w:rsidRDefault="004131FC" w:rsidP="002C0D29">
            <w:pPr>
              <w:rPr>
                <w:rStyle w:val="Questionlabel"/>
              </w:rPr>
            </w:pPr>
            <w:r>
              <w:rPr>
                <w:rStyle w:val="Questionlabel"/>
              </w:rPr>
              <w:t>Email address</w:t>
            </w:r>
          </w:p>
        </w:tc>
        <w:tc>
          <w:tcPr>
            <w:tcW w:w="3685" w:type="dxa"/>
            <w:gridSpan w:val="5"/>
            <w:tcBorders>
              <w:top w:val="single" w:sz="4" w:space="0" w:color="auto"/>
              <w:bottom w:val="single" w:sz="4" w:space="0" w:color="auto"/>
            </w:tcBorders>
          </w:tcPr>
          <w:p w14:paraId="66B35640" w14:textId="77777777" w:rsidR="004131FC" w:rsidRPr="002C0BEF" w:rsidRDefault="004131FC" w:rsidP="002C0D29"/>
        </w:tc>
        <w:tc>
          <w:tcPr>
            <w:tcW w:w="1701" w:type="dxa"/>
            <w:gridSpan w:val="3"/>
            <w:tcBorders>
              <w:top w:val="single" w:sz="4" w:space="0" w:color="auto"/>
              <w:bottom w:val="single" w:sz="4" w:space="0" w:color="auto"/>
            </w:tcBorders>
          </w:tcPr>
          <w:p w14:paraId="3C1396C8" w14:textId="3447FFFA" w:rsidR="004131FC" w:rsidRPr="002C0BEF" w:rsidRDefault="004131FC" w:rsidP="002C0D29">
            <w:r>
              <w:rPr>
                <w:rStyle w:val="Questionlabel"/>
              </w:rPr>
              <w:t>Phone number</w:t>
            </w:r>
          </w:p>
        </w:tc>
        <w:tc>
          <w:tcPr>
            <w:tcW w:w="2932" w:type="dxa"/>
            <w:gridSpan w:val="3"/>
            <w:tcBorders>
              <w:top w:val="single" w:sz="4" w:space="0" w:color="auto"/>
              <w:bottom w:val="single" w:sz="4" w:space="0" w:color="auto"/>
            </w:tcBorders>
          </w:tcPr>
          <w:p w14:paraId="7DD06E6A" w14:textId="50A3EEF9" w:rsidR="004131FC" w:rsidRPr="002C0BEF" w:rsidRDefault="004131FC" w:rsidP="002C0D29"/>
        </w:tc>
      </w:tr>
      <w:tr w:rsidR="004131FC" w:rsidRPr="00CE3141" w14:paraId="373B856C" w14:textId="77777777" w:rsidTr="004131FC">
        <w:trPr>
          <w:trHeight w:val="33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328BC619" w14:textId="367D43EC" w:rsidR="004131FC" w:rsidRPr="004131FC" w:rsidRDefault="004131FC" w:rsidP="002C0D29">
            <w:pPr>
              <w:rPr>
                <w:b/>
                <w:bCs/>
              </w:rPr>
            </w:pPr>
            <w:r w:rsidRPr="004131FC">
              <w:rPr>
                <w:b/>
                <w:bCs/>
              </w:rPr>
              <w:t>Proposed release details</w:t>
            </w:r>
          </w:p>
        </w:tc>
      </w:tr>
      <w:tr w:rsidR="007B7D9A" w:rsidRPr="00CE3141" w14:paraId="5FCA6AA8" w14:textId="77777777" w:rsidTr="007B7D9A">
        <w:trPr>
          <w:trHeight w:val="337"/>
        </w:trPr>
        <w:tc>
          <w:tcPr>
            <w:tcW w:w="2069" w:type="dxa"/>
            <w:gridSpan w:val="2"/>
            <w:tcBorders>
              <w:top w:val="single" w:sz="4" w:space="0" w:color="auto"/>
              <w:bottom w:val="single" w:sz="4" w:space="0" w:color="auto"/>
            </w:tcBorders>
            <w:noWrap/>
            <w:tcMar>
              <w:top w:w="108" w:type="dxa"/>
              <w:bottom w:w="108" w:type="dxa"/>
            </w:tcMar>
          </w:tcPr>
          <w:p w14:paraId="4E0E10A8" w14:textId="77777777" w:rsidR="007B7D9A" w:rsidRPr="004131FC" w:rsidRDefault="007B7D9A" w:rsidP="002C0D29">
            <w:pPr>
              <w:rPr>
                <w:b/>
                <w:bCs/>
              </w:rPr>
            </w:pPr>
            <w:r>
              <w:rPr>
                <w:b/>
                <w:bCs/>
              </w:rPr>
              <w:t>Date of release</w:t>
            </w:r>
          </w:p>
        </w:tc>
        <w:tc>
          <w:tcPr>
            <w:tcW w:w="8279" w:type="dxa"/>
            <w:gridSpan w:val="10"/>
            <w:tcBorders>
              <w:top w:val="single" w:sz="4" w:space="0" w:color="auto"/>
              <w:bottom w:val="single" w:sz="4" w:space="0" w:color="auto"/>
            </w:tcBorders>
          </w:tcPr>
          <w:p w14:paraId="3A942133" w14:textId="1A767909" w:rsidR="007B7D9A" w:rsidRPr="004131FC" w:rsidRDefault="007B7D9A" w:rsidP="002C0D29">
            <w:pPr>
              <w:rPr>
                <w:b/>
                <w:bCs/>
              </w:rPr>
            </w:pPr>
          </w:p>
        </w:tc>
      </w:tr>
      <w:tr w:rsidR="007B7D9A" w:rsidRPr="00CE3141" w14:paraId="2E178176" w14:textId="77777777" w:rsidTr="007B7D9A">
        <w:trPr>
          <w:trHeight w:val="337"/>
        </w:trPr>
        <w:tc>
          <w:tcPr>
            <w:tcW w:w="2069" w:type="dxa"/>
            <w:gridSpan w:val="2"/>
            <w:tcBorders>
              <w:top w:val="single" w:sz="4" w:space="0" w:color="auto"/>
              <w:bottom w:val="single" w:sz="4" w:space="0" w:color="auto"/>
            </w:tcBorders>
            <w:noWrap/>
            <w:tcMar>
              <w:top w:w="108" w:type="dxa"/>
              <w:bottom w:w="108" w:type="dxa"/>
            </w:tcMar>
          </w:tcPr>
          <w:p w14:paraId="25A2E94B" w14:textId="392AFB9C" w:rsidR="007B7D9A" w:rsidRPr="007B7D9A" w:rsidRDefault="007B7D9A" w:rsidP="007B7D9A">
            <w:pPr>
              <w:rPr>
                <w:b/>
                <w:bCs/>
              </w:rPr>
            </w:pPr>
            <w:r w:rsidRPr="007B7D9A">
              <w:rPr>
                <w:b/>
                <w:bCs/>
              </w:rPr>
              <w:t>Release location</w:t>
            </w:r>
          </w:p>
        </w:tc>
        <w:tc>
          <w:tcPr>
            <w:tcW w:w="8279" w:type="dxa"/>
            <w:gridSpan w:val="10"/>
            <w:tcBorders>
              <w:top w:val="single" w:sz="4" w:space="0" w:color="auto"/>
              <w:bottom w:val="single" w:sz="4" w:space="0" w:color="auto"/>
            </w:tcBorders>
          </w:tcPr>
          <w:p w14:paraId="75DCAE4C" w14:textId="77777777" w:rsidR="007B7D9A" w:rsidRPr="004131FC" w:rsidRDefault="007B7D9A" w:rsidP="007B7D9A">
            <w:pPr>
              <w:rPr>
                <w:b/>
                <w:bCs/>
              </w:rPr>
            </w:pPr>
          </w:p>
        </w:tc>
      </w:tr>
      <w:tr w:rsidR="007B7D9A" w:rsidRPr="00CE3141" w14:paraId="73D4F738" w14:textId="77777777" w:rsidTr="007B7D9A">
        <w:trPr>
          <w:trHeight w:val="337"/>
        </w:trPr>
        <w:tc>
          <w:tcPr>
            <w:tcW w:w="2069" w:type="dxa"/>
            <w:gridSpan w:val="2"/>
            <w:tcBorders>
              <w:top w:val="single" w:sz="4" w:space="0" w:color="auto"/>
              <w:bottom w:val="single" w:sz="4" w:space="0" w:color="auto"/>
            </w:tcBorders>
            <w:noWrap/>
            <w:tcMar>
              <w:top w:w="108" w:type="dxa"/>
              <w:bottom w:w="108" w:type="dxa"/>
            </w:tcMar>
          </w:tcPr>
          <w:p w14:paraId="28E37488" w14:textId="26C04530" w:rsidR="007B7D9A" w:rsidRPr="007B7D9A" w:rsidRDefault="007B7D9A" w:rsidP="007B7D9A">
            <w:pPr>
              <w:rPr>
                <w:b/>
                <w:bCs/>
              </w:rPr>
            </w:pPr>
            <w:r w:rsidRPr="007B7D9A">
              <w:rPr>
                <w:b/>
                <w:bCs/>
              </w:rPr>
              <w:t>Method of release</w:t>
            </w:r>
          </w:p>
        </w:tc>
        <w:tc>
          <w:tcPr>
            <w:tcW w:w="8279" w:type="dxa"/>
            <w:gridSpan w:val="10"/>
            <w:tcBorders>
              <w:top w:val="single" w:sz="4" w:space="0" w:color="auto"/>
              <w:bottom w:val="single" w:sz="4" w:space="0" w:color="auto"/>
            </w:tcBorders>
          </w:tcPr>
          <w:p w14:paraId="38FA4279" w14:textId="77777777" w:rsidR="007B7D9A" w:rsidRPr="004131FC" w:rsidRDefault="007B7D9A" w:rsidP="007B7D9A">
            <w:pPr>
              <w:rPr>
                <w:b/>
                <w:bCs/>
              </w:rPr>
            </w:pPr>
          </w:p>
        </w:tc>
      </w:tr>
      <w:tr w:rsidR="007B7D9A" w:rsidRPr="00CE3141" w14:paraId="1EDC01B8" w14:textId="77777777" w:rsidTr="007B7D9A">
        <w:trPr>
          <w:trHeight w:val="337"/>
        </w:trPr>
        <w:tc>
          <w:tcPr>
            <w:tcW w:w="10348" w:type="dxa"/>
            <w:gridSpan w:val="12"/>
            <w:tcBorders>
              <w:top w:val="single" w:sz="4" w:space="0" w:color="auto"/>
              <w:bottom w:val="single" w:sz="4" w:space="0" w:color="auto"/>
            </w:tcBorders>
            <w:noWrap/>
            <w:tcMar>
              <w:top w:w="108" w:type="dxa"/>
              <w:bottom w:w="108" w:type="dxa"/>
            </w:tcMar>
          </w:tcPr>
          <w:p w14:paraId="19885971" w14:textId="53E8AD76" w:rsidR="007B7D9A" w:rsidRPr="004131FC" w:rsidRDefault="007B7D9A" w:rsidP="007B7D9A">
            <w:pPr>
              <w:tabs>
                <w:tab w:val="left" w:pos="3761"/>
              </w:tabs>
              <w:rPr>
                <w:b/>
                <w:bCs/>
              </w:rPr>
            </w:pPr>
            <w:r w:rsidRPr="007B7D9A">
              <w:rPr>
                <w:b/>
                <w:bCs/>
              </w:rPr>
              <w:t xml:space="preserve">You must have permission from the landowner if the release site is on any property other than land managed by Parks and Wildlife Commission (refer attached </w:t>
            </w:r>
            <w:r>
              <w:rPr>
                <w:b/>
                <w:bCs/>
              </w:rPr>
              <w:t>a</w:t>
            </w:r>
            <w:r w:rsidRPr="007B7D9A">
              <w:rPr>
                <w:b/>
                <w:bCs/>
              </w:rPr>
              <w:t>ppendix 1)</w:t>
            </w:r>
            <w:r>
              <w:rPr>
                <w:b/>
                <w:bCs/>
              </w:rPr>
              <w:t>.</w:t>
            </w:r>
            <w:r w:rsidRPr="007B7D9A">
              <w:rPr>
                <w:b/>
                <w:bCs/>
              </w:rPr>
              <w:t xml:space="preserve"> For Parks and Wildlife managed land, should the application be approved the permit is your permission.</w:t>
            </w:r>
          </w:p>
        </w:tc>
      </w:tr>
      <w:tr w:rsidR="007B7D9A" w:rsidRPr="00CE3141" w14:paraId="77D7C6A7" w14:textId="77777777" w:rsidTr="007B7D9A">
        <w:trPr>
          <w:trHeight w:val="33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3D5EC5D1" w14:textId="261466F6" w:rsidR="007B7D9A" w:rsidRPr="007B7D9A" w:rsidRDefault="007B7D9A" w:rsidP="00D3598B">
            <w:pPr>
              <w:keepNext/>
              <w:tabs>
                <w:tab w:val="left" w:pos="3761"/>
              </w:tabs>
              <w:rPr>
                <w:b/>
                <w:bCs/>
              </w:rPr>
            </w:pPr>
            <w:r>
              <w:rPr>
                <w:b/>
                <w:bCs/>
              </w:rPr>
              <w:lastRenderedPageBreak/>
              <w:t>Declaration</w:t>
            </w:r>
          </w:p>
        </w:tc>
      </w:tr>
      <w:tr w:rsidR="007B7D9A" w:rsidRPr="00CE3141" w14:paraId="7A76E91A" w14:textId="77777777" w:rsidTr="007B7D9A">
        <w:trPr>
          <w:trHeight w:val="337"/>
        </w:trPr>
        <w:tc>
          <w:tcPr>
            <w:tcW w:w="10348" w:type="dxa"/>
            <w:gridSpan w:val="12"/>
            <w:tcBorders>
              <w:top w:val="single" w:sz="4" w:space="0" w:color="auto"/>
              <w:bottom w:val="single" w:sz="4" w:space="0" w:color="auto"/>
            </w:tcBorders>
            <w:noWrap/>
            <w:tcMar>
              <w:top w:w="108" w:type="dxa"/>
              <w:bottom w:w="108" w:type="dxa"/>
            </w:tcMar>
          </w:tcPr>
          <w:p w14:paraId="1C2EBE26" w14:textId="77777777" w:rsidR="007B7D9A" w:rsidRDefault="007B7D9A" w:rsidP="007B7D9A">
            <w:pPr>
              <w:tabs>
                <w:tab w:val="left" w:pos="3761"/>
              </w:tabs>
              <w:rPr>
                <w:b/>
                <w:bCs/>
              </w:rPr>
            </w:pPr>
            <w:r w:rsidRPr="007B7D9A">
              <w:rPr>
                <w:b/>
                <w:bCs/>
              </w:rPr>
              <w:t>I hereby declare that all details provided on this form are true and correct. I further declare that I am seeking approval to release the wildlife listed above and that the wildlife is suitably to fend for itself.</w:t>
            </w:r>
          </w:p>
          <w:p w14:paraId="3FF022E1" w14:textId="77FF6766" w:rsidR="007B7D9A" w:rsidRDefault="007B7D9A" w:rsidP="007B7D9A">
            <w:pPr>
              <w:tabs>
                <w:tab w:val="left" w:pos="3761"/>
              </w:tabs>
              <w:rPr>
                <w:b/>
                <w:bCs/>
              </w:rPr>
            </w:pPr>
            <w:r w:rsidRPr="007B7D9A">
              <w:rPr>
                <w:b/>
                <w:bCs/>
              </w:rPr>
              <w:t xml:space="preserve">Section 114 of the </w:t>
            </w:r>
            <w:r w:rsidRPr="007B7D9A">
              <w:rPr>
                <w:b/>
                <w:bCs/>
                <w:i/>
                <w:iCs/>
              </w:rPr>
              <w:t>Territory Parks and Wildlife Conservation Act</w:t>
            </w:r>
            <w:r w:rsidRPr="007B7D9A">
              <w:rPr>
                <w:b/>
                <w:bCs/>
              </w:rPr>
              <w:t xml:space="preserve"> provides for a penalty of up to two (2) years imprisonment for a person, or up to 500 penalty units for a body corporate, for making a false or misleading statement in connection with a matter under this Act.</w:t>
            </w:r>
          </w:p>
        </w:tc>
      </w:tr>
      <w:tr w:rsidR="007B7D9A" w14:paraId="24943E55" w14:textId="77777777" w:rsidTr="007B7D9A">
        <w:trPr>
          <w:trHeight w:val="122"/>
        </w:trPr>
        <w:tc>
          <w:tcPr>
            <w:tcW w:w="259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686E643" w14:textId="77777777" w:rsidR="007B7D9A" w:rsidRDefault="007B7D9A" w:rsidP="002C0D29">
            <w:pPr>
              <w:rPr>
                <w:rStyle w:val="Questionlabel"/>
              </w:rPr>
            </w:pPr>
            <w:r>
              <w:rPr>
                <w:rStyle w:val="Questionlabel"/>
              </w:rPr>
              <w:t>Name</w:t>
            </w:r>
          </w:p>
        </w:tc>
        <w:tc>
          <w:tcPr>
            <w:tcW w:w="7754" w:type="dxa"/>
            <w:gridSpan w:val="9"/>
            <w:tcBorders>
              <w:top w:val="single" w:sz="4" w:space="0" w:color="auto"/>
              <w:left w:val="single" w:sz="4" w:space="0" w:color="auto"/>
              <w:bottom w:val="single" w:sz="4" w:space="0" w:color="auto"/>
              <w:right w:val="single" w:sz="4" w:space="0" w:color="auto"/>
            </w:tcBorders>
          </w:tcPr>
          <w:p w14:paraId="003C4E4B" w14:textId="77777777" w:rsidR="007B7D9A" w:rsidRDefault="007B7D9A" w:rsidP="002C0D29">
            <w:pPr>
              <w:rPr>
                <w:rStyle w:val="Questionlabel"/>
              </w:rPr>
            </w:pPr>
          </w:p>
        </w:tc>
      </w:tr>
      <w:tr w:rsidR="007B7D9A" w14:paraId="028E1A98" w14:textId="77777777" w:rsidTr="007B7D9A">
        <w:trPr>
          <w:trHeight w:val="122"/>
        </w:trPr>
        <w:tc>
          <w:tcPr>
            <w:tcW w:w="259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9B68E72" w14:textId="77777777" w:rsidR="007B7D9A" w:rsidRDefault="007B7D9A" w:rsidP="002C0D29">
            <w:pPr>
              <w:rPr>
                <w:rStyle w:val="Questionlabel"/>
              </w:rPr>
            </w:pPr>
            <w:r>
              <w:rPr>
                <w:rStyle w:val="Questionlabel"/>
              </w:rPr>
              <w:t>Signature</w:t>
            </w:r>
          </w:p>
        </w:tc>
        <w:tc>
          <w:tcPr>
            <w:tcW w:w="4529" w:type="dxa"/>
            <w:gridSpan w:val="4"/>
            <w:tcBorders>
              <w:top w:val="single" w:sz="4" w:space="0" w:color="auto"/>
              <w:left w:val="single" w:sz="4" w:space="0" w:color="auto"/>
              <w:bottom w:val="single" w:sz="4" w:space="0" w:color="auto"/>
              <w:right w:val="single" w:sz="4" w:space="0" w:color="auto"/>
            </w:tcBorders>
          </w:tcPr>
          <w:p w14:paraId="5B837837" w14:textId="77777777" w:rsidR="007B7D9A" w:rsidRDefault="007B7D9A" w:rsidP="002C0D29">
            <w:pPr>
              <w:rPr>
                <w:rStyle w:val="Questionlabel"/>
              </w:rPr>
            </w:pPr>
          </w:p>
        </w:tc>
        <w:tc>
          <w:tcPr>
            <w:tcW w:w="1417" w:type="dxa"/>
            <w:gridSpan w:val="4"/>
            <w:tcBorders>
              <w:top w:val="single" w:sz="4" w:space="0" w:color="auto"/>
              <w:left w:val="single" w:sz="4" w:space="0" w:color="auto"/>
              <w:bottom w:val="single" w:sz="4" w:space="0" w:color="auto"/>
              <w:right w:val="single" w:sz="4" w:space="0" w:color="auto"/>
            </w:tcBorders>
          </w:tcPr>
          <w:p w14:paraId="5DA7B6C9" w14:textId="77777777" w:rsidR="007B7D9A" w:rsidRDefault="007B7D9A" w:rsidP="002C0D29">
            <w:pPr>
              <w:rPr>
                <w:rStyle w:val="Questionlabel"/>
              </w:rPr>
            </w:pPr>
            <w:r>
              <w:rPr>
                <w:rStyle w:val="Questionlabel"/>
              </w:rPr>
              <w:t>Date</w:t>
            </w:r>
          </w:p>
        </w:tc>
        <w:tc>
          <w:tcPr>
            <w:tcW w:w="1808" w:type="dxa"/>
            <w:tcBorders>
              <w:top w:val="single" w:sz="4" w:space="0" w:color="auto"/>
              <w:left w:val="single" w:sz="4" w:space="0" w:color="auto"/>
              <w:bottom w:val="single" w:sz="4" w:space="0" w:color="auto"/>
              <w:right w:val="single" w:sz="4" w:space="0" w:color="auto"/>
            </w:tcBorders>
          </w:tcPr>
          <w:p w14:paraId="061C30F0" w14:textId="77777777" w:rsidR="007B7D9A" w:rsidRDefault="007B7D9A" w:rsidP="002C0D29">
            <w:pPr>
              <w:rPr>
                <w:rStyle w:val="Questionlabel"/>
              </w:rPr>
            </w:pPr>
          </w:p>
        </w:tc>
      </w:tr>
      <w:tr w:rsidR="007B7D9A" w:rsidRPr="00CE3141" w14:paraId="6E018DFF" w14:textId="77777777" w:rsidTr="007B7D9A">
        <w:trPr>
          <w:trHeight w:val="33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20C9850A" w14:textId="18847475" w:rsidR="007B7D9A" w:rsidRPr="007B7D9A" w:rsidRDefault="007B7D9A" w:rsidP="002C0D29">
            <w:pPr>
              <w:rPr>
                <w:b/>
                <w:bCs/>
              </w:rPr>
            </w:pPr>
            <w:r w:rsidRPr="007B7D9A">
              <w:rPr>
                <w:b/>
                <w:bCs/>
              </w:rPr>
              <w:t xml:space="preserve">Appendix 1 </w:t>
            </w:r>
            <w:r>
              <w:rPr>
                <w:b/>
                <w:bCs/>
              </w:rPr>
              <w:t>– declaration by property owner or authorised person</w:t>
            </w:r>
          </w:p>
        </w:tc>
      </w:tr>
      <w:tr w:rsidR="007B7D9A" w:rsidRPr="00CE3141" w14:paraId="3E9F5A49" w14:textId="77777777" w:rsidTr="00F63543">
        <w:trPr>
          <w:trHeight w:val="337"/>
        </w:trPr>
        <w:tc>
          <w:tcPr>
            <w:tcW w:w="10348" w:type="dxa"/>
            <w:gridSpan w:val="12"/>
            <w:tcBorders>
              <w:top w:val="single" w:sz="4" w:space="0" w:color="auto"/>
              <w:bottom w:val="single" w:sz="4" w:space="0" w:color="auto"/>
            </w:tcBorders>
            <w:noWrap/>
            <w:tcMar>
              <w:top w:w="108" w:type="dxa"/>
              <w:bottom w:w="108" w:type="dxa"/>
            </w:tcMar>
          </w:tcPr>
          <w:p w14:paraId="74E2DF59" w14:textId="6D1FCA7E" w:rsidR="007B7D9A" w:rsidRPr="007B7D9A" w:rsidRDefault="007B7D9A" w:rsidP="002C0D29">
            <w:pPr>
              <w:rPr>
                <w:b/>
                <w:bCs/>
              </w:rPr>
            </w:pPr>
            <w:r w:rsidRPr="007B7D9A">
              <w:rPr>
                <w:b/>
                <w:bCs/>
              </w:rPr>
              <w:t>If property is in joint names, both landowners must complete and sign the declaration form.</w:t>
            </w:r>
          </w:p>
        </w:tc>
      </w:tr>
      <w:tr w:rsidR="00D3598B" w:rsidRPr="002C0BEF" w14:paraId="131D5F93" w14:textId="77777777" w:rsidTr="00F63543">
        <w:trPr>
          <w:trHeight w:val="337"/>
        </w:trPr>
        <w:tc>
          <w:tcPr>
            <w:tcW w:w="2030" w:type="dxa"/>
            <w:tcBorders>
              <w:top w:val="single" w:sz="4" w:space="0" w:color="auto"/>
              <w:bottom w:val="single" w:sz="4" w:space="0" w:color="auto"/>
            </w:tcBorders>
            <w:noWrap/>
            <w:tcMar>
              <w:top w:w="108" w:type="dxa"/>
              <w:bottom w:w="108" w:type="dxa"/>
            </w:tcMar>
          </w:tcPr>
          <w:p w14:paraId="5E1AF723" w14:textId="77777777" w:rsidR="00D3598B" w:rsidRPr="007A5EFD" w:rsidRDefault="00D3598B" w:rsidP="002C0D29">
            <w:pPr>
              <w:rPr>
                <w:rStyle w:val="Questionlabel"/>
              </w:rPr>
            </w:pPr>
            <w:r>
              <w:rPr>
                <w:rStyle w:val="Questionlabel"/>
              </w:rPr>
              <w:t>Family name</w:t>
            </w:r>
          </w:p>
        </w:tc>
        <w:tc>
          <w:tcPr>
            <w:tcW w:w="8318" w:type="dxa"/>
            <w:gridSpan w:val="11"/>
            <w:tcBorders>
              <w:top w:val="single" w:sz="4" w:space="0" w:color="auto"/>
              <w:bottom w:val="single" w:sz="4" w:space="0" w:color="auto"/>
            </w:tcBorders>
          </w:tcPr>
          <w:p w14:paraId="369BD3E9" w14:textId="77777777" w:rsidR="00D3598B" w:rsidRPr="002C0BEF" w:rsidRDefault="00D3598B" w:rsidP="002C0D29"/>
        </w:tc>
      </w:tr>
      <w:tr w:rsidR="00D3598B" w:rsidRPr="002C0BEF" w14:paraId="06A5438F"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75C3C45C" w14:textId="60C977D2" w:rsidR="00D3598B" w:rsidRPr="007A5EFD" w:rsidRDefault="00F63543" w:rsidP="002C0D29">
            <w:pPr>
              <w:rPr>
                <w:rStyle w:val="Questionlabel"/>
              </w:rPr>
            </w:pPr>
            <w:r>
              <w:rPr>
                <w:rStyle w:val="Questionlabel"/>
              </w:rPr>
              <w:t>Given name/s</w:t>
            </w:r>
          </w:p>
        </w:tc>
        <w:tc>
          <w:tcPr>
            <w:tcW w:w="3685" w:type="dxa"/>
            <w:gridSpan w:val="5"/>
            <w:tcBorders>
              <w:top w:val="single" w:sz="4" w:space="0" w:color="auto"/>
              <w:bottom w:val="single" w:sz="4" w:space="0" w:color="auto"/>
            </w:tcBorders>
          </w:tcPr>
          <w:p w14:paraId="3D4BF8AE" w14:textId="77777777" w:rsidR="00D3598B" w:rsidRPr="002C0BEF" w:rsidRDefault="00D3598B" w:rsidP="002C0D29"/>
        </w:tc>
        <w:tc>
          <w:tcPr>
            <w:tcW w:w="1560" w:type="dxa"/>
            <w:gridSpan w:val="2"/>
            <w:tcBorders>
              <w:top w:val="single" w:sz="4" w:space="0" w:color="auto"/>
              <w:bottom w:val="single" w:sz="4" w:space="0" w:color="auto"/>
            </w:tcBorders>
          </w:tcPr>
          <w:p w14:paraId="268FEECC" w14:textId="01169245" w:rsidR="00D3598B" w:rsidRPr="007A5EFD" w:rsidRDefault="00F63543" w:rsidP="002C0D29">
            <w:pPr>
              <w:rPr>
                <w:rStyle w:val="Questionlabel"/>
              </w:rPr>
            </w:pPr>
            <w:r>
              <w:rPr>
                <w:rStyle w:val="Questionlabel"/>
              </w:rPr>
              <w:t>Date of birth</w:t>
            </w:r>
          </w:p>
        </w:tc>
        <w:tc>
          <w:tcPr>
            <w:tcW w:w="3073" w:type="dxa"/>
            <w:gridSpan w:val="4"/>
            <w:tcBorders>
              <w:top w:val="single" w:sz="4" w:space="0" w:color="auto"/>
              <w:bottom w:val="single" w:sz="4" w:space="0" w:color="auto"/>
            </w:tcBorders>
            <w:noWrap/>
            <w:tcMar>
              <w:top w:w="108" w:type="dxa"/>
              <w:bottom w:w="108" w:type="dxa"/>
            </w:tcMar>
          </w:tcPr>
          <w:p w14:paraId="7AC8DBCD" w14:textId="77777777" w:rsidR="00D3598B" w:rsidRPr="002C0BEF" w:rsidRDefault="00D3598B" w:rsidP="002C0D29"/>
        </w:tc>
      </w:tr>
      <w:tr w:rsidR="00F63543" w:rsidRPr="002C0BEF" w14:paraId="18FC71A8" w14:textId="77777777" w:rsidTr="00F63543">
        <w:trPr>
          <w:trHeight w:val="337"/>
        </w:trPr>
        <w:tc>
          <w:tcPr>
            <w:tcW w:w="2030" w:type="dxa"/>
            <w:tcBorders>
              <w:top w:val="single" w:sz="4" w:space="0" w:color="auto"/>
              <w:bottom w:val="single" w:sz="4" w:space="0" w:color="auto"/>
            </w:tcBorders>
            <w:noWrap/>
            <w:tcMar>
              <w:top w:w="108" w:type="dxa"/>
              <w:bottom w:w="108" w:type="dxa"/>
            </w:tcMar>
          </w:tcPr>
          <w:p w14:paraId="2BF768F5" w14:textId="77777777" w:rsidR="00F63543" w:rsidRPr="007A5EFD" w:rsidRDefault="00F63543" w:rsidP="00384725">
            <w:pPr>
              <w:rPr>
                <w:rStyle w:val="Questionlabel"/>
              </w:rPr>
            </w:pPr>
            <w:r>
              <w:rPr>
                <w:rStyle w:val="Questionlabel"/>
              </w:rPr>
              <w:t>Family name</w:t>
            </w:r>
          </w:p>
        </w:tc>
        <w:tc>
          <w:tcPr>
            <w:tcW w:w="8318" w:type="dxa"/>
            <w:gridSpan w:val="11"/>
            <w:tcBorders>
              <w:top w:val="single" w:sz="4" w:space="0" w:color="auto"/>
              <w:bottom w:val="single" w:sz="4" w:space="0" w:color="auto"/>
            </w:tcBorders>
          </w:tcPr>
          <w:p w14:paraId="4D8240CA" w14:textId="77777777" w:rsidR="00F63543" w:rsidRPr="002C0BEF" w:rsidRDefault="00F63543" w:rsidP="00384725"/>
        </w:tc>
      </w:tr>
      <w:tr w:rsidR="00F63543" w:rsidRPr="002C0BEF" w14:paraId="18F043C3"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27A0FF91" w14:textId="77777777" w:rsidR="00F63543" w:rsidRPr="007A5EFD" w:rsidRDefault="00F63543" w:rsidP="00384725">
            <w:pPr>
              <w:rPr>
                <w:rStyle w:val="Questionlabel"/>
              </w:rPr>
            </w:pPr>
            <w:r>
              <w:rPr>
                <w:rStyle w:val="Questionlabel"/>
              </w:rPr>
              <w:t>Given name/s</w:t>
            </w:r>
          </w:p>
        </w:tc>
        <w:tc>
          <w:tcPr>
            <w:tcW w:w="3685" w:type="dxa"/>
            <w:gridSpan w:val="5"/>
            <w:tcBorders>
              <w:top w:val="single" w:sz="4" w:space="0" w:color="auto"/>
              <w:bottom w:val="single" w:sz="4" w:space="0" w:color="auto"/>
            </w:tcBorders>
          </w:tcPr>
          <w:p w14:paraId="667926BB" w14:textId="77777777" w:rsidR="00F63543" w:rsidRPr="002C0BEF" w:rsidRDefault="00F63543" w:rsidP="00384725"/>
        </w:tc>
        <w:tc>
          <w:tcPr>
            <w:tcW w:w="1560" w:type="dxa"/>
            <w:gridSpan w:val="2"/>
            <w:tcBorders>
              <w:top w:val="single" w:sz="4" w:space="0" w:color="auto"/>
              <w:bottom w:val="single" w:sz="4" w:space="0" w:color="auto"/>
            </w:tcBorders>
          </w:tcPr>
          <w:p w14:paraId="50CFB198" w14:textId="4E17C5D8" w:rsidR="00F63543" w:rsidRPr="007A5EFD" w:rsidRDefault="00F63543" w:rsidP="00384725">
            <w:pPr>
              <w:rPr>
                <w:rStyle w:val="Questionlabel"/>
              </w:rPr>
            </w:pPr>
            <w:r>
              <w:rPr>
                <w:rStyle w:val="Questionlabel"/>
              </w:rPr>
              <w:t>Date of birth</w:t>
            </w:r>
          </w:p>
        </w:tc>
        <w:tc>
          <w:tcPr>
            <w:tcW w:w="3073" w:type="dxa"/>
            <w:gridSpan w:val="4"/>
            <w:tcBorders>
              <w:top w:val="single" w:sz="4" w:space="0" w:color="auto"/>
              <w:bottom w:val="single" w:sz="4" w:space="0" w:color="auto"/>
            </w:tcBorders>
            <w:noWrap/>
            <w:tcMar>
              <w:top w:w="108" w:type="dxa"/>
              <w:bottom w:w="108" w:type="dxa"/>
            </w:tcMar>
          </w:tcPr>
          <w:p w14:paraId="4ADCF001" w14:textId="77777777" w:rsidR="00F63543" w:rsidRPr="002C0BEF" w:rsidRDefault="00F63543" w:rsidP="00384725"/>
        </w:tc>
      </w:tr>
      <w:tr w:rsidR="00F63543" w:rsidRPr="002C0BEF" w14:paraId="748EF5A2"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2181BCB6" w14:textId="1457CFD1" w:rsidR="00F63543" w:rsidRDefault="00F63543" w:rsidP="00F63543">
            <w:pPr>
              <w:rPr>
                <w:rStyle w:val="Questionlabel"/>
              </w:rPr>
            </w:pPr>
            <w:r>
              <w:rPr>
                <w:rStyle w:val="Questionlabel"/>
              </w:rPr>
              <w:t>Company name</w:t>
            </w:r>
          </w:p>
        </w:tc>
        <w:tc>
          <w:tcPr>
            <w:tcW w:w="3685" w:type="dxa"/>
            <w:gridSpan w:val="5"/>
            <w:tcBorders>
              <w:top w:val="single" w:sz="4" w:space="0" w:color="auto"/>
              <w:bottom w:val="single" w:sz="4" w:space="0" w:color="auto"/>
            </w:tcBorders>
          </w:tcPr>
          <w:p w14:paraId="09316272" w14:textId="77777777" w:rsidR="00F63543" w:rsidRPr="002C0BEF" w:rsidRDefault="00F63543" w:rsidP="00F63543"/>
        </w:tc>
        <w:tc>
          <w:tcPr>
            <w:tcW w:w="1560" w:type="dxa"/>
            <w:gridSpan w:val="2"/>
            <w:tcBorders>
              <w:top w:val="single" w:sz="4" w:space="0" w:color="auto"/>
              <w:bottom w:val="single" w:sz="4" w:space="0" w:color="auto"/>
            </w:tcBorders>
          </w:tcPr>
          <w:p w14:paraId="469A581A" w14:textId="33CE67FA" w:rsidR="00F63543" w:rsidRDefault="00F63543" w:rsidP="00F63543">
            <w:pPr>
              <w:rPr>
                <w:rStyle w:val="Questionlabel"/>
              </w:rPr>
            </w:pPr>
            <w:r>
              <w:rPr>
                <w:rStyle w:val="Questionlabel"/>
              </w:rPr>
              <w:t>ABN/ACN</w:t>
            </w:r>
          </w:p>
        </w:tc>
        <w:tc>
          <w:tcPr>
            <w:tcW w:w="3073" w:type="dxa"/>
            <w:gridSpan w:val="4"/>
            <w:tcBorders>
              <w:top w:val="single" w:sz="4" w:space="0" w:color="auto"/>
              <w:bottom w:val="single" w:sz="4" w:space="0" w:color="auto"/>
            </w:tcBorders>
            <w:noWrap/>
            <w:tcMar>
              <w:top w:w="108" w:type="dxa"/>
              <w:bottom w:w="108" w:type="dxa"/>
            </w:tcMar>
          </w:tcPr>
          <w:p w14:paraId="2A32A920" w14:textId="77777777" w:rsidR="00F63543" w:rsidRPr="002C0BEF" w:rsidRDefault="00F63543" w:rsidP="00F63543"/>
        </w:tc>
      </w:tr>
      <w:tr w:rsidR="00F63543" w:rsidRPr="002C0BEF" w14:paraId="439F4FA5"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1670D648" w14:textId="77777777" w:rsidR="00F63543" w:rsidRDefault="00F63543" w:rsidP="00F63543">
            <w:pPr>
              <w:rPr>
                <w:rStyle w:val="Questionlabel"/>
              </w:rPr>
            </w:pPr>
            <w:r>
              <w:rPr>
                <w:rStyle w:val="Questionlabel"/>
              </w:rPr>
              <w:t>Residential address</w:t>
            </w:r>
          </w:p>
        </w:tc>
        <w:tc>
          <w:tcPr>
            <w:tcW w:w="8318" w:type="dxa"/>
            <w:gridSpan w:val="11"/>
            <w:tcBorders>
              <w:top w:val="single" w:sz="4" w:space="0" w:color="auto"/>
              <w:bottom w:val="single" w:sz="4" w:space="0" w:color="auto"/>
            </w:tcBorders>
          </w:tcPr>
          <w:p w14:paraId="7B9FFC4F" w14:textId="77777777" w:rsidR="00F63543" w:rsidRPr="002C0BEF" w:rsidRDefault="00F63543" w:rsidP="00F63543"/>
        </w:tc>
      </w:tr>
      <w:tr w:rsidR="00F63543" w:rsidRPr="002C0BEF" w14:paraId="77230579"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3E2D21AC" w14:textId="136B9539" w:rsidR="00F63543" w:rsidRDefault="00F63543" w:rsidP="00F63543">
            <w:pPr>
              <w:rPr>
                <w:rStyle w:val="Questionlabel"/>
              </w:rPr>
            </w:pPr>
            <w:r w:rsidRPr="00D3598B">
              <w:rPr>
                <w:rStyle w:val="Questionlabel"/>
              </w:rPr>
              <w:t>Postal address (if different)</w:t>
            </w:r>
          </w:p>
        </w:tc>
        <w:tc>
          <w:tcPr>
            <w:tcW w:w="8318" w:type="dxa"/>
            <w:gridSpan w:val="11"/>
            <w:tcBorders>
              <w:top w:val="single" w:sz="4" w:space="0" w:color="auto"/>
              <w:bottom w:val="single" w:sz="4" w:space="0" w:color="auto"/>
            </w:tcBorders>
          </w:tcPr>
          <w:p w14:paraId="6471A710" w14:textId="77777777" w:rsidR="00F63543" w:rsidRPr="002C0BEF" w:rsidRDefault="00F63543" w:rsidP="00F63543"/>
        </w:tc>
      </w:tr>
      <w:tr w:rsidR="00F63543" w:rsidRPr="002C0BEF" w14:paraId="78016427"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6FF33493" w14:textId="77777777" w:rsidR="00F63543" w:rsidRPr="007A5EFD" w:rsidRDefault="00F63543" w:rsidP="00F63543">
            <w:pPr>
              <w:rPr>
                <w:rStyle w:val="Questionlabel"/>
              </w:rPr>
            </w:pPr>
            <w:r>
              <w:rPr>
                <w:rStyle w:val="Questionlabel"/>
              </w:rPr>
              <w:t>Email address</w:t>
            </w:r>
          </w:p>
        </w:tc>
        <w:tc>
          <w:tcPr>
            <w:tcW w:w="3685" w:type="dxa"/>
            <w:gridSpan w:val="5"/>
            <w:tcBorders>
              <w:top w:val="single" w:sz="4" w:space="0" w:color="auto"/>
              <w:bottom w:val="single" w:sz="4" w:space="0" w:color="auto"/>
            </w:tcBorders>
          </w:tcPr>
          <w:p w14:paraId="6034CF0E" w14:textId="77777777" w:rsidR="00F63543" w:rsidRPr="002C0BEF" w:rsidRDefault="00F63543" w:rsidP="00F63543"/>
        </w:tc>
        <w:tc>
          <w:tcPr>
            <w:tcW w:w="1701" w:type="dxa"/>
            <w:gridSpan w:val="3"/>
            <w:tcBorders>
              <w:top w:val="single" w:sz="4" w:space="0" w:color="auto"/>
              <w:bottom w:val="single" w:sz="4" w:space="0" w:color="auto"/>
            </w:tcBorders>
          </w:tcPr>
          <w:p w14:paraId="64F83C67" w14:textId="77777777" w:rsidR="00F63543" w:rsidRPr="002C0BEF" w:rsidRDefault="00F63543" w:rsidP="00F63543">
            <w:r>
              <w:rPr>
                <w:rStyle w:val="Questionlabel"/>
              </w:rPr>
              <w:t>Phone number</w:t>
            </w:r>
          </w:p>
        </w:tc>
        <w:tc>
          <w:tcPr>
            <w:tcW w:w="2932" w:type="dxa"/>
            <w:gridSpan w:val="3"/>
            <w:tcBorders>
              <w:top w:val="single" w:sz="4" w:space="0" w:color="auto"/>
              <w:bottom w:val="single" w:sz="4" w:space="0" w:color="auto"/>
            </w:tcBorders>
          </w:tcPr>
          <w:p w14:paraId="22321FF9" w14:textId="77777777" w:rsidR="00F63543" w:rsidRPr="002C0BEF" w:rsidRDefault="00F63543" w:rsidP="00F63543"/>
        </w:tc>
      </w:tr>
      <w:tr w:rsidR="00F63543" w:rsidRPr="002C0BEF" w14:paraId="2B9BBF28" w14:textId="77777777" w:rsidTr="00F63543">
        <w:trPr>
          <w:trHeight w:val="27"/>
        </w:trPr>
        <w:tc>
          <w:tcPr>
            <w:tcW w:w="2030" w:type="dxa"/>
            <w:tcBorders>
              <w:top w:val="single" w:sz="4" w:space="0" w:color="auto"/>
              <w:bottom w:val="single" w:sz="4" w:space="0" w:color="auto"/>
            </w:tcBorders>
            <w:noWrap/>
            <w:tcMar>
              <w:top w:w="108" w:type="dxa"/>
              <w:bottom w:w="108" w:type="dxa"/>
            </w:tcMar>
          </w:tcPr>
          <w:p w14:paraId="4B311E82" w14:textId="4A1CC7BF" w:rsidR="00F63543" w:rsidRDefault="00F63543" w:rsidP="00F63543">
            <w:pPr>
              <w:rPr>
                <w:rStyle w:val="Questionlabel"/>
              </w:rPr>
            </w:pPr>
            <w:r>
              <w:rPr>
                <w:rStyle w:val="Questionlabel"/>
              </w:rPr>
              <w:t>Fax</w:t>
            </w:r>
          </w:p>
        </w:tc>
        <w:tc>
          <w:tcPr>
            <w:tcW w:w="3685" w:type="dxa"/>
            <w:gridSpan w:val="5"/>
            <w:tcBorders>
              <w:top w:val="single" w:sz="4" w:space="0" w:color="auto"/>
              <w:bottom w:val="single" w:sz="4" w:space="0" w:color="auto"/>
            </w:tcBorders>
          </w:tcPr>
          <w:p w14:paraId="366C30CD" w14:textId="77777777" w:rsidR="00F63543" w:rsidRPr="002C0BEF" w:rsidRDefault="00F63543" w:rsidP="00F63543"/>
        </w:tc>
        <w:tc>
          <w:tcPr>
            <w:tcW w:w="1701" w:type="dxa"/>
            <w:gridSpan w:val="3"/>
            <w:tcBorders>
              <w:top w:val="single" w:sz="4" w:space="0" w:color="auto"/>
              <w:bottom w:val="single" w:sz="4" w:space="0" w:color="auto"/>
            </w:tcBorders>
          </w:tcPr>
          <w:p w14:paraId="6F98FE90" w14:textId="43F8B70D" w:rsidR="00F63543" w:rsidRDefault="00F63543" w:rsidP="00F63543">
            <w:pPr>
              <w:rPr>
                <w:rStyle w:val="Questionlabel"/>
              </w:rPr>
            </w:pPr>
            <w:r>
              <w:rPr>
                <w:rStyle w:val="Questionlabel"/>
              </w:rPr>
              <w:t>Mobile</w:t>
            </w:r>
          </w:p>
        </w:tc>
        <w:tc>
          <w:tcPr>
            <w:tcW w:w="2932" w:type="dxa"/>
            <w:gridSpan w:val="3"/>
            <w:tcBorders>
              <w:top w:val="single" w:sz="4" w:space="0" w:color="auto"/>
              <w:bottom w:val="single" w:sz="4" w:space="0" w:color="auto"/>
            </w:tcBorders>
          </w:tcPr>
          <w:p w14:paraId="5B6ACF33" w14:textId="77777777" w:rsidR="00F63543" w:rsidRPr="002C0BEF" w:rsidRDefault="00F63543" w:rsidP="00F63543"/>
        </w:tc>
      </w:tr>
      <w:tr w:rsidR="00F63543" w:rsidRPr="002C0BEF" w14:paraId="12BA9217" w14:textId="77777777" w:rsidTr="00F63543">
        <w:trPr>
          <w:trHeight w:val="27"/>
        </w:trPr>
        <w:tc>
          <w:tcPr>
            <w:tcW w:w="10348" w:type="dxa"/>
            <w:gridSpan w:val="12"/>
            <w:tcBorders>
              <w:top w:val="single" w:sz="4" w:space="0" w:color="auto"/>
              <w:bottom w:val="single" w:sz="4" w:space="0" w:color="auto"/>
            </w:tcBorders>
            <w:noWrap/>
            <w:tcMar>
              <w:top w:w="108" w:type="dxa"/>
              <w:bottom w:w="108" w:type="dxa"/>
            </w:tcMar>
          </w:tcPr>
          <w:p w14:paraId="3D3AC594" w14:textId="4F66404F" w:rsidR="00F63543" w:rsidRPr="00D3598B" w:rsidRDefault="00F63543" w:rsidP="00F63543">
            <w:pPr>
              <w:rPr>
                <w:b/>
                <w:bCs/>
              </w:rPr>
            </w:pPr>
            <w:r w:rsidRPr="00D3598B">
              <w:rPr>
                <w:b/>
                <w:bCs/>
              </w:rPr>
              <w:t>Section 114 of the Territory Parks and Wildlife Conservation Act 1976 provides for a penalty of up to two (2) years imprisonment for a person, or up to 500 penalty points for a body corporate, making a false or misleading statement in connection with a matter under this Act.</w:t>
            </w:r>
          </w:p>
        </w:tc>
      </w:tr>
      <w:tr w:rsidR="00F63543" w:rsidRPr="007A5EFD" w14:paraId="4567151A" w14:textId="77777777" w:rsidTr="005E44F1">
        <w:trPr>
          <w:trHeight w:val="223"/>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6AAE8D13" w14:textId="53A0EDC8" w:rsidR="00F63543" w:rsidRPr="002C0BEF" w:rsidRDefault="00F63543" w:rsidP="00F63543">
            <w:r>
              <w:rPr>
                <w:rStyle w:val="Questionlabel"/>
              </w:rPr>
              <w:t>Declaration</w:t>
            </w:r>
          </w:p>
        </w:tc>
      </w:tr>
      <w:tr w:rsidR="00F63543" w:rsidRPr="007A5EFD" w14:paraId="63346D6F" w14:textId="77777777" w:rsidTr="00F63543">
        <w:trPr>
          <w:trHeight w:val="223"/>
        </w:trPr>
        <w:tc>
          <w:tcPr>
            <w:tcW w:w="10348" w:type="dxa"/>
            <w:gridSpan w:val="12"/>
            <w:tcBorders>
              <w:top w:val="single" w:sz="4" w:space="0" w:color="auto"/>
              <w:bottom w:val="single" w:sz="4" w:space="0" w:color="auto"/>
            </w:tcBorders>
            <w:noWrap/>
            <w:tcMar>
              <w:top w:w="108" w:type="dxa"/>
              <w:bottom w:w="108" w:type="dxa"/>
            </w:tcMar>
          </w:tcPr>
          <w:p w14:paraId="58E1A2EE" w14:textId="14D7E529" w:rsidR="00F63543" w:rsidRPr="005E44F1" w:rsidRDefault="00F63543" w:rsidP="00F63543">
            <w:pPr>
              <w:rPr>
                <w:b/>
                <w:bCs/>
              </w:rPr>
            </w:pPr>
            <w:r w:rsidRPr="00F63543">
              <w:rPr>
                <w:b/>
                <w:bCs/>
              </w:rPr>
              <w:t>I / We hereby declare that I/we am/are the owner(s), leaseholder or delegated by the owner or leaseholder to manage the land referred to in the attached application to release wildlife</w:t>
            </w:r>
            <w:r>
              <w:rPr>
                <w:b/>
                <w:bCs/>
              </w:rPr>
              <w:t xml:space="preserve"> </w:t>
            </w:r>
            <w:r w:rsidRPr="00F63543">
              <w:rPr>
                <w:b/>
                <w:bCs/>
              </w:rPr>
              <w:t>(</w:t>
            </w:r>
            <w:r>
              <w:rPr>
                <w:b/>
                <w:bCs/>
              </w:rPr>
              <w:t>i</w:t>
            </w:r>
            <w:r w:rsidRPr="00F63543">
              <w:rPr>
                <w:b/>
                <w:bCs/>
              </w:rPr>
              <w:t>f property is in joint names both landowners must sign the application</w:t>
            </w:r>
            <w:r>
              <w:rPr>
                <w:b/>
                <w:bCs/>
              </w:rPr>
              <w:t>).</w:t>
            </w:r>
          </w:p>
        </w:tc>
      </w:tr>
      <w:tr w:rsidR="00F63543" w14:paraId="27156409" w14:textId="77777777" w:rsidTr="00F63543">
        <w:trPr>
          <w:trHeight w:val="122"/>
        </w:trPr>
        <w:tc>
          <w:tcPr>
            <w:tcW w:w="259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2809856" w14:textId="77777777" w:rsidR="00F63543" w:rsidRDefault="00F63543" w:rsidP="00F63543">
            <w:pPr>
              <w:rPr>
                <w:rStyle w:val="Questionlabel"/>
              </w:rPr>
            </w:pPr>
            <w:r>
              <w:rPr>
                <w:rStyle w:val="Questionlabel"/>
              </w:rPr>
              <w:t>Signature</w:t>
            </w:r>
          </w:p>
        </w:tc>
        <w:tc>
          <w:tcPr>
            <w:tcW w:w="4529" w:type="dxa"/>
            <w:gridSpan w:val="4"/>
            <w:tcBorders>
              <w:top w:val="single" w:sz="4" w:space="0" w:color="auto"/>
              <w:left w:val="single" w:sz="4" w:space="0" w:color="auto"/>
              <w:bottom w:val="single" w:sz="4" w:space="0" w:color="auto"/>
              <w:right w:val="single" w:sz="4" w:space="0" w:color="auto"/>
            </w:tcBorders>
          </w:tcPr>
          <w:p w14:paraId="0A60E008" w14:textId="77777777" w:rsidR="00F63543" w:rsidRDefault="00F63543" w:rsidP="00F63543">
            <w:pPr>
              <w:rPr>
                <w:rStyle w:val="Questionlabel"/>
              </w:rPr>
            </w:pPr>
          </w:p>
        </w:tc>
        <w:tc>
          <w:tcPr>
            <w:tcW w:w="1417" w:type="dxa"/>
            <w:gridSpan w:val="4"/>
            <w:tcBorders>
              <w:top w:val="single" w:sz="4" w:space="0" w:color="auto"/>
              <w:left w:val="single" w:sz="4" w:space="0" w:color="auto"/>
              <w:bottom w:val="single" w:sz="4" w:space="0" w:color="auto"/>
              <w:right w:val="single" w:sz="4" w:space="0" w:color="auto"/>
            </w:tcBorders>
          </w:tcPr>
          <w:p w14:paraId="417F3CA4" w14:textId="77777777" w:rsidR="00F63543" w:rsidRDefault="00F63543" w:rsidP="00F63543">
            <w:pPr>
              <w:rPr>
                <w:rStyle w:val="Questionlabel"/>
              </w:rPr>
            </w:pPr>
            <w:r>
              <w:rPr>
                <w:rStyle w:val="Questionlabel"/>
              </w:rPr>
              <w:t>Date</w:t>
            </w:r>
          </w:p>
        </w:tc>
        <w:tc>
          <w:tcPr>
            <w:tcW w:w="1808" w:type="dxa"/>
            <w:tcBorders>
              <w:top w:val="single" w:sz="4" w:space="0" w:color="auto"/>
              <w:left w:val="single" w:sz="4" w:space="0" w:color="auto"/>
              <w:bottom w:val="single" w:sz="4" w:space="0" w:color="auto"/>
              <w:right w:val="single" w:sz="4" w:space="0" w:color="auto"/>
            </w:tcBorders>
          </w:tcPr>
          <w:p w14:paraId="49464016" w14:textId="77777777" w:rsidR="00F63543" w:rsidRDefault="00F63543" w:rsidP="00F63543">
            <w:pPr>
              <w:rPr>
                <w:rStyle w:val="Questionlabel"/>
              </w:rPr>
            </w:pPr>
          </w:p>
        </w:tc>
      </w:tr>
      <w:tr w:rsidR="00F63543" w:rsidRPr="007A5EFD" w14:paraId="00FCAF8E" w14:textId="77777777" w:rsidTr="007D73F3">
        <w:trPr>
          <w:trHeight w:val="380"/>
        </w:trPr>
        <w:tc>
          <w:tcPr>
            <w:tcW w:w="10348" w:type="dxa"/>
            <w:gridSpan w:val="12"/>
            <w:tcBorders>
              <w:top w:val="nil"/>
              <w:left w:val="nil"/>
              <w:bottom w:val="nil"/>
              <w:right w:val="nil"/>
            </w:tcBorders>
            <w:noWrap/>
            <w:tcMar>
              <w:left w:w="0" w:type="dxa"/>
              <w:right w:w="0" w:type="dxa"/>
            </w:tcMar>
          </w:tcPr>
          <w:p w14:paraId="150854CD" w14:textId="17503BA1" w:rsidR="00F63543" w:rsidRDefault="00F63543" w:rsidP="00F63543">
            <w:pPr>
              <w:pStyle w:val="Heading1"/>
              <w:keepNext w:val="0"/>
              <w:keepLines w:val="0"/>
              <w:widowControl w:val="0"/>
            </w:pPr>
            <w:r>
              <w:lastRenderedPageBreak/>
              <w:t>Privacy statement</w:t>
            </w:r>
          </w:p>
          <w:p w14:paraId="37A0A73C" w14:textId="77777777" w:rsidR="00F63543" w:rsidRDefault="00F63543" w:rsidP="00F63543">
            <w:r w:rsidRPr="007D73F3">
              <w:t xml:space="preserve">Parks and Wildlife Commission respects and is committed to safeguarding the confidentiality and privacy of the information that it collects and handles, in accordance with the </w:t>
            </w:r>
            <w:r w:rsidRPr="007D73F3">
              <w:rPr>
                <w:i/>
                <w:iCs/>
              </w:rPr>
              <w:t>Northern Territory Information Act 2002</w:t>
            </w:r>
            <w:r w:rsidRPr="007D73F3">
              <w:rPr>
                <w:rStyle w:val="FootnoteReference"/>
                <w:b/>
                <w:bCs/>
              </w:rPr>
              <w:footnoteReference w:id="1"/>
            </w:r>
            <w:r w:rsidRPr="007D73F3">
              <w:t xml:space="preserve">. </w:t>
            </w:r>
          </w:p>
          <w:p w14:paraId="293C7321" w14:textId="77777777" w:rsidR="00F63543" w:rsidRDefault="00F63543" w:rsidP="00F63543">
            <w:r w:rsidRPr="007D73F3">
              <w:t>You have been asked to provide personal information as part of your application to obtain a permit.</w:t>
            </w:r>
          </w:p>
          <w:p w14:paraId="0F1973A9" w14:textId="77777777" w:rsidR="00F63543" w:rsidRDefault="00F63543" w:rsidP="00F63543">
            <w:r w:rsidRPr="007D73F3">
              <w:t>You do not have to provide your personal information but if you choose not to, the department may be</w:t>
            </w:r>
            <w:r>
              <w:t xml:space="preserve"> </w:t>
            </w:r>
            <w:r w:rsidRPr="007D73F3">
              <w:t>unable to accept or process your application, or your application may be refused</w:t>
            </w:r>
            <w:r>
              <w:t>.</w:t>
            </w:r>
          </w:p>
          <w:p w14:paraId="5E76D67C" w14:textId="77777777" w:rsidR="00F63543" w:rsidRPr="007D73F3" w:rsidRDefault="00F63543" w:rsidP="00F63543">
            <w:r w:rsidRPr="007D73F3">
              <w:t>We will only use personal information supplied by you to provide a department service or program. We may share your information:</w:t>
            </w:r>
          </w:p>
          <w:p w14:paraId="43759F08" w14:textId="77777777" w:rsidR="00F63543" w:rsidRDefault="00F63543" w:rsidP="00F63543">
            <w:pPr>
              <w:pStyle w:val="ListParagraph"/>
              <w:numPr>
                <w:ilvl w:val="0"/>
                <w:numId w:val="16"/>
              </w:numPr>
              <w:spacing w:after="40"/>
            </w:pPr>
            <w:r w:rsidRPr="007D73F3">
              <w:t xml:space="preserve">with </w:t>
            </w:r>
            <w:r>
              <w:t>l</w:t>
            </w:r>
            <w:r w:rsidRPr="007D73F3">
              <w:t xml:space="preserve">and </w:t>
            </w:r>
            <w:r>
              <w:t>c</w:t>
            </w:r>
            <w:r w:rsidRPr="007D73F3">
              <w:t>ouncils, park or reserve management boards or committees and other government departments regarding your application</w:t>
            </w:r>
          </w:p>
          <w:p w14:paraId="737A8E19" w14:textId="77777777" w:rsidR="00F63543" w:rsidRDefault="00F63543" w:rsidP="00F63543">
            <w:pPr>
              <w:pStyle w:val="ListParagraph"/>
              <w:numPr>
                <w:ilvl w:val="0"/>
                <w:numId w:val="16"/>
              </w:numPr>
              <w:spacing w:after="40"/>
            </w:pPr>
            <w:r w:rsidRPr="007D73F3">
              <w:t xml:space="preserve">if required or authorised by law to do so </w:t>
            </w:r>
          </w:p>
          <w:p w14:paraId="1D6A8047" w14:textId="40D62C9E" w:rsidR="00F63543" w:rsidRDefault="00F63543" w:rsidP="00F63543">
            <w:pPr>
              <w:pStyle w:val="ListParagraph"/>
              <w:numPr>
                <w:ilvl w:val="0"/>
                <w:numId w:val="16"/>
              </w:numPr>
              <w:spacing w:after="40"/>
            </w:pPr>
            <w:r w:rsidRPr="007D73F3">
              <w:t>if you have given us your consent to share your personal information for a specific purpose.</w:t>
            </w:r>
          </w:p>
          <w:p w14:paraId="19C7DA32" w14:textId="77777777" w:rsidR="00F63543" w:rsidRPr="007D73F3" w:rsidRDefault="00F63543" w:rsidP="00F63543">
            <w:r w:rsidRPr="007D73F3">
              <w:t>Find out more about how we handle your personal information by reading our privacy policy</w:t>
            </w:r>
            <w:r>
              <w:rPr>
                <w:rStyle w:val="FootnoteReference"/>
                <w:b/>
                <w:bCs/>
              </w:rPr>
              <w:footnoteReference w:id="2"/>
            </w:r>
            <w:r w:rsidRPr="007D73F3">
              <w:t>.</w:t>
            </w:r>
          </w:p>
          <w:p w14:paraId="230A5EB2" w14:textId="77777777" w:rsidR="00F63543" w:rsidRPr="007D73F3" w:rsidRDefault="00F63543" w:rsidP="00F63543">
            <w:r w:rsidRPr="007D73F3">
              <w:t xml:space="preserve">I hereby apply for a permit issued under the provisions of the </w:t>
            </w:r>
            <w:r w:rsidRPr="007D73F3">
              <w:rPr>
                <w:i/>
                <w:iCs/>
              </w:rPr>
              <w:t>Territory Parks and Wildlife Conservation Act 1976</w:t>
            </w:r>
            <w:r w:rsidRPr="007D73F3">
              <w:t xml:space="preserve"> and certify that the information supplied is true and accurate to the best of my belief, and hereby declare I shall not sell or otherwise dispose of the said fauna without the prior consent of the </w:t>
            </w:r>
            <w:r>
              <w:t>d</w:t>
            </w:r>
            <w:r w:rsidRPr="007D73F3">
              <w:t xml:space="preserve">irector of </w:t>
            </w:r>
            <w:r>
              <w:t>p</w:t>
            </w:r>
            <w:r w:rsidRPr="007D73F3">
              <w:t xml:space="preserve">arks and </w:t>
            </w:r>
            <w:r>
              <w:t>w</w:t>
            </w:r>
            <w:r w:rsidRPr="007D73F3">
              <w:t>ildlife.</w:t>
            </w:r>
          </w:p>
          <w:p w14:paraId="7C0C5C10" w14:textId="5FDFA4C9" w:rsidR="00F63543" w:rsidRPr="00F63543" w:rsidRDefault="00F63543" w:rsidP="00F63543">
            <w:r w:rsidRPr="007D73F3">
              <w:t xml:space="preserve">In accordance with section 55(2)(b) of the </w:t>
            </w:r>
            <w:r w:rsidRPr="007D73F3">
              <w:rPr>
                <w:i/>
                <w:iCs/>
              </w:rPr>
              <w:t>Territory Parks and Wildlife Conservation Act 1976</w:t>
            </w:r>
            <w:r w:rsidRPr="007D73F3">
              <w:t xml:space="preserve">, the </w:t>
            </w:r>
            <w:r>
              <w:t>d</w:t>
            </w:r>
            <w:r w:rsidRPr="007D73F3">
              <w:t>irector may request additional information from the Applicant, that will be considered as prescribed information.</w:t>
            </w:r>
          </w:p>
          <w:p w14:paraId="711785CE" w14:textId="2F48C05C" w:rsidR="00F63543" w:rsidRDefault="00F63543" w:rsidP="00F63543">
            <w:pPr>
              <w:pStyle w:val="Heading1"/>
              <w:keepNext w:val="0"/>
              <w:keepLines w:val="0"/>
              <w:widowControl w:val="0"/>
            </w:pPr>
            <w:r w:rsidRPr="00814AF6">
              <w:t>Further information</w:t>
            </w:r>
          </w:p>
          <w:p w14:paraId="4196A279" w14:textId="02BA5DA3" w:rsidR="00F63543" w:rsidRPr="007D73F3" w:rsidRDefault="00F63543" w:rsidP="00F63543">
            <w:r>
              <w:t>Refer to the available resources for wildlife care available on the NT Government website</w:t>
            </w:r>
            <w:r>
              <w:rPr>
                <w:rStyle w:val="FootnoteReference"/>
              </w:rPr>
              <w:footnoteReference w:id="3"/>
            </w:r>
            <w:r>
              <w:t xml:space="preserve"> or contact:</w:t>
            </w:r>
          </w:p>
          <w:p w14:paraId="2E7533F0" w14:textId="42A6EE56" w:rsidR="00F63543" w:rsidRDefault="00F63543" w:rsidP="00F63543">
            <w:r>
              <w:br/>
              <w:t>Parks and Wildlife Division</w:t>
            </w:r>
          </w:p>
          <w:p w14:paraId="61563AA7" w14:textId="77777777" w:rsidR="00F63543" w:rsidRDefault="00F63543" w:rsidP="00F63543">
            <w:r>
              <w:t>Level 4, Goyder Centre</w:t>
            </w:r>
          </w:p>
          <w:p w14:paraId="441508E9" w14:textId="77777777" w:rsidR="00F63543" w:rsidRDefault="00F63543" w:rsidP="00F63543">
            <w:r>
              <w:t>25 Chung Wah Terrace</w:t>
            </w:r>
          </w:p>
          <w:p w14:paraId="7603B03A" w14:textId="77777777" w:rsidR="00F63543" w:rsidRDefault="00F63543" w:rsidP="00F63543">
            <w:r>
              <w:t>Palmerston NT 0830</w:t>
            </w:r>
            <w:r>
              <w:br/>
            </w:r>
            <w:hyperlink r:id="rId9" w:history="1">
              <w:r w:rsidRPr="00A65F50">
                <w:rPr>
                  <w:rStyle w:val="Hyperlink"/>
                </w:rPr>
                <w:t>pwpermits@nt.gov.au</w:t>
              </w:r>
            </w:hyperlink>
            <w:r>
              <w:t xml:space="preserve"> </w:t>
            </w:r>
          </w:p>
          <w:p w14:paraId="2D3D8BD3" w14:textId="77777777" w:rsidR="00EB1395" w:rsidRDefault="00EB1395" w:rsidP="00F63543"/>
          <w:p w14:paraId="221C242A" w14:textId="2E23C4B1" w:rsidR="00F63543" w:rsidRDefault="00F63543" w:rsidP="00F63543">
            <w:r>
              <w:t>PO Box 496</w:t>
            </w:r>
          </w:p>
          <w:p w14:paraId="2CA41462" w14:textId="77777777" w:rsidR="00F63543" w:rsidRDefault="00F63543" w:rsidP="00F63543">
            <w:r>
              <w:t>Palmerston NT 0831</w:t>
            </w:r>
          </w:p>
          <w:p w14:paraId="2DAEC520" w14:textId="77777777" w:rsidR="00F63543" w:rsidRDefault="00F63543" w:rsidP="00F63543"/>
          <w:p w14:paraId="442600E2" w14:textId="24CD2814" w:rsidR="00F63543" w:rsidRPr="00F15931" w:rsidRDefault="00F63543" w:rsidP="00F63543">
            <w:pPr>
              <w:widowControl w:val="0"/>
            </w:pPr>
            <w:r>
              <w:t>Phone: 08 8999 4795</w:t>
            </w:r>
          </w:p>
        </w:tc>
      </w:tr>
    </w:tbl>
    <w:p w14:paraId="41111036" w14:textId="77777777" w:rsidR="007A5EFD" w:rsidRDefault="007A5EFD" w:rsidP="004B0B29"/>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AAD2" w14:textId="77777777" w:rsidR="00E96F8C" w:rsidRDefault="00E96F8C" w:rsidP="007332FF">
      <w:r>
        <w:separator/>
      </w:r>
    </w:p>
  </w:endnote>
  <w:endnote w:type="continuationSeparator" w:id="0">
    <w:p w14:paraId="46193B81" w14:textId="77777777" w:rsidR="00E96F8C" w:rsidRDefault="00E96F8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47EE"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E66C8BB" w14:textId="77777777" w:rsidTr="001B3D22">
      <w:trPr>
        <w:cantSplit/>
        <w:trHeight w:hRule="exact" w:val="850"/>
      </w:trPr>
      <w:tc>
        <w:tcPr>
          <w:tcW w:w="10318" w:type="dxa"/>
          <w:vAlign w:val="bottom"/>
        </w:tcPr>
        <w:p w14:paraId="03EF5692" w14:textId="7DCD201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5D6459">
                <w:rPr>
                  <w:rStyle w:val="PageNumber"/>
                  <w:b/>
                </w:rPr>
                <w:t>Tourism and Hospitality</w:t>
              </w:r>
            </w:sdtContent>
          </w:sdt>
        </w:p>
        <w:p w14:paraId="0FD8E21A" w14:textId="41EE1090"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F0D9A">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F0D9A">
            <w:rPr>
              <w:rStyle w:val="PageNumber"/>
              <w:noProof/>
            </w:rPr>
            <w:t>5</w:t>
          </w:r>
          <w:r w:rsidRPr="00AC4488">
            <w:rPr>
              <w:rStyle w:val="PageNumber"/>
            </w:rPr>
            <w:fldChar w:fldCharType="end"/>
          </w:r>
        </w:p>
      </w:tc>
    </w:tr>
  </w:tbl>
  <w:p w14:paraId="182F53C6" w14:textId="77777777" w:rsidR="002645D5" w:rsidRPr="00B11C67" w:rsidRDefault="002645D5" w:rsidP="002645D5">
    <w:pPr>
      <w:pStyle w:val="Footer"/>
      <w:rPr>
        <w:sz w:val="4"/>
        <w:szCs w:val="4"/>
      </w:rPr>
    </w:pPr>
  </w:p>
  <w:p w14:paraId="6AADA25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AE3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2E5D4850" w14:textId="77777777" w:rsidTr="0087320B">
      <w:trPr>
        <w:cantSplit/>
        <w:trHeight w:hRule="exact" w:val="1134"/>
      </w:trPr>
      <w:tc>
        <w:tcPr>
          <w:tcW w:w="7767" w:type="dxa"/>
          <w:tcBorders>
            <w:top w:val="single" w:sz="4" w:space="0" w:color="auto"/>
          </w:tcBorders>
          <w:vAlign w:val="bottom"/>
        </w:tcPr>
        <w:p w14:paraId="4E653F63" w14:textId="78C8BC91"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5D6459">
                <w:rPr>
                  <w:rStyle w:val="PageNumber"/>
                  <w:b/>
                </w:rPr>
                <w:t>Tourism and Hospitality</w:t>
              </w:r>
            </w:sdtContent>
          </w:sdt>
        </w:p>
        <w:p w14:paraId="1D3DA217" w14:textId="252F0140" w:rsidR="002645D5" w:rsidRPr="00CE30CF"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sidR="005D6459">
                <w:rPr>
                  <w:rStyle w:val="PageNumber"/>
                </w:rPr>
                <w:t>1</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3F0D9A">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3F0D9A">
            <w:rPr>
              <w:rStyle w:val="PageNumber"/>
              <w:noProof/>
            </w:rPr>
            <w:t>5</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60802020" w14:textId="77777777" w:rsidR="002645D5" w:rsidRPr="001E14EB" w:rsidRDefault="00661D1D" w:rsidP="002645D5">
          <w:pPr>
            <w:spacing w:after="0"/>
            <w:jc w:val="right"/>
          </w:pPr>
          <w:r>
            <w:rPr>
              <w:noProof/>
              <w:sz w:val="19"/>
              <w:lang w:eastAsia="en-AU"/>
            </w:rPr>
            <w:drawing>
              <wp:inline distT="0" distB="0" distL="0" distR="0" wp14:anchorId="0FACDDE0" wp14:editId="75C896B0">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BABF2FD"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BFAD" w14:textId="77777777" w:rsidR="00E96F8C" w:rsidRDefault="00E96F8C" w:rsidP="007332FF">
      <w:r>
        <w:separator/>
      </w:r>
    </w:p>
  </w:footnote>
  <w:footnote w:type="continuationSeparator" w:id="0">
    <w:p w14:paraId="4AC9D763" w14:textId="77777777" w:rsidR="00E96F8C" w:rsidRDefault="00E96F8C" w:rsidP="007332FF">
      <w:r>
        <w:continuationSeparator/>
      </w:r>
    </w:p>
  </w:footnote>
  <w:footnote w:id="1">
    <w:p w14:paraId="21C18FDC" w14:textId="77777777" w:rsidR="00F63543" w:rsidRDefault="00F63543" w:rsidP="00F63543">
      <w:pPr>
        <w:pStyle w:val="FootnoteText"/>
      </w:pPr>
      <w:r>
        <w:rPr>
          <w:rStyle w:val="FootnoteReference"/>
        </w:rPr>
        <w:footnoteRef/>
      </w:r>
      <w:r>
        <w:t xml:space="preserve"> </w:t>
      </w:r>
      <w:hyperlink r:id="rId1" w:history="1">
        <w:r w:rsidRPr="006A5B5E">
          <w:rPr>
            <w:rStyle w:val="Hyperlink"/>
            <w:sz w:val="20"/>
          </w:rPr>
          <w:t>https://legislation.nt.gov.au/en/Legislation/INFORMATION-ACT-2002</w:t>
        </w:r>
      </w:hyperlink>
      <w:r>
        <w:t xml:space="preserve"> </w:t>
      </w:r>
    </w:p>
  </w:footnote>
  <w:footnote w:id="2">
    <w:p w14:paraId="19B8A06C" w14:textId="77777777" w:rsidR="00F63543" w:rsidRDefault="00F63543" w:rsidP="00F63543">
      <w:pPr>
        <w:pStyle w:val="FootnoteText"/>
      </w:pPr>
      <w:r>
        <w:rPr>
          <w:rStyle w:val="FootnoteReference"/>
        </w:rPr>
        <w:footnoteRef/>
      </w:r>
      <w:r>
        <w:t xml:space="preserve"> </w:t>
      </w:r>
      <w:hyperlink r:id="rId2" w:history="1">
        <w:r w:rsidRPr="006A5B5E">
          <w:rPr>
            <w:rStyle w:val="Hyperlink"/>
            <w:sz w:val="20"/>
          </w:rPr>
          <w:t>https://depws.nt.gov.au/consultation-publications/privacy-policy</w:t>
        </w:r>
      </w:hyperlink>
      <w:r>
        <w:t xml:space="preserve"> </w:t>
      </w:r>
    </w:p>
  </w:footnote>
  <w:footnote w:id="3">
    <w:p w14:paraId="531476E5" w14:textId="0840A0B0" w:rsidR="00F63543" w:rsidRDefault="00F63543">
      <w:pPr>
        <w:pStyle w:val="FootnoteText"/>
      </w:pPr>
      <w:r>
        <w:rPr>
          <w:rStyle w:val="FootnoteReference"/>
        </w:rPr>
        <w:footnoteRef/>
      </w:r>
      <w:r>
        <w:t xml:space="preserve"> </w:t>
      </w:r>
      <w:hyperlink r:id="rId3" w:history="1">
        <w:r w:rsidRPr="006A5B5E">
          <w:rPr>
            <w:rStyle w:val="Hyperlink"/>
            <w:sz w:val="20"/>
          </w:rPr>
          <w:t>https://nt.gov.au/environment/animals/wildlife-permits/apply-for-a-wildlife-carers-permit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9202" w14:textId="71519975"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E742E9">
          <w:rPr>
            <w:rStyle w:val="HeaderChar"/>
          </w:rPr>
          <w:t>Application for a wildlife carer’s permit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07E25C0" w14:textId="12355772" w:rsidR="00A53CF0" w:rsidRPr="00E908F1" w:rsidRDefault="00D3598B" w:rsidP="00A53CF0">
        <w:pPr>
          <w:pStyle w:val="Title"/>
        </w:pPr>
        <w:r>
          <w:rPr>
            <w:rStyle w:val="TitleChar"/>
          </w:rPr>
          <w:t>Application for a wildlife carer’s permit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0181A10"/>
    <w:multiLevelType w:val="hybridMultilevel"/>
    <w:tmpl w:val="FA4CD6B4"/>
    <w:lvl w:ilvl="0" w:tplc="0C09000B">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381370"/>
    <w:multiLevelType w:val="hybridMultilevel"/>
    <w:tmpl w:val="C6343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CF57C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0B2AC6"/>
    <w:multiLevelType w:val="hybridMultilevel"/>
    <w:tmpl w:val="2C0E7A4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99369A7"/>
    <w:multiLevelType w:val="hybridMultilevel"/>
    <w:tmpl w:val="FAC882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0098950">
    <w:abstractNumId w:val="20"/>
  </w:num>
  <w:num w:numId="2" w16cid:durableId="536745143">
    <w:abstractNumId w:val="12"/>
  </w:num>
  <w:num w:numId="3" w16cid:durableId="1293556859">
    <w:abstractNumId w:val="41"/>
  </w:num>
  <w:num w:numId="4" w16cid:durableId="1136219643">
    <w:abstractNumId w:val="25"/>
  </w:num>
  <w:num w:numId="5" w16cid:durableId="1013796691">
    <w:abstractNumId w:val="16"/>
  </w:num>
  <w:num w:numId="6" w16cid:durableId="1641109834">
    <w:abstractNumId w:val="8"/>
  </w:num>
  <w:num w:numId="7" w16cid:durableId="38747090">
    <w:abstractNumId w:val="27"/>
  </w:num>
  <w:num w:numId="8" w16cid:durableId="327371092">
    <w:abstractNumId w:val="15"/>
  </w:num>
  <w:num w:numId="9" w16cid:durableId="1686978961">
    <w:abstractNumId w:val="40"/>
  </w:num>
  <w:num w:numId="10" w16cid:durableId="1469057274">
    <w:abstractNumId w:val="23"/>
  </w:num>
  <w:num w:numId="11" w16cid:durableId="1732535767">
    <w:abstractNumId w:val="37"/>
  </w:num>
  <w:num w:numId="12" w16cid:durableId="879588412">
    <w:abstractNumId w:val="4"/>
  </w:num>
  <w:num w:numId="13" w16cid:durableId="1215893342">
    <w:abstractNumId w:val="32"/>
  </w:num>
  <w:num w:numId="14" w16cid:durableId="805582822">
    <w:abstractNumId w:val="22"/>
  </w:num>
  <w:num w:numId="15" w16cid:durableId="1901548892">
    <w:abstractNumId w:val="36"/>
  </w:num>
  <w:num w:numId="16" w16cid:durableId="141204370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6E"/>
    <w:rsid w:val="00001DDF"/>
    <w:rsid w:val="0000322D"/>
    <w:rsid w:val="00007670"/>
    <w:rsid w:val="00007C82"/>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87E7C"/>
    <w:rsid w:val="000911EF"/>
    <w:rsid w:val="000962C5"/>
    <w:rsid w:val="00097865"/>
    <w:rsid w:val="000A4317"/>
    <w:rsid w:val="000A559C"/>
    <w:rsid w:val="000B0076"/>
    <w:rsid w:val="000B2CA1"/>
    <w:rsid w:val="000C23BA"/>
    <w:rsid w:val="000C5408"/>
    <w:rsid w:val="000D1F29"/>
    <w:rsid w:val="000D5BCE"/>
    <w:rsid w:val="000D633D"/>
    <w:rsid w:val="000E342B"/>
    <w:rsid w:val="000E3ED2"/>
    <w:rsid w:val="000E5DD2"/>
    <w:rsid w:val="000F2958"/>
    <w:rsid w:val="000F3850"/>
    <w:rsid w:val="000F604F"/>
    <w:rsid w:val="00104986"/>
    <w:rsid w:val="00104E7F"/>
    <w:rsid w:val="001137EC"/>
    <w:rsid w:val="001152F5"/>
    <w:rsid w:val="00117743"/>
    <w:rsid w:val="00117F5B"/>
    <w:rsid w:val="00132658"/>
    <w:rsid w:val="001343E2"/>
    <w:rsid w:val="00150DC0"/>
    <w:rsid w:val="00156CD4"/>
    <w:rsid w:val="0016153B"/>
    <w:rsid w:val="00162207"/>
    <w:rsid w:val="00164A3E"/>
    <w:rsid w:val="00166FF6"/>
    <w:rsid w:val="00176123"/>
    <w:rsid w:val="00181620"/>
    <w:rsid w:val="001827F3"/>
    <w:rsid w:val="00187130"/>
    <w:rsid w:val="001957AD"/>
    <w:rsid w:val="00196F8E"/>
    <w:rsid w:val="001A2824"/>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6F4"/>
    <w:rsid w:val="00235C01"/>
    <w:rsid w:val="00247343"/>
    <w:rsid w:val="00251957"/>
    <w:rsid w:val="002645D5"/>
    <w:rsid w:val="0026532D"/>
    <w:rsid w:val="00265C56"/>
    <w:rsid w:val="002716CD"/>
    <w:rsid w:val="00271758"/>
    <w:rsid w:val="00274D4B"/>
    <w:rsid w:val="002806F5"/>
    <w:rsid w:val="00281577"/>
    <w:rsid w:val="002828DA"/>
    <w:rsid w:val="002926BC"/>
    <w:rsid w:val="00293A72"/>
    <w:rsid w:val="002958C3"/>
    <w:rsid w:val="002A0160"/>
    <w:rsid w:val="002A30C3"/>
    <w:rsid w:val="002A635E"/>
    <w:rsid w:val="002A6F6A"/>
    <w:rsid w:val="002A7712"/>
    <w:rsid w:val="002B02A6"/>
    <w:rsid w:val="002B38F7"/>
    <w:rsid w:val="002B4F50"/>
    <w:rsid w:val="002B5591"/>
    <w:rsid w:val="002B6AA4"/>
    <w:rsid w:val="002C0BEF"/>
    <w:rsid w:val="002C1FE9"/>
    <w:rsid w:val="002C21A2"/>
    <w:rsid w:val="002D3A57"/>
    <w:rsid w:val="002D7D05"/>
    <w:rsid w:val="002E140B"/>
    <w:rsid w:val="002E20C8"/>
    <w:rsid w:val="002E2FAD"/>
    <w:rsid w:val="002E4290"/>
    <w:rsid w:val="002E66A6"/>
    <w:rsid w:val="002E7F4C"/>
    <w:rsid w:val="002F0DB1"/>
    <w:rsid w:val="002F2885"/>
    <w:rsid w:val="002F45A1"/>
    <w:rsid w:val="0030203D"/>
    <w:rsid w:val="003037F9"/>
    <w:rsid w:val="0030583E"/>
    <w:rsid w:val="00307A9A"/>
    <w:rsid w:val="00307FE1"/>
    <w:rsid w:val="003148F1"/>
    <w:rsid w:val="003164BA"/>
    <w:rsid w:val="0032013E"/>
    <w:rsid w:val="0032138B"/>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10DF"/>
    <w:rsid w:val="003B67FD"/>
    <w:rsid w:val="003B6A61"/>
    <w:rsid w:val="003C21EA"/>
    <w:rsid w:val="003D0F63"/>
    <w:rsid w:val="003D42C0"/>
    <w:rsid w:val="003D4A8F"/>
    <w:rsid w:val="003D5B29"/>
    <w:rsid w:val="003D685A"/>
    <w:rsid w:val="003D7818"/>
    <w:rsid w:val="003E2445"/>
    <w:rsid w:val="003E3BB2"/>
    <w:rsid w:val="003F07E7"/>
    <w:rsid w:val="003F0D9A"/>
    <w:rsid w:val="003F5B58"/>
    <w:rsid w:val="003F7E65"/>
    <w:rsid w:val="0040222A"/>
    <w:rsid w:val="00402A05"/>
    <w:rsid w:val="004047BC"/>
    <w:rsid w:val="00407418"/>
    <w:rsid w:val="004100F7"/>
    <w:rsid w:val="004131FC"/>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1AB2"/>
    <w:rsid w:val="00482DF8"/>
    <w:rsid w:val="004864DE"/>
    <w:rsid w:val="00494BE5"/>
    <w:rsid w:val="00495C12"/>
    <w:rsid w:val="00495E30"/>
    <w:rsid w:val="004A0EBA"/>
    <w:rsid w:val="004A2538"/>
    <w:rsid w:val="004A331E"/>
    <w:rsid w:val="004A3CC9"/>
    <w:rsid w:val="004A501E"/>
    <w:rsid w:val="004B0B29"/>
    <w:rsid w:val="004B0C15"/>
    <w:rsid w:val="004B10A8"/>
    <w:rsid w:val="004B35EA"/>
    <w:rsid w:val="004B69E4"/>
    <w:rsid w:val="004C6C39"/>
    <w:rsid w:val="004D075F"/>
    <w:rsid w:val="004D1B76"/>
    <w:rsid w:val="004D344E"/>
    <w:rsid w:val="004D7F5E"/>
    <w:rsid w:val="004E019E"/>
    <w:rsid w:val="004E06EC"/>
    <w:rsid w:val="004E0A3F"/>
    <w:rsid w:val="004E2CB7"/>
    <w:rsid w:val="004F016A"/>
    <w:rsid w:val="00500F94"/>
    <w:rsid w:val="00502FB3"/>
    <w:rsid w:val="00503D73"/>
    <w:rsid w:val="00503DE9"/>
    <w:rsid w:val="0050530C"/>
    <w:rsid w:val="00505DEA"/>
    <w:rsid w:val="005060E5"/>
    <w:rsid w:val="00507782"/>
    <w:rsid w:val="00512A04"/>
    <w:rsid w:val="00520499"/>
    <w:rsid w:val="0052341C"/>
    <w:rsid w:val="005249F5"/>
    <w:rsid w:val="005260F7"/>
    <w:rsid w:val="00534CE9"/>
    <w:rsid w:val="00543BD1"/>
    <w:rsid w:val="00556113"/>
    <w:rsid w:val="005621C4"/>
    <w:rsid w:val="00564C12"/>
    <w:rsid w:val="005654B8"/>
    <w:rsid w:val="00574836"/>
    <w:rsid w:val="005762CC"/>
    <w:rsid w:val="0057688A"/>
    <w:rsid w:val="00582D3D"/>
    <w:rsid w:val="00590040"/>
    <w:rsid w:val="00595386"/>
    <w:rsid w:val="00597234"/>
    <w:rsid w:val="005A4AC0"/>
    <w:rsid w:val="005A539B"/>
    <w:rsid w:val="005A5FDF"/>
    <w:rsid w:val="005A6344"/>
    <w:rsid w:val="005B0FB7"/>
    <w:rsid w:val="005B122A"/>
    <w:rsid w:val="005B1FCB"/>
    <w:rsid w:val="005B5AC2"/>
    <w:rsid w:val="005C2833"/>
    <w:rsid w:val="005C28DF"/>
    <w:rsid w:val="005D6459"/>
    <w:rsid w:val="005E144D"/>
    <w:rsid w:val="005E1500"/>
    <w:rsid w:val="005E3A43"/>
    <w:rsid w:val="005E44F1"/>
    <w:rsid w:val="005F0B17"/>
    <w:rsid w:val="005F77C7"/>
    <w:rsid w:val="00614F6E"/>
    <w:rsid w:val="00620675"/>
    <w:rsid w:val="00622910"/>
    <w:rsid w:val="006254B6"/>
    <w:rsid w:val="00627FC8"/>
    <w:rsid w:val="00633073"/>
    <w:rsid w:val="006433C3"/>
    <w:rsid w:val="00643B72"/>
    <w:rsid w:val="00650F5B"/>
    <w:rsid w:val="00661D1D"/>
    <w:rsid w:val="00665916"/>
    <w:rsid w:val="006670D7"/>
    <w:rsid w:val="00671647"/>
    <w:rsid w:val="006719EA"/>
    <w:rsid w:val="00671F13"/>
    <w:rsid w:val="0067400A"/>
    <w:rsid w:val="006847AD"/>
    <w:rsid w:val="0069114B"/>
    <w:rsid w:val="006944C1"/>
    <w:rsid w:val="006A756A"/>
    <w:rsid w:val="006B7FE0"/>
    <w:rsid w:val="006D66F7"/>
    <w:rsid w:val="006E283C"/>
    <w:rsid w:val="007003D7"/>
    <w:rsid w:val="00705C9D"/>
    <w:rsid w:val="00705F13"/>
    <w:rsid w:val="00711C7D"/>
    <w:rsid w:val="00714F1D"/>
    <w:rsid w:val="00715225"/>
    <w:rsid w:val="00720CC6"/>
    <w:rsid w:val="00722DDB"/>
    <w:rsid w:val="00724728"/>
    <w:rsid w:val="00724F98"/>
    <w:rsid w:val="00730B9B"/>
    <w:rsid w:val="0073182E"/>
    <w:rsid w:val="007332FF"/>
    <w:rsid w:val="007408F5"/>
    <w:rsid w:val="00741EAE"/>
    <w:rsid w:val="00753120"/>
    <w:rsid w:val="00755248"/>
    <w:rsid w:val="0076190B"/>
    <w:rsid w:val="0076355D"/>
    <w:rsid w:val="00763A2D"/>
    <w:rsid w:val="00765039"/>
    <w:rsid w:val="007676A4"/>
    <w:rsid w:val="00777795"/>
    <w:rsid w:val="00780DE9"/>
    <w:rsid w:val="00783926"/>
    <w:rsid w:val="00783A57"/>
    <w:rsid w:val="00784C92"/>
    <w:rsid w:val="007859CD"/>
    <w:rsid w:val="00785C24"/>
    <w:rsid w:val="007907E4"/>
    <w:rsid w:val="007907EA"/>
    <w:rsid w:val="00794175"/>
    <w:rsid w:val="00796461"/>
    <w:rsid w:val="007A32C6"/>
    <w:rsid w:val="007A5EFD"/>
    <w:rsid w:val="007A6A4F"/>
    <w:rsid w:val="007B03F5"/>
    <w:rsid w:val="007B5C09"/>
    <w:rsid w:val="007B5DA2"/>
    <w:rsid w:val="007B7D9A"/>
    <w:rsid w:val="007C0966"/>
    <w:rsid w:val="007C19E7"/>
    <w:rsid w:val="007C5CFD"/>
    <w:rsid w:val="007C6D9F"/>
    <w:rsid w:val="007D4893"/>
    <w:rsid w:val="007D48A4"/>
    <w:rsid w:val="007D71C5"/>
    <w:rsid w:val="007D73F3"/>
    <w:rsid w:val="007E70CF"/>
    <w:rsid w:val="007E74A4"/>
    <w:rsid w:val="007F1B6F"/>
    <w:rsid w:val="007F263F"/>
    <w:rsid w:val="008015A8"/>
    <w:rsid w:val="008037EF"/>
    <w:rsid w:val="00803D70"/>
    <w:rsid w:val="0080766E"/>
    <w:rsid w:val="00811169"/>
    <w:rsid w:val="00814219"/>
    <w:rsid w:val="00815297"/>
    <w:rsid w:val="008170DB"/>
    <w:rsid w:val="00817BA1"/>
    <w:rsid w:val="00823022"/>
    <w:rsid w:val="0082634E"/>
    <w:rsid w:val="00830853"/>
    <w:rsid w:val="008313C4"/>
    <w:rsid w:val="00835434"/>
    <w:rsid w:val="008358C0"/>
    <w:rsid w:val="00836E22"/>
    <w:rsid w:val="00841B39"/>
    <w:rsid w:val="00842838"/>
    <w:rsid w:val="0085095C"/>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861AB"/>
    <w:rsid w:val="0089368E"/>
    <w:rsid w:val="00893C96"/>
    <w:rsid w:val="0089500A"/>
    <w:rsid w:val="00896F25"/>
    <w:rsid w:val="00897C94"/>
    <w:rsid w:val="008A7C12"/>
    <w:rsid w:val="008B03CE"/>
    <w:rsid w:val="008B05DE"/>
    <w:rsid w:val="008B521D"/>
    <w:rsid w:val="008B529E"/>
    <w:rsid w:val="008C17FB"/>
    <w:rsid w:val="008C70BB"/>
    <w:rsid w:val="008D1B00"/>
    <w:rsid w:val="008D2747"/>
    <w:rsid w:val="008D57B8"/>
    <w:rsid w:val="008E03FC"/>
    <w:rsid w:val="008E510B"/>
    <w:rsid w:val="00902B13"/>
    <w:rsid w:val="00911941"/>
    <w:rsid w:val="0092024D"/>
    <w:rsid w:val="00925146"/>
    <w:rsid w:val="00925F0F"/>
    <w:rsid w:val="00932F6B"/>
    <w:rsid w:val="00934E50"/>
    <w:rsid w:val="009468BC"/>
    <w:rsid w:val="009470AE"/>
    <w:rsid w:val="00947FAE"/>
    <w:rsid w:val="009616DF"/>
    <w:rsid w:val="00964BEA"/>
    <w:rsid w:val="0096542F"/>
    <w:rsid w:val="00967FA7"/>
    <w:rsid w:val="00971645"/>
    <w:rsid w:val="00977919"/>
    <w:rsid w:val="00983000"/>
    <w:rsid w:val="009870FA"/>
    <w:rsid w:val="009921C3"/>
    <w:rsid w:val="0099551D"/>
    <w:rsid w:val="009A49A2"/>
    <w:rsid w:val="009A5897"/>
    <w:rsid w:val="009A5F24"/>
    <w:rsid w:val="009B091A"/>
    <w:rsid w:val="009B0B3E"/>
    <w:rsid w:val="009B1913"/>
    <w:rsid w:val="009B1BF1"/>
    <w:rsid w:val="009B6657"/>
    <w:rsid w:val="009B6966"/>
    <w:rsid w:val="009D0EB5"/>
    <w:rsid w:val="009D14F9"/>
    <w:rsid w:val="009D2B74"/>
    <w:rsid w:val="009D373D"/>
    <w:rsid w:val="009D63FF"/>
    <w:rsid w:val="009E175D"/>
    <w:rsid w:val="009E3CC2"/>
    <w:rsid w:val="009F06BD"/>
    <w:rsid w:val="009F2A4D"/>
    <w:rsid w:val="009F4C23"/>
    <w:rsid w:val="00A00828"/>
    <w:rsid w:val="00A03290"/>
    <w:rsid w:val="00A0387E"/>
    <w:rsid w:val="00A05BFD"/>
    <w:rsid w:val="00A07490"/>
    <w:rsid w:val="00A10655"/>
    <w:rsid w:val="00A1122C"/>
    <w:rsid w:val="00A12B64"/>
    <w:rsid w:val="00A12C7E"/>
    <w:rsid w:val="00A13F8E"/>
    <w:rsid w:val="00A22C38"/>
    <w:rsid w:val="00A22D3C"/>
    <w:rsid w:val="00A234F2"/>
    <w:rsid w:val="00A25193"/>
    <w:rsid w:val="00A26E80"/>
    <w:rsid w:val="00A31AE8"/>
    <w:rsid w:val="00A3739D"/>
    <w:rsid w:val="00A3761F"/>
    <w:rsid w:val="00A37DDA"/>
    <w:rsid w:val="00A45005"/>
    <w:rsid w:val="00A5035C"/>
    <w:rsid w:val="00A53CF0"/>
    <w:rsid w:val="00A65009"/>
    <w:rsid w:val="00A66DD9"/>
    <w:rsid w:val="00A7351F"/>
    <w:rsid w:val="00A7620F"/>
    <w:rsid w:val="00A76790"/>
    <w:rsid w:val="00A925EC"/>
    <w:rsid w:val="00A929AA"/>
    <w:rsid w:val="00A92B6B"/>
    <w:rsid w:val="00A97B30"/>
    <w:rsid w:val="00AA007E"/>
    <w:rsid w:val="00AA541E"/>
    <w:rsid w:val="00AB1415"/>
    <w:rsid w:val="00AD0DA4"/>
    <w:rsid w:val="00AD4169"/>
    <w:rsid w:val="00AE193F"/>
    <w:rsid w:val="00AE25C6"/>
    <w:rsid w:val="00AE2A8A"/>
    <w:rsid w:val="00AE306C"/>
    <w:rsid w:val="00AE4899"/>
    <w:rsid w:val="00AF134D"/>
    <w:rsid w:val="00AF28C1"/>
    <w:rsid w:val="00B02EF1"/>
    <w:rsid w:val="00B07C97"/>
    <w:rsid w:val="00B11C67"/>
    <w:rsid w:val="00B15754"/>
    <w:rsid w:val="00B16002"/>
    <w:rsid w:val="00B2046E"/>
    <w:rsid w:val="00B20E8B"/>
    <w:rsid w:val="00B23BDD"/>
    <w:rsid w:val="00B257E1"/>
    <w:rsid w:val="00B2599A"/>
    <w:rsid w:val="00B27AC4"/>
    <w:rsid w:val="00B31D3A"/>
    <w:rsid w:val="00B343CC"/>
    <w:rsid w:val="00B34EE6"/>
    <w:rsid w:val="00B456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BA7"/>
    <w:rsid w:val="00BA1D47"/>
    <w:rsid w:val="00BA2C28"/>
    <w:rsid w:val="00BA66F0"/>
    <w:rsid w:val="00BB2239"/>
    <w:rsid w:val="00BB2AE7"/>
    <w:rsid w:val="00BB6464"/>
    <w:rsid w:val="00BC1BB8"/>
    <w:rsid w:val="00BD7FE1"/>
    <w:rsid w:val="00BE37CA"/>
    <w:rsid w:val="00BE6144"/>
    <w:rsid w:val="00BE635A"/>
    <w:rsid w:val="00BF17E9"/>
    <w:rsid w:val="00BF2ABB"/>
    <w:rsid w:val="00BF5099"/>
    <w:rsid w:val="00BF61FC"/>
    <w:rsid w:val="00C10B5E"/>
    <w:rsid w:val="00C10F10"/>
    <w:rsid w:val="00C11E6F"/>
    <w:rsid w:val="00C15D4D"/>
    <w:rsid w:val="00C175DC"/>
    <w:rsid w:val="00C27BEF"/>
    <w:rsid w:val="00C30171"/>
    <w:rsid w:val="00C309D8"/>
    <w:rsid w:val="00C33C67"/>
    <w:rsid w:val="00C43519"/>
    <w:rsid w:val="00C45263"/>
    <w:rsid w:val="00C51537"/>
    <w:rsid w:val="00C52BC3"/>
    <w:rsid w:val="00C53ECF"/>
    <w:rsid w:val="00C61AFA"/>
    <w:rsid w:val="00C61D64"/>
    <w:rsid w:val="00C62099"/>
    <w:rsid w:val="00C64EA3"/>
    <w:rsid w:val="00C65056"/>
    <w:rsid w:val="00C72867"/>
    <w:rsid w:val="00C75E81"/>
    <w:rsid w:val="00C8095D"/>
    <w:rsid w:val="00C86609"/>
    <w:rsid w:val="00C92B4C"/>
    <w:rsid w:val="00C954F6"/>
    <w:rsid w:val="00C96318"/>
    <w:rsid w:val="00CA36A0"/>
    <w:rsid w:val="00CA6BC5"/>
    <w:rsid w:val="00CC2F1A"/>
    <w:rsid w:val="00CC571B"/>
    <w:rsid w:val="00CC61CD"/>
    <w:rsid w:val="00CC6C02"/>
    <w:rsid w:val="00CC737B"/>
    <w:rsid w:val="00CD5011"/>
    <w:rsid w:val="00CD720B"/>
    <w:rsid w:val="00CE640F"/>
    <w:rsid w:val="00CE76BC"/>
    <w:rsid w:val="00CF2D46"/>
    <w:rsid w:val="00CF3FE6"/>
    <w:rsid w:val="00CF4F7D"/>
    <w:rsid w:val="00CF540E"/>
    <w:rsid w:val="00CF61F5"/>
    <w:rsid w:val="00D02F07"/>
    <w:rsid w:val="00D15A47"/>
    <w:rsid w:val="00D15D88"/>
    <w:rsid w:val="00D2383B"/>
    <w:rsid w:val="00D27D49"/>
    <w:rsid w:val="00D27EBE"/>
    <w:rsid w:val="00D34336"/>
    <w:rsid w:val="00D3598B"/>
    <w:rsid w:val="00D35D55"/>
    <w:rsid w:val="00D36A49"/>
    <w:rsid w:val="00D43C5F"/>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03D6"/>
    <w:rsid w:val="00DD4E59"/>
    <w:rsid w:val="00DE33B5"/>
    <w:rsid w:val="00DE3A10"/>
    <w:rsid w:val="00DE5E18"/>
    <w:rsid w:val="00DF0487"/>
    <w:rsid w:val="00DF4644"/>
    <w:rsid w:val="00DF5B3B"/>
    <w:rsid w:val="00DF5EA4"/>
    <w:rsid w:val="00DF630C"/>
    <w:rsid w:val="00E02681"/>
    <w:rsid w:val="00E02792"/>
    <w:rsid w:val="00E034D8"/>
    <w:rsid w:val="00E04617"/>
    <w:rsid w:val="00E04CC0"/>
    <w:rsid w:val="00E10F5B"/>
    <w:rsid w:val="00E14B62"/>
    <w:rsid w:val="00E15816"/>
    <w:rsid w:val="00E160D5"/>
    <w:rsid w:val="00E235CB"/>
    <w:rsid w:val="00E239FF"/>
    <w:rsid w:val="00E27740"/>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1CBF"/>
    <w:rsid w:val="00E742E9"/>
    <w:rsid w:val="00E75451"/>
    <w:rsid w:val="00E770C4"/>
    <w:rsid w:val="00E775A9"/>
    <w:rsid w:val="00E828B9"/>
    <w:rsid w:val="00E84C5A"/>
    <w:rsid w:val="00E861DB"/>
    <w:rsid w:val="00E908F1"/>
    <w:rsid w:val="00E9315C"/>
    <w:rsid w:val="00E93406"/>
    <w:rsid w:val="00E956C5"/>
    <w:rsid w:val="00E95C39"/>
    <w:rsid w:val="00E96F8C"/>
    <w:rsid w:val="00EA2C39"/>
    <w:rsid w:val="00EB0A3C"/>
    <w:rsid w:val="00EB0A96"/>
    <w:rsid w:val="00EB1395"/>
    <w:rsid w:val="00EB77F9"/>
    <w:rsid w:val="00EC5769"/>
    <w:rsid w:val="00EC7D00"/>
    <w:rsid w:val="00ED0304"/>
    <w:rsid w:val="00ED349D"/>
    <w:rsid w:val="00ED4FF7"/>
    <w:rsid w:val="00ED5B7B"/>
    <w:rsid w:val="00EE38FA"/>
    <w:rsid w:val="00EE3E2C"/>
    <w:rsid w:val="00EE432C"/>
    <w:rsid w:val="00EE5D23"/>
    <w:rsid w:val="00EE750D"/>
    <w:rsid w:val="00EF051F"/>
    <w:rsid w:val="00EF3CA4"/>
    <w:rsid w:val="00EF49A8"/>
    <w:rsid w:val="00EF7859"/>
    <w:rsid w:val="00F014DA"/>
    <w:rsid w:val="00F02591"/>
    <w:rsid w:val="00F148B1"/>
    <w:rsid w:val="00F15931"/>
    <w:rsid w:val="00F36F81"/>
    <w:rsid w:val="00F45892"/>
    <w:rsid w:val="00F467B9"/>
    <w:rsid w:val="00F5696E"/>
    <w:rsid w:val="00F60EFF"/>
    <w:rsid w:val="00F611A3"/>
    <w:rsid w:val="00F63543"/>
    <w:rsid w:val="00F67D2D"/>
    <w:rsid w:val="00F845F0"/>
    <w:rsid w:val="00F85606"/>
    <w:rsid w:val="00F858F2"/>
    <w:rsid w:val="00F860CC"/>
    <w:rsid w:val="00F92E26"/>
    <w:rsid w:val="00F94398"/>
    <w:rsid w:val="00FB0537"/>
    <w:rsid w:val="00FB2B56"/>
    <w:rsid w:val="00FB3CC5"/>
    <w:rsid w:val="00FB55D5"/>
    <w:rsid w:val="00FB7F9B"/>
    <w:rsid w:val="00FC12BF"/>
    <w:rsid w:val="00FC2C60"/>
    <w:rsid w:val="00FD1083"/>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0AE23"/>
  <w15:docId w15:val="{ED8F4E36-AE5B-4B9D-85EB-AFCCF3E2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57688A"/>
    <w:pPr>
      <w:spacing w:after="0"/>
    </w:pPr>
    <w:rPr>
      <w:sz w:val="20"/>
    </w:rPr>
  </w:style>
  <w:style w:type="character" w:customStyle="1" w:styleId="FootnoteTextChar">
    <w:name w:val="Footnote Text Char"/>
    <w:basedOn w:val="DefaultParagraphFont"/>
    <w:link w:val="FootnoteText"/>
    <w:uiPriority w:val="99"/>
    <w:semiHidden/>
    <w:rsid w:val="0057688A"/>
    <w:rPr>
      <w:sz w:val="20"/>
    </w:rPr>
  </w:style>
  <w:style w:type="character" w:styleId="FootnoteReference">
    <w:name w:val="footnote reference"/>
    <w:basedOn w:val="DefaultParagraphFont"/>
    <w:uiPriority w:val="99"/>
    <w:semiHidden/>
    <w:unhideWhenUsed/>
    <w:rsid w:val="0057688A"/>
    <w:rPr>
      <w:vertAlign w:val="superscript"/>
    </w:rPr>
  </w:style>
  <w:style w:type="paragraph" w:styleId="Revision">
    <w:name w:val="Revision"/>
    <w:hidden/>
    <w:uiPriority w:val="99"/>
    <w:semiHidden/>
    <w:rsid w:val="007D71C5"/>
    <w:pPr>
      <w:spacing w:after="0"/>
    </w:pPr>
  </w:style>
  <w:style w:type="character" w:styleId="FollowedHyperlink">
    <w:name w:val="FollowedHyperlink"/>
    <w:basedOn w:val="DefaultParagraphFont"/>
    <w:uiPriority w:val="99"/>
    <w:semiHidden/>
    <w:unhideWhenUsed/>
    <w:rsid w:val="00A7351F"/>
    <w:rPr>
      <w:color w:val="8C4799" w:themeColor="followedHyperlink"/>
      <w:u w:val="single"/>
    </w:rPr>
  </w:style>
  <w:style w:type="character" w:styleId="UnresolvedMention">
    <w:name w:val="Unresolved Mention"/>
    <w:basedOn w:val="DefaultParagraphFont"/>
    <w:uiPriority w:val="99"/>
    <w:semiHidden/>
    <w:unhideWhenUsed/>
    <w:rsid w:val="0000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wpermit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nt.gov.au/environment/animals/wildlife-permits/apply-for-a-wildlife-carers-permit" TargetMode="External"/><Relationship Id="rId2" Type="http://schemas.openxmlformats.org/officeDocument/2006/relationships/hyperlink" Target="https://depws.nt.gov.au/consultation-publications/privacy-policy" TargetMode="External"/><Relationship Id="rId1" Type="http://schemas.openxmlformats.org/officeDocument/2006/relationships/hyperlink" Target="https://legislation.nt.gov.au/en/Legislation/INFORMATION-ACT-2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D41C6-7749-4F30-9872-963F6A76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3</Pages>
  <Words>755</Words>
  <Characters>3901</Characters>
  <Application>Microsoft Office Word</Application>
  <DocSecurity>0</DocSecurity>
  <Lines>139</Lines>
  <Paragraphs>83</Paragraphs>
  <ScaleCrop>false</ScaleCrop>
  <HeadingPairs>
    <vt:vector size="2" baseType="variant">
      <vt:variant>
        <vt:lpstr>Title</vt:lpstr>
      </vt:variant>
      <vt:variant>
        <vt:i4>1</vt:i4>
      </vt:variant>
    </vt:vector>
  </HeadingPairs>
  <TitlesOfParts>
    <vt:vector size="1" baseType="lpstr">
      <vt:lpstr>Application for a wildlife carer’s permit</vt:lpstr>
    </vt:vector>
  </TitlesOfParts>
  <Company>Tourism and Hospitality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wildlife carer’s permit</dc:title>
  <dc:creator>Northern Territory Government</dc:creator>
  <cp:lastModifiedBy>Valaree Chuah</cp:lastModifiedBy>
  <cp:revision>2</cp:revision>
  <cp:lastPrinted>2020-02-13T02:21:00Z</cp:lastPrinted>
  <dcterms:created xsi:type="dcterms:W3CDTF">2024-12-16T01:03:00Z</dcterms:created>
  <dcterms:modified xsi:type="dcterms:W3CDTF">2024-12-16T01:03:00Z</dcterms:modified>
</cp:coreProperties>
</file>