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53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471"/>
        <w:gridCol w:w="986"/>
        <w:gridCol w:w="272"/>
        <w:gridCol w:w="289"/>
        <w:gridCol w:w="842"/>
        <w:gridCol w:w="11"/>
        <w:gridCol w:w="415"/>
        <w:gridCol w:w="715"/>
        <w:gridCol w:w="165"/>
        <w:gridCol w:w="132"/>
        <w:gridCol w:w="749"/>
        <w:gridCol w:w="810"/>
        <w:gridCol w:w="71"/>
        <w:gridCol w:w="775"/>
        <w:gridCol w:w="106"/>
        <w:gridCol w:w="20"/>
        <w:gridCol w:w="446"/>
        <w:gridCol w:w="80"/>
        <w:gridCol w:w="340"/>
        <w:gridCol w:w="42"/>
        <w:gridCol w:w="530"/>
        <w:gridCol w:w="316"/>
        <w:gridCol w:w="251"/>
        <w:gridCol w:w="20"/>
        <w:gridCol w:w="392"/>
        <w:gridCol w:w="218"/>
        <w:gridCol w:w="889"/>
      </w:tblGrid>
      <w:tr w:rsidR="00A737C9" w:rsidRPr="00A737C9" w:rsidTr="00A737C9">
        <w:trPr>
          <w:trHeight w:val="2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737C9" w:rsidRPr="00A737C9" w:rsidRDefault="00A737C9" w:rsidP="00A737C9">
            <w:pPr>
              <w:spacing w:after="0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98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7C9" w:rsidRPr="00A737C9" w:rsidRDefault="00A737C9" w:rsidP="00A737C9">
            <w:pPr>
              <w:spacing w:after="0"/>
              <w:rPr>
                <w:color w:val="FFFFFF" w:themeColor="background1"/>
                <w:sz w:val="2"/>
                <w:szCs w:val="2"/>
              </w:rPr>
            </w:pPr>
            <w:r w:rsidRPr="00A737C9">
              <w:rPr>
                <w:color w:val="FFFFFF" w:themeColor="background1"/>
                <w:sz w:val="2"/>
                <w:szCs w:val="2"/>
              </w:rPr>
              <w:t>Questions are followed by answer fields. Use the ‘Tab’ key to navigate through. Replace Y/N or Yes/No fields with your answer. Further instructions about filling out this form are provided at the beginning of the form.</w:t>
            </w:r>
          </w:p>
        </w:tc>
      </w:tr>
      <w:tr w:rsidR="00A3761F" w:rsidRPr="007A5EFD" w:rsidTr="00866BE9">
        <w:trPr>
          <w:trHeight w:val="344"/>
        </w:trPr>
        <w:tc>
          <w:tcPr>
            <w:tcW w:w="1035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687B20" w:rsidRPr="00A3761F" w:rsidRDefault="00A2282F" w:rsidP="002264EF">
            <w:pPr>
              <w:spacing w:after="0"/>
            </w:pPr>
            <w:r w:rsidRPr="00363B2C">
              <w:t xml:space="preserve">Under the Northern Territory </w:t>
            </w:r>
            <w:r w:rsidRPr="00363B2C">
              <w:rPr>
                <w:i/>
              </w:rPr>
              <w:t>Livestock Regulations</w:t>
            </w:r>
            <w:r w:rsidRPr="00363B2C">
              <w:t xml:space="preserve"> holdings on which cattle or buffalo are kept it is required to be registered with a Property Identification Code (</w:t>
            </w:r>
            <w:smartTag w:uri="urn:schemas-microsoft-com:office:smarttags" w:element="stockticker">
              <w:r w:rsidRPr="00363B2C">
                <w:t>PIC</w:t>
              </w:r>
            </w:smartTag>
            <w:r w:rsidRPr="00363B2C">
              <w:t xml:space="preserve">).  A certificate of registration of the </w:t>
            </w:r>
            <w:smartTag w:uri="urn:schemas-microsoft-com:office:smarttags" w:element="stockticker">
              <w:r w:rsidRPr="00363B2C">
                <w:t>PIC</w:t>
              </w:r>
            </w:smartTag>
            <w:r w:rsidRPr="00363B2C">
              <w:t xml:space="preserve"> is provided to the owner</w:t>
            </w:r>
            <w:r w:rsidR="00A0532B">
              <w:t>.</w:t>
            </w:r>
          </w:p>
        </w:tc>
      </w:tr>
      <w:tr w:rsidR="00C806EA" w:rsidRPr="00A2282F" w:rsidTr="00866BE9">
        <w:trPr>
          <w:trHeight w:val="337"/>
        </w:trPr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C806EA" w:rsidRPr="00A2282F" w:rsidRDefault="00607257" w:rsidP="00607257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  <w:r w:rsidRPr="00A2282F">
              <w:rPr>
                <w:rFonts w:cs="Arial"/>
                <w:b/>
                <w:szCs w:val="22"/>
              </w:rPr>
              <w:t xml:space="preserve">I </w:t>
            </w:r>
            <w:r>
              <w:rPr>
                <w:sz w:val="18"/>
                <w:szCs w:val="18"/>
              </w:rPr>
              <w:t>(print name)</w:t>
            </w:r>
            <w:r w:rsidR="00C806EA" w:rsidRPr="00A2282F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889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6EA" w:rsidRPr="00A2282F" w:rsidRDefault="00C806EA" w:rsidP="00914AE5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</w:p>
        </w:tc>
      </w:tr>
      <w:tr w:rsidR="00C806EA" w:rsidRPr="00A2282F" w:rsidTr="00597BFC">
        <w:trPr>
          <w:trHeight w:val="144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06EA" w:rsidRPr="00A2282F" w:rsidRDefault="00607257" w:rsidP="009D50DB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  <w:r w:rsidRPr="00A2282F">
              <w:rPr>
                <w:b/>
                <w:szCs w:val="22"/>
              </w:rPr>
              <w:t>Of</w:t>
            </w:r>
            <w:r>
              <w:rPr>
                <w:b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(postal address)</w:t>
            </w:r>
          </w:p>
        </w:tc>
        <w:tc>
          <w:tcPr>
            <w:tcW w:w="8335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806EA" w:rsidRPr="00A2282F" w:rsidRDefault="00C806EA" w:rsidP="009D50DB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</w:p>
        </w:tc>
      </w:tr>
      <w:tr w:rsidR="00A2282F" w:rsidRPr="009D50DB" w:rsidTr="0020446B">
        <w:trPr>
          <w:trHeight w:val="215"/>
        </w:trPr>
        <w:tc>
          <w:tcPr>
            <w:tcW w:w="10353" w:type="dxa"/>
            <w:gridSpan w:val="27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2282F" w:rsidRPr="00A737C9" w:rsidRDefault="00A2282F" w:rsidP="00866BE9">
            <w:pPr>
              <w:pStyle w:val="BodyText"/>
              <w:spacing w:after="40"/>
            </w:pPr>
            <w:proofErr w:type="gramStart"/>
            <w:r w:rsidRPr="00363B2C">
              <w:t>am</w:t>
            </w:r>
            <w:proofErr w:type="gramEnd"/>
            <w:r w:rsidRPr="00363B2C">
              <w:t xml:space="preserve"> the owner / manager / authorised representative of the owner, of the Property listed below.</w:t>
            </w:r>
            <w:r w:rsidR="00A737C9">
              <w:br/>
            </w:r>
            <w:r w:rsidR="00D77570">
              <w:t xml:space="preserve">I declare </w:t>
            </w:r>
            <w:r w:rsidRPr="00363B2C">
              <w:t>that</w:t>
            </w:r>
            <w:r w:rsidR="00D77570">
              <w:t>:</w:t>
            </w:r>
          </w:p>
        </w:tc>
      </w:tr>
      <w:tr w:rsidR="00A737C9" w:rsidRPr="00A2282F" w:rsidTr="00640A84">
        <w:trPr>
          <w:trHeight w:val="144"/>
        </w:trPr>
        <w:tc>
          <w:tcPr>
            <w:tcW w:w="8834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737C9" w:rsidRPr="00A737C9" w:rsidRDefault="00A737C9" w:rsidP="00640A84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>
              <w:t>T</w:t>
            </w:r>
            <w:r w:rsidRPr="00363B2C">
              <w:t>he Property Identification Code is that identified on the Certificate of Registration of the holding</w:t>
            </w:r>
            <w:r>
              <w:t>; and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37C9" w:rsidRPr="00A737C9" w:rsidRDefault="00A737C9" w:rsidP="00640A84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 w:rsidRPr="00A737C9">
              <w:rPr>
                <w:szCs w:val="22"/>
              </w:rPr>
              <w:t>Yes / No</w:t>
            </w:r>
          </w:p>
        </w:tc>
      </w:tr>
      <w:tr w:rsidR="00A737C9" w:rsidRPr="00A2282F" w:rsidTr="00640A84">
        <w:trPr>
          <w:trHeight w:val="144"/>
        </w:trPr>
        <w:tc>
          <w:tcPr>
            <w:tcW w:w="8834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737C9" w:rsidRPr="00A737C9" w:rsidRDefault="00A737C9" w:rsidP="00640A84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>
              <w:t>I have obtained the Land Owners permission to Order these Tags; and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37C9" w:rsidRPr="00A737C9" w:rsidRDefault="00A737C9" w:rsidP="00640A84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 w:rsidRPr="00A737C9">
              <w:rPr>
                <w:szCs w:val="22"/>
              </w:rPr>
              <w:t>Yes / No</w:t>
            </w:r>
          </w:p>
        </w:tc>
      </w:tr>
      <w:tr w:rsidR="00A737C9" w:rsidRPr="00A2282F" w:rsidTr="00A737C9">
        <w:trPr>
          <w:trHeight w:val="144"/>
        </w:trPr>
        <w:tc>
          <w:tcPr>
            <w:tcW w:w="8834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737C9" w:rsidRPr="00A737C9" w:rsidRDefault="00A737C9" w:rsidP="00640A84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 w:rsidRPr="00363B2C">
              <w:t xml:space="preserve">I am aware that the devices ordered below can only be attached to animals kept or </w:t>
            </w:r>
            <w:proofErr w:type="spellStart"/>
            <w:r w:rsidRPr="00363B2C">
              <w:t>depastured</w:t>
            </w:r>
            <w:proofErr w:type="spellEnd"/>
            <w:r w:rsidRPr="00363B2C">
              <w:t xml:space="preserve"> on the holding described in this order.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37C9" w:rsidRPr="00A737C9" w:rsidRDefault="00A737C9" w:rsidP="00640A84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 w:rsidRPr="00A737C9">
              <w:rPr>
                <w:szCs w:val="22"/>
              </w:rPr>
              <w:t>Yes / No</w:t>
            </w:r>
          </w:p>
        </w:tc>
      </w:tr>
      <w:tr w:rsidR="00A2282F" w:rsidRPr="00A2282F" w:rsidTr="00866BE9">
        <w:trPr>
          <w:trHeight w:val="215"/>
        </w:trPr>
        <w:tc>
          <w:tcPr>
            <w:tcW w:w="1729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A2282F" w:rsidRPr="00A2282F" w:rsidRDefault="00A2282F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 w:rsidRPr="00A2282F">
              <w:rPr>
                <w:szCs w:val="22"/>
              </w:rPr>
              <w:t>Signature:</w:t>
            </w:r>
          </w:p>
        </w:tc>
        <w:tc>
          <w:tcPr>
            <w:tcW w:w="510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A2282F" w:rsidRPr="00A2282F" w:rsidRDefault="00A2282F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</w:p>
        </w:tc>
        <w:tc>
          <w:tcPr>
            <w:tcW w:w="90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2282F" w:rsidRPr="00A2282F" w:rsidRDefault="00A2282F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  <w:r w:rsidRPr="00A2282F">
              <w:rPr>
                <w:szCs w:val="22"/>
              </w:rPr>
              <w:t>Date:</w:t>
            </w:r>
          </w:p>
        </w:tc>
        <w:tc>
          <w:tcPr>
            <w:tcW w:w="261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2282F" w:rsidRPr="00A2282F" w:rsidRDefault="00A2282F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</w:p>
        </w:tc>
      </w:tr>
      <w:tr w:rsidR="00D77570" w:rsidRPr="007A5EFD" w:rsidTr="00866BE9">
        <w:trPr>
          <w:trHeight w:val="27"/>
        </w:trPr>
        <w:tc>
          <w:tcPr>
            <w:tcW w:w="103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D77570" w:rsidRPr="004A3CC9" w:rsidRDefault="00D77570" w:rsidP="00D77570">
            <w:pPr>
              <w:spacing w:after="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If on Aboriginal Land Trust (ALT)</w:t>
            </w:r>
          </w:p>
        </w:tc>
      </w:tr>
      <w:tr w:rsidR="00D77570" w:rsidRPr="00A2282F" w:rsidTr="00866BE9">
        <w:trPr>
          <w:trHeight w:val="215"/>
        </w:trPr>
        <w:tc>
          <w:tcPr>
            <w:tcW w:w="10353" w:type="dxa"/>
            <w:gridSpan w:val="2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77570" w:rsidRPr="00A2282F" w:rsidRDefault="00D77570" w:rsidP="002264EF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D77570">
              <w:rPr>
                <w:rFonts w:asciiTheme="minorHAnsi" w:hAnsiTheme="minorHAnsi"/>
                <w:szCs w:val="22"/>
              </w:rPr>
              <w:t xml:space="preserve">Northern Land Council </w:t>
            </w:r>
            <w:r w:rsidR="002264EF">
              <w:rPr>
                <w:rFonts w:asciiTheme="minorHAnsi" w:hAnsiTheme="minorHAnsi"/>
                <w:szCs w:val="22"/>
              </w:rPr>
              <w:t>/</w:t>
            </w:r>
            <w:r w:rsidRPr="00D77570">
              <w:rPr>
                <w:rFonts w:asciiTheme="minorHAnsi" w:hAnsiTheme="minorHAnsi"/>
                <w:szCs w:val="22"/>
              </w:rPr>
              <w:t xml:space="preserve"> Central Land Council h</w:t>
            </w:r>
            <w:r>
              <w:rPr>
                <w:rFonts w:asciiTheme="minorHAnsi" w:hAnsiTheme="minorHAnsi"/>
                <w:szCs w:val="22"/>
              </w:rPr>
              <w:t xml:space="preserve">ereby </w:t>
            </w:r>
            <w:r w:rsidRPr="00D77570">
              <w:rPr>
                <w:rFonts w:asciiTheme="minorHAnsi" w:hAnsiTheme="minorHAnsi"/>
                <w:szCs w:val="22"/>
              </w:rPr>
              <w:t xml:space="preserve">give their permission </w:t>
            </w:r>
            <w:r>
              <w:rPr>
                <w:rFonts w:asciiTheme="minorHAnsi" w:hAnsiTheme="minorHAnsi"/>
                <w:szCs w:val="22"/>
              </w:rPr>
              <w:t xml:space="preserve">for </w:t>
            </w:r>
            <w:r w:rsidRPr="00D77570">
              <w:rPr>
                <w:rFonts w:asciiTheme="minorHAnsi" w:hAnsiTheme="minorHAnsi"/>
                <w:szCs w:val="22"/>
              </w:rPr>
              <w:t xml:space="preserve">this Order </w:t>
            </w:r>
            <w:r>
              <w:rPr>
                <w:rFonts w:asciiTheme="minorHAnsi" w:hAnsiTheme="minorHAnsi"/>
                <w:szCs w:val="22"/>
              </w:rPr>
              <w:t xml:space="preserve">to be processed </w:t>
            </w:r>
            <w:r w:rsidRPr="00D77570">
              <w:rPr>
                <w:rFonts w:asciiTheme="minorHAnsi" w:hAnsiTheme="minorHAnsi"/>
                <w:szCs w:val="22"/>
              </w:rPr>
              <w:t xml:space="preserve">and have no objections to </w:t>
            </w:r>
            <w:r>
              <w:rPr>
                <w:rFonts w:asciiTheme="minorHAnsi" w:hAnsiTheme="minorHAnsi"/>
                <w:szCs w:val="22"/>
              </w:rPr>
              <w:t xml:space="preserve">these tags </w:t>
            </w:r>
            <w:r w:rsidRPr="00D77570">
              <w:rPr>
                <w:rFonts w:asciiTheme="minorHAnsi" w:hAnsiTheme="minorHAnsi"/>
                <w:szCs w:val="22"/>
              </w:rPr>
              <w:t>be</w:t>
            </w:r>
            <w:r w:rsidRPr="00D77570">
              <w:rPr>
                <w:rFonts w:asciiTheme="minorHAnsi" w:hAnsiTheme="minorHAnsi" w:cs="CIDFont+F2"/>
                <w:szCs w:val="22"/>
              </w:rPr>
              <w:t xml:space="preserve">ing </w:t>
            </w:r>
            <w:r>
              <w:rPr>
                <w:rFonts w:asciiTheme="minorHAnsi" w:hAnsiTheme="minorHAnsi" w:cs="CIDFont+F2"/>
                <w:szCs w:val="22"/>
              </w:rPr>
              <w:t xml:space="preserve">used on the above property and </w:t>
            </w:r>
            <w:r w:rsidR="002264EF">
              <w:rPr>
                <w:rFonts w:asciiTheme="minorHAnsi" w:hAnsiTheme="minorHAnsi" w:cs="CIDFont+F2"/>
                <w:szCs w:val="22"/>
              </w:rPr>
              <w:t xml:space="preserve">acknowledge everyone is </w:t>
            </w:r>
            <w:r w:rsidRPr="00D77570">
              <w:rPr>
                <w:rFonts w:asciiTheme="minorHAnsi" w:hAnsiTheme="minorHAnsi" w:cs="CIDFont+F2"/>
                <w:szCs w:val="22"/>
              </w:rPr>
              <w:t xml:space="preserve">aware of their legal obligations under the </w:t>
            </w:r>
            <w:r w:rsidRPr="00D77570">
              <w:rPr>
                <w:rFonts w:asciiTheme="minorHAnsi" w:hAnsiTheme="minorHAnsi" w:cs="CIDFont+F5"/>
                <w:szCs w:val="22"/>
              </w:rPr>
              <w:t xml:space="preserve">Livestock Act </w:t>
            </w:r>
            <w:r w:rsidRPr="00D77570">
              <w:rPr>
                <w:rFonts w:asciiTheme="minorHAnsi" w:hAnsiTheme="minorHAnsi" w:cs="CIDFont+F2"/>
                <w:szCs w:val="22"/>
              </w:rPr>
              <w:t>and Regulations</w:t>
            </w:r>
          </w:p>
        </w:tc>
      </w:tr>
      <w:tr w:rsidR="00D77570" w:rsidRPr="00A2282F" w:rsidTr="00A737C9">
        <w:trPr>
          <w:trHeight w:val="215"/>
        </w:trPr>
        <w:tc>
          <w:tcPr>
            <w:tcW w:w="1729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D77570" w:rsidRPr="002264EF" w:rsidRDefault="002264EF" w:rsidP="00A737C9">
            <w:pPr>
              <w:tabs>
                <w:tab w:val="right" w:pos="10141"/>
              </w:tabs>
              <w:spacing w:after="0"/>
              <w:rPr>
                <w:sz w:val="20"/>
              </w:rPr>
            </w:pPr>
            <w:r w:rsidRPr="002264EF">
              <w:rPr>
                <w:sz w:val="20"/>
              </w:rPr>
              <w:t>Signature</w:t>
            </w:r>
          </w:p>
        </w:tc>
        <w:tc>
          <w:tcPr>
            <w:tcW w:w="49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D77570" w:rsidRPr="00A2282F" w:rsidRDefault="00D77570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77570" w:rsidRPr="002264EF" w:rsidRDefault="002264EF" w:rsidP="00A737C9">
            <w:pPr>
              <w:tabs>
                <w:tab w:val="right" w:pos="10141"/>
              </w:tabs>
              <w:spacing w:after="0"/>
              <w:rPr>
                <w:sz w:val="20"/>
              </w:rPr>
            </w:pPr>
            <w:r w:rsidRPr="002264EF">
              <w:rPr>
                <w:sz w:val="20"/>
              </w:rPr>
              <w:t>Mobile:</w:t>
            </w:r>
          </w:p>
        </w:tc>
        <w:tc>
          <w:tcPr>
            <w:tcW w:w="265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D77570" w:rsidRPr="00A2282F" w:rsidRDefault="00D77570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</w:p>
        </w:tc>
      </w:tr>
      <w:tr w:rsidR="002264EF" w:rsidRPr="00A2282F" w:rsidTr="00866BE9">
        <w:trPr>
          <w:trHeight w:val="215"/>
        </w:trPr>
        <w:tc>
          <w:tcPr>
            <w:tcW w:w="2871" w:type="dxa"/>
            <w:gridSpan w:val="6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2264EF" w:rsidRPr="002264EF" w:rsidRDefault="002264EF" w:rsidP="00A737C9">
            <w:pPr>
              <w:tabs>
                <w:tab w:val="right" w:pos="10141"/>
              </w:tabs>
              <w:spacing w:after="0"/>
              <w:rPr>
                <w:sz w:val="20"/>
              </w:rPr>
            </w:pPr>
            <w:r w:rsidRPr="002264EF">
              <w:rPr>
                <w:sz w:val="20"/>
              </w:rPr>
              <w:t>Position held at Land Council</w:t>
            </w:r>
          </w:p>
        </w:tc>
        <w:tc>
          <w:tcPr>
            <w:tcW w:w="44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264EF" w:rsidRPr="00A2282F" w:rsidRDefault="002264EF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264EF" w:rsidRPr="002264EF" w:rsidRDefault="002264EF" w:rsidP="00A737C9">
            <w:pPr>
              <w:tabs>
                <w:tab w:val="right" w:pos="10141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Date</w:t>
            </w:r>
            <w:r w:rsidRPr="002264EF">
              <w:rPr>
                <w:sz w:val="20"/>
              </w:rPr>
              <w:t>:</w:t>
            </w:r>
          </w:p>
        </w:tc>
        <w:tc>
          <w:tcPr>
            <w:tcW w:w="208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264EF" w:rsidRPr="00A2282F" w:rsidRDefault="002264EF" w:rsidP="00A737C9">
            <w:pPr>
              <w:tabs>
                <w:tab w:val="right" w:pos="10141"/>
              </w:tabs>
              <w:spacing w:after="0"/>
              <w:rPr>
                <w:szCs w:val="22"/>
              </w:rPr>
            </w:pPr>
          </w:p>
        </w:tc>
      </w:tr>
      <w:tr w:rsidR="00A2282F" w:rsidRPr="007A5EFD" w:rsidTr="00866BE9">
        <w:trPr>
          <w:trHeight w:val="27"/>
        </w:trPr>
        <w:tc>
          <w:tcPr>
            <w:tcW w:w="103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A2282F" w:rsidRPr="004A3CC9" w:rsidRDefault="00A2282F" w:rsidP="00A2282F">
            <w:pPr>
              <w:spacing w:after="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NT PIC / Property details:</w:t>
            </w:r>
          </w:p>
        </w:tc>
      </w:tr>
      <w:tr w:rsidR="00A2282F" w:rsidRPr="007A5EFD" w:rsidTr="00866BE9">
        <w:trPr>
          <w:trHeight w:val="27"/>
        </w:trPr>
        <w:tc>
          <w:tcPr>
            <w:tcW w:w="3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2282F" w:rsidRPr="00A2282F" w:rsidRDefault="00A2282F" w:rsidP="00A2282F">
            <w:pPr>
              <w:spacing w:after="0"/>
              <w:rPr>
                <w:sz w:val="20"/>
              </w:rPr>
            </w:pPr>
            <w:r w:rsidRPr="00A2282F">
              <w:rPr>
                <w:sz w:val="20"/>
              </w:rPr>
              <w:t>Property Identification Code (PIC):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A2282F" w:rsidRDefault="00A2282F" w:rsidP="00A2282F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2282F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9D50DB" w:rsidRDefault="00A2282F" w:rsidP="00C806EA">
            <w:pPr>
              <w:spacing w:after="0"/>
              <w:rPr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9D50DB" w:rsidRDefault="00A2282F" w:rsidP="00C806EA">
            <w:pPr>
              <w:spacing w:after="0"/>
              <w:rPr>
                <w:sz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9D50DB" w:rsidRDefault="00A2282F" w:rsidP="00C806EA">
            <w:pPr>
              <w:spacing w:after="0"/>
              <w:rPr>
                <w:sz w:val="20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9D50DB" w:rsidRDefault="00A2282F" w:rsidP="00C806EA">
            <w:pPr>
              <w:spacing w:after="0"/>
              <w:rPr>
                <w:sz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9D50DB" w:rsidRDefault="00A2282F" w:rsidP="00C806EA">
            <w:pPr>
              <w:spacing w:after="0"/>
              <w:rPr>
                <w:sz w:val="20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9D50DB" w:rsidRDefault="00A2282F" w:rsidP="00C806EA">
            <w:pPr>
              <w:spacing w:after="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9D50DB" w:rsidRDefault="00A2282F" w:rsidP="00C806EA">
            <w:pPr>
              <w:spacing w:after="0"/>
              <w:rPr>
                <w:sz w:val="20"/>
              </w:rPr>
            </w:pPr>
          </w:p>
        </w:tc>
      </w:tr>
      <w:tr w:rsidR="00A2282F" w:rsidRPr="007A5EFD" w:rsidTr="002264EF">
        <w:trPr>
          <w:trHeight w:val="27"/>
        </w:trPr>
        <w:tc>
          <w:tcPr>
            <w:tcW w:w="3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2282F" w:rsidRPr="009D50DB" w:rsidRDefault="00607257" w:rsidP="00A2282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Name of Property / Holding:</w:t>
            </w:r>
          </w:p>
        </w:tc>
        <w:tc>
          <w:tcPr>
            <w:tcW w:w="70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F" w:rsidRPr="00A2282F" w:rsidRDefault="00A2282F" w:rsidP="00C806EA">
            <w:pPr>
              <w:spacing w:after="0"/>
              <w:rPr>
                <w:szCs w:val="22"/>
              </w:rPr>
            </w:pPr>
          </w:p>
        </w:tc>
      </w:tr>
      <w:tr w:rsidR="00226BF0" w:rsidRPr="007A5EFD" w:rsidTr="00866BE9">
        <w:trPr>
          <w:trHeight w:val="27"/>
        </w:trPr>
        <w:tc>
          <w:tcPr>
            <w:tcW w:w="103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26BF0" w:rsidRPr="00A0532B" w:rsidRDefault="00226BF0" w:rsidP="00226BF0">
            <w:pPr>
              <w:pStyle w:val="Footer"/>
              <w:ind w:right="-2"/>
              <w:jc w:val="center"/>
              <w:rPr>
                <w:sz w:val="20"/>
              </w:rPr>
            </w:pPr>
            <w:r w:rsidRPr="00A0532B">
              <w:rPr>
                <w:rFonts w:cs="Arial"/>
                <w:sz w:val="20"/>
              </w:rPr>
              <w:t>For confirmation of the Property Identification Code (</w:t>
            </w:r>
            <w:smartTag w:uri="urn:schemas-microsoft-com:office:smarttags" w:element="stockticker">
              <w:r w:rsidRPr="00A0532B">
                <w:rPr>
                  <w:rFonts w:cs="Arial"/>
                  <w:sz w:val="20"/>
                </w:rPr>
                <w:t>PIC</w:t>
              </w:r>
            </w:smartTag>
            <w:r w:rsidRPr="00A0532B">
              <w:rPr>
                <w:rFonts w:cs="Arial"/>
                <w:sz w:val="20"/>
              </w:rPr>
              <w:t xml:space="preserve">) go to </w:t>
            </w:r>
            <w:hyperlink r:id="rId9" w:history="1">
              <w:r w:rsidRPr="00A0532B">
                <w:rPr>
                  <w:rStyle w:val="Hyperlink"/>
                  <w:rFonts w:cs="Arial"/>
                  <w:sz w:val="20"/>
                </w:rPr>
                <w:t>http://pic.primaryindustry.nt.gov.au</w:t>
              </w:r>
            </w:hyperlink>
          </w:p>
        </w:tc>
      </w:tr>
      <w:tr w:rsidR="00993E17" w:rsidRPr="007A5EFD" w:rsidTr="00866BE9">
        <w:trPr>
          <w:trHeight w:val="27"/>
        </w:trPr>
        <w:tc>
          <w:tcPr>
            <w:tcW w:w="103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993E17" w:rsidRPr="004A3CC9" w:rsidRDefault="00A2282F" w:rsidP="00DD3AB7">
            <w:pPr>
              <w:spacing w:after="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D</w:t>
            </w:r>
            <w:r w:rsidR="00DD3AB7">
              <w:rPr>
                <w:rStyle w:val="Questionlabel"/>
                <w:color w:val="FFFFFF" w:themeColor="background1"/>
              </w:rPr>
              <w:t>evice type</w:t>
            </w:r>
            <w:r>
              <w:rPr>
                <w:rStyle w:val="Questionlabel"/>
                <w:color w:val="FFFFFF" w:themeColor="background1"/>
              </w:rPr>
              <w:t>:</w:t>
            </w:r>
          </w:p>
        </w:tc>
      </w:tr>
      <w:tr w:rsidR="00607257" w:rsidRPr="00727B36" w:rsidTr="00866BE9">
        <w:trPr>
          <w:trHeight w:val="223"/>
        </w:trPr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07257" w:rsidRDefault="00607257" w:rsidP="00F02933">
            <w:pPr>
              <w:spacing w:before="40"/>
              <w:rPr>
                <w:sz w:val="20"/>
              </w:rPr>
            </w:pPr>
            <w:r w:rsidRPr="00363B2C">
              <w:rPr>
                <w:rFonts w:cs="Arial"/>
              </w:rPr>
              <w:t>Breeder Tag (White)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7257" w:rsidRDefault="00607257" w:rsidP="00F02933">
            <w:pPr>
              <w:spacing w:before="40"/>
              <w:rPr>
                <w:sz w:val="20"/>
              </w:rPr>
            </w:pPr>
          </w:p>
        </w:tc>
        <w:tc>
          <w:tcPr>
            <w:tcW w:w="52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07257" w:rsidRDefault="00607257" w:rsidP="00F02933">
            <w:pPr>
              <w:spacing w:before="40"/>
              <w:jc w:val="right"/>
              <w:rPr>
                <w:sz w:val="20"/>
              </w:rPr>
            </w:pPr>
            <w:r w:rsidRPr="00363B2C">
              <w:rPr>
                <w:rFonts w:cs="Arial"/>
              </w:rPr>
              <w:t>Breeder Rumen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7257" w:rsidRDefault="00607257" w:rsidP="00F02933">
            <w:pPr>
              <w:spacing w:before="40"/>
              <w:rPr>
                <w:sz w:val="20"/>
              </w:rPr>
            </w:pPr>
          </w:p>
        </w:tc>
      </w:tr>
      <w:tr w:rsidR="00607257" w:rsidRPr="00727B36" w:rsidTr="00DD3AB7">
        <w:trPr>
          <w:trHeight w:val="223"/>
        </w:trPr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07257" w:rsidRPr="00363B2C" w:rsidRDefault="00607257" w:rsidP="00993E17">
            <w:pPr>
              <w:spacing w:before="40"/>
              <w:rPr>
                <w:rFonts w:cs="Arial"/>
              </w:rPr>
            </w:pPr>
            <w:r w:rsidRPr="00363B2C">
              <w:rPr>
                <w:rFonts w:cs="Arial"/>
              </w:rPr>
              <w:t>Post Breeder Tag (Orange)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7257" w:rsidRDefault="00607257" w:rsidP="00993E17">
            <w:pPr>
              <w:spacing w:before="40"/>
              <w:rPr>
                <w:sz w:val="20"/>
              </w:rPr>
            </w:pPr>
          </w:p>
        </w:tc>
        <w:tc>
          <w:tcPr>
            <w:tcW w:w="524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07257" w:rsidRPr="00363B2C" w:rsidRDefault="00607257" w:rsidP="000311D9">
            <w:pPr>
              <w:spacing w:before="40"/>
              <w:jc w:val="right"/>
              <w:rPr>
                <w:rFonts w:cs="Arial"/>
              </w:rPr>
            </w:pPr>
            <w:r w:rsidRPr="00363B2C">
              <w:rPr>
                <w:rFonts w:cs="Arial"/>
              </w:rPr>
              <w:t>Post Breeder Rumen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7257" w:rsidRDefault="00607257" w:rsidP="00993E17">
            <w:pPr>
              <w:spacing w:before="40"/>
              <w:rPr>
                <w:sz w:val="20"/>
              </w:rPr>
            </w:pPr>
          </w:p>
        </w:tc>
      </w:tr>
      <w:tr w:rsidR="00866BE9" w:rsidRPr="00727B36" w:rsidTr="003015C8">
        <w:trPr>
          <w:trHeight w:val="223"/>
        </w:trPr>
        <w:tc>
          <w:tcPr>
            <w:tcW w:w="10353" w:type="dxa"/>
            <w:gridSpan w:val="2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66BE9" w:rsidRDefault="00866BE9" w:rsidP="00866BE9">
            <w:pPr>
              <w:spacing w:before="40"/>
              <w:rPr>
                <w:sz w:val="20"/>
              </w:rPr>
            </w:pPr>
            <w:r w:rsidRPr="000311D9">
              <w:rPr>
                <w:rFonts w:cs="Arial"/>
                <w:szCs w:val="22"/>
              </w:rPr>
              <w:t>Unique Serial Numbers</w:t>
            </w:r>
            <w:r w:rsidRPr="00607257">
              <w:rPr>
                <w:rFonts w:asciiTheme="minorHAnsi" w:hAnsiTheme="minorHAnsi"/>
                <w:i/>
                <w:szCs w:val="22"/>
              </w:rPr>
              <w:t xml:space="preserve"> (</w:t>
            </w:r>
            <w:r>
              <w:rPr>
                <w:rFonts w:asciiTheme="minorHAnsi" w:hAnsiTheme="minorHAnsi"/>
                <w:i/>
                <w:szCs w:val="22"/>
              </w:rPr>
              <w:t>t</w:t>
            </w:r>
            <w:r w:rsidRPr="00607257">
              <w:rPr>
                <w:rFonts w:asciiTheme="minorHAnsi" w:hAnsiTheme="minorHAnsi"/>
                <w:i/>
                <w:szCs w:val="22"/>
              </w:rPr>
              <w:t>he first character</w:t>
            </w:r>
            <w:r w:rsidRPr="00607257">
              <w:rPr>
                <w:rFonts w:cs="Arial"/>
                <w:i/>
                <w:szCs w:val="22"/>
              </w:rPr>
              <w:t xml:space="preserve"> maybe alpha or numeric):</w:t>
            </w:r>
          </w:p>
        </w:tc>
      </w:tr>
      <w:tr w:rsidR="00866BE9" w:rsidRPr="00727B36" w:rsidTr="00866BE9">
        <w:trPr>
          <w:trHeight w:val="223"/>
        </w:trPr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66BE9" w:rsidRPr="000311D9" w:rsidRDefault="00866BE9" w:rsidP="00866BE9">
            <w:pPr>
              <w:spacing w:before="40"/>
              <w:jc w:val="right"/>
              <w:rPr>
                <w:szCs w:val="22"/>
              </w:rPr>
            </w:pPr>
            <w:r>
              <w:rPr>
                <w:szCs w:val="22"/>
              </w:rPr>
              <w:t>Commencing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993E17">
            <w:pPr>
              <w:spacing w:before="4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993E17">
            <w:pPr>
              <w:spacing w:before="40"/>
              <w:rPr>
                <w:sz w:val="20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993E17">
            <w:pPr>
              <w:spacing w:before="40"/>
              <w:rPr>
                <w:sz w:val="2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993E17">
            <w:pPr>
              <w:spacing w:before="40"/>
              <w:rPr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993E17">
            <w:pPr>
              <w:spacing w:before="40"/>
              <w:rPr>
                <w:sz w:val="20"/>
              </w:rPr>
            </w:pPr>
          </w:p>
        </w:tc>
      </w:tr>
      <w:tr w:rsidR="00866BE9" w:rsidRPr="00727B36" w:rsidTr="00866BE9">
        <w:trPr>
          <w:trHeight w:val="223"/>
        </w:trPr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66BE9" w:rsidRPr="00866BE9" w:rsidRDefault="00866BE9" w:rsidP="00866BE9">
            <w:pPr>
              <w:spacing w:before="40"/>
              <w:jc w:val="right"/>
              <w:rPr>
                <w:szCs w:val="22"/>
              </w:rPr>
            </w:pPr>
            <w:r w:rsidRPr="00866BE9">
              <w:rPr>
                <w:szCs w:val="22"/>
              </w:rPr>
              <w:t>Ending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BE9" w:rsidRDefault="00866BE9" w:rsidP="00641AC7">
            <w:pPr>
              <w:spacing w:before="4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641AC7">
            <w:pPr>
              <w:spacing w:before="40"/>
              <w:rPr>
                <w:sz w:val="20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641AC7">
            <w:pPr>
              <w:spacing w:before="40"/>
              <w:rPr>
                <w:sz w:val="2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641AC7">
            <w:pPr>
              <w:spacing w:before="40"/>
              <w:rPr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BE9" w:rsidRDefault="00866BE9" w:rsidP="00641AC7">
            <w:pPr>
              <w:spacing w:before="40"/>
              <w:rPr>
                <w:sz w:val="20"/>
              </w:rPr>
            </w:pPr>
          </w:p>
        </w:tc>
      </w:tr>
      <w:tr w:rsidR="000311D9" w:rsidRPr="00727B36" w:rsidTr="00866BE9">
        <w:trPr>
          <w:trHeight w:val="223"/>
        </w:trPr>
        <w:tc>
          <w:tcPr>
            <w:tcW w:w="429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11D9" w:rsidRPr="000311D9" w:rsidRDefault="00226BF0" w:rsidP="00866BE9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Email Address:</w:t>
            </w:r>
            <w:r w:rsidR="00866BE9">
              <w:rPr>
                <w:szCs w:val="22"/>
              </w:rPr>
              <w:t xml:space="preserve"> </w:t>
            </w:r>
            <w:r>
              <w:rPr>
                <w:rFonts w:cs="Arial"/>
                <w:i/>
                <w:sz w:val="20"/>
              </w:rPr>
              <w:t>(for delivery of number file)</w:t>
            </w:r>
          </w:p>
        </w:tc>
        <w:tc>
          <w:tcPr>
            <w:tcW w:w="605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311D9" w:rsidRPr="00B82F68" w:rsidRDefault="000311D9" w:rsidP="002264EF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866BE9" w:rsidRPr="00866BE9" w:rsidTr="00914AE5">
        <w:trPr>
          <w:trHeight w:val="27"/>
        </w:trPr>
        <w:tc>
          <w:tcPr>
            <w:tcW w:w="1035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:rsidR="00C806EA" w:rsidRPr="00866BE9" w:rsidRDefault="00A2282F" w:rsidP="00A2282F">
            <w:pPr>
              <w:pStyle w:val="ShellBodyText"/>
              <w:spacing w:after="0" w:line="240" w:lineRule="auto"/>
              <w:ind w:right="-257"/>
              <w:jc w:val="center"/>
              <w:rPr>
                <w:rFonts w:ascii="Lato" w:hAnsi="Lato" w:cs="Arial"/>
                <w:b/>
                <w:szCs w:val="20"/>
              </w:rPr>
            </w:pPr>
            <w:r w:rsidRPr="00866BE9">
              <w:rPr>
                <w:rFonts w:ascii="Lato" w:hAnsi="Lato" w:cs="Arial"/>
                <w:b/>
                <w:szCs w:val="20"/>
              </w:rPr>
              <w:t>Complete this form and present to a rural merchandise outlet to order your NLIS Tags.</w:t>
            </w:r>
          </w:p>
        </w:tc>
      </w:tr>
      <w:tr w:rsidR="00866BE9" w:rsidRPr="00866BE9" w:rsidTr="00231545">
        <w:trPr>
          <w:trHeight w:val="27"/>
        </w:trPr>
        <w:tc>
          <w:tcPr>
            <w:tcW w:w="10353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:rsidR="00914AE5" w:rsidRPr="00866BE9" w:rsidRDefault="00914AE5" w:rsidP="00914AE5">
            <w:pPr>
              <w:spacing w:after="0"/>
              <w:rPr>
                <w:color w:val="FFFFFF" w:themeColor="background1"/>
                <w:sz w:val="2"/>
                <w:szCs w:val="2"/>
              </w:rPr>
            </w:pPr>
            <w:r w:rsidRPr="00866BE9">
              <w:rPr>
                <w:color w:val="FFFFFF" w:themeColor="background1"/>
                <w:sz w:val="2"/>
                <w:szCs w:val="2"/>
              </w:rPr>
              <w:t>End of form.</w:t>
            </w:r>
          </w:p>
        </w:tc>
      </w:tr>
    </w:tbl>
    <w:p w:rsidR="007A5EFD" w:rsidRPr="002264EF" w:rsidRDefault="007A5EFD" w:rsidP="002264EF">
      <w:pPr>
        <w:tabs>
          <w:tab w:val="left" w:pos="1185"/>
        </w:tabs>
        <w:rPr>
          <w:sz w:val="4"/>
          <w:szCs w:val="4"/>
        </w:rPr>
      </w:pPr>
    </w:p>
    <w:sectPr w:rsidR="007A5EFD" w:rsidRPr="002264EF" w:rsidSect="00226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426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BB" w:rsidRDefault="001161BB" w:rsidP="007332FF">
      <w:r>
        <w:separator/>
      </w:r>
    </w:p>
  </w:endnote>
  <w:endnote w:type="continuationSeparator" w:id="0">
    <w:p w:rsidR="001161BB" w:rsidRDefault="001161B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24" w:rsidRDefault="00CC3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3154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2645D5" w:rsidRPr="00AC4488" w:rsidRDefault="00CC3424" w:rsidP="0023154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12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 December 2021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  <w:r w:rsidR="002645D5" w:rsidRPr="00AC4488">
            <w:rPr>
              <w:rStyle w:val="PageNumber"/>
            </w:rPr>
            <w:t xml:space="preserve">Page </w:t>
          </w:r>
          <w:r w:rsidR="002645D5" w:rsidRPr="00AC4488">
            <w:rPr>
              <w:rStyle w:val="PageNumber"/>
            </w:rPr>
            <w:fldChar w:fldCharType="begin"/>
          </w:r>
          <w:r w:rsidR="002645D5" w:rsidRPr="00AC4488">
            <w:rPr>
              <w:rStyle w:val="PageNumber"/>
            </w:rPr>
            <w:instrText xml:space="preserve"> PAGE  \* Arabic  \* MERGEFORMAT </w:instrText>
          </w:r>
          <w:r w:rsidR="002645D5" w:rsidRPr="00AC4488">
            <w:rPr>
              <w:rStyle w:val="PageNumber"/>
            </w:rPr>
            <w:fldChar w:fldCharType="separate"/>
          </w:r>
          <w:r w:rsidR="00866BE9">
            <w:rPr>
              <w:rStyle w:val="PageNumber"/>
              <w:noProof/>
            </w:rPr>
            <w:t>2</w:t>
          </w:r>
          <w:r w:rsidR="002645D5" w:rsidRPr="00AC4488">
            <w:rPr>
              <w:rStyle w:val="PageNumber"/>
            </w:rPr>
            <w:fldChar w:fldCharType="end"/>
          </w:r>
          <w:r w:rsidR="002645D5" w:rsidRPr="00AC4488">
            <w:rPr>
              <w:rStyle w:val="PageNumber"/>
            </w:rPr>
            <w:t xml:space="preserve"> of </w:t>
          </w:r>
          <w:r w:rsidR="002645D5" w:rsidRPr="00AC4488">
            <w:rPr>
              <w:rStyle w:val="PageNumber"/>
            </w:rPr>
            <w:fldChar w:fldCharType="begin"/>
          </w:r>
          <w:r w:rsidR="002645D5" w:rsidRPr="00AC4488">
            <w:rPr>
              <w:rStyle w:val="PageNumber"/>
            </w:rPr>
            <w:instrText xml:space="preserve"> NUMPAGES  \* Arabic  \* MERGEFORMAT </w:instrText>
          </w:r>
          <w:r w:rsidR="002645D5" w:rsidRPr="00AC4488">
            <w:rPr>
              <w:rStyle w:val="PageNumber"/>
            </w:rPr>
            <w:fldChar w:fldCharType="separate"/>
          </w:r>
          <w:r w:rsidR="00866BE9">
            <w:rPr>
              <w:rStyle w:val="PageNumber"/>
              <w:noProof/>
            </w:rPr>
            <w:t>2</w:t>
          </w:r>
          <w:r w:rsidR="002645D5"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23D36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2645D5" w:rsidRPr="00CE30CF" w:rsidRDefault="00CC3424" w:rsidP="002264EF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12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 December 2021</w:t>
              </w:r>
            </w:sdtContent>
          </w:sdt>
          <w:r w:rsidR="00B23D36">
            <w:rPr>
              <w:rStyle w:val="PageNumber"/>
            </w:rPr>
            <w:t xml:space="preserve"> </w:t>
          </w:r>
          <w:r w:rsidR="00231545">
            <w:rPr>
              <w:rStyle w:val="PageNumber"/>
            </w:rPr>
            <w:t xml:space="preserve">| </w:t>
          </w:r>
          <w:r w:rsidR="002645D5" w:rsidRPr="001B3D22">
            <w:rPr>
              <w:rStyle w:val="PageNumber"/>
            </w:rPr>
            <w:t xml:space="preserve">Page </w:t>
          </w:r>
          <w:r w:rsidR="002645D5" w:rsidRPr="001B3D22">
            <w:rPr>
              <w:rStyle w:val="PageNumber"/>
            </w:rPr>
            <w:fldChar w:fldCharType="begin"/>
          </w:r>
          <w:r w:rsidR="002645D5" w:rsidRPr="001B3D22">
            <w:rPr>
              <w:rStyle w:val="PageNumber"/>
            </w:rPr>
            <w:instrText xml:space="preserve"> PAGE  \* Arabic  \* MERGEFORMAT </w:instrText>
          </w:r>
          <w:r w:rsidR="002645D5" w:rsidRPr="001B3D22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2645D5" w:rsidRPr="001B3D22">
            <w:rPr>
              <w:rStyle w:val="PageNumber"/>
            </w:rPr>
            <w:fldChar w:fldCharType="end"/>
          </w:r>
          <w:r w:rsidR="002645D5" w:rsidRPr="001B3D22">
            <w:rPr>
              <w:rStyle w:val="PageNumber"/>
            </w:rPr>
            <w:t xml:space="preserve"> of </w:t>
          </w:r>
          <w:r w:rsidR="002645D5" w:rsidRPr="001B3D22">
            <w:rPr>
              <w:rStyle w:val="PageNumber"/>
            </w:rPr>
            <w:fldChar w:fldCharType="begin"/>
          </w:r>
          <w:r w:rsidR="002645D5" w:rsidRPr="001B3D22">
            <w:rPr>
              <w:rStyle w:val="PageNumber"/>
            </w:rPr>
            <w:instrText xml:space="preserve"> NUMPAGES  \* Arabic  \* MERGEFORMAT </w:instrText>
          </w:r>
          <w:r w:rsidR="002645D5" w:rsidRPr="001B3D22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2645D5" w:rsidRPr="001B3D22">
            <w:rPr>
              <w:rStyle w:val="PageNumber"/>
            </w:rPr>
            <w:fldChar w:fldCharType="end"/>
          </w:r>
          <w:r w:rsidR="002645D5"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BB" w:rsidRDefault="001161BB" w:rsidP="007332FF">
      <w:r>
        <w:separator/>
      </w:r>
    </w:p>
  </w:footnote>
  <w:footnote w:type="continuationSeparator" w:id="0">
    <w:p w:rsidR="001161BB" w:rsidRDefault="001161B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24" w:rsidRDefault="00CC3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C3424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A737C9">
          <w:rPr>
            <w:rStyle w:val="HeaderChar"/>
          </w:rPr>
          <w:t>Order form: permanent NLIS device or RFID – cattle / buffalo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F0" w:rsidRDefault="00CC3424" w:rsidP="00993E17">
    <w:pPr>
      <w:pStyle w:val="Title"/>
      <w:spacing w:after="0"/>
      <w:rPr>
        <w:rStyle w:val="TitleChar"/>
        <w:szCs w:val="60"/>
      </w:rPr>
    </w:pPr>
    <w:sdt>
      <w:sdtPr>
        <w:rPr>
          <w:rStyle w:val="TitleChar"/>
          <w:szCs w:val="60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A737C9">
          <w:rPr>
            <w:rStyle w:val="TitleChar"/>
            <w:szCs w:val="60"/>
          </w:rPr>
          <w:t>Order f</w:t>
        </w:r>
        <w:r w:rsidR="00A2282F">
          <w:rPr>
            <w:rStyle w:val="TitleChar"/>
            <w:szCs w:val="60"/>
          </w:rPr>
          <w:t xml:space="preserve">orm: </w:t>
        </w:r>
        <w:r w:rsidR="00A737C9">
          <w:rPr>
            <w:rStyle w:val="TitleChar"/>
            <w:szCs w:val="60"/>
          </w:rPr>
          <w:t>p</w:t>
        </w:r>
        <w:r w:rsidR="00A2282F">
          <w:rPr>
            <w:rStyle w:val="TitleChar"/>
            <w:szCs w:val="60"/>
          </w:rPr>
          <w:t xml:space="preserve">ermanent NLIS </w:t>
        </w:r>
        <w:r w:rsidR="00A737C9">
          <w:rPr>
            <w:rStyle w:val="TitleChar"/>
            <w:szCs w:val="60"/>
          </w:rPr>
          <w:t>d</w:t>
        </w:r>
        <w:r w:rsidR="00A2282F">
          <w:rPr>
            <w:rStyle w:val="TitleChar"/>
            <w:szCs w:val="60"/>
          </w:rPr>
          <w:t xml:space="preserve">evice or RFID – </w:t>
        </w:r>
        <w:r w:rsidR="00A737C9">
          <w:rPr>
            <w:rStyle w:val="TitleChar"/>
            <w:szCs w:val="60"/>
          </w:rPr>
          <w:t>c</w:t>
        </w:r>
        <w:r w:rsidR="00A2282F">
          <w:rPr>
            <w:rStyle w:val="TitleChar"/>
            <w:szCs w:val="60"/>
          </w:rPr>
          <w:t>attle</w:t>
        </w:r>
        <w:r w:rsidR="00A737C9">
          <w:rPr>
            <w:rStyle w:val="TitleChar"/>
            <w:szCs w:val="60"/>
          </w:rPr>
          <w:t xml:space="preserve"> </w:t>
        </w:r>
        <w:r w:rsidR="00A2282F">
          <w:rPr>
            <w:rStyle w:val="TitleChar"/>
            <w:szCs w:val="60"/>
          </w:rPr>
          <w:t>/</w:t>
        </w:r>
        <w:r w:rsidR="00A737C9">
          <w:rPr>
            <w:rStyle w:val="TitleChar"/>
            <w:szCs w:val="60"/>
          </w:rPr>
          <w:t xml:space="preserve"> b</w:t>
        </w:r>
        <w:r w:rsidR="00A2282F">
          <w:rPr>
            <w:rStyle w:val="TitleChar"/>
            <w:szCs w:val="60"/>
          </w:rPr>
          <w:t>uffalo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32A5BF0"/>
    <w:multiLevelType w:val="hybridMultilevel"/>
    <w:tmpl w:val="1076C0A6"/>
    <w:lvl w:ilvl="0" w:tplc="1DD24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D5B"/>
    <w:multiLevelType w:val="hybridMultilevel"/>
    <w:tmpl w:val="13400546"/>
    <w:lvl w:ilvl="0" w:tplc="8910CC6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11A12AE"/>
    <w:multiLevelType w:val="multilevel"/>
    <w:tmpl w:val="BD7A841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4E93944"/>
    <w:multiLevelType w:val="multilevel"/>
    <w:tmpl w:val="BD7A8414"/>
    <w:styleLink w:val="NTGStandardLis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55918"/>
    <w:multiLevelType w:val="multilevel"/>
    <w:tmpl w:val="805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1B26C5"/>
    <w:multiLevelType w:val="multilevel"/>
    <w:tmpl w:val="FA6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7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560AD5"/>
    <w:multiLevelType w:val="hybridMultilevel"/>
    <w:tmpl w:val="EC32E6DC"/>
    <w:lvl w:ilvl="0" w:tplc="0C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5"/>
  </w:num>
  <w:num w:numId="2">
    <w:abstractNumId w:val="14"/>
  </w:num>
  <w:num w:numId="3">
    <w:abstractNumId w:val="42"/>
  </w:num>
  <w:num w:numId="4">
    <w:abstractNumId w:val="29"/>
  </w:num>
  <w:num w:numId="5">
    <w:abstractNumId w:val="21"/>
  </w:num>
  <w:num w:numId="6">
    <w:abstractNumId w:val="9"/>
  </w:num>
  <w:num w:numId="7">
    <w:abstractNumId w:val="31"/>
  </w:num>
  <w:num w:numId="8">
    <w:abstractNumId w:val="19"/>
  </w:num>
  <w:num w:numId="9">
    <w:abstractNumId w:val="41"/>
  </w:num>
  <w:num w:numId="10">
    <w:abstractNumId w:val="27"/>
  </w:num>
  <w:num w:numId="11">
    <w:abstractNumId w:val="38"/>
  </w:num>
  <w:num w:numId="12">
    <w:abstractNumId w:val="4"/>
  </w:num>
  <w:num w:numId="13">
    <w:abstractNumId w:val="17"/>
  </w:num>
  <w:num w:numId="14">
    <w:abstractNumId w:val="20"/>
  </w:num>
  <w:num w:numId="15">
    <w:abstractNumId w:val="5"/>
  </w:num>
  <w:num w:numId="16">
    <w:abstractNumId w:val="43"/>
  </w:num>
  <w:num w:numId="17">
    <w:abstractNumId w:val="15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20"/>
    <w:rsid w:val="00001DDF"/>
    <w:rsid w:val="0000322D"/>
    <w:rsid w:val="00007670"/>
    <w:rsid w:val="00010665"/>
    <w:rsid w:val="00020347"/>
    <w:rsid w:val="0002393A"/>
    <w:rsid w:val="00027DB8"/>
    <w:rsid w:val="000311D9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1712"/>
    <w:rsid w:val="001137EC"/>
    <w:rsid w:val="001152F5"/>
    <w:rsid w:val="001161BB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69F4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264EF"/>
    <w:rsid w:val="00226BF0"/>
    <w:rsid w:val="00230031"/>
    <w:rsid w:val="00231545"/>
    <w:rsid w:val="00235C01"/>
    <w:rsid w:val="00247343"/>
    <w:rsid w:val="00253791"/>
    <w:rsid w:val="002645D5"/>
    <w:rsid w:val="0026532D"/>
    <w:rsid w:val="00265C56"/>
    <w:rsid w:val="002716CD"/>
    <w:rsid w:val="00271E8F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B6F3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08A5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2A09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97BFC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725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87B20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0DC3"/>
    <w:rsid w:val="007A5EFD"/>
    <w:rsid w:val="007A6A4F"/>
    <w:rsid w:val="007B03F5"/>
    <w:rsid w:val="007B5C09"/>
    <w:rsid w:val="007B5DA2"/>
    <w:rsid w:val="007C0966"/>
    <w:rsid w:val="007C19E7"/>
    <w:rsid w:val="007C25AE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6BE9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574E"/>
    <w:rsid w:val="008C70BB"/>
    <w:rsid w:val="008D1B00"/>
    <w:rsid w:val="008D57B8"/>
    <w:rsid w:val="008E03FC"/>
    <w:rsid w:val="008E510B"/>
    <w:rsid w:val="00902B13"/>
    <w:rsid w:val="00911941"/>
    <w:rsid w:val="00914AE5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17"/>
    <w:rsid w:val="0099551D"/>
    <w:rsid w:val="009A5897"/>
    <w:rsid w:val="009A5F24"/>
    <w:rsid w:val="009B0B3E"/>
    <w:rsid w:val="009B1913"/>
    <w:rsid w:val="009B1BF1"/>
    <w:rsid w:val="009B6657"/>
    <w:rsid w:val="009B6966"/>
    <w:rsid w:val="009C5648"/>
    <w:rsid w:val="009D0EB5"/>
    <w:rsid w:val="009D14F9"/>
    <w:rsid w:val="009D2B74"/>
    <w:rsid w:val="009D50DB"/>
    <w:rsid w:val="009D63FF"/>
    <w:rsid w:val="009E175D"/>
    <w:rsid w:val="009E3CC2"/>
    <w:rsid w:val="009F06BD"/>
    <w:rsid w:val="009F2A4D"/>
    <w:rsid w:val="00A00828"/>
    <w:rsid w:val="00A03290"/>
    <w:rsid w:val="00A0387E"/>
    <w:rsid w:val="00A0532B"/>
    <w:rsid w:val="00A05BFD"/>
    <w:rsid w:val="00A07490"/>
    <w:rsid w:val="00A10655"/>
    <w:rsid w:val="00A12B64"/>
    <w:rsid w:val="00A2282F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1612"/>
    <w:rsid w:val="00A53CF0"/>
    <w:rsid w:val="00A66DD9"/>
    <w:rsid w:val="00A737C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18C1"/>
    <w:rsid w:val="00B23D36"/>
    <w:rsid w:val="00B257E1"/>
    <w:rsid w:val="00B2599A"/>
    <w:rsid w:val="00B27AC4"/>
    <w:rsid w:val="00B31D3A"/>
    <w:rsid w:val="00B343CC"/>
    <w:rsid w:val="00B5084A"/>
    <w:rsid w:val="00B552F1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343"/>
    <w:rsid w:val="00BF17E9"/>
    <w:rsid w:val="00BF2ABB"/>
    <w:rsid w:val="00BF4737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06EA"/>
    <w:rsid w:val="00C86609"/>
    <w:rsid w:val="00C92B4C"/>
    <w:rsid w:val="00C954F6"/>
    <w:rsid w:val="00C96318"/>
    <w:rsid w:val="00CA36A0"/>
    <w:rsid w:val="00CA6BC5"/>
    <w:rsid w:val="00CB034A"/>
    <w:rsid w:val="00CC2F1A"/>
    <w:rsid w:val="00CC3424"/>
    <w:rsid w:val="00CC571B"/>
    <w:rsid w:val="00CC61CD"/>
    <w:rsid w:val="00CC6C02"/>
    <w:rsid w:val="00CC737B"/>
    <w:rsid w:val="00CD5011"/>
    <w:rsid w:val="00CE640F"/>
    <w:rsid w:val="00CE76BC"/>
    <w:rsid w:val="00CF540E"/>
    <w:rsid w:val="00D02196"/>
    <w:rsid w:val="00D02F07"/>
    <w:rsid w:val="00D15D88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77570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AB7"/>
    <w:rsid w:val="00DD4E59"/>
    <w:rsid w:val="00DE178A"/>
    <w:rsid w:val="00DE33B5"/>
    <w:rsid w:val="00DE5E18"/>
    <w:rsid w:val="00DE680B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09F2"/>
    <w:rsid w:val="00E32991"/>
    <w:rsid w:val="00E33136"/>
    <w:rsid w:val="00E34D7C"/>
    <w:rsid w:val="00E3598A"/>
    <w:rsid w:val="00E3673F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CA4"/>
    <w:rsid w:val="00ED4FF7"/>
    <w:rsid w:val="00ED5B7B"/>
    <w:rsid w:val="00EE38FA"/>
    <w:rsid w:val="00EE3E2C"/>
    <w:rsid w:val="00EE5D23"/>
    <w:rsid w:val="00EE750D"/>
    <w:rsid w:val="00EF051F"/>
    <w:rsid w:val="00EF286D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14AC"/>
    <w:rsid w:val="00F94398"/>
    <w:rsid w:val="00FA79B6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55D8750B-16EA-443A-B7C8-F7B26DC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C9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1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qFormat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99"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99"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99"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99"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99"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ivisionHeading">
    <w:name w:val="Division Heading"/>
    <w:basedOn w:val="Normal"/>
    <w:next w:val="Normal"/>
    <w:rsid w:val="00B23D36"/>
    <w:pPr>
      <w:keepNext/>
      <w:keepLines/>
      <w:widowControl w:val="0"/>
      <w:spacing w:before="100" w:beforeAutospacing="1" w:after="240"/>
      <w:ind w:left="1985" w:hanging="1985"/>
      <w:outlineLvl w:val="2"/>
    </w:pPr>
    <w:rPr>
      <w:rFonts w:ascii="Helvetica" w:eastAsia="Times New Roman" w:hAnsi="Helvetica"/>
      <w:b/>
      <w:sz w:val="26"/>
      <w:szCs w:val="24"/>
      <w:lang w:eastAsia="en-AU"/>
    </w:rPr>
  </w:style>
  <w:style w:type="character" w:customStyle="1" w:styleId="charDivisionText">
    <w:name w:val="charDivisionText"/>
    <w:rsid w:val="00B23D36"/>
  </w:style>
  <w:style w:type="paragraph" w:customStyle="1" w:styleId="NewSectionHeading">
    <w:name w:val="New Section Heading"/>
    <w:basedOn w:val="Normal"/>
    <w:next w:val="Normal"/>
    <w:link w:val="NewSectionHeadingChar"/>
    <w:rsid w:val="00B23D36"/>
    <w:pPr>
      <w:keepNext/>
      <w:keepLines/>
      <w:widowControl w:val="0"/>
      <w:spacing w:after="240"/>
      <w:ind w:left="1100" w:hanging="1100"/>
      <w:outlineLvl w:val="4"/>
    </w:pPr>
    <w:rPr>
      <w:rFonts w:ascii="Helvetica" w:eastAsia="Times New Roman" w:hAnsi="Helvetica"/>
      <w:b/>
      <w:sz w:val="24"/>
      <w:szCs w:val="24"/>
      <w:lang w:eastAsia="en-AU"/>
    </w:rPr>
  </w:style>
  <w:style w:type="paragraph" w:customStyle="1" w:styleId="Subsection">
    <w:name w:val="Subsection"/>
    <w:basedOn w:val="Normal"/>
    <w:link w:val="SubsectionChar"/>
    <w:rsid w:val="00B23D36"/>
    <w:pPr>
      <w:widowControl w:val="0"/>
      <w:tabs>
        <w:tab w:val="right" w:pos="902"/>
      </w:tabs>
      <w:spacing w:after="240"/>
      <w:ind w:left="1100" w:hanging="1100"/>
      <w:jc w:val="both"/>
    </w:pPr>
    <w:rPr>
      <w:rFonts w:ascii="Helvetica" w:eastAsia="Times New Roman" w:hAnsi="Helvetica"/>
      <w:sz w:val="24"/>
      <w:szCs w:val="24"/>
      <w:lang w:eastAsia="en-AU"/>
    </w:rPr>
  </w:style>
  <w:style w:type="character" w:customStyle="1" w:styleId="NewSectionHeadingChar">
    <w:name w:val="New Section Heading Char"/>
    <w:link w:val="NewSectionHeading"/>
    <w:rsid w:val="00B23D36"/>
    <w:rPr>
      <w:rFonts w:ascii="Helvetica" w:eastAsia="Times New Roman" w:hAnsi="Helvetica"/>
      <w:b/>
      <w:sz w:val="24"/>
      <w:szCs w:val="24"/>
      <w:lang w:eastAsia="en-AU"/>
    </w:rPr>
  </w:style>
  <w:style w:type="character" w:customStyle="1" w:styleId="SubsectionChar">
    <w:name w:val="Subsection Char"/>
    <w:link w:val="Subsection"/>
    <w:rsid w:val="00B23D36"/>
    <w:rPr>
      <w:rFonts w:ascii="Helvetica" w:eastAsia="Times New Roman" w:hAnsi="Helvetica"/>
      <w:sz w:val="24"/>
      <w:szCs w:val="24"/>
      <w:lang w:eastAsia="en-AU"/>
    </w:rPr>
  </w:style>
  <w:style w:type="paragraph" w:customStyle="1" w:styleId="Paragraph">
    <w:name w:val="Paragraph"/>
    <w:basedOn w:val="Normal"/>
    <w:link w:val="ParagraphChar"/>
    <w:rsid w:val="00E3673F"/>
    <w:pPr>
      <w:widowControl w:val="0"/>
      <w:spacing w:after="240"/>
      <w:ind w:left="1667" w:hanging="567"/>
      <w:jc w:val="both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Penalty">
    <w:name w:val="Penalty"/>
    <w:basedOn w:val="Normal"/>
    <w:next w:val="Normal"/>
    <w:rsid w:val="00E3673F"/>
    <w:pPr>
      <w:widowControl w:val="0"/>
      <w:spacing w:after="240"/>
      <w:ind w:left="3600" w:hanging="2500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BlankHeader">
    <w:name w:val="BlankHeader"/>
    <w:next w:val="Normal"/>
    <w:rsid w:val="00E3673F"/>
    <w:pPr>
      <w:widowControl w:val="0"/>
      <w:spacing w:after="0"/>
    </w:pPr>
    <w:rPr>
      <w:rFonts w:ascii="Helvetica" w:eastAsia="Times New Roman" w:hAnsi="Helvetica"/>
      <w:vanish/>
      <w:sz w:val="24"/>
      <w:szCs w:val="24"/>
      <w:lang w:eastAsia="en-AU"/>
    </w:rPr>
  </w:style>
  <w:style w:type="paragraph" w:customStyle="1" w:styleId="Sectiontext">
    <w:name w:val="Section text"/>
    <w:basedOn w:val="Normal"/>
    <w:rsid w:val="00E3673F"/>
    <w:pPr>
      <w:widowControl w:val="0"/>
      <w:spacing w:after="240"/>
      <w:ind w:left="1100"/>
      <w:jc w:val="both"/>
    </w:pPr>
    <w:rPr>
      <w:rFonts w:ascii="Helvetica" w:eastAsia="Times New Roman" w:hAnsi="Helvetica"/>
      <w:sz w:val="24"/>
      <w:szCs w:val="24"/>
      <w:lang w:eastAsia="en-AU"/>
    </w:rPr>
  </w:style>
  <w:style w:type="character" w:customStyle="1" w:styleId="ParagraphChar">
    <w:name w:val="Paragraph Char"/>
    <w:link w:val="Paragraph"/>
    <w:rsid w:val="00E3673F"/>
    <w:rPr>
      <w:rFonts w:ascii="Helvetica" w:eastAsia="Times New Roman" w:hAnsi="Helvetica"/>
      <w:sz w:val="24"/>
      <w:szCs w:val="24"/>
      <w:lang w:eastAsia="en-AU"/>
    </w:rPr>
  </w:style>
  <w:style w:type="numbering" w:customStyle="1" w:styleId="NTGStandardList">
    <w:name w:val="NTG Standard List"/>
    <w:basedOn w:val="NoList"/>
    <w:rsid w:val="00A2282F"/>
    <w:pPr>
      <w:numPr>
        <w:numId w:val="17"/>
      </w:numPr>
    </w:pPr>
  </w:style>
  <w:style w:type="paragraph" w:customStyle="1" w:styleId="ShellBodyText">
    <w:name w:val="Shell Body Text"/>
    <w:basedOn w:val="Normal"/>
    <w:rsid w:val="00A2282F"/>
    <w:pPr>
      <w:spacing w:after="240" w:line="30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reak">
    <w:name w:val="Break"/>
    <w:rsid w:val="00A2282F"/>
    <w:rPr>
      <w:rFonts w:ascii="Arial" w:hAnsi="Arial" w:cs="Arial" w:hint="default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ic.primaryindustry.nt.gov.a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28EC90-13FA-4D43-B0F4-B83DE2CB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Form:  Permanent NLIS Device or RFID – Cattle/Buffalo</vt:lpstr>
    </vt:vector>
  </TitlesOfParts>
  <Company>INDUSTRY, TOURISM AND TRADE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form: permanent NLIS device or RFID – cattle / buffalo</dc:title>
  <dc:creator>Northern Territory Government</dc:creator>
  <cp:lastModifiedBy>Adele Kluth</cp:lastModifiedBy>
  <cp:revision>2</cp:revision>
  <cp:lastPrinted>2021-03-11T05:14:00Z</cp:lastPrinted>
  <dcterms:created xsi:type="dcterms:W3CDTF">2021-12-22T02:22:00Z</dcterms:created>
  <dcterms:modified xsi:type="dcterms:W3CDTF">2021-12-22T02:22:00Z</dcterms:modified>
</cp:coreProperties>
</file>