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E2B3C" w14:textId="77777777" w:rsidR="00FC25A2" w:rsidRPr="00DD2E19" w:rsidRDefault="00FC25A2" w:rsidP="00DD2E19">
      <w:pPr>
        <w:pStyle w:val="Subtitle0"/>
      </w:pPr>
      <w:r w:rsidRPr="00DD2E19">
        <w:t>NT Concession Scheme and NT Seniors Recognition Scheme</w:t>
      </w:r>
    </w:p>
    <w:p w14:paraId="6B2D67CC" w14:textId="77777777" w:rsidR="00FC25A2" w:rsidRPr="00FC25A2" w:rsidRDefault="00FC25A2" w:rsidP="00DD2E19">
      <w:pPr>
        <w:pStyle w:val="Heading2"/>
      </w:pPr>
      <w:r w:rsidRPr="00FC25A2">
        <w:t>When to use this form</w:t>
      </w:r>
    </w:p>
    <w:p w14:paraId="47F3F67E" w14:textId="77777777" w:rsidR="00FC25A2" w:rsidRPr="00FC25A2" w:rsidRDefault="00FC25A2" w:rsidP="00FC25A2">
      <w:pPr>
        <w:rPr>
          <w:szCs w:val="22"/>
        </w:rPr>
      </w:pPr>
      <w:r w:rsidRPr="00FC25A2">
        <w:rPr>
          <w:szCs w:val="22"/>
        </w:rPr>
        <w:t>This form is for NEW members only who are not currently a member of the NT Seniors Recognition Scheme and/or the NT Concession Scheme.</w:t>
      </w:r>
    </w:p>
    <w:p w14:paraId="75442380" w14:textId="16EE7462" w:rsidR="00FC25A2" w:rsidRPr="00FC25A2" w:rsidRDefault="00FC25A2" w:rsidP="00FC25A2">
      <w:pPr>
        <w:rPr>
          <w:szCs w:val="22"/>
        </w:rPr>
      </w:pPr>
      <w:r w:rsidRPr="00FC25A2">
        <w:rPr>
          <w:szCs w:val="22"/>
        </w:rPr>
        <w:t xml:space="preserve">NT Concession Scheme applicants must complete Sections </w:t>
      </w:r>
      <w:r w:rsidR="005465A1">
        <w:rPr>
          <w:b/>
          <w:szCs w:val="22"/>
        </w:rPr>
        <w:t>1, 2 3, 4, 5 &amp; 7</w:t>
      </w:r>
      <w:r w:rsidRPr="00FC25A2">
        <w:rPr>
          <w:szCs w:val="22"/>
        </w:rPr>
        <w:t xml:space="preserve"> of this form. </w:t>
      </w:r>
    </w:p>
    <w:p w14:paraId="5212DCA3" w14:textId="1EB4A565" w:rsidR="00FC25A2" w:rsidRPr="00FC25A2" w:rsidRDefault="00FC25A2" w:rsidP="00FC25A2">
      <w:pPr>
        <w:rPr>
          <w:szCs w:val="22"/>
        </w:rPr>
      </w:pPr>
      <w:r w:rsidRPr="00FC25A2">
        <w:rPr>
          <w:szCs w:val="22"/>
        </w:rPr>
        <w:t xml:space="preserve">NT Seniors Recognition Scheme applicants must complete Sections </w:t>
      </w:r>
      <w:r w:rsidRPr="00FC25A2">
        <w:rPr>
          <w:color w:val="FF0000"/>
          <w:szCs w:val="22"/>
        </w:rPr>
        <w:t xml:space="preserve">1, </w:t>
      </w:r>
      <w:r w:rsidR="000E0AAB">
        <w:rPr>
          <w:color w:val="FF0000"/>
          <w:szCs w:val="22"/>
        </w:rPr>
        <w:t>3</w:t>
      </w:r>
      <w:r w:rsidRPr="00FC25A2">
        <w:rPr>
          <w:color w:val="FF0000"/>
          <w:szCs w:val="22"/>
        </w:rPr>
        <w:t xml:space="preserve">, </w:t>
      </w:r>
      <w:r w:rsidR="00C038AC">
        <w:rPr>
          <w:color w:val="FF0000"/>
          <w:szCs w:val="22"/>
        </w:rPr>
        <w:t>4</w:t>
      </w:r>
      <w:r w:rsidRPr="00FC25A2">
        <w:rPr>
          <w:color w:val="FF0000"/>
          <w:szCs w:val="22"/>
        </w:rPr>
        <w:t>, 6</w:t>
      </w:r>
      <w:r w:rsidR="00C038AC">
        <w:rPr>
          <w:color w:val="FF0000"/>
          <w:szCs w:val="22"/>
        </w:rPr>
        <w:t xml:space="preserve"> &amp; 7</w:t>
      </w:r>
      <w:r w:rsidRPr="00FC25A2">
        <w:rPr>
          <w:szCs w:val="22"/>
        </w:rPr>
        <w:t xml:space="preserve"> of this form. </w:t>
      </w:r>
    </w:p>
    <w:p w14:paraId="38A72BDD" w14:textId="77777777" w:rsidR="00FC25A2" w:rsidRPr="00FC25A2" w:rsidRDefault="00FC25A2" w:rsidP="00FC25A2">
      <w:pPr>
        <w:rPr>
          <w:szCs w:val="22"/>
        </w:rPr>
      </w:pPr>
      <w:r w:rsidRPr="00FC25A2">
        <w:rPr>
          <w:szCs w:val="22"/>
        </w:rPr>
        <w:t>You must complete all sections of this form if you wish to apply for both schemes.</w:t>
      </w:r>
    </w:p>
    <w:p w14:paraId="004A7E2D" w14:textId="77777777" w:rsidR="00FC25A2" w:rsidRPr="00FC25A2" w:rsidRDefault="00FC25A2" w:rsidP="00DD2E19">
      <w:pPr>
        <w:pStyle w:val="Heading2"/>
      </w:pPr>
      <w:r w:rsidRPr="00FC25A2">
        <w:t xml:space="preserve">How to fill in </w:t>
      </w:r>
    </w:p>
    <w:p w14:paraId="44D7435D" w14:textId="77777777" w:rsidR="00FC25A2" w:rsidRPr="00FC25A2" w:rsidRDefault="00FC25A2" w:rsidP="00FC25A2">
      <w:pPr>
        <w:rPr>
          <w:szCs w:val="22"/>
        </w:rPr>
      </w:pPr>
      <w:r w:rsidRPr="00FC25A2">
        <w:rPr>
          <w:szCs w:val="22"/>
        </w:rPr>
        <w:t xml:space="preserve">Please use black or blue pen </w:t>
      </w:r>
    </w:p>
    <w:p w14:paraId="1140176A" w14:textId="5DF81707" w:rsidR="00FC25A2" w:rsidRPr="00FC25A2" w:rsidRDefault="00FC25A2" w:rsidP="0038716E">
      <w:pPr>
        <w:tabs>
          <w:tab w:val="right" w:pos="10318"/>
        </w:tabs>
        <w:rPr>
          <w:szCs w:val="22"/>
        </w:rPr>
      </w:pPr>
      <w:r w:rsidRPr="00FC25A2">
        <w:rPr>
          <w:szCs w:val="22"/>
        </w:rPr>
        <w:t xml:space="preserve">Print in BLOCK LETTERS </w:t>
      </w:r>
      <w:r w:rsidR="0038716E">
        <w:rPr>
          <w:szCs w:val="22"/>
        </w:rPr>
        <w:tab/>
      </w:r>
    </w:p>
    <w:p w14:paraId="62CEEA17" w14:textId="77777777" w:rsidR="00FC25A2" w:rsidRPr="00FC25A2" w:rsidRDefault="00FC25A2" w:rsidP="00FC25A2">
      <w:pPr>
        <w:rPr>
          <w:rFonts w:asciiTheme="minorHAnsi" w:hAnsiTheme="minorHAnsi"/>
          <w:sz w:val="32"/>
          <w:szCs w:val="32"/>
        </w:rPr>
      </w:pPr>
      <w:r w:rsidRPr="00FC25A2">
        <w:rPr>
          <w:szCs w:val="22"/>
        </w:rPr>
        <w:t xml:space="preserve">Mark the empty boxes where appropriate with a </w:t>
      </w:r>
      <w:r w:rsidRPr="00FC25A2">
        <w:rPr>
          <w:rFonts w:asciiTheme="minorHAnsi" w:hAnsiTheme="minorHAnsi"/>
          <w:sz w:val="32"/>
          <w:szCs w:val="32"/>
        </w:rPr>
        <w:sym w:font="Wingdings" w:char="F0FC"/>
      </w:r>
      <w:r w:rsidRPr="00FC25A2">
        <w:rPr>
          <w:rFonts w:asciiTheme="minorHAnsi" w:hAnsiTheme="minorHAnsi"/>
          <w:szCs w:val="22"/>
        </w:rPr>
        <w:t xml:space="preserve"> </w:t>
      </w:r>
      <w:r w:rsidRPr="00FC25A2">
        <w:rPr>
          <w:szCs w:val="22"/>
        </w:rPr>
        <w:t xml:space="preserve"> or a </w:t>
      </w:r>
      <w:r w:rsidRPr="00FC25A2">
        <w:rPr>
          <w:rFonts w:asciiTheme="minorHAnsi" w:hAnsiTheme="minorHAnsi"/>
          <w:sz w:val="32"/>
          <w:szCs w:val="32"/>
        </w:rPr>
        <w:sym w:font="Wingdings" w:char="F0FB"/>
      </w:r>
    </w:p>
    <w:p w14:paraId="36F7511E" w14:textId="77777777" w:rsidR="00FC25A2" w:rsidRPr="00FC25A2" w:rsidRDefault="00FC25A2" w:rsidP="00DD2E19">
      <w:pPr>
        <w:pStyle w:val="Heading2"/>
      </w:pPr>
      <w:r w:rsidRPr="00FC25A2">
        <w:t>Eligibility</w:t>
      </w:r>
    </w:p>
    <w:p w14:paraId="48EFC0CB" w14:textId="77777777" w:rsidR="00FC25A2" w:rsidRPr="00FC25A2" w:rsidRDefault="00FC25A2" w:rsidP="00FC25A2">
      <w:pPr>
        <w:rPr>
          <w:szCs w:val="22"/>
        </w:rPr>
      </w:pPr>
      <w:r w:rsidRPr="00FC25A2">
        <w:rPr>
          <w:szCs w:val="22"/>
        </w:rPr>
        <w:t>To be eligible for the NT Concession Scheme you must be:</w:t>
      </w:r>
    </w:p>
    <w:p w14:paraId="30C3FDDE" w14:textId="77777777" w:rsidR="00FC25A2" w:rsidRPr="00FC25A2" w:rsidRDefault="00FC25A2" w:rsidP="00FC25A2">
      <w:pPr>
        <w:rPr>
          <w:szCs w:val="22"/>
        </w:rPr>
      </w:pPr>
      <w:r w:rsidRPr="00FC25A2">
        <w:rPr>
          <w:szCs w:val="22"/>
        </w:rPr>
        <w:t>•</w:t>
      </w:r>
      <w:r w:rsidRPr="00FC25A2">
        <w:rPr>
          <w:szCs w:val="22"/>
        </w:rPr>
        <w:tab/>
        <w:t>an Australian citizen or hold a permanent resident visa, and</w:t>
      </w:r>
    </w:p>
    <w:p w14:paraId="69EF0A7B" w14:textId="77777777" w:rsidR="00FC25A2" w:rsidRPr="00FC25A2" w:rsidRDefault="00FC25A2" w:rsidP="00FC25A2">
      <w:pPr>
        <w:rPr>
          <w:szCs w:val="22"/>
        </w:rPr>
      </w:pPr>
      <w:r w:rsidRPr="00FC25A2">
        <w:rPr>
          <w:szCs w:val="22"/>
        </w:rPr>
        <w:t>•</w:t>
      </w:r>
      <w:r w:rsidRPr="00FC25A2">
        <w:rPr>
          <w:szCs w:val="22"/>
        </w:rPr>
        <w:tab/>
        <w:t>a current resident of the Northern Territory, and</w:t>
      </w:r>
    </w:p>
    <w:p w14:paraId="127212E9" w14:textId="77777777" w:rsidR="00FC25A2" w:rsidRPr="00DD2E19" w:rsidRDefault="00FC25A2" w:rsidP="00DD2E19">
      <w:pPr>
        <w:pStyle w:val="ListParagraph"/>
        <w:numPr>
          <w:ilvl w:val="0"/>
          <w:numId w:val="35"/>
        </w:numPr>
        <w:ind w:left="284" w:hanging="284"/>
        <w:rPr>
          <w:szCs w:val="22"/>
        </w:rPr>
      </w:pPr>
      <w:r w:rsidRPr="00DD2E19">
        <w:rPr>
          <w:szCs w:val="22"/>
        </w:rPr>
        <w:t>a recipient of an eligible means‐tested Commonwealth Government pension, registered in the Northern Territory.</w:t>
      </w:r>
    </w:p>
    <w:p w14:paraId="3D4C42A5" w14:textId="77777777" w:rsidR="00FC25A2" w:rsidRPr="00FC25A2" w:rsidRDefault="00FC25A2" w:rsidP="00FC25A2">
      <w:pPr>
        <w:rPr>
          <w:szCs w:val="22"/>
        </w:rPr>
      </w:pPr>
      <w:r w:rsidRPr="00FC25A2">
        <w:rPr>
          <w:szCs w:val="22"/>
        </w:rPr>
        <w:t>To be eligible for the NT Senior Recognition Scheme you must be:</w:t>
      </w:r>
    </w:p>
    <w:p w14:paraId="31A59127" w14:textId="77777777" w:rsidR="00FC25A2" w:rsidRPr="00FC25A2" w:rsidRDefault="00FC25A2" w:rsidP="00FC25A2">
      <w:pPr>
        <w:rPr>
          <w:szCs w:val="22"/>
        </w:rPr>
      </w:pPr>
      <w:r w:rsidRPr="00FC25A2">
        <w:rPr>
          <w:szCs w:val="22"/>
        </w:rPr>
        <w:t>•</w:t>
      </w:r>
      <w:r w:rsidRPr="00FC25A2">
        <w:rPr>
          <w:szCs w:val="22"/>
        </w:rPr>
        <w:tab/>
        <w:t>65 years of age or older, and</w:t>
      </w:r>
    </w:p>
    <w:p w14:paraId="37BE5D82" w14:textId="77777777" w:rsidR="00FC25A2" w:rsidRPr="00DD2E19" w:rsidRDefault="00FC25A2" w:rsidP="00DD2E19">
      <w:pPr>
        <w:pStyle w:val="ListParagraph"/>
        <w:numPr>
          <w:ilvl w:val="0"/>
          <w:numId w:val="34"/>
        </w:numPr>
        <w:ind w:left="284" w:hanging="284"/>
        <w:rPr>
          <w:szCs w:val="22"/>
        </w:rPr>
      </w:pPr>
      <w:r w:rsidRPr="00DD2E19">
        <w:rPr>
          <w:szCs w:val="22"/>
        </w:rPr>
        <w:t>an Australian citizen or hold a permanent resident visa or a temporary v</w:t>
      </w:r>
      <w:r w:rsidR="00DD2E19" w:rsidRPr="00DD2E19">
        <w:rPr>
          <w:szCs w:val="22"/>
        </w:rPr>
        <w:t xml:space="preserve">isa holder with a Medicare card </w:t>
      </w:r>
      <w:r w:rsidRPr="00DD2E19">
        <w:rPr>
          <w:szCs w:val="22"/>
        </w:rPr>
        <w:t>registered in the Northern Territory, and</w:t>
      </w:r>
    </w:p>
    <w:p w14:paraId="1D1623FD" w14:textId="77777777" w:rsidR="00FC25A2" w:rsidRPr="00FC25A2" w:rsidRDefault="00FC25A2" w:rsidP="00FC25A2">
      <w:pPr>
        <w:rPr>
          <w:szCs w:val="22"/>
        </w:rPr>
      </w:pPr>
      <w:r w:rsidRPr="00FC25A2">
        <w:rPr>
          <w:noProof/>
          <w:sz w:val="24"/>
          <w:szCs w:val="22"/>
          <w:lang w:eastAsia="en-AU"/>
        </w:rPr>
        <w:drawing>
          <wp:anchor distT="0" distB="0" distL="114300" distR="114300" simplePos="0" relativeHeight="251659264" behindDoc="1" locked="0" layoutInCell="1" allowOverlap="1" wp14:anchorId="6DB2098A" wp14:editId="6224DD4E">
            <wp:simplePos x="0" y="0"/>
            <wp:positionH relativeFrom="column">
              <wp:posOffset>707666</wp:posOffset>
            </wp:positionH>
            <wp:positionV relativeFrom="paragraph">
              <wp:posOffset>242570</wp:posOffset>
            </wp:positionV>
            <wp:extent cx="1940944" cy="1167649"/>
            <wp:effectExtent l="19050" t="19050" r="21590" b="139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0944" cy="1167649"/>
                    </a:xfrm>
                    <a:prstGeom prst="rect">
                      <a:avLst/>
                    </a:prstGeom>
                    <a:ln>
                      <a:solidFill>
                        <a:srgbClr val="C25062">
                          <a:lumMod val="40000"/>
                          <a:lumOff val="60000"/>
                        </a:srgbClr>
                      </a:solidFill>
                    </a:ln>
                  </pic:spPr>
                </pic:pic>
              </a:graphicData>
            </a:graphic>
            <wp14:sizeRelH relativeFrom="page">
              <wp14:pctWidth>0</wp14:pctWidth>
            </wp14:sizeRelH>
            <wp14:sizeRelV relativeFrom="page">
              <wp14:pctHeight>0</wp14:pctHeight>
            </wp14:sizeRelV>
          </wp:anchor>
        </w:drawing>
      </w:r>
      <w:r w:rsidRPr="00FC25A2">
        <w:rPr>
          <w:noProof/>
          <w:szCs w:val="22"/>
          <w:lang w:eastAsia="en-AU"/>
        </w:rPr>
        <w:drawing>
          <wp:anchor distT="0" distB="0" distL="114300" distR="114300" simplePos="0" relativeHeight="251660288" behindDoc="1" locked="0" layoutInCell="1" allowOverlap="1" wp14:anchorId="3B4AE203" wp14:editId="42CD5D6A">
            <wp:simplePos x="0" y="0"/>
            <wp:positionH relativeFrom="column">
              <wp:posOffset>3749841</wp:posOffset>
            </wp:positionH>
            <wp:positionV relativeFrom="paragraph">
              <wp:posOffset>239395</wp:posOffset>
            </wp:positionV>
            <wp:extent cx="2068602" cy="1216975"/>
            <wp:effectExtent l="0" t="0" r="8255"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068602" cy="1216975"/>
                    </a:xfrm>
                    <a:prstGeom prst="rect">
                      <a:avLst/>
                    </a:prstGeom>
                  </pic:spPr>
                </pic:pic>
              </a:graphicData>
            </a:graphic>
            <wp14:sizeRelH relativeFrom="page">
              <wp14:pctWidth>0</wp14:pctWidth>
            </wp14:sizeRelH>
            <wp14:sizeRelV relativeFrom="page">
              <wp14:pctHeight>0</wp14:pctHeight>
            </wp14:sizeRelV>
          </wp:anchor>
        </w:drawing>
      </w:r>
      <w:r w:rsidRPr="00FC25A2">
        <w:rPr>
          <w:szCs w:val="22"/>
        </w:rPr>
        <w:t>•</w:t>
      </w:r>
      <w:r w:rsidRPr="00FC25A2">
        <w:rPr>
          <w:szCs w:val="22"/>
        </w:rPr>
        <w:tab/>
        <w:t>a current resident of the Northern Territory.</w:t>
      </w:r>
    </w:p>
    <w:p w14:paraId="756F59A1" w14:textId="77777777" w:rsidR="00FC25A2" w:rsidRPr="00FC25A2" w:rsidRDefault="00FC25A2" w:rsidP="00FC25A2">
      <w:pPr>
        <w:rPr>
          <w:szCs w:val="22"/>
        </w:rPr>
      </w:pPr>
    </w:p>
    <w:p w14:paraId="4BCE6295" w14:textId="77777777" w:rsidR="00FC25A2" w:rsidRPr="00FC25A2" w:rsidRDefault="00FC25A2" w:rsidP="00FC25A2">
      <w:pPr>
        <w:rPr>
          <w:szCs w:val="22"/>
        </w:rPr>
      </w:pPr>
    </w:p>
    <w:p w14:paraId="47A8D9F3" w14:textId="77777777" w:rsidR="00FC25A2" w:rsidRPr="00FC25A2" w:rsidRDefault="00FC25A2" w:rsidP="00FC25A2">
      <w:pPr>
        <w:rPr>
          <w:szCs w:val="22"/>
        </w:rPr>
      </w:pPr>
    </w:p>
    <w:p w14:paraId="33BE27BA" w14:textId="77777777" w:rsidR="00FC25A2" w:rsidRPr="00FC25A2" w:rsidRDefault="00FC25A2" w:rsidP="00FC25A2">
      <w:pPr>
        <w:rPr>
          <w:szCs w:val="22"/>
        </w:rPr>
      </w:pPr>
    </w:p>
    <w:p w14:paraId="2106EC5B" w14:textId="77777777" w:rsidR="00FC25A2" w:rsidRPr="00FC25A2" w:rsidRDefault="00FC25A2" w:rsidP="00DD2E19">
      <w:pPr>
        <w:pStyle w:val="Heading2"/>
      </w:pPr>
      <w:r w:rsidRPr="00FC25A2">
        <w:lastRenderedPageBreak/>
        <w:t>Supporting documents</w:t>
      </w:r>
    </w:p>
    <w:p w14:paraId="21A6141C" w14:textId="77777777" w:rsidR="00FC25A2" w:rsidRPr="00FC25A2" w:rsidRDefault="00FC25A2" w:rsidP="00FC25A2">
      <w:pPr>
        <w:rPr>
          <w:szCs w:val="22"/>
        </w:rPr>
      </w:pPr>
      <w:r w:rsidRPr="00FC25A2">
        <w:rPr>
          <w:szCs w:val="22"/>
        </w:rPr>
        <w:t xml:space="preserve">You will need to provide supporting documents to help us confirm your identity and eligibility. </w:t>
      </w:r>
    </w:p>
    <w:p w14:paraId="7B5E40B9" w14:textId="0C80D97E" w:rsidR="00FC25A2" w:rsidRPr="00FC25A2" w:rsidRDefault="00FC25A2" w:rsidP="00FC25A2">
      <w:pPr>
        <w:rPr>
          <w:szCs w:val="22"/>
        </w:rPr>
      </w:pPr>
      <w:r w:rsidRPr="00FC25A2">
        <w:rPr>
          <w:szCs w:val="22"/>
        </w:rPr>
        <w:t>To confirm your identity a minimum of 100 points of identification documents must be submitted with this application and at least one form of photo identification</w:t>
      </w:r>
      <w:r w:rsidR="00F73638">
        <w:rPr>
          <w:szCs w:val="22"/>
        </w:rPr>
        <w:t xml:space="preserve"> and proof of current residential address in the Northern Territory</w:t>
      </w:r>
      <w:r w:rsidRPr="00FC25A2">
        <w:rPr>
          <w:szCs w:val="22"/>
        </w:rPr>
        <w:t xml:space="preserve">. </w:t>
      </w:r>
    </w:p>
    <w:p w14:paraId="69E5EF24" w14:textId="77777777" w:rsidR="00FC25A2" w:rsidRPr="00FC25A2" w:rsidRDefault="00FC25A2" w:rsidP="00DD2E19">
      <w:pPr>
        <w:pStyle w:val="Heading3"/>
      </w:pPr>
      <w:r w:rsidRPr="00FC25A2">
        <w:t xml:space="preserve">If you are applying for the Northern Territory Concession Scheme  </w:t>
      </w:r>
    </w:p>
    <w:p w14:paraId="351434AF" w14:textId="77777777" w:rsidR="00FC25A2" w:rsidRPr="00FC25A2" w:rsidRDefault="00FC25A2" w:rsidP="00FC25A2">
      <w:pPr>
        <w:rPr>
          <w:szCs w:val="22"/>
        </w:rPr>
      </w:pPr>
      <w:r w:rsidRPr="00FC25A2">
        <w:rPr>
          <w:szCs w:val="22"/>
        </w:rPr>
        <w:t>To confirm your eligibility the documents must show that you:</w:t>
      </w:r>
    </w:p>
    <w:p w14:paraId="6335FA09" w14:textId="77777777" w:rsidR="00FC25A2" w:rsidRPr="00FC25A2" w:rsidRDefault="00FC25A2" w:rsidP="00FC25A2">
      <w:pPr>
        <w:rPr>
          <w:szCs w:val="22"/>
        </w:rPr>
      </w:pPr>
      <w:r w:rsidRPr="00FC25A2">
        <w:rPr>
          <w:szCs w:val="22"/>
        </w:rPr>
        <w:t>•</w:t>
      </w:r>
      <w:r w:rsidRPr="00FC25A2">
        <w:rPr>
          <w:szCs w:val="22"/>
        </w:rPr>
        <w:tab/>
        <w:t xml:space="preserve">are an Australian citizen or hold a permanent residency visa </w:t>
      </w:r>
    </w:p>
    <w:p w14:paraId="28C60AA8" w14:textId="77777777" w:rsidR="00FC25A2" w:rsidRPr="00FC25A2" w:rsidRDefault="00FC25A2" w:rsidP="00FC25A2">
      <w:pPr>
        <w:rPr>
          <w:szCs w:val="22"/>
        </w:rPr>
      </w:pPr>
      <w:r w:rsidRPr="00FC25A2">
        <w:rPr>
          <w:szCs w:val="22"/>
        </w:rPr>
        <w:t>•</w:t>
      </w:r>
      <w:r w:rsidRPr="00FC25A2">
        <w:rPr>
          <w:szCs w:val="22"/>
        </w:rPr>
        <w:tab/>
        <w:t>live in the Northern Territory, and</w:t>
      </w:r>
    </w:p>
    <w:p w14:paraId="50938B46" w14:textId="77777777" w:rsidR="00FC25A2" w:rsidRPr="00FC25A2" w:rsidRDefault="00FC25A2" w:rsidP="00FC25A2">
      <w:pPr>
        <w:rPr>
          <w:szCs w:val="22"/>
        </w:rPr>
      </w:pPr>
      <w:r w:rsidRPr="00FC25A2">
        <w:rPr>
          <w:szCs w:val="22"/>
        </w:rPr>
        <w:t>•</w:t>
      </w:r>
      <w:r w:rsidRPr="00FC25A2">
        <w:rPr>
          <w:szCs w:val="22"/>
        </w:rPr>
        <w:tab/>
        <w:t>are receiving an eligible Centrelink or Department of Veterans’ Affairs benefit.</w:t>
      </w:r>
    </w:p>
    <w:p w14:paraId="4752D7C4" w14:textId="77777777" w:rsidR="00FC25A2" w:rsidRPr="00FC25A2" w:rsidRDefault="00FC25A2" w:rsidP="00DD2E19">
      <w:pPr>
        <w:pStyle w:val="Heading3"/>
      </w:pPr>
      <w:r w:rsidRPr="00FC25A2">
        <w:t>If you are just applying for the Northern Territory Seniors Recognition Scheme</w:t>
      </w:r>
    </w:p>
    <w:p w14:paraId="502C6427" w14:textId="77777777" w:rsidR="00FC25A2" w:rsidRPr="00FC25A2" w:rsidRDefault="00FC25A2" w:rsidP="00FC25A2">
      <w:pPr>
        <w:rPr>
          <w:szCs w:val="22"/>
        </w:rPr>
      </w:pPr>
      <w:r w:rsidRPr="00FC25A2">
        <w:rPr>
          <w:szCs w:val="22"/>
        </w:rPr>
        <w:t>To confirm your eligibility the documents must show that you:</w:t>
      </w:r>
    </w:p>
    <w:p w14:paraId="520AFFDD" w14:textId="77777777" w:rsidR="00FC25A2" w:rsidRPr="00FC25A2" w:rsidRDefault="00FC25A2" w:rsidP="00FC25A2">
      <w:pPr>
        <w:rPr>
          <w:szCs w:val="22"/>
        </w:rPr>
      </w:pPr>
      <w:r w:rsidRPr="00FC25A2">
        <w:rPr>
          <w:szCs w:val="22"/>
        </w:rPr>
        <w:t>•</w:t>
      </w:r>
      <w:r w:rsidRPr="00FC25A2">
        <w:rPr>
          <w:szCs w:val="22"/>
        </w:rPr>
        <w:tab/>
        <w:t>are 65 years of age or older, and</w:t>
      </w:r>
    </w:p>
    <w:p w14:paraId="0B069702" w14:textId="77777777" w:rsidR="00FC25A2" w:rsidRPr="00FC25A2" w:rsidRDefault="00FC25A2" w:rsidP="00FC25A2">
      <w:pPr>
        <w:ind w:left="284" w:hanging="284"/>
        <w:rPr>
          <w:szCs w:val="22"/>
        </w:rPr>
      </w:pPr>
      <w:r w:rsidRPr="00FC25A2">
        <w:rPr>
          <w:szCs w:val="22"/>
        </w:rPr>
        <w:t>•</w:t>
      </w:r>
      <w:r w:rsidRPr="00FC25A2">
        <w:rPr>
          <w:szCs w:val="22"/>
        </w:rPr>
        <w:tab/>
        <w:t>are an Australian citizen or hold a permanent residency visa or a Medicare card registered to the NT, and</w:t>
      </w:r>
    </w:p>
    <w:p w14:paraId="16DBD36A" w14:textId="77777777" w:rsidR="00FC25A2" w:rsidRPr="00FC25A2" w:rsidRDefault="00FC25A2" w:rsidP="00FC25A2">
      <w:pPr>
        <w:rPr>
          <w:szCs w:val="22"/>
        </w:rPr>
      </w:pPr>
      <w:r w:rsidRPr="00FC25A2">
        <w:rPr>
          <w:szCs w:val="22"/>
        </w:rPr>
        <w:t>•</w:t>
      </w:r>
      <w:r w:rsidRPr="00FC25A2">
        <w:rPr>
          <w:szCs w:val="22"/>
        </w:rPr>
        <w:tab/>
        <w:t>live in the Northern Territory.</w:t>
      </w:r>
    </w:p>
    <w:p w14:paraId="0A4A3904" w14:textId="77777777" w:rsidR="00FC25A2" w:rsidRDefault="00FC25A2">
      <w:r w:rsidRPr="00FC25A2">
        <w:rPr>
          <w:szCs w:val="22"/>
        </w:rPr>
        <w:t>If we cannot confirm your eligibility and identity, we will ask you for more documents. See page 11 for further details.</w:t>
      </w:r>
    </w:p>
    <w:tbl>
      <w:tblPr>
        <w:tblStyle w:val="NTGTable11"/>
        <w:tblW w:w="10348" w:type="dxa"/>
        <w:tblInd w:w="-50"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0348"/>
      </w:tblGrid>
      <w:tr w:rsidR="00FC25A2" w:rsidRPr="007A5EFD" w14:paraId="50948E87" w14:textId="77777777" w:rsidTr="00FC25A2">
        <w:trPr>
          <w:trHeight w:val="191"/>
        </w:trPr>
        <w:tc>
          <w:tcPr>
            <w:tcW w:w="10348" w:type="dxa"/>
            <w:tcBorders>
              <w:top w:val="single" w:sz="4" w:space="0" w:color="auto"/>
              <w:left w:val="single" w:sz="4" w:space="0" w:color="auto"/>
              <w:bottom w:val="nil"/>
              <w:right w:val="single" w:sz="4" w:space="0" w:color="auto"/>
            </w:tcBorders>
            <w:shd w:val="clear" w:color="auto" w:fill="FFFFFF" w:themeFill="background1"/>
            <w:noWrap/>
            <w:tcMar>
              <w:top w:w="85" w:type="dxa"/>
              <w:left w:w="113" w:type="dxa"/>
              <w:bottom w:w="85" w:type="dxa"/>
              <w:right w:w="0" w:type="dxa"/>
            </w:tcMar>
          </w:tcPr>
          <w:p w14:paraId="5C7A0812" w14:textId="77777777" w:rsidR="00FC25A2" w:rsidRPr="00872B4E" w:rsidRDefault="00FC25A2" w:rsidP="00FC25A2">
            <w:r w:rsidRPr="004A3CC9">
              <w:t xml:space="preserve">Fields marked with </w:t>
            </w:r>
            <w:r>
              <w:t xml:space="preserve">an </w:t>
            </w:r>
            <w:r w:rsidRPr="004A3CC9">
              <w:t>asterisk (</w:t>
            </w:r>
            <w:r w:rsidRPr="001827F3">
              <w:rPr>
                <w:rStyle w:val="Requiredfieldmark"/>
              </w:rPr>
              <w:t>*</w:t>
            </w:r>
            <w:r w:rsidRPr="004A3CC9">
              <w:t xml:space="preserve">) are </w:t>
            </w:r>
            <w:r>
              <w:t>required</w:t>
            </w:r>
            <w:r w:rsidRPr="004A3CC9">
              <w:t>.</w:t>
            </w:r>
          </w:p>
        </w:tc>
      </w:tr>
    </w:tbl>
    <w:tbl>
      <w:tblPr>
        <w:tblStyle w:val="NTGTable1"/>
        <w:tblW w:w="10393" w:type="dxa"/>
        <w:tblInd w:w="-50"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030"/>
        <w:gridCol w:w="1843"/>
        <w:gridCol w:w="283"/>
        <w:gridCol w:w="851"/>
        <w:gridCol w:w="992"/>
        <w:gridCol w:w="283"/>
        <w:gridCol w:w="1701"/>
        <w:gridCol w:w="2410"/>
      </w:tblGrid>
      <w:tr w:rsidR="007D48A4" w:rsidRPr="00351D4D" w14:paraId="43ACE5E0" w14:textId="77777777" w:rsidTr="00CA7272">
        <w:trPr>
          <w:trHeight w:val="27"/>
        </w:trPr>
        <w:tc>
          <w:tcPr>
            <w:tcW w:w="10393" w:type="dxa"/>
            <w:gridSpan w:val="8"/>
            <w:tcBorders>
              <w:top w:val="single" w:sz="4" w:space="0" w:color="auto"/>
              <w:bottom w:val="single" w:sz="4" w:space="0" w:color="auto"/>
            </w:tcBorders>
            <w:shd w:val="clear" w:color="auto" w:fill="1F1F5F" w:themeFill="text1"/>
            <w:noWrap/>
            <w:tcMar>
              <w:top w:w="108" w:type="dxa"/>
              <w:bottom w:w="108" w:type="dxa"/>
            </w:tcMar>
          </w:tcPr>
          <w:p w14:paraId="6E2CB1C6" w14:textId="77777777" w:rsidR="00796CCB" w:rsidRPr="00351D4D" w:rsidRDefault="00562EF1" w:rsidP="00FC25A2">
            <w:pPr>
              <w:rPr>
                <w:rStyle w:val="Questionlabel"/>
                <w:rFonts w:asciiTheme="minorHAnsi" w:hAnsiTheme="minorHAnsi"/>
                <w:color w:val="FFFFFF" w:themeColor="background1"/>
              </w:rPr>
            </w:pPr>
            <w:r w:rsidRPr="00351D4D">
              <w:rPr>
                <w:rStyle w:val="Questionlabel"/>
                <w:rFonts w:asciiTheme="minorHAnsi" w:hAnsiTheme="minorHAnsi"/>
                <w:color w:val="FFFFFF" w:themeColor="background1"/>
              </w:rPr>
              <w:t>SE</w:t>
            </w:r>
            <w:r w:rsidR="00FC25A2">
              <w:rPr>
                <w:rStyle w:val="Questionlabel"/>
                <w:rFonts w:asciiTheme="minorHAnsi" w:hAnsiTheme="minorHAnsi"/>
                <w:color w:val="FFFFFF" w:themeColor="background1"/>
              </w:rPr>
              <w:t xml:space="preserve">CTION 1: Your personal details </w:t>
            </w:r>
            <w:r w:rsidR="00FC25A2" w:rsidRPr="001827F3">
              <w:rPr>
                <w:rStyle w:val="Requiredfieldmark"/>
              </w:rPr>
              <w:t>*</w:t>
            </w:r>
          </w:p>
        </w:tc>
      </w:tr>
      <w:tr w:rsidR="00E450C7" w:rsidRPr="00351D4D" w14:paraId="0245B46A" w14:textId="77777777" w:rsidTr="00844731">
        <w:trPr>
          <w:trHeight w:val="260"/>
        </w:trPr>
        <w:tc>
          <w:tcPr>
            <w:tcW w:w="2030" w:type="dxa"/>
            <w:tcBorders>
              <w:top w:val="single" w:sz="4" w:space="0" w:color="auto"/>
              <w:bottom w:val="single" w:sz="4" w:space="0" w:color="auto"/>
            </w:tcBorders>
            <w:noWrap/>
            <w:tcMar>
              <w:top w:w="108" w:type="dxa"/>
              <w:bottom w:w="108" w:type="dxa"/>
            </w:tcMar>
          </w:tcPr>
          <w:p w14:paraId="1B237CA0" w14:textId="77777777" w:rsidR="00E450C7" w:rsidRPr="00587B83" w:rsidRDefault="00E450C7" w:rsidP="00FD554D">
            <w:pPr>
              <w:tabs>
                <w:tab w:val="left" w:pos="1620"/>
                <w:tab w:val="left" w:pos="2835"/>
                <w:tab w:val="left" w:pos="4245"/>
                <w:tab w:val="left" w:pos="6570"/>
              </w:tabs>
              <w:rPr>
                <w:rStyle w:val="Questionlabel"/>
                <w:rFonts w:asciiTheme="minorHAnsi" w:hAnsiTheme="minorHAnsi"/>
                <w:color w:val="0F0F2F" w:themeColor="text1" w:themeShade="80"/>
              </w:rPr>
            </w:pPr>
            <w:r w:rsidRPr="00CA497B">
              <w:rPr>
                <w:rStyle w:val="Questionlabel"/>
                <w:rFonts w:asciiTheme="minorHAnsi" w:hAnsiTheme="minorHAnsi"/>
                <w:color w:val="0F0F2F" w:themeColor="text1" w:themeShade="80"/>
              </w:rPr>
              <w:t>Title</w:t>
            </w:r>
            <w:r>
              <w:rPr>
                <w:rStyle w:val="Questionlabel"/>
                <w:rFonts w:asciiTheme="minorHAnsi" w:hAnsiTheme="minorHAnsi"/>
                <w:color w:val="0F0F2F" w:themeColor="text1" w:themeShade="80"/>
              </w:rPr>
              <w:t xml:space="preserve"> </w:t>
            </w:r>
            <w:r w:rsidRPr="001827F3">
              <w:rPr>
                <w:rStyle w:val="Requiredfieldmark"/>
              </w:rPr>
              <w:t>*</w:t>
            </w:r>
          </w:p>
        </w:tc>
        <w:tc>
          <w:tcPr>
            <w:tcW w:w="1843" w:type="dxa"/>
            <w:tcBorders>
              <w:top w:val="single" w:sz="4" w:space="0" w:color="auto"/>
              <w:bottom w:val="single" w:sz="4" w:space="0" w:color="auto"/>
            </w:tcBorders>
          </w:tcPr>
          <w:p w14:paraId="3B70C25E" w14:textId="4F97A0FE" w:rsidR="00E450C7" w:rsidRPr="00587B83" w:rsidRDefault="00D15281" w:rsidP="00FD554D">
            <w:pPr>
              <w:tabs>
                <w:tab w:val="left" w:pos="1620"/>
                <w:tab w:val="left" w:pos="2835"/>
                <w:tab w:val="left" w:pos="4245"/>
                <w:tab w:val="left" w:pos="6570"/>
              </w:tabs>
              <w:rPr>
                <w:rStyle w:val="Questionlabel"/>
                <w:rFonts w:asciiTheme="minorHAnsi" w:hAnsiTheme="minorHAnsi"/>
                <w:color w:val="0F0F2F" w:themeColor="text1" w:themeShade="80"/>
              </w:rPr>
            </w:pPr>
            <w:sdt>
              <w:sdtPr>
                <w:rPr>
                  <w:rStyle w:val="Questionlabel"/>
                  <w:rFonts w:asciiTheme="minorHAnsi" w:hAnsiTheme="minorHAnsi"/>
                  <w:b w:val="0"/>
                </w:rPr>
                <w:id w:val="-411315439"/>
                <w14:checkbox>
                  <w14:checked w14:val="0"/>
                  <w14:checkedState w14:val="2612" w14:font="MS Gothic"/>
                  <w14:uncheckedState w14:val="2610" w14:font="MS Gothic"/>
                </w14:checkbox>
              </w:sdtPr>
              <w:sdtEndPr>
                <w:rPr>
                  <w:rStyle w:val="Questionlabel"/>
                </w:rPr>
              </w:sdtEndPr>
              <w:sdtContent>
                <w:r w:rsidR="00E450C7">
                  <w:rPr>
                    <w:rStyle w:val="Questionlabel"/>
                    <w:rFonts w:ascii="MS Gothic" w:eastAsia="MS Gothic" w:hAnsi="MS Gothic" w:hint="eastAsia"/>
                    <w:b w:val="0"/>
                  </w:rPr>
                  <w:t>☐</w:t>
                </w:r>
              </w:sdtContent>
            </w:sdt>
            <w:r w:rsidR="00E450C7">
              <w:rPr>
                <w:rStyle w:val="Questionlabel"/>
                <w:rFonts w:asciiTheme="minorHAnsi" w:hAnsiTheme="minorHAnsi"/>
                <w:b w:val="0"/>
              </w:rPr>
              <w:t xml:space="preserve"> </w:t>
            </w:r>
            <w:r w:rsidR="00E450C7" w:rsidRPr="00FC25A2">
              <w:t>Mr</w:t>
            </w:r>
          </w:p>
        </w:tc>
        <w:tc>
          <w:tcPr>
            <w:tcW w:w="2126" w:type="dxa"/>
            <w:gridSpan w:val="3"/>
            <w:tcBorders>
              <w:top w:val="single" w:sz="4" w:space="0" w:color="auto"/>
              <w:bottom w:val="single" w:sz="4" w:space="0" w:color="auto"/>
            </w:tcBorders>
          </w:tcPr>
          <w:p w14:paraId="6FDD6B7C" w14:textId="2A464758" w:rsidR="00E450C7" w:rsidRPr="00587B83" w:rsidRDefault="00D15281" w:rsidP="00FD554D">
            <w:pPr>
              <w:tabs>
                <w:tab w:val="left" w:pos="1620"/>
                <w:tab w:val="left" w:pos="2835"/>
                <w:tab w:val="left" w:pos="4245"/>
                <w:tab w:val="left" w:pos="6570"/>
              </w:tabs>
              <w:rPr>
                <w:rStyle w:val="Questionlabel"/>
                <w:rFonts w:asciiTheme="minorHAnsi" w:hAnsiTheme="minorHAnsi"/>
                <w:color w:val="0F0F2F" w:themeColor="text1" w:themeShade="80"/>
              </w:rPr>
            </w:pPr>
            <w:sdt>
              <w:sdtPr>
                <w:rPr>
                  <w:rStyle w:val="Questionlabel"/>
                  <w:rFonts w:asciiTheme="minorHAnsi" w:hAnsiTheme="minorHAnsi"/>
                  <w:b w:val="0"/>
                </w:rPr>
                <w:id w:val="-1289654710"/>
                <w14:checkbox>
                  <w14:checked w14:val="0"/>
                  <w14:checkedState w14:val="2612" w14:font="MS Gothic"/>
                  <w14:uncheckedState w14:val="2610" w14:font="MS Gothic"/>
                </w14:checkbox>
              </w:sdtPr>
              <w:sdtEndPr>
                <w:rPr>
                  <w:rStyle w:val="Questionlabel"/>
                </w:rPr>
              </w:sdtEndPr>
              <w:sdtContent>
                <w:r w:rsidR="00E450C7">
                  <w:rPr>
                    <w:rStyle w:val="Questionlabel"/>
                    <w:rFonts w:ascii="MS Gothic" w:eastAsia="MS Gothic" w:hAnsi="MS Gothic" w:hint="eastAsia"/>
                    <w:b w:val="0"/>
                  </w:rPr>
                  <w:t>☐</w:t>
                </w:r>
              </w:sdtContent>
            </w:sdt>
            <w:r w:rsidR="00E450C7">
              <w:rPr>
                <w:rStyle w:val="Questionlabel"/>
                <w:rFonts w:asciiTheme="minorHAnsi" w:hAnsiTheme="minorHAnsi"/>
                <w:b w:val="0"/>
              </w:rPr>
              <w:t xml:space="preserve"> </w:t>
            </w:r>
            <w:r w:rsidR="00E450C7" w:rsidRPr="00FC25A2">
              <w:t>Mrs</w:t>
            </w:r>
          </w:p>
        </w:tc>
        <w:tc>
          <w:tcPr>
            <w:tcW w:w="1984" w:type="dxa"/>
            <w:gridSpan w:val="2"/>
            <w:tcBorders>
              <w:top w:val="single" w:sz="4" w:space="0" w:color="auto"/>
              <w:bottom w:val="single" w:sz="4" w:space="0" w:color="auto"/>
            </w:tcBorders>
          </w:tcPr>
          <w:p w14:paraId="1C715DFF" w14:textId="611AF5BC" w:rsidR="00E450C7" w:rsidRPr="00587B83" w:rsidRDefault="00D15281" w:rsidP="00FD554D">
            <w:pPr>
              <w:tabs>
                <w:tab w:val="left" w:pos="1620"/>
                <w:tab w:val="left" w:pos="2835"/>
                <w:tab w:val="left" w:pos="4245"/>
                <w:tab w:val="left" w:pos="6570"/>
              </w:tabs>
              <w:rPr>
                <w:rStyle w:val="Questionlabel"/>
                <w:rFonts w:asciiTheme="minorHAnsi" w:hAnsiTheme="minorHAnsi"/>
                <w:color w:val="0F0F2F" w:themeColor="text1" w:themeShade="80"/>
              </w:rPr>
            </w:pPr>
            <w:sdt>
              <w:sdtPr>
                <w:rPr>
                  <w:rStyle w:val="Questionlabel"/>
                  <w:rFonts w:asciiTheme="minorHAnsi" w:hAnsiTheme="minorHAnsi"/>
                  <w:b w:val="0"/>
                </w:rPr>
                <w:id w:val="-881559026"/>
                <w14:checkbox>
                  <w14:checked w14:val="0"/>
                  <w14:checkedState w14:val="2612" w14:font="MS Gothic"/>
                  <w14:uncheckedState w14:val="2610" w14:font="MS Gothic"/>
                </w14:checkbox>
              </w:sdtPr>
              <w:sdtEndPr>
                <w:rPr>
                  <w:rStyle w:val="Questionlabel"/>
                </w:rPr>
              </w:sdtEndPr>
              <w:sdtContent>
                <w:r w:rsidR="00E450C7">
                  <w:rPr>
                    <w:rStyle w:val="Questionlabel"/>
                    <w:rFonts w:ascii="MS Gothic" w:eastAsia="MS Gothic" w:hAnsi="MS Gothic" w:hint="eastAsia"/>
                    <w:b w:val="0"/>
                  </w:rPr>
                  <w:t>☐</w:t>
                </w:r>
              </w:sdtContent>
            </w:sdt>
            <w:r w:rsidR="00E450C7">
              <w:rPr>
                <w:rStyle w:val="Questionlabel"/>
                <w:rFonts w:asciiTheme="minorHAnsi" w:hAnsiTheme="minorHAnsi"/>
                <w:b w:val="0"/>
              </w:rPr>
              <w:t xml:space="preserve"> </w:t>
            </w:r>
            <w:r w:rsidR="00E450C7" w:rsidRPr="00FC25A2">
              <w:t>Ms</w:t>
            </w:r>
          </w:p>
        </w:tc>
        <w:tc>
          <w:tcPr>
            <w:tcW w:w="2410" w:type="dxa"/>
            <w:tcBorders>
              <w:top w:val="single" w:sz="4" w:space="0" w:color="auto"/>
              <w:bottom w:val="single" w:sz="4" w:space="0" w:color="auto"/>
            </w:tcBorders>
          </w:tcPr>
          <w:p w14:paraId="5AFBA069" w14:textId="700A0824" w:rsidR="00E450C7" w:rsidRPr="00587B83" w:rsidRDefault="00D15281" w:rsidP="00FD554D">
            <w:pPr>
              <w:tabs>
                <w:tab w:val="left" w:pos="1620"/>
                <w:tab w:val="left" w:pos="2835"/>
                <w:tab w:val="left" w:pos="4245"/>
                <w:tab w:val="left" w:pos="6570"/>
              </w:tabs>
              <w:rPr>
                <w:rStyle w:val="Questionlabel"/>
                <w:rFonts w:asciiTheme="minorHAnsi" w:hAnsiTheme="minorHAnsi"/>
                <w:color w:val="0F0F2F" w:themeColor="text1" w:themeShade="80"/>
              </w:rPr>
            </w:pPr>
            <w:sdt>
              <w:sdtPr>
                <w:rPr>
                  <w:rStyle w:val="Questionlabel"/>
                  <w:rFonts w:asciiTheme="minorHAnsi" w:hAnsiTheme="minorHAnsi"/>
                  <w:b w:val="0"/>
                </w:rPr>
                <w:id w:val="1956673796"/>
                <w14:checkbox>
                  <w14:checked w14:val="0"/>
                  <w14:checkedState w14:val="2612" w14:font="MS Gothic"/>
                  <w14:uncheckedState w14:val="2610" w14:font="MS Gothic"/>
                </w14:checkbox>
              </w:sdtPr>
              <w:sdtEndPr>
                <w:rPr>
                  <w:rStyle w:val="Questionlabel"/>
                </w:rPr>
              </w:sdtEndPr>
              <w:sdtContent>
                <w:r w:rsidR="00E450C7">
                  <w:rPr>
                    <w:rStyle w:val="Questionlabel"/>
                    <w:rFonts w:ascii="MS Gothic" w:eastAsia="MS Gothic" w:hAnsi="MS Gothic" w:hint="eastAsia"/>
                    <w:b w:val="0"/>
                  </w:rPr>
                  <w:t>☐</w:t>
                </w:r>
              </w:sdtContent>
            </w:sdt>
            <w:r w:rsidR="00E450C7">
              <w:rPr>
                <w:rStyle w:val="Questionlabel"/>
                <w:rFonts w:asciiTheme="minorHAnsi" w:hAnsiTheme="minorHAnsi"/>
                <w:b w:val="0"/>
              </w:rPr>
              <w:t xml:space="preserve"> </w:t>
            </w:r>
            <w:r w:rsidR="00E450C7" w:rsidRPr="00FC25A2">
              <w:t>Other</w:t>
            </w:r>
          </w:p>
        </w:tc>
      </w:tr>
      <w:tr w:rsidR="0070505E" w:rsidRPr="00351D4D" w14:paraId="24DFFEB4" w14:textId="77777777" w:rsidTr="00844731">
        <w:trPr>
          <w:trHeight w:val="268"/>
        </w:trPr>
        <w:tc>
          <w:tcPr>
            <w:tcW w:w="2030"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4726F8EF" w14:textId="2250085C" w:rsidR="0070505E" w:rsidRPr="00F6210C" w:rsidRDefault="0070505E" w:rsidP="00736383">
            <w:pPr>
              <w:tabs>
                <w:tab w:val="left" w:pos="4095"/>
                <w:tab w:val="left" w:pos="4425"/>
                <w:tab w:val="left" w:pos="6405"/>
                <w:tab w:val="left" w:pos="6795"/>
              </w:tabs>
              <w:rPr>
                <w:rStyle w:val="Questionlabel"/>
                <w:rFonts w:asciiTheme="minorHAnsi" w:hAnsiTheme="minorHAnsi"/>
                <w:b w:val="0"/>
              </w:rPr>
            </w:pPr>
            <w:r w:rsidRPr="00351D4D">
              <w:rPr>
                <w:rStyle w:val="Questionlabel"/>
                <w:rFonts w:asciiTheme="minorHAnsi" w:hAnsiTheme="minorHAnsi"/>
              </w:rPr>
              <w:t xml:space="preserve">First </w:t>
            </w:r>
            <w:r>
              <w:rPr>
                <w:rStyle w:val="Questionlabel"/>
                <w:rFonts w:asciiTheme="minorHAnsi" w:hAnsiTheme="minorHAnsi"/>
              </w:rPr>
              <w:t>n</w:t>
            </w:r>
            <w:r w:rsidRPr="00351D4D">
              <w:rPr>
                <w:rStyle w:val="Questionlabel"/>
                <w:rFonts w:asciiTheme="minorHAnsi" w:hAnsiTheme="minorHAnsi"/>
              </w:rPr>
              <w:t>ame(s)</w:t>
            </w:r>
            <w:r>
              <w:rPr>
                <w:rStyle w:val="Questionlabel"/>
                <w:rFonts w:asciiTheme="minorHAnsi" w:hAnsiTheme="minorHAnsi"/>
              </w:rPr>
              <w:t xml:space="preserve"> </w:t>
            </w:r>
            <w:r w:rsidRPr="001827F3">
              <w:rPr>
                <w:rStyle w:val="Requiredfieldmark"/>
              </w:rPr>
              <w:t>*</w:t>
            </w:r>
          </w:p>
        </w:tc>
        <w:tc>
          <w:tcPr>
            <w:tcW w:w="2126" w:type="dxa"/>
            <w:gridSpan w:val="2"/>
            <w:tcBorders>
              <w:top w:val="single" w:sz="4" w:space="0" w:color="auto"/>
              <w:left w:val="single" w:sz="4" w:space="0" w:color="auto"/>
              <w:bottom w:val="single" w:sz="4" w:space="0" w:color="auto"/>
              <w:right w:val="nil"/>
            </w:tcBorders>
          </w:tcPr>
          <w:p w14:paraId="3D28CC08" w14:textId="65BD924F" w:rsidR="0070505E" w:rsidRPr="00F6210C" w:rsidRDefault="0070505E" w:rsidP="00736383">
            <w:pPr>
              <w:tabs>
                <w:tab w:val="left" w:pos="4095"/>
                <w:tab w:val="left" w:pos="4425"/>
                <w:tab w:val="left" w:pos="6405"/>
                <w:tab w:val="left" w:pos="6795"/>
              </w:tabs>
              <w:rPr>
                <w:rStyle w:val="Questionlabel"/>
                <w:rFonts w:asciiTheme="minorHAnsi" w:hAnsiTheme="minorHAnsi"/>
                <w:b w:val="0"/>
              </w:rPr>
            </w:pPr>
          </w:p>
        </w:tc>
        <w:tc>
          <w:tcPr>
            <w:tcW w:w="1843" w:type="dxa"/>
            <w:gridSpan w:val="2"/>
            <w:tcBorders>
              <w:top w:val="nil"/>
              <w:left w:val="nil"/>
              <w:bottom w:val="nil"/>
              <w:right w:val="nil"/>
            </w:tcBorders>
          </w:tcPr>
          <w:p w14:paraId="61282C44" w14:textId="491AC003" w:rsidR="0070505E" w:rsidRPr="00F6210C" w:rsidRDefault="0070505E" w:rsidP="00736383">
            <w:pPr>
              <w:tabs>
                <w:tab w:val="left" w:pos="4095"/>
                <w:tab w:val="left" w:pos="4425"/>
                <w:tab w:val="left" w:pos="6405"/>
                <w:tab w:val="left" w:pos="6795"/>
              </w:tabs>
              <w:rPr>
                <w:rStyle w:val="Questionlabel"/>
                <w:rFonts w:asciiTheme="minorHAnsi" w:hAnsiTheme="minorHAnsi"/>
                <w:b w:val="0"/>
              </w:rPr>
            </w:pPr>
          </w:p>
        </w:tc>
        <w:tc>
          <w:tcPr>
            <w:tcW w:w="283" w:type="dxa"/>
            <w:tcBorders>
              <w:top w:val="single" w:sz="4" w:space="0" w:color="auto"/>
              <w:left w:val="nil"/>
              <w:bottom w:val="single" w:sz="4" w:space="0" w:color="auto"/>
              <w:right w:val="single" w:sz="4" w:space="0" w:color="auto"/>
            </w:tcBorders>
          </w:tcPr>
          <w:p w14:paraId="11CDC574" w14:textId="18465858" w:rsidR="0070505E" w:rsidRPr="00351D4D" w:rsidRDefault="0070505E" w:rsidP="00736383">
            <w:pPr>
              <w:tabs>
                <w:tab w:val="left" w:pos="4095"/>
                <w:tab w:val="left" w:pos="4425"/>
                <w:tab w:val="left" w:pos="6405"/>
                <w:tab w:val="left" w:pos="6795"/>
              </w:tabs>
              <w:rPr>
                <w:rStyle w:val="Questionlabel"/>
                <w:rFonts w:asciiTheme="minorHAnsi" w:hAnsiTheme="minorHAnsi"/>
              </w:rPr>
            </w:pPr>
          </w:p>
        </w:tc>
        <w:tc>
          <w:tcPr>
            <w:tcW w:w="1701" w:type="dxa"/>
            <w:tcBorders>
              <w:top w:val="single" w:sz="4" w:space="0" w:color="auto"/>
              <w:left w:val="single" w:sz="4" w:space="0" w:color="auto"/>
              <w:bottom w:val="single" w:sz="4" w:space="0" w:color="auto"/>
              <w:right w:val="single" w:sz="4" w:space="0" w:color="auto"/>
            </w:tcBorders>
          </w:tcPr>
          <w:p w14:paraId="7C3C3F82" w14:textId="48D7BC8E" w:rsidR="0070505E" w:rsidRPr="00844731" w:rsidRDefault="00D85AA5" w:rsidP="00736383">
            <w:pPr>
              <w:tabs>
                <w:tab w:val="left" w:pos="4095"/>
                <w:tab w:val="left" w:pos="4425"/>
                <w:tab w:val="left" w:pos="6405"/>
                <w:tab w:val="left" w:pos="6795"/>
              </w:tabs>
              <w:rPr>
                <w:rStyle w:val="Questionlabel"/>
              </w:rPr>
            </w:pPr>
            <w:r w:rsidRPr="00844731">
              <w:rPr>
                <w:rStyle w:val="Questionlabel"/>
              </w:rPr>
              <w:t>Date of birth</w:t>
            </w:r>
            <w:r w:rsidR="00844731" w:rsidRPr="001827F3">
              <w:rPr>
                <w:rStyle w:val="Requiredfieldmark"/>
              </w:rPr>
              <w:t>*</w:t>
            </w:r>
          </w:p>
        </w:tc>
        <w:tc>
          <w:tcPr>
            <w:tcW w:w="2410" w:type="dxa"/>
            <w:tcBorders>
              <w:top w:val="single" w:sz="4" w:space="0" w:color="auto"/>
              <w:left w:val="single" w:sz="4" w:space="0" w:color="auto"/>
              <w:bottom w:val="single" w:sz="4" w:space="0" w:color="auto"/>
              <w:right w:val="single" w:sz="4" w:space="0" w:color="auto"/>
            </w:tcBorders>
          </w:tcPr>
          <w:p w14:paraId="5D3712FB" w14:textId="45B6432F" w:rsidR="0070505E" w:rsidRPr="00E450C7" w:rsidRDefault="0070505E" w:rsidP="00736383">
            <w:pPr>
              <w:tabs>
                <w:tab w:val="left" w:pos="4095"/>
                <w:tab w:val="left" w:pos="4425"/>
                <w:tab w:val="left" w:pos="6405"/>
                <w:tab w:val="left" w:pos="6795"/>
              </w:tabs>
              <w:rPr>
                <w:rStyle w:val="Questionlabel"/>
                <w:rFonts w:asciiTheme="minorHAnsi" w:hAnsiTheme="minorHAnsi"/>
                <w:b w:val="0"/>
                <w:bCs w:val="0"/>
              </w:rPr>
            </w:pPr>
          </w:p>
        </w:tc>
      </w:tr>
      <w:tr w:rsidR="00C90D00" w:rsidRPr="00351D4D" w14:paraId="752F3575" w14:textId="77777777" w:rsidTr="00DC5D7E">
        <w:trPr>
          <w:trHeight w:val="337"/>
        </w:trPr>
        <w:tc>
          <w:tcPr>
            <w:tcW w:w="2030" w:type="dxa"/>
            <w:tcBorders>
              <w:top w:val="nil"/>
              <w:bottom w:val="single" w:sz="4" w:space="0" w:color="auto"/>
            </w:tcBorders>
            <w:noWrap/>
            <w:tcMar>
              <w:top w:w="108" w:type="dxa"/>
              <w:bottom w:w="108" w:type="dxa"/>
            </w:tcMar>
          </w:tcPr>
          <w:p w14:paraId="403AF8DC" w14:textId="49109AB2" w:rsidR="00C90D00" w:rsidRPr="00351D4D" w:rsidRDefault="00E450C7" w:rsidP="00FC25A2">
            <w:pPr>
              <w:rPr>
                <w:rFonts w:asciiTheme="minorHAnsi" w:hAnsiTheme="minorHAnsi"/>
                <w:b/>
              </w:rPr>
            </w:pPr>
            <w:r>
              <w:rPr>
                <w:rStyle w:val="Questionlabel"/>
                <w:rFonts w:asciiTheme="minorHAnsi" w:hAnsiTheme="minorHAnsi"/>
              </w:rPr>
              <w:t>Middle name</w:t>
            </w:r>
            <w:r w:rsidRPr="00351D4D">
              <w:rPr>
                <w:rStyle w:val="Questionlabel"/>
                <w:rFonts w:asciiTheme="minorHAnsi" w:hAnsiTheme="minorHAnsi"/>
              </w:rPr>
              <w:t>(s)</w:t>
            </w:r>
            <w:r>
              <w:rPr>
                <w:rStyle w:val="Questionlabel"/>
                <w:rFonts w:asciiTheme="minorHAnsi" w:hAnsiTheme="minorHAnsi"/>
              </w:rPr>
              <w:t xml:space="preserve"> </w:t>
            </w:r>
            <w:r w:rsidRPr="001827F3">
              <w:rPr>
                <w:rStyle w:val="Requiredfieldmark"/>
              </w:rPr>
              <w:t>*</w:t>
            </w:r>
          </w:p>
        </w:tc>
        <w:tc>
          <w:tcPr>
            <w:tcW w:w="2977" w:type="dxa"/>
            <w:gridSpan w:val="3"/>
            <w:tcBorders>
              <w:top w:val="single" w:sz="4" w:space="0" w:color="auto"/>
              <w:bottom w:val="single" w:sz="4" w:space="0" w:color="auto"/>
              <w:right w:val="nil"/>
            </w:tcBorders>
            <w:noWrap/>
            <w:tcMar>
              <w:top w:w="108" w:type="dxa"/>
              <w:bottom w:w="108" w:type="dxa"/>
            </w:tcMar>
          </w:tcPr>
          <w:p w14:paraId="3169F5FA" w14:textId="77777777" w:rsidR="00C90D00" w:rsidRPr="00351D4D" w:rsidRDefault="00C90D00" w:rsidP="002C0BEF">
            <w:pPr>
              <w:rPr>
                <w:rFonts w:asciiTheme="minorHAnsi" w:hAnsiTheme="minorHAnsi"/>
              </w:rPr>
            </w:pPr>
          </w:p>
        </w:tc>
        <w:tc>
          <w:tcPr>
            <w:tcW w:w="992" w:type="dxa"/>
            <w:tcBorders>
              <w:top w:val="single" w:sz="4" w:space="0" w:color="auto"/>
              <w:left w:val="nil"/>
              <w:bottom w:val="nil"/>
              <w:right w:val="nil"/>
            </w:tcBorders>
          </w:tcPr>
          <w:p w14:paraId="490E3A6E" w14:textId="4FF2BF98" w:rsidR="00C90D00" w:rsidRPr="00351D4D" w:rsidRDefault="00C90D00" w:rsidP="00FC25A2">
            <w:pPr>
              <w:rPr>
                <w:rFonts w:asciiTheme="minorHAnsi" w:hAnsiTheme="minorHAnsi"/>
              </w:rPr>
            </w:pPr>
          </w:p>
        </w:tc>
        <w:tc>
          <w:tcPr>
            <w:tcW w:w="4394" w:type="dxa"/>
            <w:gridSpan w:val="3"/>
            <w:tcBorders>
              <w:top w:val="single" w:sz="4" w:space="0" w:color="auto"/>
              <w:left w:val="nil"/>
              <w:bottom w:val="single" w:sz="4" w:space="0" w:color="auto"/>
            </w:tcBorders>
          </w:tcPr>
          <w:p w14:paraId="41E47A28" w14:textId="187B10D8" w:rsidR="00C90D00" w:rsidRPr="00351D4D" w:rsidRDefault="00C90D00" w:rsidP="002C0BEF">
            <w:pPr>
              <w:rPr>
                <w:rFonts w:asciiTheme="minorHAnsi" w:hAnsiTheme="minorHAnsi"/>
              </w:rPr>
            </w:pPr>
          </w:p>
        </w:tc>
      </w:tr>
      <w:tr w:rsidR="001361E1" w:rsidRPr="00351D4D" w14:paraId="41A46535" w14:textId="77777777" w:rsidTr="00E450C7">
        <w:trPr>
          <w:trHeight w:val="27"/>
        </w:trPr>
        <w:tc>
          <w:tcPr>
            <w:tcW w:w="2030" w:type="dxa"/>
            <w:tcBorders>
              <w:top w:val="single" w:sz="4" w:space="0" w:color="auto"/>
              <w:bottom w:val="single" w:sz="4" w:space="0" w:color="auto"/>
            </w:tcBorders>
            <w:noWrap/>
            <w:tcMar>
              <w:top w:w="108" w:type="dxa"/>
              <w:bottom w:w="108" w:type="dxa"/>
            </w:tcMar>
          </w:tcPr>
          <w:p w14:paraId="2F22BD0B" w14:textId="41E3109A" w:rsidR="001361E1" w:rsidRPr="00351D4D" w:rsidRDefault="00E450C7" w:rsidP="00FC25A2">
            <w:pPr>
              <w:rPr>
                <w:rStyle w:val="Questionlabel"/>
                <w:rFonts w:asciiTheme="minorHAnsi" w:hAnsiTheme="minorHAnsi"/>
              </w:rPr>
            </w:pPr>
            <w:r>
              <w:rPr>
                <w:rStyle w:val="Questionlabel"/>
                <w:rFonts w:asciiTheme="minorHAnsi" w:hAnsiTheme="minorHAnsi"/>
              </w:rPr>
              <w:t xml:space="preserve">Last Name </w:t>
            </w:r>
            <w:r w:rsidRPr="001827F3">
              <w:rPr>
                <w:rStyle w:val="Requiredfieldmark"/>
              </w:rPr>
              <w:t>*</w:t>
            </w:r>
          </w:p>
        </w:tc>
        <w:tc>
          <w:tcPr>
            <w:tcW w:w="8363" w:type="dxa"/>
            <w:gridSpan w:val="7"/>
            <w:tcBorders>
              <w:top w:val="single" w:sz="4" w:space="0" w:color="auto"/>
              <w:bottom w:val="single" w:sz="4" w:space="0" w:color="auto"/>
            </w:tcBorders>
            <w:noWrap/>
            <w:tcMar>
              <w:top w:w="108" w:type="dxa"/>
              <w:bottom w:w="108" w:type="dxa"/>
            </w:tcMar>
          </w:tcPr>
          <w:p w14:paraId="62BB2C6E" w14:textId="77777777" w:rsidR="001361E1" w:rsidRPr="00351D4D" w:rsidRDefault="001361E1" w:rsidP="002C0BEF">
            <w:pPr>
              <w:rPr>
                <w:rFonts w:asciiTheme="minorHAnsi" w:hAnsiTheme="minorHAnsi"/>
              </w:rPr>
            </w:pPr>
          </w:p>
        </w:tc>
      </w:tr>
      <w:tr w:rsidR="00DF680A" w:rsidRPr="00351D4D" w14:paraId="1CA030C1" w14:textId="77777777" w:rsidTr="00DC5D7E">
        <w:trPr>
          <w:trHeight w:val="340"/>
        </w:trPr>
        <w:tc>
          <w:tcPr>
            <w:tcW w:w="4156"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1920DB85" w14:textId="06A6D63C" w:rsidR="00DF680A" w:rsidRPr="00351D4D" w:rsidRDefault="00E450C7" w:rsidP="009C06A2">
            <w:pPr>
              <w:tabs>
                <w:tab w:val="left" w:pos="4095"/>
                <w:tab w:val="left" w:pos="4425"/>
                <w:tab w:val="left" w:pos="6405"/>
                <w:tab w:val="left" w:pos="6795"/>
              </w:tabs>
              <w:rPr>
                <w:rStyle w:val="Questionlabel"/>
                <w:rFonts w:asciiTheme="minorHAnsi" w:hAnsiTheme="minorHAnsi"/>
                <w:color w:val="0F0F2F" w:themeColor="text1" w:themeShade="80"/>
              </w:rPr>
            </w:pPr>
            <w:r>
              <w:rPr>
                <w:rStyle w:val="Questionlabel"/>
                <w:rFonts w:asciiTheme="minorHAnsi" w:hAnsiTheme="minorHAnsi"/>
                <w:color w:val="0F0F2F" w:themeColor="text1" w:themeShade="80"/>
              </w:rPr>
              <w:t>Are you known by another name?</w:t>
            </w:r>
            <w:r>
              <w:rPr>
                <w:rStyle w:val="Questionlabel"/>
                <w:rFonts w:asciiTheme="minorHAnsi" w:hAnsiTheme="minorHAnsi"/>
              </w:rPr>
              <w:t xml:space="preserve"> </w:t>
            </w:r>
            <w:r w:rsidRPr="001827F3">
              <w:rPr>
                <w:rStyle w:val="Requiredfieldmark"/>
              </w:rPr>
              <w:t>*</w:t>
            </w:r>
          </w:p>
        </w:tc>
        <w:tc>
          <w:tcPr>
            <w:tcW w:w="1843" w:type="dxa"/>
            <w:gridSpan w:val="2"/>
            <w:tcBorders>
              <w:top w:val="single" w:sz="4" w:space="0" w:color="auto"/>
              <w:left w:val="single" w:sz="4" w:space="0" w:color="auto"/>
              <w:bottom w:val="single" w:sz="4" w:space="0" w:color="auto"/>
              <w:right w:val="single" w:sz="4" w:space="0" w:color="auto"/>
            </w:tcBorders>
          </w:tcPr>
          <w:p w14:paraId="1C923C1C" w14:textId="6EE08CE3" w:rsidR="00DF680A" w:rsidRDefault="00D15281" w:rsidP="009E633A">
            <w:pPr>
              <w:tabs>
                <w:tab w:val="left" w:pos="4095"/>
                <w:tab w:val="left" w:pos="4425"/>
                <w:tab w:val="left" w:pos="6405"/>
                <w:tab w:val="left" w:pos="6795"/>
              </w:tabs>
              <w:rPr>
                <w:rStyle w:val="Questionlabel"/>
                <w:rFonts w:asciiTheme="minorHAnsi" w:hAnsiTheme="minorHAnsi"/>
                <w:b w:val="0"/>
              </w:rPr>
            </w:pPr>
            <w:sdt>
              <w:sdtPr>
                <w:rPr>
                  <w:rStyle w:val="Questionlabel"/>
                  <w:rFonts w:asciiTheme="minorHAnsi" w:hAnsiTheme="minorHAnsi"/>
                  <w:b w:val="0"/>
                </w:rPr>
                <w:id w:val="1186716289"/>
                <w14:checkbox>
                  <w14:checked w14:val="0"/>
                  <w14:checkedState w14:val="2612" w14:font="MS Gothic"/>
                  <w14:uncheckedState w14:val="2610" w14:font="MS Gothic"/>
                </w14:checkbox>
              </w:sdtPr>
              <w:sdtEndPr>
                <w:rPr>
                  <w:rStyle w:val="Questionlabel"/>
                </w:rPr>
              </w:sdtEndPr>
              <w:sdtContent>
                <w:r w:rsidR="00E450C7">
                  <w:rPr>
                    <w:rStyle w:val="Questionlabel"/>
                    <w:rFonts w:ascii="MS Gothic" w:eastAsia="MS Gothic" w:hAnsi="MS Gothic" w:hint="eastAsia"/>
                    <w:b w:val="0"/>
                  </w:rPr>
                  <w:t>☐</w:t>
                </w:r>
              </w:sdtContent>
            </w:sdt>
            <w:r w:rsidR="00E450C7">
              <w:rPr>
                <w:rStyle w:val="Questionlabel"/>
                <w:rFonts w:asciiTheme="minorHAnsi" w:hAnsiTheme="minorHAnsi"/>
                <w:b w:val="0"/>
              </w:rPr>
              <w:t xml:space="preserve"> </w:t>
            </w:r>
            <w:r w:rsidR="00E450C7" w:rsidRPr="00FC25A2">
              <w:t>Yes</w:t>
            </w:r>
          </w:p>
        </w:tc>
        <w:tc>
          <w:tcPr>
            <w:tcW w:w="4394" w:type="dxa"/>
            <w:gridSpan w:val="3"/>
            <w:tcBorders>
              <w:top w:val="single" w:sz="4" w:space="0" w:color="auto"/>
              <w:left w:val="single" w:sz="4" w:space="0" w:color="auto"/>
              <w:bottom w:val="single" w:sz="4" w:space="0" w:color="auto"/>
              <w:right w:val="single" w:sz="4" w:space="0" w:color="auto"/>
            </w:tcBorders>
          </w:tcPr>
          <w:p w14:paraId="3118B9E4" w14:textId="44B26A13" w:rsidR="00DF680A" w:rsidRDefault="00D15281" w:rsidP="009C06A2">
            <w:pPr>
              <w:tabs>
                <w:tab w:val="left" w:pos="4095"/>
                <w:tab w:val="left" w:pos="4425"/>
                <w:tab w:val="left" w:pos="6405"/>
                <w:tab w:val="left" w:pos="6795"/>
              </w:tabs>
              <w:rPr>
                <w:rStyle w:val="Questionlabel"/>
                <w:rFonts w:asciiTheme="minorHAnsi" w:hAnsiTheme="minorHAnsi"/>
                <w:b w:val="0"/>
              </w:rPr>
            </w:pPr>
            <w:sdt>
              <w:sdtPr>
                <w:rPr>
                  <w:rStyle w:val="Questionlabel"/>
                  <w:rFonts w:asciiTheme="minorHAnsi" w:hAnsiTheme="minorHAnsi"/>
                  <w:b w:val="0"/>
                </w:rPr>
                <w:id w:val="1823694883"/>
                <w14:checkbox>
                  <w14:checked w14:val="0"/>
                  <w14:checkedState w14:val="2612" w14:font="MS Gothic"/>
                  <w14:uncheckedState w14:val="2610" w14:font="MS Gothic"/>
                </w14:checkbox>
              </w:sdtPr>
              <w:sdtEndPr>
                <w:rPr>
                  <w:rStyle w:val="Questionlabel"/>
                </w:rPr>
              </w:sdtEndPr>
              <w:sdtContent>
                <w:r w:rsidR="00E450C7">
                  <w:rPr>
                    <w:rStyle w:val="Questionlabel"/>
                    <w:rFonts w:ascii="MS Gothic" w:eastAsia="MS Gothic" w:hAnsi="MS Gothic" w:hint="eastAsia"/>
                    <w:b w:val="0"/>
                  </w:rPr>
                  <w:t>☐</w:t>
                </w:r>
              </w:sdtContent>
            </w:sdt>
            <w:r w:rsidR="00E450C7">
              <w:rPr>
                <w:rStyle w:val="Questionlabel"/>
                <w:rFonts w:asciiTheme="minorHAnsi" w:hAnsiTheme="minorHAnsi"/>
                <w:b w:val="0"/>
              </w:rPr>
              <w:t xml:space="preserve"> </w:t>
            </w:r>
            <w:r w:rsidR="00E450C7" w:rsidRPr="00FC25A2">
              <w:t>No</w:t>
            </w:r>
          </w:p>
        </w:tc>
      </w:tr>
      <w:tr w:rsidR="001361E1" w:rsidRPr="00351D4D" w14:paraId="78D4FD44" w14:textId="77777777" w:rsidTr="0070505E">
        <w:trPr>
          <w:trHeight w:val="180"/>
        </w:trPr>
        <w:tc>
          <w:tcPr>
            <w:tcW w:w="10393" w:type="dxa"/>
            <w:gridSpan w:val="8"/>
            <w:tcBorders>
              <w:top w:val="single" w:sz="4" w:space="0" w:color="auto"/>
              <w:bottom w:val="single" w:sz="4" w:space="0" w:color="auto"/>
            </w:tcBorders>
            <w:noWrap/>
            <w:tcMar>
              <w:top w:w="108" w:type="dxa"/>
              <w:bottom w:w="108" w:type="dxa"/>
            </w:tcMar>
          </w:tcPr>
          <w:p w14:paraId="3459EC8F" w14:textId="2F4E65DC" w:rsidR="00DF680A" w:rsidRPr="00351D4D" w:rsidRDefault="001C3985" w:rsidP="002C0BEF">
            <w:pPr>
              <w:rPr>
                <w:rFonts w:asciiTheme="minorHAnsi" w:hAnsiTheme="minorHAnsi"/>
              </w:rPr>
            </w:pPr>
            <w:r w:rsidRPr="00351D4D">
              <w:rPr>
                <w:rFonts w:asciiTheme="minorHAnsi" w:hAnsiTheme="minorHAnsi"/>
              </w:rPr>
              <w:t xml:space="preserve">If </w:t>
            </w:r>
            <w:r w:rsidRPr="000D1F68">
              <w:rPr>
                <w:rFonts w:asciiTheme="minorHAnsi" w:hAnsiTheme="minorHAnsi"/>
                <w:b/>
              </w:rPr>
              <w:t>yes</w:t>
            </w:r>
            <w:r w:rsidRPr="00351D4D">
              <w:rPr>
                <w:rFonts w:asciiTheme="minorHAnsi" w:hAnsiTheme="minorHAnsi"/>
              </w:rPr>
              <w:t xml:space="preserve">, please </w:t>
            </w:r>
            <w:proofErr w:type="gramStart"/>
            <w:r w:rsidRPr="00351D4D">
              <w:rPr>
                <w:rFonts w:asciiTheme="minorHAnsi" w:hAnsiTheme="minorHAnsi"/>
              </w:rPr>
              <w:t>i</w:t>
            </w:r>
            <w:r w:rsidR="001361E1" w:rsidRPr="00351D4D">
              <w:rPr>
                <w:rFonts w:asciiTheme="minorHAnsi" w:hAnsiTheme="minorHAnsi"/>
              </w:rPr>
              <w:t>nclude:</w:t>
            </w:r>
            <w:proofErr w:type="gramEnd"/>
            <w:r w:rsidR="001361E1" w:rsidRPr="00351D4D">
              <w:rPr>
                <w:rFonts w:asciiTheme="minorHAnsi" w:hAnsiTheme="minorHAnsi"/>
              </w:rPr>
              <w:t xml:space="preserve"> name at birth, name before marriage, previous married name, Aboriginal or skin name, alias, adoptive name, foster name.</w:t>
            </w:r>
          </w:p>
        </w:tc>
      </w:tr>
      <w:tr w:rsidR="0070505E" w:rsidRPr="00351D4D" w14:paraId="0E43BFCF" w14:textId="77777777" w:rsidTr="0070505E">
        <w:trPr>
          <w:trHeight w:val="509"/>
        </w:trPr>
        <w:tc>
          <w:tcPr>
            <w:tcW w:w="10393" w:type="dxa"/>
            <w:gridSpan w:val="8"/>
            <w:tcBorders>
              <w:top w:val="single" w:sz="4" w:space="0" w:color="auto"/>
            </w:tcBorders>
            <w:noWrap/>
            <w:tcMar>
              <w:top w:w="108" w:type="dxa"/>
              <w:bottom w:w="108" w:type="dxa"/>
            </w:tcMar>
          </w:tcPr>
          <w:p w14:paraId="14A4B86C" w14:textId="77777777" w:rsidR="0070505E" w:rsidRPr="00351D4D" w:rsidRDefault="0070505E" w:rsidP="002C0BEF">
            <w:pPr>
              <w:rPr>
                <w:rFonts w:asciiTheme="minorHAnsi" w:hAnsiTheme="minorHAnsi"/>
              </w:rPr>
            </w:pPr>
          </w:p>
        </w:tc>
      </w:tr>
    </w:tbl>
    <w:p w14:paraId="1BA2509D" w14:textId="55B65446" w:rsidR="003119E6" w:rsidRDefault="00DF680A">
      <w:r>
        <w:br w:type="page"/>
      </w:r>
    </w:p>
    <w:tbl>
      <w:tblPr>
        <w:tblStyle w:val="NTGTable1"/>
        <w:tblpPr w:leftFromText="180" w:rightFromText="180" w:vertAnchor="page" w:horzAnchor="margin" w:tblpY="1516"/>
        <w:tblW w:w="10393" w:type="dxa"/>
        <w:tblLayout w:type="fixed"/>
        <w:tblLook w:val="0600" w:firstRow="0" w:lastRow="0" w:firstColumn="0" w:lastColumn="0" w:noHBand="1" w:noVBand="1"/>
      </w:tblPr>
      <w:tblGrid>
        <w:gridCol w:w="10393"/>
      </w:tblGrid>
      <w:tr w:rsidR="003119E6" w:rsidRPr="00351D4D" w14:paraId="2194370A" w14:textId="77777777" w:rsidTr="003119E6">
        <w:trPr>
          <w:trHeight w:val="340"/>
        </w:trPr>
        <w:tc>
          <w:tcPr>
            <w:tcW w:w="10393" w:type="dxa"/>
            <w:tcBorders>
              <w:top w:val="single" w:sz="4" w:space="0" w:color="auto"/>
              <w:left w:val="single" w:sz="4" w:space="0" w:color="auto"/>
              <w:bottom w:val="single" w:sz="4" w:space="0" w:color="auto"/>
              <w:right w:val="single" w:sz="4" w:space="0" w:color="auto"/>
            </w:tcBorders>
            <w:shd w:val="clear" w:color="auto" w:fill="002060"/>
            <w:noWrap/>
            <w:tcMar>
              <w:top w:w="108" w:type="dxa"/>
              <w:bottom w:w="108" w:type="dxa"/>
            </w:tcMar>
          </w:tcPr>
          <w:p w14:paraId="0554CEF5" w14:textId="52D2A351" w:rsidR="003119E6" w:rsidRPr="00351D4D" w:rsidRDefault="003119E6" w:rsidP="003119E6">
            <w:pPr>
              <w:tabs>
                <w:tab w:val="left" w:pos="4095"/>
                <w:tab w:val="left" w:pos="4425"/>
                <w:tab w:val="left" w:pos="6405"/>
                <w:tab w:val="left" w:pos="6795"/>
              </w:tabs>
              <w:rPr>
                <w:rStyle w:val="Questionlabel"/>
                <w:rFonts w:asciiTheme="minorHAnsi" w:hAnsiTheme="minorHAnsi"/>
                <w:color w:val="0F0F2F" w:themeColor="text1" w:themeShade="80"/>
              </w:rPr>
            </w:pPr>
            <w:r w:rsidRPr="00351D4D">
              <w:rPr>
                <w:rStyle w:val="Questionlabel"/>
                <w:rFonts w:asciiTheme="minorHAnsi" w:hAnsiTheme="minorHAnsi"/>
              </w:rPr>
              <w:lastRenderedPageBreak/>
              <w:t xml:space="preserve">SECTION 2: </w:t>
            </w:r>
            <w:r>
              <w:rPr>
                <w:rStyle w:val="Questionlabel"/>
                <w:rFonts w:asciiTheme="minorHAnsi" w:hAnsiTheme="minorHAnsi"/>
              </w:rPr>
              <w:t>Eligibility</w:t>
            </w:r>
            <w:r w:rsidR="00C512D5">
              <w:rPr>
                <w:rStyle w:val="Questionlabel"/>
                <w:rFonts w:asciiTheme="minorHAnsi" w:hAnsiTheme="minorHAnsi"/>
              </w:rPr>
              <w:t xml:space="preserve"> (For NTCS applicants)</w:t>
            </w:r>
            <w:r>
              <w:rPr>
                <w:rStyle w:val="Questionlabel"/>
                <w:rFonts w:asciiTheme="minorHAnsi" w:hAnsiTheme="minorHAnsi"/>
              </w:rPr>
              <w:t xml:space="preserve"> </w:t>
            </w:r>
            <w:r w:rsidRPr="001827F3">
              <w:rPr>
                <w:rStyle w:val="Requiredfieldmark"/>
              </w:rPr>
              <w:t>*</w:t>
            </w:r>
          </w:p>
        </w:tc>
      </w:tr>
    </w:tbl>
    <w:tbl>
      <w:tblPr>
        <w:tblStyle w:val="NTGTable1"/>
        <w:tblpPr w:leftFromText="180" w:rightFromText="180" w:vertAnchor="text" w:horzAnchor="margin" w:tblpY="791"/>
        <w:tblW w:w="10393"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3006"/>
        <w:gridCol w:w="2822"/>
        <w:gridCol w:w="4565"/>
      </w:tblGrid>
      <w:tr w:rsidR="003119E6" w:rsidRPr="00351D4D" w14:paraId="21E12400" w14:textId="77777777" w:rsidTr="003119E6">
        <w:trPr>
          <w:trHeight w:val="340"/>
        </w:trPr>
        <w:tc>
          <w:tcPr>
            <w:tcW w:w="10393"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7BBD227E" w14:textId="77777777" w:rsidR="003119E6" w:rsidRPr="00351D4D" w:rsidRDefault="003119E6" w:rsidP="003119E6">
            <w:pPr>
              <w:tabs>
                <w:tab w:val="left" w:pos="4095"/>
                <w:tab w:val="left" w:pos="4425"/>
                <w:tab w:val="left" w:pos="6405"/>
                <w:tab w:val="left" w:pos="6795"/>
              </w:tabs>
              <w:rPr>
                <w:rStyle w:val="Questionlabel"/>
                <w:rFonts w:asciiTheme="minorHAnsi" w:hAnsiTheme="minorHAnsi"/>
                <w:color w:val="0F0F2F" w:themeColor="text1" w:themeShade="80"/>
              </w:rPr>
            </w:pPr>
            <w:r>
              <w:rPr>
                <w:rStyle w:val="Questionlabel"/>
                <w:rFonts w:asciiTheme="minorHAnsi" w:hAnsiTheme="minorHAnsi"/>
                <w:color w:val="0F0F2F" w:themeColor="text1" w:themeShade="80"/>
              </w:rPr>
              <w:t xml:space="preserve">What is your residency status? </w:t>
            </w:r>
            <w:r w:rsidRPr="001827F3">
              <w:rPr>
                <w:rStyle w:val="Requiredfieldmark"/>
              </w:rPr>
              <w:t>*</w:t>
            </w:r>
            <w:r>
              <w:rPr>
                <w:rStyle w:val="Questionlabel"/>
                <w:rFonts w:asciiTheme="minorHAnsi" w:hAnsiTheme="minorHAnsi"/>
                <w:color w:val="0F0F2F" w:themeColor="text1" w:themeShade="80"/>
              </w:rPr>
              <w:t xml:space="preserve"> </w:t>
            </w:r>
          </w:p>
        </w:tc>
      </w:tr>
      <w:tr w:rsidR="003119E6" w:rsidRPr="00351D4D" w14:paraId="0ED6F5EE" w14:textId="77777777" w:rsidTr="003119E6">
        <w:trPr>
          <w:trHeight w:val="340"/>
        </w:trPr>
        <w:tc>
          <w:tcPr>
            <w:tcW w:w="3006"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552EE0F3" w14:textId="77777777" w:rsidR="003119E6" w:rsidRPr="00F6210C" w:rsidRDefault="00D15281" w:rsidP="003119E6">
            <w:pPr>
              <w:tabs>
                <w:tab w:val="left" w:pos="4095"/>
                <w:tab w:val="left" w:pos="4425"/>
                <w:tab w:val="left" w:pos="6405"/>
                <w:tab w:val="left" w:pos="6795"/>
              </w:tabs>
              <w:rPr>
                <w:rStyle w:val="Questionlabel"/>
                <w:rFonts w:asciiTheme="minorHAnsi" w:hAnsiTheme="minorHAnsi"/>
                <w:b w:val="0"/>
              </w:rPr>
            </w:pPr>
            <w:sdt>
              <w:sdtPr>
                <w:rPr>
                  <w:rStyle w:val="Questionlabel"/>
                  <w:rFonts w:asciiTheme="minorHAnsi" w:hAnsiTheme="minorHAnsi"/>
                  <w:b w:val="0"/>
                </w:rPr>
                <w:id w:val="1975717276"/>
                <w14:checkbox>
                  <w14:checked w14:val="0"/>
                  <w14:checkedState w14:val="2612" w14:font="MS Gothic"/>
                  <w14:uncheckedState w14:val="2610" w14:font="MS Gothic"/>
                </w14:checkbox>
              </w:sdtPr>
              <w:sdtEndPr>
                <w:rPr>
                  <w:rStyle w:val="Questionlabel"/>
                </w:rPr>
              </w:sdtEndPr>
              <w:sdtContent>
                <w:r w:rsidR="003119E6">
                  <w:rPr>
                    <w:rStyle w:val="Questionlabel"/>
                    <w:rFonts w:ascii="MS Gothic" w:eastAsia="MS Gothic" w:hAnsi="MS Gothic" w:hint="eastAsia"/>
                    <w:b w:val="0"/>
                  </w:rPr>
                  <w:t>☐</w:t>
                </w:r>
              </w:sdtContent>
            </w:sdt>
            <w:r w:rsidR="003119E6">
              <w:rPr>
                <w:rStyle w:val="Questionlabel"/>
                <w:rFonts w:asciiTheme="minorHAnsi" w:hAnsiTheme="minorHAnsi"/>
                <w:b w:val="0"/>
              </w:rPr>
              <w:t xml:space="preserve"> Australian Citizen</w:t>
            </w:r>
          </w:p>
        </w:tc>
        <w:tc>
          <w:tcPr>
            <w:tcW w:w="2822" w:type="dxa"/>
            <w:tcBorders>
              <w:top w:val="single" w:sz="4" w:space="0" w:color="auto"/>
              <w:left w:val="single" w:sz="4" w:space="0" w:color="auto"/>
              <w:bottom w:val="single" w:sz="4" w:space="0" w:color="auto"/>
              <w:right w:val="single" w:sz="4" w:space="0" w:color="auto"/>
            </w:tcBorders>
          </w:tcPr>
          <w:p w14:paraId="0278B907" w14:textId="53C8D55A" w:rsidR="003119E6" w:rsidRPr="00F6210C" w:rsidRDefault="00D15281" w:rsidP="003119E6">
            <w:pPr>
              <w:tabs>
                <w:tab w:val="left" w:pos="4095"/>
                <w:tab w:val="left" w:pos="4425"/>
                <w:tab w:val="left" w:pos="6405"/>
                <w:tab w:val="left" w:pos="6795"/>
              </w:tabs>
              <w:rPr>
                <w:rStyle w:val="Questionlabel"/>
                <w:rFonts w:asciiTheme="minorHAnsi" w:hAnsiTheme="minorHAnsi"/>
                <w:b w:val="0"/>
              </w:rPr>
            </w:pPr>
            <w:sdt>
              <w:sdtPr>
                <w:rPr>
                  <w:rStyle w:val="Questionlabel"/>
                  <w:rFonts w:asciiTheme="minorHAnsi" w:hAnsiTheme="minorHAnsi"/>
                  <w:b w:val="0"/>
                </w:rPr>
                <w:id w:val="1603147516"/>
                <w14:checkbox>
                  <w14:checked w14:val="0"/>
                  <w14:checkedState w14:val="2612" w14:font="MS Gothic"/>
                  <w14:uncheckedState w14:val="2610" w14:font="MS Gothic"/>
                </w14:checkbox>
              </w:sdtPr>
              <w:sdtEndPr>
                <w:rPr>
                  <w:rStyle w:val="Questionlabel"/>
                </w:rPr>
              </w:sdtEndPr>
              <w:sdtContent>
                <w:r w:rsidR="003119E6">
                  <w:rPr>
                    <w:rStyle w:val="Questionlabel"/>
                    <w:rFonts w:ascii="MS Gothic" w:eastAsia="MS Gothic" w:hAnsi="MS Gothic" w:hint="eastAsia"/>
                    <w:b w:val="0"/>
                  </w:rPr>
                  <w:t>☐</w:t>
                </w:r>
              </w:sdtContent>
            </w:sdt>
            <w:r w:rsidR="003119E6">
              <w:rPr>
                <w:rStyle w:val="Questionlabel"/>
                <w:rFonts w:asciiTheme="minorHAnsi" w:hAnsiTheme="minorHAnsi"/>
                <w:b w:val="0"/>
              </w:rPr>
              <w:t xml:space="preserve"> Permanent Resident</w:t>
            </w:r>
          </w:p>
        </w:tc>
        <w:tc>
          <w:tcPr>
            <w:tcW w:w="4565" w:type="dxa"/>
            <w:tcBorders>
              <w:top w:val="single" w:sz="4" w:space="0" w:color="auto"/>
              <w:left w:val="single" w:sz="4" w:space="0" w:color="auto"/>
              <w:bottom w:val="single" w:sz="4" w:space="0" w:color="auto"/>
              <w:right w:val="single" w:sz="4" w:space="0" w:color="auto"/>
            </w:tcBorders>
          </w:tcPr>
          <w:p w14:paraId="6C5EE07C" w14:textId="77777777" w:rsidR="003119E6" w:rsidRPr="00351D4D" w:rsidRDefault="00D15281" w:rsidP="003119E6">
            <w:pPr>
              <w:tabs>
                <w:tab w:val="left" w:pos="4095"/>
                <w:tab w:val="left" w:pos="4425"/>
                <w:tab w:val="left" w:pos="6405"/>
                <w:tab w:val="left" w:pos="6795"/>
              </w:tabs>
              <w:rPr>
                <w:rStyle w:val="Questionlabel"/>
                <w:rFonts w:asciiTheme="minorHAnsi" w:hAnsiTheme="minorHAnsi"/>
              </w:rPr>
            </w:pPr>
            <w:sdt>
              <w:sdtPr>
                <w:rPr>
                  <w:rStyle w:val="Questionlabel"/>
                  <w:rFonts w:asciiTheme="minorHAnsi" w:hAnsiTheme="minorHAnsi"/>
                  <w:b w:val="0"/>
                </w:rPr>
                <w:id w:val="150423260"/>
                <w14:checkbox>
                  <w14:checked w14:val="0"/>
                  <w14:checkedState w14:val="2612" w14:font="MS Gothic"/>
                  <w14:uncheckedState w14:val="2610" w14:font="MS Gothic"/>
                </w14:checkbox>
              </w:sdtPr>
              <w:sdtEndPr>
                <w:rPr>
                  <w:rStyle w:val="Questionlabel"/>
                </w:rPr>
              </w:sdtEndPr>
              <w:sdtContent>
                <w:r w:rsidR="003119E6">
                  <w:rPr>
                    <w:rStyle w:val="Questionlabel"/>
                    <w:rFonts w:ascii="MS Gothic" w:eastAsia="MS Gothic" w:hAnsi="MS Gothic" w:hint="eastAsia"/>
                    <w:b w:val="0"/>
                  </w:rPr>
                  <w:t>☐</w:t>
                </w:r>
              </w:sdtContent>
            </w:sdt>
            <w:r w:rsidR="003119E6">
              <w:rPr>
                <w:rStyle w:val="Questionlabel"/>
                <w:rFonts w:asciiTheme="minorHAnsi" w:hAnsiTheme="minorHAnsi"/>
                <w:b w:val="0"/>
              </w:rPr>
              <w:t xml:space="preserve"> Temporary Visa Holder with Medicare card registered to the NT</w:t>
            </w:r>
          </w:p>
        </w:tc>
      </w:tr>
    </w:tbl>
    <w:tbl>
      <w:tblPr>
        <w:tblStyle w:val="NTGTable1"/>
        <w:tblpPr w:leftFromText="180" w:rightFromText="180" w:vertAnchor="page" w:horzAnchor="margin" w:tblpY="3481"/>
        <w:tblW w:w="10393" w:type="dxa"/>
        <w:tblLayout w:type="fixed"/>
        <w:tblLook w:val="0600" w:firstRow="0" w:lastRow="0" w:firstColumn="0" w:lastColumn="0" w:noHBand="1" w:noVBand="1"/>
      </w:tblPr>
      <w:tblGrid>
        <w:gridCol w:w="1727"/>
        <w:gridCol w:w="299"/>
        <w:gridCol w:w="1814"/>
        <w:gridCol w:w="1023"/>
        <w:gridCol w:w="2126"/>
        <w:gridCol w:w="1416"/>
        <w:gridCol w:w="992"/>
        <w:gridCol w:w="996"/>
      </w:tblGrid>
      <w:tr w:rsidR="003119E6" w:rsidRPr="000A3411" w14:paraId="24B25AB8" w14:textId="77777777" w:rsidTr="00614DE4">
        <w:trPr>
          <w:trHeight w:val="348"/>
        </w:trPr>
        <w:tc>
          <w:tcPr>
            <w:tcW w:w="1039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tcPr>
          <w:p w14:paraId="57925ACD" w14:textId="77777777" w:rsidR="003119E6" w:rsidRPr="000A3411" w:rsidRDefault="003119E6" w:rsidP="003119E6">
            <w:pPr>
              <w:widowControl w:val="0"/>
              <w:rPr>
                <w:rFonts w:asciiTheme="minorHAnsi" w:hAnsiTheme="minorHAnsi"/>
                <w:b/>
                <w:color w:val="FFFFFF" w:themeColor="background2"/>
                <w:sz w:val="24"/>
                <w:szCs w:val="24"/>
              </w:rPr>
            </w:pPr>
            <w:r w:rsidRPr="00351D4D">
              <w:rPr>
                <w:rFonts w:asciiTheme="minorHAnsi" w:hAnsiTheme="minorHAnsi"/>
                <w:szCs w:val="22"/>
              </w:rPr>
              <w:t>To be eligible for the NT Concession Scheme you must receive one of the means tested Commonwealth pensions or income support.</w:t>
            </w:r>
          </w:p>
        </w:tc>
      </w:tr>
      <w:tr w:rsidR="003119E6" w:rsidRPr="00351D4D" w14:paraId="3F35CF57" w14:textId="77777777" w:rsidTr="003119E6">
        <w:trPr>
          <w:trHeight w:val="340"/>
        </w:trPr>
        <w:tc>
          <w:tcPr>
            <w:tcW w:w="8405"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14:paraId="694EFC10" w14:textId="638334A8" w:rsidR="003119E6" w:rsidRPr="00351D4D" w:rsidRDefault="003119E6" w:rsidP="003119E6">
            <w:pPr>
              <w:tabs>
                <w:tab w:val="left" w:pos="4095"/>
                <w:tab w:val="left" w:pos="4425"/>
                <w:tab w:val="left" w:pos="6405"/>
                <w:tab w:val="left" w:pos="6795"/>
              </w:tabs>
              <w:rPr>
                <w:rStyle w:val="Questionlabel"/>
                <w:rFonts w:asciiTheme="minorHAnsi" w:hAnsiTheme="minorHAnsi"/>
                <w:b w:val="0"/>
                <w:bCs w:val="0"/>
              </w:rPr>
            </w:pPr>
            <w:r w:rsidRPr="00632EC0">
              <w:rPr>
                <w:rFonts w:asciiTheme="minorHAnsi" w:hAnsiTheme="minorHAnsi"/>
                <w:b/>
                <w:szCs w:val="22"/>
              </w:rPr>
              <w:t xml:space="preserve">Are you a recipient of an eligible Commonwealth </w:t>
            </w:r>
            <w:proofErr w:type="gramStart"/>
            <w:r w:rsidRPr="00632EC0">
              <w:rPr>
                <w:rFonts w:asciiTheme="minorHAnsi" w:hAnsiTheme="minorHAnsi"/>
                <w:b/>
                <w:szCs w:val="22"/>
              </w:rPr>
              <w:t>pension?</w:t>
            </w:r>
            <w:r w:rsidR="005341CC" w:rsidRPr="001827F3">
              <w:rPr>
                <w:rStyle w:val="Requiredfieldmark"/>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1628ECFF" w14:textId="77777777" w:rsidR="003119E6" w:rsidRPr="00F6210C" w:rsidRDefault="00D15281" w:rsidP="003119E6">
            <w:pPr>
              <w:tabs>
                <w:tab w:val="left" w:pos="4095"/>
                <w:tab w:val="left" w:pos="4425"/>
                <w:tab w:val="left" w:pos="6405"/>
                <w:tab w:val="left" w:pos="6795"/>
              </w:tabs>
              <w:rPr>
                <w:rStyle w:val="Questionlabel"/>
                <w:rFonts w:asciiTheme="minorHAnsi" w:hAnsiTheme="minorHAnsi"/>
                <w:b w:val="0"/>
              </w:rPr>
            </w:pPr>
            <w:sdt>
              <w:sdtPr>
                <w:rPr>
                  <w:rStyle w:val="Questionlabel"/>
                  <w:rFonts w:asciiTheme="minorHAnsi" w:hAnsiTheme="minorHAnsi"/>
                  <w:b w:val="0"/>
                </w:rPr>
                <w:id w:val="1162285904"/>
                <w14:checkbox>
                  <w14:checked w14:val="0"/>
                  <w14:checkedState w14:val="2612" w14:font="MS Gothic"/>
                  <w14:uncheckedState w14:val="2610" w14:font="MS Gothic"/>
                </w14:checkbox>
              </w:sdtPr>
              <w:sdtEndPr>
                <w:rPr>
                  <w:rStyle w:val="Questionlabel"/>
                </w:rPr>
              </w:sdtEndPr>
              <w:sdtContent>
                <w:r w:rsidR="003119E6">
                  <w:rPr>
                    <w:rStyle w:val="Questionlabel"/>
                    <w:rFonts w:ascii="MS Gothic" w:eastAsia="MS Gothic" w:hAnsi="MS Gothic" w:hint="eastAsia"/>
                    <w:b w:val="0"/>
                  </w:rPr>
                  <w:t>☐</w:t>
                </w:r>
              </w:sdtContent>
            </w:sdt>
            <w:r w:rsidR="003119E6">
              <w:rPr>
                <w:rStyle w:val="Questionlabel"/>
                <w:rFonts w:asciiTheme="minorHAnsi" w:hAnsiTheme="minorHAnsi"/>
                <w:b w:val="0"/>
              </w:rPr>
              <w:t xml:space="preserve"> Yes</w:t>
            </w:r>
          </w:p>
        </w:tc>
        <w:tc>
          <w:tcPr>
            <w:tcW w:w="996" w:type="dxa"/>
            <w:tcBorders>
              <w:top w:val="single" w:sz="4" w:space="0" w:color="auto"/>
              <w:left w:val="single" w:sz="4" w:space="0" w:color="auto"/>
              <w:bottom w:val="single" w:sz="4" w:space="0" w:color="auto"/>
              <w:right w:val="single" w:sz="4" w:space="0" w:color="auto"/>
            </w:tcBorders>
          </w:tcPr>
          <w:p w14:paraId="3B18BDCA" w14:textId="77777777" w:rsidR="003119E6" w:rsidRPr="00351D4D" w:rsidRDefault="00D15281" w:rsidP="003119E6">
            <w:pPr>
              <w:tabs>
                <w:tab w:val="left" w:pos="4095"/>
                <w:tab w:val="left" w:pos="4425"/>
                <w:tab w:val="left" w:pos="6405"/>
                <w:tab w:val="left" w:pos="6795"/>
              </w:tabs>
              <w:rPr>
                <w:rStyle w:val="Questionlabel"/>
                <w:rFonts w:asciiTheme="minorHAnsi" w:hAnsiTheme="minorHAnsi"/>
              </w:rPr>
            </w:pPr>
            <w:sdt>
              <w:sdtPr>
                <w:rPr>
                  <w:rStyle w:val="Questionlabel"/>
                  <w:rFonts w:asciiTheme="minorHAnsi" w:hAnsiTheme="minorHAnsi"/>
                  <w:b w:val="0"/>
                </w:rPr>
                <w:id w:val="701446443"/>
                <w14:checkbox>
                  <w14:checked w14:val="0"/>
                  <w14:checkedState w14:val="2612" w14:font="MS Gothic"/>
                  <w14:uncheckedState w14:val="2610" w14:font="MS Gothic"/>
                </w14:checkbox>
              </w:sdtPr>
              <w:sdtEndPr>
                <w:rPr>
                  <w:rStyle w:val="Questionlabel"/>
                </w:rPr>
              </w:sdtEndPr>
              <w:sdtContent>
                <w:r w:rsidR="003119E6">
                  <w:rPr>
                    <w:rStyle w:val="Questionlabel"/>
                    <w:rFonts w:ascii="MS Gothic" w:eastAsia="MS Gothic" w:hAnsi="MS Gothic" w:hint="eastAsia"/>
                    <w:b w:val="0"/>
                  </w:rPr>
                  <w:t>☐</w:t>
                </w:r>
              </w:sdtContent>
            </w:sdt>
            <w:r w:rsidR="003119E6">
              <w:rPr>
                <w:rStyle w:val="Questionlabel"/>
                <w:rFonts w:asciiTheme="minorHAnsi" w:hAnsiTheme="minorHAnsi"/>
                <w:b w:val="0"/>
              </w:rPr>
              <w:t xml:space="preserve"> No</w:t>
            </w:r>
          </w:p>
        </w:tc>
      </w:tr>
      <w:tr w:rsidR="003119E6" w:rsidRPr="000A3411" w14:paraId="1789223E" w14:textId="77777777" w:rsidTr="003119E6">
        <w:trPr>
          <w:trHeight w:val="348"/>
        </w:trPr>
        <w:tc>
          <w:tcPr>
            <w:tcW w:w="10393"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0E601819" w14:textId="77777777" w:rsidR="003119E6" w:rsidRPr="000A3411" w:rsidRDefault="003119E6" w:rsidP="003119E6">
            <w:pPr>
              <w:widowControl w:val="0"/>
              <w:rPr>
                <w:rFonts w:asciiTheme="minorHAnsi" w:hAnsiTheme="minorHAnsi"/>
                <w:b/>
                <w:color w:val="FFFFFF" w:themeColor="background2"/>
                <w:sz w:val="24"/>
                <w:szCs w:val="24"/>
              </w:rPr>
            </w:pPr>
            <w:r w:rsidRPr="00351D4D">
              <w:rPr>
                <w:rFonts w:asciiTheme="minorHAnsi" w:hAnsiTheme="minorHAnsi"/>
                <w:szCs w:val="22"/>
              </w:rPr>
              <w:t>If you answered yes, ple</w:t>
            </w:r>
            <w:r>
              <w:rPr>
                <w:rFonts w:asciiTheme="minorHAnsi" w:hAnsiTheme="minorHAnsi"/>
                <w:szCs w:val="22"/>
              </w:rPr>
              <w:t>ase select one of the following</w:t>
            </w:r>
          </w:p>
        </w:tc>
      </w:tr>
      <w:tr w:rsidR="003119E6" w:rsidRPr="00351D4D" w14:paraId="501BA049" w14:textId="77777777" w:rsidTr="003119E6">
        <w:trPr>
          <w:trHeight w:val="348"/>
        </w:trPr>
        <w:tc>
          <w:tcPr>
            <w:tcW w:w="10393" w:type="dxa"/>
            <w:gridSpan w:val="8"/>
            <w:tcBorders>
              <w:top w:val="single" w:sz="4" w:space="0" w:color="auto"/>
              <w:left w:val="single" w:sz="4" w:space="0" w:color="auto"/>
              <w:bottom w:val="single" w:sz="4" w:space="0" w:color="auto"/>
              <w:right w:val="single" w:sz="4" w:space="0" w:color="auto"/>
            </w:tcBorders>
            <w:shd w:val="clear" w:color="auto" w:fill="00B0F0"/>
            <w:noWrap/>
            <w:tcMar>
              <w:top w:w="108" w:type="dxa"/>
              <w:bottom w:w="108" w:type="dxa"/>
            </w:tcMar>
          </w:tcPr>
          <w:p w14:paraId="02F36FFB" w14:textId="77777777" w:rsidR="003119E6" w:rsidRPr="00351D4D" w:rsidRDefault="003119E6" w:rsidP="003119E6">
            <w:pPr>
              <w:widowControl w:val="0"/>
              <w:rPr>
                <w:rFonts w:asciiTheme="minorHAnsi" w:hAnsiTheme="minorHAnsi"/>
                <w:szCs w:val="22"/>
              </w:rPr>
            </w:pPr>
            <w:r w:rsidRPr="005D3252">
              <w:rPr>
                <w:rFonts w:asciiTheme="minorHAnsi" w:hAnsiTheme="minorHAnsi"/>
                <w:b/>
                <w:szCs w:val="22"/>
              </w:rPr>
              <w:t xml:space="preserve">Services </w:t>
            </w:r>
            <w:r>
              <w:rPr>
                <w:rFonts w:asciiTheme="minorHAnsi" w:hAnsiTheme="minorHAnsi"/>
                <w:b/>
                <w:szCs w:val="22"/>
              </w:rPr>
              <w:t xml:space="preserve">Australia </w:t>
            </w:r>
            <w:r w:rsidRPr="005D3252">
              <w:rPr>
                <w:rFonts w:asciiTheme="minorHAnsi" w:hAnsiTheme="minorHAnsi"/>
                <w:b/>
                <w:szCs w:val="22"/>
              </w:rPr>
              <w:t>(Centrelink)</w:t>
            </w:r>
          </w:p>
        </w:tc>
      </w:tr>
      <w:tr w:rsidR="003119E6" w:rsidRPr="00351D4D" w14:paraId="338AFFEC" w14:textId="77777777" w:rsidTr="003119E6">
        <w:trPr>
          <w:trHeight w:val="348"/>
        </w:trPr>
        <w:tc>
          <w:tcPr>
            <w:tcW w:w="172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4EE101E3" w14:textId="77777777" w:rsidR="003119E6" w:rsidRPr="00351D4D" w:rsidRDefault="00D15281" w:rsidP="003119E6">
            <w:pPr>
              <w:widowControl w:val="0"/>
              <w:rPr>
                <w:rFonts w:asciiTheme="minorHAnsi" w:hAnsiTheme="minorHAnsi"/>
                <w:szCs w:val="22"/>
              </w:rPr>
            </w:pPr>
            <w:sdt>
              <w:sdtPr>
                <w:rPr>
                  <w:rFonts w:asciiTheme="minorHAnsi" w:hAnsiTheme="minorHAnsi"/>
                  <w:szCs w:val="22"/>
                </w:rPr>
                <w:id w:val="2035529760"/>
                <w14:checkbox>
                  <w14:checked w14:val="0"/>
                  <w14:checkedState w14:val="2612" w14:font="MS Gothic"/>
                  <w14:uncheckedState w14:val="2610" w14:font="MS Gothic"/>
                </w14:checkbox>
              </w:sdtPr>
              <w:sdtEndPr/>
              <w:sdtContent>
                <w:r w:rsidR="003119E6">
                  <w:rPr>
                    <w:rFonts w:ascii="MS Gothic" w:eastAsia="MS Gothic" w:hAnsi="MS Gothic" w:hint="eastAsia"/>
                    <w:szCs w:val="22"/>
                  </w:rPr>
                  <w:t>☐</w:t>
                </w:r>
              </w:sdtContent>
            </w:sdt>
            <w:r w:rsidR="003119E6">
              <w:rPr>
                <w:rFonts w:asciiTheme="minorHAnsi" w:hAnsiTheme="minorHAnsi"/>
                <w:szCs w:val="22"/>
              </w:rPr>
              <w:t xml:space="preserve"> </w:t>
            </w:r>
            <w:r w:rsidR="003119E6" w:rsidRPr="00351D4D">
              <w:rPr>
                <w:rFonts w:asciiTheme="minorHAnsi" w:hAnsiTheme="minorHAnsi"/>
                <w:szCs w:val="22"/>
              </w:rPr>
              <w:t>Age Pension</w:t>
            </w:r>
          </w:p>
        </w:tc>
        <w:tc>
          <w:tcPr>
            <w:tcW w:w="21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124B7D" w14:textId="77777777" w:rsidR="003119E6" w:rsidRPr="00351D4D" w:rsidRDefault="00D15281" w:rsidP="003119E6">
            <w:pPr>
              <w:widowControl w:val="0"/>
              <w:rPr>
                <w:rFonts w:asciiTheme="minorHAnsi" w:hAnsiTheme="minorHAnsi"/>
                <w:szCs w:val="22"/>
              </w:rPr>
            </w:pPr>
            <w:sdt>
              <w:sdtPr>
                <w:rPr>
                  <w:rFonts w:asciiTheme="minorHAnsi" w:hAnsiTheme="minorHAnsi"/>
                  <w:szCs w:val="22"/>
                </w:rPr>
                <w:id w:val="-37823446"/>
                <w14:checkbox>
                  <w14:checked w14:val="0"/>
                  <w14:checkedState w14:val="2612" w14:font="MS Gothic"/>
                  <w14:uncheckedState w14:val="2610" w14:font="MS Gothic"/>
                </w14:checkbox>
              </w:sdtPr>
              <w:sdtEndPr/>
              <w:sdtContent>
                <w:r w:rsidR="003119E6">
                  <w:rPr>
                    <w:rFonts w:ascii="MS Gothic" w:eastAsia="MS Gothic" w:hAnsi="MS Gothic" w:hint="eastAsia"/>
                    <w:szCs w:val="22"/>
                  </w:rPr>
                  <w:t>☐</w:t>
                </w:r>
              </w:sdtContent>
            </w:sdt>
            <w:r w:rsidR="003119E6">
              <w:rPr>
                <w:rFonts w:asciiTheme="minorHAnsi" w:hAnsiTheme="minorHAnsi"/>
                <w:szCs w:val="22"/>
              </w:rPr>
              <w:t xml:space="preserve"> </w:t>
            </w:r>
            <w:r w:rsidR="003119E6" w:rsidRPr="00351D4D">
              <w:rPr>
                <w:rFonts w:asciiTheme="minorHAnsi" w:hAnsiTheme="minorHAnsi"/>
                <w:szCs w:val="22"/>
              </w:rPr>
              <w:t>Carer Payment</w:t>
            </w:r>
          </w:p>
        </w:tc>
        <w:tc>
          <w:tcPr>
            <w:tcW w:w="314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E6D513" w14:textId="77777777" w:rsidR="003119E6" w:rsidRPr="00351D4D" w:rsidRDefault="00D15281" w:rsidP="003119E6">
            <w:pPr>
              <w:widowControl w:val="0"/>
              <w:rPr>
                <w:rFonts w:asciiTheme="minorHAnsi" w:hAnsiTheme="minorHAnsi"/>
                <w:szCs w:val="22"/>
              </w:rPr>
            </w:pPr>
            <w:sdt>
              <w:sdtPr>
                <w:rPr>
                  <w:rFonts w:asciiTheme="minorHAnsi" w:hAnsiTheme="minorHAnsi"/>
                  <w:szCs w:val="22"/>
                </w:rPr>
                <w:id w:val="-1341928287"/>
                <w14:checkbox>
                  <w14:checked w14:val="0"/>
                  <w14:checkedState w14:val="2612" w14:font="MS Gothic"/>
                  <w14:uncheckedState w14:val="2610" w14:font="MS Gothic"/>
                </w14:checkbox>
              </w:sdtPr>
              <w:sdtEndPr/>
              <w:sdtContent>
                <w:r w:rsidR="003119E6">
                  <w:rPr>
                    <w:rFonts w:ascii="MS Gothic" w:eastAsia="MS Gothic" w:hAnsi="MS Gothic" w:hint="eastAsia"/>
                    <w:szCs w:val="22"/>
                  </w:rPr>
                  <w:t>☐</w:t>
                </w:r>
              </w:sdtContent>
            </w:sdt>
            <w:r w:rsidR="003119E6">
              <w:rPr>
                <w:rFonts w:asciiTheme="minorHAnsi" w:hAnsiTheme="minorHAnsi"/>
                <w:szCs w:val="22"/>
              </w:rPr>
              <w:t xml:space="preserve"> </w:t>
            </w:r>
            <w:r w:rsidR="003119E6" w:rsidRPr="00351D4D">
              <w:rPr>
                <w:rFonts w:asciiTheme="minorHAnsi" w:hAnsiTheme="minorHAnsi"/>
                <w:szCs w:val="22"/>
              </w:rPr>
              <w:t>Disability Support Pension</w:t>
            </w:r>
          </w:p>
        </w:tc>
        <w:tc>
          <w:tcPr>
            <w:tcW w:w="340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B890B7F" w14:textId="77777777" w:rsidR="003119E6" w:rsidRPr="00351D4D" w:rsidRDefault="00D15281" w:rsidP="003119E6">
            <w:pPr>
              <w:widowControl w:val="0"/>
              <w:rPr>
                <w:rFonts w:asciiTheme="minorHAnsi" w:hAnsiTheme="minorHAnsi"/>
                <w:szCs w:val="22"/>
              </w:rPr>
            </w:pPr>
            <w:sdt>
              <w:sdtPr>
                <w:rPr>
                  <w:rFonts w:asciiTheme="minorHAnsi" w:hAnsiTheme="minorHAnsi"/>
                  <w:szCs w:val="22"/>
                </w:rPr>
                <w:id w:val="-1243719130"/>
                <w14:checkbox>
                  <w14:checked w14:val="0"/>
                  <w14:checkedState w14:val="2612" w14:font="MS Gothic"/>
                  <w14:uncheckedState w14:val="2610" w14:font="MS Gothic"/>
                </w14:checkbox>
              </w:sdtPr>
              <w:sdtEndPr/>
              <w:sdtContent>
                <w:r w:rsidR="003119E6">
                  <w:rPr>
                    <w:rFonts w:ascii="MS Gothic" w:eastAsia="MS Gothic" w:hAnsi="MS Gothic" w:hint="eastAsia"/>
                    <w:szCs w:val="22"/>
                  </w:rPr>
                  <w:t>☐</w:t>
                </w:r>
              </w:sdtContent>
            </w:sdt>
            <w:r w:rsidR="003119E6">
              <w:rPr>
                <w:rFonts w:asciiTheme="minorHAnsi" w:hAnsiTheme="minorHAnsi"/>
                <w:szCs w:val="22"/>
              </w:rPr>
              <w:t xml:space="preserve"> </w:t>
            </w:r>
            <w:r w:rsidR="003119E6" w:rsidRPr="00351D4D">
              <w:rPr>
                <w:rFonts w:asciiTheme="minorHAnsi" w:hAnsiTheme="minorHAnsi"/>
                <w:szCs w:val="22"/>
              </w:rPr>
              <w:t>Parenting Payment (Single)</w:t>
            </w:r>
          </w:p>
        </w:tc>
      </w:tr>
      <w:tr w:rsidR="003119E6" w:rsidRPr="00351D4D" w14:paraId="4FD25460" w14:textId="77777777" w:rsidTr="003119E6">
        <w:trPr>
          <w:trHeight w:val="231"/>
        </w:trPr>
        <w:tc>
          <w:tcPr>
            <w:tcW w:w="3840"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7688D314" w14:textId="77777777" w:rsidR="003119E6" w:rsidRPr="00351D4D" w:rsidRDefault="003119E6" w:rsidP="003119E6">
            <w:pPr>
              <w:tabs>
                <w:tab w:val="left" w:pos="780"/>
              </w:tabs>
              <w:rPr>
                <w:rFonts w:asciiTheme="minorHAnsi" w:hAnsiTheme="minorHAnsi"/>
                <w:b/>
              </w:rPr>
            </w:pPr>
            <w:r w:rsidRPr="00303EA0">
              <w:rPr>
                <w:rFonts w:asciiTheme="minorHAnsi" w:hAnsiTheme="minorHAnsi"/>
                <w:b/>
              </w:rPr>
              <w:t>Customer Reference Number (CRN)</w:t>
            </w:r>
            <w:r>
              <w:rPr>
                <w:rFonts w:asciiTheme="minorHAnsi" w:hAnsiTheme="minorHAnsi"/>
                <w:b/>
              </w:rPr>
              <w:t>:</w:t>
            </w:r>
          </w:p>
        </w:tc>
        <w:tc>
          <w:tcPr>
            <w:tcW w:w="6553" w:type="dxa"/>
            <w:gridSpan w:val="5"/>
            <w:tcBorders>
              <w:top w:val="single" w:sz="4" w:space="0" w:color="auto"/>
              <w:left w:val="single" w:sz="4" w:space="0" w:color="auto"/>
              <w:bottom w:val="single" w:sz="4" w:space="0" w:color="auto"/>
              <w:right w:val="single" w:sz="4" w:space="0" w:color="auto"/>
            </w:tcBorders>
          </w:tcPr>
          <w:p w14:paraId="7A169801" w14:textId="77777777" w:rsidR="003119E6" w:rsidRPr="00351D4D" w:rsidRDefault="003119E6" w:rsidP="003119E6">
            <w:pPr>
              <w:tabs>
                <w:tab w:val="left" w:pos="4095"/>
                <w:tab w:val="left" w:pos="4425"/>
                <w:tab w:val="left" w:pos="6405"/>
                <w:tab w:val="left" w:pos="6795"/>
              </w:tabs>
              <w:rPr>
                <w:rFonts w:asciiTheme="minorHAnsi" w:hAnsiTheme="minorHAnsi"/>
              </w:rPr>
            </w:pPr>
          </w:p>
        </w:tc>
      </w:tr>
      <w:tr w:rsidR="003119E6" w:rsidRPr="00351D4D" w14:paraId="1F9B7877" w14:textId="77777777" w:rsidTr="003119E6">
        <w:trPr>
          <w:trHeight w:val="348"/>
        </w:trPr>
        <w:tc>
          <w:tcPr>
            <w:tcW w:w="10393" w:type="dxa"/>
            <w:gridSpan w:val="8"/>
            <w:tcBorders>
              <w:top w:val="single" w:sz="4" w:space="0" w:color="auto"/>
              <w:left w:val="single" w:sz="4" w:space="0" w:color="auto"/>
              <w:bottom w:val="single" w:sz="4" w:space="0" w:color="auto"/>
              <w:right w:val="single" w:sz="4" w:space="0" w:color="auto"/>
            </w:tcBorders>
            <w:shd w:val="clear" w:color="auto" w:fill="00B0F0"/>
            <w:noWrap/>
            <w:tcMar>
              <w:top w:w="108" w:type="dxa"/>
              <w:bottom w:w="108" w:type="dxa"/>
            </w:tcMar>
          </w:tcPr>
          <w:p w14:paraId="52FBC403" w14:textId="77777777" w:rsidR="003119E6" w:rsidRPr="00351D4D" w:rsidRDefault="003119E6" w:rsidP="003119E6">
            <w:pPr>
              <w:widowControl w:val="0"/>
              <w:rPr>
                <w:rFonts w:asciiTheme="minorHAnsi" w:hAnsiTheme="minorHAnsi"/>
                <w:szCs w:val="22"/>
              </w:rPr>
            </w:pPr>
            <w:r w:rsidRPr="00CB5DA6">
              <w:rPr>
                <w:rFonts w:asciiTheme="minorHAnsi" w:hAnsiTheme="minorHAnsi"/>
                <w:b/>
              </w:rPr>
              <w:t>Department of Veterans’ Affairs (DVA)</w:t>
            </w:r>
          </w:p>
        </w:tc>
      </w:tr>
      <w:tr w:rsidR="003119E6" w:rsidRPr="00351D4D" w14:paraId="686B4955" w14:textId="77777777" w:rsidTr="003119E6">
        <w:trPr>
          <w:trHeight w:val="340"/>
        </w:trPr>
        <w:tc>
          <w:tcPr>
            <w:tcW w:w="4863"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14:paraId="2A692AC0" w14:textId="77777777" w:rsidR="003119E6" w:rsidRPr="00351D4D" w:rsidRDefault="00D15281" w:rsidP="003119E6">
            <w:pPr>
              <w:tabs>
                <w:tab w:val="left" w:pos="4095"/>
                <w:tab w:val="left" w:pos="4425"/>
                <w:tab w:val="left" w:pos="6405"/>
                <w:tab w:val="left" w:pos="6795"/>
              </w:tabs>
              <w:rPr>
                <w:rStyle w:val="Questionlabel"/>
                <w:rFonts w:asciiTheme="minorHAnsi" w:hAnsiTheme="minorHAnsi"/>
                <w:b w:val="0"/>
                <w:bCs w:val="0"/>
              </w:rPr>
            </w:pPr>
            <w:sdt>
              <w:sdtPr>
                <w:rPr>
                  <w:rFonts w:asciiTheme="minorHAnsi" w:hAnsiTheme="minorHAnsi"/>
                  <w:b/>
                  <w:bCs/>
                  <w:szCs w:val="22"/>
                </w:rPr>
                <w:id w:val="-1204012900"/>
                <w14:checkbox>
                  <w14:checked w14:val="0"/>
                  <w14:checkedState w14:val="2612" w14:font="MS Gothic"/>
                  <w14:uncheckedState w14:val="2610" w14:font="MS Gothic"/>
                </w14:checkbox>
              </w:sdtPr>
              <w:sdtEndPr/>
              <w:sdtContent>
                <w:r w:rsidR="003119E6">
                  <w:rPr>
                    <w:rFonts w:ascii="MS Gothic" w:eastAsia="MS Gothic" w:hAnsi="MS Gothic" w:hint="eastAsia"/>
                    <w:szCs w:val="22"/>
                  </w:rPr>
                  <w:t>☐</w:t>
                </w:r>
              </w:sdtContent>
            </w:sdt>
            <w:r w:rsidR="003119E6">
              <w:rPr>
                <w:rFonts w:asciiTheme="minorHAnsi" w:hAnsiTheme="minorHAnsi"/>
                <w:szCs w:val="22"/>
              </w:rPr>
              <w:t xml:space="preserve"> </w:t>
            </w:r>
            <w:r w:rsidR="003119E6" w:rsidRPr="000D6B4A">
              <w:rPr>
                <w:rFonts w:asciiTheme="minorHAnsi" w:hAnsiTheme="minorHAnsi"/>
                <w:szCs w:val="22"/>
              </w:rPr>
              <w:t>Gold Card – TPI/War Widower/Widower</w:t>
            </w:r>
          </w:p>
        </w:tc>
        <w:tc>
          <w:tcPr>
            <w:tcW w:w="5530" w:type="dxa"/>
            <w:gridSpan w:val="4"/>
            <w:tcBorders>
              <w:top w:val="single" w:sz="4" w:space="0" w:color="auto"/>
              <w:left w:val="single" w:sz="4" w:space="0" w:color="auto"/>
              <w:bottom w:val="single" w:sz="4" w:space="0" w:color="auto"/>
              <w:right w:val="single" w:sz="4" w:space="0" w:color="auto"/>
            </w:tcBorders>
          </w:tcPr>
          <w:p w14:paraId="1F99C019" w14:textId="77777777" w:rsidR="003119E6" w:rsidRPr="00351D4D" w:rsidRDefault="00D15281" w:rsidP="003119E6">
            <w:pPr>
              <w:tabs>
                <w:tab w:val="left" w:pos="4095"/>
                <w:tab w:val="left" w:pos="4425"/>
                <w:tab w:val="left" w:pos="6405"/>
                <w:tab w:val="left" w:pos="6795"/>
              </w:tabs>
              <w:rPr>
                <w:rStyle w:val="Questionlabel"/>
                <w:rFonts w:asciiTheme="minorHAnsi" w:hAnsiTheme="minorHAnsi"/>
              </w:rPr>
            </w:pPr>
            <w:sdt>
              <w:sdtPr>
                <w:rPr>
                  <w:rFonts w:asciiTheme="minorHAnsi" w:hAnsiTheme="minorHAnsi"/>
                  <w:b/>
                  <w:bCs/>
                  <w:szCs w:val="22"/>
                </w:rPr>
                <w:id w:val="249321658"/>
                <w14:checkbox>
                  <w14:checked w14:val="0"/>
                  <w14:checkedState w14:val="2612" w14:font="MS Gothic"/>
                  <w14:uncheckedState w14:val="2610" w14:font="MS Gothic"/>
                </w14:checkbox>
              </w:sdtPr>
              <w:sdtEndPr/>
              <w:sdtContent>
                <w:r w:rsidR="003119E6">
                  <w:rPr>
                    <w:rFonts w:ascii="MS Gothic" w:eastAsia="MS Gothic" w:hAnsi="MS Gothic" w:hint="eastAsia"/>
                    <w:b/>
                    <w:bCs/>
                    <w:szCs w:val="22"/>
                  </w:rPr>
                  <w:t>☐</w:t>
                </w:r>
              </w:sdtContent>
            </w:sdt>
            <w:r w:rsidR="003119E6">
              <w:rPr>
                <w:rFonts w:asciiTheme="minorHAnsi" w:hAnsiTheme="minorHAnsi"/>
                <w:szCs w:val="22"/>
              </w:rPr>
              <w:t xml:space="preserve"> </w:t>
            </w:r>
            <w:r w:rsidR="003119E6" w:rsidRPr="000D6B4A">
              <w:rPr>
                <w:rFonts w:asciiTheme="minorHAnsi" w:hAnsiTheme="minorHAnsi"/>
                <w:szCs w:val="22"/>
              </w:rPr>
              <w:t>Orange card - Pharmaceutical Benefits Card</w:t>
            </w:r>
          </w:p>
        </w:tc>
      </w:tr>
      <w:tr w:rsidR="003119E6" w:rsidRPr="00351D4D" w14:paraId="6A412E1B" w14:textId="77777777" w:rsidTr="003119E6">
        <w:trPr>
          <w:trHeight w:val="340"/>
        </w:trPr>
        <w:tc>
          <w:tcPr>
            <w:tcW w:w="4863"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14:paraId="76E9424E" w14:textId="77777777" w:rsidR="003119E6" w:rsidRPr="00351D4D" w:rsidRDefault="00D15281" w:rsidP="003119E6">
            <w:pPr>
              <w:tabs>
                <w:tab w:val="left" w:pos="4095"/>
                <w:tab w:val="left" w:pos="4425"/>
                <w:tab w:val="left" w:pos="6405"/>
                <w:tab w:val="left" w:pos="6795"/>
              </w:tabs>
              <w:rPr>
                <w:rStyle w:val="Questionlabel"/>
                <w:rFonts w:asciiTheme="minorHAnsi" w:hAnsiTheme="minorHAnsi"/>
                <w:b w:val="0"/>
                <w:bCs w:val="0"/>
              </w:rPr>
            </w:pPr>
            <w:sdt>
              <w:sdtPr>
                <w:rPr>
                  <w:rFonts w:asciiTheme="minorHAnsi" w:hAnsiTheme="minorHAnsi"/>
                  <w:b/>
                  <w:bCs/>
                  <w:szCs w:val="22"/>
                </w:rPr>
                <w:id w:val="691957167"/>
                <w14:checkbox>
                  <w14:checked w14:val="0"/>
                  <w14:checkedState w14:val="2612" w14:font="MS Gothic"/>
                  <w14:uncheckedState w14:val="2610" w14:font="MS Gothic"/>
                </w14:checkbox>
              </w:sdtPr>
              <w:sdtEndPr/>
              <w:sdtContent>
                <w:r w:rsidR="003119E6">
                  <w:rPr>
                    <w:rFonts w:ascii="MS Gothic" w:eastAsia="MS Gothic" w:hAnsi="MS Gothic" w:hint="eastAsia"/>
                    <w:szCs w:val="22"/>
                  </w:rPr>
                  <w:t>☐</w:t>
                </w:r>
              </w:sdtContent>
            </w:sdt>
            <w:r w:rsidR="003119E6" w:rsidRPr="000D6B4A">
              <w:rPr>
                <w:rFonts w:asciiTheme="minorHAnsi" w:hAnsiTheme="minorHAnsi"/>
                <w:szCs w:val="22"/>
              </w:rPr>
              <w:t xml:space="preserve"> Blue and maroon card - Pensioner Concession Card</w:t>
            </w:r>
          </w:p>
        </w:tc>
        <w:tc>
          <w:tcPr>
            <w:tcW w:w="5530" w:type="dxa"/>
            <w:gridSpan w:val="4"/>
            <w:tcBorders>
              <w:top w:val="single" w:sz="4" w:space="0" w:color="auto"/>
              <w:left w:val="single" w:sz="4" w:space="0" w:color="auto"/>
              <w:bottom w:val="single" w:sz="4" w:space="0" w:color="auto"/>
              <w:right w:val="single" w:sz="4" w:space="0" w:color="auto"/>
            </w:tcBorders>
          </w:tcPr>
          <w:p w14:paraId="6DA190E9" w14:textId="77777777" w:rsidR="003119E6" w:rsidRPr="00351D4D" w:rsidRDefault="00D15281" w:rsidP="003119E6">
            <w:pPr>
              <w:tabs>
                <w:tab w:val="left" w:pos="4095"/>
                <w:tab w:val="left" w:pos="4425"/>
                <w:tab w:val="left" w:pos="6405"/>
                <w:tab w:val="left" w:pos="6795"/>
              </w:tabs>
              <w:rPr>
                <w:rStyle w:val="Questionlabel"/>
                <w:rFonts w:asciiTheme="minorHAnsi" w:hAnsiTheme="minorHAnsi"/>
              </w:rPr>
            </w:pPr>
            <w:sdt>
              <w:sdtPr>
                <w:rPr>
                  <w:rFonts w:asciiTheme="minorHAnsi" w:hAnsiTheme="minorHAnsi"/>
                  <w:b/>
                  <w:bCs/>
                  <w:szCs w:val="22"/>
                </w:rPr>
                <w:id w:val="813751421"/>
                <w14:checkbox>
                  <w14:checked w14:val="0"/>
                  <w14:checkedState w14:val="2612" w14:font="MS Gothic"/>
                  <w14:uncheckedState w14:val="2610" w14:font="MS Gothic"/>
                </w14:checkbox>
              </w:sdtPr>
              <w:sdtEndPr/>
              <w:sdtContent>
                <w:r w:rsidR="003119E6">
                  <w:rPr>
                    <w:rFonts w:ascii="MS Gothic" w:eastAsia="MS Gothic" w:hAnsi="MS Gothic" w:hint="eastAsia"/>
                    <w:szCs w:val="22"/>
                  </w:rPr>
                  <w:t>☐</w:t>
                </w:r>
              </w:sdtContent>
            </w:sdt>
            <w:r w:rsidR="003119E6">
              <w:rPr>
                <w:rFonts w:asciiTheme="minorHAnsi" w:hAnsiTheme="minorHAnsi"/>
                <w:szCs w:val="22"/>
              </w:rPr>
              <w:t xml:space="preserve"> </w:t>
            </w:r>
            <w:r w:rsidR="003119E6" w:rsidRPr="000D6B4A">
              <w:rPr>
                <w:rFonts w:asciiTheme="minorHAnsi" w:hAnsiTheme="minorHAnsi"/>
                <w:szCs w:val="22"/>
              </w:rPr>
              <w:t>Green Card - Commonwealth Seniors Health Card</w:t>
            </w:r>
          </w:p>
        </w:tc>
      </w:tr>
      <w:tr w:rsidR="003119E6" w:rsidRPr="00351D4D" w14:paraId="49E11142" w14:textId="77777777" w:rsidTr="003119E6">
        <w:trPr>
          <w:trHeight w:val="259"/>
        </w:trPr>
        <w:tc>
          <w:tcPr>
            <w:tcW w:w="2026"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6192BE90" w14:textId="77777777" w:rsidR="003119E6" w:rsidRPr="00351D4D" w:rsidRDefault="003119E6" w:rsidP="003119E6">
            <w:pPr>
              <w:tabs>
                <w:tab w:val="left" w:pos="780"/>
              </w:tabs>
              <w:rPr>
                <w:rFonts w:asciiTheme="minorHAnsi" w:hAnsiTheme="minorHAnsi"/>
                <w:b/>
              </w:rPr>
            </w:pPr>
            <w:r w:rsidRPr="00303EA0">
              <w:rPr>
                <w:rFonts w:asciiTheme="minorHAnsi" w:hAnsiTheme="minorHAnsi"/>
                <w:b/>
              </w:rPr>
              <w:t>DVA File Number</w:t>
            </w:r>
            <w:r>
              <w:rPr>
                <w:rFonts w:asciiTheme="minorHAnsi" w:hAnsiTheme="minorHAnsi"/>
                <w:b/>
              </w:rPr>
              <w:t>:</w:t>
            </w:r>
          </w:p>
        </w:tc>
        <w:tc>
          <w:tcPr>
            <w:tcW w:w="8367" w:type="dxa"/>
            <w:gridSpan w:val="6"/>
            <w:tcBorders>
              <w:top w:val="single" w:sz="4" w:space="0" w:color="auto"/>
              <w:left w:val="single" w:sz="4" w:space="0" w:color="auto"/>
              <w:bottom w:val="single" w:sz="4" w:space="0" w:color="auto"/>
              <w:right w:val="single" w:sz="4" w:space="0" w:color="auto"/>
            </w:tcBorders>
          </w:tcPr>
          <w:p w14:paraId="55A584B6" w14:textId="77777777" w:rsidR="003119E6" w:rsidRPr="00351D4D" w:rsidRDefault="003119E6" w:rsidP="003119E6">
            <w:pPr>
              <w:tabs>
                <w:tab w:val="left" w:pos="4095"/>
                <w:tab w:val="left" w:pos="4425"/>
                <w:tab w:val="left" w:pos="6405"/>
                <w:tab w:val="left" w:pos="6795"/>
              </w:tabs>
              <w:rPr>
                <w:rFonts w:asciiTheme="minorHAnsi" w:hAnsiTheme="minorHAnsi"/>
              </w:rPr>
            </w:pPr>
          </w:p>
        </w:tc>
      </w:tr>
    </w:tbl>
    <w:p w14:paraId="4D1264EA" w14:textId="12FE071E" w:rsidR="00DF680A" w:rsidRDefault="003119E6">
      <w:r>
        <w:br w:type="page"/>
      </w:r>
    </w:p>
    <w:tbl>
      <w:tblPr>
        <w:tblStyle w:val="NTGTable1"/>
        <w:tblW w:w="10393" w:type="dxa"/>
        <w:tblInd w:w="-50"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315"/>
        <w:gridCol w:w="148"/>
        <w:gridCol w:w="273"/>
        <w:gridCol w:w="291"/>
        <w:gridCol w:w="105"/>
        <w:gridCol w:w="1015"/>
        <w:gridCol w:w="572"/>
        <w:gridCol w:w="1140"/>
        <w:gridCol w:w="13"/>
        <w:gridCol w:w="276"/>
        <w:gridCol w:w="30"/>
        <w:gridCol w:w="246"/>
        <w:gridCol w:w="1000"/>
        <w:gridCol w:w="142"/>
        <w:gridCol w:w="138"/>
        <w:gridCol w:w="519"/>
        <w:gridCol w:w="189"/>
        <w:gridCol w:w="422"/>
        <w:gridCol w:w="567"/>
        <w:gridCol w:w="850"/>
        <w:gridCol w:w="142"/>
        <w:gridCol w:w="1000"/>
      </w:tblGrid>
      <w:tr w:rsidR="000E43C7" w:rsidRPr="00351D4D" w14:paraId="6E274422" w14:textId="77777777" w:rsidTr="0096252A">
        <w:trPr>
          <w:trHeight w:val="502"/>
        </w:trPr>
        <w:tc>
          <w:tcPr>
            <w:tcW w:w="10393" w:type="dxa"/>
            <w:gridSpan w:val="22"/>
            <w:tcBorders>
              <w:top w:val="single" w:sz="4" w:space="0" w:color="auto"/>
              <w:left w:val="single" w:sz="4" w:space="0" w:color="auto"/>
              <w:bottom w:val="single" w:sz="4" w:space="0" w:color="auto"/>
              <w:right w:val="single" w:sz="4" w:space="0" w:color="auto"/>
            </w:tcBorders>
            <w:shd w:val="clear" w:color="auto" w:fill="002060"/>
            <w:noWrap/>
            <w:tcMar>
              <w:top w:w="108" w:type="dxa"/>
              <w:bottom w:w="108" w:type="dxa"/>
            </w:tcMar>
          </w:tcPr>
          <w:p w14:paraId="77A77458" w14:textId="4026ACD8" w:rsidR="000E43C7" w:rsidRPr="00351D4D" w:rsidRDefault="000E43C7" w:rsidP="00FC25A2">
            <w:pPr>
              <w:tabs>
                <w:tab w:val="left" w:pos="4095"/>
                <w:tab w:val="left" w:pos="4425"/>
                <w:tab w:val="left" w:pos="6405"/>
                <w:tab w:val="left" w:pos="6795"/>
              </w:tabs>
              <w:rPr>
                <w:rStyle w:val="Questionlabel"/>
                <w:rFonts w:asciiTheme="minorHAnsi" w:hAnsiTheme="minorHAnsi"/>
                <w:color w:val="0F0F2F" w:themeColor="text1" w:themeShade="80"/>
              </w:rPr>
            </w:pPr>
            <w:r w:rsidRPr="00351D4D">
              <w:rPr>
                <w:rStyle w:val="Questionlabel"/>
                <w:rFonts w:asciiTheme="minorHAnsi" w:hAnsiTheme="minorHAnsi"/>
              </w:rPr>
              <w:lastRenderedPageBreak/>
              <w:t xml:space="preserve">SECTION </w:t>
            </w:r>
            <w:r w:rsidR="003119E6">
              <w:rPr>
                <w:rStyle w:val="Questionlabel"/>
                <w:rFonts w:asciiTheme="minorHAnsi" w:hAnsiTheme="minorHAnsi"/>
              </w:rPr>
              <w:t>3</w:t>
            </w:r>
            <w:r w:rsidRPr="00351D4D">
              <w:rPr>
                <w:rStyle w:val="Questionlabel"/>
                <w:rFonts w:asciiTheme="minorHAnsi" w:hAnsiTheme="minorHAnsi"/>
              </w:rPr>
              <w:t xml:space="preserve">: Your </w:t>
            </w:r>
            <w:r w:rsidR="003119E6">
              <w:rPr>
                <w:rStyle w:val="Questionlabel"/>
                <w:rFonts w:asciiTheme="minorHAnsi" w:hAnsiTheme="minorHAnsi"/>
              </w:rPr>
              <w:t>personal</w:t>
            </w:r>
            <w:r w:rsidRPr="00351D4D">
              <w:rPr>
                <w:rStyle w:val="Questionlabel"/>
                <w:rFonts w:asciiTheme="minorHAnsi" w:hAnsiTheme="minorHAnsi"/>
              </w:rPr>
              <w:t xml:space="preserve"> </w:t>
            </w:r>
            <w:r w:rsidR="000E0AAB">
              <w:rPr>
                <w:rStyle w:val="Questionlabel"/>
                <w:rFonts w:asciiTheme="minorHAnsi" w:hAnsiTheme="minorHAnsi"/>
              </w:rPr>
              <w:t>information</w:t>
            </w:r>
            <w:r w:rsidR="00FC25A2">
              <w:rPr>
                <w:rStyle w:val="Questionlabel"/>
                <w:rFonts w:asciiTheme="minorHAnsi" w:hAnsiTheme="minorHAnsi"/>
              </w:rPr>
              <w:t xml:space="preserve"> </w:t>
            </w:r>
            <w:r w:rsidR="00FC25A2" w:rsidRPr="001827F3">
              <w:rPr>
                <w:rStyle w:val="Requiredfieldmark"/>
              </w:rPr>
              <w:t>*</w:t>
            </w:r>
          </w:p>
        </w:tc>
      </w:tr>
      <w:tr w:rsidR="003119E6" w:rsidRPr="00351D4D" w14:paraId="58D1ED1E" w14:textId="77777777" w:rsidTr="00756B8F">
        <w:trPr>
          <w:trHeight w:val="234"/>
        </w:trPr>
        <w:tc>
          <w:tcPr>
            <w:tcW w:w="2027"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14:paraId="322A9D1B" w14:textId="4073E183" w:rsidR="003119E6" w:rsidRDefault="003119E6" w:rsidP="004D32EF">
            <w:pPr>
              <w:tabs>
                <w:tab w:val="left" w:pos="4095"/>
                <w:tab w:val="left" w:pos="4425"/>
                <w:tab w:val="left" w:pos="6405"/>
                <w:tab w:val="left" w:pos="6795"/>
              </w:tabs>
              <w:rPr>
                <w:rStyle w:val="Questionlabel"/>
                <w:rFonts w:asciiTheme="minorHAnsi" w:hAnsiTheme="minorHAnsi"/>
              </w:rPr>
            </w:pPr>
            <w:r>
              <w:rPr>
                <w:rStyle w:val="Questionlabel"/>
                <w:rFonts w:asciiTheme="minorHAnsi" w:hAnsiTheme="minorHAnsi"/>
              </w:rPr>
              <w:t>Country of birth</w:t>
            </w:r>
            <w:r w:rsidR="00C80861">
              <w:rPr>
                <w:rStyle w:val="Questionlabel"/>
                <w:rFonts w:asciiTheme="minorHAnsi" w:hAnsiTheme="minorHAnsi"/>
              </w:rPr>
              <w:t xml:space="preserve"> </w:t>
            </w:r>
            <w:r w:rsidR="00C80861" w:rsidRPr="001827F3">
              <w:rPr>
                <w:rStyle w:val="Requiredfieldmark"/>
              </w:rPr>
              <w:t>*</w:t>
            </w:r>
          </w:p>
        </w:tc>
        <w:tc>
          <w:tcPr>
            <w:tcW w:w="3397" w:type="dxa"/>
            <w:gridSpan w:val="8"/>
            <w:tcBorders>
              <w:top w:val="single" w:sz="4" w:space="0" w:color="auto"/>
              <w:left w:val="single" w:sz="4" w:space="0" w:color="auto"/>
              <w:bottom w:val="single" w:sz="4" w:space="0" w:color="auto"/>
              <w:right w:val="single" w:sz="4" w:space="0" w:color="auto"/>
            </w:tcBorders>
          </w:tcPr>
          <w:p w14:paraId="27D9E5E2" w14:textId="77777777" w:rsidR="003119E6" w:rsidRPr="00351D4D" w:rsidRDefault="003119E6" w:rsidP="004D32EF">
            <w:pPr>
              <w:tabs>
                <w:tab w:val="left" w:pos="4095"/>
                <w:tab w:val="left" w:pos="4425"/>
                <w:tab w:val="left" w:pos="6405"/>
                <w:tab w:val="left" w:pos="6795"/>
              </w:tabs>
              <w:rPr>
                <w:rStyle w:val="Questionlabel"/>
                <w:rFonts w:asciiTheme="minorHAnsi" w:hAnsiTheme="minorHAnsi"/>
              </w:rPr>
            </w:pPr>
          </w:p>
        </w:tc>
        <w:tc>
          <w:tcPr>
            <w:tcW w:w="1988" w:type="dxa"/>
            <w:gridSpan w:val="5"/>
            <w:tcBorders>
              <w:top w:val="single" w:sz="4" w:space="0" w:color="auto"/>
              <w:left w:val="single" w:sz="4" w:space="0" w:color="auto"/>
              <w:bottom w:val="single" w:sz="4" w:space="0" w:color="auto"/>
              <w:right w:val="single" w:sz="4" w:space="0" w:color="auto"/>
            </w:tcBorders>
          </w:tcPr>
          <w:p w14:paraId="6D54D71B" w14:textId="389F233A" w:rsidR="003119E6" w:rsidRPr="00351D4D" w:rsidRDefault="00C80861" w:rsidP="004D32EF">
            <w:pPr>
              <w:tabs>
                <w:tab w:val="left" w:pos="4095"/>
                <w:tab w:val="left" w:pos="4425"/>
                <w:tab w:val="left" w:pos="6405"/>
                <w:tab w:val="left" w:pos="6795"/>
              </w:tabs>
              <w:rPr>
                <w:rStyle w:val="Questionlabel"/>
                <w:rFonts w:asciiTheme="minorHAnsi" w:hAnsiTheme="minorHAnsi"/>
              </w:rPr>
            </w:pPr>
            <w:r>
              <w:rPr>
                <w:rStyle w:val="Questionlabel"/>
                <w:rFonts w:asciiTheme="minorHAnsi" w:hAnsiTheme="minorHAnsi"/>
              </w:rPr>
              <w:t xml:space="preserve">Gender </w:t>
            </w:r>
            <w:r w:rsidRPr="001827F3">
              <w:rPr>
                <w:rStyle w:val="Requiredfieldmark"/>
              </w:rPr>
              <w:t>*</w:t>
            </w:r>
          </w:p>
        </w:tc>
        <w:tc>
          <w:tcPr>
            <w:tcW w:w="2981" w:type="dxa"/>
            <w:gridSpan w:val="5"/>
            <w:tcBorders>
              <w:top w:val="single" w:sz="4" w:space="0" w:color="auto"/>
              <w:left w:val="single" w:sz="4" w:space="0" w:color="auto"/>
              <w:bottom w:val="single" w:sz="4" w:space="0" w:color="auto"/>
              <w:right w:val="single" w:sz="4" w:space="0" w:color="auto"/>
            </w:tcBorders>
          </w:tcPr>
          <w:p w14:paraId="6ACD1600" w14:textId="77777777" w:rsidR="00C512D5" w:rsidRPr="00351D4D" w:rsidRDefault="00C512D5" w:rsidP="004D32EF">
            <w:pPr>
              <w:tabs>
                <w:tab w:val="left" w:pos="4095"/>
                <w:tab w:val="left" w:pos="4425"/>
                <w:tab w:val="left" w:pos="6405"/>
                <w:tab w:val="left" w:pos="6795"/>
              </w:tabs>
              <w:rPr>
                <w:rStyle w:val="Questionlabel"/>
                <w:rFonts w:asciiTheme="minorHAnsi" w:hAnsiTheme="minorHAnsi"/>
              </w:rPr>
            </w:pPr>
          </w:p>
        </w:tc>
      </w:tr>
      <w:tr w:rsidR="0096252A" w:rsidRPr="00351D4D" w14:paraId="026C0175" w14:textId="77777777" w:rsidTr="007A35EF">
        <w:trPr>
          <w:trHeight w:val="234"/>
        </w:trPr>
        <w:tc>
          <w:tcPr>
            <w:tcW w:w="10393" w:type="dxa"/>
            <w:gridSpan w:val="22"/>
            <w:tcBorders>
              <w:top w:val="single" w:sz="4" w:space="0" w:color="auto"/>
              <w:left w:val="single" w:sz="4" w:space="0" w:color="auto"/>
              <w:bottom w:val="single" w:sz="4" w:space="0" w:color="auto"/>
              <w:right w:val="single" w:sz="4" w:space="0" w:color="auto"/>
            </w:tcBorders>
            <w:noWrap/>
            <w:tcMar>
              <w:top w:w="108" w:type="dxa"/>
              <w:bottom w:w="108" w:type="dxa"/>
            </w:tcMar>
          </w:tcPr>
          <w:p w14:paraId="66025461" w14:textId="1ED448F4" w:rsidR="0096252A" w:rsidRPr="0096252A" w:rsidRDefault="0096252A" w:rsidP="004D32EF">
            <w:pPr>
              <w:tabs>
                <w:tab w:val="left" w:pos="4095"/>
                <w:tab w:val="left" w:pos="4425"/>
                <w:tab w:val="left" w:pos="6405"/>
                <w:tab w:val="left" w:pos="6795"/>
              </w:tabs>
              <w:rPr>
                <w:rStyle w:val="Questionlabel"/>
                <w:rFonts w:asciiTheme="minorHAnsi" w:hAnsiTheme="minorHAnsi"/>
                <w:color w:val="0F0F2F" w:themeColor="text1" w:themeShade="80"/>
              </w:rPr>
            </w:pPr>
            <w:r>
              <w:rPr>
                <w:rStyle w:val="Questionlabel"/>
                <w:rFonts w:asciiTheme="minorHAnsi" w:hAnsiTheme="minorHAnsi"/>
                <w:color w:val="0F0F2F" w:themeColor="text1" w:themeShade="80"/>
              </w:rPr>
              <w:t xml:space="preserve">Do you identify as Aboriginal or Torres Strait Islander Australian? </w:t>
            </w:r>
            <w:r>
              <w:rPr>
                <w:rStyle w:val="Requiredfieldmark"/>
              </w:rPr>
              <w:t>*</w:t>
            </w:r>
            <w:r>
              <w:rPr>
                <w:rStyle w:val="Questionlabel"/>
                <w:rFonts w:asciiTheme="minorHAnsi" w:hAnsiTheme="minorHAnsi"/>
                <w:color w:val="0F0F2F" w:themeColor="text1" w:themeShade="80"/>
              </w:rPr>
              <w:t xml:space="preserve"> </w:t>
            </w:r>
          </w:p>
        </w:tc>
      </w:tr>
      <w:tr w:rsidR="0096252A" w:rsidRPr="00351D4D" w14:paraId="19750527" w14:textId="77777777" w:rsidTr="00756B8F">
        <w:trPr>
          <w:trHeight w:val="428"/>
        </w:trPr>
        <w:tc>
          <w:tcPr>
            <w:tcW w:w="2027"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14:paraId="2A73F673" w14:textId="17E0A0C5" w:rsidR="0096252A" w:rsidRPr="0096252A" w:rsidRDefault="00D15281" w:rsidP="004D32EF">
            <w:pPr>
              <w:tabs>
                <w:tab w:val="left" w:pos="4095"/>
                <w:tab w:val="left" w:pos="4425"/>
                <w:tab w:val="left" w:pos="6405"/>
                <w:tab w:val="left" w:pos="6795"/>
              </w:tabs>
              <w:rPr>
                <w:rStyle w:val="Questionlabel"/>
                <w:rFonts w:asciiTheme="minorHAnsi" w:hAnsiTheme="minorHAnsi"/>
              </w:rPr>
            </w:pPr>
            <w:sdt>
              <w:sdtPr>
                <w:rPr>
                  <w:rFonts w:asciiTheme="minorHAnsi" w:hAnsiTheme="minorHAnsi"/>
                  <w:b/>
                  <w:bCs/>
                </w:rPr>
                <w:id w:val="522597101"/>
                <w14:checkbox>
                  <w14:checked w14:val="0"/>
                  <w14:checkedState w14:val="2612" w14:font="MS Gothic"/>
                  <w14:uncheckedState w14:val="2610" w14:font="MS Gothic"/>
                </w14:checkbox>
              </w:sdtPr>
              <w:sdtEndPr/>
              <w:sdtContent>
                <w:r w:rsidR="0096252A" w:rsidRPr="0096252A">
                  <w:rPr>
                    <w:rFonts w:ascii="Segoe UI Symbol" w:hAnsi="Segoe UI Symbol" w:cs="Segoe UI Symbol"/>
                  </w:rPr>
                  <w:t>☐</w:t>
                </w:r>
              </w:sdtContent>
            </w:sdt>
            <w:r w:rsidR="0096252A" w:rsidRPr="0096252A">
              <w:rPr>
                <w:rFonts w:asciiTheme="minorHAnsi" w:hAnsiTheme="minorHAnsi"/>
              </w:rPr>
              <w:t xml:space="preserve"> Aboriginal</w:t>
            </w:r>
          </w:p>
        </w:tc>
        <w:tc>
          <w:tcPr>
            <w:tcW w:w="3397" w:type="dxa"/>
            <w:gridSpan w:val="8"/>
            <w:tcBorders>
              <w:top w:val="single" w:sz="4" w:space="0" w:color="auto"/>
              <w:left w:val="single" w:sz="4" w:space="0" w:color="auto"/>
              <w:bottom w:val="single" w:sz="4" w:space="0" w:color="auto"/>
              <w:right w:val="single" w:sz="4" w:space="0" w:color="auto"/>
            </w:tcBorders>
          </w:tcPr>
          <w:p w14:paraId="3DC26A8D" w14:textId="099CB614" w:rsidR="0096252A" w:rsidRPr="0096252A" w:rsidRDefault="00D15281" w:rsidP="004D32EF">
            <w:pPr>
              <w:tabs>
                <w:tab w:val="left" w:pos="4095"/>
                <w:tab w:val="left" w:pos="4425"/>
                <w:tab w:val="left" w:pos="6405"/>
                <w:tab w:val="left" w:pos="6795"/>
              </w:tabs>
              <w:rPr>
                <w:rStyle w:val="Questionlabel"/>
                <w:rFonts w:asciiTheme="minorHAnsi" w:hAnsiTheme="minorHAnsi"/>
              </w:rPr>
            </w:pPr>
            <w:sdt>
              <w:sdtPr>
                <w:rPr>
                  <w:rFonts w:asciiTheme="minorHAnsi" w:hAnsiTheme="minorHAnsi"/>
                  <w:b/>
                  <w:bCs/>
                </w:rPr>
                <w:id w:val="-1298684847"/>
                <w14:checkbox>
                  <w14:checked w14:val="0"/>
                  <w14:checkedState w14:val="2612" w14:font="MS Gothic"/>
                  <w14:uncheckedState w14:val="2610" w14:font="MS Gothic"/>
                </w14:checkbox>
              </w:sdtPr>
              <w:sdtEndPr/>
              <w:sdtContent>
                <w:r w:rsidR="0096252A" w:rsidRPr="0096252A">
                  <w:rPr>
                    <w:rFonts w:ascii="Segoe UI Symbol" w:hAnsi="Segoe UI Symbol" w:cs="Segoe UI Symbol"/>
                  </w:rPr>
                  <w:t>☐</w:t>
                </w:r>
              </w:sdtContent>
            </w:sdt>
            <w:r w:rsidR="0096252A" w:rsidRPr="0096252A">
              <w:rPr>
                <w:rFonts w:asciiTheme="minorHAnsi" w:hAnsiTheme="minorHAnsi"/>
              </w:rPr>
              <w:t xml:space="preserve"> Torres Strait Islander</w:t>
            </w:r>
          </w:p>
        </w:tc>
        <w:tc>
          <w:tcPr>
            <w:tcW w:w="1988" w:type="dxa"/>
            <w:gridSpan w:val="5"/>
            <w:tcBorders>
              <w:top w:val="single" w:sz="4" w:space="0" w:color="auto"/>
              <w:left w:val="single" w:sz="4" w:space="0" w:color="auto"/>
              <w:bottom w:val="single" w:sz="4" w:space="0" w:color="auto"/>
              <w:right w:val="single" w:sz="4" w:space="0" w:color="auto"/>
            </w:tcBorders>
          </w:tcPr>
          <w:p w14:paraId="667E75B7" w14:textId="57F5098C" w:rsidR="0096252A" w:rsidRPr="0096252A" w:rsidRDefault="00D15281" w:rsidP="004D32EF">
            <w:pPr>
              <w:tabs>
                <w:tab w:val="left" w:pos="4095"/>
                <w:tab w:val="left" w:pos="4425"/>
                <w:tab w:val="left" w:pos="6405"/>
                <w:tab w:val="left" w:pos="6795"/>
              </w:tabs>
              <w:rPr>
                <w:rStyle w:val="Questionlabel"/>
                <w:rFonts w:asciiTheme="minorHAnsi" w:hAnsiTheme="minorHAnsi"/>
              </w:rPr>
            </w:pPr>
            <w:sdt>
              <w:sdtPr>
                <w:rPr>
                  <w:rFonts w:asciiTheme="minorHAnsi" w:hAnsiTheme="minorHAnsi"/>
                  <w:b/>
                  <w:bCs/>
                </w:rPr>
                <w:id w:val="170923865"/>
                <w14:checkbox>
                  <w14:checked w14:val="0"/>
                  <w14:checkedState w14:val="2612" w14:font="MS Gothic"/>
                  <w14:uncheckedState w14:val="2610" w14:font="MS Gothic"/>
                </w14:checkbox>
              </w:sdtPr>
              <w:sdtEndPr/>
              <w:sdtContent>
                <w:r w:rsidR="0096252A" w:rsidRPr="0096252A">
                  <w:rPr>
                    <w:rFonts w:ascii="Segoe UI Symbol" w:hAnsi="Segoe UI Symbol" w:cs="Segoe UI Symbol"/>
                  </w:rPr>
                  <w:t>☐</w:t>
                </w:r>
              </w:sdtContent>
            </w:sdt>
            <w:r w:rsidR="0096252A" w:rsidRPr="0096252A">
              <w:rPr>
                <w:rFonts w:asciiTheme="minorHAnsi" w:hAnsiTheme="minorHAnsi"/>
              </w:rPr>
              <w:t xml:space="preserve"> I choose not to disclose</w:t>
            </w:r>
          </w:p>
        </w:tc>
        <w:tc>
          <w:tcPr>
            <w:tcW w:w="2981" w:type="dxa"/>
            <w:gridSpan w:val="5"/>
            <w:tcBorders>
              <w:top w:val="single" w:sz="4" w:space="0" w:color="auto"/>
              <w:left w:val="single" w:sz="4" w:space="0" w:color="auto"/>
              <w:bottom w:val="single" w:sz="4" w:space="0" w:color="auto"/>
              <w:right w:val="single" w:sz="4" w:space="0" w:color="auto"/>
            </w:tcBorders>
          </w:tcPr>
          <w:p w14:paraId="1C76ED29" w14:textId="2AE2A52D" w:rsidR="0096252A" w:rsidRPr="0096252A" w:rsidRDefault="00D15281" w:rsidP="004D32EF">
            <w:pPr>
              <w:tabs>
                <w:tab w:val="left" w:pos="4095"/>
                <w:tab w:val="left" w:pos="4425"/>
                <w:tab w:val="left" w:pos="6405"/>
                <w:tab w:val="left" w:pos="6795"/>
              </w:tabs>
              <w:rPr>
                <w:rStyle w:val="Questionlabel"/>
                <w:rFonts w:asciiTheme="minorHAnsi" w:hAnsiTheme="minorHAnsi"/>
              </w:rPr>
            </w:pPr>
            <w:sdt>
              <w:sdtPr>
                <w:rPr>
                  <w:rFonts w:asciiTheme="minorHAnsi" w:hAnsiTheme="minorHAnsi"/>
                  <w:b/>
                  <w:bCs/>
                </w:rPr>
                <w:id w:val="-1511987295"/>
                <w14:checkbox>
                  <w14:checked w14:val="0"/>
                  <w14:checkedState w14:val="2612" w14:font="MS Gothic"/>
                  <w14:uncheckedState w14:val="2610" w14:font="MS Gothic"/>
                </w14:checkbox>
              </w:sdtPr>
              <w:sdtEndPr/>
              <w:sdtContent>
                <w:r w:rsidR="0096252A" w:rsidRPr="0096252A">
                  <w:rPr>
                    <w:rFonts w:ascii="Segoe UI Symbol" w:hAnsi="Segoe UI Symbol" w:cs="Segoe UI Symbol"/>
                  </w:rPr>
                  <w:t>☐</w:t>
                </w:r>
              </w:sdtContent>
            </w:sdt>
            <w:r w:rsidR="0096252A" w:rsidRPr="0096252A">
              <w:rPr>
                <w:rFonts w:asciiTheme="minorHAnsi" w:hAnsiTheme="minorHAnsi"/>
              </w:rPr>
              <w:t xml:space="preserve"> No</w:t>
            </w:r>
          </w:p>
        </w:tc>
      </w:tr>
      <w:tr w:rsidR="00C80861" w:rsidRPr="00351D4D" w14:paraId="074EE23B" w14:textId="77777777" w:rsidTr="00614DE4">
        <w:trPr>
          <w:trHeight w:val="298"/>
        </w:trPr>
        <w:tc>
          <w:tcPr>
            <w:tcW w:w="10393" w:type="dxa"/>
            <w:gridSpan w:val="22"/>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tcPr>
          <w:p w14:paraId="55430620" w14:textId="6703CB33" w:rsidR="00C80861" w:rsidRPr="00351D4D" w:rsidRDefault="00C80861" w:rsidP="00AF4B8F">
            <w:pPr>
              <w:tabs>
                <w:tab w:val="left" w:pos="4095"/>
                <w:tab w:val="left" w:pos="4425"/>
                <w:tab w:val="left" w:pos="6405"/>
                <w:tab w:val="left" w:pos="6795"/>
              </w:tabs>
              <w:rPr>
                <w:rFonts w:asciiTheme="minorHAnsi" w:hAnsiTheme="minorHAnsi"/>
              </w:rPr>
            </w:pPr>
            <w:r>
              <w:rPr>
                <w:rFonts w:asciiTheme="minorHAnsi" w:hAnsiTheme="minorHAnsi"/>
                <w:b/>
                <w:szCs w:val="22"/>
              </w:rPr>
              <w:t>S</w:t>
            </w:r>
            <w:r w:rsidRPr="00351D4D">
              <w:rPr>
                <w:rFonts w:asciiTheme="minorHAnsi" w:hAnsiTheme="minorHAnsi"/>
                <w:b/>
                <w:szCs w:val="22"/>
              </w:rPr>
              <w:t xml:space="preserve">pouse or </w:t>
            </w:r>
            <w:proofErr w:type="spellStart"/>
            <w:r w:rsidRPr="00351D4D">
              <w:rPr>
                <w:rFonts w:asciiTheme="minorHAnsi" w:hAnsiTheme="minorHAnsi"/>
                <w:b/>
                <w:szCs w:val="22"/>
              </w:rPr>
              <w:t>defacto</w:t>
            </w:r>
            <w:proofErr w:type="spellEnd"/>
            <w:r>
              <w:rPr>
                <w:rFonts w:asciiTheme="minorHAnsi" w:hAnsiTheme="minorHAnsi"/>
                <w:b/>
                <w:szCs w:val="22"/>
              </w:rPr>
              <w:t xml:space="preserve"> details</w:t>
            </w:r>
            <w:r w:rsidR="00756B8F" w:rsidRPr="001827F3">
              <w:rPr>
                <w:rStyle w:val="Requiredfieldmark"/>
              </w:rPr>
              <w:t>*</w:t>
            </w:r>
          </w:p>
        </w:tc>
      </w:tr>
      <w:tr w:rsidR="00C80861" w:rsidRPr="00D20503" w14:paraId="39CFECC5" w14:textId="77777777" w:rsidTr="00AF4B8F">
        <w:trPr>
          <w:trHeight w:val="46"/>
        </w:trPr>
        <w:tc>
          <w:tcPr>
            <w:tcW w:w="10393" w:type="dxa"/>
            <w:gridSpan w:val="22"/>
            <w:tcBorders>
              <w:top w:val="single" w:sz="4" w:space="0" w:color="auto"/>
              <w:left w:val="single" w:sz="4" w:space="0" w:color="auto"/>
              <w:bottom w:val="single" w:sz="4" w:space="0" w:color="auto"/>
              <w:right w:val="single" w:sz="4" w:space="0" w:color="auto"/>
            </w:tcBorders>
            <w:noWrap/>
            <w:tcMar>
              <w:top w:w="108" w:type="dxa"/>
              <w:bottom w:w="108" w:type="dxa"/>
            </w:tcMar>
          </w:tcPr>
          <w:p w14:paraId="7849946C" w14:textId="77777777" w:rsidR="00C80861" w:rsidRPr="00D20503" w:rsidRDefault="00C80861" w:rsidP="00AF4B8F">
            <w:pPr>
              <w:widowControl w:val="0"/>
              <w:rPr>
                <w:rFonts w:asciiTheme="minorHAnsi" w:hAnsiTheme="minorHAnsi"/>
              </w:rPr>
            </w:pPr>
            <w:r w:rsidRPr="00D20503">
              <w:rPr>
                <w:rFonts w:asciiTheme="minorHAnsi" w:hAnsiTheme="minorHAnsi"/>
              </w:rPr>
              <w:t>This information is collected to assist in administering concessions where multiple NT Concession Scheme members reside at the same address.</w:t>
            </w:r>
          </w:p>
        </w:tc>
      </w:tr>
      <w:tr w:rsidR="00C80861" w:rsidRPr="00303EA0" w14:paraId="3E07D38A" w14:textId="77777777" w:rsidTr="00756B8F">
        <w:trPr>
          <w:trHeight w:val="348"/>
        </w:trPr>
        <w:tc>
          <w:tcPr>
            <w:tcW w:w="1315"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78BB0D04" w14:textId="77777777" w:rsidR="00C80861" w:rsidRPr="00303EA0" w:rsidRDefault="00C80861" w:rsidP="00AF4B8F">
            <w:pPr>
              <w:widowControl w:val="0"/>
              <w:rPr>
                <w:rFonts w:asciiTheme="minorHAnsi" w:hAnsiTheme="minorHAnsi"/>
                <w:b/>
              </w:rPr>
            </w:pPr>
            <w:r w:rsidRPr="00CA497B">
              <w:rPr>
                <w:rFonts w:asciiTheme="minorHAnsi" w:hAnsiTheme="minorHAnsi"/>
                <w:b/>
                <w:szCs w:val="22"/>
              </w:rPr>
              <w:t xml:space="preserve">First </w:t>
            </w:r>
            <w:r>
              <w:rPr>
                <w:rFonts w:asciiTheme="minorHAnsi" w:hAnsiTheme="minorHAnsi"/>
                <w:b/>
                <w:szCs w:val="22"/>
              </w:rPr>
              <w:t>n</w:t>
            </w:r>
            <w:r w:rsidRPr="00CA497B">
              <w:rPr>
                <w:rFonts w:asciiTheme="minorHAnsi" w:hAnsiTheme="minorHAnsi"/>
                <w:b/>
                <w:szCs w:val="22"/>
              </w:rPr>
              <w:t>ame</w:t>
            </w:r>
          </w:p>
        </w:tc>
        <w:tc>
          <w:tcPr>
            <w:tcW w:w="4109"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3AEF4F49" w14:textId="77777777" w:rsidR="00C80861" w:rsidRPr="00303EA0" w:rsidRDefault="00C80861" w:rsidP="00AF4B8F">
            <w:pPr>
              <w:widowControl w:val="0"/>
              <w:rPr>
                <w:rFonts w:asciiTheme="minorHAnsi" w:hAnsiTheme="minorHAnsi"/>
                <w:b/>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9C16EAD" w14:textId="77777777" w:rsidR="00C80861" w:rsidRPr="00303EA0" w:rsidRDefault="00C80861" w:rsidP="00AF4B8F">
            <w:pPr>
              <w:widowControl w:val="0"/>
              <w:rPr>
                <w:rFonts w:asciiTheme="minorHAnsi" w:hAnsiTheme="minorHAnsi"/>
                <w:b/>
              </w:rPr>
            </w:pPr>
            <w:r w:rsidRPr="00CA497B">
              <w:rPr>
                <w:rFonts w:asciiTheme="minorHAnsi" w:hAnsiTheme="minorHAnsi"/>
                <w:b/>
                <w:szCs w:val="22"/>
              </w:rPr>
              <w:t xml:space="preserve">Last </w:t>
            </w:r>
            <w:r>
              <w:rPr>
                <w:rFonts w:asciiTheme="minorHAnsi" w:hAnsiTheme="minorHAnsi"/>
                <w:b/>
                <w:szCs w:val="22"/>
              </w:rPr>
              <w:t>n</w:t>
            </w:r>
            <w:r w:rsidRPr="00CA497B">
              <w:rPr>
                <w:rFonts w:asciiTheme="minorHAnsi" w:hAnsiTheme="minorHAnsi"/>
                <w:b/>
                <w:szCs w:val="22"/>
              </w:rPr>
              <w:t>ame</w:t>
            </w:r>
          </w:p>
        </w:tc>
        <w:tc>
          <w:tcPr>
            <w:tcW w:w="3689"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CBF9D71" w14:textId="77777777" w:rsidR="00C80861" w:rsidRPr="00303EA0" w:rsidRDefault="00C80861" w:rsidP="00AF4B8F">
            <w:pPr>
              <w:widowControl w:val="0"/>
              <w:rPr>
                <w:rFonts w:asciiTheme="minorHAnsi" w:hAnsiTheme="minorHAnsi"/>
                <w:b/>
              </w:rPr>
            </w:pPr>
          </w:p>
        </w:tc>
      </w:tr>
      <w:tr w:rsidR="00C80861" w:rsidRPr="00303EA0" w14:paraId="4E7E7506" w14:textId="77777777" w:rsidTr="00756B8F">
        <w:trPr>
          <w:trHeight w:val="348"/>
        </w:trPr>
        <w:tc>
          <w:tcPr>
            <w:tcW w:w="1736"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4D4B26A8" w14:textId="77777777" w:rsidR="00C80861" w:rsidRPr="00303EA0" w:rsidRDefault="00C80861" w:rsidP="00AF4B8F">
            <w:pPr>
              <w:widowControl w:val="0"/>
              <w:rPr>
                <w:rFonts w:asciiTheme="minorHAnsi" w:hAnsiTheme="minorHAnsi"/>
                <w:b/>
              </w:rPr>
            </w:pPr>
            <w:r w:rsidRPr="00026B8E">
              <w:rPr>
                <w:rFonts w:asciiTheme="minorHAnsi" w:hAnsiTheme="minorHAnsi"/>
                <w:b/>
                <w:szCs w:val="22"/>
              </w:rPr>
              <w:t xml:space="preserve">Date of </w:t>
            </w:r>
            <w:r>
              <w:rPr>
                <w:rFonts w:asciiTheme="minorHAnsi" w:hAnsiTheme="minorHAnsi"/>
                <w:b/>
                <w:szCs w:val="22"/>
              </w:rPr>
              <w:t>b</w:t>
            </w:r>
            <w:r w:rsidRPr="00026B8E">
              <w:rPr>
                <w:rFonts w:asciiTheme="minorHAnsi" w:hAnsiTheme="minorHAnsi"/>
                <w:b/>
                <w:szCs w:val="22"/>
              </w:rPr>
              <w:t>irth</w:t>
            </w:r>
          </w:p>
        </w:tc>
        <w:tc>
          <w:tcPr>
            <w:tcW w:w="3688"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716C67C" w14:textId="77777777" w:rsidR="00C80861" w:rsidRPr="00303EA0" w:rsidRDefault="00C80861" w:rsidP="00AF4B8F">
            <w:pPr>
              <w:widowControl w:val="0"/>
              <w:rPr>
                <w:rFonts w:asciiTheme="minorHAnsi" w:hAnsiTheme="minorHAnsi"/>
                <w:b/>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FC95984" w14:textId="77777777" w:rsidR="00C80861" w:rsidRPr="00303EA0" w:rsidRDefault="00C80861" w:rsidP="00AF4B8F">
            <w:pPr>
              <w:widowControl w:val="0"/>
              <w:rPr>
                <w:rFonts w:asciiTheme="minorHAnsi" w:hAnsiTheme="minorHAnsi"/>
                <w:b/>
              </w:rPr>
            </w:pPr>
            <w:r w:rsidRPr="00026B8E">
              <w:rPr>
                <w:rFonts w:asciiTheme="minorHAnsi" w:hAnsiTheme="minorHAnsi"/>
                <w:b/>
                <w:szCs w:val="22"/>
              </w:rPr>
              <w:t>Gender</w:t>
            </w:r>
          </w:p>
        </w:tc>
        <w:tc>
          <w:tcPr>
            <w:tcW w:w="3689"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A7BE7F6" w14:textId="77777777" w:rsidR="00C80861" w:rsidRPr="00303EA0" w:rsidRDefault="00C80861" w:rsidP="00AF4B8F">
            <w:pPr>
              <w:widowControl w:val="0"/>
              <w:rPr>
                <w:rFonts w:asciiTheme="minorHAnsi" w:hAnsiTheme="minorHAnsi"/>
                <w:b/>
              </w:rPr>
            </w:pPr>
          </w:p>
        </w:tc>
      </w:tr>
      <w:tr w:rsidR="00C80861" w:rsidRPr="00303EA0" w14:paraId="364DE45E" w14:textId="77777777" w:rsidTr="00756B8F">
        <w:trPr>
          <w:trHeight w:val="851"/>
        </w:trPr>
        <w:tc>
          <w:tcPr>
            <w:tcW w:w="3147"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645C4AE8" w14:textId="48635EE9" w:rsidR="00C80861" w:rsidRPr="00303EA0" w:rsidRDefault="00C80861" w:rsidP="00AF4B8F">
            <w:pPr>
              <w:widowControl w:val="0"/>
              <w:rPr>
                <w:rFonts w:asciiTheme="minorHAnsi" w:hAnsiTheme="minorHAnsi"/>
                <w:b/>
              </w:rPr>
            </w:pPr>
            <w:r w:rsidRPr="00026B8E">
              <w:rPr>
                <w:rFonts w:asciiTheme="minorHAnsi" w:hAnsiTheme="minorHAnsi"/>
                <w:b/>
                <w:szCs w:val="22"/>
              </w:rPr>
              <w:t>Address</w:t>
            </w:r>
            <w:r>
              <w:rPr>
                <w:rFonts w:asciiTheme="minorHAnsi" w:hAnsiTheme="minorHAnsi"/>
                <w:b/>
                <w:szCs w:val="22"/>
              </w:rPr>
              <w:t xml:space="preserve"> (if different to </w:t>
            </w:r>
            <w:r w:rsidR="00F17CE3">
              <w:rPr>
                <w:rFonts w:asciiTheme="minorHAnsi" w:hAnsiTheme="minorHAnsi"/>
                <w:b/>
                <w:szCs w:val="22"/>
              </w:rPr>
              <w:t>applicant</w:t>
            </w:r>
            <w:r>
              <w:rPr>
                <w:rFonts w:asciiTheme="minorHAnsi" w:hAnsiTheme="minorHAnsi"/>
                <w:b/>
                <w:szCs w:val="22"/>
              </w:rPr>
              <w:t>)</w:t>
            </w:r>
          </w:p>
        </w:tc>
        <w:tc>
          <w:tcPr>
            <w:tcW w:w="724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43B29D6B" w14:textId="77777777" w:rsidR="00C80861" w:rsidRPr="00303EA0" w:rsidRDefault="00C80861" w:rsidP="00AF4B8F">
            <w:pPr>
              <w:widowControl w:val="0"/>
              <w:rPr>
                <w:rFonts w:asciiTheme="minorHAnsi" w:hAnsiTheme="minorHAnsi"/>
                <w:b/>
              </w:rPr>
            </w:pPr>
          </w:p>
        </w:tc>
      </w:tr>
      <w:tr w:rsidR="00C80861" w:rsidRPr="00303EA0" w14:paraId="51A45248" w14:textId="77777777" w:rsidTr="00756B8F">
        <w:trPr>
          <w:trHeight w:val="348"/>
        </w:trPr>
        <w:tc>
          <w:tcPr>
            <w:tcW w:w="3147"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653EC376" w14:textId="77777777" w:rsidR="00C80861" w:rsidRPr="00303EA0" w:rsidRDefault="00C80861" w:rsidP="00AF4B8F">
            <w:pPr>
              <w:widowControl w:val="0"/>
              <w:rPr>
                <w:rFonts w:asciiTheme="minorHAnsi" w:hAnsiTheme="minorHAnsi"/>
                <w:b/>
              </w:rPr>
            </w:pPr>
            <w:r w:rsidRPr="005D3252">
              <w:rPr>
                <w:rFonts w:asciiTheme="minorHAnsi" w:hAnsiTheme="minorHAnsi"/>
                <w:b/>
              </w:rPr>
              <w:t>Member number if applicable</w:t>
            </w:r>
          </w:p>
        </w:tc>
        <w:tc>
          <w:tcPr>
            <w:tcW w:w="724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33DD737D" w14:textId="77777777" w:rsidR="00C80861" w:rsidRPr="00303EA0" w:rsidRDefault="00C80861" w:rsidP="00AF4B8F">
            <w:pPr>
              <w:widowControl w:val="0"/>
              <w:rPr>
                <w:rFonts w:asciiTheme="minorHAnsi" w:hAnsiTheme="minorHAnsi"/>
                <w:b/>
              </w:rPr>
            </w:pPr>
          </w:p>
        </w:tc>
      </w:tr>
      <w:tr w:rsidR="00C80861" w:rsidRPr="00303EA0" w14:paraId="36A8C829" w14:textId="77777777" w:rsidTr="00614DE4">
        <w:trPr>
          <w:trHeight w:val="74"/>
        </w:trPr>
        <w:tc>
          <w:tcPr>
            <w:tcW w:w="10393" w:type="dxa"/>
            <w:gridSpan w:val="22"/>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tcPr>
          <w:p w14:paraId="1DB7FE70" w14:textId="22059AB5" w:rsidR="00C80861" w:rsidRPr="00303EA0" w:rsidRDefault="00C80861" w:rsidP="00AF4B8F">
            <w:pPr>
              <w:pStyle w:val="Heading1"/>
              <w:keepNext w:val="0"/>
              <w:keepLines w:val="0"/>
              <w:widowControl w:val="0"/>
              <w:spacing w:before="0"/>
              <w:rPr>
                <w:rFonts w:asciiTheme="minorHAnsi" w:hAnsiTheme="minorHAnsi"/>
                <w:b/>
              </w:rPr>
            </w:pPr>
            <w:r>
              <w:rPr>
                <w:rFonts w:asciiTheme="minorHAnsi" w:hAnsiTheme="minorHAnsi"/>
                <w:b/>
                <w:color w:val="auto"/>
                <w:sz w:val="22"/>
                <w:szCs w:val="22"/>
              </w:rPr>
              <w:t>D</w:t>
            </w:r>
            <w:r w:rsidRPr="00597993">
              <w:rPr>
                <w:rFonts w:asciiTheme="minorHAnsi" w:hAnsiTheme="minorHAnsi"/>
                <w:b/>
                <w:color w:val="auto"/>
                <w:sz w:val="22"/>
                <w:szCs w:val="22"/>
              </w:rPr>
              <w:t>etails of any dependants (</w:t>
            </w:r>
            <w:r>
              <w:rPr>
                <w:rFonts w:asciiTheme="minorHAnsi" w:hAnsiTheme="minorHAnsi"/>
                <w:b/>
                <w:color w:val="auto"/>
                <w:sz w:val="22"/>
                <w:szCs w:val="22"/>
              </w:rPr>
              <w:t>u</w:t>
            </w:r>
            <w:r w:rsidRPr="00597993">
              <w:rPr>
                <w:rFonts w:asciiTheme="minorHAnsi" w:hAnsiTheme="minorHAnsi"/>
                <w:b/>
                <w:color w:val="auto"/>
                <w:sz w:val="22"/>
                <w:szCs w:val="22"/>
              </w:rPr>
              <w:t>nder 16 years of age)</w:t>
            </w:r>
            <w:r w:rsidR="00756B8F" w:rsidRPr="001827F3">
              <w:rPr>
                <w:rStyle w:val="Requiredfieldmark"/>
              </w:rPr>
              <w:t xml:space="preserve"> *</w:t>
            </w:r>
          </w:p>
        </w:tc>
      </w:tr>
      <w:tr w:rsidR="00C80861" w:rsidRPr="005D3252" w14:paraId="47A0E6A4" w14:textId="77777777" w:rsidTr="00BE7029">
        <w:trPr>
          <w:trHeight w:val="703"/>
        </w:trPr>
        <w:tc>
          <w:tcPr>
            <w:tcW w:w="10393" w:type="dxa"/>
            <w:gridSpan w:val="22"/>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7D05191A" w14:textId="1DD314AC" w:rsidR="00C80861" w:rsidRPr="00BE7029" w:rsidRDefault="00C80861" w:rsidP="00BE7029">
            <w:pPr>
              <w:rPr>
                <w:rFonts w:asciiTheme="minorHAnsi" w:hAnsiTheme="minorHAnsi"/>
              </w:rPr>
            </w:pPr>
            <w:r w:rsidRPr="00351D4D">
              <w:rPr>
                <w:rFonts w:asciiTheme="minorHAnsi" w:hAnsiTheme="minorHAnsi"/>
              </w:rPr>
              <w:t>This information is collected to enable eligible dependants of NT Concession Scheme members to receive concessions for spectacles.</w:t>
            </w:r>
            <w:r w:rsidR="00BE7029">
              <w:rPr>
                <w:rFonts w:asciiTheme="minorHAnsi" w:hAnsiTheme="minorHAnsi"/>
              </w:rPr>
              <w:t xml:space="preserve"> </w:t>
            </w:r>
            <w:r w:rsidRPr="00351D4D">
              <w:rPr>
                <w:rFonts w:asciiTheme="minorHAnsi" w:hAnsiTheme="minorHAnsi"/>
                <w:i/>
              </w:rPr>
              <w:t>Please supply additional details on an attachment if required</w:t>
            </w:r>
          </w:p>
        </w:tc>
      </w:tr>
      <w:tr w:rsidR="00C80861" w:rsidRPr="005D3252" w14:paraId="69149909" w14:textId="77777777" w:rsidTr="00756B8F">
        <w:trPr>
          <w:trHeight w:val="348"/>
        </w:trPr>
        <w:tc>
          <w:tcPr>
            <w:tcW w:w="1315"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02BD0683" w14:textId="77777777" w:rsidR="00C80861" w:rsidRPr="005D3252" w:rsidRDefault="00C80861" w:rsidP="00AF4B8F">
            <w:pPr>
              <w:widowControl w:val="0"/>
              <w:rPr>
                <w:rFonts w:asciiTheme="minorHAnsi" w:hAnsiTheme="minorHAnsi"/>
                <w:b/>
              </w:rPr>
            </w:pPr>
            <w:r w:rsidRPr="00026B8E">
              <w:rPr>
                <w:rFonts w:asciiTheme="minorHAnsi" w:hAnsiTheme="minorHAnsi"/>
                <w:b/>
                <w:szCs w:val="22"/>
              </w:rPr>
              <w:t>First name</w:t>
            </w:r>
          </w:p>
        </w:tc>
        <w:tc>
          <w:tcPr>
            <w:tcW w:w="4109"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28AF7668" w14:textId="77777777" w:rsidR="00C80861" w:rsidRPr="005D3252" w:rsidRDefault="00C80861" w:rsidP="00AF4B8F">
            <w:pPr>
              <w:widowControl w:val="0"/>
              <w:rPr>
                <w:rFonts w:asciiTheme="minorHAnsi" w:hAnsiTheme="minorHAnsi"/>
                <w:b/>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E5E2AB4" w14:textId="77777777" w:rsidR="00C80861" w:rsidRPr="005D3252" w:rsidRDefault="00C80861" w:rsidP="00AF4B8F">
            <w:pPr>
              <w:widowControl w:val="0"/>
              <w:rPr>
                <w:rFonts w:asciiTheme="minorHAnsi" w:hAnsiTheme="minorHAnsi"/>
                <w:b/>
              </w:rPr>
            </w:pPr>
            <w:r w:rsidRPr="00026B8E">
              <w:rPr>
                <w:rFonts w:asciiTheme="minorHAnsi" w:hAnsiTheme="minorHAnsi"/>
                <w:b/>
                <w:szCs w:val="22"/>
              </w:rPr>
              <w:t>Last name</w:t>
            </w:r>
          </w:p>
        </w:tc>
        <w:tc>
          <w:tcPr>
            <w:tcW w:w="3689"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D9931B4" w14:textId="77777777" w:rsidR="00C80861" w:rsidRPr="005D3252" w:rsidRDefault="00C80861" w:rsidP="00AF4B8F">
            <w:pPr>
              <w:widowControl w:val="0"/>
              <w:rPr>
                <w:rFonts w:asciiTheme="minorHAnsi" w:hAnsiTheme="minorHAnsi"/>
                <w:b/>
              </w:rPr>
            </w:pPr>
          </w:p>
        </w:tc>
      </w:tr>
      <w:tr w:rsidR="00C80861" w:rsidRPr="005D3252" w14:paraId="07E0889C" w14:textId="77777777" w:rsidTr="00756B8F">
        <w:trPr>
          <w:trHeight w:val="304"/>
        </w:trPr>
        <w:tc>
          <w:tcPr>
            <w:tcW w:w="1736"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563FD585" w14:textId="77777777" w:rsidR="00C80861" w:rsidRPr="005D3252" w:rsidRDefault="00C80861" w:rsidP="00AF4B8F">
            <w:pPr>
              <w:widowControl w:val="0"/>
              <w:rPr>
                <w:rFonts w:asciiTheme="minorHAnsi" w:hAnsiTheme="minorHAnsi"/>
                <w:b/>
              </w:rPr>
            </w:pPr>
            <w:r w:rsidRPr="00026B8E">
              <w:rPr>
                <w:rFonts w:asciiTheme="minorHAnsi" w:hAnsiTheme="minorHAnsi"/>
                <w:b/>
                <w:szCs w:val="22"/>
              </w:rPr>
              <w:t xml:space="preserve">Date of </w:t>
            </w:r>
            <w:r>
              <w:rPr>
                <w:rFonts w:asciiTheme="minorHAnsi" w:hAnsiTheme="minorHAnsi"/>
                <w:b/>
                <w:szCs w:val="22"/>
              </w:rPr>
              <w:t>b</w:t>
            </w:r>
            <w:r w:rsidRPr="00026B8E">
              <w:rPr>
                <w:rFonts w:asciiTheme="minorHAnsi" w:hAnsiTheme="minorHAnsi"/>
                <w:b/>
                <w:szCs w:val="22"/>
              </w:rPr>
              <w:t>irth</w:t>
            </w:r>
          </w:p>
        </w:tc>
        <w:tc>
          <w:tcPr>
            <w:tcW w:w="3688"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69EF34B1" w14:textId="77777777" w:rsidR="00C80861" w:rsidRPr="005D3252" w:rsidRDefault="00C80861" w:rsidP="00AF4B8F">
            <w:pPr>
              <w:widowControl w:val="0"/>
              <w:rPr>
                <w:rFonts w:asciiTheme="minorHAnsi" w:hAnsiTheme="minorHAnsi"/>
                <w:b/>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8C5614A" w14:textId="77777777" w:rsidR="00C80861" w:rsidRPr="005D3252" w:rsidRDefault="00C80861" w:rsidP="00AF4B8F">
            <w:pPr>
              <w:widowControl w:val="0"/>
              <w:rPr>
                <w:rFonts w:asciiTheme="minorHAnsi" w:hAnsiTheme="minorHAnsi"/>
                <w:b/>
              </w:rPr>
            </w:pPr>
            <w:r w:rsidRPr="00026B8E">
              <w:rPr>
                <w:rFonts w:asciiTheme="minorHAnsi" w:hAnsiTheme="minorHAnsi"/>
                <w:b/>
                <w:szCs w:val="22"/>
              </w:rPr>
              <w:t>Gender</w:t>
            </w:r>
          </w:p>
        </w:tc>
        <w:tc>
          <w:tcPr>
            <w:tcW w:w="3689"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7321871" w14:textId="77777777" w:rsidR="00C80861" w:rsidRPr="005D3252" w:rsidRDefault="00C80861" w:rsidP="00AF4B8F">
            <w:pPr>
              <w:widowControl w:val="0"/>
              <w:rPr>
                <w:rFonts w:asciiTheme="minorHAnsi" w:hAnsiTheme="minorHAnsi"/>
                <w:b/>
              </w:rPr>
            </w:pPr>
          </w:p>
        </w:tc>
      </w:tr>
      <w:tr w:rsidR="00C80861" w:rsidRPr="005D3252" w14:paraId="21E224F1" w14:textId="77777777" w:rsidTr="00756B8F">
        <w:trPr>
          <w:trHeight w:val="1272"/>
        </w:trPr>
        <w:tc>
          <w:tcPr>
            <w:tcW w:w="3147"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4BE58F2E" w14:textId="3BCA1928" w:rsidR="00C80861" w:rsidRPr="005D3252" w:rsidRDefault="00C80861" w:rsidP="00AF4B8F">
            <w:pPr>
              <w:widowControl w:val="0"/>
              <w:rPr>
                <w:rFonts w:asciiTheme="minorHAnsi" w:hAnsiTheme="minorHAnsi"/>
                <w:b/>
              </w:rPr>
            </w:pPr>
            <w:r w:rsidRPr="00026B8E">
              <w:rPr>
                <w:rFonts w:asciiTheme="minorHAnsi" w:hAnsiTheme="minorHAnsi"/>
                <w:b/>
                <w:szCs w:val="22"/>
              </w:rPr>
              <w:t>Address</w:t>
            </w:r>
            <w:r>
              <w:rPr>
                <w:rFonts w:asciiTheme="minorHAnsi" w:hAnsiTheme="minorHAnsi"/>
                <w:b/>
                <w:szCs w:val="22"/>
              </w:rPr>
              <w:t xml:space="preserve"> (if different to </w:t>
            </w:r>
            <w:r w:rsidR="00F17CE3">
              <w:rPr>
                <w:rFonts w:asciiTheme="minorHAnsi" w:hAnsiTheme="minorHAnsi"/>
                <w:b/>
                <w:szCs w:val="22"/>
              </w:rPr>
              <w:t>applicant</w:t>
            </w:r>
            <w:r>
              <w:rPr>
                <w:rFonts w:asciiTheme="minorHAnsi" w:hAnsiTheme="minorHAnsi"/>
                <w:b/>
                <w:szCs w:val="22"/>
              </w:rPr>
              <w:t>)</w:t>
            </w:r>
          </w:p>
        </w:tc>
        <w:tc>
          <w:tcPr>
            <w:tcW w:w="724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40B2AEA1" w14:textId="77777777" w:rsidR="00C80861" w:rsidRPr="005D3252" w:rsidRDefault="00C80861" w:rsidP="00AF4B8F">
            <w:pPr>
              <w:widowControl w:val="0"/>
              <w:rPr>
                <w:rFonts w:asciiTheme="minorHAnsi" w:hAnsiTheme="minorHAnsi"/>
                <w:b/>
              </w:rPr>
            </w:pPr>
          </w:p>
        </w:tc>
      </w:tr>
      <w:tr w:rsidR="00C80861" w:rsidRPr="005D3252" w14:paraId="75E712E1" w14:textId="77777777" w:rsidTr="002448FD">
        <w:trPr>
          <w:trHeight w:val="348"/>
        </w:trPr>
        <w:tc>
          <w:tcPr>
            <w:tcW w:w="1315"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7BAFEBD7" w14:textId="77777777" w:rsidR="00C80861" w:rsidRPr="00026B8E" w:rsidRDefault="00C80861" w:rsidP="00AF4B8F">
            <w:pPr>
              <w:widowControl w:val="0"/>
              <w:rPr>
                <w:rFonts w:asciiTheme="minorHAnsi" w:hAnsiTheme="minorHAnsi"/>
                <w:b/>
                <w:szCs w:val="22"/>
              </w:rPr>
            </w:pPr>
            <w:r w:rsidRPr="00026B8E">
              <w:rPr>
                <w:rFonts w:asciiTheme="minorHAnsi" w:hAnsiTheme="minorHAnsi"/>
                <w:b/>
                <w:szCs w:val="22"/>
              </w:rPr>
              <w:t xml:space="preserve">First </w:t>
            </w:r>
            <w:r>
              <w:rPr>
                <w:rFonts w:asciiTheme="minorHAnsi" w:hAnsiTheme="minorHAnsi"/>
                <w:b/>
                <w:szCs w:val="22"/>
              </w:rPr>
              <w:t>n</w:t>
            </w:r>
            <w:r w:rsidRPr="00026B8E">
              <w:rPr>
                <w:rFonts w:asciiTheme="minorHAnsi" w:hAnsiTheme="minorHAnsi"/>
                <w:b/>
                <w:szCs w:val="22"/>
              </w:rPr>
              <w:t>ame</w:t>
            </w:r>
          </w:p>
        </w:tc>
        <w:tc>
          <w:tcPr>
            <w:tcW w:w="3833"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26F7A373" w14:textId="77777777" w:rsidR="00C80861" w:rsidRPr="005D3252" w:rsidRDefault="00C80861" w:rsidP="00AF4B8F">
            <w:pPr>
              <w:widowControl w:val="0"/>
              <w:rPr>
                <w:rFonts w:asciiTheme="minorHAnsi" w:hAnsiTheme="minorHAnsi"/>
                <w:b/>
              </w:rPr>
            </w:pPr>
          </w:p>
        </w:tc>
        <w:tc>
          <w:tcPr>
            <w:tcW w:w="155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5462E80" w14:textId="77777777" w:rsidR="00C80861" w:rsidRPr="00026B8E" w:rsidRDefault="00C80861" w:rsidP="00AF4B8F">
            <w:pPr>
              <w:widowControl w:val="0"/>
              <w:rPr>
                <w:rFonts w:asciiTheme="minorHAnsi" w:hAnsiTheme="minorHAnsi"/>
                <w:b/>
                <w:szCs w:val="22"/>
              </w:rPr>
            </w:pPr>
            <w:r w:rsidRPr="00026B8E">
              <w:rPr>
                <w:rFonts w:asciiTheme="minorHAnsi" w:hAnsiTheme="minorHAnsi"/>
                <w:b/>
                <w:szCs w:val="22"/>
              </w:rPr>
              <w:t xml:space="preserve">Last </w:t>
            </w:r>
            <w:r>
              <w:rPr>
                <w:rFonts w:asciiTheme="minorHAnsi" w:hAnsiTheme="minorHAnsi"/>
                <w:b/>
                <w:szCs w:val="22"/>
              </w:rPr>
              <w:t>n</w:t>
            </w:r>
            <w:r w:rsidRPr="00026B8E">
              <w:rPr>
                <w:rFonts w:asciiTheme="minorHAnsi" w:hAnsiTheme="minorHAnsi"/>
                <w:b/>
                <w:szCs w:val="22"/>
              </w:rPr>
              <w:t>ame</w:t>
            </w:r>
          </w:p>
        </w:tc>
        <w:tc>
          <w:tcPr>
            <w:tcW w:w="3689"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0728F0F" w14:textId="77777777" w:rsidR="00C80861" w:rsidRPr="005D3252" w:rsidRDefault="00C80861" w:rsidP="00AF4B8F">
            <w:pPr>
              <w:widowControl w:val="0"/>
              <w:rPr>
                <w:rFonts w:asciiTheme="minorHAnsi" w:hAnsiTheme="minorHAnsi"/>
                <w:b/>
              </w:rPr>
            </w:pPr>
          </w:p>
        </w:tc>
      </w:tr>
      <w:tr w:rsidR="00C80861" w:rsidRPr="005D3252" w14:paraId="42A8EBDB" w14:textId="77777777" w:rsidTr="002448FD">
        <w:trPr>
          <w:trHeight w:val="348"/>
        </w:trPr>
        <w:tc>
          <w:tcPr>
            <w:tcW w:w="1736"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3CCC3940" w14:textId="77777777" w:rsidR="00C80861" w:rsidRPr="00026B8E" w:rsidRDefault="00C80861" w:rsidP="00AF4B8F">
            <w:pPr>
              <w:widowControl w:val="0"/>
              <w:rPr>
                <w:rFonts w:asciiTheme="minorHAnsi" w:hAnsiTheme="minorHAnsi"/>
                <w:b/>
                <w:szCs w:val="22"/>
              </w:rPr>
            </w:pPr>
            <w:r w:rsidRPr="00026B8E">
              <w:rPr>
                <w:rFonts w:asciiTheme="minorHAnsi" w:hAnsiTheme="minorHAnsi"/>
                <w:b/>
                <w:szCs w:val="22"/>
              </w:rPr>
              <w:t xml:space="preserve">Date of </w:t>
            </w:r>
            <w:r>
              <w:rPr>
                <w:rFonts w:asciiTheme="minorHAnsi" w:hAnsiTheme="minorHAnsi"/>
                <w:b/>
                <w:szCs w:val="22"/>
              </w:rPr>
              <w:t>b</w:t>
            </w:r>
            <w:r w:rsidRPr="00026B8E">
              <w:rPr>
                <w:rFonts w:asciiTheme="minorHAnsi" w:hAnsiTheme="minorHAnsi"/>
                <w:b/>
                <w:szCs w:val="22"/>
              </w:rPr>
              <w:t>irth</w:t>
            </w:r>
          </w:p>
        </w:tc>
        <w:tc>
          <w:tcPr>
            <w:tcW w:w="341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1BD1B4E" w14:textId="77777777" w:rsidR="00C80861" w:rsidRPr="005D3252" w:rsidRDefault="00C80861" w:rsidP="00AF4B8F">
            <w:pPr>
              <w:widowControl w:val="0"/>
              <w:rPr>
                <w:rFonts w:asciiTheme="minorHAnsi" w:hAnsiTheme="minorHAnsi"/>
                <w:b/>
              </w:rPr>
            </w:pPr>
          </w:p>
        </w:tc>
        <w:tc>
          <w:tcPr>
            <w:tcW w:w="155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ECD24A6" w14:textId="77777777" w:rsidR="00C80861" w:rsidRPr="00026B8E" w:rsidRDefault="00C80861" w:rsidP="00AF4B8F">
            <w:pPr>
              <w:widowControl w:val="0"/>
              <w:rPr>
                <w:rFonts w:asciiTheme="minorHAnsi" w:hAnsiTheme="minorHAnsi"/>
                <w:b/>
                <w:szCs w:val="22"/>
              </w:rPr>
            </w:pPr>
            <w:r w:rsidRPr="00026B8E">
              <w:rPr>
                <w:rFonts w:asciiTheme="minorHAnsi" w:hAnsiTheme="minorHAnsi"/>
                <w:b/>
                <w:szCs w:val="22"/>
              </w:rPr>
              <w:t>Gender</w:t>
            </w:r>
          </w:p>
        </w:tc>
        <w:tc>
          <w:tcPr>
            <w:tcW w:w="3689"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F03DFAE" w14:textId="77777777" w:rsidR="00C80861" w:rsidRPr="005D3252" w:rsidRDefault="00C80861" w:rsidP="00AF4B8F">
            <w:pPr>
              <w:widowControl w:val="0"/>
              <w:rPr>
                <w:rFonts w:asciiTheme="minorHAnsi" w:hAnsiTheme="minorHAnsi"/>
                <w:b/>
              </w:rPr>
            </w:pPr>
          </w:p>
        </w:tc>
      </w:tr>
      <w:tr w:rsidR="00C80861" w:rsidRPr="005D3252" w14:paraId="5D09887F" w14:textId="77777777" w:rsidTr="00756B8F">
        <w:trPr>
          <w:trHeight w:val="1211"/>
        </w:trPr>
        <w:tc>
          <w:tcPr>
            <w:tcW w:w="3147"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656CFBA3" w14:textId="44B2D58F" w:rsidR="00C80861" w:rsidRPr="005D3252" w:rsidRDefault="00C80861" w:rsidP="00AF4B8F">
            <w:pPr>
              <w:widowControl w:val="0"/>
              <w:rPr>
                <w:rFonts w:asciiTheme="minorHAnsi" w:hAnsiTheme="minorHAnsi"/>
                <w:b/>
              </w:rPr>
            </w:pPr>
            <w:r w:rsidRPr="00026B8E">
              <w:rPr>
                <w:rFonts w:asciiTheme="minorHAnsi" w:hAnsiTheme="minorHAnsi"/>
                <w:b/>
                <w:szCs w:val="22"/>
              </w:rPr>
              <w:t>Address</w:t>
            </w:r>
            <w:r>
              <w:rPr>
                <w:rFonts w:asciiTheme="minorHAnsi" w:hAnsiTheme="minorHAnsi"/>
                <w:b/>
                <w:szCs w:val="22"/>
              </w:rPr>
              <w:t xml:space="preserve"> (if different to </w:t>
            </w:r>
            <w:r w:rsidR="00F17CE3">
              <w:rPr>
                <w:rFonts w:asciiTheme="minorHAnsi" w:hAnsiTheme="minorHAnsi"/>
                <w:b/>
                <w:szCs w:val="22"/>
              </w:rPr>
              <w:t>applicant</w:t>
            </w:r>
            <w:r>
              <w:rPr>
                <w:rFonts w:asciiTheme="minorHAnsi" w:hAnsiTheme="minorHAnsi"/>
                <w:b/>
                <w:szCs w:val="22"/>
              </w:rPr>
              <w:t>)</w:t>
            </w:r>
          </w:p>
        </w:tc>
        <w:tc>
          <w:tcPr>
            <w:tcW w:w="724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20FE7635" w14:textId="77777777" w:rsidR="00C80861" w:rsidRPr="005D3252" w:rsidRDefault="00C80861" w:rsidP="00AF4B8F">
            <w:pPr>
              <w:widowControl w:val="0"/>
              <w:rPr>
                <w:rFonts w:asciiTheme="minorHAnsi" w:hAnsiTheme="minorHAnsi"/>
                <w:b/>
              </w:rPr>
            </w:pPr>
          </w:p>
        </w:tc>
      </w:tr>
      <w:tr w:rsidR="00BE7029" w:rsidRPr="00351D4D" w14:paraId="1AE731CA" w14:textId="77777777" w:rsidTr="000A178E">
        <w:trPr>
          <w:trHeight w:val="502"/>
        </w:trPr>
        <w:tc>
          <w:tcPr>
            <w:tcW w:w="10393" w:type="dxa"/>
            <w:gridSpan w:val="22"/>
            <w:tcBorders>
              <w:top w:val="single" w:sz="4" w:space="0" w:color="auto"/>
              <w:left w:val="single" w:sz="4" w:space="0" w:color="auto"/>
              <w:bottom w:val="single" w:sz="4" w:space="0" w:color="auto"/>
              <w:right w:val="single" w:sz="4" w:space="0" w:color="auto"/>
            </w:tcBorders>
            <w:shd w:val="clear" w:color="auto" w:fill="002060"/>
            <w:noWrap/>
            <w:tcMar>
              <w:top w:w="108" w:type="dxa"/>
              <w:bottom w:w="108" w:type="dxa"/>
            </w:tcMar>
          </w:tcPr>
          <w:p w14:paraId="12B73E8C" w14:textId="68626500" w:rsidR="00BE7029" w:rsidRPr="00351D4D" w:rsidRDefault="005465A1" w:rsidP="000A178E">
            <w:pPr>
              <w:tabs>
                <w:tab w:val="left" w:pos="4095"/>
                <w:tab w:val="left" w:pos="4425"/>
                <w:tab w:val="left" w:pos="6405"/>
                <w:tab w:val="left" w:pos="6795"/>
              </w:tabs>
              <w:rPr>
                <w:rStyle w:val="Questionlabel"/>
                <w:rFonts w:asciiTheme="minorHAnsi" w:hAnsiTheme="minorHAnsi"/>
                <w:color w:val="0F0F2F" w:themeColor="text1" w:themeShade="80"/>
              </w:rPr>
            </w:pPr>
            <w:r>
              <w:rPr>
                <w:rStyle w:val="Questionlabel"/>
                <w:rFonts w:asciiTheme="minorHAnsi" w:hAnsiTheme="minorHAnsi"/>
              </w:rPr>
              <w:lastRenderedPageBreak/>
              <w:t>SECTION 4: Your contact details</w:t>
            </w:r>
            <w:r w:rsidR="00BE7029">
              <w:rPr>
                <w:rStyle w:val="Questionlabel"/>
                <w:rFonts w:asciiTheme="minorHAnsi" w:hAnsiTheme="minorHAnsi"/>
              </w:rPr>
              <w:t xml:space="preserve"> </w:t>
            </w:r>
            <w:r w:rsidR="00BE7029" w:rsidRPr="001827F3">
              <w:rPr>
                <w:rStyle w:val="Requiredfieldmark"/>
              </w:rPr>
              <w:t>*</w:t>
            </w:r>
          </w:p>
        </w:tc>
      </w:tr>
      <w:tr w:rsidR="00BE7029" w:rsidRPr="00351D4D" w14:paraId="7A9588BA" w14:textId="77777777" w:rsidTr="00844731">
        <w:trPr>
          <w:trHeight w:val="342"/>
        </w:trPr>
        <w:tc>
          <w:tcPr>
            <w:tcW w:w="2027"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14:paraId="4F05097E" w14:textId="77777777" w:rsidR="00BE7029" w:rsidRDefault="00BE7029" w:rsidP="000A178E">
            <w:pPr>
              <w:tabs>
                <w:tab w:val="left" w:pos="4095"/>
                <w:tab w:val="left" w:pos="4425"/>
                <w:tab w:val="left" w:pos="6405"/>
                <w:tab w:val="left" w:pos="6795"/>
              </w:tabs>
              <w:rPr>
                <w:rStyle w:val="Questionlabel"/>
                <w:rFonts w:asciiTheme="minorHAnsi" w:hAnsiTheme="minorHAnsi"/>
              </w:rPr>
            </w:pPr>
            <w:r>
              <w:rPr>
                <w:rStyle w:val="Questionlabel"/>
                <w:rFonts w:asciiTheme="minorHAnsi" w:hAnsiTheme="minorHAnsi"/>
              </w:rPr>
              <w:t>Mobile</w:t>
            </w:r>
            <w:r w:rsidRPr="001827F3">
              <w:rPr>
                <w:rStyle w:val="Requiredfieldmark"/>
              </w:rPr>
              <w:t>*</w:t>
            </w:r>
          </w:p>
        </w:tc>
        <w:tc>
          <w:tcPr>
            <w:tcW w:w="3397" w:type="dxa"/>
            <w:gridSpan w:val="8"/>
            <w:tcBorders>
              <w:top w:val="single" w:sz="4" w:space="0" w:color="auto"/>
              <w:left w:val="single" w:sz="4" w:space="0" w:color="auto"/>
              <w:bottom w:val="single" w:sz="4" w:space="0" w:color="auto"/>
              <w:right w:val="single" w:sz="4" w:space="0" w:color="auto"/>
            </w:tcBorders>
          </w:tcPr>
          <w:p w14:paraId="0F4A0D34" w14:textId="77777777" w:rsidR="00BE7029" w:rsidRPr="00351D4D" w:rsidRDefault="00BE7029" w:rsidP="000A178E">
            <w:pPr>
              <w:tabs>
                <w:tab w:val="left" w:pos="4095"/>
                <w:tab w:val="left" w:pos="4425"/>
                <w:tab w:val="left" w:pos="6405"/>
                <w:tab w:val="left" w:pos="6795"/>
              </w:tabs>
              <w:rPr>
                <w:rStyle w:val="Questionlabel"/>
                <w:rFonts w:asciiTheme="minorHAnsi" w:hAnsiTheme="minorHAnsi"/>
              </w:rPr>
            </w:pPr>
            <w:r>
              <w:rPr>
                <w:rStyle w:val="Questionlabel"/>
                <w:rFonts w:asciiTheme="minorHAnsi" w:hAnsiTheme="minorHAnsi"/>
              </w:rPr>
              <w:t xml:space="preserve"> </w:t>
            </w:r>
          </w:p>
        </w:tc>
        <w:tc>
          <w:tcPr>
            <w:tcW w:w="1280" w:type="dxa"/>
            <w:gridSpan w:val="3"/>
            <w:tcBorders>
              <w:top w:val="single" w:sz="4" w:space="0" w:color="auto"/>
              <w:left w:val="single" w:sz="4" w:space="0" w:color="auto"/>
              <w:bottom w:val="single" w:sz="4" w:space="0" w:color="auto"/>
              <w:right w:val="single" w:sz="4" w:space="0" w:color="auto"/>
            </w:tcBorders>
          </w:tcPr>
          <w:p w14:paraId="26E942FB" w14:textId="77777777" w:rsidR="00BE7029" w:rsidRPr="00351D4D" w:rsidRDefault="00BE7029" w:rsidP="000A178E">
            <w:pPr>
              <w:tabs>
                <w:tab w:val="left" w:pos="4095"/>
                <w:tab w:val="left" w:pos="4425"/>
                <w:tab w:val="left" w:pos="6405"/>
                <w:tab w:val="left" w:pos="6795"/>
              </w:tabs>
              <w:rPr>
                <w:rStyle w:val="Questionlabel"/>
                <w:rFonts w:asciiTheme="minorHAnsi" w:hAnsiTheme="minorHAnsi"/>
              </w:rPr>
            </w:pPr>
            <w:r>
              <w:rPr>
                <w:rStyle w:val="Questionlabel"/>
                <w:rFonts w:asciiTheme="minorHAnsi" w:hAnsiTheme="minorHAnsi"/>
              </w:rPr>
              <w:t>Home phone</w:t>
            </w:r>
            <w:r w:rsidRPr="001827F3">
              <w:rPr>
                <w:rStyle w:val="Requiredfieldmark"/>
              </w:rPr>
              <w:t>*</w:t>
            </w:r>
          </w:p>
        </w:tc>
        <w:tc>
          <w:tcPr>
            <w:tcW w:w="3689" w:type="dxa"/>
            <w:gridSpan w:val="7"/>
            <w:tcBorders>
              <w:top w:val="single" w:sz="4" w:space="0" w:color="auto"/>
              <w:left w:val="single" w:sz="4" w:space="0" w:color="auto"/>
              <w:bottom w:val="single" w:sz="4" w:space="0" w:color="auto"/>
              <w:right w:val="single" w:sz="4" w:space="0" w:color="auto"/>
            </w:tcBorders>
          </w:tcPr>
          <w:p w14:paraId="5DBB6EC6" w14:textId="77777777" w:rsidR="00BE7029" w:rsidRPr="00351D4D" w:rsidRDefault="00BE7029" w:rsidP="000A178E">
            <w:pPr>
              <w:tabs>
                <w:tab w:val="left" w:pos="4095"/>
                <w:tab w:val="left" w:pos="4425"/>
                <w:tab w:val="left" w:pos="6405"/>
                <w:tab w:val="left" w:pos="6795"/>
              </w:tabs>
              <w:rPr>
                <w:rStyle w:val="Questionlabel"/>
                <w:rFonts w:asciiTheme="minorHAnsi" w:hAnsiTheme="minorHAnsi"/>
              </w:rPr>
            </w:pPr>
          </w:p>
        </w:tc>
      </w:tr>
      <w:tr w:rsidR="00BE7029" w:rsidRPr="00351D4D" w14:paraId="6F99840D" w14:textId="77777777" w:rsidTr="001B7693">
        <w:trPr>
          <w:trHeight w:val="410"/>
        </w:trPr>
        <w:tc>
          <w:tcPr>
            <w:tcW w:w="2027"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14:paraId="477CF6E3" w14:textId="4E7014DB" w:rsidR="00BE7029" w:rsidRDefault="00BE7029" w:rsidP="000A178E">
            <w:pPr>
              <w:tabs>
                <w:tab w:val="left" w:pos="4095"/>
                <w:tab w:val="left" w:pos="4425"/>
                <w:tab w:val="left" w:pos="6405"/>
                <w:tab w:val="left" w:pos="6795"/>
              </w:tabs>
              <w:rPr>
                <w:rStyle w:val="Questionlabel"/>
                <w:rFonts w:asciiTheme="minorHAnsi" w:hAnsiTheme="minorHAnsi"/>
              </w:rPr>
            </w:pPr>
            <w:r>
              <w:rPr>
                <w:rStyle w:val="Questionlabel"/>
                <w:rFonts w:asciiTheme="minorHAnsi" w:hAnsiTheme="minorHAnsi"/>
              </w:rPr>
              <w:t>Work</w:t>
            </w:r>
            <w:r w:rsidRPr="001827F3">
              <w:rPr>
                <w:rStyle w:val="Requiredfieldmark"/>
              </w:rPr>
              <w:t>*</w:t>
            </w:r>
          </w:p>
        </w:tc>
        <w:tc>
          <w:tcPr>
            <w:tcW w:w="3397" w:type="dxa"/>
            <w:gridSpan w:val="8"/>
            <w:tcBorders>
              <w:top w:val="single" w:sz="4" w:space="0" w:color="auto"/>
              <w:left w:val="single" w:sz="4" w:space="0" w:color="auto"/>
              <w:bottom w:val="single" w:sz="4" w:space="0" w:color="auto"/>
              <w:right w:val="single" w:sz="4" w:space="0" w:color="auto"/>
            </w:tcBorders>
          </w:tcPr>
          <w:p w14:paraId="20183A6F" w14:textId="77777777" w:rsidR="00BE7029" w:rsidRDefault="00BE7029" w:rsidP="000A178E">
            <w:pPr>
              <w:tabs>
                <w:tab w:val="left" w:pos="4095"/>
                <w:tab w:val="left" w:pos="4425"/>
                <w:tab w:val="left" w:pos="6405"/>
                <w:tab w:val="left" w:pos="6795"/>
              </w:tabs>
              <w:rPr>
                <w:rStyle w:val="Questionlabel"/>
                <w:rFonts w:asciiTheme="minorHAnsi" w:hAnsiTheme="minorHAnsi"/>
              </w:rPr>
            </w:pPr>
          </w:p>
        </w:tc>
        <w:tc>
          <w:tcPr>
            <w:tcW w:w="1280" w:type="dxa"/>
            <w:gridSpan w:val="3"/>
            <w:tcBorders>
              <w:top w:val="single" w:sz="4" w:space="0" w:color="auto"/>
              <w:left w:val="single" w:sz="4" w:space="0" w:color="auto"/>
              <w:bottom w:val="single" w:sz="4" w:space="0" w:color="auto"/>
              <w:right w:val="nil"/>
            </w:tcBorders>
          </w:tcPr>
          <w:p w14:paraId="68AB5233" w14:textId="5DC9E131" w:rsidR="00BE7029" w:rsidRDefault="00BE7029" w:rsidP="000A178E">
            <w:pPr>
              <w:tabs>
                <w:tab w:val="left" w:pos="4095"/>
                <w:tab w:val="left" w:pos="4425"/>
                <w:tab w:val="left" w:pos="6405"/>
                <w:tab w:val="left" w:pos="6795"/>
              </w:tabs>
              <w:rPr>
                <w:rStyle w:val="Questionlabel"/>
                <w:rFonts w:asciiTheme="minorHAnsi" w:hAnsiTheme="minorHAnsi"/>
              </w:rPr>
            </w:pPr>
            <w:r>
              <w:rPr>
                <w:rStyle w:val="Questionlabel"/>
                <w:rFonts w:asciiTheme="minorHAnsi" w:hAnsiTheme="minorHAnsi"/>
              </w:rPr>
              <w:t>Email</w:t>
            </w:r>
            <w:r w:rsidRPr="001827F3">
              <w:rPr>
                <w:rStyle w:val="Requiredfieldmark"/>
              </w:rPr>
              <w:t>*</w:t>
            </w:r>
            <w:r w:rsidR="00255E31">
              <w:rPr>
                <w:rStyle w:val="Requiredfieldmark"/>
              </w:rPr>
              <w:t xml:space="preserve">                 </w:t>
            </w:r>
          </w:p>
        </w:tc>
        <w:tc>
          <w:tcPr>
            <w:tcW w:w="519" w:type="dxa"/>
            <w:tcBorders>
              <w:top w:val="single" w:sz="4" w:space="0" w:color="auto"/>
              <w:left w:val="single" w:sz="4" w:space="0" w:color="auto"/>
              <w:bottom w:val="single" w:sz="4" w:space="0" w:color="auto"/>
              <w:right w:val="nil"/>
            </w:tcBorders>
          </w:tcPr>
          <w:p w14:paraId="5C86713D" w14:textId="26501110" w:rsidR="00BE7029" w:rsidRDefault="00BE7029" w:rsidP="000A178E">
            <w:pPr>
              <w:tabs>
                <w:tab w:val="left" w:pos="4095"/>
                <w:tab w:val="left" w:pos="4425"/>
                <w:tab w:val="left" w:pos="6405"/>
                <w:tab w:val="left" w:pos="6795"/>
              </w:tabs>
              <w:rPr>
                <w:rStyle w:val="Questionlabel"/>
                <w:rFonts w:asciiTheme="minorHAnsi" w:hAnsiTheme="minorHAnsi"/>
              </w:rPr>
            </w:pPr>
          </w:p>
        </w:tc>
        <w:tc>
          <w:tcPr>
            <w:tcW w:w="3170" w:type="dxa"/>
            <w:gridSpan w:val="6"/>
            <w:tcBorders>
              <w:top w:val="single" w:sz="4" w:space="0" w:color="auto"/>
              <w:left w:val="nil"/>
              <w:bottom w:val="single" w:sz="4" w:space="0" w:color="auto"/>
              <w:right w:val="single" w:sz="4" w:space="0" w:color="auto"/>
            </w:tcBorders>
          </w:tcPr>
          <w:p w14:paraId="2CB324DA" w14:textId="77777777" w:rsidR="00BE7029" w:rsidRPr="00351D4D" w:rsidRDefault="00BE7029" w:rsidP="000A178E">
            <w:pPr>
              <w:tabs>
                <w:tab w:val="left" w:pos="4095"/>
                <w:tab w:val="left" w:pos="4425"/>
                <w:tab w:val="left" w:pos="6405"/>
                <w:tab w:val="left" w:pos="6795"/>
              </w:tabs>
              <w:rPr>
                <w:rStyle w:val="Questionlabel"/>
                <w:rFonts w:asciiTheme="minorHAnsi" w:hAnsiTheme="minorHAnsi"/>
              </w:rPr>
            </w:pPr>
          </w:p>
        </w:tc>
      </w:tr>
      <w:tr w:rsidR="00BE7029" w:rsidRPr="00351D4D" w14:paraId="16FF0A88" w14:textId="77777777" w:rsidTr="00756B8F">
        <w:trPr>
          <w:trHeight w:val="242"/>
        </w:trPr>
        <w:tc>
          <w:tcPr>
            <w:tcW w:w="3719" w:type="dxa"/>
            <w:gridSpan w:val="7"/>
            <w:tcBorders>
              <w:top w:val="single" w:sz="4" w:space="0" w:color="auto"/>
              <w:left w:val="single" w:sz="4" w:space="0" w:color="auto"/>
              <w:bottom w:val="single" w:sz="4" w:space="0" w:color="auto"/>
              <w:right w:val="single" w:sz="4" w:space="0" w:color="auto"/>
            </w:tcBorders>
            <w:noWrap/>
            <w:tcMar>
              <w:top w:w="108" w:type="dxa"/>
              <w:bottom w:w="108" w:type="dxa"/>
            </w:tcMar>
          </w:tcPr>
          <w:p w14:paraId="77FEFBC8" w14:textId="77777777" w:rsidR="00BE7029" w:rsidRPr="00351D4D" w:rsidRDefault="00BE7029" w:rsidP="000A178E">
            <w:pPr>
              <w:tabs>
                <w:tab w:val="left" w:pos="4095"/>
                <w:tab w:val="left" w:pos="4425"/>
                <w:tab w:val="left" w:pos="6405"/>
                <w:tab w:val="left" w:pos="6795"/>
              </w:tabs>
              <w:rPr>
                <w:rStyle w:val="Questionlabel"/>
                <w:rFonts w:asciiTheme="minorHAnsi" w:hAnsiTheme="minorHAnsi"/>
              </w:rPr>
            </w:pPr>
            <w:r>
              <w:rPr>
                <w:rStyle w:val="Questionlabel"/>
                <w:rFonts w:asciiTheme="minorHAnsi" w:hAnsiTheme="minorHAnsi"/>
              </w:rPr>
              <w:t xml:space="preserve">Alternative contact person name </w:t>
            </w:r>
          </w:p>
        </w:tc>
        <w:tc>
          <w:tcPr>
            <w:tcW w:w="6674" w:type="dxa"/>
            <w:gridSpan w:val="15"/>
            <w:tcBorders>
              <w:top w:val="single" w:sz="4" w:space="0" w:color="auto"/>
              <w:left w:val="single" w:sz="4" w:space="0" w:color="auto"/>
              <w:bottom w:val="single" w:sz="4" w:space="0" w:color="auto"/>
              <w:right w:val="single" w:sz="4" w:space="0" w:color="auto"/>
            </w:tcBorders>
          </w:tcPr>
          <w:p w14:paraId="0C0E2DC8" w14:textId="77777777" w:rsidR="00BE7029" w:rsidRPr="00351D4D" w:rsidRDefault="00BE7029" w:rsidP="000A178E">
            <w:pPr>
              <w:tabs>
                <w:tab w:val="left" w:pos="4095"/>
                <w:tab w:val="left" w:pos="4425"/>
                <w:tab w:val="left" w:pos="6405"/>
                <w:tab w:val="left" w:pos="6795"/>
              </w:tabs>
              <w:rPr>
                <w:rStyle w:val="Questionlabel"/>
                <w:rFonts w:asciiTheme="minorHAnsi" w:hAnsiTheme="minorHAnsi"/>
              </w:rPr>
            </w:pPr>
          </w:p>
        </w:tc>
      </w:tr>
      <w:tr w:rsidR="00BE7029" w:rsidRPr="00351D4D" w14:paraId="45A773DD" w14:textId="77777777" w:rsidTr="00756B8F">
        <w:trPr>
          <w:trHeight w:val="434"/>
        </w:trPr>
        <w:tc>
          <w:tcPr>
            <w:tcW w:w="3719" w:type="dxa"/>
            <w:gridSpan w:val="7"/>
            <w:tcBorders>
              <w:top w:val="single" w:sz="4" w:space="0" w:color="auto"/>
              <w:left w:val="single" w:sz="4" w:space="0" w:color="auto"/>
              <w:bottom w:val="single" w:sz="4" w:space="0" w:color="auto"/>
              <w:right w:val="single" w:sz="4" w:space="0" w:color="auto"/>
            </w:tcBorders>
            <w:noWrap/>
            <w:tcMar>
              <w:top w:w="108" w:type="dxa"/>
              <w:bottom w:w="108" w:type="dxa"/>
            </w:tcMar>
          </w:tcPr>
          <w:p w14:paraId="5143B1B6" w14:textId="77777777" w:rsidR="00BE7029" w:rsidRPr="00031054" w:rsidRDefault="00BE7029" w:rsidP="000A178E">
            <w:pPr>
              <w:tabs>
                <w:tab w:val="left" w:pos="4095"/>
                <w:tab w:val="left" w:pos="4425"/>
                <w:tab w:val="left" w:pos="6405"/>
                <w:tab w:val="left" w:pos="6795"/>
              </w:tabs>
              <w:rPr>
                <w:rStyle w:val="Questionlabel"/>
                <w:rFonts w:asciiTheme="minorHAnsi" w:hAnsiTheme="minorHAnsi"/>
                <w:b w:val="0"/>
              </w:rPr>
            </w:pPr>
            <w:r>
              <w:rPr>
                <w:rStyle w:val="Questionlabel"/>
                <w:rFonts w:asciiTheme="minorHAnsi" w:hAnsiTheme="minorHAnsi"/>
              </w:rPr>
              <w:t xml:space="preserve">Alternative contact person phone </w:t>
            </w:r>
          </w:p>
        </w:tc>
        <w:tc>
          <w:tcPr>
            <w:tcW w:w="6674" w:type="dxa"/>
            <w:gridSpan w:val="15"/>
            <w:tcBorders>
              <w:top w:val="single" w:sz="4" w:space="0" w:color="auto"/>
              <w:left w:val="single" w:sz="4" w:space="0" w:color="auto"/>
              <w:bottom w:val="single" w:sz="4" w:space="0" w:color="auto"/>
              <w:right w:val="single" w:sz="4" w:space="0" w:color="auto"/>
            </w:tcBorders>
          </w:tcPr>
          <w:p w14:paraId="2D0576B3" w14:textId="77777777" w:rsidR="00BE7029" w:rsidRPr="00351D4D" w:rsidRDefault="00BE7029" w:rsidP="000A178E">
            <w:pPr>
              <w:tabs>
                <w:tab w:val="left" w:pos="4095"/>
                <w:tab w:val="left" w:pos="4425"/>
                <w:tab w:val="left" w:pos="6405"/>
                <w:tab w:val="left" w:pos="6795"/>
              </w:tabs>
              <w:rPr>
                <w:rStyle w:val="Questionlabel"/>
                <w:rFonts w:asciiTheme="minorHAnsi" w:hAnsiTheme="minorHAnsi"/>
              </w:rPr>
            </w:pPr>
          </w:p>
        </w:tc>
      </w:tr>
      <w:tr w:rsidR="00BE7029" w:rsidRPr="00351D4D" w14:paraId="2F6036D8" w14:textId="77777777" w:rsidTr="00614DE4">
        <w:trPr>
          <w:trHeight w:val="492"/>
        </w:trPr>
        <w:tc>
          <w:tcPr>
            <w:tcW w:w="10393" w:type="dxa"/>
            <w:gridSpan w:val="22"/>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tcPr>
          <w:p w14:paraId="605656EC" w14:textId="77777777" w:rsidR="00BE7029" w:rsidRDefault="00BE7029" w:rsidP="000A178E">
            <w:pPr>
              <w:tabs>
                <w:tab w:val="left" w:pos="4095"/>
                <w:tab w:val="left" w:pos="4425"/>
                <w:tab w:val="left" w:pos="6405"/>
                <w:tab w:val="left" w:pos="6795"/>
              </w:tabs>
              <w:rPr>
                <w:rStyle w:val="Questionlabel"/>
                <w:rFonts w:asciiTheme="minorHAnsi" w:hAnsiTheme="minorHAnsi"/>
              </w:rPr>
            </w:pPr>
            <w:r>
              <w:rPr>
                <w:rStyle w:val="Questionlabel"/>
                <w:rFonts w:asciiTheme="minorHAnsi" w:hAnsiTheme="minorHAnsi"/>
              </w:rPr>
              <w:t xml:space="preserve">Communication preferences </w:t>
            </w:r>
            <w:r w:rsidRPr="001827F3">
              <w:rPr>
                <w:rStyle w:val="Requiredfieldmark"/>
              </w:rPr>
              <w:t>*</w:t>
            </w:r>
          </w:p>
          <w:p w14:paraId="6B517772" w14:textId="77777777" w:rsidR="00BE7029" w:rsidRPr="00351D4D" w:rsidRDefault="00BE7029" w:rsidP="000A178E">
            <w:pPr>
              <w:tabs>
                <w:tab w:val="left" w:pos="4095"/>
                <w:tab w:val="left" w:pos="4425"/>
                <w:tab w:val="left" w:pos="6405"/>
                <w:tab w:val="left" w:pos="6795"/>
              </w:tabs>
              <w:rPr>
                <w:rStyle w:val="Questionlabel"/>
                <w:rFonts w:asciiTheme="minorHAnsi" w:hAnsiTheme="minorHAnsi"/>
              </w:rPr>
            </w:pPr>
            <w:r>
              <w:rPr>
                <w:rStyle w:val="Questionlabel"/>
                <w:rFonts w:asciiTheme="minorHAnsi" w:hAnsiTheme="minorHAnsi"/>
                <w:b w:val="0"/>
              </w:rPr>
              <w:t>How would you like to receive updates about the</w:t>
            </w:r>
            <w:r w:rsidRPr="00351D4D">
              <w:rPr>
                <w:rStyle w:val="Questionlabel"/>
                <w:rFonts w:asciiTheme="minorHAnsi" w:hAnsiTheme="minorHAnsi"/>
              </w:rPr>
              <w:t xml:space="preserve"> </w:t>
            </w:r>
            <w:r w:rsidRPr="002A0F02">
              <w:rPr>
                <w:rStyle w:val="Questionlabel"/>
                <w:rFonts w:asciiTheme="minorHAnsi" w:hAnsiTheme="minorHAnsi"/>
                <w:b w:val="0"/>
              </w:rPr>
              <w:t>scheme?</w:t>
            </w:r>
            <w:r>
              <w:rPr>
                <w:rStyle w:val="Questionlabel"/>
                <w:rFonts w:asciiTheme="minorHAnsi" w:hAnsiTheme="minorHAnsi"/>
                <w:b w:val="0"/>
              </w:rPr>
              <w:t xml:space="preserve"> You can select </w:t>
            </w:r>
            <w:r w:rsidRPr="00031054">
              <w:rPr>
                <w:rStyle w:val="Questionlabel"/>
                <w:rFonts w:asciiTheme="minorHAnsi" w:hAnsiTheme="minorHAnsi"/>
                <w:b w:val="0"/>
              </w:rPr>
              <w:t>either email or post</w:t>
            </w:r>
            <w:r>
              <w:rPr>
                <w:rStyle w:val="Questionlabel"/>
                <w:rFonts w:asciiTheme="minorHAnsi" w:hAnsiTheme="minorHAnsi"/>
                <w:b w:val="0"/>
              </w:rPr>
              <w:t>.</w:t>
            </w:r>
            <w:r w:rsidRPr="002A0F02">
              <w:rPr>
                <w:rStyle w:val="Questionlabel"/>
                <w:rFonts w:asciiTheme="minorHAnsi" w:hAnsiTheme="minorHAnsi"/>
                <w:b w:val="0"/>
              </w:rPr>
              <w:t xml:space="preserve"> Please consider going paperless by choosing email</w:t>
            </w:r>
            <w:r>
              <w:rPr>
                <w:rStyle w:val="Questionlabel"/>
                <w:rFonts w:asciiTheme="minorHAnsi" w:hAnsiTheme="minorHAnsi"/>
                <w:b w:val="0"/>
              </w:rPr>
              <w:t>.</w:t>
            </w:r>
          </w:p>
        </w:tc>
      </w:tr>
      <w:tr w:rsidR="00BE7029" w:rsidRPr="00351D4D" w14:paraId="5BFEE2D3" w14:textId="77777777" w:rsidTr="002F5DFA">
        <w:trPr>
          <w:trHeight w:val="340"/>
        </w:trPr>
        <w:tc>
          <w:tcPr>
            <w:tcW w:w="9393" w:type="dxa"/>
            <w:gridSpan w:val="21"/>
            <w:tcBorders>
              <w:top w:val="single" w:sz="4" w:space="0" w:color="auto"/>
              <w:left w:val="single" w:sz="4" w:space="0" w:color="auto"/>
              <w:bottom w:val="single" w:sz="4" w:space="0" w:color="auto"/>
              <w:right w:val="single" w:sz="4" w:space="0" w:color="auto"/>
            </w:tcBorders>
            <w:noWrap/>
            <w:tcMar>
              <w:top w:w="108" w:type="dxa"/>
              <w:bottom w:w="108" w:type="dxa"/>
            </w:tcMar>
          </w:tcPr>
          <w:p w14:paraId="1924BBA3" w14:textId="77777777" w:rsidR="00BE7029" w:rsidRPr="002A0F02" w:rsidRDefault="00BE7029" w:rsidP="000A178E">
            <w:pPr>
              <w:tabs>
                <w:tab w:val="left" w:pos="4095"/>
                <w:tab w:val="left" w:pos="4425"/>
                <w:tab w:val="left" w:pos="6405"/>
                <w:tab w:val="left" w:pos="6795"/>
              </w:tabs>
              <w:rPr>
                <w:rStyle w:val="Questionlabel"/>
                <w:rFonts w:asciiTheme="minorHAnsi" w:hAnsiTheme="minorHAnsi"/>
                <w:b w:val="0"/>
                <w:bCs w:val="0"/>
              </w:rPr>
            </w:pPr>
            <w:r w:rsidRPr="002A0F02">
              <w:rPr>
                <w:rFonts w:asciiTheme="minorHAnsi" w:hAnsiTheme="minorHAnsi"/>
                <w:b/>
              </w:rPr>
              <w:t>Email</w:t>
            </w:r>
          </w:p>
        </w:tc>
        <w:tc>
          <w:tcPr>
            <w:tcW w:w="1000" w:type="dxa"/>
            <w:tcBorders>
              <w:top w:val="single" w:sz="4" w:space="0" w:color="auto"/>
              <w:left w:val="single" w:sz="4" w:space="0" w:color="auto"/>
              <w:bottom w:val="single" w:sz="4" w:space="0" w:color="auto"/>
              <w:right w:val="single" w:sz="4" w:space="0" w:color="auto"/>
            </w:tcBorders>
          </w:tcPr>
          <w:p w14:paraId="313F146A" w14:textId="77777777" w:rsidR="00BE7029" w:rsidRPr="00351D4D" w:rsidRDefault="00D15281" w:rsidP="000A178E">
            <w:pPr>
              <w:tabs>
                <w:tab w:val="left" w:pos="4095"/>
                <w:tab w:val="left" w:pos="4425"/>
                <w:tab w:val="left" w:pos="6405"/>
                <w:tab w:val="left" w:pos="6795"/>
              </w:tabs>
              <w:rPr>
                <w:rStyle w:val="Questionlabel"/>
                <w:rFonts w:asciiTheme="minorHAnsi" w:hAnsiTheme="minorHAnsi"/>
                <w:b w:val="0"/>
                <w:bCs w:val="0"/>
              </w:rPr>
            </w:pPr>
            <w:sdt>
              <w:sdtPr>
                <w:rPr>
                  <w:rStyle w:val="Questionlabel"/>
                  <w:rFonts w:asciiTheme="minorHAnsi" w:hAnsiTheme="minorHAnsi"/>
                  <w:b w:val="0"/>
                </w:rPr>
                <w:id w:val="-1810395370"/>
                <w14:checkbox>
                  <w14:checked w14:val="0"/>
                  <w14:checkedState w14:val="2612" w14:font="MS Gothic"/>
                  <w14:uncheckedState w14:val="2610" w14:font="MS Gothic"/>
                </w14:checkbox>
              </w:sdtPr>
              <w:sdtEndPr>
                <w:rPr>
                  <w:rStyle w:val="Questionlabel"/>
                </w:rPr>
              </w:sdtEndPr>
              <w:sdtContent>
                <w:r w:rsidR="00BE7029">
                  <w:rPr>
                    <w:rStyle w:val="Questionlabel"/>
                    <w:rFonts w:ascii="MS Gothic" w:eastAsia="MS Gothic" w:hAnsi="MS Gothic" w:hint="eastAsia"/>
                    <w:b w:val="0"/>
                  </w:rPr>
                  <w:t>☐</w:t>
                </w:r>
              </w:sdtContent>
            </w:sdt>
            <w:r w:rsidR="00BE7029">
              <w:rPr>
                <w:rStyle w:val="Questionlabel"/>
                <w:rFonts w:asciiTheme="minorHAnsi" w:hAnsiTheme="minorHAnsi"/>
                <w:b w:val="0"/>
              </w:rPr>
              <w:t xml:space="preserve"> Yes</w:t>
            </w:r>
          </w:p>
        </w:tc>
      </w:tr>
      <w:tr w:rsidR="00BE7029" w:rsidRPr="00351D4D" w14:paraId="3C555573" w14:textId="77777777" w:rsidTr="002F5DFA">
        <w:trPr>
          <w:trHeight w:val="340"/>
        </w:trPr>
        <w:tc>
          <w:tcPr>
            <w:tcW w:w="9393" w:type="dxa"/>
            <w:gridSpan w:val="21"/>
            <w:tcBorders>
              <w:top w:val="single" w:sz="4" w:space="0" w:color="auto"/>
              <w:left w:val="single" w:sz="4" w:space="0" w:color="auto"/>
              <w:bottom w:val="single" w:sz="4" w:space="0" w:color="auto"/>
              <w:right w:val="single" w:sz="4" w:space="0" w:color="auto"/>
            </w:tcBorders>
            <w:noWrap/>
            <w:tcMar>
              <w:top w:w="108" w:type="dxa"/>
              <w:bottom w:w="108" w:type="dxa"/>
            </w:tcMar>
          </w:tcPr>
          <w:p w14:paraId="5C509AF5" w14:textId="77777777" w:rsidR="00BE7029" w:rsidRPr="002A0F02" w:rsidRDefault="00BE7029" w:rsidP="000A178E">
            <w:pPr>
              <w:tabs>
                <w:tab w:val="left" w:pos="4095"/>
                <w:tab w:val="left" w:pos="4425"/>
                <w:tab w:val="left" w:pos="6405"/>
                <w:tab w:val="left" w:pos="6795"/>
              </w:tabs>
              <w:rPr>
                <w:rFonts w:asciiTheme="minorHAnsi" w:hAnsiTheme="minorHAnsi"/>
                <w:b/>
              </w:rPr>
            </w:pPr>
            <w:r w:rsidRPr="002A0F02">
              <w:rPr>
                <w:rFonts w:asciiTheme="minorHAnsi" w:hAnsiTheme="minorHAnsi"/>
                <w:b/>
              </w:rPr>
              <w:t>Post</w:t>
            </w:r>
          </w:p>
        </w:tc>
        <w:tc>
          <w:tcPr>
            <w:tcW w:w="1000" w:type="dxa"/>
            <w:tcBorders>
              <w:top w:val="single" w:sz="4" w:space="0" w:color="auto"/>
              <w:left w:val="single" w:sz="4" w:space="0" w:color="auto"/>
              <w:bottom w:val="single" w:sz="4" w:space="0" w:color="auto"/>
              <w:right w:val="single" w:sz="4" w:space="0" w:color="auto"/>
            </w:tcBorders>
          </w:tcPr>
          <w:p w14:paraId="1B558ED6" w14:textId="77777777" w:rsidR="00BE7029" w:rsidRPr="00351D4D" w:rsidRDefault="00D15281" w:rsidP="000A178E">
            <w:pPr>
              <w:tabs>
                <w:tab w:val="left" w:pos="4095"/>
                <w:tab w:val="left" w:pos="4425"/>
                <w:tab w:val="left" w:pos="6405"/>
                <w:tab w:val="left" w:pos="6795"/>
              </w:tabs>
              <w:rPr>
                <w:rStyle w:val="Questionlabel"/>
                <w:rFonts w:asciiTheme="minorHAnsi" w:hAnsiTheme="minorHAnsi"/>
                <w:b w:val="0"/>
                <w:bCs w:val="0"/>
              </w:rPr>
            </w:pPr>
            <w:sdt>
              <w:sdtPr>
                <w:rPr>
                  <w:rStyle w:val="Questionlabel"/>
                  <w:rFonts w:asciiTheme="minorHAnsi" w:hAnsiTheme="minorHAnsi"/>
                  <w:b w:val="0"/>
                </w:rPr>
                <w:id w:val="1069157963"/>
                <w14:checkbox>
                  <w14:checked w14:val="0"/>
                  <w14:checkedState w14:val="2612" w14:font="MS Gothic"/>
                  <w14:uncheckedState w14:val="2610" w14:font="MS Gothic"/>
                </w14:checkbox>
              </w:sdtPr>
              <w:sdtEndPr>
                <w:rPr>
                  <w:rStyle w:val="Questionlabel"/>
                </w:rPr>
              </w:sdtEndPr>
              <w:sdtContent>
                <w:r w:rsidR="00BE7029">
                  <w:rPr>
                    <w:rStyle w:val="Questionlabel"/>
                    <w:rFonts w:ascii="MS Gothic" w:eastAsia="MS Gothic" w:hAnsi="MS Gothic" w:hint="eastAsia"/>
                    <w:b w:val="0"/>
                  </w:rPr>
                  <w:t>☐</w:t>
                </w:r>
              </w:sdtContent>
            </w:sdt>
            <w:r w:rsidR="00BE7029">
              <w:rPr>
                <w:rStyle w:val="Questionlabel"/>
                <w:rFonts w:asciiTheme="minorHAnsi" w:hAnsiTheme="minorHAnsi"/>
                <w:b w:val="0"/>
              </w:rPr>
              <w:t xml:space="preserve"> Yes</w:t>
            </w:r>
          </w:p>
        </w:tc>
      </w:tr>
      <w:tr w:rsidR="00BE7029" w:rsidRPr="00351D4D" w14:paraId="7E568800" w14:textId="77777777" w:rsidTr="002F5DFA">
        <w:trPr>
          <w:trHeight w:val="340"/>
        </w:trPr>
        <w:tc>
          <w:tcPr>
            <w:tcW w:w="8401" w:type="dxa"/>
            <w:gridSpan w:val="19"/>
            <w:tcBorders>
              <w:top w:val="single" w:sz="4" w:space="0" w:color="auto"/>
              <w:left w:val="single" w:sz="4" w:space="0" w:color="auto"/>
              <w:bottom w:val="single" w:sz="4" w:space="0" w:color="auto"/>
              <w:right w:val="single" w:sz="4" w:space="0" w:color="auto"/>
            </w:tcBorders>
            <w:noWrap/>
            <w:tcMar>
              <w:top w:w="108" w:type="dxa"/>
              <w:bottom w:w="108" w:type="dxa"/>
            </w:tcMar>
          </w:tcPr>
          <w:p w14:paraId="30BBEEFA" w14:textId="668AF0CA" w:rsidR="00BE7029" w:rsidRPr="00351D4D" w:rsidRDefault="00BE7029" w:rsidP="000A178E">
            <w:pPr>
              <w:tabs>
                <w:tab w:val="left" w:pos="4095"/>
                <w:tab w:val="left" w:pos="4425"/>
                <w:tab w:val="left" w:pos="6405"/>
                <w:tab w:val="left" w:pos="6795"/>
              </w:tabs>
              <w:rPr>
                <w:rStyle w:val="Questionlabel"/>
                <w:rFonts w:asciiTheme="minorHAnsi" w:hAnsiTheme="minorHAnsi"/>
                <w:b w:val="0"/>
                <w:bCs w:val="0"/>
              </w:rPr>
            </w:pPr>
            <w:r>
              <w:rPr>
                <w:rStyle w:val="Questionlabel"/>
                <w:rFonts w:asciiTheme="minorHAnsi" w:hAnsiTheme="minorHAnsi"/>
              </w:rPr>
              <w:t>Would you like to receive notifications by SMS</w:t>
            </w:r>
            <w:r w:rsidR="0076285B">
              <w:rPr>
                <w:rStyle w:val="Questionlabel"/>
                <w:rFonts w:asciiTheme="minorHAnsi" w:hAnsiTheme="minorHAnsi"/>
              </w:rPr>
              <w:t>?</w:t>
            </w:r>
          </w:p>
        </w:tc>
        <w:tc>
          <w:tcPr>
            <w:tcW w:w="992" w:type="dxa"/>
            <w:gridSpan w:val="2"/>
            <w:tcBorders>
              <w:top w:val="single" w:sz="4" w:space="0" w:color="auto"/>
              <w:left w:val="single" w:sz="4" w:space="0" w:color="auto"/>
              <w:bottom w:val="single" w:sz="4" w:space="0" w:color="auto"/>
              <w:right w:val="single" w:sz="4" w:space="0" w:color="auto"/>
            </w:tcBorders>
          </w:tcPr>
          <w:p w14:paraId="34CBAA43" w14:textId="77777777" w:rsidR="00BE7029" w:rsidRPr="00F6210C" w:rsidRDefault="00D15281" w:rsidP="000A178E">
            <w:pPr>
              <w:tabs>
                <w:tab w:val="left" w:pos="4095"/>
                <w:tab w:val="left" w:pos="4425"/>
                <w:tab w:val="left" w:pos="6405"/>
                <w:tab w:val="left" w:pos="6795"/>
              </w:tabs>
              <w:rPr>
                <w:rStyle w:val="Questionlabel"/>
                <w:rFonts w:asciiTheme="minorHAnsi" w:hAnsiTheme="minorHAnsi"/>
                <w:b w:val="0"/>
              </w:rPr>
            </w:pPr>
            <w:sdt>
              <w:sdtPr>
                <w:rPr>
                  <w:rStyle w:val="Questionlabel"/>
                  <w:rFonts w:asciiTheme="minorHAnsi" w:hAnsiTheme="minorHAnsi"/>
                  <w:b w:val="0"/>
                </w:rPr>
                <w:id w:val="-164178426"/>
                <w14:checkbox>
                  <w14:checked w14:val="0"/>
                  <w14:checkedState w14:val="2612" w14:font="MS Gothic"/>
                  <w14:uncheckedState w14:val="2610" w14:font="MS Gothic"/>
                </w14:checkbox>
              </w:sdtPr>
              <w:sdtEndPr>
                <w:rPr>
                  <w:rStyle w:val="Questionlabel"/>
                </w:rPr>
              </w:sdtEndPr>
              <w:sdtContent>
                <w:r w:rsidR="00BE7029">
                  <w:rPr>
                    <w:rStyle w:val="Questionlabel"/>
                    <w:rFonts w:ascii="MS Gothic" w:eastAsia="MS Gothic" w:hAnsi="MS Gothic" w:hint="eastAsia"/>
                    <w:b w:val="0"/>
                  </w:rPr>
                  <w:t>☐</w:t>
                </w:r>
              </w:sdtContent>
            </w:sdt>
            <w:r w:rsidR="00BE7029">
              <w:rPr>
                <w:rStyle w:val="Questionlabel"/>
                <w:rFonts w:asciiTheme="minorHAnsi" w:hAnsiTheme="minorHAnsi"/>
                <w:b w:val="0"/>
              </w:rPr>
              <w:t xml:space="preserve"> Yes</w:t>
            </w:r>
          </w:p>
        </w:tc>
        <w:tc>
          <w:tcPr>
            <w:tcW w:w="1000" w:type="dxa"/>
            <w:tcBorders>
              <w:top w:val="single" w:sz="4" w:space="0" w:color="auto"/>
              <w:left w:val="single" w:sz="4" w:space="0" w:color="auto"/>
              <w:bottom w:val="single" w:sz="4" w:space="0" w:color="auto"/>
              <w:right w:val="single" w:sz="4" w:space="0" w:color="auto"/>
            </w:tcBorders>
          </w:tcPr>
          <w:p w14:paraId="044FA416" w14:textId="77777777" w:rsidR="00BE7029" w:rsidRPr="00351D4D" w:rsidRDefault="00D15281" w:rsidP="000A178E">
            <w:pPr>
              <w:tabs>
                <w:tab w:val="left" w:pos="4095"/>
                <w:tab w:val="left" w:pos="4425"/>
                <w:tab w:val="left" w:pos="6405"/>
                <w:tab w:val="left" w:pos="6795"/>
              </w:tabs>
              <w:rPr>
                <w:rStyle w:val="Questionlabel"/>
                <w:rFonts w:asciiTheme="minorHAnsi" w:hAnsiTheme="minorHAnsi"/>
              </w:rPr>
            </w:pPr>
            <w:sdt>
              <w:sdtPr>
                <w:rPr>
                  <w:rStyle w:val="Questionlabel"/>
                  <w:rFonts w:asciiTheme="minorHAnsi" w:hAnsiTheme="minorHAnsi"/>
                  <w:b w:val="0"/>
                </w:rPr>
                <w:id w:val="442738395"/>
                <w14:checkbox>
                  <w14:checked w14:val="0"/>
                  <w14:checkedState w14:val="2612" w14:font="MS Gothic"/>
                  <w14:uncheckedState w14:val="2610" w14:font="MS Gothic"/>
                </w14:checkbox>
              </w:sdtPr>
              <w:sdtEndPr>
                <w:rPr>
                  <w:rStyle w:val="Questionlabel"/>
                </w:rPr>
              </w:sdtEndPr>
              <w:sdtContent>
                <w:r w:rsidR="00BE7029">
                  <w:rPr>
                    <w:rStyle w:val="Questionlabel"/>
                    <w:rFonts w:ascii="MS Gothic" w:eastAsia="MS Gothic" w:hAnsi="MS Gothic" w:hint="eastAsia"/>
                    <w:b w:val="0"/>
                  </w:rPr>
                  <w:t>☐</w:t>
                </w:r>
              </w:sdtContent>
            </w:sdt>
            <w:r w:rsidR="00BE7029">
              <w:rPr>
                <w:rStyle w:val="Questionlabel"/>
                <w:rFonts w:asciiTheme="minorHAnsi" w:hAnsiTheme="minorHAnsi"/>
                <w:b w:val="0"/>
              </w:rPr>
              <w:t xml:space="preserve"> </w:t>
            </w:r>
            <w:r w:rsidR="00BE7029" w:rsidRPr="00F6210C">
              <w:rPr>
                <w:rStyle w:val="Questionlabel"/>
                <w:rFonts w:asciiTheme="minorHAnsi" w:hAnsiTheme="minorHAnsi"/>
                <w:b w:val="0"/>
              </w:rPr>
              <w:t>No</w:t>
            </w:r>
          </w:p>
        </w:tc>
      </w:tr>
      <w:tr w:rsidR="00EF23F5" w:rsidRPr="00351D4D" w14:paraId="75F08440" w14:textId="77777777" w:rsidTr="00614DE4">
        <w:trPr>
          <w:trHeight w:val="317"/>
        </w:trPr>
        <w:tc>
          <w:tcPr>
            <w:tcW w:w="10393" w:type="dxa"/>
            <w:gridSpan w:val="22"/>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tcPr>
          <w:p w14:paraId="392C5CCA" w14:textId="77777777" w:rsidR="00EF23F5" w:rsidRPr="00351D4D" w:rsidRDefault="00EF23F5" w:rsidP="000A178E">
            <w:pPr>
              <w:tabs>
                <w:tab w:val="left" w:pos="4095"/>
                <w:tab w:val="left" w:pos="4425"/>
                <w:tab w:val="left" w:pos="6405"/>
                <w:tab w:val="left" w:pos="6795"/>
              </w:tabs>
              <w:rPr>
                <w:rStyle w:val="Questionlabel"/>
                <w:rFonts w:asciiTheme="minorHAnsi" w:hAnsiTheme="minorHAnsi"/>
              </w:rPr>
            </w:pPr>
            <w:r>
              <w:rPr>
                <w:rStyle w:val="Questionlabel"/>
                <w:rFonts w:asciiTheme="minorHAnsi" w:hAnsiTheme="minorHAnsi"/>
              </w:rPr>
              <w:t xml:space="preserve">Residential address </w:t>
            </w:r>
            <w:r w:rsidRPr="001827F3">
              <w:rPr>
                <w:rStyle w:val="Requiredfieldmark"/>
              </w:rPr>
              <w:t>*</w:t>
            </w:r>
          </w:p>
        </w:tc>
      </w:tr>
      <w:tr w:rsidR="00EF23F5" w:rsidRPr="00351D4D" w14:paraId="49E938BA" w14:textId="77777777" w:rsidTr="00756B8F">
        <w:trPr>
          <w:trHeight w:val="340"/>
        </w:trPr>
        <w:tc>
          <w:tcPr>
            <w:tcW w:w="2132" w:type="dxa"/>
            <w:gridSpan w:val="5"/>
            <w:tcBorders>
              <w:top w:val="single" w:sz="4" w:space="0" w:color="auto"/>
              <w:left w:val="single" w:sz="4" w:space="0" w:color="auto"/>
              <w:bottom w:val="single" w:sz="4" w:space="0" w:color="auto"/>
              <w:right w:val="single" w:sz="4" w:space="0" w:color="auto"/>
            </w:tcBorders>
            <w:noWrap/>
            <w:tcMar>
              <w:top w:w="108" w:type="dxa"/>
              <w:bottom w:w="108" w:type="dxa"/>
            </w:tcMar>
          </w:tcPr>
          <w:p w14:paraId="270E8768" w14:textId="77777777" w:rsidR="00EF23F5" w:rsidRPr="00351D4D" w:rsidRDefault="00EF23F5" w:rsidP="000A178E">
            <w:pPr>
              <w:tabs>
                <w:tab w:val="left" w:pos="4095"/>
                <w:tab w:val="left" w:pos="4425"/>
                <w:tab w:val="left" w:pos="6405"/>
                <w:tab w:val="left" w:pos="6795"/>
              </w:tabs>
              <w:rPr>
                <w:rStyle w:val="Questionlabel"/>
                <w:rFonts w:asciiTheme="minorHAnsi" w:hAnsiTheme="minorHAnsi"/>
              </w:rPr>
            </w:pPr>
            <w:r>
              <w:rPr>
                <w:rStyle w:val="Questionlabel"/>
                <w:rFonts w:asciiTheme="minorHAnsi" w:hAnsiTheme="minorHAnsi"/>
              </w:rPr>
              <w:t xml:space="preserve">Street address </w:t>
            </w:r>
            <w:r w:rsidRPr="001827F3">
              <w:rPr>
                <w:rStyle w:val="Requiredfieldmark"/>
              </w:rPr>
              <w:t>*</w:t>
            </w:r>
          </w:p>
        </w:tc>
        <w:tc>
          <w:tcPr>
            <w:tcW w:w="8261" w:type="dxa"/>
            <w:gridSpan w:val="17"/>
            <w:tcBorders>
              <w:top w:val="single" w:sz="4" w:space="0" w:color="auto"/>
              <w:left w:val="single" w:sz="4" w:space="0" w:color="auto"/>
              <w:bottom w:val="single" w:sz="4" w:space="0" w:color="auto"/>
              <w:right w:val="single" w:sz="4" w:space="0" w:color="auto"/>
            </w:tcBorders>
          </w:tcPr>
          <w:p w14:paraId="736D79DE" w14:textId="77777777" w:rsidR="00EF23F5" w:rsidRPr="00351D4D" w:rsidRDefault="00EF23F5" w:rsidP="000A178E">
            <w:pPr>
              <w:tabs>
                <w:tab w:val="left" w:pos="4095"/>
                <w:tab w:val="left" w:pos="4425"/>
                <w:tab w:val="left" w:pos="6405"/>
                <w:tab w:val="left" w:pos="6795"/>
              </w:tabs>
              <w:rPr>
                <w:rStyle w:val="Questionlabel"/>
                <w:rFonts w:asciiTheme="minorHAnsi" w:hAnsiTheme="minorHAnsi"/>
              </w:rPr>
            </w:pPr>
          </w:p>
        </w:tc>
      </w:tr>
      <w:tr w:rsidR="00EF23F5" w:rsidRPr="00351D4D" w14:paraId="3222F9D1" w14:textId="77777777" w:rsidTr="00756B8F">
        <w:trPr>
          <w:trHeight w:val="340"/>
        </w:trPr>
        <w:tc>
          <w:tcPr>
            <w:tcW w:w="2132" w:type="dxa"/>
            <w:gridSpan w:val="5"/>
            <w:tcBorders>
              <w:top w:val="single" w:sz="4" w:space="0" w:color="auto"/>
              <w:left w:val="single" w:sz="4" w:space="0" w:color="auto"/>
              <w:bottom w:val="single" w:sz="4" w:space="0" w:color="auto"/>
              <w:right w:val="single" w:sz="4" w:space="0" w:color="auto"/>
            </w:tcBorders>
            <w:noWrap/>
            <w:tcMar>
              <w:top w:w="108" w:type="dxa"/>
              <w:bottom w:w="108" w:type="dxa"/>
            </w:tcMar>
          </w:tcPr>
          <w:p w14:paraId="133213CF" w14:textId="77777777" w:rsidR="00EF23F5" w:rsidRPr="00351D4D" w:rsidRDefault="00EF23F5" w:rsidP="000A178E">
            <w:pPr>
              <w:tabs>
                <w:tab w:val="left" w:pos="4095"/>
                <w:tab w:val="left" w:pos="4425"/>
                <w:tab w:val="left" w:pos="6405"/>
                <w:tab w:val="left" w:pos="6795"/>
              </w:tabs>
              <w:rPr>
                <w:rStyle w:val="Questionlabel"/>
                <w:rFonts w:asciiTheme="minorHAnsi" w:hAnsiTheme="minorHAnsi"/>
              </w:rPr>
            </w:pPr>
            <w:r w:rsidRPr="00351D4D">
              <w:rPr>
                <w:rStyle w:val="Questionlabel"/>
                <w:rFonts w:asciiTheme="minorHAnsi" w:hAnsiTheme="minorHAnsi"/>
              </w:rPr>
              <w:t>Suburb/Town</w:t>
            </w:r>
            <w:r>
              <w:rPr>
                <w:rStyle w:val="Questionlabel"/>
                <w:rFonts w:asciiTheme="minorHAnsi" w:hAnsiTheme="minorHAnsi"/>
              </w:rPr>
              <w:t xml:space="preserve"> </w:t>
            </w:r>
            <w:r w:rsidRPr="001827F3">
              <w:rPr>
                <w:rStyle w:val="Requiredfieldmark"/>
              </w:rPr>
              <w:t>*</w:t>
            </w:r>
          </w:p>
        </w:tc>
        <w:tc>
          <w:tcPr>
            <w:tcW w:w="8261" w:type="dxa"/>
            <w:gridSpan w:val="17"/>
            <w:tcBorders>
              <w:top w:val="single" w:sz="4" w:space="0" w:color="auto"/>
              <w:left w:val="single" w:sz="4" w:space="0" w:color="auto"/>
              <w:bottom w:val="single" w:sz="4" w:space="0" w:color="auto"/>
              <w:right w:val="single" w:sz="4" w:space="0" w:color="auto"/>
            </w:tcBorders>
          </w:tcPr>
          <w:p w14:paraId="032EB6AF" w14:textId="77777777" w:rsidR="00EF23F5" w:rsidRPr="00351D4D" w:rsidRDefault="00EF23F5" w:rsidP="000A178E">
            <w:pPr>
              <w:tabs>
                <w:tab w:val="left" w:pos="4095"/>
                <w:tab w:val="left" w:pos="4425"/>
                <w:tab w:val="left" w:pos="6405"/>
                <w:tab w:val="left" w:pos="6795"/>
              </w:tabs>
              <w:rPr>
                <w:rStyle w:val="Questionlabel"/>
                <w:rFonts w:asciiTheme="minorHAnsi" w:hAnsiTheme="minorHAnsi"/>
              </w:rPr>
            </w:pPr>
          </w:p>
        </w:tc>
      </w:tr>
      <w:tr w:rsidR="00EF23F5" w:rsidRPr="00351D4D" w14:paraId="3FD7462E" w14:textId="77777777" w:rsidTr="00756B8F">
        <w:trPr>
          <w:trHeight w:val="340"/>
        </w:trPr>
        <w:tc>
          <w:tcPr>
            <w:tcW w:w="2132" w:type="dxa"/>
            <w:gridSpan w:val="5"/>
            <w:tcBorders>
              <w:top w:val="single" w:sz="4" w:space="0" w:color="auto"/>
              <w:left w:val="single" w:sz="4" w:space="0" w:color="auto"/>
              <w:bottom w:val="single" w:sz="4" w:space="0" w:color="auto"/>
              <w:right w:val="single" w:sz="4" w:space="0" w:color="auto"/>
            </w:tcBorders>
            <w:noWrap/>
            <w:tcMar>
              <w:top w:w="108" w:type="dxa"/>
              <w:bottom w:w="108" w:type="dxa"/>
            </w:tcMar>
          </w:tcPr>
          <w:p w14:paraId="02D6A125" w14:textId="77777777" w:rsidR="00EF23F5" w:rsidRPr="00351D4D" w:rsidRDefault="00EF23F5" w:rsidP="000A178E">
            <w:pPr>
              <w:tabs>
                <w:tab w:val="left" w:pos="4095"/>
                <w:tab w:val="left" w:pos="4425"/>
                <w:tab w:val="left" w:pos="6405"/>
                <w:tab w:val="left" w:pos="6795"/>
              </w:tabs>
              <w:rPr>
                <w:rStyle w:val="Questionlabel"/>
                <w:rFonts w:asciiTheme="minorHAnsi" w:hAnsiTheme="minorHAnsi"/>
              </w:rPr>
            </w:pPr>
            <w:r>
              <w:rPr>
                <w:rStyle w:val="Questionlabel"/>
                <w:rFonts w:asciiTheme="minorHAnsi" w:hAnsiTheme="minorHAnsi"/>
              </w:rPr>
              <w:t>Postc</w:t>
            </w:r>
            <w:r w:rsidRPr="00351D4D">
              <w:rPr>
                <w:rStyle w:val="Questionlabel"/>
                <w:rFonts w:asciiTheme="minorHAnsi" w:hAnsiTheme="minorHAnsi"/>
              </w:rPr>
              <w:t>ode</w:t>
            </w:r>
            <w:r>
              <w:rPr>
                <w:rStyle w:val="Questionlabel"/>
                <w:rFonts w:asciiTheme="minorHAnsi" w:hAnsiTheme="minorHAnsi"/>
              </w:rPr>
              <w:t xml:space="preserve"> </w:t>
            </w:r>
            <w:r w:rsidRPr="001827F3">
              <w:rPr>
                <w:rStyle w:val="Requiredfieldmark"/>
              </w:rPr>
              <w:t>*</w:t>
            </w:r>
          </w:p>
        </w:tc>
        <w:tc>
          <w:tcPr>
            <w:tcW w:w="2740" w:type="dxa"/>
            <w:gridSpan w:val="4"/>
            <w:tcBorders>
              <w:top w:val="single" w:sz="4" w:space="0" w:color="auto"/>
              <w:left w:val="single" w:sz="4" w:space="0" w:color="auto"/>
              <w:bottom w:val="single" w:sz="4" w:space="0" w:color="auto"/>
              <w:right w:val="single" w:sz="4" w:space="0" w:color="auto"/>
            </w:tcBorders>
          </w:tcPr>
          <w:p w14:paraId="7EF0C73A" w14:textId="77777777" w:rsidR="00EF23F5" w:rsidRPr="00351D4D" w:rsidRDefault="00EF23F5" w:rsidP="000A178E">
            <w:pPr>
              <w:tabs>
                <w:tab w:val="left" w:pos="4095"/>
                <w:tab w:val="left" w:pos="4425"/>
                <w:tab w:val="left" w:pos="6405"/>
                <w:tab w:val="left" w:pos="6795"/>
              </w:tabs>
              <w:rPr>
                <w:rStyle w:val="Questionlabel"/>
                <w:rFonts w:asciiTheme="minorHAnsi" w:hAnsiTheme="minorHAnsi"/>
              </w:rPr>
            </w:pPr>
          </w:p>
        </w:tc>
        <w:tc>
          <w:tcPr>
            <w:tcW w:w="1832" w:type="dxa"/>
            <w:gridSpan w:val="6"/>
            <w:tcBorders>
              <w:top w:val="single" w:sz="4" w:space="0" w:color="auto"/>
              <w:left w:val="single" w:sz="4" w:space="0" w:color="auto"/>
              <w:bottom w:val="single" w:sz="4" w:space="0" w:color="auto"/>
              <w:right w:val="single" w:sz="4" w:space="0" w:color="auto"/>
            </w:tcBorders>
          </w:tcPr>
          <w:p w14:paraId="76180484" w14:textId="2486711C" w:rsidR="00EF23F5" w:rsidRPr="00351D4D" w:rsidRDefault="00EF23F5" w:rsidP="000A178E">
            <w:pPr>
              <w:tabs>
                <w:tab w:val="left" w:pos="4095"/>
                <w:tab w:val="left" w:pos="4425"/>
                <w:tab w:val="left" w:pos="6405"/>
                <w:tab w:val="left" w:pos="6795"/>
              </w:tabs>
              <w:rPr>
                <w:rStyle w:val="Questionlabel"/>
                <w:rFonts w:asciiTheme="minorHAnsi" w:hAnsiTheme="minorHAnsi"/>
              </w:rPr>
            </w:pPr>
            <w:r w:rsidRPr="00351D4D">
              <w:rPr>
                <w:rStyle w:val="Questionlabel"/>
                <w:rFonts w:asciiTheme="minorHAnsi" w:hAnsiTheme="minorHAnsi"/>
              </w:rPr>
              <w:t>State/Territory</w:t>
            </w:r>
            <w:r w:rsidRPr="001827F3">
              <w:rPr>
                <w:rStyle w:val="Requiredfieldmark"/>
              </w:rPr>
              <w:t>*</w:t>
            </w:r>
          </w:p>
        </w:tc>
        <w:tc>
          <w:tcPr>
            <w:tcW w:w="3689" w:type="dxa"/>
            <w:gridSpan w:val="7"/>
            <w:tcBorders>
              <w:top w:val="single" w:sz="4" w:space="0" w:color="auto"/>
              <w:left w:val="single" w:sz="4" w:space="0" w:color="auto"/>
              <w:bottom w:val="single" w:sz="4" w:space="0" w:color="auto"/>
              <w:right w:val="single" w:sz="4" w:space="0" w:color="auto"/>
            </w:tcBorders>
          </w:tcPr>
          <w:p w14:paraId="127223E2" w14:textId="77777777" w:rsidR="00EF23F5" w:rsidRPr="00351D4D" w:rsidRDefault="00EF23F5" w:rsidP="000A178E">
            <w:pPr>
              <w:tabs>
                <w:tab w:val="left" w:pos="4095"/>
                <w:tab w:val="left" w:pos="4425"/>
                <w:tab w:val="left" w:pos="6405"/>
                <w:tab w:val="left" w:pos="6795"/>
              </w:tabs>
              <w:rPr>
                <w:rStyle w:val="Questionlabel"/>
                <w:rFonts w:asciiTheme="minorHAnsi" w:hAnsiTheme="minorHAnsi"/>
              </w:rPr>
            </w:pPr>
          </w:p>
        </w:tc>
      </w:tr>
      <w:tr w:rsidR="00EF23F5" w:rsidRPr="00351D4D" w14:paraId="28109094" w14:textId="77777777" w:rsidTr="00614DE4">
        <w:trPr>
          <w:trHeight w:val="361"/>
        </w:trPr>
        <w:tc>
          <w:tcPr>
            <w:tcW w:w="10393" w:type="dxa"/>
            <w:gridSpan w:val="22"/>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tcPr>
          <w:p w14:paraId="40AC2B94" w14:textId="77777777" w:rsidR="00EF23F5" w:rsidRPr="00351D4D" w:rsidRDefault="00EF23F5" w:rsidP="000A178E">
            <w:pPr>
              <w:tabs>
                <w:tab w:val="left" w:pos="4095"/>
                <w:tab w:val="left" w:pos="4425"/>
                <w:tab w:val="left" w:pos="6405"/>
                <w:tab w:val="left" w:pos="6795"/>
              </w:tabs>
              <w:jc w:val="both"/>
              <w:rPr>
                <w:rStyle w:val="Questionlabel"/>
                <w:rFonts w:asciiTheme="minorHAnsi" w:hAnsiTheme="minorHAnsi"/>
              </w:rPr>
            </w:pPr>
            <w:r w:rsidRPr="00351D4D">
              <w:rPr>
                <w:rStyle w:val="Questionlabel"/>
                <w:rFonts w:asciiTheme="minorHAnsi" w:hAnsiTheme="minorHAnsi"/>
              </w:rPr>
              <w:t xml:space="preserve">Postal </w:t>
            </w:r>
            <w:r>
              <w:rPr>
                <w:rStyle w:val="Questionlabel"/>
                <w:rFonts w:asciiTheme="minorHAnsi" w:hAnsiTheme="minorHAnsi"/>
              </w:rPr>
              <w:t>a</w:t>
            </w:r>
            <w:r w:rsidRPr="00351D4D">
              <w:rPr>
                <w:rStyle w:val="Questionlabel"/>
                <w:rFonts w:asciiTheme="minorHAnsi" w:hAnsiTheme="minorHAnsi"/>
              </w:rPr>
              <w:t>ddress (</w:t>
            </w:r>
            <w:r>
              <w:rPr>
                <w:rStyle w:val="Questionlabel"/>
                <w:rFonts w:asciiTheme="minorHAnsi" w:hAnsiTheme="minorHAnsi"/>
              </w:rPr>
              <w:t>i</w:t>
            </w:r>
            <w:r w:rsidRPr="00351D4D">
              <w:rPr>
                <w:rStyle w:val="Questionlabel"/>
                <w:rFonts w:asciiTheme="minorHAnsi" w:hAnsiTheme="minorHAnsi"/>
              </w:rPr>
              <w:t>f different to your residential address)</w:t>
            </w:r>
            <w:r>
              <w:rPr>
                <w:rStyle w:val="Questionlabel"/>
                <w:rFonts w:asciiTheme="minorHAnsi" w:hAnsiTheme="minorHAnsi"/>
              </w:rPr>
              <w:t xml:space="preserve"> </w:t>
            </w:r>
            <w:r w:rsidRPr="001827F3">
              <w:rPr>
                <w:rStyle w:val="Requiredfieldmark"/>
              </w:rPr>
              <w:t>*</w:t>
            </w:r>
          </w:p>
        </w:tc>
      </w:tr>
      <w:tr w:rsidR="00EF23F5" w:rsidRPr="00351D4D" w14:paraId="6CC67903" w14:textId="77777777" w:rsidTr="00756B8F">
        <w:trPr>
          <w:trHeight w:val="340"/>
        </w:trPr>
        <w:tc>
          <w:tcPr>
            <w:tcW w:w="2132" w:type="dxa"/>
            <w:gridSpan w:val="5"/>
            <w:tcBorders>
              <w:top w:val="single" w:sz="4" w:space="0" w:color="auto"/>
              <w:left w:val="single" w:sz="4" w:space="0" w:color="auto"/>
              <w:bottom w:val="single" w:sz="4" w:space="0" w:color="auto"/>
              <w:right w:val="single" w:sz="4" w:space="0" w:color="auto"/>
            </w:tcBorders>
            <w:noWrap/>
            <w:tcMar>
              <w:top w:w="108" w:type="dxa"/>
              <w:bottom w:w="108" w:type="dxa"/>
            </w:tcMar>
          </w:tcPr>
          <w:p w14:paraId="1E874001" w14:textId="77777777" w:rsidR="00EF23F5" w:rsidRPr="00351D4D" w:rsidRDefault="00EF23F5" w:rsidP="000A178E">
            <w:pPr>
              <w:tabs>
                <w:tab w:val="left" w:pos="4095"/>
                <w:tab w:val="left" w:pos="4425"/>
                <w:tab w:val="left" w:pos="6405"/>
                <w:tab w:val="left" w:pos="6795"/>
              </w:tabs>
              <w:rPr>
                <w:rStyle w:val="Questionlabel"/>
                <w:rFonts w:asciiTheme="minorHAnsi" w:hAnsiTheme="minorHAnsi"/>
              </w:rPr>
            </w:pPr>
            <w:r w:rsidRPr="00351D4D">
              <w:rPr>
                <w:rStyle w:val="Questionlabel"/>
                <w:rFonts w:asciiTheme="minorHAnsi" w:hAnsiTheme="minorHAnsi"/>
              </w:rPr>
              <w:t>PO Box</w:t>
            </w:r>
            <w:r>
              <w:rPr>
                <w:rStyle w:val="Questionlabel"/>
                <w:rFonts w:asciiTheme="minorHAnsi" w:hAnsiTheme="minorHAnsi"/>
              </w:rPr>
              <w:t xml:space="preserve"> </w:t>
            </w:r>
            <w:r w:rsidRPr="001827F3">
              <w:rPr>
                <w:rStyle w:val="Requiredfieldmark"/>
              </w:rPr>
              <w:t>*</w:t>
            </w:r>
          </w:p>
        </w:tc>
        <w:tc>
          <w:tcPr>
            <w:tcW w:w="8261" w:type="dxa"/>
            <w:gridSpan w:val="17"/>
            <w:tcBorders>
              <w:top w:val="single" w:sz="4" w:space="0" w:color="auto"/>
              <w:left w:val="single" w:sz="4" w:space="0" w:color="auto"/>
              <w:bottom w:val="single" w:sz="4" w:space="0" w:color="auto"/>
              <w:right w:val="single" w:sz="4" w:space="0" w:color="auto"/>
            </w:tcBorders>
          </w:tcPr>
          <w:p w14:paraId="45AF2FB8" w14:textId="77777777" w:rsidR="00EF23F5" w:rsidRPr="00351D4D" w:rsidRDefault="00EF23F5" w:rsidP="000A178E">
            <w:pPr>
              <w:tabs>
                <w:tab w:val="left" w:pos="4095"/>
                <w:tab w:val="left" w:pos="4425"/>
                <w:tab w:val="left" w:pos="6405"/>
                <w:tab w:val="left" w:pos="6795"/>
              </w:tabs>
              <w:rPr>
                <w:rStyle w:val="Questionlabel"/>
                <w:rFonts w:asciiTheme="minorHAnsi" w:hAnsiTheme="minorHAnsi"/>
              </w:rPr>
            </w:pPr>
          </w:p>
        </w:tc>
      </w:tr>
      <w:tr w:rsidR="00EF23F5" w:rsidRPr="00351D4D" w14:paraId="55866FD7" w14:textId="77777777" w:rsidTr="00756B8F">
        <w:trPr>
          <w:trHeight w:val="340"/>
        </w:trPr>
        <w:tc>
          <w:tcPr>
            <w:tcW w:w="2132" w:type="dxa"/>
            <w:gridSpan w:val="5"/>
            <w:tcBorders>
              <w:top w:val="single" w:sz="4" w:space="0" w:color="auto"/>
              <w:left w:val="single" w:sz="4" w:space="0" w:color="auto"/>
              <w:bottom w:val="single" w:sz="4" w:space="0" w:color="auto"/>
              <w:right w:val="single" w:sz="4" w:space="0" w:color="auto"/>
            </w:tcBorders>
            <w:noWrap/>
            <w:tcMar>
              <w:top w:w="108" w:type="dxa"/>
              <w:bottom w:w="108" w:type="dxa"/>
            </w:tcMar>
          </w:tcPr>
          <w:p w14:paraId="151D59C2" w14:textId="77777777" w:rsidR="00EF23F5" w:rsidRPr="00351D4D" w:rsidRDefault="00EF23F5" w:rsidP="000A178E">
            <w:pPr>
              <w:tabs>
                <w:tab w:val="left" w:pos="4095"/>
                <w:tab w:val="left" w:pos="4425"/>
                <w:tab w:val="left" w:pos="6405"/>
                <w:tab w:val="left" w:pos="6795"/>
              </w:tabs>
              <w:rPr>
                <w:rStyle w:val="Questionlabel"/>
                <w:rFonts w:asciiTheme="minorHAnsi" w:hAnsiTheme="minorHAnsi"/>
              </w:rPr>
            </w:pPr>
            <w:r w:rsidRPr="00351D4D">
              <w:rPr>
                <w:rStyle w:val="Questionlabel"/>
                <w:rFonts w:asciiTheme="minorHAnsi" w:hAnsiTheme="minorHAnsi"/>
              </w:rPr>
              <w:t>Suburb/Town</w:t>
            </w:r>
            <w:r>
              <w:rPr>
                <w:rStyle w:val="Questionlabel"/>
                <w:rFonts w:asciiTheme="minorHAnsi" w:hAnsiTheme="minorHAnsi"/>
              </w:rPr>
              <w:t xml:space="preserve"> </w:t>
            </w:r>
            <w:r w:rsidRPr="001827F3">
              <w:rPr>
                <w:rStyle w:val="Requiredfieldmark"/>
              </w:rPr>
              <w:t>*</w:t>
            </w:r>
          </w:p>
        </w:tc>
        <w:tc>
          <w:tcPr>
            <w:tcW w:w="8261" w:type="dxa"/>
            <w:gridSpan w:val="17"/>
            <w:tcBorders>
              <w:top w:val="single" w:sz="4" w:space="0" w:color="auto"/>
              <w:left w:val="single" w:sz="4" w:space="0" w:color="auto"/>
              <w:bottom w:val="single" w:sz="4" w:space="0" w:color="auto"/>
              <w:right w:val="single" w:sz="4" w:space="0" w:color="auto"/>
            </w:tcBorders>
          </w:tcPr>
          <w:p w14:paraId="22093016" w14:textId="77777777" w:rsidR="00EF23F5" w:rsidRPr="00351D4D" w:rsidRDefault="00EF23F5" w:rsidP="000A178E">
            <w:pPr>
              <w:tabs>
                <w:tab w:val="left" w:pos="4095"/>
                <w:tab w:val="left" w:pos="4425"/>
                <w:tab w:val="left" w:pos="6405"/>
                <w:tab w:val="left" w:pos="6795"/>
              </w:tabs>
              <w:rPr>
                <w:rStyle w:val="Questionlabel"/>
                <w:rFonts w:asciiTheme="minorHAnsi" w:hAnsiTheme="minorHAnsi"/>
              </w:rPr>
            </w:pPr>
          </w:p>
        </w:tc>
      </w:tr>
      <w:tr w:rsidR="00EF23F5" w:rsidRPr="00351D4D" w14:paraId="6A3C95A1" w14:textId="77777777" w:rsidTr="00756B8F">
        <w:trPr>
          <w:trHeight w:val="340"/>
        </w:trPr>
        <w:tc>
          <w:tcPr>
            <w:tcW w:w="2132" w:type="dxa"/>
            <w:gridSpan w:val="5"/>
            <w:tcBorders>
              <w:top w:val="single" w:sz="4" w:space="0" w:color="auto"/>
              <w:left w:val="single" w:sz="4" w:space="0" w:color="auto"/>
              <w:bottom w:val="single" w:sz="4" w:space="0" w:color="auto"/>
              <w:right w:val="single" w:sz="4" w:space="0" w:color="auto"/>
            </w:tcBorders>
            <w:noWrap/>
            <w:tcMar>
              <w:top w:w="108" w:type="dxa"/>
              <w:bottom w:w="108" w:type="dxa"/>
            </w:tcMar>
          </w:tcPr>
          <w:p w14:paraId="217D7F9F" w14:textId="77777777" w:rsidR="00EF23F5" w:rsidRPr="00351D4D" w:rsidRDefault="00EF23F5" w:rsidP="000A178E">
            <w:pPr>
              <w:tabs>
                <w:tab w:val="left" w:pos="4095"/>
                <w:tab w:val="left" w:pos="4425"/>
                <w:tab w:val="left" w:pos="6405"/>
                <w:tab w:val="left" w:pos="6795"/>
              </w:tabs>
              <w:rPr>
                <w:rStyle w:val="Questionlabel"/>
                <w:rFonts w:asciiTheme="minorHAnsi" w:hAnsiTheme="minorHAnsi"/>
              </w:rPr>
            </w:pPr>
            <w:r>
              <w:rPr>
                <w:rStyle w:val="Questionlabel"/>
                <w:rFonts w:asciiTheme="minorHAnsi" w:hAnsiTheme="minorHAnsi"/>
              </w:rPr>
              <w:t>Postc</w:t>
            </w:r>
            <w:r w:rsidRPr="00351D4D">
              <w:rPr>
                <w:rStyle w:val="Questionlabel"/>
                <w:rFonts w:asciiTheme="minorHAnsi" w:hAnsiTheme="minorHAnsi"/>
              </w:rPr>
              <w:t>ode</w:t>
            </w:r>
            <w:r>
              <w:rPr>
                <w:rStyle w:val="Questionlabel"/>
                <w:rFonts w:asciiTheme="minorHAnsi" w:hAnsiTheme="minorHAnsi"/>
              </w:rPr>
              <w:t xml:space="preserve"> </w:t>
            </w:r>
            <w:r w:rsidRPr="001827F3">
              <w:rPr>
                <w:rStyle w:val="Requiredfieldmark"/>
              </w:rPr>
              <w:t>*</w:t>
            </w:r>
          </w:p>
        </w:tc>
        <w:tc>
          <w:tcPr>
            <w:tcW w:w="2740" w:type="dxa"/>
            <w:gridSpan w:val="4"/>
            <w:tcBorders>
              <w:top w:val="single" w:sz="4" w:space="0" w:color="auto"/>
              <w:left w:val="single" w:sz="4" w:space="0" w:color="auto"/>
              <w:bottom w:val="single" w:sz="4" w:space="0" w:color="auto"/>
              <w:right w:val="single" w:sz="4" w:space="0" w:color="auto"/>
            </w:tcBorders>
          </w:tcPr>
          <w:p w14:paraId="6695BB8B" w14:textId="77777777" w:rsidR="00EF23F5" w:rsidRPr="00351D4D" w:rsidRDefault="00EF23F5" w:rsidP="000A178E">
            <w:pPr>
              <w:tabs>
                <w:tab w:val="left" w:pos="4095"/>
                <w:tab w:val="left" w:pos="4425"/>
                <w:tab w:val="left" w:pos="6405"/>
                <w:tab w:val="left" w:pos="6795"/>
              </w:tabs>
              <w:rPr>
                <w:rStyle w:val="Questionlabel"/>
                <w:rFonts w:asciiTheme="minorHAnsi" w:hAnsiTheme="minorHAnsi"/>
              </w:rPr>
            </w:pPr>
          </w:p>
        </w:tc>
        <w:tc>
          <w:tcPr>
            <w:tcW w:w="1832" w:type="dxa"/>
            <w:gridSpan w:val="6"/>
            <w:tcBorders>
              <w:top w:val="single" w:sz="4" w:space="0" w:color="auto"/>
              <w:left w:val="single" w:sz="4" w:space="0" w:color="auto"/>
              <w:bottom w:val="single" w:sz="4" w:space="0" w:color="auto"/>
              <w:right w:val="single" w:sz="4" w:space="0" w:color="auto"/>
            </w:tcBorders>
          </w:tcPr>
          <w:p w14:paraId="1948B9F6" w14:textId="4C0CDCFB" w:rsidR="00EF23F5" w:rsidRPr="00351D4D" w:rsidRDefault="00EF23F5" w:rsidP="000A178E">
            <w:pPr>
              <w:tabs>
                <w:tab w:val="left" w:pos="4095"/>
                <w:tab w:val="left" w:pos="4425"/>
                <w:tab w:val="left" w:pos="6405"/>
                <w:tab w:val="left" w:pos="6795"/>
              </w:tabs>
              <w:rPr>
                <w:rStyle w:val="Questionlabel"/>
                <w:rFonts w:asciiTheme="minorHAnsi" w:hAnsiTheme="minorHAnsi"/>
              </w:rPr>
            </w:pPr>
            <w:r w:rsidRPr="00351D4D">
              <w:rPr>
                <w:rStyle w:val="Questionlabel"/>
                <w:rFonts w:asciiTheme="minorHAnsi" w:hAnsiTheme="minorHAnsi"/>
              </w:rPr>
              <w:t>State/Territory</w:t>
            </w:r>
            <w:r w:rsidR="00756B8F" w:rsidRPr="001827F3">
              <w:rPr>
                <w:rStyle w:val="Requiredfieldmark"/>
              </w:rPr>
              <w:t>*</w:t>
            </w:r>
            <w:r>
              <w:rPr>
                <w:rStyle w:val="Questionlabel"/>
                <w:rFonts w:asciiTheme="minorHAnsi" w:hAnsiTheme="minorHAnsi"/>
              </w:rPr>
              <w:t xml:space="preserve"> </w:t>
            </w:r>
          </w:p>
        </w:tc>
        <w:tc>
          <w:tcPr>
            <w:tcW w:w="3689" w:type="dxa"/>
            <w:gridSpan w:val="7"/>
            <w:tcBorders>
              <w:top w:val="single" w:sz="4" w:space="0" w:color="auto"/>
              <w:left w:val="single" w:sz="4" w:space="0" w:color="auto"/>
              <w:bottom w:val="single" w:sz="4" w:space="0" w:color="auto"/>
              <w:right w:val="single" w:sz="4" w:space="0" w:color="auto"/>
            </w:tcBorders>
          </w:tcPr>
          <w:p w14:paraId="1612CC84" w14:textId="77777777" w:rsidR="00EF23F5" w:rsidRPr="00351D4D" w:rsidRDefault="00EF23F5" w:rsidP="000A178E">
            <w:pPr>
              <w:tabs>
                <w:tab w:val="left" w:pos="4095"/>
                <w:tab w:val="left" w:pos="4425"/>
                <w:tab w:val="left" w:pos="6405"/>
                <w:tab w:val="left" w:pos="6795"/>
              </w:tabs>
              <w:rPr>
                <w:rStyle w:val="Questionlabel"/>
                <w:rFonts w:asciiTheme="minorHAnsi" w:hAnsiTheme="minorHAnsi"/>
              </w:rPr>
            </w:pPr>
          </w:p>
        </w:tc>
      </w:tr>
      <w:tr w:rsidR="00EF23F5" w:rsidRPr="00351D4D" w14:paraId="2EE67C5B" w14:textId="77777777" w:rsidTr="000A178E">
        <w:trPr>
          <w:trHeight w:val="340"/>
        </w:trPr>
        <w:tc>
          <w:tcPr>
            <w:tcW w:w="10393" w:type="dxa"/>
            <w:gridSpan w:val="22"/>
            <w:tcBorders>
              <w:top w:val="single" w:sz="4" w:space="0" w:color="auto"/>
              <w:left w:val="single" w:sz="4" w:space="0" w:color="auto"/>
              <w:bottom w:val="single" w:sz="4" w:space="0" w:color="auto"/>
              <w:right w:val="single" w:sz="4" w:space="0" w:color="auto"/>
            </w:tcBorders>
            <w:shd w:val="clear" w:color="auto" w:fill="002060"/>
            <w:noWrap/>
            <w:tcMar>
              <w:top w:w="108" w:type="dxa"/>
              <w:bottom w:w="108" w:type="dxa"/>
            </w:tcMar>
          </w:tcPr>
          <w:p w14:paraId="07359D76" w14:textId="6B0FDFE8" w:rsidR="00EF23F5" w:rsidRPr="00351D4D" w:rsidRDefault="00EF23F5" w:rsidP="000A178E">
            <w:pPr>
              <w:tabs>
                <w:tab w:val="left" w:pos="4095"/>
                <w:tab w:val="left" w:pos="4425"/>
                <w:tab w:val="left" w:pos="6405"/>
                <w:tab w:val="left" w:pos="6795"/>
              </w:tabs>
              <w:rPr>
                <w:rFonts w:asciiTheme="minorHAnsi" w:hAnsiTheme="minorHAnsi"/>
                <w:b/>
              </w:rPr>
            </w:pPr>
            <w:r w:rsidRPr="00351D4D">
              <w:rPr>
                <w:rFonts w:asciiTheme="minorHAnsi" w:hAnsiTheme="minorHAnsi"/>
                <w:b/>
              </w:rPr>
              <w:t xml:space="preserve">SECTION </w:t>
            </w:r>
            <w:r w:rsidR="005465A1">
              <w:rPr>
                <w:rFonts w:asciiTheme="minorHAnsi" w:hAnsiTheme="minorHAnsi"/>
                <w:b/>
              </w:rPr>
              <w:t>5</w:t>
            </w:r>
            <w:r w:rsidRPr="00351D4D">
              <w:rPr>
                <w:rFonts w:asciiTheme="minorHAnsi" w:hAnsiTheme="minorHAnsi"/>
                <w:b/>
              </w:rPr>
              <w:t xml:space="preserve">: </w:t>
            </w:r>
            <w:r>
              <w:rPr>
                <w:rFonts w:asciiTheme="minorHAnsi" w:hAnsiTheme="minorHAnsi"/>
                <w:b/>
              </w:rPr>
              <w:t>Household</w:t>
            </w:r>
            <w:r w:rsidRPr="00351D4D">
              <w:rPr>
                <w:rFonts w:asciiTheme="minorHAnsi" w:hAnsiTheme="minorHAnsi"/>
                <w:b/>
              </w:rPr>
              <w:t xml:space="preserve"> Information</w:t>
            </w:r>
            <w:r>
              <w:rPr>
                <w:rFonts w:asciiTheme="minorHAnsi" w:hAnsiTheme="minorHAnsi"/>
                <w:b/>
              </w:rPr>
              <w:t xml:space="preserve"> (required for NTCS applicants)</w:t>
            </w:r>
            <w:r w:rsidR="00756B8F" w:rsidRPr="001827F3">
              <w:rPr>
                <w:rStyle w:val="Requiredfieldmark"/>
              </w:rPr>
              <w:t xml:space="preserve"> *</w:t>
            </w:r>
          </w:p>
        </w:tc>
      </w:tr>
      <w:tr w:rsidR="00EF23F5" w:rsidRPr="00351D4D" w14:paraId="092353D5" w14:textId="77777777" w:rsidTr="002F5DFA">
        <w:trPr>
          <w:trHeight w:val="340"/>
        </w:trPr>
        <w:tc>
          <w:tcPr>
            <w:tcW w:w="8401" w:type="dxa"/>
            <w:gridSpan w:val="19"/>
            <w:tcBorders>
              <w:top w:val="single" w:sz="4" w:space="0" w:color="auto"/>
              <w:left w:val="single" w:sz="4" w:space="0" w:color="auto"/>
              <w:bottom w:val="single" w:sz="4" w:space="0" w:color="auto"/>
              <w:right w:val="single" w:sz="4" w:space="0" w:color="auto"/>
            </w:tcBorders>
            <w:noWrap/>
            <w:tcMar>
              <w:top w:w="108" w:type="dxa"/>
              <w:bottom w:w="108" w:type="dxa"/>
            </w:tcMar>
          </w:tcPr>
          <w:p w14:paraId="5B3D7A47" w14:textId="77777777" w:rsidR="00EF23F5" w:rsidRPr="00351D4D" w:rsidRDefault="00EF23F5" w:rsidP="000A178E">
            <w:pPr>
              <w:tabs>
                <w:tab w:val="left" w:pos="4095"/>
                <w:tab w:val="left" w:pos="4425"/>
                <w:tab w:val="left" w:pos="6405"/>
                <w:tab w:val="left" w:pos="6795"/>
              </w:tabs>
              <w:rPr>
                <w:rStyle w:val="Questionlabel"/>
                <w:rFonts w:asciiTheme="minorHAnsi" w:hAnsiTheme="minorHAnsi"/>
                <w:b w:val="0"/>
                <w:bCs w:val="0"/>
              </w:rPr>
            </w:pPr>
            <w:r w:rsidRPr="00351D4D">
              <w:rPr>
                <w:rFonts w:asciiTheme="minorHAnsi" w:hAnsiTheme="minorHAnsi"/>
                <w:b/>
              </w:rPr>
              <w:t>Do you own or rent your primary place of residence?</w:t>
            </w:r>
            <w:r>
              <w:rPr>
                <w:rFonts w:asciiTheme="minorHAnsi" w:hAnsiTheme="minorHAnsi"/>
                <w:b/>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6088CE78" w14:textId="77777777" w:rsidR="00EF23F5" w:rsidRPr="00F6210C" w:rsidRDefault="00D15281" w:rsidP="000A178E">
            <w:pPr>
              <w:tabs>
                <w:tab w:val="left" w:pos="4095"/>
                <w:tab w:val="left" w:pos="4425"/>
                <w:tab w:val="left" w:pos="6405"/>
                <w:tab w:val="left" w:pos="6795"/>
              </w:tabs>
              <w:rPr>
                <w:rStyle w:val="Questionlabel"/>
                <w:rFonts w:asciiTheme="minorHAnsi" w:hAnsiTheme="minorHAnsi"/>
                <w:b w:val="0"/>
              </w:rPr>
            </w:pPr>
            <w:sdt>
              <w:sdtPr>
                <w:rPr>
                  <w:rStyle w:val="Questionlabel"/>
                  <w:rFonts w:asciiTheme="minorHAnsi" w:hAnsiTheme="minorHAnsi"/>
                  <w:b w:val="0"/>
                </w:rPr>
                <w:id w:val="857388512"/>
                <w14:checkbox>
                  <w14:checked w14:val="0"/>
                  <w14:checkedState w14:val="2612" w14:font="MS Gothic"/>
                  <w14:uncheckedState w14:val="2610" w14:font="MS Gothic"/>
                </w14:checkbox>
              </w:sdtPr>
              <w:sdtEndPr>
                <w:rPr>
                  <w:rStyle w:val="Questionlabel"/>
                </w:rPr>
              </w:sdtEndPr>
              <w:sdtContent>
                <w:r w:rsidR="00EF23F5">
                  <w:rPr>
                    <w:rStyle w:val="Questionlabel"/>
                    <w:rFonts w:ascii="MS Gothic" w:eastAsia="MS Gothic" w:hAnsi="MS Gothic" w:hint="eastAsia"/>
                    <w:b w:val="0"/>
                  </w:rPr>
                  <w:t>☐</w:t>
                </w:r>
              </w:sdtContent>
            </w:sdt>
            <w:r w:rsidR="00EF23F5">
              <w:rPr>
                <w:rStyle w:val="Questionlabel"/>
                <w:rFonts w:asciiTheme="minorHAnsi" w:hAnsiTheme="minorHAnsi"/>
                <w:b w:val="0"/>
              </w:rPr>
              <w:t xml:space="preserve"> Own</w:t>
            </w:r>
          </w:p>
        </w:tc>
        <w:tc>
          <w:tcPr>
            <w:tcW w:w="1000" w:type="dxa"/>
            <w:tcBorders>
              <w:top w:val="single" w:sz="4" w:space="0" w:color="auto"/>
              <w:left w:val="single" w:sz="4" w:space="0" w:color="auto"/>
              <w:bottom w:val="single" w:sz="4" w:space="0" w:color="auto"/>
              <w:right w:val="single" w:sz="4" w:space="0" w:color="auto"/>
            </w:tcBorders>
          </w:tcPr>
          <w:p w14:paraId="7B65BD7D" w14:textId="77777777" w:rsidR="00EF23F5" w:rsidRPr="00351D4D" w:rsidRDefault="00D15281" w:rsidP="000A178E">
            <w:pPr>
              <w:tabs>
                <w:tab w:val="left" w:pos="4095"/>
                <w:tab w:val="left" w:pos="4425"/>
                <w:tab w:val="left" w:pos="6405"/>
                <w:tab w:val="left" w:pos="6795"/>
              </w:tabs>
              <w:rPr>
                <w:rStyle w:val="Questionlabel"/>
                <w:rFonts w:asciiTheme="minorHAnsi" w:hAnsiTheme="minorHAnsi"/>
              </w:rPr>
            </w:pPr>
            <w:sdt>
              <w:sdtPr>
                <w:rPr>
                  <w:rStyle w:val="Questionlabel"/>
                  <w:rFonts w:asciiTheme="minorHAnsi" w:hAnsiTheme="minorHAnsi"/>
                  <w:b w:val="0"/>
                </w:rPr>
                <w:id w:val="-1481457305"/>
                <w14:checkbox>
                  <w14:checked w14:val="0"/>
                  <w14:checkedState w14:val="2612" w14:font="MS Gothic"/>
                  <w14:uncheckedState w14:val="2610" w14:font="MS Gothic"/>
                </w14:checkbox>
              </w:sdtPr>
              <w:sdtEndPr>
                <w:rPr>
                  <w:rStyle w:val="Questionlabel"/>
                </w:rPr>
              </w:sdtEndPr>
              <w:sdtContent>
                <w:r w:rsidR="00EF23F5">
                  <w:rPr>
                    <w:rStyle w:val="Questionlabel"/>
                    <w:rFonts w:ascii="MS Gothic" w:eastAsia="MS Gothic" w:hAnsi="MS Gothic" w:hint="eastAsia"/>
                    <w:b w:val="0"/>
                  </w:rPr>
                  <w:t>☐</w:t>
                </w:r>
              </w:sdtContent>
            </w:sdt>
            <w:r w:rsidR="00EF23F5">
              <w:rPr>
                <w:rStyle w:val="Questionlabel"/>
                <w:rFonts w:asciiTheme="minorHAnsi" w:hAnsiTheme="minorHAnsi"/>
                <w:b w:val="0"/>
              </w:rPr>
              <w:t xml:space="preserve"> Rent</w:t>
            </w:r>
          </w:p>
        </w:tc>
      </w:tr>
      <w:tr w:rsidR="00EF23F5" w:rsidRPr="00351D4D" w14:paraId="24647B6C" w14:textId="77777777" w:rsidTr="002F5DFA">
        <w:trPr>
          <w:trHeight w:val="487"/>
        </w:trPr>
        <w:tc>
          <w:tcPr>
            <w:tcW w:w="8401" w:type="dxa"/>
            <w:gridSpan w:val="19"/>
            <w:tcBorders>
              <w:top w:val="single" w:sz="4" w:space="0" w:color="auto"/>
              <w:left w:val="single" w:sz="4" w:space="0" w:color="auto"/>
              <w:bottom w:val="single" w:sz="4" w:space="0" w:color="auto"/>
              <w:right w:val="single" w:sz="4" w:space="0" w:color="auto"/>
            </w:tcBorders>
            <w:noWrap/>
            <w:tcMar>
              <w:top w:w="108" w:type="dxa"/>
              <w:bottom w:w="108" w:type="dxa"/>
            </w:tcMar>
          </w:tcPr>
          <w:p w14:paraId="2B53C9C1" w14:textId="77777777" w:rsidR="00EF23F5" w:rsidRPr="005A3AF4" w:rsidRDefault="00EF23F5" w:rsidP="000A178E">
            <w:pPr>
              <w:tabs>
                <w:tab w:val="left" w:pos="4095"/>
                <w:tab w:val="left" w:pos="4425"/>
                <w:tab w:val="left" w:pos="6405"/>
                <w:tab w:val="left" w:pos="6795"/>
              </w:tabs>
              <w:rPr>
                <w:rStyle w:val="Questionlabel"/>
                <w:rFonts w:asciiTheme="minorHAnsi" w:hAnsiTheme="minorHAnsi"/>
                <w:bCs w:val="0"/>
              </w:rPr>
            </w:pPr>
            <w:r w:rsidRPr="005A3AF4">
              <w:rPr>
                <w:rFonts w:asciiTheme="minorHAnsi" w:hAnsiTheme="minorHAnsi"/>
              </w:rPr>
              <w:t xml:space="preserve">Is your residential property managed by a </w:t>
            </w:r>
            <w:r w:rsidRPr="005A3AF4">
              <w:rPr>
                <w:rFonts w:asciiTheme="minorHAnsi" w:hAnsiTheme="minorHAnsi"/>
                <w:b/>
              </w:rPr>
              <w:t>body corporate</w:t>
            </w:r>
            <w:r w:rsidRPr="005A3AF4">
              <w:rPr>
                <w:rFonts w:asciiTheme="minorHAnsi" w:hAnsiTheme="minorHAnsi"/>
              </w:rPr>
              <w:t xml:space="preserve"> or </w:t>
            </w:r>
            <w:r w:rsidRPr="005A3AF4">
              <w:rPr>
                <w:rFonts w:asciiTheme="minorHAnsi" w:hAnsiTheme="minorHAnsi"/>
                <w:b/>
              </w:rPr>
              <w:t>owners collective</w:t>
            </w:r>
            <w:r w:rsidRPr="005A3AF4">
              <w:rPr>
                <w:rFonts w:asciiTheme="minorHAnsi" w:hAnsiTheme="minorHAnsi"/>
              </w:rPr>
              <w:t xml:space="preserve"> or </w:t>
            </w:r>
            <w:r w:rsidRPr="005A3AF4">
              <w:rPr>
                <w:rFonts w:asciiTheme="minorHAnsi" w:hAnsiTheme="minorHAnsi"/>
                <w:b/>
              </w:rPr>
              <w:t>retirement village</w:t>
            </w:r>
            <w:r w:rsidRPr="005A3AF4">
              <w:rPr>
                <w:rFonts w:asciiTheme="minorHAnsi" w:hAnsiTheme="minorHAnsi"/>
              </w:rPr>
              <w:t xml:space="preserve"> or do you </w:t>
            </w:r>
            <w:r w:rsidRPr="005A3AF4">
              <w:rPr>
                <w:rFonts w:asciiTheme="minorHAnsi" w:hAnsiTheme="minorHAnsi"/>
                <w:b/>
              </w:rPr>
              <w:t>have a shared water bill?</w:t>
            </w:r>
            <w:r>
              <w:rPr>
                <w:rFonts w:asciiTheme="minorHAnsi" w:hAnsiTheme="minorHAnsi"/>
                <w:b/>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486FAD81" w14:textId="77777777" w:rsidR="00EF23F5" w:rsidRPr="00F6210C" w:rsidRDefault="00D15281" w:rsidP="000A178E">
            <w:pPr>
              <w:tabs>
                <w:tab w:val="left" w:pos="4095"/>
                <w:tab w:val="left" w:pos="4425"/>
                <w:tab w:val="left" w:pos="6405"/>
                <w:tab w:val="left" w:pos="6795"/>
              </w:tabs>
              <w:rPr>
                <w:rStyle w:val="Questionlabel"/>
                <w:rFonts w:asciiTheme="minorHAnsi" w:hAnsiTheme="minorHAnsi"/>
                <w:b w:val="0"/>
              </w:rPr>
            </w:pPr>
            <w:sdt>
              <w:sdtPr>
                <w:rPr>
                  <w:rStyle w:val="Questionlabel"/>
                  <w:rFonts w:asciiTheme="minorHAnsi" w:hAnsiTheme="minorHAnsi"/>
                  <w:b w:val="0"/>
                </w:rPr>
                <w:id w:val="-2118593599"/>
                <w14:checkbox>
                  <w14:checked w14:val="0"/>
                  <w14:checkedState w14:val="2612" w14:font="MS Gothic"/>
                  <w14:uncheckedState w14:val="2610" w14:font="MS Gothic"/>
                </w14:checkbox>
              </w:sdtPr>
              <w:sdtEndPr>
                <w:rPr>
                  <w:rStyle w:val="Questionlabel"/>
                </w:rPr>
              </w:sdtEndPr>
              <w:sdtContent>
                <w:r w:rsidR="00EF23F5">
                  <w:rPr>
                    <w:rStyle w:val="Questionlabel"/>
                    <w:rFonts w:ascii="MS Gothic" w:eastAsia="MS Gothic" w:hAnsi="MS Gothic" w:hint="eastAsia"/>
                    <w:b w:val="0"/>
                  </w:rPr>
                  <w:t>☐</w:t>
                </w:r>
              </w:sdtContent>
            </w:sdt>
            <w:r w:rsidR="00EF23F5">
              <w:rPr>
                <w:rStyle w:val="Questionlabel"/>
                <w:rFonts w:asciiTheme="minorHAnsi" w:hAnsiTheme="minorHAnsi"/>
                <w:b w:val="0"/>
              </w:rPr>
              <w:t xml:space="preserve"> Yes</w:t>
            </w:r>
          </w:p>
        </w:tc>
        <w:tc>
          <w:tcPr>
            <w:tcW w:w="1000" w:type="dxa"/>
            <w:tcBorders>
              <w:top w:val="single" w:sz="4" w:space="0" w:color="auto"/>
              <w:left w:val="single" w:sz="4" w:space="0" w:color="auto"/>
              <w:bottom w:val="single" w:sz="4" w:space="0" w:color="auto"/>
              <w:right w:val="single" w:sz="4" w:space="0" w:color="auto"/>
            </w:tcBorders>
          </w:tcPr>
          <w:p w14:paraId="7F601722" w14:textId="77777777" w:rsidR="00EF23F5" w:rsidRPr="00351D4D" w:rsidRDefault="00D15281" w:rsidP="000A178E">
            <w:pPr>
              <w:tabs>
                <w:tab w:val="left" w:pos="4095"/>
                <w:tab w:val="left" w:pos="4425"/>
                <w:tab w:val="left" w:pos="6405"/>
                <w:tab w:val="left" w:pos="6795"/>
              </w:tabs>
              <w:rPr>
                <w:rStyle w:val="Questionlabel"/>
                <w:rFonts w:asciiTheme="minorHAnsi" w:hAnsiTheme="minorHAnsi"/>
              </w:rPr>
            </w:pPr>
            <w:sdt>
              <w:sdtPr>
                <w:rPr>
                  <w:rStyle w:val="Questionlabel"/>
                  <w:rFonts w:asciiTheme="minorHAnsi" w:hAnsiTheme="minorHAnsi"/>
                  <w:b w:val="0"/>
                </w:rPr>
                <w:id w:val="241461673"/>
                <w14:checkbox>
                  <w14:checked w14:val="0"/>
                  <w14:checkedState w14:val="2612" w14:font="MS Gothic"/>
                  <w14:uncheckedState w14:val="2610" w14:font="MS Gothic"/>
                </w14:checkbox>
              </w:sdtPr>
              <w:sdtEndPr>
                <w:rPr>
                  <w:rStyle w:val="Questionlabel"/>
                </w:rPr>
              </w:sdtEndPr>
              <w:sdtContent>
                <w:r w:rsidR="00EF23F5">
                  <w:rPr>
                    <w:rStyle w:val="Questionlabel"/>
                    <w:rFonts w:ascii="MS Gothic" w:eastAsia="MS Gothic" w:hAnsi="MS Gothic" w:hint="eastAsia"/>
                    <w:b w:val="0"/>
                  </w:rPr>
                  <w:t>☐</w:t>
                </w:r>
              </w:sdtContent>
            </w:sdt>
            <w:r w:rsidR="00EF23F5">
              <w:rPr>
                <w:rStyle w:val="Questionlabel"/>
                <w:rFonts w:asciiTheme="minorHAnsi" w:hAnsiTheme="minorHAnsi"/>
                <w:b w:val="0"/>
              </w:rPr>
              <w:t xml:space="preserve"> No</w:t>
            </w:r>
          </w:p>
        </w:tc>
      </w:tr>
      <w:tr w:rsidR="002F5DFA" w:rsidRPr="00351D4D" w14:paraId="14DFAD30" w14:textId="77777777" w:rsidTr="00614DE4">
        <w:trPr>
          <w:trHeight w:val="340"/>
        </w:trPr>
        <w:tc>
          <w:tcPr>
            <w:tcW w:w="10393" w:type="dxa"/>
            <w:gridSpan w:val="22"/>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tcPr>
          <w:p w14:paraId="5F492A11" w14:textId="55C0B9F7" w:rsidR="002F5DFA" w:rsidRPr="00351D4D" w:rsidRDefault="002F5DFA" w:rsidP="000A178E">
            <w:pPr>
              <w:tabs>
                <w:tab w:val="left" w:pos="4095"/>
                <w:tab w:val="left" w:pos="4425"/>
                <w:tab w:val="left" w:pos="6405"/>
                <w:tab w:val="left" w:pos="6795"/>
              </w:tabs>
              <w:rPr>
                <w:rStyle w:val="Questionlabel"/>
                <w:rFonts w:asciiTheme="minorHAnsi" w:hAnsiTheme="minorHAnsi"/>
              </w:rPr>
            </w:pPr>
            <w:r w:rsidRPr="00351D4D">
              <w:rPr>
                <w:rFonts w:asciiTheme="minorHAnsi" w:hAnsiTheme="minorHAnsi"/>
              </w:rPr>
              <w:t xml:space="preserve">Please </w:t>
            </w:r>
            <w:r w:rsidRPr="00031054">
              <w:rPr>
                <w:rFonts w:asciiTheme="minorHAnsi" w:hAnsiTheme="minorHAnsi"/>
              </w:rPr>
              <w:t xml:space="preserve">tick </w:t>
            </w:r>
            <w:r w:rsidRPr="00031054">
              <w:rPr>
                <w:rFonts w:asciiTheme="minorHAnsi" w:hAnsiTheme="minorHAnsi"/>
                <w:b/>
              </w:rPr>
              <w:t>ONE</w:t>
            </w:r>
            <w:r w:rsidRPr="00351D4D">
              <w:rPr>
                <w:rFonts w:asciiTheme="minorHAnsi" w:hAnsiTheme="minorHAnsi"/>
                <w:b/>
              </w:rPr>
              <w:t xml:space="preserve"> </w:t>
            </w:r>
            <w:r w:rsidRPr="00351D4D">
              <w:rPr>
                <w:rFonts w:asciiTheme="minorHAnsi" w:hAnsiTheme="minorHAnsi"/>
              </w:rPr>
              <w:t>that is applicable</w:t>
            </w:r>
            <w:r>
              <w:rPr>
                <w:rFonts w:asciiTheme="minorHAnsi" w:hAnsiTheme="minorHAnsi"/>
              </w:rPr>
              <w:t xml:space="preserve"> </w:t>
            </w:r>
          </w:p>
        </w:tc>
      </w:tr>
      <w:tr w:rsidR="002F5DFA" w:rsidRPr="00351D4D" w14:paraId="0070F679" w14:textId="77777777" w:rsidTr="000A178E">
        <w:trPr>
          <w:trHeight w:val="340"/>
        </w:trPr>
        <w:tc>
          <w:tcPr>
            <w:tcW w:w="10393" w:type="dxa"/>
            <w:gridSpan w:val="22"/>
            <w:tcBorders>
              <w:top w:val="single" w:sz="4" w:space="0" w:color="auto"/>
              <w:left w:val="single" w:sz="4" w:space="0" w:color="auto"/>
              <w:bottom w:val="single" w:sz="4" w:space="0" w:color="auto"/>
              <w:right w:val="single" w:sz="4" w:space="0" w:color="auto"/>
            </w:tcBorders>
            <w:noWrap/>
            <w:tcMar>
              <w:top w:w="108" w:type="dxa"/>
              <w:bottom w:w="108" w:type="dxa"/>
            </w:tcMar>
          </w:tcPr>
          <w:p w14:paraId="6403CA33" w14:textId="77777777" w:rsidR="002F5DFA" w:rsidRPr="00351D4D" w:rsidRDefault="00D15281" w:rsidP="000A178E">
            <w:pPr>
              <w:tabs>
                <w:tab w:val="left" w:pos="4095"/>
                <w:tab w:val="left" w:pos="4425"/>
                <w:tab w:val="left" w:pos="6405"/>
                <w:tab w:val="left" w:pos="6795"/>
              </w:tabs>
              <w:rPr>
                <w:rFonts w:asciiTheme="minorHAnsi" w:hAnsiTheme="minorHAnsi"/>
                <w:b/>
              </w:rPr>
            </w:pPr>
            <w:sdt>
              <w:sdtPr>
                <w:rPr>
                  <w:rFonts w:asciiTheme="minorHAnsi" w:hAnsiTheme="minorHAnsi"/>
                  <w:noProof/>
                </w:rPr>
                <w:id w:val="1096374659"/>
                <w14:checkbox>
                  <w14:checked w14:val="0"/>
                  <w14:checkedState w14:val="2612" w14:font="MS Gothic"/>
                  <w14:uncheckedState w14:val="2610" w14:font="MS Gothic"/>
                </w14:checkbox>
              </w:sdtPr>
              <w:sdtEndPr/>
              <w:sdtContent>
                <w:r w:rsidR="002F5DFA">
                  <w:rPr>
                    <w:rFonts w:ascii="MS Gothic" w:eastAsia="MS Gothic" w:hAnsi="MS Gothic" w:hint="eastAsia"/>
                    <w:noProof/>
                  </w:rPr>
                  <w:t>☐</w:t>
                </w:r>
              </w:sdtContent>
            </w:sdt>
            <w:r w:rsidR="002F5DFA">
              <w:rPr>
                <w:rFonts w:asciiTheme="minorHAnsi" w:hAnsiTheme="minorHAnsi"/>
                <w:noProof/>
              </w:rPr>
              <w:t xml:space="preserve"> </w:t>
            </w:r>
            <w:r w:rsidR="002F5DFA" w:rsidRPr="00351D4D">
              <w:rPr>
                <w:rFonts w:asciiTheme="minorHAnsi" w:hAnsiTheme="minorHAnsi"/>
                <w:noProof/>
              </w:rPr>
              <w:t xml:space="preserve">I live in a </w:t>
            </w:r>
            <w:r w:rsidR="002F5DFA">
              <w:rPr>
                <w:rFonts w:asciiTheme="minorHAnsi" w:hAnsiTheme="minorHAnsi"/>
                <w:noProof/>
              </w:rPr>
              <w:t>h</w:t>
            </w:r>
            <w:r w:rsidR="002F5DFA" w:rsidRPr="006F112A">
              <w:rPr>
                <w:rFonts w:asciiTheme="minorHAnsi" w:hAnsiTheme="minorHAnsi"/>
                <w:noProof/>
              </w:rPr>
              <w:t>ouse</w:t>
            </w:r>
          </w:p>
        </w:tc>
      </w:tr>
      <w:tr w:rsidR="002F5DFA" w:rsidRPr="00351D4D" w14:paraId="5360226D" w14:textId="77777777" w:rsidTr="000A178E">
        <w:trPr>
          <w:trHeight w:val="340"/>
        </w:trPr>
        <w:tc>
          <w:tcPr>
            <w:tcW w:w="10393" w:type="dxa"/>
            <w:gridSpan w:val="22"/>
            <w:tcBorders>
              <w:top w:val="single" w:sz="4" w:space="0" w:color="auto"/>
              <w:left w:val="single" w:sz="4" w:space="0" w:color="auto"/>
              <w:bottom w:val="single" w:sz="4" w:space="0" w:color="auto"/>
              <w:right w:val="single" w:sz="4" w:space="0" w:color="auto"/>
            </w:tcBorders>
            <w:noWrap/>
            <w:tcMar>
              <w:top w:w="108" w:type="dxa"/>
              <w:bottom w:w="108" w:type="dxa"/>
            </w:tcMar>
          </w:tcPr>
          <w:p w14:paraId="08AC41AC" w14:textId="77777777" w:rsidR="002F5DFA" w:rsidRPr="00351D4D" w:rsidRDefault="00D15281" w:rsidP="000A178E">
            <w:pPr>
              <w:tabs>
                <w:tab w:val="left" w:pos="4095"/>
                <w:tab w:val="left" w:pos="4425"/>
                <w:tab w:val="left" w:pos="6405"/>
                <w:tab w:val="left" w:pos="6795"/>
              </w:tabs>
              <w:rPr>
                <w:rFonts w:asciiTheme="minorHAnsi" w:hAnsiTheme="minorHAnsi"/>
                <w:b/>
              </w:rPr>
            </w:pPr>
            <w:sdt>
              <w:sdtPr>
                <w:rPr>
                  <w:rFonts w:asciiTheme="minorHAnsi" w:hAnsiTheme="minorHAnsi"/>
                  <w:noProof/>
                </w:rPr>
                <w:id w:val="2120713230"/>
                <w14:checkbox>
                  <w14:checked w14:val="0"/>
                  <w14:checkedState w14:val="2612" w14:font="MS Gothic"/>
                  <w14:uncheckedState w14:val="2610" w14:font="MS Gothic"/>
                </w14:checkbox>
              </w:sdtPr>
              <w:sdtEndPr/>
              <w:sdtContent>
                <w:r w:rsidR="002F5DFA">
                  <w:rPr>
                    <w:rFonts w:ascii="MS Gothic" w:eastAsia="MS Gothic" w:hAnsi="MS Gothic" w:hint="eastAsia"/>
                    <w:noProof/>
                  </w:rPr>
                  <w:t>☐</w:t>
                </w:r>
              </w:sdtContent>
            </w:sdt>
            <w:r w:rsidR="002F5DFA">
              <w:rPr>
                <w:rFonts w:asciiTheme="minorHAnsi" w:hAnsiTheme="minorHAnsi"/>
                <w:noProof/>
              </w:rPr>
              <w:t xml:space="preserve"> </w:t>
            </w:r>
            <w:r w:rsidR="002F5DFA" w:rsidRPr="00351D4D">
              <w:rPr>
                <w:rFonts w:asciiTheme="minorHAnsi" w:hAnsiTheme="minorHAnsi"/>
                <w:noProof/>
              </w:rPr>
              <w:t xml:space="preserve">I live in a </w:t>
            </w:r>
            <w:r w:rsidR="002F5DFA">
              <w:rPr>
                <w:rFonts w:asciiTheme="minorHAnsi" w:hAnsiTheme="minorHAnsi"/>
                <w:noProof/>
              </w:rPr>
              <w:t>f</w:t>
            </w:r>
            <w:r w:rsidR="002F5DFA" w:rsidRPr="006F112A">
              <w:rPr>
                <w:rFonts w:asciiTheme="minorHAnsi" w:hAnsiTheme="minorHAnsi"/>
                <w:noProof/>
              </w:rPr>
              <w:t>lat, unit, townhouse, apartment, duplex or triplex</w:t>
            </w:r>
          </w:p>
        </w:tc>
      </w:tr>
      <w:tr w:rsidR="002F5DFA" w:rsidRPr="00351D4D" w14:paraId="1692B77C" w14:textId="77777777" w:rsidTr="000A178E">
        <w:trPr>
          <w:trHeight w:val="340"/>
        </w:trPr>
        <w:tc>
          <w:tcPr>
            <w:tcW w:w="10393" w:type="dxa"/>
            <w:gridSpan w:val="22"/>
            <w:tcBorders>
              <w:top w:val="single" w:sz="4" w:space="0" w:color="auto"/>
              <w:left w:val="single" w:sz="4" w:space="0" w:color="auto"/>
              <w:bottom w:val="single" w:sz="4" w:space="0" w:color="auto"/>
              <w:right w:val="single" w:sz="4" w:space="0" w:color="auto"/>
            </w:tcBorders>
            <w:noWrap/>
            <w:tcMar>
              <w:top w:w="108" w:type="dxa"/>
              <w:bottom w:w="108" w:type="dxa"/>
            </w:tcMar>
          </w:tcPr>
          <w:p w14:paraId="2A1584C1" w14:textId="77777777" w:rsidR="002F5DFA" w:rsidRPr="00351D4D" w:rsidRDefault="00D15281" w:rsidP="000A178E">
            <w:pPr>
              <w:tabs>
                <w:tab w:val="left" w:pos="4095"/>
                <w:tab w:val="left" w:pos="4425"/>
                <w:tab w:val="left" w:pos="6405"/>
                <w:tab w:val="left" w:pos="6795"/>
              </w:tabs>
              <w:rPr>
                <w:rFonts w:asciiTheme="minorHAnsi" w:hAnsiTheme="minorHAnsi"/>
                <w:b/>
              </w:rPr>
            </w:pPr>
            <w:sdt>
              <w:sdtPr>
                <w:rPr>
                  <w:rFonts w:asciiTheme="minorHAnsi" w:hAnsiTheme="minorHAnsi"/>
                  <w:noProof/>
                </w:rPr>
                <w:id w:val="1816057250"/>
                <w14:checkbox>
                  <w14:checked w14:val="0"/>
                  <w14:checkedState w14:val="2612" w14:font="MS Gothic"/>
                  <w14:uncheckedState w14:val="2610" w14:font="MS Gothic"/>
                </w14:checkbox>
              </w:sdtPr>
              <w:sdtEndPr/>
              <w:sdtContent>
                <w:r w:rsidR="002F5DFA">
                  <w:rPr>
                    <w:rFonts w:ascii="MS Gothic" w:eastAsia="MS Gothic" w:hAnsi="MS Gothic" w:hint="eastAsia"/>
                    <w:noProof/>
                  </w:rPr>
                  <w:t>☐</w:t>
                </w:r>
              </w:sdtContent>
            </w:sdt>
            <w:r w:rsidR="002F5DFA">
              <w:rPr>
                <w:rFonts w:asciiTheme="minorHAnsi" w:hAnsiTheme="minorHAnsi"/>
                <w:noProof/>
              </w:rPr>
              <w:t xml:space="preserve"> </w:t>
            </w:r>
            <w:r w:rsidR="002F5DFA" w:rsidRPr="00351D4D">
              <w:rPr>
                <w:rFonts w:asciiTheme="minorHAnsi" w:hAnsiTheme="minorHAnsi"/>
                <w:noProof/>
              </w:rPr>
              <w:t>I live in a retirement village or nursing home</w:t>
            </w:r>
          </w:p>
        </w:tc>
      </w:tr>
      <w:tr w:rsidR="002F5DFA" w:rsidRPr="00351D4D" w14:paraId="2C4A0B10" w14:textId="77777777" w:rsidTr="000A178E">
        <w:trPr>
          <w:trHeight w:val="340"/>
        </w:trPr>
        <w:tc>
          <w:tcPr>
            <w:tcW w:w="10393" w:type="dxa"/>
            <w:gridSpan w:val="22"/>
            <w:tcBorders>
              <w:top w:val="single" w:sz="4" w:space="0" w:color="auto"/>
              <w:left w:val="single" w:sz="4" w:space="0" w:color="auto"/>
              <w:bottom w:val="single" w:sz="4" w:space="0" w:color="auto"/>
              <w:right w:val="single" w:sz="4" w:space="0" w:color="auto"/>
            </w:tcBorders>
            <w:noWrap/>
            <w:tcMar>
              <w:top w:w="108" w:type="dxa"/>
              <w:bottom w:w="108" w:type="dxa"/>
            </w:tcMar>
          </w:tcPr>
          <w:p w14:paraId="1595BB95" w14:textId="77777777" w:rsidR="002F5DFA" w:rsidRPr="00351D4D" w:rsidRDefault="00D15281" w:rsidP="000A178E">
            <w:pPr>
              <w:tabs>
                <w:tab w:val="left" w:pos="4095"/>
                <w:tab w:val="left" w:pos="4425"/>
                <w:tab w:val="left" w:pos="6405"/>
                <w:tab w:val="left" w:pos="6795"/>
              </w:tabs>
              <w:rPr>
                <w:rFonts w:asciiTheme="minorHAnsi" w:hAnsiTheme="minorHAnsi"/>
                <w:b/>
              </w:rPr>
            </w:pPr>
            <w:sdt>
              <w:sdtPr>
                <w:rPr>
                  <w:rFonts w:asciiTheme="minorHAnsi" w:hAnsiTheme="minorHAnsi"/>
                  <w:noProof/>
                </w:rPr>
                <w:id w:val="323175529"/>
                <w14:checkbox>
                  <w14:checked w14:val="0"/>
                  <w14:checkedState w14:val="2612" w14:font="MS Gothic"/>
                  <w14:uncheckedState w14:val="2610" w14:font="MS Gothic"/>
                </w14:checkbox>
              </w:sdtPr>
              <w:sdtEndPr/>
              <w:sdtContent>
                <w:r w:rsidR="002F5DFA">
                  <w:rPr>
                    <w:rFonts w:ascii="MS Gothic" w:eastAsia="MS Gothic" w:hAnsi="MS Gothic" w:hint="eastAsia"/>
                    <w:noProof/>
                  </w:rPr>
                  <w:t>☐</w:t>
                </w:r>
              </w:sdtContent>
            </w:sdt>
            <w:r w:rsidR="002F5DFA">
              <w:rPr>
                <w:rFonts w:asciiTheme="minorHAnsi" w:hAnsiTheme="minorHAnsi"/>
                <w:noProof/>
              </w:rPr>
              <w:t xml:space="preserve"> </w:t>
            </w:r>
            <w:r w:rsidR="002F5DFA" w:rsidRPr="00351D4D">
              <w:rPr>
                <w:rFonts w:asciiTheme="minorHAnsi" w:hAnsiTheme="minorHAnsi"/>
                <w:noProof/>
              </w:rPr>
              <w:t xml:space="preserve">I live in a </w:t>
            </w:r>
            <w:r w:rsidR="002F5DFA">
              <w:rPr>
                <w:rFonts w:asciiTheme="minorHAnsi" w:hAnsiTheme="minorHAnsi"/>
                <w:noProof/>
              </w:rPr>
              <w:t>c</w:t>
            </w:r>
            <w:r w:rsidR="002F5DFA" w:rsidRPr="006F112A">
              <w:rPr>
                <w:rFonts w:asciiTheme="minorHAnsi" w:hAnsiTheme="minorHAnsi"/>
                <w:noProof/>
              </w:rPr>
              <w:t>aravan park or manufactured home pack</w:t>
            </w:r>
          </w:p>
        </w:tc>
      </w:tr>
      <w:tr w:rsidR="002F5DFA" w14:paraId="54B387B9" w14:textId="77777777" w:rsidTr="000A178E">
        <w:trPr>
          <w:trHeight w:val="340"/>
        </w:trPr>
        <w:tc>
          <w:tcPr>
            <w:tcW w:w="10393" w:type="dxa"/>
            <w:gridSpan w:val="22"/>
            <w:tcBorders>
              <w:top w:val="single" w:sz="4" w:space="0" w:color="auto"/>
              <w:left w:val="single" w:sz="4" w:space="0" w:color="auto"/>
              <w:bottom w:val="single" w:sz="4" w:space="0" w:color="auto"/>
              <w:right w:val="single" w:sz="4" w:space="0" w:color="auto"/>
            </w:tcBorders>
            <w:noWrap/>
            <w:tcMar>
              <w:top w:w="108" w:type="dxa"/>
              <w:bottom w:w="108" w:type="dxa"/>
            </w:tcMar>
          </w:tcPr>
          <w:p w14:paraId="2F9726AD" w14:textId="77777777" w:rsidR="002F5DFA" w:rsidRDefault="00D15281" w:rsidP="000A178E">
            <w:pPr>
              <w:tabs>
                <w:tab w:val="left" w:pos="4095"/>
                <w:tab w:val="left" w:pos="4425"/>
                <w:tab w:val="left" w:pos="6405"/>
                <w:tab w:val="left" w:pos="6795"/>
              </w:tabs>
              <w:rPr>
                <w:rFonts w:asciiTheme="minorHAnsi" w:hAnsiTheme="minorHAnsi"/>
                <w:noProof/>
              </w:rPr>
            </w:pPr>
            <w:sdt>
              <w:sdtPr>
                <w:rPr>
                  <w:rFonts w:asciiTheme="minorHAnsi" w:hAnsiTheme="minorHAnsi"/>
                  <w:noProof/>
                </w:rPr>
                <w:id w:val="-859811778"/>
                <w14:checkbox>
                  <w14:checked w14:val="0"/>
                  <w14:checkedState w14:val="2612" w14:font="MS Gothic"/>
                  <w14:uncheckedState w14:val="2610" w14:font="MS Gothic"/>
                </w14:checkbox>
              </w:sdtPr>
              <w:sdtEndPr/>
              <w:sdtContent>
                <w:r w:rsidR="002F5DFA">
                  <w:rPr>
                    <w:rFonts w:ascii="MS Gothic" w:eastAsia="MS Gothic" w:hAnsi="MS Gothic" w:hint="eastAsia"/>
                    <w:noProof/>
                  </w:rPr>
                  <w:t>☐</w:t>
                </w:r>
              </w:sdtContent>
            </w:sdt>
            <w:r w:rsidR="002F5DFA">
              <w:rPr>
                <w:rFonts w:asciiTheme="minorHAnsi" w:hAnsiTheme="minorHAnsi"/>
                <w:noProof/>
              </w:rPr>
              <w:t xml:space="preserve"> </w:t>
            </w:r>
            <w:r w:rsidR="002F5DFA" w:rsidRPr="00351D4D">
              <w:rPr>
                <w:rFonts w:asciiTheme="minorHAnsi" w:hAnsiTheme="minorHAnsi"/>
                <w:noProof/>
              </w:rPr>
              <w:t xml:space="preserve">I </w:t>
            </w:r>
            <w:r w:rsidR="002F5DFA">
              <w:rPr>
                <w:rFonts w:asciiTheme="minorHAnsi" w:hAnsiTheme="minorHAnsi"/>
                <w:noProof/>
              </w:rPr>
              <w:t>don’t have a fixed address</w:t>
            </w:r>
          </w:p>
        </w:tc>
      </w:tr>
      <w:tr w:rsidR="002F5DFA" w:rsidRPr="00351D4D" w14:paraId="5C566FF5" w14:textId="77777777" w:rsidTr="002448FD">
        <w:trPr>
          <w:trHeight w:val="367"/>
        </w:trPr>
        <w:tc>
          <w:tcPr>
            <w:tcW w:w="5148" w:type="dxa"/>
            <w:gridSpan w:val="10"/>
            <w:tcBorders>
              <w:top w:val="single" w:sz="4" w:space="0" w:color="auto"/>
              <w:left w:val="single" w:sz="4" w:space="0" w:color="auto"/>
              <w:bottom w:val="single" w:sz="4" w:space="0" w:color="auto"/>
              <w:right w:val="single" w:sz="4" w:space="0" w:color="auto"/>
            </w:tcBorders>
            <w:noWrap/>
            <w:tcMar>
              <w:top w:w="108" w:type="dxa"/>
              <w:bottom w:w="108" w:type="dxa"/>
            </w:tcMar>
          </w:tcPr>
          <w:p w14:paraId="066AABFD" w14:textId="77777777" w:rsidR="002F5DFA" w:rsidRDefault="002F5DFA" w:rsidP="000A178E">
            <w:pPr>
              <w:tabs>
                <w:tab w:val="center" w:pos="5088"/>
              </w:tabs>
              <w:rPr>
                <w:rFonts w:asciiTheme="minorHAnsi" w:hAnsiTheme="minorHAnsi"/>
                <w:noProof/>
              </w:rPr>
            </w:pPr>
            <w:r w:rsidRPr="00351D4D">
              <w:rPr>
                <w:rFonts w:asciiTheme="minorHAnsi" w:hAnsiTheme="minorHAnsi"/>
                <w:noProof/>
              </w:rPr>
              <w:t>Other</w:t>
            </w:r>
            <w:r>
              <w:rPr>
                <w:rFonts w:asciiTheme="minorHAnsi" w:hAnsiTheme="minorHAnsi"/>
                <w:noProof/>
              </w:rPr>
              <w:t xml:space="preserve"> (s</w:t>
            </w:r>
            <w:r w:rsidRPr="006F112A">
              <w:rPr>
                <w:rFonts w:asciiTheme="minorHAnsi" w:hAnsiTheme="minorHAnsi"/>
                <w:noProof/>
              </w:rPr>
              <w:t>hed, demountable, room</w:t>
            </w:r>
            <w:r>
              <w:rPr>
                <w:rFonts w:asciiTheme="minorHAnsi" w:hAnsiTheme="minorHAnsi"/>
                <w:noProof/>
              </w:rPr>
              <w:t>)</w:t>
            </w:r>
            <w:r w:rsidRPr="006F112A">
              <w:rPr>
                <w:rFonts w:asciiTheme="minorHAnsi" w:hAnsiTheme="minorHAnsi"/>
                <w:noProof/>
              </w:rPr>
              <w:t xml:space="preserve"> </w:t>
            </w:r>
            <w:r>
              <w:rPr>
                <w:rFonts w:asciiTheme="minorHAnsi" w:hAnsiTheme="minorHAnsi"/>
                <w:noProof/>
              </w:rPr>
              <w:t>please s</w:t>
            </w:r>
            <w:r w:rsidRPr="00351D4D">
              <w:rPr>
                <w:rFonts w:asciiTheme="minorHAnsi" w:hAnsiTheme="minorHAnsi"/>
                <w:noProof/>
              </w:rPr>
              <w:t xml:space="preserve">pecify: </w:t>
            </w:r>
          </w:p>
        </w:tc>
        <w:tc>
          <w:tcPr>
            <w:tcW w:w="5245" w:type="dxa"/>
            <w:gridSpan w:val="12"/>
            <w:tcBorders>
              <w:top w:val="single" w:sz="4" w:space="0" w:color="auto"/>
              <w:left w:val="single" w:sz="4" w:space="0" w:color="auto"/>
              <w:bottom w:val="single" w:sz="4" w:space="0" w:color="auto"/>
              <w:right w:val="single" w:sz="4" w:space="0" w:color="auto"/>
            </w:tcBorders>
          </w:tcPr>
          <w:p w14:paraId="4554ABFA" w14:textId="77777777" w:rsidR="002F5DFA" w:rsidRPr="00351D4D" w:rsidRDefault="002F5DFA" w:rsidP="000A178E">
            <w:pPr>
              <w:tabs>
                <w:tab w:val="left" w:pos="4095"/>
                <w:tab w:val="left" w:pos="4425"/>
                <w:tab w:val="left" w:pos="6405"/>
                <w:tab w:val="left" w:pos="6795"/>
              </w:tabs>
              <w:rPr>
                <w:rFonts w:asciiTheme="minorHAnsi" w:hAnsiTheme="minorHAnsi"/>
                <w:b/>
              </w:rPr>
            </w:pPr>
          </w:p>
        </w:tc>
      </w:tr>
      <w:tr w:rsidR="00756B8F" w:rsidRPr="00351D4D" w14:paraId="614F5B82" w14:textId="77777777" w:rsidTr="00614DE4">
        <w:trPr>
          <w:trHeight w:val="367"/>
        </w:trPr>
        <w:tc>
          <w:tcPr>
            <w:tcW w:w="10393" w:type="dxa"/>
            <w:gridSpan w:val="22"/>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tcPr>
          <w:p w14:paraId="28D3D2EB" w14:textId="3A88D59E" w:rsidR="00756B8F" w:rsidRPr="00756B8F" w:rsidRDefault="00756B8F" w:rsidP="000A178E">
            <w:pPr>
              <w:tabs>
                <w:tab w:val="left" w:pos="4095"/>
                <w:tab w:val="left" w:pos="4425"/>
                <w:tab w:val="left" w:pos="6405"/>
                <w:tab w:val="left" w:pos="6795"/>
              </w:tabs>
              <w:rPr>
                <w:rStyle w:val="Requiredfieldmark"/>
              </w:rPr>
            </w:pPr>
            <w:r w:rsidRPr="00D57F07">
              <w:rPr>
                <w:rFonts w:asciiTheme="minorHAnsi" w:hAnsiTheme="minorHAnsi"/>
                <w:bCs/>
                <w:szCs w:val="22"/>
              </w:rPr>
              <w:t>Please confirm if there are other NT Concession Scheme members living in the household, not listed as your spouse/partner or dependant?</w:t>
            </w:r>
            <w:r w:rsidRPr="001827F3">
              <w:rPr>
                <w:rStyle w:val="Requiredfieldmark"/>
              </w:rPr>
              <w:t xml:space="preserve"> *</w:t>
            </w:r>
          </w:p>
        </w:tc>
      </w:tr>
      <w:tr w:rsidR="00756B8F" w:rsidRPr="00351D4D" w14:paraId="17A9FC75" w14:textId="77777777" w:rsidTr="0076285B">
        <w:trPr>
          <w:trHeight w:val="263"/>
        </w:trPr>
        <w:tc>
          <w:tcPr>
            <w:tcW w:w="10393" w:type="dxa"/>
            <w:gridSpan w:val="22"/>
            <w:tcBorders>
              <w:top w:val="single" w:sz="4" w:space="0" w:color="auto"/>
              <w:left w:val="single" w:sz="4" w:space="0" w:color="auto"/>
              <w:bottom w:val="single" w:sz="4" w:space="0" w:color="auto"/>
              <w:right w:val="single" w:sz="4" w:space="0" w:color="auto"/>
            </w:tcBorders>
            <w:noWrap/>
            <w:tcMar>
              <w:top w:w="108" w:type="dxa"/>
              <w:bottom w:w="108" w:type="dxa"/>
            </w:tcMar>
          </w:tcPr>
          <w:p w14:paraId="37E99947" w14:textId="4B2C275B" w:rsidR="00756B8F" w:rsidRPr="0076285B" w:rsidRDefault="00F038E3" w:rsidP="000A178E">
            <w:pPr>
              <w:tabs>
                <w:tab w:val="left" w:pos="4095"/>
                <w:tab w:val="left" w:pos="4425"/>
                <w:tab w:val="left" w:pos="6405"/>
                <w:tab w:val="left" w:pos="6795"/>
              </w:tabs>
              <w:rPr>
                <w:rFonts w:asciiTheme="minorHAnsi" w:hAnsiTheme="minorHAnsi"/>
                <w:b/>
                <w:i/>
                <w:iCs/>
                <w:szCs w:val="22"/>
              </w:rPr>
            </w:pPr>
            <w:r w:rsidRPr="00D20503">
              <w:rPr>
                <w:rFonts w:asciiTheme="minorHAnsi" w:hAnsiTheme="minorHAnsi"/>
              </w:rPr>
              <w:t>This information is collected to assist in administering concessions where multiple NT Concession Scheme members reside at the same address.</w:t>
            </w:r>
          </w:p>
        </w:tc>
      </w:tr>
      <w:tr w:rsidR="00756B8F" w:rsidRPr="00351D4D" w14:paraId="0EF7A4B2" w14:textId="77777777" w:rsidTr="002448FD">
        <w:trPr>
          <w:trHeight w:val="180"/>
        </w:trPr>
        <w:tc>
          <w:tcPr>
            <w:tcW w:w="146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193578B4" w14:textId="77777777" w:rsidR="00756B8F" w:rsidRPr="002F5DFA" w:rsidRDefault="00756B8F" w:rsidP="000A178E">
            <w:pPr>
              <w:tabs>
                <w:tab w:val="left" w:pos="4095"/>
                <w:tab w:val="left" w:pos="4425"/>
                <w:tab w:val="left" w:pos="6405"/>
                <w:tab w:val="left" w:pos="6795"/>
              </w:tabs>
              <w:rPr>
                <w:rFonts w:asciiTheme="minorHAnsi" w:hAnsiTheme="minorHAnsi"/>
              </w:rPr>
            </w:pPr>
            <w:r>
              <w:rPr>
                <w:rFonts w:asciiTheme="minorHAnsi" w:hAnsiTheme="minorHAnsi"/>
              </w:rPr>
              <w:t>First name</w:t>
            </w:r>
          </w:p>
        </w:tc>
        <w:tc>
          <w:tcPr>
            <w:tcW w:w="3685" w:type="dxa"/>
            <w:gridSpan w:val="8"/>
            <w:tcBorders>
              <w:top w:val="single" w:sz="4" w:space="0" w:color="auto"/>
              <w:left w:val="single" w:sz="4" w:space="0" w:color="auto"/>
              <w:bottom w:val="single" w:sz="4" w:space="0" w:color="auto"/>
              <w:right w:val="single" w:sz="4" w:space="0" w:color="auto"/>
            </w:tcBorders>
          </w:tcPr>
          <w:p w14:paraId="6EA943B7" w14:textId="35CD1F45" w:rsidR="00756B8F" w:rsidRPr="002F5DFA" w:rsidRDefault="00756B8F" w:rsidP="000A178E">
            <w:pPr>
              <w:tabs>
                <w:tab w:val="left" w:pos="4095"/>
                <w:tab w:val="left" w:pos="4425"/>
                <w:tab w:val="left" w:pos="6405"/>
                <w:tab w:val="left" w:pos="6795"/>
              </w:tabs>
              <w:rPr>
                <w:rFonts w:asciiTheme="minorHAnsi" w:hAnsiTheme="minorHAnsi"/>
              </w:rPr>
            </w:pPr>
          </w:p>
        </w:tc>
        <w:tc>
          <w:tcPr>
            <w:tcW w:w="1418" w:type="dxa"/>
            <w:gridSpan w:val="4"/>
            <w:tcBorders>
              <w:top w:val="single" w:sz="4" w:space="0" w:color="auto"/>
              <w:left w:val="single" w:sz="4" w:space="0" w:color="auto"/>
              <w:bottom w:val="single" w:sz="4" w:space="0" w:color="auto"/>
              <w:right w:val="single" w:sz="4" w:space="0" w:color="auto"/>
            </w:tcBorders>
          </w:tcPr>
          <w:p w14:paraId="3145BC25" w14:textId="77777777" w:rsidR="00756B8F" w:rsidRPr="002F5DFA" w:rsidRDefault="00756B8F" w:rsidP="000A178E">
            <w:pPr>
              <w:tabs>
                <w:tab w:val="left" w:pos="4095"/>
                <w:tab w:val="left" w:pos="4425"/>
                <w:tab w:val="left" w:pos="6405"/>
                <w:tab w:val="left" w:pos="6795"/>
              </w:tabs>
              <w:rPr>
                <w:rFonts w:asciiTheme="minorHAnsi" w:hAnsiTheme="minorHAnsi"/>
              </w:rPr>
            </w:pPr>
            <w:r>
              <w:rPr>
                <w:rFonts w:asciiTheme="minorHAnsi" w:hAnsiTheme="minorHAnsi"/>
              </w:rPr>
              <w:t>Last name</w:t>
            </w:r>
          </w:p>
        </w:tc>
        <w:tc>
          <w:tcPr>
            <w:tcW w:w="3827" w:type="dxa"/>
            <w:gridSpan w:val="8"/>
            <w:tcBorders>
              <w:top w:val="single" w:sz="4" w:space="0" w:color="auto"/>
              <w:left w:val="single" w:sz="4" w:space="0" w:color="auto"/>
              <w:bottom w:val="single" w:sz="4" w:space="0" w:color="auto"/>
              <w:right w:val="single" w:sz="4" w:space="0" w:color="auto"/>
            </w:tcBorders>
          </w:tcPr>
          <w:p w14:paraId="5612168B" w14:textId="259A734B" w:rsidR="00756B8F" w:rsidRPr="002F5DFA" w:rsidRDefault="00756B8F" w:rsidP="000A178E">
            <w:pPr>
              <w:tabs>
                <w:tab w:val="left" w:pos="4095"/>
                <w:tab w:val="left" w:pos="4425"/>
                <w:tab w:val="left" w:pos="6405"/>
                <w:tab w:val="left" w:pos="6795"/>
              </w:tabs>
              <w:rPr>
                <w:rFonts w:asciiTheme="minorHAnsi" w:hAnsiTheme="minorHAnsi"/>
              </w:rPr>
            </w:pPr>
          </w:p>
        </w:tc>
      </w:tr>
      <w:tr w:rsidR="00756B8F" w:rsidRPr="00351D4D" w14:paraId="64722CE3" w14:textId="77777777" w:rsidTr="002448FD">
        <w:trPr>
          <w:trHeight w:val="180"/>
        </w:trPr>
        <w:tc>
          <w:tcPr>
            <w:tcW w:w="146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0A3395BA" w14:textId="77777777" w:rsidR="00756B8F" w:rsidRPr="002F5DFA" w:rsidRDefault="00756B8F" w:rsidP="000A178E">
            <w:pPr>
              <w:tabs>
                <w:tab w:val="left" w:pos="4095"/>
                <w:tab w:val="left" w:pos="4425"/>
                <w:tab w:val="left" w:pos="6405"/>
                <w:tab w:val="left" w:pos="6795"/>
              </w:tabs>
              <w:rPr>
                <w:rFonts w:asciiTheme="minorHAnsi" w:hAnsiTheme="minorHAnsi"/>
              </w:rPr>
            </w:pPr>
            <w:r>
              <w:rPr>
                <w:rFonts w:asciiTheme="minorHAnsi" w:hAnsiTheme="minorHAnsi"/>
              </w:rPr>
              <w:t>Date of birth</w:t>
            </w:r>
          </w:p>
        </w:tc>
        <w:tc>
          <w:tcPr>
            <w:tcW w:w="3685" w:type="dxa"/>
            <w:gridSpan w:val="8"/>
            <w:tcBorders>
              <w:top w:val="single" w:sz="4" w:space="0" w:color="auto"/>
              <w:left w:val="single" w:sz="4" w:space="0" w:color="auto"/>
              <w:bottom w:val="single" w:sz="4" w:space="0" w:color="auto"/>
              <w:right w:val="single" w:sz="4" w:space="0" w:color="auto"/>
            </w:tcBorders>
          </w:tcPr>
          <w:p w14:paraId="3B5F65BB" w14:textId="2859703D" w:rsidR="00756B8F" w:rsidRPr="002F5DFA" w:rsidRDefault="00756B8F" w:rsidP="000A178E">
            <w:pPr>
              <w:tabs>
                <w:tab w:val="left" w:pos="4095"/>
                <w:tab w:val="left" w:pos="4425"/>
                <w:tab w:val="left" w:pos="6405"/>
                <w:tab w:val="left" w:pos="6795"/>
              </w:tabs>
              <w:rPr>
                <w:rFonts w:asciiTheme="minorHAnsi" w:hAnsiTheme="minorHAnsi"/>
              </w:rPr>
            </w:pPr>
          </w:p>
        </w:tc>
        <w:tc>
          <w:tcPr>
            <w:tcW w:w="1418" w:type="dxa"/>
            <w:gridSpan w:val="4"/>
            <w:tcBorders>
              <w:top w:val="single" w:sz="4" w:space="0" w:color="auto"/>
              <w:left w:val="single" w:sz="4" w:space="0" w:color="auto"/>
              <w:bottom w:val="single" w:sz="4" w:space="0" w:color="auto"/>
              <w:right w:val="single" w:sz="4" w:space="0" w:color="auto"/>
            </w:tcBorders>
          </w:tcPr>
          <w:p w14:paraId="4828196F" w14:textId="77777777" w:rsidR="00756B8F" w:rsidRPr="002F5DFA" w:rsidRDefault="00756B8F" w:rsidP="000A178E">
            <w:pPr>
              <w:tabs>
                <w:tab w:val="left" w:pos="4095"/>
                <w:tab w:val="left" w:pos="4425"/>
                <w:tab w:val="left" w:pos="6405"/>
                <w:tab w:val="left" w:pos="6795"/>
              </w:tabs>
              <w:rPr>
                <w:rFonts w:asciiTheme="minorHAnsi" w:hAnsiTheme="minorHAnsi"/>
              </w:rPr>
            </w:pPr>
            <w:r>
              <w:rPr>
                <w:rFonts w:asciiTheme="minorHAnsi" w:hAnsiTheme="minorHAnsi"/>
              </w:rPr>
              <w:t>Gender</w:t>
            </w:r>
          </w:p>
        </w:tc>
        <w:tc>
          <w:tcPr>
            <w:tcW w:w="3827" w:type="dxa"/>
            <w:gridSpan w:val="8"/>
            <w:tcBorders>
              <w:top w:val="single" w:sz="4" w:space="0" w:color="auto"/>
              <w:left w:val="single" w:sz="4" w:space="0" w:color="auto"/>
              <w:bottom w:val="single" w:sz="4" w:space="0" w:color="auto"/>
              <w:right w:val="single" w:sz="4" w:space="0" w:color="auto"/>
            </w:tcBorders>
          </w:tcPr>
          <w:p w14:paraId="3AEB002A" w14:textId="01E84EEA" w:rsidR="00756B8F" w:rsidRPr="002F5DFA" w:rsidRDefault="00756B8F" w:rsidP="000A178E">
            <w:pPr>
              <w:tabs>
                <w:tab w:val="left" w:pos="4095"/>
                <w:tab w:val="left" w:pos="4425"/>
                <w:tab w:val="left" w:pos="6405"/>
                <w:tab w:val="left" w:pos="6795"/>
              </w:tabs>
              <w:rPr>
                <w:rFonts w:asciiTheme="minorHAnsi" w:hAnsiTheme="minorHAnsi"/>
              </w:rPr>
            </w:pPr>
          </w:p>
        </w:tc>
      </w:tr>
      <w:tr w:rsidR="00756B8F" w:rsidRPr="00351D4D" w14:paraId="1715B20E" w14:textId="77777777" w:rsidTr="002448FD">
        <w:trPr>
          <w:trHeight w:val="180"/>
        </w:trPr>
        <w:tc>
          <w:tcPr>
            <w:tcW w:w="5148" w:type="dxa"/>
            <w:gridSpan w:val="10"/>
            <w:tcBorders>
              <w:top w:val="single" w:sz="4" w:space="0" w:color="auto"/>
              <w:left w:val="single" w:sz="4" w:space="0" w:color="auto"/>
              <w:bottom w:val="single" w:sz="4" w:space="0" w:color="auto"/>
              <w:right w:val="single" w:sz="4" w:space="0" w:color="auto"/>
            </w:tcBorders>
            <w:noWrap/>
            <w:tcMar>
              <w:top w:w="108" w:type="dxa"/>
              <w:bottom w:w="108" w:type="dxa"/>
            </w:tcMar>
          </w:tcPr>
          <w:p w14:paraId="6684E2F6" w14:textId="7D12B9D2" w:rsidR="00756B8F" w:rsidRDefault="00756B8F" w:rsidP="000A178E">
            <w:pPr>
              <w:tabs>
                <w:tab w:val="left" w:pos="4095"/>
                <w:tab w:val="left" w:pos="4425"/>
                <w:tab w:val="left" w:pos="6405"/>
                <w:tab w:val="left" w:pos="6795"/>
              </w:tabs>
              <w:rPr>
                <w:rFonts w:asciiTheme="minorHAnsi" w:hAnsiTheme="minorHAnsi"/>
              </w:rPr>
            </w:pPr>
            <w:r>
              <w:rPr>
                <w:rFonts w:asciiTheme="minorHAnsi" w:hAnsiTheme="minorHAnsi"/>
              </w:rPr>
              <w:t>Member number (if applicable)</w:t>
            </w:r>
          </w:p>
        </w:tc>
        <w:tc>
          <w:tcPr>
            <w:tcW w:w="5245" w:type="dxa"/>
            <w:gridSpan w:val="12"/>
            <w:tcBorders>
              <w:top w:val="single" w:sz="4" w:space="0" w:color="auto"/>
              <w:left w:val="single" w:sz="4" w:space="0" w:color="auto"/>
              <w:bottom w:val="single" w:sz="4" w:space="0" w:color="auto"/>
              <w:right w:val="single" w:sz="4" w:space="0" w:color="auto"/>
            </w:tcBorders>
          </w:tcPr>
          <w:p w14:paraId="1303E285" w14:textId="77777777" w:rsidR="00756B8F" w:rsidRDefault="00756B8F" w:rsidP="000A178E">
            <w:pPr>
              <w:tabs>
                <w:tab w:val="left" w:pos="4095"/>
                <w:tab w:val="left" w:pos="4425"/>
                <w:tab w:val="left" w:pos="6405"/>
                <w:tab w:val="left" w:pos="6795"/>
              </w:tabs>
              <w:rPr>
                <w:rFonts w:asciiTheme="minorHAnsi" w:hAnsiTheme="minorHAnsi"/>
              </w:rPr>
            </w:pPr>
          </w:p>
        </w:tc>
      </w:tr>
      <w:tr w:rsidR="00C038AC" w:rsidRPr="00351D4D" w14:paraId="1243A1A0" w14:textId="77777777" w:rsidTr="00614DE4">
        <w:trPr>
          <w:trHeight w:val="340"/>
        </w:trPr>
        <w:tc>
          <w:tcPr>
            <w:tcW w:w="10393" w:type="dxa"/>
            <w:gridSpan w:val="22"/>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tcPr>
          <w:p w14:paraId="4C271453" w14:textId="0AC2B0DF" w:rsidR="00C038AC" w:rsidRPr="00351D4D" w:rsidRDefault="00C038AC" w:rsidP="000A178E">
            <w:pPr>
              <w:tabs>
                <w:tab w:val="left" w:pos="4095"/>
                <w:tab w:val="left" w:pos="4425"/>
                <w:tab w:val="left" w:pos="6405"/>
                <w:tab w:val="left" w:pos="6795"/>
              </w:tabs>
              <w:rPr>
                <w:rStyle w:val="Questionlabel"/>
                <w:rFonts w:asciiTheme="minorHAnsi" w:hAnsiTheme="minorHAnsi"/>
              </w:rPr>
            </w:pPr>
            <w:r w:rsidRPr="00D57F07">
              <w:rPr>
                <w:rStyle w:val="Questionlabel"/>
                <w:rFonts w:asciiTheme="minorHAnsi" w:hAnsiTheme="minorHAnsi"/>
                <w:b w:val="0"/>
                <w:bCs w:val="0"/>
              </w:rPr>
              <w:t>Household utility details</w:t>
            </w:r>
            <w:r w:rsidR="00BB5AB6">
              <w:rPr>
                <w:rStyle w:val="Questionlabel"/>
                <w:rFonts w:asciiTheme="minorHAnsi" w:hAnsiTheme="minorHAnsi"/>
              </w:rPr>
              <w:t xml:space="preserve"> </w:t>
            </w:r>
            <w:r w:rsidR="00756B8F" w:rsidRPr="001827F3">
              <w:rPr>
                <w:rStyle w:val="Requiredfieldmark"/>
              </w:rPr>
              <w:t>*</w:t>
            </w:r>
          </w:p>
        </w:tc>
      </w:tr>
      <w:tr w:rsidR="002F5DFA" w:rsidRPr="00351D4D" w14:paraId="7AFF90F1" w14:textId="77777777" w:rsidTr="00756B8F">
        <w:trPr>
          <w:trHeight w:val="326"/>
        </w:trPr>
        <w:tc>
          <w:tcPr>
            <w:tcW w:w="8401" w:type="dxa"/>
            <w:gridSpan w:val="19"/>
            <w:tcBorders>
              <w:top w:val="single" w:sz="4" w:space="0" w:color="auto"/>
              <w:left w:val="single" w:sz="4" w:space="0" w:color="auto"/>
              <w:bottom w:val="single" w:sz="4" w:space="0" w:color="auto"/>
              <w:right w:val="single" w:sz="4" w:space="0" w:color="auto"/>
            </w:tcBorders>
            <w:noWrap/>
            <w:tcMar>
              <w:top w:w="108" w:type="dxa"/>
              <w:bottom w:w="108" w:type="dxa"/>
            </w:tcMar>
          </w:tcPr>
          <w:p w14:paraId="58150F41" w14:textId="77777777" w:rsidR="002F5DFA" w:rsidRPr="00351D4D" w:rsidRDefault="002F5DFA" w:rsidP="000A178E">
            <w:pPr>
              <w:tabs>
                <w:tab w:val="left" w:pos="4095"/>
                <w:tab w:val="left" w:pos="4425"/>
                <w:tab w:val="left" w:pos="6405"/>
                <w:tab w:val="left" w:pos="6795"/>
              </w:tabs>
              <w:rPr>
                <w:rStyle w:val="Questionlabel"/>
                <w:rFonts w:asciiTheme="minorHAnsi" w:hAnsiTheme="minorHAnsi"/>
                <w:b w:val="0"/>
                <w:bCs w:val="0"/>
              </w:rPr>
            </w:pPr>
            <w:r w:rsidRPr="00351D4D">
              <w:rPr>
                <w:rFonts w:asciiTheme="minorHAnsi" w:hAnsiTheme="minorHAnsi"/>
                <w:b/>
              </w:rPr>
              <w:t>Are you</w:t>
            </w:r>
            <w:r w:rsidRPr="00351D4D">
              <w:rPr>
                <w:rFonts w:asciiTheme="minorHAnsi" w:hAnsiTheme="minorHAnsi"/>
                <w:b/>
                <w:noProof/>
              </w:rPr>
              <w:t xml:space="preserve"> legally responsible for paying the electricity bill at your residential address?</w:t>
            </w:r>
            <w:r>
              <w:rPr>
                <w:rFonts w:asciiTheme="minorHAnsi" w:hAnsiTheme="minorHAnsi"/>
                <w:b/>
                <w:noProof/>
              </w:rPr>
              <w:t xml:space="preserve"> </w:t>
            </w:r>
          </w:p>
        </w:tc>
        <w:tc>
          <w:tcPr>
            <w:tcW w:w="850" w:type="dxa"/>
            <w:tcBorders>
              <w:top w:val="single" w:sz="4" w:space="0" w:color="auto"/>
              <w:left w:val="single" w:sz="4" w:space="0" w:color="auto"/>
              <w:bottom w:val="single" w:sz="4" w:space="0" w:color="auto"/>
              <w:right w:val="single" w:sz="4" w:space="0" w:color="auto"/>
            </w:tcBorders>
          </w:tcPr>
          <w:p w14:paraId="3AF71CF6" w14:textId="77777777" w:rsidR="002F5DFA" w:rsidRPr="00F6210C" w:rsidRDefault="00D15281" w:rsidP="000A178E">
            <w:pPr>
              <w:tabs>
                <w:tab w:val="left" w:pos="4095"/>
                <w:tab w:val="left" w:pos="4425"/>
                <w:tab w:val="left" w:pos="6405"/>
                <w:tab w:val="left" w:pos="6795"/>
              </w:tabs>
              <w:rPr>
                <w:rStyle w:val="Questionlabel"/>
                <w:rFonts w:asciiTheme="minorHAnsi" w:hAnsiTheme="minorHAnsi"/>
                <w:b w:val="0"/>
              </w:rPr>
            </w:pPr>
            <w:sdt>
              <w:sdtPr>
                <w:rPr>
                  <w:rStyle w:val="Questionlabel"/>
                  <w:rFonts w:asciiTheme="minorHAnsi" w:hAnsiTheme="minorHAnsi"/>
                  <w:b w:val="0"/>
                </w:rPr>
                <w:id w:val="349843842"/>
                <w14:checkbox>
                  <w14:checked w14:val="0"/>
                  <w14:checkedState w14:val="2612" w14:font="MS Gothic"/>
                  <w14:uncheckedState w14:val="2610" w14:font="MS Gothic"/>
                </w14:checkbox>
              </w:sdtPr>
              <w:sdtEndPr>
                <w:rPr>
                  <w:rStyle w:val="Questionlabel"/>
                </w:rPr>
              </w:sdtEndPr>
              <w:sdtContent>
                <w:r w:rsidR="002F5DFA">
                  <w:rPr>
                    <w:rStyle w:val="Questionlabel"/>
                    <w:rFonts w:ascii="MS Gothic" w:eastAsia="MS Gothic" w:hAnsi="MS Gothic" w:hint="eastAsia"/>
                    <w:b w:val="0"/>
                  </w:rPr>
                  <w:t>☐</w:t>
                </w:r>
              </w:sdtContent>
            </w:sdt>
            <w:r w:rsidR="002F5DFA">
              <w:rPr>
                <w:rStyle w:val="Questionlabel"/>
                <w:rFonts w:asciiTheme="minorHAnsi" w:hAnsiTheme="minorHAnsi"/>
                <w:b w:val="0"/>
              </w:rPr>
              <w:t xml:space="preserve"> Yes</w:t>
            </w:r>
          </w:p>
        </w:tc>
        <w:tc>
          <w:tcPr>
            <w:tcW w:w="1142" w:type="dxa"/>
            <w:gridSpan w:val="2"/>
            <w:tcBorders>
              <w:top w:val="single" w:sz="4" w:space="0" w:color="auto"/>
              <w:left w:val="single" w:sz="4" w:space="0" w:color="auto"/>
              <w:bottom w:val="single" w:sz="4" w:space="0" w:color="auto"/>
              <w:right w:val="single" w:sz="4" w:space="0" w:color="auto"/>
            </w:tcBorders>
          </w:tcPr>
          <w:p w14:paraId="351ED5DF" w14:textId="77777777" w:rsidR="002F5DFA" w:rsidRPr="00351D4D" w:rsidRDefault="00D15281" w:rsidP="000A178E">
            <w:pPr>
              <w:tabs>
                <w:tab w:val="left" w:pos="4095"/>
                <w:tab w:val="left" w:pos="4425"/>
                <w:tab w:val="left" w:pos="6405"/>
                <w:tab w:val="left" w:pos="6795"/>
              </w:tabs>
              <w:rPr>
                <w:rStyle w:val="Questionlabel"/>
                <w:rFonts w:asciiTheme="minorHAnsi" w:hAnsiTheme="minorHAnsi"/>
              </w:rPr>
            </w:pPr>
            <w:sdt>
              <w:sdtPr>
                <w:rPr>
                  <w:rStyle w:val="Questionlabel"/>
                  <w:rFonts w:asciiTheme="minorHAnsi" w:hAnsiTheme="minorHAnsi"/>
                  <w:b w:val="0"/>
                </w:rPr>
                <w:id w:val="-1563176906"/>
                <w14:checkbox>
                  <w14:checked w14:val="0"/>
                  <w14:checkedState w14:val="2612" w14:font="MS Gothic"/>
                  <w14:uncheckedState w14:val="2610" w14:font="MS Gothic"/>
                </w14:checkbox>
              </w:sdtPr>
              <w:sdtEndPr>
                <w:rPr>
                  <w:rStyle w:val="Questionlabel"/>
                </w:rPr>
              </w:sdtEndPr>
              <w:sdtContent>
                <w:r w:rsidR="002F5DFA">
                  <w:rPr>
                    <w:rStyle w:val="Questionlabel"/>
                    <w:rFonts w:ascii="MS Gothic" w:eastAsia="MS Gothic" w:hAnsi="MS Gothic" w:hint="eastAsia"/>
                    <w:b w:val="0"/>
                  </w:rPr>
                  <w:t>☐</w:t>
                </w:r>
              </w:sdtContent>
            </w:sdt>
            <w:r w:rsidR="002F5DFA">
              <w:rPr>
                <w:rStyle w:val="Questionlabel"/>
                <w:rFonts w:asciiTheme="minorHAnsi" w:hAnsiTheme="minorHAnsi"/>
                <w:b w:val="0"/>
              </w:rPr>
              <w:t xml:space="preserve"> No</w:t>
            </w:r>
          </w:p>
        </w:tc>
      </w:tr>
      <w:tr w:rsidR="002F5DFA" w:rsidRPr="00351D4D" w14:paraId="34011DC4" w14:textId="77777777" w:rsidTr="00756B8F">
        <w:trPr>
          <w:trHeight w:val="340"/>
        </w:trPr>
        <w:tc>
          <w:tcPr>
            <w:tcW w:w="7834" w:type="dxa"/>
            <w:gridSpan w:val="18"/>
            <w:tcBorders>
              <w:top w:val="single" w:sz="4" w:space="0" w:color="auto"/>
              <w:left w:val="single" w:sz="4" w:space="0" w:color="auto"/>
              <w:bottom w:val="single" w:sz="4" w:space="0" w:color="auto"/>
              <w:right w:val="single" w:sz="4" w:space="0" w:color="auto"/>
            </w:tcBorders>
            <w:noWrap/>
            <w:tcMar>
              <w:top w:w="108" w:type="dxa"/>
              <w:bottom w:w="108" w:type="dxa"/>
            </w:tcMar>
          </w:tcPr>
          <w:p w14:paraId="396871F3" w14:textId="77777777" w:rsidR="002F5DFA" w:rsidRPr="00351D4D" w:rsidRDefault="002F5DFA" w:rsidP="000A178E">
            <w:pPr>
              <w:tabs>
                <w:tab w:val="left" w:pos="4095"/>
                <w:tab w:val="left" w:pos="4425"/>
                <w:tab w:val="left" w:pos="6405"/>
                <w:tab w:val="left" w:pos="6795"/>
              </w:tabs>
              <w:rPr>
                <w:rStyle w:val="Questionlabel"/>
                <w:rFonts w:asciiTheme="minorHAnsi" w:hAnsiTheme="minorHAnsi"/>
                <w:b w:val="0"/>
                <w:bCs w:val="0"/>
              </w:rPr>
            </w:pPr>
            <w:r>
              <w:rPr>
                <w:rFonts w:asciiTheme="minorHAnsi" w:hAnsiTheme="minorHAnsi"/>
                <w:b/>
              </w:rPr>
              <w:t>Electricity provider</w:t>
            </w:r>
          </w:p>
        </w:tc>
        <w:tc>
          <w:tcPr>
            <w:tcW w:w="1417" w:type="dxa"/>
            <w:gridSpan w:val="2"/>
            <w:tcBorders>
              <w:top w:val="single" w:sz="4" w:space="0" w:color="auto"/>
              <w:left w:val="single" w:sz="4" w:space="0" w:color="auto"/>
              <w:bottom w:val="single" w:sz="4" w:space="0" w:color="auto"/>
              <w:right w:val="single" w:sz="4" w:space="0" w:color="auto"/>
            </w:tcBorders>
          </w:tcPr>
          <w:p w14:paraId="76E84F9D" w14:textId="77777777" w:rsidR="002F5DFA" w:rsidRPr="00F6210C" w:rsidRDefault="00D15281" w:rsidP="000A178E">
            <w:pPr>
              <w:tabs>
                <w:tab w:val="left" w:pos="4095"/>
                <w:tab w:val="left" w:pos="4425"/>
                <w:tab w:val="left" w:pos="6405"/>
                <w:tab w:val="left" w:pos="6795"/>
              </w:tabs>
              <w:rPr>
                <w:rStyle w:val="Questionlabel"/>
                <w:rFonts w:asciiTheme="minorHAnsi" w:hAnsiTheme="minorHAnsi"/>
                <w:b w:val="0"/>
              </w:rPr>
            </w:pPr>
            <w:sdt>
              <w:sdtPr>
                <w:rPr>
                  <w:rStyle w:val="Questionlabel"/>
                  <w:rFonts w:asciiTheme="minorHAnsi" w:hAnsiTheme="minorHAnsi"/>
                  <w:b w:val="0"/>
                </w:rPr>
                <w:id w:val="1726496288"/>
                <w14:checkbox>
                  <w14:checked w14:val="0"/>
                  <w14:checkedState w14:val="2612" w14:font="MS Gothic"/>
                  <w14:uncheckedState w14:val="2610" w14:font="MS Gothic"/>
                </w14:checkbox>
              </w:sdtPr>
              <w:sdtEndPr>
                <w:rPr>
                  <w:rStyle w:val="Questionlabel"/>
                </w:rPr>
              </w:sdtEndPr>
              <w:sdtContent>
                <w:r w:rsidR="002F5DFA">
                  <w:rPr>
                    <w:rStyle w:val="Questionlabel"/>
                    <w:rFonts w:ascii="MS Gothic" w:eastAsia="MS Gothic" w:hAnsi="MS Gothic" w:hint="eastAsia"/>
                    <w:b w:val="0"/>
                  </w:rPr>
                  <w:t>☐</w:t>
                </w:r>
              </w:sdtContent>
            </w:sdt>
            <w:r w:rsidR="002F5DFA">
              <w:rPr>
                <w:rStyle w:val="Questionlabel"/>
                <w:rFonts w:asciiTheme="minorHAnsi" w:hAnsiTheme="minorHAnsi"/>
                <w:b w:val="0"/>
              </w:rPr>
              <w:t xml:space="preserve"> Jacana</w:t>
            </w:r>
          </w:p>
        </w:tc>
        <w:tc>
          <w:tcPr>
            <w:tcW w:w="1142" w:type="dxa"/>
            <w:gridSpan w:val="2"/>
            <w:tcBorders>
              <w:top w:val="single" w:sz="4" w:space="0" w:color="auto"/>
              <w:left w:val="single" w:sz="4" w:space="0" w:color="auto"/>
              <w:bottom w:val="single" w:sz="4" w:space="0" w:color="auto"/>
              <w:right w:val="single" w:sz="4" w:space="0" w:color="auto"/>
            </w:tcBorders>
          </w:tcPr>
          <w:p w14:paraId="49434028" w14:textId="77777777" w:rsidR="002F5DFA" w:rsidRPr="00351D4D" w:rsidRDefault="00D15281" w:rsidP="000A178E">
            <w:pPr>
              <w:tabs>
                <w:tab w:val="left" w:pos="4095"/>
                <w:tab w:val="left" w:pos="4425"/>
                <w:tab w:val="left" w:pos="6405"/>
                <w:tab w:val="left" w:pos="6795"/>
              </w:tabs>
              <w:rPr>
                <w:rStyle w:val="Questionlabel"/>
                <w:rFonts w:asciiTheme="minorHAnsi" w:hAnsiTheme="minorHAnsi"/>
              </w:rPr>
            </w:pPr>
            <w:sdt>
              <w:sdtPr>
                <w:rPr>
                  <w:rStyle w:val="Questionlabel"/>
                  <w:rFonts w:asciiTheme="minorHAnsi" w:hAnsiTheme="minorHAnsi"/>
                  <w:b w:val="0"/>
                </w:rPr>
                <w:id w:val="-1501419157"/>
                <w14:checkbox>
                  <w14:checked w14:val="0"/>
                  <w14:checkedState w14:val="2612" w14:font="MS Gothic"/>
                  <w14:uncheckedState w14:val="2610" w14:font="MS Gothic"/>
                </w14:checkbox>
              </w:sdtPr>
              <w:sdtEndPr>
                <w:rPr>
                  <w:rStyle w:val="Questionlabel"/>
                </w:rPr>
              </w:sdtEndPr>
              <w:sdtContent>
                <w:r w:rsidR="002F5DFA">
                  <w:rPr>
                    <w:rStyle w:val="Questionlabel"/>
                    <w:rFonts w:ascii="MS Gothic" w:eastAsia="MS Gothic" w:hAnsi="MS Gothic" w:hint="eastAsia"/>
                    <w:b w:val="0"/>
                  </w:rPr>
                  <w:t>☐</w:t>
                </w:r>
              </w:sdtContent>
            </w:sdt>
            <w:r w:rsidR="002F5DFA">
              <w:rPr>
                <w:rStyle w:val="Questionlabel"/>
                <w:rFonts w:asciiTheme="minorHAnsi" w:hAnsiTheme="minorHAnsi"/>
                <w:b w:val="0"/>
              </w:rPr>
              <w:t xml:space="preserve"> Other</w:t>
            </w:r>
          </w:p>
        </w:tc>
      </w:tr>
      <w:tr w:rsidR="002F5DFA" w:rsidRPr="00351D4D" w14:paraId="2D007C0E" w14:textId="77777777" w:rsidTr="00756B8F">
        <w:trPr>
          <w:trHeight w:val="340"/>
        </w:trPr>
        <w:tc>
          <w:tcPr>
            <w:tcW w:w="4859"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tcPr>
          <w:p w14:paraId="29DFBCE0" w14:textId="77777777" w:rsidR="002F5DFA" w:rsidRPr="00351D4D" w:rsidRDefault="002F5DFA" w:rsidP="000A178E">
            <w:pPr>
              <w:tabs>
                <w:tab w:val="left" w:pos="4095"/>
                <w:tab w:val="left" w:pos="4425"/>
                <w:tab w:val="left" w:pos="6405"/>
                <w:tab w:val="left" w:pos="6795"/>
              </w:tabs>
              <w:rPr>
                <w:rFonts w:asciiTheme="minorHAnsi" w:hAnsiTheme="minorHAnsi"/>
              </w:rPr>
            </w:pPr>
            <w:r w:rsidRPr="00351D4D">
              <w:rPr>
                <w:rFonts w:asciiTheme="minorHAnsi" w:hAnsiTheme="minorHAnsi"/>
              </w:rPr>
              <w:t>Customer Reference Number</w:t>
            </w:r>
            <w:r>
              <w:rPr>
                <w:rFonts w:asciiTheme="minorHAnsi" w:hAnsiTheme="minorHAnsi"/>
              </w:rPr>
              <w:t>/ Meter ID or NMI</w:t>
            </w:r>
          </w:p>
        </w:tc>
        <w:tc>
          <w:tcPr>
            <w:tcW w:w="5534" w:type="dxa"/>
            <w:gridSpan w:val="14"/>
            <w:tcBorders>
              <w:top w:val="single" w:sz="4" w:space="0" w:color="auto"/>
              <w:left w:val="single" w:sz="4" w:space="0" w:color="auto"/>
              <w:bottom w:val="single" w:sz="4" w:space="0" w:color="auto"/>
              <w:right w:val="single" w:sz="4" w:space="0" w:color="auto"/>
            </w:tcBorders>
          </w:tcPr>
          <w:p w14:paraId="075D9A98" w14:textId="77777777" w:rsidR="002F5DFA" w:rsidRPr="00351D4D" w:rsidRDefault="002F5DFA" w:rsidP="000A178E">
            <w:pPr>
              <w:tabs>
                <w:tab w:val="left" w:pos="4095"/>
                <w:tab w:val="left" w:pos="4425"/>
                <w:tab w:val="left" w:pos="6405"/>
                <w:tab w:val="left" w:pos="6795"/>
              </w:tabs>
              <w:rPr>
                <w:rFonts w:asciiTheme="minorHAnsi" w:hAnsiTheme="minorHAnsi"/>
                <w:b/>
              </w:rPr>
            </w:pPr>
          </w:p>
        </w:tc>
      </w:tr>
      <w:tr w:rsidR="002F5DFA" w:rsidRPr="00351D4D" w14:paraId="5C9A1A37" w14:textId="77777777" w:rsidTr="00614DE4">
        <w:trPr>
          <w:trHeight w:val="340"/>
        </w:trPr>
        <w:tc>
          <w:tcPr>
            <w:tcW w:w="10393" w:type="dxa"/>
            <w:gridSpan w:val="22"/>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tcPr>
          <w:p w14:paraId="06A3FFD4" w14:textId="77777777" w:rsidR="002F5DFA" w:rsidRPr="00351D4D" w:rsidRDefault="002F5DFA" w:rsidP="000A178E">
            <w:pPr>
              <w:tabs>
                <w:tab w:val="left" w:pos="4095"/>
                <w:tab w:val="left" w:pos="4425"/>
                <w:tab w:val="left" w:pos="6405"/>
                <w:tab w:val="left" w:pos="6795"/>
              </w:tabs>
              <w:rPr>
                <w:rStyle w:val="Questionlabel"/>
                <w:rFonts w:asciiTheme="minorHAnsi" w:hAnsiTheme="minorHAnsi"/>
              </w:rPr>
            </w:pPr>
            <w:r w:rsidRPr="00351D4D">
              <w:rPr>
                <w:rFonts w:asciiTheme="minorHAnsi" w:hAnsiTheme="minorHAnsi"/>
              </w:rPr>
              <w:t xml:space="preserve">Please </w:t>
            </w:r>
            <w:r w:rsidRPr="00031054">
              <w:rPr>
                <w:rFonts w:asciiTheme="minorHAnsi" w:hAnsiTheme="minorHAnsi"/>
              </w:rPr>
              <w:t xml:space="preserve">tick </w:t>
            </w:r>
            <w:r w:rsidRPr="00031054">
              <w:rPr>
                <w:rFonts w:asciiTheme="minorHAnsi" w:hAnsiTheme="minorHAnsi"/>
                <w:b/>
              </w:rPr>
              <w:t>ONE</w:t>
            </w:r>
            <w:r w:rsidRPr="00351D4D">
              <w:rPr>
                <w:rFonts w:asciiTheme="minorHAnsi" w:hAnsiTheme="minorHAnsi"/>
                <w:b/>
              </w:rPr>
              <w:t xml:space="preserve"> </w:t>
            </w:r>
            <w:r w:rsidRPr="00351D4D">
              <w:rPr>
                <w:rFonts w:asciiTheme="minorHAnsi" w:hAnsiTheme="minorHAnsi"/>
              </w:rPr>
              <w:t>that is applicable</w:t>
            </w:r>
            <w:r>
              <w:rPr>
                <w:rFonts w:asciiTheme="minorHAnsi" w:hAnsiTheme="minorHAnsi"/>
              </w:rPr>
              <w:t xml:space="preserve"> </w:t>
            </w:r>
          </w:p>
        </w:tc>
      </w:tr>
      <w:tr w:rsidR="002F5DFA" w:rsidRPr="00351D4D" w14:paraId="777520A9" w14:textId="77777777" w:rsidTr="000A178E">
        <w:trPr>
          <w:trHeight w:val="340"/>
        </w:trPr>
        <w:tc>
          <w:tcPr>
            <w:tcW w:w="10393" w:type="dxa"/>
            <w:gridSpan w:val="22"/>
            <w:tcBorders>
              <w:top w:val="single" w:sz="4" w:space="0" w:color="auto"/>
              <w:left w:val="single" w:sz="4" w:space="0" w:color="auto"/>
              <w:bottom w:val="single" w:sz="4" w:space="0" w:color="auto"/>
              <w:right w:val="single" w:sz="4" w:space="0" w:color="auto"/>
            </w:tcBorders>
            <w:noWrap/>
            <w:tcMar>
              <w:top w:w="108" w:type="dxa"/>
              <w:bottom w:w="108" w:type="dxa"/>
            </w:tcMar>
          </w:tcPr>
          <w:p w14:paraId="1EECA4A5" w14:textId="77777777" w:rsidR="002F5DFA" w:rsidRPr="00351D4D" w:rsidRDefault="00D15281" w:rsidP="000A178E">
            <w:pPr>
              <w:tabs>
                <w:tab w:val="left" w:pos="4095"/>
                <w:tab w:val="left" w:pos="4425"/>
                <w:tab w:val="left" w:pos="6405"/>
                <w:tab w:val="left" w:pos="6795"/>
              </w:tabs>
              <w:rPr>
                <w:rFonts w:asciiTheme="minorHAnsi" w:hAnsiTheme="minorHAnsi"/>
                <w:b/>
                <w:u w:val="single"/>
              </w:rPr>
            </w:pPr>
            <w:sdt>
              <w:sdtPr>
                <w:rPr>
                  <w:rFonts w:asciiTheme="minorHAnsi" w:hAnsiTheme="minorHAnsi"/>
                  <w:noProof/>
                </w:rPr>
                <w:id w:val="-1190519285"/>
                <w14:checkbox>
                  <w14:checked w14:val="0"/>
                  <w14:checkedState w14:val="2612" w14:font="MS Gothic"/>
                  <w14:uncheckedState w14:val="2610" w14:font="MS Gothic"/>
                </w14:checkbox>
              </w:sdtPr>
              <w:sdtEndPr/>
              <w:sdtContent>
                <w:r w:rsidR="002F5DFA">
                  <w:rPr>
                    <w:rFonts w:ascii="MS Gothic" w:eastAsia="MS Gothic" w:hAnsi="MS Gothic" w:hint="eastAsia"/>
                    <w:noProof/>
                  </w:rPr>
                  <w:t>☐</w:t>
                </w:r>
              </w:sdtContent>
            </w:sdt>
            <w:r w:rsidR="002F5DFA">
              <w:rPr>
                <w:rFonts w:asciiTheme="minorHAnsi" w:hAnsiTheme="minorHAnsi"/>
                <w:noProof/>
              </w:rPr>
              <w:t xml:space="preserve"> I receive an electricity bill</w:t>
            </w:r>
          </w:p>
        </w:tc>
      </w:tr>
      <w:tr w:rsidR="002F5DFA" w:rsidRPr="00351D4D" w14:paraId="4946255E" w14:textId="77777777" w:rsidTr="000A178E">
        <w:trPr>
          <w:trHeight w:val="340"/>
        </w:trPr>
        <w:tc>
          <w:tcPr>
            <w:tcW w:w="10393" w:type="dxa"/>
            <w:gridSpan w:val="22"/>
            <w:tcBorders>
              <w:top w:val="single" w:sz="4" w:space="0" w:color="auto"/>
              <w:left w:val="single" w:sz="4" w:space="0" w:color="auto"/>
              <w:bottom w:val="single" w:sz="4" w:space="0" w:color="auto"/>
              <w:right w:val="single" w:sz="4" w:space="0" w:color="auto"/>
            </w:tcBorders>
            <w:noWrap/>
            <w:tcMar>
              <w:top w:w="108" w:type="dxa"/>
              <w:bottom w:w="108" w:type="dxa"/>
            </w:tcMar>
          </w:tcPr>
          <w:p w14:paraId="6372E19D" w14:textId="77777777" w:rsidR="002F5DFA" w:rsidRPr="00351D4D" w:rsidRDefault="00D15281" w:rsidP="000A178E">
            <w:pPr>
              <w:tabs>
                <w:tab w:val="left" w:pos="4095"/>
                <w:tab w:val="left" w:pos="4425"/>
                <w:tab w:val="left" w:pos="6405"/>
                <w:tab w:val="left" w:pos="6795"/>
              </w:tabs>
              <w:rPr>
                <w:rFonts w:asciiTheme="minorHAnsi" w:hAnsiTheme="minorHAnsi"/>
                <w:b/>
                <w:u w:val="single"/>
              </w:rPr>
            </w:pPr>
            <w:sdt>
              <w:sdtPr>
                <w:rPr>
                  <w:rFonts w:asciiTheme="minorHAnsi" w:hAnsiTheme="minorHAnsi"/>
                  <w:noProof/>
                </w:rPr>
                <w:id w:val="-113599246"/>
                <w14:checkbox>
                  <w14:checked w14:val="0"/>
                  <w14:checkedState w14:val="2612" w14:font="MS Gothic"/>
                  <w14:uncheckedState w14:val="2610" w14:font="MS Gothic"/>
                </w14:checkbox>
              </w:sdtPr>
              <w:sdtEndPr/>
              <w:sdtContent>
                <w:r w:rsidR="002F5DFA">
                  <w:rPr>
                    <w:rFonts w:ascii="MS Gothic" w:eastAsia="MS Gothic" w:hAnsi="MS Gothic" w:hint="eastAsia"/>
                    <w:noProof/>
                  </w:rPr>
                  <w:t>☐</w:t>
                </w:r>
              </w:sdtContent>
            </w:sdt>
            <w:r w:rsidR="002F5DFA">
              <w:rPr>
                <w:rFonts w:asciiTheme="minorHAnsi" w:hAnsiTheme="minorHAnsi"/>
                <w:noProof/>
              </w:rPr>
              <w:t xml:space="preserve"> </w:t>
            </w:r>
            <w:r w:rsidR="002F5DFA" w:rsidRPr="0004760F">
              <w:rPr>
                <w:rFonts w:asciiTheme="minorHAnsi" w:hAnsiTheme="minorHAnsi"/>
                <w:noProof/>
              </w:rPr>
              <w:t>I do not pay for electricity</w:t>
            </w:r>
          </w:p>
        </w:tc>
      </w:tr>
      <w:tr w:rsidR="002F5DFA" w:rsidRPr="00351D4D" w14:paraId="5F91BED0" w14:textId="77777777" w:rsidTr="000A178E">
        <w:trPr>
          <w:trHeight w:val="340"/>
        </w:trPr>
        <w:tc>
          <w:tcPr>
            <w:tcW w:w="10393" w:type="dxa"/>
            <w:gridSpan w:val="22"/>
            <w:tcBorders>
              <w:top w:val="single" w:sz="4" w:space="0" w:color="auto"/>
              <w:left w:val="single" w:sz="4" w:space="0" w:color="auto"/>
              <w:bottom w:val="single" w:sz="4" w:space="0" w:color="auto"/>
              <w:right w:val="single" w:sz="4" w:space="0" w:color="auto"/>
            </w:tcBorders>
            <w:noWrap/>
            <w:tcMar>
              <w:top w:w="108" w:type="dxa"/>
              <w:bottom w:w="108" w:type="dxa"/>
            </w:tcMar>
          </w:tcPr>
          <w:p w14:paraId="23145F1E" w14:textId="77777777" w:rsidR="002F5DFA" w:rsidRPr="00351D4D" w:rsidRDefault="00D15281" w:rsidP="000A178E">
            <w:pPr>
              <w:tabs>
                <w:tab w:val="left" w:pos="4095"/>
                <w:tab w:val="left" w:pos="4425"/>
                <w:tab w:val="left" w:pos="6405"/>
                <w:tab w:val="left" w:pos="6795"/>
              </w:tabs>
              <w:rPr>
                <w:rFonts w:asciiTheme="minorHAnsi" w:hAnsiTheme="minorHAnsi"/>
                <w:b/>
              </w:rPr>
            </w:pPr>
            <w:sdt>
              <w:sdtPr>
                <w:rPr>
                  <w:rFonts w:asciiTheme="minorHAnsi" w:hAnsiTheme="minorHAnsi"/>
                  <w:noProof/>
                </w:rPr>
                <w:id w:val="1627970164"/>
                <w14:checkbox>
                  <w14:checked w14:val="0"/>
                  <w14:checkedState w14:val="2612" w14:font="MS Gothic"/>
                  <w14:uncheckedState w14:val="2610" w14:font="MS Gothic"/>
                </w14:checkbox>
              </w:sdtPr>
              <w:sdtEndPr/>
              <w:sdtContent>
                <w:r w:rsidR="002F5DFA">
                  <w:rPr>
                    <w:rFonts w:ascii="MS Gothic" w:eastAsia="MS Gothic" w:hAnsi="MS Gothic" w:hint="eastAsia"/>
                    <w:noProof/>
                  </w:rPr>
                  <w:t>☐</w:t>
                </w:r>
              </w:sdtContent>
            </w:sdt>
            <w:r w:rsidR="002F5DFA">
              <w:rPr>
                <w:rFonts w:asciiTheme="minorHAnsi" w:hAnsiTheme="minorHAnsi"/>
                <w:noProof/>
              </w:rPr>
              <w:t xml:space="preserve"> </w:t>
            </w:r>
            <w:r w:rsidR="002F5DFA" w:rsidRPr="00351D4D">
              <w:rPr>
                <w:rFonts w:asciiTheme="minorHAnsi" w:hAnsiTheme="minorHAnsi"/>
                <w:noProof/>
              </w:rPr>
              <w:t xml:space="preserve">I </w:t>
            </w:r>
            <w:r w:rsidR="002F5DFA">
              <w:rPr>
                <w:rFonts w:asciiTheme="minorHAnsi" w:hAnsiTheme="minorHAnsi"/>
                <w:noProof/>
              </w:rPr>
              <w:t xml:space="preserve">use a </w:t>
            </w:r>
            <w:r w:rsidR="002F5DFA" w:rsidRPr="0004760F">
              <w:rPr>
                <w:rFonts w:asciiTheme="minorHAnsi" w:hAnsiTheme="minorHAnsi"/>
                <w:noProof/>
              </w:rPr>
              <w:t xml:space="preserve">Prepaid </w:t>
            </w:r>
            <w:r w:rsidR="002F5DFA">
              <w:rPr>
                <w:rFonts w:asciiTheme="minorHAnsi" w:hAnsiTheme="minorHAnsi"/>
                <w:noProof/>
              </w:rPr>
              <w:t xml:space="preserve">Meter </w:t>
            </w:r>
            <w:r w:rsidR="002F5DFA" w:rsidRPr="0004760F">
              <w:rPr>
                <w:rFonts w:asciiTheme="minorHAnsi" w:hAnsiTheme="minorHAnsi"/>
                <w:noProof/>
              </w:rPr>
              <w:t xml:space="preserve">- </w:t>
            </w:r>
            <w:r w:rsidR="002F5DFA">
              <w:rPr>
                <w:rFonts w:asciiTheme="minorHAnsi" w:hAnsiTheme="minorHAnsi"/>
                <w:noProof/>
              </w:rPr>
              <w:t>d</w:t>
            </w:r>
            <w:r w:rsidR="002F5DFA" w:rsidRPr="0004760F">
              <w:rPr>
                <w:rFonts w:asciiTheme="minorHAnsi" w:hAnsiTheme="minorHAnsi"/>
                <w:noProof/>
              </w:rPr>
              <w:t>igital meter with a swipe card</w:t>
            </w:r>
            <w:r w:rsidR="002F5DFA">
              <w:rPr>
                <w:rFonts w:asciiTheme="minorHAnsi" w:hAnsiTheme="minorHAnsi"/>
                <w:noProof/>
              </w:rPr>
              <w:t xml:space="preserve"> (Jacana)</w:t>
            </w:r>
          </w:p>
        </w:tc>
      </w:tr>
      <w:tr w:rsidR="002F5DFA" w14:paraId="6B6BF378" w14:textId="77777777" w:rsidTr="000A178E">
        <w:trPr>
          <w:trHeight w:val="340"/>
        </w:trPr>
        <w:tc>
          <w:tcPr>
            <w:tcW w:w="10393" w:type="dxa"/>
            <w:gridSpan w:val="22"/>
            <w:tcBorders>
              <w:top w:val="single" w:sz="4" w:space="0" w:color="auto"/>
              <w:left w:val="single" w:sz="4" w:space="0" w:color="auto"/>
              <w:bottom w:val="single" w:sz="4" w:space="0" w:color="auto"/>
              <w:right w:val="single" w:sz="4" w:space="0" w:color="auto"/>
            </w:tcBorders>
            <w:noWrap/>
            <w:tcMar>
              <w:top w:w="108" w:type="dxa"/>
              <w:bottom w:w="108" w:type="dxa"/>
            </w:tcMar>
          </w:tcPr>
          <w:p w14:paraId="75522540" w14:textId="77777777" w:rsidR="002F5DFA" w:rsidRDefault="00D15281" w:rsidP="000A178E">
            <w:pPr>
              <w:tabs>
                <w:tab w:val="left" w:pos="4095"/>
                <w:tab w:val="left" w:pos="4425"/>
                <w:tab w:val="left" w:pos="6405"/>
                <w:tab w:val="left" w:pos="6795"/>
              </w:tabs>
              <w:rPr>
                <w:rFonts w:asciiTheme="minorHAnsi" w:hAnsiTheme="minorHAnsi"/>
                <w:noProof/>
              </w:rPr>
            </w:pPr>
            <w:sdt>
              <w:sdtPr>
                <w:rPr>
                  <w:rFonts w:asciiTheme="minorHAnsi" w:hAnsiTheme="minorHAnsi"/>
                  <w:noProof/>
                </w:rPr>
                <w:id w:val="-1499961878"/>
                <w14:checkbox>
                  <w14:checked w14:val="0"/>
                  <w14:checkedState w14:val="2612" w14:font="MS Gothic"/>
                  <w14:uncheckedState w14:val="2610" w14:font="MS Gothic"/>
                </w14:checkbox>
              </w:sdtPr>
              <w:sdtEndPr/>
              <w:sdtContent>
                <w:r w:rsidR="002F5DFA">
                  <w:rPr>
                    <w:rFonts w:ascii="MS Gothic" w:eastAsia="MS Gothic" w:hAnsi="MS Gothic" w:hint="eastAsia"/>
                    <w:noProof/>
                  </w:rPr>
                  <w:t>☐</w:t>
                </w:r>
              </w:sdtContent>
            </w:sdt>
            <w:r w:rsidR="002F5DFA">
              <w:rPr>
                <w:rFonts w:asciiTheme="minorHAnsi" w:hAnsiTheme="minorHAnsi"/>
                <w:noProof/>
              </w:rPr>
              <w:t xml:space="preserve"> </w:t>
            </w:r>
            <w:r w:rsidR="002F5DFA" w:rsidRPr="00351D4D">
              <w:rPr>
                <w:rFonts w:asciiTheme="minorHAnsi" w:hAnsiTheme="minorHAnsi"/>
                <w:noProof/>
              </w:rPr>
              <w:t xml:space="preserve">I use a </w:t>
            </w:r>
            <w:r w:rsidR="002F5DFA">
              <w:rPr>
                <w:rFonts w:asciiTheme="minorHAnsi" w:hAnsiTheme="minorHAnsi"/>
                <w:noProof/>
              </w:rPr>
              <w:t>Secure meter</w:t>
            </w:r>
            <w:r w:rsidR="002F5DFA" w:rsidRPr="0004760F">
              <w:rPr>
                <w:rFonts w:asciiTheme="minorHAnsi" w:hAnsiTheme="minorHAnsi"/>
                <w:noProof/>
              </w:rPr>
              <w:t xml:space="preserve"> </w:t>
            </w:r>
            <w:r w:rsidR="002F5DFA">
              <w:rPr>
                <w:rFonts w:asciiTheme="minorHAnsi" w:hAnsiTheme="minorHAnsi"/>
                <w:noProof/>
              </w:rPr>
              <w:t>- d</w:t>
            </w:r>
            <w:r w:rsidR="002F5DFA" w:rsidRPr="0004760F">
              <w:rPr>
                <w:rFonts w:asciiTheme="minorHAnsi" w:hAnsiTheme="minorHAnsi"/>
                <w:noProof/>
              </w:rPr>
              <w:t>igital meter with a swipe card</w:t>
            </w:r>
            <w:r w:rsidR="002F5DFA">
              <w:rPr>
                <w:rFonts w:asciiTheme="minorHAnsi" w:hAnsiTheme="minorHAnsi"/>
                <w:noProof/>
              </w:rPr>
              <w:t xml:space="preserve"> </w:t>
            </w:r>
            <w:r w:rsidR="002F5DFA" w:rsidRPr="0004760F">
              <w:rPr>
                <w:rFonts w:asciiTheme="minorHAnsi" w:hAnsiTheme="minorHAnsi"/>
                <w:noProof/>
              </w:rPr>
              <w:t>(Power and Water Corporation)</w:t>
            </w:r>
          </w:p>
        </w:tc>
      </w:tr>
      <w:tr w:rsidR="002F5DFA" w:rsidRPr="00351D4D" w14:paraId="656FE283" w14:textId="77777777" w:rsidTr="000A178E">
        <w:trPr>
          <w:trHeight w:val="340"/>
        </w:trPr>
        <w:tc>
          <w:tcPr>
            <w:tcW w:w="10393" w:type="dxa"/>
            <w:gridSpan w:val="22"/>
            <w:tcBorders>
              <w:top w:val="single" w:sz="4" w:space="0" w:color="auto"/>
              <w:left w:val="single" w:sz="4" w:space="0" w:color="auto"/>
              <w:bottom w:val="single" w:sz="4" w:space="0" w:color="auto"/>
              <w:right w:val="single" w:sz="4" w:space="0" w:color="auto"/>
            </w:tcBorders>
            <w:noWrap/>
            <w:tcMar>
              <w:top w:w="108" w:type="dxa"/>
              <w:bottom w:w="108" w:type="dxa"/>
            </w:tcMar>
          </w:tcPr>
          <w:p w14:paraId="2768401A" w14:textId="77777777" w:rsidR="002F5DFA" w:rsidRPr="00351D4D" w:rsidRDefault="00D15281" w:rsidP="000A178E">
            <w:pPr>
              <w:tabs>
                <w:tab w:val="left" w:pos="4095"/>
                <w:tab w:val="left" w:pos="4425"/>
                <w:tab w:val="left" w:pos="6405"/>
                <w:tab w:val="left" w:pos="6795"/>
              </w:tabs>
              <w:rPr>
                <w:rFonts w:asciiTheme="minorHAnsi" w:hAnsiTheme="minorHAnsi"/>
                <w:b/>
              </w:rPr>
            </w:pPr>
            <w:sdt>
              <w:sdtPr>
                <w:rPr>
                  <w:rFonts w:asciiTheme="minorHAnsi" w:hAnsiTheme="minorHAnsi"/>
                  <w:noProof/>
                </w:rPr>
                <w:id w:val="-2039194279"/>
                <w14:checkbox>
                  <w14:checked w14:val="0"/>
                  <w14:checkedState w14:val="2612" w14:font="MS Gothic"/>
                  <w14:uncheckedState w14:val="2610" w14:font="MS Gothic"/>
                </w14:checkbox>
              </w:sdtPr>
              <w:sdtEndPr/>
              <w:sdtContent>
                <w:r w:rsidR="002F5DFA">
                  <w:rPr>
                    <w:rFonts w:ascii="MS Gothic" w:eastAsia="MS Gothic" w:hAnsi="MS Gothic" w:hint="eastAsia"/>
                    <w:noProof/>
                  </w:rPr>
                  <w:t>☐</w:t>
                </w:r>
              </w:sdtContent>
            </w:sdt>
            <w:r w:rsidR="002F5DFA">
              <w:rPr>
                <w:rFonts w:asciiTheme="minorHAnsi" w:hAnsiTheme="minorHAnsi"/>
                <w:noProof/>
              </w:rPr>
              <w:t xml:space="preserve"> </w:t>
            </w:r>
            <w:r w:rsidR="002F5DFA" w:rsidRPr="00351D4D">
              <w:rPr>
                <w:rFonts w:asciiTheme="minorHAnsi" w:hAnsiTheme="minorHAnsi"/>
                <w:noProof/>
              </w:rPr>
              <w:t xml:space="preserve">I use prepaid </w:t>
            </w:r>
            <w:r w:rsidR="002F5DFA">
              <w:rPr>
                <w:rFonts w:asciiTheme="minorHAnsi" w:hAnsiTheme="minorHAnsi"/>
                <w:noProof/>
              </w:rPr>
              <w:t xml:space="preserve">power </w:t>
            </w:r>
            <w:r w:rsidR="002F5DFA" w:rsidRPr="00351D4D">
              <w:rPr>
                <w:rFonts w:asciiTheme="minorHAnsi" w:hAnsiTheme="minorHAnsi"/>
                <w:noProof/>
              </w:rPr>
              <w:t>tokens (</w:t>
            </w:r>
            <w:r w:rsidR="002F5DFA">
              <w:rPr>
                <w:rFonts w:asciiTheme="minorHAnsi" w:hAnsiTheme="minorHAnsi"/>
                <w:noProof/>
              </w:rPr>
              <w:t>w</w:t>
            </w:r>
            <w:r w:rsidR="002F5DFA" w:rsidRPr="00351D4D">
              <w:rPr>
                <w:rFonts w:asciiTheme="minorHAnsi" w:hAnsiTheme="minorHAnsi"/>
                <w:noProof/>
              </w:rPr>
              <w:t>ide)</w:t>
            </w:r>
          </w:p>
        </w:tc>
      </w:tr>
      <w:tr w:rsidR="002F5DFA" w:rsidRPr="00351D4D" w14:paraId="25150C2D" w14:textId="77777777" w:rsidTr="000A178E">
        <w:trPr>
          <w:trHeight w:val="340"/>
        </w:trPr>
        <w:tc>
          <w:tcPr>
            <w:tcW w:w="10393" w:type="dxa"/>
            <w:gridSpan w:val="22"/>
            <w:tcBorders>
              <w:top w:val="single" w:sz="4" w:space="0" w:color="auto"/>
              <w:left w:val="single" w:sz="4" w:space="0" w:color="auto"/>
              <w:bottom w:val="single" w:sz="4" w:space="0" w:color="auto"/>
              <w:right w:val="single" w:sz="4" w:space="0" w:color="auto"/>
            </w:tcBorders>
            <w:noWrap/>
            <w:tcMar>
              <w:top w:w="108" w:type="dxa"/>
              <w:bottom w:w="108" w:type="dxa"/>
            </w:tcMar>
          </w:tcPr>
          <w:p w14:paraId="105196DB" w14:textId="77777777" w:rsidR="002F5DFA" w:rsidRPr="00351D4D" w:rsidRDefault="00D15281" w:rsidP="000A178E">
            <w:pPr>
              <w:tabs>
                <w:tab w:val="left" w:pos="4095"/>
                <w:tab w:val="left" w:pos="4425"/>
                <w:tab w:val="left" w:pos="6405"/>
                <w:tab w:val="left" w:pos="6795"/>
              </w:tabs>
              <w:rPr>
                <w:rFonts w:asciiTheme="minorHAnsi" w:hAnsiTheme="minorHAnsi"/>
                <w:b/>
              </w:rPr>
            </w:pPr>
            <w:sdt>
              <w:sdtPr>
                <w:rPr>
                  <w:rFonts w:asciiTheme="minorHAnsi" w:hAnsiTheme="minorHAnsi"/>
                  <w:noProof/>
                </w:rPr>
                <w:id w:val="-2056460195"/>
                <w14:checkbox>
                  <w14:checked w14:val="0"/>
                  <w14:checkedState w14:val="2612" w14:font="MS Gothic"/>
                  <w14:uncheckedState w14:val="2610" w14:font="MS Gothic"/>
                </w14:checkbox>
              </w:sdtPr>
              <w:sdtEndPr/>
              <w:sdtContent>
                <w:r w:rsidR="002F5DFA">
                  <w:rPr>
                    <w:rFonts w:ascii="MS Gothic" w:eastAsia="MS Gothic" w:hAnsi="MS Gothic" w:hint="eastAsia"/>
                    <w:noProof/>
                  </w:rPr>
                  <w:t>☐</w:t>
                </w:r>
              </w:sdtContent>
            </w:sdt>
            <w:r w:rsidR="002F5DFA">
              <w:rPr>
                <w:rFonts w:asciiTheme="minorHAnsi" w:hAnsiTheme="minorHAnsi"/>
                <w:noProof/>
              </w:rPr>
              <w:t xml:space="preserve"> </w:t>
            </w:r>
            <w:r w:rsidR="002F5DFA" w:rsidRPr="006F112A">
              <w:rPr>
                <w:rFonts w:asciiTheme="minorHAnsi" w:hAnsiTheme="minorHAnsi"/>
                <w:noProof/>
              </w:rPr>
              <w:t>Off-grid power supply</w:t>
            </w:r>
          </w:p>
        </w:tc>
      </w:tr>
      <w:tr w:rsidR="002F5DFA" w:rsidRPr="00351D4D" w14:paraId="78BE8B83" w14:textId="77777777" w:rsidTr="00756B8F">
        <w:trPr>
          <w:trHeight w:val="309"/>
        </w:trPr>
        <w:tc>
          <w:tcPr>
            <w:tcW w:w="5178" w:type="dxa"/>
            <w:gridSpan w:val="11"/>
            <w:tcBorders>
              <w:top w:val="single" w:sz="4" w:space="0" w:color="auto"/>
              <w:left w:val="single" w:sz="4" w:space="0" w:color="auto"/>
              <w:bottom w:val="single" w:sz="4" w:space="0" w:color="auto"/>
              <w:right w:val="single" w:sz="4" w:space="0" w:color="auto"/>
            </w:tcBorders>
            <w:noWrap/>
            <w:tcMar>
              <w:top w:w="108" w:type="dxa"/>
              <w:bottom w:w="108" w:type="dxa"/>
            </w:tcMar>
          </w:tcPr>
          <w:p w14:paraId="3380F22A" w14:textId="77777777" w:rsidR="002F5DFA" w:rsidRDefault="002F5DFA" w:rsidP="000A178E">
            <w:pPr>
              <w:tabs>
                <w:tab w:val="center" w:pos="5088"/>
              </w:tabs>
              <w:rPr>
                <w:rFonts w:asciiTheme="minorHAnsi" w:hAnsiTheme="minorHAnsi"/>
                <w:noProof/>
              </w:rPr>
            </w:pPr>
            <w:r>
              <w:rPr>
                <w:rFonts w:asciiTheme="minorHAnsi" w:hAnsiTheme="minorHAnsi"/>
                <w:noProof/>
              </w:rPr>
              <w:t xml:space="preserve">Other (such as a caravan park) please specify: </w:t>
            </w:r>
          </w:p>
        </w:tc>
        <w:tc>
          <w:tcPr>
            <w:tcW w:w="5215" w:type="dxa"/>
            <w:gridSpan w:val="11"/>
            <w:tcBorders>
              <w:top w:val="single" w:sz="4" w:space="0" w:color="auto"/>
              <w:left w:val="single" w:sz="4" w:space="0" w:color="auto"/>
              <w:bottom w:val="single" w:sz="4" w:space="0" w:color="auto"/>
              <w:right w:val="single" w:sz="4" w:space="0" w:color="auto"/>
            </w:tcBorders>
          </w:tcPr>
          <w:p w14:paraId="74D70A99" w14:textId="77777777" w:rsidR="002F5DFA" w:rsidRPr="00351D4D" w:rsidRDefault="002F5DFA" w:rsidP="000A178E">
            <w:pPr>
              <w:tabs>
                <w:tab w:val="left" w:pos="4095"/>
                <w:tab w:val="left" w:pos="4425"/>
                <w:tab w:val="left" w:pos="6405"/>
                <w:tab w:val="left" w:pos="6795"/>
              </w:tabs>
              <w:rPr>
                <w:rFonts w:asciiTheme="minorHAnsi" w:hAnsiTheme="minorHAnsi"/>
                <w:b/>
              </w:rPr>
            </w:pPr>
          </w:p>
        </w:tc>
      </w:tr>
      <w:tr w:rsidR="002F5DFA" w:rsidRPr="00351D4D" w14:paraId="6BAA56D8" w14:textId="77777777" w:rsidTr="00756B8F">
        <w:trPr>
          <w:trHeight w:val="502"/>
        </w:trPr>
        <w:tc>
          <w:tcPr>
            <w:tcW w:w="8401" w:type="dxa"/>
            <w:gridSpan w:val="19"/>
            <w:tcBorders>
              <w:top w:val="single" w:sz="4" w:space="0" w:color="auto"/>
              <w:left w:val="single" w:sz="4" w:space="0" w:color="auto"/>
              <w:bottom w:val="single" w:sz="4" w:space="0" w:color="auto"/>
              <w:right w:val="single" w:sz="4" w:space="0" w:color="auto"/>
            </w:tcBorders>
            <w:noWrap/>
            <w:tcMar>
              <w:top w:w="108" w:type="dxa"/>
              <w:bottom w:w="108" w:type="dxa"/>
            </w:tcMar>
          </w:tcPr>
          <w:p w14:paraId="09FC12D5" w14:textId="752D926B" w:rsidR="002F5DFA" w:rsidRPr="00351D4D" w:rsidRDefault="002F5DFA" w:rsidP="000A178E">
            <w:pPr>
              <w:tabs>
                <w:tab w:val="left" w:pos="4095"/>
                <w:tab w:val="left" w:pos="4425"/>
                <w:tab w:val="left" w:pos="6405"/>
                <w:tab w:val="left" w:pos="6795"/>
              </w:tabs>
              <w:rPr>
                <w:rStyle w:val="Questionlabel"/>
                <w:rFonts w:asciiTheme="minorHAnsi" w:hAnsiTheme="minorHAnsi"/>
                <w:b w:val="0"/>
                <w:bCs w:val="0"/>
              </w:rPr>
            </w:pPr>
            <w:r w:rsidRPr="00351D4D">
              <w:rPr>
                <w:rFonts w:asciiTheme="minorHAnsi" w:hAnsiTheme="minorHAnsi"/>
                <w:b/>
              </w:rPr>
              <w:lastRenderedPageBreak/>
              <w:t>Are you legally responsible for paying the water bill at your residential address?</w:t>
            </w:r>
            <w:r>
              <w:rPr>
                <w:rFonts w:asciiTheme="minorHAnsi" w:hAnsiTheme="minorHAnsi"/>
                <w:b/>
              </w:rPr>
              <w:t xml:space="preserve"> (this </w:t>
            </w:r>
            <w:r w:rsidRPr="00B1348E">
              <w:rPr>
                <w:rFonts w:asciiTheme="minorHAnsi" w:hAnsiTheme="minorHAnsi"/>
                <w:b/>
              </w:rPr>
              <w:t>excludes</w:t>
            </w:r>
            <w:r>
              <w:rPr>
                <w:rFonts w:asciiTheme="minorHAnsi" w:hAnsiTheme="minorHAnsi"/>
                <w:b/>
              </w:rPr>
              <w:t xml:space="preserve"> units/houses that share a water bill) </w:t>
            </w:r>
            <w:r w:rsidR="004C1C32" w:rsidRPr="001827F3">
              <w:rPr>
                <w:rStyle w:val="Requiredfieldmark"/>
              </w:rPr>
              <w:t>*</w:t>
            </w:r>
          </w:p>
        </w:tc>
        <w:tc>
          <w:tcPr>
            <w:tcW w:w="992" w:type="dxa"/>
            <w:gridSpan w:val="2"/>
            <w:tcBorders>
              <w:top w:val="single" w:sz="4" w:space="0" w:color="auto"/>
              <w:left w:val="single" w:sz="4" w:space="0" w:color="auto"/>
              <w:bottom w:val="single" w:sz="4" w:space="0" w:color="auto"/>
              <w:right w:val="single" w:sz="4" w:space="0" w:color="auto"/>
            </w:tcBorders>
          </w:tcPr>
          <w:p w14:paraId="266B1BD2" w14:textId="77777777" w:rsidR="002F5DFA" w:rsidRPr="00F6210C" w:rsidRDefault="00D15281" w:rsidP="000A178E">
            <w:pPr>
              <w:tabs>
                <w:tab w:val="left" w:pos="4095"/>
                <w:tab w:val="left" w:pos="4425"/>
                <w:tab w:val="left" w:pos="6405"/>
                <w:tab w:val="left" w:pos="6795"/>
              </w:tabs>
              <w:rPr>
                <w:rStyle w:val="Questionlabel"/>
                <w:rFonts w:asciiTheme="minorHAnsi" w:hAnsiTheme="minorHAnsi"/>
                <w:b w:val="0"/>
              </w:rPr>
            </w:pPr>
            <w:sdt>
              <w:sdtPr>
                <w:rPr>
                  <w:rStyle w:val="Questionlabel"/>
                  <w:rFonts w:asciiTheme="minorHAnsi" w:hAnsiTheme="minorHAnsi"/>
                  <w:b w:val="0"/>
                </w:rPr>
                <w:id w:val="1200050892"/>
                <w14:checkbox>
                  <w14:checked w14:val="0"/>
                  <w14:checkedState w14:val="2612" w14:font="MS Gothic"/>
                  <w14:uncheckedState w14:val="2610" w14:font="MS Gothic"/>
                </w14:checkbox>
              </w:sdtPr>
              <w:sdtEndPr>
                <w:rPr>
                  <w:rStyle w:val="Questionlabel"/>
                </w:rPr>
              </w:sdtEndPr>
              <w:sdtContent>
                <w:r w:rsidR="002F5DFA">
                  <w:rPr>
                    <w:rStyle w:val="Questionlabel"/>
                    <w:rFonts w:ascii="MS Gothic" w:eastAsia="MS Gothic" w:hAnsi="MS Gothic" w:hint="eastAsia"/>
                    <w:b w:val="0"/>
                  </w:rPr>
                  <w:t>☐</w:t>
                </w:r>
              </w:sdtContent>
            </w:sdt>
            <w:r w:rsidR="002F5DFA">
              <w:rPr>
                <w:rStyle w:val="Questionlabel"/>
                <w:rFonts w:asciiTheme="minorHAnsi" w:hAnsiTheme="minorHAnsi"/>
                <w:b w:val="0"/>
              </w:rPr>
              <w:t xml:space="preserve"> Yes</w:t>
            </w:r>
          </w:p>
        </w:tc>
        <w:tc>
          <w:tcPr>
            <w:tcW w:w="1000" w:type="dxa"/>
            <w:tcBorders>
              <w:top w:val="single" w:sz="4" w:space="0" w:color="auto"/>
              <w:left w:val="single" w:sz="4" w:space="0" w:color="auto"/>
              <w:bottom w:val="single" w:sz="4" w:space="0" w:color="auto"/>
              <w:right w:val="single" w:sz="4" w:space="0" w:color="auto"/>
            </w:tcBorders>
          </w:tcPr>
          <w:p w14:paraId="761701BB" w14:textId="77777777" w:rsidR="002F5DFA" w:rsidRPr="00351D4D" w:rsidRDefault="00D15281" w:rsidP="000A178E">
            <w:pPr>
              <w:tabs>
                <w:tab w:val="left" w:pos="4095"/>
                <w:tab w:val="left" w:pos="4425"/>
                <w:tab w:val="left" w:pos="6405"/>
                <w:tab w:val="left" w:pos="6795"/>
              </w:tabs>
              <w:rPr>
                <w:rStyle w:val="Questionlabel"/>
                <w:rFonts w:asciiTheme="minorHAnsi" w:hAnsiTheme="minorHAnsi"/>
              </w:rPr>
            </w:pPr>
            <w:sdt>
              <w:sdtPr>
                <w:rPr>
                  <w:rStyle w:val="Questionlabel"/>
                  <w:rFonts w:asciiTheme="minorHAnsi" w:hAnsiTheme="minorHAnsi"/>
                  <w:b w:val="0"/>
                </w:rPr>
                <w:id w:val="-1102800202"/>
                <w14:checkbox>
                  <w14:checked w14:val="0"/>
                  <w14:checkedState w14:val="2612" w14:font="MS Gothic"/>
                  <w14:uncheckedState w14:val="2610" w14:font="MS Gothic"/>
                </w14:checkbox>
              </w:sdtPr>
              <w:sdtEndPr>
                <w:rPr>
                  <w:rStyle w:val="Questionlabel"/>
                </w:rPr>
              </w:sdtEndPr>
              <w:sdtContent>
                <w:r w:rsidR="002F5DFA">
                  <w:rPr>
                    <w:rStyle w:val="Questionlabel"/>
                    <w:rFonts w:ascii="MS Gothic" w:eastAsia="MS Gothic" w:hAnsi="MS Gothic" w:hint="eastAsia"/>
                    <w:b w:val="0"/>
                  </w:rPr>
                  <w:t>☐</w:t>
                </w:r>
              </w:sdtContent>
            </w:sdt>
            <w:r w:rsidR="002F5DFA">
              <w:rPr>
                <w:rStyle w:val="Questionlabel"/>
                <w:rFonts w:asciiTheme="minorHAnsi" w:hAnsiTheme="minorHAnsi"/>
                <w:b w:val="0"/>
              </w:rPr>
              <w:t xml:space="preserve"> No</w:t>
            </w:r>
          </w:p>
        </w:tc>
      </w:tr>
      <w:tr w:rsidR="002F5DFA" w:rsidRPr="00DD2E19" w14:paraId="39336BCB" w14:textId="77777777" w:rsidTr="005C6F9B">
        <w:trPr>
          <w:trHeight w:val="272"/>
        </w:trPr>
        <w:tc>
          <w:tcPr>
            <w:tcW w:w="6424" w:type="dxa"/>
            <w:gridSpan w:val="13"/>
            <w:tcBorders>
              <w:top w:val="single" w:sz="4" w:space="0" w:color="auto"/>
              <w:left w:val="single" w:sz="4" w:space="0" w:color="auto"/>
              <w:bottom w:val="single" w:sz="4" w:space="0" w:color="auto"/>
              <w:right w:val="single" w:sz="4" w:space="0" w:color="auto"/>
            </w:tcBorders>
            <w:noWrap/>
            <w:tcMar>
              <w:top w:w="108" w:type="dxa"/>
              <w:bottom w:w="108" w:type="dxa"/>
            </w:tcMar>
          </w:tcPr>
          <w:p w14:paraId="00D29CAD" w14:textId="77777777" w:rsidR="002F5DFA" w:rsidRPr="00DD2E19" w:rsidRDefault="002F5DFA" w:rsidP="000A178E">
            <w:r w:rsidRPr="00DD2E19">
              <w:t>If yes, please provide PAWA Customer Reference Number</w:t>
            </w:r>
          </w:p>
        </w:tc>
        <w:tc>
          <w:tcPr>
            <w:tcW w:w="3969" w:type="dxa"/>
            <w:gridSpan w:val="9"/>
            <w:tcBorders>
              <w:top w:val="single" w:sz="4" w:space="0" w:color="auto"/>
              <w:left w:val="single" w:sz="4" w:space="0" w:color="auto"/>
              <w:bottom w:val="single" w:sz="4" w:space="0" w:color="auto"/>
              <w:right w:val="single" w:sz="4" w:space="0" w:color="auto"/>
            </w:tcBorders>
          </w:tcPr>
          <w:p w14:paraId="2AD1443C" w14:textId="77777777" w:rsidR="002F5DFA" w:rsidRPr="00DD2E19" w:rsidRDefault="002F5DFA" w:rsidP="000A178E"/>
        </w:tc>
      </w:tr>
      <w:tr w:rsidR="002F5DFA" w:rsidRPr="00351D4D" w14:paraId="19D4F783" w14:textId="77777777" w:rsidTr="00614DE4">
        <w:trPr>
          <w:trHeight w:val="180"/>
        </w:trPr>
        <w:tc>
          <w:tcPr>
            <w:tcW w:w="10393" w:type="dxa"/>
            <w:gridSpan w:val="22"/>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tcPr>
          <w:p w14:paraId="04BB205B" w14:textId="77777777" w:rsidR="002F5DFA" w:rsidRPr="00351D4D" w:rsidRDefault="002F5DFA" w:rsidP="000A178E">
            <w:pPr>
              <w:tabs>
                <w:tab w:val="left" w:pos="4095"/>
                <w:tab w:val="left" w:pos="4425"/>
                <w:tab w:val="left" w:pos="6405"/>
                <w:tab w:val="left" w:pos="6795"/>
              </w:tabs>
              <w:rPr>
                <w:rStyle w:val="Questionlabel"/>
                <w:rFonts w:asciiTheme="minorHAnsi" w:hAnsiTheme="minorHAnsi"/>
              </w:rPr>
            </w:pPr>
            <w:r w:rsidRPr="00351D4D">
              <w:rPr>
                <w:rFonts w:asciiTheme="minorHAnsi" w:hAnsiTheme="minorHAnsi"/>
              </w:rPr>
              <w:t xml:space="preserve">Please </w:t>
            </w:r>
            <w:r w:rsidRPr="00031054">
              <w:rPr>
                <w:rFonts w:asciiTheme="minorHAnsi" w:hAnsiTheme="minorHAnsi"/>
              </w:rPr>
              <w:t xml:space="preserve">tick </w:t>
            </w:r>
            <w:r w:rsidRPr="00031054">
              <w:rPr>
                <w:rFonts w:asciiTheme="minorHAnsi" w:hAnsiTheme="minorHAnsi"/>
                <w:b/>
              </w:rPr>
              <w:t>ONE</w:t>
            </w:r>
            <w:r w:rsidRPr="00351D4D">
              <w:rPr>
                <w:rFonts w:asciiTheme="minorHAnsi" w:hAnsiTheme="minorHAnsi"/>
                <w:b/>
              </w:rPr>
              <w:t xml:space="preserve"> </w:t>
            </w:r>
            <w:r w:rsidRPr="00351D4D">
              <w:rPr>
                <w:rFonts w:asciiTheme="minorHAnsi" w:hAnsiTheme="minorHAnsi"/>
              </w:rPr>
              <w:t>that is applicable</w:t>
            </w:r>
            <w:r>
              <w:rPr>
                <w:rFonts w:asciiTheme="minorHAnsi" w:hAnsiTheme="minorHAnsi"/>
              </w:rPr>
              <w:t xml:space="preserve"> </w:t>
            </w:r>
          </w:p>
        </w:tc>
      </w:tr>
      <w:tr w:rsidR="002F5DFA" w:rsidRPr="00351D4D" w14:paraId="0ED7A406" w14:textId="77777777" w:rsidTr="000A178E">
        <w:trPr>
          <w:trHeight w:val="340"/>
        </w:trPr>
        <w:tc>
          <w:tcPr>
            <w:tcW w:w="10393" w:type="dxa"/>
            <w:gridSpan w:val="22"/>
            <w:tcBorders>
              <w:top w:val="single" w:sz="4" w:space="0" w:color="auto"/>
              <w:left w:val="single" w:sz="4" w:space="0" w:color="auto"/>
              <w:bottom w:val="single" w:sz="4" w:space="0" w:color="auto"/>
              <w:right w:val="single" w:sz="4" w:space="0" w:color="auto"/>
            </w:tcBorders>
            <w:noWrap/>
            <w:tcMar>
              <w:top w:w="108" w:type="dxa"/>
              <w:bottom w:w="108" w:type="dxa"/>
            </w:tcMar>
          </w:tcPr>
          <w:p w14:paraId="1A2815C3" w14:textId="77777777" w:rsidR="002F5DFA" w:rsidRPr="00351D4D" w:rsidRDefault="00D15281" w:rsidP="000A178E">
            <w:pPr>
              <w:tabs>
                <w:tab w:val="left" w:pos="4095"/>
                <w:tab w:val="left" w:pos="4425"/>
                <w:tab w:val="left" w:pos="6405"/>
                <w:tab w:val="left" w:pos="6795"/>
              </w:tabs>
              <w:rPr>
                <w:rFonts w:asciiTheme="minorHAnsi" w:hAnsiTheme="minorHAnsi"/>
                <w:b/>
                <w:u w:val="single"/>
              </w:rPr>
            </w:pPr>
            <w:sdt>
              <w:sdtPr>
                <w:rPr>
                  <w:rFonts w:asciiTheme="minorHAnsi" w:hAnsiTheme="minorHAnsi"/>
                  <w:noProof/>
                </w:rPr>
                <w:id w:val="-644745828"/>
                <w14:checkbox>
                  <w14:checked w14:val="0"/>
                  <w14:checkedState w14:val="2612" w14:font="MS Gothic"/>
                  <w14:uncheckedState w14:val="2610" w14:font="MS Gothic"/>
                </w14:checkbox>
              </w:sdtPr>
              <w:sdtEndPr/>
              <w:sdtContent>
                <w:r w:rsidR="002F5DFA">
                  <w:rPr>
                    <w:rFonts w:ascii="MS Gothic" w:eastAsia="MS Gothic" w:hAnsi="MS Gothic" w:hint="eastAsia"/>
                    <w:noProof/>
                  </w:rPr>
                  <w:t>☐</w:t>
                </w:r>
              </w:sdtContent>
            </w:sdt>
            <w:r w:rsidR="002F5DFA">
              <w:rPr>
                <w:rFonts w:asciiTheme="minorHAnsi" w:hAnsiTheme="minorHAnsi"/>
                <w:noProof/>
              </w:rPr>
              <w:t xml:space="preserve"> </w:t>
            </w:r>
            <w:r w:rsidR="002F5DFA" w:rsidRPr="0004760F">
              <w:rPr>
                <w:rFonts w:asciiTheme="minorHAnsi" w:hAnsiTheme="minorHAnsi"/>
                <w:noProof/>
              </w:rPr>
              <w:t>I receive a bill directly from Power and Water</w:t>
            </w:r>
          </w:p>
        </w:tc>
      </w:tr>
      <w:tr w:rsidR="002F5DFA" w:rsidRPr="00351D4D" w14:paraId="2A2DA358" w14:textId="77777777" w:rsidTr="000A178E">
        <w:trPr>
          <w:trHeight w:val="340"/>
        </w:trPr>
        <w:tc>
          <w:tcPr>
            <w:tcW w:w="10393" w:type="dxa"/>
            <w:gridSpan w:val="22"/>
            <w:tcBorders>
              <w:top w:val="single" w:sz="4" w:space="0" w:color="auto"/>
              <w:left w:val="single" w:sz="4" w:space="0" w:color="auto"/>
              <w:bottom w:val="single" w:sz="4" w:space="0" w:color="auto"/>
              <w:right w:val="single" w:sz="4" w:space="0" w:color="auto"/>
            </w:tcBorders>
            <w:noWrap/>
            <w:tcMar>
              <w:top w:w="108" w:type="dxa"/>
              <w:bottom w:w="108" w:type="dxa"/>
            </w:tcMar>
          </w:tcPr>
          <w:p w14:paraId="01BC26EA" w14:textId="77777777" w:rsidR="002F5DFA" w:rsidRPr="00351D4D" w:rsidRDefault="00D15281" w:rsidP="000A178E">
            <w:pPr>
              <w:tabs>
                <w:tab w:val="left" w:pos="4095"/>
                <w:tab w:val="left" w:pos="4425"/>
                <w:tab w:val="left" w:pos="6405"/>
                <w:tab w:val="left" w:pos="6795"/>
              </w:tabs>
              <w:rPr>
                <w:rFonts w:asciiTheme="minorHAnsi" w:hAnsiTheme="minorHAnsi"/>
                <w:b/>
              </w:rPr>
            </w:pPr>
            <w:sdt>
              <w:sdtPr>
                <w:rPr>
                  <w:rFonts w:asciiTheme="minorHAnsi" w:hAnsiTheme="minorHAnsi"/>
                  <w:noProof/>
                </w:rPr>
                <w:id w:val="-921645366"/>
                <w14:checkbox>
                  <w14:checked w14:val="0"/>
                  <w14:checkedState w14:val="2612" w14:font="MS Gothic"/>
                  <w14:uncheckedState w14:val="2610" w14:font="MS Gothic"/>
                </w14:checkbox>
              </w:sdtPr>
              <w:sdtEndPr/>
              <w:sdtContent>
                <w:r w:rsidR="002F5DFA">
                  <w:rPr>
                    <w:rFonts w:ascii="MS Gothic" w:eastAsia="MS Gothic" w:hAnsi="MS Gothic" w:hint="eastAsia"/>
                    <w:noProof/>
                  </w:rPr>
                  <w:t>☐</w:t>
                </w:r>
              </w:sdtContent>
            </w:sdt>
            <w:r w:rsidR="002F5DFA">
              <w:rPr>
                <w:rFonts w:asciiTheme="minorHAnsi" w:hAnsiTheme="minorHAnsi"/>
                <w:noProof/>
              </w:rPr>
              <w:t xml:space="preserve"> </w:t>
            </w:r>
            <w:r w:rsidR="002F5DFA" w:rsidRPr="0004760F">
              <w:rPr>
                <w:rFonts w:asciiTheme="minorHAnsi" w:hAnsiTheme="minorHAnsi"/>
                <w:noProof/>
              </w:rPr>
              <w:t>I do not pay for water or sewerage</w:t>
            </w:r>
          </w:p>
        </w:tc>
      </w:tr>
      <w:tr w:rsidR="002F5DFA" w:rsidRPr="00351D4D" w14:paraId="3B2944A3" w14:textId="77777777" w:rsidTr="002448FD">
        <w:trPr>
          <w:trHeight w:val="501"/>
        </w:trPr>
        <w:tc>
          <w:tcPr>
            <w:tcW w:w="10393" w:type="dxa"/>
            <w:gridSpan w:val="22"/>
            <w:tcBorders>
              <w:top w:val="single" w:sz="4" w:space="0" w:color="auto"/>
              <w:left w:val="single" w:sz="4" w:space="0" w:color="auto"/>
              <w:bottom w:val="single" w:sz="4" w:space="0" w:color="auto"/>
              <w:right w:val="single" w:sz="4" w:space="0" w:color="auto"/>
            </w:tcBorders>
            <w:noWrap/>
            <w:tcMar>
              <w:top w:w="108" w:type="dxa"/>
              <w:bottom w:w="108" w:type="dxa"/>
            </w:tcMar>
          </w:tcPr>
          <w:p w14:paraId="33E033A0" w14:textId="77777777" w:rsidR="002F5DFA" w:rsidRPr="00351D4D" w:rsidRDefault="00D15281" w:rsidP="000A178E">
            <w:pPr>
              <w:tabs>
                <w:tab w:val="left" w:pos="4095"/>
                <w:tab w:val="left" w:pos="4425"/>
                <w:tab w:val="left" w:pos="6405"/>
                <w:tab w:val="left" w:pos="6795"/>
              </w:tabs>
              <w:rPr>
                <w:rFonts w:asciiTheme="minorHAnsi" w:hAnsiTheme="minorHAnsi"/>
                <w:b/>
                <w:u w:val="single"/>
              </w:rPr>
            </w:pPr>
            <w:sdt>
              <w:sdtPr>
                <w:rPr>
                  <w:rFonts w:asciiTheme="minorHAnsi" w:hAnsiTheme="minorHAnsi"/>
                  <w:noProof/>
                </w:rPr>
                <w:id w:val="-1928252639"/>
                <w14:checkbox>
                  <w14:checked w14:val="0"/>
                  <w14:checkedState w14:val="2612" w14:font="MS Gothic"/>
                  <w14:uncheckedState w14:val="2610" w14:font="MS Gothic"/>
                </w14:checkbox>
              </w:sdtPr>
              <w:sdtEndPr/>
              <w:sdtContent>
                <w:r w:rsidR="002F5DFA">
                  <w:rPr>
                    <w:rFonts w:ascii="MS Gothic" w:eastAsia="MS Gothic" w:hAnsi="MS Gothic" w:hint="eastAsia"/>
                    <w:noProof/>
                  </w:rPr>
                  <w:t>☐</w:t>
                </w:r>
              </w:sdtContent>
            </w:sdt>
            <w:r w:rsidR="002F5DFA">
              <w:rPr>
                <w:rFonts w:asciiTheme="minorHAnsi" w:hAnsiTheme="minorHAnsi"/>
                <w:noProof/>
              </w:rPr>
              <w:t xml:space="preserve"> </w:t>
            </w:r>
            <w:r w:rsidR="002F5DFA" w:rsidRPr="0004760F">
              <w:rPr>
                <w:rFonts w:asciiTheme="minorHAnsi" w:hAnsiTheme="minorHAnsi"/>
                <w:noProof/>
              </w:rPr>
              <w:t>I pay water through my body corporate as part of my body corporate fees or through a shared bill from Power and Water</w:t>
            </w:r>
          </w:p>
        </w:tc>
      </w:tr>
      <w:tr w:rsidR="002F5DFA" w:rsidRPr="00351D4D" w14:paraId="24C71064" w14:textId="77777777" w:rsidTr="000A178E">
        <w:trPr>
          <w:trHeight w:val="340"/>
        </w:trPr>
        <w:tc>
          <w:tcPr>
            <w:tcW w:w="10393" w:type="dxa"/>
            <w:gridSpan w:val="22"/>
            <w:tcBorders>
              <w:top w:val="single" w:sz="4" w:space="0" w:color="auto"/>
              <w:left w:val="single" w:sz="4" w:space="0" w:color="auto"/>
              <w:bottom w:val="single" w:sz="4" w:space="0" w:color="auto"/>
              <w:right w:val="single" w:sz="4" w:space="0" w:color="auto"/>
            </w:tcBorders>
            <w:noWrap/>
            <w:tcMar>
              <w:top w:w="108" w:type="dxa"/>
              <w:bottom w:w="108" w:type="dxa"/>
            </w:tcMar>
          </w:tcPr>
          <w:p w14:paraId="393AEDF1" w14:textId="77777777" w:rsidR="002F5DFA" w:rsidRPr="00351D4D" w:rsidRDefault="00D15281" w:rsidP="000A178E">
            <w:pPr>
              <w:tabs>
                <w:tab w:val="left" w:pos="4095"/>
                <w:tab w:val="left" w:pos="4425"/>
                <w:tab w:val="left" w:pos="6405"/>
                <w:tab w:val="left" w:pos="6795"/>
              </w:tabs>
              <w:rPr>
                <w:rFonts w:asciiTheme="minorHAnsi" w:hAnsiTheme="minorHAnsi"/>
                <w:b/>
              </w:rPr>
            </w:pPr>
            <w:sdt>
              <w:sdtPr>
                <w:rPr>
                  <w:rFonts w:asciiTheme="minorHAnsi" w:hAnsiTheme="minorHAnsi"/>
                  <w:noProof/>
                </w:rPr>
                <w:id w:val="-1128090521"/>
                <w14:checkbox>
                  <w14:checked w14:val="0"/>
                  <w14:checkedState w14:val="2612" w14:font="MS Gothic"/>
                  <w14:uncheckedState w14:val="2610" w14:font="MS Gothic"/>
                </w14:checkbox>
              </w:sdtPr>
              <w:sdtEndPr/>
              <w:sdtContent>
                <w:r w:rsidR="002F5DFA">
                  <w:rPr>
                    <w:rFonts w:ascii="MS Gothic" w:eastAsia="MS Gothic" w:hAnsi="MS Gothic" w:hint="eastAsia"/>
                    <w:noProof/>
                  </w:rPr>
                  <w:t>☐</w:t>
                </w:r>
              </w:sdtContent>
            </w:sdt>
            <w:r w:rsidR="002F5DFA">
              <w:rPr>
                <w:rFonts w:asciiTheme="minorHAnsi" w:hAnsiTheme="minorHAnsi"/>
                <w:noProof/>
              </w:rPr>
              <w:t xml:space="preserve"> </w:t>
            </w:r>
            <w:r w:rsidR="002F5DFA" w:rsidRPr="0004760F">
              <w:rPr>
                <w:rFonts w:asciiTheme="minorHAnsi" w:hAnsiTheme="minorHAnsi"/>
                <w:noProof/>
              </w:rPr>
              <w:t>I pay water through my retirement village fees</w:t>
            </w:r>
          </w:p>
        </w:tc>
      </w:tr>
      <w:tr w:rsidR="002F5DFA" w:rsidRPr="00351D4D" w14:paraId="5BD63F63" w14:textId="77777777" w:rsidTr="000A178E">
        <w:trPr>
          <w:trHeight w:val="340"/>
        </w:trPr>
        <w:tc>
          <w:tcPr>
            <w:tcW w:w="10393" w:type="dxa"/>
            <w:gridSpan w:val="22"/>
            <w:tcBorders>
              <w:top w:val="single" w:sz="4" w:space="0" w:color="auto"/>
              <w:left w:val="single" w:sz="4" w:space="0" w:color="auto"/>
              <w:bottom w:val="single" w:sz="4" w:space="0" w:color="auto"/>
              <w:right w:val="single" w:sz="4" w:space="0" w:color="auto"/>
            </w:tcBorders>
            <w:noWrap/>
            <w:tcMar>
              <w:top w:w="108" w:type="dxa"/>
              <w:bottom w:w="108" w:type="dxa"/>
            </w:tcMar>
          </w:tcPr>
          <w:p w14:paraId="03CC9E01" w14:textId="77777777" w:rsidR="002F5DFA" w:rsidRPr="00351D4D" w:rsidRDefault="00D15281" w:rsidP="000A178E">
            <w:pPr>
              <w:tabs>
                <w:tab w:val="left" w:pos="4095"/>
                <w:tab w:val="left" w:pos="4425"/>
                <w:tab w:val="left" w:pos="6405"/>
                <w:tab w:val="left" w:pos="6795"/>
              </w:tabs>
              <w:rPr>
                <w:rFonts w:asciiTheme="minorHAnsi" w:hAnsiTheme="minorHAnsi"/>
                <w:b/>
                <w:u w:val="single"/>
              </w:rPr>
            </w:pPr>
            <w:sdt>
              <w:sdtPr>
                <w:rPr>
                  <w:rFonts w:asciiTheme="minorHAnsi" w:hAnsiTheme="minorHAnsi"/>
                  <w:noProof/>
                </w:rPr>
                <w:id w:val="987516000"/>
                <w14:checkbox>
                  <w14:checked w14:val="0"/>
                  <w14:checkedState w14:val="2612" w14:font="MS Gothic"/>
                  <w14:uncheckedState w14:val="2610" w14:font="MS Gothic"/>
                </w14:checkbox>
              </w:sdtPr>
              <w:sdtEndPr/>
              <w:sdtContent>
                <w:r w:rsidR="002F5DFA">
                  <w:rPr>
                    <w:rFonts w:ascii="MS Gothic" w:eastAsia="MS Gothic" w:hAnsi="MS Gothic" w:hint="eastAsia"/>
                    <w:noProof/>
                  </w:rPr>
                  <w:t>☐</w:t>
                </w:r>
              </w:sdtContent>
            </w:sdt>
            <w:r w:rsidR="002F5DFA">
              <w:rPr>
                <w:rFonts w:asciiTheme="minorHAnsi" w:hAnsiTheme="minorHAnsi"/>
                <w:noProof/>
              </w:rPr>
              <w:t xml:space="preserve"> </w:t>
            </w:r>
            <w:r w:rsidR="002F5DFA" w:rsidRPr="0004760F">
              <w:rPr>
                <w:rFonts w:asciiTheme="minorHAnsi" w:hAnsiTheme="minorHAnsi"/>
                <w:noProof/>
              </w:rPr>
              <w:t>I am not connected to mains water or sewerage</w:t>
            </w:r>
          </w:p>
        </w:tc>
      </w:tr>
      <w:tr w:rsidR="002F5DFA" w:rsidRPr="00351D4D" w14:paraId="5CF0EC56" w14:textId="77777777" w:rsidTr="000A178E">
        <w:trPr>
          <w:trHeight w:val="340"/>
        </w:trPr>
        <w:tc>
          <w:tcPr>
            <w:tcW w:w="10393" w:type="dxa"/>
            <w:gridSpan w:val="22"/>
            <w:tcBorders>
              <w:top w:val="single" w:sz="4" w:space="0" w:color="auto"/>
              <w:left w:val="single" w:sz="4" w:space="0" w:color="auto"/>
              <w:bottom w:val="single" w:sz="4" w:space="0" w:color="auto"/>
              <w:right w:val="single" w:sz="4" w:space="0" w:color="auto"/>
            </w:tcBorders>
            <w:noWrap/>
            <w:tcMar>
              <w:top w:w="108" w:type="dxa"/>
              <w:bottom w:w="108" w:type="dxa"/>
            </w:tcMar>
          </w:tcPr>
          <w:p w14:paraId="454AAD8E" w14:textId="77777777" w:rsidR="002F5DFA" w:rsidRPr="00351D4D" w:rsidRDefault="00D15281" w:rsidP="000A178E">
            <w:pPr>
              <w:tabs>
                <w:tab w:val="left" w:pos="4095"/>
                <w:tab w:val="left" w:pos="4425"/>
                <w:tab w:val="left" w:pos="6405"/>
                <w:tab w:val="left" w:pos="6795"/>
              </w:tabs>
              <w:rPr>
                <w:rFonts w:asciiTheme="minorHAnsi" w:hAnsiTheme="minorHAnsi"/>
                <w:b/>
              </w:rPr>
            </w:pPr>
            <w:sdt>
              <w:sdtPr>
                <w:rPr>
                  <w:rFonts w:asciiTheme="minorHAnsi" w:hAnsiTheme="minorHAnsi"/>
                  <w:noProof/>
                </w:rPr>
                <w:id w:val="1450739594"/>
                <w14:checkbox>
                  <w14:checked w14:val="0"/>
                  <w14:checkedState w14:val="2612" w14:font="MS Gothic"/>
                  <w14:uncheckedState w14:val="2610" w14:font="MS Gothic"/>
                </w14:checkbox>
              </w:sdtPr>
              <w:sdtEndPr/>
              <w:sdtContent>
                <w:r w:rsidR="002F5DFA">
                  <w:rPr>
                    <w:rFonts w:ascii="MS Gothic" w:eastAsia="MS Gothic" w:hAnsi="MS Gothic" w:hint="eastAsia"/>
                    <w:noProof/>
                  </w:rPr>
                  <w:t>☐</w:t>
                </w:r>
              </w:sdtContent>
            </w:sdt>
            <w:r w:rsidR="002F5DFA">
              <w:rPr>
                <w:rFonts w:asciiTheme="minorHAnsi" w:hAnsiTheme="minorHAnsi"/>
                <w:noProof/>
              </w:rPr>
              <w:t xml:space="preserve"> </w:t>
            </w:r>
            <w:r w:rsidR="002F5DFA" w:rsidRPr="0004760F">
              <w:rPr>
                <w:rFonts w:asciiTheme="minorHAnsi" w:hAnsiTheme="minorHAnsi"/>
                <w:noProof/>
              </w:rPr>
              <w:t xml:space="preserve">I purchase water through a </w:t>
            </w:r>
            <w:r w:rsidR="002F5DFA">
              <w:rPr>
                <w:rFonts w:asciiTheme="minorHAnsi" w:hAnsiTheme="minorHAnsi"/>
                <w:noProof/>
              </w:rPr>
              <w:t>w</w:t>
            </w:r>
            <w:r w:rsidR="002F5DFA" w:rsidRPr="0004760F">
              <w:rPr>
                <w:rFonts w:asciiTheme="minorHAnsi" w:hAnsiTheme="minorHAnsi"/>
                <w:noProof/>
              </w:rPr>
              <w:t xml:space="preserve">ater </w:t>
            </w:r>
            <w:r w:rsidR="002F5DFA">
              <w:rPr>
                <w:rFonts w:asciiTheme="minorHAnsi" w:hAnsiTheme="minorHAnsi"/>
                <w:noProof/>
              </w:rPr>
              <w:t>c</w:t>
            </w:r>
            <w:r w:rsidR="002F5DFA" w:rsidRPr="0004760F">
              <w:rPr>
                <w:rFonts w:asciiTheme="minorHAnsi" w:hAnsiTheme="minorHAnsi"/>
                <w:noProof/>
              </w:rPr>
              <w:t>arting service</w:t>
            </w:r>
          </w:p>
        </w:tc>
      </w:tr>
      <w:tr w:rsidR="002F5DFA" w:rsidRPr="00351D4D" w14:paraId="0253619D" w14:textId="77777777" w:rsidTr="005C6F9B">
        <w:trPr>
          <w:trHeight w:val="340"/>
        </w:trPr>
        <w:tc>
          <w:tcPr>
            <w:tcW w:w="6424" w:type="dxa"/>
            <w:gridSpan w:val="13"/>
            <w:tcBorders>
              <w:top w:val="single" w:sz="4" w:space="0" w:color="auto"/>
              <w:left w:val="single" w:sz="4" w:space="0" w:color="auto"/>
              <w:bottom w:val="single" w:sz="4" w:space="0" w:color="auto"/>
              <w:right w:val="single" w:sz="4" w:space="0" w:color="auto"/>
            </w:tcBorders>
            <w:noWrap/>
            <w:tcMar>
              <w:top w:w="108" w:type="dxa"/>
              <w:bottom w:w="108" w:type="dxa"/>
            </w:tcMar>
          </w:tcPr>
          <w:p w14:paraId="21A79196" w14:textId="77777777" w:rsidR="002F5DFA" w:rsidRDefault="002F5DFA" w:rsidP="000A178E">
            <w:pPr>
              <w:tabs>
                <w:tab w:val="center" w:pos="5088"/>
              </w:tabs>
              <w:rPr>
                <w:rFonts w:asciiTheme="minorHAnsi" w:hAnsiTheme="minorHAnsi"/>
                <w:noProof/>
              </w:rPr>
            </w:pPr>
            <w:r>
              <w:rPr>
                <w:rFonts w:asciiTheme="minorHAnsi" w:hAnsiTheme="minorHAnsi"/>
                <w:noProof/>
              </w:rPr>
              <w:t>Other, (</w:t>
            </w:r>
            <w:r w:rsidRPr="006B6568">
              <w:rPr>
                <w:rFonts w:asciiTheme="minorHAnsi" w:hAnsiTheme="minorHAnsi"/>
                <w:noProof/>
              </w:rPr>
              <w:t>includes members who pay for water and sewerage under their rental agreement</w:t>
            </w:r>
            <w:r>
              <w:rPr>
                <w:rFonts w:asciiTheme="minorHAnsi" w:hAnsiTheme="minorHAnsi"/>
                <w:noProof/>
              </w:rPr>
              <w:t>) p</w:t>
            </w:r>
            <w:r w:rsidRPr="00351D4D">
              <w:rPr>
                <w:rFonts w:asciiTheme="minorHAnsi" w:hAnsiTheme="minorHAnsi"/>
                <w:noProof/>
              </w:rPr>
              <w:t xml:space="preserve">lease </w:t>
            </w:r>
            <w:r>
              <w:rPr>
                <w:rFonts w:asciiTheme="minorHAnsi" w:hAnsiTheme="minorHAnsi"/>
                <w:noProof/>
              </w:rPr>
              <w:t>s</w:t>
            </w:r>
            <w:r w:rsidRPr="00351D4D">
              <w:rPr>
                <w:rFonts w:asciiTheme="minorHAnsi" w:hAnsiTheme="minorHAnsi"/>
                <w:noProof/>
              </w:rPr>
              <w:t xml:space="preserve">pecify:     </w:t>
            </w:r>
          </w:p>
        </w:tc>
        <w:tc>
          <w:tcPr>
            <w:tcW w:w="3969" w:type="dxa"/>
            <w:gridSpan w:val="9"/>
            <w:tcBorders>
              <w:top w:val="single" w:sz="4" w:space="0" w:color="auto"/>
              <w:left w:val="single" w:sz="4" w:space="0" w:color="auto"/>
              <w:bottom w:val="single" w:sz="4" w:space="0" w:color="auto"/>
              <w:right w:val="single" w:sz="4" w:space="0" w:color="auto"/>
            </w:tcBorders>
          </w:tcPr>
          <w:p w14:paraId="3488E203" w14:textId="77777777" w:rsidR="002F5DFA" w:rsidRPr="00351D4D" w:rsidRDefault="002F5DFA" w:rsidP="000A178E">
            <w:pPr>
              <w:tabs>
                <w:tab w:val="left" w:pos="4095"/>
                <w:tab w:val="left" w:pos="4425"/>
                <w:tab w:val="left" w:pos="6405"/>
                <w:tab w:val="left" w:pos="6795"/>
              </w:tabs>
              <w:rPr>
                <w:rFonts w:asciiTheme="minorHAnsi" w:hAnsiTheme="minorHAnsi"/>
                <w:b/>
              </w:rPr>
            </w:pPr>
          </w:p>
        </w:tc>
      </w:tr>
      <w:tr w:rsidR="002F5DFA" w:rsidRPr="0078235D" w14:paraId="099CDBE7" w14:textId="77777777" w:rsidTr="000A178E">
        <w:trPr>
          <w:trHeight w:val="340"/>
        </w:trPr>
        <w:tc>
          <w:tcPr>
            <w:tcW w:w="10393" w:type="dxa"/>
            <w:gridSpan w:val="22"/>
            <w:tcBorders>
              <w:top w:val="single" w:sz="4" w:space="0" w:color="auto"/>
              <w:left w:val="single" w:sz="4" w:space="0" w:color="auto"/>
              <w:bottom w:val="single" w:sz="4" w:space="0" w:color="auto"/>
              <w:right w:val="single" w:sz="4" w:space="0" w:color="auto"/>
            </w:tcBorders>
            <w:shd w:val="clear" w:color="auto" w:fill="002060"/>
            <w:noWrap/>
            <w:tcMar>
              <w:top w:w="108" w:type="dxa"/>
              <w:bottom w:w="108" w:type="dxa"/>
            </w:tcMar>
          </w:tcPr>
          <w:p w14:paraId="4D993541" w14:textId="6118FD31" w:rsidR="002F5DFA" w:rsidRPr="0078235D" w:rsidRDefault="002F5DFA" w:rsidP="000A178E">
            <w:pPr>
              <w:tabs>
                <w:tab w:val="left" w:pos="4095"/>
                <w:tab w:val="left" w:pos="4425"/>
                <w:tab w:val="left" w:pos="6405"/>
                <w:tab w:val="left" w:pos="6795"/>
              </w:tabs>
              <w:rPr>
                <w:rFonts w:asciiTheme="minorHAnsi" w:hAnsiTheme="minorHAnsi"/>
                <w:b/>
                <w:noProof/>
              </w:rPr>
            </w:pPr>
            <w:r w:rsidRPr="0078235D">
              <w:rPr>
                <w:rFonts w:asciiTheme="minorHAnsi" w:hAnsiTheme="minorHAnsi"/>
                <w:b/>
                <w:noProof/>
              </w:rPr>
              <w:t xml:space="preserve">SECTION </w:t>
            </w:r>
            <w:r w:rsidR="005465A1">
              <w:rPr>
                <w:rFonts w:asciiTheme="minorHAnsi" w:hAnsiTheme="minorHAnsi"/>
                <w:b/>
                <w:noProof/>
              </w:rPr>
              <w:t>6</w:t>
            </w:r>
            <w:r w:rsidRPr="0078235D">
              <w:rPr>
                <w:rFonts w:asciiTheme="minorHAnsi" w:hAnsiTheme="minorHAnsi"/>
                <w:b/>
                <w:noProof/>
              </w:rPr>
              <w:t xml:space="preserve">: Apply for the NT Seniors Recognition Scheme </w:t>
            </w:r>
            <w:r w:rsidR="004C1C32" w:rsidRPr="001827F3">
              <w:rPr>
                <w:rStyle w:val="Requiredfieldmark"/>
              </w:rPr>
              <w:t>*</w:t>
            </w:r>
          </w:p>
        </w:tc>
      </w:tr>
      <w:tr w:rsidR="002F5DFA" w:rsidRPr="00DD2E19" w14:paraId="07BD8E2C" w14:textId="77777777" w:rsidTr="004C1C32">
        <w:trPr>
          <w:trHeight w:val="2159"/>
        </w:trPr>
        <w:tc>
          <w:tcPr>
            <w:tcW w:w="10393" w:type="dxa"/>
            <w:gridSpan w:val="22"/>
            <w:tcBorders>
              <w:top w:val="single" w:sz="4" w:space="0" w:color="auto"/>
              <w:left w:val="single" w:sz="4" w:space="0" w:color="auto"/>
              <w:bottom w:val="single" w:sz="4" w:space="0" w:color="auto"/>
              <w:right w:val="single" w:sz="4" w:space="0" w:color="auto"/>
            </w:tcBorders>
            <w:noWrap/>
            <w:tcMar>
              <w:top w:w="108" w:type="dxa"/>
              <w:bottom w:w="108" w:type="dxa"/>
            </w:tcMar>
          </w:tcPr>
          <w:p w14:paraId="40FB2AEC" w14:textId="228832FC" w:rsidR="002F5DFA" w:rsidRPr="002448FD" w:rsidRDefault="002F5DFA" w:rsidP="002448FD">
            <w:pPr>
              <w:pStyle w:val="Heading1"/>
              <w:keepNext w:val="0"/>
              <w:keepLines w:val="0"/>
              <w:widowControl w:val="0"/>
              <w:spacing w:before="0"/>
              <w:rPr>
                <w:rFonts w:asciiTheme="minorHAnsi" w:hAnsiTheme="minorHAnsi"/>
                <w:color w:val="auto"/>
                <w:sz w:val="22"/>
                <w:szCs w:val="22"/>
                <w:lang w:eastAsia="en-US"/>
              </w:rPr>
            </w:pPr>
            <w:r w:rsidRPr="000D6B4A">
              <w:rPr>
                <w:rFonts w:asciiTheme="minorHAnsi" w:hAnsiTheme="minorHAnsi"/>
                <w:color w:val="auto"/>
                <w:sz w:val="22"/>
                <w:szCs w:val="22"/>
                <w:lang w:eastAsia="en-US"/>
              </w:rPr>
              <w:t>To be eligible for the NT Senior Recognition Scheme you must be 65 years of age or older when you submit your application.</w:t>
            </w:r>
            <w:r w:rsidR="002448FD">
              <w:rPr>
                <w:rFonts w:asciiTheme="minorHAnsi" w:hAnsiTheme="minorHAnsi"/>
                <w:color w:val="auto"/>
                <w:sz w:val="22"/>
                <w:szCs w:val="22"/>
                <w:lang w:eastAsia="en-US"/>
              </w:rPr>
              <w:t xml:space="preserve"> </w:t>
            </w:r>
            <w:r w:rsidRPr="002448FD">
              <w:rPr>
                <w:rFonts w:asciiTheme="minorHAnsi" w:hAnsiTheme="minorHAnsi"/>
                <w:color w:val="auto"/>
                <w:sz w:val="22"/>
                <w:szCs w:val="22"/>
              </w:rPr>
              <w:t>If your membership is approved, your prepaid card will be issued within 20 working days via the postal address you have nominated. If you do not have a reliable postal address, you can nominate for your prepaid card to be delivered to your local shopfront for collection.</w:t>
            </w:r>
          </w:p>
          <w:p w14:paraId="6DDE645F" w14:textId="77777777" w:rsidR="002F5DFA" w:rsidRPr="00DD2E19" w:rsidRDefault="002F5DFA" w:rsidP="000A178E">
            <w:r w:rsidRPr="006B6568">
              <w:rPr>
                <w:rFonts w:asciiTheme="minorHAnsi" w:hAnsiTheme="minorHAnsi"/>
              </w:rPr>
              <w:t xml:space="preserve">If you would like to collect your prepaid card from the </w:t>
            </w:r>
            <w:r>
              <w:rPr>
                <w:rFonts w:asciiTheme="minorHAnsi" w:hAnsiTheme="minorHAnsi"/>
              </w:rPr>
              <w:t>Department’s</w:t>
            </w:r>
            <w:r w:rsidRPr="006B6568">
              <w:rPr>
                <w:rFonts w:asciiTheme="minorHAnsi" w:hAnsiTheme="minorHAnsi"/>
              </w:rPr>
              <w:t xml:space="preserve"> shopfront, please nominate a collection location by ticking the box to the </w:t>
            </w:r>
            <w:r>
              <w:rPr>
                <w:rFonts w:asciiTheme="minorHAnsi" w:hAnsiTheme="minorHAnsi"/>
              </w:rPr>
              <w:t>left</w:t>
            </w:r>
            <w:r w:rsidRPr="006B6568">
              <w:rPr>
                <w:rFonts w:asciiTheme="minorHAnsi" w:hAnsiTheme="minorHAnsi"/>
              </w:rPr>
              <w:t xml:space="preserve"> in the below section. You understand that it is your responsibility to collect the prepaid card, failure to collect the card within 90 days may result in its cancellation.</w:t>
            </w:r>
          </w:p>
        </w:tc>
      </w:tr>
      <w:tr w:rsidR="002448FD" w:rsidRPr="00DD2E19" w14:paraId="7D603BFE" w14:textId="77777777" w:rsidTr="000A178E">
        <w:trPr>
          <w:trHeight w:val="340"/>
        </w:trPr>
        <w:tc>
          <w:tcPr>
            <w:tcW w:w="10393" w:type="dxa"/>
            <w:gridSpan w:val="22"/>
            <w:tcBorders>
              <w:top w:val="single" w:sz="4" w:space="0" w:color="auto"/>
              <w:left w:val="single" w:sz="4" w:space="0" w:color="auto"/>
              <w:bottom w:val="single" w:sz="4" w:space="0" w:color="auto"/>
              <w:right w:val="single" w:sz="4" w:space="0" w:color="auto"/>
            </w:tcBorders>
            <w:noWrap/>
            <w:tcMar>
              <w:top w:w="108" w:type="dxa"/>
              <w:bottom w:w="108" w:type="dxa"/>
            </w:tcMar>
          </w:tcPr>
          <w:p w14:paraId="48EE69DE" w14:textId="780759FC" w:rsidR="002448FD" w:rsidRPr="002448FD" w:rsidRDefault="00D15281" w:rsidP="000A178E">
            <w:pPr>
              <w:pStyle w:val="Heading1"/>
              <w:keepNext w:val="0"/>
              <w:keepLines w:val="0"/>
              <w:widowControl w:val="0"/>
              <w:spacing w:before="0"/>
              <w:rPr>
                <w:rFonts w:asciiTheme="minorHAnsi" w:hAnsiTheme="minorHAnsi"/>
                <w:color w:val="auto"/>
                <w:sz w:val="22"/>
                <w:szCs w:val="20"/>
              </w:rPr>
            </w:pPr>
            <w:sdt>
              <w:sdtPr>
                <w:rPr>
                  <w:rFonts w:asciiTheme="minorHAnsi" w:hAnsiTheme="minorHAnsi"/>
                  <w:noProof/>
                  <w:sz w:val="22"/>
                  <w:szCs w:val="20"/>
                </w:rPr>
                <w:id w:val="951523643"/>
                <w14:checkbox>
                  <w14:checked w14:val="0"/>
                  <w14:checkedState w14:val="2612" w14:font="MS Gothic"/>
                  <w14:uncheckedState w14:val="2610" w14:font="MS Gothic"/>
                </w14:checkbox>
              </w:sdtPr>
              <w:sdtEndPr/>
              <w:sdtContent>
                <w:r w:rsidR="002448FD" w:rsidRPr="002448FD">
                  <w:rPr>
                    <w:rFonts w:ascii="MS Gothic" w:eastAsia="MS Gothic" w:hAnsi="MS Gothic" w:hint="eastAsia"/>
                    <w:noProof/>
                    <w:sz w:val="22"/>
                    <w:szCs w:val="20"/>
                  </w:rPr>
                  <w:t>☐</w:t>
                </w:r>
              </w:sdtContent>
            </w:sdt>
            <w:r w:rsidR="002448FD" w:rsidRPr="002448FD">
              <w:rPr>
                <w:rFonts w:asciiTheme="minorHAnsi" w:hAnsiTheme="minorHAnsi"/>
                <w:noProof/>
                <w:sz w:val="22"/>
                <w:szCs w:val="20"/>
              </w:rPr>
              <w:t xml:space="preserve"> </w:t>
            </w:r>
            <w:r w:rsidR="00844731" w:rsidRPr="00F17CE3">
              <w:rPr>
                <w:rFonts w:ascii="Lato" w:hAnsi="Lato"/>
                <w:color w:val="auto"/>
                <w:sz w:val="22"/>
                <w:szCs w:val="20"/>
              </w:rPr>
              <w:t xml:space="preserve">Your </w:t>
            </w:r>
            <w:r w:rsidR="004C1C32" w:rsidRPr="00F17CE3">
              <w:rPr>
                <w:rFonts w:ascii="Lato" w:hAnsi="Lato"/>
                <w:color w:val="auto"/>
                <w:sz w:val="22"/>
                <w:szCs w:val="20"/>
              </w:rPr>
              <w:t>p</w:t>
            </w:r>
            <w:r w:rsidR="002448FD" w:rsidRPr="00F17CE3">
              <w:rPr>
                <w:rFonts w:ascii="Lato" w:hAnsi="Lato"/>
                <w:color w:val="auto"/>
                <w:sz w:val="22"/>
                <w:szCs w:val="20"/>
              </w:rPr>
              <w:t>ostal address</w:t>
            </w:r>
            <w:r w:rsidR="002448FD" w:rsidRPr="00F17CE3">
              <w:rPr>
                <w:rFonts w:asciiTheme="minorHAnsi" w:hAnsiTheme="minorHAnsi"/>
                <w:noProof/>
                <w:color w:val="auto"/>
                <w:sz w:val="6"/>
                <w:szCs w:val="4"/>
              </w:rPr>
              <w:t xml:space="preserve">  </w:t>
            </w:r>
          </w:p>
        </w:tc>
      </w:tr>
      <w:tr w:rsidR="002F5DFA" w:rsidRPr="00031054" w14:paraId="43B41725" w14:textId="77777777" w:rsidTr="000A178E">
        <w:trPr>
          <w:trHeight w:val="348"/>
        </w:trPr>
        <w:tc>
          <w:tcPr>
            <w:tcW w:w="10393" w:type="dxa"/>
            <w:gridSpan w:val="22"/>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0E03D2A1" w14:textId="77777777" w:rsidR="002F5DFA" w:rsidRPr="002448FD" w:rsidRDefault="00D15281" w:rsidP="000A178E">
            <w:pPr>
              <w:widowControl w:val="0"/>
              <w:tabs>
                <w:tab w:val="left" w:pos="8370"/>
              </w:tabs>
              <w:rPr>
                <w:rFonts w:asciiTheme="minorHAnsi" w:hAnsiTheme="minorHAnsi"/>
              </w:rPr>
            </w:pPr>
            <w:sdt>
              <w:sdtPr>
                <w:rPr>
                  <w:rFonts w:asciiTheme="minorHAnsi" w:hAnsiTheme="minorHAnsi"/>
                  <w:noProof/>
                </w:rPr>
                <w:id w:val="-2014530108"/>
                <w14:checkbox>
                  <w14:checked w14:val="0"/>
                  <w14:checkedState w14:val="2612" w14:font="MS Gothic"/>
                  <w14:uncheckedState w14:val="2610" w14:font="MS Gothic"/>
                </w14:checkbox>
              </w:sdtPr>
              <w:sdtEndPr/>
              <w:sdtContent>
                <w:r w:rsidR="002F5DFA" w:rsidRPr="002448FD">
                  <w:rPr>
                    <w:rFonts w:ascii="MS Gothic" w:eastAsia="MS Gothic" w:hAnsi="MS Gothic" w:hint="eastAsia"/>
                    <w:noProof/>
                  </w:rPr>
                  <w:t>☐</w:t>
                </w:r>
              </w:sdtContent>
            </w:sdt>
            <w:r w:rsidR="002F5DFA" w:rsidRPr="002448FD">
              <w:rPr>
                <w:rFonts w:asciiTheme="minorHAnsi" w:hAnsiTheme="minorHAnsi"/>
                <w:noProof/>
              </w:rPr>
              <w:t xml:space="preserve"> Millner</w:t>
            </w:r>
            <w:r w:rsidR="002F5DFA" w:rsidRPr="002448FD">
              <w:rPr>
                <w:rFonts w:asciiTheme="minorHAnsi" w:hAnsiTheme="minorHAnsi"/>
                <w:color w:val="0F0F2F" w:themeColor="text1" w:themeShade="80"/>
              </w:rPr>
              <w:t xml:space="preserve"> – JHV2 Level 1, 356 Bagot Road, Millner</w:t>
            </w:r>
          </w:p>
        </w:tc>
      </w:tr>
      <w:tr w:rsidR="002F5DFA" w:rsidRPr="00031054" w14:paraId="73A0CAC1" w14:textId="77777777" w:rsidTr="000A178E">
        <w:trPr>
          <w:trHeight w:val="348"/>
        </w:trPr>
        <w:tc>
          <w:tcPr>
            <w:tcW w:w="10393" w:type="dxa"/>
            <w:gridSpan w:val="22"/>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6EE8CA2B" w14:textId="77777777" w:rsidR="002F5DFA" w:rsidRPr="002448FD" w:rsidRDefault="00D15281" w:rsidP="000A178E">
            <w:pPr>
              <w:widowControl w:val="0"/>
              <w:rPr>
                <w:rFonts w:asciiTheme="minorHAnsi" w:hAnsiTheme="minorHAnsi"/>
                <w:color w:val="0F0F2F" w:themeColor="text1" w:themeShade="80"/>
              </w:rPr>
            </w:pPr>
            <w:sdt>
              <w:sdtPr>
                <w:rPr>
                  <w:rFonts w:asciiTheme="minorHAnsi" w:hAnsiTheme="minorHAnsi"/>
                  <w:noProof/>
                </w:rPr>
                <w:id w:val="-1629924812"/>
                <w14:checkbox>
                  <w14:checked w14:val="0"/>
                  <w14:checkedState w14:val="2612" w14:font="MS Gothic"/>
                  <w14:uncheckedState w14:val="2610" w14:font="MS Gothic"/>
                </w14:checkbox>
              </w:sdtPr>
              <w:sdtEndPr/>
              <w:sdtContent>
                <w:r w:rsidR="002F5DFA" w:rsidRPr="002448FD">
                  <w:rPr>
                    <w:rFonts w:ascii="MS Gothic" w:eastAsia="MS Gothic" w:hAnsi="MS Gothic" w:hint="eastAsia"/>
                    <w:noProof/>
                  </w:rPr>
                  <w:t>☐</w:t>
                </w:r>
              </w:sdtContent>
            </w:sdt>
            <w:r w:rsidR="002F5DFA" w:rsidRPr="002448FD">
              <w:rPr>
                <w:rFonts w:asciiTheme="minorHAnsi" w:hAnsiTheme="minorHAnsi"/>
                <w:noProof/>
              </w:rPr>
              <w:t xml:space="preserve"> </w:t>
            </w:r>
            <w:r w:rsidR="002F5DFA" w:rsidRPr="002448FD">
              <w:rPr>
                <w:rFonts w:asciiTheme="minorHAnsi" w:hAnsiTheme="minorHAnsi"/>
              </w:rPr>
              <w:t>Palmerston – Unit 1‐2, 36 Georgina Crescent, Yarrawonga</w:t>
            </w:r>
          </w:p>
        </w:tc>
      </w:tr>
      <w:tr w:rsidR="002F5DFA" w:rsidRPr="00031054" w14:paraId="65A85796" w14:textId="77777777" w:rsidTr="000A178E">
        <w:trPr>
          <w:trHeight w:val="348"/>
        </w:trPr>
        <w:tc>
          <w:tcPr>
            <w:tcW w:w="10393" w:type="dxa"/>
            <w:gridSpan w:val="22"/>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7A8F471F" w14:textId="77777777" w:rsidR="002F5DFA" w:rsidRPr="002448FD" w:rsidRDefault="00D15281" w:rsidP="000A178E">
            <w:pPr>
              <w:widowControl w:val="0"/>
              <w:rPr>
                <w:rFonts w:asciiTheme="minorHAnsi" w:hAnsiTheme="minorHAnsi"/>
              </w:rPr>
            </w:pPr>
            <w:sdt>
              <w:sdtPr>
                <w:rPr>
                  <w:rFonts w:asciiTheme="minorHAnsi" w:hAnsiTheme="minorHAnsi"/>
                  <w:noProof/>
                </w:rPr>
                <w:id w:val="-493568379"/>
                <w14:checkbox>
                  <w14:checked w14:val="0"/>
                  <w14:checkedState w14:val="2612" w14:font="MS Gothic"/>
                  <w14:uncheckedState w14:val="2610" w14:font="MS Gothic"/>
                </w14:checkbox>
              </w:sdtPr>
              <w:sdtEndPr/>
              <w:sdtContent>
                <w:r w:rsidR="002F5DFA" w:rsidRPr="002448FD">
                  <w:rPr>
                    <w:rFonts w:ascii="MS Gothic" w:eastAsia="MS Gothic" w:hAnsi="MS Gothic" w:hint="eastAsia"/>
                    <w:noProof/>
                  </w:rPr>
                  <w:t>☐</w:t>
                </w:r>
              </w:sdtContent>
            </w:sdt>
            <w:r w:rsidR="002F5DFA" w:rsidRPr="002448FD">
              <w:rPr>
                <w:rFonts w:asciiTheme="minorHAnsi" w:hAnsiTheme="minorHAnsi"/>
                <w:noProof/>
              </w:rPr>
              <w:t xml:space="preserve"> </w:t>
            </w:r>
            <w:r w:rsidR="002F5DFA" w:rsidRPr="002448FD">
              <w:rPr>
                <w:rFonts w:asciiTheme="minorHAnsi" w:hAnsiTheme="minorHAnsi"/>
              </w:rPr>
              <w:t>Katherine – 5 First Street, Katherine</w:t>
            </w:r>
          </w:p>
        </w:tc>
      </w:tr>
      <w:tr w:rsidR="002F5DFA" w:rsidRPr="00031054" w14:paraId="3A97417B" w14:textId="77777777" w:rsidTr="000A178E">
        <w:trPr>
          <w:trHeight w:val="348"/>
        </w:trPr>
        <w:tc>
          <w:tcPr>
            <w:tcW w:w="10393" w:type="dxa"/>
            <w:gridSpan w:val="22"/>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063501EB" w14:textId="77777777" w:rsidR="002F5DFA" w:rsidRPr="002448FD" w:rsidRDefault="00D15281" w:rsidP="000A178E">
            <w:pPr>
              <w:widowControl w:val="0"/>
              <w:rPr>
                <w:rFonts w:asciiTheme="minorHAnsi" w:hAnsiTheme="minorHAnsi"/>
              </w:rPr>
            </w:pPr>
            <w:sdt>
              <w:sdtPr>
                <w:rPr>
                  <w:rFonts w:asciiTheme="minorHAnsi" w:hAnsiTheme="minorHAnsi"/>
                  <w:noProof/>
                </w:rPr>
                <w:id w:val="1681619838"/>
                <w14:checkbox>
                  <w14:checked w14:val="0"/>
                  <w14:checkedState w14:val="2612" w14:font="MS Gothic"/>
                  <w14:uncheckedState w14:val="2610" w14:font="MS Gothic"/>
                </w14:checkbox>
              </w:sdtPr>
              <w:sdtEndPr/>
              <w:sdtContent>
                <w:r w:rsidR="002F5DFA" w:rsidRPr="002448FD">
                  <w:rPr>
                    <w:rFonts w:ascii="MS Gothic" w:eastAsia="MS Gothic" w:hAnsi="MS Gothic" w:hint="eastAsia"/>
                    <w:noProof/>
                  </w:rPr>
                  <w:t>☐</w:t>
                </w:r>
              </w:sdtContent>
            </w:sdt>
            <w:r w:rsidR="002F5DFA" w:rsidRPr="002448FD">
              <w:rPr>
                <w:rFonts w:asciiTheme="minorHAnsi" w:hAnsiTheme="minorHAnsi"/>
                <w:noProof/>
              </w:rPr>
              <w:t xml:space="preserve"> </w:t>
            </w:r>
            <w:r w:rsidR="002F5DFA" w:rsidRPr="002448FD">
              <w:rPr>
                <w:rFonts w:asciiTheme="minorHAnsi" w:hAnsiTheme="minorHAnsi"/>
              </w:rPr>
              <w:t>Alice Springs – 2 Railway Terrace, Alice Springs</w:t>
            </w:r>
          </w:p>
        </w:tc>
      </w:tr>
      <w:tr w:rsidR="002F5DFA" w:rsidRPr="00031054" w14:paraId="412D028C" w14:textId="77777777" w:rsidTr="000A178E">
        <w:trPr>
          <w:trHeight w:val="348"/>
        </w:trPr>
        <w:tc>
          <w:tcPr>
            <w:tcW w:w="10393" w:type="dxa"/>
            <w:gridSpan w:val="22"/>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57B7CC7F" w14:textId="77777777" w:rsidR="002F5DFA" w:rsidRPr="002448FD" w:rsidRDefault="00D15281" w:rsidP="000A178E">
            <w:pPr>
              <w:widowControl w:val="0"/>
              <w:rPr>
                <w:rFonts w:asciiTheme="minorHAnsi" w:hAnsiTheme="minorHAnsi"/>
              </w:rPr>
            </w:pPr>
            <w:sdt>
              <w:sdtPr>
                <w:rPr>
                  <w:rFonts w:asciiTheme="minorHAnsi" w:hAnsiTheme="minorHAnsi"/>
                  <w:noProof/>
                </w:rPr>
                <w:id w:val="-104347632"/>
                <w14:checkbox>
                  <w14:checked w14:val="0"/>
                  <w14:checkedState w14:val="2612" w14:font="MS Gothic"/>
                  <w14:uncheckedState w14:val="2610" w14:font="MS Gothic"/>
                </w14:checkbox>
              </w:sdtPr>
              <w:sdtEndPr/>
              <w:sdtContent>
                <w:r w:rsidR="002F5DFA" w:rsidRPr="002448FD">
                  <w:rPr>
                    <w:rFonts w:ascii="MS Gothic" w:eastAsia="MS Gothic" w:hAnsi="MS Gothic" w:hint="eastAsia"/>
                    <w:noProof/>
                  </w:rPr>
                  <w:t>☐</w:t>
                </w:r>
              </w:sdtContent>
            </w:sdt>
            <w:r w:rsidR="002F5DFA" w:rsidRPr="002448FD">
              <w:rPr>
                <w:rFonts w:asciiTheme="minorHAnsi" w:hAnsiTheme="minorHAnsi"/>
                <w:noProof/>
              </w:rPr>
              <w:t xml:space="preserve"> </w:t>
            </w:r>
            <w:r w:rsidR="002F5DFA" w:rsidRPr="002448FD">
              <w:rPr>
                <w:rFonts w:asciiTheme="minorHAnsi" w:hAnsiTheme="minorHAnsi"/>
              </w:rPr>
              <w:t>Nhulunbuy – 93 Chesterfield Circuit, Nhulunbuy</w:t>
            </w:r>
          </w:p>
        </w:tc>
      </w:tr>
      <w:tr w:rsidR="002F5DFA" w:rsidRPr="00031054" w14:paraId="5FF6C37E" w14:textId="77777777" w:rsidTr="000A178E">
        <w:trPr>
          <w:trHeight w:val="348"/>
        </w:trPr>
        <w:tc>
          <w:tcPr>
            <w:tcW w:w="10393" w:type="dxa"/>
            <w:gridSpan w:val="22"/>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76C7899A" w14:textId="77777777" w:rsidR="002F5DFA" w:rsidRPr="00031054" w:rsidRDefault="00D15281" w:rsidP="000A178E">
            <w:pPr>
              <w:widowControl w:val="0"/>
              <w:rPr>
                <w:rFonts w:asciiTheme="minorHAnsi" w:hAnsiTheme="minorHAnsi"/>
              </w:rPr>
            </w:pPr>
            <w:sdt>
              <w:sdtPr>
                <w:rPr>
                  <w:rFonts w:asciiTheme="minorHAnsi" w:hAnsiTheme="minorHAnsi"/>
                  <w:noProof/>
                </w:rPr>
                <w:id w:val="1732347009"/>
                <w14:checkbox>
                  <w14:checked w14:val="0"/>
                  <w14:checkedState w14:val="2612" w14:font="MS Gothic"/>
                  <w14:uncheckedState w14:val="2610" w14:font="MS Gothic"/>
                </w14:checkbox>
              </w:sdtPr>
              <w:sdtEndPr/>
              <w:sdtContent>
                <w:r w:rsidR="002F5DFA" w:rsidRPr="00031054">
                  <w:rPr>
                    <w:rFonts w:ascii="MS Gothic" w:eastAsia="MS Gothic" w:hAnsi="MS Gothic" w:hint="eastAsia"/>
                    <w:noProof/>
                  </w:rPr>
                  <w:t>☐</w:t>
                </w:r>
              </w:sdtContent>
            </w:sdt>
            <w:r w:rsidR="002F5DFA" w:rsidRPr="00031054">
              <w:rPr>
                <w:rFonts w:asciiTheme="minorHAnsi" w:hAnsiTheme="minorHAnsi"/>
                <w:noProof/>
              </w:rPr>
              <w:t xml:space="preserve"> </w:t>
            </w:r>
            <w:r w:rsidR="002F5DFA" w:rsidRPr="00031054">
              <w:rPr>
                <w:rFonts w:asciiTheme="minorHAnsi" w:hAnsiTheme="minorHAnsi"/>
              </w:rPr>
              <w:t>Tennant Creek – 172 Paterson Street, Tennant Creek</w:t>
            </w:r>
          </w:p>
        </w:tc>
      </w:tr>
    </w:tbl>
    <w:p w14:paraId="4807C247" w14:textId="3ABFB1D8" w:rsidR="00EF23F5" w:rsidRDefault="00EF23F5">
      <w:pPr>
        <w:rPr>
          <w:rFonts w:asciiTheme="minorHAnsi" w:hAnsiTheme="minorHAnsi"/>
          <w:b/>
        </w:rPr>
      </w:pPr>
    </w:p>
    <w:p w14:paraId="0110350C" w14:textId="77777777" w:rsidR="002F5DFA" w:rsidRDefault="002F5DFA">
      <w:pPr>
        <w:rPr>
          <w:rFonts w:asciiTheme="minorHAnsi" w:hAnsiTheme="minorHAnsi"/>
          <w:b/>
        </w:rPr>
      </w:pPr>
    </w:p>
    <w:tbl>
      <w:tblPr>
        <w:tblStyle w:val="NTGTable1"/>
        <w:tblW w:w="10393" w:type="dxa"/>
        <w:tblInd w:w="-50"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455"/>
        <w:gridCol w:w="1668"/>
        <w:gridCol w:w="3433"/>
        <w:gridCol w:w="992"/>
        <w:gridCol w:w="1845"/>
      </w:tblGrid>
      <w:tr w:rsidR="002F5DFA" w:rsidRPr="00351D4D" w14:paraId="5B41B4B8" w14:textId="77777777" w:rsidTr="000A178E">
        <w:trPr>
          <w:trHeight w:val="348"/>
        </w:trPr>
        <w:tc>
          <w:tcPr>
            <w:tcW w:w="10393" w:type="dxa"/>
            <w:gridSpan w:val="5"/>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0649E0CC" w14:textId="4D13FED3" w:rsidR="002F5DFA" w:rsidRPr="005D3252" w:rsidRDefault="002F5DFA" w:rsidP="000A178E">
            <w:pPr>
              <w:widowControl w:val="0"/>
              <w:rPr>
                <w:rFonts w:asciiTheme="minorHAnsi" w:hAnsiTheme="minorHAnsi"/>
                <w:b/>
              </w:rPr>
            </w:pPr>
            <w:r w:rsidRPr="00351D4D">
              <w:rPr>
                <w:rFonts w:asciiTheme="minorHAnsi" w:hAnsiTheme="minorHAnsi"/>
                <w:b/>
                <w:szCs w:val="22"/>
              </w:rPr>
              <w:t xml:space="preserve">SECTION </w:t>
            </w:r>
            <w:r w:rsidR="005465A1">
              <w:rPr>
                <w:rFonts w:asciiTheme="minorHAnsi" w:hAnsiTheme="minorHAnsi"/>
                <w:b/>
                <w:szCs w:val="22"/>
              </w:rPr>
              <w:t>7</w:t>
            </w:r>
            <w:r w:rsidRPr="00351D4D">
              <w:rPr>
                <w:rFonts w:asciiTheme="minorHAnsi" w:hAnsiTheme="minorHAnsi"/>
                <w:b/>
                <w:szCs w:val="22"/>
              </w:rPr>
              <w:t xml:space="preserve">: Privacy Statement, Terms and Conditions and Unattested Declaration </w:t>
            </w:r>
            <w:r w:rsidR="004C1C32" w:rsidRPr="001827F3">
              <w:rPr>
                <w:rStyle w:val="Requiredfieldmark"/>
              </w:rPr>
              <w:t>*</w:t>
            </w:r>
          </w:p>
        </w:tc>
      </w:tr>
      <w:tr w:rsidR="002F5DFA" w:rsidRPr="00351D4D" w14:paraId="2400E893" w14:textId="77777777" w:rsidTr="000A178E">
        <w:trPr>
          <w:trHeight w:val="348"/>
        </w:trPr>
        <w:tc>
          <w:tcPr>
            <w:tcW w:w="10393" w:type="dxa"/>
            <w:gridSpan w:val="5"/>
            <w:tcBorders>
              <w:top w:val="single" w:sz="4" w:space="0" w:color="auto"/>
              <w:left w:val="single" w:sz="4" w:space="0" w:color="auto"/>
              <w:bottom w:val="single" w:sz="4" w:space="0" w:color="auto"/>
              <w:right w:val="single" w:sz="4" w:space="0" w:color="auto"/>
            </w:tcBorders>
            <w:noWrap/>
            <w:tcMar>
              <w:top w:w="108" w:type="dxa"/>
              <w:bottom w:w="108" w:type="dxa"/>
            </w:tcMar>
          </w:tcPr>
          <w:p w14:paraId="02BEE30B" w14:textId="77777777" w:rsidR="002F5DFA" w:rsidRPr="00351D4D" w:rsidRDefault="002F5DFA" w:rsidP="000A178E">
            <w:pPr>
              <w:pStyle w:val="Heading1"/>
              <w:keepNext w:val="0"/>
              <w:keepLines w:val="0"/>
              <w:widowControl w:val="0"/>
              <w:tabs>
                <w:tab w:val="left" w:pos="6270"/>
              </w:tabs>
              <w:rPr>
                <w:rFonts w:asciiTheme="minorHAnsi" w:hAnsiTheme="minorHAnsi"/>
                <w:color w:val="auto"/>
                <w:sz w:val="22"/>
                <w:szCs w:val="22"/>
              </w:rPr>
            </w:pPr>
            <w:r w:rsidRPr="00351D4D">
              <w:rPr>
                <w:rFonts w:asciiTheme="minorHAnsi" w:hAnsiTheme="minorHAnsi"/>
                <w:color w:val="auto"/>
                <w:sz w:val="22"/>
                <w:szCs w:val="22"/>
              </w:rPr>
              <w:t>I, ________________________________________________________________________________ (</w:t>
            </w:r>
            <w:r>
              <w:rPr>
                <w:rFonts w:asciiTheme="minorHAnsi" w:hAnsiTheme="minorHAnsi"/>
                <w:color w:val="auto"/>
                <w:sz w:val="22"/>
                <w:szCs w:val="22"/>
              </w:rPr>
              <w:t>i</w:t>
            </w:r>
            <w:r w:rsidRPr="00351D4D">
              <w:rPr>
                <w:rFonts w:asciiTheme="minorHAnsi" w:hAnsiTheme="minorHAnsi"/>
                <w:color w:val="auto"/>
                <w:sz w:val="22"/>
                <w:szCs w:val="22"/>
              </w:rPr>
              <w:t xml:space="preserve">nsert </w:t>
            </w:r>
            <w:r>
              <w:rPr>
                <w:rFonts w:asciiTheme="minorHAnsi" w:hAnsiTheme="minorHAnsi"/>
                <w:color w:val="auto"/>
                <w:sz w:val="22"/>
                <w:szCs w:val="22"/>
              </w:rPr>
              <w:t>f</w:t>
            </w:r>
            <w:r w:rsidRPr="00351D4D">
              <w:rPr>
                <w:rFonts w:asciiTheme="minorHAnsi" w:hAnsiTheme="minorHAnsi"/>
                <w:color w:val="auto"/>
                <w:sz w:val="22"/>
                <w:szCs w:val="22"/>
              </w:rPr>
              <w:t xml:space="preserve">ull </w:t>
            </w:r>
            <w:r>
              <w:rPr>
                <w:rFonts w:asciiTheme="minorHAnsi" w:hAnsiTheme="minorHAnsi"/>
                <w:color w:val="auto"/>
                <w:sz w:val="22"/>
                <w:szCs w:val="22"/>
              </w:rPr>
              <w:t>n</w:t>
            </w:r>
            <w:r w:rsidRPr="00351D4D">
              <w:rPr>
                <w:rFonts w:asciiTheme="minorHAnsi" w:hAnsiTheme="minorHAnsi"/>
                <w:color w:val="auto"/>
                <w:sz w:val="22"/>
                <w:szCs w:val="22"/>
              </w:rPr>
              <w:t>ame)</w:t>
            </w:r>
          </w:p>
          <w:p w14:paraId="7018DB8F" w14:textId="77777777" w:rsidR="002F5DFA" w:rsidRPr="001400EF" w:rsidRDefault="002F5DFA" w:rsidP="000A178E">
            <w:pPr>
              <w:pStyle w:val="Heading1"/>
              <w:keepNext w:val="0"/>
              <w:keepLines w:val="0"/>
              <w:widowControl w:val="0"/>
              <w:numPr>
                <w:ilvl w:val="0"/>
                <w:numId w:val="23"/>
              </w:numPr>
              <w:tabs>
                <w:tab w:val="left" w:pos="6270"/>
              </w:tabs>
              <w:spacing w:after="200"/>
              <w:ind w:left="504"/>
              <w:jc w:val="both"/>
              <w:rPr>
                <w:rFonts w:asciiTheme="minorHAnsi" w:hAnsiTheme="minorHAnsi"/>
                <w:color w:val="auto"/>
                <w:sz w:val="22"/>
                <w:szCs w:val="22"/>
              </w:rPr>
            </w:pPr>
            <w:r w:rsidRPr="00351D4D">
              <w:rPr>
                <w:rFonts w:asciiTheme="minorHAnsi" w:hAnsiTheme="minorHAnsi"/>
                <w:color w:val="auto"/>
                <w:sz w:val="22"/>
                <w:szCs w:val="22"/>
              </w:rPr>
              <w:t xml:space="preserve">All information provided in this application for membership to the NT Concession Scheme and/ or </w:t>
            </w:r>
            <w:r>
              <w:rPr>
                <w:rFonts w:asciiTheme="minorHAnsi" w:hAnsiTheme="minorHAnsi"/>
                <w:color w:val="auto"/>
                <w:sz w:val="22"/>
                <w:szCs w:val="22"/>
              </w:rPr>
              <w:t xml:space="preserve">the </w:t>
            </w:r>
            <w:r w:rsidRPr="001400EF">
              <w:rPr>
                <w:rFonts w:asciiTheme="minorHAnsi" w:hAnsiTheme="minorHAnsi"/>
                <w:color w:val="auto"/>
                <w:sz w:val="22"/>
                <w:szCs w:val="22"/>
              </w:rPr>
              <w:t xml:space="preserve">NT Senior Recognition Scheme (the Scheme/s) is true and </w:t>
            </w:r>
            <w:proofErr w:type="gramStart"/>
            <w:r w:rsidRPr="001400EF">
              <w:rPr>
                <w:rFonts w:asciiTheme="minorHAnsi" w:hAnsiTheme="minorHAnsi"/>
                <w:color w:val="auto"/>
                <w:sz w:val="22"/>
                <w:szCs w:val="22"/>
              </w:rPr>
              <w:t>correct;</w:t>
            </w:r>
            <w:proofErr w:type="gramEnd"/>
            <w:r w:rsidRPr="001400EF">
              <w:rPr>
                <w:rFonts w:asciiTheme="minorHAnsi" w:hAnsiTheme="minorHAnsi"/>
                <w:color w:val="auto"/>
                <w:sz w:val="22"/>
                <w:szCs w:val="22"/>
              </w:rPr>
              <w:t> </w:t>
            </w:r>
          </w:p>
          <w:p w14:paraId="04ABF07F" w14:textId="77777777" w:rsidR="002F5DFA" w:rsidRPr="00351D4D" w:rsidRDefault="002F5DFA" w:rsidP="000A178E">
            <w:pPr>
              <w:pStyle w:val="Heading1"/>
              <w:keepNext w:val="0"/>
              <w:keepLines w:val="0"/>
              <w:widowControl w:val="0"/>
              <w:numPr>
                <w:ilvl w:val="0"/>
                <w:numId w:val="23"/>
              </w:numPr>
              <w:tabs>
                <w:tab w:val="left" w:pos="6270"/>
              </w:tabs>
              <w:spacing w:after="200"/>
              <w:ind w:left="504"/>
              <w:rPr>
                <w:rFonts w:asciiTheme="minorHAnsi" w:hAnsiTheme="minorHAnsi"/>
                <w:color w:val="auto"/>
                <w:sz w:val="22"/>
                <w:szCs w:val="22"/>
              </w:rPr>
            </w:pPr>
            <w:r w:rsidRPr="00351D4D">
              <w:rPr>
                <w:rFonts w:asciiTheme="minorHAnsi" w:hAnsiTheme="minorHAnsi"/>
                <w:color w:val="auto"/>
                <w:sz w:val="22"/>
                <w:szCs w:val="22"/>
              </w:rPr>
              <w:t xml:space="preserve">I am a Northern Territory resident and will reside, or have resided, in the Northern Territory for at least 183 days of this financial </w:t>
            </w:r>
            <w:proofErr w:type="gramStart"/>
            <w:r w:rsidRPr="00351D4D">
              <w:rPr>
                <w:rFonts w:asciiTheme="minorHAnsi" w:hAnsiTheme="minorHAnsi"/>
                <w:color w:val="auto"/>
                <w:sz w:val="22"/>
                <w:szCs w:val="22"/>
              </w:rPr>
              <w:t>year;</w:t>
            </w:r>
            <w:proofErr w:type="gramEnd"/>
            <w:r w:rsidRPr="00351D4D">
              <w:rPr>
                <w:rFonts w:asciiTheme="minorHAnsi" w:hAnsiTheme="minorHAnsi"/>
                <w:color w:val="auto"/>
                <w:sz w:val="22"/>
                <w:szCs w:val="22"/>
              </w:rPr>
              <w:t xml:space="preserve"> </w:t>
            </w:r>
          </w:p>
          <w:p w14:paraId="5335DFC6" w14:textId="77777777" w:rsidR="002F5DFA" w:rsidRPr="00351D4D" w:rsidRDefault="002F5DFA" w:rsidP="000A178E">
            <w:pPr>
              <w:pStyle w:val="Heading1"/>
              <w:keepNext w:val="0"/>
              <w:keepLines w:val="0"/>
              <w:widowControl w:val="0"/>
              <w:numPr>
                <w:ilvl w:val="0"/>
                <w:numId w:val="23"/>
              </w:numPr>
              <w:tabs>
                <w:tab w:val="left" w:pos="6270"/>
              </w:tabs>
              <w:spacing w:after="200"/>
              <w:ind w:left="504"/>
              <w:rPr>
                <w:rFonts w:asciiTheme="minorHAnsi" w:hAnsiTheme="minorHAnsi"/>
                <w:color w:val="auto"/>
                <w:sz w:val="22"/>
                <w:szCs w:val="22"/>
              </w:rPr>
            </w:pPr>
            <w:r w:rsidRPr="00351D4D">
              <w:rPr>
                <w:rFonts w:asciiTheme="minorHAnsi" w:hAnsiTheme="minorHAnsi"/>
                <w:color w:val="auto"/>
                <w:sz w:val="22"/>
                <w:szCs w:val="22"/>
              </w:rPr>
              <w:t xml:space="preserve">I have attached the required supporting documents as detailed in and required by this application </w:t>
            </w:r>
            <w:proofErr w:type="gramStart"/>
            <w:r w:rsidRPr="00351D4D">
              <w:rPr>
                <w:rFonts w:asciiTheme="minorHAnsi" w:hAnsiTheme="minorHAnsi"/>
                <w:color w:val="auto"/>
                <w:sz w:val="22"/>
                <w:szCs w:val="22"/>
              </w:rPr>
              <w:t>form;</w:t>
            </w:r>
            <w:proofErr w:type="gramEnd"/>
            <w:r w:rsidRPr="00351D4D">
              <w:rPr>
                <w:rFonts w:asciiTheme="minorHAnsi" w:hAnsiTheme="minorHAnsi"/>
                <w:color w:val="auto"/>
                <w:sz w:val="22"/>
                <w:szCs w:val="22"/>
              </w:rPr>
              <w:t xml:space="preserve"> </w:t>
            </w:r>
          </w:p>
          <w:p w14:paraId="54D68C24" w14:textId="77777777" w:rsidR="002F5DFA" w:rsidRDefault="002F5DFA" w:rsidP="000A178E">
            <w:pPr>
              <w:pStyle w:val="Heading1"/>
              <w:keepNext w:val="0"/>
              <w:keepLines w:val="0"/>
              <w:widowControl w:val="0"/>
              <w:numPr>
                <w:ilvl w:val="0"/>
                <w:numId w:val="23"/>
              </w:numPr>
              <w:tabs>
                <w:tab w:val="left" w:pos="6270"/>
              </w:tabs>
              <w:spacing w:after="200"/>
              <w:ind w:left="504"/>
              <w:rPr>
                <w:rFonts w:asciiTheme="minorHAnsi" w:hAnsiTheme="minorHAnsi"/>
                <w:color w:val="auto"/>
                <w:sz w:val="22"/>
                <w:szCs w:val="22"/>
              </w:rPr>
            </w:pPr>
            <w:r w:rsidRPr="00351D4D">
              <w:rPr>
                <w:rFonts w:asciiTheme="minorHAnsi" w:hAnsiTheme="minorHAnsi"/>
                <w:color w:val="auto"/>
                <w:sz w:val="22"/>
                <w:szCs w:val="22"/>
              </w:rPr>
              <w:t xml:space="preserve">I understand that if I do not provide the appropriate supporting documentation, my application may not be accepted by </w:t>
            </w:r>
            <w:r>
              <w:rPr>
                <w:rFonts w:asciiTheme="minorHAnsi" w:hAnsiTheme="minorHAnsi"/>
                <w:color w:val="auto"/>
                <w:sz w:val="22"/>
                <w:szCs w:val="22"/>
              </w:rPr>
              <w:t xml:space="preserve">the Department of People, Sport and </w:t>
            </w:r>
            <w:proofErr w:type="gramStart"/>
            <w:r>
              <w:rPr>
                <w:rFonts w:asciiTheme="minorHAnsi" w:hAnsiTheme="minorHAnsi"/>
                <w:color w:val="auto"/>
                <w:sz w:val="22"/>
                <w:szCs w:val="22"/>
              </w:rPr>
              <w:t>Culture</w:t>
            </w:r>
            <w:r w:rsidRPr="00351D4D">
              <w:rPr>
                <w:rFonts w:asciiTheme="minorHAnsi" w:hAnsiTheme="minorHAnsi"/>
                <w:color w:val="auto"/>
                <w:sz w:val="22"/>
                <w:szCs w:val="22"/>
              </w:rPr>
              <w:t>;</w:t>
            </w:r>
            <w:proofErr w:type="gramEnd"/>
            <w:r w:rsidRPr="00351D4D">
              <w:rPr>
                <w:rFonts w:asciiTheme="minorHAnsi" w:hAnsiTheme="minorHAnsi"/>
                <w:color w:val="auto"/>
                <w:sz w:val="22"/>
                <w:szCs w:val="22"/>
              </w:rPr>
              <w:t xml:space="preserve">   </w:t>
            </w:r>
          </w:p>
          <w:p w14:paraId="45CB196B" w14:textId="77777777" w:rsidR="002F5DFA" w:rsidRPr="00351D4D" w:rsidRDefault="002F5DFA" w:rsidP="000A178E">
            <w:pPr>
              <w:pStyle w:val="Heading1"/>
              <w:keepNext w:val="0"/>
              <w:keepLines w:val="0"/>
              <w:widowControl w:val="0"/>
              <w:numPr>
                <w:ilvl w:val="0"/>
                <w:numId w:val="23"/>
              </w:numPr>
              <w:tabs>
                <w:tab w:val="left" w:pos="6270"/>
              </w:tabs>
              <w:spacing w:after="200"/>
              <w:ind w:left="504"/>
              <w:rPr>
                <w:rFonts w:asciiTheme="minorHAnsi" w:hAnsiTheme="minorHAnsi"/>
                <w:color w:val="auto"/>
                <w:sz w:val="22"/>
                <w:szCs w:val="22"/>
              </w:rPr>
            </w:pPr>
            <w:r w:rsidRPr="00351D4D">
              <w:rPr>
                <w:rFonts w:asciiTheme="minorHAnsi" w:hAnsiTheme="minorHAnsi"/>
                <w:color w:val="auto"/>
                <w:sz w:val="22"/>
                <w:szCs w:val="22"/>
              </w:rPr>
              <w:t xml:space="preserve">I consent to </w:t>
            </w:r>
            <w:r>
              <w:rPr>
                <w:rFonts w:asciiTheme="minorHAnsi" w:hAnsiTheme="minorHAnsi"/>
                <w:color w:val="auto"/>
                <w:sz w:val="22"/>
                <w:szCs w:val="22"/>
              </w:rPr>
              <w:t>the Department of People, Sport and Culture</w:t>
            </w:r>
            <w:r w:rsidRPr="00351D4D">
              <w:rPr>
                <w:rFonts w:asciiTheme="minorHAnsi" w:hAnsiTheme="minorHAnsi"/>
                <w:color w:val="auto"/>
                <w:sz w:val="22"/>
                <w:szCs w:val="22"/>
              </w:rPr>
              <w:t xml:space="preserve"> collecting, using and disclosing m</w:t>
            </w:r>
            <w:r>
              <w:rPr>
                <w:rFonts w:asciiTheme="minorHAnsi" w:hAnsiTheme="minorHAnsi"/>
                <w:color w:val="auto"/>
                <w:sz w:val="22"/>
                <w:szCs w:val="22"/>
              </w:rPr>
              <w:t xml:space="preserve">y personal information to other </w:t>
            </w:r>
            <w:r w:rsidRPr="00351D4D">
              <w:rPr>
                <w:rFonts w:asciiTheme="minorHAnsi" w:hAnsiTheme="minorHAnsi"/>
                <w:color w:val="auto"/>
                <w:sz w:val="22"/>
                <w:szCs w:val="22"/>
              </w:rPr>
              <w:t xml:space="preserve">Northern Territory Government (NTG) agencies, NTG owned entities, Commonwealth Government agencies (including Centrelink), approved vendors under the Scheme/s and contract service providers engaged by the NTG in relation to the Scheme/s for: </w:t>
            </w:r>
          </w:p>
          <w:p w14:paraId="1B9AFDA2" w14:textId="77777777" w:rsidR="002F5DFA" w:rsidRPr="00351D4D" w:rsidRDefault="002F5DFA" w:rsidP="000A178E"/>
        </w:tc>
      </w:tr>
      <w:tr w:rsidR="002F5DFA" w:rsidRPr="00351D4D" w14:paraId="28A430DB" w14:textId="77777777" w:rsidTr="000A178E">
        <w:trPr>
          <w:trHeight w:val="348"/>
        </w:trPr>
        <w:tc>
          <w:tcPr>
            <w:tcW w:w="10393"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51E71622" w14:textId="77777777" w:rsidR="002F5DFA" w:rsidRPr="00351D4D" w:rsidRDefault="002F5DFA" w:rsidP="000A178E">
            <w:pPr>
              <w:pStyle w:val="Heading1"/>
              <w:keepNext w:val="0"/>
              <w:keepLines w:val="0"/>
              <w:widowControl w:val="0"/>
              <w:numPr>
                <w:ilvl w:val="0"/>
                <w:numId w:val="39"/>
              </w:numPr>
              <w:tabs>
                <w:tab w:val="left" w:pos="6270"/>
              </w:tabs>
              <w:spacing w:after="200"/>
              <w:ind w:left="930"/>
              <w:rPr>
                <w:rFonts w:asciiTheme="minorHAnsi" w:hAnsiTheme="minorHAnsi"/>
                <w:color w:val="auto"/>
                <w:sz w:val="22"/>
                <w:szCs w:val="22"/>
              </w:rPr>
            </w:pPr>
            <w:r w:rsidRPr="00351D4D">
              <w:rPr>
                <w:rFonts w:asciiTheme="minorHAnsi" w:hAnsiTheme="minorHAnsi"/>
                <w:color w:val="auto"/>
                <w:sz w:val="22"/>
                <w:szCs w:val="22"/>
              </w:rPr>
              <w:lastRenderedPageBreak/>
              <w:t>The purpose of determining or verifying my eligibility for the Scheme/s and managing any concessions under the Scheme/</w:t>
            </w:r>
            <w:proofErr w:type="gramStart"/>
            <w:r w:rsidRPr="00351D4D">
              <w:rPr>
                <w:rFonts w:asciiTheme="minorHAnsi" w:hAnsiTheme="minorHAnsi"/>
                <w:color w:val="auto"/>
                <w:sz w:val="22"/>
                <w:szCs w:val="22"/>
              </w:rPr>
              <w:t>s;</w:t>
            </w:r>
            <w:proofErr w:type="gramEnd"/>
            <w:r w:rsidRPr="00351D4D">
              <w:rPr>
                <w:rFonts w:asciiTheme="minorHAnsi" w:hAnsiTheme="minorHAnsi"/>
                <w:color w:val="auto"/>
                <w:sz w:val="22"/>
                <w:szCs w:val="22"/>
              </w:rPr>
              <w:t xml:space="preserve">   </w:t>
            </w:r>
          </w:p>
          <w:p w14:paraId="2949022D" w14:textId="77777777" w:rsidR="002F5DFA" w:rsidRPr="00351D4D" w:rsidRDefault="002F5DFA" w:rsidP="000A178E">
            <w:pPr>
              <w:pStyle w:val="Heading1"/>
              <w:keepNext w:val="0"/>
              <w:keepLines w:val="0"/>
              <w:widowControl w:val="0"/>
              <w:numPr>
                <w:ilvl w:val="0"/>
                <w:numId w:val="39"/>
              </w:numPr>
              <w:tabs>
                <w:tab w:val="left" w:pos="6270"/>
              </w:tabs>
              <w:spacing w:after="200"/>
              <w:ind w:left="930"/>
              <w:rPr>
                <w:rFonts w:asciiTheme="minorHAnsi" w:hAnsiTheme="minorHAnsi"/>
                <w:color w:val="auto"/>
                <w:sz w:val="22"/>
                <w:szCs w:val="22"/>
              </w:rPr>
            </w:pPr>
            <w:r w:rsidRPr="00351D4D">
              <w:rPr>
                <w:rFonts w:asciiTheme="minorHAnsi" w:hAnsiTheme="minorHAnsi"/>
                <w:color w:val="auto"/>
                <w:sz w:val="22"/>
                <w:szCs w:val="22"/>
              </w:rPr>
              <w:t xml:space="preserve">Business intelligence purposes in relation to the Scheme/s, such as for compilation or analysis of statistics, auditing purposes and seeking </w:t>
            </w:r>
            <w:proofErr w:type="gramStart"/>
            <w:r w:rsidRPr="00351D4D">
              <w:rPr>
                <w:rFonts w:asciiTheme="minorHAnsi" w:hAnsiTheme="minorHAnsi"/>
                <w:color w:val="auto"/>
                <w:sz w:val="22"/>
                <w:szCs w:val="22"/>
              </w:rPr>
              <w:t>feedback;</w:t>
            </w:r>
            <w:proofErr w:type="gramEnd"/>
          </w:p>
          <w:p w14:paraId="70E53A6F" w14:textId="77777777" w:rsidR="002F5DFA" w:rsidRPr="00351D4D" w:rsidRDefault="002F5DFA" w:rsidP="000A178E">
            <w:pPr>
              <w:pStyle w:val="Heading1"/>
              <w:keepNext w:val="0"/>
              <w:keepLines w:val="0"/>
              <w:widowControl w:val="0"/>
              <w:numPr>
                <w:ilvl w:val="0"/>
                <w:numId w:val="39"/>
              </w:numPr>
              <w:tabs>
                <w:tab w:val="left" w:pos="6270"/>
              </w:tabs>
              <w:spacing w:after="200"/>
              <w:ind w:left="930"/>
              <w:rPr>
                <w:rFonts w:asciiTheme="minorHAnsi" w:hAnsiTheme="minorHAnsi"/>
                <w:color w:val="auto"/>
                <w:sz w:val="22"/>
                <w:szCs w:val="22"/>
              </w:rPr>
            </w:pPr>
            <w:r w:rsidRPr="00351D4D">
              <w:rPr>
                <w:rFonts w:asciiTheme="minorHAnsi" w:hAnsiTheme="minorHAnsi"/>
                <w:color w:val="auto"/>
                <w:sz w:val="22"/>
                <w:szCs w:val="22"/>
              </w:rPr>
              <w:t xml:space="preserve">The purposes of verifying my </w:t>
            </w:r>
            <w:proofErr w:type="gramStart"/>
            <w:r w:rsidRPr="00351D4D">
              <w:rPr>
                <w:rFonts w:asciiTheme="minorHAnsi" w:hAnsiTheme="minorHAnsi"/>
                <w:color w:val="auto"/>
                <w:sz w:val="22"/>
                <w:szCs w:val="22"/>
              </w:rPr>
              <w:t>identity;</w:t>
            </w:r>
            <w:proofErr w:type="gramEnd"/>
            <w:r w:rsidRPr="00351D4D">
              <w:rPr>
                <w:rFonts w:asciiTheme="minorHAnsi" w:hAnsiTheme="minorHAnsi"/>
                <w:color w:val="auto"/>
                <w:sz w:val="22"/>
                <w:szCs w:val="22"/>
              </w:rPr>
              <w:t xml:space="preserve"> </w:t>
            </w:r>
          </w:p>
          <w:p w14:paraId="24FF961C" w14:textId="77777777" w:rsidR="002F5DFA" w:rsidRPr="00351D4D" w:rsidRDefault="002F5DFA" w:rsidP="000A178E">
            <w:pPr>
              <w:pStyle w:val="Heading1"/>
              <w:keepNext w:val="0"/>
              <w:keepLines w:val="0"/>
              <w:widowControl w:val="0"/>
              <w:numPr>
                <w:ilvl w:val="0"/>
                <w:numId w:val="39"/>
              </w:numPr>
              <w:tabs>
                <w:tab w:val="left" w:pos="6270"/>
              </w:tabs>
              <w:spacing w:after="200"/>
              <w:ind w:left="930"/>
              <w:rPr>
                <w:rFonts w:asciiTheme="minorHAnsi" w:hAnsiTheme="minorHAnsi"/>
                <w:color w:val="auto"/>
                <w:sz w:val="22"/>
                <w:szCs w:val="22"/>
              </w:rPr>
            </w:pPr>
            <w:r w:rsidRPr="00351D4D">
              <w:rPr>
                <w:rFonts w:asciiTheme="minorHAnsi" w:hAnsiTheme="minorHAnsi"/>
                <w:color w:val="auto"/>
                <w:sz w:val="22"/>
                <w:szCs w:val="22"/>
              </w:rPr>
              <w:t xml:space="preserve">Requesting additional information to confirm my eligibility for the Scheme/s; and </w:t>
            </w:r>
          </w:p>
          <w:p w14:paraId="7C2E654B" w14:textId="77777777" w:rsidR="002F5DFA" w:rsidRDefault="002F5DFA" w:rsidP="000A178E">
            <w:pPr>
              <w:pStyle w:val="Heading1"/>
              <w:keepNext w:val="0"/>
              <w:keepLines w:val="0"/>
              <w:widowControl w:val="0"/>
              <w:numPr>
                <w:ilvl w:val="0"/>
                <w:numId w:val="39"/>
              </w:numPr>
              <w:tabs>
                <w:tab w:val="left" w:pos="6270"/>
              </w:tabs>
              <w:spacing w:after="200"/>
              <w:ind w:left="930"/>
              <w:rPr>
                <w:rFonts w:asciiTheme="minorHAnsi" w:hAnsiTheme="minorHAnsi"/>
                <w:color w:val="auto"/>
                <w:sz w:val="22"/>
                <w:szCs w:val="22"/>
              </w:rPr>
            </w:pPr>
            <w:r w:rsidRPr="00351D4D">
              <w:rPr>
                <w:rFonts w:asciiTheme="minorHAnsi" w:hAnsiTheme="minorHAnsi"/>
                <w:color w:val="auto"/>
                <w:sz w:val="22"/>
                <w:szCs w:val="22"/>
              </w:rPr>
              <w:t xml:space="preserve">Any other matters related to the </w:t>
            </w:r>
            <w:r>
              <w:rPr>
                <w:rFonts w:asciiTheme="minorHAnsi" w:hAnsiTheme="minorHAnsi"/>
                <w:color w:val="auto"/>
                <w:sz w:val="22"/>
                <w:szCs w:val="22"/>
              </w:rPr>
              <w:t>administration of the Scheme/</w:t>
            </w:r>
            <w:proofErr w:type="gramStart"/>
            <w:r>
              <w:rPr>
                <w:rFonts w:asciiTheme="minorHAnsi" w:hAnsiTheme="minorHAnsi"/>
                <w:color w:val="auto"/>
                <w:sz w:val="22"/>
                <w:szCs w:val="22"/>
              </w:rPr>
              <w:t>s;</w:t>
            </w:r>
            <w:proofErr w:type="gramEnd"/>
          </w:p>
          <w:p w14:paraId="1AF0E622" w14:textId="77777777" w:rsidR="002F5DFA" w:rsidRPr="00D73E30" w:rsidRDefault="002F5DFA" w:rsidP="000A178E">
            <w:pPr>
              <w:pStyle w:val="ListParagraph"/>
              <w:numPr>
                <w:ilvl w:val="0"/>
                <w:numId w:val="23"/>
              </w:numPr>
              <w:spacing w:after="40"/>
              <w:ind w:left="504" w:hanging="283"/>
            </w:pPr>
            <w:r w:rsidRPr="00D73E30">
              <w:rPr>
                <w:rFonts w:asciiTheme="minorHAnsi" w:hAnsiTheme="minorHAnsi"/>
                <w:szCs w:val="22"/>
              </w:rPr>
              <w:t xml:space="preserve">If I have provided personal information of another individual to </w:t>
            </w:r>
            <w:r>
              <w:rPr>
                <w:rFonts w:asciiTheme="minorHAnsi" w:hAnsiTheme="minorHAnsi"/>
                <w:szCs w:val="22"/>
              </w:rPr>
              <w:t>the Department of People, Sport and Culture</w:t>
            </w:r>
            <w:r w:rsidRPr="00D73E30">
              <w:rPr>
                <w:rFonts w:asciiTheme="minorHAnsi" w:hAnsiTheme="minorHAnsi"/>
                <w:szCs w:val="22"/>
              </w:rPr>
              <w:t xml:space="preserve">, I warrant that I have informed the person to whom the personal information relates that the personal information will be provided </w:t>
            </w:r>
            <w:r>
              <w:rPr>
                <w:rFonts w:asciiTheme="minorHAnsi" w:hAnsiTheme="minorHAnsi"/>
                <w:szCs w:val="22"/>
              </w:rPr>
              <w:t xml:space="preserve">and the </w:t>
            </w:r>
            <w:r w:rsidRPr="00D73E30">
              <w:rPr>
                <w:rFonts w:asciiTheme="minorHAnsi" w:hAnsiTheme="minorHAnsi"/>
                <w:szCs w:val="22"/>
              </w:rPr>
              <w:t>intended use of this personal information</w:t>
            </w:r>
            <w:r>
              <w:rPr>
                <w:rFonts w:asciiTheme="minorHAnsi" w:hAnsiTheme="minorHAnsi"/>
                <w:szCs w:val="22"/>
              </w:rPr>
              <w:t>.</w:t>
            </w:r>
            <w:r w:rsidRPr="00D73E30">
              <w:rPr>
                <w:rFonts w:asciiTheme="minorHAnsi" w:hAnsiTheme="minorHAnsi"/>
                <w:szCs w:val="22"/>
              </w:rPr>
              <w:t xml:space="preserve"> I have obtained consent from all such persons to allow </w:t>
            </w:r>
            <w:r>
              <w:rPr>
                <w:rFonts w:asciiTheme="minorHAnsi" w:hAnsiTheme="minorHAnsi"/>
                <w:szCs w:val="22"/>
              </w:rPr>
              <w:t>the Department of People, Sport and Culture</w:t>
            </w:r>
            <w:r w:rsidRPr="00D73E30">
              <w:rPr>
                <w:rFonts w:asciiTheme="minorHAnsi" w:hAnsiTheme="minorHAnsi"/>
                <w:szCs w:val="22"/>
              </w:rPr>
              <w:t xml:space="preserve"> to use and disclose their personal information in this </w:t>
            </w:r>
            <w:proofErr w:type="gramStart"/>
            <w:r w:rsidRPr="00D73E30">
              <w:rPr>
                <w:rFonts w:asciiTheme="minorHAnsi" w:hAnsiTheme="minorHAnsi"/>
                <w:szCs w:val="22"/>
              </w:rPr>
              <w:t>manner;</w:t>
            </w:r>
            <w:proofErr w:type="gramEnd"/>
          </w:p>
          <w:p w14:paraId="26B971CE" w14:textId="77777777" w:rsidR="002F5DFA" w:rsidRPr="00351D4D" w:rsidRDefault="002F5DFA" w:rsidP="000A178E">
            <w:pPr>
              <w:pStyle w:val="Heading1"/>
              <w:keepNext w:val="0"/>
              <w:keepLines w:val="0"/>
              <w:widowControl w:val="0"/>
              <w:numPr>
                <w:ilvl w:val="0"/>
                <w:numId w:val="23"/>
              </w:numPr>
              <w:tabs>
                <w:tab w:val="left" w:pos="6270"/>
              </w:tabs>
              <w:spacing w:after="200"/>
              <w:ind w:left="504" w:hanging="283"/>
              <w:rPr>
                <w:rFonts w:asciiTheme="minorHAnsi" w:hAnsiTheme="minorHAnsi"/>
                <w:color w:val="auto"/>
                <w:sz w:val="22"/>
                <w:szCs w:val="22"/>
              </w:rPr>
            </w:pPr>
            <w:r w:rsidRPr="00351D4D">
              <w:rPr>
                <w:rFonts w:asciiTheme="minorHAnsi" w:hAnsiTheme="minorHAnsi"/>
                <w:color w:val="auto"/>
                <w:sz w:val="22"/>
                <w:szCs w:val="22"/>
              </w:rPr>
              <w:t xml:space="preserve">I authorise: </w:t>
            </w:r>
          </w:p>
          <w:p w14:paraId="334FC24E" w14:textId="77777777" w:rsidR="002F5DFA" w:rsidRPr="00351D4D" w:rsidRDefault="002F5DFA" w:rsidP="000A178E">
            <w:pPr>
              <w:pStyle w:val="Heading1"/>
              <w:keepNext w:val="0"/>
              <w:keepLines w:val="0"/>
              <w:widowControl w:val="0"/>
              <w:numPr>
                <w:ilvl w:val="1"/>
                <w:numId w:val="29"/>
              </w:numPr>
              <w:tabs>
                <w:tab w:val="left" w:pos="6270"/>
              </w:tabs>
              <w:spacing w:after="200"/>
              <w:ind w:left="930" w:hanging="426"/>
              <w:rPr>
                <w:rFonts w:asciiTheme="minorHAnsi" w:hAnsiTheme="minorHAnsi"/>
                <w:color w:val="auto"/>
                <w:sz w:val="22"/>
                <w:szCs w:val="22"/>
              </w:rPr>
            </w:pPr>
            <w:r>
              <w:rPr>
                <w:rFonts w:asciiTheme="minorHAnsi" w:hAnsiTheme="minorHAnsi"/>
                <w:color w:val="auto"/>
                <w:sz w:val="22"/>
                <w:szCs w:val="22"/>
              </w:rPr>
              <w:t>The Department of People, Sport and Culture</w:t>
            </w:r>
            <w:r w:rsidRPr="00351D4D">
              <w:rPr>
                <w:rFonts w:asciiTheme="minorHAnsi" w:hAnsiTheme="minorHAnsi"/>
                <w:color w:val="auto"/>
                <w:sz w:val="22"/>
                <w:szCs w:val="22"/>
              </w:rPr>
              <w:t xml:space="preserve"> to use Centrelink Confirmation </w:t>
            </w:r>
            <w:proofErr w:type="spellStart"/>
            <w:r w:rsidRPr="00351D4D">
              <w:rPr>
                <w:rFonts w:asciiTheme="minorHAnsi" w:hAnsiTheme="minorHAnsi"/>
                <w:color w:val="auto"/>
                <w:sz w:val="22"/>
                <w:szCs w:val="22"/>
              </w:rPr>
              <w:t>eServices</w:t>
            </w:r>
            <w:proofErr w:type="spellEnd"/>
            <w:r w:rsidRPr="00351D4D">
              <w:rPr>
                <w:rFonts w:asciiTheme="minorHAnsi" w:hAnsiTheme="minorHAnsi"/>
                <w:color w:val="auto"/>
                <w:sz w:val="22"/>
                <w:szCs w:val="22"/>
              </w:rPr>
              <w:t xml:space="preserve"> to perform a Centrelink/DVA enquiry of my Centrelink or Department of Veterans’ Affairs customer details and concession card status to enable </w:t>
            </w:r>
            <w:r>
              <w:rPr>
                <w:rFonts w:asciiTheme="minorHAnsi" w:hAnsiTheme="minorHAnsi"/>
                <w:color w:val="auto"/>
                <w:sz w:val="22"/>
                <w:szCs w:val="22"/>
              </w:rPr>
              <w:t>the Department of People, Sport and Culture</w:t>
            </w:r>
            <w:r w:rsidRPr="00351D4D">
              <w:rPr>
                <w:rFonts w:asciiTheme="minorHAnsi" w:hAnsiTheme="minorHAnsi"/>
                <w:color w:val="auto"/>
                <w:sz w:val="22"/>
                <w:szCs w:val="22"/>
              </w:rPr>
              <w:t xml:space="preserve"> to determine if I qualify for a concession, rebate or service. </w:t>
            </w:r>
          </w:p>
          <w:p w14:paraId="15DDF558" w14:textId="77777777" w:rsidR="002F5DFA" w:rsidRDefault="002F5DFA" w:rsidP="000A178E">
            <w:pPr>
              <w:pStyle w:val="Heading1"/>
              <w:keepNext w:val="0"/>
              <w:keepLines w:val="0"/>
              <w:widowControl w:val="0"/>
              <w:numPr>
                <w:ilvl w:val="1"/>
                <w:numId w:val="29"/>
              </w:numPr>
              <w:tabs>
                <w:tab w:val="left" w:pos="6270"/>
              </w:tabs>
              <w:spacing w:after="200"/>
              <w:ind w:left="930" w:hanging="426"/>
              <w:rPr>
                <w:rFonts w:asciiTheme="minorHAnsi" w:hAnsiTheme="minorHAnsi"/>
                <w:color w:val="auto"/>
                <w:sz w:val="22"/>
                <w:szCs w:val="22"/>
              </w:rPr>
            </w:pPr>
            <w:r>
              <w:rPr>
                <w:rFonts w:asciiTheme="minorHAnsi" w:hAnsiTheme="minorHAnsi"/>
                <w:color w:val="auto"/>
                <w:sz w:val="22"/>
                <w:szCs w:val="22"/>
              </w:rPr>
              <w:t>Services Australia</w:t>
            </w:r>
            <w:r w:rsidRPr="00351D4D">
              <w:rPr>
                <w:rFonts w:asciiTheme="minorHAnsi" w:hAnsiTheme="minorHAnsi"/>
                <w:color w:val="auto"/>
                <w:sz w:val="22"/>
                <w:szCs w:val="22"/>
              </w:rPr>
              <w:t xml:space="preserve"> (the </w:t>
            </w:r>
            <w:r>
              <w:rPr>
                <w:rFonts w:asciiTheme="minorHAnsi" w:hAnsiTheme="minorHAnsi"/>
                <w:color w:val="auto"/>
                <w:sz w:val="22"/>
                <w:szCs w:val="22"/>
              </w:rPr>
              <w:t>agency</w:t>
            </w:r>
            <w:r w:rsidRPr="00351D4D">
              <w:rPr>
                <w:rFonts w:asciiTheme="minorHAnsi" w:hAnsiTheme="minorHAnsi"/>
                <w:color w:val="auto"/>
                <w:sz w:val="22"/>
                <w:szCs w:val="22"/>
              </w:rPr>
              <w:t xml:space="preserve">) to provide the results of that enquiry to </w:t>
            </w:r>
            <w:r>
              <w:rPr>
                <w:rFonts w:asciiTheme="minorHAnsi" w:hAnsiTheme="minorHAnsi"/>
                <w:color w:val="auto"/>
                <w:sz w:val="22"/>
                <w:szCs w:val="22"/>
              </w:rPr>
              <w:t>the Department of People, Sport and Culture</w:t>
            </w:r>
            <w:r w:rsidRPr="00351D4D">
              <w:rPr>
                <w:rFonts w:asciiTheme="minorHAnsi" w:hAnsiTheme="minorHAnsi"/>
                <w:color w:val="auto"/>
                <w:sz w:val="22"/>
                <w:szCs w:val="22"/>
              </w:rPr>
              <w:t xml:space="preserve">. </w:t>
            </w:r>
          </w:p>
          <w:p w14:paraId="7F19DD9F" w14:textId="77777777" w:rsidR="002F5DFA" w:rsidRDefault="002F5DFA" w:rsidP="000A178E">
            <w:pPr>
              <w:pStyle w:val="Heading1"/>
              <w:keepNext w:val="0"/>
              <w:keepLines w:val="0"/>
              <w:widowControl w:val="0"/>
              <w:tabs>
                <w:tab w:val="left" w:pos="6270"/>
              </w:tabs>
              <w:ind w:left="504"/>
              <w:rPr>
                <w:rFonts w:asciiTheme="minorHAnsi" w:hAnsiTheme="minorHAnsi"/>
                <w:color w:val="auto"/>
                <w:sz w:val="22"/>
                <w:szCs w:val="22"/>
              </w:rPr>
            </w:pPr>
            <w:r w:rsidRPr="00351D4D">
              <w:rPr>
                <w:rFonts w:asciiTheme="minorHAnsi" w:hAnsiTheme="minorHAnsi"/>
                <w:color w:val="auto"/>
                <w:sz w:val="22"/>
                <w:szCs w:val="22"/>
              </w:rPr>
              <w:t xml:space="preserve">I understand that: </w:t>
            </w:r>
          </w:p>
          <w:p w14:paraId="1E5826DB" w14:textId="77777777" w:rsidR="002F5DFA" w:rsidRPr="00351D4D" w:rsidRDefault="002F5DFA" w:rsidP="000A178E">
            <w:pPr>
              <w:pStyle w:val="Heading1"/>
              <w:keepNext w:val="0"/>
              <w:keepLines w:val="0"/>
              <w:widowControl w:val="0"/>
              <w:numPr>
                <w:ilvl w:val="1"/>
                <w:numId w:val="29"/>
              </w:numPr>
              <w:tabs>
                <w:tab w:val="left" w:pos="6270"/>
              </w:tabs>
              <w:spacing w:after="200"/>
              <w:ind w:left="930" w:hanging="426"/>
              <w:rPr>
                <w:rFonts w:asciiTheme="minorHAnsi" w:hAnsiTheme="minorHAnsi"/>
                <w:color w:val="auto"/>
                <w:sz w:val="22"/>
                <w:szCs w:val="22"/>
              </w:rPr>
            </w:pPr>
            <w:r w:rsidRPr="00351D4D">
              <w:rPr>
                <w:rFonts w:asciiTheme="minorHAnsi" w:hAnsiTheme="minorHAnsi"/>
                <w:color w:val="auto"/>
                <w:sz w:val="22"/>
                <w:szCs w:val="22"/>
              </w:rPr>
              <w:t xml:space="preserve">The </w:t>
            </w:r>
            <w:r>
              <w:rPr>
                <w:rFonts w:asciiTheme="minorHAnsi" w:hAnsiTheme="minorHAnsi"/>
                <w:color w:val="auto"/>
                <w:sz w:val="22"/>
                <w:szCs w:val="22"/>
              </w:rPr>
              <w:t>agency</w:t>
            </w:r>
            <w:r w:rsidRPr="00351D4D">
              <w:rPr>
                <w:rFonts w:asciiTheme="minorHAnsi" w:hAnsiTheme="minorHAnsi"/>
                <w:color w:val="auto"/>
                <w:sz w:val="22"/>
                <w:szCs w:val="22"/>
              </w:rPr>
              <w:t xml:space="preserve"> will disclose personal information to </w:t>
            </w:r>
            <w:r>
              <w:rPr>
                <w:rFonts w:asciiTheme="minorHAnsi" w:hAnsiTheme="minorHAnsi"/>
                <w:color w:val="auto"/>
                <w:sz w:val="22"/>
                <w:szCs w:val="22"/>
              </w:rPr>
              <w:t>the Department of People, Sport and Culture,</w:t>
            </w:r>
            <w:r w:rsidRPr="00351D4D">
              <w:rPr>
                <w:rFonts w:asciiTheme="minorHAnsi" w:hAnsiTheme="minorHAnsi"/>
                <w:color w:val="auto"/>
                <w:sz w:val="22"/>
                <w:szCs w:val="22"/>
              </w:rPr>
              <w:t xml:space="preserve"> including my name/address/payment type/payment status and concession card type and status to confirm my eligibility for the relevant concession/s. </w:t>
            </w:r>
          </w:p>
          <w:p w14:paraId="36D77068" w14:textId="77777777" w:rsidR="002F5DFA" w:rsidRPr="00351D4D" w:rsidRDefault="002F5DFA" w:rsidP="000A178E">
            <w:pPr>
              <w:pStyle w:val="Heading1"/>
              <w:keepNext w:val="0"/>
              <w:keepLines w:val="0"/>
              <w:widowControl w:val="0"/>
              <w:numPr>
                <w:ilvl w:val="1"/>
                <w:numId w:val="29"/>
              </w:numPr>
              <w:tabs>
                <w:tab w:val="left" w:pos="6270"/>
              </w:tabs>
              <w:spacing w:after="200"/>
              <w:ind w:left="930" w:hanging="426"/>
              <w:rPr>
                <w:rFonts w:asciiTheme="minorHAnsi" w:hAnsiTheme="minorHAnsi"/>
                <w:color w:val="auto"/>
                <w:sz w:val="22"/>
                <w:szCs w:val="22"/>
              </w:rPr>
            </w:pPr>
            <w:r>
              <w:rPr>
                <w:rFonts w:asciiTheme="minorHAnsi" w:hAnsiTheme="minorHAnsi"/>
                <w:color w:val="auto"/>
                <w:sz w:val="22"/>
                <w:szCs w:val="22"/>
              </w:rPr>
              <w:t>This</w:t>
            </w:r>
            <w:r w:rsidRPr="00351D4D">
              <w:rPr>
                <w:rFonts w:asciiTheme="minorHAnsi" w:hAnsiTheme="minorHAnsi"/>
                <w:color w:val="auto"/>
                <w:sz w:val="22"/>
                <w:szCs w:val="22"/>
              </w:rPr>
              <w:t xml:space="preserve"> consent, once signed, remains valid while I am a customer of </w:t>
            </w:r>
            <w:r>
              <w:rPr>
                <w:rFonts w:asciiTheme="minorHAnsi" w:hAnsiTheme="minorHAnsi"/>
                <w:color w:val="auto"/>
                <w:sz w:val="22"/>
                <w:szCs w:val="22"/>
              </w:rPr>
              <w:t>the Department of People, Sport and Culture</w:t>
            </w:r>
            <w:r w:rsidRPr="00351D4D">
              <w:rPr>
                <w:rFonts w:asciiTheme="minorHAnsi" w:hAnsiTheme="minorHAnsi"/>
                <w:color w:val="auto"/>
                <w:sz w:val="22"/>
                <w:szCs w:val="22"/>
              </w:rPr>
              <w:t xml:space="preserve"> unless I withdraw it by contacting </w:t>
            </w:r>
            <w:r>
              <w:rPr>
                <w:rFonts w:asciiTheme="minorHAnsi" w:hAnsiTheme="minorHAnsi"/>
                <w:color w:val="auto"/>
                <w:sz w:val="22"/>
                <w:szCs w:val="22"/>
              </w:rPr>
              <w:t>the Department of People, Sport and Culture</w:t>
            </w:r>
            <w:r w:rsidRPr="00351D4D">
              <w:rPr>
                <w:rFonts w:asciiTheme="minorHAnsi" w:hAnsiTheme="minorHAnsi"/>
                <w:color w:val="auto"/>
                <w:sz w:val="22"/>
                <w:szCs w:val="22"/>
              </w:rPr>
              <w:t xml:space="preserve"> or the </w:t>
            </w:r>
            <w:r>
              <w:rPr>
                <w:rFonts w:asciiTheme="minorHAnsi" w:hAnsiTheme="minorHAnsi"/>
                <w:color w:val="auto"/>
                <w:sz w:val="22"/>
                <w:szCs w:val="22"/>
              </w:rPr>
              <w:t>agency</w:t>
            </w:r>
            <w:r w:rsidRPr="00351D4D">
              <w:rPr>
                <w:rFonts w:asciiTheme="minorHAnsi" w:hAnsiTheme="minorHAnsi"/>
                <w:color w:val="auto"/>
                <w:sz w:val="22"/>
                <w:szCs w:val="22"/>
              </w:rPr>
              <w:t xml:space="preserve">. </w:t>
            </w:r>
          </w:p>
          <w:p w14:paraId="02001F40" w14:textId="77777777" w:rsidR="002F5DFA" w:rsidRPr="00351D4D" w:rsidRDefault="002F5DFA" w:rsidP="000A178E">
            <w:pPr>
              <w:pStyle w:val="Heading1"/>
              <w:keepNext w:val="0"/>
              <w:keepLines w:val="0"/>
              <w:widowControl w:val="0"/>
              <w:numPr>
                <w:ilvl w:val="1"/>
                <w:numId w:val="29"/>
              </w:numPr>
              <w:tabs>
                <w:tab w:val="left" w:pos="6270"/>
              </w:tabs>
              <w:spacing w:after="200"/>
              <w:ind w:left="930" w:hanging="426"/>
              <w:rPr>
                <w:rFonts w:asciiTheme="minorHAnsi" w:hAnsiTheme="minorHAnsi"/>
                <w:color w:val="auto"/>
                <w:sz w:val="22"/>
                <w:szCs w:val="22"/>
              </w:rPr>
            </w:pPr>
            <w:r w:rsidRPr="00351D4D">
              <w:rPr>
                <w:rFonts w:asciiTheme="minorHAnsi" w:hAnsiTheme="minorHAnsi"/>
                <w:color w:val="auto"/>
                <w:sz w:val="22"/>
                <w:szCs w:val="22"/>
              </w:rPr>
              <w:t xml:space="preserve">I can get proof of my circumstances/details from the </w:t>
            </w:r>
            <w:r>
              <w:rPr>
                <w:rFonts w:asciiTheme="minorHAnsi" w:hAnsiTheme="minorHAnsi"/>
                <w:color w:val="auto"/>
                <w:sz w:val="22"/>
                <w:szCs w:val="22"/>
              </w:rPr>
              <w:t>agency</w:t>
            </w:r>
            <w:r w:rsidRPr="00351D4D">
              <w:rPr>
                <w:rFonts w:asciiTheme="minorHAnsi" w:hAnsiTheme="minorHAnsi"/>
                <w:color w:val="auto"/>
                <w:sz w:val="22"/>
                <w:szCs w:val="22"/>
              </w:rPr>
              <w:t xml:space="preserve"> and provide it to </w:t>
            </w:r>
            <w:r>
              <w:rPr>
                <w:rFonts w:asciiTheme="minorHAnsi" w:hAnsiTheme="minorHAnsi"/>
                <w:color w:val="auto"/>
                <w:sz w:val="22"/>
                <w:szCs w:val="22"/>
              </w:rPr>
              <w:t>the Department of People, Sport and Culture</w:t>
            </w:r>
            <w:r w:rsidRPr="00351D4D">
              <w:rPr>
                <w:rFonts w:asciiTheme="minorHAnsi" w:hAnsiTheme="minorHAnsi"/>
                <w:color w:val="auto"/>
                <w:sz w:val="22"/>
                <w:szCs w:val="22"/>
              </w:rPr>
              <w:t xml:space="preserve"> so my eligibility for the relevant concession/s can be </w:t>
            </w:r>
            <w:r>
              <w:rPr>
                <w:rFonts w:asciiTheme="minorHAnsi" w:hAnsiTheme="minorHAnsi"/>
                <w:color w:val="auto"/>
                <w:sz w:val="22"/>
                <w:szCs w:val="22"/>
              </w:rPr>
              <w:t>determined.</w:t>
            </w:r>
            <w:r w:rsidRPr="00351D4D">
              <w:rPr>
                <w:rFonts w:asciiTheme="minorHAnsi" w:hAnsiTheme="minorHAnsi"/>
                <w:color w:val="auto"/>
                <w:sz w:val="22"/>
                <w:szCs w:val="22"/>
              </w:rPr>
              <w:t xml:space="preserve"> </w:t>
            </w:r>
          </w:p>
          <w:p w14:paraId="59BB8914" w14:textId="77777777" w:rsidR="002F5DFA" w:rsidRPr="00351D4D" w:rsidRDefault="002F5DFA" w:rsidP="000A178E">
            <w:pPr>
              <w:pStyle w:val="Heading1"/>
              <w:keepNext w:val="0"/>
              <w:keepLines w:val="0"/>
              <w:widowControl w:val="0"/>
              <w:numPr>
                <w:ilvl w:val="1"/>
                <w:numId w:val="29"/>
              </w:numPr>
              <w:tabs>
                <w:tab w:val="left" w:pos="6270"/>
              </w:tabs>
              <w:spacing w:after="200"/>
              <w:ind w:left="930" w:hanging="426"/>
              <w:rPr>
                <w:rFonts w:asciiTheme="minorHAnsi" w:hAnsiTheme="minorHAnsi"/>
                <w:color w:val="auto"/>
                <w:sz w:val="22"/>
                <w:szCs w:val="22"/>
              </w:rPr>
            </w:pPr>
            <w:r w:rsidRPr="00351D4D">
              <w:rPr>
                <w:rFonts w:asciiTheme="minorHAnsi" w:hAnsiTheme="minorHAnsi"/>
                <w:color w:val="auto"/>
                <w:sz w:val="22"/>
                <w:szCs w:val="22"/>
              </w:rPr>
              <w:t xml:space="preserve">If I withdraw my consent or do not alternatively provide proof of my circumstances/details, I may not be eligible for the concession/rebate/service provided by </w:t>
            </w:r>
            <w:r>
              <w:rPr>
                <w:rFonts w:asciiTheme="minorHAnsi" w:hAnsiTheme="minorHAnsi"/>
                <w:color w:val="auto"/>
                <w:sz w:val="22"/>
                <w:szCs w:val="22"/>
              </w:rPr>
              <w:t>the Department of People, Sport and Culture.</w:t>
            </w:r>
          </w:p>
          <w:p w14:paraId="0A86B244" w14:textId="77777777" w:rsidR="002F5DFA" w:rsidRDefault="002F5DFA" w:rsidP="000A178E">
            <w:pPr>
              <w:pStyle w:val="Heading1"/>
              <w:keepNext w:val="0"/>
              <w:keepLines w:val="0"/>
              <w:widowControl w:val="0"/>
              <w:numPr>
                <w:ilvl w:val="0"/>
                <w:numId w:val="23"/>
              </w:numPr>
              <w:tabs>
                <w:tab w:val="left" w:pos="6270"/>
              </w:tabs>
              <w:spacing w:after="200"/>
              <w:ind w:left="504" w:hanging="283"/>
              <w:rPr>
                <w:rFonts w:asciiTheme="minorHAnsi" w:hAnsiTheme="minorHAnsi"/>
                <w:color w:val="auto"/>
                <w:sz w:val="22"/>
                <w:szCs w:val="22"/>
              </w:rPr>
            </w:pPr>
            <w:r w:rsidRPr="00351D4D">
              <w:rPr>
                <w:rFonts w:asciiTheme="minorHAnsi" w:hAnsiTheme="minorHAnsi"/>
                <w:color w:val="auto"/>
                <w:sz w:val="22"/>
                <w:szCs w:val="22"/>
              </w:rPr>
              <w:t xml:space="preserve">I acknowledge that approved vendors of the Scheme/s may contact </w:t>
            </w:r>
            <w:r>
              <w:rPr>
                <w:rFonts w:asciiTheme="minorHAnsi" w:hAnsiTheme="minorHAnsi"/>
                <w:color w:val="auto"/>
                <w:sz w:val="22"/>
                <w:szCs w:val="22"/>
              </w:rPr>
              <w:t>the Department of People, Sport and Culture</w:t>
            </w:r>
            <w:r w:rsidRPr="00351D4D">
              <w:rPr>
                <w:rFonts w:asciiTheme="minorHAnsi" w:hAnsiTheme="minorHAnsi"/>
                <w:color w:val="auto"/>
                <w:sz w:val="22"/>
                <w:szCs w:val="22"/>
              </w:rPr>
              <w:t xml:space="preserve"> to verify my personal information and eligibility for the Scheme/</w:t>
            </w:r>
            <w:proofErr w:type="gramStart"/>
            <w:r w:rsidRPr="00351D4D">
              <w:rPr>
                <w:rFonts w:asciiTheme="minorHAnsi" w:hAnsiTheme="minorHAnsi"/>
                <w:color w:val="auto"/>
                <w:sz w:val="22"/>
                <w:szCs w:val="22"/>
              </w:rPr>
              <w:t>s;</w:t>
            </w:r>
            <w:proofErr w:type="gramEnd"/>
            <w:r w:rsidRPr="00351D4D">
              <w:rPr>
                <w:rFonts w:asciiTheme="minorHAnsi" w:hAnsiTheme="minorHAnsi"/>
                <w:color w:val="auto"/>
                <w:sz w:val="22"/>
                <w:szCs w:val="22"/>
              </w:rPr>
              <w:t>  </w:t>
            </w:r>
          </w:p>
          <w:p w14:paraId="6C7197B1" w14:textId="77777777" w:rsidR="002F5DFA" w:rsidRPr="00351D4D" w:rsidRDefault="002F5DFA" w:rsidP="000A178E">
            <w:pPr>
              <w:pStyle w:val="Heading1"/>
              <w:keepNext w:val="0"/>
              <w:keepLines w:val="0"/>
              <w:widowControl w:val="0"/>
              <w:numPr>
                <w:ilvl w:val="0"/>
                <w:numId w:val="23"/>
              </w:numPr>
              <w:tabs>
                <w:tab w:val="left" w:pos="6270"/>
              </w:tabs>
              <w:spacing w:after="200"/>
              <w:ind w:left="504" w:hanging="283"/>
              <w:rPr>
                <w:rFonts w:asciiTheme="minorHAnsi" w:hAnsiTheme="minorHAnsi"/>
                <w:color w:val="auto"/>
                <w:sz w:val="22"/>
                <w:szCs w:val="22"/>
              </w:rPr>
            </w:pPr>
            <w:r w:rsidRPr="00351D4D">
              <w:rPr>
                <w:rFonts w:asciiTheme="minorHAnsi" w:hAnsiTheme="minorHAnsi"/>
                <w:color w:val="auto"/>
                <w:sz w:val="22"/>
                <w:szCs w:val="22"/>
              </w:rPr>
              <w:t xml:space="preserve">I consent to </w:t>
            </w:r>
            <w:r>
              <w:rPr>
                <w:rFonts w:asciiTheme="minorHAnsi" w:hAnsiTheme="minorHAnsi"/>
                <w:color w:val="auto"/>
                <w:sz w:val="22"/>
                <w:szCs w:val="22"/>
              </w:rPr>
              <w:t>the Department of People, Sport and Culture</w:t>
            </w:r>
            <w:r w:rsidRPr="00351D4D">
              <w:rPr>
                <w:rFonts w:asciiTheme="minorHAnsi" w:hAnsiTheme="minorHAnsi"/>
                <w:color w:val="auto"/>
                <w:sz w:val="22"/>
                <w:szCs w:val="22"/>
              </w:rPr>
              <w:t xml:space="preserve"> contacting me using any of the contact details I provided in this application for membership to the Scheme/</w:t>
            </w:r>
            <w:proofErr w:type="gramStart"/>
            <w:r w:rsidRPr="00351D4D">
              <w:rPr>
                <w:rFonts w:asciiTheme="minorHAnsi" w:hAnsiTheme="minorHAnsi"/>
                <w:color w:val="auto"/>
                <w:sz w:val="22"/>
                <w:szCs w:val="22"/>
              </w:rPr>
              <w:t>s;</w:t>
            </w:r>
            <w:proofErr w:type="gramEnd"/>
            <w:r w:rsidRPr="00351D4D">
              <w:rPr>
                <w:rFonts w:asciiTheme="minorHAnsi" w:hAnsiTheme="minorHAnsi"/>
                <w:color w:val="auto"/>
                <w:sz w:val="22"/>
                <w:szCs w:val="22"/>
              </w:rPr>
              <w:t xml:space="preserve"> </w:t>
            </w:r>
          </w:p>
          <w:p w14:paraId="5CD55BF5" w14:textId="77777777" w:rsidR="002F5DFA" w:rsidRPr="00351D4D" w:rsidRDefault="002F5DFA" w:rsidP="000A178E">
            <w:pPr>
              <w:pStyle w:val="Heading1"/>
              <w:keepNext w:val="0"/>
              <w:keepLines w:val="0"/>
              <w:widowControl w:val="0"/>
              <w:numPr>
                <w:ilvl w:val="0"/>
                <w:numId w:val="23"/>
              </w:numPr>
              <w:tabs>
                <w:tab w:val="left" w:pos="6270"/>
              </w:tabs>
              <w:spacing w:after="200"/>
              <w:ind w:left="504" w:hanging="425"/>
              <w:rPr>
                <w:rFonts w:asciiTheme="minorHAnsi" w:hAnsiTheme="minorHAnsi"/>
                <w:color w:val="auto"/>
                <w:sz w:val="22"/>
                <w:szCs w:val="22"/>
              </w:rPr>
            </w:pPr>
            <w:r w:rsidRPr="00351D4D">
              <w:rPr>
                <w:rFonts w:asciiTheme="minorHAnsi" w:hAnsiTheme="minorHAnsi"/>
                <w:color w:val="auto"/>
                <w:sz w:val="22"/>
                <w:szCs w:val="22"/>
              </w:rPr>
              <w:lastRenderedPageBreak/>
              <w:t xml:space="preserve">I understand that I can submit a request to </w:t>
            </w:r>
            <w:r>
              <w:rPr>
                <w:rFonts w:asciiTheme="minorHAnsi" w:hAnsiTheme="minorHAnsi"/>
                <w:color w:val="auto"/>
                <w:sz w:val="22"/>
                <w:szCs w:val="22"/>
              </w:rPr>
              <w:t>the Department of People, Sport and Culture</w:t>
            </w:r>
            <w:r w:rsidRPr="00351D4D">
              <w:rPr>
                <w:rFonts w:asciiTheme="minorHAnsi" w:hAnsiTheme="minorHAnsi"/>
                <w:color w:val="auto"/>
                <w:sz w:val="22"/>
                <w:szCs w:val="22"/>
              </w:rPr>
              <w:t xml:space="preserve"> for access to or amendment of any of my personal information held by </w:t>
            </w:r>
            <w:r>
              <w:rPr>
                <w:rFonts w:asciiTheme="minorHAnsi" w:hAnsiTheme="minorHAnsi"/>
                <w:color w:val="auto"/>
                <w:sz w:val="22"/>
                <w:szCs w:val="22"/>
              </w:rPr>
              <w:t xml:space="preserve">the Department of People, Sport and </w:t>
            </w:r>
            <w:proofErr w:type="gramStart"/>
            <w:r>
              <w:rPr>
                <w:rFonts w:asciiTheme="minorHAnsi" w:hAnsiTheme="minorHAnsi"/>
                <w:color w:val="auto"/>
                <w:sz w:val="22"/>
                <w:szCs w:val="22"/>
              </w:rPr>
              <w:t>Culture</w:t>
            </w:r>
            <w:r w:rsidRPr="00351D4D">
              <w:rPr>
                <w:rFonts w:asciiTheme="minorHAnsi" w:hAnsiTheme="minorHAnsi"/>
                <w:color w:val="auto"/>
                <w:sz w:val="22"/>
                <w:szCs w:val="22"/>
              </w:rPr>
              <w:t>;</w:t>
            </w:r>
            <w:proofErr w:type="gramEnd"/>
            <w:r w:rsidRPr="00351D4D">
              <w:rPr>
                <w:rFonts w:asciiTheme="minorHAnsi" w:hAnsiTheme="minorHAnsi"/>
                <w:color w:val="auto"/>
                <w:sz w:val="22"/>
                <w:szCs w:val="22"/>
              </w:rPr>
              <w:t xml:space="preserve"> </w:t>
            </w:r>
          </w:p>
          <w:p w14:paraId="0035AD2F" w14:textId="77777777" w:rsidR="002F5DFA" w:rsidRPr="00351D4D" w:rsidRDefault="002F5DFA" w:rsidP="000A178E">
            <w:pPr>
              <w:pStyle w:val="Heading1"/>
              <w:keepNext w:val="0"/>
              <w:keepLines w:val="0"/>
              <w:widowControl w:val="0"/>
              <w:numPr>
                <w:ilvl w:val="0"/>
                <w:numId w:val="23"/>
              </w:numPr>
              <w:tabs>
                <w:tab w:val="left" w:pos="6270"/>
              </w:tabs>
              <w:spacing w:after="200"/>
              <w:ind w:left="504" w:hanging="425"/>
              <w:rPr>
                <w:rFonts w:asciiTheme="minorHAnsi" w:hAnsiTheme="minorHAnsi"/>
                <w:color w:val="auto"/>
                <w:sz w:val="22"/>
                <w:szCs w:val="22"/>
              </w:rPr>
            </w:pPr>
            <w:r w:rsidRPr="00351D4D">
              <w:rPr>
                <w:rFonts w:asciiTheme="minorHAnsi" w:hAnsiTheme="minorHAnsi"/>
                <w:color w:val="auto"/>
                <w:sz w:val="22"/>
                <w:szCs w:val="22"/>
              </w:rPr>
              <w:t xml:space="preserve">I understand that I can withdraw my consent at any time by contacting </w:t>
            </w:r>
            <w:r>
              <w:rPr>
                <w:rFonts w:asciiTheme="minorHAnsi" w:hAnsiTheme="minorHAnsi"/>
                <w:color w:val="auto"/>
                <w:sz w:val="22"/>
                <w:szCs w:val="22"/>
              </w:rPr>
              <w:t xml:space="preserve">the Department of People, Sport and </w:t>
            </w:r>
            <w:proofErr w:type="gramStart"/>
            <w:r>
              <w:rPr>
                <w:rFonts w:asciiTheme="minorHAnsi" w:hAnsiTheme="minorHAnsi"/>
                <w:color w:val="auto"/>
                <w:sz w:val="22"/>
                <w:szCs w:val="22"/>
              </w:rPr>
              <w:t>Culture</w:t>
            </w:r>
            <w:r w:rsidRPr="00351D4D">
              <w:rPr>
                <w:rFonts w:asciiTheme="minorHAnsi" w:hAnsiTheme="minorHAnsi"/>
                <w:color w:val="auto"/>
                <w:sz w:val="22"/>
                <w:szCs w:val="22"/>
              </w:rPr>
              <w:t>;</w:t>
            </w:r>
            <w:proofErr w:type="gramEnd"/>
            <w:r w:rsidRPr="00351D4D">
              <w:rPr>
                <w:rFonts w:asciiTheme="minorHAnsi" w:hAnsiTheme="minorHAnsi"/>
                <w:color w:val="auto"/>
                <w:sz w:val="22"/>
                <w:szCs w:val="22"/>
              </w:rPr>
              <w:t xml:space="preserve"> </w:t>
            </w:r>
          </w:p>
          <w:p w14:paraId="26419C1F" w14:textId="77777777" w:rsidR="002F5DFA" w:rsidRPr="00351D4D" w:rsidRDefault="002F5DFA" w:rsidP="000A178E">
            <w:pPr>
              <w:pStyle w:val="Heading1"/>
              <w:keepNext w:val="0"/>
              <w:keepLines w:val="0"/>
              <w:widowControl w:val="0"/>
              <w:numPr>
                <w:ilvl w:val="0"/>
                <w:numId w:val="23"/>
              </w:numPr>
              <w:tabs>
                <w:tab w:val="left" w:pos="6270"/>
              </w:tabs>
              <w:spacing w:after="200"/>
              <w:ind w:left="504" w:hanging="425"/>
              <w:rPr>
                <w:rFonts w:asciiTheme="minorHAnsi" w:hAnsiTheme="minorHAnsi"/>
                <w:color w:val="auto"/>
                <w:sz w:val="22"/>
                <w:szCs w:val="22"/>
              </w:rPr>
            </w:pPr>
            <w:r w:rsidRPr="00351D4D">
              <w:rPr>
                <w:rFonts w:asciiTheme="minorHAnsi" w:hAnsiTheme="minorHAnsi"/>
                <w:color w:val="auto"/>
                <w:sz w:val="22"/>
                <w:szCs w:val="22"/>
              </w:rPr>
              <w:t xml:space="preserve">I understand that if I withdraw my consent, do not provide all relevant details as required or provide incorrect information, I may not be eligible for concessions or payments under the Scheme/s and my membership to the Scheme/s and any payment of concessions may </w:t>
            </w:r>
            <w:proofErr w:type="gramStart"/>
            <w:r w:rsidRPr="00351D4D">
              <w:rPr>
                <w:rFonts w:asciiTheme="minorHAnsi" w:hAnsiTheme="minorHAnsi"/>
                <w:color w:val="auto"/>
                <w:sz w:val="22"/>
                <w:szCs w:val="22"/>
              </w:rPr>
              <w:t>cease;</w:t>
            </w:r>
            <w:proofErr w:type="gramEnd"/>
            <w:r w:rsidRPr="00351D4D">
              <w:rPr>
                <w:rFonts w:asciiTheme="minorHAnsi" w:hAnsiTheme="minorHAnsi"/>
                <w:color w:val="auto"/>
                <w:sz w:val="22"/>
                <w:szCs w:val="22"/>
              </w:rPr>
              <w:t xml:space="preserve"> </w:t>
            </w:r>
          </w:p>
          <w:p w14:paraId="3E0F2602" w14:textId="77777777" w:rsidR="002F5DFA" w:rsidRPr="00351D4D" w:rsidRDefault="002F5DFA" w:rsidP="000A178E">
            <w:pPr>
              <w:pStyle w:val="Heading1"/>
              <w:keepNext w:val="0"/>
              <w:keepLines w:val="0"/>
              <w:widowControl w:val="0"/>
              <w:numPr>
                <w:ilvl w:val="0"/>
                <w:numId w:val="23"/>
              </w:numPr>
              <w:tabs>
                <w:tab w:val="left" w:pos="6270"/>
              </w:tabs>
              <w:spacing w:after="200"/>
              <w:ind w:left="504" w:hanging="425"/>
              <w:rPr>
                <w:rFonts w:asciiTheme="minorHAnsi" w:hAnsiTheme="minorHAnsi"/>
                <w:color w:val="auto"/>
                <w:sz w:val="22"/>
                <w:szCs w:val="22"/>
              </w:rPr>
            </w:pPr>
            <w:r w:rsidRPr="00351D4D">
              <w:rPr>
                <w:rFonts w:asciiTheme="minorHAnsi" w:hAnsiTheme="minorHAnsi"/>
                <w:color w:val="auto"/>
                <w:sz w:val="22"/>
                <w:szCs w:val="22"/>
              </w:rPr>
              <w:t xml:space="preserve">I understand and agree that if any of my circumstances change and that change may impact my eligibility for the Scheme/s, I need to notify </w:t>
            </w:r>
            <w:r>
              <w:rPr>
                <w:rFonts w:asciiTheme="minorHAnsi" w:hAnsiTheme="minorHAnsi"/>
                <w:color w:val="auto"/>
                <w:sz w:val="22"/>
                <w:szCs w:val="22"/>
              </w:rPr>
              <w:t>the Department of People, Sport and Culture</w:t>
            </w:r>
            <w:r w:rsidRPr="00351D4D">
              <w:rPr>
                <w:rFonts w:asciiTheme="minorHAnsi" w:hAnsiTheme="minorHAnsi"/>
                <w:color w:val="auto"/>
                <w:sz w:val="22"/>
                <w:szCs w:val="22"/>
              </w:rPr>
              <w:t xml:space="preserve"> and any other relevant authorities within 14 days of my circumstances </w:t>
            </w:r>
            <w:proofErr w:type="gramStart"/>
            <w:r w:rsidRPr="00351D4D">
              <w:rPr>
                <w:rFonts w:asciiTheme="minorHAnsi" w:hAnsiTheme="minorHAnsi"/>
                <w:color w:val="auto"/>
                <w:sz w:val="22"/>
                <w:szCs w:val="22"/>
              </w:rPr>
              <w:t>changing;</w:t>
            </w:r>
            <w:proofErr w:type="gramEnd"/>
            <w:r w:rsidRPr="00351D4D">
              <w:rPr>
                <w:rFonts w:asciiTheme="minorHAnsi" w:hAnsiTheme="minorHAnsi"/>
                <w:color w:val="auto"/>
                <w:sz w:val="22"/>
                <w:szCs w:val="22"/>
              </w:rPr>
              <w:t xml:space="preserve"> </w:t>
            </w:r>
          </w:p>
          <w:p w14:paraId="6631ED4C" w14:textId="77777777" w:rsidR="002F5DFA" w:rsidRPr="00351D4D" w:rsidRDefault="002F5DFA" w:rsidP="000A178E">
            <w:pPr>
              <w:pStyle w:val="Heading1"/>
              <w:keepNext w:val="0"/>
              <w:keepLines w:val="0"/>
              <w:widowControl w:val="0"/>
              <w:numPr>
                <w:ilvl w:val="0"/>
                <w:numId w:val="23"/>
              </w:numPr>
              <w:tabs>
                <w:tab w:val="left" w:pos="6270"/>
              </w:tabs>
              <w:spacing w:after="200"/>
              <w:ind w:left="504" w:hanging="425"/>
              <w:rPr>
                <w:rFonts w:asciiTheme="minorHAnsi" w:hAnsiTheme="minorHAnsi"/>
                <w:color w:val="auto"/>
                <w:sz w:val="22"/>
                <w:szCs w:val="22"/>
              </w:rPr>
            </w:pPr>
            <w:r w:rsidRPr="00351D4D">
              <w:rPr>
                <w:rFonts w:asciiTheme="minorHAnsi" w:hAnsiTheme="minorHAnsi"/>
                <w:color w:val="auto"/>
                <w:sz w:val="22"/>
                <w:szCs w:val="22"/>
              </w:rPr>
              <w:t xml:space="preserve">I understand and agree that any concession or payment paid to me under the Scheme/s during a period when I am not eligible for the Scheme/s may be recovered by </w:t>
            </w:r>
            <w:r>
              <w:rPr>
                <w:rFonts w:asciiTheme="minorHAnsi" w:hAnsiTheme="minorHAnsi"/>
                <w:color w:val="auto"/>
                <w:sz w:val="22"/>
                <w:szCs w:val="22"/>
              </w:rPr>
              <w:t>the Department of People, Sport and Culture</w:t>
            </w:r>
            <w:r w:rsidRPr="00351D4D">
              <w:rPr>
                <w:rFonts w:asciiTheme="minorHAnsi" w:hAnsiTheme="minorHAnsi"/>
                <w:color w:val="auto"/>
                <w:sz w:val="22"/>
                <w:szCs w:val="22"/>
              </w:rPr>
              <w:t xml:space="preserve"> as a debt due and </w:t>
            </w:r>
            <w:proofErr w:type="gramStart"/>
            <w:r w:rsidRPr="00351D4D">
              <w:rPr>
                <w:rFonts w:asciiTheme="minorHAnsi" w:hAnsiTheme="minorHAnsi"/>
                <w:color w:val="auto"/>
                <w:sz w:val="22"/>
                <w:szCs w:val="22"/>
              </w:rPr>
              <w:t>owing;</w:t>
            </w:r>
            <w:proofErr w:type="gramEnd"/>
            <w:r w:rsidRPr="00351D4D">
              <w:rPr>
                <w:rFonts w:asciiTheme="minorHAnsi" w:hAnsiTheme="minorHAnsi"/>
                <w:color w:val="auto"/>
                <w:sz w:val="22"/>
                <w:szCs w:val="22"/>
              </w:rPr>
              <w:t xml:space="preserve"> </w:t>
            </w:r>
          </w:p>
          <w:p w14:paraId="24695CE5" w14:textId="77777777" w:rsidR="002F5DFA" w:rsidRPr="00351D4D" w:rsidRDefault="002F5DFA" w:rsidP="000A178E">
            <w:pPr>
              <w:pStyle w:val="Heading1"/>
              <w:keepNext w:val="0"/>
              <w:keepLines w:val="0"/>
              <w:widowControl w:val="0"/>
              <w:numPr>
                <w:ilvl w:val="0"/>
                <w:numId w:val="23"/>
              </w:numPr>
              <w:tabs>
                <w:tab w:val="left" w:pos="6270"/>
              </w:tabs>
              <w:spacing w:after="200"/>
              <w:ind w:left="504"/>
              <w:rPr>
                <w:rFonts w:asciiTheme="minorHAnsi" w:hAnsiTheme="minorHAnsi"/>
                <w:color w:val="auto"/>
                <w:sz w:val="22"/>
                <w:szCs w:val="22"/>
              </w:rPr>
            </w:pPr>
            <w:r w:rsidRPr="00351D4D">
              <w:rPr>
                <w:rFonts w:asciiTheme="minorHAnsi" w:hAnsiTheme="minorHAnsi"/>
                <w:color w:val="auto"/>
                <w:sz w:val="22"/>
                <w:szCs w:val="22"/>
              </w:rPr>
              <w:t xml:space="preserve">I understand that it is my responsibility to claim any concessions I am entitled to under the Schemes within a reasonable time and to ensure that I am being correctly paid any concessions I am entitled </w:t>
            </w:r>
            <w:proofErr w:type="gramStart"/>
            <w:r w:rsidRPr="00351D4D">
              <w:rPr>
                <w:rFonts w:asciiTheme="minorHAnsi" w:hAnsiTheme="minorHAnsi"/>
                <w:color w:val="auto"/>
                <w:sz w:val="22"/>
                <w:szCs w:val="22"/>
              </w:rPr>
              <w:t>to;</w:t>
            </w:r>
            <w:proofErr w:type="gramEnd"/>
            <w:r w:rsidRPr="00351D4D">
              <w:rPr>
                <w:rFonts w:asciiTheme="minorHAnsi" w:hAnsiTheme="minorHAnsi"/>
                <w:color w:val="auto"/>
                <w:sz w:val="22"/>
                <w:szCs w:val="22"/>
              </w:rPr>
              <w:t xml:space="preserve"> </w:t>
            </w:r>
          </w:p>
          <w:p w14:paraId="791D8053" w14:textId="77777777" w:rsidR="002F5DFA" w:rsidRPr="00351D4D" w:rsidRDefault="002F5DFA" w:rsidP="000A178E">
            <w:pPr>
              <w:pStyle w:val="Heading1"/>
              <w:keepNext w:val="0"/>
              <w:keepLines w:val="0"/>
              <w:widowControl w:val="0"/>
              <w:numPr>
                <w:ilvl w:val="0"/>
                <w:numId w:val="23"/>
              </w:numPr>
              <w:tabs>
                <w:tab w:val="left" w:pos="6270"/>
              </w:tabs>
              <w:spacing w:after="200"/>
              <w:ind w:left="504"/>
              <w:rPr>
                <w:rFonts w:asciiTheme="minorHAnsi" w:hAnsiTheme="minorHAnsi"/>
                <w:color w:val="auto"/>
                <w:sz w:val="22"/>
                <w:szCs w:val="22"/>
              </w:rPr>
            </w:pPr>
            <w:r w:rsidRPr="00351D4D">
              <w:rPr>
                <w:rFonts w:asciiTheme="minorHAnsi" w:hAnsiTheme="minorHAnsi"/>
                <w:color w:val="auto"/>
                <w:sz w:val="22"/>
                <w:szCs w:val="22"/>
              </w:rPr>
              <w:t xml:space="preserve">I understand that policies may change, and new policies may be introduced, from time to time in respect of the Scheme/s and I am responsible for ensuring compliance with all relevant policies made available by </w:t>
            </w:r>
            <w:r>
              <w:rPr>
                <w:rFonts w:asciiTheme="minorHAnsi" w:hAnsiTheme="minorHAnsi"/>
                <w:color w:val="auto"/>
                <w:sz w:val="22"/>
                <w:szCs w:val="22"/>
              </w:rPr>
              <w:t>the Department of People, Sport and Culture</w:t>
            </w:r>
            <w:r w:rsidRPr="00351D4D">
              <w:rPr>
                <w:rFonts w:asciiTheme="minorHAnsi" w:hAnsiTheme="minorHAnsi"/>
                <w:color w:val="auto"/>
                <w:sz w:val="22"/>
                <w:szCs w:val="22"/>
              </w:rPr>
              <w:t xml:space="preserve"> at </w:t>
            </w:r>
            <w:proofErr w:type="gramStart"/>
            <w:r>
              <w:rPr>
                <w:rFonts w:asciiTheme="minorHAnsi" w:hAnsiTheme="minorHAnsi"/>
                <w:color w:val="auto"/>
                <w:sz w:val="22"/>
                <w:szCs w:val="22"/>
              </w:rPr>
              <w:t>www.</w:t>
            </w:r>
            <w:r w:rsidRPr="00351D4D">
              <w:rPr>
                <w:rFonts w:asciiTheme="minorHAnsi" w:hAnsiTheme="minorHAnsi"/>
                <w:color w:val="auto"/>
                <w:sz w:val="22"/>
                <w:szCs w:val="22"/>
              </w:rPr>
              <w:t>ntconcession</w:t>
            </w:r>
            <w:r>
              <w:rPr>
                <w:rFonts w:asciiTheme="minorHAnsi" w:hAnsiTheme="minorHAnsi"/>
                <w:color w:val="auto"/>
                <w:sz w:val="22"/>
                <w:szCs w:val="22"/>
              </w:rPr>
              <w:t>s</w:t>
            </w:r>
            <w:r w:rsidRPr="00351D4D">
              <w:rPr>
                <w:rFonts w:asciiTheme="minorHAnsi" w:hAnsiTheme="minorHAnsi"/>
                <w:color w:val="auto"/>
                <w:sz w:val="22"/>
                <w:szCs w:val="22"/>
              </w:rPr>
              <w:t>.nt.gov.au;</w:t>
            </w:r>
            <w:proofErr w:type="gramEnd"/>
            <w:r w:rsidRPr="00351D4D">
              <w:rPr>
                <w:rFonts w:asciiTheme="minorHAnsi" w:hAnsiTheme="minorHAnsi"/>
                <w:color w:val="auto"/>
                <w:sz w:val="22"/>
                <w:szCs w:val="22"/>
              </w:rPr>
              <w:t xml:space="preserve"> </w:t>
            </w:r>
          </w:p>
          <w:p w14:paraId="7BD0E6C3" w14:textId="77777777" w:rsidR="002F5DFA" w:rsidRDefault="002F5DFA" w:rsidP="000A178E">
            <w:pPr>
              <w:pStyle w:val="Heading1"/>
              <w:keepNext w:val="0"/>
              <w:keepLines w:val="0"/>
              <w:widowControl w:val="0"/>
              <w:numPr>
                <w:ilvl w:val="0"/>
                <w:numId w:val="23"/>
              </w:numPr>
              <w:tabs>
                <w:tab w:val="left" w:pos="6270"/>
              </w:tabs>
              <w:spacing w:after="200"/>
              <w:ind w:left="504"/>
              <w:rPr>
                <w:rFonts w:asciiTheme="minorHAnsi" w:hAnsiTheme="minorHAnsi"/>
                <w:color w:val="auto"/>
                <w:sz w:val="22"/>
                <w:szCs w:val="22"/>
              </w:rPr>
            </w:pPr>
            <w:r w:rsidRPr="00351D4D">
              <w:rPr>
                <w:rFonts w:asciiTheme="minorHAnsi" w:hAnsiTheme="minorHAnsi"/>
                <w:color w:val="auto"/>
                <w:sz w:val="22"/>
                <w:szCs w:val="22"/>
              </w:rPr>
              <w:t xml:space="preserve">I am aware that </w:t>
            </w:r>
            <w:r>
              <w:rPr>
                <w:rFonts w:asciiTheme="minorHAnsi" w:hAnsiTheme="minorHAnsi"/>
                <w:color w:val="auto"/>
                <w:sz w:val="22"/>
                <w:szCs w:val="22"/>
              </w:rPr>
              <w:t>the Department of People, Sport and Culture</w:t>
            </w:r>
            <w:r w:rsidRPr="00351D4D">
              <w:rPr>
                <w:rFonts w:asciiTheme="minorHAnsi" w:hAnsiTheme="minorHAnsi"/>
                <w:color w:val="auto"/>
                <w:sz w:val="22"/>
                <w:szCs w:val="22"/>
              </w:rPr>
              <w:t xml:space="preserve"> may be contacted in the following ways in relation to the Scheme/s post to </w:t>
            </w:r>
            <w:r>
              <w:rPr>
                <w:rFonts w:asciiTheme="minorHAnsi" w:hAnsiTheme="minorHAnsi"/>
                <w:color w:val="auto"/>
                <w:sz w:val="22"/>
                <w:szCs w:val="22"/>
              </w:rPr>
              <w:t>G</w:t>
            </w:r>
            <w:r w:rsidRPr="00351D4D">
              <w:rPr>
                <w:rFonts w:asciiTheme="minorHAnsi" w:hAnsiTheme="minorHAnsi"/>
                <w:color w:val="auto"/>
                <w:sz w:val="22"/>
                <w:szCs w:val="22"/>
              </w:rPr>
              <w:t xml:space="preserve">PO Box </w:t>
            </w:r>
            <w:r>
              <w:rPr>
                <w:rFonts w:asciiTheme="minorHAnsi" w:hAnsiTheme="minorHAnsi"/>
                <w:color w:val="auto"/>
                <w:sz w:val="22"/>
                <w:szCs w:val="22"/>
              </w:rPr>
              <w:t>3970</w:t>
            </w:r>
            <w:r w:rsidRPr="00351D4D">
              <w:rPr>
                <w:rFonts w:asciiTheme="minorHAnsi" w:hAnsiTheme="minorHAnsi"/>
                <w:color w:val="auto"/>
                <w:sz w:val="22"/>
                <w:szCs w:val="22"/>
              </w:rPr>
              <w:t xml:space="preserve">, </w:t>
            </w:r>
            <w:r>
              <w:rPr>
                <w:rFonts w:asciiTheme="minorHAnsi" w:hAnsiTheme="minorHAnsi"/>
                <w:color w:val="auto"/>
                <w:sz w:val="22"/>
                <w:szCs w:val="22"/>
              </w:rPr>
              <w:t>Darwin</w:t>
            </w:r>
            <w:r w:rsidRPr="00351D4D">
              <w:rPr>
                <w:rFonts w:asciiTheme="minorHAnsi" w:hAnsiTheme="minorHAnsi"/>
                <w:color w:val="auto"/>
                <w:sz w:val="22"/>
                <w:szCs w:val="22"/>
              </w:rPr>
              <w:t xml:space="preserve"> NT 08</w:t>
            </w:r>
            <w:r>
              <w:rPr>
                <w:rFonts w:asciiTheme="minorHAnsi" w:hAnsiTheme="minorHAnsi"/>
                <w:color w:val="auto"/>
                <w:sz w:val="22"/>
                <w:szCs w:val="22"/>
              </w:rPr>
              <w:t>0</w:t>
            </w:r>
            <w:r w:rsidRPr="00351D4D">
              <w:rPr>
                <w:rFonts w:asciiTheme="minorHAnsi" w:hAnsiTheme="minorHAnsi"/>
                <w:color w:val="auto"/>
                <w:sz w:val="22"/>
                <w:szCs w:val="22"/>
              </w:rPr>
              <w:t xml:space="preserve">1, phone 1800 777 704 or email to </w:t>
            </w:r>
            <w:proofErr w:type="gramStart"/>
            <w:r w:rsidRPr="00116F08">
              <w:rPr>
                <w:rFonts w:asciiTheme="minorHAnsi" w:hAnsiTheme="minorHAnsi"/>
                <w:sz w:val="22"/>
                <w:szCs w:val="22"/>
              </w:rPr>
              <w:t>DPSC.ConcessionsandRecognition@nt.gov.au</w:t>
            </w:r>
            <w:r w:rsidRPr="00351D4D">
              <w:rPr>
                <w:rFonts w:asciiTheme="minorHAnsi" w:hAnsiTheme="minorHAnsi"/>
                <w:color w:val="auto"/>
                <w:sz w:val="22"/>
                <w:szCs w:val="22"/>
              </w:rPr>
              <w:t>;</w:t>
            </w:r>
            <w:proofErr w:type="gramEnd"/>
            <w:r w:rsidRPr="00351D4D">
              <w:rPr>
                <w:rFonts w:asciiTheme="minorHAnsi" w:hAnsiTheme="minorHAnsi"/>
                <w:color w:val="auto"/>
                <w:sz w:val="22"/>
                <w:szCs w:val="22"/>
              </w:rPr>
              <w:t> </w:t>
            </w:r>
          </w:p>
          <w:p w14:paraId="1831B55D" w14:textId="77777777" w:rsidR="002F5DFA" w:rsidRDefault="002F5DFA" w:rsidP="000A178E">
            <w:pPr>
              <w:pStyle w:val="Heading1"/>
              <w:keepNext w:val="0"/>
              <w:keepLines w:val="0"/>
              <w:widowControl w:val="0"/>
              <w:numPr>
                <w:ilvl w:val="0"/>
                <w:numId w:val="23"/>
              </w:numPr>
              <w:tabs>
                <w:tab w:val="left" w:pos="6270"/>
              </w:tabs>
              <w:spacing w:after="200"/>
              <w:ind w:left="504"/>
              <w:rPr>
                <w:rFonts w:asciiTheme="minorHAnsi" w:hAnsiTheme="minorHAnsi"/>
                <w:color w:val="auto"/>
                <w:sz w:val="22"/>
                <w:szCs w:val="22"/>
              </w:rPr>
            </w:pPr>
            <w:r w:rsidRPr="00351D4D">
              <w:rPr>
                <w:rFonts w:asciiTheme="minorHAnsi" w:hAnsiTheme="minorHAnsi"/>
                <w:color w:val="auto"/>
                <w:sz w:val="22"/>
                <w:szCs w:val="22"/>
              </w:rPr>
              <w:t xml:space="preserve">I have read the Member Rights and Responsibilities documentation available online at </w:t>
            </w:r>
            <w:hyperlink r:id="rId11" w:history="1">
              <w:r w:rsidRPr="008F1668">
                <w:rPr>
                  <w:rStyle w:val="Hyperlink"/>
                  <w:rFonts w:asciiTheme="minorHAnsi" w:hAnsiTheme="minorHAnsi"/>
                  <w:szCs w:val="22"/>
                </w:rPr>
                <w:t>www.ntconcessions.nt.gov.</w:t>
              </w:r>
              <w:r w:rsidRPr="00514ECE">
                <w:rPr>
                  <w:rStyle w:val="Hyperlink"/>
                  <w:rFonts w:asciiTheme="minorHAnsi" w:hAnsiTheme="minorHAnsi"/>
                  <w:szCs w:val="22"/>
                  <w:u w:val="none"/>
                </w:rPr>
                <w:t>au</w:t>
              </w:r>
            </w:hyperlink>
            <w:r>
              <w:rPr>
                <w:rStyle w:val="Hyperlink"/>
                <w:rFonts w:asciiTheme="minorHAnsi" w:hAnsiTheme="minorHAnsi"/>
                <w:szCs w:val="22"/>
                <w:u w:val="none"/>
              </w:rPr>
              <w:t xml:space="preserve"> </w:t>
            </w:r>
            <w:r w:rsidRPr="00514ECE">
              <w:rPr>
                <w:rFonts w:asciiTheme="minorHAnsi" w:hAnsiTheme="minorHAnsi"/>
                <w:color w:val="auto"/>
                <w:sz w:val="22"/>
                <w:szCs w:val="22"/>
              </w:rPr>
              <w:t>and</w:t>
            </w:r>
            <w:r w:rsidRPr="00351D4D">
              <w:rPr>
                <w:rFonts w:asciiTheme="minorHAnsi" w:hAnsiTheme="minorHAnsi"/>
                <w:color w:val="auto"/>
                <w:sz w:val="22"/>
                <w:szCs w:val="22"/>
              </w:rPr>
              <w:t xml:space="preserve"> fully understand my rights and </w:t>
            </w:r>
            <w:proofErr w:type="gramStart"/>
            <w:r w:rsidRPr="00351D4D">
              <w:rPr>
                <w:rFonts w:asciiTheme="minorHAnsi" w:hAnsiTheme="minorHAnsi"/>
                <w:color w:val="auto"/>
                <w:sz w:val="22"/>
                <w:szCs w:val="22"/>
              </w:rPr>
              <w:t>responsibilities;</w:t>
            </w:r>
            <w:proofErr w:type="gramEnd"/>
            <w:r w:rsidRPr="00351D4D">
              <w:rPr>
                <w:rFonts w:asciiTheme="minorHAnsi" w:hAnsiTheme="minorHAnsi"/>
                <w:color w:val="auto"/>
                <w:sz w:val="22"/>
                <w:szCs w:val="22"/>
              </w:rPr>
              <w:t xml:space="preserve"> </w:t>
            </w:r>
          </w:p>
          <w:p w14:paraId="46076144" w14:textId="77777777" w:rsidR="002F5DFA" w:rsidRDefault="002F5DFA" w:rsidP="000A178E">
            <w:pPr>
              <w:pStyle w:val="Heading1"/>
              <w:keepNext w:val="0"/>
              <w:keepLines w:val="0"/>
              <w:widowControl w:val="0"/>
              <w:numPr>
                <w:ilvl w:val="0"/>
                <w:numId w:val="23"/>
              </w:numPr>
              <w:tabs>
                <w:tab w:val="left" w:pos="6270"/>
              </w:tabs>
              <w:spacing w:after="200"/>
              <w:ind w:left="504"/>
              <w:rPr>
                <w:rFonts w:asciiTheme="minorHAnsi" w:hAnsiTheme="minorHAnsi"/>
                <w:color w:val="auto"/>
                <w:sz w:val="22"/>
                <w:szCs w:val="22"/>
              </w:rPr>
            </w:pPr>
            <w:r w:rsidRPr="00351D4D">
              <w:rPr>
                <w:rFonts w:asciiTheme="minorHAnsi" w:hAnsiTheme="minorHAnsi"/>
                <w:color w:val="auto"/>
                <w:sz w:val="22"/>
                <w:szCs w:val="22"/>
              </w:rPr>
              <w:t>I understand that these terms and conditions supersede any other terms and conditions I have previously agreed to in respect of the Scheme/</w:t>
            </w:r>
            <w:proofErr w:type="gramStart"/>
            <w:r w:rsidRPr="00351D4D">
              <w:rPr>
                <w:rFonts w:asciiTheme="minorHAnsi" w:hAnsiTheme="minorHAnsi"/>
                <w:color w:val="auto"/>
                <w:sz w:val="22"/>
                <w:szCs w:val="22"/>
              </w:rPr>
              <w:t>s;</w:t>
            </w:r>
            <w:proofErr w:type="gramEnd"/>
            <w:r w:rsidRPr="00351D4D">
              <w:rPr>
                <w:rFonts w:asciiTheme="minorHAnsi" w:hAnsiTheme="minorHAnsi"/>
                <w:color w:val="auto"/>
                <w:sz w:val="22"/>
                <w:szCs w:val="22"/>
              </w:rPr>
              <w:t xml:space="preserve"> </w:t>
            </w:r>
          </w:p>
          <w:p w14:paraId="242B3530" w14:textId="77777777" w:rsidR="002F5DFA" w:rsidRPr="009056B2" w:rsidRDefault="002F5DFA" w:rsidP="000A178E">
            <w:r w:rsidRPr="00D73E30">
              <w:rPr>
                <w:b/>
              </w:rPr>
              <w:t xml:space="preserve">This declaration is true and I know that it is an offence to make a declaration that is false in any </w:t>
            </w:r>
            <w:proofErr w:type="gramStart"/>
            <w:r w:rsidRPr="00D73E30">
              <w:rPr>
                <w:b/>
              </w:rPr>
              <w:t>material particular</w:t>
            </w:r>
            <w:proofErr w:type="gramEnd"/>
            <w:r>
              <w:t>.</w:t>
            </w:r>
          </w:p>
        </w:tc>
      </w:tr>
      <w:tr w:rsidR="002F5DFA" w:rsidRPr="00507514" w14:paraId="786486C5" w14:textId="77777777" w:rsidTr="000A178E">
        <w:trPr>
          <w:trHeight w:val="216"/>
        </w:trPr>
        <w:tc>
          <w:tcPr>
            <w:tcW w:w="412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3DF300CC" w14:textId="77777777" w:rsidR="002F5DFA" w:rsidRPr="00507514" w:rsidRDefault="002F5DFA" w:rsidP="000A178E">
            <w:pPr>
              <w:rPr>
                <w:rStyle w:val="Questionlabel"/>
              </w:rPr>
            </w:pPr>
            <w:r w:rsidRPr="00507514">
              <w:rPr>
                <w:rStyle w:val="Questionlabel"/>
              </w:rPr>
              <w:lastRenderedPageBreak/>
              <w:t>This declaration is made at (location)</w:t>
            </w:r>
            <w:r w:rsidRPr="001827F3">
              <w:rPr>
                <w:rStyle w:val="Requiredfieldmark"/>
              </w:rPr>
              <w:t xml:space="preserve"> *</w:t>
            </w:r>
          </w:p>
        </w:tc>
        <w:tc>
          <w:tcPr>
            <w:tcW w:w="627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7277A3" w14:textId="77777777" w:rsidR="002F5DFA" w:rsidRPr="00507514" w:rsidRDefault="002F5DFA" w:rsidP="000A178E"/>
        </w:tc>
      </w:tr>
      <w:tr w:rsidR="002F5DFA" w:rsidRPr="00507514" w14:paraId="69E58246" w14:textId="77777777" w:rsidTr="000A178E">
        <w:trPr>
          <w:trHeight w:val="284"/>
        </w:trPr>
        <w:tc>
          <w:tcPr>
            <w:tcW w:w="2455"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43933C9C" w14:textId="77777777" w:rsidR="002F5DFA" w:rsidRPr="00507514" w:rsidRDefault="002F5DFA" w:rsidP="000A178E">
            <w:pPr>
              <w:rPr>
                <w:rStyle w:val="Questionlabel"/>
              </w:rPr>
            </w:pPr>
            <w:r w:rsidRPr="00507514">
              <w:rPr>
                <w:rStyle w:val="Questionlabel"/>
              </w:rPr>
              <w:t>Signature of member</w:t>
            </w:r>
            <w:r>
              <w:rPr>
                <w:rStyle w:val="Questionlabel"/>
              </w:rPr>
              <w:t xml:space="preserve"> </w:t>
            </w:r>
            <w:r w:rsidRPr="001827F3">
              <w:rPr>
                <w:rStyle w:val="Requiredfieldmark"/>
              </w:rPr>
              <w:t>*</w:t>
            </w:r>
          </w:p>
        </w:tc>
        <w:tc>
          <w:tcPr>
            <w:tcW w:w="51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890F0F" w14:textId="77777777" w:rsidR="002F5DFA" w:rsidRPr="00507514" w:rsidRDefault="002F5DFA" w:rsidP="000A178E"/>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F135284" w14:textId="77777777" w:rsidR="002F5DFA" w:rsidRPr="00507514" w:rsidRDefault="002F5DFA" w:rsidP="000A178E">
            <w:pPr>
              <w:rPr>
                <w:rStyle w:val="Questionlabel"/>
              </w:rPr>
            </w:pPr>
            <w:r w:rsidRPr="00507514">
              <w:rPr>
                <w:rStyle w:val="Questionlabel"/>
              </w:rPr>
              <w:t>Date</w:t>
            </w:r>
            <w:r>
              <w:rPr>
                <w:rStyle w:val="Questionlabel"/>
              </w:rPr>
              <w:t xml:space="preserve"> </w:t>
            </w:r>
            <w:r w:rsidRPr="001827F3">
              <w:rPr>
                <w:rStyle w:val="Requiredfieldmark"/>
              </w:rPr>
              <w:t>*</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14:paraId="03518845" w14:textId="77777777" w:rsidR="002F5DFA" w:rsidRPr="00507514" w:rsidRDefault="002F5DFA" w:rsidP="000A178E"/>
        </w:tc>
      </w:tr>
      <w:tr w:rsidR="002F5DFA" w:rsidRPr="00507514" w14:paraId="4DC25331" w14:textId="77777777" w:rsidTr="000A178E">
        <w:trPr>
          <w:trHeight w:val="219"/>
        </w:trPr>
        <w:tc>
          <w:tcPr>
            <w:tcW w:w="2455"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24C3B504" w14:textId="77777777" w:rsidR="002F5DFA" w:rsidRPr="00507514" w:rsidRDefault="002F5DFA" w:rsidP="000A178E">
            <w:pPr>
              <w:rPr>
                <w:rStyle w:val="Questionlabel"/>
              </w:rPr>
            </w:pPr>
            <w:r w:rsidRPr="00507514">
              <w:rPr>
                <w:rStyle w:val="Questionlabel"/>
              </w:rPr>
              <w:t>Name of witness</w:t>
            </w:r>
            <w:r>
              <w:rPr>
                <w:rStyle w:val="Questionlabel"/>
              </w:rPr>
              <w:t xml:space="preserve"> </w:t>
            </w:r>
            <w:r w:rsidRPr="001827F3">
              <w:rPr>
                <w:rStyle w:val="Requiredfieldmark"/>
              </w:rPr>
              <w:t>*</w:t>
            </w:r>
          </w:p>
        </w:tc>
        <w:tc>
          <w:tcPr>
            <w:tcW w:w="793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3040F0F" w14:textId="77777777" w:rsidR="002F5DFA" w:rsidRPr="00507514" w:rsidRDefault="002F5DFA" w:rsidP="000A178E"/>
        </w:tc>
      </w:tr>
      <w:tr w:rsidR="002F5DFA" w:rsidRPr="00507514" w14:paraId="51EB350E" w14:textId="77777777" w:rsidTr="000A178E">
        <w:trPr>
          <w:trHeight w:val="348"/>
        </w:trPr>
        <w:tc>
          <w:tcPr>
            <w:tcW w:w="2455"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32FE671B" w14:textId="77777777" w:rsidR="002F5DFA" w:rsidRPr="00507514" w:rsidRDefault="002F5DFA" w:rsidP="000A178E">
            <w:pPr>
              <w:rPr>
                <w:rStyle w:val="Questionlabel"/>
              </w:rPr>
            </w:pPr>
            <w:r w:rsidRPr="00507514">
              <w:rPr>
                <w:rStyle w:val="Questionlabel"/>
              </w:rPr>
              <w:t>Signature of witness</w:t>
            </w:r>
            <w:r>
              <w:rPr>
                <w:rStyle w:val="Questionlabel"/>
              </w:rPr>
              <w:t xml:space="preserve"> </w:t>
            </w:r>
            <w:r w:rsidRPr="001827F3">
              <w:rPr>
                <w:rStyle w:val="Requiredfieldmark"/>
              </w:rPr>
              <w:t>*</w:t>
            </w:r>
          </w:p>
        </w:tc>
        <w:tc>
          <w:tcPr>
            <w:tcW w:w="51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C63B4B" w14:textId="77777777" w:rsidR="002F5DFA" w:rsidRPr="00507514" w:rsidRDefault="002F5DFA" w:rsidP="000A178E"/>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3DD86D6" w14:textId="51000076" w:rsidR="002F5DFA" w:rsidRPr="00507514" w:rsidRDefault="00844731" w:rsidP="000A178E">
            <w:pPr>
              <w:rPr>
                <w:rStyle w:val="Questionlabel"/>
              </w:rPr>
            </w:pPr>
            <w:proofErr w:type="gramStart"/>
            <w:r w:rsidRPr="00507514">
              <w:rPr>
                <w:rStyle w:val="Questionlabel"/>
              </w:rPr>
              <w:t>Date</w:t>
            </w:r>
            <w:r>
              <w:rPr>
                <w:rStyle w:val="Questionlabel"/>
              </w:rPr>
              <w:t xml:space="preserve"> </w:t>
            </w:r>
            <w:r w:rsidRPr="001827F3">
              <w:rPr>
                <w:rStyle w:val="Requiredfieldmark"/>
              </w:rPr>
              <w:t xml:space="preserve"> *</w:t>
            </w:r>
            <w:proofErr w:type="gramEnd"/>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14:paraId="048A8A60" w14:textId="77777777" w:rsidR="002F5DFA" w:rsidRPr="00507514" w:rsidRDefault="002F5DFA" w:rsidP="000A178E"/>
        </w:tc>
      </w:tr>
    </w:tbl>
    <w:p w14:paraId="475F2C0F" w14:textId="77777777" w:rsidR="002F5DFA" w:rsidRDefault="002F5DFA" w:rsidP="002F5DFA">
      <w:pPr>
        <w:rPr>
          <w:rFonts w:asciiTheme="minorHAnsi" w:hAnsiTheme="minorHAnsi"/>
          <w:b/>
        </w:rPr>
      </w:pPr>
    </w:p>
    <w:p w14:paraId="292A0A5A" w14:textId="77777777" w:rsidR="002F5DFA" w:rsidRDefault="002F5DFA" w:rsidP="002F5DFA">
      <w:pPr>
        <w:rPr>
          <w:rFonts w:asciiTheme="minorHAnsi" w:hAnsiTheme="minorHAnsi"/>
          <w:b/>
        </w:rPr>
      </w:pPr>
      <w:r>
        <w:rPr>
          <w:rFonts w:asciiTheme="minorHAnsi" w:hAnsiTheme="minorHAnsi"/>
          <w:b/>
        </w:rPr>
        <w:br w:type="page"/>
      </w:r>
    </w:p>
    <w:p w14:paraId="19450AA2" w14:textId="77777777" w:rsidR="002F5DFA" w:rsidRPr="00351D4D" w:rsidRDefault="002F5DFA" w:rsidP="002F5DFA">
      <w:pPr>
        <w:rPr>
          <w:rFonts w:asciiTheme="minorHAnsi" w:hAnsiTheme="minorHAnsi"/>
        </w:rPr>
      </w:pPr>
      <w:r w:rsidRPr="00351D4D">
        <w:rPr>
          <w:rFonts w:asciiTheme="minorHAnsi" w:hAnsiTheme="minorHAnsi"/>
          <w:b/>
        </w:rPr>
        <w:lastRenderedPageBreak/>
        <w:t>Supporting Documents ‐ 100 Point Identification Checklist</w:t>
      </w:r>
      <w:r>
        <w:rPr>
          <w:rFonts w:asciiTheme="minorHAnsi" w:hAnsiTheme="minorHAnsi"/>
        </w:rPr>
        <w:t xml:space="preserve"> </w:t>
      </w:r>
    </w:p>
    <w:p w14:paraId="08B5B5A8" w14:textId="77777777" w:rsidR="002F5DFA" w:rsidRPr="00351D4D" w:rsidRDefault="002F5DFA" w:rsidP="002F5DFA">
      <w:pPr>
        <w:rPr>
          <w:rFonts w:asciiTheme="minorHAnsi" w:hAnsiTheme="minorHAnsi"/>
        </w:rPr>
      </w:pPr>
      <w:r w:rsidRPr="00351D4D">
        <w:rPr>
          <w:rFonts w:asciiTheme="minorHAnsi" w:hAnsiTheme="minorHAnsi"/>
        </w:rPr>
        <w:t>The documents supplied must add up to a minimum of 100 points and you must have at least one document from ‐ Part A and Part B.</w:t>
      </w:r>
      <w:r>
        <w:rPr>
          <w:rFonts w:asciiTheme="minorHAnsi" w:hAnsiTheme="minorHAnsi"/>
        </w:rPr>
        <w:t xml:space="preserve"> You must provide at least one form of photo identification.</w:t>
      </w:r>
    </w:p>
    <w:tbl>
      <w:tblPr>
        <w:tblStyle w:val="TableGrid"/>
        <w:tblW w:w="10308" w:type="dxa"/>
        <w:jc w:val="center"/>
        <w:tblLook w:val="04A0" w:firstRow="1" w:lastRow="0" w:firstColumn="1" w:lastColumn="0" w:noHBand="0" w:noVBand="1"/>
        <w:tblDescription w:val="Questions are followed by answer fields. Use the ‘Tab’ key to navigate through. Replace Y/N or Yes/No fields with your answer. Further instructions about filling out this form are provided at the beginning of the form."/>
      </w:tblPr>
      <w:tblGrid>
        <w:gridCol w:w="9286"/>
        <w:gridCol w:w="1022"/>
      </w:tblGrid>
      <w:tr w:rsidR="002F5DFA" w:rsidRPr="00351D4D" w14:paraId="207A1DE0" w14:textId="77777777" w:rsidTr="000A178E">
        <w:trPr>
          <w:jc w:val="center"/>
        </w:trPr>
        <w:tc>
          <w:tcPr>
            <w:tcW w:w="10308" w:type="dxa"/>
            <w:gridSpan w:val="2"/>
            <w:shd w:val="clear" w:color="auto" w:fill="002060"/>
          </w:tcPr>
          <w:p w14:paraId="3E06A87A" w14:textId="77777777" w:rsidR="002F5DFA" w:rsidRPr="00351D4D" w:rsidRDefault="002F5DFA" w:rsidP="000A178E">
            <w:pPr>
              <w:rPr>
                <w:rFonts w:asciiTheme="minorHAnsi" w:hAnsiTheme="minorHAnsi"/>
                <w:b/>
              </w:rPr>
            </w:pPr>
            <w:r w:rsidRPr="00164A44">
              <w:rPr>
                <w:rFonts w:asciiTheme="minorHAnsi" w:hAnsiTheme="minorHAnsi"/>
                <w:b/>
              </w:rPr>
              <w:t xml:space="preserve">Part A ‐ You </w:t>
            </w:r>
            <w:r w:rsidRPr="00046A33">
              <w:rPr>
                <w:rFonts w:asciiTheme="minorHAnsi" w:hAnsiTheme="minorHAnsi"/>
                <w:b/>
              </w:rPr>
              <w:t xml:space="preserve">must supply at least </w:t>
            </w:r>
            <w:r>
              <w:rPr>
                <w:rFonts w:asciiTheme="minorHAnsi" w:hAnsiTheme="minorHAnsi"/>
                <w:b/>
              </w:rPr>
              <w:t>ONE</w:t>
            </w:r>
            <w:r w:rsidRPr="00046A33">
              <w:rPr>
                <w:rFonts w:asciiTheme="minorHAnsi" w:hAnsiTheme="minorHAnsi"/>
                <w:b/>
              </w:rPr>
              <w:t xml:space="preserve"> document</w:t>
            </w:r>
            <w:r w:rsidRPr="00164A44">
              <w:rPr>
                <w:rFonts w:asciiTheme="minorHAnsi" w:hAnsiTheme="minorHAnsi"/>
                <w:b/>
              </w:rPr>
              <w:t xml:space="preserve"> that shows you are an Australian citizen or hold a permanent residency visa.</w:t>
            </w:r>
            <w:r>
              <w:rPr>
                <w:rFonts w:asciiTheme="minorHAnsi" w:hAnsiTheme="minorHAnsi"/>
                <w:b/>
              </w:rPr>
              <w:t xml:space="preserve"> </w:t>
            </w:r>
            <w:r w:rsidRPr="005770DE">
              <w:rPr>
                <w:rFonts w:asciiTheme="minorHAnsi" w:hAnsiTheme="minorHAnsi"/>
                <w:b/>
                <w:color w:val="FFFF00"/>
              </w:rPr>
              <w:t>If you are just applying for the NTSRS you can just supply your Medicare card for this section</w:t>
            </w:r>
          </w:p>
        </w:tc>
      </w:tr>
      <w:tr w:rsidR="002F5DFA" w:rsidRPr="00351D4D" w14:paraId="235B1600" w14:textId="77777777" w:rsidTr="000A178E">
        <w:trPr>
          <w:jc w:val="center"/>
        </w:trPr>
        <w:tc>
          <w:tcPr>
            <w:tcW w:w="10308" w:type="dxa"/>
            <w:gridSpan w:val="2"/>
            <w:shd w:val="clear" w:color="auto" w:fill="D9D9D9" w:themeFill="background1" w:themeFillShade="D9"/>
          </w:tcPr>
          <w:p w14:paraId="07D8CDC8" w14:textId="77777777" w:rsidR="002F5DFA" w:rsidRPr="00164A44" w:rsidRDefault="002F5DFA" w:rsidP="000A178E">
            <w:pPr>
              <w:rPr>
                <w:rFonts w:asciiTheme="minorHAnsi" w:hAnsiTheme="minorHAnsi"/>
                <w:b/>
              </w:rPr>
            </w:pPr>
            <w:r w:rsidRPr="00507FB8">
              <w:rPr>
                <w:rFonts w:asciiTheme="minorHAnsi" w:hAnsiTheme="minorHAnsi"/>
                <w:b/>
                <w:szCs w:val="22"/>
              </w:rPr>
              <w:t>A</w:t>
            </w:r>
            <w:r>
              <w:rPr>
                <w:rFonts w:asciiTheme="minorHAnsi" w:hAnsiTheme="minorHAnsi"/>
                <w:b/>
                <w:szCs w:val="22"/>
              </w:rPr>
              <w:t>ustralian citizens can provide:</w:t>
            </w:r>
          </w:p>
        </w:tc>
      </w:tr>
      <w:tr w:rsidR="002F5DFA" w:rsidRPr="00351D4D" w14:paraId="54C63C61" w14:textId="77777777" w:rsidTr="000A178E">
        <w:trPr>
          <w:jc w:val="center"/>
        </w:trPr>
        <w:tc>
          <w:tcPr>
            <w:tcW w:w="9286" w:type="dxa"/>
            <w:vAlign w:val="center"/>
          </w:tcPr>
          <w:p w14:paraId="7867B525" w14:textId="641F69A9" w:rsidR="002F5DFA" w:rsidRPr="00164A44" w:rsidRDefault="002F5DFA" w:rsidP="000A178E">
            <w:pPr>
              <w:rPr>
                <w:rFonts w:asciiTheme="minorHAnsi" w:hAnsiTheme="minorHAnsi"/>
                <w:b/>
              </w:rPr>
            </w:pPr>
            <w:r>
              <w:rPr>
                <w:rFonts w:asciiTheme="minorHAnsi" w:hAnsiTheme="minorHAnsi"/>
                <w:szCs w:val="22"/>
              </w:rPr>
              <w:t>Birth certificate </w:t>
            </w:r>
            <w:r w:rsidRPr="00507FB8">
              <w:rPr>
                <w:rFonts w:asciiTheme="minorHAnsi" w:hAnsiTheme="minorHAnsi"/>
                <w:szCs w:val="22"/>
              </w:rPr>
              <w:t xml:space="preserve">(If your name has </w:t>
            </w:r>
            <w:r w:rsidR="004C1C32" w:rsidRPr="00507FB8">
              <w:rPr>
                <w:rFonts w:asciiTheme="minorHAnsi" w:hAnsiTheme="minorHAnsi"/>
                <w:szCs w:val="22"/>
              </w:rPr>
              <w:t>changed,</w:t>
            </w:r>
            <w:r w:rsidRPr="00507FB8">
              <w:rPr>
                <w:rFonts w:asciiTheme="minorHAnsi" w:hAnsiTheme="minorHAnsi"/>
                <w:szCs w:val="22"/>
              </w:rPr>
              <w:t xml:space="preserve"> please provide additional evidence supporting the name change e.g. Marriage Certificate)</w:t>
            </w:r>
          </w:p>
        </w:tc>
        <w:tc>
          <w:tcPr>
            <w:tcW w:w="1022" w:type="dxa"/>
          </w:tcPr>
          <w:p w14:paraId="3D9D40A8" w14:textId="77777777" w:rsidR="002F5DFA" w:rsidRPr="00164A44" w:rsidRDefault="002F5DFA" w:rsidP="000A178E">
            <w:pPr>
              <w:rPr>
                <w:rFonts w:asciiTheme="minorHAnsi" w:hAnsiTheme="minorHAnsi"/>
                <w:b/>
              </w:rPr>
            </w:pPr>
            <w:r>
              <w:rPr>
                <w:rFonts w:asciiTheme="minorHAnsi" w:hAnsiTheme="minorHAnsi"/>
                <w:szCs w:val="22"/>
              </w:rPr>
              <w:t>70</w:t>
            </w:r>
            <w:r w:rsidRPr="00507FB8">
              <w:rPr>
                <w:rFonts w:asciiTheme="minorHAnsi" w:hAnsiTheme="minorHAnsi"/>
                <w:szCs w:val="22"/>
              </w:rPr>
              <w:t xml:space="preserve"> </w:t>
            </w:r>
          </w:p>
        </w:tc>
      </w:tr>
      <w:tr w:rsidR="002F5DFA" w:rsidRPr="00351D4D" w14:paraId="757BF991" w14:textId="77777777" w:rsidTr="000A178E">
        <w:trPr>
          <w:jc w:val="center"/>
        </w:trPr>
        <w:tc>
          <w:tcPr>
            <w:tcW w:w="9286" w:type="dxa"/>
            <w:vAlign w:val="center"/>
          </w:tcPr>
          <w:p w14:paraId="54073CCA" w14:textId="77777777" w:rsidR="002F5DFA" w:rsidRDefault="002F5DFA" w:rsidP="000A178E">
            <w:pPr>
              <w:rPr>
                <w:rFonts w:asciiTheme="minorHAnsi" w:hAnsiTheme="minorHAnsi"/>
                <w:szCs w:val="22"/>
              </w:rPr>
            </w:pPr>
            <w:r w:rsidRPr="00507FB8">
              <w:rPr>
                <w:rFonts w:asciiTheme="minorHAnsi" w:hAnsiTheme="minorHAnsi"/>
                <w:szCs w:val="22"/>
              </w:rPr>
              <w:t xml:space="preserve">Birth certificate extract </w:t>
            </w:r>
            <w:r>
              <w:rPr>
                <w:rFonts w:asciiTheme="minorHAnsi" w:hAnsiTheme="minorHAnsi"/>
                <w:szCs w:val="22"/>
              </w:rPr>
              <w:t xml:space="preserve"> </w:t>
            </w:r>
          </w:p>
        </w:tc>
        <w:tc>
          <w:tcPr>
            <w:tcW w:w="1022" w:type="dxa"/>
          </w:tcPr>
          <w:p w14:paraId="34B3EC46" w14:textId="77777777" w:rsidR="002F5DFA" w:rsidRDefault="002F5DFA" w:rsidP="000A178E">
            <w:pPr>
              <w:rPr>
                <w:rFonts w:asciiTheme="minorHAnsi" w:hAnsiTheme="minorHAnsi"/>
                <w:szCs w:val="22"/>
              </w:rPr>
            </w:pPr>
            <w:r>
              <w:rPr>
                <w:rFonts w:asciiTheme="minorHAnsi" w:hAnsiTheme="minorHAnsi"/>
                <w:szCs w:val="22"/>
              </w:rPr>
              <w:t>25</w:t>
            </w:r>
          </w:p>
        </w:tc>
      </w:tr>
      <w:tr w:rsidR="002F5DFA" w:rsidRPr="00351D4D" w14:paraId="4349EE45" w14:textId="77777777" w:rsidTr="000A178E">
        <w:trPr>
          <w:jc w:val="center"/>
        </w:trPr>
        <w:tc>
          <w:tcPr>
            <w:tcW w:w="9286" w:type="dxa"/>
            <w:vAlign w:val="center"/>
          </w:tcPr>
          <w:p w14:paraId="30221C19" w14:textId="77777777" w:rsidR="002F5DFA" w:rsidRPr="00507FB8" w:rsidRDefault="002F5DFA" w:rsidP="000A178E">
            <w:pPr>
              <w:rPr>
                <w:rFonts w:asciiTheme="minorHAnsi" w:hAnsiTheme="minorHAnsi"/>
                <w:szCs w:val="22"/>
              </w:rPr>
            </w:pPr>
            <w:r w:rsidRPr="00507FB8">
              <w:rPr>
                <w:rFonts w:asciiTheme="minorHAnsi" w:hAnsiTheme="minorHAnsi"/>
                <w:szCs w:val="22"/>
              </w:rPr>
              <w:t xml:space="preserve">Australian passport (current or expired within </w:t>
            </w:r>
            <w:r>
              <w:rPr>
                <w:rFonts w:asciiTheme="minorHAnsi" w:hAnsiTheme="minorHAnsi"/>
                <w:szCs w:val="22"/>
              </w:rPr>
              <w:t>the last two years)</w:t>
            </w:r>
          </w:p>
        </w:tc>
        <w:tc>
          <w:tcPr>
            <w:tcW w:w="1022" w:type="dxa"/>
          </w:tcPr>
          <w:p w14:paraId="279CBEA1" w14:textId="77777777" w:rsidR="002F5DFA" w:rsidRDefault="002F5DFA" w:rsidP="000A178E">
            <w:pPr>
              <w:rPr>
                <w:rFonts w:asciiTheme="minorHAnsi" w:hAnsiTheme="minorHAnsi"/>
                <w:szCs w:val="22"/>
              </w:rPr>
            </w:pPr>
            <w:r>
              <w:rPr>
                <w:rFonts w:asciiTheme="minorHAnsi" w:hAnsiTheme="minorHAnsi"/>
                <w:szCs w:val="22"/>
              </w:rPr>
              <w:t>70</w:t>
            </w:r>
          </w:p>
        </w:tc>
      </w:tr>
      <w:tr w:rsidR="002F5DFA" w:rsidRPr="00351D4D" w14:paraId="11455C61" w14:textId="77777777" w:rsidTr="000A178E">
        <w:trPr>
          <w:jc w:val="center"/>
        </w:trPr>
        <w:tc>
          <w:tcPr>
            <w:tcW w:w="9286" w:type="dxa"/>
            <w:vAlign w:val="center"/>
          </w:tcPr>
          <w:p w14:paraId="0646A75C" w14:textId="77777777" w:rsidR="002F5DFA" w:rsidRPr="00507FB8" w:rsidRDefault="002F5DFA" w:rsidP="000A178E">
            <w:pPr>
              <w:rPr>
                <w:rFonts w:asciiTheme="minorHAnsi" w:hAnsiTheme="minorHAnsi"/>
                <w:szCs w:val="22"/>
              </w:rPr>
            </w:pPr>
            <w:r w:rsidRPr="00507FB8">
              <w:rPr>
                <w:rFonts w:asciiTheme="minorHAnsi" w:hAnsiTheme="minorHAnsi"/>
                <w:szCs w:val="22"/>
              </w:rPr>
              <w:t>Austra</w:t>
            </w:r>
            <w:r>
              <w:rPr>
                <w:rFonts w:asciiTheme="minorHAnsi" w:hAnsiTheme="minorHAnsi"/>
                <w:szCs w:val="22"/>
              </w:rPr>
              <w:t xml:space="preserve">lian citizenship certificate </w:t>
            </w:r>
          </w:p>
        </w:tc>
        <w:tc>
          <w:tcPr>
            <w:tcW w:w="1022" w:type="dxa"/>
          </w:tcPr>
          <w:p w14:paraId="5F8F232D" w14:textId="77777777" w:rsidR="002F5DFA" w:rsidRDefault="002F5DFA" w:rsidP="000A178E">
            <w:pPr>
              <w:rPr>
                <w:rFonts w:asciiTheme="minorHAnsi" w:hAnsiTheme="minorHAnsi"/>
                <w:szCs w:val="22"/>
              </w:rPr>
            </w:pPr>
            <w:r>
              <w:rPr>
                <w:rFonts w:asciiTheme="minorHAnsi" w:hAnsiTheme="minorHAnsi"/>
                <w:szCs w:val="22"/>
              </w:rPr>
              <w:t>70</w:t>
            </w:r>
          </w:p>
        </w:tc>
      </w:tr>
      <w:tr w:rsidR="002F5DFA" w:rsidRPr="00351D4D" w14:paraId="1B6C6B3A" w14:textId="77777777" w:rsidTr="000A178E">
        <w:trPr>
          <w:jc w:val="center"/>
        </w:trPr>
        <w:tc>
          <w:tcPr>
            <w:tcW w:w="9286" w:type="dxa"/>
            <w:vAlign w:val="center"/>
          </w:tcPr>
          <w:p w14:paraId="2CF59F59" w14:textId="77777777" w:rsidR="002F5DFA" w:rsidRPr="005770DE" w:rsidRDefault="002F5DFA" w:rsidP="000A178E">
            <w:pPr>
              <w:rPr>
                <w:rFonts w:asciiTheme="minorHAnsi" w:hAnsiTheme="minorHAnsi"/>
                <w:szCs w:val="22"/>
                <w:highlight w:val="yellow"/>
              </w:rPr>
            </w:pPr>
            <w:r w:rsidRPr="00076106">
              <w:rPr>
                <w:rFonts w:asciiTheme="minorHAnsi" w:hAnsiTheme="minorHAnsi"/>
                <w:szCs w:val="22"/>
              </w:rPr>
              <w:t>Medicare Card (current and registered to your NT residential address)</w:t>
            </w:r>
          </w:p>
        </w:tc>
        <w:tc>
          <w:tcPr>
            <w:tcW w:w="1022" w:type="dxa"/>
          </w:tcPr>
          <w:p w14:paraId="65EEF651" w14:textId="77777777" w:rsidR="002F5DFA" w:rsidRDefault="002F5DFA" w:rsidP="000A178E">
            <w:pPr>
              <w:rPr>
                <w:rFonts w:asciiTheme="minorHAnsi" w:hAnsiTheme="minorHAnsi"/>
                <w:szCs w:val="22"/>
              </w:rPr>
            </w:pPr>
            <w:r>
              <w:rPr>
                <w:rFonts w:asciiTheme="minorHAnsi" w:hAnsiTheme="minorHAnsi"/>
                <w:szCs w:val="22"/>
              </w:rPr>
              <w:t>25</w:t>
            </w:r>
          </w:p>
        </w:tc>
      </w:tr>
      <w:tr w:rsidR="002F5DFA" w:rsidRPr="00351D4D" w14:paraId="099B83FB" w14:textId="77777777" w:rsidTr="000A178E">
        <w:trPr>
          <w:jc w:val="center"/>
        </w:trPr>
        <w:tc>
          <w:tcPr>
            <w:tcW w:w="10308" w:type="dxa"/>
            <w:gridSpan w:val="2"/>
            <w:shd w:val="clear" w:color="auto" w:fill="D9D9D9" w:themeFill="background1" w:themeFillShade="D9"/>
            <w:vAlign w:val="center"/>
          </w:tcPr>
          <w:p w14:paraId="295A55D5" w14:textId="77777777" w:rsidR="002F5DFA" w:rsidRDefault="002F5DFA" w:rsidP="000A178E">
            <w:pPr>
              <w:rPr>
                <w:rFonts w:asciiTheme="minorHAnsi" w:hAnsiTheme="minorHAnsi"/>
                <w:szCs w:val="22"/>
              </w:rPr>
            </w:pPr>
            <w:r>
              <w:rPr>
                <w:rFonts w:asciiTheme="minorHAnsi" w:hAnsiTheme="minorHAnsi"/>
                <w:b/>
                <w:szCs w:val="22"/>
              </w:rPr>
              <w:t>Permanent residents can provide:</w:t>
            </w:r>
          </w:p>
        </w:tc>
      </w:tr>
      <w:tr w:rsidR="002F5DFA" w:rsidRPr="00351D4D" w14:paraId="5D000E07" w14:textId="77777777" w:rsidTr="000A178E">
        <w:trPr>
          <w:jc w:val="center"/>
        </w:trPr>
        <w:tc>
          <w:tcPr>
            <w:tcW w:w="9286" w:type="dxa"/>
            <w:vAlign w:val="center"/>
          </w:tcPr>
          <w:p w14:paraId="2E22DF1E" w14:textId="77777777" w:rsidR="002F5DFA" w:rsidRPr="00AF6E7B" w:rsidRDefault="002F5DFA" w:rsidP="000A178E">
            <w:pPr>
              <w:rPr>
                <w:rFonts w:asciiTheme="minorHAnsi" w:hAnsiTheme="minorHAnsi"/>
                <w:szCs w:val="22"/>
              </w:rPr>
            </w:pPr>
            <w:r>
              <w:rPr>
                <w:rFonts w:asciiTheme="minorHAnsi" w:hAnsiTheme="minorHAnsi"/>
                <w:szCs w:val="22"/>
              </w:rPr>
              <w:t>International passport  </w:t>
            </w:r>
          </w:p>
        </w:tc>
        <w:tc>
          <w:tcPr>
            <w:tcW w:w="1022" w:type="dxa"/>
          </w:tcPr>
          <w:p w14:paraId="0AD65ED0" w14:textId="77777777" w:rsidR="002F5DFA" w:rsidRDefault="002F5DFA" w:rsidP="000A178E">
            <w:pPr>
              <w:rPr>
                <w:rFonts w:asciiTheme="minorHAnsi" w:hAnsiTheme="minorHAnsi"/>
                <w:szCs w:val="22"/>
              </w:rPr>
            </w:pPr>
            <w:r>
              <w:rPr>
                <w:rFonts w:asciiTheme="minorHAnsi" w:hAnsiTheme="minorHAnsi"/>
                <w:szCs w:val="22"/>
              </w:rPr>
              <w:t>40</w:t>
            </w:r>
          </w:p>
        </w:tc>
      </w:tr>
      <w:tr w:rsidR="002F5DFA" w:rsidRPr="00351D4D" w14:paraId="5620BD20" w14:textId="77777777" w:rsidTr="000A178E">
        <w:trPr>
          <w:jc w:val="center"/>
        </w:trPr>
        <w:tc>
          <w:tcPr>
            <w:tcW w:w="9286" w:type="dxa"/>
            <w:vAlign w:val="center"/>
          </w:tcPr>
          <w:p w14:paraId="662712C9" w14:textId="77777777" w:rsidR="002F5DFA" w:rsidRPr="00AF6E7B" w:rsidRDefault="002F5DFA" w:rsidP="000A178E">
            <w:pPr>
              <w:rPr>
                <w:rFonts w:asciiTheme="minorHAnsi" w:hAnsiTheme="minorHAnsi"/>
                <w:szCs w:val="22"/>
              </w:rPr>
            </w:pPr>
            <w:r>
              <w:rPr>
                <w:rFonts w:asciiTheme="minorHAnsi" w:hAnsiTheme="minorHAnsi"/>
                <w:szCs w:val="22"/>
              </w:rPr>
              <w:t xml:space="preserve">Immigration card (Immi card) </w:t>
            </w:r>
          </w:p>
        </w:tc>
        <w:tc>
          <w:tcPr>
            <w:tcW w:w="1022" w:type="dxa"/>
          </w:tcPr>
          <w:p w14:paraId="0408869C" w14:textId="77777777" w:rsidR="002F5DFA" w:rsidRDefault="002F5DFA" w:rsidP="000A178E">
            <w:pPr>
              <w:rPr>
                <w:rFonts w:asciiTheme="minorHAnsi" w:hAnsiTheme="minorHAnsi"/>
                <w:szCs w:val="22"/>
              </w:rPr>
            </w:pPr>
            <w:r>
              <w:rPr>
                <w:rFonts w:asciiTheme="minorHAnsi" w:hAnsiTheme="minorHAnsi"/>
                <w:szCs w:val="22"/>
              </w:rPr>
              <w:t>40</w:t>
            </w:r>
          </w:p>
        </w:tc>
      </w:tr>
      <w:tr w:rsidR="002F5DFA" w:rsidRPr="00351D4D" w14:paraId="0CD7B8C3" w14:textId="77777777" w:rsidTr="000A178E">
        <w:trPr>
          <w:jc w:val="center"/>
        </w:trPr>
        <w:tc>
          <w:tcPr>
            <w:tcW w:w="9286" w:type="dxa"/>
            <w:vAlign w:val="center"/>
          </w:tcPr>
          <w:p w14:paraId="41046624" w14:textId="77777777" w:rsidR="002F5DFA" w:rsidRDefault="002F5DFA" w:rsidP="000A178E">
            <w:pPr>
              <w:rPr>
                <w:rFonts w:asciiTheme="minorHAnsi" w:hAnsiTheme="minorHAnsi"/>
                <w:szCs w:val="22"/>
              </w:rPr>
            </w:pPr>
            <w:r w:rsidRPr="00507FB8">
              <w:rPr>
                <w:rFonts w:asciiTheme="minorHAnsi" w:hAnsiTheme="minorHAnsi"/>
                <w:szCs w:val="22"/>
              </w:rPr>
              <w:t xml:space="preserve">Other Commonwealth </w:t>
            </w:r>
            <w:r>
              <w:rPr>
                <w:rFonts w:asciiTheme="minorHAnsi" w:hAnsiTheme="minorHAnsi"/>
                <w:szCs w:val="22"/>
              </w:rPr>
              <w:t>Government documents</w:t>
            </w:r>
            <w:r w:rsidRPr="00507FB8">
              <w:rPr>
                <w:rFonts w:asciiTheme="minorHAnsi" w:hAnsiTheme="minorHAnsi"/>
                <w:szCs w:val="22"/>
              </w:rPr>
              <w:t xml:space="preserve"> to check </w:t>
            </w:r>
            <w:r>
              <w:rPr>
                <w:rFonts w:asciiTheme="minorHAnsi" w:hAnsiTheme="minorHAnsi"/>
                <w:szCs w:val="22"/>
              </w:rPr>
              <w:t xml:space="preserve">visa conditions online (VEVO) </w:t>
            </w:r>
          </w:p>
        </w:tc>
        <w:tc>
          <w:tcPr>
            <w:tcW w:w="1022" w:type="dxa"/>
          </w:tcPr>
          <w:p w14:paraId="60CF5409" w14:textId="77777777" w:rsidR="002F5DFA" w:rsidRDefault="002F5DFA" w:rsidP="000A178E">
            <w:pPr>
              <w:rPr>
                <w:rFonts w:asciiTheme="minorHAnsi" w:hAnsiTheme="minorHAnsi"/>
                <w:szCs w:val="22"/>
              </w:rPr>
            </w:pPr>
            <w:r>
              <w:rPr>
                <w:rFonts w:asciiTheme="minorHAnsi" w:hAnsiTheme="minorHAnsi"/>
                <w:szCs w:val="22"/>
              </w:rPr>
              <w:t>25</w:t>
            </w:r>
          </w:p>
        </w:tc>
      </w:tr>
      <w:tr w:rsidR="002F5DFA" w:rsidRPr="00351D4D" w14:paraId="2214939C" w14:textId="77777777" w:rsidTr="000A178E">
        <w:trPr>
          <w:jc w:val="center"/>
        </w:trPr>
        <w:tc>
          <w:tcPr>
            <w:tcW w:w="9286" w:type="dxa"/>
            <w:vAlign w:val="center"/>
          </w:tcPr>
          <w:p w14:paraId="4AD7BC00" w14:textId="77777777" w:rsidR="002F5DFA" w:rsidRDefault="002F5DFA" w:rsidP="000A178E">
            <w:pPr>
              <w:rPr>
                <w:rFonts w:asciiTheme="minorHAnsi" w:hAnsiTheme="minorHAnsi"/>
                <w:szCs w:val="22"/>
              </w:rPr>
            </w:pPr>
            <w:r>
              <w:rPr>
                <w:rFonts w:asciiTheme="minorHAnsi" w:hAnsiTheme="minorHAnsi"/>
                <w:szCs w:val="22"/>
              </w:rPr>
              <w:t>Medicare Card (current and registered to your NT residential address)</w:t>
            </w:r>
          </w:p>
        </w:tc>
        <w:tc>
          <w:tcPr>
            <w:tcW w:w="1022" w:type="dxa"/>
          </w:tcPr>
          <w:p w14:paraId="51541774" w14:textId="77777777" w:rsidR="002F5DFA" w:rsidRDefault="002F5DFA" w:rsidP="000A178E">
            <w:pPr>
              <w:rPr>
                <w:rFonts w:asciiTheme="minorHAnsi" w:hAnsiTheme="minorHAnsi"/>
                <w:szCs w:val="22"/>
              </w:rPr>
            </w:pPr>
            <w:r>
              <w:rPr>
                <w:rFonts w:asciiTheme="minorHAnsi" w:hAnsiTheme="minorHAnsi"/>
                <w:szCs w:val="22"/>
              </w:rPr>
              <w:t>25</w:t>
            </w:r>
          </w:p>
        </w:tc>
      </w:tr>
      <w:tr w:rsidR="002F5DFA" w:rsidRPr="00351D4D" w14:paraId="755AC9DE" w14:textId="77777777" w:rsidTr="000A178E">
        <w:trPr>
          <w:jc w:val="center"/>
        </w:trPr>
        <w:tc>
          <w:tcPr>
            <w:tcW w:w="10308" w:type="dxa"/>
            <w:gridSpan w:val="2"/>
            <w:shd w:val="clear" w:color="auto" w:fill="D9D9D9" w:themeFill="background1" w:themeFillShade="D9"/>
            <w:vAlign w:val="center"/>
          </w:tcPr>
          <w:p w14:paraId="0A6F92AE" w14:textId="77777777" w:rsidR="002F5DFA" w:rsidRDefault="002F5DFA" w:rsidP="000A178E">
            <w:pPr>
              <w:rPr>
                <w:rFonts w:asciiTheme="minorHAnsi" w:hAnsiTheme="minorHAnsi"/>
                <w:szCs w:val="22"/>
              </w:rPr>
            </w:pPr>
            <w:r w:rsidRPr="00507FB8">
              <w:rPr>
                <w:rFonts w:asciiTheme="minorHAnsi" w:hAnsiTheme="minorHAnsi"/>
                <w:b/>
                <w:szCs w:val="22"/>
              </w:rPr>
              <w:t>Aboriginal and Torres St</w:t>
            </w:r>
            <w:r>
              <w:rPr>
                <w:rFonts w:asciiTheme="minorHAnsi" w:hAnsiTheme="minorHAnsi"/>
                <w:b/>
                <w:szCs w:val="22"/>
              </w:rPr>
              <w:t>rait Islander can also provide:</w:t>
            </w:r>
          </w:p>
        </w:tc>
      </w:tr>
      <w:tr w:rsidR="002F5DFA" w:rsidRPr="00351D4D" w14:paraId="28EF2C75" w14:textId="77777777" w:rsidTr="000A178E">
        <w:trPr>
          <w:jc w:val="center"/>
        </w:trPr>
        <w:tc>
          <w:tcPr>
            <w:tcW w:w="9286" w:type="dxa"/>
            <w:vAlign w:val="center"/>
          </w:tcPr>
          <w:p w14:paraId="36FF2D61" w14:textId="77777777" w:rsidR="002F5DFA" w:rsidRDefault="002F5DFA" w:rsidP="000A178E">
            <w:pPr>
              <w:rPr>
                <w:rFonts w:asciiTheme="minorHAnsi" w:hAnsiTheme="minorHAnsi"/>
                <w:szCs w:val="22"/>
              </w:rPr>
            </w:pPr>
            <w:r w:rsidRPr="00507FB8">
              <w:rPr>
                <w:rFonts w:asciiTheme="minorHAnsi" w:hAnsiTheme="minorHAnsi"/>
                <w:szCs w:val="22"/>
              </w:rPr>
              <w:t xml:space="preserve">Approved Aboriginal Corporations ID (with your name, date of birth and photo) </w:t>
            </w:r>
          </w:p>
        </w:tc>
        <w:tc>
          <w:tcPr>
            <w:tcW w:w="1022" w:type="dxa"/>
          </w:tcPr>
          <w:p w14:paraId="767CB315" w14:textId="77777777" w:rsidR="002F5DFA" w:rsidRDefault="002F5DFA" w:rsidP="000A178E">
            <w:pPr>
              <w:rPr>
                <w:rFonts w:asciiTheme="minorHAnsi" w:hAnsiTheme="minorHAnsi"/>
                <w:szCs w:val="22"/>
              </w:rPr>
            </w:pPr>
            <w:r>
              <w:rPr>
                <w:rFonts w:asciiTheme="minorHAnsi" w:hAnsiTheme="minorHAnsi"/>
                <w:szCs w:val="22"/>
              </w:rPr>
              <w:t>60</w:t>
            </w:r>
          </w:p>
        </w:tc>
      </w:tr>
      <w:tr w:rsidR="002F5DFA" w:rsidRPr="00351D4D" w14:paraId="397DC6AE" w14:textId="77777777" w:rsidTr="000A178E">
        <w:trPr>
          <w:jc w:val="center"/>
        </w:trPr>
        <w:tc>
          <w:tcPr>
            <w:tcW w:w="9286" w:type="dxa"/>
            <w:vAlign w:val="center"/>
          </w:tcPr>
          <w:p w14:paraId="7A8959D8" w14:textId="77777777" w:rsidR="002F5DFA" w:rsidRDefault="002F5DFA" w:rsidP="000A178E">
            <w:pPr>
              <w:rPr>
                <w:rFonts w:asciiTheme="minorHAnsi" w:hAnsiTheme="minorHAnsi"/>
                <w:szCs w:val="22"/>
              </w:rPr>
            </w:pPr>
            <w:r>
              <w:rPr>
                <w:rFonts w:asciiTheme="minorHAnsi" w:hAnsiTheme="minorHAnsi"/>
                <w:szCs w:val="22"/>
              </w:rPr>
              <w:t>Certificate of Aboriginality</w:t>
            </w:r>
          </w:p>
        </w:tc>
        <w:tc>
          <w:tcPr>
            <w:tcW w:w="1022" w:type="dxa"/>
          </w:tcPr>
          <w:p w14:paraId="0248AF67" w14:textId="77777777" w:rsidR="002F5DFA" w:rsidRDefault="002F5DFA" w:rsidP="000A178E">
            <w:pPr>
              <w:rPr>
                <w:rFonts w:asciiTheme="minorHAnsi" w:hAnsiTheme="minorHAnsi"/>
                <w:szCs w:val="22"/>
              </w:rPr>
            </w:pPr>
            <w:r>
              <w:rPr>
                <w:rFonts w:asciiTheme="minorHAnsi" w:hAnsiTheme="minorHAnsi"/>
                <w:szCs w:val="22"/>
              </w:rPr>
              <w:t>60</w:t>
            </w:r>
          </w:p>
        </w:tc>
      </w:tr>
      <w:tr w:rsidR="002F5DFA" w:rsidRPr="00351D4D" w14:paraId="39B456CA" w14:textId="77777777" w:rsidTr="000A178E">
        <w:trPr>
          <w:jc w:val="center"/>
        </w:trPr>
        <w:tc>
          <w:tcPr>
            <w:tcW w:w="9286" w:type="dxa"/>
            <w:vAlign w:val="center"/>
          </w:tcPr>
          <w:p w14:paraId="293BC6E6" w14:textId="77777777" w:rsidR="002F5DFA" w:rsidRDefault="002F5DFA" w:rsidP="000A178E">
            <w:pPr>
              <w:rPr>
                <w:rFonts w:asciiTheme="minorHAnsi" w:hAnsiTheme="minorHAnsi"/>
                <w:szCs w:val="22"/>
              </w:rPr>
            </w:pPr>
            <w:r w:rsidRPr="00507FB8">
              <w:rPr>
                <w:rFonts w:asciiTheme="minorHAnsi" w:hAnsiTheme="minorHAnsi"/>
                <w:szCs w:val="22"/>
              </w:rPr>
              <w:t xml:space="preserve">A statutory declaration confirming your identity written by someone you have known for at least a </w:t>
            </w:r>
            <w:r>
              <w:rPr>
                <w:rFonts w:asciiTheme="minorHAnsi" w:hAnsiTheme="minorHAnsi"/>
                <w:szCs w:val="22"/>
              </w:rPr>
              <w:t>year. It must include all your</w:t>
            </w:r>
            <w:r w:rsidRPr="00507FB8">
              <w:rPr>
                <w:rFonts w:asciiTheme="minorHAnsi" w:hAnsiTheme="minorHAnsi"/>
                <w:szCs w:val="22"/>
              </w:rPr>
              <w:t xml:space="preserve"> previous names and a clear pass</w:t>
            </w:r>
            <w:r>
              <w:rPr>
                <w:rFonts w:asciiTheme="minorHAnsi" w:hAnsiTheme="minorHAnsi"/>
                <w:szCs w:val="22"/>
              </w:rPr>
              <w:t>port‐sized photo of yourself</w:t>
            </w:r>
          </w:p>
        </w:tc>
        <w:tc>
          <w:tcPr>
            <w:tcW w:w="1022" w:type="dxa"/>
          </w:tcPr>
          <w:p w14:paraId="754A2D2F" w14:textId="77777777" w:rsidR="002F5DFA" w:rsidRDefault="002F5DFA" w:rsidP="000A178E">
            <w:pPr>
              <w:rPr>
                <w:rFonts w:asciiTheme="minorHAnsi" w:hAnsiTheme="minorHAnsi"/>
                <w:szCs w:val="22"/>
              </w:rPr>
            </w:pPr>
            <w:r>
              <w:rPr>
                <w:rFonts w:asciiTheme="minorHAnsi" w:hAnsiTheme="minorHAnsi"/>
                <w:szCs w:val="22"/>
              </w:rPr>
              <w:t>40</w:t>
            </w:r>
          </w:p>
        </w:tc>
      </w:tr>
      <w:tr w:rsidR="002F5DFA" w:rsidRPr="00351D4D" w14:paraId="7C2DAE60" w14:textId="77777777" w:rsidTr="000A178E">
        <w:trPr>
          <w:jc w:val="center"/>
        </w:trPr>
        <w:tc>
          <w:tcPr>
            <w:tcW w:w="9286" w:type="dxa"/>
            <w:vAlign w:val="center"/>
          </w:tcPr>
          <w:p w14:paraId="567260D1" w14:textId="77777777" w:rsidR="002F5DFA" w:rsidRPr="00507FB8" w:rsidRDefault="002F5DFA" w:rsidP="000A178E">
            <w:pPr>
              <w:rPr>
                <w:rFonts w:asciiTheme="minorHAnsi" w:hAnsiTheme="minorHAnsi"/>
                <w:szCs w:val="22"/>
              </w:rPr>
            </w:pPr>
            <w:r>
              <w:rPr>
                <w:rFonts w:asciiTheme="minorHAnsi" w:hAnsiTheme="minorHAnsi"/>
                <w:szCs w:val="22"/>
              </w:rPr>
              <w:t xml:space="preserve">NT Concessions Verification of identity form for Aboriginal and Torres Strait Islanders </w:t>
            </w:r>
          </w:p>
        </w:tc>
        <w:tc>
          <w:tcPr>
            <w:tcW w:w="1022" w:type="dxa"/>
          </w:tcPr>
          <w:p w14:paraId="7CF91F2B" w14:textId="77777777" w:rsidR="002F5DFA" w:rsidRDefault="002F5DFA" w:rsidP="000A178E">
            <w:pPr>
              <w:rPr>
                <w:rFonts w:asciiTheme="minorHAnsi" w:hAnsiTheme="minorHAnsi"/>
                <w:szCs w:val="22"/>
              </w:rPr>
            </w:pPr>
            <w:r>
              <w:rPr>
                <w:rFonts w:asciiTheme="minorHAnsi" w:hAnsiTheme="minorHAnsi"/>
                <w:szCs w:val="22"/>
              </w:rPr>
              <w:t>100</w:t>
            </w:r>
          </w:p>
        </w:tc>
      </w:tr>
      <w:tr w:rsidR="002F5DFA" w:rsidRPr="00351D4D" w14:paraId="10FF9AE5" w14:textId="77777777" w:rsidTr="000A178E">
        <w:trPr>
          <w:jc w:val="center"/>
        </w:trPr>
        <w:tc>
          <w:tcPr>
            <w:tcW w:w="10308" w:type="dxa"/>
            <w:gridSpan w:val="2"/>
            <w:shd w:val="clear" w:color="auto" w:fill="D9D9D9" w:themeFill="background1" w:themeFillShade="D9"/>
            <w:vAlign w:val="center"/>
          </w:tcPr>
          <w:p w14:paraId="7F879F85" w14:textId="77777777" w:rsidR="002F5DFA" w:rsidRDefault="002F5DFA" w:rsidP="000A178E">
            <w:pPr>
              <w:rPr>
                <w:rFonts w:asciiTheme="minorHAnsi" w:hAnsiTheme="minorHAnsi"/>
                <w:szCs w:val="22"/>
              </w:rPr>
            </w:pPr>
            <w:r>
              <w:rPr>
                <w:rFonts w:asciiTheme="minorHAnsi" w:hAnsiTheme="minorHAnsi"/>
                <w:b/>
                <w:szCs w:val="22"/>
              </w:rPr>
              <w:t>Visa holders can also provide:</w:t>
            </w:r>
          </w:p>
        </w:tc>
      </w:tr>
      <w:tr w:rsidR="002F5DFA" w:rsidRPr="00351D4D" w14:paraId="04BA67DB" w14:textId="77777777" w:rsidTr="000A178E">
        <w:trPr>
          <w:jc w:val="center"/>
        </w:trPr>
        <w:tc>
          <w:tcPr>
            <w:tcW w:w="9286" w:type="dxa"/>
            <w:vAlign w:val="center"/>
          </w:tcPr>
          <w:p w14:paraId="38E5F41F" w14:textId="77777777" w:rsidR="002F5DFA" w:rsidRDefault="002F5DFA" w:rsidP="000A178E">
            <w:pPr>
              <w:rPr>
                <w:rFonts w:asciiTheme="minorHAnsi" w:hAnsiTheme="minorHAnsi"/>
                <w:szCs w:val="22"/>
              </w:rPr>
            </w:pPr>
            <w:r>
              <w:rPr>
                <w:rFonts w:asciiTheme="minorHAnsi" w:hAnsiTheme="minorHAnsi"/>
                <w:szCs w:val="22"/>
              </w:rPr>
              <w:t>Medicare Card (current and registered to your NT residential address)</w:t>
            </w:r>
          </w:p>
        </w:tc>
        <w:tc>
          <w:tcPr>
            <w:tcW w:w="1022" w:type="dxa"/>
          </w:tcPr>
          <w:p w14:paraId="68D31430" w14:textId="77777777" w:rsidR="002F5DFA" w:rsidRDefault="002F5DFA" w:rsidP="000A178E">
            <w:pPr>
              <w:rPr>
                <w:rFonts w:asciiTheme="minorHAnsi" w:hAnsiTheme="minorHAnsi"/>
                <w:szCs w:val="22"/>
              </w:rPr>
            </w:pPr>
            <w:r>
              <w:rPr>
                <w:rFonts w:asciiTheme="minorHAnsi" w:hAnsiTheme="minorHAnsi"/>
                <w:szCs w:val="22"/>
              </w:rPr>
              <w:t>25</w:t>
            </w:r>
          </w:p>
        </w:tc>
      </w:tr>
      <w:tr w:rsidR="002F5DFA" w:rsidRPr="00046A33" w14:paraId="6BD4E2C1" w14:textId="77777777" w:rsidTr="000A178E">
        <w:trPr>
          <w:jc w:val="center"/>
        </w:trPr>
        <w:tc>
          <w:tcPr>
            <w:tcW w:w="10308" w:type="dxa"/>
            <w:gridSpan w:val="2"/>
            <w:shd w:val="clear" w:color="auto" w:fill="D9D9D9" w:themeFill="background1" w:themeFillShade="D9"/>
            <w:vAlign w:val="center"/>
          </w:tcPr>
          <w:p w14:paraId="7E2EFE0B" w14:textId="77777777" w:rsidR="002F5DFA" w:rsidRPr="00046A33" w:rsidRDefault="002F5DFA" w:rsidP="000A178E">
            <w:pPr>
              <w:rPr>
                <w:rFonts w:asciiTheme="minorHAnsi" w:hAnsiTheme="minorHAnsi"/>
                <w:b/>
                <w:szCs w:val="22"/>
              </w:rPr>
            </w:pPr>
            <w:r w:rsidRPr="00046A33">
              <w:rPr>
                <w:rFonts w:asciiTheme="minorHAnsi" w:hAnsiTheme="minorHAnsi"/>
                <w:b/>
                <w:szCs w:val="22"/>
              </w:rPr>
              <w:t>Special provision</w:t>
            </w:r>
          </w:p>
        </w:tc>
      </w:tr>
      <w:tr w:rsidR="002F5DFA" w:rsidRPr="00351D4D" w14:paraId="2AA080D0" w14:textId="77777777" w:rsidTr="000A178E">
        <w:trPr>
          <w:trHeight w:val="801"/>
          <w:jc w:val="center"/>
        </w:trPr>
        <w:tc>
          <w:tcPr>
            <w:tcW w:w="10308" w:type="dxa"/>
            <w:gridSpan w:val="2"/>
            <w:vAlign w:val="center"/>
          </w:tcPr>
          <w:p w14:paraId="610C0291" w14:textId="77777777" w:rsidR="002F5DFA" w:rsidRDefault="002F5DFA" w:rsidP="000A178E">
            <w:pPr>
              <w:rPr>
                <w:rFonts w:asciiTheme="minorHAnsi" w:hAnsiTheme="minorHAnsi"/>
                <w:szCs w:val="22"/>
              </w:rPr>
            </w:pPr>
            <w:r w:rsidRPr="00C56F4D">
              <w:rPr>
                <w:rFonts w:asciiTheme="minorHAnsi" w:hAnsiTheme="minorHAnsi"/>
                <w:szCs w:val="22"/>
              </w:rPr>
              <w:t xml:space="preserve">Aboriginal and Torres </w:t>
            </w:r>
            <w:r>
              <w:rPr>
                <w:rFonts w:asciiTheme="minorHAnsi" w:hAnsiTheme="minorHAnsi"/>
                <w:szCs w:val="22"/>
              </w:rPr>
              <w:t>S</w:t>
            </w:r>
            <w:r w:rsidRPr="00C56F4D">
              <w:rPr>
                <w:rFonts w:asciiTheme="minorHAnsi" w:hAnsiTheme="minorHAnsi"/>
                <w:szCs w:val="22"/>
              </w:rPr>
              <w:t>trait Islander applicants who are unable to provide 100 points of identification can request a Northern Territory Government Employee to verify their identity</w:t>
            </w:r>
            <w:r>
              <w:rPr>
                <w:rFonts w:asciiTheme="minorHAnsi" w:hAnsiTheme="minorHAnsi"/>
                <w:szCs w:val="22"/>
              </w:rPr>
              <w:t xml:space="preserve"> via the verification of identity form listed above</w:t>
            </w:r>
            <w:r w:rsidRPr="00C56F4D">
              <w:rPr>
                <w:rFonts w:asciiTheme="minorHAnsi" w:hAnsiTheme="minorHAnsi"/>
                <w:szCs w:val="22"/>
              </w:rPr>
              <w:t xml:space="preserve">. </w:t>
            </w:r>
          </w:p>
          <w:p w14:paraId="24CB69A4" w14:textId="77777777" w:rsidR="002F5DFA" w:rsidRDefault="002F5DFA" w:rsidP="000A178E">
            <w:pPr>
              <w:rPr>
                <w:rFonts w:asciiTheme="minorHAnsi" w:hAnsiTheme="minorHAnsi"/>
                <w:b/>
                <w:szCs w:val="22"/>
              </w:rPr>
            </w:pPr>
            <w:r w:rsidRPr="00C56F4D">
              <w:rPr>
                <w:rFonts w:asciiTheme="minorHAnsi" w:hAnsiTheme="minorHAnsi"/>
                <w:szCs w:val="22"/>
              </w:rPr>
              <w:t xml:space="preserve">For more information visit </w:t>
            </w:r>
            <w:hyperlink r:id="rId12" w:history="1">
              <w:r w:rsidRPr="008F1668">
                <w:rPr>
                  <w:rStyle w:val="Hyperlink"/>
                  <w:rFonts w:asciiTheme="minorHAnsi" w:hAnsiTheme="minorHAnsi"/>
                  <w:szCs w:val="22"/>
                </w:rPr>
                <w:t>www.ntconcessions.nt.gov.au</w:t>
              </w:r>
            </w:hyperlink>
          </w:p>
        </w:tc>
      </w:tr>
    </w:tbl>
    <w:tbl>
      <w:tblPr>
        <w:tblStyle w:val="TableGrid1"/>
        <w:tblW w:w="10308" w:type="dxa"/>
        <w:tblLook w:val="04A0" w:firstRow="1" w:lastRow="0" w:firstColumn="1" w:lastColumn="0" w:noHBand="0" w:noVBand="1"/>
        <w:tblDescription w:val="Questions are followed by answer fields. Use the ‘Tab’ key to navigate through. Replace Y/N or Yes/No fields with your answer. Further instructions about filling out this form are provided at the beginning of the form."/>
      </w:tblPr>
      <w:tblGrid>
        <w:gridCol w:w="10308"/>
      </w:tblGrid>
      <w:tr w:rsidR="002F5DFA" w:rsidRPr="00CA170F" w14:paraId="74324D94" w14:textId="77777777" w:rsidTr="000A178E">
        <w:trPr>
          <w:trHeight w:val="60"/>
        </w:trPr>
        <w:tc>
          <w:tcPr>
            <w:tcW w:w="10308" w:type="dxa"/>
            <w:shd w:val="clear" w:color="auto" w:fill="002060"/>
          </w:tcPr>
          <w:p w14:paraId="6A7A62EF" w14:textId="77777777" w:rsidR="002F5DFA" w:rsidRPr="00CA170F" w:rsidRDefault="002F5DFA" w:rsidP="000A178E">
            <w:pPr>
              <w:rPr>
                <w:rFonts w:asciiTheme="minorHAnsi" w:hAnsiTheme="minorHAnsi"/>
                <w:b/>
              </w:rPr>
            </w:pPr>
            <w:r w:rsidRPr="00164A44">
              <w:rPr>
                <w:rFonts w:asciiTheme="minorHAnsi" w:hAnsiTheme="minorHAnsi"/>
                <w:b/>
              </w:rPr>
              <w:lastRenderedPageBreak/>
              <w:t xml:space="preserve">Part B – You </w:t>
            </w:r>
            <w:r w:rsidRPr="00046A33">
              <w:rPr>
                <w:rFonts w:asciiTheme="minorHAnsi" w:hAnsiTheme="minorHAnsi"/>
                <w:b/>
              </w:rPr>
              <w:t xml:space="preserve">must supply at least </w:t>
            </w:r>
            <w:r>
              <w:rPr>
                <w:rFonts w:asciiTheme="minorHAnsi" w:hAnsiTheme="minorHAnsi"/>
                <w:b/>
              </w:rPr>
              <w:t>ONE</w:t>
            </w:r>
            <w:r w:rsidRPr="00046A33">
              <w:rPr>
                <w:rFonts w:asciiTheme="minorHAnsi" w:hAnsiTheme="minorHAnsi"/>
                <w:b/>
              </w:rPr>
              <w:t xml:space="preserve"> document</w:t>
            </w:r>
            <w:r w:rsidRPr="00164A44">
              <w:rPr>
                <w:rFonts w:asciiTheme="minorHAnsi" w:hAnsiTheme="minorHAnsi"/>
                <w:b/>
              </w:rPr>
              <w:t xml:space="preserve"> that shows your current residential address.  </w:t>
            </w:r>
          </w:p>
        </w:tc>
      </w:tr>
    </w:tbl>
    <w:tbl>
      <w:tblPr>
        <w:tblStyle w:val="TableGrid"/>
        <w:tblW w:w="10308" w:type="dxa"/>
        <w:jc w:val="center"/>
        <w:tblLook w:val="04A0" w:firstRow="1" w:lastRow="0" w:firstColumn="1" w:lastColumn="0" w:noHBand="0" w:noVBand="1"/>
        <w:tblDescription w:val="Questions are followed by answer fields. Use the ‘Tab’ key to navigate through. Replace Y/N or Yes/No fields with your answer. Further instructions about filling out this form are provided at the beginning of the form."/>
      </w:tblPr>
      <w:tblGrid>
        <w:gridCol w:w="9286"/>
        <w:gridCol w:w="1022"/>
      </w:tblGrid>
      <w:tr w:rsidR="002F5DFA" w:rsidRPr="00351D4D" w14:paraId="79678AEB" w14:textId="77777777" w:rsidTr="000A178E">
        <w:trPr>
          <w:jc w:val="center"/>
        </w:trPr>
        <w:tc>
          <w:tcPr>
            <w:tcW w:w="9286" w:type="dxa"/>
            <w:vAlign w:val="center"/>
          </w:tcPr>
          <w:p w14:paraId="48D7100A" w14:textId="77777777" w:rsidR="002F5DFA" w:rsidRDefault="002F5DFA" w:rsidP="000A178E">
            <w:pPr>
              <w:rPr>
                <w:rFonts w:asciiTheme="minorHAnsi" w:hAnsiTheme="minorHAnsi"/>
                <w:szCs w:val="22"/>
              </w:rPr>
            </w:pPr>
            <w:r>
              <w:rPr>
                <w:rFonts w:asciiTheme="minorHAnsi" w:hAnsiTheme="minorHAnsi"/>
                <w:szCs w:val="22"/>
              </w:rPr>
              <w:t xml:space="preserve">NT Driver’s Licence </w:t>
            </w:r>
          </w:p>
        </w:tc>
        <w:tc>
          <w:tcPr>
            <w:tcW w:w="1022" w:type="dxa"/>
          </w:tcPr>
          <w:p w14:paraId="7D8F3169" w14:textId="77777777" w:rsidR="002F5DFA" w:rsidRDefault="002F5DFA" w:rsidP="000A178E">
            <w:pPr>
              <w:rPr>
                <w:rFonts w:asciiTheme="minorHAnsi" w:hAnsiTheme="minorHAnsi"/>
                <w:szCs w:val="22"/>
              </w:rPr>
            </w:pPr>
            <w:r>
              <w:rPr>
                <w:rFonts w:asciiTheme="minorHAnsi" w:hAnsiTheme="minorHAnsi"/>
                <w:szCs w:val="22"/>
              </w:rPr>
              <w:t>40</w:t>
            </w:r>
          </w:p>
        </w:tc>
      </w:tr>
      <w:tr w:rsidR="002F5DFA" w:rsidRPr="00351D4D" w14:paraId="3E20E678" w14:textId="77777777" w:rsidTr="000A178E">
        <w:trPr>
          <w:jc w:val="center"/>
        </w:trPr>
        <w:tc>
          <w:tcPr>
            <w:tcW w:w="9286" w:type="dxa"/>
            <w:vAlign w:val="center"/>
          </w:tcPr>
          <w:p w14:paraId="14494A4B" w14:textId="77777777" w:rsidR="002F5DFA" w:rsidRDefault="002F5DFA" w:rsidP="000A178E">
            <w:pPr>
              <w:rPr>
                <w:rFonts w:asciiTheme="minorHAnsi" w:hAnsiTheme="minorHAnsi"/>
                <w:szCs w:val="22"/>
              </w:rPr>
            </w:pPr>
            <w:r>
              <w:rPr>
                <w:rFonts w:asciiTheme="minorHAnsi" w:hAnsiTheme="minorHAnsi"/>
                <w:szCs w:val="22"/>
              </w:rPr>
              <w:t xml:space="preserve">Australian Proof of Age Card </w:t>
            </w:r>
          </w:p>
        </w:tc>
        <w:tc>
          <w:tcPr>
            <w:tcW w:w="1022" w:type="dxa"/>
          </w:tcPr>
          <w:p w14:paraId="5AB3C888" w14:textId="77777777" w:rsidR="002F5DFA" w:rsidRDefault="002F5DFA" w:rsidP="000A178E">
            <w:pPr>
              <w:rPr>
                <w:rFonts w:asciiTheme="minorHAnsi" w:hAnsiTheme="minorHAnsi"/>
                <w:szCs w:val="22"/>
              </w:rPr>
            </w:pPr>
            <w:r>
              <w:rPr>
                <w:rFonts w:asciiTheme="minorHAnsi" w:hAnsiTheme="minorHAnsi"/>
                <w:szCs w:val="22"/>
              </w:rPr>
              <w:t>40</w:t>
            </w:r>
          </w:p>
        </w:tc>
      </w:tr>
      <w:tr w:rsidR="002F5DFA" w:rsidRPr="00351D4D" w14:paraId="0D195C8E" w14:textId="77777777" w:rsidTr="000A178E">
        <w:trPr>
          <w:jc w:val="center"/>
        </w:trPr>
        <w:tc>
          <w:tcPr>
            <w:tcW w:w="9286" w:type="dxa"/>
            <w:vAlign w:val="center"/>
          </w:tcPr>
          <w:p w14:paraId="0F365400" w14:textId="77777777" w:rsidR="002F5DFA" w:rsidRDefault="002F5DFA" w:rsidP="000A178E">
            <w:pPr>
              <w:rPr>
                <w:rFonts w:asciiTheme="minorHAnsi" w:hAnsiTheme="minorHAnsi"/>
                <w:szCs w:val="22"/>
              </w:rPr>
            </w:pPr>
            <w:r w:rsidRPr="00507FB8">
              <w:rPr>
                <w:rFonts w:asciiTheme="minorHAnsi" w:hAnsiTheme="minorHAnsi"/>
                <w:szCs w:val="22"/>
              </w:rPr>
              <w:t xml:space="preserve">Other government issued licence or permit (e.g. firearms licence or defence) </w:t>
            </w:r>
          </w:p>
        </w:tc>
        <w:tc>
          <w:tcPr>
            <w:tcW w:w="1022" w:type="dxa"/>
          </w:tcPr>
          <w:p w14:paraId="324145A3" w14:textId="77777777" w:rsidR="002F5DFA" w:rsidRDefault="002F5DFA" w:rsidP="000A178E">
            <w:pPr>
              <w:rPr>
                <w:rFonts w:asciiTheme="minorHAnsi" w:hAnsiTheme="minorHAnsi"/>
                <w:szCs w:val="22"/>
              </w:rPr>
            </w:pPr>
            <w:r>
              <w:rPr>
                <w:rFonts w:asciiTheme="minorHAnsi" w:hAnsiTheme="minorHAnsi"/>
                <w:szCs w:val="22"/>
              </w:rPr>
              <w:t>40</w:t>
            </w:r>
          </w:p>
        </w:tc>
      </w:tr>
      <w:tr w:rsidR="002F5DFA" w:rsidRPr="00351D4D" w14:paraId="65E3B00A" w14:textId="77777777" w:rsidTr="000A178E">
        <w:trPr>
          <w:jc w:val="center"/>
        </w:trPr>
        <w:tc>
          <w:tcPr>
            <w:tcW w:w="9286" w:type="dxa"/>
            <w:vAlign w:val="center"/>
          </w:tcPr>
          <w:p w14:paraId="21005B00" w14:textId="77777777" w:rsidR="002F5DFA" w:rsidRDefault="002F5DFA" w:rsidP="000A178E">
            <w:pPr>
              <w:rPr>
                <w:rFonts w:asciiTheme="minorHAnsi" w:hAnsiTheme="minorHAnsi"/>
                <w:szCs w:val="22"/>
              </w:rPr>
            </w:pPr>
            <w:r w:rsidRPr="00507FB8">
              <w:rPr>
                <w:rFonts w:asciiTheme="minorHAnsi" w:hAnsiTheme="minorHAnsi"/>
                <w:szCs w:val="22"/>
              </w:rPr>
              <w:t xml:space="preserve">Government employee ID </w:t>
            </w:r>
          </w:p>
        </w:tc>
        <w:tc>
          <w:tcPr>
            <w:tcW w:w="1022" w:type="dxa"/>
          </w:tcPr>
          <w:p w14:paraId="25AFD74F" w14:textId="77777777" w:rsidR="002F5DFA" w:rsidRDefault="002F5DFA" w:rsidP="000A178E">
            <w:pPr>
              <w:rPr>
                <w:rFonts w:asciiTheme="minorHAnsi" w:hAnsiTheme="minorHAnsi"/>
                <w:szCs w:val="22"/>
              </w:rPr>
            </w:pPr>
            <w:r>
              <w:rPr>
                <w:rFonts w:asciiTheme="minorHAnsi" w:hAnsiTheme="minorHAnsi"/>
                <w:szCs w:val="22"/>
              </w:rPr>
              <w:t>40</w:t>
            </w:r>
          </w:p>
        </w:tc>
      </w:tr>
      <w:tr w:rsidR="002F5DFA" w:rsidRPr="00351D4D" w14:paraId="4AFB0B08" w14:textId="77777777" w:rsidTr="000A178E">
        <w:trPr>
          <w:jc w:val="center"/>
        </w:trPr>
        <w:tc>
          <w:tcPr>
            <w:tcW w:w="9286" w:type="dxa"/>
            <w:vAlign w:val="center"/>
          </w:tcPr>
          <w:p w14:paraId="6AE54E44" w14:textId="77777777" w:rsidR="002F5DFA" w:rsidRDefault="002F5DFA" w:rsidP="000A178E">
            <w:pPr>
              <w:rPr>
                <w:rFonts w:asciiTheme="minorHAnsi" w:hAnsiTheme="minorHAnsi"/>
                <w:szCs w:val="22"/>
              </w:rPr>
            </w:pPr>
            <w:r w:rsidRPr="00507FB8">
              <w:rPr>
                <w:rFonts w:asciiTheme="minorHAnsi" w:hAnsiTheme="minorHAnsi"/>
                <w:szCs w:val="22"/>
              </w:rPr>
              <w:t>Working with chi</w:t>
            </w:r>
            <w:r>
              <w:rPr>
                <w:rFonts w:asciiTheme="minorHAnsi" w:hAnsiTheme="minorHAnsi"/>
                <w:szCs w:val="22"/>
              </w:rPr>
              <w:t xml:space="preserve">ldren clearance (Ochre Card) </w:t>
            </w:r>
          </w:p>
        </w:tc>
        <w:tc>
          <w:tcPr>
            <w:tcW w:w="1022" w:type="dxa"/>
          </w:tcPr>
          <w:p w14:paraId="79F87059" w14:textId="77777777" w:rsidR="002F5DFA" w:rsidRDefault="002F5DFA" w:rsidP="000A178E">
            <w:pPr>
              <w:rPr>
                <w:rFonts w:asciiTheme="minorHAnsi" w:hAnsiTheme="minorHAnsi"/>
                <w:szCs w:val="22"/>
              </w:rPr>
            </w:pPr>
            <w:r>
              <w:rPr>
                <w:rFonts w:asciiTheme="minorHAnsi" w:hAnsiTheme="minorHAnsi"/>
                <w:szCs w:val="22"/>
              </w:rPr>
              <w:t>40</w:t>
            </w:r>
          </w:p>
        </w:tc>
      </w:tr>
      <w:tr w:rsidR="002F5DFA" w:rsidRPr="00351D4D" w14:paraId="6D439A55" w14:textId="77777777" w:rsidTr="000A178E">
        <w:trPr>
          <w:jc w:val="center"/>
        </w:trPr>
        <w:tc>
          <w:tcPr>
            <w:tcW w:w="9286" w:type="dxa"/>
            <w:vAlign w:val="center"/>
          </w:tcPr>
          <w:p w14:paraId="1BE2FFC2" w14:textId="77777777" w:rsidR="002F5DFA" w:rsidRPr="00507FB8" w:rsidRDefault="002F5DFA" w:rsidP="000A178E">
            <w:pPr>
              <w:rPr>
                <w:rFonts w:asciiTheme="minorHAnsi" w:hAnsiTheme="minorHAnsi"/>
                <w:szCs w:val="22"/>
              </w:rPr>
            </w:pPr>
            <w:r>
              <w:rPr>
                <w:rFonts w:asciiTheme="minorHAnsi" w:hAnsiTheme="minorHAnsi"/>
                <w:szCs w:val="22"/>
              </w:rPr>
              <w:t>Centrelink Card with reference number</w:t>
            </w:r>
          </w:p>
        </w:tc>
        <w:tc>
          <w:tcPr>
            <w:tcW w:w="1022" w:type="dxa"/>
          </w:tcPr>
          <w:p w14:paraId="6E7A84C0" w14:textId="77777777" w:rsidR="002F5DFA" w:rsidRDefault="002F5DFA" w:rsidP="000A178E">
            <w:pPr>
              <w:rPr>
                <w:rFonts w:asciiTheme="minorHAnsi" w:hAnsiTheme="minorHAnsi"/>
                <w:szCs w:val="22"/>
              </w:rPr>
            </w:pPr>
            <w:r>
              <w:rPr>
                <w:rFonts w:asciiTheme="minorHAnsi" w:hAnsiTheme="minorHAnsi"/>
                <w:szCs w:val="22"/>
              </w:rPr>
              <w:t>40</w:t>
            </w:r>
          </w:p>
        </w:tc>
      </w:tr>
      <w:tr w:rsidR="002F5DFA" w:rsidRPr="00351D4D" w14:paraId="145F9190" w14:textId="77777777" w:rsidTr="000A178E">
        <w:trPr>
          <w:jc w:val="center"/>
        </w:trPr>
        <w:tc>
          <w:tcPr>
            <w:tcW w:w="9286" w:type="dxa"/>
            <w:vAlign w:val="center"/>
          </w:tcPr>
          <w:p w14:paraId="55848DF6" w14:textId="77777777" w:rsidR="002F5DFA" w:rsidRDefault="002F5DFA" w:rsidP="000A178E">
            <w:pPr>
              <w:rPr>
                <w:rFonts w:asciiTheme="minorHAnsi" w:hAnsiTheme="minorHAnsi"/>
                <w:szCs w:val="22"/>
              </w:rPr>
            </w:pPr>
            <w:r w:rsidRPr="00507FB8">
              <w:rPr>
                <w:rFonts w:asciiTheme="minorHAnsi" w:hAnsiTheme="minorHAnsi"/>
                <w:szCs w:val="22"/>
              </w:rPr>
              <w:t>Department of</w:t>
            </w:r>
            <w:r>
              <w:rPr>
                <w:rFonts w:asciiTheme="minorHAnsi" w:hAnsiTheme="minorHAnsi"/>
                <w:szCs w:val="22"/>
              </w:rPr>
              <w:t xml:space="preserve"> Veterans Affairs (DVA) card</w:t>
            </w:r>
          </w:p>
        </w:tc>
        <w:tc>
          <w:tcPr>
            <w:tcW w:w="1022" w:type="dxa"/>
          </w:tcPr>
          <w:p w14:paraId="59470389" w14:textId="77777777" w:rsidR="002F5DFA" w:rsidRDefault="002F5DFA" w:rsidP="000A178E">
            <w:pPr>
              <w:rPr>
                <w:rFonts w:asciiTheme="minorHAnsi" w:hAnsiTheme="minorHAnsi"/>
                <w:szCs w:val="22"/>
              </w:rPr>
            </w:pPr>
            <w:r>
              <w:rPr>
                <w:rFonts w:asciiTheme="minorHAnsi" w:hAnsiTheme="minorHAnsi"/>
                <w:szCs w:val="22"/>
              </w:rPr>
              <w:t>40</w:t>
            </w:r>
          </w:p>
        </w:tc>
      </w:tr>
      <w:tr w:rsidR="002F5DFA" w:rsidRPr="00351D4D" w14:paraId="551CCA2B" w14:textId="77777777" w:rsidTr="000A178E">
        <w:trPr>
          <w:jc w:val="center"/>
        </w:trPr>
        <w:tc>
          <w:tcPr>
            <w:tcW w:w="9286" w:type="dxa"/>
            <w:vAlign w:val="center"/>
          </w:tcPr>
          <w:p w14:paraId="315FFF48" w14:textId="77777777" w:rsidR="002F5DFA" w:rsidRDefault="002F5DFA" w:rsidP="000A178E">
            <w:pPr>
              <w:rPr>
                <w:rFonts w:asciiTheme="minorHAnsi" w:hAnsiTheme="minorHAnsi"/>
                <w:szCs w:val="22"/>
              </w:rPr>
            </w:pPr>
            <w:r w:rsidRPr="00507FB8">
              <w:rPr>
                <w:rFonts w:asciiTheme="minorHAnsi" w:hAnsiTheme="minorHAnsi"/>
                <w:szCs w:val="22"/>
              </w:rPr>
              <w:t xml:space="preserve">NT Concession Scheme Member Card (for previous member cancelled within the last 12 months) </w:t>
            </w:r>
          </w:p>
        </w:tc>
        <w:tc>
          <w:tcPr>
            <w:tcW w:w="1022" w:type="dxa"/>
          </w:tcPr>
          <w:p w14:paraId="4AD128F3" w14:textId="77777777" w:rsidR="002F5DFA" w:rsidRDefault="002F5DFA" w:rsidP="000A178E">
            <w:pPr>
              <w:rPr>
                <w:rFonts w:asciiTheme="minorHAnsi" w:hAnsiTheme="minorHAnsi"/>
                <w:szCs w:val="22"/>
              </w:rPr>
            </w:pPr>
            <w:r>
              <w:rPr>
                <w:rFonts w:asciiTheme="minorHAnsi" w:hAnsiTheme="minorHAnsi"/>
                <w:szCs w:val="22"/>
              </w:rPr>
              <w:t>40</w:t>
            </w:r>
          </w:p>
        </w:tc>
      </w:tr>
      <w:tr w:rsidR="002F5DFA" w:rsidRPr="00351D4D" w14:paraId="4E2E82EA" w14:textId="77777777" w:rsidTr="000A178E">
        <w:trPr>
          <w:jc w:val="center"/>
        </w:trPr>
        <w:tc>
          <w:tcPr>
            <w:tcW w:w="9286" w:type="dxa"/>
            <w:vAlign w:val="center"/>
          </w:tcPr>
          <w:p w14:paraId="4C84AFEF" w14:textId="77777777" w:rsidR="002F5DFA" w:rsidRDefault="002F5DFA" w:rsidP="000A178E">
            <w:pPr>
              <w:rPr>
                <w:rFonts w:asciiTheme="minorHAnsi" w:hAnsiTheme="minorHAnsi"/>
                <w:szCs w:val="22"/>
              </w:rPr>
            </w:pPr>
            <w:r w:rsidRPr="00507FB8">
              <w:rPr>
                <w:rFonts w:asciiTheme="minorHAnsi" w:hAnsiTheme="minorHAnsi"/>
                <w:szCs w:val="22"/>
              </w:rPr>
              <w:t xml:space="preserve">NT Seniors Recognition Scheme Prepaid Card (for previous member cancelled within the last 12 months) </w:t>
            </w:r>
          </w:p>
        </w:tc>
        <w:tc>
          <w:tcPr>
            <w:tcW w:w="1022" w:type="dxa"/>
          </w:tcPr>
          <w:p w14:paraId="195E3546" w14:textId="77777777" w:rsidR="002F5DFA" w:rsidRDefault="002F5DFA" w:rsidP="000A178E">
            <w:pPr>
              <w:rPr>
                <w:rFonts w:asciiTheme="minorHAnsi" w:hAnsiTheme="minorHAnsi"/>
                <w:szCs w:val="22"/>
              </w:rPr>
            </w:pPr>
            <w:r>
              <w:rPr>
                <w:rFonts w:asciiTheme="minorHAnsi" w:hAnsiTheme="minorHAnsi"/>
                <w:szCs w:val="22"/>
              </w:rPr>
              <w:t>40</w:t>
            </w:r>
          </w:p>
        </w:tc>
      </w:tr>
      <w:tr w:rsidR="002F5DFA" w:rsidRPr="00351D4D" w14:paraId="54F5D329" w14:textId="77777777" w:rsidTr="000A178E">
        <w:trPr>
          <w:jc w:val="center"/>
        </w:trPr>
        <w:tc>
          <w:tcPr>
            <w:tcW w:w="9286" w:type="dxa"/>
            <w:vAlign w:val="center"/>
          </w:tcPr>
          <w:p w14:paraId="69612598" w14:textId="77777777" w:rsidR="002F5DFA" w:rsidRDefault="002F5DFA" w:rsidP="000A178E">
            <w:pPr>
              <w:rPr>
                <w:rFonts w:asciiTheme="minorHAnsi" w:hAnsiTheme="minorHAnsi"/>
                <w:szCs w:val="22"/>
              </w:rPr>
            </w:pPr>
            <w:r w:rsidRPr="00507FB8">
              <w:rPr>
                <w:rFonts w:asciiTheme="minorHAnsi" w:hAnsiTheme="minorHAnsi"/>
                <w:szCs w:val="22"/>
              </w:rPr>
              <w:t>Reference letter</w:t>
            </w:r>
            <w:r>
              <w:rPr>
                <w:rFonts w:asciiTheme="minorHAnsi" w:hAnsiTheme="minorHAnsi"/>
                <w:szCs w:val="22"/>
              </w:rPr>
              <w:t xml:space="preserve"> from Aboriginal Corporation </w:t>
            </w:r>
          </w:p>
        </w:tc>
        <w:tc>
          <w:tcPr>
            <w:tcW w:w="1022" w:type="dxa"/>
          </w:tcPr>
          <w:p w14:paraId="4EEC2936" w14:textId="77777777" w:rsidR="002F5DFA" w:rsidRDefault="002F5DFA" w:rsidP="000A178E">
            <w:pPr>
              <w:rPr>
                <w:rFonts w:asciiTheme="minorHAnsi" w:hAnsiTheme="minorHAnsi"/>
                <w:szCs w:val="22"/>
              </w:rPr>
            </w:pPr>
            <w:r>
              <w:rPr>
                <w:rFonts w:asciiTheme="minorHAnsi" w:hAnsiTheme="minorHAnsi"/>
                <w:szCs w:val="22"/>
              </w:rPr>
              <w:t>30</w:t>
            </w:r>
          </w:p>
        </w:tc>
      </w:tr>
      <w:tr w:rsidR="002F5DFA" w:rsidRPr="00351D4D" w14:paraId="3BD70B0A" w14:textId="77777777" w:rsidTr="000A178E">
        <w:trPr>
          <w:jc w:val="center"/>
        </w:trPr>
        <w:tc>
          <w:tcPr>
            <w:tcW w:w="9286" w:type="dxa"/>
            <w:vAlign w:val="center"/>
          </w:tcPr>
          <w:p w14:paraId="75B29DDD" w14:textId="77777777" w:rsidR="002F5DFA" w:rsidRDefault="002F5DFA" w:rsidP="000A178E">
            <w:pPr>
              <w:rPr>
                <w:rFonts w:asciiTheme="minorHAnsi" w:hAnsiTheme="minorHAnsi"/>
                <w:szCs w:val="22"/>
              </w:rPr>
            </w:pPr>
            <w:r w:rsidRPr="00507FB8">
              <w:rPr>
                <w:rFonts w:asciiTheme="minorHAnsi" w:hAnsiTheme="minorHAnsi"/>
                <w:szCs w:val="22"/>
              </w:rPr>
              <w:t>NT motor vehi</w:t>
            </w:r>
            <w:r>
              <w:rPr>
                <w:rFonts w:asciiTheme="minorHAnsi" w:hAnsiTheme="minorHAnsi"/>
                <w:szCs w:val="22"/>
              </w:rPr>
              <w:t xml:space="preserve">cle registration certificate </w:t>
            </w:r>
          </w:p>
        </w:tc>
        <w:tc>
          <w:tcPr>
            <w:tcW w:w="1022" w:type="dxa"/>
          </w:tcPr>
          <w:p w14:paraId="605F1C8C" w14:textId="77777777" w:rsidR="002F5DFA" w:rsidRDefault="002F5DFA" w:rsidP="000A178E">
            <w:pPr>
              <w:rPr>
                <w:rFonts w:asciiTheme="minorHAnsi" w:hAnsiTheme="minorHAnsi"/>
                <w:szCs w:val="22"/>
              </w:rPr>
            </w:pPr>
            <w:r>
              <w:rPr>
                <w:rFonts w:asciiTheme="minorHAnsi" w:hAnsiTheme="minorHAnsi"/>
                <w:szCs w:val="22"/>
              </w:rPr>
              <w:t>25</w:t>
            </w:r>
          </w:p>
        </w:tc>
      </w:tr>
      <w:tr w:rsidR="002F5DFA" w:rsidRPr="00351D4D" w14:paraId="38985314" w14:textId="77777777" w:rsidTr="000A178E">
        <w:trPr>
          <w:jc w:val="center"/>
        </w:trPr>
        <w:tc>
          <w:tcPr>
            <w:tcW w:w="9286" w:type="dxa"/>
            <w:vAlign w:val="center"/>
          </w:tcPr>
          <w:p w14:paraId="43CF52DA" w14:textId="77777777" w:rsidR="002F5DFA" w:rsidRDefault="002F5DFA" w:rsidP="000A178E">
            <w:pPr>
              <w:rPr>
                <w:rFonts w:asciiTheme="minorHAnsi" w:hAnsiTheme="minorHAnsi"/>
                <w:szCs w:val="22"/>
              </w:rPr>
            </w:pPr>
            <w:r w:rsidRPr="00507FB8">
              <w:rPr>
                <w:rFonts w:asciiTheme="minorHAnsi" w:hAnsiTheme="minorHAnsi"/>
                <w:szCs w:val="22"/>
              </w:rPr>
              <w:t xml:space="preserve">Student photo ID </w:t>
            </w:r>
            <w:r>
              <w:rPr>
                <w:rFonts w:asciiTheme="minorHAnsi" w:hAnsiTheme="minorHAnsi"/>
                <w:szCs w:val="22"/>
              </w:rPr>
              <w:t xml:space="preserve">card (Australian university) </w:t>
            </w:r>
          </w:p>
        </w:tc>
        <w:tc>
          <w:tcPr>
            <w:tcW w:w="1022" w:type="dxa"/>
          </w:tcPr>
          <w:p w14:paraId="03AA5555" w14:textId="77777777" w:rsidR="002F5DFA" w:rsidRDefault="002F5DFA" w:rsidP="000A178E">
            <w:pPr>
              <w:rPr>
                <w:rFonts w:asciiTheme="minorHAnsi" w:hAnsiTheme="minorHAnsi"/>
                <w:szCs w:val="22"/>
              </w:rPr>
            </w:pPr>
            <w:r>
              <w:rPr>
                <w:rFonts w:asciiTheme="minorHAnsi" w:hAnsiTheme="minorHAnsi"/>
                <w:szCs w:val="22"/>
              </w:rPr>
              <w:t>25</w:t>
            </w:r>
          </w:p>
        </w:tc>
      </w:tr>
      <w:tr w:rsidR="002F5DFA" w:rsidRPr="00351D4D" w14:paraId="0E921F0B" w14:textId="77777777" w:rsidTr="000A178E">
        <w:trPr>
          <w:jc w:val="center"/>
        </w:trPr>
        <w:tc>
          <w:tcPr>
            <w:tcW w:w="9286" w:type="dxa"/>
            <w:vAlign w:val="center"/>
          </w:tcPr>
          <w:p w14:paraId="46B7FEC1" w14:textId="77777777" w:rsidR="002F5DFA" w:rsidRDefault="002F5DFA" w:rsidP="000A178E">
            <w:pPr>
              <w:rPr>
                <w:rFonts w:asciiTheme="minorHAnsi" w:hAnsiTheme="minorHAnsi"/>
                <w:szCs w:val="22"/>
              </w:rPr>
            </w:pPr>
            <w:r>
              <w:rPr>
                <w:rFonts w:asciiTheme="minorHAnsi" w:hAnsiTheme="minorHAnsi"/>
                <w:szCs w:val="22"/>
              </w:rPr>
              <w:t xml:space="preserve">Health care card </w:t>
            </w:r>
          </w:p>
        </w:tc>
        <w:tc>
          <w:tcPr>
            <w:tcW w:w="1022" w:type="dxa"/>
          </w:tcPr>
          <w:p w14:paraId="1BB51FD0" w14:textId="77777777" w:rsidR="002F5DFA" w:rsidRDefault="002F5DFA" w:rsidP="000A178E">
            <w:pPr>
              <w:rPr>
                <w:rFonts w:asciiTheme="minorHAnsi" w:hAnsiTheme="minorHAnsi"/>
                <w:szCs w:val="22"/>
              </w:rPr>
            </w:pPr>
            <w:r>
              <w:rPr>
                <w:rFonts w:asciiTheme="minorHAnsi" w:hAnsiTheme="minorHAnsi"/>
                <w:szCs w:val="22"/>
              </w:rPr>
              <w:t>25</w:t>
            </w:r>
          </w:p>
        </w:tc>
      </w:tr>
      <w:tr w:rsidR="002F5DFA" w:rsidRPr="00351D4D" w14:paraId="4BF12DAF" w14:textId="77777777" w:rsidTr="000A178E">
        <w:trPr>
          <w:jc w:val="center"/>
        </w:trPr>
        <w:tc>
          <w:tcPr>
            <w:tcW w:w="9286" w:type="dxa"/>
            <w:vAlign w:val="center"/>
          </w:tcPr>
          <w:p w14:paraId="16BDB07B" w14:textId="77777777" w:rsidR="002F5DFA" w:rsidRDefault="002F5DFA" w:rsidP="000A178E">
            <w:pPr>
              <w:rPr>
                <w:rFonts w:asciiTheme="minorHAnsi" w:hAnsiTheme="minorHAnsi"/>
                <w:szCs w:val="22"/>
              </w:rPr>
            </w:pPr>
            <w:r>
              <w:rPr>
                <w:rFonts w:asciiTheme="minorHAnsi" w:hAnsiTheme="minorHAnsi"/>
                <w:szCs w:val="22"/>
              </w:rPr>
              <w:t>Bank card (Australian bank)</w:t>
            </w:r>
          </w:p>
        </w:tc>
        <w:tc>
          <w:tcPr>
            <w:tcW w:w="1022" w:type="dxa"/>
          </w:tcPr>
          <w:p w14:paraId="06281D1A" w14:textId="77777777" w:rsidR="002F5DFA" w:rsidRDefault="002F5DFA" w:rsidP="000A178E">
            <w:pPr>
              <w:rPr>
                <w:rFonts w:asciiTheme="minorHAnsi" w:hAnsiTheme="minorHAnsi"/>
                <w:szCs w:val="22"/>
              </w:rPr>
            </w:pPr>
            <w:r>
              <w:rPr>
                <w:rFonts w:asciiTheme="minorHAnsi" w:hAnsiTheme="minorHAnsi"/>
                <w:szCs w:val="22"/>
              </w:rPr>
              <w:t>25</w:t>
            </w:r>
          </w:p>
        </w:tc>
      </w:tr>
      <w:tr w:rsidR="002F5DFA" w:rsidRPr="00351D4D" w14:paraId="3FB47532" w14:textId="77777777" w:rsidTr="000A178E">
        <w:trPr>
          <w:jc w:val="center"/>
        </w:trPr>
        <w:tc>
          <w:tcPr>
            <w:tcW w:w="9286" w:type="dxa"/>
            <w:vAlign w:val="center"/>
          </w:tcPr>
          <w:p w14:paraId="7E727819" w14:textId="77777777" w:rsidR="002F5DFA" w:rsidRDefault="002F5DFA" w:rsidP="000A178E">
            <w:pPr>
              <w:rPr>
                <w:rFonts w:asciiTheme="minorHAnsi" w:hAnsiTheme="minorHAnsi"/>
                <w:szCs w:val="22"/>
              </w:rPr>
            </w:pPr>
            <w:r>
              <w:rPr>
                <w:rFonts w:asciiTheme="minorHAnsi" w:hAnsiTheme="minorHAnsi"/>
                <w:szCs w:val="22"/>
              </w:rPr>
              <w:t>Basics card</w:t>
            </w:r>
          </w:p>
        </w:tc>
        <w:tc>
          <w:tcPr>
            <w:tcW w:w="1022" w:type="dxa"/>
          </w:tcPr>
          <w:p w14:paraId="08765C02" w14:textId="77777777" w:rsidR="002F5DFA" w:rsidRDefault="002F5DFA" w:rsidP="000A178E">
            <w:pPr>
              <w:rPr>
                <w:rFonts w:asciiTheme="minorHAnsi" w:hAnsiTheme="minorHAnsi"/>
                <w:szCs w:val="22"/>
              </w:rPr>
            </w:pPr>
            <w:r>
              <w:rPr>
                <w:rFonts w:asciiTheme="minorHAnsi" w:hAnsiTheme="minorHAnsi"/>
                <w:szCs w:val="22"/>
              </w:rPr>
              <w:t>25</w:t>
            </w:r>
          </w:p>
        </w:tc>
      </w:tr>
      <w:tr w:rsidR="002F5DFA" w:rsidRPr="00351D4D" w14:paraId="33DD90F3" w14:textId="77777777" w:rsidTr="000A178E">
        <w:trPr>
          <w:jc w:val="center"/>
        </w:trPr>
        <w:tc>
          <w:tcPr>
            <w:tcW w:w="9286" w:type="dxa"/>
            <w:vAlign w:val="center"/>
          </w:tcPr>
          <w:p w14:paraId="0900C90C" w14:textId="77777777" w:rsidR="002F5DFA" w:rsidRDefault="002F5DFA" w:rsidP="000A178E">
            <w:pPr>
              <w:rPr>
                <w:rFonts w:asciiTheme="minorHAnsi" w:hAnsiTheme="minorHAnsi"/>
                <w:szCs w:val="22"/>
              </w:rPr>
            </w:pPr>
            <w:r w:rsidRPr="00507FB8">
              <w:rPr>
                <w:rFonts w:asciiTheme="minorHAnsi" w:hAnsiTheme="minorHAnsi"/>
                <w:szCs w:val="22"/>
              </w:rPr>
              <w:t>Council ra</w:t>
            </w:r>
            <w:r>
              <w:rPr>
                <w:rFonts w:asciiTheme="minorHAnsi" w:hAnsiTheme="minorHAnsi"/>
                <w:szCs w:val="22"/>
              </w:rPr>
              <w:t>tes notice</w:t>
            </w:r>
          </w:p>
        </w:tc>
        <w:tc>
          <w:tcPr>
            <w:tcW w:w="1022" w:type="dxa"/>
          </w:tcPr>
          <w:p w14:paraId="7E2D8894" w14:textId="77777777" w:rsidR="002F5DFA" w:rsidRDefault="002F5DFA" w:rsidP="000A178E">
            <w:pPr>
              <w:rPr>
                <w:rFonts w:asciiTheme="minorHAnsi" w:hAnsiTheme="minorHAnsi"/>
                <w:szCs w:val="22"/>
              </w:rPr>
            </w:pPr>
            <w:r>
              <w:rPr>
                <w:rFonts w:asciiTheme="minorHAnsi" w:hAnsiTheme="minorHAnsi"/>
                <w:szCs w:val="22"/>
              </w:rPr>
              <w:t>25</w:t>
            </w:r>
          </w:p>
        </w:tc>
      </w:tr>
      <w:tr w:rsidR="002F5DFA" w:rsidRPr="00351D4D" w14:paraId="5519EBDC" w14:textId="77777777" w:rsidTr="000A178E">
        <w:trPr>
          <w:jc w:val="center"/>
        </w:trPr>
        <w:tc>
          <w:tcPr>
            <w:tcW w:w="9286" w:type="dxa"/>
            <w:vAlign w:val="center"/>
          </w:tcPr>
          <w:p w14:paraId="560E856E" w14:textId="77777777" w:rsidR="002F5DFA" w:rsidRDefault="002F5DFA" w:rsidP="000A178E">
            <w:pPr>
              <w:rPr>
                <w:rFonts w:asciiTheme="minorHAnsi" w:hAnsiTheme="minorHAnsi"/>
                <w:szCs w:val="22"/>
              </w:rPr>
            </w:pPr>
            <w:r w:rsidRPr="00507FB8">
              <w:rPr>
                <w:rFonts w:asciiTheme="minorHAnsi" w:hAnsiTheme="minorHAnsi"/>
                <w:szCs w:val="22"/>
              </w:rPr>
              <w:t>Utilities b</w:t>
            </w:r>
            <w:r>
              <w:rPr>
                <w:rFonts w:asciiTheme="minorHAnsi" w:hAnsiTheme="minorHAnsi"/>
                <w:szCs w:val="22"/>
              </w:rPr>
              <w:t>ill (less than 6 months old)</w:t>
            </w:r>
          </w:p>
        </w:tc>
        <w:tc>
          <w:tcPr>
            <w:tcW w:w="1022" w:type="dxa"/>
          </w:tcPr>
          <w:p w14:paraId="0621ADEC" w14:textId="77777777" w:rsidR="002F5DFA" w:rsidRDefault="002F5DFA" w:rsidP="000A178E">
            <w:pPr>
              <w:rPr>
                <w:rFonts w:asciiTheme="minorHAnsi" w:hAnsiTheme="minorHAnsi"/>
                <w:szCs w:val="22"/>
              </w:rPr>
            </w:pPr>
            <w:r>
              <w:rPr>
                <w:rFonts w:asciiTheme="minorHAnsi" w:hAnsiTheme="minorHAnsi"/>
                <w:szCs w:val="22"/>
              </w:rPr>
              <w:t>25</w:t>
            </w:r>
          </w:p>
        </w:tc>
      </w:tr>
      <w:tr w:rsidR="002F5DFA" w:rsidRPr="00351D4D" w14:paraId="19B9E31E" w14:textId="77777777" w:rsidTr="000A178E">
        <w:trPr>
          <w:jc w:val="center"/>
        </w:trPr>
        <w:tc>
          <w:tcPr>
            <w:tcW w:w="9286" w:type="dxa"/>
            <w:vAlign w:val="center"/>
          </w:tcPr>
          <w:p w14:paraId="5E7A2871" w14:textId="77777777" w:rsidR="002F5DFA" w:rsidRDefault="002F5DFA" w:rsidP="000A178E">
            <w:pPr>
              <w:rPr>
                <w:rFonts w:asciiTheme="minorHAnsi" w:hAnsiTheme="minorHAnsi"/>
                <w:szCs w:val="22"/>
              </w:rPr>
            </w:pPr>
            <w:r w:rsidRPr="00507FB8">
              <w:rPr>
                <w:rFonts w:asciiTheme="minorHAnsi" w:hAnsiTheme="minorHAnsi"/>
                <w:szCs w:val="22"/>
              </w:rPr>
              <w:t>Phon</w:t>
            </w:r>
            <w:r>
              <w:rPr>
                <w:rFonts w:asciiTheme="minorHAnsi" w:hAnsiTheme="minorHAnsi"/>
                <w:szCs w:val="22"/>
              </w:rPr>
              <w:t xml:space="preserve">e bill (Australian provider) </w:t>
            </w:r>
          </w:p>
        </w:tc>
        <w:tc>
          <w:tcPr>
            <w:tcW w:w="1022" w:type="dxa"/>
          </w:tcPr>
          <w:p w14:paraId="0F6E68DF" w14:textId="77777777" w:rsidR="002F5DFA" w:rsidRDefault="002F5DFA" w:rsidP="000A178E">
            <w:pPr>
              <w:rPr>
                <w:rFonts w:asciiTheme="minorHAnsi" w:hAnsiTheme="minorHAnsi"/>
                <w:szCs w:val="22"/>
              </w:rPr>
            </w:pPr>
            <w:r>
              <w:rPr>
                <w:rFonts w:asciiTheme="minorHAnsi" w:hAnsiTheme="minorHAnsi"/>
                <w:szCs w:val="22"/>
              </w:rPr>
              <w:t>25</w:t>
            </w:r>
          </w:p>
        </w:tc>
      </w:tr>
      <w:tr w:rsidR="002F5DFA" w:rsidRPr="00351D4D" w14:paraId="537D4AEB" w14:textId="77777777" w:rsidTr="000A178E">
        <w:trPr>
          <w:jc w:val="center"/>
        </w:trPr>
        <w:tc>
          <w:tcPr>
            <w:tcW w:w="9286" w:type="dxa"/>
            <w:vAlign w:val="center"/>
          </w:tcPr>
          <w:p w14:paraId="0B4AC0E8" w14:textId="77777777" w:rsidR="002F5DFA" w:rsidRDefault="002F5DFA" w:rsidP="000A178E">
            <w:pPr>
              <w:rPr>
                <w:rFonts w:asciiTheme="minorHAnsi" w:hAnsiTheme="minorHAnsi"/>
                <w:szCs w:val="22"/>
              </w:rPr>
            </w:pPr>
            <w:r>
              <w:rPr>
                <w:rFonts w:asciiTheme="minorHAnsi" w:hAnsiTheme="minorHAnsi"/>
                <w:szCs w:val="22"/>
              </w:rPr>
              <w:t>Tax assessment notice</w:t>
            </w:r>
          </w:p>
        </w:tc>
        <w:tc>
          <w:tcPr>
            <w:tcW w:w="1022" w:type="dxa"/>
          </w:tcPr>
          <w:p w14:paraId="4DD730F0" w14:textId="77777777" w:rsidR="002F5DFA" w:rsidRDefault="002F5DFA" w:rsidP="000A178E">
            <w:pPr>
              <w:rPr>
                <w:rFonts w:asciiTheme="minorHAnsi" w:hAnsiTheme="minorHAnsi"/>
                <w:szCs w:val="22"/>
              </w:rPr>
            </w:pPr>
            <w:r>
              <w:rPr>
                <w:rFonts w:asciiTheme="minorHAnsi" w:hAnsiTheme="minorHAnsi"/>
                <w:szCs w:val="22"/>
              </w:rPr>
              <w:t>25</w:t>
            </w:r>
          </w:p>
        </w:tc>
      </w:tr>
      <w:tr w:rsidR="002F5DFA" w:rsidRPr="00351D4D" w14:paraId="728B5380" w14:textId="77777777" w:rsidTr="000A178E">
        <w:trPr>
          <w:jc w:val="center"/>
        </w:trPr>
        <w:tc>
          <w:tcPr>
            <w:tcW w:w="9286" w:type="dxa"/>
            <w:vAlign w:val="center"/>
          </w:tcPr>
          <w:p w14:paraId="08AFEA26" w14:textId="77777777" w:rsidR="002F5DFA" w:rsidRDefault="002F5DFA" w:rsidP="000A178E">
            <w:pPr>
              <w:rPr>
                <w:rFonts w:asciiTheme="minorHAnsi" w:hAnsiTheme="minorHAnsi"/>
                <w:szCs w:val="22"/>
              </w:rPr>
            </w:pPr>
            <w:r>
              <w:rPr>
                <w:rFonts w:asciiTheme="minorHAnsi" w:hAnsiTheme="minorHAnsi"/>
                <w:szCs w:val="22"/>
              </w:rPr>
              <w:t>Lease; rental agreement</w:t>
            </w:r>
          </w:p>
        </w:tc>
        <w:tc>
          <w:tcPr>
            <w:tcW w:w="1022" w:type="dxa"/>
          </w:tcPr>
          <w:p w14:paraId="5FB65FF0" w14:textId="77777777" w:rsidR="002F5DFA" w:rsidRDefault="002F5DFA" w:rsidP="000A178E">
            <w:pPr>
              <w:rPr>
                <w:rFonts w:asciiTheme="minorHAnsi" w:hAnsiTheme="minorHAnsi"/>
                <w:szCs w:val="22"/>
              </w:rPr>
            </w:pPr>
            <w:r>
              <w:rPr>
                <w:rFonts w:asciiTheme="minorHAnsi" w:hAnsiTheme="minorHAnsi"/>
                <w:szCs w:val="22"/>
              </w:rPr>
              <w:t>25</w:t>
            </w:r>
          </w:p>
        </w:tc>
      </w:tr>
      <w:tr w:rsidR="002F5DFA" w:rsidRPr="00351D4D" w14:paraId="6B3D0630" w14:textId="77777777" w:rsidTr="000A178E">
        <w:trPr>
          <w:jc w:val="center"/>
        </w:trPr>
        <w:tc>
          <w:tcPr>
            <w:tcW w:w="9286" w:type="dxa"/>
            <w:vAlign w:val="center"/>
          </w:tcPr>
          <w:p w14:paraId="660F431E" w14:textId="77777777" w:rsidR="002F5DFA" w:rsidRDefault="002F5DFA" w:rsidP="000A178E">
            <w:pPr>
              <w:rPr>
                <w:rFonts w:asciiTheme="minorHAnsi" w:hAnsiTheme="minorHAnsi"/>
                <w:szCs w:val="22"/>
              </w:rPr>
            </w:pPr>
            <w:r>
              <w:rPr>
                <w:rFonts w:asciiTheme="minorHAnsi" w:hAnsiTheme="minorHAnsi"/>
                <w:szCs w:val="22"/>
              </w:rPr>
              <w:t>Australian marriage certificate</w:t>
            </w:r>
          </w:p>
        </w:tc>
        <w:tc>
          <w:tcPr>
            <w:tcW w:w="1022" w:type="dxa"/>
          </w:tcPr>
          <w:p w14:paraId="728ECC35" w14:textId="77777777" w:rsidR="002F5DFA" w:rsidRDefault="002F5DFA" w:rsidP="000A178E">
            <w:pPr>
              <w:rPr>
                <w:rFonts w:asciiTheme="minorHAnsi" w:hAnsiTheme="minorHAnsi"/>
                <w:szCs w:val="22"/>
              </w:rPr>
            </w:pPr>
            <w:r>
              <w:rPr>
                <w:rFonts w:asciiTheme="minorHAnsi" w:hAnsiTheme="minorHAnsi"/>
                <w:szCs w:val="22"/>
              </w:rPr>
              <w:t>25</w:t>
            </w:r>
          </w:p>
        </w:tc>
      </w:tr>
      <w:tr w:rsidR="002F5DFA" w:rsidRPr="00351D4D" w14:paraId="50F636DE" w14:textId="77777777" w:rsidTr="000A178E">
        <w:trPr>
          <w:jc w:val="center"/>
        </w:trPr>
        <w:tc>
          <w:tcPr>
            <w:tcW w:w="9286" w:type="dxa"/>
            <w:vAlign w:val="center"/>
          </w:tcPr>
          <w:p w14:paraId="1F233FDF" w14:textId="77777777" w:rsidR="002F5DFA" w:rsidRDefault="002F5DFA" w:rsidP="000A178E">
            <w:pPr>
              <w:rPr>
                <w:rFonts w:asciiTheme="minorHAnsi" w:hAnsiTheme="minorHAnsi"/>
                <w:szCs w:val="22"/>
              </w:rPr>
            </w:pPr>
            <w:r>
              <w:rPr>
                <w:rFonts w:asciiTheme="minorHAnsi" w:hAnsiTheme="minorHAnsi"/>
                <w:szCs w:val="22"/>
              </w:rPr>
              <w:t>Change of name certificate</w:t>
            </w:r>
          </w:p>
        </w:tc>
        <w:tc>
          <w:tcPr>
            <w:tcW w:w="1022" w:type="dxa"/>
          </w:tcPr>
          <w:p w14:paraId="26561F29" w14:textId="77777777" w:rsidR="002F5DFA" w:rsidRDefault="002F5DFA" w:rsidP="000A178E">
            <w:pPr>
              <w:rPr>
                <w:rFonts w:asciiTheme="minorHAnsi" w:hAnsiTheme="minorHAnsi"/>
                <w:szCs w:val="22"/>
              </w:rPr>
            </w:pPr>
            <w:r>
              <w:rPr>
                <w:rFonts w:asciiTheme="minorHAnsi" w:hAnsiTheme="minorHAnsi"/>
                <w:szCs w:val="22"/>
              </w:rPr>
              <w:t>25</w:t>
            </w:r>
          </w:p>
        </w:tc>
      </w:tr>
      <w:tr w:rsidR="002F5DFA" w:rsidRPr="00351D4D" w14:paraId="6E11F6DE" w14:textId="77777777" w:rsidTr="000A178E">
        <w:trPr>
          <w:jc w:val="center"/>
        </w:trPr>
        <w:tc>
          <w:tcPr>
            <w:tcW w:w="9286" w:type="dxa"/>
            <w:vAlign w:val="center"/>
          </w:tcPr>
          <w:p w14:paraId="10A3CDB9" w14:textId="77777777" w:rsidR="002F5DFA" w:rsidRDefault="002F5DFA" w:rsidP="000A178E">
            <w:pPr>
              <w:rPr>
                <w:rFonts w:asciiTheme="minorHAnsi" w:hAnsiTheme="minorHAnsi"/>
                <w:szCs w:val="22"/>
              </w:rPr>
            </w:pPr>
            <w:r w:rsidRPr="00507FB8">
              <w:rPr>
                <w:rFonts w:asciiTheme="minorHAnsi" w:hAnsiTheme="minorHAnsi"/>
                <w:szCs w:val="22"/>
              </w:rPr>
              <w:t>Y</w:t>
            </w:r>
            <w:r>
              <w:rPr>
                <w:rFonts w:asciiTheme="minorHAnsi" w:hAnsiTheme="minorHAnsi"/>
                <w:szCs w:val="22"/>
              </w:rPr>
              <w:t xml:space="preserve">our child’s birth certificate </w:t>
            </w:r>
          </w:p>
        </w:tc>
        <w:tc>
          <w:tcPr>
            <w:tcW w:w="1022" w:type="dxa"/>
          </w:tcPr>
          <w:p w14:paraId="7717FB56" w14:textId="77777777" w:rsidR="002F5DFA" w:rsidRDefault="002F5DFA" w:rsidP="000A178E">
            <w:pPr>
              <w:rPr>
                <w:rFonts w:asciiTheme="minorHAnsi" w:hAnsiTheme="minorHAnsi"/>
                <w:szCs w:val="22"/>
              </w:rPr>
            </w:pPr>
            <w:r>
              <w:rPr>
                <w:rFonts w:asciiTheme="minorHAnsi" w:hAnsiTheme="minorHAnsi"/>
                <w:szCs w:val="22"/>
              </w:rPr>
              <w:t>25</w:t>
            </w:r>
          </w:p>
        </w:tc>
      </w:tr>
    </w:tbl>
    <w:tbl>
      <w:tblPr>
        <w:tblStyle w:val="NTGTable1"/>
        <w:tblW w:w="10303"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0303"/>
      </w:tblGrid>
      <w:tr w:rsidR="002F5DFA" w:rsidRPr="007A5EFD" w14:paraId="1FB0D5AB" w14:textId="77777777" w:rsidTr="000A178E">
        <w:trPr>
          <w:trHeight w:val="727"/>
        </w:trPr>
        <w:tc>
          <w:tcPr>
            <w:tcW w:w="10303" w:type="dxa"/>
            <w:tcBorders>
              <w:top w:val="single" w:sz="4" w:space="0" w:color="auto"/>
              <w:left w:val="single" w:sz="4" w:space="0" w:color="auto"/>
              <w:bottom w:val="single" w:sz="4" w:space="0" w:color="auto"/>
              <w:right w:val="single" w:sz="4" w:space="0" w:color="auto"/>
            </w:tcBorders>
            <w:noWrap/>
            <w:tcMar>
              <w:left w:w="0" w:type="dxa"/>
              <w:right w:w="0" w:type="dxa"/>
            </w:tcMar>
          </w:tcPr>
          <w:p w14:paraId="4238A0C1" w14:textId="77777777" w:rsidR="002F5DFA" w:rsidRPr="00046A33" w:rsidRDefault="002F5DFA" w:rsidP="000A178E">
            <w:pPr>
              <w:pStyle w:val="Heading1"/>
            </w:pPr>
            <w:r w:rsidRPr="00046A33">
              <w:lastRenderedPageBreak/>
              <w:t xml:space="preserve">How to submit </w:t>
            </w:r>
          </w:p>
          <w:p w14:paraId="117BDA91" w14:textId="77777777" w:rsidR="002F5DFA" w:rsidRPr="00046A33" w:rsidRDefault="002F5DFA" w:rsidP="000A178E">
            <w:pPr>
              <w:rPr>
                <w:szCs w:val="22"/>
              </w:rPr>
            </w:pPr>
            <w:r w:rsidRPr="00046A33">
              <w:rPr>
                <w:szCs w:val="22"/>
              </w:rPr>
              <w:t xml:space="preserve">Please check you have answered all the questions you need to, and that you have signed and dated this form and it has been witnessed. You must return all your supporting documents at the same time you lodge this application form. </w:t>
            </w:r>
          </w:p>
          <w:p w14:paraId="577CA6F8" w14:textId="77777777" w:rsidR="002F5DFA" w:rsidRDefault="002F5DFA" w:rsidP="000A178E">
            <w:pPr>
              <w:rPr>
                <w:szCs w:val="22"/>
              </w:rPr>
            </w:pPr>
            <w:r w:rsidRPr="00046A33">
              <w:rPr>
                <w:szCs w:val="22"/>
              </w:rPr>
              <w:t>If you do not provide supporting documents this application will not be processed.</w:t>
            </w:r>
          </w:p>
          <w:p w14:paraId="641E5E12" w14:textId="77777777" w:rsidR="002F5DFA" w:rsidRPr="00046A33" w:rsidRDefault="002F5DFA" w:rsidP="000A178E">
            <w:pPr>
              <w:pStyle w:val="Heading2"/>
            </w:pPr>
            <w:r>
              <w:t>In person</w:t>
            </w:r>
          </w:p>
          <w:p w14:paraId="7C0BBA8B" w14:textId="77777777" w:rsidR="002F5DFA" w:rsidRDefault="002F5DFA" w:rsidP="000A178E">
            <w:pPr>
              <w:rPr>
                <w:szCs w:val="22"/>
              </w:rPr>
            </w:pPr>
            <w:r w:rsidRPr="00046A33">
              <w:rPr>
                <w:szCs w:val="22"/>
              </w:rPr>
              <w:t>You can return your complete</w:t>
            </w:r>
            <w:r>
              <w:rPr>
                <w:szCs w:val="22"/>
              </w:rPr>
              <w:t>d form and supporting documents i</w:t>
            </w:r>
            <w:r w:rsidRPr="00046A33">
              <w:rPr>
                <w:szCs w:val="22"/>
              </w:rPr>
              <w:t xml:space="preserve">n person at </w:t>
            </w:r>
            <w:r>
              <w:rPr>
                <w:szCs w:val="22"/>
              </w:rPr>
              <w:t>the following</w:t>
            </w:r>
            <w:r w:rsidRPr="00046A33">
              <w:rPr>
                <w:szCs w:val="22"/>
              </w:rPr>
              <w:t xml:space="preserve"> </w:t>
            </w:r>
            <w:r>
              <w:rPr>
                <w:szCs w:val="22"/>
              </w:rPr>
              <w:t>NTG Shopfronts</w:t>
            </w:r>
            <w:r w:rsidRPr="00046A33">
              <w:rPr>
                <w:szCs w:val="22"/>
              </w:rPr>
              <w:t>:</w:t>
            </w:r>
          </w:p>
          <w:p w14:paraId="690056D0" w14:textId="77777777" w:rsidR="002F5DFA" w:rsidRPr="00046A33" w:rsidRDefault="002F5DFA" w:rsidP="000A178E">
            <w:pPr>
              <w:rPr>
                <w:szCs w:val="22"/>
              </w:rPr>
            </w:pPr>
          </w:p>
          <w:p w14:paraId="4D0F4E31" w14:textId="77777777" w:rsidR="002F5DFA" w:rsidRPr="00046A33" w:rsidRDefault="002F5DFA" w:rsidP="000A178E">
            <w:pPr>
              <w:rPr>
                <w:szCs w:val="22"/>
              </w:rPr>
            </w:pPr>
            <w:r w:rsidRPr="00046A33">
              <w:rPr>
                <w:szCs w:val="22"/>
              </w:rPr>
              <w:t>•</w:t>
            </w:r>
            <w:r w:rsidRPr="00046A33">
              <w:rPr>
                <w:szCs w:val="22"/>
              </w:rPr>
              <w:tab/>
            </w:r>
            <w:r>
              <w:rPr>
                <w:szCs w:val="22"/>
              </w:rPr>
              <w:t>Millner</w:t>
            </w:r>
            <w:r w:rsidRPr="00046A33">
              <w:rPr>
                <w:szCs w:val="22"/>
              </w:rPr>
              <w:t xml:space="preserve"> –</w:t>
            </w:r>
            <w:r>
              <w:rPr>
                <w:szCs w:val="22"/>
              </w:rPr>
              <w:t xml:space="preserve"> JHV2 Level 1, 356 Bagot Road, Millner</w:t>
            </w:r>
            <w:r w:rsidRPr="00046A33">
              <w:rPr>
                <w:szCs w:val="22"/>
              </w:rPr>
              <w:t xml:space="preserve"> </w:t>
            </w:r>
          </w:p>
          <w:p w14:paraId="5F378577" w14:textId="77777777" w:rsidR="002F5DFA" w:rsidRPr="00046A33" w:rsidRDefault="002F5DFA" w:rsidP="000A178E">
            <w:pPr>
              <w:rPr>
                <w:szCs w:val="22"/>
              </w:rPr>
            </w:pPr>
            <w:r w:rsidRPr="00046A33">
              <w:rPr>
                <w:szCs w:val="22"/>
              </w:rPr>
              <w:t>•</w:t>
            </w:r>
            <w:r w:rsidRPr="00046A33">
              <w:rPr>
                <w:szCs w:val="22"/>
              </w:rPr>
              <w:tab/>
              <w:t>Palmerston – Unit 1‐2, 36 Georgina Crescent, Yarrawonga</w:t>
            </w:r>
          </w:p>
          <w:p w14:paraId="700813FF" w14:textId="77777777" w:rsidR="002F5DFA" w:rsidRPr="00046A33" w:rsidRDefault="002F5DFA" w:rsidP="000A178E">
            <w:pPr>
              <w:rPr>
                <w:szCs w:val="22"/>
              </w:rPr>
            </w:pPr>
            <w:r w:rsidRPr="00046A33">
              <w:rPr>
                <w:szCs w:val="22"/>
              </w:rPr>
              <w:t>•</w:t>
            </w:r>
            <w:r w:rsidRPr="00046A33">
              <w:rPr>
                <w:szCs w:val="22"/>
              </w:rPr>
              <w:tab/>
              <w:t>Katherine – 5 First Street, Katherine</w:t>
            </w:r>
          </w:p>
          <w:p w14:paraId="00F421D0" w14:textId="77777777" w:rsidR="002F5DFA" w:rsidRPr="00046A33" w:rsidRDefault="002F5DFA" w:rsidP="000A178E">
            <w:pPr>
              <w:rPr>
                <w:szCs w:val="22"/>
              </w:rPr>
            </w:pPr>
            <w:r w:rsidRPr="00046A33">
              <w:rPr>
                <w:szCs w:val="22"/>
              </w:rPr>
              <w:t>•</w:t>
            </w:r>
            <w:r w:rsidRPr="00046A33">
              <w:rPr>
                <w:szCs w:val="22"/>
              </w:rPr>
              <w:tab/>
              <w:t xml:space="preserve">Alice Springs – </w:t>
            </w:r>
            <w:r>
              <w:rPr>
                <w:szCs w:val="22"/>
              </w:rPr>
              <w:t>2 Railway Terrace</w:t>
            </w:r>
            <w:r w:rsidRPr="00046A33">
              <w:rPr>
                <w:szCs w:val="22"/>
              </w:rPr>
              <w:t>, Alice Springs</w:t>
            </w:r>
          </w:p>
          <w:p w14:paraId="30C1EBED" w14:textId="77777777" w:rsidR="002F5DFA" w:rsidRPr="00046A33" w:rsidRDefault="002F5DFA" w:rsidP="000A178E">
            <w:pPr>
              <w:rPr>
                <w:szCs w:val="22"/>
              </w:rPr>
            </w:pPr>
            <w:r w:rsidRPr="00046A33">
              <w:rPr>
                <w:szCs w:val="22"/>
              </w:rPr>
              <w:t>•</w:t>
            </w:r>
            <w:r w:rsidRPr="00046A33">
              <w:rPr>
                <w:szCs w:val="22"/>
              </w:rPr>
              <w:tab/>
              <w:t>Nhulunbuy – 93 Chesterfield Circuit, Nhulunbuy</w:t>
            </w:r>
          </w:p>
          <w:p w14:paraId="1A84A1E4" w14:textId="77777777" w:rsidR="002F5DFA" w:rsidRPr="00046A33" w:rsidRDefault="002F5DFA" w:rsidP="000A178E">
            <w:pPr>
              <w:rPr>
                <w:szCs w:val="22"/>
              </w:rPr>
            </w:pPr>
            <w:r w:rsidRPr="00046A33">
              <w:rPr>
                <w:szCs w:val="22"/>
              </w:rPr>
              <w:t>•</w:t>
            </w:r>
            <w:r w:rsidRPr="00046A33">
              <w:rPr>
                <w:szCs w:val="22"/>
              </w:rPr>
              <w:tab/>
              <w:t>Tennant Creek – 172 Paterson Street, Tennant Creek</w:t>
            </w:r>
          </w:p>
          <w:p w14:paraId="6D436F0C" w14:textId="77777777" w:rsidR="002F5DFA" w:rsidRPr="00046A33" w:rsidRDefault="002F5DFA" w:rsidP="000A178E">
            <w:pPr>
              <w:pStyle w:val="Heading2"/>
              <w:rPr>
                <w:lang w:eastAsia="en-US"/>
              </w:rPr>
            </w:pPr>
            <w:r>
              <w:rPr>
                <w:lang w:eastAsia="en-US"/>
              </w:rPr>
              <w:t>Mail to us</w:t>
            </w:r>
          </w:p>
          <w:p w14:paraId="4F07FEEE" w14:textId="77777777" w:rsidR="002F5DFA" w:rsidRPr="00046A33" w:rsidRDefault="002F5DFA" w:rsidP="000A178E">
            <w:pPr>
              <w:spacing w:after="0"/>
              <w:rPr>
                <w:rFonts w:asciiTheme="minorHAnsi" w:hAnsiTheme="minorHAnsi"/>
                <w:szCs w:val="22"/>
                <w:lang w:eastAsia="en-US"/>
              </w:rPr>
            </w:pPr>
            <w:r w:rsidRPr="00046A33">
              <w:rPr>
                <w:rFonts w:asciiTheme="minorHAnsi" w:hAnsiTheme="minorHAnsi"/>
                <w:szCs w:val="22"/>
                <w:lang w:eastAsia="en-US"/>
              </w:rPr>
              <w:t>NT Concession and Recognition Unit, </w:t>
            </w:r>
            <w:r>
              <w:rPr>
                <w:rFonts w:asciiTheme="minorHAnsi" w:hAnsiTheme="minorHAnsi"/>
                <w:szCs w:val="22"/>
              </w:rPr>
              <w:t>Department of People, Sport and Culture</w:t>
            </w:r>
            <w:r w:rsidRPr="00046A33">
              <w:rPr>
                <w:rFonts w:asciiTheme="minorHAnsi" w:hAnsiTheme="minorHAnsi"/>
                <w:szCs w:val="22"/>
                <w:lang w:eastAsia="en-US"/>
              </w:rPr>
              <w:t xml:space="preserve">, </w:t>
            </w:r>
            <w:r>
              <w:rPr>
                <w:rFonts w:asciiTheme="minorHAnsi" w:hAnsiTheme="minorHAnsi"/>
                <w:szCs w:val="22"/>
                <w:lang w:eastAsia="en-US"/>
              </w:rPr>
              <w:t>G</w:t>
            </w:r>
            <w:r w:rsidRPr="00046A33">
              <w:rPr>
                <w:rFonts w:asciiTheme="minorHAnsi" w:hAnsiTheme="minorHAnsi"/>
                <w:szCs w:val="22"/>
                <w:lang w:eastAsia="en-US"/>
              </w:rPr>
              <w:t xml:space="preserve">PO Box </w:t>
            </w:r>
            <w:r>
              <w:rPr>
                <w:rFonts w:asciiTheme="minorHAnsi" w:hAnsiTheme="minorHAnsi"/>
                <w:szCs w:val="22"/>
                <w:lang w:eastAsia="en-US"/>
              </w:rPr>
              <w:t>3970</w:t>
            </w:r>
            <w:r w:rsidRPr="00046A33">
              <w:rPr>
                <w:rFonts w:asciiTheme="minorHAnsi" w:hAnsiTheme="minorHAnsi"/>
                <w:szCs w:val="22"/>
                <w:lang w:eastAsia="en-US"/>
              </w:rPr>
              <w:t xml:space="preserve">, </w:t>
            </w:r>
            <w:r>
              <w:rPr>
                <w:rFonts w:asciiTheme="minorHAnsi" w:hAnsiTheme="minorHAnsi"/>
                <w:szCs w:val="22"/>
                <w:lang w:eastAsia="en-US"/>
              </w:rPr>
              <w:t>Darwin</w:t>
            </w:r>
            <w:r w:rsidRPr="00046A33">
              <w:rPr>
                <w:rFonts w:asciiTheme="minorHAnsi" w:hAnsiTheme="minorHAnsi"/>
                <w:szCs w:val="22"/>
                <w:lang w:eastAsia="en-US"/>
              </w:rPr>
              <w:t xml:space="preserve"> NT </w:t>
            </w:r>
            <w:r>
              <w:rPr>
                <w:rFonts w:asciiTheme="minorHAnsi" w:hAnsiTheme="minorHAnsi"/>
                <w:szCs w:val="22"/>
                <w:lang w:eastAsia="en-US"/>
              </w:rPr>
              <w:t>0801</w:t>
            </w:r>
            <w:r w:rsidRPr="00046A33">
              <w:rPr>
                <w:rFonts w:asciiTheme="minorHAnsi" w:hAnsiTheme="minorHAnsi"/>
                <w:szCs w:val="22"/>
                <w:lang w:eastAsia="en-US"/>
              </w:rPr>
              <w:t xml:space="preserve"> </w:t>
            </w:r>
          </w:p>
          <w:p w14:paraId="00CBD159" w14:textId="77777777" w:rsidR="002F5DFA" w:rsidRPr="00046A33" w:rsidRDefault="002F5DFA" w:rsidP="000A178E">
            <w:pPr>
              <w:pStyle w:val="Heading2"/>
              <w:rPr>
                <w:lang w:eastAsia="en-US"/>
              </w:rPr>
            </w:pPr>
            <w:r>
              <w:rPr>
                <w:lang w:eastAsia="en-US"/>
              </w:rPr>
              <w:t>By e</w:t>
            </w:r>
            <w:r w:rsidRPr="00046A33">
              <w:rPr>
                <w:lang w:eastAsia="en-US"/>
              </w:rPr>
              <w:t>mail</w:t>
            </w:r>
            <w:r>
              <w:rPr>
                <w:lang w:eastAsia="en-US"/>
              </w:rPr>
              <w:t xml:space="preserve"> </w:t>
            </w:r>
          </w:p>
          <w:p w14:paraId="262AF17D" w14:textId="77777777" w:rsidR="002F5DFA" w:rsidRPr="00046A33" w:rsidRDefault="002F5DFA" w:rsidP="000A178E">
            <w:pPr>
              <w:spacing w:after="0"/>
              <w:rPr>
                <w:rFonts w:asciiTheme="minorHAnsi" w:hAnsiTheme="minorHAnsi"/>
                <w:szCs w:val="22"/>
                <w:lang w:eastAsia="en-US"/>
              </w:rPr>
            </w:pPr>
            <w:hyperlink r:id="rId13" w:history="1">
              <w:r w:rsidRPr="00DC155E">
                <w:rPr>
                  <w:rStyle w:val="Hyperlink"/>
                </w:rPr>
                <w:t>DPSC.ConcessionsandRecognition@nt.gov.au</w:t>
              </w:r>
            </w:hyperlink>
            <w:r>
              <w:t xml:space="preserve"> </w:t>
            </w:r>
          </w:p>
          <w:p w14:paraId="587F1E0E" w14:textId="77777777" w:rsidR="002F5DFA" w:rsidRPr="00046A33" w:rsidRDefault="002F5DFA" w:rsidP="000A178E">
            <w:pPr>
              <w:spacing w:after="0"/>
              <w:rPr>
                <w:rFonts w:asciiTheme="minorHAnsi" w:hAnsiTheme="minorHAnsi"/>
                <w:szCs w:val="22"/>
                <w:lang w:eastAsia="en-US"/>
              </w:rPr>
            </w:pPr>
          </w:p>
        </w:tc>
      </w:tr>
      <w:tr w:rsidR="002F5DFA" w:rsidRPr="007A5EFD" w14:paraId="11220289" w14:textId="77777777" w:rsidTr="000A178E">
        <w:trPr>
          <w:trHeight w:val="727"/>
        </w:trPr>
        <w:tc>
          <w:tcPr>
            <w:tcW w:w="10303" w:type="dxa"/>
            <w:tcBorders>
              <w:top w:val="single" w:sz="4" w:space="0" w:color="auto"/>
              <w:left w:val="nil"/>
              <w:bottom w:val="nil"/>
              <w:right w:val="nil"/>
            </w:tcBorders>
            <w:noWrap/>
            <w:tcMar>
              <w:left w:w="0" w:type="dxa"/>
              <w:right w:w="0" w:type="dxa"/>
            </w:tcMar>
          </w:tcPr>
          <w:p w14:paraId="5E01C35B" w14:textId="77777777" w:rsidR="002F5DFA" w:rsidRDefault="002F5DFA" w:rsidP="000A178E">
            <w:pPr>
              <w:pStyle w:val="Heading1"/>
              <w:rPr>
                <w:lang w:eastAsia="en-US"/>
              </w:rPr>
            </w:pPr>
            <w:r>
              <w:rPr>
                <w:lang w:eastAsia="en-US"/>
              </w:rPr>
              <w:t>If you need help</w:t>
            </w:r>
          </w:p>
          <w:p w14:paraId="04B069C8" w14:textId="77777777" w:rsidR="002F5DFA" w:rsidRPr="00046A33" w:rsidRDefault="002F5DFA" w:rsidP="000A178E"/>
          <w:p w14:paraId="7ED6CA76" w14:textId="77777777" w:rsidR="002F5DFA" w:rsidRPr="00046A33" w:rsidRDefault="002F5DFA" w:rsidP="000A178E">
            <w:r w:rsidRPr="00046A33">
              <w:t xml:space="preserve">Visit a </w:t>
            </w:r>
            <w:r>
              <w:t>NTG</w:t>
            </w:r>
            <w:r w:rsidRPr="00046A33">
              <w:t xml:space="preserve"> shopfront. Call 1800 777 704 or visit </w:t>
            </w:r>
            <w:hyperlink r:id="rId14" w:history="1">
              <w:r w:rsidRPr="00046A33">
                <w:rPr>
                  <w:rStyle w:val="Hyperlink"/>
                </w:rPr>
                <w:t>www.ntconcessions.nt.gov.au</w:t>
              </w:r>
            </w:hyperlink>
          </w:p>
        </w:tc>
      </w:tr>
    </w:tbl>
    <w:p w14:paraId="60C80A60" w14:textId="77777777" w:rsidR="002F5DFA" w:rsidRPr="00351D4D" w:rsidRDefault="002F5DFA" w:rsidP="002F5DFA">
      <w:pPr>
        <w:rPr>
          <w:rFonts w:asciiTheme="minorHAnsi" w:hAnsiTheme="minorHAnsi"/>
        </w:rPr>
      </w:pPr>
    </w:p>
    <w:p w14:paraId="70368B9E" w14:textId="77777777" w:rsidR="002F5DFA" w:rsidRDefault="002F5DFA">
      <w:pPr>
        <w:rPr>
          <w:rFonts w:asciiTheme="minorHAnsi" w:hAnsiTheme="minorHAnsi"/>
          <w:b/>
        </w:rPr>
      </w:pPr>
    </w:p>
    <w:p w14:paraId="17A7089C" w14:textId="44067D75" w:rsidR="00EB38E9" w:rsidRDefault="00EB38E9">
      <w:pPr>
        <w:rPr>
          <w:rFonts w:asciiTheme="minorHAnsi" w:hAnsiTheme="minorHAnsi"/>
          <w:b/>
        </w:rPr>
      </w:pPr>
    </w:p>
    <w:sectPr w:rsidR="00EB38E9" w:rsidSect="00CC571B">
      <w:headerReference w:type="default" r:id="rId15"/>
      <w:footerReference w:type="default" r:id="rId16"/>
      <w:headerReference w:type="first" r:id="rId17"/>
      <w:footerReference w:type="first" r:id="rId18"/>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91C39" w14:textId="77777777" w:rsidR="00522C9D" w:rsidRDefault="00522C9D" w:rsidP="007332FF">
      <w:r>
        <w:separator/>
      </w:r>
    </w:p>
  </w:endnote>
  <w:endnote w:type="continuationSeparator" w:id="0">
    <w:p w14:paraId="1D5F9816" w14:textId="77777777" w:rsidR="00522C9D" w:rsidRDefault="00522C9D"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06674" w14:textId="77777777" w:rsidR="00DD2E19" w:rsidRDefault="00DD2E19"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DD2E19" w:rsidRPr="00132658" w14:paraId="586222C1" w14:textId="77777777" w:rsidTr="001B3D22">
      <w:trPr>
        <w:cantSplit/>
        <w:trHeight w:hRule="exact" w:val="850"/>
      </w:trPr>
      <w:tc>
        <w:tcPr>
          <w:tcW w:w="10318" w:type="dxa"/>
          <w:vAlign w:val="bottom"/>
        </w:tcPr>
        <w:p w14:paraId="3B976687" w14:textId="1EFEB8F3" w:rsidR="00DD2E19" w:rsidRPr="001B3D22" w:rsidRDefault="00DD2E19" w:rsidP="001B3D22">
          <w:pPr>
            <w:spacing w:after="0"/>
            <w:rPr>
              <w:rStyle w:val="PageNumber"/>
            </w:rPr>
          </w:pPr>
          <w:r w:rsidRPr="001B3D22">
            <w:rPr>
              <w:rStyle w:val="PageNumber"/>
            </w:rPr>
            <w:t xml:space="preserve">Department of </w:t>
          </w:r>
          <w:sdt>
            <w:sdtPr>
              <w:rPr>
                <w:b/>
                <w:sz w:val="19"/>
              </w:rPr>
              <w:alias w:val="Company"/>
              <w:tag w:val=""/>
              <w:id w:val="-197862090"/>
              <w:dataBinding w:prefixMappings="xmlns:ns0='http://schemas.openxmlformats.org/officeDocument/2006/extended-properties' " w:xpath="/ns0:Properties[1]/ns0:Company[1]" w:storeItemID="{6668398D-A668-4E3E-A5EB-62B293D839F1}"/>
              <w:text w:multiLine="1"/>
            </w:sdtPr>
            <w:sdtEndPr/>
            <w:sdtContent>
              <w:r w:rsidR="002A7ECC">
                <w:rPr>
                  <w:b/>
                  <w:sz w:val="19"/>
                </w:rPr>
                <w:t>People, Sport and Culture</w:t>
              </w:r>
            </w:sdtContent>
          </w:sdt>
          <w:r w:rsidRPr="001B3D22">
            <w:rPr>
              <w:rStyle w:val="PageNumber"/>
            </w:rPr>
            <w:t xml:space="preserve"> </w:t>
          </w:r>
        </w:p>
        <w:p w14:paraId="3A452295" w14:textId="4F00D3F5" w:rsidR="00DD2E19" w:rsidRDefault="00D15281" w:rsidP="002645D5">
          <w:pPr>
            <w:spacing w:after="0"/>
            <w:rPr>
              <w:rStyle w:val="PageNumber"/>
            </w:rPr>
          </w:pPr>
          <w:sdt>
            <w:sdtPr>
              <w:rPr>
                <w:rStyle w:val="PageNumber"/>
              </w:rPr>
              <w:alias w:val="Date"/>
              <w:tag w:val=""/>
              <w:id w:val="-616361368"/>
              <w:dataBinding w:prefixMappings="xmlns:ns0='http://schemas.microsoft.com/office/2006/coverPageProps' " w:xpath="/ns0:CoverPageProperties[1]/ns0:PublishDate[1]" w:storeItemID="{55AF091B-3C7A-41E3-B477-F2FDAA23CFDA}"/>
              <w15:color w:val="000000"/>
              <w:date w:fullDate="2026-02-27T00:00:00Z">
                <w:dateFormat w:val="d MMMM yyyy"/>
                <w:lid w:val="en-AU"/>
                <w:storeMappedDataAs w:val="dateTime"/>
                <w:calendar w:val="gregorian"/>
              </w:date>
            </w:sdtPr>
            <w:sdtEndPr>
              <w:rPr>
                <w:rStyle w:val="PageNumber"/>
              </w:rPr>
            </w:sdtEndPr>
            <w:sdtContent>
              <w:r w:rsidR="00756B8F">
                <w:rPr>
                  <w:rStyle w:val="PageNumber"/>
                </w:rPr>
                <w:t>27 February 2026</w:t>
              </w:r>
            </w:sdtContent>
          </w:sdt>
          <w:r w:rsidR="00DD2E19" w:rsidRPr="001B3D22">
            <w:rPr>
              <w:rStyle w:val="PageNumber"/>
            </w:rPr>
            <w:t xml:space="preserve"> | Version </w:t>
          </w:r>
          <w:r w:rsidR="00751390">
            <w:rPr>
              <w:rStyle w:val="PageNumber"/>
            </w:rPr>
            <w:t>6</w:t>
          </w:r>
        </w:p>
        <w:p w14:paraId="094C8A4B" w14:textId="77777777" w:rsidR="00DD2E19" w:rsidRPr="00AC4488" w:rsidRDefault="00DD2E19"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842E3">
            <w:rPr>
              <w:rStyle w:val="PageNumber"/>
              <w:noProof/>
            </w:rPr>
            <w:t>9</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842E3">
            <w:rPr>
              <w:rStyle w:val="PageNumber"/>
              <w:noProof/>
            </w:rPr>
            <w:t>12</w:t>
          </w:r>
          <w:r w:rsidRPr="00AC4488">
            <w:rPr>
              <w:rStyle w:val="PageNumber"/>
            </w:rPr>
            <w:fldChar w:fldCharType="end"/>
          </w:r>
        </w:p>
      </w:tc>
    </w:tr>
  </w:tbl>
  <w:p w14:paraId="47DC3934" w14:textId="77777777" w:rsidR="00DD2E19" w:rsidRPr="00B11C67" w:rsidRDefault="00DD2E19" w:rsidP="002645D5">
    <w:pPr>
      <w:pStyle w:val="Footer"/>
      <w:rPr>
        <w:sz w:val="4"/>
        <w:szCs w:val="4"/>
      </w:rPr>
    </w:pPr>
  </w:p>
  <w:p w14:paraId="668B59BA" w14:textId="77777777" w:rsidR="00DD2E19" w:rsidRPr="002645D5" w:rsidRDefault="00DD2E19"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CD5F" w14:textId="77777777" w:rsidR="00DD2E19" w:rsidRDefault="00DD2E19"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DD2E19" w:rsidRPr="00132658" w14:paraId="4E5A045B" w14:textId="77777777" w:rsidTr="0087320B">
      <w:trPr>
        <w:cantSplit/>
        <w:trHeight w:hRule="exact" w:val="1134"/>
      </w:trPr>
      <w:tc>
        <w:tcPr>
          <w:tcW w:w="7767" w:type="dxa"/>
          <w:tcBorders>
            <w:top w:val="single" w:sz="4" w:space="0" w:color="auto"/>
          </w:tcBorders>
          <w:vAlign w:val="bottom"/>
        </w:tcPr>
        <w:p w14:paraId="1A5D5B34" w14:textId="5ED35269" w:rsidR="00DD2E19" w:rsidRPr="001B3D22" w:rsidRDefault="00DD2E19" w:rsidP="002645D5">
          <w:pPr>
            <w:spacing w:after="0"/>
            <w:rPr>
              <w:rStyle w:val="PageNumber"/>
            </w:rPr>
          </w:pPr>
          <w:r w:rsidRPr="001B3D22">
            <w:rPr>
              <w:rStyle w:val="PageNumber"/>
            </w:rPr>
            <w:t xml:space="preserve">Department of </w:t>
          </w:r>
          <w:sdt>
            <w:sdtPr>
              <w:rPr>
                <w:b/>
                <w:sz w:val="19"/>
              </w:rPr>
              <w:alias w:val="Company"/>
              <w:tag w:val=""/>
              <w:id w:val="-1001347261"/>
              <w:dataBinding w:prefixMappings="xmlns:ns0='http://schemas.openxmlformats.org/officeDocument/2006/extended-properties' " w:xpath="/ns0:Properties[1]/ns0:Company[1]" w:storeItemID="{6668398D-A668-4E3E-A5EB-62B293D839F1}"/>
              <w:text w:multiLine="1"/>
            </w:sdtPr>
            <w:sdtEndPr/>
            <w:sdtContent>
              <w:r w:rsidR="002A7ECC">
                <w:rPr>
                  <w:b/>
                  <w:sz w:val="19"/>
                </w:rPr>
                <w:t>People, Sport and Culture</w:t>
              </w:r>
            </w:sdtContent>
          </w:sdt>
        </w:p>
        <w:p w14:paraId="0A809B62" w14:textId="411F595B" w:rsidR="00DD2E19" w:rsidRPr="001B3D22" w:rsidRDefault="00D15281" w:rsidP="006F4AB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6-02-27T00:00:00Z">
                <w:dateFormat w:val="d MMMM yyyy"/>
                <w:lid w:val="en-AU"/>
                <w:storeMappedDataAs w:val="dateTime"/>
                <w:calendar w:val="gregorian"/>
              </w:date>
            </w:sdtPr>
            <w:sdtEndPr>
              <w:rPr>
                <w:rStyle w:val="PageNumber"/>
              </w:rPr>
            </w:sdtEndPr>
            <w:sdtContent>
              <w:r w:rsidR="00756B8F">
                <w:rPr>
                  <w:rStyle w:val="PageNumber"/>
                </w:rPr>
                <w:t>27 February 2026</w:t>
              </w:r>
            </w:sdtContent>
          </w:sdt>
          <w:r w:rsidR="00DD2E19" w:rsidRPr="001B3D22">
            <w:rPr>
              <w:rStyle w:val="PageNumber"/>
            </w:rPr>
            <w:t xml:space="preserve"> | Version </w:t>
          </w:r>
          <w:r w:rsidR="00756B8F">
            <w:rPr>
              <w:rStyle w:val="PageNumber"/>
            </w:rPr>
            <w:t>7</w:t>
          </w:r>
        </w:p>
        <w:p w14:paraId="02D5A8A4" w14:textId="77777777" w:rsidR="00DD2E19" w:rsidRPr="00CE30CF" w:rsidRDefault="00DD2E19"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A842E3">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A842E3">
            <w:rPr>
              <w:rStyle w:val="PageNumber"/>
              <w:noProof/>
            </w:rPr>
            <w:t>12</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59B34B3B" w14:textId="77777777" w:rsidR="00DD2E19" w:rsidRPr="001E14EB" w:rsidRDefault="00DD2E19" w:rsidP="002645D5">
          <w:pPr>
            <w:spacing w:after="0"/>
            <w:jc w:val="right"/>
          </w:pPr>
          <w:r>
            <w:rPr>
              <w:noProof/>
              <w:sz w:val="19"/>
              <w:lang w:eastAsia="en-AU"/>
            </w:rPr>
            <w:drawing>
              <wp:inline distT="0" distB="0" distL="0" distR="0" wp14:anchorId="681346FC" wp14:editId="46971F04">
                <wp:extent cx="1574237" cy="561356"/>
                <wp:effectExtent l="0" t="0" r="6985"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Pr="00785C24">
            <w:rPr>
              <w:rStyle w:val="PageNumber"/>
              <w:noProof/>
              <w:lang w:eastAsia="en-AU"/>
            </w:rPr>
            <w:t xml:space="preserve"> </w:t>
          </w:r>
        </w:p>
      </w:tc>
    </w:tr>
  </w:tbl>
  <w:p w14:paraId="6E65F371" w14:textId="77777777" w:rsidR="00DD2E19" w:rsidRPr="007A5EFD" w:rsidRDefault="00DD2E19"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1C4DD" w14:textId="77777777" w:rsidR="00522C9D" w:rsidRDefault="00522C9D" w:rsidP="007332FF">
      <w:r>
        <w:separator/>
      </w:r>
    </w:p>
  </w:footnote>
  <w:footnote w:type="continuationSeparator" w:id="0">
    <w:p w14:paraId="13FBD55D" w14:textId="77777777" w:rsidR="00522C9D" w:rsidRDefault="00522C9D"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7683" w14:textId="77777777" w:rsidR="00DD2E19" w:rsidRPr="00162207" w:rsidRDefault="00D15281"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DD2E19">
          <w:rPr>
            <w:rStyle w:val="HeaderChar"/>
          </w:rPr>
          <w:t>Membership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54020FB2" w14:textId="77777777" w:rsidR="00DD2E19" w:rsidRPr="00FC25A2" w:rsidRDefault="00DD2E19" w:rsidP="00FC25A2">
        <w:pPr>
          <w:pStyle w:val="Title"/>
          <w:rPr>
            <w:bCs w:val="0"/>
          </w:rPr>
        </w:pPr>
        <w:r>
          <w:rPr>
            <w:rStyle w:val="TitleChar"/>
          </w:rPr>
          <w:t>Membership form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68D5"/>
    <w:multiLevelType w:val="hybridMultilevel"/>
    <w:tmpl w:val="2A4C2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66089D"/>
    <w:multiLevelType w:val="hybridMultilevel"/>
    <w:tmpl w:val="22D21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E902B8"/>
    <w:multiLevelType w:val="hybridMultilevel"/>
    <w:tmpl w:val="0B8EB3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0951D4"/>
    <w:multiLevelType w:val="hybridMultilevel"/>
    <w:tmpl w:val="8FF8AE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A9584D"/>
    <w:multiLevelType w:val="hybridMultilevel"/>
    <w:tmpl w:val="9544EB2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A3367AD"/>
    <w:multiLevelType w:val="hybridMultilevel"/>
    <w:tmpl w:val="B4D87820"/>
    <w:lvl w:ilvl="0" w:tplc="4DDC5524">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6" w15:restartNumberingAfterBreak="0">
    <w:nsid w:val="0A866658"/>
    <w:multiLevelType w:val="hybridMultilevel"/>
    <w:tmpl w:val="72E8C534"/>
    <w:lvl w:ilvl="0" w:tplc="0C090011">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B7245D0"/>
    <w:multiLevelType w:val="multilevel"/>
    <w:tmpl w:val="0C78A7AC"/>
    <w:name w:val="NTG Table Bullet List322"/>
    <w:numStyleLink w:val="Tablebulletlist"/>
  </w:abstractNum>
  <w:abstractNum w:abstractNumId="8" w15:restartNumberingAfterBreak="0">
    <w:nsid w:val="0D872BD1"/>
    <w:multiLevelType w:val="hybridMultilevel"/>
    <w:tmpl w:val="44F6E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195B3C"/>
    <w:multiLevelType w:val="multilevel"/>
    <w:tmpl w:val="3928FD02"/>
    <w:name w:val="NTG Table Bullet List3322222"/>
    <w:numStyleLink w:val="Bulletlist"/>
  </w:abstractNum>
  <w:abstractNum w:abstractNumId="10" w15:restartNumberingAfterBreak="0">
    <w:nsid w:val="100244A1"/>
    <w:multiLevelType w:val="multilevel"/>
    <w:tmpl w:val="0C78A7AC"/>
    <w:name w:val="NTG Table Bullet List332"/>
    <w:numStyleLink w:val="Tablebulletlist"/>
  </w:abstractNum>
  <w:abstractNum w:abstractNumId="11" w15:restartNumberingAfterBreak="0">
    <w:nsid w:val="1012237B"/>
    <w:multiLevelType w:val="multilevel"/>
    <w:tmpl w:val="0C78A7AC"/>
    <w:name w:val="NTG Table Bullet List32"/>
    <w:numStyleLink w:val="Tablebulletlist"/>
  </w:abstractNum>
  <w:abstractNum w:abstractNumId="12" w15:restartNumberingAfterBreak="0">
    <w:nsid w:val="14801675"/>
    <w:multiLevelType w:val="hybridMultilevel"/>
    <w:tmpl w:val="7BA014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E93577"/>
    <w:multiLevelType w:val="multilevel"/>
    <w:tmpl w:val="4E6AC8F6"/>
    <w:name w:val="NTG Table Bullet List33222222"/>
    <w:numStyleLink w:val="Numberlist"/>
  </w:abstractNum>
  <w:abstractNum w:abstractNumId="14" w15:restartNumberingAfterBreak="0">
    <w:nsid w:val="18D26C06"/>
    <w:multiLevelType w:val="multilevel"/>
    <w:tmpl w:val="3E5E177A"/>
    <w:name w:val="NTG Table Bullet List33222222222222222"/>
    <w:numStyleLink w:val="Tablenumberlist"/>
  </w:abstractNum>
  <w:abstractNum w:abstractNumId="15" w15:restartNumberingAfterBreak="0">
    <w:nsid w:val="19533A06"/>
    <w:multiLevelType w:val="multilevel"/>
    <w:tmpl w:val="3928FD02"/>
    <w:name w:val="NTG Table Bullet List3222"/>
    <w:numStyleLink w:val="Bulletlist"/>
  </w:abstractNum>
  <w:abstractNum w:abstractNumId="16"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7" w15:restartNumberingAfterBreak="0">
    <w:nsid w:val="1B26429D"/>
    <w:multiLevelType w:val="multilevel"/>
    <w:tmpl w:val="3E5E177A"/>
    <w:name w:val="NTG Table Bullet List33222222222"/>
    <w:numStyleLink w:val="Tablenumberlist"/>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C7D104B"/>
    <w:multiLevelType w:val="hybridMultilevel"/>
    <w:tmpl w:val="41920322"/>
    <w:lvl w:ilvl="0" w:tplc="2D3E26CC">
      <w:numFmt w:val="bullet"/>
      <w:lvlText w:val="•"/>
      <w:lvlJc w:val="left"/>
      <w:pPr>
        <w:ind w:left="360" w:hanging="360"/>
      </w:pPr>
      <w:rPr>
        <w:rFonts w:ascii="Lato" w:eastAsia="Calibri" w:hAnsi="La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D0744AE"/>
    <w:multiLevelType w:val="multilevel"/>
    <w:tmpl w:val="3E5E177A"/>
    <w:name w:val="NTG Table Bullet List3222322"/>
    <w:numStyleLink w:val="Tablenumberlist"/>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7FC29D8"/>
    <w:multiLevelType w:val="hybridMultilevel"/>
    <w:tmpl w:val="1C901C98"/>
    <w:lvl w:ilvl="0" w:tplc="2D3E26CC">
      <w:numFmt w:val="bullet"/>
      <w:lvlText w:val="•"/>
      <w:lvlJc w:val="left"/>
      <w:pPr>
        <w:ind w:left="360" w:hanging="360"/>
      </w:pPr>
      <w:rPr>
        <w:rFonts w:ascii="Lato" w:eastAsia="Calibri" w:hAnsi="La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7" w15:restartNumberingAfterBreak="0">
    <w:nsid w:val="2E693641"/>
    <w:multiLevelType w:val="multilevel"/>
    <w:tmpl w:val="3E5E177A"/>
    <w:name w:val="NTG Table Bullet List33"/>
    <w:numStyleLink w:val="Tablenumberlist"/>
  </w:abstractNum>
  <w:abstractNum w:abstractNumId="28" w15:restartNumberingAfterBreak="0">
    <w:nsid w:val="2EF077BC"/>
    <w:multiLevelType w:val="multilevel"/>
    <w:tmpl w:val="0C78A7AC"/>
    <w:name w:val="NTG Table Bullet List33222222222222222222"/>
    <w:numStyleLink w:val="Tablebulletlist"/>
  </w:abstractNum>
  <w:abstractNum w:abstractNumId="29" w15:restartNumberingAfterBreak="0">
    <w:nsid w:val="306835FD"/>
    <w:multiLevelType w:val="hybridMultilevel"/>
    <w:tmpl w:val="EC2AB6BA"/>
    <w:lvl w:ilvl="0" w:tplc="2D3E26CC">
      <w:numFmt w:val="bullet"/>
      <w:lvlText w:val="•"/>
      <w:lvlJc w:val="left"/>
      <w:pPr>
        <w:ind w:left="720" w:hanging="360"/>
      </w:pPr>
      <w:rPr>
        <w:rFonts w:ascii="Lato" w:eastAsia="Calibri" w:hAnsi="Lato"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1164704"/>
    <w:multiLevelType w:val="hybridMultilevel"/>
    <w:tmpl w:val="0B3E8E6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2DF44DA"/>
    <w:multiLevelType w:val="multilevel"/>
    <w:tmpl w:val="3E5E177A"/>
    <w:name w:val="NTG Table Bullet List3222323"/>
    <w:numStyleLink w:val="Tablenumberlist"/>
  </w:abstractNum>
  <w:abstractNum w:abstractNumId="3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3" w15:restartNumberingAfterBreak="0">
    <w:nsid w:val="3B905117"/>
    <w:multiLevelType w:val="hybridMultilevel"/>
    <w:tmpl w:val="50C87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BE61945"/>
    <w:multiLevelType w:val="multilevel"/>
    <w:tmpl w:val="3928FD02"/>
    <w:name w:val="NTG Table Bullet List332222222222222222"/>
    <w:numStyleLink w:val="Bulletlist"/>
  </w:abstractNum>
  <w:abstractNum w:abstractNumId="35"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9FD3A20"/>
    <w:multiLevelType w:val="multilevel"/>
    <w:tmpl w:val="3E5E177A"/>
    <w:name w:val="NTG Table Bullet List3322222222222"/>
    <w:numStyleLink w:val="Tablenumberlist"/>
  </w:abstractNum>
  <w:abstractNum w:abstractNumId="3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9" w15:restartNumberingAfterBreak="0">
    <w:nsid w:val="4F012152"/>
    <w:multiLevelType w:val="hybridMultilevel"/>
    <w:tmpl w:val="14961290"/>
    <w:lvl w:ilvl="0" w:tplc="C4CAEB4A">
      <w:numFmt w:val="bullet"/>
      <w:lvlText w:val=""/>
      <w:lvlJc w:val="left"/>
      <w:pPr>
        <w:ind w:left="420" w:hanging="360"/>
      </w:pPr>
      <w:rPr>
        <w:rFonts w:ascii="Symbol" w:eastAsia="Calibri" w:hAnsi="Symbol"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40" w15:restartNumberingAfterBreak="0">
    <w:nsid w:val="4FB349C7"/>
    <w:multiLevelType w:val="hybridMultilevel"/>
    <w:tmpl w:val="46BE61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3842BC6"/>
    <w:multiLevelType w:val="multilevel"/>
    <w:tmpl w:val="0C78A7AC"/>
    <w:numStyleLink w:val="Tablebulletlist"/>
  </w:abstractNum>
  <w:abstractNum w:abstractNumId="42" w15:restartNumberingAfterBreak="0">
    <w:nsid w:val="54034BEA"/>
    <w:multiLevelType w:val="hybridMultilevel"/>
    <w:tmpl w:val="4654798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4" w15:restartNumberingAfterBreak="0">
    <w:nsid w:val="56DA2CAE"/>
    <w:multiLevelType w:val="multilevel"/>
    <w:tmpl w:val="3E5E177A"/>
    <w:name w:val="NTG Table Bullet List332222222222222"/>
    <w:numStyleLink w:val="Tablenumberlist"/>
  </w:abstractNum>
  <w:abstractNum w:abstractNumId="45" w15:restartNumberingAfterBreak="0">
    <w:nsid w:val="583359D9"/>
    <w:multiLevelType w:val="multilevel"/>
    <w:tmpl w:val="3E5E177A"/>
    <w:name w:val="NTG Table Bullet List332222222"/>
    <w:numStyleLink w:val="Tablenumberlist"/>
  </w:abstractNum>
  <w:abstractNum w:abstractNumId="46" w15:restartNumberingAfterBreak="0">
    <w:nsid w:val="5B9A5FFE"/>
    <w:multiLevelType w:val="multilevel"/>
    <w:tmpl w:val="0C78A7AC"/>
    <w:name w:val="NTG Table Bullet List33222222222222"/>
    <w:numStyleLink w:val="Tablebulletlist"/>
  </w:abstractNum>
  <w:abstractNum w:abstractNumId="47" w15:restartNumberingAfterBreak="0">
    <w:nsid w:val="5D444259"/>
    <w:multiLevelType w:val="multilevel"/>
    <w:tmpl w:val="0C78A7AC"/>
    <w:name w:val="NTG Table Bullet List332222"/>
    <w:numStyleLink w:val="Tablebulletlist"/>
  </w:abstractNum>
  <w:abstractNum w:abstractNumId="48" w15:restartNumberingAfterBreak="0">
    <w:nsid w:val="5D89199F"/>
    <w:multiLevelType w:val="hybridMultilevel"/>
    <w:tmpl w:val="AB9855DC"/>
    <w:lvl w:ilvl="0" w:tplc="2D3E26CC">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32A00BC"/>
    <w:multiLevelType w:val="hybridMultilevel"/>
    <w:tmpl w:val="8FA2BFC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3E22D56"/>
    <w:multiLevelType w:val="hybridMultilevel"/>
    <w:tmpl w:val="0ADE44D0"/>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8CB0D2B"/>
    <w:multiLevelType w:val="hybridMultilevel"/>
    <w:tmpl w:val="FA6A4D0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9262556"/>
    <w:multiLevelType w:val="multilevel"/>
    <w:tmpl w:val="3E5E177A"/>
    <w:name w:val="NTG Table Bullet List3322222222222222"/>
    <w:numStyleLink w:val="Tablenumberlist"/>
  </w:abstractNum>
  <w:abstractNum w:abstractNumId="53"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DE37358"/>
    <w:multiLevelType w:val="hybridMultilevel"/>
    <w:tmpl w:val="728A74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046054E"/>
    <w:multiLevelType w:val="hybridMultilevel"/>
    <w:tmpl w:val="4B52161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33D2D06"/>
    <w:multiLevelType w:val="hybridMultilevel"/>
    <w:tmpl w:val="483A5388"/>
    <w:lvl w:ilvl="0" w:tplc="5DC264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453664D"/>
    <w:multiLevelType w:val="multilevel"/>
    <w:tmpl w:val="0C78A7AC"/>
    <w:name w:val="NTG Table Bullet List3322222222222222222"/>
    <w:numStyleLink w:val="Tablebulletlist"/>
  </w:abstractNum>
  <w:abstractNum w:abstractNumId="58" w15:restartNumberingAfterBreak="0">
    <w:nsid w:val="76141D1E"/>
    <w:multiLevelType w:val="multilevel"/>
    <w:tmpl w:val="0C78A7AC"/>
    <w:name w:val="NTG Table Bullet List332222222222"/>
    <w:numStyleLink w:val="Tablebulletlist"/>
  </w:abstractNum>
  <w:abstractNum w:abstractNumId="59"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9544CB5"/>
    <w:multiLevelType w:val="hybridMultilevel"/>
    <w:tmpl w:val="EB9420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2" w15:restartNumberingAfterBreak="0">
    <w:nsid w:val="7BB52827"/>
    <w:multiLevelType w:val="hybridMultilevel"/>
    <w:tmpl w:val="956E0DF0"/>
    <w:lvl w:ilvl="0" w:tplc="0C090001">
      <w:start w:val="1"/>
      <w:numFmt w:val="bullet"/>
      <w:lvlText w:val=""/>
      <w:lvlJc w:val="left"/>
      <w:pPr>
        <w:ind w:left="770" w:hanging="360"/>
      </w:pPr>
      <w:rPr>
        <w:rFonts w:ascii="Symbol" w:hAnsi="Symbol" w:hint="default"/>
      </w:rPr>
    </w:lvl>
    <w:lvl w:ilvl="1" w:tplc="26807E82">
      <w:numFmt w:val="bullet"/>
      <w:lvlText w:val=""/>
      <w:lvlJc w:val="left"/>
      <w:pPr>
        <w:ind w:left="1490" w:hanging="360"/>
      </w:pPr>
      <w:rPr>
        <w:rFonts w:ascii="Symbol" w:eastAsia="Times New Roman" w:hAnsi="Symbol" w:cs="Times New Roman"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3" w15:restartNumberingAfterBreak="0">
    <w:nsid w:val="7E136AAA"/>
    <w:multiLevelType w:val="hybridMultilevel"/>
    <w:tmpl w:val="4544A28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5" w15:restartNumberingAfterBreak="0">
    <w:nsid w:val="7FAB10AD"/>
    <w:multiLevelType w:val="hybridMultilevel"/>
    <w:tmpl w:val="BFD62644"/>
    <w:lvl w:ilvl="0" w:tplc="0C090017">
      <w:start w:val="1"/>
      <w:numFmt w:val="lowerLetter"/>
      <w:lvlText w:val="%1)"/>
      <w:lvlJc w:val="left"/>
      <w:pPr>
        <w:ind w:left="360" w:hanging="360"/>
      </w:p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952132365">
    <w:abstractNumId w:val="32"/>
  </w:num>
  <w:num w:numId="2" w16cid:durableId="842016897">
    <w:abstractNumId w:val="21"/>
  </w:num>
  <w:num w:numId="3" w16cid:durableId="307707555">
    <w:abstractNumId w:val="61"/>
  </w:num>
  <w:num w:numId="4" w16cid:durableId="1979411413">
    <w:abstractNumId w:val="37"/>
  </w:num>
  <w:num w:numId="5" w16cid:durableId="578440958">
    <w:abstractNumId w:val="26"/>
  </w:num>
  <w:num w:numId="6" w16cid:durableId="1264655191">
    <w:abstractNumId w:val="16"/>
  </w:num>
  <w:num w:numId="7" w16cid:durableId="1096636828">
    <w:abstractNumId w:val="41"/>
  </w:num>
  <w:num w:numId="8" w16cid:durableId="2116632121">
    <w:abstractNumId w:val="24"/>
  </w:num>
  <w:num w:numId="9" w16cid:durableId="359360762">
    <w:abstractNumId w:val="59"/>
  </w:num>
  <w:num w:numId="10" w16cid:durableId="710694156">
    <w:abstractNumId w:val="35"/>
  </w:num>
  <w:num w:numId="11" w16cid:durableId="408843774">
    <w:abstractNumId w:val="53"/>
  </w:num>
  <w:num w:numId="12" w16cid:durableId="1941986063">
    <w:abstractNumId w:val="51"/>
  </w:num>
  <w:num w:numId="13" w16cid:durableId="2072120692">
    <w:abstractNumId w:val="30"/>
  </w:num>
  <w:num w:numId="14" w16cid:durableId="210383732">
    <w:abstractNumId w:val="42"/>
  </w:num>
  <w:num w:numId="15" w16cid:durableId="137234794">
    <w:abstractNumId w:val="5"/>
  </w:num>
  <w:num w:numId="16" w16cid:durableId="1589846387">
    <w:abstractNumId w:val="49"/>
  </w:num>
  <w:num w:numId="17" w16cid:durableId="351616684">
    <w:abstractNumId w:val="39"/>
  </w:num>
  <w:num w:numId="18" w16cid:durableId="919367552">
    <w:abstractNumId w:val="0"/>
  </w:num>
  <w:num w:numId="19" w16cid:durableId="834610081">
    <w:abstractNumId w:val="62"/>
  </w:num>
  <w:num w:numId="20" w16cid:durableId="2132245183">
    <w:abstractNumId w:val="3"/>
  </w:num>
  <w:num w:numId="21" w16cid:durableId="534972524">
    <w:abstractNumId w:val="6"/>
  </w:num>
  <w:num w:numId="22" w16cid:durableId="1304117050">
    <w:abstractNumId w:val="55"/>
  </w:num>
  <w:num w:numId="23" w16cid:durableId="1858812559">
    <w:abstractNumId w:val="54"/>
  </w:num>
  <w:num w:numId="24" w16cid:durableId="1588462512">
    <w:abstractNumId w:val="63"/>
  </w:num>
  <w:num w:numId="25" w16cid:durableId="803279630">
    <w:abstractNumId w:val="56"/>
  </w:num>
  <w:num w:numId="26" w16cid:durableId="177890571">
    <w:abstractNumId w:val="1"/>
  </w:num>
  <w:num w:numId="27" w16cid:durableId="1957249362">
    <w:abstractNumId w:val="50"/>
  </w:num>
  <w:num w:numId="28" w16cid:durableId="1213689067">
    <w:abstractNumId w:val="12"/>
  </w:num>
  <w:num w:numId="29" w16cid:durableId="831028425">
    <w:abstractNumId w:val="60"/>
  </w:num>
  <w:num w:numId="30" w16cid:durableId="1926718276">
    <w:abstractNumId w:val="40"/>
  </w:num>
  <w:num w:numId="31" w16cid:durableId="1077947143">
    <w:abstractNumId w:val="33"/>
  </w:num>
  <w:num w:numId="32" w16cid:durableId="1205174258">
    <w:abstractNumId w:val="8"/>
  </w:num>
  <w:num w:numId="33" w16cid:durableId="407188843">
    <w:abstractNumId w:val="48"/>
  </w:num>
  <w:num w:numId="34" w16cid:durableId="816337904">
    <w:abstractNumId w:val="19"/>
  </w:num>
  <w:num w:numId="35" w16cid:durableId="1706910266">
    <w:abstractNumId w:val="25"/>
  </w:num>
  <w:num w:numId="36" w16cid:durableId="332878017">
    <w:abstractNumId w:val="29"/>
  </w:num>
  <w:num w:numId="37" w16cid:durableId="1515848704">
    <w:abstractNumId w:val="65"/>
  </w:num>
  <w:num w:numId="38" w16cid:durableId="146360088">
    <w:abstractNumId w:val="2"/>
  </w:num>
  <w:num w:numId="39" w16cid:durableId="585117254">
    <w:abstractNumId w:val="4"/>
  </w:num>
  <w:num w:numId="40" w16cid:durableId="88822729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52635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1269175">
    <w:abstractNumId w:val="6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0F7"/>
    <w:rsid w:val="000014FB"/>
    <w:rsid w:val="00001DDF"/>
    <w:rsid w:val="0000322D"/>
    <w:rsid w:val="00007670"/>
    <w:rsid w:val="00007F55"/>
    <w:rsid w:val="0001002E"/>
    <w:rsid w:val="00010296"/>
    <w:rsid w:val="00010665"/>
    <w:rsid w:val="000141E7"/>
    <w:rsid w:val="0001425D"/>
    <w:rsid w:val="00020347"/>
    <w:rsid w:val="0002393A"/>
    <w:rsid w:val="000268BF"/>
    <w:rsid w:val="00026B8E"/>
    <w:rsid w:val="00027DB8"/>
    <w:rsid w:val="00031054"/>
    <w:rsid w:val="00031A96"/>
    <w:rsid w:val="00040BF3"/>
    <w:rsid w:val="0004211C"/>
    <w:rsid w:val="000459B3"/>
    <w:rsid w:val="00046A33"/>
    <w:rsid w:val="00046C59"/>
    <w:rsid w:val="00047396"/>
    <w:rsid w:val="0004760F"/>
    <w:rsid w:val="00051362"/>
    <w:rsid w:val="00051F45"/>
    <w:rsid w:val="00052953"/>
    <w:rsid w:val="0005341A"/>
    <w:rsid w:val="000558E1"/>
    <w:rsid w:val="00056DEF"/>
    <w:rsid w:val="00056EDC"/>
    <w:rsid w:val="00064BE7"/>
    <w:rsid w:val="0006635A"/>
    <w:rsid w:val="000720BE"/>
    <w:rsid w:val="0007259C"/>
    <w:rsid w:val="00072980"/>
    <w:rsid w:val="00076106"/>
    <w:rsid w:val="00080202"/>
    <w:rsid w:val="00080DCD"/>
    <w:rsid w:val="00080E22"/>
    <w:rsid w:val="00082573"/>
    <w:rsid w:val="00082E34"/>
    <w:rsid w:val="000840A3"/>
    <w:rsid w:val="000849D4"/>
    <w:rsid w:val="00085062"/>
    <w:rsid w:val="00086A5F"/>
    <w:rsid w:val="0009029F"/>
    <w:rsid w:val="000911EF"/>
    <w:rsid w:val="00091667"/>
    <w:rsid w:val="00095AC0"/>
    <w:rsid w:val="000962C5"/>
    <w:rsid w:val="00097865"/>
    <w:rsid w:val="00097B95"/>
    <w:rsid w:val="000A3411"/>
    <w:rsid w:val="000A384C"/>
    <w:rsid w:val="000A4317"/>
    <w:rsid w:val="000A559C"/>
    <w:rsid w:val="000B0076"/>
    <w:rsid w:val="000B2CA1"/>
    <w:rsid w:val="000C23BA"/>
    <w:rsid w:val="000D1F29"/>
    <w:rsid w:val="000D1F68"/>
    <w:rsid w:val="000D287A"/>
    <w:rsid w:val="000D3328"/>
    <w:rsid w:val="000D3703"/>
    <w:rsid w:val="000D633D"/>
    <w:rsid w:val="000D6B4A"/>
    <w:rsid w:val="000D780D"/>
    <w:rsid w:val="000E0AAB"/>
    <w:rsid w:val="000E342B"/>
    <w:rsid w:val="000E3ED2"/>
    <w:rsid w:val="000E43C7"/>
    <w:rsid w:val="000E5DD2"/>
    <w:rsid w:val="000E6660"/>
    <w:rsid w:val="000F202A"/>
    <w:rsid w:val="000F2958"/>
    <w:rsid w:val="000F3850"/>
    <w:rsid w:val="000F5D73"/>
    <w:rsid w:val="000F604F"/>
    <w:rsid w:val="00101595"/>
    <w:rsid w:val="00104E7F"/>
    <w:rsid w:val="00110E52"/>
    <w:rsid w:val="00111134"/>
    <w:rsid w:val="00113490"/>
    <w:rsid w:val="001137EC"/>
    <w:rsid w:val="001152F5"/>
    <w:rsid w:val="00116F08"/>
    <w:rsid w:val="0011736A"/>
    <w:rsid w:val="00117743"/>
    <w:rsid w:val="00117F5B"/>
    <w:rsid w:val="001221B2"/>
    <w:rsid w:val="0013057D"/>
    <w:rsid w:val="00131AD3"/>
    <w:rsid w:val="00132658"/>
    <w:rsid w:val="001343E2"/>
    <w:rsid w:val="001361E1"/>
    <w:rsid w:val="001400EF"/>
    <w:rsid w:val="00142823"/>
    <w:rsid w:val="00150DC0"/>
    <w:rsid w:val="00156CD4"/>
    <w:rsid w:val="0016041C"/>
    <w:rsid w:val="001610C6"/>
    <w:rsid w:val="0016153B"/>
    <w:rsid w:val="00162207"/>
    <w:rsid w:val="00164A3E"/>
    <w:rsid w:val="00164A44"/>
    <w:rsid w:val="00166FF6"/>
    <w:rsid w:val="001727C8"/>
    <w:rsid w:val="001728D8"/>
    <w:rsid w:val="00172B65"/>
    <w:rsid w:val="001755D4"/>
    <w:rsid w:val="00176123"/>
    <w:rsid w:val="00181472"/>
    <w:rsid w:val="00181620"/>
    <w:rsid w:val="001827F3"/>
    <w:rsid w:val="00183AC9"/>
    <w:rsid w:val="00187130"/>
    <w:rsid w:val="001957AD"/>
    <w:rsid w:val="00195B3B"/>
    <w:rsid w:val="00196F8E"/>
    <w:rsid w:val="001A2B7F"/>
    <w:rsid w:val="001A37E2"/>
    <w:rsid w:val="001A3AFD"/>
    <w:rsid w:val="001A496C"/>
    <w:rsid w:val="001A576A"/>
    <w:rsid w:val="001A741D"/>
    <w:rsid w:val="001A744B"/>
    <w:rsid w:val="001A7B81"/>
    <w:rsid w:val="001B062F"/>
    <w:rsid w:val="001B28DA"/>
    <w:rsid w:val="001B2B6C"/>
    <w:rsid w:val="001B3D22"/>
    <w:rsid w:val="001B7693"/>
    <w:rsid w:val="001C2071"/>
    <w:rsid w:val="001C2668"/>
    <w:rsid w:val="001C3985"/>
    <w:rsid w:val="001C43C5"/>
    <w:rsid w:val="001D01C4"/>
    <w:rsid w:val="001D4DA9"/>
    <w:rsid w:val="001D4F99"/>
    <w:rsid w:val="001D52B0"/>
    <w:rsid w:val="001D5A18"/>
    <w:rsid w:val="001D7C37"/>
    <w:rsid w:val="001D7CA4"/>
    <w:rsid w:val="001E057F"/>
    <w:rsid w:val="001E14EB"/>
    <w:rsid w:val="001E5B06"/>
    <w:rsid w:val="001F03A1"/>
    <w:rsid w:val="001F2EFF"/>
    <w:rsid w:val="001F3FA7"/>
    <w:rsid w:val="001F59E6"/>
    <w:rsid w:val="00200FC0"/>
    <w:rsid w:val="00202D7E"/>
    <w:rsid w:val="00203F1C"/>
    <w:rsid w:val="002044FA"/>
    <w:rsid w:val="00204C4C"/>
    <w:rsid w:val="00206936"/>
    <w:rsid w:val="00206C6F"/>
    <w:rsid w:val="00206FBD"/>
    <w:rsid w:val="00207746"/>
    <w:rsid w:val="00211ECF"/>
    <w:rsid w:val="00213F92"/>
    <w:rsid w:val="00215477"/>
    <w:rsid w:val="0021702A"/>
    <w:rsid w:val="00222A29"/>
    <w:rsid w:val="002240B2"/>
    <w:rsid w:val="0022581C"/>
    <w:rsid w:val="00230031"/>
    <w:rsid w:val="0023110F"/>
    <w:rsid w:val="0023135A"/>
    <w:rsid w:val="00232EA3"/>
    <w:rsid w:val="002358A0"/>
    <w:rsid w:val="00235C01"/>
    <w:rsid w:val="002447D5"/>
    <w:rsid w:val="002448FD"/>
    <w:rsid w:val="00245B8E"/>
    <w:rsid w:val="00247343"/>
    <w:rsid w:val="00247692"/>
    <w:rsid w:val="00252DBC"/>
    <w:rsid w:val="00255BAC"/>
    <w:rsid w:val="00255E31"/>
    <w:rsid w:val="002645D5"/>
    <w:rsid w:val="0026532D"/>
    <w:rsid w:val="00265C56"/>
    <w:rsid w:val="00267905"/>
    <w:rsid w:val="00271601"/>
    <w:rsid w:val="002716CD"/>
    <w:rsid w:val="002721D1"/>
    <w:rsid w:val="00274D4B"/>
    <w:rsid w:val="002806F5"/>
    <w:rsid w:val="00281577"/>
    <w:rsid w:val="002818A0"/>
    <w:rsid w:val="00281BFC"/>
    <w:rsid w:val="00284EF4"/>
    <w:rsid w:val="002926BC"/>
    <w:rsid w:val="00292A59"/>
    <w:rsid w:val="00293A72"/>
    <w:rsid w:val="002A0160"/>
    <w:rsid w:val="002A0F02"/>
    <w:rsid w:val="002A1AA3"/>
    <w:rsid w:val="002A30C3"/>
    <w:rsid w:val="002A6F6A"/>
    <w:rsid w:val="002A7712"/>
    <w:rsid w:val="002A7896"/>
    <w:rsid w:val="002A7ECC"/>
    <w:rsid w:val="002B02A6"/>
    <w:rsid w:val="002B38F7"/>
    <w:rsid w:val="002B3E12"/>
    <w:rsid w:val="002B4F50"/>
    <w:rsid w:val="002B5591"/>
    <w:rsid w:val="002B6AA4"/>
    <w:rsid w:val="002B6CA9"/>
    <w:rsid w:val="002C0BEF"/>
    <w:rsid w:val="002C174E"/>
    <w:rsid w:val="002C1FE9"/>
    <w:rsid w:val="002C21A2"/>
    <w:rsid w:val="002C29C8"/>
    <w:rsid w:val="002C3965"/>
    <w:rsid w:val="002C3CB2"/>
    <w:rsid w:val="002C4CE3"/>
    <w:rsid w:val="002C7364"/>
    <w:rsid w:val="002D2EF5"/>
    <w:rsid w:val="002D387A"/>
    <w:rsid w:val="002D3A57"/>
    <w:rsid w:val="002D6E0D"/>
    <w:rsid w:val="002D7D05"/>
    <w:rsid w:val="002E0C86"/>
    <w:rsid w:val="002E20C8"/>
    <w:rsid w:val="002E3A58"/>
    <w:rsid w:val="002E3A59"/>
    <w:rsid w:val="002E4290"/>
    <w:rsid w:val="002E66A6"/>
    <w:rsid w:val="002F0DB1"/>
    <w:rsid w:val="002F2885"/>
    <w:rsid w:val="002F45A1"/>
    <w:rsid w:val="002F539C"/>
    <w:rsid w:val="002F5DFA"/>
    <w:rsid w:val="002F6C47"/>
    <w:rsid w:val="0030203D"/>
    <w:rsid w:val="00302FCE"/>
    <w:rsid w:val="003037F9"/>
    <w:rsid w:val="00303EA0"/>
    <w:rsid w:val="0030583E"/>
    <w:rsid w:val="00307E4E"/>
    <w:rsid w:val="00307FE1"/>
    <w:rsid w:val="003119E6"/>
    <w:rsid w:val="00315C5B"/>
    <w:rsid w:val="003164BA"/>
    <w:rsid w:val="00317B4B"/>
    <w:rsid w:val="0032013E"/>
    <w:rsid w:val="00324AA4"/>
    <w:rsid w:val="003258E6"/>
    <w:rsid w:val="003344A8"/>
    <w:rsid w:val="003353B3"/>
    <w:rsid w:val="00342283"/>
    <w:rsid w:val="003433B3"/>
    <w:rsid w:val="00343A87"/>
    <w:rsid w:val="00344A36"/>
    <w:rsid w:val="003456F4"/>
    <w:rsid w:val="00347ECA"/>
    <w:rsid w:val="00347FB6"/>
    <w:rsid w:val="003504FD"/>
    <w:rsid w:val="00350881"/>
    <w:rsid w:val="00351D4D"/>
    <w:rsid w:val="00354DD9"/>
    <w:rsid w:val="003572A9"/>
    <w:rsid w:val="00357992"/>
    <w:rsid w:val="00357D55"/>
    <w:rsid w:val="00361E1D"/>
    <w:rsid w:val="00363513"/>
    <w:rsid w:val="003657E5"/>
    <w:rsid w:val="0036589C"/>
    <w:rsid w:val="00366460"/>
    <w:rsid w:val="00371312"/>
    <w:rsid w:val="00371DC7"/>
    <w:rsid w:val="003736D8"/>
    <w:rsid w:val="00377B21"/>
    <w:rsid w:val="00380387"/>
    <w:rsid w:val="00381B76"/>
    <w:rsid w:val="0038716E"/>
    <w:rsid w:val="00387DB7"/>
    <w:rsid w:val="00390862"/>
    <w:rsid w:val="00390CE3"/>
    <w:rsid w:val="00394876"/>
    <w:rsid w:val="00394AAF"/>
    <w:rsid w:val="00394CE5"/>
    <w:rsid w:val="0039602B"/>
    <w:rsid w:val="0039799A"/>
    <w:rsid w:val="003A34A3"/>
    <w:rsid w:val="003A5F1D"/>
    <w:rsid w:val="003A6341"/>
    <w:rsid w:val="003A6F2A"/>
    <w:rsid w:val="003B67FD"/>
    <w:rsid w:val="003B6A61"/>
    <w:rsid w:val="003C22E2"/>
    <w:rsid w:val="003C3D5D"/>
    <w:rsid w:val="003C4BD4"/>
    <w:rsid w:val="003D0694"/>
    <w:rsid w:val="003D0F63"/>
    <w:rsid w:val="003D3384"/>
    <w:rsid w:val="003D42C0"/>
    <w:rsid w:val="003D4A8F"/>
    <w:rsid w:val="003D5B29"/>
    <w:rsid w:val="003D7818"/>
    <w:rsid w:val="003E1225"/>
    <w:rsid w:val="003E2445"/>
    <w:rsid w:val="003E3BB2"/>
    <w:rsid w:val="003E6F0B"/>
    <w:rsid w:val="003F07E7"/>
    <w:rsid w:val="003F4826"/>
    <w:rsid w:val="003F4DC2"/>
    <w:rsid w:val="003F5B58"/>
    <w:rsid w:val="003F7E65"/>
    <w:rsid w:val="0040045A"/>
    <w:rsid w:val="0040222A"/>
    <w:rsid w:val="00402A05"/>
    <w:rsid w:val="00403D97"/>
    <w:rsid w:val="004047BC"/>
    <w:rsid w:val="004079D0"/>
    <w:rsid w:val="004100F7"/>
    <w:rsid w:val="00414CB3"/>
    <w:rsid w:val="0041563D"/>
    <w:rsid w:val="00416F0B"/>
    <w:rsid w:val="00426E25"/>
    <w:rsid w:val="00427D9C"/>
    <w:rsid w:val="00427E7E"/>
    <w:rsid w:val="00432362"/>
    <w:rsid w:val="00433C60"/>
    <w:rsid w:val="0043465D"/>
    <w:rsid w:val="00442F4D"/>
    <w:rsid w:val="00443B6E"/>
    <w:rsid w:val="004443DD"/>
    <w:rsid w:val="004461E8"/>
    <w:rsid w:val="00446A42"/>
    <w:rsid w:val="00446D22"/>
    <w:rsid w:val="00450636"/>
    <w:rsid w:val="00452750"/>
    <w:rsid w:val="0045420A"/>
    <w:rsid w:val="004554D4"/>
    <w:rsid w:val="00455748"/>
    <w:rsid w:val="0045632E"/>
    <w:rsid w:val="00460B57"/>
    <w:rsid w:val="00461744"/>
    <w:rsid w:val="00466185"/>
    <w:rsid w:val="00466303"/>
    <w:rsid w:val="004668A7"/>
    <w:rsid w:val="00466C1E"/>
    <w:rsid w:val="00466D96"/>
    <w:rsid w:val="00466DA7"/>
    <w:rsid w:val="00467747"/>
    <w:rsid w:val="00470017"/>
    <w:rsid w:val="0047105A"/>
    <w:rsid w:val="00472D77"/>
    <w:rsid w:val="00473C98"/>
    <w:rsid w:val="00474965"/>
    <w:rsid w:val="00476B8F"/>
    <w:rsid w:val="00482DF8"/>
    <w:rsid w:val="004864DE"/>
    <w:rsid w:val="00494078"/>
    <w:rsid w:val="00494BE5"/>
    <w:rsid w:val="00495C12"/>
    <w:rsid w:val="00495E30"/>
    <w:rsid w:val="004971D4"/>
    <w:rsid w:val="004A02DB"/>
    <w:rsid w:val="004A0EBA"/>
    <w:rsid w:val="004A2538"/>
    <w:rsid w:val="004A331E"/>
    <w:rsid w:val="004A3CC9"/>
    <w:rsid w:val="004A52EE"/>
    <w:rsid w:val="004B0C15"/>
    <w:rsid w:val="004B1805"/>
    <w:rsid w:val="004B35EA"/>
    <w:rsid w:val="004B40F9"/>
    <w:rsid w:val="004B69E4"/>
    <w:rsid w:val="004C1C32"/>
    <w:rsid w:val="004C6C39"/>
    <w:rsid w:val="004D075F"/>
    <w:rsid w:val="004D0AE7"/>
    <w:rsid w:val="004D1B76"/>
    <w:rsid w:val="004D32EF"/>
    <w:rsid w:val="004D344E"/>
    <w:rsid w:val="004E019E"/>
    <w:rsid w:val="004E06EC"/>
    <w:rsid w:val="004E0A3F"/>
    <w:rsid w:val="004E2CB7"/>
    <w:rsid w:val="004E6664"/>
    <w:rsid w:val="004F016A"/>
    <w:rsid w:val="004F01B2"/>
    <w:rsid w:val="004F05F0"/>
    <w:rsid w:val="004F5E9C"/>
    <w:rsid w:val="004F7C08"/>
    <w:rsid w:val="00500F94"/>
    <w:rsid w:val="00501244"/>
    <w:rsid w:val="00502FB3"/>
    <w:rsid w:val="00503DE9"/>
    <w:rsid w:val="0050530C"/>
    <w:rsid w:val="00505DEA"/>
    <w:rsid w:val="005060E5"/>
    <w:rsid w:val="005065B5"/>
    <w:rsid w:val="00507514"/>
    <w:rsid w:val="00507782"/>
    <w:rsid w:val="00507FB8"/>
    <w:rsid w:val="0051183E"/>
    <w:rsid w:val="00512A04"/>
    <w:rsid w:val="00514ECE"/>
    <w:rsid w:val="00515B07"/>
    <w:rsid w:val="00520499"/>
    <w:rsid w:val="00522752"/>
    <w:rsid w:val="00522C9D"/>
    <w:rsid w:val="0052341C"/>
    <w:rsid w:val="005249F5"/>
    <w:rsid w:val="005260F7"/>
    <w:rsid w:val="00530385"/>
    <w:rsid w:val="005341CC"/>
    <w:rsid w:val="00534A87"/>
    <w:rsid w:val="0053544A"/>
    <w:rsid w:val="00540983"/>
    <w:rsid w:val="00543BD1"/>
    <w:rsid w:val="005465A1"/>
    <w:rsid w:val="00556113"/>
    <w:rsid w:val="005621C4"/>
    <w:rsid w:val="00562EF1"/>
    <w:rsid w:val="00564C12"/>
    <w:rsid w:val="005654B8"/>
    <w:rsid w:val="005659B9"/>
    <w:rsid w:val="00574495"/>
    <w:rsid w:val="00574836"/>
    <w:rsid w:val="00574A1D"/>
    <w:rsid w:val="005762CC"/>
    <w:rsid w:val="005770DE"/>
    <w:rsid w:val="00582D3D"/>
    <w:rsid w:val="00587B83"/>
    <w:rsid w:val="00590040"/>
    <w:rsid w:val="00590EF1"/>
    <w:rsid w:val="005925C4"/>
    <w:rsid w:val="00595386"/>
    <w:rsid w:val="00597234"/>
    <w:rsid w:val="00597993"/>
    <w:rsid w:val="005A2B54"/>
    <w:rsid w:val="005A3928"/>
    <w:rsid w:val="005A3AF4"/>
    <w:rsid w:val="005A4AC0"/>
    <w:rsid w:val="005A539B"/>
    <w:rsid w:val="005A5FDF"/>
    <w:rsid w:val="005B0FB7"/>
    <w:rsid w:val="005B122A"/>
    <w:rsid w:val="005B1FCB"/>
    <w:rsid w:val="005B5AC2"/>
    <w:rsid w:val="005C214B"/>
    <w:rsid w:val="005C2833"/>
    <w:rsid w:val="005C6F9B"/>
    <w:rsid w:val="005C79E3"/>
    <w:rsid w:val="005D3252"/>
    <w:rsid w:val="005E0F88"/>
    <w:rsid w:val="005E144D"/>
    <w:rsid w:val="005E1500"/>
    <w:rsid w:val="005E3A43"/>
    <w:rsid w:val="005F0B17"/>
    <w:rsid w:val="005F54AF"/>
    <w:rsid w:val="005F5FFE"/>
    <w:rsid w:val="005F77C7"/>
    <w:rsid w:val="006043B1"/>
    <w:rsid w:val="00610129"/>
    <w:rsid w:val="00614DE4"/>
    <w:rsid w:val="00620675"/>
    <w:rsid w:val="00622910"/>
    <w:rsid w:val="006243FE"/>
    <w:rsid w:val="006254B6"/>
    <w:rsid w:val="00625794"/>
    <w:rsid w:val="00627331"/>
    <w:rsid w:val="00627FC8"/>
    <w:rsid w:val="00630FE8"/>
    <w:rsid w:val="00632506"/>
    <w:rsid w:val="00632EC0"/>
    <w:rsid w:val="00635387"/>
    <w:rsid w:val="00643061"/>
    <w:rsid w:val="006433C3"/>
    <w:rsid w:val="00650F5B"/>
    <w:rsid w:val="00652042"/>
    <w:rsid w:val="00655DB4"/>
    <w:rsid w:val="00657A89"/>
    <w:rsid w:val="00661D1D"/>
    <w:rsid w:val="00665916"/>
    <w:rsid w:val="00665A97"/>
    <w:rsid w:val="00666AB9"/>
    <w:rsid w:val="00666D93"/>
    <w:rsid w:val="006670D7"/>
    <w:rsid w:val="006719EA"/>
    <w:rsid w:val="00671F13"/>
    <w:rsid w:val="0067400A"/>
    <w:rsid w:val="00675307"/>
    <w:rsid w:val="0067673A"/>
    <w:rsid w:val="00680563"/>
    <w:rsid w:val="006830AD"/>
    <w:rsid w:val="00683682"/>
    <w:rsid w:val="0068472B"/>
    <w:rsid w:val="006847AD"/>
    <w:rsid w:val="00690BF4"/>
    <w:rsid w:val="0069114B"/>
    <w:rsid w:val="00691959"/>
    <w:rsid w:val="006944C1"/>
    <w:rsid w:val="006972C4"/>
    <w:rsid w:val="006A4EA5"/>
    <w:rsid w:val="006A756A"/>
    <w:rsid w:val="006B55FC"/>
    <w:rsid w:val="006B6568"/>
    <w:rsid w:val="006B7FE0"/>
    <w:rsid w:val="006C317B"/>
    <w:rsid w:val="006D11DE"/>
    <w:rsid w:val="006D2C77"/>
    <w:rsid w:val="006D4821"/>
    <w:rsid w:val="006D66F7"/>
    <w:rsid w:val="006E283C"/>
    <w:rsid w:val="006E28C5"/>
    <w:rsid w:val="006E374E"/>
    <w:rsid w:val="006E4E07"/>
    <w:rsid w:val="006F112A"/>
    <w:rsid w:val="006F2E25"/>
    <w:rsid w:val="006F4AB7"/>
    <w:rsid w:val="006F6AF0"/>
    <w:rsid w:val="00701454"/>
    <w:rsid w:val="0070505E"/>
    <w:rsid w:val="00705C9D"/>
    <w:rsid w:val="00705F13"/>
    <w:rsid w:val="00710948"/>
    <w:rsid w:val="00711A0A"/>
    <w:rsid w:val="00713ECB"/>
    <w:rsid w:val="00714F1D"/>
    <w:rsid w:val="00715225"/>
    <w:rsid w:val="00720CC6"/>
    <w:rsid w:val="007216C5"/>
    <w:rsid w:val="00722DDB"/>
    <w:rsid w:val="00724728"/>
    <w:rsid w:val="00724F98"/>
    <w:rsid w:val="00730B9B"/>
    <w:rsid w:val="0073104A"/>
    <w:rsid w:val="0073111E"/>
    <w:rsid w:val="0073182E"/>
    <w:rsid w:val="00732CA8"/>
    <w:rsid w:val="007332FF"/>
    <w:rsid w:val="00736383"/>
    <w:rsid w:val="007408F5"/>
    <w:rsid w:val="00741EAE"/>
    <w:rsid w:val="0074589B"/>
    <w:rsid w:val="00747813"/>
    <w:rsid w:val="0075132E"/>
    <w:rsid w:val="00751390"/>
    <w:rsid w:val="00752B18"/>
    <w:rsid w:val="00755248"/>
    <w:rsid w:val="00755CD4"/>
    <w:rsid w:val="00756AD4"/>
    <w:rsid w:val="00756B8F"/>
    <w:rsid w:val="0076190B"/>
    <w:rsid w:val="0076285B"/>
    <w:rsid w:val="0076355D"/>
    <w:rsid w:val="00763A2D"/>
    <w:rsid w:val="00765538"/>
    <w:rsid w:val="007676A4"/>
    <w:rsid w:val="00772C87"/>
    <w:rsid w:val="00772D92"/>
    <w:rsid w:val="00774078"/>
    <w:rsid w:val="00777795"/>
    <w:rsid w:val="0078235D"/>
    <w:rsid w:val="007828E4"/>
    <w:rsid w:val="00783A57"/>
    <w:rsid w:val="00784C92"/>
    <w:rsid w:val="0078545A"/>
    <w:rsid w:val="007859CD"/>
    <w:rsid w:val="00785C24"/>
    <w:rsid w:val="007907E4"/>
    <w:rsid w:val="00796461"/>
    <w:rsid w:val="00796CCB"/>
    <w:rsid w:val="00797B31"/>
    <w:rsid w:val="007A242A"/>
    <w:rsid w:val="007A2910"/>
    <w:rsid w:val="007A5EFD"/>
    <w:rsid w:val="007A6A4F"/>
    <w:rsid w:val="007B03F5"/>
    <w:rsid w:val="007B2BC6"/>
    <w:rsid w:val="007B36A3"/>
    <w:rsid w:val="007B3F3A"/>
    <w:rsid w:val="007B3FD0"/>
    <w:rsid w:val="007B50D2"/>
    <w:rsid w:val="007B5C09"/>
    <w:rsid w:val="007B5DA2"/>
    <w:rsid w:val="007C0966"/>
    <w:rsid w:val="007C19E7"/>
    <w:rsid w:val="007C361B"/>
    <w:rsid w:val="007C5CFD"/>
    <w:rsid w:val="007C6D9F"/>
    <w:rsid w:val="007C7ECF"/>
    <w:rsid w:val="007D0581"/>
    <w:rsid w:val="007D3DFB"/>
    <w:rsid w:val="007D4893"/>
    <w:rsid w:val="007D48A4"/>
    <w:rsid w:val="007E591B"/>
    <w:rsid w:val="007E70CF"/>
    <w:rsid w:val="007E74A4"/>
    <w:rsid w:val="007F174D"/>
    <w:rsid w:val="007F1B6F"/>
    <w:rsid w:val="007F263F"/>
    <w:rsid w:val="007F2E74"/>
    <w:rsid w:val="007F3A62"/>
    <w:rsid w:val="007F5DBB"/>
    <w:rsid w:val="007F6284"/>
    <w:rsid w:val="008015A8"/>
    <w:rsid w:val="0080766E"/>
    <w:rsid w:val="00811169"/>
    <w:rsid w:val="00815297"/>
    <w:rsid w:val="008170DB"/>
    <w:rsid w:val="00817BA1"/>
    <w:rsid w:val="00823022"/>
    <w:rsid w:val="0082513F"/>
    <w:rsid w:val="00826082"/>
    <w:rsid w:val="0082634E"/>
    <w:rsid w:val="00830853"/>
    <w:rsid w:val="008313C4"/>
    <w:rsid w:val="0083165C"/>
    <w:rsid w:val="00832041"/>
    <w:rsid w:val="008323FA"/>
    <w:rsid w:val="00835434"/>
    <w:rsid w:val="008358C0"/>
    <w:rsid w:val="008359FE"/>
    <w:rsid w:val="00836E22"/>
    <w:rsid w:val="00841B39"/>
    <w:rsid w:val="00842838"/>
    <w:rsid w:val="00844731"/>
    <w:rsid w:val="00847C56"/>
    <w:rsid w:val="00851463"/>
    <w:rsid w:val="00854EC1"/>
    <w:rsid w:val="0085514C"/>
    <w:rsid w:val="0085797F"/>
    <w:rsid w:val="00860028"/>
    <w:rsid w:val="00860417"/>
    <w:rsid w:val="00860CAE"/>
    <w:rsid w:val="00861DC3"/>
    <w:rsid w:val="00867019"/>
    <w:rsid w:val="00872B4E"/>
    <w:rsid w:val="00872EF1"/>
    <w:rsid w:val="0087320B"/>
    <w:rsid w:val="008735A9"/>
    <w:rsid w:val="00877BC5"/>
    <w:rsid w:val="00877D20"/>
    <w:rsid w:val="00881C48"/>
    <w:rsid w:val="00885B80"/>
    <w:rsid w:val="00885C30"/>
    <w:rsid w:val="00885E9B"/>
    <w:rsid w:val="00887561"/>
    <w:rsid w:val="00887E4B"/>
    <w:rsid w:val="0089368E"/>
    <w:rsid w:val="00893C96"/>
    <w:rsid w:val="00894770"/>
    <w:rsid w:val="0089500A"/>
    <w:rsid w:val="0089707C"/>
    <w:rsid w:val="00897C94"/>
    <w:rsid w:val="008A1F91"/>
    <w:rsid w:val="008A4F2A"/>
    <w:rsid w:val="008A7C12"/>
    <w:rsid w:val="008B03CE"/>
    <w:rsid w:val="008B521D"/>
    <w:rsid w:val="008B529E"/>
    <w:rsid w:val="008C17FB"/>
    <w:rsid w:val="008C2767"/>
    <w:rsid w:val="008C5C7E"/>
    <w:rsid w:val="008C70BB"/>
    <w:rsid w:val="008D1B00"/>
    <w:rsid w:val="008D2B9A"/>
    <w:rsid w:val="008D4FC6"/>
    <w:rsid w:val="008D57B8"/>
    <w:rsid w:val="008E03FC"/>
    <w:rsid w:val="008E510B"/>
    <w:rsid w:val="008E5F14"/>
    <w:rsid w:val="008E7A05"/>
    <w:rsid w:val="008E7DE6"/>
    <w:rsid w:val="008F37B4"/>
    <w:rsid w:val="008F53FA"/>
    <w:rsid w:val="008F6822"/>
    <w:rsid w:val="0090127A"/>
    <w:rsid w:val="00902B13"/>
    <w:rsid w:val="00904148"/>
    <w:rsid w:val="009056B2"/>
    <w:rsid w:val="009070A0"/>
    <w:rsid w:val="00911941"/>
    <w:rsid w:val="009135FD"/>
    <w:rsid w:val="00914C05"/>
    <w:rsid w:val="009158D2"/>
    <w:rsid w:val="0092024D"/>
    <w:rsid w:val="00920828"/>
    <w:rsid w:val="00925146"/>
    <w:rsid w:val="00925554"/>
    <w:rsid w:val="00925F0F"/>
    <w:rsid w:val="00930C57"/>
    <w:rsid w:val="00931501"/>
    <w:rsid w:val="00932F6B"/>
    <w:rsid w:val="00934E50"/>
    <w:rsid w:val="00935F73"/>
    <w:rsid w:val="009468BC"/>
    <w:rsid w:val="00947FAE"/>
    <w:rsid w:val="00955592"/>
    <w:rsid w:val="009616DF"/>
    <w:rsid w:val="0096252A"/>
    <w:rsid w:val="00962FFC"/>
    <w:rsid w:val="009642F5"/>
    <w:rsid w:val="0096542F"/>
    <w:rsid w:val="0096778E"/>
    <w:rsid w:val="00967FA7"/>
    <w:rsid w:val="00971645"/>
    <w:rsid w:val="00974C2E"/>
    <w:rsid w:val="00977919"/>
    <w:rsid w:val="00980DDA"/>
    <w:rsid w:val="00983000"/>
    <w:rsid w:val="00984A22"/>
    <w:rsid w:val="00986A99"/>
    <w:rsid w:val="009870FA"/>
    <w:rsid w:val="00991871"/>
    <w:rsid w:val="009921C3"/>
    <w:rsid w:val="009947DC"/>
    <w:rsid w:val="0099551D"/>
    <w:rsid w:val="009A1F37"/>
    <w:rsid w:val="009A581E"/>
    <w:rsid w:val="009A5897"/>
    <w:rsid w:val="009A5F24"/>
    <w:rsid w:val="009B0B3E"/>
    <w:rsid w:val="009B1913"/>
    <w:rsid w:val="009B1BF1"/>
    <w:rsid w:val="009B3482"/>
    <w:rsid w:val="009B53DF"/>
    <w:rsid w:val="009B6657"/>
    <w:rsid w:val="009B6966"/>
    <w:rsid w:val="009B6D42"/>
    <w:rsid w:val="009C06A2"/>
    <w:rsid w:val="009C6B01"/>
    <w:rsid w:val="009C797F"/>
    <w:rsid w:val="009C7D6D"/>
    <w:rsid w:val="009D0EB5"/>
    <w:rsid w:val="009D14F9"/>
    <w:rsid w:val="009D2B74"/>
    <w:rsid w:val="009D3A1D"/>
    <w:rsid w:val="009D63FF"/>
    <w:rsid w:val="009E175D"/>
    <w:rsid w:val="009E17DC"/>
    <w:rsid w:val="009E3CC2"/>
    <w:rsid w:val="009E3EDA"/>
    <w:rsid w:val="009E633A"/>
    <w:rsid w:val="009E72E1"/>
    <w:rsid w:val="009E757E"/>
    <w:rsid w:val="009F06A9"/>
    <w:rsid w:val="009F06BD"/>
    <w:rsid w:val="009F10A3"/>
    <w:rsid w:val="009F17AE"/>
    <w:rsid w:val="009F2A4D"/>
    <w:rsid w:val="009F2D8A"/>
    <w:rsid w:val="009F3709"/>
    <w:rsid w:val="00A00828"/>
    <w:rsid w:val="00A03290"/>
    <w:rsid w:val="00A0387E"/>
    <w:rsid w:val="00A039AD"/>
    <w:rsid w:val="00A05BFD"/>
    <w:rsid w:val="00A07490"/>
    <w:rsid w:val="00A10655"/>
    <w:rsid w:val="00A12B64"/>
    <w:rsid w:val="00A160FE"/>
    <w:rsid w:val="00A176FE"/>
    <w:rsid w:val="00A22C38"/>
    <w:rsid w:val="00A22D3C"/>
    <w:rsid w:val="00A23114"/>
    <w:rsid w:val="00A25193"/>
    <w:rsid w:val="00A25248"/>
    <w:rsid w:val="00A26E80"/>
    <w:rsid w:val="00A31AE8"/>
    <w:rsid w:val="00A3739D"/>
    <w:rsid w:val="00A3761F"/>
    <w:rsid w:val="00A37DDA"/>
    <w:rsid w:val="00A45005"/>
    <w:rsid w:val="00A45693"/>
    <w:rsid w:val="00A46AFF"/>
    <w:rsid w:val="00A47E7C"/>
    <w:rsid w:val="00A510F7"/>
    <w:rsid w:val="00A53CF0"/>
    <w:rsid w:val="00A54F67"/>
    <w:rsid w:val="00A55700"/>
    <w:rsid w:val="00A66DD9"/>
    <w:rsid w:val="00A6764A"/>
    <w:rsid w:val="00A70109"/>
    <w:rsid w:val="00A749F5"/>
    <w:rsid w:val="00A75AA5"/>
    <w:rsid w:val="00A7620F"/>
    <w:rsid w:val="00A76790"/>
    <w:rsid w:val="00A842E3"/>
    <w:rsid w:val="00A847D5"/>
    <w:rsid w:val="00A878B6"/>
    <w:rsid w:val="00A925EC"/>
    <w:rsid w:val="00A929AA"/>
    <w:rsid w:val="00A92B6B"/>
    <w:rsid w:val="00A938E5"/>
    <w:rsid w:val="00A9647D"/>
    <w:rsid w:val="00AA164D"/>
    <w:rsid w:val="00AA541E"/>
    <w:rsid w:val="00AA787C"/>
    <w:rsid w:val="00AC0F35"/>
    <w:rsid w:val="00AC2E13"/>
    <w:rsid w:val="00AD0DA4"/>
    <w:rsid w:val="00AD4169"/>
    <w:rsid w:val="00AD41FD"/>
    <w:rsid w:val="00AD4F84"/>
    <w:rsid w:val="00AE193F"/>
    <w:rsid w:val="00AE25C6"/>
    <w:rsid w:val="00AE2A8A"/>
    <w:rsid w:val="00AE306C"/>
    <w:rsid w:val="00AF28C1"/>
    <w:rsid w:val="00AF6E7B"/>
    <w:rsid w:val="00B01A3C"/>
    <w:rsid w:val="00B02EF1"/>
    <w:rsid w:val="00B066F0"/>
    <w:rsid w:val="00B07C97"/>
    <w:rsid w:val="00B1155B"/>
    <w:rsid w:val="00B11C67"/>
    <w:rsid w:val="00B1348E"/>
    <w:rsid w:val="00B15754"/>
    <w:rsid w:val="00B16002"/>
    <w:rsid w:val="00B2046E"/>
    <w:rsid w:val="00B20E8B"/>
    <w:rsid w:val="00B2226A"/>
    <w:rsid w:val="00B23F4D"/>
    <w:rsid w:val="00B257E1"/>
    <w:rsid w:val="00B2586E"/>
    <w:rsid w:val="00B2599A"/>
    <w:rsid w:val="00B27AC4"/>
    <w:rsid w:val="00B31D3A"/>
    <w:rsid w:val="00B343CC"/>
    <w:rsid w:val="00B43F7F"/>
    <w:rsid w:val="00B5066D"/>
    <w:rsid w:val="00B5084A"/>
    <w:rsid w:val="00B57664"/>
    <w:rsid w:val="00B601F1"/>
    <w:rsid w:val="00B606A1"/>
    <w:rsid w:val="00B614F7"/>
    <w:rsid w:val="00B61B26"/>
    <w:rsid w:val="00B65E6B"/>
    <w:rsid w:val="00B674EB"/>
    <w:rsid w:val="00B675B2"/>
    <w:rsid w:val="00B702D7"/>
    <w:rsid w:val="00B70FCF"/>
    <w:rsid w:val="00B81261"/>
    <w:rsid w:val="00B81895"/>
    <w:rsid w:val="00B8223E"/>
    <w:rsid w:val="00B832AE"/>
    <w:rsid w:val="00B86678"/>
    <w:rsid w:val="00B90829"/>
    <w:rsid w:val="00B92A87"/>
    <w:rsid w:val="00B92F9B"/>
    <w:rsid w:val="00B941B3"/>
    <w:rsid w:val="00B96513"/>
    <w:rsid w:val="00BA1A56"/>
    <w:rsid w:val="00BA1D47"/>
    <w:rsid w:val="00BA66F0"/>
    <w:rsid w:val="00BB0244"/>
    <w:rsid w:val="00BB02B4"/>
    <w:rsid w:val="00BB2239"/>
    <w:rsid w:val="00BB2AE7"/>
    <w:rsid w:val="00BB5AB6"/>
    <w:rsid w:val="00BB6464"/>
    <w:rsid w:val="00BC1BB8"/>
    <w:rsid w:val="00BC2644"/>
    <w:rsid w:val="00BD2061"/>
    <w:rsid w:val="00BD2299"/>
    <w:rsid w:val="00BD4DA9"/>
    <w:rsid w:val="00BD5247"/>
    <w:rsid w:val="00BD60BF"/>
    <w:rsid w:val="00BD7FE1"/>
    <w:rsid w:val="00BE37CA"/>
    <w:rsid w:val="00BE43BE"/>
    <w:rsid w:val="00BE6144"/>
    <w:rsid w:val="00BE635A"/>
    <w:rsid w:val="00BE7029"/>
    <w:rsid w:val="00BF0386"/>
    <w:rsid w:val="00BF17E9"/>
    <w:rsid w:val="00BF2ABB"/>
    <w:rsid w:val="00BF3F52"/>
    <w:rsid w:val="00BF5099"/>
    <w:rsid w:val="00C0013F"/>
    <w:rsid w:val="00C034A9"/>
    <w:rsid w:val="00C038AC"/>
    <w:rsid w:val="00C0402C"/>
    <w:rsid w:val="00C10B5E"/>
    <w:rsid w:val="00C10F10"/>
    <w:rsid w:val="00C1164C"/>
    <w:rsid w:val="00C11E6F"/>
    <w:rsid w:val="00C15D4D"/>
    <w:rsid w:val="00C175DC"/>
    <w:rsid w:val="00C17876"/>
    <w:rsid w:val="00C24A5C"/>
    <w:rsid w:val="00C2717A"/>
    <w:rsid w:val="00C30171"/>
    <w:rsid w:val="00C309D8"/>
    <w:rsid w:val="00C403A2"/>
    <w:rsid w:val="00C43519"/>
    <w:rsid w:val="00C43766"/>
    <w:rsid w:val="00C45263"/>
    <w:rsid w:val="00C512D5"/>
    <w:rsid w:val="00C51537"/>
    <w:rsid w:val="00C52234"/>
    <w:rsid w:val="00C52BC3"/>
    <w:rsid w:val="00C53ECF"/>
    <w:rsid w:val="00C541C0"/>
    <w:rsid w:val="00C56F4D"/>
    <w:rsid w:val="00C61AFA"/>
    <w:rsid w:val="00C61D64"/>
    <w:rsid w:val="00C62099"/>
    <w:rsid w:val="00C64EA3"/>
    <w:rsid w:val="00C66230"/>
    <w:rsid w:val="00C709D0"/>
    <w:rsid w:val="00C72867"/>
    <w:rsid w:val="00C75E81"/>
    <w:rsid w:val="00C777FF"/>
    <w:rsid w:val="00C80861"/>
    <w:rsid w:val="00C81C1C"/>
    <w:rsid w:val="00C8361A"/>
    <w:rsid w:val="00C86609"/>
    <w:rsid w:val="00C90D00"/>
    <w:rsid w:val="00C91DF7"/>
    <w:rsid w:val="00C92B4C"/>
    <w:rsid w:val="00C935A9"/>
    <w:rsid w:val="00C954F6"/>
    <w:rsid w:val="00C96318"/>
    <w:rsid w:val="00CA1631"/>
    <w:rsid w:val="00CA170F"/>
    <w:rsid w:val="00CA36A0"/>
    <w:rsid w:val="00CA497B"/>
    <w:rsid w:val="00CA6BC5"/>
    <w:rsid w:val="00CA7272"/>
    <w:rsid w:val="00CB5DA6"/>
    <w:rsid w:val="00CC2F1A"/>
    <w:rsid w:val="00CC4534"/>
    <w:rsid w:val="00CC571B"/>
    <w:rsid w:val="00CC61CD"/>
    <w:rsid w:val="00CC6C02"/>
    <w:rsid w:val="00CC737B"/>
    <w:rsid w:val="00CD0CBF"/>
    <w:rsid w:val="00CD182A"/>
    <w:rsid w:val="00CD3DA1"/>
    <w:rsid w:val="00CD487D"/>
    <w:rsid w:val="00CD5011"/>
    <w:rsid w:val="00CE3A3F"/>
    <w:rsid w:val="00CE640F"/>
    <w:rsid w:val="00CE6880"/>
    <w:rsid w:val="00CE76BC"/>
    <w:rsid w:val="00CF021F"/>
    <w:rsid w:val="00CF060E"/>
    <w:rsid w:val="00CF540E"/>
    <w:rsid w:val="00CF6898"/>
    <w:rsid w:val="00CF7D5F"/>
    <w:rsid w:val="00D00A91"/>
    <w:rsid w:val="00D02F07"/>
    <w:rsid w:val="00D110AD"/>
    <w:rsid w:val="00D122DF"/>
    <w:rsid w:val="00D15D88"/>
    <w:rsid w:val="00D17AFF"/>
    <w:rsid w:val="00D20503"/>
    <w:rsid w:val="00D20767"/>
    <w:rsid w:val="00D22998"/>
    <w:rsid w:val="00D26027"/>
    <w:rsid w:val="00D273A2"/>
    <w:rsid w:val="00D27D49"/>
    <w:rsid w:val="00D27EBE"/>
    <w:rsid w:val="00D32BCF"/>
    <w:rsid w:val="00D34336"/>
    <w:rsid w:val="00D348C5"/>
    <w:rsid w:val="00D35D55"/>
    <w:rsid w:val="00D36A49"/>
    <w:rsid w:val="00D37740"/>
    <w:rsid w:val="00D4265C"/>
    <w:rsid w:val="00D45872"/>
    <w:rsid w:val="00D476DC"/>
    <w:rsid w:val="00D517C6"/>
    <w:rsid w:val="00D52C4F"/>
    <w:rsid w:val="00D5309E"/>
    <w:rsid w:val="00D535E5"/>
    <w:rsid w:val="00D57F07"/>
    <w:rsid w:val="00D6652F"/>
    <w:rsid w:val="00D71D84"/>
    <w:rsid w:val="00D72464"/>
    <w:rsid w:val="00D72A57"/>
    <w:rsid w:val="00D73E30"/>
    <w:rsid w:val="00D7602E"/>
    <w:rsid w:val="00D768EB"/>
    <w:rsid w:val="00D80BEE"/>
    <w:rsid w:val="00D81E17"/>
    <w:rsid w:val="00D82D1E"/>
    <w:rsid w:val="00D832D9"/>
    <w:rsid w:val="00D83EC2"/>
    <w:rsid w:val="00D85500"/>
    <w:rsid w:val="00D85AA5"/>
    <w:rsid w:val="00D90F00"/>
    <w:rsid w:val="00D92D34"/>
    <w:rsid w:val="00D938A2"/>
    <w:rsid w:val="00D95E15"/>
    <w:rsid w:val="00D975C0"/>
    <w:rsid w:val="00DA2FE3"/>
    <w:rsid w:val="00DA5285"/>
    <w:rsid w:val="00DA7AD8"/>
    <w:rsid w:val="00DB0229"/>
    <w:rsid w:val="00DB1297"/>
    <w:rsid w:val="00DB191D"/>
    <w:rsid w:val="00DB4F91"/>
    <w:rsid w:val="00DB6D0A"/>
    <w:rsid w:val="00DC06BE"/>
    <w:rsid w:val="00DC1F0F"/>
    <w:rsid w:val="00DC29A8"/>
    <w:rsid w:val="00DC3117"/>
    <w:rsid w:val="00DC5D7E"/>
    <w:rsid w:val="00DC5DD9"/>
    <w:rsid w:val="00DC6D2D"/>
    <w:rsid w:val="00DD2E19"/>
    <w:rsid w:val="00DD4E59"/>
    <w:rsid w:val="00DE1534"/>
    <w:rsid w:val="00DE33B5"/>
    <w:rsid w:val="00DE5E18"/>
    <w:rsid w:val="00DF0487"/>
    <w:rsid w:val="00DF5EA4"/>
    <w:rsid w:val="00DF680A"/>
    <w:rsid w:val="00E0223B"/>
    <w:rsid w:val="00E02681"/>
    <w:rsid w:val="00E02792"/>
    <w:rsid w:val="00E034D8"/>
    <w:rsid w:val="00E04CC0"/>
    <w:rsid w:val="00E12391"/>
    <w:rsid w:val="00E13203"/>
    <w:rsid w:val="00E15816"/>
    <w:rsid w:val="00E15DFF"/>
    <w:rsid w:val="00E160D5"/>
    <w:rsid w:val="00E2131E"/>
    <w:rsid w:val="00E22556"/>
    <w:rsid w:val="00E22655"/>
    <w:rsid w:val="00E22F6F"/>
    <w:rsid w:val="00E235CB"/>
    <w:rsid w:val="00E239FF"/>
    <w:rsid w:val="00E27D7B"/>
    <w:rsid w:val="00E30556"/>
    <w:rsid w:val="00E30981"/>
    <w:rsid w:val="00E32538"/>
    <w:rsid w:val="00E32991"/>
    <w:rsid w:val="00E33136"/>
    <w:rsid w:val="00E34D7C"/>
    <w:rsid w:val="00E3598A"/>
    <w:rsid w:val="00E3723D"/>
    <w:rsid w:val="00E40D5B"/>
    <w:rsid w:val="00E42611"/>
    <w:rsid w:val="00E43797"/>
    <w:rsid w:val="00E438BF"/>
    <w:rsid w:val="00E44BD1"/>
    <w:rsid w:val="00E44C89"/>
    <w:rsid w:val="00E450C7"/>
    <w:rsid w:val="00E457A6"/>
    <w:rsid w:val="00E47557"/>
    <w:rsid w:val="00E47DDC"/>
    <w:rsid w:val="00E522D6"/>
    <w:rsid w:val="00E55D8A"/>
    <w:rsid w:val="00E61BA2"/>
    <w:rsid w:val="00E63864"/>
    <w:rsid w:val="00E6403F"/>
    <w:rsid w:val="00E659B6"/>
    <w:rsid w:val="00E75451"/>
    <w:rsid w:val="00E770C4"/>
    <w:rsid w:val="00E84C01"/>
    <w:rsid w:val="00E84C5A"/>
    <w:rsid w:val="00E861DB"/>
    <w:rsid w:val="00E9087E"/>
    <w:rsid w:val="00E908F1"/>
    <w:rsid w:val="00E93406"/>
    <w:rsid w:val="00E93C62"/>
    <w:rsid w:val="00E94030"/>
    <w:rsid w:val="00E95509"/>
    <w:rsid w:val="00E956C5"/>
    <w:rsid w:val="00E95C39"/>
    <w:rsid w:val="00EA0444"/>
    <w:rsid w:val="00EA1334"/>
    <w:rsid w:val="00EA2C39"/>
    <w:rsid w:val="00EA36BD"/>
    <w:rsid w:val="00EB02EB"/>
    <w:rsid w:val="00EB0A3C"/>
    <w:rsid w:val="00EB0A96"/>
    <w:rsid w:val="00EB38E9"/>
    <w:rsid w:val="00EB51FD"/>
    <w:rsid w:val="00EB6CF4"/>
    <w:rsid w:val="00EB77F9"/>
    <w:rsid w:val="00EC556B"/>
    <w:rsid w:val="00EC5769"/>
    <w:rsid w:val="00EC7D00"/>
    <w:rsid w:val="00ED0304"/>
    <w:rsid w:val="00ED067C"/>
    <w:rsid w:val="00ED24D9"/>
    <w:rsid w:val="00ED2993"/>
    <w:rsid w:val="00ED4FF7"/>
    <w:rsid w:val="00ED5B7B"/>
    <w:rsid w:val="00EE38FA"/>
    <w:rsid w:val="00EE3E2C"/>
    <w:rsid w:val="00EE5D23"/>
    <w:rsid w:val="00EE750D"/>
    <w:rsid w:val="00EF051F"/>
    <w:rsid w:val="00EF23F5"/>
    <w:rsid w:val="00EF2A58"/>
    <w:rsid w:val="00EF3CA4"/>
    <w:rsid w:val="00EF49A8"/>
    <w:rsid w:val="00EF4B9F"/>
    <w:rsid w:val="00EF5721"/>
    <w:rsid w:val="00EF7348"/>
    <w:rsid w:val="00EF7859"/>
    <w:rsid w:val="00F014DA"/>
    <w:rsid w:val="00F01B1F"/>
    <w:rsid w:val="00F02591"/>
    <w:rsid w:val="00F02BA7"/>
    <w:rsid w:val="00F038E3"/>
    <w:rsid w:val="00F06450"/>
    <w:rsid w:val="00F12B48"/>
    <w:rsid w:val="00F15931"/>
    <w:rsid w:val="00F17CE3"/>
    <w:rsid w:val="00F20320"/>
    <w:rsid w:val="00F218B9"/>
    <w:rsid w:val="00F3509D"/>
    <w:rsid w:val="00F40876"/>
    <w:rsid w:val="00F426B3"/>
    <w:rsid w:val="00F45203"/>
    <w:rsid w:val="00F467B9"/>
    <w:rsid w:val="00F50E79"/>
    <w:rsid w:val="00F553C7"/>
    <w:rsid w:val="00F5696E"/>
    <w:rsid w:val="00F60EFF"/>
    <w:rsid w:val="00F6210C"/>
    <w:rsid w:val="00F67D2D"/>
    <w:rsid w:val="00F70C08"/>
    <w:rsid w:val="00F73638"/>
    <w:rsid w:val="00F760C6"/>
    <w:rsid w:val="00F7663B"/>
    <w:rsid w:val="00F81C19"/>
    <w:rsid w:val="00F858F2"/>
    <w:rsid w:val="00F860CC"/>
    <w:rsid w:val="00F90F8D"/>
    <w:rsid w:val="00F92158"/>
    <w:rsid w:val="00F922B2"/>
    <w:rsid w:val="00F9326D"/>
    <w:rsid w:val="00F94398"/>
    <w:rsid w:val="00FB2B56"/>
    <w:rsid w:val="00FB2D15"/>
    <w:rsid w:val="00FB3CC5"/>
    <w:rsid w:val="00FB4E0E"/>
    <w:rsid w:val="00FB55D5"/>
    <w:rsid w:val="00FB7F9B"/>
    <w:rsid w:val="00FB7FA2"/>
    <w:rsid w:val="00FC12BF"/>
    <w:rsid w:val="00FC25A2"/>
    <w:rsid w:val="00FC2C60"/>
    <w:rsid w:val="00FD30B6"/>
    <w:rsid w:val="00FD3E6F"/>
    <w:rsid w:val="00FD51B9"/>
    <w:rsid w:val="00FD554D"/>
    <w:rsid w:val="00FD5849"/>
    <w:rsid w:val="00FE03E4"/>
    <w:rsid w:val="00FE19B1"/>
    <w:rsid w:val="00FE20A3"/>
    <w:rsid w:val="00FE2261"/>
    <w:rsid w:val="00FE2A39"/>
    <w:rsid w:val="00FE466B"/>
    <w:rsid w:val="00FF1808"/>
    <w:rsid w:val="00FF212B"/>
    <w:rsid w:val="00FF36F6"/>
    <w:rsid w:val="00FF39CF"/>
    <w:rsid w:val="00FF69A9"/>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1F3F6"/>
  <w15:docId w15:val="{F6D18A56-1338-4693-89BE-8D8B8F7A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D00"/>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table" w:customStyle="1" w:styleId="TableGrid1">
    <w:name w:val="Table Grid1"/>
    <w:basedOn w:val="TableNormal"/>
    <w:next w:val="TableGrid"/>
    <w:uiPriority w:val="59"/>
    <w:rsid w:val="00D47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F3FA7"/>
    <w:rPr>
      <w:color w:val="8C4799" w:themeColor="followedHyperlink"/>
      <w:u w:val="single"/>
    </w:rPr>
  </w:style>
  <w:style w:type="table" w:customStyle="1" w:styleId="NTGTable11">
    <w:name w:val="NTG Table11"/>
    <w:basedOn w:val="TableGrid"/>
    <w:uiPriority w:val="99"/>
    <w:rsid w:val="00FC25A2"/>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table" w:customStyle="1" w:styleId="NTGTable12">
    <w:name w:val="NTG Table12"/>
    <w:basedOn w:val="TableGrid"/>
    <w:uiPriority w:val="99"/>
    <w:rsid w:val="00046A33"/>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styleId="UnresolvedMention">
    <w:name w:val="Unresolved Mention"/>
    <w:basedOn w:val="DefaultParagraphFont"/>
    <w:uiPriority w:val="99"/>
    <w:semiHidden/>
    <w:unhideWhenUsed/>
    <w:rsid w:val="000F5D73"/>
    <w:rPr>
      <w:color w:val="605E5C"/>
      <w:shd w:val="clear" w:color="auto" w:fill="E1DFDD"/>
    </w:rPr>
  </w:style>
  <w:style w:type="table" w:customStyle="1" w:styleId="NTGTable13">
    <w:name w:val="NTG Table13"/>
    <w:basedOn w:val="TableGrid"/>
    <w:uiPriority w:val="99"/>
    <w:rsid w:val="002818A0"/>
    <w:pPr>
      <w:spacing w:after="40"/>
    </w:pPr>
    <w:tblPr>
      <w:tblStyleRowBandSize w:val="1"/>
      <w:tblStyleColBandSize w:val="1"/>
      <w:tblInd w:w="0" w:type="nil"/>
    </w:tblPr>
    <w:tblStylePr w:type="firstRow">
      <w:pPr>
        <w:wordWrap/>
        <w:spacing w:beforeLines="0" w:before="100" w:beforeAutospacing="1" w:afterLines="0" w:after="100" w:afterAutospacing="1" w:line="240" w:lineRule="auto"/>
        <w:ind w:leftChars="0" w:left="0" w:rightChars="0" w:right="0" w:firstLineChars="0" w:firstLine="0"/>
        <w:mirrorIndents w:val="0"/>
        <w:jc w:val="left"/>
        <w:outlineLvl w:val="9"/>
      </w:pPr>
      <w:rPr>
        <w:rFonts w:ascii="Arial" w:hAnsi="Arial" w:cs="Arial" w:hint="default"/>
        <w:b/>
        <w:sz w:val="22"/>
        <w:szCs w:val="22"/>
      </w:rPr>
      <w:tblPr/>
      <w:tcPr>
        <w:shd w:val="clear" w:color="auto" w:fill="D9D9D9"/>
      </w:tcPr>
    </w:tblStylePr>
    <w:tblStylePr w:type="lastRow">
      <w:rPr>
        <w:rFonts w:ascii="Arial" w:hAnsi="Arial" w:cs="Arial" w:hint="default"/>
        <w:sz w:val="22"/>
        <w:szCs w:val="22"/>
      </w:rPr>
    </w:tblStylePr>
    <w:tblStylePr w:type="firstCol">
      <w:rPr>
        <w:rFonts w:ascii="Arial" w:hAnsi="Arial" w:cs="Arial" w:hint="default"/>
        <w:sz w:val="22"/>
        <w:szCs w:val="22"/>
      </w:rPr>
    </w:tblStylePr>
    <w:tblStylePr w:type="lastCol">
      <w:rPr>
        <w:rFonts w:ascii="Arial" w:hAnsi="Arial" w:cs="Arial" w:hint="default"/>
        <w:sz w:val="22"/>
        <w:szCs w:val="22"/>
      </w:rPr>
    </w:tblStylePr>
    <w:tblStylePr w:type="band1Vert">
      <w:rPr>
        <w:rFonts w:ascii="Arial" w:hAnsi="Arial" w:cs="Arial" w:hint="default"/>
        <w:sz w:val="22"/>
        <w:szCs w:val="22"/>
      </w:rPr>
    </w:tblStylePr>
    <w:tblStylePr w:type="band2Vert">
      <w:rPr>
        <w:rFonts w:ascii="Arial" w:hAnsi="Arial" w:cs="Arial" w:hint="default"/>
        <w:sz w:val="22"/>
        <w:szCs w:val="22"/>
      </w:rPr>
    </w:tblStylePr>
    <w:tblStylePr w:type="band1Horz">
      <w:rPr>
        <w:rFonts w:ascii="Arial" w:hAnsi="Arial" w:cs="Arial" w:hint="default"/>
        <w:sz w:val="22"/>
        <w:szCs w:val="22"/>
      </w:rPr>
    </w:tblStylePr>
    <w:tblStylePr w:type="band2Horz">
      <w:rPr>
        <w:rFonts w:ascii="Arial" w:hAnsi="Arial" w:cs="Arial" w:hint="default"/>
        <w:sz w:val="22"/>
        <w:szCs w:val="22"/>
      </w:rPr>
    </w:tblStylePr>
    <w:tblStylePr w:type="neCell">
      <w:rPr>
        <w:rFonts w:ascii="Arial" w:hAnsi="Arial" w:cs="Arial" w:hint="default"/>
        <w:sz w:val="22"/>
        <w:szCs w:val="22"/>
      </w:rPr>
    </w:tblStylePr>
    <w:tblStylePr w:type="nwCell">
      <w:rPr>
        <w:rFonts w:ascii="Arial" w:hAnsi="Arial" w:cs="Arial" w:hint="default"/>
        <w:sz w:val="22"/>
        <w:szCs w:val="22"/>
      </w:rPr>
    </w:tblStylePr>
    <w:tblStylePr w:type="seCell">
      <w:rPr>
        <w:rFonts w:ascii="Arial" w:hAnsi="Arial" w:cs="Arial" w:hint="default"/>
        <w:sz w:val="22"/>
        <w:szCs w:val="22"/>
      </w:rPr>
    </w:tblStylePr>
    <w:tblStylePr w:type="swCell">
      <w:rPr>
        <w:rFonts w:ascii="Arial" w:hAnsi="Arial" w:cs="Arial" w:hint="default"/>
        <w:sz w:val="22"/>
        <w:szCs w:val="22"/>
      </w:rPr>
    </w:tblStylePr>
  </w:style>
  <w:style w:type="table" w:customStyle="1" w:styleId="NTGTable14">
    <w:name w:val="NTG Table14"/>
    <w:basedOn w:val="TableGrid"/>
    <w:uiPriority w:val="99"/>
    <w:rsid w:val="00C512D5"/>
    <w:pPr>
      <w:spacing w:after="40"/>
    </w:pPr>
    <w:tblPr>
      <w:tblStyleRowBandSize w:val="1"/>
      <w:tblStyleColBandSize w:val="1"/>
      <w:tblInd w:w="0" w:type="nil"/>
    </w:tblPr>
    <w:tblStylePr w:type="firstRow">
      <w:pPr>
        <w:wordWrap/>
        <w:spacing w:beforeLines="0" w:before="100" w:beforeAutospacing="1" w:afterLines="0" w:after="100" w:afterAutospacing="1" w:line="240" w:lineRule="auto"/>
        <w:ind w:leftChars="0" w:left="0" w:rightChars="0" w:right="0" w:firstLineChars="0" w:firstLine="0"/>
        <w:mirrorIndents w:val="0"/>
        <w:jc w:val="left"/>
        <w:outlineLvl w:val="9"/>
      </w:pPr>
      <w:rPr>
        <w:rFonts w:ascii="Arial" w:hAnsi="Arial" w:cs="Arial" w:hint="default"/>
        <w:b/>
        <w:sz w:val="22"/>
        <w:szCs w:val="22"/>
      </w:rPr>
      <w:tblPr/>
      <w:tcPr>
        <w:shd w:val="clear" w:color="auto" w:fill="D9D9D9"/>
      </w:tcPr>
    </w:tblStylePr>
    <w:tblStylePr w:type="lastRow">
      <w:rPr>
        <w:rFonts w:ascii="Arial" w:hAnsi="Arial" w:cs="Arial" w:hint="default"/>
        <w:sz w:val="22"/>
        <w:szCs w:val="22"/>
      </w:rPr>
    </w:tblStylePr>
    <w:tblStylePr w:type="firstCol">
      <w:rPr>
        <w:rFonts w:ascii="Arial" w:hAnsi="Arial" w:cs="Arial" w:hint="default"/>
        <w:sz w:val="22"/>
        <w:szCs w:val="22"/>
      </w:rPr>
    </w:tblStylePr>
    <w:tblStylePr w:type="lastCol">
      <w:rPr>
        <w:rFonts w:ascii="Arial" w:hAnsi="Arial" w:cs="Arial" w:hint="default"/>
        <w:sz w:val="22"/>
        <w:szCs w:val="22"/>
      </w:rPr>
    </w:tblStylePr>
    <w:tblStylePr w:type="band1Vert">
      <w:rPr>
        <w:rFonts w:ascii="Arial" w:hAnsi="Arial" w:cs="Arial" w:hint="default"/>
        <w:sz w:val="22"/>
        <w:szCs w:val="22"/>
      </w:rPr>
    </w:tblStylePr>
    <w:tblStylePr w:type="band2Vert">
      <w:rPr>
        <w:rFonts w:ascii="Arial" w:hAnsi="Arial" w:cs="Arial" w:hint="default"/>
        <w:sz w:val="22"/>
        <w:szCs w:val="22"/>
      </w:rPr>
    </w:tblStylePr>
    <w:tblStylePr w:type="band1Horz">
      <w:rPr>
        <w:rFonts w:ascii="Arial" w:hAnsi="Arial" w:cs="Arial" w:hint="default"/>
        <w:sz w:val="22"/>
        <w:szCs w:val="22"/>
      </w:rPr>
    </w:tblStylePr>
    <w:tblStylePr w:type="band2Horz">
      <w:rPr>
        <w:rFonts w:ascii="Arial" w:hAnsi="Arial" w:cs="Arial" w:hint="default"/>
        <w:sz w:val="22"/>
        <w:szCs w:val="22"/>
      </w:rPr>
    </w:tblStylePr>
    <w:tblStylePr w:type="neCell">
      <w:rPr>
        <w:rFonts w:ascii="Arial" w:hAnsi="Arial" w:cs="Arial" w:hint="default"/>
        <w:sz w:val="22"/>
        <w:szCs w:val="22"/>
      </w:rPr>
    </w:tblStylePr>
    <w:tblStylePr w:type="nwCell">
      <w:rPr>
        <w:rFonts w:ascii="Arial" w:hAnsi="Arial" w:cs="Arial" w:hint="default"/>
        <w:sz w:val="22"/>
        <w:szCs w:val="22"/>
      </w:rPr>
    </w:tblStylePr>
    <w:tblStylePr w:type="seCell">
      <w:rPr>
        <w:rFonts w:ascii="Arial" w:hAnsi="Arial" w:cs="Arial" w:hint="default"/>
        <w:sz w:val="22"/>
        <w:szCs w:val="22"/>
      </w:rPr>
    </w:tblStylePr>
    <w:tblStylePr w:type="swCell">
      <w:rPr>
        <w:rFonts w:ascii="Arial" w:hAnsi="Arial" w:cs="Arial" w:hint="default"/>
        <w:sz w:val="22"/>
        <w:szCs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PSC.ConcessionsandRecognition@nt.gov.au"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tconcessions.nt.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tconcessions.nt.gov.a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ntconcessions.nt.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21\Downloads\ntg-form-template%20(1).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CC755B-1B3C-4921-B55A-0D05E80B6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 (1).dotx</Template>
  <TotalTime>28</TotalTime>
  <Pages>13</Pages>
  <Words>3095</Words>
  <Characters>15878</Characters>
  <Application>Microsoft Office Word</Application>
  <DocSecurity>0</DocSecurity>
  <Lines>512</Lines>
  <Paragraphs>395</Paragraphs>
  <ScaleCrop>false</ScaleCrop>
  <HeadingPairs>
    <vt:vector size="2" baseType="variant">
      <vt:variant>
        <vt:lpstr>Title</vt:lpstr>
      </vt:variant>
      <vt:variant>
        <vt:i4>1</vt:i4>
      </vt:variant>
    </vt:vector>
  </HeadingPairs>
  <TitlesOfParts>
    <vt:vector size="1" baseType="lpstr">
      <vt:lpstr>Membership form</vt:lpstr>
    </vt:vector>
  </TitlesOfParts>
  <Company>People, Sport and Culture</Company>
  <LinksUpToDate>false</LinksUpToDate>
  <CharactersWithSpaces>18578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form</dc:title>
  <dc:creator>Northern Territory Government</dc:creator>
  <cp:lastModifiedBy>Jennifer Hart</cp:lastModifiedBy>
  <cp:revision>4</cp:revision>
  <cp:lastPrinted>2026-03-06T00:09:00Z</cp:lastPrinted>
  <dcterms:created xsi:type="dcterms:W3CDTF">2026-03-06T00:06:00Z</dcterms:created>
  <dcterms:modified xsi:type="dcterms:W3CDTF">2026-03-06T00:29:00Z</dcterms:modified>
</cp:coreProperties>
</file>