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87D98" w14:textId="35E02A05" w:rsidR="00324FF4" w:rsidRDefault="00271C72" w:rsidP="009B1BF1">
      <w:pPr>
        <w:rPr>
          <w:i/>
          <w:iCs/>
        </w:rPr>
      </w:pPr>
      <w:r>
        <w:rPr>
          <w:i/>
          <w:iCs/>
        </w:rPr>
        <w:t xml:space="preserve">This form should be submitted </w:t>
      </w:r>
      <w:r w:rsidR="00324FF4">
        <w:rPr>
          <w:i/>
          <w:iCs/>
        </w:rPr>
        <w:t xml:space="preserve">when seeking approval to leave infrastructure constructed in accordance with an environmental mining licence to the underlying landholder, </w:t>
      </w:r>
      <w:r w:rsidR="00324FF4" w:rsidRPr="00271C72">
        <w:rPr>
          <w:i/>
          <w:iCs/>
        </w:rPr>
        <w:t>and the underlying landholder has agreed to accept liability for the infrastructure at completion of the mining project</w:t>
      </w:r>
      <w:r w:rsidR="00324FF4">
        <w:rPr>
          <w:i/>
          <w:iCs/>
        </w:rPr>
        <w:t xml:space="preserve">. Examples of infrastructure include but are not limited to tracks, bores, water crossings and camp facilities. </w:t>
      </w:r>
    </w:p>
    <w:p w14:paraId="2667B778" w14:textId="1C1C9F5C" w:rsidR="00271C72" w:rsidRDefault="00324FF4" w:rsidP="009B1BF1">
      <w:pPr>
        <w:rPr>
          <w:i/>
          <w:iCs/>
        </w:rPr>
      </w:pPr>
      <w:r>
        <w:rPr>
          <w:i/>
          <w:iCs/>
        </w:rPr>
        <w:t>This</w:t>
      </w:r>
      <w:r w:rsidR="00D96B49">
        <w:rPr>
          <w:i/>
          <w:iCs/>
        </w:rPr>
        <w:t xml:space="preserve"> form may be used in relation to exploration, extractive operations or mining</w:t>
      </w:r>
      <w:r w:rsidR="005D31E3">
        <w:rPr>
          <w:i/>
          <w:iCs/>
        </w:rPr>
        <w:t xml:space="preserve"> operations.</w:t>
      </w:r>
      <w:r w:rsidR="00D96B49">
        <w:rPr>
          <w:i/>
          <w:iCs/>
        </w:rPr>
        <w:t xml:space="preserve"> It </w:t>
      </w:r>
      <w:r w:rsidR="008F4EED">
        <w:rPr>
          <w:i/>
          <w:iCs/>
        </w:rPr>
        <w:t>should</w:t>
      </w:r>
      <w:r>
        <w:rPr>
          <w:i/>
          <w:iCs/>
        </w:rPr>
        <w:t xml:space="preserve"> be submitted with an application for an environmental mining licence (preferabl</w:t>
      </w:r>
      <w:r w:rsidR="00D96B49">
        <w:rPr>
          <w:i/>
          <w:iCs/>
        </w:rPr>
        <w:t>y</w:t>
      </w:r>
      <w:r>
        <w:rPr>
          <w:i/>
          <w:iCs/>
        </w:rPr>
        <w:t>); but may be submitted after a licence has been granted.</w:t>
      </w:r>
      <w:r w:rsidR="008F4EED">
        <w:rPr>
          <w:i/>
          <w:iCs/>
        </w:rPr>
        <w:t xml:space="preserve"> </w:t>
      </w:r>
      <w:r w:rsidR="008D2E28" w:rsidRPr="00271C72">
        <w:rPr>
          <w:i/>
          <w:iCs/>
        </w:rPr>
        <w:t xml:space="preserve">The mining operator </w:t>
      </w:r>
      <w:r w:rsidR="008F4EED">
        <w:rPr>
          <w:i/>
          <w:iCs/>
        </w:rPr>
        <w:t>will still be</w:t>
      </w:r>
      <w:r w:rsidR="00272647">
        <w:rPr>
          <w:i/>
          <w:iCs/>
        </w:rPr>
        <w:t xml:space="preserve"> </w:t>
      </w:r>
      <w:r w:rsidR="008D2E28" w:rsidRPr="00271C72">
        <w:rPr>
          <w:i/>
          <w:iCs/>
        </w:rPr>
        <w:t xml:space="preserve">required to pay the associated security for the proposed </w:t>
      </w:r>
      <w:proofErr w:type="gramStart"/>
      <w:r w:rsidR="008D2E28" w:rsidRPr="00271C72">
        <w:rPr>
          <w:i/>
          <w:iCs/>
        </w:rPr>
        <w:t>disturbance,</w:t>
      </w:r>
      <w:proofErr w:type="gramEnd"/>
      <w:r w:rsidR="008D2E28" w:rsidRPr="00271C72">
        <w:rPr>
          <w:i/>
          <w:iCs/>
        </w:rPr>
        <w:t xml:space="preserve"> however this will be refunded at completion of works or site closure in accordance with the EP Act.</w:t>
      </w:r>
      <w:r w:rsidR="0046324E" w:rsidRPr="00271C72">
        <w:rPr>
          <w:i/>
          <w:iCs/>
        </w:rPr>
        <w:t xml:space="preserve"> </w:t>
      </w:r>
    </w:p>
    <w:p w14:paraId="1925EE91" w14:textId="58F48D60" w:rsidR="008F4EED" w:rsidRPr="00CD4EFC" w:rsidRDefault="00D96B49" w:rsidP="009B1BF1">
      <w:pPr>
        <w:rPr>
          <w:i/>
          <w:iCs/>
        </w:rPr>
      </w:pPr>
      <w:r>
        <w:rPr>
          <w:i/>
          <w:iCs/>
        </w:rPr>
        <w:t xml:space="preserve">If this form is not submitted to and accepted by the department, the mining operator will be </w:t>
      </w:r>
      <w:r w:rsidRPr="00CD4EFC">
        <w:rPr>
          <w:i/>
          <w:iCs/>
        </w:rPr>
        <w:t xml:space="preserve">required to remove and rehabilitate the infrastructure in accordance with the conditions of their environmental mining licence. </w:t>
      </w:r>
    </w:p>
    <w:p w14:paraId="3F49F6F7" w14:textId="7BA245A7" w:rsidR="009362C9" w:rsidRPr="00271C72" w:rsidRDefault="00161BCD" w:rsidP="009B1BF1">
      <w:pPr>
        <w:rPr>
          <w:i/>
          <w:iCs/>
        </w:rPr>
      </w:pPr>
      <w:r w:rsidRPr="00CD4EFC">
        <w:rPr>
          <w:i/>
          <w:iCs/>
        </w:rPr>
        <w:t xml:space="preserve">Important: </w:t>
      </w:r>
      <w:r w:rsidR="009362C9" w:rsidRPr="00CD4EFC">
        <w:rPr>
          <w:i/>
          <w:iCs/>
        </w:rPr>
        <w:t>Should the landholder change after the form has been approved and before security relating to the infrastructure has been returned, a new form signed by the new landholder will be required to be submitted.</w:t>
      </w:r>
      <w:r w:rsidR="009362C9">
        <w:rPr>
          <w:i/>
          <w:iCs/>
        </w:rPr>
        <w:t xml:space="preserve"> </w:t>
      </w:r>
    </w:p>
    <w:p w14:paraId="67036F44" w14:textId="607ED006" w:rsidR="007A5EFD" w:rsidRPr="00E317EB" w:rsidRDefault="008D2E28" w:rsidP="009B1BF1">
      <w:pPr>
        <w:rPr>
          <w:i/>
          <w:iCs/>
        </w:rPr>
      </w:pPr>
      <w:r w:rsidRPr="00271C72">
        <w:rPr>
          <w:i/>
          <w:iCs/>
        </w:rPr>
        <w:t>Note: All fields must be completed (please indicate ‘not applicable’ as appropriate).</w:t>
      </w:r>
    </w:p>
    <w:p w14:paraId="2B8A6543" w14:textId="6527BE33" w:rsidR="00E317EB" w:rsidRDefault="00E317EB" w:rsidP="00E317EB">
      <w:pPr>
        <w:pBdr>
          <w:bottom w:val="single" w:sz="4" w:space="1" w:color="auto"/>
        </w:pBdr>
      </w:pPr>
    </w:p>
    <w:p w14:paraId="6269AE38" w14:textId="77777777" w:rsidR="006D155C" w:rsidRDefault="006D155C" w:rsidP="006D155C">
      <w:pPr>
        <w:pStyle w:val="Heading1"/>
        <w:numPr>
          <w:ilvl w:val="0"/>
          <w:numId w:val="12"/>
        </w:numPr>
      </w:pPr>
      <w:r>
        <w:t xml:space="preserve">Project information </w:t>
      </w:r>
    </w:p>
    <w:tbl>
      <w:tblPr>
        <w:tblStyle w:val="NTGTable"/>
        <w:tblW w:w="0" w:type="auto"/>
        <w:tblLook w:val="04A0" w:firstRow="1" w:lastRow="0" w:firstColumn="1" w:lastColumn="0" w:noHBand="0" w:noVBand="1"/>
      </w:tblPr>
      <w:tblGrid>
        <w:gridCol w:w="3397"/>
        <w:gridCol w:w="6911"/>
      </w:tblGrid>
      <w:tr w:rsidR="006D155C" w14:paraId="1B22F2D8" w14:textId="77777777" w:rsidTr="00972830">
        <w:trPr>
          <w:cnfStyle w:val="100000000000" w:firstRow="1" w:lastRow="0" w:firstColumn="0" w:lastColumn="0" w:oddVBand="0" w:evenVBand="0" w:oddHBand="0" w:evenHBand="0" w:firstRowFirstColumn="0" w:firstRowLastColumn="0" w:lastRowFirstColumn="0" w:lastRowLastColumn="0"/>
          <w:tblHeader w:val="0"/>
        </w:trPr>
        <w:tc>
          <w:tcPr>
            <w:cnfStyle w:val="001000000100" w:firstRow="0" w:lastRow="0" w:firstColumn="1" w:lastColumn="0" w:oddVBand="0" w:evenVBand="0" w:oddHBand="0" w:evenHBand="0" w:firstRowFirstColumn="1" w:firstRowLastColumn="0" w:lastRowFirstColumn="0" w:lastRowLastColumn="0"/>
            <w:tcW w:w="3397" w:type="dxa"/>
          </w:tcPr>
          <w:p w14:paraId="0B4D97C7" w14:textId="77777777" w:rsidR="006D155C" w:rsidRDefault="006D155C" w:rsidP="00972830">
            <w:r>
              <w:t>Project details</w:t>
            </w:r>
          </w:p>
        </w:tc>
        <w:tc>
          <w:tcPr>
            <w:tcW w:w="6911" w:type="dxa"/>
          </w:tcPr>
          <w:p w14:paraId="3AC46351" w14:textId="77777777" w:rsidR="006D155C" w:rsidRDefault="006D155C" w:rsidP="00972830">
            <w:pPr>
              <w:cnfStyle w:val="100000000000" w:firstRow="1" w:lastRow="0" w:firstColumn="0" w:lastColumn="0" w:oddVBand="0" w:evenVBand="0" w:oddHBand="0" w:evenHBand="0" w:firstRowFirstColumn="0" w:firstRowLastColumn="0" w:lastRowFirstColumn="0" w:lastRowLastColumn="0"/>
            </w:pPr>
          </w:p>
        </w:tc>
      </w:tr>
      <w:tr w:rsidR="006D155C" w14:paraId="72132D13" w14:textId="77777777" w:rsidTr="009728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14:paraId="26CB08D6" w14:textId="77777777" w:rsidR="006D155C" w:rsidRPr="00AA72F7" w:rsidRDefault="006D155C" w:rsidP="00972830">
            <w:pPr>
              <w:rPr>
                <w:b/>
                <w:bCs/>
              </w:rPr>
            </w:pPr>
            <w:r w:rsidRPr="00CC3178">
              <w:rPr>
                <w:b/>
                <w:bCs/>
              </w:rPr>
              <w:t>Site Name:</w:t>
            </w:r>
          </w:p>
        </w:tc>
        <w:tc>
          <w:tcPr>
            <w:tcW w:w="6911" w:type="dxa"/>
          </w:tcPr>
          <w:p w14:paraId="561EAE57" w14:textId="77777777" w:rsidR="006D155C" w:rsidRDefault="006D155C" w:rsidP="00972830">
            <w:pPr>
              <w:cnfStyle w:val="000000100000" w:firstRow="0" w:lastRow="0" w:firstColumn="0" w:lastColumn="0" w:oddVBand="0" w:evenVBand="0" w:oddHBand="1" w:evenHBand="0" w:firstRowFirstColumn="0" w:firstRowLastColumn="0" w:lastRowFirstColumn="0" w:lastRowLastColumn="0"/>
            </w:pPr>
          </w:p>
        </w:tc>
      </w:tr>
      <w:tr w:rsidR="006D155C" w14:paraId="2D7DDFF4" w14:textId="77777777" w:rsidTr="0097283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14:paraId="64B51A33" w14:textId="1F609170" w:rsidR="006D155C" w:rsidRPr="00AA72F7" w:rsidRDefault="006D155C" w:rsidP="00972830">
            <w:pPr>
              <w:rPr>
                <w:b/>
                <w:bCs/>
              </w:rPr>
            </w:pPr>
            <w:r w:rsidRPr="00AA72F7">
              <w:rPr>
                <w:b/>
                <w:bCs/>
              </w:rPr>
              <w:t xml:space="preserve">Application </w:t>
            </w:r>
            <w:r w:rsidR="00904BDF">
              <w:rPr>
                <w:b/>
                <w:bCs/>
              </w:rPr>
              <w:t>or</w:t>
            </w:r>
            <w:r w:rsidRPr="00AA72F7">
              <w:rPr>
                <w:b/>
                <w:bCs/>
              </w:rPr>
              <w:t xml:space="preserve"> Licence:</w:t>
            </w:r>
          </w:p>
        </w:tc>
        <w:tc>
          <w:tcPr>
            <w:tcW w:w="6911" w:type="dxa"/>
          </w:tcPr>
          <w:p w14:paraId="12BB10BD" w14:textId="77777777" w:rsidR="006D155C" w:rsidRDefault="006D155C" w:rsidP="00972830">
            <w:pPr>
              <w:cnfStyle w:val="000000010000" w:firstRow="0" w:lastRow="0" w:firstColumn="0" w:lastColumn="0" w:oddVBand="0" w:evenVBand="0" w:oddHBand="0" w:evenHBand="1" w:firstRowFirstColumn="0" w:firstRowLastColumn="0" w:lastRowFirstColumn="0" w:lastRowLastColumn="0"/>
            </w:pPr>
          </w:p>
        </w:tc>
      </w:tr>
      <w:tr w:rsidR="006D155C" w14:paraId="5BD3CCD8" w14:textId="77777777" w:rsidTr="009728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14:paraId="51055D72" w14:textId="722700E4" w:rsidR="006D155C" w:rsidRPr="00AA72F7" w:rsidRDefault="006D155C" w:rsidP="00972830">
            <w:pPr>
              <w:rPr>
                <w:b/>
                <w:bCs/>
              </w:rPr>
            </w:pPr>
            <w:r w:rsidRPr="00AA72F7">
              <w:rPr>
                <w:b/>
                <w:bCs/>
              </w:rPr>
              <w:t>Licence number</w:t>
            </w:r>
            <w:r w:rsidR="00AC7496">
              <w:t>:</w:t>
            </w:r>
          </w:p>
        </w:tc>
        <w:tc>
          <w:tcPr>
            <w:tcW w:w="6911" w:type="dxa"/>
          </w:tcPr>
          <w:p w14:paraId="55DEB508" w14:textId="77777777" w:rsidR="006D155C" w:rsidRDefault="006D155C" w:rsidP="00972830">
            <w:pPr>
              <w:cnfStyle w:val="000000100000" w:firstRow="0" w:lastRow="0" w:firstColumn="0" w:lastColumn="0" w:oddVBand="0" w:evenVBand="0" w:oddHBand="1" w:evenHBand="0" w:firstRowFirstColumn="0" w:firstRowLastColumn="0" w:lastRowFirstColumn="0" w:lastRowLastColumn="0"/>
            </w:pPr>
          </w:p>
        </w:tc>
      </w:tr>
    </w:tbl>
    <w:p w14:paraId="09D066C3" w14:textId="77777777" w:rsidR="009C2B39" w:rsidRDefault="009C2B39" w:rsidP="009B1BF1"/>
    <w:p w14:paraId="0CE36068" w14:textId="27694B19" w:rsidR="00904BDF" w:rsidRDefault="00904BDF" w:rsidP="00904BDF">
      <w:pPr>
        <w:pStyle w:val="Heading1"/>
        <w:numPr>
          <w:ilvl w:val="0"/>
          <w:numId w:val="12"/>
        </w:numPr>
      </w:pPr>
      <w:r>
        <w:t xml:space="preserve">Land information </w:t>
      </w:r>
    </w:p>
    <w:tbl>
      <w:tblPr>
        <w:tblStyle w:val="NTGTable"/>
        <w:tblW w:w="0" w:type="auto"/>
        <w:tblLook w:val="04A0" w:firstRow="1" w:lastRow="0" w:firstColumn="1" w:lastColumn="0" w:noHBand="0" w:noVBand="1"/>
      </w:tblPr>
      <w:tblGrid>
        <w:gridCol w:w="3397"/>
        <w:gridCol w:w="6911"/>
      </w:tblGrid>
      <w:tr w:rsidR="00904BDF" w14:paraId="735D3874" w14:textId="77777777" w:rsidTr="00972830">
        <w:trPr>
          <w:cnfStyle w:val="100000000000" w:firstRow="1" w:lastRow="0" w:firstColumn="0" w:lastColumn="0" w:oddVBand="0" w:evenVBand="0" w:oddHBand="0" w:evenHBand="0" w:firstRowFirstColumn="0" w:firstRowLastColumn="0" w:lastRowFirstColumn="0" w:lastRowLastColumn="0"/>
          <w:tblHeader w:val="0"/>
        </w:trPr>
        <w:tc>
          <w:tcPr>
            <w:cnfStyle w:val="001000000100" w:firstRow="0" w:lastRow="0" w:firstColumn="1" w:lastColumn="0" w:oddVBand="0" w:evenVBand="0" w:oddHBand="0" w:evenHBand="0" w:firstRowFirstColumn="1" w:firstRowLastColumn="0" w:lastRowFirstColumn="0" w:lastRowLastColumn="0"/>
            <w:tcW w:w="3397" w:type="dxa"/>
          </w:tcPr>
          <w:p w14:paraId="28CB9C3D" w14:textId="77777777" w:rsidR="00904BDF" w:rsidRDefault="00904BDF" w:rsidP="00972830">
            <w:r>
              <w:t>Project details</w:t>
            </w:r>
          </w:p>
        </w:tc>
        <w:tc>
          <w:tcPr>
            <w:tcW w:w="6911" w:type="dxa"/>
          </w:tcPr>
          <w:p w14:paraId="2635A73B" w14:textId="77777777" w:rsidR="00904BDF" w:rsidRDefault="00904BDF" w:rsidP="00972830">
            <w:pPr>
              <w:cnfStyle w:val="100000000000" w:firstRow="1" w:lastRow="0" w:firstColumn="0" w:lastColumn="0" w:oddVBand="0" w:evenVBand="0" w:oddHBand="0" w:evenHBand="0" w:firstRowFirstColumn="0" w:firstRowLastColumn="0" w:lastRowFirstColumn="0" w:lastRowLastColumn="0"/>
            </w:pPr>
          </w:p>
        </w:tc>
      </w:tr>
      <w:tr w:rsidR="00904BDF" w14:paraId="344AF80C" w14:textId="77777777" w:rsidTr="009728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14:paraId="5A4BB8EB" w14:textId="33C5AFD8" w:rsidR="00904BDF" w:rsidRPr="00AA72F7" w:rsidRDefault="00904BDF" w:rsidP="00972830">
            <w:pPr>
              <w:rPr>
                <w:b/>
                <w:bCs/>
              </w:rPr>
            </w:pPr>
            <w:r>
              <w:rPr>
                <w:b/>
                <w:bCs/>
              </w:rPr>
              <w:t xml:space="preserve">NT Portion / Lot: </w:t>
            </w:r>
          </w:p>
        </w:tc>
        <w:tc>
          <w:tcPr>
            <w:tcW w:w="6911" w:type="dxa"/>
          </w:tcPr>
          <w:p w14:paraId="2601F61A" w14:textId="2B933B00" w:rsidR="00904BDF" w:rsidRDefault="00904BDF" w:rsidP="00972830">
            <w:pPr>
              <w:cnfStyle w:val="000000100000" w:firstRow="0" w:lastRow="0" w:firstColumn="0" w:lastColumn="0" w:oddVBand="0" w:evenVBand="0" w:oddHBand="1" w:evenHBand="0" w:firstRowFirstColumn="0" w:firstRowLastColumn="0" w:lastRowFirstColumn="0" w:lastRowLastColumn="0"/>
            </w:pPr>
          </w:p>
        </w:tc>
      </w:tr>
      <w:tr w:rsidR="00904BDF" w14:paraId="32892141" w14:textId="77777777" w:rsidTr="0097283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14:paraId="3B1AAB78" w14:textId="44007F94" w:rsidR="00904BDF" w:rsidRPr="00AA72F7" w:rsidRDefault="00904BDF" w:rsidP="00972830">
            <w:pPr>
              <w:rPr>
                <w:b/>
                <w:bCs/>
              </w:rPr>
            </w:pPr>
            <w:r>
              <w:rPr>
                <w:b/>
                <w:bCs/>
              </w:rPr>
              <w:t xml:space="preserve">Locality / Region: </w:t>
            </w:r>
          </w:p>
        </w:tc>
        <w:tc>
          <w:tcPr>
            <w:tcW w:w="6911" w:type="dxa"/>
          </w:tcPr>
          <w:p w14:paraId="0930DC89" w14:textId="77777777" w:rsidR="00904BDF" w:rsidRDefault="00904BDF" w:rsidP="00972830">
            <w:pPr>
              <w:cnfStyle w:val="000000010000" w:firstRow="0" w:lastRow="0" w:firstColumn="0" w:lastColumn="0" w:oddVBand="0" w:evenVBand="0" w:oddHBand="0" w:evenHBand="1" w:firstRowFirstColumn="0" w:firstRowLastColumn="0" w:lastRowFirstColumn="0" w:lastRowLastColumn="0"/>
            </w:pPr>
          </w:p>
        </w:tc>
      </w:tr>
      <w:tr w:rsidR="00904BDF" w14:paraId="3E98279C" w14:textId="77777777" w:rsidTr="009728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14:paraId="51CD77E7" w14:textId="41F7B7AD" w:rsidR="00904BDF" w:rsidRPr="00AA72F7" w:rsidRDefault="00904BDF" w:rsidP="00972830">
            <w:pPr>
              <w:rPr>
                <w:b/>
                <w:bCs/>
              </w:rPr>
            </w:pPr>
            <w:r>
              <w:rPr>
                <w:b/>
                <w:bCs/>
              </w:rPr>
              <w:t xml:space="preserve">Street </w:t>
            </w:r>
            <w:r w:rsidR="00AC7496">
              <w:rPr>
                <w:b/>
                <w:bCs/>
              </w:rPr>
              <w:t>a</w:t>
            </w:r>
            <w:r>
              <w:rPr>
                <w:b/>
                <w:bCs/>
              </w:rPr>
              <w:t>ddress</w:t>
            </w:r>
            <w:r w:rsidR="00AC7496">
              <w:rPr>
                <w:b/>
                <w:bCs/>
              </w:rPr>
              <w:t>:</w:t>
            </w:r>
          </w:p>
        </w:tc>
        <w:tc>
          <w:tcPr>
            <w:tcW w:w="6911" w:type="dxa"/>
          </w:tcPr>
          <w:p w14:paraId="527DC916" w14:textId="77777777" w:rsidR="00904BDF" w:rsidRDefault="00904BDF" w:rsidP="00972830">
            <w:pPr>
              <w:cnfStyle w:val="000000100000" w:firstRow="0" w:lastRow="0" w:firstColumn="0" w:lastColumn="0" w:oddVBand="0" w:evenVBand="0" w:oddHBand="1" w:evenHBand="0" w:firstRowFirstColumn="0" w:firstRowLastColumn="0" w:lastRowFirstColumn="0" w:lastRowLastColumn="0"/>
            </w:pPr>
          </w:p>
        </w:tc>
      </w:tr>
      <w:tr w:rsidR="00904BDF" w14:paraId="102DF1BC" w14:textId="77777777" w:rsidTr="0097283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14:paraId="1F227172" w14:textId="358FB12C" w:rsidR="00904BDF" w:rsidRDefault="00AC7496" w:rsidP="00972830">
            <w:pPr>
              <w:rPr>
                <w:b/>
                <w:bCs/>
              </w:rPr>
            </w:pPr>
            <w:r>
              <w:rPr>
                <w:b/>
                <w:bCs/>
              </w:rPr>
              <w:t>Tenure type:</w:t>
            </w:r>
          </w:p>
        </w:tc>
        <w:tc>
          <w:tcPr>
            <w:tcW w:w="6911" w:type="dxa"/>
          </w:tcPr>
          <w:p w14:paraId="0766DCB6" w14:textId="77777777" w:rsidR="00904BDF" w:rsidRDefault="00904BDF" w:rsidP="00972830">
            <w:pPr>
              <w:cnfStyle w:val="000000010000" w:firstRow="0" w:lastRow="0" w:firstColumn="0" w:lastColumn="0" w:oddVBand="0" w:evenVBand="0" w:oddHBand="0" w:evenHBand="1" w:firstRowFirstColumn="0" w:firstRowLastColumn="0" w:lastRowFirstColumn="0" w:lastRowLastColumn="0"/>
            </w:pPr>
          </w:p>
        </w:tc>
      </w:tr>
      <w:tr w:rsidR="00AC7496" w14:paraId="64AB88A0" w14:textId="77777777" w:rsidTr="009728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14:paraId="55BFB86B" w14:textId="4BB9541E" w:rsidR="00AC7496" w:rsidRDefault="00AC7496" w:rsidP="00972830">
            <w:pPr>
              <w:rPr>
                <w:b/>
                <w:bCs/>
              </w:rPr>
            </w:pPr>
            <w:r>
              <w:rPr>
                <w:b/>
                <w:bCs/>
              </w:rPr>
              <w:t>Lease number:</w:t>
            </w:r>
          </w:p>
        </w:tc>
        <w:tc>
          <w:tcPr>
            <w:tcW w:w="6911" w:type="dxa"/>
          </w:tcPr>
          <w:p w14:paraId="3712BB63" w14:textId="77777777" w:rsidR="00AC7496" w:rsidRDefault="00AC7496" w:rsidP="00972830">
            <w:pPr>
              <w:cnfStyle w:val="000000100000" w:firstRow="0" w:lastRow="0" w:firstColumn="0" w:lastColumn="0" w:oddVBand="0" w:evenVBand="0" w:oddHBand="1" w:evenHBand="0" w:firstRowFirstColumn="0" w:firstRowLastColumn="0" w:lastRowFirstColumn="0" w:lastRowLastColumn="0"/>
            </w:pPr>
          </w:p>
        </w:tc>
      </w:tr>
    </w:tbl>
    <w:p w14:paraId="08CCB62E" w14:textId="77777777" w:rsidR="00904BDF" w:rsidRDefault="00904BDF" w:rsidP="009B1BF1"/>
    <w:p w14:paraId="747BDC06" w14:textId="6B5E7537" w:rsidR="009B78DA" w:rsidRDefault="006D155C" w:rsidP="006D155C">
      <w:pPr>
        <w:pStyle w:val="Heading1"/>
        <w:numPr>
          <w:ilvl w:val="0"/>
          <w:numId w:val="12"/>
        </w:numPr>
      </w:pPr>
      <w:r>
        <w:lastRenderedPageBreak/>
        <w:t>Mining operator</w:t>
      </w:r>
    </w:p>
    <w:tbl>
      <w:tblPr>
        <w:tblStyle w:val="NTGTable"/>
        <w:tblW w:w="0" w:type="auto"/>
        <w:tblLook w:val="04A0" w:firstRow="1" w:lastRow="0" w:firstColumn="1" w:lastColumn="0" w:noHBand="0" w:noVBand="1"/>
      </w:tblPr>
      <w:tblGrid>
        <w:gridCol w:w="2263"/>
        <w:gridCol w:w="8045"/>
      </w:tblGrid>
      <w:tr w:rsidR="006D155C" w14:paraId="3DF54F8C" w14:textId="77777777" w:rsidTr="00972830">
        <w:trPr>
          <w:cnfStyle w:val="100000000000" w:firstRow="1" w:lastRow="0" w:firstColumn="0" w:lastColumn="0" w:oddVBand="0" w:evenVBand="0" w:oddHBand="0" w:evenHBand="0" w:firstRowFirstColumn="0" w:firstRowLastColumn="0" w:lastRowFirstColumn="0" w:lastRowLastColumn="0"/>
          <w:tblHeader w:val="0"/>
        </w:trPr>
        <w:tc>
          <w:tcPr>
            <w:cnfStyle w:val="001000000100" w:firstRow="0" w:lastRow="0" w:firstColumn="1" w:lastColumn="0" w:oddVBand="0" w:evenVBand="0" w:oddHBand="0" w:evenHBand="0" w:firstRowFirstColumn="1" w:firstRowLastColumn="0" w:lastRowFirstColumn="0" w:lastRowLastColumn="0"/>
            <w:tcW w:w="2263" w:type="dxa"/>
          </w:tcPr>
          <w:p w14:paraId="6030FC4B" w14:textId="77777777" w:rsidR="006D155C" w:rsidRDefault="006D155C" w:rsidP="00CD4EFC">
            <w:pPr>
              <w:keepNext/>
            </w:pPr>
            <w:r>
              <w:t xml:space="preserve">Operator </w:t>
            </w:r>
          </w:p>
        </w:tc>
        <w:tc>
          <w:tcPr>
            <w:tcW w:w="8045" w:type="dxa"/>
          </w:tcPr>
          <w:p w14:paraId="524BB897" w14:textId="0269493F" w:rsidR="006D155C" w:rsidRPr="00F94803" w:rsidRDefault="006D155C" w:rsidP="00CD4EFC">
            <w:pPr>
              <w:keepNext/>
              <w:cnfStyle w:val="100000000000" w:firstRow="1" w:lastRow="0" w:firstColumn="0" w:lastColumn="0" w:oddVBand="0" w:evenVBand="0" w:oddHBand="0" w:evenHBand="0" w:firstRowFirstColumn="0" w:firstRowLastColumn="0" w:lastRowFirstColumn="0" w:lastRowLastColumn="0"/>
              <w:rPr>
                <w:b w:val="0"/>
                <w:bCs/>
              </w:rPr>
            </w:pPr>
          </w:p>
        </w:tc>
      </w:tr>
      <w:tr w:rsidR="006D155C" w14:paraId="32BF1A85" w14:textId="77777777" w:rsidTr="009728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2EC0853A" w14:textId="07E83E39" w:rsidR="006D155C" w:rsidRPr="00904BDF" w:rsidRDefault="006D155C" w:rsidP="00972830">
            <w:r w:rsidRPr="00AA72F7">
              <w:rPr>
                <w:b/>
                <w:bCs/>
              </w:rPr>
              <w:t>Operator name</w:t>
            </w:r>
            <w:r>
              <w:rPr>
                <w:b/>
                <w:bCs/>
              </w:rPr>
              <w:t>:</w:t>
            </w:r>
          </w:p>
        </w:tc>
        <w:tc>
          <w:tcPr>
            <w:tcW w:w="8045" w:type="dxa"/>
          </w:tcPr>
          <w:p w14:paraId="2AC3C090" w14:textId="77777777" w:rsidR="006D155C" w:rsidRDefault="006D155C" w:rsidP="00972830">
            <w:pPr>
              <w:cnfStyle w:val="000000100000" w:firstRow="0" w:lastRow="0" w:firstColumn="0" w:lastColumn="0" w:oddVBand="0" w:evenVBand="0" w:oddHBand="1" w:evenHBand="0" w:firstRowFirstColumn="0" w:firstRowLastColumn="0" w:lastRowFirstColumn="0" w:lastRowLastColumn="0"/>
            </w:pPr>
          </w:p>
        </w:tc>
      </w:tr>
      <w:tr w:rsidR="006D155C" w14:paraId="5C732763" w14:textId="77777777" w:rsidTr="0097283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52C38D6E" w14:textId="77777777" w:rsidR="006D155C" w:rsidRPr="00AA72F7" w:rsidRDefault="006D155C" w:rsidP="00972830">
            <w:pPr>
              <w:rPr>
                <w:b/>
                <w:bCs/>
              </w:rPr>
            </w:pPr>
            <w:r w:rsidRPr="00AA72F7">
              <w:rPr>
                <w:b/>
                <w:bCs/>
              </w:rPr>
              <w:t>Telephone:</w:t>
            </w:r>
          </w:p>
        </w:tc>
        <w:tc>
          <w:tcPr>
            <w:tcW w:w="8045" w:type="dxa"/>
          </w:tcPr>
          <w:p w14:paraId="33158A9B" w14:textId="77777777" w:rsidR="006D155C" w:rsidRDefault="006D155C" w:rsidP="00972830">
            <w:pPr>
              <w:cnfStyle w:val="000000010000" w:firstRow="0" w:lastRow="0" w:firstColumn="0" w:lastColumn="0" w:oddVBand="0" w:evenVBand="0" w:oddHBand="0" w:evenHBand="1" w:firstRowFirstColumn="0" w:firstRowLastColumn="0" w:lastRowFirstColumn="0" w:lastRowLastColumn="0"/>
            </w:pPr>
          </w:p>
        </w:tc>
      </w:tr>
      <w:tr w:rsidR="006D155C" w14:paraId="06534267" w14:textId="77777777" w:rsidTr="009728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48BADAF4" w14:textId="77777777" w:rsidR="006D155C" w:rsidRPr="00AA72F7" w:rsidRDefault="006D155C" w:rsidP="00972830">
            <w:pPr>
              <w:rPr>
                <w:b/>
                <w:bCs/>
              </w:rPr>
            </w:pPr>
            <w:r w:rsidRPr="00AA72F7">
              <w:rPr>
                <w:b/>
                <w:bCs/>
              </w:rPr>
              <w:t>Email:</w:t>
            </w:r>
          </w:p>
        </w:tc>
        <w:tc>
          <w:tcPr>
            <w:tcW w:w="8045" w:type="dxa"/>
          </w:tcPr>
          <w:p w14:paraId="436EA240" w14:textId="77777777" w:rsidR="006D155C" w:rsidRDefault="006D155C" w:rsidP="00972830">
            <w:pPr>
              <w:cnfStyle w:val="000000100000" w:firstRow="0" w:lastRow="0" w:firstColumn="0" w:lastColumn="0" w:oddVBand="0" w:evenVBand="0" w:oddHBand="1" w:evenHBand="0" w:firstRowFirstColumn="0" w:firstRowLastColumn="0" w:lastRowFirstColumn="0" w:lastRowLastColumn="0"/>
            </w:pPr>
          </w:p>
        </w:tc>
      </w:tr>
      <w:tr w:rsidR="006D155C" w14:paraId="01D85388" w14:textId="77777777" w:rsidTr="0097283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43271207" w14:textId="77777777" w:rsidR="006D155C" w:rsidRPr="00AA72F7" w:rsidRDefault="006D155C" w:rsidP="00972830">
            <w:pPr>
              <w:rPr>
                <w:b/>
                <w:bCs/>
              </w:rPr>
            </w:pPr>
            <w:r w:rsidRPr="00AA72F7">
              <w:rPr>
                <w:b/>
                <w:bCs/>
              </w:rPr>
              <w:t>Street address:</w:t>
            </w:r>
          </w:p>
        </w:tc>
        <w:tc>
          <w:tcPr>
            <w:tcW w:w="8045" w:type="dxa"/>
          </w:tcPr>
          <w:p w14:paraId="4CEB819D" w14:textId="77777777" w:rsidR="006D155C" w:rsidRDefault="006D155C" w:rsidP="00972830">
            <w:pPr>
              <w:cnfStyle w:val="000000010000" w:firstRow="0" w:lastRow="0" w:firstColumn="0" w:lastColumn="0" w:oddVBand="0" w:evenVBand="0" w:oddHBand="0" w:evenHBand="1" w:firstRowFirstColumn="0" w:firstRowLastColumn="0" w:lastRowFirstColumn="0" w:lastRowLastColumn="0"/>
            </w:pPr>
          </w:p>
        </w:tc>
      </w:tr>
      <w:tr w:rsidR="006D155C" w14:paraId="08841295" w14:textId="77777777" w:rsidTr="009728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630946AB" w14:textId="77777777" w:rsidR="006D155C" w:rsidRPr="00AA72F7" w:rsidRDefault="006D155C" w:rsidP="00972830">
            <w:pPr>
              <w:rPr>
                <w:b/>
                <w:bCs/>
              </w:rPr>
            </w:pPr>
            <w:r w:rsidRPr="00AA72F7">
              <w:rPr>
                <w:b/>
                <w:bCs/>
              </w:rPr>
              <w:t>Postal address:</w:t>
            </w:r>
          </w:p>
        </w:tc>
        <w:tc>
          <w:tcPr>
            <w:tcW w:w="8045" w:type="dxa"/>
          </w:tcPr>
          <w:p w14:paraId="75E90C26" w14:textId="77777777" w:rsidR="006D155C" w:rsidRDefault="006D155C" w:rsidP="00972830">
            <w:pPr>
              <w:cnfStyle w:val="000000100000" w:firstRow="0" w:lastRow="0" w:firstColumn="0" w:lastColumn="0" w:oddVBand="0" w:evenVBand="0" w:oddHBand="1" w:evenHBand="0" w:firstRowFirstColumn="0" w:firstRowLastColumn="0" w:lastRowFirstColumn="0" w:lastRowLastColumn="0"/>
            </w:pPr>
          </w:p>
        </w:tc>
      </w:tr>
    </w:tbl>
    <w:p w14:paraId="5CB5BAF5" w14:textId="77777777" w:rsidR="006D155C" w:rsidRDefault="006D155C" w:rsidP="006D155C"/>
    <w:p w14:paraId="073C2AFA" w14:textId="3C7E7263" w:rsidR="006D155C" w:rsidRDefault="006D155C" w:rsidP="006D155C">
      <w:pPr>
        <w:pStyle w:val="Heading1"/>
        <w:numPr>
          <w:ilvl w:val="0"/>
          <w:numId w:val="12"/>
        </w:numPr>
      </w:pPr>
      <w:r>
        <w:t xml:space="preserve">Landholder </w:t>
      </w:r>
    </w:p>
    <w:tbl>
      <w:tblPr>
        <w:tblStyle w:val="NTGTable"/>
        <w:tblW w:w="0" w:type="auto"/>
        <w:tblLook w:val="04A0" w:firstRow="1" w:lastRow="0" w:firstColumn="1" w:lastColumn="0" w:noHBand="0" w:noVBand="1"/>
      </w:tblPr>
      <w:tblGrid>
        <w:gridCol w:w="2263"/>
        <w:gridCol w:w="8045"/>
      </w:tblGrid>
      <w:tr w:rsidR="006D155C" w14:paraId="4DB70DCD" w14:textId="77777777" w:rsidTr="00972830">
        <w:trPr>
          <w:cnfStyle w:val="100000000000" w:firstRow="1" w:lastRow="0" w:firstColumn="0" w:lastColumn="0" w:oddVBand="0" w:evenVBand="0" w:oddHBand="0" w:evenHBand="0" w:firstRowFirstColumn="0" w:firstRowLastColumn="0" w:lastRowFirstColumn="0" w:lastRowLastColumn="0"/>
          <w:tblHeader w:val="0"/>
        </w:trPr>
        <w:tc>
          <w:tcPr>
            <w:cnfStyle w:val="001000000100" w:firstRow="0" w:lastRow="0" w:firstColumn="1" w:lastColumn="0" w:oddVBand="0" w:evenVBand="0" w:oddHBand="0" w:evenHBand="0" w:firstRowFirstColumn="1" w:firstRowLastColumn="0" w:lastRowFirstColumn="0" w:lastRowLastColumn="0"/>
            <w:tcW w:w="2263" w:type="dxa"/>
          </w:tcPr>
          <w:p w14:paraId="1DB36195" w14:textId="1A050355" w:rsidR="006D155C" w:rsidRDefault="006D155C" w:rsidP="00972830">
            <w:r>
              <w:t xml:space="preserve">Landholder </w:t>
            </w:r>
          </w:p>
        </w:tc>
        <w:tc>
          <w:tcPr>
            <w:tcW w:w="8045" w:type="dxa"/>
          </w:tcPr>
          <w:p w14:paraId="05B361AE" w14:textId="002DF37F" w:rsidR="006D155C" w:rsidRPr="00F94803" w:rsidRDefault="006D155C" w:rsidP="00972830">
            <w:pPr>
              <w:cnfStyle w:val="100000000000" w:firstRow="1" w:lastRow="0" w:firstColumn="0" w:lastColumn="0" w:oddVBand="0" w:evenVBand="0" w:oddHBand="0" w:evenHBand="0" w:firstRowFirstColumn="0" w:firstRowLastColumn="0" w:lastRowFirstColumn="0" w:lastRowLastColumn="0"/>
              <w:rPr>
                <w:b w:val="0"/>
                <w:bCs/>
              </w:rPr>
            </w:pPr>
          </w:p>
        </w:tc>
      </w:tr>
      <w:tr w:rsidR="00AC7496" w14:paraId="020BCB35" w14:textId="77777777" w:rsidTr="009728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4FB1394D" w14:textId="52B95708" w:rsidR="00AC7496" w:rsidRPr="00415025" w:rsidRDefault="0023077F" w:rsidP="00AC7496">
            <w:pPr>
              <w:rPr>
                <w:b/>
                <w:bCs/>
                <w:sz w:val="16"/>
                <w:szCs w:val="16"/>
              </w:rPr>
            </w:pPr>
            <w:r>
              <w:rPr>
                <w:b/>
                <w:bCs/>
              </w:rPr>
              <w:t>Landholder name</w:t>
            </w:r>
            <w:r w:rsidRPr="0069665C">
              <w:rPr>
                <w:b/>
                <w:bCs/>
              </w:rPr>
              <w:t>*</w:t>
            </w:r>
            <w:r>
              <w:rPr>
                <w:b/>
                <w:bCs/>
              </w:rPr>
              <w:t>:</w:t>
            </w:r>
          </w:p>
        </w:tc>
        <w:tc>
          <w:tcPr>
            <w:tcW w:w="8045" w:type="dxa"/>
          </w:tcPr>
          <w:p w14:paraId="5CF01969" w14:textId="77777777" w:rsidR="00AC7496" w:rsidRDefault="00AC7496" w:rsidP="00AC7496">
            <w:pPr>
              <w:cnfStyle w:val="000000100000" w:firstRow="0" w:lastRow="0" w:firstColumn="0" w:lastColumn="0" w:oddVBand="0" w:evenVBand="0" w:oddHBand="1" w:evenHBand="0" w:firstRowFirstColumn="0" w:firstRowLastColumn="0" w:lastRowFirstColumn="0" w:lastRowLastColumn="0"/>
            </w:pPr>
          </w:p>
        </w:tc>
      </w:tr>
      <w:tr w:rsidR="0023077F" w14:paraId="709C2418" w14:textId="77777777" w:rsidTr="0097283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33C20664" w14:textId="55E1CE6F" w:rsidR="0023077F" w:rsidRDefault="0023077F" w:rsidP="00AC7496">
            <w:pPr>
              <w:rPr>
                <w:b/>
                <w:bCs/>
              </w:rPr>
            </w:pPr>
            <w:r>
              <w:rPr>
                <w:b/>
                <w:bCs/>
              </w:rPr>
              <w:t>Primary contact</w:t>
            </w:r>
            <w:r w:rsidRPr="0069665C">
              <w:t>*</w:t>
            </w:r>
            <w:r>
              <w:rPr>
                <w:b/>
                <w:bCs/>
              </w:rPr>
              <w:t>:</w:t>
            </w:r>
          </w:p>
        </w:tc>
        <w:tc>
          <w:tcPr>
            <w:tcW w:w="8045" w:type="dxa"/>
          </w:tcPr>
          <w:p w14:paraId="357BFCC0" w14:textId="77777777" w:rsidR="0023077F" w:rsidRDefault="0023077F" w:rsidP="00AC7496">
            <w:pPr>
              <w:cnfStyle w:val="000000010000" w:firstRow="0" w:lastRow="0" w:firstColumn="0" w:lastColumn="0" w:oddVBand="0" w:evenVBand="0" w:oddHBand="0" w:evenHBand="1" w:firstRowFirstColumn="0" w:firstRowLastColumn="0" w:lastRowFirstColumn="0" w:lastRowLastColumn="0"/>
            </w:pPr>
          </w:p>
        </w:tc>
      </w:tr>
      <w:tr w:rsidR="0023077F" w14:paraId="198F72E8" w14:textId="77777777" w:rsidTr="009728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37A895DC" w14:textId="7E3959BA" w:rsidR="0023077F" w:rsidRDefault="0023077F" w:rsidP="00AC7496">
            <w:pPr>
              <w:rPr>
                <w:b/>
                <w:bCs/>
              </w:rPr>
            </w:pPr>
            <w:r>
              <w:rPr>
                <w:b/>
                <w:bCs/>
              </w:rPr>
              <w:t>ACN / ABN</w:t>
            </w:r>
            <w:r w:rsidRPr="0069665C">
              <w:rPr>
                <w:b/>
                <w:bCs/>
              </w:rPr>
              <w:t>*</w:t>
            </w:r>
            <w:r>
              <w:rPr>
                <w:b/>
                <w:bCs/>
              </w:rPr>
              <w:t>:</w:t>
            </w:r>
          </w:p>
        </w:tc>
        <w:tc>
          <w:tcPr>
            <w:tcW w:w="8045" w:type="dxa"/>
          </w:tcPr>
          <w:p w14:paraId="5989E127" w14:textId="77777777" w:rsidR="0023077F" w:rsidRDefault="0023077F" w:rsidP="00AC7496">
            <w:pPr>
              <w:cnfStyle w:val="000000100000" w:firstRow="0" w:lastRow="0" w:firstColumn="0" w:lastColumn="0" w:oddVBand="0" w:evenVBand="0" w:oddHBand="1" w:evenHBand="0" w:firstRowFirstColumn="0" w:firstRowLastColumn="0" w:lastRowFirstColumn="0" w:lastRowLastColumn="0"/>
            </w:pPr>
          </w:p>
        </w:tc>
      </w:tr>
      <w:tr w:rsidR="00AC7496" w14:paraId="45DF40B7" w14:textId="77777777" w:rsidTr="0097283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197F5F9C" w14:textId="5BFCDCE5" w:rsidR="00AC7496" w:rsidRPr="00AA72F7" w:rsidRDefault="00AC7496" w:rsidP="00AC7496">
            <w:pPr>
              <w:rPr>
                <w:b/>
                <w:bCs/>
              </w:rPr>
            </w:pPr>
            <w:r w:rsidRPr="00AA72F7">
              <w:rPr>
                <w:b/>
                <w:bCs/>
              </w:rPr>
              <w:t>Telephone:</w:t>
            </w:r>
          </w:p>
        </w:tc>
        <w:tc>
          <w:tcPr>
            <w:tcW w:w="8045" w:type="dxa"/>
          </w:tcPr>
          <w:p w14:paraId="4683B5B8" w14:textId="77777777" w:rsidR="00AC7496" w:rsidRDefault="00AC7496" w:rsidP="00AC7496">
            <w:pPr>
              <w:cnfStyle w:val="000000010000" w:firstRow="0" w:lastRow="0" w:firstColumn="0" w:lastColumn="0" w:oddVBand="0" w:evenVBand="0" w:oddHBand="0" w:evenHBand="1" w:firstRowFirstColumn="0" w:firstRowLastColumn="0" w:lastRowFirstColumn="0" w:lastRowLastColumn="0"/>
            </w:pPr>
          </w:p>
        </w:tc>
      </w:tr>
      <w:tr w:rsidR="00AC7496" w14:paraId="302E6B86" w14:textId="77777777" w:rsidTr="009728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20C28366" w14:textId="0EB32E1D" w:rsidR="00AC7496" w:rsidRPr="00AA72F7" w:rsidRDefault="00AC7496" w:rsidP="00AC7496">
            <w:pPr>
              <w:rPr>
                <w:b/>
                <w:bCs/>
              </w:rPr>
            </w:pPr>
            <w:r w:rsidRPr="00AA72F7">
              <w:rPr>
                <w:b/>
                <w:bCs/>
              </w:rPr>
              <w:t>Email:</w:t>
            </w:r>
          </w:p>
        </w:tc>
        <w:tc>
          <w:tcPr>
            <w:tcW w:w="8045" w:type="dxa"/>
          </w:tcPr>
          <w:p w14:paraId="6137AE81" w14:textId="77777777" w:rsidR="00AC7496" w:rsidRDefault="00AC7496" w:rsidP="00AC7496">
            <w:pPr>
              <w:cnfStyle w:val="000000100000" w:firstRow="0" w:lastRow="0" w:firstColumn="0" w:lastColumn="0" w:oddVBand="0" w:evenVBand="0" w:oddHBand="1" w:evenHBand="0" w:firstRowFirstColumn="0" w:firstRowLastColumn="0" w:lastRowFirstColumn="0" w:lastRowLastColumn="0"/>
            </w:pPr>
          </w:p>
        </w:tc>
      </w:tr>
      <w:tr w:rsidR="00AC7496" w14:paraId="223E5592" w14:textId="77777777" w:rsidTr="0097283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7FDFB34A" w14:textId="0AFCB7C0" w:rsidR="00AC7496" w:rsidRPr="00AA72F7" w:rsidRDefault="00AC7496" w:rsidP="00AC7496">
            <w:pPr>
              <w:rPr>
                <w:b/>
                <w:bCs/>
              </w:rPr>
            </w:pPr>
            <w:r w:rsidRPr="00AA72F7">
              <w:rPr>
                <w:b/>
                <w:bCs/>
              </w:rPr>
              <w:t>Street address:</w:t>
            </w:r>
          </w:p>
        </w:tc>
        <w:tc>
          <w:tcPr>
            <w:tcW w:w="8045" w:type="dxa"/>
          </w:tcPr>
          <w:p w14:paraId="43EE2641" w14:textId="77777777" w:rsidR="00AC7496" w:rsidRDefault="00AC7496" w:rsidP="00AC7496">
            <w:pPr>
              <w:cnfStyle w:val="000000010000" w:firstRow="0" w:lastRow="0" w:firstColumn="0" w:lastColumn="0" w:oddVBand="0" w:evenVBand="0" w:oddHBand="0" w:evenHBand="1" w:firstRowFirstColumn="0" w:firstRowLastColumn="0" w:lastRowFirstColumn="0" w:lastRowLastColumn="0"/>
            </w:pPr>
          </w:p>
        </w:tc>
      </w:tr>
      <w:tr w:rsidR="00AC7496" w14:paraId="14116BE2" w14:textId="77777777" w:rsidTr="009728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4C65803B" w14:textId="5D136D35" w:rsidR="00AC7496" w:rsidRPr="00AA72F7" w:rsidRDefault="00AC7496" w:rsidP="00AC7496">
            <w:pPr>
              <w:rPr>
                <w:b/>
                <w:bCs/>
              </w:rPr>
            </w:pPr>
            <w:r w:rsidRPr="00AA72F7">
              <w:rPr>
                <w:b/>
                <w:bCs/>
              </w:rPr>
              <w:t>Postal address:</w:t>
            </w:r>
          </w:p>
        </w:tc>
        <w:tc>
          <w:tcPr>
            <w:tcW w:w="8045" w:type="dxa"/>
          </w:tcPr>
          <w:p w14:paraId="6CF52821" w14:textId="77777777" w:rsidR="00AC7496" w:rsidRDefault="00AC7496" w:rsidP="00AC7496">
            <w:pPr>
              <w:cnfStyle w:val="000000100000" w:firstRow="0" w:lastRow="0" w:firstColumn="0" w:lastColumn="0" w:oddVBand="0" w:evenVBand="0" w:oddHBand="1" w:evenHBand="0" w:firstRowFirstColumn="0" w:firstRowLastColumn="0" w:lastRowFirstColumn="0" w:lastRowLastColumn="0"/>
            </w:pPr>
          </w:p>
        </w:tc>
      </w:tr>
      <w:tr w:rsidR="0023077F" w14:paraId="251FCB85" w14:textId="77777777" w:rsidTr="0097283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75DAE202" w14:textId="52D79870" w:rsidR="0023077F" w:rsidRPr="00AA72F7" w:rsidRDefault="0023077F" w:rsidP="00AC7496">
            <w:pPr>
              <w:rPr>
                <w:b/>
                <w:bCs/>
              </w:rPr>
            </w:pPr>
            <w:r>
              <w:rPr>
                <w:b/>
                <w:bCs/>
              </w:rPr>
              <w:t>Attachments</w:t>
            </w:r>
            <w:r w:rsidR="0069665C">
              <w:rPr>
                <w:b/>
                <w:bCs/>
              </w:rPr>
              <w:t>*</w:t>
            </w:r>
            <w:r>
              <w:rPr>
                <w:b/>
                <w:bCs/>
              </w:rPr>
              <w:t>:</w:t>
            </w:r>
          </w:p>
        </w:tc>
        <w:tc>
          <w:tcPr>
            <w:tcW w:w="8045" w:type="dxa"/>
          </w:tcPr>
          <w:p w14:paraId="5B956B7D" w14:textId="0AD1C3BF" w:rsidR="0023077F" w:rsidRPr="0069665C" w:rsidRDefault="005D31E3" w:rsidP="00AC7496">
            <w:pPr>
              <w:cnfStyle w:val="000000010000" w:firstRow="0" w:lastRow="0" w:firstColumn="0" w:lastColumn="0" w:oddVBand="0" w:evenVBand="0" w:oddHBand="0" w:evenHBand="1" w:firstRowFirstColumn="0" w:firstRowLastColumn="0" w:lastRowFirstColumn="0" w:lastRowLastColumn="0"/>
            </w:pPr>
            <w:sdt>
              <w:sdtPr>
                <w:id w:val="805889151"/>
                <w14:checkbox>
                  <w14:checked w14:val="0"/>
                  <w14:checkedState w14:val="2612" w14:font="MS Gothic"/>
                  <w14:uncheckedState w14:val="2610" w14:font="MS Gothic"/>
                </w14:checkbox>
              </w:sdtPr>
              <w:sdtEndPr/>
              <w:sdtContent>
                <w:r w:rsidR="0023077F" w:rsidRPr="0069665C">
                  <w:rPr>
                    <w:rFonts w:ascii="MS Gothic" w:eastAsia="MS Gothic" w:hAnsi="MS Gothic" w:hint="eastAsia"/>
                  </w:rPr>
                  <w:t>☐</w:t>
                </w:r>
              </w:sdtContent>
            </w:sdt>
            <w:r w:rsidR="0023077F" w:rsidRPr="0069665C">
              <w:t xml:space="preserve"> ASIC report (if landholder is a company)</w:t>
            </w:r>
            <w:r w:rsidR="0069665C" w:rsidRPr="0069665C">
              <w:t xml:space="preserve">; and </w:t>
            </w:r>
          </w:p>
          <w:p w14:paraId="38A3B2AD" w14:textId="315828F5" w:rsidR="0023077F" w:rsidRPr="0069665C" w:rsidRDefault="005D31E3" w:rsidP="00AC7496">
            <w:pPr>
              <w:cnfStyle w:val="000000010000" w:firstRow="0" w:lastRow="0" w:firstColumn="0" w:lastColumn="0" w:oddVBand="0" w:evenVBand="0" w:oddHBand="0" w:evenHBand="1" w:firstRowFirstColumn="0" w:firstRowLastColumn="0" w:lastRowFirstColumn="0" w:lastRowLastColumn="0"/>
            </w:pPr>
            <w:sdt>
              <w:sdtPr>
                <w:id w:val="479356910"/>
                <w14:checkbox>
                  <w14:checked w14:val="0"/>
                  <w14:checkedState w14:val="2612" w14:font="MS Gothic"/>
                  <w14:uncheckedState w14:val="2610" w14:font="MS Gothic"/>
                </w14:checkbox>
              </w:sdtPr>
              <w:sdtEndPr/>
              <w:sdtContent>
                <w:r w:rsidR="0023077F" w:rsidRPr="0069665C">
                  <w:rPr>
                    <w:rFonts w:ascii="MS Gothic" w:eastAsia="MS Gothic" w:hAnsi="MS Gothic" w:hint="eastAsia"/>
                  </w:rPr>
                  <w:t>☐</w:t>
                </w:r>
              </w:sdtContent>
            </w:sdt>
            <w:r w:rsidR="0023077F" w:rsidRPr="0069665C">
              <w:t xml:space="preserve"> Evidence of authority </w:t>
            </w:r>
            <w:r w:rsidR="0069665C" w:rsidRPr="0069665C">
              <w:t>to sign (if landholder is a company); or</w:t>
            </w:r>
          </w:p>
          <w:p w14:paraId="691D53AC" w14:textId="1E280F2E" w:rsidR="0069665C" w:rsidRPr="0069665C" w:rsidRDefault="005D31E3" w:rsidP="00AC7496">
            <w:pPr>
              <w:cnfStyle w:val="000000010000" w:firstRow="0" w:lastRow="0" w:firstColumn="0" w:lastColumn="0" w:oddVBand="0" w:evenVBand="0" w:oddHBand="0" w:evenHBand="1" w:firstRowFirstColumn="0" w:firstRowLastColumn="0" w:lastRowFirstColumn="0" w:lastRowLastColumn="0"/>
            </w:pPr>
            <w:sdt>
              <w:sdtPr>
                <w:id w:val="-166481663"/>
                <w14:checkbox>
                  <w14:checked w14:val="0"/>
                  <w14:checkedState w14:val="2612" w14:font="MS Gothic"/>
                  <w14:uncheckedState w14:val="2610" w14:font="MS Gothic"/>
                </w14:checkbox>
              </w:sdtPr>
              <w:sdtEndPr/>
              <w:sdtContent>
                <w:r w:rsidR="0069665C" w:rsidRPr="0069665C">
                  <w:rPr>
                    <w:rFonts w:ascii="MS Gothic" w:eastAsia="MS Gothic" w:hAnsi="MS Gothic" w:hint="eastAsia"/>
                  </w:rPr>
                  <w:t>☐</w:t>
                </w:r>
              </w:sdtContent>
            </w:sdt>
            <w:r w:rsidR="0069665C" w:rsidRPr="0069665C">
              <w:t xml:space="preserve"> Not applicable.</w:t>
            </w:r>
          </w:p>
        </w:tc>
      </w:tr>
      <w:tr w:rsidR="0069665C" w14:paraId="4EDCC69B" w14:textId="77777777" w:rsidTr="006966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08" w:type="dxa"/>
            <w:gridSpan w:val="2"/>
            <w:shd w:val="clear" w:color="auto" w:fill="D9D9D9" w:themeFill="background1" w:themeFillShade="D9"/>
          </w:tcPr>
          <w:p w14:paraId="1A5F63E3" w14:textId="624FC3B9" w:rsidR="0069665C" w:rsidRPr="0023077F" w:rsidRDefault="0069665C" w:rsidP="00AC7496">
            <w:pPr>
              <w:rPr>
                <w:sz w:val="18"/>
                <w:szCs w:val="18"/>
              </w:rPr>
            </w:pPr>
            <w:r>
              <w:rPr>
                <w:b/>
                <w:bCs/>
              </w:rPr>
              <w:t>*</w:t>
            </w:r>
            <w:r w:rsidRPr="0023077F">
              <w:rPr>
                <w:sz w:val="18"/>
                <w:szCs w:val="18"/>
              </w:rPr>
              <w:t xml:space="preserve">This form must be signed by the landholder personally (if an individual) or a duly authorised representative (if a company). For a company, appropriate evidence of authority to sign on behalf of the company must be provided. Examples of appropriate evidence include: </w:t>
            </w:r>
          </w:p>
          <w:p w14:paraId="39E0FBFE" w14:textId="77777777" w:rsidR="0069665C" w:rsidRPr="0023077F" w:rsidRDefault="0069665C" w:rsidP="0023077F">
            <w:pPr>
              <w:pStyle w:val="ListParagraph"/>
              <w:numPr>
                <w:ilvl w:val="0"/>
                <w:numId w:val="13"/>
              </w:numPr>
              <w:rPr>
                <w:i/>
                <w:sz w:val="18"/>
                <w:szCs w:val="18"/>
              </w:rPr>
            </w:pPr>
            <w:r w:rsidRPr="0023077F">
              <w:rPr>
                <w:i/>
                <w:sz w:val="18"/>
                <w:szCs w:val="18"/>
              </w:rPr>
              <w:t xml:space="preserve">A current company extract showing the directors and company secretary, in order to sign in accordance with section 127 of the Corporations Act </w:t>
            </w:r>
            <w:proofErr w:type="gramStart"/>
            <w:r w:rsidRPr="0023077F">
              <w:rPr>
                <w:i/>
                <w:sz w:val="18"/>
                <w:szCs w:val="18"/>
              </w:rPr>
              <w:t>2001;</w:t>
            </w:r>
            <w:proofErr w:type="gramEnd"/>
          </w:p>
          <w:p w14:paraId="07300B1B" w14:textId="77777777" w:rsidR="0069665C" w:rsidRPr="0023077F" w:rsidRDefault="0069665C" w:rsidP="0023077F">
            <w:pPr>
              <w:pStyle w:val="ListParagraph"/>
              <w:numPr>
                <w:ilvl w:val="0"/>
                <w:numId w:val="13"/>
              </w:numPr>
              <w:rPr>
                <w:i/>
                <w:sz w:val="18"/>
                <w:szCs w:val="18"/>
              </w:rPr>
            </w:pPr>
            <w:r w:rsidRPr="0023077F">
              <w:rPr>
                <w:i/>
                <w:sz w:val="18"/>
                <w:szCs w:val="18"/>
              </w:rPr>
              <w:t xml:space="preserve">A board resolution giving appropriate delegated authority to the person </w:t>
            </w:r>
            <w:proofErr w:type="gramStart"/>
            <w:r w:rsidRPr="0023077F">
              <w:rPr>
                <w:i/>
                <w:sz w:val="18"/>
                <w:szCs w:val="18"/>
              </w:rPr>
              <w:t>signing;</w:t>
            </w:r>
            <w:proofErr w:type="gramEnd"/>
          </w:p>
          <w:p w14:paraId="45F1231C" w14:textId="04EBC54A" w:rsidR="0069665C" w:rsidRPr="0023077F" w:rsidRDefault="0069665C" w:rsidP="0023077F">
            <w:pPr>
              <w:pStyle w:val="ListParagraph"/>
              <w:numPr>
                <w:ilvl w:val="0"/>
                <w:numId w:val="13"/>
              </w:numPr>
              <w:rPr>
                <w:i/>
                <w:sz w:val="18"/>
                <w:szCs w:val="18"/>
              </w:rPr>
            </w:pPr>
            <w:r w:rsidRPr="0023077F">
              <w:rPr>
                <w:i/>
                <w:sz w:val="18"/>
                <w:szCs w:val="18"/>
              </w:rPr>
              <w:t xml:space="preserve">A power of attorney appointing the person signing. </w:t>
            </w:r>
          </w:p>
        </w:tc>
      </w:tr>
    </w:tbl>
    <w:p w14:paraId="7988AFC7" w14:textId="77777777" w:rsidR="006D155C" w:rsidRDefault="006D155C" w:rsidP="006D155C"/>
    <w:p w14:paraId="05C1DBC6" w14:textId="4327652D" w:rsidR="009B78DA" w:rsidRDefault="00AC7496" w:rsidP="00AC7496">
      <w:pPr>
        <w:pStyle w:val="Heading1"/>
        <w:numPr>
          <w:ilvl w:val="0"/>
          <w:numId w:val="12"/>
        </w:numPr>
      </w:pPr>
      <w:r>
        <w:t>Infrastructure</w:t>
      </w:r>
    </w:p>
    <w:p w14:paraId="72FCE359" w14:textId="672CB6D6" w:rsidR="00B43F1F" w:rsidRPr="00B43F1F" w:rsidRDefault="00B43F1F" w:rsidP="00B43F1F">
      <w:r w:rsidRPr="0023077F">
        <w:rPr>
          <w:b/>
          <w:bCs/>
        </w:rPr>
        <w:t>Note</w:t>
      </w:r>
      <w:r>
        <w:t>: Complete one table for each item of infrastructure to be retained</w:t>
      </w:r>
      <w:r w:rsidR="00EC07F8">
        <w:t xml:space="preserve"> (i.e. copy and paste the table if required)</w:t>
      </w:r>
      <w:r>
        <w:t xml:space="preserve">. </w:t>
      </w:r>
    </w:p>
    <w:tbl>
      <w:tblPr>
        <w:tblStyle w:val="NTGTable"/>
        <w:tblW w:w="0" w:type="auto"/>
        <w:tblLook w:val="04A0" w:firstRow="1" w:lastRow="0" w:firstColumn="1" w:lastColumn="0" w:noHBand="0" w:noVBand="1"/>
      </w:tblPr>
      <w:tblGrid>
        <w:gridCol w:w="2263"/>
        <w:gridCol w:w="8045"/>
      </w:tblGrid>
      <w:tr w:rsidR="00AC7496" w14:paraId="60B57B9E" w14:textId="77777777" w:rsidTr="00D528EC">
        <w:trPr>
          <w:cnfStyle w:val="100000000000" w:firstRow="1" w:lastRow="0" w:firstColumn="0" w:lastColumn="0" w:oddVBand="0" w:evenVBand="0" w:oddHBand="0" w:evenHBand="0" w:firstRowFirstColumn="0" w:firstRowLastColumn="0" w:lastRowFirstColumn="0" w:lastRowLastColumn="0"/>
          <w:tblHeader w:val="0"/>
        </w:trPr>
        <w:tc>
          <w:tcPr>
            <w:cnfStyle w:val="001000000100" w:firstRow="0" w:lastRow="0" w:firstColumn="1" w:lastColumn="0" w:oddVBand="0" w:evenVBand="0" w:oddHBand="0" w:evenHBand="0" w:firstRowFirstColumn="1" w:firstRowLastColumn="0" w:lastRowFirstColumn="0" w:lastRowLastColumn="0"/>
            <w:tcW w:w="2263" w:type="dxa"/>
          </w:tcPr>
          <w:p w14:paraId="49CF6774" w14:textId="7DEE33AD" w:rsidR="00AC7496" w:rsidRDefault="00AC7496" w:rsidP="00972830">
            <w:r>
              <w:t>Infrastructure</w:t>
            </w:r>
          </w:p>
        </w:tc>
        <w:tc>
          <w:tcPr>
            <w:tcW w:w="8045" w:type="dxa"/>
          </w:tcPr>
          <w:p w14:paraId="34C0BA3D" w14:textId="67393B9F" w:rsidR="00AC7496" w:rsidRPr="00D528EC" w:rsidRDefault="00AC7496" w:rsidP="00972830">
            <w:pPr>
              <w:cnfStyle w:val="100000000000" w:firstRow="1" w:lastRow="0" w:firstColumn="0" w:lastColumn="0" w:oddVBand="0" w:evenVBand="0" w:oddHBand="0" w:evenHBand="0" w:firstRowFirstColumn="0" w:firstRowLastColumn="0" w:lastRowFirstColumn="0" w:lastRowLastColumn="0"/>
            </w:pPr>
            <w:r w:rsidRPr="00D528EC">
              <w:t>Description</w:t>
            </w:r>
          </w:p>
        </w:tc>
      </w:tr>
      <w:tr w:rsidR="00D528EC" w14:paraId="4123D473" w14:textId="77777777" w:rsidTr="00D528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vMerge w:val="restart"/>
          </w:tcPr>
          <w:p w14:paraId="2D5444DA" w14:textId="3E49FCA6" w:rsidR="00D528EC" w:rsidRPr="00AC7496" w:rsidRDefault="00D528EC" w:rsidP="00972830">
            <w:pPr>
              <w:rPr>
                <w:b/>
                <w:bCs/>
              </w:rPr>
            </w:pPr>
            <w:r w:rsidRPr="00AC7496">
              <w:rPr>
                <w:b/>
                <w:bCs/>
              </w:rPr>
              <w:t>Item</w:t>
            </w:r>
            <w:r>
              <w:rPr>
                <w:b/>
                <w:bCs/>
              </w:rPr>
              <w:t>:</w:t>
            </w:r>
          </w:p>
        </w:tc>
        <w:tc>
          <w:tcPr>
            <w:tcW w:w="8045" w:type="dxa"/>
          </w:tcPr>
          <w:p w14:paraId="14E21A9E" w14:textId="29027889" w:rsidR="00D528EC" w:rsidRPr="005D31E3" w:rsidRDefault="00D528EC" w:rsidP="00972830">
            <w:pPr>
              <w:cnfStyle w:val="000000100000" w:firstRow="0" w:lastRow="0" w:firstColumn="0" w:lastColumn="0" w:oddVBand="0" w:evenVBand="0" w:oddHBand="1" w:evenHBand="0" w:firstRowFirstColumn="0" w:firstRowLastColumn="0" w:lastRowFirstColumn="0" w:lastRowLastColumn="0"/>
              <w:rPr>
                <w:i/>
                <w:iCs/>
                <w:sz w:val="20"/>
              </w:rPr>
            </w:pPr>
            <w:r w:rsidRPr="005D31E3">
              <w:rPr>
                <w:i/>
                <w:iCs/>
                <w:sz w:val="20"/>
              </w:rPr>
              <w:t>Describe the item of infrastructure to be retained by the landholder</w:t>
            </w:r>
            <w:r w:rsidR="00B43F1F" w:rsidRPr="005D31E3">
              <w:rPr>
                <w:i/>
                <w:iCs/>
                <w:sz w:val="20"/>
              </w:rPr>
              <w:t>.</w:t>
            </w:r>
          </w:p>
        </w:tc>
      </w:tr>
      <w:tr w:rsidR="00D528EC" w14:paraId="2CA48C82" w14:textId="77777777" w:rsidTr="00D528E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vMerge/>
          </w:tcPr>
          <w:p w14:paraId="2125B7B0" w14:textId="77777777" w:rsidR="00D528EC" w:rsidRPr="00AC7496" w:rsidRDefault="00D528EC" w:rsidP="00972830">
            <w:pPr>
              <w:rPr>
                <w:b/>
                <w:bCs/>
              </w:rPr>
            </w:pPr>
          </w:p>
        </w:tc>
        <w:tc>
          <w:tcPr>
            <w:tcW w:w="8045" w:type="dxa"/>
          </w:tcPr>
          <w:p w14:paraId="2DCCF50C" w14:textId="77777777" w:rsidR="00D528EC" w:rsidRDefault="00D528EC" w:rsidP="00972830">
            <w:pPr>
              <w:cnfStyle w:val="000000010000" w:firstRow="0" w:lastRow="0" w:firstColumn="0" w:lastColumn="0" w:oddVBand="0" w:evenVBand="0" w:oddHBand="0" w:evenHBand="1" w:firstRowFirstColumn="0" w:firstRowLastColumn="0" w:lastRowFirstColumn="0" w:lastRowLastColumn="0"/>
            </w:pPr>
          </w:p>
          <w:p w14:paraId="3F048D11" w14:textId="77777777" w:rsidR="0023077F" w:rsidRDefault="0023077F" w:rsidP="00972830">
            <w:pPr>
              <w:cnfStyle w:val="000000010000" w:firstRow="0" w:lastRow="0" w:firstColumn="0" w:lastColumn="0" w:oddVBand="0" w:evenVBand="0" w:oddHBand="0" w:evenHBand="1" w:firstRowFirstColumn="0" w:firstRowLastColumn="0" w:lastRowFirstColumn="0" w:lastRowLastColumn="0"/>
            </w:pPr>
          </w:p>
        </w:tc>
      </w:tr>
      <w:tr w:rsidR="00D528EC" w14:paraId="2C81EE3C" w14:textId="77777777" w:rsidTr="00D528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vMerge w:val="restart"/>
          </w:tcPr>
          <w:p w14:paraId="169A0A55" w14:textId="634B79B7" w:rsidR="00D528EC" w:rsidRPr="00AA72F7" w:rsidRDefault="00D528EC" w:rsidP="00972830">
            <w:pPr>
              <w:rPr>
                <w:b/>
                <w:bCs/>
              </w:rPr>
            </w:pPr>
            <w:r>
              <w:rPr>
                <w:b/>
                <w:bCs/>
              </w:rPr>
              <w:t>Location:</w:t>
            </w:r>
          </w:p>
        </w:tc>
        <w:tc>
          <w:tcPr>
            <w:tcW w:w="8045" w:type="dxa"/>
          </w:tcPr>
          <w:p w14:paraId="2E8B2E74" w14:textId="4491C339" w:rsidR="00D528EC" w:rsidRPr="005D31E3" w:rsidRDefault="00D528EC" w:rsidP="00972830">
            <w:pPr>
              <w:cnfStyle w:val="000000100000" w:firstRow="0" w:lastRow="0" w:firstColumn="0" w:lastColumn="0" w:oddVBand="0" w:evenVBand="0" w:oddHBand="1" w:evenHBand="0" w:firstRowFirstColumn="0" w:firstRowLastColumn="0" w:lastRowFirstColumn="0" w:lastRowLastColumn="0"/>
              <w:rPr>
                <w:i/>
                <w:iCs/>
                <w:sz w:val="20"/>
              </w:rPr>
            </w:pPr>
            <w:r w:rsidRPr="005D31E3">
              <w:rPr>
                <w:i/>
                <w:iCs/>
                <w:sz w:val="20"/>
              </w:rPr>
              <w:t xml:space="preserve">Where is the item of infrastructure located? </w:t>
            </w:r>
          </w:p>
        </w:tc>
      </w:tr>
      <w:tr w:rsidR="00D528EC" w14:paraId="54978DD1" w14:textId="77777777" w:rsidTr="00D528E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vMerge/>
          </w:tcPr>
          <w:p w14:paraId="634A1498" w14:textId="77777777" w:rsidR="00D528EC" w:rsidRDefault="00D528EC" w:rsidP="00972830">
            <w:pPr>
              <w:rPr>
                <w:b/>
                <w:bCs/>
              </w:rPr>
            </w:pPr>
          </w:p>
        </w:tc>
        <w:tc>
          <w:tcPr>
            <w:tcW w:w="8045" w:type="dxa"/>
          </w:tcPr>
          <w:p w14:paraId="2D25E938" w14:textId="77777777" w:rsidR="00D528EC" w:rsidRDefault="00D528EC" w:rsidP="00972830">
            <w:pPr>
              <w:cnfStyle w:val="000000010000" w:firstRow="0" w:lastRow="0" w:firstColumn="0" w:lastColumn="0" w:oddVBand="0" w:evenVBand="0" w:oddHBand="0" w:evenHBand="1" w:firstRowFirstColumn="0" w:firstRowLastColumn="0" w:lastRowFirstColumn="0" w:lastRowLastColumn="0"/>
            </w:pPr>
          </w:p>
          <w:p w14:paraId="2C04F0D3" w14:textId="77777777" w:rsidR="0023077F" w:rsidRDefault="0023077F" w:rsidP="00972830">
            <w:pPr>
              <w:cnfStyle w:val="000000010000" w:firstRow="0" w:lastRow="0" w:firstColumn="0" w:lastColumn="0" w:oddVBand="0" w:evenVBand="0" w:oddHBand="0" w:evenHBand="1" w:firstRowFirstColumn="0" w:firstRowLastColumn="0" w:lastRowFirstColumn="0" w:lastRowLastColumn="0"/>
            </w:pPr>
          </w:p>
        </w:tc>
      </w:tr>
      <w:tr w:rsidR="00D528EC" w14:paraId="4ABC635D" w14:textId="77777777" w:rsidTr="00D528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vMerge w:val="restart"/>
          </w:tcPr>
          <w:p w14:paraId="0F9D4253" w14:textId="360DB34C" w:rsidR="00D528EC" w:rsidRPr="00AA72F7" w:rsidRDefault="00D528EC" w:rsidP="00972830">
            <w:pPr>
              <w:rPr>
                <w:b/>
                <w:bCs/>
              </w:rPr>
            </w:pPr>
            <w:r>
              <w:rPr>
                <w:b/>
                <w:bCs/>
              </w:rPr>
              <w:t>Size:</w:t>
            </w:r>
          </w:p>
        </w:tc>
        <w:tc>
          <w:tcPr>
            <w:tcW w:w="8045" w:type="dxa"/>
          </w:tcPr>
          <w:p w14:paraId="1F062B6B" w14:textId="540439AC" w:rsidR="00D528EC" w:rsidRPr="005D31E3" w:rsidRDefault="00D528EC" w:rsidP="00972830">
            <w:pPr>
              <w:cnfStyle w:val="000000100000" w:firstRow="0" w:lastRow="0" w:firstColumn="0" w:lastColumn="0" w:oddVBand="0" w:evenVBand="0" w:oddHBand="1" w:evenHBand="0" w:firstRowFirstColumn="0" w:firstRowLastColumn="0" w:lastRowFirstColumn="0" w:lastRowLastColumn="0"/>
              <w:rPr>
                <w:i/>
                <w:iCs/>
                <w:sz w:val="20"/>
              </w:rPr>
            </w:pPr>
            <w:r w:rsidRPr="005D31E3">
              <w:rPr>
                <w:i/>
                <w:iCs/>
                <w:sz w:val="20"/>
              </w:rPr>
              <w:t>What are the dimensions (e.g. length / width) of the infrastructure?</w:t>
            </w:r>
          </w:p>
        </w:tc>
      </w:tr>
      <w:tr w:rsidR="00D528EC" w14:paraId="2C3C94BA" w14:textId="77777777" w:rsidTr="00D528E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vMerge/>
          </w:tcPr>
          <w:p w14:paraId="7AD4E70F" w14:textId="77777777" w:rsidR="00D528EC" w:rsidRDefault="00D528EC" w:rsidP="00972830">
            <w:pPr>
              <w:rPr>
                <w:b/>
                <w:bCs/>
              </w:rPr>
            </w:pPr>
          </w:p>
        </w:tc>
        <w:tc>
          <w:tcPr>
            <w:tcW w:w="8045" w:type="dxa"/>
          </w:tcPr>
          <w:p w14:paraId="5DC2EB06" w14:textId="77777777" w:rsidR="00D528EC" w:rsidRDefault="00D528EC" w:rsidP="00972830">
            <w:pPr>
              <w:cnfStyle w:val="000000010000" w:firstRow="0" w:lastRow="0" w:firstColumn="0" w:lastColumn="0" w:oddVBand="0" w:evenVBand="0" w:oddHBand="0" w:evenHBand="1" w:firstRowFirstColumn="0" w:firstRowLastColumn="0" w:lastRowFirstColumn="0" w:lastRowLastColumn="0"/>
            </w:pPr>
          </w:p>
          <w:p w14:paraId="54B12DF3" w14:textId="77777777" w:rsidR="0023077F" w:rsidRDefault="0023077F" w:rsidP="00972830">
            <w:pPr>
              <w:cnfStyle w:val="000000010000" w:firstRow="0" w:lastRow="0" w:firstColumn="0" w:lastColumn="0" w:oddVBand="0" w:evenVBand="0" w:oddHBand="0" w:evenHBand="1" w:firstRowFirstColumn="0" w:firstRowLastColumn="0" w:lastRowFirstColumn="0" w:lastRowLastColumn="0"/>
            </w:pPr>
          </w:p>
        </w:tc>
      </w:tr>
      <w:tr w:rsidR="00D528EC" w14:paraId="4A791209" w14:textId="77777777" w:rsidTr="00D528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vMerge w:val="restart"/>
          </w:tcPr>
          <w:p w14:paraId="383CC92B" w14:textId="3628BA08" w:rsidR="00D528EC" w:rsidRPr="00AA72F7" w:rsidRDefault="00D528EC" w:rsidP="00972830">
            <w:pPr>
              <w:rPr>
                <w:b/>
                <w:bCs/>
              </w:rPr>
            </w:pPr>
            <w:r>
              <w:rPr>
                <w:b/>
                <w:bCs/>
              </w:rPr>
              <w:t>Disturbance area:</w:t>
            </w:r>
          </w:p>
        </w:tc>
        <w:tc>
          <w:tcPr>
            <w:tcW w:w="8045" w:type="dxa"/>
          </w:tcPr>
          <w:p w14:paraId="0EFE3D0F" w14:textId="01778820" w:rsidR="00D528EC" w:rsidRPr="005D31E3" w:rsidRDefault="00D528EC" w:rsidP="00972830">
            <w:pPr>
              <w:cnfStyle w:val="000000100000" w:firstRow="0" w:lastRow="0" w:firstColumn="0" w:lastColumn="0" w:oddVBand="0" w:evenVBand="0" w:oddHBand="1" w:evenHBand="0" w:firstRowFirstColumn="0" w:firstRowLastColumn="0" w:lastRowFirstColumn="0" w:lastRowLastColumn="0"/>
              <w:rPr>
                <w:i/>
                <w:iCs/>
                <w:sz w:val="20"/>
              </w:rPr>
            </w:pPr>
            <w:r w:rsidRPr="005D31E3">
              <w:rPr>
                <w:i/>
                <w:iCs/>
                <w:sz w:val="20"/>
              </w:rPr>
              <w:t>What is the size/area of the infrastructure’s footprint (e.g. hectares)?</w:t>
            </w:r>
          </w:p>
        </w:tc>
      </w:tr>
      <w:tr w:rsidR="00D528EC" w14:paraId="1FFC459B" w14:textId="77777777" w:rsidTr="00D528E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vMerge/>
          </w:tcPr>
          <w:p w14:paraId="7D845AEE" w14:textId="77777777" w:rsidR="00D528EC" w:rsidRDefault="00D528EC" w:rsidP="00972830">
            <w:pPr>
              <w:rPr>
                <w:b/>
                <w:bCs/>
              </w:rPr>
            </w:pPr>
          </w:p>
        </w:tc>
        <w:tc>
          <w:tcPr>
            <w:tcW w:w="8045" w:type="dxa"/>
          </w:tcPr>
          <w:p w14:paraId="55F2FF05" w14:textId="77777777" w:rsidR="00D528EC" w:rsidRDefault="00D528EC" w:rsidP="00972830">
            <w:pPr>
              <w:cnfStyle w:val="000000010000" w:firstRow="0" w:lastRow="0" w:firstColumn="0" w:lastColumn="0" w:oddVBand="0" w:evenVBand="0" w:oddHBand="0" w:evenHBand="1" w:firstRowFirstColumn="0" w:firstRowLastColumn="0" w:lastRowFirstColumn="0" w:lastRowLastColumn="0"/>
            </w:pPr>
          </w:p>
          <w:p w14:paraId="59A16714" w14:textId="77777777" w:rsidR="0023077F" w:rsidRDefault="0023077F" w:rsidP="00972830">
            <w:pPr>
              <w:cnfStyle w:val="000000010000" w:firstRow="0" w:lastRow="0" w:firstColumn="0" w:lastColumn="0" w:oddVBand="0" w:evenVBand="0" w:oddHBand="0" w:evenHBand="1" w:firstRowFirstColumn="0" w:firstRowLastColumn="0" w:lastRowFirstColumn="0" w:lastRowLastColumn="0"/>
            </w:pPr>
          </w:p>
        </w:tc>
      </w:tr>
      <w:tr w:rsidR="00D528EC" w14:paraId="55599477" w14:textId="77777777" w:rsidTr="00D528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vMerge w:val="restart"/>
          </w:tcPr>
          <w:p w14:paraId="21B5B5D8" w14:textId="5B36897B" w:rsidR="00D528EC" w:rsidRPr="00AA72F7" w:rsidRDefault="00D528EC" w:rsidP="00972830">
            <w:pPr>
              <w:rPr>
                <w:b/>
                <w:bCs/>
              </w:rPr>
            </w:pPr>
            <w:r>
              <w:rPr>
                <w:b/>
                <w:bCs/>
              </w:rPr>
              <w:t>Security amount:</w:t>
            </w:r>
          </w:p>
        </w:tc>
        <w:tc>
          <w:tcPr>
            <w:tcW w:w="8045" w:type="dxa"/>
          </w:tcPr>
          <w:p w14:paraId="530DD963" w14:textId="650F956F" w:rsidR="00D528EC" w:rsidRPr="005D31E3" w:rsidRDefault="00D528EC" w:rsidP="00972830">
            <w:pPr>
              <w:cnfStyle w:val="000000100000" w:firstRow="0" w:lastRow="0" w:firstColumn="0" w:lastColumn="0" w:oddVBand="0" w:evenVBand="0" w:oddHBand="1" w:evenHBand="0" w:firstRowFirstColumn="0" w:firstRowLastColumn="0" w:lastRowFirstColumn="0" w:lastRowLastColumn="0"/>
              <w:rPr>
                <w:i/>
                <w:iCs/>
                <w:sz w:val="20"/>
              </w:rPr>
            </w:pPr>
            <w:r w:rsidRPr="005D31E3">
              <w:rPr>
                <w:i/>
                <w:iCs/>
                <w:sz w:val="20"/>
              </w:rPr>
              <w:t xml:space="preserve">What is the </w:t>
            </w:r>
            <w:r w:rsidR="009362C9" w:rsidRPr="005D31E3">
              <w:rPr>
                <w:i/>
                <w:iCs/>
                <w:sz w:val="20"/>
              </w:rPr>
              <w:t xml:space="preserve">estimated </w:t>
            </w:r>
            <w:r w:rsidRPr="005D31E3">
              <w:rPr>
                <w:i/>
                <w:iCs/>
                <w:sz w:val="20"/>
              </w:rPr>
              <w:t>security amount corresponding to the disturbance area (i.e. from the security calculation tool)?</w:t>
            </w:r>
            <w:r w:rsidR="009362C9" w:rsidRPr="005D31E3">
              <w:rPr>
                <w:i/>
                <w:iCs/>
                <w:sz w:val="20"/>
              </w:rPr>
              <w:t xml:space="preserve"> Note: the amount will be subject to approval by the Department. </w:t>
            </w:r>
          </w:p>
        </w:tc>
      </w:tr>
      <w:tr w:rsidR="00D528EC" w14:paraId="3CCBCF09" w14:textId="77777777" w:rsidTr="00D528E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vMerge/>
          </w:tcPr>
          <w:p w14:paraId="3ECD555D" w14:textId="77777777" w:rsidR="00D528EC" w:rsidRDefault="00D528EC" w:rsidP="00972830">
            <w:pPr>
              <w:rPr>
                <w:b/>
                <w:bCs/>
              </w:rPr>
            </w:pPr>
          </w:p>
        </w:tc>
        <w:tc>
          <w:tcPr>
            <w:tcW w:w="8045" w:type="dxa"/>
          </w:tcPr>
          <w:p w14:paraId="17BFC05C" w14:textId="77777777" w:rsidR="00D528EC" w:rsidRDefault="00D528EC" w:rsidP="00972830">
            <w:pPr>
              <w:cnfStyle w:val="000000010000" w:firstRow="0" w:lastRow="0" w:firstColumn="0" w:lastColumn="0" w:oddVBand="0" w:evenVBand="0" w:oddHBand="0" w:evenHBand="1" w:firstRowFirstColumn="0" w:firstRowLastColumn="0" w:lastRowFirstColumn="0" w:lastRowLastColumn="0"/>
            </w:pPr>
          </w:p>
          <w:p w14:paraId="6650975E" w14:textId="77777777" w:rsidR="0023077F" w:rsidRDefault="0023077F" w:rsidP="00972830">
            <w:pPr>
              <w:cnfStyle w:val="000000010000" w:firstRow="0" w:lastRow="0" w:firstColumn="0" w:lastColumn="0" w:oddVBand="0" w:evenVBand="0" w:oddHBand="0" w:evenHBand="1" w:firstRowFirstColumn="0" w:firstRowLastColumn="0" w:lastRowFirstColumn="0" w:lastRowLastColumn="0"/>
            </w:pPr>
          </w:p>
        </w:tc>
      </w:tr>
      <w:tr w:rsidR="006E7628" w14:paraId="46A5C939" w14:textId="77777777" w:rsidTr="00D528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vMerge w:val="restart"/>
          </w:tcPr>
          <w:p w14:paraId="4F67050D" w14:textId="6C56F42E" w:rsidR="006E7628" w:rsidRDefault="006E7628" w:rsidP="00972830">
            <w:pPr>
              <w:rPr>
                <w:b/>
                <w:bCs/>
              </w:rPr>
            </w:pPr>
            <w:r>
              <w:rPr>
                <w:b/>
                <w:bCs/>
              </w:rPr>
              <w:t>Proposed use post-closure</w:t>
            </w:r>
          </w:p>
        </w:tc>
        <w:tc>
          <w:tcPr>
            <w:tcW w:w="8045" w:type="dxa"/>
          </w:tcPr>
          <w:p w14:paraId="3E39B371" w14:textId="5A965019" w:rsidR="006E7628" w:rsidRPr="005D31E3" w:rsidRDefault="006E7628" w:rsidP="00972830">
            <w:pPr>
              <w:cnfStyle w:val="000000100000" w:firstRow="0" w:lastRow="0" w:firstColumn="0" w:lastColumn="0" w:oddVBand="0" w:evenVBand="0" w:oddHBand="1" w:evenHBand="0" w:firstRowFirstColumn="0" w:firstRowLastColumn="0" w:lastRowFirstColumn="0" w:lastRowLastColumn="0"/>
              <w:rPr>
                <w:i/>
                <w:iCs/>
                <w:sz w:val="20"/>
              </w:rPr>
            </w:pPr>
            <w:r w:rsidRPr="005D31E3">
              <w:rPr>
                <w:i/>
                <w:iCs/>
                <w:sz w:val="20"/>
              </w:rPr>
              <w:t>Describe why the infrastructure is required to be retained, and how</w:t>
            </w:r>
            <w:r w:rsidR="008D2E28" w:rsidRPr="005D31E3">
              <w:rPr>
                <w:i/>
                <w:iCs/>
                <w:sz w:val="20"/>
              </w:rPr>
              <w:t xml:space="preserve"> / for what purpose will the infrastructure be used by the landholder. </w:t>
            </w:r>
          </w:p>
        </w:tc>
      </w:tr>
      <w:tr w:rsidR="006E7628" w14:paraId="1B2DF7F8" w14:textId="77777777" w:rsidTr="00D528E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vMerge/>
          </w:tcPr>
          <w:p w14:paraId="75998BAB" w14:textId="77777777" w:rsidR="006E7628" w:rsidRDefault="006E7628" w:rsidP="00972830">
            <w:pPr>
              <w:rPr>
                <w:b/>
                <w:bCs/>
              </w:rPr>
            </w:pPr>
          </w:p>
        </w:tc>
        <w:tc>
          <w:tcPr>
            <w:tcW w:w="8045" w:type="dxa"/>
          </w:tcPr>
          <w:p w14:paraId="155FBF88" w14:textId="77777777" w:rsidR="006E7628" w:rsidRDefault="006E7628" w:rsidP="00972830">
            <w:pPr>
              <w:cnfStyle w:val="000000010000" w:firstRow="0" w:lastRow="0" w:firstColumn="0" w:lastColumn="0" w:oddVBand="0" w:evenVBand="0" w:oddHBand="0" w:evenHBand="1" w:firstRowFirstColumn="0" w:firstRowLastColumn="0" w:lastRowFirstColumn="0" w:lastRowLastColumn="0"/>
            </w:pPr>
          </w:p>
          <w:p w14:paraId="1E9026D2" w14:textId="77777777" w:rsidR="009362C9" w:rsidRDefault="009362C9" w:rsidP="00972830">
            <w:pPr>
              <w:cnfStyle w:val="000000010000" w:firstRow="0" w:lastRow="0" w:firstColumn="0" w:lastColumn="0" w:oddVBand="0" w:evenVBand="0" w:oddHBand="0" w:evenHBand="1" w:firstRowFirstColumn="0" w:firstRowLastColumn="0" w:lastRowFirstColumn="0" w:lastRowLastColumn="0"/>
            </w:pPr>
          </w:p>
        </w:tc>
      </w:tr>
      <w:tr w:rsidR="00ED57E5" w14:paraId="3FC53E01" w14:textId="77777777" w:rsidTr="00D528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vMerge w:val="restart"/>
          </w:tcPr>
          <w:p w14:paraId="68A1697A" w14:textId="626187E9" w:rsidR="00ED57E5" w:rsidRPr="00AA72F7" w:rsidRDefault="00ED57E5" w:rsidP="00972830">
            <w:pPr>
              <w:rPr>
                <w:b/>
                <w:bCs/>
              </w:rPr>
            </w:pPr>
            <w:r>
              <w:rPr>
                <w:b/>
                <w:bCs/>
              </w:rPr>
              <w:t>Land capability:</w:t>
            </w:r>
          </w:p>
        </w:tc>
        <w:tc>
          <w:tcPr>
            <w:tcW w:w="8045" w:type="dxa"/>
          </w:tcPr>
          <w:p w14:paraId="13585BC5" w14:textId="66C7607F" w:rsidR="00ED57E5" w:rsidRPr="005D31E3" w:rsidRDefault="00ED57E5" w:rsidP="00972830">
            <w:pPr>
              <w:cnfStyle w:val="000000100000" w:firstRow="0" w:lastRow="0" w:firstColumn="0" w:lastColumn="0" w:oddVBand="0" w:evenVBand="0" w:oddHBand="1" w:evenHBand="0" w:firstRowFirstColumn="0" w:firstRowLastColumn="0" w:lastRowFirstColumn="0" w:lastRowLastColumn="0"/>
              <w:rPr>
                <w:i/>
                <w:iCs/>
                <w:sz w:val="20"/>
              </w:rPr>
            </w:pPr>
            <w:r w:rsidRPr="005D31E3">
              <w:rPr>
                <w:i/>
                <w:iCs/>
                <w:sz w:val="20"/>
              </w:rPr>
              <w:t xml:space="preserve">Infrastructure that is proposed to be retained permanently </w:t>
            </w:r>
            <w:r w:rsidR="009362C9" w:rsidRPr="005D31E3">
              <w:rPr>
                <w:i/>
                <w:iCs/>
                <w:sz w:val="20"/>
              </w:rPr>
              <w:t>should</w:t>
            </w:r>
            <w:r w:rsidRPr="005D31E3">
              <w:rPr>
                <w:i/>
                <w:iCs/>
                <w:sz w:val="20"/>
              </w:rPr>
              <w:t xml:space="preserve"> be sited on land capable of supporting its intended use (i.e. construction does not have the potential to cause environmental harm, including erosion, and will not require unreasonable maintenance). For further information, refer to section 4.2 of the </w:t>
            </w:r>
            <w:hyperlink r:id="rId9" w:history="1">
              <w:r w:rsidRPr="005D31E3">
                <w:rPr>
                  <w:rStyle w:val="Hyperlink"/>
                  <w:rFonts w:ascii="Arial" w:hAnsi="Arial"/>
                  <w:i/>
                  <w:iCs/>
                  <w:sz w:val="20"/>
                </w:rPr>
                <w:t>NTPS Land Clearing Guidelines</w:t>
              </w:r>
            </w:hyperlink>
            <w:r w:rsidRPr="005D31E3">
              <w:rPr>
                <w:i/>
                <w:iCs/>
                <w:sz w:val="20"/>
              </w:rPr>
              <w:t xml:space="preserve">. Provide information regarding </w:t>
            </w:r>
            <w:r w:rsidR="008F4EED" w:rsidRPr="005D31E3">
              <w:rPr>
                <w:i/>
                <w:iCs/>
                <w:sz w:val="20"/>
              </w:rPr>
              <w:t xml:space="preserve">the land capability of the site. </w:t>
            </w:r>
          </w:p>
        </w:tc>
      </w:tr>
      <w:tr w:rsidR="009362C9" w14:paraId="755E6EFE" w14:textId="77777777" w:rsidTr="009362C9">
        <w:trPr>
          <w:cnfStyle w:val="000000010000" w:firstRow="0" w:lastRow="0" w:firstColumn="0" w:lastColumn="0" w:oddVBand="0" w:evenVBand="0" w:oddHBand="0" w:evenHBand="1" w:firstRowFirstColumn="0" w:firstRowLastColumn="0" w:lastRowFirstColumn="0" w:lastRowLastColumn="0"/>
          <w:trHeight w:val="236"/>
        </w:trPr>
        <w:tc>
          <w:tcPr>
            <w:cnfStyle w:val="001000000000" w:firstRow="0" w:lastRow="0" w:firstColumn="1" w:lastColumn="0" w:oddVBand="0" w:evenVBand="0" w:oddHBand="0" w:evenHBand="0" w:firstRowFirstColumn="0" w:firstRowLastColumn="0" w:lastRowFirstColumn="0" w:lastRowLastColumn="0"/>
            <w:tcW w:w="2263" w:type="dxa"/>
            <w:vMerge/>
          </w:tcPr>
          <w:p w14:paraId="580D7B0B" w14:textId="77777777" w:rsidR="009362C9" w:rsidRDefault="009362C9" w:rsidP="00972830">
            <w:pPr>
              <w:rPr>
                <w:b/>
                <w:bCs/>
              </w:rPr>
            </w:pPr>
          </w:p>
        </w:tc>
        <w:tc>
          <w:tcPr>
            <w:tcW w:w="8045" w:type="dxa"/>
          </w:tcPr>
          <w:p w14:paraId="5B8E25EA" w14:textId="77777777" w:rsidR="009362C9" w:rsidRDefault="009362C9" w:rsidP="00972830">
            <w:pPr>
              <w:cnfStyle w:val="000000010000" w:firstRow="0" w:lastRow="0" w:firstColumn="0" w:lastColumn="0" w:oddVBand="0" w:evenVBand="0" w:oddHBand="0" w:evenHBand="1" w:firstRowFirstColumn="0" w:firstRowLastColumn="0" w:lastRowFirstColumn="0" w:lastRowLastColumn="0"/>
            </w:pPr>
          </w:p>
          <w:p w14:paraId="1836476A" w14:textId="1C4D4918" w:rsidR="009362C9" w:rsidRDefault="009362C9" w:rsidP="00972830">
            <w:pPr>
              <w:cnfStyle w:val="000000010000" w:firstRow="0" w:lastRow="0" w:firstColumn="0" w:lastColumn="0" w:oddVBand="0" w:evenVBand="0" w:oddHBand="0" w:evenHBand="1" w:firstRowFirstColumn="0" w:firstRowLastColumn="0" w:lastRowFirstColumn="0" w:lastRowLastColumn="0"/>
            </w:pPr>
          </w:p>
        </w:tc>
      </w:tr>
    </w:tbl>
    <w:p w14:paraId="3C8E0827" w14:textId="77777777" w:rsidR="009362C9" w:rsidRDefault="009362C9" w:rsidP="00AC7496"/>
    <w:p w14:paraId="2BFD2F3C" w14:textId="77777777" w:rsidR="005D31E3" w:rsidRDefault="005D31E3">
      <w:pPr>
        <w:rPr>
          <w:rFonts w:ascii="Lato Semibold" w:eastAsia="Times New Roman" w:hAnsi="Lato Semibold"/>
          <w:color w:val="F4551A" w:themeColor="text2"/>
          <w:kern w:val="32"/>
          <w:sz w:val="36"/>
          <w:szCs w:val="32"/>
        </w:rPr>
      </w:pPr>
      <w:r>
        <w:br w:type="page"/>
      </w:r>
    </w:p>
    <w:p w14:paraId="0FD338EC" w14:textId="5AF60A7C" w:rsidR="0069665C" w:rsidRDefault="0069665C" w:rsidP="0069665C">
      <w:pPr>
        <w:pStyle w:val="Heading1"/>
        <w:numPr>
          <w:ilvl w:val="0"/>
          <w:numId w:val="12"/>
        </w:numPr>
      </w:pPr>
      <w:r>
        <w:lastRenderedPageBreak/>
        <w:t>Agreement</w:t>
      </w:r>
    </w:p>
    <w:p w14:paraId="1A2FF66C" w14:textId="0B470275" w:rsidR="0069665C" w:rsidRPr="0069665C" w:rsidRDefault="0069665C" w:rsidP="0069665C">
      <w:r w:rsidRPr="0069665C">
        <w:rPr>
          <w:b/>
          <w:bCs/>
        </w:rPr>
        <w:t>Note</w:t>
      </w:r>
      <w:r>
        <w:t xml:space="preserve">: Where there is more than one signatory, copy and paste the relevant table and complete one per person. </w:t>
      </w:r>
    </w:p>
    <w:tbl>
      <w:tblPr>
        <w:tblStyle w:val="TableGrid"/>
        <w:tblW w:w="0" w:type="auto"/>
        <w:tblLook w:val="04A0" w:firstRow="1" w:lastRow="0" w:firstColumn="1" w:lastColumn="0" w:noHBand="0" w:noVBand="1"/>
      </w:tblPr>
      <w:tblGrid>
        <w:gridCol w:w="1555"/>
        <w:gridCol w:w="8753"/>
      </w:tblGrid>
      <w:tr w:rsidR="0069665C" w14:paraId="73FEADD0" w14:textId="77777777" w:rsidTr="0069665C">
        <w:tc>
          <w:tcPr>
            <w:tcW w:w="10308" w:type="dxa"/>
            <w:gridSpan w:val="2"/>
            <w:shd w:val="clear" w:color="auto" w:fill="D9D9D9" w:themeFill="background1" w:themeFillShade="D9"/>
          </w:tcPr>
          <w:p w14:paraId="18D66573" w14:textId="17EE95B3" w:rsidR="0069665C" w:rsidRPr="0069665C" w:rsidRDefault="0069665C" w:rsidP="006C0550">
            <w:pPr>
              <w:spacing w:before="40" w:after="40"/>
              <w:rPr>
                <w:b/>
                <w:bCs/>
              </w:rPr>
            </w:pPr>
            <w:r w:rsidRPr="0069665C">
              <w:rPr>
                <w:b/>
                <w:bCs/>
              </w:rPr>
              <w:t>Declaration by mining operator</w:t>
            </w:r>
          </w:p>
        </w:tc>
      </w:tr>
      <w:tr w:rsidR="0069665C" w14:paraId="32583B32" w14:textId="77777777" w:rsidTr="0026532B">
        <w:tc>
          <w:tcPr>
            <w:tcW w:w="10308" w:type="dxa"/>
            <w:gridSpan w:val="2"/>
          </w:tcPr>
          <w:p w14:paraId="0C5EF7E1" w14:textId="7557D3EE" w:rsidR="0069665C" w:rsidRDefault="0069665C" w:rsidP="009362C9">
            <w:pPr>
              <w:spacing w:before="40" w:after="40"/>
            </w:pPr>
            <w:r w:rsidRPr="009362C9">
              <w:t>As the authorised mining operator, I</w:t>
            </w:r>
            <w:r w:rsidR="006E7628" w:rsidRPr="009362C9">
              <w:t xml:space="preserve"> declare that the infrastructure described above is sited on an area of land capable of supporting its intended </w:t>
            </w:r>
            <w:r w:rsidR="008D2E28" w:rsidRPr="009362C9">
              <w:t>post-closure use and I have undertaken appropriate investigations to demonstrate this</w:t>
            </w:r>
            <w:r w:rsidR="009362C9" w:rsidRPr="009362C9">
              <w:t>.</w:t>
            </w:r>
          </w:p>
        </w:tc>
      </w:tr>
      <w:tr w:rsidR="0069665C" w14:paraId="244DFA72" w14:textId="77777777" w:rsidTr="0069665C">
        <w:tc>
          <w:tcPr>
            <w:tcW w:w="1555" w:type="dxa"/>
            <w:shd w:val="clear" w:color="auto" w:fill="D9D9D9" w:themeFill="background1" w:themeFillShade="D9"/>
          </w:tcPr>
          <w:p w14:paraId="0BE784A0" w14:textId="7E61E7C6" w:rsidR="0069665C" w:rsidRPr="0069665C" w:rsidRDefault="0069665C" w:rsidP="006C0550">
            <w:pPr>
              <w:spacing w:before="40" w:after="40"/>
              <w:rPr>
                <w:b/>
                <w:bCs/>
              </w:rPr>
            </w:pPr>
            <w:r w:rsidRPr="0069665C">
              <w:rPr>
                <w:b/>
                <w:bCs/>
              </w:rPr>
              <w:t>Signature:</w:t>
            </w:r>
          </w:p>
        </w:tc>
        <w:tc>
          <w:tcPr>
            <w:tcW w:w="8753" w:type="dxa"/>
          </w:tcPr>
          <w:p w14:paraId="7DE3B970" w14:textId="52282489" w:rsidR="0069665C" w:rsidRDefault="0069665C" w:rsidP="006C0550">
            <w:pPr>
              <w:spacing w:before="40" w:after="40"/>
            </w:pPr>
          </w:p>
        </w:tc>
      </w:tr>
      <w:tr w:rsidR="0069665C" w14:paraId="2B40CA6A" w14:textId="77777777" w:rsidTr="0069665C">
        <w:tc>
          <w:tcPr>
            <w:tcW w:w="1555" w:type="dxa"/>
            <w:shd w:val="clear" w:color="auto" w:fill="D9D9D9" w:themeFill="background1" w:themeFillShade="D9"/>
          </w:tcPr>
          <w:p w14:paraId="2D00045B" w14:textId="233BEBEB" w:rsidR="0069665C" w:rsidRPr="0069665C" w:rsidRDefault="0069665C" w:rsidP="006C0550">
            <w:pPr>
              <w:spacing w:before="40" w:after="40"/>
              <w:rPr>
                <w:b/>
                <w:bCs/>
              </w:rPr>
            </w:pPr>
            <w:r w:rsidRPr="0069665C">
              <w:rPr>
                <w:b/>
                <w:bCs/>
              </w:rPr>
              <w:t>Name:</w:t>
            </w:r>
          </w:p>
        </w:tc>
        <w:tc>
          <w:tcPr>
            <w:tcW w:w="8753" w:type="dxa"/>
          </w:tcPr>
          <w:p w14:paraId="2C2BE6C4" w14:textId="4BD7B322" w:rsidR="0069665C" w:rsidRDefault="0069665C" w:rsidP="006C0550">
            <w:pPr>
              <w:spacing w:before="40" w:after="40"/>
            </w:pPr>
          </w:p>
        </w:tc>
      </w:tr>
      <w:tr w:rsidR="0069665C" w14:paraId="18D01705" w14:textId="77777777" w:rsidTr="0069665C">
        <w:tc>
          <w:tcPr>
            <w:tcW w:w="1555" w:type="dxa"/>
            <w:shd w:val="clear" w:color="auto" w:fill="D9D9D9" w:themeFill="background1" w:themeFillShade="D9"/>
          </w:tcPr>
          <w:p w14:paraId="3553030E" w14:textId="7D1E2DD3" w:rsidR="0069665C" w:rsidRPr="0069665C" w:rsidRDefault="0069665C" w:rsidP="006C0550">
            <w:pPr>
              <w:spacing w:before="40" w:after="40"/>
              <w:rPr>
                <w:b/>
                <w:bCs/>
              </w:rPr>
            </w:pPr>
            <w:r w:rsidRPr="0069665C">
              <w:rPr>
                <w:b/>
                <w:bCs/>
              </w:rPr>
              <w:t>Title:</w:t>
            </w:r>
          </w:p>
        </w:tc>
        <w:tc>
          <w:tcPr>
            <w:tcW w:w="8753" w:type="dxa"/>
          </w:tcPr>
          <w:p w14:paraId="12EFE926" w14:textId="74B3EB33" w:rsidR="0069665C" w:rsidRDefault="0069665C" w:rsidP="006C0550">
            <w:pPr>
              <w:spacing w:before="40" w:after="40"/>
            </w:pPr>
          </w:p>
        </w:tc>
      </w:tr>
      <w:tr w:rsidR="0069665C" w14:paraId="709BED22" w14:textId="77777777" w:rsidTr="0069665C">
        <w:tc>
          <w:tcPr>
            <w:tcW w:w="1555" w:type="dxa"/>
            <w:shd w:val="clear" w:color="auto" w:fill="D9D9D9" w:themeFill="background1" w:themeFillShade="D9"/>
          </w:tcPr>
          <w:p w14:paraId="7264C96B" w14:textId="2B554606" w:rsidR="0069665C" w:rsidRPr="0069665C" w:rsidRDefault="0069665C" w:rsidP="006C0550">
            <w:pPr>
              <w:spacing w:before="40" w:after="40"/>
              <w:rPr>
                <w:b/>
                <w:bCs/>
              </w:rPr>
            </w:pPr>
            <w:r w:rsidRPr="0069665C">
              <w:rPr>
                <w:b/>
                <w:bCs/>
              </w:rPr>
              <w:t>Date:</w:t>
            </w:r>
          </w:p>
        </w:tc>
        <w:tc>
          <w:tcPr>
            <w:tcW w:w="8753" w:type="dxa"/>
          </w:tcPr>
          <w:p w14:paraId="1F8FF44D" w14:textId="77777777" w:rsidR="0069665C" w:rsidRDefault="0069665C" w:rsidP="006C0550">
            <w:pPr>
              <w:spacing w:before="40" w:after="40"/>
            </w:pPr>
          </w:p>
        </w:tc>
      </w:tr>
    </w:tbl>
    <w:p w14:paraId="539942F0" w14:textId="77777777" w:rsidR="0069665C" w:rsidRDefault="0069665C" w:rsidP="00AC7496"/>
    <w:tbl>
      <w:tblPr>
        <w:tblStyle w:val="TableGrid"/>
        <w:tblW w:w="0" w:type="auto"/>
        <w:tblLook w:val="04A0" w:firstRow="1" w:lastRow="0" w:firstColumn="1" w:lastColumn="0" w:noHBand="0" w:noVBand="1"/>
      </w:tblPr>
      <w:tblGrid>
        <w:gridCol w:w="1555"/>
        <w:gridCol w:w="8753"/>
      </w:tblGrid>
      <w:tr w:rsidR="0069665C" w14:paraId="14D7BCDB" w14:textId="77777777" w:rsidTr="00972830">
        <w:tc>
          <w:tcPr>
            <w:tcW w:w="10308" w:type="dxa"/>
            <w:gridSpan w:val="2"/>
            <w:shd w:val="clear" w:color="auto" w:fill="D9D9D9" w:themeFill="background1" w:themeFillShade="D9"/>
          </w:tcPr>
          <w:p w14:paraId="2C8C1393" w14:textId="7C3399E9" w:rsidR="0069665C" w:rsidRPr="009362C9" w:rsidRDefault="0069665C" w:rsidP="006C0550">
            <w:pPr>
              <w:spacing w:before="40" w:after="40"/>
              <w:rPr>
                <w:b/>
                <w:bCs/>
              </w:rPr>
            </w:pPr>
            <w:r w:rsidRPr="009362C9">
              <w:rPr>
                <w:b/>
                <w:bCs/>
              </w:rPr>
              <w:t>Declaration by landholder</w:t>
            </w:r>
          </w:p>
        </w:tc>
      </w:tr>
      <w:tr w:rsidR="0069665C" w14:paraId="509EF5FD" w14:textId="77777777" w:rsidTr="00972830">
        <w:tc>
          <w:tcPr>
            <w:tcW w:w="10308" w:type="dxa"/>
            <w:gridSpan w:val="2"/>
          </w:tcPr>
          <w:p w14:paraId="2489AC2D" w14:textId="187E0F91" w:rsidR="0069665C" w:rsidRPr="009362C9" w:rsidRDefault="0069665C" w:rsidP="009362C9">
            <w:pPr>
              <w:spacing w:before="40" w:after="40"/>
            </w:pPr>
            <w:r w:rsidRPr="009362C9">
              <w:t>As the legal landholder, I declare that I accept all liability for the infrastructure as described above, from the date the operator receives the mining security refund</w:t>
            </w:r>
            <w:r w:rsidR="009362C9" w:rsidRPr="009362C9">
              <w:t>.</w:t>
            </w:r>
          </w:p>
        </w:tc>
      </w:tr>
      <w:tr w:rsidR="0069665C" w14:paraId="637BDEF9" w14:textId="77777777" w:rsidTr="00972830">
        <w:tc>
          <w:tcPr>
            <w:tcW w:w="1555" w:type="dxa"/>
            <w:shd w:val="clear" w:color="auto" w:fill="D9D9D9" w:themeFill="background1" w:themeFillShade="D9"/>
          </w:tcPr>
          <w:p w14:paraId="7D4FDB39" w14:textId="77777777" w:rsidR="0069665C" w:rsidRPr="0069665C" w:rsidRDefault="0069665C" w:rsidP="006C0550">
            <w:pPr>
              <w:spacing w:before="40" w:after="40"/>
              <w:rPr>
                <w:b/>
                <w:bCs/>
              </w:rPr>
            </w:pPr>
            <w:r w:rsidRPr="0069665C">
              <w:rPr>
                <w:b/>
                <w:bCs/>
              </w:rPr>
              <w:t>Signature:</w:t>
            </w:r>
          </w:p>
        </w:tc>
        <w:tc>
          <w:tcPr>
            <w:tcW w:w="8753" w:type="dxa"/>
          </w:tcPr>
          <w:p w14:paraId="7B9A249F" w14:textId="77777777" w:rsidR="0069665C" w:rsidRDefault="0069665C" w:rsidP="006C0550">
            <w:pPr>
              <w:spacing w:before="40" w:after="40"/>
            </w:pPr>
          </w:p>
        </w:tc>
      </w:tr>
      <w:tr w:rsidR="0069665C" w14:paraId="3BE78CFC" w14:textId="77777777" w:rsidTr="00972830">
        <w:tc>
          <w:tcPr>
            <w:tcW w:w="1555" w:type="dxa"/>
            <w:shd w:val="clear" w:color="auto" w:fill="D9D9D9" w:themeFill="background1" w:themeFillShade="D9"/>
          </w:tcPr>
          <w:p w14:paraId="2225D000" w14:textId="77777777" w:rsidR="0069665C" w:rsidRPr="0069665C" w:rsidRDefault="0069665C" w:rsidP="006C0550">
            <w:pPr>
              <w:spacing w:before="40" w:after="40"/>
              <w:rPr>
                <w:b/>
                <w:bCs/>
              </w:rPr>
            </w:pPr>
            <w:r w:rsidRPr="0069665C">
              <w:rPr>
                <w:b/>
                <w:bCs/>
              </w:rPr>
              <w:t>Name:</w:t>
            </w:r>
          </w:p>
        </w:tc>
        <w:tc>
          <w:tcPr>
            <w:tcW w:w="8753" w:type="dxa"/>
          </w:tcPr>
          <w:p w14:paraId="1FA945CD" w14:textId="77777777" w:rsidR="0069665C" w:rsidRDefault="0069665C" w:rsidP="006C0550">
            <w:pPr>
              <w:spacing w:before="40" w:after="40"/>
            </w:pPr>
          </w:p>
        </w:tc>
      </w:tr>
      <w:tr w:rsidR="0069665C" w14:paraId="7D648FBC" w14:textId="77777777" w:rsidTr="00972830">
        <w:tc>
          <w:tcPr>
            <w:tcW w:w="1555" w:type="dxa"/>
            <w:shd w:val="clear" w:color="auto" w:fill="D9D9D9" w:themeFill="background1" w:themeFillShade="D9"/>
          </w:tcPr>
          <w:p w14:paraId="3D186C46" w14:textId="77777777" w:rsidR="0069665C" w:rsidRPr="0069665C" w:rsidRDefault="0069665C" w:rsidP="006C0550">
            <w:pPr>
              <w:spacing w:before="40" w:after="40"/>
              <w:rPr>
                <w:b/>
                <w:bCs/>
              </w:rPr>
            </w:pPr>
            <w:r w:rsidRPr="0069665C">
              <w:rPr>
                <w:b/>
                <w:bCs/>
              </w:rPr>
              <w:t>Title:</w:t>
            </w:r>
          </w:p>
        </w:tc>
        <w:tc>
          <w:tcPr>
            <w:tcW w:w="8753" w:type="dxa"/>
          </w:tcPr>
          <w:p w14:paraId="6CFE9344" w14:textId="77777777" w:rsidR="0069665C" w:rsidRDefault="0069665C" w:rsidP="006C0550">
            <w:pPr>
              <w:spacing w:before="40" w:after="40"/>
            </w:pPr>
          </w:p>
        </w:tc>
      </w:tr>
      <w:tr w:rsidR="0069665C" w14:paraId="691B00AE" w14:textId="77777777" w:rsidTr="00972830">
        <w:tc>
          <w:tcPr>
            <w:tcW w:w="1555" w:type="dxa"/>
            <w:shd w:val="clear" w:color="auto" w:fill="D9D9D9" w:themeFill="background1" w:themeFillShade="D9"/>
          </w:tcPr>
          <w:p w14:paraId="15EB1F34" w14:textId="77777777" w:rsidR="0069665C" w:rsidRPr="0069665C" w:rsidRDefault="0069665C" w:rsidP="006C0550">
            <w:pPr>
              <w:spacing w:before="40" w:after="40"/>
              <w:rPr>
                <w:b/>
                <w:bCs/>
              </w:rPr>
            </w:pPr>
            <w:r w:rsidRPr="0069665C">
              <w:rPr>
                <w:b/>
                <w:bCs/>
              </w:rPr>
              <w:t>Date:</w:t>
            </w:r>
          </w:p>
        </w:tc>
        <w:tc>
          <w:tcPr>
            <w:tcW w:w="8753" w:type="dxa"/>
          </w:tcPr>
          <w:p w14:paraId="7818C3C3" w14:textId="77777777" w:rsidR="0069665C" w:rsidRDefault="0069665C" w:rsidP="006C0550">
            <w:pPr>
              <w:spacing w:before="40" w:after="40"/>
            </w:pPr>
          </w:p>
        </w:tc>
      </w:tr>
    </w:tbl>
    <w:p w14:paraId="68141BA2" w14:textId="77777777" w:rsidR="0069665C" w:rsidRDefault="0069665C" w:rsidP="00AC7496"/>
    <w:sectPr w:rsidR="0069665C" w:rsidSect="00CC571B">
      <w:headerReference w:type="default" r:id="rId10"/>
      <w:footerReference w:type="default" r:id="rId11"/>
      <w:headerReference w:type="first" r:id="rId12"/>
      <w:footerReference w:type="first" r:id="rId13"/>
      <w:pgSz w:w="11906" w:h="16838" w:code="9"/>
      <w:pgMar w:top="794" w:right="794" w:bottom="794" w:left="794" w:header="794"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F761EB" w14:textId="77777777" w:rsidR="00F42595" w:rsidRDefault="00F42595" w:rsidP="007332FF">
      <w:r>
        <w:separator/>
      </w:r>
    </w:p>
  </w:endnote>
  <w:endnote w:type="continuationSeparator" w:id="0">
    <w:p w14:paraId="0F37E0DC" w14:textId="77777777" w:rsidR="00F42595" w:rsidRDefault="00F42595" w:rsidP="007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Lato Semibold">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8ECB8" w14:textId="77777777" w:rsidR="002645D5" w:rsidRDefault="002645D5" w:rsidP="002645D5">
    <w:pPr>
      <w:spacing w:after="0"/>
    </w:pPr>
  </w:p>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2645D5" w:rsidRPr="00132658" w14:paraId="13299DC0" w14:textId="77777777" w:rsidTr="001B3D22">
      <w:trPr>
        <w:cantSplit/>
        <w:trHeight w:hRule="exact" w:val="850"/>
      </w:trPr>
      <w:tc>
        <w:tcPr>
          <w:tcW w:w="10318" w:type="dxa"/>
          <w:vAlign w:val="bottom"/>
        </w:tcPr>
        <w:p w14:paraId="03AE167B" w14:textId="19466E26" w:rsidR="001B3D22" w:rsidRPr="008F4EED" w:rsidRDefault="001B3D22" w:rsidP="001B3D22">
          <w:pPr>
            <w:spacing w:after="0"/>
            <w:rPr>
              <w:rStyle w:val="PageNumber"/>
            </w:rPr>
          </w:pPr>
          <w:r w:rsidRPr="001B3D22">
            <w:rPr>
              <w:rStyle w:val="PageNumber"/>
            </w:rPr>
            <w:t xml:space="preserve">Department of </w:t>
          </w:r>
          <w:sdt>
            <w:sdtPr>
              <w:rPr>
                <w:rStyle w:val="PageNumber"/>
                <w:b/>
              </w:rPr>
              <w:alias w:val="Company"/>
              <w:tag w:val=""/>
              <w:id w:val="-197862090"/>
              <w:dataBinding w:prefixMappings="xmlns:ns0='http://schemas.openxmlformats.org/officeDocument/2006/extended-properties' " w:xpath="/ns0:Properties[1]/ns0:Company[1]" w:storeItemID="{6668398D-A668-4E3E-A5EB-62B293D839F1}"/>
              <w:text w:multiLine="1"/>
            </w:sdtPr>
            <w:sdtEndPr>
              <w:rPr>
                <w:rStyle w:val="PageNumber"/>
              </w:rPr>
            </w:sdtEndPr>
            <w:sdtContent>
              <w:r w:rsidR="00E317EB" w:rsidRPr="008F4EED">
                <w:rPr>
                  <w:rStyle w:val="PageNumber"/>
                  <w:b/>
                </w:rPr>
                <w:t>Lands, Planning and Environment</w:t>
              </w:r>
            </w:sdtContent>
          </w:sdt>
        </w:p>
        <w:p w14:paraId="48A112AC" w14:textId="70A414C2" w:rsidR="001B3D22" w:rsidRPr="007911E5" w:rsidRDefault="005D31E3" w:rsidP="002645D5">
          <w:pPr>
            <w:spacing w:after="0"/>
            <w:rPr>
              <w:rStyle w:val="PageNumber"/>
            </w:rPr>
          </w:pPr>
          <w:sdt>
            <w:sdtPr>
              <w:rPr>
                <w:rStyle w:val="PageNumber"/>
              </w:rPr>
              <w:alias w:val="Date"/>
              <w:tag w:val=""/>
              <w:id w:val="-1121847698"/>
              <w:dataBinding w:prefixMappings="xmlns:ns0='http://schemas.microsoft.com/office/2006/coverPageProps' " w:xpath="/ns0:CoverPageProperties[1]/ns0:PublishDate[1]" w:storeItemID="{55AF091B-3C7A-41E3-B477-F2FDAA23CFDA}"/>
              <w15:color w:val="000000"/>
              <w:date w:fullDate="2025-11-10T00:00:00Z">
                <w:dateFormat w:val="d MMMM yyyy"/>
                <w:lid w:val="en-AU"/>
                <w:storeMappedDataAs w:val="dateTime"/>
                <w:calendar w:val="gregorian"/>
              </w:date>
            </w:sdtPr>
            <w:sdtEndPr>
              <w:rPr>
                <w:rStyle w:val="PageNumber"/>
              </w:rPr>
            </w:sdtEndPr>
            <w:sdtContent>
              <w:r w:rsidR="009362C9">
                <w:rPr>
                  <w:rStyle w:val="PageNumber"/>
                </w:rPr>
                <w:t>10 November 2025</w:t>
              </w:r>
            </w:sdtContent>
          </w:sdt>
          <w:r w:rsidR="001B3D22" w:rsidRPr="007911E5">
            <w:rPr>
              <w:rStyle w:val="PageNumber"/>
            </w:rPr>
            <w:t xml:space="preserve"> | Version </w:t>
          </w:r>
          <w:r w:rsidR="008F4EED" w:rsidRPr="007911E5">
            <w:rPr>
              <w:rStyle w:val="PageNumber"/>
            </w:rPr>
            <w:t>1.0</w:t>
          </w:r>
        </w:p>
        <w:p w14:paraId="66562DD8" w14:textId="77777777" w:rsidR="002645D5" w:rsidRPr="00AC4488" w:rsidRDefault="002645D5" w:rsidP="002645D5">
          <w:pPr>
            <w:spacing w:after="0"/>
            <w:rPr>
              <w:rStyle w:val="PageNumber"/>
            </w:rPr>
          </w:pPr>
          <w:r w:rsidRPr="008F4EED">
            <w:rPr>
              <w:rStyle w:val="PageNumber"/>
            </w:rPr>
            <w:t xml:space="preserve">Page </w:t>
          </w:r>
          <w:r w:rsidRPr="008F4EED">
            <w:rPr>
              <w:rStyle w:val="PageNumber"/>
            </w:rPr>
            <w:fldChar w:fldCharType="begin"/>
          </w:r>
          <w:r w:rsidRPr="008F4EED">
            <w:rPr>
              <w:rStyle w:val="PageNumber"/>
            </w:rPr>
            <w:instrText xml:space="preserve"> PAGE  \* Arabic  \* MERGEFORMAT </w:instrText>
          </w:r>
          <w:r w:rsidRPr="008F4EED">
            <w:rPr>
              <w:rStyle w:val="PageNumber"/>
            </w:rPr>
            <w:fldChar w:fldCharType="separate"/>
          </w:r>
          <w:r w:rsidR="001161A4" w:rsidRPr="008F4EED">
            <w:rPr>
              <w:rStyle w:val="PageNumber"/>
              <w:noProof/>
            </w:rPr>
            <w:t>2</w:t>
          </w:r>
          <w:r w:rsidRPr="008F4EED">
            <w:rPr>
              <w:rStyle w:val="PageNumber"/>
            </w:rPr>
            <w:fldChar w:fldCharType="end"/>
          </w:r>
          <w:r w:rsidRPr="008F4EED">
            <w:rPr>
              <w:rStyle w:val="PageNumber"/>
            </w:rPr>
            <w:t xml:space="preserve"> of </w:t>
          </w:r>
          <w:r w:rsidRPr="008F4EED">
            <w:rPr>
              <w:rStyle w:val="PageNumber"/>
            </w:rPr>
            <w:fldChar w:fldCharType="begin"/>
          </w:r>
          <w:r w:rsidRPr="008F4EED">
            <w:rPr>
              <w:rStyle w:val="PageNumber"/>
            </w:rPr>
            <w:instrText xml:space="preserve"> NUMPAGES  \* Arabic  \* MERGEFORMAT </w:instrText>
          </w:r>
          <w:r w:rsidRPr="008F4EED">
            <w:rPr>
              <w:rStyle w:val="PageNumber"/>
            </w:rPr>
            <w:fldChar w:fldCharType="separate"/>
          </w:r>
          <w:r w:rsidR="001161A4" w:rsidRPr="008F4EED">
            <w:rPr>
              <w:rStyle w:val="PageNumber"/>
              <w:noProof/>
            </w:rPr>
            <w:t>2</w:t>
          </w:r>
          <w:r w:rsidRPr="008F4EED">
            <w:rPr>
              <w:rStyle w:val="PageNumber"/>
            </w:rPr>
            <w:fldChar w:fldCharType="end"/>
          </w:r>
        </w:p>
      </w:tc>
    </w:tr>
  </w:tbl>
  <w:p w14:paraId="3E957FE7" w14:textId="77777777" w:rsidR="002645D5" w:rsidRPr="00B11C67" w:rsidRDefault="002645D5" w:rsidP="002645D5">
    <w:pPr>
      <w:pStyle w:val="Footer"/>
      <w:rPr>
        <w:sz w:val="4"/>
        <w:szCs w:val="4"/>
      </w:rPr>
    </w:pPr>
  </w:p>
  <w:p w14:paraId="0858A0C1" w14:textId="77777777" w:rsidR="00CA36A0" w:rsidRPr="002645D5" w:rsidRDefault="00CA36A0" w:rsidP="002645D5">
    <w:pPr>
      <w:pStyle w:val="Footer"/>
      <w:rPr>
        <w:rStyle w:val="Hidde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A9B1F" w14:textId="77777777" w:rsidR="0087320B" w:rsidRDefault="0087320B" w:rsidP="0087320B">
    <w:pPr>
      <w:spacing w:after="0"/>
    </w:pPr>
  </w:p>
  <w:tbl>
    <w:tblPr>
      <w:tblW w:w="10318" w:type="dxa"/>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7767"/>
      <w:gridCol w:w="2551"/>
    </w:tblGrid>
    <w:tr w:rsidR="002645D5" w:rsidRPr="00132658" w14:paraId="351CBAE6" w14:textId="77777777" w:rsidTr="0087320B">
      <w:trPr>
        <w:cantSplit/>
        <w:trHeight w:hRule="exact" w:val="1134"/>
      </w:trPr>
      <w:tc>
        <w:tcPr>
          <w:tcW w:w="7767" w:type="dxa"/>
          <w:tcBorders>
            <w:top w:val="single" w:sz="4" w:space="0" w:color="auto"/>
          </w:tcBorders>
          <w:vAlign w:val="bottom"/>
        </w:tcPr>
        <w:p w14:paraId="6F7DD18B" w14:textId="4A9FF36C" w:rsidR="001B3D22" w:rsidRPr="008F4EED" w:rsidRDefault="001B3D22" w:rsidP="002645D5">
          <w:pPr>
            <w:spacing w:after="0"/>
            <w:rPr>
              <w:rStyle w:val="PageNumber"/>
            </w:rPr>
          </w:pPr>
          <w:r w:rsidRPr="008F4EED">
            <w:rPr>
              <w:rStyle w:val="PageNumber"/>
            </w:rPr>
            <w:t xml:space="preserve">Department of </w:t>
          </w:r>
          <w:sdt>
            <w:sdtPr>
              <w:rPr>
                <w:rStyle w:val="PageNumber"/>
                <w:b/>
              </w:rPr>
              <w:alias w:val="Company"/>
              <w:tag w:val=""/>
              <w:id w:val="1860081984"/>
              <w:dataBinding w:prefixMappings="xmlns:ns0='http://schemas.openxmlformats.org/officeDocument/2006/extended-properties' " w:xpath="/ns0:Properties[1]/ns0:Company[1]" w:storeItemID="{6668398D-A668-4E3E-A5EB-62B293D839F1}"/>
              <w:text w:multiLine="1"/>
            </w:sdtPr>
            <w:sdtEndPr>
              <w:rPr>
                <w:rStyle w:val="PageNumber"/>
              </w:rPr>
            </w:sdtEndPr>
            <w:sdtContent>
              <w:r w:rsidR="00E317EB" w:rsidRPr="008F4EED">
                <w:rPr>
                  <w:rStyle w:val="PageNumber"/>
                  <w:b/>
                </w:rPr>
                <w:t>Lands, Planning and Environment</w:t>
              </w:r>
            </w:sdtContent>
          </w:sdt>
        </w:p>
        <w:p w14:paraId="48DCC72B" w14:textId="3C53E514" w:rsidR="00A66DD9" w:rsidRPr="007911E5" w:rsidRDefault="005D31E3" w:rsidP="002645D5">
          <w:pPr>
            <w:spacing w:after="0"/>
            <w:rPr>
              <w:rStyle w:val="PageNumber"/>
            </w:rPr>
          </w:pPr>
          <w:sdt>
            <w:sdtPr>
              <w:rPr>
                <w:rStyle w:val="PageNumber"/>
              </w:rPr>
              <w:alias w:val="Date"/>
              <w:tag w:val=""/>
              <w:id w:val="1578473972"/>
              <w:dataBinding w:prefixMappings="xmlns:ns0='http://schemas.microsoft.com/office/2006/coverPageProps' " w:xpath="/ns0:CoverPageProperties[1]/ns0:PublishDate[1]" w:storeItemID="{55AF091B-3C7A-41E3-B477-F2FDAA23CFDA}"/>
              <w15:color w:val="000000"/>
              <w:date w:fullDate="2025-11-10T00:00:00Z">
                <w:dateFormat w:val="d MMMM yyyy"/>
                <w:lid w:val="en-AU"/>
                <w:storeMappedDataAs w:val="dateTime"/>
                <w:calendar w:val="gregorian"/>
              </w:date>
            </w:sdtPr>
            <w:sdtEndPr>
              <w:rPr>
                <w:rStyle w:val="PageNumber"/>
              </w:rPr>
            </w:sdtEndPr>
            <w:sdtContent>
              <w:r w:rsidR="009362C9">
                <w:rPr>
                  <w:rStyle w:val="PageNumber"/>
                </w:rPr>
                <w:t>10 November 2025</w:t>
              </w:r>
            </w:sdtContent>
          </w:sdt>
          <w:r w:rsidR="001B3D22" w:rsidRPr="007911E5">
            <w:rPr>
              <w:rStyle w:val="PageNumber"/>
            </w:rPr>
            <w:t xml:space="preserve"> | Version </w:t>
          </w:r>
          <w:r w:rsidR="008F4EED" w:rsidRPr="007911E5">
            <w:rPr>
              <w:rStyle w:val="PageNumber"/>
            </w:rPr>
            <w:t>1.0</w:t>
          </w:r>
        </w:p>
        <w:p w14:paraId="58D19842" w14:textId="77777777" w:rsidR="002645D5" w:rsidRPr="00CE30CF" w:rsidRDefault="002645D5" w:rsidP="002645D5">
          <w:pPr>
            <w:spacing w:after="0"/>
            <w:rPr>
              <w:rStyle w:val="PageNumber"/>
            </w:rPr>
          </w:pPr>
          <w:r w:rsidRPr="001B3D22">
            <w:rPr>
              <w:rStyle w:val="PageNumber"/>
            </w:rPr>
            <w:t xml:space="preserve">Page </w:t>
          </w:r>
          <w:r w:rsidRPr="001B3D22">
            <w:rPr>
              <w:rStyle w:val="PageNumber"/>
            </w:rPr>
            <w:fldChar w:fldCharType="begin"/>
          </w:r>
          <w:r w:rsidRPr="001B3D22">
            <w:rPr>
              <w:rStyle w:val="PageNumber"/>
            </w:rPr>
            <w:instrText xml:space="preserve"> PAGE  \* Arabic  \* MERGEFORMAT </w:instrText>
          </w:r>
          <w:r w:rsidRPr="001B3D22">
            <w:rPr>
              <w:rStyle w:val="PageNumber"/>
            </w:rPr>
            <w:fldChar w:fldCharType="separate"/>
          </w:r>
          <w:r w:rsidR="001161A4">
            <w:rPr>
              <w:rStyle w:val="PageNumber"/>
              <w:noProof/>
            </w:rPr>
            <w:t>1</w:t>
          </w:r>
          <w:r w:rsidRPr="001B3D22">
            <w:rPr>
              <w:rStyle w:val="PageNumber"/>
            </w:rPr>
            <w:fldChar w:fldCharType="end"/>
          </w:r>
          <w:r w:rsidRPr="001B3D22">
            <w:rPr>
              <w:rStyle w:val="PageNumber"/>
            </w:rPr>
            <w:t xml:space="preserve"> of </w:t>
          </w:r>
          <w:r w:rsidRPr="001B3D22">
            <w:rPr>
              <w:rStyle w:val="PageNumber"/>
            </w:rPr>
            <w:fldChar w:fldCharType="begin"/>
          </w:r>
          <w:r w:rsidRPr="001B3D22">
            <w:rPr>
              <w:rStyle w:val="PageNumber"/>
            </w:rPr>
            <w:instrText xml:space="preserve"> NUMPAGES  \* Arabic  \* MERGEFORMAT </w:instrText>
          </w:r>
          <w:r w:rsidRPr="001B3D22">
            <w:rPr>
              <w:rStyle w:val="PageNumber"/>
            </w:rPr>
            <w:fldChar w:fldCharType="separate"/>
          </w:r>
          <w:r w:rsidR="001161A4">
            <w:rPr>
              <w:rStyle w:val="PageNumber"/>
              <w:noProof/>
            </w:rPr>
            <w:t>1</w:t>
          </w:r>
          <w:r w:rsidRPr="001B3D22">
            <w:rPr>
              <w:rStyle w:val="PageNumber"/>
            </w:rPr>
            <w:fldChar w:fldCharType="end"/>
          </w:r>
          <w:r>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t xml:space="preserve"> </w:t>
          </w:r>
        </w:p>
      </w:tc>
      <w:tc>
        <w:tcPr>
          <w:tcW w:w="2551" w:type="dxa"/>
          <w:tcBorders>
            <w:top w:val="single" w:sz="4" w:space="0" w:color="auto"/>
          </w:tcBorders>
          <w:vAlign w:val="bottom"/>
        </w:tcPr>
        <w:p w14:paraId="7BCAFB6F" w14:textId="77777777" w:rsidR="002645D5" w:rsidRPr="001E14EB" w:rsidRDefault="00661D1D" w:rsidP="002645D5">
          <w:pPr>
            <w:spacing w:after="0"/>
            <w:jc w:val="right"/>
          </w:pPr>
          <w:r>
            <w:rPr>
              <w:noProof/>
              <w:sz w:val="19"/>
              <w:lang w:eastAsia="en-AU"/>
            </w:rPr>
            <w:drawing>
              <wp:inline distT="0" distB="0" distL="0" distR="0" wp14:anchorId="6316EDAD" wp14:editId="01A8FCC3">
                <wp:extent cx="1574237" cy="561356"/>
                <wp:effectExtent l="0" t="0" r="6985" b="0"/>
                <wp:docPr id="2" name="Picture 2"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tg-primary-test-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74237" cy="561356"/>
                        </a:xfrm>
                        <a:prstGeom prst="rect">
                          <a:avLst/>
                        </a:prstGeom>
                      </pic:spPr>
                    </pic:pic>
                  </a:graphicData>
                </a:graphic>
              </wp:inline>
            </w:drawing>
          </w:r>
          <w:r w:rsidR="002645D5" w:rsidRPr="00785C24">
            <w:rPr>
              <w:rStyle w:val="PageNumber"/>
              <w:noProof/>
              <w:lang w:eastAsia="en-AU"/>
            </w:rPr>
            <w:t xml:space="preserve"> </w:t>
          </w:r>
        </w:p>
      </w:tc>
    </w:tr>
  </w:tbl>
  <w:p w14:paraId="2A3AE0D9" w14:textId="77777777" w:rsidR="0089368E" w:rsidRPr="007A5EFD" w:rsidRDefault="0089368E" w:rsidP="00D15D88">
    <w:pPr>
      <w:spacing w:after="0"/>
      <w:rPr>
        <w:rStyle w:val="Hidde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FC6DC9" w14:textId="77777777" w:rsidR="00F42595" w:rsidRDefault="00F42595" w:rsidP="007332FF">
      <w:r>
        <w:separator/>
      </w:r>
    </w:p>
  </w:footnote>
  <w:footnote w:type="continuationSeparator" w:id="0">
    <w:p w14:paraId="6A18539F" w14:textId="77777777" w:rsidR="00F42595" w:rsidRDefault="00F42595" w:rsidP="00733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3CC74" w14:textId="116C02D0" w:rsidR="00983000" w:rsidRPr="00162207" w:rsidRDefault="005D31E3" w:rsidP="00FB3CC5">
    <w:pPr>
      <w:pStyle w:val="Header"/>
    </w:pPr>
    <w:sdt>
      <w:sdtPr>
        <w:rPr>
          <w:rStyle w:val="HeaderChar"/>
        </w:rPr>
        <w:alias w:val="Title"/>
        <w:tag w:val="Title"/>
        <w:id w:val="-1014609639"/>
        <w:lock w:val="sdtLocked"/>
        <w:dataBinding w:prefixMappings="xmlns:ns0='http://purl.org/dc/elements/1.1/' xmlns:ns1='http://schemas.openxmlformats.org/package/2006/metadata/core-properties' " w:xpath="/ns1:coreProperties[1]/ns0:title[1]" w:storeItemID="{6C3C8BC8-F283-45AE-878A-BAB7291924A1}"/>
        <w:text/>
      </w:sdtPr>
      <w:sdtEndPr>
        <w:rPr>
          <w:rStyle w:val="HeaderChar"/>
        </w:rPr>
      </w:sdtEndPr>
      <w:sdtContent>
        <w:r w:rsidR="001832BE">
          <w:rPr>
            <w:rStyle w:val="HeaderChar"/>
          </w:rPr>
          <w:t>Environmental mining licence | Landholder infrastructure liability agreement</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44"/>
        <w:szCs w:val="44"/>
      </w:rPr>
      <w:alias w:val="Title"/>
      <w:tag w:val="Title"/>
      <w:id w:val="-509755993"/>
      <w:lock w:val="sdtLocked"/>
      <w:dataBinding w:prefixMappings="xmlns:ns0='http://purl.org/dc/elements/1.1/' xmlns:ns1='http://schemas.openxmlformats.org/package/2006/metadata/core-properties' " w:xpath="/ns1:coreProperties[1]/ns0:title[1]" w:storeItemID="{6C3C8BC8-F283-45AE-878A-BAB7291924A1}"/>
      <w:text w:multiLine="1"/>
    </w:sdtPr>
    <w:sdtEndPr/>
    <w:sdtContent>
      <w:p w14:paraId="04666073" w14:textId="1C0BFAD9" w:rsidR="00A53CF0" w:rsidRDefault="001832BE" w:rsidP="00A53CF0">
        <w:pPr>
          <w:pStyle w:val="Title"/>
          <w:rPr>
            <w:rStyle w:val="TitleChar"/>
          </w:rPr>
        </w:pPr>
        <w:r>
          <w:rPr>
            <w:sz w:val="44"/>
            <w:szCs w:val="44"/>
          </w:rPr>
          <w:t xml:space="preserve">Environmental mining licence | </w:t>
        </w:r>
        <w:r w:rsidR="006D155C">
          <w:rPr>
            <w:sz w:val="44"/>
            <w:szCs w:val="44"/>
          </w:rPr>
          <w:t>Landholder infrastructure liability agreement</w:t>
        </w:r>
      </w:p>
    </w:sdtContent>
  </w:sdt>
  <w:p w14:paraId="668EE19C" w14:textId="41E04946" w:rsidR="009C2B39" w:rsidRPr="00E317EB" w:rsidRDefault="00E317EB" w:rsidP="00E317EB">
    <w:pPr>
      <w:pBdr>
        <w:bottom w:val="single" w:sz="4" w:space="1" w:color="auto"/>
      </w:pBdr>
      <w:rPr>
        <w:color w:val="F4551A" w:themeColor="accent1"/>
      </w:rPr>
    </w:pPr>
    <w:r w:rsidRPr="001E7E0A">
      <w:rPr>
        <w:b/>
        <w:bCs/>
        <w:color w:val="F4551A" w:themeColor="accent1"/>
      </w:rPr>
      <w:t xml:space="preserve">Section </w:t>
    </w:r>
    <w:r w:rsidR="00324FF4">
      <w:rPr>
        <w:b/>
        <w:bCs/>
        <w:color w:val="F4551A" w:themeColor="accent1"/>
      </w:rPr>
      <w:t>124ZE</w:t>
    </w:r>
    <w:r w:rsidR="00324FF4" w:rsidRPr="001E7E0A">
      <w:rPr>
        <w:b/>
        <w:bCs/>
        <w:color w:val="F4551A" w:themeColor="accent1"/>
      </w:rPr>
      <w:t xml:space="preserve"> </w:t>
    </w:r>
    <w:r w:rsidRPr="001E7E0A">
      <w:rPr>
        <w:b/>
        <w:bCs/>
        <w:i/>
        <w:iCs/>
        <w:color w:val="F4551A" w:themeColor="accent1"/>
      </w:rPr>
      <w:t>Environment Protection Act 2019</w:t>
    </w:r>
    <w:r w:rsidRPr="001A596D">
      <w:rPr>
        <w:color w:val="F4551A" w:themeColor="accent1"/>
      </w:rPr>
      <w:tab/>
    </w:r>
    <w:r w:rsidRPr="001A596D">
      <w:rPr>
        <w:color w:val="F4551A" w:themeColor="accent1"/>
      </w:rPr>
      <w:tab/>
    </w:r>
    <w:r w:rsidRPr="001A596D">
      <w:rPr>
        <w:color w:val="F4551A" w:themeColor="accent1"/>
      </w:rPr>
      <w:tab/>
    </w:r>
    <w:r w:rsidRPr="001A596D">
      <w:rPr>
        <w:color w:val="F4551A" w:themeColor="accent1"/>
      </w:rPr>
      <w:tab/>
    </w:r>
    <w:r w:rsidRPr="001A596D">
      <w:rPr>
        <w:color w:val="F4551A" w:themeColor="accent1"/>
      </w:rPr>
      <w:tab/>
    </w:r>
    <w:r w:rsidRPr="001A596D">
      <w:rPr>
        <w:color w:val="F4551A" w:themeColor="accent1"/>
      </w:rPr>
      <w:tab/>
    </w:r>
    <w:r w:rsidRPr="001A596D">
      <w:rPr>
        <w:color w:val="F4551A" w:themeColor="accent1"/>
      </w:rPr>
      <w:tab/>
    </w:r>
    <w:r w:rsidRPr="001A596D">
      <w:rPr>
        <w:color w:val="F4551A" w:themeColor="accent1"/>
      </w:rPr>
      <w:tab/>
    </w:r>
    <w:r w:rsidRPr="001A596D">
      <w:rPr>
        <w:color w:val="F4551A" w:themeColor="accent1"/>
      </w:rPr>
      <w:tab/>
    </w:r>
    <w:r w:rsidRPr="001A596D">
      <w:rPr>
        <w:color w:val="F4551A" w:themeColor="accent1"/>
      </w:rPr>
      <w:tab/>
    </w:r>
    <w:r w:rsidRPr="001A596D">
      <w:rPr>
        <w:color w:val="F4551A" w:themeColor="accent1"/>
      </w:rPr>
      <w:tab/>
    </w:r>
    <w:r w:rsidRPr="001A596D">
      <w:rPr>
        <w:color w:val="F4551A" w:themeColor="accent1"/>
      </w:rPr>
      <w:tab/>
    </w:r>
    <w:r w:rsidRPr="001A596D">
      <w:rPr>
        <w:color w:val="F4551A" w:themeColor="accent1"/>
      </w:rPr>
      <w:tab/>
    </w:r>
    <w:r w:rsidRPr="001A596D">
      <w:rPr>
        <w:b/>
        <w:bCs/>
      </w:rPr>
      <w:t xml:space="preserve">Approved Form </w:t>
    </w:r>
    <w:r w:rsidR="00324FF4">
      <w:rPr>
        <w:b/>
        <w:bCs/>
      </w:rPr>
      <w:t>10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F01B7"/>
    <w:multiLevelType w:val="hybridMultilevel"/>
    <w:tmpl w:val="CC3801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B7245D0"/>
    <w:multiLevelType w:val="multilevel"/>
    <w:tmpl w:val="0C78A7AC"/>
    <w:name w:val="NTG Table Bullet List322"/>
    <w:numStyleLink w:val="Tablebulletlist"/>
  </w:abstractNum>
  <w:abstractNum w:abstractNumId="2" w15:restartNumberingAfterBreak="0">
    <w:nsid w:val="0F195B3C"/>
    <w:multiLevelType w:val="multilevel"/>
    <w:tmpl w:val="3928FD02"/>
    <w:name w:val="NTG Table Bullet List3322222"/>
    <w:numStyleLink w:val="Bulletlist"/>
  </w:abstractNum>
  <w:abstractNum w:abstractNumId="3" w15:restartNumberingAfterBreak="0">
    <w:nsid w:val="100244A1"/>
    <w:multiLevelType w:val="multilevel"/>
    <w:tmpl w:val="0C78A7AC"/>
    <w:name w:val="NTG Table Bullet List332"/>
    <w:numStyleLink w:val="Tablebulletlist"/>
  </w:abstractNum>
  <w:abstractNum w:abstractNumId="4" w15:restartNumberingAfterBreak="0">
    <w:nsid w:val="1012237B"/>
    <w:multiLevelType w:val="multilevel"/>
    <w:tmpl w:val="0C78A7AC"/>
    <w:name w:val="NTG Table Bullet List32"/>
    <w:numStyleLink w:val="Tablebulletlist"/>
  </w:abstractNum>
  <w:abstractNum w:abstractNumId="5" w15:restartNumberingAfterBreak="0">
    <w:nsid w:val="12920DDE"/>
    <w:multiLevelType w:val="hybridMultilevel"/>
    <w:tmpl w:val="506CBD9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15E93577"/>
    <w:multiLevelType w:val="multilevel"/>
    <w:tmpl w:val="4E6AC8F6"/>
    <w:name w:val="NTG Table Bullet List33222222"/>
    <w:numStyleLink w:val="Numberlist"/>
  </w:abstractNum>
  <w:abstractNum w:abstractNumId="7" w15:restartNumberingAfterBreak="0">
    <w:nsid w:val="18D26C06"/>
    <w:multiLevelType w:val="multilevel"/>
    <w:tmpl w:val="3E5E177A"/>
    <w:name w:val="NTG Table Bullet List33222222222222222"/>
    <w:numStyleLink w:val="Tablenumberlist"/>
  </w:abstractNum>
  <w:abstractNum w:abstractNumId="8" w15:restartNumberingAfterBreak="0">
    <w:nsid w:val="19533A06"/>
    <w:multiLevelType w:val="multilevel"/>
    <w:tmpl w:val="3928FD02"/>
    <w:name w:val="NTG Table Bullet List3222"/>
    <w:numStyleLink w:val="Bulletlist"/>
  </w:abstractNum>
  <w:abstractNum w:abstractNumId="9"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10" w15:restartNumberingAfterBreak="0">
    <w:nsid w:val="1B26429D"/>
    <w:multiLevelType w:val="multilevel"/>
    <w:tmpl w:val="3E5E177A"/>
    <w:name w:val="NTG Table Bullet List33222222222"/>
    <w:numStyleLink w:val="Tablenumberlist"/>
  </w:abstractNum>
  <w:abstractNum w:abstractNumId="11" w15:restartNumberingAfterBreak="0">
    <w:nsid w:val="1B86276C"/>
    <w:multiLevelType w:val="multilevel"/>
    <w:tmpl w:val="3928FD02"/>
    <w:name w:val="NTG Table Bullet List32223"/>
    <w:numStyleLink w:val="Bulletlist"/>
  </w:abstractNum>
  <w:abstractNum w:abstractNumId="12" w15:restartNumberingAfterBreak="0">
    <w:nsid w:val="1D0744AE"/>
    <w:multiLevelType w:val="multilevel"/>
    <w:tmpl w:val="3E5E177A"/>
    <w:name w:val="NTG Table Bullet List3222322"/>
    <w:numStyleLink w:val="Tablenumberlist"/>
  </w:abstractNum>
  <w:abstractNum w:abstractNumId="13"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14" w15:restartNumberingAfterBreak="0">
    <w:nsid w:val="272E3F76"/>
    <w:multiLevelType w:val="multilevel"/>
    <w:tmpl w:val="3E5E177A"/>
    <w:name w:val="NTG Table Bullet List3322"/>
    <w:numStyleLink w:val="Tablenumberlist"/>
  </w:abstractNum>
  <w:abstractNum w:abstractNumId="15" w15:restartNumberingAfterBreak="0">
    <w:nsid w:val="27CE4608"/>
    <w:multiLevelType w:val="multilevel"/>
    <w:tmpl w:val="3E5E177A"/>
    <w:name w:val="NTG Table Bullet List33222"/>
    <w:numStyleLink w:val="Tablenumberlist"/>
  </w:abstractNum>
  <w:abstractNum w:abstractNumId="16" w15:restartNumberingAfterBreak="0">
    <w:nsid w:val="27D83E4D"/>
    <w:multiLevelType w:val="multilevel"/>
    <w:tmpl w:val="3928FD02"/>
    <w:numStyleLink w:val="Bulletlist"/>
  </w:abstractNum>
  <w:abstractNum w:abstractNumId="17"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18" w15:restartNumberingAfterBreak="0">
    <w:nsid w:val="2E693641"/>
    <w:multiLevelType w:val="multilevel"/>
    <w:tmpl w:val="3E5E177A"/>
    <w:name w:val="NTG Table Bullet List33"/>
    <w:numStyleLink w:val="Tablenumberlist"/>
  </w:abstractNum>
  <w:abstractNum w:abstractNumId="19" w15:restartNumberingAfterBreak="0">
    <w:nsid w:val="2EF077BC"/>
    <w:multiLevelType w:val="multilevel"/>
    <w:tmpl w:val="0C78A7AC"/>
    <w:name w:val="NTG Table Bullet List33222222222222222222"/>
    <w:numStyleLink w:val="Tablebulletlist"/>
  </w:abstractNum>
  <w:abstractNum w:abstractNumId="20" w15:restartNumberingAfterBreak="0">
    <w:nsid w:val="32DF44DA"/>
    <w:multiLevelType w:val="multilevel"/>
    <w:tmpl w:val="3E5E177A"/>
    <w:name w:val="NTG Table Bullet List3222323"/>
    <w:numStyleLink w:val="Tablenumberlist"/>
  </w:abstractNum>
  <w:abstractNum w:abstractNumId="21"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22" w15:restartNumberingAfterBreak="0">
    <w:nsid w:val="3BE61945"/>
    <w:multiLevelType w:val="multilevel"/>
    <w:tmpl w:val="3928FD02"/>
    <w:name w:val="NTG Table Bullet List332222222222222222"/>
    <w:numStyleLink w:val="Bulletlist"/>
  </w:abstractNum>
  <w:abstractNum w:abstractNumId="23" w15:restartNumberingAfterBreak="0">
    <w:nsid w:val="42417B9C"/>
    <w:multiLevelType w:val="hybridMultilevel"/>
    <w:tmpl w:val="BCDA68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9FD3A20"/>
    <w:multiLevelType w:val="multilevel"/>
    <w:tmpl w:val="3E5E177A"/>
    <w:name w:val="NTG Table Bullet List3322222222222"/>
    <w:numStyleLink w:val="Tablenumberlist"/>
  </w:abstractNum>
  <w:abstractNum w:abstractNumId="25"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26"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27" w15:restartNumberingAfterBreak="0">
    <w:nsid w:val="53842BC6"/>
    <w:multiLevelType w:val="multilevel"/>
    <w:tmpl w:val="0C78A7AC"/>
    <w:numStyleLink w:val="Tablebulletlist"/>
  </w:abstractNum>
  <w:abstractNum w:abstractNumId="28"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29" w15:restartNumberingAfterBreak="0">
    <w:nsid w:val="56DA2CAE"/>
    <w:multiLevelType w:val="multilevel"/>
    <w:tmpl w:val="3E5E177A"/>
    <w:name w:val="NTG Table Bullet List332222222222222"/>
    <w:numStyleLink w:val="Tablenumberlist"/>
  </w:abstractNum>
  <w:abstractNum w:abstractNumId="30" w15:restartNumberingAfterBreak="0">
    <w:nsid w:val="583359D9"/>
    <w:multiLevelType w:val="multilevel"/>
    <w:tmpl w:val="3E5E177A"/>
    <w:name w:val="NTG Table Bullet List332222222"/>
    <w:numStyleLink w:val="Tablenumberlist"/>
  </w:abstractNum>
  <w:abstractNum w:abstractNumId="31" w15:restartNumberingAfterBreak="0">
    <w:nsid w:val="5B9A5FFE"/>
    <w:multiLevelType w:val="multilevel"/>
    <w:tmpl w:val="0C78A7AC"/>
    <w:name w:val="NTG Table Bullet List33222222222222"/>
    <w:numStyleLink w:val="Tablebulletlist"/>
  </w:abstractNum>
  <w:abstractNum w:abstractNumId="32" w15:restartNumberingAfterBreak="0">
    <w:nsid w:val="5D444259"/>
    <w:multiLevelType w:val="multilevel"/>
    <w:tmpl w:val="0C78A7AC"/>
    <w:name w:val="NTG Table Bullet List332222"/>
    <w:numStyleLink w:val="Tablebulletlist"/>
  </w:abstractNum>
  <w:abstractNum w:abstractNumId="33" w15:restartNumberingAfterBreak="0">
    <w:nsid w:val="69262556"/>
    <w:multiLevelType w:val="multilevel"/>
    <w:tmpl w:val="3E5E177A"/>
    <w:name w:val="NTG Table Bullet List3322222222222222"/>
    <w:numStyleLink w:val="Tablenumberlist"/>
  </w:abstractNum>
  <w:abstractNum w:abstractNumId="34" w15:restartNumberingAfterBreak="0">
    <w:nsid w:val="6C1C4610"/>
    <w:multiLevelType w:val="hybridMultilevel"/>
    <w:tmpl w:val="400C578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453664D"/>
    <w:multiLevelType w:val="multilevel"/>
    <w:tmpl w:val="0C78A7AC"/>
    <w:name w:val="NTG Table Bullet List3322222222222222222"/>
    <w:numStyleLink w:val="Tablebulletlist"/>
  </w:abstractNum>
  <w:abstractNum w:abstractNumId="36" w15:restartNumberingAfterBreak="0">
    <w:nsid w:val="76141D1E"/>
    <w:multiLevelType w:val="multilevel"/>
    <w:tmpl w:val="0C78A7AC"/>
    <w:name w:val="NTG Table Bullet List332222222222"/>
    <w:numStyleLink w:val="Tablebulletlist"/>
  </w:abstractNum>
  <w:abstractNum w:abstractNumId="37" w15:restartNumberingAfterBreak="0">
    <w:nsid w:val="77361C0A"/>
    <w:multiLevelType w:val="hybridMultilevel"/>
    <w:tmpl w:val="ABE047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9"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16cid:durableId="319625258">
    <w:abstractNumId w:val="21"/>
  </w:num>
  <w:num w:numId="2" w16cid:durableId="1606159333">
    <w:abstractNumId w:val="13"/>
  </w:num>
  <w:num w:numId="3" w16cid:durableId="978191884">
    <w:abstractNumId w:val="38"/>
  </w:num>
  <w:num w:numId="4" w16cid:durableId="2132624244">
    <w:abstractNumId w:val="25"/>
  </w:num>
  <w:num w:numId="5" w16cid:durableId="892352852">
    <w:abstractNumId w:val="17"/>
  </w:num>
  <w:num w:numId="6" w16cid:durableId="451825757">
    <w:abstractNumId w:val="9"/>
  </w:num>
  <w:num w:numId="7" w16cid:durableId="1363089647">
    <w:abstractNumId w:val="27"/>
  </w:num>
  <w:num w:numId="8" w16cid:durableId="1495103582">
    <w:abstractNumId w:val="16"/>
  </w:num>
  <w:num w:numId="9" w16cid:durableId="1838618493">
    <w:abstractNumId w:val="37"/>
  </w:num>
  <w:num w:numId="10" w16cid:durableId="1210144971">
    <w:abstractNumId w:val="23"/>
  </w:num>
  <w:num w:numId="11" w16cid:durableId="2134982445">
    <w:abstractNumId w:val="34"/>
  </w:num>
  <w:num w:numId="12" w16cid:durableId="526794680">
    <w:abstractNumId w:val="5"/>
  </w:num>
  <w:num w:numId="13" w16cid:durableId="556665462">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10C"/>
    <w:rsid w:val="00001DDF"/>
    <w:rsid w:val="0000322D"/>
    <w:rsid w:val="00007670"/>
    <w:rsid w:val="00010665"/>
    <w:rsid w:val="00020347"/>
    <w:rsid w:val="0002393A"/>
    <w:rsid w:val="00027DB8"/>
    <w:rsid w:val="00031A96"/>
    <w:rsid w:val="00040BF3"/>
    <w:rsid w:val="0004211C"/>
    <w:rsid w:val="00046C59"/>
    <w:rsid w:val="00051362"/>
    <w:rsid w:val="00051F45"/>
    <w:rsid w:val="00052953"/>
    <w:rsid w:val="0005341A"/>
    <w:rsid w:val="00056DEF"/>
    <w:rsid w:val="00056EDC"/>
    <w:rsid w:val="0006635A"/>
    <w:rsid w:val="000720BE"/>
    <w:rsid w:val="0007259C"/>
    <w:rsid w:val="00080202"/>
    <w:rsid w:val="00080DCD"/>
    <w:rsid w:val="00080E22"/>
    <w:rsid w:val="00082573"/>
    <w:rsid w:val="00082E34"/>
    <w:rsid w:val="00083019"/>
    <w:rsid w:val="000840A3"/>
    <w:rsid w:val="000849D4"/>
    <w:rsid w:val="00085062"/>
    <w:rsid w:val="00086A5F"/>
    <w:rsid w:val="000911EF"/>
    <w:rsid w:val="000962C5"/>
    <w:rsid w:val="00097865"/>
    <w:rsid w:val="000A4317"/>
    <w:rsid w:val="000A559C"/>
    <w:rsid w:val="000B0076"/>
    <w:rsid w:val="000B2CA1"/>
    <w:rsid w:val="000C23BA"/>
    <w:rsid w:val="000D1F29"/>
    <w:rsid w:val="000D633D"/>
    <w:rsid w:val="000E342B"/>
    <w:rsid w:val="000E3ED2"/>
    <w:rsid w:val="000E5DD2"/>
    <w:rsid w:val="000F2958"/>
    <w:rsid w:val="000F3850"/>
    <w:rsid w:val="000F58B3"/>
    <w:rsid w:val="000F604F"/>
    <w:rsid w:val="001021CA"/>
    <w:rsid w:val="00104E7F"/>
    <w:rsid w:val="001137EC"/>
    <w:rsid w:val="001152F5"/>
    <w:rsid w:val="001161A4"/>
    <w:rsid w:val="00117743"/>
    <w:rsid w:val="00117F5B"/>
    <w:rsid w:val="00132658"/>
    <w:rsid w:val="001343E2"/>
    <w:rsid w:val="00150DC0"/>
    <w:rsid w:val="00156CD4"/>
    <w:rsid w:val="0016153B"/>
    <w:rsid w:val="00161BCD"/>
    <w:rsid w:val="00162207"/>
    <w:rsid w:val="0016310C"/>
    <w:rsid w:val="00164A3E"/>
    <w:rsid w:val="00166FF6"/>
    <w:rsid w:val="0017150D"/>
    <w:rsid w:val="001727C8"/>
    <w:rsid w:val="00172B65"/>
    <w:rsid w:val="00176123"/>
    <w:rsid w:val="00181620"/>
    <w:rsid w:val="001827F3"/>
    <w:rsid w:val="001832BE"/>
    <w:rsid w:val="00187130"/>
    <w:rsid w:val="001957AD"/>
    <w:rsid w:val="00196F8E"/>
    <w:rsid w:val="001A2B7F"/>
    <w:rsid w:val="001A3AFD"/>
    <w:rsid w:val="001A496C"/>
    <w:rsid w:val="001A576A"/>
    <w:rsid w:val="001A744B"/>
    <w:rsid w:val="001B28DA"/>
    <w:rsid w:val="001B2B6C"/>
    <w:rsid w:val="001B3D22"/>
    <w:rsid w:val="001D01C4"/>
    <w:rsid w:val="001D4DA9"/>
    <w:rsid w:val="001D4F99"/>
    <w:rsid w:val="001D52B0"/>
    <w:rsid w:val="001D5A18"/>
    <w:rsid w:val="001D7384"/>
    <w:rsid w:val="001D7C37"/>
    <w:rsid w:val="001D7CA4"/>
    <w:rsid w:val="001E057F"/>
    <w:rsid w:val="001E14EB"/>
    <w:rsid w:val="001F59E6"/>
    <w:rsid w:val="00202D7E"/>
    <w:rsid w:val="00203F1C"/>
    <w:rsid w:val="002044FA"/>
    <w:rsid w:val="00206936"/>
    <w:rsid w:val="00206C6F"/>
    <w:rsid w:val="00206FBD"/>
    <w:rsid w:val="00207746"/>
    <w:rsid w:val="00224280"/>
    <w:rsid w:val="00230031"/>
    <w:rsid w:val="0023077F"/>
    <w:rsid w:val="00235C01"/>
    <w:rsid w:val="00247343"/>
    <w:rsid w:val="00247391"/>
    <w:rsid w:val="002645D5"/>
    <w:rsid w:val="0026532D"/>
    <w:rsid w:val="00265C56"/>
    <w:rsid w:val="00266761"/>
    <w:rsid w:val="002716CD"/>
    <w:rsid w:val="00271C72"/>
    <w:rsid w:val="00272647"/>
    <w:rsid w:val="00274D4B"/>
    <w:rsid w:val="002806F5"/>
    <w:rsid w:val="00281577"/>
    <w:rsid w:val="00284EF4"/>
    <w:rsid w:val="002926BC"/>
    <w:rsid w:val="00293A72"/>
    <w:rsid w:val="002A0160"/>
    <w:rsid w:val="002A30C3"/>
    <w:rsid w:val="002A6F6A"/>
    <w:rsid w:val="002A7712"/>
    <w:rsid w:val="002B02A6"/>
    <w:rsid w:val="002B38F7"/>
    <w:rsid w:val="002B4F50"/>
    <w:rsid w:val="002B5591"/>
    <w:rsid w:val="002B6AA4"/>
    <w:rsid w:val="002C0BEF"/>
    <w:rsid w:val="002C1FE9"/>
    <w:rsid w:val="002C21A2"/>
    <w:rsid w:val="002C6FA0"/>
    <w:rsid w:val="002D3A57"/>
    <w:rsid w:val="002D7D05"/>
    <w:rsid w:val="002E20C8"/>
    <w:rsid w:val="002E4290"/>
    <w:rsid w:val="002E66A6"/>
    <w:rsid w:val="002E6ECD"/>
    <w:rsid w:val="002F0DB1"/>
    <w:rsid w:val="002F2885"/>
    <w:rsid w:val="002F45A1"/>
    <w:rsid w:val="0030203D"/>
    <w:rsid w:val="003037F9"/>
    <w:rsid w:val="0030583E"/>
    <w:rsid w:val="00307FE1"/>
    <w:rsid w:val="003134BD"/>
    <w:rsid w:val="003164BA"/>
    <w:rsid w:val="0032013E"/>
    <w:rsid w:val="00324FF4"/>
    <w:rsid w:val="003258E6"/>
    <w:rsid w:val="00337687"/>
    <w:rsid w:val="00342283"/>
    <w:rsid w:val="00343A87"/>
    <w:rsid w:val="00344A36"/>
    <w:rsid w:val="003456F4"/>
    <w:rsid w:val="00347FB6"/>
    <w:rsid w:val="003504FD"/>
    <w:rsid w:val="00350881"/>
    <w:rsid w:val="00354DD9"/>
    <w:rsid w:val="00357D55"/>
    <w:rsid w:val="00363513"/>
    <w:rsid w:val="003657E5"/>
    <w:rsid w:val="0036589C"/>
    <w:rsid w:val="00370E56"/>
    <w:rsid w:val="00371312"/>
    <w:rsid w:val="00371DC7"/>
    <w:rsid w:val="00377B21"/>
    <w:rsid w:val="00387DB7"/>
    <w:rsid w:val="00390862"/>
    <w:rsid w:val="00390CE3"/>
    <w:rsid w:val="00394876"/>
    <w:rsid w:val="00394AAF"/>
    <w:rsid w:val="00394CE5"/>
    <w:rsid w:val="0039602B"/>
    <w:rsid w:val="003A6341"/>
    <w:rsid w:val="003B67FD"/>
    <w:rsid w:val="003B6A61"/>
    <w:rsid w:val="003D0F63"/>
    <w:rsid w:val="003D42C0"/>
    <w:rsid w:val="003D4A8F"/>
    <w:rsid w:val="003D5B29"/>
    <w:rsid w:val="003D7818"/>
    <w:rsid w:val="003E2445"/>
    <w:rsid w:val="003E3BB2"/>
    <w:rsid w:val="003F07E7"/>
    <w:rsid w:val="003F5B58"/>
    <w:rsid w:val="003F7E65"/>
    <w:rsid w:val="0040222A"/>
    <w:rsid w:val="00402A05"/>
    <w:rsid w:val="004047BC"/>
    <w:rsid w:val="004100F7"/>
    <w:rsid w:val="004108D9"/>
    <w:rsid w:val="00414CB3"/>
    <w:rsid w:val="0041563D"/>
    <w:rsid w:val="004225E8"/>
    <w:rsid w:val="00426E25"/>
    <w:rsid w:val="00427D9C"/>
    <w:rsid w:val="00427E7E"/>
    <w:rsid w:val="00433C60"/>
    <w:rsid w:val="0043465D"/>
    <w:rsid w:val="00443B6E"/>
    <w:rsid w:val="00450636"/>
    <w:rsid w:val="0045420A"/>
    <w:rsid w:val="004554D4"/>
    <w:rsid w:val="0045632E"/>
    <w:rsid w:val="00461744"/>
    <w:rsid w:val="0046324E"/>
    <w:rsid w:val="00466185"/>
    <w:rsid w:val="00466303"/>
    <w:rsid w:val="004668A7"/>
    <w:rsid w:val="00466C1E"/>
    <w:rsid w:val="00466D96"/>
    <w:rsid w:val="00467747"/>
    <w:rsid w:val="00470017"/>
    <w:rsid w:val="0047105A"/>
    <w:rsid w:val="00473C98"/>
    <w:rsid w:val="00474965"/>
    <w:rsid w:val="00482DF8"/>
    <w:rsid w:val="004864DE"/>
    <w:rsid w:val="00494BE5"/>
    <w:rsid w:val="00495C12"/>
    <w:rsid w:val="00495E30"/>
    <w:rsid w:val="004A0EBA"/>
    <w:rsid w:val="004A2538"/>
    <w:rsid w:val="004A331E"/>
    <w:rsid w:val="004A3CC9"/>
    <w:rsid w:val="004B0C15"/>
    <w:rsid w:val="004B35EA"/>
    <w:rsid w:val="004B565A"/>
    <w:rsid w:val="004B69E4"/>
    <w:rsid w:val="004C6C39"/>
    <w:rsid w:val="004D075F"/>
    <w:rsid w:val="004D1B76"/>
    <w:rsid w:val="004D344E"/>
    <w:rsid w:val="004E019E"/>
    <w:rsid w:val="004E06EC"/>
    <w:rsid w:val="004E0A3F"/>
    <w:rsid w:val="004E2CB7"/>
    <w:rsid w:val="004E4576"/>
    <w:rsid w:val="004F016A"/>
    <w:rsid w:val="00500F94"/>
    <w:rsid w:val="00502FB3"/>
    <w:rsid w:val="00503DE9"/>
    <w:rsid w:val="0050530C"/>
    <w:rsid w:val="00505DEA"/>
    <w:rsid w:val="005060E5"/>
    <w:rsid w:val="00507782"/>
    <w:rsid w:val="00512A04"/>
    <w:rsid w:val="00520499"/>
    <w:rsid w:val="0052341C"/>
    <w:rsid w:val="005249F5"/>
    <w:rsid w:val="00524EBE"/>
    <w:rsid w:val="005260F7"/>
    <w:rsid w:val="00536A22"/>
    <w:rsid w:val="00543BD1"/>
    <w:rsid w:val="00556113"/>
    <w:rsid w:val="005621C4"/>
    <w:rsid w:val="00564C12"/>
    <w:rsid w:val="005654B8"/>
    <w:rsid w:val="00574836"/>
    <w:rsid w:val="005762CC"/>
    <w:rsid w:val="00582D3D"/>
    <w:rsid w:val="00590040"/>
    <w:rsid w:val="00595386"/>
    <w:rsid w:val="00597234"/>
    <w:rsid w:val="005A3C85"/>
    <w:rsid w:val="005A4AC0"/>
    <w:rsid w:val="005A539B"/>
    <w:rsid w:val="005A5FDF"/>
    <w:rsid w:val="005B00C6"/>
    <w:rsid w:val="005B0FB7"/>
    <w:rsid w:val="005B122A"/>
    <w:rsid w:val="005B1FCB"/>
    <w:rsid w:val="005B5AC2"/>
    <w:rsid w:val="005C2833"/>
    <w:rsid w:val="005D31E3"/>
    <w:rsid w:val="005D7698"/>
    <w:rsid w:val="005E144D"/>
    <w:rsid w:val="005E1500"/>
    <w:rsid w:val="005E3A43"/>
    <w:rsid w:val="005F0B17"/>
    <w:rsid w:val="005F77C7"/>
    <w:rsid w:val="00605E08"/>
    <w:rsid w:val="00620675"/>
    <w:rsid w:val="00622910"/>
    <w:rsid w:val="00624440"/>
    <w:rsid w:val="006254B6"/>
    <w:rsid w:val="00627FC8"/>
    <w:rsid w:val="00633EB4"/>
    <w:rsid w:val="00640C4C"/>
    <w:rsid w:val="006433C3"/>
    <w:rsid w:val="00650F5B"/>
    <w:rsid w:val="00661D1D"/>
    <w:rsid w:val="00665916"/>
    <w:rsid w:val="006670D7"/>
    <w:rsid w:val="006719EA"/>
    <w:rsid w:val="00671F13"/>
    <w:rsid w:val="006728AA"/>
    <w:rsid w:val="0067400A"/>
    <w:rsid w:val="006847AD"/>
    <w:rsid w:val="0069114B"/>
    <w:rsid w:val="006944C1"/>
    <w:rsid w:val="0069665C"/>
    <w:rsid w:val="006A4D33"/>
    <w:rsid w:val="006A756A"/>
    <w:rsid w:val="006B7FE0"/>
    <w:rsid w:val="006C0550"/>
    <w:rsid w:val="006D155C"/>
    <w:rsid w:val="006D66F7"/>
    <w:rsid w:val="006E283C"/>
    <w:rsid w:val="006E65DD"/>
    <w:rsid w:val="006E7628"/>
    <w:rsid w:val="00705C9D"/>
    <w:rsid w:val="00705F13"/>
    <w:rsid w:val="00714F1D"/>
    <w:rsid w:val="00715225"/>
    <w:rsid w:val="00720CC6"/>
    <w:rsid w:val="00722DDB"/>
    <w:rsid w:val="00724728"/>
    <w:rsid w:val="00724F98"/>
    <w:rsid w:val="00730B9B"/>
    <w:rsid w:val="0073182E"/>
    <w:rsid w:val="007332FF"/>
    <w:rsid w:val="00735D3E"/>
    <w:rsid w:val="007408F5"/>
    <w:rsid w:val="00741EAE"/>
    <w:rsid w:val="00755248"/>
    <w:rsid w:val="0076190B"/>
    <w:rsid w:val="0076355D"/>
    <w:rsid w:val="00763A2D"/>
    <w:rsid w:val="007676A4"/>
    <w:rsid w:val="00777795"/>
    <w:rsid w:val="00783A57"/>
    <w:rsid w:val="00784C92"/>
    <w:rsid w:val="007859CD"/>
    <w:rsid w:val="00785C24"/>
    <w:rsid w:val="007907E4"/>
    <w:rsid w:val="007911E5"/>
    <w:rsid w:val="00796461"/>
    <w:rsid w:val="007A5EFD"/>
    <w:rsid w:val="007A6A4F"/>
    <w:rsid w:val="007B03F5"/>
    <w:rsid w:val="007B5C09"/>
    <w:rsid w:val="007B5DA2"/>
    <w:rsid w:val="007C0966"/>
    <w:rsid w:val="007C0DD8"/>
    <w:rsid w:val="007C19E7"/>
    <w:rsid w:val="007C29DC"/>
    <w:rsid w:val="007C5CFD"/>
    <w:rsid w:val="007C6D9F"/>
    <w:rsid w:val="007D4893"/>
    <w:rsid w:val="007D48A4"/>
    <w:rsid w:val="007E70CF"/>
    <w:rsid w:val="007E74A4"/>
    <w:rsid w:val="007F1B6F"/>
    <w:rsid w:val="007F263F"/>
    <w:rsid w:val="008015A8"/>
    <w:rsid w:val="0080766E"/>
    <w:rsid w:val="00811169"/>
    <w:rsid w:val="00811FAD"/>
    <w:rsid w:val="00815297"/>
    <w:rsid w:val="008170DB"/>
    <w:rsid w:val="00817BA1"/>
    <w:rsid w:val="00823022"/>
    <w:rsid w:val="008237B8"/>
    <w:rsid w:val="0082634E"/>
    <w:rsid w:val="0083049C"/>
    <w:rsid w:val="00830853"/>
    <w:rsid w:val="008313C4"/>
    <w:rsid w:val="00834940"/>
    <w:rsid w:val="00835434"/>
    <w:rsid w:val="008358C0"/>
    <w:rsid w:val="00836E22"/>
    <w:rsid w:val="00841B39"/>
    <w:rsid w:val="00842838"/>
    <w:rsid w:val="00854EC1"/>
    <w:rsid w:val="0085797F"/>
    <w:rsid w:val="00860028"/>
    <w:rsid w:val="00861DC3"/>
    <w:rsid w:val="00867019"/>
    <w:rsid w:val="00872B4E"/>
    <w:rsid w:val="00872EF1"/>
    <w:rsid w:val="0087320B"/>
    <w:rsid w:val="008735A9"/>
    <w:rsid w:val="008773CA"/>
    <w:rsid w:val="00877BC5"/>
    <w:rsid w:val="00877D20"/>
    <w:rsid w:val="00881C48"/>
    <w:rsid w:val="00885B80"/>
    <w:rsid w:val="00885C30"/>
    <w:rsid w:val="00885E9B"/>
    <w:rsid w:val="0089368E"/>
    <w:rsid w:val="00893C96"/>
    <w:rsid w:val="0089500A"/>
    <w:rsid w:val="00897C94"/>
    <w:rsid w:val="008A7C12"/>
    <w:rsid w:val="008B03CE"/>
    <w:rsid w:val="008B521D"/>
    <w:rsid w:val="008B529E"/>
    <w:rsid w:val="008C17FB"/>
    <w:rsid w:val="008C43F7"/>
    <w:rsid w:val="008C70BB"/>
    <w:rsid w:val="008D1B00"/>
    <w:rsid w:val="008D2E28"/>
    <w:rsid w:val="008D57B8"/>
    <w:rsid w:val="008E03FC"/>
    <w:rsid w:val="008E510B"/>
    <w:rsid w:val="008F4EED"/>
    <w:rsid w:val="00902A5E"/>
    <w:rsid w:val="00902B13"/>
    <w:rsid w:val="00904BDF"/>
    <w:rsid w:val="00911941"/>
    <w:rsid w:val="0092024D"/>
    <w:rsid w:val="00921A8F"/>
    <w:rsid w:val="00925146"/>
    <w:rsid w:val="00925F0F"/>
    <w:rsid w:val="00931E59"/>
    <w:rsid w:val="00932F6B"/>
    <w:rsid w:val="00934E50"/>
    <w:rsid w:val="009362C9"/>
    <w:rsid w:val="009468BC"/>
    <w:rsid w:val="00947FAE"/>
    <w:rsid w:val="009616DF"/>
    <w:rsid w:val="0096542F"/>
    <w:rsid w:val="00967FA7"/>
    <w:rsid w:val="00971645"/>
    <w:rsid w:val="00977919"/>
    <w:rsid w:val="00983000"/>
    <w:rsid w:val="009870FA"/>
    <w:rsid w:val="009921C3"/>
    <w:rsid w:val="0099551D"/>
    <w:rsid w:val="009A5897"/>
    <w:rsid w:val="009A5F24"/>
    <w:rsid w:val="009B0B3E"/>
    <w:rsid w:val="009B1913"/>
    <w:rsid w:val="009B1BF1"/>
    <w:rsid w:val="009B53DF"/>
    <w:rsid w:val="009B6657"/>
    <w:rsid w:val="009B6966"/>
    <w:rsid w:val="009B78DA"/>
    <w:rsid w:val="009C2B39"/>
    <w:rsid w:val="009D0EB5"/>
    <w:rsid w:val="009D14F9"/>
    <w:rsid w:val="009D2B74"/>
    <w:rsid w:val="009D63FF"/>
    <w:rsid w:val="009E175D"/>
    <w:rsid w:val="009E3ADC"/>
    <w:rsid w:val="009E3CC2"/>
    <w:rsid w:val="009F06BD"/>
    <w:rsid w:val="009F2A4D"/>
    <w:rsid w:val="009F3737"/>
    <w:rsid w:val="009F6BE9"/>
    <w:rsid w:val="00A00828"/>
    <w:rsid w:val="00A03290"/>
    <w:rsid w:val="00A0387E"/>
    <w:rsid w:val="00A05BFD"/>
    <w:rsid w:val="00A07490"/>
    <w:rsid w:val="00A10655"/>
    <w:rsid w:val="00A12B64"/>
    <w:rsid w:val="00A22C38"/>
    <w:rsid w:val="00A22D3C"/>
    <w:rsid w:val="00A25193"/>
    <w:rsid w:val="00A26E80"/>
    <w:rsid w:val="00A31AE8"/>
    <w:rsid w:val="00A3739D"/>
    <w:rsid w:val="00A3761F"/>
    <w:rsid w:val="00A37DDA"/>
    <w:rsid w:val="00A45005"/>
    <w:rsid w:val="00A53CF0"/>
    <w:rsid w:val="00A66DD9"/>
    <w:rsid w:val="00A7620F"/>
    <w:rsid w:val="00A76790"/>
    <w:rsid w:val="00A925EC"/>
    <w:rsid w:val="00A929AA"/>
    <w:rsid w:val="00A92B6B"/>
    <w:rsid w:val="00AA541E"/>
    <w:rsid w:val="00AB354D"/>
    <w:rsid w:val="00AB3CE8"/>
    <w:rsid w:val="00AC7496"/>
    <w:rsid w:val="00AD0DA4"/>
    <w:rsid w:val="00AD4169"/>
    <w:rsid w:val="00AE193F"/>
    <w:rsid w:val="00AE25C6"/>
    <w:rsid w:val="00AE2A8A"/>
    <w:rsid w:val="00AE306C"/>
    <w:rsid w:val="00AF28C1"/>
    <w:rsid w:val="00B02EF1"/>
    <w:rsid w:val="00B061EB"/>
    <w:rsid w:val="00B07C97"/>
    <w:rsid w:val="00B11C67"/>
    <w:rsid w:val="00B13580"/>
    <w:rsid w:val="00B15754"/>
    <w:rsid w:val="00B16002"/>
    <w:rsid w:val="00B2046E"/>
    <w:rsid w:val="00B20E8B"/>
    <w:rsid w:val="00B257E1"/>
    <w:rsid w:val="00B2599A"/>
    <w:rsid w:val="00B27AC4"/>
    <w:rsid w:val="00B31D3A"/>
    <w:rsid w:val="00B343CC"/>
    <w:rsid w:val="00B43F1F"/>
    <w:rsid w:val="00B5084A"/>
    <w:rsid w:val="00B606A1"/>
    <w:rsid w:val="00B614F7"/>
    <w:rsid w:val="00B61B26"/>
    <w:rsid w:val="00B65E6B"/>
    <w:rsid w:val="00B674EB"/>
    <w:rsid w:val="00B675B2"/>
    <w:rsid w:val="00B81261"/>
    <w:rsid w:val="00B8223E"/>
    <w:rsid w:val="00B832AE"/>
    <w:rsid w:val="00B86678"/>
    <w:rsid w:val="00B92F9B"/>
    <w:rsid w:val="00B941B3"/>
    <w:rsid w:val="00B96513"/>
    <w:rsid w:val="00BA0B00"/>
    <w:rsid w:val="00BA1A56"/>
    <w:rsid w:val="00BA1D47"/>
    <w:rsid w:val="00BA66F0"/>
    <w:rsid w:val="00BB2239"/>
    <w:rsid w:val="00BB2AE7"/>
    <w:rsid w:val="00BB6464"/>
    <w:rsid w:val="00BC1BB8"/>
    <w:rsid w:val="00BD7FE1"/>
    <w:rsid w:val="00BE1BA2"/>
    <w:rsid w:val="00BE37CA"/>
    <w:rsid w:val="00BE6144"/>
    <w:rsid w:val="00BE635A"/>
    <w:rsid w:val="00BF17E9"/>
    <w:rsid w:val="00BF2ABB"/>
    <w:rsid w:val="00BF5099"/>
    <w:rsid w:val="00C0494E"/>
    <w:rsid w:val="00C10B5E"/>
    <w:rsid w:val="00C10F10"/>
    <w:rsid w:val="00C11E6F"/>
    <w:rsid w:val="00C15D4D"/>
    <w:rsid w:val="00C175DC"/>
    <w:rsid w:val="00C27654"/>
    <w:rsid w:val="00C30171"/>
    <w:rsid w:val="00C309D8"/>
    <w:rsid w:val="00C43519"/>
    <w:rsid w:val="00C45263"/>
    <w:rsid w:val="00C51537"/>
    <w:rsid w:val="00C52BC3"/>
    <w:rsid w:val="00C53ECF"/>
    <w:rsid w:val="00C61AFA"/>
    <w:rsid w:val="00C61D64"/>
    <w:rsid w:val="00C62099"/>
    <w:rsid w:val="00C64EA3"/>
    <w:rsid w:val="00C721F8"/>
    <w:rsid w:val="00C72867"/>
    <w:rsid w:val="00C75E81"/>
    <w:rsid w:val="00C86609"/>
    <w:rsid w:val="00C92B4C"/>
    <w:rsid w:val="00C954F6"/>
    <w:rsid w:val="00C96318"/>
    <w:rsid w:val="00CA36A0"/>
    <w:rsid w:val="00CA3D30"/>
    <w:rsid w:val="00CA6BC5"/>
    <w:rsid w:val="00CC2F1A"/>
    <w:rsid w:val="00CC571B"/>
    <w:rsid w:val="00CC61CD"/>
    <w:rsid w:val="00CC6C02"/>
    <w:rsid w:val="00CC737B"/>
    <w:rsid w:val="00CD4EFC"/>
    <w:rsid w:val="00CD5011"/>
    <w:rsid w:val="00CE640F"/>
    <w:rsid w:val="00CE76BC"/>
    <w:rsid w:val="00CF540E"/>
    <w:rsid w:val="00D02F07"/>
    <w:rsid w:val="00D15D88"/>
    <w:rsid w:val="00D27D49"/>
    <w:rsid w:val="00D27EBE"/>
    <w:rsid w:val="00D32BCF"/>
    <w:rsid w:val="00D34336"/>
    <w:rsid w:val="00D35D55"/>
    <w:rsid w:val="00D36A49"/>
    <w:rsid w:val="00D517C6"/>
    <w:rsid w:val="00D528EC"/>
    <w:rsid w:val="00D5309E"/>
    <w:rsid w:val="00D71D84"/>
    <w:rsid w:val="00D72464"/>
    <w:rsid w:val="00D72A57"/>
    <w:rsid w:val="00D768EB"/>
    <w:rsid w:val="00D81E17"/>
    <w:rsid w:val="00D82D1E"/>
    <w:rsid w:val="00D832D9"/>
    <w:rsid w:val="00D83EC2"/>
    <w:rsid w:val="00D90F00"/>
    <w:rsid w:val="00D96B49"/>
    <w:rsid w:val="00D975C0"/>
    <w:rsid w:val="00DA5285"/>
    <w:rsid w:val="00DB191D"/>
    <w:rsid w:val="00DB4F91"/>
    <w:rsid w:val="00DB6D0A"/>
    <w:rsid w:val="00DC06BE"/>
    <w:rsid w:val="00DC1F0F"/>
    <w:rsid w:val="00DC3117"/>
    <w:rsid w:val="00DC43D7"/>
    <w:rsid w:val="00DC5DD9"/>
    <w:rsid w:val="00DC6D2D"/>
    <w:rsid w:val="00DD4E59"/>
    <w:rsid w:val="00DE33B5"/>
    <w:rsid w:val="00DE5E18"/>
    <w:rsid w:val="00DF0487"/>
    <w:rsid w:val="00DF5EA4"/>
    <w:rsid w:val="00E02681"/>
    <w:rsid w:val="00E02792"/>
    <w:rsid w:val="00E034D8"/>
    <w:rsid w:val="00E04CC0"/>
    <w:rsid w:val="00E15816"/>
    <w:rsid w:val="00E160D5"/>
    <w:rsid w:val="00E235CB"/>
    <w:rsid w:val="00E239FF"/>
    <w:rsid w:val="00E27D7B"/>
    <w:rsid w:val="00E30556"/>
    <w:rsid w:val="00E30981"/>
    <w:rsid w:val="00E317EB"/>
    <w:rsid w:val="00E32991"/>
    <w:rsid w:val="00E33136"/>
    <w:rsid w:val="00E34D7C"/>
    <w:rsid w:val="00E3598A"/>
    <w:rsid w:val="00E3723D"/>
    <w:rsid w:val="00E43797"/>
    <w:rsid w:val="00E44C89"/>
    <w:rsid w:val="00E457A6"/>
    <w:rsid w:val="00E61BA2"/>
    <w:rsid w:val="00E63864"/>
    <w:rsid w:val="00E6403F"/>
    <w:rsid w:val="00E75451"/>
    <w:rsid w:val="00E758BB"/>
    <w:rsid w:val="00E770C4"/>
    <w:rsid w:val="00E84C5A"/>
    <w:rsid w:val="00E861DB"/>
    <w:rsid w:val="00E908F1"/>
    <w:rsid w:val="00E93406"/>
    <w:rsid w:val="00E956C5"/>
    <w:rsid w:val="00E95C39"/>
    <w:rsid w:val="00EA2349"/>
    <w:rsid w:val="00EA2C39"/>
    <w:rsid w:val="00EB0A3C"/>
    <w:rsid w:val="00EB0A96"/>
    <w:rsid w:val="00EB77F9"/>
    <w:rsid w:val="00EC07F8"/>
    <w:rsid w:val="00EC5769"/>
    <w:rsid w:val="00EC7D00"/>
    <w:rsid w:val="00ED0304"/>
    <w:rsid w:val="00ED4FF7"/>
    <w:rsid w:val="00ED57E5"/>
    <w:rsid w:val="00ED5B7B"/>
    <w:rsid w:val="00EE38FA"/>
    <w:rsid w:val="00EE3E2C"/>
    <w:rsid w:val="00EE5D23"/>
    <w:rsid w:val="00EE750D"/>
    <w:rsid w:val="00EF051F"/>
    <w:rsid w:val="00EF3CA4"/>
    <w:rsid w:val="00EF49A8"/>
    <w:rsid w:val="00EF7859"/>
    <w:rsid w:val="00F000B6"/>
    <w:rsid w:val="00F00DA8"/>
    <w:rsid w:val="00F014DA"/>
    <w:rsid w:val="00F02591"/>
    <w:rsid w:val="00F15931"/>
    <w:rsid w:val="00F23D85"/>
    <w:rsid w:val="00F42595"/>
    <w:rsid w:val="00F467B9"/>
    <w:rsid w:val="00F5696E"/>
    <w:rsid w:val="00F60EFF"/>
    <w:rsid w:val="00F67D2D"/>
    <w:rsid w:val="00F728EC"/>
    <w:rsid w:val="00F858F2"/>
    <w:rsid w:val="00F860CC"/>
    <w:rsid w:val="00F94398"/>
    <w:rsid w:val="00FB2B56"/>
    <w:rsid w:val="00FB3CC5"/>
    <w:rsid w:val="00FB55D5"/>
    <w:rsid w:val="00FB7F9B"/>
    <w:rsid w:val="00FC12BF"/>
    <w:rsid w:val="00FC2C60"/>
    <w:rsid w:val="00FD3E6F"/>
    <w:rsid w:val="00FD51B9"/>
    <w:rsid w:val="00FD5849"/>
    <w:rsid w:val="00FE03E4"/>
    <w:rsid w:val="00FE2A39"/>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8F0B64"/>
  <w15:docId w15:val="{0D959880-E0DC-4FCC-BF2F-B27664CD9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ato" w:eastAsia="Calibri" w:hAnsi="Lato" w:cs="Times New Roman"/>
        <w:sz w:val="22"/>
        <w:lang w:val="en-AU"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1" w:unhideWhenUsed="1" w:qFormat="1"/>
    <w:lsdException w:name="heading 3" w:semiHidden="1" w:uiPriority="1" w:unhideWhenUsed="1"/>
    <w:lsdException w:name="heading 4" w:semiHidden="1" w:uiPriority="1" w:unhideWhenUsed="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iPriority="8"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193F"/>
  </w:style>
  <w:style w:type="paragraph" w:styleId="Heading1">
    <w:name w:val="heading 1"/>
    <w:basedOn w:val="Normal"/>
    <w:next w:val="Normal"/>
    <w:link w:val="Heading1Char"/>
    <w:uiPriority w:val="3"/>
    <w:qFormat/>
    <w:rsid w:val="00F23D85"/>
    <w:pPr>
      <w:keepNext/>
      <w:keepLines/>
      <w:spacing w:before="240"/>
      <w:outlineLvl w:val="0"/>
    </w:pPr>
    <w:rPr>
      <w:rFonts w:ascii="Lato Semibold" w:eastAsia="Times New Roman" w:hAnsi="Lato Semibold"/>
      <w:color w:val="F4551A" w:themeColor="text2"/>
      <w:kern w:val="32"/>
      <w:sz w:val="36"/>
      <w:szCs w:val="32"/>
    </w:rPr>
  </w:style>
  <w:style w:type="paragraph" w:styleId="Heading2">
    <w:name w:val="heading 2"/>
    <w:basedOn w:val="Normal"/>
    <w:next w:val="Normal"/>
    <w:link w:val="Heading2Char"/>
    <w:uiPriority w:val="3"/>
    <w:qFormat/>
    <w:rsid w:val="00F23D85"/>
    <w:pPr>
      <w:keepNext/>
      <w:keepLines/>
      <w:spacing w:before="240"/>
      <w:outlineLvl w:val="1"/>
    </w:pPr>
    <w:rPr>
      <w:rFonts w:ascii="Lato Semibold" w:eastAsia="Times New Roman" w:hAnsi="Lato Semibold"/>
      <w:color w:val="008387" w:themeColor="accent3"/>
      <w:sz w:val="32"/>
      <w:szCs w:val="28"/>
    </w:rPr>
  </w:style>
  <w:style w:type="paragraph" w:styleId="Heading3">
    <w:name w:val="heading 3"/>
    <w:basedOn w:val="Normal"/>
    <w:next w:val="Normal"/>
    <w:link w:val="Heading3Char"/>
    <w:uiPriority w:val="3"/>
    <w:rsid w:val="00D15D88"/>
    <w:pPr>
      <w:keepNext/>
      <w:keepLines/>
      <w:spacing w:before="240"/>
      <w:outlineLvl w:val="2"/>
    </w:pPr>
    <w:rPr>
      <w:rFonts w:ascii="Lato Semibold" w:hAnsi="Lato Semibold" w:cs="Arial"/>
      <w:sz w:val="28"/>
      <w:szCs w:val="26"/>
    </w:rPr>
  </w:style>
  <w:style w:type="paragraph" w:styleId="Heading4">
    <w:name w:val="heading 4"/>
    <w:basedOn w:val="Normal"/>
    <w:next w:val="Normal"/>
    <w:link w:val="Heading4Char"/>
    <w:uiPriority w:val="3"/>
    <w:rsid w:val="00CC6C02"/>
    <w:pPr>
      <w:keepNext/>
      <w:keepLines/>
      <w:spacing w:before="240"/>
      <w:outlineLvl w:val="3"/>
    </w:pPr>
    <w:rPr>
      <w:rFonts w:ascii="Lato Semibold" w:eastAsia="Times New Roman" w:hAnsi="Lato Semibold"/>
      <w:bCs/>
      <w:iCs/>
      <w:sz w:val="24"/>
      <w:szCs w:val="24"/>
    </w:rPr>
  </w:style>
  <w:style w:type="paragraph" w:styleId="Heading5">
    <w:name w:val="heading 5"/>
    <w:basedOn w:val="Normal"/>
    <w:next w:val="Normal"/>
    <w:link w:val="Heading5Char"/>
    <w:uiPriority w:val="3"/>
    <w:semiHidden/>
    <w:rsid w:val="009A5F24"/>
    <w:pPr>
      <w:keepNext/>
      <w:keepLines/>
      <w:numPr>
        <w:ilvl w:val="4"/>
        <w:numId w:val="3"/>
      </w:numPr>
      <w:outlineLvl w:val="4"/>
    </w:pPr>
    <w:rPr>
      <w:b/>
      <w:color w:val="343741" w:themeColor="text1"/>
    </w:rPr>
  </w:style>
  <w:style w:type="paragraph" w:styleId="Heading6">
    <w:name w:val="heading 6"/>
    <w:basedOn w:val="Normal"/>
    <w:next w:val="Normal"/>
    <w:link w:val="Heading6Char"/>
    <w:uiPriority w:val="3"/>
    <w:semiHidden/>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3"/>
    <w:semiHidden/>
    <w:rsid w:val="009A5F24"/>
    <w:pPr>
      <w:keepNext/>
      <w:keepLines/>
      <w:numPr>
        <w:ilvl w:val="6"/>
        <w:numId w:val="3"/>
      </w:numPr>
      <w:outlineLvl w:val="6"/>
    </w:pPr>
    <w:rPr>
      <w:b/>
      <w:color w:val="343741" w:themeColor="text1"/>
    </w:rPr>
  </w:style>
  <w:style w:type="paragraph" w:styleId="Heading8">
    <w:name w:val="heading 8"/>
    <w:basedOn w:val="Normal"/>
    <w:next w:val="Normal"/>
    <w:link w:val="Heading8Char"/>
    <w:uiPriority w:val="3"/>
    <w:semiHidden/>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3"/>
    <w:semiHidden/>
    <w:rsid w:val="009A5F24"/>
    <w:pPr>
      <w:keepNext/>
      <w:keepLines/>
      <w:numPr>
        <w:ilvl w:val="8"/>
        <w:numId w:val="3"/>
      </w:numPr>
      <w:outlineLvl w:val="8"/>
    </w:pPr>
    <w:rPr>
      <w:b/>
      <w:color w:val="343741"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2"/>
    <w:semiHidden/>
    <w:rsid w:val="003504FD"/>
  </w:style>
  <w:style w:type="character" w:customStyle="1" w:styleId="Heading1Char">
    <w:name w:val="Heading 1 Char"/>
    <w:basedOn w:val="DefaultParagraphFont"/>
    <w:link w:val="Heading1"/>
    <w:uiPriority w:val="3"/>
    <w:rsid w:val="00F23D85"/>
    <w:rPr>
      <w:rFonts w:ascii="Lato Semibold" w:eastAsia="Times New Roman" w:hAnsi="Lato Semibold"/>
      <w:color w:val="F4551A" w:themeColor="text2"/>
      <w:kern w:val="32"/>
      <w:sz w:val="36"/>
      <w:szCs w:val="32"/>
    </w:rPr>
  </w:style>
  <w:style w:type="character" w:customStyle="1" w:styleId="Heading2Char">
    <w:name w:val="Heading 2 Char"/>
    <w:basedOn w:val="DefaultParagraphFont"/>
    <w:link w:val="Heading2"/>
    <w:uiPriority w:val="3"/>
    <w:rsid w:val="00F23D85"/>
    <w:rPr>
      <w:rFonts w:ascii="Lato Semibold" w:eastAsia="Times New Roman" w:hAnsi="Lato Semibold"/>
      <w:color w:val="008387" w:themeColor="accent3"/>
      <w:sz w:val="32"/>
      <w:szCs w:val="28"/>
    </w:rPr>
  </w:style>
  <w:style w:type="paragraph" w:styleId="Title">
    <w:name w:val="Title"/>
    <w:basedOn w:val="Normal"/>
    <w:next w:val="Normal"/>
    <w:link w:val="TitleChar"/>
    <w:qFormat/>
    <w:rsid w:val="00F23D85"/>
    <w:rPr>
      <w:rFonts w:ascii="Lato Semibold" w:eastAsia="Times New Roman" w:hAnsi="Lato Semibold"/>
      <w:bCs/>
      <w:color w:val="343741" w:themeColor="text1"/>
      <w:kern w:val="32"/>
      <w:sz w:val="60"/>
      <w:szCs w:val="64"/>
    </w:rPr>
  </w:style>
  <w:style w:type="character" w:customStyle="1" w:styleId="TitleChar">
    <w:name w:val="Title Char"/>
    <w:basedOn w:val="DefaultParagraphFont"/>
    <w:link w:val="Title"/>
    <w:rsid w:val="00F23D85"/>
    <w:rPr>
      <w:rFonts w:ascii="Lato Semibold" w:eastAsia="Times New Roman" w:hAnsi="Lato Semibold"/>
      <w:bCs/>
      <w:color w:val="343741" w:themeColor="text1"/>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3"/>
    <w:rsid w:val="003F7E65"/>
    <w:rPr>
      <w:rFonts w:ascii="Lato Semibold" w:hAnsi="Lato Semibold" w:cs="Arial"/>
      <w:sz w:val="28"/>
      <w:szCs w:val="26"/>
    </w:rPr>
  </w:style>
  <w:style w:type="paragraph" w:styleId="BlockText">
    <w:name w:val="Block Text"/>
    <w:basedOn w:val="Normal"/>
    <w:semiHidden/>
    <w:rsid w:val="00414CB3"/>
    <w:rPr>
      <w:rFonts w:eastAsiaTheme="minorEastAsia"/>
      <w:iCs/>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qFormat/>
    <w:rsid w:val="00F23D85"/>
    <w:pPr>
      <w:numPr>
        <w:ilvl w:val="1"/>
      </w:numPr>
      <w:spacing w:after="160"/>
    </w:pPr>
    <w:rPr>
      <w:rFonts w:asciiTheme="majorHAnsi" w:eastAsia="Times New Roman" w:hAnsiTheme="majorHAnsi"/>
      <w:color w:val="F4551A" w:themeColor="text2"/>
      <w:sz w:val="40"/>
    </w:rPr>
  </w:style>
  <w:style w:type="character" w:customStyle="1" w:styleId="Heading4Char">
    <w:name w:val="Heading 4 Char"/>
    <w:basedOn w:val="DefaultParagraphFont"/>
    <w:link w:val="Heading4"/>
    <w:uiPriority w:val="3"/>
    <w:rsid w:val="003F7E65"/>
    <w:rPr>
      <w:rFonts w:ascii="Lato Semibold" w:eastAsia="Times New Roman" w:hAnsi="Lato Semibold"/>
      <w:bCs/>
      <w:iCs/>
      <w:sz w:val="24"/>
      <w:szCs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rFonts w:ascii="Lato" w:hAnsi="Lato"/>
      <w:color w:val="808080"/>
      <w:sz w:val="22"/>
    </w:rPr>
  </w:style>
  <w:style w:type="paragraph" w:styleId="ListParagraph">
    <w:name w:val="List Paragraph"/>
    <w:basedOn w:val="BlockText"/>
    <w:uiPriority w:val="34"/>
    <w:semiHidden/>
    <w:rsid w:val="003B6A61"/>
    <w:pPr>
      <w:spacing w:after="120"/>
    </w:pPr>
  </w:style>
  <w:style w:type="table" w:styleId="TableGrid">
    <w:name w:val="Table Grid"/>
    <w:basedOn w:val="TableNormal"/>
    <w:uiPriority w:val="5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3"/>
    <w:semiHidden/>
    <w:rsid w:val="003F7E65"/>
    <w:rPr>
      <w:rFonts w:ascii="Lato" w:hAnsi="Lato"/>
      <w:b/>
      <w:color w:val="343741" w:themeColor="text1"/>
    </w:rPr>
  </w:style>
  <w:style w:type="character" w:customStyle="1" w:styleId="Heading6Char">
    <w:name w:val="Heading 6 Char"/>
    <w:basedOn w:val="DefaultParagraphFont"/>
    <w:link w:val="Heading6"/>
    <w:uiPriority w:val="3"/>
    <w:semiHidden/>
    <w:rsid w:val="003F7E65"/>
    <w:rPr>
      <w:rFonts w:ascii="Lato" w:hAnsi="Lato"/>
      <w:b/>
      <w:color w:val="606060"/>
    </w:rPr>
  </w:style>
  <w:style w:type="character" w:customStyle="1" w:styleId="Heading7Char">
    <w:name w:val="Heading 7 Char"/>
    <w:basedOn w:val="DefaultParagraphFont"/>
    <w:link w:val="Heading7"/>
    <w:uiPriority w:val="3"/>
    <w:semiHidden/>
    <w:rsid w:val="003F7E65"/>
    <w:rPr>
      <w:rFonts w:ascii="Lato" w:hAnsi="Lato"/>
      <w:b/>
      <w:color w:val="343741" w:themeColor="text1"/>
    </w:rPr>
  </w:style>
  <w:style w:type="character" w:customStyle="1" w:styleId="Heading8Char">
    <w:name w:val="Heading 8 Char"/>
    <w:basedOn w:val="DefaultParagraphFont"/>
    <w:link w:val="Heading8"/>
    <w:uiPriority w:val="3"/>
    <w:semiHidden/>
    <w:rsid w:val="003F7E65"/>
    <w:rPr>
      <w:rFonts w:ascii="Lato" w:hAnsi="Lato"/>
      <w:b/>
      <w:color w:val="606060"/>
    </w:rPr>
  </w:style>
  <w:style w:type="character" w:customStyle="1" w:styleId="Heading9Char">
    <w:name w:val="Heading 9 Char"/>
    <w:basedOn w:val="DefaultParagraphFont"/>
    <w:link w:val="Heading9"/>
    <w:uiPriority w:val="3"/>
    <w:semiHidden/>
    <w:rsid w:val="003F7E65"/>
    <w:rPr>
      <w:rFonts w:ascii="Lato" w:hAnsi="Lato"/>
      <w:b/>
      <w:color w:val="343741" w:themeColor="text1"/>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unhideWhenUsed/>
    <w:rsid w:val="002F0DB1"/>
    <w:rPr>
      <w:rFonts w:ascii="Lato" w:hAnsi="Lato"/>
      <w:color w:val="0563C1" w:themeColor="hyperlink"/>
      <w:sz w:val="22"/>
      <w:u w:val="single"/>
    </w:rPr>
  </w:style>
  <w:style w:type="paragraph" w:styleId="TOCHeading">
    <w:name w:val="TOC Heading"/>
    <w:basedOn w:val="Heading1"/>
    <w:next w:val="Normal"/>
    <w:uiPriority w:val="39"/>
    <w:semiHidden/>
    <w:qFormat/>
    <w:rsid w:val="003B67FD"/>
    <w:pPr>
      <w:spacing w:before="480" w:after="0"/>
      <w:outlineLvl w:val="9"/>
    </w:pPr>
    <w:rPr>
      <w:kern w:val="0"/>
      <w:szCs w:val="28"/>
    </w:rPr>
  </w:style>
  <w:style w:type="paragraph" w:styleId="TOC1">
    <w:name w:val="toc 1"/>
    <w:basedOn w:val="Normal"/>
    <w:next w:val="Normal"/>
    <w:autoRedefine/>
    <w:uiPriority w:val="39"/>
    <w:semiHidden/>
    <w:rsid w:val="007859CD"/>
    <w:pPr>
      <w:spacing w:after="100"/>
    </w:p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basedOn w:val="Normal"/>
    <w:uiPriority w:val="6"/>
    <w:rsid w:val="00872EF1"/>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872EF1"/>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BFD39C" w:themeColor="accent4" w:themeTint="66"/>
        <w:left w:val="single" w:sz="4" w:space="0" w:color="BFD39C" w:themeColor="accent4" w:themeTint="66"/>
        <w:bottom w:val="single" w:sz="4" w:space="0" w:color="BFD39C" w:themeColor="accent4" w:themeTint="66"/>
        <w:right w:val="single" w:sz="4" w:space="0" w:color="BFD39C" w:themeColor="accent4" w:themeTint="66"/>
        <w:insideH w:val="single" w:sz="4" w:space="0" w:color="BFD39C" w:themeColor="accent4" w:themeTint="66"/>
        <w:insideV w:val="single" w:sz="4" w:space="0" w:color="BFD39C" w:themeColor="accent4" w:themeTint="66"/>
      </w:tblBorders>
    </w:tblPr>
    <w:tblStylePr w:type="firstRow">
      <w:rPr>
        <w:b/>
        <w:bCs/>
      </w:rPr>
      <w:tblPr/>
      <w:tcPr>
        <w:tcBorders>
          <w:bottom w:val="single" w:sz="12" w:space="0" w:color="9FBD6B" w:themeColor="accent4" w:themeTint="99"/>
        </w:tcBorders>
      </w:tcPr>
    </w:tblStylePr>
    <w:tblStylePr w:type="lastRow">
      <w:rPr>
        <w:b/>
        <w:bCs/>
      </w:rPr>
      <w:tblPr/>
      <w:tcPr>
        <w:tcBorders>
          <w:top w:val="double" w:sz="2" w:space="0" w:color="9FBD6B" w:themeColor="accent4" w:themeTint="99"/>
        </w:tcBorders>
      </w:tcPr>
    </w:tblStylePr>
    <w:tblStylePr w:type="firstCol">
      <w:rPr>
        <w:b/>
        <w:bCs/>
      </w:rPr>
    </w:tblStylePr>
    <w:tblStylePr w:type="lastCol">
      <w:rPr>
        <w:b/>
        <w:bCs/>
      </w:rPr>
    </w:tblStylePr>
  </w:style>
  <w:style w:type="table" w:customStyle="1" w:styleId="NTGTable">
    <w:name w:val="NTG Table"/>
    <w:basedOn w:val="TableGrid"/>
    <w:uiPriority w:val="99"/>
    <w:rsid w:val="00CA36A0"/>
    <w:pPr>
      <w:spacing w:before="40" w:after="40"/>
    </w:pPr>
    <w:rPr>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hemeFill="background1" w:themeFillShade="D9"/>
      </w:tcPr>
    </w:tblStylePr>
    <w:tblStylePr w:type="lastRow">
      <w:rPr>
        <w:rFonts w:ascii="Arial" w:hAnsi="Arial"/>
        <w:b/>
        <w:color w:val="auto"/>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Pr/>
      <w:tcPr>
        <w:shd w:val="clear" w:color="auto" w:fill="F2F2F2" w:themeFill="background1" w:themeFillShade="F2"/>
      </w:tcPr>
    </w:tblStylePr>
    <w:tblStylePr w:type="band2Vert">
      <w:rPr>
        <w:rFonts w:ascii="Lato" w:hAnsi="Lato"/>
        <w:color w:val="auto"/>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Caption">
    <w:name w:val="caption"/>
    <w:basedOn w:val="Normal"/>
    <w:next w:val="Normal"/>
    <w:uiPriority w:val="8"/>
    <w:rsid w:val="002645D5"/>
    <w:rPr>
      <w:iCs/>
      <w:sz w:val="20"/>
      <w:szCs w:val="18"/>
    </w:rPr>
  </w:style>
  <w:style w:type="character" w:styleId="PageNumber">
    <w:name w:val="page number"/>
    <w:aliases w:val="Page number"/>
    <w:basedOn w:val="DefaultParagraphFont"/>
    <w:uiPriority w:val="8"/>
    <w:rsid w:val="00E908F1"/>
    <w:rPr>
      <w:rFonts w:ascii="Lato" w:hAnsi="Lato"/>
      <w:sz w:val="19"/>
    </w:rPr>
  </w:style>
  <w:style w:type="paragraph" w:styleId="BalloonText">
    <w:name w:val="Balloon Text"/>
    <w:basedOn w:val="Normal"/>
    <w:link w:val="BalloonTextChar"/>
    <w:uiPriority w:val="99"/>
    <w:semiHidden/>
    <w:unhideWhenUsed/>
    <w:rsid w:val="00872E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EF1"/>
    <w:rPr>
      <w:rFonts w:ascii="Segoe UI" w:hAnsi="Segoe UI" w:cs="Segoe UI"/>
      <w:sz w:val="18"/>
      <w:szCs w:val="18"/>
    </w:rPr>
  </w:style>
  <w:style w:type="table" w:customStyle="1" w:styleId="NTGTable1">
    <w:name w:val="NTG Table1"/>
    <w:basedOn w:val="TableGrid"/>
    <w:uiPriority w:val="99"/>
    <w:rsid w:val="007A5EFD"/>
    <w:pPr>
      <w:spacing w:after="40"/>
    </w:pPr>
    <w:rPr>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character" w:customStyle="1" w:styleId="Requiredfieldmark">
    <w:name w:val="Required field mark"/>
    <w:uiPriority w:val="3"/>
    <w:qFormat/>
    <w:rsid w:val="00F23D85"/>
    <w:rPr>
      <w:rFonts w:ascii="Lato" w:hAnsi="Lato"/>
      <w:b/>
      <w:bCs/>
      <w:color w:val="F4551A" w:themeColor="text2"/>
      <w:sz w:val="22"/>
    </w:rPr>
  </w:style>
  <w:style w:type="character" w:customStyle="1" w:styleId="Questionlabel">
    <w:name w:val="Question label"/>
    <w:basedOn w:val="DefaultParagraphFont"/>
    <w:uiPriority w:val="3"/>
    <w:qFormat/>
    <w:rsid w:val="007A5EFD"/>
    <w:rPr>
      <w:rFonts w:ascii="Lato" w:hAnsi="Lato"/>
      <w:b/>
      <w:bCs/>
      <w:sz w:val="22"/>
    </w:rPr>
  </w:style>
  <w:style w:type="character" w:customStyle="1" w:styleId="Hidden">
    <w:name w:val="Hidden"/>
    <w:basedOn w:val="DefaultParagraphFont"/>
    <w:uiPriority w:val="6"/>
    <w:rsid w:val="00354DD9"/>
    <w:rPr>
      <w:rFonts w:ascii="Lato" w:hAnsi="Lato"/>
      <w:color w:val="FFFFFF" w:themeColor="background1"/>
      <w:sz w:val="2"/>
    </w:rPr>
  </w:style>
  <w:style w:type="paragraph" w:styleId="Header">
    <w:name w:val="header"/>
    <w:aliases w:val="Page header"/>
    <w:basedOn w:val="Normal"/>
    <w:link w:val="HeaderChar"/>
    <w:uiPriority w:val="8"/>
    <w:unhideWhenUsed/>
    <w:rsid w:val="005621C4"/>
    <w:pPr>
      <w:tabs>
        <w:tab w:val="center" w:pos="4513"/>
        <w:tab w:val="right" w:pos="9026"/>
      </w:tabs>
      <w:spacing w:after="240"/>
      <w:jc w:val="right"/>
    </w:pPr>
  </w:style>
  <w:style w:type="character" w:customStyle="1" w:styleId="HeaderChar">
    <w:name w:val="Header Char"/>
    <w:aliases w:val="Page header Char"/>
    <w:basedOn w:val="DefaultParagraphFont"/>
    <w:link w:val="Header"/>
    <w:uiPriority w:val="8"/>
    <w:rsid w:val="005621C4"/>
    <w:rPr>
      <w:rFonts w:ascii="Lato" w:hAnsi="Lato"/>
    </w:rPr>
  </w:style>
  <w:style w:type="character" w:styleId="FollowedHyperlink">
    <w:name w:val="FollowedHyperlink"/>
    <w:basedOn w:val="DefaultParagraphFont"/>
    <w:uiPriority w:val="99"/>
    <w:semiHidden/>
    <w:unhideWhenUsed/>
    <w:rsid w:val="001D7384"/>
    <w:rPr>
      <w:color w:val="0D5D90" w:themeColor="followedHyperlink"/>
      <w:u w:val="single"/>
    </w:rPr>
  </w:style>
  <w:style w:type="paragraph" w:styleId="FootnoteText">
    <w:name w:val="footnote text"/>
    <w:basedOn w:val="Normal"/>
    <w:link w:val="FootnoteTextChar"/>
    <w:uiPriority w:val="99"/>
    <w:semiHidden/>
    <w:unhideWhenUsed/>
    <w:rsid w:val="006E65DD"/>
    <w:pPr>
      <w:spacing w:after="0"/>
    </w:pPr>
    <w:rPr>
      <w:sz w:val="20"/>
    </w:rPr>
  </w:style>
  <w:style w:type="character" w:customStyle="1" w:styleId="FootnoteTextChar">
    <w:name w:val="Footnote Text Char"/>
    <w:basedOn w:val="DefaultParagraphFont"/>
    <w:link w:val="FootnoteText"/>
    <w:uiPriority w:val="99"/>
    <w:semiHidden/>
    <w:rsid w:val="006E65DD"/>
    <w:rPr>
      <w:sz w:val="20"/>
    </w:rPr>
  </w:style>
  <w:style w:type="character" w:styleId="FootnoteReference">
    <w:name w:val="footnote reference"/>
    <w:basedOn w:val="DefaultParagraphFont"/>
    <w:uiPriority w:val="99"/>
    <w:semiHidden/>
    <w:unhideWhenUsed/>
    <w:rsid w:val="006E65DD"/>
    <w:rPr>
      <w:vertAlign w:val="superscript"/>
    </w:rPr>
  </w:style>
  <w:style w:type="character" w:styleId="UnresolvedMention">
    <w:name w:val="Unresolved Mention"/>
    <w:basedOn w:val="DefaultParagraphFont"/>
    <w:uiPriority w:val="99"/>
    <w:semiHidden/>
    <w:unhideWhenUsed/>
    <w:rsid w:val="009C2B39"/>
    <w:rPr>
      <w:color w:val="605E5C"/>
      <w:shd w:val="clear" w:color="auto" w:fill="E1DFDD"/>
    </w:rPr>
  </w:style>
  <w:style w:type="paragraph" w:styleId="Revision">
    <w:name w:val="Revision"/>
    <w:hidden/>
    <w:uiPriority w:val="99"/>
    <w:semiHidden/>
    <w:rsid w:val="00224280"/>
    <w:pPr>
      <w:spacing w:after="0"/>
    </w:pPr>
  </w:style>
  <w:style w:type="character" w:styleId="CommentReference">
    <w:name w:val="annotation reference"/>
    <w:basedOn w:val="DefaultParagraphFont"/>
    <w:uiPriority w:val="99"/>
    <w:semiHidden/>
    <w:unhideWhenUsed/>
    <w:rsid w:val="00272647"/>
    <w:rPr>
      <w:sz w:val="16"/>
      <w:szCs w:val="16"/>
    </w:rPr>
  </w:style>
  <w:style w:type="paragraph" w:styleId="CommentText">
    <w:name w:val="annotation text"/>
    <w:basedOn w:val="Normal"/>
    <w:link w:val="CommentTextChar"/>
    <w:uiPriority w:val="99"/>
    <w:unhideWhenUsed/>
    <w:rsid w:val="00272647"/>
    <w:rPr>
      <w:sz w:val="20"/>
    </w:rPr>
  </w:style>
  <w:style w:type="character" w:customStyle="1" w:styleId="CommentTextChar">
    <w:name w:val="Comment Text Char"/>
    <w:basedOn w:val="DefaultParagraphFont"/>
    <w:link w:val="CommentText"/>
    <w:uiPriority w:val="99"/>
    <w:rsid w:val="00272647"/>
    <w:rPr>
      <w:sz w:val="20"/>
    </w:rPr>
  </w:style>
  <w:style w:type="paragraph" w:styleId="CommentSubject">
    <w:name w:val="annotation subject"/>
    <w:basedOn w:val="CommentText"/>
    <w:next w:val="CommentText"/>
    <w:link w:val="CommentSubjectChar"/>
    <w:uiPriority w:val="99"/>
    <w:semiHidden/>
    <w:unhideWhenUsed/>
    <w:rsid w:val="00272647"/>
    <w:rPr>
      <w:b/>
      <w:bCs/>
    </w:rPr>
  </w:style>
  <w:style w:type="character" w:customStyle="1" w:styleId="CommentSubjectChar">
    <w:name w:val="Comment Subject Char"/>
    <w:basedOn w:val="CommentTextChar"/>
    <w:link w:val="CommentSubject"/>
    <w:uiPriority w:val="99"/>
    <w:semiHidden/>
    <w:rsid w:val="00272647"/>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852114397">
      <w:bodyDiv w:val="1"/>
      <w:marLeft w:val="0"/>
      <w:marRight w:val="0"/>
      <w:marTop w:val="0"/>
      <w:marBottom w:val="0"/>
      <w:divBdr>
        <w:top w:val="none" w:sz="0" w:space="0" w:color="auto"/>
        <w:left w:val="none" w:sz="0" w:space="0" w:color="auto"/>
        <w:bottom w:val="none" w:sz="0" w:space="0" w:color="auto"/>
        <w:right w:val="none" w:sz="0" w:space="0" w:color="auto"/>
      </w:divBdr>
    </w:div>
    <w:div w:id="871840382">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nt.gov.au/__data/assets/pdf_file/0007/236815/land-clearing-guidelines.pdf"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ngela\Downloads\ntg-form-template%20(1).dotx" TargetMode="External"/></Relationships>
</file>

<file path=word/theme/theme1.xml><?xml version="1.0" encoding="utf-8"?>
<a:theme xmlns:a="http://schemas.openxmlformats.org/drawingml/2006/main" name="NTG theme new">
  <a:themeElements>
    <a:clrScheme name="NTG 2025">
      <a:dk1>
        <a:srgbClr val="343741"/>
      </a:dk1>
      <a:lt1>
        <a:sysClr val="window" lastClr="FFFFFF"/>
      </a:lt1>
      <a:dk2>
        <a:srgbClr val="F4551A"/>
      </a:dk2>
      <a:lt2>
        <a:srgbClr val="FFFFFF"/>
      </a:lt2>
      <a:accent1>
        <a:srgbClr val="F4551A"/>
      </a:accent1>
      <a:accent2>
        <a:srgbClr val="003251"/>
      </a:accent2>
      <a:accent3>
        <a:srgbClr val="008387"/>
      </a:accent3>
      <a:accent4>
        <a:srgbClr val="566C30"/>
      </a:accent4>
      <a:accent5>
        <a:srgbClr val="552855"/>
      </a:accent5>
      <a:accent6>
        <a:srgbClr val="009DC1"/>
      </a:accent6>
      <a:hlink>
        <a:srgbClr val="0563C1"/>
      </a:hlink>
      <a:folHlink>
        <a:srgbClr val="0D5D90"/>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2025-11-10T00:00:00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C540D05-6F24-4753-946B-239D17F11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ntg-form-template (1).dotx</Template>
  <TotalTime>12</TotalTime>
  <Pages>4</Pages>
  <Words>746</Words>
  <Characters>3857</Characters>
  <Application>Microsoft Office Word</Application>
  <DocSecurity>0</DocSecurity>
  <Lines>183</Lines>
  <Paragraphs>115</Paragraphs>
  <ScaleCrop>false</ScaleCrop>
  <HeadingPairs>
    <vt:vector size="2" baseType="variant">
      <vt:variant>
        <vt:lpstr>Title</vt:lpstr>
      </vt:variant>
      <vt:variant>
        <vt:i4>1</vt:i4>
      </vt:variant>
    </vt:vector>
  </HeadingPairs>
  <TitlesOfParts>
    <vt:vector size="1" baseType="lpstr">
      <vt:lpstr>Environmental mining licence | Landholder infrastructure liability agreement</vt:lpstr>
    </vt:vector>
  </TitlesOfParts>
  <Company>Lands, Planning and Environment</Company>
  <LinksUpToDate>false</LinksUpToDate>
  <CharactersWithSpaces>4488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mining licence | Landholder infrastructure liability agreement</dc:title>
  <dc:creator>Angela Estbergs</dc:creator>
  <cp:lastModifiedBy>Kathleen Davis</cp:lastModifiedBy>
  <cp:revision>5</cp:revision>
  <cp:lastPrinted>2019-07-29T01:45:00Z</cp:lastPrinted>
  <dcterms:created xsi:type="dcterms:W3CDTF">2025-11-09T05:24:00Z</dcterms:created>
  <dcterms:modified xsi:type="dcterms:W3CDTF">2025-11-19T06:56:00Z</dcterms:modified>
</cp:coreProperties>
</file>