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5A4B" w14:textId="77777777" w:rsidR="003C4941" w:rsidRDefault="00876936" w:rsidP="003C4941">
      <w:pPr>
        <w:pStyle w:val="Heading1"/>
        <w:rPr>
          <w:noProof/>
          <w:lang w:eastAsia="en-AU"/>
        </w:rPr>
      </w:pPr>
      <w:r w:rsidRPr="00876936">
        <w:rPr>
          <w:noProof/>
          <w:lang w:eastAsia="en-AU"/>
        </w:rPr>
        <w:t>A.</w:t>
      </w:r>
      <w:r w:rsidRPr="00876936">
        <w:rPr>
          <w:noProof/>
          <w:lang w:eastAsia="en-AU"/>
        </w:rPr>
        <w:tab/>
        <w:t>List of Standard Works</w:t>
      </w:r>
    </w:p>
    <w:p w14:paraId="0621B502" w14:textId="77777777" w:rsidR="00876936" w:rsidRDefault="00876936" w:rsidP="00876936">
      <w:r>
        <w:t xml:space="preserve">Works that substantially secure the business Premises are Standard Works. </w:t>
      </w:r>
    </w:p>
    <w:p w14:paraId="5629C553" w14:textId="77777777" w:rsidR="00876936" w:rsidRDefault="00876936" w:rsidP="00876936">
      <w:r>
        <w:t xml:space="preserve">The following list are works have been categorised as Standard Works by the Department and do not need to be recommended under a Security Audit for an application to be made:  </w:t>
      </w:r>
    </w:p>
    <w:p w14:paraId="1B83D274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Access door repairs</w:t>
      </w:r>
    </w:p>
    <w:p w14:paraId="2B2D62B1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Access door replacement with heavy-duty, secure alternatives</w:t>
      </w:r>
    </w:p>
    <w:p w14:paraId="072FDCC6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Lock works and hardware</w:t>
      </w:r>
    </w:p>
    <w:p w14:paraId="52353B72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Security Screens</w:t>
      </w:r>
    </w:p>
    <w:p w14:paraId="5F3661FF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Window replacement with more secure alternatives</w:t>
      </w:r>
    </w:p>
    <w:p w14:paraId="445A6ED2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Glass replacement with secure alternatives</w:t>
      </w:r>
    </w:p>
    <w:p w14:paraId="5C5A3971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Lockable Fencing</w:t>
      </w:r>
    </w:p>
    <w:p w14:paraId="0C5A8503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Bollards</w:t>
      </w:r>
    </w:p>
    <w:p w14:paraId="07AD7938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Access control / jump barriers</w:t>
      </w:r>
    </w:p>
    <w:p w14:paraId="25100481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Duress alarm</w:t>
      </w:r>
    </w:p>
    <w:p w14:paraId="72899450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Intruder/Trespasser Alarm (warning sounds)</w:t>
      </w:r>
    </w:p>
    <w:p w14:paraId="230BBDE5" w14:textId="77777777" w:rsidR="00876936" w:rsidRDefault="00876936" w:rsidP="00876936">
      <w:pPr>
        <w:pStyle w:val="ListParagraph"/>
        <w:numPr>
          <w:ilvl w:val="0"/>
          <w:numId w:val="9"/>
        </w:numPr>
      </w:pPr>
      <w:r>
        <w:t>Outdoor Security and Sensors lighting</w:t>
      </w:r>
    </w:p>
    <w:p w14:paraId="1480C559" w14:textId="77777777" w:rsidR="00876936" w:rsidRDefault="00876936" w:rsidP="00876936"/>
    <w:p w14:paraId="2B1FA1ED" w14:textId="77777777" w:rsidR="000B26F1" w:rsidRDefault="00876936" w:rsidP="000B26F1">
      <w:pPr>
        <w:pStyle w:val="Heading1"/>
        <w:rPr>
          <w:lang w:eastAsia="en-AU"/>
        </w:rPr>
      </w:pPr>
      <w:r w:rsidRPr="00876936">
        <w:rPr>
          <w:lang w:eastAsia="en-AU"/>
        </w:rPr>
        <w:t>B.</w:t>
      </w:r>
      <w:r w:rsidRPr="00876936">
        <w:rPr>
          <w:lang w:eastAsia="en-AU"/>
        </w:rPr>
        <w:tab/>
        <w:t>List of Non-Standard Works</w:t>
      </w:r>
    </w:p>
    <w:p w14:paraId="7793DC95" w14:textId="77777777" w:rsidR="00876936" w:rsidRPr="00A55774" w:rsidRDefault="00876936" w:rsidP="00876936">
      <w:pPr>
        <w:rPr>
          <w:lang w:eastAsia="en-AU"/>
        </w:rPr>
      </w:pPr>
      <w:r>
        <w:rPr>
          <w:lang w:eastAsia="en-AU"/>
        </w:rPr>
        <w:t>W</w:t>
      </w:r>
      <w:r w:rsidRPr="00797E92">
        <w:rPr>
          <w:lang w:eastAsia="en-AU"/>
        </w:rPr>
        <w:t xml:space="preserve">orks that do not </w:t>
      </w:r>
      <w:r>
        <w:rPr>
          <w:lang w:eastAsia="en-AU"/>
        </w:rPr>
        <w:t xml:space="preserve">substantially secure </w:t>
      </w:r>
      <w:r w:rsidRPr="00797E92">
        <w:rPr>
          <w:lang w:eastAsia="en-AU"/>
        </w:rPr>
        <w:t xml:space="preserve">the Premises </w:t>
      </w:r>
      <w:r>
        <w:rPr>
          <w:lang w:eastAsia="en-AU"/>
        </w:rPr>
        <w:t>are categorised as Non-Standard Works and must be recommended under a Security Audit for an application to be made. Examples of Non-Standard Works are:</w:t>
      </w:r>
    </w:p>
    <w:p w14:paraId="7E823803" w14:textId="77777777" w:rsidR="00876936" w:rsidRDefault="00876936" w:rsidP="00876936">
      <w:pPr>
        <w:numPr>
          <w:ilvl w:val="0"/>
          <w:numId w:val="10"/>
        </w:numPr>
        <w:spacing w:after="60"/>
        <w:rPr>
          <w:iCs/>
          <w:lang w:eastAsia="en-AU"/>
        </w:rPr>
      </w:pPr>
      <w:r w:rsidRPr="00A223BE">
        <w:rPr>
          <w:iCs/>
          <w:lang w:eastAsia="en-AU"/>
        </w:rPr>
        <w:t>CCTV</w:t>
      </w:r>
    </w:p>
    <w:p w14:paraId="64ABBCE7" w14:textId="77777777" w:rsidR="00876936" w:rsidRPr="00A223BE" w:rsidRDefault="00876936" w:rsidP="00876936">
      <w:pPr>
        <w:numPr>
          <w:ilvl w:val="0"/>
          <w:numId w:val="10"/>
        </w:numPr>
        <w:spacing w:after="60"/>
        <w:rPr>
          <w:iCs/>
          <w:lang w:eastAsia="en-AU"/>
        </w:rPr>
      </w:pPr>
      <w:r>
        <w:rPr>
          <w:iCs/>
          <w:lang w:eastAsia="en-AU"/>
        </w:rPr>
        <w:t>Access key fobs</w:t>
      </w:r>
    </w:p>
    <w:p w14:paraId="2B7AE6D3" w14:textId="77777777" w:rsidR="00876936" w:rsidRDefault="00876936" w:rsidP="00876936">
      <w:pPr>
        <w:numPr>
          <w:ilvl w:val="0"/>
          <w:numId w:val="10"/>
        </w:numPr>
        <w:spacing w:after="60"/>
        <w:rPr>
          <w:iCs/>
          <w:lang w:eastAsia="en-AU"/>
        </w:rPr>
      </w:pPr>
      <w:r>
        <w:rPr>
          <w:iCs/>
          <w:lang w:eastAsia="en-AU"/>
        </w:rPr>
        <w:t>Smoke blankets</w:t>
      </w:r>
    </w:p>
    <w:p w14:paraId="24F5FEA0" w14:textId="77777777" w:rsidR="00876936" w:rsidRDefault="00876936" w:rsidP="00876936">
      <w:pPr>
        <w:numPr>
          <w:ilvl w:val="0"/>
          <w:numId w:val="10"/>
        </w:numPr>
        <w:spacing w:after="60"/>
        <w:rPr>
          <w:iCs/>
          <w:lang w:eastAsia="en-AU"/>
        </w:rPr>
      </w:pPr>
      <w:r>
        <w:rPr>
          <w:iCs/>
          <w:lang w:eastAsia="en-AU"/>
        </w:rPr>
        <w:t xml:space="preserve">Landscaping </w:t>
      </w:r>
    </w:p>
    <w:p w14:paraId="0C360F07" w14:textId="77777777" w:rsidR="00876936" w:rsidRDefault="00876936" w:rsidP="00876936">
      <w:pPr>
        <w:numPr>
          <w:ilvl w:val="0"/>
          <w:numId w:val="10"/>
        </w:numPr>
        <w:spacing w:after="60"/>
        <w:rPr>
          <w:iCs/>
          <w:lang w:eastAsia="en-AU"/>
        </w:rPr>
      </w:pPr>
      <w:r>
        <w:rPr>
          <w:iCs/>
          <w:lang w:eastAsia="en-AU"/>
        </w:rPr>
        <w:t xml:space="preserve">other eligible works as recommended by the Security Auditor, subject to Department discretion </w:t>
      </w:r>
    </w:p>
    <w:p w14:paraId="10EB3D49" w14:textId="77777777" w:rsidR="00876936" w:rsidRDefault="00876936" w:rsidP="00876936">
      <w:pPr>
        <w:spacing w:after="60"/>
        <w:ind w:left="720"/>
        <w:rPr>
          <w:iCs/>
          <w:lang w:eastAsia="en-AU"/>
        </w:rPr>
      </w:pPr>
    </w:p>
    <w:p w14:paraId="2B9AE6C6" w14:textId="77777777" w:rsidR="003C4941" w:rsidRDefault="00876936" w:rsidP="003C4941">
      <w:pPr>
        <w:pStyle w:val="Heading1"/>
        <w:rPr>
          <w:lang w:eastAsia="en-AU"/>
        </w:rPr>
      </w:pPr>
      <w:r w:rsidRPr="00876936">
        <w:rPr>
          <w:lang w:eastAsia="en-AU"/>
        </w:rPr>
        <w:t>C.</w:t>
      </w:r>
      <w:r w:rsidRPr="00876936">
        <w:rPr>
          <w:lang w:eastAsia="en-AU"/>
        </w:rPr>
        <w:tab/>
        <w:t>Quote Requirements</w:t>
      </w:r>
    </w:p>
    <w:p w14:paraId="7093F7D1" w14:textId="77777777" w:rsidR="00876936" w:rsidRPr="00082FCA" w:rsidRDefault="00876936" w:rsidP="00876936">
      <w:pPr>
        <w:rPr>
          <w:lang w:eastAsia="en-AU"/>
        </w:rPr>
      </w:pPr>
      <w:r>
        <w:rPr>
          <w:lang w:eastAsia="en-AU"/>
        </w:rPr>
        <w:t>T</w:t>
      </w:r>
      <w:r w:rsidRPr="008C3E3F">
        <w:rPr>
          <w:lang w:eastAsia="en-AU"/>
        </w:rPr>
        <w:t xml:space="preserve">he Eligible Service Provider must </w:t>
      </w:r>
      <w:r>
        <w:rPr>
          <w:lang w:eastAsia="en-AU"/>
        </w:rPr>
        <w:t xml:space="preserve">provide the Eligible Recipient a Quote </w:t>
      </w:r>
      <w:r w:rsidRPr="008C3E3F">
        <w:rPr>
          <w:lang w:eastAsia="en-AU"/>
        </w:rPr>
        <w:t>containing the following minimum information</w:t>
      </w:r>
      <w:r>
        <w:rPr>
          <w:lang w:eastAsia="en-AU"/>
        </w:rPr>
        <w:t xml:space="preserve">: </w:t>
      </w:r>
    </w:p>
    <w:p w14:paraId="77970E79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Service Provider</w:t>
      </w:r>
      <w:r w:rsidRPr="00E772E3">
        <w:rPr>
          <w:rFonts w:eastAsia="Times New Roman"/>
          <w:lang w:eastAsia="en-AU"/>
        </w:rPr>
        <w:t xml:space="preserve"> </w:t>
      </w:r>
      <w:r w:rsidRPr="00082FCA">
        <w:rPr>
          <w:rFonts w:eastAsia="Times New Roman"/>
          <w:lang w:eastAsia="en-AU"/>
        </w:rPr>
        <w:t>contact person and contact details</w:t>
      </w:r>
    </w:p>
    <w:p w14:paraId="79133A67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Service Provider</w:t>
      </w:r>
      <w:r w:rsidRPr="00E772E3">
        <w:rPr>
          <w:rFonts w:eastAsia="Times New Roman"/>
          <w:lang w:eastAsia="en-AU"/>
        </w:rPr>
        <w:t xml:space="preserve"> </w:t>
      </w:r>
      <w:r w:rsidRPr="00082FCA">
        <w:rPr>
          <w:rFonts w:eastAsia="Times New Roman"/>
          <w:lang w:eastAsia="en-AU"/>
        </w:rPr>
        <w:t>Australian Business Number</w:t>
      </w:r>
    </w:p>
    <w:p w14:paraId="71B48AC2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lastRenderedPageBreak/>
        <w:t>Q</w:t>
      </w:r>
      <w:r w:rsidRPr="00082FCA">
        <w:rPr>
          <w:rFonts w:eastAsia="Times New Roman"/>
          <w:lang w:eastAsia="en-AU"/>
        </w:rPr>
        <w:t>uot</w:t>
      </w:r>
      <w:r>
        <w:rPr>
          <w:rFonts w:eastAsia="Times New Roman"/>
          <w:lang w:eastAsia="en-AU"/>
        </w:rPr>
        <w:t>e</w:t>
      </w:r>
      <w:r w:rsidRPr="00082FCA">
        <w:rPr>
          <w:rFonts w:eastAsia="Times New Roman"/>
          <w:lang w:eastAsia="en-AU"/>
        </w:rPr>
        <w:t xml:space="preserve"> number</w:t>
      </w:r>
    </w:p>
    <w:p w14:paraId="363C32BB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Q</w:t>
      </w:r>
      <w:r w:rsidRPr="00082FCA">
        <w:rPr>
          <w:rFonts w:eastAsia="Times New Roman"/>
          <w:lang w:eastAsia="en-AU"/>
        </w:rPr>
        <w:t>uot</w:t>
      </w:r>
      <w:r>
        <w:rPr>
          <w:rFonts w:eastAsia="Times New Roman"/>
          <w:lang w:eastAsia="en-AU"/>
        </w:rPr>
        <w:t>e</w:t>
      </w:r>
      <w:r w:rsidRPr="00082FCA">
        <w:rPr>
          <w:rFonts w:eastAsia="Times New Roman"/>
          <w:lang w:eastAsia="en-AU"/>
        </w:rPr>
        <w:t xml:space="preserve"> date</w:t>
      </w:r>
    </w:p>
    <w:p w14:paraId="3E730C52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Q</w:t>
      </w:r>
      <w:r w:rsidRPr="00082FCA">
        <w:rPr>
          <w:rFonts w:eastAsia="Times New Roman"/>
          <w:lang w:eastAsia="en-AU"/>
        </w:rPr>
        <w:t>uot</w:t>
      </w:r>
      <w:r>
        <w:rPr>
          <w:rFonts w:eastAsia="Times New Roman"/>
          <w:lang w:eastAsia="en-AU"/>
        </w:rPr>
        <w:t>e</w:t>
      </w:r>
      <w:r w:rsidRPr="00082FCA">
        <w:rPr>
          <w:rFonts w:eastAsia="Times New Roman"/>
          <w:lang w:eastAsia="en-AU"/>
        </w:rPr>
        <w:t xml:space="preserve"> expiry date</w:t>
      </w:r>
    </w:p>
    <w:p w14:paraId="5EAC7E34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A</w:t>
      </w:r>
      <w:r w:rsidRPr="00082FCA">
        <w:rPr>
          <w:rFonts w:eastAsia="Times New Roman"/>
          <w:lang w:eastAsia="en-AU"/>
        </w:rPr>
        <w:t>ddress of proposed works</w:t>
      </w:r>
    </w:p>
    <w:p w14:paraId="1A72779F" w14:textId="77777777" w:rsidR="00876936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Detailed </w:t>
      </w:r>
      <w:r w:rsidRPr="00A37C03">
        <w:rPr>
          <w:rFonts w:eastAsia="Times New Roman"/>
          <w:lang w:eastAsia="en-AU"/>
        </w:rPr>
        <w:t xml:space="preserve">description of works, </w:t>
      </w:r>
    </w:p>
    <w:p w14:paraId="3463C35D" w14:textId="77777777" w:rsidR="00876936" w:rsidRDefault="00876936" w:rsidP="00876936">
      <w:pPr>
        <w:pStyle w:val="ListParagraph"/>
        <w:numPr>
          <w:ilvl w:val="1"/>
          <w:numId w:val="11"/>
        </w:numPr>
        <w:spacing w:after="60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itemising key components (labour, materials)</w:t>
      </w:r>
    </w:p>
    <w:p w14:paraId="724A8DE4" w14:textId="77777777" w:rsidR="00876936" w:rsidRDefault="00876936" w:rsidP="00876936">
      <w:pPr>
        <w:pStyle w:val="ListParagraph"/>
        <w:numPr>
          <w:ilvl w:val="1"/>
          <w:numId w:val="11"/>
        </w:numPr>
        <w:spacing w:after="60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p</w:t>
      </w:r>
      <w:r w:rsidRPr="00075B53">
        <w:rPr>
          <w:rFonts w:eastAsia="Times New Roman"/>
          <w:lang w:eastAsia="en-AU"/>
        </w:rPr>
        <w:t>lans of proposed camera locations (if applicable</w:t>
      </w:r>
      <w:r w:rsidRPr="00A37C03">
        <w:rPr>
          <w:rFonts w:eastAsia="Times New Roman"/>
          <w:lang w:eastAsia="en-AU"/>
        </w:rPr>
        <w:t>)</w:t>
      </w:r>
    </w:p>
    <w:p w14:paraId="31324C21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The GST exclusive </w:t>
      </w:r>
      <w:r w:rsidRPr="00082FCA">
        <w:rPr>
          <w:rFonts w:eastAsia="Times New Roman"/>
          <w:lang w:eastAsia="en-AU"/>
        </w:rPr>
        <w:t>price</w:t>
      </w:r>
    </w:p>
    <w:p w14:paraId="719F61D5" w14:textId="77777777" w:rsidR="00876936" w:rsidRPr="00830559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List </w:t>
      </w:r>
      <w:r w:rsidRPr="00082FCA">
        <w:rPr>
          <w:rFonts w:eastAsia="Times New Roman"/>
          <w:lang w:eastAsia="en-AU"/>
        </w:rPr>
        <w:t>subcontractors used (if applicable)</w:t>
      </w:r>
    </w:p>
    <w:p w14:paraId="0A790C0A" w14:textId="77777777" w:rsidR="00876936" w:rsidRDefault="00876936" w:rsidP="00876936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The Department reserves to right to request additional information in relation to quotes for works.</w:t>
      </w:r>
    </w:p>
    <w:p w14:paraId="60CF7F39" w14:textId="77777777" w:rsidR="00876936" w:rsidRDefault="00876936" w:rsidP="00876936">
      <w:pPr>
        <w:pStyle w:val="Heading1"/>
        <w:rPr>
          <w:lang w:eastAsia="en-AU"/>
        </w:rPr>
      </w:pPr>
      <w:r>
        <w:rPr>
          <w:lang w:eastAsia="en-AU"/>
        </w:rPr>
        <w:t>D</w:t>
      </w:r>
      <w:r w:rsidR="00B84F91">
        <w:rPr>
          <w:lang w:eastAsia="en-AU"/>
        </w:rPr>
        <w:t>.</w:t>
      </w:r>
      <w:r w:rsidR="00B84F91">
        <w:rPr>
          <w:lang w:eastAsia="en-AU"/>
        </w:rPr>
        <w:tab/>
        <w:t>Invoice</w:t>
      </w:r>
      <w:r w:rsidRPr="00876936">
        <w:rPr>
          <w:lang w:eastAsia="en-AU"/>
        </w:rPr>
        <w:t xml:space="preserve"> Requirements</w:t>
      </w:r>
    </w:p>
    <w:p w14:paraId="13509244" w14:textId="77777777" w:rsidR="00876936" w:rsidRPr="00082FCA" w:rsidRDefault="00876936" w:rsidP="00876936">
      <w:pPr>
        <w:rPr>
          <w:lang w:eastAsia="en-AU"/>
        </w:rPr>
      </w:pPr>
      <w:r w:rsidRPr="00082FCA">
        <w:rPr>
          <w:lang w:eastAsia="en-AU"/>
        </w:rPr>
        <w:t>When redeeming a Voucher, the Eligible</w:t>
      </w:r>
      <w:r>
        <w:rPr>
          <w:lang w:eastAsia="en-AU"/>
        </w:rPr>
        <w:t xml:space="preserve"> Service Provider</w:t>
      </w:r>
      <w:r w:rsidRPr="00082FCA">
        <w:rPr>
          <w:lang w:eastAsia="en-AU"/>
        </w:rPr>
        <w:t xml:space="preserve"> must include </w:t>
      </w:r>
      <w:r>
        <w:rPr>
          <w:lang w:eastAsia="en-AU"/>
        </w:rPr>
        <w:t>the</w:t>
      </w:r>
      <w:r w:rsidRPr="00082FCA">
        <w:rPr>
          <w:lang w:eastAsia="en-AU"/>
        </w:rPr>
        <w:t xml:space="preserve"> valid </w:t>
      </w:r>
      <w:r>
        <w:rPr>
          <w:lang w:eastAsia="en-AU"/>
        </w:rPr>
        <w:t>T</w:t>
      </w:r>
      <w:r w:rsidRPr="00082FCA">
        <w:rPr>
          <w:lang w:eastAsia="en-AU"/>
        </w:rPr>
        <w:t xml:space="preserve">ax </w:t>
      </w:r>
      <w:r>
        <w:rPr>
          <w:lang w:eastAsia="en-AU"/>
        </w:rPr>
        <w:t>I</w:t>
      </w:r>
      <w:r w:rsidRPr="00082FCA">
        <w:rPr>
          <w:lang w:eastAsia="en-AU"/>
        </w:rPr>
        <w:t>nvoice containing the following</w:t>
      </w:r>
      <w:r>
        <w:rPr>
          <w:lang w:eastAsia="en-AU"/>
        </w:rPr>
        <w:t xml:space="preserve"> minimum</w:t>
      </w:r>
      <w:r w:rsidRPr="00082FCA">
        <w:rPr>
          <w:lang w:eastAsia="en-AU"/>
        </w:rPr>
        <w:t xml:space="preserve"> information to the </w:t>
      </w:r>
      <w:r>
        <w:rPr>
          <w:lang w:eastAsia="en-AU"/>
        </w:rPr>
        <w:t>Department</w:t>
      </w:r>
      <w:r w:rsidRPr="00082FCA">
        <w:rPr>
          <w:lang w:eastAsia="en-AU"/>
        </w:rPr>
        <w:t>:</w:t>
      </w:r>
    </w:p>
    <w:p w14:paraId="1507E50A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Service Provider</w:t>
      </w:r>
      <w:r w:rsidRPr="00E772E3">
        <w:rPr>
          <w:rFonts w:eastAsia="Times New Roman"/>
          <w:lang w:eastAsia="en-AU"/>
        </w:rPr>
        <w:t xml:space="preserve"> </w:t>
      </w:r>
      <w:r w:rsidRPr="00082FCA">
        <w:rPr>
          <w:rFonts w:eastAsia="Times New Roman"/>
          <w:lang w:eastAsia="en-AU"/>
        </w:rPr>
        <w:t>contact person and contact details</w:t>
      </w:r>
    </w:p>
    <w:p w14:paraId="6AEA7C29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 w:rsidRPr="00082FCA">
        <w:rPr>
          <w:rFonts w:eastAsia="Times New Roman"/>
          <w:lang w:eastAsia="en-AU"/>
        </w:rPr>
        <w:t>Australian Business Number</w:t>
      </w:r>
    </w:p>
    <w:p w14:paraId="40AA0E55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Invoice</w:t>
      </w:r>
      <w:r w:rsidRPr="00082FCA">
        <w:rPr>
          <w:rFonts w:eastAsia="Times New Roman"/>
          <w:lang w:eastAsia="en-AU"/>
        </w:rPr>
        <w:t xml:space="preserve"> number</w:t>
      </w:r>
    </w:p>
    <w:p w14:paraId="56F499D6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Invoice</w:t>
      </w:r>
      <w:r w:rsidRPr="00082FCA">
        <w:rPr>
          <w:rFonts w:eastAsia="Times New Roman"/>
          <w:lang w:eastAsia="en-AU"/>
        </w:rPr>
        <w:t xml:space="preserve"> date</w:t>
      </w:r>
    </w:p>
    <w:p w14:paraId="00BE811C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A</w:t>
      </w:r>
      <w:r w:rsidRPr="00082FCA">
        <w:rPr>
          <w:rFonts w:eastAsia="Times New Roman"/>
          <w:lang w:eastAsia="en-AU"/>
        </w:rPr>
        <w:t>ddress of proposed works</w:t>
      </w:r>
    </w:p>
    <w:p w14:paraId="276BC4E6" w14:textId="77777777" w:rsidR="00876936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Detailed </w:t>
      </w:r>
      <w:r w:rsidRPr="00A37C03">
        <w:rPr>
          <w:rFonts w:eastAsia="Times New Roman"/>
          <w:lang w:eastAsia="en-AU"/>
        </w:rPr>
        <w:t xml:space="preserve">description of works, </w:t>
      </w:r>
    </w:p>
    <w:p w14:paraId="6C6D6818" w14:textId="77777777" w:rsidR="00876936" w:rsidRDefault="00876936" w:rsidP="00876936">
      <w:pPr>
        <w:pStyle w:val="ListParagraph"/>
        <w:numPr>
          <w:ilvl w:val="1"/>
          <w:numId w:val="11"/>
        </w:numPr>
        <w:spacing w:after="60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itemising key components (labour, materials)</w:t>
      </w:r>
    </w:p>
    <w:p w14:paraId="3C3F636F" w14:textId="77777777" w:rsidR="00876936" w:rsidRDefault="00876936" w:rsidP="00876936">
      <w:pPr>
        <w:pStyle w:val="ListParagraph"/>
        <w:numPr>
          <w:ilvl w:val="1"/>
          <w:numId w:val="11"/>
        </w:numPr>
        <w:spacing w:after="60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p</w:t>
      </w:r>
      <w:r w:rsidRPr="00075B53">
        <w:rPr>
          <w:rFonts w:eastAsia="Times New Roman"/>
          <w:lang w:eastAsia="en-AU"/>
        </w:rPr>
        <w:t>lans of proposed camera locations (if applicable</w:t>
      </w:r>
      <w:r w:rsidRPr="00A37C03">
        <w:rPr>
          <w:rFonts w:eastAsia="Times New Roman"/>
          <w:lang w:eastAsia="en-AU"/>
        </w:rPr>
        <w:t>)</w:t>
      </w:r>
    </w:p>
    <w:p w14:paraId="66D65B2F" w14:textId="77777777" w:rsidR="00876936" w:rsidRPr="00082FCA" w:rsidRDefault="00876936" w:rsidP="00876936">
      <w:pPr>
        <w:pStyle w:val="ListParagraph"/>
        <w:numPr>
          <w:ilvl w:val="0"/>
          <w:numId w:val="11"/>
        </w:numPr>
        <w:spacing w:after="60"/>
        <w:ind w:left="714" w:hanging="357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The GST exclusive </w:t>
      </w:r>
      <w:r w:rsidRPr="00082FCA">
        <w:rPr>
          <w:rFonts w:eastAsia="Times New Roman"/>
          <w:lang w:eastAsia="en-AU"/>
        </w:rPr>
        <w:t>price</w:t>
      </w:r>
    </w:p>
    <w:p w14:paraId="48750D50" w14:textId="77777777" w:rsidR="00876936" w:rsidRPr="00876936" w:rsidRDefault="00876936" w:rsidP="00876936">
      <w:pPr>
        <w:rPr>
          <w:lang w:eastAsia="en-AU"/>
        </w:rPr>
      </w:pPr>
    </w:p>
    <w:p w14:paraId="4D8C9DD6" w14:textId="77777777" w:rsidR="00614380" w:rsidRPr="00C62A34" w:rsidRDefault="00614380" w:rsidP="00876936">
      <w:pPr>
        <w:rPr>
          <w:lang w:eastAsia="en-AU"/>
        </w:rPr>
      </w:pPr>
    </w:p>
    <w:sectPr w:rsidR="00614380" w:rsidRPr="00C62A34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B0F1" w14:textId="77777777" w:rsidR="00E02A71" w:rsidRDefault="00E02A71" w:rsidP="007332FF">
      <w:r>
        <w:separator/>
      </w:r>
    </w:p>
  </w:endnote>
  <w:endnote w:type="continuationSeparator" w:id="0">
    <w:p w14:paraId="75B01233" w14:textId="77777777" w:rsidR="00E02A71" w:rsidRDefault="00E02A7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3C2E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4B8633D2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F87713A" w14:textId="40170D08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2C7560">
                <w:rPr>
                  <w:rStyle w:val="PageNumber"/>
                  <w:b/>
                </w:rPr>
                <w:t>Trade, Business and Asian Relations</w:t>
              </w:r>
            </w:sdtContent>
          </w:sdt>
          <w:r w:rsidR="00876936">
            <w:rPr>
              <w:rStyle w:val="PageNumber"/>
            </w:rPr>
            <w:t xml:space="preserve"> </w:t>
          </w:r>
        </w:p>
        <w:p w14:paraId="2A0F809C" w14:textId="59969537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1-29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752287">
                <w:rPr>
                  <w:rStyle w:val="PageNumber"/>
                </w:rPr>
                <w:t>29 November 2025</w:t>
              </w:r>
            </w:sdtContent>
          </w:sdt>
          <w:r w:rsidR="00876936">
            <w:rPr>
              <w:rStyle w:val="PageNumber"/>
            </w:rPr>
            <w:t xml:space="preserve"> </w:t>
          </w:r>
        </w:p>
        <w:p w14:paraId="2FC59F8A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C000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C000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67ECC16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574E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CD4B738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67224B9" w14:textId="00E73FA4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2C7560">
                <w:rPr>
                  <w:rStyle w:val="PageNumber"/>
                  <w:b/>
                </w:rPr>
                <w:t>Trade, Business and Asian Relations</w:t>
              </w:r>
            </w:sdtContent>
          </w:sdt>
          <w:r w:rsidR="00876936">
            <w:rPr>
              <w:rStyle w:val="PageNumber"/>
            </w:rPr>
            <w:t xml:space="preserve"> </w:t>
          </w:r>
        </w:p>
        <w:p w14:paraId="43F7C1CC" w14:textId="751A8AEF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1-29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752287">
                <w:rPr>
                  <w:rStyle w:val="PageNumber"/>
                </w:rPr>
                <w:t>29 November 2025</w:t>
              </w:r>
            </w:sdtContent>
          </w:sdt>
        </w:p>
        <w:p w14:paraId="12D27ADD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C000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C000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FC03C44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8A9BAEF" wp14:editId="227568CC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785DA3B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F208" w14:textId="77777777" w:rsidR="00E02A71" w:rsidRDefault="00E02A71" w:rsidP="007332FF">
      <w:r>
        <w:separator/>
      </w:r>
    </w:p>
  </w:footnote>
  <w:footnote w:type="continuationSeparator" w:id="0">
    <w:p w14:paraId="2DC80A42" w14:textId="77777777" w:rsidR="00E02A71" w:rsidRDefault="00E02A7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458" w14:textId="77777777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76936">
          <w:t>Biz Secure Program Appendix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367D6BCF" w14:textId="77777777" w:rsidR="00E54F9E" w:rsidRDefault="00876936" w:rsidP="00876936">
        <w:pPr>
          <w:pStyle w:val="Title"/>
        </w:pPr>
        <w:r w:rsidRPr="00876936">
          <w:rPr>
            <w:rStyle w:val="TitleChar"/>
          </w:rPr>
          <w:t>Biz Secure Program Appendix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13D56E7"/>
    <w:multiLevelType w:val="hybridMultilevel"/>
    <w:tmpl w:val="2656F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AC302B9"/>
    <w:multiLevelType w:val="hybridMultilevel"/>
    <w:tmpl w:val="5F440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5FC306BB"/>
    <w:multiLevelType w:val="hybridMultilevel"/>
    <w:tmpl w:val="CA32563C"/>
    <w:lvl w:ilvl="0" w:tplc="6142B322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063333348">
    <w:abstractNumId w:val="20"/>
  </w:num>
  <w:num w:numId="2" w16cid:durableId="982588521">
    <w:abstractNumId w:val="12"/>
  </w:num>
  <w:num w:numId="3" w16cid:durableId="587234833">
    <w:abstractNumId w:val="36"/>
  </w:num>
  <w:num w:numId="4" w16cid:durableId="1918585954">
    <w:abstractNumId w:val="24"/>
  </w:num>
  <w:num w:numId="5" w16cid:durableId="324405949">
    <w:abstractNumId w:val="16"/>
  </w:num>
  <w:num w:numId="6" w16cid:durableId="2104841962">
    <w:abstractNumId w:val="7"/>
  </w:num>
  <w:num w:numId="7" w16cid:durableId="1339192762">
    <w:abstractNumId w:val="26"/>
  </w:num>
  <w:num w:numId="8" w16cid:durableId="1664889137">
    <w:abstractNumId w:val="15"/>
  </w:num>
  <w:num w:numId="9" w16cid:durableId="1049769755">
    <w:abstractNumId w:val="32"/>
  </w:num>
  <w:num w:numId="10" w16cid:durableId="1774783882">
    <w:abstractNumId w:val="21"/>
  </w:num>
  <w:num w:numId="11" w16cid:durableId="68375150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36"/>
    <w:rsid w:val="00001DDF"/>
    <w:rsid w:val="0000322D"/>
    <w:rsid w:val="000057C4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795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0B18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67A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7560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94A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9D9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000D"/>
    <w:rsid w:val="004C6C39"/>
    <w:rsid w:val="004D075F"/>
    <w:rsid w:val="004D1B76"/>
    <w:rsid w:val="004D344E"/>
    <w:rsid w:val="004D464A"/>
    <w:rsid w:val="004E019E"/>
    <w:rsid w:val="004E06EC"/>
    <w:rsid w:val="004E0A3F"/>
    <w:rsid w:val="004E25F2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85314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2D1E"/>
    <w:rsid w:val="00714AFA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2287"/>
    <w:rsid w:val="00755248"/>
    <w:rsid w:val="0076004A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6936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5719"/>
    <w:rsid w:val="00902B13"/>
    <w:rsid w:val="0090695B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4C0B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3F6"/>
    <w:rsid w:val="00A12B64"/>
    <w:rsid w:val="00A22C38"/>
    <w:rsid w:val="00A25193"/>
    <w:rsid w:val="00A26E80"/>
    <w:rsid w:val="00A31AE8"/>
    <w:rsid w:val="00A3728F"/>
    <w:rsid w:val="00A3739D"/>
    <w:rsid w:val="00A37DDA"/>
    <w:rsid w:val="00A45005"/>
    <w:rsid w:val="00A567EE"/>
    <w:rsid w:val="00A70DD8"/>
    <w:rsid w:val="00A721BE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77BF6"/>
    <w:rsid w:val="00B81261"/>
    <w:rsid w:val="00B8223E"/>
    <w:rsid w:val="00B832AE"/>
    <w:rsid w:val="00B84F91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0624"/>
    <w:rsid w:val="00C51537"/>
    <w:rsid w:val="00C52BC3"/>
    <w:rsid w:val="00C61AFA"/>
    <w:rsid w:val="00C61D64"/>
    <w:rsid w:val="00C62099"/>
    <w:rsid w:val="00C62A34"/>
    <w:rsid w:val="00C6447A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B6E2C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2A71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251F4"/>
  <w15:docId w15:val="{47E2BBC1-B21B-4653-8555-E6734E39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76936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752287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ulie\Downloads\ntg-short-document-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EA2747-7E7B-41CD-B726-618ED4AD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ntg-short-document-portrait.dotx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Biz Secure Program Appendix</vt:lpstr>
    </vt:vector>
  </TitlesOfParts>
  <Company>Trade, Business and Asian Relations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 Secure Program Appendix</dc:title>
  <dc:creator>Northen Territory Government</dc:creator>
  <cp:lastModifiedBy>Julie-Anne Felton</cp:lastModifiedBy>
  <cp:revision>2</cp:revision>
  <cp:lastPrinted>2019-07-29T01:45:00Z</cp:lastPrinted>
  <dcterms:created xsi:type="dcterms:W3CDTF">2025-10-13T03:07:00Z</dcterms:created>
  <dcterms:modified xsi:type="dcterms:W3CDTF">2025-10-13T03:07:00Z</dcterms:modified>
</cp:coreProperties>
</file>