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42" w:type="dxa"/>
        <w:tblInd w:w="-157"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15"/>
        <w:gridCol w:w="1838"/>
        <w:gridCol w:w="356"/>
        <w:gridCol w:w="75"/>
        <w:gridCol w:w="2818"/>
        <w:gridCol w:w="17"/>
        <w:gridCol w:w="1270"/>
        <w:gridCol w:w="401"/>
        <w:gridCol w:w="159"/>
        <w:gridCol w:w="3556"/>
        <w:gridCol w:w="137"/>
      </w:tblGrid>
      <w:tr w:rsidR="00593112" w14:paraId="3DBE0E21" w14:textId="77777777" w:rsidTr="001167FB">
        <w:trPr>
          <w:gridBefore w:val="1"/>
          <w:gridAfter w:val="1"/>
          <w:wBefore w:w="15" w:type="dxa"/>
          <w:wAfter w:w="137" w:type="dxa"/>
          <w:trHeight w:val="204"/>
        </w:trPr>
        <w:tc>
          <w:tcPr>
            <w:tcW w:w="10490" w:type="dxa"/>
            <w:gridSpan w:val="9"/>
            <w:tcBorders>
              <w:top w:val="nil"/>
              <w:left w:val="nil"/>
              <w:bottom w:val="nil"/>
              <w:right w:val="nil"/>
            </w:tcBorders>
            <w:shd w:val="clear" w:color="auto" w:fill="FFFFFF" w:themeFill="background1"/>
          </w:tcPr>
          <w:p w14:paraId="14A620C3" w14:textId="6585D0B1" w:rsidR="0030025A" w:rsidRPr="00142FE4" w:rsidRDefault="0030025A" w:rsidP="00142FE4">
            <w:pPr>
              <w:keepNext/>
              <w:spacing w:before="120" w:after="120"/>
              <w:rPr>
                <w:rFonts w:cs="Arial"/>
              </w:rPr>
            </w:pPr>
            <w:r w:rsidRPr="004541DE">
              <w:rPr>
                <w:rFonts w:cs="Arial"/>
              </w:rPr>
              <w:t xml:space="preserve">Use this form to </w:t>
            </w:r>
            <w:r>
              <w:rPr>
                <w:rFonts w:cs="Arial"/>
              </w:rPr>
              <w:t>advise if there is a change i</w:t>
            </w:r>
            <w:r w:rsidR="00142FE4">
              <w:rPr>
                <w:rFonts w:cs="Arial"/>
              </w:rPr>
              <w:t>n the membership of a syndicate</w:t>
            </w:r>
          </w:p>
          <w:p w14:paraId="06030AB2" w14:textId="467514A7" w:rsidR="00593112" w:rsidRPr="00593112" w:rsidRDefault="00593112" w:rsidP="00142FE4">
            <w:pPr>
              <w:keepNext/>
              <w:spacing w:before="120" w:after="120"/>
              <w:rPr>
                <w:rFonts w:cs="Arial"/>
              </w:rPr>
            </w:pPr>
            <w:r w:rsidRPr="004541DE">
              <w:t xml:space="preserve">See the </w:t>
            </w:r>
            <w:hyperlink r:id="rId9" w:history="1">
              <w:r w:rsidRPr="004541DE">
                <w:rPr>
                  <w:rStyle w:val="Hyperlink"/>
                </w:rPr>
                <w:t>greyhound racing</w:t>
              </w:r>
            </w:hyperlink>
            <w:r w:rsidRPr="004541DE">
              <w:t xml:space="preserve"> webpage for further information on applicant requirements.</w:t>
            </w:r>
          </w:p>
        </w:tc>
      </w:tr>
      <w:tr w:rsidR="00142FE4" w14:paraId="4F7A2F08" w14:textId="77777777" w:rsidTr="001167FB">
        <w:trPr>
          <w:gridBefore w:val="1"/>
          <w:gridAfter w:val="1"/>
          <w:wBefore w:w="15" w:type="dxa"/>
          <w:wAfter w:w="137" w:type="dxa"/>
          <w:trHeight w:val="204"/>
        </w:trPr>
        <w:tc>
          <w:tcPr>
            <w:tcW w:w="10490" w:type="dxa"/>
            <w:gridSpan w:val="9"/>
            <w:tcBorders>
              <w:top w:val="nil"/>
            </w:tcBorders>
            <w:shd w:val="clear" w:color="auto" w:fill="1F1F5F"/>
          </w:tcPr>
          <w:p w14:paraId="43C74A4C" w14:textId="77777777" w:rsidR="00142FE4" w:rsidRDefault="00142FE4" w:rsidP="00FC0CAC">
            <w:pPr>
              <w:keepNext/>
              <w:spacing w:before="60" w:after="60"/>
              <w:rPr>
                <w:rFonts w:cs="Arial"/>
                <w:b/>
              </w:rPr>
            </w:pPr>
            <w:r>
              <w:rPr>
                <w:rFonts w:cs="Arial"/>
                <w:b/>
              </w:rPr>
              <w:t>Syndicate Details</w:t>
            </w:r>
          </w:p>
        </w:tc>
      </w:tr>
      <w:tr w:rsidR="00142FE4" w14:paraId="49EBDB05" w14:textId="77777777" w:rsidTr="001167FB">
        <w:trPr>
          <w:gridBefore w:val="1"/>
          <w:gridAfter w:val="1"/>
          <w:wBefore w:w="15" w:type="dxa"/>
          <w:wAfter w:w="137" w:type="dxa"/>
          <w:trHeight w:val="205"/>
        </w:trPr>
        <w:tc>
          <w:tcPr>
            <w:tcW w:w="2269" w:type="dxa"/>
            <w:gridSpan w:val="3"/>
            <w:shd w:val="clear" w:color="auto" w:fill="F2F2F2" w:themeFill="background1" w:themeFillShade="F2"/>
          </w:tcPr>
          <w:p w14:paraId="4E6388D9" w14:textId="77777777" w:rsidR="00142FE4" w:rsidRPr="00036351" w:rsidRDefault="00142FE4" w:rsidP="00FC0CAC">
            <w:pPr>
              <w:keepNext/>
              <w:spacing w:before="60" w:after="60"/>
              <w:rPr>
                <w:rFonts w:cs="Arial"/>
                <w:szCs w:val="22"/>
              </w:rPr>
            </w:pPr>
            <w:r w:rsidRPr="00036351">
              <w:rPr>
                <w:rFonts w:cs="Arial"/>
                <w:szCs w:val="22"/>
              </w:rPr>
              <w:t>Syndicate name</w:t>
            </w:r>
          </w:p>
        </w:tc>
        <w:tc>
          <w:tcPr>
            <w:tcW w:w="8221" w:type="dxa"/>
            <w:gridSpan w:val="6"/>
          </w:tcPr>
          <w:p w14:paraId="1D6B358D" w14:textId="2464E9A1" w:rsidR="00142FE4" w:rsidRPr="00036351" w:rsidRDefault="00142FE4" w:rsidP="00FC0CAC">
            <w:pPr>
              <w:keepNext/>
              <w:spacing w:before="60" w:after="60"/>
              <w:rPr>
                <w:rFonts w:cs="Arial"/>
                <w:szCs w:val="22"/>
              </w:rPr>
            </w:pPr>
          </w:p>
        </w:tc>
      </w:tr>
      <w:tr w:rsidR="00142FE4" w14:paraId="23E8AAC1" w14:textId="77777777" w:rsidTr="001167FB">
        <w:trPr>
          <w:gridBefore w:val="1"/>
          <w:gridAfter w:val="1"/>
          <w:wBefore w:w="15" w:type="dxa"/>
          <w:wAfter w:w="137" w:type="dxa"/>
          <w:trHeight w:val="82"/>
        </w:trPr>
        <w:tc>
          <w:tcPr>
            <w:tcW w:w="2269" w:type="dxa"/>
            <w:gridSpan w:val="3"/>
            <w:shd w:val="clear" w:color="auto" w:fill="F2F2F2" w:themeFill="background1" w:themeFillShade="F2"/>
          </w:tcPr>
          <w:p w14:paraId="501BB6AF" w14:textId="77777777" w:rsidR="00142FE4" w:rsidRPr="00036351" w:rsidRDefault="00142FE4" w:rsidP="00FC0CAC">
            <w:pPr>
              <w:keepNext/>
              <w:spacing w:before="60" w:after="60"/>
              <w:rPr>
                <w:rFonts w:cs="Arial"/>
                <w:szCs w:val="22"/>
              </w:rPr>
            </w:pPr>
            <w:r>
              <w:rPr>
                <w:rFonts w:cs="Arial"/>
                <w:szCs w:val="22"/>
              </w:rPr>
              <w:t xml:space="preserve">Syndicate ID </w:t>
            </w:r>
          </w:p>
        </w:tc>
        <w:tc>
          <w:tcPr>
            <w:tcW w:w="8221" w:type="dxa"/>
            <w:gridSpan w:val="6"/>
          </w:tcPr>
          <w:p w14:paraId="783E3D55" w14:textId="5CB969C6" w:rsidR="00142FE4" w:rsidRPr="00036351" w:rsidRDefault="00142FE4" w:rsidP="00FC0CAC">
            <w:pPr>
              <w:keepNext/>
              <w:spacing w:before="60" w:after="60"/>
              <w:rPr>
                <w:rFonts w:cs="Arial"/>
                <w:szCs w:val="22"/>
              </w:rPr>
            </w:pPr>
          </w:p>
        </w:tc>
      </w:tr>
      <w:tr w:rsidR="00142FE4" w14:paraId="773C3200" w14:textId="77777777" w:rsidTr="001167FB">
        <w:trPr>
          <w:gridBefore w:val="1"/>
          <w:gridAfter w:val="1"/>
          <w:wBefore w:w="15" w:type="dxa"/>
          <w:wAfter w:w="137" w:type="dxa"/>
          <w:trHeight w:val="204"/>
        </w:trPr>
        <w:tc>
          <w:tcPr>
            <w:tcW w:w="10490" w:type="dxa"/>
            <w:gridSpan w:val="9"/>
            <w:shd w:val="clear" w:color="auto" w:fill="1F1F5F" w:themeFill="text1"/>
          </w:tcPr>
          <w:p w14:paraId="3BD50C0D" w14:textId="71BD6940" w:rsidR="00142FE4" w:rsidRDefault="00142FE4" w:rsidP="0043372F">
            <w:pPr>
              <w:keepNext/>
              <w:spacing w:before="60" w:after="60"/>
              <w:rPr>
                <w:rFonts w:cs="Arial"/>
                <w:b/>
              </w:rPr>
            </w:pPr>
            <w:r>
              <w:rPr>
                <w:rFonts w:cs="Arial"/>
                <w:b/>
              </w:rPr>
              <w:t xml:space="preserve">Syndicate member </w:t>
            </w:r>
            <w:r w:rsidR="0043372F">
              <w:rPr>
                <w:rFonts w:cs="Arial"/>
                <w:b/>
              </w:rPr>
              <w:t>(removal)</w:t>
            </w:r>
          </w:p>
        </w:tc>
      </w:tr>
      <w:tr w:rsidR="00142FE4" w:rsidRPr="00425569" w14:paraId="7849FFF5" w14:textId="77777777" w:rsidTr="001167FB">
        <w:trPr>
          <w:gridBefore w:val="1"/>
          <w:gridAfter w:val="1"/>
          <w:wBefore w:w="15" w:type="dxa"/>
          <w:wAfter w:w="137" w:type="dxa"/>
          <w:trHeight w:val="314"/>
        </w:trPr>
        <w:tc>
          <w:tcPr>
            <w:tcW w:w="2269" w:type="dxa"/>
            <w:gridSpan w:val="3"/>
            <w:shd w:val="clear" w:color="auto" w:fill="F2F2F2" w:themeFill="background1" w:themeFillShade="F2"/>
            <w:vAlign w:val="center"/>
          </w:tcPr>
          <w:p w14:paraId="5B571DB0" w14:textId="77777777" w:rsidR="00142FE4" w:rsidRDefault="00142FE4" w:rsidP="00FC0CAC">
            <w:pPr>
              <w:keepNext/>
              <w:spacing w:before="60" w:after="60"/>
              <w:rPr>
                <w:rFonts w:cs="Arial"/>
                <w:szCs w:val="22"/>
              </w:rPr>
            </w:pPr>
            <w:r>
              <w:rPr>
                <w:rFonts w:cs="Arial"/>
                <w:szCs w:val="22"/>
              </w:rPr>
              <w:t>Full Name</w:t>
            </w:r>
          </w:p>
        </w:tc>
        <w:tc>
          <w:tcPr>
            <w:tcW w:w="8221" w:type="dxa"/>
            <w:gridSpan w:val="6"/>
            <w:shd w:val="clear" w:color="auto" w:fill="auto"/>
            <w:vAlign w:val="center"/>
          </w:tcPr>
          <w:p w14:paraId="381AD429" w14:textId="77777777" w:rsidR="00142FE4" w:rsidRPr="00425569" w:rsidRDefault="00142FE4" w:rsidP="00FC0CAC">
            <w:pPr>
              <w:keepNext/>
              <w:spacing w:before="60" w:after="60"/>
              <w:rPr>
                <w:rFonts w:cs="Arial"/>
                <w:szCs w:val="22"/>
              </w:rPr>
            </w:pPr>
          </w:p>
        </w:tc>
      </w:tr>
      <w:tr w:rsidR="00142FE4" w:rsidRPr="00425569" w14:paraId="18B171A5" w14:textId="77777777" w:rsidTr="001167FB">
        <w:trPr>
          <w:gridBefore w:val="1"/>
          <w:gridAfter w:val="1"/>
          <w:wBefore w:w="15" w:type="dxa"/>
          <w:wAfter w:w="137" w:type="dxa"/>
          <w:trHeight w:val="348"/>
        </w:trPr>
        <w:tc>
          <w:tcPr>
            <w:tcW w:w="2269" w:type="dxa"/>
            <w:gridSpan w:val="3"/>
            <w:shd w:val="clear" w:color="auto" w:fill="F2F2F2" w:themeFill="background1" w:themeFillShade="F2"/>
            <w:vAlign w:val="center"/>
          </w:tcPr>
          <w:p w14:paraId="49ED5CC1" w14:textId="77777777" w:rsidR="00142FE4" w:rsidRDefault="00142FE4" w:rsidP="00FC0CAC">
            <w:pPr>
              <w:keepNext/>
              <w:spacing w:before="60" w:after="60"/>
              <w:rPr>
                <w:rFonts w:cs="Arial"/>
                <w:szCs w:val="22"/>
              </w:rPr>
            </w:pPr>
            <w:r>
              <w:rPr>
                <w:rFonts w:cs="Arial"/>
                <w:szCs w:val="22"/>
              </w:rPr>
              <w:t xml:space="preserve">Residential Address </w:t>
            </w:r>
          </w:p>
        </w:tc>
        <w:tc>
          <w:tcPr>
            <w:tcW w:w="8221" w:type="dxa"/>
            <w:gridSpan w:val="6"/>
            <w:shd w:val="clear" w:color="auto" w:fill="auto"/>
            <w:vAlign w:val="center"/>
          </w:tcPr>
          <w:p w14:paraId="320C309B" w14:textId="77777777" w:rsidR="00142FE4" w:rsidRPr="00425569" w:rsidRDefault="00142FE4" w:rsidP="00FC0CAC">
            <w:pPr>
              <w:keepNext/>
              <w:spacing w:before="60" w:after="60"/>
              <w:rPr>
                <w:rFonts w:cs="Arial"/>
                <w:szCs w:val="22"/>
              </w:rPr>
            </w:pPr>
          </w:p>
        </w:tc>
      </w:tr>
      <w:tr w:rsidR="00142FE4" w:rsidRPr="00425569" w14:paraId="33E8A64B" w14:textId="77777777" w:rsidTr="001167FB">
        <w:trPr>
          <w:gridBefore w:val="1"/>
          <w:gridAfter w:val="1"/>
          <w:wBefore w:w="15" w:type="dxa"/>
          <w:wAfter w:w="137" w:type="dxa"/>
          <w:trHeight w:val="383"/>
        </w:trPr>
        <w:tc>
          <w:tcPr>
            <w:tcW w:w="2269" w:type="dxa"/>
            <w:gridSpan w:val="3"/>
            <w:shd w:val="clear" w:color="auto" w:fill="F2F2F2" w:themeFill="background1" w:themeFillShade="F2"/>
            <w:vAlign w:val="center"/>
          </w:tcPr>
          <w:p w14:paraId="6A61776B" w14:textId="77777777" w:rsidR="00142FE4" w:rsidRPr="00425569" w:rsidRDefault="00142FE4" w:rsidP="00FC0CAC">
            <w:pPr>
              <w:keepNext/>
              <w:spacing w:before="60" w:after="60"/>
              <w:rPr>
                <w:rFonts w:cs="Arial"/>
                <w:szCs w:val="22"/>
              </w:rPr>
            </w:pPr>
            <w:r>
              <w:rPr>
                <w:rFonts w:cs="Arial"/>
                <w:szCs w:val="22"/>
              </w:rPr>
              <w:t>Date of Birth</w:t>
            </w:r>
          </w:p>
        </w:tc>
        <w:tc>
          <w:tcPr>
            <w:tcW w:w="2818" w:type="dxa"/>
            <w:shd w:val="clear" w:color="auto" w:fill="auto"/>
            <w:vAlign w:val="center"/>
          </w:tcPr>
          <w:p w14:paraId="382F31B7" w14:textId="77777777" w:rsidR="00142FE4" w:rsidRPr="00425569" w:rsidRDefault="00142FE4" w:rsidP="00FC0CAC">
            <w:pPr>
              <w:keepNext/>
              <w:spacing w:before="60" w:after="60"/>
              <w:rPr>
                <w:rFonts w:cs="Arial"/>
                <w:szCs w:val="22"/>
              </w:rPr>
            </w:pPr>
          </w:p>
        </w:tc>
        <w:tc>
          <w:tcPr>
            <w:tcW w:w="1847" w:type="dxa"/>
            <w:gridSpan w:val="4"/>
            <w:shd w:val="clear" w:color="auto" w:fill="F2F2F2" w:themeFill="background1" w:themeFillShade="F2"/>
            <w:vAlign w:val="center"/>
          </w:tcPr>
          <w:p w14:paraId="05931E43" w14:textId="77777777" w:rsidR="00142FE4" w:rsidRPr="00425569" w:rsidRDefault="00142FE4" w:rsidP="00FC0CAC">
            <w:pPr>
              <w:keepNext/>
              <w:spacing w:before="60" w:after="60"/>
              <w:rPr>
                <w:rFonts w:cs="Arial"/>
                <w:szCs w:val="22"/>
              </w:rPr>
            </w:pPr>
            <w:r>
              <w:rPr>
                <w:rFonts w:cs="Arial"/>
                <w:szCs w:val="22"/>
              </w:rPr>
              <w:t>Contact Number</w:t>
            </w:r>
          </w:p>
        </w:tc>
        <w:tc>
          <w:tcPr>
            <w:tcW w:w="3556" w:type="dxa"/>
            <w:shd w:val="clear" w:color="auto" w:fill="auto"/>
            <w:vAlign w:val="center"/>
          </w:tcPr>
          <w:p w14:paraId="77FCAF94" w14:textId="77777777" w:rsidR="00142FE4" w:rsidRPr="00425569" w:rsidRDefault="00142FE4" w:rsidP="00FC0CAC">
            <w:pPr>
              <w:keepNext/>
              <w:spacing w:before="60" w:after="60"/>
              <w:rPr>
                <w:rFonts w:cs="Arial"/>
                <w:szCs w:val="22"/>
              </w:rPr>
            </w:pPr>
          </w:p>
        </w:tc>
      </w:tr>
      <w:tr w:rsidR="00142FE4" w:rsidRPr="00FC4C2C" w14:paraId="3509A24D" w14:textId="77777777" w:rsidTr="001167FB">
        <w:trPr>
          <w:gridBefore w:val="1"/>
          <w:gridAfter w:val="1"/>
          <w:wBefore w:w="15" w:type="dxa"/>
          <w:wAfter w:w="137" w:type="dxa"/>
          <w:trHeight w:val="275"/>
        </w:trPr>
        <w:tc>
          <w:tcPr>
            <w:tcW w:w="2269" w:type="dxa"/>
            <w:gridSpan w:val="3"/>
            <w:shd w:val="clear" w:color="auto" w:fill="F2F2F2" w:themeFill="background1" w:themeFillShade="F2"/>
            <w:vAlign w:val="center"/>
          </w:tcPr>
          <w:p w14:paraId="7F4069E1" w14:textId="77777777" w:rsidR="00142FE4" w:rsidRPr="00FC4C2C" w:rsidRDefault="00142FE4" w:rsidP="00FC0CAC">
            <w:pPr>
              <w:keepNext/>
              <w:spacing w:before="60" w:after="60"/>
              <w:rPr>
                <w:rFonts w:cs="Arial"/>
                <w:szCs w:val="22"/>
              </w:rPr>
            </w:pPr>
            <w:r>
              <w:rPr>
                <w:rFonts w:cs="Arial"/>
                <w:szCs w:val="22"/>
              </w:rPr>
              <w:t>Email address</w:t>
            </w:r>
          </w:p>
        </w:tc>
        <w:tc>
          <w:tcPr>
            <w:tcW w:w="8221" w:type="dxa"/>
            <w:gridSpan w:val="6"/>
            <w:shd w:val="clear" w:color="auto" w:fill="auto"/>
            <w:vAlign w:val="center"/>
          </w:tcPr>
          <w:p w14:paraId="652AC663" w14:textId="77777777" w:rsidR="00142FE4" w:rsidRPr="00FC4C2C" w:rsidRDefault="00142FE4" w:rsidP="00FC0CAC">
            <w:pPr>
              <w:keepNext/>
              <w:spacing w:before="60" w:after="60"/>
              <w:rPr>
                <w:rFonts w:cs="Arial"/>
                <w:szCs w:val="22"/>
              </w:rPr>
            </w:pPr>
          </w:p>
        </w:tc>
      </w:tr>
      <w:tr w:rsidR="005A0ED0" w14:paraId="53B9D89D" w14:textId="77777777" w:rsidTr="001167FB">
        <w:trPr>
          <w:gridBefore w:val="1"/>
          <w:gridAfter w:val="1"/>
          <w:wBefore w:w="15" w:type="dxa"/>
          <w:wAfter w:w="137" w:type="dxa"/>
          <w:trHeight w:val="204"/>
        </w:trPr>
        <w:tc>
          <w:tcPr>
            <w:tcW w:w="10490" w:type="dxa"/>
            <w:gridSpan w:val="9"/>
            <w:shd w:val="clear" w:color="auto" w:fill="1F1F5F" w:themeFill="text1"/>
          </w:tcPr>
          <w:p w14:paraId="039DB1C7" w14:textId="61481013" w:rsidR="005A0ED0" w:rsidRDefault="003868ED" w:rsidP="00C63CD3">
            <w:pPr>
              <w:keepNext/>
              <w:spacing w:before="60" w:after="60"/>
              <w:rPr>
                <w:rFonts w:cs="Arial"/>
                <w:b/>
              </w:rPr>
            </w:pPr>
            <w:r>
              <w:rPr>
                <w:rFonts w:cs="Arial"/>
                <w:b/>
              </w:rPr>
              <w:t>Declaration</w:t>
            </w:r>
            <w:r w:rsidR="00AB0B9F">
              <w:rPr>
                <w:rFonts w:cs="Arial"/>
                <w:b/>
              </w:rPr>
              <w:t xml:space="preserve"> </w:t>
            </w:r>
          </w:p>
        </w:tc>
      </w:tr>
      <w:tr w:rsidR="00E22E53" w:rsidRPr="002415B2" w14:paraId="2CE5CFD9" w14:textId="77777777" w:rsidTr="001167FB">
        <w:trPr>
          <w:gridBefore w:val="1"/>
          <w:gridAfter w:val="1"/>
          <w:wBefore w:w="15" w:type="dxa"/>
          <w:wAfter w:w="137" w:type="dxa"/>
          <w:trHeight w:val="204"/>
        </w:trPr>
        <w:tc>
          <w:tcPr>
            <w:tcW w:w="10490" w:type="dxa"/>
            <w:gridSpan w:val="9"/>
            <w:shd w:val="clear" w:color="auto" w:fill="F2F2F2" w:themeFill="background1" w:themeFillShade="F2"/>
            <w:vAlign w:val="center"/>
          </w:tcPr>
          <w:p w14:paraId="2AC44998" w14:textId="77777777" w:rsidR="00142FE4" w:rsidRDefault="00142FE4" w:rsidP="00321FE1">
            <w:pPr>
              <w:pStyle w:val="NoSpacing"/>
              <w:spacing w:after="0"/>
              <w:jc w:val="both"/>
            </w:pPr>
            <w:r>
              <w:t>In signing this form you agree:</w:t>
            </w:r>
          </w:p>
          <w:p w14:paraId="75160D91" w14:textId="0196F9B0" w:rsidR="00E22E53" w:rsidRPr="00D60824" w:rsidRDefault="00142FE4" w:rsidP="00321FE1">
            <w:pPr>
              <w:pStyle w:val="ListParagraph"/>
              <w:keepNext/>
              <w:numPr>
                <w:ilvl w:val="0"/>
                <w:numId w:val="17"/>
              </w:numPr>
              <w:spacing w:before="60" w:after="60"/>
              <w:jc w:val="both"/>
              <w:rPr>
                <w:rFonts w:cs="Arial"/>
              </w:rPr>
            </w:pPr>
            <w:r>
              <w:t>You</w:t>
            </w:r>
            <w:r w:rsidR="00AB0B9F" w:rsidRPr="00AB0B9F">
              <w:t xml:space="preserve"> have relinquished all rights </w:t>
            </w:r>
            <w:r w:rsidR="00AB0B9F">
              <w:t xml:space="preserve">to share or participate in the ownership of </w:t>
            </w:r>
            <w:r w:rsidR="00B57034">
              <w:t>greyhounds</w:t>
            </w:r>
            <w:r w:rsidR="00D60824">
              <w:t xml:space="preserve"> owned by the above syndicate</w:t>
            </w:r>
            <w:r w:rsidR="00B57034">
              <w:t xml:space="preserve"> and that you are </w:t>
            </w:r>
            <w:r w:rsidR="00AB0B9F">
              <w:t>no lo</w:t>
            </w:r>
            <w:r w:rsidR="0085641D">
              <w:t>nger a member of that Syndicate;</w:t>
            </w:r>
          </w:p>
          <w:p w14:paraId="5BEE1856" w14:textId="493B075C" w:rsidR="00D60824" w:rsidRPr="00142FE4" w:rsidRDefault="00895EBB" w:rsidP="00321FE1">
            <w:pPr>
              <w:pStyle w:val="ListParagraph"/>
              <w:keepNext/>
              <w:numPr>
                <w:ilvl w:val="0"/>
                <w:numId w:val="17"/>
              </w:numPr>
              <w:spacing w:before="60" w:after="60"/>
              <w:jc w:val="both"/>
              <w:rPr>
                <w:rFonts w:cs="Arial"/>
              </w:rPr>
            </w:pPr>
            <w:r>
              <w:t>You relinquish any claim or entitlement to winnings, funds, or advantages derived from the syndicate</w:t>
            </w:r>
            <w:r w:rsidR="00D60824">
              <w:t xml:space="preserve">; and </w:t>
            </w:r>
          </w:p>
          <w:p w14:paraId="621DD0F2" w14:textId="28EA3DE7" w:rsidR="00142FE4" w:rsidRPr="00142FE4" w:rsidRDefault="00142FE4" w:rsidP="00321FE1">
            <w:pPr>
              <w:pStyle w:val="ListParagraph"/>
              <w:keepNext/>
              <w:numPr>
                <w:ilvl w:val="0"/>
                <w:numId w:val="17"/>
              </w:numPr>
              <w:spacing w:before="60" w:after="60"/>
              <w:jc w:val="both"/>
              <w:rPr>
                <w:rFonts w:cs="Arial"/>
              </w:rPr>
            </w:pPr>
            <w:r w:rsidRPr="00234F4F">
              <w:t>that the information given above is true and accurate.</w:t>
            </w:r>
          </w:p>
        </w:tc>
      </w:tr>
      <w:tr w:rsidR="00225740" w14:paraId="295B82A8" w14:textId="77777777" w:rsidTr="001167FB">
        <w:trPr>
          <w:gridBefore w:val="1"/>
          <w:gridAfter w:val="1"/>
          <w:wBefore w:w="15" w:type="dxa"/>
          <w:wAfter w:w="137" w:type="dxa"/>
          <w:trHeight w:val="673"/>
        </w:trPr>
        <w:tc>
          <w:tcPr>
            <w:tcW w:w="2194" w:type="dxa"/>
            <w:gridSpan w:val="2"/>
            <w:shd w:val="clear" w:color="auto" w:fill="F2F2F2" w:themeFill="background1" w:themeFillShade="F2"/>
            <w:vAlign w:val="center"/>
          </w:tcPr>
          <w:p w14:paraId="6E9DD241" w14:textId="5CEEEC7A" w:rsidR="00225740" w:rsidRDefault="00225740" w:rsidP="00AB0B9F">
            <w:pPr>
              <w:keepNext/>
              <w:spacing w:before="60" w:after="60"/>
              <w:rPr>
                <w:rFonts w:cs="Arial"/>
                <w:szCs w:val="22"/>
              </w:rPr>
            </w:pPr>
            <w:r>
              <w:rPr>
                <w:rFonts w:cs="Arial"/>
                <w:szCs w:val="22"/>
              </w:rPr>
              <w:t xml:space="preserve">Signature </w:t>
            </w:r>
          </w:p>
        </w:tc>
        <w:tc>
          <w:tcPr>
            <w:tcW w:w="2910" w:type="dxa"/>
            <w:gridSpan w:val="3"/>
            <w:shd w:val="clear" w:color="auto" w:fill="auto"/>
            <w:vAlign w:val="center"/>
          </w:tcPr>
          <w:p w14:paraId="3797E98C" w14:textId="77777777" w:rsidR="00225740" w:rsidRPr="00425569" w:rsidRDefault="00225740" w:rsidP="005E6222">
            <w:pPr>
              <w:keepNext/>
              <w:spacing w:before="60" w:after="60"/>
              <w:rPr>
                <w:rFonts w:cs="Arial"/>
                <w:szCs w:val="22"/>
              </w:rPr>
            </w:pPr>
          </w:p>
        </w:tc>
        <w:tc>
          <w:tcPr>
            <w:tcW w:w="1671" w:type="dxa"/>
            <w:gridSpan w:val="2"/>
            <w:shd w:val="clear" w:color="auto" w:fill="F2F2F2" w:themeFill="background1" w:themeFillShade="F2"/>
            <w:vAlign w:val="center"/>
          </w:tcPr>
          <w:p w14:paraId="59E762EB" w14:textId="77777777" w:rsidR="00225740" w:rsidRDefault="00225740" w:rsidP="005E6222">
            <w:pPr>
              <w:keepNext/>
              <w:spacing w:before="60" w:after="60"/>
              <w:rPr>
                <w:rFonts w:cs="Arial"/>
                <w:szCs w:val="22"/>
              </w:rPr>
            </w:pPr>
            <w:r>
              <w:rPr>
                <w:rFonts w:cs="Arial"/>
                <w:szCs w:val="22"/>
              </w:rPr>
              <w:t>Date</w:t>
            </w:r>
          </w:p>
        </w:tc>
        <w:tc>
          <w:tcPr>
            <w:tcW w:w="3715" w:type="dxa"/>
            <w:gridSpan w:val="2"/>
            <w:shd w:val="clear" w:color="auto" w:fill="auto"/>
            <w:vAlign w:val="center"/>
          </w:tcPr>
          <w:p w14:paraId="1CCAC104" w14:textId="77777777" w:rsidR="00225740" w:rsidRPr="00425569" w:rsidRDefault="00225740" w:rsidP="005E6222">
            <w:pPr>
              <w:keepNext/>
              <w:spacing w:before="60" w:after="60"/>
              <w:rPr>
                <w:rFonts w:cs="Arial"/>
                <w:szCs w:val="22"/>
              </w:rPr>
            </w:pPr>
          </w:p>
        </w:tc>
      </w:tr>
      <w:tr w:rsidR="00AB0B9F" w14:paraId="6C635364" w14:textId="77777777" w:rsidTr="001167FB">
        <w:trPr>
          <w:gridBefore w:val="1"/>
          <w:gridAfter w:val="1"/>
          <w:wBefore w:w="15" w:type="dxa"/>
          <w:wAfter w:w="137" w:type="dxa"/>
          <w:trHeight w:val="204"/>
        </w:trPr>
        <w:tc>
          <w:tcPr>
            <w:tcW w:w="10490" w:type="dxa"/>
            <w:gridSpan w:val="9"/>
            <w:shd w:val="clear" w:color="auto" w:fill="1F1F5F" w:themeFill="text1"/>
          </w:tcPr>
          <w:p w14:paraId="79708320" w14:textId="379EA4DC" w:rsidR="00AB0B9F" w:rsidRDefault="00AB0B9F" w:rsidP="005E6222">
            <w:pPr>
              <w:keepNext/>
              <w:spacing w:before="60" w:after="60"/>
              <w:rPr>
                <w:rFonts w:cs="Arial"/>
                <w:b/>
              </w:rPr>
            </w:pPr>
            <w:r>
              <w:rPr>
                <w:rFonts w:cs="Arial"/>
                <w:b/>
              </w:rPr>
              <w:t xml:space="preserve">Syndicate Manager </w:t>
            </w:r>
          </w:p>
        </w:tc>
      </w:tr>
      <w:tr w:rsidR="004973DD" w14:paraId="4BF78DF5" w14:textId="77777777" w:rsidTr="001167FB">
        <w:trPr>
          <w:gridBefore w:val="1"/>
          <w:gridAfter w:val="1"/>
          <w:wBefore w:w="15" w:type="dxa"/>
          <w:wAfter w:w="137" w:type="dxa"/>
          <w:trHeight w:val="204"/>
        </w:trPr>
        <w:tc>
          <w:tcPr>
            <w:tcW w:w="2194" w:type="dxa"/>
            <w:gridSpan w:val="2"/>
            <w:shd w:val="clear" w:color="auto" w:fill="F2F2F2" w:themeFill="background1" w:themeFillShade="F2"/>
            <w:vAlign w:val="center"/>
          </w:tcPr>
          <w:p w14:paraId="02C9FC8C" w14:textId="77777777" w:rsidR="004973DD" w:rsidRDefault="004973DD" w:rsidP="005E6222">
            <w:pPr>
              <w:keepNext/>
              <w:spacing w:before="60" w:after="60"/>
              <w:rPr>
                <w:rFonts w:cs="Arial"/>
                <w:szCs w:val="22"/>
              </w:rPr>
            </w:pPr>
            <w:r>
              <w:rPr>
                <w:rFonts w:cs="Arial"/>
                <w:szCs w:val="22"/>
              </w:rPr>
              <w:t>Full Name</w:t>
            </w:r>
          </w:p>
        </w:tc>
        <w:tc>
          <w:tcPr>
            <w:tcW w:w="8296" w:type="dxa"/>
            <w:gridSpan w:val="7"/>
            <w:shd w:val="clear" w:color="auto" w:fill="auto"/>
            <w:vAlign w:val="center"/>
          </w:tcPr>
          <w:p w14:paraId="19EA48CD" w14:textId="77777777" w:rsidR="004973DD" w:rsidRPr="00425569" w:rsidRDefault="004973DD" w:rsidP="005E6222">
            <w:pPr>
              <w:keepNext/>
              <w:spacing w:before="60" w:after="60"/>
              <w:rPr>
                <w:rFonts w:cs="Arial"/>
                <w:szCs w:val="22"/>
              </w:rPr>
            </w:pPr>
          </w:p>
        </w:tc>
      </w:tr>
      <w:tr w:rsidR="004973DD" w14:paraId="4979E38F" w14:textId="77777777" w:rsidTr="001167FB">
        <w:trPr>
          <w:gridBefore w:val="1"/>
          <w:gridAfter w:val="1"/>
          <w:wBefore w:w="15" w:type="dxa"/>
          <w:wAfter w:w="137" w:type="dxa"/>
          <w:trHeight w:val="204"/>
        </w:trPr>
        <w:tc>
          <w:tcPr>
            <w:tcW w:w="2194" w:type="dxa"/>
            <w:gridSpan w:val="2"/>
            <w:shd w:val="clear" w:color="auto" w:fill="F2F2F2" w:themeFill="background1" w:themeFillShade="F2"/>
          </w:tcPr>
          <w:p w14:paraId="730DC44C" w14:textId="77777777" w:rsidR="004973DD" w:rsidRDefault="004973DD" w:rsidP="005E6222">
            <w:pPr>
              <w:keepNext/>
              <w:spacing w:before="60" w:after="60"/>
              <w:rPr>
                <w:rFonts w:cs="Arial"/>
                <w:szCs w:val="22"/>
              </w:rPr>
            </w:pPr>
            <w:r>
              <w:rPr>
                <w:rFonts w:cs="Arial"/>
                <w:szCs w:val="22"/>
              </w:rPr>
              <w:t xml:space="preserve">Residential Address </w:t>
            </w:r>
          </w:p>
        </w:tc>
        <w:tc>
          <w:tcPr>
            <w:tcW w:w="8296" w:type="dxa"/>
            <w:gridSpan w:val="7"/>
            <w:shd w:val="clear" w:color="auto" w:fill="auto"/>
            <w:vAlign w:val="center"/>
          </w:tcPr>
          <w:p w14:paraId="72307EB5" w14:textId="77777777" w:rsidR="004973DD" w:rsidRPr="00425569" w:rsidRDefault="004973DD" w:rsidP="005E6222">
            <w:pPr>
              <w:keepNext/>
              <w:spacing w:before="60" w:after="60"/>
              <w:rPr>
                <w:rFonts w:cs="Arial"/>
                <w:szCs w:val="22"/>
              </w:rPr>
            </w:pPr>
          </w:p>
        </w:tc>
      </w:tr>
      <w:tr w:rsidR="004973DD" w14:paraId="63743F2F" w14:textId="77777777" w:rsidTr="001167FB">
        <w:trPr>
          <w:gridBefore w:val="1"/>
          <w:gridAfter w:val="1"/>
          <w:wBefore w:w="15" w:type="dxa"/>
          <w:wAfter w:w="137" w:type="dxa"/>
          <w:trHeight w:val="204"/>
        </w:trPr>
        <w:tc>
          <w:tcPr>
            <w:tcW w:w="2194" w:type="dxa"/>
            <w:gridSpan w:val="2"/>
            <w:shd w:val="clear" w:color="auto" w:fill="F2F2F2" w:themeFill="background1" w:themeFillShade="F2"/>
            <w:vAlign w:val="center"/>
          </w:tcPr>
          <w:p w14:paraId="641BBDE3" w14:textId="77777777" w:rsidR="004973DD" w:rsidRPr="00425569" w:rsidRDefault="004973DD" w:rsidP="005E6222">
            <w:pPr>
              <w:keepNext/>
              <w:spacing w:before="60" w:after="60"/>
              <w:rPr>
                <w:rFonts w:cs="Arial"/>
                <w:szCs w:val="22"/>
              </w:rPr>
            </w:pPr>
            <w:r>
              <w:rPr>
                <w:rFonts w:cs="Arial"/>
                <w:szCs w:val="22"/>
              </w:rPr>
              <w:t>Contact Number</w:t>
            </w:r>
          </w:p>
        </w:tc>
        <w:tc>
          <w:tcPr>
            <w:tcW w:w="2910" w:type="dxa"/>
            <w:gridSpan w:val="3"/>
            <w:shd w:val="clear" w:color="auto" w:fill="auto"/>
            <w:vAlign w:val="center"/>
          </w:tcPr>
          <w:p w14:paraId="17509E9C" w14:textId="77777777" w:rsidR="004973DD" w:rsidRPr="00425569" w:rsidRDefault="004973DD" w:rsidP="005E6222">
            <w:pPr>
              <w:keepNext/>
              <w:spacing w:before="60" w:after="60"/>
              <w:rPr>
                <w:rFonts w:cs="Arial"/>
                <w:szCs w:val="22"/>
              </w:rPr>
            </w:pPr>
          </w:p>
        </w:tc>
        <w:tc>
          <w:tcPr>
            <w:tcW w:w="1671" w:type="dxa"/>
            <w:gridSpan w:val="2"/>
            <w:shd w:val="clear" w:color="auto" w:fill="F2F2F2" w:themeFill="background1" w:themeFillShade="F2"/>
            <w:vAlign w:val="center"/>
          </w:tcPr>
          <w:p w14:paraId="0AE184CA" w14:textId="77777777" w:rsidR="004973DD" w:rsidRPr="00425569" w:rsidRDefault="004973DD" w:rsidP="005E6222">
            <w:pPr>
              <w:keepNext/>
              <w:spacing w:before="60" w:after="60"/>
              <w:rPr>
                <w:rFonts w:cs="Arial"/>
                <w:szCs w:val="22"/>
              </w:rPr>
            </w:pPr>
            <w:r>
              <w:rPr>
                <w:rFonts w:cs="Arial"/>
                <w:szCs w:val="22"/>
              </w:rPr>
              <w:t>Email address</w:t>
            </w:r>
          </w:p>
        </w:tc>
        <w:tc>
          <w:tcPr>
            <w:tcW w:w="3715" w:type="dxa"/>
            <w:gridSpan w:val="2"/>
            <w:shd w:val="clear" w:color="auto" w:fill="auto"/>
            <w:vAlign w:val="center"/>
          </w:tcPr>
          <w:p w14:paraId="08B0031E" w14:textId="77777777" w:rsidR="004973DD" w:rsidRPr="00425569" w:rsidRDefault="004973DD" w:rsidP="005E6222">
            <w:pPr>
              <w:keepNext/>
              <w:spacing w:before="60" w:after="60"/>
              <w:rPr>
                <w:rFonts w:cs="Arial"/>
                <w:szCs w:val="22"/>
              </w:rPr>
            </w:pPr>
          </w:p>
        </w:tc>
      </w:tr>
      <w:tr w:rsidR="003868ED" w14:paraId="5D89B4AF" w14:textId="77777777" w:rsidTr="001167FB">
        <w:trPr>
          <w:gridBefore w:val="1"/>
          <w:gridAfter w:val="1"/>
          <w:wBefore w:w="15" w:type="dxa"/>
          <w:wAfter w:w="137" w:type="dxa"/>
          <w:trHeight w:val="204"/>
        </w:trPr>
        <w:tc>
          <w:tcPr>
            <w:tcW w:w="10490" w:type="dxa"/>
            <w:gridSpan w:val="9"/>
            <w:shd w:val="clear" w:color="auto" w:fill="1F1F5F"/>
            <w:vAlign w:val="center"/>
          </w:tcPr>
          <w:p w14:paraId="40216E1A" w14:textId="4662833F" w:rsidR="003868ED" w:rsidRPr="00425569" w:rsidRDefault="003868ED" w:rsidP="005E6222">
            <w:pPr>
              <w:keepNext/>
              <w:spacing w:before="60" w:after="60"/>
              <w:rPr>
                <w:rFonts w:cs="Arial"/>
                <w:szCs w:val="22"/>
              </w:rPr>
            </w:pPr>
            <w:r>
              <w:rPr>
                <w:rFonts w:cs="Arial"/>
                <w:szCs w:val="22"/>
              </w:rPr>
              <w:t>Declaration</w:t>
            </w:r>
          </w:p>
        </w:tc>
      </w:tr>
      <w:tr w:rsidR="003868ED" w14:paraId="6D3CE535" w14:textId="77777777" w:rsidTr="001167FB">
        <w:trPr>
          <w:gridBefore w:val="1"/>
          <w:gridAfter w:val="1"/>
          <w:wBefore w:w="15" w:type="dxa"/>
          <w:wAfter w:w="137" w:type="dxa"/>
          <w:trHeight w:val="204"/>
        </w:trPr>
        <w:tc>
          <w:tcPr>
            <w:tcW w:w="10490" w:type="dxa"/>
            <w:gridSpan w:val="9"/>
            <w:shd w:val="clear" w:color="auto" w:fill="auto"/>
            <w:vAlign w:val="center"/>
          </w:tcPr>
          <w:p w14:paraId="5F31BF80" w14:textId="77777777" w:rsidR="003868ED" w:rsidRDefault="003868ED" w:rsidP="003868ED">
            <w:pPr>
              <w:pStyle w:val="NoSpacing"/>
              <w:spacing w:after="0"/>
            </w:pPr>
            <w:r>
              <w:t>In signing this form you agree:</w:t>
            </w:r>
          </w:p>
          <w:p w14:paraId="67C2A226" w14:textId="4222C90A" w:rsidR="003868ED" w:rsidRPr="003868ED" w:rsidRDefault="003868ED" w:rsidP="003868ED">
            <w:pPr>
              <w:pStyle w:val="ListParagraph"/>
              <w:keepNext/>
              <w:numPr>
                <w:ilvl w:val="0"/>
                <w:numId w:val="18"/>
              </w:numPr>
              <w:spacing w:before="60" w:after="60"/>
              <w:rPr>
                <w:rFonts w:cs="Arial"/>
                <w:szCs w:val="22"/>
              </w:rPr>
            </w:pPr>
            <w:r>
              <w:rPr>
                <w:rFonts w:cs="Arial"/>
                <w:szCs w:val="22"/>
              </w:rPr>
              <w:t xml:space="preserve">the aforementioned person </w:t>
            </w:r>
            <w:r w:rsidRPr="00AB0B9F">
              <w:t>relinquished all rights</w:t>
            </w:r>
            <w:r>
              <w:t xml:space="preserve"> to share or participate in the ownership of greyhounds owned by the above syndicate and is not entitled to any winnings, funds, or advantages derived from the syndicate; and </w:t>
            </w:r>
          </w:p>
          <w:p w14:paraId="7FBC1349" w14:textId="309A67C3" w:rsidR="003868ED" w:rsidRPr="003868ED" w:rsidRDefault="003868ED" w:rsidP="003868ED">
            <w:pPr>
              <w:pStyle w:val="ListParagraph"/>
              <w:keepNext/>
              <w:numPr>
                <w:ilvl w:val="0"/>
                <w:numId w:val="18"/>
              </w:numPr>
              <w:spacing w:before="60" w:after="60"/>
              <w:rPr>
                <w:rFonts w:cs="Arial"/>
                <w:szCs w:val="22"/>
              </w:rPr>
            </w:pPr>
            <w:r w:rsidRPr="00234F4F">
              <w:t>that the information given above is true and accurate.</w:t>
            </w:r>
          </w:p>
        </w:tc>
      </w:tr>
      <w:tr w:rsidR="004973DD" w14:paraId="0D19417F" w14:textId="77777777" w:rsidTr="001167FB">
        <w:trPr>
          <w:gridBefore w:val="1"/>
          <w:gridAfter w:val="1"/>
          <w:wBefore w:w="15" w:type="dxa"/>
          <w:wAfter w:w="137" w:type="dxa"/>
          <w:trHeight w:val="664"/>
        </w:trPr>
        <w:tc>
          <w:tcPr>
            <w:tcW w:w="2194" w:type="dxa"/>
            <w:gridSpan w:val="2"/>
            <w:shd w:val="clear" w:color="auto" w:fill="F2F2F2" w:themeFill="background1" w:themeFillShade="F2"/>
            <w:vAlign w:val="center"/>
          </w:tcPr>
          <w:p w14:paraId="7DA8CB22" w14:textId="77777777" w:rsidR="004973DD" w:rsidRDefault="004973DD" w:rsidP="005E6222">
            <w:pPr>
              <w:keepNext/>
              <w:spacing w:before="60" w:after="60"/>
              <w:rPr>
                <w:rFonts w:cs="Arial"/>
                <w:szCs w:val="22"/>
              </w:rPr>
            </w:pPr>
            <w:r>
              <w:rPr>
                <w:rFonts w:cs="Arial"/>
                <w:szCs w:val="22"/>
              </w:rPr>
              <w:t xml:space="preserve">Signature </w:t>
            </w:r>
          </w:p>
        </w:tc>
        <w:tc>
          <w:tcPr>
            <w:tcW w:w="2910" w:type="dxa"/>
            <w:gridSpan w:val="3"/>
            <w:shd w:val="clear" w:color="auto" w:fill="auto"/>
            <w:vAlign w:val="center"/>
          </w:tcPr>
          <w:p w14:paraId="4F85C81E" w14:textId="77777777" w:rsidR="004973DD" w:rsidRPr="00425569" w:rsidRDefault="004973DD" w:rsidP="005E6222">
            <w:pPr>
              <w:keepNext/>
              <w:spacing w:before="60" w:after="60"/>
              <w:rPr>
                <w:rFonts w:cs="Arial"/>
                <w:szCs w:val="22"/>
              </w:rPr>
            </w:pPr>
          </w:p>
        </w:tc>
        <w:tc>
          <w:tcPr>
            <w:tcW w:w="1671" w:type="dxa"/>
            <w:gridSpan w:val="2"/>
            <w:shd w:val="clear" w:color="auto" w:fill="F2F2F2" w:themeFill="background1" w:themeFillShade="F2"/>
            <w:vAlign w:val="center"/>
          </w:tcPr>
          <w:p w14:paraId="5A5B0EF9" w14:textId="77777777" w:rsidR="004973DD" w:rsidRDefault="004973DD" w:rsidP="005E6222">
            <w:pPr>
              <w:keepNext/>
              <w:spacing w:before="60" w:after="60"/>
              <w:rPr>
                <w:rFonts w:cs="Arial"/>
                <w:szCs w:val="22"/>
              </w:rPr>
            </w:pPr>
            <w:r>
              <w:rPr>
                <w:rFonts w:cs="Arial"/>
                <w:szCs w:val="22"/>
              </w:rPr>
              <w:t>Date</w:t>
            </w:r>
          </w:p>
        </w:tc>
        <w:tc>
          <w:tcPr>
            <w:tcW w:w="3715" w:type="dxa"/>
            <w:gridSpan w:val="2"/>
            <w:shd w:val="clear" w:color="auto" w:fill="auto"/>
            <w:vAlign w:val="center"/>
          </w:tcPr>
          <w:p w14:paraId="725A4BC2" w14:textId="77777777" w:rsidR="004973DD" w:rsidRPr="00425569" w:rsidRDefault="004973DD" w:rsidP="005E6222">
            <w:pPr>
              <w:keepNext/>
              <w:spacing w:before="60" w:after="60"/>
              <w:rPr>
                <w:rFonts w:cs="Arial"/>
                <w:szCs w:val="22"/>
              </w:rPr>
            </w:pPr>
          </w:p>
        </w:tc>
      </w:tr>
      <w:tr w:rsidR="001167FB" w14:paraId="77EF4103" w14:textId="77777777" w:rsidTr="001167FB">
        <w:trPr>
          <w:gridBefore w:val="1"/>
          <w:gridAfter w:val="1"/>
          <w:wBefore w:w="15" w:type="dxa"/>
          <w:wAfter w:w="137" w:type="dxa"/>
          <w:trHeight w:val="664"/>
        </w:trPr>
        <w:tc>
          <w:tcPr>
            <w:tcW w:w="2194" w:type="dxa"/>
            <w:gridSpan w:val="2"/>
            <w:shd w:val="clear" w:color="auto" w:fill="F2F2F2" w:themeFill="background1" w:themeFillShade="F2"/>
            <w:vAlign w:val="center"/>
          </w:tcPr>
          <w:p w14:paraId="4670D971" w14:textId="77777777" w:rsidR="001167FB" w:rsidRDefault="001167FB" w:rsidP="005E6222">
            <w:pPr>
              <w:keepNext/>
              <w:spacing w:before="60" w:after="60"/>
              <w:rPr>
                <w:rFonts w:cs="Arial"/>
                <w:szCs w:val="22"/>
              </w:rPr>
            </w:pPr>
          </w:p>
        </w:tc>
        <w:tc>
          <w:tcPr>
            <w:tcW w:w="2910" w:type="dxa"/>
            <w:gridSpan w:val="3"/>
            <w:shd w:val="clear" w:color="auto" w:fill="auto"/>
            <w:vAlign w:val="center"/>
          </w:tcPr>
          <w:p w14:paraId="7252A3E2" w14:textId="77777777" w:rsidR="001167FB" w:rsidRPr="00425569" w:rsidRDefault="001167FB" w:rsidP="005E6222">
            <w:pPr>
              <w:keepNext/>
              <w:spacing w:before="60" w:after="60"/>
              <w:rPr>
                <w:rFonts w:cs="Arial"/>
                <w:szCs w:val="22"/>
              </w:rPr>
            </w:pPr>
          </w:p>
        </w:tc>
        <w:tc>
          <w:tcPr>
            <w:tcW w:w="1671" w:type="dxa"/>
            <w:gridSpan w:val="2"/>
            <w:shd w:val="clear" w:color="auto" w:fill="F2F2F2" w:themeFill="background1" w:themeFillShade="F2"/>
            <w:vAlign w:val="center"/>
          </w:tcPr>
          <w:p w14:paraId="6765FB27" w14:textId="77777777" w:rsidR="001167FB" w:rsidRDefault="001167FB" w:rsidP="005E6222">
            <w:pPr>
              <w:keepNext/>
              <w:spacing w:before="60" w:after="60"/>
              <w:rPr>
                <w:rFonts w:cs="Arial"/>
                <w:szCs w:val="22"/>
              </w:rPr>
            </w:pPr>
          </w:p>
        </w:tc>
        <w:tc>
          <w:tcPr>
            <w:tcW w:w="3715" w:type="dxa"/>
            <w:gridSpan w:val="2"/>
            <w:shd w:val="clear" w:color="auto" w:fill="auto"/>
            <w:vAlign w:val="center"/>
          </w:tcPr>
          <w:p w14:paraId="4E60F04B" w14:textId="77777777" w:rsidR="001167FB" w:rsidRPr="00425569" w:rsidRDefault="001167FB" w:rsidP="005E6222">
            <w:pPr>
              <w:keepNext/>
              <w:spacing w:before="60" w:after="60"/>
              <w:rPr>
                <w:rFonts w:cs="Arial"/>
                <w:szCs w:val="22"/>
              </w:rPr>
            </w:pPr>
          </w:p>
        </w:tc>
      </w:tr>
      <w:tr w:rsidR="001167FB" w:rsidRPr="002A171C" w14:paraId="07C0C598" w14:textId="77777777" w:rsidTr="001167FB">
        <w:trPr>
          <w:trHeight w:val="204"/>
        </w:trPr>
        <w:tc>
          <w:tcPr>
            <w:tcW w:w="10642" w:type="dxa"/>
            <w:gridSpan w:val="11"/>
            <w:shd w:val="clear" w:color="auto" w:fill="002368"/>
          </w:tcPr>
          <w:p w14:paraId="597C11B9" w14:textId="77777777" w:rsidR="001167FB" w:rsidRPr="002A171C" w:rsidRDefault="001167FB" w:rsidP="009D3B50">
            <w:pPr>
              <w:keepNext/>
              <w:spacing w:before="60" w:after="60"/>
              <w:rPr>
                <w:rFonts w:cs="Arial"/>
                <w:b/>
              </w:rPr>
            </w:pPr>
            <w:r>
              <w:rPr>
                <w:rFonts w:cs="Arial"/>
                <w:b/>
              </w:rPr>
              <w:t>Privacy Statement</w:t>
            </w:r>
          </w:p>
        </w:tc>
      </w:tr>
      <w:tr w:rsidR="001167FB" w:rsidRPr="00321FE1" w14:paraId="1C8B9EB4" w14:textId="77777777" w:rsidTr="001167FB">
        <w:trPr>
          <w:trHeight w:val="204"/>
        </w:trPr>
        <w:tc>
          <w:tcPr>
            <w:tcW w:w="10642" w:type="dxa"/>
            <w:gridSpan w:val="11"/>
            <w:shd w:val="clear" w:color="auto" w:fill="F2F2F2" w:themeFill="background1" w:themeFillShade="F2"/>
          </w:tcPr>
          <w:p w14:paraId="09691477" w14:textId="77777777" w:rsidR="001167FB" w:rsidRDefault="001167FB" w:rsidP="009D3B50">
            <w:pPr>
              <w:jc w:val="both"/>
            </w:pPr>
            <w:r w:rsidRPr="00B95A6D">
              <w:t xml:space="preserve">The Department of Industry, Tourism and Trade respects and is committed to safeguarding the confidentiality and privacy of the information that it collects and handles, in accordance with the </w:t>
            </w:r>
            <w:hyperlink r:id="rId10" w:history="1">
              <w:r w:rsidRPr="00B95A6D">
                <w:rPr>
                  <w:rStyle w:val="Hyperlink"/>
                </w:rPr>
                <w:t>Northern Territory Information Act 2002</w:t>
              </w:r>
            </w:hyperlink>
            <w:r>
              <w:t>.</w:t>
            </w:r>
          </w:p>
          <w:p w14:paraId="1F42CE35" w14:textId="77777777" w:rsidR="001167FB" w:rsidRDefault="001167FB" w:rsidP="009D3B50">
            <w:pPr>
              <w:jc w:val="both"/>
            </w:pPr>
            <w:r>
              <w:lastRenderedPageBreak/>
              <w:t xml:space="preserve">You have been asked to provide personal information as part of your application. You do not have to provide your personal information but if you choose not to, the NT Racing and Wagering Commission may be unable to accept or process your request. </w:t>
            </w:r>
          </w:p>
          <w:p w14:paraId="60ED8AD6" w14:textId="77777777" w:rsidR="001167FB" w:rsidRPr="00B95A6D" w:rsidRDefault="001167FB" w:rsidP="009D3B50">
            <w:pPr>
              <w:jc w:val="both"/>
            </w:pPr>
            <w:r w:rsidRPr="00B95A6D">
              <w:t>We may share your information:</w:t>
            </w:r>
          </w:p>
          <w:p w14:paraId="13F42DCE" w14:textId="77777777" w:rsidR="001167FB" w:rsidRPr="00B95A6D" w:rsidRDefault="001167FB" w:rsidP="009D3B50">
            <w:pPr>
              <w:pStyle w:val="ListParagraph"/>
              <w:numPr>
                <w:ilvl w:val="0"/>
                <w:numId w:val="19"/>
              </w:numPr>
              <w:spacing w:after="160" w:line="259" w:lineRule="auto"/>
              <w:contextualSpacing/>
              <w:jc w:val="both"/>
            </w:pPr>
            <w:r>
              <w:t>If required or authorised by law</w:t>
            </w:r>
            <w:r w:rsidRPr="00B95A6D">
              <w:t xml:space="preserve"> to do so</w:t>
            </w:r>
          </w:p>
          <w:p w14:paraId="198DE731" w14:textId="77777777" w:rsidR="001167FB" w:rsidRPr="00B95A6D" w:rsidRDefault="001167FB" w:rsidP="009D3B50">
            <w:pPr>
              <w:pStyle w:val="ListParagraph"/>
              <w:numPr>
                <w:ilvl w:val="0"/>
                <w:numId w:val="19"/>
              </w:numPr>
              <w:spacing w:after="160" w:line="259" w:lineRule="auto"/>
              <w:contextualSpacing/>
              <w:jc w:val="both"/>
            </w:pPr>
            <w:r w:rsidRPr="00B95A6D">
              <w:t xml:space="preserve">If you have given us your consent to share your personal information for a specific purpose. </w:t>
            </w:r>
          </w:p>
          <w:p w14:paraId="73EB14D8" w14:textId="77777777" w:rsidR="001167FB" w:rsidRPr="00321FE1" w:rsidRDefault="001167FB" w:rsidP="009D3B50">
            <w:pPr>
              <w:jc w:val="both"/>
            </w:pPr>
            <w:r w:rsidRPr="00B95A6D">
              <w:t xml:space="preserve">Find out more about how we handle your personal information by reading the Departments </w:t>
            </w:r>
            <w:hyperlink r:id="rId11" w:history="1">
              <w:r w:rsidRPr="00B95A6D">
                <w:rPr>
                  <w:rStyle w:val="Hyperlink"/>
                </w:rPr>
                <w:t>privacy policy</w:t>
              </w:r>
            </w:hyperlink>
            <w:r>
              <w:t>.</w:t>
            </w:r>
          </w:p>
        </w:tc>
      </w:tr>
      <w:tr w:rsidR="001167FB" w:rsidRPr="002A171C" w14:paraId="3C561575" w14:textId="77777777" w:rsidTr="001167FB">
        <w:trPr>
          <w:trHeight w:val="204"/>
        </w:trPr>
        <w:tc>
          <w:tcPr>
            <w:tcW w:w="10642" w:type="dxa"/>
            <w:gridSpan w:val="11"/>
            <w:shd w:val="clear" w:color="auto" w:fill="002368"/>
          </w:tcPr>
          <w:p w14:paraId="33541929" w14:textId="77777777" w:rsidR="001167FB" w:rsidRPr="002A171C" w:rsidRDefault="001167FB" w:rsidP="009D3B50">
            <w:pPr>
              <w:keepNext/>
              <w:spacing w:before="60" w:after="60"/>
              <w:rPr>
                <w:rFonts w:cs="Arial"/>
                <w:b/>
              </w:rPr>
            </w:pPr>
            <w:r w:rsidRPr="002A171C">
              <w:rPr>
                <w:rFonts w:cs="Arial"/>
                <w:b/>
              </w:rPr>
              <w:lastRenderedPageBreak/>
              <w:t>Lodgement</w:t>
            </w:r>
          </w:p>
        </w:tc>
      </w:tr>
      <w:tr w:rsidR="001167FB" w:rsidRPr="00BC1765" w14:paraId="0F935AF9" w14:textId="77777777" w:rsidTr="001167FB">
        <w:trPr>
          <w:trHeight w:val="204"/>
        </w:trPr>
        <w:tc>
          <w:tcPr>
            <w:tcW w:w="10642" w:type="dxa"/>
            <w:gridSpan w:val="11"/>
            <w:shd w:val="clear" w:color="auto" w:fill="F2F2F2" w:themeFill="background1" w:themeFillShade="F2"/>
          </w:tcPr>
          <w:p w14:paraId="4D8201FE" w14:textId="77777777" w:rsidR="001167FB" w:rsidRPr="00BC1765" w:rsidRDefault="001167FB" w:rsidP="009D3B50">
            <w:pPr>
              <w:keepNext/>
              <w:spacing w:before="60" w:after="60"/>
              <w:rPr>
                <w:szCs w:val="22"/>
              </w:rPr>
            </w:pPr>
            <w:r w:rsidRPr="00BC1765">
              <w:rPr>
                <w:szCs w:val="22"/>
              </w:rPr>
              <w:t>Complete applications can be lodged in person, email or via post at a Territory Business Centre below:</w:t>
            </w:r>
          </w:p>
        </w:tc>
      </w:tr>
      <w:tr w:rsidR="001167FB" w:rsidRPr="00BC1765" w14:paraId="16824CE7" w14:textId="77777777" w:rsidTr="001167FB">
        <w:trPr>
          <w:trHeight w:val="306"/>
        </w:trPr>
        <w:tc>
          <w:tcPr>
            <w:tcW w:w="1853" w:type="dxa"/>
            <w:gridSpan w:val="2"/>
            <w:shd w:val="clear" w:color="auto" w:fill="F2F2F2" w:themeFill="background1" w:themeFillShade="F2"/>
          </w:tcPr>
          <w:p w14:paraId="2315B2F0" w14:textId="77777777" w:rsidR="001167FB" w:rsidRPr="00BC1765" w:rsidRDefault="001167FB" w:rsidP="009D3B50">
            <w:pPr>
              <w:keepNext/>
              <w:spacing w:before="60" w:after="60"/>
              <w:rPr>
                <w:szCs w:val="22"/>
              </w:rPr>
            </w:pPr>
            <w:r w:rsidRPr="00BC1765">
              <w:rPr>
                <w:szCs w:val="22"/>
              </w:rPr>
              <w:t>Darwin:</w:t>
            </w:r>
          </w:p>
        </w:tc>
        <w:tc>
          <w:tcPr>
            <w:tcW w:w="8789" w:type="dxa"/>
            <w:gridSpan w:val="9"/>
            <w:shd w:val="clear" w:color="auto" w:fill="auto"/>
          </w:tcPr>
          <w:p w14:paraId="127E68AC" w14:textId="77777777" w:rsidR="001167FB" w:rsidRPr="00BC1765" w:rsidRDefault="001167FB" w:rsidP="009D3B50">
            <w:pPr>
              <w:keepNext/>
              <w:spacing w:before="60" w:after="60"/>
              <w:rPr>
                <w:szCs w:val="22"/>
              </w:rPr>
            </w:pPr>
            <w:r w:rsidRPr="00BC1765">
              <w:rPr>
                <w:szCs w:val="22"/>
              </w:rPr>
              <w:t>Darwin Corporate Park, Ground Floor, Building 3, 631 Stuart Highway Berrimah</w:t>
            </w:r>
          </w:p>
        </w:tc>
      </w:tr>
      <w:tr w:rsidR="001167FB" w:rsidRPr="00BC1765" w14:paraId="51887302" w14:textId="77777777" w:rsidTr="001167FB">
        <w:trPr>
          <w:trHeight w:val="215"/>
        </w:trPr>
        <w:tc>
          <w:tcPr>
            <w:tcW w:w="1853" w:type="dxa"/>
            <w:gridSpan w:val="2"/>
            <w:shd w:val="clear" w:color="auto" w:fill="F2F2F2" w:themeFill="background1" w:themeFillShade="F2"/>
          </w:tcPr>
          <w:p w14:paraId="1FCCF929" w14:textId="77777777" w:rsidR="001167FB" w:rsidRPr="00BC1765" w:rsidRDefault="001167FB" w:rsidP="009D3B50">
            <w:pPr>
              <w:keepNext/>
              <w:spacing w:before="60" w:after="60"/>
              <w:rPr>
                <w:szCs w:val="22"/>
              </w:rPr>
            </w:pPr>
            <w:r w:rsidRPr="00BC1765">
              <w:rPr>
                <w:szCs w:val="22"/>
              </w:rPr>
              <w:t>Katherine:</w:t>
            </w:r>
          </w:p>
        </w:tc>
        <w:tc>
          <w:tcPr>
            <w:tcW w:w="8789" w:type="dxa"/>
            <w:gridSpan w:val="9"/>
            <w:shd w:val="clear" w:color="auto" w:fill="auto"/>
          </w:tcPr>
          <w:p w14:paraId="157F5910" w14:textId="77777777" w:rsidR="001167FB" w:rsidRPr="00BC1765" w:rsidRDefault="001167FB" w:rsidP="009D3B50">
            <w:pPr>
              <w:keepNext/>
              <w:spacing w:before="60" w:after="60"/>
              <w:rPr>
                <w:szCs w:val="22"/>
              </w:rPr>
            </w:pPr>
            <w:r w:rsidRPr="00BC1765">
              <w:rPr>
                <w:szCs w:val="22"/>
              </w:rPr>
              <w:t>Big Rivers Government Centre, 5 First Street, Katherine</w:t>
            </w:r>
          </w:p>
        </w:tc>
      </w:tr>
      <w:tr w:rsidR="001167FB" w:rsidRPr="00BC1765" w14:paraId="32C6EFD2" w14:textId="77777777" w:rsidTr="001167FB">
        <w:trPr>
          <w:trHeight w:val="137"/>
        </w:trPr>
        <w:tc>
          <w:tcPr>
            <w:tcW w:w="1853" w:type="dxa"/>
            <w:gridSpan w:val="2"/>
            <w:shd w:val="clear" w:color="auto" w:fill="F2F2F2" w:themeFill="background1" w:themeFillShade="F2"/>
          </w:tcPr>
          <w:p w14:paraId="7AB0F667" w14:textId="77777777" w:rsidR="001167FB" w:rsidRPr="00BC1765" w:rsidRDefault="001167FB" w:rsidP="009D3B50">
            <w:pPr>
              <w:keepNext/>
              <w:spacing w:before="60" w:after="60"/>
              <w:rPr>
                <w:szCs w:val="22"/>
              </w:rPr>
            </w:pPr>
            <w:r w:rsidRPr="00BC1765">
              <w:rPr>
                <w:szCs w:val="22"/>
              </w:rPr>
              <w:t>Tennant Creek:</w:t>
            </w:r>
          </w:p>
        </w:tc>
        <w:tc>
          <w:tcPr>
            <w:tcW w:w="8789" w:type="dxa"/>
            <w:gridSpan w:val="9"/>
            <w:shd w:val="clear" w:color="auto" w:fill="auto"/>
          </w:tcPr>
          <w:p w14:paraId="71E9D616" w14:textId="77777777" w:rsidR="001167FB" w:rsidRPr="00BC1765" w:rsidRDefault="001167FB" w:rsidP="009D3B50">
            <w:pPr>
              <w:keepNext/>
              <w:spacing w:before="60" w:after="60"/>
            </w:pPr>
            <w:r>
              <w:t>Shop 2, Barkl</w:t>
            </w:r>
            <w:r w:rsidRPr="00BC1765">
              <w:t>y House, Cnr Davidson and Paterson Streets, Tennant Creek</w:t>
            </w:r>
          </w:p>
        </w:tc>
      </w:tr>
      <w:tr w:rsidR="001167FB" w:rsidRPr="00BC1765" w14:paraId="7895A117" w14:textId="77777777" w:rsidTr="001167FB">
        <w:trPr>
          <w:trHeight w:val="231"/>
        </w:trPr>
        <w:tc>
          <w:tcPr>
            <w:tcW w:w="1853" w:type="dxa"/>
            <w:gridSpan w:val="2"/>
            <w:shd w:val="clear" w:color="auto" w:fill="F2F2F2" w:themeFill="background1" w:themeFillShade="F2"/>
          </w:tcPr>
          <w:p w14:paraId="14EB1F70" w14:textId="77777777" w:rsidR="001167FB" w:rsidRPr="00BC1765" w:rsidRDefault="001167FB" w:rsidP="009D3B50">
            <w:pPr>
              <w:keepNext/>
              <w:spacing w:before="60" w:after="60"/>
              <w:rPr>
                <w:szCs w:val="22"/>
              </w:rPr>
            </w:pPr>
            <w:r w:rsidRPr="00BC1765">
              <w:rPr>
                <w:szCs w:val="22"/>
              </w:rPr>
              <w:t>Alice Springs:</w:t>
            </w:r>
          </w:p>
        </w:tc>
        <w:tc>
          <w:tcPr>
            <w:tcW w:w="8789" w:type="dxa"/>
            <w:gridSpan w:val="9"/>
            <w:shd w:val="clear" w:color="auto" w:fill="auto"/>
          </w:tcPr>
          <w:p w14:paraId="1B21BE7E" w14:textId="77777777" w:rsidR="001167FB" w:rsidRPr="00BC1765" w:rsidRDefault="001167FB" w:rsidP="009D3B50">
            <w:pPr>
              <w:keepNext/>
              <w:spacing w:before="60" w:after="60"/>
            </w:pPr>
            <w:r w:rsidRPr="00BC1765">
              <w:t>Ground Floor, The Green Well Building, 50 Bath Street Alice Springs</w:t>
            </w:r>
          </w:p>
        </w:tc>
      </w:tr>
      <w:tr w:rsidR="001167FB" w:rsidRPr="00BC1765" w14:paraId="50F06CBB" w14:textId="77777777" w:rsidTr="001167FB">
        <w:trPr>
          <w:trHeight w:val="278"/>
        </w:trPr>
        <w:tc>
          <w:tcPr>
            <w:tcW w:w="1853" w:type="dxa"/>
            <w:gridSpan w:val="2"/>
            <w:shd w:val="clear" w:color="auto" w:fill="auto"/>
          </w:tcPr>
          <w:p w14:paraId="1F51EDD6" w14:textId="77777777" w:rsidR="001167FB" w:rsidRPr="00BC1765" w:rsidRDefault="001167FB" w:rsidP="009D3B50">
            <w:pPr>
              <w:spacing w:before="60" w:after="60"/>
            </w:pPr>
            <w:r>
              <w:t>(08) 8999 1800</w:t>
            </w:r>
          </w:p>
        </w:tc>
        <w:tc>
          <w:tcPr>
            <w:tcW w:w="4536" w:type="dxa"/>
            <w:gridSpan w:val="5"/>
            <w:shd w:val="clear" w:color="auto" w:fill="auto"/>
          </w:tcPr>
          <w:p w14:paraId="251DF599" w14:textId="77777777" w:rsidR="001167FB" w:rsidRPr="00BC1765" w:rsidRDefault="00000000" w:rsidP="009D3B50">
            <w:pPr>
              <w:spacing w:before="60" w:after="60"/>
            </w:pPr>
            <w:hyperlink r:id="rId12" w:history="1">
              <w:r w:rsidR="001167FB" w:rsidRPr="002E26F7">
                <w:t>greyhoundracing.DITT@nt.gov.au</w:t>
              </w:r>
            </w:hyperlink>
            <w:r w:rsidR="001167FB">
              <w:t xml:space="preserve"> </w:t>
            </w:r>
          </w:p>
        </w:tc>
        <w:tc>
          <w:tcPr>
            <w:tcW w:w="4253" w:type="dxa"/>
            <w:gridSpan w:val="4"/>
            <w:shd w:val="clear" w:color="auto" w:fill="auto"/>
          </w:tcPr>
          <w:p w14:paraId="0963B3AB" w14:textId="77777777" w:rsidR="001167FB" w:rsidRPr="00BC1765" w:rsidRDefault="001167FB" w:rsidP="009D3B50">
            <w:pPr>
              <w:spacing w:before="60" w:after="60"/>
            </w:pPr>
            <w:r w:rsidRPr="002E26F7">
              <w:t xml:space="preserve">GPO Box 1154, Darwin NT 0801 </w:t>
            </w:r>
          </w:p>
        </w:tc>
      </w:tr>
    </w:tbl>
    <w:p w14:paraId="687F6C41" w14:textId="01EF6060" w:rsidR="00677A74" w:rsidRDefault="00677A74"/>
    <w:p w14:paraId="124DA546" w14:textId="77777777" w:rsidR="004F5739" w:rsidRDefault="004F5739" w:rsidP="0087013C"/>
    <w:sectPr w:rsidR="004F5739" w:rsidSect="00334742">
      <w:headerReference w:type="default" r:id="rId13"/>
      <w:footerReference w:type="default" r:id="rId14"/>
      <w:headerReference w:type="first" r:id="rId15"/>
      <w:footerReference w:type="first" r:id="rId16"/>
      <w:pgSz w:w="11906" w:h="16838" w:code="9"/>
      <w:pgMar w:top="568" w:right="794" w:bottom="567" w:left="794" w:header="504"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CA550" w14:textId="77777777" w:rsidR="00991154" w:rsidRDefault="00991154" w:rsidP="007332FF">
      <w:r>
        <w:separator/>
      </w:r>
    </w:p>
  </w:endnote>
  <w:endnote w:type="continuationSeparator" w:id="0">
    <w:p w14:paraId="5BE9564B" w14:textId="77777777" w:rsidR="00991154" w:rsidRDefault="00991154"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538E6" w:rsidRPr="00132658" w14:paraId="2D22C9EA" w14:textId="77777777" w:rsidTr="005C15BF">
      <w:trPr>
        <w:cantSplit/>
        <w:trHeight w:hRule="exact" w:val="850"/>
      </w:trPr>
      <w:tc>
        <w:tcPr>
          <w:tcW w:w="10318" w:type="dxa"/>
          <w:vAlign w:val="bottom"/>
        </w:tcPr>
        <w:p w14:paraId="123C85E4" w14:textId="28298001" w:rsidR="004538E6" w:rsidRPr="001B3D22" w:rsidRDefault="00000000"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4-07-01T00:00:00Z">
                <w:dateFormat w:val="d MMMM yyyy"/>
                <w:lid w:val="en-AU"/>
                <w:storeMappedDataAs w:val="dateTime"/>
                <w:calendar w:val="gregorian"/>
              </w:date>
            </w:sdtPr>
            <w:sdtContent>
              <w:r w:rsidR="00EA172B">
                <w:rPr>
                  <w:rStyle w:val="PageNumber"/>
                </w:rPr>
                <w:t>1 July 2024</w:t>
              </w:r>
            </w:sdtContent>
          </w:sdt>
          <w:r w:rsidR="004538E6">
            <w:rPr>
              <w:rStyle w:val="PageNumber"/>
            </w:rPr>
            <w:t xml:space="preserve"> | Version 3.0</w:t>
          </w:r>
        </w:p>
        <w:p w14:paraId="36E93F01" w14:textId="00DC07C6" w:rsidR="004538E6" w:rsidRPr="00AC4488" w:rsidRDefault="004538E6" w:rsidP="00F53A58">
          <w:pPr>
            <w:spacing w:after="0"/>
            <w:rPr>
              <w:rStyle w:val="PageNumber"/>
            </w:rPr>
          </w:pPr>
          <w:r>
            <w:rPr>
              <w:noProof/>
              <w:sz w:val="19"/>
              <w:lang w:eastAsia="en-AU"/>
            </w:rPr>
            <w:drawing>
              <wp:anchor distT="0" distB="0" distL="114300" distR="114300" simplePos="0" relativeHeight="251663360" behindDoc="0" locked="0" layoutInCell="1" allowOverlap="1" wp14:anchorId="688FAC5B" wp14:editId="6AD40722">
                <wp:simplePos x="0" y="0"/>
                <wp:positionH relativeFrom="column">
                  <wp:posOffset>5007610</wp:posOffset>
                </wp:positionH>
                <wp:positionV relativeFrom="margin">
                  <wp:posOffset>-48260</wp:posOffset>
                </wp:positionV>
                <wp:extent cx="1224915" cy="436245"/>
                <wp:effectExtent l="0" t="0" r="0" b="1905"/>
                <wp:wrapNone/>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A172B">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A172B">
            <w:rPr>
              <w:rStyle w:val="PageNumber"/>
              <w:noProof/>
            </w:rPr>
            <w:t>2</w:t>
          </w:r>
          <w:r w:rsidRPr="00AC4488">
            <w:rPr>
              <w:rStyle w:val="PageNumber"/>
            </w:rPr>
            <w:fldChar w:fldCharType="end"/>
          </w:r>
        </w:p>
      </w:tc>
    </w:tr>
  </w:tbl>
  <w:p w14:paraId="2AA8EF2D" w14:textId="77777777" w:rsidR="004538E6" w:rsidRPr="00B11C67" w:rsidRDefault="004538E6"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538E6" w:rsidRPr="00132658" w14:paraId="4D35031F" w14:textId="77777777" w:rsidTr="005C15BF">
      <w:trPr>
        <w:cantSplit/>
        <w:trHeight w:hRule="exact" w:val="850"/>
      </w:trPr>
      <w:tc>
        <w:tcPr>
          <w:tcW w:w="10318" w:type="dxa"/>
          <w:vAlign w:val="bottom"/>
        </w:tcPr>
        <w:p w14:paraId="70B8DB89" w14:textId="2532A1EA" w:rsidR="004538E6" w:rsidRPr="001B3D22" w:rsidRDefault="004538E6" w:rsidP="00F53A58">
          <w:pPr>
            <w:spacing w:after="0"/>
            <w:rPr>
              <w:rStyle w:val="PageNumber"/>
            </w:rPr>
          </w:pPr>
          <w:r>
            <w:rPr>
              <w:noProof/>
              <w:sz w:val="19"/>
              <w:lang w:eastAsia="en-AU"/>
            </w:rPr>
            <w:drawing>
              <wp:anchor distT="0" distB="0" distL="114300" distR="114300" simplePos="0" relativeHeight="251662335" behindDoc="0" locked="0" layoutInCell="1" allowOverlap="1" wp14:anchorId="63229FA8" wp14:editId="4253D70F">
                <wp:simplePos x="0" y="0"/>
                <wp:positionH relativeFrom="column">
                  <wp:posOffset>5136515</wp:posOffset>
                </wp:positionH>
                <wp:positionV relativeFrom="margin">
                  <wp:posOffset>-20320</wp:posOffset>
                </wp:positionV>
                <wp:extent cx="1224915" cy="436245"/>
                <wp:effectExtent l="0" t="0" r="0" b="1905"/>
                <wp:wrapNone/>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4-07-01T00:00:00Z">
                <w:dateFormat w:val="d MMMM yyyy"/>
                <w:lid w:val="en-AU"/>
                <w:storeMappedDataAs w:val="dateTime"/>
                <w:calendar w:val="gregorian"/>
              </w:date>
            </w:sdtPr>
            <w:sdtContent>
              <w:r w:rsidR="00EA172B">
                <w:rPr>
                  <w:rStyle w:val="PageNumber"/>
                </w:rPr>
                <w:t>1</w:t>
              </w:r>
              <w:r>
                <w:rPr>
                  <w:rStyle w:val="PageNumber"/>
                </w:rPr>
                <w:t xml:space="preserve"> </w:t>
              </w:r>
              <w:r w:rsidR="00EA172B">
                <w:rPr>
                  <w:rStyle w:val="PageNumber"/>
                </w:rPr>
                <w:t>July 2024</w:t>
              </w:r>
            </w:sdtContent>
          </w:sdt>
          <w:r>
            <w:rPr>
              <w:rStyle w:val="PageNumber"/>
            </w:rPr>
            <w:t xml:space="preserve"> | Version 3.</w:t>
          </w:r>
          <w:r w:rsidR="00EA172B">
            <w:rPr>
              <w:rStyle w:val="PageNumber"/>
            </w:rPr>
            <w:t>1</w:t>
          </w:r>
        </w:p>
        <w:p w14:paraId="7ECB02BD" w14:textId="604C2EFB" w:rsidR="004538E6" w:rsidRPr="00AC4488" w:rsidRDefault="004538E6"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A172B">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A172B">
            <w:rPr>
              <w:rStyle w:val="PageNumber"/>
              <w:noProof/>
            </w:rPr>
            <w:t>2</w:t>
          </w:r>
          <w:r w:rsidRPr="00AC4488">
            <w:rPr>
              <w:rStyle w:val="PageNumber"/>
            </w:rPr>
            <w:fldChar w:fldCharType="end"/>
          </w:r>
        </w:p>
      </w:tc>
    </w:tr>
  </w:tbl>
  <w:p w14:paraId="05C59CD9" w14:textId="77777777" w:rsidR="004538E6" w:rsidRPr="00B11C67" w:rsidRDefault="004538E6"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BB5FE" w14:textId="77777777" w:rsidR="00991154" w:rsidRDefault="00991154" w:rsidP="007332FF">
      <w:r>
        <w:separator/>
      </w:r>
    </w:p>
  </w:footnote>
  <w:footnote w:type="continuationSeparator" w:id="0">
    <w:p w14:paraId="228FD33A" w14:textId="77777777" w:rsidR="00991154" w:rsidRDefault="00991154"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3F1E" w14:textId="3B29F0A6" w:rsidR="004538E6"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30025A">
          <w:rPr>
            <w:rStyle w:val="HeaderChar"/>
          </w:rPr>
          <w:t>Deletion of a Greyhound Syndicate Member</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5A3C" w14:textId="07CCC135" w:rsidR="004538E6" w:rsidRPr="000E31E6" w:rsidRDefault="00000000" w:rsidP="00C801D5">
    <w:pPr>
      <w:pStyle w:val="Title"/>
      <w:spacing w:after="120"/>
      <w:rPr>
        <w:bCs w:val="0"/>
        <w:sz w:val="54"/>
        <w:szCs w:val="54"/>
      </w:rPr>
    </w:pPr>
    <w:sdt>
      <w:sdtPr>
        <w:rPr>
          <w:rStyle w:val="TitleChar"/>
          <w:sz w:val="54"/>
          <w:szCs w:val="5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r w:rsidR="00B949A3">
          <w:rPr>
            <w:rStyle w:val="TitleChar"/>
            <w:sz w:val="54"/>
            <w:szCs w:val="54"/>
          </w:rPr>
          <w:t>Deletion of a Greyhound Syndicate Member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DA95099"/>
    <w:multiLevelType w:val="hybridMultilevel"/>
    <w:tmpl w:val="9F6ED6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1964C9C"/>
    <w:multiLevelType w:val="hybridMultilevel"/>
    <w:tmpl w:val="963051D4"/>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71E1D4A"/>
    <w:multiLevelType w:val="hybridMultilevel"/>
    <w:tmpl w:val="9E9E8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0242D51"/>
    <w:multiLevelType w:val="hybridMultilevel"/>
    <w:tmpl w:val="7B96C3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41038E7"/>
    <w:multiLevelType w:val="hybridMultilevel"/>
    <w:tmpl w:val="48D23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694085B"/>
    <w:multiLevelType w:val="hybridMultilevel"/>
    <w:tmpl w:val="7F2C1A2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BE61945"/>
    <w:multiLevelType w:val="multilevel"/>
    <w:tmpl w:val="3928FD02"/>
    <w:name w:val="NTG Table Bullet List332222222222222222"/>
    <w:numStyleLink w:val="Bulletlist"/>
  </w:abstractNum>
  <w:abstractNum w:abstractNumId="27" w15:restartNumberingAfterBreak="0">
    <w:nsid w:val="42212A97"/>
    <w:multiLevelType w:val="hybridMultilevel"/>
    <w:tmpl w:val="17183A5E"/>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FD3A20"/>
    <w:multiLevelType w:val="multilevel"/>
    <w:tmpl w:val="3E5E177A"/>
    <w:name w:val="NTG Table Bullet List3322222222222"/>
    <w:numStyleLink w:val="Tablenumberlist"/>
  </w:abstractNum>
  <w:abstractNum w:abstractNumId="2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07E490D"/>
    <w:multiLevelType w:val="hybridMultilevel"/>
    <w:tmpl w:val="7638A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842BC6"/>
    <w:multiLevelType w:val="multilevel"/>
    <w:tmpl w:val="0C78A7AC"/>
    <w:numStyleLink w:val="Tablebulletlist"/>
  </w:abstractNum>
  <w:abstractNum w:abstractNumId="33" w15:restartNumberingAfterBreak="0">
    <w:nsid w:val="545F7FA9"/>
    <w:multiLevelType w:val="hybridMultilevel"/>
    <w:tmpl w:val="79D66B9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6DA2CAE"/>
    <w:multiLevelType w:val="multilevel"/>
    <w:tmpl w:val="3E5E177A"/>
    <w:name w:val="NTG Table Bullet List332222222222222"/>
    <w:numStyleLink w:val="Tablenumberlist"/>
  </w:abstractNum>
  <w:abstractNum w:abstractNumId="36" w15:restartNumberingAfterBreak="0">
    <w:nsid w:val="583359D9"/>
    <w:multiLevelType w:val="multilevel"/>
    <w:tmpl w:val="3E5E177A"/>
    <w:name w:val="NTG Table Bullet List332222222"/>
    <w:numStyleLink w:val="Tablenumberlist"/>
  </w:abstractNum>
  <w:abstractNum w:abstractNumId="37" w15:restartNumberingAfterBreak="0">
    <w:nsid w:val="5B9A5FFE"/>
    <w:multiLevelType w:val="multilevel"/>
    <w:tmpl w:val="0C78A7AC"/>
    <w:name w:val="NTG Table Bullet List33222222222222"/>
    <w:numStyleLink w:val="Tablebulletlist"/>
  </w:abstractNum>
  <w:abstractNum w:abstractNumId="38" w15:restartNumberingAfterBreak="0">
    <w:nsid w:val="5D3D451C"/>
    <w:multiLevelType w:val="hybridMultilevel"/>
    <w:tmpl w:val="4E4AE108"/>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444259"/>
    <w:multiLevelType w:val="multilevel"/>
    <w:tmpl w:val="0C78A7AC"/>
    <w:name w:val="NTG Table Bullet List332222"/>
    <w:numStyleLink w:val="Tablebulletlist"/>
  </w:abstractNum>
  <w:abstractNum w:abstractNumId="40" w15:restartNumberingAfterBreak="0">
    <w:nsid w:val="69262556"/>
    <w:multiLevelType w:val="multilevel"/>
    <w:tmpl w:val="3E5E177A"/>
    <w:name w:val="NTG Table Bullet List3322222222222222"/>
    <w:numStyleLink w:val="Tablenumberlist"/>
  </w:abstractNum>
  <w:abstractNum w:abstractNumId="41" w15:restartNumberingAfterBreak="0">
    <w:nsid w:val="7453664D"/>
    <w:multiLevelType w:val="multilevel"/>
    <w:tmpl w:val="0C78A7AC"/>
    <w:name w:val="NTG Table Bullet List3322222222222222222"/>
    <w:numStyleLink w:val="Tablebulletlist"/>
  </w:abstractNum>
  <w:abstractNum w:abstractNumId="42" w15:restartNumberingAfterBreak="0">
    <w:nsid w:val="755F0F53"/>
    <w:multiLevelType w:val="hybridMultilevel"/>
    <w:tmpl w:val="0D5E223E"/>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6141D1E"/>
    <w:multiLevelType w:val="multilevel"/>
    <w:tmpl w:val="0C78A7AC"/>
    <w:name w:val="NTG Table Bullet List332222222222"/>
    <w:numStyleLink w:val="Tablebulletlist"/>
  </w:abstractNum>
  <w:abstractNum w:abstractNumId="4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49482728">
    <w:abstractNumId w:val="24"/>
  </w:num>
  <w:num w:numId="2" w16cid:durableId="1804468854">
    <w:abstractNumId w:val="15"/>
  </w:num>
  <w:num w:numId="3" w16cid:durableId="1329793044">
    <w:abstractNumId w:val="44"/>
  </w:num>
  <w:num w:numId="4" w16cid:durableId="1930845929">
    <w:abstractNumId w:val="29"/>
  </w:num>
  <w:num w:numId="5" w16cid:durableId="2104060298">
    <w:abstractNumId w:val="20"/>
  </w:num>
  <w:num w:numId="6" w16cid:durableId="1397820871">
    <w:abstractNumId w:val="10"/>
  </w:num>
  <w:num w:numId="7" w16cid:durableId="275214768">
    <w:abstractNumId w:val="32"/>
  </w:num>
  <w:num w:numId="8" w16cid:durableId="1587767350">
    <w:abstractNumId w:val="19"/>
  </w:num>
  <w:num w:numId="9" w16cid:durableId="1116679956">
    <w:abstractNumId w:val="38"/>
  </w:num>
  <w:num w:numId="10" w16cid:durableId="189756938">
    <w:abstractNumId w:val="33"/>
  </w:num>
  <w:num w:numId="11" w16cid:durableId="43601255">
    <w:abstractNumId w:val="25"/>
  </w:num>
  <w:num w:numId="12" w16cid:durableId="65803235">
    <w:abstractNumId w:val="27"/>
  </w:num>
  <w:num w:numId="13" w16cid:durableId="1694263897">
    <w:abstractNumId w:val="42"/>
  </w:num>
  <w:num w:numId="14" w16cid:durableId="949623511">
    <w:abstractNumId w:val="1"/>
  </w:num>
  <w:num w:numId="15" w16cid:durableId="2080714113">
    <w:abstractNumId w:val="14"/>
  </w:num>
  <w:num w:numId="16" w16cid:durableId="1485008393">
    <w:abstractNumId w:val="5"/>
  </w:num>
  <w:num w:numId="17" w16cid:durableId="1271088315">
    <w:abstractNumId w:val="31"/>
  </w:num>
  <w:num w:numId="18" w16cid:durableId="1589265004">
    <w:abstractNumId w:val="7"/>
  </w:num>
  <w:num w:numId="19" w16cid:durableId="106005906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63"/>
    <w:rsid w:val="00001DDF"/>
    <w:rsid w:val="0000322D"/>
    <w:rsid w:val="0000490D"/>
    <w:rsid w:val="00007670"/>
    <w:rsid w:val="00010665"/>
    <w:rsid w:val="00020347"/>
    <w:rsid w:val="000206B1"/>
    <w:rsid w:val="0002393A"/>
    <w:rsid w:val="00027DB8"/>
    <w:rsid w:val="00031A96"/>
    <w:rsid w:val="000368D9"/>
    <w:rsid w:val="00040BF3"/>
    <w:rsid w:val="0004211C"/>
    <w:rsid w:val="00046C59"/>
    <w:rsid w:val="00051362"/>
    <w:rsid w:val="00051F45"/>
    <w:rsid w:val="00052953"/>
    <w:rsid w:val="0005341A"/>
    <w:rsid w:val="00056DEF"/>
    <w:rsid w:val="00056EDC"/>
    <w:rsid w:val="000647C3"/>
    <w:rsid w:val="00064C09"/>
    <w:rsid w:val="00065B35"/>
    <w:rsid w:val="0006635A"/>
    <w:rsid w:val="000720BE"/>
    <w:rsid w:val="0007259C"/>
    <w:rsid w:val="00080202"/>
    <w:rsid w:val="00080DCD"/>
    <w:rsid w:val="00080E22"/>
    <w:rsid w:val="00082573"/>
    <w:rsid w:val="00082E34"/>
    <w:rsid w:val="000840A3"/>
    <w:rsid w:val="000841DA"/>
    <w:rsid w:val="00084290"/>
    <w:rsid w:val="000849D4"/>
    <w:rsid w:val="00085062"/>
    <w:rsid w:val="00086A5F"/>
    <w:rsid w:val="000911EF"/>
    <w:rsid w:val="00094077"/>
    <w:rsid w:val="000962C5"/>
    <w:rsid w:val="00097865"/>
    <w:rsid w:val="000A36C3"/>
    <w:rsid w:val="000A4317"/>
    <w:rsid w:val="000A559C"/>
    <w:rsid w:val="000A61C7"/>
    <w:rsid w:val="000B0076"/>
    <w:rsid w:val="000B2CA1"/>
    <w:rsid w:val="000B6440"/>
    <w:rsid w:val="000B7E37"/>
    <w:rsid w:val="000C00BA"/>
    <w:rsid w:val="000C23BA"/>
    <w:rsid w:val="000C6D0A"/>
    <w:rsid w:val="000C77C8"/>
    <w:rsid w:val="000D1F29"/>
    <w:rsid w:val="000D633D"/>
    <w:rsid w:val="000E151D"/>
    <w:rsid w:val="000E2EC6"/>
    <w:rsid w:val="000E31E6"/>
    <w:rsid w:val="000E342B"/>
    <w:rsid w:val="000E3DC4"/>
    <w:rsid w:val="000E3ED2"/>
    <w:rsid w:val="000E5DD2"/>
    <w:rsid w:val="000F2958"/>
    <w:rsid w:val="000F3850"/>
    <w:rsid w:val="000F4216"/>
    <w:rsid w:val="000F604F"/>
    <w:rsid w:val="00104E7F"/>
    <w:rsid w:val="001052F7"/>
    <w:rsid w:val="00112310"/>
    <w:rsid w:val="001137EC"/>
    <w:rsid w:val="001152F5"/>
    <w:rsid w:val="001167FB"/>
    <w:rsid w:val="00117743"/>
    <w:rsid w:val="00117F5B"/>
    <w:rsid w:val="00120023"/>
    <w:rsid w:val="00132658"/>
    <w:rsid w:val="001343E2"/>
    <w:rsid w:val="001363DB"/>
    <w:rsid w:val="00137D78"/>
    <w:rsid w:val="00142FE4"/>
    <w:rsid w:val="001501F3"/>
    <w:rsid w:val="0015055B"/>
    <w:rsid w:val="001507CC"/>
    <w:rsid w:val="00150DC0"/>
    <w:rsid w:val="00156CD4"/>
    <w:rsid w:val="0016153B"/>
    <w:rsid w:val="00162207"/>
    <w:rsid w:val="00164A3E"/>
    <w:rsid w:val="00165332"/>
    <w:rsid w:val="00166FF6"/>
    <w:rsid w:val="001727C8"/>
    <w:rsid w:val="00172B65"/>
    <w:rsid w:val="00176123"/>
    <w:rsid w:val="00181620"/>
    <w:rsid w:val="001827F3"/>
    <w:rsid w:val="001860FC"/>
    <w:rsid w:val="00187130"/>
    <w:rsid w:val="001957AD"/>
    <w:rsid w:val="00196F8E"/>
    <w:rsid w:val="001978D0"/>
    <w:rsid w:val="001A17CE"/>
    <w:rsid w:val="001A2B7F"/>
    <w:rsid w:val="001A3AFD"/>
    <w:rsid w:val="001A496C"/>
    <w:rsid w:val="001A576A"/>
    <w:rsid w:val="001A744B"/>
    <w:rsid w:val="001B28DA"/>
    <w:rsid w:val="001B2B6C"/>
    <w:rsid w:val="001B3D22"/>
    <w:rsid w:val="001B7E16"/>
    <w:rsid w:val="001C1696"/>
    <w:rsid w:val="001D01C4"/>
    <w:rsid w:val="001D49B1"/>
    <w:rsid w:val="001D4DA9"/>
    <w:rsid w:val="001D4F99"/>
    <w:rsid w:val="001D50FF"/>
    <w:rsid w:val="001D52B0"/>
    <w:rsid w:val="001D554F"/>
    <w:rsid w:val="001D5A18"/>
    <w:rsid w:val="001D7C37"/>
    <w:rsid w:val="001D7CA4"/>
    <w:rsid w:val="001E057F"/>
    <w:rsid w:val="001E14EB"/>
    <w:rsid w:val="001E687A"/>
    <w:rsid w:val="001F59E6"/>
    <w:rsid w:val="00202D7E"/>
    <w:rsid w:val="00203F1C"/>
    <w:rsid w:val="002044FA"/>
    <w:rsid w:val="00206936"/>
    <w:rsid w:val="00206C6F"/>
    <w:rsid w:val="00206FBD"/>
    <w:rsid w:val="00207746"/>
    <w:rsid w:val="00213056"/>
    <w:rsid w:val="00224194"/>
    <w:rsid w:val="00225740"/>
    <w:rsid w:val="00225D9B"/>
    <w:rsid w:val="00230031"/>
    <w:rsid w:val="00235C01"/>
    <w:rsid w:val="00235E95"/>
    <w:rsid w:val="002415B2"/>
    <w:rsid w:val="0024188E"/>
    <w:rsid w:val="00247343"/>
    <w:rsid w:val="002645D5"/>
    <w:rsid w:val="0026532D"/>
    <w:rsid w:val="00265C56"/>
    <w:rsid w:val="00270CC0"/>
    <w:rsid w:val="002716CD"/>
    <w:rsid w:val="00274D4B"/>
    <w:rsid w:val="002773AC"/>
    <w:rsid w:val="002806F5"/>
    <w:rsid w:val="00281577"/>
    <w:rsid w:val="002822AC"/>
    <w:rsid w:val="00284EF4"/>
    <w:rsid w:val="0028694D"/>
    <w:rsid w:val="00291972"/>
    <w:rsid w:val="002926BC"/>
    <w:rsid w:val="00293A72"/>
    <w:rsid w:val="002A0160"/>
    <w:rsid w:val="002A171C"/>
    <w:rsid w:val="002A30C3"/>
    <w:rsid w:val="002A6F6A"/>
    <w:rsid w:val="002A7712"/>
    <w:rsid w:val="002B02A6"/>
    <w:rsid w:val="002B38F7"/>
    <w:rsid w:val="002B3C6F"/>
    <w:rsid w:val="002B4637"/>
    <w:rsid w:val="002B4F50"/>
    <w:rsid w:val="002B5591"/>
    <w:rsid w:val="002B6AA4"/>
    <w:rsid w:val="002C0BEF"/>
    <w:rsid w:val="002C1FE9"/>
    <w:rsid w:val="002C21A2"/>
    <w:rsid w:val="002D3A57"/>
    <w:rsid w:val="002D3C4F"/>
    <w:rsid w:val="002D7AE2"/>
    <w:rsid w:val="002D7D05"/>
    <w:rsid w:val="002E20C8"/>
    <w:rsid w:val="002E3604"/>
    <w:rsid w:val="002E4290"/>
    <w:rsid w:val="002E66A6"/>
    <w:rsid w:val="002F0DB1"/>
    <w:rsid w:val="002F2885"/>
    <w:rsid w:val="002F45A1"/>
    <w:rsid w:val="0030025A"/>
    <w:rsid w:val="0030203D"/>
    <w:rsid w:val="003037F9"/>
    <w:rsid w:val="00303E2C"/>
    <w:rsid w:val="0030583E"/>
    <w:rsid w:val="00306DBE"/>
    <w:rsid w:val="00307FE1"/>
    <w:rsid w:val="003130C3"/>
    <w:rsid w:val="003150C8"/>
    <w:rsid w:val="003164BA"/>
    <w:rsid w:val="00317F12"/>
    <w:rsid w:val="0032013E"/>
    <w:rsid w:val="00321715"/>
    <w:rsid w:val="00321FE1"/>
    <w:rsid w:val="0032521D"/>
    <w:rsid w:val="003258E6"/>
    <w:rsid w:val="00334742"/>
    <w:rsid w:val="003358F2"/>
    <w:rsid w:val="00342283"/>
    <w:rsid w:val="003423E4"/>
    <w:rsid w:val="00343A87"/>
    <w:rsid w:val="00344A36"/>
    <w:rsid w:val="003456F4"/>
    <w:rsid w:val="00347FB6"/>
    <w:rsid w:val="003504FD"/>
    <w:rsid w:val="00350881"/>
    <w:rsid w:val="00352C55"/>
    <w:rsid w:val="00354DD9"/>
    <w:rsid w:val="00357D55"/>
    <w:rsid w:val="00363513"/>
    <w:rsid w:val="003657E5"/>
    <w:rsid w:val="0036589C"/>
    <w:rsid w:val="00371312"/>
    <w:rsid w:val="00371DC7"/>
    <w:rsid w:val="0037466F"/>
    <w:rsid w:val="00377B21"/>
    <w:rsid w:val="00385AE0"/>
    <w:rsid w:val="003864A5"/>
    <w:rsid w:val="003868ED"/>
    <w:rsid w:val="00387DB7"/>
    <w:rsid w:val="00390862"/>
    <w:rsid w:val="00390CE3"/>
    <w:rsid w:val="00392F3E"/>
    <w:rsid w:val="00394876"/>
    <w:rsid w:val="00394AAF"/>
    <w:rsid w:val="00394CE5"/>
    <w:rsid w:val="0039602B"/>
    <w:rsid w:val="003A28A4"/>
    <w:rsid w:val="003A4736"/>
    <w:rsid w:val="003A6341"/>
    <w:rsid w:val="003B1174"/>
    <w:rsid w:val="003B5EAB"/>
    <w:rsid w:val="003B67FD"/>
    <w:rsid w:val="003B6A61"/>
    <w:rsid w:val="003C3169"/>
    <w:rsid w:val="003D0F63"/>
    <w:rsid w:val="003D42C0"/>
    <w:rsid w:val="003D4A8F"/>
    <w:rsid w:val="003D5B29"/>
    <w:rsid w:val="003D6F1C"/>
    <w:rsid w:val="003D7818"/>
    <w:rsid w:val="003E10EE"/>
    <w:rsid w:val="003E2445"/>
    <w:rsid w:val="003E2733"/>
    <w:rsid w:val="003E3BB2"/>
    <w:rsid w:val="003E45A3"/>
    <w:rsid w:val="003E75CF"/>
    <w:rsid w:val="003F07E7"/>
    <w:rsid w:val="003F5B58"/>
    <w:rsid w:val="003F7E65"/>
    <w:rsid w:val="0040222A"/>
    <w:rsid w:val="00402A05"/>
    <w:rsid w:val="004047BC"/>
    <w:rsid w:val="004100F7"/>
    <w:rsid w:val="00412DF4"/>
    <w:rsid w:val="00413C20"/>
    <w:rsid w:val="00414CB3"/>
    <w:rsid w:val="0041563D"/>
    <w:rsid w:val="0042171A"/>
    <w:rsid w:val="00425569"/>
    <w:rsid w:val="00426E25"/>
    <w:rsid w:val="00427D9C"/>
    <w:rsid w:val="00427E7E"/>
    <w:rsid w:val="0043372F"/>
    <w:rsid w:val="00433C60"/>
    <w:rsid w:val="0043465D"/>
    <w:rsid w:val="00440396"/>
    <w:rsid w:val="00443B6E"/>
    <w:rsid w:val="00450636"/>
    <w:rsid w:val="00452393"/>
    <w:rsid w:val="004538E6"/>
    <w:rsid w:val="004541DE"/>
    <w:rsid w:val="0045420A"/>
    <w:rsid w:val="004554D4"/>
    <w:rsid w:val="0045632E"/>
    <w:rsid w:val="00461744"/>
    <w:rsid w:val="00466185"/>
    <w:rsid w:val="00466303"/>
    <w:rsid w:val="004668A7"/>
    <w:rsid w:val="00466C1E"/>
    <w:rsid w:val="00466D96"/>
    <w:rsid w:val="004672CC"/>
    <w:rsid w:val="00467747"/>
    <w:rsid w:val="00470017"/>
    <w:rsid w:val="00470AE6"/>
    <w:rsid w:val="0047105A"/>
    <w:rsid w:val="00473C98"/>
    <w:rsid w:val="00474965"/>
    <w:rsid w:val="00482BFC"/>
    <w:rsid w:val="00482DF8"/>
    <w:rsid w:val="004864DE"/>
    <w:rsid w:val="0049011F"/>
    <w:rsid w:val="00494BE5"/>
    <w:rsid w:val="00495C12"/>
    <w:rsid w:val="00495E30"/>
    <w:rsid w:val="004973DD"/>
    <w:rsid w:val="004A0EBA"/>
    <w:rsid w:val="004A1B73"/>
    <w:rsid w:val="004A2538"/>
    <w:rsid w:val="004A3098"/>
    <w:rsid w:val="004A331E"/>
    <w:rsid w:val="004A3CC9"/>
    <w:rsid w:val="004B0C15"/>
    <w:rsid w:val="004B0FA5"/>
    <w:rsid w:val="004B35EA"/>
    <w:rsid w:val="004B6331"/>
    <w:rsid w:val="004B69E4"/>
    <w:rsid w:val="004C0FEF"/>
    <w:rsid w:val="004C2103"/>
    <w:rsid w:val="004C6C39"/>
    <w:rsid w:val="004D075F"/>
    <w:rsid w:val="004D1B76"/>
    <w:rsid w:val="004D344E"/>
    <w:rsid w:val="004E019E"/>
    <w:rsid w:val="004E06EC"/>
    <w:rsid w:val="004E0A3F"/>
    <w:rsid w:val="004E2CB7"/>
    <w:rsid w:val="004F016A"/>
    <w:rsid w:val="004F5739"/>
    <w:rsid w:val="00500F94"/>
    <w:rsid w:val="00502FB3"/>
    <w:rsid w:val="00503DE9"/>
    <w:rsid w:val="0050530C"/>
    <w:rsid w:val="00505DEA"/>
    <w:rsid w:val="005060E5"/>
    <w:rsid w:val="00507782"/>
    <w:rsid w:val="00511463"/>
    <w:rsid w:val="00512A04"/>
    <w:rsid w:val="00514526"/>
    <w:rsid w:val="00516A03"/>
    <w:rsid w:val="00517CA0"/>
    <w:rsid w:val="00520499"/>
    <w:rsid w:val="0052341C"/>
    <w:rsid w:val="00523673"/>
    <w:rsid w:val="005249F5"/>
    <w:rsid w:val="005260F7"/>
    <w:rsid w:val="005377F2"/>
    <w:rsid w:val="00543BD1"/>
    <w:rsid w:val="00546DAC"/>
    <w:rsid w:val="00556113"/>
    <w:rsid w:val="005621C4"/>
    <w:rsid w:val="0056243D"/>
    <w:rsid w:val="00564C12"/>
    <w:rsid w:val="005654B8"/>
    <w:rsid w:val="00570608"/>
    <w:rsid w:val="00574836"/>
    <w:rsid w:val="005748D2"/>
    <w:rsid w:val="005762CC"/>
    <w:rsid w:val="00582D3D"/>
    <w:rsid w:val="005843EC"/>
    <w:rsid w:val="00590040"/>
    <w:rsid w:val="00593112"/>
    <w:rsid w:val="00595386"/>
    <w:rsid w:val="00597234"/>
    <w:rsid w:val="005A0ED0"/>
    <w:rsid w:val="005A116E"/>
    <w:rsid w:val="005A4AC0"/>
    <w:rsid w:val="005A539B"/>
    <w:rsid w:val="005A5FDF"/>
    <w:rsid w:val="005B0EBD"/>
    <w:rsid w:val="005B0FB7"/>
    <w:rsid w:val="005B122A"/>
    <w:rsid w:val="005B1FCB"/>
    <w:rsid w:val="005B5AC2"/>
    <w:rsid w:val="005C15BF"/>
    <w:rsid w:val="005C186E"/>
    <w:rsid w:val="005C2833"/>
    <w:rsid w:val="005C76D3"/>
    <w:rsid w:val="005D359B"/>
    <w:rsid w:val="005E144D"/>
    <w:rsid w:val="005E1500"/>
    <w:rsid w:val="005E3A43"/>
    <w:rsid w:val="005E411B"/>
    <w:rsid w:val="005E55AC"/>
    <w:rsid w:val="005F0B17"/>
    <w:rsid w:val="005F0EB7"/>
    <w:rsid w:val="005F6AF1"/>
    <w:rsid w:val="005F77C7"/>
    <w:rsid w:val="0060018C"/>
    <w:rsid w:val="006048D1"/>
    <w:rsid w:val="00610402"/>
    <w:rsid w:val="00614675"/>
    <w:rsid w:val="00620675"/>
    <w:rsid w:val="00622910"/>
    <w:rsid w:val="00623768"/>
    <w:rsid w:val="006254B6"/>
    <w:rsid w:val="00627FC8"/>
    <w:rsid w:val="006433C3"/>
    <w:rsid w:val="00647B44"/>
    <w:rsid w:val="00650F5B"/>
    <w:rsid w:val="00661D1D"/>
    <w:rsid w:val="00663740"/>
    <w:rsid w:val="00665916"/>
    <w:rsid w:val="00666181"/>
    <w:rsid w:val="006670D7"/>
    <w:rsid w:val="006719EA"/>
    <w:rsid w:val="00671F13"/>
    <w:rsid w:val="0067298A"/>
    <w:rsid w:val="0067400A"/>
    <w:rsid w:val="00677A74"/>
    <w:rsid w:val="006847AD"/>
    <w:rsid w:val="00685ADE"/>
    <w:rsid w:val="0069114B"/>
    <w:rsid w:val="006944C1"/>
    <w:rsid w:val="006A756A"/>
    <w:rsid w:val="006B03D5"/>
    <w:rsid w:val="006B191F"/>
    <w:rsid w:val="006B29E3"/>
    <w:rsid w:val="006B4196"/>
    <w:rsid w:val="006B4E92"/>
    <w:rsid w:val="006B7FE0"/>
    <w:rsid w:val="006C09C3"/>
    <w:rsid w:val="006D2A09"/>
    <w:rsid w:val="006D66F7"/>
    <w:rsid w:val="006E08BE"/>
    <w:rsid w:val="006E283C"/>
    <w:rsid w:val="00701CB6"/>
    <w:rsid w:val="00705C9D"/>
    <w:rsid w:val="00705F13"/>
    <w:rsid w:val="007062C7"/>
    <w:rsid w:val="00711C13"/>
    <w:rsid w:val="00713444"/>
    <w:rsid w:val="00714F1D"/>
    <w:rsid w:val="00715225"/>
    <w:rsid w:val="00720CC6"/>
    <w:rsid w:val="00722DDB"/>
    <w:rsid w:val="00724728"/>
    <w:rsid w:val="00724F98"/>
    <w:rsid w:val="00730B9B"/>
    <w:rsid w:val="0073182E"/>
    <w:rsid w:val="007332FF"/>
    <w:rsid w:val="007408F5"/>
    <w:rsid w:val="00741EAE"/>
    <w:rsid w:val="0074209B"/>
    <w:rsid w:val="00742D4C"/>
    <w:rsid w:val="00747178"/>
    <w:rsid w:val="00755248"/>
    <w:rsid w:val="0076190B"/>
    <w:rsid w:val="0076355D"/>
    <w:rsid w:val="00763A2D"/>
    <w:rsid w:val="007644D3"/>
    <w:rsid w:val="007676A4"/>
    <w:rsid w:val="0077048C"/>
    <w:rsid w:val="007775C1"/>
    <w:rsid w:val="00777795"/>
    <w:rsid w:val="00782796"/>
    <w:rsid w:val="00783A57"/>
    <w:rsid w:val="00784C92"/>
    <w:rsid w:val="007859CD"/>
    <w:rsid w:val="00785C24"/>
    <w:rsid w:val="007907E4"/>
    <w:rsid w:val="00796461"/>
    <w:rsid w:val="007A5EFD"/>
    <w:rsid w:val="007A6A4F"/>
    <w:rsid w:val="007B03F5"/>
    <w:rsid w:val="007B358F"/>
    <w:rsid w:val="007B5C09"/>
    <w:rsid w:val="007B5DA2"/>
    <w:rsid w:val="007C0966"/>
    <w:rsid w:val="007C19E7"/>
    <w:rsid w:val="007C5CFD"/>
    <w:rsid w:val="007C6D9F"/>
    <w:rsid w:val="007D4893"/>
    <w:rsid w:val="007D48A4"/>
    <w:rsid w:val="007D4C5D"/>
    <w:rsid w:val="007D76B9"/>
    <w:rsid w:val="007E70CF"/>
    <w:rsid w:val="007E74A4"/>
    <w:rsid w:val="007F1B6F"/>
    <w:rsid w:val="007F263F"/>
    <w:rsid w:val="008015A8"/>
    <w:rsid w:val="0080161D"/>
    <w:rsid w:val="0080695E"/>
    <w:rsid w:val="0080766E"/>
    <w:rsid w:val="00811169"/>
    <w:rsid w:val="00814342"/>
    <w:rsid w:val="00815297"/>
    <w:rsid w:val="008170DB"/>
    <w:rsid w:val="00817BA1"/>
    <w:rsid w:val="00821AA2"/>
    <w:rsid w:val="00822C77"/>
    <w:rsid w:val="00823022"/>
    <w:rsid w:val="0082634E"/>
    <w:rsid w:val="00830853"/>
    <w:rsid w:val="008313C4"/>
    <w:rsid w:val="00835434"/>
    <w:rsid w:val="008358C0"/>
    <w:rsid w:val="00836E22"/>
    <w:rsid w:val="00841958"/>
    <w:rsid w:val="00841B39"/>
    <w:rsid w:val="00842838"/>
    <w:rsid w:val="008547CD"/>
    <w:rsid w:val="00854EC1"/>
    <w:rsid w:val="00855387"/>
    <w:rsid w:val="0085641D"/>
    <w:rsid w:val="0085797F"/>
    <w:rsid w:val="00860028"/>
    <w:rsid w:val="00861DC3"/>
    <w:rsid w:val="00867019"/>
    <w:rsid w:val="00867EFB"/>
    <w:rsid w:val="0087013C"/>
    <w:rsid w:val="00872B4E"/>
    <w:rsid w:val="00872EF1"/>
    <w:rsid w:val="0087320B"/>
    <w:rsid w:val="008735A9"/>
    <w:rsid w:val="00877BC5"/>
    <w:rsid w:val="00877D20"/>
    <w:rsid w:val="00881C48"/>
    <w:rsid w:val="00885B80"/>
    <w:rsid w:val="00885C30"/>
    <w:rsid w:val="00885E9B"/>
    <w:rsid w:val="0089368E"/>
    <w:rsid w:val="00893C96"/>
    <w:rsid w:val="00893FF8"/>
    <w:rsid w:val="0089500A"/>
    <w:rsid w:val="00895EBB"/>
    <w:rsid w:val="00897C94"/>
    <w:rsid w:val="008A0B64"/>
    <w:rsid w:val="008A71B3"/>
    <w:rsid w:val="008A7C12"/>
    <w:rsid w:val="008B03CE"/>
    <w:rsid w:val="008B521D"/>
    <w:rsid w:val="008B529E"/>
    <w:rsid w:val="008C17FB"/>
    <w:rsid w:val="008C69E1"/>
    <w:rsid w:val="008C70BB"/>
    <w:rsid w:val="008D06AE"/>
    <w:rsid w:val="008D1B00"/>
    <w:rsid w:val="008D57B8"/>
    <w:rsid w:val="008E03FC"/>
    <w:rsid w:val="008E510B"/>
    <w:rsid w:val="008E68F2"/>
    <w:rsid w:val="008F5734"/>
    <w:rsid w:val="00902B13"/>
    <w:rsid w:val="00906B61"/>
    <w:rsid w:val="00911941"/>
    <w:rsid w:val="00916621"/>
    <w:rsid w:val="0092024D"/>
    <w:rsid w:val="00925146"/>
    <w:rsid w:val="00925F0F"/>
    <w:rsid w:val="00932F6B"/>
    <w:rsid w:val="00934E50"/>
    <w:rsid w:val="00937288"/>
    <w:rsid w:val="009468BC"/>
    <w:rsid w:val="00947FAE"/>
    <w:rsid w:val="009607F0"/>
    <w:rsid w:val="009616DF"/>
    <w:rsid w:val="009645B0"/>
    <w:rsid w:val="0096542F"/>
    <w:rsid w:val="00967FA7"/>
    <w:rsid w:val="00971645"/>
    <w:rsid w:val="00977919"/>
    <w:rsid w:val="00983000"/>
    <w:rsid w:val="009870FA"/>
    <w:rsid w:val="0099074D"/>
    <w:rsid w:val="00991154"/>
    <w:rsid w:val="009921C3"/>
    <w:rsid w:val="0099551D"/>
    <w:rsid w:val="009A5897"/>
    <w:rsid w:val="009A5CA1"/>
    <w:rsid w:val="009A5F24"/>
    <w:rsid w:val="009B0B3E"/>
    <w:rsid w:val="009B1913"/>
    <w:rsid w:val="009B1BF1"/>
    <w:rsid w:val="009B53DF"/>
    <w:rsid w:val="009B6657"/>
    <w:rsid w:val="009B6966"/>
    <w:rsid w:val="009C4E59"/>
    <w:rsid w:val="009C58EC"/>
    <w:rsid w:val="009D0EB5"/>
    <w:rsid w:val="009D0FAC"/>
    <w:rsid w:val="009D1165"/>
    <w:rsid w:val="009D14F9"/>
    <w:rsid w:val="009D2B74"/>
    <w:rsid w:val="009D63FF"/>
    <w:rsid w:val="009E175D"/>
    <w:rsid w:val="009E3CC2"/>
    <w:rsid w:val="009E59E2"/>
    <w:rsid w:val="009F06BD"/>
    <w:rsid w:val="009F2A4D"/>
    <w:rsid w:val="00A00828"/>
    <w:rsid w:val="00A03290"/>
    <w:rsid w:val="00A0387E"/>
    <w:rsid w:val="00A04FC5"/>
    <w:rsid w:val="00A05BFD"/>
    <w:rsid w:val="00A07490"/>
    <w:rsid w:val="00A10655"/>
    <w:rsid w:val="00A12B64"/>
    <w:rsid w:val="00A15CD4"/>
    <w:rsid w:val="00A22C38"/>
    <w:rsid w:val="00A22D3C"/>
    <w:rsid w:val="00A25193"/>
    <w:rsid w:val="00A26E80"/>
    <w:rsid w:val="00A31AE8"/>
    <w:rsid w:val="00A3739D"/>
    <w:rsid w:val="00A3761F"/>
    <w:rsid w:val="00A37DDA"/>
    <w:rsid w:val="00A425BB"/>
    <w:rsid w:val="00A45005"/>
    <w:rsid w:val="00A454AF"/>
    <w:rsid w:val="00A53CF0"/>
    <w:rsid w:val="00A66DD9"/>
    <w:rsid w:val="00A72A1C"/>
    <w:rsid w:val="00A7620F"/>
    <w:rsid w:val="00A76790"/>
    <w:rsid w:val="00A808FE"/>
    <w:rsid w:val="00A83EB5"/>
    <w:rsid w:val="00A86E3C"/>
    <w:rsid w:val="00A925EC"/>
    <w:rsid w:val="00A929AA"/>
    <w:rsid w:val="00A92B67"/>
    <w:rsid w:val="00A92B6B"/>
    <w:rsid w:val="00AA1703"/>
    <w:rsid w:val="00AA541E"/>
    <w:rsid w:val="00AA7A04"/>
    <w:rsid w:val="00AB0B9F"/>
    <w:rsid w:val="00AB36C9"/>
    <w:rsid w:val="00AB6037"/>
    <w:rsid w:val="00AC1126"/>
    <w:rsid w:val="00AC50BB"/>
    <w:rsid w:val="00AC5DEA"/>
    <w:rsid w:val="00AD0DA4"/>
    <w:rsid w:val="00AD213E"/>
    <w:rsid w:val="00AD4169"/>
    <w:rsid w:val="00AE193F"/>
    <w:rsid w:val="00AE25C6"/>
    <w:rsid w:val="00AE2A8A"/>
    <w:rsid w:val="00AE306C"/>
    <w:rsid w:val="00AE3D1D"/>
    <w:rsid w:val="00AF28C1"/>
    <w:rsid w:val="00B01D4F"/>
    <w:rsid w:val="00B02EF1"/>
    <w:rsid w:val="00B07C97"/>
    <w:rsid w:val="00B11C67"/>
    <w:rsid w:val="00B15754"/>
    <w:rsid w:val="00B16002"/>
    <w:rsid w:val="00B2046E"/>
    <w:rsid w:val="00B20E8B"/>
    <w:rsid w:val="00B23033"/>
    <w:rsid w:val="00B23144"/>
    <w:rsid w:val="00B257E1"/>
    <w:rsid w:val="00B2599A"/>
    <w:rsid w:val="00B27AC4"/>
    <w:rsid w:val="00B31D3A"/>
    <w:rsid w:val="00B34083"/>
    <w:rsid w:val="00B343CC"/>
    <w:rsid w:val="00B35BF5"/>
    <w:rsid w:val="00B40AD0"/>
    <w:rsid w:val="00B42180"/>
    <w:rsid w:val="00B5084A"/>
    <w:rsid w:val="00B53AA9"/>
    <w:rsid w:val="00B57034"/>
    <w:rsid w:val="00B606A1"/>
    <w:rsid w:val="00B614F7"/>
    <w:rsid w:val="00B61B26"/>
    <w:rsid w:val="00B65E6B"/>
    <w:rsid w:val="00B674EB"/>
    <w:rsid w:val="00B675B2"/>
    <w:rsid w:val="00B81261"/>
    <w:rsid w:val="00B8223E"/>
    <w:rsid w:val="00B832AE"/>
    <w:rsid w:val="00B86678"/>
    <w:rsid w:val="00B86921"/>
    <w:rsid w:val="00B90472"/>
    <w:rsid w:val="00B92F9B"/>
    <w:rsid w:val="00B933AE"/>
    <w:rsid w:val="00B941B3"/>
    <w:rsid w:val="00B949A3"/>
    <w:rsid w:val="00B96513"/>
    <w:rsid w:val="00BA1A56"/>
    <w:rsid w:val="00BA1CC4"/>
    <w:rsid w:val="00BA1D47"/>
    <w:rsid w:val="00BA66F0"/>
    <w:rsid w:val="00BB1BA8"/>
    <w:rsid w:val="00BB2239"/>
    <w:rsid w:val="00BB2AE7"/>
    <w:rsid w:val="00BB4B8D"/>
    <w:rsid w:val="00BB6464"/>
    <w:rsid w:val="00BC0A82"/>
    <w:rsid w:val="00BC1765"/>
    <w:rsid w:val="00BC1BB8"/>
    <w:rsid w:val="00BC4995"/>
    <w:rsid w:val="00BC6FF9"/>
    <w:rsid w:val="00BD7FE1"/>
    <w:rsid w:val="00BE37CA"/>
    <w:rsid w:val="00BE6144"/>
    <w:rsid w:val="00BE635A"/>
    <w:rsid w:val="00BF17E9"/>
    <w:rsid w:val="00BF2ABB"/>
    <w:rsid w:val="00BF5099"/>
    <w:rsid w:val="00C10B5E"/>
    <w:rsid w:val="00C10F10"/>
    <w:rsid w:val="00C1147C"/>
    <w:rsid w:val="00C11E6F"/>
    <w:rsid w:val="00C15D4D"/>
    <w:rsid w:val="00C175DC"/>
    <w:rsid w:val="00C30171"/>
    <w:rsid w:val="00C309D8"/>
    <w:rsid w:val="00C30BA7"/>
    <w:rsid w:val="00C43519"/>
    <w:rsid w:val="00C45263"/>
    <w:rsid w:val="00C51537"/>
    <w:rsid w:val="00C52BC3"/>
    <w:rsid w:val="00C53ECF"/>
    <w:rsid w:val="00C61AFA"/>
    <w:rsid w:val="00C61D64"/>
    <w:rsid w:val="00C62099"/>
    <w:rsid w:val="00C62717"/>
    <w:rsid w:val="00C63CD3"/>
    <w:rsid w:val="00C64EA3"/>
    <w:rsid w:val="00C650E2"/>
    <w:rsid w:val="00C72867"/>
    <w:rsid w:val="00C75E81"/>
    <w:rsid w:val="00C801D5"/>
    <w:rsid w:val="00C861A7"/>
    <w:rsid w:val="00C86609"/>
    <w:rsid w:val="00C87257"/>
    <w:rsid w:val="00C919C3"/>
    <w:rsid w:val="00C92B4C"/>
    <w:rsid w:val="00C94DE7"/>
    <w:rsid w:val="00C954F6"/>
    <w:rsid w:val="00C96318"/>
    <w:rsid w:val="00CA299C"/>
    <w:rsid w:val="00CA36A0"/>
    <w:rsid w:val="00CA6BC5"/>
    <w:rsid w:val="00CC0795"/>
    <w:rsid w:val="00CC2F1A"/>
    <w:rsid w:val="00CC571B"/>
    <w:rsid w:val="00CC61CD"/>
    <w:rsid w:val="00CC6C02"/>
    <w:rsid w:val="00CC737B"/>
    <w:rsid w:val="00CD08FF"/>
    <w:rsid w:val="00CD5011"/>
    <w:rsid w:val="00CD6705"/>
    <w:rsid w:val="00CE640F"/>
    <w:rsid w:val="00CE76BC"/>
    <w:rsid w:val="00CF540E"/>
    <w:rsid w:val="00D02192"/>
    <w:rsid w:val="00D02F07"/>
    <w:rsid w:val="00D0783C"/>
    <w:rsid w:val="00D15D88"/>
    <w:rsid w:val="00D1776B"/>
    <w:rsid w:val="00D27D49"/>
    <w:rsid w:val="00D27EBE"/>
    <w:rsid w:val="00D32BCF"/>
    <w:rsid w:val="00D34336"/>
    <w:rsid w:val="00D35D55"/>
    <w:rsid w:val="00D36A49"/>
    <w:rsid w:val="00D37219"/>
    <w:rsid w:val="00D5144D"/>
    <w:rsid w:val="00D517C6"/>
    <w:rsid w:val="00D5309E"/>
    <w:rsid w:val="00D60824"/>
    <w:rsid w:val="00D71D84"/>
    <w:rsid w:val="00D72464"/>
    <w:rsid w:val="00D72A57"/>
    <w:rsid w:val="00D768EB"/>
    <w:rsid w:val="00D81E17"/>
    <w:rsid w:val="00D82D1E"/>
    <w:rsid w:val="00D832D9"/>
    <w:rsid w:val="00D83EC2"/>
    <w:rsid w:val="00D871B9"/>
    <w:rsid w:val="00D90F00"/>
    <w:rsid w:val="00D934B1"/>
    <w:rsid w:val="00D971FF"/>
    <w:rsid w:val="00D975C0"/>
    <w:rsid w:val="00DA5285"/>
    <w:rsid w:val="00DA6940"/>
    <w:rsid w:val="00DB191D"/>
    <w:rsid w:val="00DB4F91"/>
    <w:rsid w:val="00DB5FF1"/>
    <w:rsid w:val="00DB6D0A"/>
    <w:rsid w:val="00DB6F48"/>
    <w:rsid w:val="00DC06BE"/>
    <w:rsid w:val="00DC1F0F"/>
    <w:rsid w:val="00DC3117"/>
    <w:rsid w:val="00DC3315"/>
    <w:rsid w:val="00DC4246"/>
    <w:rsid w:val="00DC5DD9"/>
    <w:rsid w:val="00DC6D2D"/>
    <w:rsid w:val="00DD4E59"/>
    <w:rsid w:val="00DE33B5"/>
    <w:rsid w:val="00DE5E18"/>
    <w:rsid w:val="00DF0487"/>
    <w:rsid w:val="00DF1BAD"/>
    <w:rsid w:val="00DF1CAB"/>
    <w:rsid w:val="00DF261D"/>
    <w:rsid w:val="00DF5AEE"/>
    <w:rsid w:val="00DF5EA4"/>
    <w:rsid w:val="00E02681"/>
    <w:rsid w:val="00E02792"/>
    <w:rsid w:val="00E034D8"/>
    <w:rsid w:val="00E036F8"/>
    <w:rsid w:val="00E04CC0"/>
    <w:rsid w:val="00E104BC"/>
    <w:rsid w:val="00E141BB"/>
    <w:rsid w:val="00E15816"/>
    <w:rsid w:val="00E160D5"/>
    <w:rsid w:val="00E20424"/>
    <w:rsid w:val="00E22E53"/>
    <w:rsid w:val="00E235CB"/>
    <w:rsid w:val="00E239FF"/>
    <w:rsid w:val="00E262C7"/>
    <w:rsid w:val="00E27D7B"/>
    <w:rsid w:val="00E30556"/>
    <w:rsid w:val="00E30981"/>
    <w:rsid w:val="00E32991"/>
    <w:rsid w:val="00E33136"/>
    <w:rsid w:val="00E34D7C"/>
    <w:rsid w:val="00E3598A"/>
    <w:rsid w:val="00E3723D"/>
    <w:rsid w:val="00E418ED"/>
    <w:rsid w:val="00E43797"/>
    <w:rsid w:val="00E448F0"/>
    <w:rsid w:val="00E44C89"/>
    <w:rsid w:val="00E457A6"/>
    <w:rsid w:val="00E61BA2"/>
    <w:rsid w:val="00E63864"/>
    <w:rsid w:val="00E6392F"/>
    <w:rsid w:val="00E6403F"/>
    <w:rsid w:val="00E72EF6"/>
    <w:rsid w:val="00E75451"/>
    <w:rsid w:val="00E770C4"/>
    <w:rsid w:val="00E84C5A"/>
    <w:rsid w:val="00E853CA"/>
    <w:rsid w:val="00E861DB"/>
    <w:rsid w:val="00E908F1"/>
    <w:rsid w:val="00E93406"/>
    <w:rsid w:val="00E956C5"/>
    <w:rsid w:val="00E95C39"/>
    <w:rsid w:val="00EA172B"/>
    <w:rsid w:val="00EA2C39"/>
    <w:rsid w:val="00EB0A3C"/>
    <w:rsid w:val="00EB0A96"/>
    <w:rsid w:val="00EB77F9"/>
    <w:rsid w:val="00EB7E35"/>
    <w:rsid w:val="00EC5769"/>
    <w:rsid w:val="00EC7D00"/>
    <w:rsid w:val="00ED0304"/>
    <w:rsid w:val="00ED4FF7"/>
    <w:rsid w:val="00ED5B7B"/>
    <w:rsid w:val="00ED6373"/>
    <w:rsid w:val="00EE38FA"/>
    <w:rsid w:val="00EE3E2C"/>
    <w:rsid w:val="00EE5D23"/>
    <w:rsid w:val="00EE750D"/>
    <w:rsid w:val="00EF051F"/>
    <w:rsid w:val="00EF0531"/>
    <w:rsid w:val="00EF3CA4"/>
    <w:rsid w:val="00EF49A8"/>
    <w:rsid w:val="00EF7859"/>
    <w:rsid w:val="00F014DA"/>
    <w:rsid w:val="00F02591"/>
    <w:rsid w:val="00F07AD3"/>
    <w:rsid w:val="00F14481"/>
    <w:rsid w:val="00F15931"/>
    <w:rsid w:val="00F204E8"/>
    <w:rsid w:val="00F208BA"/>
    <w:rsid w:val="00F361BB"/>
    <w:rsid w:val="00F4405C"/>
    <w:rsid w:val="00F45E8F"/>
    <w:rsid w:val="00F467B9"/>
    <w:rsid w:val="00F50124"/>
    <w:rsid w:val="00F53A58"/>
    <w:rsid w:val="00F5696E"/>
    <w:rsid w:val="00F60EFF"/>
    <w:rsid w:val="00F67D2D"/>
    <w:rsid w:val="00F7015A"/>
    <w:rsid w:val="00F743C0"/>
    <w:rsid w:val="00F81AC5"/>
    <w:rsid w:val="00F858F2"/>
    <w:rsid w:val="00F85E79"/>
    <w:rsid w:val="00F860CC"/>
    <w:rsid w:val="00F86864"/>
    <w:rsid w:val="00F92559"/>
    <w:rsid w:val="00F92577"/>
    <w:rsid w:val="00F94398"/>
    <w:rsid w:val="00FA38B2"/>
    <w:rsid w:val="00FA59AF"/>
    <w:rsid w:val="00FB2342"/>
    <w:rsid w:val="00FB2B56"/>
    <w:rsid w:val="00FB3CC5"/>
    <w:rsid w:val="00FB547C"/>
    <w:rsid w:val="00FB55D5"/>
    <w:rsid w:val="00FB7F9B"/>
    <w:rsid w:val="00FC04A6"/>
    <w:rsid w:val="00FC12BF"/>
    <w:rsid w:val="00FC2C60"/>
    <w:rsid w:val="00FC4C2C"/>
    <w:rsid w:val="00FD3BB2"/>
    <w:rsid w:val="00FD3E6F"/>
    <w:rsid w:val="00FD51B9"/>
    <w:rsid w:val="00FD5849"/>
    <w:rsid w:val="00FE03E4"/>
    <w:rsid w:val="00FE2A39"/>
    <w:rsid w:val="00FF39CF"/>
    <w:rsid w:val="00FF4FD5"/>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8E7B4"/>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 w:type="character" w:styleId="CommentReference">
    <w:name w:val="annotation reference"/>
    <w:basedOn w:val="DefaultParagraphFont"/>
    <w:uiPriority w:val="99"/>
    <w:semiHidden/>
    <w:unhideWhenUsed/>
    <w:rsid w:val="00841958"/>
    <w:rPr>
      <w:sz w:val="16"/>
      <w:szCs w:val="16"/>
    </w:rPr>
  </w:style>
  <w:style w:type="paragraph" w:styleId="CommentText">
    <w:name w:val="annotation text"/>
    <w:basedOn w:val="Normal"/>
    <w:link w:val="CommentTextChar"/>
    <w:uiPriority w:val="99"/>
    <w:semiHidden/>
    <w:unhideWhenUsed/>
    <w:rsid w:val="00841958"/>
    <w:rPr>
      <w:sz w:val="20"/>
    </w:rPr>
  </w:style>
  <w:style w:type="character" w:customStyle="1" w:styleId="CommentTextChar">
    <w:name w:val="Comment Text Char"/>
    <w:basedOn w:val="DefaultParagraphFont"/>
    <w:link w:val="CommentText"/>
    <w:uiPriority w:val="99"/>
    <w:semiHidden/>
    <w:rsid w:val="00841958"/>
    <w:rPr>
      <w:sz w:val="20"/>
    </w:rPr>
  </w:style>
  <w:style w:type="paragraph" w:styleId="CommentSubject">
    <w:name w:val="annotation subject"/>
    <w:basedOn w:val="CommentText"/>
    <w:next w:val="CommentText"/>
    <w:link w:val="CommentSubjectChar"/>
    <w:uiPriority w:val="99"/>
    <w:semiHidden/>
    <w:unhideWhenUsed/>
    <w:rsid w:val="00841958"/>
    <w:rPr>
      <w:b/>
      <w:bCs/>
    </w:rPr>
  </w:style>
  <w:style w:type="character" w:customStyle="1" w:styleId="CommentSubjectChar">
    <w:name w:val="Comment Subject Char"/>
    <w:basedOn w:val="CommentTextChar"/>
    <w:link w:val="CommentSubject"/>
    <w:uiPriority w:val="99"/>
    <w:semiHidden/>
    <w:rsid w:val="00841958"/>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2307666">
      <w:bodyDiv w:val="1"/>
      <w:marLeft w:val="0"/>
      <w:marRight w:val="0"/>
      <w:marTop w:val="0"/>
      <w:marBottom w:val="0"/>
      <w:divBdr>
        <w:top w:val="none" w:sz="0" w:space="0" w:color="auto"/>
        <w:left w:val="none" w:sz="0" w:space="0" w:color="auto"/>
        <w:bottom w:val="none" w:sz="0" w:space="0" w:color="auto"/>
        <w:right w:val="none" w:sz="0" w:space="0" w:color="auto"/>
      </w:divBdr>
      <w:divsChild>
        <w:div w:id="1993748112">
          <w:marLeft w:val="0"/>
          <w:marRight w:val="0"/>
          <w:marTop w:val="0"/>
          <w:marBottom w:val="0"/>
          <w:divBdr>
            <w:top w:val="none" w:sz="0" w:space="0" w:color="auto"/>
            <w:left w:val="none" w:sz="0" w:space="0" w:color="auto"/>
            <w:bottom w:val="none" w:sz="0" w:space="0" w:color="auto"/>
            <w:right w:val="none" w:sz="0" w:space="0" w:color="auto"/>
          </w:divBdr>
        </w:div>
        <w:div w:id="1557203756">
          <w:marLeft w:val="0"/>
          <w:marRight w:val="0"/>
          <w:marTop w:val="0"/>
          <w:marBottom w:val="0"/>
          <w:divBdr>
            <w:top w:val="none" w:sz="0" w:space="0" w:color="auto"/>
            <w:left w:val="none" w:sz="0" w:space="0" w:color="auto"/>
            <w:bottom w:val="none" w:sz="0" w:space="0" w:color="auto"/>
            <w:right w:val="none" w:sz="0" w:space="0" w:color="auto"/>
          </w:divBdr>
        </w:div>
        <w:div w:id="570622413">
          <w:marLeft w:val="0"/>
          <w:marRight w:val="0"/>
          <w:marTop w:val="0"/>
          <w:marBottom w:val="0"/>
          <w:divBdr>
            <w:top w:val="none" w:sz="0" w:space="0" w:color="auto"/>
            <w:left w:val="none" w:sz="0" w:space="0" w:color="auto"/>
            <w:bottom w:val="none" w:sz="0" w:space="0" w:color="auto"/>
            <w:right w:val="none" w:sz="0" w:space="0" w:color="auto"/>
          </w:divBdr>
        </w:div>
        <w:div w:id="808398999">
          <w:marLeft w:val="0"/>
          <w:marRight w:val="0"/>
          <w:marTop w:val="0"/>
          <w:marBottom w:val="0"/>
          <w:divBdr>
            <w:top w:val="none" w:sz="0" w:space="0" w:color="auto"/>
            <w:left w:val="none" w:sz="0" w:space="0" w:color="auto"/>
            <w:bottom w:val="none" w:sz="0" w:space="0" w:color="auto"/>
            <w:right w:val="none" w:sz="0" w:space="0" w:color="auto"/>
          </w:divBdr>
        </w:div>
        <w:div w:id="629634791">
          <w:marLeft w:val="0"/>
          <w:marRight w:val="0"/>
          <w:marTop w:val="0"/>
          <w:marBottom w:val="0"/>
          <w:divBdr>
            <w:top w:val="none" w:sz="0" w:space="0" w:color="auto"/>
            <w:left w:val="none" w:sz="0" w:space="0" w:color="auto"/>
            <w:bottom w:val="none" w:sz="0" w:space="0" w:color="auto"/>
            <w:right w:val="none" w:sz="0" w:space="0" w:color="auto"/>
          </w:divBdr>
        </w:div>
        <w:div w:id="795412770">
          <w:marLeft w:val="0"/>
          <w:marRight w:val="0"/>
          <w:marTop w:val="0"/>
          <w:marBottom w:val="0"/>
          <w:divBdr>
            <w:top w:val="none" w:sz="0" w:space="0" w:color="auto"/>
            <w:left w:val="none" w:sz="0" w:space="0" w:color="auto"/>
            <w:bottom w:val="none" w:sz="0" w:space="0" w:color="auto"/>
            <w:right w:val="none" w:sz="0" w:space="0" w:color="auto"/>
          </w:divBdr>
        </w:div>
        <w:div w:id="2047826130">
          <w:marLeft w:val="0"/>
          <w:marRight w:val="0"/>
          <w:marTop w:val="0"/>
          <w:marBottom w:val="0"/>
          <w:divBdr>
            <w:top w:val="none" w:sz="0" w:space="0" w:color="auto"/>
            <w:left w:val="none" w:sz="0" w:space="0" w:color="auto"/>
            <w:bottom w:val="none" w:sz="0" w:space="0" w:color="auto"/>
            <w:right w:val="none" w:sz="0" w:space="0" w:color="auto"/>
          </w:divBdr>
        </w:div>
        <w:div w:id="139930999">
          <w:marLeft w:val="0"/>
          <w:marRight w:val="0"/>
          <w:marTop w:val="0"/>
          <w:marBottom w:val="0"/>
          <w:divBdr>
            <w:top w:val="none" w:sz="0" w:space="0" w:color="auto"/>
            <w:left w:val="none" w:sz="0" w:space="0" w:color="auto"/>
            <w:bottom w:val="none" w:sz="0" w:space="0" w:color="auto"/>
            <w:right w:val="none" w:sz="0" w:space="0" w:color="auto"/>
          </w:divBdr>
        </w:div>
        <w:div w:id="876241409">
          <w:marLeft w:val="0"/>
          <w:marRight w:val="0"/>
          <w:marTop w:val="0"/>
          <w:marBottom w:val="0"/>
          <w:divBdr>
            <w:top w:val="none" w:sz="0" w:space="0" w:color="auto"/>
            <w:left w:val="none" w:sz="0" w:space="0" w:color="auto"/>
            <w:bottom w:val="none" w:sz="0" w:space="0" w:color="auto"/>
            <w:right w:val="none" w:sz="0" w:space="0" w:color="auto"/>
          </w:divBdr>
        </w:div>
        <w:div w:id="1522931691">
          <w:marLeft w:val="0"/>
          <w:marRight w:val="0"/>
          <w:marTop w:val="0"/>
          <w:marBottom w:val="0"/>
          <w:divBdr>
            <w:top w:val="none" w:sz="0" w:space="0" w:color="auto"/>
            <w:left w:val="none" w:sz="0" w:space="0" w:color="auto"/>
            <w:bottom w:val="none" w:sz="0" w:space="0" w:color="auto"/>
            <w:right w:val="none" w:sz="0" w:space="0" w:color="auto"/>
          </w:divBdr>
        </w:div>
      </w:divsChild>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94005490">
      <w:bodyDiv w:val="1"/>
      <w:marLeft w:val="0"/>
      <w:marRight w:val="0"/>
      <w:marTop w:val="0"/>
      <w:marBottom w:val="0"/>
      <w:divBdr>
        <w:top w:val="none" w:sz="0" w:space="0" w:color="auto"/>
        <w:left w:val="none" w:sz="0" w:space="0" w:color="auto"/>
        <w:bottom w:val="none" w:sz="0" w:space="0" w:color="auto"/>
        <w:right w:val="none" w:sz="0" w:space="0" w:color="auto"/>
      </w:divBdr>
    </w:div>
    <w:div w:id="2026863327">
      <w:bodyDiv w:val="1"/>
      <w:marLeft w:val="0"/>
      <w:marRight w:val="0"/>
      <w:marTop w:val="0"/>
      <w:marBottom w:val="0"/>
      <w:divBdr>
        <w:top w:val="none" w:sz="0" w:space="0" w:color="auto"/>
        <w:left w:val="none" w:sz="0" w:space="0" w:color="auto"/>
        <w:bottom w:val="none" w:sz="0" w:space="0" w:color="auto"/>
        <w:right w:val="none" w:sz="0" w:space="0" w:color="auto"/>
      </w:divBdr>
      <w:divsChild>
        <w:div w:id="279343077">
          <w:marLeft w:val="0"/>
          <w:marRight w:val="0"/>
          <w:marTop w:val="0"/>
          <w:marBottom w:val="0"/>
          <w:divBdr>
            <w:top w:val="none" w:sz="0" w:space="0" w:color="auto"/>
            <w:left w:val="none" w:sz="0" w:space="0" w:color="auto"/>
            <w:bottom w:val="none" w:sz="0" w:space="0" w:color="auto"/>
            <w:right w:val="none" w:sz="0" w:space="0" w:color="auto"/>
          </w:divBdr>
        </w:div>
        <w:div w:id="160067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reyhoundracing.DITT@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ustry.nt.gov.au/publications/corporate/privacy-polic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egislation.nt.gov.au/en/Legislation/INFORMATION-ACT-2002" TargetMode="External"/><Relationship Id="rId4" Type="http://schemas.openxmlformats.org/officeDocument/2006/relationships/styles" Target="styles.xml"/><Relationship Id="rId9" Type="http://schemas.openxmlformats.org/officeDocument/2006/relationships/hyperlink" Target="https://nt.gov.au/industry/gambling/racing/greyhound-racing/introduc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k\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D92D06-D3A6-4899-AE09-ADF3144B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2</TotalTime>
  <Pages>2</Pages>
  <Words>374</Words>
  <Characters>2024</Characters>
  <Application>Microsoft Office Word</Application>
  <DocSecurity>0</DocSecurity>
  <Lines>77</Lines>
  <Paragraphs>49</Paragraphs>
  <ScaleCrop>false</ScaleCrop>
  <HeadingPairs>
    <vt:vector size="2" baseType="variant">
      <vt:variant>
        <vt:lpstr>Title</vt:lpstr>
      </vt:variant>
      <vt:variant>
        <vt:i4>1</vt:i4>
      </vt:variant>
    </vt:vector>
  </HeadingPairs>
  <TitlesOfParts>
    <vt:vector size="1" baseType="lpstr">
      <vt:lpstr>Deletion of a Greyhound Syndicate Member</vt:lpstr>
    </vt:vector>
  </TitlesOfParts>
  <Company>Industry, Tourism and Trade</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Deletion of a Greyhound Syndicate Member</dc:title>
  <dc:creator>NorthernTerritoryGovernment@ntgov.onmicrosoft.com</dc:creator>
  <cp:lastModifiedBy>Nicola Kalmar</cp:lastModifiedBy>
  <cp:revision>4</cp:revision>
  <cp:lastPrinted>2024-05-31T02:51:00Z</cp:lastPrinted>
  <dcterms:created xsi:type="dcterms:W3CDTF">2024-06-20T23:01:00Z</dcterms:created>
  <dcterms:modified xsi:type="dcterms:W3CDTF">2024-06-20T23:01:00Z</dcterms:modified>
</cp:coreProperties>
</file>