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5AC6" w14:textId="2AFB4D2D" w:rsidR="008F0F48" w:rsidRDefault="008F0F48" w:rsidP="008F0F48">
      <w:pPr>
        <w:spacing w:before="120" w:after="120"/>
        <w:rPr>
          <w:rFonts w:ascii="Khmer OS System" w:hAnsi="Khmer OS System" w:cs="Khmer OS System"/>
          <w:szCs w:val="22"/>
          <w:lang w:bidi="km-KH"/>
        </w:rPr>
      </w:pPr>
      <w:r>
        <w:rPr>
          <w:rFonts w:ascii="Khmer OS System" w:hAnsi="Khmer OS System" w:cs="Khmer OS System" w:hint="cs"/>
          <w:szCs w:val="22"/>
          <w:cs/>
          <w:lang w:bidi="km-KH"/>
        </w:rPr>
        <w:t>ទម្រង់នេះ​​ប្រើ​សម្រាប់តែ</w:t>
      </w:r>
      <w:r w:rsidR="00336BE2">
        <w:rPr>
          <w:rFonts w:ascii="Khmer OS System" w:hAnsi="Khmer OS System" w:cs="Khmer OS System" w:hint="cs"/>
          <w:szCs w:val="22"/>
          <w:cs/>
          <w:lang w:bidi="km-KH"/>
        </w:rPr>
        <w:t>ការដាក់</w:t>
      </w:r>
      <w:r>
        <w:rPr>
          <w:rFonts w:ascii="Khmer OS System" w:hAnsi="Khmer OS System" w:cs="Khmer OS System" w:hint="cs"/>
          <w:szCs w:val="22"/>
          <w:cs/>
          <w:lang w:bidi="km-KH"/>
        </w:rPr>
        <w:t>ពាក្យសុំ</w:t>
      </w:r>
      <w:r w:rsidR="00336BE2">
        <w:rPr>
          <w:rFonts w:ascii="Khmer OS System" w:hAnsi="Khmer OS System" w:cs="Khmer OS System" w:hint="cs"/>
          <w:szCs w:val="22"/>
          <w:cs/>
          <w:lang w:bidi="km-KH"/>
        </w:rPr>
        <w:t>យក</w:t>
      </w:r>
      <w:r>
        <w:rPr>
          <w:rFonts w:ascii="Khmer OS System" w:hAnsi="Khmer OS System" w:cs="Khmer OS System" w:hint="cs"/>
          <w:szCs w:val="22"/>
          <w:cs/>
          <w:lang w:bidi="km-KH"/>
        </w:rPr>
        <w:t>អាជ្ញាប័ណ្ណបូមទឹក នៅ</w:t>
      </w:r>
      <w:r w:rsidR="00336BE2" w:rsidRPr="006C469C">
        <w:rPr>
          <w:rFonts w:ascii="Khmer OS System" w:hAnsi="Khmer OS System" w:cs="Khmer OS System" w:hint="cs"/>
          <w:szCs w:val="22"/>
          <w:cs/>
          <w:lang w:bidi="km-KH"/>
        </w:rPr>
        <w:t>​ភូមិភាគ</w:t>
      </w:r>
      <w:r w:rsidR="00AE4B14" w:rsidRPr="006C469C">
        <w:t xml:space="preserve"> </w:t>
      </w:r>
      <w:r w:rsidR="00AE4B14">
        <w:t>Adelaide River</w:t>
      </w:r>
      <w:r>
        <w:rPr>
          <w:rFonts w:ascii="Khmer OS System" w:hAnsi="Khmer OS System" w:cs="Khmer OS System" w:hint="cs"/>
          <w:szCs w:val="22"/>
          <w:cs/>
          <w:lang w:bidi="km-KH"/>
        </w:rPr>
        <w:t xml:space="preserve"> </w:t>
      </w:r>
      <w:r w:rsidR="005D1DAA">
        <w:rPr>
          <w:rFonts w:ascii="Khmer OS System" w:hAnsi="Khmer OS System" w:cs="Khmer OS System" w:hint="cs"/>
          <w:szCs w:val="22"/>
          <w:cs/>
          <w:lang w:bidi="km-KH"/>
        </w:rPr>
        <w:t>នៃភូមិបាលគ្រប់គ្រង​ទឹកជនបទនៃ​ក្រុង​ដា</w:t>
      </w:r>
      <w:r w:rsidR="00FB52A9">
        <w:rPr>
          <w:rFonts w:ascii="Khmer OS System" w:hAnsi="Khmer OS System" w:cs="Khmer OS System" w:hint="cs"/>
          <w:szCs w:val="22"/>
          <w:cs/>
          <w:lang w:bidi="km-KH"/>
        </w:rPr>
        <w:t>រ</w:t>
      </w:r>
      <w:r w:rsidR="005D1DAA">
        <w:rPr>
          <w:rFonts w:ascii="Khmer OS System" w:hAnsi="Khmer OS System" w:cs="Khmer OS System" w:hint="cs"/>
          <w:szCs w:val="22"/>
          <w:cs/>
          <w:lang w:bidi="km-KH"/>
        </w:rPr>
        <w:t xml:space="preserve">វិន </w:t>
      </w:r>
      <w:r>
        <w:rPr>
          <w:rFonts w:ascii="Khmer OS System" w:hAnsi="Khmer OS System" w:cs="Khmer OS System" w:hint="cs"/>
          <w:szCs w:val="22"/>
          <w:cs/>
          <w:lang w:bidi="km-KH"/>
        </w:rPr>
        <w:t>ដែលការប្រើប្រាស់​ទឹកកន្លងមក​ត្រូវ​បានលើកលែង​</w:t>
      </w:r>
      <w:r w:rsidR="00B64DDB">
        <w:rPr>
          <w:rFonts w:ascii="Khmer OS System" w:hAnsi="Khmer OS System" w:cs="Khmer OS System" w:hint="cs"/>
          <w:szCs w:val="22"/>
          <w:cs/>
          <w:lang w:bidi="km-KH"/>
        </w:rPr>
        <w:t>ពីតម្រូវ</w:t>
      </w:r>
      <w:r>
        <w:rPr>
          <w:rFonts w:ascii="Khmer OS System" w:hAnsi="Khmer OS System" w:cs="Khmer OS System" w:hint="cs"/>
          <w:szCs w:val="22"/>
          <w:cs/>
          <w:lang w:bidi="km-KH"/>
        </w:rPr>
        <w:t>ការឲ្យ​មាន​អាជ្ញា</w:t>
      </w:r>
      <w:r w:rsidR="00BF0499">
        <w:rPr>
          <w:rFonts w:ascii="Khmer OS System" w:hAnsi="Khmer OS System" w:cs="Khmer OS System" w:hint="cs"/>
          <w:szCs w:val="22"/>
          <w:cs/>
          <w:lang w:bidi="km-KH"/>
        </w:rPr>
        <w:t xml:space="preserve">    </w:t>
      </w:r>
      <w:r>
        <w:rPr>
          <w:rFonts w:ascii="Khmer OS System" w:hAnsi="Khmer OS System" w:cs="Khmer OS System" w:hint="cs"/>
          <w:szCs w:val="22"/>
          <w:cs/>
          <w:lang w:bidi="km-KH"/>
        </w:rPr>
        <w:t>ប័ណ្ណដូចមានចែងក្នុងលិខិតគតិយុត្តិ(ច្បាប់)លេខ</w:t>
      </w:r>
      <w:r>
        <w:t>14A</w:t>
      </w:r>
      <w:r>
        <w:rPr>
          <w:rFonts w:cstheme="minorBidi" w:hint="cs"/>
          <w:cs/>
          <w:lang w:bidi="km-KH"/>
        </w:rPr>
        <w:t xml:space="preserve"> </w:t>
      </w:r>
      <w:r>
        <w:rPr>
          <w:rFonts w:ascii="Khmer OS System" w:hAnsi="Khmer OS System" w:cs="Khmer OS System" w:hint="cs"/>
          <w:szCs w:val="22"/>
          <w:cs/>
          <w:lang w:bidi="km-KH"/>
        </w:rPr>
        <w:t>និងលេខ</w:t>
      </w:r>
      <w:r>
        <w:t>14A</w:t>
      </w:r>
      <w:r>
        <w:rPr>
          <w:lang w:val="en-US"/>
        </w:rPr>
        <w:t>B</w:t>
      </w:r>
      <w:r>
        <w:rPr>
          <w:rFonts w:cstheme="minorBidi" w:hint="cs"/>
          <w:cs/>
          <w:lang w:bidi="km-KH"/>
        </w:rPr>
        <w:t xml:space="preserve"> </w:t>
      </w:r>
      <w:r>
        <w:rPr>
          <w:rFonts w:ascii="Khmer OS System" w:hAnsi="Khmer OS System" w:cs="Khmer OS System" w:hint="cs"/>
          <w:szCs w:val="22"/>
          <w:cs/>
          <w:lang w:bidi="km-KH"/>
        </w:rPr>
        <w:t>។</w:t>
      </w:r>
    </w:p>
    <w:p w14:paraId="414E9DF7" w14:textId="6C5684CE" w:rsidR="004F17E4" w:rsidRDefault="004F17E4" w:rsidP="004F17E4">
      <w:pPr>
        <w:spacing w:before="120"/>
        <w:rPr>
          <w:cs/>
        </w:rPr>
      </w:pPr>
      <w:r>
        <w:rPr>
          <w:rFonts w:ascii="Khmer OS System" w:hAnsi="Khmer OS System" w:cs="Khmer OS System" w:hint="cs"/>
          <w:szCs w:val="22"/>
          <w:cs/>
          <w:lang w:bidi="km-KH"/>
        </w:rPr>
        <w:t>ឱកាសក្នុងការដាក់ពាក្យសុំអាជ្ញាប័ណ្ណ ដោយប្រើទម្រង់ពាក្យសុំនេះ</w:t>
      </w:r>
      <w:r w:rsidR="00BA436F">
        <w:rPr>
          <w:rFonts w:ascii="Khmer OS System" w:hAnsi="Khmer OS System" w:cs="Khmer OS System" w:hint="cs"/>
          <w:szCs w:val="22"/>
          <w:cs/>
          <w:lang w:bidi="km-KH"/>
        </w:rPr>
        <w:t xml:space="preserve"> មានផ្ដល់ជូន​ចំពោះ</w:t>
      </w:r>
      <w:r w:rsidR="00B64DDB">
        <w:rPr>
          <w:rFonts w:ascii="Khmer OS System" w:hAnsi="Khmer OS System" w:cs="Khmer OS System" w:hint="cs"/>
          <w:szCs w:val="22"/>
          <w:cs/>
          <w:lang w:bidi="km-KH"/>
        </w:rPr>
        <w:t>​</w:t>
      </w:r>
      <w:r>
        <w:rPr>
          <w:rFonts w:ascii="Khmer OS System" w:hAnsi="Khmer OS System" w:cs="Khmer OS System" w:hint="cs"/>
          <w:szCs w:val="22"/>
          <w:cs/>
          <w:lang w:bidi="km-KH"/>
        </w:rPr>
        <w:t>៖</w:t>
      </w:r>
    </w:p>
    <w:p w14:paraId="399D98A3" w14:textId="38A2CB6E" w:rsidR="004F17E4" w:rsidRPr="006251E7" w:rsidRDefault="00E171D9" w:rsidP="006251E7">
      <w:pPr>
        <w:pStyle w:val="ListParagraph"/>
        <w:numPr>
          <w:ilvl w:val="0"/>
          <w:numId w:val="30"/>
        </w:numPr>
        <w:spacing w:before="120"/>
        <w:rPr>
          <w:iCs w:val="0"/>
        </w:rPr>
      </w:pPr>
      <w:r>
        <w:rPr>
          <w:rFonts w:ascii="Khmer OS System" w:hAnsi="Khmer OS System" w:cs="Khmer OS System" w:hint="cs"/>
          <w:b/>
          <w:bCs/>
          <w:i/>
          <w:iCs w:val="0"/>
          <w:szCs w:val="22"/>
          <w:u w:val="single"/>
          <w:cs/>
          <w:lang w:bidi="km-KH"/>
        </w:rPr>
        <w:t>អតីត</w:t>
      </w:r>
      <w:r w:rsidR="00BF0499">
        <w:rPr>
          <w:rFonts w:ascii="Khmer OS System" w:hAnsi="Khmer OS System" w:cs="Khmer OS System" w:hint="cs"/>
          <w:b/>
          <w:bCs/>
          <w:i/>
          <w:iCs w:val="0"/>
          <w:szCs w:val="22"/>
          <w:u w:val="single"/>
          <w:cs/>
          <w:lang w:bidi="km-KH"/>
        </w:rPr>
        <w:t>ភូមិបាល</w:t>
      </w:r>
      <w:r w:rsidR="006251E7" w:rsidRPr="006251E7">
        <w:rPr>
          <w:rFonts w:ascii="Khmer OS System" w:hAnsi="Khmer OS System" w:cs="Khmer OS System" w:hint="cs"/>
          <w:b/>
          <w:bCs/>
          <w:i/>
          <w:iCs w:val="0"/>
          <w:szCs w:val="22"/>
          <w:u w:val="single"/>
          <w:cs/>
          <w:lang w:bidi="km-KH"/>
        </w:rPr>
        <w:t>គ្រប់គ្រង​ទឹកជនបទនៃ​ក្រុង​ដា</w:t>
      </w:r>
      <w:r w:rsidR="00BF0499">
        <w:rPr>
          <w:rFonts w:ascii="Khmer OS System" w:hAnsi="Khmer OS System" w:cs="Khmer OS System" w:hint="cs"/>
          <w:b/>
          <w:bCs/>
          <w:i/>
          <w:iCs w:val="0"/>
          <w:szCs w:val="22"/>
          <w:u w:val="single"/>
          <w:cs/>
          <w:lang w:bidi="km-KH"/>
        </w:rPr>
        <w:t>រ</w:t>
      </w:r>
      <w:r w:rsidR="006251E7" w:rsidRPr="006251E7">
        <w:rPr>
          <w:rFonts w:ascii="Khmer OS System" w:hAnsi="Khmer OS System" w:cs="Khmer OS System" w:hint="cs"/>
          <w:b/>
          <w:bCs/>
          <w:i/>
          <w:iCs w:val="0"/>
          <w:szCs w:val="22"/>
          <w:u w:val="single"/>
          <w:cs/>
          <w:lang w:bidi="km-KH"/>
        </w:rPr>
        <w:t>វ</w:t>
      </w:r>
      <w:r w:rsidR="00B64DDB">
        <w:rPr>
          <w:rFonts w:ascii="Khmer OS System" w:hAnsi="Khmer OS System" w:cs="Khmer OS System" w:hint="cs"/>
          <w:b/>
          <w:bCs/>
          <w:i/>
          <w:iCs w:val="0"/>
          <w:szCs w:val="22"/>
          <w:u w:val="single"/>
          <w:cs/>
          <w:lang w:bidi="km-KH"/>
        </w:rPr>
        <w:t>ិ</w:t>
      </w:r>
      <w:r w:rsidR="006251E7" w:rsidRPr="006251E7">
        <w:rPr>
          <w:rFonts w:ascii="Khmer OS System" w:hAnsi="Khmer OS System" w:cs="Khmer OS System" w:hint="cs"/>
          <w:b/>
          <w:bCs/>
          <w:i/>
          <w:iCs w:val="0"/>
          <w:szCs w:val="22"/>
          <w:u w:val="single"/>
          <w:cs/>
          <w:lang w:bidi="km-KH"/>
        </w:rPr>
        <w:t>ន</w:t>
      </w:r>
      <w:r w:rsidR="006251E7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 xml:space="preserve"> </w:t>
      </w:r>
      <w:r w:rsidR="004F17E4" w:rsidRPr="006251E7">
        <w:rPr>
          <w:rFonts w:ascii="Khmer OS System" w:hAnsi="Khmer OS System" w:cs="Khmer OS System" w:hint="cs"/>
          <w:b/>
          <w:bCs/>
          <w:iCs w:val="0"/>
          <w:szCs w:val="22"/>
          <w:cs/>
          <w:lang w:bidi="km-KH"/>
        </w:rPr>
        <w:t>នឹង</w:t>
      </w:r>
      <w:r w:rsidR="00B64DDB">
        <w:rPr>
          <w:rFonts w:ascii="Khmer OS System" w:hAnsi="Khmer OS System" w:cs="Khmer OS System" w:hint="cs"/>
          <w:b/>
          <w:bCs/>
          <w:iCs w:val="0"/>
          <w:szCs w:val="22"/>
          <w:cs/>
          <w:lang w:bidi="km-KH"/>
        </w:rPr>
        <w:t>អស់</w:t>
      </w:r>
      <w:r w:rsidR="004F17E4" w:rsidRPr="006251E7">
        <w:rPr>
          <w:rFonts w:ascii="Khmer OS System" w:hAnsi="Khmer OS System" w:cs="Khmer OS System" w:hint="cs"/>
          <w:b/>
          <w:bCs/>
          <w:iCs w:val="0"/>
          <w:szCs w:val="22"/>
          <w:cs/>
          <w:lang w:bidi="km-KH"/>
        </w:rPr>
        <w:t>សុពលភាពនៅ</w:t>
      </w:r>
      <w:r w:rsidR="004F17E4" w:rsidRPr="004F17E4">
        <w:rPr>
          <w:rFonts w:ascii="Khmer OS System" w:hAnsi="Khmer OS System" w:cs="Khmer OS System" w:hint="cs"/>
          <w:b/>
          <w:bCs/>
          <w:iCs w:val="0"/>
          <w:szCs w:val="22"/>
          <w:cs/>
          <w:lang w:bidi="km-KH"/>
        </w:rPr>
        <w:t>ថ្ងៃទី</w:t>
      </w:r>
      <w:r w:rsidR="004F17E4" w:rsidRPr="004F17E4">
        <w:rPr>
          <w:b/>
          <w:bCs/>
          <w:iCs w:val="0"/>
        </w:rPr>
        <w:t>31</w:t>
      </w:r>
      <w:r w:rsidR="004F17E4" w:rsidRPr="004F17E4">
        <w:rPr>
          <w:rFonts w:ascii="Khmer OS System" w:hAnsi="Khmer OS System" w:cs="Khmer OS System" w:hint="cs"/>
          <w:b/>
          <w:bCs/>
          <w:iCs w:val="0"/>
          <w:szCs w:val="22"/>
          <w:cs/>
          <w:lang w:bidi="km-KH"/>
        </w:rPr>
        <w:t xml:space="preserve"> ខែកក្កដា ឆ្នាំ</w:t>
      </w:r>
      <w:r w:rsidR="004F17E4" w:rsidRPr="004F17E4">
        <w:rPr>
          <w:b/>
          <w:iCs w:val="0"/>
        </w:rPr>
        <w:t>2025</w:t>
      </w:r>
      <w:r w:rsidR="004F17E4" w:rsidRPr="004F17E4">
        <w:rPr>
          <w:rFonts w:ascii="Khmer OS System" w:hAnsi="Khmer OS System" w:cs="Khmer OS System" w:hint="cs"/>
          <w:iCs w:val="0"/>
          <w:szCs w:val="22"/>
          <w:cs/>
          <w:lang w:bidi="km-KH"/>
        </w:rPr>
        <w:t xml:space="preserve"> យោងតាមលិខិតគតិយុត្តិ(ច្បាប់)លេខ</w:t>
      </w:r>
      <w:r w:rsidR="004F17E4" w:rsidRPr="004F17E4">
        <w:rPr>
          <w:iCs w:val="0"/>
        </w:rPr>
        <w:t>14A(1)(e)</w:t>
      </w:r>
      <w:r w:rsidR="004F17E4" w:rsidRPr="004F17E4">
        <w:rPr>
          <w:rFonts w:ascii="Khmer OS System" w:hAnsi="Khmer OS System" w:cs="Khmer OS System" w:hint="cs"/>
          <w:iCs w:val="0"/>
          <w:szCs w:val="22"/>
          <w:cs/>
          <w:lang w:bidi="km-KH"/>
        </w:rPr>
        <w:t>។</w:t>
      </w:r>
    </w:p>
    <w:p w14:paraId="53514D6F" w14:textId="26ED6EC8" w:rsidR="00FB52A9" w:rsidRPr="00653D61" w:rsidRDefault="00B64DDB" w:rsidP="00653D61">
      <w:pPr>
        <w:pStyle w:val="ListParagraph"/>
        <w:numPr>
          <w:ilvl w:val="0"/>
          <w:numId w:val="30"/>
        </w:numPr>
        <w:rPr>
          <w:iCs w:val="0"/>
        </w:rPr>
      </w:pPr>
      <w:r>
        <w:rPr>
          <w:rFonts w:ascii="Khmer OS System" w:hAnsi="Khmer OS System" w:cs="Khmer OS System" w:hint="cs"/>
          <w:b/>
          <w:bCs/>
          <w:iCs w:val="0"/>
          <w:szCs w:val="22"/>
          <w:u w:val="single"/>
          <w:cs/>
          <w:lang w:bidi="km-KH"/>
        </w:rPr>
        <w:t xml:space="preserve">ភូមិភាគ </w:t>
      </w:r>
      <w:r w:rsidRPr="00DC79A6">
        <w:rPr>
          <w:b/>
          <w:bCs/>
          <w:u w:val="single"/>
        </w:rPr>
        <w:t>Adelaide River</w:t>
      </w:r>
      <w:r w:rsidR="00FB52A9">
        <w:rPr>
          <w:rFonts w:ascii="Khmer OS System" w:hAnsi="Khmer OS System" w:cs="Khmer OS System" w:hint="cs"/>
          <w:b/>
          <w:bCs/>
          <w:iCs w:val="0"/>
          <w:szCs w:val="22"/>
          <w:u w:val="single"/>
          <w:cs/>
          <w:lang w:bidi="km-KH"/>
        </w:rPr>
        <w:t xml:space="preserve"> នៃភូមិបាល</w:t>
      </w:r>
      <w:r w:rsidR="00FB52A9" w:rsidRPr="00A438D9">
        <w:rPr>
          <w:rFonts w:ascii="Khmer OS System" w:hAnsi="Khmer OS System" w:cs="Khmer OS System" w:hint="cs"/>
          <w:b/>
          <w:bCs/>
          <w:iCs w:val="0"/>
          <w:szCs w:val="22"/>
          <w:u w:val="single"/>
          <w:cs/>
          <w:lang w:bidi="km-KH"/>
        </w:rPr>
        <w:t>គ្រប់គ្រង​ទឹកជនបទនៃ​ក្រុង​ដា</w:t>
      </w:r>
      <w:r w:rsidR="00FB52A9">
        <w:rPr>
          <w:rFonts w:ascii="Khmer OS System" w:hAnsi="Khmer OS System" w:cs="Khmer OS System" w:hint="cs"/>
          <w:b/>
          <w:bCs/>
          <w:iCs w:val="0"/>
          <w:szCs w:val="22"/>
          <w:u w:val="single"/>
          <w:cs/>
          <w:lang w:bidi="km-KH"/>
        </w:rPr>
        <w:t>រ</w:t>
      </w:r>
      <w:r w:rsidR="00FB52A9" w:rsidRPr="00A438D9">
        <w:rPr>
          <w:rFonts w:ascii="Khmer OS System" w:hAnsi="Khmer OS System" w:cs="Khmer OS System" w:hint="cs"/>
          <w:b/>
          <w:bCs/>
          <w:iCs w:val="0"/>
          <w:szCs w:val="22"/>
          <w:u w:val="single"/>
          <w:cs/>
          <w:lang w:bidi="km-KH"/>
        </w:rPr>
        <w:t>វ</w:t>
      </w:r>
      <w:r w:rsidR="00FB52A9">
        <w:rPr>
          <w:rFonts w:ascii="Khmer OS System" w:hAnsi="Khmer OS System" w:cs="Khmer OS System" w:hint="cs"/>
          <w:b/>
          <w:bCs/>
          <w:iCs w:val="0"/>
          <w:szCs w:val="22"/>
          <w:u w:val="single"/>
          <w:cs/>
          <w:lang w:bidi="km-KH"/>
        </w:rPr>
        <w:t>ិ</w:t>
      </w:r>
      <w:r w:rsidR="00FB52A9" w:rsidRPr="00A438D9">
        <w:rPr>
          <w:rFonts w:ascii="Khmer OS System" w:hAnsi="Khmer OS System" w:cs="Khmer OS System" w:hint="cs"/>
          <w:b/>
          <w:bCs/>
          <w:iCs w:val="0"/>
          <w:szCs w:val="22"/>
          <w:u w:val="single"/>
          <w:cs/>
          <w:lang w:bidi="km-KH"/>
        </w:rPr>
        <w:t>ន</w:t>
      </w:r>
      <w:r w:rsidR="00467F41" w:rsidRPr="00467F41">
        <w:rPr>
          <w:rFonts w:ascii="Khmer OS System" w:hAnsi="Khmer OS System" w:cs="Khmer OS System"/>
          <w:b/>
          <w:bCs/>
          <w:i/>
          <w:iCs w:val="0"/>
          <w:szCs w:val="22"/>
          <w:lang w:bidi="km-KH"/>
        </w:rPr>
        <w:t xml:space="preserve"> </w:t>
      </w:r>
      <w:r w:rsidR="00A438D9" w:rsidRPr="00A438D9">
        <w:rPr>
          <w:rFonts w:ascii="Khmer OS System" w:hAnsi="Khmer OS System" w:cs="Khmer OS System" w:hint="cs"/>
          <w:b/>
          <w:bCs/>
          <w:iCs w:val="0"/>
          <w:szCs w:val="22"/>
          <w:cs/>
          <w:lang w:bidi="km-KH"/>
        </w:rPr>
        <w:t>នឹង</w:t>
      </w:r>
      <w:r>
        <w:rPr>
          <w:rFonts w:ascii="Khmer OS System" w:hAnsi="Khmer OS System" w:cs="Khmer OS System" w:hint="cs"/>
          <w:b/>
          <w:bCs/>
          <w:iCs w:val="0"/>
          <w:szCs w:val="22"/>
          <w:cs/>
          <w:lang w:bidi="km-KH"/>
        </w:rPr>
        <w:t>អស់</w:t>
      </w:r>
      <w:r w:rsidR="00A438D9" w:rsidRPr="00A438D9">
        <w:rPr>
          <w:rFonts w:ascii="Khmer OS System" w:hAnsi="Khmer OS System" w:cs="Khmer OS System" w:hint="cs"/>
          <w:b/>
          <w:bCs/>
          <w:iCs w:val="0"/>
          <w:szCs w:val="22"/>
          <w:cs/>
          <w:lang w:bidi="km-KH"/>
        </w:rPr>
        <w:t>សុពលភាពនៅថ្ងៃទី</w:t>
      </w:r>
      <w:r w:rsidR="00A438D9" w:rsidRPr="00A438D9">
        <w:rPr>
          <w:b/>
          <w:bCs/>
          <w:iCs w:val="0"/>
        </w:rPr>
        <w:t>3</w:t>
      </w:r>
      <w:r w:rsidR="00A438D9">
        <w:rPr>
          <w:b/>
          <w:bCs/>
          <w:iCs w:val="0"/>
        </w:rPr>
        <w:t>0</w:t>
      </w:r>
      <w:r w:rsidR="00A438D9" w:rsidRPr="00A438D9">
        <w:rPr>
          <w:rFonts w:ascii="Khmer OS System" w:hAnsi="Khmer OS System" w:cs="Khmer OS System" w:hint="cs"/>
          <w:b/>
          <w:bCs/>
          <w:iCs w:val="0"/>
          <w:szCs w:val="22"/>
          <w:cs/>
          <w:lang w:bidi="km-KH"/>
        </w:rPr>
        <w:t xml:space="preserve"> ខែកក្កដា ឆ្នាំ</w:t>
      </w:r>
      <w:r w:rsidR="00A438D9" w:rsidRPr="00A438D9">
        <w:rPr>
          <w:b/>
          <w:iCs w:val="0"/>
        </w:rPr>
        <w:t>202</w:t>
      </w:r>
      <w:r w:rsidR="00A438D9">
        <w:rPr>
          <w:b/>
          <w:iCs w:val="0"/>
        </w:rPr>
        <w:t>6</w:t>
      </w:r>
      <w:r w:rsidR="00A438D9" w:rsidRPr="00A438D9">
        <w:rPr>
          <w:rFonts w:ascii="Khmer OS System" w:hAnsi="Khmer OS System" w:cs="Khmer OS System" w:hint="cs"/>
          <w:iCs w:val="0"/>
          <w:szCs w:val="22"/>
          <w:cs/>
          <w:lang w:bidi="km-KH"/>
        </w:rPr>
        <w:t xml:space="preserve"> យោងតាមលិខិតគតិយុត្តិ(ច្បាប់)លេខ</w:t>
      </w:r>
      <w:r w:rsidR="00A438D9">
        <w:t>14AB(1)(e)</w:t>
      </w:r>
      <w:r w:rsidR="00A438D9" w:rsidRPr="00A438D9">
        <w:rPr>
          <w:rFonts w:ascii="Khmer OS System" w:hAnsi="Khmer OS System" w:cs="Khmer OS System" w:hint="cs"/>
          <w:iCs w:val="0"/>
          <w:szCs w:val="22"/>
          <w:cs/>
          <w:lang w:bidi="km-KH"/>
        </w:rPr>
        <w:t>។</w:t>
      </w:r>
    </w:p>
    <w:p w14:paraId="75A4600C" w14:textId="14BBFC86" w:rsidR="002B0674" w:rsidRPr="00FB52A9" w:rsidRDefault="002B0674" w:rsidP="00653D61">
      <w:pPr>
        <w:spacing w:before="360"/>
        <w:rPr>
          <w:rFonts w:ascii="Cambria" w:hAnsi="Cambria" w:cs="Khmer OS Moul"/>
          <w:b/>
          <w:bCs/>
          <w:color w:val="002060"/>
          <w:sz w:val="24"/>
          <w:szCs w:val="24"/>
          <w:cs/>
          <w:lang w:bidi="km-KH"/>
        </w:rPr>
      </w:pPr>
      <w:r w:rsidRPr="00FB52A9">
        <w:rPr>
          <w:rFonts w:ascii="Khmer OS Moul" w:hAnsi="Khmer OS Moul" w:cs="Khmer OS Moul" w:hint="cs"/>
          <w:b/>
          <w:bCs/>
          <w:color w:val="002060"/>
          <w:sz w:val="24"/>
          <w:szCs w:val="24"/>
          <w:cs/>
          <w:lang w:bidi="km-KH"/>
        </w:rPr>
        <w:t>សេចក្ដីណែនាំ និងការរទទួលខុសត្រូវរបស់អ្នកដាក់ពាក្យសុំ</w:t>
      </w:r>
    </w:p>
    <w:p w14:paraId="5EECE85F" w14:textId="7D7786C9" w:rsidR="0005769A" w:rsidRPr="0005769A" w:rsidRDefault="008C1D6B" w:rsidP="0005769A">
      <w:pPr>
        <w:spacing w:after="120"/>
        <w:jc w:val="both"/>
        <w:rPr>
          <w:rFonts w:ascii="Khmer OS System" w:hAnsi="Khmer OS System" w:cs="Khmer OS System"/>
          <w:szCs w:val="22"/>
          <w:lang w:bidi="km-KH"/>
        </w:rPr>
      </w:pPr>
      <w:r>
        <w:rPr>
          <w:rFonts w:ascii="Khmer OS System" w:hAnsi="Khmer OS System" w:cs="Khmer OS System" w:hint="cs"/>
          <w:szCs w:val="22"/>
          <w:cs/>
          <w:lang w:bidi="km-KH"/>
        </w:rPr>
        <w:t>ដើម្បីធានា</w:t>
      </w:r>
      <w:r w:rsidR="00F62914">
        <w:rPr>
          <w:rFonts w:ascii="Khmer OS System" w:hAnsi="Khmer OS System" w:cs="Khmer OS System" w:hint="cs"/>
          <w:szCs w:val="22"/>
          <w:cs/>
          <w:lang w:bidi="km-KH"/>
        </w:rPr>
        <w:t>ប្រសិទ្ធិភាព</w:t>
      </w:r>
      <w:r w:rsidR="00BA436F">
        <w:rPr>
          <w:rFonts w:ascii="Khmer OS System" w:hAnsi="Khmer OS System" w:cs="Khmer OS System" w:hint="cs"/>
          <w:szCs w:val="22"/>
          <w:cs/>
          <w:lang w:bidi="km-KH"/>
        </w:rPr>
        <w:t>នៃ</w:t>
      </w:r>
      <w:r w:rsidR="00FB52A9">
        <w:rPr>
          <w:rFonts w:ascii="Khmer OS System" w:hAnsi="Khmer OS System" w:cs="Khmer OS System" w:hint="cs"/>
          <w:szCs w:val="22"/>
          <w:cs/>
          <w:lang w:bidi="km-KH"/>
        </w:rPr>
        <w:t>ការពិនិត្យ</w:t>
      </w:r>
      <w:r w:rsidR="00F62914">
        <w:rPr>
          <w:rFonts w:ascii="Khmer OS System" w:hAnsi="Khmer OS System" w:cs="Khmer OS System" w:hint="cs"/>
          <w:szCs w:val="22"/>
          <w:cs/>
          <w:lang w:bidi="km-KH"/>
        </w:rPr>
        <w:t>ដំណើរការពាក្យស្នើសុំ</w:t>
      </w:r>
      <w:r w:rsidR="00BA436F">
        <w:rPr>
          <w:rFonts w:ascii="Khmer OS System" w:hAnsi="Khmer OS System" w:cs="Khmer OS System" w:hint="cs"/>
          <w:szCs w:val="22"/>
          <w:cs/>
          <w:lang w:bidi="km-KH"/>
        </w:rPr>
        <w:t xml:space="preserve"> និង​ការវាយតម្លៃ</w:t>
      </w:r>
      <w:r w:rsidR="00F62914">
        <w:rPr>
          <w:rFonts w:ascii="Khmer OS System" w:hAnsi="Khmer OS System" w:cs="Khmer OS System" w:hint="cs"/>
          <w:szCs w:val="22"/>
          <w:cs/>
          <w:lang w:bidi="km-KH"/>
        </w:rPr>
        <w:t>៖</w:t>
      </w:r>
    </w:p>
    <w:p w14:paraId="194C4484" w14:textId="0237800A" w:rsidR="00DF683E" w:rsidRPr="00623B85" w:rsidRDefault="000031E8" w:rsidP="00DC79A6">
      <w:pPr>
        <w:pStyle w:val="ListParagraph"/>
        <w:numPr>
          <w:ilvl w:val="0"/>
          <w:numId w:val="18"/>
        </w:numPr>
        <w:spacing w:before="120" w:after="120"/>
        <w:ind w:left="425" w:hanging="425"/>
        <w:jc w:val="both"/>
        <w:rPr>
          <w:i/>
          <w:iCs w:val="0"/>
        </w:rPr>
      </w:pPr>
      <w:r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សូមឆ្លើ</w:t>
      </w:r>
      <w:r w:rsidR="002012DD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យតប</w:t>
      </w:r>
      <w:r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គ្រប់</w:t>
      </w:r>
      <w:r w:rsidR="002012DD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សំណួរទាំងអស់ ដោយភ្ជាប់មកជាមួយនូវឯកសារនានា</w:t>
      </w:r>
      <w:r w:rsidR="00BA436F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​ ត្រង់</w:t>
      </w:r>
      <w:r w:rsidR="00B950A9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ចំណុចណាដែលតម្រូវឲ្យមាន</w:t>
      </w:r>
      <w:r w:rsidR="00C54D8C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ការបញ្ជាក់</w:t>
      </w:r>
      <w:r w:rsidR="002012DD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។</w:t>
      </w:r>
    </w:p>
    <w:p w14:paraId="0B38B7D0" w14:textId="13E30179" w:rsidR="00F858AD" w:rsidRPr="003E150B" w:rsidRDefault="007E50DC">
      <w:pPr>
        <w:pStyle w:val="ListParagraph"/>
        <w:numPr>
          <w:ilvl w:val="0"/>
          <w:numId w:val="18"/>
        </w:numPr>
        <w:spacing w:before="120" w:after="120"/>
        <w:ind w:left="425" w:hanging="425"/>
        <w:jc w:val="both"/>
      </w:pPr>
      <w:r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 xml:space="preserve">សូមធ្វើការត្រួតពិនិត្យឡើងវិញនូវពាក្យស្នើសុំនេះក្រោយពេល​បំពេញចប់រួចរាល់ </w:t>
      </w:r>
      <w:r w:rsidR="00BA436F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ព្រមជាមួយនឹង</w:t>
      </w:r>
      <w:r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ឯកសារភ្ជាប់នានា ដើម្បីធានា</w:t>
      </w:r>
      <w:r w:rsidR="00BA436F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ឱ្យបាន</w:t>
      </w:r>
      <w:r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ថា ការបំពេញ</w:t>
      </w:r>
      <w:r w:rsidR="00287DE4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ពាក្យសុំក៏ដូចជា</w:t>
      </w:r>
      <w:r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ឯកសារភ្ជាប់</w:t>
      </w:r>
      <w:r w:rsidR="00287DE4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ទាំងឡាយ</w:t>
      </w:r>
      <w:r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ត្រូវ</w:t>
      </w:r>
      <w:r w:rsidR="00FB52A9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សមស្រប</w:t>
      </w:r>
      <w:r w:rsidR="00287DE4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តាមការស្នើសុំ</w:t>
      </w:r>
      <w:r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 xml:space="preserve"> </w:t>
      </w:r>
      <w:r w:rsidR="00287DE4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ហើយបានផ្ដល់សព្វគ្រប់នូវ​</w:t>
      </w:r>
      <w:r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ព័ត៌មានពាក់ព័ន្ធ និងត្រឹមត្រូវច្បាស់</w:t>
      </w:r>
      <w:r w:rsidR="00FB52A9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 xml:space="preserve">    </w:t>
      </w:r>
      <w:r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លាស់។</w:t>
      </w:r>
    </w:p>
    <w:p w14:paraId="1944B5FA" w14:textId="77777777" w:rsidR="003E150B" w:rsidRDefault="003E150B" w:rsidP="003E150B">
      <w:pPr>
        <w:spacing w:before="120" w:after="120"/>
        <w:jc w:val="both"/>
      </w:pPr>
    </w:p>
    <w:p w14:paraId="5BDB443A" w14:textId="406FF0AD" w:rsidR="004D32E7" w:rsidRPr="003E150B" w:rsidRDefault="00A575EE">
      <w:pPr>
        <w:pStyle w:val="ListParagraph"/>
        <w:numPr>
          <w:ilvl w:val="0"/>
          <w:numId w:val="18"/>
        </w:numPr>
        <w:spacing w:before="120" w:after="120"/>
        <w:ind w:left="425" w:hanging="425"/>
        <w:jc w:val="both"/>
      </w:pPr>
      <w:r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សូមប្រើបញ្ជីផ្ទៀងផ្ទាត់​ដែល</w:t>
      </w:r>
      <w:r w:rsidR="00447231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មាន</w:t>
      </w:r>
      <w:r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នៅទំព័រដើម្បីធានា</w:t>
      </w:r>
      <w:r w:rsidR="008E6E31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នូវការ</w:t>
      </w:r>
      <w:r w:rsidR="00447231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ត្រួតពិនិត្យឡើងវិញ</w:t>
      </w:r>
      <w:r w:rsidR="003E77CB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ថា</w:t>
      </w:r>
      <w:r w:rsidR="00447231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 xml:space="preserve"> បានបំពេញតាម</w:t>
      </w:r>
      <w:r w:rsidR="003E77CB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លក្ខខណ្ឌត</w:t>
      </w:r>
      <w:r w:rsidR="00AF0AC9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នានា</w:t>
      </w:r>
      <w:r w:rsidR="00447231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សព្វគ្រប់</w:t>
      </w:r>
      <w:r w:rsidR="003E77CB">
        <w:rPr>
          <w:rFonts w:ascii="Khmer OS System" w:hAnsi="Khmer OS System" w:cs="Khmer OS System" w:hint="cs"/>
          <w:i/>
          <w:iCs w:val="0"/>
          <w:szCs w:val="22"/>
          <w:cs/>
          <w:lang w:bidi="km-KH"/>
        </w:rPr>
        <w:t>។</w:t>
      </w:r>
    </w:p>
    <w:p w14:paraId="1C465094" w14:textId="1DA9717D" w:rsidR="00E50303" w:rsidRDefault="00E50303" w:rsidP="00E50303">
      <w:pPr>
        <w:rPr>
          <w:rStyle w:val="Hyperlink"/>
          <w:rFonts w:asciiTheme="minorHAnsi" w:hAnsiTheme="minorHAnsi" w:cs="Arial"/>
          <w:szCs w:val="22"/>
        </w:rPr>
      </w:pPr>
      <w:r>
        <w:rPr>
          <w:rFonts w:ascii="Khmer OS System" w:hAnsi="Khmer OS System" w:cs="Khmer OS System" w:hint="cs"/>
          <w:szCs w:val="22"/>
          <w:cs/>
          <w:lang w:bidi="km-KH"/>
        </w:rPr>
        <w:t>ប្រសិនបើលោក</w:t>
      </w:r>
      <w:r w:rsidR="0002335B">
        <w:rPr>
          <w:rFonts w:ascii="Khmer OS System" w:hAnsi="Khmer OS System" w:cs="Khmer OS System" w:hint="cs"/>
          <w:szCs w:val="22"/>
          <w:cs/>
          <w:lang w:bidi="km-KH"/>
        </w:rPr>
        <w:t>អ្នក</w:t>
      </w:r>
      <w:r>
        <w:rPr>
          <w:rFonts w:ascii="Khmer OS System" w:hAnsi="Khmer OS System" w:cs="Khmer OS System" w:hint="cs"/>
          <w:szCs w:val="22"/>
          <w:cs/>
          <w:lang w:bidi="km-KH"/>
        </w:rPr>
        <w:t xml:space="preserve"> មានចម្ងល់ ឬសំណួរ សូមទាក់ទងមក</w:t>
      </w:r>
      <w:r>
        <w:rPr>
          <w:rFonts w:ascii="Khmer OS System" w:hAnsi="Khmer OS System" w:cs="Khmer OS System" w:hint="cs"/>
          <w:szCs w:val="22"/>
          <w:cs/>
          <w:lang w:val="en-US" w:bidi="km-KH"/>
        </w:rPr>
        <w:t xml:space="preserve">អ៊ីម៉ែល </w:t>
      </w:r>
      <w:hyperlink r:id="rId12" w:history="1">
        <w:r w:rsidRPr="00241370">
          <w:rPr>
            <w:rStyle w:val="Hyperlink"/>
          </w:rPr>
          <w:t>water.licensing@nt.gov.au</w:t>
        </w:r>
      </w:hyperlink>
      <w:r w:rsidRPr="00DA5353">
        <w:rPr>
          <w:rStyle w:val="Hyperlink"/>
          <w:rFonts w:cstheme="minorBidi" w:hint="cs"/>
          <w:u w:val="none"/>
          <w:cs/>
          <w:lang w:bidi="km-KH"/>
        </w:rPr>
        <w:t xml:space="preserve"> </w:t>
      </w:r>
      <w:r>
        <w:rPr>
          <w:rFonts w:ascii="Khmer OS System" w:hAnsi="Khmer OS System" w:cs="Khmer OS System" w:hint="cs"/>
          <w:szCs w:val="22"/>
          <w:cs/>
          <w:lang w:bidi="km-KH"/>
        </w:rPr>
        <w:t xml:space="preserve">ឬទូរសព្ទលេខៈ </w:t>
      </w:r>
      <w:r>
        <w:t>(</w:t>
      </w:r>
      <w:r w:rsidRPr="00882BCC">
        <w:t>08</w:t>
      </w:r>
      <w:r>
        <w:t>)</w:t>
      </w:r>
      <w:r w:rsidRPr="00882BCC">
        <w:t xml:space="preserve"> 8999</w:t>
      </w:r>
      <w:r>
        <w:t xml:space="preserve"> </w:t>
      </w:r>
      <w:r w:rsidRPr="00882BCC">
        <w:t>4</w:t>
      </w:r>
      <w:r>
        <w:t>4</w:t>
      </w:r>
      <w:r w:rsidRPr="00882BCC">
        <w:t>5</w:t>
      </w:r>
      <w:r>
        <w:t>5</w:t>
      </w:r>
      <w:r>
        <w:rPr>
          <w:rFonts w:ascii="Khmer OS System" w:hAnsi="Khmer OS System" w:cs="Khmer OS System" w:hint="cs"/>
          <w:szCs w:val="22"/>
          <w:cs/>
          <w:lang w:bidi="km-KH"/>
        </w:rPr>
        <w:t>។</w:t>
      </w:r>
    </w:p>
    <w:p w14:paraId="25B1EE10" w14:textId="3606AE26" w:rsidR="007D49FD" w:rsidRPr="000E533F" w:rsidRDefault="007D49FD" w:rsidP="00653D61">
      <w:pPr>
        <w:spacing w:before="360"/>
        <w:rPr>
          <w:b/>
          <w:bCs/>
          <w:lang w:bidi="km-KH"/>
        </w:rPr>
      </w:pPr>
      <w:r w:rsidRPr="000E533F">
        <w:rPr>
          <w:rFonts w:ascii="Cambria" w:hAnsi="Cambria" w:cs="Khmer OS Moul" w:hint="cs"/>
          <w:b/>
          <w:bCs/>
          <w:color w:val="002060"/>
          <w:sz w:val="24"/>
          <w:szCs w:val="24"/>
          <w:cs/>
          <w:lang w:bidi="km-KH"/>
        </w:rPr>
        <w:t>របៀបដាក់ពាក្យស្នើសុំ</w:t>
      </w:r>
    </w:p>
    <w:p w14:paraId="4F0244C9" w14:textId="7D782791" w:rsidR="007D49FD" w:rsidRDefault="007D49FD" w:rsidP="007D49FD">
      <w:pPr>
        <w:rPr>
          <w:rStyle w:val="Hyperlink"/>
          <w:rFonts w:asciiTheme="minorHAnsi" w:hAnsiTheme="minorHAnsi" w:cs="Arial"/>
          <w:szCs w:val="22"/>
        </w:rPr>
      </w:pPr>
      <w:r>
        <w:rPr>
          <w:rFonts w:ascii="Khmer OS System" w:hAnsi="Khmer OS System" w:cs="Khmer OS System" w:hint="cs"/>
          <w:szCs w:val="22"/>
          <w:cs/>
          <w:lang w:val="en-US" w:bidi="km-KH"/>
        </w:rPr>
        <w:t xml:space="preserve">សូមផ្ញើពាក្យសុំដែលបានបំពេញរួចមកអ៊ីម៉ែល </w:t>
      </w:r>
      <w:r w:rsidR="00231BDB">
        <w:fldChar w:fldCharType="begin"/>
      </w:r>
      <w:r w:rsidR="00231BDB">
        <w:instrText>HYPERLINK "mailto:water.licensing@nt.gov.au"</w:instrText>
      </w:r>
      <w:r w:rsidR="00231BDB">
        <w:fldChar w:fldCharType="separate"/>
      </w:r>
      <w:r w:rsidRPr="00241370">
        <w:rPr>
          <w:rStyle w:val="Hyperlink"/>
        </w:rPr>
        <w:t>water.licensing@nt.gov.au</w:t>
      </w:r>
      <w:r w:rsidR="00231BDB">
        <w:rPr>
          <w:rStyle w:val="Hyperlink"/>
        </w:rPr>
        <w:fldChar w:fldCharType="end"/>
      </w:r>
      <w:r w:rsidRPr="00DA5353">
        <w:rPr>
          <w:rStyle w:val="Hyperlink"/>
          <w:rFonts w:cstheme="minorBidi" w:hint="cs"/>
          <w:u w:val="none"/>
          <w:cs/>
          <w:lang w:bidi="km-KH"/>
        </w:rPr>
        <w:t xml:space="preserve"> </w:t>
      </w:r>
    </w:p>
    <w:p w14:paraId="5FE7CEDE" w14:textId="70C50A3F" w:rsidR="00B465B2" w:rsidRPr="00126F12" w:rsidRDefault="00B465B2" w:rsidP="00653D61">
      <w:pPr>
        <w:spacing w:before="360"/>
        <w:rPr>
          <w:b/>
          <w:bCs/>
          <w:color w:val="002060"/>
          <w:lang w:val="en-US"/>
        </w:rPr>
      </w:pPr>
      <w:r w:rsidRPr="00126F12">
        <w:rPr>
          <w:rFonts w:ascii="Cambria" w:hAnsi="Cambria" w:cs="Khmer OS Moul" w:hint="cs"/>
          <w:b/>
          <w:bCs/>
          <w:color w:val="002060"/>
          <w:sz w:val="24"/>
          <w:szCs w:val="24"/>
          <w:cs/>
          <w:lang w:bidi="km-KH"/>
        </w:rPr>
        <w:t>អត្ថន័យនៃសញ្ញាសម្គាល់</w:t>
      </w:r>
      <w:r w:rsidR="00126F12" w:rsidRPr="00126F12">
        <w:rPr>
          <w:rFonts w:ascii="Cambria" w:hAnsi="Cambria" w:cs="Khmer OS Moul" w:hint="cs"/>
          <w:b/>
          <w:bCs/>
          <w:color w:val="002060"/>
          <w:sz w:val="24"/>
          <w:szCs w:val="24"/>
          <w:cs/>
          <w:lang w:bidi="km-KH"/>
        </w:rPr>
        <w:t xml:space="preserve"> </w:t>
      </w:r>
      <w:r w:rsidR="000E533F">
        <w:rPr>
          <w:rFonts w:ascii="Cambria" w:hAnsi="Cambria" w:cs="Khmer OS Moul" w:hint="cs"/>
          <w:b/>
          <w:bCs/>
          <w:color w:val="002060"/>
          <w:sz w:val="24"/>
          <w:szCs w:val="24"/>
          <w:cs/>
          <w:lang w:bidi="km-KH"/>
        </w:rPr>
        <w:t>ឬ</w:t>
      </w:r>
      <w:r w:rsidR="000E533F">
        <w:rPr>
          <w:rFonts w:ascii="Cambria" w:hAnsi="Cambria" w:cs="Khmer OS Moul"/>
          <w:b/>
          <w:bCs/>
          <w:color w:val="002060"/>
          <w:sz w:val="24"/>
          <w:szCs w:val="24"/>
          <w:lang w:val="en-US" w:bidi="km-KH"/>
        </w:rPr>
        <w:t>icons</w:t>
      </w:r>
      <w:r w:rsidR="000E533F">
        <w:rPr>
          <w:b/>
          <w:bCs/>
        </w:rPr>
        <w:t xml:space="preserve"> </w:t>
      </w:r>
      <w:r w:rsidRPr="00126F12">
        <w:rPr>
          <w:rFonts w:ascii="Cambria" w:hAnsi="Cambria" w:cs="Khmer OS Moul" w:hint="cs"/>
          <w:b/>
          <w:bCs/>
          <w:color w:val="002060"/>
          <w:sz w:val="24"/>
          <w:szCs w:val="24"/>
          <w:cs/>
          <w:lang w:bidi="km-KH"/>
        </w:rPr>
        <w:t>មួយចំនួននៅក្នុងទម្រង់ពាក្យស្នើសុំនេះ</w:t>
      </w:r>
    </w:p>
    <w:p w14:paraId="4AA2E068" w14:textId="2C360247" w:rsidR="00B465B2" w:rsidRPr="00CE2014" w:rsidRDefault="007274FC" w:rsidP="00B465B2">
      <w:pPr>
        <w:spacing w:before="80" w:after="0"/>
        <w:ind w:left="851" w:hanging="851"/>
        <w:jc w:val="both"/>
        <w:rPr>
          <w:rFonts w:cstheme="minorBidi"/>
          <w:lang w:bidi="km-KH"/>
        </w:rPr>
      </w:pPr>
      <w:r w:rsidRPr="0001799E">
        <w:rPr>
          <w:sz w:val="36"/>
        </w:rPr>
        <w:sym w:font="Webdings" w:char="F069"/>
      </w:r>
      <w:r>
        <w:rPr>
          <w:sz w:val="36"/>
        </w:rPr>
        <w:tab/>
      </w:r>
      <w:r w:rsidR="00B465B2">
        <w:rPr>
          <w:rFonts w:ascii="Khmer OS System" w:hAnsi="Khmer OS System" w:cs="Khmer OS System" w:hint="cs"/>
          <w:szCs w:val="22"/>
          <w:cs/>
          <w:lang w:val="en-US" w:bidi="km-KH"/>
        </w:rPr>
        <w:t>សំខាន់ដើម្បីជួយលោកអ្នក​ក្នុងការបំពេញពាក្យ</w:t>
      </w:r>
      <w:r w:rsidR="00126F12">
        <w:rPr>
          <w:rFonts w:ascii="Khmer OS System" w:hAnsi="Khmer OS System" w:cs="Khmer OS System" w:hint="cs"/>
          <w:szCs w:val="22"/>
          <w:cs/>
          <w:lang w:val="en-US" w:bidi="km-KH"/>
        </w:rPr>
        <w:t>ស្នើ</w:t>
      </w:r>
      <w:r w:rsidR="00B465B2">
        <w:rPr>
          <w:rFonts w:ascii="Khmer OS System" w:hAnsi="Khmer OS System" w:cs="Khmer OS System" w:hint="cs"/>
          <w:szCs w:val="22"/>
          <w:cs/>
          <w:lang w:val="en-US" w:bidi="km-KH"/>
        </w:rPr>
        <w:t>សុំនេះ។</w:t>
      </w:r>
    </w:p>
    <w:p w14:paraId="575D5895" w14:textId="5690DC73" w:rsidR="00A907B0" w:rsidRPr="00B465B2" w:rsidRDefault="00A907B0" w:rsidP="00DC79A6">
      <w:pPr>
        <w:spacing w:after="0"/>
        <w:ind w:left="851" w:hanging="851"/>
        <w:jc w:val="both"/>
        <w:rPr>
          <w:rFonts w:cstheme="minorBidi"/>
          <w:b/>
          <w:bCs/>
          <w:lang w:bidi="km-KH"/>
        </w:rPr>
      </w:pPr>
      <w:r w:rsidRPr="0001799E">
        <w:rPr>
          <w:sz w:val="36"/>
        </w:rPr>
        <w:sym w:font="Wingdings" w:char="F021"/>
      </w:r>
      <w:r>
        <w:rPr>
          <w:sz w:val="36"/>
        </w:rPr>
        <w:tab/>
      </w:r>
      <w:r w:rsidR="00B465B2">
        <w:rPr>
          <w:rFonts w:ascii="Khmer OS System" w:hAnsi="Khmer OS System" w:cs="Khmer OS System" w:hint="cs"/>
          <w:szCs w:val="22"/>
          <w:cs/>
          <w:lang w:val="en-US" w:bidi="km-KH"/>
        </w:rPr>
        <w:t>បង្ហាញពីការណែនាំក្នុងការបំពេញពាក្យស្នើសុំនេះ។</w:t>
      </w:r>
    </w:p>
    <w:p w14:paraId="331C237F" w14:textId="5BFB68B6" w:rsidR="00A907B0" w:rsidRPr="00331B41" w:rsidRDefault="00A907B0" w:rsidP="008E3874">
      <w:pPr>
        <w:spacing w:before="80" w:after="0"/>
        <w:ind w:left="851" w:hanging="851"/>
        <w:jc w:val="both"/>
        <w:rPr>
          <w:rFonts w:cstheme="minorBidi"/>
          <w:lang w:bidi="km-KH"/>
        </w:rPr>
      </w:pPr>
      <w:r w:rsidRPr="0001799E">
        <w:rPr>
          <w:sz w:val="36"/>
        </w:rPr>
        <w:sym w:font="Wingdings" w:char="F032"/>
      </w:r>
      <w:r>
        <w:rPr>
          <w:sz w:val="36"/>
        </w:rPr>
        <w:tab/>
      </w:r>
      <w:r w:rsidR="00331B41">
        <w:rPr>
          <w:rFonts w:ascii="Khmer OS System" w:hAnsi="Khmer OS System" w:cs="Khmer OS System" w:hint="cs"/>
          <w:szCs w:val="22"/>
          <w:cs/>
          <w:lang w:val="en-US" w:bidi="km-KH"/>
        </w:rPr>
        <w:t>បង្ហាញប្រាប់ថា ត្រូវ</w:t>
      </w:r>
      <w:r w:rsidR="00126F12">
        <w:rPr>
          <w:rFonts w:ascii="Khmer OS System" w:hAnsi="Khmer OS System" w:cs="Khmer OS System" w:hint="cs"/>
          <w:szCs w:val="22"/>
          <w:cs/>
          <w:lang w:val="en-US" w:bidi="km-KH"/>
        </w:rPr>
        <w:t>ផ្ដល់</w:t>
      </w:r>
      <w:r w:rsidR="00331B41">
        <w:rPr>
          <w:rFonts w:ascii="Khmer OS System" w:hAnsi="Khmer OS System" w:cs="Khmer OS System" w:hint="cs"/>
          <w:szCs w:val="22"/>
          <w:cs/>
          <w:lang w:val="en-US" w:bidi="km-KH"/>
        </w:rPr>
        <w:t xml:space="preserve">​ឯកសារណាមួយ ឬភស្ដុតាងគាំទ្រ </w:t>
      </w:r>
      <w:r w:rsidR="00126F12">
        <w:rPr>
          <w:rFonts w:ascii="Khmer OS System" w:hAnsi="Khmer OS System" w:cs="Khmer OS System" w:hint="cs"/>
          <w:szCs w:val="22"/>
          <w:cs/>
          <w:lang w:val="en-US" w:bidi="km-KH"/>
        </w:rPr>
        <w:t>ដែលត្រូវ</w:t>
      </w:r>
      <w:r w:rsidR="00331B41">
        <w:rPr>
          <w:rFonts w:ascii="Khmer OS System" w:hAnsi="Khmer OS System" w:cs="Khmer OS System" w:hint="cs"/>
          <w:szCs w:val="22"/>
          <w:cs/>
          <w:lang w:val="en-US" w:bidi="km-KH"/>
        </w:rPr>
        <w:t>ភ្ជាប់ជាមួយនឹងពាក្យស្នើសុំនេះ។</w:t>
      </w:r>
    </w:p>
    <w:p w14:paraId="2431F45B" w14:textId="7DBFC8CB" w:rsidR="00627E7B" w:rsidRPr="00653D61" w:rsidRDefault="008F5C24" w:rsidP="00653D61">
      <w:pPr>
        <w:spacing w:before="80" w:after="0"/>
        <w:ind w:left="851" w:hanging="851"/>
        <w:jc w:val="both"/>
        <w:rPr>
          <w:rFonts w:cstheme="minorBidi"/>
          <w:lang w:bidi="km-KH"/>
        </w:rPr>
      </w:pPr>
      <w:r w:rsidRPr="00C20E75">
        <w:rPr>
          <w:sz w:val="36"/>
        </w:rPr>
        <w:sym w:font="Wingdings" w:char="F026"/>
      </w:r>
      <w:r>
        <w:tab/>
      </w:r>
      <w:r w:rsidR="008E3874">
        <w:rPr>
          <w:rFonts w:ascii="Khmer OS System" w:hAnsi="Khmer OS System" w:cs="Khmer OS System" w:hint="cs"/>
          <w:szCs w:val="22"/>
          <w:cs/>
          <w:lang w:val="en-US" w:bidi="km-KH"/>
        </w:rPr>
        <w:t>បង្ហាញប្រាប់ថា មានការពន្យល់ពីនិយមន័យ នៅផ្នែកខាងក្រោមនៃទំព័រ។</w:t>
      </w:r>
    </w:p>
    <w:p w14:paraId="4B22BA57" w14:textId="57925774" w:rsidR="008E3874" w:rsidRPr="0073076D" w:rsidRDefault="008E3874" w:rsidP="00653D61">
      <w:pPr>
        <w:spacing w:before="360"/>
        <w:rPr>
          <w:rFonts w:cstheme="minorBidi"/>
          <w:b/>
          <w:bCs/>
          <w:color w:val="002060"/>
          <w:lang w:bidi="km-KH"/>
        </w:rPr>
      </w:pPr>
      <w:r w:rsidRPr="0073076D">
        <w:rPr>
          <w:rFonts w:ascii="Cambria" w:hAnsi="Cambria" w:cs="Khmer OS Moul" w:hint="cs"/>
          <w:b/>
          <w:bCs/>
          <w:color w:val="002060"/>
          <w:sz w:val="24"/>
          <w:szCs w:val="24"/>
          <w:cs/>
          <w:lang w:bidi="km-KH"/>
        </w:rPr>
        <w:t>ការជូនដំណឹងស្ដីពីការប្រមូលព័ត៌មាន និង</w:t>
      </w:r>
      <w:r w:rsidR="00627E7B">
        <w:rPr>
          <w:rFonts w:ascii="Cambria" w:hAnsi="Cambria" w:cs="Khmer OS Moul" w:hint="cs"/>
          <w:b/>
          <w:bCs/>
          <w:color w:val="002060"/>
          <w:sz w:val="24"/>
          <w:szCs w:val="24"/>
          <w:cs/>
          <w:lang w:bidi="km-KH"/>
        </w:rPr>
        <w:t>ការ</w:t>
      </w:r>
      <w:r w:rsidR="00126F12" w:rsidRPr="0073076D">
        <w:rPr>
          <w:rFonts w:ascii="Cambria" w:hAnsi="Cambria" w:cs="Khmer OS Moul" w:hint="cs"/>
          <w:b/>
          <w:bCs/>
          <w:color w:val="002060"/>
          <w:sz w:val="24"/>
          <w:szCs w:val="24"/>
          <w:cs/>
          <w:lang w:bidi="km-KH"/>
        </w:rPr>
        <w:t>រក្សា</w:t>
      </w:r>
      <w:r w:rsidRPr="0073076D">
        <w:rPr>
          <w:rFonts w:ascii="Cambria" w:hAnsi="Cambria" w:cs="Khmer OS Moul" w:hint="cs"/>
          <w:b/>
          <w:bCs/>
          <w:color w:val="002060"/>
          <w:sz w:val="24"/>
          <w:szCs w:val="24"/>
          <w:cs/>
          <w:lang w:bidi="km-KH"/>
        </w:rPr>
        <w:t>ឯកជនភាព</w:t>
      </w:r>
    </w:p>
    <w:p w14:paraId="2EE4155A" w14:textId="6F41C676" w:rsidR="00880E93" w:rsidRPr="00BC23E0" w:rsidRDefault="00880E93" w:rsidP="00126F12">
      <w:pPr>
        <w:spacing w:after="0"/>
        <w:rPr>
          <w:szCs w:val="22"/>
        </w:rPr>
      </w:pPr>
      <w:r>
        <w:rPr>
          <w:rFonts w:ascii="Khmer OS System" w:hAnsi="Khmer OS System" w:cs="Khmer OS System" w:hint="cs"/>
          <w:szCs w:val="22"/>
          <w:cs/>
          <w:lang w:val="en-US" w:bidi="km-KH"/>
        </w:rPr>
        <w:t>ព័ត៌មានពិស្ដារដែល​លោកអ្នក​បានផ្តល់នៅក្នុងពាក្យស្នើសុំនេះ អាចនឹងត្រូវបាន​យកទៅ​បោះពុម្ពផ្សាយ​នៅក្នុង​គេហទំព័រអាជ្ញាប័ណ្ណ​បូមទឹកនៃ</w:t>
      </w:r>
      <w:r w:rsidR="00126F12">
        <w:rPr>
          <w:rFonts w:ascii="Khmer OS System" w:hAnsi="Khmer OS System" w:cs="Khmer OS System" w:hint="cs"/>
          <w:szCs w:val="22"/>
          <w:cs/>
          <w:lang w:val="en-US" w:bidi="km-KH"/>
        </w:rPr>
        <w:t>ដែនដី</w:t>
      </w:r>
      <w:r>
        <w:rPr>
          <w:rFonts w:ascii="Khmer OS System" w:hAnsi="Khmer OS System" w:cs="Khmer OS System" w:hint="cs"/>
          <w:szCs w:val="22"/>
          <w:cs/>
          <w:lang w:val="en-US" w:bidi="km-KH"/>
        </w:rPr>
        <w:t>ខាងជើងប្រទេសអូស្ត្រាលី។ ប្រសិនបើ​លោកអ្នក​មាន​សំណួរ អំពី​ការគ្រប់គ្រងព័ត៌មានផ្ទាល់ខ្លួនលោកអ្នក ឬក៏ចង់​ចូលមើល​ព័ត៌មានផ្ទាល់ខ្លួនរបស់លោកអ្នកនោះ</w:t>
      </w:r>
      <w:r w:rsidR="00126F12">
        <w:rPr>
          <w:rFonts w:ascii="Khmer OS System" w:hAnsi="Khmer OS System" w:cs="Khmer OS System" w:hint="cs"/>
          <w:szCs w:val="22"/>
          <w:cs/>
          <w:lang w:val="en-US" w:bidi="km-KH"/>
        </w:rPr>
        <w:t xml:space="preserve"> </w:t>
      </w:r>
      <w:r>
        <w:rPr>
          <w:rFonts w:ascii="Khmer OS System" w:hAnsi="Khmer OS System" w:cs="Khmer OS System" w:hint="cs"/>
          <w:szCs w:val="22"/>
          <w:cs/>
          <w:lang w:val="en-US" w:bidi="km-KH"/>
        </w:rPr>
        <w:t>លោកអ្នក​អាចទំនាក់ទំនងទៅ</w:t>
      </w:r>
      <w:r w:rsidR="00627E7B" w:rsidRPr="00627E7B">
        <w:rPr>
          <w:szCs w:val="22"/>
        </w:rPr>
        <w:t xml:space="preserve"> </w:t>
      </w:r>
      <w:r w:rsidR="00627E7B" w:rsidRPr="00BC23E0">
        <w:rPr>
          <w:szCs w:val="22"/>
        </w:rPr>
        <w:t xml:space="preserve">Water Resources </w:t>
      </w:r>
      <w:r w:rsidR="00627E7B" w:rsidRPr="00627E7B">
        <w:rPr>
          <w:szCs w:val="22"/>
        </w:rPr>
        <w:t>Division</w:t>
      </w:r>
      <w:r w:rsidR="00627E7B">
        <w:rPr>
          <w:rFonts w:ascii="Khmer OS System" w:hAnsi="Khmer OS System" w:cs="Khmer OS System" w:hint="cs"/>
          <w:szCs w:val="22"/>
          <w:cs/>
          <w:lang w:val="en-US" w:bidi="km-KH"/>
        </w:rPr>
        <w:t xml:space="preserve"> (</w:t>
      </w:r>
      <w:r w:rsidRPr="00627E7B">
        <w:rPr>
          <w:rFonts w:ascii="Khmer OS System" w:hAnsi="Khmer OS System" w:cs="Khmer OS System" w:hint="cs"/>
          <w:szCs w:val="22"/>
          <w:cs/>
          <w:lang w:val="en-US" w:bidi="km-KH"/>
        </w:rPr>
        <w:t>នាយកដ្ឋាន</w:t>
      </w:r>
      <w:r>
        <w:rPr>
          <w:rFonts w:ascii="Khmer OS System" w:hAnsi="Khmer OS System" w:cs="Khmer OS System" w:hint="cs"/>
          <w:szCs w:val="22"/>
          <w:cs/>
          <w:lang w:val="en-US" w:bidi="km-KH"/>
        </w:rPr>
        <w:t>ធនធានទឹក</w:t>
      </w:r>
      <w:r w:rsidR="00627E7B">
        <w:rPr>
          <w:rFonts w:ascii="Khmer OS System" w:hAnsi="Khmer OS System" w:cs="Khmer OS System" w:hint="cs"/>
          <w:szCs w:val="22"/>
          <w:cs/>
          <w:lang w:val="en-US" w:bidi="km-KH"/>
        </w:rPr>
        <w:t>)</w:t>
      </w:r>
      <w:r>
        <w:rPr>
          <w:rFonts w:ascii="Khmer OS System" w:hAnsi="Khmer OS System" w:cs="Khmer OS System" w:hint="cs"/>
          <w:szCs w:val="22"/>
          <w:cs/>
          <w:lang w:val="en-US" w:bidi="km-KH"/>
        </w:rPr>
        <w:t xml:space="preserve">។ រដ្ឋាភិបាល​ដែនដីខាងជើង​​អនុវត្តតាម​ </w:t>
      </w:r>
      <w:r w:rsidRPr="00880E93">
        <w:rPr>
          <w:rFonts w:ascii="Khmer OS System" w:hAnsi="Khmer OS System" w:cs="Khmer OS System" w:hint="cs"/>
          <w:color w:val="0070C0"/>
          <w:szCs w:val="22"/>
          <w:cs/>
          <w:lang w:val="en-US" w:bidi="km-KH"/>
        </w:rPr>
        <w:t>គោលការណ៍ស្ដីពីព័ត៌មានឯកជនបុគ្គល</w:t>
      </w:r>
      <w:r>
        <w:rPr>
          <w:rFonts w:ascii="Khmer OS System" w:hAnsi="Khmer OS System" w:cs="Khmer OS System" w:hint="cs"/>
          <w:szCs w:val="22"/>
          <w:cs/>
          <w:lang w:val="en-US" w:bidi="km-KH"/>
        </w:rPr>
        <w:t xml:space="preserve"> ដែលមានចែងក្នុង​ </w:t>
      </w:r>
      <w:r w:rsidRPr="00880E93">
        <w:rPr>
          <w:rFonts w:ascii="Khmer OS System" w:hAnsi="Khmer OS System" w:cs="Khmer OS System" w:hint="cs"/>
          <w:i/>
          <w:iCs/>
          <w:szCs w:val="22"/>
          <w:cs/>
          <w:lang w:val="en-US" w:bidi="km-KH"/>
        </w:rPr>
        <w:t>ច្បាប់ស្ដីពីព័ត៌មានឆ្នាំ</w:t>
      </w:r>
      <w:r w:rsidRPr="00880E93">
        <w:rPr>
          <w:rFonts w:ascii="Khmer OS System" w:hAnsi="Khmer OS System" w:cs="Khmer OS System"/>
          <w:i/>
          <w:iCs/>
          <w:szCs w:val="22"/>
          <w:cs/>
          <w:lang w:val="en-US" w:bidi="km-KH"/>
        </w:rPr>
        <w:t>2002</w:t>
      </w:r>
      <w:r w:rsidR="000A685C">
        <w:rPr>
          <w:rFonts w:ascii="Khmer OS System" w:hAnsi="Khmer OS System" w:cs="Khmer OS System" w:hint="cs"/>
          <w:i/>
          <w:iCs/>
          <w:szCs w:val="22"/>
          <w:cs/>
          <w:lang w:val="en-US" w:bidi="km-KH"/>
        </w:rPr>
        <w:t xml:space="preserve"> </w:t>
      </w:r>
      <w:r w:rsidRPr="007274FC">
        <w:t>(</w:t>
      </w:r>
      <w:r w:rsidRPr="007274FC">
        <w:footnoteReference w:customMarkFollows="1" w:id="2"/>
        <w:sym w:font="Wingdings" w:char="F026"/>
      </w:r>
      <w:r w:rsidRPr="007274FC">
        <w:t>)</w:t>
      </w:r>
      <w:r>
        <w:rPr>
          <w:rFonts w:ascii="Khmer OS System" w:hAnsi="Khmer OS System" w:cs="Khmer OS System" w:hint="cs"/>
          <w:szCs w:val="22"/>
          <w:cs/>
          <w:lang w:val="en-US" w:bidi="km-KH"/>
        </w:rPr>
        <w:t xml:space="preserve">។ </w:t>
      </w:r>
      <w:r w:rsidR="007A7510">
        <w:rPr>
          <w:rFonts w:ascii="Khmer OS System" w:hAnsi="Khmer OS System" w:cs="Khmer OS System" w:hint="cs"/>
          <w:szCs w:val="22"/>
          <w:cs/>
          <w:lang w:val="en-US" w:bidi="km-KH"/>
        </w:rPr>
        <w:t>ចំពោះ</w:t>
      </w:r>
      <w:r>
        <w:rPr>
          <w:rFonts w:ascii="Khmer OS System" w:hAnsi="Khmer OS System" w:cs="Khmer OS System" w:hint="cs"/>
          <w:szCs w:val="22"/>
          <w:cs/>
          <w:lang w:val="en-US" w:bidi="km-KH"/>
        </w:rPr>
        <w:t xml:space="preserve">ព័ត៌មានបន្ថែម សូមចូលមើល </w:t>
      </w:r>
      <w:r w:rsidRPr="00880E93">
        <w:rPr>
          <w:rFonts w:ascii="Khmer OS System" w:hAnsi="Khmer OS System" w:cs="Khmer OS System" w:hint="cs"/>
          <w:color w:val="0070C0"/>
          <w:szCs w:val="22"/>
          <w:cs/>
          <w:lang w:val="en-US" w:bidi="km-KH"/>
        </w:rPr>
        <w:t>គោលនយោបាយស្ដីពីឯកជនភាព</w:t>
      </w:r>
      <w:r>
        <w:rPr>
          <w:rFonts w:ascii="Khmer OS System" w:hAnsi="Khmer OS System" w:cs="Khmer OS System" w:hint="cs"/>
          <w:szCs w:val="22"/>
          <w:cs/>
          <w:lang w:val="en-US" w:bidi="km-KH"/>
        </w:rPr>
        <w:t xml:space="preserve"> ​របស់យើង</w:t>
      </w:r>
      <w:r w:rsidRPr="007274FC">
        <w:t>(</w:t>
      </w:r>
      <w:r w:rsidRPr="007274FC">
        <w:footnoteReference w:customMarkFollows="1" w:id="3"/>
        <w:sym w:font="Wingdings" w:char="F026"/>
      </w:r>
      <w:r w:rsidRPr="007274FC">
        <w:t>)</w:t>
      </w:r>
      <w:r>
        <w:rPr>
          <w:rFonts w:ascii="Khmer OS System" w:hAnsi="Khmer OS System" w:cs="Khmer OS System" w:hint="cs"/>
          <w:szCs w:val="22"/>
          <w:cs/>
          <w:lang w:val="en-US" w:bidi="km-KH"/>
        </w:rPr>
        <w:t>។</w:t>
      </w:r>
    </w:p>
    <w:p w14:paraId="0E4C68CD" w14:textId="77777777" w:rsidR="008F71D0" w:rsidRPr="00072503" w:rsidRDefault="008F71D0" w:rsidP="008F71D0">
      <w:pPr>
        <w:rPr>
          <w:b/>
          <w:bCs/>
          <w:color w:val="000066"/>
        </w:rPr>
      </w:pPr>
      <w:r w:rsidRPr="00072503">
        <w:rPr>
          <w:rFonts w:ascii="Cambria" w:hAnsi="Cambria" w:cs="Khmer OS Moul" w:hint="cs"/>
          <w:b/>
          <w:bCs/>
          <w:color w:val="000066"/>
          <w:sz w:val="24"/>
          <w:szCs w:val="24"/>
          <w:cs/>
          <w:lang w:bidi="km-KH"/>
        </w:rPr>
        <w:lastRenderedPageBreak/>
        <w:t>អ្នកមានសិទ្ធដាក់ពាក្យស្នើសុំ</w:t>
      </w:r>
    </w:p>
    <w:p w14:paraId="0FFF84F2" w14:textId="4FE2FBDC" w:rsidR="005F373A" w:rsidRPr="004B2B17" w:rsidRDefault="005F373A" w:rsidP="005F373A">
      <w:pPr>
        <w:rPr>
          <w:rFonts w:cstheme="minorBidi"/>
          <w:lang w:bidi="km-KH"/>
        </w:rPr>
      </w:pPr>
      <w:r w:rsidRPr="00620B14">
        <w:rPr>
          <w:sz w:val="32"/>
        </w:rPr>
        <w:sym w:font="Webdings" w:char="F069"/>
      </w:r>
      <w:r>
        <w:rPr>
          <w:sz w:val="32"/>
        </w:rPr>
        <w:t xml:space="preserve"> </w:t>
      </w:r>
      <w:r w:rsidR="00072503">
        <w:rPr>
          <w:rFonts w:ascii="Khmer OS System" w:hAnsi="Khmer OS System" w:cs="Khmer OS System" w:hint="cs"/>
          <w:szCs w:val="22"/>
          <w:cs/>
          <w:lang w:val="en-US" w:bidi="km-KH"/>
        </w:rPr>
        <w:t>អ្នកចាំបាច់</w:t>
      </w:r>
      <w:r w:rsidR="004B2B17">
        <w:rPr>
          <w:rFonts w:ascii="Khmer OS System" w:hAnsi="Khmer OS System" w:cs="Khmer OS System" w:hint="cs"/>
          <w:szCs w:val="22"/>
          <w:cs/>
          <w:lang w:val="en-US" w:bidi="km-KH"/>
        </w:rPr>
        <w:t>ត្រូវកំណត់​</w:t>
      </w:r>
      <w:r w:rsidR="00072503">
        <w:rPr>
          <w:rFonts w:ascii="Khmer OS System" w:hAnsi="Khmer OS System" w:cs="Khmer OS System" w:hint="cs"/>
          <w:szCs w:val="22"/>
          <w:cs/>
          <w:lang w:val="en-US" w:bidi="km-KH"/>
        </w:rPr>
        <w:t>នូវ</w:t>
      </w:r>
      <w:r w:rsidR="004B2B17">
        <w:rPr>
          <w:rFonts w:ascii="Khmer OS System" w:hAnsi="Khmer OS System" w:cs="Khmer OS System" w:hint="cs"/>
          <w:szCs w:val="22"/>
          <w:cs/>
          <w:lang w:val="en-US" w:bidi="km-KH"/>
        </w:rPr>
        <w:t>ទីតាំងដីដែល</w:t>
      </w:r>
      <w:r w:rsidR="00072503">
        <w:rPr>
          <w:rFonts w:ascii="Khmer OS System" w:hAnsi="Khmer OS System" w:cs="Khmer OS System" w:hint="cs"/>
          <w:szCs w:val="22"/>
          <w:cs/>
          <w:lang w:val="en-US" w:bidi="km-KH"/>
        </w:rPr>
        <w:t>អ្នក</w:t>
      </w:r>
      <w:r w:rsidR="004B2B17">
        <w:rPr>
          <w:rFonts w:ascii="Khmer OS System" w:hAnsi="Khmer OS System" w:cs="Khmer OS System" w:hint="cs"/>
          <w:szCs w:val="22"/>
          <w:cs/>
          <w:lang w:val="en-US" w:bidi="km-KH"/>
        </w:rPr>
        <w:t>ដាក់ពាក្យ​ស្នើសុំ</w:t>
      </w:r>
      <w:r w:rsidR="00072503">
        <w:rPr>
          <w:rFonts w:ascii="Khmer OS System" w:hAnsi="Khmer OS System" w:cs="Khmer OS System" w:hint="cs"/>
          <w:szCs w:val="22"/>
          <w:cs/>
          <w:lang w:val="en-US" w:bidi="km-KH"/>
        </w:rPr>
        <w:t xml:space="preserve"> ដោយប្រើ​ផែនទីខាងក្រោម។</w:t>
      </w:r>
    </w:p>
    <w:p w14:paraId="594A9815" w14:textId="119A3C3A" w:rsidR="00184672" w:rsidRPr="00184672" w:rsidRDefault="00857B8A" w:rsidP="00682BF2">
      <w:pPr>
        <w:ind w:left="1276"/>
        <w:rPr>
          <w:rFonts w:cstheme="minorBidi"/>
          <w:lang w:bidi="km-KH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4B82F" wp14:editId="02D0468D">
                <wp:simplePos x="0" y="0"/>
                <wp:positionH relativeFrom="margin">
                  <wp:posOffset>266700</wp:posOffset>
                </wp:positionH>
                <wp:positionV relativeFrom="paragraph">
                  <wp:posOffset>36195</wp:posOffset>
                </wp:positionV>
                <wp:extent cx="390525" cy="1619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0CB6426" id="Rectangle 2" o:spid="_x0000_s1026" style="position:absolute;margin-left:21pt;margin-top:2.85pt;width:30.75pt;height:1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" fillcolor="white [3212]" strokeweight="3pt">
                <w10:wrap anchorx="margin"/>
              </v:rect>
            </w:pict>
          </mc:Fallback>
        </mc:AlternateContent>
      </w:r>
      <w:r w:rsidR="00E171D9">
        <w:rPr>
          <w:rFonts w:ascii="Khmer OS System" w:hAnsi="Khmer OS System" w:cs="Khmer OS System" w:hint="cs"/>
          <w:szCs w:val="22"/>
          <w:cs/>
          <w:lang w:bidi="km-KH"/>
        </w:rPr>
        <w:t>អតីត</w:t>
      </w:r>
      <w:r w:rsidR="00627E7B">
        <w:rPr>
          <w:rFonts w:ascii="Khmer OS System" w:hAnsi="Khmer OS System" w:cs="Khmer OS System" w:hint="cs"/>
          <w:szCs w:val="22"/>
          <w:cs/>
          <w:lang w:bidi="km-KH"/>
        </w:rPr>
        <w:t>ភូមិបាល</w:t>
      </w:r>
      <w:r w:rsidR="00184672" w:rsidRPr="00184672">
        <w:rPr>
          <w:rFonts w:ascii="Khmer OS System" w:hAnsi="Khmer OS System" w:cs="Khmer OS System" w:hint="cs"/>
          <w:szCs w:val="22"/>
          <w:cs/>
          <w:lang w:bidi="km-KH"/>
        </w:rPr>
        <w:t>គ្រប់គ្រង​ទឹកជនបទនៃ​ក្រុង​ដា</w:t>
      </w:r>
      <w:r w:rsidR="00627E7B">
        <w:rPr>
          <w:rFonts w:ascii="Khmer OS System" w:hAnsi="Khmer OS System" w:cs="Khmer OS System" w:hint="cs"/>
          <w:szCs w:val="22"/>
          <w:cs/>
          <w:lang w:bidi="km-KH"/>
        </w:rPr>
        <w:t>រ</w:t>
      </w:r>
      <w:r w:rsidR="00184672" w:rsidRPr="00184672">
        <w:rPr>
          <w:rFonts w:ascii="Khmer OS System" w:hAnsi="Khmer OS System" w:cs="Khmer OS System" w:hint="cs"/>
          <w:szCs w:val="22"/>
          <w:cs/>
          <w:lang w:bidi="km-KH"/>
        </w:rPr>
        <w:t>វ</w:t>
      </w:r>
      <w:r w:rsidR="000E533F">
        <w:rPr>
          <w:rFonts w:ascii="Khmer OS System" w:hAnsi="Khmer OS System" w:cs="Khmer OS System" w:hint="cs"/>
          <w:szCs w:val="22"/>
          <w:cs/>
          <w:lang w:bidi="km-KH"/>
        </w:rPr>
        <w:t>ិ</w:t>
      </w:r>
      <w:r w:rsidR="00184672" w:rsidRPr="00184672">
        <w:rPr>
          <w:rFonts w:ascii="Khmer OS System" w:hAnsi="Khmer OS System" w:cs="Khmer OS System" w:hint="cs"/>
          <w:szCs w:val="22"/>
          <w:cs/>
          <w:lang w:bidi="km-KH"/>
        </w:rPr>
        <w:t>ន</w:t>
      </w:r>
      <w:r w:rsidR="00184672">
        <w:rPr>
          <w:rFonts w:ascii="Khmer OS System" w:hAnsi="Khmer OS System" w:cs="Khmer OS System" w:hint="cs"/>
          <w:szCs w:val="22"/>
          <w:cs/>
          <w:lang w:bidi="km-KH"/>
        </w:rPr>
        <w:t xml:space="preserve"> </w:t>
      </w:r>
      <w:r w:rsidR="00184672">
        <w:t xml:space="preserve"> – </w:t>
      </w:r>
      <w:r w:rsidR="00184672">
        <w:rPr>
          <w:rFonts w:cstheme="minorBidi" w:hint="cs"/>
          <w:cs/>
          <w:lang w:bidi="km-KH"/>
        </w:rPr>
        <w:t xml:space="preserve"> </w:t>
      </w:r>
      <w:r w:rsidR="00184672" w:rsidRPr="00627E7B">
        <w:rPr>
          <w:rFonts w:ascii="Khmer OS System" w:hAnsi="Khmer OS System" w:cs="Khmer OS System" w:hint="cs"/>
          <w:i/>
          <w:iCs/>
          <w:szCs w:val="22"/>
          <w:cs/>
          <w:lang w:bidi="km-KH"/>
        </w:rPr>
        <w:t>សូមមើលទៅសំណួរ</w:t>
      </w:r>
      <w:r w:rsidR="00184672">
        <w:rPr>
          <w:rFonts w:ascii="Khmer OS System" w:hAnsi="Khmer OS System" w:cs="Khmer OS System" w:hint="cs"/>
          <w:szCs w:val="22"/>
          <w:cs/>
          <w:lang w:bidi="km-KH"/>
        </w:rPr>
        <w:t xml:space="preserve"> </w:t>
      </w:r>
      <w:r w:rsidR="00184672" w:rsidRPr="00DC79A6">
        <w:rPr>
          <w:i/>
          <w:iCs/>
        </w:rPr>
        <w:t>1A</w:t>
      </w:r>
      <w:r w:rsidR="00184672">
        <w:rPr>
          <w:rFonts w:ascii="Khmer OS System" w:hAnsi="Khmer OS System" w:cs="Khmer OS System" w:hint="cs"/>
          <w:szCs w:val="22"/>
          <w:cs/>
          <w:lang w:bidi="km-KH"/>
        </w:rPr>
        <w:t>។</w:t>
      </w:r>
    </w:p>
    <w:p w14:paraId="252E8F43" w14:textId="7ED626A3" w:rsidR="00B54505" w:rsidRPr="00B54505" w:rsidRDefault="00857B8A" w:rsidP="00B54505">
      <w:pPr>
        <w:ind w:left="1276"/>
        <w:rPr>
          <w:rFonts w:cstheme="minorBidi"/>
          <w:lang w:bidi="km-KH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76AE3" wp14:editId="1A9DD527">
                <wp:simplePos x="0" y="0"/>
                <wp:positionH relativeFrom="margin">
                  <wp:posOffset>267335</wp:posOffset>
                </wp:positionH>
                <wp:positionV relativeFrom="paragraph">
                  <wp:posOffset>24130</wp:posOffset>
                </wp:positionV>
                <wp:extent cx="390525" cy="1619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9B44149" id="Rectangle 3" o:spid="_x0000_s1026" style="position:absolute;margin-left:21.05pt;margin-top:1.9pt;width:30.75pt;height:12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" filled="f" strokecolor="#00b0f0" strokeweight="3pt">
                <w10:wrap anchorx="margin"/>
              </v:rect>
            </w:pict>
          </mc:Fallback>
        </mc:AlternateContent>
      </w:r>
      <w:r w:rsidR="00627E7B" w:rsidRPr="00862035">
        <w:rPr>
          <w:rFonts w:ascii="Khmer OS System" w:hAnsi="Khmer OS System" w:cs="Khmer OS System" w:hint="cs"/>
          <w:i/>
          <w:szCs w:val="22"/>
          <w:cs/>
          <w:lang w:bidi="km-KH"/>
        </w:rPr>
        <w:t>ភូមិភាគ</w:t>
      </w:r>
      <w:r w:rsidR="00627E7B" w:rsidRPr="005D7F86">
        <w:t xml:space="preserve"> </w:t>
      </w:r>
      <w:r w:rsidR="00627E7B">
        <w:t xml:space="preserve">Adelaide River </w:t>
      </w:r>
      <w:r w:rsidR="00627E7B">
        <w:rPr>
          <w:rFonts w:ascii="Khmer OS System" w:hAnsi="Khmer OS System" w:cs="Khmer OS System" w:hint="cs"/>
          <w:i/>
          <w:szCs w:val="22"/>
          <w:cs/>
          <w:lang w:bidi="km-KH"/>
        </w:rPr>
        <w:t>នៃភូមិបាល</w:t>
      </w:r>
      <w:r w:rsidR="00B54505" w:rsidRPr="00B54505">
        <w:rPr>
          <w:rFonts w:ascii="Khmer OS System" w:hAnsi="Khmer OS System" w:cs="Khmer OS System" w:hint="cs"/>
          <w:i/>
          <w:szCs w:val="22"/>
          <w:cs/>
          <w:lang w:bidi="km-KH"/>
        </w:rPr>
        <w:t>គ្រប់គ្រង​ទឹកជនបទនៃ​ក្រុង​ដា</w:t>
      </w:r>
      <w:r w:rsidR="00627E7B">
        <w:rPr>
          <w:rFonts w:ascii="Khmer OS System" w:hAnsi="Khmer OS System" w:cs="Khmer OS System" w:hint="cs"/>
          <w:i/>
          <w:szCs w:val="22"/>
          <w:cs/>
          <w:lang w:bidi="km-KH"/>
        </w:rPr>
        <w:t>រ</w:t>
      </w:r>
      <w:r w:rsidR="00B54505" w:rsidRPr="00B54505">
        <w:rPr>
          <w:rFonts w:ascii="Khmer OS System" w:hAnsi="Khmer OS System" w:cs="Khmer OS System" w:hint="cs"/>
          <w:i/>
          <w:szCs w:val="22"/>
          <w:cs/>
          <w:lang w:bidi="km-KH"/>
        </w:rPr>
        <w:t>វ</w:t>
      </w:r>
      <w:r w:rsidR="005D7F86">
        <w:rPr>
          <w:rFonts w:ascii="Khmer OS System" w:hAnsi="Khmer OS System" w:cs="Khmer OS System" w:hint="cs"/>
          <w:i/>
          <w:szCs w:val="22"/>
          <w:cs/>
          <w:lang w:bidi="km-KH"/>
        </w:rPr>
        <w:t xml:space="preserve">ិន </w:t>
      </w:r>
      <w:r w:rsidR="00B54505">
        <w:t xml:space="preserve">– </w:t>
      </w:r>
      <w:r w:rsidR="00B54505">
        <w:rPr>
          <w:rFonts w:cstheme="minorBidi" w:hint="cs"/>
          <w:cs/>
          <w:lang w:bidi="km-KH"/>
        </w:rPr>
        <w:t xml:space="preserve"> </w:t>
      </w:r>
      <w:r w:rsidR="00B54505" w:rsidRPr="00627E7B">
        <w:rPr>
          <w:rFonts w:ascii="Khmer OS System" w:hAnsi="Khmer OS System" w:cs="Khmer OS System" w:hint="cs"/>
          <w:i/>
          <w:iCs/>
          <w:szCs w:val="22"/>
          <w:cs/>
          <w:lang w:bidi="km-KH"/>
        </w:rPr>
        <w:t>មើលទៅសំណួរ</w:t>
      </w:r>
      <w:r w:rsidR="00B54505" w:rsidRPr="00DC79A6">
        <w:rPr>
          <w:i/>
          <w:iCs/>
        </w:rPr>
        <w:t xml:space="preserve"> 1B</w:t>
      </w:r>
      <w:r w:rsidR="00B54505">
        <w:rPr>
          <w:rFonts w:ascii="Khmer OS System" w:hAnsi="Khmer OS System" w:cs="Khmer OS System" w:hint="cs"/>
          <w:szCs w:val="22"/>
          <w:cs/>
          <w:lang w:bidi="km-KH"/>
        </w:rPr>
        <w:t>។</w:t>
      </w:r>
    </w:p>
    <w:p w14:paraId="41C4975A" w14:textId="71C34B05" w:rsidR="00E26E58" w:rsidRPr="00C45DF3" w:rsidRDefault="00C45DF3">
      <w:pPr>
        <w:rPr>
          <w:rFonts w:cstheme="minorBidi"/>
          <w:lang w:val="en-US" w:bidi="km-KH"/>
        </w:rPr>
      </w:pPr>
      <w:r>
        <w:rPr>
          <w:rFonts w:ascii="Khmer OS System" w:hAnsi="Khmer OS System" w:cs="Khmer OS System" w:hint="cs"/>
          <w:szCs w:val="22"/>
          <w:cs/>
          <w:lang w:bidi="km-KH"/>
        </w:rPr>
        <w:t>ប្រសិនបើ</w:t>
      </w:r>
      <w:r w:rsidR="00862035">
        <w:rPr>
          <w:rFonts w:ascii="Khmer OS System" w:hAnsi="Khmer OS System" w:cs="Khmer OS System" w:hint="cs"/>
          <w:szCs w:val="22"/>
          <w:cs/>
          <w:lang w:bidi="km-KH"/>
        </w:rPr>
        <w:t>អ្នក</w:t>
      </w:r>
      <w:r>
        <w:rPr>
          <w:rFonts w:ascii="Khmer OS System" w:hAnsi="Khmer OS System" w:cs="Khmer OS System" w:hint="cs"/>
          <w:szCs w:val="22"/>
          <w:cs/>
          <w:lang w:bidi="km-KH"/>
        </w:rPr>
        <w:t>មិនអាច</w:t>
      </w:r>
      <w:r w:rsidR="00862035">
        <w:rPr>
          <w:rFonts w:ascii="Khmer OS System" w:hAnsi="Khmer OS System" w:cs="Khmer OS System" w:hint="cs"/>
          <w:szCs w:val="22"/>
          <w:cs/>
          <w:lang w:bidi="km-KH"/>
        </w:rPr>
        <w:t>ឆ្លើយ</w:t>
      </w:r>
      <w:r>
        <w:rPr>
          <w:rFonts w:ascii="Khmer OS System" w:hAnsi="Khmer OS System" w:cs="Khmer OS System" w:hint="cs"/>
          <w:szCs w:val="22"/>
          <w:cs/>
          <w:lang w:bidi="km-KH"/>
        </w:rPr>
        <w:t>បានថា “បាទ/ចាស</w:t>
      </w:r>
      <w:r>
        <w:rPr>
          <w:rFonts w:ascii="Khmer OS System" w:hAnsi="Khmer OS System" w:cs="Khmer OS System"/>
          <w:szCs w:val="22"/>
          <w:cs/>
          <w:lang w:val="en-US" w:bidi="km-KH"/>
        </w:rPr>
        <w:t>៎</w:t>
      </w:r>
      <w:r>
        <w:rPr>
          <w:rFonts w:ascii="Khmer OS System" w:hAnsi="Khmer OS System" w:cs="Khmer OS System" w:hint="cs"/>
          <w:szCs w:val="22"/>
          <w:cs/>
          <w:lang w:bidi="km-KH"/>
        </w:rPr>
        <w:t>”</w:t>
      </w:r>
      <w:r>
        <w:rPr>
          <w:rFonts w:ascii="Khmer OS System" w:hAnsi="Khmer OS System" w:cs="Khmer OS System"/>
          <w:szCs w:val="22"/>
          <w:lang w:bidi="km-KH"/>
        </w:rPr>
        <w:t xml:space="preserve"> </w:t>
      </w:r>
      <w:r w:rsidR="00862035">
        <w:rPr>
          <w:rFonts w:ascii="Khmer OS System" w:hAnsi="Khmer OS System" w:cs="Khmer OS System" w:hint="cs"/>
          <w:szCs w:val="22"/>
          <w:cs/>
          <w:lang w:bidi="km-KH"/>
        </w:rPr>
        <w:t>ទៅនឹង</w:t>
      </w:r>
      <w:r>
        <w:rPr>
          <w:rFonts w:ascii="Khmer OS System" w:hAnsi="Khmer OS System" w:cs="Khmer OS System" w:hint="cs"/>
          <w:szCs w:val="22"/>
          <w:cs/>
          <w:lang w:bidi="km-KH"/>
        </w:rPr>
        <w:t>សំណួរទាំងអស់នៅក្នុងផ្នែក</w:t>
      </w:r>
      <w:r>
        <w:t>1A</w:t>
      </w:r>
      <w:r>
        <w:rPr>
          <w:rFonts w:ascii="Khmer OS System" w:hAnsi="Khmer OS System" w:cs="Khmer OS System" w:hint="cs"/>
          <w:szCs w:val="22"/>
          <w:cs/>
          <w:lang w:bidi="km-KH"/>
        </w:rPr>
        <w:t xml:space="preserve"> ឬ </w:t>
      </w:r>
      <w:r>
        <w:t>1B</w:t>
      </w:r>
      <w:r>
        <w:rPr>
          <w:rFonts w:ascii="Khmer OS System" w:hAnsi="Khmer OS System" w:cs="Khmer OS System" w:hint="cs"/>
          <w:szCs w:val="22"/>
          <w:cs/>
          <w:lang w:bidi="km-KH"/>
        </w:rPr>
        <w:t xml:space="preserve"> ទេ, </w:t>
      </w:r>
      <w:r w:rsidR="00862035">
        <w:rPr>
          <w:rFonts w:ascii="Khmer OS System" w:hAnsi="Khmer OS System" w:cs="Khmer OS System" w:hint="cs"/>
          <w:szCs w:val="22"/>
          <w:cs/>
          <w:lang w:val="en-US" w:bidi="km-KH"/>
        </w:rPr>
        <w:t>អ្នក​</w:t>
      </w:r>
      <w:r w:rsidR="00890E8B">
        <w:rPr>
          <w:rFonts w:ascii="Khmer OS System" w:hAnsi="Khmer OS System" w:cs="Khmer OS System" w:hint="cs"/>
          <w:szCs w:val="22"/>
          <w:cs/>
          <w:lang w:val="en-US" w:bidi="km-KH"/>
        </w:rPr>
        <w:t>មិនអាចប្រើពាក្យស្នើសុំនេះបានទេ។</w:t>
      </w:r>
    </w:p>
    <w:p w14:paraId="77222037" w14:textId="483895D6" w:rsidR="00E26E58" w:rsidRDefault="00071D72" w:rsidP="00C90817">
      <w:pPr>
        <w:rPr>
          <w:rFonts w:ascii="Khmer OS System" w:hAnsi="Khmer OS System" w:cs="Khmer OS System"/>
          <w:szCs w:val="22"/>
          <w:lang w:val="en-US" w:bidi="km-KH"/>
        </w:rPr>
      </w:pPr>
      <w:r>
        <w:rPr>
          <w:rFonts w:ascii="Khmer OS System" w:hAnsi="Khmer OS System" w:cs="Khmer OS System" w:hint="cs"/>
          <w:szCs w:val="22"/>
          <w:cs/>
          <w:lang w:val="en-US" w:bidi="km-KH"/>
        </w:rPr>
        <w:t>សូមទ</w:t>
      </w:r>
      <w:r w:rsidR="00862035">
        <w:rPr>
          <w:rFonts w:ascii="Khmer OS System" w:hAnsi="Khmer OS System" w:cs="Khmer OS System" w:hint="cs"/>
          <w:szCs w:val="22"/>
          <w:cs/>
          <w:lang w:val="en-US" w:bidi="km-KH"/>
        </w:rPr>
        <w:t>ាក់ទង</w:t>
      </w:r>
      <w:r w:rsidR="00627E7B" w:rsidRPr="00627E7B">
        <w:t xml:space="preserve"> </w:t>
      </w:r>
      <w:r w:rsidR="00627E7B" w:rsidRPr="00A855F0">
        <w:t xml:space="preserve">Water Regulation </w:t>
      </w:r>
      <w:r w:rsidR="00627E7B">
        <w:rPr>
          <w:rFonts w:cstheme="minorBidi" w:hint="cs"/>
          <w:cs/>
          <w:lang w:bidi="km-KH"/>
        </w:rPr>
        <w:t>(</w:t>
      </w:r>
      <w:r>
        <w:rPr>
          <w:rFonts w:ascii="Khmer OS System" w:hAnsi="Khmer OS System" w:cs="Khmer OS System" w:hint="cs"/>
          <w:szCs w:val="22"/>
          <w:cs/>
          <w:lang w:val="en-US" w:bidi="km-KH"/>
        </w:rPr>
        <w:t>អាជ្ញាធរទឹក</w:t>
      </w:r>
      <w:r w:rsidR="00627E7B">
        <w:rPr>
          <w:rFonts w:ascii="Khmer OS System" w:hAnsi="Khmer OS System" w:cs="Khmer OS System" w:hint="cs"/>
          <w:szCs w:val="22"/>
          <w:cs/>
          <w:lang w:val="en-US" w:bidi="km-KH"/>
        </w:rPr>
        <w:t>)</w:t>
      </w:r>
      <w:r>
        <w:rPr>
          <w:rFonts w:ascii="Khmer OS System" w:hAnsi="Khmer OS System" w:cs="Khmer OS System" w:hint="cs"/>
          <w:szCs w:val="22"/>
          <w:cs/>
          <w:lang w:val="en-US" w:bidi="km-KH"/>
        </w:rPr>
        <w:t xml:space="preserve"> តាមលេខទូរសព្ទ </w:t>
      </w:r>
      <w:r>
        <w:t xml:space="preserve">(08) </w:t>
      </w:r>
      <w:r w:rsidRPr="00A855F0">
        <w:t>8999 4455</w:t>
      </w:r>
      <w:r w:rsidR="00862035">
        <w:rPr>
          <w:rFonts w:ascii="Khmer OS System" w:hAnsi="Khmer OS System" w:cs="Khmer OS System" w:hint="cs"/>
          <w:szCs w:val="22"/>
          <w:cs/>
          <w:lang w:val="en-US" w:bidi="km-KH"/>
        </w:rPr>
        <w:t xml:space="preserve"> បើសិនជាអ្នក</w:t>
      </w:r>
      <w:r w:rsidR="00FF54B2">
        <w:rPr>
          <w:rFonts w:ascii="Khmer OS System" w:hAnsi="Khmer OS System" w:cs="Khmer OS System" w:hint="cs"/>
          <w:szCs w:val="22"/>
          <w:cs/>
          <w:lang w:val="en-US" w:bidi="km-KH"/>
        </w:rPr>
        <w:t>ចង់ពិភាក្សាពីទីតាំងដីរបស់អ្នក ឬលក្ខ</w:t>
      </w:r>
      <w:r w:rsidR="00B90518">
        <w:rPr>
          <w:rFonts w:ascii="Khmer OS System" w:hAnsi="Khmer OS System" w:cs="Khmer OS System" w:hint="cs"/>
          <w:szCs w:val="22"/>
          <w:cs/>
          <w:lang w:val="en-US" w:bidi="km-KH"/>
        </w:rPr>
        <w:t>ខណ្ឌ</w:t>
      </w:r>
      <w:r w:rsidR="00862035">
        <w:rPr>
          <w:rFonts w:ascii="Khmer OS System" w:hAnsi="Khmer OS System" w:cs="Khmer OS System" w:hint="cs"/>
          <w:szCs w:val="22"/>
          <w:cs/>
          <w:lang w:val="en-US" w:bidi="km-KH"/>
        </w:rPr>
        <w:t>ពាក់ព័ន្ធនឹង</w:t>
      </w:r>
      <w:r w:rsidR="00B90518">
        <w:rPr>
          <w:rFonts w:ascii="Khmer OS System" w:hAnsi="Khmer OS System" w:cs="Khmer OS System" w:hint="cs"/>
          <w:szCs w:val="22"/>
          <w:cs/>
          <w:lang w:val="en-US" w:bidi="km-KH"/>
        </w:rPr>
        <w:t>សិទ្ធិ</w:t>
      </w:r>
      <w:r w:rsidR="00FF54B2">
        <w:rPr>
          <w:rFonts w:ascii="Khmer OS System" w:hAnsi="Khmer OS System" w:cs="Khmer OS System" w:hint="cs"/>
          <w:szCs w:val="22"/>
          <w:cs/>
          <w:lang w:val="en-US" w:bidi="km-KH"/>
        </w:rPr>
        <w:t>ក្នុងការដាក់ពាក្យ</w:t>
      </w:r>
      <w:r w:rsidR="00510B8B">
        <w:rPr>
          <w:rFonts w:ascii="Khmer OS System" w:hAnsi="Khmer OS System" w:cs="Khmer OS System" w:hint="cs"/>
          <w:szCs w:val="22"/>
          <w:cs/>
          <w:lang w:val="en-US" w:bidi="km-KH"/>
        </w:rPr>
        <w:t>សុំ</w:t>
      </w:r>
      <w:r w:rsidR="00B90518">
        <w:rPr>
          <w:rFonts w:ascii="Khmer OS System" w:hAnsi="Khmer OS System" w:cs="Khmer OS System" w:hint="cs"/>
          <w:szCs w:val="22"/>
          <w:cs/>
          <w:lang w:val="en-US" w:bidi="km-KH"/>
        </w:rPr>
        <w:t>អាជ្ញាប័ណ្ណ</w:t>
      </w:r>
      <w:r w:rsidR="00FF54B2">
        <w:rPr>
          <w:rFonts w:ascii="Khmer OS System" w:hAnsi="Khmer OS System" w:cs="Khmer OS System" w:hint="cs"/>
          <w:szCs w:val="22"/>
          <w:cs/>
          <w:lang w:val="en-US" w:bidi="km-KH"/>
        </w:rPr>
        <w:t>នៅសំណួរ</w:t>
      </w:r>
      <w:r w:rsidR="00B90518">
        <w:rPr>
          <w:rFonts w:ascii="Khmer OS System" w:hAnsi="Khmer OS System" w:cs="Khmer OS System" w:hint="cs"/>
          <w:szCs w:val="22"/>
          <w:cs/>
          <w:lang w:val="en-US" w:bidi="km-KH"/>
        </w:rPr>
        <w:t xml:space="preserve"> </w:t>
      </w:r>
      <w:r w:rsidR="00FF54B2">
        <w:t>1</w:t>
      </w:r>
      <w:r w:rsidR="00FF54B2">
        <w:rPr>
          <w:rFonts w:ascii="Khmer OS System" w:hAnsi="Khmer OS System" w:cs="Khmer OS System" w:hint="cs"/>
          <w:szCs w:val="22"/>
          <w:cs/>
          <w:lang w:val="en-US" w:bidi="km-KH"/>
        </w:rPr>
        <w:t>។</w:t>
      </w:r>
    </w:p>
    <w:p w14:paraId="0D059FE8" w14:textId="3DD8FFB2" w:rsidR="00B04063" w:rsidRDefault="009C0305" w:rsidP="00C90817">
      <w:pPr>
        <w:rPr>
          <w:rFonts w:ascii="Khmer OS System" w:hAnsi="Khmer OS System" w:cs="Khmer OS System"/>
          <w:szCs w:val="22"/>
          <w:lang w:val="en-US" w:bidi="km-KH"/>
        </w:rPr>
      </w:pPr>
      <w:r w:rsidRPr="00D46012">
        <w:rPr>
          <w:rFonts w:ascii="Times New Roman" w:eastAsia="Times New Roman" w:hAnsi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0423FA7E" wp14:editId="2170E2E8">
            <wp:simplePos x="0" y="0"/>
            <wp:positionH relativeFrom="margin">
              <wp:posOffset>1122045</wp:posOffset>
            </wp:positionH>
            <wp:positionV relativeFrom="paragraph">
              <wp:posOffset>13527</wp:posOffset>
            </wp:positionV>
            <wp:extent cx="3838354" cy="5426514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54" cy="542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27DE9" w14:textId="236477D2" w:rsidR="00B04063" w:rsidRDefault="00B04063" w:rsidP="00C90817">
      <w:pPr>
        <w:rPr>
          <w:rFonts w:ascii="Khmer OS System" w:hAnsi="Khmer OS System" w:cs="Khmer OS System"/>
          <w:szCs w:val="22"/>
          <w:lang w:val="en-US" w:bidi="km-KH"/>
        </w:rPr>
      </w:pPr>
    </w:p>
    <w:p w14:paraId="3F3D2539" w14:textId="15467177" w:rsidR="00B04063" w:rsidRDefault="00B04063" w:rsidP="00C90817">
      <w:pPr>
        <w:rPr>
          <w:rFonts w:ascii="Khmer OS System" w:hAnsi="Khmer OS System" w:cs="Khmer OS System"/>
          <w:szCs w:val="22"/>
          <w:lang w:val="en-US" w:bidi="km-KH"/>
        </w:rPr>
      </w:pPr>
    </w:p>
    <w:p w14:paraId="05E12439" w14:textId="77777777" w:rsidR="00B04063" w:rsidRDefault="00B04063" w:rsidP="00C90817">
      <w:pPr>
        <w:rPr>
          <w:rFonts w:ascii="Khmer OS System" w:hAnsi="Khmer OS System" w:cs="Khmer OS System"/>
          <w:szCs w:val="22"/>
          <w:lang w:val="en-US" w:bidi="km-KH"/>
        </w:rPr>
      </w:pPr>
    </w:p>
    <w:p w14:paraId="4BCE55EF" w14:textId="0D8DADF6" w:rsidR="00B04063" w:rsidRDefault="00B04063" w:rsidP="00C90817">
      <w:pPr>
        <w:rPr>
          <w:rFonts w:ascii="Khmer OS System" w:hAnsi="Khmer OS System" w:cs="Khmer OS System"/>
          <w:szCs w:val="22"/>
          <w:lang w:val="en-US" w:bidi="km-KH"/>
        </w:rPr>
      </w:pPr>
    </w:p>
    <w:p w14:paraId="53BA7113" w14:textId="77777777" w:rsidR="009A1AD0" w:rsidRDefault="009A1AD0" w:rsidP="00C90817">
      <w:pPr>
        <w:rPr>
          <w:rFonts w:ascii="Khmer OS System" w:hAnsi="Khmer OS System" w:cs="Khmer OS System"/>
          <w:szCs w:val="22"/>
          <w:lang w:val="en-US" w:bidi="km-KH"/>
        </w:rPr>
      </w:pPr>
    </w:p>
    <w:p w14:paraId="2D478577" w14:textId="3C32B00D" w:rsidR="004E5D0B" w:rsidRDefault="004E5D0B" w:rsidP="00C90817"/>
    <w:p w14:paraId="50B83AD0" w14:textId="435BB0B7" w:rsidR="00C90817" w:rsidRDefault="00C90817" w:rsidP="00DC79A6">
      <w:pPr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2F0A1CAA" w14:textId="6A539E9B" w:rsidR="00C90817" w:rsidRDefault="00C90817" w:rsidP="00DC79A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715449E2" w14:textId="7CEC3C54" w:rsidR="00C90817" w:rsidRDefault="00C90817" w:rsidP="00DC79A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734D787B" w14:textId="2A5CB34E" w:rsidR="00D46012" w:rsidRPr="00D46012" w:rsidRDefault="00D46012" w:rsidP="00DC79A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1845C5C7" w14:textId="47C12694" w:rsidR="00C90817" w:rsidRDefault="00C90817" w:rsidP="009744F5">
      <w:pPr>
        <w:rPr>
          <w:sz w:val="32"/>
        </w:rPr>
      </w:pPr>
    </w:p>
    <w:p w14:paraId="57F1D9F3" w14:textId="7443257A" w:rsidR="00C90817" w:rsidRDefault="00C90817" w:rsidP="009744F5">
      <w:pPr>
        <w:rPr>
          <w:sz w:val="32"/>
        </w:rPr>
      </w:pPr>
    </w:p>
    <w:p w14:paraId="4F01B03B" w14:textId="0ED2AB77" w:rsidR="00C90817" w:rsidRDefault="00C90817" w:rsidP="009744F5">
      <w:pPr>
        <w:rPr>
          <w:sz w:val="32"/>
        </w:rPr>
      </w:pPr>
    </w:p>
    <w:p w14:paraId="4308BA83" w14:textId="40E81BF7" w:rsidR="00C90817" w:rsidRDefault="00C90817" w:rsidP="009744F5">
      <w:pPr>
        <w:rPr>
          <w:sz w:val="32"/>
        </w:rPr>
      </w:pPr>
    </w:p>
    <w:p w14:paraId="592740CA" w14:textId="77777777" w:rsidR="008F71D0" w:rsidRDefault="008F71D0" w:rsidP="00DC79A6">
      <w:pPr>
        <w:rPr>
          <w:rFonts w:cstheme="minorBidi"/>
          <w:lang w:bidi="km-KH"/>
        </w:rPr>
      </w:pPr>
    </w:p>
    <w:p w14:paraId="4CAF425A" w14:textId="77777777" w:rsidR="00653D61" w:rsidRDefault="00653D61" w:rsidP="00DC79A6">
      <w:pPr>
        <w:rPr>
          <w:rFonts w:cstheme="minorBidi"/>
          <w:lang w:bidi="km-KH"/>
        </w:rPr>
      </w:pPr>
    </w:p>
    <w:p w14:paraId="33AEAABC" w14:textId="77777777" w:rsidR="00653D61" w:rsidRDefault="00653D61" w:rsidP="00DC79A6">
      <w:pPr>
        <w:rPr>
          <w:rFonts w:cstheme="minorBidi"/>
          <w:lang w:bidi="km-KH"/>
        </w:rPr>
      </w:pPr>
    </w:p>
    <w:p w14:paraId="1AD25ABA" w14:textId="7349634C" w:rsidR="00653D61" w:rsidRDefault="00653D61" w:rsidP="00DC79A6">
      <w:pPr>
        <w:rPr>
          <w:rFonts w:cstheme="minorBidi"/>
          <w:lang w:bidi="km-KH"/>
        </w:rPr>
      </w:pPr>
      <w:r>
        <w:rPr>
          <w:rFonts w:cstheme="minorBidi"/>
          <w:lang w:bidi="km-KH"/>
        </w:rPr>
        <w:br w:type="page"/>
      </w:r>
    </w:p>
    <w:p w14:paraId="61735EA2" w14:textId="77777777" w:rsidR="008F71D0" w:rsidRPr="00E74481" w:rsidRDefault="008F71D0" w:rsidP="00653D61">
      <w:pPr>
        <w:spacing w:after="0"/>
        <w:rPr>
          <w:rFonts w:cstheme="minorBidi"/>
          <w:lang w:bidi="km-KH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933"/>
        <w:gridCol w:w="1560"/>
        <w:gridCol w:w="992"/>
      </w:tblGrid>
      <w:tr w:rsidR="00122977" w:rsidRPr="00D55C08" w14:paraId="47593EE7" w14:textId="77777777" w:rsidTr="00653D61">
        <w:trPr>
          <w:trHeight w:val="397"/>
        </w:trPr>
        <w:tc>
          <w:tcPr>
            <w:tcW w:w="10485" w:type="dxa"/>
            <w:gridSpan w:val="3"/>
            <w:shd w:val="clear" w:color="auto" w:fill="1F1F5F" w:themeFill="text1"/>
            <w:vAlign w:val="center"/>
          </w:tcPr>
          <w:p w14:paraId="2E09C1B6" w14:textId="00753105" w:rsidR="00924E00" w:rsidRPr="00A054FB" w:rsidRDefault="00924E00" w:rsidP="00653D61">
            <w:pPr>
              <w:pStyle w:val="ListParagraph"/>
              <w:numPr>
                <w:ilvl w:val="0"/>
                <w:numId w:val="32"/>
              </w:numPr>
              <w:spacing w:before="120" w:after="120"/>
              <w:ind w:left="449" w:hanging="425"/>
              <w:rPr>
                <w:b/>
                <w:iCs w:val="0"/>
                <w:szCs w:val="22"/>
              </w:rPr>
            </w:pPr>
            <w:r w:rsidRPr="00A054FB">
              <w:rPr>
                <w:rFonts w:ascii="Khmer OS System" w:hAnsi="Khmer OS System" w:cs="Khmer OS System" w:hint="cs"/>
                <w:b/>
                <w:bCs/>
                <w:iCs w:val="0"/>
                <w:szCs w:val="22"/>
                <w:cs/>
                <w:lang w:val="en-US" w:bidi="km-KH"/>
              </w:rPr>
              <w:t>តើអ្នកមានសិទ្ធ</w:t>
            </w:r>
            <w:r w:rsidR="005A20AF" w:rsidRPr="00A054FB">
              <w:rPr>
                <w:rFonts w:ascii="Khmer OS System" w:hAnsi="Khmer OS System" w:cs="Khmer OS System" w:hint="cs"/>
                <w:b/>
                <w:bCs/>
                <w:iCs w:val="0"/>
                <w:szCs w:val="22"/>
                <w:cs/>
                <w:lang w:val="en-US" w:bidi="km-KH"/>
              </w:rPr>
              <w:t>ិ</w:t>
            </w:r>
            <w:r w:rsidRPr="00A054FB">
              <w:rPr>
                <w:rFonts w:ascii="Khmer OS System" w:hAnsi="Khmer OS System" w:cs="Khmer OS System" w:hint="cs"/>
                <w:b/>
                <w:bCs/>
                <w:iCs w:val="0"/>
                <w:szCs w:val="22"/>
                <w:cs/>
                <w:lang w:val="en-US" w:bidi="km-KH"/>
              </w:rPr>
              <w:t>ក្នុងការដាក់ពាក្យសុំអាជ្ញាប័ណ្ណបូមទឹកក្រោមដី សម្រាប់សកម្មភាពលើកលែង</w:t>
            </w:r>
            <w:r w:rsidR="001A45A7" w:rsidRPr="00A054FB">
              <w:rPr>
                <w:rFonts w:ascii="Khmer OS System" w:hAnsi="Khmer OS System" w:cs="Khmer OS System" w:hint="cs"/>
                <w:b/>
                <w:bCs/>
                <w:iCs w:val="0"/>
                <w:szCs w:val="22"/>
                <w:cs/>
                <w:lang w:val="en-US" w:bidi="km-KH"/>
              </w:rPr>
              <w:t>ដែរឬទេ</w:t>
            </w:r>
            <w:r w:rsidRPr="00A054FB">
              <w:rPr>
                <w:rFonts w:ascii="Khmer OS System" w:hAnsi="Khmer OS System" w:cs="Khmer OS System" w:hint="cs"/>
                <w:b/>
                <w:bCs/>
                <w:iCs w:val="0"/>
                <w:szCs w:val="22"/>
                <w:cs/>
                <w:lang w:val="en-US" w:bidi="km-KH"/>
              </w:rPr>
              <w:t>?</w:t>
            </w:r>
          </w:p>
        </w:tc>
      </w:tr>
      <w:tr w:rsidR="00122977" w:rsidRPr="00D55C08" w14:paraId="6231049B" w14:textId="77777777" w:rsidTr="00653D61">
        <w:trPr>
          <w:trHeight w:val="397"/>
        </w:trPr>
        <w:tc>
          <w:tcPr>
            <w:tcW w:w="10485" w:type="dxa"/>
            <w:gridSpan w:val="3"/>
            <w:shd w:val="clear" w:color="auto" w:fill="A6A6A6" w:themeFill="background1" w:themeFillShade="A6"/>
            <w:vAlign w:val="center"/>
          </w:tcPr>
          <w:p w14:paraId="25F279A2" w14:textId="1DC97E5F" w:rsidR="00122977" w:rsidRPr="00D27387" w:rsidRDefault="00B45D28" w:rsidP="00653D61">
            <w:pPr>
              <w:spacing w:before="120" w:after="120"/>
              <w:rPr>
                <w:rFonts w:cstheme="minorBidi"/>
                <w:b/>
                <w:szCs w:val="36"/>
                <w:lang w:bidi="km-KH"/>
              </w:rPr>
            </w:pPr>
            <w:r w:rsidRPr="00B45D28">
              <w:rPr>
                <w:b/>
                <w:szCs w:val="22"/>
              </w:rPr>
              <w:t xml:space="preserve">1A. </w:t>
            </w:r>
            <w:r w:rsidR="00D27387" w:rsidRPr="00D27387">
              <w:rPr>
                <w:rFonts w:ascii="Khmer OS System" w:hAnsi="Khmer OS System" w:cs="Khmer OS System" w:hint="cs"/>
                <w:b/>
                <w:bCs/>
                <w:szCs w:val="22"/>
                <w:cs/>
                <w:lang w:bidi="km-KH"/>
              </w:rPr>
              <w:t>អតីត</w:t>
            </w:r>
            <w:r w:rsidR="00714979">
              <w:rPr>
                <w:rFonts w:ascii="Khmer OS System" w:hAnsi="Khmer OS System" w:cs="Khmer OS System" w:hint="cs"/>
                <w:b/>
                <w:bCs/>
                <w:szCs w:val="22"/>
                <w:cs/>
                <w:lang w:bidi="km-KH"/>
              </w:rPr>
              <w:t>ភូមិបាល</w:t>
            </w:r>
            <w:r w:rsidR="00D27387" w:rsidRPr="00D27387">
              <w:rPr>
                <w:rFonts w:ascii="Khmer OS System" w:hAnsi="Khmer OS System" w:cs="Khmer OS System" w:hint="cs"/>
                <w:b/>
                <w:bCs/>
                <w:szCs w:val="22"/>
                <w:cs/>
                <w:lang w:bidi="km-KH"/>
              </w:rPr>
              <w:t>គ្រប់គ្រង​ទឹកជនបទនៃ​ក្រុង​ដា</w:t>
            </w:r>
            <w:r w:rsidR="00A054FB">
              <w:rPr>
                <w:rFonts w:ascii="Khmer OS System" w:hAnsi="Khmer OS System" w:cs="Khmer OS System" w:hint="cs"/>
                <w:b/>
                <w:bCs/>
                <w:szCs w:val="22"/>
                <w:cs/>
                <w:lang w:bidi="km-KH"/>
              </w:rPr>
              <w:t>រ</w:t>
            </w:r>
            <w:r w:rsidR="00D27387" w:rsidRPr="00D27387">
              <w:rPr>
                <w:rFonts w:ascii="Khmer OS System" w:hAnsi="Khmer OS System" w:cs="Khmer OS System" w:hint="cs"/>
                <w:b/>
                <w:bCs/>
                <w:szCs w:val="22"/>
                <w:cs/>
                <w:lang w:bidi="km-KH"/>
              </w:rPr>
              <w:t>វ</w:t>
            </w:r>
            <w:r w:rsidR="00A54BAB">
              <w:rPr>
                <w:rFonts w:ascii="Khmer OS System" w:hAnsi="Khmer OS System" w:cs="Khmer OS System" w:hint="cs"/>
                <w:b/>
                <w:bCs/>
                <w:szCs w:val="22"/>
                <w:cs/>
                <w:lang w:bidi="km-KH"/>
              </w:rPr>
              <w:t>ិ</w:t>
            </w:r>
            <w:r w:rsidR="00D27387" w:rsidRPr="00D27387">
              <w:rPr>
                <w:rFonts w:ascii="Khmer OS System" w:hAnsi="Khmer OS System" w:cs="Khmer OS System" w:hint="cs"/>
                <w:b/>
                <w:bCs/>
                <w:szCs w:val="22"/>
                <w:cs/>
                <w:lang w:bidi="km-KH"/>
              </w:rPr>
              <w:t xml:space="preserve">ន </w:t>
            </w:r>
          </w:p>
        </w:tc>
      </w:tr>
      <w:tr w:rsidR="005F373A" w:rsidRPr="00D55C08" w14:paraId="0907BCAA" w14:textId="77777777" w:rsidTr="00653D61">
        <w:trPr>
          <w:trHeight w:val="397"/>
        </w:trPr>
        <w:tc>
          <w:tcPr>
            <w:tcW w:w="7933" w:type="dxa"/>
            <w:vAlign w:val="center"/>
          </w:tcPr>
          <w:p w14:paraId="39A1FAEB" w14:textId="5601B59D" w:rsidR="00E171D9" w:rsidRPr="00E171D9" w:rsidRDefault="00E171D9" w:rsidP="00653D61">
            <w:pPr>
              <w:spacing w:before="120" w:after="120"/>
              <w:rPr>
                <w:rFonts w:cstheme="minorBidi"/>
                <w:b/>
                <w:szCs w:val="36"/>
                <w:lang w:bidi="km-KH"/>
              </w:rPr>
            </w:pPr>
            <w:bookmarkStart w:id="0" w:name="_Hlk184044834"/>
            <w:r w:rsidRPr="00A228C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ការស្នើសុំអាជ្ញាប័ណ្ណនៅអតីត</w:t>
            </w:r>
            <w:r w:rsidR="00714979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u w:val="single"/>
                <w:cs/>
                <w:lang w:val="en-US" w:bidi="km-KH"/>
              </w:rPr>
              <w:t>ភូមិបាល​</w:t>
            </w:r>
            <w:r w:rsidRPr="00A228C0">
              <w:rPr>
                <w:rFonts w:ascii="Khmer OS System" w:hAnsi="Khmer OS System" w:cs="Khmer OS System"/>
                <w:b/>
                <w:bCs/>
                <w:color w:val="000000"/>
                <w:sz w:val="20"/>
                <w:u w:val="single"/>
                <w:cs/>
                <w:lang w:val="en-US" w:bidi="km-KH"/>
              </w:rPr>
              <w:t>គ្រប់គ្រងទឹកជនបទនៃក្រុងដា</w:t>
            </w:r>
            <w:r w:rsidR="00A054FB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u w:val="single"/>
                <w:cs/>
                <w:lang w:val="en-US" w:bidi="km-KH"/>
              </w:rPr>
              <w:t>រ</w:t>
            </w:r>
            <w:r w:rsidRPr="00A228C0">
              <w:rPr>
                <w:rFonts w:ascii="Khmer OS System" w:hAnsi="Khmer OS System" w:cs="Khmer OS System"/>
                <w:b/>
                <w:bCs/>
                <w:color w:val="000000"/>
                <w:sz w:val="20"/>
                <w:u w:val="single"/>
                <w:cs/>
                <w:lang w:val="en-US" w:bidi="km-KH"/>
              </w:rPr>
              <w:t>វ</w:t>
            </w:r>
            <w:r w:rsidR="00A54BAB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u w:val="single"/>
                <w:cs/>
                <w:lang w:val="en-US" w:bidi="km-KH"/>
              </w:rPr>
              <w:t>ិ</w:t>
            </w:r>
            <w:r w:rsidRPr="00A228C0">
              <w:rPr>
                <w:rFonts w:ascii="Khmer OS System" w:hAnsi="Khmer OS System" w:cs="Khmer OS System"/>
                <w:b/>
                <w:bCs/>
                <w:color w:val="000000"/>
                <w:sz w:val="20"/>
                <w:u w:val="single"/>
                <w:cs/>
                <w:lang w:val="en-US" w:bidi="km-KH"/>
              </w:rPr>
              <w:t>ន</w:t>
            </w:r>
            <w:r w:rsidRPr="00A228C0">
              <w:rPr>
                <w:rFonts w:ascii="Khmer OS System" w:hAnsi="Khmer OS System" w:cs="Khmer OS System"/>
                <w:b/>
                <w:bCs/>
                <w:color w:val="000000"/>
                <w:sz w:val="20"/>
                <w:cs/>
                <w:lang w:val="en-US" w:bidi="km-KH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8DEEB26" w14:textId="4E73AA87" w:rsidR="0087627D" w:rsidRPr="00DC79A6" w:rsidRDefault="00231BDB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3462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DFD" w:rsidRPr="00DC79A6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87627D" w:rsidRPr="00DC79A6">
              <w:rPr>
                <w:rFonts w:asciiTheme="minorHAnsi" w:hAnsiTheme="minorHAnsi"/>
                <w:szCs w:val="22"/>
              </w:rPr>
              <w:t xml:space="preserve"> </w:t>
            </w:r>
            <w:r w:rsidR="00E171D9" w:rsidRPr="002B733C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បាទ/ចាស៎</w:t>
            </w:r>
          </w:p>
        </w:tc>
        <w:tc>
          <w:tcPr>
            <w:tcW w:w="992" w:type="dxa"/>
            <w:vAlign w:val="center"/>
          </w:tcPr>
          <w:p w14:paraId="06DA8AB4" w14:textId="40C74CDC" w:rsidR="0087627D" w:rsidRPr="00DC79A6" w:rsidRDefault="00231BDB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97190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3A" w:rsidRPr="00DC79A6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87627D" w:rsidRPr="00DC79A6">
              <w:rPr>
                <w:rFonts w:asciiTheme="minorHAnsi" w:hAnsiTheme="minorHAnsi"/>
                <w:szCs w:val="22"/>
              </w:rPr>
              <w:t xml:space="preserve"> </w:t>
            </w:r>
            <w:r w:rsidR="00E171D9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ទេ</w:t>
            </w:r>
          </w:p>
        </w:tc>
      </w:tr>
      <w:tr w:rsidR="005F373A" w:rsidRPr="00D55C08" w14:paraId="724E3677" w14:textId="77777777" w:rsidTr="00653D61">
        <w:trPr>
          <w:trHeight w:val="397"/>
        </w:trPr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08DD6BC0" w14:textId="5C613294" w:rsidR="006F3333" w:rsidRPr="00436430" w:rsidRDefault="00CA1977" w:rsidP="00653D61">
            <w:pPr>
              <w:spacing w:before="120" w:after="120"/>
              <w:rPr>
                <w:b/>
                <w:bCs/>
                <w:szCs w:val="22"/>
              </w:rPr>
            </w:pP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ក្នុងអំឡុងពេលពីថ្ងៃទី</w:t>
            </w:r>
            <w:r w:rsidRPr="00436430">
              <w:rPr>
                <w:b/>
                <w:bCs/>
              </w:rPr>
              <w:t>6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ខែកក្កដា ឆ្នាំ</w:t>
            </w:r>
            <w:r w:rsidRPr="00436430">
              <w:rPr>
                <w:b/>
                <w:bCs/>
              </w:rPr>
              <w:t>2015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ដល់ថ្ងៃទី</w:t>
            </w:r>
            <w:r w:rsidRPr="00436430">
              <w:rPr>
                <w:b/>
                <w:bCs/>
              </w:rPr>
              <w:t>5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ខែកក្កដា ឆ្នាំ</w:t>
            </w:r>
            <w:r w:rsidRPr="00436430">
              <w:rPr>
                <w:b/>
                <w:bCs/>
              </w:rPr>
              <w:t>2016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</w:t>
            </w:r>
            <w:r w:rsidR="00DC2E66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មានការ​យកទឹក</w:t>
            </w:r>
            <w:r w:rsidR="00034BD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ជា​ប្រចាំ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តាមទម្លាប់ដោយ </w:t>
            </w:r>
            <w:r w:rsidRPr="00436430">
              <w:rPr>
                <w:b/>
                <w:bCs/>
                <w:szCs w:val="22"/>
              </w:rPr>
              <w:t>(</w:t>
            </w:r>
            <w:r w:rsidRPr="00436430">
              <w:rPr>
                <w:rStyle w:val="FootnoteReference"/>
                <w:b/>
                <w:bCs/>
                <w:szCs w:val="22"/>
                <w:vertAlign w:val="baseline"/>
              </w:rPr>
              <w:footnoteReference w:customMarkFollows="1" w:id="4"/>
              <w:sym w:font="Wingdings" w:char="F026"/>
            </w:r>
            <w:r w:rsidRPr="00436430">
              <w:rPr>
                <w:b/>
                <w:bCs/>
                <w:szCs w:val="22"/>
              </w:rPr>
              <w:t xml:space="preserve">) </w:t>
            </w:r>
            <w:r w:rsidRPr="00436430">
              <w:rPr>
                <w:b/>
                <w:bCs/>
              </w:rPr>
              <w:t xml:space="preserve"> </w:t>
            </w:r>
            <w:r w:rsidR="00034BDA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ខួង</w:t>
            </w:r>
            <w:r w:rsidR="00DC2E66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ចេញពី</w:t>
            </w:r>
            <w:r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ទីតាំងដី </w:t>
            </w:r>
            <w:r w:rsidR="00DC2E66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ដែលមាន</w:t>
            </w:r>
            <w:r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អាជីវកម្មកំពុងដំណើរការ</w:t>
            </w:r>
            <w:r w:rsidRPr="00B04063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 xml:space="preserve"> </w:t>
            </w:r>
            <w:r w:rsidRPr="00B04063">
              <w:rPr>
                <w:b/>
                <w:bCs/>
                <w:szCs w:val="22"/>
              </w:rPr>
              <w:t>(</w:t>
            </w:r>
            <w:r w:rsidRPr="00B04063">
              <w:rPr>
                <w:rStyle w:val="FootnoteReference"/>
                <w:b/>
                <w:bCs/>
                <w:szCs w:val="22"/>
                <w:vertAlign w:val="baseline"/>
              </w:rPr>
              <w:footnoteReference w:customMarkFollows="1" w:id="5"/>
              <w:sym w:font="Wingdings" w:char="F026"/>
            </w:r>
            <w:r w:rsidRPr="00B04063">
              <w:rPr>
                <w:b/>
                <w:bCs/>
                <w:szCs w:val="22"/>
              </w:rPr>
              <w:t>)</w:t>
            </w:r>
            <w:r w:rsidR="002947B5" w:rsidRPr="00B04063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 xml:space="preserve"> </w:t>
            </w:r>
            <w:r w:rsidR="00DC2E66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ដោយអាស្រ័យ</w:t>
            </w:r>
            <w:r w:rsidR="00A54BAB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លើ</w:t>
            </w:r>
            <w:r w:rsidR="006F3333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ទឹក</w:t>
            </w:r>
            <w:proofErr w:type="spellStart"/>
            <w:r w:rsidR="006F3333" w:rsidRPr="00B04063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>ក្រោមដី</w:t>
            </w:r>
            <w:proofErr w:type="spellEnd"/>
            <w:r w:rsidR="006F3333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នៅទីតាំងដី</w:t>
            </w:r>
            <w:r w:rsidR="00034BDA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នោះ</w:t>
            </w:r>
            <w:r w:rsidR="006F3333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។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47B94A9" w14:textId="3A55038C" w:rsidR="0087627D" w:rsidRPr="00DC79A6" w:rsidRDefault="00231BDB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56849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2F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7627D" w:rsidRPr="00DC79A6">
              <w:rPr>
                <w:rFonts w:asciiTheme="minorHAnsi" w:hAnsiTheme="minorHAnsi"/>
                <w:szCs w:val="22"/>
              </w:rPr>
              <w:t xml:space="preserve"> </w:t>
            </w:r>
            <w:r w:rsidR="00E171D9" w:rsidRPr="002B733C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បាទ/ចាស៎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53FE44" w14:textId="0E9EEEBB" w:rsidR="0087627D" w:rsidRPr="00DC79A6" w:rsidRDefault="00231BDB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09785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03" w:rsidRPr="00DC79A6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87627D" w:rsidRPr="00DC79A6">
              <w:rPr>
                <w:rFonts w:asciiTheme="minorHAnsi" w:hAnsiTheme="minorHAnsi"/>
                <w:szCs w:val="22"/>
              </w:rPr>
              <w:t xml:space="preserve"> </w:t>
            </w:r>
            <w:r w:rsidR="00E171D9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ទេ</w:t>
            </w:r>
          </w:p>
        </w:tc>
      </w:tr>
      <w:tr w:rsidR="005F373A" w:rsidRPr="00D55C08" w14:paraId="2132A3C4" w14:textId="77777777" w:rsidTr="00653D61">
        <w:trPr>
          <w:trHeight w:val="397"/>
        </w:trPr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75352261" w14:textId="1838E93F" w:rsidR="001E45B8" w:rsidRPr="00436430" w:rsidRDefault="001E45B8" w:rsidP="00653D61">
            <w:pPr>
              <w:spacing w:before="120" w:after="120"/>
              <w:rPr>
                <w:rFonts w:cstheme="minorBidi"/>
                <w:b/>
                <w:bCs/>
                <w:szCs w:val="36"/>
                <w:lang w:bidi="km-KH"/>
              </w:rPr>
            </w:pP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ក្នុងអំឡុងពេលពីថ្ងៃទី</w:t>
            </w:r>
            <w:r w:rsidRPr="00436430">
              <w:rPr>
                <w:b/>
                <w:bCs/>
              </w:rPr>
              <w:t>6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ខែកក្កដា ឆ្នាំ</w:t>
            </w:r>
            <w:r w:rsidRPr="00436430">
              <w:rPr>
                <w:b/>
                <w:bCs/>
              </w:rPr>
              <w:t>2016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</w:t>
            </w:r>
            <w:r w:rsidR="00034BD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មកទល់នឹង</w:t>
            </w:r>
            <w:proofErr w:type="spellStart"/>
            <w:r w:rsidRPr="00436430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>ពេលដាក់ពាក្យស្នើសុំនេះ</w:t>
            </w:r>
            <w:proofErr w:type="spellEnd"/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អ្នក</w:t>
            </w:r>
            <w:r w:rsidR="00034BD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បានបន្ត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ធ្វើ</w:t>
            </w:r>
            <w:r w:rsidR="00034BD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ជា​ប្រចាំ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តាមទម្លាប់ដោយ</w:t>
            </w:r>
            <w:r w:rsidR="00034BD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ខួងយកទឹកក្រោមដី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នៅទីតាំងដី ដែល</w:t>
            </w:r>
            <w:r w:rsidR="00034BD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មាន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អាជីវកម្មកំពុងដំណើរការ។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6BC9507" w14:textId="0AC87B18" w:rsidR="001E54E2" w:rsidRPr="00DC79A6" w:rsidRDefault="00231BDB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851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1E" w:rsidRPr="00DC79A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E54E2" w:rsidRPr="00DC79A6">
              <w:rPr>
                <w:rFonts w:asciiTheme="minorHAnsi" w:hAnsiTheme="minorHAnsi"/>
                <w:szCs w:val="22"/>
              </w:rPr>
              <w:t xml:space="preserve"> </w:t>
            </w:r>
            <w:r w:rsidR="00A722F4" w:rsidRPr="002B733C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បាទ/ចាស៎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3090DF" w14:textId="6EE6A84B" w:rsidR="001E54E2" w:rsidRPr="00DC79A6" w:rsidRDefault="00231BDB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7064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1E" w:rsidRPr="00DC79A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E54E2" w:rsidRPr="00DC79A6">
              <w:rPr>
                <w:rFonts w:asciiTheme="minorHAnsi" w:hAnsiTheme="minorHAnsi"/>
                <w:szCs w:val="22"/>
              </w:rPr>
              <w:t xml:space="preserve"> </w:t>
            </w:r>
            <w:r w:rsidR="00A722F4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ទេ</w:t>
            </w:r>
          </w:p>
        </w:tc>
      </w:tr>
      <w:tr w:rsidR="001A60D6" w:rsidRPr="00D55C08" w14:paraId="1E467C8C" w14:textId="77777777" w:rsidTr="00653D61">
        <w:trPr>
          <w:trHeight w:val="397"/>
        </w:trPr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7D228D3A" w14:textId="660D036F" w:rsidR="00233D0B" w:rsidRPr="00436430" w:rsidRDefault="00233D0B" w:rsidP="00653D61">
            <w:pPr>
              <w:spacing w:before="120" w:after="120"/>
              <w:rPr>
                <w:b/>
                <w:bCs/>
                <w:szCs w:val="22"/>
              </w:rPr>
            </w:pP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អាជីវកម្ម</w:t>
            </w:r>
            <w:r w:rsidR="00D54FD9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ដែល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កំពុងដំណើរការ</w:t>
            </w:r>
            <w:proofErr w:type="spellStart"/>
            <w:r w:rsidRPr="00034BDA">
              <w:rPr>
                <w:rFonts w:ascii="Khmer OS System" w:hAnsi="Khmer OS System" w:cs="Khmer OS System"/>
                <w:b/>
                <w:bCs/>
                <w:color w:val="000000"/>
                <w:sz w:val="20"/>
                <w:u w:val="single"/>
                <w:lang w:val="en-US" w:bidi="km-KH"/>
              </w:rPr>
              <w:t>មិនមែន</w:t>
            </w:r>
            <w:proofErr w:type="spellEnd"/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ជា</w:t>
            </w:r>
            <w:proofErr w:type="spellStart"/>
            <w:r w:rsidRPr="00436430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>សកម្មភាពរុករករ៉ែ</w:t>
            </w:r>
            <w:proofErr w:type="spellEnd"/>
            <w:r w:rsidRPr="00436430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 xml:space="preserve"> </w:t>
            </w:r>
            <w:proofErr w:type="spellStart"/>
            <w:r w:rsidRPr="00436430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>ឬប្រេងឥន្ធនៈទេ</w:t>
            </w:r>
            <w:proofErr w:type="spellEnd"/>
            <w:r w:rsidRPr="00436430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>។</w:t>
            </w:r>
          </w:p>
          <w:p w14:paraId="189B550E" w14:textId="6905A9CE" w:rsidR="008F1D7D" w:rsidRPr="008F1D7D" w:rsidDel="004D0B4C" w:rsidRDefault="008F1D7D" w:rsidP="00653D61">
            <w:pPr>
              <w:spacing w:before="120" w:after="120"/>
              <w:rPr>
                <w:rFonts w:cstheme="minorBidi"/>
                <w:bCs/>
                <w:sz w:val="20"/>
                <w:szCs w:val="26"/>
                <w:cs/>
                <w:lang w:bidi="km-KH"/>
              </w:rPr>
            </w:pPr>
            <w:r>
              <w:rPr>
                <w:rFonts w:ascii="Khmer OS System" w:hAnsi="Khmer OS System" w:cs="Khmer OS System" w:hint="cs"/>
                <w:color w:val="000000"/>
                <w:sz w:val="16"/>
                <w:szCs w:val="16"/>
                <w:cs/>
                <w:lang w:val="en-US" w:bidi="km-KH"/>
              </w:rPr>
              <w:t>ប្រសិនបើ</w:t>
            </w:r>
            <w:r w:rsidR="00B56091">
              <w:rPr>
                <w:rFonts w:ascii="Khmer OS System" w:hAnsi="Khmer OS System" w:cs="Khmer OS System" w:hint="cs"/>
                <w:color w:val="000000"/>
                <w:sz w:val="16"/>
                <w:szCs w:val="16"/>
                <w:cs/>
                <w:lang w:val="en-US" w:bidi="km-KH"/>
              </w:rPr>
              <w:t>អ្នកឆ្លើយថា ទេ ចំពោះសំ</w:t>
            </w:r>
            <w:r w:rsidR="00034BDA">
              <w:rPr>
                <w:rFonts w:ascii="Khmer OS System" w:hAnsi="Khmer OS System" w:cs="Khmer OS System" w:hint="cs"/>
                <w:color w:val="000000"/>
                <w:sz w:val="16"/>
                <w:szCs w:val="16"/>
                <w:cs/>
                <w:lang w:val="en-US" w:bidi="km-KH"/>
              </w:rPr>
              <w:t>ណួ</w:t>
            </w:r>
            <w:r w:rsidR="00B56091">
              <w:rPr>
                <w:rFonts w:ascii="Khmer OS System" w:hAnsi="Khmer OS System" w:cs="Khmer OS System" w:hint="cs"/>
                <w:color w:val="000000"/>
                <w:sz w:val="16"/>
                <w:szCs w:val="16"/>
                <w:cs/>
                <w:lang w:val="en-US" w:bidi="km-KH"/>
              </w:rPr>
              <w:t>រនេះ អ្នកមិនអាចបំពេញទម្រង់ពាក្យសុំនេះទេ។</w:t>
            </w:r>
            <w:r w:rsidR="006410A5">
              <w:rPr>
                <w:rFonts w:ascii="Khmer OS System" w:hAnsi="Khmer OS System" w:cs="Khmer OS System"/>
                <w:color w:val="000000"/>
                <w:sz w:val="16"/>
                <w:szCs w:val="16"/>
                <w:lang w:val="en-US" w:bidi="km-KH"/>
              </w:rPr>
              <w:t xml:space="preserve"> </w:t>
            </w:r>
            <w:r w:rsidR="006410A5">
              <w:rPr>
                <w:rFonts w:ascii="Khmer OS System" w:hAnsi="Khmer OS System" w:cs="Khmer OS System" w:hint="cs"/>
                <w:color w:val="000000"/>
                <w:sz w:val="16"/>
                <w:szCs w:val="16"/>
                <w:cs/>
                <w:lang w:val="en-US" w:bidi="km-KH"/>
              </w:rPr>
              <w:t xml:space="preserve">យោង </w:t>
            </w:r>
            <w:r w:rsidR="006410A5" w:rsidRPr="006410A5">
              <w:rPr>
                <w:rFonts w:ascii="Khmer OS System" w:hAnsi="Khmer OS System" w:cs="Khmer OS System" w:hint="cs"/>
                <w:i/>
                <w:iCs/>
                <w:color w:val="0070C0"/>
                <w:sz w:val="16"/>
                <w:szCs w:val="16"/>
                <w:u w:val="single"/>
                <w:cs/>
                <w:lang w:val="en-US" w:bidi="km-KH"/>
              </w:rPr>
              <w:t xml:space="preserve">ទម្រង់លេខ </w:t>
            </w:r>
            <w:r w:rsidR="006410A5" w:rsidRPr="006410A5">
              <w:rPr>
                <w:rFonts w:ascii="Khmer OS System" w:hAnsi="Khmer OS System" w:cs="Khmer OS System"/>
                <w:i/>
                <w:iCs/>
                <w:color w:val="0070C0"/>
                <w:sz w:val="16"/>
                <w:szCs w:val="16"/>
                <w:u w:val="single"/>
                <w:cs/>
                <w:lang w:val="en-US" w:bidi="km-KH"/>
              </w:rPr>
              <w:t>45/60</w:t>
            </w:r>
            <w:r w:rsidR="006410A5" w:rsidRPr="006410A5">
              <w:rPr>
                <w:rFonts w:ascii="Khmer OS System" w:hAnsi="Khmer OS System" w:cs="Khmer OS System" w:hint="cs"/>
                <w:i/>
                <w:iCs/>
                <w:color w:val="0070C0"/>
                <w:sz w:val="16"/>
                <w:szCs w:val="16"/>
                <w:u w:val="single"/>
                <w:cs/>
                <w:lang w:val="en-US" w:bidi="km-KH"/>
              </w:rPr>
              <w:t xml:space="preserve"> ពាក្យសុំ</w:t>
            </w:r>
            <w:r w:rsidR="006410A5">
              <w:rPr>
                <w:rFonts w:ascii="Khmer OS System" w:hAnsi="Khmer OS System" w:cs="Khmer OS System" w:hint="cs"/>
                <w:i/>
                <w:iCs/>
                <w:color w:val="0070C0"/>
                <w:sz w:val="16"/>
                <w:szCs w:val="16"/>
                <w:u w:val="single"/>
                <w:cs/>
                <w:lang w:val="en-US" w:bidi="km-KH"/>
              </w:rPr>
              <w:t>ប្រើប្រាស់</w:t>
            </w:r>
            <w:r w:rsidR="006410A5" w:rsidRPr="006410A5">
              <w:rPr>
                <w:rFonts w:ascii="Khmer OS System" w:hAnsi="Khmer OS System" w:cs="Khmer OS System" w:hint="cs"/>
                <w:i/>
                <w:iCs/>
                <w:color w:val="0070C0"/>
                <w:sz w:val="16"/>
                <w:szCs w:val="16"/>
                <w:u w:val="single"/>
                <w:cs/>
                <w:lang w:val="en-US" w:bidi="km-KH"/>
              </w:rPr>
              <w:t>ទឹក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A1AAB17" w14:textId="2AA1DAFC" w:rsidR="001A60D6" w:rsidRDefault="00231BDB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67433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D6" w:rsidRPr="00AD53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A60D6" w:rsidRPr="00AD5375">
              <w:rPr>
                <w:rFonts w:asciiTheme="minorHAnsi" w:hAnsiTheme="minorHAnsi"/>
                <w:szCs w:val="22"/>
              </w:rPr>
              <w:t xml:space="preserve"> </w:t>
            </w:r>
            <w:r w:rsidR="00B43008" w:rsidRPr="002B733C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បាទ/ចាស៎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226341" w14:textId="78404272" w:rsidR="001A60D6" w:rsidRDefault="00231BDB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92114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D6" w:rsidRPr="00AD53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A60D6" w:rsidRPr="00AD5375">
              <w:rPr>
                <w:rFonts w:asciiTheme="minorHAnsi" w:hAnsiTheme="minorHAnsi"/>
                <w:szCs w:val="22"/>
              </w:rPr>
              <w:t xml:space="preserve"> </w:t>
            </w:r>
            <w:r w:rsidR="00B43008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ទេ</w:t>
            </w:r>
          </w:p>
        </w:tc>
      </w:tr>
      <w:tr w:rsidR="005F373A" w:rsidRPr="00D55C08" w14:paraId="72BBF0A9" w14:textId="77777777" w:rsidTr="00E171D9">
        <w:trPr>
          <w:trHeight w:hRule="exact" w:val="462"/>
        </w:trPr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9C5F0" w14:textId="55620732" w:rsidR="007D4DFD" w:rsidRPr="00DC79A6" w:rsidRDefault="007D4DFD" w:rsidP="00653D61">
            <w:pPr>
              <w:spacing w:after="0"/>
              <w:rPr>
                <w:b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8B3AC3" w14:textId="77777777" w:rsidR="00122977" w:rsidRPr="00D55C08" w:rsidRDefault="00122977" w:rsidP="00653D61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5A3BFA" w14:textId="77777777" w:rsidR="00122977" w:rsidRPr="00D55C08" w:rsidRDefault="00122977" w:rsidP="00653D61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</w:tr>
      <w:tr w:rsidR="007D4DFD" w:rsidRPr="00070957" w14:paraId="54A9AF95" w14:textId="77777777" w:rsidTr="00653D61">
        <w:trPr>
          <w:trHeight w:val="397"/>
        </w:trPr>
        <w:tc>
          <w:tcPr>
            <w:tcW w:w="10485" w:type="dxa"/>
            <w:gridSpan w:val="3"/>
            <w:shd w:val="clear" w:color="auto" w:fill="A6A6A6" w:themeFill="background1" w:themeFillShade="A6"/>
            <w:vAlign w:val="center"/>
          </w:tcPr>
          <w:p w14:paraId="4A87BEA5" w14:textId="2C5EF597" w:rsidR="006410A5" w:rsidRPr="00896C6E" w:rsidRDefault="00B45D28" w:rsidP="00653D61">
            <w:pPr>
              <w:spacing w:before="120" w:after="120"/>
              <w:rPr>
                <w:rFonts w:cstheme="minorBidi"/>
                <w:b/>
                <w:szCs w:val="36"/>
                <w:lang w:val="en-US" w:bidi="km-KH"/>
              </w:rPr>
            </w:pPr>
            <w:r w:rsidRPr="00B45D28">
              <w:rPr>
                <w:b/>
                <w:szCs w:val="22"/>
              </w:rPr>
              <w:t xml:space="preserve">1B. </w:t>
            </w:r>
            <w:r w:rsidR="00896C6E" w:rsidRPr="00B04063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bidi="km-KH"/>
              </w:rPr>
              <w:t>ភូមិបាល</w:t>
            </w:r>
            <w:r w:rsidR="006C3515" w:rsidRPr="00B04063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bidi="km-KH"/>
              </w:rPr>
              <w:t>គ្រប់គ្រង</w:t>
            </w:r>
            <w:r w:rsidR="006C3515" w:rsidRPr="006C3515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bidi="km-KH"/>
              </w:rPr>
              <w:t>​ទឹកជនបទនៃ​ក្រុង​ដា</w:t>
            </w:r>
            <w:r w:rsidR="00B04063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bidi="km-KH"/>
              </w:rPr>
              <w:t>រ</w:t>
            </w:r>
            <w:r w:rsidR="006C3515" w:rsidRPr="006C3515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bidi="km-KH"/>
              </w:rPr>
              <w:t>វ</w:t>
            </w:r>
            <w:r w:rsidR="00896C6E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bidi="km-KH"/>
              </w:rPr>
              <w:t>ិ</w:t>
            </w:r>
            <w:r w:rsidR="006C3515" w:rsidRPr="006C3515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bidi="km-KH"/>
              </w:rPr>
              <w:t>ន</w:t>
            </w:r>
            <w:r w:rsidR="00896C6E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bidi="km-KH"/>
              </w:rPr>
              <w:t>​</w:t>
            </w:r>
            <w:r w:rsidR="00B04063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bidi="km-KH"/>
              </w:rPr>
              <w:t xml:space="preserve"> ភួមិភាគ</w:t>
            </w:r>
            <w:r w:rsidR="00896C6E" w:rsidRPr="00B04063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bidi="km-KH"/>
              </w:rPr>
              <w:t xml:space="preserve"> </w:t>
            </w:r>
            <w:r w:rsidR="00896C6E" w:rsidRPr="00B04063">
              <w:rPr>
                <w:b/>
                <w:szCs w:val="22"/>
              </w:rPr>
              <w:t>Adelaide River</w:t>
            </w:r>
          </w:p>
        </w:tc>
      </w:tr>
      <w:tr w:rsidR="005F373A" w:rsidRPr="00D55C08" w14:paraId="0A9A5BCF" w14:textId="77777777" w:rsidTr="00653D61">
        <w:trPr>
          <w:trHeight w:val="397"/>
        </w:trPr>
        <w:tc>
          <w:tcPr>
            <w:tcW w:w="7933" w:type="dxa"/>
            <w:vAlign w:val="center"/>
          </w:tcPr>
          <w:p w14:paraId="76219BBB" w14:textId="42B21165" w:rsidR="00D31167" w:rsidRPr="00D31167" w:rsidRDefault="00D31167" w:rsidP="00653D61">
            <w:pPr>
              <w:spacing w:before="120" w:after="120"/>
              <w:rPr>
                <w:rFonts w:cstheme="minorBidi"/>
                <w:b/>
                <w:szCs w:val="36"/>
                <w:lang w:bidi="km-KH"/>
              </w:rPr>
            </w:pPr>
            <w:r w:rsidRPr="002F6E5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ការស្នើសុំអាជ្ញាប័ណ្ណ</w:t>
            </w:r>
            <w:r w:rsidR="002F6E5A" w:rsidRPr="002F6E5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នឹង</w:t>
            </w:r>
            <w:r w:rsidR="00D67F15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ធ្វើឡើងសំ</w:t>
            </w:r>
            <w:r w:rsidR="002F6E5A" w:rsidRPr="002F6E5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ដៅ​</w:t>
            </w:r>
            <w:r w:rsidR="00D67F15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ទៅលើភូមិភាគ</w:t>
            </w:r>
            <w:r w:rsidR="00896C6E" w:rsidRPr="002F6E5A">
              <w:rPr>
                <w:b/>
                <w:sz w:val="20"/>
              </w:rPr>
              <w:t xml:space="preserve"> Adelaide River </w:t>
            </w:r>
            <w:r w:rsidRPr="002F6E5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នៃ</w:t>
            </w:r>
            <w:r w:rsidR="00896C6E" w:rsidRPr="002F6E5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u w:val="single"/>
                <w:cs/>
                <w:lang w:val="en-US" w:bidi="km-KH"/>
              </w:rPr>
              <w:t>ភូមិបាល</w:t>
            </w:r>
            <w:r w:rsidRPr="002F6E5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u w:val="single"/>
                <w:cs/>
                <w:lang w:val="en-US" w:bidi="km-KH"/>
              </w:rPr>
              <w:t>គ្រប់គ្រង​ទឹកជនបទនៃក្រុង​ដា</w:t>
            </w:r>
            <w:r w:rsidR="00D67F15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u w:val="single"/>
                <w:cs/>
                <w:lang w:val="en-US" w:bidi="km-KH"/>
              </w:rPr>
              <w:t>រ</w:t>
            </w:r>
            <w:r w:rsidRPr="002F6E5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u w:val="single"/>
                <w:cs/>
                <w:lang w:val="en-US" w:bidi="km-KH"/>
              </w:rPr>
              <w:t>វ</w:t>
            </w:r>
            <w:r w:rsidR="00896C6E" w:rsidRPr="002F6E5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u w:val="single"/>
                <w:cs/>
                <w:lang w:val="en-US" w:bidi="km-KH"/>
              </w:rPr>
              <w:t>ិ</w:t>
            </w:r>
            <w:r w:rsidRPr="002F6E5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u w:val="single"/>
                <w:cs/>
                <w:lang w:val="en-US" w:bidi="km-KH"/>
              </w:rPr>
              <w:t>ន</w:t>
            </w:r>
            <w:r w:rsidR="002F6E5A" w:rsidRPr="002F6E5A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2604BEC" w14:textId="3633A02B" w:rsidR="008A1753" w:rsidRPr="00DC79A6" w:rsidRDefault="00231BDB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76064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53" w:rsidRPr="00DC79A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1753" w:rsidRPr="00DC79A6">
              <w:rPr>
                <w:rFonts w:asciiTheme="minorHAnsi" w:hAnsiTheme="minorHAnsi"/>
                <w:szCs w:val="22"/>
              </w:rPr>
              <w:t xml:space="preserve"> </w:t>
            </w:r>
            <w:r w:rsidR="006C3515" w:rsidRPr="002B733C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បាទ/ចាស៎</w:t>
            </w:r>
          </w:p>
        </w:tc>
        <w:tc>
          <w:tcPr>
            <w:tcW w:w="992" w:type="dxa"/>
            <w:vAlign w:val="center"/>
          </w:tcPr>
          <w:p w14:paraId="434D614B" w14:textId="3258452A" w:rsidR="008A1753" w:rsidRPr="00DC79A6" w:rsidRDefault="00231BDB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95520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53" w:rsidRPr="00DC79A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C3515" w:rsidRPr="00AD5375">
              <w:rPr>
                <w:rFonts w:asciiTheme="minorHAnsi" w:hAnsiTheme="minorHAnsi"/>
                <w:szCs w:val="22"/>
              </w:rPr>
              <w:t xml:space="preserve"> </w:t>
            </w:r>
            <w:r w:rsidR="006C3515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ទេ</w:t>
            </w:r>
          </w:p>
        </w:tc>
      </w:tr>
      <w:tr w:rsidR="005F373A" w:rsidRPr="00D55C08" w14:paraId="7526E025" w14:textId="77777777" w:rsidTr="00653D61">
        <w:trPr>
          <w:trHeight w:val="397"/>
        </w:trPr>
        <w:tc>
          <w:tcPr>
            <w:tcW w:w="7933" w:type="dxa"/>
            <w:vAlign w:val="center"/>
          </w:tcPr>
          <w:p w14:paraId="572CD61C" w14:textId="256CE088" w:rsidR="00436430" w:rsidRPr="00436430" w:rsidRDefault="00436430" w:rsidP="00653D61">
            <w:pPr>
              <w:spacing w:before="120" w:after="120"/>
              <w:rPr>
                <w:rFonts w:cstheme="minorBidi"/>
                <w:b/>
                <w:szCs w:val="36"/>
                <w:lang w:bidi="km-KH"/>
              </w:rPr>
            </w:pP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ក្នុងអំឡុងពេលពីថ្ងៃទី</w:t>
            </w:r>
            <w:r w:rsidR="00C155CD">
              <w:rPr>
                <w:b/>
                <w:bCs/>
              </w:rPr>
              <w:t>1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ខែកក្កដា ឆ្នាំ</w:t>
            </w:r>
            <w:r w:rsidRPr="00436430">
              <w:rPr>
                <w:b/>
                <w:bCs/>
              </w:rPr>
              <w:t>20</w:t>
            </w:r>
            <w:r w:rsidR="00C155CD">
              <w:rPr>
                <w:b/>
                <w:bCs/>
              </w:rPr>
              <w:t>23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ដល់ថ្ងៃទី</w:t>
            </w:r>
            <w:r w:rsidR="00C155CD">
              <w:rPr>
                <w:b/>
                <w:bCs/>
              </w:rPr>
              <w:t>30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ខែ</w:t>
            </w:r>
            <w:r w:rsidR="00C155CD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មិថុនា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ឆ្នាំ</w:t>
            </w:r>
            <w:r w:rsidRPr="00436430">
              <w:rPr>
                <w:b/>
                <w:bCs/>
              </w:rPr>
              <w:t>20</w:t>
            </w:r>
            <w:r w:rsidR="00C155CD">
              <w:rPr>
                <w:b/>
                <w:bCs/>
              </w:rPr>
              <w:t>24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</w:t>
            </w:r>
            <w:r w:rsidR="002F6E5A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មានការយកទឹកជាប្រចាំ</w:t>
            </w:r>
            <w:r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តាមទម្លាប់ដោយ </w:t>
            </w:r>
            <w:r w:rsidRPr="00B04063">
              <w:rPr>
                <w:b/>
                <w:bCs/>
                <w:szCs w:val="22"/>
              </w:rPr>
              <w:t>(</w:t>
            </w:r>
            <w:r w:rsidRPr="00B04063">
              <w:rPr>
                <w:rStyle w:val="FootnoteReference"/>
                <w:b/>
                <w:bCs/>
                <w:szCs w:val="22"/>
                <w:vertAlign w:val="baseline"/>
              </w:rPr>
              <w:footnoteReference w:customMarkFollows="1" w:id="6"/>
              <w:sym w:font="Wingdings" w:char="F026"/>
            </w:r>
            <w:r w:rsidRPr="00B04063">
              <w:rPr>
                <w:b/>
                <w:bCs/>
                <w:szCs w:val="22"/>
              </w:rPr>
              <w:t xml:space="preserve">) </w:t>
            </w:r>
            <w:r w:rsidRPr="00B04063">
              <w:rPr>
                <w:b/>
                <w:bCs/>
              </w:rPr>
              <w:t xml:space="preserve"> </w:t>
            </w:r>
            <w:r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ខួង</w:t>
            </w:r>
            <w:r w:rsidR="002F6E5A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ចេញពី</w:t>
            </w:r>
            <w:r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ទីតាំងដី ដែល</w:t>
            </w:r>
            <w:r w:rsidR="002F6E5A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មាន</w:t>
            </w:r>
            <w:r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អាជីវកម្មកំពុងដំណើរការ</w:t>
            </w:r>
            <w:r w:rsidRPr="00B04063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 xml:space="preserve"> </w:t>
            </w:r>
            <w:r w:rsidRPr="00B04063">
              <w:rPr>
                <w:b/>
                <w:bCs/>
                <w:szCs w:val="22"/>
              </w:rPr>
              <w:t>(</w:t>
            </w:r>
            <w:r w:rsidRPr="00B04063">
              <w:rPr>
                <w:rStyle w:val="FootnoteReference"/>
                <w:b/>
                <w:bCs/>
                <w:szCs w:val="22"/>
                <w:vertAlign w:val="baseline"/>
              </w:rPr>
              <w:footnoteReference w:customMarkFollows="1" w:id="7"/>
              <w:sym w:font="Wingdings" w:char="F026"/>
            </w:r>
            <w:r w:rsidRPr="00B04063">
              <w:rPr>
                <w:b/>
                <w:bCs/>
                <w:szCs w:val="22"/>
              </w:rPr>
              <w:t>)</w:t>
            </w:r>
            <w:r w:rsidRPr="00B04063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 xml:space="preserve"> </w:t>
            </w:r>
            <w:r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ដ</w:t>
            </w:r>
            <w:r w:rsidR="00DC2E66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ោយ</w:t>
            </w:r>
            <w:r w:rsidR="00A054FB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ពឹង</w:t>
            </w:r>
            <w:r w:rsidR="00DC2E66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អាស្រ័យលើ</w:t>
            </w:r>
            <w:r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ទឹក</w:t>
            </w:r>
            <w:proofErr w:type="spellStart"/>
            <w:r w:rsidRPr="00B04063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>ក្រោមដី</w:t>
            </w:r>
            <w:proofErr w:type="spellEnd"/>
            <w:r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នៅទីតាំងដី</w:t>
            </w:r>
            <w:r w:rsidR="002F6E5A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នោះ</w:t>
            </w:r>
            <w:r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។</w:t>
            </w:r>
            <w:r w:rsidR="005A6E2E" w:rsidRPr="00B04063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​</w:t>
            </w:r>
          </w:p>
        </w:tc>
        <w:tc>
          <w:tcPr>
            <w:tcW w:w="1560" w:type="dxa"/>
            <w:vAlign w:val="center"/>
          </w:tcPr>
          <w:p w14:paraId="6E1EE2BC" w14:textId="25CF16F3" w:rsidR="008A1753" w:rsidRPr="00DC79A6" w:rsidRDefault="008A1753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DC79A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DC79A6">
              <w:rPr>
                <w:rFonts w:asciiTheme="minorHAnsi" w:hAnsiTheme="minorHAnsi"/>
                <w:szCs w:val="22"/>
              </w:rPr>
              <w:t xml:space="preserve"> </w:t>
            </w:r>
            <w:r w:rsidR="00D31167" w:rsidRPr="002B733C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បាទ/ចាស៎</w:t>
            </w:r>
          </w:p>
        </w:tc>
        <w:tc>
          <w:tcPr>
            <w:tcW w:w="992" w:type="dxa"/>
            <w:vAlign w:val="center"/>
          </w:tcPr>
          <w:p w14:paraId="31ED3C16" w14:textId="4FDD1F62" w:rsidR="008A1753" w:rsidRPr="00DC79A6" w:rsidRDefault="008A1753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DC79A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DC79A6">
              <w:rPr>
                <w:rFonts w:asciiTheme="minorHAnsi" w:hAnsiTheme="minorHAnsi"/>
                <w:szCs w:val="22"/>
              </w:rPr>
              <w:t xml:space="preserve"> </w:t>
            </w:r>
            <w:r w:rsidR="00D31167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ទេ</w:t>
            </w:r>
          </w:p>
        </w:tc>
      </w:tr>
      <w:tr w:rsidR="005F373A" w:rsidRPr="00D55C08" w14:paraId="4DD5993C" w14:textId="77777777" w:rsidTr="00653D61">
        <w:trPr>
          <w:trHeight w:val="397"/>
        </w:trPr>
        <w:tc>
          <w:tcPr>
            <w:tcW w:w="7933" w:type="dxa"/>
            <w:vAlign w:val="center"/>
          </w:tcPr>
          <w:p w14:paraId="6F71E892" w14:textId="5A639D87" w:rsidR="00710CB4" w:rsidRPr="00710CB4" w:rsidRDefault="00710CB4" w:rsidP="00653D61">
            <w:pPr>
              <w:spacing w:before="120" w:after="120"/>
              <w:rPr>
                <w:rFonts w:cstheme="minorBidi"/>
                <w:b/>
                <w:szCs w:val="36"/>
                <w:lang w:bidi="km-KH"/>
              </w:rPr>
            </w:pP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ក្នុងអំឡុងពេលពីថ្ងៃទី</w:t>
            </w:r>
            <w:r>
              <w:rPr>
                <w:b/>
                <w:bCs/>
              </w:rPr>
              <w:t>1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ខែកក្កដា ឆ្នាំ</w:t>
            </w:r>
            <w:r w:rsidRPr="00436430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ដល់</w:t>
            </w:r>
            <w:proofErr w:type="spellStart"/>
            <w:r w:rsidRPr="00436430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>ពេលដាក់ពាក្យស្នើសុំនេះ</w:t>
            </w:r>
            <w:proofErr w:type="spellEnd"/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</w:t>
            </w:r>
            <w:r w:rsidR="005A6E2E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​</w:t>
            </w:r>
            <w:r w:rsidR="005A6E2E" w:rsidRPr="005A6E2E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អ្នកបានបន្តធ្វើជា​ប្រចាំតាមទម្លាប់ដោយខួងយកទឹកក្រោមដីនៅទីតាំងដី</w:t>
            </w:r>
            <w:r w:rsidR="005A6E2E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នេះ</w:t>
            </w:r>
            <w:r w:rsidR="005A6E2E" w:rsidRPr="005A6E2E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 xml:space="preserve"> ដែលមានអាជីវកម្មកំពុងដំណើរការ។</w:t>
            </w:r>
          </w:p>
        </w:tc>
        <w:tc>
          <w:tcPr>
            <w:tcW w:w="1560" w:type="dxa"/>
            <w:vAlign w:val="center"/>
          </w:tcPr>
          <w:p w14:paraId="7FF41010" w14:textId="1863F082" w:rsidR="008A1753" w:rsidRPr="00DC79A6" w:rsidRDefault="00231BDB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39420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53" w:rsidRPr="00DC79A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1753" w:rsidRPr="00DC79A6">
              <w:rPr>
                <w:rFonts w:asciiTheme="minorHAnsi" w:hAnsiTheme="minorHAnsi"/>
                <w:szCs w:val="22"/>
              </w:rPr>
              <w:t xml:space="preserve"> </w:t>
            </w:r>
            <w:r w:rsidR="00611F7D" w:rsidRPr="002B733C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បាទ/ចាស៎</w:t>
            </w:r>
          </w:p>
        </w:tc>
        <w:tc>
          <w:tcPr>
            <w:tcW w:w="992" w:type="dxa"/>
            <w:vAlign w:val="center"/>
          </w:tcPr>
          <w:p w14:paraId="51192CB9" w14:textId="72A01202" w:rsidR="008A1753" w:rsidRPr="00DC79A6" w:rsidRDefault="00231BDB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36618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53" w:rsidRPr="00DC79A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1753" w:rsidRPr="00DC79A6">
              <w:rPr>
                <w:rFonts w:asciiTheme="minorHAnsi" w:hAnsiTheme="minorHAnsi"/>
                <w:szCs w:val="22"/>
              </w:rPr>
              <w:t xml:space="preserve"> </w:t>
            </w:r>
            <w:r w:rsidR="00611F7D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ទេ</w:t>
            </w:r>
          </w:p>
        </w:tc>
      </w:tr>
      <w:tr w:rsidR="001A60D6" w:rsidRPr="00D55C08" w14:paraId="35DDAAE8" w14:textId="77777777" w:rsidTr="00653D61">
        <w:trPr>
          <w:trHeight w:val="397"/>
        </w:trPr>
        <w:tc>
          <w:tcPr>
            <w:tcW w:w="7933" w:type="dxa"/>
            <w:vAlign w:val="center"/>
          </w:tcPr>
          <w:p w14:paraId="00BDC98F" w14:textId="12EBCF11" w:rsidR="00047C70" w:rsidRPr="00436430" w:rsidRDefault="00047C70" w:rsidP="00653D61">
            <w:pPr>
              <w:spacing w:before="120" w:after="120"/>
              <w:rPr>
                <w:b/>
                <w:bCs/>
                <w:szCs w:val="22"/>
              </w:rPr>
            </w:pP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អាជីវកម្ម</w:t>
            </w:r>
            <w:r w:rsidR="00D54FD9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ដែល</w:t>
            </w:r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កំពុងដំណើរការ</w:t>
            </w:r>
            <w:proofErr w:type="spellStart"/>
            <w:r w:rsidRPr="00D54FD9">
              <w:rPr>
                <w:rFonts w:ascii="Khmer OS System" w:hAnsi="Khmer OS System" w:cs="Khmer OS System"/>
                <w:b/>
                <w:bCs/>
                <w:color w:val="000000"/>
                <w:sz w:val="20"/>
                <w:u w:val="single"/>
                <w:lang w:val="en-US" w:bidi="km-KH"/>
              </w:rPr>
              <w:t>មិនមែន</w:t>
            </w:r>
            <w:proofErr w:type="spellEnd"/>
            <w:r w:rsidRPr="00436430">
              <w:rPr>
                <w:rFonts w:ascii="Khmer OS System" w:hAnsi="Khmer OS System" w:cs="Khmer OS System" w:hint="cs"/>
                <w:b/>
                <w:bCs/>
                <w:color w:val="000000"/>
                <w:sz w:val="20"/>
                <w:cs/>
                <w:lang w:val="en-US" w:bidi="km-KH"/>
              </w:rPr>
              <w:t>ជា</w:t>
            </w:r>
            <w:proofErr w:type="spellStart"/>
            <w:r w:rsidRPr="00436430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>សកម្មភាពរុករករ៉ែ</w:t>
            </w:r>
            <w:proofErr w:type="spellEnd"/>
            <w:r w:rsidRPr="00436430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 xml:space="preserve"> </w:t>
            </w:r>
            <w:proofErr w:type="spellStart"/>
            <w:r w:rsidRPr="00436430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>ឬប្រេងឥន្ធនៈទេ</w:t>
            </w:r>
            <w:proofErr w:type="spellEnd"/>
            <w:r w:rsidRPr="00436430">
              <w:rPr>
                <w:rFonts w:ascii="Khmer OS System" w:hAnsi="Khmer OS System" w:cs="Khmer OS System"/>
                <w:b/>
                <w:bCs/>
                <w:color w:val="000000"/>
                <w:sz w:val="20"/>
                <w:lang w:val="en-US" w:bidi="km-KH"/>
              </w:rPr>
              <w:t>។</w:t>
            </w:r>
          </w:p>
          <w:p w14:paraId="65127BC9" w14:textId="6FE56A60" w:rsidR="00B408FC" w:rsidRPr="00B408FC" w:rsidDel="00F858AD" w:rsidRDefault="00631D81" w:rsidP="00653D61">
            <w:pPr>
              <w:spacing w:before="120" w:after="120"/>
              <w:rPr>
                <w:szCs w:val="22"/>
              </w:rPr>
            </w:pPr>
            <w:r>
              <w:rPr>
                <w:rFonts w:ascii="Khmer OS System" w:hAnsi="Khmer OS System" w:cs="Khmer OS System" w:hint="cs"/>
                <w:color w:val="000000"/>
                <w:sz w:val="16"/>
                <w:szCs w:val="16"/>
                <w:cs/>
                <w:lang w:val="en-US" w:bidi="km-KH"/>
              </w:rPr>
              <w:t>ប្រសិនបើអ្នកឆ្លើយថា ទេ ចំពោះសំ</w:t>
            </w:r>
            <w:r w:rsidR="00D54FD9">
              <w:rPr>
                <w:rFonts w:ascii="Khmer OS System" w:hAnsi="Khmer OS System" w:cs="Khmer OS System" w:hint="cs"/>
                <w:color w:val="000000"/>
                <w:sz w:val="16"/>
                <w:szCs w:val="16"/>
                <w:cs/>
                <w:lang w:val="en-US" w:bidi="km-KH"/>
              </w:rPr>
              <w:t>ណួ</w:t>
            </w:r>
            <w:r>
              <w:rPr>
                <w:rFonts w:ascii="Khmer OS System" w:hAnsi="Khmer OS System" w:cs="Khmer OS System" w:hint="cs"/>
                <w:color w:val="000000"/>
                <w:sz w:val="16"/>
                <w:szCs w:val="16"/>
                <w:cs/>
                <w:lang w:val="en-US" w:bidi="km-KH"/>
              </w:rPr>
              <w:t>រនេះ អ្នកមិនអាចបំពេញទម្រង់ពាក្យសុំនេះទេ។</w:t>
            </w:r>
            <w:r>
              <w:rPr>
                <w:rFonts w:ascii="Khmer OS System" w:hAnsi="Khmer OS System" w:cs="Khmer OS System"/>
                <w:color w:val="000000"/>
                <w:sz w:val="16"/>
                <w:szCs w:val="16"/>
                <w:lang w:val="en-US" w:bidi="km-KH"/>
              </w:rPr>
              <w:t xml:space="preserve"> </w:t>
            </w:r>
            <w:r>
              <w:rPr>
                <w:rFonts w:ascii="Khmer OS System" w:hAnsi="Khmer OS System" w:cs="Khmer OS System" w:hint="cs"/>
                <w:color w:val="000000"/>
                <w:sz w:val="16"/>
                <w:szCs w:val="16"/>
                <w:cs/>
                <w:lang w:val="en-US" w:bidi="km-KH"/>
              </w:rPr>
              <w:t xml:space="preserve">យោង </w:t>
            </w:r>
            <w:r w:rsidRPr="006410A5">
              <w:rPr>
                <w:rFonts w:ascii="Khmer OS System" w:hAnsi="Khmer OS System" w:cs="Khmer OS System" w:hint="cs"/>
                <w:i/>
                <w:iCs/>
                <w:color w:val="0070C0"/>
                <w:sz w:val="16"/>
                <w:szCs w:val="16"/>
                <w:u w:val="single"/>
                <w:cs/>
                <w:lang w:val="en-US" w:bidi="km-KH"/>
              </w:rPr>
              <w:t xml:space="preserve">ទម្រង់លេខ </w:t>
            </w:r>
            <w:r w:rsidRPr="006410A5">
              <w:rPr>
                <w:rFonts w:ascii="Khmer OS System" w:hAnsi="Khmer OS System" w:cs="Khmer OS System"/>
                <w:i/>
                <w:iCs/>
                <w:color w:val="0070C0"/>
                <w:sz w:val="16"/>
                <w:szCs w:val="16"/>
                <w:u w:val="single"/>
                <w:cs/>
                <w:lang w:val="en-US" w:bidi="km-KH"/>
              </w:rPr>
              <w:t>45/60</w:t>
            </w:r>
            <w:r w:rsidRPr="006410A5">
              <w:rPr>
                <w:rFonts w:ascii="Khmer OS System" w:hAnsi="Khmer OS System" w:cs="Khmer OS System" w:hint="cs"/>
                <w:i/>
                <w:iCs/>
                <w:color w:val="0070C0"/>
                <w:sz w:val="16"/>
                <w:szCs w:val="16"/>
                <w:u w:val="single"/>
                <w:cs/>
                <w:lang w:val="en-US" w:bidi="km-KH"/>
              </w:rPr>
              <w:t xml:space="preserve"> ពាក្យសុំ</w:t>
            </w:r>
            <w:r>
              <w:rPr>
                <w:rFonts w:ascii="Khmer OS System" w:hAnsi="Khmer OS System" w:cs="Khmer OS System" w:hint="cs"/>
                <w:i/>
                <w:iCs/>
                <w:color w:val="0070C0"/>
                <w:sz w:val="16"/>
                <w:szCs w:val="16"/>
                <w:u w:val="single"/>
                <w:cs/>
                <w:lang w:val="en-US" w:bidi="km-KH"/>
              </w:rPr>
              <w:t>ប្រើប្រាស់</w:t>
            </w:r>
            <w:r w:rsidRPr="006410A5">
              <w:rPr>
                <w:rFonts w:ascii="Khmer OS System" w:hAnsi="Khmer OS System" w:cs="Khmer OS System" w:hint="cs"/>
                <w:i/>
                <w:iCs/>
                <w:color w:val="0070C0"/>
                <w:sz w:val="16"/>
                <w:szCs w:val="16"/>
                <w:u w:val="single"/>
                <w:cs/>
                <w:lang w:val="en-US" w:bidi="km-KH"/>
              </w:rPr>
              <w:t>ទឹក</w:t>
            </w:r>
            <w:r w:rsidR="00B408FC">
              <w:rPr>
                <w:rStyle w:val="FootnoteReference"/>
                <w:szCs w:val="22"/>
              </w:rPr>
              <w:footnoteReference w:id="8"/>
            </w:r>
          </w:p>
        </w:tc>
        <w:tc>
          <w:tcPr>
            <w:tcW w:w="1560" w:type="dxa"/>
            <w:vAlign w:val="center"/>
          </w:tcPr>
          <w:p w14:paraId="1123C72F" w14:textId="3B766F83" w:rsidR="001A60D6" w:rsidRDefault="00231BDB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96943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D6" w:rsidRPr="00AD53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A60D6" w:rsidRPr="00AD5375">
              <w:rPr>
                <w:rFonts w:asciiTheme="minorHAnsi" w:hAnsiTheme="minorHAnsi"/>
                <w:szCs w:val="22"/>
              </w:rPr>
              <w:t xml:space="preserve"> </w:t>
            </w:r>
            <w:r w:rsidR="00611F7D" w:rsidRPr="002B733C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បាទ/ចាស៎</w:t>
            </w:r>
          </w:p>
        </w:tc>
        <w:tc>
          <w:tcPr>
            <w:tcW w:w="992" w:type="dxa"/>
            <w:vAlign w:val="center"/>
          </w:tcPr>
          <w:p w14:paraId="249CFE8A" w14:textId="4D95C48C" w:rsidR="001A60D6" w:rsidRDefault="00231BDB" w:rsidP="00653D61">
            <w:pPr>
              <w:spacing w:before="120" w:after="12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74495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D6" w:rsidRPr="00AD537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A60D6" w:rsidRPr="00AD5375">
              <w:rPr>
                <w:rFonts w:asciiTheme="minorHAnsi" w:hAnsiTheme="minorHAnsi"/>
                <w:szCs w:val="22"/>
              </w:rPr>
              <w:t xml:space="preserve"> </w:t>
            </w:r>
            <w:r w:rsidR="00611F7D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ទេ</w:t>
            </w:r>
          </w:p>
        </w:tc>
      </w:tr>
      <w:bookmarkEnd w:id="0"/>
    </w:tbl>
    <w:p w14:paraId="1DE87819" w14:textId="77777777" w:rsidR="00653D61" w:rsidRDefault="00653D61" w:rsidP="00653D61">
      <w:pPr>
        <w:spacing w:before="240"/>
        <w:rPr>
          <w:rFonts w:ascii="Cambria" w:hAnsi="Cambria" w:cs="Khmer OS Moul"/>
          <w:b/>
          <w:bCs/>
          <w:color w:val="000066"/>
          <w:sz w:val="24"/>
          <w:szCs w:val="24"/>
          <w:cs/>
          <w:lang w:bidi="km-KH"/>
        </w:rPr>
      </w:pPr>
      <w:r>
        <w:rPr>
          <w:rFonts w:ascii="Cambria" w:hAnsi="Cambria" w:cs="Khmer OS Moul"/>
          <w:b/>
          <w:bCs/>
          <w:color w:val="000066"/>
          <w:sz w:val="24"/>
          <w:szCs w:val="24"/>
          <w:cs/>
          <w:lang w:bidi="km-KH"/>
        </w:rPr>
        <w:br w:type="page"/>
      </w:r>
    </w:p>
    <w:p w14:paraId="1B175E98" w14:textId="1A7C1665" w:rsidR="00FC4478" w:rsidRPr="00D54FD9" w:rsidRDefault="00FC4478" w:rsidP="00653D61">
      <w:pPr>
        <w:spacing w:before="240" w:after="120"/>
        <w:rPr>
          <w:b/>
          <w:bCs/>
          <w:lang w:bidi="km-KH"/>
        </w:rPr>
      </w:pPr>
      <w:r w:rsidRPr="00D54FD9">
        <w:rPr>
          <w:rFonts w:ascii="Cambria" w:hAnsi="Cambria" w:cs="Khmer OS Moul" w:hint="cs"/>
          <w:b/>
          <w:bCs/>
          <w:color w:val="000066"/>
          <w:sz w:val="24"/>
          <w:szCs w:val="24"/>
          <w:cs/>
          <w:lang w:bidi="km-KH"/>
        </w:rPr>
        <w:lastRenderedPageBreak/>
        <w:t>ព័ត៌មានពិស្ដាររបស់អ្នកដាក់ពាក្យសុំ</w:t>
      </w:r>
    </w:p>
    <w:tbl>
      <w:tblPr>
        <w:tblStyle w:val="NTGTable1"/>
        <w:tblW w:w="10364" w:type="dxa"/>
        <w:tblInd w:w="-5" w:type="dxa"/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694"/>
        <w:gridCol w:w="1134"/>
        <w:gridCol w:w="1255"/>
        <w:gridCol w:w="1370"/>
        <w:gridCol w:w="1060"/>
        <w:gridCol w:w="2851"/>
      </w:tblGrid>
      <w:tr w:rsidR="00D04E7F" w:rsidRPr="007A5EFD" w14:paraId="52C86B75" w14:textId="77777777" w:rsidTr="0039776C">
        <w:trPr>
          <w:trHeight w:val="736"/>
        </w:trPr>
        <w:tc>
          <w:tcPr>
            <w:tcW w:w="103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  <w:vAlign w:val="center"/>
          </w:tcPr>
          <w:p w14:paraId="6645B11C" w14:textId="1CA5AA1F" w:rsidR="00D04E7F" w:rsidRPr="00653D61" w:rsidRDefault="00653D61" w:rsidP="00653D61">
            <w:pPr>
              <w:ind w:left="29"/>
              <w:rPr>
                <w:rFonts w:asciiTheme="minorHAnsi" w:hAnsiTheme="minorHAnsi"/>
                <w:b/>
                <w:szCs w:val="22"/>
              </w:rPr>
            </w:pPr>
            <w:r w:rsidRPr="00653D61">
              <w:rPr>
                <w:rFonts w:ascii="Arial" w:hAnsi="Arial" w:cs="Arial"/>
                <w:b/>
                <w:bCs/>
                <w:szCs w:val="22"/>
                <w:cs/>
              </w:rPr>
              <w:t>2.</w:t>
            </w:r>
            <w:r>
              <w:rPr>
                <w:rFonts w:ascii="Cambria" w:hAnsi="Cambria" w:cs="Khmer OS Moul"/>
                <w:b/>
                <w:bCs/>
                <w:color w:val="000066"/>
                <w:sz w:val="24"/>
                <w:szCs w:val="24"/>
                <w:cs/>
                <w:lang w:bidi="km-KH"/>
              </w:rPr>
              <w:t xml:space="preserve"> </w:t>
            </w:r>
            <w:r>
              <w:rPr>
                <w:rFonts w:ascii="Cambria" w:hAnsi="Cambria" w:cs="Khmer OS Moul"/>
                <w:b/>
                <w:bCs/>
                <w:color w:val="000066"/>
                <w:sz w:val="24"/>
                <w:szCs w:val="24"/>
                <w:cs/>
                <w:lang w:bidi="km-KH"/>
              </w:rPr>
              <w:tab/>
            </w:r>
            <w:r w:rsidR="00EF630D" w:rsidRPr="00653D61">
              <w:rPr>
                <w:rFonts w:asciiTheme="minorHAnsi" w:hAnsiTheme="minorHAnsi" w:cstheme="minorBidi"/>
                <w:b/>
                <w:szCs w:val="22"/>
                <w:cs/>
                <w:lang w:bidi="km-KH"/>
              </w:rPr>
              <w:t xml:space="preserve"> </w:t>
            </w:r>
            <w:r w:rsidR="00EF630D" w:rsidRPr="00653D61">
              <w:rPr>
                <w:rFonts w:asciiTheme="minorHAnsi" w:hAnsiTheme="minorHAnsi" w:cs="Khmer OS System"/>
                <w:b/>
                <w:bCs/>
                <w:i/>
                <w:szCs w:val="22"/>
                <w:cs/>
                <w:lang w:val="en-US" w:bidi="km-KH"/>
              </w:rPr>
              <w:t>តើនរណាជាអ្នកដាក់ពាក្យសុំអាជ្ញាប័ណ្ណ</w:t>
            </w:r>
            <w:r w:rsidR="00F8039F" w:rsidRPr="00653D61">
              <w:rPr>
                <w:rFonts w:asciiTheme="minorHAnsi" w:hAnsiTheme="minorHAnsi" w:cs="Khmer OS System"/>
                <w:b/>
                <w:bCs/>
                <w:i/>
                <w:szCs w:val="22"/>
                <w:cs/>
                <w:lang w:val="en-US" w:bidi="km-KH"/>
              </w:rPr>
              <w:t>នេះ</w:t>
            </w:r>
            <w:r w:rsidR="00EF630D" w:rsidRPr="00653D61">
              <w:rPr>
                <w:rFonts w:asciiTheme="minorHAnsi" w:hAnsiTheme="minorHAnsi" w:cs="Khmer OS System"/>
                <w:b/>
                <w:bCs/>
                <w:i/>
                <w:szCs w:val="22"/>
                <w:cs/>
                <w:lang w:val="en-US" w:bidi="km-KH"/>
              </w:rPr>
              <w:t>?</w:t>
            </w:r>
          </w:p>
          <w:p w14:paraId="1AA86826" w14:textId="1B70EFC9" w:rsidR="00D04E7F" w:rsidRPr="00C203CA" w:rsidRDefault="00D04E7F" w:rsidP="00EF630D">
            <w:pPr>
              <w:ind w:left="681" w:hanging="539"/>
              <w:rPr>
                <w:rFonts w:cstheme="minorBidi"/>
                <w:b/>
                <w:sz w:val="20"/>
                <w:lang w:bidi="km-KH"/>
              </w:rPr>
            </w:pPr>
            <w:r w:rsidRPr="00C203CA">
              <w:rPr>
                <w:sz w:val="20"/>
              </w:rPr>
              <w:sym w:font="Webdings" w:char="F069"/>
            </w:r>
            <w:r w:rsidRPr="00C203CA">
              <w:rPr>
                <w:sz w:val="20"/>
              </w:rPr>
              <w:tab/>
            </w:r>
            <w:r w:rsidR="00EF630D" w:rsidRPr="00C203CA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ឈ្មោះអ្នកដាក់ពាក្យសុំ</w:t>
            </w:r>
            <w:r w:rsidR="00714979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 xml:space="preserve"> </w:t>
            </w:r>
            <w:r w:rsidR="0079025E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និង</w:t>
            </w:r>
            <w:r w:rsidR="00F8039F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ឈ្មោះ</w:t>
            </w:r>
            <w:r w:rsidR="00EF630D" w:rsidRPr="00C203CA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 xml:space="preserve">អ្នកទទួលអាជ្ញាប័ណ្ណ </w:t>
            </w:r>
            <w:r w:rsidR="0079025E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គឺជាឈ្មោះតែមួយ</w:t>
            </w:r>
            <w:r w:rsidR="00EF630D" w:rsidRPr="00C203CA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នៅលើអាជ្ញាប័ណ្ណ។</w:t>
            </w:r>
          </w:p>
          <w:p w14:paraId="4EDEC214" w14:textId="27506BE8" w:rsidR="00D04E7F" w:rsidRPr="00C203CA" w:rsidRDefault="00D04E7F" w:rsidP="00C203CA">
            <w:pPr>
              <w:pStyle w:val="ListParagraph"/>
              <w:numPr>
                <w:ilvl w:val="0"/>
                <w:numId w:val="52"/>
              </w:numPr>
              <w:tabs>
                <w:tab w:val="left" w:pos="742"/>
              </w:tabs>
              <w:ind w:left="746" w:hanging="567"/>
              <w:rPr>
                <w:b/>
                <w:sz w:val="20"/>
              </w:rPr>
            </w:pPr>
            <w:r w:rsidRPr="00C203CA">
              <w:rPr>
                <w:sz w:val="20"/>
              </w:rPr>
              <w:tab/>
            </w:r>
            <w:r w:rsidR="00C203CA" w:rsidRPr="00C203CA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សូមផ្តល់ព័ត៌មានពិស្ដារនៃបុគ្គល ឬ​ស្ថាប័ន​</w:t>
            </w:r>
            <w:r w:rsidR="0079025E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ស្របច្បាប់</w:t>
            </w:r>
            <w:r w:rsidR="00C203CA" w:rsidRPr="00C203CA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ដែលសុំអាជ្ញាប័ណ្ណបូមទឹក។ ប្រសិនបើសុំអាជ្ញាប័ណ្ណ សម្រាប់អ្នកដាក់ពាក្យសុំរួមគ្នា សូមផ្តល់​ព័ត៌មានពិស្ដារ</w:t>
            </w:r>
            <w:r w:rsidR="0079025E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របស់</w:t>
            </w:r>
            <w:r w:rsidR="00C203CA" w:rsidRPr="00C203CA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អ្នកដាក់ពាក្យទាំងអស់។</w:t>
            </w:r>
          </w:p>
        </w:tc>
      </w:tr>
      <w:tr w:rsidR="00D04E7F" w:rsidRPr="007A5EFD" w14:paraId="4B1C5E63" w14:textId="77777777" w:rsidTr="00653D61">
        <w:trPr>
          <w:trHeight w:val="39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E47FF6A" w14:textId="1047F2E7" w:rsidR="00D96027" w:rsidRPr="00205368" w:rsidRDefault="00D96027" w:rsidP="00653D61">
            <w:pPr>
              <w:keepNext/>
              <w:spacing w:after="0"/>
              <w:rPr>
                <w:rFonts w:cstheme="minorBidi"/>
                <w:b/>
                <w:bCs/>
                <w:sz w:val="20"/>
                <w:szCs w:val="32"/>
                <w:lang w:bidi="km-KH"/>
              </w:rPr>
            </w:pPr>
            <w:r w:rsidRPr="00205368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ឈ្មោះអ្នកដាក់ពាក្យ</w:t>
            </w:r>
            <w:r w:rsidR="0039776C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ៈ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B1E7933" w14:textId="77777777" w:rsidR="00D04E7F" w:rsidRPr="00C203CA" w:rsidRDefault="00D04E7F" w:rsidP="00653D61">
            <w:pPr>
              <w:keepNext/>
              <w:spacing w:after="0"/>
              <w:rPr>
                <w:sz w:val="20"/>
              </w:rPr>
            </w:pPr>
          </w:p>
        </w:tc>
      </w:tr>
      <w:tr w:rsidR="00D04E7F" w14:paraId="0A695ABE" w14:textId="77777777" w:rsidTr="00653D61">
        <w:trPr>
          <w:trHeight w:val="397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7EFA633" w14:textId="0A310F63" w:rsidR="00D04E7F" w:rsidRPr="00205368" w:rsidRDefault="00231BDB" w:rsidP="00653D61">
            <w:pPr>
              <w:spacing w:after="0"/>
              <w:rPr>
                <w:rFonts w:cstheme="minorBidi"/>
                <w:sz w:val="20"/>
                <w:szCs w:val="32"/>
                <w:lang w:bidi="km-KH"/>
              </w:rPr>
            </w:pPr>
            <w:sdt>
              <w:sdtPr>
                <w:rPr>
                  <w:sz w:val="20"/>
                </w:rPr>
                <w:id w:val="-57390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C203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4E7F" w:rsidRPr="00C203CA">
              <w:rPr>
                <w:sz w:val="20"/>
              </w:rPr>
              <w:t xml:space="preserve"> </w:t>
            </w:r>
            <w:r w:rsidR="00205368" w:rsidRPr="0039776C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បុគ្គល</w:t>
            </w:r>
            <w:r w:rsidR="0039776C" w:rsidRPr="0039776C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អ្នកដាក់ពាក្យសុំ</w:t>
            </w:r>
            <w:r w:rsidR="00205368" w:rsidRPr="0039776C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 xml:space="preserve"> (រូបវន្</w:t>
            </w:r>
            <w:r w:rsidR="0039776C" w:rsidRPr="0039776C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ដ​</w:t>
            </w:r>
            <w:r w:rsidR="00205368" w:rsidRPr="0039776C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បុគ្គល)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FC7C579" w14:textId="1E53577F" w:rsidR="00D04E7F" w:rsidRPr="00205368" w:rsidRDefault="00231BDB" w:rsidP="00653D61">
            <w:pPr>
              <w:keepNext/>
              <w:spacing w:after="0"/>
              <w:rPr>
                <w:rFonts w:cstheme="minorBidi"/>
                <w:sz w:val="20"/>
                <w:szCs w:val="32"/>
                <w:lang w:bidi="km-KH"/>
              </w:rPr>
            </w:pPr>
            <w:sdt>
              <w:sdtPr>
                <w:rPr>
                  <w:sz w:val="20"/>
                </w:rPr>
                <w:id w:val="42285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C203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4E7F" w:rsidRPr="00C203CA">
              <w:rPr>
                <w:sz w:val="20"/>
              </w:rPr>
              <w:t xml:space="preserve"> </w:t>
            </w:r>
            <w:r w:rsidR="00B55A03" w:rsidRPr="0039776C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អ្នក</w:t>
            </w:r>
            <w:r w:rsidR="0039776C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ដាក់ពាក្យ​</w:t>
            </w:r>
            <w:r w:rsidR="00B55A03" w:rsidRPr="0039776C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សុំរួមគ្នា (</w:t>
            </w:r>
            <w:r w:rsidR="00205368" w:rsidRPr="0039776C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សហកម្មសិទ្ធ</w:t>
            </w:r>
            <w:r w:rsidR="00B55A03" w:rsidRPr="0039776C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)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EAC4D" w14:textId="3A865E75" w:rsidR="00E56369" w:rsidRPr="00205368" w:rsidRDefault="00231BDB" w:rsidP="00653D61">
            <w:pPr>
              <w:keepNext/>
              <w:spacing w:after="0"/>
              <w:rPr>
                <w:rFonts w:cstheme="minorBidi"/>
                <w:b/>
                <w:sz w:val="20"/>
                <w:szCs w:val="32"/>
                <w:lang w:bidi="km-KH"/>
              </w:rPr>
            </w:pPr>
            <w:sdt>
              <w:sdtPr>
                <w:rPr>
                  <w:sz w:val="20"/>
                </w:rPr>
                <w:id w:val="-100389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C203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4E7F" w:rsidRPr="00C203CA">
              <w:rPr>
                <w:sz w:val="20"/>
              </w:rPr>
              <w:t xml:space="preserve"> </w:t>
            </w:r>
            <w:r w:rsidR="00205368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ក្រុមហ៊ុន/អាជីវកម្ម</w:t>
            </w:r>
          </w:p>
          <w:p w14:paraId="1DEF8FB8" w14:textId="3169CB91" w:rsidR="00D04E7F" w:rsidRPr="00205368" w:rsidRDefault="0039776C" w:rsidP="00653D61">
            <w:pPr>
              <w:keepNext/>
              <w:tabs>
                <w:tab w:val="left" w:pos="411"/>
              </w:tabs>
              <w:spacing w:after="0"/>
              <w:rPr>
                <w:rFonts w:cstheme="minorBidi"/>
                <w:sz w:val="20"/>
                <w:szCs w:val="32"/>
                <w:lang w:bidi="km-KH"/>
              </w:rPr>
            </w:pPr>
            <w:r>
              <w:rPr>
                <w:rFonts w:cstheme="minorBidi" w:hint="cs"/>
                <w:bCs/>
                <w:sz w:val="20"/>
                <w:szCs w:val="32"/>
                <w:cs/>
                <w:lang w:bidi="km-KH"/>
              </w:rPr>
              <w:t xml:space="preserve">​​​​​​   </w:t>
            </w:r>
            <w:r w:rsidR="00205368" w:rsidRPr="00205368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(សូមបំពេញខាងក្រោម)</w:t>
            </w:r>
          </w:p>
        </w:tc>
      </w:tr>
      <w:tr w:rsidR="00D04E7F" w14:paraId="1324A588" w14:textId="77777777" w:rsidTr="00653D61">
        <w:trPr>
          <w:trHeight w:val="1077"/>
        </w:trPr>
        <w:tc>
          <w:tcPr>
            <w:tcW w:w="508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DADFDBF" w14:textId="38ECA933" w:rsidR="00D04E7F" w:rsidRPr="00971555" w:rsidRDefault="00231BDB" w:rsidP="00653D61">
            <w:pPr>
              <w:spacing w:after="0"/>
              <w:rPr>
                <w:rFonts w:cstheme="minorBidi"/>
                <w:lang w:bidi="km-KH"/>
              </w:rPr>
            </w:pPr>
            <w:sdt>
              <w:sdtPr>
                <w:rPr>
                  <w:sz w:val="32"/>
                </w:rPr>
                <w:id w:val="8637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2847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D04E7F" w:rsidRPr="002847B1">
              <w:rPr>
                <w:sz w:val="32"/>
              </w:rPr>
              <w:t xml:space="preserve"> </w:t>
            </w:r>
            <w:r w:rsidR="00971555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បានចុះបញ្ជី</w:t>
            </w:r>
            <w:r w:rsidR="00177154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ការ</w:t>
            </w:r>
            <w:r w:rsidR="00ED76C1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អាជីវកម្ម</w:t>
            </w:r>
          </w:p>
          <w:p w14:paraId="55E05472" w14:textId="77777777" w:rsidR="00ED76C1" w:rsidRDefault="00971555" w:rsidP="00653D61">
            <w:pPr>
              <w:tabs>
                <w:tab w:val="right" w:pos="4785"/>
              </w:tabs>
              <w:spacing w:after="0"/>
              <w:rPr>
                <w:rFonts w:ascii="Khmer OS System" w:hAnsi="Khmer OS System" w:cs="Khmer OS System"/>
                <w:szCs w:val="22"/>
                <w:lang w:val="en-US" w:bidi="km-KH"/>
              </w:rPr>
            </w:pP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លេខចុះបញ្ជី</w:t>
            </w:r>
            <w:r w:rsidR="00177154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ការ</w:t>
            </w: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អាជីវកម្មអូស្ត្រា</w:t>
            </w:r>
            <w:r w:rsidR="001C53D2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ល</w:t>
            </w:r>
            <w:r w:rsidR="00ED76C1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ី</w:t>
            </w:r>
          </w:p>
          <w:p w14:paraId="4347CEC7" w14:textId="72350C1F" w:rsidR="00D04E7F" w:rsidRPr="00177154" w:rsidRDefault="001C53D2" w:rsidP="00653D61">
            <w:pPr>
              <w:tabs>
                <w:tab w:val="right" w:pos="4785"/>
              </w:tabs>
              <w:spacing w:after="120"/>
              <w:rPr>
                <w:rFonts w:cstheme="minorBidi"/>
                <w:u w:val="single"/>
                <w:lang w:bidi="km-KH"/>
              </w:rPr>
            </w:pP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(</w:t>
            </w:r>
            <w:r w:rsidRPr="00DC79A6">
              <w:t>ABN</w:t>
            </w: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)</w:t>
            </w:r>
            <w:r w:rsidR="001B5362">
              <w:rPr>
                <w:rFonts w:ascii="Khmer OS System" w:hAnsi="Khmer OS System" w:cs="Khmer OS System"/>
                <w:szCs w:val="22"/>
                <w:lang w:val="en-US" w:bidi="km-KH"/>
              </w:rPr>
              <w:t>:______________________________</w:t>
            </w:r>
          </w:p>
          <w:p w14:paraId="61B6FA26" w14:textId="1B343F16" w:rsidR="00971555" w:rsidRPr="007B0BEC" w:rsidRDefault="00971555" w:rsidP="00653D61">
            <w:pPr>
              <w:keepNext/>
              <w:spacing w:after="0"/>
              <w:rPr>
                <w:sz w:val="32"/>
                <w:cs/>
              </w:rPr>
            </w:pPr>
            <w:r w:rsidRPr="002847B1">
              <w:rPr>
                <w:sz w:val="28"/>
              </w:rPr>
              <w:sym w:font="Wingdings" w:char="F032"/>
            </w: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ភ្ជាប់មកជាមួយនូវ</w:t>
            </w:r>
            <w:r w:rsidR="00177154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សម្រង់ឈ្មោះអាជីវកម្ម</w:t>
            </w: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បច្ចុប្បន្ន</w:t>
            </w:r>
            <w:r w:rsidR="00177154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មួយច្បាប់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0A16CD9" w14:textId="0AB4C2E2" w:rsidR="00D04E7F" w:rsidRPr="00A61AFD" w:rsidRDefault="00231BDB" w:rsidP="00653D61">
            <w:pPr>
              <w:keepNext/>
              <w:spacing w:after="0"/>
              <w:rPr>
                <w:rFonts w:cstheme="minorBidi"/>
                <w:lang w:bidi="km-KH"/>
              </w:rPr>
            </w:pPr>
            <w:sdt>
              <w:sdtPr>
                <w:rPr>
                  <w:sz w:val="32"/>
                </w:rPr>
                <w:id w:val="8635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2847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D04E7F" w:rsidRPr="002847B1">
              <w:rPr>
                <w:sz w:val="32"/>
              </w:rPr>
              <w:t xml:space="preserve"> </w:t>
            </w:r>
            <w:r w:rsidR="00A61AFD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ក្រុមហ៊ុន</w:t>
            </w:r>
          </w:p>
          <w:p w14:paraId="3545A21E" w14:textId="1B97D1ED" w:rsidR="000067A1" w:rsidRPr="00971555" w:rsidRDefault="000067A1" w:rsidP="00653D61">
            <w:pPr>
              <w:tabs>
                <w:tab w:val="right" w:pos="4785"/>
              </w:tabs>
              <w:spacing w:after="0"/>
              <w:rPr>
                <w:rFonts w:cstheme="minorBidi"/>
                <w:u w:val="single"/>
                <w:lang w:bidi="km-KH"/>
              </w:rPr>
            </w:pP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លេខចុះបញ្ជី</w:t>
            </w:r>
            <w:r w:rsidR="00177154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ការ</w:t>
            </w: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ក្រុមហ៊ុនអូស្ត្រាលី</w:t>
            </w:r>
            <w:r w:rsidR="00ED76C1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 xml:space="preserve"> </w:t>
            </w: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(</w:t>
            </w:r>
            <w:r w:rsidRPr="00DC79A6">
              <w:t>ACN</w:t>
            </w: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)</w:t>
            </w:r>
            <w:r>
              <w:rPr>
                <w:rFonts w:ascii="Khmer OS System" w:hAnsi="Khmer OS System" w:cs="Khmer OS System"/>
                <w:szCs w:val="22"/>
                <w:lang w:val="en-US" w:bidi="km-KH"/>
              </w:rPr>
              <w:t>:_</w:t>
            </w:r>
            <w:r w:rsidR="00B363CD">
              <w:rPr>
                <w:rFonts w:ascii="Khmer OS System" w:hAnsi="Khmer OS System" w:cs="Khmer OS System"/>
                <w:szCs w:val="22"/>
                <w:lang w:val="en-US" w:bidi="km-KH"/>
              </w:rPr>
              <w:t>______________________</w:t>
            </w:r>
            <w:r>
              <w:rPr>
                <w:rFonts w:ascii="Khmer OS System" w:hAnsi="Khmer OS System" w:cs="Khmer OS System"/>
                <w:szCs w:val="22"/>
                <w:lang w:val="en-US" w:bidi="km-KH"/>
              </w:rPr>
              <w:t>___________</w:t>
            </w:r>
          </w:p>
          <w:p w14:paraId="098374CD" w14:textId="7B4AD3BD" w:rsidR="00B363CD" w:rsidRPr="007B0BEC" w:rsidRDefault="00B363CD" w:rsidP="00653D61">
            <w:pPr>
              <w:keepNext/>
              <w:spacing w:after="0"/>
              <w:rPr>
                <w:sz w:val="32"/>
              </w:rPr>
            </w:pPr>
            <w:r w:rsidRPr="002847B1">
              <w:rPr>
                <w:sz w:val="28"/>
              </w:rPr>
              <w:sym w:font="Wingdings" w:char="F032"/>
            </w:r>
            <w:r>
              <w:rPr>
                <w:rFonts w:cstheme="minorBidi" w:hint="cs"/>
                <w:sz w:val="28"/>
                <w:cs/>
                <w:lang w:bidi="km-KH"/>
              </w:rPr>
              <w:t xml:space="preserve"> </w:t>
            </w: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ភ្ជាប់មកជាមួយនូវ</w:t>
            </w:r>
            <w:r w:rsidR="00177154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សម្រង់ក្រុមហ៊ុន</w:t>
            </w: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បច្ចុប្បន្ន</w:t>
            </w:r>
            <w:r w:rsidR="00177154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មួយច្បាប់</w:t>
            </w: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ពី</w:t>
            </w:r>
            <w:r w:rsidRPr="007B0BEC">
              <w:t xml:space="preserve"> ASIC</w:t>
            </w:r>
          </w:p>
        </w:tc>
      </w:tr>
      <w:tr w:rsidR="00D04E7F" w14:paraId="214321B8" w14:textId="77777777" w:rsidTr="00A14148">
        <w:trPr>
          <w:trHeight w:val="108"/>
        </w:trPr>
        <w:tc>
          <w:tcPr>
            <w:tcW w:w="1036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5086572E" w14:textId="797A22F9" w:rsidR="00C26E78" w:rsidRPr="00C26E78" w:rsidRDefault="00231BDB" w:rsidP="00D04E7F">
            <w:pPr>
              <w:keepNext/>
              <w:spacing w:after="120"/>
              <w:rPr>
                <w:rFonts w:cstheme="minorBidi"/>
                <w:szCs w:val="36"/>
                <w:lang w:bidi="km-KH"/>
              </w:rPr>
            </w:pPr>
            <w:sdt>
              <w:sdtPr>
                <w:rPr>
                  <w:sz w:val="32"/>
                </w:rPr>
                <w:id w:val="-207457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7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26E78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 xml:space="preserve"> មិនបានចុះបញ្ជី</w:t>
            </w:r>
            <w:r w:rsidR="002075B0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ការ</w:t>
            </w:r>
            <w:r w:rsidR="00C26E78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 xml:space="preserve">អាជីវកម្ម ឬក្រុមហ៊ុន? </w:t>
            </w:r>
            <w:r w:rsidR="00C26E78" w:rsidRPr="00D63D51">
              <w:rPr>
                <w:sz w:val="32"/>
              </w:rPr>
              <w:sym w:font="Wingdings" w:char="F032"/>
            </w:r>
            <w:r w:rsidR="00C26E78">
              <w:rPr>
                <w:rFonts w:cstheme="minorBidi" w:hint="cs"/>
                <w:sz w:val="32"/>
                <w:cs/>
                <w:lang w:bidi="km-KH"/>
              </w:rPr>
              <w:t xml:space="preserve"> </w:t>
            </w:r>
            <w:r w:rsidR="00C26E78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សូមផ្តល់ព</w:t>
            </w:r>
            <w:r w:rsidR="00261F65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័</w:t>
            </w:r>
            <w:r w:rsidR="00C26E78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ត</w:t>
            </w:r>
            <w:r w:rsidR="00261F65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៌</w:t>
            </w:r>
            <w:r w:rsidR="00C26E78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មានអំណះអំណាងដែលថា សកម្មភាព</w:t>
            </w:r>
            <w:r w:rsidR="002075B0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របស់</w:t>
            </w:r>
            <w:r w:rsidR="00C26E78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អ្នកមាន​លក្ខណៈពាណិជ្ជកម្ម។</w:t>
            </w:r>
          </w:p>
          <w:p w14:paraId="7C09DBD3" w14:textId="070D7C67" w:rsidR="00D04E7F" w:rsidRPr="00DC79A6" w:rsidRDefault="00D04E7F" w:rsidP="00DC79A6">
            <w:pPr>
              <w:keepNext/>
              <w:spacing w:after="0" w:line="360" w:lineRule="auto"/>
              <w:rPr>
                <w:b/>
                <w:szCs w:val="22"/>
                <w:u w:val="dotted"/>
              </w:rPr>
            </w:pP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  <w:r>
              <w:rPr>
                <w:b/>
                <w:szCs w:val="22"/>
                <w:u w:val="dotted"/>
              </w:rPr>
              <w:tab/>
            </w:r>
          </w:p>
        </w:tc>
      </w:tr>
      <w:tr w:rsidR="00900AFA" w:rsidRPr="007A5EFD" w14:paraId="47FA3DB4" w14:textId="77777777" w:rsidTr="0039776C">
        <w:trPr>
          <w:trHeight w:val="108"/>
        </w:trPr>
        <w:tc>
          <w:tcPr>
            <w:tcW w:w="10364" w:type="dxa"/>
            <w:gridSpan w:val="6"/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71A31DCF" w14:textId="43D1E656" w:rsidR="00900AFA" w:rsidRPr="0090539E" w:rsidRDefault="00653D61" w:rsidP="00653D61">
            <w:pPr>
              <w:pStyle w:val="ListParagraph"/>
              <w:numPr>
                <w:ilvl w:val="0"/>
                <w:numId w:val="0"/>
              </w:numPr>
              <w:ind w:left="29"/>
              <w:rPr>
                <w:b/>
              </w:rPr>
            </w:pPr>
            <w:r>
              <w:rPr>
                <w:rFonts w:ascii="Khmer OS System" w:hAnsi="Khmer OS System" w:cs="Khmer OS System"/>
                <w:b/>
                <w:bCs/>
                <w:i/>
                <w:iCs w:val="0"/>
                <w:sz w:val="20"/>
                <w:cs/>
                <w:lang w:val="en-US" w:bidi="km-KH"/>
              </w:rPr>
              <w:t>3.</w:t>
            </w:r>
            <w:r>
              <w:rPr>
                <w:rFonts w:ascii="Cambria" w:hAnsi="Cambria" w:cs="Khmer OS Moul"/>
                <w:b/>
                <w:bCs/>
                <w:color w:val="000066"/>
                <w:sz w:val="24"/>
                <w:szCs w:val="24"/>
                <w:cs/>
                <w:lang w:bidi="km-KH"/>
              </w:rPr>
              <w:t xml:space="preserve"> </w:t>
            </w:r>
            <w:r>
              <w:rPr>
                <w:rFonts w:ascii="Cambria" w:hAnsi="Cambria" w:cs="Khmer OS Moul"/>
                <w:b/>
                <w:bCs/>
                <w:color w:val="000066"/>
                <w:sz w:val="24"/>
                <w:szCs w:val="24"/>
                <w:cs/>
                <w:lang w:bidi="km-KH"/>
              </w:rPr>
              <w:tab/>
            </w:r>
            <w:r w:rsidR="0090539E" w:rsidRPr="0090539E">
              <w:rPr>
                <w:rFonts w:ascii="Khmer OS System" w:hAnsi="Khmer OS System" w:cs="Khmer OS System" w:hint="cs"/>
                <w:b/>
                <w:bCs/>
                <w:i/>
                <w:iCs w:val="0"/>
                <w:sz w:val="20"/>
                <w:cs/>
                <w:lang w:val="en-US" w:bidi="km-KH"/>
              </w:rPr>
              <w:t>តើអ្នកណាជាអ្នកទំនាក់ទំនងសម្រាប់ពាក្យស្នើសុំនេះ?</w:t>
            </w:r>
          </w:p>
          <w:p w14:paraId="19BB7813" w14:textId="121DAB1D" w:rsidR="00900AFA" w:rsidRPr="00205DAD" w:rsidRDefault="00ED76C1" w:rsidP="00E11516">
            <w:pPr>
              <w:pStyle w:val="ListParagraph"/>
              <w:numPr>
                <w:ilvl w:val="0"/>
                <w:numId w:val="22"/>
              </w:numPr>
              <w:ind w:left="681" w:hanging="539"/>
              <w:rPr>
                <w:b/>
              </w:rPr>
            </w:pPr>
            <w:r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សូម</w:t>
            </w:r>
            <w:r w:rsidR="00C87DA4" w:rsidRPr="00C87DA4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ផ្តល់​ព័ត៌មានពិស្ដារ​សម្រាប់</w:t>
            </w:r>
            <w:r w:rsidR="002075B0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អ្នក</w:t>
            </w:r>
            <w:r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ធ្វើការ</w:t>
            </w:r>
            <w:r w:rsidR="002075B0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ទំនាក់ទំនងទី១</w:t>
            </w:r>
            <w:r w:rsidR="00C87DA4" w:rsidRPr="00C87DA4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 xml:space="preserve"> និង</w:t>
            </w:r>
            <w:r w:rsidR="002075B0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សម្រាប់</w:t>
            </w:r>
            <w:r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អ្នកធ្វើការ</w:t>
            </w:r>
            <w:r w:rsidR="002075B0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ទំនាក់ទំនង២</w:t>
            </w:r>
          </w:p>
        </w:tc>
      </w:tr>
      <w:tr w:rsidR="00900AFA" w:rsidRPr="007A5EFD" w14:paraId="1D2B639D" w14:textId="77777777" w:rsidTr="00653D61">
        <w:trPr>
          <w:trHeight w:val="397"/>
        </w:trPr>
        <w:tc>
          <w:tcPr>
            <w:tcW w:w="2694" w:type="dxa"/>
            <w:noWrap/>
            <w:tcMar>
              <w:top w:w="85" w:type="dxa"/>
              <w:bottom w:w="85" w:type="dxa"/>
            </w:tcMar>
            <w:vAlign w:val="center"/>
          </w:tcPr>
          <w:p w14:paraId="661E0332" w14:textId="77777777" w:rsidR="00900AFA" w:rsidRDefault="00900AFA" w:rsidP="00653D61">
            <w:pPr>
              <w:keepNext/>
              <w:tabs>
                <w:tab w:val="left" w:pos="2130"/>
              </w:tabs>
              <w:spacing w:after="0"/>
            </w:pPr>
          </w:p>
        </w:tc>
        <w:tc>
          <w:tcPr>
            <w:tcW w:w="3759" w:type="dxa"/>
            <w:gridSpan w:val="3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286D8914" w14:textId="7714F036" w:rsidR="00AE65D6" w:rsidRPr="00AE65D6" w:rsidRDefault="00AE65D6" w:rsidP="00653D61">
            <w:pPr>
              <w:keepNext/>
              <w:spacing w:after="0"/>
              <w:ind w:left="-104" w:right="-176"/>
              <w:rPr>
                <w:rFonts w:cstheme="minorBidi"/>
                <w:b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ព័ត៌មានសម្រាប់</w:t>
            </w:r>
            <w:r w:rsidR="002075B0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អ្នក</w:t>
            </w: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ទំនាក់ទំនងទី</w:t>
            </w:r>
            <w:r w:rsidR="002075B0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១</w:t>
            </w:r>
          </w:p>
        </w:tc>
        <w:tc>
          <w:tcPr>
            <w:tcW w:w="3911" w:type="dxa"/>
            <w:gridSpan w:val="2"/>
            <w:shd w:val="clear" w:color="auto" w:fill="D9D9D9" w:themeFill="background1" w:themeFillShade="D9"/>
            <w:vAlign w:val="center"/>
          </w:tcPr>
          <w:p w14:paraId="0D309E08" w14:textId="1DEB87D2" w:rsidR="00AE65D6" w:rsidRPr="00AE65D6" w:rsidRDefault="00AE65D6" w:rsidP="00653D61">
            <w:pPr>
              <w:keepNext/>
              <w:spacing w:after="0"/>
              <w:rPr>
                <w:rFonts w:cstheme="minorBidi"/>
                <w:b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ព័ត៌មានសម្រាប់</w:t>
            </w:r>
            <w:r w:rsidR="002075B0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អ្នក</w:t>
            </w: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ទំនាក់ទំនងទី</w:t>
            </w:r>
            <w:r w:rsidR="002075B0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២</w:t>
            </w:r>
          </w:p>
        </w:tc>
      </w:tr>
      <w:tr w:rsidR="00900AFA" w:rsidRPr="007A5EFD" w14:paraId="0527CDB4" w14:textId="77777777" w:rsidTr="00653D61">
        <w:trPr>
          <w:cantSplit w:val="0"/>
          <w:trHeight w:val="397"/>
        </w:trPr>
        <w:tc>
          <w:tcPr>
            <w:tcW w:w="2694" w:type="dxa"/>
            <w:noWrap/>
            <w:tcMar>
              <w:top w:w="85" w:type="dxa"/>
              <w:bottom w:w="85" w:type="dxa"/>
            </w:tcMar>
            <w:vAlign w:val="center"/>
          </w:tcPr>
          <w:p w14:paraId="18AC9C54" w14:textId="247474C1" w:rsidR="00AE65D6" w:rsidRDefault="00AE65D6" w:rsidP="00653D61">
            <w:pPr>
              <w:keepNext/>
              <w:tabs>
                <w:tab w:val="left" w:pos="2130"/>
              </w:tabs>
              <w:spacing w:after="0"/>
              <w:rPr>
                <w:rFonts w:ascii="Khmer OS System" w:hAnsi="Khmer OS System" w:cs="Khmer OS System"/>
                <w:b/>
                <w:bCs/>
                <w:szCs w:val="22"/>
                <w:lang w:val="en-US"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ឈ្មោះពេញ</w:t>
            </w:r>
            <w:r w:rsidR="002075B0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ៈ</w:t>
            </w:r>
          </w:p>
          <w:p w14:paraId="2499352F" w14:textId="54108434" w:rsidR="00AE65D6" w:rsidRPr="00AE65D6" w:rsidRDefault="00AE65D6" w:rsidP="00653D61">
            <w:pPr>
              <w:keepNext/>
              <w:tabs>
                <w:tab w:val="left" w:pos="2130"/>
              </w:tabs>
              <w:spacing w:after="0"/>
              <w:rPr>
                <w:rFonts w:cstheme="minorBidi"/>
                <w:b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(គោត្តនាម និងនាម)</w:t>
            </w:r>
          </w:p>
        </w:tc>
        <w:tc>
          <w:tcPr>
            <w:tcW w:w="3759" w:type="dxa"/>
            <w:gridSpan w:val="3"/>
            <w:tcMar>
              <w:top w:w="85" w:type="dxa"/>
              <w:bottom w:w="85" w:type="dxa"/>
            </w:tcMar>
            <w:vAlign w:val="center"/>
          </w:tcPr>
          <w:p w14:paraId="46E1685F" w14:textId="77777777" w:rsidR="00900AFA" w:rsidRDefault="00900AFA" w:rsidP="00653D61">
            <w:pPr>
              <w:keepNext/>
              <w:spacing w:after="0"/>
            </w:pPr>
          </w:p>
        </w:tc>
        <w:tc>
          <w:tcPr>
            <w:tcW w:w="3911" w:type="dxa"/>
            <w:gridSpan w:val="2"/>
            <w:vAlign w:val="center"/>
          </w:tcPr>
          <w:p w14:paraId="22FAA8BB" w14:textId="77777777" w:rsidR="00900AFA" w:rsidRDefault="00900AFA" w:rsidP="00653D61">
            <w:pPr>
              <w:keepNext/>
              <w:spacing w:after="0"/>
            </w:pPr>
          </w:p>
        </w:tc>
      </w:tr>
      <w:tr w:rsidR="00900AFA" w:rsidRPr="007A5EFD" w14:paraId="14B3A34D" w14:textId="77777777" w:rsidTr="00653D61">
        <w:trPr>
          <w:cantSplit w:val="0"/>
          <w:trHeight w:val="397"/>
        </w:trPr>
        <w:tc>
          <w:tcPr>
            <w:tcW w:w="2694" w:type="dxa"/>
            <w:noWrap/>
            <w:tcMar>
              <w:top w:w="85" w:type="dxa"/>
              <w:bottom w:w="85" w:type="dxa"/>
            </w:tcMar>
            <w:vAlign w:val="center"/>
          </w:tcPr>
          <w:p w14:paraId="630B159B" w14:textId="22AFCEAE" w:rsidR="009A591F" w:rsidRPr="009A591F" w:rsidRDefault="009A591F" w:rsidP="00653D61">
            <w:pPr>
              <w:keepNext/>
              <w:tabs>
                <w:tab w:val="left" w:pos="2130"/>
              </w:tabs>
              <w:spacing w:after="0"/>
              <w:rPr>
                <w:rFonts w:cstheme="minorBidi"/>
                <w:b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អាសយដ្ឋាន​ទំនាក់ទំនងតាម​ប្រៃសណីយ៍</w:t>
            </w:r>
            <w:r w:rsidR="002075B0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ៈ</w:t>
            </w:r>
          </w:p>
        </w:tc>
        <w:tc>
          <w:tcPr>
            <w:tcW w:w="3759" w:type="dxa"/>
            <w:gridSpan w:val="3"/>
            <w:tcMar>
              <w:top w:w="85" w:type="dxa"/>
              <w:bottom w:w="85" w:type="dxa"/>
            </w:tcMar>
            <w:vAlign w:val="center"/>
          </w:tcPr>
          <w:p w14:paraId="3B48C362" w14:textId="77777777" w:rsidR="00900AFA" w:rsidRDefault="00900AFA" w:rsidP="00653D61">
            <w:pPr>
              <w:keepNext/>
              <w:spacing w:after="0"/>
            </w:pPr>
          </w:p>
        </w:tc>
        <w:tc>
          <w:tcPr>
            <w:tcW w:w="3911" w:type="dxa"/>
            <w:gridSpan w:val="2"/>
            <w:vAlign w:val="center"/>
          </w:tcPr>
          <w:p w14:paraId="7AB534B3" w14:textId="77777777" w:rsidR="00900AFA" w:rsidRDefault="00900AFA" w:rsidP="00653D61">
            <w:pPr>
              <w:keepNext/>
              <w:spacing w:after="0"/>
            </w:pPr>
          </w:p>
        </w:tc>
      </w:tr>
      <w:tr w:rsidR="00900AFA" w:rsidRPr="007A5EFD" w14:paraId="53C53D08" w14:textId="77777777" w:rsidTr="00653D61">
        <w:trPr>
          <w:cantSplit w:val="0"/>
          <w:trHeight w:val="397"/>
        </w:trPr>
        <w:tc>
          <w:tcPr>
            <w:tcW w:w="2694" w:type="dxa"/>
            <w:noWrap/>
            <w:tcMar>
              <w:top w:w="85" w:type="dxa"/>
              <w:bottom w:w="85" w:type="dxa"/>
            </w:tcMar>
            <w:vAlign w:val="center"/>
          </w:tcPr>
          <w:p w14:paraId="0C13D228" w14:textId="6C302670" w:rsidR="00900AFA" w:rsidRPr="00205DAD" w:rsidRDefault="003D1043" w:rsidP="00653D61">
            <w:pPr>
              <w:keepNext/>
              <w:tabs>
                <w:tab w:val="left" w:pos="2130"/>
              </w:tabs>
              <w:spacing w:after="0"/>
              <w:rPr>
                <w:b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លេខទូរសព្ទទំនាក់ទំនង</w:t>
            </w:r>
            <w:r w:rsidR="002075B0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ៈ</w:t>
            </w:r>
          </w:p>
        </w:tc>
        <w:tc>
          <w:tcPr>
            <w:tcW w:w="3759" w:type="dxa"/>
            <w:gridSpan w:val="3"/>
            <w:tcMar>
              <w:top w:w="85" w:type="dxa"/>
              <w:bottom w:w="85" w:type="dxa"/>
            </w:tcMar>
            <w:vAlign w:val="center"/>
          </w:tcPr>
          <w:p w14:paraId="6F71FBB4" w14:textId="77777777" w:rsidR="00900AFA" w:rsidRDefault="00900AFA" w:rsidP="00653D61">
            <w:pPr>
              <w:keepNext/>
              <w:spacing w:after="0"/>
            </w:pPr>
          </w:p>
        </w:tc>
        <w:tc>
          <w:tcPr>
            <w:tcW w:w="3911" w:type="dxa"/>
            <w:gridSpan w:val="2"/>
            <w:vAlign w:val="center"/>
          </w:tcPr>
          <w:p w14:paraId="02D22AEB" w14:textId="77777777" w:rsidR="00900AFA" w:rsidRDefault="00900AFA" w:rsidP="00653D61">
            <w:pPr>
              <w:keepNext/>
              <w:spacing w:after="0"/>
            </w:pPr>
          </w:p>
        </w:tc>
      </w:tr>
      <w:tr w:rsidR="00900AFA" w:rsidRPr="007A5EFD" w14:paraId="572357E2" w14:textId="77777777" w:rsidTr="00653D61">
        <w:trPr>
          <w:cantSplit w:val="0"/>
          <w:trHeight w:val="397"/>
        </w:trPr>
        <w:tc>
          <w:tcPr>
            <w:tcW w:w="2694" w:type="dxa"/>
            <w:noWrap/>
            <w:tcMar>
              <w:top w:w="85" w:type="dxa"/>
              <w:bottom w:w="85" w:type="dxa"/>
            </w:tcMar>
            <w:vAlign w:val="center"/>
          </w:tcPr>
          <w:p w14:paraId="65442C06" w14:textId="4520EF61" w:rsidR="003D1043" w:rsidRPr="003D1043" w:rsidRDefault="003D1043" w:rsidP="00653D61">
            <w:pPr>
              <w:keepNext/>
              <w:tabs>
                <w:tab w:val="left" w:pos="2130"/>
              </w:tabs>
              <w:spacing w:after="0"/>
              <w:rPr>
                <w:rFonts w:cs="DaunPenh"/>
                <w:b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អាសយដ្ឋានអ៊ីម៉ែល</w:t>
            </w:r>
            <w:r w:rsidR="002075B0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ៈ</w:t>
            </w:r>
          </w:p>
          <w:p w14:paraId="6C1167A3" w14:textId="3BDAFF9E" w:rsidR="003D1043" w:rsidRPr="00BB7DAB" w:rsidRDefault="00900AFA" w:rsidP="00653D61">
            <w:pPr>
              <w:keepNext/>
              <w:tabs>
                <w:tab w:val="left" w:pos="2130"/>
              </w:tabs>
              <w:spacing w:after="0"/>
              <w:rPr>
                <w:rFonts w:cstheme="minorBidi"/>
                <w:sz w:val="16"/>
                <w:szCs w:val="14"/>
                <w:lang w:bidi="km-KH"/>
              </w:rPr>
            </w:pPr>
            <w:r w:rsidRPr="00DC79A6">
              <w:rPr>
                <w:szCs w:val="14"/>
              </w:rPr>
              <w:sym w:font="Webdings" w:char="F069"/>
            </w:r>
            <w:r w:rsidR="00BB7DAB">
              <w:rPr>
                <w:rFonts w:cstheme="minorBidi" w:hint="cs"/>
                <w:sz w:val="16"/>
                <w:szCs w:val="14"/>
                <w:cs/>
                <w:lang w:bidi="km-KH"/>
              </w:rPr>
              <w:t>​</w:t>
            </w:r>
            <w:r w:rsidR="003D1043" w:rsidRPr="00BB7DAB">
              <w:rPr>
                <w:rFonts w:ascii="Khmer OS System" w:hAnsi="Khmer OS System" w:cs="Khmer OS System" w:hint="cs"/>
                <w:sz w:val="16"/>
                <w:szCs w:val="16"/>
                <w:cs/>
                <w:lang w:val="en-US" w:bidi="km-KH"/>
              </w:rPr>
              <w:t>ការប្រាស្រ័យទាក់ទងនឹងផ្ញើទៅកាន់អ៊ីម៉ែលនេះ</w:t>
            </w:r>
          </w:p>
        </w:tc>
        <w:tc>
          <w:tcPr>
            <w:tcW w:w="3759" w:type="dxa"/>
            <w:gridSpan w:val="3"/>
            <w:tcMar>
              <w:top w:w="85" w:type="dxa"/>
              <w:bottom w:w="85" w:type="dxa"/>
            </w:tcMar>
            <w:vAlign w:val="center"/>
          </w:tcPr>
          <w:p w14:paraId="72C1C7EE" w14:textId="77777777" w:rsidR="00900AFA" w:rsidRDefault="00900AFA" w:rsidP="00653D61">
            <w:pPr>
              <w:keepNext/>
              <w:spacing w:after="0"/>
            </w:pPr>
          </w:p>
        </w:tc>
        <w:tc>
          <w:tcPr>
            <w:tcW w:w="3911" w:type="dxa"/>
            <w:gridSpan w:val="2"/>
            <w:vAlign w:val="center"/>
          </w:tcPr>
          <w:p w14:paraId="0F1FEF13" w14:textId="77777777" w:rsidR="00900AFA" w:rsidRDefault="00900AFA" w:rsidP="00653D61">
            <w:pPr>
              <w:keepNext/>
              <w:spacing w:after="0"/>
            </w:pPr>
          </w:p>
        </w:tc>
      </w:tr>
    </w:tbl>
    <w:p w14:paraId="3DCFA255" w14:textId="77777777" w:rsidR="00653D61" w:rsidRDefault="00653D61" w:rsidP="00653D61">
      <w:pPr>
        <w:spacing w:before="360"/>
        <w:rPr>
          <w:rFonts w:ascii="Cambria" w:hAnsi="Cambria" w:cs="Khmer OS Moul"/>
          <w:b/>
          <w:bCs/>
          <w:color w:val="000066"/>
          <w:sz w:val="24"/>
          <w:szCs w:val="24"/>
          <w:cs/>
          <w:lang w:bidi="km-KH"/>
        </w:rPr>
      </w:pPr>
      <w:r>
        <w:rPr>
          <w:rFonts w:ascii="Cambria" w:hAnsi="Cambria" w:cs="Khmer OS Moul"/>
          <w:b/>
          <w:bCs/>
          <w:color w:val="000066"/>
          <w:sz w:val="24"/>
          <w:szCs w:val="24"/>
          <w:cs/>
          <w:lang w:bidi="km-KH"/>
        </w:rPr>
        <w:br w:type="page"/>
      </w:r>
    </w:p>
    <w:p w14:paraId="70BB804F" w14:textId="5674117C" w:rsidR="002745EE" w:rsidRPr="00BB7DAB" w:rsidRDefault="002745EE" w:rsidP="00FF4234">
      <w:pPr>
        <w:spacing w:before="360" w:after="120"/>
        <w:rPr>
          <w:b/>
          <w:bCs/>
          <w:lang w:bidi="km-KH"/>
        </w:rPr>
      </w:pPr>
      <w:r w:rsidRPr="00BB7DAB">
        <w:rPr>
          <w:rFonts w:ascii="Cambria" w:hAnsi="Cambria" w:cs="Khmer OS Moul" w:hint="cs"/>
          <w:b/>
          <w:bCs/>
          <w:color w:val="000066"/>
          <w:sz w:val="24"/>
          <w:szCs w:val="24"/>
          <w:cs/>
          <w:lang w:bidi="km-KH"/>
        </w:rPr>
        <w:lastRenderedPageBreak/>
        <w:t>ព័ត៌មានអំពីទីតាំងដី</w:t>
      </w:r>
    </w:p>
    <w:tbl>
      <w:tblPr>
        <w:tblStyle w:val="NTGTable1"/>
        <w:tblW w:w="10359" w:type="dxa"/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437"/>
        <w:gridCol w:w="2321"/>
        <w:gridCol w:w="2608"/>
        <w:gridCol w:w="2993"/>
      </w:tblGrid>
      <w:tr w:rsidR="00F3035F" w:rsidRPr="007A5EFD" w14:paraId="4F9415C5" w14:textId="77777777" w:rsidTr="00FF4234">
        <w:trPr>
          <w:trHeight w:val="397"/>
        </w:trPr>
        <w:tc>
          <w:tcPr>
            <w:tcW w:w="103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5FAB7428" w14:textId="3D83E030" w:rsidR="000D60A2" w:rsidRPr="000D60A2" w:rsidRDefault="00FF4234" w:rsidP="00FF4234">
            <w:pPr>
              <w:spacing w:after="0"/>
            </w:pPr>
            <w:r>
              <w:rPr>
                <w:rFonts w:ascii="Khmer OS System" w:hAnsi="Khmer OS System" w:cs="Khmer OS System"/>
                <w:b/>
                <w:bCs/>
                <w:szCs w:val="22"/>
                <w:cs/>
                <w:lang w:val="en-US" w:bidi="km-KH"/>
              </w:rPr>
              <w:t>4.</w:t>
            </w:r>
            <w:r>
              <w:rPr>
                <w:rFonts w:ascii="Cambria" w:hAnsi="Cambria" w:cs="Khmer OS Moul"/>
                <w:b/>
                <w:bCs/>
                <w:color w:val="000066"/>
                <w:sz w:val="24"/>
                <w:szCs w:val="24"/>
                <w:cs/>
                <w:lang w:bidi="km-KH"/>
              </w:rPr>
              <w:t xml:space="preserve"> </w:t>
            </w:r>
            <w:r>
              <w:rPr>
                <w:rFonts w:ascii="Cambria" w:hAnsi="Cambria" w:cs="Khmer OS Moul"/>
                <w:b/>
                <w:bCs/>
                <w:color w:val="000066"/>
                <w:sz w:val="24"/>
                <w:szCs w:val="24"/>
                <w:cs/>
                <w:lang w:bidi="km-KH"/>
              </w:rPr>
              <w:tab/>
            </w:r>
            <w:r w:rsidR="000D60A2" w:rsidRPr="00FF4234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តើអាសយដ្ឋានទីតាំងដី</w:t>
            </w:r>
            <w:r w:rsidR="00BB7DAB" w:rsidRPr="00FF4234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ធ្វើ</w:t>
            </w:r>
            <w:r w:rsidR="000D60A2" w:rsidRPr="00FF4234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សកម្មភាពពាណិជ្ជកម្ម និងខួង</w:t>
            </w:r>
            <w:r w:rsidR="009433C7" w:rsidRPr="00FF4234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បូម</w:t>
            </w:r>
            <w:r w:rsidR="00BB7DAB" w:rsidRPr="00FF4234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យក</w:t>
            </w:r>
            <w:r w:rsidR="009433C7" w:rsidRPr="00FF4234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ទឹ</w:t>
            </w:r>
            <w:r w:rsidR="000D60A2" w:rsidRPr="00FF4234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ក</w:t>
            </w:r>
            <w:r w:rsidR="00BB7DAB" w:rsidRPr="00FF4234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 xml:space="preserve"> ឋិត</w:t>
            </w:r>
            <w:r w:rsidR="000D60A2" w:rsidRPr="00FF4234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នៅទីណា?</w:t>
            </w:r>
          </w:p>
        </w:tc>
      </w:tr>
      <w:tr w:rsidR="004D5E93" w:rsidRPr="007A5EFD" w14:paraId="07393FB7" w14:textId="77777777" w:rsidTr="00FF4234">
        <w:trPr>
          <w:cantSplit w:val="0"/>
          <w:trHeight w:val="397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0AD8F47" w14:textId="45C3A4C5" w:rsidR="00772D57" w:rsidRPr="00BB7DAB" w:rsidRDefault="00772D57" w:rsidP="00FF4234">
            <w:pPr>
              <w:spacing w:after="0"/>
              <w:rPr>
                <w:rFonts w:ascii="Khmer OS System" w:hAnsi="Khmer OS System" w:cs="Khmer OS System"/>
                <w:b/>
                <w:bCs/>
                <w:szCs w:val="22"/>
                <w:lang w:val="en-US" w:bidi="km-KH"/>
              </w:rPr>
            </w:pPr>
            <w:r w:rsidRPr="00BB7DAB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អាសយដ្ឋាន</w:t>
            </w:r>
            <w:r w:rsidR="00BB7DAB" w:rsidRPr="00BB7DAB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ទីតាំងៈ</w:t>
            </w:r>
          </w:p>
          <w:p w14:paraId="3DCE18A0" w14:textId="40E8A1D5" w:rsidR="00772D57" w:rsidRPr="00BB7DAB" w:rsidRDefault="00772D57" w:rsidP="00FF4234">
            <w:pPr>
              <w:spacing w:after="0"/>
              <w:ind w:right="-79"/>
              <w:rPr>
                <w:rFonts w:cstheme="minorBidi"/>
                <w:sz w:val="18"/>
                <w:szCs w:val="18"/>
                <w:lang w:bidi="km-KH"/>
              </w:rPr>
            </w:pPr>
            <w:r w:rsidRPr="00BB7DAB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(លេខ</w:t>
            </w:r>
            <w:r w:rsidR="00BB7DAB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ដីឬផ្ទះ</w:t>
            </w:r>
            <w:r w:rsidRPr="00BB7DAB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/ឈ្មោះ</w:t>
            </w:r>
            <w:r w:rsidR="00BB7DAB" w:rsidRPr="00BB7DAB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ផ្លួវ</w:t>
            </w:r>
            <w:r w:rsidRPr="00BB7DAB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/</w:t>
            </w:r>
            <w:r w:rsidR="00BB7DAB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តំបន់)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397F4" w14:textId="22AC2443" w:rsidR="007C2970" w:rsidRPr="002C0BEF" w:rsidRDefault="007C2970" w:rsidP="00FF4234">
            <w:pPr>
              <w:tabs>
                <w:tab w:val="left" w:pos="738"/>
                <w:tab w:val="left" w:pos="1588"/>
              </w:tabs>
              <w:spacing w:after="0"/>
            </w:pPr>
          </w:p>
        </w:tc>
      </w:tr>
      <w:tr w:rsidR="0069123C" w:rsidRPr="007A5EFD" w14:paraId="59BBCC69" w14:textId="351974F0" w:rsidTr="00FF4234">
        <w:trPr>
          <w:cantSplit w:val="0"/>
          <w:trHeight w:val="397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50F11AB" w14:textId="612FF47E" w:rsidR="006029E1" w:rsidRPr="006029E1" w:rsidRDefault="006029E1" w:rsidP="00FF4234">
            <w:pPr>
              <w:spacing w:after="0"/>
              <w:rPr>
                <w:rFonts w:cstheme="minorBidi"/>
                <w:b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លេខសម្គាល់ទីតាំងដីៈ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C323" w14:textId="77777777" w:rsidR="0069123C" w:rsidDel="0069123C" w:rsidRDefault="0069123C" w:rsidP="00FF4234">
            <w:pPr>
              <w:tabs>
                <w:tab w:val="left" w:pos="738"/>
                <w:tab w:val="left" w:pos="1588"/>
              </w:tabs>
              <w:spacing w:after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B2EA" w14:textId="33E7E213" w:rsidR="006029E1" w:rsidRPr="004819D6" w:rsidDel="0069123C" w:rsidRDefault="006029E1" w:rsidP="00FF4234">
            <w:pPr>
              <w:spacing w:after="0"/>
              <w:rPr>
                <w:rFonts w:cstheme="minorBidi"/>
                <w:sz w:val="21"/>
                <w:szCs w:val="21"/>
                <w:cs/>
                <w:lang w:bidi="km-KH"/>
              </w:rPr>
            </w:pPr>
            <w:r w:rsidRPr="004819D6">
              <w:rPr>
                <w:rFonts w:ascii="Khmer OS System" w:hAnsi="Khmer OS System" w:cs="Khmer OS System" w:hint="cs"/>
                <w:b/>
                <w:bCs/>
                <w:sz w:val="21"/>
                <w:szCs w:val="21"/>
                <w:cs/>
                <w:lang w:val="en-US" w:bidi="km-KH"/>
              </w:rPr>
              <w:t>ទីតាំង</w:t>
            </w:r>
            <w:r w:rsidR="00B04063">
              <w:rPr>
                <w:rFonts w:ascii="Khmer OS System" w:hAnsi="Khmer OS System" w:cs="Khmer OS System"/>
                <w:b/>
                <w:bCs/>
                <w:sz w:val="21"/>
                <w:szCs w:val="21"/>
                <w:lang w:val="en-US" w:bidi="km-KH"/>
              </w:rPr>
              <w:t>/Hundred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DD47" w14:textId="77777777" w:rsidR="0069123C" w:rsidDel="0069123C" w:rsidRDefault="0069123C" w:rsidP="00FF4234">
            <w:pPr>
              <w:tabs>
                <w:tab w:val="left" w:pos="738"/>
                <w:tab w:val="left" w:pos="1588"/>
              </w:tabs>
              <w:spacing w:after="0"/>
            </w:pPr>
          </w:p>
        </w:tc>
      </w:tr>
    </w:tbl>
    <w:p w14:paraId="5A17140C" w14:textId="20088126" w:rsidR="0069123C" w:rsidRDefault="0069123C" w:rsidP="00FF4234">
      <w:pPr>
        <w:spacing w:after="0"/>
      </w:pPr>
    </w:p>
    <w:tbl>
      <w:tblPr>
        <w:tblStyle w:val="NTGTable1"/>
        <w:tblW w:w="10343" w:type="dxa"/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4531"/>
        <w:gridCol w:w="993"/>
        <w:gridCol w:w="4819"/>
      </w:tblGrid>
      <w:tr w:rsidR="0069123C" w:rsidRPr="00122D3D" w14:paraId="185062B4" w14:textId="77777777" w:rsidTr="00200C94">
        <w:trPr>
          <w:trHeight w:val="337"/>
        </w:trPr>
        <w:tc>
          <w:tcPr>
            <w:tcW w:w="103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  <w:vAlign w:val="center"/>
          </w:tcPr>
          <w:p w14:paraId="4EAB2FAA" w14:textId="364D34EC" w:rsidR="00F8351E" w:rsidRPr="00D57A58" w:rsidRDefault="00FF4234" w:rsidP="00FF4234">
            <w:pPr>
              <w:pStyle w:val="ListParagraph"/>
              <w:numPr>
                <w:ilvl w:val="0"/>
                <w:numId w:val="0"/>
              </w:numPr>
              <w:spacing w:after="0"/>
              <w:ind w:left="29"/>
              <w:rPr>
                <w:iCs w:val="0"/>
                <w:sz w:val="32"/>
              </w:rPr>
            </w:pPr>
            <w:r>
              <w:rPr>
                <w:rFonts w:ascii="Khmer OS System" w:hAnsi="Khmer OS System" w:cs="Khmer OS System"/>
                <w:b/>
                <w:bCs/>
                <w:iCs w:val="0"/>
                <w:szCs w:val="22"/>
                <w:cs/>
                <w:lang w:val="en-US" w:bidi="km-KH"/>
              </w:rPr>
              <w:t>5.</w:t>
            </w:r>
            <w:r>
              <w:rPr>
                <w:rFonts w:ascii="Cambria" w:hAnsi="Cambria" w:cs="Khmer OS Moul"/>
                <w:b/>
                <w:bCs/>
                <w:color w:val="000066"/>
                <w:sz w:val="24"/>
                <w:szCs w:val="24"/>
                <w:cs/>
                <w:lang w:bidi="km-KH"/>
              </w:rPr>
              <w:t xml:space="preserve"> </w:t>
            </w:r>
            <w:r>
              <w:rPr>
                <w:rFonts w:ascii="Cambria" w:hAnsi="Cambria" w:cs="Khmer OS Moul"/>
                <w:b/>
                <w:bCs/>
                <w:color w:val="000066"/>
                <w:sz w:val="24"/>
                <w:szCs w:val="24"/>
                <w:cs/>
                <w:lang w:bidi="km-KH"/>
              </w:rPr>
              <w:tab/>
            </w:r>
            <w:r w:rsidR="00F8351E" w:rsidRPr="00D57A58">
              <w:rPr>
                <w:rFonts w:ascii="Khmer OS System" w:hAnsi="Khmer OS System" w:cs="Khmer OS System" w:hint="cs"/>
                <w:b/>
                <w:bCs/>
                <w:iCs w:val="0"/>
                <w:szCs w:val="22"/>
                <w:cs/>
                <w:lang w:val="en-US" w:bidi="km-KH"/>
              </w:rPr>
              <w:t>តើខាងក្រោមនេះ ឃ្លាមួយណាដែលត្រឹមត្រូវជាងគេ</w:t>
            </w:r>
            <w:r w:rsidR="00D57A58" w:rsidRPr="00D57A58">
              <w:rPr>
                <w:rFonts w:ascii="Khmer OS System" w:hAnsi="Khmer OS System" w:cs="Khmer OS System" w:hint="cs"/>
                <w:b/>
                <w:bCs/>
                <w:iCs w:val="0"/>
                <w:szCs w:val="22"/>
                <w:cs/>
                <w:lang w:val="en-US" w:bidi="km-KH"/>
              </w:rPr>
              <w:t>​ សម្រាប់</w:t>
            </w:r>
            <w:r w:rsidR="00F8351E" w:rsidRPr="00D57A58">
              <w:rPr>
                <w:rFonts w:ascii="Khmer OS System" w:hAnsi="Khmer OS System" w:cs="Khmer OS System" w:hint="cs"/>
                <w:b/>
                <w:bCs/>
                <w:iCs w:val="0"/>
                <w:szCs w:val="22"/>
                <w:cs/>
                <w:lang w:val="en-US" w:bidi="km-KH"/>
              </w:rPr>
              <w:t>បង្ហាញពីសិទ្ធរបស់អ្នកក្នុងការប្រើប្រាស់ដី​ខាងលើនេះ?</w:t>
            </w:r>
          </w:p>
        </w:tc>
      </w:tr>
      <w:tr w:rsidR="0069123C" w:rsidRPr="007B0BEC" w14:paraId="7233E16B" w14:textId="77777777" w:rsidTr="00200C94">
        <w:trPr>
          <w:trHeight w:val="337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tcMar>
              <w:top w:w="57" w:type="dxa"/>
              <w:bottom w:w="57" w:type="dxa"/>
            </w:tcMar>
            <w:vAlign w:val="center"/>
          </w:tcPr>
          <w:p w14:paraId="5EE753FA" w14:textId="2A7D271A" w:rsidR="00F8351E" w:rsidRPr="00F8351E" w:rsidRDefault="00F8351E" w:rsidP="00200C94">
            <w:pPr>
              <w:keepNext/>
              <w:spacing w:after="0"/>
              <w:rPr>
                <w:b/>
                <w:bCs/>
              </w:rPr>
            </w:pPr>
            <w:r w:rsidRPr="00F8351E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val="en-US" w:bidi="km-KH"/>
              </w:rPr>
              <w:t>ខ្ញុំគឺជាៈ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  <w:vAlign w:val="center"/>
          </w:tcPr>
          <w:p w14:paraId="6B8D8DB0" w14:textId="350A65FD" w:rsidR="00F8351E" w:rsidRPr="00DC79A6" w:rsidRDefault="00F8351E" w:rsidP="00200C94">
            <w:pPr>
              <w:keepNext/>
              <w:spacing w:after="0"/>
              <w:jc w:val="center"/>
              <w:rPr>
                <w:b/>
                <w:bCs/>
              </w:rPr>
            </w:pPr>
            <w:r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 xml:space="preserve">គូស </w:t>
            </w:r>
            <w:r>
              <w:t>(</w:t>
            </w:r>
            <w:r>
              <w:sym w:font="Wingdings" w:char="F0FC"/>
            </w:r>
            <w:r>
              <w:t>)</w:t>
            </w:r>
            <w:r>
              <w:rPr>
                <w:rFonts w:cstheme="minorBidi" w:hint="cs"/>
                <w:cs/>
                <w:lang w:bidi="km-KH"/>
              </w:rPr>
              <w:t xml:space="preserve"> 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  <w:vAlign w:val="center"/>
          </w:tcPr>
          <w:p w14:paraId="30817A0C" w14:textId="5E580D09" w:rsidR="00946758" w:rsidRPr="00946758" w:rsidRDefault="00946758" w:rsidP="00200C94">
            <w:pPr>
              <w:spacing w:after="0"/>
              <w:rPr>
                <w:b/>
                <w:bCs/>
              </w:rPr>
            </w:pPr>
            <w:r w:rsidRPr="00DC79A6">
              <w:rPr>
                <w:b/>
                <w:bCs/>
                <w:sz w:val="32"/>
              </w:rPr>
              <w:sym w:font="Wingdings" w:char="F032"/>
            </w:r>
            <w:r>
              <w:rPr>
                <w:rFonts w:cstheme="minorBidi" w:hint="cs"/>
                <w:b/>
                <w:bCs/>
                <w:sz w:val="32"/>
                <w:cs/>
                <w:lang w:bidi="km-KH"/>
              </w:rPr>
              <w:t xml:space="preserve"> </w:t>
            </w:r>
            <w:r w:rsidRPr="00946758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val="en-US" w:bidi="km-KH"/>
              </w:rPr>
              <w:t>តម្រូវឲ្យមានភស្ដុតាង និងឯកសាភ្ជាប់</w:t>
            </w:r>
          </w:p>
        </w:tc>
      </w:tr>
      <w:tr w:rsidR="0069123C" w:rsidRPr="0065083F" w14:paraId="2B0B88F1" w14:textId="77777777" w:rsidTr="00FF4234">
        <w:trPr>
          <w:trHeight w:val="337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14:paraId="4B5BB584" w14:textId="5D1AFDEE" w:rsidR="002D0ED5" w:rsidRPr="002D0ED5" w:rsidRDefault="002D0ED5" w:rsidP="00200C94">
            <w:pPr>
              <w:keepNext/>
              <w:spacing w:after="0"/>
              <w:rPr>
                <w:rFonts w:cstheme="minorBidi"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>ម្ចាស់ដី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4F554F" w14:textId="3547A8BD" w:rsidR="0069123C" w:rsidRPr="0065083F" w:rsidRDefault="00231BDB" w:rsidP="00FF4234">
            <w:pPr>
              <w:keepNext/>
              <w:spacing w:after="0"/>
              <w:jc w:val="center"/>
            </w:pPr>
            <w:sdt>
              <w:sdtPr>
                <w:rPr>
                  <w:sz w:val="32"/>
                </w:rPr>
                <w:id w:val="1658880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234">
                  <w:rPr>
                    <w:rFonts w:ascii="MS Gothic" w:eastAsia="MS Gothic" w:hAnsi="MS Gothic" w:hint="eastAsia"/>
                    <w:sz w:val="32"/>
                  </w:rPr>
                  <w:t>☒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886EB3" w14:textId="1F2236E0" w:rsidR="002D0ED5" w:rsidRPr="002D0ED5" w:rsidRDefault="005A12E9" w:rsidP="00200C94">
            <w:pPr>
              <w:keepNext/>
              <w:spacing w:after="0"/>
              <w:rPr>
                <w:rFonts w:cstheme="minorBidi"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>ច្បាប់ចម្លង​នៃ</w:t>
            </w:r>
            <w:r w:rsidR="002D0ED5"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>ប័ណ្ណសម្គាល់ម្ចាស់កម្មសិទ្ធ</w:t>
            </w:r>
            <w:r w:rsidR="0053474C" w:rsidRPr="0053474C"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>អចលនវត្ថុ</w:t>
            </w:r>
          </w:p>
        </w:tc>
      </w:tr>
      <w:tr w:rsidR="0069123C" w:rsidRPr="0065083F" w14:paraId="67B0C0F0" w14:textId="77777777" w:rsidTr="00FF4234">
        <w:trPr>
          <w:trHeight w:val="337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14:paraId="74915D10" w14:textId="0B879E87" w:rsidR="001A01A6" w:rsidRPr="001A01A6" w:rsidRDefault="001A01A6" w:rsidP="00200C94">
            <w:pPr>
              <w:keepNext/>
              <w:spacing w:after="0"/>
              <w:rPr>
                <w:rFonts w:cstheme="minorBidi"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>អ្នកដែលបានទទួលសិទ្ធកាន់កាប់ដី</w:t>
            </w:r>
            <w:r w:rsidRPr="0065083F">
              <w:rPr>
                <w:rFonts w:cs="Arial"/>
                <w:szCs w:val="22"/>
                <w:lang w:eastAsia="en-US"/>
              </w:rPr>
              <w:t xml:space="preserve"> (</w:t>
            </w:r>
            <w:r w:rsidRPr="0065083F">
              <w:rPr>
                <w:rStyle w:val="FootnoteReference"/>
                <w:rFonts w:cs="Arial"/>
                <w:szCs w:val="22"/>
                <w:vertAlign w:val="baseline"/>
                <w:lang w:eastAsia="en-US"/>
              </w:rPr>
              <w:footnoteReference w:customMarkFollows="1" w:id="9"/>
              <w:sym w:font="Wingdings" w:char="F026"/>
            </w:r>
            <w:r w:rsidRPr="0065083F">
              <w:rPr>
                <w:rStyle w:val="FootnoteReference"/>
                <w:rFonts w:cs="Arial"/>
                <w:szCs w:val="22"/>
                <w:vertAlign w:val="baseline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7AC3503" w14:textId="77777777" w:rsidR="0069123C" w:rsidRPr="0065083F" w:rsidRDefault="00231BDB" w:rsidP="00FF4234">
            <w:pPr>
              <w:keepNext/>
              <w:spacing w:after="0"/>
              <w:jc w:val="center"/>
            </w:pPr>
            <w:sdt>
              <w:sdtPr>
                <w:rPr>
                  <w:sz w:val="32"/>
                </w:rPr>
                <w:id w:val="16423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3C" w:rsidRPr="0065083F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BB6224" w14:textId="430DBB6F" w:rsidR="001A01A6" w:rsidRPr="001A01A6" w:rsidRDefault="005A12E9" w:rsidP="001A01A6">
            <w:pPr>
              <w:keepNext/>
              <w:spacing w:after="0"/>
              <w:rPr>
                <w:rFonts w:cstheme="minorBidi"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>ច្បាប់​ចម្លងនៃ​</w:t>
            </w:r>
            <w:r w:rsidR="001A01A6"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 xml:space="preserve">លិខិតប្រគល់សិទ្ធ ឬលិខិតអនុញ្ញាតជាលាយលក្ខណ៍អក្សរ និងលក្ខខណ្ឌនៃការអនុញ្ញាត </w:t>
            </w:r>
          </w:p>
        </w:tc>
      </w:tr>
      <w:tr w:rsidR="0069123C" w:rsidRPr="001367A8" w14:paraId="38BF7F32" w14:textId="77777777" w:rsidTr="00FF4234">
        <w:trPr>
          <w:cantSplit w:val="0"/>
          <w:trHeight w:hRule="exact" w:val="1247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46BC678F" w14:textId="77777777" w:rsidR="00FF4234" w:rsidRDefault="005A12E9" w:rsidP="00FF4234">
            <w:pPr>
              <w:tabs>
                <w:tab w:val="right" w:pos="4140"/>
              </w:tabs>
              <w:spacing w:after="0" w:line="360" w:lineRule="auto"/>
              <w:rPr>
                <w:rFonts w:cs="Arial"/>
                <w:szCs w:val="22"/>
                <w:lang w:eastAsia="en-US"/>
              </w:rPr>
            </w:pPr>
            <w:r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>ឯកសារផ្សេង</w:t>
            </w:r>
            <w:r w:rsidR="00B05F20"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>ៗ</w:t>
            </w:r>
            <w:r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>ទៀត</w:t>
            </w:r>
            <w:r w:rsidR="00B05F20"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 xml:space="preserve"> សូមរៀបរាប់បញ្ជាក់</w:t>
            </w:r>
            <w:r w:rsidR="0069123C">
              <w:rPr>
                <w:rFonts w:cs="Arial"/>
                <w:szCs w:val="22"/>
                <w:lang w:eastAsia="en-US"/>
              </w:rPr>
              <w:t xml:space="preserve">: </w:t>
            </w:r>
          </w:p>
          <w:p w14:paraId="6E052BFA" w14:textId="77777777" w:rsidR="00FF4234" w:rsidRDefault="0069123C" w:rsidP="00FF4234">
            <w:pPr>
              <w:tabs>
                <w:tab w:val="right" w:pos="4140"/>
              </w:tabs>
              <w:spacing w:after="0" w:line="360" w:lineRule="auto"/>
              <w:rPr>
                <w:rFonts w:asciiTheme="minorHAnsi" w:eastAsiaTheme="minorEastAsia" w:hAnsiTheme="minorHAnsi"/>
                <w:iCs/>
                <w:u w:val="dotted"/>
              </w:rPr>
            </w:pPr>
            <w:r w:rsidRPr="00DC79A6">
              <w:rPr>
                <w:rFonts w:asciiTheme="minorHAnsi" w:eastAsiaTheme="minorEastAsia" w:hAnsiTheme="minorHAnsi"/>
                <w:iCs/>
                <w:u w:val="dotted"/>
              </w:rPr>
              <w:tab/>
            </w:r>
          </w:p>
          <w:p w14:paraId="59BA30CC" w14:textId="5BD3719E" w:rsidR="0069123C" w:rsidRPr="00FF4234" w:rsidRDefault="0069123C" w:rsidP="00FF4234">
            <w:pPr>
              <w:tabs>
                <w:tab w:val="right" w:pos="4140"/>
              </w:tabs>
              <w:spacing w:after="0" w:line="360" w:lineRule="auto"/>
              <w:rPr>
                <w:rFonts w:asciiTheme="minorHAnsi" w:eastAsiaTheme="minorEastAsia" w:hAnsiTheme="minorHAnsi"/>
                <w:iCs/>
                <w:u w:val="dotted"/>
              </w:rPr>
            </w:pPr>
            <w:r w:rsidRPr="00DC79A6">
              <w:rPr>
                <w:rFonts w:asciiTheme="minorHAnsi" w:eastAsiaTheme="minorEastAsia" w:hAnsiTheme="minorHAnsi"/>
                <w:iCs/>
                <w:u w:val="dotted"/>
              </w:rPr>
              <w:tab/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EEF233" w14:textId="77777777" w:rsidR="0069123C" w:rsidRPr="0065083F" w:rsidRDefault="00231BDB" w:rsidP="00FF4234">
            <w:pPr>
              <w:spacing w:after="0"/>
              <w:jc w:val="center"/>
            </w:pPr>
            <w:sdt>
              <w:sdtPr>
                <w:rPr>
                  <w:sz w:val="32"/>
                </w:rPr>
                <w:id w:val="-160710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3C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E6C5440" w14:textId="77777777" w:rsidR="00FF4234" w:rsidRDefault="00B05F20" w:rsidP="00FF4234">
            <w:pPr>
              <w:tabs>
                <w:tab w:val="right" w:pos="4572"/>
              </w:tabs>
              <w:spacing w:after="0" w:line="360" w:lineRule="auto"/>
              <w:rPr>
                <w:rFonts w:asciiTheme="minorHAnsi" w:eastAsiaTheme="minorEastAsia" w:hAnsiTheme="minorHAnsi"/>
                <w:iCs/>
              </w:rPr>
            </w:pPr>
            <w:r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>ឯកសារ</w:t>
            </w:r>
            <w:r w:rsidR="005A12E9"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>អំណះអំណាងឬ</w:t>
            </w:r>
            <w:r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>ភស្ដុតាងពាក់ព័ន្ធ</w:t>
            </w:r>
            <w:r w:rsidR="005A12E9">
              <w:rPr>
                <w:rFonts w:ascii="Khmer OS System" w:hAnsi="Khmer OS System" w:cs="Khmer OS System" w:hint="cs"/>
                <w:i/>
                <w:szCs w:val="22"/>
                <w:cs/>
                <w:lang w:val="en-US" w:bidi="km-KH"/>
              </w:rPr>
              <w:t>នានា</w:t>
            </w:r>
            <w:r w:rsidR="0069123C" w:rsidRPr="00DC79A6">
              <w:rPr>
                <w:rFonts w:asciiTheme="minorHAnsi" w:eastAsiaTheme="minorEastAsia" w:hAnsiTheme="minorHAnsi"/>
                <w:iCs/>
              </w:rPr>
              <w:t>:</w:t>
            </w:r>
            <w:r w:rsidR="0069123C">
              <w:rPr>
                <w:rFonts w:asciiTheme="minorHAnsi" w:eastAsiaTheme="minorEastAsia" w:hAnsiTheme="minorHAnsi"/>
                <w:iCs/>
              </w:rPr>
              <w:t xml:space="preserve"> </w:t>
            </w:r>
          </w:p>
          <w:p w14:paraId="5F4A0DCC" w14:textId="77777777" w:rsidR="00FF4234" w:rsidRDefault="00FF4234" w:rsidP="00FF4234">
            <w:pPr>
              <w:tabs>
                <w:tab w:val="right" w:pos="4431"/>
              </w:tabs>
              <w:spacing w:after="0" w:line="360" w:lineRule="auto"/>
              <w:rPr>
                <w:rFonts w:asciiTheme="minorHAnsi" w:eastAsiaTheme="minorEastAsia" w:hAnsiTheme="minorHAnsi"/>
                <w:iCs/>
                <w:u w:val="dotted"/>
              </w:rPr>
            </w:pPr>
            <w:r w:rsidRPr="00DC79A6">
              <w:rPr>
                <w:rFonts w:asciiTheme="minorHAnsi" w:eastAsiaTheme="minorEastAsia" w:hAnsiTheme="minorHAnsi"/>
                <w:iCs/>
                <w:u w:val="dotted"/>
              </w:rPr>
              <w:tab/>
            </w:r>
          </w:p>
          <w:p w14:paraId="27CE848B" w14:textId="65518B3E" w:rsidR="0069123C" w:rsidRPr="00FF4234" w:rsidRDefault="00FF4234" w:rsidP="00FF4234">
            <w:pPr>
              <w:tabs>
                <w:tab w:val="right" w:pos="4431"/>
              </w:tabs>
              <w:spacing w:after="0" w:line="360" w:lineRule="auto"/>
              <w:rPr>
                <w:rFonts w:asciiTheme="minorHAnsi" w:eastAsiaTheme="minorEastAsia" w:hAnsiTheme="minorHAnsi"/>
                <w:iCs/>
                <w:u w:val="dotted"/>
              </w:rPr>
            </w:pPr>
            <w:r w:rsidRPr="00DC79A6">
              <w:rPr>
                <w:rFonts w:asciiTheme="minorHAnsi" w:eastAsiaTheme="minorEastAsia" w:hAnsiTheme="minorHAnsi"/>
                <w:iCs/>
                <w:u w:val="dotted"/>
              </w:rPr>
              <w:tab/>
            </w:r>
          </w:p>
        </w:tc>
      </w:tr>
    </w:tbl>
    <w:p w14:paraId="72D859AC" w14:textId="781F08BB" w:rsidR="00B146D0" w:rsidRPr="005A12E9" w:rsidRDefault="00B146D0" w:rsidP="00FF4234">
      <w:pPr>
        <w:spacing w:before="240" w:after="120"/>
        <w:rPr>
          <w:b/>
          <w:bCs/>
          <w:lang w:val="en-US"/>
        </w:rPr>
      </w:pPr>
      <w:r w:rsidRPr="005A12E9">
        <w:rPr>
          <w:rFonts w:ascii="Cambria" w:hAnsi="Cambria" w:cs="Khmer OS Moul" w:hint="cs"/>
          <w:b/>
          <w:bCs/>
          <w:color w:val="000066"/>
          <w:sz w:val="24"/>
          <w:szCs w:val="24"/>
          <w:cs/>
          <w:lang w:bidi="km-KH"/>
        </w:rPr>
        <w:t>សកម្មភាពពាណិជ្ជកម្មទាក់ទងនឹងការប្រើប្រាស់ទឹកក្រោមដី</w:t>
      </w:r>
    </w:p>
    <w:tbl>
      <w:tblPr>
        <w:tblStyle w:val="TableGrid"/>
        <w:tblpPr w:leftFromText="180" w:rightFromText="180" w:vertAnchor="text" w:horzAnchor="margin" w:tblpY="100"/>
        <w:tblW w:w="10258" w:type="dxa"/>
        <w:tblLook w:val="04A0" w:firstRow="1" w:lastRow="0" w:firstColumn="1" w:lastColumn="0" w:noHBand="0" w:noVBand="1"/>
      </w:tblPr>
      <w:tblGrid>
        <w:gridCol w:w="10258"/>
      </w:tblGrid>
      <w:tr w:rsidR="00790697" w14:paraId="03E513E8" w14:textId="77777777" w:rsidTr="00790697">
        <w:tc>
          <w:tcPr>
            <w:tcW w:w="10258" w:type="dxa"/>
            <w:shd w:val="clear" w:color="auto" w:fill="1F1F5F" w:themeFill="text1"/>
          </w:tcPr>
          <w:p w14:paraId="1D3D4194" w14:textId="428F0A10" w:rsidR="007D7906" w:rsidRPr="00FF4234" w:rsidRDefault="00FF4234" w:rsidP="00FF4234">
            <w:pPr>
              <w:spacing w:before="120" w:after="120"/>
              <w:rPr>
                <w:b/>
              </w:rPr>
            </w:pPr>
            <w:r>
              <w:rPr>
                <w:rFonts w:ascii="Khmer OS System" w:hAnsi="Khmer OS System" w:cs="Khmer OS System"/>
                <w:b/>
                <w:bCs/>
                <w:szCs w:val="22"/>
                <w:lang w:val="en-US" w:bidi="km-KH"/>
              </w:rPr>
              <w:t>6.</w:t>
            </w:r>
            <w:proofErr w:type="gramStart"/>
            <w:r>
              <w:tab/>
            </w:r>
            <w:r w:rsidR="00B04063" w:rsidRPr="00FF4234">
              <w:rPr>
                <w:rFonts w:ascii="Khmer OS System" w:hAnsi="Khmer OS System" w:cs="Khmer OS System"/>
                <w:b/>
                <w:bCs/>
                <w:szCs w:val="22"/>
                <w:lang w:val="en-US" w:bidi="km-KH"/>
              </w:rPr>
              <w:t xml:space="preserve">  </w:t>
            </w:r>
            <w:proofErr w:type="spellStart"/>
            <w:r w:rsidR="007D7906" w:rsidRPr="00FF4234">
              <w:rPr>
                <w:rFonts w:ascii="Khmer OS System" w:hAnsi="Khmer OS System" w:cs="Khmer OS System"/>
                <w:b/>
                <w:bCs/>
                <w:szCs w:val="22"/>
                <w:lang w:val="en-US" w:bidi="km-KH"/>
              </w:rPr>
              <w:t>តើប្រភេទ</w:t>
            </w:r>
            <w:proofErr w:type="spellEnd"/>
            <w:r w:rsidR="007D7906" w:rsidRPr="00FF4234">
              <w:rPr>
                <w:rFonts w:ascii="Khmer OS System" w:hAnsi="Khmer OS System" w:cs="Khmer OS System"/>
                <w:b/>
                <w:bCs/>
                <w:i/>
                <w:szCs w:val="22"/>
                <w:cs/>
                <w:lang w:val="en-US" w:bidi="km-KH"/>
              </w:rPr>
              <w:t>សកម្មភាពពាណិជ្ជកម្ម</w:t>
            </w:r>
            <w:proofErr w:type="spellStart"/>
            <w:r w:rsidR="007D7906" w:rsidRPr="00FF4234">
              <w:rPr>
                <w:rFonts w:ascii="Khmer OS System" w:hAnsi="Khmer OS System" w:cs="Khmer OS System"/>
                <w:b/>
                <w:bCs/>
                <w:szCs w:val="22"/>
                <w:lang w:val="en-US" w:bidi="km-KH"/>
              </w:rPr>
              <w:t>អ្វីដែលកំពុងប្រព្រឹត្ត</w:t>
            </w:r>
            <w:proofErr w:type="spellEnd"/>
            <w:r w:rsidR="00562AC9" w:rsidRPr="00FF4234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val="en-US" w:bidi="km-KH"/>
              </w:rPr>
              <w:t>ទៅ</w:t>
            </w:r>
            <w:proofErr w:type="spellStart"/>
            <w:r w:rsidR="007D7906" w:rsidRPr="00FF4234">
              <w:rPr>
                <w:rFonts w:ascii="Khmer OS System" w:hAnsi="Khmer OS System" w:cs="Khmer OS System"/>
                <w:b/>
                <w:bCs/>
                <w:szCs w:val="22"/>
                <w:lang w:val="en-US" w:bidi="km-KH"/>
              </w:rPr>
              <w:t>នៅលើដី</w:t>
            </w:r>
            <w:proofErr w:type="spellEnd"/>
            <w:r w:rsidR="00562AC9" w:rsidRPr="00FF4234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val="en-US" w:bidi="km-KH"/>
              </w:rPr>
              <w:t>នោះ</w:t>
            </w:r>
            <w:proofErr w:type="gramEnd"/>
            <w:r w:rsidR="007D7906" w:rsidRPr="00FF4234">
              <w:rPr>
                <w:rFonts w:ascii="Khmer OS System" w:hAnsi="Khmer OS System" w:cs="Khmer OS System"/>
                <w:b/>
                <w:bCs/>
                <w:szCs w:val="22"/>
                <w:lang w:val="en-US" w:bidi="km-KH"/>
              </w:rPr>
              <w:t>?</w:t>
            </w:r>
          </w:p>
          <w:p w14:paraId="60DBC3A1" w14:textId="340D9D4F" w:rsidR="001D415B" w:rsidRPr="001D415B" w:rsidRDefault="00ED6E51" w:rsidP="00FF4234">
            <w:pPr>
              <w:pStyle w:val="ListParagraph"/>
              <w:numPr>
                <w:ilvl w:val="0"/>
                <w:numId w:val="0"/>
              </w:numPr>
              <w:spacing w:after="120"/>
              <w:ind w:left="594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ចូរ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ផ្តល់ព័ត៌មានពិស្ដារ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​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នៃអាជីវកម្ម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 xml:space="preserve"> 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ឬសកម្មភាពនានា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​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ដែល</w:t>
            </w:r>
            <w:proofErr w:type="spellEnd"/>
            <w:r w:rsidR="001B5362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ដំណើរការ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ជាផ្នែក</w:t>
            </w:r>
            <w:proofErr w:type="spellEnd"/>
            <w:r w:rsidR="00562AC9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នៃការធ្វើ</w:t>
            </w:r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​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អាជីវកម្ម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 xml:space="preserve">។ </w:t>
            </w:r>
            <w:r w:rsidR="00562AC9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សកម្មភាពទាំង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នេះ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​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អាច</w:t>
            </w:r>
            <w:proofErr w:type="spellEnd"/>
            <w:r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រួមទាំង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ការ</w:t>
            </w:r>
            <w:proofErr w:type="spellEnd"/>
            <w:r w:rsidR="00562AC9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រៀបរាប់ជា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សង្ខេបអំពីអាជីវកម្ម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 xml:space="preserve">, 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ការប៉ាន់ប្រមាណ</w:t>
            </w:r>
            <w:proofErr w:type="spellEnd"/>
            <w:r w:rsidR="00562AC9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ទំហំ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ដី</w:t>
            </w:r>
            <w:proofErr w:type="spellEnd"/>
            <w:r w:rsidR="00562AC9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ដែល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ប្រើសម្រាប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់​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ធ្វើ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​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អាជីវកម្ម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 xml:space="preserve">, 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ប្រភេទនៃដំណាំ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 xml:space="preserve">, 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ចំនួនអ្នកធ្វើការ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 xml:space="preserve"> 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និងការប៉ាន់ប្រមាណពីចំនួនទឹកប្រើប្រាស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់​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ប្រចាំឆ្នាំ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 xml:space="preserve">។ 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ប្រសិនបើ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cs/>
                <w:lang w:val="en-US" w:bidi="km-KH"/>
              </w:rPr>
              <w:t>សកម្មភាពពាណិជ្ជកម្ម</w:t>
            </w:r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​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នេះ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​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បាន</w:t>
            </w:r>
            <w:proofErr w:type="spellEnd"/>
            <w:r w:rsidR="00C41EFF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​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ធ្វើច្រើនឆ្នាំមកហើយ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 xml:space="preserve"> </w:t>
            </w:r>
            <w:r w:rsidR="00562AC9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 xml:space="preserve">ឬក៏អ្នកមាន​ផែនការ​អភិវឌ្ឍ​នាពេលអនាគត </w:t>
            </w:r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 xml:space="preserve">សូមបញ្ចូលព័ត៌មានពិស្តារ​នៅតាម​ដំណាក់កាលនីមួយៗ​នៅក្នុងដំណើរការអភិវឌ្ឍអាជីវកម្ម។ 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ប្រសិនបើអ្នកមិនច្បាស់អំពី</w:t>
            </w:r>
            <w:proofErr w:type="spellEnd"/>
            <w:r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​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កាលបរិច្ឆេទ</w:t>
            </w:r>
            <w:proofErr w:type="spellEnd"/>
            <w:r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​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ជាក់ស្ដែង</w:t>
            </w:r>
            <w:proofErr w:type="spellEnd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 xml:space="preserve"> 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សូម</w:t>
            </w:r>
            <w:proofErr w:type="spellEnd"/>
            <w:r w:rsidR="000B2E44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ផ្ដល់ការប៉ាន់​ស្មាននូវ</w:t>
            </w:r>
            <w:proofErr w:type="spellStart"/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កាលបរិច្ឆេទ</w:t>
            </w:r>
            <w:proofErr w:type="spellEnd"/>
            <w:r w:rsidR="00C41EFF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​</w:t>
            </w:r>
            <w:r w:rsidR="000B2E44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ណាមួយក៏បាន</w:t>
            </w:r>
            <w:r w:rsidR="001D415B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។</w:t>
            </w:r>
          </w:p>
          <w:p w14:paraId="14545F9F" w14:textId="62C27265" w:rsidR="00790697" w:rsidRPr="00941EF5" w:rsidRDefault="00ED6E51" w:rsidP="00941EF5">
            <w:pPr>
              <w:pStyle w:val="ListParagraph"/>
              <w:numPr>
                <w:ilvl w:val="0"/>
                <w:numId w:val="33"/>
              </w:numPr>
              <w:tabs>
                <w:tab w:val="left" w:pos="736"/>
              </w:tabs>
              <w:ind w:left="594"/>
              <w:rPr>
                <w:rFonts w:asciiTheme="minorHAnsi" w:hAnsiTheme="minorHAnsi"/>
                <w:iCs w:val="0"/>
                <w:sz w:val="20"/>
                <w:szCs w:val="18"/>
              </w:rPr>
            </w:pPr>
            <w:r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ចូរផ្ដល់</w:t>
            </w:r>
            <w:r w:rsidR="00941EF5" w:rsidRPr="00941EF5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​ភស្ដុតាងបញ្ជាក់ពី</w:t>
            </w:r>
            <w:proofErr w:type="spellStart"/>
            <w:r w:rsidR="00941EF5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សកម្មភាព</w:t>
            </w:r>
            <w:proofErr w:type="spellEnd"/>
            <w:r w:rsidR="00941EF5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​</w:t>
            </w:r>
            <w:r w:rsidR="000B2E44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ពាណិជ្ជ</w:t>
            </w:r>
            <w:proofErr w:type="spellStart"/>
            <w:r w:rsidR="00941EF5" w:rsidRPr="001D415B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>កម្ម</w:t>
            </w:r>
            <w:proofErr w:type="spellEnd"/>
            <w:r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ដែល</w:t>
            </w:r>
            <w:r w:rsidR="00941EF5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កំពុងដំណើរការ និងផែនទីពិស្តារនៃដី ដែលកំណត់​ពី</w:t>
            </w:r>
            <w:r w:rsidR="000B2E44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ទំហំនៃការ</w:t>
            </w:r>
            <w:r w:rsidR="00941EF5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ប្រើសម្រាប់សកម្មភាពពាណិជ្ជកម្ម, អណ្ដូង</w:t>
            </w:r>
            <w:r w:rsidR="000B2E44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ខួងបូមទឹក</w:t>
            </w:r>
            <w:r w:rsidR="00941EF5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ប្រើប្រា</w:t>
            </w:r>
            <w:r w:rsidR="000B2E44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ស់ជា</w:t>
            </w:r>
            <w:r w:rsidR="00941EF5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លក្ខណៈគ្រួសារ ឬអណ្ដួង</w:t>
            </w:r>
            <w:r w:rsidR="000B2E44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ខួងដែលមាននាពេលមបច្ចប្បន្ន</w:t>
            </w:r>
            <w:r w:rsidR="00941EF5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។ ឧទាហរណ៍ រួមទាំ</w:t>
            </w:r>
            <w:r w:rsidR="00941EF5" w:rsidRPr="00941EF5">
              <w:rPr>
                <w:rFonts w:ascii="Khmer OS System" w:hAnsi="Khmer OS System" w:cs="Khmer OS System" w:hint="cs"/>
                <w:iCs w:val="0"/>
                <w:sz w:val="18"/>
                <w:szCs w:val="18"/>
                <w:cs/>
                <w:lang w:val="en-US" w:bidi="km-KH"/>
              </w:rPr>
              <w:t>ង</w:t>
            </w:r>
            <w:r w:rsidR="00941EF5" w:rsidRPr="00941EF5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រូបថត</w:t>
            </w:r>
            <w:r w:rsidR="000B2E44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ទាំងឡាយ​ដែលបង្ហាញ​ពីការប្រើ​ប្រាស់​ដី</w:t>
            </w:r>
            <w:r w:rsidR="00941EF5" w:rsidRPr="00941EF5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 xml:space="preserve"> </w:t>
            </w:r>
            <w:r w:rsidR="000B2E44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ក៏ដូចជាការ​</w:t>
            </w:r>
            <w:r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កំណត់</w:t>
            </w:r>
            <w:r w:rsidR="000B2E44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សម្គាល់​</w:t>
            </w:r>
            <w:r w:rsidR="00941EF5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ប្រភេទដំណាំ</w:t>
            </w:r>
            <w:r w:rsidR="000B2E44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នានា</w:t>
            </w:r>
            <w:r w:rsidR="000B2E44">
              <w:rPr>
                <w:rFonts w:ascii="Khmer OS System" w:hAnsi="Khmer OS System" w:cs="Khmer OS System"/>
                <w:iCs w:val="0"/>
                <w:sz w:val="20"/>
                <w:lang w:val="en-US" w:bidi="km-KH"/>
              </w:rPr>
              <w:t xml:space="preserve">, </w:t>
            </w:r>
            <w:r w:rsidR="000B2E44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ព័ត៌មាន​អំពីដំណាំ</w:t>
            </w:r>
            <w:r w:rsidR="00941EF5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ប្រចាំឆ្នាំ,</w:t>
            </w:r>
            <w:r w:rsidR="00941EF5" w:rsidRPr="00941EF5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 xml:space="preserve"> កា</w:t>
            </w:r>
            <w:r w:rsidR="00740B23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រដំឡើង</w:t>
            </w:r>
            <w:r w:rsidR="00941EF5" w:rsidRPr="00941EF5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 xml:space="preserve"> </w:t>
            </w:r>
            <w:r w:rsidR="00941EF5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ឬ</w:t>
            </w:r>
            <w:r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កិច្ច</w:t>
            </w:r>
            <w:r w:rsidR="00740B23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ប្រតិបត្តិ</w:t>
            </w:r>
            <w:r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ការ</w:t>
            </w:r>
            <w:r w:rsidR="00941EF5" w:rsidRPr="00941EF5">
              <w:rPr>
                <w:rFonts w:ascii="Khmer OS System" w:hAnsi="Khmer OS System" w:cs="Khmer OS System" w:hint="cs"/>
                <w:iCs w:val="0"/>
                <w:sz w:val="20"/>
                <w:cs/>
                <w:lang w:val="en-US" w:bidi="km-KH"/>
              </w:rPr>
              <w:t>ហេដ្ឋារចនាសម្ព័ន្ធ។</w:t>
            </w:r>
          </w:p>
        </w:tc>
      </w:tr>
      <w:tr w:rsidR="00790697" w14:paraId="6336FBA9" w14:textId="77777777" w:rsidTr="00790697">
        <w:tc>
          <w:tcPr>
            <w:tcW w:w="10258" w:type="dxa"/>
          </w:tcPr>
          <w:p w14:paraId="06396727" w14:textId="47E04886" w:rsidR="00B853AC" w:rsidRPr="00DC79A6" w:rsidRDefault="00B853AC" w:rsidP="00FF4234">
            <w:pPr>
              <w:pStyle w:val="ListParagraph"/>
              <w:numPr>
                <w:ilvl w:val="0"/>
                <w:numId w:val="0"/>
              </w:numPr>
              <w:tabs>
                <w:tab w:val="right" w:pos="9952"/>
              </w:tabs>
              <w:spacing w:before="120" w:after="120" w:line="360" w:lineRule="auto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/>
                <w:u w:val="dotted"/>
              </w:rPr>
              <w:tab/>
            </w:r>
            <w:r>
              <w:rPr>
                <w:rFonts w:asciiTheme="minorHAnsi" w:hAnsiTheme="minorHAnsi"/>
                <w:u w:val="dotted"/>
              </w:rPr>
              <w:tab/>
            </w:r>
            <w:r>
              <w:rPr>
                <w:rFonts w:asciiTheme="minorHAnsi" w:hAnsiTheme="minorHAnsi"/>
                <w:u w:val="dotted"/>
              </w:rPr>
              <w:tab/>
            </w:r>
            <w:r w:rsidR="00FF4234">
              <w:rPr>
                <w:rFonts w:asciiTheme="minorHAnsi" w:hAnsiTheme="minorHAnsi"/>
                <w:u w:val="dotted"/>
              </w:rPr>
              <w:tab/>
            </w:r>
            <w:r>
              <w:rPr>
                <w:rFonts w:asciiTheme="minorHAnsi" w:hAnsiTheme="minorHAnsi"/>
                <w:u w:val="dotted"/>
              </w:rPr>
              <w:tab/>
            </w:r>
            <w:r>
              <w:rPr>
                <w:rFonts w:asciiTheme="minorHAnsi" w:hAnsiTheme="minorHAnsi"/>
                <w:u w:val="dotted"/>
              </w:rPr>
              <w:tab/>
            </w:r>
            <w:r>
              <w:rPr>
                <w:rFonts w:asciiTheme="minorHAnsi" w:hAnsiTheme="minorHAnsi"/>
                <w:u w:val="dotted"/>
              </w:rPr>
              <w:tab/>
            </w:r>
            <w:r>
              <w:rPr>
                <w:rFonts w:asciiTheme="minorHAnsi" w:hAnsiTheme="minorHAnsi"/>
                <w:u w:val="dotted"/>
              </w:rPr>
              <w:tab/>
            </w:r>
          </w:p>
        </w:tc>
      </w:tr>
    </w:tbl>
    <w:p w14:paraId="7C617E39" w14:textId="77777777" w:rsidR="008C00D0" w:rsidRDefault="008C00D0">
      <w:pPr>
        <w:tabs>
          <w:tab w:val="left" w:pos="1182"/>
        </w:tabs>
        <w:spacing w:after="120"/>
        <w:rPr>
          <w:sz w:val="32"/>
        </w:rPr>
        <w:sectPr w:rsidR="008C00D0" w:rsidSect="00653D61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794" w:right="851" w:bottom="794" w:left="794" w:header="567" w:footer="454" w:gutter="0"/>
          <w:cols w:space="708"/>
          <w:titlePg/>
          <w:docGrid w:linePitch="360"/>
        </w:sectPr>
      </w:pPr>
    </w:p>
    <w:tbl>
      <w:tblPr>
        <w:tblW w:w="15445" w:type="dxa"/>
        <w:tblLayout w:type="fixed"/>
        <w:tblLook w:val="04A0" w:firstRow="1" w:lastRow="0" w:firstColumn="1" w:lastColumn="0" w:noHBand="0" w:noVBand="1"/>
        <w:tblDescription w:val="Estimated monthly water use schedule for the beneficial use for a calendar year - Section 4"/>
      </w:tblPr>
      <w:tblGrid>
        <w:gridCol w:w="1101"/>
        <w:gridCol w:w="1103"/>
        <w:gridCol w:w="771"/>
        <w:gridCol w:w="332"/>
        <w:gridCol w:w="944"/>
        <w:gridCol w:w="159"/>
        <w:gridCol w:w="693"/>
        <w:gridCol w:w="411"/>
        <w:gridCol w:w="1104"/>
        <w:gridCol w:w="186"/>
        <w:gridCol w:w="424"/>
        <w:gridCol w:w="143"/>
        <w:gridCol w:w="350"/>
        <w:gridCol w:w="643"/>
        <w:gridCol w:w="460"/>
        <w:gridCol w:w="390"/>
        <w:gridCol w:w="140"/>
        <w:gridCol w:w="574"/>
        <w:gridCol w:w="562"/>
        <w:gridCol w:w="542"/>
        <w:gridCol w:w="167"/>
        <w:gridCol w:w="283"/>
        <w:gridCol w:w="653"/>
        <w:gridCol w:w="623"/>
        <w:gridCol w:w="480"/>
        <w:gridCol w:w="1103"/>
        <w:gridCol w:w="1104"/>
      </w:tblGrid>
      <w:tr w:rsidR="00D437A4" w:rsidRPr="00CF698E" w14:paraId="6D563E6F" w14:textId="77777777" w:rsidTr="00DC79A6">
        <w:trPr>
          <w:cantSplit/>
          <w:trHeight w:val="479"/>
        </w:trPr>
        <w:tc>
          <w:tcPr>
            <w:tcW w:w="15445" w:type="dxa"/>
            <w:gridSpan w:val="27"/>
            <w:vAlign w:val="center"/>
          </w:tcPr>
          <w:p w14:paraId="7E4D0F70" w14:textId="4DA5A48B" w:rsidR="00C40231" w:rsidRPr="00C40231" w:rsidRDefault="00C40231" w:rsidP="00DC79A6">
            <w:pPr>
              <w:spacing w:before="60" w:after="120"/>
              <w:rPr>
                <w:rFonts w:asciiTheme="minorHAnsi" w:hAnsiTheme="minorHAnsi" w:cstheme="minorBidi"/>
                <w:szCs w:val="52"/>
                <w:lang w:bidi="km-KH"/>
              </w:rPr>
            </w:pPr>
            <w:r w:rsidRPr="00ED6E51">
              <w:rPr>
                <w:rFonts w:ascii="Cambria" w:hAnsi="Cambria" w:cs="Khmer OS Moul" w:hint="cs"/>
                <w:b/>
                <w:bCs/>
                <w:color w:val="000066"/>
                <w:sz w:val="24"/>
                <w:szCs w:val="24"/>
                <w:cs/>
                <w:lang w:bidi="km-KH"/>
              </w:rPr>
              <w:lastRenderedPageBreak/>
              <w:t>ការប្រើប្រាស់ទឹកក្រោមដី និងហេដ្ឋារចនាសម្ព័ន្ធក្នុងការ</w:t>
            </w:r>
            <w:r w:rsidR="00DD6CDC" w:rsidRPr="00ED6E51">
              <w:rPr>
                <w:rFonts w:ascii="Cambria" w:hAnsi="Cambria" w:cs="Khmer OS Moul" w:hint="cs"/>
                <w:b/>
                <w:bCs/>
                <w:color w:val="000066"/>
                <w:sz w:val="24"/>
                <w:szCs w:val="24"/>
                <w:cs/>
                <w:lang w:bidi="km-KH"/>
              </w:rPr>
              <w:t>បូម</w:t>
            </w:r>
            <w:r w:rsidRPr="00ED6E51">
              <w:rPr>
                <w:rFonts w:ascii="Cambria" w:hAnsi="Cambria" w:cs="Khmer OS Moul" w:hint="cs"/>
                <w:b/>
                <w:bCs/>
                <w:color w:val="000066"/>
                <w:sz w:val="24"/>
                <w:szCs w:val="24"/>
                <w:cs/>
                <w:lang w:bidi="km-KH"/>
              </w:rPr>
              <w:t>យកទឹក</w:t>
            </w:r>
            <w:r w:rsidR="00370006" w:rsidRPr="00ED6E51">
              <w:rPr>
                <w:rFonts w:ascii="Cambria" w:hAnsi="Cambria" w:cs="Khmer OS Moul" w:hint="cs"/>
                <w:b/>
                <w:bCs/>
                <w:color w:val="000066"/>
                <w:sz w:val="24"/>
                <w:szCs w:val="24"/>
                <w:cs/>
                <w:lang w:bidi="km-KH"/>
              </w:rPr>
              <w:t>មកប្រើ</w:t>
            </w:r>
          </w:p>
        </w:tc>
      </w:tr>
      <w:tr w:rsidR="00355795" w:rsidRPr="00CF698E" w14:paraId="2C53A3C3" w14:textId="77777777" w:rsidTr="00DC79A6">
        <w:trPr>
          <w:cantSplit/>
          <w:trHeight w:val="479"/>
        </w:trPr>
        <w:tc>
          <w:tcPr>
            <w:tcW w:w="154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524E4C16" w14:textId="0A921F9F" w:rsidR="00960668" w:rsidRPr="00FF4234" w:rsidRDefault="00FF4234" w:rsidP="00FF4234">
            <w:pPr>
              <w:spacing w:after="12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="Khmer OS System" w:hAnsi="Khmer OS System" w:cs="Khmer OS System"/>
                <w:b/>
                <w:bCs/>
                <w:i/>
                <w:szCs w:val="22"/>
                <w:cs/>
                <w:lang w:val="en-US" w:bidi="km-KH"/>
              </w:rPr>
              <w:t>7.</w:t>
            </w:r>
            <w:r>
              <w:rPr>
                <w:rFonts w:asciiTheme="minorHAnsi" w:hAnsiTheme="minorHAnsi"/>
                <w:u w:val="dotted"/>
              </w:rPr>
              <w:t xml:space="preserve"> </w:t>
            </w:r>
            <w:r>
              <w:rPr>
                <w:rFonts w:asciiTheme="minorHAnsi" w:hAnsiTheme="minorHAnsi"/>
                <w:u w:val="dotted"/>
              </w:rPr>
              <w:tab/>
            </w:r>
            <w:r w:rsidR="00960668" w:rsidRPr="00FF4234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val="en-US" w:bidi="km-KH"/>
              </w:rPr>
              <w:t>ចូរបំពេញតារាងជាមួយនឹងការប៉ាន់ប្រមាណនៃបរិមាណទឹកដែលប្រើជា មេហ្គាលីត្រ</w:t>
            </w:r>
            <w:r w:rsidR="00960668" w:rsidRPr="00FF4234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 xml:space="preserve"> </w:t>
            </w:r>
            <w:r w:rsidR="00960668" w:rsidRPr="00FF4234">
              <w:rPr>
                <w:rFonts w:asciiTheme="minorHAnsi" w:hAnsiTheme="minorHAnsi"/>
                <w:b/>
                <w:szCs w:val="22"/>
              </w:rPr>
              <w:t xml:space="preserve">(ML) </w:t>
            </w:r>
            <w:r w:rsidR="00960668" w:rsidRPr="00FF4234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val="en-US" w:bidi="km-KH"/>
              </w:rPr>
              <w:t>ក្នុងមួយខែសម្រាប់ឆ្នាំនីមួយៗ។</w:t>
            </w:r>
          </w:p>
          <w:p w14:paraId="29B9EBE3" w14:textId="1E763C1E" w:rsidR="00F858AD" w:rsidRPr="00960668" w:rsidRDefault="00CF5C3C" w:rsidP="00FF4234">
            <w:pPr>
              <w:tabs>
                <w:tab w:val="left" w:pos="458"/>
              </w:tabs>
              <w:spacing w:before="60" w:after="120"/>
              <w:ind w:left="453"/>
              <w:rPr>
                <w:rFonts w:cstheme="minorBidi"/>
                <w:sz w:val="20"/>
                <w:szCs w:val="18"/>
                <w:lang w:bidi="km-KH"/>
              </w:rPr>
            </w:pPr>
            <w:r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ប្រសិនបើ</w:t>
            </w:r>
            <w:r w:rsidR="00ED6E51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អណ្ដូង</w:t>
            </w:r>
            <w:r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ខួងទឹកមិនបានចុះបញ្ជី, សូមផ្តល់ទីតាំង</w:t>
            </w:r>
            <w:r>
              <w:rPr>
                <w:sz w:val="20"/>
                <w:szCs w:val="18"/>
              </w:rPr>
              <w:t xml:space="preserve"> </w:t>
            </w:r>
            <w:r w:rsidR="004D3978">
              <w:rPr>
                <w:sz w:val="20"/>
                <w:szCs w:val="18"/>
              </w:rPr>
              <w:t>GPS coordinates</w:t>
            </w:r>
            <w:r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 xml:space="preserve"> </w:t>
            </w:r>
            <w:r w:rsidR="0097130E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នៃអណ្ដួង</w:t>
            </w:r>
            <w:r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។</w:t>
            </w:r>
          </w:p>
          <w:p w14:paraId="3F514868" w14:textId="26C068CF" w:rsidR="00355795" w:rsidRPr="00960668" w:rsidRDefault="00181911" w:rsidP="00DC79A6">
            <w:pPr>
              <w:tabs>
                <w:tab w:val="left" w:pos="458"/>
              </w:tabs>
              <w:spacing w:before="60" w:after="60"/>
              <w:ind w:left="453"/>
              <w:rPr>
                <w:rFonts w:asciiTheme="minorHAnsi" w:hAnsiTheme="minorHAnsi" w:cstheme="minorBidi"/>
                <w:szCs w:val="22"/>
                <w:lang w:bidi="km-KH"/>
              </w:rPr>
            </w:pPr>
            <w:r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ថត និងចម្លង តារាងនេះសម្រាប់ចំណុចខួងយកទឹកនីមួយៗ។</w:t>
            </w:r>
          </w:p>
        </w:tc>
      </w:tr>
      <w:tr w:rsidR="00314BE0" w:rsidRPr="00CF698E" w14:paraId="648DC104" w14:textId="5151B232" w:rsidTr="00FF4234">
        <w:trPr>
          <w:cantSplit/>
          <w:trHeight w:val="397"/>
        </w:trPr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236E9" w14:textId="018BFC0B" w:rsidR="00ED39FC" w:rsidRPr="00ED39FC" w:rsidRDefault="00ED39FC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cs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កន្លែងដែលខួងយកទឹក</w:t>
            </w:r>
            <w:r w:rsidR="009E15B3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ៈ</w:t>
            </w:r>
          </w:p>
          <w:p w14:paraId="20A6272E" w14:textId="625E0475" w:rsidR="00ED39FC" w:rsidRPr="00ED39FC" w:rsidRDefault="00ED39FC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(សូមផ្តល់លេខចុះបញ្ជី​</w:t>
            </w:r>
            <w:r w:rsidR="004D3978">
              <w:rPr>
                <w:rFonts w:cs="DaunPenh"/>
                <w:lang w:val="en-US" w:bidi="km-KH"/>
              </w:rPr>
              <w:t>[</w:t>
            </w:r>
            <w:r>
              <w:t>RN</w:t>
            </w:r>
            <w:r w:rsidR="004D3978">
              <w:t>]</w:t>
            </w:r>
            <w:r>
              <w:rPr>
                <w:rFonts w:cstheme="minorBidi" w:hint="cs"/>
                <w:cs/>
                <w:lang w:bidi="km-KH"/>
              </w:rPr>
              <w:t>​</w:t>
            </w: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នៃ​​អណ្ដូង)</w:t>
            </w:r>
          </w:p>
        </w:tc>
        <w:tc>
          <w:tcPr>
            <w:tcW w:w="42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3447B" w14:textId="77777777" w:rsidR="00314BE0" w:rsidRPr="00CF698E" w:rsidRDefault="00314BE0" w:rsidP="00FF4234">
            <w:pPr>
              <w:spacing w:after="0"/>
              <w:rPr>
                <w:rFonts w:asciiTheme="minorHAnsi" w:hAnsiTheme="minorHAnsi"/>
                <w:szCs w:val="22"/>
              </w:rPr>
            </w:pPr>
            <w:bookmarkStart w:id="1" w:name="BeneficialUse"/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4C109" w14:textId="3C26C8E6" w:rsidR="00ED39FC" w:rsidRPr="00ED39FC" w:rsidRDefault="00ED39FC" w:rsidP="00FF4234">
            <w:pPr>
              <w:spacing w:after="0"/>
              <w:ind w:right="-108"/>
              <w:rPr>
                <w:rFonts w:asciiTheme="minorHAnsi" w:hAnsiTheme="minorHAnsi" w:cstheme="minorBidi"/>
                <w:b/>
                <w:bCs/>
                <w:szCs w:val="36"/>
                <w:cs/>
                <w:lang w:bidi="km-KH"/>
              </w:rPr>
            </w:pPr>
            <w:bookmarkStart w:id="2" w:name="BoreOrField"/>
            <w:bookmarkEnd w:id="1"/>
            <w:r w:rsidRPr="00ED39FC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ទីតាំង</w:t>
            </w:r>
            <w:r w:rsidR="004D3978" w:rsidRPr="002B42AA">
              <w:rPr>
                <w:rFonts w:asciiTheme="minorHAnsi" w:hAnsiTheme="minorHAnsi"/>
                <w:b/>
                <w:szCs w:val="22"/>
              </w:rPr>
              <w:t xml:space="preserve"> GPS coordinates</w:t>
            </w:r>
            <w:r w:rsidR="004D3978">
              <w:rPr>
                <w:rFonts w:asciiTheme="minorHAnsi" w:hAnsiTheme="minorHAnsi" w:cstheme="minorBidi" w:hint="cs"/>
                <w:b/>
                <w:szCs w:val="36"/>
                <w:cs/>
                <w:lang w:bidi="km-KH"/>
              </w:rPr>
              <w:t xml:space="preserve"> ​</w:t>
            </w:r>
            <w:r w:rsidRPr="00ED39FC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​នៃ</w:t>
            </w:r>
            <w:r w:rsidR="004D3978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 xml:space="preserve">       </w:t>
            </w:r>
            <w:r w:rsidRPr="00ED39FC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អណ្ដូង</w:t>
            </w:r>
            <w:r w:rsidR="004D3978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ៈ</w:t>
            </w:r>
          </w:p>
        </w:tc>
        <w:bookmarkEnd w:id="2"/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83D1" w14:textId="77777777" w:rsidR="00EE5CCB" w:rsidRDefault="004D3978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រយៈទទឹងៈ</w:t>
            </w:r>
          </w:p>
          <w:p w14:paraId="200E6D8F" w14:textId="45E1A7C6" w:rsidR="009E15B3" w:rsidRPr="009E15B3" w:rsidRDefault="009E15B3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</w:p>
        </w:tc>
        <w:tc>
          <w:tcPr>
            <w:tcW w:w="4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FD82" w14:textId="77777777" w:rsidR="00314BE0" w:rsidRPr="004D3978" w:rsidRDefault="00314BE0" w:rsidP="00FF4234">
            <w:pPr>
              <w:spacing w:after="0"/>
              <w:ind w:right="770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314BE0" w:rsidRPr="00CF698E" w14:paraId="1453AA0E" w14:textId="33694770" w:rsidTr="00FF4234">
        <w:trPr>
          <w:cantSplit/>
          <w:trHeight w:val="397"/>
        </w:trPr>
        <w:tc>
          <w:tcPr>
            <w:tcW w:w="2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3E0C" w14:textId="77777777" w:rsidR="00314BE0" w:rsidRDefault="00314BE0" w:rsidP="00FF4234">
            <w:pPr>
              <w:spacing w:after="0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2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180B" w14:textId="77777777" w:rsidR="00314BE0" w:rsidRPr="00CF698E" w:rsidRDefault="00314BE0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34FD" w14:textId="77777777" w:rsidR="00314BE0" w:rsidRPr="002B42AA" w:rsidRDefault="00314BE0" w:rsidP="00FF4234">
            <w:pPr>
              <w:spacing w:after="0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355" w14:textId="70A54263" w:rsidR="00EE5CCB" w:rsidRPr="00EE5CCB" w:rsidRDefault="004D3978" w:rsidP="00FF4234">
            <w:pPr>
              <w:spacing w:after="0"/>
              <w:rPr>
                <w:rFonts w:asciiTheme="minorHAnsi" w:hAnsiTheme="minorHAnsi" w:cstheme="minorBidi"/>
                <w:szCs w:val="36"/>
                <w:cs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រយៈបណ្ដោយៈ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5147" w14:textId="77777777" w:rsidR="00314BE0" w:rsidRPr="00CF698E" w:rsidRDefault="00314BE0" w:rsidP="00FF4234">
            <w:pPr>
              <w:spacing w:after="0"/>
              <w:ind w:right="770"/>
              <w:rPr>
                <w:rFonts w:asciiTheme="minorHAnsi" w:hAnsiTheme="minorHAnsi"/>
                <w:szCs w:val="22"/>
              </w:rPr>
            </w:pPr>
          </w:p>
        </w:tc>
      </w:tr>
      <w:tr w:rsidR="00910AEF" w:rsidRPr="00CF698E" w14:paraId="4FB697C2" w14:textId="247F5AF2" w:rsidTr="00FF4234">
        <w:trPr>
          <w:cantSplit/>
          <w:trHeight w:val="397"/>
        </w:trPr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99992" w14:textId="78946B04" w:rsidR="00F0139C" w:rsidRPr="00F0139C" w:rsidRDefault="009E15B3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ព័ត៌មានពី</w:t>
            </w:r>
            <w:r w:rsidR="00F0139C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នាឡិកា</w:t>
            </w:r>
            <w:r w:rsidR="00CF4285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វាស់</w:t>
            </w:r>
            <w:r w:rsidR="00F0139C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 xml:space="preserve">ទឹក </w:t>
            </w:r>
            <w:r w:rsidR="00F0139C" w:rsidRPr="00F0139C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(</w:t>
            </w:r>
            <w:r w:rsidR="00F0139C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បើ</w:t>
            </w: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មាន</w:t>
            </w:r>
            <w:r w:rsidR="00F0139C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ដាក់</w:t>
            </w:r>
            <w:r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)</w:t>
            </w:r>
            <w:r w:rsidRPr="002B42AA">
              <w:rPr>
                <w:rFonts w:asciiTheme="minorHAnsi" w:hAnsiTheme="minorHAnsi"/>
                <w:b/>
                <w:szCs w:val="22"/>
              </w:rPr>
              <w:t xml:space="preserve"> 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41756528" w14:textId="1866F639" w:rsidR="00335E2B" w:rsidRPr="00335E2B" w:rsidRDefault="00335E2B" w:rsidP="00FF4234">
            <w:pPr>
              <w:spacing w:after="0"/>
              <w:rPr>
                <w:rFonts w:asciiTheme="minorHAnsi" w:hAnsiTheme="minorHAnsi" w:cstheme="minorBidi"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ម៉ាក</w:t>
            </w:r>
            <w:r w:rsidR="009E15B3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ៈ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2067911C" w14:textId="77777777" w:rsidR="00910AEF" w:rsidRDefault="00910AEF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232FCD18" w14:textId="5988F1ED" w:rsidR="00335E2B" w:rsidRPr="00335E2B" w:rsidRDefault="00335E2B" w:rsidP="00FF4234">
            <w:pPr>
              <w:spacing w:after="0"/>
              <w:rPr>
                <w:rFonts w:asciiTheme="minorHAnsi" w:hAnsiTheme="minorHAnsi" w:cstheme="minorBidi"/>
                <w:b/>
                <w:bCs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ម៉ូដែល</w:t>
            </w:r>
            <w:r w:rsidR="009E15B3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ៈ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1C81B14B" w14:textId="77777777" w:rsidR="00910AEF" w:rsidRDefault="00910AEF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539623A2" w14:textId="0E893E34" w:rsidR="00335E2B" w:rsidRPr="00335E2B" w:rsidRDefault="00335E2B" w:rsidP="00FF4234">
            <w:pPr>
              <w:spacing w:after="0"/>
              <w:rPr>
                <w:rFonts w:asciiTheme="minorHAnsi" w:hAnsiTheme="minorHAnsi" w:cstheme="minorBidi"/>
                <w:b/>
                <w:bCs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លេខសេរី</w:t>
            </w:r>
            <w:r w:rsidR="009E15B3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ៈ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44D0C9D5" w14:textId="77777777" w:rsidR="00910AEF" w:rsidRDefault="00910AEF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</w:tr>
      <w:tr w:rsidR="00910AEF" w:rsidRPr="00CF698E" w14:paraId="26A24630" w14:textId="77777777" w:rsidTr="00FF4234">
        <w:trPr>
          <w:cantSplit/>
          <w:trHeight w:val="397"/>
        </w:trPr>
        <w:tc>
          <w:tcPr>
            <w:tcW w:w="4251" w:type="dxa"/>
            <w:gridSpan w:val="5"/>
            <w:vMerge/>
            <w:tcBorders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7246A1AD" w14:textId="77777777" w:rsidR="00910AEF" w:rsidRPr="002B42AA" w:rsidRDefault="00910AEF" w:rsidP="00FF4234">
            <w:pPr>
              <w:spacing w:after="0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1AB560B0" w14:textId="6B887439" w:rsidR="00335E2B" w:rsidRPr="00335E2B" w:rsidRDefault="00335E2B" w:rsidP="00FF4234">
            <w:pPr>
              <w:spacing w:after="0"/>
              <w:rPr>
                <w:rFonts w:asciiTheme="minorHAnsi" w:hAnsiTheme="minorHAnsi" w:cstheme="minorBidi"/>
                <w:b/>
                <w:bCs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ឯកត្តានៃការវាស់វែងៈ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2BBDB2D6" w14:textId="77777777" w:rsidR="00910AEF" w:rsidRDefault="00910AEF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278273A4" w14:textId="4193AE0D" w:rsidR="00335E2B" w:rsidRPr="00335E2B" w:rsidRDefault="00335E2B" w:rsidP="00FF4234">
            <w:pPr>
              <w:spacing w:after="0"/>
              <w:rPr>
                <w:rFonts w:asciiTheme="minorHAnsi" w:hAnsiTheme="minorHAnsi" w:cstheme="minorBidi"/>
                <w:b/>
                <w:bCs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អំណាន</w:t>
            </w:r>
            <w:r w:rsidR="009E15B3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ៈ</w:t>
            </w:r>
          </w:p>
        </w:tc>
        <w:tc>
          <w:tcPr>
            <w:tcW w:w="4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105BA3A9" w14:textId="77777777" w:rsidR="00910AEF" w:rsidRDefault="00910AEF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</w:tr>
      <w:tr w:rsidR="00D437A4" w:rsidRPr="00CF698E" w14:paraId="44298B89" w14:textId="77777777" w:rsidTr="00FF4234">
        <w:trPr>
          <w:cantSplit/>
          <w:trHeight w:val="397"/>
        </w:trPr>
        <w:tc>
          <w:tcPr>
            <w:tcW w:w="1101" w:type="dxa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2AE8BA5B" w14:textId="020C102A" w:rsidR="00F63CD4" w:rsidRPr="00F63CD4" w:rsidRDefault="00F63CD4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ឆ្នាំ</w:t>
            </w:r>
          </w:p>
        </w:tc>
        <w:tc>
          <w:tcPr>
            <w:tcW w:w="1103" w:type="dxa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3D41F679" w14:textId="68BBF941" w:rsidR="00F63CD4" w:rsidRPr="00F63CD4" w:rsidRDefault="00F63CD4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មករា</w:t>
            </w:r>
          </w:p>
        </w:tc>
        <w:tc>
          <w:tcPr>
            <w:tcW w:w="1103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26994963" w14:textId="684B0221" w:rsidR="00F63CD4" w:rsidRPr="00F63CD4" w:rsidRDefault="00F63CD4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កុម្ភៈ</w:t>
            </w:r>
          </w:p>
        </w:tc>
        <w:tc>
          <w:tcPr>
            <w:tcW w:w="1103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61A1351A" w14:textId="3B5DE159" w:rsidR="00F63CD4" w:rsidRPr="00F63CD4" w:rsidRDefault="00F63CD4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មីនា</w:t>
            </w:r>
          </w:p>
        </w:tc>
        <w:tc>
          <w:tcPr>
            <w:tcW w:w="1104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007F13FF" w14:textId="0A05888F" w:rsidR="00F63CD4" w:rsidRPr="00F63CD4" w:rsidRDefault="00F63CD4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មេសា</w:t>
            </w:r>
          </w:p>
        </w:tc>
        <w:tc>
          <w:tcPr>
            <w:tcW w:w="1104" w:type="dxa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262EC02E" w14:textId="1B9C7C18" w:rsidR="00F63CD4" w:rsidRPr="00F63CD4" w:rsidRDefault="00F63CD4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ឧសភា</w:t>
            </w:r>
          </w:p>
        </w:tc>
        <w:tc>
          <w:tcPr>
            <w:tcW w:w="1103" w:type="dxa"/>
            <w:gridSpan w:val="4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6A8F746F" w14:textId="4A58F917" w:rsidR="00F63CD4" w:rsidRPr="00F63CD4" w:rsidRDefault="00F63CD4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មិថុនា</w:t>
            </w:r>
          </w:p>
        </w:tc>
        <w:tc>
          <w:tcPr>
            <w:tcW w:w="1103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1C72B5DC" w14:textId="0D2F50D2" w:rsidR="00F63CD4" w:rsidRPr="00F63CD4" w:rsidRDefault="00F63CD4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កក្កដា</w:t>
            </w:r>
          </w:p>
        </w:tc>
        <w:tc>
          <w:tcPr>
            <w:tcW w:w="1104" w:type="dxa"/>
            <w:gridSpan w:val="3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77B76786" w14:textId="3CFEBD00" w:rsidR="00F63CD4" w:rsidRPr="00F63CD4" w:rsidRDefault="00F63CD4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សីហា</w:t>
            </w:r>
          </w:p>
        </w:tc>
        <w:tc>
          <w:tcPr>
            <w:tcW w:w="1104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520B7F22" w14:textId="40837307" w:rsidR="00F63CD4" w:rsidRPr="00F63CD4" w:rsidRDefault="00F63CD4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កញ្ញា</w:t>
            </w:r>
          </w:p>
        </w:tc>
        <w:tc>
          <w:tcPr>
            <w:tcW w:w="1103" w:type="dxa"/>
            <w:gridSpan w:val="3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1E191425" w14:textId="221DEBA4" w:rsidR="00F63CD4" w:rsidRPr="00F63CD4" w:rsidRDefault="00F63CD4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តុលា</w:t>
            </w:r>
          </w:p>
        </w:tc>
        <w:tc>
          <w:tcPr>
            <w:tcW w:w="1103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43268C49" w14:textId="29BFA57E" w:rsidR="00F63CD4" w:rsidRPr="00F63CD4" w:rsidRDefault="00F63CD4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វិច្ឆិកា</w:t>
            </w:r>
          </w:p>
        </w:tc>
        <w:tc>
          <w:tcPr>
            <w:tcW w:w="1103" w:type="dxa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38E092E1" w14:textId="4E89745A" w:rsidR="00F63CD4" w:rsidRPr="00F63CD4" w:rsidRDefault="00F63CD4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ធ្នូ</w:t>
            </w:r>
          </w:p>
        </w:tc>
        <w:tc>
          <w:tcPr>
            <w:tcW w:w="1104" w:type="dxa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1A6F8AB9" w14:textId="505D6623" w:rsidR="00F63CD4" w:rsidRPr="00F63CD4" w:rsidRDefault="00F63CD4" w:rsidP="00FF4234">
            <w:pPr>
              <w:spacing w:after="0"/>
              <w:rPr>
                <w:rFonts w:asciiTheme="minorHAnsi" w:hAnsiTheme="minorHAnsi" w:cstheme="minorBidi"/>
                <w:b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សរុប</w:t>
            </w:r>
          </w:p>
        </w:tc>
      </w:tr>
      <w:tr w:rsidR="00D437A4" w:rsidRPr="00CF698E" w14:paraId="6069A085" w14:textId="77777777" w:rsidTr="00FF4234">
        <w:trPr>
          <w:cantSplit/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E6AE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  <w:r w:rsidRPr="00DC79A6">
              <w:rPr>
                <w:rFonts w:asciiTheme="minorHAnsi" w:hAnsiTheme="minorHAnsi"/>
                <w:szCs w:val="22"/>
              </w:rPr>
              <w:t>20</w:t>
            </w:r>
            <w:proofErr w:type="gramStart"/>
            <w:r w:rsidRPr="00DC79A6">
              <w:rPr>
                <w:rFonts w:asciiTheme="minorHAnsi" w:hAnsiTheme="minorHAnsi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67DE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9480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F11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96F3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A0D8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83FD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7520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BE6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2724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48BA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C757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0ED4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93AA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</w:tr>
      <w:tr w:rsidR="00D437A4" w:rsidRPr="00CF698E" w14:paraId="2921AAE5" w14:textId="77777777" w:rsidTr="00FF4234">
        <w:trPr>
          <w:cantSplit/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FE43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  <w:r w:rsidRPr="00DC79A6">
              <w:rPr>
                <w:rFonts w:asciiTheme="minorHAnsi" w:hAnsiTheme="minorHAnsi"/>
                <w:szCs w:val="22"/>
              </w:rPr>
              <w:t>20</w:t>
            </w:r>
            <w:proofErr w:type="gramStart"/>
            <w:r w:rsidRPr="00DC79A6">
              <w:rPr>
                <w:rFonts w:asciiTheme="minorHAnsi" w:hAnsiTheme="minorHAnsi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D84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2E3D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B978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0C3A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12E5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9E8D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6C61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8C80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B403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A2B1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4B5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9685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19B9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</w:tr>
      <w:tr w:rsidR="00D437A4" w:rsidRPr="00CF698E" w14:paraId="70D05D53" w14:textId="77777777" w:rsidTr="00FF4234">
        <w:trPr>
          <w:cantSplit/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11F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  <w:r w:rsidRPr="00DC79A6">
              <w:rPr>
                <w:rFonts w:asciiTheme="minorHAnsi" w:hAnsiTheme="minorHAnsi"/>
                <w:szCs w:val="22"/>
              </w:rPr>
              <w:t>20</w:t>
            </w:r>
            <w:proofErr w:type="gramStart"/>
            <w:r w:rsidRPr="00DC79A6">
              <w:rPr>
                <w:rFonts w:asciiTheme="minorHAnsi" w:hAnsiTheme="minorHAnsi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1223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CB89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4CAA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660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6AF1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5FC4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AF3B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39C9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9536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ED24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6494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6E31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FAFC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</w:tr>
      <w:tr w:rsidR="00D437A4" w:rsidRPr="00CF698E" w14:paraId="594D2D4B" w14:textId="77777777" w:rsidTr="00FF4234">
        <w:trPr>
          <w:cantSplit/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39CF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  <w:r w:rsidRPr="00DC79A6">
              <w:rPr>
                <w:rFonts w:asciiTheme="minorHAnsi" w:hAnsiTheme="minorHAnsi"/>
                <w:szCs w:val="22"/>
              </w:rPr>
              <w:t>20</w:t>
            </w:r>
            <w:proofErr w:type="gramStart"/>
            <w:r w:rsidRPr="00DC79A6">
              <w:rPr>
                <w:rFonts w:asciiTheme="minorHAnsi" w:hAnsiTheme="minorHAnsi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909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1F8A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BD7C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B69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4B0E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55F8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C491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AE5D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0EC4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2049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B5D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9FBD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E05D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</w:tr>
      <w:tr w:rsidR="00D437A4" w:rsidRPr="00CF698E" w14:paraId="3A3E16F7" w14:textId="77777777" w:rsidTr="00FF4234">
        <w:trPr>
          <w:cantSplit/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8A77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  <w:r w:rsidRPr="00DC79A6">
              <w:rPr>
                <w:rFonts w:asciiTheme="minorHAnsi" w:hAnsiTheme="minorHAnsi"/>
                <w:szCs w:val="22"/>
              </w:rPr>
              <w:t>20</w:t>
            </w:r>
            <w:proofErr w:type="gramStart"/>
            <w:r w:rsidRPr="00DC79A6">
              <w:rPr>
                <w:rFonts w:asciiTheme="minorHAnsi" w:hAnsiTheme="minorHAnsi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A024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65A9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EEE7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08A7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EB8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F304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C90D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E770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AD4B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0EF4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9875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96F8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9977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</w:tr>
      <w:tr w:rsidR="00D437A4" w:rsidRPr="00CF698E" w14:paraId="772C623E" w14:textId="77777777" w:rsidTr="00FF4234">
        <w:trPr>
          <w:cantSplit/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C610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  <w:r w:rsidRPr="00DC79A6">
              <w:rPr>
                <w:rFonts w:asciiTheme="minorHAnsi" w:hAnsiTheme="minorHAnsi"/>
                <w:szCs w:val="22"/>
              </w:rPr>
              <w:t>20</w:t>
            </w:r>
            <w:proofErr w:type="gramStart"/>
            <w:r w:rsidRPr="00DC79A6">
              <w:rPr>
                <w:rFonts w:asciiTheme="minorHAnsi" w:hAnsiTheme="minorHAnsi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5DD4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7E55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676F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DE05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57B5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9831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56AF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4AF8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EC4D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2880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B13B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12A7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1EE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</w:tr>
      <w:tr w:rsidR="00D437A4" w:rsidRPr="00CF698E" w14:paraId="5B76DDF6" w14:textId="77777777" w:rsidTr="00FF4234">
        <w:trPr>
          <w:cantSplit/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D9DC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  <w:r w:rsidRPr="00DC79A6">
              <w:rPr>
                <w:rFonts w:asciiTheme="minorHAnsi" w:hAnsiTheme="minorHAnsi"/>
                <w:szCs w:val="22"/>
              </w:rPr>
              <w:t>20</w:t>
            </w:r>
            <w:proofErr w:type="gramStart"/>
            <w:r w:rsidRPr="00DC79A6">
              <w:rPr>
                <w:rFonts w:asciiTheme="minorHAnsi" w:hAnsiTheme="minorHAnsi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B825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3A95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497B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EE58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66C7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E511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1EC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EEB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F273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00E4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FFDF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EE12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FD23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</w:tr>
      <w:tr w:rsidR="00D437A4" w:rsidRPr="00CF698E" w14:paraId="25286FDF" w14:textId="77777777" w:rsidTr="00FF4234">
        <w:trPr>
          <w:cantSplit/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13AF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  <w:r w:rsidRPr="00DC79A6">
              <w:rPr>
                <w:rFonts w:asciiTheme="minorHAnsi" w:hAnsiTheme="minorHAnsi"/>
                <w:szCs w:val="22"/>
              </w:rPr>
              <w:t>20</w:t>
            </w:r>
            <w:proofErr w:type="gramStart"/>
            <w:r w:rsidRPr="00DC79A6">
              <w:rPr>
                <w:rFonts w:asciiTheme="minorHAnsi" w:hAnsiTheme="minorHAnsi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214D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6335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D919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5CB1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626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F451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B292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8180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EC16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C0A4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1357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E08C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4316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</w:tr>
      <w:tr w:rsidR="00D437A4" w:rsidRPr="00CF698E" w14:paraId="434B18E8" w14:textId="77777777" w:rsidTr="00FF4234">
        <w:trPr>
          <w:cantSplit/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7F6D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  <w:r w:rsidRPr="00DC79A6">
              <w:rPr>
                <w:rFonts w:asciiTheme="minorHAnsi" w:hAnsiTheme="minorHAnsi"/>
                <w:szCs w:val="22"/>
              </w:rPr>
              <w:t>20</w:t>
            </w:r>
            <w:proofErr w:type="gramStart"/>
            <w:r w:rsidRPr="00DC79A6">
              <w:rPr>
                <w:rFonts w:asciiTheme="minorHAnsi" w:hAnsiTheme="minorHAnsi"/>
                <w:szCs w:val="22"/>
              </w:rPr>
              <w:t>…..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4207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E0AE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60C2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BB63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6E54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4A2F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C1BF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99B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F226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502E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CD47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EB18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CA71" w14:textId="77777777" w:rsidR="00D437A4" w:rsidRPr="00DC79A6" w:rsidRDefault="00D437A4" w:rsidP="00FF4234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</w:tr>
    </w:tbl>
    <w:p w14:paraId="471172C2" w14:textId="131A3B68" w:rsidR="0069123C" w:rsidRPr="000467B9" w:rsidRDefault="0069123C" w:rsidP="00DC79A6">
      <w:pPr>
        <w:rPr>
          <w:rFonts w:asciiTheme="minorHAnsi" w:hAnsiTheme="minorHAnsi" w:cstheme="minorBidi"/>
          <w:lang w:bidi="km-KH"/>
        </w:rPr>
        <w:sectPr w:rsidR="0069123C" w:rsidRPr="000467B9" w:rsidSect="00D437A4">
          <w:headerReference w:type="first" r:id="rId18"/>
          <w:pgSz w:w="16838" w:h="11906" w:orient="landscape" w:code="9"/>
          <w:pgMar w:top="794" w:right="794" w:bottom="849" w:left="709" w:header="794" w:footer="676" w:gutter="0"/>
          <w:cols w:space="708"/>
          <w:titlePg/>
          <w:docGrid w:linePitch="360"/>
        </w:sectPr>
      </w:pPr>
    </w:p>
    <w:p w14:paraId="1DBAE0F4" w14:textId="2DC1AB02" w:rsidR="004F3348" w:rsidRPr="00BD27B2" w:rsidRDefault="004F3348" w:rsidP="004F3348">
      <w:pPr>
        <w:rPr>
          <w:b/>
          <w:bCs/>
          <w:sz w:val="28"/>
          <w:szCs w:val="28"/>
          <w:lang w:val="en-US" w:eastAsia="en-AU" w:bidi="km-KH"/>
        </w:rPr>
      </w:pPr>
      <w:r w:rsidRPr="000467B9">
        <w:rPr>
          <w:rFonts w:ascii="Cambria" w:hAnsi="Cambria" w:cs="Khmer OS Moul" w:hint="cs"/>
          <w:b/>
          <w:bCs/>
          <w:color w:val="000066"/>
          <w:sz w:val="28"/>
          <w:szCs w:val="28"/>
          <w:cs/>
          <w:lang w:bidi="km-KH"/>
        </w:rPr>
        <w:lastRenderedPageBreak/>
        <w:t>ការទទួល</w:t>
      </w:r>
      <w:r w:rsidR="006A2105">
        <w:rPr>
          <w:rFonts w:ascii="Cambria" w:hAnsi="Cambria" w:cs="Khmer OS Moul" w:hint="cs"/>
          <w:b/>
          <w:bCs/>
          <w:color w:val="000066"/>
          <w:sz w:val="28"/>
          <w:szCs w:val="28"/>
          <w:cs/>
          <w:lang w:bidi="km-KH"/>
        </w:rPr>
        <w:t>យល់ព្រម</w:t>
      </w:r>
    </w:p>
    <w:tbl>
      <w:tblPr>
        <w:tblStyle w:val="NTGTable1"/>
        <w:tblW w:w="10485" w:type="dxa"/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696"/>
        <w:gridCol w:w="4324"/>
        <w:gridCol w:w="1772"/>
        <w:gridCol w:w="1417"/>
        <w:gridCol w:w="1276"/>
      </w:tblGrid>
      <w:tr w:rsidR="00787653" w:rsidRPr="007A5EFD" w:rsidDel="007C57F0" w14:paraId="31D82327" w14:textId="77777777" w:rsidTr="00E53F42">
        <w:trPr>
          <w:trHeight w:val="145"/>
        </w:trPr>
        <w:tc>
          <w:tcPr>
            <w:tcW w:w="104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7A295D4A" w14:textId="1E30632E" w:rsidR="00F91E52" w:rsidRPr="00FF4234" w:rsidRDefault="00FF4234" w:rsidP="00FF4234">
            <w:pPr>
              <w:spacing w:after="0"/>
              <w:rPr>
                <w:b/>
              </w:rPr>
            </w:pPr>
            <w:r>
              <w:rPr>
                <w:rFonts w:ascii="Khmer OS System" w:hAnsi="Khmer OS System" w:cs="Khmer OS System"/>
                <w:b/>
                <w:bCs/>
                <w:sz w:val="20"/>
                <w:cs/>
                <w:lang w:val="en-US" w:bidi="km-KH"/>
              </w:rPr>
              <w:t>8.</w:t>
            </w:r>
            <w:r>
              <w:rPr>
                <w:rFonts w:asciiTheme="minorHAnsi" w:hAnsiTheme="minorHAnsi"/>
                <w:u w:val="dotted"/>
              </w:rPr>
              <w:t xml:space="preserve"> </w:t>
            </w:r>
            <w:r>
              <w:rPr>
                <w:rFonts w:asciiTheme="minorHAnsi" w:hAnsiTheme="minorHAnsi"/>
                <w:u w:val="dotted"/>
              </w:rPr>
              <w:tab/>
            </w:r>
            <w:r w:rsidR="00F91E52" w:rsidRPr="00FF4234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ការចុះបញ្ជី</w:t>
            </w:r>
            <w:r w:rsidR="000467B9" w:rsidRPr="00FF4234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ការ</w:t>
            </w:r>
            <w:r w:rsidR="00F91E52" w:rsidRPr="00FF4234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សាធារណៈ និងព័ត៌មានស</w:t>
            </w:r>
            <w:r w:rsidR="000467B9" w:rsidRPr="00FF4234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ម្ងា</w:t>
            </w:r>
            <w:r w:rsidR="00F91E52" w:rsidRPr="00FF4234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ត់</w:t>
            </w:r>
            <w:r w:rsidR="000467B9" w:rsidRPr="00FF4234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នៃ</w:t>
            </w:r>
            <w:r w:rsidR="00F91E52" w:rsidRPr="00FF4234">
              <w:rPr>
                <w:rFonts w:ascii="Khmer OS System" w:hAnsi="Khmer OS System" w:cs="Khmer OS System" w:hint="cs"/>
                <w:b/>
                <w:bCs/>
                <w:sz w:val="20"/>
                <w:cs/>
                <w:lang w:val="en-US" w:bidi="km-KH"/>
              </w:rPr>
              <w:t>ពាណិជ្ជកម្ម</w:t>
            </w:r>
          </w:p>
          <w:p w14:paraId="7E9F9FC5" w14:textId="5D952593" w:rsidR="00714194" w:rsidRPr="00DC79A6" w:rsidDel="007C57F0" w:rsidRDefault="00761559" w:rsidP="00DC79A6">
            <w:pPr>
              <w:pStyle w:val="ListParagraph"/>
              <w:numPr>
                <w:ilvl w:val="0"/>
                <w:numId w:val="20"/>
              </w:numPr>
              <w:spacing w:after="0"/>
              <w:ind w:left="681" w:hanging="539"/>
              <w:rPr>
                <w:sz w:val="20"/>
                <w:szCs w:val="18"/>
              </w:rPr>
            </w:pPr>
            <w:r w:rsidRPr="00761559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 xml:space="preserve">យោងតាមជំពូក </w:t>
            </w:r>
            <w:r w:rsidRPr="00761559" w:rsidDel="007C57F0">
              <w:rPr>
                <w:rFonts w:asciiTheme="minorHAnsi" w:hAnsiTheme="minorHAnsi"/>
                <w:sz w:val="18"/>
                <w:szCs w:val="16"/>
                <w:lang w:val="en-GB"/>
              </w:rPr>
              <w:t>95</w:t>
            </w:r>
            <w:r w:rsidRPr="00761559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 xml:space="preserve"> នៃច្បាប់</w:t>
            </w:r>
            <w:r w:rsidR="000467B9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 xml:space="preserve"> អធិការ</w:t>
            </w:r>
            <w:r w:rsidRPr="00761559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 xml:space="preserve">ធនធានទឹក </w:t>
            </w:r>
            <w:r w:rsidR="000467B9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>ត្រូវ</w:t>
            </w:r>
            <w:r w:rsidRPr="00761559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>រក្សាទុកបញ្ជីអាជ្ញាប័ណ្ណបូមទឹក។ បញ្ជីត្រ</w:t>
            </w:r>
            <w:r w:rsidR="00A74F4E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>ូវបង្ហាញ</w:t>
            </w:r>
            <w:r w:rsidRPr="00761559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>ជាសាធារណៈនៅលើគេហទំព័រក្រសួង និងត្រូវមាន៖</w:t>
            </w:r>
          </w:p>
          <w:p w14:paraId="4CC13DFB" w14:textId="3B899FEA" w:rsidR="00714194" w:rsidRPr="00DC79A6" w:rsidDel="007C57F0" w:rsidRDefault="005B5C44" w:rsidP="00D677EA">
            <w:pPr>
              <w:pStyle w:val="ListParagraph"/>
              <w:numPr>
                <w:ilvl w:val="0"/>
                <w:numId w:val="12"/>
              </w:numPr>
              <w:ind w:left="624" w:firstLine="170"/>
              <w:rPr>
                <w:sz w:val="20"/>
                <w:szCs w:val="18"/>
              </w:rPr>
            </w:pPr>
            <w:r w:rsidRPr="005B5C44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>និងអាសយដ្ឋា</w:t>
            </w:r>
            <w:r w:rsidR="00A74F4E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>ននៃម្ចាស់</w:t>
            </w:r>
            <w:r w:rsidRPr="005B5C44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>អាជ្ញាប័ណ្ណ</w:t>
            </w:r>
          </w:p>
          <w:p w14:paraId="2C7391F0" w14:textId="237FE99D" w:rsidR="00714194" w:rsidRPr="005B5C44" w:rsidDel="007C57F0" w:rsidRDefault="005B5C44" w:rsidP="005B5C44">
            <w:pPr>
              <w:pStyle w:val="ListParagraph"/>
              <w:numPr>
                <w:ilvl w:val="0"/>
                <w:numId w:val="12"/>
              </w:numPr>
              <w:ind w:left="624" w:firstLine="170"/>
            </w:pPr>
            <w:r w:rsidRPr="005B5C44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>កាលបរិច្ឆេទផុតសុពលភាពនៃអាជ្ញាប័ណ្ណ</w:t>
            </w:r>
          </w:p>
          <w:p w14:paraId="68B2702A" w14:textId="51698B0E" w:rsidR="00714194" w:rsidRPr="00DC79A6" w:rsidDel="007C57F0" w:rsidRDefault="00FF28A8" w:rsidP="00D677EA">
            <w:pPr>
              <w:pStyle w:val="ListParagraph"/>
              <w:numPr>
                <w:ilvl w:val="0"/>
                <w:numId w:val="12"/>
              </w:numPr>
              <w:ind w:left="624" w:firstLine="170"/>
              <w:rPr>
                <w:sz w:val="20"/>
                <w:szCs w:val="18"/>
              </w:rPr>
            </w:pPr>
            <w:r w:rsidRPr="00FF28A8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>ទីតាំងដីដែលកំពុងបូមយកទឹក</w:t>
            </w:r>
          </w:p>
          <w:p w14:paraId="2085DC24" w14:textId="12721617" w:rsidR="00714194" w:rsidRPr="00E71146" w:rsidDel="007C57F0" w:rsidRDefault="00E71146" w:rsidP="00E71146">
            <w:pPr>
              <w:pStyle w:val="ListParagraph"/>
              <w:numPr>
                <w:ilvl w:val="0"/>
                <w:numId w:val="12"/>
              </w:numPr>
              <w:ind w:left="624" w:firstLine="170"/>
            </w:pPr>
            <w:r w:rsidRPr="00E71146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>អតិបរមានៃបរិមាណទឹក</w:t>
            </w:r>
            <w:r w:rsidR="00A74F4E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>ដែល</w:t>
            </w:r>
            <w:r w:rsidRPr="00E71146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>អាចបូមយកប្រចាំឆ្នាំ</w:t>
            </w:r>
          </w:p>
          <w:p w14:paraId="4A5B2599" w14:textId="1005A40F" w:rsidR="00714194" w:rsidRPr="00DC79A6" w:rsidDel="007C57F0" w:rsidRDefault="00B46394" w:rsidP="00D677EA">
            <w:pPr>
              <w:pStyle w:val="ListParagraph"/>
              <w:numPr>
                <w:ilvl w:val="0"/>
                <w:numId w:val="12"/>
              </w:numPr>
              <w:ind w:left="624" w:firstLine="170"/>
              <w:rPr>
                <w:sz w:val="20"/>
                <w:szCs w:val="18"/>
              </w:rPr>
            </w:pPr>
            <w:r w:rsidRPr="00B46394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>ប្រភពនៃទឹកដែលអាច</w:t>
            </w:r>
            <w:r w:rsidR="00A74F4E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>បូម</w:t>
            </w:r>
            <w:r w:rsidRPr="00B46394">
              <w:rPr>
                <w:rFonts w:ascii="Khmer OS System" w:hAnsi="Khmer OS System" w:cs="Khmer OS System" w:hint="cs"/>
                <w:i/>
                <w:iCs w:val="0"/>
                <w:sz w:val="18"/>
                <w:szCs w:val="18"/>
                <w:cs/>
                <w:lang w:val="en-US" w:bidi="km-KH"/>
              </w:rPr>
              <w:t>យកមកប្រើបាន។</w:t>
            </w:r>
          </w:p>
          <w:p w14:paraId="06D4EEC1" w14:textId="04672328" w:rsidR="00714194" w:rsidRPr="00D109D2" w:rsidDel="007C57F0" w:rsidRDefault="00D109D2" w:rsidP="000E57EF">
            <w:pPr>
              <w:ind w:left="624"/>
              <w:rPr>
                <w:rFonts w:asciiTheme="minorHAnsi" w:hAnsiTheme="minorHAnsi" w:cstheme="minorBidi"/>
                <w:i/>
                <w:lang w:val="en-GB" w:bidi="km-KH"/>
              </w:rPr>
            </w:pPr>
            <w:r w:rsidRPr="00D109D2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អ</w:t>
            </w:r>
            <w:r w:rsidR="00A74F4E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ធិការ</w:t>
            </w:r>
            <w:r w:rsidRPr="00D109D2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 xml:space="preserve">ធនធានទឹក នឹងថតចម្លងពាក្យស្នើសុំនេះ ឯកសារភ្ជាប់នានា និងអាជ្ញាប័ណ្ណផ្តល់ជូន </w:t>
            </w:r>
            <w:r w:rsidR="00764C2C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បោះ</w:t>
            </w:r>
            <w:r w:rsidRPr="00D109D2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ផ្សាយ</w:t>
            </w:r>
            <w:r w:rsidR="00764C2C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ជាសាធារណៈ</w:t>
            </w:r>
            <w:r w:rsidRPr="00D109D2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នៅ</w:t>
            </w:r>
            <w:r w:rsidR="00764C2C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លើ</w:t>
            </w:r>
            <w:r w:rsidRPr="00D109D2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គេហទំព័ររបស់ក្រសួងផងដែរ។</w:t>
            </w:r>
            <w:r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 xml:space="preserve"> </w:t>
            </w:r>
            <w:r w:rsidRPr="00D109D2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អ</w:t>
            </w:r>
            <w:r w:rsidR="00764C2C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ធិការ</w:t>
            </w:r>
            <w:r w:rsidRPr="00D109D2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ធនធានទឹក</w:t>
            </w:r>
            <w:r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 xml:space="preserve"> មានសិទ្ធ</w:t>
            </w:r>
            <w:r w:rsidR="00764C2C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អំណាច</w:t>
            </w:r>
            <w:r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ក្នុង​ការ​មិនបញ្ចេញនូវព័ត៌មានមួយចំនួន ប្រសិនបើព័ត៌មានទាំងនោះមានលក្ខណៈជាព័ត៌មានស</w:t>
            </w:r>
            <w:r w:rsidR="00764C2C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ម្ងា</w:t>
            </w:r>
            <w:r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ត់</w:t>
            </w:r>
            <w:r w:rsidR="00764C2C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នៃពាណិជ្ជ</w:t>
            </w:r>
            <w:r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 xml:space="preserve">កម្ម។ </w:t>
            </w:r>
            <w:r w:rsidR="00764C2C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អ្នក</w:t>
            </w:r>
            <w:r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អាចដាក់ពាក្យសុំ</w:t>
            </w:r>
            <w:r w:rsidR="00764C2C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មិនឱ្យមានការបោះផ្សាយជាសាធារណៈនូវ</w:t>
            </w:r>
            <w:r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ព័ត៌មានស</w:t>
            </w:r>
            <w:r w:rsidR="00764C2C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ម្ងា</w:t>
            </w:r>
            <w:r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 xml:space="preserve">ត់ពាណិជ្ជកម្ម </w:t>
            </w:r>
            <w:r w:rsidR="00E7170D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ដោយប្រើទម្រង់ពាក្យស្នើសុំ ដែលមាន</w:t>
            </w:r>
            <w:r w:rsidR="00062877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ស្រាប់</w:t>
            </w:r>
            <w:r w:rsidR="00E7170D">
              <w:rPr>
                <w:rFonts w:ascii="Khmer OS System" w:hAnsi="Khmer OS System" w:cs="Khmer OS System" w:hint="cs"/>
                <w:sz w:val="18"/>
                <w:szCs w:val="18"/>
                <w:cs/>
                <w:lang w:val="en-US" w:bidi="km-KH"/>
              </w:rPr>
              <w:t>នៅក្នុងគេហទំព័ររបស់ក្រសួង។</w:t>
            </w:r>
          </w:p>
        </w:tc>
      </w:tr>
      <w:tr w:rsidR="00CE1668" w:rsidRPr="007A5EFD" w:rsidDel="007C57F0" w14:paraId="3A586412" w14:textId="77777777" w:rsidTr="006E18B6">
        <w:trPr>
          <w:trHeight w:val="145"/>
        </w:trPr>
        <w:tc>
          <w:tcPr>
            <w:tcW w:w="779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1FE5C6E6" w14:textId="3A533B14" w:rsidR="004F4CF1" w:rsidRPr="004F4CF1" w:rsidDel="007C57F0" w:rsidRDefault="004F4CF1" w:rsidP="00A441BB">
            <w:pPr>
              <w:keepNext/>
              <w:spacing w:before="40"/>
              <w:rPr>
                <w:rFonts w:cstheme="minorBidi"/>
                <w:lang w:bidi="km-KH"/>
              </w:rPr>
            </w:pPr>
            <w:r w:rsidRPr="004F4CF1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ខ្ញុំទទួលយល់ព្រមថា ព័ត៌មានរៀបរាប់ខាងលើនឹងអាចដាក់ផ្សាយដោយសេរីនៅក្នុងគេហទំព័រ​របស់​ក្រសួងបាន។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4B868E1" w14:textId="3469D6AC" w:rsidR="00CE1668" w:rsidRPr="00254B7E" w:rsidDel="007C57F0" w:rsidRDefault="006E18B6" w:rsidP="00A441BB">
            <w:pPr>
              <w:keepNext/>
              <w:spacing w:before="40"/>
            </w:pPr>
            <w:r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បាទ</w:t>
            </w:r>
            <w:r>
              <w:rPr>
                <w:rFonts w:ascii="Khmer OS System" w:hAnsi="Khmer OS System" w:cs="Khmer OS System"/>
                <w:sz w:val="20"/>
                <w:lang w:val="en-US" w:bidi="km-KH"/>
              </w:rPr>
              <w:t>/</w:t>
            </w:r>
            <w:r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ចា៎</w:t>
            </w:r>
            <w:r w:rsidR="00CE1668">
              <w:rPr>
                <w:sz w:val="32"/>
              </w:rPr>
              <w:t xml:space="preserve"> </w:t>
            </w:r>
            <w:sdt>
              <w:sdtPr>
                <w:rPr>
                  <w:sz w:val="32"/>
                </w:rPr>
                <w:id w:val="-201144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6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19C759B" w14:textId="68577B04" w:rsidR="00CE1668" w:rsidDel="007C57F0" w:rsidRDefault="006E18B6" w:rsidP="00A441BB">
            <w:pPr>
              <w:keepNext/>
              <w:spacing w:before="40"/>
            </w:pPr>
            <w:r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ទេ</w:t>
            </w:r>
            <w:r w:rsidR="00CE1668">
              <w:t xml:space="preserve"> </w:t>
            </w:r>
            <w:r w:rsidR="00CE1668">
              <w:rPr>
                <w:sz w:val="32"/>
              </w:rPr>
              <w:t xml:space="preserve"> </w:t>
            </w:r>
            <w:sdt>
              <w:sdtPr>
                <w:rPr>
                  <w:sz w:val="32"/>
                </w:rPr>
                <w:id w:val="209520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6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CE1668" w:rsidRPr="007A5EFD" w:rsidDel="007C57F0" w14:paraId="747EA0AD" w14:textId="77777777" w:rsidTr="006E18B6">
        <w:trPr>
          <w:trHeight w:val="145"/>
        </w:trPr>
        <w:tc>
          <w:tcPr>
            <w:tcW w:w="779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02214C9" w14:textId="216FA3E4" w:rsidR="004F4CF1" w:rsidRPr="004F4CF1" w:rsidDel="007C57F0" w:rsidRDefault="004F4CF1" w:rsidP="00A441BB">
            <w:pPr>
              <w:spacing w:before="40"/>
              <w:rPr>
                <w:rStyle w:val="Questionlabel"/>
                <w:rFonts w:cstheme="minorBidi"/>
                <w:lang w:bidi="km-KH"/>
              </w:rPr>
            </w:pPr>
            <w:r w:rsidRPr="004F4CF1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ខ្ញុំបានបំពេញ និងភ្ជាប់នូវពាក្យស្នើសុំ</w:t>
            </w:r>
            <w:r w:rsidR="00BD27B2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ឱ្យ</w:t>
            </w:r>
            <w:r w:rsidRPr="004F4CF1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រក្សាទុក</w:t>
            </w:r>
            <w:r w:rsidR="00BD27B2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នូវ</w:t>
            </w:r>
            <w:r w:rsidRPr="004F4CF1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ព័ត៌មានសម្ងាត់</w:t>
            </w:r>
            <w:r w:rsidR="00BD27B2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ទាក់ទងនឹង</w:t>
            </w:r>
            <w:r w:rsidRPr="004F4CF1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ពាណិជ្ជកម្ម។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C03D92F" w14:textId="32A4EBFA" w:rsidR="00CE1668" w:rsidRPr="00254B7E" w:rsidDel="007C57F0" w:rsidRDefault="006E18B6" w:rsidP="00A441BB">
            <w:pPr>
              <w:keepNext/>
              <w:spacing w:before="40"/>
              <w:rPr>
                <w:rStyle w:val="Questionlabel"/>
                <w:lang w:eastAsia="en-US"/>
              </w:rPr>
            </w:pPr>
            <w:r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បាទ</w:t>
            </w:r>
            <w:r>
              <w:rPr>
                <w:rFonts w:ascii="Khmer OS System" w:hAnsi="Khmer OS System" w:cs="Khmer OS System"/>
                <w:sz w:val="20"/>
                <w:lang w:val="en-US" w:bidi="km-KH"/>
              </w:rPr>
              <w:t>/</w:t>
            </w:r>
            <w:r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ចា៎</w:t>
            </w:r>
            <w:r w:rsidR="00CE1668">
              <w:rPr>
                <w:sz w:val="32"/>
              </w:rPr>
              <w:t xml:space="preserve"> </w:t>
            </w:r>
            <w:sdt>
              <w:sdtPr>
                <w:rPr>
                  <w:sz w:val="32"/>
                </w:rPr>
                <w:id w:val="-160711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6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6AAFC753" w14:textId="3879F683" w:rsidR="00CE1668" w:rsidRPr="007A5EFD" w:rsidDel="007C57F0" w:rsidRDefault="006E18B6" w:rsidP="00A441BB">
            <w:pPr>
              <w:spacing w:before="40"/>
            </w:pPr>
            <w:r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ទេ</w:t>
            </w:r>
            <w:r w:rsidR="00CE1668">
              <w:t xml:space="preserve"> </w:t>
            </w:r>
            <w:r w:rsidR="00CE1668">
              <w:rPr>
                <w:sz w:val="32"/>
              </w:rPr>
              <w:t xml:space="preserve"> </w:t>
            </w:r>
            <w:sdt>
              <w:sdtPr>
                <w:rPr>
                  <w:sz w:val="32"/>
                </w:rPr>
                <w:id w:val="162380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6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E53F42" w:rsidRPr="00DD75B5" w14:paraId="13A19566" w14:textId="77777777" w:rsidTr="00E53F42">
        <w:trPr>
          <w:trHeight w:val="145"/>
        </w:trPr>
        <w:tc>
          <w:tcPr>
            <w:tcW w:w="104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38E711C5" w14:textId="53B005FE" w:rsidR="00E53F42" w:rsidRPr="00361051" w:rsidRDefault="00361051" w:rsidP="00361051">
            <w:pPr>
              <w:spacing w:after="0"/>
              <w:ind w:left="29"/>
              <w:rPr>
                <w:b/>
              </w:rPr>
            </w:pPr>
            <w:r>
              <w:rPr>
                <w:rFonts w:ascii="Khmer OS System" w:hAnsi="Khmer OS System" w:cs="Khmer OS System"/>
                <w:b/>
                <w:bCs/>
                <w:i/>
                <w:szCs w:val="22"/>
                <w:cs/>
                <w:lang w:val="en-US" w:bidi="km-KH"/>
              </w:rPr>
              <w:t>9.</w:t>
            </w:r>
            <w:r>
              <w:rPr>
                <w:rFonts w:asciiTheme="minorHAnsi" w:hAnsiTheme="minorHAnsi"/>
                <w:u w:val="dotted"/>
              </w:rPr>
              <w:t xml:space="preserve"> </w:t>
            </w:r>
            <w:r>
              <w:rPr>
                <w:rFonts w:asciiTheme="minorHAnsi" w:hAnsiTheme="minorHAnsi"/>
                <w:u w:val="dotted"/>
              </w:rPr>
              <w:tab/>
            </w:r>
            <w:r w:rsidR="00FB550A" w:rsidRPr="00361051">
              <w:rPr>
                <w:rFonts w:ascii="Khmer OS System" w:hAnsi="Khmer OS System" w:cs="Khmer OS System" w:hint="cs"/>
                <w:b/>
                <w:bCs/>
                <w:i/>
                <w:szCs w:val="22"/>
                <w:cs/>
                <w:lang w:val="en-US" w:bidi="km-KH"/>
              </w:rPr>
              <w:t>ការយល់ព្រម</w:t>
            </w:r>
          </w:p>
        </w:tc>
      </w:tr>
      <w:tr w:rsidR="00CE1668" w14:paraId="1383D1F7" w14:textId="77777777" w:rsidTr="006E18B6">
        <w:trPr>
          <w:trHeight w:val="145"/>
        </w:trPr>
        <w:tc>
          <w:tcPr>
            <w:tcW w:w="779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690F5B15" w14:textId="646C36EA" w:rsidR="004F17A8" w:rsidRPr="000E0DCE" w:rsidRDefault="004F17A8" w:rsidP="004F17A8">
            <w:pPr>
              <w:keepNext/>
              <w:spacing w:before="60" w:after="60"/>
              <w:ind w:right="-108"/>
              <w:rPr>
                <w:rFonts w:ascii="Khmer OS System" w:hAnsi="Khmer OS System" w:cs="Khmer OS System"/>
                <w:sz w:val="20"/>
                <w:lang w:val="en-US" w:bidi="km-KH"/>
              </w:rPr>
            </w:pPr>
            <w:r w:rsidRPr="004F17A8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តើអ្នកយល់ព្រមទទួលការ</w:t>
            </w:r>
            <w:r w:rsidR="000E0DCE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ទាក់ទង</w:t>
            </w:r>
            <w:r w:rsidRPr="004F17A8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បញ្ជូនឯកសារ</w:t>
            </w:r>
            <w:r w:rsidR="000E0DCE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ពាក់ព័ន្ធ​</w:t>
            </w:r>
            <w:r w:rsidRPr="004F17A8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 xml:space="preserve">នឹងពាក្យស្នើសុំនេះ </w:t>
            </w:r>
            <w:r w:rsidR="000E0DCE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ព្រមទាំង</w:t>
            </w:r>
            <w:r w:rsidRPr="004F17A8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អាជ្ញា</w:t>
            </w:r>
            <w:r w:rsidR="000E0DCE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 xml:space="preserve">   </w:t>
            </w:r>
            <w:r w:rsidRPr="004F17A8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ប័ណ្ណ</w:t>
            </w:r>
            <w:r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​</w:t>
            </w:r>
            <w:r w:rsidRPr="004F17A8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ន</w:t>
            </w:r>
            <w:r w:rsidR="000E0DCE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ាពេល</w:t>
            </w:r>
            <w:r w:rsidRPr="004F17A8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អនាគតតាមរយៈអាសយដ្ឋាន</w:t>
            </w:r>
            <w:r w:rsidR="000E0DCE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​​</w:t>
            </w:r>
            <w:r w:rsidRPr="004F17A8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អ៊ីម៉ែល ដែល</w:t>
            </w:r>
            <w:r w:rsidR="000E0DCE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អ្នក</w:t>
            </w:r>
            <w:r w:rsidRPr="004F17A8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បានផ្តល់</w:t>
            </w:r>
            <w:r w:rsidR="000E0DCE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ឱ្យ</w:t>
            </w:r>
            <w:r w:rsidRPr="004F17A8"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​ខាងលើនេះឬទេ?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8ED33EF" w14:textId="4E6856A5" w:rsidR="00CE1668" w:rsidRPr="00770847" w:rsidRDefault="006E18B6" w:rsidP="00CE1668">
            <w:pPr>
              <w:keepNext/>
              <w:spacing w:before="40"/>
              <w:rPr>
                <w:b/>
              </w:rPr>
            </w:pPr>
            <w:r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បាទ</w:t>
            </w:r>
            <w:r>
              <w:rPr>
                <w:rFonts w:ascii="Khmer OS System" w:hAnsi="Khmer OS System" w:cs="Khmer OS System"/>
                <w:sz w:val="20"/>
                <w:lang w:val="en-US" w:bidi="km-KH"/>
              </w:rPr>
              <w:t>/</w:t>
            </w:r>
            <w:r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ចា៎</w:t>
            </w:r>
            <w:r w:rsidR="00CE1668">
              <w:rPr>
                <w:sz w:val="32"/>
              </w:rPr>
              <w:t xml:space="preserve"> </w:t>
            </w:r>
            <w:sdt>
              <w:sdtPr>
                <w:rPr>
                  <w:sz w:val="32"/>
                </w:rPr>
                <w:id w:val="-107859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6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EEE3568" w14:textId="353E5A9E" w:rsidR="00CE1668" w:rsidRDefault="006E18B6" w:rsidP="00E53F42">
            <w:pPr>
              <w:keepNext/>
              <w:spacing w:before="40"/>
            </w:pPr>
            <w:r>
              <w:rPr>
                <w:rFonts w:ascii="Khmer OS System" w:hAnsi="Khmer OS System" w:cs="Khmer OS System" w:hint="cs"/>
                <w:sz w:val="20"/>
                <w:cs/>
                <w:lang w:val="en-US" w:bidi="km-KH"/>
              </w:rPr>
              <w:t>ទេ</w:t>
            </w:r>
            <w:r w:rsidR="00CE1668">
              <w:t xml:space="preserve"> </w:t>
            </w:r>
            <w:r w:rsidR="00CE1668">
              <w:rPr>
                <w:sz w:val="32"/>
              </w:rPr>
              <w:t xml:space="preserve"> </w:t>
            </w:r>
            <w:sdt>
              <w:sdtPr>
                <w:rPr>
                  <w:sz w:val="32"/>
                </w:rPr>
                <w:id w:val="8271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6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E53F42" w:rsidRPr="00AA3535" w14:paraId="68D26970" w14:textId="77777777" w:rsidTr="00D677EA">
        <w:trPr>
          <w:trHeight w:val="27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4A5A610F" w14:textId="21E6D51C" w:rsidR="00FB550A" w:rsidRPr="00361051" w:rsidRDefault="00E53F42" w:rsidP="00361051">
            <w:pPr>
              <w:spacing w:after="0"/>
              <w:ind w:left="29"/>
              <w:rPr>
                <w:b/>
              </w:rPr>
            </w:pPr>
            <w:r>
              <w:rPr>
                <w:lang w:eastAsia="en-US"/>
              </w:rPr>
              <w:br w:type="page"/>
            </w:r>
            <w:r w:rsidR="00361051">
              <w:rPr>
                <w:lang w:eastAsia="en-US"/>
              </w:rPr>
              <w:t>10.</w:t>
            </w:r>
            <w:r w:rsidR="00361051">
              <w:rPr>
                <w:rFonts w:asciiTheme="minorHAnsi" w:hAnsiTheme="minorHAnsi"/>
                <w:u w:val="dotted"/>
              </w:rPr>
              <w:t xml:space="preserve"> </w:t>
            </w:r>
            <w:r w:rsidR="00361051">
              <w:rPr>
                <w:rFonts w:asciiTheme="minorHAnsi" w:hAnsiTheme="minorHAnsi"/>
                <w:u w:val="dotted"/>
              </w:rPr>
              <w:tab/>
            </w:r>
            <w:r w:rsidR="00FB550A" w:rsidRPr="00361051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សេចក្ដីប្រកាស</w:t>
            </w:r>
          </w:p>
          <w:p w14:paraId="5BDDD8C8" w14:textId="33223916" w:rsidR="00A143E3" w:rsidRPr="00241370" w:rsidRDefault="00A143E3" w:rsidP="00D677EA">
            <w:pPr>
              <w:pStyle w:val="ListParagraph"/>
              <w:numPr>
                <w:ilvl w:val="0"/>
                <w:numId w:val="20"/>
              </w:numPr>
              <w:ind w:left="681" w:hanging="539"/>
              <w:rPr>
                <w:b/>
              </w:rPr>
            </w:pPr>
            <w:r w:rsidRPr="00A143E3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បុគ្គលដែលមានសមត្ថកិច្ចចំពោះមុ</w:t>
            </w:r>
            <w:r w:rsidR="00605ED3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ខ</w:t>
            </w:r>
            <w:r w:rsidRPr="00A143E3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ច្បាប់ត្រូវចុះហត្ថលេខាក្នុងសេចក្ដីប្រកាសនេះ។ ដើម្បីទទួលបានអាជ្ញាប័ណ្ណ ដោយមានឈ្មោះនៃបុគ្គលនីមួយៗដែលជាដៃគូ ឬចូលរួមអាជីវកម្មនោះ</w:t>
            </w:r>
            <w:r w:rsidR="00605ED3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 xml:space="preserve"> </w:t>
            </w:r>
            <w:r w:rsidRPr="00A143E3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ដៃគូនីមួយៗ ឬអ្នកចូលរួមអាជីវកម្ម ត្រូវចុះហត្ថលេខានៅក្នុងសេចក្ដីប្រកាសនេះ។</w:t>
            </w:r>
          </w:p>
        </w:tc>
      </w:tr>
      <w:tr w:rsidR="00E53F42" w:rsidRPr="002A722E" w14:paraId="59464BF9" w14:textId="77777777" w:rsidTr="00D677EA">
        <w:trPr>
          <w:trHeight w:val="27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5B4AA26E" w14:textId="5D037C60" w:rsidR="0006220C" w:rsidRPr="0006220C" w:rsidRDefault="0006220C" w:rsidP="00A441BB">
            <w:pPr>
              <w:spacing w:before="60"/>
              <w:rPr>
                <w:rFonts w:cstheme="minorBidi"/>
                <w:b/>
                <w:szCs w:val="36"/>
                <w:lang w:bidi="km-KH"/>
              </w:rPr>
            </w:pPr>
            <w:r w:rsidRPr="0006220C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 xml:space="preserve">ខ្ញុំសូមប្រកាសអះអាងថា </w:t>
            </w:r>
            <w:r w:rsidR="00AE57E3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 xml:space="preserve">តាមការដឹងយល់​របស់ខ្ញុំ </w:t>
            </w:r>
            <w:r w:rsidRPr="0006220C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 xml:space="preserve">ព័ត៌មានដែលផ្តល់ជូនក្នុងពាក្យស្នើសុំនេះ </w:t>
            </w:r>
            <w:r w:rsidR="00AE57E3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ព្រមជាមួយ​នឹង</w:t>
            </w:r>
            <w:r w:rsidRPr="0006220C">
              <w:rPr>
                <w:rFonts w:ascii="Khmer OS System" w:hAnsi="Khmer OS System" w:cs="Khmer OS System" w:hint="cs"/>
                <w:szCs w:val="22"/>
                <w:cs/>
                <w:lang w:val="en-US" w:bidi="km-KH"/>
              </w:rPr>
              <w:t>ឯកសារភ្ជាប់ គឺជាការពិត និងត្រឹមត្រូវ។</w:t>
            </w:r>
          </w:p>
        </w:tc>
      </w:tr>
      <w:tr w:rsidR="00E53F42" w14:paraId="143C02AD" w14:textId="77777777" w:rsidTr="00AE57E3">
        <w:trPr>
          <w:trHeight w:val="368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78DD6C84" w14:textId="77777777" w:rsidR="00E53F42" w:rsidRDefault="00E53F42" w:rsidP="00770847">
            <w:pPr>
              <w:spacing w:before="40"/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198F4B8" w14:textId="69C76496" w:rsidR="00E53F42" w:rsidRPr="0006220C" w:rsidRDefault="0006220C" w:rsidP="00770847">
            <w:pPr>
              <w:spacing w:before="40"/>
              <w:rPr>
                <w:rFonts w:cstheme="minorBidi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 xml:space="preserve">អ្នកដាក់ពាក្យសុំ </w:t>
            </w:r>
            <w:r w:rsidRPr="00FB69BA">
              <w:rPr>
                <w:b/>
              </w:rPr>
              <w:t>1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3F11EEB" w14:textId="216AB60C" w:rsidR="00E53F42" w:rsidRPr="0006220C" w:rsidRDefault="0006220C" w:rsidP="0006220C">
            <w:pPr>
              <w:tabs>
                <w:tab w:val="center" w:pos="2124"/>
              </w:tabs>
              <w:spacing w:before="40"/>
              <w:rPr>
                <w:rFonts w:cstheme="minorBidi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 xml:space="preserve">អ្នកដាក់ពាក្យសុំ </w:t>
            </w:r>
            <w:r w:rsidRPr="00FB69BA">
              <w:rPr>
                <w:b/>
              </w:rPr>
              <w:t>2</w:t>
            </w:r>
          </w:p>
        </w:tc>
      </w:tr>
      <w:tr w:rsidR="00A441BB" w14:paraId="4DFC8FCB" w14:textId="77777777" w:rsidTr="00AE57E3">
        <w:trPr>
          <w:cantSplit w:val="0"/>
          <w:trHeight w:hRule="exact" w:val="79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BE5B4F1" w14:textId="21A9090A" w:rsidR="0006220C" w:rsidRPr="0006220C" w:rsidRDefault="0006220C" w:rsidP="0006220C">
            <w:pPr>
              <w:ind w:right="-106"/>
              <w:rPr>
                <w:rFonts w:asciiTheme="minorHAnsi" w:hAnsiTheme="minorHAnsi" w:cstheme="minorBidi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ឈ្មោះ៖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65B54F1" w14:textId="77777777" w:rsidR="00A441BB" w:rsidRDefault="00A441BB" w:rsidP="00A441BB">
            <w:pPr>
              <w:spacing w:after="0"/>
              <w:rPr>
                <w:b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8D6A820" w14:textId="77777777" w:rsidR="00A441BB" w:rsidRDefault="00A441BB" w:rsidP="00A441BB">
            <w:pPr>
              <w:spacing w:after="0"/>
              <w:rPr>
                <w:b/>
              </w:rPr>
            </w:pPr>
          </w:p>
        </w:tc>
      </w:tr>
      <w:tr w:rsidR="00A441BB" w14:paraId="5915EA36" w14:textId="77777777" w:rsidTr="00AE57E3">
        <w:trPr>
          <w:cantSplit w:val="0"/>
          <w:trHeight w:hRule="exact" w:val="68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C06B3A5" w14:textId="7156D44E" w:rsidR="0006220C" w:rsidRPr="0006220C" w:rsidRDefault="0006220C" w:rsidP="00A441BB">
            <w:pPr>
              <w:rPr>
                <w:rStyle w:val="Questionlabel"/>
                <w:rFonts w:cstheme="minorBidi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តួនាទី</w:t>
            </w:r>
            <w:r w:rsidR="00AE57E3">
              <w:rPr>
                <w:rFonts w:ascii="Khmer OS System" w:hAnsi="Khmer OS System" w:cs="Khmer OS System"/>
                <w:b/>
                <w:bCs/>
                <w:szCs w:val="22"/>
                <w:lang w:val="en-US" w:bidi="km-KH"/>
              </w:rPr>
              <w:t>/</w:t>
            </w:r>
            <w:r w:rsidR="00AE57E3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មុខងារ</w:t>
            </w: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​៖</w:t>
            </w:r>
          </w:p>
          <w:p w14:paraId="33998B43" w14:textId="522A86DD" w:rsidR="0006220C" w:rsidRPr="0006220C" w:rsidRDefault="0006220C" w:rsidP="00A441BB">
            <w:pPr>
              <w:rPr>
                <w:rStyle w:val="Questionlabel"/>
                <w:rFonts w:asciiTheme="minorHAnsi" w:hAnsiTheme="minorHAnsi" w:cstheme="minorBidi"/>
                <w:lang w:bidi="km-KH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4804BBA" w14:textId="77777777" w:rsidR="00A441BB" w:rsidRDefault="00A441BB" w:rsidP="00A441BB">
            <w:pPr>
              <w:spacing w:after="0"/>
              <w:rPr>
                <w:b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8E5F5DC" w14:textId="77777777" w:rsidR="00A441BB" w:rsidRDefault="00A441BB" w:rsidP="00A441BB">
            <w:pPr>
              <w:spacing w:after="0"/>
              <w:rPr>
                <w:b/>
              </w:rPr>
            </w:pPr>
          </w:p>
        </w:tc>
      </w:tr>
      <w:tr w:rsidR="00A441BB" w14:paraId="5302D642" w14:textId="77777777" w:rsidTr="00AE57E3">
        <w:trPr>
          <w:trHeight w:val="51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5098AA74" w14:textId="3E490269" w:rsidR="0006220C" w:rsidRPr="0006220C" w:rsidRDefault="0006220C" w:rsidP="00A441BB">
            <w:pPr>
              <w:rPr>
                <w:rStyle w:val="Questionlabel"/>
                <w:rFonts w:asciiTheme="minorHAnsi" w:hAnsiTheme="minorHAnsi" w:cstheme="minorBidi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ហត្ថលេខា៖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BCFF84A" w14:textId="7F549060" w:rsidR="00A441BB" w:rsidRDefault="00A441BB" w:rsidP="00A441BB">
            <w:pPr>
              <w:spacing w:after="0"/>
              <w:rPr>
                <w:b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474E1AF" w14:textId="77777777" w:rsidR="00A441BB" w:rsidRDefault="00A441BB" w:rsidP="00A441BB">
            <w:pPr>
              <w:spacing w:after="0"/>
              <w:rPr>
                <w:b/>
              </w:rPr>
            </w:pPr>
          </w:p>
        </w:tc>
      </w:tr>
      <w:tr w:rsidR="006F51EA" w14:paraId="176E6D5A" w14:textId="77777777" w:rsidTr="00AE57E3">
        <w:trPr>
          <w:trHeight w:val="51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493C21B0" w14:textId="1CFB085B" w:rsidR="0006220C" w:rsidRPr="0006220C" w:rsidRDefault="0006220C" w:rsidP="00A441BB">
            <w:pPr>
              <w:rPr>
                <w:rStyle w:val="Questionlabel"/>
                <w:rFonts w:cstheme="minorBidi"/>
                <w:cs/>
                <w:lang w:val="en-US"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កាលបរិច្ឆេទ៖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2E52DB6" w14:textId="77777777" w:rsidR="006F51EA" w:rsidDel="006F51EA" w:rsidRDefault="006F51EA" w:rsidP="00A441BB">
            <w:pPr>
              <w:spacing w:after="0"/>
              <w:rPr>
                <w:b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D17719D" w14:textId="77777777" w:rsidR="006F51EA" w:rsidRDefault="006F51EA" w:rsidP="00A441BB">
            <w:pPr>
              <w:spacing w:after="0"/>
              <w:rPr>
                <w:b/>
              </w:rPr>
            </w:pPr>
          </w:p>
        </w:tc>
      </w:tr>
    </w:tbl>
    <w:p w14:paraId="7C59516D" w14:textId="77777777" w:rsidR="00361051" w:rsidRDefault="00361051">
      <w:r>
        <w:br w:type="page"/>
      </w:r>
    </w:p>
    <w:tbl>
      <w:tblPr>
        <w:tblStyle w:val="NTGTable1"/>
        <w:tblW w:w="10485" w:type="dxa"/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9634"/>
        <w:gridCol w:w="851"/>
      </w:tblGrid>
      <w:tr w:rsidR="00E13B23" w14:paraId="2B2A57D1" w14:textId="77777777" w:rsidTr="00D677EA">
        <w:trPr>
          <w:trHeight w:val="466"/>
        </w:trPr>
        <w:tc>
          <w:tcPr>
            <w:tcW w:w="10485" w:type="dxa"/>
            <w:gridSpan w:val="2"/>
            <w:tcBorders>
              <w:top w:val="nil"/>
              <w:bottom w:val="single" w:sz="4" w:space="0" w:color="auto"/>
            </w:tcBorders>
            <w:shd w:val="clear" w:color="auto" w:fill="1F1F5F" w:themeFill="text1"/>
            <w:noWrap/>
            <w:tcMar>
              <w:top w:w="28" w:type="dxa"/>
              <w:bottom w:w="28" w:type="dxa"/>
            </w:tcMar>
          </w:tcPr>
          <w:p w14:paraId="761D8B64" w14:textId="2C9F7507" w:rsidR="007D1278" w:rsidRPr="00AE57E3" w:rsidRDefault="007D1278" w:rsidP="007D1278">
            <w:pPr>
              <w:rPr>
                <w:rFonts w:cstheme="minorBidi"/>
                <w:b/>
                <w:bCs/>
                <w:color w:val="FFFFFF" w:themeColor="background1"/>
                <w:sz w:val="24"/>
                <w:szCs w:val="24"/>
                <w:lang w:bidi="km-KH"/>
              </w:rPr>
            </w:pPr>
            <w:r w:rsidRPr="00AE57E3">
              <w:rPr>
                <w:rFonts w:ascii="Cambria" w:hAnsi="Cambria" w:cs="Khmer OS Moul" w:hint="cs"/>
                <w:b/>
                <w:bCs/>
                <w:color w:val="FFFFFF" w:themeColor="background1"/>
                <w:sz w:val="24"/>
                <w:szCs w:val="24"/>
                <w:cs/>
                <w:lang w:bidi="km-KH"/>
              </w:rPr>
              <w:lastRenderedPageBreak/>
              <w:t>បញ្ជីផ្ទៀងផ្ទាត់អ្នកដាក់ពាក្យសុំ</w:t>
            </w:r>
          </w:p>
          <w:p w14:paraId="7A265225" w14:textId="32CF861E" w:rsidR="00D677EA" w:rsidRPr="00400522" w:rsidRDefault="00654B6F" w:rsidP="00D677EA">
            <w:pPr>
              <w:pStyle w:val="ListParagraph"/>
              <w:numPr>
                <w:ilvl w:val="0"/>
                <w:numId w:val="20"/>
              </w:numPr>
              <w:spacing w:before="60" w:after="60"/>
              <w:ind w:left="681" w:hanging="539"/>
            </w:pPr>
            <w:r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ចូរធ្វើការ</w:t>
            </w:r>
            <w:r w:rsidR="003C352E" w:rsidRPr="003C352E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បញ្ជាក់ថា អ្នកបានបំពេញ​ពាក្យស្នើសុំ រួម</w:t>
            </w:r>
            <w:r w:rsidR="00AE57E3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ជាមួយ</w:t>
            </w:r>
            <w:r w:rsidR="003C352E" w:rsidRPr="003C352E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ភស្តុតាងពាក់ព័ន្ធ</w:t>
            </w:r>
            <w:r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ាំងឡាយ​</w:t>
            </w:r>
            <w:r w:rsidR="003C352E" w:rsidRPr="003C352E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ដែល</w:t>
            </w:r>
            <w:r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បាន</w:t>
            </w:r>
            <w:r w:rsidR="003C352E" w:rsidRPr="003C352E">
              <w:rPr>
                <w:rFonts w:ascii="Khmer OS System" w:hAnsi="Khmer OS System" w:cs="Khmer OS System" w:hint="cs"/>
                <w:i/>
                <w:iCs w:val="0"/>
                <w:sz w:val="20"/>
                <w:cs/>
                <w:lang w:val="en-US" w:bidi="km-KH"/>
              </w:rPr>
              <w:t>ភ្ជាប់មកជា​មួយ</w:t>
            </w:r>
          </w:p>
        </w:tc>
      </w:tr>
      <w:tr w:rsidR="00D677EA" w14:paraId="76CB0359" w14:textId="77777777" w:rsidTr="00865E7A">
        <w:trPr>
          <w:trHeight w:val="346"/>
        </w:trPr>
        <w:tc>
          <w:tcPr>
            <w:tcW w:w="9634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2C7EA95D" w14:textId="34574ED1" w:rsidR="00CF16C3" w:rsidRPr="00CF16C3" w:rsidRDefault="00CF16C3" w:rsidP="00C51E8B">
            <w:pPr>
              <w:spacing w:before="60" w:after="60"/>
              <w:rPr>
                <w:rFonts w:asciiTheme="minorHAnsi" w:hAnsiTheme="minorHAnsi" w:cstheme="minorBidi"/>
                <w:b/>
                <w:w w:val="105"/>
                <w:szCs w:val="36"/>
                <w:lang w:bidi="km-KH"/>
              </w:rPr>
            </w:pPr>
            <w:r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បញ្ជាក់នូវចំនួនទំព័រនៃឯកសារភ្ជាប់ជាមួយនឹងពាក្យស្នើសុំ</w:t>
            </w:r>
            <w:r w:rsidR="00654B6F">
              <w:rPr>
                <w:rFonts w:ascii="Khmer OS System" w:hAnsi="Khmer OS System" w:cs="Khmer OS System" w:hint="cs"/>
                <w:b/>
                <w:bCs/>
                <w:szCs w:val="22"/>
                <w:cs/>
                <w:lang w:val="en-US" w:bidi="km-KH"/>
              </w:rPr>
              <w:t>នេះ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2342DBA" w14:textId="77777777" w:rsidR="00D677EA" w:rsidRPr="00FF4234" w:rsidRDefault="00D677EA" w:rsidP="00FF4234">
            <w:pPr>
              <w:spacing w:before="60" w:after="60"/>
              <w:jc w:val="center"/>
              <w:rPr>
                <w:rFonts w:asciiTheme="minorHAnsi" w:hAnsiTheme="minorHAnsi"/>
                <w:b/>
                <w:w w:val="105"/>
                <w:szCs w:val="22"/>
              </w:rPr>
            </w:pPr>
          </w:p>
        </w:tc>
      </w:tr>
      <w:tr w:rsidR="00865E7A" w:rsidRPr="00773FE9" w14:paraId="7E151FB0" w14:textId="77777777" w:rsidTr="006E18B6">
        <w:trPr>
          <w:trHeight w:val="678"/>
        </w:trPr>
        <w:tc>
          <w:tcPr>
            <w:tcW w:w="9634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205B9B28" w14:textId="77777777" w:rsidR="00CF16C3" w:rsidRPr="00654B6F" w:rsidRDefault="00CF16C3" w:rsidP="00CF16C3">
            <w:pPr>
              <w:rPr>
                <w:b/>
                <w:bCs/>
                <w:color w:val="000066"/>
                <w:sz w:val="20"/>
                <w:szCs w:val="18"/>
              </w:rPr>
            </w:pPr>
            <w:r w:rsidRPr="00654B6F">
              <w:rPr>
                <w:rFonts w:ascii="Cambria" w:hAnsi="Cambria" w:cs="Khmer OS Moul" w:hint="cs"/>
                <w:b/>
                <w:bCs/>
                <w:color w:val="000066"/>
                <w:szCs w:val="22"/>
                <w:cs/>
                <w:lang w:bidi="km-KH"/>
              </w:rPr>
              <w:t>អ្នកមានសិទ្ធដាក់ពាក្យស្នើសុំ</w:t>
            </w:r>
          </w:p>
          <w:p w14:paraId="7A20C3B4" w14:textId="2179AA24" w:rsidR="00CF16C3" w:rsidRPr="00CF16C3" w:rsidRDefault="00CF16C3" w:rsidP="00CF16C3">
            <w:pPr>
              <w:pStyle w:val="TableParagraph"/>
              <w:numPr>
                <w:ilvl w:val="0"/>
                <w:numId w:val="35"/>
              </w:numPr>
              <w:spacing w:before="82"/>
              <w:rPr>
                <w:rFonts w:asciiTheme="minorHAnsi" w:hAnsiTheme="minorHAnsi"/>
              </w:rPr>
            </w:pPr>
            <w:r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សំណួរ </w:t>
            </w:r>
            <w:r>
              <w:rPr>
                <w:rFonts w:asciiTheme="minorHAnsi" w:hAnsiTheme="minorHAnsi"/>
                <w:b/>
                <w:w w:val="105"/>
              </w:rPr>
              <w:t>1A</w:t>
            </w:r>
            <w:r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៖ </w:t>
            </w:r>
            <w:r w:rsidR="00654B6F">
              <w:rPr>
                <w:rFonts w:ascii="Khmer OS System" w:hAnsi="Khmer OS System" w:cs="Khmer OS System" w:hint="cs"/>
                <w:cs/>
                <w:lang w:bidi="km-KH"/>
              </w:rPr>
              <w:t>បាន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កំណត់</w:t>
            </w:r>
            <w:r w:rsidR="00654B6F">
              <w:rPr>
                <w:rFonts w:ascii="Khmer OS System" w:hAnsi="Khmer OS System" w:cs="Khmer OS System" w:hint="cs"/>
                <w:cs/>
                <w:lang w:bidi="km-KH"/>
              </w:rPr>
              <w:t>នូវ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ទីតាំងដី</w:t>
            </w:r>
            <w:r w:rsidR="00654B6F">
              <w:rPr>
                <w:rFonts w:ascii="Khmer OS System" w:hAnsi="Khmer OS System" w:cs="Khmer OS System" w:hint="cs"/>
                <w:cs/>
                <w:lang w:bidi="km-KH"/>
              </w:rPr>
              <w:t>ថាឋិត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នៅក្នុង</w:t>
            </w:r>
            <w:r w:rsidRPr="00CF16C3">
              <w:rPr>
                <w:rFonts w:ascii="Khmer OS System" w:hAnsi="Khmer OS System" w:cs="Khmer OS System" w:hint="cs"/>
                <w:cs/>
                <w:lang w:bidi="km-KH"/>
              </w:rPr>
              <w:t>អតីត</w:t>
            </w:r>
            <w:r w:rsidR="00654B6F">
              <w:rPr>
                <w:rFonts w:ascii="Khmer OS System" w:hAnsi="Khmer OS System" w:cs="Khmer OS System" w:hint="cs"/>
                <w:cs/>
                <w:lang w:bidi="km-KH"/>
              </w:rPr>
              <w:t>ភូមិបាល</w:t>
            </w:r>
            <w:r w:rsidRPr="00CF16C3">
              <w:rPr>
                <w:rFonts w:ascii="Khmer OS System" w:hAnsi="Khmer OS System" w:cs="Khmer OS System" w:hint="cs"/>
                <w:cs/>
                <w:lang w:bidi="km-KH"/>
              </w:rPr>
              <w:t>គ្រប់គ្រង​ទឹកជនបទនៃ​ក្រុង​</w:t>
            </w:r>
            <w:r w:rsidR="00654B6F">
              <w:rPr>
                <w:rFonts w:ascii="Khmer OS System" w:hAnsi="Khmer OS System" w:cs="Khmer OS System" w:hint="cs"/>
                <w:cs/>
                <w:lang w:bidi="km-KH"/>
              </w:rPr>
              <w:t xml:space="preserve">  </w:t>
            </w:r>
            <w:r w:rsidRPr="00CF16C3">
              <w:rPr>
                <w:rFonts w:ascii="Khmer OS System" w:hAnsi="Khmer OS System" w:cs="Khmer OS System" w:hint="cs"/>
                <w:cs/>
                <w:lang w:bidi="km-KH"/>
              </w:rPr>
              <w:t>ដា</w:t>
            </w:r>
            <w:r w:rsidR="00654B6F">
              <w:rPr>
                <w:rFonts w:ascii="Khmer OS System" w:hAnsi="Khmer OS System" w:cs="Khmer OS System" w:hint="cs"/>
                <w:cs/>
                <w:lang w:bidi="km-KH"/>
              </w:rPr>
              <w:t>រ</w:t>
            </w:r>
            <w:r w:rsidRPr="00CF16C3">
              <w:rPr>
                <w:rFonts w:ascii="Khmer OS System" w:hAnsi="Khmer OS System" w:cs="Khmer OS System" w:hint="cs"/>
                <w:cs/>
                <w:lang w:bidi="km-KH"/>
              </w:rPr>
              <w:t>វ</w:t>
            </w:r>
            <w:r w:rsidR="00654B6F">
              <w:rPr>
                <w:rFonts w:ascii="Khmer OS System" w:hAnsi="Khmer OS System" w:cs="Khmer OS System" w:hint="cs"/>
                <w:cs/>
                <w:lang w:bidi="km-KH"/>
              </w:rPr>
              <w:t>ិ</w:t>
            </w:r>
            <w:r w:rsidRPr="00CF16C3">
              <w:rPr>
                <w:rFonts w:ascii="Khmer OS System" w:hAnsi="Khmer OS System" w:cs="Khmer OS System" w:hint="cs"/>
                <w:cs/>
                <w:lang w:bidi="km-KH"/>
              </w:rPr>
              <w:t xml:space="preserve">ន </w:t>
            </w:r>
            <w:r w:rsidRPr="00654B6F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>ឬ</w:t>
            </w:r>
          </w:p>
          <w:p w14:paraId="4FD0E155" w14:textId="6DBE1749" w:rsidR="00CF16C3" w:rsidRPr="00DC79A6" w:rsidRDefault="00CF16C3" w:rsidP="00DC79A6">
            <w:pPr>
              <w:pStyle w:val="TableParagraph"/>
              <w:numPr>
                <w:ilvl w:val="0"/>
                <w:numId w:val="35"/>
              </w:numPr>
              <w:spacing w:before="82" w:after="120"/>
              <w:ind w:left="714" w:hanging="357"/>
              <w:rPr>
                <w:rFonts w:asciiTheme="minorHAnsi" w:hAnsiTheme="minorHAnsi"/>
                <w:bCs/>
              </w:rPr>
            </w:pPr>
            <w:r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សំណួរ </w:t>
            </w:r>
            <w:r w:rsidRPr="00DC79A6">
              <w:rPr>
                <w:rFonts w:asciiTheme="minorHAnsi" w:hAnsiTheme="minorHAnsi"/>
                <w:b/>
              </w:rPr>
              <w:t>1B</w:t>
            </w:r>
            <w:r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 ៖ </w:t>
            </w:r>
            <w:r w:rsidR="00654B6F">
              <w:rPr>
                <w:rFonts w:ascii="Khmer OS System" w:hAnsi="Khmer OS System" w:cs="Khmer OS System" w:hint="cs"/>
                <w:cs/>
                <w:lang w:bidi="km-KH"/>
              </w:rPr>
              <w:t>បាន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កំណត់</w:t>
            </w:r>
            <w:r w:rsidR="00654B6F">
              <w:rPr>
                <w:rFonts w:ascii="Khmer OS System" w:hAnsi="Khmer OS System" w:cs="Khmer OS System" w:hint="cs"/>
                <w:cs/>
                <w:lang w:bidi="km-KH"/>
              </w:rPr>
              <w:t>នូវ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ទីតាំងដី</w:t>
            </w:r>
            <w:r w:rsidR="00654B6F">
              <w:rPr>
                <w:rFonts w:ascii="Khmer OS System" w:hAnsi="Khmer OS System" w:cs="Khmer OS System" w:hint="cs"/>
                <w:cs/>
                <w:lang w:bidi="km-KH"/>
              </w:rPr>
              <w:t>ថាឋិត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នៅក្នុង</w:t>
            </w:r>
            <w:r w:rsidR="00654B6F">
              <w:rPr>
                <w:rFonts w:ascii="Khmer OS System" w:hAnsi="Khmer OS System" w:cs="Khmer OS System" w:hint="cs"/>
                <w:cs/>
                <w:lang w:bidi="km-KH"/>
              </w:rPr>
              <w:t>ភូមិភាគ​</w:t>
            </w:r>
            <w:r w:rsidR="00654B6F">
              <w:rPr>
                <w:rFonts w:asciiTheme="minorHAnsi" w:hAnsiTheme="minorHAnsi"/>
                <w:bCs/>
              </w:rPr>
              <w:t xml:space="preserve"> Adelaide River </w:t>
            </w:r>
            <w:r w:rsidR="00654B6F" w:rsidRPr="00654B6F">
              <w:rPr>
                <w:rFonts w:ascii="Khmer OS System" w:hAnsi="Khmer OS System" w:cs="Khmer OS System" w:hint="cs"/>
                <w:i/>
                <w:cs/>
                <w:lang w:bidi="km-KH"/>
              </w:rPr>
              <w:t>នៃ​ភូមិបាល</w:t>
            </w:r>
            <w:r w:rsidR="00C26FB3" w:rsidRPr="00C26FB3">
              <w:rPr>
                <w:rFonts w:ascii="Khmer OS System" w:hAnsi="Khmer OS System" w:cs="Khmer OS System" w:hint="cs"/>
                <w:i/>
                <w:cs/>
                <w:lang w:bidi="km-KH"/>
              </w:rPr>
              <w:t>គ្រប់គ្រង​ទឹកជនបទនៃ​ក្រុង​ដា</w:t>
            </w:r>
            <w:r w:rsidR="00654B6F">
              <w:rPr>
                <w:rFonts w:ascii="Khmer OS System" w:hAnsi="Khmer OS System" w:cs="Khmer OS System" w:hint="cs"/>
                <w:i/>
                <w:cs/>
                <w:lang w:bidi="km-KH"/>
              </w:rPr>
              <w:t>រ</w:t>
            </w:r>
            <w:r w:rsidR="00C26FB3" w:rsidRPr="00C26FB3">
              <w:rPr>
                <w:rFonts w:ascii="Khmer OS System" w:hAnsi="Khmer OS System" w:cs="Khmer OS System" w:hint="cs"/>
                <w:i/>
                <w:cs/>
                <w:lang w:bidi="km-KH"/>
              </w:rPr>
              <w:t>វ</w:t>
            </w:r>
            <w:r w:rsidR="00654B6F">
              <w:rPr>
                <w:rFonts w:ascii="Khmer OS System" w:hAnsi="Khmer OS System" w:cs="Khmer OS System" w:hint="cs"/>
                <w:i/>
                <w:cs/>
                <w:lang w:bidi="km-KH"/>
              </w:rPr>
              <w:t>ិ</w:t>
            </w:r>
            <w:r w:rsidR="00C26FB3" w:rsidRPr="00C26FB3">
              <w:rPr>
                <w:rFonts w:ascii="Khmer OS System" w:hAnsi="Khmer OS System" w:cs="Khmer OS System" w:hint="cs"/>
                <w:i/>
                <w:cs/>
                <w:lang w:bidi="km-KH"/>
              </w:rPr>
              <w:t>ន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6DECCC" w14:textId="77777777" w:rsidR="0006566E" w:rsidRPr="00FF4234" w:rsidRDefault="0006566E" w:rsidP="00FF4234">
            <w:pPr>
              <w:spacing w:after="0"/>
              <w:jc w:val="center"/>
              <w:rPr>
                <w:szCs w:val="22"/>
              </w:rPr>
            </w:pPr>
          </w:p>
          <w:p w14:paraId="33874D26" w14:textId="179D9CC5" w:rsidR="00865E7A" w:rsidRPr="00FF4234" w:rsidRDefault="00231BDB" w:rsidP="00FF4234">
            <w:pPr>
              <w:spacing w:after="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90664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66E" w:rsidRPr="00FF4234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</w:p>
          <w:p w14:paraId="1493E2B9" w14:textId="77777777" w:rsidR="001E42D0" w:rsidRPr="00FF4234" w:rsidRDefault="001E42D0" w:rsidP="00FF4234">
            <w:pPr>
              <w:spacing w:after="0"/>
              <w:jc w:val="center"/>
              <w:rPr>
                <w:rFonts w:cstheme="minorBidi"/>
                <w:szCs w:val="22"/>
                <w:lang w:bidi="km-KH"/>
              </w:rPr>
            </w:pPr>
          </w:p>
          <w:p w14:paraId="05480BD4" w14:textId="77777777" w:rsidR="00654B6F" w:rsidRPr="00FF4234" w:rsidRDefault="00654B6F" w:rsidP="00FF4234">
            <w:pPr>
              <w:spacing w:after="0"/>
              <w:jc w:val="center"/>
              <w:rPr>
                <w:rFonts w:cstheme="minorBidi"/>
                <w:szCs w:val="22"/>
                <w:lang w:bidi="km-KH"/>
              </w:rPr>
            </w:pPr>
          </w:p>
          <w:p w14:paraId="1B614808" w14:textId="2D816DDC" w:rsidR="0006566E" w:rsidRPr="00FF4234" w:rsidRDefault="00231BDB" w:rsidP="00FF4234">
            <w:pPr>
              <w:spacing w:after="0"/>
              <w:jc w:val="center"/>
              <w:rPr>
                <w:b/>
                <w:w w:val="105"/>
                <w:szCs w:val="22"/>
              </w:rPr>
            </w:pPr>
            <w:sdt>
              <w:sdtPr>
                <w:rPr>
                  <w:szCs w:val="22"/>
                </w:rPr>
                <w:id w:val="-14467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66E" w:rsidRPr="00FF4234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</w:p>
        </w:tc>
      </w:tr>
      <w:tr w:rsidR="00B45D28" w:rsidRPr="00773FE9" w14:paraId="7422F712" w14:textId="77777777" w:rsidTr="00865E7A">
        <w:trPr>
          <w:trHeight w:val="145"/>
        </w:trPr>
        <w:tc>
          <w:tcPr>
            <w:tcW w:w="9634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62EFFCCF" w14:textId="77777777" w:rsidR="007C3BAE" w:rsidRPr="00654B6F" w:rsidRDefault="007C3BAE" w:rsidP="007C3BAE">
            <w:pPr>
              <w:rPr>
                <w:b/>
                <w:bCs/>
                <w:sz w:val="20"/>
                <w:szCs w:val="18"/>
                <w:lang w:bidi="km-KH"/>
              </w:rPr>
            </w:pPr>
            <w:r w:rsidRPr="00654B6F">
              <w:rPr>
                <w:rFonts w:ascii="Cambria" w:hAnsi="Cambria" w:cs="Khmer OS Moul" w:hint="cs"/>
                <w:b/>
                <w:bCs/>
                <w:color w:val="000066"/>
                <w:szCs w:val="22"/>
                <w:cs/>
                <w:lang w:bidi="km-KH"/>
              </w:rPr>
              <w:t>ព័ត៌មានពិស្ដាររបស់អ្នកដាក់ពាក្យសុំ</w:t>
            </w:r>
          </w:p>
          <w:p w14:paraId="43777322" w14:textId="0BD4B803" w:rsidR="009B63D5" w:rsidRPr="009B63D5" w:rsidRDefault="00415A4F" w:rsidP="00AB5F54">
            <w:pPr>
              <w:pStyle w:val="TableParagraph"/>
              <w:numPr>
                <w:ilvl w:val="0"/>
                <w:numId w:val="35"/>
              </w:numPr>
              <w:spacing w:before="82"/>
              <w:rPr>
                <w:rFonts w:ascii="Khmer OS System" w:hAnsi="Khmer OS System" w:cs="Khmer OS System"/>
                <w:lang w:bidi="km-KH"/>
              </w:rPr>
            </w:pP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សំណួរ </w:t>
            </w:r>
            <w:r w:rsidRPr="009B63D5">
              <w:rPr>
                <w:rFonts w:asciiTheme="minorHAnsi" w:hAnsiTheme="minorHAnsi"/>
                <w:b/>
              </w:rPr>
              <w:t>2</w:t>
            </w: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 ៖ </w:t>
            </w:r>
            <w:r w:rsidR="00CA6F7E" w:rsidRPr="00CA6F7E">
              <w:rPr>
                <w:rFonts w:ascii="Khmer OS System" w:hAnsi="Khmer OS System" w:cs="Khmer OS System" w:hint="cs"/>
                <w:cs/>
                <w:lang w:bidi="km-KH"/>
              </w:rPr>
              <w:t>បាន</w:t>
            </w:r>
            <w:r w:rsidR="009B63D5" w:rsidRPr="009B63D5">
              <w:rPr>
                <w:rFonts w:ascii="Khmer OS System" w:hAnsi="Khmer OS System" w:cs="Khmer OS System" w:hint="cs"/>
                <w:cs/>
                <w:lang w:bidi="km-KH"/>
              </w:rPr>
              <w:t>ផ្តល់ព័ត៌មានពិស្ដារនៃ</w:t>
            </w:r>
            <w:r w:rsidR="009B63D5">
              <w:rPr>
                <w:rFonts w:ascii="Khmer OS System" w:hAnsi="Khmer OS System" w:cs="Khmer OS System" w:hint="cs"/>
                <w:cs/>
                <w:lang w:bidi="km-KH"/>
              </w:rPr>
              <w:t>អ្នកដាក់ពាក្យសុំ ភ្ជាប់ជាមួយន</w:t>
            </w:r>
            <w:r w:rsidR="00654B6F">
              <w:rPr>
                <w:rFonts w:ascii="Khmer OS System" w:hAnsi="Khmer OS System" w:cs="Khmer OS System" w:hint="cs"/>
                <w:cs/>
                <w:lang w:bidi="km-KH"/>
              </w:rPr>
              <w:t>ឹង</w:t>
            </w:r>
            <w:r w:rsidR="009B63D5">
              <w:rPr>
                <w:rFonts w:ascii="Khmer OS System" w:hAnsi="Khmer OS System" w:cs="Khmer OS System" w:hint="cs"/>
                <w:cs/>
                <w:lang w:bidi="km-KH"/>
              </w:rPr>
              <w:t xml:space="preserve">សម្រង់ព័ត៌មានអាជីវកម្ម ឬសម្រង់ព័ត៌មានក្រុមហ៊ុនពី </w:t>
            </w:r>
            <w:r w:rsidR="009B63D5" w:rsidRPr="00DC79A6">
              <w:rPr>
                <w:rFonts w:asciiTheme="minorHAnsi" w:hAnsiTheme="minorHAnsi"/>
                <w:bCs/>
                <w:w w:val="105"/>
              </w:rPr>
              <w:t>ASIC</w:t>
            </w:r>
            <w:r w:rsidR="009B63D5">
              <w:rPr>
                <w:rFonts w:ascii="Khmer OS System" w:hAnsi="Khmer OS System" w:cs="Khmer OS System" w:hint="cs"/>
                <w:cs/>
                <w:lang w:bidi="km-KH"/>
              </w:rPr>
              <w:t xml:space="preserve"> ដែលមានឈ្មោះម្ចាស់ក្រុមហ៊ុន។ ប្រសិនបើមិនបានចុះបញ្ជី</w:t>
            </w:r>
            <w:r w:rsidR="00CA6F7E">
              <w:rPr>
                <w:rFonts w:ascii="Khmer OS System" w:hAnsi="Khmer OS System" w:cs="Khmer OS System" w:hint="cs"/>
                <w:cs/>
                <w:lang w:bidi="km-KH"/>
              </w:rPr>
              <w:t>ការ</w:t>
            </w:r>
            <w:r w:rsidR="009B63D5">
              <w:rPr>
                <w:rFonts w:ascii="Khmer OS System" w:hAnsi="Khmer OS System" w:cs="Khmer OS System" w:hint="cs"/>
                <w:cs/>
                <w:lang w:bidi="km-KH"/>
              </w:rPr>
              <w:t xml:space="preserve">ទេ, </w:t>
            </w:r>
            <w:r w:rsidR="00CA6F7E">
              <w:rPr>
                <w:rFonts w:ascii="Khmer OS System" w:hAnsi="Khmer OS System" w:cs="Khmer OS System" w:hint="cs"/>
                <w:cs/>
                <w:lang w:bidi="km-KH"/>
              </w:rPr>
              <w:t>ចូរ</w:t>
            </w:r>
            <w:r w:rsidR="009B63D5">
              <w:rPr>
                <w:rFonts w:ascii="Khmer OS System" w:hAnsi="Khmer OS System" w:cs="Khmer OS System" w:hint="cs"/>
                <w:cs/>
                <w:lang w:bidi="km-KH"/>
              </w:rPr>
              <w:t>ផ្តល់ព័ត៌មានអំណះអំណាងដែលថា សកម្មភាព</w:t>
            </w:r>
            <w:r w:rsidR="00CA6F7E">
              <w:rPr>
                <w:rFonts w:ascii="Khmer OS System" w:hAnsi="Khmer OS System" w:cs="Khmer OS System" w:hint="cs"/>
                <w:cs/>
                <w:lang w:bidi="km-KH"/>
              </w:rPr>
              <w:t>របស់</w:t>
            </w:r>
            <w:r w:rsidR="009B63D5">
              <w:rPr>
                <w:rFonts w:ascii="Khmer OS System" w:hAnsi="Khmer OS System" w:cs="Khmer OS System" w:hint="cs"/>
                <w:cs/>
                <w:lang w:bidi="km-KH"/>
              </w:rPr>
              <w:t>អ្នកមាន​លក្ខណៈពាណិជ្ជកម្ម។</w:t>
            </w:r>
          </w:p>
          <w:p w14:paraId="5F975260" w14:textId="01C707DB" w:rsidR="004C32A4" w:rsidRPr="00CC3B90" w:rsidRDefault="004C32A4" w:rsidP="00DC79A6">
            <w:pPr>
              <w:pStyle w:val="TableParagraph"/>
              <w:numPr>
                <w:ilvl w:val="0"/>
                <w:numId w:val="35"/>
              </w:numPr>
              <w:spacing w:before="82" w:after="120"/>
              <w:ind w:left="714" w:hanging="357"/>
              <w:rPr>
                <w:rFonts w:asciiTheme="minorHAnsi" w:hAnsiTheme="minorHAnsi"/>
                <w:b/>
                <w:w w:val="105"/>
              </w:rPr>
            </w:pP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សំណួរ </w:t>
            </w:r>
            <w:r>
              <w:rPr>
                <w:rFonts w:asciiTheme="minorHAnsi" w:hAnsiTheme="minorHAnsi"/>
                <w:b/>
              </w:rPr>
              <w:t>3</w:t>
            </w: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 ៖ </w:t>
            </w:r>
            <w:r w:rsidR="00CA6F7E" w:rsidRPr="00CA6F7E">
              <w:rPr>
                <w:rFonts w:ascii="Khmer OS System" w:hAnsi="Khmer OS System" w:cs="Khmer OS System" w:hint="cs"/>
                <w:cs/>
                <w:lang w:bidi="km-KH"/>
              </w:rPr>
              <w:t>បាន</w:t>
            </w:r>
            <w:r w:rsidRPr="004C32A4">
              <w:rPr>
                <w:rFonts w:ascii="Khmer OS System" w:hAnsi="Khmer OS System" w:cs="Khmer OS System" w:hint="cs"/>
                <w:cs/>
                <w:lang w:bidi="km-KH"/>
              </w:rPr>
              <w:t>ផ្តល់​ព័ត៌មាន​</w:t>
            </w:r>
            <w:r w:rsidR="00CA6F7E">
              <w:rPr>
                <w:rFonts w:ascii="Khmer OS System" w:hAnsi="Khmer OS System" w:cs="Khmer OS System" w:hint="cs"/>
                <w:cs/>
                <w:lang w:bidi="km-KH"/>
              </w:rPr>
              <w:t>របស់អ្នកធ្វើ</w:t>
            </w:r>
            <w:r w:rsidRPr="004C32A4">
              <w:rPr>
                <w:rFonts w:ascii="Khmer OS System" w:hAnsi="Khmer OS System" w:cs="Khmer OS System" w:hint="cs"/>
                <w:cs/>
                <w:lang w:bidi="km-KH"/>
              </w:rPr>
              <w:t>ការទំនាក់ទំនង</w:t>
            </w:r>
            <w:r w:rsidR="00CA6F7E">
              <w:rPr>
                <w:rFonts w:ascii="Khmer OS System" w:hAnsi="Khmer OS System" w:cs="Khmer OS System" w:hint="cs"/>
                <w:cs/>
                <w:lang w:bidi="km-KH"/>
              </w:rPr>
              <w:t>ទី១</w:t>
            </w:r>
            <w:r w:rsidRPr="004C32A4">
              <w:rPr>
                <w:rFonts w:ascii="Khmer OS System" w:hAnsi="Khmer OS System" w:cs="Khmer OS System" w:hint="cs"/>
                <w:cs/>
                <w:lang w:bidi="km-KH"/>
              </w:rPr>
              <w:t xml:space="preserve"> និងអ្នក</w:t>
            </w:r>
            <w:r w:rsidR="00CA6F7E">
              <w:rPr>
                <w:rFonts w:ascii="Khmer OS System" w:hAnsi="Khmer OS System" w:cs="Khmer OS System" w:hint="cs"/>
                <w:cs/>
                <w:lang w:bidi="km-KH"/>
              </w:rPr>
              <w:t>ធ្វើការ</w:t>
            </w:r>
            <w:r w:rsidRPr="004C32A4">
              <w:rPr>
                <w:rFonts w:ascii="Khmer OS System" w:hAnsi="Khmer OS System" w:cs="Khmer OS System" w:hint="cs"/>
                <w:cs/>
                <w:lang w:bidi="km-KH"/>
              </w:rPr>
              <w:t>ទំនាក់ទំនងទី</w:t>
            </w:r>
            <w:r w:rsidR="00CA6F7E">
              <w:rPr>
                <w:rFonts w:ascii="Khmer OS System" w:hAnsi="Khmer OS System" w:cs="Khmer OS System" w:hint="cs"/>
                <w:cs/>
                <w:lang w:bidi="km-KH"/>
              </w:rPr>
              <w:t>២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។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8C36AC" w14:textId="77777777" w:rsidR="00FE0E72" w:rsidRPr="00FF4234" w:rsidRDefault="00FE0E72" w:rsidP="00FF4234">
            <w:pPr>
              <w:spacing w:after="0"/>
              <w:jc w:val="center"/>
              <w:rPr>
                <w:rFonts w:cstheme="minorBidi"/>
                <w:szCs w:val="22"/>
                <w:lang w:bidi="km-KH"/>
              </w:rPr>
            </w:pPr>
          </w:p>
          <w:p w14:paraId="0FD98878" w14:textId="78E54719" w:rsidR="00D04E7F" w:rsidRPr="00FF4234" w:rsidRDefault="00231BDB" w:rsidP="00FF4234">
            <w:pPr>
              <w:spacing w:after="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99425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FF423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0EE58EA2" w14:textId="77777777" w:rsidR="001E42D0" w:rsidRDefault="001E42D0" w:rsidP="00FF4234">
            <w:pPr>
              <w:spacing w:after="0"/>
              <w:jc w:val="center"/>
              <w:rPr>
                <w:rFonts w:cstheme="minorBidi"/>
                <w:szCs w:val="22"/>
                <w:lang w:bidi="km-KH"/>
              </w:rPr>
            </w:pPr>
          </w:p>
          <w:p w14:paraId="7BE66473" w14:textId="77777777" w:rsidR="00FF4234" w:rsidRDefault="00FF4234" w:rsidP="00FF4234">
            <w:pPr>
              <w:spacing w:after="0"/>
              <w:jc w:val="center"/>
              <w:rPr>
                <w:rFonts w:cstheme="minorBidi"/>
                <w:szCs w:val="22"/>
                <w:lang w:bidi="km-KH"/>
              </w:rPr>
            </w:pPr>
          </w:p>
          <w:p w14:paraId="6B891A72" w14:textId="77777777" w:rsidR="00FF4234" w:rsidRPr="00FF4234" w:rsidRDefault="00FF4234" w:rsidP="00FF4234">
            <w:pPr>
              <w:spacing w:after="0"/>
              <w:jc w:val="center"/>
              <w:rPr>
                <w:rFonts w:cstheme="minorBidi"/>
                <w:szCs w:val="22"/>
                <w:lang w:bidi="km-KH"/>
              </w:rPr>
            </w:pPr>
          </w:p>
          <w:p w14:paraId="4B4012ED" w14:textId="6356457A" w:rsidR="00B45D28" w:rsidRPr="00FF4234" w:rsidRDefault="00231BDB" w:rsidP="00FF4234">
            <w:pPr>
              <w:spacing w:after="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31970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FF423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5A495C" w:rsidRPr="00773FE9" w14:paraId="62C2D617" w14:textId="77777777" w:rsidTr="00865E7A">
        <w:trPr>
          <w:trHeight w:val="145"/>
        </w:trPr>
        <w:tc>
          <w:tcPr>
            <w:tcW w:w="9634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7A57C33" w14:textId="5AB00CDE" w:rsidR="00E03D55" w:rsidRPr="00CA6F7E" w:rsidRDefault="00E03D55" w:rsidP="00E03D55">
            <w:pPr>
              <w:rPr>
                <w:b/>
                <w:bCs/>
                <w:sz w:val="20"/>
                <w:szCs w:val="18"/>
                <w:lang w:bidi="km-KH"/>
              </w:rPr>
            </w:pPr>
            <w:r w:rsidRPr="00CA6F7E">
              <w:rPr>
                <w:rFonts w:ascii="Cambria" w:hAnsi="Cambria" w:cs="Khmer OS Moul" w:hint="cs"/>
                <w:b/>
                <w:bCs/>
                <w:color w:val="000066"/>
                <w:szCs w:val="22"/>
                <w:cs/>
                <w:lang w:bidi="km-KH"/>
              </w:rPr>
              <w:t>ព័ត៌មានអំពីទីតាំងដី</w:t>
            </w:r>
          </w:p>
          <w:p w14:paraId="2C5B9B50" w14:textId="4217B45C" w:rsidR="00004C94" w:rsidRPr="009433C7" w:rsidRDefault="00004C94" w:rsidP="005A495C">
            <w:pPr>
              <w:pStyle w:val="TableParagraph"/>
              <w:numPr>
                <w:ilvl w:val="0"/>
                <w:numId w:val="57"/>
              </w:numPr>
              <w:rPr>
                <w:rFonts w:ascii="Khmer OS System" w:hAnsi="Khmer OS System" w:cs="Khmer OS System"/>
                <w:lang w:bidi="km-KH"/>
              </w:rPr>
            </w:pP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សំណួរ </w:t>
            </w:r>
            <w:r>
              <w:rPr>
                <w:rFonts w:asciiTheme="minorHAnsi" w:hAnsiTheme="minorHAnsi"/>
                <w:b/>
              </w:rPr>
              <w:t>4</w:t>
            </w: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 ៖ </w:t>
            </w:r>
            <w:r w:rsidR="00CA6F7E" w:rsidRPr="00CA6F7E">
              <w:rPr>
                <w:rFonts w:ascii="Khmer OS System" w:hAnsi="Khmer OS System" w:cs="Khmer OS System" w:hint="cs"/>
                <w:cs/>
                <w:lang w:bidi="km-KH"/>
              </w:rPr>
              <w:t>បាន</w:t>
            </w:r>
            <w:r w:rsidRPr="004C32A4">
              <w:rPr>
                <w:rFonts w:ascii="Khmer OS System" w:hAnsi="Khmer OS System" w:cs="Khmer OS System" w:hint="cs"/>
                <w:cs/>
                <w:lang w:bidi="km-KH"/>
              </w:rPr>
              <w:t>ផ្តល់​ព័ត៌មាន</w:t>
            </w:r>
            <w:r w:rsidR="00CA6F7E">
              <w:rPr>
                <w:rFonts w:ascii="Khmer OS System" w:hAnsi="Khmer OS System" w:cs="Khmer OS System" w:hint="cs"/>
                <w:cs/>
                <w:lang w:bidi="km-KH"/>
              </w:rPr>
              <w:t>នៃ</w:t>
            </w:r>
            <w:r w:rsidR="009433C7" w:rsidRPr="009433C7">
              <w:rPr>
                <w:rFonts w:ascii="Khmer OS System" w:hAnsi="Khmer OS System" w:cs="Khmer OS System" w:hint="cs"/>
                <w:cs/>
                <w:lang w:bidi="km-KH"/>
              </w:rPr>
              <w:t>អាសយដ្ឋានទីតាំងដីដែល</w:t>
            </w:r>
            <w:r w:rsidR="00F57590">
              <w:rPr>
                <w:rFonts w:ascii="Khmer OS System" w:hAnsi="Khmer OS System" w:cs="Khmer OS System" w:hint="cs"/>
                <w:cs/>
                <w:lang w:bidi="km-KH"/>
              </w:rPr>
              <w:t>ធ្វើ</w:t>
            </w:r>
            <w:r w:rsidR="009433C7" w:rsidRPr="009433C7">
              <w:rPr>
                <w:rFonts w:ascii="Khmer OS System" w:hAnsi="Khmer OS System" w:cs="Khmer OS System" w:hint="cs"/>
                <w:cs/>
                <w:lang w:bidi="km-KH"/>
              </w:rPr>
              <w:t>សកម្មភាពពាណិជ្ជកម្ម</w:t>
            </w:r>
          </w:p>
          <w:p w14:paraId="000AC87C" w14:textId="263C73D5" w:rsidR="00FE2C29" w:rsidRPr="00DC79A6" w:rsidRDefault="00FE2C29" w:rsidP="00DC79A6">
            <w:pPr>
              <w:pStyle w:val="TableParagraph"/>
              <w:numPr>
                <w:ilvl w:val="0"/>
                <w:numId w:val="57"/>
              </w:numPr>
              <w:spacing w:before="82"/>
              <w:ind w:left="714" w:hanging="357"/>
              <w:rPr>
                <w:rFonts w:asciiTheme="minorHAnsi" w:hAnsiTheme="minorHAnsi"/>
                <w:b/>
                <w:bCs/>
              </w:rPr>
            </w:pP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សំណួរ </w:t>
            </w:r>
            <w:r>
              <w:rPr>
                <w:rFonts w:asciiTheme="minorHAnsi" w:hAnsiTheme="minorHAnsi"/>
                <w:b/>
              </w:rPr>
              <w:t>5</w:t>
            </w: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 ៖ </w:t>
            </w:r>
            <w:r w:rsidR="008229E6">
              <w:rPr>
                <w:rFonts w:ascii="Khmer OS System" w:hAnsi="Khmer OS System" w:cs="Khmer OS System" w:hint="cs"/>
                <w:cs/>
                <w:lang w:bidi="km-KH"/>
              </w:rPr>
              <w:t>ការប្រើប្រាស់ដី</w:t>
            </w:r>
            <w:r w:rsidR="00CA6F7E">
              <w:rPr>
                <w:rFonts w:ascii="Khmer OS System" w:hAnsi="Khmer OS System" w:cs="Khmer OS System" w:hint="cs"/>
                <w:cs/>
                <w:lang w:bidi="km-KH"/>
              </w:rPr>
              <w:t>ដោយ</w:t>
            </w:r>
            <w:r w:rsidR="008229E6">
              <w:rPr>
                <w:rFonts w:ascii="Khmer OS System" w:hAnsi="Khmer OS System" w:cs="Khmer OS System" w:hint="cs"/>
                <w:cs/>
                <w:lang w:bidi="km-KH"/>
              </w:rPr>
              <w:t>ស្របច្បាប់</w:t>
            </w:r>
          </w:p>
          <w:p w14:paraId="631E150E" w14:textId="17F84EA3" w:rsidR="00206E93" w:rsidRDefault="00CA6F7E" w:rsidP="00DC79A6">
            <w:pPr>
              <w:pStyle w:val="TableParagraph"/>
              <w:numPr>
                <w:ilvl w:val="0"/>
                <w:numId w:val="58"/>
              </w:numPr>
              <w:ind w:left="1167"/>
              <w:rPr>
                <w:rFonts w:asciiTheme="minorHAnsi" w:hAnsiTheme="minorHAnsi"/>
              </w:rPr>
            </w:pPr>
            <w:r>
              <w:rPr>
                <w:rFonts w:ascii="Khmer OS System" w:hAnsi="Khmer OS System" w:cs="Khmer OS System" w:hint="cs"/>
                <w:i/>
                <w:cs/>
                <w:lang w:bidi="km-KH"/>
              </w:rPr>
              <w:t>បានភ្ជា</w:t>
            </w:r>
            <w:r w:rsidR="00206E93">
              <w:rPr>
                <w:rFonts w:ascii="Khmer OS System" w:hAnsi="Khmer OS System" w:cs="Khmer OS System" w:hint="cs"/>
                <w:i/>
                <w:cs/>
                <w:lang w:bidi="km-KH"/>
              </w:rPr>
              <w:t>ប់មកជាមួយ</w:t>
            </w:r>
            <w:r>
              <w:rPr>
                <w:rFonts w:ascii="Khmer OS System" w:hAnsi="Khmer OS System" w:cs="Khmer OS System" w:hint="cs"/>
                <w:i/>
                <w:cs/>
                <w:lang w:bidi="km-KH"/>
              </w:rPr>
              <w:t>នូវច្បាប់ចម្លងនៃ</w:t>
            </w:r>
            <w:r w:rsidR="00206E93">
              <w:rPr>
                <w:rFonts w:ascii="Khmer OS System" w:hAnsi="Khmer OS System" w:cs="Khmer OS System" w:hint="cs"/>
                <w:i/>
                <w:cs/>
                <w:lang w:bidi="km-KH"/>
              </w:rPr>
              <w:t>ប័ណ្ណសម្គាល់ម្ចាស់កម្មសិទ្ធ</w:t>
            </w:r>
            <w:r w:rsidR="00206E93" w:rsidRPr="0053474C">
              <w:rPr>
                <w:rFonts w:ascii="Khmer OS System" w:hAnsi="Khmer OS System" w:cs="Khmer OS System" w:hint="cs"/>
                <w:i/>
                <w:cs/>
                <w:lang w:bidi="km-KH"/>
              </w:rPr>
              <w:t>អចលនវត្ថុ</w:t>
            </w:r>
            <w:r w:rsidR="00206E93">
              <w:rPr>
                <w:rFonts w:ascii="Khmer OS System" w:hAnsi="Khmer OS System" w:cs="Khmer OS System" w:hint="cs"/>
                <w:i/>
                <w:cs/>
                <w:lang w:bidi="km-KH"/>
              </w:rPr>
              <w:t xml:space="preserve"> </w:t>
            </w:r>
            <w:r>
              <w:rPr>
                <w:rFonts w:ascii="Khmer OS System" w:hAnsi="Khmer OS System" w:cs="Khmer OS System" w:hint="cs"/>
                <w:i/>
                <w:cs/>
                <w:lang w:bidi="km-KH"/>
              </w:rPr>
              <w:t>ឬ</w:t>
            </w:r>
          </w:p>
          <w:p w14:paraId="25C2A304" w14:textId="56BEEDF5" w:rsidR="00021458" w:rsidRPr="00F55C0B" w:rsidRDefault="00CA6F7E" w:rsidP="00F55C0B">
            <w:pPr>
              <w:pStyle w:val="TableParagraph"/>
              <w:numPr>
                <w:ilvl w:val="0"/>
                <w:numId w:val="58"/>
              </w:numPr>
              <w:ind w:left="1167"/>
              <w:rPr>
                <w:rFonts w:asciiTheme="minorHAnsi" w:hAnsiTheme="minorHAnsi"/>
                <w:b/>
                <w:iCs/>
                <w:w w:val="105"/>
              </w:rPr>
            </w:pPr>
            <w:r>
              <w:rPr>
                <w:rFonts w:ascii="Khmer OS System" w:hAnsi="Khmer OS System" w:cs="Khmer OS System" w:hint="cs"/>
                <w:i/>
                <w:cs/>
                <w:lang w:bidi="km-KH"/>
              </w:rPr>
              <w:t>បាន</w:t>
            </w:r>
            <w:r w:rsidR="00F55C0B" w:rsidRPr="00F55C0B">
              <w:rPr>
                <w:rFonts w:ascii="Khmer OS System" w:hAnsi="Khmer OS System" w:cs="Khmer OS System" w:hint="cs"/>
                <w:i/>
                <w:cs/>
                <w:lang w:bidi="km-KH"/>
              </w:rPr>
              <w:t>ភ្ជាប់មកជាមួយ</w:t>
            </w:r>
            <w:r>
              <w:rPr>
                <w:rFonts w:ascii="Khmer OS System" w:hAnsi="Khmer OS System" w:cs="Khmer OS System" w:hint="cs"/>
                <w:i/>
                <w:cs/>
                <w:lang w:bidi="km-KH"/>
              </w:rPr>
              <w:t>នូវច្បាប់ចម្លងនៃ</w:t>
            </w:r>
            <w:r w:rsidR="00F55C0B">
              <w:rPr>
                <w:rFonts w:ascii="Khmer OS System" w:hAnsi="Khmer OS System" w:cs="Khmer OS System" w:hint="cs"/>
                <w:i/>
                <w:cs/>
                <w:lang w:bidi="km-KH"/>
              </w:rPr>
              <w:t>កិច្ចសន្យាជួល ឬកិច្ចព្រមព្រៀងជាលាយលក្ខណ៍អក្សរអនុញ្ញាតឲ្យប្រើប្រាស់ទីតាំងដី។ កិច្ចសន្យាជួល ឬកិច្ចព្រមព្រៀង ឬត្រូវមានសរសេរពីការអនុញ្ញាត</w:t>
            </w:r>
            <w:r w:rsidR="00F57590">
              <w:rPr>
                <w:rFonts w:ascii="Khmer OS System" w:hAnsi="Khmer OS System" w:cs="Khmer OS System" w:hint="cs"/>
                <w:i/>
                <w:cs/>
                <w:lang w:bidi="km-KH"/>
              </w:rPr>
              <w:t>ឱ្យ</w:t>
            </w:r>
            <w:r w:rsidR="00F55C0B">
              <w:rPr>
                <w:rFonts w:ascii="Khmer OS System" w:hAnsi="Khmer OS System" w:cs="Khmer OS System" w:hint="cs"/>
                <w:i/>
                <w:cs/>
                <w:lang w:bidi="km-KH"/>
              </w:rPr>
              <w:t>​ស្នាក់នៅ និង</w:t>
            </w:r>
            <w:r w:rsidR="00F57590">
              <w:rPr>
                <w:rFonts w:ascii="Khmer OS System" w:hAnsi="Khmer OS System" w:cs="Khmer OS System" w:hint="cs"/>
                <w:i/>
                <w:cs/>
                <w:lang w:bidi="km-KH"/>
              </w:rPr>
              <w:t>ការ</w:t>
            </w:r>
            <w:r w:rsidR="00F55C0B">
              <w:rPr>
                <w:rFonts w:ascii="Khmer OS System" w:hAnsi="Khmer OS System" w:cs="Khmer OS System" w:hint="cs"/>
                <w:i/>
                <w:cs/>
                <w:lang w:bidi="km-KH"/>
              </w:rPr>
              <w:t>អនុញ្ញាត</w:t>
            </w:r>
            <w:r w:rsidR="00F57590">
              <w:rPr>
                <w:rFonts w:ascii="Khmer OS System" w:hAnsi="Khmer OS System" w:cs="Khmer OS System" w:hint="cs"/>
                <w:i/>
                <w:cs/>
                <w:lang w:bidi="km-KH"/>
              </w:rPr>
              <w:t>ឱ្យធ្វើ</w:t>
            </w:r>
            <w:r w:rsidR="00F55C0B">
              <w:rPr>
                <w:rFonts w:ascii="Khmer OS System" w:hAnsi="Khmer OS System" w:cs="Khmer OS System" w:hint="cs"/>
                <w:i/>
                <w:cs/>
                <w:lang w:bidi="km-KH"/>
              </w:rPr>
              <w:t>សកម្មភាពនានាទាក់ទងនឹងអាជ្ញាប័ណ្ណដែលបានស្នើសុំ។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91C0EAA" w14:textId="77777777" w:rsidR="00FE0E72" w:rsidRPr="00FF4234" w:rsidRDefault="00FE0E72" w:rsidP="00FF4234">
            <w:pPr>
              <w:spacing w:after="0"/>
              <w:jc w:val="center"/>
              <w:rPr>
                <w:rFonts w:cstheme="minorBidi"/>
                <w:szCs w:val="22"/>
                <w:lang w:bidi="km-KH"/>
              </w:rPr>
            </w:pPr>
          </w:p>
          <w:p w14:paraId="1FC1F7E7" w14:textId="31314754" w:rsidR="00FE0E72" w:rsidRPr="00FF4234" w:rsidRDefault="00231BDB" w:rsidP="00FF4234">
            <w:pPr>
              <w:spacing w:after="0"/>
              <w:jc w:val="center"/>
              <w:rPr>
                <w:rFonts w:cstheme="minorBidi"/>
                <w:szCs w:val="22"/>
                <w:lang w:bidi="km-KH"/>
              </w:rPr>
            </w:pPr>
            <w:sdt>
              <w:sdtPr>
                <w:rPr>
                  <w:szCs w:val="22"/>
                </w:rPr>
                <w:id w:val="123874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8F" w:rsidRPr="00FF423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67346141" w14:textId="77777777" w:rsidR="006908CB" w:rsidRDefault="006908CB" w:rsidP="00FF4234">
            <w:pPr>
              <w:spacing w:after="0"/>
              <w:jc w:val="center"/>
              <w:rPr>
                <w:szCs w:val="22"/>
              </w:rPr>
            </w:pPr>
          </w:p>
          <w:p w14:paraId="770AC11C" w14:textId="77777777" w:rsidR="00FF4234" w:rsidRPr="00FF4234" w:rsidRDefault="00FF4234" w:rsidP="00FF4234">
            <w:pPr>
              <w:spacing w:after="0"/>
              <w:jc w:val="center"/>
              <w:rPr>
                <w:szCs w:val="22"/>
              </w:rPr>
            </w:pPr>
          </w:p>
          <w:p w14:paraId="36F4A74C" w14:textId="4E8DCE54" w:rsidR="005A495C" w:rsidRPr="00FF4234" w:rsidRDefault="00231BDB" w:rsidP="00FF4234">
            <w:pPr>
              <w:spacing w:before="60" w:after="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7755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590" w:rsidRPr="00FF423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059D0" w:rsidRPr="00773FE9" w14:paraId="326EF2B6" w14:textId="77777777" w:rsidTr="00865E7A">
        <w:trPr>
          <w:trHeight w:val="145"/>
        </w:trPr>
        <w:tc>
          <w:tcPr>
            <w:tcW w:w="9634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201DEDB4" w14:textId="6DBDE275" w:rsidR="00747A08" w:rsidRPr="00747A08" w:rsidRDefault="00747A08" w:rsidP="00DC79A6">
            <w:pPr>
              <w:pStyle w:val="TableParagraph"/>
              <w:spacing w:before="77" w:after="40"/>
              <w:rPr>
                <w:rFonts w:asciiTheme="minorHAnsi" w:hAnsiTheme="minorHAnsi" w:cstheme="minorBidi"/>
                <w:b/>
                <w:sz w:val="20"/>
                <w:szCs w:val="32"/>
                <w:lang w:bidi="km-KH"/>
              </w:rPr>
            </w:pPr>
            <w:r w:rsidRPr="00F57590">
              <w:rPr>
                <w:rFonts w:ascii="Cambria" w:hAnsi="Cambria" w:cs="Khmer OS Moul" w:hint="cs"/>
                <w:b/>
                <w:bCs/>
                <w:color w:val="000066"/>
                <w:cs/>
                <w:lang w:bidi="km-KH"/>
              </w:rPr>
              <w:t>សកម្មភាពពាណិជ្ជកម្ម</w:t>
            </w:r>
            <w:r w:rsidR="00F57590">
              <w:rPr>
                <w:rFonts w:ascii="Cambria" w:hAnsi="Cambria" w:cs="Khmer OS Moul" w:hint="cs"/>
                <w:color w:val="000066"/>
                <w:cs/>
                <w:lang w:bidi="km-KH"/>
              </w:rPr>
              <w:t xml:space="preserve"> </w:t>
            </w:r>
          </w:p>
          <w:p w14:paraId="47AF3785" w14:textId="271FBC04" w:rsidR="00BC7261" w:rsidRPr="00BC7261" w:rsidRDefault="00BC7261" w:rsidP="00BC7261">
            <w:pPr>
              <w:pStyle w:val="TableParagraph"/>
              <w:numPr>
                <w:ilvl w:val="0"/>
                <w:numId w:val="57"/>
              </w:numPr>
              <w:spacing w:before="82"/>
              <w:ind w:left="714" w:hanging="357"/>
              <w:rPr>
                <w:rFonts w:asciiTheme="minorHAnsi" w:hAnsiTheme="minorHAnsi"/>
                <w:b/>
                <w:bCs/>
              </w:rPr>
            </w:pP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សំណួរ </w:t>
            </w:r>
            <w:r>
              <w:rPr>
                <w:rFonts w:asciiTheme="minorHAnsi" w:hAnsiTheme="minorHAnsi"/>
                <w:b/>
              </w:rPr>
              <w:t>6</w:t>
            </w: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 ៖ </w:t>
            </w:r>
            <w:r w:rsidR="00F57590" w:rsidRPr="00F57590">
              <w:rPr>
                <w:rFonts w:ascii="Khmer OS System" w:hAnsi="Khmer OS System" w:cs="Khmer OS System" w:hint="cs"/>
                <w:cs/>
                <w:lang w:bidi="km-KH"/>
              </w:rPr>
              <w:t>បាន</w:t>
            </w:r>
            <w:proofErr w:type="spellStart"/>
            <w:r w:rsidR="00C35AD8" w:rsidRPr="00C35AD8">
              <w:rPr>
                <w:rFonts w:ascii="Khmer OS System" w:hAnsi="Khmer OS System" w:cs="Khmer OS System"/>
                <w:iCs/>
                <w:lang w:bidi="km-KH"/>
              </w:rPr>
              <w:t>ផ្តល់ព័ត៌មានពិស្ដារ</w:t>
            </w:r>
            <w:proofErr w:type="spellEnd"/>
            <w:r w:rsidR="00C35AD8" w:rsidRPr="00C35AD8">
              <w:rPr>
                <w:rFonts w:ascii="Khmer OS System" w:hAnsi="Khmer OS System" w:cs="Khmer OS System"/>
                <w:iCs/>
                <w:lang w:bidi="km-KH"/>
              </w:rPr>
              <w:t>​</w:t>
            </w:r>
            <w:proofErr w:type="spellStart"/>
            <w:r w:rsidR="00C35AD8" w:rsidRPr="00C35AD8">
              <w:rPr>
                <w:rFonts w:ascii="Khmer OS System" w:hAnsi="Khmer OS System" w:cs="Khmer OS System"/>
                <w:iCs/>
                <w:lang w:bidi="km-KH"/>
              </w:rPr>
              <w:t>នៃអាជីវកម្ម</w:t>
            </w:r>
            <w:proofErr w:type="spellEnd"/>
            <w:r w:rsidR="00C35AD8" w:rsidRPr="00C35AD8">
              <w:rPr>
                <w:rFonts w:ascii="Khmer OS System" w:hAnsi="Khmer OS System" w:cs="Khmer OS System"/>
                <w:iCs/>
                <w:lang w:bidi="km-KH"/>
              </w:rPr>
              <w:t xml:space="preserve"> </w:t>
            </w:r>
            <w:proofErr w:type="spellStart"/>
            <w:r w:rsidR="00C35AD8" w:rsidRPr="00C35AD8">
              <w:rPr>
                <w:rFonts w:ascii="Khmer OS System" w:hAnsi="Khmer OS System" w:cs="Khmer OS System"/>
                <w:iCs/>
                <w:lang w:bidi="km-KH"/>
              </w:rPr>
              <w:t>ឬសកម្មភាពនានា</w:t>
            </w:r>
            <w:proofErr w:type="spellEnd"/>
            <w:r w:rsidR="00C35AD8" w:rsidRPr="00C35AD8">
              <w:rPr>
                <w:rFonts w:ascii="Khmer OS System" w:hAnsi="Khmer OS System" w:cs="Khmer OS System"/>
                <w:iCs/>
                <w:lang w:bidi="km-KH"/>
              </w:rPr>
              <w:t>​</w:t>
            </w:r>
            <w:proofErr w:type="spellStart"/>
            <w:r w:rsidR="00C35AD8" w:rsidRPr="00C35AD8">
              <w:rPr>
                <w:rFonts w:ascii="Khmer OS System" w:hAnsi="Khmer OS System" w:cs="Khmer OS System"/>
                <w:iCs/>
                <w:lang w:bidi="km-KH"/>
              </w:rPr>
              <w:t>ដែ</w:t>
            </w:r>
            <w:proofErr w:type="spellEnd"/>
            <w:r w:rsidR="00F57590" w:rsidRPr="00F57590">
              <w:rPr>
                <w:rFonts w:ascii="Khmer OS System" w:hAnsi="Khmer OS System" w:cs="Khmer OS System" w:hint="cs"/>
                <w:i/>
                <w:cs/>
                <w:lang w:bidi="km-KH"/>
              </w:rPr>
              <w:t xml:space="preserve">លបច្ចុប្បន្ននេះ </w:t>
            </w:r>
            <w:proofErr w:type="spellStart"/>
            <w:r w:rsidR="00C35AD8" w:rsidRPr="00C35AD8">
              <w:rPr>
                <w:rFonts w:ascii="Khmer OS System" w:hAnsi="Khmer OS System" w:cs="Khmer OS System"/>
                <w:iCs/>
                <w:lang w:bidi="km-KH"/>
              </w:rPr>
              <w:t>ធ្វើឡើងជាផ្នែកនៃសកម្មភាព</w:t>
            </w:r>
            <w:proofErr w:type="spellEnd"/>
            <w:r w:rsidR="00C35AD8" w:rsidRPr="00C35AD8">
              <w:rPr>
                <w:rFonts w:ascii="Khmer OS System" w:hAnsi="Khmer OS System" w:cs="Khmer OS System"/>
                <w:iCs/>
                <w:lang w:bidi="km-KH"/>
              </w:rPr>
              <w:t>​</w:t>
            </w:r>
            <w:proofErr w:type="spellStart"/>
            <w:r w:rsidR="00C35AD8" w:rsidRPr="00C35AD8">
              <w:rPr>
                <w:rFonts w:ascii="Khmer OS System" w:hAnsi="Khmer OS System" w:cs="Khmer OS System"/>
                <w:iCs/>
                <w:lang w:bidi="km-KH"/>
              </w:rPr>
              <w:t>អាជីវកម្ម</w:t>
            </w:r>
            <w:proofErr w:type="spellEnd"/>
            <w:r w:rsidR="00C35AD8" w:rsidRPr="00C35AD8">
              <w:rPr>
                <w:rFonts w:ascii="Khmer OS System" w:hAnsi="Khmer OS System" w:cs="Khmer OS System"/>
                <w:iCs/>
                <w:lang w:bidi="km-KH"/>
              </w:rPr>
              <w:t>។</w:t>
            </w:r>
          </w:p>
          <w:p w14:paraId="3B7530EF" w14:textId="33A44504" w:rsidR="008925A2" w:rsidRPr="00AD4707" w:rsidRDefault="00F57590" w:rsidP="00DC79A6">
            <w:pPr>
              <w:pStyle w:val="TableParagraph"/>
              <w:numPr>
                <w:ilvl w:val="0"/>
                <w:numId w:val="58"/>
              </w:numPr>
              <w:ind w:left="1167"/>
              <w:rPr>
                <w:rFonts w:asciiTheme="minorHAnsi" w:hAnsiTheme="minorHAnsi"/>
                <w:b/>
                <w:i/>
                <w:w w:val="105"/>
              </w:rPr>
            </w:pPr>
            <w:r>
              <w:rPr>
                <w:rFonts w:ascii="Khmer OS System" w:hAnsi="Khmer OS System" w:cs="Khmer OS System" w:hint="cs"/>
                <w:i/>
                <w:sz w:val="20"/>
                <w:cs/>
                <w:lang w:bidi="km-KH"/>
              </w:rPr>
              <w:t>បាន</w:t>
            </w:r>
            <w:r w:rsidR="00AD4707">
              <w:rPr>
                <w:rFonts w:ascii="Khmer OS System" w:hAnsi="Khmer OS System" w:cs="Khmer OS System" w:hint="cs"/>
                <w:i/>
                <w:sz w:val="20"/>
                <w:cs/>
                <w:lang w:bidi="km-KH"/>
              </w:rPr>
              <w:t>ភ្ជាប់មកជាមួយនូវ</w:t>
            </w:r>
            <w:r w:rsidR="00AD4707" w:rsidRPr="00AD4707">
              <w:rPr>
                <w:rFonts w:ascii="Khmer OS System" w:hAnsi="Khmer OS System" w:cs="Khmer OS System" w:hint="cs"/>
                <w:i/>
                <w:sz w:val="20"/>
                <w:cs/>
                <w:lang w:bidi="km-KH"/>
              </w:rPr>
              <w:t>ផែនទីពិស្តារនៃដី</w:t>
            </w:r>
            <w:r w:rsidR="00AD4707">
              <w:rPr>
                <w:rFonts w:ascii="Khmer OS System" w:hAnsi="Khmer OS System" w:cs="Khmer OS System" w:hint="cs"/>
                <w:i/>
                <w:sz w:val="20"/>
                <w:cs/>
                <w:lang w:bidi="km-KH"/>
              </w:rPr>
              <w:t xml:space="preserve"> និង</w:t>
            </w:r>
            <w:r w:rsidR="00AD4707" w:rsidRPr="00AD4707">
              <w:rPr>
                <w:rFonts w:ascii="Khmer OS System" w:hAnsi="Khmer OS System" w:cs="Khmer OS System" w:hint="cs"/>
                <w:i/>
                <w:sz w:val="20"/>
                <w:cs/>
                <w:lang w:bidi="km-KH"/>
              </w:rPr>
              <w:t>​ភស្ដុតាងបញ្ជាក់ពី</w:t>
            </w:r>
            <w:proofErr w:type="spellStart"/>
            <w:r w:rsidR="00AD4707" w:rsidRPr="00AD4707">
              <w:rPr>
                <w:rFonts w:ascii="Khmer OS System" w:hAnsi="Khmer OS System" w:cs="Khmer OS System"/>
                <w:iCs/>
                <w:lang w:bidi="km-KH"/>
              </w:rPr>
              <w:t>សកម្មភាព</w:t>
            </w:r>
            <w:proofErr w:type="spellEnd"/>
            <w:r w:rsidR="00AD4707" w:rsidRPr="00AD4707">
              <w:rPr>
                <w:rFonts w:ascii="Khmer OS System" w:hAnsi="Khmer OS System" w:cs="Khmer OS System"/>
                <w:iCs/>
                <w:lang w:bidi="km-KH"/>
              </w:rPr>
              <w:t>​</w:t>
            </w:r>
            <w:proofErr w:type="spellStart"/>
            <w:r w:rsidR="00AD4707" w:rsidRPr="00AD4707">
              <w:rPr>
                <w:rFonts w:ascii="Khmer OS System" w:hAnsi="Khmer OS System" w:cs="Khmer OS System"/>
                <w:iCs/>
                <w:lang w:bidi="km-KH"/>
              </w:rPr>
              <w:t>អាជីវកម្ម</w:t>
            </w:r>
            <w:proofErr w:type="spellEnd"/>
            <w:r w:rsidRPr="00F57590">
              <w:rPr>
                <w:rFonts w:ascii="Khmer OS System" w:hAnsi="Khmer OS System" w:cs="Khmer OS System" w:hint="cs"/>
                <w:i/>
                <w:cs/>
                <w:lang w:bidi="km-KH"/>
              </w:rPr>
              <w:t>ដែល</w:t>
            </w:r>
            <w:r w:rsidR="00AD4707" w:rsidRPr="00AD4707">
              <w:rPr>
                <w:rFonts w:ascii="Khmer OS System" w:hAnsi="Khmer OS System" w:cs="Khmer OS System" w:hint="cs"/>
                <w:i/>
                <w:sz w:val="20"/>
                <w:cs/>
                <w:lang w:bidi="km-KH"/>
              </w:rPr>
              <w:t>កំពុងដំណើរការ</w:t>
            </w:r>
          </w:p>
          <w:p w14:paraId="7CB41A46" w14:textId="1597D40E" w:rsidR="008925A2" w:rsidRPr="00F059D0" w:rsidRDefault="00F57590" w:rsidP="00DC79A6">
            <w:pPr>
              <w:pStyle w:val="TableParagraph"/>
              <w:numPr>
                <w:ilvl w:val="0"/>
                <w:numId w:val="58"/>
              </w:numPr>
              <w:ind w:left="1167"/>
              <w:rPr>
                <w:rFonts w:asciiTheme="minorHAnsi" w:hAnsiTheme="minorHAnsi"/>
                <w:b/>
                <w:w w:val="105"/>
              </w:rPr>
            </w:pPr>
            <w:r>
              <w:rPr>
                <w:rFonts w:ascii="Khmer OS System" w:hAnsi="Khmer OS System" w:cs="Khmer OS System" w:hint="cs"/>
                <w:i/>
                <w:sz w:val="20"/>
                <w:cs/>
                <w:lang w:bidi="km-KH"/>
              </w:rPr>
              <w:t>បាន</w:t>
            </w:r>
            <w:r w:rsidR="000E6A5A">
              <w:rPr>
                <w:rFonts w:ascii="Khmer OS System" w:hAnsi="Khmer OS System" w:cs="Khmer OS System" w:hint="cs"/>
                <w:i/>
                <w:sz w:val="20"/>
                <w:cs/>
                <w:lang w:bidi="km-KH"/>
              </w:rPr>
              <w:t>ភ្ជាប់ជាមួយនូវឯកសារភ</w:t>
            </w:r>
            <w:r w:rsidR="000E6A5A" w:rsidRPr="000E6A5A">
              <w:rPr>
                <w:rFonts w:ascii="Khmer OS System" w:hAnsi="Khmer OS System" w:cs="Khmer OS System" w:hint="cs"/>
                <w:i/>
                <w:sz w:val="20"/>
                <w:cs/>
                <w:lang w:bidi="km-KH"/>
              </w:rPr>
              <w:t>ស្ដុតាង</w:t>
            </w:r>
            <w:r w:rsidR="000E6A5A">
              <w:rPr>
                <w:rFonts w:ascii="Khmer OS System" w:hAnsi="Khmer OS System" w:cs="Khmer OS System" w:hint="cs"/>
                <w:i/>
                <w:sz w:val="20"/>
                <w:cs/>
                <w:lang w:bidi="km-KH"/>
              </w:rPr>
              <w:t>នានា</w:t>
            </w:r>
            <w:r w:rsidR="000E6A5A" w:rsidRPr="000E6A5A">
              <w:rPr>
                <w:rFonts w:ascii="Khmer OS System" w:hAnsi="Khmer OS System" w:cs="Khmer OS System" w:hint="cs"/>
                <w:i/>
                <w:sz w:val="20"/>
                <w:cs/>
                <w:lang w:bidi="km-KH"/>
              </w:rPr>
              <w:t>បញ្ជាក់ពី</w:t>
            </w:r>
            <w:proofErr w:type="spellStart"/>
            <w:r w:rsidR="000E6A5A" w:rsidRPr="000E6A5A">
              <w:rPr>
                <w:rFonts w:ascii="Khmer OS System" w:hAnsi="Khmer OS System" w:cs="Khmer OS System"/>
                <w:lang w:bidi="km-KH"/>
              </w:rPr>
              <w:t>សកម្មភាព</w:t>
            </w:r>
            <w:proofErr w:type="spellEnd"/>
            <w:r w:rsidR="000E6A5A" w:rsidRPr="000E6A5A">
              <w:rPr>
                <w:rFonts w:ascii="Khmer OS System" w:hAnsi="Khmer OS System" w:cs="Khmer OS System"/>
                <w:lang w:bidi="km-KH"/>
              </w:rPr>
              <w:t>​</w:t>
            </w:r>
            <w:proofErr w:type="spellStart"/>
            <w:r w:rsidR="000E6A5A" w:rsidRPr="000E6A5A">
              <w:rPr>
                <w:rFonts w:ascii="Khmer OS System" w:hAnsi="Khmer OS System" w:cs="Khmer OS System"/>
                <w:lang w:bidi="km-KH"/>
              </w:rPr>
              <w:t>អាជីវកម្ម</w:t>
            </w:r>
            <w:proofErr w:type="spellEnd"/>
            <w:r>
              <w:rPr>
                <w:rFonts w:ascii="Khmer OS System" w:hAnsi="Khmer OS System" w:cs="Khmer OS System" w:hint="cs"/>
                <w:cs/>
                <w:lang w:bidi="km-KH"/>
              </w:rPr>
              <w:t>ដែល</w:t>
            </w:r>
            <w:r w:rsidR="000E6A5A" w:rsidRPr="000E6A5A">
              <w:rPr>
                <w:rFonts w:ascii="Khmer OS System" w:hAnsi="Khmer OS System" w:cs="Khmer OS System" w:hint="cs"/>
                <w:i/>
                <w:sz w:val="20"/>
                <w:cs/>
                <w:lang w:bidi="km-KH"/>
              </w:rPr>
              <w:t>កំពុងដំណើរការ</w:t>
            </w:r>
            <w:r w:rsidR="000E6A5A">
              <w:rPr>
                <w:rFonts w:ascii="Khmer OS System" w:hAnsi="Khmer OS System" w:cs="Khmer OS System" w:hint="cs"/>
                <w:i/>
                <w:sz w:val="20"/>
                <w:cs/>
                <w:lang w:bidi="km-KH"/>
              </w:rPr>
              <w:t>។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9F8B42" w14:textId="77777777" w:rsidR="00416A54" w:rsidRPr="00FF4234" w:rsidRDefault="00416A54" w:rsidP="00FF4234">
            <w:pPr>
              <w:spacing w:before="60" w:after="60"/>
              <w:jc w:val="center"/>
              <w:rPr>
                <w:rFonts w:cstheme="minorBidi"/>
                <w:szCs w:val="22"/>
                <w:lang w:val="en-US" w:bidi="km-KH"/>
              </w:rPr>
            </w:pPr>
          </w:p>
          <w:p w14:paraId="642D9829" w14:textId="6DBAAEE6" w:rsidR="006908CB" w:rsidRPr="00FF4234" w:rsidRDefault="00231BDB" w:rsidP="00FF4234">
            <w:pPr>
              <w:spacing w:before="60" w:after="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9073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CB" w:rsidRPr="00FF423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2DD49688" w14:textId="77777777" w:rsidR="001E42D0" w:rsidRPr="00FF4234" w:rsidRDefault="001E42D0" w:rsidP="00FF4234">
            <w:pPr>
              <w:spacing w:before="60" w:after="60"/>
              <w:jc w:val="center"/>
              <w:rPr>
                <w:szCs w:val="22"/>
              </w:rPr>
            </w:pPr>
          </w:p>
          <w:p w14:paraId="7BD492D9" w14:textId="1FBBEC5B" w:rsidR="006908CB" w:rsidRPr="00FF4234" w:rsidRDefault="00231BDB" w:rsidP="00FF4234">
            <w:pPr>
              <w:spacing w:before="60" w:after="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82524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CB" w:rsidRPr="00FF423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076715E9" w14:textId="77777777" w:rsidR="006908CB" w:rsidRPr="00FF4234" w:rsidRDefault="006908CB" w:rsidP="00FF4234">
            <w:pPr>
              <w:spacing w:before="60" w:after="60"/>
              <w:jc w:val="center"/>
              <w:rPr>
                <w:szCs w:val="22"/>
              </w:rPr>
            </w:pPr>
          </w:p>
          <w:p w14:paraId="2460D8EE" w14:textId="03E5BE23" w:rsidR="006908CB" w:rsidRPr="00FF4234" w:rsidRDefault="00231BDB" w:rsidP="00FF4234">
            <w:pPr>
              <w:spacing w:before="60" w:after="6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24391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CB" w:rsidRPr="00FF423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059D0" w:rsidRPr="00C51E8B" w14:paraId="439F51D7" w14:textId="77777777" w:rsidTr="00865E7A">
        <w:trPr>
          <w:trHeight w:val="145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6D1A22E" w14:textId="2F96D72A" w:rsidR="00D3098D" w:rsidRPr="00416A54" w:rsidRDefault="00D3098D" w:rsidP="00DC79A6">
            <w:pPr>
              <w:pStyle w:val="TableParagraph"/>
              <w:spacing w:before="77" w:after="40"/>
              <w:rPr>
                <w:rFonts w:asciiTheme="minorHAnsi" w:hAnsiTheme="minorHAnsi" w:cstheme="minorBidi"/>
                <w:b/>
                <w:bCs/>
                <w:sz w:val="20"/>
                <w:szCs w:val="32"/>
                <w:lang w:bidi="km-KH"/>
              </w:rPr>
            </w:pPr>
            <w:r w:rsidRPr="00416A54">
              <w:rPr>
                <w:rFonts w:ascii="Cambria" w:hAnsi="Cambria" w:cs="Khmer OS Moul" w:hint="cs"/>
                <w:b/>
                <w:bCs/>
                <w:color w:val="000066"/>
                <w:cs/>
                <w:lang w:bidi="km-KH"/>
              </w:rPr>
              <w:t>ការប្រើប្រាស់ទឹកក្រោមដី និងហេដ្ឋារចនាសម្ព័ន្ធ</w:t>
            </w:r>
            <w:r w:rsidR="00416A54">
              <w:rPr>
                <w:rFonts w:ascii="Cambria" w:hAnsi="Cambria" w:cs="Khmer OS Moul"/>
                <w:b/>
                <w:bCs/>
                <w:color w:val="000066"/>
                <w:lang w:bidi="km-KH"/>
              </w:rPr>
              <w:t xml:space="preserve"> </w:t>
            </w:r>
            <w:r w:rsidR="00416A54">
              <w:rPr>
                <w:rFonts w:ascii="Cambria" w:hAnsi="Cambria" w:cs="Khmer OS Moul" w:hint="cs"/>
                <w:b/>
                <w:bCs/>
                <w:color w:val="000066"/>
                <w:cs/>
                <w:lang w:bidi="km-KH"/>
              </w:rPr>
              <w:t>ដើម្បីបូម</w:t>
            </w:r>
            <w:r w:rsidRPr="00416A54">
              <w:rPr>
                <w:rFonts w:ascii="Cambria" w:hAnsi="Cambria" w:cs="Khmer OS Moul" w:hint="cs"/>
                <w:b/>
                <w:bCs/>
                <w:color w:val="000066"/>
                <w:cs/>
                <w:lang w:bidi="km-KH"/>
              </w:rPr>
              <w:t>យកទឹកមកប្រើ</w:t>
            </w:r>
          </w:p>
          <w:p w14:paraId="31D56B98" w14:textId="2C594531" w:rsidR="00D3098D" w:rsidRPr="00DC79A6" w:rsidRDefault="00D3098D" w:rsidP="00DC79A6">
            <w:pPr>
              <w:pStyle w:val="TableParagraph"/>
              <w:numPr>
                <w:ilvl w:val="0"/>
                <w:numId w:val="57"/>
              </w:numPr>
              <w:rPr>
                <w:rFonts w:asciiTheme="minorHAnsi" w:hAnsiTheme="minorHAnsi"/>
                <w:w w:val="105"/>
              </w:rPr>
            </w:pP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សំណួរ </w:t>
            </w:r>
            <w:r>
              <w:rPr>
                <w:rFonts w:asciiTheme="minorHAnsi" w:hAnsiTheme="minorHAnsi"/>
                <w:b/>
              </w:rPr>
              <w:t>7</w:t>
            </w: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 ៖ </w:t>
            </w:r>
            <w:r w:rsidR="00416A54" w:rsidRPr="00416A54">
              <w:rPr>
                <w:rFonts w:ascii="Khmer OS System" w:hAnsi="Khmer OS System" w:cs="Khmer OS System" w:hint="cs"/>
                <w:cs/>
                <w:lang w:bidi="km-KH"/>
              </w:rPr>
              <w:t>បាន</w:t>
            </w:r>
            <w:proofErr w:type="spellStart"/>
            <w:r w:rsidRPr="00C35AD8">
              <w:rPr>
                <w:rFonts w:ascii="Khmer OS System" w:hAnsi="Khmer OS System" w:cs="Khmer OS System"/>
                <w:iCs/>
                <w:lang w:bidi="km-KH"/>
              </w:rPr>
              <w:t>ផ្តល់ព័ត៌មាន</w:t>
            </w:r>
            <w:proofErr w:type="spellEnd"/>
            <w:r w:rsidR="006F44C5">
              <w:rPr>
                <w:rFonts w:ascii="Khmer OS System" w:hAnsi="Khmer OS System" w:cs="Khmer OS System" w:hint="cs"/>
                <w:i/>
                <w:cs/>
                <w:lang w:bidi="km-KH"/>
              </w:rPr>
              <w:t>ពិស្ដារពីអណ្ដួង</w:t>
            </w:r>
            <w:r w:rsidR="00416A54">
              <w:rPr>
                <w:rFonts w:ascii="Khmer OS System" w:hAnsi="Khmer OS System" w:cs="Khmer OS System" w:hint="cs"/>
                <w:i/>
                <w:cs/>
                <w:lang w:bidi="km-KH"/>
              </w:rPr>
              <w:t>ខួង</w:t>
            </w:r>
            <w:r w:rsidR="006F44C5">
              <w:rPr>
                <w:rFonts w:ascii="Khmer OS System" w:hAnsi="Khmer OS System" w:cs="Khmer OS System" w:hint="cs"/>
                <w:i/>
                <w:cs/>
                <w:lang w:bidi="km-KH"/>
              </w:rPr>
              <w:t>ទាំងអស់ដែលបានប្រើ ដើម្បីបូមទឹក និងការ​ប៉ាន់​ប្រមាណពីបរិមាណទឹកប្រើប្រាស់ប្រចាំឆ្នាំ។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9FFDD9" w14:textId="77777777" w:rsidR="00FE0E72" w:rsidRPr="00FF4234" w:rsidRDefault="00FE0E72" w:rsidP="00FF4234">
            <w:pPr>
              <w:spacing w:before="60" w:after="60"/>
              <w:jc w:val="center"/>
              <w:rPr>
                <w:rFonts w:cstheme="minorBidi"/>
                <w:szCs w:val="22"/>
                <w:lang w:bidi="km-KH"/>
              </w:rPr>
            </w:pPr>
          </w:p>
          <w:p w14:paraId="638D6D19" w14:textId="7A9C7777" w:rsidR="00F059D0" w:rsidRPr="00FF4234" w:rsidRDefault="00231BDB" w:rsidP="00FF4234">
            <w:pPr>
              <w:spacing w:before="60" w:after="60"/>
              <w:jc w:val="center"/>
              <w:rPr>
                <w:b/>
                <w:w w:val="105"/>
                <w:szCs w:val="22"/>
              </w:rPr>
            </w:pPr>
            <w:sdt>
              <w:sdtPr>
                <w:rPr>
                  <w:szCs w:val="22"/>
                </w:rPr>
                <w:id w:val="-17272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D0" w:rsidRPr="00FF423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059D0" w:rsidRPr="00C51E8B" w14:paraId="38B1088B" w14:textId="77777777" w:rsidTr="00865E7A">
        <w:trPr>
          <w:trHeight w:val="145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0AB4EA75" w14:textId="3AF16F23" w:rsidR="00D04C4B" w:rsidRPr="00416A54" w:rsidRDefault="00D04C4B" w:rsidP="00D04C4B">
            <w:pPr>
              <w:rPr>
                <w:b/>
                <w:bCs/>
                <w:sz w:val="20"/>
                <w:szCs w:val="18"/>
                <w:lang w:bidi="km-KH"/>
              </w:rPr>
            </w:pPr>
            <w:r w:rsidRPr="00416A54">
              <w:rPr>
                <w:rFonts w:ascii="Cambria" w:hAnsi="Cambria" w:cs="Khmer OS Moul" w:hint="cs"/>
                <w:b/>
                <w:bCs/>
                <w:color w:val="000066"/>
                <w:szCs w:val="22"/>
                <w:cs/>
                <w:lang w:bidi="km-KH"/>
              </w:rPr>
              <w:t>ការទទួលស្គាល់</w:t>
            </w:r>
            <w:r w:rsidR="00416A54" w:rsidRPr="00416A54">
              <w:rPr>
                <w:rFonts w:ascii="Cambria" w:hAnsi="Cambria" w:cs="Khmer OS Moul" w:hint="cs"/>
                <w:b/>
                <w:bCs/>
                <w:color w:val="000066"/>
                <w:szCs w:val="22"/>
                <w:cs/>
                <w:lang w:bidi="km-KH"/>
              </w:rPr>
              <w:t>និងយល់ព្រម</w:t>
            </w:r>
          </w:p>
          <w:p w14:paraId="18A039ED" w14:textId="584BFA1C" w:rsidR="00B130DA" w:rsidRPr="00B130DA" w:rsidRDefault="000340A9" w:rsidP="00B130DA">
            <w:pPr>
              <w:pStyle w:val="TableParagraph"/>
              <w:numPr>
                <w:ilvl w:val="0"/>
                <w:numId w:val="57"/>
              </w:numPr>
              <w:rPr>
                <w:rFonts w:asciiTheme="minorHAnsi" w:hAnsiTheme="minorHAnsi"/>
                <w:b/>
                <w:w w:val="105"/>
              </w:rPr>
            </w:pP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សំណួរ </w:t>
            </w:r>
            <w:r>
              <w:rPr>
                <w:rFonts w:asciiTheme="minorHAnsi" w:hAnsiTheme="minorHAnsi"/>
                <w:b/>
              </w:rPr>
              <w:t>8</w:t>
            </w: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 ៖ </w:t>
            </w:r>
            <w:r w:rsidR="00B130DA" w:rsidRPr="00B130DA">
              <w:rPr>
                <w:rFonts w:ascii="Khmer OS System" w:hAnsi="Khmer OS System" w:cs="Khmer OS System" w:hint="cs"/>
                <w:b/>
                <w:bCs/>
                <w:i/>
                <w:sz w:val="20"/>
                <w:cs/>
                <w:lang w:bidi="km-KH"/>
              </w:rPr>
              <w:t>ការចុះបញ្ជី</w:t>
            </w:r>
            <w:r w:rsidR="00416A54">
              <w:rPr>
                <w:rFonts w:ascii="Khmer OS System" w:hAnsi="Khmer OS System" w:cs="Khmer OS System" w:hint="cs"/>
                <w:b/>
                <w:bCs/>
                <w:i/>
                <w:sz w:val="20"/>
                <w:cs/>
                <w:lang w:bidi="km-KH"/>
              </w:rPr>
              <w:t>ការ</w:t>
            </w:r>
            <w:r w:rsidR="00B130DA" w:rsidRPr="00B130DA">
              <w:rPr>
                <w:rFonts w:ascii="Khmer OS System" w:hAnsi="Khmer OS System" w:cs="Khmer OS System" w:hint="cs"/>
                <w:b/>
                <w:bCs/>
                <w:i/>
                <w:sz w:val="20"/>
                <w:cs/>
                <w:lang w:bidi="km-KH"/>
              </w:rPr>
              <w:t>សាធារណៈ និងព័ត៌មានស</w:t>
            </w:r>
            <w:r w:rsidR="00416A54">
              <w:rPr>
                <w:rFonts w:ascii="Khmer OS System" w:hAnsi="Khmer OS System" w:cs="Khmer OS System" w:hint="cs"/>
                <w:b/>
                <w:bCs/>
                <w:i/>
                <w:sz w:val="20"/>
                <w:cs/>
                <w:lang w:bidi="km-KH"/>
              </w:rPr>
              <w:t>ម្ងា</w:t>
            </w:r>
            <w:r w:rsidR="00B130DA" w:rsidRPr="00B130DA">
              <w:rPr>
                <w:rFonts w:ascii="Khmer OS System" w:hAnsi="Khmer OS System" w:cs="Khmer OS System" w:hint="cs"/>
                <w:b/>
                <w:bCs/>
                <w:i/>
                <w:sz w:val="20"/>
                <w:cs/>
                <w:lang w:bidi="km-KH"/>
              </w:rPr>
              <w:t>ត់</w:t>
            </w:r>
            <w:r w:rsidR="00416A54">
              <w:rPr>
                <w:rFonts w:ascii="Khmer OS System" w:hAnsi="Khmer OS System" w:cs="Khmer OS System" w:hint="cs"/>
                <w:b/>
                <w:bCs/>
                <w:i/>
                <w:sz w:val="20"/>
                <w:cs/>
                <w:lang w:bidi="km-KH"/>
              </w:rPr>
              <w:t>នៃ</w:t>
            </w:r>
            <w:r w:rsidR="00B130DA" w:rsidRPr="00B130DA">
              <w:rPr>
                <w:rFonts w:ascii="Khmer OS System" w:hAnsi="Khmer OS System" w:cs="Khmer OS System" w:hint="cs"/>
                <w:b/>
                <w:bCs/>
                <w:i/>
                <w:sz w:val="20"/>
                <w:cs/>
                <w:lang w:bidi="km-KH"/>
              </w:rPr>
              <w:t>ពាណិជ្ជកម្ម</w:t>
            </w:r>
          </w:p>
          <w:p w14:paraId="7F4CC8FD" w14:textId="2E67AFF6" w:rsidR="003E5FCA" w:rsidRDefault="000340A9" w:rsidP="00F52E8F">
            <w:pPr>
              <w:pStyle w:val="TableParagraph"/>
              <w:numPr>
                <w:ilvl w:val="0"/>
                <w:numId w:val="57"/>
              </w:numPr>
              <w:rPr>
                <w:rFonts w:asciiTheme="minorHAnsi" w:hAnsiTheme="minorHAnsi"/>
                <w:b/>
                <w:w w:val="105"/>
              </w:rPr>
            </w:pP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សំណួរ </w:t>
            </w:r>
            <w:r>
              <w:rPr>
                <w:rFonts w:asciiTheme="minorHAnsi" w:hAnsiTheme="minorHAnsi"/>
                <w:b/>
              </w:rPr>
              <w:t>9</w:t>
            </w: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 ៖ </w:t>
            </w:r>
            <w:r w:rsidR="008F064F">
              <w:rPr>
                <w:rFonts w:ascii="Khmer OS System" w:hAnsi="Khmer OS System" w:cs="Khmer OS System" w:hint="cs"/>
                <w:b/>
                <w:bCs/>
                <w:i/>
                <w:cs/>
                <w:lang w:bidi="km-KH"/>
              </w:rPr>
              <w:t>ការយល់ព្រម</w:t>
            </w:r>
          </w:p>
          <w:p w14:paraId="21CF85C4" w14:textId="66A23EF4" w:rsidR="00F059D0" w:rsidRPr="00361051" w:rsidRDefault="000340A9" w:rsidP="00361051">
            <w:pPr>
              <w:pStyle w:val="TableParagraph"/>
              <w:numPr>
                <w:ilvl w:val="0"/>
                <w:numId w:val="57"/>
              </w:numPr>
              <w:rPr>
                <w:rFonts w:asciiTheme="minorHAnsi" w:hAnsiTheme="minorHAnsi"/>
                <w:b/>
                <w:w w:val="105"/>
              </w:rPr>
            </w:pP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សំណួរ </w:t>
            </w:r>
            <w:r>
              <w:rPr>
                <w:rFonts w:asciiTheme="minorHAnsi" w:hAnsiTheme="minorHAnsi"/>
                <w:b/>
              </w:rPr>
              <w:t>10</w:t>
            </w:r>
            <w:r w:rsidRPr="009B63D5">
              <w:rPr>
                <w:rFonts w:ascii="Khmer OS System" w:hAnsi="Khmer OS System" w:cs="Khmer OS System" w:hint="cs"/>
                <w:b/>
                <w:bCs/>
                <w:cs/>
                <w:lang w:bidi="km-KH"/>
              </w:rPr>
              <w:t xml:space="preserve"> ៖ </w:t>
            </w:r>
            <w:r w:rsidR="008F064F" w:rsidRPr="008F064F">
              <w:rPr>
                <w:rFonts w:ascii="Khmer OS System" w:hAnsi="Khmer OS System" w:cs="Khmer OS System" w:hint="cs"/>
                <w:b/>
                <w:bCs/>
                <w:i/>
                <w:cs/>
                <w:lang w:bidi="km-KH"/>
              </w:rPr>
              <w:t>សេចក្ដីប្រកាស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7A0F02" w14:textId="77777777" w:rsidR="00FE0E72" w:rsidRPr="00FF4234" w:rsidRDefault="00FE0E72" w:rsidP="00FF4234">
            <w:pPr>
              <w:spacing w:after="0"/>
              <w:jc w:val="center"/>
              <w:rPr>
                <w:rFonts w:cstheme="minorBidi"/>
                <w:szCs w:val="22"/>
                <w:lang w:bidi="km-KH"/>
              </w:rPr>
            </w:pPr>
          </w:p>
          <w:p w14:paraId="19C5EFB0" w14:textId="75C6F5AF" w:rsidR="00FE0E72" w:rsidRPr="00FF4234" w:rsidRDefault="00231BDB" w:rsidP="00FF4234">
            <w:pPr>
              <w:spacing w:after="0"/>
              <w:jc w:val="center"/>
              <w:rPr>
                <w:rFonts w:cstheme="minorBidi"/>
                <w:szCs w:val="22"/>
                <w:lang w:bidi="km-KH"/>
              </w:rPr>
            </w:pPr>
            <w:sdt>
              <w:sdtPr>
                <w:rPr>
                  <w:szCs w:val="22"/>
                </w:rPr>
                <w:id w:val="-108769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D0" w:rsidRPr="00FF423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783AD14B" w14:textId="6CCC41E4" w:rsidR="00FE0E72" w:rsidRPr="00FF4234" w:rsidRDefault="00231BDB" w:rsidP="00FF4234">
            <w:pPr>
              <w:spacing w:after="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47848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CB" w:rsidRPr="00FF423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314B816D" w14:textId="598902BC" w:rsidR="006908CB" w:rsidRPr="00FF4234" w:rsidRDefault="00231BDB" w:rsidP="00FF4234">
            <w:pPr>
              <w:spacing w:after="0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86755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CB" w:rsidRPr="00FF423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</w:tbl>
    <w:p w14:paraId="2964DAC5" w14:textId="77777777" w:rsidR="00C33387" w:rsidRPr="00623B32" w:rsidRDefault="00C33387" w:rsidP="00367076"/>
    <w:sectPr w:rsidR="00C33387" w:rsidRPr="00623B32" w:rsidSect="001F6BC7">
      <w:headerReference w:type="first" r:id="rId19"/>
      <w:pgSz w:w="11906" w:h="16838" w:code="9"/>
      <w:pgMar w:top="794" w:right="849" w:bottom="709" w:left="794" w:header="794" w:footer="6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4BED" w14:textId="77777777" w:rsidR="00C10118" w:rsidRDefault="00C10118" w:rsidP="007332FF">
      <w:r>
        <w:separator/>
      </w:r>
    </w:p>
  </w:endnote>
  <w:endnote w:type="continuationSeparator" w:id="0">
    <w:p w14:paraId="24A2E4D3" w14:textId="77777777" w:rsidR="00C10118" w:rsidRDefault="00C10118" w:rsidP="007332FF">
      <w:r>
        <w:continuationSeparator/>
      </w:r>
    </w:p>
  </w:endnote>
  <w:endnote w:type="continuationNotice" w:id="1">
    <w:p w14:paraId="3467A56F" w14:textId="77777777" w:rsidR="00C10118" w:rsidRDefault="00C101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Khmer OS Moul">
    <w:altName w:val="Khmer UI"/>
    <w:charset w:val="00"/>
    <w:family w:val="auto"/>
    <w:pitch w:val="variable"/>
    <w:sig w:usb0="A00000A7" w:usb1="50000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9FE1" w14:textId="3C89E247" w:rsidR="004B2B17" w:rsidRPr="0005769A" w:rsidRDefault="004B2B17" w:rsidP="004B2B17">
    <w:pPr>
      <w:pBdr>
        <w:top w:val="single" w:sz="4" w:space="1" w:color="auto"/>
      </w:pBdr>
      <w:spacing w:after="0"/>
      <w:rPr>
        <w:rStyle w:val="PageNumber"/>
        <w:rFonts w:cstheme="minorBidi"/>
        <w:lang w:bidi="km-KH"/>
      </w:rPr>
    </w:pPr>
    <w:r>
      <w:rPr>
        <w:rFonts w:ascii="Khmer OS System" w:hAnsi="Khmer OS System" w:cs="Khmer OS System" w:hint="cs"/>
        <w:szCs w:val="22"/>
        <w:cs/>
        <w:lang w:bidi="km-KH"/>
      </w:rPr>
      <w:t>ក្រសួង</w:t>
    </w:r>
    <w:r w:rsidRPr="0005769A">
      <w:rPr>
        <w:rFonts w:ascii="Khmer OS System" w:hAnsi="Khmer OS System" w:cs="Khmer OS System" w:hint="cs"/>
        <w:b/>
        <w:bCs/>
        <w:szCs w:val="22"/>
        <w:cs/>
        <w:lang w:bidi="km-KH"/>
      </w:rPr>
      <w:t>រៀបចំដែនដី ផែនការ និងបរិស្ថាន</w:t>
    </w:r>
  </w:p>
  <w:p w14:paraId="1ED23D94" w14:textId="77777777" w:rsidR="004B2B17" w:rsidRDefault="00231BDB" w:rsidP="004B2B17">
    <w:pPr>
      <w:spacing w:after="0"/>
      <w:rPr>
        <w:rFonts w:ascii="Khmer OS System" w:hAnsi="Khmer OS System" w:cs="Khmer OS System"/>
        <w:szCs w:val="22"/>
        <w:lang w:bidi="km-KH"/>
      </w:rPr>
    </w:pPr>
    <w:sdt>
      <w:sdtPr>
        <w:rPr>
          <w:rFonts w:ascii="Khmer OS System" w:hAnsi="Khmer OS System" w:cs="Khmer OS System"/>
          <w:sz w:val="18"/>
          <w:szCs w:val="18"/>
          <w:lang w:bidi="km-KH"/>
        </w:rPr>
        <w:alias w:val="Date"/>
        <w:tag w:val=""/>
        <w:id w:val="-1076904488"/>
        <w:dataBinding w:prefixMappings="xmlns:ns0='http://schemas.microsoft.com/office/2006/coverPageProps' " w:xpath="/ns0:CoverPageProperties[1]/ns0:PublishDate[1]" w:storeItemID="{55AF091B-3C7A-41E3-B477-F2FDAA23CFDA}"/>
        <w15:color w:val="000000"/>
        <w:date>
          <w:dateFormat w:val="d MMMM yyyy"/>
          <w:lid w:val="en-AU"/>
          <w:storeMappedDataAs w:val="dateTime"/>
          <w:calendar w:val="gregorian"/>
        </w:date>
      </w:sdtPr>
      <w:sdtEndPr/>
      <w:sdtContent>
        <w:r w:rsidR="004B2B17" w:rsidRPr="0005769A">
          <w:rPr>
            <w:rFonts w:ascii="Khmer OS System" w:hAnsi="Khmer OS System" w:cs="Khmer OS System"/>
            <w:sz w:val="18"/>
            <w:szCs w:val="18"/>
            <w:lang w:bidi="km-KH"/>
          </w:rPr>
          <w:t xml:space="preserve">5 </w:t>
        </w:r>
        <w:r w:rsidR="004B2B17">
          <w:rPr>
            <w:rFonts w:ascii="Khmer OS System" w:hAnsi="Khmer OS System" w:cs="Khmer OS System" w:hint="cs"/>
            <w:sz w:val="18"/>
            <w:szCs w:val="18"/>
            <w:cs/>
            <w:lang w:bidi="km-KH"/>
          </w:rPr>
          <w:t>ធ្នូ</w:t>
        </w:r>
        <w:r w:rsidR="004B2B17" w:rsidRPr="0005769A">
          <w:rPr>
            <w:rFonts w:ascii="Khmer OS System" w:hAnsi="Khmer OS System" w:cs="Khmer OS System"/>
            <w:sz w:val="18"/>
            <w:szCs w:val="18"/>
            <w:lang w:bidi="km-KH"/>
          </w:rPr>
          <w:t xml:space="preserve"> 2024</w:t>
        </w:r>
      </w:sdtContent>
    </w:sdt>
    <w:r w:rsidR="004B2B17">
      <w:rPr>
        <w:rStyle w:val="PageNumber"/>
        <w:rFonts w:cstheme="minorBidi" w:hint="cs"/>
        <w:cs/>
        <w:lang w:bidi="km-KH"/>
      </w:rPr>
      <w:t xml:space="preserve">  </w:t>
    </w:r>
  </w:p>
  <w:p w14:paraId="02910B25" w14:textId="77777777" w:rsidR="004B2B17" w:rsidRPr="0005769A" w:rsidRDefault="004B2B17" w:rsidP="004B2B17">
    <w:pPr>
      <w:spacing w:after="0"/>
      <w:rPr>
        <w:rFonts w:cstheme="minorBidi"/>
        <w:sz w:val="19"/>
        <w:lang w:bidi="km-KH"/>
      </w:rPr>
    </w:pPr>
    <w:r w:rsidRPr="0005769A">
      <w:rPr>
        <w:rFonts w:ascii="Khmer OS System" w:hAnsi="Khmer OS System" w:cs="Khmer OS System" w:hint="cs"/>
        <w:sz w:val="18"/>
        <w:szCs w:val="18"/>
        <w:cs/>
        <w:lang w:bidi="km-KH"/>
      </w:rPr>
      <w:t>ទំព័រទី</w:t>
    </w:r>
    <w:r w:rsidRPr="001B3D22">
      <w:rPr>
        <w:rStyle w:val="PageNumber"/>
      </w:rPr>
      <w:t xml:space="preserve"> </w:t>
    </w:r>
    <w:r w:rsidRPr="001B3D22">
      <w:rPr>
        <w:rStyle w:val="PageNumber"/>
      </w:rPr>
      <w:fldChar w:fldCharType="begin"/>
    </w:r>
    <w:r w:rsidRPr="001B3D22">
      <w:rPr>
        <w:rStyle w:val="PageNumber"/>
      </w:rPr>
      <w:instrText xml:space="preserve"> PAGE  \* Arabic  \* MERGEFORMAT </w:instrText>
    </w:r>
    <w:r w:rsidRPr="001B3D22">
      <w:rPr>
        <w:rStyle w:val="PageNumber"/>
      </w:rPr>
      <w:fldChar w:fldCharType="separate"/>
    </w:r>
    <w:r>
      <w:rPr>
        <w:rStyle w:val="PageNumber"/>
      </w:rPr>
      <w:t>1</w:t>
    </w:r>
    <w:r w:rsidRPr="001B3D22">
      <w:rPr>
        <w:rStyle w:val="PageNumber"/>
      </w:rPr>
      <w:fldChar w:fldCharType="end"/>
    </w:r>
    <w:r w:rsidRPr="001B3D22">
      <w:rPr>
        <w:rStyle w:val="PageNumber"/>
      </w:rPr>
      <w:t xml:space="preserve"> </w:t>
    </w:r>
    <w:r w:rsidRPr="0005769A">
      <w:rPr>
        <w:rFonts w:ascii="Khmer OS System" w:hAnsi="Khmer OS System" w:cs="Khmer OS System" w:hint="cs"/>
        <w:sz w:val="18"/>
        <w:szCs w:val="18"/>
        <w:cs/>
        <w:lang w:bidi="km-KH"/>
      </w:rPr>
      <w:t>នៃ</w:t>
    </w:r>
    <w:r w:rsidRPr="001B3D22">
      <w:rPr>
        <w:rStyle w:val="PageNumber"/>
      </w:rPr>
      <w:t xml:space="preserve"> </w:t>
    </w:r>
    <w:r w:rsidRPr="001B3D22">
      <w:rPr>
        <w:rStyle w:val="PageNumber"/>
      </w:rPr>
      <w:fldChar w:fldCharType="begin"/>
    </w:r>
    <w:r w:rsidRPr="001B3D22">
      <w:rPr>
        <w:rStyle w:val="PageNumber"/>
      </w:rPr>
      <w:instrText xml:space="preserve"> NUMPAGES  \* Arabic  \* MERGEFORMAT </w:instrText>
    </w:r>
    <w:r w:rsidRPr="001B3D22">
      <w:rPr>
        <w:rStyle w:val="PageNumber"/>
      </w:rPr>
      <w:fldChar w:fldCharType="separate"/>
    </w:r>
    <w:r>
      <w:rPr>
        <w:rStyle w:val="PageNumber"/>
      </w:rPr>
      <w:t>12</w:t>
    </w:r>
    <w:r w:rsidRPr="001B3D22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AF7F" w14:textId="78744F13" w:rsidR="008C00D0" w:rsidRPr="0005769A" w:rsidRDefault="0005769A" w:rsidP="00DC79A6">
    <w:pPr>
      <w:pBdr>
        <w:top w:val="single" w:sz="4" w:space="1" w:color="auto"/>
      </w:pBdr>
      <w:spacing w:after="0"/>
      <w:rPr>
        <w:rStyle w:val="PageNumber"/>
        <w:rFonts w:cstheme="minorBidi"/>
        <w:lang w:bidi="km-KH"/>
      </w:rPr>
    </w:pPr>
    <w:r>
      <w:rPr>
        <w:rFonts w:ascii="Khmer OS System" w:hAnsi="Khmer OS System" w:cs="Khmer OS System" w:hint="cs"/>
        <w:szCs w:val="22"/>
        <w:cs/>
        <w:lang w:bidi="km-KH"/>
      </w:rPr>
      <w:t xml:space="preserve">ក្រសួង </w:t>
    </w:r>
    <w:r w:rsidRPr="0005769A">
      <w:rPr>
        <w:rFonts w:ascii="Khmer OS System" w:hAnsi="Khmer OS System" w:cs="Khmer OS System" w:hint="cs"/>
        <w:b/>
        <w:bCs/>
        <w:szCs w:val="22"/>
        <w:cs/>
        <w:lang w:bidi="km-KH"/>
      </w:rPr>
      <w:t>រៀបចំដែនដី ផែនការ និងបរិស្ថាន</w:t>
    </w:r>
  </w:p>
  <w:p w14:paraId="3C24ADE7" w14:textId="2510B609" w:rsidR="0005769A" w:rsidRDefault="00231BDB" w:rsidP="0005769A">
    <w:pPr>
      <w:spacing w:after="0"/>
      <w:rPr>
        <w:rFonts w:ascii="Khmer OS System" w:hAnsi="Khmer OS System" w:cs="Khmer OS System"/>
        <w:szCs w:val="22"/>
        <w:lang w:bidi="km-KH"/>
      </w:rPr>
    </w:pPr>
    <w:sdt>
      <w:sdtPr>
        <w:rPr>
          <w:rFonts w:ascii="Khmer OS System" w:hAnsi="Khmer OS System" w:cs="Khmer OS System"/>
          <w:sz w:val="18"/>
          <w:szCs w:val="18"/>
          <w:lang w:bidi="km-KH"/>
        </w:rPr>
        <w:alias w:val="Date"/>
        <w:tag w:val=""/>
        <w:id w:val="-1297448235"/>
        <w:dataBinding w:prefixMappings="xmlns:ns0='http://schemas.microsoft.com/office/2006/coverPageProps' " w:xpath="/ns0:CoverPageProperties[1]/ns0:PublishDate[1]" w:storeItemID="{55AF091B-3C7A-41E3-B477-F2FDAA23CFDA}"/>
        <w15:color w:val="000000"/>
        <w:date>
          <w:dateFormat w:val="d MMMM yyyy"/>
          <w:lid w:val="en-AU"/>
          <w:storeMappedDataAs w:val="dateTime"/>
          <w:calendar w:val="gregorian"/>
        </w:date>
      </w:sdtPr>
      <w:sdtEndPr/>
      <w:sdtContent>
        <w:r w:rsidR="0005769A" w:rsidRPr="0005769A">
          <w:rPr>
            <w:rFonts w:ascii="Khmer OS System" w:hAnsi="Khmer OS System" w:cs="Khmer OS System"/>
            <w:sz w:val="18"/>
            <w:szCs w:val="18"/>
            <w:lang w:bidi="km-KH"/>
          </w:rPr>
          <w:t xml:space="preserve">5 </w:t>
        </w:r>
        <w:r w:rsidR="0005769A">
          <w:rPr>
            <w:rFonts w:ascii="Khmer OS System" w:hAnsi="Khmer OS System" w:cs="Khmer OS System" w:hint="cs"/>
            <w:sz w:val="18"/>
            <w:szCs w:val="18"/>
            <w:cs/>
            <w:lang w:bidi="km-KH"/>
          </w:rPr>
          <w:t>ធ្នូ</w:t>
        </w:r>
        <w:r w:rsidR="0005769A" w:rsidRPr="0005769A">
          <w:rPr>
            <w:rFonts w:ascii="Khmer OS System" w:hAnsi="Khmer OS System" w:cs="Khmer OS System"/>
            <w:sz w:val="18"/>
            <w:szCs w:val="18"/>
            <w:lang w:bidi="km-KH"/>
          </w:rPr>
          <w:t xml:space="preserve"> 2024</w:t>
        </w:r>
      </w:sdtContent>
    </w:sdt>
    <w:r w:rsidR="0005769A">
      <w:rPr>
        <w:rStyle w:val="PageNumber"/>
        <w:rFonts w:cstheme="minorBidi" w:hint="cs"/>
        <w:cs/>
        <w:lang w:bidi="km-KH"/>
      </w:rPr>
      <w:t xml:space="preserve">  </w:t>
    </w:r>
  </w:p>
  <w:p w14:paraId="17A69862" w14:textId="06B72C21" w:rsidR="008C00D0" w:rsidRPr="0005769A" w:rsidRDefault="0005769A" w:rsidP="0005769A">
    <w:pPr>
      <w:spacing w:after="0"/>
      <w:rPr>
        <w:rFonts w:cstheme="minorBidi"/>
        <w:sz w:val="19"/>
        <w:lang w:bidi="km-KH"/>
      </w:rPr>
    </w:pPr>
    <w:r w:rsidRPr="0005769A">
      <w:rPr>
        <w:rFonts w:ascii="Khmer OS System" w:hAnsi="Khmer OS System" w:cs="Khmer OS System" w:hint="cs"/>
        <w:sz w:val="18"/>
        <w:szCs w:val="18"/>
        <w:cs/>
        <w:lang w:bidi="km-KH"/>
      </w:rPr>
      <w:t>ទំព័រទី</w:t>
    </w:r>
    <w:r w:rsidR="008C00D0" w:rsidRPr="001B3D22">
      <w:rPr>
        <w:rStyle w:val="PageNumber"/>
      </w:rPr>
      <w:t xml:space="preserve"> </w:t>
    </w:r>
    <w:r w:rsidR="008C00D0" w:rsidRPr="001B3D22">
      <w:rPr>
        <w:rStyle w:val="PageNumber"/>
      </w:rPr>
      <w:fldChar w:fldCharType="begin"/>
    </w:r>
    <w:r w:rsidR="008C00D0" w:rsidRPr="001B3D22">
      <w:rPr>
        <w:rStyle w:val="PageNumber"/>
      </w:rPr>
      <w:instrText xml:space="preserve"> PAGE  \* Arabic  \* MERGEFORMAT </w:instrText>
    </w:r>
    <w:r w:rsidR="008C00D0" w:rsidRPr="001B3D22">
      <w:rPr>
        <w:rStyle w:val="PageNumber"/>
      </w:rPr>
      <w:fldChar w:fldCharType="separate"/>
    </w:r>
    <w:r w:rsidR="008C00D0">
      <w:rPr>
        <w:rStyle w:val="PageNumber"/>
      </w:rPr>
      <w:t>1</w:t>
    </w:r>
    <w:r w:rsidR="008C00D0" w:rsidRPr="001B3D22">
      <w:rPr>
        <w:rStyle w:val="PageNumber"/>
      </w:rPr>
      <w:fldChar w:fldCharType="end"/>
    </w:r>
    <w:r w:rsidR="008C00D0" w:rsidRPr="001B3D22">
      <w:rPr>
        <w:rStyle w:val="PageNumber"/>
      </w:rPr>
      <w:t xml:space="preserve"> </w:t>
    </w:r>
    <w:r w:rsidRPr="0005769A">
      <w:rPr>
        <w:rFonts w:ascii="Khmer OS System" w:hAnsi="Khmer OS System" w:cs="Khmer OS System" w:hint="cs"/>
        <w:sz w:val="18"/>
        <w:szCs w:val="18"/>
        <w:cs/>
        <w:lang w:bidi="km-KH"/>
      </w:rPr>
      <w:t>នៃ</w:t>
    </w:r>
    <w:r w:rsidR="008C00D0" w:rsidRPr="001B3D22">
      <w:rPr>
        <w:rStyle w:val="PageNumber"/>
      </w:rPr>
      <w:t xml:space="preserve"> </w:t>
    </w:r>
    <w:r w:rsidR="008C00D0" w:rsidRPr="001B3D22">
      <w:rPr>
        <w:rStyle w:val="PageNumber"/>
      </w:rPr>
      <w:fldChar w:fldCharType="begin"/>
    </w:r>
    <w:r w:rsidR="008C00D0" w:rsidRPr="001B3D22">
      <w:rPr>
        <w:rStyle w:val="PageNumber"/>
      </w:rPr>
      <w:instrText xml:space="preserve"> NUMPAGES  \* Arabic  \* MERGEFORMAT </w:instrText>
    </w:r>
    <w:r w:rsidR="008C00D0" w:rsidRPr="001B3D22">
      <w:rPr>
        <w:rStyle w:val="PageNumber"/>
      </w:rPr>
      <w:fldChar w:fldCharType="separate"/>
    </w:r>
    <w:r w:rsidR="008C00D0">
      <w:rPr>
        <w:rStyle w:val="PageNumber"/>
      </w:rPr>
      <w:t>9</w:t>
    </w:r>
    <w:r w:rsidR="008C00D0" w:rsidRPr="001B3D2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BDB5" w14:textId="77777777" w:rsidR="00C10118" w:rsidRDefault="00C10118" w:rsidP="007C2970">
      <w:pPr>
        <w:spacing w:after="40"/>
      </w:pPr>
      <w:r>
        <w:separator/>
      </w:r>
    </w:p>
  </w:footnote>
  <w:footnote w:type="continuationSeparator" w:id="0">
    <w:p w14:paraId="2D124229" w14:textId="77777777" w:rsidR="00C10118" w:rsidRDefault="00C10118" w:rsidP="007332FF">
      <w:r>
        <w:continuationSeparator/>
      </w:r>
    </w:p>
  </w:footnote>
  <w:footnote w:type="continuationNotice" w:id="1">
    <w:p w14:paraId="5CDD7C89" w14:textId="77777777" w:rsidR="00C10118" w:rsidRDefault="00C10118">
      <w:pPr>
        <w:spacing w:after="0"/>
      </w:pPr>
    </w:p>
  </w:footnote>
  <w:footnote w:id="2">
    <w:p w14:paraId="7F13D7B0" w14:textId="77777777" w:rsidR="00880E93" w:rsidRDefault="00880E93" w:rsidP="00880E93">
      <w:pPr>
        <w:pStyle w:val="FootnoteText"/>
      </w:pPr>
      <w:r w:rsidRPr="007274FC">
        <w:rPr>
          <w:rStyle w:val="FootnoteReference"/>
          <w:sz w:val="22"/>
          <w:vertAlign w:val="baseline"/>
        </w:rPr>
        <w:sym w:font="Wingdings" w:char="F026"/>
      </w:r>
      <w:r w:rsidRPr="007274FC">
        <w:rPr>
          <w:sz w:val="22"/>
        </w:rPr>
        <w:t xml:space="preserve"> </w:t>
      </w:r>
      <w:hyperlink r:id="rId1" w:history="1">
        <w:r w:rsidRPr="00C8453E">
          <w:rPr>
            <w:rStyle w:val="Hyperlink"/>
            <w:sz w:val="20"/>
          </w:rPr>
          <w:t>https://nt.gov.au/page/copyright-disclaimer-and-privacy</w:t>
        </w:r>
      </w:hyperlink>
    </w:p>
  </w:footnote>
  <w:footnote w:id="3">
    <w:p w14:paraId="37466B68" w14:textId="77777777" w:rsidR="00880E93" w:rsidRDefault="00880E93" w:rsidP="00653D61">
      <w:pPr>
        <w:pStyle w:val="FootnoteText"/>
        <w:spacing w:after="120"/>
      </w:pPr>
      <w:r w:rsidRPr="007274FC">
        <w:rPr>
          <w:rStyle w:val="FootnoteReference"/>
          <w:sz w:val="22"/>
          <w:vertAlign w:val="baseline"/>
        </w:rPr>
        <w:sym w:font="Wingdings" w:char="F026"/>
      </w:r>
      <w:r w:rsidRPr="007274FC">
        <w:rPr>
          <w:sz w:val="22"/>
        </w:rPr>
        <w:t xml:space="preserve"> </w:t>
      </w:r>
      <w:hyperlink r:id="rId2" w:history="1">
        <w:r w:rsidRPr="00C8453E">
          <w:rPr>
            <w:rStyle w:val="Hyperlink"/>
            <w:sz w:val="20"/>
          </w:rPr>
          <w:t>https://nt.gov.au/page/copyright-disclaimer-and-privacy</w:t>
        </w:r>
      </w:hyperlink>
    </w:p>
  </w:footnote>
  <w:footnote w:id="4">
    <w:p w14:paraId="6810C641" w14:textId="77777777" w:rsidR="00CA1977" w:rsidRPr="00DC79A6" w:rsidRDefault="00CA1977" w:rsidP="00CA1977">
      <w:pPr>
        <w:pStyle w:val="FootnoteText"/>
        <w:rPr>
          <w:color w:val="0563C1" w:themeColor="hyperlink"/>
          <w:sz w:val="2"/>
          <w:szCs w:val="2"/>
          <w:u w:val="single"/>
        </w:rPr>
      </w:pPr>
    </w:p>
  </w:footnote>
  <w:footnote w:id="5">
    <w:p w14:paraId="4B2C6080" w14:textId="77777777" w:rsidR="00CA1977" w:rsidRPr="00DC79A6" w:rsidRDefault="00CA1977" w:rsidP="00CA1977">
      <w:pPr>
        <w:pStyle w:val="FootnoteText"/>
        <w:rPr>
          <w:color w:val="0563C1" w:themeColor="hyperlink"/>
          <w:sz w:val="2"/>
          <w:szCs w:val="2"/>
          <w:u w:val="single"/>
        </w:rPr>
      </w:pPr>
    </w:p>
  </w:footnote>
  <w:footnote w:id="6">
    <w:p w14:paraId="04A6E35A" w14:textId="77777777" w:rsidR="00436430" w:rsidRPr="00DC79A6" w:rsidRDefault="00436430" w:rsidP="00436430">
      <w:pPr>
        <w:pStyle w:val="FootnoteText"/>
        <w:rPr>
          <w:color w:val="0563C1" w:themeColor="hyperlink"/>
          <w:sz w:val="2"/>
          <w:szCs w:val="2"/>
          <w:u w:val="single"/>
        </w:rPr>
      </w:pPr>
    </w:p>
  </w:footnote>
  <w:footnote w:id="7">
    <w:p w14:paraId="116CB975" w14:textId="77777777" w:rsidR="00436430" w:rsidRPr="00DC79A6" w:rsidRDefault="00436430" w:rsidP="00436430">
      <w:pPr>
        <w:pStyle w:val="FootnoteText"/>
        <w:rPr>
          <w:color w:val="0563C1" w:themeColor="hyperlink"/>
          <w:sz w:val="2"/>
          <w:szCs w:val="2"/>
          <w:u w:val="single"/>
        </w:rPr>
      </w:pPr>
    </w:p>
  </w:footnote>
  <w:footnote w:id="8">
    <w:p w14:paraId="6AC27466" w14:textId="74F099C1" w:rsidR="00361898" w:rsidRPr="00361898" w:rsidRDefault="00361898" w:rsidP="00B408FC">
      <w:pPr>
        <w:pStyle w:val="FootnoteText"/>
        <w:spacing w:after="120"/>
        <w:rPr>
          <w:rFonts w:cstheme="minorBidi"/>
          <w:sz w:val="16"/>
          <w:szCs w:val="26"/>
          <w:lang w:bidi="km-KH"/>
        </w:rPr>
      </w:pPr>
      <w:r w:rsidRPr="00DC79A6">
        <w:rPr>
          <w:rStyle w:val="FootnoteReference"/>
          <w:sz w:val="16"/>
          <w:szCs w:val="16"/>
          <w:vertAlign w:val="baseline"/>
        </w:rPr>
        <w:sym w:font="Wingdings" w:char="F026"/>
      </w:r>
      <w:r w:rsidRPr="00DC79A6">
        <w:rPr>
          <w:sz w:val="16"/>
          <w:szCs w:val="16"/>
        </w:rPr>
        <w:t xml:space="preserve"> </w:t>
      </w:r>
      <w:r>
        <w:rPr>
          <w:rFonts w:cstheme="minorBidi" w:hint="cs"/>
          <w:sz w:val="22"/>
          <w:cs/>
          <w:lang w:bidi="km-KH"/>
        </w:rPr>
        <w:t xml:space="preserve"> </w:t>
      </w:r>
      <w:r w:rsidRPr="00361898">
        <w:rPr>
          <w:rFonts w:ascii="Khmer OS System" w:hAnsi="Khmer OS System" w:cs="Khmer OS System" w:hint="cs"/>
          <w:b/>
          <w:bCs/>
          <w:color w:val="000000"/>
          <w:sz w:val="16"/>
          <w:szCs w:val="16"/>
          <w:cs/>
          <w:lang w:val="en-US" w:bidi="km-KH"/>
        </w:rPr>
        <w:t>ដោយធ្វើឡើង</w:t>
      </w:r>
      <w:r w:rsidR="0033526F">
        <w:rPr>
          <w:rFonts w:ascii="Khmer OS System" w:hAnsi="Khmer OS System" w:cs="Khmer OS System" w:hint="cs"/>
          <w:b/>
          <w:bCs/>
          <w:color w:val="000000"/>
          <w:sz w:val="16"/>
          <w:szCs w:val="16"/>
          <w:cs/>
          <w:lang w:val="en-US" w:bidi="km-KH"/>
        </w:rPr>
        <w:t>ជាប្រចាំ</w:t>
      </w:r>
      <w:r w:rsidRPr="00361898">
        <w:rPr>
          <w:rFonts w:ascii="Khmer OS System" w:hAnsi="Khmer OS System" w:cs="Khmer OS System"/>
          <w:color w:val="000000"/>
          <w:sz w:val="16"/>
          <w:szCs w:val="16"/>
          <w:lang w:val="en-US" w:bidi="km-KH"/>
        </w:rPr>
        <w:t xml:space="preserve"> </w:t>
      </w:r>
      <w:r w:rsidRPr="00361898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 xml:space="preserve">សំដៅទៅលើការយកទឹកដោយខួងយកជាធម្មតា ជាផ្នែកមួយនៃដំណើរការ​អាជីវកម្ម </w:t>
      </w:r>
      <w:r w:rsidR="0033526F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>នៅក្នុង</w:t>
      </w:r>
      <w:r w:rsidRPr="00361898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>លក្ខណៈដែលអាចព្យាករទុក</w:t>
      </w:r>
      <w:r w:rsidR="0033526F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 xml:space="preserve">    </w:t>
      </w:r>
      <w:r w:rsidRPr="00361898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>បាន។ ឧទាហរណ៍៖ សកម្មភាពខួងយកទឹក</w:t>
      </w:r>
      <w:r w:rsidR="0033526F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>​ អាច</w:t>
      </w:r>
      <w:r w:rsidRPr="00361898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>រួម</w:t>
      </w:r>
      <w:r w:rsidR="0033526F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>បញ្ចូលនូវ</w:t>
      </w:r>
      <w:r w:rsidRPr="00361898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>សកម្មភាពប្រចាំឆ្នាំក្នុងការ​ស្រោចស្រពដំណាំជាទៀងទាត់នៅ</w:t>
      </w:r>
      <w:r w:rsidR="0033526F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>អំឡុង</w:t>
      </w:r>
      <w:r w:rsidRPr="00361898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>រដូវប្រាំង ទោះបីជានៅ</w:t>
      </w:r>
      <w:r w:rsidR="0033526F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 xml:space="preserve"> </w:t>
      </w:r>
      <w:r w:rsidRPr="00361898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>រដូវភ្លៀវមិនមានការស្រោ</w:t>
      </w:r>
      <w:r w:rsidR="0033526F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>ចស្រព</w:t>
      </w:r>
      <w:r w:rsidRPr="00361898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>ក្ដី។</w:t>
      </w:r>
    </w:p>
    <w:p w14:paraId="68F2A07A" w14:textId="300E8777" w:rsidR="009D2C07" w:rsidRPr="009D2C07" w:rsidRDefault="009D2C07" w:rsidP="00B408FC">
      <w:pPr>
        <w:pStyle w:val="FootnoteText"/>
        <w:rPr>
          <w:rFonts w:cstheme="minorBidi"/>
          <w:szCs w:val="26"/>
          <w:lang w:bidi="km-KH"/>
        </w:rPr>
      </w:pPr>
      <w:r w:rsidRPr="00DC79A6">
        <w:rPr>
          <w:rStyle w:val="FootnoteReference"/>
          <w:sz w:val="16"/>
          <w:szCs w:val="16"/>
          <w:vertAlign w:val="baseline"/>
        </w:rPr>
        <w:sym w:font="Wingdings" w:char="F026"/>
      </w:r>
      <w:r>
        <w:rPr>
          <w:rFonts w:cstheme="minorBidi" w:hint="cs"/>
          <w:sz w:val="16"/>
          <w:szCs w:val="26"/>
          <w:cs/>
          <w:lang w:bidi="km-KH"/>
        </w:rPr>
        <w:t xml:space="preserve"> </w:t>
      </w:r>
      <w:r w:rsidRPr="009D2C07">
        <w:rPr>
          <w:rFonts w:ascii="Khmer OS System" w:hAnsi="Khmer OS System" w:cs="Khmer OS System" w:hint="cs"/>
          <w:b/>
          <w:bCs/>
          <w:color w:val="000000"/>
          <w:sz w:val="16"/>
          <w:szCs w:val="16"/>
          <w:cs/>
          <w:lang w:val="en-US" w:bidi="km-KH"/>
        </w:rPr>
        <w:t>សកម្មភាព</w:t>
      </w:r>
      <w:r w:rsidR="0033526F">
        <w:rPr>
          <w:rFonts w:ascii="Khmer OS System" w:hAnsi="Khmer OS System" w:cs="Khmer OS System" w:hint="cs"/>
          <w:b/>
          <w:bCs/>
          <w:color w:val="000000"/>
          <w:sz w:val="16"/>
          <w:szCs w:val="16"/>
          <w:cs/>
          <w:lang w:val="en-US" w:bidi="km-KH"/>
        </w:rPr>
        <w:t>ធ្វើ</w:t>
      </w:r>
      <w:r w:rsidRPr="009D2C07">
        <w:rPr>
          <w:rFonts w:ascii="Khmer OS System" w:hAnsi="Khmer OS System" w:cs="Khmer OS System" w:hint="cs"/>
          <w:b/>
          <w:bCs/>
          <w:color w:val="000000"/>
          <w:sz w:val="16"/>
          <w:szCs w:val="16"/>
          <w:cs/>
          <w:lang w:val="en-US" w:bidi="km-KH"/>
        </w:rPr>
        <w:t>ពាណិជ្ជកម្ម</w:t>
      </w:r>
      <w:r w:rsidRPr="009D2C07">
        <w:rPr>
          <w:rFonts w:ascii="Khmer OS System" w:hAnsi="Khmer OS System" w:cs="Khmer OS System"/>
          <w:color w:val="000000"/>
          <w:sz w:val="16"/>
          <w:szCs w:val="16"/>
          <w:lang w:val="en-US" w:bidi="km-KH"/>
        </w:rPr>
        <w:t xml:space="preserve"> </w:t>
      </w:r>
      <w:r w:rsidRPr="009D2C07">
        <w:rPr>
          <w:rFonts w:ascii="Khmer OS System" w:hAnsi="Khmer OS System" w:cs="Khmer OS System" w:hint="cs"/>
          <w:color w:val="000000"/>
          <w:sz w:val="16"/>
          <w:szCs w:val="16"/>
          <w:cs/>
          <w:lang w:val="en-US" w:bidi="km-KH"/>
        </w:rPr>
        <w:t>យោងទៅ​លើអាជីវកម្ម​ ឬសហគ្រាស​ដែលធ្វើសកម្មភាពដើម្បីរកប្រាក់ចំណេញ។ សកម្មភាពពាណិជ្ជកម្មអាចធ្វើឡើងជាលក្ខណៈបុគ្គលឯកជន, ភាពជាដៃគូសហការ ឬជាសាជីវកម្ម។</w:t>
      </w:r>
    </w:p>
  </w:footnote>
  <w:footnote w:id="9">
    <w:p w14:paraId="6A554F6C" w14:textId="70EF7E76" w:rsidR="001A01A6" w:rsidRPr="0065083F" w:rsidRDefault="001A01A6" w:rsidP="001A01A6">
      <w:pPr>
        <w:pStyle w:val="FootnoteText"/>
        <w:spacing w:after="120"/>
      </w:pPr>
      <w:r w:rsidRPr="0065083F">
        <w:rPr>
          <w:rStyle w:val="FootnoteReference"/>
          <w:sz w:val="22"/>
          <w:vertAlign w:val="baseline"/>
        </w:rPr>
        <w:sym w:font="Wingdings" w:char="F026"/>
      </w:r>
      <w:r w:rsidRPr="0065083F">
        <w:t xml:space="preserve"> </w:t>
      </w:r>
      <w:r w:rsidRPr="009E1CFD">
        <w:rPr>
          <w:rFonts w:ascii="Khmer OS System" w:hAnsi="Khmer OS System" w:cs="Khmer OS System" w:hint="cs"/>
          <w:b/>
          <w:bCs/>
          <w:i/>
          <w:sz w:val="16"/>
          <w:szCs w:val="18"/>
          <w:cs/>
          <w:lang w:val="en-US" w:bidi="km-KH"/>
        </w:rPr>
        <w:t>អ្នកដែលបានទទួលសិទ្ធកាន់កាប់ដី</w:t>
      </w:r>
      <w:r w:rsidRPr="009E1CFD">
        <w:rPr>
          <w:rFonts w:ascii="Khmer OS System" w:hAnsi="Khmer OS System" w:cs="Khmer OS System" w:hint="cs"/>
          <w:i/>
          <w:sz w:val="16"/>
          <w:szCs w:val="18"/>
          <w:cs/>
          <w:lang w:val="en-US" w:bidi="km-KH"/>
        </w:rPr>
        <w:t xml:space="preserve"> </w:t>
      </w:r>
      <w:r w:rsidRPr="009E1CFD">
        <w:rPr>
          <w:rFonts w:ascii="Khmer OS System" w:hAnsi="Khmer OS System" w:cs="Khmer OS System" w:hint="cs"/>
          <w:i/>
          <w:sz w:val="16"/>
          <w:szCs w:val="18"/>
          <w:cs/>
          <w:lang w:val="en-US" w:bidi="km-KH"/>
        </w:rPr>
        <w:t>រួមបញ្ចូលទាំង អ្នកជួល, ភតិកៈ ឬអ្នកជួលបន្ត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A6A7" w14:textId="399AE69E" w:rsidR="007701AC" w:rsidRPr="000758E7" w:rsidRDefault="00D67F15" w:rsidP="00962F08">
    <w:pPr>
      <w:spacing w:after="0"/>
      <w:jc w:val="right"/>
      <w:rPr>
        <w:rFonts w:ascii="Khmer OS System" w:hAnsi="Khmer OS System" w:cs="Khmer OS System"/>
        <w:szCs w:val="22"/>
        <w:lang w:val="en-US" w:eastAsia="en-AU" w:bidi="km-KH"/>
      </w:rPr>
    </w:pPr>
    <w:r>
      <w:rPr>
        <w:rFonts w:ascii="Khmer OS System" w:hAnsi="Khmer OS System" w:cs="Khmer OS System" w:hint="cs"/>
        <w:szCs w:val="22"/>
        <w:cs/>
        <w:lang w:val="en-US" w:eastAsia="en-AU" w:bidi="km-KH"/>
      </w:rPr>
      <w:t>ដាក់</w:t>
    </w:r>
    <w:r w:rsidR="007701AC" w:rsidRPr="000758E7">
      <w:rPr>
        <w:rFonts w:ascii="Khmer OS System" w:hAnsi="Khmer OS System" w:cs="Khmer OS System"/>
        <w:szCs w:val="22"/>
        <w:cs/>
        <w:lang w:val="en-US" w:eastAsia="en-AU" w:bidi="km-KH"/>
      </w:rPr>
      <w:t>ពាក្យសុំអាជ្ញាប័ណ្ណបូមទឹកនៅ</w:t>
    </w:r>
    <w:r w:rsidR="00FB52A9">
      <w:rPr>
        <w:rFonts w:ascii="Khmer OS System" w:hAnsi="Khmer OS System" w:cs="Khmer OS System" w:hint="cs"/>
        <w:szCs w:val="22"/>
        <w:cs/>
        <w:lang w:val="en-US" w:eastAsia="en-AU" w:bidi="km-KH"/>
      </w:rPr>
      <w:t>ភូមិភាគ</w:t>
    </w:r>
    <w:r w:rsidR="00FB52A9" w:rsidRPr="00962F08">
      <w:t xml:space="preserve"> </w:t>
    </w:r>
    <w:r w:rsidR="00FB52A9">
      <w:t>Adelaide Ri</w:t>
    </w:r>
    <w:proofErr w:type="spellStart"/>
    <w:r w:rsidR="00FB52A9">
      <w:rPr>
        <w:lang w:val="en-US"/>
      </w:rPr>
      <w:t>ver</w:t>
    </w:r>
    <w:proofErr w:type="spellEnd"/>
    <w:r w:rsidR="00FB52A9">
      <w:rPr>
        <w:lang w:val="en-US"/>
      </w:rPr>
      <w:t xml:space="preserve"> </w:t>
    </w:r>
    <w:r w:rsidR="00FB52A9">
      <w:rPr>
        <w:rFonts w:ascii="Khmer OS System" w:hAnsi="Khmer OS System" w:cs="Khmer OS System" w:hint="cs"/>
        <w:szCs w:val="22"/>
        <w:cs/>
        <w:lang w:val="en-US" w:eastAsia="en-AU" w:bidi="km-KH"/>
      </w:rPr>
      <w:t>នៃភូមិ</w:t>
    </w:r>
    <w:r w:rsidR="003970CC">
      <w:rPr>
        <w:rFonts w:ascii="Khmer OS System" w:hAnsi="Khmer OS System" w:cs="Khmer OS System" w:hint="cs"/>
        <w:szCs w:val="22"/>
        <w:cs/>
        <w:lang w:val="en-US" w:eastAsia="en-AU" w:bidi="km-KH"/>
      </w:rPr>
      <w:t>បាល</w:t>
    </w:r>
    <w:r w:rsidR="007701AC" w:rsidRPr="000758E7">
      <w:rPr>
        <w:rFonts w:ascii="Khmer OS System" w:hAnsi="Khmer OS System" w:cs="Khmer OS System"/>
        <w:szCs w:val="22"/>
        <w:cs/>
        <w:lang w:val="en-US" w:eastAsia="en-AU" w:bidi="km-KH"/>
      </w:rPr>
      <w:t>គ្រប់គ្រងទឹកជនបទនៃក្រុងដា</w:t>
    </w:r>
    <w:r w:rsidR="00FB52A9">
      <w:rPr>
        <w:rFonts w:ascii="Khmer OS System" w:hAnsi="Khmer OS System" w:cs="Khmer OS System" w:hint="cs"/>
        <w:szCs w:val="22"/>
        <w:cs/>
        <w:lang w:val="en-US" w:eastAsia="en-AU" w:bidi="km-KH"/>
      </w:rPr>
      <w:t>រ</w:t>
    </w:r>
    <w:r w:rsidR="007701AC" w:rsidRPr="000758E7">
      <w:rPr>
        <w:rFonts w:ascii="Khmer OS System" w:hAnsi="Khmer OS System" w:cs="Khmer OS System"/>
        <w:szCs w:val="22"/>
        <w:cs/>
        <w:lang w:val="en-US" w:eastAsia="en-AU" w:bidi="km-KH"/>
      </w:rPr>
      <w:t>វ</w:t>
    </w:r>
    <w:r w:rsidR="00962F08">
      <w:rPr>
        <w:rFonts w:ascii="Khmer OS System" w:hAnsi="Khmer OS System" w:cs="Khmer OS System" w:hint="cs"/>
        <w:szCs w:val="22"/>
        <w:cs/>
        <w:lang w:val="en-US" w:eastAsia="en-AU" w:bidi="km-KH"/>
      </w:rPr>
      <w:t>ិ</w:t>
    </w:r>
    <w:r w:rsidR="007701AC" w:rsidRPr="000758E7">
      <w:rPr>
        <w:rFonts w:ascii="Khmer OS System" w:hAnsi="Khmer OS System" w:cs="Khmer OS System"/>
        <w:szCs w:val="22"/>
        <w:cs/>
        <w:lang w:val="en-US" w:eastAsia="en-AU" w:bidi="km-KH"/>
      </w:rPr>
      <w:t>ន</w:t>
    </w:r>
    <w:r w:rsidR="00962F08" w:rsidRPr="00962F08">
      <w:t xml:space="preserve"> </w:t>
    </w:r>
    <w:r w:rsidR="007701AC" w:rsidRPr="000758E7">
      <w:t>(71M</w:t>
    </w:r>
    <w:r w:rsidR="007701AC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EFB7" w14:textId="4BAFED8A" w:rsidR="00105594" w:rsidRDefault="00231BDB" w:rsidP="00DC79A6">
    <w:pPr>
      <w:pStyle w:val="Heading1"/>
      <w:rPr>
        <w:sz w:val="40"/>
        <w:szCs w:val="40"/>
      </w:rPr>
    </w:pPr>
    <w:sdt>
      <w:sdtPr>
        <w:rPr>
          <w:rFonts w:ascii="Khmer OS" w:hAnsi="Khmer OS" w:cs="Khmer OS"/>
          <w:sz w:val="26"/>
          <w:szCs w:val="26"/>
        </w:rPr>
        <w:alias w:val="Title"/>
        <w:tag w:val="Title"/>
        <w:id w:val="-10728937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0467B9" w:rsidRPr="006C469C">
          <w:rPr>
            <w:rFonts w:ascii="Khmer OS" w:hAnsi="Khmer OS" w:cs="Khmer OS"/>
            <w:sz w:val="26"/>
            <w:szCs w:val="26"/>
            <w:cs/>
            <w:lang w:bidi="km-KH"/>
          </w:rPr>
          <w:t xml:space="preserve">ដាក់ពាក្យសុំអាជ្ញាប័ណ្ណបូមទឹកនៅភូមិភាគ </w:t>
        </w:r>
        <w:r w:rsidR="000467B9" w:rsidRPr="006C469C">
          <w:rPr>
            <w:rFonts w:ascii="Khmer OS" w:hAnsi="Khmer OS" w:cs="Khmer OS"/>
            <w:sz w:val="26"/>
            <w:szCs w:val="26"/>
          </w:rPr>
          <w:t xml:space="preserve">Adelaide River </w:t>
        </w:r>
        <w:r w:rsidR="000467B9" w:rsidRPr="006C469C">
          <w:rPr>
            <w:rFonts w:ascii="Khmer OS" w:hAnsi="Khmer OS" w:cs="Khmer OS"/>
            <w:sz w:val="26"/>
            <w:szCs w:val="26"/>
            <w:cs/>
            <w:lang w:bidi="km-KH"/>
          </w:rPr>
          <w:t>នៃភូមិបាលគ្រប់គ្រងទឹកជនបទ</w:t>
        </w:r>
        <w:r w:rsidR="006C469C">
          <w:rPr>
            <w:rFonts w:ascii="Khmer OS" w:hAnsi="Khmer OS" w:cs="Khmer OS"/>
            <w:sz w:val="26"/>
            <w:szCs w:val="26"/>
            <w:lang w:bidi="km-KH"/>
          </w:rPr>
          <w:t xml:space="preserve"> </w:t>
        </w:r>
        <w:r w:rsidR="000467B9" w:rsidRPr="006C469C">
          <w:rPr>
            <w:rFonts w:ascii="Khmer OS" w:hAnsi="Khmer OS" w:cs="Khmer OS"/>
            <w:sz w:val="26"/>
            <w:szCs w:val="26"/>
            <w:cs/>
            <w:lang w:bidi="km-KH"/>
          </w:rPr>
          <w:t>នៃក្រុងដារវិន (</w:t>
        </w:r>
        <w:r w:rsidR="000467B9" w:rsidRPr="006C469C">
          <w:rPr>
            <w:rFonts w:ascii="Khmer OS" w:hAnsi="Khmer OS" w:cs="Khmer OS"/>
            <w:sz w:val="26"/>
            <w:szCs w:val="26"/>
          </w:rPr>
          <w:t>71M)</w:t>
        </w:r>
      </w:sdtContent>
    </w:sdt>
    <w:r w:rsidR="0069123C" w:rsidRPr="00DC79A6">
      <w:rPr>
        <w:sz w:val="40"/>
        <w:szCs w:val="40"/>
      </w:rPr>
      <w:t xml:space="preserve"> </w:t>
    </w:r>
  </w:p>
  <w:p w14:paraId="085CD746" w14:textId="05A7850C" w:rsidR="00191101" w:rsidRPr="006C469C" w:rsidRDefault="00191101" w:rsidP="00336BE2">
    <w:pPr>
      <w:spacing w:after="0"/>
      <w:rPr>
        <w:rFonts w:ascii="Cambria" w:hAnsi="Cambria" w:cs="Khmer OS Moul"/>
        <w:b/>
        <w:bCs/>
        <w:color w:val="1F1F5F" w:themeColor="text1"/>
        <w:sz w:val="28"/>
        <w:szCs w:val="28"/>
        <w:lang w:val="en-US" w:eastAsia="en-AU" w:bidi="km-K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C34D" w14:textId="6528865E" w:rsidR="006C5FBA" w:rsidRDefault="00231BDB" w:rsidP="00DC79A6">
    <w:pPr>
      <w:pStyle w:val="Header"/>
      <w:rPr>
        <w:rFonts w:cstheme="minorBidi"/>
        <w:szCs w:val="36"/>
        <w:lang w:bidi="km-KH"/>
      </w:rPr>
    </w:pPr>
    <w:sdt>
      <w:sdtPr>
        <w:rPr>
          <w:szCs w:val="22"/>
        </w:rPr>
        <w:alias w:val="Title"/>
        <w:tag w:val="Title"/>
        <w:id w:val="59629534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6C469C">
          <w:rPr>
            <w:rFonts w:cs="DaunPenh"/>
            <w:szCs w:val="22"/>
            <w:cs/>
            <w:lang w:bidi="km-KH"/>
          </w:rPr>
          <w:t xml:space="preserve">ដាក់ពាក្យសុំអាជ្ញាប័ណ្ណបូមទឹកនៅភូមិភាគ </w:t>
        </w:r>
        <w:r w:rsidR="006C469C">
          <w:rPr>
            <w:szCs w:val="22"/>
          </w:rPr>
          <w:t xml:space="preserve">Adelaide River </w:t>
        </w:r>
        <w:r w:rsidR="006C469C">
          <w:rPr>
            <w:rFonts w:cs="DaunPenh"/>
            <w:szCs w:val="22"/>
            <w:cs/>
            <w:lang w:bidi="km-KH"/>
          </w:rPr>
          <w:t>នៃភូមិបាលគ្រប់គ្រងទឹកជនបទ នៃក្រុងដារវិន (71</w:t>
        </w:r>
        <w:r w:rsidR="006C469C">
          <w:rPr>
            <w:szCs w:val="22"/>
          </w:rPr>
          <w:t>M)</w:t>
        </w:r>
      </w:sdtContent>
    </w:sdt>
  </w:p>
  <w:p w14:paraId="2E484C84" w14:textId="014681C2" w:rsidR="000758E7" w:rsidRPr="000758E7" w:rsidRDefault="000758E7" w:rsidP="000758E7">
    <w:pPr>
      <w:spacing w:after="0"/>
      <w:jc w:val="right"/>
      <w:rPr>
        <w:rFonts w:ascii="Khmer OS System" w:hAnsi="Khmer OS System" w:cs="Khmer OS System"/>
        <w:szCs w:val="22"/>
        <w:lang w:val="en-US" w:eastAsia="en-AU" w:bidi="km-KH"/>
      </w:rPr>
    </w:pPr>
    <w:r w:rsidRPr="000758E7">
      <w:rPr>
        <w:rFonts w:ascii="Khmer OS System" w:hAnsi="Khmer OS System" w:cs="Khmer OS System"/>
        <w:szCs w:val="22"/>
        <w:cs/>
        <w:lang w:val="en-US" w:eastAsia="en-AU" w:bidi="km-KH"/>
      </w:rPr>
      <w:t>ពាក្យស្នើសុំអាជ្ញាប័ណ្ណបូមទឹក នៅ</w:t>
    </w:r>
    <w:r w:rsidR="00DD6CDC">
      <w:rPr>
        <w:rFonts w:ascii="Khmer OS System" w:hAnsi="Khmer OS System" w:cs="Khmer OS System" w:hint="cs"/>
        <w:szCs w:val="22"/>
        <w:cs/>
        <w:lang w:val="en-US" w:eastAsia="en-AU" w:bidi="km-KH"/>
      </w:rPr>
      <w:t>ភូមិភាគ</w:t>
    </w:r>
    <w:r w:rsidR="00DD6CDC" w:rsidRPr="00DD6CDC">
      <w:rPr>
        <w:szCs w:val="22"/>
      </w:rPr>
      <w:t xml:space="preserve"> </w:t>
    </w:r>
    <w:r w:rsidR="00DD6CDC">
      <w:rPr>
        <w:szCs w:val="22"/>
      </w:rPr>
      <w:t>Adelaide River</w:t>
    </w:r>
    <w:r w:rsidR="00DD6CDC">
      <w:rPr>
        <w:rFonts w:ascii="Khmer OS System" w:hAnsi="Khmer OS System" w:cs="Khmer OS System" w:hint="cs"/>
        <w:szCs w:val="22"/>
        <w:cs/>
        <w:lang w:val="en-US" w:eastAsia="en-AU" w:bidi="km-KH"/>
      </w:rPr>
      <w:t xml:space="preserve"> នៃ​ភូមិបាល</w:t>
    </w:r>
    <w:r w:rsidRPr="000758E7">
      <w:rPr>
        <w:rFonts w:ascii="Khmer OS System" w:hAnsi="Khmer OS System" w:cs="Khmer OS System"/>
        <w:szCs w:val="22"/>
        <w:cs/>
        <w:lang w:val="en-US" w:eastAsia="en-AU" w:bidi="km-KH"/>
      </w:rPr>
      <w:t>គ្រប់គ្រងទឹកជនបទនៃក្រុងដា</w:t>
    </w:r>
    <w:r w:rsidR="00DD6CDC">
      <w:rPr>
        <w:rFonts w:ascii="Khmer OS System" w:hAnsi="Khmer OS System" w:cs="Khmer OS System" w:hint="cs"/>
        <w:szCs w:val="22"/>
        <w:cs/>
        <w:lang w:val="en-US" w:eastAsia="en-AU" w:bidi="km-KH"/>
      </w:rPr>
      <w:t>រ</w:t>
    </w:r>
    <w:r w:rsidRPr="000758E7">
      <w:rPr>
        <w:rFonts w:ascii="Khmer OS System" w:hAnsi="Khmer OS System" w:cs="Khmer OS System"/>
        <w:szCs w:val="22"/>
        <w:cs/>
        <w:lang w:val="en-US" w:eastAsia="en-AU" w:bidi="km-KH"/>
      </w:rPr>
      <w:t>វ</w:t>
    </w:r>
    <w:r w:rsidR="00DD6CDC">
      <w:rPr>
        <w:rFonts w:ascii="Khmer OS System" w:hAnsi="Khmer OS System" w:cs="Khmer OS System" w:hint="cs"/>
        <w:szCs w:val="22"/>
        <w:cs/>
        <w:lang w:val="en-US" w:eastAsia="en-AU" w:bidi="km-KH"/>
      </w:rPr>
      <w:t>ិ</w:t>
    </w:r>
    <w:r w:rsidRPr="000758E7">
      <w:rPr>
        <w:rFonts w:ascii="Khmer OS System" w:hAnsi="Khmer OS System" w:cs="Khmer OS System"/>
        <w:szCs w:val="22"/>
        <w:cs/>
        <w:lang w:val="en-US" w:eastAsia="en-AU" w:bidi="km-KH"/>
      </w:rPr>
      <w:t xml:space="preserve">ន </w:t>
    </w:r>
    <w:r w:rsidRPr="000758E7">
      <w:t>(71M</w:t>
    </w:r>
    <w:r w:rsidR="003E150B"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9B38" w14:textId="3B44B990" w:rsidR="00D437A4" w:rsidRPr="00DC79A6" w:rsidRDefault="00231BDB" w:rsidP="0096077A">
    <w:pPr>
      <w:pStyle w:val="Header"/>
    </w:pPr>
    <w:sdt>
      <w:sdtPr>
        <w:rPr>
          <w:rFonts w:ascii="Khmer OS System" w:hAnsi="Khmer OS System" w:cs="Khmer OS System"/>
          <w:sz w:val="20"/>
          <w:lang w:val="en-US" w:eastAsia="en-AU" w:bidi="km-KH"/>
        </w:rPr>
        <w:alias w:val="Title"/>
        <w:tag w:val="Title"/>
        <w:id w:val="130119466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6C469C" w:rsidRPr="00246FD6">
          <w:rPr>
            <w:rFonts w:ascii="Khmer OS System" w:hAnsi="Khmer OS System" w:cs="Khmer OS System"/>
            <w:sz w:val="20"/>
            <w:cs/>
            <w:lang w:val="en-US" w:eastAsia="en-AU" w:bidi="km-KH"/>
          </w:rPr>
          <w:t xml:space="preserve">ដាក់ពាក្យសុំអាជ្ញាប័ណ្ណបូមទឹកនៅភូមិភាគ </w:t>
        </w:r>
        <w:r w:rsidR="006C469C" w:rsidRPr="00246FD6">
          <w:rPr>
            <w:rFonts w:ascii="Khmer OS System" w:hAnsi="Khmer OS System" w:cs="Khmer OS System"/>
            <w:sz w:val="20"/>
            <w:lang w:val="en-US" w:eastAsia="en-AU" w:bidi="km-KH"/>
          </w:rPr>
          <w:t xml:space="preserve">Adelaide River </w:t>
        </w:r>
        <w:r w:rsidR="006C469C" w:rsidRPr="00246FD6">
          <w:rPr>
            <w:rFonts w:ascii="Khmer OS System" w:hAnsi="Khmer OS System" w:cs="Khmer OS System"/>
            <w:sz w:val="20"/>
            <w:cs/>
            <w:lang w:val="en-US" w:eastAsia="en-AU" w:bidi="km-KH"/>
          </w:rPr>
          <w:t>នៃភូមិបាលគ្រប់គ្រងទឹកជនបទ នៃក្រុងដារវិន (71</w:t>
        </w:r>
        <w:r w:rsidR="006C469C" w:rsidRPr="00246FD6">
          <w:rPr>
            <w:rFonts w:ascii="Khmer OS System" w:hAnsi="Khmer OS System" w:cs="Khmer OS System"/>
            <w:sz w:val="20"/>
            <w:lang w:val="en-US" w:eastAsia="en-AU" w:bidi="km-KH"/>
          </w:rPr>
          <w:t>M)</w:t>
        </w:r>
      </w:sdtContent>
    </w:sdt>
    <w:r w:rsidR="00BA6FB6" w:rsidRPr="00BA6FB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5B8"/>
    <w:multiLevelType w:val="hybridMultilevel"/>
    <w:tmpl w:val="D236EE84"/>
    <w:lvl w:ilvl="0" w:tplc="F2BEFF26">
      <w:start w:val="1"/>
      <w:numFmt w:val="bullet"/>
      <w:lvlText w:val=""/>
      <w:lvlJc w:val="left"/>
      <w:pPr>
        <w:ind w:left="139" w:hanging="390"/>
      </w:pPr>
      <w:rPr>
        <w:rFonts w:ascii="Wingdings" w:eastAsia="Calibri" w:hAnsi="Wingdings" w:cs="Times New Roman" w:hint="default"/>
        <w:b w:val="0"/>
        <w:sz w:val="36"/>
      </w:rPr>
    </w:lvl>
    <w:lvl w:ilvl="1" w:tplc="0C090003" w:tentative="1">
      <w:start w:val="1"/>
      <w:numFmt w:val="bullet"/>
      <w:lvlText w:val="o"/>
      <w:lvlJc w:val="left"/>
      <w:pPr>
        <w:ind w:left="8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</w:abstractNum>
  <w:abstractNum w:abstractNumId="1" w15:restartNumberingAfterBreak="0">
    <w:nsid w:val="07B560D2"/>
    <w:multiLevelType w:val="multilevel"/>
    <w:tmpl w:val="7602AEC6"/>
    <w:lvl w:ilvl="0">
      <w:start w:val="1"/>
      <w:numFmt w:val="decimal"/>
      <w:pStyle w:val="ListParagraph"/>
      <w:lvlText w:val="%1."/>
      <w:lvlJc w:val="left"/>
      <w:pPr>
        <w:ind w:left="-76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0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9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7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6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4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2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1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96" w:hanging="284"/>
      </w:pPr>
      <w:rPr>
        <w:rFonts w:hint="default"/>
      </w:rPr>
    </w:lvl>
  </w:abstractNum>
  <w:abstractNum w:abstractNumId="2" w15:restartNumberingAfterBreak="0">
    <w:nsid w:val="089F6548"/>
    <w:multiLevelType w:val="hybridMultilevel"/>
    <w:tmpl w:val="A4B08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1BA4788"/>
    <w:multiLevelType w:val="hybridMultilevel"/>
    <w:tmpl w:val="E560289E"/>
    <w:lvl w:ilvl="0" w:tplc="8CBA5DB6">
      <w:start w:val="1"/>
      <w:numFmt w:val="bullet"/>
      <w:lvlText w:val=""/>
      <w:lvlJc w:val="left"/>
      <w:pPr>
        <w:ind w:left="816" w:hanging="390"/>
      </w:pPr>
      <w:rPr>
        <w:rFonts w:ascii="Wingdings" w:eastAsiaTheme="minorEastAsia" w:hAnsi="Wingdings" w:cs="Times New Roman" w:hint="default"/>
        <w:b w:val="0"/>
        <w:sz w:val="32"/>
        <w:szCs w:val="18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22E0FFF"/>
    <w:multiLevelType w:val="hybridMultilevel"/>
    <w:tmpl w:val="CBA658E0"/>
    <w:lvl w:ilvl="0" w:tplc="5F62BF7E">
      <w:start w:val="1"/>
      <w:numFmt w:val="bullet"/>
      <w:lvlText w:val=""/>
      <w:lvlJc w:val="left"/>
      <w:pPr>
        <w:ind w:left="786" w:hanging="360"/>
      </w:pPr>
      <w:rPr>
        <w:rFonts w:ascii="Webdings" w:eastAsiaTheme="minorEastAsia" w:hAnsi="Webdings" w:cs="Times New Roman" w:hint="default"/>
        <w:b w:val="0"/>
        <w:sz w:val="32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38A514F"/>
    <w:multiLevelType w:val="hybridMultilevel"/>
    <w:tmpl w:val="14C4F4F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1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2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3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1A572D31"/>
    <w:multiLevelType w:val="hybridMultilevel"/>
    <w:tmpl w:val="F1AA8584"/>
    <w:lvl w:ilvl="0" w:tplc="707E2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6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7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8" w15:restartNumberingAfterBreak="0">
    <w:nsid w:val="1F327179"/>
    <w:multiLevelType w:val="hybridMultilevel"/>
    <w:tmpl w:val="F4FABF30"/>
    <w:lvl w:ilvl="0" w:tplc="53D0DA22">
      <w:numFmt w:val="bullet"/>
      <w:lvlText w:val="-"/>
      <w:lvlJc w:val="left"/>
      <w:pPr>
        <w:ind w:left="786" w:hanging="360"/>
      </w:pPr>
      <w:rPr>
        <w:rFonts w:ascii="Lato" w:eastAsiaTheme="minorEastAsia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1FA11123"/>
    <w:multiLevelType w:val="hybridMultilevel"/>
    <w:tmpl w:val="277AB808"/>
    <w:lvl w:ilvl="0" w:tplc="0C09000F">
      <w:start w:val="1"/>
      <w:numFmt w:val="decimal"/>
      <w:lvlText w:val="%1."/>
      <w:lvlJc w:val="left"/>
      <w:pPr>
        <w:ind w:left="1222" w:hanging="360"/>
      </w:pPr>
    </w:lvl>
    <w:lvl w:ilvl="1" w:tplc="0C090019" w:tentative="1">
      <w:start w:val="1"/>
      <w:numFmt w:val="lowerLetter"/>
      <w:lvlText w:val="%2."/>
      <w:lvlJc w:val="left"/>
      <w:pPr>
        <w:ind w:left="1942" w:hanging="360"/>
      </w:pPr>
    </w:lvl>
    <w:lvl w:ilvl="2" w:tplc="0C09001B" w:tentative="1">
      <w:start w:val="1"/>
      <w:numFmt w:val="lowerRoman"/>
      <w:lvlText w:val="%3."/>
      <w:lvlJc w:val="right"/>
      <w:pPr>
        <w:ind w:left="2662" w:hanging="180"/>
      </w:pPr>
    </w:lvl>
    <w:lvl w:ilvl="3" w:tplc="0C09000F" w:tentative="1">
      <w:start w:val="1"/>
      <w:numFmt w:val="decimal"/>
      <w:lvlText w:val="%4."/>
      <w:lvlJc w:val="left"/>
      <w:pPr>
        <w:ind w:left="3382" w:hanging="360"/>
      </w:pPr>
    </w:lvl>
    <w:lvl w:ilvl="4" w:tplc="0C090019" w:tentative="1">
      <w:start w:val="1"/>
      <w:numFmt w:val="lowerLetter"/>
      <w:lvlText w:val="%5."/>
      <w:lvlJc w:val="left"/>
      <w:pPr>
        <w:ind w:left="4102" w:hanging="360"/>
      </w:pPr>
    </w:lvl>
    <w:lvl w:ilvl="5" w:tplc="0C09001B" w:tentative="1">
      <w:start w:val="1"/>
      <w:numFmt w:val="lowerRoman"/>
      <w:lvlText w:val="%6."/>
      <w:lvlJc w:val="right"/>
      <w:pPr>
        <w:ind w:left="4822" w:hanging="180"/>
      </w:pPr>
    </w:lvl>
    <w:lvl w:ilvl="6" w:tplc="0C09000F" w:tentative="1">
      <w:start w:val="1"/>
      <w:numFmt w:val="decimal"/>
      <w:lvlText w:val="%7."/>
      <w:lvlJc w:val="left"/>
      <w:pPr>
        <w:ind w:left="5542" w:hanging="360"/>
      </w:pPr>
    </w:lvl>
    <w:lvl w:ilvl="7" w:tplc="0C090019" w:tentative="1">
      <w:start w:val="1"/>
      <w:numFmt w:val="lowerLetter"/>
      <w:lvlText w:val="%8."/>
      <w:lvlJc w:val="left"/>
      <w:pPr>
        <w:ind w:left="6262" w:hanging="360"/>
      </w:pPr>
    </w:lvl>
    <w:lvl w:ilvl="8" w:tplc="0C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1" w15:restartNumberingAfterBreak="0">
    <w:nsid w:val="24E808B8"/>
    <w:multiLevelType w:val="hybridMultilevel"/>
    <w:tmpl w:val="44CCA0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A205582"/>
    <w:multiLevelType w:val="hybridMultilevel"/>
    <w:tmpl w:val="63647104"/>
    <w:lvl w:ilvl="0" w:tplc="458C9E78">
      <w:numFmt w:val="bullet"/>
      <w:lvlText w:val=""/>
      <w:lvlJc w:val="left"/>
      <w:pPr>
        <w:ind w:left="517" w:hanging="375"/>
      </w:pPr>
      <w:rPr>
        <w:rFonts w:ascii="Wingdings" w:eastAsia="Calibri" w:hAnsi="Wingdings" w:cs="Times New Roman" w:hint="default"/>
        <w:b w:val="0"/>
        <w:sz w:val="32"/>
        <w:szCs w:val="18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2BD67B7D"/>
    <w:multiLevelType w:val="hybridMultilevel"/>
    <w:tmpl w:val="22FEED26"/>
    <w:lvl w:ilvl="0" w:tplc="2002592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0" w15:restartNumberingAfterBreak="0">
    <w:nsid w:val="311D5617"/>
    <w:multiLevelType w:val="hybridMultilevel"/>
    <w:tmpl w:val="2F1C9504"/>
    <w:lvl w:ilvl="0" w:tplc="628E35E6">
      <w:start w:val="1"/>
      <w:numFmt w:val="bullet"/>
      <w:lvlText w:val=""/>
      <w:lvlJc w:val="left"/>
      <w:pPr>
        <w:ind w:left="750" w:hanging="390"/>
      </w:pPr>
      <w:rPr>
        <w:rFonts w:ascii="Wingdings" w:eastAsia="Calibri" w:hAnsi="Wingdings" w:cs="Times New Roman" w:hint="default"/>
        <w:b w:val="0"/>
        <w:sz w:val="28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2" w15:restartNumberingAfterBreak="0">
    <w:nsid w:val="366B6F0D"/>
    <w:multiLevelType w:val="hybridMultilevel"/>
    <w:tmpl w:val="7A36E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93C6FA1"/>
    <w:multiLevelType w:val="hybridMultilevel"/>
    <w:tmpl w:val="757EF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7F26EB"/>
    <w:multiLevelType w:val="hybridMultilevel"/>
    <w:tmpl w:val="51DA84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7" w15:restartNumberingAfterBreak="0">
    <w:nsid w:val="46CA65DF"/>
    <w:multiLevelType w:val="hybridMultilevel"/>
    <w:tmpl w:val="46383E24"/>
    <w:lvl w:ilvl="0" w:tplc="5310F0EE">
      <w:numFmt w:val="bullet"/>
      <w:lvlText w:val=""/>
      <w:lvlJc w:val="left"/>
      <w:pPr>
        <w:ind w:left="735" w:hanging="375"/>
      </w:pPr>
      <w:rPr>
        <w:rFonts w:ascii="Wingdings" w:eastAsia="Calibri" w:hAnsi="Wingdings" w:cs="Times New Roman" w:hint="default"/>
        <w:b w:val="0"/>
        <w:sz w:val="32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6635FF"/>
    <w:multiLevelType w:val="hybridMultilevel"/>
    <w:tmpl w:val="516AC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0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1" w15:restartNumberingAfterBreak="0">
    <w:nsid w:val="4C6B6352"/>
    <w:multiLevelType w:val="hybridMultilevel"/>
    <w:tmpl w:val="8A3A3AF6"/>
    <w:lvl w:ilvl="0" w:tplc="6F84A1E8">
      <w:start w:val="1"/>
      <w:numFmt w:val="bullet"/>
      <w:lvlText w:val=""/>
      <w:lvlJc w:val="left"/>
      <w:pPr>
        <w:ind w:left="816" w:hanging="390"/>
      </w:pPr>
      <w:rPr>
        <w:rFonts w:ascii="Wingdings" w:eastAsia="Calibri" w:hAnsi="Wingdings" w:cs="Times New Roman" w:hint="default"/>
        <w:b w:val="0"/>
        <w:sz w:val="32"/>
        <w:szCs w:val="18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3" w15:restartNumberingAfterBreak="0">
    <w:nsid w:val="4E6824EC"/>
    <w:multiLevelType w:val="hybridMultilevel"/>
    <w:tmpl w:val="468619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842BC6"/>
    <w:multiLevelType w:val="multilevel"/>
    <w:tmpl w:val="0C78A7AC"/>
    <w:numStyleLink w:val="Tablebulletlist"/>
  </w:abstractNum>
  <w:abstractNum w:abstractNumId="45" w15:restartNumberingAfterBreak="0">
    <w:nsid w:val="54A921B3"/>
    <w:multiLevelType w:val="hybridMultilevel"/>
    <w:tmpl w:val="10C6BF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54D82CFC"/>
    <w:multiLevelType w:val="hybridMultilevel"/>
    <w:tmpl w:val="EE4450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9" w15:restartNumberingAfterBreak="0">
    <w:nsid w:val="57854D75"/>
    <w:multiLevelType w:val="hybridMultilevel"/>
    <w:tmpl w:val="CE8A07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3" w15:restartNumberingAfterBreak="0">
    <w:nsid w:val="5E9E1D67"/>
    <w:multiLevelType w:val="hybridMultilevel"/>
    <w:tmpl w:val="9216D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F6D81"/>
    <w:multiLevelType w:val="hybridMultilevel"/>
    <w:tmpl w:val="60B6BA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6909DF"/>
    <w:multiLevelType w:val="hybridMultilevel"/>
    <w:tmpl w:val="05D29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F05E40"/>
    <w:multiLevelType w:val="hybridMultilevel"/>
    <w:tmpl w:val="5900ABF6"/>
    <w:lvl w:ilvl="0" w:tplc="9F30814A">
      <w:start w:val="1"/>
      <w:numFmt w:val="bullet"/>
      <w:lvlText w:val=""/>
      <w:lvlJc w:val="left"/>
      <w:pPr>
        <w:ind w:left="674" w:hanging="390"/>
      </w:pPr>
      <w:rPr>
        <w:rFonts w:ascii="Wingdings" w:eastAsia="Calibri" w:hAnsi="Wingdings" w:cs="Times New Roman" w:hint="default"/>
        <w:b w:val="0"/>
        <w:sz w:val="36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 w15:restartNumberingAfterBreak="0">
    <w:nsid w:val="680F46E6"/>
    <w:multiLevelType w:val="hybridMultilevel"/>
    <w:tmpl w:val="E918D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0" w15:restartNumberingAfterBreak="0">
    <w:nsid w:val="75633732"/>
    <w:multiLevelType w:val="hybridMultilevel"/>
    <w:tmpl w:val="5B707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2" w15:restartNumberingAfterBreak="0">
    <w:nsid w:val="78510960"/>
    <w:multiLevelType w:val="hybridMultilevel"/>
    <w:tmpl w:val="94947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576DBE"/>
    <w:multiLevelType w:val="hybridMultilevel"/>
    <w:tmpl w:val="B7387A3A"/>
    <w:lvl w:ilvl="0" w:tplc="0C09000F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79C845F6"/>
    <w:multiLevelType w:val="hybridMultilevel"/>
    <w:tmpl w:val="D4D21F46"/>
    <w:lvl w:ilvl="0" w:tplc="AC1EA016">
      <w:start w:val="28"/>
      <w:numFmt w:val="bullet"/>
      <w:lvlText w:val=""/>
      <w:lvlJc w:val="left"/>
      <w:pPr>
        <w:ind w:left="720" w:hanging="360"/>
      </w:pPr>
      <w:rPr>
        <w:rFonts w:ascii="Wingdings" w:eastAsiaTheme="minorEastAsia" w:hAnsi="Wingdings" w:cs="Times New Roman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6" w15:restartNumberingAfterBreak="0">
    <w:nsid w:val="7C4D6BBE"/>
    <w:multiLevelType w:val="multilevel"/>
    <w:tmpl w:val="55C4C4E6"/>
    <w:lvl w:ilvl="0">
      <w:start w:val="1"/>
      <w:numFmt w:val="decimal"/>
      <w:pStyle w:val="SectionHead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880704773">
    <w:abstractNumId w:val="33"/>
  </w:num>
  <w:num w:numId="2" w16cid:durableId="1965500572">
    <w:abstractNumId w:val="20"/>
  </w:num>
  <w:num w:numId="3" w16cid:durableId="527333636">
    <w:abstractNumId w:val="65"/>
  </w:num>
  <w:num w:numId="4" w16cid:durableId="115638147">
    <w:abstractNumId w:val="40"/>
  </w:num>
  <w:num w:numId="5" w16cid:durableId="1615790184">
    <w:abstractNumId w:val="27"/>
  </w:num>
  <w:num w:numId="6" w16cid:durableId="8794855">
    <w:abstractNumId w:val="13"/>
  </w:num>
  <w:num w:numId="7" w16cid:durableId="1325620485">
    <w:abstractNumId w:val="44"/>
  </w:num>
  <w:num w:numId="8" w16cid:durableId="446315321">
    <w:abstractNumId w:val="24"/>
  </w:num>
  <w:num w:numId="9" w16cid:durableId="1213465655">
    <w:abstractNumId w:val="1"/>
  </w:num>
  <w:num w:numId="10" w16cid:durableId="1854149613">
    <w:abstractNumId w:val="66"/>
  </w:num>
  <w:num w:numId="11" w16cid:durableId="1083839444">
    <w:abstractNumId w:val="14"/>
  </w:num>
  <w:num w:numId="12" w16cid:durableId="1851680522">
    <w:abstractNumId w:val="32"/>
  </w:num>
  <w:num w:numId="13" w16cid:durableId="700203122">
    <w:abstractNumId w:val="55"/>
  </w:num>
  <w:num w:numId="14" w16cid:durableId="326205312">
    <w:abstractNumId w:val="34"/>
  </w:num>
  <w:num w:numId="15" w16cid:durableId="756244031">
    <w:abstractNumId w:val="60"/>
  </w:num>
  <w:num w:numId="16" w16cid:durableId="1255361240">
    <w:abstractNumId w:val="53"/>
  </w:num>
  <w:num w:numId="17" w16cid:durableId="174343503">
    <w:abstractNumId w:val="38"/>
  </w:num>
  <w:num w:numId="18" w16cid:durableId="483006662">
    <w:abstractNumId w:val="49"/>
  </w:num>
  <w:num w:numId="19" w16cid:durableId="1174108279">
    <w:abstractNumId w:val="63"/>
  </w:num>
  <w:num w:numId="20" w16cid:durableId="1879317913">
    <w:abstractNumId w:val="8"/>
  </w:num>
  <w:num w:numId="21" w16cid:durableId="249236220">
    <w:abstractNumId w:val="30"/>
  </w:num>
  <w:num w:numId="22" w16cid:durableId="1410345917">
    <w:abstractNumId w:val="7"/>
  </w:num>
  <w:num w:numId="23" w16cid:durableId="1908951783">
    <w:abstractNumId w:val="0"/>
  </w:num>
  <w:num w:numId="24" w16cid:durableId="2028359517">
    <w:abstractNumId w:val="41"/>
  </w:num>
  <w:num w:numId="25" w16cid:durableId="1278024451">
    <w:abstractNumId w:val="56"/>
  </w:num>
  <w:num w:numId="26" w16cid:durableId="898904985">
    <w:abstractNumId w:val="18"/>
  </w:num>
  <w:num w:numId="27" w16cid:durableId="1884436221">
    <w:abstractNumId w:val="1"/>
  </w:num>
  <w:num w:numId="28" w16cid:durableId="1063524292">
    <w:abstractNumId w:val="1"/>
  </w:num>
  <w:num w:numId="29" w16cid:durableId="1659571114">
    <w:abstractNumId w:val="1"/>
  </w:num>
  <w:num w:numId="30" w16cid:durableId="1336418657">
    <w:abstractNumId w:val="35"/>
  </w:num>
  <w:num w:numId="31" w16cid:durableId="1129519141">
    <w:abstractNumId w:val="62"/>
  </w:num>
  <w:num w:numId="32" w16cid:durableId="2106338608">
    <w:abstractNumId w:val="26"/>
  </w:num>
  <w:num w:numId="33" w16cid:durableId="388840415">
    <w:abstractNumId w:val="64"/>
  </w:num>
  <w:num w:numId="34" w16cid:durableId="576944736">
    <w:abstractNumId w:val="1"/>
  </w:num>
  <w:num w:numId="35" w16cid:durableId="825785375">
    <w:abstractNumId w:val="57"/>
  </w:num>
  <w:num w:numId="36" w16cid:durableId="1865822307">
    <w:abstractNumId w:val="1"/>
  </w:num>
  <w:num w:numId="37" w16cid:durableId="424964674">
    <w:abstractNumId w:val="1"/>
  </w:num>
  <w:num w:numId="38" w16cid:durableId="999651418">
    <w:abstractNumId w:val="1"/>
  </w:num>
  <w:num w:numId="39" w16cid:durableId="724720697">
    <w:abstractNumId w:val="19"/>
  </w:num>
  <w:num w:numId="40" w16cid:durableId="823274058">
    <w:abstractNumId w:val="1"/>
  </w:num>
  <w:num w:numId="41" w16cid:durableId="1758136760">
    <w:abstractNumId w:val="1"/>
  </w:num>
  <w:num w:numId="42" w16cid:durableId="1619994185">
    <w:abstractNumId w:val="1"/>
  </w:num>
  <w:num w:numId="43" w16cid:durableId="1156795969">
    <w:abstractNumId w:val="1"/>
  </w:num>
  <w:num w:numId="44" w16cid:durableId="72363790">
    <w:abstractNumId w:val="1"/>
  </w:num>
  <w:num w:numId="45" w16cid:durableId="1969123986">
    <w:abstractNumId w:val="1"/>
  </w:num>
  <w:num w:numId="46" w16cid:durableId="779647286">
    <w:abstractNumId w:val="1"/>
  </w:num>
  <w:num w:numId="47" w16cid:durableId="1532062063">
    <w:abstractNumId w:val="1"/>
  </w:num>
  <w:num w:numId="48" w16cid:durableId="936214105">
    <w:abstractNumId w:val="1"/>
  </w:num>
  <w:num w:numId="49" w16cid:durableId="555240365">
    <w:abstractNumId w:val="1"/>
  </w:num>
  <w:num w:numId="50" w16cid:durableId="1038503660">
    <w:abstractNumId w:val="1"/>
  </w:num>
  <w:num w:numId="51" w16cid:durableId="293026717">
    <w:abstractNumId w:val="37"/>
  </w:num>
  <w:num w:numId="52" w16cid:durableId="834611114">
    <w:abstractNumId w:val="25"/>
  </w:num>
  <w:num w:numId="53" w16cid:durableId="1493376526">
    <w:abstractNumId w:val="9"/>
  </w:num>
  <w:num w:numId="54" w16cid:durableId="1537280365">
    <w:abstractNumId w:val="43"/>
  </w:num>
  <w:num w:numId="55" w16cid:durableId="1929581899">
    <w:abstractNumId w:val="47"/>
  </w:num>
  <w:num w:numId="56" w16cid:durableId="1952711144">
    <w:abstractNumId w:val="54"/>
  </w:num>
  <w:num w:numId="57" w16cid:durableId="470635236">
    <w:abstractNumId w:val="2"/>
  </w:num>
  <w:num w:numId="58" w16cid:durableId="1929457919">
    <w:abstractNumId w:val="21"/>
  </w:num>
  <w:num w:numId="59" w16cid:durableId="1029375920">
    <w:abstractNumId w:val="45"/>
  </w:num>
  <w:num w:numId="60" w16cid:durableId="249235403">
    <w:abstractNumId w:val="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E5"/>
    <w:rsid w:val="00001DDF"/>
    <w:rsid w:val="000031E8"/>
    <w:rsid w:val="0000322D"/>
    <w:rsid w:val="00004C94"/>
    <w:rsid w:val="000067A1"/>
    <w:rsid w:val="00007670"/>
    <w:rsid w:val="0000795F"/>
    <w:rsid w:val="00010665"/>
    <w:rsid w:val="00012CF3"/>
    <w:rsid w:val="000132BF"/>
    <w:rsid w:val="00020347"/>
    <w:rsid w:val="00021458"/>
    <w:rsid w:val="000222DC"/>
    <w:rsid w:val="0002335B"/>
    <w:rsid w:val="0002393A"/>
    <w:rsid w:val="0002416F"/>
    <w:rsid w:val="00025032"/>
    <w:rsid w:val="00025061"/>
    <w:rsid w:val="0002511E"/>
    <w:rsid w:val="00026FDE"/>
    <w:rsid w:val="00027DB8"/>
    <w:rsid w:val="00031A96"/>
    <w:rsid w:val="00033F21"/>
    <w:rsid w:val="000340A9"/>
    <w:rsid w:val="0003482A"/>
    <w:rsid w:val="00034BDA"/>
    <w:rsid w:val="00034D68"/>
    <w:rsid w:val="00037087"/>
    <w:rsid w:val="00040BF3"/>
    <w:rsid w:val="0004211C"/>
    <w:rsid w:val="000438A1"/>
    <w:rsid w:val="000445FE"/>
    <w:rsid w:val="00045702"/>
    <w:rsid w:val="000467B9"/>
    <w:rsid w:val="00046C59"/>
    <w:rsid w:val="00047C70"/>
    <w:rsid w:val="00051362"/>
    <w:rsid w:val="00051F45"/>
    <w:rsid w:val="00052953"/>
    <w:rsid w:val="0005341A"/>
    <w:rsid w:val="00056DEF"/>
    <w:rsid w:val="00056EDC"/>
    <w:rsid w:val="0005769A"/>
    <w:rsid w:val="0006220C"/>
    <w:rsid w:val="00062877"/>
    <w:rsid w:val="00063F6B"/>
    <w:rsid w:val="0006566E"/>
    <w:rsid w:val="0006635A"/>
    <w:rsid w:val="00067D5A"/>
    <w:rsid w:val="00071D72"/>
    <w:rsid w:val="00071DF2"/>
    <w:rsid w:val="000720BE"/>
    <w:rsid w:val="00072503"/>
    <w:rsid w:val="0007259C"/>
    <w:rsid w:val="0007274B"/>
    <w:rsid w:val="000754C6"/>
    <w:rsid w:val="000758E7"/>
    <w:rsid w:val="00077BE5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281B"/>
    <w:rsid w:val="0009616A"/>
    <w:rsid w:val="000962C5"/>
    <w:rsid w:val="000969FF"/>
    <w:rsid w:val="0009704B"/>
    <w:rsid w:val="00097865"/>
    <w:rsid w:val="000A4317"/>
    <w:rsid w:val="000A559C"/>
    <w:rsid w:val="000A66E4"/>
    <w:rsid w:val="000A685C"/>
    <w:rsid w:val="000A7B55"/>
    <w:rsid w:val="000B0076"/>
    <w:rsid w:val="000B2CA1"/>
    <w:rsid w:val="000B2E44"/>
    <w:rsid w:val="000B36D3"/>
    <w:rsid w:val="000B41CE"/>
    <w:rsid w:val="000C23BA"/>
    <w:rsid w:val="000C5346"/>
    <w:rsid w:val="000C7CC1"/>
    <w:rsid w:val="000D1F29"/>
    <w:rsid w:val="000D24ED"/>
    <w:rsid w:val="000D57AB"/>
    <w:rsid w:val="000D60A2"/>
    <w:rsid w:val="000D633D"/>
    <w:rsid w:val="000D7681"/>
    <w:rsid w:val="000E0585"/>
    <w:rsid w:val="000E0DCE"/>
    <w:rsid w:val="000E182A"/>
    <w:rsid w:val="000E342B"/>
    <w:rsid w:val="000E3ED2"/>
    <w:rsid w:val="000E533F"/>
    <w:rsid w:val="000E57EF"/>
    <w:rsid w:val="000E5DD2"/>
    <w:rsid w:val="000E6A5A"/>
    <w:rsid w:val="000F2958"/>
    <w:rsid w:val="000F3850"/>
    <w:rsid w:val="000F604F"/>
    <w:rsid w:val="00104E7F"/>
    <w:rsid w:val="00105594"/>
    <w:rsid w:val="00105A18"/>
    <w:rsid w:val="00106A63"/>
    <w:rsid w:val="0011085A"/>
    <w:rsid w:val="001137EC"/>
    <w:rsid w:val="00113B67"/>
    <w:rsid w:val="00114968"/>
    <w:rsid w:val="001152F5"/>
    <w:rsid w:val="00117743"/>
    <w:rsid w:val="00117F5B"/>
    <w:rsid w:val="00122977"/>
    <w:rsid w:val="00122D3D"/>
    <w:rsid w:val="00124C7E"/>
    <w:rsid w:val="00126F12"/>
    <w:rsid w:val="00132658"/>
    <w:rsid w:val="00132E65"/>
    <w:rsid w:val="00133BB9"/>
    <w:rsid w:val="001343E2"/>
    <w:rsid w:val="00134D3D"/>
    <w:rsid w:val="00135998"/>
    <w:rsid w:val="001367A8"/>
    <w:rsid w:val="00136E49"/>
    <w:rsid w:val="0013753B"/>
    <w:rsid w:val="0014087C"/>
    <w:rsid w:val="001442CA"/>
    <w:rsid w:val="00144A31"/>
    <w:rsid w:val="00150DC0"/>
    <w:rsid w:val="0015493B"/>
    <w:rsid w:val="00156CD4"/>
    <w:rsid w:val="0016153B"/>
    <w:rsid w:val="00162207"/>
    <w:rsid w:val="00164A3E"/>
    <w:rsid w:val="001662A2"/>
    <w:rsid w:val="00166FF6"/>
    <w:rsid w:val="001723FE"/>
    <w:rsid w:val="00176123"/>
    <w:rsid w:val="00176ACA"/>
    <w:rsid w:val="00177154"/>
    <w:rsid w:val="00181620"/>
    <w:rsid w:val="00181911"/>
    <w:rsid w:val="001827F3"/>
    <w:rsid w:val="0018416E"/>
    <w:rsid w:val="00184672"/>
    <w:rsid w:val="00187130"/>
    <w:rsid w:val="00191101"/>
    <w:rsid w:val="00192B0A"/>
    <w:rsid w:val="001957AD"/>
    <w:rsid w:val="00196384"/>
    <w:rsid w:val="00196F8E"/>
    <w:rsid w:val="001A01A6"/>
    <w:rsid w:val="001A028F"/>
    <w:rsid w:val="001A2B7F"/>
    <w:rsid w:val="001A3492"/>
    <w:rsid w:val="001A3A49"/>
    <w:rsid w:val="001A3AFD"/>
    <w:rsid w:val="001A4055"/>
    <w:rsid w:val="001A45A7"/>
    <w:rsid w:val="001A496C"/>
    <w:rsid w:val="001A576A"/>
    <w:rsid w:val="001A60D6"/>
    <w:rsid w:val="001A744B"/>
    <w:rsid w:val="001B0115"/>
    <w:rsid w:val="001B28DA"/>
    <w:rsid w:val="001B2B6C"/>
    <w:rsid w:val="001B3D22"/>
    <w:rsid w:val="001B5362"/>
    <w:rsid w:val="001C20B4"/>
    <w:rsid w:val="001C53D2"/>
    <w:rsid w:val="001D01C4"/>
    <w:rsid w:val="001D06C7"/>
    <w:rsid w:val="001D203C"/>
    <w:rsid w:val="001D31E3"/>
    <w:rsid w:val="001D415B"/>
    <w:rsid w:val="001D4DA9"/>
    <w:rsid w:val="001D4F99"/>
    <w:rsid w:val="001D52B0"/>
    <w:rsid w:val="001D5A18"/>
    <w:rsid w:val="001D721A"/>
    <w:rsid w:val="001D7C37"/>
    <w:rsid w:val="001D7CA4"/>
    <w:rsid w:val="001E0191"/>
    <w:rsid w:val="001E057F"/>
    <w:rsid w:val="001E14EB"/>
    <w:rsid w:val="001E42D0"/>
    <w:rsid w:val="001E4333"/>
    <w:rsid w:val="001E45B8"/>
    <w:rsid w:val="001E49D0"/>
    <w:rsid w:val="001E54E2"/>
    <w:rsid w:val="001E7444"/>
    <w:rsid w:val="001F59E6"/>
    <w:rsid w:val="001F6BC7"/>
    <w:rsid w:val="001F7BFF"/>
    <w:rsid w:val="001F7E64"/>
    <w:rsid w:val="002012DD"/>
    <w:rsid w:val="00202D7E"/>
    <w:rsid w:val="00203F1C"/>
    <w:rsid w:val="002044FA"/>
    <w:rsid w:val="00204AB3"/>
    <w:rsid w:val="00205368"/>
    <w:rsid w:val="00205DAD"/>
    <w:rsid w:val="00206936"/>
    <w:rsid w:val="00206C6F"/>
    <w:rsid w:val="00206E93"/>
    <w:rsid w:val="00206FBD"/>
    <w:rsid w:val="002075B0"/>
    <w:rsid w:val="00207746"/>
    <w:rsid w:val="00221442"/>
    <w:rsid w:val="00221B59"/>
    <w:rsid w:val="00224A3D"/>
    <w:rsid w:val="00230031"/>
    <w:rsid w:val="00231BDB"/>
    <w:rsid w:val="00233D0B"/>
    <w:rsid w:val="00235C01"/>
    <w:rsid w:val="00236401"/>
    <w:rsid w:val="00241370"/>
    <w:rsid w:val="0024179E"/>
    <w:rsid w:val="00246F25"/>
    <w:rsid w:val="00246FD6"/>
    <w:rsid w:val="00247104"/>
    <w:rsid w:val="00247343"/>
    <w:rsid w:val="00250DA0"/>
    <w:rsid w:val="00251770"/>
    <w:rsid w:val="0025298E"/>
    <w:rsid w:val="00254B7E"/>
    <w:rsid w:val="002559B4"/>
    <w:rsid w:val="00257205"/>
    <w:rsid w:val="00261F65"/>
    <w:rsid w:val="002634C2"/>
    <w:rsid w:val="002645D5"/>
    <w:rsid w:val="0026532D"/>
    <w:rsid w:val="00265C56"/>
    <w:rsid w:val="002716CD"/>
    <w:rsid w:val="002738DA"/>
    <w:rsid w:val="002745EE"/>
    <w:rsid w:val="00274D4B"/>
    <w:rsid w:val="00275178"/>
    <w:rsid w:val="00276585"/>
    <w:rsid w:val="00276892"/>
    <w:rsid w:val="002806F5"/>
    <w:rsid w:val="00281577"/>
    <w:rsid w:val="00281FA6"/>
    <w:rsid w:val="002820EB"/>
    <w:rsid w:val="0028291E"/>
    <w:rsid w:val="002847B1"/>
    <w:rsid w:val="002860AD"/>
    <w:rsid w:val="00287DE4"/>
    <w:rsid w:val="002926BC"/>
    <w:rsid w:val="00292C3E"/>
    <w:rsid w:val="00292F5E"/>
    <w:rsid w:val="00293A72"/>
    <w:rsid w:val="002947B5"/>
    <w:rsid w:val="002949F2"/>
    <w:rsid w:val="00294AD3"/>
    <w:rsid w:val="00297C4B"/>
    <w:rsid w:val="002A0160"/>
    <w:rsid w:val="002A109E"/>
    <w:rsid w:val="002A30C3"/>
    <w:rsid w:val="002A6F6A"/>
    <w:rsid w:val="002A722E"/>
    <w:rsid w:val="002A7712"/>
    <w:rsid w:val="002A79FC"/>
    <w:rsid w:val="002B02A6"/>
    <w:rsid w:val="002B0674"/>
    <w:rsid w:val="002B2F98"/>
    <w:rsid w:val="002B38F7"/>
    <w:rsid w:val="002B42AA"/>
    <w:rsid w:val="002B4F50"/>
    <w:rsid w:val="002B50FA"/>
    <w:rsid w:val="002B5591"/>
    <w:rsid w:val="002B6AA4"/>
    <w:rsid w:val="002B6C11"/>
    <w:rsid w:val="002C0BEF"/>
    <w:rsid w:val="002C1FE9"/>
    <w:rsid w:val="002C21A2"/>
    <w:rsid w:val="002C2DB2"/>
    <w:rsid w:val="002C4C59"/>
    <w:rsid w:val="002D0ED5"/>
    <w:rsid w:val="002D15F8"/>
    <w:rsid w:val="002D2907"/>
    <w:rsid w:val="002D3A57"/>
    <w:rsid w:val="002D7D05"/>
    <w:rsid w:val="002E20C8"/>
    <w:rsid w:val="002E3923"/>
    <w:rsid w:val="002E4290"/>
    <w:rsid w:val="002E4C9F"/>
    <w:rsid w:val="002E66A6"/>
    <w:rsid w:val="002E6AC0"/>
    <w:rsid w:val="002F0DB1"/>
    <w:rsid w:val="002F1FE2"/>
    <w:rsid w:val="002F2885"/>
    <w:rsid w:val="002F3241"/>
    <w:rsid w:val="002F3A81"/>
    <w:rsid w:val="002F45A1"/>
    <w:rsid w:val="002F51A4"/>
    <w:rsid w:val="002F6E5A"/>
    <w:rsid w:val="003019EC"/>
    <w:rsid w:val="0030203D"/>
    <w:rsid w:val="00302D0C"/>
    <w:rsid w:val="003037F9"/>
    <w:rsid w:val="0030583E"/>
    <w:rsid w:val="00307FE1"/>
    <w:rsid w:val="00313FC6"/>
    <w:rsid w:val="00314BE0"/>
    <w:rsid w:val="0031542A"/>
    <w:rsid w:val="003164BA"/>
    <w:rsid w:val="003171CF"/>
    <w:rsid w:val="0032013E"/>
    <w:rsid w:val="003219BF"/>
    <w:rsid w:val="00322192"/>
    <w:rsid w:val="0032436E"/>
    <w:rsid w:val="003258E6"/>
    <w:rsid w:val="00331B41"/>
    <w:rsid w:val="0033392F"/>
    <w:rsid w:val="0033526F"/>
    <w:rsid w:val="00335606"/>
    <w:rsid w:val="00335E2B"/>
    <w:rsid w:val="0033651C"/>
    <w:rsid w:val="003368C5"/>
    <w:rsid w:val="00336BE2"/>
    <w:rsid w:val="00337B06"/>
    <w:rsid w:val="00340537"/>
    <w:rsid w:val="00342283"/>
    <w:rsid w:val="00343A87"/>
    <w:rsid w:val="00344A36"/>
    <w:rsid w:val="003456F4"/>
    <w:rsid w:val="00347FB6"/>
    <w:rsid w:val="003504FD"/>
    <w:rsid w:val="00350881"/>
    <w:rsid w:val="0035174B"/>
    <w:rsid w:val="003522DD"/>
    <w:rsid w:val="00353B82"/>
    <w:rsid w:val="00354DD9"/>
    <w:rsid w:val="00355795"/>
    <w:rsid w:val="00357D55"/>
    <w:rsid w:val="00361051"/>
    <w:rsid w:val="003617BE"/>
    <w:rsid w:val="00361898"/>
    <w:rsid w:val="0036224F"/>
    <w:rsid w:val="00363513"/>
    <w:rsid w:val="0036511F"/>
    <w:rsid w:val="003657E5"/>
    <w:rsid w:val="0036589C"/>
    <w:rsid w:val="00367076"/>
    <w:rsid w:val="00370006"/>
    <w:rsid w:val="00371312"/>
    <w:rsid w:val="00371DC7"/>
    <w:rsid w:val="00374AC9"/>
    <w:rsid w:val="003773EA"/>
    <w:rsid w:val="00377B21"/>
    <w:rsid w:val="00382748"/>
    <w:rsid w:val="00385487"/>
    <w:rsid w:val="00386BB2"/>
    <w:rsid w:val="00387282"/>
    <w:rsid w:val="00387DB7"/>
    <w:rsid w:val="00390862"/>
    <w:rsid w:val="00390CE3"/>
    <w:rsid w:val="00393953"/>
    <w:rsid w:val="00394876"/>
    <w:rsid w:val="00394AAF"/>
    <w:rsid w:val="00394CE5"/>
    <w:rsid w:val="0039602B"/>
    <w:rsid w:val="003965B4"/>
    <w:rsid w:val="003970CC"/>
    <w:rsid w:val="0039776C"/>
    <w:rsid w:val="00397FDE"/>
    <w:rsid w:val="003A023F"/>
    <w:rsid w:val="003A6341"/>
    <w:rsid w:val="003B2AB7"/>
    <w:rsid w:val="003B2BCC"/>
    <w:rsid w:val="003B3655"/>
    <w:rsid w:val="003B67FD"/>
    <w:rsid w:val="003B6A61"/>
    <w:rsid w:val="003C352E"/>
    <w:rsid w:val="003D0F63"/>
    <w:rsid w:val="003D1043"/>
    <w:rsid w:val="003D42C0"/>
    <w:rsid w:val="003D4A8F"/>
    <w:rsid w:val="003D5B29"/>
    <w:rsid w:val="003D7764"/>
    <w:rsid w:val="003D7818"/>
    <w:rsid w:val="003E0F4F"/>
    <w:rsid w:val="003E150B"/>
    <w:rsid w:val="003E2445"/>
    <w:rsid w:val="003E39E0"/>
    <w:rsid w:val="003E3BB2"/>
    <w:rsid w:val="003E5FCA"/>
    <w:rsid w:val="003E77CB"/>
    <w:rsid w:val="003F07E7"/>
    <w:rsid w:val="003F4AC8"/>
    <w:rsid w:val="003F4CF9"/>
    <w:rsid w:val="003F5B58"/>
    <w:rsid w:val="003F5E7F"/>
    <w:rsid w:val="003F7E65"/>
    <w:rsid w:val="00400427"/>
    <w:rsid w:val="00400522"/>
    <w:rsid w:val="00401CFA"/>
    <w:rsid w:val="0040222A"/>
    <w:rsid w:val="00402403"/>
    <w:rsid w:val="00402A05"/>
    <w:rsid w:val="004047BC"/>
    <w:rsid w:val="00406F0E"/>
    <w:rsid w:val="004100F7"/>
    <w:rsid w:val="00414CB3"/>
    <w:rsid w:val="0041563D"/>
    <w:rsid w:val="00415A4F"/>
    <w:rsid w:val="00416A54"/>
    <w:rsid w:val="00416C7D"/>
    <w:rsid w:val="004178DF"/>
    <w:rsid w:val="004179FA"/>
    <w:rsid w:val="004201C1"/>
    <w:rsid w:val="00426E25"/>
    <w:rsid w:val="00427D9C"/>
    <w:rsid w:val="00427E7E"/>
    <w:rsid w:val="00433C60"/>
    <w:rsid w:val="0043465D"/>
    <w:rsid w:val="00436060"/>
    <w:rsid w:val="00436430"/>
    <w:rsid w:val="00443B6E"/>
    <w:rsid w:val="00444C9F"/>
    <w:rsid w:val="00447231"/>
    <w:rsid w:val="00450636"/>
    <w:rsid w:val="004533E5"/>
    <w:rsid w:val="0045420A"/>
    <w:rsid w:val="004547CA"/>
    <w:rsid w:val="00454B98"/>
    <w:rsid w:val="004554D4"/>
    <w:rsid w:val="0045632E"/>
    <w:rsid w:val="00456C94"/>
    <w:rsid w:val="00457284"/>
    <w:rsid w:val="00461744"/>
    <w:rsid w:val="004617DD"/>
    <w:rsid w:val="0046235A"/>
    <w:rsid w:val="00465435"/>
    <w:rsid w:val="00466185"/>
    <w:rsid w:val="00466303"/>
    <w:rsid w:val="004668A7"/>
    <w:rsid w:val="00466C1E"/>
    <w:rsid w:val="00466D96"/>
    <w:rsid w:val="00467747"/>
    <w:rsid w:val="00467C30"/>
    <w:rsid w:val="00467F41"/>
    <w:rsid w:val="00470017"/>
    <w:rsid w:val="0047105A"/>
    <w:rsid w:val="0047396C"/>
    <w:rsid w:val="00473C98"/>
    <w:rsid w:val="0047474E"/>
    <w:rsid w:val="00474965"/>
    <w:rsid w:val="00474D8F"/>
    <w:rsid w:val="0047551F"/>
    <w:rsid w:val="00481890"/>
    <w:rsid w:val="004819D6"/>
    <w:rsid w:val="00481A89"/>
    <w:rsid w:val="00482DF8"/>
    <w:rsid w:val="00485FF0"/>
    <w:rsid w:val="004864DE"/>
    <w:rsid w:val="00490229"/>
    <w:rsid w:val="00494BE5"/>
    <w:rsid w:val="00495C12"/>
    <w:rsid w:val="00495E30"/>
    <w:rsid w:val="004A0072"/>
    <w:rsid w:val="004A0EBA"/>
    <w:rsid w:val="004A11B5"/>
    <w:rsid w:val="004A2538"/>
    <w:rsid w:val="004A331E"/>
    <w:rsid w:val="004A3CC9"/>
    <w:rsid w:val="004A3D53"/>
    <w:rsid w:val="004A7E7A"/>
    <w:rsid w:val="004B08B8"/>
    <w:rsid w:val="004B0C15"/>
    <w:rsid w:val="004B191C"/>
    <w:rsid w:val="004B2B17"/>
    <w:rsid w:val="004B35EA"/>
    <w:rsid w:val="004B69E4"/>
    <w:rsid w:val="004B7465"/>
    <w:rsid w:val="004C32A4"/>
    <w:rsid w:val="004C506E"/>
    <w:rsid w:val="004C5AC3"/>
    <w:rsid w:val="004C6C39"/>
    <w:rsid w:val="004D075F"/>
    <w:rsid w:val="004D0B4C"/>
    <w:rsid w:val="004D1B76"/>
    <w:rsid w:val="004D32E7"/>
    <w:rsid w:val="004D344E"/>
    <w:rsid w:val="004D3978"/>
    <w:rsid w:val="004D4953"/>
    <w:rsid w:val="004D51FF"/>
    <w:rsid w:val="004D5E93"/>
    <w:rsid w:val="004D7220"/>
    <w:rsid w:val="004E019E"/>
    <w:rsid w:val="004E06EC"/>
    <w:rsid w:val="004E0A3F"/>
    <w:rsid w:val="004E1E2A"/>
    <w:rsid w:val="004E2CB7"/>
    <w:rsid w:val="004E56E1"/>
    <w:rsid w:val="004E5D0B"/>
    <w:rsid w:val="004E7313"/>
    <w:rsid w:val="004F016A"/>
    <w:rsid w:val="004F082D"/>
    <w:rsid w:val="004F17A8"/>
    <w:rsid w:val="004F17E4"/>
    <w:rsid w:val="004F3348"/>
    <w:rsid w:val="004F4CF1"/>
    <w:rsid w:val="00500F94"/>
    <w:rsid w:val="005011EA"/>
    <w:rsid w:val="005016D5"/>
    <w:rsid w:val="0050221B"/>
    <w:rsid w:val="00502FB3"/>
    <w:rsid w:val="00503DE9"/>
    <w:rsid w:val="00504C37"/>
    <w:rsid w:val="0050530C"/>
    <w:rsid w:val="00505DEA"/>
    <w:rsid w:val="005060E5"/>
    <w:rsid w:val="00507782"/>
    <w:rsid w:val="00510B8B"/>
    <w:rsid w:val="00512A04"/>
    <w:rsid w:val="0051334A"/>
    <w:rsid w:val="00517847"/>
    <w:rsid w:val="00520499"/>
    <w:rsid w:val="00522627"/>
    <w:rsid w:val="0052341C"/>
    <w:rsid w:val="005249F5"/>
    <w:rsid w:val="005260F7"/>
    <w:rsid w:val="00527152"/>
    <w:rsid w:val="0053191A"/>
    <w:rsid w:val="0053474C"/>
    <w:rsid w:val="00543BD1"/>
    <w:rsid w:val="00546611"/>
    <w:rsid w:val="005518FE"/>
    <w:rsid w:val="00552D51"/>
    <w:rsid w:val="00553733"/>
    <w:rsid w:val="00556113"/>
    <w:rsid w:val="005608F5"/>
    <w:rsid w:val="005611C0"/>
    <w:rsid w:val="005621C4"/>
    <w:rsid w:val="00562AC9"/>
    <w:rsid w:val="00564C12"/>
    <w:rsid w:val="005654B8"/>
    <w:rsid w:val="0057091E"/>
    <w:rsid w:val="00571E56"/>
    <w:rsid w:val="00574422"/>
    <w:rsid w:val="00574836"/>
    <w:rsid w:val="005762CC"/>
    <w:rsid w:val="0058070D"/>
    <w:rsid w:val="00582D3D"/>
    <w:rsid w:val="00584D34"/>
    <w:rsid w:val="00590040"/>
    <w:rsid w:val="00591291"/>
    <w:rsid w:val="00591B13"/>
    <w:rsid w:val="0059217C"/>
    <w:rsid w:val="00595386"/>
    <w:rsid w:val="00595DEF"/>
    <w:rsid w:val="00597234"/>
    <w:rsid w:val="005A12E9"/>
    <w:rsid w:val="005A20AF"/>
    <w:rsid w:val="005A495C"/>
    <w:rsid w:val="005A4AC0"/>
    <w:rsid w:val="005A539B"/>
    <w:rsid w:val="005A5FDF"/>
    <w:rsid w:val="005A6E2E"/>
    <w:rsid w:val="005B0FB7"/>
    <w:rsid w:val="005B122A"/>
    <w:rsid w:val="005B1FCB"/>
    <w:rsid w:val="005B3400"/>
    <w:rsid w:val="005B5AC2"/>
    <w:rsid w:val="005B5C44"/>
    <w:rsid w:val="005B61C3"/>
    <w:rsid w:val="005C2079"/>
    <w:rsid w:val="005C2833"/>
    <w:rsid w:val="005C2858"/>
    <w:rsid w:val="005C5965"/>
    <w:rsid w:val="005C76A0"/>
    <w:rsid w:val="005D1DAA"/>
    <w:rsid w:val="005D6692"/>
    <w:rsid w:val="005D7F86"/>
    <w:rsid w:val="005E0EF2"/>
    <w:rsid w:val="005E144D"/>
    <w:rsid w:val="005E1500"/>
    <w:rsid w:val="005E168F"/>
    <w:rsid w:val="005E1849"/>
    <w:rsid w:val="005E3A43"/>
    <w:rsid w:val="005E7DBB"/>
    <w:rsid w:val="005F0B17"/>
    <w:rsid w:val="005F0EB0"/>
    <w:rsid w:val="005F373A"/>
    <w:rsid w:val="005F5E25"/>
    <w:rsid w:val="005F77C7"/>
    <w:rsid w:val="006029E1"/>
    <w:rsid w:val="00603210"/>
    <w:rsid w:val="00605ED3"/>
    <w:rsid w:val="00605F0C"/>
    <w:rsid w:val="00611F7D"/>
    <w:rsid w:val="00613191"/>
    <w:rsid w:val="006148DF"/>
    <w:rsid w:val="00620675"/>
    <w:rsid w:val="00620B14"/>
    <w:rsid w:val="006219CD"/>
    <w:rsid w:val="00622910"/>
    <w:rsid w:val="00622E46"/>
    <w:rsid w:val="00623B32"/>
    <w:rsid w:val="00623B85"/>
    <w:rsid w:val="00624E3A"/>
    <w:rsid w:val="006251C0"/>
    <w:rsid w:val="006251E7"/>
    <w:rsid w:val="006254B6"/>
    <w:rsid w:val="006267F1"/>
    <w:rsid w:val="00627E7B"/>
    <w:rsid w:val="00627FC8"/>
    <w:rsid w:val="00630FEB"/>
    <w:rsid w:val="00631D81"/>
    <w:rsid w:val="006321D8"/>
    <w:rsid w:val="00633033"/>
    <w:rsid w:val="0063699F"/>
    <w:rsid w:val="00637184"/>
    <w:rsid w:val="00640078"/>
    <w:rsid w:val="006409DA"/>
    <w:rsid w:val="006410A5"/>
    <w:rsid w:val="006433C3"/>
    <w:rsid w:val="00645A79"/>
    <w:rsid w:val="0065083F"/>
    <w:rsid w:val="00650F5B"/>
    <w:rsid w:val="00652354"/>
    <w:rsid w:val="00653D61"/>
    <w:rsid w:val="00654B6F"/>
    <w:rsid w:val="00655CBB"/>
    <w:rsid w:val="00661D1D"/>
    <w:rsid w:val="00665916"/>
    <w:rsid w:val="006670D7"/>
    <w:rsid w:val="006719EA"/>
    <w:rsid w:val="00671F13"/>
    <w:rsid w:val="0067400A"/>
    <w:rsid w:val="00674031"/>
    <w:rsid w:val="00677F4A"/>
    <w:rsid w:val="00682BF2"/>
    <w:rsid w:val="006847AD"/>
    <w:rsid w:val="0068631B"/>
    <w:rsid w:val="006908CB"/>
    <w:rsid w:val="0069114B"/>
    <w:rsid w:val="0069123C"/>
    <w:rsid w:val="006921CB"/>
    <w:rsid w:val="00692AA8"/>
    <w:rsid w:val="006944C1"/>
    <w:rsid w:val="00696571"/>
    <w:rsid w:val="006A2105"/>
    <w:rsid w:val="006A23C2"/>
    <w:rsid w:val="006A60A2"/>
    <w:rsid w:val="006A756A"/>
    <w:rsid w:val="006B59D5"/>
    <w:rsid w:val="006B76D5"/>
    <w:rsid w:val="006B7FE0"/>
    <w:rsid w:val="006C3515"/>
    <w:rsid w:val="006C4257"/>
    <w:rsid w:val="006C469C"/>
    <w:rsid w:val="006C5922"/>
    <w:rsid w:val="006C5FBA"/>
    <w:rsid w:val="006D2958"/>
    <w:rsid w:val="006D66F7"/>
    <w:rsid w:val="006E0CF6"/>
    <w:rsid w:val="006E18B6"/>
    <w:rsid w:val="006E283C"/>
    <w:rsid w:val="006E4872"/>
    <w:rsid w:val="006E795A"/>
    <w:rsid w:val="006F10D7"/>
    <w:rsid w:val="006F1EEF"/>
    <w:rsid w:val="006F3333"/>
    <w:rsid w:val="006F44C5"/>
    <w:rsid w:val="006F51EA"/>
    <w:rsid w:val="007038F8"/>
    <w:rsid w:val="00705C9D"/>
    <w:rsid w:val="00705F13"/>
    <w:rsid w:val="00710CB4"/>
    <w:rsid w:val="00714194"/>
    <w:rsid w:val="00714204"/>
    <w:rsid w:val="00714979"/>
    <w:rsid w:val="00714F1D"/>
    <w:rsid w:val="00715225"/>
    <w:rsid w:val="0072012E"/>
    <w:rsid w:val="00720CC6"/>
    <w:rsid w:val="007228F3"/>
    <w:rsid w:val="00722DDB"/>
    <w:rsid w:val="00724728"/>
    <w:rsid w:val="00724F98"/>
    <w:rsid w:val="007274FC"/>
    <w:rsid w:val="0073076D"/>
    <w:rsid w:val="00730B9B"/>
    <w:rsid w:val="0073182E"/>
    <w:rsid w:val="007332FF"/>
    <w:rsid w:val="00736902"/>
    <w:rsid w:val="00737D5C"/>
    <w:rsid w:val="007408F5"/>
    <w:rsid w:val="00740B23"/>
    <w:rsid w:val="00741EAE"/>
    <w:rsid w:val="0074577D"/>
    <w:rsid w:val="007461A5"/>
    <w:rsid w:val="00747A08"/>
    <w:rsid w:val="00747E86"/>
    <w:rsid w:val="007518BA"/>
    <w:rsid w:val="00752EBB"/>
    <w:rsid w:val="00755248"/>
    <w:rsid w:val="00761559"/>
    <w:rsid w:val="0076190B"/>
    <w:rsid w:val="0076355D"/>
    <w:rsid w:val="00763A2D"/>
    <w:rsid w:val="00764C2C"/>
    <w:rsid w:val="0076666C"/>
    <w:rsid w:val="007676A4"/>
    <w:rsid w:val="007701AC"/>
    <w:rsid w:val="00770847"/>
    <w:rsid w:val="00770FD4"/>
    <w:rsid w:val="00772D57"/>
    <w:rsid w:val="00773FE9"/>
    <w:rsid w:val="007762E5"/>
    <w:rsid w:val="00777795"/>
    <w:rsid w:val="00783A57"/>
    <w:rsid w:val="00784C92"/>
    <w:rsid w:val="007859CD"/>
    <w:rsid w:val="00785C24"/>
    <w:rsid w:val="00787653"/>
    <w:rsid w:val="00787703"/>
    <w:rsid w:val="0079025E"/>
    <w:rsid w:val="00790697"/>
    <w:rsid w:val="007907E4"/>
    <w:rsid w:val="007908B4"/>
    <w:rsid w:val="007916C4"/>
    <w:rsid w:val="00791C0D"/>
    <w:rsid w:val="00792A19"/>
    <w:rsid w:val="00792C5F"/>
    <w:rsid w:val="00796461"/>
    <w:rsid w:val="007A5EFD"/>
    <w:rsid w:val="007A6A4F"/>
    <w:rsid w:val="007A7510"/>
    <w:rsid w:val="007A7DEF"/>
    <w:rsid w:val="007B03F5"/>
    <w:rsid w:val="007B0BEC"/>
    <w:rsid w:val="007B11A7"/>
    <w:rsid w:val="007B1D37"/>
    <w:rsid w:val="007B2CED"/>
    <w:rsid w:val="007B5C09"/>
    <w:rsid w:val="007B5DA2"/>
    <w:rsid w:val="007B6F32"/>
    <w:rsid w:val="007B7737"/>
    <w:rsid w:val="007C0966"/>
    <w:rsid w:val="007C19E7"/>
    <w:rsid w:val="007C2970"/>
    <w:rsid w:val="007C3BAE"/>
    <w:rsid w:val="007C57F0"/>
    <w:rsid w:val="007C5CFD"/>
    <w:rsid w:val="007C6D9F"/>
    <w:rsid w:val="007C79BB"/>
    <w:rsid w:val="007D1166"/>
    <w:rsid w:val="007D1278"/>
    <w:rsid w:val="007D4893"/>
    <w:rsid w:val="007D48A4"/>
    <w:rsid w:val="007D49FD"/>
    <w:rsid w:val="007D4DFD"/>
    <w:rsid w:val="007D6E39"/>
    <w:rsid w:val="007D7906"/>
    <w:rsid w:val="007E1801"/>
    <w:rsid w:val="007E235A"/>
    <w:rsid w:val="007E50DC"/>
    <w:rsid w:val="007E7004"/>
    <w:rsid w:val="007E70CF"/>
    <w:rsid w:val="007E74A4"/>
    <w:rsid w:val="007F1B6F"/>
    <w:rsid w:val="007F263F"/>
    <w:rsid w:val="007F4853"/>
    <w:rsid w:val="007F5608"/>
    <w:rsid w:val="008015A8"/>
    <w:rsid w:val="00805E41"/>
    <w:rsid w:val="00806488"/>
    <w:rsid w:val="00806998"/>
    <w:rsid w:val="0080766E"/>
    <w:rsid w:val="00811169"/>
    <w:rsid w:val="00815297"/>
    <w:rsid w:val="00815884"/>
    <w:rsid w:val="008170DB"/>
    <w:rsid w:val="00817BA1"/>
    <w:rsid w:val="008229E6"/>
    <w:rsid w:val="00822C4E"/>
    <w:rsid w:val="00823022"/>
    <w:rsid w:val="00823784"/>
    <w:rsid w:val="0082634E"/>
    <w:rsid w:val="00830853"/>
    <w:rsid w:val="00831339"/>
    <w:rsid w:val="008313C4"/>
    <w:rsid w:val="00832B50"/>
    <w:rsid w:val="00835434"/>
    <w:rsid w:val="008358C0"/>
    <w:rsid w:val="00836E22"/>
    <w:rsid w:val="00841B39"/>
    <w:rsid w:val="00842838"/>
    <w:rsid w:val="0084550B"/>
    <w:rsid w:val="00851295"/>
    <w:rsid w:val="00852114"/>
    <w:rsid w:val="00854EC1"/>
    <w:rsid w:val="0085797F"/>
    <w:rsid w:val="00857B8A"/>
    <w:rsid w:val="00860028"/>
    <w:rsid w:val="00861DC3"/>
    <w:rsid w:val="00862035"/>
    <w:rsid w:val="00865E7A"/>
    <w:rsid w:val="00867019"/>
    <w:rsid w:val="00872B4E"/>
    <w:rsid w:val="00872EF1"/>
    <w:rsid w:val="0087320B"/>
    <w:rsid w:val="008735A9"/>
    <w:rsid w:val="00875B1A"/>
    <w:rsid w:val="00875DA9"/>
    <w:rsid w:val="0087627D"/>
    <w:rsid w:val="00877BC5"/>
    <w:rsid w:val="00877D20"/>
    <w:rsid w:val="00877FA1"/>
    <w:rsid w:val="00880E93"/>
    <w:rsid w:val="00881186"/>
    <w:rsid w:val="00881C48"/>
    <w:rsid w:val="00884CCA"/>
    <w:rsid w:val="00885B80"/>
    <w:rsid w:val="00885C30"/>
    <w:rsid w:val="00885E9B"/>
    <w:rsid w:val="00890E8B"/>
    <w:rsid w:val="008925A2"/>
    <w:rsid w:val="0089368E"/>
    <w:rsid w:val="00893C96"/>
    <w:rsid w:val="0089461D"/>
    <w:rsid w:val="0089500A"/>
    <w:rsid w:val="00896C6E"/>
    <w:rsid w:val="00897C94"/>
    <w:rsid w:val="008A0B1C"/>
    <w:rsid w:val="008A1753"/>
    <w:rsid w:val="008A7879"/>
    <w:rsid w:val="008A7C12"/>
    <w:rsid w:val="008B03CE"/>
    <w:rsid w:val="008B0F8E"/>
    <w:rsid w:val="008B385F"/>
    <w:rsid w:val="008B521D"/>
    <w:rsid w:val="008B529E"/>
    <w:rsid w:val="008B7EB6"/>
    <w:rsid w:val="008C00D0"/>
    <w:rsid w:val="008C17FB"/>
    <w:rsid w:val="008C1D6B"/>
    <w:rsid w:val="008C70BB"/>
    <w:rsid w:val="008D1B00"/>
    <w:rsid w:val="008D293B"/>
    <w:rsid w:val="008D41DA"/>
    <w:rsid w:val="008D4C9F"/>
    <w:rsid w:val="008D57B8"/>
    <w:rsid w:val="008D6B34"/>
    <w:rsid w:val="008D789B"/>
    <w:rsid w:val="008E03FC"/>
    <w:rsid w:val="008E3874"/>
    <w:rsid w:val="008E510B"/>
    <w:rsid w:val="008E6E31"/>
    <w:rsid w:val="008F064F"/>
    <w:rsid w:val="008F0F48"/>
    <w:rsid w:val="008F1D7D"/>
    <w:rsid w:val="008F4094"/>
    <w:rsid w:val="008F5C24"/>
    <w:rsid w:val="008F71D0"/>
    <w:rsid w:val="00900AFA"/>
    <w:rsid w:val="009024E3"/>
    <w:rsid w:val="00902ABF"/>
    <w:rsid w:val="00902B13"/>
    <w:rsid w:val="0090539E"/>
    <w:rsid w:val="00906950"/>
    <w:rsid w:val="00910AEF"/>
    <w:rsid w:val="00911941"/>
    <w:rsid w:val="00911C2D"/>
    <w:rsid w:val="0092024D"/>
    <w:rsid w:val="00921844"/>
    <w:rsid w:val="009249CC"/>
    <w:rsid w:val="00924E00"/>
    <w:rsid w:val="00925146"/>
    <w:rsid w:val="00925F0F"/>
    <w:rsid w:val="00925F73"/>
    <w:rsid w:val="0092757C"/>
    <w:rsid w:val="00927FE2"/>
    <w:rsid w:val="009304C6"/>
    <w:rsid w:val="00932F6B"/>
    <w:rsid w:val="00934E50"/>
    <w:rsid w:val="00937109"/>
    <w:rsid w:val="00941EF5"/>
    <w:rsid w:val="009433C7"/>
    <w:rsid w:val="009436B0"/>
    <w:rsid w:val="00946758"/>
    <w:rsid w:val="009468BC"/>
    <w:rsid w:val="00947FAE"/>
    <w:rsid w:val="00956B2A"/>
    <w:rsid w:val="009600DE"/>
    <w:rsid w:val="009602A4"/>
    <w:rsid w:val="00960668"/>
    <w:rsid w:val="0096077A"/>
    <w:rsid w:val="009616DF"/>
    <w:rsid w:val="00962F08"/>
    <w:rsid w:val="00963D1A"/>
    <w:rsid w:val="0096542F"/>
    <w:rsid w:val="0096550B"/>
    <w:rsid w:val="00965BF1"/>
    <w:rsid w:val="00967FA7"/>
    <w:rsid w:val="0097130E"/>
    <w:rsid w:val="00971555"/>
    <w:rsid w:val="00971645"/>
    <w:rsid w:val="00971AC1"/>
    <w:rsid w:val="00971BAC"/>
    <w:rsid w:val="0097208F"/>
    <w:rsid w:val="009744F5"/>
    <w:rsid w:val="00977919"/>
    <w:rsid w:val="00983000"/>
    <w:rsid w:val="009870FA"/>
    <w:rsid w:val="0099013B"/>
    <w:rsid w:val="009905CF"/>
    <w:rsid w:val="009921C3"/>
    <w:rsid w:val="00992D6A"/>
    <w:rsid w:val="0099551D"/>
    <w:rsid w:val="00995992"/>
    <w:rsid w:val="00996B56"/>
    <w:rsid w:val="009A1AD0"/>
    <w:rsid w:val="009A474F"/>
    <w:rsid w:val="009A5897"/>
    <w:rsid w:val="009A591F"/>
    <w:rsid w:val="009A5F24"/>
    <w:rsid w:val="009A72AD"/>
    <w:rsid w:val="009A7E48"/>
    <w:rsid w:val="009B02AA"/>
    <w:rsid w:val="009B0B3E"/>
    <w:rsid w:val="009B0EC4"/>
    <w:rsid w:val="009B1913"/>
    <w:rsid w:val="009B1BF1"/>
    <w:rsid w:val="009B63D5"/>
    <w:rsid w:val="009B6657"/>
    <w:rsid w:val="009B6966"/>
    <w:rsid w:val="009C0305"/>
    <w:rsid w:val="009C6FA1"/>
    <w:rsid w:val="009D0EB5"/>
    <w:rsid w:val="009D14F9"/>
    <w:rsid w:val="009D2B74"/>
    <w:rsid w:val="009D2C07"/>
    <w:rsid w:val="009D63FF"/>
    <w:rsid w:val="009D6821"/>
    <w:rsid w:val="009D7834"/>
    <w:rsid w:val="009E15B3"/>
    <w:rsid w:val="009E175D"/>
    <w:rsid w:val="009E1CFD"/>
    <w:rsid w:val="009E2378"/>
    <w:rsid w:val="009E3CC2"/>
    <w:rsid w:val="009E6FAF"/>
    <w:rsid w:val="009E7D43"/>
    <w:rsid w:val="009F0292"/>
    <w:rsid w:val="009F06BD"/>
    <w:rsid w:val="009F2A4D"/>
    <w:rsid w:val="009F2DF9"/>
    <w:rsid w:val="009F2F35"/>
    <w:rsid w:val="009F45CB"/>
    <w:rsid w:val="00A00828"/>
    <w:rsid w:val="00A02346"/>
    <w:rsid w:val="00A03290"/>
    <w:rsid w:val="00A0387E"/>
    <w:rsid w:val="00A054FB"/>
    <w:rsid w:val="00A05BFD"/>
    <w:rsid w:val="00A065BB"/>
    <w:rsid w:val="00A07490"/>
    <w:rsid w:val="00A10655"/>
    <w:rsid w:val="00A12B64"/>
    <w:rsid w:val="00A143E3"/>
    <w:rsid w:val="00A228C0"/>
    <w:rsid w:val="00A22C38"/>
    <w:rsid w:val="00A22D3C"/>
    <w:rsid w:val="00A25193"/>
    <w:rsid w:val="00A26E80"/>
    <w:rsid w:val="00A2736C"/>
    <w:rsid w:val="00A304BD"/>
    <w:rsid w:val="00A310EC"/>
    <w:rsid w:val="00A31AE8"/>
    <w:rsid w:val="00A34FBF"/>
    <w:rsid w:val="00A351D7"/>
    <w:rsid w:val="00A3739D"/>
    <w:rsid w:val="00A3761F"/>
    <w:rsid w:val="00A37DDA"/>
    <w:rsid w:val="00A438D9"/>
    <w:rsid w:val="00A441BB"/>
    <w:rsid w:val="00A45005"/>
    <w:rsid w:val="00A4507D"/>
    <w:rsid w:val="00A466A7"/>
    <w:rsid w:val="00A47172"/>
    <w:rsid w:val="00A51691"/>
    <w:rsid w:val="00A52277"/>
    <w:rsid w:val="00A53CF0"/>
    <w:rsid w:val="00A54BAB"/>
    <w:rsid w:val="00A54C68"/>
    <w:rsid w:val="00A575EE"/>
    <w:rsid w:val="00A5770A"/>
    <w:rsid w:val="00A57E16"/>
    <w:rsid w:val="00A61AFD"/>
    <w:rsid w:val="00A61EB3"/>
    <w:rsid w:val="00A66DD9"/>
    <w:rsid w:val="00A679D0"/>
    <w:rsid w:val="00A722F4"/>
    <w:rsid w:val="00A74F4E"/>
    <w:rsid w:val="00A7620F"/>
    <w:rsid w:val="00A76790"/>
    <w:rsid w:val="00A855F0"/>
    <w:rsid w:val="00A858EF"/>
    <w:rsid w:val="00A907B0"/>
    <w:rsid w:val="00A90B5E"/>
    <w:rsid w:val="00A925EC"/>
    <w:rsid w:val="00A929AA"/>
    <w:rsid w:val="00A92B6B"/>
    <w:rsid w:val="00A9333F"/>
    <w:rsid w:val="00AA3535"/>
    <w:rsid w:val="00AA5344"/>
    <w:rsid w:val="00AA541E"/>
    <w:rsid w:val="00AA73C3"/>
    <w:rsid w:val="00AB07A2"/>
    <w:rsid w:val="00AB39E0"/>
    <w:rsid w:val="00AB4A9E"/>
    <w:rsid w:val="00AB63D7"/>
    <w:rsid w:val="00AB6E38"/>
    <w:rsid w:val="00AC1A67"/>
    <w:rsid w:val="00AC430A"/>
    <w:rsid w:val="00AD0DA4"/>
    <w:rsid w:val="00AD4169"/>
    <w:rsid w:val="00AD4707"/>
    <w:rsid w:val="00AE193F"/>
    <w:rsid w:val="00AE25C6"/>
    <w:rsid w:val="00AE2A8A"/>
    <w:rsid w:val="00AE306C"/>
    <w:rsid w:val="00AE4B14"/>
    <w:rsid w:val="00AE57E3"/>
    <w:rsid w:val="00AE5E47"/>
    <w:rsid w:val="00AE65D6"/>
    <w:rsid w:val="00AF0AC9"/>
    <w:rsid w:val="00AF28C1"/>
    <w:rsid w:val="00B01A77"/>
    <w:rsid w:val="00B02EF1"/>
    <w:rsid w:val="00B03425"/>
    <w:rsid w:val="00B04063"/>
    <w:rsid w:val="00B050DA"/>
    <w:rsid w:val="00B051FA"/>
    <w:rsid w:val="00B056F9"/>
    <w:rsid w:val="00B05A55"/>
    <w:rsid w:val="00B05F20"/>
    <w:rsid w:val="00B07C97"/>
    <w:rsid w:val="00B11C67"/>
    <w:rsid w:val="00B11CBC"/>
    <w:rsid w:val="00B12BD4"/>
    <w:rsid w:val="00B130DA"/>
    <w:rsid w:val="00B132F2"/>
    <w:rsid w:val="00B1393C"/>
    <w:rsid w:val="00B146D0"/>
    <w:rsid w:val="00B15754"/>
    <w:rsid w:val="00B16002"/>
    <w:rsid w:val="00B2046E"/>
    <w:rsid w:val="00B20B24"/>
    <w:rsid w:val="00B20DAD"/>
    <w:rsid w:val="00B20E8B"/>
    <w:rsid w:val="00B22F5B"/>
    <w:rsid w:val="00B257E1"/>
    <w:rsid w:val="00B2599A"/>
    <w:rsid w:val="00B27AC4"/>
    <w:rsid w:val="00B308F2"/>
    <w:rsid w:val="00B31D3A"/>
    <w:rsid w:val="00B343CC"/>
    <w:rsid w:val="00B363CD"/>
    <w:rsid w:val="00B36553"/>
    <w:rsid w:val="00B3772B"/>
    <w:rsid w:val="00B37E72"/>
    <w:rsid w:val="00B37FA8"/>
    <w:rsid w:val="00B408FC"/>
    <w:rsid w:val="00B41BE3"/>
    <w:rsid w:val="00B42889"/>
    <w:rsid w:val="00B42BD7"/>
    <w:rsid w:val="00B43008"/>
    <w:rsid w:val="00B44E09"/>
    <w:rsid w:val="00B45D28"/>
    <w:rsid w:val="00B46394"/>
    <w:rsid w:val="00B465B2"/>
    <w:rsid w:val="00B47E80"/>
    <w:rsid w:val="00B5084A"/>
    <w:rsid w:val="00B54505"/>
    <w:rsid w:val="00B55554"/>
    <w:rsid w:val="00B55A03"/>
    <w:rsid w:val="00B56091"/>
    <w:rsid w:val="00B60332"/>
    <w:rsid w:val="00B606A1"/>
    <w:rsid w:val="00B614F7"/>
    <w:rsid w:val="00B61B26"/>
    <w:rsid w:val="00B64DDB"/>
    <w:rsid w:val="00B65D2F"/>
    <w:rsid w:val="00B65E6B"/>
    <w:rsid w:val="00B674EB"/>
    <w:rsid w:val="00B675B2"/>
    <w:rsid w:val="00B67FD8"/>
    <w:rsid w:val="00B72F2B"/>
    <w:rsid w:val="00B81261"/>
    <w:rsid w:val="00B8223E"/>
    <w:rsid w:val="00B832AE"/>
    <w:rsid w:val="00B853AC"/>
    <w:rsid w:val="00B86678"/>
    <w:rsid w:val="00B90518"/>
    <w:rsid w:val="00B92F9B"/>
    <w:rsid w:val="00B941B3"/>
    <w:rsid w:val="00B950A9"/>
    <w:rsid w:val="00B96513"/>
    <w:rsid w:val="00BA1A56"/>
    <w:rsid w:val="00BA1D47"/>
    <w:rsid w:val="00BA436F"/>
    <w:rsid w:val="00BA66F0"/>
    <w:rsid w:val="00BA6FB6"/>
    <w:rsid w:val="00BB2239"/>
    <w:rsid w:val="00BB2AE7"/>
    <w:rsid w:val="00BB4236"/>
    <w:rsid w:val="00BB4735"/>
    <w:rsid w:val="00BB6464"/>
    <w:rsid w:val="00BB7DAB"/>
    <w:rsid w:val="00BC1BB8"/>
    <w:rsid w:val="00BC5814"/>
    <w:rsid w:val="00BC7261"/>
    <w:rsid w:val="00BC7FE5"/>
    <w:rsid w:val="00BD27B2"/>
    <w:rsid w:val="00BD7FE1"/>
    <w:rsid w:val="00BE37CA"/>
    <w:rsid w:val="00BE6144"/>
    <w:rsid w:val="00BE635A"/>
    <w:rsid w:val="00BE7B33"/>
    <w:rsid w:val="00BF0499"/>
    <w:rsid w:val="00BF17E9"/>
    <w:rsid w:val="00BF2ABB"/>
    <w:rsid w:val="00BF5099"/>
    <w:rsid w:val="00BF52CB"/>
    <w:rsid w:val="00C006F1"/>
    <w:rsid w:val="00C02D1C"/>
    <w:rsid w:val="00C045FF"/>
    <w:rsid w:val="00C049E8"/>
    <w:rsid w:val="00C10118"/>
    <w:rsid w:val="00C10B5E"/>
    <w:rsid w:val="00C10F10"/>
    <w:rsid w:val="00C11E6F"/>
    <w:rsid w:val="00C13548"/>
    <w:rsid w:val="00C155CD"/>
    <w:rsid w:val="00C15D4D"/>
    <w:rsid w:val="00C16010"/>
    <w:rsid w:val="00C16623"/>
    <w:rsid w:val="00C175DC"/>
    <w:rsid w:val="00C17B69"/>
    <w:rsid w:val="00C203CA"/>
    <w:rsid w:val="00C20E75"/>
    <w:rsid w:val="00C26E78"/>
    <w:rsid w:val="00C26FB3"/>
    <w:rsid w:val="00C2737A"/>
    <w:rsid w:val="00C30171"/>
    <w:rsid w:val="00C309D8"/>
    <w:rsid w:val="00C3268B"/>
    <w:rsid w:val="00C33387"/>
    <w:rsid w:val="00C35AD8"/>
    <w:rsid w:val="00C40231"/>
    <w:rsid w:val="00C41EFF"/>
    <w:rsid w:val="00C43519"/>
    <w:rsid w:val="00C45263"/>
    <w:rsid w:val="00C45DF3"/>
    <w:rsid w:val="00C47D59"/>
    <w:rsid w:val="00C51537"/>
    <w:rsid w:val="00C51E8B"/>
    <w:rsid w:val="00C52BC3"/>
    <w:rsid w:val="00C53ECF"/>
    <w:rsid w:val="00C54D8C"/>
    <w:rsid w:val="00C55952"/>
    <w:rsid w:val="00C60465"/>
    <w:rsid w:val="00C61AFA"/>
    <w:rsid w:val="00C61D64"/>
    <w:rsid w:val="00C62099"/>
    <w:rsid w:val="00C63497"/>
    <w:rsid w:val="00C64EA3"/>
    <w:rsid w:val="00C70553"/>
    <w:rsid w:val="00C7189B"/>
    <w:rsid w:val="00C7241F"/>
    <w:rsid w:val="00C72867"/>
    <w:rsid w:val="00C75E81"/>
    <w:rsid w:val="00C81CD8"/>
    <w:rsid w:val="00C839FB"/>
    <w:rsid w:val="00C84D98"/>
    <w:rsid w:val="00C86609"/>
    <w:rsid w:val="00C86EF3"/>
    <w:rsid w:val="00C87DA4"/>
    <w:rsid w:val="00C90817"/>
    <w:rsid w:val="00C92B4C"/>
    <w:rsid w:val="00C937B1"/>
    <w:rsid w:val="00C954F6"/>
    <w:rsid w:val="00C96318"/>
    <w:rsid w:val="00CA12CC"/>
    <w:rsid w:val="00CA1977"/>
    <w:rsid w:val="00CA34B0"/>
    <w:rsid w:val="00CA36A0"/>
    <w:rsid w:val="00CA5B1E"/>
    <w:rsid w:val="00CA6BC5"/>
    <w:rsid w:val="00CA6F7E"/>
    <w:rsid w:val="00CB023F"/>
    <w:rsid w:val="00CB0749"/>
    <w:rsid w:val="00CB10D0"/>
    <w:rsid w:val="00CB2735"/>
    <w:rsid w:val="00CC2F1A"/>
    <w:rsid w:val="00CC39AF"/>
    <w:rsid w:val="00CC3B90"/>
    <w:rsid w:val="00CC571B"/>
    <w:rsid w:val="00CC61CD"/>
    <w:rsid w:val="00CC6C02"/>
    <w:rsid w:val="00CC737B"/>
    <w:rsid w:val="00CC75E4"/>
    <w:rsid w:val="00CD20E5"/>
    <w:rsid w:val="00CD217D"/>
    <w:rsid w:val="00CD2934"/>
    <w:rsid w:val="00CD357D"/>
    <w:rsid w:val="00CD4B0F"/>
    <w:rsid w:val="00CD5011"/>
    <w:rsid w:val="00CD50A3"/>
    <w:rsid w:val="00CD707B"/>
    <w:rsid w:val="00CE1668"/>
    <w:rsid w:val="00CE27DF"/>
    <w:rsid w:val="00CE640F"/>
    <w:rsid w:val="00CE76BC"/>
    <w:rsid w:val="00CF16C3"/>
    <w:rsid w:val="00CF3B69"/>
    <w:rsid w:val="00CF4285"/>
    <w:rsid w:val="00CF540E"/>
    <w:rsid w:val="00CF5C3C"/>
    <w:rsid w:val="00D02F07"/>
    <w:rsid w:val="00D03383"/>
    <w:rsid w:val="00D04C4B"/>
    <w:rsid w:val="00D04E7F"/>
    <w:rsid w:val="00D05442"/>
    <w:rsid w:val="00D06D37"/>
    <w:rsid w:val="00D109D2"/>
    <w:rsid w:val="00D13F73"/>
    <w:rsid w:val="00D15D88"/>
    <w:rsid w:val="00D21876"/>
    <w:rsid w:val="00D24779"/>
    <w:rsid w:val="00D251EE"/>
    <w:rsid w:val="00D27387"/>
    <w:rsid w:val="00D27916"/>
    <w:rsid w:val="00D27A5D"/>
    <w:rsid w:val="00D27D49"/>
    <w:rsid w:val="00D27EBE"/>
    <w:rsid w:val="00D3098D"/>
    <w:rsid w:val="00D31167"/>
    <w:rsid w:val="00D311A5"/>
    <w:rsid w:val="00D34336"/>
    <w:rsid w:val="00D34FB3"/>
    <w:rsid w:val="00D35D55"/>
    <w:rsid w:val="00D36A49"/>
    <w:rsid w:val="00D41E42"/>
    <w:rsid w:val="00D437A4"/>
    <w:rsid w:val="00D43CDF"/>
    <w:rsid w:val="00D43F47"/>
    <w:rsid w:val="00D46012"/>
    <w:rsid w:val="00D517C6"/>
    <w:rsid w:val="00D53B3D"/>
    <w:rsid w:val="00D54FD9"/>
    <w:rsid w:val="00D55C08"/>
    <w:rsid w:val="00D56C6E"/>
    <w:rsid w:val="00D57473"/>
    <w:rsid w:val="00D57A58"/>
    <w:rsid w:val="00D63D51"/>
    <w:rsid w:val="00D65C05"/>
    <w:rsid w:val="00D67290"/>
    <w:rsid w:val="00D677EA"/>
    <w:rsid w:val="00D67F15"/>
    <w:rsid w:val="00D70871"/>
    <w:rsid w:val="00D71D84"/>
    <w:rsid w:val="00D72464"/>
    <w:rsid w:val="00D72A57"/>
    <w:rsid w:val="00D750D6"/>
    <w:rsid w:val="00D768EB"/>
    <w:rsid w:val="00D76DCB"/>
    <w:rsid w:val="00D80192"/>
    <w:rsid w:val="00D80365"/>
    <w:rsid w:val="00D81E17"/>
    <w:rsid w:val="00D82D1E"/>
    <w:rsid w:val="00D832D9"/>
    <w:rsid w:val="00D83EC2"/>
    <w:rsid w:val="00D86280"/>
    <w:rsid w:val="00D90F00"/>
    <w:rsid w:val="00D93BBB"/>
    <w:rsid w:val="00D94E66"/>
    <w:rsid w:val="00D96027"/>
    <w:rsid w:val="00D975C0"/>
    <w:rsid w:val="00DA0F18"/>
    <w:rsid w:val="00DA14F5"/>
    <w:rsid w:val="00DA45BA"/>
    <w:rsid w:val="00DA5285"/>
    <w:rsid w:val="00DA6CB1"/>
    <w:rsid w:val="00DB1809"/>
    <w:rsid w:val="00DB191D"/>
    <w:rsid w:val="00DB2283"/>
    <w:rsid w:val="00DB4CB3"/>
    <w:rsid w:val="00DB4F91"/>
    <w:rsid w:val="00DB6D0A"/>
    <w:rsid w:val="00DC06BE"/>
    <w:rsid w:val="00DC0A49"/>
    <w:rsid w:val="00DC14BA"/>
    <w:rsid w:val="00DC1F0F"/>
    <w:rsid w:val="00DC2E66"/>
    <w:rsid w:val="00DC3117"/>
    <w:rsid w:val="00DC3849"/>
    <w:rsid w:val="00DC439F"/>
    <w:rsid w:val="00DC5DD9"/>
    <w:rsid w:val="00DC5F6F"/>
    <w:rsid w:val="00DC6D2D"/>
    <w:rsid w:val="00DC79A6"/>
    <w:rsid w:val="00DD4E59"/>
    <w:rsid w:val="00DD5126"/>
    <w:rsid w:val="00DD6CDC"/>
    <w:rsid w:val="00DD75B5"/>
    <w:rsid w:val="00DE0B86"/>
    <w:rsid w:val="00DE33B5"/>
    <w:rsid w:val="00DE3595"/>
    <w:rsid w:val="00DE5E18"/>
    <w:rsid w:val="00DF0487"/>
    <w:rsid w:val="00DF39BA"/>
    <w:rsid w:val="00DF5EA4"/>
    <w:rsid w:val="00DF683E"/>
    <w:rsid w:val="00E0145C"/>
    <w:rsid w:val="00E02681"/>
    <w:rsid w:val="00E02792"/>
    <w:rsid w:val="00E034D8"/>
    <w:rsid w:val="00E03D55"/>
    <w:rsid w:val="00E04049"/>
    <w:rsid w:val="00E04CC0"/>
    <w:rsid w:val="00E13B23"/>
    <w:rsid w:val="00E15816"/>
    <w:rsid w:val="00E160D5"/>
    <w:rsid w:val="00E171D9"/>
    <w:rsid w:val="00E17431"/>
    <w:rsid w:val="00E235CB"/>
    <w:rsid w:val="00E239FF"/>
    <w:rsid w:val="00E2607C"/>
    <w:rsid w:val="00E26E58"/>
    <w:rsid w:val="00E27D7B"/>
    <w:rsid w:val="00E30556"/>
    <w:rsid w:val="00E30981"/>
    <w:rsid w:val="00E3168F"/>
    <w:rsid w:val="00E32991"/>
    <w:rsid w:val="00E33136"/>
    <w:rsid w:val="00E34D7C"/>
    <w:rsid w:val="00E3598A"/>
    <w:rsid w:val="00E3723D"/>
    <w:rsid w:val="00E37329"/>
    <w:rsid w:val="00E40C2D"/>
    <w:rsid w:val="00E42BC2"/>
    <w:rsid w:val="00E43797"/>
    <w:rsid w:val="00E43D17"/>
    <w:rsid w:val="00E44C89"/>
    <w:rsid w:val="00E457A6"/>
    <w:rsid w:val="00E46464"/>
    <w:rsid w:val="00E4687A"/>
    <w:rsid w:val="00E47612"/>
    <w:rsid w:val="00E50303"/>
    <w:rsid w:val="00E52703"/>
    <w:rsid w:val="00E52ACF"/>
    <w:rsid w:val="00E53F42"/>
    <w:rsid w:val="00E56369"/>
    <w:rsid w:val="00E56399"/>
    <w:rsid w:val="00E602E6"/>
    <w:rsid w:val="00E61638"/>
    <w:rsid w:val="00E6198D"/>
    <w:rsid w:val="00E61BA2"/>
    <w:rsid w:val="00E63092"/>
    <w:rsid w:val="00E63864"/>
    <w:rsid w:val="00E6403F"/>
    <w:rsid w:val="00E643A6"/>
    <w:rsid w:val="00E6559C"/>
    <w:rsid w:val="00E71146"/>
    <w:rsid w:val="00E7170D"/>
    <w:rsid w:val="00E719AE"/>
    <w:rsid w:val="00E74481"/>
    <w:rsid w:val="00E75451"/>
    <w:rsid w:val="00E756A9"/>
    <w:rsid w:val="00E76CBB"/>
    <w:rsid w:val="00E770B8"/>
    <w:rsid w:val="00E770C4"/>
    <w:rsid w:val="00E84C5A"/>
    <w:rsid w:val="00E84D24"/>
    <w:rsid w:val="00E85521"/>
    <w:rsid w:val="00E861DB"/>
    <w:rsid w:val="00E908F1"/>
    <w:rsid w:val="00E93406"/>
    <w:rsid w:val="00E94A71"/>
    <w:rsid w:val="00E956C5"/>
    <w:rsid w:val="00E95B45"/>
    <w:rsid w:val="00E95C39"/>
    <w:rsid w:val="00E9712F"/>
    <w:rsid w:val="00EA2C39"/>
    <w:rsid w:val="00EB0A3C"/>
    <w:rsid w:val="00EB0A96"/>
    <w:rsid w:val="00EB3C93"/>
    <w:rsid w:val="00EB4780"/>
    <w:rsid w:val="00EB4884"/>
    <w:rsid w:val="00EB66E7"/>
    <w:rsid w:val="00EB77F9"/>
    <w:rsid w:val="00EC1734"/>
    <w:rsid w:val="00EC4322"/>
    <w:rsid w:val="00EC5769"/>
    <w:rsid w:val="00EC64DE"/>
    <w:rsid w:val="00EC7502"/>
    <w:rsid w:val="00EC7D00"/>
    <w:rsid w:val="00ED0304"/>
    <w:rsid w:val="00ED2B19"/>
    <w:rsid w:val="00ED39FC"/>
    <w:rsid w:val="00ED3C9B"/>
    <w:rsid w:val="00ED4FF7"/>
    <w:rsid w:val="00ED5B7B"/>
    <w:rsid w:val="00ED62D2"/>
    <w:rsid w:val="00ED6E51"/>
    <w:rsid w:val="00ED76C1"/>
    <w:rsid w:val="00EE1C38"/>
    <w:rsid w:val="00EE38FA"/>
    <w:rsid w:val="00EE3E2C"/>
    <w:rsid w:val="00EE48FA"/>
    <w:rsid w:val="00EE5CCB"/>
    <w:rsid w:val="00EE5D23"/>
    <w:rsid w:val="00EE6B2D"/>
    <w:rsid w:val="00EE7200"/>
    <w:rsid w:val="00EE750D"/>
    <w:rsid w:val="00EE7CCE"/>
    <w:rsid w:val="00EF051F"/>
    <w:rsid w:val="00EF3CA4"/>
    <w:rsid w:val="00EF49A8"/>
    <w:rsid w:val="00EF60E9"/>
    <w:rsid w:val="00EF630D"/>
    <w:rsid w:val="00EF6585"/>
    <w:rsid w:val="00EF67B9"/>
    <w:rsid w:val="00EF72C1"/>
    <w:rsid w:val="00EF742B"/>
    <w:rsid w:val="00EF7859"/>
    <w:rsid w:val="00F0139C"/>
    <w:rsid w:val="00F014DA"/>
    <w:rsid w:val="00F020EE"/>
    <w:rsid w:val="00F02591"/>
    <w:rsid w:val="00F059D0"/>
    <w:rsid w:val="00F06F97"/>
    <w:rsid w:val="00F1035D"/>
    <w:rsid w:val="00F15931"/>
    <w:rsid w:val="00F171DB"/>
    <w:rsid w:val="00F204D1"/>
    <w:rsid w:val="00F20734"/>
    <w:rsid w:val="00F217EC"/>
    <w:rsid w:val="00F2321B"/>
    <w:rsid w:val="00F2730A"/>
    <w:rsid w:val="00F3035F"/>
    <w:rsid w:val="00F33049"/>
    <w:rsid w:val="00F36527"/>
    <w:rsid w:val="00F37301"/>
    <w:rsid w:val="00F45D99"/>
    <w:rsid w:val="00F46127"/>
    <w:rsid w:val="00F465F8"/>
    <w:rsid w:val="00F467B9"/>
    <w:rsid w:val="00F46EF0"/>
    <w:rsid w:val="00F52624"/>
    <w:rsid w:val="00F52E8F"/>
    <w:rsid w:val="00F55085"/>
    <w:rsid w:val="00F55C0B"/>
    <w:rsid w:val="00F55C56"/>
    <w:rsid w:val="00F5696E"/>
    <w:rsid w:val="00F56A56"/>
    <w:rsid w:val="00F57590"/>
    <w:rsid w:val="00F60EFF"/>
    <w:rsid w:val="00F62914"/>
    <w:rsid w:val="00F63418"/>
    <w:rsid w:val="00F63CD4"/>
    <w:rsid w:val="00F642BE"/>
    <w:rsid w:val="00F65AC5"/>
    <w:rsid w:val="00F67D2D"/>
    <w:rsid w:val="00F70279"/>
    <w:rsid w:val="00F70DE9"/>
    <w:rsid w:val="00F731A3"/>
    <w:rsid w:val="00F8039F"/>
    <w:rsid w:val="00F8351E"/>
    <w:rsid w:val="00F858AD"/>
    <w:rsid w:val="00F858F2"/>
    <w:rsid w:val="00F860CC"/>
    <w:rsid w:val="00F8692A"/>
    <w:rsid w:val="00F91E52"/>
    <w:rsid w:val="00F94398"/>
    <w:rsid w:val="00F94A9D"/>
    <w:rsid w:val="00F95D77"/>
    <w:rsid w:val="00F96DDF"/>
    <w:rsid w:val="00FA09D6"/>
    <w:rsid w:val="00FB2B56"/>
    <w:rsid w:val="00FB3CC5"/>
    <w:rsid w:val="00FB4590"/>
    <w:rsid w:val="00FB4A53"/>
    <w:rsid w:val="00FB52A9"/>
    <w:rsid w:val="00FB550A"/>
    <w:rsid w:val="00FB55D5"/>
    <w:rsid w:val="00FB5E6E"/>
    <w:rsid w:val="00FB69BA"/>
    <w:rsid w:val="00FB7F9B"/>
    <w:rsid w:val="00FC12BF"/>
    <w:rsid w:val="00FC29C3"/>
    <w:rsid w:val="00FC2C60"/>
    <w:rsid w:val="00FC4478"/>
    <w:rsid w:val="00FC77D2"/>
    <w:rsid w:val="00FD3E6F"/>
    <w:rsid w:val="00FD51B9"/>
    <w:rsid w:val="00FD5849"/>
    <w:rsid w:val="00FD6E29"/>
    <w:rsid w:val="00FE00F1"/>
    <w:rsid w:val="00FE03E4"/>
    <w:rsid w:val="00FE04AA"/>
    <w:rsid w:val="00FE0E72"/>
    <w:rsid w:val="00FE117D"/>
    <w:rsid w:val="00FE2A39"/>
    <w:rsid w:val="00FE2C29"/>
    <w:rsid w:val="00FE3F2A"/>
    <w:rsid w:val="00FF28A8"/>
    <w:rsid w:val="00FF39CF"/>
    <w:rsid w:val="00FF4234"/>
    <w:rsid w:val="00FF52DA"/>
    <w:rsid w:val="00FF54B2"/>
    <w:rsid w:val="00FF5E35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E8ACC"/>
  <w15:docId w15:val="{3CDB3658-8ABC-4420-BBC6-BA4437C4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4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94"/>
  </w:style>
  <w:style w:type="paragraph" w:styleId="Heading1">
    <w:name w:val="heading 1"/>
    <w:basedOn w:val="Normal"/>
    <w:next w:val="Normal"/>
    <w:link w:val="Heading1Char"/>
    <w:uiPriority w:val="1"/>
    <w:qFormat/>
    <w:rsid w:val="00C33387"/>
    <w:pPr>
      <w:keepNext/>
      <w:keepLines/>
      <w:spacing w:before="120" w:after="0"/>
      <w:outlineLvl w:val="0"/>
    </w:pPr>
    <w:rPr>
      <w:rFonts w:ascii="Lato Semibold" w:hAnsi="Lato Semibold"/>
      <w:color w:val="1F1F5F"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1"/>
    <w:rsid w:val="00C33387"/>
    <w:rPr>
      <w:rFonts w:ascii="Lato Semibold" w:hAnsi="Lato Semibold"/>
      <w:color w:val="1F1F5F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1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link w:val="ListParagraphChar"/>
    <w:uiPriority w:val="34"/>
    <w:qFormat/>
    <w:rsid w:val="00DD75B5"/>
    <w:pPr>
      <w:keepNext/>
      <w:numPr>
        <w:numId w:val="9"/>
      </w:numPr>
      <w:spacing w:after="40"/>
    </w:pPr>
    <w:rPr>
      <w:rFonts w:eastAsiaTheme="minorEastAsia"/>
      <w:iCs/>
      <w:lang w:eastAsia="en-AU"/>
    </w:r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3F7E65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3F7E65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3F7E65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3F7E65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3F7E65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Tahoma" w:hAnsi="Tahoma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35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,NTG Page Header"/>
    <w:basedOn w:val="Normal"/>
    <w:link w:val="HeaderChar"/>
    <w:uiPriority w:val="11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,NTG Page Header Char"/>
    <w:basedOn w:val="DefaultParagraphFont"/>
    <w:link w:val="Header"/>
    <w:uiPriority w:val="11"/>
    <w:rsid w:val="005621C4"/>
    <w:rPr>
      <w:rFonts w:ascii="Lato" w:hAnsi="Lato"/>
    </w:rPr>
  </w:style>
  <w:style w:type="character" w:customStyle="1" w:styleId="NTGHiddenAccessibilityFieldsChar">
    <w:name w:val="NTG Hidden Accessibility Fields Char"/>
    <w:basedOn w:val="DefaultParagraphFont"/>
    <w:link w:val="NTGHiddenAccessibilityFields"/>
    <w:locked/>
    <w:rsid w:val="007E7004"/>
    <w:rPr>
      <w:b/>
      <w:vanish/>
      <w:color w:val="FF0000"/>
      <w:szCs w:val="28"/>
      <w:lang w:eastAsia="en-AU"/>
    </w:rPr>
  </w:style>
  <w:style w:type="paragraph" w:customStyle="1" w:styleId="NTGHiddenAccessibilityFields">
    <w:name w:val="NTG Hidden Accessibility Fields"/>
    <w:basedOn w:val="Normal"/>
    <w:next w:val="BodyText"/>
    <w:link w:val="NTGHiddenAccessibilityFieldsChar"/>
    <w:qFormat/>
    <w:rsid w:val="007E7004"/>
    <w:pPr>
      <w:spacing w:before="20" w:after="20"/>
    </w:pPr>
    <w:rPr>
      <w:b/>
      <w:vanish/>
      <w:color w:val="FF0000"/>
      <w:szCs w:val="2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64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64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64D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4DE"/>
    <w:rPr>
      <w:b/>
      <w:bCs/>
      <w:sz w:val="20"/>
    </w:rPr>
  </w:style>
  <w:style w:type="table" w:customStyle="1" w:styleId="NTGtable0">
    <w:name w:val="NTG table"/>
    <w:basedOn w:val="TableGrid"/>
    <w:uiPriority w:val="99"/>
    <w:rsid w:val="007B7737"/>
    <w:pPr>
      <w:spacing w:before="40" w:after="40"/>
    </w:pPr>
    <w:rPr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contextualSpacing w:val="0"/>
        <w:jc w:val="left"/>
      </w:pPr>
      <w:rPr>
        <w:rFonts w:ascii="Tahoma" w:hAnsi="Tahoma"/>
        <w:b w:val="0"/>
        <w:i w:val="0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customStyle="1" w:styleId="Section">
    <w:name w:val="Section"/>
    <w:basedOn w:val="Normal"/>
    <w:rsid w:val="00D0544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both"/>
    </w:pPr>
    <w:rPr>
      <w:rFonts w:ascii="Times New Roman" w:eastAsia="Times New Roman" w:hAnsi="Times New Roman"/>
      <w:spacing w:val="-3"/>
      <w:sz w:val="26"/>
      <w:lang w:val="en-GB" w:eastAsia="en-AU"/>
    </w:rPr>
  </w:style>
  <w:style w:type="paragraph" w:customStyle="1" w:styleId="SectionHeading">
    <w:name w:val="SectionHeading"/>
    <w:basedOn w:val="Normal"/>
    <w:link w:val="SectionHeadingChar"/>
    <w:qFormat/>
    <w:rsid w:val="00DD75B5"/>
    <w:pPr>
      <w:keepNext/>
      <w:numPr>
        <w:numId w:val="10"/>
      </w:numPr>
      <w:spacing w:after="0"/>
    </w:pPr>
    <w:rPr>
      <w:b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75B5"/>
    <w:rPr>
      <w:rFonts w:eastAsiaTheme="minorEastAsia"/>
      <w:iCs/>
      <w:lang w:eastAsia="en-AU"/>
    </w:rPr>
  </w:style>
  <w:style w:type="character" w:customStyle="1" w:styleId="SectionHeadingChar">
    <w:name w:val="SectionHeading Char"/>
    <w:basedOn w:val="ListParagraphChar"/>
    <w:link w:val="SectionHeading"/>
    <w:rsid w:val="00DD75B5"/>
    <w:rPr>
      <w:rFonts w:eastAsiaTheme="minorEastAsia"/>
      <w:b/>
      <w:iCs w:val="0"/>
      <w:lang w:eastAsia="en-AU"/>
    </w:rPr>
  </w:style>
  <w:style w:type="table" w:customStyle="1" w:styleId="NTGTable2">
    <w:name w:val="NTG Table2"/>
    <w:basedOn w:val="TableGrid"/>
    <w:uiPriority w:val="99"/>
    <w:rsid w:val="00C33387"/>
    <w:pPr>
      <w:spacing w:after="40"/>
    </w:pPr>
    <w:rPr>
      <w:rFonts w:ascii="Arial" w:hAnsi="Arial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numbering" w:customStyle="1" w:styleId="NoList1">
    <w:name w:val="No List1"/>
    <w:next w:val="NoList"/>
    <w:uiPriority w:val="99"/>
    <w:semiHidden/>
    <w:unhideWhenUsed/>
    <w:rsid w:val="00C33387"/>
  </w:style>
  <w:style w:type="paragraph" w:customStyle="1" w:styleId="SubTitle1">
    <w:name w:val="Sub Title"/>
    <w:basedOn w:val="Normal"/>
    <w:semiHidden/>
    <w:rsid w:val="00C33387"/>
    <w:pPr>
      <w:spacing w:after="0"/>
    </w:pPr>
    <w:rPr>
      <w:rFonts w:ascii="Arial" w:hAnsi="Arial"/>
      <w:b/>
      <w:sz w:val="32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C33387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9"/>
    <w:semiHidden/>
    <w:rsid w:val="00C33387"/>
    <w:pPr>
      <w:widowControl w:val="0"/>
      <w:tabs>
        <w:tab w:val="left" w:pos="1778"/>
        <w:tab w:val="right" w:pos="9026"/>
      </w:tabs>
      <w:spacing w:after="0"/>
    </w:pPr>
    <w:rPr>
      <w:rFonts w:ascii="Arial" w:hAnsi="Arial"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9"/>
    <w:semiHidden/>
    <w:rsid w:val="00C33387"/>
    <w:pPr>
      <w:widowControl w:val="0"/>
      <w:tabs>
        <w:tab w:val="right" w:pos="9026"/>
      </w:tabs>
    </w:pPr>
    <w:rPr>
      <w:rFonts w:ascii="Arial" w:hAnsi="Arial"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9"/>
    <w:semiHidden/>
    <w:rsid w:val="00C33387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9"/>
    <w:semiHidden/>
    <w:rsid w:val="00C33387"/>
    <w:rPr>
      <w:rFonts w:ascii="Arial" w:hAnsi="Arial" w:cs="Arial"/>
      <w:sz w:val="20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9"/>
    <w:semiHidden/>
    <w:rsid w:val="00C33387"/>
    <w:rPr>
      <w:rFonts w:ascii="Arial" w:hAnsi="Arial"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9"/>
    <w:semiHidden/>
    <w:rsid w:val="00C33387"/>
    <w:rPr>
      <w:rFonts w:ascii="Arial Black" w:hAnsi="Arial Black" w:cs="Arial"/>
      <w:caps/>
      <w:szCs w:val="16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9"/>
    <w:semiHidden/>
    <w:rsid w:val="00C33387"/>
    <w:pPr>
      <w:spacing w:after="480"/>
    </w:pPr>
  </w:style>
  <w:style w:type="numbering" w:customStyle="1" w:styleId="Bulletlist1">
    <w:name w:val="Bullet list1"/>
    <w:basedOn w:val="NoList"/>
    <w:rsid w:val="00C33387"/>
  </w:style>
  <w:style w:type="table" w:customStyle="1" w:styleId="TableGridLight1">
    <w:name w:val="Table Grid Light1"/>
    <w:basedOn w:val="TableNormal"/>
    <w:next w:val="TableGridLight"/>
    <w:uiPriority w:val="40"/>
    <w:rsid w:val="00C33387"/>
    <w:pPr>
      <w:spacing w:after="0"/>
    </w:pPr>
    <w:rPr>
      <w:rFonts w:ascii="Arial" w:hAnsi="Arial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C33387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2deptpagenum">
    <w:name w:val="NTG Footer 2 dept &amp; page num"/>
    <w:basedOn w:val="Normal"/>
    <w:link w:val="NTGFooter2deptpagenumChar"/>
    <w:uiPriority w:val="9"/>
    <w:semiHidden/>
    <w:rsid w:val="00C33387"/>
    <w:pPr>
      <w:tabs>
        <w:tab w:val="right" w:pos="9639"/>
      </w:tabs>
      <w:spacing w:after="0"/>
    </w:pPr>
    <w:rPr>
      <w:rFonts w:ascii="Arial" w:hAnsi="Arial"/>
      <w:sz w:val="20"/>
      <w:szCs w:val="22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9"/>
    <w:semiHidden/>
    <w:rsid w:val="00C33387"/>
    <w:rPr>
      <w:rFonts w:ascii="Arial" w:hAnsi="Arial"/>
      <w:sz w:val="20"/>
      <w:szCs w:val="22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9"/>
    <w:semiHidden/>
    <w:rsid w:val="00C33387"/>
    <w:rPr>
      <w:rFonts w:ascii="Arial" w:hAnsi="Arial"/>
      <w:sz w:val="20"/>
      <w:szCs w:val="22"/>
    </w:rPr>
  </w:style>
  <w:style w:type="numbering" w:customStyle="1" w:styleId="Numberlist1">
    <w:name w:val="Number list1"/>
    <w:uiPriority w:val="99"/>
    <w:rsid w:val="00C33387"/>
  </w:style>
  <w:style w:type="numbering" w:customStyle="1" w:styleId="Tablebulletlist1">
    <w:name w:val="Table bullet list1"/>
    <w:uiPriority w:val="99"/>
    <w:rsid w:val="00C33387"/>
  </w:style>
  <w:style w:type="numbering" w:customStyle="1" w:styleId="Tablenumberlist1">
    <w:name w:val="Table number list1"/>
    <w:uiPriority w:val="99"/>
    <w:rsid w:val="00C33387"/>
  </w:style>
  <w:style w:type="table" w:customStyle="1" w:styleId="GridTable1Light-Accent41">
    <w:name w:val="Grid Table 1 Light - Accent 41"/>
    <w:basedOn w:val="TableNormal"/>
    <w:next w:val="GridTable1Light-Accent4"/>
    <w:uiPriority w:val="46"/>
    <w:rsid w:val="00C33387"/>
    <w:pPr>
      <w:spacing w:after="0"/>
    </w:pPr>
    <w:rPr>
      <w:rFonts w:ascii="Arial" w:hAnsi="Arial"/>
      <w:szCs w:val="22"/>
    </w:rPr>
    <w:tblPr>
      <w:tblStyleRowBandSize w:val="1"/>
      <w:tblStyleColBandSize w:val="1"/>
      <w:tblBorders>
        <w:top w:val="single" w:sz="4" w:space="0" w:color="D3B0DA"/>
        <w:left w:val="single" w:sz="4" w:space="0" w:color="D3B0DA"/>
        <w:bottom w:val="single" w:sz="4" w:space="0" w:color="D3B0DA"/>
        <w:right w:val="single" w:sz="4" w:space="0" w:color="D3B0DA"/>
        <w:insideH w:val="single" w:sz="4" w:space="0" w:color="D3B0DA"/>
        <w:insideV w:val="single" w:sz="4" w:space="0" w:color="D3B0DA"/>
      </w:tblBorders>
    </w:tblPr>
    <w:tblStylePr w:type="firstRow">
      <w:rPr>
        <w:b/>
        <w:bCs/>
      </w:rPr>
      <w:tblPr/>
      <w:tcPr>
        <w:tcBorders>
          <w:bottom w:val="single" w:sz="12" w:space="0" w:color="BE89C8"/>
        </w:tcBorders>
      </w:tcPr>
    </w:tblStylePr>
    <w:tblStylePr w:type="lastRow">
      <w:rPr>
        <w:b/>
        <w:bCs/>
      </w:rPr>
      <w:tblPr/>
      <w:tcPr>
        <w:tcBorders>
          <w:top w:val="double" w:sz="2" w:space="0" w:color="BE89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3">
    <w:name w:val="NTG Table3"/>
    <w:basedOn w:val="TableGrid"/>
    <w:uiPriority w:val="99"/>
    <w:rsid w:val="00C33387"/>
    <w:pPr>
      <w:spacing w:after="40"/>
    </w:pPr>
    <w:rPr>
      <w:rFonts w:ascii="Arial" w:hAnsi="Arial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styleId="Emphasis">
    <w:name w:val="Emphasis"/>
    <w:basedOn w:val="DefaultParagraphFont"/>
    <w:qFormat/>
    <w:rsid w:val="00C333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B3C93"/>
    <w:rPr>
      <w:color w:val="8C4799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2321B"/>
    <w:pPr>
      <w:widowControl w:val="0"/>
      <w:autoSpaceDE w:val="0"/>
      <w:autoSpaceDN w:val="0"/>
      <w:spacing w:after="0"/>
    </w:pPr>
    <w:rPr>
      <w:rFonts w:ascii="Arial" w:eastAsia="Arial" w:hAnsi="Arial" w:cs="Arial"/>
      <w:szCs w:val="22"/>
      <w:lang w:val="en-US"/>
    </w:rPr>
  </w:style>
  <w:style w:type="table" w:customStyle="1" w:styleId="NTGTable4">
    <w:name w:val="NTG Table4"/>
    <w:basedOn w:val="TableGrid"/>
    <w:uiPriority w:val="99"/>
    <w:rsid w:val="00CD4B0F"/>
    <w:pPr>
      <w:spacing w:after="40"/>
    </w:pPr>
    <w:rPr>
      <w:rFonts w:ascii="Arial" w:hAnsi="Arial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B72F2B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2F2B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F2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08B8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08B8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08B8"/>
    <w:rPr>
      <w:vertAlign w:val="superscript"/>
    </w:rPr>
  </w:style>
  <w:style w:type="table" w:customStyle="1" w:styleId="NTGTable11">
    <w:name w:val="NTG Table11"/>
    <w:basedOn w:val="TableGrid"/>
    <w:uiPriority w:val="99"/>
    <w:rsid w:val="008F4094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Revision">
    <w:name w:val="Revision"/>
    <w:hidden/>
    <w:uiPriority w:val="99"/>
    <w:semiHidden/>
    <w:rsid w:val="00D311A5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E71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water.licensing@nt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t.gov.au/page/copyright-disclaimer-and-privacy" TargetMode="External"/><Relationship Id="rId1" Type="http://schemas.openxmlformats.org/officeDocument/2006/relationships/hyperlink" Target="https://nt.gov.au/page/copyright-disclaimer-and-privacy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5 ធ្នូ 2024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cd64c-2ebb-45b2-906b-7a68491000c7">
      <Terms xmlns="http://schemas.microsoft.com/office/infopath/2007/PartnerControls"/>
    </lcf76f155ced4ddcb4097134ff3c332f>
    <TaxCatchAll xmlns="ff6d8a9c-36bd-4ecf-b55f-4444f51b1de1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592ABBAFB2E4FAD9EDF8D34D4EDDA" ma:contentTypeVersion="13" ma:contentTypeDescription="Create a new document." ma:contentTypeScope="" ma:versionID="00cd692f5c09b8629b8a538c0998426f">
  <xsd:schema xmlns:xsd="http://www.w3.org/2001/XMLSchema" xmlns:xs="http://www.w3.org/2001/XMLSchema" xmlns:p="http://schemas.microsoft.com/office/2006/metadata/properties" xmlns:ns2="284cd64c-2ebb-45b2-906b-7a68491000c7" xmlns:ns3="ff6d8a9c-36bd-4ecf-b55f-4444f51b1de1" targetNamespace="http://schemas.microsoft.com/office/2006/metadata/properties" ma:root="true" ma:fieldsID="c6c9e04a4f477545dcffc3d65952df53" ns2:_="" ns3:_="">
    <xsd:import namespace="284cd64c-2ebb-45b2-906b-7a68491000c7"/>
    <xsd:import namespace="ff6d8a9c-36bd-4ecf-b55f-4444f51b1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d64c-2ebb-45b2-906b-7a6849100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4d5ad4c-798f-4112-b232-d6cf578bb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a9c-36bd-4ecf-b55f-4444f51b1d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5cd60a-f734-429f-b8a1-599fd544ecd8}" ma:internalName="TaxCatchAll" ma:showField="CatchAllData" ma:web="ff6d8a9c-36bd-4ecf-b55f-4444f51b1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C07F19-6D04-491B-B0BD-F537B5CAD86D}">
  <ds:schemaRefs>
    <ds:schemaRef ds:uri="http://schemas.microsoft.com/office/2006/metadata/properties"/>
    <ds:schemaRef ds:uri="http://schemas.microsoft.com/office/infopath/2007/PartnerControls"/>
    <ds:schemaRef ds:uri="284cd64c-2ebb-45b2-906b-7a68491000c7"/>
    <ds:schemaRef ds:uri="ff6d8a9c-36bd-4ecf-b55f-4444f51b1de1"/>
  </ds:schemaRefs>
</ds:datastoreItem>
</file>

<file path=customXml/itemProps3.xml><?xml version="1.0" encoding="utf-8"?>
<ds:datastoreItem xmlns:ds="http://schemas.openxmlformats.org/officeDocument/2006/customXml" ds:itemID="{C3B6B4A4-E4C4-42C9-B0E8-14108BA42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3DDC10-174D-4F6E-95A9-76AFF3B0E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cd64c-2ebb-45b2-906b-7a68491000c7"/>
    <ds:schemaRef ds:uri="ff6d8a9c-36bd-4ecf-b55f-4444f51b1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69D8D3-A94C-4E66-A401-1E3B32CA7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575</Words>
  <Characters>10807</Characters>
  <Application>Microsoft Office Word</Application>
  <DocSecurity>0</DocSecurity>
  <Lines>498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ដាក់ពាក្យសុំអាជ្ញាប័ណ្ណបូមទឹកនៅភូមិភាគ Adelaide River នៃភូមិបាលគ្រប់គ្រងទឹកជនបទ នៃក្រុងដារវិន (71M)</vt:lpstr>
    </vt:vector>
  </TitlesOfParts>
  <Company>&lt;NAME&gt;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ដាក់ពាក្យសុំអាជ្ញាប័ណ្ណបូមទឹកនៅភូមិភាគ Adelaide River នៃភូមិបាលគ្រប់គ្រងទឹកជនបទ នៃក្រុងដារវិន (71M)</dc:title>
  <dc:subject/>
  <dc:creator>Northern Territory Government</dc:creator>
  <cp:keywords/>
  <dc:description/>
  <cp:lastModifiedBy>Missy Frey</cp:lastModifiedBy>
  <cp:revision>7</cp:revision>
  <cp:lastPrinted>2025-02-12T05:21:00Z</cp:lastPrinted>
  <dcterms:created xsi:type="dcterms:W3CDTF">2025-02-09T23:46:00Z</dcterms:created>
  <dcterms:modified xsi:type="dcterms:W3CDTF">2025-02-12T05:21:00Z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0x010100224592ABBAFB2E4FAD9EDF8D34D4EDDA</vt:lpwstr>
  </property>
  <property fmtid="{D5CDD505-2E9C-101B-9397-08002B2CF9AE}" pid="3" name="_dlc_DocIdItemGuid">
    <vt:lpwstr>18813ce5-a0de-4931-a551-d0a0ba6967be</vt:lpwstr>
  </property>
  <property fmtid="{D5CDD505-2E9C-101B-9397-08002B2CF9AE}" pid="4" name="MediaServiceImageTags">
    <vt:lpwstr/>
  </property>
</Properties>
</file>