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562"/>
        <w:gridCol w:w="173"/>
        <w:gridCol w:w="706"/>
        <w:gridCol w:w="10"/>
        <w:gridCol w:w="285"/>
        <w:gridCol w:w="405"/>
        <w:gridCol w:w="21"/>
        <w:gridCol w:w="266"/>
        <w:gridCol w:w="15"/>
        <w:gridCol w:w="711"/>
        <w:gridCol w:w="686"/>
        <w:gridCol w:w="448"/>
        <w:gridCol w:w="142"/>
        <w:gridCol w:w="285"/>
        <w:gridCol w:w="282"/>
        <w:gridCol w:w="213"/>
        <w:gridCol w:w="70"/>
        <w:gridCol w:w="567"/>
        <w:gridCol w:w="29"/>
        <w:gridCol w:w="115"/>
        <w:gridCol w:w="714"/>
        <w:gridCol w:w="137"/>
        <w:gridCol w:w="423"/>
        <w:gridCol w:w="426"/>
        <w:gridCol w:w="282"/>
        <w:gridCol w:w="119"/>
        <w:gridCol w:w="1256"/>
      </w:tblGrid>
      <w:tr w:rsidR="00A3761F" w:rsidRPr="007A5EFD" w14:paraId="2D1ABCCE" w14:textId="77777777" w:rsidTr="00CB6AFF">
        <w:trPr>
          <w:trHeight w:val="344"/>
        </w:trPr>
        <w:tc>
          <w:tcPr>
            <w:tcW w:w="10348" w:type="dxa"/>
            <w:gridSpan w:val="27"/>
            <w:tcBorders>
              <w:top w:val="nil"/>
              <w:left w:val="nil"/>
              <w:bottom w:val="nil"/>
              <w:right w:val="nil"/>
            </w:tcBorders>
            <w:shd w:val="clear" w:color="auto" w:fill="FFFFFF" w:themeFill="background1"/>
            <w:noWrap/>
            <w:tcMar>
              <w:left w:w="0" w:type="dxa"/>
              <w:right w:w="0" w:type="dxa"/>
            </w:tcMar>
            <w:vAlign w:val="center"/>
          </w:tcPr>
          <w:p w14:paraId="123C4473" w14:textId="77777777" w:rsidR="00A3761F" w:rsidRPr="00A3761F" w:rsidRDefault="00CB6AFF" w:rsidP="00A3761F">
            <w:pPr>
              <w:pStyle w:val="Subtitle0"/>
            </w:pPr>
            <w:r w:rsidRPr="007775BB">
              <w:rPr>
                <w:sz w:val="36"/>
              </w:rPr>
              <w:t>Hemp Industry Act section 9</w:t>
            </w:r>
          </w:p>
        </w:tc>
      </w:tr>
      <w:tr w:rsidR="00872B4E" w:rsidRPr="007A5EFD" w14:paraId="2C8A81D7" w14:textId="77777777" w:rsidTr="00CB6AFF">
        <w:trPr>
          <w:trHeight w:val="1242"/>
        </w:trPr>
        <w:tc>
          <w:tcPr>
            <w:tcW w:w="10348" w:type="dxa"/>
            <w:gridSpan w:val="27"/>
            <w:tcBorders>
              <w:top w:val="nil"/>
              <w:left w:val="nil"/>
              <w:bottom w:val="single" w:sz="4" w:space="0" w:color="auto"/>
              <w:right w:val="nil"/>
            </w:tcBorders>
            <w:shd w:val="clear" w:color="auto" w:fill="FFFFFF" w:themeFill="background1"/>
            <w:noWrap/>
            <w:tcMar>
              <w:left w:w="0" w:type="dxa"/>
              <w:right w:w="0" w:type="dxa"/>
            </w:tcMar>
          </w:tcPr>
          <w:p w14:paraId="75C9FA2F" w14:textId="77777777" w:rsidR="00CB6AFF" w:rsidRPr="005F2362" w:rsidRDefault="00CB6AFF" w:rsidP="00CB6AFF">
            <w:pPr>
              <w:spacing w:after="0" w:line="276" w:lineRule="auto"/>
              <w:contextualSpacing/>
              <w:rPr>
                <w:b/>
                <w:sz w:val="21"/>
                <w:szCs w:val="21"/>
              </w:rPr>
            </w:pPr>
            <w:r w:rsidRPr="005F2362">
              <w:rPr>
                <w:b/>
                <w:sz w:val="21"/>
                <w:szCs w:val="21"/>
              </w:rPr>
              <w:t>Application information:</w:t>
            </w:r>
          </w:p>
          <w:p w14:paraId="608FC4A0" w14:textId="77777777" w:rsidR="00CB6AFF" w:rsidRPr="005F2362" w:rsidRDefault="00CB6AFF" w:rsidP="00CB6AFF">
            <w:pPr>
              <w:numPr>
                <w:ilvl w:val="0"/>
                <w:numId w:val="12"/>
              </w:numPr>
              <w:spacing w:after="0" w:line="276" w:lineRule="auto"/>
              <w:contextualSpacing/>
              <w:rPr>
                <w:sz w:val="21"/>
                <w:szCs w:val="21"/>
              </w:rPr>
            </w:pPr>
            <w:r w:rsidRPr="005F2362">
              <w:rPr>
                <w:sz w:val="21"/>
                <w:szCs w:val="21"/>
              </w:rPr>
              <w:t>A class ‘A’ research licence authorises the licensee to possess, cultivate, process or supply low-THC hemp for scientific research, instruction, analysis or study purposes.</w:t>
            </w:r>
          </w:p>
          <w:p w14:paraId="0677092B" w14:textId="77777777" w:rsidR="00CB6AFF" w:rsidRPr="005F2362" w:rsidRDefault="00CB6AFF" w:rsidP="00CB6AFF">
            <w:pPr>
              <w:numPr>
                <w:ilvl w:val="0"/>
                <w:numId w:val="12"/>
              </w:numPr>
              <w:spacing w:after="0" w:line="276" w:lineRule="auto"/>
              <w:contextualSpacing/>
              <w:rPr>
                <w:sz w:val="21"/>
                <w:szCs w:val="21"/>
              </w:rPr>
            </w:pPr>
            <w:r w:rsidRPr="005F2362">
              <w:rPr>
                <w:sz w:val="21"/>
                <w:szCs w:val="21"/>
              </w:rPr>
              <w:t>Applicants must demonstrate they have the qualifications, experience and resources to undertake the activity of research.</w:t>
            </w:r>
          </w:p>
          <w:p w14:paraId="1FA75E56" w14:textId="77777777" w:rsidR="00CB6AFF" w:rsidRPr="005F2362" w:rsidRDefault="00CB6AFF" w:rsidP="00CB6AFF">
            <w:pPr>
              <w:pStyle w:val="ListParagraph"/>
              <w:numPr>
                <w:ilvl w:val="0"/>
                <w:numId w:val="12"/>
              </w:numPr>
              <w:spacing w:after="0" w:line="276" w:lineRule="auto"/>
              <w:rPr>
                <w:sz w:val="21"/>
                <w:szCs w:val="21"/>
              </w:rPr>
            </w:pPr>
            <w:r w:rsidRPr="005F2362">
              <w:rPr>
                <w:sz w:val="21"/>
                <w:szCs w:val="21"/>
              </w:rPr>
              <w:t>No minimum land area conditions apply.</w:t>
            </w:r>
          </w:p>
          <w:p w14:paraId="72DAC70E" w14:textId="77777777" w:rsidR="00CB6AFF" w:rsidRPr="005F2362" w:rsidRDefault="00CB6AFF" w:rsidP="00CB6AFF">
            <w:pPr>
              <w:pStyle w:val="ListParagraph"/>
              <w:numPr>
                <w:ilvl w:val="0"/>
                <w:numId w:val="12"/>
              </w:numPr>
              <w:spacing w:after="0" w:line="276" w:lineRule="auto"/>
              <w:rPr>
                <w:sz w:val="21"/>
                <w:szCs w:val="21"/>
              </w:rPr>
            </w:pPr>
            <w:r w:rsidRPr="005F2362">
              <w:rPr>
                <w:sz w:val="21"/>
                <w:szCs w:val="21"/>
              </w:rPr>
              <w:t>Application fees of $</w:t>
            </w:r>
            <w:r w:rsidR="001C122D">
              <w:rPr>
                <w:sz w:val="21"/>
                <w:szCs w:val="21"/>
              </w:rPr>
              <w:t>2,038</w:t>
            </w:r>
            <w:r w:rsidRPr="005F2362">
              <w:rPr>
                <w:sz w:val="21"/>
                <w:szCs w:val="21"/>
              </w:rPr>
              <w:t xml:space="preserve"> apply as of </w:t>
            </w:r>
            <w:r w:rsidR="009B1A03">
              <w:rPr>
                <w:sz w:val="21"/>
                <w:szCs w:val="21"/>
              </w:rPr>
              <w:t>July 1</w:t>
            </w:r>
            <w:r w:rsidRPr="005F2362">
              <w:rPr>
                <w:sz w:val="21"/>
                <w:szCs w:val="21"/>
              </w:rPr>
              <w:t xml:space="preserve"> 202</w:t>
            </w:r>
            <w:r w:rsidR="001C122D">
              <w:rPr>
                <w:sz w:val="21"/>
                <w:szCs w:val="21"/>
              </w:rPr>
              <w:t>4</w:t>
            </w:r>
            <w:r w:rsidRPr="005F2362">
              <w:rPr>
                <w:sz w:val="21"/>
                <w:szCs w:val="21"/>
              </w:rPr>
              <w:t xml:space="preserve"> with all fees and charges reviewed annually.</w:t>
            </w:r>
          </w:p>
          <w:p w14:paraId="4E135EAB" w14:textId="77777777" w:rsidR="00CB6AFF" w:rsidRPr="005F2362" w:rsidRDefault="00CB6AFF" w:rsidP="00CB6AFF">
            <w:pPr>
              <w:pStyle w:val="ListParagraph"/>
              <w:numPr>
                <w:ilvl w:val="0"/>
                <w:numId w:val="12"/>
              </w:numPr>
              <w:spacing w:line="276" w:lineRule="auto"/>
              <w:rPr>
                <w:sz w:val="21"/>
                <w:szCs w:val="21"/>
              </w:rPr>
            </w:pPr>
            <w:r w:rsidRPr="005F2362">
              <w:rPr>
                <w:sz w:val="21"/>
                <w:szCs w:val="21"/>
              </w:rPr>
              <w:t xml:space="preserve">Legislated due diligence provisions around the applicant apply. </w:t>
            </w:r>
          </w:p>
          <w:p w14:paraId="5823A641" w14:textId="77777777" w:rsidR="00CB6AFF" w:rsidRPr="005F2362" w:rsidRDefault="00CB6AFF" w:rsidP="00CB6AFF">
            <w:pPr>
              <w:spacing w:after="160" w:line="276" w:lineRule="auto"/>
              <w:contextualSpacing/>
              <w:rPr>
                <w:rFonts w:eastAsia="Times New Roman"/>
                <w:b/>
                <w:sz w:val="21"/>
                <w:szCs w:val="21"/>
              </w:rPr>
            </w:pPr>
            <w:r w:rsidRPr="005F2362">
              <w:rPr>
                <w:rFonts w:eastAsia="Times New Roman"/>
                <w:b/>
                <w:sz w:val="21"/>
                <w:szCs w:val="21"/>
              </w:rPr>
              <w:t xml:space="preserve">Privacy </w:t>
            </w:r>
            <w:r w:rsidR="002E494F" w:rsidRPr="005F2362">
              <w:rPr>
                <w:rFonts w:eastAsia="Times New Roman"/>
                <w:b/>
                <w:sz w:val="21"/>
                <w:szCs w:val="21"/>
              </w:rPr>
              <w:t>statement</w:t>
            </w:r>
            <w:r w:rsidRPr="005F2362">
              <w:rPr>
                <w:rFonts w:eastAsia="Times New Roman"/>
                <w:b/>
                <w:sz w:val="21"/>
                <w:szCs w:val="21"/>
              </w:rPr>
              <w:t>:</w:t>
            </w:r>
          </w:p>
          <w:p w14:paraId="6AADE72C" w14:textId="77777777" w:rsidR="00B31D3A" w:rsidRPr="00872B4E" w:rsidRDefault="00CB6AFF" w:rsidP="00CB6AFF">
            <w:r w:rsidRPr="005F2362">
              <w:rPr>
                <w:rFonts w:eastAsia="Times New Roman"/>
                <w:sz w:val="21"/>
                <w:szCs w:val="21"/>
              </w:rPr>
              <w:t>The Northern Territory Government will only use the information collected for the purpose for which it was supplied and such information will not be disclosed to any third party unless required by law</w:t>
            </w:r>
            <w:r w:rsidRPr="005F2362">
              <w:rPr>
                <w:sz w:val="21"/>
                <w:szCs w:val="21"/>
              </w:rPr>
              <w:t>.</w:t>
            </w:r>
          </w:p>
        </w:tc>
      </w:tr>
      <w:tr w:rsidR="00CB6AFF" w:rsidRPr="007A5EFD" w14:paraId="214C8B88" w14:textId="77777777" w:rsidTr="00837442">
        <w:trPr>
          <w:trHeight w:val="106"/>
        </w:trPr>
        <w:tc>
          <w:tcPr>
            <w:tcW w:w="10348" w:type="dxa"/>
            <w:gridSpan w:val="27"/>
            <w:tcBorders>
              <w:top w:val="single" w:sz="4" w:space="0" w:color="auto"/>
              <w:left w:val="single" w:sz="4" w:space="0" w:color="auto"/>
              <w:bottom w:val="single" w:sz="2" w:space="0" w:color="auto"/>
              <w:right w:val="single" w:sz="4" w:space="0" w:color="auto"/>
            </w:tcBorders>
            <w:shd w:val="clear" w:color="auto" w:fill="1F1F5F" w:themeFill="text1"/>
            <w:noWrap/>
            <w:tcMar>
              <w:top w:w="57" w:type="dxa"/>
              <w:left w:w="113" w:type="dxa"/>
              <w:bottom w:w="57" w:type="dxa"/>
              <w:right w:w="0" w:type="dxa"/>
            </w:tcMar>
          </w:tcPr>
          <w:p w14:paraId="58A3DC70" w14:textId="77777777" w:rsidR="00CB6AFF" w:rsidRPr="002E494F" w:rsidRDefault="00CB6AFF" w:rsidP="00AE2A8A">
            <w:pPr>
              <w:rPr>
                <w:b/>
              </w:rPr>
            </w:pPr>
            <w:r w:rsidRPr="002E494F">
              <w:rPr>
                <w:b/>
              </w:rPr>
              <w:t>Type of application</w:t>
            </w:r>
          </w:p>
        </w:tc>
      </w:tr>
      <w:tr w:rsidR="002E494F" w:rsidRPr="007A5EFD" w14:paraId="506B5527" w14:textId="77777777" w:rsidTr="00837442">
        <w:trPr>
          <w:trHeight w:val="106"/>
        </w:trPr>
        <w:tc>
          <w:tcPr>
            <w:tcW w:w="4840" w:type="dxa"/>
            <w:gridSpan w:val="11"/>
            <w:tcBorders>
              <w:top w:val="single" w:sz="2" w:space="0" w:color="auto"/>
              <w:left w:val="single" w:sz="2" w:space="0" w:color="auto"/>
              <w:bottom w:val="single" w:sz="2" w:space="0" w:color="auto"/>
              <w:right w:val="single" w:sz="2" w:space="0" w:color="auto"/>
            </w:tcBorders>
            <w:shd w:val="clear" w:color="auto" w:fill="FFFFFF" w:themeFill="background1"/>
            <w:noWrap/>
            <w:tcMar>
              <w:top w:w="57" w:type="dxa"/>
              <w:left w:w="113" w:type="dxa"/>
              <w:bottom w:w="57" w:type="dxa"/>
              <w:right w:w="0" w:type="dxa"/>
            </w:tcMar>
          </w:tcPr>
          <w:p w14:paraId="1091A7E4" w14:textId="77777777" w:rsidR="002E494F" w:rsidRDefault="002E494F" w:rsidP="00AE2A8A">
            <w:pPr>
              <w:rPr>
                <w:b/>
              </w:rPr>
            </w:pPr>
            <w:r w:rsidRPr="002E494F">
              <w:rPr>
                <w:b/>
              </w:rPr>
              <w:t>New licence</w:t>
            </w:r>
            <w:r w:rsidR="009F2327">
              <w:rPr>
                <w:b/>
              </w:rPr>
              <w:t>:</w:t>
            </w:r>
          </w:p>
          <w:p w14:paraId="3EE2943E" w14:textId="77777777" w:rsidR="002E494F" w:rsidRPr="002E494F" w:rsidRDefault="002E494F" w:rsidP="002E494F">
            <w:pPr>
              <w:pStyle w:val="smalltext"/>
            </w:pPr>
            <w:r w:rsidRPr="002E494F">
              <w:t xml:space="preserve">Complete </w:t>
            </w:r>
            <w:r>
              <w:t>p</w:t>
            </w:r>
            <w:r w:rsidRPr="002E494F">
              <w:t>art A, B, C of form</w:t>
            </w:r>
          </w:p>
        </w:tc>
        <w:tc>
          <w:tcPr>
            <w:tcW w:w="5508" w:type="dxa"/>
            <w:gridSpan w:val="16"/>
            <w:tcBorders>
              <w:top w:val="single" w:sz="2" w:space="0" w:color="auto"/>
              <w:left w:val="single" w:sz="2" w:space="0" w:color="auto"/>
              <w:bottom w:val="single" w:sz="2" w:space="0" w:color="auto"/>
              <w:right w:val="single" w:sz="2" w:space="0" w:color="auto"/>
            </w:tcBorders>
            <w:shd w:val="clear" w:color="auto" w:fill="FFFFFF" w:themeFill="background1"/>
            <w:tcMar>
              <w:top w:w="57" w:type="dxa"/>
              <w:bottom w:w="57" w:type="dxa"/>
            </w:tcMar>
            <w:vAlign w:val="center"/>
          </w:tcPr>
          <w:p w14:paraId="155DF421" w14:textId="77777777" w:rsidR="002E494F" w:rsidRDefault="002E494F" w:rsidP="002E494F">
            <w:r>
              <w:t>Y/N</w:t>
            </w:r>
          </w:p>
        </w:tc>
      </w:tr>
      <w:tr w:rsidR="002E494F" w:rsidRPr="007A5EFD" w14:paraId="16764D2D" w14:textId="77777777" w:rsidTr="00837442">
        <w:trPr>
          <w:trHeight w:val="20"/>
        </w:trPr>
        <w:tc>
          <w:tcPr>
            <w:tcW w:w="4840" w:type="dxa"/>
            <w:gridSpan w:val="11"/>
            <w:tcBorders>
              <w:top w:val="single" w:sz="2" w:space="0" w:color="auto"/>
              <w:left w:val="single" w:sz="4" w:space="0" w:color="auto"/>
              <w:right w:val="single" w:sz="4" w:space="0" w:color="auto"/>
            </w:tcBorders>
            <w:shd w:val="clear" w:color="auto" w:fill="FFFFFF" w:themeFill="background1"/>
            <w:noWrap/>
            <w:tcMar>
              <w:top w:w="57" w:type="dxa"/>
              <w:left w:w="113" w:type="dxa"/>
              <w:bottom w:w="57" w:type="dxa"/>
              <w:right w:w="0" w:type="dxa"/>
            </w:tcMar>
          </w:tcPr>
          <w:p w14:paraId="40AE97BA" w14:textId="77777777" w:rsidR="002E494F" w:rsidRPr="002E494F" w:rsidRDefault="002E494F" w:rsidP="00AE2A8A">
            <w:pPr>
              <w:rPr>
                <w:b/>
              </w:rPr>
            </w:pPr>
            <w:r w:rsidRPr="002E494F">
              <w:rPr>
                <w:b/>
              </w:rPr>
              <w:t>Renewal licence</w:t>
            </w:r>
            <w:r w:rsidR="009F2327">
              <w:rPr>
                <w:b/>
              </w:rPr>
              <w:t>:</w:t>
            </w:r>
          </w:p>
          <w:p w14:paraId="04FF9D41" w14:textId="77777777" w:rsidR="002E494F" w:rsidRPr="00872B4E" w:rsidRDefault="002E494F" w:rsidP="002E494F">
            <w:pPr>
              <w:pStyle w:val="smalltext"/>
            </w:pPr>
            <w:r w:rsidRPr="002E494F">
              <w:t xml:space="preserve">Provide Licence number, expiry date and complete </w:t>
            </w:r>
            <w:r>
              <w:t>p</w:t>
            </w:r>
            <w:r w:rsidRPr="002E494F">
              <w:t>art C of form</w:t>
            </w:r>
          </w:p>
        </w:tc>
        <w:tc>
          <w:tcPr>
            <w:tcW w:w="1370" w:type="dxa"/>
            <w:gridSpan w:val="5"/>
            <w:tcBorders>
              <w:top w:val="single" w:sz="2" w:space="0" w:color="auto"/>
              <w:left w:val="single" w:sz="4" w:space="0" w:color="auto"/>
              <w:right w:val="single" w:sz="4" w:space="0" w:color="auto"/>
            </w:tcBorders>
            <w:shd w:val="clear" w:color="auto" w:fill="FFFFFF" w:themeFill="background1"/>
            <w:tcMar>
              <w:top w:w="57" w:type="dxa"/>
              <w:bottom w:w="57" w:type="dxa"/>
            </w:tcMar>
          </w:tcPr>
          <w:p w14:paraId="5D40828E" w14:textId="77777777" w:rsidR="002E494F" w:rsidRPr="002E494F" w:rsidRDefault="002E494F" w:rsidP="00AE2A8A">
            <w:pPr>
              <w:rPr>
                <w:b/>
              </w:rPr>
            </w:pPr>
            <w:r w:rsidRPr="002E494F">
              <w:rPr>
                <w:b/>
              </w:rPr>
              <w:t>Licence number:</w:t>
            </w:r>
          </w:p>
        </w:tc>
        <w:tc>
          <w:tcPr>
            <w:tcW w:w="1632" w:type="dxa"/>
            <w:gridSpan w:val="6"/>
            <w:tcBorders>
              <w:top w:val="single" w:sz="2" w:space="0" w:color="auto"/>
              <w:left w:val="single" w:sz="4" w:space="0" w:color="auto"/>
              <w:right w:val="single" w:sz="4" w:space="0" w:color="auto"/>
            </w:tcBorders>
            <w:shd w:val="clear" w:color="auto" w:fill="FFFFFF" w:themeFill="background1"/>
            <w:tcMar>
              <w:top w:w="57" w:type="dxa"/>
              <w:bottom w:w="57" w:type="dxa"/>
            </w:tcMar>
          </w:tcPr>
          <w:p w14:paraId="0EDD676B" w14:textId="77777777" w:rsidR="002E494F" w:rsidRPr="00872B4E" w:rsidRDefault="002E494F" w:rsidP="00AE2A8A"/>
        </w:tc>
        <w:tc>
          <w:tcPr>
            <w:tcW w:w="849" w:type="dxa"/>
            <w:gridSpan w:val="2"/>
            <w:tcBorders>
              <w:top w:val="single" w:sz="2" w:space="0" w:color="auto"/>
              <w:left w:val="single" w:sz="4" w:space="0" w:color="auto"/>
              <w:right w:val="single" w:sz="4" w:space="0" w:color="auto"/>
            </w:tcBorders>
            <w:shd w:val="clear" w:color="auto" w:fill="FFFFFF" w:themeFill="background1"/>
            <w:tcMar>
              <w:top w:w="57" w:type="dxa"/>
              <w:bottom w:w="57" w:type="dxa"/>
            </w:tcMar>
          </w:tcPr>
          <w:p w14:paraId="5ED52193" w14:textId="77777777" w:rsidR="002E494F" w:rsidRPr="002E494F" w:rsidRDefault="002E494F" w:rsidP="00AE2A8A">
            <w:pPr>
              <w:rPr>
                <w:b/>
              </w:rPr>
            </w:pPr>
            <w:r w:rsidRPr="002E494F">
              <w:rPr>
                <w:b/>
              </w:rPr>
              <w:t>Expiry date:</w:t>
            </w:r>
          </w:p>
        </w:tc>
        <w:tc>
          <w:tcPr>
            <w:tcW w:w="1657" w:type="dxa"/>
            <w:gridSpan w:val="3"/>
            <w:tcBorders>
              <w:top w:val="single" w:sz="2" w:space="0" w:color="auto"/>
              <w:left w:val="single" w:sz="4" w:space="0" w:color="auto"/>
              <w:right w:val="single" w:sz="4" w:space="0" w:color="auto"/>
            </w:tcBorders>
            <w:shd w:val="clear" w:color="auto" w:fill="FFFFFF" w:themeFill="background1"/>
            <w:tcMar>
              <w:top w:w="57" w:type="dxa"/>
              <w:bottom w:w="57" w:type="dxa"/>
            </w:tcMar>
          </w:tcPr>
          <w:p w14:paraId="3175FCF7" w14:textId="77777777" w:rsidR="002E494F" w:rsidRPr="00872B4E" w:rsidRDefault="002E494F" w:rsidP="00AE2A8A"/>
        </w:tc>
      </w:tr>
      <w:tr w:rsidR="002E494F" w:rsidRPr="007A5EFD" w14:paraId="406D75F2" w14:textId="77777777" w:rsidTr="009F7E33">
        <w:trPr>
          <w:trHeight w:val="27"/>
        </w:trPr>
        <w:tc>
          <w:tcPr>
            <w:tcW w:w="10348" w:type="dxa"/>
            <w:gridSpan w:val="27"/>
            <w:tcBorders>
              <w:top w:val="single" w:sz="4" w:space="0" w:color="auto"/>
              <w:bottom w:val="single" w:sz="4" w:space="0" w:color="auto"/>
            </w:tcBorders>
            <w:shd w:val="clear" w:color="auto" w:fill="1F1F5F" w:themeFill="text1"/>
            <w:noWrap/>
            <w:tcMar>
              <w:top w:w="57" w:type="dxa"/>
              <w:bottom w:w="57" w:type="dxa"/>
            </w:tcMar>
          </w:tcPr>
          <w:p w14:paraId="537B68B9" w14:textId="77777777" w:rsidR="002E494F" w:rsidRPr="005F2362" w:rsidRDefault="002E494F" w:rsidP="002E494F">
            <w:pPr>
              <w:rPr>
                <w:sz w:val="21"/>
                <w:szCs w:val="21"/>
              </w:rPr>
            </w:pPr>
            <w:r w:rsidRPr="005F2362">
              <w:rPr>
                <w:rStyle w:val="Questionlabel"/>
                <w:sz w:val="21"/>
                <w:szCs w:val="21"/>
              </w:rPr>
              <w:t>Part A: Applicant details</w:t>
            </w:r>
          </w:p>
        </w:tc>
      </w:tr>
      <w:tr w:rsidR="009F2327" w:rsidRPr="007A5EFD" w14:paraId="4259DBA1" w14:textId="77777777" w:rsidTr="006629FC">
        <w:trPr>
          <w:trHeight w:val="337"/>
        </w:trPr>
        <w:tc>
          <w:tcPr>
            <w:tcW w:w="2736" w:type="dxa"/>
            <w:gridSpan w:val="5"/>
            <w:tcBorders>
              <w:top w:val="single" w:sz="4" w:space="0" w:color="auto"/>
              <w:bottom w:val="single" w:sz="4" w:space="0" w:color="auto"/>
            </w:tcBorders>
            <w:noWrap/>
            <w:tcMar>
              <w:top w:w="57" w:type="dxa"/>
              <w:bottom w:w="57" w:type="dxa"/>
            </w:tcMar>
          </w:tcPr>
          <w:p w14:paraId="42529E9A" w14:textId="77777777" w:rsidR="009F2327" w:rsidRPr="005F2362" w:rsidRDefault="009F2327" w:rsidP="009F2327">
            <w:pPr>
              <w:spacing w:after="0"/>
              <w:rPr>
                <w:sz w:val="21"/>
                <w:szCs w:val="21"/>
              </w:rPr>
            </w:pPr>
            <w:r w:rsidRPr="005F2362">
              <w:rPr>
                <w:rStyle w:val="Questionlabel"/>
                <w:sz w:val="21"/>
                <w:szCs w:val="21"/>
              </w:rPr>
              <w:t>Title</w:t>
            </w:r>
            <w:r>
              <w:rPr>
                <w:rStyle w:val="Questionlabel"/>
                <w:sz w:val="21"/>
                <w:szCs w:val="21"/>
              </w:rPr>
              <w:t>:</w:t>
            </w:r>
          </w:p>
        </w:tc>
        <w:tc>
          <w:tcPr>
            <w:tcW w:w="7612" w:type="dxa"/>
            <w:gridSpan w:val="22"/>
            <w:tcBorders>
              <w:top w:val="single" w:sz="4" w:space="0" w:color="auto"/>
              <w:bottom w:val="single" w:sz="4" w:space="0" w:color="auto"/>
            </w:tcBorders>
            <w:noWrap/>
            <w:tcMar>
              <w:top w:w="57" w:type="dxa"/>
              <w:bottom w:w="57" w:type="dxa"/>
            </w:tcMar>
          </w:tcPr>
          <w:p w14:paraId="769B640A" w14:textId="77777777" w:rsidR="009F2327" w:rsidRPr="002C0BEF" w:rsidRDefault="009F2327" w:rsidP="009F2327">
            <w:r w:rsidRPr="005F2362">
              <w:rPr>
                <w:sz w:val="21"/>
                <w:szCs w:val="21"/>
              </w:rPr>
              <w:t>Mr  | Mrs | Ms | Miss | Dr | Other</w:t>
            </w:r>
          </w:p>
        </w:tc>
      </w:tr>
      <w:tr w:rsidR="009F2327" w:rsidRPr="007A5EFD" w14:paraId="36168DC2" w14:textId="77777777" w:rsidTr="006629FC">
        <w:trPr>
          <w:trHeight w:val="27"/>
        </w:trPr>
        <w:tc>
          <w:tcPr>
            <w:tcW w:w="2736" w:type="dxa"/>
            <w:gridSpan w:val="5"/>
            <w:tcBorders>
              <w:top w:val="single" w:sz="4" w:space="0" w:color="auto"/>
              <w:bottom w:val="single" w:sz="4" w:space="0" w:color="auto"/>
            </w:tcBorders>
            <w:noWrap/>
            <w:tcMar>
              <w:top w:w="57" w:type="dxa"/>
              <w:bottom w:w="57" w:type="dxa"/>
            </w:tcMar>
          </w:tcPr>
          <w:p w14:paraId="0C4B7D0B" w14:textId="77777777" w:rsidR="009F2327" w:rsidRPr="005F2362" w:rsidRDefault="009F2327" w:rsidP="009F2327">
            <w:pPr>
              <w:rPr>
                <w:rStyle w:val="Questionlabel"/>
                <w:sz w:val="21"/>
                <w:szCs w:val="21"/>
              </w:rPr>
            </w:pPr>
            <w:r w:rsidRPr="005F2362">
              <w:rPr>
                <w:rStyle w:val="Questionlabel"/>
                <w:sz w:val="21"/>
                <w:szCs w:val="21"/>
              </w:rPr>
              <w:t>Full name</w:t>
            </w:r>
            <w:r>
              <w:rPr>
                <w:rStyle w:val="Questionlabel"/>
                <w:sz w:val="21"/>
                <w:szCs w:val="21"/>
              </w:rPr>
              <w:t>:</w:t>
            </w:r>
          </w:p>
        </w:tc>
        <w:tc>
          <w:tcPr>
            <w:tcW w:w="7612" w:type="dxa"/>
            <w:gridSpan w:val="22"/>
            <w:tcBorders>
              <w:top w:val="single" w:sz="4" w:space="0" w:color="auto"/>
              <w:bottom w:val="single" w:sz="4" w:space="0" w:color="auto"/>
            </w:tcBorders>
            <w:noWrap/>
            <w:tcMar>
              <w:top w:w="57" w:type="dxa"/>
              <w:bottom w:w="57" w:type="dxa"/>
            </w:tcMar>
          </w:tcPr>
          <w:p w14:paraId="4708C266" w14:textId="77777777" w:rsidR="009F2327" w:rsidRPr="002C0BEF" w:rsidRDefault="009F2327" w:rsidP="009F2327"/>
        </w:tc>
      </w:tr>
      <w:tr w:rsidR="009F2327" w:rsidRPr="007A5EFD" w14:paraId="01B8EB1E" w14:textId="77777777" w:rsidTr="006629FC">
        <w:trPr>
          <w:trHeight w:val="27"/>
        </w:trPr>
        <w:tc>
          <w:tcPr>
            <w:tcW w:w="2736" w:type="dxa"/>
            <w:gridSpan w:val="5"/>
            <w:tcBorders>
              <w:top w:val="single" w:sz="4" w:space="0" w:color="auto"/>
              <w:bottom w:val="single" w:sz="4" w:space="0" w:color="auto"/>
            </w:tcBorders>
            <w:noWrap/>
            <w:tcMar>
              <w:top w:w="57" w:type="dxa"/>
              <w:bottom w:w="57" w:type="dxa"/>
            </w:tcMar>
          </w:tcPr>
          <w:p w14:paraId="1A4928FD" w14:textId="77777777" w:rsidR="009F2327" w:rsidRPr="005F2362" w:rsidRDefault="009F2327" w:rsidP="009F2327">
            <w:pPr>
              <w:rPr>
                <w:rStyle w:val="Questionlabel"/>
                <w:sz w:val="21"/>
                <w:szCs w:val="21"/>
              </w:rPr>
            </w:pPr>
            <w:r w:rsidRPr="005F2362">
              <w:rPr>
                <w:rStyle w:val="Questionlabel"/>
                <w:sz w:val="21"/>
                <w:szCs w:val="21"/>
              </w:rPr>
              <w:t>Position</w:t>
            </w:r>
            <w:r>
              <w:rPr>
                <w:rStyle w:val="Questionlabel"/>
                <w:sz w:val="21"/>
                <w:szCs w:val="21"/>
              </w:rPr>
              <w:t>:</w:t>
            </w:r>
          </w:p>
        </w:tc>
        <w:tc>
          <w:tcPr>
            <w:tcW w:w="7612" w:type="dxa"/>
            <w:gridSpan w:val="22"/>
            <w:tcBorders>
              <w:top w:val="single" w:sz="4" w:space="0" w:color="auto"/>
              <w:bottom w:val="single" w:sz="4" w:space="0" w:color="auto"/>
            </w:tcBorders>
            <w:noWrap/>
            <w:tcMar>
              <w:top w:w="57" w:type="dxa"/>
              <w:bottom w:w="57" w:type="dxa"/>
            </w:tcMar>
          </w:tcPr>
          <w:p w14:paraId="03B63FC4" w14:textId="77777777" w:rsidR="009F2327" w:rsidRPr="002C0BEF" w:rsidRDefault="009F2327" w:rsidP="009F2327"/>
        </w:tc>
      </w:tr>
      <w:tr w:rsidR="004B515A" w:rsidRPr="007A5EFD" w14:paraId="2CC9BD06" w14:textId="77777777" w:rsidTr="0076026B">
        <w:trPr>
          <w:trHeight w:val="27"/>
        </w:trPr>
        <w:tc>
          <w:tcPr>
            <w:tcW w:w="2736" w:type="dxa"/>
            <w:gridSpan w:val="5"/>
            <w:tcBorders>
              <w:top w:val="single" w:sz="4" w:space="0" w:color="auto"/>
              <w:bottom w:val="single" w:sz="4" w:space="0" w:color="auto"/>
            </w:tcBorders>
            <w:noWrap/>
            <w:tcMar>
              <w:top w:w="57" w:type="dxa"/>
              <w:bottom w:w="57" w:type="dxa"/>
            </w:tcMar>
          </w:tcPr>
          <w:p w14:paraId="2E20981F" w14:textId="77777777" w:rsidR="004B515A" w:rsidRPr="005F2362" w:rsidRDefault="00DC08E3" w:rsidP="009F2327">
            <w:pPr>
              <w:rPr>
                <w:rStyle w:val="Questionlabel"/>
                <w:sz w:val="21"/>
                <w:szCs w:val="21"/>
              </w:rPr>
            </w:pPr>
            <w:r>
              <w:rPr>
                <w:rStyle w:val="Questionlabel"/>
                <w:sz w:val="21"/>
                <w:szCs w:val="21"/>
              </w:rPr>
              <w:t>I</w:t>
            </w:r>
            <w:r w:rsidR="004B515A" w:rsidRPr="005F2362">
              <w:rPr>
                <w:rStyle w:val="Questionlabel"/>
                <w:sz w:val="21"/>
                <w:szCs w:val="21"/>
              </w:rPr>
              <w:t>dentification</w:t>
            </w:r>
            <w:r w:rsidR="004B515A">
              <w:rPr>
                <w:rStyle w:val="Questionlabel"/>
                <w:sz w:val="21"/>
                <w:szCs w:val="21"/>
              </w:rPr>
              <w:t>:</w:t>
            </w:r>
            <w:r>
              <w:rPr>
                <w:rStyle w:val="FootnoteReference"/>
                <w:b/>
                <w:bCs/>
                <w:sz w:val="21"/>
                <w:szCs w:val="21"/>
              </w:rPr>
              <w:footnoteReference w:id="1"/>
            </w:r>
          </w:p>
        </w:tc>
        <w:tc>
          <w:tcPr>
            <w:tcW w:w="3544" w:type="dxa"/>
            <w:gridSpan w:val="12"/>
            <w:tcBorders>
              <w:top w:val="single" w:sz="4" w:space="0" w:color="auto"/>
              <w:bottom w:val="single" w:sz="4" w:space="0" w:color="auto"/>
            </w:tcBorders>
            <w:noWrap/>
            <w:tcMar>
              <w:top w:w="57" w:type="dxa"/>
              <w:bottom w:w="57" w:type="dxa"/>
            </w:tcMar>
            <w:vAlign w:val="bottom"/>
          </w:tcPr>
          <w:p w14:paraId="337895E9" w14:textId="77777777" w:rsidR="004B515A" w:rsidRPr="005F2362" w:rsidRDefault="004B515A" w:rsidP="004B515A">
            <w:pPr>
              <w:spacing w:after="0"/>
              <w:rPr>
                <w:sz w:val="21"/>
                <w:szCs w:val="21"/>
              </w:rPr>
            </w:pPr>
            <w:r w:rsidRPr="005F2362">
              <w:rPr>
                <w:sz w:val="21"/>
                <w:szCs w:val="21"/>
              </w:rPr>
              <w:t xml:space="preserve">Drivers </w:t>
            </w:r>
            <w:r>
              <w:rPr>
                <w:sz w:val="21"/>
                <w:szCs w:val="21"/>
              </w:rPr>
              <w:t xml:space="preserve">licence | Passport | Other </w:t>
            </w:r>
            <w:r w:rsidRPr="00DC08E3">
              <w:rPr>
                <w:sz w:val="18"/>
                <w:szCs w:val="18"/>
              </w:rPr>
              <w:t>(Specify)</w:t>
            </w:r>
          </w:p>
        </w:tc>
        <w:tc>
          <w:tcPr>
            <w:tcW w:w="4068" w:type="dxa"/>
            <w:gridSpan w:val="10"/>
            <w:tcBorders>
              <w:top w:val="single" w:sz="4" w:space="0" w:color="auto"/>
              <w:bottom w:val="single" w:sz="4" w:space="0" w:color="auto"/>
            </w:tcBorders>
            <w:vAlign w:val="center"/>
          </w:tcPr>
          <w:p w14:paraId="341BE26A" w14:textId="77777777" w:rsidR="004B515A" w:rsidRPr="005F2362" w:rsidRDefault="004B515A" w:rsidP="0076026B">
            <w:pPr>
              <w:spacing w:after="0"/>
              <w:rPr>
                <w:sz w:val="21"/>
                <w:szCs w:val="21"/>
              </w:rPr>
            </w:pPr>
          </w:p>
        </w:tc>
      </w:tr>
      <w:tr w:rsidR="009F2327" w:rsidRPr="007A5EFD" w14:paraId="401A6B06" w14:textId="77777777" w:rsidTr="006629FC">
        <w:trPr>
          <w:trHeight w:val="27"/>
        </w:trPr>
        <w:tc>
          <w:tcPr>
            <w:tcW w:w="2736" w:type="dxa"/>
            <w:gridSpan w:val="5"/>
            <w:tcBorders>
              <w:top w:val="single" w:sz="4" w:space="0" w:color="auto"/>
              <w:bottom w:val="single" w:sz="4" w:space="0" w:color="auto"/>
            </w:tcBorders>
            <w:noWrap/>
            <w:tcMar>
              <w:top w:w="57" w:type="dxa"/>
              <w:bottom w:w="57" w:type="dxa"/>
            </w:tcMar>
            <w:vAlign w:val="center"/>
          </w:tcPr>
          <w:p w14:paraId="526551B7" w14:textId="77777777" w:rsidR="009F2327" w:rsidRPr="005F2362" w:rsidRDefault="009F2327" w:rsidP="009F2327">
            <w:pPr>
              <w:spacing w:after="0"/>
              <w:rPr>
                <w:rStyle w:val="Questionlabel"/>
                <w:rFonts w:asciiTheme="minorHAnsi" w:hAnsiTheme="minorHAnsi"/>
                <w:sz w:val="21"/>
                <w:szCs w:val="21"/>
              </w:rPr>
            </w:pPr>
            <w:r w:rsidRPr="005F2362">
              <w:rPr>
                <w:rStyle w:val="Questionlabel"/>
                <w:rFonts w:asciiTheme="minorHAnsi" w:hAnsiTheme="minorHAnsi"/>
                <w:sz w:val="21"/>
                <w:szCs w:val="21"/>
              </w:rPr>
              <w:t>State/Territory of issue:</w:t>
            </w:r>
          </w:p>
        </w:tc>
        <w:tc>
          <w:tcPr>
            <w:tcW w:w="3544" w:type="dxa"/>
            <w:gridSpan w:val="12"/>
            <w:tcBorders>
              <w:top w:val="single" w:sz="4" w:space="0" w:color="auto"/>
              <w:bottom w:val="single" w:sz="4" w:space="0" w:color="auto"/>
            </w:tcBorders>
            <w:noWrap/>
            <w:tcMar>
              <w:top w:w="57" w:type="dxa"/>
              <w:bottom w:w="57" w:type="dxa"/>
            </w:tcMar>
          </w:tcPr>
          <w:p w14:paraId="13FCBEB6" w14:textId="77777777" w:rsidR="009F2327" w:rsidRPr="002C0BEF" w:rsidRDefault="009F2327" w:rsidP="009F2327"/>
        </w:tc>
        <w:tc>
          <w:tcPr>
            <w:tcW w:w="2812" w:type="dxa"/>
            <w:gridSpan w:val="9"/>
            <w:tcBorders>
              <w:top w:val="single" w:sz="4" w:space="0" w:color="auto"/>
              <w:bottom w:val="single" w:sz="4" w:space="0" w:color="auto"/>
            </w:tcBorders>
            <w:tcMar>
              <w:top w:w="57" w:type="dxa"/>
              <w:bottom w:w="57" w:type="dxa"/>
            </w:tcMar>
          </w:tcPr>
          <w:p w14:paraId="622D0ECD" w14:textId="77777777" w:rsidR="009F2327" w:rsidRPr="009F2327" w:rsidRDefault="009F2327" w:rsidP="009F2327">
            <w:pPr>
              <w:rPr>
                <w:b/>
              </w:rPr>
            </w:pPr>
            <w:r w:rsidRPr="009F2327">
              <w:rPr>
                <w:b/>
              </w:rPr>
              <w:t>Copy attached?</w:t>
            </w:r>
          </w:p>
        </w:tc>
        <w:tc>
          <w:tcPr>
            <w:tcW w:w="1256" w:type="dxa"/>
            <w:tcBorders>
              <w:top w:val="single" w:sz="4" w:space="0" w:color="auto"/>
              <w:bottom w:val="single" w:sz="4" w:space="0" w:color="auto"/>
            </w:tcBorders>
            <w:tcMar>
              <w:top w:w="57" w:type="dxa"/>
              <w:bottom w:w="57" w:type="dxa"/>
            </w:tcMar>
          </w:tcPr>
          <w:p w14:paraId="759DC1A2" w14:textId="77777777" w:rsidR="009F2327" w:rsidRPr="002C0BEF" w:rsidRDefault="009F2327" w:rsidP="009F2327">
            <w:r>
              <w:t>Y/N</w:t>
            </w:r>
          </w:p>
        </w:tc>
      </w:tr>
      <w:tr w:rsidR="009F2327" w:rsidRPr="007A5EFD" w14:paraId="73EF2C43" w14:textId="77777777" w:rsidTr="00515FD8">
        <w:trPr>
          <w:trHeight w:val="1134"/>
        </w:trPr>
        <w:tc>
          <w:tcPr>
            <w:tcW w:w="2736" w:type="dxa"/>
            <w:gridSpan w:val="5"/>
            <w:tcBorders>
              <w:top w:val="single" w:sz="4" w:space="0" w:color="auto"/>
              <w:bottom w:val="single" w:sz="4" w:space="0" w:color="auto"/>
            </w:tcBorders>
            <w:noWrap/>
            <w:tcMar>
              <w:top w:w="57" w:type="dxa"/>
              <w:bottom w:w="57" w:type="dxa"/>
            </w:tcMar>
          </w:tcPr>
          <w:p w14:paraId="508892BB" w14:textId="77777777" w:rsidR="009F2327" w:rsidRPr="005F2362" w:rsidRDefault="009F2327" w:rsidP="009F2327">
            <w:pPr>
              <w:rPr>
                <w:rStyle w:val="Questionlabel"/>
                <w:sz w:val="21"/>
                <w:szCs w:val="21"/>
              </w:rPr>
            </w:pPr>
            <w:r w:rsidRPr="005F2362">
              <w:rPr>
                <w:rStyle w:val="Questionlabel"/>
                <w:sz w:val="21"/>
                <w:szCs w:val="21"/>
              </w:rPr>
              <w:t>Address (residential)</w:t>
            </w:r>
            <w:r>
              <w:rPr>
                <w:rStyle w:val="Questionlabel"/>
                <w:sz w:val="21"/>
                <w:szCs w:val="21"/>
              </w:rPr>
              <w:t>:</w:t>
            </w:r>
          </w:p>
        </w:tc>
        <w:tc>
          <w:tcPr>
            <w:tcW w:w="3544" w:type="dxa"/>
            <w:gridSpan w:val="12"/>
            <w:tcBorders>
              <w:top w:val="single" w:sz="4" w:space="0" w:color="auto"/>
              <w:bottom w:val="single" w:sz="4" w:space="0" w:color="auto"/>
            </w:tcBorders>
            <w:noWrap/>
            <w:tcMar>
              <w:top w:w="57" w:type="dxa"/>
              <w:bottom w:w="57" w:type="dxa"/>
            </w:tcMar>
          </w:tcPr>
          <w:p w14:paraId="2271E9B3" w14:textId="77777777" w:rsidR="001037D0" w:rsidRPr="002C0BEF" w:rsidRDefault="001037D0" w:rsidP="009F2327"/>
        </w:tc>
        <w:tc>
          <w:tcPr>
            <w:tcW w:w="1562" w:type="dxa"/>
            <w:gridSpan w:val="5"/>
            <w:tcBorders>
              <w:top w:val="single" w:sz="4" w:space="0" w:color="auto"/>
              <w:bottom w:val="single" w:sz="4" w:space="0" w:color="auto"/>
            </w:tcBorders>
            <w:tcMar>
              <w:top w:w="57" w:type="dxa"/>
              <w:bottom w:w="57" w:type="dxa"/>
            </w:tcMar>
          </w:tcPr>
          <w:p w14:paraId="071F42BC" w14:textId="77777777" w:rsidR="006629FC" w:rsidRPr="009F2327" w:rsidRDefault="009F2327" w:rsidP="00515FD8">
            <w:pPr>
              <w:rPr>
                <w:b/>
              </w:rPr>
            </w:pPr>
            <w:r w:rsidRPr="009F2327">
              <w:rPr>
                <w:b/>
              </w:rPr>
              <w:t>Address (postal):</w:t>
            </w:r>
          </w:p>
        </w:tc>
        <w:tc>
          <w:tcPr>
            <w:tcW w:w="2506" w:type="dxa"/>
            <w:gridSpan w:val="5"/>
            <w:tcBorders>
              <w:top w:val="single" w:sz="4" w:space="0" w:color="auto"/>
              <w:bottom w:val="single" w:sz="4" w:space="0" w:color="auto"/>
            </w:tcBorders>
            <w:tcMar>
              <w:top w:w="57" w:type="dxa"/>
              <w:bottom w:w="57" w:type="dxa"/>
            </w:tcMar>
          </w:tcPr>
          <w:p w14:paraId="554FDD71" w14:textId="77777777" w:rsidR="009F2327" w:rsidRPr="002C0BEF" w:rsidRDefault="009F2327" w:rsidP="009F2327"/>
        </w:tc>
      </w:tr>
      <w:tr w:rsidR="009F2327" w:rsidRPr="007A5EFD" w14:paraId="62FF948E" w14:textId="77777777" w:rsidTr="006629FC">
        <w:trPr>
          <w:trHeight w:val="27"/>
        </w:trPr>
        <w:tc>
          <w:tcPr>
            <w:tcW w:w="2736" w:type="dxa"/>
            <w:gridSpan w:val="5"/>
            <w:tcBorders>
              <w:top w:val="single" w:sz="4" w:space="0" w:color="auto"/>
              <w:bottom w:val="single" w:sz="4" w:space="0" w:color="auto"/>
            </w:tcBorders>
            <w:noWrap/>
            <w:tcMar>
              <w:top w:w="57" w:type="dxa"/>
              <w:bottom w:w="57" w:type="dxa"/>
            </w:tcMar>
          </w:tcPr>
          <w:p w14:paraId="3981FBFA" w14:textId="77777777" w:rsidR="00937F37" w:rsidRPr="005F2362" w:rsidRDefault="001037D0" w:rsidP="00937F37">
            <w:pPr>
              <w:rPr>
                <w:rStyle w:val="Questionlabel"/>
                <w:spacing w:val="-6"/>
                <w:sz w:val="21"/>
                <w:szCs w:val="21"/>
              </w:rPr>
            </w:pPr>
            <w:r>
              <w:rPr>
                <w:rStyle w:val="Questionlabel"/>
                <w:spacing w:val="-6"/>
                <w:sz w:val="21"/>
                <w:szCs w:val="21"/>
              </w:rPr>
              <w:t>Phone – Business and mobile</w:t>
            </w:r>
          </w:p>
        </w:tc>
        <w:tc>
          <w:tcPr>
            <w:tcW w:w="3544" w:type="dxa"/>
            <w:gridSpan w:val="12"/>
            <w:tcBorders>
              <w:top w:val="single" w:sz="4" w:space="0" w:color="auto"/>
              <w:bottom w:val="single" w:sz="4" w:space="0" w:color="auto"/>
            </w:tcBorders>
            <w:noWrap/>
            <w:tcMar>
              <w:top w:w="57" w:type="dxa"/>
              <w:bottom w:w="57" w:type="dxa"/>
            </w:tcMar>
          </w:tcPr>
          <w:p w14:paraId="4AAC868D" w14:textId="77777777" w:rsidR="009F2327" w:rsidRPr="002C0BEF" w:rsidRDefault="009F2327" w:rsidP="009F2327"/>
        </w:tc>
        <w:tc>
          <w:tcPr>
            <w:tcW w:w="1562" w:type="dxa"/>
            <w:gridSpan w:val="5"/>
            <w:tcBorders>
              <w:top w:val="single" w:sz="4" w:space="0" w:color="auto"/>
              <w:bottom w:val="single" w:sz="4" w:space="0" w:color="auto"/>
            </w:tcBorders>
            <w:tcMar>
              <w:top w:w="57" w:type="dxa"/>
              <w:bottom w:w="57" w:type="dxa"/>
            </w:tcMar>
          </w:tcPr>
          <w:p w14:paraId="57B2BC2B" w14:textId="77777777" w:rsidR="009F2327" w:rsidRPr="009F2327" w:rsidRDefault="009F2327" w:rsidP="009F2327">
            <w:pPr>
              <w:rPr>
                <w:b/>
              </w:rPr>
            </w:pPr>
            <w:r w:rsidRPr="009F2327">
              <w:rPr>
                <w:b/>
              </w:rPr>
              <w:t>Email:</w:t>
            </w:r>
          </w:p>
        </w:tc>
        <w:tc>
          <w:tcPr>
            <w:tcW w:w="2506" w:type="dxa"/>
            <w:gridSpan w:val="5"/>
            <w:tcBorders>
              <w:top w:val="single" w:sz="4" w:space="0" w:color="auto"/>
              <w:bottom w:val="single" w:sz="4" w:space="0" w:color="auto"/>
            </w:tcBorders>
            <w:tcMar>
              <w:top w:w="57" w:type="dxa"/>
              <w:bottom w:w="57" w:type="dxa"/>
            </w:tcMar>
          </w:tcPr>
          <w:p w14:paraId="7EE99B81" w14:textId="77777777" w:rsidR="009F2327" w:rsidRPr="002C0BEF" w:rsidRDefault="009F2327" w:rsidP="009F2327"/>
        </w:tc>
      </w:tr>
      <w:tr w:rsidR="009F2327" w:rsidRPr="007A5EFD" w14:paraId="58A6DDF6" w14:textId="77777777" w:rsidTr="00515FD8">
        <w:trPr>
          <w:trHeight w:val="27"/>
        </w:trPr>
        <w:tc>
          <w:tcPr>
            <w:tcW w:w="6280" w:type="dxa"/>
            <w:gridSpan w:val="17"/>
            <w:tcBorders>
              <w:top w:val="single" w:sz="4" w:space="0" w:color="auto"/>
              <w:bottom w:val="single" w:sz="4" w:space="0" w:color="auto"/>
            </w:tcBorders>
            <w:noWrap/>
            <w:tcMar>
              <w:top w:w="57" w:type="dxa"/>
              <w:bottom w:w="57" w:type="dxa"/>
            </w:tcMar>
          </w:tcPr>
          <w:p w14:paraId="01F2EC9F" w14:textId="77777777" w:rsidR="009F2327" w:rsidRPr="009F2327" w:rsidRDefault="00DC08E3" w:rsidP="00DC08E3">
            <w:pPr>
              <w:spacing w:after="0"/>
              <w:rPr>
                <w:rStyle w:val="Questionlabel"/>
                <w:b w:val="0"/>
                <w:spacing w:val="-6"/>
                <w:sz w:val="21"/>
                <w:szCs w:val="21"/>
              </w:rPr>
            </w:pPr>
            <w:r>
              <w:rPr>
                <w:b/>
                <w:bCs/>
                <w:lang w:eastAsia="en-US"/>
              </w:rPr>
              <w:t>Is the a</w:t>
            </w:r>
            <w:r w:rsidR="007215F8" w:rsidRPr="007215F8">
              <w:rPr>
                <w:b/>
                <w:bCs/>
                <w:lang w:eastAsia="en-US"/>
              </w:rPr>
              <w:t>pplicant the owner of the property where the hemp is to be cultivated?</w:t>
            </w:r>
            <w:r w:rsidR="007215F8" w:rsidRPr="007215F8">
              <w:rPr>
                <w:b/>
                <w:bCs/>
                <w:lang w:eastAsia="en-US"/>
              </w:rPr>
              <w:br/>
            </w:r>
            <w:r w:rsidR="007215F8" w:rsidRPr="006629FC">
              <w:rPr>
                <w:sz w:val="18"/>
                <w:szCs w:val="18"/>
              </w:rPr>
              <w:t xml:space="preserve">If no please complete and attach the </w:t>
            </w:r>
            <w:r w:rsidR="007215F8" w:rsidRPr="006629FC">
              <w:rPr>
                <w:b/>
                <w:sz w:val="18"/>
                <w:szCs w:val="18"/>
              </w:rPr>
              <w:t>property owner consent form</w:t>
            </w:r>
            <w:r w:rsidR="007215F8" w:rsidRPr="006629FC">
              <w:rPr>
                <w:sz w:val="18"/>
                <w:szCs w:val="18"/>
              </w:rPr>
              <w:t xml:space="preserve"> with this application.</w:t>
            </w:r>
          </w:p>
        </w:tc>
        <w:tc>
          <w:tcPr>
            <w:tcW w:w="4068" w:type="dxa"/>
            <w:gridSpan w:val="10"/>
            <w:tcBorders>
              <w:top w:val="single" w:sz="4" w:space="0" w:color="auto"/>
              <w:bottom w:val="single" w:sz="4" w:space="0" w:color="auto"/>
            </w:tcBorders>
            <w:noWrap/>
            <w:tcMar>
              <w:top w:w="57" w:type="dxa"/>
              <w:bottom w:w="57" w:type="dxa"/>
            </w:tcMar>
            <w:vAlign w:val="center"/>
          </w:tcPr>
          <w:p w14:paraId="5F6C4BDA" w14:textId="77777777" w:rsidR="009F2327" w:rsidRPr="002C0BEF" w:rsidRDefault="009F2327" w:rsidP="00515FD8">
            <w:pPr>
              <w:spacing w:after="0"/>
              <w:ind w:left="63"/>
            </w:pPr>
            <w:r w:rsidRPr="005F2362">
              <w:rPr>
                <w:sz w:val="21"/>
                <w:szCs w:val="21"/>
              </w:rPr>
              <w:t>Y/N</w:t>
            </w:r>
          </w:p>
        </w:tc>
      </w:tr>
      <w:tr w:rsidR="007215F8" w:rsidRPr="007A5EFD" w14:paraId="0D967A5F" w14:textId="77777777" w:rsidTr="00515FD8">
        <w:trPr>
          <w:trHeight w:val="27"/>
        </w:trPr>
        <w:tc>
          <w:tcPr>
            <w:tcW w:w="6280" w:type="dxa"/>
            <w:gridSpan w:val="17"/>
            <w:tcBorders>
              <w:top w:val="single" w:sz="4" w:space="0" w:color="auto"/>
              <w:bottom w:val="single" w:sz="4" w:space="0" w:color="auto"/>
            </w:tcBorders>
            <w:noWrap/>
            <w:tcMar>
              <w:top w:w="57" w:type="dxa"/>
              <w:bottom w:w="57" w:type="dxa"/>
            </w:tcMar>
          </w:tcPr>
          <w:p w14:paraId="149E0933" w14:textId="77777777" w:rsidR="007215F8" w:rsidRPr="007215F8" w:rsidRDefault="007215F8" w:rsidP="001037D0">
            <w:pPr>
              <w:spacing w:after="0"/>
              <w:rPr>
                <w:b/>
                <w:bCs/>
              </w:rPr>
            </w:pPr>
            <w:r>
              <w:rPr>
                <w:rStyle w:val="Questionlabel"/>
              </w:rPr>
              <w:t xml:space="preserve">Is the applicant </w:t>
            </w:r>
            <w:r w:rsidR="001037D0">
              <w:rPr>
                <w:rStyle w:val="Questionlabel"/>
              </w:rPr>
              <w:t>or</w:t>
            </w:r>
            <w:r>
              <w:rPr>
                <w:rStyle w:val="Questionlabel"/>
              </w:rPr>
              <w:t xml:space="preserve"> any associates affected by bankruptcy action?</w:t>
            </w:r>
          </w:p>
        </w:tc>
        <w:tc>
          <w:tcPr>
            <w:tcW w:w="4068" w:type="dxa"/>
            <w:gridSpan w:val="10"/>
            <w:tcBorders>
              <w:top w:val="single" w:sz="4" w:space="0" w:color="auto"/>
              <w:bottom w:val="single" w:sz="4" w:space="0" w:color="auto"/>
            </w:tcBorders>
            <w:noWrap/>
            <w:tcMar>
              <w:top w:w="57" w:type="dxa"/>
              <w:bottom w:w="57" w:type="dxa"/>
            </w:tcMar>
            <w:vAlign w:val="center"/>
          </w:tcPr>
          <w:p w14:paraId="0DD3B369" w14:textId="77777777" w:rsidR="007215F8" w:rsidRDefault="007215F8" w:rsidP="00515FD8">
            <w:pPr>
              <w:spacing w:after="0"/>
              <w:ind w:left="63"/>
              <w:rPr>
                <w:sz w:val="21"/>
                <w:szCs w:val="21"/>
              </w:rPr>
            </w:pPr>
            <w:r>
              <w:rPr>
                <w:sz w:val="21"/>
                <w:szCs w:val="21"/>
              </w:rPr>
              <w:t>Y / N</w:t>
            </w:r>
          </w:p>
        </w:tc>
      </w:tr>
      <w:tr w:rsidR="009F2327" w:rsidRPr="007A5EFD" w14:paraId="3BECC13F" w14:textId="77777777" w:rsidTr="009F7E33">
        <w:trPr>
          <w:trHeight w:val="195"/>
        </w:trPr>
        <w:tc>
          <w:tcPr>
            <w:tcW w:w="10348" w:type="dxa"/>
            <w:gridSpan w:val="27"/>
            <w:tcBorders>
              <w:top w:val="single" w:sz="4" w:space="0" w:color="auto"/>
              <w:bottom w:val="single" w:sz="4" w:space="0" w:color="auto"/>
            </w:tcBorders>
            <w:shd w:val="clear" w:color="auto" w:fill="1F1F5F" w:themeFill="text1"/>
            <w:noWrap/>
            <w:tcMar>
              <w:top w:w="57" w:type="dxa"/>
              <w:bottom w:w="57" w:type="dxa"/>
            </w:tcMar>
          </w:tcPr>
          <w:p w14:paraId="60E13CF7" w14:textId="77777777" w:rsidR="009F2327" w:rsidRPr="007A5EFD" w:rsidRDefault="009F2327" w:rsidP="00515FD8">
            <w:pPr>
              <w:keepNext/>
              <w:rPr>
                <w:rStyle w:val="Questionlabel"/>
              </w:rPr>
            </w:pPr>
            <w:r>
              <w:rPr>
                <w:rStyle w:val="Questionlabel"/>
                <w:color w:val="FFFFFF" w:themeColor="background1"/>
              </w:rPr>
              <w:lastRenderedPageBreak/>
              <w:t>Business details</w:t>
            </w:r>
          </w:p>
        </w:tc>
      </w:tr>
      <w:tr w:rsidR="009F2327" w:rsidRPr="007A5EFD" w14:paraId="13CF9B87" w14:textId="77777777" w:rsidTr="006629FC">
        <w:trPr>
          <w:trHeight w:val="145"/>
        </w:trPr>
        <w:tc>
          <w:tcPr>
            <w:tcW w:w="3141" w:type="dxa"/>
            <w:gridSpan w:val="6"/>
            <w:tcBorders>
              <w:top w:val="single" w:sz="4" w:space="0" w:color="auto"/>
              <w:bottom w:val="single" w:sz="4" w:space="0" w:color="auto"/>
            </w:tcBorders>
            <w:noWrap/>
            <w:tcMar>
              <w:top w:w="57" w:type="dxa"/>
              <w:bottom w:w="57" w:type="dxa"/>
            </w:tcMar>
          </w:tcPr>
          <w:p w14:paraId="04BE6ED9" w14:textId="77777777" w:rsidR="009F2327" w:rsidRPr="007A5EFD" w:rsidRDefault="009F2327" w:rsidP="00515FD8">
            <w:pPr>
              <w:keepNext/>
              <w:rPr>
                <w:rStyle w:val="Questionlabel"/>
              </w:rPr>
            </w:pPr>
            <w:r>
              <w:rPr>
                <w:rStyle w:val="Questionlabel"/>
              </w:rPr>
              <w:t>Name of business entity</w:t>
            </w:r>
            <w:r w:rsidR="00B665A9">
              <w:rPr>
                <w:rStyle w:val="Questionlabel"/>
              </w:rPr>
              <w:t>:</w:t>
            </w:r>
          </w:p>
        </w:tc>
        <w:tc>
          <w:tcPr>
            <w:tcW w:w="7207" w:type="dxa"/>
            <w:gridSpan w:val="21"/>
            <w:tcBorders>
              <w:top w:val="single" w:sz="4" w:space="0" w:color="auto"/>
              <w:bottom w:val="single" w:sz="4" w:space="0" w:color="auto"/>
            </w:tcBorders>
            <w:noWrap/>
            <w:tcMar>
              <w:top w:w="57" w:type="dxa"/>
              <w:bottom w:w="57" w:type="dxa"/>
            </w:tcMar>
          </w:tcPr>
          <w:p w14:paraId="18AF2FF5" w14:textId="77777777" w:rsidR="009F2327" w:rsidRPr="002C0BEF" w:rsidRDefault="009F2327" w:rsidP="00515FD8">
            <w:pPr>
              <w:keepNext/>
            </w:pPr>
          </w:p>
        </w:tc>
      </w:tr>
      <w:tr w:rsidR="009F2327" w:rsidRPr="007A5EFD" w14:paraId="2E2D6850" w14:textId="77777777" w:rsidTr="006629FC">
        <w:trPr>
          <w:trHeight w:val="223"/>
        </w:trPr>
        <w:tc>
          <w:tcPr>
            <w:tcW w:w="3141" w:type="dxa"/>
            <w:gridSpan w:val="6"/>
            <w:tcBorders>
              <w:top w:val="single" w:sz="4" w:space="0" w:color="auto"/>
              <w:bottom w:val="single" w:sz="4" w:space="0" w:color="auto"/>
            </w:tcBorders>
            <w:noWrap/>
            <w:tcMar>
              <w:top w:w="57" w:type="dxa"/>
              <w:bottom w:w="57" w:type="dxa"/>
            </w:tcMar>
          </w:tcPr>
          <w:p w14:paraId="1E8E5580" w14:textId="77777777" w:rsidR="009F2327" w:rsidRPr="007A5EFD" w:rsidRDefault="002153AE" w:rsidP="009F7E33">
            <w:pPr>
              <w:rPr>
                <w:rStyle w:val="Questionlabel"/>
              </w:rPr>
            </w:pPr>
            <w:r>
              <w:rPr>
                <w:rStyle w:val="Questionlabel"/>
              </w:rPr>
              <w:t xml:space="preserve">Postal </w:t>
            </w:r>
            <w:r w:rsidR="009F2327">
              <w:rPr>
                <w:rStyle w:val="Questionlabel"/>
              </w:rPr>
              <w:t>Address</w:t>
            </w:r>
            <w:r w:rsidR="00B665A9">
              <w:rPr>
                <w:rStyle w:val="Questionlabel"/>
              </w:rPr>
              <w:t>:</w:t>
            </w:r>
            <w:r w:rsidR="009F2327">
              <w:rPr>
                <w:rStyle w:val="Questionlabel"/>
              </w:rPr>
              <w:br/>
            </w:r>
            <w:r w:rsidR="009F2327" w:rsidRPr="009F2327">
              <w:rPr>
                <w:rStyle w:val="smalltextChar"/>
              </w:rPr>
              <w:t>If not the same as that of the applicant</w:t>
            </w:r>
          </w:p>
        </w:tc>
        <w:tc>
          <w:tcPr>
            <w:tcW w:w="7207" w:type="dxa"/>
            <w:gridSpan w:val="21"/>
            <w:tcBorders>
              <w:top w:val="single" w:sz="4" w:space="0" w:color="auto"/>
              <w:bottom w:val="single" w:sz="4" w:space="0" w:color="auto"/>
            </w:tcBorders>
            <w:noWrap/>
            <w:tcMar>
              <w:top w:w="57" w:type="dxa"/>
              <w:bottom w:w="57" w:type="dxa"/>
            </w:tcMar>
          </w:tcPr>
          <w:p w14:paraId="5572BF9A" w14:textId="77777777" w:rsidR="009F2327" w:rsidRPr="002C0BEF" w:rsidRDefault="009F2327" w:rsidP="009F7E33"/>
        </w:tc>
      </w:tr>
      <w:tr w:rsidR="009F2327" w:rsidRPr="007A5EFD" w14:paraId="23AF7736" w14:textId="77777777" w:rsidTr="006629FC">
        <w:trPr>
          <w:trHeight w:val="223"/>
        </w:trPr>
        <w:tc>
          <w:tcPr>
            <w:tcW w:w="1562" w:type="dxa"/>
            <w:tcBorders>
              <w:top w:val="single" w:sz="4" w:space="0" w:color="auto"/>
              <w:bottom w:val="single" w:sz="4" w:space="0" w:color="auto"/>
            </w:tcBorders>
            <w:noWrap/>
            <w:tcMar>
              <w:top w:w="57" w:type="dxa"/>
              <w:bottom w:w="57" w:type="dxa"/>
            </w:tcMar>
          </w:tcPr>
          <w:p w14:paraId="1F079816" w14:textId="77777777" w:rsidR="009F2327" w:rsidRDefault="009F2327" w:rsidP="009F7E33">
            <w:pPr>
              <w:rPr>
                <w:rStyle w:val="Questionlabel"/>
              </w:rPr>
            </w:pPr>
            <w:r>
              <w:rPr>
                <w:rStyle w:val="Questionlabel"/>
              </w:rPr>
              <w:t>ABN</w:t>
            </w:r>
            <w:r w:rsidR="00B665A9">
              <w:rPr>
                <w:rStyle w:val="Questionlabel"/>
              </w:rPr>
              <w:t>:</w:t>
            </w:r>
          </w:p>
        </w:tc>
        <w:tc>
          <w:tcPr>
            <w:tcW w:w="3726" w:type="dxa"/>
            <w:gridSpan w:val="11"/>
            <w:tcBorders>
              <w:top w:val="single" w:sz="4" w:space="0" w:color="auto"/>
              <w:bottom w:val="single" w:sz="4" w:space="0" w:color="auto"/>
            </w:tcBorders>
            <w:tcMar>
              <w:top w:w="57" w:type="dxa"/>
              <w:bottom w:w="57" w:type="dxa"/>
            </w:tcMar>
          </w:tcPr>
          <w:p w14:paraId="0162415D" w14:textId="77777777" w:rsidR="009F2327" w:rsidRPr="0076026B" w:rsidRDefault="009F2327" w:rsidP="009F7E33">
            <w:pPr>
              <w:rPr>
                <w:rStyle w:val="Questionlabel"/>
                <w:b w:val="0"/>
              </w:rPr>
            </w:pPr>
          </w:p>
        </w:tc>
        <w:tc>
          <w:tcPr>
            <w:tcW w:w="992" w:type="dxa"/>
            <w:gridSpan w:val="5"/>
            <w:tcBorders>
              <w:top w:val="single" w:sz="4" w:space="0" w:color="auto"/>
              <w:bottom w:val="single" w:sz="4" w:space="0" w:color="auto"/>
            </w:tcBorders>
            <w:noWrap/>
            <w:tcMar>
              <w:top w:w="57" w:type="dxa"/>
              <w:bottom w:w="57" w:type="dxa"/>
            </w:tcMar>
          </w:tcPr>
          <w:p w14:paraId="31723732" w14:textId="77777777" w:rsidR="009F2327" w:rsidRPr="009F2327" w:rsidRDefault="00B665A9" w:rsidP="009F7E33">
            <w:pPr>
              <w:rPr>
                <w:b/>
              </w:rPr>
            </w:pPr>
            <w:r>
              <w:rPr>
                <w:b/>
              </w:rPr>
              <w:t>A</w:t>
            </w:r>
            <w:r w:rsidR="001649CF">
              <w:rPr>
                <w:b/>
              </w:rPr>
              <w:t>C</w:t>
            </w:r>
            <w:r>
              <w:rPr>
                <w:b/>
              </w:rPr>
              <w:t>N:</w:t>
            </w:r>
          </w:p>
        </w:tc>
        <w:tc>
          <w:tcPr>
            <w:tcW w:w="4068" w:type="dxa"/>
            <w:gridSpan w:val="10"/>
            <w:tcBorders>
              <w:top w:val="single" w:sz="4" w:space="0" w:color="auto"/>
              <w:bottom w:val="single" w:sz="4" w:space="0" w:color="auto"/>
            </w:tcBorders>
            <w:tcMar>
              <w:top w:w="57" w:type="dxa"/>
              <w:bottom w:w="57" w:type="dxa"/>
            </w:tcMar>
          </w:tcPr>
          <w:p w14:paraId="05BC4BAA" w14:textId="77777777" w:rsidR="009F2327" w:rsidRPr="002C0BEF" w:rsidRDefault="009F2327" w:rsidP="009F7E33"/>
        </w:tc>
      </w:tr>
      <w:tr w:rsidR="009F2327" w:rsidRPr="007A5EFD" w14:paraId="65886CF7" w14:textId="77777777" w:rsidTr="009F7E33">
        <w:trPr>
          <w:trHeight w:val="27"/>
        </w:trPr>
        <w:tc>
          <w:tcPr>
            <w:tcW w:w="10348" w:type="dxa"/>
            <w:gridSpan w:val="27"/>
            <w:tcBorders>
              <w:top w:val="single" w:sz="4" w:space="0" w:color="auto"/>
              <w:left w:val="single" w:sz="4" w:space="0" w:color="auto"/>
              <w:bottom w:val="single" w:sz="4" w:space="0" w:color="auto"/>
              <w:right w:val="single" w:sz="4" w:space="0" w:color="auto"/>
            </w:tcBorders>
            <w:shd w:val="clear" w:color="auto" w:fill="1F1F5F" w:themeFill="text1"/>
            <w:noWrap/>
            <w:tcMar>
              <w:top w:w="57" w:type="dxa"/>
              <w:bottom w:w="57" w:type="dxa"/>
            </w:tcMar>
          </w:tcPr>
          <w:p w14:paraId="1D7D2886" w14:textId="77777777" w:rsidR="009F2327" w:rsidRPr="007A5EFD" w:rsidRDefault="009F2327" w:rsidP="00937F37">
            <w:pPr>
              <w:rPr>
                <w:rStyle w:val="Questionlabel"/>
              </w:rPr>
            </w:pPr>
            <w:r w:rsidRPr="005F2362">
              <w:rPr>
                <w:b/>
                <w:color w:val="FFFFFF" w:themeColor="background1"/>
                <w:sz w:val="21"/>
                <w:szCs w:val="21"/>
              </w:rPr>
              <w:t>Associate details</w:t>
            </w:r>
          </w:p>
        </w:tc>
      </w:tr>
      <w:tr w:rsidR="009F2327" w:rsidRPr="007A5EFD" w14:paraId="19D92FAB" w14:textId="77777777" w:rsidTr="006629FC">
        <w:trPr>
          <w:trHeight w:val="37"/>
        </w:trPr>
        <w:tc>
          <w:tcPr>
            <w:tcW w:w="2451"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14:paraId="3DC91E7A" w14:textId="77777777" w:rsidR="009F2327" w:rsidRPr="005F2362" w:rsidRDefault="009F2327" w:rsidP="009F2327">
            <w:pPr>
              <w:rPr>
                <w:b/>
                <w:sz w:val="21"/>
                <w:szCs w:val="21"/>
              </w:rPr>
            </w:pPr>
            <w:r w:rsidRPr="005F2362">
              <w:rPr>
                <w:rStyle w:val="Questionlabel"/>
                <w:sz w:val="21"/>
                <w:szCs w:val="21"/>
              </w:rPr>
              <w:t>Role in business</w:t>
            </w:r>
            <w:r w:rsidRPr="005F2362">
              <w:rPr>
                <w:b/>
                <w:sz w:val="21"/>
                <w:szCs w:val="21"/>
              </w:rPr>
              <w:t xml:space="preserve"> e.g. Manager</w:t>
            </w:r>
          </w:p>
        </w:tc>
        <w:tc>
          <w:tcPr>
            <w:tcW w:w="3829" w:type="dxa"/>
            <w:gridSpan w:val="13"/>
            <w:tcBorders>
              <w:top w:val="single" w:sz="4" w:space="0" w:color="auto"/>
              <w:left w:val="single" w:sz="4" w:space="0" w:color="auto"/>
              <w:bottom w:val="single" w:sz="4" w:space="0" w:color="auto"/>
              <w:right w:val="single" w:sz="4" w:space="0" w:color="auto"/>
            </w:tcBorders>
            <w:tcMar>
              <w:top w:w="57" w:type="dxa"/>
              <w:bottom w:w="57" w:type="dxa"/>
            </w:tcMar>
          </w:tcPr>
          <w:p w14:paraId="67A30F47" w14:textId="77777777" w:rsidR="009F2327" w:rsidRPr="005F2362" w:rsidRDefault="009F2327" w:rsidP="009F2327">
            <w:pPr>
              <w:rPr>
                <w:b/>
                <w:sz w:val="21"/>
                <w:szCs w:val="21"/>
              </w:rPr>
            </w:pPr>
            <w:r w:rsidRPr="005F2362">
              <w:rPr>
                <w:b/>
                <w:sz w:val="21"/>
                <w:szCs w:val="21"/>
              </w:rPr>
              <w:t>Full name</w:t>
            </w:r>
          </w:p>
        </w:tc>
        <w:tc>
          <w:tcPr>
            <w:tcW w:w="1562"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758DF247" w14:textId="77777777" w:rsidR="009F2327" w:rsidRPr="005F2362" w:rsidRDefault="009F2327" w:rsidP="00DC08E3">
            <w:pPr>
              <w:rPr>
                <w:b/>
                <w:sz w:val="21"/>
                <w:szCs w:val="21"/>
              </w:rPr>
            </w:pPr>
            <w:r w:rsidRPr="005F2362">
              <w:rPr>
                <w:b/>
                <w:sz w:val="21"/>
                <w:szCs w:val="21"/>
              </w:rPr>
              <w:t>Identification type</w:t>
            </w:r>
            <w:r w:rsidR="00DC08E3">
              <w:rPr>
                <w:rStyle w:val="FootnoteReference"/>
                <w:b/>
                <w:sz w:val="21"/>
                <w:szCs w:val="21"/>
              </w:rPr>
              <w:footnoteReference w:id="2"/>
            </w:r>
            <w:r w:rsidRPr="005F2362">
              <w:rPr>
                <w:b/>
                <w:sz w:val="21"/>
                <w:szCs w:val="21"/>
              </w:rPr>
              <w:t xml:space="preserve"> </w:t>
            </w:r>
          </w:p>
        </w:tc>
        <w:tc>
          <w:tcPr>
            <w:tcW w:w="250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619485AD" w14:textId="77777777" w:rsidR="009F2327" w:rsidRPr="005F2362" w:rsidRDefault="009F2327" w:rsidP="009F2327">
            <w:pPr>
              <w:rPr>
                <w:b/>
                <w:sz w:val="21"/>
                <w:szCs w:val="21"/>
              </w:rPr>
            </w:pPr>
            <w:r w:rsidRPr="005F2362">
              <w:rPr>
                <w:b/>
                <w:sz w:val="21"/>
                <w:szCs w:val="21"/>
              </w:rPr>
              <w:t xml:space="preserve">Copy attached? </w:t>
            </w:r>
            <w:r w:rsidRPr="005F2362">
              <w:rPr>
                <w:sz w:val="21"/>
                <w:szCs w:val="21"/>
              </w:rPr>
              <w:t>Y/N</w:t>
            </w:r>
          </w:p>
        </w:tc>
      </w:tr>
      <w:tr w:rsidR="009F2327" w:rsidRPr="007A5EFD" w14:paraId="022FC502" w14:textId="77777777" w:rsidTr="006629FC">
        <w:trPr>
          <w:trHeight w:val="35"/>
        </w:trPr>
        <w:tc>
          <w:tcPr>
            <w:tcW w:w="2451"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14:paraId="3C06633A" w14:textId="77777777" w:rsidR="009F2327" w:rsidRPr="002C0BEF" w:rsidRDefault="009F2327" w:rsidP="009F2327"/>
        </w:tc>
        <w:tc>
          <w:tcPr>
            <w:tcW w:w="3829" w:type="dxa"/>
            <w:gridSpan w:val="13"/>
            <w:tcBorders>
              <w:top w:val="single" w:sz="4" w:space="0" w:color="auto"/>
              <w:left w:val="single" w:sz="4" w:space="0" w:color="auto"/>
              <w:bottom w:val="single" w:sz="4" w:space="0" w:color="auto"/>
              <w:right w:val="single" w:sz="4" w:space="0" w:color="auto"/>
            </w:tcBorders>
            <w:tcMar>
              <w:top w:w="57" w:type="dxa"/>
              <w:bottom w:w="57" w:type="dxa"/>
            </w:tcMar>
          </w:tcPr>
          <w:p w14:paraId="5C197312" w14:textId="77777777" w:rsidR="009F2327" w:rsidRPr="002C0BEF" w:rsidRDefault="009F2327" w:rsidP="009F2327"/>
        </w:tc>
        <w:tc>
          <w:tcPr>
            <w:tcW w:w="1562"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576072EC" w14:textId="77777777" w:rsidR="009F2327" w:rsidRPr="002C0BEF" w:rsidRDefault="009F2327" w:rsidP="009F2327"/>
        </w:tc>
        <w:tc>
          <w:tcPr>
            <w:tcW w:w="250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2A25AB77" w14:textId="77777777" w:rsidR="009F2327" w:rsidRPr="002C0BEF" w:rsidRDefault="009F2327" w:rsidP="009F2327"/>
        </w:tc>
      </w:tr>
      <w:tr w:rsidR="009F2327" w:rsidRPr="007A5EFD" w14:paraId="1590BA51" w14:textId="77777777" w:rsidTr="006629FC">
        <w:trPr>
          <w:trHeight w:val="35"/>
        </w:trPr>
        <w:tc>
          <w:tcPr>
            <w:tcW w:w="2451"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14:paraId="7DA589DB" w14:textId="77777777" w:rsidR="009F2327" w:rsidRPr="002C0BEF" w:rsidRDefault="009F2327" w:rsidP="009F2327"/>
        </w:tc>
        <w:tc>
          <w:tcPr>
            <w:tcW w:w="3829" w:type="dxa"/>
            <w:gridSpan w:val="13"/>
            <w:tcBorders>
              <w:top w:val="single" w:sz="4" w:space="0" w:color="auto"/>
              <w:left w:val="single" w:sz="4" w:space="0" w:color="auto"/>
              <w:bottom w:val="single" w:sz="4" w:space="0" w:color="auto"/>
              <w:right w:val="single" w:sz="4" w:space="0" w:color="auto"/>
            </w:tcBorders>
            <w:tcMar>
              <w:top w:w="57" w:type="dxa"/>
              <w:bottom w:w="57" w:type="dxa"/>
            </w:tcMar>
          </w:tcPr>
          <w:p w14:paraId="52A6963D" w14:textId="77777777" w:rsidR="009F2327" w:rsidRPr="002C0BEF" w:rsidRDefault="009F2327" w:rsidP="009F2327"/>
        </w:tc>
        <w:tc>
          <w:tcPr>
            <w:tcW w:w="1562"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5BDE807E" w14:textId="77777777" w:rsidR="009F2327" w:rsidRPr="002C0BEF" w:rsidRDefault="009F2327" w:rsidP="009F2327"/>
        </w:tc>
        <w:tc>
          <w:tcPr>
            <w:tcW w:w="250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01F455EB" w14:textId="77777777" w:rsidR="009F2327" w:rsidRPr="002C0BEF" w:rsidRDefault="009F2327" w:rsidP="009F2327"/>
        </w:tc>
      </w:tr>
      <w:tr w:rsidR="009F2327" w:rsidRPr="007A5EFD" w14:paraId="7431E2D2" w14:textId="77777777" w:rsidTr="006629FC">
        <w:trPr>
          <w:trHeight w:val="35"/>
        </w:trPr>
        <w:tc>
          <w:tcPr>
            <w:tcW w:w="2451"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14:paraId="6C4873C4" w14:textId="77777777" w:rsidR="009F2327" w:rsidRPr="002C0BEF" w:rsidRDefault="009F2327" w:rsidP="009F2327"/>
        </w:tc>
        <w:tc>
          <w:tcPr>
            <w:tcW w:w="3829" w:type="dxa"/>
            <w:gridSpan w:val="13"/>
            <w:tcBorders>
              <w:top w:val="single" w:sz="4" w:space="0" w:color="auto"/>
              <w:left w:val="single" w:sz="4" w:space="0" w:color="auto"/>
              <w:bottom w:val="single" w:sz="4" w:space="0" w:color="auto"/>
              <w:right w:val="single" w:sz="4" w:space="0" w:color="auto"/>
            </w:tcBorders>
            <w:tcMar>
              <w:top w:w="57" w:type="dxa"/>
              <w:bottom w:w="57" w:type="dxa"/>
            </w:tcMar>
          </w:tcPr>
          <w:p w14:paraId="328E1BD7" w14:textId="77777777" w:rsidR="009F2327" w:rsidRPr="002C0BEF" w:rsidRDefault="009F2327" w:rsidP="009F2327"/>
        </w:tc>
        <w:tc>
          <w:tcPr>
            <w:tcW w:w="1562"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10CEE7D7" w14:textId="77777777" w:rsidR="009F2327" w:rsidRPr="002C0BEF" w:rsidRDefault="009F2327" w:rsidP="009F2327"/>
        </w:tc>
        <w:tc>
          <w:tcPr>
            <w:tcW w:w="250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6CA0E9AF" w14:textId="77777777" w:rsidR="009F2327" w:rsidRPr="002C0BEF" w:rsidRDefault="009F2327" w:rsidP="009F2327"/>
        </w:tc>
      </w:tr>
      <w:tr w:rsidR="009F2327" w:rsidRPr="007A5EFD" w14:paraId="50E29BC1" w14:textId="77777777" w:rsidTr="006629FC">
        <w:trPr>
          <w:trHeight w:val="35"/>
        </w:trPr>
        <w:tc>
          <w:tcPr>
            <w:tcW w:w="2451"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14:paraId="38D7830F" w14:textId="77777777" w:rsidR="009F2327" w:rsidRPr="002C0BEF" w:rsidRDefault="009F2327" w:rsidP="009F2327"/>
        </w:tc>
        <w:tc>
          <w:tcPr>
            <w:tcW w:w="3829" w:type="dxa"/>
            <w:gridSpan w:val="13"/>
            <w:tcBorders>
              <w:top w:val="single" w:sz="4" w:space="0" w:color="auto"/>
              <w:left w:val="single" w:sz="4" w:space="0" w:color="auto"/>
              <w:bottom w:val="single" w:sz="4" w:space="0" w:color="auto"/>
              <w:right w:val="single" w:sz="4" w:space="0" w:color="auto"/>
            </w:tcBorders>
            <w:tcMar>
              <w:top w:w="57" w:type="dxa"/>
              <w:bottom w:w="57" w:type="dxa"/>
            </w:tcMar>
          </w:tcPr>
          <w:p w14:paraId="3ECB9829" w14:textId="77777777" w:rsidR="009F2327" w:rsidRPr="002C0BEF" w:rsidRDefault="009F2327" w:rsidP="009F2327"/>
        </w:tc>
        <w:tc>
          <w:tcPr>
            <w:tcW w:w="1562"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23994233" w14:textId="77777777" w:rsidR="009F2327" w:rsidRPr="002C0BEF" w:rsidRDefault="009F2327" w:rsidP="009F2327"/>
        </w:tc>
        <w:tc>
          <w:tcPr>
            <w:tcW w:w="250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498D682E" w14:textId="77777777" w:rsidR="009F2327" w:rsidRPr="002C0BEF" w:rsidRDefault="009F2327" w:rsidP="009F2327"/>
        </w:tc>
      </w:tr>
      <w:tr w:rsidR="009F2327" w:rsidRPr="007A5EFD" w14:paraId="63C40810" w14:textId="77777777" w:rsidTr="006629FC">
        <w:trPr>
          <w:trHeight w:val="35"/>
        </w:trPr>
        <w:tc>
          <w:tcPr>
            <w:tcW w:w="2451" w:type="dxa"/>
            <w:gridSpan w:val="4"/>
            <w:tcBorders>
              <w:top w:val="single" w:sz="4" w:space="0" w:color="auto"/>
              <w:left w:val="single" w:sz="4" w:space="0" w:color="auto"/>
              <w:bottom w:val="single" w:sz="4" w:space="0" w:color="auto"/>
              <w:right w:val="single" w:sz="4" w:space="0" w:color="auto"/>
            </w:tcBorders>
            <w:noWrap/>
            <w:tcMar>
              <w:top w:w="57" w:type="dxa"/>
              <w:bottom w:w="57" w:type="dxa"/>
            </w:tcMar>
          </w:tcPr>
          <w:p w14:paraId="207E1C4C" w14:textId="77777777" w:rsidR="009F2327" w:rsidRPr="002C0BEF" w:rsidRDefault="009F2327" w:rsidP="009F2327"/>
        </w:tc>
        <w:tc>
          <w:tcPr>
            <w:tcW w:w="3829" w:type="dxa"/>
            <w:gridSpan w:val="13"/>
            <w:tcBorders>
              <w:top w:val="single" w:sz="4" w:space="0" w:color="auto"/>
              <w:left w:val="single" w:sz="4" w:space="0" w:color="auto"/>
              <w:bottom w:val="single" w:sz="4" w:space="0" w:color="auto"/>
              <w:right w:val="single" w:sz="4" w:space="0" w:color="auto"/>
            </w:tcBorders>
            <w:tcMar>
              <w:top w:w="57" w:type="dxa"/>
              <w:bottom w:w="57" w:type="dxa"/>
            </w:tcMar>
          </w:tcPr>
          <w:p w14:paraId="211059A4" w14:textId="77777777" w:rsidR="009F2327" w:rsidRPr="002C0BEF" w:rsidRDefault="009F2327" w:rsidP="009F2327"/>
        </w:tc>
        <w:tc>
          <w:tcPr>
            <w:tcW w:w="1562"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0B4BADBE" w14:textId="77777777" w:rsidR="009F2327" w:rsidRPr="002C0BEF" w:rsidRDefault="009F2327" w:rsidP="009F2327"/>
        </w:tc>
        <w:tc>
          <w:tcPr>
            <w:tcW w:w="2506" w:type="dxa"/>
            <w:gridSpan w:val="5"/>
            <w:tcBorders>
              <w:top w:val="single" w:sz="4" w:space="0" w:color="auto"/>
              <w:left w:val="single" w:sz="4" w:space="0" w:color="auto"/>
              <w:bottom w:val="single" w:sz="4" w:space="0" w:color="auto"/>
              <w:right w:val="single" w:sz="4" w:space="0" w:color="auto"/>
            </w:tcBorders>
            <w:tcMar>
              <w:top w:w="57" w:type="dxa"/>
              <w:bottom w:w="57" w:type="dxa"/>
            </w:tcMar>
          </w:tcPr>
          <w:p w14:paraId="7154F83C" w14:textId="77777777" w:rsidR="009F2327" w:rsidRPr="002C0BEF" w:rsidRDefault="009F2327" w:rsidP="009F2327"/>
        </w:tc>
      </w:tr>
      <w:tr w:rsidR="009F2327" w:rsidRPr="007A5EFD" w14:paraId="39E1C315" w14:textId="77777777" w:rsidTr="009F7E33">
        <w:trPr>
          <w:trHeight w:val="27"/>
        </w:trPr>
        <w:tc>
          <w:tcPr>
            <w:tcW w:w="10348" w:type="dxa"/>
            <w:gridSpan w:val="27"/>
            <w:tcBorders>
              <w:top w:val="single" w:sz="4" w:space="0" w:color="auto"/>
              <w:left w:val="single" w:sz="4" w:space="0" w:color="auto"/>
              <w:bottom w:val="single" w:sz="4" w:space="0" w:color="auto"/>
              <w:right w:val="single" w:sz="4" w:space="0" w:color="auto"/>
            </w:tcBorders>
            <w:shd w:val="clear" w:color="auto" w:fill="1F1F5F" w:themeFill="text1"/>
            <w:noWrap/>
            <w:tcMar>
              <w:top w:w="57" w:type="dxa"/>
              <w:bottom w:w="57" w:type="dxa"/>
            </w:tcMar>
          </w:tcPr>
          <w:p w14:paraId="727627CC" w14:textId="77777777" w:rsidR="009F2327" w:rsidRPr="002C0BEF" w:rsidRDefault="009F2327" w:rsidP="005C3200">
            <w:r w:rsidRPr="005F2362">
              <w:rPr>
                <w:b/>
                <w:color w:val="FFFFFF" w:themeColor="background1"/>
                <w:sz w:val="21"/>
                <w:szCs w:val="21"/>
              </w:rPr>
              <w:t>Researcher details</w:t>
            </w:r>
            <w:r>
              <w:rPr>
                <w:b/>
                <w:color w:val="FFFFFF" w:themeColor="background1"/>
                <w:sz w:val="21"/>
                <w:szCs w:val="21"/>
              </w:rPr>
              <w:t xml:space="preserve">: </w:t>
            </w:r>
            <w:r w:rsidRPr="009F2327">
              <w:rPr>
                <w:color w:val="FFFFFF" w:themeColor="background1"/>
                <w:sz w:val="18"/>
                <w:szCs w:val="21"/>
              </w:rPr>
              <w:t xml:space="preserve">(attach </w:t>
            </w:r>
            <w:r w:rsidR="005C3200">
              <w:rPr>
                <w:color w:val="FFFFFF" w:themeColor="background1"/>
                <w:sz w:val="18"/>
                <w:szCs w:val="21"/>
              </w:rPr>
              <w:t>research proposal</w:t>
            </w:r>
            <w:r w:rsidRPr="009F2327">
              <w:rPr>
                <w:color w:val="FFFFFF" w:themeColor="background1"/>
                <w:sz w:val="18"/>
                <w:szCs w:val="21"/>
              </w:rPr>
              <w:t>)</w:t>
            </w:r>
          </w:p>
        </w:tc>
      </w:tr>
      <w:tr w:rsidR="009F7E33" w:rsidRPr="007A5EFD" w14:paraId="052BD46D" w14:textId="77777777" w:rsidTr="006629FC">
        <w:trPr>
          <w:trHeight w:val="337"/>
        </w:trPr>
        <w:tc>
          <w:tcPr>
            <w:tcW w:w="3428" w:type="dxa"/>
            <w:gridSpan w:val="8"/>
            <w:tcBorders>
              <w:top w:val="single" w:sz="4" w:space="0" w:color="auto"/>
              <w:left w:val="single" w:sz="4" w:space="0" w:color="auto"/>
              <w:right w:val="single" w:sz="4" w:space="0" w:color="auto"/>
            </w:tcBorders>
            <w:noWrap/>
            <w:tcMar>
              <w:top w:w="57" w:type="dxa"/>
              <w:bottom w:w="57" w:type="dxa"/>
            </w:tcMar>
            <w:vAlign w:val="center"/>
          </w:tcPr>
          <w:p w14:paraId="2505CDC7" w14:textId="77777777" w:rsidR="009F7E33" w:rsidRPr="005F2362" w:rsidRDefault="009F7E33" w:rsidP="009F7E33">
            <w:pPr>
              <w:spacing w:after="0"/>
              <w:rPr>
                <w:b/>
                <w:sz w:val="21"/>
                <w:szCs w:val="21"/>
              </w:rPr>
            </w:pPr>
            <w:r w:rsidRPr="005F2362">
              <w:rPr>
                <w:b/>
                <w:sz w:val="21"/>
                <w:szCs w:val="21"/>
              </w:rPr>
              <w:t>Full name</w:t>
            </w:r>
          </w:p>
        </w:tc>
        <w:tc>
          <w:tcPr>
            <w:tcW w:w="3448" w:type="dxa"/>
            <w:gridSpan w:val="11"/>
            <w:tcBorders>
              <w:top w:val="single" w:sz="4" w:space="0" w:color="auto"/>
              <w:left w:val="single" w:sz="4" w:space="0" w:color="auto"/>
              <w:right w:val="single" w:sz="4" w:space="0" w:color="auto"/>
            </w:tcBorders>
            <w:tcMar>
              <w:top w:w="57" w:type="dxa"/>
              <w:bottom w:w="57" w:type="dxa"/>
            </w:tcMar>
            <w:vAlign w:val="center"/>
          </w:tcPr>
          <w:p w14:paraId="6AB41A44" w14:textId="77777777" w:rsidR="009F7E33" w:rsidRPr="005F2362" w:rsidRDefault="009F7E33" w:rsidP="009F7E33">
            <w:pPr>
              <w:spacing w:after="0"/>
              <w:rPr>
                <w:b/>
                <w:sz w:val="21"/>
                <w:szCs w:val="21"/>
              </w:rPr>
            </w:pPr>
            <w:r w:rsidRPr="005F2362">
              <w:rPr>
                <w:b/>
                <w:sz w:val="21"/>
                <w:szCs w:val="21"/>
              </w:rPr>
              <w:t>Qualifications</w:t>
            </w:r>
          </w:p>
        </w:tc>
        <w:tc>
          <w:tcPr>
            <w:tcW w:w="3472" w:type="dxa"/>
            <w:gridSpan w:val="8"/>
            <w:tcBorders>
              <w:top w:val="single" w:sz="4" w:space="0" w:color="auto"/>
              <w:left w:val="single" w:sz="4" w:space="0" w:color="auto"/>
              <w:right w:val="single" w:sz="4" w:space="0" w:color="auto"/>
            </w:tcBorders>
            <w:tcMar>
              <w:top w:w="57" w:type="dxa"/>
              <w:bottom w:w="57" w:type="dxa"/>
            </w:tcMar>
            <w:vAlign w:val="center"/>
          </w:tcPr>
          <w:p w14:paraId="1A608DC7" w14:textId="77777777" w:rsidR="009F7E33" w:rsidRPr="005F2362" w:rsidRDefault="009F7E33" w:rsidP="009F7E33">
            <w:pPr>
              <w:spacing w:after="0"/>
              <w:rPr>
                <w:b/>
                <w:sz w:val="21"/>
                <w:szCs w:val="21"/>
              </w:rPr>
            </w:pPr>
            <w:r w:rsidRPr="005F2362">
              <w:rPr>
                <w:b/>
                <w:sz w:val="21"/>
                <w:szCs w:val="21"/>
              </w:rPr>
              <w:t>Experience</w:t>
            </w:r>
          </w:p>
        </w:tc>
      </w:tr>
      <w:tr w:rsidR="0076026B" w:rsidRPr="0076026B" w14:paraId="218531EA" w14:textId="77777777" w:rsidTr="006629FC">
        <w:trPr>
          <w:trHeight w:val="334"/>
        </w:trPr>
        <w:tc>
          <w:tcPr>
            <w:tcW w:w="3428" w:type="dxa"/>
            <w:gridSpan w:val="8"/>
            <w:tcBorders>
              <w:top w:val="single" w:sz="4" w:space="0" w:color="auto"/>
              <w:left w:val="single" w:sz="4" w:space="0" w:color="auto"/>
              <w:right w:val="single" w:sz="4" w:space="0" w:color="auto"/>
            </w:tcBorders>
            <w:noWrap/>
            <w:tcMar>
              <w:top w:w="57" w:type="dxa"/>
              <w:bottom w:w="57" w:type="dxa"/>
            </w:tcMar>
          </w:tcPr>
          <w:p w14:paraId="7D8117DC" w14:textId="77777777" w:rsidR="009F7E33" w:rsidRPr="0076026B" w:rsidRDefault="009F7E33" w:rsidP="009F2327">
            <w:pPr>
              <w:rPr>
                <w:sz w:val="21"/>
                <w:szCs w:val="21"/>
              </w:rPr>
            </w:pPr>
          </w:p>
        </w:tc>
        <w:tc>
          <w:tcPr>
            <w:tcW w:w="3448" w:type="dxa"/>
            <w:gridSpan w:val="11"/>
            <w:tcBorders>
              <w:top w:val="single" w:sz="4" w:space="0" w:color="auto"/>
              <w:left w:val="single" w:sz="4" w:space="0" w:color="auto"/>
              <w:right w:val="single" w:sz="4" w:space="0" w:color="auto"/>
            </w:tcBorders>
            <w:tcMar>
              <w:top w:w="57" w:type="dxa"/>
              <w:bottom w:w="57" w:type="dxa"/>
            </w:tcMar>
          </w:tcPr>
          <w:p w14:paraId="5C7D50F3" w14:textId="77777777" w:rsidR="009F7E33" w:rsidRPr="0076026B" w:rsidRDefault="009F7E33" w:rsidP="009F2327">
            <w:pPr>
              <w:rPr>
                <w:sz w:val="21"/>
                <w:szCs w:val="21"/>
              </w:rPr>
            </w:pPr>
          </w:p>
        </w:tc>
        <w:tc>
          <w:tcPr>
            <w:tcW w:w="3472" w:type="dxa"/>
            <w:gridSpan w:val="8"/>
            <w:tcBorders>
              <w:top w:val="single" w:sz="4" w:space="0" w:color="auto"/>
              <w:left w:val="single" w:sz="4" w:space="0" w:color="auto"/>
              <w:right w:val="single" w:sz="4" w:space="0" w:color="auto"/>
            </w:tcBorders>
            <w:tcMar>
              <w:top w:w="57" w:type="dxa"/>
              <w:bottom w:w="57" w:type="dxa"/>
            </w:tcMar>
          </w:tcPr>
          <w:p w14:paraId="4E976832" w14:textId="77777777" w:rsidR="009F7E33" w:rsidRPr="0076026B" w:rsidRDefault="009F7E33" w:rsidP="009F2327">
            <w:pPr>
              <w:rPr>
                <w:sz w:val="21"/>
                <w:szCs w:val="21"/>
              </w:rPr>
            </w:pPr>
          </w:p>
        </w:tc>
      </w:tr>
      <w:tr w:rsidR="0076026B" w:rsidRPr="0076026B" w14:paraId="56ACE7B4" w14:textId="77777777" w:rsidTr="006629FC">
        <w:trPr>
          <w:trHeight w:val="334"/>
        </w:trPr>
        <w:tc>
          <w:tcPr>
            <w:tcW w:w="3428" w:type="dxa"/>
            <w:gridSpan w:val="8"/>
            <w:tcBorders>
              <w:top w:val="single" w:sz="4" w:space="0" w:color="auto"/>
              <w:left w:val="single" w:sz="4" w:space="0" w:color="auto"/>
              <w:right w:val="single" w:sz="4" w:space="0" w:color="auto"/>
            </w:tcBorders>
            <w:noWrap/>
            <w:tcMar>
              <w:top w:w="57" w:type="dxa"/>
              <w:bottom w:w="57" w:type="dxa"/>
            </w:tcMar>
          </w:tcPr>
          <w:p w14:paraId="0DD89921" w14:textId="77777777" w:rsidR="009F7E33" w:rsidRPr="0076026B" w:rsidRDefault="009F7E33" w:rsidP="009F2327">
            <w:pPr>
              <w:rPr>
                <w:sz w:val="21"/>
                <w:szCs w:val="21"/>
              </w:rPr>
            </w:pPr>
          </w:p>
        </w:tc>
        <w:tc>
          <w:tcPr>
            <w:tcW w:w="3448" w:type="dxa"/>
            <w:gridSpan w:val="11"/>
            <w:tcBorders>
              <w:top w:val="single" w:sz="4" w:space="0" w:color="auto"/>
              <w:left w:val="single" w:sz="4" w:space="0" w:color="auto"/>
              <w:right w:val="single" w:sz="4" w:space="0" w:color="auto"/>
            </w:tcBorders>
            <w:tcMar>
              <w:top w:w="57" w:type="dxa"/>
              <w:bottom w:w="57" w:type="dxa"/>
            </w:tcMar>
          </w:tcPr>
          <w:p w14:paraId="49774687" w14:textId="77777777" w:rsidR="009F7E33" w:rsidRPr="0076026B" w:rsidRDefault="009F7E33" w:rsidP="009F2327">
            <w:pPr>
              <w:rPr>
                <w:sz w:val="21"/>
                <w:szCs w:val="21"/>
              </w:rPr>
            </w:pPr>
          </w:p>
        </w:tc>
        <w:tc>
          <w:tcPr>
            <w:tcW w:w="3472" w:type="dxa"/>
            <w:gridSpan w:val="8"/>
            <w:tcBorders>
              <w:top w:val="single" w:sz="4" w:space="0" w:color="auto"/>
              <w:left w:val="single" w:sz="4" w:space="0" w:color="auto"/>
              <w:right w:val="single" w:sz="4" w:space="0" w:color="auto"/>
            </w:tcBorders>
            <w:tcMar>
              <w:top w:w="57" w:type="dxa"/>
              <w:bottom w:w="57" w:type="dxa"/>
            </w:tcMar>
          </w:tcPr>
          <w:p w14:paraId="7FD98414" w14:textId="77777777" w:rsidR="009F7E33" w:rsidRPr="0076026B" w:rsidRDefault="009F7E33" w:rsidP="009F2327">
            <w:pPr>
              <w:rPr>
                <w:sz w:val="21"/>
                <w:szCs w:val="21"/>
              </w:rPr>
            </w:pPr>
          </w:p>
        </w:tc>
      </w:tr>
      <w:tr w:rsidR="0076026B" w:rsidRPr="0076026B" w14:paraId="5A70E737" w14:textId="77777777" w:rsidTr="006629FC">
        <w:trPr>
          <w:trHeight w:val="334"/>
        </w:trPr>
        <w:tc>
          <w:tcPr>
            <w:tcW w:w="3428" w:type="dxa"/>
            <w:gridSpan w:val="8"/>
            <w:tcBorders>
              <w:top w:val="single" w:sz="4" w:space="0" w:color="auto"/>
              <w:left w:val="single" w:sz="4" w:space="0" w:color="auto"/>
              <w:right w:val="single" w:sz="4" w:space="0" w:color="auto"/>
            </w:tcBorders>
            <w:noWrap/>
            <w:tcMar>
              <w:top w:w="57" w:type="dxa"/>
              <w:bottom w:w="57" w:type="dxa"/>
            </w:tcMar>
          </w:tcPr>
          <w:p w14:paraId="4241C8B8" w14:textId="77777777" w:rsidR="009F7E33" w:rsidRPr="0076026B" w:rsidRDefault="009F7E33" w:rsidP="009F2327">
            <w:pPr>
              <w:rPr>
                <w:sz w:val="21"/>
                <w:szCs w:val="21"/>
              </w:rPr>
            </w:pPr>
          </w:p>
        </w:tc>
        <w:tc>
          <w:tcPr>
            <w:tcW w:w="3448" w:type="dxa"/>
            <w:gridSpan w:val="11"/>
            <w:tcBorders>
              <w:top w:val="single" w:sz="4" w:space="0" w:color="auto"/>
              <w:left w:val="single" w:sz="4" w:space="0" w:color="auto"/>
              <w:right w:val="single" w:sz="4" w:space="0" w:color="auto"/>
            </w:tcBorders>
            <w:tcMar>
              <w:top w:w="57" w:type="dxa"/>
              <w:bottom w:w="57" w:type="dxa"/>
            </w:tcMar>
          </w:tcPr>
          <w:p w14:paraId="70BE1CFF" w14:textId="77777777" w:rsidR="009F7E33" w:rsidRPr="0076026B" w:rsidRDefault="009F7E33" w:rsidP="009F2327">
            <w:pPr>
              <w:rPr>
                <w:sz w:val="21"/>
                <w:szCs w:val="21"/>
              </w:rPr>
            </w:pPr>
          </w:p>
        </w:tc>
        <w:tc>
          <w:tcPr>
            <w:tcW w:w="3472" w:type="dxa"/>
            <w:gridSpan w:val="8"/>
            <w:tcBorders>
              <w:top w:val="single" w:sz="4" w:space="0" w:color="auto"/>
              <w:left w:val="single" w:sz="4" w:space="0" w:color="auto"/>
              <w:right w:val="single" w:sz="4" w:space="0" w:color="auto"/>
            </w:tcBorders>
            <w:tcMar>
              <w:top w:w="57" w:type="dxa"/>
              <w:bottom w:w="57" w:type="dxa"/>
            </w:tcMar>
          </w:tcPr>
          <w:p w14:paraId="486B60E4" w14:textId="77777777" w:rsidR="009F7E33" w:rsidRPr="0076026B" w:rsidRDefault="009F7E33" w:rsidP="009F2327">
            <w:pPr>
              <w:rPr>
                <w:sz w:val="21"/>
                <w:szCs w:val="21"/>
              </w:rPr>
            </w:pPr>
          </w:p>
        </w:tc>
      </w:tr>
      <w:tr w:rsidR="0076026B" w:rsidRPr="0076026B" w14:paraId="36BC65DA" w14:textId="77777777" w:rsidTr="006629FC">
        <w:trPr>
          <w:trHeight w:val="334"/>
        </w:trPr>
        <w:tc>
          <w:tcPr>
            <w:tcW w:w="3428" w:type="dxa"/>
            <w:gridSpan w:val="8"/>
            <w:tcBorders>
              <w:top w:val="single" w:sz="4" w:space="0" w:color="auto"/>
              <w:left w:val="single" w:sz="4" w:space="0" w:color="auto"/>
              <w:right w:val="single" w:sz="4" w:space="0" w:color="auto"/>
            </w:tcBorders>
            <w:noWrap/>
            <w:tcMar>
              <w:top w:w="57" w:type="dxa"/>
              <w:bottom w:w="57" w:type="dxa"/>
            </w:tcMar>
          </w:tcPr>
          <w:p w14:paraId="38630166" w14:textId="77777777" w:rsidR="009F7E33" w:rsidRPr="0076026B" w:rsidRDefault="009F7E33" w:rsidP="009F2327">
            <w:pPr>
              <w:rPr>
                <w:sz w:val="21"/>
                <w:szCs w:val="21"/>
              </w:rPr>
            </w:pPr>
          </w:p>
        </w:tc>
        <w:tc>
          <w:tcPr>
            <w:tcW w:w="3448" w:type="dxa"/>
            <w:gridSpan w:val="11"/>
            <w:tcBorders>
              <w:top w:val="single" w:sz="4" w:space="0" w:color="auto"/>
              <w:left w:val="single" w:sz="4" w:space="0" w:color="auto"/>
              <w:right w:val="single" w:sz="4" w:space="0" w:color="auto"/>
            </w:tcBorders>
            <w:tcMar>
              <w:top w:w="57" w:type="dxa"/>
              <w:bottom w:w="57" w:type="dxa"/>
            </w:tcMar>
          </w:tcPr>
          <w:p w14:paraId="4939666B" w14:textId="77777777" w:rsidR="009F7E33" w:rsidRPr="0076026B" w:rsidRDefault="009F7E33" w:rsidP="009F2327">
            <w:pPr>
              <w:rPr>
                <w:sz w:val="21"/>
                <w:szCs w:val="21"/>
              </w:rPr>
            </w:pPr>
          </w:p>
        </w:tc>
        <w:tc>
          <w:tcPr>
            <w:tcW w:w="3472" w:type="dxa"/>
            <w:gridSpan w:val="8"/>
            <w:tcBorders>
              <w:top w:val="single" w:sz="4" w:space="0" w:color="auto"/>
              <w:left w:val="single" w:sz="4" w:space="0" w:color="auto"/>
              <w:right w:val="single" w:sz="4" w:space="0" w:color="auto"/>
            </w:tcBorders>
            <w:tcMar>
              <w:top w:w="57" w:type="dxa"/>
              <w:bottom w:w="57" w:type="dxa"/>
            </w:tcMar>
          </w:tcPr>
          <w:p w14:paraId="3A1AF1D6" w14:textId="77777777" w:rsidR="009F7E33" w:rsidRPr="0076026B" w:rsidRDefault="009F7E33" w:rsidP="009F2327">
            <w:pPr>
              <w:rPr>
                <w:sz w:val="21"/>
                <w:szCs w:val="21"/>
              </w:rPr>
            </w:pPr>
          </w:p>
        </w:tc>
      </w:tr>
      <w:tr w:rsidR="009F7E33" w:rsidRPr="007A5EFD" w14:paraId="243CD233" w14:textId="77777777" w:rsidTr="009F7E33">
        <w:trPr>
          <w:trHeight w:val="334"/>
        </w:trPr>
        <w:tc>
          <w:tcPr>
            <w:tcW w:w="10348" w:type="dxa"/>
            <w:gridSpan w:val="27"/>
            <w:tcBorders>
              <w:top w:val="single" w:sz="4" w:space="0" w:color="auto"/>
              <w:left w:val="single" w:sz="4" w:space="0" w:color="auto"/>
              <w:right w:val="single" w:sz="4" w:space="0" w:color="auto"/>
            </w:tcBorders>
            <w:shd w:val="clear" w:color="auto" w:fill="1F1F5F" w:themeFill="text1"/>
            <w:noWrap/>
            <w:tcMar>
              <w:top w:w="57" w:type="dxa"/>
              <w:bottom w:w="57" w:type="dxa"/>
            </w:tcMar>
          </w:tcPr>
          <w:p w14:paraId="749C1E21" w14:textId="77777777" w:rsidR="009F7E33" w:rsidRPr="005F2362" w:rsidRDefault="009F7E33" w:rsidP="009F2327">
            <w:pPr>
              <w:rPr>
                <w:b/>
                <w:color w:val="FFFFFF" w:themeColor="background1"/>
                <w:sz w:val="21"/>
                <w:szCs w:val="21"/>
              </w:rPr>
            </w:pPr>
            <w:r w:rsidRPr="005F2362">
              <w:rPr>
                <w:rStyle w:val="Questionlabel"/>
                <w:color w:val="FFFFFF" w:themeColor="background1"/>
                <w:sz w:val="21"/>
                <w:szCs w:val="21"/>
              </w:rPr>
              <w:t>Part B: Cultivation details</w:t>
            </w:r>
          </w:p>
        </w:tc>
      </w:tr>
      <w:tr w:rsidR="009F7E33" w:rsidRPr="007A5EFD" w14:paraId="58A58863" w14:textId="77777777" w:rsidTr="0076026B">
        <w:trPr>
          <w:trHeight w:val="845"/>
        </w:trPr>
        <w:tc>
          <w:tcPr>
            <w:tcW w:w="3443" w:type="dxa"/>
            <w:gridSpan w:val="9"/>
            <w:tcBorders>
              <w:top w:val="single" w:sz="4" w:space="0" w:color="auto"/>
              <w:left w:val="single" w:sz="4" w:space="0" w:color="auto"/>
              <w:right w:val="single" w:sz="4" w:space="0" w:color="auto"/>
            </w:tcBorders>
            <w:noWrap/>
            <w:tcMar>
              <w:top w:w="57" w:type="dxa"/>
              <w:bottom w:w="57" w:type="dxa"/>
            </w:tcMar>
            <w:vAlign w:val="center"/>
          </w:tcPr>
          <w:p w14:paraId="4C58ABE5" w14:textId="77777777" w:rsidR="009F7E33" w:rsidRPr="005F2362" w:rsidRDefault="009F7E33" w:rsidP="009F7E33">
            <w:pPr>
              <w:spacing w:after="0"/>
              <w:rPr>
                <w:b/>
                <w:sz w:val="21"/>
                <w:szCs w:val="21"/>
              </w:rPr>
            </w:pPr>
            <w:r w:rsidRPr="005F2362">
              <w:rPr>
                <w:b/>
                <w:sz w:val="21"/>
                <w:szCs w:val="21"/>
              </w:rPr>
              <w:t>Physical address:</w:t>
            </w:r>
          </w:p>
          <w:p w14:paraId="00C740F8" w14:textId="77777777" w:rsidR="009F7E33" w:rsidRPr="005F2362" w:rsidRDefault="001037D0" w:rsidP="009F7E33">
            <w:pPr>
              <w:pStyle w:val="smalltext"/>
              <w:rPr>
                <w:b/>
                <w:color w:val="FFFFFF" w:themeColor="background1"/>
              </w:rPr>
            </w:pPr>
            <w:r>
              <w:t>Address</w:t>
            </w:r>
            <w:r w:rsidRPr="00C75AFE">
              <w:t xml:space="preserve"> of wher</w:t>
            </w:r>
            <w:r>
              <w:t>e hemp is to be grown/processed. (Please list all cultivation address)</w:t>
            </w:r>
          </w:p>
        </w:tc>
        <w:tc>
          <w:tcPr>
            <w:tcW w:w="6905" w:type="dxa"/>
            <w:gridSpan w:val="18"/>
            <w:tcBorders>
              <w:top w:val="single" w:sz="4" w:space="0" w:color="auto"/>
              <w:left w:val="single" w:sz="4" w:space="0" w:color="auto"/>
              <w:right w:val="single" w:sz="4" w:space="0" w:color="auto"/>
            </w:tcBorders>
            <w:tcMar>
              <w:top w:w="57" w:type="dxa"/>
              <w:bottom w:w="57" w:type="dxa"/>
            </w:tcMar>
          </w:tcPr>
          <w:p w14:paraId="77141639" w14:textId="77777777" w:rsidR="00A158AD" w:rsidRPr="0076026B" w:rsidRDefault="00A158AD" w:rsidP="0076026B">
            <w:pPr>
              <w:rPr>
                <w:sz w:val="21"/>
                <w:szCs w:val="21"/>
              </w:rPr>
            </w:pPr>
          </w:p>
        </w:tc>
      </w:tr>
      <w:tr w:rsidR="00280B75" w:rsidRPr="007A5EFD" w14:paraId="5685D7AA" w14:textId="77777777" w:rsidTr="00280B75">
        <w:trPr>
          <w:trHeight w:val="334"/>
        </w:trPr>
        <w:tc>
          <w:tcPr>
            <w:tcW w:w="10348" w:type="dxa"/>
            <w:gridSpan w:val="27"/>
            <w:tcBorders>
              <w:top w:val="single" w:sz="4" w:space="0" w:color="auto"/>
              <w:left w:val="single" w:sz="4" w:space="0" w:color="auto"/>
              <w:right w:val="single" w:sz="4" w:space="0" w:color="auto"/>
            </w:tcBorders>
            <w:shd w:val="clear" w:color="auto" w:fill="1F1F5F" w:themeFill="text1"/>
            <w:noWrap/>
            <w:tcMar>
              <w:top w:w="57" w:type="dxa"/>
              <w:bottom w:w="57" w:type="dxa"/>
            </w:tcMar>
          </w:tcPr>
          <w:p w14:paraId="616E10C2" w14:textId="77777777" w:rsidR="00280B75" w:rsidRPr="005F2362" w:rsidRDefault="000C4FE9" w:rsidP="00DC08E3">
            <w:pPr>
              <w:keepNext/>
              <w:rPr>
                <w:b/>
                <w:color w:val="FFFFFF" w:themeColor="background1"/>
                <w:sz w:val="21"/>
                <w:szCs w:val="21"/>
              </w:rPr>
            </w:pPr>
            <w:r>
              <w:rPr>
                <w:b/>
                <w:color w:val="FFFFFF" w:themeColor="background1"/>
                <w:sz w:val="21"/>
                <w:szCs w:val="21"/>
              </w:rPr>
              <w:t>Source of hemp germplasm/seed</w:t>
            </w:r>
          </w:p>
        </w:tc>
      </w:tr>
      <w:tr w:rsidR="000C4FE9" w:rsidRPr="007A5EFD" w14:paraId="77522CD7" w14:textId="77777777" w:rsidTr="006629FC">
        <w:trPr>
          <w:trHeight w:val="334"/>
        </w:trPr>
        <w:tc>
          <w:tcPr>
            <w:tcW w:w="2736" w:type="dxa"/>
            <w:gridSpan w:val="5"/>
            <w:tcBorders>
              <w:top w:val="single" w:sz="4" w:space="0" w:color="auto"/>
              <w:left w:val="single" w:sz="4" w:space="0" w:color="auto"/>
              <w:right w:val="single" w:sz="4" w:space="0" w:color="auto"/>
            </w:tcBorders>
            <w:noWrap/>
            <w:tcMar>
              <w:top w:w="57" w:type="dxa"/>
              <w:bottom w:w="57" w:type="dxa"/>
            </w:tcMar>
          </w:tcPr>
          <w:p w14:paraId="67AF71E4" w14:textId="77777777" w:rsidR="000C4FE9" w:rsidRPr="000C4FE9" w:rsidRDefault="000C4FE9" w:rsidP="00DC08E3">
            <w:pPr>
              <w:keepNext/>
              <w:rPr>
                <w:b/>
                <w:sz w:val="21"/>
                <w:szCs w:val="21"/>
              </w:rPr>
            </w:pPr>
            <w:r>
              <w:rPr>
                <w:b/>
                <w:sz w:val="21"/>
                <w:szCs w:val="21"/>
              </w:rPr>
              <w:t>Name of supplier</w:t>
            </w:r>
          </w:p>
        </w:tc>
        <w:tc>
          <w:tcPr>
            <w:tcW w:w="3544" w:type="dxa"/>
            <w:gridSpan w:val="12"/>
            <w:tcBorders>
              <w:top w:val="single" w:sz="4" w:space="0" w:color="auto"/>
              <w:left w:val="single" w:sz="4" w:space="0" w:color="auto"/>
              <w:right w:val="single" w:sz="4" w:space="0" w:color="auto"/>
            </w:tcBorders>
          </w:tcPr>
          <w:p w14:paraId="50B12F90" w14:textId="77777777" w:rsidR="000C4FE9" w:rsidRPr="000C4FE9" w:rsidRDefault="000C4FE9" w:rsidP="000C4FE9">
            <w:pPr>
              <w:keepNext/>
              <w:rPr>
                <w:b/>
                <w:sz w:val="21"/>
                <w:szCs w:val="21"/>
              </w:rPr>
            </w:pPr>
            <w:r>
              <w:rPr>
                <w:b/>
                <w:sz w:val="21"/>
                <w:szCs w:val="21"/>
              </w:rPr>
              <w:t>Address of supplier</w:t>
            </w:r>
          </w:p>
        </w:tc>
        <w:tc>
          <w:tcPr>
            <w:tcW w:w="2693" w:type="dxa"/>
            <w:gridSpan w:val="8"/>
            <w:tcBorders>
              <w:top w:val="single" w:sz="4" w:space="0" w:color="auto"/>
              <w:left w:val="single" w:sz="4" w:space="0" w:color="auto"/>
              <w:right w:val="single" w:sz="4" w:space="0" w:color="auto"/>
            </w:tcBorders>
          </w:tcPr>
          <w:p w14:paraId="387A8B31" w14:textId="77777777" w:rsidR="000C4FE9" w:rsidRPr="000C4FE9" w:rsidRDefault="000C4FE9" w:rsidP="00515FD8">
            <w:pPr>
              <w:keepNext/>
              <w:rPr>
                <w:b/>
                <w:sz w:val="21"/>
                <w:szCs w:val="21"/>
              </w:rPr>
            </w:pPr>
            <w:r>
              <w:rPr>
                <w:b/>
                <w:sz w:val="21"/>
                <w:szCs w:val="21"/>
              </w:rPr>
              <w:t>Supplier licence</w:t>
            </w:r>
            <w:r w:rsidR="00515FD8">
              <w:rPr>
                <w:b/>
                <w:sz w:val="21"/>
                <w:szCs w:val="21"/>
              </w:rPr>
              <w:t xml:space="preserve"> </w:t>
            </w:r>
            <w:r>
              <w:rPr>
                <w:b/>
                <w:sz w:val="21"/>
                <w:szCs w:val="21"/>
              </w:rPr>
              <w:t>number</w:t>
            </w:r>
          </w:p>
        </w:tc>
        <w:tc>
          <w:tcPr>
            <w:tcW w:w="1375" w:type="dxa"/>
            <w:gridSpan w:val="2"/>
            <w:tcBorders>
              <w:top w:val="single" w:sz="4" w:space="0" w:color="auto"/>
              <w:left w:val="single" w:sz="4" w:space="0" w:color="auto"/>
              <w:right w:val="single" w:sz="4" w:space="0" w:color="auto"/>
            </w:tcBorders>
          </w:tcPr>
          <w:p w14:paraId="503AB582" w14:textId="77777777" w:rsidR="000C4FE9" w:rsidRPr="000C4FE9" w:rsidRDefault="000C4FE9" w:rsidP="000C4FE9">
            <w:pPr>
              <w:keepNext/>
              <w:rPr>
                <w:b/>
                <w:sz w:val="21"/>
                <w:szCs w:val="21"/>
              </w:rPr>
            </w:pPr>
            <w:r>
              <w:rPr>
                <w:b/>
                <w:sz w:val="21"/>
                <w:szCs w:val="21"/>
              </w:rPr>
              <w:t>Quantity kg</w:t>
            </w:r>
          </w:p>
        </w:tc>
      </w:tr>
      <w:tr w:rsidR="000C4FE9" w:rsidRPr="007A5EFD" w14:paraId="6D24F2B4" w14:textId="77777777" w:rsidTr="006629FC">
        <w:trPr>
          <w:trHeight w:val="79"/>
        </w:trPr>
        <w:tc>
          <w:tcPr>
            <w:tcW w:w="2736" w:type="dxa"/>
            <w:gridSpan w:val="5"/>
            <w:tcBorders>
              <w:top w:val="single" w:sz="4" w:space="0" w:color="auto"/>
              <w:left w:val="single" w:sz="4" w:space="0" w:color="auto"/>
              <w:right w:val="single" w:sz="4" w:space="0" w:color="auto"/>
            </w:tcBorders>
            <w:noWrap/>
            <w:tcMar>
              <w:top w:w="57" w:type="dxa"/>
              <w:bottom w:w="57" w:type="dxa"/>
            </w:tcMar>
          </w:tcPr>
          <w:p w14:paraId="268F3489" w14:textId="77777777" w:rsidR="000C4FE9" w:rsidRPr="005F2362" w:rsidRDefault="000C4FE9" w:rsidP="00A36706">
            <w:r>
              <w:t>1.</w:t>
            </w:r>
          </w:p>
        </w:tc>
        <w:tc>
          <w:tcPr>
            <w:tcW w:w="3544" w:type="dxa"/>
            <w:gridSpan w:val="12"/>
            <w:tcBorders>
              <w:top w:val="single" w:sz="4" w:space="0" w:color="auto"/>
              <w:left w:val="single" w:sz="4" w:space="0" w:color="auto"/>
              <w:right w:val="single" w:sz="4" w:space="0" w:color="auto"/>
            </w:tcBorders>
          </w:tcPr>
          <w:p w14:paraId="5EDF2C22" w14:textId="77777777" w:rsidR="000C4FE9" w:rsidRPr="005F2362" w:rsidRDefault="000C4FE9" w:rsidP="000C4FE9"/>
        </w:tc>
        <w:tc>
          <w:tcPr>
            <w:tcW w:w="2693" w:type="dxa"/>
            <w:gridSpan w:val="8"/>
            <w:tcBorders>
              <w:top w:val="single" w:sz="4" w:space="0" w:color="auto"/>
              <w:left w:val="single" w:sz="4" w:space="0" w:color="auto"/>
              <w:right w:val="single" w:sz="4" w:space="0" w:color="auto"/>
            </w:tcBorders>
          </w:tcPr>
          <w:p w14:paraId="32ACEF51" w14:textId="77777777" w:rsidR="000C4FE9" w:rsidRPr="005F2362" w:rsidRDefault="000C4FE9" w:rsidP="00A36706"/>
        </w:tc>
        <w:tc>
          <w:tcPr>
            <w:tcW w:w="1375" w:type="dxa"/>
            <w:gridSpan w:val="2"/>
            <w:tcBorders>
              <w:top w:val="single" w:sz="4" w:space="0" w:color="auto"/>
              <w:left w:val="single" w:sz="4" w:space="0" w:color="auto"/>
              <w:right w:val="single" w:sz="4" w:space="0" w:color="auto"/>
            </w:tcBorders>
          </w:tcPr>
          <w:p w14:paraId="2F65BD89" w14:textId="77777777" w:rsidR="000C4FE9" w:rsidRPr="005F2362" w:rsidRDefault="000C4FE9" w:rsidP="00A36706"/>
        </w:tc>
      </w:tr>
      <w:tr w:rsidR="000C4FE9" w:rsidRPr="007A5EFD" w14:paraId="3A5E0837" w14:textId="77777777" w:rsidTr="006629FC">
        <w:trPr>
          <w:trHeight w:val="77"/>
        </w:trPr>
        <w:tc>
          <w:tcPr>
            <w:tcW w:w="2736" w:type="dxa"/>
            <w:gridSpan w:val="5"/>
            <w:tcBorders>
              <w:top w:val="single" w:sz="4" w:space="0" w:color="auto"/>
              <w:left w:val="single" w:sz="4" w:space="0" w:color="auto"/>
              <w:right w:val="single" w:sz="4" w:space="0" w:color="auto"/>
            </w:tcBorders>
            <w:noWrap/>
            <w:tcMar>
              <w:top w:w="57" w:type="dxa"/>
              <w:bottom w:w="57" w:type="dxa"/>
            </w:tcMar>
          </w:tcPr>
          <w:p w14:paraId="3D7FDD99" w14:textId="77777777" w:rsidR="000C4FE9" w:rsidRPr="005F2362" w:rsidRDefault="000C4FE9" w:rsidP="00A36706">
            <w:r>
              <w:t>2.</w:t>
            </w:r>
          </w:p>
        </w:tc>
        <w:tc>
          <w:tcPr>
            <w:tcW w:w="3544" w:type="dxa"/>
            <w:gridSpan w:val="12"/>
            <w:tcBorders>
              <w:top w:val="single" w:sz="4" w:space="0" w:color="auto"/>
              <w:left w:val="single" w:sz="4" w:space="0" w:color="auto"/>
              <w:right w:val="single" w:sz="4" w:space="0" w:color="auto"/>
            </w:tcBorders>
          </w:tcPr>
          <w:p w14:paraId="6D651A4F" w14:textId="77777777" w:rsidR="000C4FE9" w:rsidRPr="005F2362" w:rsidRDefault="000C4FE9" w:rsidP="000C4FE9"/>
        </w:tc>
        <w:tc>
          <w:tcPr>
            <w:tcW w:w="2693" w:type="dxa"/>
            <w:gridSpan w:val="8"/>
            <w:tcBorders>
              <w:top w:val="single" w:sz="4" w:space="0" w:color="auto"/>
              <w:left w:val="single" w:sz="4" w:space="0" w:color="auto"/>
              <w:right w:val="single" w:sz="4" w:space="0" w:color="auto"/>
            </w:tcBorders>
          </w:tcPr>
          <w:p w14:paraId="5AAF3FD5" w14:textId="77777777" w:rsidR="000C4FE9" w:rsidRPr="005F2362" w:rsidRDefault="000C4FE9" w:rsidP="00A36706"/>
        </w:tc>
        <w:tc>
          <w:tcPr>
            <w:tcW w:w="1375" w:type="dxa"/>
            <w:gridSpan w:val="2"/>
            <w:tcBorders>
              <w:top w:val="single" w:sz="4" w:space="0" w:color="auto"/>
              <w:left w:val="single" w:sz="4" w:space="0" w:color="auto"/>
              <w:right w:val="single" w:sz="4" w:space="0" w:color="auto"/>
            </w:tcBorders>
          </w:tcPr>
          <w:p w14:paraId="1030C764" w14:textId="77777777" w:rsidR="000C4FE9" w:rsidRPr="005F2362" w:rsidRDefault="000C4FE9" w:rsidP="00A36706"/>
        </w:tc>
      </w:tr>
      <w:tr w:rsidR="000C4FE9" w:rsidRPr="007A5EFD" w14:paraId="501135F8" w14:textId="77777777" w:rsidTr="006629FC">
        <w:trPr>
          <w:trHeight w:val="77"/>
        </w:trPr>
        <w:tc>
          <w:tcPr>
            <w:tcW w:w="2736" w:type="dxa"/>
            <w:gridSpan w:val="5"/>
            <w:tcBorders>
              <w:top w:val="single" w:sz="4" w:space="0" w:color="auto"/>
              <w:left w:val="single" w:sz="4" w:space="0" w:color="auto"/>
              <w:right w:val="single" w:sz="4" w:space="0" w:color="auto"/>
            </w:tcBorders>
            <w:noWrap/>
            <w:tcMar>
              <w:top w:w="57" w:type="dxa"/>
              <w:bottom w:w="57" w:type="dxa"/>
            </w:tcMar>
          </w:tcPr>
          <w:p w14:paraId="446E0B5C" w14:textId="77777777" w:rsidR="000C4FE9" w:rsidRPr="005F2362" w:rsidRDefault="000C4FE9" w:rsidP="00A36706">
            <w:r>
              <w:t>3.</w:t>
            </w:r>
          </w:p>
        </w:tc>
        <w:tc>
          <w:tcPr>
            <w:tcW w:w="3544" w:type="dxa"/>
            <w:gridSpan w:val="12"/>
            <w:tcBorders>
              <w:top w:val="single" w:sz="4" w:space="0" w:color="auto"/>
              <w:left w:val="single" w:sz="4" w:space="0" w:color="auto"/>
              <w:right w:val="single" w:sz="4" w:space="0" w:color="auto"/>
            </w:tcBorders>
          </w:tcPr>
          <w:p w14:paraId="4CB6990B" w14:textId="77777777" w:rsidR="000C4FE9" w:rsidRPr="005F2362" w:rsidRDefault="000C4FE9" w:rsidP="000C4FE9"/>
        </w:tc>
        <w:tc>
          <w:tcPr>
            <w:tcW w:w="2693" w:type="dxa"/>
            <w:gridSpan w:val="8"/>
            <w:tcBorders>
              <w:top w:val="single" w:sz="4" w:space="0" w:color="auto"/>
              <w:left w:val="single" w:sz="4" w:space="0" w:color="auto"/>
              <w:right w:val="single" w:sz="4" w:space="0" w:color="auto"/>
            </w:tcBorders>
          </w:tcPr>
          <w:p w14:paraId="141A25EC" w14:textId="77777777" w:rsidR="000C4FE9" w:rsidRPr="005F2362" w:rsidRDefault="000C4FE9" w:rsidP="00A36706"/>
        </w:tc>
        <w:tc>
          <w:tcPr>
            <w:tcW w:w="1375" w:type="dxa"/>
            <w:gridSpan w:val="2"/>
            <w:tcBorders>
              <w:top w:val="single" w:sz="4" w:space="0" w:color="auto"/>
              <w:left w:val="single" w:sz="4" w:space="0" w:color="auto"/>
              <w:right w:val="single" w:sz="4" w:space="0" w:color="auto"/>
            </w:tcBorders>
          </w:tcPr>
          <w:p w14:paraId="4A2D89ED" w14:textId="77777777" w:rsidR="000C4FE9" w:rsidRPr="005F2362" w:rsidRDefault="000C4FE9" w:rsidP="00A36706"/>
        </w:tc>
      </w:tr>
      <w:tr w:rsidR="000C4FE9" w:rsidRPr="007A5EFD" w14:paraId="1777EF6E" w14:textId="77777777" w:rsidTr="006629FC">
        <w:trPr>
          <w:trHeight w:val="77"/>
        </w:trPr>
        <w:tc>
          <w:tcPr>
            <w:tcW w:w="2736" w:type="dxa"/>
            <w:gridSpan w:val="5"/>
            <w:tcBorders>
              <w:top w:val="single" w:sz="4" w:space="0" w:color="auto"/>
              <w:left w:val="single" w:sz="4" w:space="0" w:color="auto"/>
              <w:right w:val="single" w:sz="4" w:space="0" w:color="auto"/>
            </w:tcBorders>
            <w:noWrap/>
            <w:tcMar>
              <w:top w:w="57" w:type="dxa"/>
              <w:bottom w:w="57" w:type="dxa"/>
            </w:tcMar>
          </w:tcPr>
          <w:p w14:paraId="3F504203" w14:textId="77777777" w:rsidR="000C4FE9" w:rsidRDefault="000C4FE9" w:rsidP="00A36706">
            <w:r>
              <w:t>4.</w:t>
            </w:r>
          </w:p>
        </w:tc>
        <w:tc>
          <w:tcPr>
            <w:tcW w:w="3544" w:type="dxa"/>
            <w:gridSpan w:val="12"/>
            <w:tcBorders>
              <w:top w:val="single" w:sz="4" w:space="0" w:color="auto"/>
              <w:left w:val="single" w:sz="4" w:space="0" w:color="auto"/>
              <w:right w:val="single" w:sz="4" w:space="0" w:color="auto"/>
            </w:tcBorders>
          </w:tcPr>
          <w:p w14:paraId="05013B8B" w14:textId="77777777" w:rsidR="000C4FE9" w:rsidRDefault="000C4FE9" w:rsidP="000C4FE9"/>
        </w:tc>
        <w:tc>
          <w:tcPr>
            <w:tcW w:w="2693" w:type="dxa"/>
            <w:gridSpan w:val="8"/>
            <w:tcBorders>
              <w:top w:val="single" w:sz="4" w:space="0" w:color="auto"/>
              <w:left w:val="single" w:sz="4" w:space="0" w:color="auto"/>
              <w:right w:val="single" w:sz="4" w:space="0" w:color="auto"/>
            </w:tcBorders>
          </w:tcPr>
          <w:p w14:paraId="1B55FDCB" w14:textId="77777777" w:rsidR="000C4FE9" w:rsidRDefault="000C4FE9" w:rsidP="00A36706"/>
        </w:tc>
        <w:tc>
          <w:tcPr>
            <w:tcW w:w="1375" w:type="dxa"/>
            <w:gridSpan w:val="2"/>
            <w:tcBorders>
              <w:top w:val="single" w:sz="4" w:space="0" w:color="auto"/>
              <w:left w:val="single" w:sz="4" w:space="0" w:color="auto"/>
              <w:right w:val="single" w:sz="4" w:space="0" w:color="auto"/>
            </w:tcBorders>
          </w:tcPr>
          <w:p w14:paraId="4CF6145C" w14:textId="77777777" w:rsidR="000C4FE9" w:rsidRDefault="000C4FE9" w:rsidP="00A36706"/>
        </w:tc>
      </w:tr>
      <w:tr w:rsidR="00A158AD" w:rsidRPr="007A5EFD" w14:paraId="16ADAD90" w14:textId="77777777" w:rsidTr="00DE1BBC">
        <w:trPr>
          <w:trHeight w:val="77"/>
        </w:trPr>
        <w:tc>
          <w:tcPr>
            <w:tcW w:w="10348" w:type="dxa"/>
            <w:gridSpan w:val="27"/>
            <w:tcBorders>
              <w:top w:val="single" w:sz="4" w:space="0" w:color="auto"/>
              <w:left w:val="single" w:sz="4" w:space="0" w:color="auto"/>
              <w:right w:val="single" w:sz="4" w:space="0" w:color="auto"/>
            </w:tcBorders>
            <w:noWrap/>
            <w:tcMar>
              <w:top w:w="57" w:type="dxa"/>
              <w:bottom w:w="57" w:type="dxa"/>
            </w:tcMar>
          </w:tcPr>
          <w:p w14:paraId="6F2918EA" w14:textId="77777777" w:rsidR="00A158AD" w:rsidRDefault="00A158AD" w:rsidP="00A36706">
            <w:r w:rsidRPr="002A6913">
              <w:t>You must attach evidence of THC levels of parent crops of cultivars to be used (note: parent seed crops m</w:t>
            </w:r>
            <w:r>
              <w:t>ust test not more than 0.5% THC</w:t>
            </w:r>
          </w:p>
        </w:tc>
      </w:tr>
      <w:tr w:rsidR="00515FD8" w:rsidRPr="007A5EFD" w14:paraId="07D3929E" w14:textId="77777777" w:rsidTr="00515FD8">
        <w:trPr>
          <w:trHeight w:val="77"/>
        </w:trPr>
        <w:tc>
          <w:tcPr>
            <w:tcW w:w="6991" w:type="dxa"/>
            <w:gridSpan w:val="20"/>
            <w:tcBorders>
              <w:top w:val="single" w:sz="4" w:space="0" w:color="auto"/>
              <w:left w:val="single" w:sz="4" w:space="0" w:color="auto"/>
              <w:right w:val="single" w:sz="4" w:space="0" w:color="auto"/>
            </w:tcBorders>
            <w:noWrap/>
            <w:tcMar>
              <w:top w:w="57" w:type="dxa"/>
              <w:bottom w:w="57" w:type="dxa"/>
            </w:tcMar>
          </w:tcPr>
          <w:p w14:paraId="1FE83E2A" w14:textId="77777777" w:rsidR="00515FD8" w:rsidRDefault="00515FD8" w:rsidP="006629FC">
            <w:pPr>
              <w:rPr>
                <w:b/>
                <w:sz w:val="21"/>
                <w:szCs w:val="21"/>
              </w:rPr>
            </w:pPr>
            <w:r w:rsidRPr="005F2362">
              <w:rPr>
                <w:b/>
                <w:sz w:val="21"/>
                <w:szCs w:val="21"/>
              </w:rPr>
              <w:t>Consignment notice number from vendor supplying germplasm/seed:</w:t>
            </w:r>
          </w:p>
        </w:tc>
        <w:tc>
          <w:tcPr>
            <w:tcW w:w="3357" w:type="dxa"/>
            <w:gridSpan w:val="7"/>
            <w:tcBorders>
              <w:top w:val="single" w:sz="4" w:space="0" w:color="auto"/>
              <w:left w:val="single" w:sz="4" w:space="0" w:color="auto"/>
              <w:right w:val="single" w:sz="4" w:space="0" w:color="auto"/>
            </w:tcBorders>
          </w:tcPr>
          <w:p w14:paraId="2BA5845C" w14:textId="77777777" w:rsidR="00515FD8" w:rsidRPr="002A6913" w:rsidRDefault="00515FD8" w:rsidP="006629FC"/>
        </w:tc>
      </w:tr>
      <w:tr w:rsidR="006629FC" w:rsidRPr="007A5EFD" w14:paraId="26922243" w14:textId="77777777" w:rsidTr="00441F12">
        <w:trPr>
          <w:trHeight w:val="195"/>
        </w:trPr>
        <w:tc>
          <w:tcPr>
            <w:tcW w:w="10348" w:type="dxa"/>
            <w:gridSpan w:val="27"/>
            <w:tcBorders>
              <w:top w:val="single" w:sz="4" w:space="0" w:color="auto"/>
              <w:bottom w:val="single" w:sz="4" w:space="0" w:color="auto"/>
            </w:tcBorders>
            <w:shd w:val="clear" w:color="auto" w:fill="1F1F5F" w:themeFill="text1"/>
            <w:noWrap/>
            <w:tcMar>
              <w:top w:w="57" w:type="dxa"/>
              <w:bottom w:w="57" w:type="dxa"/>
            </w:tcMar>
          </w:tcPr>
          <w:p w14:paraId="5AAC7F07" w14:textId="77777777" w:rsidR="006629FC" w:rsidRPr="007A5EFD" w:rsidRDefault="006629FC" w:rsidP="0076026B">
            <w:pPr>
              <w:keepNext/>
              <w:rPr>
                <w:rStyle w:val="Questionlabel"/>
              </w:rPr>
            </w:pPr>
            <w:r>
              <w:rPr>
                <w:rStyle w:val="Questionlabel"/>
                <w:color w:val="FFFFFF" w:themeColor="background1"/>
              </w:rPr>
              <w:lastRenderedPageBreak/>
              <w:t>P</w:t>
            </w:r>
            <w:r w:rsidR="0076026B">
              <w:rPr>
                <w:rStyle w:val="Questionlabel"/>
                <w:color w:val="FFFFFF" w:themeColor="background1"/>
              </w:rPr>
              <w:t xml:space="preserve">art </w:t>
            </w:r>
            <w:r>
              <w:rPr>
                <w:rStyle w:val="Questionlabel"/>
                <w:color w:val="FFFFFF" w:themeColor="background1"/>
              </w:rPr>
              <w:t>C:  Applicant declaration</w:t>
            </w:r>
          </w:p>
        </w:tc>
      </w:tr>
      <w:tr w:rsidR="006629FC" w:rsidRPr="002C0BEF" w14:paraId="5CDA9885" w14:textId="77777777" w:rsidTr="00441F12">
        <w:trPr>
          <w:trHeight w:val="145"/>
        </w:trPr>
        <w:tc>
          <w:tcPr>
            <w:tcW w:w="10348" w:type="dxa"/>
            <w:gridSpan w:val="27"/>
            <w:tcBorders>
              <w:top w:val="single" w:sz="4" w:space="0" w:color="auto"/>
              <w:bottom w:val="single" w:sz="4" w:space="0" w:color="auto"/>
            </w:tcBorders>
            <w:noWrap/>
            <w:tcMar>
              <w:top w:w="57" w:type="dxa"/>
              <w:bottom w:w="57" w:type="dxa"/>
            </w:tcMar>
          </w:tcPr>
          <w:p w14:paraId="4F391B56" w14:textId="77777777" w:rsidR="006629FC" w:rsidRPr="002C0BEF" w:rsidRDefault="006629FC" w:rsidP="00441F12">
            <w:r w:rsidRPr="002A6913">
              <w:t xml:space="preserve">I declare that to the best of my knowledge and belief, all information given in this application is true and correct in every particular. Under section 33 of the Hemp Industry Act 2019, the penalty for making a statement that is misleading in any particular is a fine not exceeding 100 penalty units or imprisonment for </w:t>
            </w:r>
            <w:r>
              <w:t xml:space="preserve">up to </w:t>
            </w:r>
            <w:r w:rsidRPr="002A6913">
              <w:t>12 months.</w:t>
            </w:r>
          </w:p>
        </w:tc>
      </w:tr>
      <w:tr w:rsidR="006629FC" w:rsidRPr="005C1B36" w14:paraId="78AD61AB" w14:textId="77777777" w:rsidTr="006629FC">
        <w:trPr>
          <w:trHeight w:val="114"/>
        </w:trPr>
        <w:tc>
          <w:tcPr>
            <w:tcW w:w="2441" w:type="dxa"/>
            <w:gridSpan w:val="3"/>
            <w:tcBorders>
              <w:top w:val="single" w:sz="4" w:space="0" w:color="auto"/>
              <w:bottom w:val="single" w:sz="4" w:space="0" w:color="auto"/>
            </w:tcBorders>
            <w:noWrap/>
            <w:tcMar>
              <w:top w:w="57" w:type="dxa"/>
              <w:bottom w:w="57" w:type="dxa"/>
            </w:tcMar>
          </w:tcPr>
          <w:p w14:paraId="4919FDD5" w14:textId="77777777" w:rsidR="006629FC" w:rsidRPr="00470C32" w:rsidRDefault="006629FC" w:rsidP="00441F12">
            <w:pPr>
              <w:rPr>
                <w:b/>
              </w:rPr>
            </w:pPr>
            <w:r>
              <w:rPr>
                <w:b/>
              </w:rPr>
              <w:t>Applicant full name:</w:t>
            </w:r>
          </w:p>
        </w:tc>
        <w:tc>
          <w:tcPr>
            <w:tcW w:w="7907" w:type="dxa"/>
            <w:gridSpan w:val="24"/>
            <w:tcBorders>
              <w:top w:val="single" w:sz="4" w:space="0" w:color="auto"/>
              <w:bottom w:val="single" w:sz="4" w:space="0" w:color="auto"/>
            </w:tcBorders>
          </w:tcPr>
          <w:p w14:paraId="052BB437" w14:textId="77777777" w:rsidR="006629FC" w:rsidRPr="005C1B36" w:rsidRDefault="006629FC" w:rsidP="00441F12"/>
        </w:tc>
      </w:tr>
      <w:tr w:rsidR="006629FC" w:rsidRPr="005C1B36" w14:paraId="4784E846" w14:textId="77777777" w:rsidTr="006629FC">
        <w:trPr>
          <w:trHeight w:val="283"/>
        </w:trPr>
        <w:tc>
          <w:tcPr>
            <w:tcW w:w="2441" w:type="dxa"/>
            <w:gridSpan w:val="3"/>
            <w:tcBorders>
              <w:top w:val="single" w:sz="4" w:space="0" w:color="auto"/>
              <w:bottom w:val="single" w:sz="4" w:space="0" w:color="auto"/>
            </w:tcBorders>
            <w:noWrap/>
            <w:tcMar>
              <w:top w:w="57" w:type="dxa"/>
              <w:bottom w:w="57" w:type="dxa"/>
            </w:tcMar>
            <w:vAlign w:val="center"/>
          </w:tcPr>
          <w:p w14:paraId="2E88C619" w14:textId="77777777" w:rsidR="006629FC" w:rsidRPr="00470C32" w:rsidRDefault="006629FC" w:rsidP="00441F12">
            <w:pPr>
              <w:rPr>
                <w:b/>
              </w:rPr>
            </w:pPr>
            <w:r>
              <w:rPr>
                <w:b/>
              </w:rPr>
              <w:t>Applicant signature:</w:t>
            </w:r>
          </w:p>
        </w:tc>
        <w:tc>
          <w:tcPr>
            <w:tcW w:w="3556" w:type="dxa"/>
            <w:gridSpan w:val="12"/>
            <w:tcBorders>
              <w:top w:val="single" w:sz="4" w:space="0" w:color="auto"/>
              <w:bottom w:val="single" w:sz="4" w:space="0" w:color="auto"/>
            </w:tcBorders>
            <w:vAlign w:val="center"/>
          </w:tcPr>
          <w:p w14:paraId="502472FD" w14:textId="77777777" w:rsidR="006629FC" w:rsidRPr="005C1B36" w:rsidRDefault="006629FC" w:rsidP="00441F12"/>
        </w:tc>
        <w:tc>
          <w:tcPr>
            <w:tcW w:w="1708" w:type="dxa"/>
            <w:gridSpan w:val="6"/>
            <w:tcBorders>
              <w:top w:val="single" w:sz="4" w:space="0" w:color="auto"/>
              <w:bottom w:val="single" w:sz="4" w:space="0" w:color="auto"/>
            </w:tcBorders>
            <w:vAlign w:val="center"/>
          </w:tcPr>
          <w:p w14:paraId="215C3FCF" w14:textId="77777777" w:rsidR="006629FC" w:rsidRPr="00470C32" w:rsidRDefault="006629FC" w:rsidP="00441F12">
            <w:pPr>
              <w:rPr>
                <w:b/>
              </w:rPr>
            </w:pPr>
            <w:r>
              <w:rPr>
                <w:b/>
              </w:rPr>
              <w:t>Date:</w:t>
            </w:r>
          </w:p>
        </w:tc>
        <w:tc>
          <w:tcPr>
            <w:tcW w:w="2643" w:type="dxa"/>
            <w:gridSpan w:val="6"/>
            <w:tcBorders>
              <w:top w:val="single" w:sz="4" w:space="0" w:color="auto"/>
              <w:bottom w:val="single" w:sz="4" w:space="0" w:color="auto"/>
            </w:tcBorders>
            <w:vAlign w:val="center"/>
          </w:tcPr>
          <w:p w14:paraId="6B08B141" w14:textId="77777777" w:rsidR="006629FC" w:rsidRPr="005C1B36" w:rsidRDefault="006629FC" w:rsidP="00441F12"/>
        </w:tc>
      </w:tr>
      <w:tr w:rsidR="006629FC" w:rsidRPr="007A5EFD" w14:paraId="486E681E" w14:textId="77777777" w:rsidTr="00441F12">
        <w:trPr>
          <w:trHeight w:val="195"/>
        </w:trPr>
        <w:tc>
          <w:tcPr>
            <w:tcW w:w="10348" w:type="dxa"/>
            <w:gridSpan w:val="27"/>
            <w:tcBorders>
              <w:top w:val="single" w:sz="4" w:space="0" w:color="auto"/>
              <w:bottom w:val="single" w:sz="4" w:space="0" w:color="auto"/>
            </w:tcBorders>
            <w:shd w:val="clear" w:color="auto" w:fill="1F1F5F" w:themeFill="text1"/>
            <w:noWrap/>
            <w:tcMar>
              <w:top w:w="57" w:type="dxa"/>
              <w:bottom w:w="57" w:type="dxa"/>
            </w:tcMar>
          </w:tcPr>
          <w:p w14:paraId="50CFA15E" w14:textId="77777777" w:rsidR="006629FC" w:rsidRPr="007A5EFD" w:rsidRDefault="006629FC" w:rsidP="00441F12">
            <w:pPr>
              <w:rPr>
                <w:rStyle w:val="Questionlabel"/>
              </w:rPr>
            </w:pPr>
            <w:r>
              <w:rPr>
                <w:rStyle w:val="Questionlabel"/>
              </w:rPr>
              <w:t>How to pay options</w:t>
            </w:r>
          </w:p>
        </w:tc>
      </w:tr>
      <w:tr w:rsidR="006629FC" w:rsidRPr="009436BC" w14:paraId="7CE1059F" w14:textId="77777777" w:rsidTr="00441F12">
        <w:trPr>
          <w:trHeight w:val="57"/>
        </w:trPr>
        <w:tc>
          <w:tcPr>
            <w:tcW w:w="10348" w:type="dxa"/>
            <w:gridSpan w:val="27"/>
            <w:tcBorders>
              <w:top w:val="single" w:sz="4" w:space="0" w:color="auto"/>
              <w:bottom w:val="nil"/>
            </w:tcBorders>
            <w:noWrap/>
            <w:tcMar>
              <w:top w:w="57" w:type="dxa"/>
              <w:bottom w:w="57" w:type="dxa"/>
            </w:tcMar>
          </w:tcPr>
          <w:p w14:paraId="4E9D1FFD" w14:textId="77777777" w:rsidR="006629FC" w:rsidRPr="009436BC" w:rsidRDefault="006629FC" w:rsidP="00441F12">
            <w:pPr>
              <w:tabs>
                <w:tab w:val="left" w:leader="underscore" w:pos="3011"/>
              </w:tabs>
              <w:spacing w:before="120" w:after="0"/>
              <w:rPr>
                <w:sz w:val="20"/>
                <w:szCs w:val="21"/>
              </w:rPr>
            </w:pPr>
            <w:r w:rsidRPr="008F16EC">
              <w:rPr>
                <w:sz w:val="20"/>
              </w:rPr>
              <w:t xml:space="preserve">Choose your payment option below. Follow the payment instructions. Email </w:t>
            </w:r>
            <w:r>
              <w:rPr>
                <w:sz w:val="20"/>
              </w:rPr>
              <w:t>this Part C: payment slip</w:t>
            </w:r>
            <w:r w:rsidRPr="008F16EC">
              <w:rPr>
                <w:sz w:val="20"/>
              </w:rPr>
              <w:t xml:space="preserve"> to </w:t>
            </w:r>
            <w:r>
              <w:rPr>
                <w:sz w:val="20"/>
              </w:rPr>
              <w:t xml:space="preserve">the RTM in your area. Email your receipt of payment to </w:t>
            </w:r>
            <w:hyperlink r:id="rId9" w:history="1">
              <w:r w:rsidRPr="008A7C10">
                <w:rPr>
                  <w:rStyle w:val="Hyperlink"/>
                  <w:sz w:val="20"/>
                </w:rPr>
                <w:t>hempcompliance@nt.gov.au</w:t>
              </w:r>
            </w:hyperlink>
            <w:r>
              <w:rPr>
                <w:sz w:val="20"/>
              </w:rPr>
              <w:t>.</w:t>
            </w:r>
          </w:p>
        </w:tc>
      </w:tr>
      <w:tr w:rsidR="006629FC" w:rsidRPr="008F16EC" w14:paraId="5758CA6D" w14:textId="77777777" w:rsidTr="006629FC">
        <w:trPr>
          <w:trHeight w:val="57"/>
        </w:trPr>
        <w:tc>
          <w:tcPr>
            <w:tcW w:w="3162" w:type="dxa"/>
            <w:gridSpan w:val="7"/>
            <w:tcBorders>
              <w:top w:val="single" w:sz="4" w:space="0" w:color="auto"/>
              <w:bottom w:val="nil"/>
            </w:tcBorders>
            <w:noWrap/>
            <w:tcMar>
              <w:top w:w="57" w:type="dxa"/>
              <w:bottom w:w="57" w:type="dxa"/>
            </w:tcMar>
          </w:tcPr>
          <w:p w14:paraId="5FA1A75C" w14:textId="77777777" w:rsidR="006629FC" w:rsidRDefault="006629FC" w:rsidP="00441F12">
            <w:pPr>
              <w:rPr>
                <w:rFonts w:cstheme="minorBidi"/>
                <w:b/>
                <w:bCs/>
                <w:szCs w:val="22"/>
              </w:rPr>
            </w:pPr>
            <w:r w:rsidRPr="003E23EC">
              <w:rPr>
                <w:rFonts w:cstheme="minorBidi"/>
                <w:b/>
                <w:bCs/>
                <w:szCs w:val="22"/>
              </w:rPr>
              <w:t xml:space="preserve">Cheques </w:t>
            </w:r>
          </w:p>
          <w:p w14:paraId="579E6556" w14:textId="77777777" w:rsidR="006629FC" w:rsidRDefault="006629FC" w:rsidP="00441F12">
            <w:pPr>
              <w:rPr>
                <w:szCs w:val="22"/>
              </w:rPr>
            </w:pPr>
            <w:r w:rsidRPr="003F52D0">
              <w:rPr>
                <w:rFonts w:cstheme="minorBidi"/>
                <w:bCs/>
                <w:szCs w:val="22"/>
              </w:rPr>
              <w:t>M</w:t>
            </w:r>
            <w:r w:rsidRPr="003E23EC">
              <w:rPr>
                <w:szCs w:val="22"/>
              </w:rPr>
              <w:t xml:space="preserve">ust be made out to RTM (Receiver of Territory Monies) and can be posted to: </w:t>
            </w:r>
          </w:p>
          <w:p w14:paraId="72A28A2D" w14:textId="77777777" w:rsidR="006629FC" w:rsidRPr="008F16EC" w:rsidRDefault="006629FC" w:rsidP="00441F12">
            <w:pPr>
              <w:tabs>
                <w:tab w:val="left" w:leader="underscore" w:pos="3011"/>
              </w:tabs>
              <w:spacing w:before="120" w:after="0"/>
              <w:rPr>
                <w:sz w:val="20"/>
              </w:rPr>
            </w:pPr>
            <w:r>
              <w:rPr>
                <w:szCs w:val="22"/>
              </w:rPr>
              <w:t>Hemp Compliance Unit</w:t>
            </w:r>
            <w:r w:rsidRPr="003E23EC">
              <w:rPr>
                <w:szCs w:val="22"/>
              </w:rPr>
              <w:t xml:space="preserve">, DITT, </w:t>
            </w:r>
            <w:r>
              <w:rPr>
                <w:szCs w:val="22"/>
              </w:rPr>
              <w:br/>
            </w:r>
            <w:r w:rsidRPr="003E23EC">
              <w:rPr>
                <w:szCs w:val="22"/>
              </w:rPr>
              <w:t xml:space="preserve">GPO Box 3000, </w:t>
            </w:r>
            <w:r>
              <w:rPr>
                <w:szCs w:val="22"/>
              </w:rPr>
              <w:br/>
            </w:r>
            <w:r w:rsidRPr="003E23EC">
              <w:rPr>
                <w:szCs w:val="22"/>
              </w:rPr>
              <w:t>Darwin NT 0801</w:t>
            </w:r>
          </w:p>
        </w:tc>
        <w:tc>
          <w:tcPr>
            <w:tcW w:w="2268" w:type="dxa"/>
            <w:gridSpan w:val="6"/>
            <w:tcBorders>
              <w:top w:val="single" w:sz="4" w:space="0" w:color="auto"/>
              <w:bottom w:val="nil"/>
            </w:tcBorders>
          </w:tcPr>
          <w:p w14:paraId="609BDCCD" w14:textId="77777777" w:rsidR="006629FC" w:rsidRDefault="006629FC" w:rsidP="00441F12">
            <w:pPr>
              <w:rPr>
                <w:bCs/>
                <w:szCs w:val="22"/>
              </w:rPr>
            </w:pPr>
            <w:r w:rsidRPr="003E23EC">
              <w:rPr>
                <w:b/>
                <w:bCs/>
                <w:szCs w:val="22"/>
              </w:rPr>
              <w:t xml:space="preserve">Cash/Debit Card </w:t>
            </w:r>
          </w:p>
          <w:p w14:paraId="5672996F" w14:textId="77777777" w:rsidR="006629FC" w:rsidRDefault="006629FC" w:rsidP="00441F12">
            <w:pPr>
              <w:rPr>
                <w:szCs w:val="22"/>
              </w:rPr>
            </w:pPr>
            <w:r w:rsidRPr="003F52D0">
              <w:rPr>
                <w:bCs/>
                <w:szCs w:val="22"/>
              </w:rPr>
              <w:t>P</w:t>
            </w:r>
            <w:r w:rsidRPr="003E23EC">
              <w:rPr>
                <w:szCs w:val="22"/>
              </w:rPr>
              <w:t xml:space="preserve">ayments may only be made in person at the RTM locations below. </w:t>
            </w:r>
          </w:p>
          <w:p w14:paraId="057525EC" w14:textId="77777777" w:rsidR="006629FC" w:rsidRPr="008F16EC" w:rsidRDefault="006629FC" w:rsidP="00441F12">
            <w:pPr>
              <w:tabs>
                <w:tab w:val="left" w:leader="underscore" w:pos="3011"/>
              </w:tabs>
              <w:spacing w:before="120" w:after="0"/>
              <w:rPr>
                <w:sz w:val="20"/>
              </w:rPr>
            </w:pPr>
            <w:r w:rsidRPr="003E23EC">
              <w:rPr>
                <w:szCs w:val="22"/>
              </w:rPr>
              <w:t xml:space="preserve">Please present </w:t>
            </w:r>
            <w:r w:rsidRPr="00FC7599">
              <w:rPr>
                <w:b/>
                <w:szCs w:val="22"/>
              </w:rPr>
              <w:t>part C</w:t>
            </w:r>
            <w:r>
              <w:rPr>
                <w:szCs w:val="22"/>
              </w:rPr>
              <w:t xml:space="preserve"> of </w:t>
            </w:r>
            <w:r w:rsidRPr="003E23EC">
              <w:rPr>
                <w:szCs w:val="22"/>
              </w:rPr>
              <w:t>this form</w:t>
            </w:r>
            <w:r>
              <w:rPr>
                <w:szCs w:val="22"/>
              </w:rPr>
              <w:t>.</w:t>
            </w:r>
          </w:p>
        </w:tc>
        <w:tc>
          <w:tcPr>
            <w:tcW w:w="4918" w:type="dxa"/>
            <w:gridSpan w:val="14"/>
            <w:tcBorders>
              <w:top w:val="single" w:sz="4" w:space="0" w:color="auto"/>
              <w:bottom w:val="nil"/>
            </w:tcBorders>
          </w:tcPr>
          <w:p w14:paraId="7A3C861A" w14:textId="77777777" w:rsidR="006629FC" w:rsidRPr="003E23EC" w:rsidRDefault="006629FC" w:rsidP="00441F12">
            <w:pPr>
              <w:pStyle w:val="Default"/>
              <w:spacing w:after="40"/>
              <w:rPr>
                <w:color w:val="auto"/>
                <w:sz w:val="22"/>
                <w:szCs w:val="22"/>
              </w:rPr>
            </w:pPr>
            <w:r w:rsidRPr="003E23EC">
              <w:rPr>
                <w:b/>
                <w:bCs/>
                <w:color w:val="auto"/>
                <w:sz w:val="22"/>
                <w:szCs w:val="22"/>
              </w:rPr>
              <w:t xml:space="preserve">Credit Card </w:t>
            </w:r>
            <w:r w:rsidRPr="003E23EC">
              <w:rPr>
                <w:color w:val="auto"/>
                <w:sz w:val="22"/>
                <w:szCs w:val="22"/>
              </w:rPr>
              <w:t xml:space="preserve">payments may be made during business hours (8:30am – 4:00pm, Mon-Fri) </w:t>
            </w:r>
          </w:p>
          <w:p w14:paraId="7EF19C90" w14:textId="77777777" w:rsidR="006629FC" w:rsidRPr="003E23EC" w:rsidRDefault="006629FC" w:rsidP="00441F12">
            <w:pPr>
              <w:pStyle w:val="Default"/>
              <w:spacing w:after="40"/>
              <w:rPr>
                <w:color w:val="auto"/>
                <w:sz w:val="22"/>
                <w:szCs w:val="22"/>
              </w:rPr>
            </w:pPr>
            <w:r w:rsidRPr="004247C0">
              <w:rPr>
                <w:b/>
                <w:color w:val="auto"/>
                <w:sz w:val="22"/>
                <w:szCs w:val="22"/>
              </w:rPr>
              <w:t>In person</w:t>
            </w:r>
            <w:r w:rsidRPr="003E23EC">
              <w:rPr>
                <w:color w:val="auto"/>
                <w:sz w:val="22"/>
                <w:szCs w:val="22"/>
              </w:rPr>
              <w:t xml:space="preserve"> – Present</w:t>
            </w:r>
            <w:r>
              <w:rPr>
                <w:color w:val="auto"/>
                <w:sz w:val="22"/>
                <w:szCs w:val="22"/>
              </w:rPr>
              <w:t xml:space="preserve"> </w:t>
            </w:r>
            <w:r w:rsidRPr="00FC7599">
              <w:rPr>
                <w:b/>
                <w:color w:val="auto"/>
                <w:sz w:val="22"/>
                <w:szCs w:val="22"/>
              </w:rPr>
              <w:t>part C</w:t>
            </w:r>
            <w:r>
              <w:rPr>
                <w:color w:val="auto"/>
                <w:sz w:val="22"/>
                <w:szCs w:val="22"/>
              </w:rPr>
              <w:t xml:space="preserve"> of</w:t>
            </w:r>
            <w:r w:rsidRPr="003E23EC">
              <w:rPr>
                <w:color w:val="auto"/>
                <w:sz w:val="22"/>
                <w:szCs w:val="22"/>
              </w:rPr>
              <w:t xml:space="preserve"> this form at one of the RTM locations listed below.</w:t>
            </w:r>
          </w:p>
          <w:p w14:paraId="161029BD" w14:textId="77777777" w:rsidR="006629FC" w:rsidRDefault="006629FC" w:rsidP="00441F12">
            <w:pPr>
              <w:rPr>
                <w:szCs w:val="22"/>
              </w:rPr>
            </w:pPr>
            <w:r w:rsidRPr="004247C0">
              <w:rPr>
                <w:b/>
                <w:szCs w:val="22"/>
              </w:rPr>
              <w:t>By Phone</w:t>
            </w:r>
            <w:r w:rsidRPr="003E23EC">
              <w:rPr>
                <w:szCs w:val="22"/>
              </w:rPr>
              <w:t xml:space="preserve"> – </w:t>
            </w:r>
            <w:r>
              <w:rPr>
                <w:szCs w:val="22"/>
              </w:rPr>
              <w:br/>
              <w:t>1. Complete the payment slip;</w:t>
            </w:r>
          </w:p>
          <w:p w14:paraId="051E0105" w14:textId="77777777" w:rsidR="006629FC" w:rsidRDefault="006629FC" w:rsidP="00441F12">
            <w:pPr>
              <w:rPr>
                <w:szCs w:val="22"/>
              </w:rPr>
            </w:pPr>
            <w:r>
              <w:rPr>
                <w:szCs w:val="22"/>
              </w:rPr>
              <w:t>2. Email the form to one of the RTMs listed below;</w:t>
            </w:r>
          </w:p>
          <w:p w14:paraId="6B19C99F" w14:textId="77777777" w:rsidR="006629FC" w:rsidRPr="008F16EC" w:rsidRDefault="006629FC" w:rsidP="00441F12">
            <w:pPr>
              <w:rPr>
                <w:sz w:val="20"/>
              </w:rPr>
            </w:pPr>
            <w:r>
              <w:rPr>
                <w:szCs w:val="22"/>
              </w:rPr>
              <w:t>3. Phone that RTM to quote Credit Card details for payment.</w:t>
            </w:r>
          </w:p>
        </w:tc>
      </w:tr>
      <w:tr w:rsidR="006629FC" w:rsidRPr="003E23EC" w14:paraId="6EF1EBF7" w14:textId="77777777" w:rsidTr="006629FC">
        <w:trPr>
          <w:trHeight w:val="57"/>
        </w:trPr>
        <w:tc>
          <w:tcPr>
            <w:tcW w:w="3162" w:type="dxa"/>
            <w:gridSpan w:val="7"/>
            <w:tcBorders>
              <w:top w:val="single" w:sz="4" w:space="0" w:color="auto"/>
              <w:bottom w:val="nil"/>
            </w:tcBorders>
            <w:shd w:val="clear" w:color="auto" w:fill="1F1F5F" w:themeFill="text1"/>
            <w:noWrap/>
            <w:tcMar>
              <w:top w:w="57" w:type="dxa"/>
              <w:bottom w:w="57" w:type="dxa"/>
            </w:tcMar>
          </w:tcPr>
          <w:p w14:paraId="045AA692" w14:textId="77777777" w:rsidR="006629FC" w:rsidRPr="003E23EC" w:rsidRDefault="006629FC" w:rsidP="00441F12">
            <w:pPr>
              <w:rPr>
                <w:rFonts w:cstheme="minorBidi"/>
                <w:b/>
                <w:bCs/>
                <w:szCs w:val="22"/>
              </w:rPr>
            </w:pPr>
            <w:r>
              <w:rPr>
                <w:rFonts w:cstheme="minorBidi"/>
                <w:b/>
                <w:bCs/>
                <w:szCs w:val="22"/>
              </w:rPr>
              <w:t>RTM Alice Springs</w:t>
            </w:r>
          </w:p>
        </w:tc>
        <w:tc>
          <w:tcPr>
            <w:tcW w:w="2268" w:type="dxa"/>
            <w:gridSpan w:val="6"/>
            <w:tcBorders>
              <w:top w:val="single" w:sz="4" w:space="0" w:color="auto"/>
              <w:bottom w:val="nil"/>
            </w:tcBorders>
            <w:shd w:val="clear" w:color="auto" w:fill="1F1F5F" w:themeFill="text1"/>
          </w:tcPr>
          <w:p w14:paraId="24B4E2E4" w14:textId="77777777" w:rsidR="006629FC" w:rsidRPr="003E23EC" w:rsidRDefault="006629FC" w:rsidP="00441F12">
            <w:pPr>
              <w:rPr>
                <w:b/>
                <w:bCs/>
                <w:szCs w:val="22"/>
              </w:rPr>
            </w:pPr>
            <w:r>
              <w:rPr>
                <w:b/>
                <w:bCs/>
                <w:szCs w:val="22"/>
              </w:rPr>
              <w:t>RTM Darwin</w:t>
            </w:r>
          </w:p>
        </w:tc>
        <w:tc>
          <w:tcPr>
            <w:tcW w:w="4918" w:type="dxa"/>
            <w:gridSpan w:val="14"/>
            <w:tcBorders>
              <w:top w:val="single" w:sz="4" w:space="0" w:color="auto"/>
              <w:bottom w:val="nil"/>
            </w:tcBorders>
            <w:shd w:val="clear" w:color="auto" w:fill="1F1F5F" w:themeFill="text1"/>
          </w:tcPr>
          <w:p w14:paraId="4A7112FA" w14:textId="77777777" w:rsidR="006629FC" w:rsidRPr="003E23EC" w:rsidRDefault="006629FC" w:rsidP="00441F12">
            <w:pPr>
              <w:pStyle w:val="Default"/>
              <w:spacing w:after="40"/>
              <w:rPr>
                <w:b/>
                <w:bCs/>
                <w:color w:val="auto"/>
                <w:sz w:val="22"/>
                <w:szCs w:val="22"/>
              </w:rPr>
            </w:pPr>
            <w:r>
              <w:rPr>
                <w:b/>
                <w:bCs/>
                <w:color w:val="auto"/>
                <w:sz w:val="22"/>
                <w:szCs w:val="22"/>
              </w:rPr>
              <w:t>RTM Katherine</w:t>
            </w:r>
          </w:p>
        </w:tc>
      </w:tr>
      <w:tr w:rsidR="006629FC" w:rsidRPr="00617D3D" w14:paraId="3910AB89" w14:textId="77777777" w:rsidTr="006629FC">
        <w:trPr>
          <w:trHeight w:val="2789"/>
        </w:trPr>
        <w:tc>
          <w:tcPr>
            <w:tcW w:w="3162" w:type="dxa"/>
            <w:gridSpan w:val="7"/>
            <w:tcBorders>
              <w:top w:val="nil"/>
              <w:bottom w:val="nil"/>
              <w:right w:val="nil"/>
            </w:tcBorders>
            <w:noWrap/>
            <w:tcMar>
              <w:top w:w="57" w:type="dxa"/>
              <w:bottom w:w="57" w:type="dxa"/>
            </w:tcMar>
          </w:tcPr>
          <w:p w14:paraId="51F65931" w14:textId="77777777" w:rsidR="006629FC" w:rsidRPr="00F64280" w:rsidRDefault="006629FC" w:rsidP="00441F12">
            <w:pPr>
              <w:spacing w:after="0"/>
              <w:rPr>
                <w:b/>
                <w:sz w:val="20"/>
                <w:szCs w:val="21"/>
              </w:rPr>
            </w:pPr>
            <w:r w:rsidRPr="00F64280">
              <w:rPr>
                <w:sz w:val="20"/>
                <w:szCs w:val="21"/>
              </w:rPr>
              <w:t>1</w:t>
            </w:r>
            <w:r w:rsidRPr="00F64280">
              <w:rPr>
                <w:sz w:val="20"/>
                <w:szCs w:val="21"/>
                <w:vertAlign w:val="superscript"/>
              </w:rPr>
              <w:t>st</w:t>
            </w:r>
            <w:r w:rsidRPr="00F64280">
              <w:rPr>
                <w:sz w:val="20"/>
                <w:szCs w:val="21"/>
              </w:rPr>
              <w:t xml:space="preserve"> Floor, </w:t>
            </w:r>
          </w:p>
          <w:p w14:paraId="72C88D61" w14:textId="77777777" w:rsidR="006629FC" w:rsidRPr="00F64280" w:rsidRDefault="006629FC" w:rsidP="00441F12">
            <w:pPr>
              <w:spacing w:after="0"/>
              <w:rPr>
                <w:b/>
                <w:sz w:val="20"/>
                <w:szCs w:val="21"/>
              </w:rPr>
            </w:pPr>
            <w:r w:rsidRPr="00F64280">
              <w:rPr>
                <w:sz w:val="20"/>
                <w:szCs w:val="21"/>
              </w:rPr>
              <w:t>Alice Springs Plaza</w:t>
            </w:r>
          </w:p>
          <w:p w14:paraId="12E4C79D" w14:textId="77777777" w:rsidR="006629FC" w:rsidRDefault="006629FC" w:rsidP="00441F12">
            <w:pPr>
              <w:tabs>
                <w:tab w:val="left" w:leader="underscore" w:pos="3011"/>
              </w:tabs>
              <w:spacing w:after="0"/>
              <w:rPr>
                <w:sz w:val="20"/>
                <w:szCs w:val="21"/>
              </w:rPr>
            </w:pPr>
            <w:r w:rsidRPr="00F64280">
              <w:rPr>
                <w:sz w:val="20"/>
                <w:szCs w:val="21"/>
              </w:rPr>
              <w:t xml:space="preserve">Todd </w:t>
            </w:r>
            <w:r>
              <w:rPr>
                <w:sz w:val="20"/>
                <w:szCs w:val="21"/>
              </w:rPr>
              <w:t xml:space="preserve">Street </w:t>
            </w:r>
            <w:r w:rsidRPr="00F64280">
              <w:rPr>
                <w:sz w:val="20"/>
                <w:szCs w:val="21"/>
              </w:rPr>
              <w:t>Mall</w:t>
            </w:r>
          </w:p>
          <w:p w14:paraId="6DCA91CC" w14:textId="77777777" w:rsidR="006629FC" w:rsidRDefault="006629FC" w:rsidP="00441F12">
            <w:pPr>
              <w:tabs>
                <w:tab w:val="left" w:leader="underscore" w:pos="3011"/>
              </w:tabs>
              <w:spacing w:after="0"/>
              <w:rPr>
                <w:sz w:val="20"/>
                <w:szCs w:val="21"/>
              </w:rPr>
            </w:pPr>
            <w:r>
              <w:rPr>
                <w:sz w:val="20"/>
                <w:szCs w:val="21"/>
              </w:rPr>
              <w:t>Alice Springs NT 0870</w:t>
            </w:r>
          </w:p>
          <w:p w14:paraId="0F482F0E" w14:textId="77777777" w:rsidR="006629FC" w:rsidRPr="00E12E5C" w:rsidRDefault="006629FC" w:rsidP="00441F12">
            <w:pPr>
              <w:tabs>
                <w:tab w:val="left" w:leader="underscore" w:pos="3011"/>
              </w:tabs>
              <w:spacing w:after="0"/>
              <w:rPr>
                <w:sz w:val="16"/>
                <w:szCs w:val="16"/>
              </w:rPr>
            </w:pPr>
          </w:p>
          <w:p w14:paraId="5F41EDF2" w14:textId="77777777" w:rsidR="006629FC" w:rsidRDefault="006629FC" w:rsidP="00441F12">
            <w:pPr>
              <w:tabs>
                <w:tab w:val="left" w:leader="underscore" w:pos="3011"/>
              </w:tabs>
              <w:spacing w:after="0"/>
              <w:rPr>
                <w:sz w:val="20"/>
                <w:szCs w:val="21"/>
              </w:rPr>
            </w:pPr>
            <w:r>
              <w:rPr>
                <w:sz w:val="20"/>
                <w:szCs w:val="21"/>
              </w:rPr>
              <w:t xml:space="preserve">RTM </w:t>
            </w:r>
          </w:p>
          <w:p w14:paraId="7F525026" w14:textId="77777777" w:rsidR="006629FC" w:rsidRDefault="006629FC" w:rsidP="00441F12">
            <w:pPr>
              <w:tabs>
                <w:tab w:val="left" w:leader="underscore" w:pos="3011"/>
              </w:tabs>
              <w:spacing w:after="0"/>
              <w:rPr>
                <w:sz w:val="20"/>
                <w:szCs w:val="21"/>
              </w:rPr>
            </w:pPr>
            <w:r>
              <w:rPr>
                <w:sz w:val="20"/>
                <w:szCs w:val="21"/>
              </w:rPr>
              <w:t>GPO Box 4037</w:t>
            </w:r>
          </w:p>
          <w:p w14:paraId="13D9CFF2" w14:textId="77777777" w:rsidR="006629FC" w:rsidRDefault="006629FC" w:rsidP="00441F12">
            <w:pPr>
              <w:tabs>
                <w:tab w:val="left" w:leader="underscore" w:pos="3011"/>
              </w:tabs>
              <w:spacing w:after="0"/>
              <w:rPr>
                <w:sz w:val="20"/>
                <w:szCs w:val="21"/>
              </w:rPr>
            </w:pPr>
            <w:r>
              <w:rPr>
                <w:sz w:val="20"/>
                <w:szCs w:val="21"/>
              </w:rPr>
              <w:t>Alice Springs NT 0871</w:t>
            </w:r>
          </w:p>
          <w:p w14:paraId="260B406C" w14:textId="77777777" w:rsidR="006629FC" w:rsidRPr="00E12E5C" w:rsidRDefault="006629FC" w:rsidP="00441F12">
            <w:pPr>
              <w:tabs>
                <w:tab w:val="left" w:leader="underscore" w:pos="3011"/>
              </w:tabs>
              <w:spacing w:after="0"/>
              <w:rPr>
                <w:sz w:val="16"/>
                <w:szCs w:val="16"/>
              </w:rPr>
            </w:pPr>
          </w:p>
          <w:p w14:paraId="18B329FB" w14:textId="77777777" w:rsidR="006629FC" w:rsidRPr="003F52D0" w:rsidRDefault="006629FC" w:rsidP="00441F12">
            <w:pPr>
              <w:autoSpaceDE w:val="0"/>
              <w:autoSpaceDN w:val="0"/>
              <w:adjustRightInd w:val="0"/>
              <w:spacing w:after="0"/>
              <w:rPr>
                <w:rFonts w:cs="Lato"/>
                <w:color w:val="000000"/>
                <w:szCs w:val="22"/>
              </w:rPr>
            </w:pPr>
            <w:r w:rsidRPr="003F52D0">
              <w:rPr>
                <w:rFonts w:cs="Lato"/>
                <w:color w:val="000000"/>
                <w:szCs w:val="22"/>
              </w:rPr>
              <w:t xml:space="preserve">RTMAlice@nt.gov.au </w:t>
            </w:r>
          </w:p>
          <w:p w14:paraId="2C5E453F" w14:textId="77777777" w:rsidR="006629FC" w:rsidRPr="00E12E5C" w:rsidRDefault="006629FC" w:rsidP="00441F12">
            <w:pPr>
              <w:tabs>
                <w:tab w:val="left" w:leader="underscore" w:pos="3011"/>
              </w:tabs>
              <w:spacing w:after="0"/>
              <w:rPr>
                <w:sz w:val="16"/>
                <w:szCs w:val="16"/>
              </w:rPr>
            </w:pPr>
          </w:p>
          <w:p w14:paraId="37934B2B" w14:textId="77777777" w:rsidR="006629FC" w:rsidRPr="00F64280" w:rsidRDefault="006629FC" w:rsidP="00441F12">
            <w:pPr>
              <w:tabs>
                <w:tab w:val="left" w:leader="underscore" w:pos="3011"/>
              </w:tabs>
              <w:spacing w:after="0"/>
              <w:rPr>
                <w:b/>
                <w:sz w:val="20"/>
                <w:szCs w:val="21"/>
              </w:rPr>
            </w:pPr>
            <w:r>
              <w:rPr>
                <w:sz w:val="20"/>
                <w:szCs w:val="21"/>
              </w:rPr>
              <w:t>08 8951 6491</w:t>
            </w:r>
          </w:p>
        </w:tc>
        <w:tc>
          <w:tcPr>
            <w:tcW w:w="2268" w:type="dxa"/>
            <w:gridSpan w:val="6"/>
            <w:tcBorders>
              <w:top w:val="single" w:sz="4" w:space="0" w:color="auto"/>
              <w:left w:val="single" w:sz="4" w:space="0" w:color="auto"/>
              <w:bottom w:val="single" w:sz="4" w:space="0" w:color="auto"/>
              <w:right w:val="single" w:sz="4" w:space="0" w:color="auto"/>
            </w:tcBorders>
          </w:tcPr>
          <w:p w14:paraId="28B77CD3"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Ground floor,</w:t>
            </w:r>
          </w:p>
          <w:p w14:paraId="223C7A14"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Manunda Place </w:t>
            </w:r>
          </w:p>
          <w:p w14:paraId="0524196D"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38 Cavenagh Street </w:t>
            </w:r>
          </w:p>
          <w:p w14:paraId="54F01B00"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Darwin  NT  080</w:t>
            </w:r>
            <w:r>
              <w:rPr>
                <w:rFonts w:cs="Lato"/>
                <w:color w:val="000000"/>
                <w:sz w:val="20"/>
              </w:rPr>
              <w:t>0</w:t>
            </w:r>
          </w:p>
          <w:p w14:paraId="1A48B5E1" w14:textId="77777777" w:rsidR="006629FC" w:rsidRPr="00E12E5C" w:rsidRDefault="006629FC" w:rsidP="00441F12">
            <w:pPr>
              <w:autoSpaceDE w:val="0"/>
              <w:autoSpaceDN w:val="0"/>
              <w:adjustRightInd w:val="0"/>
              <w:spacing w:after="0"/>
              <w:rPr>
                <w:rFonts w:cs="Lato"/>
                <w:color w:val="000000"/>
                <w:sz w:val="16"/>
                <w:szCs w:val="16"/>
              </w:rPr>
            </w:pPr>
          </w:p>
          <w:p w14:paraId="72763B46"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RTM </w:t>
            </w:r>
          </w:p>
          <w:p w14:paraId="3CCCD1A9"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GPO Box 199 </w:t>
            </w:r>
          </w:p>
          <w:p w14:paraId="18940329" w14:textId="77777777" w:rsidR="006629FC" w:rsidRDefault="006629FC" w:rsidP="00441F12">
            <w:pPr>
              <w:autoSpaceDE w:val="0"/>
              <w:autoSpaceDN w:val="0"/>
              <w:adjustRightInd w:val="0"/>
              <w:spacing w:after="0"/>
              <w:rPr>
                <w:rFonts w:cs="Lato"/>
                <w:color w:val="000000"/>
                <w:sz w:val="20"/>
              </w:rPr>
            </w:pPr>
            <w:r w:rsidRPr="00617D3D">
              <w:rPr>
                <w:rFonts w:cs="Lato"/>
                <w:color w:val="000000"/>
                <w:sz w:val="20"/>
              </w:rPr>
              <w:t xml:space="preserve">Darwin  NT  0801 </w:t>
            </w:r>
          </w:p>
          <w:p w14:paraId="0149E94E" w14:textId="77777777" w:rsidR="006629FC" w:rsidRPr="00E12E5C" w:rsidRDefault="006629FC" w:rsidP="00441F12">
            <w:pPr>
              <w:autoSpaceDE w:val="0"/>
              <w:autoSpaceDN w:val="0"/>
              <w:adjustRightInd w:val="0"/>
              <w:spacing w:after="0"/>
              <w:rPr>
                <w:rFonts w:cs="Lato"/>
                <w:color w:val="000000"/>
                <w:sz w:val="16"/>
                <w:szCs w:val="16"/>
              </w:rPr>
            </w:pPr>
          </w:p>
          <w:p w14:paraId="0B880BAA"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RTMDarwin@nt.gov.au </w:t>
            </w:r>
          </w:p>
          <w:p w14:paraId="7D342051" w14:textId="77777777" w:rsidR="006629FC" w:rsidRPr="00E12E5C" w:rsidRDefault="006629FC" w:rsidP="00441F12">
            <w:pPr>
              <w:autoSpaceDE w:val="0"/>
              <w:autoSpaceDN w:val="0"/>
              <w:adjustRightInd w:val="0"/>
              <w:spacing w:after="0"/>
              <w:rPr>
                <w:rFonts w:cs="Lato"/>
                <w:color w:val="000000"/>
                <w:sz w:val="16"/>
                <w:szCs w:val="16"/>
              </w:rPr>
            </w:pPr>
          </w:p>
          <w:p w14:paraId="53C8CB88" w14:textId="77777777" w:rsidR="006629FC" w:rsidRPr="00617D3D" w:rsidRDefault="006629FC" w:rsidP="00441F12">
            <w:pPr>
              <w:tabs>
                <w:tab w:val="left" w:leader="underscore" w:pos="3011"/>
              </w:tabs>
              <w:spacing w:after="0"/>
              <w:rPr>
                <w:b/>
                <w:sz w:val="20"/>
              </w:rPr>
            </w:pPr>
            <w:r w:rsidRPr="00617D3D">
              <w:rPr>
                <w:rFonts w:cs="Lato"/>
                <w:color w:val="000000"/>
                <w:sz w:val="20"/>
              </w:rPr>
              <w:t>08 8999 1628 | 08 8999 1606</w:t>
            </w:r>
          </w:p>
        </w:tc>
        <w:tc>
          <w:tcPr>
            <w:tcW w:w="4918" w:type="dxa"/>
            <w:gridSpan w:val="14"/>
            <w:tcBorders>
              <w:top w:val="nil"/>
              <w:left w:val="single" w:sz="4" w:space="0" w:color="auto"/>
              <w:bottom w:val="nil"/>
            </w:tcBorders>
          </w:tcPr>
          <w:p w14:paraId="59350BA1" w14:textId="77777777" w:rsidR="006629FC" w:rsidRPr="00617D3D" w:rsidRDefault="006629FC" w:rsidP="00441F12">
            <w:pPr>
              <w:autoSpaceDE w:val="0"/>
              <w:autoSpaceDN w:val="0"/>
              <w:adjustRightInd w:val="0"/>
              <w:spacing w:after="0"/>
              <w:rPr>
                <w:rFonts w:cs="Lato"/>
                <w:color w:val="000000"/>
                <w:sz w:val="20"/>
              </w:rPr>
            </w:pPr>
            <w:r>
              <w:rPr>
                <w:rFonts w:cs="Lato"/>
                <w:color w:val="000000"/>
                <w:sz w:val="20"/>
              </w:rPr>
              <w:t>First</w:t>
            </w:r>
            <w:r w:rsidRPr="00617D3D">
              <w:rPr>
                <w:rFonts w:cs="Lato"/>
                <w:color w:val="000000"/>
                <w:sz w:val="20"/>
              </w:rPr>
              <w:t xml:space="preserve"> Floor, </w:t>
            </w:r>
          </w:p>
          <w:p w14:paraId="630BF68E"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Government Centre </w:t>
            </w:r>
          </w:p>
          <w:p w14:paraId="5CFE81F9"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First Street, </w:t>
            </w:r>
          </w:p>
          <w:p w14:paraId="2ACD05E0"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Katherine  NT  0850 </w:t>
            </w:r>
          </w:p>
          <w:p w14:paraId="166722BE" w14:textId="77777777" w:rsidR="006629FC" w:rsidRPr="00E12E5C" w:rsidRDefault="006629FC" w:rsidP="00441F12">
            <w:pPr>
              <w:autoSpaceDE w:val="0"/>
              <w:autoSpaceDN w:val="0"/>
              <w:adjustRightInd w:val="0"/>
              <w:spacing w:after="0"/>
              <w:rPr>
                <w:rFonts w:cs="Lato"/>
                <w:color w:val="000000"/>
                <w:sz w:val="16"/>
                <w:szCs w:val="16"/>
              </w:rPr>
            </w:pPr>
          </w:p>
          <w:p w14:paraId="0DAC87A0"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RTM </w:t>
            </w:r>
          </w:p>
          <w:p w14:paraId="2EDBCC3C"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PO Box </w:t>
            </w:r>
            <w:r>
              <w:rPr>
                <w:rFonts w:cs="Lato"/>
                <w:color w:val="000000"/>
                <w:sz w:val="20"/>
              </w:rPr>
              <w:t>1171</w:t>
            </w:r>
          </w:p>
          <w:p w14:paraId="4136DBBC" w14:textId="77777777" w:rsidR="006629FC" w:rsidRPr="00617D3D" w:rsidRDefault="006629FC" w:rsidP="00441F12">
            <w:pPr>
              <w:autoSpaceDE w:val="0"/>
              <w:autoSpaceDN w:val="0"/>
              <w:adjustRightInd w:val="0"/>
              <w:spacing w:after="0"/>
              <w:rPr>
                <w:rFonts w:cs="Lato"/>
                <w:color w:val="000000"/>
                <w:sz w:val="20"/>
              </w:rPr>
            </w:pPr>
            <w:r>
              <w:rPr>
                <w:rFonts w:cs="Lato"/>
                <w:color w:val="000000"/>
                <w:sz w:val="20"/>
              </w:rPr>
              <w:t>Katherine</w:t>
            </w:r>
            <w:r w:rsidRPr="00617D3D">
              <w:rPr>
                <w:rFonts w:cs="Lato"/>
                <w:color w:val="000000"/>
                <w:sz w:val="20"/>
              </w:rPr>
              <w:t xml:space="preserve">  NT  08</w:t>
            </w:r>
            <w:r>
              <w:rPr>
                <w:rFonts w:cs="Lato"/>
                <w:color w:val="000000"/>
                <w:sz w:val="20"/>
              </w:rPr>
              <w:t>5</w:t>
            </w:r>
            <w:r w:rsidRPr="00617D3D">
              <w:rPr>
                <w:rFonts w:cs="Lato"/>
                <w:color w:val="000000"/>
                <w:sz w:val="20"/>
              </w:rPr>
              <w:t xml:space="preserve">1 </w:t>
            </w:r>
          </w:p>
          <w:p w14:paraId="70988F24" w14:textId="77777777" w:rsidR="006629FC" w:rsidRPr="00E12E5C" w:rsidRDefault="006629FC" w:rsidP="00441F12">
            <w:pPr>
              <w:autoSpaceDE w:val="0"/>
              <w:autoSpaceDN w:val="0"/>
              <w:adjustRightInd w:val="0"/>
              <w:spacing w:after="0"/>
              <w:rPr>
                <w:rFonts w:cs="Lato"/>
                <w:color w:val="000000"/>
                <w:sz w:val="16"/>
                <w:szCs w:val="16"/>
              </w:rPr>
            </w:pPr>
          </w:p>
          <w:p w14:paraId="27B83BBC" w14:textId="77777777" w:rsidR="006629FC" w:rsidRPr="00617D3D" w:rsidRDefault="006629FC" w:rsidP="00441F12">
            <w:pPr>
              <w:autoSpaceDE w:val="0"/>
              <w:autoSpaceDN w:val="0"/>
              <w:adjustRightInd w:val="0"/>
              <w:spacing w:after="0"/>
              <w:rPr>
                <w:rFonts w:cs="Lato"/>
                <w:color w:val="000000"/>
                <w:sz w:val="20"/>
              </w:rPr>
            </w:pPr>
            <w:r w:rsidRPr="00617D3D">
              <w:rPr>
                <w:rFonts w:cs="Lato"/>
                <w:color w:val="000000"/>
                <w:sz w:val="20"/>
              </w:rPr>
              <w:t xml:space="preserve">RTMKatherine@nt.gov.au </w:t>
            </w:r>
          </w:p>
          <w:p w14:paraId="61D86540" w14:textId="77777777" w:rsidR="006629FC" w:rsidRPr="00E12E5C" w:rsidRDefault="006629FC" w:rsidP="00441F12">
            <w:pPr>
              <w:autoSpaceDE w:val="0"/>
              <w:autoSpaceDN w:val="0"/>
              <w:adjustRightInd w:val="0"/>
              <w:spacing w:after="0"/>
              <w:rPr>
                <w:rFonts w:cs="Lato"/>
                <w:color w:val="000000"/>
                <w:sz w:val="16"/>
                <w:szCs w:val="16"/>
              </w:rPr>
            </w:pPr>
          </w:p>
          <w:p w14:paraId="45B12CCE" w14:textId="77777777" w:rsidR="006629FC" w:rsidRPr="00617D3D" w:rsidRDefault="006629FC" w:rsidP="00441F12">
            <w:pPr>
              <w:autoSpaceDE w:val="0"/>
              <w:autoSpaceDN w:val="0"/>
              <w:adjustRightInd w:val="0"/>
              <w:spacing w:after="0"/>
              <w:rPr>
                <w:b/>
                <w:sz w:val="20"/>
              </w:rPr>
            </w:pPr>
            <w:r w:rsidRPr="00617D3D">
              <w:rPr>
                <w:rFonts w:cs="Lato"/>
                <w:color w:val="000000"/>
                <w:sz w:val="20"/>
              </w:rPr>
              <w:t>08 8951 6481</w:t>
            </w:r>
          </w:p>
        </w:tc>
      </w:tr>
      <w:tr w:rsidR="006629FC" w:rsidRPr="00F64280" w14:paraId="19DAAB0C" w14:textId="77777777" w:rsidTr="00441F12">
        <w:trPr>
          <w:trHeight w:val="114"/>
        </w:trPr>
        <w:tc>
          <w:tcPr>
            <w:tcW w:w="10348" w:type="dxa"/>
            <w:gridSpan w:val="27"/>
            <w:tcBorders>
              <w:top w:val="single" w:sz="4" w:space="0" w:color="auto"/>
              <w:bottom w:val="single" w:sz="4" w:space="0" w:color="auto"/>
            </w:tcBorders>
            <w:shd w:val="clear" w:color="auto" w:fill="1F1F5F" w:themeFill="text1"/>
            <w:noWrap/>
            <w:tcMar>
              <w:top w:w="57" w:type="dxa"/>
              <w:bottom w:w="57" w:type="dxa"/>
            </w:tcMar>
          </w:tcPr>
          <w:p w14:paraId="4F91724C" w14:textId="77777777" w:rsidR="006629FC" w:rsidRPr="00F64280" w:rsidRDefault="006629FC" w:rsidP="00441F12">
            <w:pPr>
              <w:rPr>
                <w:b/>
                <w:color w:val="FFFFFF" w:themeColor="background1"/>
              </w:rPr>
            </w:pPr>
            <w:r>
              <w:rPr>
                <w:b/>
                <w:color w:val="FFFFFF" w:themeColor="background1"/>
              </w:rPr>
              <w:t>Payment slip</w:t>
            </w:r>
            <w:r w:rsidRPr="00B24B9A">
              <w:rPr>
                <w:b/>
                <w:sz w:val="16"/>
                <w:szCs w:val="16"/>
              </w:rPr>
              <w:t xml:space="preserve"> </w:t>
            </w:r>
          </w:p>
        </w:tc>
      </w:tr>
      <w:tr w:rsidR="006629FC" w:rsidRPr="000970B4" w14:paraId="6B22C7EB" w14:textId="77777777" w:rsidTr="00441F12">
        <w:trPr>
          <w:trHeight w:val="114"/>
        </w:trPr>
        <w:tc>
          <w:tcPr>
            <w:tcW w:w="10348" w:type="dxa"/>
            <w:gridSpan w:val="27"/>
            <w:tcBorders>
              <w:top w:val="single" w:sz="4" w:space="0" w:color="auto"/>
              <w:bottom w:val="single" w:sz="4" w:space="0" w:color="auto"/>
            </w:tcBorders>
            <w:noWrap/>
            <w:tcMar>
              <w:top w:w="57" w:type="dxa"/>
              <w:bottom w:w="57" w:type="dxa"/>
            </w:tcMar>
          </w:tcPr>
          <w:p w14:paraId="74E0B23D" w14:textId="77777777" w:rsidR="006629FC" w:rsidRPr="000970B4" w:rsidRDefault="006629FC" w:rsidP="00441F12">
            <w:pPr>
              <w:rPr>
                <w:b/>
              </w:rPr>
            </w:pPr>
            <w:r w:rsidRPr="003576EE">
              <w:rPr>
                <w:b/>
                <w:sz w:val="14"/>
                <w:szCs w:val="16"/>
              </w:rPr>
              <w:t>(</w:t>
            </w:r>
            <w:r w:rsidRPr="003576EE">
              <w:rPr>
                <w:sz w:val="20"/>
              </w:rPr>
              <w:t>Office use only</w:t>
            </w:r>
            <w:r w:rsidRPr="003576EE">
              <w:rPr>
                <w:b/>
                <w:sz w:val="14"/>
                <w:szCs w:val="16"/>
              </w:rPr>
              <w:t xml:space="preserve"> - </w:t>
            </w:r>
            <w:r w:rsidRPr="003576EE">
              <w:rPr>
                <w:sz w:val="20"/>
              </w:rPr>
              <w:t>ABN: 84 085 734 992 - 92HE1N09D 134535)</w:t>
            </w:r>
          </w:p>
        </w:tc>
      </w:tr>
      <w:tr w:rsidR="00F171EC" w:rsidRPr="00470C32" w14:paraId="646143BD" w14:textId="77777777" w:rsidTr="006629FC">
        <w:trPr>
          <w:trHeight w:val="114"/>
        </w:trPr>
        <w:tc>
          <w:tcPr>
            <w:tcW w:w="1735" w:type="dxa"/>
            <w:gridSpan w:val="2"/>
            <w:tcBorders>
              <w:top w:val="single" w:sz="4" w:space="0" w:color="auto"/>
              <w:bottom w:val="single" w:sz="4" w:space="0" w:color="auto"/>
            </w:tcBorders>
            <w:noWrap/>
            <w:tcMar>
              <w:top w:w="57" w:type="dxa"/>
              <w:bottom w:w="57" w:type="dxa"/>
            </w:tcMar>
          </w:tcPr>
          <w:p w14:paraId="305C62A8" w14:textId="77777777" w:rsidR="00F171EC" w:rsidRPr="00470C32" w:rsidRDefault="00F171EC" w:rsidP="00F171EC">
            <w:pPr>
              <w:rPr>
                <w:b/>
              </w:rPr>
            </w:pPr>
            <w:r>
              <w:rPr>
                <w:b/>
              </w:rPr>
              <w:t>Name in full:</w:t>
            </w:r>
          </w:p>
        </w:tc>
        <w:tc>
          <w:tcPr>
            <w:tcW w:w="8613" w:type="dxa"/>
            <w:gridSpan w:val="25"/>
            <w:tcBorders>
              <w:top w:val="single" w:sz="4" w:space="0" w:color="auto"/>
              <w:bottom w:val="single" w:sz="4" w:space="0" w:color="auto"/>
            </w:tcBorders>
          </w:tcPr>
          <w:p w14:paraId="63418A3D" w14:textId="77777777" w:rsidR="00F171EC" w:rsidRPr="00F171EC" w:rsidRDefault="00F171EC" w:rsidP="00F171EC"/>
        </w:tc>
      </w:tr>
      <w:tr w:rsidR="00F171EC" w:rsidRPr="00470C32" w14:paraId="32444C53" w14:textId="77777777" w:rsidTr="006629FC">
        <w:trPr>
          <w:trHeight w:val="114"/>
        </w:trPr>
        <w:tc>
          <w:tcPr>
            <w:tcW w:w="1735" w:type="dxa"/>
            <w:gridSpan w:val="2"/>
            <w:tcBorders>
              <w:top w:val="single" w:sz="4" w:space="0" w:color="auto"/>
              <w:bottom w:val="single" w:sz="4" w:space="0" w:color="auto"/>
            </w:tcBorders>
            <w:noWrap/>
            <w:tcMar>
              <w:top w:w="57" w:type="dxa"/>
              <w:bottom w:w="57" w:type="dxa"/>
            </w:tcMar>
          </w:tcPr>
          <w:p w14:paraId="027093FD" w14:textId="77777777" w:rsidR="00F171EC" w:rsidRDefault="00F171EC" w:rsidP="00F171EC">
            <w:pPr>
              <w:rPr>
                <w:b/>
              </w:rPr>
            </w:pPr>
            <w:r>
              <w:rPr>
                <w:b/>
              </w:rPr>
              <w:t>Postal address:</w:t>
            </w:r>
          </w:p>
        </w:tc>
        <w:tc>
          <w:tcPr>
            <w:tcW w:w="8613" w:type="dxa"/>
            <w:gridSpan w:val="25"/>
            <w:tcBorders>
              <w:top w:val="single" w:sz="4" w:space="0" w:color="auto"/>
              <w:bottom w:val="single" w:sz="4" w:space="0" w:color="auto"/>
            </w:tcBorders>
          </w:tcPr>
          <w:p w14:paraId="33E9FAB9" w14:textId="77777777" w:rsidR="00F171EC" w:rsidRPr="00F171EC" w:rsidRDefault="00F171EC" w:rsidP="00F171EC"/>
        </w:tc>
      </w:tr>
      <w:tr w:rsidR="006629FC" w:rsidRPr="00F64280" w14:paraId="5F813B70" w14:textId="77777777" w:rsidTr="006629FC">
        <w:trPr>
          <w:trHeight w:val="170"/>
        </w:trPr>
        <w:tc>
          <w:tcPr>
            <w:tcW w:w="6847" w:type="dxa"/>
            <w:gridSpan w:val="18"/>
            <w:tcBorders>
              <w:top w:val="single" w:sz="4" w:space="0" w:color="auto"/>
              <w:bottom w:val="single" w:sz="4" w:space="0" w:color="auto"/>
            </w:tcBorders>
            <w:noWrap/>
            <w:tcMar>
              <w:top w:w="57" w:type="dxa"/>
              <w:bottom w:w="57" w:type="dxa"/>
            </w:tcMar>
            <w:vAlign w:val="bottom"/>
          </w:tcPr>
          <w:p w14:paraId="0130D0B7" w14:textId="77777777" w:rsidR="006629FC" w:rsidRDefault="006629FC" w:rsidP="00441F12">
            <w:pPr>
              <w:rPr>
                <w:b/>
              </w:rPr>
            </w:pPr>
            <w:r>
              <w:rPr>
                <w:b/>
              </w:rPr>
              <w:t>Item</w:t>
            </w:r>
          </w:p>
        </w:tc>
        <w:tc>
          <w:tcPr>
            <w:tcW w:w="1418" w:type="dxa"/>
            <w:gridSpan w:val="5"/>
            <w:tcBorders>
              <w:top w:val="single" w:sz="4" w:space="0" w:color="auto"/>
              <w:bottom w:val="single" w:sz="4" w:space="0" w:color="auto"/>
            </w:tcBorders>
            <w:vAlign w:val="bottom"/>
          </w:tcPr>
          <w:p w14:paraId="48C3B7AC" w14:textId="77777777" w:rsidR="006629FC" w:rsidRPr="003576EE" w:rsidRDefault="006629FC" w:rsidP="00441F12">
            <w:pPr>
              <w:rPr>
                <w:b/>
              </w:rPr>
            </w:pPr>
            <w:r>
              <w:rPr>
                <w:b/>
              </w:rPr>
              <w:t>GST code</w:t>
            </w:r>
          </w:p>
        </w:tc>
        <w:tc>
          <w:tcPr>
            <w:tcW w:w="2083" w:type="dxa"/>
            <w:gridSpan w:val="4"/>
            <w:tcBorders>
              <w:bottom w:val="single" w:sz="4" w:space="0" w:color="auto"/>
            </w:tcBorders>
            <w:vAlign w:val="bottom"/>
          </w:tcPr>
          <w:p w14:paraId="176A2E5C" w14:textId="77777777" w:rsidR="006629FC" w:rsidRPr="00F64280" w:rsidRDefault="006629FC" w:rsidP="00441F12">
            <w:pPr>
              <w:jc w:val="right"/>
            </w:pPr>
            <w:r w:rsidRPr="003576EE">
              <w:rPr>
                <w:b/>
              </w:rPr>
              <w:t>Amount</w:t>
            </w:r>
            <w:r>
              <w:rPr>
                <w:b/>
              </w:rPr>
              <w:t xml:space="preserve"> ($)</w:t>
            </w:r>
          </w:p>
        </w:tc>
      </w:tr>
      <w:tr w:rsidR="006629FC" w:rsidRPr="00F64280" w14:paraId="67AC2E68" w14:textId="77777777" w:rsidTr="006629FC">
        <w:trPr>
          <w:trHeight w:val="170"/>
        </w:trPr>
        <w:tc>
          <w:tcPr>
            <w:tcW w:w="6847" w:type="dxa"/>
            <w:gridSpan w:val="18"/>
            <w:tcBorders>
              <w:top w:val="single" w:sz="4" w:space="0" w:color="auto"/>
              <w:bottom w:val="single" w:sz="4" w:space="0" w:color="auto"/>
            </w:tcBorders>
            <w:noWrap/>
            <w:tcMar>
              <w:top w:w="57" w:type="dxa"/>
              <w:bottom w:w="57" w:type="dxa"/>
            </w:tcMar>
            <w:vAlign w:val="bottom"/>
          </w:tcPr>
          <w:p w14:paraId="7BD2247B" w14:textId="77777777" w:rsidR="006629FC" w:rsidRPr="00F64280" w:rsidRDefault="006629FC" w:rsidP="001C122D">
            <w:pPr>
              <w:tabs>
                <w:tab w:val="left" w:pos="2917"/>
              </w:tabs>
            </w:pPr>
            <w:r>
              <w:t>Class A research</w:t>
            </w:r>
            <w:r w:rsidRPr="00F64280">
              <w:t xml:space="preserve"> licence</w:t>
            </w:r>
            <w:r>
              <w:t xml:space="preserve"> fee</w:t>
            </w:r>
            <w:r>
              <w:tab/>
              <w:t>$</w:t>
            </w:r>
            <w:r w:rsidR="001C122D">
              <w:t>2,038</w:t>
            </w:r>
            <w:r>
              <w:t xml:space="preserve"> for 5 years</w:t>
            </w:r>
          </w:p>
        </w:tc>
        <w:tc>
          <w:tcPr>
            <w:tcW w:w="1418" w:type="dxa"/>
            <w:gridSpan w:val="5"/>
            <w:tcBorders>
              <w:top w:val="single" w:sz="4" w:space="0" w:color="auto"/>
              <w:bottom w:val="single" w:sz="4" w:space="0" w:color="auto"/>
            </w:tcBorders>
            <w:vAlign w:val="bottom"/>
          </w:tcPr>
          <w:p w14:paraId="47CE78FF" w14:textId="77777777" w:rsidR="006629FC" w:rsidRPr="00F64280" w:rsidRDefault="006629FC" w:rsidP="00441F12">
            <w:r>
              <w:t>(N00)</w:t>
            </w:r>
          </w:p>
        </w:tc>
        <w:tc>
          <w:tcPr>
            <w:tcW w:w="2083" w:type="dxa"/>
            <w:gridSpan w:val="4"/>
            <w:tcBorders>
              <w:bottom w:val="single" w:sz="4" w:space="0" w:color="auto"/>
            </w:tcBorders>
            <w:vAlign w:val="bottom"/>
          </w:tcPr>
          <w:p w14:paraId="5704A148" w14:textId="77777777" w:rsidR="006629FC" w:rsidRPr="00F64280" w:rsidRDefault="006629FC" w:rsidP="00441F12">
            <w:pPr>
              <w:jc w:val="right"/>
            </w:pPr>
          </w:p>
        </w:tc>
      </w:tr>
      <w:tr w:rsidR="006629FC" w:rsidRPr="00F64280" w14:paraId="2EF86EEF" w14:textId="77777777" w:rsidTr="006629FC">
        <w:trPr>
          <w:trHeight w:val="74"/>
        </w:trPr>
        <w:tc>
          <w:tcPr>
            <w:tcW w:w="6847" w:type="dxa"/>
            <w:gridSpan w:val="18"/>
            <w:tcBorders>
              <w:top w:val="single" w:sz="4" w:space="0" w:color="auto"/>
              <w:bottom w:val="single" w:sz="4" w:space="0" w:color="auto"/>
            </w:tcBorders>
            <w:noWrap/>
            <w:tcMar>
              <w:top w:w="57" w:type="dxa"/>
              <w:bottom w:w="57" w:type="dxa"/>
            </w:tcMar>
            <w:vAlign w:val="bottom"/>
          </w:tcPr>
          <w:p w14:paraId="537D3129" w14:textId="77777777" w:rsidR="006629FC" w:rsidRPr="00E12E5C" w:rsidRDefault="006629FC" w:rsidP="00515FD8">
            <w:pPr>
              <w:tabs>
                <w:tab w:val="left" w:pos="2916"/>
              </w:tabs>
            </w:pPr>
            <w:r>
              <w:t>No Trespassing signs</w:t>
            </w:r>
            <w:r>
              <w:tab/>
              <w:t xml:space="preserve">$40 (pack of 5) </w:t>
            </w:r>
          </w:p>
        </w:tc>
        <w:tc>
          <w:tcPr>
            <w:tcW w:w="1418" w:type="dxa"/>
            <w:gridSpan w:val="5"/>
            <w:tcBorders>
              <w:top w:val="single" w:sz="4" w:space="0" w:color="auto"/>
              <w:bottom w:val="single" w:sz="4" w:space="0" w:color="auto"/>
            </w:tcBorders>
            <w:vAlign w:val="bottom"/>
          </w:tcPr>
          <w:p w14:paraId="04D3C285" w14:textId="77777777" w:rsidR="006629FC" w:rsidRPr="00E12E5C" w:rsidRDefault="006629FC" w:rsidP="00441F12">
            <w:r>
              <w:t>(S10)</w:t>
            </w:r>
          </w:p>
        </w:tc>
        <w:tc>
          <w:tcPr>
            <w:tcW w:w="2083" w:type="dxa"/>
            <w:gridSpan w:val="4"/>
            <w:tcBorders>
              <w:bottom w:val="single" w:sz="4" w:space="0" w:color="auto"/>
            </w:tcBorders>
            <w:vAlign w:val="bottom"/>
          </w:tcPr>
          <w:p w14:paraId="4ADA2CE0" w14:textId="77777777" w:rsidR="006629FC" w:rsidRPr="00F64280" w:rsidRDefault="006629FC" w:rsidP="00441F12">
            <w:pPr>
              <w:jc w:val="right"/>
            </w:pPr>
          </w:p>
        </w:tc>
      </w:tr>
      <w:tr w:rsidR="006629FC" w:rsidRPr="00F64280" w14:paraId="0EDE1C87" w14:textId="77777777" w:rsidTr="006629FC">
        <w:trPr>
          <w:trHeight w:val="74"/>
        </w:trPr>
        <w:tc>
          <w:tcPr>
            <w:tcW w:w="4154" w:type="dxa"/>
            <w:gridSpan w:val="10"/>
            <w:tcBorders>
              <w:top w:val="single" w:sz="4" w:space="0" w:color="auto"/>
              <w:bottom w:val="single" w:sz="4" w:space="0" w:color="auto"/>
            </w:tcBorders>
            <w:noWrap/>
            <w:tcMar>
              <w:top w:w="57" w:type="dxa"/>
              <w:bottom w:w="57" w:type="dxa"/>
            </w:tcMar>
            <w:vAlign w:val="bottom"/>
          </w:tcPr>
          <w:p w14:paraId="0BC48D56" w14:textId="77777777" w:rsidR="006629FC" w:rsidRDefault="006629FC" w:rsidP="00515FD8">
            <w:pPr>
              <w:tabs>
                <w:tab w:val="left" w:pos="2917"/>
              </w:tabs>
            </w:pPr>
            <w:r>
              <w:t>Extra signs</w:t>
            </w:r>
            <w:r>
              <w:tab/>
              <w:t xml:space="preserve">$8 each </w:t>
            </w:r>
          </w:p>
        </w:tc>
        <w:tc>
          <w:tcPr>
            <w:tcW w:w="1561" w:type="dxa"/>
            <w:gridSpan w:val="4"/>
            <w:tcBorders>
              <w:top w:val="single" w:sz="4" w:space="0" w:color="auto"/>
              <w:bottom w:val="single" w:sz="4" w:space="0" w:color="auto"/>
            </w:tcBorders>
            <w:vAlign w:val="bottom"/>
          </w:tcPr>
          <w:p w14:paraId="0E6ECCCD" w14:textId="77777777" w:rsidR="006629FC" w:rsidRDefault="006629FC" w:rsidP="00441F12">
            <w:r>
              <w:t>Qty required</w:t>
            </w:r>
          </w:p>
        </w:tc>
        <w:tc>
          <w:tcPr>
            <w:tcW w:w="1132" w:type="dxa"/>
            <w:gridSpan w:val="4"/>
            <w:tcBorders>
              <w:top w:val="single" w:sz="4" w:space="0" w:color="auto"/>
              <w:bottom w:val="single" w:sz="4" w:space="0" w:color="auto"/>
            </w:tcBorders>
            <w:vAlign w:val="bottom"/>
          </w:tcPr>
          <w:p w14:paraId="4BB37C8F" w14:textId="77777777" w:rsidR="006629FC" w:rsidRDefault="006629FC" w:rsidP="00441F12"/>
        </w:tc>
        <w:tc>
          <w:tcPr>
            <w:tcW w:w="1418" w:type="dxa"/>
            <w:gridSpan w:val="5"/>
            <w:tcBorders>
              <w:top w:val="single" w:sz="4" w:space="0" w:color="auto"/>
              <w:bottom w:val="single" w:sz="4" w:space="0" w:color="auto"/>
            </w:tcBorders>
            <w:vAlign w:val="bottom"/>
          </w:tcPr>
          <w:p w14:paraId="3FBE5A9B" w14:textId="77777777" w:rsidR="006629FC" w:rsidRPr="00E12E5C" w:rsidRDefault="006629FC" w:rsidP="00441F12">
            <w:r>
              <w:t>(S10)</w:t>
            </w:r>
          </w:p>
        </w:tc>
        <w:tc>
          <w:tcPr>
            <w:tcW w:w="2083" w:type="dxa"/>
            <w:gridSpan w:val="4"/>
            <w:tcBorders>
              <w:bottom w:val="single" w:sz="4" w:space="0" w:color="auto"/>
            </w:tcBorders>
            <w:vAlign w:val="bottom"/>
          </w:tcPr>
          <w:p w14:paraId="04A6D24A" w14:textId="77777777" w:rsidR="006629FC" w:rsidRPr="00F64280" w:rsidRDefault="006629FC" w:rsidP="00441F12">
            <w:pPr>
              <w:jc w:val="right"/>
            </w:pPr>
          </w:p>
        </w:tc>
      </w:tr>
      <w:tr w:rsidR="006629FC" w:rsidRPr="003576EE" w14:paraId="1FBDA7A7" w14:textId="77777777" w:rsidTr="006629FC">
        <w:trPr>
          <w:trHeight w:val="74"/>
        </w:trPr>
        <w:tc>
          <w:tcPr>
            <w:tcW w:w="8265" w:type="dxa"/>
            <w:gridSpan w:val="23"/>
            <w:tcBorders>
              <w:top w:val="single" w:sz="4" w:space="0" w:color="auto"/>
              <w:bottom w:val="single" w:sz="4" w:space="0" w:color="auto"/>
            </w:tcBorders>
            <w:noWrap/>
            <w:tcMar>
              <w:top w:w="57" w:type="dxa"/>
              <w:bottom w:w="57" w:type="dxa"/>
            </w:tcMar>
            <w:vAlign w:val="bottom"/>
          </w:tcPr>
          <w:p w14:paraId="79F930FE" w14:textId="77777777" w:rsidR="006629FC" w:rsidRDefault="006629FC" w:rsidP="00441F12">
            <w:pPr>
              <w:jc w:val="right"/>
            </w:pPr>
            <w:r w:rsidRPr="00B1413F">
              <w:rPr>
                <w:b/>
              </w:rPr>
              <w:t>Total Amount</w:t>
            </w:r>
            <w:r>
              <w:rPr>
                <w:b/>
              </w:rPr>
              <w:t xml:space="preserve"> ($):</w:t>
            </w:r>
          </w:p>
        </w:tc>
        <w:tc>
          <w:tcPr>
            <w:tcW w:w="2083" w:type="dxa"/>
            <w:gridSpan w:val="4"/>
            <w:tcBorders>
              <w:bottom w:val="single" w:sz="4" w:space="0" w:color="auto"/>
            </w:tcBorders>
            <w:vAlign w:val="bottom"/>
          </w:tcPr>
          <w:p w14:paraId="67D98B30" w14:textId="77777777" w:rsidR="006629FC" w:rsidRPr="003576EE" w:rsidRDefault="006629FC" w:rsidP="00441F12">
            <w:pPr>
              <w:jc w:val="right"/>
              <w:rPr>
                <w:b/>
              </w:rPr>
            </w:pPr>
          </w:p>
        </w:tc>
      </w:tr>
      <w:tr w:rsidR="00A158AD" w:rsidRPr="007A5EFD" w14:paraId="6A0E7E5A" w14:textId="77777777" w:rsidTr="00CB6AFF">
        <w:trPr>
          <w:trHeight w:val="727"/>
        </w:trPr>
        <w:tc>
          <w:tcPr>
            <w:tcW w:w="10348" w:type="dxa"/>
            <w:gridSpan w:val="27"/>
            <w:tcBorders>
              <w:top w:val="nil"/>
              <w:left w:val="nil"/>
              <w:bottom w:val="nil"/>
              <w:right w:val="nil"/>
            </w:tcBorders>
            <w:noWrap/>
            <w:tcMar>
              <w:left w:w="0" w:type="dxa"/>
              <w:right w:w="0" w:type="dxa"/>
            </w:tcMar>
          </w:tcPr>
          <w:tbl>
            <w:tblPr>
              <w:tblStyle w:val="NTGTable1"/>
              <w:tblW w:w="0" w:type="dxa"/>
              <w:tblLayout w:type="fixed"/>
              <w:tblLook w:val="0600" w:firstRow="0" w:lastRow="0" w:firstColumn="0" w:lastColumn="0" w:noHBand="1" w:noVBand="1"/>
            </w:tblPr>
            <w:tblGrid>
              <w:gridCol w:w="10348"/>
            </w:tblGrid>
            <w:tr w:rsidR="00A158AD" w14:paraId="1BA6294E" w14:textId="77777777" w:rsidTr="0089395F">
              <w:trPr>
                <w:trHeight w:val="727"/>
              </w:trPr>
              <w:tc>
                <w:tcPr>
                  <w:tcW w:w="10348" w:type="dxa"/>
                  <w:tcBorders>
                    <w:top w:val="nil"/>
                    <w:left w:val="nil"/>
                    <w:bottom w:val="nil"/>
                    <w:right w:val="nil"/>
                  </w:tcBorders>
                  <w:noWrap/>
                  <w:tcMar>
                    <w:top w:w="0" w:type="dxa"/>
                    <w:left w:w="0" w:type="dxa"/>
                    <w:bottom w:w="0" w:type="dxa"/>
                    <w:right w:w="0" w:type="dxa"/>
                  </w:tcMar>
                </w:tcPr>
                <w:p w14:paraId="49D564C5" w14:textId="77777777" w:rsidR="00A158AD" w:rsidRDefault="00A158AD" w:rsidP="00A158AD">
                  <w:pPr>
                    <w:pStyle w:val="Heading2"/>
                    <w:outlineLvl w:val="1"/>
                  </w:pPr>
                  <w:r>
                    <w:lastRenderedPageBreak/>
                    <w:t>Application submission:</w:t>
                  </w:r>
                </w:p>
                <w:p w14:paraId="1A87AEC3" w14:textId="77777777" w:rsidR="00A158AD" w:rsidRDefault="00A158AD" w:rsidP="00A158AD">
                  <w:pPr>
                    <w:widowControl w:val="0"/>
                    <w:spacing w:after="0"/>
                  </w:pPr>
                  <w:r>
                    <w:t xml:space="preserve">Ensure all necessary fields and supporting documents are provided </w:t>
                  </w:r>
                </w:p>
                <w:p w14:paraId="62483678" w14:textId="77777777" w:rsidR="00A158AD" w:rsidRDefault="00A158AD" w:rsidP="00A158AD">
                  <w:pPr>
                    <w:widowControl w:val="0"/>
                    <w:spacing w:after="0"/>
                  </w:pPr>
                </w:p>
                <w:p w14:paraId="075E8C50" w14:textId="77777777" w:rsidR="00A158AD" w:rsidRDefault="00A158AD" w:rsidP="00A158AD">
                  <w:pPr>
                    <w:widowControl w:val="0"/>
                    <w:spacing w:after="0"/>
                  </w:pPr>
                  <w:r>
                    <w:t>Phone</w:t>
                  </w:r>
                  <w:r>
                    <w:rPr>
                      <w:b/>
                    </w:rPr>
                    <w:t xml:space="preserve">: </w:t>
                  </w:r>
                  <w:r>
                    <w:t>Plant Biosecurity Branch - Hemp Compliance Unit</w:t>
                  </w:r>
                  <w:r>
                    <w:rPr>
                      <w:b/>
                    </w:rPr>
                    <w:t>:</w:t>
                  </w:r>
                  <w:r>
                    <w:t xml:space="preserve"> 08 8999 2118.</w:t>
                  </w:r>
                </w:p>
                <w:p w14:paraId="5139900F" w14:textId="77777777" w:rsidR="00A158AD" w:rsidRDefault="00A158AD" w:rsidP="00A158AD">
                  <w:pPr>
                    <w:widowControl w:val="0"/>
                    <w:spacing w:after="0"/>
                  </w:pPr>
                </w:p>
                <w:p w14:paraId="285875BA" w14:textId="77777777" w:rsidR="00A158AD" w:rsidRDefault="00A158AD" w:rsidP="00A158AD">
                  <w:pPr>
                    <w:widowControl w:val="0"/>
                  </w:pPr>
                  <w:r>
                    <w:t>Submit application and all required attachments by:</w:t>
                  </w:r>
                </w:p>
                <w:p w14:paraId="64A93816" w14:textId="77777777" w:rsidR="00A158AD" w:rsidRDefault="00A158AD" w:rsidP="00A158AD">
                  <w:pPr>
                    <w:widowControl w:val="0"/>
                  </w:pPr>
                </w:p>
                <w:p w14:paraId="4AD983D3" w14:textId="77777777" w:rsidR="00A158AD" w:rsidRDefault="00A158AD" w:rsidP="00A158AD">
                  <w:pPr>
                    <w:rPr>
                      <w:rStyle w:val="Hyperlink"/>
                    </w:rPr>
                  </w:pPr>
                  <w:r>
                    <w:t xml:space="preserve">Email: </w:t>
                  </w:r>
                  <w:hyperlink r:id="rId10" w:history="1">
                    <w:r>
                      <w:rPr>
                        <w:rStyle w:val="Hyperlink"/>
                      </w:rPr>
                      <w:t>hempcompliance@nt.gov.au</w:t>
                    </w:r>
                  </w:hyperlink>
                </w:p>
                <w:p w14:paraId="15A31BB5" w14:textId="77777777" w:rsidR="00A158AD" w:rsidRPr="00671C0A" w:rsidRDefault="00A158AD" w:rsidP="00A158AD">
                  <w:pPr>
                    <w:rPr>
                      <w:rStyle w:val="Hyperlink"/>
                      <w:color w:val="auto"/>
                    </w:rPr>
                  </w:pPr>
                </w:p>
                <w:p w14:paraId="2D6AB15E" w14:textId="77777777" w:rsidR="00A158AD" w:rsidRDefault="00A158AD" w:rsidP="00A158AD">
                  <w:pPr>
                    <w:widowControl w:val="0"/>
                    <w:spacing w:after="0"/>
                    <w:ind w:left="1179" w:hanging="1179"/>
                    <w:rPr>
                      <w:b/>
                    </w:rPr>
                  </w:pPr>
                  <w:r>
                    <w:t>Or post to:</w:t>
                  </w:r>
                  <w:r>
                    <w:tab/>
                  </w:r>
                  <w:r>
                    <w:rPr>
                      <w:b/>
                    </w:rPr>
                    <w:t xml:space="preserve">Hemp Compliance Unit </w:t>
                  </w:r>
                </w:p>
                <w:p w14:paraId="712328FB" w14:textId="2E907865" w:rsidR="00A158AD" w:rsidRDefault="00A158AD" w:rsidP="00A158AD">
                  <w:pPr>
                    <w:widowControl w:val="0"/>
                    <w:spacing w:after="0"/>
                    <w:ind w:left="1179" w:hanging="1179"/>
                  </w:pPr>
                  <w:r>
                    <w:tab/>
                    <w:t xml:space="preserve">Department of </w:t>
                  </w:r>
                  <w:r w:rsidR="00C47F68">
                    <w:t>Agriculture</w:t>
                  </w:r>
                  <w:r>
                    <w:t xml:space="preserve"> and </w:t>
                  </w:r>
                  <w:r w:rsidR="00C47F68">
                    <w:t>Fisheries</w:t>
                  </w:r>
                </w:p>
                <w:p w14:paraId="6CE80A1C" w14:textId="77777777" w:rsidR="00A158AD" w:rsidRDefault="00A158AD" w:rsidP="00A158AD">
                  <w:pPr>
                    <w:widowControl w:val="0"/>
                    <w:spacing w:after="0"/>
                    <w:ind w:left="1179" w:hanging="1179"/>
                  </w:pPr>
                  <w:r>
                    <w:tab/>
                    <w:t xml:space="preserve">GPO Box 3000 </w:t>
                  </w:r>
                  <w:bookmarkStart w:id="0" w:name="_GoBack"/>
                  <w:bookmarkEnd w:id="0"/>
                </w:p>
                <w:p w14:paraId="1CD8C7CA" w14:textId="77777777" w:rsidR="00A158AD" w:rsidRDefault="00A158AD" w:rsidP="00A158AD">
                  <w:pPr>
                    <w:widowControl w:val="0"/>
                    <w:spacing w:after="0"/>
                    <w:ind w:left="1179" w:hanging="1179"/>
                  </w:pPr>
                  <w:r>
                    <w:tab/>
                    <w:t>Darwin 0801</w:t>
                  </w:r>
                </w:p>
                <w:p w14:paraId="43754E59" w14:textId="77777777" w:rsidR="00A158AD" w:rsidRDefault="00A158AD" w:rsidP="00A158AD">
                  <w:pPr>
                    <w:widowControl w:val="0"/>
                    <w:spacing w:after="0"/>
                    <w:ind w:left="1179" w:hanging="1179"/>
                  </w:pPr>
                  <w:r>
                    <w:tab/>
                    <w:t>Northern Territory</w:t>
                  </w:r>
                </w:p>
                <w:p w14:paraId="064B8E7E" w14:textId="77777777" w:rsidR="00A158AD" w:rsidRDefault="00A158AD" w:rsidP="00A158AD">
                  <w:pPr>
                    <w:widowControl w:val="0"/>
                    <w:spacing w:before="240" w:after="0"/>
                    <w:ind w:left="45"/>
                  </w:pPr>
                  <w:r>
                    <w:t xml:space="preserve">For more information go to </w:t>
                  </w:r>
                  <w:hyperlink r:id="rId11" w:history="1">
                    <w:r>
                      <w:rPr>
                        <w:rStyle w:val="Hyperlink"/>
                      </w:rPr>
                      <w:t>nt.gov.au/hemp-licences</w:t>
                    </w:r>
                  </w:hyperlink>
                </w:p>
              </w:tc>
            </w:tr>
            <w:tr w:rsidR="00A158AD" w14:paraId="0AD400F8" w14:textId="77777777" w:rsidTr="0089395F">
              <w:trPr>
                <w:trHeight w:val="28"/>
              </w:trPr>
              <w:tc>
                <w:tcPr>
                  <w:tcW w:w="10348" w:type="dxa"/>
                  <w:tcBorders>
                    <w:top w:val="nil"/>
                    <w:left w:val="nil"/>
                    <w:bottom w:val="nil"/>
                    <w:right w:val="nil"/>
                  </w:tcBorders>
                  <w:noWrap/>
                  <w:tcMar>
                    <w:top w:w="0" w:type="dxa"/>
                    <w:left w:w="0" w:type="dxa"/>
                    <w:bottom w:w="0" w:type="dxa"/>
                    <w:right w:w="0" w:type="dxa"/>
                  </w:tcMar>
                  <w:hideMark/>
                </w:tcPr>
                <w:p w14:paraId="508B4B49" w14:textId="77777777" w:rsidR="00A158AD" w:rsidRDefault="00A158AD" w:rsidP="00A158AD">
                  <w:pPr>
                    <w:pStyle w:val="Subtitle0"/>
                    <w:spacing w:after="0"/>
                    <w:rPr>
                      <w:rStyle w:val="Hidden"/>
                    </w:rPr>
                  </w:pPr>
                  <w:r>
                    <w:rPr>
                      <w:rStyle w:val="Hidden"/>
                    </w:rPr>
                    <w:t>End of form</w:t>
                  </w:r>
                </w:p>
              </w:tc>
            </w:tr>
          </w:tbl>
          <w:p w14:paraId="0235EE95" w14:textId="77777777" w:rsidR="00A158AD" w:rsidRPr="00F15931" w:rsidRDefault="00A158AD" w:rsidP="00A158AD">
            <w:pPr>
              <w:widowControl w:val="0"/>
            </w:pPr>
          </w:p>
        </w:tc>
      </w:tr>
      <w:tr w:rsidR="00A158AD" w:rsidRPr="007A5EFD" w14:paraId="5A55D47B" w14:textId="77777777" w:rsidTr="00CB6AFF">
        <w:trPr>
          <w:trHeight w:val="28"/>
        </w:trPr>
        <w:tc>
          <w:tcPr>
            <w:tcW w:w="10348" w:type="dxa"/>
            <w:gridSpan w:val="27"/>
            <w:tcBorders>
              <w:top w:val="nil"/>
              <w:left w:val="nil"/>
              <w:bottom w:val="nil"/>
              <w:right w:val="nil"/>
            </w:tcBorders>
            <w:noWrap/>
            <w:tcMar>
              <w:left w:w="0" w:type="dxa"/>
              <w:right w:w="0" w:type="dxa"/>
            </w:tcMar>
          </w:tcPr>
          <w:p w14:paraId="491233B0" w14:textId="77777777" w:rsidR="00A158AD" w:rsidRPr="002C21A2" w:rsidRDefault="00A158AD" w:rsidP="00A158AD">
            <w:pPr>
              <w:pStyle w:val="Subtitle0"/>
              <w:spacing w:after="0"/>
              <w:rPr>
                <w:rStyle w:val="Hidden"/>
              </w:rPr>
            </w:pPr>
            <w:r w:rsidRPr="002C21A2">
              <w:rPr>
                <w:rStyle w:val="Hidden"/>
              </w:rPr>
              <w:t>End of form</w:t>
            </w:r>
          </w:p>
        </w:tc>
      </w:tr>
    </w:tbl>
    <w:p w14:paraId="29C561F4" w14:textId="77777777" w:rsidR="007A5EFD" w:rsidRDefault="007A5EFD" w:rsidP="009B1BF1"/>
    <w:sectPr w:rsidR="007A5EFD" w:rsidSect="00937F37">
      <w:headerReference w:type="default" r:id="rId12"/>
      <w:footerReference w:type="default" r:id="rId13"/>
      <w:headerReference w:type="first" r:id="rId14"/>
      <w:footerReference w:type="first" r:id="rId15"/>
      <w:pgSz w:w="11906" w:h="16838" w:code="9"/>
      <w:pgMar w:top="794" w:right="794" w:bottom="794" w:left="79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8D5C6" w14:textId="77777777" w:rsidR="00B10782" w:rsidRDefault="00B10782" w:rsidP="007332FF">
      <w:r>
        <w:separator/>
      </w:r>
    </w:p>
  </w:endnote>
  <w:endnote w:type="continuationSeparator" w:id="0">
    <w:p w14:paraId="616F0A7B" w14:textId="77777777" w:rsidR="00B10782" w:rsidRDefault="00B1078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CD7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33C66DF" w14:textId="77777777" w:rsidTr="000922D8">
      <w:trPr>
        <w:cantSplit/>
        <w:trHeight w:hRule="exact" w:val="850"/>
      </w:trPr>
      <w:tc>
        <w:tcPr>
          <w:tcW w:w="10318" w:type="dxa"/>
          <w:vAlign w:val="center"/>
        </w:tcPr>
        <w:p w14:paraId="4E0ED74C" w14:textId="4346C9D0" w:rsidR="001B3D22" w:rsidRPr="001B3D22" w:rsidRDefault="001B3D22" w:rsidP="000922D8">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C47F68">
                <w:rPr>
                  <w:rStyle w:val="PageNumber"/>
                  <w:b/>
                </w:rPr>
                <w:t>AGRICULTURE AND FISHERIES</w:t>
              </w:r>
            </w:sdtContent>
          </w:sdt>
          <w:r w:rsidR="000922D8">
            <w:rPr>
              <w:rStyle w:val="PageNumber"/>
            </w:rPr>
            <w:t xml:space="preserve"> </w:t>
          </w:r>
        </w:p>
        <w:p w14:paraId="2A6657A0" w14:textId="54DB0915" w:rsidR="002645D5" w:rsidRPr="00AC4488" w:rsidRDefault="00B10782" w:rsidP="00A158AD">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11T00:00:00Z">
                <w:dateFormat w:val="d MMMM yyyy"/>
                <w:lid w:val="en-AU"/>
                <w:storeMappedDataAs w:val="dateTime"/>
                <w:calendar w:val="gregorian"/>
              </w:date>
            </w:sdtPr>
            <w:sdtEndPr>
              <w:rPr>
                <w:rStyle w:val="PageNumber"/>
              </w:rPr>
            </w:sdtEndPr>
            <w:sdtContent>
              <w:r w:rsidR="00C47F68">
                <w:rPr>
                  <w:rStyle w:val="PageNumber"/>
                </w:rPr>
                <w:t>11 October 2024</w:t>
              </w:r>
            </w:sdtContent>
          </w:sdt>
          <w:r w:rsidR="001B3D22" w:rsidRPr="001B3D22">
            <w:rPr>
              <w:rStyle w:val="PageNumber"/>
            </w:rPr>
            <w:t xml:space="preserve"> | </w:t>
          </w:r>
          <w:r w:rsidR="002645D5" w:rsidRPr="00AC4488">
            <w:rPr>
              <w:rStyle w:val="PageNumber"/>
            </w:rPr>
            <w:t xml:space="preserve">Page </w:t>
          </w:r>
          <w:r w:rsidR="002645D5" w:rsidRPr="00AC4488">
            <w:rPr>
              <w:rStyle w:val="PageNumber"/>
            </w:rPr>
            <w:fldChar w:fldCharType="begin"/>
          </w:r>
          <w:r w:rsidR="002645D5" w:rsidRPr="00AC4488">
            <w:rPr>
              <w:rStyle w:val="PageNumber"/>
            </w:rPr>
            <w:instrText xml:space="preserve"> PAGE  \* Arabic  \* MERGEFORMAT </w:instrText>
          </w:r>
          <w:r w:rsidR="002645D5" w:rsidRPr="00AC4488">
            <w:rPr>
              <w:rStyle w:val="PageNumber"/>
            </w:rPr>
            <w:fldChar w:fldCharType="separate"/>
          </w:r>
          <w:r w:rsidR="00C47F68">
            <w:rPr>
              <w:rStyle w:val="PageNumber"/>
              <w:noProof/>
            </w:rPr>
            <w:t>4</w:t>
          </w:r>
          <w:r w:rsidR="002645D5" w:rsidRPr="00AC4488">
            <w:rPr>
              <w:rStyle w:val="PageNumber"/>
            </w:rPr>
            <w:fldChar w:fldCharType="end"/>
          </w:r>
          <w:r w:rsidR="002645D5" w:rsidRPr="00AC4488">
            <w:rPr>
              <w:rStyle w:val="PageNumber"/>
            </w:rPr>
            <w:t xml:space="preserve"> of </w:t>
          </w:r>
          <w:r w:rsidR="002645D5" w:rsidRPr="00AC4488">
            <w:rPr>
              <w:rStyle w:val="PageNumber"/>
            </w:rPr>
            <w:fldChar w:fldCharType="begin"/>
          </w:r>
          <w:r w:rsidR="002645D5" w:rsidRPr="00AC4488">
            <w:rPr>
              <w:rStyle w:val="PageNumber"/>
            </w:rPr>
            <w:instrText xml:space="preserve"> NUMPAGES  \* Arabic  \* MERGEFORMAT </w:instrText>
          </w:r>
          <w:r w:rsidR="002645D5" w:rsidRPr="00AC4488">
            <w:rPr>
              <w:rStyle w:val="PageNumber"/>
            </w:rPr>
            <w:fldChar w:fldCharType="separate"/>
          </w:r>
          <w:r w:rsidR="00C47F68">
            <w:rPr>
              <w:rStyle w:val="PageNumber"/>
              <w:noProof/>
            </w:rPr>
            <w:t>4</w:t>
          </w:r>
          <w:r w:rsidR="002645D5" w:rsidRPr="00AC4488">
            <w:rPr>
              <w:rStyle w:val="PageNumber"/>
            </w:rPr>
            <w:fldChar w:fldCharType="end"/>
          </w:r>
        </w:p>
      </w:tc>
    </w:tr>
  </w:tbl>
  <w:p w14:paraId="2F43595F" w14:textId="77777777" w:rsidR="002645D5" w:rsidRPr="00B11C67" w:rsidRDefault="002645D5" w:rsidP="002645D5">
    <w:pPr>
      <w:pStyle w:val="Footer"/>
      <w:rPr>
        <w:sz w:val="4"/>
        <w:szCs w:val="4"/>
      </w:rPr>
    </w:pPr>
  </w:p>
  <w:p w14:paraId="45C85B9E"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47DD6"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5016539" w14:textId="77777777" w:rsidTr="009F7E33">
      <w:trPr>
        <w:cantSplit/>
        <w:trHeight w:hRule="exact" w:val="1134"/>
      </w:trPr>
      <w:tc>
        <w:tcPr>
          <w:tcW w:w="7767" w:type="dxa"/>
          <w:tcBorders>
            <w:top w:val="single" w:sz="4" w:space="0" w:color="auto"/>
          </w:tcBorders>
          <w:vAlign w:val="center"/>
        </w:tcPr>
        <w:p w14:paraId="140C4CB7" w14:textId="2030B84E" w:rsidR="001B3D22" w:rsidRPr="001B3D22" w:rsidRDefault="001B3D22" w:rsidP="009F7E33">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C47F68">
                <w:rPr>
                  <w:rStyle w:val="PageNumber"/>
                  <w:b/>
                </w:rPr>
                <w:t>AGRICULTURE</w:t>
              </w:r>
              <w:r w:rsidR="009F7E33">
                <w:rPr>
                  <w:rStyle w:val="PageNumber"/>
                  <w:b/>
                </w:rPr>
                <w:t xml:space="preserve"> AND</w:t>
              </w:r>
              <w:r w:rsidR="0089395F">
                <w:rPr>
                  <w:rStyle w:val="PageNumber"/>
                  <w:b/>
                </w:rPr>
                <w:t xml:space="preserve"> </w:t>
              </w:r>
              <w:r w:rsidR="00C47F68">
                <w:rPr>
                  <w:rStyle w:val="PageNumber"/>
                  <w:b/>
                </w:rPr>
                <w:t>FISHERIES</w:t>
              </w:r>
            </w:sdtContent>
          </w:sdt>
          <w:r w:rsidRPr="001B3D22">
            <w:rPr>
              <w:rStyle w:val="PageNumber"/>
            </w:rPr>
            <w:t xml:space="preserve"> </w:t>
          </w:r>
        </w:p>
        <w:p w14:paraId="36E7D761" w14:textId="7BC34B40" w:rsidR="002645D5" w:rsidRPr="00CE30CF" w:rsidRDefault="00B10782" w:rsidP="00C47F68">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11T00:00:00Z">
                <w:dateFormat w:val="d MMMM yyyy"/>
                <w:lid w:val="en-AU"/>
                <w:storeMappedDataAs w:val="dateTime"/>
                <w:calendar w:val="gregorian"/>
              </w:date>
            </w:sdtPr>
            <w:sdtEndPr>
              <w:rPr>
                <w:rStyle w:val="PageNumber"/>
              </w:rPr>
            </w:sdtEndPr>
            <w:sdtContent>
              <w:r w:rsidR="0063046B">
                <w:rPr>
                  <w:rStyle w:val="PageNumber"/>
                </w:rPr>
                <w:t>1</w:t>
              </w:r>
              <w:r w:rsidR="00C47F68">
                <w:rPr>
                  <w:rStyle w:val="PageNumber"/>
                </w:rPr>
                <w:t>1</w:t>
              </w:r>
              <w:r w:rsidR="0063046B">
                <w:rPr>
                  <w:rStyle w:val="PageNumber"/>
                </w:rPr>
                <w:t xml:space="preserve"> </w:t>
              </w:r>
              <w:r w:rsidR="00C47F68">
                <w:rPr>
                  <w:rStyle w:val="PageNumber"/>
                </w:rPr>
                <w:t>October</w:t>
              </w:r>
              <w:r w:rsidR="0063046B">
                <w:rPr>
                  <w:rStyle w:val="PageNumber"/>
                </w:rPr>
                <w:t xml:space="preserve"> 2024</w:t>
              </w:r>
            </w:sdtContent>
          </w:sdt>
          <w:r w:rsidR="001B3D22" w:rsidRPr="001B3D22">
            <w:rPr>
              <w:rStyle w:val="PageNumber"/>
            </w:rPr>
            <w:t xml:space="preserve"> | </w:t>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C47F68">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C47F68">
            <w:rPr>
              <w:rStyle w:val="PageNumber"/>
              <w:noProof/>
            </w:rPr>
            <w:t>4</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73E8857" w14:textId="77777777" w:rsidR="002645D5" w:rsidRPr="001E14EB" w:rsidRDefault="00661D1D" w:rsidP="002645D5">
          <w:pPr>
            <w:spacing w:after="0"/>
            <w:jc w:val="right"/>
          </w:pPr>
          <w:r>
            <w:rPr>
              <w:noProof/>
              <w:sz w:val="19"/>
              <w:lang w:eastAsia="en-AU"/>
            </w:rPr>
            <w:drawing>
              <wp:inline distT="0" distB="0" distL="0" distR="0" wp14:anchorId="2E6B7BE8" wp14:editId="6C7D44BA">
                <wp:extent cx="1574237" cy="561356"/>
                <wp:effectExtent l="0" t="0" r="6985" b="0"/>
                <wp:docPr id="5" name="Picture 5"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1194F9AD"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FB2CE" w14:textId="77777777" w:rsidR="00B10782" w:rsidRDefault="00B10782" w:rsidP="007332FF">
      <w:r>
        <w:separator/>
      </w:r>
    </w:p>
  </w:footnote>
  <w:footnote w:type="continuationSeparator" w:id="0">
    <w:p w14:paraId="35ADFE49" w14:textId="77777777" w:rsidR="00B10782" w:rsidRDefault="00B10782" w:rsidP="007332FF">
      <w:r>
        <w:continuationSeparator/>
      </w:r>
    </w:p>
  </w:footnote>
  <w:footnote w:id="1">
    <w:p w14:paraId="1CC27E6C" w14:textId="77777777" w:rsidR="00DC08E3" w:rsidRDefault="00DC08E3">
      <w:pPr>
        <w:pStyle w:val="FootnoteText"/>
      </w:pPr>
      <w:r>
        <w:rPr>
          <w:rStyle w:val="FootnoteReference"/>
        </w:rPr>
        <w:footnoteRef/>
      </w:r>
      <w:r>
        <w:t xml:space="preserve"> </w:t>
      </w:r>
      <w:r w:rsidRPr="006629FC">
        <w:rPr>
          <w:sz w:val="18"/>
          <w:szCs w:val="18"/>
        </w:rPr>
        <w:t>A minimum of 100 points of identification has to be provided with an application</w:t>
      </w:r>
    </w:p>
  </w:footnote>
  <w:footnote w:id="2">
    <w:p w14:paraId="6C78A99B" w14:textId="77777777" w:rsidR="00DC08E3" w:rsidRPr="00DC08E3" w:rsidRDefault="00DC08E3">
      <w:pPr>
        <w:pStyle w:val="FootnoteText"/>
        <w:rPr>
          <w:sz w:val="16"/>
          <w:szCs w:val="16"/>
        </w:rPr>
      </w:pPr>
      <w:r>
        <w:rPr>
          <w:rStyle w:val="FootnoteReference"/>
        </w:rPr>
        <w:footnoteRef/>
      </w:r>
      <w:r>
        <w:t xml:space="preserve"> </w:t>
      </w:r>
      <w:r w:rsidRPr="00DC08E3">
        <w:rPr>
          <w:sz w:val="16"/>
          <w:szCs w:val="16"/>
        </w:rPr>
        <w:t>A minimum of 100 points of identification has to be provided with an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B213" w14:textId="77777777" w:rsidR="00983000" w:rsidRPr="00162207" w:rsidRDefault="00B1078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C7EF7">
          <w:rPr>
            <w:rStyle w:val="HeaderChar"/>
          </w:rPr>
          <w:t>Class ‘A’ research licence application – FM02</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sz w:val="48"/>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BD56B7F" w14:textId="77777777" w:rsidR="00A53CF0" w:rsidRPr="00CB6AFF" w:rsidRDefault="00BF2B07" w:rsidP="00A53CF0">
        <w:pPr>
          <w:pStyle w:val="Title"/>
          <w:rPr>
            <w:sz w:val="48"/>
          </w:rPr>
        </w:pPr>
        <w:r>
          <w:rPr>
            <w:rStyle w:val="TitleChar"/>
            <w:sz w:val="48"/>
          </w:rPr>
          <w:t>Class ‘A’ research licence application</w:t>
        </w:r>
        <w:r w:rsidR="00FC7EF7">
          <w:rPr>
            <w:rStyle w:val="TitleChar"/>
            <w:sz w:val="48"/>
          </w:rPr>
          <w:t xml:space="preserve"> – FM02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181F09"/>
    <w:multiLevelType w:val="hybridMultilevel"/>
    <w:tmpl w:val="F2DECF7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53664D"/>
    <w:multiLevelType w:val="multilevel"/>
    <w:tmpl w:val="0C78A7AC"/>
    <w:name w:val="NTG Table Bullet List3322222222222222222"/>
    <w:numStyleLink w:val="Tablebulletlist"/>
  </w:abstractNum>
  <w:abstractNum w:abstractNumId="35" w15:restartNumberingAfterBreak="0">
    <w:nsid w:val="76141D1E"/>
    <w:multiLevelType w:val="multilevel"/>
    <w:tmpl w:val="0C78A7AC"/>
    <w:name w:val="NTG Table Bullet List332222222222"/>
    <w:numStyleLink w:val="Tablebulletlist"/>
  </w:abstractNum>
  <w:abstractNum w:abstractNumId="36"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7"/>
  </w:num>
  <w:num w:numId="4">
    <w:abstractNumId w:val="24"/>
  </w:num>
  <w:num w:numId="5">
    <w:abstractNumId w:val="15"/>
  </w:num>
  <w:num w:numId="6">
    <w:abstractNumId w:val="7"/>
  </w:num>
  <w:num w:numId="7">
    <w:abstractNumId w:val="26"/>
  </w:num>
  <w:num w:numId="8">
    <w:abstractNumId w:val="14"/>
  </w:num>
  <w:num w:numId="9">
    <w:abstractNumId w:val="36"/>
  </w:num>
  <w:num w:numId="10">
    <w:abstractNumId w:val="21"/>
  </w:num>
  <w:num w:numId="11">
    <w:abstractNumId w:val="33"/>
  </w:num>
  <w:num w:numId="1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FF"/>
    <w:rsid w:val="00001DDF"/>
    <w:rsid w:val="0000322D"/>
    <w:rsid w:val="00007670"/>
    <w:rsid w:val="00010665"/>
    <w:rsid w:val="00020347"/>
    <w:rsid w:val="0002393A"/>
    <w:rsid w:val="00027DB8"/>
    <w:rsid w:val="00031A96"/>
    <w:rsid w:val="00033AD4"/>
    <w:rsid w:val="00040BF3"/>
    <w:rsid w:val="0004211C"/>
    <w:rsid w:val="0004367C"/>
    <w:rsid w:val="00046C59"/>
    <w:rsid w:val="00051362"/>
    <w:rsid w:val="00051F45"/>
    <w:rsid w:val="00052953"/>
    <w:rsid w:val="0005341A"/>
    <w:rsid w:val="00054763"/>
    <w:rsid w:val="00056DEF"/>
    <w:rsid w:val="00056EDC"/>
    <w:rsid w:val="0006635A"/>
    <w:rsid w:val="000700D4"/>
    <w:rsid w:val="000720BE"/>
    <w:rsid w:val="0007259C"/>
    <w:rsid w:val="00080202"/>
    <w:rsid w:val="00080DCD"/>
    <w:rsid w:val="00080E22"/>
    <w:rsid w:val="00082573"/>
    <w:rsid w:val="00082E34"/>
    <w:rsid w:val="000840A3"/>
    <w:rsid w:val="000849D4"/>
    <w:rsid w:val="00085062"/>
    <w:rsid w:val="00086A5F"/>
    <w:rsid w:val="000911EF"/>
    <w:rsid w:val="000922D8"/>
    <w:rsid w:val="000962C5"/>
    <w:rsid w:val="00097865"/>
    <w:rsid w:val="000A4317"/>
    <w:rsid w:val="000A559C"/>
    <w:rsid w:val="000B0076"/>
    <w:rsid w:val="000B2CA1"/>
    <w:rsid w:val="000C23BA"/>
    <w:rsid w:val="000C4FE9"/>
    <w:rsid w:val="000D1F29"/>
    <w:rsid w:val="000D2E3F"/>
    <w:rsid w:val="000D633D"/>
    <w:rsid w:val="000E342B"/>
    <w:rsid w:val="000E3ED2"/>
    <w:rsid w:val="000E5DD2"/>
    <w:rsid w:val="000F26DE"/>
    <w:rsid w:val="000F2958"/>
    <w:rsid w:val="000F3850"/>
    <w:rsid w:val="000F604F"/>
    <w:rsid w:val="000F7CD3"/>
    <w:rsid w:val="001037D0"/>
    <w:rsid w:val="00104E7F"/>
    <w:rsid w:val="001137EC"/>
    <w:rsid w:val="001152F5"/>
    <w:rsid w:val="00117743"/>
    <w:rsid w:val="00117F5B"/>
    <w:rsid w:val="00120C3B"/>
    <w:rsid w:val="00132658"/>
    <w:rsid w:val="001343E2"/>
    <w:rsid w:val="00150DC0"/>
    <w:rsid w:val="00156CD4"/>
    <w:rsid w:val="0016153B"/>
    <w:rsid w:val="00162207"/>
    <w:rsid w:val="001649CF"/>
    <w:rsid w:val="00164A3E"/>
    <w:rsid w:val="00166FF6"/>
    <w:rsid w:val="00176123"/>
    <w:rsid w:val="00181620"/>
    <w:rsid w:val="001827F3"/>
    <w:rsid w:val="00187130"/>
    <w:rsid w:val="001957AD"/>
    <w:rsid w:val="00196F8E"/>
    <w:rsid w:val="0019760D"/>
    <w:rsid w:val="001A2B7F"/>
    <w:rsid w:val="001A3AFD"/>
    <w:rsid w:val="001A496C"/>
    <w:rsid w:val="001A576A"/>
    <w:rsid w:val="001A744B"/>
    <w:rsid w:val="001B28DA"/>
    <w:rsid w:val="001B2B6C"/>
    <w:rsid w:val="001B3D22"/>
    <w:rsid w:val="001C122D"/>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153AE"/>
    <w:rsid w:val="00230031"/>
    <w:rsid w:val="00235C01"/>
    <w:rsid w:val="00237865"/>
    <w:rsid w:val="00247343"/>
    <w:rsid w:val="00251E4C"/>
    <w:rsid w:val="002645D5"/>
    <w:rsid w:val="0026532D"/>
    <w:rsid w:val="00265C56"/>
    <w:rsid w:val="002716CD"/>
    <w:rsid w:val="00274D4B"/>
    <w:rsid w:val="002806F5"/>
    <w:rsid w:val="00280B75"/>
    <w:rsid w:val="00281577"/>
    <w:rsid w:val="00290AA6"/>
    <w:rsid w:val="00292022"/>
    <w:rsid w:val="002926BC"/>
    <w:rsid w:val="00293A72"/>
    <w:rsid w:val="002961F3"/>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494F"/>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160B"/>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A6AF8"/>
    <w:rsid w:val="004B0C15"/>
    <w:rsid w:val="004B35EA"/>
    <w:rsid w:val="004B515A"/>
    <w:rsid w:val="004B69E4"/>
    <w:rsid w:val="004C6C39"/>
    <w:rsid w:val="004D075F"/>
    <w:rsid w:val="004D1B76"/>
    <w:rsid w:val="004D344E"/>
    <w:rsid w:val="004E019E"/>
    <w:rsid w:val="004E06EC"/>
    <w:rsid w:val="004E0A3F"/>
    <w:rsid w:val="004E2CB7"/>
    <w:rsid w:val="004E2CD3"/>
    <w:rsid w:val="004F016A"/>
    <w:rsid w:val="00500F94"/>
    <w:rsid w:val="00502FB3"/>
    <w:rsid w:val="00503DE9"/>
    <w:rsid w:val="0050530C"/>
    <w:rsid w:val="00505DEA"/>
    <w:rsid w:val="005060E5"/>
    <w:rsid w:val="00507130"/>
    <w:rsid w:val="00507782"/>
    <w:rsid w:val="00512A04"/>
    <w:rsid w:val="00515FD8"/>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C3200"/>
    <w:rsid w:val="005C39EB"/>
    <w:rsid w:val="005E144D"/>
    <w:rsid w:val="005E1500"/>
    <w:rsid w:val="005E3A43"/>
    <w:rsid w:val="005F0B17"/>
    <w:rsid w:val="005F6C69"/>
    <w:rsid w:val="005F77C7"/>
    <w:rsid w:val="006119FF"/>
    <w:rsid w:val="00620675"/>
    <w:rsid w:val="00622910"/>
    <w:rsid w:val="006254B6"/>
    <w:rsid w:val="00627FC8"/>
    <w:rsid w:val="0063046B"/>
    <w:rsid w:val="006433C3"/>
    <w:rsid w:val="00650F5B"/>
    <w:rsid w:val="00661D1D"/>
    <w:rsid w:val="006629FC"/>
    <w:rsid w:val="00665916"/>
    <w:rsid w:val="006670D7"/>
    <w:rsid w:val="006719EA"/>
    <w:rsid w:val="00671C0A"/>
    <w:rsid w:val="00671F13"/>
    <w:rsid w:val="0067400A"/>
    <w:rsid w:val="006847AD"/>
    <w:rsid w:val="0069114B"/>
    <w:rsid w:val="006944C1"/>
    <w:rsid w:val="00696853"/>
    <w:rsid w:val="006A003A"/>
    <w:rsid w:val="006A756A"/>
    <w:rsid w:val="006B7FE0"/>
    <w:rsid w:val="006D66F7"/>
    <w:rsid w:val="006E283C"/>
    <w:rsid w:val="00705C9D"/>
    <w:rsid w:val="00705F13"/>
    <w:rsid w:val="00714F1D"/>
    <w:rsid w:val="00715225"/>
    <w:rsid w:val="00720CC6"/>
    <w:rsid w:val="007215F8"/>
    <w:rsid w:val="00722DDB"/>
    <w:rsid w:val="00724728"/>
    <w:rsid w:val="00724F98"/>
    <w:rsid w:val="00730B9B"/>
    <w:rsid w:val="0073182E"/>
    <w:rsid w:val="007332FF"/>
    <w:rsid w:val="007408F5"/>
    <w:rsid w:val="0074157C"/>
    <w:rsid w:val="00741EAE"/>
    <w:rsid w:val="00755248"/>
    <w:rsid w:val="0076026B"/>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8015A8"/>
    <w:rsid w:val="0080766E"/>
    <w:rsid w:val="00811169"/>
    <w:rsid w:val="00812259"/>
    <w:rsid w:val="00815297"/>
    <w:rsid w:val="008170DB"/>
    <w:rsid w:val="00817BA1"/>
    <w:rsid w:val="00823022"/>
    <w:rsid w:val="0082634E"/>
    <w:rsid w:val="00830853"/>
    <w:rsid w:val="008313C4"/>
    <w:rsid w:val="00835434"/>
    <w:rsid w:val="008358C0"/>
    <w:rsid w:val="00836E22"/>
    <w:rsid w:val="00837442"/>
    <w:rsid w:val="00841B39"/>
    <w:rsid w:val="00842838"/>
    <w:rsid w:val="00854EC1"/>
    <w:rsid w:val="0085797F"/>
    <w:rsid w:val="00860028"/>
    <w:rsid w:val="00861DC3"/>
    <w:rsid w:val="00862EE8"/>
    <w:rsid w:val="00867019"/>
    <w:rsid w:val="00872B4E"/>
    <w:rsid w:val="00872EF1"/>
    <w:rsid w:val="0087320B"/>
    <w:rsid w:val="008735A9"/>
    <w:rsid w:val="00877BC5"/>
    <w:rsid w:val="00877D20"/>
    <w:rsid w:val="00881C48"/>
    <w:rsid w:val="00885B80"/>
    <w:rsid w:val="00885C30"/>
    <w:rsid w:val="00885E9B"/>
    <w:rsid w:val="0089368E"/>
    <w:rsid w:val="0089395F"/>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37F37"/>
    <w:rsid w:val="009468BC"/>
    <w:rsid w:val="00947FAE"/>
    <w:rsid w:val="009616DF"/>
    <w:rsid w:val="00963861"/>
    <w:rsid w:val="0096542F"/>
    <w:rsid w:val="00967FA7"/>
    <w:rsid w:val="00971645"/>
    <w:rsid w:val="00977919"/>
    <w:rsid w:val="00977CF1"/>
    <w:rsid w:val="00983000"/>
    <w:rsid w:val="009870FA"/>
    <w:rsid w:val="009921C3"/>
    <w:rsid w:val="0099551D"/>
    <w:rsid w:val="009A5897"/>
    <w:rsid w:val="009A5F24"/>
    <w:rsid w:val="009B0B3E"/>
    <w:rsid w:val="009B1913"/>
    <w:rsid w:val="009B1A03"/>
    <w:rsid w:val="009B1BF1"/>
    <w:rsid w:val="009B6657"/>
    <w:rsid w:val="009B6966"/>
    <w:rsid w:val="009C5D50"/>
    <w:rsid w:val="009D0EB5"/>
    <w:rsid w:val="009D14F9"/>
    <w:rsid w:val="009D2B74"/>
    <w:rsid w:val="009D63FF"/>
    <w:rsid w:val="009E175D"/>
    <w:rsid w:val="009E3CC2"/>
    <w:rsid w:val="009F06BD"/>
    <w:rsid w:val="009F2327"/>
    <w:rsid w:val="009F2A4D"/>
    <w:rsid w:val="009F7E33"/>
    <w:rsid w:val="00A00828"/>
    <w:rsid w:val="00A03290"/>
    <w:rsid w:val="00A0387E"/>
    <w:rsid w:val="00A05BFD"/>
    <w:rsid w:val="00A07490"/>
    <w:rsid w:val="00A10655"/>
    <w:rsid w:val="00A12B64"/>
    <w:rsid w:val="00A158AD"/>
    <w:rsid w:val="00A22C38"/>
    <w:rsid w:val="00A22D3C"/>
    <w:rsid w:val="00A25193"/>
    <w:rsid w:val="00A26E80"/>
    <w:rsid w:val="00A31AE8"/>
    <w:rsid w:val="00A36706"/>
    <w:rsid w:val="00A3739D"/>
    <w:rsid w:val="00A3761F"/>
    <w:rsid w:val="00A37DDA"/>
    <w:rsid w:val="00A45005"/>
    <w:rsid w:val="00A51BC7"/>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0782"/>
    <w:rsid w:val="00B11C67"/>
    <w:rsid w:val="00B15754"/>
    <w:rsid w:val="00B16002"/>
    <w:rsid w:val="00B2046E"/>
    <w:rsid w:val="00B20E8B"/>
    <w:rsid w:val="00B257E1"/>
    <w:rsid w:val="00B2599A"/>
    <w:rsid w:val="00B27AC4"/>
    <w:rsid w:val="00B31D2F"/>
    <w:rsid w:val="00B31D3A"/>
    <w:rsid w:val="00B343CC"/>
    <w:rsid w:val="00B410C8"/>
    <w:rsid w:val="00B5084A"/>
    <w:rsid w:val="00B606A1"/>
    <w:rsid w:val="00B614F7"/>
    <w:rsid w:val="00B61B26"/>
    <w:rsid w:val="00B65E6B"/>
    <w:rsid w:val="00B665A9"/>
    <w:rsid w:val="00B66B7D"/>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C25A3"/>
    <w:rsid w:val="00BD7FE1"/>
    <w:rsid w:val="00BE37CA"/>
    <w:rsid w:val="00BE6144"/>
    <w:rsid w:val="00BE635A"/>
    <w:rsid w:val="00BF17E9"/>
    <w:rsid w:val="00BF2ABB"/>
    <w:rsid w:val="00BF2B07"/>
    <w:rsid w:val="00BF5099"/>
    <w:rsid w:val="00C10B5E"/>
    <w:rsid w:val="00C10F10"/>
    <w:rsid w:val="00C11E6F"/>
    <w:rsid w:val="00C15D4D"/>
    <w:rsid w:val="00C175DC"/>
    <w:rsid w:val="00C266B5"/>
    <w:rsid w:val="00C27F12"/>
    <w:rsid w:val="00C30171"/>
    <w:rsid w:val="00C309D8"/>
    <w:rsid w:val="00C43519"/>
    <w:rsid w:val="00C45263"/>
    <w:rsid w:val="00C47F68"/>
    <w:rsid w:val="00C51537"/>
    <w:rsid w:val="00C52BC3"/>
    <w:rsid w:val="00C53ECF"/>
    <w:rsid w:val="00C61AFA"/>
    <w:rsid w:val="00C61D64"/>
    <w:rsid w:val="00C62099"/>
    <w:rsid w:val="00C64EA3"/>
    <w:rsid w:val="00C72867"/>
    <w:rsid w:val="00C75E81"/>
    <w:rsid w:val="00C836A0"/>
    <w:rsid w:val="00C86609"/>
    <w:rsid w:val="00C92B4C"/>
    <w:rsid w:val="00C954F6"/>
    <w:rsid w:val="00C96318"/>
    <w:rsid w:val="00CA36A0"/>
    <w:rsid w:val="00CA6BC5"/>
    <w:rsid w:val="00CB6AFF"/>
    <w:rsid w:val="00CC2F1A"/>
    <w:rsid w:val="00CC571B"/>
    <w:rsid w:val="00CC61CD"/>
    <w:rsid w:val="00CC6C02"/>
    <w:rsid w:val="00CC737B"/>
    <w:rsid w:val="00CD5011"/>
    <w:rsid w:val="00CE640F"/>
    <w:rsid w:val="00CE76BC"/>
    <w:rsid w:val="00CF3381"/>
    <w:rsid w:val="00CF540E"/>
    <w:rsid w:val="00D00492"/>
    <w:rsid w:val="00D02F07"/>
    <w:rsid w:val="00D13E82"/>
    <w:rsid w:val="00D15D88"/>
    <w:rsid w:val="00D23458"/>
    <w:rsid w:val="00D27D49"/>
    <w:rsid w:val="00D27EBE"/>
    <w:rsid w:val="00D34336"/>
    <w:rsid w:val="00D358E1"/>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0FE1"/>
    <w:rsid w:val="00DB191D"/>
    <w:rsid w:val="00DB4F91"/>
    <w:rsid w:val="00DB6D0A"/>
    <w:rsid w:val="00DC06BE"/>
    <w:rsid w:val="00DC08E3"/>
    <w:rsid w:val="00DC1F0F"/>
    <w:rsid w:val="00DC3117"/>
    <w:rsid w:val="00DC5DD9"/>
    <w:rsid w:val="00DC6D2D"/>
    <w:rsid w:val="00DD4017"/>
    <w:rsid w:val="00DD4E59"/>
    <w:rsid w:val="00DE33B5"/>
    <w:rsid w:val="00DE5E18"/>
    <w:rsid w:val="00DE6821"/>
    <w:rsid w:val="00DF0487"/>
    <w:rsid w:val="00DF5EA4"/>
    <w:rsid w:val="00E02681"/>
    <w:rsid w:val="00E02792"/>
    <w:rsid w:val="00E034D8"/>
    <w:rsid w:val="00E04CC0"/>
    <w:rsid w:val="00E15816"/>
    <w:rsid w:val="00E160D5"/>
    <w:rsid w:val="00E17A3B"/>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6640C"/>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2AB"/>
    <w:rsid w:val="00ED4FF7"/>
    <w:rsid w:val="00ED5B7B"/>
    <w:rsid w:val="00EE38FA"/>
    <w:rsid w:val="00EE3E2C"/>
    <w:rsid w:val="00EE5D23"/>
    <w:rsid w:val="00EE750D"/>
    <w:rsid w:val="00EF051F"/>
    <w:rsid w:val="00EF3CA4"/>
    <w:rsid w:val="00EF49A8"/>
    <w:rsid w:val="00EF7859"/>
    <w:rsid w:val="00F014DA"/>
    <w:rsid w:val="00F02591"/>
    <w:rsid w:val="00F15931"/>
    <w:rsid w:val="00F171EC"/>
    <w:rsid w:val="00F467B9"/>
    <w:rsid w:val="00F5696E"/>
    <w:rsid w:val="00F60EFF"/>
    <w:rsid w:val="00F61C05"/>
    <w:rsid w:val="00F67D2D"/>
    <w:rsid w:val="00F858F2"/>
    <w:rsid w:val="00F860CC"/>
    <w:rsid w:val="00F94398"/>
    <w:rsid w:val="00FB2B56"/>
    <w:rsid w:val="00FB3CC5"/>
    <w:rsid w:val="00FB55D5"/>
    <w:rsid w:val="00FB7F9B"/>
    <w:rsid w:val="00FC12BF"/>
    <w:rsid w:val="00FC2C60"/>
    <w:rsid w:val="00FC7EF7"/>
    <w:rsid w:val="00FD3E6F"/>
    <w:rsid w:val="00FD51B9"/>
    <w:rsid w:val="00FD5849"/>
    <w:rsid w:val="00FE03E4"/>
    <w:rsid w:val="00FE2A39"/>
    <w:rsid w:val="00FF01DB"/>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3967"/>
  <w15:docId w15:val="{7DAED984-FB40-4807-AFFB-9ACC3620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smalltext">
    <w:name w:val="small text"/>
    <w:basedOn w:val="Normal"/>
    <w:link w:val="smalltextChar"/>
    <w:qFormat/>
    <w:rsid w:val="002E494F"/>
    <w:pPr>
      <w:spacing w:after="40"/>
    </w:pPr>
    <w:rPr>
      <w:spacing w:val="-10"/>
      <w:sz w:val="18"/>
      <w:szCs w:val="21"/>
      <w:lang w:eastAsia="en-AU"/>
    </w:rPr>
  </w:style>
  <w:style w:type="character" w:styleId="FootnoteReference">
    <w:name w:val="footnote reference"/>
    <w:basedOn w:val="DefaultParagraphFont"/>
    <w:uiPriority w:val="99"/>
    <w:semiHidden/>
    <w:unhideWhenUsed/>
    <w:rsid w:val="009F2327"/>
    <w:rPr>
      <w:vertAlign w:val="superscript"/>
    </w:rPr>
  </w:style>
  <w:style w:type="character" w:customStyle="1" w:styleId="smalltextChar">
    <w:name w:val="small text Char"/>
    <w:basedOn w:val="DefaultParagraphFont"/>
    <w:link w:val="smalltext"/>
    <w:rsid w:val="002E494F"/>
    <w:rPr>
      <w:spacing w:val="-10"/>
      <w:sz w:val="18"/>
      <w:szCs w:val="21"/>
      <w:lang w:eastAsia="en-AU"/>
    </w:rPr>
  </w:style>
  <w:style w:type="paragraph" w:styleId="FootnoteText">
    <w:name w:val="footnote text"/>
    <w:basedOn w:val="Normal"/>
    <w:link w:val="FootnoteTextChar"/>
    <w:uiPriority w:val="99"/>
    <w:semiHidden/>
    <w:unhideWhenUsed/>
    <w:rsid w:val="00280B75"/>
    <w:pPr>
      <w:spacing w:after="0"/>
    </w:pPr>
    <w:rPr>
      <w:sz w:val="20"/>
    </w:rPr>
  </w:style>
  <w:style w:type="character" w:customStyle="1" w:styleId="FootnoteTextChar">
    <w:name w:val="Footnote Text Char"/>
    <w:basedOn w:val="DefaultParagraphFont"/>
    <w:link w:val="FootnoteText"/>
    <w:uiPriority w:val="99"/>
    <w:semiHidden/>
    <w:rsid w:val="00280B75"/>
    <w:rPr>
      <w:sz w:val="20"/>
    </w:rPr>
  </w:style>
  <w:style w:type="paragraph" w:customStyle="1" w:styleId="Default">
    <w:name w:val="Default"/>
    <w:rsid w:val="006629FC"/>
    <w:pPr>
      <w:autoSpaceDE w:val="0"/>
      <w:autoSpaceDN w:val="0"/>
      <w:adjustRightInd w:val="0"/>
      <w:spacing w:after="0"/>
    </w:pPr>
    <w:rPr>
      <w:rFonts w:eastAsiaTheme="minorHAnsi"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925846063">
      <w:bodyDiv w:val="1"/>
      <w:marLeft w:val="0"/>
      <w:marRight w:val="0"/>
      <w:marTop w:val="0"/>
      <w:marBottom w:val="0"/>
      <w:divBdr>
        <w:top w:val="none" w:sz="0" w:space="0" w:color="auto"/>
        <w:left w:val="none" w:sz="0" w:space="0" w:color="auto"/>
        <w:bottom w:val="none" w:sz="0" w:space="0" w:color="auto"/>
        <w:right w:val="none" w:sz="0" w:space="0" w:color="auto"/>
      </w:divBdr>
    </w:div>
    <w:div w:id="113013057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0775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t.gov.au/industry/agriculture/food-crops-plants-and-quarantine/hemp-licenc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empcompliance@nt.gov.au" TargetMode="External"/><Relationship Id="rId4" Type="http://schemas.openxmlformats.org/officeDocument/2006/relationships/styles" Target="styles.xml"/><Relationship Id="rId9" Type="http://schemas.openxmlformats.org/officeDocument/2006/relationships/hyperlink" Target="mailto:hempcompliance@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164A3-B30A-4B1E-8B28-BC4F8A46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Class ‘A’ research licence application – FM02</vt:lpstr>
    </vt:vector>
  </TitlesOfParts>
  <Company>AGRICULTURE AND FISHERIES</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‘A’ research licence application – FM02</dc:title>
  <dc:creator>Northern Territory Government</dc:creator>
  <cp:lastModifiedBy>Mel Frousheger</cp:lastModifiedBy>
  <cp:revision>4</cp:revision>
  <cp:lastPrinted>2019-07-29T01:45:00Z</cp:lastPrinted>
  <dcterms:created xsi:type="dcterms:W3CDTF">2024-07-05T04:13:00Z</dcterms:created>
  <dcterms:modified xsi:type="dcterms:W3CDTF">2024-10-11T05:27:00Z</dcterms:modified>
</cp:coreProperties>
</file>