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NTGTable1"/>
        <w:tblW w:w="10303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287"/>
        <w:gridCol w:w="1168"/>
        <w:gridCol w:w="120"/>
        <w:gridCol w:w="22"/>
        <w:gridCol w:w="837"/>
        <w:gridCol w:w="429"/>
        <w:gridCol w:w="644"/>
        <w:gridCol w:w="644"/>
        <w:gridCol w:w="73"/>
        <w:gridCol w:w="13"/>
        <w:gridCol w:w="762"/>
        <w:gridCol w:w="142"/>
        <w:gridCol w:w="298"/>
        <w:gridCol w:w="429"/>
        <w:gridCol w:w="49"/>
        <w:gridCol w:w="64"/>
        <w:gridCol w:w="577"/>
        <w:gridCol w:w="169"/>
        <w:gridCol w:w="36"/>
        <w:gridCol w:w="608"/>
        <w:gridCol w:w="214"/>
        <w:gridCol w:w="430"/>
        <w:gridCol w:w="21"/>
        <w:gridCol w:w="223"/>
        <w:gridCol w:w="1044"/>
      </w:tblGrid>
      <w:tr w:rsidR="00A3761F" w:rsidRPr="007A5EFD" w14:paraId="6345F5D6" w14:textId="77777777" w:rsidTr="00F97EC4">
        <w:trPr>
          <w:trHeight w:val="344"/>
        </w:trPr>
        <w:tc>
          <w:tcPr>
            <w:tcW w:w="1030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14:paraId="76EC5356" w14:textId="103FC26B" w:rsidR="00A3761F" w:rsidRPr="00A3761F" w:rsidRDefault="00F97EC4" w:rsidP="00A3761F">
            <w:pPr>
              <w:pStyle w:val="Subtitle0"/>
            </w:pPr>
            <w:r w:rsidRPr="00F97EC4">
              <w:t xml:space="preserve">Schedule 3 clause 3 </w:t>
            </w:r>
            <w:r w:rsidRPr="00F97EC4">
              <w:rPr>
                <w:i/>
                <w:iCs/>
              </w:rPr>
              <w:t>Building Act 1993</w:t>
            </w:r>
          </w:p>
        </w:tc>
      </w:tr>
      <w:tr w:rsidR="00872B4E" w:rsidRPr="007A5EFD" w14:paraId="67B05810" w14:textId="77777777" w:rsidTr="00F97EC4">
        <w:trPr>
          <w:trHeight w:val="422"/>
        </w:trPr>
        <w:tc>
          <w:tcPr>
            <w:tcW w:w="1030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14:paraId="0CF32A74" w14:textId="4FF70C03" w:rsidR="00B31D3A" w:rsidRPr="00872B4E" w:rsidRDefault="00F97EC4" w:rsidP="00F97EC4">
            <w:r w:rsidRPr="00F97EC4">
              <w:t>All sections must be completed – mark N/A to any question that does not apply</w:t>
            </w:r>
            <w:r>
              <w:t>.</w:t>
            </w:r>
          </w:p>
        </w:tc>
      </w:tr>
      <w:tr w:rsidR="00F97EC4" w:rsidRPr="007A5EFD" w14:paraId="3A4BB4D7" w14:textId="77777777" w:rsidTr="00F97EC4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0A74B4E0" w14:textId="60D07949" w:rsidR="00F97EC4" w:rsidRPr="003F07E7" w:rsidRDefault="00F97EC4" w:rsidP="00DD13FA">
            <w:pPr>
              <w:rPr>
                <w:rStyle w:val="Questionlabel"/>
                <w:color w:val="FFFFFF" w:themeColor="background1"/>
              </w:rPr>
            </w:pPr>
            <w:r>
              <w:rPr>
                <w:rStyle w:val="Questionlabel"/>
                <w:color w:val="FFFFFF" w:themeColor="background1"/>
              </w:rPr>
              <w:t>Application type (mark X)</w:t>
            </w:r>
          </w:p>
        </w:tc>
      </w:tr>
      <w:tr w:rsidR="00F97EC4" w:rsidRPr="007A5EFD" w14:paraId="7B0C0F81" w14:textId="77777777" w:rsidTr="00F97EC4">
        <w:trPr>
          <w:trHeight w:val="27"/>
        </w:trPr>
        <w:tc>
          <w:tcPr>
            <w:tcW w:w="24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9C09735" w14:textId="02B167A8" w:rsidR="00F97EC4" w:rsidRPr="00F97EC4" w:rsidRDefault="00F97EC4" w:rsidP="00DD13FA">
            <w:pPr>
              <w:rPr>
                <w:rStyle w:val="Questionlabel"/>
              </w:rPr>
            </w:pPr>
            <w:r w:rsidRPr="00F97EC4">
              <w:rPr>
                <w:rStyle w:val="Questionlabel"/>
              </w:rPr>
              <w:t xml:space="preserve">New </w:t>
            </w:r>
            <w:r>
              <w:rPr>
                <w:rStyle w:val="Questionlabel"/>
              </w:rPr>
              <w:t>application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75B60D" w14:textId="77777777" w:rsidR="00F97EC4" w:rsidRPr="00F97EC4" w:rsidRDefault="00F97EC4" w:rsidP="00DD13FA">
            <w:pPr>
              <w:rPr>
                <w:rStyle w:val="Questionlabel"/>
              </w:rPr>
            </w:pPr>
          </w:p>
        </w:tc>
        <w:tc>
          <w:tcPr>
            <w:tcW w:w="25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AD6084F" w14:textId="0E85C8EF" w:rsidR="00F97EC4" w:rsidRPr="00F97EC4" w:rsidRDefault="00F97EC4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Amended application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0994A5" w14:textId="77777777" w:rsidR="00F97EC4" w:rsidRPr="00F97EC4" w:rsidRDefault="00F97EC4" w:rsidP="00DD13FA">
            <w:pPr>
              <w:rPr>
                <w:rStyle w:val="Questionlabel"/>
              </w:rPr>
            </w:pPr>
          </w:p>
        </w:tc>
        <w:tc>
          <w:tcPr>
            <w:tcW w:w="239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A983E87" w14:textId="3D3AC202" w:rsidR="00F97EC4" w:rsidRPr="00F97EC4" w:rsidRDefault="00F97EC4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Staged application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14:paraId="338E742F" w14:textId="00DD6D8E" w:rsidR="00F97EC4" w:rsidRPr="00F97EC4" w:rsidRDefault="00F97EC4" w:rsidP="00DD13FA">
            <w:pPr>
              <w:rPr>
                <w:rStyle w:val="Questionlabel"/>
              </w:rPr>
            </w:pPr>
          </w:p>
        </w:tc>
      </w:tr>
      <w:tr w:rsidR="00F97EC4" w:rsidRPr="007A5EFD" w14:paraId="6038782F" w14:textId="77777777" w:rsidTr="00F97EC4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C6C424D" w14:textId="6BF28B11" w:rsidR="00F97EC4" w:rsidRPr="00F97EC4" w:rsidRDefault="00F97EC4" w:rsidP="00DD13FA">
            <w:pPr>
              <w:rPr>
                <w:rStyle w:val="Questionlabel"/>
              </w:rPr>
            </w:pPr>
            <w:r>
              <w:rPr>
                <w:rStyle w:val="Questionlabel"/>
              </w:rPr>
              <w:t>Property details</w:t>
            </w:r>
          </w:p>
        </w:tc>
      </w:tr>
      <w:tr w:rsidR="00F97EC4" w:rsidRPr="007A5EFD" w14:paraId="7D8C667D" w14:textId="77777777" w:rsidTr="00F97EC4">
        <w:trPr>
          <w:trHeight w:val="33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46131D8" w14:textId="3DD6C4F9" w:rsidR="00F97EC4" w:rsidRPr="007A5EFD" w:rsidRDefault="00F97EC4" w:rsidP="00F97EC4">
            <w:pPr>
              <w:rPr>
                <w:rFonts w:ascii="Arial" w:hAnsi="Arial"/>
                <w:b/>
              </w:rPr>
            </w:pPr>
            <w:r w:rsidRPr="00AA071B">
              <w:rPr>
                <w:rStyle w:val="Questionlabel"/>
                <w:szCs w:val="22"/>
              </w:rPr>
              <w:t>Lot/portion number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FC21438" w14:textId="77777777" w:rsidR="00F97EC4" w:rsidRPr="002C0BEF" w:rsidRDefault="00F97EC4" w:rsidP="00F97EC4"/>
        </w:tc>
        <w:tc>
          <w:tcPr>
            <w:tcW w:w="2539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382DDB2" w14:textId="1704D335" w:rsidR="00F97EC4" w:rsidRPr="00F97EC4" w:rsidRDefault="00F97EC4" w:rsidP="00F97EC4">
            <w:pPr>
              <w:rPr>
                <w:b/>
                <w:bCs/>
                <w:szCs w:val="22"/>
              </w:rPr>
            </w:pPr>
            <w:r w:rsidRPr="00AA071B">
              <w:rPr>
                <w:rStyle w:val="Questionlabel"/>
                <w:szCs w:val="22"/>
              </w:rPr>
              <w:t>Location code</w:t>
            </w:r>
            <w:r>
              <w:rPr>
                <w:rStyle w:val="Questionlabel"/>
                <w:szCs w:val="22"/>
              </w:rPr>
              <w:t xml:space="preserve"> </w:t>
            </w:r>
            <w:r w:rsidRPr="00AA071B">
              <w:rPr>
                <w:rStyle w:val="Questionlabel"/>
                <w:b w:val="0"/>
                <w:szCs w:val="22"/>
              </w:rPr>
              <w:t>e.g. Town of Darwin</w:t>
            </w:r>
          </w:p>
        </w:tc>
        <w:tc>
          <w:tcPr>
            <w:tcW w:w="2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C35B25" w14:textId="3BEB288F" w:rsidR="00F97EC4" w:rsidRPr="002C0BEF" w:rsidRDefault="00F97EC4" w:rsidP="00F97EC4"/>
        </w:tc>
      </w:tr>
      <w:tr w:rsidR="00F97EC4" w:rsidRPr="007A5EFD" w14:paraId="0BD11C4A" w14:textId="77777777" w:rsidTr="00F97EC4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E44D7A1" w14:textId="459C89E5" w:rsidR="00F97EC4" w:rsidRPr="007A5EFD" w:rsidRDefault="00F97EC4" w:rsidP="00F97EC4">
            <w:pPr>
              <w:rPr>
                <w:rStyle w:val="Questionlabel"/>
              </w:rPr>
            </w:pPr>
            <w:r w:rsidRPr="00AA071B">
              <w:rPr>
                <w:rStyle w:val="Questionlabel"/>
                <w:rFonts w:asciiTheme="minorHAnsi" w:hAnsiTheme="minorHAnsi"/>
                <w:szCs w:val="22"/>
              </w:rPr>
              <w:t xml:space="preserve">Property </w:t>
            </w:r>
            <w:r>
              <w:rPr>
                <w:rStyle w:val="Questionlabel"/>
                <w:rFonts w:asciiTheme="minorHAnsi" w:hAnsiTheme="minorHAnsi"/>
                <w:szCs w:val="22"/>
              </w:rPr>
              <w:t>a</w:t>
            </w:r>
            <w:r w:rsidRPr="00AA071B">
              <w:rPr>
                <w:rStyle w:val="Questionlabel"/>
                <w:rFonts w:asciiTheme="minorHAnsi" w:hAnsiTheme="minorHAnsi"/>
                <w:szCs w:val="22"/>
              </w:rPr>
              <w:t>ddress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8BA3D5F" w14:textId="60757D59" w:rsidR="00F97EC4" w:rsidRPr="002C0BEF" w:rsidRDefault="00F97EC4" w:rsidP="00F97EC4"/>
        </w:tc>
      </w:tr>
      <w:tr w:rsidR="00F97EC4" w:rsidRPr="007A5EFD" w14:paraId="2E806924" w14:textId="77777777" w:rsidTr="00F97EC4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19C3E62" w14:textId="2162F4FA" w:rsidR="00F97EC4" w:rsidRPr="007A5EFD" w:rsidRDefault="00F97EC4" w:rsidP="00F97EC4">
            <w:pPr>
              <w:rPr>
                <w:rStyle w:val="Questionlabel"/>
              </w:rPr>
            </w:pPr>
            <w:r w:rsidRPr="00AA071B">
              <w:rPr>
                <w:rStyle w:val="Questionlabel"/>
                <w:rFonts w:asciiTheme="minorHAnsi" w:hAnsiTheme="minorHAnsi"/>
                <w:szCs w:val="22"/>
              </w:rPr>
              <w:t xml:space="preserve">Registered </w:t>
            </w:r>
            <w:r>
              <w:rPr>
                <w:rStyle w:val="Questionlabel"/>
                <w:rFonts w:asciiTheme="minorHAnsi" w:hAnsiTheme="minorHAnsi"/>
                <w:szCs w:val="22"/>
              </w:rPr>
              <w:t>o</w:t>
            </w:r>
            <w:r w:rsidRPr="00AA071B">
              <w:rPr>
                <w:rStyle w:val="Questionlabel"/>
                <w:rFonts w:asciiTheme="minorHAnsi" w:hAnsiTheme="minorHAnsi"/>
                <w:szCs w:val="22"/>
              </w:rPr>
              <w:t>wner/s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212186F" w14:textId="77777777" w:rsidR="00F97EC4" w:rsidRPr="002C0BEF" w:rsidRDefault="00F97EC4" w:rsidP="00F97EC4"/>
        </w:tc>
        <w:tc>
          <w:tcPr>
            <w:tcW w:w="16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402435" w14:textId="15CCC3B1" w:rsidR="00F97EC4" w:rsidRPr="007A5EFD" w:rsidRDefault="00F97EC4" w:rsidP="00F97EC4">
            <w:pPr>
              <w:rPr>
                <w:rStyle w:val="Questionlabel"/>
              </w:rPr>
            </w:pPr>
            <w:r>
              <w:rPr>
                <w:rStyle w:val="Questionlabel"/>
              </w:rPr>
              <w:t>Contact person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6B9BC7A" w14:textId="77777777" w:rsidR="00F97EC4" w:rsidRPr="002C0BEF" w:rsidRDefault="00F97EC4" w:rsidP="00F97EC4"/>
        </w:tc>
      </w:tr>
      <w:tr w:rsidR="00F97EC4" w:rsidRPr="007A5EFD" w14:paraId="1ED0D3EF" w14:textId="77777777" w:rsidTr="00F97EC4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92148DB" w14:textId="6C5CEC0A" w:rsidR="00F97EC4" w:rsidRPr="007A5EFD" w:rsidRDefault="00F97EC4" w:rsidP="00F97EC4">
            <w:pPr>
              <w:rPr>
                <w:rStyle w:val="Questionlabel"/>
              </w:rPr>
            </w:pPr>
            <w:r w:rsidRPr="00AA071B">
              <w:rPr>
                <w:rStyle w:val="Questionlabel"/>
                <w:rFonts w:asciiTheme="minorHAnsi" w:hAnsiTheme="minorHAnsi"/>
                <w:szCs w:val="22"/>
              </w:rPr>
              <w:t>Daytime phone number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CF4CA42" w14:textId="77777777" w:rsidR="00F97EC4" w:rsidRPr="002C0BEF" w:rsidRDefault="00F97EC4" w:rsidP="00F97EC4"/>
        </w:tc>
        <w:tc>
          <w:tcPr>
            <w:tcW w:w="16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001180" w14:textId="10692F68" w:rsidR="00F97EC4" w:rsidRPr="007A5EFD" w:rsidRDefault="00F97EC4" w:rsidP="00F97EC4">
            <w:pPr>
              <w:rPr>
                <w:rStyle w:val="Questionlabel"/>
              </w:rPr>
            </w:pPr>
            <w:r>
              <w:rPr>
                <w:rStyle w:val="Questionlabel"/>
              </w:rPr>
              <w:t>Email address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BAC5F4C" w14:textId="77777777" w:rsidR="00F97EC4" w:rsidRPr="002C0BEF" w:rsidRDefault="00F97EC4" w:rsidP="00F97EC4"/>
        </w:tc>
      </w:tr>
      <w:tr w:rsidR="00E44009" w:rsidRPr="007A5EFD" w14:paraId="6CA1D810" w14:textId="77777777" w:rsidTr="00656158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D917B35" w14:textId="3EA775C1" w:rsidR="00E44009" w:rsidRPr="00AA071B" w:rsidRDefault="00E44009" w:rsidP="00F97EC4">
            <w:pPr>
              <w:rPr>
                <w:rStyle w:val="Questionlabel"/>
                <w:rFonts w:asciiTheme="minorHAnsi" w:hAnsiTheme="minorHAnsi"/>
                <w:szCs w:val="22"/>
              </w:rPr>
            </w:pPr>
            <w:r>
              <w:rPr>
                <w:rStyle w:val="Questionlabel"/>
                <w:rFonts w:asciiTheme="minorHAnsi" w:hAnsiTheme="minorHAnsi"/>
                <w:szCs w:val="22"/>
              </w:rPr>
              <w:t>Postal address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15107B8" w14:textId="77777777" w:rsidR="00E44009" w:rsidRPr="002C0BEF" w:rsidRDefault="00E44009" w:rsidP="00F97EC4"/>
        </w:tc>
      </w:tr>
      <w:tr w:rsidR="007D48A4" w:rsidRPr="007A5EFD" w14:paraId="065127B6" w14:textId="77777777" w:rsidTr="00F97EC4">
        <w:trPr>
          <w:trHeight w:val="195"/>
        </w:trPr>
        <w:tc>
          <w:tcPr>
            <w:tcW w:w="10303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7036EDE4" w14:textId="06D2B021" w:rsidR="007D48A4" w:rsidRPr="007A5EFD" w:rsidRDefault="00F97EC4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Applicant details</w:t>
            </w:r>
          </w:p>
        </w:tc>
      </w:tr>
      <w:tr w:rsidR="00F97EC4" w:rsidRPr="007A5EFD" w14:paraId="082F7576" w14:textId="77777777" w:rsidTr="008A2683">
        <w:trPr>
          <w:trHeight w:val="145"/>
        </w:trPr>
        <w:tc>
          <w:tcPr>
            <w:tcW w:w="10303" w:type="dxa"/>
            <w:gridSpan w:val="2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DE60AB" w14:textId="60D5DD57" w:rsidR="00F97EC4" w:rsidRPr="002C0BEF" w:rsidRDefault="00F97EC4" w:rsidP="00F97EC4">
            <w:r w:rsidRPr="00F97EC4">
              <w:t xml:space="preserve">Note a person should not act as an agent for the owner unless they have been authorised in writing by the owner to do so. </w:t>
            </w:r>
            <w:r>
              <w:t>M</w:t>
            </w:r>
            <w:r w:rsidRPr="00F97EC4">
              <w:t>aximum penalty – 8 penalty units.</w:t>
            </w:r>
          </w:p>
        </w:tc>
      </w:tr>
      <w:tr w:rsidR="00F97EC4" w:rsidRPr="002C0BEF" w14:paraId="4D081D1F" w14:textId="77777777" w:rsidTr="00334A4F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EC9695" w14:textId="35FBFF2A" w:rsidR="00F97EC4" w:rsidRPr="00F97EC4" w:rsidRDefault="00F97EC4" w:rsidP="00F97EC4">
            <w:pPr>
              <w:rPr>
                <w:rStyle w:val="Questionlabel"/>
                <w:b w:val="0"/>
                <w:bCs w:val="0"/>
              </w:rPr>
            </w:pPr>
            <w:r w:rsidRPr="00F97EC4">
              <w:rPr>
                <w:b/>
                <w:bCs/>
              </w:rPr>
              <w:t>Applicant name – if company, provide a contact name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6EE3F89" w14:textId="550672AC" w:rsidR="00F97EC4" w:rsidRPr="002C0BEF" w:rsidRDefault="00F97EC4" w:rsidP="00F97EC4"/>
        </w:tc>
      </w:tr>
      <w:tr w:rsidR="00F97EC4" w:rsidRPr="002C0BEF" w14:paraId="7F35887B" w14:textId="77777777" w:rsidTr="000C1392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17F658B" w14:textId="77777777" w:rsidR="00F97EC4" w:rsidRPr="007A5EFD" w:rsidRDefault="00F97EC4" w:rsidP="000C1392">
            <w:pPr>
              <w:rPr>
                <w:rStyle w:val="Questionlabel"/>
              </w:rPr>
            </w:pPr>
            <w:r w:rsidRPr="00AA071B">
              <w:rPr>
                <w:rStyle w:val="Questionlabel"/>
                <w:rFonts w:asciiTheme="minorHAnsi" w:hAnsiTheme="minorHAnsi"/>
                <w:szCs w:val="22"/>
              </w:rPr>
              <w:t>Daytime phone number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F677118" w14:textId="77777777" w:rsidR="00F97EC4" w:rsidRPr="002C0BEF" w:rsidRDefault="00F97EC4" w:rsidP="000C1392"/>
        </w:tc>
        <w:tc>
          <w:tcPr>
            <w:tcW w:w="1693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E6A7943" w14:textId="77777777" w:rsidR="00F97EC4" w:rsidRPr="007A5EFD" w:rsidRDefault="00F97EC4" w:rsidP="000C1392">
            <w:pPr>
              <w:rPr>
                <w:rStyle w:val="Questionlabel"/>
              </w:rPr>
            </w:pPr>
            <w:r>
              <w:rPr>
                <w:rStyle w:val="Questionlabel"/>
              </w:rPr>
              <w:t>Email address</w:t>
            </w:r>
          </w:p>
        </w:tc>
        <w:tc>
          <w:tcPr>
            <w:tcW w:w="3386" w:type="dxa"/>
            <w:gridSpan w:val="1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5BAED7C" w14:textId="77777777" w:rsidR="00F97EC4" w:rsidRPr="002C0BEF" w:rsidRDefault="00F97EC4" w:rsidP="000C1392"/>
        </w:tc>
      </w:tr>
      <w:tr w:rsidR="00E44009" w:rsidRPr="002C0BEF" w14:paraId="3ACFED8E" w14:textId="77777777" w:rsidTr="00C32BD4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3C1E01A" w14:textId="77777777" w:rsidR="00E44009" w:rsidRPr="00AA071B" w:rsidRDefault="00E44009" w:rsidP="000C1392">
            <w:pPr>
              <w:rPr>
                <w:rStyle w:val="Questionlabel"/>
                <w:rFonts w:asciiTheme="minorHAnsi" w:hAnsiTheme="minorHAnsi"/>
                <w:szCs w:val="22"/>
              </w:rPr>
            </w:pPr>
            <w:r>
              <w:rPr>
                <w:rStyle w:val="Questionlabel"/>
                <w:rFonts w:asciiTheme="minorHAnsi" w:hAnsiTheme="minorHAnsi"/>
                <w:szCs w:val="22"/>
              </w:rPr>
              <w:t>Postal address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C2822E8" w14:textId="77777777" w:rsidR="00E44009" w:rsidRPr="002C0BEF" w:rsidRDefault="00E44009" w:rsidP="000C1392"/>
        </w:tc>
      </w:tr>
      <w:tr w:rsidR="007D48A4" w:rsidRPr="007A5EFD" w14:paraId="5E18B518" w14:textId="77777777" w:rsidTr="00F97EC4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11858F0" w14:textId="0CEDDE83" w:rsidR="007D48A4" w:rsidRPr="007A5EFD" w:rsidRDefault="00F97EC4" w:rsidP="00DD13FA">
            <w:pPr>
              <w:rPr>
                <w:rStyle w:val="Questionlabel"/>
              </w:rPr>
            </w:pPr>
            <w:r>
              <w:rPr>
                <w:rStyle w:val="Questionlabel"/>
                <w:color w:val="FFFFFF" w:themeColor="background1"/>
              </w:rPr>
              <w:t>Description of work</w:t>
            </w:r>
          </w:p>
        </w:tc>
      </w:tr>
      <w:tr w:rsidR="00F97EC4" w:rsidRPr="007A5EFD" w14:paraId="5318E97C" w14:textId="77777777" w:rsidTr="00604B38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861D25" w14:textId="2DECD502" w:rsidR="00F97EC4" w:rsidRPr="00F97EC4" w:rsidRDefault="00F97EC4" w:rsidP="002C0BEF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Type of building work (mark X)</w:t>
            </w:r>
          </w:p>
        </w:tc>
      </w:tr>
      <w:tr w:rsidR="00F97EC4" w:rsidRPr="007A5EFD" w14:paraId="72D5DC5D" w14:textId="77777777" w:rsidTr="0000213F">
        <w:trPr>
          <w:trHeight w:val="27"/>
        </w:trPr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1EBEF7A" w14:textId="5607790B" w:rsidR="00F97EC4" w:rsidRPr="00F97EC4" w:rsidRDefault="00F97EC4" w:rsidP="00F97EC4">
            <w:pPr>
              <w:rPr>
                <w:bCs/>
              </w:rPr>
            </w:pPr>
            <w:r w:rsidRPr="00F97EC4">
              <w:rPr>
                <w:rStyle w:val="Questionlabel"/>
                <w:rFonts w:asciiTheme="minorHAnsi" w:hAnsiTheme="minorHAnsi"/>
                <w:bCs w:val="0"/>
              </w:rPr>
              <w:t xml:space="preserve">Construction of new building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BD5" w14:textId="742E5E7E" w:rsidR="00F97EC4" w:rsidRDefault="00F97EC4" w:rsidP="00F97EC4"/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3041" w14:textId="56B8925D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Change of use of existing building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C0A" w14:textId="28173724" w:rsidR="00F97EC4" w:rsidRDefault="00F97EC4" w:rsidP="00F97EC4"/>
        </w:tc>
      </w:tr>
      <w:tr w:rsidR="00F97EC4" w:rsidRPr="007A5EFD" w14:paraId="5FA963C1" w14:textId="77777777" w:rsidTr="007A4A16">
        <w:trPr>
          <w:trHeight w:val="27"/>
        </w:trPr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51203D4" w14:textId="2AC6236B" w:rsidR="00F97EC4" w:rsidRPr="00F97EC4" w:rsidRDefault="00F97EC4" w:rsidP="00F97EC4">
            <w:pPr>
              <w:rPr>
                <w:bCs/>
              </w:rPr>
            </w:pPr>
            <w:r w:rsidRPr="00F97EC4">
              <w:rPr>
                <w:rStyle w:val="Questionlabel"/>
                <w:rFonts w:asciiTheme="minorHAnsi" w:hAnsiTheme="minorHAnsi"/>
                <w:bCs w:val="0"/>
              </w:rPr>
              <w:t xml:space="preserve">Alterations to an existing building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184" w14:textId="30277721" w:rsidR="00F97EC4" w:rsidRDefault="00F97EC4" w:rsidP="00F97EC4"/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1CA5" w14:textId="71DD3C19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Demolition of a building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AFD5" w14:textId="77F898BA" w:rsidR="00F97EC4" w:rsidRDefault="00F97EC4" w:rsidP="00F97EC4"/>
        </w:tc>
      </w:tr>
      <w:tr w:rsidR="00F97EC4" w:rsidRPr="007A5EFD" w14:paraId="34B6EFE4" w14:textId="77777777" w:rsidTr="007A4A16">
        <w:trPr>
          <w:trHeight w:val="27"/>
        </w:trPr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1780A6CF" w14:textId="02194F74" w:rsidR="00F97EC4" w:rsidRPr="00F97EC4" w:rsidRDefault="00F97EC4" w:rsidP="00F97EC4">
            <w:pPr>
              <w:rPr>
                <w:rStyle w:val="Questionlabel"/>
                <w:rFonts w:asciiTheme="minorHAnsi" w:hAnsiTheme="minorHAnsi"/>
                <w:bCs w:val="0"/>
              </w:rPr>
            </w:pPr>
            <w:r w:rsidRPr="00F97EC4">
              <w:rPr>
                <w:rStyle w:val="Questionlabel"/>
                <w:rFonts w:asciiTheme="minorHAnsi" w:hAnsiTheme="minorHAnsi"/>
                <w:bCs w:val="0"/>
              </w:rPr>
              <w:t>Extension to an existing building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EE2" w14:textId="77777777" w:rsidR="00F97EC4" w:rsidRDefault="00F97EC4" w:rsidP="00F97EC4"/>
        </w:tc>
        <w:tc>
          <w:tcPr>
            <w:tcW w:w="38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F9F8" w14:textId="3DC71A77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Removal / relocation of a building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F14" w14:textId="77777777" w:rsidR="00F97EC4" w:rsidRDefault="00F97EC4" w:rsidP="00F97EC4"/>
        </w:tc>
      </w:tr>
      <w:tr w:rsidR="00F97EC4" w:rsidRPr="007A5EFD" w14:paraId="585718A9" w14:textId="77777777" w:rsidTr="000A78E0">
        <w:trPr>
          <w:trHeight w:val="27"/>
        </w:trPr>
        <w:tc>
          <w:tcPr>
            <w:tcW w:w="3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2B1B489" w14:textId="77F2B565" w:rsidR="00F97EC4" w:rsidRPr="00F97EC4" w:rsidRDefault="00F97EC4" w:rsidP="00F97EC4">
            <w:pPr>
              <w:rPr>
                <w:rStyle w:val="Questionlabel"/>
                <w:rFonts w:asciiTheme="minorHAnsi" w:hAnsiTheme="minorHAnsi"/>
                <w:bCs w:val="0"/>
              </w:rPr>
            </w:pPr>
            <w:r w:rsidRPr="00F97EC4">
              <w:rPr>
                <w:rStyle w:val="Questionlabel"/>
                <w:rFonts w:asciiTheme="minorHAnsi" w:hAnsiTheme="minorHAnsi"/>
                <w:bCs w:val="0"/>
              </w:rPr>
              <w:t>Other (please specify)</w:t>
            </w:r>
          </w:p>
        </w:tc>
        <w:tc>
          <w:tcPr>
            <w:tcW w:w="644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FBB" w14:textId="77777777" w:rsidR="00F97EC4" w:rsidRDefault="00F97EC4" w:rsidP="00F97EC4"/>
        </w:tc>
      </w:tr>
      <w:tr w:rsidR="00F97EC4" w:rsidRPr="007A5EFD" w14:paraId="6E390F1A" w14:textId="77777777" w:rsidTr="00481812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0259E5B" w14:textId="751233F8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lastRenderedPageBreak/>
              <w:t>Please provide a brief description of the work and intended use of the building</w:t>
            </w:r>
          </w:p>
        </w:tc>
      </w:tr>
      <w:tr w:rsidR="00F97EC4" w:rsidRPr="007A5EFD" w14:paraId="7986B720" w14:textId="77777777" w:rsidTr="00481812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A7B693B" w14:textId="77777777" w:rsidR="00F97EC4" w:rsidRDefault="00F97EC4" w:rsidP="00F97EC4">
            <w:pPr>
              <w:rPr>
                <w:b/>
                <w:bCs/>
              </w:rPr>
            </w:pPr>
          </w:p>
          <w:p w14:paraId="4B524E73" w14:textId="77777777" w:rsidR="00F97EC4" w:rsidRDefault="00F97EC4" w:rsidP="00F97EC4">
            <w:pPr>
              <w:rPr>
                <w:b/>
                <w:bCs/>
              </w:rPr>
            </w:pPr>
          </w:p>
          <w:p w14:paraId="08733AE6" w14:textId="77777777" w:rsidR="00F97EC4" w:rsidRDefault="00F97EC4" w:rsidP="00F97EC4">
            <w:pPr>
              <w:rPr>
                <w:b/>
                <w:bCs/>
              </w:rPr>
            </w:pPr>
          </w:p>
          <w:p w14:paraId="575BD852" w14:textId="2F988000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1697C837" w14:textId="77777777" w:rsidTr="00481812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04AF4A2" w14:textId="7DE300D8" w:rsid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Select the building classification</w:t>
            </w:r>
            <w:r>
              <w:rPr>
                <w:b/>
                <w:bCs/>
              </w:rPr>
              <w:t xml:space="preserve"> – mark X to </w:t>
            </w:r>
            <w:r w:rsidRPr="00F97EC4">
              <w:rPr>
                <w:b/>
                <w:bCs/>
              </w:rPr>
              <w:t>the relevant box(es) and refer to the National Construction Code (NCC Part A6)</w:t>
            </w:r>
          </w:p>
        </w:tc>
      </w:tr>
      <w:tr w:rsidR="00F97EC4" w:rsidRPr="007A5EFD" w14:paraId="38040B52" w14:textId="77777777" w:rsidTr="005038DE">
        <w:trPr>
          <w:trHeight w:val="2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BC4CECC" w14:textId="5BE193A1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1a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716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0BB4" w14:textId="77E972EF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1b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C185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EFF1" w14:textId="51EB26CC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2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EEA7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17C" w14:textId="453C3035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3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1F9A" w14:textId="16F40DDF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4DA8E0A8" w14:textId="77777777" w:rsidTr="004B01F6">
        <w:trPr>
          <w:trHeight w:val="2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B748AD3" w14:textId="5B95BD98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8237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4F59" w14:textId="1A9756CD" w:rsidR="00F97EC4" w:rsidRPr="00F97EC4" w:rsidRDefault="00F97EC4" w:rsidP="00F97EC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DB3B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2E5E" w14:textId="3AE9B424" w:rsidR="00F97EC4" w:rsidRPr="00F97EC4" w:rsidRDefault="00F97EC4" w:rsidP="00F97EC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E03" w14:textId="3A78A4CC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D5F8" w14:textId="41CB3D45" w:rsidR="00F97EC4" w:rsidRPr="00F97EC4" w:rsidRDefault="00F97EC4" w:rsidP="00F97EC4">
            <w:pPr>
              <w:rPr>
                <w:b/>
                <w:bCs/>
              </w:rPr>
            </w:pPr>
            <w:r>
              <w:rPr>
                <w:b/>
                <w:bCs/>
              </w:rPr>
              <w:t>7a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4C81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4699CC87" w14:textId="77777777" w:rsidTr="00940946">
        <w:trPr>
          <w:trHeight w:val="2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9297395" w14:textId="7E3ADA1D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7b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B98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B8B6" w14:textId="32CE7FA6" w:rsid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E693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1AE" w14:textId="3703D98C" w:rsid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9a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69B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CC58" w14:textId="29BDAC53" w:rsid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9b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31D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1D3717EE" w14:textId="77777777" w:rsidTr="00A970EE">
        <w:trPr>
          <w:trHeight w:val="27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F7D4D96" w14:textId="21C2072A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rStyle w:val="Questionlabel"/>
              </w:rPr>
              <w:t>9c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35D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19B" w14:textId="2B999739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rStyle w:val="Questionlabel"/>
              </w:rPr>
              <w:t>10a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156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ABC4" w14:textId="3E4B2BB1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rStyle w:val="Questionlabel"/>
              </w:rPr>
              <w:t>10b</w:t>
            </w: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4AC8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A68F" w14:textId="64D7F1CD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rStyle w:val="Questionlabel"/>
              </w:rPr>
              <w:t>10c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5DD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0B28C60E" w14:textId="77777777" w:rsidTr="00330B0A">
        <w:trPr>
          <w:trHeight w:val="27"/>
        </w:trPr>
        <w:tc>
          <w:tcPr>
            <w:tcW w:w="7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4F02F8B" w14:textId="0B1ED049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 xml:space="preserve">What is the new floor area in square metres? </w:t>
            </w:r>
            <w:r w:rsidRPr="00FE1165">
              <w:t xml:space="preserve">Inclusive of </w:t>
            </w:r>
            <w:proofErr w:type="spellStart"/>
            <w:r w:rsidRPr="00FE1165">
              <w:t>verandah</w:t>
            </w:r>
            <w:proofErr w:type="spellEnd"/>
            <w:r w:rsidRPr="00FE1165">
              <w:t xml:space="preserve"> / attached carport if covered by this application.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B77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6477ABE4" w14:textId="77777777" w:rsidTr="009001C0">
        <w:trPr>
          <w:trHeight w:val="27"/>
        </w:trPr>
        <w:tc>
          <w:tcPr>
            <w:tcW w:w="7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0FB8958" w14:textId="4E49DBB2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What is the value of building work GST inclusive (excluding plumbing)?</w:t>
            </w:r>
            <w:r>
              <w:rPr>
                <w:b/>
                <w:bCs/>
              </w:rPr>
              <w:t xml:space="preserve"> </w:t>
            </w:r>
            <w:r w:rsidRPr="00FE1165">
              <w:t>The value of building work must be the contract price or if there is no contract the cost of all materials and labour including GST.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E1EA" w14:textId="77777777" w:rsidR="00F97EC4" w:rsidRPr="00F97EC4" w:rsidRDefault="00F97EC4" w:rsidP="00F97EC4">
            <w:pPr>
              <w:rPr>
                <w:b/>
                <w:bCs/>
              </w:rPr>
            </w:pPr>
          </w:p>
        </w:tc>
      </w:tr>
      <w:tr w:rsidR="00F97EC4" w:rsidRPr="007A5EFD" w14:paraId="5B18D4EC" w14:textId="77777777" w:rsidTr="009001C0">
        <w:trPr>
          <w:trHeight w:val="27"/>
        </w:trPr>
        <w:tc>
          <w:tcPr>
            <w:tcW w:w="77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4204CC7" w14:textId="50158C5A" w:rsidR="00F97EC4" w:rsidRP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 xml:space="preserve">Does the property contain heritage places or objects? </w:t>
            </w:r>
            <w:r w:rsidRPr="00FE1165">
              <w:t>If yes, please attach documentation. (</w:t>
            </w:r>
            <w:r w:rsidRPr="00FE1165">
              <w:rPr>
                <w:i/>
                <w:iCs/>
              </w:rPr>
              <w:t>Heritage Act 2011</w:t>
            </w:r>
            <w:r w:rsidRPr="00FE1165">
              <w:t>)</w:t>
            </w:r>
            <w:r w:rsidR="00FE1165">
              <w:t>.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58FE" w14:textId="0D09F56D" w:rsidR="00F97EC4" w:rsidRPr="00FE1165" w:rsidRDefault="00F97EC4" w:rsidP="00F97EC4">
            <w:r w:rsidRPr="00FE1165">
              <w:t>Yes / No</w:t>
            </w:r>
          </w:p>
        </w:tc>
      </w:tr>
      <w:tr w:rsidR="00F97EC4" w:rsidRPr="007A5EFD" w14:paraId="7BDB7B8D" w14:textId="77777777" w:rsidTr="00F97EC4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58574B7" w14:textId="6C1872D4" w:rsidR="00F97EC4" w:rsidRDefault="00F97EC4" w:rsidP="00F97EC4">
            <w:pPr>
              <w:rPr>
                <w:b/>
                <w:bCs/>
              </w:rPr>
            </w:pPr>
            <w:r w:rsidRPr="00F97EC4">
              <w:rPr>
                <w:b/>
                <w:bCs/>
              </w:rPr>
              <w:t>Builder</w:t>
            </w:r>
            <w:r>
              <w:rPr>
                <w:b/>
                <w:bCs/>
              </w:rPr>
              <w:t xml:space="preserve"> details</w:t>
            </w:r>
          </w:p>
        </w:tc>
      </w:tr>
      <w:tr w:rsidR="00F97EC4" w:rsidRPr="007A5EFD" w14:paraId="1DFB129D" w14:textId="77777777" w:rsidTr="00294224">
        <w:trPr>
          <w:trHeight w:val="27"/>
        </w:trPr>
        <w:tc>
          <w:tcPr>
            <w:tcW w:w="8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5A7272A" w14:textId="43B30275" w:rsidR="00F97EC4" w:rsidRPr="00F97EC4" w:rsidRDefault="00F97EC4" w:rsidP="00F97EC4">
            <w:pPr>
              <w:rPr>
                <w:b/>
                <w:bCs/>
              </w:rPr>
            </w:pPr>
            <w:r w:rsidRPr="00570FCB">
              <w:rPr>
                <w:rFonts w:asciiTheme="minorHAnsi" w:hAnsiTheme="minorHAnsi"/>
                <w:b/>
                <w:szCs w:val="22"/>
              </w:rPr>
              <w:t xml:space="preserve">Owner </w:t>
            </w:r>
            <w:r>
              <w:rPr>
                <w:rFonts w:asciiTheme="minorHAnsi" w:hAnsiTheme="minorHAnsi"/>
                <w:b/>
                <w:szCs w:val="22"/>
              </w:rPr>
              <w:t>b</w:t>
            </w:r>
            <w:r w:rsidRPr="00570FCB">
              <w:rPr>
                <w:rFonts w:asciiTheme="minorHAnsi" w:hAnsiTheme="minorHAnsi"/>
                <w:b/>
                <w:szCs w:val="22"/>
              </w:rPr>
              <w:t>uilder</w:t>
            </w:r>
            <w:r w:rsidRPr="00570FCB">
              <w:rPr>
                <w:rStyle w:val="Questionlabel"/>
                <w:rFonts w:asciiTheme="minorHAnsi" w:hAnsiTheme="minorHAnsi"/>
                <w:b w:val="0"/>
                <w:szCs w:val="22"/>
              </w:rPr>
              <w:t xml:space="preserve"> </w:t>
            </w:r>
            <w:r>
              <w:rPr>
                <w:rStyle w:val="Questionlabel"/>
                <w:rFonts w:asciiTheme="minorHAnsi" w:hAnsiTheme="minorHAnsi"/>
                <w:b w:val="0"/>
                <w:szCs w:val="22"/>
              </w:rPr>
              <w:t xml:space="preserve">- </w:t>
            </w:r>
            <w:r w:rsidRPr="00F97EC4">
              <w:rPr>
                <w:rStyle w:val="Questionlabel"/>
                <w:rFonts w:asciiTheme="minorHAnsi" w:hAnsiTheme="minorHAnsi"/>
                <w:b w:val="0"/>
                <w:szCs w:val="22"/>
              </w:rPr>
              <w:t>a copy of the owner builder certificate needs to be attached to this application.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9EC" w14:textId="6D5D7ABC" w:rsidR="00F97EC4" w:rsidRPr="00FE1165" w:rsidRDefault="00F97EC4" w:rsidP="00F97EC4">
            <w:r w:rsidRPr="00FE1165">
              <w:t>Yes / No</w:t>
            </w:r>
          </w:p>
        </w:tc>
      </w:tr>
      <w:tr w:rsidR="00FE1165" w:rsidRPr="007A5EFD" w14:paraId="10216D1D" w14:textId="77777777" w:rsidTr="00BC7370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CCF8E18" w14:textId="2389DD65" w:rsidR="00FE1165" w:rsidRPr="007A5EFD" w:rsidRDefault="00FE1165" w:rsidP="00FE1165">
            <w:pPr>
              <w:rPr>
                <w:rStyle w:val="Questionlabel"/>
              </w:rPr>
            </w:pPr>
            <w:r w:rsidRPr="00FE1165">
              <w:rPr>
                <w:rFonts w:asciiTheme="minorHAnsi" w:hAnsiTheme="minorHAnsi"/>
                <w:b/>
                <w:szCs w:val="22"/>
              </w:rPr>
              <w:t xml:space="preserve">Certificate </w:t>
            </w:r>
            <w:r>
              <w:rPr>
                <w:rFonts w:asciiTheme="minorHAnsi" w:hAnsiTheme="minorHAnsi"/>
                <w:b/>
                <w:szCs w:val="22"/>
              </w:rPr>
              <w:t>n</w:t>
            </w:r>
            <w:r w:rsidRPr="00FE1165">
              <w:rPr>
                <w:rFonts w:asciiTheme="minorHAnsi" w:hAnsiTheme="minorHAnsi"/>
                <w:b/>
                <w:szCs w:val="22"/>
              </w:rPr>
              <w:t>umber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8B17EB" w14:textId="77777777" w:rsidR="00FE1165" w:rsidRPr="002C0BEF" w:rsidRDefault="00FE1165" w:rsidP="00FE1165"/>
        </w:tc>
      </w:tr>
      <w:tr w:rsidR="00FE1165" w:rsidRPr="007A5EFD" w14:paraId="21304AE1" w14:textId="77777777" w:rsidTr="00CE7859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4E8459D" w14:textId="585470B9" w:rsidR="00FE1165" w:rsidRPr="007A5EFD" w:rsidRDefault="00FE1165" w:rsidP="00FE1165">
            <w:pPr>
              <w:rPr>
                <w:rStyle w:val="Questionlabel"/>
              </w:rPr>
            </w:pPr>
            <w:r w:rsidRPr="00570FCB">
              <w:rPr>
                <w:rFonts w:asciiTheme="minorHAnsi" w:hAnsiTheme="minorHAnsi"/>
                <w:b/>
                <w:szCs w:val="22"/>
              </w:rPr>
              <w:t>Company or trading name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DC38775" w14:textId="77777777" w:rsidR="00FE1165" w:rsidRPr="002C0BEF" w:rsidRDefault="00FE1165" w:rsidP="00FE1165"/>
        </w:tc>
      </w:tr>
      <w:tr w:rsidR="00FE1165" w:rsidRPr="007A5EFD" w14:paraId="398D9683" w14:textId="77777777" w:rsidTr="005217C1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4B55621" w14:textId="71EBF0BF" w:rsidR="00FE1165" w:rsidRPr="007A5EFD" w:rsidRDefault="00FE1165" w:rsidP="00FE1165">
            <w:pPr>
              <w:rPr>
                <w:rStyle w:val="Questionlabel"/>
              </w:rPr>
            </w:pPr>
            <w:r w:rsidRPr="00570FCB">
              <w:rPr>
                <w:rStyle w:val="Questionlabel"/>
                <w:szCs w:val="22"/>
              </w:rPr>
              <w:t xml:space="preserve">Registration number 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2D8FDCD" w14:textId="4EFC621F" w:rsidR="00FE1165" w:rsidRPr="002C0BEF" w:rsidRDefault="00FE1165" w:rsidP="00FE1165"/>
        </w:tc>
      </w:tr>
      <w:tr w:rsidR="00FE1165" w:rsidRPr="007A5EFD" w14:paraId="04232C4D" w14:textId="77777777" w:rsidTr="005E5234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3632F77C" w14:textId="4C01B8AF" w:rsidR="00FE1165" w:rsidRPr="00570FCB" w:rsidRDefault="00FE1165" w:rsidP="00FE1165">
            <w:pPr>
              <w:rPr>
                <w:rStyle w:val="Questionlabel"/>
                <w:szCs w:val="22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C429BE">
              <w:rPr>
                <w:rFonts w:asciiTheme="minorHAnsi" w:hAnsiTheme="minorHAnsi"/>
                <w:b/>
              </w:rPr>
              <w:t>ontact</w:t>
            </w:r>
            <w:r>
              <w:rPr>
                <w:rFonts w:asciiTheme="minorHAnsi" w:hAnsiTheme="minorHAnsi"/>
                <w:b/>
              </w:rPr>
              <w:t xml:space="preserve"> person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5C4D20BE" w14:textId="77777777" w:rsidR="00FE1165" w:rsidRPr="002C0BEF" w:rsidRDefault="00FE1165" w:rsidP="00FE1165"/>
        </w:tc>
        <w:tc>
          <w:tcPr>
            <w:tcW w:w="17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15EE0AEB" w14:textId="7916F141" w:rsidR="00FE1165" w:rsidRPr="007A5EFD" w:rsidRDefault="00FE1165" w:rsidP="00FE1165">
            <w:pPr>
              <w:rPr>
                <w:rStyle w:val="Questionlabel"/>
              </w:rPr>
            </w:pPr>
            <w:r>
              <w:rPr>
                <w:rStyle w:val="Questionlabel"/>
              </w:rPr>
              <w:t>Phone number</w:t>
            </w:r>
          </w:p>
        </w:tc>
        <w:tc>
          <w:tcPr>
            <w:tcW w:w="332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8259071" w14:textId="77777777" w:rsidR="00FE1165" w:rsidRPr="002C0BEF" w:rsidRDefault="00FE1165" w:rsidP="00FE1165"/>
        </w:tc>
      </w:tr>
      <w:tr w:rsidR="00FE1165" w:rsidRPr="007A5EFD" w14:paraId="6ACEB28D" w14:textId="77777777" w:rsidTr="00966299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9D20802" w14:textId="6353AB13" w:rsidR="00FE1165" w:rsidRDefault="00FE1165" w:rsidP="00FE1165">
            <w:pPr>
              <w:rPr>
                <w:rFonts w:asciiTheme="minorHAnsi" w:hAnsiTheme="minorHAnsi"/>
                <w:b/>
              </w:rPr>
            </w:pPr>
            <w:r w:rsidRPr="00C429BE">
              <w:rPr>
                <w:rFonts w:asciiTheme="minorHAnsi" w:hAnsiTheme="minorHAnsi"/>
                <w:b/>
              </w:rPr>
              <w:t>Email address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EDFCD2A" w14:textId="77777777" w:rsidR="00FE1165" w:rsidRPr="002C0BEF" w:rsidRDefault="00FE1165" w:rsidP="00FE1165"/>
        </w:tc>
      </w:tr>
      <w:tr w:rsidR="00FE1165" w:rsidRPr="007A5EFD" w14:paraId="413C4B68" w14:textId="77777777" w:rsidTr="00066955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0F617105" w14:textId="16BE3CBE" w:rsidR="00FE1165" w:rsidRPr="00C429BE" w:rsidRDefault="00FE1165" w:rsidP="00FE1165">
            <w:pPr>
              <w:rPr>
                <w:rFonts w:asciiTheme="minorHAnsi" w:hAnsiTheme="minorHAnsi"/>
                <w:b/>
              </w:rPr>
            </w:pPr>
            <w:r w:rsidRPr="00FE1165">
              <w:rPr>
                <w:rFonts w:asciiTheme="minorHAnsi" w:hAnsiTheme="minorHAnsi"/>
                <w:b/>
              </w:rPr>
              <w:t>Postal address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F5D8174" w14:textId="77777777" w:rsidR="00FE1165" w:rsidRPr="002C0BEF" w:rsidRDefault="00FE1165" w:rsidP="00FE1165"/>
        </w:tc>
      </w:tr>
      <w:tr w:rsidR="00FE1165" w:rsidRPr="007A5EFD" w14:paraId="5E4B439A" w14:textId="77777777" w:rsidTr="007C2460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4CE6D7D" w14:textId="1E462023" w:rsidR="00FE1165" w:rsidRPr="002C0BEF" w:rsidRDefault="00FE1165" w:rsidP="00FE1165">
            <w:r w:rsidRPr="00FE1165">
              <w:t>If the work is subject to a residential building contract and requires residential building cover, please attach copies.</w:t>
            </w:r>
          </w:p>
        </w:tc>
      </w:tr>
      <w:tr w:rsidR="00FE1165" w:rsidRPr="00F97EC4" w14:paraId="1DF97E46" w14:textId="77777777" w:rsidTr="000C1392">
        <w:trPr>
          <w:trHeight w:val="27"/>
        </w:trPr>
        <w:tc>
          <w:tcPr>
            <w:tcW w:w="8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47990F3" w14:textId="2D300109" w:rsidR="00FE1165" w:rsidRPr="00F97EC4" w:rsidRDefault="00FE1165" w:rsidP="000C1392">
            <w:pPr>
              <w:rPr>
                <w:b/>
                <w:bCs/>
              </w:rPr>
            </w:pPr>
            <w:r w:rsidRPr="00FE1165">
              <w:rPr>
                <w:rFonts w:asciiTheme="minorHAnsi" w:hAnsiTheme="minorHAnsi"/>
                <w:b/>
                <w:szCs w:val="22"/>
              </w:rPr>
              <w:lastRenderedPageBreak/>
              <w:t>Evidence of</w:t>
            </w:r>
            <w:r>
              <w:rPr>
                <w:rFonts w:asciiTheme="minorHAnsi" w:hAnsiTheme="minorHAnsi"/>
                <w:b/>
                <w:szCs w:val="22"/>
              </w:rPr>
              <w:t xml:space="preserve"> c</w:t>
            </w:r>
            <w:r w:rsidRPr="00FE1165">
              <w:rPr>
                <w:rFonts w:asciiTheme="minorHAnsi" w:hAnsiTheme="minorHAnsi"/>
                <w:b/>
                <w:szCs w:val="22"/>
              </w:rPr>
              <w:t xml:space="preserve">ontract form attached (if </w:t>
            </w:r>
            <w:proofErr w:type="gramStart"/>
            <w:r w:rsidRPr="00FE1165">
              <w:rPr>
                <w:rFonts w:asciiTheme="minorHAnsi" w:hAnsiTheme="minorHAnsi"/>
                <w:b/>
                <w:szCs w:val="22"/>
              </w:rPr>
              <w:t xml:space="preserve">applicable)   </w:t>
            </w:r>
            <w:proofErr w:type="gramEnd"/>
            <w:r w:rsidRPr="00FE1165">
              <w:rPr>
                <w:rFonts w:asciiTheme="minorHAnsi" w:hAnsiTheme="minorHAnsi"/>
                <w:b/>
                <w:szCs w:val="22"/>
              </w:rPr>
              <w:t xml:space="preserve">          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E7F" w14:textId="77777777" w:rsidR="00FE1165" w:rsidRPr="00FE1165" w:rsidRDefault="00FE1165" w:rsidP="000C1392">
            <w:r w:rsidRPr="00FE1165">
              <w:t>Yes / No</w:t>
            </w:r>
          </w:p>
        </w:tc>
      </w:tr>
      <w:tr w:rsidR="00FE1165" w:rsidRPr="00F97EC4" w14:paraId="20A8F8F8" w14:textId="77777777" w:rsidTr="000C1392">
        <w:trPr>
          <w:trHeight w:val="27"/>
        </w:trPr>
        <w:tc>
          <w:tcPr>
            <w:tcW w:w="858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42D2515E" w14:textId="6704877B" w:rsidR="00FE1165" w:rsidRPr="00FE1165" w:rsidRDefault="00FE1165" w:rsidP="000C1392">
            <w:pPr>
              <w:rPr>
                <w:rFonts w:asciiTheme="minorHAnsi" w:hAnsiTheme="minorHAnsi"/>
                <w:b/>
                <w:szCs w:val="22"/>
              </w:rPr>
            </w:pPr>
            <w:r w:rsidRPr="00FE1165">
              <w:rPr>
                <w:rFonts w:asciiTheme="minorHAnsi" w:hAnsiTheme="minorHAnsi"/>
                <w:b/>
                <w:szCs w:val="22"/>
              </w:rPr>
              <w:t xml:space="preserve">Evidence of </w:t>
            </w:r>
            <w:r>
              <w:rPr>
                <w:rFonts w:asciiTheme="minorHAnsi" w:hAnsiTheme="minorHAnsi"/>
                <w:b/>
                <w:szCs w:val="22"/>
              </w:rPr>
              <w:t>r</w:t>
            </w:r>
            <w:r w:rsidRPr="00FE1165">
              <w:rPr>
                <w:rFonts w:asciiTheme="minorHAnsi" w:hAnsiTheme="minorHAnsi"/>
                <w:b/>
                <w:szCs w:val="22"/>
              </w:rPr>
              <w:t xml:space="preserve">esidential </w:t>
            </w:r>
            <w:r>
              <w:rPr>
                <w:rFonts w:asciiTheme="minorHAnsi" w:hAnsiTheme="minorHAnsi"/>
                <w:b/>
                <w:szCs w:val="22"/>
              </w:rPr>
              <w:t>b</w:t>
            </w:r>
            <w:r w:rsidRPr="00FE1165">
              <w:rPr>
                <w:rFonts w:asciiTheme="minorHAnsi" w:hAnsiTheme="minorHAnsi"/>
                <w:b/>
                <w:szCs w:val="22"/>
              </w:rPr>
              <w:t xml:space="preserve">uilding </w:t>
            </w:r>
            <w:r>
              <w:rPr>
                <w:rFonts w:asciiTheme="minorHAnsi" w:hAnsiTheme="minorHAnsi"/>
                <w:b/>
                <w:szCs w:val="22"/>
              </w:rPr>
              <w:t>c</w:t>
            </w:r>
            <w:r w:rsidRPr="00FE1165">
              <w:rPr>
                <w:rFonts w:asciiTheme="minorHAnsi" w:hAnsiTheme="minorHAnsi"/>
                <w:b/>
                <w:szCs w:val="22"/>
              </w:rPr>
              <w:t xml:space="preserve">over attached (if </w:t>
            </w:r>
            <w:proofErr w:type="gramStart"/>
            <w:r w:rsidRPr="00FE1165">
              <w:rPr>
                <w:rFonts w:asciiTheme="minorHAnsi" w:hAnsiTheme="minorHAnsi"/>
                <w:b/>
                <w:szCs w:val="22"/>
              </w:rPr>
              <w:t xml:space="preserve">applicable)   </w:t>
            </w:r>
            <w:proofErr w:type="gramEnd"/>
            <w:r w:rsidRPr="00FE1165">
              <w:rPr>
                <w:rFonts w:asciiTheme="minorHAnsi" w:hAnsiTheme="minorHAnsi"/>
                <w:b/>
                <w:szCs w:val="22"/>
              </w:rPr>
              <w:t xml:space="preserve">              </w:t>
            </w: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575" w14:textId="326D5E42" w:rsidR="00FE1165" w:rsidRPr="00FE1165" w:rsidRDefault="00FE1165" w:rsidP="000C1392">
            <w:r w:rsidRPr="00FE1165">
              <w:t>Yes / No</w:t>
            </w:r>
          </w:p>
        </w:tc>
      </w:tr>
      <w:tr w:rsidR="00FE1165" w:rsidRPr="00F97EC4" w14:paraId="39042A82" w14:textId="77777777" w:rsidTr="00A3170E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28B16889" w14:textId="6976F0B9" w:rsidR="00FE1165" w:rsidRPr="00FE1165" w:rsidRDefault="00FE1165" w:rsidP="000C1392">
            <w:r w:rsidRPr="00FE1165">
              <w:t>Please note that if you change building contractors you must advise your building certifier in writing no later than 14 days after engaging the new building contractor.</w:t>
            </w:r>
          </w:p>
        </w:tc>
      </w:tr>
      <w:tr w:rsidR="00FE1165" w:rsidRPr="00F97EC4" w14:paraId="00374A34" w14:textId="77777777" w:rsidTr="00FE1165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  <w:vAlign w:val="center"/>
          </w:tcPr>
          <w:p w14:paraId="650B5E8E" w14:textId="2573786A" w:rsidR="00FE1165" w:rsidRPr="00FE1165" w:rsidRDefault="00FE1165" w:rsidP="000C1392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Plumbing design</w:t>
            </w:r>
          </w:p>
        </w:tc>
      </w:tr>
      <w:tr w:rsidR="00FE1165" w:rsidRPr="007A5EFD" w14:paraId="42B9A266" w14:textId="77777777" w:rsidTr="00DC7201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2E8635" w14:textId="577F97F7" w:rsidR="00FE1165" w:rsidRPr="00FE1165" w:rsidRDefault="00FE1165" w:rsidP="00FE1165">
            <w:pPr>
              <w:rPr>
                <w:rFonts w:asciiTheme="minorHAnsi" w:hAnsiTheme="minorHAnsi"/>
                <w:b/>
                <w:bCs/>
              </w:rPr>
            </w:pPr>
            <w:r w:rsidRPr="00FE1165">
              <w:rPr>
                <w:b/>
                <w:bCs/>
              </w:rPr>
              <w:t>Plumber/designer name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69F6F8F4" w14:textId="77777777" w:rsidR="00FE1165" w:rsidRPr="002C0BEF" w:rsidRDefault="00FE1165" w:rsidP="00FE1165"/>
        </w:tc>
      </w:tr>
      <w:tr w:rsidR="00FE1165" w:rsidRPr="007A5EFD" w14:paraId="46103551" w14:textId="77777777" w:rsidTr="0054043D">
        <w:trPr>
          <w:trHeight w:val="27"/>
        </w:trPr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170E69A" w14:textId="0A363B78" w:rsidR="00FE1165" w:rsidRPr="00FE1165" w:rsidRDefault="00FE1165" w:rsidP="00FE1165">
            <w:pPr>
              <w:rPr>
                <w:rFonts w:asciiTheme="minorHAnsi" w:hAnsiTheme="minorHAnsi"/>
                <w:b/>
                <w:bCs/>
              </w:rPr>
            </w:pPr>
            <w:r w:rsidRPr="00FE1165">
              <w:rPr>
                <w:b/>
                <w:bCs/>
              </w:rPr>
              <w:t>Registration number</w:t>
            </w:r>
          </w:p>
        </w:tc>
        <w:tc>
          <w:tcPr>
            <w:tcW w:w="7706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14:paraId="750B1ACE" w14:textId="77777777" w:rsidR="00FE1165" w:rsidRPr="002C0BEF" w:rsidRDefault="00FE1165" w:rsidP="00FE1165"/>
        </w:tc>
      </w:tr>
      <w:tr w:rsidR="00FE1165" w:rsidRPr="007A5EFD" w14:paraId="40FCB127" w14:textId="77777777" w:rsidTr="00A73CF4">
        <w:trPr>
          <w:trHeight w:val="27"/>
        </w:trPr>
        <w:tc>
          <w:tcPr>
            <w:tcW w:w="5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173ECA7" w14:textId="113EF99F" w:rsidR="00FE1165" w:rsidRPr="00C429BE" w:rsidRDefault="00FE1165" w:rsidP="00FE1165">
            <w:pPr>
              <w:rPr>
                <w:rFonts w:asciiTheme="minorHAnsi" w:hAnsiTheme="minorHAnsi"/>
                <w:b/>
              </w:rPr>
            </w:pPr>
            <w:r w:rsidRPr="00FE1165">
              <w:rPr>
                <w:rFonts w:asciiTheme="minorHAnsi" w:hAnsiTheme="minorHAnsi"/>
                <w:b/>
              </w:rPr>
              <w:t>What is the value of plumbing work GST inclusive?</w:t>
            </w:r>
          </w:p>
        </w:tc>
        <w:tc>
          <w:tcPr>
            <w:tcW w:w="506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017D5A45" w14:textId="77777777" w:rsidR="00FE1165" w:rsidRPr="002C0BEF" w:rsidRDefault="00FE1165" w:rsidP="00FE1165"/>
        </w:tc>
      </w:tr>
      <w:tr w:rsidR="00FE1165" w:rsidRPr="007A5EFD" w14:paraId="5A146D26" w14:textId="77777777" w:rsidTr="00E050E3">
        <w:trPr>
          <w:trHeight w:val="27"/>
        </w:trPr>
        <w:tc>
          <w:tcPr>
            <w:tcW w:w="5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142F8F" w14:textId="19C6D17C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  <w:r w:rsidRPr="00FE1165">
              <w:rPr>
                <w:rFonts w:asciiTheme="minorHAnsi" w:hAnsiTheme="minorHAnsi"/>
                <w:b/>
              </w:rPr>
              <w:t>Proposed wastewater disposal method</w:t>
            </w:r>
            <w:r>
              <w:rPr>
                <w:rFonts w:asciiTheme="minorHAnsi" w:hAnsiTheme="minorHAnsi"/>
                <w:b/>
              </w:rPr>
              <w:t xml:space="preserve"> (mark X)</w:t>
            </w:r>
          </w:p>
        </w:tc>
        <w:tc>
          <w:tcPr>
            <w:tcW w:w="37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78387F7C" w14:textId="77090926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Sewer mains / reticulated sewer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0E6E" w14:textId="3887A173" w:rsidR="00FE1165" w:rsidRPr="002C0BEF" w:rsidRDefault="00FE1165" w:rsidP="00FE1165"/>
        </w:tc>
      </w:tr>
      <w:tr w:rsidR="00FE1165" w:rsidRPr="007A5EFD" w14:paraId="5303A87C" w14:textId="77777777" w:rsidTr="00E050E3">
        <w:trPr>
          <w:trHeight w:val="27"/>
        </w:trPr>
        <w:tc>
          <w:tcPr>
            <w:tcW w:w="52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1B4012C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19DB99F" w14:textId="30B0EAF2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Onsite wastewater management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CAED" w14:textId="77777777" w:rsidR="00FE1165" w:rsidRPr="002C0BEF" w:rsidRDefault="00FE1165" w:rsidP="00FE1165"/>
        </w:tc>
      </w:tr>
      <w:tr w:rsidR="00FE1165" w:rsidRPr="007A5EFD" w14:paraId="3202CF9F" w14:textId="77777777" w:rsidTr="00E050E3">
        <w:trPr>
          <w:trHeight w:val="27"/>
        </w:trPr>
        <w:tc>
          <w:tcPr>
            <w:tcW w:w="52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EA7964C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E3DD7EB" w14:textId="0E320E60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Other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14B4F" w14:textId="77777777" w:rsidR="00FE1165" w:rsidRPr="002C0BEF" w:rsidRDefault="00FE1165" w:rsidP="00FE1165"/>
        </w:tc>
      </w:tr>
      <w:tr w:rsidR="00FE1165" w:rsidRPr="007A5EFD" w14:paraId="2F014662" w14:textId="77777777" w:rsidTr="009B10A8">
        <w:trPr>
          <w:trHeight w:val="27"/>
        </w:trPr>
        <w:tc>
          <w:tcPr>
            <w:tcW w:w="523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89BC658" w14:textId="33D82AAB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  <w:r w:rsidRPr="00FE1165">
              <w:rPr>
                <w:rFonts w:asciiTheme="minorHAnsi" w:hAnsiTheme="minorHAnsi"/>
                <w:b/>
              </w:rPr>
              <w:t>Proposed water supply source</w:t>
            </w:r>
            <w:r>
              <w:rPr>
                <w:rFonts w:asciiTheme="minorHAnsi" w:hAnsiTheme="minorHAnsi"/>
                <w:b/>
              </w:rPr>
              <w:t xml:space="preserve"> (mark X)</w:t>
            </w:r>
          </w:p>
        </w:tc>
        <w:tc>
          <w:tcPr>
            <w:tcW w:w="37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4B14ED8B" w14:textId="0D584C7B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Mains / reticulated water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396" w14:textId="77777777" w:rsidR="00FE1165" w:rsidRPr="002C0BEF" w:rsidRDefault="00FE1165" w:rsidP="00FE1165"/>
        </w:tc>
      </w:tr>
      <w:tr w:rsidR="00FE1165" w:rsidRPr="007A5EFD" w14:paraId="21B5D13B" w14:textId="77777777" w:rsidTr="009B10A8">
        <w:trPr>
          <w:trHeight w:val="27"/>
        </w:trPr>
        <w:tc>
          <w:tcPr>
            <w:tcW w:w="5237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D71E1E9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4F477E6" w14:textId="0F7AB6D2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Bore water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5446" w14:textId="77777777" w:rsidR="00FE1165" w:rsidRPr="002C0BEF" w:rsidRDefault="00FE1165" w:rsidP="00FE1165"/>
        </w:tc>
      </w:tr>
      <w:tr w:rsidR="00FE1165" w:rsidRPr="007A5EFD" w14:paraId="5E189469" w14:textId="77777777" w:rsidTr="009B10A8">
        <w:trPr>
          <w:trHeight w:val="27"/>
        </w:trPr>
        <w:tc>
          <w:tcPr>
            <w:tcW w:w="5237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ACF0513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799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5302A0F6" w14:textId="71C4493D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 xml:space="preserve">Roof / </w:t>
            </w:r>
            <w:proofErr w:type="gramStart"/>
            <w:r w:rsidRPr="00FE1165">
              <w:rPr>
                <w:b/>
                <w:bCs/>
              </w:rPr>
              <w:t>rain water</w:t>
            </w:r>
            <w:proofErr w:type="gramEnd"/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EF43" w14:textId="77777777" w:rsidR="00FE1165" w:rsidRPr="002C0BEF" w:rsidRDefault="00FE1165" w:rsidP="00FE1165"/>
        </w:tc>
      </w:tr>
      <w:tr w:rsidR="00FE1165" w:rsidRPr="007A5EFD" w14:paraId="5FFEB714" w14:textId="77777777" w:rsidTr="00FE1165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53B19DC7" w14:textId="33DAA41A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Construction details</w:t>
            </w:r>
          </w:p>
        </w:tc>
      </w:tr>
      <w:tr w:rsidR="00FE1165" w:rsidRPr="007A5EFD" w14:paraId="0D11C37E" w14:textId="77777777" w:rsidTr="00FE1165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E45F696" w14:textId="518D914C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 xml:space="preserve">Select the type of building </w:t>
            </w:r>
            <w:r>
              <w:rPr>
                <w:b/>
                <w:bCs/>
              </w:rPr>
              <w:t>(mark X) -</w:t>
            </w:r>
            <w:r w:rsidRPr="00FE1165">
              <w:t xml:space="preserve"> townhouses have own front and / or backyard.</w:t>
            </w:r>
            <w:r>
              <w:t xml:space="preserve"> </w:t>
            </w:r>
            <w:r w:rsidRPr="00FE1165">
              <w:t>Flats, units and apartments share surrounding land in common</w:t>
            </w:r>
            <w:r>
              <w:t>.</w:t>
            </w:r>
          </w:p>
        </w:tc>
      </w:tr>
      <w:tr w:rsidR="00FE1165" w:rsidRPr="007A5EFD" w14:paraId="4E9D14E9" w14:textId="77777777" w:rsidTr="000003F8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3C13A75" w14:textId="6A89CD72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Separate house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762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733C" w14:textId="57909157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 xml:space="preserve">Townhouse 2 storey  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1193" w14:textId="6F75C2DB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490F2002" w14:textId="77777777" w:rsidTr="000003F8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200F212C" w14:textId="3EBE7779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Kit house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69CD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CEFD" w14:textId="60248C3F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 xml:space="preserve">Flats/ apartments/units 1 or 2 storey  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0F1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55284606" w14:textId="77777777" w:rsidTr="000003F8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5966F9" w14:textId="21F6B337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Transportable dwelling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0FF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580" w14:textId="75253E53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Flats/apartments/units 3 storey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388C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62B29AB6" w14:textId="77777777" w:rsidTr="000003F8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DC936E8" w14:textId="08EEFC68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 xml:space="preserve">Townhouse 1 storey  </w:t>
            </w:r>
          </w:p>
        </w:tc>
        <w:tc>
          <w:tcPr>
            <w:tcW w:w="2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1C92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  <w:tc>
          <w:tcPr>
            <w:tcW w:w="2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1962" w14:textId="30D4F681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Flats/apartments/units 4 storey or more</w:t>
            </w:r>
          </w:p>
        </w:tc>
        <w:tc>
          <w:tcPr>
            <w:tcW w:w="2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8053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02DFD49A" w14:textId="77777777" w:rsidTr="00405461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BB63896" w14:textId="2A2C5CDA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Other, please specify</w:t>
            </w:r>
          </w:p>
        </w:tc>
        <w:tc>
          <w:tcPr>
            <w:tcW w:w="7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495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2EDD9FA9" w14:textId="77777777" w:rsidTr="004949E1">
        <w:trPr>
          <w:trHeight w:val="27"/>
        </w:trPr>
        <w:tc>
          <w:tcPr>
            <w:tcW w:w="2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1A052D01" w14:textId="6233F2A1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Indicate how many of</w:t>
            </w:r>
            <w:r>
              <w:rPr>
                <w:b/>
                <w:bCs/>
              </w:rPr>
              <w:t xml:space="preserve"> each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EFB" w14:textId="7213BCD7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Dwellings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06F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AF5C" w14:textId="34214F19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Townhouses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109" w14:textId="415E86FC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7742AFB1" w14:textId="77777777" w:rsidTr="00245728">
        <w:trPr>
          <w:trHeight w:val="27"/>
        </w:trPr>
        <w:tc>
          <w:tcPr>
            <w:tcW w:w="2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5038CBFB" w14:textId="77777777" w:rsidR="00FE1165" w:rsidRPr="00FE1165" w:rsidRDefault="00FE1165" w:rsidP="00FE1165"/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2D6" w14:textId="7A406609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Flats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FBC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  <w:tc>
          <w:tcPr>
            <w:tcW w:w="1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0E3" w14:textId="7CE44BFE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Units</w:t>
            </w:r>
          </w:p>
        </w:tc>
        <w:tc>
          <w:tcPr>
            <w:tcW w:w="1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8C65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0FCE3FC9" w14:textId="77777777" w:rsidTr="00AF3294">
        <w:trPr>
          <w:trHeight w:val="27"/>
        </w:trPr>
        <w:tc>
          <w:tcPr>
            <w:tcW w:w="2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BAE2735" w14:textId="77777777" w:rsidR="00FE1165" w:rsidRPr="00FE1165" w:rsidRDefault="00FE1165" w:rsidP="00FE1165"/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CF35" w14:textId="6362A684" w:rsidR="00FE1165" w:rsidRPr="00FE1165" w:rsidRDefault="00FE1165" w:rsidP="00FE1165">
            <w:pPr>
              <w:rPr>
                <w:b/>
                <w:bCs/>
              </w:rPr>
            </w:pPr>
            <w:r w:rsidRPr="00FE1165">
              <w:rPr>
                <w:b/>
                <w:bCs/>
              </w:rPr>
              <w:t>Apartments</w:t>
            </w:r>
          </w:p>
        </w:tc>
        <w:tc>
          <w:tcPr>
            <w:tcW w:w="579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30D5" w14:textId="77777777" w:rsidR="00FE1165" w:rsidRPr="00FE1165" w:rsidRDefault="00FE1165" w:rsidP="00FE1165">
            <w:pPr>
              <w:rPr>
                <w:b/>
                <w:bCs/>
              </w:rPr>
            </w:pPr>
          </w:p>
        </w:tc>
      </w:tr>
      <w:tr w:rsidR="00FE1165" w:rsidRPr="007A5EFD" w14:paraId="495EDF55" w14:textId="77777777" w:rsidTr="00FE1165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4C5DE674" w14:textId="1CDE373F" w:rsidR="00FE1165" w:rsidRPr="002C0BEF" w:rsidRDefault="00FE1165" w:rsidP="00FE1165">
            <w:r>
              <w:rPr>
                <w:rFonts w:asciiTheme="minorHAnsi" w:hAnsiTheme="minorHAnsi"/>
                <w:b/>
              </w:rPr>
              <w:lastRenderedPageBreak/>
              <w:t>Declaration</w:t>
            </w:r>
          </w:p>
        </w:tc>
      </w:tr>
      <w:tr w:rsidR="00FE1165" w:rsidRPr="007A5EFD" w14:paraId="3748CCC7" w14:textId="77777777" w:rsidTr="00FE1165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0F1B3F1F" w14:textId="77777777" w:rsidR="00FE1165" w:rsidRDefault="00FE1165" w:rsidP="00FE1165">
            <w:pPr>
              <w:rPr>
                <w:rFonts w:asciiTheme="minorHAnsi" w:hAnsiTheme="minorHAnsi"/>
                <w:b/>
              </w:rPr>
            </w:pPr>
            <w:r w:rsidRPr="00FE1165">
              <w:rPr>
                <w:rFonts w:asciiTheme="minorHAnsi" w:hAnsiTheme="minorHAnsi"/>
                <w:b/>
              </w:rPr>
              <w:t>I hereby</w:t>
            </w:r>
            <w:r>
              <w:rPr>
                <w:rFonts w:asciiTheme="minorHAnsi" w:hAnsiTheme="minorHAnsi"/>
                <w:b/>
              </w:rPr>
              <w:t>:</w:t>
            </w:r>
          </w:p>
          <w:p w14:paraId="472BF596" w14:textId="77777777" w:rsidR="00FE1165" w:rsidRDefault="00FE1165" w:rsidP="00FE1165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FE1165">
              <w:rPr>
                <w:rFonts w:asciiTheme="minorHAnsi" w:hAnsiTheme="minorHAnsi"/>
                <w:b/>
              </w:rPr>
              <w:t xml:space="preserve">pply for building permit pursuant to Section 56 of the </w:t>
            </w:r>
            <w:r w:rsidRPr="00B510D5">
              <w:rPr>
                <w:rFonts w:asciiTheme="minorHAnsi" w:hAnsiTheme="minorHAnsi"/>
                <w:b/>
                <w:i/>
                <w:iCs w:val="0"/>
              </w:rPr>
              <w:t>Building Act 1993</w:t>
            </w:r>
            <w:r w:rsidRPr="00FE1165">
              <w:rPr>
                <w:rFonts w:asciiTheme="minorHAnsi" w:hAnsiTheme="minorHAnsi"/>
                <w:b/>
              </w:rPr>
              <w:t xml:space="preserve"> to construct / demolish / remove building work in accordance with the accompanying plans.  </w:t>
            </w:r>
          </w:p>
          <w:p w14:paraId="58AE7199" w14:textId="7C795E05" w:rsidR="00FE1165" w:rsidRPr="00FE1165" w:rsidRDefault="00FE1165" w:rsidP="00FE1165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</w:t>
            </w:r>
            <w:r w:rsidRPr="00FE1165">
              <w:rPr>
                <w:rFonts w:asciiTheme="minorHAnsi" w:hAnsiTheme="minorHAnsi"/>
                <w:b/>
              </w:rPr>
              <w:t>ccept that failure to supply information required on this form or otherwise required for this application may delay processing of this application.</w:t>
            </w:r>
          </w:p>
        </w:tc>
      </w:tr>
      <w:tr w:rsidR="00FE1165" w:rsidRPr="007A5EFD" w14:paraId="5EDF6585" w14:textId="77777777" w:rsidTr="0031216D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428FBF58" w14:textId="0868C433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7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4914" w14:textId="1969767B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FE1165" w:rsidRPr="007A5EFD" w14:paraId="4C2FFD38" w14:textId="77777777" w:rsidTr="00720BAF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AC68D9D" w14:textId="44CAE7F1" w:rsidR="00FE1165" w:rsidRDefault="00FE1165" w:rsidP="00FE11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Signature 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2EAC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E4E" w14:textId="0611DCDC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6E0" w14:textId="022D6ACE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FE1165" w:rsidRPr="007A5EFD" w14:paraId="5B4465F3" w14:textId="77777777" w:rsidTr="00720BAF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CD2CA87" w14:textId="2BB39BD0" w:rsidR="00FE1165" w:rsidRDefault="00FE1165" w:rsidP="00FE11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At (address)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8DCF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2646" w14:textId="77777777" w:rsid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30BB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FE1165" w:rsidRPr="007A5EFD" w14:paraId="596F0EB9" w14:textId="77777777" w:rsidTr="00FE1165">
        <w:trPr>
          <w:trHeight w:val="27"/>
        </w:trPr>
        <w:tc>
          <w:tcPr>
            <w:tcW w:w="103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14:paraId="3949A5EC" w14:textId="37FFBE3F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  <w:r w:rsidRPr="00FE1165">
              <w:rPr>
                <w:rFonts w:asciiTheme="minorHAnsi" w:hAnsiTheme="minorHAnsi"/>
                <w:b/>
              </w:rPr>
              <w:t>Building certifier to complete</w:t>
            </w:r>
          </w:p>
        </w:tc>
      </w:tr>
      <w:tr w:rsidR="00FE1165" w:rsidRPr="007A5EFD" w14:paraId="2E833FFE" w14:textId="77777777" w:rsidTr="00720BAF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6C2BF791" w14:textId="3D0EE43F" w:rsidR="00FE1165" w:rsidRPr="00FE1165" w:rsidRDefault="00FE1165" w:rsidP="00FE1165">
            <w:pPr>
              <w:rPr>
                <w:rFonts w:asciiTheme="minorHAnsi" w:hAnsiTheme="minorHAnsi"/>
                <w:b/>
                <w:bCs/>
              </w:rPr>
            </w:pPr>
            <w:r w:rsidRPr="00FE1165">
              <w:rPr>
                <w:b/>
                <w:bCs/>
              </w:rPr>
              <w:t>Permit number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BFC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B8E" w14:textId="49589558" w:rsidR="00FE1165" w:rsidRDefault="00FE1165" w:rsidP="00FE11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Date </w:t>
            </w:r>
            <w:r w:rsidR="00720BAF">
              <w:rPr>
                <w:rFonts w:asciiTheme="minorHAnsi" w:hAnsiTheme="minorHAnsi"/>
                <w:b/>
              </w:rPr>
              <w:t>issued</w:t>
            </w: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7DE9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720BAF" w:rsidRPr="007A5EFD" w14:paraId="20740D6D" w14:textId="77777777" w:rsidTr="00C93FB4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D173C2B" w14:textId="7F571608" w:rsidR="00720BAF" w:rsidRPr="00FE1165" w:rsidRDefault="00720BAF" w:rsidP="00FE1165">
            <w:pPr>
              <w:rPr>
                <w:rFonts w:asciiTheme="minorHAnsi" w:hAnsiTheme="minorHAnsi"/>
                <w:b/>
                <w:bCs/>
              </w:rPr>
            </w:pPr>
            <w:r w:rsidRPr="00FE1165">
              <w:rPr>
                <w:b/>
                <w:bCs/>
              </w:rPr>
              <w:t>Registration number</w:t>
            </w:r>
          </w:p>
        </w:tc>
        <w:tc>
          <w:tcPr>
            <w:tcW w:w="7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5517" w14:textId="77777777" w:rsidR="00720BAF" w:rsidRPr="00FE1165" w:rsidRDefault="00720BAF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720BAF" w:rsidRPr="007A5EFD" w14:paraId="45FE25E0" w14:textId="77777777" w:rsidTr="00A35C9F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7608BE05" w14:textId="23BC7787" w:rsidR="00720BAF" w:rsidRPr="00FE1165" w:rsidRDefault="00720BAF" w:rsidP="00FE1165">
            <w:pPr>
              <w:rPr>
                <w:rFonts w:asciiTheme="minorHAnsi" w:hAnsiTheme="minorHAnsi"/>
                <w:b/>
                <w:bCs/>
              </w:rPr>
            </w:pPr>
            <w:r w:rsidRPr="00FE1165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c</w:t>
            </w:r>
            <w:r w:rsidRPr="00FE1165">
              <w:rPr>
                <w:b/>
                <w:bCs/>
              </w:rPr>
              <w:t>ertifier</w:t>
            </w:r>
          </w:p>
        </w:tc>
        <w:tc>
          <w:tcPr>
            <w:tcW w:w="77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A802" w14:textId="77777777" w:rsidR="00720BAF" w:rsidRPr="00FE1165" w:rsidRDefault="00720BAF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FE1165" w:rsidRPr="007A5EFD" w14:paraId="5E1A54FB" w14:textId="77777777" w:rsidTr="00720BAF">
        <w:trPr>
          <w:trHeight w:val="27"/>
        </w:trPr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14:paraId="30A903FF" w14:textId="39C903BF" w:rsidR="00FE1165" w:rsidRPr="00FE1165" w:rsidRDefault="00FE1165" w:rsidP="00FE1165">
            <w:pPr>
              <w:rPr>
                <w:rFonts w:asciiTheme="minorHAnsi" w:hAnsiTheme="minorHAnsi"/>
                <w:b/>
                <w:bCs/>
              </w:rPr>
            </w:pPr>
            <w:r w:rsidRPr="00FE1165">
              <w:rPr>
                <w:b/>
                <w:bCs/>
              </w:rPr>
              <w:t>Signature</w:t>
            </w:r>
          </w:p>
        </w:tc>
        <w:tc>
          <w:tcPr>
            <w:tcW w:w="3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1737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810E" w14:textId="7FBB7B12" w:rsidR="00FE1165" w:rsidRDefault="00720BAF" w:rsidP="00FE116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B64" w14:textId="77777777" w:rsidR="00FE1165" w:rsidRPr="00FE1165" w:rsidRDefault="00FE1165" w:rsidP="00FE1165">
            <w:pPr>
              <w:rPr>
                <w:rFonts w:asciiTheme="minorHAnsi" w:hAnsiTheme="minorHAnsi"/>
                <w:b/>
              </w:rPr>
            </w:pPr>
          </w:p>
        </w:tc>
      </w:tr>
      <w:tr w:rsidR="00FE1165" w:rsidRPr="007A5EFD" w14:paraId="22D33985" w14:textId="77777777" w:rsidTr="00F97EC4">
        <w:trPr>
          <w:trHeight w:val="727"/>
        </w:trPr>
        <w:tc>
          <w:tcPr>
            <w:tcW w:w="10303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07D3EECB" w14:textId="531C26E8" w:rsidR="00FE1165" w:rsidRDefault="00720BAF" w:rsidP="00FE1165">
            <w:pPr>
              <w:pStyle w:val="Heading1"/>
              <w:keepNext w:val="0"/>
              <w:keepLines w:val="0"/>
              <w:widowControl w:val="0"/>
            </w:pPr>
            <w:r>
              <w:t>Privacy statement</w:t>
            </w:r>
          </w:p>
          <w:p w14:paraId="19F71058" w14:textId="77777777" w:rsidR="00720BAF" w:rsidRDefault="00720BAF" w:rsidP="00720BAF">
            <w:r>
              <w:t xml:space="preserve">The Director of Building Control is authorised under the </w:t>
            </w:r>
            <w:r w:rsidRPr="00720BAF">
              <w:rPr>
                <w:i/>
                <w:iCs/>
              </w:rPr>
              <w:t>Building Act 1993</w:t>
            </w:r>
            <w:r>
              <w:t xml:space="preserve"> to collect the information on this form or other information provided by you. </w:t>
            </w:r>
          </w:p>
          <w:p w14:paraId="363AB65E" w14:textId="77777777" w:rsidR="00720BAF" w:rsidRDefault="00720BAF" w:rsidP="00720BAF">
            <w:r>
              <w:t xml:space="preserve">Some of the personal information provided by you on this application will be publicly available, as part of a public register. The information is regularly provided to other Northern Territory Government agencies, local government and Australian Bureau of Statistics for conveyancing, local government, valuation, statistical, administrative and other purposes. </w:t>
            </w:r>
          </w:p>
          <w:p w14:paraId="0573090C" w14:textId="7B9B330D" w:rsidR="00720BAF" w:rsidRDefault="00720BAF" w:rsidP="00720BAF">
            <w:r>
              <w:t xml:space="preserve">The Department of </w:t>
            </w:r>
            <w:r w:rsidR="00896AA9">
              <w:t>Lands, Planning and Environment</w:t>
            </w:r>
            <w:r>
              <w:t xml:space="preserve"> also sells or licences copies of information to commercial organisations engaged in development and construction. </w:t>
            </w:r>
          </w:p>
          <w:p w14:paraId="2C8EC6B5" w14:textId="7C69D53B" w:rsidR="00720BAF" w:rsidRDefault="00720BAF" w:rsidP="00720BAF">
            <w:r>
              <w:t>The privacy statement for the Northern Territory Government is available on the Northern Territory Government website</w:t>
            </w:r>
            <w:r>
              <w:rPr>
                <w:rStyle w:val="FootnoteReference"/>
              </w:rPr>
              <w:footnoteReference w:id="1"/>
            </w:r>
            <w:r>
              <w:t>.</w:t>
            </w:r>
          </w:p>
          <w:p w14:paraId="4D380496" w14:textId="77777777" w:rsidR="00720BAF" w:rsidRDefault="00720BAF" w:rsidP="00720BAF">
            <w:r>
              <w:t>Your personal information provided in this application can be accessed by you by contacting the department.</w:t>
            </w:r>
          </w:p>
          <w:p w14:paraId="01848DF6" w14:textId="09022910" w:rsidR="00FE1165" w:rsidRPr="00814AF6" w:rsidRDefault="00FE1165" w:rsidP="00720BAF">
            <w:pPr>
              <w:pStyle w:val="Heading1"/>
            </w:pPr>
            <w:r w:rsidRPr="00814AF6">
              <w:t>Further information</w:t>
            </w:r>
          </w:p>
          <w:p w14:paraId="4582F865" w14:textId="77777777" w:rsidR="00720BAF" w:rsidRDefault="00720BAF" w:rsidP="00720BAF">
            <w:pPr>
              <w:widowControl w:val="0"/>
              <w:tabs>
                <w:tab w:val="left" w:pos="0"/>
                <w:tab w:val="right" w:leader="dot" w:pos="9388"/>
                <w:tab w:val="left" w:pos="10080"/>
                <w:tab w:val="right" w:leader="dot" w:pos="10488"/>
                <w:tab w:val="left" w:pos="10800"/>
              </w:tabs>
              <w:suppressAutoHyphens/>
              <w:rPr>
                <w:rFonts w:asciiTheme="minorHAnsi" w:hAnsiTheme="minorHAnsi" w:cs="Arial"/>
                <w:szCs w:val="22"/>
              </w:rPr>
            </w:pPr>
            <w:r w:rsidRPr="00184087">
              <w:rPr>
                <w:rFonts w:asciiTheme="minorHAnsi" w:hAnsiTheme="minorHAnsi" w:cs="Arial"/>
                <w:szCs w:val="22"/>
              </w:rPr>
              <w:t>Contact Building Advisory Services on 08 8999 8985.</w:t>
            </w:r>
          </w:p>
          <w:p w14:paraId="15D18B21" w14:textId="4C800F6F" w:rsidR="00FE1165" w:rsidRPr="00F15931" w:rsidRDefault="00720BAF" w:rsidP="00720BAF">
            <w:pPr>
              <w:widowControl w:val="0"/>
            </w:pPr>
            <w:r w:rsidRPr="00184087">
              <w:rPr>
                <w:rFonts w:asciiTheme="minorHAnsi" w:hAnsiTheme="minorHAnsi" w:cs="Arial"/>
                <w:szCs w:val="22"/>
              </w:rPr>
              <w:t xml:space="preserve">Email your completed form and any attachments to </w:t>
            </w:r>
            <w:hyperlink r:id="rId10" w:history="1">
              <w:r w:rsidRPr="00CD2091">
                <w:rPr>
                  <w:rStyle w:val="Hyperlink"/>
                  <w:rFonts w:asciiTheme="minorHAnsi" w:hAnsiTheme="minorHAnsi" w:cs="Arial"/>
                </w:rPr>
                <w:t>bas@nt.gov.au</w:t>
              </w:r>
            </w:hyperlink>
          </w:p>
        </w:tc>
      </w:tr>
      <w:tr w:rsidR="00FE1165" w:rsidRPr="007A5EFD" w14:paraId="229B4496" w14:textId="77777777" w:rsidTr="00F97EC4">
        <w:trPr>
          <w:trHeight w:val="28"/>
        </w:trPr>
        <w:tc>
          <w:tcPr>
            <w:tcW w:w="10303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C527690" w14:textId="77777777" w:rsidR="00FE1165" w:rsidRPr="002C21A2" w:rsidRDefault="00FE1165" w:rsidP="00FE1165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End of form</w:t>
            </w:r>
          </w:p>
        </w:tc>
      </w:tr>
    </w:tbl>
    <w:p w14:paraId="39A2F2E7" w14:textId="77777777" w:rsidR="007A5EFD" w:rsidRDefault="007A5EFD" w:rsidP="009B1BF1"/>
    <w:sectPr w:rsidR="007A5EFD" w:rsidSect="00CC57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4EBA8" w14:textId="77777777" w:rsidR="00D05806" w:rsidRDefault="00D05806" w:rsidP="007332FF">
      <w:r>
        <w:separator/>
      </w:r>
    </w:p>
  </w:endnote>
  <w:endnote w:type="continuationSeparator" w:id="0">
    <w:p w14:paraId="2F9A6C14" w14:textId="77777777" w:rsidR="00D05806" w:rsidRDefault="00D05806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0B18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6FDF93D0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1CDE571C" w14:textId="1663B1A6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720BAF" w:rsidRPr="00720BAF">
            <w:rPr>
              <w:rStyle w:val="PageNumber"/>
              <w:b/>
            </w:rPr>
            <w:t>Lands, Planning and Environment</w:t>
          </w:r>
        </w:p>
        <w:p w14:paraId="18C09A47" w14:textId="1805991D" w:rsidR="001B3D22" w:rsidRDefault="00720BAF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15 April 2025</w:t>
          </w:r>
        </w:p>
        <w:p w14:paraId="2FEB45C0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6F369430" w14:textId="77777777" w:rsidR="002645D5" w:rsidRPr="00B11C67" w:rsidRDefault="002645D5" w:rsidP="002645D5">
    <w:pPr>
      <w:pStyle w:val="Footer"/>
      <w:rPr>
        <w:sz w:val="4"/>
        <w:szCs w:val="4"/>
      </w:rPr>
    </w:pPr>
  </w:p>
  <w:p w14:paraId="1BDFD892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7A5C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5407B216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65BF116F" w14:textId="4CA99B62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720BAF">
            <w:rPr>
              <w:rStyle w:val="PageNumber"/>
              <w:b/>
            </w:rPr>
            <w:t>Lands, Planning and Environment</w:t>
          </w:r>
        </w:p>
        <w:p w14:paraId="6E0CAC62" w14:textId="1F29CD34" w:rsidR="00A66DD9" w:rsidRPr="001B3D22" w:rsidRDefault="00720BAF" w:rsidP="002645D5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15 April 2025</w:t>
          </w:r>
        </w:p>
        <w:p w14:paraId="773E1C5E" w14:textId="77777777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1161A4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24D32A3A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02D729D3" wp14:editId="136C3435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647C69D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D3CF8" w14:textId="77777777" w:rsidR="00D05806" w:rsidRDefault="00D05806" w:rsidP="007332FF">
      <w:r>
        <w:separator/>
      </w:r>
    </w:p>
  </w:footnote>
  <w:footnote w:type="continuationSeparator" w:id="0">
    <w:p w14:paraId="2C70F795" w14:textId="77777777" w:rsidR="00D05806" w:rsidRDefault="00D05806" w:rsidP="007332FF">
      <w:r>
        <w:continuationSeparator/>
      </w:r>
    </w:p>
  </w:footnote>
  <w:footnote w:id="1">
    <w:p w14:paraId="03264394" w14:textId="553B2903" w:rsidR="00720BAF" w:rsidRDefault="00720B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E3CFA">
          <w:rPr>
            <w:rStyle w:val="Hyperlink"/>
            <w:sz w:val="20"/>
          </w:rPr>
          <w:t>https://nt.gov.au/copyright-disclaimer-and-privacy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FD26" w14:textId="552C0F38" w:rsidR="00983000" w:rsidRPr="00162207" w:rsidRDefault="00720BAF" w:rsidP="00FB3CC5">
    <w:pPr>
      <w:pStyle w:val="Header"/>
    </w:pPr>
    <w:r>
      <w:rPr>
        <w:rStyle w:val="HeaderChar"/>
      </w:rPr>
      <w:t>Application for building permit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E0EE" w14:textId="32003A5C" w:rsidR="00A53CF0" w:rsidRPr="00E908F1" w:rsidRDefault="00F97EC4" w:rsidP="00A53CF0">
    <w:pPr>
      <w:pStyle w:val="Title"/>
    </w:pPr>
    <w:r w:rsidRPr="00F97EC4">
      <w:rPr>
        <w:rStyle w:val="TitleChar"/>
      </w:rPr>
      <w:t>Application for building permit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02A6CED"/>
    <w:multiLevelType w:val="hybridMultilevel"/>
    <w:tmpl w:val="3CDE8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395445036">
    <w:abstractNumId w:val="19"/>
  </w:num>
  <w:num w:numId="2" w16cid:durableId="1234004080">
    <w:abstractNumId w:val="11"/>
  </w:num>
  <w:num w:numId="3" w16cid:durableId="1990090076">
    <w:abstractNumId w:val="37"/>
  </w:num>
  <w:num w:numId="4" w16cid:durableId="1413963830">
    <w:abstractNumId w:val="23"/>
  </w:num>
  <w:num w:numId="5" w16cid:durableId="1874924036">
    <w:abstractNumId w:val="15"/>
  </w:num>
  <w:num w:numId="6" w16cid:durableId="254365993">
    <w:abstractNumId w:val="7"/>
  </w:num>
  <w:num w:numId="7" w16cid:durableId="1818718854">
    <w:abstractNumId w:val="25"/>
  </w:num>
  <w:num w:numId="8" w16cid:durableId="302468778">
    <w:abstractNumId w:val="14"/>
  </w:num>
  <w:num w:numId="9" w16cid:durableId="71970420">
    <w:abstractNumId w:val="36"/>
  </w:num>
  <w:num w:numId="10" w16cid:durableId="2133472648">
    <w:abstractNumId w:val="21"/>
  </w:num>
  <w:num w:numId="11" w16cid:durableId="792870011">
    <w:abstractNumId w:val="33"/>
  </w:num>
  <w:num w:numId="12" w16cid:durableId="2035225269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C4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657B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1CDE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870C3"/>
    <w:rsid w:val="0069114B"/>
    <w:rsid w:val="006944C1"/>
    <w:rsid w:val="006A756A"/>
    <w:rsid w:val="006B7FE0"/>
    <w:rsid w:val="006D66F7"/>
    <w:rsid w:val="006E283C"/>
    <w:rsid w:val="006E65DD"/>
    <w:rsid w:val="00705C9D"/>
    <w:rsid w:val="00705F13"/>
    <w:rsid w:val="00714F1D"/>
    <w:rsid w:val="00715225"/>
    <w:rsid w:val="00720BAF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57B2B"/>
    <w:rsid w:val="0076190B"/>
    <w:rsid w:val="0076355D"/>
    <w:rsid w:val="00763A2D"/>
    <w:rsid w:val="007676A4"/>
    <w:rsid w:val="00777795"/>
    <w:rsid w:val="00783A57"/>
    <w:rsid w:val="00784C92"/>
    <w:rsid w:val="007859CD"/>
    <w:rsid w:val="00785A81"/>
    <w:rsid w:val="00785C24"/>
    <w:rsid w:val="007907E4"/>
    <w:rsid w:val="00796461"/>
    <w:rsid w:val="007A5EFD"/>
    <w:rsid w:val="007A6A4F"/>
    <w:rsid w:val="007B03F5"/>
    <w:rsid w:val="007B21BA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02AC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6AA9"/>
    <w:rsid w:val="00897C94"/>
    <w:rsid w:val="008A7C12"/>
    <w:rsid w:val="008B03CE"/>
    <w:rsid w:val="008B3B1F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422B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435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510D5"/>
    <w:rsid w:val="00B606A1"/>
    <w:rsid w:val="00B614F7"/>
    <w:rsid w:val="00B61B26"/>
    <w:rsid w:val="00B64BA0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39B9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05806"/>
    <w:rsid w:val="00D15D88"/>
    <w:rsid w:val="00D24414"/>
    <w:rsid w:val="00D27D49"/>
    <w:rsid w:val="00D27EBE"/>
    <w:rsid w:val="00D32BCF"/>
    <w:rsid w:val="00D34336"/>
    <w:rsid w:val="00D35D55"/>
    <w:rsid w:val="00D36A49"/>
    <w:rsid w:val="00D517C6"/>
    <w:rsid w:val="00D5309E"/>
    <w:rsid w:val="00D64EB2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A69C4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1778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009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5090"/>
    <w:rsid w:val="00F67D2D"/>
    <w:rsid w:val="00F858F2"/>
    <w:rsid w:val="00F860CC"/>
    <w:rsid w:val="00F94398"/>
    <w:rsid w:val="00F97EC4"/>
    <w:rsid w:val="00FB2B56"/>
    <w:rsid w:val="00FB3CC5"/>
    <w:rsid w:val="00FB538E"/>
    <w:rsid w:val="00FB55D5"/>
    <w:rsid w:val="00FB7F9B"/>
    <w:rsid w:val="00FC12BF"/>
    <w:rsid w:val="00FC2C60"/>
    <w:rsid w:val="00FD3E6F"/>
    <w:rsid w:val="00FD51B9"/>
    <w:rsid w:val="00FD5849"/>
    <w:rsid w:val="00FE03E4"/>
    <w:rsid w:val="00FE1165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53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20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bas@nt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t.gov.au/copyright-disclaimer-and-privacy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40D05-6F24-4753-946B-239D17F117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8F621F-515E-4FAA-A4EC-243EF71EA9B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2025-04-24T06:15:00Z</dcterms:created>
  <dcterms:modified xsi:type="dcterms:W3CDTF">2025-04-24T06:16:00Z</dcterms:modified>
</cp:coreProperties>
</file>