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1"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27"/>
        <w:gridCol w:w="946"/>
        <w:gridCol w:w="840"/>
        <w:gridCol w:w="435"/>
        <w:gridCol w:w="1133"/>
        <w:gridCol w:w="859"/>
        <w:gridCol w:w="421"/>
        <w:gridCol w:w="138"/>
        <w:gridCol w:w="1283"/>
        <w:gridCol w:w="563"/>
        <w:gridCol w:w="1418"/>
        <w:gridCol w:w="2088"/>
      </w:tblGrid>
      <w:tr w:rsidR="009B1BF1" w:rsidRPr="00F9153E" w14:paraId="3E34B81C" w14:textId="77777777" w:rsidTr="00B82F68">
        <w:trPr>
          <w:trHeight w:val="20"/>
        </w:trPr>
        <w:tc>
          <w:tcPr>
            <w:tcW w:w="227" w:type="dxa"/>
            <w:tcBorders>
              <w:top w:val="nil"/>
              <w:left w:val="nil"/>
              <w:bottom w:val="nil"/>
              <w:right w:val="nil"/>
            </w:tcBorders>
            <w:shd w:val="clear" w:color="auto" w:fill="FFFFFF" w:themeFill="background1"/>
            <w:noWrap/>
            <w:tcMar>
              <w:left w:w="0" w:type="dxa"/>
              <w:right w:w="0" w:type="dxa"/>
            </w:tcMar>
          </w:tcPr>
          <w:p w14:paraId="35049F64" w14:textId="77777777" w:rsidR="009B1BF1" w:rsidRPr="00F9153E" w:rsidRDefault="009B1BF1" w:rsidP="002C21A2">
            <w:pPr>
              <w:spacing w:after="0"/>
              <w:rPr>
                <w:rStyle w:val="Hidden"/>
                <w:rFonts w:asciiTheme="minorHAnsi" w:hAnsiTheme="minorHAnsi"/>
              </w:rPr>
            </w:pPr>
          </w:p>
        </w:tc>
        <w:tc>
          <w:tcPr>
            <w:tcW w:w="10124" w:type="dxa"/>
            <w:gridSpan w:val="11"/>
            <w:tcBorders>
              <w:top w:val="nil"/>
              <w:left w:val="nil"/>
              <w:bottom w:val="nil"/>
              <w:right w:val="nil"/>
            </w:tcBorders>
            <w:shd w:val="clear" w:color="auto" w:fill="FFFFFF" w:themeFill="background1"/>
          </w:tcPr>
          <w:p w14:paraId="0D6386BD" w14:textId="77777777" w:rsidR="009B1BF1" w:rsidRPr="00F9153E" w:rsidRDefault="009B1BF1" w:rsidP="002C21A2">
            <w:pPr>
              <w:pStyle w:val="Subtitle0"/>
              <w:spacing w:after="0"/>
              <w:rPr>
                <w:rStyle w:val="Hidden"/>
                <w:rFonts w:asciiTheme="minorHAnsi" w:hAnsiTheme="minorHAnsi"/>
              </w:rPr>
            </w:pPr>
            <w:r w:rsidRPr="00F9153E">
              <w:rPr>
                <w:rStyle w:val="Hidden"/>
                <w:rFonts w:asciiTheme="minorHAnsi" w:hAnsiTheme="minorHAnsi"/>
              </w:rPr>
              <w:t>Questions are followed by answer fields. Use the ‘Tab’ key to navigate through. Replace Y/N or Yes/No fields with your answer.</w:t>
            </w:r>
          </w:p>
        </w:tc>
      </w:tr>
      <w:tr w:rsidR="00A3761F" w:rsidRPr="00F9153E" w14:paraId="78692751" w14:textId="77777777" w:rsidTr="005216F2">
        <w:trPr>
          <w:trHeight w:val="344"/>
        </w:trPr>
        <w:tc>
          <w:tcPr>
            <w:tcW w:w="10351" w:type="dxa"/>
            <w:gridSpan w:val="12"/>
            <w:tcBorders>
              <w:top w:val="nil"/>
              <w:left w:val="nil"/>
              <w:bottom w:val="single" w:sz="4" w:space="0" w:color="auto"/>
              <w:right w:val="nil"/>
            </w:tcBorders>
            <w:shd w:val="clear" w:color="auto" w:fill="FFFFFF" w:themeFill="background1"/>
            <w:noWrap/>
            <w:tcMar>
              <w:left w:w="0" w:type="dxa"/>
              <w:right w:w="0" w:type="dxa"/>
            </w:tcMar>
            <w:vAlign w:val="center"/>
          </w:tcPr>
          <w:p w14:paraId="0787CD89" w14:textId="77777777" w:rsidR="00AE540F" w:rsidRPr="00B82F68" w:rsidRDefault="00AE540F" w:rsidP="003B6C09">
            <w:pPr>
              <w:spacing w:before="120" w:after="80"/>
              <w:rPr>
                <w:rFonts w:cs="Arial"/>
                <w:sz w:val="20"/>
              </w:rPr>
            </w:pPr>
            <w:r w:rsidRPr="00B82F68">
              <w:rPr>
                <w:rFonts w:cs="Arial"/>
                <w:sz w:val="20"/>
              </w:rPr>
              <w:t xml:space="preserve">To operate on an Aboriginal Land Trust (ALT) Applicants must first discuss their proposal with either the Northern Land Council (NLC) or Central Land Council (CLC) or Indigenous Land and Sea Corporation (ILSC) </w:t>
            </w:r>
          </w:p>
          <w:p w14:paraId="7FE4BF8E" w14:textId="77777777" w:rsidR="00AE540F" w:rsidRPr="00B82F68" w:rsidRDefault="00AE540F" w:rsidP="003B6C09">
            <w:pPr>
              <w:spacing w:before="80" w:after="80"/>
              <w:rPr>
                <w:rFonts w:cs="Arial"/>
                <w:sz w:val="20"/>
              </w:rPr>
            </w:pPr>
            <w:r w:rsidRPr="00B82F68">
              <w:rPr>
                <w:rFonts w:cs="Arial"/>
                <w:sz w:val="20"/>
              </w:rPr>
              <w:t xml:space="preserve">These Land Councils act as a body corporate established pursuant to, and has statutory functions under, the Commonwealth </w:t>
            </w:r>
            <w:r w:rsidRPr="00B82F68">
              <w:rPr>
                <w:rFonts w:cs="Arial"/>
                <w:i/>
                <w:sz w:val="20"/>
              </w:rPr>
              <w:t>Aboriginal Land Rights (Northern Territory) Act</w:t>
            </w:r>
            <w:r w:rsidRPr="00B82F68">
              <w:rPr>
                <w:rFonts w:cs="Arial"/>
                <w:sz w:val="20"/>
              </w:rPr>
              <w:t xml:space="preserve"> 1976 and provide administrative support to the Land Trust.</w:t>
            </w:r>
          </w:p>
          <w:p w14:paraId="0595B309" w14:textId="77777777" w:rsidR="00AE540F" w:rsidRPr="00B82F68" w:rsidRDefault="00AE540F" w:rsidP="003B6C09">
            <w:pPr>
              <w:spacing w:after="80"/>
              <w:rPr>
                <w:rFonts w:cs="Arial"/>
                <w:sz w:val="20"/>
              </w:rPr>
            </w:pPr>
            <w:r w:rsidRPr="00B82F68">
              <w:rPr>
                <w:rFonts w:cs="Arial"/>
                <w:sz w:val="20"/>
              </w:rPr>
              <w:t xml:space="preserve">Applicants </w:t>
            </w:r>
            <w:r w:rsidR="00B82F68">
              <w:rPr>
                <w:rFonts w:cs="Arial"/>
                <w:sz w:val="20"/>
              </w:rPr>
              <w:t>are</w:t>
            </w:r>
            <w:r w:rsidRPr="00B82F68">
              <w:rPr>
                <w:rFonts w:cs="Arial"/>
                <w:sz w:val="20"/>
              </w:rPr>
              <w:t xml:space="preserve"> required to enter into a legal agreement with the Land Council / ILSC and ALT, for example a Section</w:t>
            </w:r>
            <w:r w:rsidRPr="00B82F68">
              <w:rPr>
                <w:rFonts w:cs="Arial"/>
                <w:i/>
                <w:sz w:val="20"/>
              </w:rPr>
              <w:t xml:space="preserve"> 19 Land Use Agreement, Mustering Agreement, Lease, Grazing Licence</w:t>
            </w:r>
            <w:r w:rsidRPr="00B82F68">
              <w:rPr>
                <w:rFonts w:cs="Arial"/>
                <w:sz w:val="20"/>
              </w:rPr>
              <w:t xml:space="preserve"> and/or </w:t>
            </w:r>
            <w:r w:rsidRPr="00B82F68">
              <w:rPr>
                <w:rFonts w:cs="Arial"/>
                <w:i/>
                <w:sz w:val="20"/>
              </w:rPr>
              <w:t>etc</w:t>
            </w:r>
            <w:r w:rsidRPr="00B82F68">
              <w:rPr>
                <w:rFonts w:cs="Arial"/>
                <w:sz w:val="20"/>
              </w:rPr>
              <w:t xml:space="preserve">. </w:t>
            </w:r>
          </w:p>
          <w:p w14:paraId="5B020AE7" w14:textId="77777777" w:rsidR="00AE540F" w:rsidRPr="00F9153E" w:rsidRDefault="00AE540F" w:rsidP="003B6C09">
            <w:pPr>
              <w:spacing w:after="80"/>
            </w:pPr>
            <w:r w:rsidRPr="00B82F68">
              <w:rPr>
                <w:rFonts w:cs="Arial"/>
                <w:sz w:val="20"/>
              </w:rPr>
              <w:t>Once a Section 19 is approved and processed by the Land Council, Applicant/s can submit paperwork relating to Brands.</w:t>
            </w:r>
          </w:p>
        </w:tc>
      </w:tr>
      <w:tr w:rsidR="007811CF" w:rsidRPr="00F9153E" w14:paraId="7437E108" w14:textId="77777777" w:rsidTr="00B82F68">
        <w:trPr>
          <w:trHeight w:val="84"/>
        </w:trPr>
        <w:tc>
          <w:tcPr>
            <w:tcW w:w="2013" w:type="dxa"/>
            <w:gridSpan w:val="3"/>
            <w:vMerge w:val="restart"/>
            <w:tcBorders>
              <w:top w:val="single" w:sz="4" w:space="0" w:color="auto"/>
            </w:tcBorders>
            <w:noWrap/>
            <w:tcMar>
              <w:top w:w="57" w:type="dxa"/>
              <w:bottom w:w="57" w:type="dxa"/>
            </w:tcMar>
            <w:vAlign w:val="center"/>
          </w:tcPr>
          <w:p w14:paraId="751641BD" w14:textId="77777777" w:rsidR="007811CF" w:rsidRPr="00B82F68" w:rsidRDefault="007811CF" w:rsidP="0038343D">
            <w:pPr>
              <w:rPr>
                <w:rStyle w:val="Questionlabel"/>
                <w:sz w:val="20"/>
              </w:rPr>
            </w:pPr>
            <w:r w:rsidRPr="00B82F68">
              <w:rPr>
                <w:rStyle w:val="Questionlabel"/>
                <w:sz w:val="20"/>
              </w:rPr>
              <w:t xml:space="preserve">I / </w:t>
            </w:r>
            <w:r w:rsidR="0038343D" w:rsidRPr="00B82F68">
              <w:rPr>
                <w:rStyle w:val="Questionlabel"/>
                <w:sz w:val="20"/>
              </w:rPr>
              <w:t>w</w:t>
            </w:r>
            <w:r w:rsidRPr="00B82F68">
              <w:rPr>
                <w:rStyle w:val="Questionlabel"/>
                <w:sz w:val="20"/>
              </w:rPr>
              <w:t>e</w:t>
            </w:r>
          </w:p>
        </w:tc>
        <w:tc>
          <w:tcPr>
            <w:tcW w:w="8338" w:type="dxa"/>
            <w:gridSpan w:val="9"/>
            <w:tcBorders>
              <w:top w:val="single" w:sz="4" w:space="0" w:color="auto"/>
              <w:bottom w:val="single" w:sz="4" w:space="0" w:color="auto"/>
            </w:tcBorders>
            <w:noWrap/>
            <w:tcMar>
              <w:top w:w="57" w:type="dxa"/>
              <w:bottom w:w="57" w:type="dxa"/>
            </w:tcMar>
          </w:tcPr>
          <w:p w14:paraId="71E4DE7A" w14:textId="77777777" w:rsidR="007811CF" w:rsidRPr="00F9153E" w:rsidRDefault="007811CF" w:rsidP="007811CF">
            <w:pPr>
              <w:pStyle w:val="smalltext"/>
              <w:rPr>
                <w:rFonts w:asciiTheme="minorHAnsi" w:hAnsiTheme="minorHAnsi"/>
                <w:sz w:val="21"/>
                <w:szCs w:val="21"/>
              </w:rPr>
            </w:pPr>
          </w:p>
        </w:tc>
      </w:tr>
      <w:tr w:rsidR="007811CF" w:rsidRPr="00F9153E" w14:paraId="4AB0797B" w14:textId="77777777" w:rsidTr="00B82F68">
        <w:trPr>
          <w:trHeight w:val="84"/>
        </w:trPr>
        <w:tc>
          <w:tcPr>
            <w:tcW w:w="2013" w:type="dxa"/>
            <w:gridSpan w:val="3"/>
            <w:vMerge/>
            <w:tcBorders>
              <w:bottom w:val="single" w:sz="4" w:space="0" w:color="auto"/>
            </w:tcBorders>
            <w:noWrap/>
            <w:tcMar>
              <w:top w:w="57" w:type="dxa"/>
              <w:bottom w:w="57" w:type="dxa"/>
            </w:tcMar>
            <w:vAlign w:val="center"/>
          </w:tcPr>
          <w:p w14:paraId="1EC0F3B5" w14:textId="77777777" w:rsidR="007811CF" w:rsidRPr="00B82F68" w:rsidRDefault="007811CF" w:rsidP="00572E46">
            <w:pPr>
              <w:rPr>
                <w:rFonts w:asciiTheme="minorHAnsi" w:hAnsiTheme="minorHAnsi" w:cs="Arial"/>
                <w:sz w:val="20"/>
              </w:rPr>
            </w:pPr>
          </w:p>
        </w:tc>
        <w:tc>
          <w:tcPr>
            <w:tcW w:w="8338" w:type="dxa"/>
            <w:gridSpan w:val="9"/>
            <w:tcBorders>
              <w:top w:val="single" w:sz="4" w:space="0" w:color="auto"/>
              <w:bottom w:val="single" w:sz="4" w:space="0" w:color="auto"/>
            </w:tcBorders>
            <w:noWrap/>
            <w:tcMar>
              <w:top w:w="57" w:type="dxa"/>
              <w:bottom w:w="57" w:type="dxa"/>
            </w:tcMar>
          </w:tcPr>
          <w:p w14:paraId="6B522DB5" w14:textId="77777777" w:rsidR="007811CF" w:rsidRPr="00F9153E" w:rsidRDefault="007811CF" w:rsidP="00F9153E">
            <w:pPr>
              <w:pStyle w:val="smalltext"/>
            </w:pPr>
            <w:r w:rsidRPr="00F9153E">
              <w:t>Registered Owners of Property / Land / Run as reg</w:t>
            </w:r>
            <w:r w:rsidR="0038343D">
              <w:t>istered with Land Titles Office</w:t>
            </w:r>
          </w:p>
        </w:tc>
      </w:tr>
      <w:tr w:rsidR="007811CF" w:rsidRPr="00F9153E" w14:paraId="4BB105BC" w14:textId="77777777" w:rsidTr="00B82F68">
        <w:trPr>
          <w:trHeight w:val="178"/>
        </w:trPr>
        <w:tc>
          <w:tcPr>
            <w:tcW w:w="2013" w:type="dxa"/>
            <w:gridSpan w:val="3"/>
            <w:vMerge w:val="restart"/>
            <w:tcBorders>
              <w:top w:val="single" w:sz="4" w:space="0" w:color="auto"/>
            </w:tcBorders>
            <w:noWrap/>
            <w:tcMar>
              <w:top w:w="57" w:type="dxa"/>
              <w:bottom w:w="57" w:type="dxa"/>
            </w:tcMar>
            <w:vAlign w:val="center"/>
          </w:tcPr>
          <w:p w14:paraId="6F313FEB" w14:textId="77777777" w:rsidR="007811CF" w:rsidRPr="00B82F68" w:rsidRDefault="007811CF" w:rsidP="00572E46">
            <w:pPr>
              <w:rPr>
                <w:rStyle w:val="Questionlabel"/>
                <w:sz w:val="20"/>
              </w:rPr>
            </w:pPr>
            <w:r w:rsidRPr="00B82F68">
              <w:rPr>
                <w:rStyle w:val="Questionlabel"/>
                <w:sz w:val="20"/>
              </w:rPr>
              <w:t>the owner(s) of</w:t>
            </w:r>
          </w:p>
        </w:tc>
        <w:tc>
          <w:tcPr>
            <w:tcW w:w="8338" w:type="dxa"/>
            <w:gridSpan w:val="9"/>
            <w:tcBorders>
              <w:top w:val="single" w:sz="4" w:space="0" w:color="auto"/>
              <w:bottom w:val="single" w:sz="4" w:space="0" w:color="auto"/>
            </w:tcBorders>
            <w:noWrap/>
            <w:tcMar>
              <w:top w:w="57" w:type="dxa"/>
              <w:bottom w:w="57" w:type="dxa"/>
            </w:tcMar>
          </w:tcPr>
          <w:p w14:paraId="4F6E0B36" w14:textId="77777777" w:rsidR="007811CF" w:rsidRPr="00F9153E" w:rsidRDefault="007811CF" w:rsidP="007811CF">
            <w:pPr>
              <w:pStyle w:val="smalltext"/>
              <w:rPr>
                <w:rFonts w:asciiTheme="minorHAnsi" w:hAnsiTheme="minorHAnsi"/>
                <w:sz w:val="21"/>
                <w:szCs w:val="21"/>
              </w:rPr>
            </w:pPr>
          </w:p>
        </w:tc>
      </w:tr>
      <w:tr w:rsidR="007811CF" w:rsidRPr="00F9153E" w14:paraId="61954F78" w14:textId="77777777" w:rsidTr="00B82F68">
        <w:trPr>
          <w:trHeight w:val="177"/>
        </w:trPr>
        <w:tc>
          <w:tcPr>
            <w:tcW w:w="2013" w:type="dxa"/>
            <w:gridSpan w:val="3"/>
            <w:vMerge/>
            <w:tcBorders>
              <w:bottom w:val="single" w:sz="4" w:space="0" w:color="auto"/>
            </w:tcBorders>
            <w:noWrap/>
            <w:tcMar>
              <w:top w:w="57" w:type="dxa"/>
              <w:bottom w:w="57" w:type="dxa"/>
            </w:tcMar>
            <w:vAlign w:val="center"/>
          </w:tcPr>
          <w:p w14:paraId="6135E572" w14:textId="77777777" w:rsidR="007811CF" w:rsidRPr="00B82F68" w:rsidRDefault="007811CF" w:rsidP="00572E46">
            <w:pPr>
              <w:rPr>
                <w:rFonts w:asciiTheme="minorHAnsi" w:hAnsiTheme="minorHAnsi"/>
                <w:b/>
                <w:sz w:val="20"/>
              </w:rPr>
            </w:pPr>
          </w:p>
        </w:tc>
        <w:tc>
          <w:tcPr>
            <w:tcW w:w="8338" w:type="dxa"/>
            <w:gridSpan w:val="9"/>
            <w:tcBorders>
              <w:top w:val="single" w:sz="4" w:space="0" w:color="auto"/>
              <w:bottom w:val="single" w:sz="4" w:space="0" w:color="auto"/>
            </w:tcBorders>
            <w:noWrap/>
            <w:tcMar>
              <w:top w:w="57" w:type="dxa"/>
              <w:bottom w:w="57" w:type="dxa"/>
            </w:tcMar>
          </w:tcPr>
          <w:p w14:paraId="6BB032AF" w14:textId="77777777" w:rsidR="007811CF" w:rsidRPr="00F9153E" w:rsidRDefault="007811CF" w:rsidP="0038343D">
            <w:pPr>
              <w:pStyle w:val="smalltext"/>
            </w:pPr>
            <w:r w:rsidRPr="00F9153E">
              <w:t xml:space="preserve">Describe property / land / Run </w:t>
            </w:r>
            <w:proofErr w:type="spellStart"/>
            <w:r w:rsidRPr="00F9153E">
              <w:t>e.g</w:t>
            </w:r>
            <w:proofErr w:type="spellEnd"/>
            <w:r w:rsidRPr="00F9153E">
              <w:t xml:space="preserve"> NT portion No</w:t>
            </w:r>
            <w:r w:rsidR="0038343D">
              <w:t>.</w:t>
            </w:r>
            <w:r w:rsidRPr="00F9153E">
              <w:t xml:space="preserve">, section No., </w:t>
            </w:r>
            <w:proofErr w:type="spellStart"/>
            <w:r w:rsidR="0038343D">
              <w:t>Hundred</w:t>
            </w:r>
            <w:proofErr w:type="spellEnd"/>
            <w:r w:rsidR="0038343D">
              <w:t xml:space="preserve"> of, street address etc.</w:t>
            </w:r>
          </w:p>
        </w:tc>
      </w:tr>
      <w:tr w:rsidR="007811CF" w:rsidRPr="00F9153E" w14:paraId="0747BF8A" w14:textId="77777777" w:rsidTr="00B82F68">
        <w:trPr>
          <w:trHeight w:val="84"/>
        </w:trPr>
        <w:tc>
          <w:tcPr>
            <w:tcW w:w="2013" w:type="dxa"/>
            <w:gridSpan w:val="3"/>
            <w:vMerge w:val="restart"/>
            <w:tcBorders>
              <w:top w:val="single" w:sz="4" w:space="0" w:color="auto"/>
            </w:tcBorders>
            <w:noWrap/>
            <w:tcMar>
              <w:top w:w="57" w:type="dxa"/>
              <w:bottom w:w="57" w:type="dxa"/>
            </w:tcMar>
            <w:vAlign w:val="center"/>
          </w:tcPr>
          <w:p w14:paraId="38169E03" w14:textId="77777777" w:rsidR="007811CF" w:rsidRPr="00B82F68" w:rsidRDefault="007811CF" w:rsidP="00572E46">
            <w:pPr>
              <w:rPr>
                <w:rStyle w:val="Questionlabel"/>
                <w:sz w:val="20"/>
              </w:rPr>
            </w:pPr>
            <w:r w:rsidRPr="00B82F68">
              <w:rPr>
                <w:rStyle w:val="Questionlabel"/>
                <w:sz w:val="20"/>
              </w:rPr>
              <w:t>hereby grant</w:t>
            </w:r>
          </w:p>
        </w:tc>
        <w:tc>
          <w:tcPr>
            <w:tcW w:w="8338" w:type="dxa"/>
            <w:gridSpan w:val="9"/>
            <w:tcBorders>
              <w:top w:val="single" w:sz="4" w:space="0" w:color="auto"/>
              <w:bottom w:val="single" w:sz="4" w:space="0" w:color="auto"/>
            </w:tcBorders>
            <w:noWrap/>
            <w:tcMar>
              <w:top w:w="57" w:type="dxa"/>
              <w:bottom w:w="57" w:type="dxa"/>
            </w:tcMar>
          </w:tcPr>
          <w:p w14:paraId="56B8B6C0" w14:textId="77777777" w:rsidR="007811CF" w:rsidRPr="00F9153E" w:rsidRDefault="007811CF" w:rsidP="007811CF">
            <w:pPr>
              <w:pStyle w:val="smalltext"/>
              <w:rPr>
                <w:rFonts w:asciiTheme="minorHAnsi" w:hAnsiTheme="minorHAnsi"/>
                <w:sz w:val="21"/>
                <w:szCs w:val="21"/>
              </w:rPr>
            </w:pPr>
          </w:p>
        </w:tc>
      </w:tr>
      <w:tr w:rsidR="007811CF" w:rsidRPr="00F9153E" w14:paraId="33E70CD3" w14:textId="77777777" w:rsidTr="00B82F68">
        <w:trPr>
          <w:trHeight w:val="84"/>
        </w:trPr>
        <w:tc>
          <w:tcPr>
            <w:tcW w:w="2013" w:type="dxa"/>
            <w:gridSpan w:val="3"/>
            <w:vMerge/>
            <w:tcBorders>
              <w:bottom w:val="single" w:sz="4" w:space="0" w:color="auto"/>
            </w:tcBorders>
            <w:noWrap/>
            <w:tcMar>
              <w:top w:w="57" w:type="dxa"/>
              <w:bottom w:w="57" w:type="dxa"/>
            </w:tcMar>
            <w:vAlign w:val="center"/>
          </w:tcPr>
          <w:p w14:paraId="668BD82A" w14:textId="77777777" w:rsidR="007811CF" w:rsidRPr="00F9153E" w:rsidRDefault="007811CF" w:rsidP="00572E46">
            <w:pPr>
              <w:rPr>
                <w:rFonts w:asciiTheme="minorHAnsi" w:hAnsiTheme="minorHAnsi" w:cs="Arial"/>
                <w:sz w:val="21"/>
                <w:szCs w:val="21"/>
              </w:rPr>
            </w:pPr>
          </w:p>
        </w:tc>
        <w:tc>
          <w:tcPr>
            <w:tcW w:w="8338" w:type="dxa"/>
            <w:gridSpan w:val="9"/>
            <w:tcBorders>
              <w:top w:val="single" w:sz="4" w:space="0" w:color="auto"/>
              <w:bottom w:val="single" w:sz="4" w:space="0" w:color="auto"/>
            </w:tcBorders>
            <w:noWrap/>
            <w:tcMar>
              <w:top w:w="57" w:type="dxa"/>
              <w:bottom w:w="57" w:type="dxa"/>
            </w:tcMar>
          </w:tcPr>
          <w:p w14:paraId="1DF0A498" w14:textId="77777777" w:rsidR="007811CF" w:rsidRPr="00F9153E" w:rsidRDefault="007811CF" w:rsidP="00F9153E">
            <w:pPr>
              <w:pStyle w:val="smalltext"/>
            </w:pPr>
            <w:r w:rsidRPr="00F9153E">
              <w:t>Full name of person/s</w:t>
            </w:r>
            <w:r w:rsidR="0038343D">
              <w:t xml:space="preserve"> or Company applying for Brand</w:t>
            </w:r>
            <w:r w:rsidR="00B82F68">
              <w:t xml:space="preserve"> as stated in the Agreement</w:t>
            </w:r>
          </w:p>
        </w:tc>
      </w:tr>
      <w:tr w:rsidR="00AE540F" w:rsidRPr="00F9153E" w14:paraId="5806295D" w14:textId="77777777" w:rsidTr="00327FD3">
        <w:trPr>
          <w:trHeight w:val="20"/>
        </w:trPr>
        <w:tc>
          <w:tcPr>
            <w:tcW w:w="10351" w:type="dxa"/>
            <w:gridSpan w:val="12"/>
            <w:tcBorders>
              <w:top w:val="single" w:sz="4" w:space="0" w:color="auto"/>
              <w:bottom w:val="single" w:sz="4" w:space="0" w:color="auto"/>
            </w:tcBorders>
            <w:noWrap/>
            <w:tcMar>
              <w:top w:w="57" w:type="dxa"/>
              <w:bottom w:w="57" w:type="dxa"/>
            </w:tcMar>
          </w:tcPr>
          <w:p w14:paraId="41E3B792" w14:textId="77777777" w:rsidR="00AE540F" w:rsidRPr="00B82F68" w:rsidRDefault="00AE540F" w:rsidP="00083541">
            <w:pPr>
              <w:spacing w:before="120" w:after="120"/>
              <w:rPr>
                <w:rFonts w:asciiTheme="minorHAnsi" w:hAnsiTheme="minorHAnsi"/>
                <w:sz w:val="20"/>
              </w:rPr>
            </w:pPr>
            <w:r w:rsidRPr="00B82F68">
              <w:rPr>
                <w:rStyle w:val="Questionlabel"/>
                <w:sz w:val="20"/>
              </w:rPr>
              <w:t xml:space="preserve">permission to </w:t>
            </w:r>
            <w:r w:rsidR="00083541">
              <w:rPr>
                <w:rStyle w:val="Questionlabel"/>
                <w:sz w:val="20"/>
              </w:rPr>
              <w:t>brand his/her cattle using their registered brand                        on the abovementioned property / run</w:t>
            </w:r>
            <w:r w:rsidRPr="00B82F68">
              <w:rPr>
                <w:rStyle w:val="Questionlabel"/>
                <w:sz w:val="20"/>
              </w:rPr>
              <w:t xml:space="preserve"> </w:t>
            </w:r>
          </w:p>
        </w:tc>
      </w:tr>
      <w:tr w:rsidR="007811CF" w:rsidRPr="00F9153E" w14:paraId="306BE3CB" w14:textId="77777777" w:rsidTr="00A33D63">
        <w:trPr>
          <w:trHeight w:val="20"/>
        </w:trPr>
        <w:tc>
          <w:tcPr>
            <w:tcW w:w="10351" w:type="dxa"/>
            <w:gridSpan w:val="12"/>
            <w:tcBorders>
              <w:top w:val="single" w:sz="4" w:space="0" w:color="auto"/>
              <w:bottom w:val="single" w:sz="4" w:space="0" w:color="auto"/>
            </w:tcBorders>
            <w:noWrap/>
            <w:tcMar>
              <w:top w:w="57" w:type="dxa"/>
              <w:bottom w:w="57" w:type="dxa"/>
            </w:tcMar>
          </w:tcPr>
          <w:p w14:paraId="7F6DC001" w14:textId="77777777" w:rsidR="007811CF" w:rsidRPr="00B82F68" w:rsidRDefault="00083541" w:rsidP="00083541">
            <w:pPr>
              <w:spacing w:before="120" w:after="120"/>
              <w:rPr>
                <w:rStyle w:val="Questionlabel"/>
                <w:sz w:val="20"/>
              </w:rPr>
            </w:pPr>
            <w:r>
              <w:rPr>
                <w:rStyle w:val="Questionlabel"/>
                <w:sz w:val="20"/>
              </w:rPr>
              <w:t>For the period of                                                                       to                                                                                     ; only</w:t>
            </w:r>
          </w:p>
        </w:tc>
      </w:tr>
      <w:tr w:rsidR="007811CF" w:rsidRPr="00F9153E" w14:paraId="0C9DC851" w14:textId="77777777" w:rsidTr="00045358">
        <w:trPr>
          <w:trHeight w:val="20"/>
        </w:trPr>
        <w:tc>
          <w:tcPr>
            <w:tcW w:w="10351" w:type="dxa"/>
            <w:gridSpan w:val="12"/>
            <w:tcBorders>
              <w:top w:val="single" w:sz="4" w:space="0" w:color="auto"/>
              <w:bottom w:val="single" w:sz="4" w:space="0" w:color="auto"/>
            </w:tcBorders>
            <w:noWrap/>
            <w:tcMar>
              <w:top w:w="57" w:type="dxa"/>
              <w:bottom w:w="57" w:type="dxa"/>
            </w:tcMar>
          </w:tcPr>
          <w:p w14:paraId="360EBF49" w14:textId="77777777" w:rsidR="00AE540F" w:rsidRPr="00B82F68" w:rsidRDefault="00AE540F" w:rsidP="00AE540F">
            <w:pPr>
              <w:spacing w:after="120"/>
              <w:rPr>
                <w:rFonts w:cs="Arial"/>
                <w:sz w:val="20"/>
              </w:rPr>
            </w:pPr>
            <w:r w:rsidRPr="00B82F68">
              <w:rPr>
                <w:rFonts w:cs="Arial"/>
                <w:sz w:val="20"/>
              </w:rPr>
              <w:t>Applica</w:t>
            </w:r>
            <w:r w:rsidR="00B82F68">
              <w:rPr>
                <w:rFonts w:cs="Arial"/>
                <w:sz w:val="20"/>
              </w:rPr>
              <w:t>n</w:t>
            </w:r>
            <w:r w:rsidRPr="00B82F68">
              <w:rPr>
                <w:rFonts w:cs="Arial"/>
                <w:sz w:val="20"/>
              </w:rPr>
              <w:t>t</w:t>
            </w:r>
            <w:r w:rsidR="00B82F68">
              <w:rPr>
                <w:rFonts w:cs="Arial"/>
                <w:sz w:val="20"/>
              </w:rPr>
              <w:t>/s</w:t>
            </w:r>
            <w:r w:rsidRPr="00B82F68">
              <w:rPr>
                <w:rFonts w:cs="Arial"/>
                <w:sz w:val="20"/>
              </w:rPr>
              <w:t xml:space="preserve"> must have the following supporting documentation attached:</w:t>
            </w:r>
          </w:p>
          <w:p w14:paraId="6ECD1381" w14:textId="77777777" w:rsidR="00AE540F" w:rsidRPr="00B82F68" w:rsidRDefault="00AE540F" w:rsidP="00AE540F">
            <w:pPr>
              <w:pStyle w:val="ListParagraph"/>
              <w:widowControl w:val="0"/>
              <w:numPr>
                <w:ilvl w:val="0"/>
                <w:numId w:val="21"/>
              </w:numPr>
              <w:spacing w:before="120"/>
              <w:ind w:left="426" w:hanging="426"/>
              <w:rPr>
                <w:rFonts w:cs="Arial"/>
                <w:sz w:val="20"/>
              </w:rPr>
            </w:pPr>
            <w:r w:rsidRPr="00B82F68">
              <w:rPr>
                <w:rFonts w:cs="Arial"/>
                <w:sz w:val="20"/>
              </w:rPr>
              <w:t>Confirm current Section 19 Land Usage Agreement in place with the traditional Land Owners and Northern Land Council / Central Land Council / ILSC – copies of relevant pages attached; and</w:t>
            </w:r>
          </w:p>
          <w:p w14:paraId="4C7240B6" w14:textId="77777777" w:rsidR="00AE540F" w:rsidRPr="00B82F68" w:rsidRDefault="00AE540F" w:rsidP="00AE540F">
            <w:pPr>
              <w:pStyle w:val="ListParagraph"/>
              <w:widowControl w:val="0"/>
              <w:numPr>
                <w:ilvl w:val="0"/>
                <w:numId w:val="21"/>
              </w:numPr>
              <w:spacing w:before="120"/>
              <w:ind w:left="426" w:hanging="426"/>
              <w:rPr>
                <w:rFonts w:cs="Arial"/>
                <w:sz w:val="20"/>
              </w:rPr>
            </w:pPr>
            <w:r w:rsidRPr="00B82F68">
              <w:rPr>
                <w:rFonts w:cs="Arial"/>
                <w:sz w:val="20"/>
              </w:rPr>
              <w:t>Dates / Period of Land Usage Agreement / Mustering Agreement etc -</w:t>
            </w:r>
            <w:r w:rsidRPr="00B82F68">
              <w:rPr>
                <w:rFonts w:cs="Arial"/>
                <w:sz w:val="20"/>
              </w:rPr>
              <w:br/>
              <w:t>From:______/______/20_____    to: ______/______/20_____</w:t>
            </w:r>
          </w:p>
          <w:p w14:paraId="562961E7" w14:textId="77777777" w:rsidR="007811CF" w:rsidRPr="00B82F68" w:rsidRDefault="00AE540F" w:rsidP="00AE540F">
            <w:pPr>
              <w:pStyle w:val="ListParagraph"/>
              <w:numPr>
                <w:ilvl w:val="0"/>
                <w:numId w:val="21"/>
              </w:numPr>
              <w:spacing w:before="120" w:after="0"/>
              <w:ind w:left="426" w:hanging="426"/>
              <w:rPr>
                <w:rFonts w:asciiTheme="minorHAnsi" w:hAnsiTheme="minorHAnsi"/>
                <w:sz w:val="20"/>
              </w:rPr>
            </w:pPr>
            <w:r w:rsidRPr="00B82F68">
              <w:rPr>
                <w:rFonts w:cs="Arial"/>
                <w:sz w:val="20"/>
              </w:rPr>
              <w:t xml:space="preserve">supporting letter from the Northern Land Council / Central Land Council / ILSC relating to this Application including </w:t>
            </w:r>
            <w:r w:rsidRPr="00B82F68">
              <w:rPr>
                <w:rFonts w:cs="Arial"/>
                <w:b/>
                <w:sz w:val="20"/>
              </w:rPr>
              <w:t>Map of the Area</w:t>
            </w:r>
            <w:r w:rsidRPr="00B82F68">
              <w:rPr>
                <w:rFonts w:cs="Arial"/>
                <w:sz w:val="20"/>
              </w:rPr>
              <w:t xml:space="preserve"> being mustered and livestock moved from and to, as stated above.</w:t>
            </w:r>
          </w:p>
        </w:tc>
      </w:tr>
      <w:tr w:rsidR="007811CF" w:rsidRPr="00F9153E" w14:paraId="40A2A8A8" w14:textId="77777777" w:rsidTr="00FF5A58">
        <w:trPr>
          <w:trHeight w:val="145"/>
        </w:trPr>
        <w:tc>
          <w:tcPr>
            <w:tcW w:w="10351" w:type="dxa"/>
            <w:gridSpan w:val="12"/>
            <w:tcBorders>
              <w:top w:val="single" w:sz="4" w:space="0" w:color="auto"/>
              <w:bottom w:val="single" w:sz="4" w:space="0" w:color="auto"/>
            </w:tcBorders>
            <w:noWrap/>
            <w:tcMar>
              <w:top w:w="57" w:type="dxa"/>
              <w:bottom w:w="57" w:type="dxa"/>
            </w:tcMar>
          </w:tcPr>
          <w:p w14:paraId="1C1A8666" w14:textId="77777777" w:rsidR="007811CF" w:rsidRPr="00B82F68" w:rsidRDefault="00AE540F" w:rsidP="00D30A37">
            <w:pPr>
              <w:rPr>
                <w:sz w:val="20"/>
              </w:rPr>
            </w:pPr>
            <w:r w:rsidRPr="00B82F68">
              <w:rPr>
                <w:rStyle w:val="Questionlabel"/>
                <w:sz w:val="20"/>
              </w:rPr>
              <w:t xml:space="preserve">This section is to be signed by the relevant Land Council representative </w:t>
            </w:r>
            <w:proofErr w:type="spellStart"/>
            <w:r w:rsidRPr="00B82F68">
              <w:rPr>
                <w:rStyle w:val="Questionlabel"/>
                <w:b w:val="0"/>
                <w:sz w:val="20"/>
              </w:rPr>
              <w:t>eg</w:t>
            </w:r>
            <w:proofErr w:type="spellEnd"/>
            <w:r w:rsidRPr="00B82F68">
              <w:rPr>
                <w:rStyle w:val="Questionlabel"/>
                <w:b w:val="0"/>
                <w:sz w:val="20"/>
              </w:rPr>
              <w:t xml:space="preserve"> </w:t>
            </w:r>
            <w:r w:rsidR="00D30A37" w:rsidRPr="00B82F68">
              <w:rPr>
                <w:rFonts w:asciiTheme="minorHAnsi" w:hAnsiTheme="minorHAnsi" w:cs="Arial"/>
                <w:sz w:val="20"/>
              </w:rPr>
              <w:t xml:space="preserve">Pastoral Projects Co-ordinator or Rural Enterprise Officer or </w:t>
            </w:r>
            <w:r w:rsidRPr="00B82F68">
              <w:rPr>
                <w:rStyle w:val="Questionlabel"/>
                <w:b w:val="0"/>
                <w:sz w:val="20"/>
              </w:rPr>
              <w:t xml:space="preserve">Pastoral Advisor </w:t>
            </w:r>
            <w:r w:rsidR="00D30A37" w:rsidRPr="00B82F68">
              <w:rPr>
                <w:rStyle w:val="Questionlabel"/>
                <w:b w:val="0"/>
                <w:sz w:val="20"/>
              </w:rPr>
              <w:t>or</w:t>
            </w:r>
            <w:r w:rsidRPr="00B82F68">
              <w:rPr>
                <w:rStyle w:val="Questionlabel"/>
                <w:b w:val="0"/>
                <w:sz w:val="20"/>
              </w:rPr>
              <w:t xml:space="preserve"> Pastoral Development Officer </w:t>
            </w:r>
            <w:r w:rsidR="00D30A37" w:rsidRPr="00B82F68">
              <w:rPr>
                <w:rStyle w:val="Questionlabel"/>
                <w:b w:val="0"/>
                <w:sz w:val="20"/>
              </w:rPr>
              <w:t>or</w:t>
            </w:r>
            <w:r w:rsidRPr="00B82F68">
              <w:rPr>
                <w:rStyle w:val="Questionlabel"/>
                <w:b w:val="0"/>
                <w:sz w:val="20"/>
              </w:rPr>
              <w:t xml:space="preserve"> Traditional Owner/s</w:t>
            </w:r>
            <w:r w:rsidR="00D30A37" w:rsidRPr="00B82F68">
              <w:rPr>
                <w:rStyle w:val="Questionlabel"/>
                <w:b w:val="0"/>
                <w:sz w:val="20"/>
              </w:rPr>
              <w:t xml:space="preserve"> </w:t>
            </w:r>
          </w:p>
        </w:tc>
      </w:tr>
      <w:tr w:rsidR="00B82F68" w:rsidRPr="00727B36" w14:paraId="11603F7D" w14:textId="77777777" w:rsidTr="00B82F68">
        <w:trPr>
          <w:trHeight w:val="223"/>
        </w:trPr>
        <w:tc>
          <w:tcPr>
            <w:tcW w:w="1173" w:type="dxa"/>
            <w:gridSpan w:val="2"/>
            <w:tcBorders>
              <w:top w:val="single" w:sz="4" w:space="0" w:color="auto"/>
              <w:bottom w:val="single" w:sz="4" w:space="0" w:color="auto"/>
            </w:tcBorders>
            <w:noWrap/>
            <w:tcMar>
              <w:top w:w="57" w:type="dxa"/>
              <w:bottom w:w="57" w:type="dxa"/>
            </w:tcMar>
          </w:tcPr>
          <w:p w14:paraId="3B2D1850" w14:textId="77777777" w:rsidR="00B82F68" w:rsidRPr="00B82F68" w:rsidRDefault="00B82F68" w:rsidP="0038343D">
            <w:pPr>
              <w:rPr>
                <w:sz w:val="20"/>
              </w:rPr>
            </w:pPr>
            <w:r w:rsidRPr="00B82F68">
              <w:rPr>
                <w:sz w:val="20"/>
              </w:rPr>
              <w:t>Signature</w:t>
            </w:r>
          </w:p>
        </w:tc>
        <w:tc>
          <w:tcPr>
            <w:tcW w:w="2408" w:type="dxa"/>
            <w:gridSpan w:val="3"/>
            <w:tcBorders>
              <w:top w:val="single" w:sz="4" w:space="0" w:color="auto"/>
              <w:bottom w:val="single" w:sz="4" w:space="0" w:color="auto"/>
            </w:tcBorders>
          </w:tcPr>
          <w:p w14:paraId="4C0A8263" w14:textId="77777777" w:rsidR="00B82F68" w:rsidRPr="00B82F68" w:rsidRDefault="00B82F68" w:rsidP="007811CF">
            <w:pPr>
              <w:rPr>
                <w:rFonts w:asciiTheme="minorHAnsi" w:hAnsiTheme="minorHAnsi"/>
                <w:sz w:val="20"/>
              </w:rPr>
            </w:pPr>
          </w:p>
        </w:tc>
        <w:tc>
          <w:tcPr>
            <w:tcW w:w="1280" w:type="dxa"/>
            <w:gridSpan w:val="2"/>
            <w:tcBorders>
              <w:top w:val="single" w:sz="4" w:space="0" w:color="auto"/>
              <w:bottom w:val="single" w:sz="4" w:space="0" w:color="auto"/>
            </w:tcBorders>
          </w:tcPr>
          <w:p w14:paraId="4A38FB30" w14:textId="77777777" w:rsidR="00B82F68" w:rsidRPr="00B82F68" w:rsidRDefault="00B82F68" w:rsidP="0038343D">
            <w:pPr>
              <w:rPr>
                <w:sz w:val="20"/>
              </w:rPr>
            </w:pPr>
            <w:r w:rsidRPr="00B82F68">
              <w:rPr>
                <w:sz w:val="20"/>
              </w:rPr>
              <w:t>Print name</w:t>
            </w:r>
          </w:p>
        </w:tc>
        <w:tc>
          <w:tcPr>
            <w:tcW w:w="1984" w:type="dxa"/>
            <w:gridSpan w:val="3"/>
            <w:tcBorders>
              <w:top w:val="single" w:sz="4" w:space="0" w:color="auto"/>
              <w:bottom w:val="single" w:sz="4" w:space="0" w:color="auto"/>
            </w:tcBorders>
          </w:tcPr>
          <w:p w14:paraId="07093782" w14:textId="77777777" w:rsidR="00B82F68" w:rsidRPr="00B82F68" w:rsidRDefault="00B82F68" w:rsidP="007811CF">
            <w:pPr>
              <w:rPr>
                <w:rFonts w:asciiTheme="minorHAnsi" w:hAnsiTheme="minorHAnsi"/>
                <w:sz w:val="20"/>
              </w:rPr>
            </w:pPr>
          </w:p>
        </w:tc>
        <w:tc>
          <w:tcPr>
            <w:tcW w:w="1418" w:type="dxa"/>
            <w:tcBorders>
              <w:top w:val="single" w:sz="4" w:space="0" w:color="auto"/>
              <w:bottom w:val="single" w:sz="4" w:space="0" w:color="auto"/>
            </w:tcBorders>
          </w:tcPr>
          <w:p w14:paraId="07A32C41" w14:textId="77777777" w:rsidR="00B82F68" w:rsidRPr="00B82F68" w:rsidRDefault="00B82F68" w:rsidP="0038343D">
            <w:pPr>
              <w:rPr>
                <w:sz w:val="20"/>
              </w:rPr>
            </w:pPr>
            <w:r w:rsidRPr="00B82F68">
              <w:rPr>
                <w:sz w:val="20"/>
              </w:rPr>
              <w:t>Position title</w:t>
            </w:r>
          </w:p>
        </w:tc>
        <w:tc>
          <w:tcPr>
            <w:tcW w:w="2088" w:type="dxa"/>
            <w:tcBorders>
              <w:top w:val="single" w:sz="4" w:space="0" w:color="auto"/>
              <w:bottom w:val="single" w:sz="4" w:space="0" w:color="auto"/>
            </w:tcBorders>
          </w:tcPr>
          <w:p w14:paraId="19E56BAB" w14:textId="77777777" w:rsidR="00B82F68" w:rsidRPr="00B82F68" w:rsidRDefault="00B82F68" w:rsidP="007811CF">
            <w:pPr>
              <w:rPr>
                <w:rFonts w:asciiTheme="minorHAnsi" w:hAnsiTheme="minorHAnsi"/>
                <w:sz w:val="20"/>
              </w:rPr>
            </w:pPr>
          </w:p>
        </w:tc>
      </w:tr>
      <w:tr w:rsidR="00B82F68" w:rsidRPr="00727B36" w14:paraId="20C30392" w14:textId="77777777" w:rsidTr="00B82F68">
        <w:trPr>
          <w:trHeight w:val="223"/>
        </w:trPr>
        <w:tc>
          <w:tcPr>
            <w:tcW w:w="1173" w:type="dxa"/>
            <w:gridSpan w:val="2"/>
            <w:tcBorders>
              <w:top w:val="single" w:sz="4" w:space="0" w:color="auto"/>
              <w:bottom w:val="single" w:sz="4" w:space="0" w:color="auto"/>
            </w:tcBorders>
            <w:noWrap/>
            <w:tcMar>
              <w:top w:w="57" w:type="dxa"/>
              <w:bottom w:w="57" w:type="dxa"/>
            </w:tcMar>
          </w:tcPr>
          <w:p w14:paraId="34705303" w14:textId="77777777" w:rsidR="00B82F68" w:rsidRPr="00B82F68" w:rsidRDefault="00B82F68" w:rsidP="0038343D">
            <w:pPr>
              <w:rPr>
                <w:sz w:val="20"/>
              </w:rPr>
            </w:pPr>
            <w:r w:rsidRPr="00B82F68">
              <w:rPr>
                <w:sz w:val="20"/>
              </w:rPr>
              <w:t>Signature</w:t>
            </w:r>
          </w:p>
        </w:tc>
        <w:tc>
          <w:tcPr>
            <w:tcW w:w="2408" w:type="dxa"/>
            <w:gridSpan w:val="3"/>
            <w:tcBorders>
              <w:top w:val="single" w:sz="4" w:space="0" w:color="auto"/>
              <w:bottom w:val="single" w:sz="4" w:space="0" w:color="auto"/>
            </w:tcBorders>
          </w:tcPr>
          <w:p w14:paraId="542D6132" w14:textId="77777777" w:rsidR="00B82F68" w:rsidRPr="00B82F68" w:rsidRDefault="00B82F68" w:rsidP="007521EC">
            <w:pPr>
              <w:rPr>
                <w:rFonts w:asciiTheme="minorHAnsi" w:hAnsiTheme="minorHAnsi"/>
                <w:sz w:val="20"/>
              </w:rPr>
            </w:pPr>
          </w:p>
        </w:tc>
        <w:tc>
          <w:tcPr>
            <w:tcW w:w="1280" w:type="dxa"/>
            <w:gridSpan w:val="2"/>
            <w:tcBorders>
              <w:top w:val="single" w:sz="4" w:space="0" w:color="auto"/>
              <w:bottom w:val="single" w:sz="4" w:space="0" w:color="auto"/>
            </w:tcBorders>
          </w:tcPr>
          <w:p w14:paraId="6BF6A376" w14:textId="77777777" w:rsidR="00B82F68" w:rsidRPr="00B82F68" w:rsidRDefault="00B82F68" w:rsidP="0038343D">
            <w:pPr>
              <w:rPr>
                <w:sz w:val="20"/>
              </w:rPr>
            </w:pPr>
            <w:r w:rsidRPr="00B82F68">
              <w:rPr>
                <w:sz w:val="20"/>
              </w:rPr>
              <w:t>Print name</w:t>
            </w:r>
          </w:p>
        </w:tc>
        <w:tc>
          <w:tcPr>
            <w:tcW w:w="1984" w:type="dxa"/>
            <w:gridSpan w:val="3"/>
            <w:tcBorders>
              <w:top w:val="single" w:sz="4" w:space="0" w:color="auto"/>
              <w:bottom w:val="single" w:sz="4" w:space="0" w:color="auto"/>
            </w:tcBorders>
          </w:tcPr>
          <w:p w14:paraId="6FE9E013" w14:textId="77777777" w:rsidR="00B82F68" w:rsidRPr="00B82F68" w:rsidRDefault="00B82F68" w:rsidP="007521EC">
            <w:pPr>
              <w:rPr>
                <w:rFonts w:asciiTheme="minorHAnsi" w:hAnsiTheme="minorHAnsi"/>
                <w:sz w:val="20"/>
              </w:rPr>
            </w:pPr>
          </w:p>
        </w:tc>
        <w:tc>
          <w:tcPr>
            <w:tcW w:w="1418" w:type="dxa"/>
            <w:tcBorders>
              <w:top w:val="single" w:sz="4" w:space="0" w:color="auto"/>
              <w:bottom w:val="single" w:sz="4" w:space="0" w:color="auto"/>
            </w:tcBorders>
          </w:tcPr>
          <w:p w14:paraId="7A461CA1" w14:textId="77777777" w:rsidR="00B82F68" w:rsidRPr="00B82F68" w:rsidRDefault="00B82F68" w:rsidP="0038343D">
            <w:pPr>
              <w:rPr>
                <w:sz w:val="20"/>
              </w:rPr>
            </w:pPr>
            <w:r w:rsidRPr="00B82F68">
              <w:rPr>
                <w:sz w:val="20"/>
              </w:rPr>
              <w:t>Position title</w:t>
            </w:r>
          </w:p>
        </w:tc>
        <w:tc>
          <w:tcPr>
            <w:tcW w:w="2088" w:type="dxa"/>
            <w:tcBorders>
              <w:top w:val="single" w:sz="4" w:space="0" w:color="auto"/>
              <w:bottom w:val="single" w:sz="4" w:space="0" w:color="auto"/>
            </w:tcBorders>
          </w:tcPr>
          <w:p w14:paraId="6EC543B2" w14:textId="77777777" w:rsidR="00B82F68" w:rsidRPr="00B82F68" w:rsidRDefault="00B82F68" w:rsidP="007521EC">
            <w:pPr>
              <w:rPr>
                <w:rFonts w:asciiTheme="minorHAnsi" w:hAnsiTheme="minorHAnsi"/>
                <w:sz w:val="20"/>
              </w:rPr>
            </w:pPr>
          </w:p>
        </w:tc>
      </w:tr>
      <w:tr w:rsidR="003B6C09" w:rsidRPr="00727B36" w14:paraId="1F04ABB2" w14:textId="77777777" w:rsidTr="003B6C09">
        <w:trPr>
          <w:trHeight w:val="223"/>
        </w:trPr>
        <w:tc>
          <w:tcPr>
            <w:tcW w:w="1173" w:type="dxa"/>
            <w:gridSpan w:val="2"/>
            <w:tcBorders>
              <w:top w:val="single" w:sz="4" w:space="0" w:color="auto"/>
              <w:bottom w:val="single" w:sz="4" w:space="0" w:color="auto"/>
            </w:tcBorders>
            <w:noWrap/>
            <w:tcMar>
              <w:top w:w="57" w:type="dxa"/>
              <w:bottom w:w="57" w:type="dxa"/>
            </w:tcMar>
          </w:tcPr>
          <w:p w14:paraId="746CADE9" w14:textId="77777777" w:rsidR="003B6C09" w:rsidRPr="00B82F68" w:rsidRDefault="003B6C09" w:rsidP="0038343D">
            <w:pPr>
              <w:rPr>
                <w:sz w:val="20"/>
              </w:rPr>
            </w:pPr>
            <w:r>
              <w:rPr>
                <w:sz w:val="20"/>
              </w:rPr>
              <w:t>Mobile:</w:t>
            </w:r>
          </w:p>
        </w:tc>
        <w:tc>
          <w:tcPr>
            <w:tcW w:w="2408" w:type="dxa"/>
            <w:gridSpan w:val="3"/>
            <w:tcBorders>
              <w:top w:val="single" w:sz="4" w:space="0" w:color="auto"/>
              <w:bottom w:val="single" w:sz="4" w:space="0" w:color="auto"/>
            </w:tcBorders>
          </w:tcPr>
          <w:p w14:paraId="0858B47E" w14:textId="77777777" w:rsidR="003B6C09" w:rsidRPr="00B82F68" w:rsidRDefault="003B6C09" w:rsidP="007521EC">
            <w:pPr>
              <w:rPr>
                <w:rFonts w:asciiTheme="minorHAnsi" w:hAnsiTheme="minorHAnsi"/>
                <w:sz w:val="20"/>
              </w:rPr>
            </w:pPr>
          </w:p>
        </w:tc>
        <w:tc>
          <w:tcPr>
            <w:tcW w:w="859" w:type="dxa"/>
            <w:tcBorders>
              <w:top w:val="single" w:sz="4" w:space="0" w:color="auto"/>
              <w:bottom w:val="single" w:sz="4" w:space="0" w:color="auto"/>
            </w:tcBorders>
          </w:tcPr>
          <w:p w14:paraId="4E10E82A" w14:textId="77777777" w:rsidR="003B6C09" w:rsidRPr="00B82F68" w:rsidRDefault="003B6C09" w:rsidP="0038343D">
            <w:pPr>
              <w:rPr>
                <w:sz w:val="20"/>
              </w:rPr>
            </w:pPr>
            <w:r>
              <w:rPr>
                <w:sz w:val="20"/>
              </w:rPr>
              <w:t>Email:</w:t>
            </w:r>
          </w:p>
        </w:tc>
        <w:tc>
          <w:tcPr>
            <w:tcW w:w="3823" w:type="dxa"/>
            <w:gridSpan w:val="5"/>
            <w:tcBorders>
              <w:top w:val="single" w:sz="4" w:space="0" w:color="auto"/>
              <w:bottom w:val="single" w:sz="4" w:space="0" w:color="auto"/>
            </w:tcBorders>
          </w:tcPr>
          <w:p w14:paraId="79A77B68" w14:textId="77777777" w:rsidR="003B6C09" w:rsidRPr="00B82F68" w:rsidRDefault="003B6C09" w:rsidP="0038343D">
            <w:pPr>
              <w:rPr>
                <w:sz w:val="20"/>
              </w:rPr>
            </w:pPr>
          </w:p>
        </w:tc>
        <w:tc>
          <w:tcPr>
            <w:tcW w:w="2088" w:type="dxa"/>
            <w:tcBorders>
              <w:top w:val="single" w:sz="4" w:space="0" w:color="auto"/>
              <w:bottom w:val="single" w:sz="4" w:space="0" w:color="auto"/>
            </w:tcBorders>
          </w:tcPr>
          <w:p w14:paraId="2936310E" w14:textId="77777777" w:rsidR="003B6C09" w:rsidRPr="00B82F68" w:rsidRDefault="003B6C09" w:rsidP="00B82F68">
            <w:pPr>
              <w:rPr>
                <w:rFonts w:asciiTheme="minorHAnsi" w:hAnsiTheme="minorHAnsi"/>
                <w:sz w:val="20"/>
              </w:rPr>
            </w:pPr>
            <w:r>
              <w:rPr>
                <w:rFonts w:asciiTheme="minorHAnsi" w:hAnsiTheme="minorHAnsi"/>
                <w:sz w:val="20"/>
              </w:rPr>
              <w:t>______/______/20___</w:t>
            </w:r>
          </w:p>
        </w:tc>
      </w:tr>
      <w:tr w:rsidR="00F9153E" w:rsidRPr="00F9153E" w14:paraId="36D0887A" w14:textId="77777777" w:rsidTr="001474E5">
        <w:trPr>
          <w:trHeight w:val="223"/>
        </w:trPr>
        <w:tc>
          <w:tcPr>
            <w:tcW w:w="10351" w:type="dxa"/>
            <w:gridSpan w:val="12"/>
            <w:tcBorders>
              <w:top w:val="single" w:sz="4" w:space="0" w:color="auto"/>
              <w:bottom w:val="single" w:sz="4" w:space="0" w:color="auto"/>
            </w:tcBorders>
            <w:noWrap/>
            <w:tcMar>
              <w:top w:w="57" w:type="dxa"/>
              <w:bottom w:w="57" w:type="dxa"/>
            </w:tcMar>
          </w:tcPr>
          <w:p w14:paraId="113B9BB1" w14:textId="77777777" w:rsidR="00F9153E" w:rsidRPr="00B82F68" w:rsidRDefault="00D30A37" w:rsidP="00B82F68">
            <w:pPr>
              <w:numPr>
                <w:ilvl w:val="0"/>
                <w:numId w:val="20"/>
              </w:numPr>
              <w:tabs>
                <w:tab w:val="clear" w:pos="360"/>
                <w:tab w:val="left" w:pos="0"/>
              </w:tabs>
              <w:spacing w:after="0"/>
              <w:ind w:left="0" w:right="27" w:hanging="426"/>
              <w:rPr>
                <w:rFonts w:asciiTheme="minorHAnsi" w:hAnsiTheme="minorHAnsi"/>
                <w:sz w:val="20"/>
              </w:rPr>
            </w:pPr>
            <w:r w:rsidRPr="00B82F68">
              <w:rPr>
                <w:rFonts w:asciiTheme="minorHAnsi" w:hAnsiTheme="minorHAnsi" w:cs="Arial"/>
                <w:sz w:val="20"/>
              </w:rPr>
              <w:t xml:space="preserve">This section is to be completed by </w:t>
            </w:r>
            <w:r w:rsidRPr="00B82F68">
              <w:rPr>
                <w:rFonts w:asciiTheme="minorHAnsi" w:hAnsiTheme="minorHAnsi" w:cs="Arial"/>
                <w:b/>
                <w:sz w:val="20"/>
              </w:rPr>
              <w:t xml:space="preserve">Land Councils - </w:t>
            </w:r>
            <w:r w:rsidR="00AE540F" w:rsidRPr="00B82F68">
              <w:rPr>
                <w:rFonts w:asciiTheme="minorHAnsi" w:hAnsiTheme="minorHAnsi" w:cs="Arial"/>
                <w:b/>
                <w:sz w:val="20"/>
              </w:rPr>
              <w:t>Legal Advisor / Solicitor</w:t>
            </w:r>
            <w:r w:rsidRPr="00B82F68">
              <w:rPr>
                <w:rFonts w:asciiTheme="minorHAnsi" w:hAnsiTheme="minorHAnsi" w:cs="Arial"/>
                <w:b/>
                <w:sz w:val="20"/>
              </w:rPr>
              <w:t>:</w:t>
            </w:r>
            <w:r w:rsidR="00F9153E" w:rsidRPr="00B82F68">
              <w:rPr>
                <w:rFonts w:asciiTheme="minorHAnsi" w:hAnsiTheme="minorHAnsi" w:cs="Arial"/>
                <w:sz w:val="20"/>
              </w:rPr>
              <w:t xml:space="preserve"> </w:t>
            </w:r>
            <w:r w:rsidR="00F9153E" w:rsidRPr="00B82F68">
              <w:rPr>
                <w:rFonts w:asciiTheme="minorHAnsi" w:hAnsiTheme="minorHAnsi" w:cs="Arial"/>
                <w:sz w:val="20"/>
              </w:rPr>
              <w:br/>
            </w:r>
            <w:r w:rsidR="00B82F68" w:rsidRPr="00B82F68">
              <w:rPr>
                <w:rFonts w:asciiTheme="minorHAnsi" w:hAnsiTheme="minorHAnsi" w:cs="Arial"/>
                <w:sz w:val="20"/>
              </w:rPr>
              <w:t>Hereby ad</w:t>
            </w:r>
            <w:r w:rsidRPr="00B82F68">
              <w:rPr>
                <w:rFonts w:asciiTheme="minorHAnsi" w:hAnsiTheme="minorHAnsi" w:cs="Arial"/>
                <w:sz w:val="20"/>
              </w:rPr>
              <w:t>vis</w:t>
            </w:r>
            <w:r w:rsidR="00B82F68" w:rsidRPr="00B82F68">
              <w:rPr>
                <w:rFonts w:asciiTheme="minorHAnsi" w:hAnsiTheme="minorHAnsi" w:cs="Arial"/>
                <w:sz w:val="20"/>
              </w:rPr>
              <w:t>e Land Council’s</w:t>
            </w:r>
            <w:r w:rsidR="00F9153E" w:rsidRPr="00B82F68">
              <w:rPr>
                <w:rFonts w:asciiTheme="minorHAnsi" w:hAnsiTheme="minorHAnsi" w:cs="Arial"/>
                <w:sz w:val="20"/>
              </w:rPr>
              <w:t xml:space="preserve"> Regional staff have investigated application, approvals given by Head Office and have no objections to this application being approved by Registrar and processed as per </w:t>
            </w:r>
            <w:r w:rsidR="00F9153E" w:rsidRPr="00B82F68">
              <w:rPr>
                <w:rFonts w:asciiTheme="minorHAnsi" w:hAnsiTheme="minorHAnsi" w:cs="Arial"/>
                <w:i/>
                <w:sz w:val="20"/>
              </w:rPr>
              <w:t>Livestock Act</w:t>
            </w:r>
            <w:r w:rsidRPr="00B82F68">
              <w:rPr>
                <w:rFonts w:asciiTheme="minorHAnsi" w:hAnsiTheme="minorHAnsi" w:cs="Arial"/>
                <w:sz w:val="20"/>
              </w:rPr>
              <w:t xml:space="preserve"> and Regulations and </w:t>
            </w:r>
            <w:r w:rsidR="00B82F68" w:rsidRPr="00B82F68">
              <w:rPr>
                <w:rFonts w:asciiTheme="minorHAnsi" w:hAnsiTheme="minorHAnsi" w:cs="Arial"/>
                <w:sz w:val="20"/>
              </w:rPr>
              <w:t xml:space="preserve">Applicant/s are aware of their legal obligations under the </w:t>
            </w:r>
            <w:r w:rsidR="00B82F68" w:rsidRPr="00B82F68">
              <w:rPr>
                <w:rFonts w:asciiTheme="minorHAnsi" w:hAnsiTheme="minorHAnsi" w:cs="Arial"/>
                <w:i/>
                <w:sz w:val="20"/>
              </w:rPr>
              <w:t>Livestock Act</w:t>
            </w:r>
            <w:r w:rsidR="00B82F68" w:rsidRPr="00B82F68">
              <w:rPr>
                <w:rFonts w:asciiTheme="minorHAnsi" w:hAnsiTheme="minorHAnsi" w:cs="Arial"/>
                <w:sz w:val="20"/>
              </w:rPr>
              <w:t xml:space="preserve"> and Regulations and </w:t>
            </w:r>
            <w:r w:rsidRPr="00B82F68">
              <w:rPr>
                <w:rFonts w:asciiTheme="minorHAnsi" w:hAnsiTheme="minorHAnsi" w:cs="Arial"/>
                <w:sz w:val="20"/>
              </w:rPr>
              <w:t>all relevant paperwork is attached (as stated above)</w:t>
            </w:r>
          </w:p>
        </w:tc>
      </w:tr>
      <w:tr w:rsidR="003B6C09" w:rsidRPr="00F9153E" w14:paraId="0BCC1781" w14:textId="77777777" w:rsidTr="003B6C09">
        <w:trPr>
          <w:trHeight w:val="223"/>
        </w:trPr>
        <w:tc>
          <w:tcPr>
            <w:tcW w:w="2448" w:type="dxa"/>
            <w:gridSpan w:val="4"/>
            <w:tcBorders>
              <w:top w:val="single" w:sz="4" w:space="0" w:color="auto"/>
              <w:bottom w:val="single" w:sz="4" w:space="0" w:color="auto"/>
            </w:tcBorders>
            <w:noWrap/>
            <w:tcMar>
              <w:top w:w="57" w:type="dxa"/>
              <w:bottom w:w="57" w:type="dxa"/>
            </w:tcMar>
          </w:tcPr>
          <w:p w14:paraId="79108C7B" w14:textId="77777777" w:rsidR="003B6C09" w:rsidRPr="00B82F68" w:rsidRDefault="003B6C09" w:rsidP="00B443AA">
            <w:pPr>
              <w:rPr>
                <w:rFonts w:asciiTheme="minorHAnsi" w:hAnsiTheme="minorHAnsi"/>
                <w:sz w:val="20"/>
              </w:rPr>
            </w:pPr>
            <w:r w:rsidRPr="00B82F68">
              <w:rPr>
                <w:rStyle w:val="Questionlabel"/>
                <w:sz w:val="20"/>
              </w:rPr>
              <w:t xml:space="preserve">Signature authorised </w:t>
            </w:r>
            <w:r>
              <w:rPr>
                <w:rStyle w:val="Questionlabel"/>
                <w:sz w:val="20"/>
              </w:rPr>
              <w:t xml:space="preserve">Legal </w:t>
            </w:r>
            <w:r w:rsidRPr="00B82F68">
              <w:rPr>
                <w:rStyle w:val="Questionlabel"/>
                <w:sz w:val="20"/>
              </w:rPr>
              <w:t>representative</w:t>
            </w:r>
            <w:r w:rsidRPr="00B82F68">
              <w:rPr>
                <w:rFonts w:asciiTheme="minorHAnsi" w:hAnsiTheme="minorHAnsi"/>
                <w:b/>
                <w:sz w:val="20"/>
              </w:rPr>
              <w:t>:</w:t>
            </w:r>
          </w:p>
        </w:tc>
        <w:tc>
          <w:tcPr>
            <w:tcW w:w="2551" w:type="dxa"/>
            <w:gridSpan w:val="4"/>
            <w:tcBorders>
              <w:top w:val="single" w:sz="4" w:space="0" w:color="auto"/>
              <w:bottom w:val="single" w:sz="4" w:space="0" w:color="auto"/>
            </w:tcBorders>
          </w:tcPr>
          <w:p w14:paraId="0AEA3490" w14:textId="77777777" w:rsidR="003B6C09" w:rsidRPr="00B82F68" w:rsidRDefault="003B6C09" w:rsidP="00B443AA">
            <w:pPr>
              <w:rPr>
                <w:rFonts w:asciiTheme="minorHAnsi" w:hAnsiTheme="minorHAnsi"/>
                <w:sz w:val="20"/>
              </w:rPr>
            </w:pPr>
          </w:p>
        </w:tc>
        <w:tc>
          <w:tcPr>
            <w:tcW w:w="1283" w:type="dxa"/>
            <w:tcBorders>
              <w:top w:val="single" w:sz="4" w:space="0" w:color="auto"/>
              <w:bottom w:val="single" w:sz="4" w:space="0" w:color="auto"/>
            </w:tcBorders>
          </w:tcPr>
          <w:p w14:paraId="55EF1EC0" w14:textId="77777777" w:rsidR="003B6C09" w:rsidRPr="00B82F68" w:rsidRDefault="003B6C09" w:rsidP="00B443AA">
            <w:pPr>
              <w:rPr>
                <w:rFonts w:asciiTheme="minorHAnsi" w:hAnsiTheme="minorHAnsi"/>
                <w:b/>
                <w:sz w:val="20"/>
              </w:rPr>
            </w:pPr>
            <w:r w:rsidRPr="00B82F68">
              <w:rPr>
                <w:rStyle w:val="Questionlabel"/>
                <w:sz w:val="20"/>
              </w:rPr>
              <w:t>Print name</w:t>
            </w:r>
            <w:r w:rsidRPr="00B82F68">
              <w:rPr>
                <w:rFonts w:asciiTheme="minorHAnsi" w:hAnsiTheme="minorHAnsi"/>
                <w:b/>
                <w:sz w:val="20"/>
              </w:rPr>
              <w:t>:</w:t>
            </w:r>
          </w:p>
        </w:tc>
        <w:tc>
          <w:tcPr>
            <w:tcW w:w="4069" w:type="dxa"/>
            <w:gridSpan w:val="3"/>
            <w:tcBorders>
              <w:top w:val="single" w:sz="4" w:space="0" w:color="auto"/>
              <w:bottom w:val="single" w:sz="4" w:space="0" w:color="auto"/>
            </w:tcBorders>
          </w:tcPr>
          <w:p w14:paraId="517B8C8E" w14:textId="77777777" w:rsidR="003B6C09" w:rsidRPr="00B82F68" w:rsidRDefault="003B6C09" w:rsidP="00B443AA">
            <w:pPr>
              <w:rPr>
                <w:rFonts w:asciiTheme="minorHAnsi" w:hAnsiTheme="minorHAnsi"/>
                <w:sz w:val="20"/>
              </w:rPr>
            </w:pPr>
          </w:p>
        </w:tc>
      </w:tr>
      <w:tr w:rsidR="003B6C09" w:rsidRPr="00727B36" w14:paraId="667D8DCA" w14:textId="77777777" w:rsidTr="0082593E">
        <w:trPr>
          <w:trHeight w:val="223"/>
        </w:trPr>
        <w:tc>
          <w:tcPr>
            <w:tcW w:w="1173" w:type="dxa"/>
            <w:gridSpan w:val="2"/>
            <w:tcBorders>
              <w:top w:val="single" w:sz="4" w:space="0" w:color="auto"/>
              <w:bottom w:val="single" w:sz="4" w:space="0" w:color="auto"/>
            </w:tcBorders>
            <w:noWrap/>
            <w:tcMar>
              <w:top w:w="57" w:type="dxa"/>
              <w:bottom w:w="57" w:type="dxa"/>
            </w:tcMar>
          </w:tcPr>
          <w:p w14:paraId="2FAE6344" w14:textId="77777777" w:rsidR="003B6C09" w:rsidRPr="00B82F68" w:rsidRDefault="003B6C09" w:rsidP="0082593E">
            <w:pPr>
              <w:rPr>
                <w:sz w:val="20"/>
              </w:rPr>
            </w:pPr>
            <w:r>
              <w:rPr>
                <w:sz w:val="20"/>
              </w:rPr>
              <w:t>Mobile:</w:t>
            </w:r>
          </w:p>
        </w:tc>
        <w:tc>
          <w:tcPr>
            <w:tcW w:w="2408" w:type="dxa"/>
            <w:gridSpan w:val="3"/>
            <w:tcBorders>
              <w:top w:val="single" w:sz="4" w:space="0" w:color="auto"/>
              <w:bottom w:val="single" w:sz="4" w:space="0" w:color="auto"/>
            </w:tcBorders>
          </w:tcPr>
          <w:p w14:paraId="5022F268" w14:textId="77777777" w:rsidR="003B6C09" w:rsidRPr="00B82F68" w:rsidRDefault="003B6C09" w:rsidP="0082593E">
            <w:pPr>
              <w:rPr>
                <w:rFonts w:asciiTheme="minorHAnsi" w:hAnsiTheme="minorHAnsi"/>
                <w:sz w:val="20"/>
              </w:rPr>
            </w:pPr>
          </w:p>
        </w:tc>
        <w:tc>
          <w:tcPr>
            <w:tcW w:w="859" w:type="dxa"/>
            <w:tcBorders>
              <w:top w:val="single" w:sz="4" w:space="0" w:color="auto"/>
              <w:bottom w:val="single" w:sz="4" w:space="0" w:color="auto"/>
            </w:tcBorders>
          </w:tcPr>
          <w:p w14:paraId="67BA5D4A" w14:textId="77777777" w:rsidR="003B6C09" w:rsidRPr="00B82F68" w:rsidRDefault="003B6C09" w:rsidP="0082593E">
            <w:pPr>
              <w:rPr>
                <w:sz w:val="20"/>
              </w:rPr>
            </w:pPr>
            <w:r>
              <w:rPr>
                <w:sz w:val="20"/>
              </w:rPr>
              <w:t>Email:</w:t>
            </w:r>
          </w:p>
        </w:tc>
        <w:tc>
          <w:tcPr>
            <w:tcW w:w="3823" w:type="dxa"/>
            <w:gridSpan w:val="5"/>
            <w:tcBorders>
              <w:top w:val="single" w:sz="4" w:space="0" w:color="auto"/>
              <w:bottom w:val="single" w:sz="4" w:space="0" w:color="auto"/>
            </w:tcBorders>
          </w:tcPr>
          <w:p w14:paraId="7399D418" w14:textId="77777777" w:rsidR="003B6C09" w:rsidRPr="00B82F68" w:rsidRDefault="003B6C09" w:rsidP="0082593E">
            <w:pPr>
              <w:rPr>
                <w:sz w:val="20"/>
              </w:rPr>
            </w:pPr>
          </w:p>
        </w:tc>
        <w:tc>
          <w:tcPr>
            <w:tcW w:w="2088" w:type="dxa"/>
            <w:tcBorders>
              <w:top w:val="single" w:sz="4" w:space="0" w:color="auto"/>
              <w:bottom w:val="single" w:sz="4" w:space="0" w:color="auto"/>
            </w:tcBorders>
          </w:tcPr>
          <w:p w14:paraId="6F6A925B" w14:textId="77777777" w:rsidR="003B6C09" w:rsidRPr="00B82F68" w:rsidRDefault="003B6C09" w:rsidP="0082593E">
            <w:pPr>
              <w:rPr>
                <w:rFonts w:asciiTheme="minorHAnsi" w:hAnsiTheme="minorHAnsi"/>
                <w:sz w:val="20"/>
              </w:rPr>
            </w:pPr>
            <w:r>
              <w:rPr>
                <w:rFonts w:asciiTheme="minorHAnsi" w:hAnsiTheme="minorHAnsi"/>
                <w:sz w:val="20"/>
              </w:rPr>
              <w:t>______/______/20___</w:t>
            </w:r>
          </w:p>
        </w:tc>
      </w:tr>
      <w:tr w:rsidR="00F9153E" w:rsidRPr="00F9153E" w14:paraId="7D49CAC9" w14:textId="77777777" w:rsidTr="001474E5">
        <w:trPr>
          <w:trHeight w:val="223"/>
        </w:trPr>
        <w:tc>
          <w:tcPr>
            <w:tcW w:w="10351" w:type="dxa"/>
            <w:gridSpan w:val="12"/>
            <w:tcBorders>
              <w:top w:val="single" w:sz="4" w:space="0" w:color="auto"/>
              <w:bottom w:val="single" w:sz="4" w:space="0" w:color="auto"/>
            </w:tcBorders>
            <w:noWrap/>
            <w:tcMar>
              <w:top w:w="57" w:type="dxa"/>
              <w:bottom w:w="57" w:type="dxa"/>
            </w:tcMar>
          </w:tcPr>
          <w:p w14:paraId="79B56B66" w14:textId="77777777" w:rsidR="0005227C" w:rsidRDefault="0005227C" w:rsidP="0038343D">
            <w:r>
              <w:t xml:space="preserve">Submit form and supporting documentation to the RLBO in your Region: </w:t>
            </w:r>
          </w:p>
          <w:p w14:paraId="3FE63346" w14:textId="77777777" w:rsidR="00F9153E" w:rsidRPr="00F9153E" w:rsidRDefault="006272F2" w:rsidP="0038343D">
            <w:hyperlink r:id="rId9" w:history="1">
              <w:r w:rsidR="0005227C" w:rsidRPr="00801B8F">
                <w:rPr>
                  <w:rStyle w:val="Hyperlink"/>
                  <w:sz w:val="21"/>
                  <w:szCs w:val="21"/>
                </w:rPr>
                <w:t>ntnlis</w:t>
              </w:r>
              <w:r w:rsidR="0005227C" w:rsidRPr="00801B8F">
                <w:rPr>
                  <w:rStyle w:val="Hyperlink"/>
                  <w:spacing w:val="-1"/>
                  <w:sz w:val="21"/>
                  <w:szCs w:val="21"/>
                </w:rPr>
                <w:t>@nt.gov.au</w:t>
              </w:r>
            </w:hyperlink>
            <w:r w:rsidR="0005227C" w:rsidRPr="00801B8F">
              <w:rPr>
                <w:spacing w:val="-1"/>
                <w:sz w:val="21"/>
                <w:szCs w:val="21"/>
              </w:rPr>
              <w:t xml:space="preserve">    and await written authorisation</w:t>
            </w:r>
          </w:p>
        </w:tc>
      </w:tr>
      <w:tr w:rsidR="007811CF" w:rsidRPr="00F9153E" w14:paraId="6CE476A0" w14:textId="77777777" w:rsidTr="00572E46">
        <w:trPr>
          <w:trHeight w:val="28"/>
        </w:trPr>
        <w:tc>
          <w:tcPr>
            <w:tcW w:w="10351" w:type="dxa"/>
            <w:gridSpan w:val="12"/>
            <w:tcBorders>
              <w:top w:val="nil"/>
              <w:left w:val="nil"/>
              <w:bottom w:val="nil"/>
              <w:right w:val="nil"/>
            </w:tcBorders>
            <w:noWrap/>
            <w:tcMar>
              <w:left w:w="0" w:type="dxa"/>
              <w:right w:w="0" w:type="dxa"/>
            </w:tcMar>
          </w:tcPr>
          <w:p w14:paraId="12F5705E" w14:textId="77777777" w:rsidR="007811CF" w:rsidRPr="00F9153E" w:rsidRDefault="007811CF" w:rsidP="007811CF">
            <w:pPr>
              <w:pStyle w:val="Subtitle0"/>
              <w:spacing w:after="0"/>
              <w:rPr>
                <w:rStyle w:val="Hidden"/>
                <w:rFonts w:asciiTheme="minorHAnsi" w:hAnsiTheme="minorHAnsi"/>
              </w:rPr>
            </w:pPr>
            <w:r w:rsidRPr="00F9153E">
              <w:rPr>
                <w:rStyle w:val="Hidden"/>
                <w:rFonts w:asciiTheme="minorHAnsi" w:hAnsiTheme="minorHAnsi"/>
              </w:rPr>
              <w:t>End of form</w:t>
            </w:r>
          </w:p>
        </w:tc>
      </w:tr>
    </w:tbl>
    <w:p w14:paraId="13A7C5F9" w14:textId="77777777" w:rsidR="007A5EFD" w:rsidRDefault="007A5EFD" w:rsidP="0005227C">
      <w:pPr>
        <w:rPr>
          <w:rFonts w:asciiTheme="minorHAnsi" w:hAnsiTheme="minorHAnsi"/>
          <w:sz w:val="4"/>
          <w:szCs w:val="4"/>
        </w:rPr>
      </w:pPr>
    </w:p>
    <w:sectPr w:rsidR="007A5EFD" w:rsidSect="004B1D09">
      <w:headerReference w:type="default" r:id="rId10"/>
      <w:footerReference w:type="default" r:id="rId11"/>
      <w:headerReference w:type="first" r:id="rId12"/>
      <w:footerReference w:type="first" r:id="rId13"/>
      <w:pgSz w:w="11906" w:h="16838" w:code="9"/>
      <w:pgMar w:top="794" w:right="794" w:bottom="1134" w:left="794" w:header="426"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087F" w14:textId="77777777" w:rsidR="00EA071D" w:rsidRDefault="00EA071D" w:rsidP="007332FF">
      <w:r>
        <w:separator/>
      </w:r>
    </w:p>
  </w:endnote>
  <w:endnote w:type="continuationSeparator" w:id="0">
    <w:p w14:paraId="7DD56863" w14:textId="77777777" w:rsidR="00EA071D" w:rsidRDefault="00EA071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29D6"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A5E325B" w14:textId="77777777" w:rsidTr="001B3D22">
      <w:trPr>
        <w:cantSplit/>
        <w:trHeight w:hRule="exact" w:val="850"/>
      </w:trPr>
      <w:tc>
        <w:tcPr>
          <w:tcW w:w="10318" w:type="dxa"/>
          <w:vAlign w:val="bottom"/>
        </w:tcPr>
        <w:p w14:paraId="1354BB01" w14:textId="48488F86"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272F2">
                <w:rPr>
                  <w:rStyle w:val="PageNumber"/>
                  <w:b/>
                </w:rPr>
                <w:t>AGRICULTURE AND FISHERIES</w:t>
              </w:r>
            </w:sdtContent>
          </w:sdt>
          <w:r w:rsidR="002779CC">
            <w:rPr>
              <w:rStyle w:val="PageNumber"/>
            </w:rPr>
            <w:t xml:space="preserve"> </w:t>
          </w:r>
        </w:p>
        <w:p w14:paraId="3496DB0C" w14:textId="37683DA0" w:rsidR="002645D5" w:rsidRPr="00AC4488" w:rsidRDefault="006272F2" w:rsidP="002779CC">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1-13T00:00:00Z">
                <w:dateFormat w:val="d MMMM yyyy"/>
                <w:lid w:val="en-AU"/>
                <w:storeMappedDataAs w:val="dateTime"/>
                <w:calendar w:val="gregorian"/>
              </w:date>
            </w:sdtPr>
            <w:sdtEndPr>
              <w:rPr>
                <w:rStyle w:val="PageNumber"/>
              </w:rPr>
            </w:sdtEndPr>
            <w:sdtContent>
              <w:r>
                <w:rPr>
                  <w:rStyle w:val="PageNumber"/>
                </w:rPr>
                <w:t>13 January 2025</w:t>
              </w:r>
            </w:sdtContent>
          </w:sdt>
          <w:r w:rsidR="001B3D22"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05227C">
            <w:rPr>
              <w:rStyle w:val="PageNumber"/>
              <w:noProof/>
            </w:rPr>
            <w:t>2</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05227C">
            <w:rPr>
              <w:rStyle w:val="PageNumber"/>
              <w:noProof/>
            </w:rPr>
            <w:t>2</w:t>
          </w:r>
          <w:r w:rsidR="002645D5" w:rsidRPr="00AC4488">
            <w:rPr>
              <w:rStyle w:val="PageNumber"/>
            </w:rPr>
            <w:fldChar w:fldCharType="end"/>
          </w:r>
        </w:p>
      </w:tc>
    </w:tr>
  </w:tbl>
  <w:p w14:paraId="2ABE7C1D" w14:textId="77777777" w:rsidR="002645D5" w:rsidRPr="00B11C67" w:rsidRDefault="002645D5" w:rsidP="002645D5">
    <w:pPr>
      <w:pStyle w:val="Footer"/>
      <w:rPr>
        <w:sz w:val="4"/>
        <w:szCs w:val="4"/>
      </w:rPr>
    </w:pPr>
  </w:p>
  <w:p w14:paraId="68AC4112"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854"/>
      <w:gridCol w:w="2579"/>
    </w:tblGrid>
    <w:tr w:rsidR="002645D5" w:rsidRPr="00132658" w14:paraId="35853C83" w14:textId="77777777" w:rsidTr="005216F2">
      <w:trPr>
        <w:cantSplit/>
        <w:trHeight w:hRule="exact" w:val="737"/>
      </w:trPr>
      <w:tc>
        <w:tcPr>
          <w:tcW w:w="7854" w:type="dxa"/>
          <w:tcBorders>
            <w:top w:val="single" w:sz="4" w:space="0" w:color="auto"/>
          </w:tcBorders>
          <w:vAlign w:val="center"/>
        </w:tcPr>
        <w:p w14:paraId="36419C83" w14:textId="6E002681" w:rsidR="002645D5" w:rsidRPr="00CE30CF" w:rsidRDefault="001B3D22" w:rsidP="007065EC">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272F2">
                <w:rPr>
                  <w:rStyle w:val="PageNumber"/>
                  <w:b/>
                </w:rPr>
                <w:t>AGRICULTURE AND FISHERIES</w:t>
              </w:r>
            </w:sdtContent>
          </w:sdt>
          <w:r w:rsidR="008D65F9">
            <w:rPr>
              <w:rStyle w:val="PageNumber"/>
            </w:rPr>
            <w:t xml:space="preserve"> </w:t>
          </w:r>
          <w:r w:rsidR="008D65F9">
            <w:rPr>
              <w:rStyle w:val="PageNumber"/>
            </w:rPr>
            <w:br/>
          </w: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1-13T00:00:00Z">
                <w:dateFormat w:val="d MMMM yyyy"/>
                <w:lid w:val="en-AU"/>
                <w:storeMappedDataAs w:val="dateTime"/>
                <w:calendar w:val="gregorian"/>
              </w:date>
            </w:sdtPr>
            <w:sdtEndPr>
              <w:rPr>
                <w:rStyle w:val="PageNumber"/>
              </w:rPr>
            </w:sdtEndPr>
            <w:sdtContent>
              <w:r w:rsidR="006272F2">
                <w:rPr>
                  <w:rStyle w:val="PageNumber"/>
                </w:rPr>
                <w:t>13 January 2025</w:t>
              </w:r>
            </w:sdtContent>
          </w:sdt>
          <w:r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7065EC">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7065EC">
            <w:rPr>
              <w:rStyle w:val="PageNumber"/>
              <w:noProof/>
            </w:rPr>
            <w:t>1</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79" w:type="dxa"/>
          <w:tcBorders>
            <w:top w:val="single" w:sz="4" w:space="0" w:color="auto"/>
          </w:tcBorders>
          <w:vAlign w:val="bottom"/>
        </w:tcPr>
        <w:p w14:paraId="0E1E252F" w14:textId="77777777" w:rsidR="002645D5" w:rsidRPr="001E14EB" w:rsidRDefault="00661D1D" w:rsidP="002645D5">
          <w:pPr>
            <w:spacing w:after="0"/>
            <w:jc w:val="right"/>
          </w:pPr>
          <w:r>
            <w:rPr>
              <w:noProof/>
              <w:sz w:val="19"/>
              <w:lang w:eastAsia="en-AU"/>
            </w:rPr>
            <w:drawing>
              <wp:inline distT="0" distB="0" distL="0" distR="0" wp14:anchorId="530366B9" wp14:editId="44889D4D">
                <wp:extent cx="1270231" cy="452950"/>
                <wp:effectExtent l="0" t="0" r="6350" b="4445"/>
                <wp:docPr id="6" name="Picture 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043" cy="458588"/>
                        </a:xfrm>
                        <a:prstGeom prst="rect">
                          <a:avLst/>
                        </a:prstGeom>
                      </pic:spPr>
                    </pic:pic>
                  </a:graphicData>
                </a:graphic>
              </wp:inline>
            </w:drawing>
          </w:r>
          <w:r w:rsidR="002645D5" w:rsidRPr="00785C24">
            <w:rPr>
              <w:rStyle w:val="PageNumber"/>
              <w:noProof/>
              <w:lang w:eastAsia="en-AU"/>
            </w:rPr>
            <w:t xml:space="preserve"> </w:t>
          </w:r>
        </w:p>
      </w:tc>
    </w:tr>
  </w:tbl>
  <w:p w14:paraId="536F4F85"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D35B" w14:textId="77777777" w:rsidR="00EA071D" w:rsidRDefault="00EA071D" w:rsidP="007332FF">
      <w:r>
        <w:separator/>
      </w:r>
    </w:p>
  </w:footnote>
  <w:footnote w:type="continuationSeparator" w:id="0">
    <w:p w14:paraId="77903A46" w14:textId="77777777" w:rsidR="00EA071D" w:rsidRDefault="00EA071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5EED" w14:textId="77777777" w:rsidR="00983000" w:rsidRPr="00162207" w:rsidRDefault="006272F2"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83541">
          <w:rPr>
            <w:rStyle w:val="HeaderChar"/>
          </w:rPr>
          <w:t>Owners permission to use run (to use Branding Iron Temporary on ALT)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AA54A51" w14:textId="77777777" w:rsidR="00A53CF0" w:rsidRPr="007F3496" w:rsidRDefault="00E02C1A" w:rsidP="007F3496">
        <w:pPr>
          <w:pStyle w:val="Title"/>
          <w:spacing w:after="0"/>
          <w:rPr>
            <w:rStyle w:val="TitleChar"/>
            <w:sz w:val="56"/>
          </w:rPr>
        </w:pPr>
        <w:r>
          <w:rPr>
            <w:rStyle w:val="TitleChar"/>
            <w:sz w:val="56"/>
          </w:rPr>
          <w:t>Owners permission to use run</w:t>
        </w:r>
        <w:r w:rsidR="00AE540F">
          <w:rPr>
            <w:rStyle w:val="TitleChar"/>
            <w:sz w:val="56"/>
          </w:rPr>
          <w:t xml:space="preserve"> </w:t>
        </w:r>
        <w:r w:rsidR="00083541">
          <w:rPr>
            <w:rStyle w:val="TitleChar"/>
            <w:sz w:val="56"/>
          </w:rPr>
          <w:t xml:space="preserve">(to use Branding Iron Temporary </w:t>
        </w:r>
        <w:r w:rsidR="00AE540F">
          <w:rPr>
            <w:rStyle w:val="TitleChar"/>
            <w:sz w:val="56"/>
          </w:rPr>
          <w:t>on ALT</w:t>
        </w:r>
        <w:r w:rsidR="00083541">
          <w:rPr>
            <w:rStyle w:val="TitleChar"/>
            <w:sz w:val="56"/>
          </w:rPr>
          <w:t>)</w:t>
        </w:r>
      </w:p>
    </w:sdtContent>
  </w:sdt>
  <w:p w14:paraId="5220BAC6" w14:textId="77777777" w:rsidR="007F3496" w:rsidRPr="007F3496" w:rsidRDefault="007F3496" w:rsidP="0005227C">
    <w:pPr>
      <w:pStyle w:val="Subtitle0"/>
      <w:spacing w:after="0"/>
    </w:pPr>
    <w:r w:rsidRPr="007F3496">
      <w:rPr>
        <w:rStyle w:val="TitleChar"/>
        <w:rFonts w:asciiTheme="majorHAnsi" w:hAnsiTheme="majorHAnsi"/>
        <w:bCs w:val="0"/>
        <w:color w:val="127CC0" w:themeColor="accent2"/>
        <w:kern w:val="0"/>
        <w:sz w:val="40"/>
        <w:szCs w:val="20"/>
      </w:rPr>
      <w:t>Livestock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EAB"/>
    <w:multiLevelType w:val="hybridMultilevel"/>
    <w:tmpl w:val="2C24A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064735E"/>
    <w:multiLevelType w:val="hybridMultilevel"/>
    <w:tmpl w:val="7F56717C"/>
    <w:lvl w:ilvl="0" w:tplc="46DA928A">
      <w:start w:val="1"/>
      <w:numFmt w:val="bullet"/>
      <w:lvlText w:val=""/>
      <w:lvlJc w:val="left"/>
      <w:pPr>
        <w:tabs>
          <w:tab w:val="num" w:pos="567"/>
        </w:tabs>
        <w:ind w:left="567" w:hanging="56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14ADF"/>
    <w:multiLevelType w:val="hybridMultilevel"/>
    <w:tmpl w:val="1AF2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11A12AE"/>
    <w:multiLevelType w:val="multilevel"/>
    <w:tmpl w:val="BD7A841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4116341"/>
    <w:multiLevelType w:val="hybridMultilevel"/>
    <w:tmpl w:val="8BF23E8E"/>
    <w:lvl w:ilvl="0" w:tplc="46DA928A">
      <w:start w:val="1"/>
      <w:numFmt w:val="bullet"/>
      <w:lvlText w:val=""/>
      <w:lvlJc w:val="left"/>
      <w:pPr>
        <w:tabs>
          <w:tab w:val="num" w:pos="567"/>
        </w:tabs>
        <w:ind w:left="567" w:hanging="56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93944"/>
    <w:multiLevelType w:val="multilevel"/>
    <w:tmpl w:val="BD7A8414"/>
    <w:styleLink w:val="NTGStandardList"/>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CCD6EE0"/>
    <w:multiLevelType w:val="hybridMultilevel"/>
    <w:tmpl w:val="B9544F9A"/>
    <w:lvl w:ilvl="0" w:tplc="DA800F7E">
      <w:start w:val="5"/>
      <w:numFmt w:val="bullet"/>
      <w:lvlText w:val=""/>
      <w:lvlJc w:val="left"/>
      <w:pPr>
        <w:tabs>
          <w:tab w:val="num" w:pos="360"/>
        </w:tabs>
        <w:ind w:left="360" w:hanging="360"/>
      </w:pPr>
      <w:rPr>
        <w:rFonts w:ascii="Wingdings" w:eastAsia="Times New Roman" w:hAnsi="Wingdings"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6B696A"/>
    <w:multiLevelType w:val="hybridMultilevel"/>
    <w:tmpl w:val="79262536"/>
    <w:lvl w:ilvl="0" w:tplc="E6EA5188">
      <w:start w:val="1"/>
      <w:numFmt w:val="bullet"/>
      <w:lvlText w:val=""/>
      <w:lvlJc w:val="left"/>
      <w:pPr>
        <w:ind w:left="72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DF44DA"/>
    <w:multiLevelType w:val="multilevel"/>
    <w:tmpl w:val="3E5E177A"/>
    <w:name w:val="NTG Table Bullet List3222323"/>
    <w:numStyleLink w:val="Tablenumberlist"/>
  </w:abstractNum>
  <w:abstractNum w:abstractNumId="2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26B6588"/>
    <w:multiLevelType w:val="hybridMultilevel"/>
    <w:tmpl w:val="B23E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A764AE"/>
    <w:multiLevelType w:val="hybridMultilevel"/>
    <w:tmpl w:val="4D1C8CD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32401083">
    <w:abstractNumId w:val="27"/>
  </w:num>
  <w:num w:numId="2" w16cid:durableId="1386442290">
    <w:abstractNumId w:val="15"/>
  </w:num>
  <w:num w:numId="3" w16cid:durableId="602416074">
    <w:abstractNumId w:val="46"/>
  </w:num>
  <w:num w:numId="4" w16cid:durableId="1211385977">
    <w:abstractNumId w:val="31"/>
  </w:num>
  <w:num w:numId="5" w16cid:durableId="693920117">
    <w:abstractNumId w:val="22"/>
  </w:num>
  <w:num w:numId="6" w16cid:durableId="487792389">
    <w:abstractNumId w:val="10"/>
  </w:num>
  <w:num w:numId="7" w16cid:durableId="819079712">
    <w:abstractNumId w:val="33"/>
  </w:num>
  <w:num w:numId="8" w16cid:durableId="1130241313">
    <w:abstractNumId w:val="20"/>
  </w:num>
  <w:num w:numId="9" w16cid:durableId="590315472">
    <w:abstractNumId w:val="45"/>
  </w:num>
  <w:num w:numId="10" w16cid:durableId="2050033600">
    <w:abstractNumId w:val="29"/>
  </w:num>
  <w:num w:numId="11" w16cid:durableId="1718353967">
    <w:abstractNumId w:val="42"/>
  </w:num>
  <w:num w:numId="12" w16cid:durableId="938879279">
    <w:abstractNumId w:val="5"/>
  </w:num>
  <w:num w:numId="13" w16cid:durableId="182862638">
    <w:abstractNumId w:val="16"/>
  </w:num>
  <w:num w:numId="14" w16cid:durableId="1074619737">
    <w:abstractNumId w:val="39"/>
  </w:num>
  <w:num w:numId="15" w16cid:durableId="618297720">
    <w:abstractNumId w:val="6"/>
  </w:num>
  <w:num w:numId="16" w16cid:durableId="1894268293">
    <w:abstractNumId w:val="17"/>
  </w:num>
  <w:num w:numId="17" w16cid:durableId="21590519">
    <w:abstractNumId w:val="14"/>
  </w:num>
  <w:num w:numId="18" w16cid:durableId="1544518268">
    <w:abstractNumId w:val="0"/>
  </w:num>
  <w:num w:numId="19" w16cid:durableId="1394699480">
    <w:abstractNumId w:val="40"/>
  </w:num>
  <w:num w:numId="20" w16cid:durableId="1155728101">
    <w:abstractNumId w:val="21"/>
  </w:num>
  <w:num w:numId="21" w16cid:durableId="83468950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EE"/>
    <w:rsid w:val="00001DDF"/>
    <w:rsid w:val="0000322D"/>
    <w:rsid w:val="00007670"/>
    <w:rsid w:val="00010665"/>
    <w:rsid w:val="00020347"/>
    <w:rsid w:val="0002393A"/>
    <w:rsid w:val="000249EE"/>
    <w:rsid w:val="00027DB8"/>
    <w:rsid w:val="00031A96"/>
    <w:rsid w:val="00040BF3"/>
    <w:rsid w:val="0004211C"/>
    <w:rsid w:val="00046C59"/>
    <w:rsid w:val="00051362"/>
    <w:rsid w:val="00051F45"/>
    <w:rsid w:val="0005227C"/>
    <w:rsid w:val="00052953"/>
    <w:rsid w:val="0005341A"/>
    <w:rsid w:val="00056DEF"/>
    <w:rsid w:val="00056EDC"/>
    <w:rsid w:val="0006635A"/>
    <w:rsid w:val="000720BE"/>
    <w:rsid w:val="0007259C"/>
    <w:rsid w:val="00080202"/>
    <w:rsid w:val="00080DCD"/>
    <w:rsid w:val="00080E22"/>
    <w:rsid w:val="00082573"/>
    <w:rsid w:val="00082E34"/>
    <w:rsid w:val="00083541"/>
    <w:rsid w:val="000840A3"/>
    <w:rsid w:val="000849D4"/>
    <w:rsid w:val="00085062"/>
    <w:rsid w:val="00086A5F"/>
    <w:rsid w:val="000911EF"/>
    <w:rsid w:val="000962C5"/>
    <w:rsid w:val="00097865"/>
    <w:rsid w:val="000A4317"/>
    <w:rsid w:val="000A559C"/>
    <w:rsid w:val="000B0076"/>
    <w:rsid w:val="000B2B02"/>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3654"/>
    <w:rsid w:val="00164A3E"/>
    <w:rsid w:val="00166FF6"/>
    <w:rsid w:val="00176123"/>
    <w:rsid w:val="00181620"/>
    <w:rsid w:val="001827F3"/>
    <w:rsid w:val="00187130"/>
    <w:rsid w:val="001957AD"/>
    <w:rsid w:val="00196F8E"/>
    <w:rsid w:val="001A020A"/>
    <w:rsid w:val="001A2B7F"/>
    <w:rsid w:val="001A3AFD"/>
    <w:rsid w:val="001A496C"/>
    <w:rsid w:val="001A576A"/>
    <w:rsid w:val="001A744B"/>
    <w:rsid w:val="001B28DA"/>
    <w:rsid w:val="001B2B6C"/>
    <w:rsid w:val="001B3D22"/>
    <w:rsid w:val="001D01C4"/>
    <w:rsid w:val="001D4DA9"/>
    <w:rsid w:val="001D4F99"/>
    <w:rsid w:val="001D52B0"/>
    <w:rsid w:val="001D5A18"/>
    <w:rsid w:val="001D69CD"/>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779CC"/>
    <w:rsid w:val="002806F5"/>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046E"/>
    <w:rsid w:val="00363513"/>
    <w:rsid w:val="003657E5"/>
    <w:rsid w:val="0036589C"/>
    <w:rsid w:val="00371312"/>
    <w:rsid w:val="00371DC7"/>
    <w:rsid w:val="00373FCD"/>
    <w:rsid w:val="00377B21"/>
    <w:rsid w:val="0038343D"/>
    <w:rsid w:val="00387DB7"/>
    <w:rsid w:val="00390862"/>
    <w:rsid w:val="00390CE3"/>
    <w:rsid w:val="00394876"/>
    <w:rsid w:val="00394AAF"/>
    <w:rsid w:val="00394CE5"/>
    <w:rsid w:val="0039602B"/>
    <w:rsid w:val="003A6341"/>
    <w:rsid w:val="003B67FD"/>
    <w:rsid w:val="003B6A61"/>
    <w:rsid w:val="003B6C09"/>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1D09"/>
    <w:rsid w:val="004B35EA"/>
    <w:rsid w:val="004B69E4"/>
    <w:rsid w:val="004C6C39"/>
    <w:rsid w:val="004D075F"/>
    <w:rsid w:val="004D1B76"/>
    <w:rsid w:val="004D344E"/>
    <w:rsid w:val="004E019E"/>
    <w:rsid w:val="004E06EC"/>
    <w:rsid w:val="004E0A3F"/>
    <w:rsid w:val="004E2CB7"/>
    <w:rsid w:val="004E42BE"/>
    <w:rsid w:val="004F016A"/>
    <w:rsid w:val="00500F94"/>
    <w:rsid w:val="00502FB3"/>
    <w:rsid w:val="00503DE9"/>
    <w:rsid w:val="0050530C"/>
    <w:rsid w:val="00505DEA"/>
    <w:rsid w:val="005060E5"/>
    <w:rsid w:val="00507782"/>
    <w:rsid w:val="00512A04"/>
    <w:rsid w:val="00520499"/>
    <w:rsid w:val="005216F2"/>
    <w:rsid w:val="0052341C"/>
    <w:rsid w:val="005249F5"/>
    <w:rsid w:val="005260F7"/>
    <w:rsid w:val="00543BD1"/>
    <w:rsid w:val="00556113"/>
    <w:rsid w:val="005621C4"/>
    <w:rsid w:val="00564C12"/>
    <w:rsid w:val="005654B8"/>
    <w:rsid w:val="00572E46"/>
    <w:rsid w:val="00574836"/>
    <w:rsid w:val="005762CC"/>
    <w:rsid w:val="00582D3D"/>
    <w:rsid w:val="00590040"/>
    <w:rsid w:val="00595386"/>
    <w:rsid w:val="00597234"/>
    <w:rsid w:val="005A4AC0"/>
    <w:rsid w:val="005A539B"/>
    <w:rsid w:val="005A5FDF"/>
    <w:rsid w:val="005B0FB7"/>
    <w:rsid w:val="005B122A"/>
    <w:rsid w:val="005B1FCB"/>
    <w:rsid w:val="005B5AC2"/>
    <w:rsid w:val="005B72E8"/>
    <w:rsid w:val="005C2833"/>
    <w:rsid w:val="005E144D"/>
    <w:rsid w:val="005E1500"/>
    <w:rsid w:val="005E3A43"/>
    <w:rsid w:val="005F0B17"/>
    <w:rsid w:val="005F77C7"/>
    <w:rsid w:val="00620675"/>
    <w:rsid w:val="00622910"/>
    <w:rsid w:val="006254B6"/>
    <w:rsid w:val="006272F2"/>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F0DA5"/>
    <w:rsid w:val="00705C9D"/>
    <w:rsid w:val="00705F13"/>
    <w:rsid w:val="007065EC"/>
    <w:rsid w:val="00714F1D"/>
    <w:rsid w:val="00715225"/>
    <w:rsid w:val="00720CC6"/>
    <w:rsid w:val="00722DDB"/>
    <w:rsid w:val="00724728"/>
    <w:rsid w:val="00724F98"/>
    <w:rsid w:val="00726738"/>
    <w:rsid w:val="00727B36"/>
    <w:rsid w:val="00730B9B"/>
    <w:rsid w:val="0073182E"/>
    <w:rsid w:val="007332FF"/>
    <w:rsid w:val="007408F5"/>
    <w:rsid w:val="00741EAE"/>
    <w:rsid w:val="00755248"/>
    <w:rsid w:val="0076190B"/>
    <w:rsid w:val="0076355D"/>
    <w:rsid w:val="00763A2D"/>
    <w:rsid w:val="007676A4"/>
    <w:rsid w:val="00777795"/>
    <w:rsid w:val="007811CF"/>
    <w:rsid w:val="00783A57"/>
    <w:rsid w:val="00784C92"/>
    <w:rsid w:val="007859CD"/>
    <w:rsid w:val="00785C24"/>
    <w:rsid w:val="007907E4"/>
    <w:rsid w:val="00796461"/>
    <w:rsid w:val="007A5EFD"/>
    <w:rsid w:val="007A6127"/>
    <w:rsid w:val="007A6A4F"/>
    <w:rsid w:val="007B03F5"/>
    <w:rsid w:val="007B5C09"/>
    <w:rsid w:val="007B5DA2"/>
    <w:rsid w:val="007C0966"/>
    <w:rsid w:val="007C19E7"/>
    <w:rsid w:val="007C5CFD"/>
    <w:rsid w:val="007C6D9F"/>
    <w:rsid w:val="007D4893"/>
    <w:rsid w:val="007D48A4"/>
    <w:rsid w:val="007E70CF"/>
    <w:rsid w:val="007E74A4"/>
    <w:rsid w:val="007F1B6F"/>
    <w:rsid w:val="007F263F"/>
    <w:rsid w:val="007F3496"/>
    <w:rsid w:val="008015A8"/>
    <w:rsid w:val="0080211C"/>
    <w:rsid w:val="008033C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D65F9"/>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E540F"/>
    <w:rsid w:val="00AF28C1"/>
    <w:rsid w:val="00B02EF1"/>
    <w:rsid w:val="00B07C97"/>
    <w:rsid w:val="00B11C67"/>
    <w:rsid w:val="00B15754"/>
    <w:rsid w:val="00B16002"/>
    <w:rsid w:val="00B2046E"/>
    <w:rsid w:val="00B20E8B"/>
    <w:rsid w:val="00B257E1"/>
    <w:rsid w:val="00B2599A"/>
    <w:rsid w:val="00B27AC4"/>
    <w:rsid w:val="00B31D3A"/>
    <w:rsid w:val="00B343CC"/>
    <w:rsid w:val="00B3459A"/>
    <w:rsid w:val="00B5084A"/>
    <w:rsid w:val="00B606A1"/>
    <w:rsid w:val="00B614F7"/>
    <w:rsid w:val="00B61B26"/>
    <w:rsid w:val="00B65E6B"/>
    <w:rsid w:val="00B674EB"/>
    <w:rsid w:val="00B675B2"/>
    <w:rsid w:val="00B76263"/>
    <w:rsid w:val="00B81261"/>
    <w:rsid w:val="00B8223E"/>
    <w:rsid w:val="00B82F68"/>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06A99"/>
    <w:rsid w:val="00C10B5E"/>
    <w:rsid w:val="00C10F10"/>
    <w:rsid w:val="00C11E6F"/>
    <w:rsid w:val="00C15D4D"/>
    <w:rsid w:val="00C175DC"/>
    <w:rsid w:val="00C30171"/>
    <w:rsid w:val="00C309D8"/>
    <w:rsid w:val="00C3254A"/>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219D"/>
    <w:rsid w:val="00CA36A0"/>
    <w:rsid w:val="00CA6BC5"/>
    <w:rsid w:val="00CC23E2"/>
    <w:rsid w:val="00CC2F1A"/>
    <w:rsid w:val="00CC571B"/>
    <w:rsid w:val="00CC61CD"/>
    <w:rsid w:val="00CC6C02"/>
    <w:rsid w:val="00CC737B"/>
    <w:rsid w:val="00CD5011"/>
    <w:rsid w:val="00CE640F"/>
    <w:rsid w:val="00CE76BC"/>
    <w:rsid w:val="00CF540E"/>
    <w:rsid w:val="00D02F07"/>
    <w:rsid w:val="00D123CB"/>
    <w:rsid w:val="00D15D88"/>
    <w:rsid w:val="00D15FC0"/>
    <w:rsid w:val="00D27D49"/>
    <w:rsid w:val="00D27EBE"/>
    <w:rsid w:val="00D30A37"/>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2C1A"/>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071D"/>
    <w:rsid w:val="00EA2C39"/>
    <w:rsid w:val="00EB0A3C"/>
    <w:rsid w:val="00EB0A96"/>
    <w:rsid w:val="00EB77F9"/>
    <w:rsid w:val="00EC1631"/>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153E"/>
    <w:rsid w:val="00F94398"/>
    <w:rsid w:val="00FB2B56"/>
    <w:rsid w:val="00FB3CC5"/>
    <w:rsid w:val="00FB55D5"/>
    <w:rsid w:val="00FB7F9B"/>
    <w:rsid w:val="00FC12BF"/>
    <w:rsid w:val="00FC2C60"/>
    <w:rsid w:val="00FD3E6F"/>
    <w:rsid w:val="00FD51B9"/>
    <w:rsid w:val="00FD5849"/>
    <w:rsid w:val="00FE03E4"/>
    <w:rsid w:val="00FE2A39"/>
    <w:rsid w:val="00FF1877"/>
    <w:rsid w:val="00FF367D"/>
    <w:rsid w:val="00FF39CF"/>
    <w:rsid w:val="00FF594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342CC3"/>
  <w15:docId w15:val="{097A107E-E29F-40E3-9F63-66B905D3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99"/>
    <w:rsid w:val="006847AD"/>
    <w:pPr>
      <w:numPr>
        <w:ilvl w:val="1"/>
        <w:numId w:val="8"/>
      </w:numPr>
      <w:spacing w:after="120"/>
    </w:pPr>
  </w:style>
  <w:style w:type="paragraph" w:styleId="ListBullet3">
    <w:name w:val="List Bullet 3"/>
    <w:aliases w:val="Bullet list level 3"/>
    <w:basedOn w:val="Normal"/>
    <w:uiPriority w:val="99"/>
    <w:rsid w:val="006847AD"/>
    <w:pPr>
      <w:numPr>
        <w:ilvl w:val="2"/>
        <w:numId w:val="8"/>
      </w:numPr>
      <w:spacing w:after="120"/>
    </w:pPr>
  </w:style>
  <w:style w:type="paragraph" w:styleId="ListBullet4">
    <w:name w:val="List Bullet 4"/>
    <w:aliases w:val="Bullet list level 4"/>
    <w:basedOn w:val="Normal"/>
    <w:uiPriority w:val="99"/>
    <w:rsid w:val="006847AD"/>
    <w:pPr>
      <w:numPr>
        <w:ilvl w:val="3"/>
        <w:numId w:val="8"/>
      </w:numPr>
      <w:spacing w:after="120"/>
    </w:pPr>
  </w:style>
  <w:style w:type="paragraph" w:styleId="ListBullet5">
    <w:name w:val="List Bullet 5"/>
    <w:aliases w:val="Bullet list level 5"/>
    <w:basedOn w:val="Normal"/>
    <w:uiPriority w:val="99"/>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ind w:left="714" w:hanging="357"/>
    </w:pPr>
  </w:style>
  <w:style w:type="paragraph" w:customStyle="1" w:styleId="Tablenumberlistlevel3">
    <w:name w:val="Table number list level 3"/>
    <w:basedOn w:val="Tablenumberlistlevel2"/>
    <w:uiPriority w:val="7"/>
    <w:semiHidden/>
    <w:qFormat/>
    <w:rsid w:val="002716CD"/>
    <w:pPr>
      <w:numPr>
        <w:ilvl w:val="2"/>
      </w:numPr>
      <w:tabs>
        <w:tab w:val="num" w:pos="714"/>
      </w:tabs>
      <w:ind w:left="1071" w:hanging="357"/>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NTG Page Header"/>
    <w:basedOn w:val="Normal"/>
    <w:link w:val="HeaderChar"/>
    <w:unhideWhenUsed/>
    <w:rsid w:val="005621C4"/>
    <w:pPr>
      <w:tabs>
        <w:tab w:val="center" w:pos="4513"/>
        <w:tab w:val="right" w:pos="9026"/>
      </w:tabs>
      <w:spacing w:after="240"/>
      <w:jc w:val="right"/>
    </w:pPr>
  </w:style>
  <w:style w:type="character" w:customStyle="1" w:styleId="HeaderChar">
    <w:name w:val="Header Char"/>
    <w:aliases w:val="Page header Char,NTG Page Header Char"/>
    <w:basedOn w:val="DefaultParagraphFont"/>
    <w:link w:val="Header"/>
    <w:rsid w:val="005621C4"/>
    <w:rPr>
      <w:rFonts w:ascii="Lato" w:hAnsi="Lato"/>
    </w:rPr>
  </w:style>
  <w:style w:type="paragraph" w:customStyle="1" w:styleId="smalltext">
    <w:name w:val="small text"/>
    <w:basedOn w:val="Normal"/>
    <w:link w:val="smalltextChar"/>
    <w:qFormat/>
    <w:rsid w:val="00726738"/>
    <w:pPr>
      <w:spacing w:after="0"/>
    </w:pPr>
    <w:rPr>
      <w:sz w:val="18"/>
      <w:lang w:eastAsia="en-AU"/>
    </w:rPr>
  </w:style>
  <w:style w:type="character" w:customStyle="1" w:styleId="smalltextChar">
    <w:name w:val="small text Char"/>
    <w:basedOn w:val="DefaultParagraphFont"/>
    <w:link w:val="smalltext"/>
    <w:rsid w:val="00726738"/>
    <w:rPr>
      <w:sz w:val="18"/>
      <w:lang w:eastAsia="en-AU"/>
    </w:rPr>
  </w:style>
  <w:style w:type="paragraph" w:styleId="BodyTextIndent">
    <w:name w:val="Body Text Indent"/>
    <w:basedOn w:val="Normal"/>
    <w:link w:val="BodyTextIndentChar"/>
    <w:uiPriority w:val="99"/>
    <w:unhideWhenUsed/>
    <w:rsid w:val="00C06A99"/>
    <w:pPr>
      <w:spacing w:after="120"/>
      <w:ind w:left="283"/>
      <w:jc w:val="both"/>
    </w:pPr>
    <w:rPr>
      <w:rFonts w:eastAsia="Times New Roman"/>
      <w:lang w:eastAsia="en-AU"/>
    </w:rPr>
  </w:style>
  <w:style w:type="character" w:customStyle="1" w:styleId="BodyTextIndentChar">
    <w:name w:val="Body Text Indent Char"/>
    <w:basedOn w:val="DefaultParagraphFont"/>
    <w:link w:val="BodyTextIndent"/>
    <w:uiPriority w:val="99"/>
    <w:rsid w:val="00C06A99"/>
    <w:rPr>
      <w:rFonts w:eastAsia="Times New Roman"/>
      <w:lang w:eastAsia="en-AU"/>
    </w:rPr>
  </w:style>
  <w:style w:type="paragraph" w:styleId="FootnoteText">
    <w:name w:val="footnote text"/>
    <w:basedOn w:val="Normal"/>
    <w:link w:val="FootnoteTextChar"/>
    <w:uiPriority w:val="99"/>
    <w:semiHidden/>
    <w:unhideWhenUsed/>
    <w:rsid w:val="00572E46"/>
    <w:pPr>
      <w:spacing w:after="0"/>
    </w:pPr>
    <w:rPr>
      <w:sz w:val="20"/>
    </w:rPr>
  </w:style>
  <w:style w:type="character" w:customStyle="1" w:styleId="FootnoteTextChar">
    <w:name w:val="Footnote Text Char"/>
    <w:basedOn w:val="DefaultParagraphFont"/>
    <w:link w:val="FootnoteText"/>
    <w:uiPriority w:val="99"/>
    <w:semiHidden/>
    <w:rsid w:val="00572E46"/>
    <w:rPr>
      <w:sz w:val="20"/>
    </w:rPr>
  </w:style>
  <w:style w:type="character" w:styleId="FootnoteReference">
    <w:name w:val="footnote reference"/>
    <w:basedOn w:val="DefaultParagraphFont"/>
    <w:uiPriority w:val="99"/>
    <w:semiHidden/>
    <w:unhideWhenUsed/>
    <w:rsid w:val="00572E46"/>
    <w:rPr>
      <w:vertAlign w:val="superscript"/>
    </w:rPr>
  </w:style>
  <w:style w:type="numbering" w:customStyle="1" w:styleId="NTGStandardList">
    <w:name w:val="NTG Standard List"/>
    <w:basedOn w:val="NoList"/>
    <w:rsid w:val="007811C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tnlis@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E3F1C1-C60F-4C16-9DE4-BA9944B9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9</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Owners permission to use run</vt:lpstr>
    </vt:vector>
  </TitlesOfParts>
  <Company>AGRICULTURE AND FISHERIES</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permission to use run (to use Branding Iron Temporary on ALT)</dc:title>
  <dc:creator>Northern Territory Government</dc:creator>
  <cp:lastModifiedBy>Adele Kluth</cp:lastModifiedBy>
  <cp:revision>5</cp:revision>
  <cp:lastPrinted>2019-07-29T01:45:00Z</cp:lastPrinted>
  <dcterms:created xsi:type="dcterms:W3CDTF">2020-09-02T22:24:00Z</dcterms:created>
  <dcterms:modified xsi:type="dcterms:W3CDTF">2025-03-24T22:14:00Z</dcterms:modified>
</cp:coreProperties>
</file>