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567"/>
        <w:gridCol w:w="142"/>
        <w:gridCol w:w="141"/>
        <w:gridCol w:w="284"/>
        <w:gridCol w:w="1276"/>
        <w:gridCol w:w="283"/>
        <w:gridCol w:w="522"/>
        <w:gridCol w:w="45"/>
        <w:gridCol w:w="284"/>
        <w:gridCol w:w="1701"/>
        <w:gridCol w:w="567"/>
        <w:gridCol w:w="2506"/>
      </w:tblGrid>
      <w:tr w:rsidR="009B1BF1" w:rsidRPr="007A5EFD" w14:paraId="1E2EDF9E" w14:textId="77777777" w:rsidTr="0082627E">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A617CCD" w14:textId="77777777" w:rsidR="009B1BF1" w:rsidRPr="002C21A2" w:rsidRDefault="009B1BF1" w:rsidP="000F7377">
            <w:pPr>
              <w:rPr>
                <w:rStyle w:val="Hidden"/>
              </w:rPr>
            </w:pPr>
          </w:p>
        </w:tc>
        <w:tc>
          <w:tcPr>
            <w:tcW w:w="10113" w:type="dxa"/>
            <w:gridSpan w:val="13"/>
            <w:tcBorders>
              <w:top w:val="nil"/>
              <w:left w:val="nil"/>
              <w:bottom w:val="nil"/>
              <w:right w:val="nil"/>
            </w:tcBorders>
            <w:shd w:val="clear" w:color="auto" w:fill="FFFFFF" w:themeFill="background1"/>
          </w:tcPr>
          <w:p w14:paraId="28FD72EE" w14:textId="77777777" w:rsidR="009B1BF1" w:rsidRPr="002C21A2" w:rsidRDefault="009B1BF1" w:rsidP="000F7377">
            <w:pPr>
              <w:pStyle w:val="Subtitle0"/>
              <w:spacing w:after="40"/>
              <w:rPr>
                <w:rStyle w:val="Hidden"/>
              </w:rPr>
            </w:pPr>
            <w:r w:rsidRPr="002C21A2">
              <w:rPr>
                <w:rStyle w:val="Hidden"/>
              </w:rPr>
              <w:t>Questions are followed by answer fields. Use the ‘Tab’ key to navigate through. Replace Y/N or Yes/No fields with your answer.</w:t>
            </w:r>
          </w:p>
        </w:tc>
      </w:tr>
      <w:tr w:rsidR="00A3761F" w:rsidRPr="007A5EFD" w14:paraId="0D266DC4" w14:textId="77777777" w:rsidTr="0082627E">
        <w:trPr>
          <w:trHeight w:val="20"/>
        </w:trPr>
        <w:tc>
          <w:tcPr>
            <w:tcW w:w="10348" w:type="dxa"/>
            <w:gridSpan w:val="14"/>
            <w:tcBorders>
              <w:top w:val="nil"/>
              <w:left w:val="nil"/>
              <w:bottom w:val="nil"/>
              <w:right w:val="nil"/>
            </w:tcBorders>
            <w:shd w:val="clear" w:color="auto" w:fill="FFFFFF" w:themeFill="background1"/>
            <w:noWrap/>
            <w:tcMar>
              <w:left w:w="0" w:type="dxa"/>
              <w:right w:w="0" w:type="dxa"/>
            </w:tcMar>
            <w:vAlign w:val="center"/>
          </w:tcPr>
          <w:p w14:paraId="07456AFF" w14:textId="77793611" w:rsidR="00A3761F" w:rsidRPr="00A3761F" w:rsidRDefault="00316DD3" w:rsidP="000F7377">
            <w:pPr>
              <w:pStyle w:val="Subtitle0"/>
              <w:spacing w:after="40"/>
            </w:pPr>
            <w:r>
              <w:t>Victims of Crime Assistance Act – Application Form</w:t>
            </w:r>
          </w:p>
        </w:tc>
      </w:tr>
      <w:tr w:rsidR="007D48A4" w:rsidRPr="007A5EFD" w14:paraId="4F7DFA37" w14:textId="77777777" w:rsidTr="0082627E">
        <w:trPr>
          <w:trHeight w:val="20"/>
        </w:trPr>
        <w:tc>
          <w:tcPr>
            <w:tcW w:w="10348" w:type="dxa"/>
            <w:gridSpan w:val="14"/>
            <w:tcBorders>
              <w:top w:val="single" w:sz="4" w:space="0" w:color="auto"/>
              <w:bottom w:val="single" w:sz="4" w:space="0" w:color="auto"/>
            </w:tcBorders>
            <w:shd w:val="clear" w:color="auto" w:fill="1F1F5F" w:themeFill="text1"/>
            <w:noWrap/>
            <w:tcMar>
              <w:top w:w="108" w:type="dxa"/>
              <w:bottom w:w="108" w:type="dxa"/>
            </w:tcMar>
          </w:tcPr>
          <w:p w14:paraId="704CDB17" w14:textId="1C962079" w:rsidR="007D48A4" w:rsidRPr="004A3CC9" w:rsidRDefault="00076A6D" w:rsidP="000F7377">
            <w:pPr>
              <w:rPr>
                <w:rStyle w:val="Questionlabel"/>
                <w:color w:val="1F1F5F" w:themeColor="text1"/>
              </w:rPr>
            </w:pPr>
            <w:r>
              <w:rPr>
                <w:rStyle w:val="Questionlabel"/>
                <w:color w:val="FFFFFF" w:themeColor="background1"/>
              </w:rPr>
              <w:t>APPLICANTS DETAILS</w:t>
            </w:r>
          </w:p>
        </w:tc>
      </w:tr>
      <w:tr w:rsidR="007D48A4" w:rsidRPr="007A5EFD" w14:paraId="2BD5A515"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2EF4E95F" w14:textId="5EFB7D0F" w:rsidR="007D48A4" w:rsidRPr="007A5EFD" w:rsidRDefault="00076A6D" w:rsidP="000F7377">
            <w:pPr>
              <w:rPr>
                <w:rFonts w:ascii="Arial" w:hAnsi="Arial"/>
                <w:b/>
              </w:rPr>
            </w:pPr>
            <w:permStart w:id="1871129254" w:edGrp="everyone" w:colFirst="3" w:colLast="3"/>
            <w:permStart w:id="1454914432" w:edGrp="everyone" w:colFirst="1" w:colLast="1"/>
            <w:r>
              <w:rPr>
                <w:rStyle w:val="Questionlabel"/>
              </w:rPr>
              <w:t xml:space="preserve">Surname </w:t>
            </w:r>
          </w:p>
        </w:tc>
        <w:tc>
          <w:tcPr>
            <w:tcW w:w="3215" w:type="dxa"/>
            <w:gridSpan w:val="7"/>
            <w:tcBorders>
              <w:top w:val="single" w:sz="4" w:space="0" w:color="auto"/>
              <w:bottom w:val="single" w:sz="4" w:space="0" w:color="auto"/>
            </w:tcBorders>
            <w:noWrap/>
            <w:tcMar>
              <w:top w:w="108" w:type="dxa"/>
              <w:bottom w:w="108" w:type="dxa"/>
            </w:tcMar>
          </w:tcPr>
          <w:p w14:paraId="04A9AFBE" w14:textId="77777777" w:rsidR="007D48A4" w:rsidRPr="002C0BEF" w:rsidRDefault="007D48A4" w:rsidP="000F7377"/>
        </w:tc>
        <w:tc>
          <w:tcPr>
            <w:tcW w:w="2030" w:type="dxa"/>
            <w:gridSpan w:val="3"/>
            <w:tcBorders>
              <w:top w:val="single" w:sz="4" w:space="0" w:color="auto"/>
              <w:bottom w:val="single" w:sz="4" w:space="0" w:color="auto"/>
            </w:tcBorders>
            <w:noWrap/>
            <w:tcMar>
              <w:top w:w="108" w:type="dxa"/>
              <w:bottom w:w="108" w:type="dxa"/>
            </w:tcMar>
          </w:tcPr>
          <w:p w14:paraId="7CC7B169" w14:textId="7C4B5599" w:rsidR="007D48A4" w:rsidRPr="007A5EFD" w:rsidRDefault="00076A6D" w:rsidP="000F7377">
            <w:pPr>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3EDFB7D" w14:textId="77777777" w:rsidR="007D48A4" w:rsidRPr="002C0BEF" w:rsidRDefault="007D48A4" w:rsidP="000F7377"/>
        </w:tc>
      </w:tr>
      <w:tr w:rsidR="004D4475" w:rsidRPr="007A5EFD" w14:paraId="6802B934"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4F03DE5" w14:textId="0A1EC4C5" w:rsidR="004D4475" w:rsidRDefault="004D4475" w:rsidP="000F7377">
            <w:permStart w:id="1014660122" w:edGrp="everyone" w:colFirst="1" w:colLast="1"/>
            <w:permEnd w:id="1871129254"/>
            <w:permEnd w:id="1454914432"/>
            <w:r>
              <w:t>Have you used any other names</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7F8337DB" w14:textId="77777777" w:rsidR="004D4475" w:rsidRPr="002C0BEF" w:rsidRDefault="00000000" w:rsidP="000F7377">
            <w:sdt>
              <w:sdtPr>
                <w:id w:val="-1468433367"/>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Yes              </w:t>
            </w:r>
            <w:sdt>
              <w:sdtPr>
                <w:id w:val="-1783643364"/>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No</w:t>
            </w:r>
          </w:p>
        </w:tc>
      </w:tr>
      <w:tr w:rsidR="008D6D27" w:rsidRPr="007A5EFD" w14:paraId="349B25F8" w14:textId="77777777" w:rsidTr="0082627E">
        <w:trPr>
          <w:trHeight w:val="20"/>
        </w:trPr>
        <w:tc>
          <w:tcPr>
            <w:tcW w:w="3164" w:type="dxa"/>
            <w:gridSpan w:val="6"/>
            <w:tcBorders>
              <w:top w:val="single" w:sz="4" w:space="0" w:color="auto"/>
              <w:bottom w:val="single" w:sz="4" w:space="0" w:color="auto"/>
              <w:right w:val="nil"/>
            </w:tcBorders>
            <w:noWrap/>
            <w:tcMar>
              <w:top w:w="108" w:type="dxa"/>
              <w:bottom w:w="108" w:type="dxa"/>
            </w:tcMar>
          </w:tcPr>
          <w:p w14:paraId="0FFBA35F" w14:textId="77777777" w:rsidR="008D6D27" w:rsidRPr="002C0BEF" w:rsidRDefault="008D6D27" w:rsidP="000F7377">
            <w:permStart w:id="1192166297" w:edGrp="everyone" w:colFirst="1" w:colLast="1"/>
            <w:permEnd w:id="1014660122"/>
            <w:r>
              <w:t>IF YES please provide name(s)</w:t>
            </w:r>
          </w:p>
        </w:tc>
        <w:tc>
          <w:tcPr>
            <w:tcW w:w="7184" w:type="dxa"/>
            <w:gridSpan w:val="8"/>
            <w:tcBorders>
              <w:top w:val="single" w:sz="4" w:space="0" w:color="auto"/>
              <w:left w:val="nil"/>
              <w:bottom w:val="single" w:sz="4" w:space="0" w:color="auto"/>
            </w:tcBorders>
          </w:tcPr>
          <w:p w14:paraId="020929F4" w14:textId="1DE5B273" w:rsidR="008D6D27" w:rsidRPr="002C0BEF" w:rsidRDefault="008D6D27" w:rsidP="000F7377"/>
        </w:tc>
      </w:tr>
      <w:tr w:rsidR="00076A6D" w:rsidRPr="007A5EFD" w14:paraId="3B2B0128"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4AAF835A" w14:textId="1AE50C37" w:rsidR="00076A6D" w:rsidRPr="007A5EFD" w:rsidRDefault="00076A6D" w:rsidP="000F7377">
            <w:pPr>
              <w:rPr>
                <w:rStyle w:val="Questionlabel"/>
              </w:rPr>
            </w:pPr>
            <w:permStart w:id="1506162073" w:edGrp="everyone" w:colFirst="3" w:colLast="3"/>
            <w:permStart w:id="1167356710" w:edGrp="everyone" w:colFirst="1" w:colLast="1"/>
            <w:permEnd w:id="1192166297"/>
            <w:r>
              <w:rPr>
                <w:rStyle w:val="Questionlabel"/>
              </w:rPr>
              <w:t>Postal Address</w:t>
            </w:r>
          </w:p>
        </w:tc>
        <w:tc>
          <w:tcPr>
            <w:tcW w:w="3544" w:type="dxa"/>
            <w:gridSpan w:val="9"/>
            <w:tcBorders>
              <w:top w:val="single" w:sz="4" w:space="0" w:color="auto"/>
              <w:bottom w:val="single" w:sz="4" w:space="0" w:color="auto"/>
            </w:tcBorders>
            <w:noWrap/>
            <w:tcMar>
              <w:top w:w="108" w:type="dxa"/>
              <w:bottom w:w="108" w:type="dxa"/>
            </w:tcMar>
          </w:tcPr>
          <w:p w14:paraId="4A4EDF73" w14:textId="77777777" w:rsidR="00076A6D" w:rsidRPr="002C0BEF" w:rsidRDefault="00076A6D" w:rsidP="000F7377"/>
        </w:tc>
        <w:tc>
          <w:tcPr>
            <w:tcW w:w="1701" w:type="dxa"/>
            <w:tcBorders>
              <w:top w:val="single" w:sz="4" w:space="0" w:color="auto"/>
              <w:bottom w:val="single" w:sz="4" w:space="0" w:color="auto"/>
            </w:tcBorders>
            <w:noWrap/>
            <w:tcMar>
              <w:top w:w="108" w:type="dxa"/>
              <w:bottom w:w="108" w:type="dxa"/>
            </w:tcMar>
          </w:tcPr>
          <w:p w14:paraId="4EDF0AC1" w14:textId="1CF9A7E8" w:rsidR="00076A6D" w:rsidRPr="007A5EFD" w:rsidRDefault="00076A6D" w:rsidP="000F7377">
            <w:pPr>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5DAC6EFE" w14:textId="77777777" w:rsidR="00076A6D" w:rsidRPr="002C0BEF" w:rsidRDefault="00076A6D" w:rsidP="000F7377"/>
        </w:tc>
      </w:tr>
      <w:tr w:rsidR="00610E7B" w:rsidRPr="007A5EFD" w14:paraId="5D3BBC82"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643DEA29" w14:textId="774506BA" w:rsidR="00610E7B" w:rsidRDefault="00610E7B" w:rsidP="000F7377">
            <w:pPr>
              <w:rPr>
                <w:rStyle w:val="Questionlabel"/>
              </w:rPr>
            </w:pPr>
            <w:permStart w:id="1386945866" w:edGrp="everyone" w:colFirst="3" w:colLast="3"/>
            <w:permStart w:id="145228569" w:edGrp="everyone" w:colFirst="1" w:colLast="1"/>
            <w:permEnd w:id="1506162073"/>
            <w:permEnd w:id="1167356710"/>
            <w:r>
              <w:rPr>
                <w:rStyle w:val="Questionlabel"/>
              </w:rPr>
              <w:t>Home Address</w:t>
            </w:r>
          </w:p>
        </w:tc>
        <w:tc>
          <w:tcPr>
            <w:tcW w:w="3544" w:type="dxa"/>
            <w:gridSpan w:val="9"/>
            <w:tcBorders>
              <w:top w:val="single" w:sz="4" w:space="0" w:color="auto"/>
              <w:bottom w:val="single" w:sz="4" w:space="0" w:color="auto"/>
            </w:tcBorders>
            <w:noWrap/>
            <w:tcMar>
              <w:top w:w="108" w:type="dxa"/>
              <w:bottom w:w="108" w:type="dxa"/>
            </w:tcMar>
          </w:tcPr>
          <w:p w14:paraId="364D175D" w14:textId="77777777" w:rsidR="00610E7B" w:rsidRPr="002C0BEF" w:rsidRDefault="00610E7B" w:rsidP="000F7377"/>
        </w:tc>
        <w:tc>
          <w:tcPr>
            <w:tcW w:w="1701" w:type="dxa"/>
            <w:tcBorders>
              <w:top w:val="single" w:sz="4" w:space="0" w:color="auto"/>
              <w:bottom w:val="single" w:sz="4" w:space="0" w:color="auto"/>
            </w:tcBorders>
            <w:noWrap/>
            <w:tcMar>
              <w:top w:w="108" w:type="dxa"/>
              <w:bottom w:w="108" w:type="dxa"/>
            </w:tcMar>
          </w:tcPr>
          <w:p w14:paraId="468616EA" w14:textId="5119C95C" w:rsidR="00610E7B" w:rsidRDefault="00610E7B" w:rsidP="000F7377">
            <w:pPr>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2129D777" w14:textId="77777777" w:rsidR="00610E7B" w:rsidRPr="002C0BEF" w:rsidRDefault="00610E7B" w:rsidP="000F7377"/>
        </w:tc>
      </w:tr>
      <w:tr w:rsidR="008D6D27" w:rsidRPr="007A5EFD" w14:paraId="7EC49B9F"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0228FCCE" w14:textId="3382A4C1" w:rsidR="008D6D27" w:rsidRPr="007A5EFD" w:rsidRDefault="008D6D27" w:rsidP="000F7377">
            <w:pPr>
              <w:rPr>
                <w:rStyle w:val="Questionlabel"/>
              </w:rPr>
            </w:pPr>
            <w:permStart w:id="1494424806" w:edGrp="everyone" w:colFirst="6" w:colLast="6"/>
            <w:permStart w:id="441457465" w:edGrp="everyone" w:colFirst="4" w:colLast="4"/>
            <w:permStart w:id="747583338" w:edGrp="everyone" w:colFirst="2" w:colLast="2"/>
            <w:permEnd w:id="1386945866"/>
            <w:permEnd w:id="145228569"/>
            <w:r>
              <w:rPr>
                <w:rStyle w:val="Questionlabel"/>
              </w:rPr>
              <w:t>Contact details</w:t>
            </w:r>
          </w:p>
        </w:tc>
        <w:tc>
          <w:tcPr>
            <w:tcW w:w="567" w:type="dxa"/>
            <w:tcBorders>
              <w:top w:val="single" w:sz="4" w:space="0" w:color="auto"/>
              <w:bottom w:val="single" w:sz="4" w:space="0" w:color="auto"/>
              <w:right w:val="nil"/>
            </w:tcBorders>
            <w:noWrap/>
            <w:tcMar>
              <w:top w:w="108" w:type="dxa"/>
              <w:bottom w:w="108" w:type="dxa"/>
            </w:tcMar>
          </w:tcPr>
          <w:p w14:paraId="4628DD04" w14:textId="77777777" w:rsidR="008D6D27" w:rsidRPr="002C0BEF" w:rsidRDefault="008D6D27" w:rsidP="000F7377">
            <w:r>
              <w:t>(H)</w:t>
            </w:r>
          </w:p>
        </w:tc>
        <w:tc>
          <w:tcPr>
            <w:tcW w:w="2126" w:type="dxa"/>
            <w:gridSpan w:val="5"/>
            <w:tcBorders>
              <w:top w:val="single" w:sz="4" w:space="0" w:color="auto"/>
              <w:left w:val="nil"/>
              <w:bottom w:val="single" w:sz="4" w:space="0" w:color="auto"/>
            </w:tcBorders>
          </w:tcPr>
          <w:p w14:paraId="7977128B" w14:textId="048A3BE8" w:rsidR="008D6D27" w:rsidRPr="002C0BEF" w:rsidRDefault="008D6D27" w:rsidP="000F7377"/>
        </w:tc>
        <w:tc>
          <w:tcPr>
            <w:tcW w:w="567" w:type="dxa"/>
            <w:gridSpan w:val="2"/>
            <w:tcBorders>
              <w:top w:val="single" w:sz="4" w:space="0" w:color="auto"/>
              <w:bottom w:val="single" w:sz="4" w:space="0" w:color="auto"/>
              <w:right w:val="nil"/>
            </w:tcBorders>
            <w:noWrap/>
            <w:tcMar>
              <w:top w:w="108" w:type="dxa"/>
              <w:bottom w:w="108" w:type="dxa"/>
            </w:tcMar>
          </w:tcPr>
          <w:p w14:paraId="323E1A7D" w14:textId="77777777" w:rsidR="008D6D27" w:rsidRPr="00076A6D" w:rsidRDefault="008D6D27" w:rsidP="000F7377">
            <w:pPr>
              <w:rPr>
                <w:rStyle w:val="Questionlabel"/>
                <w:b w:val="0"/>
              </w:rPr>
            </w:pPr>
            <w:r w:rsidRPr="00076A6D">
              <w:rPr>
                <w:rStyle w:val="Questionlabel"/>
                <w:b w:val="0"/>
              </w:rPr>
              <w:t>(W)</w:t>
            </w:r>
          </w:p>
        </w:tc>
        <w:tc>
          <w:tcPr>
            <w:tcW w:w="1985" w:type="dxa"/>
            <w:gridSpan w:val="2"/>
            <w:tcBorders>
              <w:top w:val="single" w:sz="4" w:space="0" w:color="auto"/>
              <w:left w:val="nil"/>
              <w:bottom w:val="single" w:sz="4" w:space="0" w:color="auto"/>
            </w:tcBorders>
          </w:tcPr>
          <w:p w14:paraId="680F690A" w14:textId="75C8C518" w:rsidR="008D6D27" w:rsidRPr="00076A6D" w:rsidRDefault="008D6D27" w:rsidP="000F7377">
            <w:pPr>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1DC998EB" w14:textId="77777777" w:rsidR="008D6D27" w:rsidRPr="002C0BEF" w:rsidRDefault="008D6D27" w:rsidP="000F7377">
            <w:r>
              <w:t>(M)</w:t>
            </w:r>
          </w:p>
        </w:tc>
        <w:tc>
          <w:tcPr>
            <w:tcW w:w="2506" w:type="dxa"/>
            <w:tcBorders>
              <w:top w:val="single" w:sz="4" w:space="0" w:color="auto"/>
              <w:left w:val="nil"/>
              <w:bottom w:val="single" w:sz="4" w:space="0" w:color="auto"/>
            </w:tcBorders>
          </w:tcPr>
          <w:p w14:paraId="323D8FDB" w14:textId="4C596D79" w:rsidR="008D6D27" w:rsidRPr="002C0BEF" w:rsidRDefault="008D6D27" w:rsidP="000F7377"/>
        </w:tc>
      </w:tr>
      <w:tr w:rsidR="00610E7B" w:rsidRPr="007A5EFD" w14:paraId="3657EDB4"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0C6E670B" w14:textId="37C25831" w:rsidR="00610E7B" w:rsidRDefault="00610E7B" w:rsidP="000F7377">
            <w:pPr>
              <w:rPr>
                <w:rStyle w:val="Questionlabel"/>
              </w:rPr>
            </w:pPr>
            <w:permStart w:id="1242375602" w:edGrp="everyone" w:colFirst="1" w:colLast="1"/>
            <w:permEnd w:id="1494424806"/>
            <w:permEnd w:id="441457465"/>
            <w:permEnd w:id="747583338"/>
            <w:r>
              <w:rPr>
                <w:rStyle w:val="Questionlabel"/>
              </w:rPr>
              <w:t>Email address</w:t>
            </w:r>
          </w:p>
        </w:tc>
        <w:tc>
          <w:tcPr>
            <w:tcW w:w="8318" w:type="dxa"/>
            <w:gridSpan w:val="12"/>
            <w:tcBorders>
              <w:top w:val="single" w:sz="4" w:space="0" w:color="auto"/>
              <w:bottom w:val="single" w:sz="4" w:space="0" w:color="auto"/>
            </w:tcBorders>
            <w:noWrap/>
            <w:tcMar>
              <w:top w:w="108" w:type="dxa"/>
              <w:bottom w:w="108" w:type="dxa"/>
            </w:tcMar>
          </w:tcPr>
          <w:p w14:paraId="41ECD944" w14:textId="77777777" w:rsidR="00610E7B" w:rsidRDefault="00610E7B" w:rsidP="000F7377"/>
        </w:tc>
      </w:tr>
      <w:tr w:rsidR="00076A6D" w:rsidRPr="007A5EFD" w14:paraId="4C8648B2"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0D2C9C3C" w14:textId="16B50BD7" w:rsidR="00076A6D" w:rsidRPr="007A5EFD" w:rsidRDefault="00076A6D" w:rsidP="000F7377">
            <w:pPr>
              <w:rPr>
                <w:rStyle w:val="Questionlabel"/>
              </w:rPr>
            </w:pPr>
            <w:permStart w:id="1221132325" w:edGrp="everyone" w:colFirst="3" w:colLast="3"/>
            <w:permStart w:id="2049459944" w:edGrp="everyone" w:colFirst="1" w:colLast="1"/>
            <w:permEnd w:id="1242375602"/>
            <w:r>
              <w:rPr>
                <w:rStyle w:val="Questionlabel"/>
              </w:rPr>
              <w:t>Occupation</w:t>
            </w:r>
          </w:p>
        </w:tc>
        <w:tc>
          <w:tcPr>
            <w:tcW w:w="3215" w:type="dxa"/>
            <w:gridSpan w:val="7"/>
            <w:tcBorders>
              <w:top w:val="single" w:sz="4" w:space="0" w:color="auto"/>
              <w:bottom w:val="single" w:sz="4" w:space="0" w:color="auto"/>
            </w:tcBorders>
            <w:noWrap/>
            <w:tcMar>
              <w:top w:w="108" w:type="dxa"/>
              <w:bottom w:w="108" w:type="dxa"/>
            </w:tcMar>
          </w:tcPr>
          <w:p w14:paraId="037255B6" w14:textId="77777777" w:rsidR="00076A6D" w:rsidRPr="002C0BEF" w:rsidRDefault="00076A6D" w:rsidP="000F7377"/>
        </w:tc>
        <w:tc>
          <w:tcPr>
            <w:tcW w:w="2030" w:type="dxa"/>
            <w:gridSpan w:val="3"/>
            <w:tcBorders>
              <w:top w:val="single" w:sz="4" w:space="0" w:color="auto"/>
              <w:bottom w:val="single" w:sz="4" w:space="0" w:color="auto"/>
            </w:tcBorders>
            <w:noWrap/>
            <w:tcMar>
              <w:top w:w="108" w:type="dxa"/>
              <w:bottom w:w="108" w:type="dxa"/>
            </w:tcMar>
          </w:tcPr>
          <w:p w14:paraId="544EDC28" w14:textId="5BF51CDB" w:rsidR="00076A6D" w:rsidRPr="007A5EFD" w:rsidRDefault="00076A6D" w:rsidP="000F7377">
            <w:pPr>
              <w:rPr>
                <w:rStyle w:val="Questionlabel"/>
              </w:rPr>
            </w:pPr>
            <w:r>
              <w:rPr>
                <w:rStyle w:val="Questionlabel"/>
              </w:rPr>
              <w:t>Date of Birth</w:t>
            </w:r>
          </w:p>
        </w:tc>
        <w:sdt>
          <w:sdtPr>
            <w:id w:val="235759422"/>
            <w:placeholder>
              <w:docPart w:val="DefaultPlaceholder_-1854013438"/>
            </w:placeholder>
            <w:showingPlcHdr/>
            <w:date>
              <w:dateFormat w:val="d/MM/yyyy"/>
              <w:lid w:val="en-AU"/>
              <w:storeMappedDataAs w:val="dateTime"/>
              <w:calendar w:val="gregorian"/>
            </w:date>
          </w:sdtPr>
          <w:sdtContent>
            <w:tc>
              <w:tcPr>
                <w:tcW w:w="3073" w:type="dxa"/>
                <w:gridSpan w:val="2"/>
                <w:tcBorders>
                  <w:top w:val="single" w:sz="4" w:space="0" w:color="auto"/>
                  <w:bottom w:val="single" w:sz="4" w:space="0" w:color="auto"/>
                </w:tcBorders>
                <w:noWrap/>
                <w:tcMar>
                  <w:top w:w="108" w:type="dxa"/>
                  <w:bottom w:w="108" w:type="dxa"/>
                </w:tcMar>
              </w:tcPr>
              <w:p w14:paraId="7060CC30" w14:textId="1B90B838" w:rsidR="00076A6D" w:rsidRPr="002C0BEF" w:rsidRDefault="00767C6F" w:rsidP="000F7377">
                <w:r w:rsidRPr="0055782A">
                  <w:rPr>
                    <w:rStyle w:val="PlaceholderText"/>
                  </w:rPr>
                  <w:t>Click or tap to enter a date.</w:t>
                </w:r>
              </w:p>
            </w:tc>
          </w:sdtContent>
        </w:sdt>
      </w:tr>
      <w:tr w:rsidR="00610E7B" w:rsidRPr="007A5EFD" w14:paraId="6BB4EB2C"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3E2AD2B9" w14:textId="3887F268" w:rsidR="00610E7B" w:rsidRPr="007A5EFD" w:rsidRDefault="00610E7B" w:rsidP="000F7377">
            <w:pPr>
              <w:rPr>
                <w:rStyle w:val="Questionlabel"/>
              </w:rPr>
            </w:pPr>
            <w:permStart w:id="89938312" w:edGrp="everyone" w:colFirst="1" w:colLast="1"/>
            <w:permEnd w:id="1221132325"/>
            <w:permEnd w:id="2049459944"/>
            <w:r>
              <w:rPr>
                <w:rStyle w:val="Questionlabel"/>
              </w:rPr>
              <w:t>Gender</w:t>
            </w:r>
          </w:p>
        </w:tc>
        <w:tc>
          <w:tcPr>
            <w:tcW w:w="8318" w:type="dxa"/>
            <w:gridSpan w:val="12"/>
            <w:tcBorders>
              <w:top w:val="single" w:sz="4" w:space="0" w:color="auto"/>
              <w:bottom w:val="single" w:sz="4" w:space="0" w:color="auto"/>
            </w:tcBorders>
            <w:noWrap/>
            <w:tcMar>
              <w:top w:w="108" w:type="dxa"/>
              <w:bottom w:w="108" w:type="dxa"/>
            </w:tcMar>
          </w:tcPr>
          <w:p w14:paraId="4E714D72" w14:textId="710DE13E" w:rsidR="00610E7B" w:rsidRPr="002C0BEF" w:rsidRDefault="00000000" w:rsidP="000F7377">
            <w:sdt>
              <w:sdtPr>
                <w:id w:val="1434942893"/>
                <w14:checkbox>
                  <w14:checked w14:val="0"/>
                  <w14:checkedState w14:val="2612" w14:font="MS Gothic"/>
                  <w14:uncheckedState w14:val="2610" w14:font="MS Gothic"/>
                </w14:checkbox>
              </w:sdtPr>
              <w:sdtContent>
                <w:r w:rsidR="00711BAA">
                  <w:rPr>
                    <w:rFonts w:ascii="MS Gothic" w:eastAsia="MS Gothic" w:hAnsi="MS Gothic" w:hint="eastAsia"/>
                  </w:rPr>
                  <w:t>☐</w:t>
                </w:r>
              </w:sdtContent>
            </w:sdt>
            <w:r w:rsidR="00610E7B">
              <w:t xml:space="preserve"> Male                          </w:t>
            </w:r>
            <w:sdt>
              <w:sdtPr>
                <w:id w:val="1629125237"/>
                <w14:checkbox>
                  <w14:checked w14:val="0"/>
                  <w14:checkedState w14:val="2612" w14:font="MS Gothic"/>
                  <w14:uncheckedState w14:val="2610" w14:font="MS Gothic"/>
                </w14:checkbox>
              </w:sdtPr>
              <w:sdtContent>
                <w:r w:rsidR="00711BAA">
                  <w:rPr>
                    <w:rFonts w:ascii="MS Gothic" w:eastAsia="MS Gothic" w:hAnsi="MS Gothic" w:hint="eastAsia"/>
                  </w:rPr>
                  <w:t>☐</w:t>
                </w:r>
              </w:sdtContent>
            </w:sdt>
            <w:r w:rsidR="00610E7B">
              <w:t xml:space="preserve"> Female                             </w:t>
            </w:r>
            <w:sdt>
              <w:sdtPr>
                <w:id w:val="1192961295"/>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Unspecified</w:t>
            </w:r>
          </w:p>
        </w:tc>
      </w:tr>
      <w:tr w:rsidR="00610E7B" w:rsidRPr="007A5EFD" w14:paraId="1E866573"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35A5D7D6" w14:textId="0D405453" w:rsidR="00610E7B" w:rsidRDefault="00610E7B" w:rsidP="000F7377">
            <w:pPr>
              <w:rPr>
                <w:rStyle w:val="Questionlabel"/>
              </w:rPr>
            </w:pPr>
            <w:permStart w:id="1711491169" w:edGrp="everyone" w:colFirst="1" w:colLast="1"/>
            <w:permEnd w:id="89938312"/>
            <w:r>
              <w:rPr>
                <w:rStyle w:val="Questionlabel"/>
              </w:rPr>
              <w:t>Aboriginality</w:t>
            </w:r>
          </w:p>
        </w:tc>
        <w:tc>
          <w:tcPr>
            <w:tcW w:w="8318" w:type="dxa"/>
            <w:gridSpan w:val="12"/>
            <w:tcBorders>
              <w:top w:val="single" w:sz="4" w:space="0" w:color="auto"/>
              <w:bottom w:val="single" w:sz="4" w:space="0" w:color="auto"/>
            </w:tcBorders>
            <w:noWrap/>
            <w:tcMar>
              <w:top w:w="108" w:type="dxa"/>
              <w:bottom w:w="108" w:type="dxa"/>
            </w:tcMar>
          </w:tcPr>
          <w:p w14:paraId="712D84B0" w14:textId="77777777" w:rsidR="00610E7B" w:rsidRDefault="00000000" w:rsidP="000F7377">
            <w:sdt>
              <w:sdtPr>
                <w:id w:val="-14597974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Aboriginal or Torres Strait Islander descent</w:t>
            </w:r>
          </w:p>
          <w:p w14:paraId="36560EE6" w14:textId="3C1B3FDF" w:rsidR="00610E7B" w:rsidRDefault="00000000" w:rsidP="000F7377">
            <w:sdt>
              <w:sdtPr>
                <w:id w:val="-1907291568"/>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Not of Aboriginal or Torres Strait Islander descent</w:t>
            </w:r>
          </w:p>
        </w:tc>
      </w:tr>
      <w:permEnd w:id="1711491169"/>
      <w:tr w:rsidR="007D48A4" w:rsidRPr="007A5EFD" w14:paraId="509006B8" w14:textId="77777777" w:rsidTr="0082627E">
        <w:trPr>
          <w:trHeight w:val="20"/>
        </w:trPr>
        <w:tc>
          <w:tcPr>
            <w:tcW w:w="10348" w:type="dxa"/>
            <w:gridSpan w:val="14"/>
            <w:tcBorders>
              <w:top w:val="single" w:sz="4" w:space="0" w:color="auto"/>
              <w:bottom w:val="single" w:sz="4" w:space="0" w:color="auto"/>
            </w:tcBorders>
            <w:shd w:val="clear" w:color="auto" w:fill="1F1F5F" w:themeFill="text1"/>
            <w:noWrap/>
            <w:tcMar>
              <w:top w:w="108" w:type="dxa"/>
              <w:bottom w:w="108" w:type="dxa"/>
            </w:tcMar>
          </w:tcPr>
          <w:p w14:paraId="5A17B770" w14:textId="77777777" w:rsidR="00610E7B" w:rsidRDefault="00610E7B" w:rsidP="000F7377">
            <w:pPr>
              <w:rPr>
                <w:b/>
                <w:bCs/>
              </w:rPr>
            </w:pPr>
            <w:r w:rsidRPr="00610E7B">
              <w:rPr>
                <w:b/>
                <w:bCs/>
              </w:rPr>
              <w:t xml:space="preserve">GUARDIAN OR REPRESENTATIVE DETAILS </w:t>
            </w:r>
          </w:p>
          <w:p w14:paraId="30901B30" w14:textId="77777777" w:rsidR="007D48A4" w:rsidRDefault="00610E7B" w:rsidP="000F7377">
            <w:pPr>
              <w:rPr>
                <w:b/>
                <w:bCs/>
                <w:sz w:val="20"/>
              </w:rPr>
            </w:pPr>
            <w:r w:rsidRPr="00610E7B">
              <w:rPr>
                <w:b/>
                <w:bCs/>
                <w:sz w:val="20"/>
              </w:rPr>
              <w:t>(INCLUDING LEGAL REPRESENTATIVES &amp; VICTIM ADVOCATES)</w:t>
            </w:r>
          </w:p>
          <w:p w14:paraId="16AEF23F" w14:textId="46303F9E" w:rsidR="00055F93" w:rsidRPr="007A5EFD" w:rsidRDefault="00055F93" w:rsidP="000F7377">
            <w:pPr>
              <w:rPr>
                <w:rStyle w:val="Questionlabel"/>
              </w:rPr>
            </w:pPr>
            <w:r w:rsidRPr="00610E7B">
              <w:t>An application may be made for a victim by someone who has a general interest in their welfare, including the parent or guardian of a victim who is incapacitated or under 18 years of age</w:t>
            </w:r>
            <w:r>
              <w:t xml:space="preserve">. Representatives </w:t>
            </w:r>
            <w:r w:rsidR="00767C6F">
              <w:t xml:space="preserve">that </w:t>
            </w:r>
            <w:r>
              <w:t>work for an organisation do not need to provide Date of Birth.</w:t>
            </w:r>
          </w:p>
        </w:tc>
      </w:tr>
      <w:tr w:rsidR="00610E7B" w:rsidRPr="007A5EFD" w14:paraId="753DDD57"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5655599E" w14:textId="6BD4F0A5" w:rsidR="00610E7B" w:rsidRPr="007A5EFD" w:rsidRDefault="00610E7B" w:rsidP="000F7377">
            <w:pPr>
              <w:rPr>
                <w:rFonts w:ascii="Arial" w:hAnsi="Arial"/>
                <w:b/>
              </w:rPr>
            </w:pPr>
            <w:permStart w:id="1096707584" w:edGrp="everyone" w:colFirst="3" w:colLast="3"/>
            <w:permStart w:id="1643928734" w:edGrp="everyone" w:colFirst="1" w:colLast="1"/>
            <w:r>
              <w:rPr>
                <w:rStyle w:val="Questionlabel"/>
              </w:rPr>
              <w:t xml:space="preserve">Surname </w:t>
            </w:r>
          </w:p>
        </w:tc>
        <w:tc>
          <w:tcPr>
            <w:tcW w:w="3215" w:type="dxa"/>
            <w:gridSpan w:val="7"/>
            <w:tcBorders>
              <w:top w:val="single" w:sz="4" w:space="0" w:color="auto"/>
              <w:bottom w:val="single" w:sz="4" w:space="0" w:color="auto"/>
            </w:tcBorders>
            <w:noWrap/>
            <w:tcMar>
              <w:top w:w="108" w:type="dxa"/>
              <w:bottom w:w="108" w:type="dxa"/>
            </w:tcMar>
          </w:tcPr>
          <w:p w14:paraId="235BDAF7" w14:textId="77777777" w:rsidR="00610E7B" w:rsidRPr="002C0BEF" w:rsidRDefault="00610E7B" w:rsidP="000F7377"/>
        </w:tc>
        <w:tc>
          <w:tcPr>
            <w:tcW w:w="2030" w:type="dxa"/>
            <w:gridSpan w:val="3"/>
            <w:tcBorders>
              <w:top w:val="single" w:sz="4" w:space="0" w:color="auto"/>
              <w:bottom w:val="single" w:sz="4" w:space="0" w:color="auto"/>
            </w:tcBorders>
            <w:noWrap/>
            <w:tcMar>
              <w:top w:w="108" w:type="dxa"/>
              <w:bottom w:w="108" w:type="dxa"/>
            </w:tcMar>
          </w:tcPr>
          <w:p w14:paraId="15EC0409" w14:textId="6EC28D2D" w:rsidR="00610E7B" w:rsidRPr="007A5EFD" w:rsidRDefault="00610E7B" w:rsidP="000F7377">
            <w:pPr>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A6379A1" w14:textId="77777777" w:rsidR="00610E7B" w:rsidRPr="002C0BEF" w:rsidRDefault="00610E7B" w:rsidP="000F7377"/>
        </w:tc>
      </w:tr>
      <w:tr w:rsidR="007D48A4" w:rsidRPr="007A5EFD" w14:paraId="567536BC"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405EA4A6" w14:textId="0BDDC72D" w:rsidR="00A32A43" w:rsidRPr="007A5EFD" w:rsidRDefault="00A32A43" w:rsidP="000F7377">
            <w:pPr>
              <w:rPr>
                <w:rStyle w:val="Questionlabel"/>
              </w:rPr>
            </w:pPr>
            <w:permStart w:id="567282038" w:edGrp="everyone" w:colFirst="1" w:colLast="1"/>
            <w:permEnd w:id="1096707584"/>
            <w:permEnd w:id="1643928734"/>
            <w:r>
              <w:rPr>
                <w:rStyle w:val="Questionlabel"/>
              </w:rPr>
              <w:t>Date of Birth</w:t>
            </w:r>
          </w:p>
        </w:tc>
        <w:sdt>
          <w:sdtPr>
            <w:id w:val="2133209848"/>
            <w:placeholder>
              <w:docPart w:val="DefaultPlaceholder_-1854013438"/>
            </w:placeholder>
            <w:showingPlcHdr/>
            <w:date>
              <w:dateFormat w:val="d/MM/yyyy"/>
              <w:lid w:val="en-AU"/>
              <w:storeMappedDataAs w:val="dateTime"/>
              <w:calendar w:val="gregorian"/>
            </w:date>
          </w:sdtPr>
          <w:sdtContent>
            <w:tc>
              <w:tcPr>
                <w:tcW w:w="8318" w:type="dxa"/>
                <w:gridSpan w:val="12"/>
                <w:tcBorders>
                  <w:top w:val="single" w:sz="4" w:space="0" w:color="auto"/>
                  <w:bottom w:val="single" w:sz="4" w:space="0" w:color="auto"/>
                </w:tcBorders>
                <w:noWrap/>
                <w:tcMar>
                  <w:top w:w="108" w:type="dxa"/>
                  <w:bottom w:w="108" w:type="dxa"/>
                </w:tcMar>
              </w:tcPr>
              <w:p w14:paraId="09DF4C0D" w14:textId="7676115F" w:rsidR="007D48A4" w:rsidRPr="002C0BEF" w:rsidRDefault="00767C6F" w:rsidP="000F7377">
                <w:r w:rsidRPr="0055782A">
                  <w:rPr>
                    <w:rStyle w:val="PlaceholderText"/>
                  </w:rPr>
                  <w:t>Click or tap to enter a date.</w:t>
                </w:r>
              </w:p>
            </w:tc>
          </w:sdtContent>
        </w:sdt>
      </w:tr>
      <w:tr w:rsidR="007D48A4" w:rsidRPr="007A5EFD" w14:paraId="1D9C6F93" w14:textId="77777777" w:rsidTr="0082627E">
        <w:trPr>
          <w:trHeight w:val="20"/>
        </w:trPr>
        <w:tc>
          <w:tcPr>
            <w:tcW w:w="4440" w:type="dxa"/>
            <w:gridSpan w:val="7"/>
            <w:tcBorders>
              <w:top w:val="single" w:sz="4" w:space="0" w:color="auto"/>
              <w:bottom w:val="single" w:sz="4" w:space="0" w:color="auto"/>
            </w:tcBorders>
            <w:noWrap/>
            <w:tcMar>
              <w:top w:w="108" w:type="dxa"/>
              <w:bottom w:w="108" w:type="dxa"/>
            </w:tcMar>
          </w:tcPr>
          <w:p w14:paraId="69C1A3FC" w14:textId="034C6C97" w:rsidR="007D48A4" w:rsidRPr="007A5EFD" w:rsidRDefault="00A32A43" w:rsidP="000F7377">
            <w:pPr>
              <w:rPr>
                <w:rStyle w:val="Questionlabel"/>
              </w:rPr>
            </w:pPr>
            <w:permStart w:id="2085121738" w:edGrp="everyone" w:colFirst="1" w:colLast="1"/>
            <w:permEnd w:id="567282038"/>
            <w:r>
              <w:rPr>
                <w:rStyle w:val="Questionlabel"/>
              </w:rPr>
              <w:t>Relationship to Victim</w:t>
            </w:r>
            <w:r w:rsidR="00767C6F">
              <w:rPr>
                <w:rStyle w:val="Questionlabel"/>
              </w:rPr>
              <w:t xml:space="preserve"> or reason for acting</w:t>
            </w:r>
          </w:p>
        </w:tc>
        <w:tc>
          <w:tcPr>
            <w:tcW w:w="5908" w:type="dxa"/>
            <w:gridSpan w:val="7"/>
            <w:tcBorders>
              <w:top w:val="single" w:sz="4" w:space="0" w:color="auto"/>
              <w:bottom w:val="single" w:sz="4" w:space="0" w:color="auto"/>
            </w:tcBorders>
            <w:noWrap/>
            <w:tcMar>
              <w:top w:w="108" w:type="dxa"/>
              <w:bottom w:w="108" w:type="dxa"/>
            </w:tcMar>
          </w:tcPr>
          <w:p w14:paraId="44BCE4A5" w14:textId="77777777" w:rsidR="007D48A4" w:rsidRPr="002C0BEF" w:rsidRDefault="007D48A4" w:rsidP="000F7377"/>
        </w:tc>
      </w:tr>
      <w:tr w:rsidR="00A32A43" w:rsidRPr="007A5EFD" w14:paraId="360BEEC4" w14:textId="77777777" w:rsidTr="0082627E">
        <w:trPr>
          <w:trHeight w:val="20"/>
        </w:trPr>
        <w:tc>
          <w:tcPr>
            <w:tcW w:w="4440" w:type="dxa"/>
            <w:gridSpan w:val="7"/>
            <w:tcBorders>
              <w:top w:val="single" w:sz="4" w:space="0" w:color="auto"/>
              <w:bottom w:val="single" w:sz="4" w:space="0" w:color="auto"/>
            </w:tcBorders>
            <w:noWrap/>
            <w:tcMar>
              <w:top w:w="108" w:type="dxa"/>
              <w:bottom w:w="108" w:type="dxa"/>
            </w:tcMar>
          </w:tcPr>
          <w:p w14:paraId="3B21E15C" w14:textId="3F1287BF" w:rsidR="00A32A43" w:rsidRDefault="00A32A43" w:rsidP="000F7377">
            <w:pPr>
              <w:rPr>
                <w:rStyle w:val="Questionlabel"/>
              </w:rPr>
            </w:pPr>
            <w:permStart w:id="1639265031" w:edGrp="everyone" w:colFirst="1" w:colLast="1"/>
            <w:permEnd w:id="2085121738"/>
            <w:r>
              <w:rPr>
                <w:rStyle w:val="Questionlabel"/>
              </w:rPr>
              <w:t>Organisation (if applicable)</w:t>
            </w:r>
          </w:p>
        </w:tc>
        <w:tc>
          <w:tcPr>
            <w:tcW w:w="5908" w:type="dxa"/>
            <w:gridSpan w:val="7"/>
            <w:tcBorders>
              <w:top w:val="single" w:sz="4" w:space="0" w:color="auto"/>
              <w:bottom w:val="single" w:sz="4" w:space="0" w:color="auto"/>
            </w:tcBorders>
            <w:noWrap/>
            <w:tcMar>
              <w:top w:w="108" w:type="dxa"/>
              <w:bottom w:w="108" w:type="dxa"/>
            </w:tcMar>
          </w:tcPr>
          <w:p w14:paraId="1DCF5566" w14:textId="77777777" w:rsidR="00A32A43" w:rsidRPr="002C0BEF" w:rsidRDefault="00A32A43" w:rsidP="000F7377"/>
        </w:tc>
      </w:tr>
      <w:tr w:rsidR="00A32A43" w:rsidRPr="007A5EFD" w14:paraId="005EF517" w14:textId="77777777" w:rsidTr="0082627E">
        <w:trPr>
          <w:trHeight w:val="20"/>
        </w:trPr>
        <w:tc>
          <w:tcPr>
            <w:tcW w:w="4440" w:type="dxa"/>
            <w:gridSpan w:val="7"/>
            <w:tcBorders>
              <w:top w:val="single" w:sz="4" w:space="0" w:color="auto"/>
              <w:bottom w:val="single" w:sz="4" w:space="0" w:color="auto"/>
            </w:tcBorders>
            <w:noWrap/>
            <w:tcMar>
              <w:top w:w="108" w:type="dxa"/>
              <w:bottom w:w="108" w:type="dxa"/>
            </w:tcMar>
          </w:tcPr>
          <w:p w14:paraId="393105EE" w14:textId="0A732032" w:rsidR="00A32A43" w:rsidRDefault="00A32A43" w:rsidP="000F7377">
            <w:pPr>
              <w:rPr>
                <w:rStyle w:val="Questionlabel"/>
              </w:rPr>
            </w:pPr>
            <w:permStart w:id="2103526033" w:edGrp="everyone" w:colFirst="1" w:colLast="1"/>
            <w:permEnd w:id="1639265031"/>
            <w:r>
              <w:rPr>
                <w:rStyle w:val="Questionlabel"/>
              </w:rPr>
              <w:t>Address (if different from applicant’s)</w:t>
            </w:r>
          </w:p>
        </w:tc>
        <w:tc>
          <w:tcPr>
            <w:tcW w:w="5908" w:type="dxa"/>
            <w:gridSpan w:val="7"/>
            <w:tcBorders>
              <w:top w:val="single" w:sz="4" w:space="0" w:color="auto"/>
              <w:bottom w:val="single" w:sz="4" w:space="0" w:color="auto"/>
            </w:tcBorders>
            <w:noWrap/>
            <w:tcMar>
              <w:top w:w="108" w:type="dxa"/>
              <w:bottom w:w="108" w:type="dxa"/>
            </w:tcMar>
          </w:tcPr>
          <w:p w14:paraId="28BD4724" w14:textId="77777777" w:rsidR="00A32A43" w:rsidRPr="002C0BEF" w:rsidRDefault="00A32A43" w:rsidP="000F7377"/>
        </w:tc>
      </w:tr>
      <w:permEnd w:id="2103526033"/>
      <w:tr w:rsidR="00A32A43" w:rsidRPr="007A5EFD" w14:paraId="506C375C" w14:textId="77777777" w:rsidTr="0082627E">
        <w:trPr>
          <w:trHeight w:val="20"/>
        </w:trPr>
        <w:tc>
          <w:tcPr>
            <w:tcW w:w="4440" w:type="dxa"/>
            <w:gridSpan w:val="7"/>
            <w:tcBorders>
              <w:top w:val="single" w:sz="4" w:space="0" w:color="auto"/>
              <w:bottom w:val="single" w:sz="4" w:space="0" w:color="auto"/>
            </w:tcBorders>
            <w:noWrap/>
            <w:tcMar>
              <w:top w:w="108" w:type="dxa"/>
              <w:bottom w:w="108" w:type="dxa"/>
            </w:tcMar>
          </w:tcPr>
          <w:p w14:paraId="2B0D456B" w14:textId="6E20B606" w:rsidR="00A32A43" w:rsidRDefault="00A32A43" w:rsidP="000F7377">
            <w:pPr>
              <w:rPr>
                <w:rStyle w:val="Questionlabel"/>
              </w:rPr>
            </w:pPr>
            <w:r>
              <w:rPr>
                <w:rStyle w:val="Questionlabel"/>
              </w:rPr>
              <w:t>Postal address (if different from above)</w:t>
            </w:r>
          </w:p>
        </w:tc>
        <w:tc>
          <w:tcPr>
            <w:tcW w:w="5908" w:type="dxa"/>
            <w:gridSpan w:val="7"/>
            <w:tcBorders>
              <w:top w:val="single" w:sz="4" w:space="0" w:color="auto"/>
              <w:bottom w:val="single" w:sz="4" w:space="0" w:color="auto"/>
            </w:tcBorders>
            <w:noWrap/>
            <w:tcMar>
              <w:top w:w="108" w:type="dxa"/>
              <w:bottom w:w="108" w:type="dxa"/>
            </w:tcMar>
          </w:tcPr>
          <w:p w14:paraId="372CE579" w14:textId="77777777" w:rsidR="00A32A43" w:rsidRPr="002C0BEF" w:rsidRDefault="00A32A43" w:rsidP="000F7377"/>
        </w:tc>
      </w:tr>
      <w:tr w:rsidR="008D6D27" w:rsidRPr="007A5EFD" w14:paraId="67057CB9"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555BE0CA" w14:textId="77777777" w:rsidR="008D6D27" w:rsidRPr="007A5EFD" w:rsidRDefault="008D6D27" w:rsidP="008D6D27">
            <w:pPr>
              <w:rPr>
                <w:rStyle w:val="Questionlabel"/>
              </w:rPr>
            </w:pPr>
            <w:permStart w:id="1546586951" w:edGrp="everyone" w:colFirst="6" w:colLast="6"/>
            <w:permStart w:id="1336820485" w:edGrp="everyone" w:colFirst="4" w:colLast="4"/>
            <w:permStart w:id="2050170047" w:edGrp="everyone" w:colFirst="2" w:colLast="2"/>
            <w:r>
              <w:rPr>
                <w:rStyle w:val="Questionlabel"/>
              </w:rPr>
              <w:t>Contact details</w:t>
            </w:r>
          </w:p>
        </w:tc>
        <w:tc>
          <w:tcPr>
            <w:tcW w:w="567" w:type="dxa"/>
            <w:tcBorders>
              <w:top w:val="single" w:sz="4" w:space="0" w:color="auto"/>
              <w:bottom w:val="single" w:sz="4" w:space="0" w:color="auto"/>
              <w:right w:val="nil"/>
            </w:tcBorders>
            <w:noWrap/>
            <w:tcMar>
              <w:top w:w="108" w:type="dxa"/>
              <w:bottom w:w="108" w:type="dxa"/>
            </w:tcMar>
          </w:tcPr>
          <w:p w14:paraId="40CB9A59" w14:textId="77777777" w:rsidR="008D6D27" w:rsidRPr="002C0BEF" w:rsidRDefault="008D6D27" w:rsidP="008D6D27">
            <w:r>
              <w:t>(H)</w:t>
            </w:r>
          </w:p>
        </w:tc>
        <w:tc>
          <w:tcPr>
            <w:tcW w:w="2126" w:type="dxa"/>
            <w:gridSpan w:val="5"/>
            <w:tcBorders>
              <w:top w:val="single" w:sz="4" w:space="0" w:color="auto"/>
              <w:left w:val="nil"/>
              <w:bottom w:val="single" w:sz="4" w:space="0" w:color="auto"/>
            </w:tcBorders>
          </w:tcPr>
          <w:p w14:paraId="5DED1090" w14:textId="77777777" w:rsidR="008D6D27" w:rsidRPr="002C0BEF" w:rsidRDefault="008D6D27" w:rsidP="008D6D27"/>
        </w:tc>
        <w:tc>
          <w:tcPr>
            <w:tcW w:w="567" w:type="dxa"/>
            <w:gridSpan w:val="2"/>
            <w:tcBorders>
              <w:top w:val="single" w:sz="4" w:space="0" w:color="auto"/>
              <w:bottom w:val="single" w:sz="4" w:space="0" w:color="auto"/>
              <w:right w:val="nil"/>
            </w:tcBorders>
            <w:noWrap/>
            <w:tcMar>
              <w:top w:w="108" w:type="dxa"/>
              <w:bottom w:w="108" w:type="dxa"/>
            </w:tcMar>
          </w:tcPr>
          <w:p w14:paraId="6AA1420C" w14:textId="77777777" w:rsidR="008D6D27" w:rsidRPr="00076A6D" w:rsidRDefault="008D6D27" w:rsidP="008D6D27">
            <w:pPr>
              <w:rPr>
                <w:rStyle w:val="Questionlabel"/>
                <w:b w:val="0"/>
              </w:rPr>
            </w:pPr>
            <w:r w:rsidRPr="00076A6D">
              <w:rPr>
                <w:rStyle w:val="Questionlabel"/>
                <w:b w:val="0"/>
              </w:rPr>
              <w:t>(W)</w:t>
            </w:r>
          </w:p>
        </w:tc>
        <w:tc>
          <w:tcPr>
            <w:tcW w:w="1985" w:type="dxa"/>
            <w:gridSpan w:val="2"/>
            <w:tcBorders>
              <w:top w:val="single" w:sz="4" w:space="0" w:color="auto"/>
              <w:left w:val="nil"/>
              <w:bottom w:val="single" w:sz="4" w:space="0" w:color="auto"/>
            </w:tcBorders>
          </w:tcPr>
          <w:p w14:paraId="476FA91D" w14:textId="77777777" w:rsidR="008D6D27" w:rsidRPr="00076A6D" w:rsidRDefault="008D6D27" w:rsidP="008D6D27">
            <w:pPr>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21B7A6D0" w14:textId="77777777" w:rsidR="008D6D27" w:rsidRPr="002C0BEF" w:rsidRDefault="008D6D27" w:rsidP="008D6D27">
            <w:r>
              <w:t>(M)</w:t>
            </w:r>
          </w:p>
        </w:tc>
        <w:tc>
          <w:tcPr>
            <w:tcW w:w="2506" w:type="dxa"/>
            <w:tcBorders>
              <w:top w:val="single" w:sz="4" w:space="0" w:color="auto"/>
              <w:left w:val="nil"/>
              <w:bottom w:val="single" w:sz="4" w:space="0" w:color="auto"/>
            </w:tcBorders>
          </w:tcPr>
          <w:p w14:paraId="1D8734E8" w14:textId="77777777" w:rsidR="008D6D27" w:rsidRPr="002C0BEF" w:rsidRDefault="008D6D27" w:rsidP="008D6D27"/>
        </w:tc>
      </w:tr>
      <w:tr w:rsidR="00A32A43" w:rsidRPr="007A5EFD" w14:paraId="60CEC98F"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397DCBB2" w14:textId="77777777" w:rsidR="00A32A43" w:rsidRDefault="00A32A43" w:rsidP="000F7377">
            <w:pPr>
              <w:rPr>
                <w:rStyle w:val="Questionlabel"/>
              </w:rPr>
            </w:pPr>
            <w:permStart w:id="137982443" w:edGrp="everyone" w:colFirst="2" w:colLast="2"/>
            <w:permEnd w:id="1546586951"/>
            <w:permEnd w:id="1336820485"/>
            <w:permEnd w:id="2050170047"/>
          </w:p>
        </w:tc>
        <w:tc>
          <w:tcPr>
            <w:tcW w:w="2410" w:type="dxa"/>
            <w:gridSpan w:val="5"/>
            <w:tcBorders>
              <w:top w:val="single" w:sz="4" w:space="0" w:color="auto"/>
              <w:bottom w:val="single" w:sz="4" w:space="0" w:color="auto"/>
            </w:tcBorders>
          </w:tcPr>
          <w:p w14:paraId="29FC3F10" w14:textId="2FFDD86C" w:rsidR="00A32A43" w:rsidRDefault="00A32A43" w:rsidP="000F7377">
            <w:pPr>
              <w:rPr>
                <w:rStyle w:val="Questionlabel"/>
              </w:rPr>
            </w:pPr>
            <w:r>
              <w:rPr>
                <w:rStyle w:val="Questionlabel"/>
              </w:rPr>
              <w:t>Email</w:t>
            </w:r>
          </w:p>
        </w:tc>
        <w:tc>
          <w:tcPr>
            <w:tcW w:w="5908" w:type="dxa"/>
            <w:gridSpan w:val="7"/>
            <w:tcBorders>
              <w:top w:val="single" w:sz="4" w:space="0" w:color="auto"/>
              <w:bottom w:val="single" w:sz="4" w:space="0" w:color="auto"/>
            </w:tcBorders>
            <w:noWrap/>
            <w:tcMar>
              <w:top w:w="108" w:type="dxa"/>
              <w:bottom w:w="108" w:type="dxa"/>
            </w:tcMar>
          </w:tcPr>
          <w:p w14:paraId="4D0C02A8" w14:textId="77777777" w:rsidR="00A32A43" w:rsidRPr="002C0BEF" w:rsidRDefault="00A32A43" w:rsidP="000F7377"/>
        </w:tc>
      </w:tr>
      <w:permEnd w:id="137982443"/>
      <w:tr w:rsidR="00767C6F" w:rsidRPr="007A5EFD" w14:paraId="14D65DAF" w14:textId="77777777" w:rsidTr="0082627E">
        <w:trPr>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F0EC633" w14:textId="77777777" w:rsidR="00767C6F" w:rsidRPr="007A5EFD" w:rsidRDefault="00767C6F" w:rsidP="000F7377">
            <w:pPr>
              <w:rPr>
                <w:rStyle w:val="Questionlabel"/>
              </w:rPr>
            </w:pPr>
            <w:r w:rsidRPr="00E41E67">
              <w:rPr>
                <w:b/>
              </w:rPr>
              <w:lastRenderedPageBreak/>
              <w:t>If English is not your first language and you are not represented by a lawyer, you may want to nominate another service or a trusted friend or family member to talk with us on your behalf, if so please provide their details below.</w:t>
            </w:r>
          </w:p>
        </w:tc>
      </w:tr>
      <w:tr w:rsidR="00767C6F" w:rsidRPr="007A5EFD" w14:paraId="761361C4" w14:textId="77777777" w:rsidTr="0082627E">
        <w:trPr>
          <w:trHeight w:val="20"/>
        </w:trPr>
        <w:tc>
          <w:tcPr>
            <w:tcW w:w="2880" w:type="dxa"/>
            <w:gridSpan w:val="5"/>
            <w:tcBorders>
              <w:top w:val="single" w:sz="4" w:space="0" w:color="auto"/>
              <w:left w:val="single" w:sz="4" w:space="0" w:color="auto"/>
              <w:bottom w:val="single" w:sz="4" w:space="0" w:color="auto"/>
            </w:tcBorders>
            <w:noWrap/>
            <w:tcMar>
              <w:top w:w="108" w:type="dxa"/>
              <w:bottom w:w="108" w:type="dxa"/>
            </w:tcMar>
          </w:tcPr>
          <w:p w14:paraId="7ED4BD2A" w14:textId="77777777" w:rsidR="00767C6F" w:rsidRPr="007A5EFD" w:rsidRDefault="00767C6F" w:rsidP="000F7377">
            <w:pPr>
              <w:rPr>
                <w:rStyle w:val="Questionlabel"/>
              </w:rPr>
            </w:pPr>
            <w:permStart w:id="769868494" w:edGrp="everyone" w:colFirst="1" w:colLast="1"/>
            <w:r>
              <w:rPr>
                <w:rStyle w:val="Questionlabel"/>
              </w:rPr>
              <w:t>Name</w:t>
            </w:r>
          </w:p>
        </w:tc>
        <w:tc>
          <w:tcPr>
            <w:tcW w:w="7468" w:type="dxa"/>
            <w:gridSpan w:val="9"/>
            <w:tcBorders>
              <w:top w:val="single" w:sz="4" w:space="0" w:color="auto"/>
              <w:bottom w:val="single" w:sz="4" w:space="0" w:color="auto"/>
              <w:right w:val="single" w:sz="4" w:space="0" w:color="auto"/>
            </w:tcBorders>
            <w:noWrap/>
            <w:tcMar>
              <w:top w:w="108" w:type="dxa"/>
              <w:bottom w:w="108" w:type="dxa"/>
            </w:tcMar>
          </w:tcPr>
          <w:p w14:paraId="4269F61C" w14:textId="77777777" w:rsidR="00767C6F" w:rsidRPr="002C0BEF" w:rsidRDefault="00767C6F" w:rsidP="000F7377"/>
        </w:tc>
      </w:tr>
      <w:tr w:rsidR="00767C6F" w:rsidRPr="007A5EFD" w14:paraId="690F2F5A" w14:textId="77777777" w:rsidTr="0082627E">
        <w:trPr>
          <w:trHeight w:val="20"/>
        </w:trPr>
        <w:tc>
          <w:tcPr>
            <w:tcW w:w="2880" w:type="dxa"/>
            <w:gridSpan w:val="5"/>
            <w:tcBorders>
              <w:top w:val="single" w:sz="4" w:space="0" w:color="auto"/>
              <w:left w:val="single" w:sz="4" w:space="0" w:color="auto"/>
              <w:bottom w:val="single" w:sz="4" w:space="0" w:color="auto"/>
            </w:tcBorders>
            <w:noWrap/>
            <w:tcMar>
              <w:top w:w="108" w:type="dxa"/>
              <w:bottom w:w="108" w:type="dxa"/>
            </w:tcMar>
          </w:tcPr>
          <w:p w14:paraId="609A94FC" w14:textId="77777777" w:rsidR="00767C6F" w:rsidRPr="007F786C" w:rsidRDefault="00767C6F" w:rsidP="000F7377">
            <w:pPr>
              <w:rPr>
                <w:b/>
              </w:rPr>
            </w:pPr>
            <w:permStart w:id="426182292" w:edGrp="everyone" w:colFirst="1" w:colLast="1"/>
            <w:permEnd w:id="769868494"/>
            <w:r w:rsidRPr="007F786C">
              <w:rPr>
                <w:b/>
              </w:rPr>
              <w:t>Organisation (if applicable)</w:t>
            </w:r>
          </w:p>
        </w:tc>
        <w:tc>
          <w:tcPr>
            <w:tcW w:w="7468" w:type="dxa"/>
            <w:gridSpan w:val="9"/>
            <w:tcBorders>
              <w:top w:val="single" w:sz="4" w:space="0" w:color="auto"/>
              <w:bottom w:val="single" w:sz="4" w:space="0" w:color="auto"/>
              <w:right w:val="single" w:sz="4" w:space="0" w:color="auto"/>
            </w:tcBorders>
            <w:noWrap/>
            <w:tcMar>
              <w:top w:w="108" w:type="dxa"/>
              <w:bottom w:w="108" w:type="dxa"/>
            </w:tcMar>
          </w:tcPr>
          <w:p w14:paraId="25528042" w14:textId="77777777" w:rsidR="00767C6F" w:rsidRPr="002C0BEF" w:rsidRDefault="00767C6F" w:rsidP="000F7377"/>
        </w:tc>
      </w:tr>
      <w:tr w:rsidR="008D6D27" w:rsidRPr="007A5EFD" w14:paraId="397CA522"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0114BF92" w14:textId="77777777" w:rsidR="008D6D27" w:rsidRPr="007A5EFD" w:rsidRDefault="008D6D27" w:rsidP="008D6D27">
            <w:pPr>
              <w:rPr>
                <w:rStyle w:val="Questionlabel"/>
              </w:rPr>
            </w:pPr>
            <w:permStart w:id="59189417" w:edGrp="everyone" w:colFirst="6" w:colLast="6"/>
            <w:permStart w:id="680492291" w:edGrp="everyone" w:colFirst="4" w:colLast="4"/>
            <w:permStart w:id="889724363" w:edGrp="everyone" w:colFirst="2" w:colLast="2"/>
            <w:permEnd w:id="426182292"/>
            <w:r>
              <w:rPr>
                <w:rStyle w:val="Questionlabel"/>
              </w:rPr>
              <w:t>Contact details</w:t>
            </w:r>
          </w:p>
        </w:tc>
        <w:tc>
          <w:tcPr>
            <w:tcW w:w="567" w:type="dxa"/>
            <w:tcBorders>
              <w:top w:val="single" w:sz="4" w:space="0" w:color="auto"/>
              <w:bottom w:val="single" w:sz="4" w:space="0" w:color="auto"/>
              <w:right w:val="nil"/>
            </w:tcBorders>
            <w:noWrap/>
            <w:tcMar>
              <w:top w:w="108" w:type="dxa"/>
              <w:bottom w:w="108" w:type="dxa"/>
            </w:tcMar>
          </w:tcPr>
          <w:p w14:paraId="1406023C" w14:textId="77777777" w:rsidR="008D6D27" w:rsidRPr="002C0BEF" w:rsidRDefault="008D6D27" w:rsidP="008D6D27">
            <w:r>
              <w:t>(H)</w:t>
            </w:r>
          </w:p>
        </w:tc>
        <w:tc>
          <w:tcPr>
            <w:tcW w:w="2126" w:type="dxa"/>
            <w:gridSpan w:val="5"/>
            <w:tcBorders>
              <w:top w:val="single" w:sz="4" w:space="0" w:color="auto"/>
              <w:left w:val="nil"/>
              <w:bottom w:val="single" w:sz="4" w:space="0" w:color="auto"/>
            </w:tcBorders>
          </w:tcPr>
          <w:p w14:paraId="45906222" w14:textId="77777777" w:rsidR="008D6D27" w:rsidRPr="002C0BEF" w:rsidRDefault="008D6D27" w:rsidP="008D6D27"/>
        </w:tc>
        <w:tc>
          <w:tcPr>
            <w:tcW w:w="567" w:type="dxa"/>
            <w:gridSpan w:val="2"/>
            <w:tcBorders>
              <w:top w:val="single" w:sz="4" w:space="0" w:color="auto"/>
              <w:bottom w:val="single" w:sz="4" w:space="0" w:color="auto"/>
              <w:right w:val="nil"/>
            </w:tcBorders>
            <w:noWrap/>
            <w:tcMar>
              <w:top w:w="108" w:type="dxa"/>
              <w:bottom w:w="108" w:type="dxa"/>
            </w:tcMar>
          </w:tcPr>
          <w:p w14:paraId="4F118961" w14:textId="77777777" w:rsidR="008D6D27" w:rsidRPr="00076A6D" w:rsidRDefault="008D6D27" w:rsidP="008D6D27">
            <w:pPr>
              <w:rPr>
                <w:rStyle w:val="Questionlabel"/>
                <w:b w:val="0"/>
              </w:rPr>
            </w:pPr>
            <w:r w:rsidRPr="00076A6D">
              <w:rPr>
                <w:rStyle w:val="Questionlabel"/>
                <w:b w:val="0"/>
              </w:rPr>
              <w:t>(W)</w:t>
            </w:r>
          </w:p>
        </w:tc>
        <w:tc>
          <w:tcPr>
            <w:tcW w:w="1985" w:type="dxa"/>
            <w:gridSpan w:val="2"/>
            <w:tcBorders>
              <w:top w:val="single" w:sz="4" w:space="0" w:color="auto"/>
              <w:left w:val="nil"/>
              <w:bottom w:val="single" w:sz="4" w:space="0" w:color="auto"/>
            </w:tcBorders>
          </w:tcPr>
          <w:p w14:paraId="6ED03A48" w14:textId="77777777" w:rsidR="008D6D27" w:rsidRPr="00076A6D" w:rsidRDefault="008D6D27" w:rsidP="008D6D27">
            <w:pPr>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4558D983" w14:textId="77777777" w:rsidR="008D6D27" w:rsidRPr="002C0BEF" w:rsidRDefault="008D6D27" w:rsidP="008D6D27">
            <w:r>
              <w:t>(M)</w:t>
            </w:r>
          </w:p>
        </w:tc>
        <w:tc>
          <w:tcPr>
            <w:tcW w:w="2506" w:type="dxa"/>
            <w:tcBorders>
              <w:top w:val="single" w:sz="4" w:space="0" w:color="auto"/>
              <w:left w:val="nil"/>
              <w:bottom w:val="single" w:sz="4" w:space="0" w:color="auto"/>
            </w:tcBorders>
          </w:tcPr>
          <w:p w14:paraId="7C9D4C14" w14:textId="77777777" w:rsidR="008D6D27" w:rsidRPr="002C0BEF" w:rsidRDefault="008D6D27" w:rsidP="008D6D27"/>
        </w:tc>
      </w:tr>
      <w:tr w:rsidR="008D6D27" w:rsidRPr="007A5EFD" w14:paraId="73AECA01" w14:textId="77777777" w:rsidTr="0082627E">
        <w:trPr>
          <w:trHeight w:val="20"/>
        </w:trPr>
        <w:tc>
          <w:tcPr>
            <w:tcW w:w="2030" w:type="dxa"/>
            <w:gridSpan w:val="2"/>
            <w:tcBorders>
              <w:top w:val="single" w:sz="4" w:space="0" w:color="auto"/>
              <w:bottom w:val="single" w:sz="4" w:space="0" w:color="auto"/>
            </w:tcBorders>
            <w:noWrap/>
            <w:tcMar>
              <w:top w:w="108" w:type="dxa"/>
              <w:bottom w:w="108" w:type="dxa"/>
            </w:tcMar>
          </w:tcPr>
          <w:p w14:paraId="7DD7EB94" w14:textId="77777777" w:rsidR="008D6D27" w:rsidRDefault="008D6D27" w:rsidP="008D6D27">
            <w:pPr>
              <w:rPr>
                <w:rStyle w:val="Questionlabel"/>
              </w:rPr>
            </w:pPr>
            <w:permStart w:id="1252212975" w:edGrp="everyone" w:colFirst="2" w:colLast="2"/>
            <w:permEnd w:id="59189417"/>
            <w:permEnd w:id="680492291"/>
            <w:permEnd w:id="889724363"/>
          </w:p>
        </w:tc>
        <w:tc>
          <w:tcPr>
            <w:tcW w:w="2410" w:type="dxa"/>
            <w:gridSpan w:val="5"/>
            <w:tcBorders>
              <w:top w:val="single" w:sz="4" w:space="0" w:color="auto"/>
              <w:bottom w:val="single" w:sz="4" w:space="0" w:color="auto"/>
            </w:tcBorders>
          </w:tcPr>
          <w:p w14:paraId="5F7591FD" w14:textId="77777777" w:rsidR="008D6D27" w:rsidRDefault="008D6D27" w:rsidP="008D6D27">
            <w:pPr>
              <w:rPr>
                <w:rStyle w:val="Questionlabel"/>
              </w:rPr>
            </w:pPr>
            <w:r>
              <w:rPr>
                <w:rStyle w:val="Questionlabel"/>
              </w:rPr>
              <w:t>Email</w:t>
            </w:r>
          </w:p>
        </w:tc>
        <w:tc>
          <w:tcPr>
            <w:tcW w:w="5908" w:type="dxa"/>
            <w:gridSpan w:val="7"/>
            <w:tcBorders>
              <w:top w:val="single" w:sz="4" w:space="0" w:color="auto"/>
              <w:bottom w:val="single" w:sz="4" w:space="0" w:color="auto"/>
            </w:tcBorders>
            <w:noWrap/>
            <w:tcMar>
              <w:top w:w="108" w:type="dxa"/>
              <w:bottom w:w="108" w:type="dxa"/>
            </w:tcMar>
          </w:tcPr>
          <w:p w14:paraId="3C6E6F40" w14:textId="77777777" w:rsidR="008D6D27" w:rsidRPr="002C0BEF" w:rsidRDefault="008D6D27" w:rsidP="008D6D27"/>
        </w:tc>
      </w:tr>
      <w:permEnd w:id="1252212975"/>
      <w:tr w:rsidR="007D48A4" w:rsidRPr="007A5EFD" w14:paraId="3113B589" w14:textId="77777777" w:rsidTr="0082627E">
        <w:trPr>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57127E2" w14:textId="755358BE" w:rsidR="007D48A4" w:rsidRPr="007A5EFD" w:rsidRDefault="00457E0F" w:rsidP="000F7377">
            <w:pPr>
              <w:rPr>
                <w:rStyle w:val="Questionlabel"/>
              </w:rPr>
            </w:pPr>
            <w:r>
              <w:rPr>
                <w:rStyle w:val="Questionlabel"/>
              </w:rPr>
              <w:t>PREVIOUS APPLICATIONS UNDER THE SCHEME</w:t>
            </w:r>
          </w:p>
        </w:tc>
      </w:tr>
      <w:tr w:rsidR="007D48A4" w:rsidRPr="007A5EFD" w14:paraId="5EDA176E"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C281798" w14:textId="1CD5FB4B" w:rsidR="007D48A4" w:rsidRPr="007A5EFD" w:rsidRDefault="00457E0F" w:rsidP="000F7377">
            <w:pPr>
              <w:rPr>
                <w:rStyle w:val="Questionlabel"/>
              </w:rPr>
            </w:pPr>
            <w:permStart w:id="465438763" w:edGrp="everyone" w:colFirst="1" w:colLast="1"/>
            <w:r>
              <w:t>Have you previously made an application in relation to this violent act, this includes an interim application?</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091DFF5C" w14:textId="34F83E03" w:rsidR="007D48A4" w:rsidRPr="002C0BEF" w:rsidRDefault="00000000" w:rsidP="000F7377">
            <w:sdt>
              <w:sdtPr>
                <w:id w:val="-2078820367"/>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1916619146"/>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295C5FB0"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37111BF" w14:textId="24A20103" w:rsidR="00457E0F" w:rsidRDefault="00457E0F" w:rsidP="000F7377">
            <w:permStart w:id="1211982585" w:edGrp="everyone" w:colFirst="1" w:colLast="1"/>
            <w:permEnd w:id="465438763"/>
            <w:r>
              <w:t>Have you been the victim of another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13C28B08" w14:textId="732E9F33" w:rsidR="00457E0F" w:rsidRPr="002C0BEF" w:rsidRDefault="00000000" w:rsidP="000F7377">
            <w:sdt>
              <w:sdtPr>
                <w:id w:val="36193832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593676272"/>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permEnd w:id="1211982585"/>
      <w:tr w:rsidR="00457E0F" w:rsidRPr="007A5EFD" w14:paraId="64BBFC30" w14:textId="77777777" w:rsidTr="0082627E">
        <w:trPr>
          <w:trHeight w:val="20"/>
        </w:trPr>
        <w:tc>
          <w:tcPr>
            <w:tcW w:w="10348"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14:paraId="2E0A85CE" w14:textId="769EC6DB" w:rsidR="00457E0F" w:rsidRPr="002C0BEF" w:rsidRDefault="00457E0F" w:rsidP="000F7377">
            <w:r>
              <w:t>IF YES What was the date of that other violent act, the injuries you received and the name of the offender?</w:t>
            </w:r>
          </w:p>
        </w:tc>
      </w:tr>
      <w:tr w:rsidR="00457E0F" w:rsidRPr="007A5EFD" w14:paraId="516A51D8" w14:textId="77777777" w:rsidTr="0082627E">
        <w:trPr>
          <w:trHeight w:val="20"/>
        </w:trPr>
        <w:tc>
          <w:tcPr>
            <w:tcW w:w="2739" w:type="dxa"/>
            <w:gridSpan w:val="4"/>
            <w:tcBorders>
              <w:top w:val="single" w:sz="4" w:space="0" w:color="auto"/>
              <w:left w:val="single" w:sz="4" w:space="0" w:color="auto"/>
              <w:bottom w:val="single" w:sz="4" w:space="0" w:color="auto"/>
            </w:tcBorders>
            <w:noWrap/>
            <w:tcMar>
              <w:top w:w="108" w:type="dxa"/>
              <w:bottom w:w="108" w:type="dxa"/>
            </w:tcMar>
          </w:tcPr>
          <w:p w14:paraId="03F15E03" w14:textId="401A83D4" w:rsidR="00457E0F" w:rsidRDefault="00457E0F" w:rsidP="000F7377">
            <w:permStart w:id="898378362" w:edGrp="everyone" w:colFirst="1" w:colLast="1"/>
            <w:r>
              <w:t>Date</w:t>
            </w:r>
          </w:p>
        </w:tc>
        <w:sdt>
          <w:sdtPr>
            <w:id w:val="-1769302712"/>
            <w:placeholder>
              <w:docPart w:val="DefaultPlaceholder_-1854013438"/>
            </w:placeholder>
            <w:showingPlcHdr/>
            <w:date>
              <w:dateFormat w:val="d/MM/yyyy"/>
              <w:lid w:val="en-AU"/>
              <w:storeMappedDataAs w:val="dateTime"/>
              <w:calendar w:val="gregorian"/>
            </w:date>
          </w:sdtPr>
          <w:sdtContent>
            <w:tc>
              <w:tcPr>
                <w:tcW w:w="7609" w:type="dxa"/>
                <w:gridSpan w:val="10"/>
                <w:tcBorders>
                  <w:top w:val="single" w:sz="4" w:space="0" w:color="auto"/>
                  <w:bottom w:val="single" w:sz="4" w:space="0" w:color="auto"/>
                  <w:right w:val="single" w:sz="4" w:space="0" w:color="auto"/>
                </w:tcBorders>
                <w:noWrap/>
                <w:tcMar>
                  <w:top w:w="108" w:type="dxa"/>
                  <w:bottom w:w="108" w:type="dxa"/>
                </w:tcMar>
              </w:tcPr>
              <w:p w14:paraId="5DB0599A" w14:textId="08D95B0F" w:rsidR="00457E0F" w:rsidRPr="002C0BEF" w:rsidRDefault="00457E0F" w:rsidP="000F7377">
                <w:r w:rsidRPr="0055782A">
                  <w:rPr>
                    <w:rStyle w:val="PlaceholderText"/>
                  </w:rPr>
                  <w:t>Click or tap to enter a date.</w:t>
                </w:r>
              </w:p>
            </w:tc>
          </w:sdtContent>
        </w:sdt>
      </w:tr>
      <w:tr w:rsidR="00457E0F" w:rsidRPr="007A5EFD" w14:paraId="44D2A3BE" w14:textId="77777777" w:rsidTr="0082627E">
        <w:trPr>
          <w:trHeight w:val="20"/>
        </w:trPr>
        <w:tc>
          <w:tcPr>
            <w:tcW w:w="2739" w:type="dxa"/>
            <w:gridSpan w:val="4"/>
            <w:tcBorders>
              <w:top w:val="single" w:sz="4" w:space="0" w:color="auto"/>
              <w:left w:val="single" w:sz="4" w:space="0" w:color="auto"/>
              <w:bottom w:val="single" w:sz="4" w:space="0" w:color="auto"/>
            </w:tcBorders>
            <w:noWrap/>
            <w:tcMar>
              <w:top w:w="108" w:type="dxa"/>
              <w:bottom w:w="108" w:type="dxa"/>
            </w:tcMar>
          </w:tcPr>
          <w:p w14:paraId="2B390298" w14:textId="18467AD8" w:rsidR="00457E0F" w:rsidRDefault="00457E0F" w:rsidP="000F7377">
            <w:permStart w:id="1811768002" w:edGrp="everyone" w:colFirst="1" w:colLast="1"/>
            <w:permEnd w:id="898378362"/>
            <w:r>
              <w:t>Injuries</w:t>
            </w:r>
          </w:p>
        </w:tc>
        <w:tc>
          <w:tcPr>
            <w:tcW w:w="7609" w:type="dxa"/>
            <w:gridSpan w:val="10"/>
            <w:tcBorders>
              <w:top w:val="single" w:sz="4" w:space="0" w:color="auto"/>
              <w:bottom w:val="single" w:sz="4" w:space="0" w:color="auto"/>
              <w:right w:val="single" w:sz="4" w:space="0" w:color="auto"/>
            </w:tcBorders>
            <w:noWrap/>
            <w:tcMar>
              <w:top w:w="108" w:type="dxa"/>
              <w:bottom w:w="108" w:type="dxa"/>
            </w:tcMar>
          </w:tcPr>
          <w:p w14:paraId="452558F6" w14:textId="77777777" w:rsidR="00457E0F" w:rsidRPr="002C0BEF" w:rsidRDefault="00457E0F" w:rsidP="000F7377"/>
        </w:tc>
      </w:tr>
      <w:tr w:rsidR="00457E0F" w:rsidRPr="007A5EFD" w14:paraId="0BD56DEB" w14:textId="77777777" w:rsidTr="0082627E">
        <w:trPr>
          <w:trHeight w:val="20"/>
        </w:trPr>
        <w:tc>
          <w:tcPr>
            <w:tcW w:w="2739" w:type="dxa"/>
            <w:gridSpan w:val="4"/>
            <w:tcBorders>
              <w:top w:val="single" w:sz="4" w:space="0" w:color="auto"/>
              <w:left w:val="single" w:sz="4" w:space="0" w:color="auto"/>
              <w:bottom w:val="single" w:sz="4" w:space="0" w:color="auto"/>
            </w:tcBorders>
            <w:noWrap/>
            <w:tcMar>
              <w:top w:w="108" w:type="dxa"/>
              <w:bottom w:w="108" w:type="dxa"/>
            </w:tcMar>
          </w:tcPr>
          <w:p w14:paraId="02803F04" w14:textId="1376B3F7" w:rsidR="00457E0F" w:rsidRDefault="00457E0F" w:rsidP="000F7377">
            <w:permStart w:id="628696246" w:edGrp="everyone" w:colFirst="1" w:colLast="1"/>
            <w:permEnd w:id="1811768002"/>
            <w:r>
              <w:t>Name of offender</w:t>
            </w:r>
          </w:p>
        </w:tc>
        <w:tc>
          <w:tcPr>
            <w:tcW w:w="7609" w:type="dxa"/>
            <w:gridSpan w:val="10"/>
            <w:tcBorders>
              <w:top w:val="single" w:sz="4" w:space="0" w:color="auto"/>
              <w:bottom w:val="single" w:sz="4" w:space="0" w:color="auto"/>
              <w:right w:val="single" w:sz="4" w:space="0" w:color="auto"/>
            </w:tcBorders>
            <w:noWrap/>
            <w:tcMar>
              <w:top w:w="108" w:type="dxa"/>
              <w:bottom w:w="108" w:type="dxa"/>
            </w:tcMar>
          </w:tcPr>
          <w:p w14:paraId="0CFE1E19" w14:textId="77777777" w:rsidR="00457E0F" w:rsidRPr="002C0BEF" w:rsidRDefault="00457E0F" w:rsidP="000F7377"/>
        </w:tc>
      </w:tr>
      <w:tr w:rsidR="00457E0F" w:rsidRPr="007A5EFD" w14:paraId="6793EAA4"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12F2722" w14:textId="442E758B" w:rsidR="00457E0F" w:rsidRDefault="00457E0F" w:rsidP="000F7377">
            <w:permStart w:id="636498263" w:edGrp="everyone" w:colFirst="1" w:colLast="1"/>
            <w:permEnd w:id="628696246"/>
            <w:r>
              <w:t>Did you make an application for financial assistance in relation to that 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8FD46DA" w14:textId="331F8FC9" w:rsidR="00457E0F" w:rsidRPr="002C0BEF" w:rsidRDefault="00000000" w:rsidP="000F7377">
            <w:sdt>
              <w:sdtPr>
                <w:id w:val="725263329"/>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1632980746"/>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permEnd w:id="636498263"/>
      <w:tr w:rsidR="00457E0F" w:rsidRPr="007A5EFD" w14:paraId="27100550" w14:textId="77777777" w:rsidTr="0082627E">
        <w:trPr>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74CC436" w14:textId="1D59EF0B" w:rsidR="00457E0F" w:rsidRPr="007A5EFD" w:rsidRDefault="00457E0F" w:rsidP="000F7377">
            <w:pPr>
              <w:rPr>
                <w:rStyle w:val="Questionlabel"/>
              </w:rPr>
            </w:pPr>
            <w:r>
              <w:rPr>
                <w:rStyle w:val="Questionlabel"/>
              </w:rPr>
              <w:t>OTHER APPLICATIONS IN RELATION TO THIS VIOLENT ACT</w:t>
            </w:r>
          </w:p>
        </w:tc>
      </w:tr>
      <w:tr w:rsidR="00457E0F" w:rsidRPr="007A5EFD" w14:paraId="0DC1075E"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119BF879" w14:textId="5DCC54C4" w:rsidR="00457E0F" w:rsidRDefault="00457E0F" w:rsidP="000F7377">
            <w:permStart w:id="96232634" w:edGrp="everyone" w:colFirst="1" w:colLast="1"/>
            <w:r>
              <w:t>Have you made, or do you intend to make, a Motor Accidents Compensation claim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2798033D" w14:textId="36BDBF81" w:rsidR="00457E0F" w:rsidRPr="002C0BEF" w:rsidRDefault="00000000" w:rsidP="000F7377">
            <w:sdt>
              <w:sdtPr>
                <w:id w:val="135584946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57451613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70198AB0"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26357F53" w14:textId="7903E5A6" w:rsidR="00457E0F" w:rsidRDefault="00457E0F" w:rsidP="000F7377">
            <w:permStart w:id="935486214" w:edGrp="everyone" w:colFirst="1" w:colLast="1"/>
            <w:permEnd w:id="96232634"/>
            <w:r>
              <w:t>Have you made, or do you intend to make, a Work Health claim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6D625310" w14:textId="3C50DE97" w:rsidR="00457E0F" w:rsidRPr="002C0BEF" w:rsidRDefault="00000000" w:rsidP="000F7377">
            <w:sdt>
              <w:sdtPr>
                <w:id w:val="183555062"/>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22221321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4904CFFE"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7A02DA4" w14:textId="5BB6E9FB" w:rsidR="00457E0F" w:rsidRDefault="00457E0F" w:rsidP="000F7377">
            <w:permStart w:id="1912805893" w:edGrp="everyone" w:colFirst="1" w:colLast="1"/>
            <w:permEnd w:id="935486214"/>
            <w:r>
              <w:t>Have you made, or do you intend to make, a civil claim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5703D4BA" w14:textId="60565E70" w:rsidR="00457E0F" w:rsidRPr="002C0BEF" w:rsidRDefault="00000000" w:rsidP="000F7377">
            <w:sdt>
              <w:sdtPr>
                <w:id w:val="-65622645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31383770"/>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17152C9F"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399E25A" w14:textId="611AB283" w:rsidR="00457E0F" w:rsidRDefault="00457E0F" w:rsidP="000F7377">
            <w:permStart w:id="1290619436" w:edGrp="everyone" w:colFirst="1" w:colLast="1"/>
            <w:permEnd w:id="1912805893"/>
            <w:r>
              <w:t>Have you received, or will you receive, an insurance payment or money from any other source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18D5C28" w14:textId="0CC60AB6" w:rsidR="00457E0F" w:rsidRPr="002C0BEF" w:rsidRDefault="00000000" w:rsidP="000F7377">
            <w:sdt>
              <w:sdtPr>
                <w:id w:val="122757012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768895109"/>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71B81761" w14:textId="77777777" w:rsidTr="0082627E">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66623BD0" w14:textId="68BAF6AD" w:rsidR="00457E0F" w:rsidRDefault="00457E0F" w:rsidP="000F7377">
            <w:permStart w:id="514600149" w:edGrp="everyone" w:colFirst="1" w:colLast="1"/>
            <w:permEnd w:id="1290619436"/>
            <w:r>
              <w:t xml:space="preserve">Has the Court awarded restitution in relation to this violent act? </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619D7C58" w14:textId="41C6D30C" w:rsidR="00457E0F" w:rsidRPr="002C0BEF" w:rsidRDefault="00000000" w:rsidP="000F7377">
            <w:sdt>
              <w:sdtPr>
                <w:id w:val="121040875"/>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1799722726"/>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permEnd w:id="514600149"/>
    </w:tbl>
    <w:p w14:paraId="6E0DA7AA" w14:textId="77777777" w:rsidR="00B13102" w:rsidRDefault="00B13102">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731"/>
        <w:gridCol w:w="142"/>
        <w:gridCol w:w="2976"/>
        <w:gridCol w:w="426"/>
        <w:gridCol w:w="3073"/>
      </w:tblGrid>
      <w:tr w:rsidR="00457E0F" w:rsidRPr="007A5EFD" w14:paraId="3AE8C0D5" w14:textId="77777777" w:rsidTr="0082627E">
        <w:trPr>
          <w:cantSplit w:val="0"/>
          <w:trHeight w:val="20"/>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F1B57" w14:textId="3F45A668" w:rsidR="00457E0F" w:rsidRPr="007A5EFD" w:rsidRDefault="00457E0F" w:rsidP="000F7377">
            <w:pPr>
              <w:rPr>
                <w:rStyle w:val="Questionlabel"/>
              </w:rPr>
            </w:pPr>
            <w:r>
              <w:rPr>
                <w:rStyle w:val="Questionlabel"/>
              </w:rPr>
              <w:t>DETAILS OF THE VIOLENT ACT</w:t>
            </w:r>
          </w:p>
        </w:tc>
      </w:tr>
      <w:tr w:rsidR="00457E0F" w:rsidRPr="007A5EFD" w14:paraId="2D53EEC2" w14:textId="77777777" w:rsidTr="0082627E">
        <w:trPr>
          <w:cantSplit w:val="0"/>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0E3A7842" w14:textId="58E08711" w:rsidR="00457E0F" w:rsidRDefault="00457E0F" w:rsidP="000F7377">
            <w:permStart w:id="221198463" w:edGrp="everyone" w:colFirst="1" w:colLast="1"/>
            <w:r>
              <w:t>What was the violent act/offence?</w:t>
            </w:r>
          </w:p>
        </w:tc>
        <w:sdt>
          <w:sdtPr>
            <w:id w:val="-330835620"/>
            <w:placeholder>
              <w:docPart w:val="DefaultPlaceholder_-1854013438"/>
            </w:placeholder>
            <w:showingPlcHdr/>
            <w:date>
              <w:dateFormat w:val="d/MM/yyyy"/>
              <w:lid w:val="en-AU"/>
              <w:storeMappedDataAs w:val="dateTime"/>
              <w:calendar w:val="gregorian"/>
            </w:date>
          </w:sdtPr>
          <w:sdtContent>
            <w:tc>
              <w:tcPr>
                <w:tcW w:w="6617" w:type="dxa"/>
                <w:gridSpan w:val="4"/>
                <w:tcBorders>
                  <w:top w:val="single" w:sz="4" w:space="0" w:color="auto"/>
                  <w:bottom w:val="single" w:sz="4" w:space="0" w:color="auto"/>
                  <w:right w:val="single" w:sz="4" w:space="0" w:color="auto"/>
                </w:tcBorders>
                <w:noWrap/>
                <w:tcMar>
                  <w:top w:w="108" w:type="dxa"/>
                  <w:bottom w:w="108" w:type="dxa"/>
                </w:tcMar>
              </w:tcPr>
              <w:p w14:paraId="74243D63" w14:textId="247EFF56" w:rsidR="00457E0F" w:rsidRPr="002C0BEF" w:rsidRDefault="00457E0F" w:rsidP="000F7377">
                <w:r w:rsidRPr="0055782A">
                  <w:rPr>
                    <w:rStyle w:val="PlaceholderText"/>
                  </w:rPr>
                  <w:t>Click or tap to enter a date.</w:t>
                </w:r>
              </w:p>
            </w:tc>
          </w:sdtContent>
        </w:sdt>
      </w:tr>
      <w:tr w:rsidR="00457E0F" w:rsidRPr="007A5EFD" w14:paraId="4E5ED20F" w14:textId="77777777" w:rsidTr="0082627E">
        <w:trPr>
          <w:cantSplit w:val="0"/>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4603B34C" w14:textId="1CD7552B" w:rsidR="00457E0F" w:rsidRDefault="00457E0F" w:rsidP="000F7377">
            <w:permStart w:id="1086745291" w:edGrp="everyone" w:colFirst="2" w:colLast="2"/>
            <w:permEnd w:id="221198463"/>
            <w:r>
              <w:t>When did the violent act occur?</w:t>
            </w:r>
          </w:p>
        </w:tc>
        <w:tc>
          <w:tcPr>
            <w:tcW w:w="3544" w:type="dxa"/>
            <w:gridSpan w:val="3"/>
            <w:tcBorders>
              <w:top w:val="single" w:sz="4" w:space="0" w:color="auto"/>
              <w:bottom w:val="single" w:sz="4" w:space="0" w:color="auto"/>
              <w:right w:val="single" w:sz="4" w:space="0" w:color="auto"/>
            </w:tcBorders>
            <w:noWrap/>
            <w:tcMar>
              <w:top w:w="108" w:type="dxa"/>
              <w:bottom w:w="108" w:type="dxa"/>
            </w:tcMar>
          </w:tcPr>
          <w:p w14:paraId="44323722" w14:textId="46E4DB7C" w:rsidR="00457E0F" w:rsidRDefault="00457E0F" w:rsidP="000F7377">
            <w:r>
              <w:t>Date</w:t>
            </w:r>
          </w:p>
        </w:tc>
        <w:sdt>
          <w:sdtPr>
            <w:id w:val="-1973353245"/>
            <w:placeholder>
              <w:docPart w:val="DefaultPlaceholder_-1854013438"/>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17024D5E" w14:textId="6026BEE4" w:rsidR="00457E0F" w:rsidRDefault="00457E0F" w:rsidP="000F7377">
                <w:r w:rsidRPr="0055782A">
                  <w:rPr>
                    <w:rStyle w:val="PlaceholderText"/>
                  </w:rPr>
                  <w:t>Click or tap to enter a date.</w:t>
                </w:r>
              </w:p>
            </w:tc>
          </w:sdtContent>
        </w:sdt>
      </w:tr>
      <w:tr w:rsidR="00457E0F" w:rsidRPr="007A5EFD" w14:paraId="41726FE1" w14:textId="77777777" w:rsidTr="0082627E">
        <w:trPr>
          <w:cantSplit w:val="0"/>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4DF0568B" w14:textId="112D2E21" w:rsidR="00457E0F" w:rsidRDefault="00457E0F" w:rsidP="000F7377">
            <w:permStart w:id="586618388" w:edGrp="everyone" w:colFirst="3" w:colLast="3"/>
            <w:permStart w:id="451417286" w:edGrp="everyone" w:colFirst="1" w:colLast="1"/>
            <w:permEnd w:id="1086745291"/>
            <w:r>
              <w:t>OR over a period of time from</w:t>
            </w:r>
          </w:p>
        </w:tc>
        <w:sdt>
          <w:sdtPr>
            <w:id w:val="2062665675"/>
            <w:placeholder>
              <w:docPart w:val="DefaultPlaceholder_-1854013438"/>
            </w:placeholder>
            <w:showingPlcHdr/>
            <w:date>
              <w:dateFormat w:val="d/MM/yyyy"/>
              <w:lid w:val="en-AU"/>
              <w:storeMappedDataAs w:val="dateTime"/>
              <w:calendar w:val="gregorian"/>
            </w:date>
          </w:sdtPr>
          <w:sdtContent>
            <w:tc>
              <w:tcPr>
                <w:tcW w:w="3118" w:type="dxa"/>
                <w:gridSpan w:val="2"/>
                <w:tcBorders>
                  <w:top w:val="single" w:sz="4" w:space="0" w:color="auto"/>
                  <w:bottom w:val="single" w:sz="4" w:space="0" w:color="auto"/>
                  <w:right w:val="single" w:sz="4" w:space="0" w:color="auto"/>
                </w:tcBorders>
                <w:noWrap/>
                <w:tcMar>
                  <w:top w:w="108" w:type="dxa"/>
                  <w:bottom w:w="108" w:type="dxa"/>
                </w:tcMar>
              </w:tcPr>
              <w:p w14:paraId="03ADB9C0" w14:textId="52470AD9" w:rsidR="00457E0F" w:rsidRDefault="00457E0F" w:rsidP="000F7377">
                <w:r w:rsidRPr="0055782A">
                  <w:rPr>
                    <w:rStyle w:val="PlaceholderText"/>
                  </w:rPr>
                  <w:t>Click or tap to enter a date.</w:t>
                </w:r>
              </w:p>
            </w:tc>
          </w:sdtContent>
        </w:sdt>
        <w:tc>
          <w:tcPr>
            <w:tcW w:w="426" w:type="dxa"/>
            <w:tcBorders>
              <w:top w:val="single" w:sz="4" w:space="0" w:color="auto"/>
              <w:bottom w:val="single" w:sz="4" w:space="0" w:color="auto"/>
              <w:right w:val="single" w:sz="4" w:space="0" w:color="auto"/>
            </w:tcBorders>
          </w:tcPr>
          <w:p w14:paraId="3ABBA503" w14:textId="4BAE1810" w:rsidR="00457E0F" w:rsidRDefault="00457E0F" w:rsidP="000F7377">
            <w:r>
              <w:t>to</w:t>
            </w:r>
          </w:p>
        </w:tc>
        <w:sdt>
          <w:sdtPr>
            <w:id w:val="1935090488"/>
            <w:placeholder>
              <w:docPart w:val="DefaultPlaceholder_-1854013438"/>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1834ECF0" w14:textId="761545EC" w:rsidR="00457E0F" w:rsidRDefault="00457E0F" w:rsidP="000F7377">
                <w:r w:rsidRPr="0055782A">
                  <w:rPr>
                    <w:rStyle w:val="PlaceholderText"/>
                  </w:rPr>
                  <w:t>Click or tap to enter a date.</w:t>
                </w:r>
              </w:p>
            </w:tc>
          </w:sdtContent>
        </w:sdt>
      </w:tr>
      <w:permEnd w:id="586618388"/>
      <w:permEnd w:id="451417286"/>
      <w:tr w:rsidR="00457E0F" w:rsidRPr="007A5EFD" w14:paraId="63FFABD9"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4814E0C4" w14:textId="01015929" w:rsidR="00457E0F" w:rsidRDefault="00457E0F" w:rsidP="006126F4">
            <w:r>
              <w:t>Where did the violent act take place</w:t>
            </w:r>
          </w:p>
        </w:tc>
      </w:tr>
      <w:tr w:rsidR="008D6D27" w:rsidRPr="007A5EFD" w14:paraId="0D4140D4"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6D31095E" w14:textId="77777777" w:rsidR="008D6D27" w:rsidRDefault="008D6D27" w:rsidP="000F7377">
            <w:permStart w:id="353851845" w:edGrp="everyone"/>
          </w:p>
        </w:tc>
      </w:tr>
      <w:permEnd w:id="353851845"/>
      <w:tr w:rsidR="008D6D27" w:rsidRPr="007A5EFD" w14:paraId="4E18F74C"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5151E708" w14:textId="4F38F1FE" w:rsidR="008D6D27" w:rsidRDefault="008D6D27" w:rsidP="006126F4">
            <w:r>
              <w:t>Can you briefly describe what happened:</w:t>
            </w:r>
          </w:p>
        </w:tc>
      </w:tr>
      <w:tr w:rsidR="008D6D27" w:rsidRPr="007A5EFD" w14:paraId="4BC9E8C7"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41A40112" w14:textId="77777777" w:rsidR="008D6D27" w:rsidRDefault="008D6D27" w:rsidP="000F7377">
            <w:permStart w:id="444138683" w:edGrp="everyone"/>
          </w:p>
        </w:tc>
      </w:tr>
      <w:permEnd w:id="444138683"/>
      <w:tr w:rsidR="00587340" w:rsidRPr="007A5EFD" w14:paraId="3874390D"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3E82BC07" w14:textId="5FC1D6F9" w:rsidR="00587340" w:rsidRDefault="00587340" w:rsidP="006126F4">
            <w:r>
              <w:t>Can you describe your injuries</w:t>
            </w:r>
          </w:p>
        </w:tc>
      </w:tr>
      <w:tr w:rsidR="008D6D27" w:rsidRPr="007A5EFD" w14:paraId="4D9EDEF5"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5A4614F5" w14:textId="77777777" w:rsidR="008D6D27" w:rsidRDefault="008D6D27" w:rsidP="000F7377">
            <w:permStart w:id="2059554163" w:edGrp="everyone"/>
          </w:p>
        </w:tc>
      </w:tr>
      <w:tr w:rsidR="00587340" w:rsidRPr="007A5EFD" w14:paraId="35830BA6"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3A74FC73" w14:textId="7973177F" w:rsidR="00587340" w:rsidRDefault="00587340" w:rsidP="000F7377">
            <w:permStart w:id="52196679" w:edGrp="everyone" w:colFirst="1" w:colLast="1"/>
            <w:permEnd w:id="2059554163"/>
            <w:r>
              <w:t>Do you know the name(s) of the offender(s)?</w:t>
            </w:r>
          </w:p>
        </w:tc>
        <w:tc>
          <w:tcPr>
            <w:tcW w:w="3073" w:type="dxa"/>
            <w:tcBorders>
              <w:top w:val="single" w:sz="4" w:space="0" w:color="auto"/>
              <w:bottom w:val="single" w:sz="4" w:space="0" w:color="auto"/>
              <w:right w:val="single" w:sz="4" w:space="0" w:color="auto"/>
            </w:tcBorders>
            <w:noWrap/>
            <w:tcMar>
              <w:top w:w="108" w:type="dxa"/>
              <w:bottom w:w="108" w:type="dxa"/>
            </w:tcMar>
          </w:tcPr>
          <w:p w14:paraId="3505AB22" w14:textId="77777777" w:rsidR="00587340" w:rsidRPr="002C0BEF" w:rsidRDefault="00000000" w:rsidP="000F7377">
            <w:sdt>
              <w:sdtPr>
                <w:id w:val="-1171175315"/>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594559841"/>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tc>
      </w:tr>
      <w:permEnd w:id="52196679"/>
      <w:tr w:rsidR="00587340" w:rsidRPr="007A5EFD" w14:paraId="2F0CF19A"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6ED651CC" w14:textId="3FAC6C91" w:rsidR="00587340" w:rsidRDefault="00587340" w:rsidP="006126F4">
            <w:r>
              <w:t>IF YES please provide name(s)</w:t>
            </w:r>
          </w:p>
        </w:tc>
      </w:tr>
      <w:tr w:rsidR="008D6D27" w:rsidRPr="007A5EFD" w14:paraId="3DDFEBD1"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451125B2" w14:textId="77777777" w:rsidR="008D6D27" w:rsidRDefault="008D6D27" w:rsidP="000F7377">
            <w:permStart w:id="753863237" w:edGrp="everyone"/>
          </w:p>
        </w:tc>
      </w:tr>
      <w:tr w:rsidR="00587340" w:rsidRPr="007A5EFD" w14:paraId="0EB4DD4D"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0E3DFEBF" w14:textId="10B450FC" w:rsidR="00587340" w:rsidRDefault="00587340" w:rsidP="000F7377">
            <w:permStart w:id="1682258659" w:edGrp="everyone" w:colFirst="1" w:colLast="1"/>
            <w:permEnd w:id="753863237"/>
            <w:r>
              <w:t>Did you know the offender(s) at the time of the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7B628C7F" w14:textId="77777777" w:rsidR="00587340" w:rsidRPr="002C0BEF" w:rsidRDefault="00000000" w:rsidP="000F7377">
            <w:sdt>
              <w:sdtPr>
                <w:id w:val="523374265"/>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451910523"/>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tc>
      </w:tr>
      <w:permEnd w:id="1682258659"/>
      <w:tr w:rsidR="00587340" w:rsidRPr="007A5EFD" w14:paraId="25E07D71"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1C05CEF0" w14:textId="6473A564" w:rsidR="00587340" w:rsidRDefault="00587340" w:rsidP="006126F4">
            <w:r>
              <w:rPr>
                <w:noProof/>
              </w:rPr>
              <w:t>IF YES please describe how you kn</w:t>
            </w:r>
            <w:r w:rsidR="00767C6F">
              <w:rPr>
                <w:noProof/>
              </w:rPr>
              <w:t>e</w:t>
            </w:r>
            <w:r>
              <w:rPr>
                <w:noProof/>
              </w:rPr>
              <w:t>w the offender(s)</w:t>
            </w:r>
          </w:p>
        </w:tc>
      </w:tr>
      <w:tr w:rsidR="008D6D27" w:rsidRPr="007A5EFD" w14:paraId="257E8255"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2A5BF97A" w14:textId="77777777" w:rsidR="008D6D27" w:rsidRDefault="008D6D27" w:rsidP="000F7377">
            <w:pPr>
              <w:rPr>
                <w:noProof/>
              </w:rPr>
            </w:pPr>
            <w:permStart w:id="653619908" w:edGrp="everyone"/>
          </w:p>
        </w:tc>
      </w:tr>
      <w:permEnd w:id="653619908"/>
      <w:tr w:rsidR="00587340" w:rsidRPr="007A5EFD" w14:paraId="0E6174D2" w14:textId="77777777" w:rsidTr="0082627E">
        <w:trPr>
          <w:cantSplit w:val="0"/>
          <w:trHeight w:val="20"/>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B3E4E9" w14:textId="41DBC164" w:rsidR="00587340" w:rsidRPr="007A5EFD" w:rsidRDefault="0082627E" w:rsidP="000F7377">
            <w:pPr>
              <w:rPr>
                <w:rStyle w:val="Questionlabel"/>
              </w:rPr>
            </w:pPr>
            <w:r>
              <w:br w:type="page"/>
            </w:r>
            <w:r w:rsidR="00587340">
              <w:rPr>
                <w:rStyle w:val="Questionlabel"/>
              </w:rPr>
              <w:t>REPORT TO THE POLICE</w:t>
            </w:r>
          </w:p>
        </w:tc>
      </w:tr>
      <w:tr w:rsidR="00587340" w:rsidRPr="007A5EFD" w14:paraId="06FD9B4C"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09F3948C" w14:textId="731092EB" w:rsidR="00587340" w:rsidRDefault="00587340" w:rsidP="000F7377">
            <w:permStart w:id="1915560304" w:edGrp="everyone" w:colFirst="1" w:colLast="1"/>
            <w:r>
              <w:t>Did you report the violent act to the Police?</w:t>
            </w:r>
          </w:p>
        </w:tc>
        <w:tc>
          <w:tcPr>
            <w:tcW w:w="3073" w:type="dxa"/>
            <w:tcBorders>
              <w:top w:val="single" w:sz="4" w:space="0" w:color="auto"/>
              <w:bottom w:val="single" w:sz="4" w:space="0" w:color="auto"/>
              <w:right w:val="single" w:sz="4" w:space="0" w:color="auto"/>
            </w:tcBorders>
            <w:noWrap/>
            <w:tcMar>
              <w:top w:w="108" w:type="dxa"/>
              <w:bottom w:w="108" w:type="dxa"/>
            </w:tcMar>
          </w:tcPr>
          <w:p w14:paraId="6096746E" w14:textId="77777777" w:rsidR="00587340" w:rsidRPr="002C0BEF" w:rsidRDefault="00000000" w:rsidP="000F7377">
            <w:sdt>
              <w:sdtPr>
                <w:id w:val="1091669048"/>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1849562893"/>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tc>
      </w:tr>
      <w:tr w:rsidR="00587340" w:rsidRPr="007A5EFD" w14:paraId="0E3D9BB5" w14:textId="77777777" w:rsidTr="0082627E">
        <w:trPr>
          <w:cantSplit w:val="0"/>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7ED154D5" w14:textId="0159B2BE" w:rsidR="00587340" w:rsidRDefault="00587340" w:rsidP="000F7377">
            <w:permStart w:id="803699254" w:edGrp="everyone" w:colFirst="2" w:colLast="2"/>
            <w:permEnd w:id="1915560304"/>
            <w:r>
              <w:rPr>
                <w:noProof/>
              </w:rPr>
              <w:t>When was it reported?</w:t>
            </w:r>
          </w:p>
        </w:tc>
        <w:tc>
          <w:tcPr>
            <w:tcW w:w="3544" w:type="dxa"/>
            <w:gridSpan w:val="3"/>
            <w:tcBorders>
              <w:top w:val="single" w:sz="4" w:space="0" w:color="auto"/>
              <w:bottom w:val="single" w:sz="4" w:space="0" w:color="auto"/>
              <w:right w:val="single" w:sz="4" w:space="0" w:color="auto"/>
            </w:tcBorders>
            <w:noWrap/>
            <w:tcMar>
              <w:top w:w="108" w:type="dxa"/>
              <w:bottom w:w="108" w:type="dxa"/>
            </w:tcMar>
          </w:tcPr>
          <w:p w14:paraId="3FB05C53" w14:textId="77777777" w:rsidR="00587340" w:rsidRDefault="00587340" w:rsidP="000F7377">
            <w:r>
              <w:t>Date</w:t>
            </w:r>
          </w:p>
        </w:tc>
        <w:sdt>
          <w:sdtPr>
            <w:id w:val="-442689489"/>
            <w:placeholder>
              <w:docPart w:val="FF7D4EE6C7DB45DFA0BA23E6DE4E0016"/>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6BD2BA2F" w14:textId="77777777" w:rsidR="00587340" w:rsidRDefault="00587340" w:rsidP="000F7377">
                <w:r w:rsidRPr="0055782A">
                  <w:rPr>
                    <w:rStyle w:val="PlaceholderText"/>
                  </w:rPr>
                  <w:t>Click or tap to enter a date.</w:t>
                </w:r>
              </w:p>
            </w:tc>
          </w:sdtContent>
        </w:sdt>
      </w:tr>
      <w:tr w:rsidR="00587340" w:rsidRPr="007A5EFD" w14:paraId="6E3E6158" w14:textId="77777777" w:rsidTr="0082627E">
        <w:trPr>
          <w:cantSplit w:val="0"/>
          <w:trHeight w:val="20"/>
        </w:trPr>
        <w:tc>
          <w:tcPr>
            <w:tcW w:w="373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F12352D" w14:textId="4BD53112" w:rsidR="00587340" w:rsidRDefault="00587340" w:rsidP="000F7377">
            <w:permStart w:id="270039455" w:edGrp="everyone" w:colFirst="1" w:colLast="1"/>
            <w:permEnd w:id="803699254"/>
            <w:r>
              <w:t>Police Station</w:t>
            </w:r>
          </w:p>
        </w:tc>
        <w:tc>
          <w:tcPr>
            <w:tcW w:w="6617" w:type="dxa"/>
            <w:gridSpan w:val="4"/>
            <w:tcBorders>
              <w:top w:val="single" w:sz="4" w:space="0" w:color="auto"/>
              <w:left w:val="single" w:sz="4" w:space="0" w:color="auto"/>
              <w:bottom w:val="single" w:sz="4" w:space="0" w:color="auto"/>
              <w:right w:val="single" w:sz="4" w:space="0" w:color="auto"/>
            </w:tcBorders>
          </w:tcPr>
          <w:p w14:paraId="6BC135EB" w14:textId="5D20D181" w:rsidR="00587340" w:rsidRDefault="00587340" w:rsidP="000F7377"/>
        </w:tc>
      </w:tr>
      <w:tr w:rsidR="00587340" w:rsidRPr="007A5EFD" w14:paraId="47D93AC6" w14:textId="77777777" w:rsidTr="0082627E">
        <w:trPr>
          <w:cantSplit w:val="0"/>
          <w:trHeight w:val="20"/>
        </w:trPr>
        <w:tc>
          <w:tcPr>
            <w:tcW w:w="3731"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3EFED89" w14:textId="771C0916" w:rsidR="00587340" w:rsidRDefault="00587340" w:rsidP="000F7377">
            <w:permStart w:id="1877693564" w:edGrp="everyone" w:colFirst="1" w:colLast="1"/>
            <w:permEnd w:id="270039455"/>
            <w:r>
              <w:t>Police reference number (if known)</w:t>
            </w:r>
          </w:p>
        </w:tc>
        <w:tc>
          <w:tcPr>
            <w:tcW w:w="6617" w:type="dxa"/>
            <w:gridSpan w:val="4"/>
            <w:tcBorders>
              <w:top w:val="single" w:sz="4" w:space="0" w:color="auto"/>
              <w:left w:val="single" w:sz="4" w:space="0" w:color="auto"/>
              <w:bottom w:val="single" w:sz="4" w:space="0" w:color="auto"/>
              <w:right w:val="single" w:sz="4" w:space="0" w:color="auto"/>
            </w:tcBorders>
          </w:tcPr>
          <w:p w14:paraId="36788027" w14:textId="77777777" w:rsidR="00587340" w:rsidRDefault="00587340" w:rsidP="000F7377"/>
        </w:tc>
      </w:tr>
      <w:tr w:rsidR="00587340" w:rsidRPr="007A5EFD" w14:paraId="67A37CCC" w14:textId="77777777" w:rsidTr="0082627E">
        <w:trPr>
          <w:cantSplit w:val="0"/>
          <w:trHeight w:val="20"/>
        </w:trPr>
        <w:tc>
          <w:tcPr>
            <w:tcW w:w="7275"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741F36F7" w14:textId="09C98285" w:rsidR="00587340" w:rsidRDefault="00587340" w:rsidP="000F7377">
            <w:permStart w:id="1216707970" w:edGrp="everyone" w:colFirst="1" w:colLast="1"/>
            <w:permEnd w:id="1877693564"/>
            <w:r>
              <w:t>Do you have a copy of the police report</w:t>
            </w:r>
          </w:p>
        </w:tc>
        <w:tc>
          <w:tcPr>
            <w:tcW w:w="3073" w:type="dxa"/>
            <w:tcBorders>
              <w:top w:val="single" w:sz="4" w:space="0" w:color="auto"/>
              <w:left w:val="single" w:sz="4" w:space="0" w:color="auto"/>
              <w:bottom w:val="single" w:sz="4" w:space="0" w:color="auto"/>
              <w:right w:val="single" w:sz="4" w:space="0" w:color="auto"/>
            </w:tcBorders>
          </w:tcPr>
          <w:p w14:paraId="27902C3C" w14:textId="77777777" w:rsidR="00587340" w:rsidRDefault="00000000" w:rsidP="000F7377">
            <w:sdt>
              <w:sdtPr>
                <w:id w:val="1792469162"/>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635529838"/>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p w14:paraId="6C8C90FF" w14:textId="516A4C65" w:rsidR="00587340" w:rsidRDefault="00587340" w:rsidP="000F7377">
            <w:r>
              <w:t>(</w:t>
            </w:r>
            <w:proofErr w:type="gramStart"/>
            <w:r>
              <w:t>if</w:t>
            </w:r>
            <w:proofErr w:type="gramEnd"/>
            <w:r>
              <w:t xml:space="preserve"> yes please provide a copy)</w:t>
            </w:r>
          </w:p>
        </w:tc>
      </w:tr>
      <w:permEnd w:id="1216707970"/>
      <w:tr w:rsidR="00587340" w:rsidRPr="007A5EFD" w14:paraId="4777CD57"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7092B6B2" w14:textId="5EC93436" w:rsidR="000F7377" w:rsidRDefault="00587340" w:rsidP="006126F4">
            <w:r>
              <w:t>If not report</w:t>
            </w:r>
            <w:r w:rsidR="00810E99">
              <w:t>ed</w:t>
            </w:r>
            <w:r>
              <w:t xml:space="preserve"> to Police please provide reasons why.</w:t>
            </w:r>
          </w:p>
        </w:tc>
      </w:tr>
      <w:tr w:rsidR="008D6D27" w:rsidRPr="007A5EFD" w14:paraId="747AB8AC"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70AB3E1C" w14:textId="77777777" w:rsidR="008D6D27" w:rsidRDefault="008D6D27" w:rsidP="000F7377">
            <w:permStart w:id="978395038" w:edGrp="everyone"/>
          </w:p>
        </w:tc>
      </w:tr>
      <w:permEnd w:id="978395038"/>
      <w:tr w:rsidR="00587340" w:rsidRPr="007A5EFD" w14:paraId="10654076" w14:textId="77777777" w:rsidTr="0082627E">
        <w:trPr>
          <w:cantSplit w:val="0"/>
          <w:trHeight w:val="20"/>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6FCC112" w14:textId="77777777" w:rsidR="00587340" w:rsidRDefault="00587340" w:rsidP="000F7377">
            <w:pPr>
              <w:rPr>
                <w:rStyle w:val="Questionlabel"/>
              </w:rPr>
            </w:pPr>
            <w:r>
              <w:rPr>
                <w:rStyle w:val="Questionlabel"/>
              </w:rPr>
              <w:t>TREATMENT RECEIVED</w:t>
            </w:r>
          </w:p>
          <w:p w14:paraId="6F905DA4" w14:textId="6BE4E315" w:rsidR="00810E99" w:rsidRPr="007A5EFD" w:rsidRDefault="00810E99" w:rsidP="000F7377">
            <w:pPr>
              <w:rPr>
                <w:rStyle w:val="Questionlabel"/>
              </w:rPr>
            </w:pPr>
            <w:r>
              <w:t>Please list the name and location of each place where you received medical or other treatment. For example, Tennant Creek Hospital, Sexual Assault Referral Centre in Darwin, dentist, counsellor or private psychologist.</w:t>
            </w:r>
          </w:p>
        </w:tc>
      </w:tr>
      <w:tr w:rsidR="00587340" w:rsidRPr="007A5EFD" w14:paraId="7F333FFC"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550BCE9A" w14:textId="4DBA1D79" w:rsidR="00587340" w:rsidRDefault="00587340" w:rsidP="000F7377">
            <w:permStart w:id="1848643644" w:edGrp="everyone" w:colFirst="1" w:colLast="1"/>
            <w:r>
              <w:t>Did you get medical or other treatment for your injuries?</w:t>
            </w:r>
          </w:p>
        </w:tc>
        <w:tc>
          <w:tcPr>
            <w:tcW w:w="3073" w:type="dxa"/>
            <w:tcBorders>
              <w:top w:val="single" w:sz="4" w:space="0" w:color="auto"/>
              <w:bottom w:val="single" w:sz="4" w:space="0" w:color="auto"/>
              <w:right w:val="single" w:sz="4" w:space="0" w:color="auto"/>
            </w:tcBorders>
            <w:noWrap/>
            <w:tcMar>
              <w:top w:w="108" w:type="dxa"/>
              <w:bottom w:w="108" w:type="dxa"/>
            </w:tcMar>
          </w:tcPr>
          <w:p w14:paraId="4101DACA" w14:textId="77777777" w:rsidR="00587340" w:rsidRPr="002C0BEF" w:rsidRDefault="00000000" w:rsidP="000F7377">
            <w:sdt>
              <w:sdtPr>
                <w:id w:val="680240753"/>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1333514834"/>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tc>
      </w:tr>
      <w:tr w:rsidR="00587340" w:rsidRPr="007A5EFD" w14:paraId="4708F872" w14:textId="77777777" w:rsidTr="0082627E">
        <w:trPr>
          <w:cantSplit w:val="0"/>
          <w:trHeight w:val="20"/>
        </w:trPr>
        <w:tc>
          <w:tcPr>
            <w:tcW w:w="3873"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297FC19F" w14:textId="55E91E87" w:rsidR="00587340" w:rsidRDefault="00587340" w:rsidP="000F7377">
            <w:permStart w:id="1093801532" w:edGrp="everyone" w:colFirst="1" w:colLast="1"/>
            <w:permEnd w:id="1848643644"/>
            <w:r w:rsidRPr="00D10A1B">
              <w:t>Name of hospital/s</w:t>
            </w:r>
          </w:p>
        </w:tc>
        <w:tc>
          <w:tcPr>
            <w:tcW w:w="6475" w:type="dxa"/>
            <w:gridSpan w:val="3"/>
            <w:tcBorders>
              <w:top w:val="single" w:sz="4" w:space="0" w:color="auto"/>
              <w:left w:val="single" w:sz="4" w:space="0" w:color="auto"/>
              <w:bottom w:val="single" w:sz="4" w:space="0" w:color="auto"/>
              <w:right w:val="single" w:sz="4" w:space="0" w:color="auto"/>
            </w:tcBorders>
          </w:tcPr>
          <w:p w14:paraId="3A180873" w14:textId="7CF3B2F2" w:rsidR="00587340" w:rsidRDefault="00587340" w:rsidP="000F7377"/>
        </w:tc>
      </w:tr>
      <w:tr w:rsidR="00587340" w:rsidRPr="007A5EFD" w14:paraId="5DC4BA94" w14:textId="77777777" w:rsidTr="0082627E">
        <w:trPr>
          <w:cantSplit w:val="0"/>
          <w:trHeight w:val="20"/>
        </w:trPr>
        <w:tc>
          <w:tcPr>
            <w:tcW w:w="3873"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126086EF" w14:textId="6F7FDE03" w:rsidR="00587340" w:rsidRPr="00D10A1B" w:rsidRDefault="00587340" w:rsidP="000F7377">
            <w:permStart w:id="1079713908" w:edGrp="everyone" w:colFirst="1" w:colLast="1"/>
            <w:permEnd w:id="1093801532"/>
            <w:r>
              <w:t>Name of medical centre or remote area clinic/s</w:t>
            </w:r>
          </w:p>
        </w:tc>
        <w:tc>
          <w:tcPr>
            <w:tcW w:w="6475" w:type="dxa"/>
            <w:gridSpan w:val="3"/>
            <w:tcBorders>
              <w:top w:val="single" w:sz="4" w:space="0" w:color="auto"/>
              <w:left w:val="single" w:sz="4" w:space="0" w:color="auto"/>
              <w:bottom w:val="single" w:sz="4" w:space="0" w:color="auto"/>
              <w:right w:val="single" w:sz="4" w:space="0" w:color="auto"/>
            </w:tcBorders>
          </w:tcPr>
          <w:p w14:paraId="1C254B41" w14:textId="77777777" w:rsidR="00587340" w:rsidRDefault="00587340" w:rsidP="000F7377"/>
        </w:tc>
      </w:tr>
      <w:tr w:rsidR="00587340" w:rsidRPr="007A5EFD" w14:paraId="727F2917" w14:textId="77777777" w:rsidTr="0082627E">
        <w:trPr>
          <w:cantSplit w:val="0"/>
          <w:trHeight w:val="20"/>
        </w:trPr>
        <w:tc>
          <w:tcPr>
            <w:tcW w:w="3873"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533AD407" w14:textId="3AB91502" w:rsidR="00587340" w:rsidRDefault="00587340" w:rsidP="000F7377">
            <w:permStart w:id="1581922916" w:edGrp="everyone" w:colFirst="1" w:colLast="1"/>
            <w:permEnd w:id="1079713908"/>
            <w:r>
              <w:t>Other health or medical facilities</w:t>
            </w:r>
          </w:p>
        </w:tc>
        <w:tc>
          <w:tcPr>
            <w:tcW w:w="6475" w:type="dxa"/>
            <w:gridSpan w:val="3"/>
            <w:tcBorders>
              <w:top w:val="single" w:sz="4" w:space="0" w:color="auto"/>
              <w:left w:val="single" w:sz="4" w:space="0" w:color="auto"/>
              <w:bottom w:val="single" w:sz="4" w:space="0" w:color="auto"/>
              <w:right w:val="single" w:sz="4" w:space="0" w:color="auto"/>
            </w:tcBorders>
          </w:tcPr>
          <w:p w14:paraId="12E4E703" w14:textId="77777777" w:rsidR="00587340" w:rsidRDefault="00587340" w:rsidP="000F7377"/>
        </w:tc>
      </w:tr>
      <w:tr w:rsidR="00587340" w:rsidRPr="007A5EFD" w14:paraId="009D1418"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372F0EA3" w14:textId="71B8693D" w:rsidR="00587340" w:rsidRDefault="00587340" w:rsidP="000F7377">
            <w:permStart w:id="15013088" w:edGrp="everyone" w:colFirst="1" w:colLast="1"/>
            <w:permEnd w:id="1581922916"/>
            <w:r>
              <w:t>Do you have an existing medical condition that has been affected by this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23514A53" w14:textId="77777777" w:rsidR="00587340" w:rsidRPr="002C0BEF" w:rsidRDefault="00000000" w:rsidP="000F7377">
            <w:sdt>
              <w:sdtPr>
                <w:id w:val="1938934603"/>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Yes              </w:t>
            </w:r>
            <w:sdt>
              <w:sdtPr>
                <w:id w:val="1384530693"/>
                <w14:checkbox>
                  <w14:checked w14:val="0"/>
                  <w14:checkedState w14:val="2612" w14:font="MS Gothic"/>
                  <w14:uncheckedState w14:val="2610" w14:font="MS Gothic"/>
                </w14:checkbox>
              </w:sdtPr>
              <w:sdtContent>
                <w:r w:rsidR="00587340">
                  <w:rPr>
                    <w:rFonts w:ascii="MS Gothic" w:eastAsia="MS Gothic" w:hAnsi="MS Gothic" w:hint="eastAsia"/>
                  </w:rPr>
                  <w:t>☐</w:t>
                </w:r>
              </w:sdtContent>
            </w:sdt>
            <w:r w:rsidR="00587340">
              <w:t xml:space="preserve"> No</w:t>
            </w:r>
          </w:p>
        </w:tc>
      </w:tr>
      <w:permEnd w:id="15013088"/>
      <w:tr w:rsidR="00587340" w:rsidRPr="007A5EFD" w14:paraId="0CF68E08" w14:textId="77777777" w:rsidTr="0082627E">
        <w:trPr>
          <w:cantSplit w:val="0"/>
          <w:trHeight w:val="20"/>
        </w:trPr>
        <w:tc>
          <w:tcPr>
            <w:tcW w:w="10348" w:type="dxa"/>
            <w:gridSpan w:val="5"/>
            <w:tcBorders>
              <w:top w:val="single" w:sz="4" w:space="0" w:color="auto"/>
              <w:left w:val="single" w:sz="4" w:space="0" w:color="auto"/>
              <w:bottom w:val="nil"/>
              <w:right w:val="single" w:sz="4" w:space="0" w:color="auto"/>
            </w:tcBorders>
            <w:noWrap/>
            <w:tcMar>
              <w:top w:w="108" w:type="dxa"/>
              <w:bottom w:w="108" w:type="dxa"/>
            </w:tcMar>
          </w:tcPr>
          <w:p w14:paraId="57D4776E" w14:textId="09954986" w:rsidR="00587340" w:rsidRDefault="00587340" w:rsidP="006126F4">
            <w:r>
              <w:rPr>
                <w:noProof/>
              </w:rPr>
              <w:t xml:space="preserve">IF YES </w:t>
            </w:r>
            <w:r>
              <w:t>please provide details of the existing condition and how it has been affected</w:t>
            </w:r>
          </w:p>
        </w:tc>
      </w:tr>
      <w:tr w:rsidR="00DD1485" w:rsidRPr="007A5EFD" w14:paraId="6CED0F9A" w14:textId="77777777" w:rsidTr="0082627E">
        <w:trPr>
          <w:cantSplit w:val="0"/>
          <w:trHeight w:val="20"/>
        </w:trPr>
        <w:tc>
          <w:tcPr>
            <w:tcW w:w="10348" w:type="dxa"/>
            <w:gridSpan w:val="5"/>
            <w:tcBorders>
              <w:top w:val="nil"/>
              <w:left w:val="single" w:sz="4" w:space="0" w:color="auto"/>
              <w:bottom w:val="single" w:sz="4" w:space="0" w:color="auto"/>
              <w:right w:val="single" w:sz="4" w:space="0" w:color="auto"/>
            </w:tcBorders>
            <w:noWrap/>
            <w:tcMar>
              <w:top w:w="108" w:type="dxa"/>
              <w:bottom w:w="108" w:type="dxa"/>
            </w:tcMar>
          </w:tcPr>
          <w:p w14:paraId="7F369B34" w14:textId="77777777" w:rsidR="00DD1485" w:rsidRDefault="00DD1485" w:rsidP="000F7377">
            <w:pPr>
              <w:rPr>
                <w:noProof/>
              </w:rPr>
            </w:pPr>
            <w:permStart w:id="1553218365" w:edGrp="everyone"/>
          </w:p>
        </w:tc>
      </w:tr>
      <w:permEnd w:id="1553218365"/>
      <w:tr w:rsidR="00587340" w:rsidRPr="007A5EFD" w14:paraId="22ABCDD3" w14:textId="77777777" w:rsidTr="0082627E">
        <w:trPr>
          <w:cantSplit w:val="0"/>
          <w:trHeight w:val="20"/>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C63AB0" w14:textId="0F5ECDFC" w:rsidR="00587340" w:rsidRDefault="00587340" w:rsidP="000F7377">
            <w:pPr>
              <w:rPr>
                <w:rStyle w:val="Questionlabel"/>
              </w:rPr>
            </w:pPr>
            <w:r>
              <w:rPr>
                <w:rStyle w:val="Questionlabel"/>
              </w:rPr>
              <w:t>COMPENSABLE INJURIES</w:t>
            </w:r>
          </w:p>
          <w:p w14:paraId="776CC418" w14:textId="1E902D1B" w:rsidR="00055F93" w:rsidRPr="007A5EFD" w:rsidRDefault="00055F93" w:rsidP="000F7377">
            <w:pPr>
              <w:rPr>
                <w:rStyle w:val="Questionlabel"/>
              </w:rPr>
            </w:pPr>
            <w:r>
              <w:rPr>
                <w:noProof/>
              </w:rPr>
              <w:t>Please note: you may apply in more than one category, respond below as relevant.</w:t>
            </w:r>
          </w:p>
        </w:tc>
      </w:tr>
      <w:tr w:rsidR="00AF4B3C" w:rsidRPr="007A5EFD" w14:paraId="52867347"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575C4218" w14:textId="0BAE136A" w:rsidR="00AF4B3C" w:rsidRDefault="00AF4B3C" w:rsidP="000F7377">
            <w:permStart w:id="442984398" w:edGrp="everyone" w:colFirst="1" w:colLast="1"/>
            <w:r>
              <w:t>Are you claiming sexual assault as a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0960681A" w14:textId="77777777" w:rsidR="00AF4B3C" w:rsidRPr="002C0BEF" w:rsidRDefault="00000000" w:rsidP="000F7377">
            <w:sdt>
              <w:sdtPr>
                <w:id w:val="1833566767"/>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206387367"/>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tc>
      </w:tr>
      <w:tr w:rsidR="00AF4B3C" w:rsidRPr="007A5EFD" w14:paraId="7B04DC4C"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0C75D279" w14:textId="307C5BB8" w:rsidR="00AF4B3C" w:rsidRDefault="00AF4B3C" w:rsidP="000F7377">
            <w:permStart w:id="974798876" w:edGrp="everyone" w:colFirst="1" w:colLast="1"/>
            <w:permEnd w:id="442984398"/>
            <w:r>
              <w:t>Are you claiming domestic violence injuries?</w:t>
            </w:r>
          </w:p>
        </w:tc>
        <w:tc>
          <w:tcPr>
            <w:tcW w:w="3073" w:type="dxa"/>
            <w:tcBorders>
              <w:top w:val="single" w:sz="4" w:space="0" w:color="auto"/>
              <w:bottom w:val="single" w:sz="4" w:space="0" w:color="auto"/>
              <w:right w:val="single" w:sz="4" w:space="0" w:color="auto"/>
            </w:tcBorders>
            <w:noWrap/>
            <w:tcMar>
              <w:top w:w="108" w:type="dxa"/>
              <w:bottom w:w="108" w:type="dxa"/>
            </w:tcMar>
          </w:tcPr>
          <w:p w14:paraId="1F181C5D" w14:textId="77777777" w:rsidR="00AF4B3C" w:rsidRPr="002C0BEF" w:rsidRDefault="00000000" w:rsidP="000F7377">
            <w:sdt>
              <w:sdtPr>
                <w:id w:val="1334489779"/>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503746693"/>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tc>
      </w:tr>
      <w:tr w:rsidR="00AF4B3C" w:rsidRPr="007A5EFD" w14:paraId="7346A880"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4E7A74B4" w14:textId="7009032B" w:rsidR="00AF4B3C" w:rsidRDefault="00AF4B3C" w:rsidP="000F7377">
            <w:permStart w:id="1324162675" w:edGrp="everyone" w:colFirst="1" w:colLast="1"/>
            <w:permEnd w:id="974798876"/>
            <w:r>
              <w:t>Are you claiming a psychological or psychiatric disorder?</w:t>
            </w:r>
          </w:p>
        </w:tc>
        <w:tc>
          <w:tcPr>
            <w:tcW w:w="3073" w:type="dxa"/>
            <w:tcBorders>
              <w:top w:val="single" w:sz="4" w:space="0" w:color="auto"/>
              <w:bottom w:val="single" w:sz="4" w:space="0" w:color="auto"/>
              <w:right w:val="single" w:sz="4" w:space="0" w:color="auto"/>
            </w:tcBorders>
            <w:noWrap/>
            <w:tcMar>
              <w:top w:w="108" w:type="dxa"/>
              <w:bottom w:w="108" w:type="dxa"/>
            </w:tcMar>
          </w:tcPr>
          <w:p w14:paraId="4ADBF4AF" w14:textId="77777777" w:rsidR="00AF4B3C" w:rsidRPr="002C0BEF" w:rsidRDefault="00000000" w:rsidP="000F7377">
            <w:sdt>
              <w:sdtPr>
                <w:id w:val="-2088839556"/>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1385181640"/>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tc>
      </w:tr>
      <w:permEnd w:id="1324162675"/>
      <w:tr w:rsidR="00AF4B3C" w:rsidRPr="007A5EFD" w14:paraId="6DA1FA51" w14:textId="77777777" w:rsidTr="0082627E">
        <w:trPr>
          <w:cantSplit w:val="0"/>
          <w:trHeight w:val="20"/>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730713" w14:textId="77777777" w:rsidR="00AF4B3C" w:rsidRDefault="00AF4B3C" w:rsidP="000F7377">
            <w:pPr>
              <w:rPr>
                <w:rStyle w:val="Questionlabel"/>
              </w:rPr>
            </w:pPr>
            <w:r>
              <w:rPr>
                <w:rStyle w:val="Questionlabel"/>
              </w:rPr>
              <w:t>FINANCIAL LOSS (OUT OF POCKET EXPENSES)</w:t>
            </w:r>
          </w:p>
          <w:p w14:paraId="6429C506" w14:textId="77777777" w:rsidR="00055F93" w:rsidRDefault="00055F93" w:rsidP="000F7377">
            <w:r>
              <w:t xml:space="preserve">Financial loss includes medical expenses, loss of earnings, loss of personal effects (such as spectacles, clothing etc) and other out-of-pocket expenses as detailed below. To claim financial loss you must be able to provide receipts, invoices, accounts or other proof of the loss or expenses. If you have them, you should also provide any statements from Medicare and / or your private health insurer. </w:t>
            </w:r>
          </w:p>
          <w:p w14:paraId="5D1444D8" w14:textId="31785BF6" w:rsidR="00055F93" w:rsidRPr="007A5EFD" w:rsidRDefault="00055F93" w:rsidP="000F7377">
            <w:pPr>
              <w:rPr>
                <w:rStyle w:val="Questionlabel"/>
              </w:rPr>
            </w:pPr>
            <w:r>
              <w:t>If you are claiming future medical expenses you will need to provide information from a medical or health practitioner as to the treatment required and the estimated cost of the treatment. Depending on when the treatment is to take place, the CVSU will either pay this amount direct to the service provider or include the amount in the payment to the applicant. In order to determine Medicare entitlements for these expenses, please provide your current Medicare number below.</w:t>
            </w:r>
          </w:p>
        </w:tc>
      </w:tr>
      <w:tr w:rsidR="00136FF4" w:rsidRPr="007A5EFD" w14:paraId="780E720A" w14:textId="77777777" w:rsidTr="0082627E">
        <w:trPr>
          <w:cantSplit w:val="0"/>
          <w:trHeight w:val="20"/>
        </w:trPr>
        <w:tc>
          <w:tcPr>
            <w:tcW w:w="7275" w:type="dxa"/>
            <w:gridSpan w:val="4"/>
            <w:tcBorders>
              <w:top w:val="single" w:sz="4" w:space="0" w:color="auto"/>
              <w:left w:val="single" w:sz="4" w:space="0" w:color="auto"/>
              <w:bottom w:val="single" w:sz="4" w:space="0" w:color="auto"/>
            </w:tcBorders>
            <w:noWrap/>
            <w:tcMar>
              <w:top w:w="108" w:type="dxa"/>
              <w:bottom w:w="108" w:type="dxa"/>
            </w:tcMar>
          </w:tcPr>
          <w:p w14:paraId="21E26092" w14:textId="77777777" w:rsidR="00136FF4" w:rsidRDefault="00136FF4" w:rsidP="000F7377">
            <w:permStart w:id="578102278" w:edGrp="everyone" w:colFirst="1" w:colLast="1"/>
            <w:r>
              <w:t>In order to determine Medicare entitlements for these expenses please provide your current Medicare number</w:t>
            </w:r>
          </w:p>
        </w:tc>
        <w:tc>
          <w:tcPr>
            <w:tcW w:w="3073" w:type="dxa"/>
            <w:tcBorders>
              <w:top w:val="single" w:sz="4" w:space="0" w:color="auto"/>
              <w:bottom w:val="single" w:sz="4" w:space="0" w:color="auto"/>
              <w:right w:val="single" w:sz="4" w:space="0" w:color="auto"/>
            </w:tcBorders>
            <w:noWrap/>
            <w:tcMar>
              <w:top w:w="108" w:type="dxa"/>
              <w:bottom w:w="108" w:type="dxa"/>
            </w:tcMar>
          </w:tcPr>
          <w:p w14:paraId="049F8DC5" w14:textId="77777777" w:rsidR="00136FF4" w:rsidRDefault="00136FF4" w:rsidP="000F7377"/>
        </w:tc>
      </w:tr>
      <w:permEnd w:id="578102278"/>
    </w:tbl>
    <w:p w14:paraId="3957B67C" w14:textId="77777777" w:rsidR="006126F4" w:rsidRDefault="006126F4">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29"/>
        <w:gridCol w:w="142"/>
        <w:gridCol w:w="2835"/>
        <w:gridCol w:w="283"/>
        <w:gridCol w:w="284"/>
        <w:gridCol w:w="425"/>
        <w:gridCol w:w="876"/>
        <w:gridCol w:w="683"/>
        <w:gridCol w:w="851"/>
        <w:gridCol w:w="567"/>
        <w:gridCol w:w="141"/>
        <w:gridCol w:w="567"/>
        <w:gridCol w:w="709"/>
        <w:gridCol w:w="1656"/>
      </w:tblGrid>
      <w:tr w:rsidR="00136FF4" w:rsidRPr="007A5EFD" w14:paraId="23CD4E76"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037DD54" w14:textId="47CA5CD2" w:rsidR="00136FF4" w:rsidRDefault="00136FF4" w:rsidP="000F7377">
            <w:pPr>
              <w:rPr>
                <w:rStyle w:val="Questionlabel"/>
              </w:rPr>
            </w:pPr>
            <w:r>
              <w:rPr>
                <w:rStyle w:val="Questionlabel"/>
              </w:rPr>
              <w:t>Medical and related expenses</w:t>
            </w:r>
          </w:p>
          <w:p w14:paraId="1A32A414" w14:textId="77777777" w:rsidR="00136FF4" w:rsidRPr="007A5EFD" w:rsidRDefault="00136FF4" w:rsidP="000F7377">
            <w:pPr>
              <w:rPr>
                <w:rStyle w:val="Questionlabel"/>
              </w:rPr>
            </w:pPr>
            <w:r>
              <w:t>Types of medical expenses include any fees you have paid or will need to pay for treatment at a psychologist, your doctor, social worker or a counsellor.</w:t>
            </w:r>
          </w:p>
        </w:tc>
      </w:tr>
      <w:tr w:rsidR="00AF4B3C" w:rsidRPr="007A5EFD" w14:paraId="32786FCD"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3F488660" w14:textId="71360BF3" w:rsidR="00AF4B3C" w:rsidRDefault="00AF4B3C" w:rsidP="000F7377">
            <w:permStart w:id="153040966" w:edGrp="everyone" w:colFirst="1" w:colLast="1"/>
            <w:r>
              <w:t>Are you claiming medical and related expenses?</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5C57E1A5" w14:textId="77777777" w:rsidR="00AF4B3C" w:rsidRPr="002C0BEF" w:rsidRDefault="00000000" w:rsidP="000F7377">
            <w:sdt>
              <w:sdtPr>
                <w:id w:val="-24095899"/>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1407830785"/>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tc>
      </w:tr>
      <w:permEnd w:id="153040966"/>
      <w:tr w:rsidR="00AF4B3C" w:rsidRPr="007A5EFD" w14:paraId="43E801E5"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D1C019B" w14:textId="3F90E08E" w:rsidR="00AF4B3C" w:rsidRPr="00AF4B3C" w:rsidRDefault="00AF4B3C" w:rsidP="000F7377">
            <w:pPr>
              <w:rPr>
                <w:b/>
              </w:rPr>
            </w:pPr>
            <w:r>
              <w:t>Name of Service Provider</w:t>
            </w:r>
          </w:p>
        </w:tc>
        <w:tc>
          <w:tcPr>
            <w:tcW w:w="2126" w:type="dxa"/>
            <w:gridSpan w:val="4"/>
            <w:tcBorders>
              <w:top w:val="single" w:sz="4" w:space="0" w:color="auto"/>
              <w:left w:val="single" w:sz="4" w:space="0" w:color="auto"/>
              <w:bottom w:val="single" w:sz="4" w:space="0" w:color="auto"/>
              <w:right w:val="single" w:sz="4" w:space="0" w:color="auto"/>
            </w:tcBorders>
          </w:tcPr>
          <w:p w14:paraId="56766455" w14:textId="340386E5" w:rsidR="00AF4B3C" w:rsidRDefault="00AF4B3C" w:rsidP="000F7377">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1EDDF40B" w14:textId="065ADAD5" w:rsidR="00AF4B3C" w:rsidRDefault="00AF4B3C" w:rsidP="000F7377">
            <w:r>
              <w:t xml:space="preserve">Amount to be paid </w:t>
            </w:r>
          </w:p>
        </w:tc>
      </w:tr>
      <w:tr w:rsidR="00AF4B3C" w:rsidRPr="007A5EFD" w14:paraId="65C909AE"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873698C" w14:textId="77777777" w:rsidR="00AF4B3C" w:rsidRDefault="00AF4B3C" w:rsidP="000F7377">
            <w:permStart w:id="1577145898" w:edGrp="everyone"/>
          </w:p>
        </w:tc>
        <w:tc>
          <w:tcPr>
            <w:tcW w:w="2126" w:type="dxa"/>
            <w:gridSpan w:val="4"/>
            <w:tcBorders>
              <w:top w:val="single" w:sz="4" w:space="0" w:color="auto"/>
              <w:left w:val="single" w:sz="4" w:space="0" w:color="auto"/>
              <w:bottom w:val="single" w:sz="4" w:space="0" w:color="auto"/>
              <w:right w:val="single" w:sz="4" w:space="0" w:color="auto"/>
            </w:tcBorders>
          </w:tcPr>
          <w:p w14:paraId="6EA4D5E1" w14:textId="2D966C92" w:rsidR="00AF4B3C" w:rsidRDefault="00AF4B3C"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44AE1784" w14:textId="08382342" w:rsidR="00AF4B3C" w:rsidRDefault="00AF4B3C" w:rsidP="000F7377">
            <w:r>
              <w:t>$</w:t>
            </w:r>
          </w:p>
        </w:tc>
      </w:tr>
      <w:tr w:rsidR="00AF4B3C" w:rsidRPr="007A5EFD" w14:paraId="1769ECD2"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1BE1B76" w14:textId="77777777" w:rsidR="00AF4B3C" w:rsidRDefault="00AF4B3C" w:rsidP="000F7377"/>
        </w:tc>
        <w:tc>
          <w:tcPr>
            <w:tcW w:w="2126" w:type="dxa"/>
            <w:gridSpan w:val="4"/>
            <w:tcBorders>
              <w:top w:val="single" w:sz="4" w:space="0" w:color="auto"/>
              <w:left w:val="single" w:sz="4" w:space="0" w:color="auto"/>
              <w:bottom w:val="single" w:sz="4" w:space="0" w:color="auto"/>
              <w:right w:val="single" w:sz="4" w:space="0" w:color="auto"/>
            </w:tcBorders>
          </w:tcPr>
          <w:p w14:paraId="15303DC9" w14:textId="1E63E03E" w:rsidR="00AF4B3C" w:rsidRDefault="00AF4B3C"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76BEF92B" w14:textId="6CAD3D5E" w:rsidR="00AF4B3C" w:rsidRDefault="00AF4B3C" w:rsidP="000F7377">
            <w:r>
              <w:t>$</w:t>
            </w:r>
          </w:p>
        </w:tc>
      </w:tr>
      <w:tr w:rsidR="00AF4B3C" w:rsidRPr="007A5EFD" w14:paraId="220809F5"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CDA0B5C" w14:textId="77777777" w:rsidR="00AF4B3C" w:rsidRDefault="00AF4B3C" w:rsidP="000F7377"/>
        </w:tc>
        <w:tc>
          <w:tcPr>
            <w:tcW w:w="2126" w:type="dxa"/>
            <w:gridSpan w:val="4"/>
            <w:tcBorders>
              <w:top w:val="single" w:sz="4" w:space="0" w:color="auto"/>
              <w:left w:val="single" w:sz="4" w:space="0" w:color="auto"/>
              <w:bottom w:val="single" w:sz="4" w:space="0" w:color="auto"/>
              <w:right w:val="single" w:sz="4" w:space="0" w:color="auto"/>
            </w:tcBorders>
          </w:tcPr>
          <w:p w14:paraId="13F290CE" w14:textId="6E7EFCE8" w:rsidR="00AF4B3C" w:rsidRDefault="00AF4B3C"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5BA9F425" w14:textId="4D18274C" w:rsidR="00AF4B3C" w:rsidRDefault="00AF4B3C" w:rsidP="000F7377">
            <w:r>
              <w:t>$</w:t>
            </w:r>
          </w:p>
        </w:tc>
      </w:tr>
      <w:tr w:rsidR="00AF4B3C" w:rsidRPr="007A5EFD" w14:paraId="1896FD94"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798738F" w14:textId="77777777" w:rsidR="00AF4B3C" w:rsidRDefault="00AF4B3C" w:rsidP="000F7377"/>
        </w:tc>
        <w:tc>
          <w:tcPr>
            <w:tcW w:w="2126" w:type="dxa"/>
            <w:gridSpan w:val="4"/>
            <w:tcBorders>
              <w:top w:val="single" w:sz="4" w:space="0" w:color="auto"/>
              <w:left w:val="single" w:sz="4" w:space="0" w:color="auto"/>
              <w:bottom w:val="single" w:sz="4" w:space="0" w:color="auto"/>
              <w:right w:val="single" w:sz="4" w:space="0" w:color="auto"/>
            </w:tcBorders>
          </w:tcPr>
          <w:p w14:paraId="4E95FB88" w14:textId="0271CD61" w:rsidR="00AF4B3C" w:rsidRDefault="00AF4B3C"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6ADF6E4A" w14:textId="32A87B08" w:rsidR="00AF4B3C" w:rsidRDefault="00AF4B3C" w:rsidP="000F7377">
            <w:r>
              <w:t>$</w:t>
            </w:r>
          </w:p>
        </w:tc>
      </w:tr>
      <w:tr w:rsidR="00AF4B3C" w:rsidRPr="007A5EFD" w14:paraId="09FACA55"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5B30A178" w14:textId="5A1A2BCC" w:rsidR="00AF4B3C" w:rsidRDefault="00AF4B3C" w:rsidP="000F7377">
            <w:permStart w:id="1391214471" w:edGrp="everyone" w:colFirst="1" w:colLast="1"/>
            <w:permEnd w:id="1577145898"/>
            <w:r>
              <w:t>Have you received any refunds from Medicare for these expenses?</w:t>
            </w:r>
          </w:p>
          <w:p w14:paraId="64D68CFC" w14:textId="73D8F0DF" w:rsidR="00AF4B3C" w:rsidRDefault="00AF4B3C" w:rsidP="000F7377">
            <w:r>
              <w:t>IF YES amount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6965CA25" w14:textId="77777777" w:rsidR="00AF4B3C" w:rsidRDefault="00000000" w:rsidP="000F7377">
            <w:sdt>
              <w:sdtPr>
                <w:id w:val="1027682046"/>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350236565"/>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p w14:paraId="15EB9689" w14:textId="72BFC192" w:rsidR="00AF4B3C" w:rsidRPr="002C0BEF" w:rsidRDefault="00AF4B3C" w:rsidP="000F7377">
            <w:r>
              <w:t>$</w:t>
            </w:r>
          </w:p>
        </w:tc>
      </w:tr>
      <w:tr w:rsidR="00AF4B3C" w:rsidRPr="007A5EFD" w14:paraId="4990EC5E"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30282588" w14:textId="77777777" w:rsidR="00AF4B3C" w:rsidRDefault="00AF4B3C" w:rsidP="000F7377">
            <w:permStart w:id="891055862" w:edGrp="everyone" w:colFirst="1" w:colLast="1"/>
            <w:permEnd w:id="1391214471"/>
            <w:r>
              <w:t>Have you received any payments from a private health insurer for these expenses?</w:t>
            </w:r>
          </w:p>
          <w:p w14:paraId="70B81F4F" w14:textId="0F34A4E8" w:rsidR="00AF4B3C" w:rsidRDefault="00AF4B3C" w:rsidP="000F7377">
            <w:r>
              <w:t>IF YES amount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62961B19" w14:textId="77777777" w:rsidR="00AF4B3C" w:rsidRDefault="00000000" w:rsidP="000F7377">
            <w:sdt>
              <w:sdtPr>
                <w:id w:val="-657231950"/>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1427076317"/>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p w14:paraId="655314DC" w14:textId="77777777" w:rsidR="00AF4B3C" w:rsidRDefault="00AF4B3C" w:rsidP="000F7377"/>
          <w:p w14:paraId="339A8299" w14:textId="1501136E" w:rsidR="00AF4B3C" w:rsidRPr="002C0BEF" w:rsidRDefault="00AF4B3C" w:rsidP="000F7377">
            <w:r>
              <w:t>$</w:t>
            </w:r>
          </w:p>
        </w:tc>
      </w:tr>
      <w:permEnd w:id="891055862"/>
      <w:tr w:rsidR="00AF4B3C" w:rsidRPr="007A5EFD" w14:paraId="48DAB157"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EE5EB0" w14:textId="3C6C163F" w:rsidR="00AF4B3C" w:rsidRDefault="00AF4B3C" w:rsidP="000F7377">
            <w:pPr>
              <w:rPr>
                <w:rStyle w:val="Questionlabel"/>
              </w:rPr>
            </w:pPr>
            <w:r>
              <w:rPr>
                <w:rStyle w:val="Questionlabel"/>
              </w:rPr>
              <w:t>Medical / psychiatric reports and records</w:t>
            </w:r>
          </w:p>
          <w:p w14:paraId="4529E452" w14:textId="77777777" w:rsidR="00055F93" w:rsidRDefault="00055F93" w:rsidP="000F7377">
            <w:r>
              <w:t xml:space="preserve">You are also entitled to claim the cost of obtaining medical records and reports from a health or medical professional such as your doctor, psychologist or surgeon to support your claim. </w:t>
            </w:r>
          </w:p>
          <w:p w14:paraId="7D19262E" w14:textId="7328F886" w:rsidR="00055F93" w:rsidRPr="007A5EFD" w:rsidRDefault="00055F93" w:rsidP="000F7377">
            <w:pPr>
              <w:rPr>
                <w:rStyle w:val="Questionlabel"/>
              </w:rPr>
            </w:pPr>
            <w:r>
              <w:t>If you have reports or records, or are able to access them through your service provider please attach a copy. Where the reports are not provided CVSU will submit requests to the appropriate organisations if required.</w:t>
            </w:r>
          </w:p>
        </w:tc>
      </w:tr>
      <w:tr w:rsidR="00AF4B3C" w:rsidRPr="007A5EFD" w14:paraId="667841F6"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B50F736" w14:textId="77777777" w:rsidR="00AF4B3C" w:rsidRPr="00AF4B3C" w:rsidRDefault="00AF4B3C" w:rsidP="000F7377">
            <w:pPr>
              <w:rPr>
                <w:b/>
              </w:rPr>
            </w:pPr>
            <w:r>
              <w:t>Name of Service Provider</w:t>
            </w:r>
          </w:p>
        </w:tc>
        <w:tc>
          <w:tcPr>
            <w:tcW w:w="2126" w:type="dxa"/>
            <w:gridSpan w:val="4"/>
            <w:tcBorders>
              <w:top w:val="single" w:sz="4" w:space="0" w:color="auto"/>
              <w:left w:val="single" w:sz="4" w:space="0" w:color="auto"/>
              <w:bottom w:val="single" w:sz="4" w:space="0" w:color="auto"/>
              <w:right w:val="single" w:sz="4" w:space="0" w:color="auto"/>
            </w:tcBorders>
          </w:tcPr>
          <w:p w14:paraId="7C28C0E9" w14:textId="1EF9D888" w:rsidR="00AF4B3C" w:rsidRDefault="00AF4B3C" w:rsidP="000F7377">
            <w:r>
              <w:t xml:space="preserve">Report Date </w:t>
            </w:r>
          </w:p>
        </w:tc>
        <w:tc>
          <w:tcPr>
            <w:tcW w:w="2365" w:type="dxa"/>
            <w:gridSpan w:val="2"/>
            <w:tcBorders>
              <w:top w:val="single" w:sz="4" w:space="0" w:color="auto"/>
              <w:left w:val="single" w:sz="4" w:space="0" w:color="auto"/>
              <w:bottom w:val="single" w:sz="4" w:space="0" w:color="auto"/>
              <w:right w:val="single" w:sz="4" w:space="0" w:color="auto"/>
            </w:tcBorders>
          </w:tcPr>
          <w:p w14:paraId="427D92DF" w14:textId="61D17859" w:rsidR="00AF4B3C" w:rsidRDefault="00AF4B3C" w:rsidP="000F7377">
            <w:r>
              <w:t>Cost or obtaining the records or report</w:t>
            </w:r>
          </w:p>
        </w:tc>
      </w:tr>
      <w:tr w:rsidR="00AF4B3C" w:rsidRPr="007A5EFD" w14:paraId="7475B134"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E87691D" w14:textId="77777777" w:rsidR="00AF4B3C" w:rsidRDefault="00AF4B3C" w:rsidP="000F7377">
            <w:permStart w:id="1749817704" w:edGrp="everyone"/>
          </w:p>
        </w:tc>
        <w:tc>
          <w:tcPr>
            <w:tcW w:w="2126" w:type="dxa"/>
            <w:gridSpan w:val="4"/>
            <w:tcBorders>
              <w:top w:val="single" w:sz="4" w:space="0" w:color="auto"/>
              <w:left w:val="single" w:sz="4" w:space="0" w:color="auto"/>
              <w:bottom w:val="single" w:sz="4" w:space="0" w:color="auto"/>
              <w:right w:val="single" w:sz="4" w:space="0" w:color="auto"/>
            </w:tcBorders>
          </w:tcPr>
          <w:p w14:paraId="1BD842D9" w14:textId="73F84ADB" w:rsidR="00AF4B3C" w:rsidRDefault="00AF4B3C" w:rsidP="000F7377"/>
        </w:tc>
        <w:tc>
          <w:tcPr>
            <w:tcW w:w="2365" w:type="dxa"/>
            <w:gridSpan w:val="2"/>
            <w:tcBorders>
              <w:top w:val="single" w:sz="4" w:space="0" w:color="auto"/>
              <w:left w:val="single" w:sz="4" w:space="0" w:color="auto"/>
              <w:bottom w:val="single" w:sz="4" w:space="0" w:color="auto"/>
              <w:right w:val="single" w:sz="4" w:space="0" w:color="auto"/>
            </w:tcBorders>
          </w:tcPr>
          <w:p w14:paraId="528932FB" w14:textId="77777777" w:rsidR="00AF4B3C" w:rsidRDefault="00AF4B3C" w:rsidP="000F7377">
            <w:r>
              <w:t>$</w:t>
            </w:r>
          </w:p>
        </w:tc>
      </w:tr>
      <w:tr w:rsidR="00AF4B3C" w:rsidRPr="007A5EFD" w14:paraId="741960F8"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199C560" w14:textId="77777777" w:rsidR="00AF4B3C" w:rsidRDefault="00AF4B3C" w:rsidP="000F7377"/>
        </w:tc>
        <w:tc>
          <w:tcPr>
            <w:tcW w:w="2126" w:type="dxa"/>
            <w:gridSpan w:val="4"/>
            <w:tcBorders>
              <w:top w:val="single" w:sz="4" w:space="0" w:color="auto"/>
              <w:left w:val="single" w:sz="4" w:space="0" w:color="auto"/>
              <w:bottom w:val="single" w:sz="4" w:space="0" w:color="auto"/>
              <w:right w:val="single" w:sz="4" w:space="0" w:color="auto"/>
            </w:tcBorders>
          </w:tcPr>
          <w:p w14:paraId="2335BE5B" w14:textId="1C154E9C" w:rsidR="00AF4B3C" w:rsidRDefault="00AF4B3C" w:rsidP="000F7377"/>
        </w:tc>
        <w:tc>
          <w:tcPr>
            <w:tcW w:w="2365" w:type="dxa"/>
            <w:gridSpan w:val="2"/>
            <w:tcBorders>
              <w:top w:val="single" w:sz="4" w:space="0" w:color="auto"/>
              <w:left w:val="single" w:sz="4" w:space="0" w:color="auto"/>
              <w:bottom w:val="single" w:sz="4" w:space="0" w:color="auto"/>
              <w:right w:val="single" w:sz="4" w:space="0" w:color="auto"/>
            </w:tcBorders>
          </w:tcPr>
          <w:p w14:paraId="5FD471AA" w14:textId="014C501E" w:rsidR="00AF4B3C" w:rsidRDefault="00AF4B3C" w:rsidP="000F7377">
            <w:r>
              <w:t>$</w:t>
            </w:r>
          </w:p>
        </w:tc>
      </w:tr>
      <w:permEnd w:id="1749817704"/>
      <w:tr w:rsidR="00AF4B3C" w:rsidRPr="007A5EFD" w14:paraId="57C209C5"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C93A8F7" w14:textId="77777777" w:rsidR="00055F93" w:rsidRDefault="00AF4B3C" w:rsidP="000F7377">
            <w:pPr>
              <w:rPr>
                <w:rStyle w:val="Questionlabel"/>
              </w:rPr>
            </w:pPr>
            <w:r>
              <w:rPr>
                <w:rStyle w:val="Questionlabel"/>
              </w:rPr>
              <w:t>Loss of Earnings</w:t>
            </w:r>
          </w:p>
          <w:p w14:paraId="1842DA6B" w14:textId="649D6DB2" w:rsidR="00AF4B3C" w:rsidRPr="007A5EFD" w:rsidRDefault="00055F93" w:rsidP="000F7377">
            <w:pPr>
              <w:rPr>
                <w:rStyle w:val="Questionlabel"/>
              </w:rPr>
            </w:pPr>
            <w:r w:rsidRPr="000A0A61">
              <w:t>You can only claim actual loss of earnings as a result of the violent act. You must provide a statement from your employer, payslips or copies of documents such as your income tax return to show your earnings at the time of the violent act. If you are self-employed, tax returns or a statement from an accountant or bookkeeper will be required. Any income support or emergency assistance you have received during the period will be deducted from the amount claimed, as will any amount you have received or are entitled to receive in income or other insurance</w:t>
            </w:r>
            <w:r>
              <w:t>.</w:t>
            </w:r>
          </w:p>
        </w:tc>
      </w:tr>
      <w:tr w:rsidR="00AF4B3C" w:rsidRPr="007A5EFD" w14:paraId="299E646A"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7B9F5F62" w14:textId="3FE1B721" w:rsidR="00AF4B3C" w:rsidRDefault="00AF4B3C" w:rsidP="000F7377">
            <w:permStart w:id="712772799" w:edGrp="everyone" w:colFirst="1" w:colLast="1"/>
            <w:r>
              <w:t>Are you claiming loss of earnings?</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2C1B2D1C" w14:textId="77777777" w:rsidR="00AF4B3C" w:rsidRPr="002C0BEF" w:rsidRDefault="00000000" w:rsidP="000F7377">
            <w:sdt>
              <w:sdtPr>
                <w:id w:val="-1663462393"/>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Yes              </w:t>
            </w:r>
            <w:sdt>
              <w:sdtPr>
                <w:id w:val="669608943"/>
                <w14:checkbox>
                  <w14:checked w14:val="0"/>
                  <w14:checkedState w14:val="2612" w14:font="MS Gothic"/>
                  <w14:uncheckedState w14:val="2610" w14:font="MS Gothic"/>
                </w14:checkbox>
              </w:sdtPr>
              <w:sdtContent>
                <w:r w:rsidR="00AF4B3C">
                  <w:rPr>
                    <w:rFonts w:ascii="MS Gothic" w:eastAsia="MS Gothic" w:hAnsi="MS Gothic" w:hint="eastAsia"/>
                  </w:rPr>
                  <w:t>☐</w:t>
                </w:r>
              </w:sdtContent>
            </w:sdt>
            <w:r w:rsidR="00AF4B3C">
              <w:t xml:space="preserve"> No</w:t>
            </w:r>
          </w:p>
        </w:tc>
      </w:tr>
      <w:permEnd w:id="712772799"/>
      <w:tr w:rsidR="00AF4B3C" w:rsidRPr="007A5EFD" w14:paraId="7B06D8B6" w14:textId="77777777" w:rsidTr="0082627E">
        <w:trPr>
          <w:cantSplit w:val="0"/>
          <w:trHeight w:val="20"/>
        </w:trPr>
        <w:tc>
          <w:tcPr>
            <w:tcW w:w="7275"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E086358" w14:textId="27439E83" w:rsidR="00AF4B3C" w:rsidRPr="000A0A61" w:rsidRDefault="00AF4B3C" w:rsidP="000F7377">
            <w:r>
              <w:t>Dates absent from work</w:t>
            </w:r>
          </w:p>
        </w:tc>
        <w:tc>
          <w:tcPr>
            <w:tcW w:w="3073" w:type="dxa"/>
            <w:gridSpan w:val="4"/>
            <w:tcBorders>
              <w:top w:val="single" w:sz="4" w:space="0" w:color="auto"/>
              <w:left w:val="single" w:sz="4" w:space="0" w:color="auto"/>
              <w:bottom w:val="single" w:sz="4" w:space="0" w:color="auto"/>
              <w:right w:val="single" w:sz="4" w:space="0" w:color="auto"/>
            </w:tcBorders>
          </w:tcPr>
          <w:p w14:paraId="49D13C65" w14:textId="23ED1B41" w:rsidR="00AF4B3C" w:rsidRPr="000A0A61" w:rsidRDefault="00AF4B3C" w:rsidP="000F7377">
            <w:r>
              <w:t>Total number of days absent</w:t>
            </w:r>
          </w:p>
        </w:tc>
      </w:tr>
      <w:tr w:rsidR="00AF4B3C" w:rsidRPr="007A5EFD" w14:paraId="128AD2CB" w14:textId="77777777" w:rsidTr="0082627E">
        <w:trPr>
          <w:cantSplit w:val="0"/>
          <w:trHeight w:val="20"/>
        </w:trPr>
        <w:permStart w:id="935205523" w:edGrp="everyone" w:colFirst="3" w:colLast="3" w:displacedByCustomXml="next"/>
        <w:permStart w:id="1624397324" w:edGrp="everyone" w:colFirst="2" w:colLast="2" w:displacedByCustomXml="next"/>
        <w:permStart w:id="1828730198" w:edGrp="everyone" w:colFirst="0" w:colLast="0" w:displacedByCustomXml="next"/>
        <w:sdt>
          <w:sdtPr>
            <w:id w:val="-337306536"/>
            <w:placeholder>
              <w:docPart w:val="2921FABDA98549E687D29D6AFCF5D8DB"/>
            </w:placeholder>
            <w:showingPlcHdr/>
            <w:date>
              <w:dateFormat w:val="d/MM/yyyy"/>
              <w:lid w:val="en-AU"/>
              <w:storeMappedDataAs w:val="dateTime"/>
              <w:calendar w:val="gregorian"/>
            </w:date>
          </w:sdtPr>
          <w:sdtContent>
            <w:tc>
              <w:tcPr>
                <w:tcW w:w="330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98D4442" w14:textId="5D3C5CF0" w:rsidR="00AF4B3C" w:rsidRPr="000A0A61" w:rsidRDefault="00AF4B3C" w:rsidP="000F7377">
                <w:r w:rsidRPr="0055782A">
                  <w:rPr>
                    <w:rStyle w:val="PlaceholderText"/>
                  </w:rPr>
                  <w:t>Click or tap to enter a date.</w:t>
                </w:r>
              </w:p>
            </w:tc>
          </w:sdtContent>
        </w:sdt>
        <w:tc>
          <w:tcPr>
            <w:tcW w:w="567" w:type="dxa"/>
            <w:gridSpan w:val="2"/>
            <w:tcBorders>
              <w:top w:val="single" w:sz="4" w:space="0" w:color="auto"/>
              <w:left w:val="single" w:sz="4" w:space="0" w:color="auto"/>
              <w:bottom w:val="single" w:sz="4" w:space="0" w:color="auto"/>
              <w:right w:val="single" w:sz="4" w:space="0" w:color="auto"/>
            </w:tcBorders>
          </w:tcPr>
          <w:p w14:paraId="6B809960" w14:textId="7C7BE1BB" w:rsidR="00AF4B3C" w:rsidRPr="000A0A61" w:rsidRDefault="00AF4B3C" w:rsidP="000F7377">
            <w:r>
              <w:t>to</w:t>
            </w:r>
          </w:p>
        </w:tc>
        <w:sdt>
          <w:sdtPr>
            <w:id w:val="-1229449688"/>
            <w:placeholder>
              <w:docPart w:val="6403A78B657542B78694026D7D9B12BE"/>
            </w:placeholder>
            <w:showingPlcHdr/>
            <w:date>
              <w:dateFormat w:val="d/MM/yyyy"/>
              <w:lid w:val="en-AU"/>
              <w:storeMappedDataAs w:val="dateTime"/>
              <w:calendar w:val="gregorian"/>
            </w:date>
          </w:sdtPr>
          <w:sdtContent>
            <w:tc>
              <w:tcPr>
                <w:tcW w:w="3402" w:type="dxa"/>
                <w:gridSpan w:val="5"/>
                <w:tcBorders>
                  <w:top w:val="single" w:sz="4" w:space="0" w:color="auto"/>
                  <w:left w:val="single" w:sz="4" w:space="0" w:color="auto"/>
                  <w:bottom w:val="single" w:sz="4" w:space="0" w:color="auto"/>
                  <w:right w:val="single" w:sz="4" w:space="0" w:color="auto"/>
                </w:tcBorders>
              </w:tcPr>
              <w:p w14:paraId="11FA5B28" w14:textId="378FBA38" w:rsidR="00AF4B3C" w:rsidRPr="000A0A61" w:rsidRDefault="00AF4B3C" w:rsidP="000F7377">
                <w:r w:rsidRPr="0055782A">
                  <w:rPr>
                    <w:rStyle w:val="PlaceholderText"/>
                  </w:rPr>
                  <w:t>Click or tap to enter a date.</w:t>
                </w:r>
              </w:p>
            </w:tc>
          </w:sdtContent>
        </w:sdt>
        <w:tc>
          <w:tcPr>
            <w:tcW w:w="3073" w:type="dxa"/>
            <w:gridSpan w:val="4"/>
            <w:tcBorders>
              <w:top w:val="single" w:sz="4" w:space="0" w:color="auto"/>
              <w:left w:val="single" w:sz="4" w:space="0" w:color="auto"/>
              <w:bottom w:val="single" w:sz="4" w:space="0" w:color="auto"/>
              <w:right w:val="single" w:sz="4" w:space="0" w:color="auto"/>
            </w:tcBorders>
          </w:tcPr>
          <w:p w14:paraId="4C87D889" w14:textId="77777777" w:rsidR="00AF4B3C" w:rsidRPr="000A0A61" w:rsidRDefault="00AF4B3C" w:rsidP="000F7377"/>
        </w:tc>
      </w:tr>
      <w:tr w:rsidR="00055F93" w:rsidRPr="007A5EFD" w14:paraId="12539B3B" w14:textId="77777777" w:rsidTr="0082627E">
        <w:trPr>
          <w:cantSplit w:val="0"/>
          <w:trHeight w:val="20"/>
        </w:trPr>
        <w:permEnd w:id="935205523" w:displacedByCustomXml="next"/>
        <w:permEnd w:id="1624397324" w:displacedByCustomXml="next"/>
        <w:permEnd w:id="1828730198" w:displacedByCustomXml="next"/>
        <w:permStart w:id="1645634141" w:edGrp="everyone" w:colFirst="3" w:colLast="3" w:displacedByCustomXml="next"/>
        <w:permStart w:id="1409092159" w:edGrp="everyone" w:colFirst="2" w:colLast="2" w:displacedByCustomXml="next"/>
        <w:permStart w:id="2082089632" w:edGrp="everyone" w:colFirst="0" w:colLast="0" w:displacedByCustomXml="next"/>
        <w:sdt>
          <w:sdtPr>
            <w:id w:val="-1416776245"/>
            <w:placeholder>
              <w:docPart w:val="924B9C97544E481784FE0B27B4F7F74A"/>
            </w:placeholder>
            <w:showingPlcHdr/>
            <w:date>
              <w:dateFormat w:val="d/MM/yyyy"/>
              <w:lid w:val="en-AU"/>
              <w:storeMappedDataAs w:val="dateTime"/>
              <w:calendar w:val="gregorian"/>
            </w:date>
          </w:sdtPr>
          <w:sdtContent>
            <w:tc>
              <w:tcPr>
                <w:tcW w:w="330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5AC4208" w14:textId="77777777" w:rsidR="00055F93" w:rsidRPr="000A0A61" w:rsidRDefault="00055F93" w:rsidP="000F7377">
                <w:r w:rsidRPr="0055782A">
                  <w:rPr>
                    <w:rStyle w:val="PlaceholderText"/>
                  </w:rPr>
                  <w:t>Click or tap to enter a date.</w:t>
                </w:r>
              </w:p>
            </w:tc>
          </w:sdtContent>
        </w:sdt>
        <w:tc>
          <w:tcPr>
            <w:tcW w:w="567" w:type="dxa"/>
            <w:gridSpan w:val="2"/>
            <w:tcBorders>
              <w:top w:val="single" w:sz="4" w:space="0" w:color="auto"/>
              <w:left w:val="single" w:sz="4" w:space="0" w:color="auto"/>
              <w:bottom w:val="single" w:sz="4" w:space="0" w:color="auto"/>
              <w:right w:val="single" w:sz="4" w:space="0" w:color="auto"/>
            </w:tcBorders>
          </w:tcPr>
          <w:p w14:paraId="7C6DF73B" w14:textId="77777777" w:rsidR="00055F93" w:rsidRPr="000A0A61" w:rsidRDefault="00055F93" w:rsidP="000F7377">
            <w:r>
              <w:t>to</w:t>
            </w:r>
          </w:p>
        </w:tc>
        <w:sdt>
          <w:sdtPr>
            <w:id w:val="-2087071994"/>
            <w:placeholder>
              <w:docPart w:val="A452A1C815E6484C9553407A70DA5109"/>
            </w:placeholder>
            <w:showingPlcHdr/>
            <w:date>
              <w:dateFormat w:val="d/MM/yyyy"/>
              <w:lid w:val="en-AU"/>
              <w:storeMappedDataAs w:val="dateTime"/>
              <w:calendar w:val="gregorian"/>
            </w:date>
          </w:sdtPr>
          <w:sdtContent>
            <w:tc>
              <w:tcPr>
                <w:tcW w:w="3402" w:type="dxa"/>
                <w:gridSpan w:val="5"/>
                <w:tcBorders>
                  <w:top w:val="single" w:sz="4" w:space="0" w:color="auto"/>
                  <w:left w:val="single" w:sz="4" w:space="0" w:color="auto"/>
                  <w:bottom w:val="single" w:sz="4" w:space="0" w:color="auto"/>
                  <w:right w:val="single" w:sz="4" w:space="0" w:color="auto"/>
                </w:tcBorders>
              </w:tcPr>
              <w:p w14:paraId="21B299D5" w14:textId="77777777" w:rsidR="00055F93" w:rsidRPr="000A0A61" w:rsidRDefault="00055F93" w:rsidP="000F7377">
                <w:r w:rsidRPr="0055782A">
                  <w:rPr>
                    <w:rStyle w:val="PlaceholderText"/>
                  </w:rPr>
                  <w:t>Click or tap to enter a date.</w:t>
                </w:r>
              </w:p>
            </w:tc>
          </w:sdtContent>
        </w:sdt>
        <w:tc>
          <w:tcPr>
            <w:tcW w:w="3073" w:type="dxa"/>
            <w:gridSpan w:val="4"/>
            <w:tcBorders>
              <w:top w:val="single" w:sz="4" w:space="0" w:color="auto"/>
              <w:left w:val="single" w:sz="4" w:space="0" w:color="auto"/>
              <w:bottom w:val="single" w:sz="4" w:space="0" w:color="auto"/>
              <w:right w:val="single" w:sz="4" w:space="0" w:color="auto"/>
            </w:tcBorders>
          </w:tcPr>
          <w:p w14:paraId="5BC43C8C" w14:textId="77777777" w:rsidR="00055F93" w:rsidRPr="000A0A61" w:rsidRDefault="00055F93" w:rsidP="000F7377"/>
        </w:tc>
      </w:tr>
      <w:tr w:rsidR="00055F93" w:rsidRPr="007A5EFD" w14:paraId="5227D042" w14:textId="77777777" w:rsidTr="0082627E">
        <w:trPr>
          <w:cantSplit w:val="0"/>
          <w:trHeight w:val="20"/>
        </w:trPr>
        <w:tc>
          <w:tcPr>
            <w:tcW w:w="7275"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7BF05AF" w14:textId="77777777" w:rsidR="00055F93" w:rsidRDefault="00055F93" w:rsidP="000F7377">
            <w:permStart w:id="2146633153" w:edGrp="everyone" w:colFirst="1" w:colLast="1"/>
            <w:permEnd w:id="2082089632"/>
            <w:permEnd w:id="1409092159"/>
            <w:permEnd w:id="1645634141"/>
            <w:r>
              <w:t>Did you use any paid sick leave during the period you were absent from work?</w:t>
            </w:r>
          </w:p>
          <w:p w14:paraId="2B33D111" w14:textId="0649F3FE" w:rsidR="00055F93" w:rsidRPr="000A0A61" w:rsidRDefault="00055F93" w:rsidP="000F7377">
            <w:r>
              <w:t>IF YES number of days</w:t>
            </w:r>
          </w:p>
        </w:tc>
        <w:tc>
          <w:tcPr>
            <w:tcW w:w="3073" w:type="dxa"/>
            <w:gridSpan w:val="4"/>
            <w:tcBorders>
              <w:top w:val="single" w:sz="4" w:space="0" w:color="auto"/>
              <w:left w:val="single" w:sz="4" w:space="0" w:color="auto"/>
              <w:bottom w:val="single" w:sz="4" w:space="0" w:color="auto"/>
              <w:right w:val="single" w:sz="4" w:space="0" w:color="auto"/>
            </w:tcBorders>
          </w:tcPr>
          <w:p w14:paraId="7DE8418E" w14:textId="1D4AFA68" w:rsidR="00055F93" w:rsidRPr="000A0A61" w:rsidRDefault="00000000" w:rsidP="000F7377">
            <w:sdt>
              <w:sdtPr>
                <w:id w:val="-1058467209"/>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Yes              </w:t>
            </w:r>
            <w:sdt>
              <w:sdtPr>
                <w:id w:val="-1536806151"/>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No</w:t>
            </w:r>
          </w:p>
        </w:tc>
      </w:tr>
      <w:tr w:rsidR="00055F93" w:rsidRPr="007A5EFD" w14:paraId="4CFB1725" w14:textId="77777777" w:rsidTr="0082627E">
        <w:trPr>
          <w:cantSplit w:val="0"/>
          <w:trHeight w:val="20"/>
        </w:trPr>
        <w:tc>
          <w:tcPr>
            <w:tcW w:w="7275"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39A3C7CE" w14:textId="77777777" w:rsidR="00055F93" w:rsidRDefault="00055F93" w:rsidP="000F7377">
            <w:permStart w:id="950617984" w:edGrp="everyone" w:colFirst="1" w:colLast="1"/>
            <w:permEnd w:id="2146633153"/>
            <w:r>
              <w:t>Have you used any paid holiday leave during the period(s) you were absent from work?</w:t>
            </w:r>
          </w:p>
          <w:p w14:paraId="1BAFF292" w14:textId="4B55E7A0" w:rsidR="00055F93" w:rsidRPr="000A0A61" w:rsidRDefault="00055F93" w:rsidP="000F7377">
            <w:r>
              <w:t>IF YES number of days</w:t>
            </w:r>
          </w:p>
        </w:tc>
        <w:tc>
          <w:tcPr>
            <w:tcW w:w="3073" w:type="dxa"/>
            <w:gridSpan w:val="4"/>
            <w:tcBorders>
              <w:top w:val="single" w:sz="4" w:space="0" w:color="auto"/>
              <w:left w:val="single" w:sz="4" w:space="0" w:color="auto"/>
              <w:bottom w:val="single" w:sz="4" w:space="0" w:color="auto"/>
              <w:right w:val="single" w:sz="4" w:space="0" w:color="auto"/>
            </w:tcBorders>
          </w:tcPr>
          <w:p w14:paraId="47F995F8" w14:textId="77777777" w:rsidR="00055F93" w:rsidRPr="000A0A61" w:rsidRDefault="00000000" w:rsidP="000F7377">
            <w:sdt>
              <w:sdtPr>
                <w:id w:val="1615326706"/>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Yes              </w:t>
            </w:r>
            <w:sdt>
              <w:sdtPr>
                <w:id w:val="-755134763"/>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No</w:t>
            </w:r>
          </w:p>
        </w:tc>
      </w:tr>
      <w:tr w:rsidR="00055F93" w:rsidRPr="007A5EFD" w14:paraId="6710BFC9" w14:textId="77777777" w:rsidTr="0082627E">
        <w:trPr>
          <w:cantSplit w:val="0"/>
          <w:trHeight w:val="20"/>
        </w:trPr>
        <w:tc>
          <w:tcPr>
            <w:tcW w:w="7275"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D011521" w14:textId="2B2B5C24" w:rsidR="00055F93" w:rsidRPr="000A0A61" w:rsidRDefault="00055F93" w:rsidP="000F7377">
            <w:permStart w:id="1597269884" w:edGrp="everyone" w:colFirst="1" w:colLast="1"/>
            <w:permEnd w:id="950617984"/>
            <w:r>
              <w:t>What is the name of</w:t>
            </w:r>
            <w:r w:rsidR="00810E99">
              <w:t xml:space="preserve"> your employer? If you are self-</w:t>
            </w:r>
            <w:r>
              <w:t>employed, please provide the name of your accountant or bookkeeper.</w:t>
            </w:r>
          </w:p>
        </w:tc>
        <w:tc>
          <w:tcPr>
            <w:tcW w:w="3073" w:type="dxa"/>
            <w:gridSpan w:val="4"/>
            <w:tcBorders>
              <w:top w:val="single" w:sz="4" w:space="0" w:color="auto"/>
              <w:left w:val="single" w:sz="4" w:space="0" w:color="auto"/>
              <w:bottom w:val="single" w:sz="4" w:space="0" w:color="auto"/>
              <w:right w:val="single" w:sz="4" w:space="0" w:color="auto"/>
            </w:tcBorders>
          </w:tcPr>
          <w:p w14:paraId="1FE9CAAB" w14:textId="7775606C" w:rsidR="00055F93" w:rsidRPr="000A0A61" w:rsidRDefault="00055F93" w:rsidP="000F7377"/>
        </w:tc>
      </w:tr>
      <w:tr w:rsidR="00055F93" w:rsidRPr="007A5EFD" w14:paraId="41C5661D"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595A7499" w14:textId="7C3559AD" w:rsidR="00055F93" w:rsidRDefault="00055F93" w:rsidP="000F7377">
            <w:permStart w:id="358686915" w:edGrp="everyone" w:colFirst="1" w:colLast="1"/>
            <w:permEnd w:id="1597269884"/>
            <w:r>
              <w:t>Have you received emergency assistance or income support during this period, such as Centrelink payments or payments from an income insurer?</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7E37E7D2" w14:textId="77777777" w:rsidR="00055F93" w:rsidRPr="002C0BEF" w:rsidRDefault="00000000" w:rsidP="000F7377">
            <w:sdt>
              <w:sdtPr>
                <w:id w:val="-1992012891"/>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Yes              </w:t>
            </w:r>
            <w:sdt>
              <w:sdtPr>
                <w:id w:val="1251923133"/>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No</w:t>
            </w:r>
          </w:p>
        </w:tc>
      </w:tr>
      <w:permEnd w:id="358686915"/>
      <w:tr w:rsidR="00055F93" w:rsidRPr="007A5EFD" w14:paraId="775CD64C"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92CBBF1" w14:textId="74EA3705" w:rsidR="00055F93" w:rsidRDefault="00055F93" w:rsidP="000F7377">
            <w:pPr>
              <w:rPr>
                <w:rStyle w:val="Questionlabel"/>
              </w:rPr>
            </w:pPr>
            <w:r>
              <w:rPr>
                <w:rStyle w:val="Questionlabel"/>
              </w:rPr>
              <w:t>Personal Items</w:t>
            </w:r>
          </w:p>
          <w:p w14:paraId="0B347AEF" w14:textId="0B8B6A8A" w:rsidR="00055F93" w:rsidRPr="007A5EFD" w:rsidRDefault="00055F93" w:rsidP="000F7377">
            <w:pPr>
              <w:rPr>
                <w:rStyle w:val="Questionlabel"/>
              </w:rPr>
            </w:pPr>
            <w:r>
              <w:t>T</w:t>
            </w:r>
            <w:r w:rsidRPr="00200BB0">
              <w:t>his includes lost, destroyed or damaged personal items worn or carried by you at the time of the violent act. Items which can be claimed from personal insurers cannot be included.</w:t>
            </w:r>
          </w:p>
        </w:tc>
      </w:tr>
      <w:tr w:rsidR="00055F93" w:rsidRPr="007A5EFD" w14:paraId="42D5667D"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771FF2FF" w14:textId="4CF21F59" w:rsidR="00055F93" w:rsidRDefault="00055F93" w:rsidP="000F7377">
            <w:permStart w:id="1539468827" w:edGrp="everyone" w:colFirst="1" w:colLast="1"/>
            <w:r>
              <w:t>Are you claiming for loss of personal items as a direct result of the violent act?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1FBA22CA" w14:textId="77777777" w:rsidR="00055F93" w:rsidRPr="002C0BEF" w:rsidRDefault="00000000" w:rsidP="000F7377">
            <w:sdt>
              <w:sdtPr>
                <w:id w:val="1737517432"/>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Yes              </w:t>
            </w:r>
            <w:sdt>
              <w:sdtPr>
                <w:id w:val="2027363404"/>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No</w:t>
            </w:r>
          </w:p>
        </w:tc>
      </w:tr>
      <w:permEnd w:id="1539468827"/>
      <w:tr w:rsidR="00055F93" w:rsidRPr="007A5EFD" w14:paraId="38D0921D"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DB83B83" w14:textId="50ADF459" w:rsidR="00055F93" w:rsidRPr="00AF4B3C" w:rsidRDefault="00055F93" w:rsidP="000F7377">
            <w:pPr>
              <w:rPr>
                <w:b/>
              </w:rPr>
            </w:pPr>
            <w:r>
              <w:t>Description of Item</w:t>
            </w:r>
          </w:p>
        </w:tc>
        <w:tc>
          <w:tcPr>
            <w:tcW w:w="2126" w:type="dxa"/>
            <w:gridSpan w:val="4"/>
            <w:tcBorders>
              <w:top w:val="single" w:sz="4" w:space="0" w:color="auto"/>
              <w:left w:val="single" w:sz="4" w:space="0" w:color="auto"/>
              <w:bottom w:val="single" w:sz="4" w:space="0" w:color="auto"/>
              <w:right w:val="single" w:sz="4" w:space="0" w:color="auto"/>
            </w:tcBorders>
          </w:tcPr>
          <w:p w14:paraId="0FCFE03E" w14:textId="77777777" w:rsidR="00055F93" w:rsidRDefault="00055F93" w:rsidP="000F7377">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34DA6139" w14:textId="77777777" w:rsidR="00055F93" w:rsidRDefault="00055F93" w:rsidP="000F7377">
            <w:r>
              <w:t xml:space="preserve">Amount to be paid </w:t>
            </w:r>
          </w:p>
        </w:tc>
      </w:tr>
      <w:tr w:rsidR="00055F93" w:rsidRPr="007A5EFD" w14:paraId="35BA3822"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482242C" w14:textId="77777777" w:rsidR="00055F93" w:rsidRDefault="00055F93" w:rsidP="000F7377">
            <w:permStart w:id="715262907" w:edGrp="everyone"/>
          </w:p>
        </w:tc>
        <w:tc>
          <w:tcPr>
            <w:tcW w:w="2126" w:type="dxa"/>
            <w:gridSpan w:val="4"/>
            <w:tcBorders>
              <w:top w:val="single" w:sz="4" w:space="0" w:color="auto"/>
              <w:left w:val="single" w:sz="4" w:space="0" w:color="auto"/>
              <w:bottom w:val="single" w:sz="4" w:space="0" w:color="auto"/>
              <w:right w:val="single" w:sz="4" w:space="0" w:color="auto"/>
            </w:tcBorders>
          </w:tcPr>
          <w:p w14:paraId="7FB28A51"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7F713990" w14:textId="77777777" w:rsidR="00055F93" w:rsidRDefault="00055F93" w:rsidP="000F7377">
            <w:r>
              <w:t>$</w:t>
            </w:r>
          </w:p>
        </w:tc>
      </w:tr>
      <w:tr w:rsidR="00055F93" w:rsidRPr="007A5EFD" w14:paraId="4507920F"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4083CB4" w14:textId="77777777" w:rsidR="00055F93" w:rsidRDefault="00055F93" w:rsidP="000F7377"/>
        </w:tc>
        <w:tc>
          <w:tcPr>
            <w:tcW w:w="2126" w:type="dxa"/>
            <w:gridSpan w:val="4"/>
            <w:tcBorders>
              <w:top w:val="single" w:sz="4" w:space="0" w:color="auto"/>
              <w:left w:val="single" w:sz="4" w:space="0" w:color="auto"/>
              <w:bottom w:val="single" w:sz="4" w:space="0" w:color="auto"/>
              <w:right w:val="single" w:sz="4" w:space="0" w:color="auto"/>
            </w:tcBorders>
          </w:tcPr>
          <w:p w14:paraId="0B0DA2C1"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25298607" w14:textId="77777777" w:rsidR="00055F93" w:rsidRDefault="00055F93" w:rsidP="000F7377">
            <w:r>
              <w:t>$</w:t>
            </w:r>
          </w:p>
        </w:tc>
      </w:tr>
      <w:tr w:rsidR="00055F93" w:rsidRPr="007A5EFD" w14:paraId="27FDCC45"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E7B2948" w14:textId="77777777" w:rsidR="00055F93" w:rsidRDefault="00055F93" w:rsidP="000F7377"/>
        </w:tc>
        <w:tc>
          <w:tcPr>
            <w:tcW w:w="2126" w:type="dxa"/>
            <w:gridSpan w:val="4"/>
            <w:tcBorders>
              <w:top w:val="single" w:sz="4" w:space="0" w:color="auto"/>
              <w:left w:val="single" w:sz="4" w:space="0" w:color="auto"/>
              <w:bottom w:val="single" w:sz="4" w:space="0" w:color="auto"/>
              <w:right w:val="single" w:sz="4" w:space="0" w:color="auto"/>
            </w:tcBorders>
          </w:tcPr>
          <w:p w14:paraId="65EB9535"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19C7FB3B" w14:textId="77777777" w:rsidR="00055F93" w:rsidRDefault="00055F93" w:rsidP="000F7377">
            <w:r>
              <w:t>$</w:t>
            </w:r>
          </w:p>
        </w:tc>
      </w:tr>
      <w:tr w:rsidR="00055F93" w:rsidRPr="007A5EFD" w14:paraId="3DD3F253"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E9231A2" w14:textId="77777777" w:rsidR="00055F93" w:rsidRDefault="00055F93" w:rsidP="000F7377"/>
        </w:tc>
        <w:tc>
          <w:tcPr>
            <w:tcW w:w="2126" w:type="dxa"/>
            <w:gridSpan w:val="4"/>
            <w:tcBorders>
              <w:top w:val="single" w:sz="4" w:space="0" w:color="auto"/>
              <w:left w:val="single" w:sz="4" w:space="0" w:color="auto"/>
              <w:bottom w:val="single" w:sz="4" w:space="0" w:color="auto"/>
              <w:right w:val="single" w:sz="4" w:space="0" w:color="auto"/>
            </w:tcBorders>
          </w:tcPr>
          <w:p w14:paraId="5986E107"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2673A6D5" w14:textId="77777777" w:rsidR="00055F93" w:rsidRDefault="00055F93" w:rsidP="000F7377">
            <w:r>
              <w:t>$</w:t>
            </w:r>
          </w:p>
        </w:tc>
      </w:tr>
      <w:permEnd w:id="715262907"/>
      <w:tr w:rsidR="00055F93" w:rsidRPr="007A5EFD" w14:paraId="164ED867"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81F7AB5" w14:textId="77777777" w:rsidR="00055F93" w:rsidRDefault="00055F93" w:rsidP="000F7377">
            <w:pPr>
              <w:rPr>
                <w:rStyle w:val="Questionlabel"/>
              </w:rPr>
            </w:pPr>
            <w:r>
              <w:rPr>
                <w:rStyle w:val="Questionlabel"/>
              </w:rPr>
              <w:t>Other Expenses</w:t>
            </w:r>
          </w:p>
          <w:p w14:paraId="0A4F1114" w14:textId="54CFBFE1" w:rsidR="00055F93" w:rsidRPr="007A5EFD" w:rsidRDefault="00055F93" w:rsidP="000F7377">
            <w:pPr>
              <w:rPr>
                <w:rStyle w:val="Questionlabel"/>
              </w:rPr>
            </w:pPr>
            <w:r w:rsidRPr="00202840">
              <w:t>In exceptional circumstances, you can claim expenses that you have had, or are likely to have, to assist in your recovery from the violent act (for example, relocation expenses, providing security at your home. Items which can be claimed from personal insurers cannot be included. Please provide copies of any documents that may support your claim.</w:t>
            </w:r>
          </w:p>
        </w:tc>
      </w:tr>
      <w:tr w:rsidR="00055F93" w:rsidRPr="007A5EFD" w14:paraId="1B7543E8"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51BBBE37" w14:textId="03428B83" w:rsidR="00055F93" w:rsidRDefault="00055F93" w:rsidP="000F7377">
            <w:permStart w:id="88953784" w:edGrp="everyone" w:colFirst="1" w:colLast="1"/>
            <w:r>
              <w:t>Are you claiming other expenses which you have paid, or will pay, as a direct result of the violent act?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2A7D1401" w14:textId="77777777" w:rsidR="00055F93" w:rsidRPr="002C0BEF" w:rsidRDefault="00000000" w:rsidP="000F7377">
            <w:sdt>
              <w:sdtPr>
                <w:id w:val="-914859519"/>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Yes              </w:t>
            </w:r>
            <w:sdt>
              <w:sdtPr>
                <w:id w:val="1037780633"/>
                <w14:checkbox>
                  <w14:checked w14:val="0"/>
                  <w14:checkedState w14:val="2612" w14:font="MS Gothic"/>
                  <w14:uncheckedState w14:val="2610" w14:font="MS Gothic"/>
                </w14:checkbox>
              </w:sdtPr>
              <w:sdtContent>
                <w:r w:rsidR="00055F93">
                  <w:rPr>
                    <w:rFonts w:ascii="MS Gothic" w:eastAsia="MS Gothic" w:hAnsi="MS Gothic" w:hint="eastAsia"/>
                  </w:rPr>
                  <w:t>☐</w:t>
                </w:r>
              </w:sdtContent>
            </w:sdt>
            <w:r w:rsidR="00055F93">
              <w:t xml:space="preserve"> No</w:t>
            </w:r>
          </w:p>
        </w:tc>
      </w:tr>
      <w:permEnd w:id="88953784"/>
      <w:tr w:rsidR="00055F93" w:rsidRPr="007A5EFD" w14:paraId="080D303B"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7AC24D9" w14:textId="540B55ED" w:rsidR="00055F93" w:rsidRPr="00AF4B3C" w:rsidRDefault="00055F93" w:rsidP="000F7377">
            <w:pPr>
              <w:rPr>
                <w:b/>
              </w:rPr>
            </w:pPr>
            <w:r>
              <w:t>Description and need for claim (eg, need to secure home following break-in)</w:t>
            </w:r>
          </w:p>
        </w:tc>
        <w:tc>
          <w:tcPr>
            <w:tcW w:w="2126" w:type="dxa"/>
            <w:gridSpan w:val="4"/>
            <w:tcBorders>
              <w:top w:val="single" w:sz="4" w:space="0" w:color="auto"/>
              <w:left w:val="single" w:sz="4" w:space="0" w:color="auto"/>
              <w:bottom w:val="single" w:sz="4" w:space="0" w:color="auto"/>
              <w:right w:val="single" w:sz="4" w:space="0" w:color="auto"/>
            </w:tcBorders>
          </w:tcPr>
          <w:p w14:paraId="620E6362" w14:textId="77777777" w:rsidR="00055F93" w:rsidRDefault="00055F93" w:rsidP="000F7377">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5D079C8A" w14:textId="77777777" w:rsidR="00055F93" w:rsidRDefault="00055F93" w:rsidP="000F7377">
            <w:r>
              <w:t xml:space="preserve">Amount to be paid </w:t>
            </w:r>
          </w:p>
        </w:tc>
      </w:tr>
      <w:tr w:rsidR="00055F93" w:rsidRPr="007A5EFD" w14:paraId="0B3DBB69"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7CFFEF97" w14:textId="77777777" w:rsidR="00055F93" w:rsidRDefault="00055F93" w:rsidP="000F7377">
            <w:permStart w:id="2020162082" w:edGrp="everyone"/>
          </w:p>
        </w:tc>
        <w:tc>
          <w:tcPr>
            <w:tcW w:w="2126" w:type="dxa"/>
            <w:gridSpan w:val="4"/>
            <w:tcBorders>
              <w:top w:val="single" w:sz="4" w:space="0" w:color="auto"/>
              <w:left w:val="single" w:sz="4" w:space="0" w:color="auto"/>
              <w:bottom w:val="single" w:sz="4" w:space="0" w:color="auto"/>
              <w:right w:val="single" w:sz="4" w:space="0" w:color="auto"/>
            </w:tcBorders>
          </w:tcPr>
          <w:p w14:paraId="019781D9"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2C5D1D67" w14:textId="77777777" w:rsidR="00055F93" w:rsidRDefault="00055F93" w:rsidP="000F7377">
            <w:r>
              <w:t>$</w:t>
            </w:r>
          </w:p>
        </w:tc>
      </w:tr>
      <w:tr w:rsidR="00055F93" w:rsidRPr="007A5EFD" w14:paraId="1B45943B"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A4B5298" w14:textId="77777777" w:rsidR="00055F93" w:rsidRDefault="00055F93" w:rsidP="000F7377"/>
        </w:tc>
        <w:tc>
          <w:tcPr>
            <w:tcW w:w="2126" w:type="dxa"/>
            <w:gridSpan w:val="4"/>
            <w:tcBorders>
              <w:top w:val="single" w:sz="4" w:space="0" w:color="auto"/>
              <w:left w:val="single" w:sz="4" w:space="0" w:color="auto"/>
              <w:bottom w:val="single" w:sz="4" w:space="0" w:color="auto"/>
              <w:right w:val="single" w:sz="4" w:space="0" w:color="auto"/>
            </w:tcBorders>
          </w:tcPr>
          <w:p w14:paraId="16AC7031"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7058D739" w14:textId="77777777" w:rsidR="00055F93" w:rsidRDefault="00055F93" w:rsidP="000F7377">
            <w:r>
              <w:t>$</w:t>
            </w:r>
          </w:p>
        </w:tc>
      </w:tr>
      <w:tr w:rsidR="00055F93" w:rsidRPr="007A5EFD" w14:paraId="5A97460A" w14:textId="77777777" w:rsidTr="0082627E">
        <w:trPr>
          <w:cantSplit w:val="0"/>
          <w:trHeight w:val="20"/>
        </w:trPr>
        <w:tc>
          <w:tcPr>
            <w:tcW w:w="5857"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7544BE9" w14:textId="77777777" w:rsidR="00055F93" w:rsidRDefault="00055F93" w:rsidP="000F7377"/>
        </w:tc>
        <w:tc>
          <w:tcPr>
            <w:tcW w:w="2126" w:type="dxa"/>
            <w:gridSpan w:val="4"/>
            <w:tcBorders>
              <w:top w:val="single" w:sz="4" w:space="0" w:color="auto"/>
              <w:left w:val="single" w:sz="4" w:space="0" w:color="auto"/>
              <w:bottom w:val="single" w:sz="4" w:space="0" w:color="auto"/>
              <w:right w:val="single" w:sz="4" w:space="0" w:color="auto"/>
            </w:tcBorders>
          </w:tcPr>
          <w:p w14:paraId="57F1177D" w14:textId="77777777" w:rsidR="00055F93" w:rsidRDefault="00055F93" w:rsidP="000F7377">
            <w:r>
              <w:t>$</w:t>
            </w:r>
          </w:p>
        </w:tc>
        <w:tc>
          <w:tcPr>
            <w:tcW w:w="2365" w:type="dxa"/>
            <w:gridSpan w:val="2"/>
            <w:tcBorders>
              <w:top w:val="single" w:sz="4" w:space="0" w:color="auto"/>
              <w:left w:val="single" w:sz="4" w:space="0" w:color="auto"/>
              <w:bottom w:val="single" w:sz="4" w:space="0" w:color="auto"/>
              <w:right w:val="single" w:sz="4" w:space="0" w:color="auto"/>
            </w:tcBorders>
          </w:tcPr>
          <w:p w14:paraId="571EFB30" w14:textId="77777777" w:rsidR="00055F93" w:rsidRDefault="00055F93" w:rsidP="000F7377">
            <w:r>
              <w:t>$</w:t>
            </w:r>
          </w:p>
        </w:tc>
      </w:tr>
      <w:permEnd w:id="2020162082"/>
      <w:tr w:rsidR="00055F93" w:rsidRPr="007A5EFD" w14:paraId="032D7666"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9AB46C3" w14:textId="77777777" w:rsidR="00055F93" w:rsidRDefault="00055F93" w:rsidP="000F7377">
            <w:r>
              <w:rPr>
                <w:rStyle w:val="Questionlabel"/>
              </w:rPr>
              <w:t>DOCUMENT CHECKLIST</w:t>
            </w:r>
            <w:r>
              <w:t xml:space="preserve"> </w:t>
            </w:r>
          </w:p>
          <w:p w14:paraId="50CDD33C" w14:textId="112A2A73" w:rsidR="00055F93" w:rsidRPr="007A5EFD" w:rsidRDefault="00055F93" w:rsidP="000F7377">
            <w:pPr>
              <w:rPr>
                <w:rStyle w:val="Questionlabel"/>
              </w:rPr>
            </w:pPr>
            <w:r>
              <w:t>If you have any of the following reports or records, or are able to access them through relevant services please attach a copy.  Where the reports are not provided CVSU will submit requests to the appropriate organisations if required.</w:t>
            </w:r>
          </w:p>
        </w:tc>
      </w:tr>
      <w:permStart w:id="1345719328" w:edGrp="everyone" w:colFirst="0" w:colLast="0"/>
      <w:tr w:rsidR="00B11F42" w:rsidRPr="007A5EFD" w14:paraId="41F69DC6" w14:textId="77777777" w:rsidTr="0082627E">
        <w:trPr>
          <w:cantSplit w:val="0"/>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1D185CC7" w14:textId="5DF59ADD" w:rsidR="00B11F42" w:rsidRPr="002C0BEF" w:rsidRDefault="00000000" w:rsidP="000F7377">
            <w:sdt>
              <w:sdtPr>
                <w:id w:val="1810515891"/>
                <w14:checkbox>
                  <w14:checked w14:val="0"/>
                  <w14:checkedState w14:val="2612" w14:font="MS Gothic"/>
                  <w14:uncheckedState w14:val="2610" w14:font="MS Gothic"/>
                </w14:checkbox>
              </w:sdtPr>
              <w:sdtContent>
                <w:r w:rsidR="00572C06">
                  <w:rPr>
                    <w:rFonts w:ascii="MS Gothic" w:eastAsia="MS Gothic" w:hAnsi="MS Gothic" w:hint="eastAsia"/>
                  </w:rPr>
                  <w:t>☐</w:t>
                </w:r>
              </w:sdtContent>
            </w:sdt>
            <w:r w:rsidR="00B11F42">
              <w:t xml:space="preserve">   </w:t>
            </w:r>
          </w:p>
        </w:tc>
        <w:tc>
          <w:tcPr>
            <w:tcW w:w="9877" w:type="dxa"/>
            <w:gridSpan w:val="12"/>
            <w:tcBorders>
              <w:top w:val="single" w:sz="4" w:space="0" w:color="auto"/>
              <w:left w:val="nil"/>
              <w:bottom w:val="single" w:sz="4" w:space="0" w:color="auto"/>
              <w:right w:val="single" w:sz="4" w:space="0" w:color="auto"/>
            </w:tcBorders>
          </w:tcPr>
          <w:p w14:paraId="4AABF584" w14:textId="77777777" w:rsidR="00B11F42" w:rsidRPr="002C0BEF" w:rsidRDefault="00B11F42" w:rsidP="000F7377">
            <w:r>
              <w:t>A copy of the police report, or the signed authority to access police records.</w:t>
            </w:r>
          </w:p>
        </w:tc>
      </w:tr>
      <w:permStart w:id="658446651" w:edGrp="everyone" w:colFirst="0" w:colLast="0"/>
      <w:permEnd w:id="1345719328"/>
      <w:tr w:rsidR="00572C06" w:rsidRPr="007A5EFD" w14:paraId="14A71199" w14:textId="77777777" w:rsidTr="0082627E">
        <w:trPr>
          <w:cantSplit w:val="0"/>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03C324AD" w14:textId="2F84ADBE" w:rsidR="00572C06" w:rsidRDefault="00000000" w:rsidP="000F7377">
            <w:sdt>
              <w:sdtPr>
                <w:id w:val="371130512"/>
                <w14:checkbox>
                  <w14:checked w14:val="0"/>
                  <w14:checkedState w14:val="2612" w14:font="MS Gothic"/>
                  <w14:uncheckedState w14:val="2610" w14:font="MS Gothic"/>
                </w14:checkbox>
              </w:sdtPr>
              <w:sdtContent>
                <w:r w:rsidR="00572C06">
                  <w:rPr>
                    <w:rFonts w:ascii="MS Gothic" w:eastAsia="MS Gothic" w:hAnsi="MS Gothic" w:hint="eastAsia"/>
                  </w:rPr>
                  <w:t>☐</w:t>
                </w:r>
              </w:sdtContent>
            </w:sdt>
            <w:r w:rsidR="00572C06">
              <w:t xml:space="preserve">   </w:t>
            </w:r>
          </w:p>
        </w:tc>
        <w:tc>
          <w:tcPr>
            <w:tcW w:w="9877" w:type="dxa"/>
            <w:gridSpan w:val="12"/>
            <w:tcBorders>
              <w:top w:val="single" w:sz="4" w:space="0" w:color="auto"/>
              <w:left w:val="nil"/>
              <w:bottom w:val="single" w:sz="4" w:space="0" w:color="auto"/>
              <w:right w:val="single" w:sz="4" w:space="0" w:color="auto"/>
            </w:tcBorders>
          </w:tcPr>
          <w:p w14:paraId="7062AD81" w14:textId="57809D85" w:rsidR="00572C06" w:rsidRDefault="00572C06" w:rsidP="000F7377">
            <w:r w:rsidRPr="00572C06">
              <w:t>If you are under the age of 18 years, or the parent/child of a primary victim, a copy of your/the primary victim’s birth certificate. Note: a certified copy is NOT required.</w:t>
            </w:r>
          </w:p>
        </w:tc>
      </w:tr>
      <w:permStart w:id="1360810654" w:edGrp="everyone" w:colFirst="0" w:colLast="0"/>
      <w:permEnd w:id="658446651"/>
      <w:tr w:rsidR="00B11F42" w:rsidRPr="007A5EFD" w14:paraId="238503FB" w14:textId="77777777" w:rsidTr="0082627E">
        <w:trPr>
          <w:cantSplit w:val="0"/>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2D0F8016" w14:textId="77777777" w:rsidR="00B11F42" w:rsidRPr="002C0BEF" w:rsidRDefault="00000000" w:rsidP="000F7377">
            <w:sdt>
              <w:sdtPr>
                <w:id w:val="-198091812"/>
                <w14:checkbox>
                  <w14:checked w14:val="0"/>
                  <w14:checkedState w14:val="2612" w14:font="MS Gothic"/>
                  <w14:uncheckedState w14:val="2610" w14:font="MS Gothic"/>
                </w14:checkbox>
              </w:sdtPr>
              <w:sdtContent>
                <w:r w:rsidR="00B11F42">
                  <w:rPr>
                    <w:rFonts w:ascii="MS Gothic" w:eastAsia="MS Gothic" w:hAnsi="MS Gothic" w:hint="eastAsia"/>
                  </w:rPr>
                  <w:t>☐</w:t>
                </w:r>
              </w:sdtContent>
            </w:sdt>
          </w:p>
        </w:tc>
        <w:tc>
          <w:tcPr>
            <w:tcW w:w="9877" w:type="dxa"/>
            <w:gridSpan w:val="12"/>
            <w:tcBorders>
              <w:top w:val="single" w:sz="4" w:space="0" w:color="auto"/>
              <w:left w:val="nil"/>
              <w:bottom w:val="single" w:sz="4" w:space="0" w:color="auto"/>
              <w:right w:val="single" w:sz="4" w:space="0" w:color="auto"/>
            </w:tcBorders>
          </w:tcPr>
          <w:p w14:paraId="46B18696" w14:textId="77777777" w:rsidR="00B11F42" w:rsidRPr="002C0BEF" w:rsidRDefault="00B11F42" w:rsidP="000F7377">
            <w:r>
              <w:t>A copy of hospital / medical records and any medical reports detailing injuries, treatment and prognosis, or the signed authority to access these records, reports and information.</w:t>
            </w:r>
          </w:p>
        </w:tc>
      </w:tr>
      <w:tr w:rsidR="00B11F42" w:rsidRPr="007A5EFD" w14:paraId="223693B9" w14:textId="77777777" w:rsidTr="0082627E">
        <w:trPr>
          <w:cantSplit w:val="0"/>
          <w:trHeight w:val="20"/>
        </w:trPr>
        <w:permEnd w:id="1360810654" w:displacedByCustomXml="next"/>
        <w:permStart w:id="266429189" w:edGrp="everyone" w:colFirst="0" w:colLast="0" w:displacedByCustomXml="next"/>
        <w:sdt>
          <w:sdtPr>
            <w:id w:val="95528644"/>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40F685B5" w14:textId="77777777" w:rsidR="00B11F42" w:rsidRPr="002C0BEF" w:rsidRDefault="00B11F42" w:rsidP="000F7377">
                <w:r>
                  <w:rPr>
                    <w:rFonts w:ascii="MS Gothic" w:eastAsia="MS Gothic" w:hAnsi="MS Gothic" w:hint="eastAsia"/>
                  </w:rPr>
                  <w:t>☐</w:t>
                </w:r>
              </w:p>
            </w:tc>
          </w:sdtContent>
        </w:sdt>
        <w:tc>
          <w:tcPr>
            <w:tcW w:w="9877" w:type="dxa"/>
            <w:gridSpan w:val="12"/>
            <w:tcBorders>
              <w:top w:val="single" w:sz="4" w:space="0" w:color="auto"/>
              <w:left w:val="nil"/>
              <w:bottom w:val="single" w:sz="4" w:space="0" w:color="auto"/>
              <w:right w:val="single" w:sz="4" w:space="0" w:color="auto"/>
            </w:tcBorders>
          </w:tcPr>
          <w:p w14:paraId="4C743C35" w14:textId="77777777" w:rsidR="00B11F42" w:rsidRPr="002C0BEF" w:rsidRDefault="00B11F42" w:rsidP="000F7377">
            <w:r>
              <w:t>If you are claiming loss of earnings, a statement from your employer, payslips or your income tax return, to show your earnings at the time of the violent act. If you are self-employed, tax returns, or a statement from your accountant or bookkeeper.</w:t>
            </w:r>
          </w:p>
        </w:tc>
      </w:tr>
      <w:tr w:rsidR="00B11F42" w:rsidRPr="007A5EFD" w14:paraId="3BA6D5F2" w14:textId="77777777" w:rsidTr="0082627E">
        <w:trPr>
          <w:cantSplit w:val="0"/>
          <w:trHeight w:val="20"/>
        </w:trPr>
        <w:permEnd w:id="266429189" w:displacedByCustomXml="next"/>
        <w:permStart w:id="1400995036" w:edGrp="everyone" w:colFirst="0" w:colLast="0" w:displacedByCustomXml="next"/>
        <w:sdt>
          <w:sdtPr>
            <w:id w:val="469257792"/>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22CDEB36" w14:textId="77777777" w:rsidR="00B11F42" w:rsidRPr="002C0BEF" w:rsidRDefault="00B11F42" w:rsidP="000F7377">
                <w:r>
                  <w:rPr>
                    <w:rFonts w:ascii="MS Gothic" w:eastAsia="MS Gothic" w:hAnsi="MS Gothic" w:hint="eastAsia"/>
                  </w:rPr>
                  <w:t>☐</w:t>
                </w:r>
              </w:p>
            </w:tc>
          </w:sdtContent>
        </w:sdt>
        <w:tc>
          <w:tcPr>
            <w:tcW w:w="9877" w:type="dxa"/>
            <w:gridSpan w:val="12"/>
            <w:tcBorders>
              <w:top w:val="single" w:sz="4" w:space="0" w:color="auto"/>
              <w:left w:val="nil"/>
              <w:bottom w:val="single" w:sz="4" w:space="0" w:color="auto"/>
              <w:right w:val="single" w:sz="4" w:space="0" w:color="auto"/>
            </w:tcBorders>
          </w:tcPr>
          <w:p w14:paraId="50C549A3" w14:textId="77777777" w:rsidR="00B11F42" w:rsidRPr="002C0BEF" w:rsidRDefault="00B11F42" w:rsidP="000F7377">
            <w:r>
              <w:t>If you are claiming medical expenses, copies of your receipts, accounts or other proof of the expense and a statement of Medicare or health insurance benefits received or receivable, if any</w:t>
            </w:r>
          </w:p>
        </w:tc>
      </w:tr>
      <w:tr w:rsidR="00B11F42" w:rsidRPr="007A5EFD" w14:paraId="5ABD82A3" w14:textId="77777777" w:rsidTr="0082627E">
        <w:trPr>
          <w:cantSplit w:val="0"/>
          <w:trHeight w:val="20"/>
        </w:trPr>
        <w:permEnd w:id="1400995036" w:displacedByCustomXml="next"/>
        <w:permStart w:id="1145521421" w:edGrp="everyone" w:colFirst="0" w:colLast="0" w:displacedByCustomXml="next"/>
        <w:sdt>
          <w:sdtPr>
            <w:id w:val="572329073"/>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0A6A75B1" w14:textId="77777777" w:rsidR="00B11F42" w:rsidRPr="002C0BEF" w:rsidRDefault="00B11F42" w:rsidP="000F7377">
                <w:r>
                  <w:rPr>
                    <w:rFonts w:ascii="MS Gothic" w:eastAsia="MS Gothic" w:hAnsi="MS Gothic" w:hint="eastAsia"/>
                  </w:rPr>
                  <w:t>☐</w:t>
                </w:r>
              </w:p>
            </w:tc>
          </w:sdtContent>
        </w:sdt>
        <w:tc>
          <w:tcPr>
            <w:tcW w:w="9877" w:type="dxa"/>
            <w:gridSpan w:val="12"/>
            <w:tcBorders>
              <w:top w:val="single" w:sz="4" w:space="0" w:color="auto"/>
              <w:left w:val="nil"/>
              <w:bottom w:val="single" w:sz="4" w:space="0" w:color="auto"/>
              <w:right w:val="single" w:sz="4" w:space="0" w:color="auto"/>
            </w:tcBorders>
          </w:tcPr>
          <w:p w14:paraId="3131B36F" w14:textId="77777777" w:rsidR="00B11F42" w:rsidRPr="002C0BEF" w:rsidRDefault="00B11F42" w:rsidP="000F7377">
            <w:r>
              <w:t>If you are claiming loss of personal effects, a copy of receipts or quotations for replacement of the item(s)</w:t>
            </w:r>
          </w:p>
        </w:tc>
      </w:tr>
      <w:tr w:rsidR="00B11F42" w:rsidRPr="007A5EFD" w14:paraId="26E16A01" w14:textId="77777777" w:rsidTr="0082627E">
        <w:trPr>
          <w:cantSplit w:val="0"/>
          <w:trHeight w:val="20"/>
        </w:trPr>
        <w:permEnd w:id="1145521421" w:displacedByCustomXml="next"/>
        <w:permStart w:id="289953784" w:edGrp="everyone" w:colFirst="0" w:colLast="0" w:displacedByCustomXml="next"/>
        <w:sdt>
          <w:sdtPr>
            <w:id w:val="-2110112912"/>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334994D6" w14:textId="77777777" w:rsidR="00B11F42" w:rsidRPr="002C0BEF" w:rsidRDefault="00B11F42" w:rsidP="000F7377">
                <w:r>
                  <w:rPr>
                    <w:rFonts w:ascii="MS Gothic" w:eastAsia="MS Gothic" w:hAnsi="MS Gothic" w:hint="eastAsia"/>
                  </w:rPr>
                  <w:t>☐</w:t>
                </w:r>
              </w:p>
            </w:tc>
          </w:sdtContent>
        </w:sdt>
        <w:tc>
          <w:tcPr>
            <w:tcW w:w="9877" w:type="dxa"/>
            <w:gridSpan w:val="12"/>
            <w:tcBorders>
              <w:top w:val="single" w:sz="4" w:space="0" w:color="auto"/>
              <w:left w:val="nil"/>
              <w:bottom w:val="single" w:sz="4" w:space="0" w:color="auto"/>
              <w:right w:val="single" w:sz="4" w:space="0" w:color="auto"/>
            </w:tcBorders>
          </w:tcPr>
          <w:p w14:paraId="28DFA59E" w14:textId="77777777" w:rsidR="00B11F42" w:rsidRPr="002C0BEF" w:rsidRDefault="00B11F42" w:rsidP="000F7377">
            <w:r>
              <w:t>If you are claiming any other financial losses (that is, relocation expenses or the cost of providing security at your home) a copy of any documentation that may support your claim.</w:t>
            </w:r>
          </w:p>
        </w:tc>
      </w:tr>
      <w:tr w:rsidR="00B11F42" w:rsidRPr="007A5EFD" w14:paraId="4227B644" w14:textId="77777777" w:rsidTr="0082627E">
        <w:trPr>
          <w:cantSplit w:val="0"/>
          <w:trHeight w:val="20"/>
        </w:trPr>
        <w:permEnd w:id="289953784" w:displacedByCustomXml="next"/>
        <w:permStart w:id="355754621" w:edGrp="everyone" w:colFirst="0" w:colLast="0" w:displacedByCustomXml="next"/>
        <w:sdt>
          <w:sdtPr>
            <w:id w:val="228740674"/>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30AC6668" w14:textId="77777777" w:rsidR="00B11F42" w:rsidRPr="002C0BEF" w:rsidRDefault="00B11F42" w:rsidP="000F7377">
                <w:r>
                  <w:rPr>
                    <w:rFonts w:ascii="MS Gothic" w:eastAsia="MS Gothic" w:hAnsi="MS Gothic" w:hint="eastAsia"/>
                  </w:rPr>
                  <w:t>☐</w:t>
                </w:r>
              </w:p>
            </w:tc>
          </w:sdtContent>
        </w:sdt>
        <w:tc>
          <w:tcPr>
            <w:tcW w:w="9877" w:type="dxa"/>
            <w:gridSpan w:val="12"/>
            <w:tcBorders>
              <w:top w:val="single" w:sz="4" w:space="0" w:color="auto"/>
              <w:left w:val="nil"/>
              <w:bottom w:val="single" w:sz="4" w:space="0" w:color="auto"/>
              <w:right w:val="single" w:sz="4" w:space="0" w:color="auto"/>
            </w:tcBorders>
          </w:tcPr>
          <w:p w14:paraId="60E1668A" w14:textId="77777777" w:rsidR="00B11F42" w:rsidRPr="002C0BEF" w:rsidRDefault="00B11F42" w:rsidP="000F7377">
            <w:r>
              <w:t>If you are claiming future medical expenses information from a medical or health practitioner as to the treatment required and the estimated cost of the treatment</w:t>
            </w:r>
          </w:p>
        </w:tc>
      </w:tr>
      <w:permEnd w:id="355754621"/>
      <w:tr w:rsidR="00124FD8" w:rsidRPr="007A5EFD" w14:paraId="29B9D0A9"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9E18DAD" w14:textId="77777777" w:rsidR="00124FD8" w:rsidRDefault="00124FD8" w:rsidP="008D6D27">
            <w:r>
              <w:rPr>
                <w:rStyle w:val="Questionlabel"/>
              </w:rPr>
              <w:t>PAYMENT OF FINANCIAL ASSISTANCE AUTHORITY</w:t>
            </w:r>
            <w:r>
              <w:t xml:space="preserve"> </w:t>
            </w:r>
          </w:p>
          <w:p w14:paraId="5D052719" w14:textId="77777777" w:rsidR="00124FD8" w:rsidRPr="007A5EFD" w:rsidRDefault="00124FD8" w:rsidP="008D6D27">
            <w:pPr>
              <w:rPr>
                <w:rStyle w:val="Questionlabel"/>
              </w:rPr>
            </w:pPr>
            <w:r>
              <w:t>If it is determined that you are entitled to financial assistance, payment will be made by transfer into your bank account or, in the case of a minor or incapacitated person to the Public Trustee.</w:t>
            </w:r>
          </w:p>
        </w:tc>
      </w:tr>
      <w:tr w:rsidR="00124FD8" w:rsidRPr="007A5EFD" w14:paraId="422AEE95"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14:paraId="5886B06B" w14:textId="77777777" w:rsidR="00124FD8" w:rsidRDefault="00124FD8" w:rsidP="008D6D27">
            <w:r>
              <w:rPr>
                <w:noProof/>
              </w:rPr>
              <w:t>Please nominate a bank account for payment:</w:t>
            </w:r>
          </w:p>
        </w:tc>
      </w:tr>
      <w:tr w:rsidR="00124FD8" w:rsidRPr="007A5EFD" w14:paraId="14881496" w14:textId="77777777" w:rsidTr="0082627E">
        <w:trPr>
          <w:cantSplit w:val="0"/>
          <w:trHeight w:val="20"/>
        </w:trPr>
        <w:tc>
          <w:tcPr>
            <w:tcW w:w="5174"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040FB1AF" w14:textId="77777777" w:rsidR="00124FD8" w:rsidRDefault="00124FD8" w:rsidP="008D6D27">
            <w:permStart w:id="860755252" w:edGrp="everyone" w:colFirst="1" w:colLast="1"/>
            <w:r>
              <w:t>Bank</w:t>
            </w:r>
          </w:p>
        </w:tc>
        <w:tc>
          <w:tcPr>
            <w:tcW w:w="5174" w:type="dxa"/>
            <w:gridSpan w:val="7"/>
            <w:tcBorders>
              <w:top w:val="single" w:sz="4" w:space="0" w:color="auto"/>
              <w:left w:val="single" w:sz="4" w:space="0" w:color="auto"/>
              <w:bottom w:val="single" w:sz="4" w:space="0" w:color="auto"/>
              <w:right w:val="single" w:sz="4" w:space="0" w:color="auto"/>
            </w:tcBorders>
          </w:tcPr>
          <w:p w14:paraId="69203B19" w14:textId="77777777" w:rsidR="00124FD8" w:rsidRDefault="00124FD8" w:rsidP="008D6D27"/>
        </w:tc>
      </w:tr>
      <w:tr w:rsidR="00124FD8" w:rsidRPr="007A5EFD" w14:paraId="47EAB57A" w14:textId="77777777" w:rsidTr="0082627E">
        <w:trPr>
          <w:cantSplit w:val="0"/>
          <w:trHeight w:val="20"/>
        </w:trPr>
        <w:tc>
          <w:tcPr>
            <w:tcW w:w="5174"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438A848D" w14:textId="77777777" w:rsidR="00124FD8" w:rsidRDefault="00124FD8" w:rsidP="008D6D27">
            <w:permStart w:id="1565918129" w:edGrp="everyone" w:colFirst="1" w:colLast="1"/>
            <w:permEnd w:id="860755252"/>
            <w:r>
              <w:t>Branch (BSB no.)</w:t>
            </w:r>
          </w:p>
        </w:tc>
        <w:tc>
          <w:tcPr>
            <w:tcW w:w="5174" w:type="dxa"/>
            <w:gridSpan w:val="7"/>
            <w:tcBorders>
              <w:top w:val="single" w:sz="4" w:space="0" w:color="auto"/>
              <w:left w:val="single" w:sz="4" w:space="0" w:color="auto"/>
              <w:bottom w:val="single" w:sz="4" w:space="0" w:color="auto"/>
              <w:right w:val="single" w:sz="4" w:space="0" w:color="auto"/>
            </w:tcBorders>
          </w:tcPr>
          <w:p w14:paraId="340BE8B2" w14:textId="77777777" w:rsidR="00124FD8" w:rsidRDefault="00124FD8" w:rsidP="008D6D27"/>
        </w:tc>
      </w:tr>
      <w:tr w:rsidR="00124FD8" w:rsidRPr="007A5EFD" w14:paraId="21DA6866" w14:textId="77777777" w:rsidTr="0082627E">
        <w:trPr>
          <w:cantSplit w:val="0"/>
          <w:trHeight w:val="20"/>
        </w:trPr>
        <w:tc>
          <w:tcPr>
            <w:tcW w:w="5174"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240E7BC" w14:textId="77777777" w:rsidR="00124FD8" w:rsidRDefault="00124FD8" w:rsidP="008D6D27">
            <w:permStart w:id="1103720453" w:edGrp="everyone" w:colFirst="1" w:colLast="1"/>
            <w:permEnd w:id="1565918129"/>
            <w:r>
              <w:t xml:space="preserve">Account Number </w:t>
            </w:r>
          </w:p>
        </w:tc>
        <w:tc>
          <w:tcPr>
            <w:tcW w:w="5174" w:type="dxa"/>
            <w:gridSpan w:val="7"/>
            <w:tcBorders>
              <w:top w:val="single" w:sz="4" w:space="0" w:color="auto"/>
              <w:left w:val="single" w:sz="4" w:space="0" w:color="auto"/>
              <w:bottom w:val="single" w:sz="4" w:space="0" w:color="auto"/>
              <w:right w:val="single" w:sz="4" w:space="0" w:color="auto"/>
            </w:tcBorders>
          </w:tcPr>
          <w:p w14:paraId="5F06C5AD" w14:textId="77777777" w:rsidR="00124FD8" w:rsidRDefault="00124FD8" w:rsidP="008D6D27"/>
        </w:tc>
      </w:tr>
      <w:tr w:rsidR="00124FD8" w:rsidRPr="007A5EFD" w14:paraId="797C4F40" w14:textId="77777777" w:rsidTr="0082627E">
        <w:trPr>
          <w:cantSplit w:val="0"/>
          <w:trHeight w:val="20"/>
        </w:trPr>
        <w:tc>
          <w:tcPr>
            <w:tcW w:w="5174"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2E3CFC5" w14:textId="77777777" w:rsidR="00124FD8" w:rsidRDefault="00124FD8" w:rsidP="008D6D27">
            <w:permStart w:id="1911426391" w:edGrp="everyone" w:colFirst="1" w:colLast="1"/>
            <w:permEnd w:id="1103720453"/>
            <w:r>
              <w:t>Account Name</w:t>
            </w:r>
          </w:p>
        </w:tc>
        <w:tc>
          <w:tcPr>
            <w:tcW w:w="5174" w:type="dxa"/>
            <w:gridSpan w:val="7"/>
            <w:tcBorders>
              <w:top w:val="single" w:sz="4" w:space="0" w:color="auto"/>
              <w:left w:val="single" w:sz="4" w:space="0" w:color="auto"/>
              <w:bottom w:val="single" w:sz="4" w:space="0" w:color="auto"/>
              <w:right w:val="single" w:sz="4" w:space="0" w:color="auto"/>
            </w:tcBorders>
          </w:tcPr>
          <w:p w14:paraId="08A693AF" w14:textId="77777777" w:rsidR="00124FD8" w:rsidRDefault="00124FD8" w:rsidP="008D6D27"/>
        </w:tc>
      </w:tr>
      <w:tr w:rsidR="00124FD8" w:rsidRPr="007A5EFD" w14:paraId="5C14725E" w14:textId="77777777" w:rsidTr="0082627E">
        <w:trPr>
          <w:cantSplit w:val="0"/>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30F950AC" w14:textId="77777777" w:rsidR="00124FD8" w:rsidRDefault="00124FD8" w:rsidP="008D6D27">
            <w:permStart w:id="1790775205" w:edGrp="everyone" w:colFirst="3" w:colLast="3"/>
            <w:permStart w:id="1312109936" w:edGrp="everyone" w:colFirst="1" w:colLast="1"/>
            <w:permEnd w:id="1911426391"/>
            <w:r>
              <w:t>Signed</w:t>
            </w:r>
          </w:p>
          <w:p w14:paraId="6798AB3A" w14:textId="77777777" w:rsidR="00124FD8" w:rsidRPr="000A0A61" w:rsidRDefault="00124FD8" w:rsidP="008D6D27">
            <w:r>
              <w:t>(applicant or representative)</w:t>
            </w:r>
          </w:p>
        </w:tc>
        <w:tc>
          <w:tcPr>
            <w:tcW w:w="3119" w:type="dxa"/>
            <w:gridSpan w:val="5"/>
            <w:tcBorders>
              <w:top w:val="single" w:sz="4" w:space="0" w:color="auto"/>
              <w:left w:val="single" w:sz="4" w:space="0" w:color="auto"/>
              <w:bottom w:val="single" w:sz="4" w:space="0" w:color="auto"/>
              <w:right w:val="single" w:sz="4" w:space="0" w:color="auto"/>
            </w:tcBorders>
          </w:tcPr>
          <w:p w14:paraId="66EDBA9E" w14:textId="77777777" w:rsidR="00124FD8" w:rsidRPr="000A0A61" w:rsidRDefault="00124FD8" w:rsidP="008D6D27"/>
        </w:tc>
        <w:tc>
          <w:tcPr>
            <w:tcW w:w="708" w:type="dxa"/>
            <w:gridSpan w:val="2"/>
            <w:tcBorders>
              <w:top w:val="single" w:sz="4" w:space="0" w:color="auto"/>
              <w:left w:val="single" w:sz="4" w:space="0" w:color="auto"/>
              <w:bottom w:val="single" w:sz="4" w:space="0" w:color="auto"/>
              <w:right w:val="single" w:sz="4" w:space="0" w:color="auto"/>
            </w:tcBorders>
          </w:tcPr>
          <w:p w14:paraId="491D247A" w14:textId="77777777" w:rsidR="00124FD8" w:rsidRPr="000A0A61" w:rsidRDefault="00124FD8" w:rsidP="008D6D27">
            <w:r>
              <w:t>Date</w:t>
            </w:r>
          </w:p>
        </w:tc>
        <w:sdt>
          <w:sdtPr>
            <w:id w:val="-220060591"/>
            <w:placeholder>
              <w:docPart w:val="8BC0CE74F05D4F1DAE9B9336AB917BA1"/>
            </w:placeholder>
            <w:showingPlcHdr/>
            <w:date>
              <w:dateFormat w:val="d/MM/yyyy"/>
              <w:lid w:val="en-AU"/>
              <w:storeMappedDataAs w:val="dateTime"/>
              <w:calendar w:val="gregorian"/>
            </w:date>
          </w:sdtPr>
          <w:sdtContent>
            <w:tc>
              <w:tcPr>
                <w:tcW w:w="2932" w:type="dxa"/>
                <w:gridSpan w:val="3"/>
                <w:tcBorders>
                  <w:top w:val="single" w:sz="4" w:space="0" w:color="auto"/>
                  <w:left w:val="single" w:sz="4" w:space="0" w:color="auto"/>
                  <w:bottom w:val="single" w:sz="4" w:space="0" w:color="auto"/>
                  <w:right w:val="single" w:sz="4" w:space="0" w:color="auto"/>
                </w:tcBorders>
              </w:tcPr>
              <w:p w14:paraId="7E0D376E" w14:textId="77777777" w:rsidR="00124FD8" w:rsidRPr="000A0A61" w:rsidRDefault="00124FD8" w:rsidP="008D6D27">
                <w:r w:rsidRPr="0055782A">
                  <w:rPr>
                    <w:rStyle w:val="PlaceholderText"/>
                  </w:rPr>
                  <w:t>Click or tap to enter a date.</w:t>
                </w:r>
              </w:p>
            </w:tc>
          </w:sdtContent>
        </w:sdt>
      </w:tr>
      <w:permEnd w:id="1790775205"/>
      <w:permEnd w:id="1312109936"/>
      <w:tr w:rsidR="00D86FE6" w:rsidRPr="007A5EFD" w14:paraId="5C8D3A82"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C51E364" w14:textId="0A7F6053" w:rsidR="00D86FE6" w:rsidRPr="007A5EFD" w:rsidRDefault="00124FD8" w:rsidP="000F7377">
            <w:pPr>
              <w:rPr>
                <w:rStyle w:val="Questionlabel"/>
              </w:rPr>
            </w:pPr>
            <w:r>
              <w:rPr>
                <w:rStyle w:val="Questionlabel"/>
              </w:rPr>
              <w:t>AUTHORITIES</w:t>
            </w:r>
          </w:p>
        </w:tc>
      </w:tr>
      <w:tr w:rsidR="00DD1485" w:rsidRPr="007A5EFD" w14:paraId="552F0453" w14:textId="77777777" w:rsidTr="0082627E">
        <w:trPr>
          <w:cantSplit w:val="0"/>
          <w:trHeight w:val="20"/>
        </w:trPr>
        <w:tc>
          <w:tcPr>
            <w:tcW w:w="329" w:type="dxa"/>
            <w:tcBorders>
              <w:top w:val="single" w:sz="4" w:space="0" w:color="auto"/>
              <w:left w:val="single" w:sz="4" w:space="0" w:color="auto"/>
              <w:bottom w:val="nil"/>
              <w:right w:val="nil"/>
            </w:tcBorders>
            <w:noWrap/>
            <w:tcMar>
              <w:top w:w="108" w:type="dxa"/>
              <w:bottom w:w="108" w:type="dxa"/>
            </w:tcMar>
          </w:tcPr>
          <w:p w14:paraId="09B95C06" w14:textId="6BB4487B" w:rsidR="00DD1485" w:rsidRDefault="00DD1485" w:rsidP="00124FD8">
            <w:permStart w:id="1347049919" w:edGrp="everyone" w:colFirst="3" w:colLast="3"/>
            <w:permStart w:id="644710295" w:edGrp="everyone" w:colFirst="1" w:colLast="1"/>
            <w:r>
              <w:t xml:space="preserve">I, </w:t>
            </w:r>
          </w:p>
        </w:tc>
        <w:tc>
          <w:tcPr>
            <w:tcW w:w="3544" w:type="dxa"/>
            <w:gridSpan w:val="4"/>
            <w:tcBorders>
              <w:top w:val="single" w:sz="4" w:space="0" w:color="auto"/>
              <w:left w:val="nil"/>
              <w:bottom w:val="dashed" w:sz="4" w:space="0" w:color="auto"/>
              <w:right w:val="nil"/>
            </w:tcBorders>
          </w:tcPr>
          <w:p w14:paraId="270C0103" w14:textId="77777777" w:rsidR="00DD1485" w:rsidRDefault="00DD1485" w:rsidP="00124FD8"/>
        </w:tc>
        <w:tc>
          <w:tcPr>
            <w:tcW w:w="425" w:type="dxa"/>
            <w:tcBorders>
              <w:top w:val="single" w:sz="4" w:space="0" w:color="auto"/>
              <w:left w:val="nil"/>
              <w:bottom w:val="nil"/>
              <w:right w:val="nil"/>
            </w:tcBorders>
          </w:tcPr>
          <w:p w14:paraId="128F97B9" w14:textId="459691CA" w:rsidR="00DD1485" w:rsidRDefault="00DD1485" w:rsidP="00124FD8">
            <w:r>
              <w:t>of</w:t>
            </w:r>
          </w:p>
        </w:tc>
        <w:tc>
          <w:tcPr>
            <w:tcW w:w="4394" w:type="dxa"/>
            <w:gridSpan w:val="7"/>
            <w:tcBorders>
              <w:top w:val="single" w:sz="4" w:space="0" w:color="auto"/>
              <w:left w:val="nil"/>
              <w:bottom w:val="dashed" w:sz="4" w:space="0" w:color="auto"/>
              <w:right w:val="nil"/>
            </w:tcBorders>
          </w:tcPr>
          <w:p w14:paraId="29BC6090" w14:textId="77777777" w:rsidR="00DD1485" w:rsidRDefault="00DD1485" w:rsidP="00124FD8"/>
        </w:tc>
        <w:tc>
          <w:tcPr>
            <w:tcW w:w="1656" w:type="dxa"/>
            <w:tcBorders>
              <w:top w:val="single" w:sz="4" w:space="0" w:color="auto"/>
              <w:left w:val="nil"/>
              <w:bottom w:val="nil"/>
              <w:right w:val="single" w:sz="4" w:space="0" w:color="auto"/>
            </w:tcBorders>
          </w:tcPr>
          <w:p w14:paraId="5BFEB33D" w14:textId="14AD723B" w:rsidR="00DD1485" w:rsidRDefault="00DD1485" w:rsidP="00124FD8">
            <w:r>
              <w:t>authorise the</w:t>
            </w:r>
          </w:p>
        </w:tc>
      </w:tr>
      <w:permEnd w:id="1347049919"/>
      <w:permEnd w:id="644710295"/>
      <w:tr w:rsidR="00D86FE6" w:rsidRPr="007A5EFD" w14:paraId="0312FFCC" w14:textId="77777777" w:rsidTr="0082627E">
        <w:trPr>
          <w:cantSplit w:val="0"/>
          <w:trHeight w:val="20"/>
        </w:trPr>
        <w:tc>
          <w:tcPr>
            <w:tcW w:w="10348" w:type="dxa"/>
            <w:gridSpan w:val="14"/>
            <w:tcBorders>
              <w:top w:val="nil"/>
              <w:left w:val="single" w:sz="4" w:space="0" w:color="auto"/>
              <w:bottom w:val="single" w:sz="4" w:space="0" w:color="auto"/>
              <w:right w:val="single" w:sz="4" w:space="0" w:color="auto"/>
            </w:tcBorders>
            <w:noWrap/>
            <w:tcMar>
              <w:top w:w="108" w:type="dxa"/>
              <w:bottom w:w="108" w:type="dxa"/>
            </w:tcMar>
          </w:tcPr>
          <w:p w14:paraId="702E240E" w14:textId="13380409" w:rsidR="00124FD8" w:rsidRDefault="00124FD8" w:rsidP="00124FD8">
            <w:r>
              <w:t xml:space="preserve">Crime Victims Services Unit or its agent, to obtain for inspection any information or documents, including medical and other records, that relate to this application. </w:t>
            </w:r>
          </w:p>
          <w:p w14:paraId="293BFA5A" w14:textId="77777777" w:rsidR="00124FD8" w:rsidRDefault="00124FD8" w:rsidP="00124FD8"/>
          <w:p w14:paraId="6CAB9AC1" w14:textId="77777777" w:rsidR="00124FD8" w:rsidRDefault="00124FD8" w:rsidP="00124FD8">
            <w:r>
              <w:t xml:space="preserve">Please complete the authority to enable the Crime Victims Services Unit to obtain a copy of: </w:t>
            </w:r>
          </w:p>
          <w:p w14:paraId="0E5CDE52" w14:textId="77777777" w:rsidR="00124FD8" w:rsidRDefault="00124FD8" w:rsidP="00124FD8">
            <w:pPr>
              <w:pStyle w:val="ListParagraph"/>
              <w:numPr>
                <w:ilvl w:val="0"/>
                <w:numId w:val="13"/>
              </w:numPr>
              <w:spacing w:after="40" w:line="259" w:lineRule="auto"/>
              <w:contextualSpacing/>
              <w:rPr>
                <w:noProof/>
              </w:rPr>
            </w:pPr>
            <w:r>
              <w:t xml:space="preserve">Medical records or reports from the hospital, medical centre, health clinic or other service provider to support the claim that you received an injury or injuries as a result of a violent act; </w:t>
            </w:r>
          </w:p>
          <w:p w14:paraId="1BC99B2D" w14:textId="77777777" w:rsidR="00124FD8" w:rsidRDefault="00124FD8" w:rsidP="00124FD8">
            <w:pPr>
              <w:pStyle w:val="ListParagraph"/>
              <w:numPr>
                <w:ilvl w:val="0"/>
                <w:numId w:val="13"/>
              </w:numPr>
              <w:spacing w:after="40" w:line="259" w:lineRule="auto"/>
              <w:contextualSpacing/>
              <w:rPr>
                <w:noProof/>
              </w:rPr>
            </w:pPr>
            <w:r>
              <w:t xml:space="preserve">Any reports or statements (including statements recorded on an audio or video tape) made by you to the police in relation to the violent act or injuries and any other document or item in the possession of the police relating to the violent act or injuries; </w:t>
            </w:r>
          </w:p>
          <w:p w14:paraId="32469F7F" w14:textId="77777777" w:rsidR="00124FD8" w:rsidRDefault="00124FD8" w:rsidP="00124FD8">
            <w:pPr>
              <w:pStyle w:val="ListParagraph"/>
              <w:numPr>
                <w:ilvl w:val="0"/>
                <w:numId w:val="13"/>
              </w:numPr>
              <w:spacing w:after="40" w:line="259" w:lineRule="auto"/>
              <w:contextualSpacing/>
              <w:rPr>
                <w:noProof/>
              </w:rPr>
            </w:pPr>
            <w:r>
              <w:t xml:space="preserve">Any information from the police and / or the Director of Public Prosecutions in relation to criminal proceedings instituted against the offender, or reasons why criminal proceedings were not instituted, and details of the conviction or non-conviction of the offender; </w:t>
            </w:r>
          </w:p>
          <w:p w14:paraId="28B9FE2C" w14:textId="66B11384" w:rsidR="00124FD8" w:rsidRDefault="00124FD8" w:rsidP="00124FD8">
            <w:pPr>
              <w:pStyle w:val="ListParagraph"/>
              <w:numPr>
                <w:ilvl w:val="0"/>
                <w:numId w:val="13"/>
              </w:numPr>
              <w:spacing w:after="40" w:line="259" w:lineRule="auto"/>
              <w:contextualSpacing/>
              <w:rPr>
                <w:noProof/>
              </w:rPr>
            </w:pPr>
            <w:r>
              <w:t>A copy of the birth certificate of the applicant (if applicable) from the Public Trustee of the Northern Territory.</w:t>
            </w:r>
          </w:p>
          <w:p w14:paraId="4F2F29FC" w14:textId="77777777" w:rsidR="00124FD8" w:rsidRDefault="00124FD8" w:rsidP="00124FD8"/>
          <w:p w14:paraId="3F9BFD6B" w14:textId="194ACEBC" w:rsidR="00D86FE6" w:rsidRDefault="00124FD8" w:rsidP="00124FD8">
            <w:r>
              <w:t>I</w:t>
            </w:r>
            <w:r w:rsidR="00D86FE6">
              <w:t xml:space="preserve"> understand that: </w:t>
            </w:r>
          </w:p>
          <w:p w14:paraId="5E55D4C6" w14:textId="77777777" w:rsidR="00D86FE6" w:rsidRDefault="00D86FE6" w:rsidP="000F7377">
            <w:pPr>
              <w:pStyle w:val="ListParagraph"/>
              <w:numPr>
                <w:ilvl w:val="0"/>
                <w:numId w:val="12"/>
              </w:numPr>
              <w:spacing w:after="40" w:line="259" w:lineRule="auto"/>
              <w:contextualSpacing/>
              <w:rPr>
                <w:noProof/>
              </w:rPr>
            </w:pPr>
            <w:r>
              <w:t xml:space="preserve">pursuant to section 33 of the Crime Victims Assistance Act 2006 (‘the Act’) the director may give written notice of this application to the person named as an offender; </w:t>
            </w:r>
          </w:p>
          <w:p w14:paraId="1DD0A725" w14:textId="77777777" w:rsidR="00D86FE6" w:rsidRDefault="00D86FE6" w:rsidP="000F7377">
            <w:pPr>
              <w:pStyle w:val="ListParagraph"/>
              <w:numPr>
                <w:ilvl w:val="0"/>
                <w:numId w:val="12"/>
              </w:numPr>
              <w:spacing w:after="40" w:line="259" w:lineRule="auto"/>
              <w:contextualSpacing/>
              <w:rPr>
                <w:noProof/>
              </w:rPr>
            </w:pPr>
            <w:r>
              <w:t xml:space="preserve">pursuant to section 35(1) of the Act an assessor may require an applicant to undergo an examination by a medical practitioner, a psychologist or a psychiatrist; </w:t>
            </w:r>
          </w:p>
          <w:p w14:paraId="68A8E98A" w14:textId="77777777" w:rsidR="00D86FE6" w:rsidRDefault="00D86FE6" w:rsidP="000F7377">
            <w:pPr>
              <w:pStyle w:val="ListParagraph"/>
              <w:numPr>
                <w:ilvl w:val="0"/>
                <w:numId w:val="12"/>
              </w:numPr>
              <w:spacing w:after="40" w:line="259" w:lineRule="auto"/>
              <w:contextualSpacing/>
              <w:rPr>
                <w:noProof/>
              </w:rPr>
            </w:pPr>
            <w:r>
              <w:t xml:space="preserve">pursuant to section 36(2) of the Act an assessor may, by written notice, require an applicant to give the assessor further information or documents relevant to the application; </w:t>
            </w:r>
          </w:p>
          <w:p w14:paraId="33144EB1" w14:textId="77777777" w:rsidR="00D86FE6" w:rsidRDefault="00D86FE6" w:rsidP="000F7377">
            <w:pPr>
              <w:pStyle w:val="ListParagraph"/>
              <w:numPr>
                <w:ilvl w:val="0"/>
                <w:numId w:val="12"/>
              </w:numPr>
              <w:spacing w:after="40" w:line="259" w:lineRule="auto"/>
              <w:contextualSpacing/>
              <w:rPr>
                <w:noProof/>
              </w:rPr>
            </w:pPr>
            <w:r>
              <w:t xml:space="preserve">pursuant to section 36(4) of the Act, the assessor may, by written notice, require any other person to give the assessor the information or documents described in the notice within the time specified in the notice; </w:t>
            </w:r>
          </w:p>
          <w:p w14:paraId="69068AD1" w14:textId="77777777" w:rsidR="004B4A33" w:rsidRDefault="00D86FE6" w:rsidP="004B4A33">
            <w:pPr>
              <w:pStyle w:val="ListParagraph"/>
              <w:numPr>
                <w:ilvl w:val="0"/>
                <w:numId w:val="12"/>
              </w:numPr>
              <w:spacing w:after="40" w:line="259" w:lineRule="auto"/>
              <w:contextualSpacing/>
              <w:rPr>
                <w:noProof/>
              </w:rPr>
            </w:pPr>
            <w:r w:rsidRPr="004B4A33">
              <w:t xml:space="preserve">pursuant to section 47(1)(a) and (b) of the Act, the assessor may require a person to refund an amount if satisfied that the person has received an award or immediate payment to which the person was not entitled; </w:t>
            </w:r>
          </w:p>
          <w:p w14:paraId="1D23D79A" w14:textId="5F3E0304" w:rsidR="00D86FE6" w:rsidRPr="004B4A33" w:rsidRDefault="00D86FE6" w:rsidP="004B4A33">
            <w:pPr>
              <w:pStyle w:val="ListParagraph"/>
              <w:numPr>
                <w:ilvl w:val="0"/>
                <w:numId w:val="12"/>
              </w:numPr>
              <w:spacing w:after="40" w:line="259" w:lineRule="auto"/>
              <w:contextualSpacing/>
              <w:rPr>
                <w:noProof/>
              </w:rPr>
            </w:pPr>
            <w:r w:rsidRPr="004B4A33">
              <w:t>pursuant to section 63 of the Act, it is an offence to knowingly or recklessly provide false or misleading information to a person exercising a power or performing a function under the Act.</w:t>
            </w:r>
            <w:r>
              <w:t xml:space="preserve"> </w:t>
            </w:r>
          </w:p>
        </w:tc>
      </w:tr>
      <w:tr w:rsidR="00D86FE6" w:rsidRPr="007A5EFD" w14:paraId="173834D1" w14:textId="77777777" w:rsidTr="0082627E">
        <w:trPr>
          <w:cantSplit w:val="0"/>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7834B88A" w14:textId="77777777" w:rsidR="00D86FE6" w:rsidRDefault="00D86FE6" w:rsidP="000F7377">
            <w:permStart w:id="965304774" w:edGrp="everyone" w:colFirst="3" w:colLast="3"/>
            <w:permStart w:id="1698977219" w:edGrp="everyone" w:colFirst="1" w:colLast="1"/>
            <w:r>
              <w:t>Signed</w:t>
            </w:r>
          </w:p>
          <w:p w14:paraId="1355A11D" w14:textId="5371C854" w:rsidR="00D86FE6" w:rsidRPr="000A0A61" w:rsidRDefault="00D86FE6" w:rsidP="000F7377">
            <w:r>
              <w:t>(applicant or representative)</w:t>
            </w:r>
          </w:p>
        </w:tc>
        <w:tc>
          <w:tcPr>
            <w:tcW w:w="3119" w:type="dxa"/>
            <w:gridSpan w:val="5"/>
            <w:tcBorders>
              <w:top w:val="single" w:sz="4" w:space="0" w:color="auto"/>
              <w:left w:val="single" w:sz="4" w:space="0" w:color="auto"/>
              <w:bottom w:val="single" w:sz="4" w:space="0" w:color="auto"/>
              <w:right w:val="single" w:sz="4" w:space="0" w:color="auto"/>
            </w:tcBorders>
          </w:tcPr>
          <w:p w14:paraId="5712899C" w14:textId="77777777" w:rsidR="00D86FE6" w:rsidRPr="000A0A61" w:rsidRDefault="00D86FE6" w:rsidP="000F7377"/>
        </w:tc>
        <w:tc>
          <w:tcPr>
            <w:tcW w:w="708" w:type="dxa"/>
            <w:gridSpan w:val="2"/>
            <w:tcBorders>
              <w:top w:val="single" w:sz="4" w:space="0" w:color="auto"/>
              <w:left w:val="single" w:sz="4" w:space="0" w:color="auto"/>
              <w:bottom w:val="single" w:sz="4" w:space="0" w:color="auto"/>
              <w:right w:val="single" w:sz="4" w:space="0" w:color="auto"/>
            </w:tcBorders>
          </w:tcPr>
          <w:p w14:paraId="7D3608B9" w14:textId="0D416043" w:rsidR="00D86FE6" w:rsidRPr="000A0A61" w:rsidRDefault="00D86FE6" w:rsidP="000F7377">
            <w:r>
              <w:t>Date</w:t>
            </w:r>
          </w:p>
        </w:tc>
        <w:sdt>
          <w:sdtPr>
            <w:id w:val="-513452917"/>
            <w:placeholder>
              <w:docPart w:val="FE0FE973D94F4CB988A9BED588C501B7"/>
            </w:placeholder>
            <w:showingPlcHdr/>
            <w:date>
              <w:dateFormat w:val="d/MM/yyyy"/>
              <w:lid w:val="en-AU"/>
              <w:storeMappedDataAs w:val="dateTime"/>
              <w:calendar w:val="gregorian"/>
            </w:date>
          </w:sdtPr>
          <w:sdtContent>
            <w:tc>
              <w:tcPr>
                <w:tcW w:w="2932" w:type="dxa"/>
                <w:gridSpan w:val="3"/>
                <w:tcBorders>
                  <w:top w:val="single" w:sz="4" w:space="0" w:color="auto"/>
                  <w:left w:val="single" w:sz="4" w:space="0" w:color="auto"/>
                  <w:bottom w:val="single" w:sz="4" w:space="0" w:color="auto"/>
                  <w:right w:val="single" w:sz="4" w:space="0" w:color="auto"/>
                </w:tcBorders>
              </w:tcPr>
              <w:p w14:paraId="0AEBE837" w14:textId="6D6B2107" w:rsidR="00D86FE6" w:rsidRPr="000A0A61" w:rsidRDefault="00D86FE6" w:rsidP="000F7377">
                <w:r w:rsidRPr="0055782A">
                  <w:rPr>
                    <w:rStyle w:val="PlaceholderText"/>
                  </w:rPr>
                  <w:t>Click or tap to enter a date.</w:t>
                </w:r>
              </w:p>
            </w:tc>
          </w:sdtContent>
        </w:sdt>
      </w:tr>
      <w:tr w:rsidR="004B4A33" w:rsidRPr="007A5EFD" w14:paraId="4CCA409C"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ED524CA" w14:textId="4BC44FFE" w:rsidR="004B4A33" w:rsidRDefault="004B4A33" w:rsidP="004B4A33">
            <w:pPr>
              <w:rPr>
                <w:rStyle w:val="Questionlabel"/>
              </w:rPr>
            </w:pPr>
            <w:r>
              <w:rPr>
                <w:rStyle w:val="Questionlabel"/>
              </w:rPr>
              <w:t>RECOVERY OF MONEY FROM THE OFFENDER</w:t>
            </w:r>
          </w:p>
          <w:p w14:paraId="645C8795" w14:textId="5C50FD49" w:rsidR="004B4A33" w:rsidRPr="004B4A33" w:rsidRDefault="004B4A33" w:rsidP="004B4A33">
            <w:pPr>
              <w:spacing w:after="0"/>
              <w:rPr>
                <w:rStyle w:val="Questionlabel"/>
                <w:b w:val="0"/>
                <w:bCs w:val="0"/>
                <w:color w:val="FFFFFF" w:themeColor="background1"/>
              </w:rPr>
            </w:pPr>
            <w:r w:rsidRPr="004B4A33">
              <w:rPr>
                <w:color w:val="FFFFFF" w:themeColor="background1"/>
              </w:rPr>
              <w:t>If it is determined that you are entitled to financial assistance and payment is made, the Northern Territory may commence a proceeding in the Local Court for recovery of the money from the offender or give a debt recovery notice to the offender requiring payment of the money.</w:t>
            </w:r>
            <w:permEnd w:id="965304774"/>
            <w:permEnd w:id="1698977219"/>
          </w:p>
        </w:tc>
      </w:tr>
      <w:tr w:rsidR="004B4A33" w:rsidRPr="007A5EFD" w14:paraId="0F06C982"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06A6888A" w14:textId="03A5E0E5" w:rsidR="004B4A33" w:rsidRDefault="004B4A33" w:rsidP="004B4A33">
            <w:permStart w:id="297339724" w:edGrp="everyone" w:colFirst="1" w:colLast="1"/>
            <w:r w:rsidRPr="004B4A33">
              <w:t>In the event of the payment of financial assistance to you, do you have any objections to the Northern Territory taking debt recovery action</w:t>
            </w:r>
            <w:r>
              <w: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3DD0D1A0" w14:textId="77777777" w:rsidR="004B4A33" w:rsidRPr="002C0BEF" w:rsidRDefault="00000000" w:rsidP="004B4A33">
            <w:sdt>
              <w:sdtPr>
                <w:id w:val="-158624317"/>
                <w14:checkbox>
                  <w14:checked w14:val="0"/>
                  <w14:checkedState w14:val="2612" w14:font="MS Gothic"/>
                  <w14:uncheckedState w14:val="2610" w14:font="MS Gothic"/>
                </w14:checkbox>
              </w:sdtPr>
              <w:sdtContent>
                <w:r w:rsidR="004B4A33">
                  <w:rPr>
                    <w:rFonts w:ascii="MS Gothic" w:eastAsia="MS Gothic" w:hAnsi="MS Gothic" w:hint="eastAsia"/>
                  </w:rPr>
                  <w:t>☐</w:t>
                </w:r>
              </w:sdtContent>
            </w:sdt>
            <w:r w:rsidR="004B4A33">
              <w:t xml:space="preserve"> Yes              </w:t>
            </w:r>
            <w:sdt>
              <w:sdtPr>
                <w:id w:val="-1069648832"/>
                <w14:checkbox>
                  <w14:checked w14:val="0"/>
                  <w14:checkedState w14:val="2612" w14:font="MS Gothic"/>
                  <w14:uncheckedState w14:val="2610" w14:font="MS Gothic"/>
                </w14:checkbox>
              </w:sdtPr>
              <w:sdtContent>
                <w:r w:rsidR="004B4A33">
                  <w:rPr>
                    <w:rFonts w:ascii="MS Gothic" w:eastAsia="MS Gothic" w:hAnsi="MS Gothic" w:hint="eastAsia"/>
                  </w:rPr>
                  <w:t>☐</w:t>
                </w:r>
              </w:sdtContent>
            </w:sdt>
            <w:r w:rsidR="004B4A33">
              <w:t xml:space="preserve"> No</w:t>
            </w:r>
          </w:p>
        </w:tc>
      </w:tr>
      <w:tr w:rsidR="004B4A33" w:rsidRPr="007A5EFD" w14:paraId="6AB4BEDC" w14:textId="77777777" w:rsidTr="0082627E">
        <w:trPr>
          <w:cantSplit w:val="0"/>
          <w:trHeight w:val="20"/>
        </w:trPr>
        <w:tc>
          <w:tcPr>
            <w:tcW w:w="7275" w:type="dxa"/>
            <w:gridSpan w:val="10"/>
            <w:tcBorders>
              <w:top w:val="single" w:sz="4" w:space="0" w:color="auto"/>
              <w:left w:val="single" w:sz="4" w:space="0" w:color="auto"/>
              <w:bottom w:val="single" w:sz="4" w:space="0" w:color="auto"/>
            </w:tcBorders>
            <w:noWrap/>
            <w:tcMar>
              <w:top w:w="108" w:type="dxa"/>
              <w:bottom w:w="108" w:type="dxa"/>
            </w:tcMar>
          </w:tcPr>
          <w:p w14:paraId="18F82177" w14:textId="4C414876" w:rsidR="004B4A33" w:rsidRDefault="004B4A33" w:rsidP="004B4A33">
            <w:permStart w:id="1571252970" w:edGrp="everyone" w:colFirst="1" w:colLast="1"/>
            <w:permEnd w:id="297339724"/>
            <w:r w:rsidRPr="004B4A33">
              <w:t>If you have no objections to the Northern Territory taking recovery action against the offender, do you consent, pursuant to section 64(3)(d) of the Act, to the use of the Application and any document prepared solely for the purpose of this Application and given to the Director of the Crime Victims Services Unit, or an Assessor under the Act, being produced or used in evidence for recovery proceedings against an offender under section 56 of the Act?</w:t>
            </w:r>
          </w:p>
        </w:tc>
        <w:tc>
          <w:tcPr>
            <w:tcW w:w="3073" w:type="dxa"/>
            <w:gridSpan w:val="4"/>
            <w:tcBorders>
              <w:top w:val="single" w:sz="4" w:space="0" w:color="auto"/>
              <w:bottom w:val="single" w:sz="4" w:space="0" w:color="auto"/>
              <w:right w:val="single" w:sz="4" w:space="0" w:color="auto"/>
            </w:tcBorders>
            <w:noWrap/>
            <w:tcMar>
              <w:top w:w="108" w:type="dxa"/>
              <w:bottom w:w="108" w:type="dxa"/>
            </w:tcMar>
          </w:tcPr>
          <w:p w14:paraId="02289A51" w14:textId="77777777" w:rsidR="004B4A33" w:rsidRPr="002C0BEF" w:rsidRDefault="00000000" w:rsidP="004B4A33">
            <w:sdt>
              <w:sdtPr>
                <w:id w:val="674460791"/>
                <w14:checkbox>
                  <w14:checked w14:val="0"/>
                  <w14:checkedState w14:val="2612" w14:font="MS Gothic"/>
                  <w14:uncheckedState w14:val="2610" w14:font="MS Gothic"/>
                </w14:checkbox>
              </w:sdtPr>
              <w:sdtContent>
                <w:r w:rsidR="004B4A33">
                  <w:rPr>
                    <w:rFonts w:ascii="MS Gothic" w:eastAsia="MS Gothic" w:hAnsi="MS Gothic" w:hint="eastAsia"/>
                  </w:rPr>
                  <w:t>☐</w:t>
                </w:r>
              </w:sdtContent>
            </w:sdt>
            <w:r w:rsidR="004B4A33">
              <w:t xml:space="preserve"> Yes              </w:t>
            </w:r>
            <w:sdt>
              <w:sdtPr>
                <w:id w:val="1187095665"/>
                <w14:checkbox>
                  <w14:checked w14:val="0"/>
                  <w14:checkedState w14:val="2612" w14:font="MS Gothic"/>
                  <w14:uncheckedState w14:val="2610" w14:font="MS Gothic"/>
                </w14:checkbox>
              </w:sdtPr>
              <w:sdtContent>
                <w:r w:rsidR="004B4A33">
                  <w:rPr>
                    <w:rFonts w:ascii="MS Gothic" w:eastAsia="MS Gothic" w:hAnsi="MS Gothic" w:hint="eastAsia"/>
                  </w:rPr>
                  <w:t>☐</w:t>
                </w:r>
              </w:sdtContent>
            </w:sdt>
            <w:r w:rsidR="004B4A33">
              <w:t xml:space="preserve"> No</w:t>
            </w:r>
          </w:p>
        </w:tc>
      </w:tr>
      <w:tr w:rsidR="0082627E" w:rsidRPr="007A5EFD" w14:paraId="4E98A617" w14:textId="77777777" w:rsidTr="0082627E">
        <w:trPr>
          <w:cantSplit w:val="0"/>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E95A0FD" w14:textId="77777777" w:rsidR="0082627E" w:rsidRDefault="0082627E" w:rsidP="00953E6C">
            <w:permStart w:id="38954884" w:edGrp="everyone" w:colFirst="3" w:colLast="3"/>
            <w:permStart w:id="503856559" w:edGrp="everyone" w:colFirst="1" w:colLast="1"/>
            <w:permEnd w:id="1571252970"/>
            <w:r>
              <w:t>Signed</w:t>
            </w:r>
          </w:p>
          <w:p w14:paraId="3D4DD0CB" w14:textId="77777777" w:rsidR="0082627E" w:rsidRPr="000A0A61" w:rsidRDefault="0082627E" w:rsidP="00953E6C">
            <w:r>
              <w:t>(applicant or representative)</w:t>
            </w:r>
          </w:p>
        </w:tc>
        <w:tc>
          <w:tcPr>
            <w:tcW w:w="3119" w:type="dxa"/>
            <w:gridSpan w:val="5"/>
            <w:tcBorders>
              <w:top w:val="single" w:sz="4" w:space="0" w:color="auto"/>
              <w:left w:val="single" w:sz="4" w:space="0" w:color="auto"/>
              <w:bottom w:val="single" w:sz="4" w:space="0" w:color="auto"/>
              <w:right w:val="single" w:sz="4" w:space="0" w:color="auto"/>
            </w:tcBorders>
          </w:tcPr>
          <w:p w14:paraId="6D4FCF24" w14:textId="77777777" w:rsidR="0082627E" w:rsidRPr="000A0A61" w:rsidRDefault="0082627E" w:rsidP="00953E6C"/>
        </w:tc>
        <w:tc>
          <w:tcPr>
            <w:tcW w:w="708" w:type="dxa"/>
            <w:gridSpan w:val="2"/>
            <w:tcBorders>
              <w:top w:val="single" w:sz="4" w:space="0" w:color="auto"/>
              <w:left w:val="single" w:sz="4" w:space="0" w:color="auto"/>
              <w:bottom w:val="single" w:sz="4" w:space="0" w:color="auto"/>
              <w:right w:val="single" w:sz="4" w:space="0" w:color="auto"/>
            </w:tcBorders>
          </w:tcPr>
          <w:p w14:paraId="29CA784A" w14:textId="77777777" w:rsidR="0082627E" w:rsidRPr="000A0A61" w:rsidRDefault="0082627E" w:rsidP="00953E6C">
            <w:r>
              <w:t>Date</w:t>
            </w:r>
          </w:p>
        </w:tc>
        <w:sdt>
          <w:sdtPr>
            <w:id w:val="-694308543"/>
            <w:placeholder>
              <w:docPart w:val="10D7823C1FAF4569875FEAF3A42D8E64"/>
            </w:placeholder>
            <w:showingPlcHdr/>
            <w:date>
              <w:dateFormat w:val="d/MM/yyyy"/>
              <w:lid w:val="en-AU"/>
              <w:storeMappedDataAs w:val="dateTime"/>
              <w:calendar w:val="gregorian"/>
            </w:date>
          </w:sdtPr>
          <w:sdtContent>
            <w:tc>
              <w:tcPr>
                <w:tcW w:w="2932" w:type="dxa"/>
                <w:gridSpan w:val="3"/>
                <w:tcBorders>
                  <w:top w:val="single" w:sz="4" w:space="0" w:color="auto"/>
                  <w:left w:val="single" w:sz="4" w:space="0" w:color="auto"/>
                  <w:bottom w:val="single" w:sz="4" w:space="0" w:color="auto"/>
                  <w:right w:val="single" w:sz="4" w:space="0" w:color="auto"/>
                </w:tcBorders>
              </w:tcPr>
              <w:p w14:paraId="57756B0D" w14:textId="77777777" w:rsidR="0082627E" w:rsidRPr="000A0A61" w:rsidRDefault="0082627E" w:rsidP="00953E6C">
                <w:r w:rsidRPr="0055782A">
                  <w:rPr>
                    <w:rStyle w:val="PlaceholderText"/>
                  </w:rPr>
                  <w:t>Click or tap to enter a date.</w:t>
                </w:r>
              </w:p>
            </w:tc>
          </w:sdtContent>
        </w:sdt>
      </w:tr>
      <w:permEnd w:id="38954884"/>
      <w:permEnd w:id="503856559"/>
      <w:tr w:rsidR="004B4A33" w:rsidRPr="007A5EFD" w14:paraId="68F5EF85"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325B74D" w14:textId="67772069" w:rsidR="004B4A33" w:rsidRDefault="004B4A33" w:rsidP="008D6D27">
            <w:pPr>
              <w:rPr>
                <w:rStyle w:val="Questionlabel"/>
              </w:rPr>
            </w:pPr>
            <w:r>
              <w:rPr>
                <w:rStyle w:val="Questionlabel"/>
              </w:rPr>
              <w:t>HOW TO SUBMIT</w:t>
            </w:r>
          </w:p>
        </w:tc>
      </w:tr>
      <w:tr w:rsidR="00124FD8" w:rsidRPr="007A5EFD" w14:paraId="48133A59" w14:textId="77777777" w:rsidTr="0082627E">
        <w:trPr>
          <w:cantSplit w:val="0"/>
          <w:trHeight w:val="20"/>
        </w:trPr>
        <w:tc>
          <w:tcPr>
            <w:tcW w:w="10348"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14:paraId="45EA4985" w14:textId="47F0F2BA" w:rsidR="00124FD8" w:rsidRDefault="00124FD8" w:rsidP="000F7377">
            <w:r w:rsidRPr="000A038A">
              <w:rPr>
                <w:lang w:bidi="en-US"/>
              </w:rPr>
              <w:t>You can lodge your application with: the CVSU in Darwin , Victims of Crime NT in Darwin, Victims of Crime NT in Alice Springs, in regional centres (outside Darwin and Alice Springs), at the Magistrates Court, or via email</w:t>
            </w:r>
            <w:r>
              <w:rPr>
                <w:lang w:bidi="en-US"/>
              </w:rPr>
              <w:t xml:space="preserve"> at </w:t>
            </w:r>
            <w:hyperlink r:id="rId9" w:history="1">
              <w:r w:rsidRPr="008A1C16">
                <w:rPr>
                  <w:rStyle w:val="Hyperlink"/>
                  <w:lang w:bidi="en-US"/>
                </w:rPr>
                <w:t>cvsu.doj@nt.gov.au</w:t>
              </w:r>
            </w:hyperlink>
            <w:r>
              <w:rPr>
                <w:lang w:bidi="en-US"/>
              </w:rPr>
              <w:t xml:space="preserve"> .</w:t>
            </w:r>
          </w:p>
        </w:tc>
      </w:tr>
      <w:tr w:rsidR="00D86FE6" w:rsidRPr="007A5EFD" w14:paraId="4A988E9E" w14:textId="77777777" w:rsidTr="0082627E">
        <w:trPr>
          <w:cantSplit w:val="0"/>
          <w:trHeight w:val="20"/>
        </w:trPr>
        <w:tc>
          <w:tcPr>
            <w:tcW w:w="10348" w:type="dxa"/>
            <w:gridSpan w:val="14"/>
            <w:tcBorders>
              <w:top w:val="nil"/>
              <w:left w:val="nil"/>
              <w:bottom w:val="nil"/>
              <w:right w:val="nil"/>
            </w:tcBorders>
            <w:noWrap/>
            <w:tcMar>
              <w:left w:w="0" w:type="dxa"/>
              <w:right w:w="0" w:type="dxa"/>
            </w:tcMar>
          </w:tcPr>
          <w:p w14:paraId="2DE1CD95" w14:textId="77777777" w:rsidR="00D86FE6" w:rsidRPr="002C21A2" w:rsidRDefault="00D86FE6" w:rsidP="000F7377">
            <w:pPr>
              <w:pStyle w:val="Subtitle0"/>
              <w:spacing w:after="40"/>
              <w:rPr>
                <w:rStyle w:val="Hidden"/>
              </w:rPr>
            </w:pPr>
            <w:r w:rsidRPr="002C21A2">
              <w:rPr>
                <w:rStyle w:val="Hidden"/>
              </w:rPr>
              <w:t>End of form</w:t>
            </w:r>
          </w:p>
        </w:tc>
      </w:tr>
    </w:tbl>
    <w:p w14:paraId="59A413CC" w14:textId="77777777" w:rsidR="007A5EFD" w:rsidRDefault="007A5EFD" w:rsidP="000F7377">
      <w:pPr>
        <w:spacing w:after="40"/>
      </w:pPr>
    </w:p>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F855" w14:textId="77777777" w:rsidR="00367E27" w:rsidRDefault="00367E27" w:rsidP="007332FF">
      <w:r>
        <w:separator/>
      </w:r>
    </w:p>
  </w:endnote>
  <w:endnote w:type="continuationSeparator" w:id="0">
    <w:p w14:paraId="1B01041B" w14:textId="77777777" w:rsidR="00367E27" w:rsidRDefault="00367E2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C32" w14:textId="77777777" w:rsidR="004B4A33" w:rsidRDefault="004B4A33"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B4A33" w:rsidRPr="00132658" w14:paraId="7B05F5EC" w14:textId="77777777" w:rsidTr="001B3D22">
      <w:trPr>
        <w:cantSplit/>
        <w:trHeight w:hRule="exact" w:val="850"/>
      </w:trPr>
      <w:tc>
        <w:tcPr>
          <w:tcW w:w="10318" w:type="dxa"/>
          <w:vAlign w:val="bottom"/>
        </w:tcPr>
        <w:p w14:paraId="247ECBBA" w14:textId="0393BF45" w:rsidR="004B4A33" w:rsidRPr="001B3D22" w:rsidRDefault="004B4A33"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Pr>
                  <w:rStyle w:val="PageNumber"/>
                  <w:b/>
                </w:rPr>
                <w:t>the Attorney-General and Justice</w:t>
              </w:r>
            </w:sdtContent>
          </w:sdt>
          <w:r w:rsidRPr="001B3D22">
            <w:rPr>
              <w:rStyle w:val="PageNumber"/>
            </w:rPr>
            <w:t xml:space="preserve"> </w:t>
          </w:r>
          <w:r>
            <w:rPr>
              <w:rStyle w:val="PageNumber"/>
            </w:rPr>
            <w:t>–</w:t>
          </w:r>
          <w:r w:rsidRPr="001B3D22">
            <w:rPr>
              <w:rStyle w:val="PageNumber"/>
            </w:rPr>
            <w:t xml:space="preserve"> </w:t>
          </w:r>
          <w:r>
            <w:rPr>
              <w:rStyle w:val="PageNumber"/>
            </w:rPr>
            <w:t>Crime Victims Services Unit</w:t>
          </w:r>
        </w:p>
        <w:p w14:paraId="2F5A75F0" w14:textId="4167C9D9" w:rsidR="004B4A33"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4B4A33">
                <w:rPr>
                  <w:rStyle w:val="PageNumber"/>
                </w:rPr>
                <w:t>20 December 2023</w:t>
              </w:r>
            </w:sdtContent>
          </w:sdt>
          <w:r w:rsidR="004B4A33" w:rsidRPr="001B3D22">
            <w:rPr>
              <w:rStyle w:val="PageNumber"/>
            </w:rPr>
            <w:t xml:space="preserve"> | Version </w:t>
          </w:r>
          <w:r w:rsidR="004B4A33">
            <w:rPr>
              <w:rStyle w:val="PageNumber"/>
            </w:rPr>
            <w:t>1</w:t>
          </w:r>
        </w:p>
        <w:p w14:paraId="3C6B4A16" w14:textId="0BB47A92" w:rsidR="004B4A33" w:rsidRPr="00AC4488" w:rsidRDefault="004B4A33"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670C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670CF">
            <w:rPr>
              <w:rStyle w:val="PageNumber"/>
              <w:noProof/>
            </w:rPr>
            <w:t>9</w:t>
          </w:r>
          <w:r w:rsidRPr="00AC4488">
            <w:rPr>
              <w:rStyle w:val="PageNumber"/>
            </w:rPr>
            <w:fldChar w:fldCharType="end"/>
          </w:r>
        </w:p>
      </w:tc>
    </w:tr>
  </w:tbl>
  <w:p w14:paraId="2EB846F6" w14:textId="77777777" w:rsidR="004B4A33" w:rsidRPr="00B11C67" w:rsidRDefault="004B4A33" w:rsidP="002645D5">
    <w:pPr>
      <w:pStyle w:val="Footer"/>
      <w:rPr>
        <w:sz w:val="4"/>
        <w:szCs w:val="4"/>
      </w:rPr>
    </w:pPr>
  </w:p>
  <w:p w14:paraId="6E871851" w14:textId="77777777" w:rsidR="004B4A33" w:rsidRPr="002645D5" w:rsidRDefault="004B4A33"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248" w14:textId="77777777" w:rsidR="004B4A33" w:rsidRDefault="004B4A33"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B4A33" w:rsidRPr="00132658" w14:paraId="25301DE2" w14:textId="77777777" w:rsidTr="0087320B">
      <w:trPr>
        <w:cantSplit/>
        <w:trHeight w:hRule="exact" w:val="1134"/>
      </w:trPr>
      <w:tc>
        <w:tcPr>
          <w:tcW w:w="7767" w:type="dxa"/>
          <w:tcBorders>
            <w:top w:val="single" w:sz="4" w:space="0" w:color="auto"/>
          </w:tcBorders>
          <w:vAlign w:val="bottom"/>
        </w:tcPr>
        <w:p w14:paraId="10B5FF93" w14:textId="6DAF37DA" w:rsidR="004B4A33" w:rsidRPr="001B3D22" w:rsidRDefault="004B4A33"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the Attorney-General and Justice</w:t>
              </w:r>
            </w:sdtContent>
          </w:sdt>
          <w:r w:rsidRPr="001B3D22">
            <w:rPr>
              <w:rStyle w:val="PageNumber"/>
            </w:rPr>
            <w:t xml:space="preserve"> </w:t>
          </w:r>
        </w:p>
        <w:p w14:paraId="311A6599" w14:textId="42B065D1" w:rsidR="004B4A33"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4B4A33">
                <w:rPr>
                  <w:rStyle w:val="PageNumber"/>
                </w:rPr>
                <w:t>20 December 2023</w:t>
              </w:r>
            </w:sdtContent>
          </w:sdt>
          <w:r w:rsidR="004B4A33" w:rsidRPr="001B3D22">
            <w:rPr>
              <w:rStyle w:val="PageNumber"/>
            </w:rPr>
            <w:t xml:space="preserve"> </w:t>
          </w:r>
        </w:p>
        <w:p w14:paraId="5CB86517" w14:textId="3DBDDA6E" w:rsidR="004B4A33" w:rsidRPr="00CE30CF" w:rsidRDefault="004B4A33"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670CF">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670CF">
            <w:rPr>
              <w:rStyle w:val="PageNumber"/>
              <w:noProof/>
            </w:rPr>
            <w:t>9</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90AFA46" w14:textId="77777777" w:rsidR="004B4A33" w:rsidRPr="001E14EB" w:rsidRDefault="004B4A33" w:rsidP="002645D5">
          <w:pPr>
            <w:spacing w:after="0"/>
            <w:jc w:val="right"/>
          </w:pPr>
          <w:r>
            <w:rPr>
              <w:noProof/>
              <w:sz w:val="19"/>
              <w:lang w:eastAsia="en-AU"/>
            </w:rPr>
            <w:drawing>
              <wp:inline distT="0" distB="0" distL="0" distR="0" wp14:anchorId="30E0E2F2" wp14:editId="3E6F1C2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1F72165" w14:textId="77777777" w:rsidR="004B4A33" w:rsidRPr="007A5EFD" w:rsidRDefault="004B4A33"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4C2D" w14:textId="77777777" w:rsidR="00367E27" w:rsidRDefault="00367E27" w:rsidP="007332FF">
      <w:r>
        <w:separator/>
      </w:r>
    </w:p>
  </w:footnote>
  <w:footnote w:type="continuationSeparator" w:id="0">
    <w:p w14:paraId="3923E117" w14:textId="77777777" w:rsidR="00367E27" w:rsidRDefault="00367E2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53D" w14:textId="797816BA" w:rsidR="004B4A33"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6F3516">
          <w:rPr>
            <w:rStyle w:val="HeaderChar"/>
          </w:rPr>
          <w:t>Primary Victim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8A4BF72" w14:textId="56577F03" w:rsidR="004B4A33" w:rsidRPr="00E908F1" w:rsidRDefault="006F3516" w:rsidP="00A53CF0">
        <w:pPr>
          <w:pStyle w:val="Title"/>
        </w:pPr>
        <w:r>
          <w:rPr>
            <w:rStyle w:val="TitleChar"/>
          </w:rPr>
          <w:t>Primary Victim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DC533E"/>
    <w:multiLevelType w:val="hybridMultilevel"/>
    <w:tmpl w:val="953CAC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540610"/>
    <w:multiLevelType w:val="hybridMultilevel"/>
    <w:tmpl w:val="6E4826D4"/>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AF25EE5"/>
    <w:multiLevelType w:val="hybridMultilevel"/>
    <w:tmpl w:val="13260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44005142">
    <w:abstractNumId w:val="21"/>
  </w:num>
  <w:num w:numId="2" w16cid:durableId="1844976855">
    <w:abstractNumId w:val="13"/>
  </w:num>
  <w:num w:numId="3" w16cid:durableId="231350078">
    <w:abstractNumId w:val="39"/>
  </w:num>
  <w:num w:numId="4" w16cid:durableId="1968588097">
    <w:abstractNumId w:val="26"/>
  </w:num>
  <w:num w:numId="5" w16cid:durableId="547496241">
    <w:abstractNumId w:val="17"/>
  </w:num>
  <w:num w:numId="6" w16cid:durableId="541744236">
    <w:abstractNumId w:val="9"/>
  </w:num>
  <w:num w:numId="7" w16cid:durableId="616258144">
    <w:abstractNumId w:val="28"/>
  </w:num>
  <w:num w:numId="8" w16cid:durableId="571162089">
    <w:abstractNumId w:val="16"/>
  </w:num>
  <w:num w:numId="9" w16cid:durableId="1015569312">
    <w:abstractNumId w:val="38"/>
  </w:num>
  <w:num w:numId="10" w16cid:durableId="824591641">
    <w:abstractNumId w:val="23"/>
  </w:num>
  <w:num w:numId="11" w16cid:durableId="1838571226">
    <w:abstractNumId w:val="35"/>
  </w:num>
  <w:num w:numId="12" w16cid:durableId="416634461">
    <w:abstractNumId w:val="4"/>
  </w:num>
  <w:num w:numId="13" w16cid:durableId="26832931">
    <w:abstractNumId w:val="25"/>
  </w:num>
  <w:num w:numId="14" w16cid:durableId="19101890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EGyz66z7KR1KWlZ1Z2LcVc5CrKJzok+ktRcqxuPcaM2V0Y0wPRqclLBgRJqla5sFP/ptMCM23IyyxDlqaatS5A==" w:salt="bfeKPI2Q0QsHVEFE6oIz4A=="/>
  <w:defaultTabStop w:val="284"/>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50"/>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5F93"/>
    <w:rsid w:val="00056DEF"/>
    <w:rsid w:val="00056EDC"/>
    <w:rsid w:val="0006635A"/>
    <w:rsid w:val="000670CF"/>
    <w:rsid w:val="000720BE"/>
    <w:rsid w:val="0007259C"/>
    <w:rsid w:val="00076A6D"/>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0F7377"/>
    <w:rsid w:val="00104E7F"/>
    <w:rsid w:val="001137EC"/>
    <w:rsid w:val="001152F5"/>
    <w:rsid w:val="001161A4"/>
    <w:rsid w:val="00117743"/>
    <w:rsid w:val="00117F5B"/>
    <w:rsid w:val="00124FD8"/>
    <w:rsid w:val="00132658"/>
    <w:rsid w:val="001343E2"/>
    <w:rsid w:val="00136FF4"/>
    <w:rsid w:val="00150DC0"/>
    <w:rsid w:val="00156CD4"/>
    <w:rsid w:val="0016153B"/>
    <w:rsid w:val="00162207"/>
    <w:rsid w:val="0016220C"/>
    <w:rsid w:val="00164A3E"/>
    <w:rsid w:val="00166FF6"/>
    <w:rsid w:val="001727C8"/>
    <w:rsid w:val="00172B65"/>
    <w:rsid w:val="00176123"/>
    <w:rsid w:val="00181620"/>
    <w:rsid w:val="001827F3"/>
    <w:rsid w:val="00187130"/>
    <w:rsid w:val="00191BD9"/>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12E4"/>
    <w:rsid w:val="00235C01"/>
    <w:rsid w:val="00247343"/>
    <w:rsid w:val="002645D5"/>
    <w:rsid w:val="0026532D"/>
    <w:rsid w:val="00265C56"/>
    <w:rsid w:val="0026731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DD3"/>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67E27"/>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57E0F"/>
    <w:rsid w:val="00461744"/>
    <w:rsid w:val="004641D1"/>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4A33"/>
    <w:rsid w:val="004B69E4"/>
    <w:rsid w:val="004C6C39"/>
    <w:rsid w:val="004D037C"/>
    <w:rsid w:val="004D075F"/>
    <w:rsid w:val="004D1B76"/>
    <w:rsid w:val="004D344E"/>
    <w:rsid w:val="004D4475"/>
    <w:rsid w:val="004D4568"/>
    <w:rsid w:val="004E019E"/>
    <w:rsid w:val="004E06EC"/>
    <w:rsid w:val="004E0A3F"/>
    <w:rsid w:val="004E2CB7"/>
    <w:rsid w:val="004F016A"/>
    <w:rsid w:val="004F5AE7"/>
    <w:rsid w:val="00500F94"/>
    <w:rsid w:val="00502DCE"/>
    <w:rsid w:val="00502FB3"/>
    <w:rsid w:val="00503DE9"/>
    <w:rsid w:val="0050530C"/>
    <w:rsid w:val="00505DEA"/>
    <w:rsid w:val="005060E5"/>
    <w:rsid w:val="00507782"/>
    <w:rsid w:val="00510F58"/>
    <w:rsid w:val="00512A04"/>
    <w:rsid w:val="00520499"/>
    <w:rsid w:val="0052341C"/>
    <w:rsid w:val="005249F5"/>
    <w:rsid w:val="005260F7"/>
    <w:rsid w:val="00543BD1"/>
    <w:rsid w:val="00556113"/>
    <w:rsid w:val="005621C4"/>
    <w:rsid w:val="00564C12"/>
    <w:rsid w:val="005654B8"/>
    <w:rsid w:val="00566DBE"/>
    <w:rsid w:val="00572C06"/>
    <w:rsid w:val="00574836"/>
    <w:rsid w:val="005762CC"/>
    <w:rsid w:val="00582D3D"/>
    <w:rsid w:val="00587340"/>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10E7B"/>
    <w:rsid w:val="006126F4"/>
    <w:rsid w:val="00615A58"/>
    <w:rsid w:val="00617550"/>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6F22DB"/>
    <w:rsid w:val="006F3516"/>
    <w:rsid w:val="00705C9D"/>
    <w:rsid w:val="00705F13"/>
    <w:rsid w:val="00711BAA"/>
    <w:rsid w:val="00714F1D"/>
    <w:rsid w:val="00715225"/>
    <w:rsid w:val="00720CC6"/>
    <w:rsid w:val="00722DDB"/>
    <w:rsid w:val="00724728"/>
    <w:rsid w:val="00724F98"/>
    <w:rsid w:val="00730B9B"/>
    <w:rsid w:val="0073182E"/>
    <w:rsid w:val="007332FF"/>
    <w:rsid w:val="007408F5"/>
    <w:rsid w:val="00741EAE"/>
    <w:rsid w:val="00744B07"/>
    <w:rsid w:val="00755248"/>
    <w:rsid w:val="0076190B"/>
    <w:rsid w:val="0076355D"/>
    <w:rsid w:val="00763A2D"/>
    <w:rsid w:val="007676A4"/>
    <w:rsid w:val="00767C6F"/>
    <w:rsid w:val="00770A2A"/>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031B"/>
    <w:rsid w:val="00810E99"/>
    <w:rsid w:val="00811169"/>
    <w:rsid w:val="00815297"/>
    <w:rsid w:val="008170DB"/>
    <w:rsid w:val="00817BA1"/>
    <w:rsid w:val="00823022"/>
    <w:rsid w:val="0082627E"/>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4B0A"/>
    <w:rsid w:val="008B521D"/>
    <w:rsid w:val="008B529E"/>
    <w:rsid w:val="008C17FB"/>
    <w:rsid w:val="008C70BB"/>
    <w:rsid w:val="008D1B00"/>
    <w:rsid w:val="008D57B8"/>
    <w:rsid w:val="008D6D27"/>
    <w:rsid w:val="008E03FC"/>
    <w:rsid w:val="008E510B"/>
    <w:rsid w:val="00902B13"/>
    <w:rsid w:val="00911941"/>
    <w:rsid w:val="0092024D"/>
    <w:rsid w:val="00925146"/>
    <w:rsid w:val="00925F0F"/>
    <w:rsid w:val="00932F6B"/>
    <w:rsid w:val="00934E50"/>
    <w:rsid w:val="0094296B"/>
    <w:rsid w:val="009468BC"/>
    <w:rsid w:val="00947FAE"/>
    <w:rsid w:val="00960E29"/>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9F7403"/>
    <w:rsid w:val="00A00828"/>
    <w:rsid w:val="00A03290"/>
    <w:rsid w:val="00A0387E"/>
    <w:rsid w:val="00A05BFD"/>
    <w:rsid w:val="00A07490"/>
    <w:rsid w:val="00A10655"/>
    <w:rsid w:val="00A12B64"/>
    <w:rsid w:val="00A21143"/>
    <w:rsid w:val="00A22C38"/>
    <w:rsid w:val="00A22D3C"/>
    <w:rsid w:val="00A25193"/>
    <w:rsid w:val="00A26E80"/>
    <w:rsid w:val="00A30B16"/>
    <w:rsid w:val="00A31AE8"/>
    <w:rsid w:val="00A32A43"/>
    <w:rsid w:val="00A3739D"/>
    <w:rsid w:val="00A3761F"/>
    <w:rsid w:val="00A37DDA"/>
    <w:rsid w:val="00A45005"/>
    <w:rsid w:val="00A53CF0"/>
    <w:rsid w:val="00A668C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AF4B3C"/>
    <w:rsid w:val="00B02EF1"/>
    <w:rsid w:val="00B07C97"/>
    <w:rsid w:val="00B11C67"/>
    <w:rsid w:val="00B11F42"/>
    <w:rsid w:val="00B13102"/>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67EA"/>
    <w:rsid w:val="00BD7FE1"/>
    <w:rsid w:val="00BE37CA"/>
    <w:rsid w:val="00BE6144"/>
    <w:rsid w:val="00BE635A"/>
    <w:rsid w:val="00BF17E9"/>
    <w:rsid w:val="00BF2ABB"/>
    <w:rsid w:val="00BF5099"/>
    <w:rsid w:val="00C10B5E"/>
    <w:rsid w:val="00C10F10"/>
    <w:rsid w:val="00C11E6F"/>
    <w:rsid w:val="00C15D4D"/>
    <w:rsid w:val="00C175DC"/>
    <w:rsid w:val="00C17E0F"/>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4062"/>
    <w:rsid w:val="00CF540E"/>
    <w:rsid w:val="00CF69BC"/>
    <w:rsid w:val="00D02F07"/>
    <w:rsid w:val="00D15D88"/>
    <w:rsid w:val="00D27D49"/>
    <w:rsid w:val="00D27EBE"/>
    <w:rsid w:val="00D32BCF"/>
    <w:rsid w:val="00D34336"/>
    <w:rsid w:val="00D35D55"/>
    <w:rsid w:val="00D36A49"/>
    <w:rsid w:val="00D517C6"/>
    <w:rsid w:val="00D5309E"/>
    <w:rsid w:val="00D5799A"/>
    <w:rsid w:val="00D71D84"/>
    <w:rsid w:val="00D72464"/>
    <w:rsid w:val="00D72A57"/>
    <w:rsid w:val="00D768EB"/>
    <w:rsid w:val="00D81E17"/>
    <w:rsid w:val="00D82D1E"/>
    <w:rsid w:val="00D832D9"/>
    <w:rsid w:val="00D83EC2"/>
    <w:rsid w:val="00D86FE6"/>
    <w:rsid w:val="00D90F00"/>
    <w:rsid w:val="00D91FE3"/>
    <w:rsid w:val="00D975C0"/>
    <w:rsid w:val="00DA5285"/>
    <w:rsid w:val="00DB191D"/>
    <w:rsid w:val="00DB4F91"/>
    <w:rsid w:val="00DB6D0A"/>
    <w:rsid w:val="00DC06BE"/>
    <w:rsid w:val="00DC1F0F"/>
    <w:rsid w:val="00DC3117"/>
    <w:rsid w:val="00DC5DD9"/>
    <w:rsid w:val="00DC6D2D"/>
    <w:rsid w:val="00DD1485"/>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1111"/>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21BF"/>
    <w:rsid w:val="00F467B9"/>
    <w:rsid w:val="00F47EE5"/>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211D"/>
  <w15:docId w15:val="{A297061C-3626-4FF4-9C2E-F6BAB4C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055F93"/>
    <w:rPr>
      <w:sz w:val="16"/>
      <w:szCs w:val="16"/>
    </w:rPr>
  </w:style>
  <w:style w:type="paragraph" w:styleId="CommentText">
    <w:name w:val="annotation text"/>
    <w:basedOn w:val="Normal"/>
    <w:link w:val="CommentTextChar"/>
    <w:uiPriority w:val="99"/>
    <w:semiHidden/>
    <w:unhideWhenUsed/>
    <w:rsid w:val="00055F9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55F93"/>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4258956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32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vsu.doj@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24CEF-6AF9-47F9-AC8B-00BBB0081FBF}"/>
      </w:docPartPr>
      <w:docPartBody>
        <w:p w:rsidR="00F52B1F" w:rsidRDefault="00F52B1F">
          <w:r w:rsidRPr="0055782A">
            <w:rPr>
              <w:rStyle w:val="PlaceholderText"/>
            </w:rPr>
            <w:t>Click or tap to enter a date.</w:t>
          </w:r>
        </w:p>
      </w:docPartBody>
    </w:docPart>
    <w:docPart>
      <w:docPartPr>
        <w:name w:val="FF7D4EE6C7DB45DFA0BA23E6DE4E0016"/>
        <w:category>
          <w:name w:val="General"/>
          <w:gallery w:val="placeholder"/>
        </w:category>
        <w:types>
          <w:type w:val="bbPlcHdr"/>
        </w:types>
        <w:behaviors>
          <w:behavior w:val="content"/>
        </w:behaviors>
        <w:guid w:val="{E1B7D0A4-EA3D-4F0C-BBA7-DA9356EDB7BE}"/>
      </w:docPartPr>
      <w:docPartBody>
        <w:p w:rsidR="00F52B1F" w:rsidRDefault="00F52B1F" w:rsidP="00F52B1F">
          <w:pPr>
            <w:pStyle w:val="FF7D4EE6C7DB45DFA0BA23E6DE4E0016"/>
          </w:pPr>
          <w:r w:rsidRPr="0055782A">
            <w:rPr>
              <w:rStyle w:val="PlaceholderText"/>
            </w:rPr>
            <w:t>Click or tap to enter a date.</w:t>
          </w:r>
        </w:p>
      </w:docPartBody>
    </w:docPart>
    <w:docPart>
      <w:docPartPr>
        <w:name w:val="2921FABDA98549E687D29D6AFCF5D8DB"/>
        <w:category>
          <w:name w:val="General"/>
          <w:gallery w:val="placeholder"/>
        </w:category>
        <w:types>
          <w:type w:val="bbPlcHdr"/>
        </w:types>
        <w:behaviors>
          <w:behavior w:val="content"/>
        </w:behaviors>
        <w:guid w:val="{002D6033-6016-4E6E-8DF0-097BF93182B9}"/>
      </w:docPartPr>
      <w:docPartBody>
        <w:p w:rsidR="00F52B1F" w:rsidRDefault="00F52B1F" w:rsidP="00F52B1F">
          <w:pPr>
            <w:pStyle w:val="2921FABDA98549E687D29D6AFCF5D8DB"/>
          </w:pPr>
          <w:r w:rsidRPr="0055782A">
            <w:rPr>
              <w:rStyle w:val="PlaceholderText"/>
            </w:rPr>
            <w:t>Click or tap to enter a date.</w:t>
          </w:r>
        </w:p>
      </w:docPartBody>
    </w:docPart>
    <w:docPart>
      <w:docPartPr>
        <w:name w:val="6403A78B657542B78694026D7D9B12BE"/>
        <w:category>
          <w:name w:val="General"/>
          <w:gallery w:val="placeholder"/>
        </w:category>
        <w:types>
          <w:type w:val="bbPlcHdr"/>
        </w:types>
        <w:behaviors>
          <w:behavior w:val="content"/>
        </w:behaviors>
        <w:guid w:val="{97E33C12-F14D-4835-A508-11FBAF0D1313}"/>
      </w:docPartPr>
      <w:docPartBody>
        <w:p w:rsidR="00F52B1F" w:rsidRDefault="00F52B1F" w:rsidP="00F52B1F">
          <w:pPr>
            <w:pStyle w:val="6403A78B657542B78694026D7D9B12BE"/>
          </w:pPr>
          <w:r w:rsidRPr="0055782A">
            <w:rPr>
              <w:rStyle w:val="PlaceholderText"/>
            </w:rPr>
            <w:t>Click or tap to enter a date.</w:t>
          </w:r>
        </w:p>
      </w:docPartBody>
    </w:docPart>
    <w:docPart>
      <w:docPartPr>
        <w:name w:val="924B9C97544E481784FE0B27B4F7F74A"/>
        <w:category>
          <w:name w:val="General"/>
          <w:gallery w:val="placeholder"/>
        </w:category>
        <w:types>
          <w:type w:val="bbPlcHdr"/>
        </w:types>
        <w:behaviors>
          <w:behavior w:val="content"/>
        </w:behaviors>
        <w:guid w:val="{FC2C18B7-BA86-468A-B594-F80AF24E00F9}"/>
      </w:docPartPr>
      <w:docPartBody>
        <w:p w:rsidR="00F52B1F" w:rsidRDefault="00F52B1F" w:rsidP="00F52B1F">
          <w:pPr>
            <w:pStyle w:val="924B9C97544E481784FE0B27B4F7F74A"/>
          </w:pPr>
          <w:r w:rsidRPr="0055782A">
            <w:rPr>
              <w:rStyle w:val="PlaceholderText"/>
            </w:rPr>
            <w:t>Click or tap to enter a date.</w:t>
          </w:r>
        </w:p>
      </w:docPartBody>
    </w:docPart>
    <w:docPart>
      <w:docPartPr>
        <w:name w:val="A452A1C815E6484C9553407A70DA5109"/>
        <w:category>
          <w:name w:val="General"/>
          <w:gallery w:val="placeholder"/>
        </w:category>
        <w:types>
          <w:type w:val="bbPlcHdr"/>
        </w:types>
        <w:behaviors>
          <w:behavior w:val="content"/>
        </w:behaviors>
        <w:guid w:val="{830440CA-BCEA-45CF-82B8-6D640BABF368}"/>
      </w:docPartPr>
      <w:docPartBody>
        <w:p w:rsidR="00F52B1F" w:rsidRDefault="00F52B1F" w:rsidP="00F52B1F">
          <w:pPr>
            <w:pStyle w:val="A452A1C815E6484C9553407A70DA5109"/>
          </w:pPr>
          <w:r w:rsidRPr="0055782A">
            <w:rPr>
              <w:rStyle w:val="PlaceholderText"/>
            </w:rPr>
            <w:t>Click or tap to enter a date.</w:t>
          </w:r>
        </w:p>
      </w:docPartBody>
    </w:docPart>
    <w:docPart>
      <w:docPartPr>
        <w:name w:val="FE0FE973D94F4CB988A9BED588C501B7"/>
        <w:category>
          <w:name w:val="General"/>
          <w:gallery w:val="placeholder"/>
        </w:category>
        <w:types>
          <w:type w:val="bbPlcHdr"/>
        </w:types>
        <w:behaviors>
          <w:behavior w:val="content"/>
        </w:behaviors>
        <w:guid w:val="{0CCED145-C058-4BB9-A2A9-E4EEB7062409}"/>
      </w:docPartPr>
      <w:docPartBody>
        <w:p w:rsidR="007767C1" w:rsidRDefault="00F52B1F" w:rsidP="00F52B1F">
          <w:pPr>
            <w:pStyle w:val="FE0FE973D94F4CB988A9BED588C501B7"/>
          </w:pPr>
          <w:r w:rsidRPr="0055782A">
            <w:rPr>
              <w:rStyle w:val="PlaceholderText"/>
            </w:rPr>
            <w:t>Click or tap to enter a date.</w:t>
          </w:r>
        </w:p>
      </w:docPartBody>
    </w:docPart>
    <w:docPart>
      <w:docPartPr>
        <w:name w:val="8BC0CE74F05D4F1DAE9B9336AB917BA1"/>
        <w:category>
          <w:name w:val="General"/>
          <w:gallery w:val="placeholder"/>
        </w:category>
        <w:types>
          <w:type w:val="bbPlcHdr"/>
        </w:types>
        <w:behaviors>
          <w:behavior w:val="content"/>
        </w:behaviors>
        <w:guid w:val="{C04E8C22-F464-4242-B311-35395B49E66C}"/>
      </w:docPartPr>
      <w:docPartBody>
        <w:p w:rsidR="003B661D" w:rsidRDefault="00AC3E8C" w:rsidP="00AC3E8C">
          <w:pPr>
            <w:pStyle w:val="8BC0CE74F05D4F1DAE9B9336AB917BA1"/>
          </w:pPr>
          <w:r w:rsidRPr="0055782A">
            <w:rPr>
              <w:rStyle w:val="PlaceholderText"/>
            </w:rPr>
            <w:t>Click or tap to enter a date.</w:t>
          </w:r>
        </w:p>
      </w:docPartBody>
    </w:docPart>
    <w:docPart>
      <w:docPartPr>
        <w:name w:val="10D7823C1FAF4569875FEAF3A42D8E64"/>
        <w:category>
          <w:name w:val="General"/>
          <w:gallery w:val="placeholder"/>
        </w:category>
        <w:types>
          <w:type w:val="bbPlcHdr"/>
        </w:types>
        <w:behaviors>
          <w:behavior w:val="content"/>
        </w:behaviors>
        <w:guid w:val="{FBCB58DB-8175-49F4-9564-CD0A99F9BB96}"/>
      </w:docPartPr>
      <w:docPartBody>
        <w:p w:rsidR="00EC1E92" w:rsidRDefault="009961B0" w:rsidP="009961B0">
          <w:pPr>
            <w:pStyle w:val="10D7823C1FAF4569875FEAF3A42D8E64"/>
          </w:pPr>
          <w:r w:rsidRPr="005578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F"/>
    <w:rsid w:val="00075CEA"/>
    <w:rsid w:val="000774BE"/>
    <w:rsid w:val="0011239A"/>
    <w:rsid w:val="00182A14"/>
    <w:rsid w:val="001B7669"/>
    <w:rsid w:val="002767ED"/>
    <w:rsid w:val="00315758"/>
    <w:rsid w:val="003B661D"/>
    <w:rsid w:val="00534A82"/>
    <w:rsid w:val="006A1D8F"/>
    <w:rsid w:val="0073320F"/>
    <w:rsid w:val="007767C1"/>
    <w:rsid w:val="009961B0"/>
    <w:rsid w:val="00A8124F"/>
    <w:rsid w:val="00AC3E8C"/>
    <w:rsid w:val="00D03CC6"/>
    <w:rsid w:val="00E21A61"/>
    <w:rsid w:val="00EC1E92"/>
    <w:rsid w:val="00F52B1F"/>
    <w:rsid w:val="00FD0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1B0"/>
    <w:rPr>
      <w:rFonts w:ascii="Lato" w:hAnsi="Lato"/>
      <w:color w:val="808080"/>
      <w:sz w:val="22"/>
    </w:rPr>
  </w:style>
  <w:style w:type="paragraph" w:customStyle="1" w:styleId="FF7D4EE6C7DB45DFA0BA23E6DE4E0016">
    <w:name w:val="FF7D4EE6C7DB45DFA0BA23E6DE4E0016"/>
    <w:rsid w:val="00F52B1F"/>
  </w:style>
  <w:style w:type="paragraph" w:customStyle="1" w:styleId="2921FABDA98549E687D29D6AFCF5D8DB">
    <w:name w:val="2921FABDA98549E687D29D6AFCF5D8DB"/>
    <w:rsid w:val="00F52B1F"/>
  </w:style>
  <w:style w:type="paragraph" w:customStyle="1" w:styleId="6403A78B657542B78694026D7D9B12BE">
    <w:name w:val="6403A78B657542B78694026D7D9B12BE"/>
    <w:rsid w:val="00F52B1F"/>
  </w:style>
  <w:style w:type="paragraph" w:customStyle="1" w:styleId="924B9C97544E481784FE0B27B4F7F74A">
    <w:name w:val="924B9C97544E481784FE0B27B4F7F74A"/>
    <w:rsid w:val="00F52B1F"/>
  </w:style>
  <w:style w:type="paragraph" w:customStyle="1" w:styleId="A452A1C815E6484C9553407A70DA5109">
    <w:name w:val="A452A1C815E6484C9553407A70DA5109"/>
    <w:rsid w:val="00F52B1F"/>
  </w:style>
  <w:style w:type="paragraph" w:customStyle="1" w:styleId="FE0FE973D94F4CB988A9BED588C501B7">
    <w:name w:val="FE0FE973D94F4CB988A9BED588C501B7"/>
    <w:rsid w:val="00F52B1F"/>
  </w:style>
  <w:style w:type="paragraph" w:customStyle="1" w:styleId="8BC0CE74F05D4F1DAE9B9336AB917BA1">
    <w:name w:val="8BC0CE74F05D4F1DAE9B9336AB917BA1"/>
    <w:rsid w:val="00AC3E8C"/>
  </w:style>
  <w:style w:type="paragraph" w:customStyle="1" w:styleId="10D7823C1FAF4569875FEAF3A42D8E64">
    <w:name w:val="10D7823C1FAF4569875FEAF3A42D8E64"/>
    <w:rsid w:val="00996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90217-8E51-42B1-BE91-B7FE0BC6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12519</Characters>
  <Application>Microsoft Office Word</Application>
  <DocSecurity>8</DocSecurity>
  <Lines>463</Lines>
  <Paragraphs>337</Paragraphs>
  <ScaleCrop>false</ScaleCrop>
  <HeadingPairs>
    <vt:vector size="2" baseType="variant">
      <vt:variant>
        <vt:lpstr>Title</vt:lpstr>
      </vt:variant>
      <vt:variant>
        <vt:i4>1</vt:i4>
      </vt:variant>
    </vt:vector>
  </HeadingPairs>
  <TitlesOfParts>
    <vt:vector size="1" baseType="lpstr">
      <vt:lpstr>Primary Victim Application</vt:lpstr>
    </vt:vector>
  </TitlesOfParts>
  <Company>the Attorney-General and Justice</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Victim Application</dc:title>
  <dc:creator>NorthernTerritoryGovernment@ntgov.onmicrosoft.com</dc:creator>
  <cp:lastModifiedBy>Beia Capaque</cp:lastModifiedBy>
  <cp:revision>4</cp:revision>
  <cp:lastPrinted>2024-01-29T23:03:00Z</cp:lastPrinted>
  <dcterms:created xsi:type="dcterms:W3CDTF">2024-01-23T01:40:00Z</dcterms:created>
  <dcterms:modified xsi:type="dcterms:W3CDTF">2024-01-29T23:03:00Z</dcterms:modified>
</cp:coreProperties>
</file>