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4" w:type="dxa"/>
        <w:tblInd w:w="-15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570"/>
        <w:gridCol w:w="109"/>
        <w:gridCol w:w="75"/>
        <w:gridCol w:w="230"/>
        <w:gridCol w:w="123"/>
        <w:gridCol w:w="17"/>
        <w:gridCol w:w="13"/>
        <w:gridCol w:w="270"/>
        <w:gridCol w:w="100"/>
        <w:gridCol w:w="37"/>
        <w:gridCol w:w="988"/>
        <w:gridCol w:w="237"/>
        <w:gridCol w:w="66"/>
        <w:gridCol w:w="1233"/>
        <w:gridCol w:w="136"/>
        <w:gridCol w:w="14"/>
        <w:gridCol w:w="133"/>
        <w:gridCol w:w="867"/>
        <w:gridCol w:w="19"/>
        <w:gridCol w:w="100"/>
        <w:gridCol w:w="502"/>
        <w:gridCol w:w="208"/>
        <w:gridCol w:w="18"/>
        <w:gridCol w:w="9"/>
        <w:gridCol w:w="20"/>
        <w:gridCol w:w="358"/>
        <w:gridCol w:w="758"/>
        <w:gridCol w:w="19"/>
        <w:gridCol w:w="412"/>
        <w:gridCol w:w="89"/>
        <w:gridCol w:w="148"/>
        <w:gridCol w:w="304"/>
        <w:gridCol w:w="184"/>
        <w:gridCol w:w="100"/>
        <w:gridCol w:w="39"/>
        <w:gridCol w:w="1279"/>
      </w:tblGrid>
      <w:tr w:rsidR="0062136C" w14:paraId="0C7134FB" w14:textId="77777777" w:rsidTr="00C15B6A">
        <w:trPr>
          <w:trHeight w:val="204"/>
        </w:trPr>
        <w:tc>
          <w:tcPr>
            <w:tcW w:w="10784" w:type="dxa"/>
            <w:gridSpan w:val="36"/>
            <w:tcBorders>
              <w:top w:val="nil"/>
              <w:left w:val="nil"/>
              <w:bottom w:val="single" w:sz="4" w:space="0" w:color="808080" w:themeColor="background1" w:themeShade="80"/>
              <w:right w:val="nil"/>
            </w:tcBorders>
            <w:shd w:val="clear" w:color="auto" w:fill="FFFFFF" w:themeFill="background1"/>
          </w:tcPr>
          <w:p w14:paraId="369597D0" w14:textId="77777777" w:rsidR="0062136C" w:rsidRDefault="0062136C" w:rsidP="0062136C">
            <w:pPr>
              <w:keepNext/>
              <w:spacing w:before="60" w:after="60"/>
              <w:rPr>
                <w:rFonts w:cs="Arial"/>
                <w:i/>
              </w:rPr>
            </w:pPr>
            <w:r w:rsidRPr="007138D5">
              <w:rPr>
                <w:rFonts w:cs="Arial"/>
              </w:rPr>
              <w:t xml:space="preserve">Use this form </w:t>
            </w:r>
            <w:r>
              <w:rPr>
                <w:rFonts w:cs="Arial"/>
              </w:rPr>
              <w:t>to appoint or change</w:t>
            </w:r>
            <w:r w:rsidRPr="007138D5">
              <w:rPr>
                <w:rFonts w:cs="Arial"/>
              </w:rPr>
              <w:t xml:space="preserve"> </w:t>
            </w:r>
            <w:r>
              <w:rPr>
                <w:rFonts w:cs="Arial"/>
              </w:rPr>
              <w:t xml:space="preserve">a public officers details </w:t>
            </w:r>
            <w:r w:rsidRPr="007138D5">
              <w:rPr>
                <w:rFonts w:cs="Arial"/>
              </w:rPr>
              <w:t xml:space="preserve">in accordance with </w:t>
            </w:r>
            <w:r>
              <w:rPr>
                <w:rFonts w:cs="Arial"/>
              </w:rPr>
              <w:t xml:space="preserve">Section 28 of </w:t>
            </w:r>
            <w:r w:rsidRPr="007138D5">
              <w:rPr>
                <w:rFonts w:cs="Arial"/>
              </w:rPr>
              <w:t xml:space="preserve">the </w:t>
            </w:r>
            <w:hyperlink r:id="rId9" w:history="1">
              <w:r w:rsidRPr="007138D5">
                <w:rPr>
                  <w:rStyle w:val="Hyperlink"/>
                  <w:rFonts w:cs="Arial"/>
                  <w:i/>
                </w:rPr>
                <w:t>Associations Act 2003</w:t>
              </w:r>
            </w:hyperlink>
            <w:r>
              <w:rPr>
                <w:rFonts w:cs="Arial"/>
                <w:i/>
              </w:rPr>
              <w:t>.</w:t>
            </w:r>
          </w:p>
          <w:p w14:paraId="23EDDC22" w14:textId="77777777" w:rsidR="0062136C" w:rsidRPr="0062136C" w:rsidRDefault="0062136C" w:rsidP="0062136C">
            <w:pPr>
              <w:keepNext/>
              <w:spacing w:before="60" w:after="60"/>
              <w:rPr>
                <w:rFonts w:cs="Arial"/>
              </w:rPr>
            </w:pPr>
            <w:r w:rsidRPr="0062136C">
              <w:rPr>
                <w:rFonts w:cs="Arial"/>
              </w:rPr>
              <w:t>Note: notification</w:t>
            </w:r>
            <w:r w:rsidR="00101233">
              <w:rPr>
                <w:rFonts w:cs="Arial"/>
              </w:rPr>
              <w:t>s</w:t>
            </w:r>
            <w:r w:rsidRPr="0062136C">
              <w:rPr>
                <w:rFonts w:cs="Arial"/>
              </w:rPr>
              <w:t xml:space="preserve"> must be do</w:t>
            </w:r>
            <w:r w:rsidR="00C15B6A">
              <w:rPr>
                <w:rFonts w:cs="Arial"/>
              </w:rPr>
              <w:t>ne within 14 days of the appointment or change</w:t>
            </w:r>
            <w:r w:rsidRPr="0062136C">
              <w:rPr>
                <w:rFonts w:cs="Arial"/>
              </w:rPr>
              <w:t>.</w:t>
            </w:r>
          </w:p>
          <w:p w14:paraId="7722C875" w14:textId="77777777" w:rsidR="0062136C" w:rsidRPr="007138D5" w:rsidRDefault="0062136C" w:rsidP="0062136C">
            <w:pPr>
              <w:keepNext/>
              <w:spacing w:before="60" w:after="60"/>
              <w:rPr>
                <w:rFonts w:cs="Arial"/>
              </w:rPr>
            </w:pPr>
            <w:r w:rsidRPr="007138D5">
              <w:rPr>
                <w:rFonts w:cs="Arial"/>
              </w:rPr>
              <w:t xml:space="preserve">See the </w:t>
            </w:r>
            <w:hyperlink r:id="rId10" w:history="1">
              <w:r w:rsidRPr="00A8084E">
                <w:rPr>
                  <w:rStyle w:val="Hyperlink"/>
                  <w:rFonts w:cs="Arial"/>
                </w:rPr>
                <w:t>incorporated association’s</w:t>
              </w:r>
            </w:hyperlink>
            <w:r w:rsidRPr="007138D5">
              <w:rPr>
                <w:rFonts w:cs="Arial"/>
              </w:rPr>
              <w:t xml:space="preserve"> webpage for further information and the prescribed fee.</w:t>
            </w:r>
          </w:p>
        </w:tc>
      </w:tr>
      <w:tr w:rsidR="0062136C" w14:paraId="1961FFC2"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E0A3A0D" w14:textId="77777777" w:rsidR="0062136C" w:rsidRPr="00425569" w:rsidRDefault="0062136C" w:rsidP="0062136C">
            <w:pPr>
              <w:keepNext/>
              <w:spacing w:before="60" w:after="60"/>
              <w:rPr>
                <w:rFonts w:cs="Arial"/>
                <w:b/>
              </w:rPr>
            </w:pPr>
            <w:r w:rsidRPr="00425569">
              <w:rPr>
                <w:rFonts w:cs="Arial"/>
                <w:b/>
              </w:rPr>
              <w:t>Applicant details</w:t>
            </w:r>
          </w:p>
        </w:tc>
      </w:tr>
      <w:tr w:rsidR="0062136C" w14:paraId="0D42B206"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9D72D7" w14:textId="77777777" w:rsidR="0062136C" w:rsidRPr="000B3218" w:rsidRDefault="0062136C" w:rsidP="0062136C">
            <w:pPr>
              <w:keepNext/>
              <w:spacing w:before="60" w:after="60"/>
              <w:rPr>
                <w:rStyle w:val="Questionlabel"/>
                <w:b w:val="0"/>
              </w:rPr>
            </w:pPr>
            <w:r w:rsidRPr="000B3218">
              <w:rPr>
                <w:rStyle w:val="Questionlabel"/>
                <w:b w:val="0"/>
              </w:rPr>
              <w:t>Association name:</w:t>
            </w:r>
          </w:p>
        </w:tc>
        <w:tc>
          <w:tcPr>
            <w:tcW w:w="866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64B993E" w14:textId="77777777" w:rsidR="0062136C" w:rsidRPr="00425569" w:rsidRDefault="0062136C" w:rsidP="0062136C">
            <w:pPr>
              <w:keepNext/>
              <w:spacing w:before="60" w:after="60"/>
              <w:rPr>
                <w:rFonts w:cs="Arial"/>
                <w:szCs w:val="22"/>
              </w:rPr>
            </w:pPr>
          </w:p>
        </w:tc>
      </w:tr>
      <w:tr w:rsidR="0062136C" w14:paraId="19BBCE8C" w14:textId="77777777" w:rsidTr="00101233">
        <w:trPr>
          <w:trHeight w:val="204"/>
        </w:trPr>
        <w:tc>
          <w:tcPr>
            <w:tcW w:w="2407"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B44321" w14:textId="77777777" w:rsidR="0062136C" w:rsidRPr="000B3218" w:rsidRDefault="0062136C" w:rsidP="0062136C">
            <w:pPr>
              <w:keepNext/>
              <w:spacing w:before="60" w:after="60"/>
              <w:rPr>
                <w:rStyle w:val="Questionlabel"/>
                <w:b w:val="0"/>
              </w:rPr>
            </w:pPr>
            <w:r w:rsidRPr="000B3218">
              <w:rPr>
                <w:rStyle w:val="Questionlabel"/>
                <w:b w:val="0"/>
              </w:rPr>
              <w:t>Incorporation number:</w:t>
            </w:r>
          </w:p>
        </w:tc>
        <w:tc>
          <w:tcPr>
            <w:tcW w:w="8377"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880369B" w14:textId="77777777" w:rsidR="0062136C" w:rsidRPr="00425569" w:rsidRDefault="0062136C" w:rsidP="0062136C">
            <w:pPr>
              <w:keepNext/>
              <w:spacing w:before="60" w:after="60"/>
              <w:rPr>
                <w:rFonts w:cs="Arial"/>
                <w:szCs w:val="22"/>
              </w:rPr>
            </w:pPr>
          </w:p>
        </w:tc>
      </w:tr>
      <w:tr w:rsidR="0062136C" w14:paraId="79522330" w14:textId="77777777" w:rsidTr="00101233">
        <w:trPr>
          <w:trHeight w:val="204"/>
        </w:trPr>
        <w:tc>
          <w:tcPr>
            <w:tcW w:w="9182"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EF9C76" w14:textId="77777777" w:rsidR="0062136C" w:rsidRPr="000B3218" w:rsidRDefault="0062136C" w:rsidP="0062136C">
            <w:pPr>
              <w:keepNext/>
              <w:spacing w:before="60" w:after="60"/>
              <w:rPr>
                <w:rStyle w:val="Questionlabel"/>
                <w:b w:val="0"/>
              </w:rPr>
            </w:pPr>
            <w:r w:rsidRPr="000B3218">
              <w:rPr>
                <w:rStyle w:val="Questionlabel"/>
                <w:b w:val="0"/>
              </w:rPr>
              <w:t>Do you agree to receive correspondence via email?</w:t>
            </w:r>
          </w:p>
        </w:tc>
        <w:tc>
          <w:tcPr>
            <w:tcW w:w="16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7523F46" w14:textId="77777777" w:rsidR="0062136C" w:rsidRPr="00425569" w:rsidRDefault="0062136C" w:rsidP="0062136C">
            <w:pPr>
              <w:spacing w:before="60" w:after="60"/>
              <w:jc w:val="center"/>
              <w:rPr>
                <w:rFonts w:cs="Arial"/>
                <w:szCs w:val="22"/>
              </w:rPr>
            </w:pPr>
            <w:r>
              <w:rPr>
                <w:rFonts w:cs="Arial"/>
                <w:szCs w:val="22"/>
              </w:rPr>
              <w:t>Yes / No</w:t>
            </w:r>
          </w:p>
        </w:tc>
      </w:tr>
      <w:tr w:rsidR="0062136C" w14:paraId="722CD7DF"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F1CE292" w14:textId="77777777" w:rsidR="0062136C" w:rsidRPr="00D61203" w:rsidRDefault="0062136C" w:rsidP="0062136C">
            <w:pPr>
              <w:keepNext/>
              <w:spacing w:before="60" w:after="60"/>
              <w:rPr>
                <w:rFonts w:cs="Arial"/>
                <w:b/>
                <w:szCs w:val="22"/>
              </w:rPr>
            </w:pPr>
            <w:r>
              <w:rPr>
                <w:rFonts w:cs="Arial"/>
                <w:b/>
                <w:szCs w:val="22"/>
              </w:rPr>
              <w:t>Association head office</w:t>
            </w:r>
          </w:p>
        </w:tc>
      </w:tr>
      <w:tr w:rsidR="0062136C" w14:paraId="1CC273D9"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62883D" w14:textId="77777777" w:rsidR="0062136C" w:rsidRPr="000B3218" w:rsidRDefault="00101233" w:rsidP="00101233">
            <w:pPr>
              <w:spacing w:before="60" w:after="60"/>
              <w:rPr>
                <w:rStyle w:val="Questionlabel"/>
                <w:b w:val="0"/>
              </w:rPr>
            </w:pPr>
            <w:r>
              <w:rPr>
                <w:rStyle w:val="Questionlabel"/>
                <w:b w:val="0"/>
              </w:rPr>
              <w:t>Address:</w:t>
            </w:r>
          </w:p>
        </w:tc>
        <w:tc>
          <w:tcPr>
            <w:tcW w:w="866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8115A50" w14:textId="77777777" w:rsidR="0062136C" w:rsidRPr="00425569" w:rsidRDefault="0062136C" w:rsidP="0062136C">
            <w:pPr>
              <w:spacing w:before="60" w:after="60"/>
              <w:rPr>
                <w:rFonts w:cs="Arial"/>
                <w:szCs w:val="22"/>
              </w:rPr>
            </w:pPr>
          </w:p>
        </w:tc>
      </w:tr>
      <w:tr w:rsidR="00101233" w14:paraId="28FCB5BF"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E31BEE" w14:textId="77777777" w:rsidR="0062136C" w:rsidRPr="000B3218" w:rsidRDefault="0062136C" w:rsidP="0062136C">
            <w:pPr>
              <w:spacing w:before="60" w:after="60"/>
              <w:rPr>
                <w:rStyle w:val="Questionlabel"/>
                <w:b w:val="0"/>
              </w:rPr>
            </w:pPr>
            <w:r w:rsidRPr="000B3218">
              <w:rPr>
                <w:rStyle w:val="Questionlabel"/>
                <w:b w:val="0"/>
              </w:rPr>
              <w:t>Suburb:</w:t>
            </w:r>
          </w:p>
        </w:tc>
        <w:tc>
          <w:tcPr>
            <w:tcW w:w="411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B359F8" w14:textId="77777777" w:rsidR="0062136C" w:rsidRPr="00425569" w:rsidRDefault="0062136C" w:rsidP="0062136C">
            <w:pPr>
              <w:spacing w:before="60" w:after="60"/>
              <w:rPr>
                <w:rFonts w:cs="Arial"/>
                <w:szCs w:val="22"/>
              </w:rPr>
            </w:pPr>
          </w:p>
        </w:tc>
        <w:tc>
          <w:tcPr>
            <w:tcW w:w="85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8F5722" w14:textId="77777777" w:rsidR="0062136C" w:rsidRPr="000B3218" w:rsidRDefault="0062136C" w:rsidP="0062136C">
            <w:pPr>
              <w:spacing w:before="60" w:after="60"/>
              <w:rPr>
                <w:rStyle w:val="Questionlabel"/>
                <w:b w:val="0"/>
              </w:rPr>
            </w:pPr>
            <w:r w:rsidRPr="000B3218">
              <w:rPr>
                <w:rStyle w:val="Questionlabel"/>
                <w:b w:val="0"/>
              </w:rPr>
              <w:t>State:</w:t>
            </w:r>
          </w:p>
        </w:tc>
        <w:tc>
          <w:tcPr>
            <w:tcW w:w="11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0E9D99" w14:textId="77777777" w:rsidR="0062136C" w:rsidRPr="00425569" w:rsidRDefault="0062136C" w:rsidP="0062136C">
            <w:pPr>
              <w:spacing w:before="60" w:after="60"/>
              <w:rPr>
                <w:rFonts w:cs="Arial"/>
                <w:szCs w:val="22"/>
              </w:rPr>
            </w:pPr>
          </w:p>
        </w:tc>
        <w:tc>
          <w:tcPr>
            <w:tcW w:w="127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C0E64E" w14:textId="77777777" w:rsidR="0062136C" w:rsidRPr="000B3218" w:rsidRDefault="0062136C" w:rsidP="0062136C">
            <w:pPr>
              <w:spacing w:before="60" w:after="60"/>
              <w:rPr>
                <w:rStyle w:val="Questionlabel"/>
                <w:b w:val="0"/>
              </w:rPr>
            </w:pPr>
            <w:r w:rsidRPr="000B3218">
              <w:rPr>
                <w:rStyle w:val="Questionlabel"/>
                <w:b w:val="0"/>
              </w:rPr>
              <w:t>Postcode:</w:t>
            </w:r>
          </w:p>
        </w:tc>
        <w:tc>
          <w:tcPr>
            <w:tcW w:w="1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44FEB25" w14:textId="77777777" w:rsidR="0062136C" w:rsidRPr="00425569" w:rsidRDefault="0062136C" w:rsidP="0062136C">
            <w:pPr>
              <w:spacing w:before="60" w:after="60"/>
              <w:rPr>
                <w:rFonts w:cs="Arial"/>
                <w:szCs w:val="22"/>
              </w:rPr>
            </w:pPr>
          </w:p>
        </w:tc>
      </w:tr>
      <w:tr w:rsidR="0062136C" w14:paraId="698F929D"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1D528EC" w14:textId="77777777" w:rsidR="0062136C" w:rsidRPr="000B3218" w:rsidRDefault="0062136C" w:rsidP="0062136C">
            <w:pPr>
              <w:spacing w:before="60" w:after="60"/>
              <w:rPr>
                <w:rStyle w:val="Questionlabel"/>
                <w:b w:val="0"/>
              </w:rPr>
            </w:pPr>
            <w:r w:rsidRPr="000B3218">
              <w:rPr>
                <w:rStyle w:val="Questionlabel"/>
                <w:b w:val="0"/>
              </w:rPr>
              <w:t>Is your postal address the same as above? If no, complete below:</w:t>
            </w:r>
          </w:p>
        </w:tc>
      </w:tr>
      <w:tr w:rsidR="0062136C" w14:paraId="4666501C"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F889AC" w14:textId="77777777" w:rsidR="0062136C" w:rsidRPr="000B3218" w:rsidRDefault="0062136C" w:rsidP="0062136C">
            <w:pPr>
              <w:spacing w:before="60" w:after="60"/>
              <w:rPr>
                <w:rStyle w:val="Questionlabel"/>
                <w:b w:val="0"/>
              </w:rPr>
            </w:pPr>
            <w:r w:rsidRPr="000B3218">
              <w:rPr>
                <w:rStyle w:val="Questionlabel"/>
                <w:b w:val="0"/>
              </w:rPr>
              <w:t>Postal address:</w:t>
            </w:r>
          </w:p>
        </w:tc>
        <w:tc>
          <w:tcPr>
            <w:tcW w:w="866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C666E6" w14:textId="77777777" w:rsidR="0062136C" w:rsidRPr="00425569" w:rsidRDefault="0062136C" w:rsidP="0062136C">
            <w:pPr>
              <w:spacing w:before="60" w:after="60"/>
              <w:rPr>
                <w:rFonts w:cs="Arial"/>
                <w:szCs w:val="22"/>
              </w:rPr>
            </w:pPr>
          </w:p>
        </w:tc>
      </w:tr>
      <w:tr w:rsidR="00101233" w14:paraId="350EC946"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1C11BF" w14:textId="77777777" w:rsidR="0062136C" w:rsidRPr="000B3218" w:rsidRDefault="0062136C" w:rsidP="0062136C">
            <w:pPr>
              <w:spacing w:before="60" w:after="60"/>
              <w:rPr>
                <w:rStyle w:val="Questionlabel"/>
                <w:b w:val="0"/>
              </w:rPr>
            </w:pPr>
            <w:r w:rsidRPr="000B3218">
              <w:rPr>
                <w:rStyle w:val="Questionlabel"/>
                <w:b w:val="0"/>
              </w:rPr>
              <w:t>Suburb:</w:t>
            </w:r>
          </w:p>
        </w:tc>
        <w:tc>
          <w:tcPr>
            <w:tcW w:w="411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E1A27A" w14:textId="77777777" w:rsidR="0062136C" w:rsidRPr="00425569" w:rsidRDefault="0062136C" w:rsidP="0062136C">
            <w:pPr>
              <w:spacing w:before="60" w:after="60"/>
              <w:rPr>
                <w:rFonts w:cs="Arial"/>
                <w:szCs w:val="22"/>
              </w:rPr>
            </w:pPr>
          </w:p>
        </w:tc>
        <w:tc>
          <w:tcPr>
            <w:tcW w:w="85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231735" w14:textId="77777777" w:rsidR="0062136C" w:rsidRPr="000B3218" w:rsidRDefault="0062136C" w:rsidP="0062136C">
            <w:pPr>
              <w:spacing w:before="60" w:after="60"/>
              <w:rPr>
                <w:rStyle w:val="Questionlabel"/>
                <w:b w:val="0"/>
              </w:rPr>
            </w:pPr>
            <w:r w:rsidRPr="000B3218">
              <w:rPr>
                <w:rStyle w:val="Questionlabel"/>
                <w:b w:val="0"/>
              </w:rPr>
              <w:t>State:</w:t>
            </w:r>
          </w:p>
        </w:tc>
        <w:tc>
          <w:tcPr>
            <w:tcW w:w="11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3E33E2" w14:textId="77777777" w:rsidR="0062136C" w:rsidRPr="00425569" w:rsidRDefault="0062136C" w:rsidP="0062136C">
            <w:pPr>
              <w:spacing w:before="60" w:after="60"/>
              <w:rPr>
                <w:rFonts w:cs="Arial"/>
                <w:szCs w:val="22"/>
              </w:rPr>
            </w:pPr>
          </w:p>
        </w:tc>
        <w:tc>
          <w:tcPr>
            <w:tcW w:w="127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5920AC" w14:textId="77777777" w:rsidR="0062136C" w:rsidRPr="000B3218" w:rsidRDefault="0062136C" w:rsidP="0062136C">
            <w:pPr>
              <w:spacing w:before="60" w:after="60"/>
              <w:rPr>
                <w:rStyle w:val="Questionlabel"/>
                <w:b w:val="0"/>
              </w:rPr>
            </w:pPr>
            <w:r w:rsidRPr="000B3218">
              <w:rPr>
                <w:rStyle w:val="Questionlabel"/>
                <w:b w:val="0"/>
              </w:rPr>
              <w:t>Postcode:</w:t>
            </w:r>
          </w:p>
        </w:tc>
        <w:tc>
          <w:tcPr>
            <w:tcW w:w="1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472979" w14:textId="77777777" w:rsidR="0062136C" w:rsidRPr="00425569" w:rsidRDefault="0062136C" w:rsidP="0062136C">
            <w:pPr>
              <w:spacing w:before="60" w:after="60"/>
              <w:rPr>
                <w:rFonts w:cs="Arial"/>
                <w:szCs w:val="22"/>
              </w:rPr>
            </w:pPr>
          </w:p>
        </w:tc>
      </w:tr>
      <w:tr w:rsidR="0062136C" w14:paraId="6FC23FAC"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34C4365" w14:textId="77777777" w:rsidR="0062136C" w:rsidRPr="006C09C3" w:rsidRDefault="0062136C" w:rsidP="0062136C">
            <w:pPr>
              <w:keepNext/>
              <w:spacing w:before="60" w:after="60"/>
              <w:rPr>
                <w:rFonts w:cs="Arial"/>
                <w:b/>
              </w:rPr>
            </w:pPr>
            <w:r w:rsidRPr="006C09C3">
              <w:rPr>
                <w:rFonts w:cs="Arial"/>
                <w:b/>
              </w:rPr>
              <w:t>Contact details</w:t>
            </w:r>
          </w:p>
        </w:tc>
      </w:tr>
      <w:tr w:rsidR="0062136C" w14:paraId="697C37E8"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119C5A" w14:textId="77777777" w:rsidR="0062136C" w:rsidRPr="000B3218" w:rsidRDefault="0062136C" w:rsidP="0062136C">
            <w:pPr>
              <w:spacing w:before="60" w:after="60"/>
              <w:rPr>
                <w:rStyle w:val="Questionlabel"/>
                <w:b w:val="0"/>
              </w:rPr>
            </w:pPr>
            <w:r w:rsidRPr="000B3218">
              <w:rPr>
                <w:rStyle w:val="Questionlabel"/>
                <w:b w:val="0"/>
              </w:rPr>
              <w:t>Phone number:</w:t>
            </w:r>
          </w:p>
        </w:tc>
        <w:tc>
          <w:tcPr>
            <w:tcW w:w="309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A7EDB4" w14:textId="77777777" w:rsidR="0062136C" w:rsidRPr="00FC4C2C" w:rsidRDefault="0062136C" w:rsidP="0062136C">
            <w:pPr>
              <w:spacing w:before="60" w:after="60"/>
              <w:rPr>
                <w:rFonts w:cs="Arial"/>
                <w:szCs w:val="22"/>
              </w:rPr>
            </w:pPr>
          </w:p>
        </w:tc>
        <w:tc>
          <w:tcPr>
            <w:tcW w:w="184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56F765" w14:textId="77777777" w:rsidR="0062136C" w:rsidRPr="000B3218" w:rsidRDefault="0062136C" w:rsidP="0062136C">
            <w:pPr>
              <w:spacing w:before="60" w:after="60"/>
              <w:rPr>
                <w:rStyle w:val="Questionlabel"/>
                <w:b w:val="0"/>
              </w:rPr>
            </w:pPr>
            <w:r w:rsidRPr="000B3218">
              <w:rPr>
                <w:rStyle w:val="Questionlabel"/>
                <w:b w:val="0"/>
              </w:rPr>
              <w:t>Mobile number:</w:t>
            </w:r>
          </w:p>
        </w:tc>
        <w:tc>
          <w:tcPr>
            <w:tcW w:w="371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45DB1D7" w14:textId="77777777" w:rsidR="0062136C" w:rsidRPr="00FC4C2C" w:rsidRDefault="0062136C" w:rsidP="0062136C">
            <w:pPr>
              <w:spacing w:before="60" w:after="60"/>
              <w:rPr>
                <w:rFonts w:cs="Arial"/>
                <w:szCs w:val="22"/>
              </w:rPr>
            </w:pPr>
          </w:p>
        </w:tc>
      </w:tr>
      <w:tr w:rsidR="0062136C" w14:paraId="72EEECAF" w14:textId="77777777" w:rsidTr="00101233">
        <w:trPr>
          <w:trHeight w:val="204"/>
        </w:trPr>
        <w:tc>
          <w:tcPr>
            <w:tcW w:w="212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799EF7" w14:textId="77777777" w:rsidR="0062136C" w:rsidRPr="000B3218" w:rsidRDefault="0062136C" w:rsidP="0062136C">
            <w:pPr>
              <w:spacing w:before="60" w:after="60"/>
              <w:rPr>
                <w:rStyle w:val="Questionlabel"/>
                <w:b w:val="0"/>
              </w:rPr>
            </w:pPr>
            <w:r w:rsidRPr="000B3218">
              <w:rPr>
                <w:rStyle w:val="Questionlabel"/>
                <w:b w:val="0"/>
              </w:rPr>
              <w:t>Email address:</w:t>
            </w:r>
          </w:p>
        </w:tc>
        <w:tc>
          <w:tcPr>
            <w:tcW w:w="8660"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DD441D9" w14:textId="77777777" w:rsidR="0062136C" w:rsidRPr="00FC4C2C" w:rsidRDefault="0062136C" w:rsidP="0062136C">
            <w:pPr>
              <w:spacing w:before="60" w:after="60"/>
              <w:rPr>
                <w:rFonts w:cs="Arial"/>
                <w:szCs w:val="22"/>
              </w:rPr>
            </w:pPr>
          </w:p>
        </w:tc>
      </w:tr>
      <w:tr w:rsidR="0062136C" w14:paraId="7D9768EF"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2FAE105" w14:textId="77777777" w:rsidR="0062136C" w:rsidRPr="00100253" w:rsidRDefault="0062136C" w:rsidP="0062136C">
            <w:pPr>
              <w:spacing w:before="60" w:after="60"/>
              <w:rPr>
                <w:rFonts w:cs="Arial"/>
                <w:b/>
                <w:szCs w:val="22"/>
              </w:rPr>
            </w:pPr>
            <w:r>
              <w:rPr>
                <w:rFonts w:cs="Arial"/>
                <w:b/>
                <w:szCs w:val="22"/>
              </w:rPr>
              <w:t>Change details</w:t>
            </w:r>
          </w:p>
        </w:tc>
      </w:tr>
      <w:tr w:rsidR="0062136C" w14:paraId="2856B2F3" w14:textId="77777777" w:rsidTr="00101233">
        <w:trPr>
          <w:trHeight w:val="204"/>
        </w:trPr>
        <w:tc>
          <w:tcPr>
            <w:tcW w:w="167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A19D26" w14:textId="77777777" w:rsidR="0062136C" w:rsidRPr="000B3218" w:rsidRDefault="0062136C" w:rsidP="0062136C">
            <w:pPr>
              <w:spacing w:before="60" w:after="60"/>
              <w:rPr>
                <w:rStyle w:val="Questionlabel"/>
                <w:b w:val="0"/>
              </w:rPr>
            </w:pPr>
            <w:r w:rsidRPr="000B3218">
              <w:rPr>
                <w:rStyle w:val="Questionlabel"/>
                <w:b w:val="0"/>
              </w:rPr>
              <w:t>Change type:</w:t>
            </w:r>
          </w:p>
        </w:tc>
        <w:tc>
          <w:tcPr>
            <w:tcW w:w="338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7168C41" w14:textId="77777777" w:rsidR="0062136C" w:rsidRPr="00FC4C2C" w:rsidRDefault="0062136C" w:rsidP="0062136C">
            <w:pPr>
              <w:spacing w:before="60" w:after="60"/>
              <w:rPr>
                <w:rFonts w:cs="Arial"/>
                <w:szCs w:val="22"/>
              </w:rPr>
            </w:pPr>
            <w:r>
              <w:rPr>
                <w:rFonts w:cs="Arial"/>
                <w:szCs w:val="22"/>
              </w:rPr>
              <w:t>New public officer appointment</w:t>
            </w:r>
          </w:p>
        </w:tc>
        <w:tc>
          <w:tcPr>
            <w:tcW w:w="1269"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70F5E18" w14:textId="77777777" w:rsidR="0062136C" w:rsidRPr="00425569" w:rsidRDefault="0062136C" w:rsidP="0062136C">
            <w:pPr>
              <w:spacing w:before="60" w:after="60"/>
              <w:jc w:val="center"/>
              <w:rPr>
                <w:rFonts w:cs="Arial"/>
                <w:szCs w:val="22"/>
              </w:rPr>
            </w:pPr>
            <w:r>
              <w:rPr>
                <w:rFonts w:cs="Arial"/>
                <w:szCs w:val="22"/>
              </w:rPr>
              <w:t>Yes /No</w:t>
            </w:r>
          </w:p>
        </w:tc>
        <w:tc>
          <w:tcPr>
            <w:tcW w:w="312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399BFAC" w14:textId="77777777" w:rsidR="0062136C" w:rsidRPr="00FC4C2C" w:rsidRDefault="0062136C" w:rsidP="0062136C">
            <w:pPr>
              <w:spacing w:before="60" w:after="60"/>
              <w:rPr>
                <w:rFonts w:cs="Arial"/>
                <w:szCs w:val="22"/>
              </w:rPr>
            </w:pPr>
            <w:r>
              <w:rPr>
                <w:rFonts w:cs="Arial"/>
                <w:szCs w:val="22"/>
              </w:rPr>
              <w:t>Public officer address change</w:t>
            </w:r>
          </w:p>
        </w:tc>
        <w:tc>
          <w:tcPr>
            <w:tcW w:w="1318"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5C5AF430" w14:textId="77777777" w:rsidR="0062136C" w:rsidRPr="00425569" w:rsidRDefault="0062136C" w:rsidP="0062136C">
            <w:pPr>
              <w:spacing w:before="60" w:after="60"/>
              <w:jc w:val="center"/>
              <w:rPr>
                <w:rFonts w:cs="Arial"/>
                <w:szCs w:val="22"/>
              </w:rPr>
            </w:pPr>
            <w:r>
              <w:rPr>
                <w:rFonts w:cs="Arial"/>
                <w:szCs w:val="22"/>
              </w:rPr>
              <w:t>Yes /No</w:t>
            </w:r>
          </w:p>
        </w:tc>
      </w:tr>
      <w:tr w:rsidR="0062136C" w14:paraId="45EE79EC" w14:textId="77777777" w:rsidTr="00101233">
        <w:trPr>
          <w:trHeight w:val="204"/>
        </w:trPr>
        <w:tc>
          <w:tcPr>
            <w:tcW w:w="3835"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1BE221" w14:textId="77777777" w:rsidR="0062136C" w:rsidRPr="000B3218" w:rsidRDefault="0062136C" w:rsidP="0062136C">
            <w:pPr>
              <w:spacing w:before="60" w:after="60"/>
              <w:rPr>
                <w:rStyle w:val="Questionlabel"/>
                <w:b w:val="0"/>
              </w:rPr>
            </w:pPr>
            <w:r w:rsidRPr="000B3218">
              <w:rPr>
                <w:rStyle w:val="Questionlabel"/>
                <w:b w:val="0"/>
              </w:rPr>
              <w:t>Previous public officer cease date:</w:t>
            </w:r>
          </w:p>
        </w:tc>
        <w:tc>
          <w:tcPr>
            <w:tcW w:w="694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5BEDB43" w14:textId="77777777" w:rsidR="0062136C" w:rsidRPr="00FC4C2C" w:rsidRDefault="0062136C" w:rsidP="0062136C">
            <w:pPr>
              <w:spacing w:before="60" w:after="60"/>
              <w:rPr>
                <w:rFonts w:cs="Arial"/>
                <w:szCs w:val="22"/>
              </w:rPr>
            </w:pPr>
          </w:p>
        </w:tc>
      </w:tr>
      <w:tr w:rsidR="0062136C" w14:paraId="3D8F9DBF" w14:textId="77777777" w:rsidTr="00101233">
        <w:trPr>
          <w:trHeight w:val="204"/>
        </w:trPr>
        <w:tc>
          <w:tcPr>
            <w:tcW w:w="3835"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C831BE" w14:textId="77777777" w:rsidR="0062136C" w:rsidRPr="000B3218" w:rsidRDefault="0062136C" w:rsidP="0062136C">
            <w:pPr>
              <w:spacing w:before="60" w:after="60"/>
              <w:rPr>
                <w:rStyle w:val="Questionlabel"/>
                <w:b w:val="0"/>
              </w:rPr>
            </w:pPr>
            <w:r w:rsidRPr="000B3218">
              <w:rPr>
                <w:rStyle w:val="Questionlabel"/>
                <w:b w:val="0"/>
              </w:rPr>
              <w:t>New public officer appointment date:</w:t>
            </w:r>
          </w:p>
        </w:tc>
        <w:tc>
          <w:tcPr>
            <w:tcW w:w="694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3292C26" w14:textId="77777777" w:rsidR="0062136C" w:rsidRPr="00FC4C2C" w:rsidRDefault="0062136C" w:rsidP="0062136C">
            <w:pPr>
              <w:spacing w:before="60" w:after="60"/>
              <w:rPr>
                <w:rFonts w:cs="Arial"/>
                <w:szCs w:val="22"/>
              </w:rPr>
            </w:pPr>
          </w:p>
        </w:tc>
      </w:tr>
      <w:tr w:rsidR="0062136C" w14:paraId="22E9E42C"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9A39076" w14:textId="77777777" w:rsidR="0062136C" w:rsidRPr="00100253" w:rsidRDefault="0062136C" w:rsidP="0062136C">
            <w:pPr>
              <w:spacing w:before="60" w:after="60"/>
              <w:rPr>
                <w:rFonts w:cs="Arial"/>
                <w:b/>
                <w:szCs w:val="22"/>
              </w:rPr>
            </w:pPr>
            <w:r w:rsidRPr="00100253">
              <w:rPr>
                <w:rFonts w:cs="Arial"/>
                <w:b/>
                <w:szCs w:val="22"/>
              </w:rPr>
              <w:t>Public officer details</w:t>
            </w:r>
          </w:p>
        </w:tc>
      </w:tr>
      <w:tr w:rsidR="0062136C" w14:paraId="7394998A"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E335A5" w14:textId="77777777" w:rsidR="0062136C" w:rsidRPr="000B3218" w:rsidRDefault="0062136C" w:rsidP="0062136C">
            <w:pPr>
              <w:spacing w:before="60" w:after="60"/>
              <w:rPr>
                <w:rStyle w:val="Questionlabel"/>
                <w:b w:val="0"/>
              </w:rPr>
            </w:pPr>
            <w:r w:rsidRPr="000B3218">
              <w:rPr>
                <w:rStyle w:val="Questionlabel"/>
                <w:b w:val="0"/>
              </w:rPr>
              <w:t>Surname:</w:t>
            </w:r>
          </w:p>
        </w:tc>
        <w:tc>
          <w:tcPr>
            <w:tcW w:w="496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8D9D43" w14:textId="77777777" w:rsidR="0062136C" w:rsidRPr="00FC4C2C" w:rsidRDefault="0062136C" w:rsidP="0062136C">
            <w:pPr>
              <w:spacing w:before="60" w:after="60"/>
              <w:rPr>
                <w:rFonts w:cs="Arial"/>
                <w:szCs w:val="22"/>
              </w:rPr>
            </w:pPr>
          </w:p>
        </w:tc>
        <w:tc>
          <w:tcPr>
            <w:tcW w:w="15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D6CE29" w14:textId="77777777" w:rsidR="0062136C" w:rsidRPr="00FC4C2C" w:rsidRDefault="0062136C" w:rsidP="0062136C">
            <w:pPr>
              <w:spacing w:before="60" w:after="60"/>
              <w:rPr>
                <w:rFonts w:cs="Arial"/>
                <w:szCs w:val="22"/>
              </w:rPr>
            </w:pPr>
            <w:r>
              <w:rPr>
                <w:rFonts w:cs="Arial"/>
                <w:szCs w:val="22"/>
              </w:rPr>
              <w:t>Date of birth:</w:t>
            </w:r>
          </w:p>
        </w:tc>
        <w:tc>
          <w:tcPr>
            <w:tcW w:w="21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6AFDBEC" w14:textId="77777777" w:rsidR="0062136C" w:rsidRPr="00FC4C2C" w:rsidRDefault="0062136C" w:rsidP="0062136C">
            <w:pPr>
              <w:spacing w:before="60" w:after="60"/>
              <w:rPr>
                <w:rFonts w:cs="Arial"/>
                <w:szCs w:val="22"/>
              </w:rPr>
            </w:pPr>
          </w:p>
        </w:tc>
      </w:tr>
      <w:tr w:rsidR="0062136C" w14:paraId="243B8A7B"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D334CD" w14:textId="77777777" w:rsidR="0062136C" w:rsidRPr="000B3218" w:rsidRDefault="0062136C" w:rsidP="0062136C">
            <w:pPr>
              <w:spacing w:before="60" w:after="60"/>
              <w:rPr>
                <w:rStyle w:val="Questionlabel"/>
                <w:b w:val="0"/>
              </w:rPr>
            </w:pPr>
            <w:r w:rsidRPr="000B3218">
              <w:rPr>
                <w:rStyle w:val="Questionlabel"/>
                <w:b w:val="0"/>
              </w:rPr>
              <w:t>Given name/s:</w:t>
            </w:r>
          </w:p>
        </w:tc>
        <w:tc>
          <w:tcPr>
            <w:tcW w:w="8677"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9D6515" w14:textId="77777777" w:rsidR="0062136C" w:rsidRPr="00FC4C2C" w:rsidRDefault="0062136C" w:rsidP="0062136C">
            <w:pPr>
              <w:spacing w:before="60" w:after="60"/>
              <w:rPr>
                <w:rFonts w:cs="Arial"/>
                <w:szCs w:val="22"/>
              </w:rPr>
            </w:pPr>
          </w:p>
        </w:tc>
      </w:tr>
      <w:tr w:rsidR="0062136C" w14:paraId="37FA9724"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3C5ED6" w14:textId="77777777" w:rsidR="0062136C" w:rsidRPr="000B3218" w:rsidRDefault="0062136C" w:rsidP="0062136C">
            <w:pPr>
              <w:spacing w:before="60" w:after="60"/>
              <w:ind w:right="-106"/>
              <w:rPr>
                <w:rStyle w:val="Questionlabel"/>
                <w:b w:val="0"/>
              </w:rPr>
            </w:pPr>
            <w:r w:rsidRPr="000B3218">
              <w:rPr>
                <w:rStyle w:val="Questionlabel"/>
                <w:b w:val="0"/>
              </w:rPr>
              <w:t>Residential address:</w:t>
            </w:r>
          </w:p>
        </w:tc>
        <w:tc>
          <w:tcPr>
            <w:tcW w:w="8677"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60EFC86" w14:textId="77777777" w:rsidR="0062136C" w:rsidRPr="00FC4C2C" w:rsidRDefault="0062136C" w:rsidP="0062136C">
            <w:pPr>
              <w:spacing w:before="60" w:after="60"/>
              <w:rPr>
                <w:rFonts w:cs="Arial"/>
                <w:szCs w:val="22"/>
              </w:rPr>
            </w:pPr>
          </w:p>
        </w:tc>
      </w:tr>
      <w:tr w:rsidR="00101233" w14:paraId="49440E18"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8520AA" w14:textId="77777777" w:rsidR="0062136C" w:rsidRPr="000B3218" w:rsidRDefault="0062136C" w:rsidP="0062136C">
            <w:pPr>
              <w:spacing w:before="60" w:after="60"/>
              <w:rPr>
                <w:rStyle w:val="Questionlabel"/>
                <w:b w:val="0"/>
              </w:rPr>
            </w:pPr>
            <w:r w:rsidRPr="000B3218">
              <w:rPr>
                <w:rStyle w:val="Questionlabel"/>
                <w:b w:val="0"/>
              </w:rPr>
              <w:t>Suburb:</w:t>
            </w:r>
          </w:p>
        </w:tc>
        <w:tc>
          <w:tcPr>
            <w:tcW w:w="411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42D267" w14:textId="77777777" w:rsidR="0062136C" w:rsidRPr="00FC4C2C" w:rsidRDefault="0062136C" w:rsidP="0062136C">
            <w:pPr>
              <w:spacing w:before="60" w:after="60"/>
              <w:rPr>
                <w:rFonts w:cs="Arial"/>
                <w:szCs w:val="22"/>
              </w:rPr>
            </w:pPr>
          </w:p>
        </w:tc>
        <w:tc>
          <w:tcPr>
            <w:tcW w:w="84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8E9F8C" w14:textId="77777777" w:rsidR="0062136C" w:rsidRPr="000B3218" w:rsidRDefault="0062136C" w:rsidP="0062136C">
            <w:pPr>
              <w:spacing w:before="60" w:after="60"/>
              <w:rPr>
                <w:rStyle w:val="Questionlabel"/>
                <w:b w:val="0"/>
              </w:rPr>
            </w:pPr>
            <w:r w:rsidRPr="000B3218">
              <w:rPr>
                <w:rStyle w:val="Questionlabel"/>
                <w:b w:val="0"/>
              </w:rPr>
              <w:t>State:</w:t>
            </w:r>
          </w:p>
        </w:tc>
        <w:tc>
          <w:tcPr>
            <w:tcW w:w="114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8B8771" w14:textId="77777777" w:rsidR="0062136C" w:rsidRPr="00425569" w:rsidRDefault="0062136C" w:rsidP="0062136C">
            <w:pPr>
              <w:spacing w:before="60" w:after="60"/>
              <w:rPr>
                <w:rFonts w:cs="Arial"/>
                <w:szCs w:val="22"/>
              </w:rPr>
            </w:pPr>
          </w:p>
        </w:tc>
        <w:tc>
          <w:tcPr>
            <w:tcW w:w="129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D7BBC3" w14:textId="77777777" w:rsidR="0062136C" w:rsidRPr="000B3218" w:rsidRDefault="0062136C" w:rsidP="0062136C">
            <w:pPr>
              <w:spacing w:before="60" w:after="60"/>
              <w:rPr>
                <w:rStyle w:val="Questionlabel"/>
                <w:b w:val="0"/>
              </w:rPr>
            </w:pPr>
            <w:r w:rsidRPr="000B3218">
              <w:rPr>
                <w:rStyle w:val="Questionlabel"/>
                <w:b w:val="0"/>
              </w:rPr>
              <w:t>Postcode:</w:t>
            </w:r>
          </w:p>
        </w:tc>
        <w:tc>
          <w:tcPr>
            <w:tcW w:w="1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B4B0D25" w14:textId="77777777" w:rsidR="0062136C" w:rsidRPr="00FC4C2C" w:rsidRDefault="0062136C" w:rsidP="0062136C">
            <w:pPr>
              <w:spacing w:before="60" w:after="60"/>
              <w:rPr>
                <w:rFonts w:cs="Arial"/>
                <w:szCs w:val="22"/>
              </w:rPr>
            </w:pPr>
          </w:p>
        </w:tc>
      </w:tr>
      <w:tr w:rsidR="0062136C" w14:paraId="1AFA2306"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2DD9DC3" w14:textId="77777777" w:rsidR="0062136C" w:rsidRPr="00425569" w:rsidRDefault="0062136C" w:rsidP="0062136C">
            <w:pPr>
              <w:spacing w:before="60" w:after="60"/>
              <w:rPr>
                <w:rFonts w:cs="Arial"/>
                <w:szCs w:val="22"/>
              </w:rPr>
            </w:pPr>
            <w:r w:rsidRPr="000B3218">
              <w:rPr>
                <w:rStyle w:val="Questionlabel"/>
                <w:b w:val="0"/>
              </w:rPr>
              <w:t>Is your postal address the same as above? If no, complete below:</w:t>
            </w:r>
          </w:p>
        </w:tc>
      </w:tr>
      <w:tr w:rsidR="0062136C" w14:paraId="7E5069DE"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1E6736" w14:textId="77777777" w:rsidR="0062136C" w:rsidRPr="000B3218" w:rsidRDefault="0062136C" w:rsidP="0062136C">
            <w:pPr>
              <w:spacing w:before="60" w:after="60"/>
              <w:rPr>
                <w:rStyle w:val="Questionlabel"/>
                <w:b w:val="0"/>
              </w:rPr>
            </w:pPr>
            <w:r w:rsidRPr="000B3218">
              <w:rPr>
                <w:rStyle w:val="Questionlabel"/>
                <w:b w:val="0"/>
              </w:rPr>
              <w:t>Postal address:</w:t>
            </w:r>
          </w:p>
        </w:tc>
        <w:tc>
          <w:tcPr>
            <w:tcW w:w="8677"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E6A47C6" w14:textId="77777777" w:rsidR="0062136C" w:rsidRPr="00FC4C2C" w:rsidRDefault="0062136C" w:rsidP="0062136C">
            <w:pPr>
              <w:spacing w:before="60" w:after="60"/>
              <w:rPr>
                <w:rFonts w:cs="Arial"/>
                <w:szCs w:val="22"/>
              </w:rPr>
            </w:pPr>
          </w:p>
        </w:tc>
      </w:tr>
      <w:tr w:rsidR="00101233" w14:paraId="6DA77C63" w14:textId="77777777" w:rsidTr="00101233">
        <w:trPr>
          <w:trHeight w:val="204"/>
        </w:trPr>
        <w:tc>
          <w:tcPr>
            <w:tcW w:w="210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FA5C10" w14:textId="77777777" w:rsidR="0062136C" w:rsidRPr="000B3218" w:rsidRDefault="0062136C" w:rsidP="0062136C">
            <w:pPr>
              <w:spacing w:before="60" w:after="60"/>
              <w:rPr>
                <w:rStyle w:val="Questionlabel"/>
                <w:b w:val="0"/>
              </w:rPr>
            </w:pPr>
            <w:r w:rsidRPr="000B3218">
              <w:rPr>
                <w:rStyle w:val="Questionlabel"/>
                <w:b w:val="0"/>
              </w:rPr>
              <w:t>Suburb:</w:t>
            </w:r>
          </w:p>
        </w:tc>
        <w:tc>
          <w:tcPr>
            <w:tcW w:w="411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AAB9BD" w14:textId="77777777" w:rsidR="0062136C" w:rsidRPr="00FC4C2C" w:rsidRDefault="0062136C" w:rsidP="0062136C">
            <w:pPr>
              <w:spacing w:before="60" w:after="60"/>
              <w:rPr>
                <w:rFonts w:cs="Arial"/>
                <w:szCs w:val="22"/>
              </w:rPr>
            </w:pPr>
          </w:p>
        </w:tc>
        <w:tc>
          <w:tcPr>
            <w:tcW w:w="8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A45F1B" w14:textId="77777777" w:rsidR="0062136C" w:rsidRPr="000B3218" w:rsidRDefault="0062136C" w:rsidP="0062136C">
            <w:pPr>
              <w:spacing w:before="60" w:after="60"/>
              <w:rPr>
                <w:rStyle w:val="Questionlabel"/>
                <w:b w:val="0"/>
              </w:rPr>
            </w:pPr>
            <w:r w:rsidRPr="000B3218">
              <w:rPr>
                <w:rStyle w:val="Questionlabel"/>
                <w:b w:val="0"/>
              </w:rPr>
              <w:t>State:</w:t>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E14150" w14:textId="77777777" w:rsidR="0062136C" w:rsidRPr="00425569" w:rsidRDefault="0062136C" w:rsidP="0062136C">
            <w:pPr>
              <w:spacing w:before="60" w:after="60"/>
              <w:rPr>
                <w:rFonts w:cs="Arial"/>
                <w:szCs w:val="22"/>
              </w:rPr>
            </w:pPr>
          </w:p>
        </w:tc>
        <w:tc>
          <w:tcPr>
            <w:tcW w:w="129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935DDF" w14:textId="77777777" w:rsidR="0062136C" w:rsidRPr="000B3218" w:rsidRDefault="0062136C" w:rsidP="0062136C">
            <w:pPr>
              <w:spacing w:before="60" w:after="60"/>
              <w:rPr>
                <w:rStyle w:val="Questionlabel"/>
                <w:b w:val="0"/>
              </w:rPr>
            </w:pPr>
            <w:r w:rsidRPr="000B3218">
              <w:rPr>
                <w:rStyle w:val="Questionlabel"/>
                <w:b w:val="0"/>
              </w:rPr>
              <w:t>Postcode:</w:t>
            </w:r>
          </w:p>
        </w:tc>
        <w:tc>
          <w:tcPr>
            <w:tcW w:w="12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0851C9C" w14:textId="77777777" w:rsidR="0062136C" w:rsidRPr="00FC4C2C" w:rsidRDefault="0062136C" w:rsidP="0062136C">
            <w:pPr>
              <w:spacing w:before="60" w:after="60"/>
              <w:rPr>
                <w:rFonts w:cs="Arial"/>
                <w:szCs w:val="22"/>
              </w:rPr>
            </w:pPr>
          </w:p>
        </w:tc>
      </w:tr>
      <w:tr w:rsidR="0062136C" w14:paraId="580088F4"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D5BDB80" w14:textId="77777777" w:rsidR="0062136C" w:rsidRPr="00FC4C2C" w:rsidRDefault="0062136C" w:rsidP="0062136C">
            <w:pPr>
              <w:spacing w:before="60" w:after="60"/>
              <w:rPr>
                <w:rFonts w:cs="Arial"/>
                <w:szCs w:val="22"/>
              </w:rPr>
            </w:pPr>
            <w:r w:rsidRPr="00100253">
              <w:rPr>
                <w:rFonts w:cs="Arial"/>
                <w:b/>
                <w:szCs w:val="22"/>
              </w:rPr>
              <w:t>Public officer</w:t>
            </w:r>
            <w:r>
              <w:rPr>
                <w:rFonts w:cs="Arial"/>
                <w:b/>
                <w:szCs w:val="22"/>
              </w:rPr>
              <w:t xml:space="preserve"> contact</w:t>
            </w:r>
            <w:r w:rsidRPr="00100253">
              <w:rPr>
                <w:rFonts w:cs="Arial"/>
                <w:b/>
                <w:szCs w:val="22"/>
              </w:rPr>
              <w:t xml:space="preserve"> details</w:t>
            </w:r>
          </w:p>
        </w:tc>
      </w:tr>
      <w:tr w:rsidR="0062136C" w14:paraId="6C7BC682" w14:textId="77777777" w:rsidTr="00101233">
        <w:trPr>
          <w:trHeight w:val="204"/>
        </w:trPr>
        <w:tc>
          <w:tcPr>
            <w:tcW w:w="2137"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92CF1C" w14:textId="77777777" w:rsidR="0062136C" w:rsidRPr="000B3218" w:rsidRDefault="0062136C" w:rsidP="0062136C">
            <w:pPr>
              <w:spacing w:before="60" w:after="60"/>
              <w:rPr>
                <w:rStyle w:val="Questionlabel"/>
                <w:b w:val="0"/>
              </w:rPr>
            </w:pPr>
            <w:r w:rsidRPr="000B3218">
              <w:rPr>
                <w:rStyle w:val="Questionlabel"/>
                <w:b w:val="0"/>
              </w:rPr>
              <w:t>Phone number:</w:t>
            </w:r>
          </w:p>
        </w:tc>
        <w:tc>
          <w:tcPr>
            <w:tcW w:w="30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20302D" w14:textId="77777777" w:rsidR="0062136C" w:rsidRPr="00FC4C2C" w:rsidRDefault="0062136C" w:rsidP="0062136C">
            <w:pPr>
              <w:spacing w:before="60" w:after="60"/>
              <w:rPr>
                <w:rFonts w:cs="Arial"/>
                <w:szCs w:val="22"/>
              </w:rPr>
            </w:pP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E5015E" w14:textId="77777777" w:rsidR="0062136C" w:rsidRPr="000B3218" w:rsidRDefault="0062136C" w:rsidP="0062136C">
            <w:pPr>
              <w:spacing w:before="60" w:after="60"/>
              <w:rPr>
                <w:rStyle w:val="Questionlabel"/>
                <w:b w:val="0"/>
              </w:rPr>
            </w:pPr>
            <w:r w:rsidRPr="000B3218">
              <w:rPr>
                <w:rStyle w:val="Questionlabel"/>
                <w:b w:val="0"/>
              </w:rPr>
              <w:t>Mobile number:</w:t>
            </w:r>
          </w:p>
        </w:tc>
        <w:tc>
          <w:tcPr>
            <w:tcW w:w="373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B7256E0" w14:textId="77777777" w:rsidR="0062136C" w:rsidRPr="00FC4C2C" w:rsidRDefault="0062136C" w:rsidP="0062136C">
            <w:pPr>
              <w:spacing w:before="60" w:after="60"/>
              <w:rPr>
                <w:rFonts w:cs="Arial"/>
                <w:szCs w:val="22"/>
              </w:rPr>
            </w:pPr>
          </w:p>
        </w:tc>
      </w:tr>
      <w:tr w:rsidR="0062136C" w14:paraId="033DB49D" w14:textId="77777777" w:rsidTr="00101233">
        <w:trPr>
          <w:trHeight w:val="204"/>
        </w:trPr>
        <w:tc>
          <w:tcPr>
            <w:tcW w:w="2137"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37B623C" w14:textId="77777777" w:rsidR="0062136C" w:rsidRPr="000B3218" w:rsidRDefault="0062136C" w:rsidP="0062136C">
            <w:pPr>
              <w:spacing w:before="60" w:after="60"/>
              <w:rPr>
                <w:rStyle w:val="Questionlabel"/>
                <w:b w:val="0"/>
              </w:rPr>
            </w:pPr>
            <w:r w:rsidRPr="000B3218">
              <w:rPr>
                <w:rStyle w:val="Questionlabel"/>
                <w:b w:val="0"/>
              </w:rPr>
              <w:t>Email address:</w:t>
            </w:r>
          </w:p>
        </w:tc>
        <w:tc>
          <w:tcPr>
            <w:tcW w:w="8647" w:type="dxa"/>
            <w:gridSpan w:val="2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F747F20" w14:textId="77777777" w:rsidR="0062136C" w:rsidRPr="00FC4C2C" w:rsidRDefault="0062136C" w:rsidP="0062136C">
            <w:pPr>
              <w:spacing w:before="60" w:after="60"/>
              <w:rPr>
                <w:rFonts w:cs="Arial"/>
                <w:szCs w:val="22"/>
              </w:rPr>
            </w:pPr>
          </w:p>
        </w:tc>
      </w:tr>
      <w:tr w:rsidR="0062136C" w14:paraId="3B3C3049" w14:textId="77777777" w:rsidTr="00C15B6A">
        <w:trPr>
          <w:trHeight w:val="204"/>
        </w:trPr>
        <w:tc>
          <w:tcPr>
            <w:tcW w:w="10784" w:type="dxa"/>
            <w:gridSpan w:val="3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146912C" w14:textId="77777777" w:rsidR="0062136C" w:rsidRPr="00FC4C2C" w:rsidRDefault="0062136C" w:rsidP="0062136C">
            <w:pPr>
              <w:keepNext/>
              <w:spacing w:before="60" w:after="60"/>
              <w:rPr>
                <w:rFonts w:cs="Arial"/>
                <w:b/>
              </w:rPr>
            </w:pPr>
            <w:r>
              <w:rPr>
                <w:b/>
                <w:color w:val="FFFFFF" w:themeColor="background1"/>
              </w:rPr>
              <w:lastRenderedPageBreak/>
              <w:t>Public officer declaration</w:t>
            </w:r>
          </w:p>
        </w:tc>
      </w:tr>
      <w:tr w:rsidR="0062136C" w14:paraId="6F84134A" w14:textId="77777777" w:rsidTr="00101233">
        <w:trPr>
          <w:trHeight w:val="204"/>
        </w:trPr>
        <w:tc>
          <w:tcPr>
            <w:tcW w:w="157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152F46" w14:textId="77777777" w:rsidR="0062136C" w:rsidRPr="00FC4C2C" w:rsidRDefault="0062136C" w:rsidP="0062136C">
            <w:pPr>
              <w:keepNext/>
              <w:spacing w:before="60" w:after="60"/>
              <w:rPr>
                <w:rFonts w:cs="Arial"/>
              </w:rPr>
            </w:pPr>
            <w:r w:rsidRPr="00FC4C2C">
              <w:rPr>
                <w:rFonts w:cs="Arial"/>
              </w:rPr>
              <w:t>I, (full name):</w:t>
            </w:r>
          </w:p>
        </w:tc>
        <w:tc>
          <w:tcPr>
            <w:tcW w:w="9214"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AC3403C" w14:textId="77777777" w:rsidR="0062136C" w:rsidRPr="00FC4C2C" w:rsidRDefault="0062136C" w:rsidP="0062136C">
            <w:pPr>
              <w:keepNext/>
              <w:spacing w:before="60" w:after="60"/>
              <w:rPr>
                <w:rFonts w:cs="Arial"/>
                <w:b/>
              </w:rPr>
            </w:pPr>
          </w:p>
        </w:tc>
      </w:tr>
      <w:tr w:rsidR="0062136C" w14:paraId="1647DE07" w14:textId="77777777" w:rsidTr="00101233">
        <w:trPr>
          <w:trHeight w:val="204"/>
        </w:trPr>
        <w:tc>
          <w:tcPr>
            <w:tcW w:w="157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E4E163" w14:textId="77777777" w:rsidR="0062136C" w:rsidRPr="00FC4C2C" w:rsidRDefault="0062136C" w:rsidP="0062136C">
            <w:pPr>
              <w:keepNext/>
              <w:spacing w:before="60" w:after="60"/>
              <w:rPr>
                <w:rFonts w:cs="Arial"/>
              </w:rPr>
            </w:pPr>
            <w:r>
              <w:rPr>
                <w:rFonts w:cs="Arial"/>
              </w:rPr>
              <w:t xml:space="preserve">Of </w:t>
            </w:r>
            <w:r w:rsidRPr="00FC4C2C">
              <w:rPr>
                <w:rFonts w:cs="Arial"/>
              </w:rPr>
              <w:t>(address)</w:t>
            </w:r>
            <w:r>
              <w:rPr>
                <w:rFonts w:cs="Arial"/>
              </w:rPr>
              <w:t>:</w:t>
            </w:r>
          </w:p>
        </w:tc>
        <w:tc>
          <w:tcPr>
            <w:tcW w:w="9214"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FA77532" w14:textId="77777777" w:rsidR="0062136C" w:rsidRPr="00FC4C2C" w:rsidRDefault="0062136C" w:rsidP="0062136C">
            <w:pPr>
              <w:keepNext/>
              <w:spacing w:before="60" w:after="60"/>
              <w:rPr>
                <w:rFonts w:cs="Arial"/>
                <w:b/>
              </w:rPr>
            </w:pPr>
          </w:p>
        </w:tc>
      </w:tr>
      <w:tr w:rsidR="0062136C" w14:paraId="791B53B0"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E1D645E" w14:textId="77777777" w:rsidR="0062136C" w:rsidRPr="0087013C" w:rsidRDefault="0062136C" w:rsidP="0062136C">
            <w:pPr>
              <w:keepNext/>
              <w:spacing w:before="60" w:after="60"/>
            </w:pPr>
            <w:r>
              <w:t>S</w:t>
            </w:r>
            <w:r w:rsidRPr="00FC4C2C">
              <w:t xml:space="preserve">olemnly and sincerely declare that: </w:t>
            </w:r>
          </w:p>
          <w:p w14:paraId="28A06256" w14:textId="77777777" w:rsidR="0062136C" w:rsidRPr="00FC4C2C" w:rsidRDefault="0062136C" w:rsidP="0062136C">
            <w:pPr>
              <w:pStyle w:val="ListParagraph"/>
              <w:keepNext/>
              <w:numPr>
                <w:ilvl w:val="0"/>
                <w:numId w:val="31"/>
              </w:numPr>
              <w:tabs>
                <w:tab w:val="center" w:pos="5262"/>
              </w:tabs>
              <w:spacing w:before="60" w:after="60"/>
              <w:contextualSpacing/>
              <w:rPr>
                <w:rFonts w:cs="Arial"/>
              </w:rPr>
            </w:pPr>
            <w:r w:rsidRPr="00FC4C2C">
              <w:rPr>
                <w:rFonts w:cs="Arial"/>
              </w:rPr>
              <w:t>All statements and information contained in this application are true and correct to the best of my knowledge</w:t>
            </w:r>
            <w:r>
              <w:rPr>
                <w:rFonts w:cs="Arial"/>
              </w:rPr>
              <w:t xml:space="preserve"> by virtue of the </w:t>
            </w:r>
            <w:r w:rsidRPr="00FB004E">
              <w:rPr>
                <w:rFonts w:cs="Arial"/>
                <w:i/>
              </w:rPr>
              <w:t>Oaths, Affidavits and Declarations Act 2010</w:t>
            </w:r>
            <w:r w:rsidRPr="00FC4C2C">
              <w:rPr>
                <w:rFonts w:cs="Arial"/>
              </w:rPr>
              <w:t>;</w:t>
            </w:r>
            <w:r>
              <w:rPr>
                <w:rFonts w:cs="Arial"/>
              </w:rPr>
              <w:t xml:space="preserve"> and</w:t>
            </w:r>
          </w:p>
          <w:p w14:paraId="2BE93E35" w14:textId="77777777" w:rsidR="0062136C" w:rsidRDefault="0062136C" w:rsidP="0062136C">
            <w:pPr>
              <w:pStyle w:val="ListParagraph"/>
              <w:keepNext/>
              <w:numPr>
                <w:ilvl w:val="0"/>
                <w:numId w:val="31"/>
              </w:numPr>
              <w:tabs>
                <w:tab w:val="center" w:pos="5262"/>
              </w:tabs>
              <w:spacing w:before="60" w:after="60"/>
              <w:contextualSpacing/>
              <w:rPr>
                <w:rFonts w:cs="Arial"/>
              </w:rPr>
            </w:pPr>
            <w:r w:rsidRPr="00FC4C2C">
              <w:rPr>
                <w:rFonts w:cs="Arial"/>
              </w:rPr>
              <w:t xml:space="preserve">I have read and understood the information contained in this application; </w:t>
            </w:r>
            <w:r>
              <w:rPr>
                <w:rFonts w:cs="Arial"/>
              </w:rPr>
              <w:t>and</w:t>
            </w:r>
          </w:p>
          <w:p w14:paraId="2E043D3D" w14:textId="77777777" w:rsidR="0062136C" w:rsidRDefault="0062136C" w:rsidP="0062136C">
            <w:pPr>
              <w:pStyle w:val="ListParagraph"/>
              <w:keepNext/>
              <w:numPr>
                <w:ilvl w:val="0"/>
                <w:numId w:val="31"/>
              </w:numPr>
              <w:tabs>
                <w:tab w:val="center" w:pos="5262"/>
              </w:tabs>
              <w:spacing w:before="60" w:after="60"/>
              <w:contextualSpacing/>
              <w:rPr>
                <w:rFonts w:cs="Arial"/>
              </w:rPr>
            </w:pPr>
            <w:r>
              <w:rPr>
                <w:rFonts w:cs="Arial"/>
              </w:rPr>
              <w:t>The declaration is true and correct; and</w:t>
            </w:r>
          </w:p>
          <w:p w14:paraId="73AE19A9" w14:textId="77777777" w:rsidR="0062136C" w:rsidRPr="001507CC" w:rsidRDefault="0062136C" w:rsidP="0062136C">
            <w:pPr>
              <w:pStyle w:val="ListParagraph"/>
              <w:keepNext/>
              <w:numPr>
                <w:ilvl w:val="0"/>
                <w:numId w:val="31"/>
              </w:numPr>
              <w:tabs>
                <w:tab w:val="center" w:pos="5262"/>
              </w:tabs>
              <w:spacing w:before="60" w:after="60"/>
              <w:contextualSpacing/>
              <w:rPr>
                <w:rFonts w:cs="Arial"/>
              </w:rPr>
            </w:pPr>
            <w:r w:rsidRPr="00FC4C2C">
              <w:rPr>
                <w:rFonts w:cs="Arial"/>
              </w:rPr>
              <w:t>I know that it is an offence to make a declaration that is false in any material particular.</w:t>
            </w:r>
          </w:p>
        </w:tc>
      </w:tr>
      <w:tr w:rsidR="0062136C" w14:paraId="2963976C" w14:textId="77777777" w:rsidTr="00101233">
        <w:trPr>
          <w:trHeight w:val="204"/>
        </w:trPr>
        <w:tc>
          <w:tcPr>
            <w:tcW w:w="3769"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668B56" w14:textId="77777777" w:rsidR="0062136C" w:rsidRPr="00FC4C2C" w:rsidRDefault="0062136C" w:rsidP="0062136C">
            <w:pPr>
              <w:spacing w:before="60" w:after="60"/>
            </w:pPr>
            <w:r w:rsidRPr="00FC4C2C">
              <w:t xml:space="preserve">This declaration is made at: </w:t>
            </w:r>
            <w:r w:rsidRPr="0080695E">
              <w:rPr>
                <w:sz w:val="20"/>
              </w:rPr>
              <w:t>(location)</w:t>
            </w:r>
          </w:p>
        </w:tc>
        <w:tc>
          <w:tcPr>
            <w:tcW w:w="368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FC3A96" w14:textId="77777777" w:rsidR="0062136C" w:rsidRPr="00FC4C2C" w:rsidRDefault="0062136C" w:rsidP="0062136C">
            <w:pPr>
              <w:spacing w:before="60" w:after="60"/>
            </w:pPr>
          </w:p>
        </w:tc>
        <w:tc>
          <w:tcPr>
            <w:tcW w:w="127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6045E3" w14:textId="77777777" w:rsidR="0062136C" w:rsidRPr="00FC4C2C" w:rsidRDefault="0062136C" w:rsidP="0062136C">
            <w:pPr>
              <w:spacing w:before="60" w:after="60"/>
            </w:pPr>
            <w:r w:rsidRPr="00FC4C2C">
              <w:t xml:space="preserve">on: </w:t>
            </w:r>
            <w:r w:rsidRPr="0080695E">
              <w:rPr>
                <w:sz w:val="20"/>
              </w:rPr>
              <w:t>(date)</w:t>
            </w:r>
          </w:p>
        </w:tc>
        <w:tc>
          <w:tcPr>
            <w:tcW w:w="205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365F48C" w14:textId="77777777" w:rsidR="0062136C" w:rsidRPr="00FC4C2C" w:rsidRDefault="0062136C" w:rsidP="0062136C">
            <w:pPr>
              <w:spacing w:before="60" w:after="60"/>
              <w:rPr>
                <w:rFonts w:cs="Arial"/>
                <w:b/>
              </w:rPr>
            </w:pPr>
          </w:p>
        </w:tc>
      </w:tr>
      <w:tr w:rsidR="0062136C" w14:paraId="71724C1E" w14:textId="77777777" w:rsidTr="00101233">
        <w:trPr>
          <w:trHeight w:val="204"/>
        </w:trPr>
        <w:tc>
          <w:tcPr>
            <w:tcW w:w="2507"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B4C7C0" w14:textId="77777777" w:rsidR="0062136C" w:rsidRPr="00FC4C2C" w:rsidRDefault="0062136C" w:rsidP="0062136C">
            <w:pPr>
              <w:spacing w:before="120" w:after="120"/>
            </w:pPr>
            <w:r>
              <w:t>Public officer signature:</w:t>
            </w:r>
          </w:p>
        </w:tc>
        <w:tc>
          <w:tcPr>
            <w:tcW w:w="8277"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E5FEF75" w14:textId="77777777" w:rsidR="0062136C" w:rsidRPr="00FC4C2C" w:rsidRDefault="0062136C" w:rsidP="0062136C">
            <w:pPr>
              <w:spacing w:before="120" w:after="120"/>
              <w:rPr>
                <w:rFonts w:cs="Arial"/>
                <w:b/>
              </w:rPr>
            </w:pPr>
          </w:p>
        </w:tc>
      </w:tr>
      <w:tr w:rsidR="0062136C" w14:paraId="322B05AD"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8DF1B66" w14:textId="77777777" w:rsidR="0062136C" w:rsidRPr="00FC4C2C" w:rsidRDefault="0062136C" w:rsidP="0062136C">
            <w:pPr>
              <w:spacing w:before="60" w:after="60"/>
              <w:rPr>
                <w:rFonts w:cs="Arial"/>
                <w:b/>
              </w:rPr>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62136C" w:rsidRPr="00F45E8F" w14:paraId="199ABDD0"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7858DB9" w14:textId="77777777" w:rsidR="0062136C" w:rsidRPr="00FC4C2C" w:rsidRDefault="0062136C" w:rsidP="0062136C">
            <w:pPr>
              <w:keepNext/>
              <w:spacing w:before="60" w:after="60"/>
              <w:rPr>
                <w:rFonts w:cs="Arial"/>
                <w:b/>
              </w:rPr>
            </w:pPr>
            <w:r w:rsidRPr="00FC4C2C">
              <w:rPr>
                <w:rFonts w:cs="Arial"/>
                <w:b/>
              </w:rPr>
              <w:t>Supporting documents</w:t>
            </w:r>
            <w:r>
              <w:rPr>
                <w:rFonts w:cs="Arial"/>
                <w:b/>
              </w:rPr>
              <w:t xml:space="preserve"> checklist</w:t>
            </w:r>
          </w:p>
        </w:tc>
      </w:tr>
      <w:tr w:rsidR="0062136C" w:rsidRPr="00F45E8F" w14:paraId="10DD1150" w14:textId="77777777" w:rsidTr="00101233">
        <w:trPr>
          <w:trHeight w:val="204"/>
        </w:trPr>
        <w:tc>
          <w:tcPr>
            <w:tcW w:w="9366"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70929A" w14:textId="77777777" w:rsidR="0062136C" w:rsidRPr="00FC4C2C" w:rsidRDefault="0062136C" w:rsidP="0062136C">
            <w:pPr>
              <w:keepNext/>
              <w:spacing w:before="60" w:after="60"/>
            </w:pPr>
            <w:r>
              <w:t xml:space="preserve">Prescribed application fee – See the </w:t>
            </w:r>
            <w:hyperlink r:id="rId11" w:history="1">
              <w:r w:rsidRPr="006C46FF">
                <w:rPr>
                  <w:rStyle w:val="Hyperlink"/>
                </w:rPr>
                <w:t>incorporated association’s</w:t>
              </w:r>
            </w:hyperlink>
            <w:r>
              <w:t xml:space="preserve"> page for current fee.</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9B50712" w14:textId="77777777" w:rsidR="0062136C" w:rsidRPr="00425569" w:rsidRDefault="0062136C" w:rsidP="0062136C">
            <w:pPr>
              <w:spacing w:before="60" w:after="60"/>
              <w:jc w:val="center"/>
              <w:rPr>
                <w:rFonts w:cs="Arial"/>
                <w:szCs w:val="22"/>
              </w:rPr>
            </w:pPr>
            <w:r>
              <w:rPr>
                <w:rFonts w:cs="Arial"/>
                <w:szCs w:val="22"/>
              </w:rPr>
              <w:t>Yes /No</w:t>
            </w:r>
          </w:p>
        </w:tc>
      </w:tr>
      <w:tr w:rsidR="0062136C" w:rsidRPr="00F45E8F" w14:paraId="2A901812" w14:textId="77777777" w:rsidTr="00101233">
        <w:trPr>
          <w:trHeight w:val="204"/>
        </w:trPr>
        <w:tc>
          <w:tcPr>
            <w:tcW w:w="9366"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DE064" w14:textId="77777777" w:rsidR="0062136C" w:rsidRPr="001507CC" w:rsidRDefault="0062136C" w:rsidP="0062136C">
            <w:pPr>
              <w:spacing w:before="60" w:after="60"/>
              <w:rPr>
                <w:rFonts w:asciiTheme="minorHAnsi" w:hAnsiTheme="minorHAnsi"/>
              </w:rPr>
            </w:pPr>
            <w:r>
              <w:rPr>
                <w:rFonts w:asciiTheme="minorHAnsi" w:hAnsiTheme="minorHAnsi"/>
              </w:rPr>
              <w:t>A copy of meeting minutes appointing new public officer attached</w:t>
            </w:r>
            <w:r w:rsidR="00101233">
              <w:rPr>
                <w:rFonts w:asciiTheme="minorHAnsi" w:hAnsiTheme="minorHAnsi"/>
              </w:rPr>
              <w:t xml:space="preserve"> (if applicable)</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FC603E4" w14:textId="77777777" w:rsidR="0062136C" w:rsidRPr="00425569" w:rsidRDefault="0062136C" w:rsidP="0062136C">
            <w:pPr>
              <w:spacing w:before="60" w:after="60"/>
              <w:jc w:val="center"/>
              <w:rPr>
                <w:rFonts w:cs="Arial"/>
                <w:szCs w:val="22"/>
              </w:rPr>
            </w:pPr>
            <w:r>
              <w:rPr>
                <w:rFonts w:cs="Arial"/>
                <w:szCs w:val="22"/>
              </w:rPr>
              <w:t>Yes /No</w:t>
            </w:r>
          </w:p>
        </w:tc>
      </w:tr>
      <w:tr w:rsidR="0062136C" w:rsidRPr="00F45E8F" w14:paraId="743D5447" w14:textId="77777777" w:rsidTr="00101233">
        <w:trPr>
          <w:trHeight w:val="204"/>
        </w:trPr>
        <w:tc>
          <w:tcPr>
            <w:tcW w:w="9366" w:type="dxa"/>
            <w:gridSpan w:val="3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F846FF" w14:textId="77777777" w:rsidR="0062136C" w:rsidRPr="00050612" w:rsidRDefault="0062136C" w:rsidP="0062136C">
            <w:pPr>
              <w:spacing w:before="60" w:after="60"/>
            </w:pPr>
            <w:r>
              <w:t>Completed and signed public officer declaration</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3C8AA62" w14:textId="77777777" w:rsidR="0062136C" w:rsidRPr="00425569" w:rsidRDefault="0062136C" w:rsidP="0062136C">
            <w:pPr>
              <w:spacing w:before="60" w:after="60"/>
              <w:jc w:val="center"/>
              <w:rPr>
                <w:rFonts w:cs="Arial"/>
                <w:szCs w:val="22"/>
              </w:rPr>
            </w:pPr>
            <w:r>
              <w:rPr>
                <w:rFonts w:cs="Arial"/>
                <w:szCs w:val="22"/>
              </w:rPr>
              <w:t>Yes /No</w:t>
            </w:r>
          </w:p>
        </w:tc>
      </w:tr>
      <w:tr w:rsidR="0062136C" w:rsidRPr="00F45E8F" w14:paraId="2D6DE4A4"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FD73089" w14:textId="77777777" w:rsidR="0062136C" w:rsidRPr="00FC4C2C" w:rsidRDefault="0062136C" w:rsidP="0062136C">
            <w:pPr>
              <w:keepNext/>
              <w:spacing w:before="60" w:after="60"/>
              <w:rPr>
                <w:rFonts w:cs="Arial"/>
                <w:b/>
              </w:rPr>
            </w:pPr>
            <w:r w:rsidRPr="00FC4C2C">
              <w:rPr>
                <w:rFonts w:cs="Arial"/>
                <w:b/>
              </w:rPr>
              <w:t>Privacy statement</w:t>
            </w:r>
          </w:p>
        </w:tc>
      </w:tr>
      <w:tr w:rsidR="0062136C" w:rsidRPr="00F45E8F" w14:paraId="6E123C74"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BE93E91" w14:textId="77777777" w:rsidR="0062136C" w:rsidRPr="00FC4C2C" w:rsidRDefault="0062136C" w:rsidP="0062136C">
            <w:pPr>
              <w:spacing w:before="60" w:after="60"/>
              <w:rPr>
                <w:rFonts w:cs="Arial"/>
              </w:rPr>
            </w:pPr>
            <w:r w:rsidRPr="00590893">
              <w:t xml:space="preserve">The Northern Territory Government complies with the Information Privacy Principals scheduled by the </w:t>
            </w:r>
            <w:r w:rsidRPr="00590893">
              <w:rPr>
                <w:i/>
              </w:rPr>
              <w:t>Information Act 2002</w:t>
            </w:r>
            <w:r w:rsidRPr="00590893">
              <w:t>.</w:t>
            </w:r>
          </w:p>
        </w:tc>
      </w:tr>
      <w:tr w:rsidR="0062136C" w:rsidRPr="007E440D" w14:paraId="1EB43310"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4CA6310A" w14:textId="77777777" w:rsidR="0062136C" w:rsidRPr="007E440D" w:rsidRDefault="0062136C" w:rsidP="0062136C">
            <w:pPr>
              <w:spacing w:before="60" w:after="60"/>
              <w:rPr>
                <w:rFonts w:cs="Arial"/>
                <w:b/>
                <w:szCs w:val="22"/>
              </w:rPr>
            </w:pPr>
            <w:r>
              <w:rPr>
                <w:rFonts w:cs="Arial"/>
                <w:b/>
                <w:szCs w:val="22"/>
              </w:rPr>
              <w:t>Disclaimer</w:t>
            </w:r>
          </w:p>
        </w:tc>
      </w:tr>
      <w:tr w:rsidR="0062136C" w14:paraId="7C30CF9A"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217ABE8" w14:textId="77777777" w:rsidR="0062136C" w:rsidRDefault="0062136C" w:rsidP="0062136C">
            <w:pPr>
              <w:spacing w:before="60" w:after="60"/>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612A9482" w14:textId="77777777" w:rsidR="0062136C" w:rsidRDefault="0062136C" w:rsidP="0062136C">
            <w:pPr>
              <w:spacing w:before="60" w:after="60"/>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39902608" w14:textId="77777777" w:rsidR="0062136C" w:rsidRDefault="0062136C" w:rsidP="0062136C">
            <w:pPr>
              <w:spacing w:before="60" w:after="60"/>
              <w:rPr>
                <w:rFonts w:cs="Arial"/>
                <w:szCs w:val="22"/>
              </w:rPr>
            </w:pPr>
            <w:r>
              <w:rPr>
                <w:rFonts w:cs="Arial"/>
                <w:szCs w:val="22"/>
              </w:rPr>
              <w:t xml:space="preserve">The information you provide will be accessible to </w:t>
            </w:r>
            <w:r w:rsidR="00101233">
              <w:rPr>
                <w:rFonts w:cs="Arial"/>
                <w:szCs w:val="22"/>
              </w:rPr>
              <w:t>Occupational Licensing and Associations</w:t>
            </w:r>
            <w:r>
              <w:rPr>
                <w:rFonts w:cs="Arial"/>
                <w:szCs w:val="22"/>
              </w:rPr>
              <w:t xml:space="preserve">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6A0FD37A" w14:textId="77777777" w:rsidR="0062136C" w:rsidRDefault="0062136C" w:rsidP="0062136C">
            <w:pPr>
              <w:spacing w:before="60" w:after="60"/>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62136C" w:rsidRPr="002A171C" w14:paraId="4AE455A9"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7993071" w14:textId="77777777" w:rsidR="0062136C" w:rsidRPr="002A171C" w:rsidRDefault="0062136C" w:rsidP="0062136C">
            <w:pPr>
              <w:keepNext/>
              <w:spacing w:before="60" w:after="60"/>
              <w:rPr>
                <w:rFonts w:cs="Arial"/>
                <w:b/>
              </w:rPr>
            </w:pPr>
            <w:r w:rsidRPr="002A171C">
              <w:rPr>
                <w:rFonts w:cs="Arial"/>
                <w:b/>
              </w:rPr>
              <w:t>Lodgement</w:t>
            </w:r>
          </w:p>
        </w:tc>
      </w:tr>
      <w:tr w:rsidR="0062136C" w:rsidRPr="005377F2" w14:paraId="70C341C6" w14:textId="77777777" w:rsidTr="00C15B6A">
        <w:trPr>
          <w:trHeight w:val="204"/>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4B722EA" w14:textId="77777777" w:rsidR="0062136C" w:rsidRPr="00BC1765" w:rsidRDefault="0062136C" w:rsidP="0062136C">
            <w:pPr>
              <w:keepNext/>
              <w:spacing w:before="60" w:after="60"/>
              <w:rPr>
                <w:szCs w:val="22"/>
              </w:rPr>
            </w:pPr>
            <w:r w:rsidRPr="00BC1765">
              <w:rPr>
                <w:szCs w:val="22"/>
              </w:rPr>
              <w:t>Complete applications can be lodged in person, email or via post at a Territory Business Centre below:</w:t>
            </w:r>
          </w:p>
        </w:tc>
      </w:tr>
      <w:tr w:rsidR="0062136C" w:rsidRPr="008F5734" w14:paraId="7B6C2364" w14:textId="77777777" w:rsidTr="00101233">
        <w:trPr>
          <w:trHeight w:val="306"/>
        </w:trPr>
        <w:tc>
          <w:tcPr>
            <w:tcW w:w="198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BF2FCF" w14:textId="77777777" w:rsidR="0062136C" w:rsidRPr="00BC1765" w:rsidRDefault="0062136C" w:rsidP="0062136C">
            <w:pPr>
              <w:keepNext/>
              <w:spacing w:before="60" w:after="60"/>
              <w:rPr>
                <w:szCs w:val="22"/>
              </w:rPr>
            </w:pPr>
            <w:r w:rsidRPr="00BC1765">
              <w:rPr>
                <w:szCs w:val="22"/>
              </w:rPr>
              <w:t>Darwin:</w:t>
            </w:r>
          </w:p>
        </w:tc>
        <w:tc>
          <w:tcPr>
            <w:tcW w:w="8800"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A99DACF" w14:textId="77777777" w:rsidR="0062136C" w:rsidRPr="00BC1765" w:rsidRDefault="0062136C" w:rsidP="0062136C">
            <w:pPr>
              <w:keepNext/>
              <w:spacing w:before="60" w:after="60"/>
              <w:rPr>
                <w:szCs w:val="22"/>
              </w:rPr>
            </w:pPr>
            <w:r w:rsidRPr="00BC1765">
              <w:rPr>
                <w:szCs w:val="22"/>
              </w:rPr>
              <w:t>Darwin Corporate Park, Ground Floor, Building 3, 631 Stuart Highway Berrimah</w:t>
            </w:r>
          </w:p>
        </w:tc>
      </w:tr>
      <w:tr w:rsidR="0062136C" w:rsidRPr="008F5734" w14:paraId="57E3026B" w14:textId="77777777" w:rsidTr="00101233">
        <w:trPr>
          <w:trHeight w:val="215"/>
        </w:trPr>
        <w:tc>
          <w:tcPr>
            <w:tcW w:w="198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96BE9E" w14:textId="77777777" w:rsidR="0062136C" w:rsidRPr="00BC1765" w:rsidRDefault="0062136C" w:rsidP="0062136C">
            <w:pPr>
              <w:keepNext/>
              <w:spacing w:before="60" w:after="60"/>
              <w:rPr>
                <w:szCs w:val="22"/>
              </w:rPr>
            </w:pPr>
            <w:r w:rsidRPr="00BC1765">
              <w:rPr>
                <w:szCs w:val="22"/>
              </w:rPr>
              <w:t>Katherine:</w:t>
            </w:r>
          </w:p>
        </w:tc>
        <w:tc>
          <w:tcPr>
            <w:tcW w:w="8800"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1BA702" w14:textId="77777777" w:rsidR="0062136C" w:rsidRPr="00BC1765" w:rsidRDefault="0062136C" w:rsidP="0062136C">
            <w:pPr>
              <w:keepNext/>
              <w:spacing w:before="60" w:after="60"/>
              <w:rPr>
                <w:szCs w:val="22"/>
              </w:rPr>
            </w:pPr>
            <w:r w:rsidRPr="00BC1765">
              <w:rPr>
                <w:szCs w:val="22"/>
              </w:rPr>
              <w:t>Big Rivers Government Centre, 5 First Street, Katherine</w:t>
            </w:r>
          </w:p>
        </w:tc>
      </w:tr>
      <w:tr w:rsidR="0062136C" w:rsidRPr="004B6331" w14:paraId="1C7A4987" w14:textId="77777777" w:rsidTr="00101233">
        <w:trPr>
          <w:trHeight w:val="137"/>
        </w:trPr>
        <w:tc>
          <w:tcPr>
            <w:tcW w:w="198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E0A51A" w14:textId="77777777" w:rsidR="0062136C" w:rsidRPr="00BC1765" w:rsidRDefault="0062136C" w:rsidP="0062136C">
            <w:pPr>
              <w:keepNext/>
              <w:spacing w:before="60" w:after="60"/>
              <w:rPr>
                <w:szCs w:val="22"/>
              </w:rPr>
            </w:pPr>
            <w:r w:rsidRPr="00BC1765">
              <w:rPr>
                <w:szCs w:val="22"/>
              </w:rPr>
              <w:t>Tennant Creek:</w:t>
            </w:r>
          </w:p>
        </w:tc>
        <w:tc>
          <w:tcPr>
            <w:tcW w:w="8800"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72AB54E" w14:textId="77777777" w:rsidR="0062136C" w:rsidRPr="00BC1765" w:rsidRDefault="00EB4100" w:rsidP="0062136C">
            <w:pPr>
              <w:keepNext/>
              <w:spacing w:before="60" w:after="60"/>
            </w:pPr>
            <w:r>
              <w:t>Barkl</w:t>
            </w:r>
            <w:r w:rsidRPr="00BC1765">
              <w:t xml:space="preserve">y </w:t>
            </w:r>
            <w:r>
              <w:t>Business Hub</w:t>
            </w:r>
            <w:r w:rsidRPr="00BC1765">
              <w:t>,</w:t>
            </w:r>
            <w:r>
              <w:t xml:space="preserve"> 63 Haddock Street,</w:t>
            </w:r>
            <w:r w:rsidRPr="00BC1765">
              <w:t xml:space="preserve"> Tennant Creek</w:t>
            </w:r>
          </w:p>
        </w:tc>
      </w:tr>
      <w:tr w:rsidR="0062136C" w:rsidRPr="004B6331" w14:paraId="38D3F705" w14:textId="77777777" w:rsidTr="00101233">
        <w:trPr>
          <w:trHeight w:val="231"/>
        </w:trPr>
        <w:tc>
          <w:tcPr>
            <w:tcW w:w="198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6391DE" w14:textId="77777777" w:rsidR="0062136C" w:rsidRPr="00BC1765" w:rsidRDefault="0062136C" w:rsidP="0062136C">
            <w:pPr>
              <w:keepNext/>
              <w:spacing w:before="60" w:after="60"/>
              <w:rPr>
                <w:szCs w:val="22"/>
              </w:rPr>
            </w:pPr>
            <w:r w:rsidRPr="00BC1765">
              <w:rPr>
                <w:szCs w:val="22"/>
              </w:rPr>
              <w:t>Alice Springs:</w:t>
            </w:r>
          </w:p>
        </w:tc>
        <w:tc>
          <w:tcPr>
            <w:tcW w:w="8800"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DFB29C" w14:textId="77777777" w:rsidR="0062136C" w:rsidRPr="00BC1765" w:rsidRDefault="00101233" w:rsidP="00101233">
            <w:pPr>
              <w:keepNext/>
              <w:spacing w:before="60" w:after="60"/>
            </w:pPr>
            <w:r>
              <w:t>Ground Floor, The Greenw</w:t>
            </w:r>
            <w:r w:rsidR="0062136C" w:rsidRPr="00BC1765">
              <w:t>ell Building, 50 Bath Street Alice Springs</w:t>
            </w:r>
          </w:p>
        </w:tc>
      </w:tr>
      <w:tr w:rsidR="0062136C" w:rsidRPr="004E1197" w14:paraId="4BEAFF32" w14:textId="77777777" w:rsidTr="00101233">
        <w:trPr>
          <w:trHeight w:val="278"/>
        </w:trPr>
        <w:tc>
          <w:tcPr>
            <w:tcW w:w="2544"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36B84778" w14:textId="77777777" w:rsidR="0062136C" w:rsidRPr="00BC1765" w:rsidRDefault="0062136C" w:rsidP="0062136C">
            <w:pPr>
              <w:spacing w:before="60" w:after="60"/>
            </w:pPr>
            <w:r w:rsidRPr="00BC1765">
              <w:t>1800 193 111</w:t>
            </w:r>
          </w:p>
        </w:tc>
        <w:tc>
          <w:tcPr>
            <w:tcW w:w="4295" w:type="dxa"/>
            <w:gridSpan w:val="11"/>
            <w:tcBorders>
              <w:top w:val="single" w:sz="4" w:space="0" w:color="808080" w:themeColor="background1" w:themeShade="80"/>
              <w:left w:val="nil"/>
              <w:bottom w:val="single" w:sz="8" w:space="0" w:color="808080" w:themeColor="background1" w:themeShade="80"/>
              <w:right w:val="nil"/>
            </w:tcBorders>
            <w:shd w:val="clear" w:color="auto" w:fill="auto"/>
          </w:tcPr>
          <w:p w14:paraId="569A9977" w14:textId="77777777" w:rsidR="0062136C" w:rsidRPr="00BC1765" w:rsidRDefault="00000000" w:rsidP="0062136C">
            <w:pPr>
              <w:spacing w:before="60" w:after="60"/>
            </w:pPr>
            <w:hyperlink r:id="rId12" w:history="1">
              <w:r w:rsidR="0062136C" w:rsidRPr="00921F5F">
                <w:rPr>
                  <w:rStyle w:val="Hyperlink"/>
                </w:rPr>
                <w:t>territorybusinesscentre@nt.gov.au</w:t>
              </w:r>
            </w:hyperlink>
            <w:r w:rsidR="0062136C" w:rsidRPr="00BC1765">
              <w:t xml:space="preserve"> </w:t>
            </w:r>
          </w:p>
        </w:tc>
        <w:tc>
          <w:tcPr>
            <w:tcW w:w="3945" w:type="dxa"/>
            <w:gridSpan w:val="15"/>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03FE4007" w14:textId="77777777" w:rsidR="0062136C" w:rsidRPr="00BC1765" w:rsidRDefault="0062136C" w:rsidP="0062136C">
            <w:pPr>
              <w:spacing w:before="60" w:after="60"/>
            </w:pPr>
            <w:r w:rsidRPr="00BC1765">
              <w:t>GPO Box 9800 Darwin NT 0801</w:t>
            </w:r>
          </w:p>
        </w:tc>
      </w:tr>
      <w:tr w:rsidR="0062136C" w:rsidRPr="004E1197" w14:paraId="500FB500" w14:textId="77777777" w:rsidTr="00C15B6A">
        <w:trPr>
          <w:trHeight w:val="278"/>
        </w:trPr>
        <w:tc>
          <w:tcPr>
            <w:tcW w:w="10784" w:type="dxa"/>
            <w:gridSpan w:val="36"/>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14CF2EA" w14:textId="77777777" w:rsidR="0062136C" w:rsidRPr="003150C8" w:rsidRDefault="0062136C" w:rsidP="0062136C">
            <w:pPr>
              <w:keepNext/>
              <w:spacing w:before="60" w:after="60"/>
              <w:rPr>
                <w:rFonts w:cs="Arial"/>
                <w:b/>
              </w:rPr>
            </w:pPr>
            <w:r>
              <w:rPr>
                <w:rFonts w:cs="Arial"/>
                <w:b/>
              </w:rPr>
              <w:lastRenderedPageBreak/>
              <w:t>Payment details</w:t>
            </w:r>
          </w:p>
        </w:tc>
      </w:tr>
      <w:tr w:rsidR="0062136C" w:rsidRPr="004E1197" w14:paraId="2F0C4AAA" w14:textId="77777777" w:rsidTr="00C15B6A">
        <w:trPr>
          <w:trHeight w:val="357"/>
        </w:trPr>
        <w:tc>
          <w:tcPr>
            <w:tcW w:w="10784"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59FB179" w14:textId="77777777" w:rsidR="0062136C" w:rsidRDefault="0062136C" w:rsidP="0062136C">
            <w:pPr>
              <w:keepNext/>
              <w:spacing w:before="60" w:after="60"/>
              <w:rPr>
                <w:rFonts w:cs="Arial"/>
              </w:rPr>
            </w:pPr>
            <w:r>
              <w:rPr>
                <w:rFonts w:cs="Arial"/>
              </w:rPr>
              <w:t xml:space="preserve">A fee is payable on lodgement of this application form. Payment can be made by: </w:t>
            </w:r>
          </w:p>
          <w:p w14:paraId="5A6814B8" w14:textId="77777777" w:rsidR="0062136C" w:rsidRPr="00DF5E9E" w:rsidRDefault="0062136C" w:rsidP="0062136C">
            <w:pPr>
              <w:pStyle w:val="ListParagraph"/>
              <w:keepNext/>
              <w:numPr>
                <w:ilvl w:val="0"/>
                <w:numId w:val="41"/>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65EFC5A9" w14:textId="77777777" w:rsidR="0062136C" w:rsidRDefault="0062136C" w:rsidP="0062136C">
            <w:pPr>
              <w:pStyle w:val="ListParagraph"/>
              <w:keepNext/>
              <w:numPr>
                <w:ilvl w:val="0"/>
                <w:numId w:val="41"/>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3A7ED709" w14:textId="77777777" w:rsidR="0062136C" w:rsidRPr="00174ECE" w:rsidRDefault="0062136C" w:rsidP="0062136C">
            <w:pPr>
              <w:pStyle w:val="ListParagraph"/>
              <w:keepNext/>
              <w:numPr>
                <w:ilvl w:val="0"/>
                <w:numId w:val="41"/>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62136C" w:rsidRPr="004E1197" w14:paraId="7D829121" w14:textId="77777777" w:rsidTr="00101233">
        <w:trPr>
          <w:trHeight w:val="278"/>
        </w:trPr>
        <w:tc>
          <w:tcPr>
            <w:tcW w:w="1754"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14:paraId="05991FCC" w14:textId="77777777" w:rsidR="0062136C" w:rsidRPr="00BC1765" w:rsidRDefault="0062136C" w:rsidP="0062136C">
            <w:pPr>
              <w:spacing w:before="60" w:after="60"/>
              <w:rPr>
                <w:szCs w:val="22"/>
              </w:rPr>
            </w:pPr>
            <w:r>
              <w:rPr>
                <w:szCs w:val="22"/>
              </w:rPr>
              <w:t>Payment date:</w:t>
            </w:r>
          </w:p>
        </w:tc>
        <w:tc>
          <w:tcPr>
            <w:tcW w:w="1778"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5E6585E3" w14:textId="77777777" w:rsidR="0062136C" w:rsidRPr="00BC1765" w:rsidRDefault="0062136C" w:rsidP="0062136C">
            <w:pPr>
              <w:spacing w:before="60" w:after="60"/>
              <w:rPr>
                <w:szCs w:val="22"/>
              </w:rPr>
            </w:pPr>
          </w:p>
        </w:tc>
        <w:tc>
          <w:tcPr>
            <w:tcW w:w="1819"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77CE38D1" w14:textId="77777777" w:rsidR="0062136C" w:rsidRPr="00BC1765" w:rsidRDefault="0062136C" w:rsidP="0062136C">
            <w:pPr>
              <w:spacing w:before="60" w:after="60"/>
              <w:rPr>
                <w:szCs w:val="22"/>
              </w:rPr>
            </w:pPr>
            <w:r>
              <w:rPr>
                <w:szCs w:val="22"/>
              </w:rPr>
              <w:t>Receipt number:</w:t>
            </w:r>
          </w:p>
        </w:tc>
        <w:tc>
          <w:tcPr>
            <w:tcW w:w="1743"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3D66A495" w14:textId="77777777" w:rsidR="0062136C" w:rsidRPr="00BC1765" w:rsidRDefault="0062136C" w:rsidP="0062136C">
            <w:pPr>
              <w:spacing w:before="60" w:after="60"/>
              <w:rPr>
                <w:szCs w:val="22"/>
              </w:rPr>
            </w:pPr>
          </w:p>
        </w:tc>
        <w:tc>
          <w:tcPr>
            <w:tcW w:w="1784"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25C4CF4F" w14:textId="77777777" w:rsidR="0062136C" w:rsidRPr="00BC1765" w:rsidRDefault="0062136C" w:rsidP="0062136C">
            <w:pPr>
              <w:spacing w:before="60" w:after="60"/>
              <w:rPr>
                <w:szCs w:val="22"/>
              </w:rPr>
            </w:pPr>
            <w:r>
              <w:rPr>
                <w:szCs w:val="22"/>
              </w:rPr>
              <w:t>Amount paid:</w:t>
            </w:r>
          </w:p>
        </w:tc>
        <w:tc>
          <w:tcPr>
            <w:tcW w:w="1906" w:type="dxa"/>
            <w:gridSpan w:val="5"/>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14:paraId="0A51C1C0" w14:textId="77777777" w:rsidR="0062136C" w:rsidRPr="00BC1765" w:rsidRDefault="0062136C" w:rsidP="0062136C">
            <w:pPr>
              <w:keepNext/>
              <w:spacing w:before="60" w:after="60"/>
              <w:rPr>
                <w:szCs w:val="22"/>
              </w:rPr>
            </w:pPr>
          </w:p>
        </w:tc>
      </w:tr>
    </w:tbl>
    <w:p w14:paraId="1506898A" w14:textId="77777777" w:rsidR="004F5739" w:rsidRDefault="004F5739" w:rsidP="0087013C"/>
    <w:sectPr w:rsidR="004F5739" w:rsidSect="00334742">
      <w:headerReference w:type="default" r:id="rId13"/>
      <w:footerReference w:type="default" r:id="rId14"/>
      <w:headerReference w:type="first" r:id="rId15"/>
      <w:footerReference w:type="first" r:id="rId16"/>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DFA9" w14:textId="77777777" w:rsidR="002277EE" w:rsidRDefault="002277EE" w:rsidP="007332FF">
      <w:r>
        <w:separator/>
      </w:r>
    </w:p>
  </w:endnote>
  <w:endnote w:type="continuationSeparator" w:id="0">
    <w:p w14:paraId="0C4447C0" w14:textId="77777777" w:rsidR="002277EE" w:rsidRDefault="002277E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436E4BDD" w14:textId="77777777" w:rsidTr="005C15BF">
      <w:trPr>
        <w:cantSplit/>
        <w:trHeight w:hRule="exact" w:val="850"/>
      </w:trPr>
      <w:tc>
        <w:tcPr>
          <w:tcW w:w="10318" w:type="dxa"/>
          <w:vAlign w:val="bottom"/>
        </w:tcPr>
        <w:p w14:paraId="16B4BAAE" w14:textId="77777777" w:rsidR="005C15BF" w:rsidRPr="001B3D22" w:rsidRDefault="0000000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3-10-10T00:00:00Z">
                <w:dateFormat w:val="d MMMM yyyy"/>
                <w:lid w:val="en-AU"/>
                <w:storeMappedDataAs w:val="dateTime"/>
                <w:calendar w:val="gregorian"/>
              </w:date>
            </w:sdtPr>
            <w:sdtContent>
              <w:r w:rsidR="00101233">
                <w:rPr>
                  <w:rStyle w:val="PageNumber"/>
                </w:rPr>
                <w:t>10 October 2023</w:t>
              </w:r>
            </w:sdtContent>
          </w:sdt>
          <w:r w:rsidR="005C15BF">
            <w:rPr>
              <w:rStyle w:val="PageNumber"/>
            </w:rPr>
            <w:t xml:space="preserve"> | Version </w:t>
          </w:r>
          <w:r w:rsidR="00607921">
            <w:rPr>
              <w:rStyle w:val="PageNumber"/>
            </w:rPr>
            <w:t>3</w:t>
          </w:r>
          <w:r w:rsidR="00C15B6A">
            <w:rPr>
              <w:rStyle w:val="PageNumber"/>
            </w:rPr>
            <w:t>.1</w:t>
          </w:r>
        </w:p>
        <w:p w14:paraId="2E6A69EC"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01233">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01233">
            <w:rPr>
              <w:rStyle w:val="PageNumber"/>
              <w:noProof/>
            </w:rPr>
            <w:t>3</w:t>
          </w:r>
          <w:r w:rsidRPr="00AC4488">
            <w:rPr>
              <w:rStyle w:val="PageNumber"/>
            </w:rPr>
            <w:fldChar w:fldCharType="end"/>
          </w:r>
        </w:p>
      </w:tc>
    </w:tr>
  </w:tbl>
  <w:p w14:paraId="796141E9"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6FAC0F38" w14:textId="77777777" w:rsidTr="005C15BF">
      <w:trPr>
        <w:cantSplit/>
        <w:trHeight w:hRule="exact" w:val="850"/>
      </w:trPr>
      <w:tc>
        <w:tcPr>
          <w:tcW w:w="10318" w:type="dxa"/>
          <w:vAlign w:val="bottom"/>
        </w:tcPr>
        <w:p w14:paraId="60E628BD" w14:textId="77777777"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7C1ED03D" wp14:editId="2140E419">
                <wp:simplePos x="0" y="0"/>
                <wp:positionH relativeFrom="column">
                  <wp:posOffset>5282565</wp:posOffset>
                </wp:positionH>
                <wp:positionV relativeFrom="margin">
                  <wp:posOffset>-169545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3-10-10T00:00:00Z">
                <w:dateFormat w:val="d MMMM yyyy"/>
                <w:lid w:val="en-AU"/>
                <w:storeMappedDataAs w:val="dateTime"/>
                <w:calendar w:val="gregorian"/>
              </w:date>
            </w:sdtPr>
            <w:sdtContent>
              <w:r w:rsidR="00101233">
                <w:rPr>
                  <w:rStyle w:val="PageNumber"/>
                </w:rPr>
                <w:t>10 October 2023</w:t>
              </w:r>
            </w:sdtContent>
          </w:sdt>
          <w:r w:rsidR="00C650E2">
            <w:rPr>
              <w:rStyle w:val="PageNumber"/>
            </w:rPr>
            <w:t xml:space="preserve"> | Version </w:t>
          </w:r>
          <w:r w:rsidR="00607921">
            <w:rPr>
              <w:rStyle w:val="PageNumber"/>
            </w:rPr>
            <w:t>3</w:t>
          </w:r>
          <w:r w:rsidR="00C15B6A">
            <w:rPr>
              <w:rStyle w:val="PageNumber"/>
            </w:rPr>
            <w:t>.1</w:t>
          </w:r>
        </w:p>
        <w:p w14:paraId="78B5C0A2"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0123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01233">
            <w:rPr>
              <w:rStyle w:val="PageNumber"/>
              <w:noProof/>
            </w:rPr>
            <w:t>3</w:t>
          </w:r>
          <w:r w:rsidRPr="00AC4488">
            <w:rPr>
              <w:rStyle w:val="PageNumber"/>
            </w:rPr>
            <w:fldChar w:fldCharType="end"/>
          </w:r>
        </w:p>
      </w:tc>
    </w:tr>
  </w:tbl>
  <w:p w14:paraId="36D0C7AA"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DDC6" w14:textId="77777777" w:rsidR="002277EE" w:rsidRDefault="002277EE" w:rsidP="007332FF">
      <w:r>
        <w:separator/>
      </w:r>
    </w:p>
  </w:footnote>
  <w:footnote w:type="continuationSeparator" w:id="0">
    <w:p w14:paraId="4B99B608" w14:textId="77777777" w:rsidR="002277EE" w:rsidRDefault="002277E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60B7" w14:textId="77777777" w:rsidR="005C15BF"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B12E2">
          <w:rPr>
            <w:rStyle w:val="HeaderChar"/>
          </w:rPr>
          <w:t>Application to appoint or change a public officer’s details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0568" w14:textId="77777777" w:rsidR="005C15BF" w:rsidRPr="00623768" w:rsidRDefault="00000000" w:rsidP="00623768">
    <w:pPr>
      <w:pStyle w:val="Title"/>
      <w:rPr>
        <w:bCs w:val="0"/>
        <w:sz w:val="52"/>
        <w:szCs w:val="52"/>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9C13B3">
          <w:rPr>
            <w:rStyle w:val="TitleChar"/>
            <w:sz w:val="52"/>
            <w:szCs w:val="52"/>
          </w:rPr>
          <w:t>Application to appoint or change a public officer’s details</w:t>
        </w:r>
      </w:sdtContent>
    </w:sdt>
    <w:r w:rsidR="005C15BF">
      <w:rPr>
        <w:rFonts w:asciiTheme="minorHAnsi" w:hAnsi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C1705D"/>
    <w:multiLevelType w:val="hybridMultilevel"/>
    <w:tmpl w:val="6F0A3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BD70A6"/>
    <w:multiLevelType w:val="hybridMultilevel"/>
    <w:tmpl w:val="8F3C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CB24F0"/>
    <w:multiLevelType w:val="hybridMultilevel"/>
    <w:tmpl w:val="CFB043A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E37195"/>
    <w:multiLevelType w:val="hybridMultilevel"/>
    <w:tmpl w:val="E13075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3842BC6"/>
    <w:multiLevelType w:val="multilevel"/>
    <w:tmpl w:val="0C78A7AC"/>
    <w:numStyleLink w:val="Tablebulletlist"/>
  </w:abstractNum>
  <w:abstractNum w:abstractNumId="42" w15:restartNumberingAfterBreak="0">
    <w:nsid w:val="5497720F"/>
    <w:multiLevelType w:val="multilevel"/>
    <w:tmpl w:val="CF40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6DA2CAE"/>
    <w:multiLevelType w:val="multilevel"/>
    <w:tmpl w:val="3E5E177A"/>
    <w:name w:val="NTG Table Bullet List332222222222222"/>
    <w:numStyleLink w:val="Tablenumberlist"/>
  </w:abstractNum>
  <w:abstractNum w:abstractNumId="45" w15:restartNumberingAfterBreak="0">
    <w:nsid w:val="583359D9"/>
    <w:multiLevelType w:val="multilevel"/>
    <w:tmpl w:val="3E5E177A"/>
    <w:name w:val="NTG Table Bullet List332222222"/>
    <w:numStyleLink w:val="Tablenumberlist"/>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444259"/>
    <w:multiLevelType w:val="multilevel"/>
    <w:tmpl w:val="0C78A7AC"/>
    <w:name w:val="NTG Table Bullet List332222"/>
    <w:numStyleLink w:val="Tablebulletlist"/>
  </w:abstractNum>
  <w:abstractNum w:abstractNumId="51"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876C1F"/>
    <w:multiLevelType w:val="hybridMultilevel"/>
    <w:tmpl w:val="567096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3">
      <w:start w:val="1"/>
      <w:numFmt w:val="upp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254642"/>
    <w:multiLevelType w:val="hybridMultilevel"/>
    <w:tmpl w:val="1FD0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53664D"/>
    <w:multiLevelType w:val="multilevel"/>
    <w:tmpl w:val="0C78A7AC"/>
    <w:name w:val="NTG Table Bullet List3322222222222222222"/>
    <w:numStyleLink w:val="Tablebulletlist"/>
  </w:abstractNum>
  <w:abstractNum w:abstractNumId="59" w15:restartNumberingAfterBreak="0">
    <w:nsid w:val="76141D1E"/>
    <w:multiLevelType w:val="multilevel"/>
    <w:tmpl w:val="0C78A7AC"/>
    <w:name w:val="NTG Table Bullet List332222222222"/>
    <w:numStyleLink w:val="Tablebulletlist"/>
  </w:abstractNum>
  <w:abstractNum w:abstractNumId="60"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4"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7A5FB7"/>
    <w:multiLevelType w:val="hybridMultilevel"/>
    <w:tmpl w:val="952AEA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41882538">
    <w:abstractNumId w:val="33"/>
  </w:num>
  <w:num w:numId="2" w16cid:durableId="151331679">
    <w:abstractNumId w:val="20"/>
  </w:num>
  <w:num w:numId="3" w16cid:durableId="1404987476">
    <w:abstractNumId w:val="62"/>
  </w:num>
  <w:num w:numId="4" w16cid:durableId="130711380">
    <w:abstractNumId w:val="39"/>
  </w:num>
  <w:num w:numId="5" w16cid:durableId="2030332963">
    <w:abstractNumId w:val="29"/>
  </w:num>
  <w:num w:numId="6" w16cid:durableId="1386026897">
    <w:abstractNumId w:val="13"/>
  </w:num>
  <w:num w:numId="7" w16cid:durableId="821430965">
    <w:abstractNumId w:val="41"/>
  </w:num>
  <w:num w:numId="8" w16cid:durableId="469052740">
    <w:abstractNumId w:val="26"/>
  </w:num>
  <w:num w:numId="9" w16cid:durableId="1847670695">
    <w:abstractNumId w:val="61"/>
  </w:num>
  <w:num w:numId="10" w16cid:durableId="3284998">
    <w:abstractNumId w:val="35"/>
  </w:num>
  <w:num w:numId="11" w16cid:durableId="1793405338">
    <w:abstractNumId w:val="55"/>
  </w:num>
  <w:num w:numId="12" w16cid:durableId="1814760295">
    <w:abstractNumId w:val="9"/>
  </w:num>
  <w:num w:numId="13" w16cid:durableId="1984264503">
    <w:abstractNumId w:val="36"/>
  </w:num>
  <w:num w:numId="14" w16cid:durableId="1486822522">
    <w:abstractNumId w:val="21"/>
  </w:num>
  <w:num w:numId="15" w16cid:durableId="822354903">
    <w:abstractNumId w:val="63"/>
  </w:num>
  <w:num w:numId="16" w16cid:durableId="759528072">
    <w:abstractNumId w:val="56"/>
  </w:num>
  <w:num w:numId="17" w16cid:durableId="932199328">
    <w:abstractNumId w:val="16"/>
  </w:num>
  <w:num w:numId="18" w16cid:durableId="1399137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697276">
    <w:abstractNumId w:val="47"/>
  </w:num>
  <w:num w:numId="20" w16cid:durableId="80807522">
    <w:abstractNumId w:val="0"/>
  </w:num>
  <w:num w:numId="21" w16cid:durableId="501160363">
    <w:abstractNumId w:val="23"/>
  </w:num>
  <w:num w:numId="22" w16cid:durableId="2120828720">
    <w:abstractNumId w:val="52"/>
  </w:num>
  <w:num w:numId="23" w16cid:durableId="1416198453">
    <w:abstractNumId w:val="64"/>
  </w:num>
  <w:num w:numId="24" w16cid:durableId="1522284176">
    <w:abstractNumId w:val="22"/>
  </w:num>
  <w:num w:numId="25" w16cid:durableId="1825580282">
    <w:abstractNumId w:val="10"/>
  </w:num>
  <w:num w:numId="26" w16cid:durableId="892929000">
    <w:abstractNumId w:val="6"/>
  </w:num>
  <w:num w:numId="27" w16cid:durableId="615016334">
    <w:abstractNumId w:val="51"/>
  </w:num>
  <w:num w:numId="28" w16cid:durableId="1253272315">
    <w:abstractNumId w:val="14"/>
  </w:num>
  <w:num w:numId="29" w16cid:durableId="929580817">
    <w:abstractNumId w:val="48"/>
  </w:num>
  <w:num w:numId="30" w16cid:durableId="2122874090">
    <w:abstractNumId w:val="60"/>
  </w:num>
  <w:num w:numId="31" w16cid:durableId="632829797">
    <w:abstractNumId w:val="7"/>
  </w:num>
  <w:num w:numId="32" w16cid:durableId="1291090604">
    <w:abstractNumId w:val="37"/>
  </w:num>
  <w:num w:numId="33" w16cid:durableId="2029333305">
    <w:abstractNumId w:val="27"/>
  </w:num>
  <w:num w:numId="34" w16cid:durableId="20400957">
    <w:abstractNumId w:val="65"/>
  </w:num>
  <w:num w:numId="35" w16cid:durableId="12341076">
    <w:abstractNumId w:val="57"/>
  </w:num>
  <w:num w:numId="36" w16cid:durableId="456684497">
    <w:abstractNumId w:val="2"/>
  </w:num>
  <w:num w:numId="37" w16cid:durableId="623080900">
    <w:abstractNumId w:val="19"/>
  </w:num>
  <w:num w:numId="38" w16cid:durableId="905192046">
    <w:abstractNumId w:val="42"/>
  </w:num>
  <w:num w:numId="39" w16cid:durableId="383262942">
    <w:abstractNumId w:val="28"/>
  </w:num>
  <w:num w:numId="40" w16cid:durableId="638340155">
    <w:abstractNumId w:val="53"/>
  </w:num>
  <w:num w:numId="41" w16cid:durableId="429356358">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20347"/>
    <w:rsid w:val="0002393A"/>
    <w:rsid w:val="00027DB8"/>
    <w:rsid w:val="00031A96"/>
    <w:rsid w:val="000368D9"/>
    <w:rsid w:val="00040BF3"/>
    <w:rsid w:val="0004211C"/>
    <w:rsid w:val="00046C59"/>
    <w:rsid w:val="00050612"/>
    <w:rsid w:val="00051362"/>
    <w:rsid w:val="00051F45"/>
    <w:rsid w:val="00052953"/>
    <w:rsid w:val="0005341A"/>
    <w:rsid w:val="00056DEF"/>
    <w:rsid w:val="00056EDC"/>
    <w:rsid w:val="00057E02"/>
    <w:rsid w:val="00065B35"/>
    <w:rsid w:val="0006635A"/>
    <w:rsid w:val="000720BE"/>
    <w:rsid w:val="0007259C"/>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3218"/>
    <w:rsid w:val="000B6440"/>
    <w:rsid w:val="000B7E37"/>
    <w:rsid w:val="000C00BA"/>
    <w:rsid w:val="000C23BA"/>
    <w:rsid w:val="000C6D0A"/>
    <w:rsid w:val="000C77C8"/>
    <w:rsid w:val="000D1F29"/>
    <w:rsid w:val="000D633D"/>
    <w:rsid w:val="000E342B"/>
    <w:rsid w:val="000E3ED2"/>
    <w:rsid w:val="000E5DD2"/>
    <w:rsid w:val="000F2958"/>
    <w:rsid w:val="000F3850"/>
    <w:rsid w:val="000F4216"/>
    <w:rsid w:val="000F604F"/>
    <w:rsid w:val="000F77D9"/>
    <w:rsid w:val="00100253"/>
    <w:rsid w:val="00101233"/>
    <w:rsid w:val="00104E7F"/>
    <w:rsid w:val="00112310"/>
    <w:rsid w:val="001137EC"/>
    <w:rsid w:val="001152F5"/>
    <w:rsid w:val="00117743"/>
    <w:rsid w:val="00117F5B"/>
    <w:rsid w:val="00120023"/>
    <w:rsid w:val="00131218"/>
    <w:rsid w:val="00132658"/>
    <w:rsid w:val="001343E2"/>
    <w:rsid w:val="00137D78"/>
    <w:rsid w:val="0015055B"/>
    <w:rsid w:val="001507CC"/>
    <w:rsid w:val="00150DC0"/>
    <w:rsid w:val="00156CD4"/>
    <w:rsid w:val="0016153B"/>
    <w:rsid w:val="00162207"/>
    <w:rsid w:val="00164A3E"/>
    <w:rsid w:val="00165332"/>
    <w:rsid w:val="00166FF6"/>
    <w:rsid w:val="001727C8"/>
    <w:rsid w:val="001729AA"/>
    <w:rsid w:val="00172B65"/>
    <w:rsid w:val="00176123"/>
    <w:rsid w:val="00181620"/>
    <w:rsid w:val="001827F3"/>
    <w:rsid w:val="001860FC"/>
    <w:rsid w:val="00187130"/>
    <w:rsid w:val="001957AD"/>
    <w:rsid w:val="00196F8E"/>
    <w:rsid w:val="001978D0"/>
    <w:rsid w:val="001A2B7F"/>
    <w:rsid w:val="001A3AFD"/>
    <w:rsid w:val="001A496C"/>
    <w:rsid w:val="001A576A"/>
    <w:rsid w:val="001A744B"/>
    <w:rsid w:val="001A7CF6"/>
    <w:rsid w:val="001B28DA"/>
    <w:rsid w:val="001B2B6C"/>
    <w:rsid w:val="001B3D22"/>
    <w:rsid w:val="001B7E16"/>
    <w:rsid w:val="001D01C4"/>
    <w:rsid w:val="001D49B1"/>
    <w:rsid w:val="001D4DA9"/>
    <w:rsid w:val="001D4F99"/>
    <w:rsid w:val="001D52B0"/>
    <w:rsid w:val="001D554F"/>
    <w:rsid w:val="001D5A18"/>
    <w:rsid w:val="001D7C37"/>
    <w:rsid w:val="001D7CA4"/>
    <w:rsid w:val="001E057F"/>
    <w:rsid w:val="001E14EB"/>
    <w:rsid w:val="001E687A"/>
    <w:rsid w:val="001F59E6"/>
    <w:rsid w:val="00202D7E"/>
    <w:rsid w:val="00203F1C"/>
    <w:rsid w:val="002044FA"/>
    <w:rsid w:val="00206936"/>
    <w:rsid w:val="00206C6F"/>
    <w:rsid w:val="00206FBD"/>
    <w:rsid w:val="00207746"/>
    <w:rsid w:val="00213056"/>
    <w:rsid w:val="00225D9B"/>
    <w:rsid w:val="002277EE"/>
    <w:rsid w:val="00230031"/>
    <w:rsid w:val="00235C01"/>
    <w:rsid w:val="00235E95"/>
    <w:rsid w:val="00247343"/>
    <w:rsid w:val="002645D5"/>
    <w:rsid w:val="0026532D"/>
    <w:rsid w:val="00265C56"/>
    <w:rsid w:val="002716CD"/>
    <w:rsid w:val="00274D4B"/>
    <w:rsid w:val="002773AC"/>
    <w:rsid w:val="002806F5"/>
    <w:rsid w:val="00281577"/>
    <w:rsid w:val="00284EF4"/>
    <w:rsid w:val="0028694D"/>
    <w:rsid w:val="00291972"/>
    <w:rsid w:val="00291F98"/>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C2248"/>
    <w:rsid w:val="002D3A57"/>
    <w:rsid w:val="002D3C4F"/>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6408"/>
    <w:rsid w:val="00347FB6"/>
    <w:rsid w:val="0035048F"/>
    <w:rsid w:val="003504FD"/>
    <w:rsid w:val="00350881"/>
    <w:rsid w:val="00350D78"/>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6341"/>
    <w:rsid w:val="003B1174"/>
    <w:rsid w:val="003B5EAB"/>
    <w:rsid w:val="003B67FD"/>
    <w:rsid w:val="003B6A61"/>
    <w:rsid w:val="003D0EA7"/>
    <w:rsid w:val="003D0F63"/>
    <w:rsid w:val="003D42C0"/>
    <w:rsid w:val="003D4A8F"/>
    <w:rsid w:val="003D5B29"/>
    <w:rsid w:val="003D6F1C"/>
    <w:rsid w:val="003D7818"/>
    <w:rsid w:val="003E10EE"/>
    <w:rsid w:val="003E2445"/>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4BE5"/>
    <w:rsid w:val="00495C12"/>
    <w:rsid w:val="00495E30"/>
    <w:rsid w:val="004A0EBA"/>
    <w:rsid w:val="004A2538"/>
    <w:rsid w:val="004A3098"/>
    <w:rsid w:val="004A331E"/>
    <w:rsid w:val="004A3CC9"/>
    <w:rsid w:val="004B0C15"/>
    <w:rsid w:val="004B0FA5"/>
    <w:rsid w:val="004B35EA"/>
    <w:rsid w:val="004B6331"/>
    <w:rsid w:val="004B69E4"/>
    <w:rsid w:val="004C0FEF"/>
    <w:rsid w:val="004C2103"/>
    <w:rsid w:val="004C5DEE"/>
    <w:rsid w:val="004C6C39"/>
    <w:rsid w:val="004D075F"/>
    <w:rsid w:val="004D1B76"/>
    <w:rsid w:val="004D344E"/>
    <w:rsid w:val="004E019E"/>
    <w:rsid w:val="004E06EC"/>
    <w:rsid w:val="004E0A3F"/>
    <w:rsid w:val="004E2CB7"/>
    <w:rsid w:val="004E4E6B"/>
    <w:rsid w:val="004F016A"/>
    <w:rsid w:val="004F5739"/>
    <w:rsid w:val="00500F94"/>
    <w:rsid w:val="00502FB3"/>
    <w:rsid w:val="00503DE9"/>
    <w:rsid w:val="0050530C"/>
    <w:rsid w:val="00505DEA"/>
    <w:rsid w:val="005060E5"/>
    <w:rsid w:val="00507782"/>
    <w:rsid w:val="00511463"/>
    <w:rsid w:val="00512A04"/>
    <w:rsid w:val="00514526"/>
    <w:rsid w:val="00517CA0"/>
    <w:rsid w:val="00520499"/>
    <w:rsid w:val="0052341C"/>
    <w:rsid w:val="005249F5"/>
    <w:rsid w:val="005260F7"/>
    <w:rsid w:val="005377F2"/>
    <w:rsid w:val="00543BD1"/>
    <w:rsid w:val="00546DAC"/>
    <w:rsid w:val="00556113"/>
    <w:rsid w:val="005621C4"/>
    <w:rsid w:val="0056243D"/>
    <w:rsid w:val="00564C12"/>
    <w:rsid w:val="005654B8"/>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16D0"/>
    <w:rsid w:val="005D359B"/>
    <w:rsid w:val="005D7D00"/>
    <w:rsid w:val="005E144D"/>
    <w:rsid w:val="005E1500"/>
    <w:rsid w:val="005E3A43"/>
    <w:rsid w:val="005F0B17"/>
    <w:rsid w:val="005F0EB7"/>
    <w:rsid w:val="005F77C7"/>
    <w:rsid w:val="006048D1"/>
    <w:rsid w:val="00607921"/>
    <w:rsid w:val="00610402"/>
    <w:rsid w:val="00620675"/>
    <w:rsid w:val="0062136C"/>
    <w:rsid w:val="00622910"/>
    <w:rsid w:val="00623768"/>
    <w:rsid w:val="006254B6"/>
    <w:rsid w:val="00627FC8"/>
    <w:rsid w:val="006433C3"/>
    <w:rsid w:val="00647B44"/>
    <w:rsid w:val="00650F5B"/>
    <w:rsid w:val="00661D1D"/>
    <w:rsid w:val="00665916"/>
    <w:rsid w:val="006670D7"/>
    <w:rsid w:val="006719EA"/>
    <w:rsid w:val="00671F13"/>
    <w:rsid w:val="0067298A"/>
    <w:rsid w:val="0067400A"/>
    <w:rsid w:val="00682074"/>
    <w:rsid w:val="006847AD"/>
    <w:rsid w:val="00685ADE"/>
    <w:rsid w:val="0069114B"/>
    <w:rsid w:val="006944C1"/>
    <w:rsid w:val="006A756A"/>
    <w:rsid w:val="006B03D5"/>
    <w:rsid w:val="006B29E3"/>
    <w:rsid w:val="006B4E92"/>
    <w:rsid w:val="006B7FE0"/>
    <w:rsid w:val="006C09C3"/>
    <w:rsid w:val="006C46FF"/>
    <w:rsid w:val="006D66F7"/>
    <w:rsid w:val="006E08BE"/>
    <w:rsid w:val="006E283C"/>
    <w:rsid w:val="00701CB6"/>
    <w:rsid w:val="00705C9D"/>
    <w:rsid w:val="00705F13"/>
    <w:rsid w:val="007062C7"/>
    <w:rsid w:val="00711C13"/>
    <w:rsid w:val="00713444"/>
    <w:rsid w:val="00714F1D"/>
    <w:rsid w:val="00715225"/>
    <w:rsid w:val="00720096"/>
    <w:rsid w:val="00720CC6"/>
    <w:rsid w:val="00722DDB"/>
    <w:rsid w:val="00724728"/>
    <w:rsid w:val="00724A46"/>
    <w:rsid w:val="00724F98"/>
    <w:rsid w:val="00730B9B"/>
    <w:rsid w:val="0073182E"/>
    <w:rsid w:val="007332FF"/>
    <w:rsid w:val="007408F5"/>
    <w:rsid w:val="00741EAE"/>
    <w:rsid w:val="0074209B"/>
    <w:rsid w:val="00755248"/>
    <w:rsid w:val="0076190B"/>
    <w:rsid w:val="0076355D"/>
    <w:rsid w:val="00763A2D"/>
    <w:rsid w:val="007644D3"/>
    <w:rsid w:val="007676A4"/>
    <w:rsid w:val="0077048C"/>
    <w:rsid w:val="007775C1"/>
    <w:rsid w:val="00777795"/>
    <w:rsid w:val="00783A57"/>
    <w:rsid w:val="00784C92"/>
    <w:rsid w:val="007859CD"/>
    <w:rsid w:val="00785C24"/>
    <w:rsid w:val="007907E4"/>
    <w:rsid w:val="00796461"/>
    <w:rsid w:val="007A5EFD"/>
    <w:rsid w:val="007A6A4F"/>
    <w:rsid w:val="007A77B8"/>
    <w:rsid w:val="007B03F5"/>
    <w:rsid w:val="007B358F"/>
    <w:rsid w:val="007B4392"/>
    <w:rsid w:val="007B5C09"/>
    <w:rsid w:val="007B5DA2"/>
    <w:rsid w:val="007C0966"/>
    <w:rsid w:val="007C19E7"/>
    <w:rsid w:val="007C5CFD"/>
    <w:rsid w:val="007C6D9F"/>
    <w:rsid w:val="007D4893"/>
    <w:rsid w:val="007D48A4"/>
    <w:rsid w:val="007D4C5D"/>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26C66"/>
    <w:rsid w:val="00830853"/>
    <w:rsid w:val="008313C4"/>
    <w:rsid w:val="00835434"/>
    <w:rsid w:val="008358C0"/>
    <w:rsid w:val="00836E22"/>
    <w:rsid w:val="00841B39"/>
    <w:rsid w:val="00842838"/>
    <w:rsid w:val="008547CD"/>
    <w:rsid w:val="00854EC1"/>
    <w:rsid w:val="00855387"/>
    <w:rsid w:val="0085797F"/>
    <w:rsid w:val="00860028"/>
    <w:rsid w:val="00861DC3"/>
    <w:rsid w:val="00867019"/>
    <w:rsid w:val="00867EFB"/>
    <w:rsid w:val="0087013C"/>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1B3"/>
    <w:rsid w:val="008A7C12"/>
    <w:rsid w:val="008B03CE"/>
    <w:rsid w:val="008B521D"/>
    <w:rsid w:val="008B529E"/>
    <w:rsid w:val="008C17FB"/>
    <w:rsid w:val="008C70BB"/>
    <w:rsid w:val="008D06AE"/>
    <w:rsid w:val="008D1B00"/>
    <w:rsid w:val="008D57B8"/>
    <w:rsid w:val="008E03FC"/>
    <w:rsid w:val="008E510B"/>
    <w:rsid w:val="008E68F2"/>
    <w:rsid w:val="008F5734"/>
    <w:rsid w:val="00902B13"/>
    <w:rsid w:val="00906B61"/>
    <w:rsid w:val="00911941"/>
    <w:rsid w:val="0092024D"/>
    <w:rsid w:val="00925146"/>
    <w:rsid w:val="00925F0F"/>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21C3"/>
    <w:rsid w:val="0099551D"/>
    <w:rsid w:val="009A5897"/>
    <w:rsid w:val="009A5CA1"/>
    <w:rsid w:val="009A5F24"/>
    <w:rsid w:val="009B0B3E"/>
    <w:rsid w:val="009B1913"/>
    <w:rsid w:val="009B1BF1"/>
    <w:rsid w:val="009B53DF"/>
    <w:rsid w:val="009B6657"/>
    <w:rsid w:val="009B6966"/>
    <w:rsid w:val="009C13B3"/>
    <w:rsid w:val="009C58EC"/>
    <w:rsid w:val="009C5C31"/>
    <w:rsid w:val="009D0EB5"/>
    <w:rsid w:val="009D1165"/>
    <w:rsid w:val="009D14F9"/>
    <w:rsid w:val="009D2B74"/>
    <w:rsid w:val="009D63FF"/>
    <w:rsid w:val="009E175D"/>
    <w:rsid w:val="009E3CC2"/>
    <w:rsid w:val="009E59E2"/>
    <w:rsid w:val="009F06BD"/>
    <w:rsid w:val="009F2A4D"/>
    <w:rsid w:val="00A00828"/>
    <w:rsid w:val="00A03290"/>
    <w:rsid w:val="00A0387E"/>
    <w:rsid w:val="00A04FC5"/>
    <w:rsid w:val="00A05BFD"/>
    <w:rsid w:val="00A07490"/>
    <w:rsid w:val="00A10655"/>
    <w:rsid w:val="00A12B64"/>
    <w:rsid w:val="00A22C38"/>
    <w:rsid w:val="00A22D3C"/>
    <w:rsid w:val="00A25193"/>
    <w:rsid w:val="00A26E80"/>
    <w:rsid w:val="00A31AE8"/>
    <w:rsid w:val="00A3739D"/>
    <w:rsid w:val="00A3761F"/>
    <w:rsid w:val="00A37DDA"/>
    <w:rsid w:val="00A425BB"/>
    <w:rsid w:val="00A45005"/>
    <w:rsid w:val="00A454AF"/>
    <w:rsid w:val="00A53CF0"/>
    <w:rsid w:val="00A66DD9"/>
    <w:rsid w:val="00A72A1C"/>
    <w:rsid w:val="00A7620F"/>
    <w:rsid w:val="00A76790"/>
    <w:rsid w:val="00A808FE"/>
    <w:rsid w:val="00A86E3C"/>
    <w:rsid w:val="00A925EC"/>
    <w:rsid w:val="00A929AA"/>
    <w:rsid w:val="00A92B6B"/>
    <w:rsid w:val="00AA1703"/>
    <w:rsid w:val="00AA541E"/>
    <w:rsid w:val="00AB36C9"/>
    <w:rsid w:val="00AC50BB"/>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BF5"/>
    <w:rsid w:val="00B40AD0"/>
    <w:rsid w:val="00B42180"/>
    <w:rsid w:val="00B5084A"/>
    <w:rsid w:val="00B53AA9"/>
    <w:rsid w:val="00B606A1"/>
    <w:rsid w:val="00B614F7"/>
    <w:rsid w:val="00B61B26"/>
    <w:rsid w:val="00B65E6B"/>
    <w:rsid w:val="00B674EB"/>
    <w:rsid w:val="00B675B2"/>
    <w:rsid w:val="00B81261"/>
    <w:rsid w:val="00B8223E"/>
    <w:rsid w:val="00B832AE"/>
    <w:rsid w:val="00B86678"/>
    <w:rsid w:val="00B90472"/>
    <w:rsid w:val="00B92F9B"/>
    <w:rsid w:val="00B941B3"/>
    <w:rsid w:val="00B96513"/>
    <w:rsid w:val="00BA1A56"/>
    <w:rsid w:val="00BA1D47"/>
    <w:rsid w:val="00BA66F0"/>
    <w:rsid w:val="00BB1BA8"/>
    <w:rsid w:val="00BB2239"/>
    <w:rsid w:val="00BB2AE7"/>
    <w:rsid w:val="00BB4B8D"/>
    <w:rsid w:val="00BB6464"/>
    <w:rsid w:val="00BC0A82"/>
    <w:rsid w:val="00BC1765"/>
    <w:rsid w:val="00BC1BB8"/>
    <w:rsid w:val="00BC4995"/>
    <w:rsid w:val="00BD7FE1"/>
    <w:rsid w:val="00BE1DB7"/>
    <w:rsid w:val="00BE37CA"/>
    <w:rsid w:val="00BE6144"/>
    <w:rsid w:val="00BE635A"/>
    <w:rsid w:val="00BF17E9"/>
    <w:rsid w:val="00BF2ABB"/>
    <w:rsid w:val="00BF46D3"/>
    <w:rsid w:val="00BF5099"/>
    <w:rsid w:val="00C10B5E"/>
    <w:rsid w:val="00C10F10"/>
    <w:rsid w:val="00C11E6F"/>
    <w:rsid w:val="00C15B6A"/>
    <w:rsid w:val="00C15D4D"/>
    <w:rsid w:val="00C175DC"/>
    <w:rsid w:val="00C30171"/>
    <w:rsid w:val="00C309D8"/>
    <w:rsid w:val="00C43519"/>
    <w:rsid w:val="00C45263"/>
    <w:rsid w:val="00C45A07"/>
    <w:rsid w:val="00C51537"/>
    <w:rsid w:val="00C52BC3"/>
    <w:rsid w:val="00C53ECF"/>
    <w:rsid w:val="00C61AFA"/>
    <w:rsid w:val="00C61D64"/>
    <w:rsid w:val="00C62099"/>
    <w:rsid w:val="00C63CD3"/>
    <w:rsid w:val="00C64EA3"/>
    <w:rsid w:val="00C650E2"/>
    <w:rsid w:val="00C72867"/>
    <w:rsid w:val="00C75E81"/>
    <w:rsid w:val="00C81173"/>
    <w:rsid w:val="00C86609"/>
    <w:rsid w:val="00C87257"/>
    <w:rsid w:val="00C919C3"/>
    <w:rsid w:val="00C92B4C"/>
    <w:rsid w:val="00C954F6"/>
    <w:rsid w:val="00C96318"/>
    <w:rsid w:val="00CA299C"/>
    <w:rsid w:val="00CA36A0"/>
    <w:rsid w:val="00CA6BC5"/>
    <w:rsid w:val="00CC0795"/>
    <w:rsid w:val="00CC2F1A"/>
    <w:rsid w:val="00CC571B"/>
    <w:rsid w:val="00CC61CD"/>
    <w:rsid w:val="00CC6C02"/>
    <w:rsid w:val="00CC737B"/>
    <w:rsid w:val="00CD08FF"/>
    <w:rsid w:val="00CD5011"/>
    <w:rsid w:val="00CE640F"/>
    <w:rsid w:val="00CE76BC"/>
    <w:rsid w:val="00CF540E"/>
    <w:rsid w:val="00D02192"/>
    <w:rsid w:val="00D02F07"/>
    <w:rsid w:val="00D0783C"/>
    <w:rsid w:val="00D15D88"/>
    <w:rsid w:val="00D27D49"/>
    <w:rsid w:val="00D27EBE"/>
    <w:rsid w:val="00D32BCF"/>
    <w:rsid w:val="00D34336"/>
    <w:rsid w:val="00D35D55"/>
    <w:rsid w:val="00D36A49"/>
    <w:rsid w:val="00D37219"/>
    <w:rsid w:val="00D517C6"/>
    <w:rsid w:val="00D5309E"/>
    <w:rsid w:val="00D61203"/>
    <w:rsid w:val="00D71D84"/>
    <w:rsid w:val="00D72464"/>
    <w:rsid w:val="00D72A57"/>
    <w:rsid w:val="00D768EB"/>
    <w:rsid w:val="00D81E17"/>
    <w:rsid w:val="00D82D1E"/>
    <w:rsid w:val="00D832D9"/>
    <w:rsid w:val="00D83EC2"/>
    <w:rsid w:val="00D871B9"/>
    <w:rsid w:val="00D90F00"/>
    <w:rsid w:val="00D971FF"/>
    <w:rsid w:val="00D975C0"/>
    <w:rsid w:val="00DA5285"/>
    <w:rsid w:val="00DB12E2"/>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41BB"/>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548F9"/>
    <w:rsid w:val="00E61BA2"/>
    <w:rsid w:val="00E63864"/>
    <w:rsid w:val="00E6392F"/>
    <w:rsid w:val="00E6403F"/>
    <w:rsid w:val="00E72EF6"/>
    <w:rsid w:val="00E75451"/>
    <w:rsid w:val="00E770C4"/>
    <w:rsid w:val="00E80EB0"/>
    <w:rsid w:val="00E84C5A"/>
    <w:rsid w:val="00E853CA"/>
    <w:rsid w:val="00E861DB"/>
    <w:rsid w:val="00E908F1"/>
    <w:rsid w:val="00E93406"/>
    <w:rsid w:val="00E956C5"/>
    <w:rsid w:val="00E95C39"/>
    <w:rsid w:val="00EA2C39"/>
    <w:rsid w:val="00EA3EAC"/>
    <w:rsid w:val="00EB0A3C"/>
    <w:rsid w:val="00EB0A96"/>
    <w:rsid w:val="00EB4100"/>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361BB"/>
    <w:rsid w:val="00F4405C"/>
    <w:rsid w:val="00F45E8F"/>
    <w:rsid w:val="00F467B9"/>
    <w:rsid w:val="00F50124"/>
    <w:rsid w:val="00F53A58"/>
    <w:rsid w:val="00F5696E"/>
    <w:rsid w:val="00F60EFF"/>
    <w:rsid w:val="00F67D2D"/>
    <w:rsid w:val="00F7015A"/>
    <w:rsid w:val="00F81AC5"/>
    <w:rsid w:val="00F858F2"/>
    <w:rsid w:val="00F85E79"/>
    <w:rsid w:val="00F860CC"/>
    <w:rsid w:val="00F86864"/>
    <w:rsid w:val="00F92559"/>
    <w:rsid w:val="00F92577"/>
    <w:rsid w:val="00F94398"/>
    <w:rsid w:val="00FA38B2"/>
    <w:rsid w:val="00FB004E"/>
    <w:rsid w:val="00FB2B56"/>
    <w:rsid w:val="00FB3CC5"/>
    <w:rsid w:val="00FB547C"/>
    <w:rsid w:val="00FB55D5"/>
    <w:rsid w:val="00FB7F9B"/>
    <w:rsid w:val="00FC04A6"/>
    <w:rsid w:val="00FC12BF"/>
    <w:rsid w:val="00FC2C60"/>
    <w:rsid w:val="00FC4C2C"/>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3931"/>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rritorybusinesscentr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licences/incorporated-associations/fe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nt.gov.au/industry/licences/incorporated-associations" TargetMode="External"/><Relationship Id="rId4" Type="http://schemas.openxmlformats.org/officeDocument/2006/relationships/styles" Target="styles.xml"/><Relationship Id="rId9" Type="http://schemas.openxmlformats.org/officeDocument/2006/relationships/hyperlink" Target="https://legislation.nt.gov.au/Legislation/ASSOCIATIONS-ACT-200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597A-2069-4781-BFC4-1EFC7F0B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2</TotalTime>
  <Pages>3</Pages>
  <Words>656</Words>
  <Characters>3621</Characters>
  <Application>Microsoft Office Word</Application>
  <DocSecurity>0</DocSecurity>
  <Lines>146</Lines>
  <Paragraphs>94</Paragraphs>
  <ScaleCrop>false</ScaleCrop>
  <HeadingPairs>
    <vt:vector size="2" baseType="variant">
      <vt:variant>
        <vt:lpstr>Title</vt:lpstr>
      </vt:variant>
      <vt:variant>
        <vt:i4>1</vt:i4>
      </vt:variant>
    </vt:vector>
  </HeadingPairs>
  <TitlesOfParts>
    <vt:vector size="1" baseType="lpstr">
      <vt:lpstr>Application to appoint or change a public officer’s details</vt:lpstr>
    </vt:vector>
  </TitlesOfParts>
  <Company>Industry, Tourism and Trade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appoint or change a public officer’s details</dc:title>
  <dc:creator>NorthernTerritoryGovernment@ntgov.onmicrosoft.com</dc:creator>
  <cp:lastModifiedBy>Julie-Anne Felton</cp:lastModifiedBy>
  <cp:revision>3</cp:revision>
  <cp:lastPrinted>2022-03-15T00:06:00Z</cp:lastPrinted>
  <dcterms:created xsi:type="dcterms:W3CDTF">2024-12-17T01:24:00Z</dcterms:created>
  <dcterms:modified xsi:type="dcterms:W3CDTF">2024-12-17T01:25:00Z</dcterms:modified>
</cp:coreProperties>
</file>