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70"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613"/>
        <w:gridCol w:w="705"/>
        <w:gridCol w:w="564"/>
        <w:gridCol w:w="8"/>
        <w:gridCol w:w="135"/>
        <w:gridCol w:w="353"/>
        <w:gridCol w:w="498"/>
        <w:gridCol w:w="498"/>
        <w:gridCol w:w="68"/>
        <w:gridCol w:w="7"/>
        <w:gridCol w:w="423"/>
        <w:gridCol w:w="421"/>
        <w:gridCol w:w="62"/>
        <w:gridCol w:w="15"/>
        <w:gridCol w:w="103"/>
        <w:gridCol w:w="236"/>
        <w:gridCol w:w="158"/>
        <w:gridCol w:w="416"/>
        <w:gridCol w:w="82"/>
        <w:gridCol w:w="62"/>
        <w:gridCol w:w="109"/>
        <w:gridCol w:w="43"/>
        <w:gridCol w:w="226"/>
        <w:gridCol w:w="58"/>
        <w:gridCol w:w="498"/>
        <w:gridCol w:w="481"/>
        <w:gridCol w:w="17"/>
        <w:gridCol w:w="39"/>
        <w:gridCol w:w="233"/>
        <w:gridCol w:w="139"/>
        <w:gridCol w:w="87"/>
        <w:gridCol w:w="54"/>
        <w:gridCol w:w="117"/>
        <w:gridCol w:w="326"/>
        <w:gridCol w:w="124"/>
        <w:gridCol w:w="374"/>
        <w:gridCol w:w="498"/>
        <w:gridCol w:w="498"/>
        <w:gridCol w:w="498"/>
        <w:gridCol w:w="502"/>
        <w:gridCol w:w="22"/>
      </w:tblGrid>
      <w:tr w:rsidR="00E6426E" w:rsidRPr="007A5EFD" w14:paraId="64BDF2D1" w14:textId="77777777" w:rsidTr="00096015">
        <w:trPr>
          <w:gridAfter w:val="1"/>
          <w:wAfter w:w="22" w:type="dxa"/>
          <w:trHeight w:val="191"/>
        </w:trPr>
        <w:tc>
          <w:tcPr>
            <w:tcW w:w="10348" w:type="dxa"/>
            <w:gridSpan w:val="40"/>
            <w:tcBorders>
              <w:top w:val="nil"/>
              <w:left w:val="nil"/>
              <w:bottom w:val="nil"/>
              <w:right w:val="nil"/>
            </w:tcBorders>
            <w:shd w:val="clear" w:color="auto" w:fill="FFFFFF" w:themeFill="background1"/>
            <w:noWrap/>
            <w:tcMar>
              <w:top w:w="85" w:type="dxa"/>
              <w:left w:w="113" w:type="dxa"/>
              <w:bottom w:w="85" w:type="dxa"/>
              <w:right w:w="0" w:type="dxa"/>
            </w:tcMar>
          </w:tcPr>
          <w:p w14:paraId="069D89D9" w14:textId="77777777" w:rsidR="00E6426E" w:rsidRPr="00486368" w:rsidRDefault="00E6426E" w:rsidP="002A7080">
            <w:pPr>
              <w:spacing w:after="0"/>
              <w:rPr>
                <w:sz w:val="20"/>
              </w:rPr>
            </w:pPr>
            <w:r w:rsidRPr="00486368">
              <w:rPr>
                <w:sz w:val="20"/>
              </w:rPr>
              <w:t xml:space="preserve">This form can only be used </w:t>
            </w:r>
            <w:r w:rsidR="002A7080" w:rsidRPr="00486368">
              <w:rPr>
                <w:sz w:val="20"/>
              </w:rPr>
              <w:t xml:space="preserve">to search </w:t>
            </w:r>
            <w:r w:rsidRPr="00486368">
              <w:rPr>
                <w:sz w:val="20"/>
              </w:rPr>
              <w:t>for vehicles registered in the Northern Territory</w:t>
            </w:r>
            <w:r w:rsidR="002A7080" w:rsidRPr="00486368">
              <w:rPr>
                <w:sz w:val="20"/>
              </w:rPr>
              <w:t xml:space="preserve"> (NT)</w:t>
            </w:r>
            <w:r w:rsidRPr="00486368">
              <w:rPr>
                <w:sz w:val="20"/>
              </w:rPr>
              <w:t xml:space="preserve">. </w:t>
            </w:r>
            <w:r w:rsidR="002A7080" w:rsidRPr="00486368">
              <w:rPr>
                <w:sz w:val="20"/>
              </w:rPr>
              <w:t>Motor Vehicle Registry (MVR) can only release the information if the vehicle was last registered in the NT.</w:t>
            </w:r>
          </w:p>
        </w:tc>
      </w:tr>
      <w:tr w:rsidR="00AE2A8A" w:rsidRPr="007A5EFD" w14:paraId="6D72DA35" w14:textId="77777777" w:rsidTr="00096015">
        <w:trPr>
          <w:gridAfter w:val="1"/>
          <w:wAfter w:w="22" w:type="dxa"/>
          <w:trHeight w:val="191"/>
        </w:trPr>
        <w:tc>
          <w:tcPr>
            <w:tcW w:w="10348" w:type="dxa"/>
            <w:gridSpan w:val="40"/>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6619237A" w14:textId="7A7277B2" w:rsidR="00AE2A8A" w:rsidRPr="00486368" w:rsidRDefault="008910F0" w:rsidP="00A52442">
            <w:pPr>
              <w:spacing w:after="0"/>
              <w:rPr>
                <w:sz w:val="20"/>
              </w:rPr>
            </w:pPr>
            <w:r>
              <w:rPr>
                <w:sz w:val="20"/>
              </w:rPr>
              <w:t xml:space="preserve">Northern Territory of Australia </w:t>
            </w:r>
            <w:r w:rsidR="00A51BF3" w:rsidRPr="00486368">
              <w:rPr>
                <w:sz w:val="20"/>
              </w:rPr>
              <w:t>Statutory declaration</w:t>
            </w:r>
            <w:r w:rsidR="00C41F6A" w:rsidRPr="00486368">
              <w:rPr>
                <w:sz w:val="20"/>
              </w:rPr>
              <w:t xml:space="preserve"> under the </w:t>
            </w:r>
            <w:r w:rsidR="00C41F6A" w:rsidRPr="00486368">
              <w:rPr>
                <w:i/>
                <w:sz w:val="20"/>
              </w:rPr>
              <w:t xml:space="preserve">Oaths, Affidavits </w:t>
            </w:r>
            <w:proofErr w:type="gramStart"/>
            <w:r w:rsidR="00C41F6A" w:rsidRPr="00486368">
              <w:rPr>
                <w:i/>
                <w:sz w:val="20"/>
              </w:rPr>
              <w:t>And</w:t>
            </w:r>
            <w:proofErr w:type="gramEnd"/>
            <w:r w:rsidR="00C41F6A" w:rsidRPr="00486368">
              <w:rPr>
                <w:i/>
                <w:sz w:val="20"/>
              </w:rPr>
              <w:t xml:space="preserve"> Declarations Act 2010</w:t>
            </w:r>
          </w:p>
        </w:tc>
      </w:tr>
      <w:tr w:rsidR="007D48A4" w:rsidRPr="007A5EFD" w14:paraId="69C51D88" w14:textId="77777777" w:rsidTr="00096015">
        <w:trPr>
          <w:gridAfter w:val="1"/>
          <w:wAfter w:w="22" w:type="dxa"/>
          <w:trHeight w:val="27"/>
        </w:trPr>
        <w:tc>
          <w:tcPr>
            <w:tcW w:w="10348" w:type="dxa"/>
            <w:gridSpan w:val="40"/>
            <w:tcBorders>
              <w:top w:val="single" w:sz="4" w:space="0" w:color="auto"/>
              <w:bottom w:val="single" w:sz="4" w:space="0" w:color="auto"/>
            </w:tcBorders>
            <w:shd w:val="clear" w:color="auto" w:fill="1F1F5F" w:themeFill="text1"/>
            <w:noWrap/>
            <w:tcMar>
              <w:top w:w="108" w:type="dxa"/>
              <w:bottom w:w="108" w:type="dxa"/>
            </w:tcMar>
            <w:vAlign w:val="center"/>
          </w:tcPr>
          <w:p w14:paraId="6A2A09C1" w14:textId="27EAF25E" w:rsidR="007D48A4" w:rsidRPr="00292209" w:rsidRDefault="005D5A18" w:rsidP="00B45795">
            <w:pPr>
              <w:spacing w:after="0"/>
              <w:rPr>
                <w:rStyle w:val="Questionlabel"/>
                <w:b w:val="0"/>
                <w:color w:val="1F1F5F" w:themeColor="text1"/>
                <w:lang w:eastAsia="en-US"/>
              </w:rPr>
            </w:pPr>
            <w:r>
              <w:rPr>
                <w:rStyle w:val="Questionlabel"/>
                <w:color w:val="FFFFFF" w:themeColor="background1"/>
              </w:rPr>
              <w:t>Name and address of person making the declaration</w:t>
            </w:r>
          </w:p>
        </w:tc>
      </w:tr>
      <w:tr w:rsidR="00CD10D8" w:rsidRPr="00780E44" w14:paraId="1EE2DF57" w14:textId="5125389F" w:rsidTr="00F02D06">
        <w:trPr>
          <w:trHeight w:val="283"/>
        </w:trPr>
        <w:tc>
          <w:tcPr>
            <w:tcW w:w="1882" w:type="dxa"/>
            <w:gridSpan w:val="3"/>
            <w:tcBorders>
              <w:top w:val="single" w:sz="4" w:space="0" w:color="auto"/>
              <w:bottom w:val="single" w:sz="4" w:space="0" w:color="auto"/>
            </w:tcBorders>
            <w:noWrap/>
            <w:tcMar>
              <w:top w:w="108" w:type="dxa"/>
              <w:bottom w:w="108" w:type="dxa"/>
            </w:tcMar>
            <w:vAlign w:val="center"/>
          </w:tcPr>
          <w:p w14:paraId="4A0AE43D" w14:textId="77777777" w:rsidR="00AC4B38" w:rsidRPr="00B45795" w:rsidRDefault="00AC4B38" w:rsidP="00B45795">
            <w:pPr>
              <w:spacing w:after="0"/>
              <w:rPr>
                <w:sz w:val="20"/>
              </w:rPr>
            </w:pPr>
            <w:r w:rsidRPr="00B45795">
              <w:rPr>
                <w:b/>
                <w:sz w:val="20"/>
              </w:rPr>
              <w:t>I,</w:t>
            </w:r>
            <w:r w:rsidRPr="00B45795">
              <w:rPr>
                <w:sz w:val="20"/>
              </w:rPr>
              <w:t xml:space="preserve"> </w:t>
            </w:r>
            <w:r w:rsidRPr="00B45795">
              <w:rPr>
                <w:color w:val="A6A6A6" w:themeColor="background1" w:themeShade="A6"/>
                <w:sz w:val="20"/>
              </w:rPr>
              <w:t>(full name)</w:t>
            </w:r>
          </w:p>
        </w:tc>
        <w:tc>
          <w:tcPr>
            <w:tcW w:w="1560" w:type="dxa"/>
            <w:gridSpan w:val="6"/>
            <w:tcBorders>
              <w:top w:val="single" w:sz="4" w:space="0" w:color="auto"/>
              <w:bottom w:val="single" w:sz="4" w:space="0" w:color="auto"/>
            </w:tcBorders>
            <w:vAlign w:val="center"/>
          </w:tcPr>
          <w:p w14:paraId="65F6A1DE" w14:textId="0B419E20" w:rsidR="00AC4B38" w:rsidRPr="00B45795" w:rsidRDefault="00AC4B38" w:rsidP="00B45795">
            <w:pPr>
              <w:spacing w:after="0"/>
              <w:jc w:val="center"/>
              <w:rPr>
                <w:b/>
                <w:bCs/>
                <w:sz w:val="20"/>
              </w:rPr>
            </w:pPr>
            <w:r w:rsidRPr="00B45795">
              <w:rPr>
                <w:b/>
                <w:bCs/>
                <w:sz w:val="20"/>
              </w:rPr>
              <w:t>Given Names</w:t>
            </w:r>
          </w:p>
        </w:tc>
        <w:tc>
          <w:tcPr>
            <w:tcW w:w="2363" w:type="dxa"/>
            <w:gridSpan w:val="14"/>
            <w:tcBorders>
              <w:top w:val="single" w:sz="4" w:space="0" w:color="auto"/>
              <w:bottom w:val="single" w:sz="4" w:space="0" w:color="auto"/>
            </w:tcBorders>
            <w:vAlign w:val="center"/>
          </w:tcPr>
          <w:p w14:paraId="41ACBC15" w14:textId="77777777" w:rsidR="00AC4B38" w:rsidRPr="00B45795" w:rsidRDefault="00AC4B38" w:rsidP="00B45795">
            <w:pPr>
              <w:spacing w:after="0"/>
              <w:rPr>
                <w:sz w:val="20"/>
              </w:rPr>
            </w:pPr>
          </w:p>
        </w:tc>
        <w:tc>
          <w:tcPr>
            <w:tcW w:w="1037" w:type="dxa"/>
            <w:gridSpan w:val="3"/>
            <w:tcBorders>
              <w:top w:val="single" w:sz="4" w:space="0" w:color="auto"/>
              <w:bottom w:val="single" w:sz="4" w:space="0" w:color="auto"/>
            </w:tcBorders>
            <w:vAlign w:val="center"/>
          </w:tcPr>
          <w:p w14:paraId="1AB843D4" w14:textId="7F2AD28B" w:rsidR="00AC4B38" w:rsidRPr="00B45795" w:rsidRDefault="00AC4B38" w:rsidP="00B45795">
            <w:pPr>
              <w:spacing w:after="0"/>
              <w:jc w:val="center"/>
              <w:rPr>
                <w:b/>
                <w:bCs/>
                <w:sz w:val="20"/>
              </w:rPr>
            </w:pPr>
            <w:r w:rsidRPr="00B45795">
              <w:rPr>
                <w:b/>
                <w:bCs/>
                <w:sz w:val="20"/>
              </w:rPr>
              <w:t>Surname</w:t>
            </w:r>
          </w:p>
        </w:tc>
        <w:tc>
          <w:tcPr>
            <w:tcW w:w="3528" w:type="dxa"/>
            <w:gridSpan w:val="15"/>
            <w:tcBorders>
              <w:top w:val="single" w:sz="4" w:space="0" w:color="auto"/>
              <w:bottom w:val="single" w:sz="4" w:space="0" w:color="auto"/>
            </w:tcBorders>
            <w:vAlign w:val="center"/>
          </w:tcPr>
          <w:p w14:paraId="1BFA05E7" w14:textId="4FB17587" w:rsidR="00AC4B38" w:rsidRPr="00B45795" w:rsidRDefault="00AC4B38" w:rsidP="00B45795">
            <w:pPr>
              <w:spacing w:after="0"/>
              <w:rPr>
                <w:sz w:val="20"/>
              </w:rPr>
            </w:pPr>
          </w:p>
        </w:tc>
      </w:tr>
      <w:tr w:rsidR="00A51BF3" w:rsidRPr="00780E44" w14:paraId="65EB0F69" w14:textId="7021952B" w:rsidTr="00F02D06">
        <w:trPr>
          <w:gridAfter w:val="1"/>
          <w:wAfter w:w="22" w:type="dxa"/>
          <w:trHeight w:val="283"/>
        </w:trPr>
        <w:tc>
          <w:tcPr>
            <w:tcW w:w="1882" w:type="dxa"/>
            <w:gridSpan w:val="3"/>
            <w:tcBorders>
              <w:top w:val="single" w:sz="4" w:space="0" w:color="auto"/>
              <w:bottom w:val="single" w:sz="4" w:space="0" w:color="auto"/>
            </w:tcBorders>
            <w:noWrap/>
            <w:tcMar>
              <w:top w:w="108" w:type="dxa"/>
              <w:bottom w:w="108" w:type="dxa"/>
            </w:tcMar>
            <w:vAlign w:val="center"/>
          </w:tcPr>
          <w:p w14:paraId="009EC4A8" w14:textId="77777777" w:rsidR="00A51BF3" w:rsidRPr="00B45795" w:rsidRDefault="00A51BF3" w:rsidP="00B45795">
            <w:pPr>
              <w:spacing w:after="0"/>
              <w:rPr>
                <w:sz w:val="20"/>
              </w:rPr>
            </w:pPr>
            <w:r w:rsidRPr="00B45795">
              <w:rPr>
                <w:b/>
                <w:sz w:val="20"/>
              </w:rPr>
              <w:t>Of,</w:t>
            </w:r>
            <w:r w:rsidRPr="00B45795">
              <w:rPr>
                <w:sz w:val="20"/>
              </w:rPr>
              <w:t xml:space="preserve"> </w:t>
            </w:r>
            <w:r w:rsidRPr="00B45795">
              <w:rPr>
                <w:color w:val="A6A6A6" w:themeColor="background1" w:themeShade="A6"/>
                <w:sz w:val="20"/>
              </w:rPr>
              <w:t>(address)</w:t>
            </w:r>
          </w:p>
        </w:tc>
        <w:tc>
          <w:tcPr>
            <w:tcW w:w="8466" w:type="dxa"/>
            <w:gridSpan w:val="37"/>
            <w:tcBorders>
              <w:top w:val="single" w:sz="4" w:space="0" w:color="auto"/>
              <w:bottom w:val="single" w:sz="4" w:space="0" w:color="auto"/>
            </w:tcBorders>
            <w:vAlign w:val="center"/>
          </w:tcPr>
          <w:p w14:paraId="53648B54" w14:textId="77777777" w:rsidR="00A51BF3" w:rsidRPr="00B45795" w:rsidRDefault="00A51BF3" w:rsidP="00B45795">
            <w:pPr>
              <w:spacing w:after="0"/>
              <w:rPr>
                <w:sz w:val="20"/>
              </w:rPr>
            </w:pPr>
          </w:p>
        </w:tc>
      </w:tr>
      <w:tr w:rsidR="005D5A18" w:rsidRPr="00780E44" w14:paraId="0ADE729E" w14:textId="77777777" w:rsidTr="00F02D06">
        <w:trPr>
          <w:gridAfter w:val="1"/>
          <w:wAfter w:w="22" w:type="dxa"/>
          <w:trHeight w:val="283"/>
        </w:trPr>
        <w:tc>
          <w:tcPr>
            <w:tcW w:w="1882" w:type="dxa"/>
            <w:gridSpan w:val="3"/>
            <w:tcBorders>
              <w:top w:val="single" w:sz="4" w:space="0" w:color="auto"/>
              <w:bottom w:val="single" w:sz="4" w:space="0" w:color="auto"/>
            </w:tcBorders>
            <w:noWrap/>
            <w:tcMar>
              <w:top w:w="108" w:type="dxa"/>
              <w:bottom w:w="108" w:type="dxa"/>
            </w:tcMar>
            <w:vAlign w:val="center"/>
          </w:tcPr>
          <w:p w14:paraId="05BB19B3" w14:textId="77777777" w:rsidR="005D5A18" w:rsidRPr="00B45795" w:rsidRDefault="003D5EAC" w:rsidP="00B45795">
            <w:pPr>
              <w:spacing w:after="0"/>
              <w:rPr>
                <w:b/>
                <w:sz w:val="20"/>
              </w:rPr>
            </w:pPr>
            <w:r w:rsidRPr="00B45795">
              <w:rPr>
                <w:b/>
                <w:sz w:val="20"/>
              </w:rPr>
              <w:t>Date of b</w:t>
            </w:r>
            <w:r w:rsidR="005D5A18" w:rsidRPr="00B45795">
              <w:rPr>
                <w:b/>
                <w:sz w:val="20"/>
              </w:rPr>
              <w:t>irth</w:t>
            </w:r>
          </w:p>
        </w:tc>
        <w:tc>
          <w:tcPr>
            <w:tcW w:w="2473" w:type="dxa"/>
            <w:gridSpan w:val="10"/>
            <w:tcBorders>
              <w:top w:val="single" w:sz="4" w:space="0" w:color="auto"/>
              <w:bottom w:val="single" w:sz="4" w:space="0" w:color="auto"/>
            </w:tcBorders>
            <w:vAlign w:val="center"/>
          </w:tcPr>
          <w:p w14:paraId="75D58BD7" w14:textId="77777777" w:rsidR="005D5A18" w:rsidRPr="00B45795" w:rsidRDefault="005D5A18" w:rsidP="002732CC">
            <w:pPr>
              <w:spacing w:after="0"/>
              <w:rPr>
                <w:sz w:val="20"/>
              </w:rPr>
            </w:pPr>
          </w:p>
        </w:tc>
        <w:tc>
          <w:tcPr>
            <w:tcW w:w="2915" w:type="dxa"/>
            <w:gridSpan w:val="17"/>
            <w:tcBorders>
              <w:top w:val="single" w:sz="4" w:space="0" w:color="auto"/>
              <w:bottom w:val="single" w:sz="4" w:space="0" w:color="auto"/>
            </w:tcBorders>
            <w:vAlign w:val="center"/>
          </w:tcPr>
          <w:p w14:paraId="6B9AF2A1" w14:textId="77777777" w:rsidR="005D5A18" w:rsidRPr="00B45795" w:rsidRDefault="00B50724" w:rsidP="00B45795">
            <w:pPr>
              <w:spacing w:after="0"/>
              <w:jc w:val="center"/>
              <w:rPr>
                <w:b/>
                <w:sz w:val="20"/>
              </w:rPr>
            </w:pPr>
            <w:r w:rsidRPr="00B45795">
              <w:rPr>
                <w:b/>
                <w:sz w:val="20"/>
              </w:rPr>
              <w:t>Driver’s l</w:t>
            </w:r>
            <w:r w:rsidR="003D5EAC" w:rsidRPr="00B45795">
              <w:rPr>
                <w:b/>
                <w:sz w:val="20"/>
              </w:rPr>
              <w:t>icence n</w:t>
            </w:r>
            <w:r w:rsidR="005D5A18" w:rsidRPr="00B45795">
              <w:rPr>
                <w:b/>
                <w:sz w:val="20"/>
              </w:rPr>
              <w:t>umber</w:t>
            </w:r>
          </w:p>
          <w:p w14:paraId="1C62B091" w14:textId="508ED998" w:rsidR="00A52442" w:rsidRPr="00780E44" w:rsidRDefault="00A52442" w:rsidP="00B45795">
            <w:pPr>
              <w:spacing w:after="0"/>
              <w:jc w:val="center"/>
              <w:rPr>
                <w:b/>
                <w:sz w:val="17"/>
                <w:szCs w:val="17"/>
              </w:rPr>
            </w:pPr>
            <w:r w:rsidRPr="00780E44">
              <w:rPr>
                <w:rStyle w:val="Questionlabel"/>
                <w:b w:val="0"/>
                <w:sz w:val="17"/>
                <w:szCs w:val="17"/>
              </w:rPr>
              <w:t>Copy of licence must be attached</w:t>
            </w:r>
          </w:p>
        </w:tc>
        <w:tc>
          <w:tcPr>
            <w:tcW w:w="3078" w:type="dxa"/>
            <w:gridSpan w:val="10"/>
            <w:tcBorders>
              <w:top w:val="single" w:sz="4" w:space="0" w:color="auto"/>
              <w:bottom w:val="single" w:sz="4" w:space="0" w:color="auto"/>
            </w:tcBorders>
            <w:vAlign w:val="center"/>
          </w:tcPr>
          <w:p w14:paraId="111C6F17" w14:textId="77777777" w:rsidR="005D5A18" w:rsidRPr="00B45795" w:rsidRDefault="005D5A18" w:rsidP="002732CC">
            <w:pPr>
              <w:spacing w:after="0"/>
              <w:rPr>
                <w:sz w:val="20"/>
              </w:rPr>
            </w:pPr>
          </w:p>
        </w:tc>
      </w:tr>
      <w:tr w:rsidR="00A95CFB" w:rsidRPr="00780E44" w14:paraId="15730EA2" w14:textId="77777777" w:rsidTr="00F02D06">
        <w:trPr>
          <w:gridAfter w:val="1"/>
          <w:wAfter w:w="22" w:type="dxa"/>
          <w:trHeight w:val="283"/>
        </w:trPr>
        <w:tc>
          <w:tcPr>
            <w:tcW w:w="1882" w:type="dxa"/>
            <w:gridSpan w:val="3"/>
            <w:tcBorders>
              <w:top w:val="single" w:sz="4" w:space="0" w:color="auto"/>
              <w:bottom w:val="single" w:sz="4" w:space="0" w:color="auto"/>
            </w:tcBorders>
            <w:noWrap/>
            <w:tcMar>
              <w:top w:w="108" w:type="dxa"/>
              <w:bottom w:w="108" w:type="dxa"/>
            </w:tcMar>
            <w:vAlign w:val="center"/>
          </w:tcPr>
          <w:p w14:paraId="63D06DBC" w14:textId="689445E1" w:rsidR="00A95CFB" w:rsidRPr="00B45795" w:rsidRDefault="00A95CFB" w:rsidP="00B45795">
            <w:pPr>
              <w:spacing w:after="0"/>
              <w:rPr>
                <w:b/>
                <w:sz w:val="20"/>
              </w:rPr>
            </w:pPr>
            <w:r w:rsidRPr="00B45795">
              <w:rPr>
                <w:b/>
                <w:sz w:val="20"/>
              </w:rPr>
              <w:t>Contact number</w:t>
            </w:r>
          </w:p>
        </w:tc>
        <w:tc>
          <w:tcPr>
            <w:tcW w:w="2473" w:type="dxa"/>
            <w:gridSpan w:val="10"/>
            <w:tcBorders>
              <w:top w:val="single" w:sz="4" w:space="0" w:color="auto"/>
              <w:bottom w:val="single" w:sz="4" w:space="0" w:color="auto"/>
            </w:tcBorders>
            <w:vAlign w:val="center"/>
          </w:tcPr>
          <w:p w14:paraId="4E0EB7DD" w14:textId="77777777" w:rsidR="00A95CFB" w:rsidRPr="00B45795" w:rsidRDefault="00A95CFB" w:rsidP="002732CC">
            <w:pPr>
              <w:spacing w:after="0"/>
              <w:rPr>
                <w:sz w:val="20"/>
              </w:rPr>
            </w:pPr>
          </w:p>
        </w:tc>
        <w:tc>
          <w:tcPr>
            <w:tcW w:w="1450" w:type="dxa"/>
            <w:gridSpan w:val="10"/>
            <w:tcBorders>
              <w:top w:val="single" w:sz="4" w:space="0" w:color="auto"/>
              <w:bottom w:val="single" w:sz="4" w:space="0" w:color="auto"/>
            </w:tcBorders>
            <w:vAlign w:val="center"/>
          </w:tcPr>
          <w:p w14:paraId="25B07FB7" w14:textId="1F199B7F" w:rsidR="00A95CFB" w:rsidRPr="00B45795" w:rsidRDefault="00A95CFB" w:rsidP="00B45795">
            <w:pPr>
              <w:spacing w:after="0"/>
              <w:jc w:val="center"/>
              <w:rPr>
                <w:b/>
                <w:sz w:val="20"/>
              </w:rPr>
            </w:pPr>
            <w:r w:rsidRPr="00B45795">
              <w:rPr>
                <w:b/>
                <w:sz w:val="20"/>
              </w:rPr>
              <w:t>Email address</w:t>
            </w:r>
          </w:p>
        </w:tc>
        <w:tc>
          <w:tcPr>
            <w:tcW w:w="4543" w:type="dxa"/>
            <w:gridSpan w:val="17"/>
            <w:tcBorders>
              <w:top w:val="single" w:sz="4" w:space="0" w:color="auto"/>
              <w:bottom w:val="single" w:sz="4" w:space="0" w:color="auto"/>
            </w:tcBorders>
            <w:vAlign w:val="center"/>
          </w:tcPr>
          <w:p w14:paraId="7F204E91" w14:textId="77777777" w:rsidR="00A95CFB" w:rsidRPr="00B45795" w:rsidRDefault="00A95CFB" w:rsidP="002732CC">
            <w:pPr>
              <w:spacing w:after="0"/>
              <w:rPr>
                <w:sz w:val="20"/>
              </w:rPr>
            </w:pPr>
          </w:p>
        </w:tc>
      </w:tr>
      <w:tr w:rsidR="007D48A4" w:rsidRPr="007A5EFD" w14:paraId="2CCD5830" w14:textId="77777777" w:rsidTr="00096015">
        <w:trPr>
          <w:gridAfter w:val="1"/>
          <w:wAfter w:w="22" w:type="dxa"/>
          <w:trHeight w:val="195"/>
        </w:trPr>
        <w:tc>
          <w:tcPr>
            <w:tcW w:w="10348" w:type="dxa"/>
            <w:gridSpan w:val="40"/>
            <w:tcBorders>
              <w:top w:val="single" w:sz="4" w:space="0" w:color="auto"/>
              <w:bottom w:val="single" w:sz="4" w:space="0" w:color="auto"/>
            </w:tcBorders>
            <w:shd w:val="clear" w:color="auto" w:fill="1F1F5F" w:themeFill="text1"/>
            <w:noWrap/>
            <w:tcMar>
              <w:top w:w="108" w:type="dxa"/>
              <w:bottom w:w="108" w:type="dxa"/>
            </w:tcMar>
            <w:vAlign w:val="center"/>
          </w:tcPr>
          <w:p w14:paraId="12DFBFCA" w14:textId="2EBCE9FC" w:rsidR="007D48A4" w:rsidRPr="00292209" w:rsidRDefault="005D5A18" w:rsidP="00B45795">
            <w:pPr>
              <w:spacing w:after="0"/>
              <w:rPr>
                <w:rStyle w:val="Questionlabel"/>
                <w:b w:val="0"/>
                <w:lang w:eastAsia="en-US"/>
              </w:rPr>
            </w:pPr>
            <w:r>
              <w:rPr>
                <w:rStyle w:val="Questionlabel"/>
                <w:color w:val="FFFFFF" w:themeColor="background1"/>
              </w:rPr>
              <w:t>Name of the company or business for which the application is made</w:t>
            </w:r>
            <w:r w:rsidR="00A52442">
              <w:rPr>
                <w:rStyle w:val="Questionlabel"/>
                <w:color w:val="FFFFFF" w:themeColor="background1"/>
              </w:rPr>
              <w:t xml:space="preserve"> </w:t>
            </w:r>
          </w:p>
        </w:tc>
      </w:tr>
      <w:tr w:rsidR="008301FC" w:rsidRPr="00780E44" w14:paraId="598CD3F7" w14:textId="77777777" w:rsidTr="00F02D06">
        <w:trPr>
          <w:gridAfter w:val="1"/>
          <w:wAfter w:w="22" w:type="dxa"/>
          <w:trHeight w:val="283"/>
        </w:trPr>
        <w:tc>
          <w:tcPr>
            <w:tcW w:w="3442" w:type="dxa"/>
            <w:gridSpan w:val="9"/>
            <w:tcBorders>
              <w:top w:val="single" w:sz="4" w:space="0" w:color="auto"/>
              <w:bottom w:val="single" w:sz="4" w:space="0" w:color="auto"/>
            </w:tcBorders>
            <w:noWrap/>
            <w:tcMar>
              <w:top w:w="108" w:type="dxa"/>
              <w:bottom w:w="108" w:type="dxa"/>
            </w:tcMar>
            <w:vAlign w:val="center"/>
          </w:tcPr>
          <w:p w14:paraId="2B37DA72" w14:textId="77777777" w:rsidR="008301FC" w:rsidRPr="00B45795" w:rsidRDefault="008301FC" w:rsidP="002732CC">
            <w:pPr>
              <w:rPr>
                <w:sz w:val="20"/>
                <w:szCs w:val="18"/>
              </w:rPr>
            </w:pPr>
            <w:r w:rsidRPr="00B45795">
              <w:rPr>
                <w:b/>
                <w:sz w:val="20"/>
                <w:szCs w:val="18"/>
              </w:rPr>
              <w:t>On behalf of</w:t>
            </w:r>
            <w:r w:rsidRPr="00B45795">
              <w:rPr>
                <w:sz w:val="20"/>
                <w:szCs w:val="18"/>
              </w:rPr>
              <w:t xml:space="preserve">, </w:t>
            </w:r>
            <w:r w:rsidRPr="00B45795">
              <w:rPr>
                <w:color w:val="A6A6A6" w:themeColor="background1" w:themeShade="A6"/>
                <w:sz w:val="20"/>
                <w:szCs w:val="18"/>
              </w:rPr>
              <w:t>(company name)</w:t>
            </w:r>
          </w:p>
        </w:tc>
        <w:tc>
          <w:tcPr>
            <w:tcW w:w="6906" w:type="dxa"/>
            <w:gridSpan w:val="31"/>
            <w:tcBorders>
              <w:top w:val="single" w:sz="4" w:space="0" w:color="auto"/>
              <w:bottom w:val="single" w:sz="4" w:space="0" w:color="auto"/>
            </w:tcBorders>
            <w:vAlign w:val="center"/>
          </w:tcPr>
          <w:p w14:paraId="5CBCFEEE" w14:textId="0D7A6315" w:rsidR="008301FC" w:rsidRPr="00B45795" w:rsidRDefault="008301FC" w:rsidP="002732CC">
            <w:pPr>
              <w:rPr>
                <w:sz w:val="20"/>
                <w:szCs w:val="18"/>
              </w:rPr>
            </w:pPr>
          </w:p>
        </w:tc>
      </w:tr>
      <w:tr w:rsidR="008301FC" w:rsidRPr="00780E44" w14:paraId="18A8983B" w14:textId="77777777" w:rsidTr="00F02D06">
        <w:trPr>
          <w:gridAfter w:val="1"/>
          <w:wAfter w:w="22" w:type="dxa"/>
          <w:trHeight w:val="283"/>
        </w:trPr>
        <w:tc>
          <w:tcPr>
            <w:tcW w:w="1882" w:type="dxa"/>
            <w:gridSpan w:val="3"/>
            <w:tcBorders>
              <w:top w:val="single" w:sz="4" w:space="0" w:color="auto"/>
              <w:bottom w:val="single" w:sz="4" w:space="0" w:color="auto"/>
            </w:tcBorders>
            <w:noWrap/>
            <w:tcMar>
              <w:top w:w="108" w:type="dxa"/>
              <w:bottom w:w="108" w:type="dxa"/>
            </w:tcMar>
            <w:vAlign w:val="center"/>
          </w:tcPr>
          <w:p w14:paraId="0492AB94" w14:textId="77777777" w:rsidR="008301FC" w:rsidRPr="00B45795" w:rsidRDefault="008301FC" w:rsidP="002732CC">
            <w:pPr>
              <w:rPr>
                <w:sz w:val="20"/>
                <w:szCs w:val="18"/>
              </w:rPr>
            </w:pPr>
            <w:r w:rsidRPr="00B45795">
              <w:rPr>
                <w:b/>
                <w:sz w:val="20"/>
                <w:szCs w:val="18"/>
              </w:rPr>
              <w:t>Of</w:t>
            </w:r>
            <w:r w:rsidRPr="00B45795">
              <w:rPr>
                <w:sz w:val="20"/>
                <w:szCs w:val="18"/>
              </w:rPr>
              <w:t xml:space="preserve">, </w:t>
            </w:r>
            <w:r w:rsidRPr="00B45795">
              <w:rPr>
                <w:color w:val="A6A6A6" w:themeColor="background1" w:themeShade="A6"/>
                <w:sz w:val="20"/>
                <w:szCs w:val="18"/>
              </w:rPr>
              <w:t>(address)</w:t>
            </w:r>
          </w:p>
        </w:tc>
        <w:tc>
          <w:tcPr>
            <w:tcW w:w="8466" w:type="dxa"/>
            <w:gridSpan w:val="37"/>
            <w:tcBorders>
              <w:top w:val="single" w:sz="4" w:space="0" w:color="auto"/>
              <w:bottom w:val="single" w:sz="4" w:space="0" w:color="auto"/>
            </w:tcBorders>
            <w:vAlign w:val="center"/>
          </w:tcPr>
          <w:p w14:paraId="0AAC8CF7" w14:textId="17D940AB" w:rsidR="008301FC" w:rsidRPr="00B45795" w:rsidRDefault="008301FC" w:rsidP="002732CC">
            <w:pPr>
              <w:rPr>
                <w:sz w:val="20"/>
                <w:szCs w:val="18"/>
              </w:rPr>
            </w:pPr>
          </w:p>
        </w:tc>
      </w:tr>
      <w:tr w:rsidR="00A95CFB" w:rsidRPr="00780E44" w14:paraId="32218139" w14:textId="77777777" w:rsidTr="00F02D06">
        <w:trPr>
          <w:gridAfter w:val="1"/>
          <w:wAfter w:w="22" w:type="dxa"/>
          <w:trHeight w:val="283"/>
        </w:trPr>
        <w:tc>
          <w:tcPr>
            <w:tcW w:w="1882" w:type="dxa"/>
            <w:gridSpan w:val="3"/>
            <w:tcBorders>
              <w:top w:val="single" w:sz="4" w:space="0" w:color="auto"/>
              <w:bottom w:val="single" w:sz="4" w:space="0" w:color="auto"/>
            </w:tcBorders>
            <w:noWrap/>
            <w:tcMar>
              <w:top w:w="108" w:type="dxa"/>
              <w:bottom w:w="108" w:type="dxa"/>
            </w:tcMar>
            <w:vAlign w:val="center"/>
          </w:tcPr>
          <w:p w14:paraId="16E4C144" w14:textId="77777777" w:rsidR="00A95CFB" w:rsidRPr="00B45795" w:rsidRDefault="00A95CFB" w:rsidP="002732CC">
            <w:pPr>
              <w:rPr>
                <w:b/>
                <w:sz w:val="20"/>
                <w:szCs w:val="18"/>
              </w:rPr>
            </w:pPr>
            <w:r w:rsidRPr="00B45795">
              <w:rPr>
                <w:b/>
                <w:sz w:val="20"/>
                <w:szCs w:val="18"/>
              </w:rPr>
              <w:t xml:space="preserve">ACN/ABN </w:t>
            </w:r>
          </w:p>
        </w:tc>
        <w:tc>
          <w:tcPr>
            <w:tcW w:w="3545" w:type="dxa"/>
            <w:gridSpan w:val="17"/>
            <w:tcBorders>
              <w:top w:val="single" w:sz="4" w:space="0" w:color="auto"/>
              <w:bottom w:val="single" w:sz="4" w:space="0" w:color="auto"/>
            </w:tcBorders>
            <w:vAlign w:val="center"/>
          </w:tcPr>
          <w:p w14:paraId="05727C05" w14:textId="77777777" w:rsidR="00A95CFB" w:rsidRPr="00B45795" w:rsidRDefault="00A95CFB" w:rsidP="002732CC">
            <w:pPr>
              <w:rPr>
                <w:b/>
                <w:sz w:val="20"/>
                <w:szCs w:val="18"/>
              </w:rPr>
            </w:pPr>
          </w:p>
        </w:tc>
        <w:tc>
          <w:tcPr>
            <w:tcW w:w="1704" w:type="dxa"/>
            <w:gridSpan w:val="9"/>
            <w:tcBorders>
              <w:top w:val="single" w:sz="4" w:space="0" w:color="auto"/>
              <w:bottom w:val="single" w:sz="4" w:space="0" w:color="auto"/>
            </w:tcBorders>
            <w:vAlign w:val="center"/>
          </w:tcPr>
          <w:p w14:paraId="140C76FA" w14:textId="53FE3C69" w:rsidR="00A95CFB" w:rsidRPr="00B45795" w:rsidRDefault="00A95CFB" w:rsidP="00B45795">
            <w:pPr>
              <w:jc w:val="center"/>
              <w:rPr>
                <w:b/>
                <w:sz w:val="20"/>
                <w:szCs w:val="18"/>
              </w:rPr>
            </w:pPr>
            <w:r w:rsidRPr="00B45795">
              <w:rPr>
                <w:b/>
                <w:sz w:val="20"/>
                <w:szCs w:val="18"/>
              </w:rPr>
              <w:t>Contact number</w:t>
            </w:r>
          </w:p>
        </w:tc>
        <w:tc>
          <w:tcPr>
            <w:tcW w:w="3217" w:type="dxa"/>
            <w:gridSpan w:val="11"/>
            <w:tcBorders>
              <w:top w:val="single" w:sz="4" w:space="0" w:color="auto"/>
              <w:bottom w:val="single" w:sz="4" w:space="0" w:color="auto"/>
            </w:tcBorders>
            <w:vAlign w:val="center"/>
          </w:tcPr>
          <w:p w14:paraId="60D6F929" w14:textId="6A7E2C32" w:rsidR="00A95CFB" w:rsidRPr="00B45795" w:rsidRDefault="00A95CFB" w:rsidP="002732CC">
            <w:pPr>
              <w:rPr>
                <w:b/>
                <w:sz w:val="20"/>
                <w:szCs w:val="18"/>
              </w:rPr>
            </w:pPr>
          </w:p>
        </w:tc>
      </w:tr>
      <w:tr w:rsidR="00CF03CC" w:rsidRPr="007A5EFD" w14:paraId="53B51178" w14:textId="77777777" w:rsidTr="00096015">
        <w:trPr>
          <w:gridAfter w:val="1"/>
          <w:wAfter w:w="22" w:type="dxa"/>
          <w:trHeight w:val="27"/>
        </w:trPr>
        <w:tc>
          <w:tcPr>
            <w:tcW w:w="10348" w:type="dxa"/>
            <w:gridSpan w:val="4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78B1AFE0" w14:textId="75AA738D" w:rsidR="00CF03CC" w:rsidRPr="007A5EFD" w:rsidRDefault="00A51BF3" w:rsidP="00B45795">
            <w:pPr>
              <w:spacing w:after="0"/>
              <w:rPr>
                <w:rStyle w:val="Questionlabel"/>
                <w:lang w:eastAsia="en-US"/>
              </w:rPr>
            </w:pPr>
            <w:r>
              <w:rPr>
                <w:rStyle w:val="Questionlabel"/>
                <w:color w:val="FFFFFF" w:themeColor="background1"/>
              </w:rPr>
              <w:t>Vehicle d</w:t>
            </w:r>
            <w:r w:rsidR="00BA2E99">
              <w:rPr>
                <w:rStyle w:val="Questionlabel"/>
                <w:color w:val="FFFFFF" w:themeColor="background1"/>
              </w:rPr>
              <w:t>etails</w:t>
            </w:r>
          </w:p>
        </w:tc>
      </w:tr>
      <w:tr w:rsidR="00CD10D8" w:rsidRPr="00780E44" w14:paraId="577B7A06" w14:textId="77777777" w:rsidTr="00F02D06">
        <w:trPr>
          <w:gridAfter w:val="1"/>
          <w:wAfter w:w="22" w:type="dxa"/>
          <w:trHeight w:val="27"/>
        </w:trPr>
        <w:tc>
          <w:tcPr>
            <w:tcW w:w="188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646C146A" w14:textId="36C1D4C1" w:rsidR="00BA2E99" w:rsidRPr="00B45795" w:rsidRDefault="001C5E66" w:rsidP="002732CC">
            <w:pPr>
              <w:spacing w:after="0"/>
              <w:rPr>
                <w:sz w:val="20"/>
                <w:szCs w:val="18"/>
              </w:rPr>
            </w:pPr>
            <w:r w:rsidRPr="00B45795">
              <w:rPr>
                <w:rStyle w:val="Questionlabel"/>
                <w:sz w:val="20"/>
                <w:szCs w:val="18"/>
              </w:rPr>
              <w:t>Number plate</w:t>
            </w:r>
          </w:p>
        </w:tc>
        <w:tc>
          <w:tcPr>
            <w:tcW w:w="2411" w:type="dxa"/>
            <w:gridSpan w:val="9"/>
            <w:tcBorders>
              <w:top w:val="single" w:sz="4" w:space="0" w:color="auto"/>
              <w:left w:val="single" w:sz="4" w:space="0" w:color="auto"/>
              <w:bottom w:val="single" w:sz="4" w:space="0" w:color="auto"/>
              <w:right w:val="single" w:sz="4" w:space="0" w:color="auto"/>
            </w:tcBorders>
            <w:vAlign w:val="center"/>
          </w:tcPr>
          <w:p w14:paraId="21580EF6" w14:textId="77777777" w:rsidR="00BA2E99" w:rsidRPr="00B45795" w:rsidRDefault="00BA2E99" w:rsidP="002732CC">
            <w:pPr>
              <w:spacing w:after="0"/>
              <w:rPr>
                <w:sz w:val="20"/>
                <w:szCs w:val="18"/>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4A42AEC9" w14:textId="77777777" w:rsidR="00BA2E99" w:rsidRPr="00B45795" w:rsidRDefault="00BA2E99" w:rsidP="00B45795">
            <w:pPr>
              <w:spacing w:after="0"/>
              <w:jc w:val="center"/>
              <w:rPr>
                <w:sz w:val="20"/>
                <w:szCs w:val="18"/>
              </w:rPr>
            </w:pPr>
            <w:r w:rsidRPr="00B45795">
              <w:rPr>
                <w:rStyle w:val="Questionlabel"/>
                <w:sz w:val="20"/>
                <w:szCs w:val="18"/>
              </w:rPr>
              <w:t>Bo</w:t>
            </w:r>
            <w:r w:rsidR="00ED74AF" w:rsidRPr="00B45795">
              <w:rPr>
                <w:rStyle w:val="Questionlabel"/>
                <w:sz w:val="20"/>
                <w:szCs w:val="18"/>
              </w:rPr>
              <w:t>dy t</w:t>
            </w:r>
            <w:r w:rsidRPr="00B45795">
              <w:rPr>
                <w:rStyle w:val="Questionlabel"/>
                <w:sz w:val="20"/>
                <w:szCs w:val="18"/>
              </w:rPr>
              <w:t>ype</w:t>
            </w:r>
          </w:p>
        </w:tc>
        <w:tc>
          <w:tcPr>
            <w:tcW w:w="1984" w:type="dxa"/>
            <w:gridSpan w:val="12"/>
            <w:tcBorders>
              <w:top w:val="single" w:sz="4" w:space="0" w:color="auto"/>
              <w:left w:val="single" w:sz="4" w:space="0" w:color="auto"/>
              <w:bottom w:val="single" w:sz="4" w:space="0" w:color="auto"/>
              <w:right w:val="single" w:sz="4" w:space="0" w:color="auto"/>
            </w:tcBorders>
            <w:vAlign w:val="center"/>
          </w:tcPr>
          <w:p w14:paraId="7B38306E" w14:textId="77777777" w:rsidR="00BA2E99" w:rsidRPr="00B45795" w:rsidRDefault="00BA2E99" w:rsidP="002732CC">
            <w:pPr>
              <w:spacing w:after="0"/>
              <w:rPr>
                <w:sz w:val="20"/>
                <w:szCs w:val="18"/>
              </w:rPr>
            </w:pPr>
          </w:p>
        </w:tc>
        <w:tc>
          <w:tcPr>
            <w:tcW w:w="941" w:type="dxa"/>
            <w:gridSpan w:val="4"/>
            <w:tcBorders>
              <w:top w:val="single" w:sz="4" w:space="0" w:color="auto"/>
              <w:left w:val="single" w:sz="4" w:space="0" w:color="auto"/>
              <w:bottom w:val="single" w:sz="4" w:space="0" w:color="auto"/>
              <w:right w:val="single" w:sz="4" w:space="0" w:color="auto"/>
            </w:tcBorders>
            <w:vAlign w:val="center"/>
          </w:tcPr>
          <w:p w14:paraId="35A6DCE1" w14:textId="77777777" w:rsidR="00BA2E99" w:rsidRPr="00B45795" w:rsidRDefault="00BA2E99" w:rsidP="00B45795">
            <w:pPr>
              <w:spacing w:after="0"/>
              <w:jc w:val="center"/>
              <w:rPr>
                <w:sz w:val="20"/>
                <w:szCs w:val="18"/>
              </w:rPr>
            </w:pPr>
            <w:r w:rsidRPr="00B45795">
              <w:rPr>
                <w:rStyle w:val="Questionlabel"/>
                <w:sz w:val="20"/>
                <w:szCs w:val="18"/>
              </w:rPr>
              <w:t>Colour</w:t>
            </w:r>
          </w:p>
        </w:tc>
        <w:tc>
          <w:tcPr>
            <w:tcW w:w="1996" w:type="dxa"/>
            <w:gridSpan w:val="4"/>
            <w:tcBorders>
              <w:top w:val="single" w:sz="4" w:space="0" w:color="auto"/>
              <w:left w:val="single" w:sz="4" w:space="0" w:color="auto"/>
              <w:bottom w:val="single" w:sz="4" w:space="0" w:color="auto"/>
              <w:right w:val="single" w:sz="4" w:space="0" w:color="auto"/>
            </w:tcBorders>
            <w:vAlign w:val="center"/>
          </w:tcPr>
          <w:p w14:paraId="5D747363" w14:textId="77777777" w:rsidR="00BA2E99" w:rsidRPr="00B45795" w:rsidRDefault="00BA2E99" w:rsidP="002732CC">
            <w:pPr>
              <w:spacing w:after="0"/>
              <w:rPr>
                <w:sz w:val="20"/>
                <w:szCs w:val="18"/>
              </w:rPr>
            </w:pPr>
          </w:p>
        </w:tc>
      </w:tr>
      <w:tr w:rsidR="00CD10D8" w:rsidRPr="00780E44" w14:paraId="3D1976B1" w14:textId="77777777" w:rsidTr="00F02D06">
        <w:trPr>
          <w:gridAfter w:val="1"/>
          <w:wAfter w:w="22" w:type="dxa"/>
          <w:trHeight w:val="27"/>
        </w:trPr>
        <w:tc>
          <w:tcPr>
            <w:tcW w:w="1882" w:type="dxa"/>
            <w:gridSpan w:val="3"/>
            <w:tcBorders>
              <w:top w:val="single" w:sz="4" w:space="0" w:color="auto"/>
              <w:left w:val="single" w:sz="4" w:space="0" w:color="auto"/>
              <w:bottom w:val="single" w:sz="4" w:space="0" w:color="auto"/>
            </w:tcBorders>
            <w:noWrap/>
            <w:tcMar>
              <w:top w:w="108" w:type="dxa"/>
              <w:bottom w:w="108" w:type="dxa"/>
            </w:tcMar>
            <w:vAlign w:val="center"/>
          </w:tcPr>
          <w:p w14:paraId="370528F3" w14:textId="77777777" w:rsidR="00CF03CC" w:rsidRPr="00B45795" w:rsidRDefault="00BA2E99" w:rsidP="002732CC">
            <w:pPr>
              <w:spacing w:after="0"/>
              <w:rPr>
                <w:rStyle w:val="Questionlabel"/>
                <w:sz w:val="20"/>
                <w:szCs w:val="18"/>
              </w:rPr>
            </w:pPr>
            <w:r w:rsidRPr="00B45795">
              <w:rPr>
                <w:rStyle w:val="Questionlabel"/>
                <w:sz w:val="20"/>
                <w:szCs w:val="18"/>
              </w:rPr>
              <w:t>Make</w:t>
            </w:r>
          </w:p>
        </w:tc>
        <w:tc>
          <w:tcPr>
            <w:tcW w:w="3545" w:type="dxa"/>
            <w:gridSpan w:val="17"/>
            <w:tcBorders>
              <w:top w:val="single" w:sz="4" w:space="0" w:color="auto"/>
              <w:bottom w:val="single" w:sz="4" w:space="0" w:color="auto"/>
              <w:right w:val="single" w:sz="4" w:space="0" w:color="auto"/>
            </w:tcBorders>
            <w:noWrap/>
            <w:tcMar>
              <w:top w:w="108" w:type="dxa"/>
              <w:bottom w:w="108" w:type="dxa"/>
            </w:tcMar>
            <w:vAlign w:val="center"/>
          </w:tcPr>
          <w:p w14:paraId="5C00B3EA" w14:textId="77777777" w:rsidR="00CF03CC" w:rsidRPr="00B45795" w:rsidRDefault="00CF03CC" w:rsidP="002732CC">
            <w:pPr>
              <w:spacing w:after="0"/>
              <w:rPr>
                <w:sz w:val="20"/>
                <w:szCs w:val="18"/>
              </w:rPr>
            </w:pPr>
          </w:p>
        </w:tc>
        <w:tc>
          <w:tcPr>
            <w:tcW w:w="1415" w:type="dxa"/>
            <w:gridSpan w:val="6"/>
            <w:tcBorders>
              <w:top w:val="single" w:sz="4" w:space="0" w:color="auto"/>
              <w:bottom w:val="single" w:sz="4" w:space="0" w:color="auto"/>
              <w:right w:val="single" w:sz="4" w:space="0" w:color="auto"/>
            </w:tcBorders>
            <w:tcMar>
              <w:top w:w="108" w:type="dxa"/>
              <w:bottom w:w="108" w:type="dxa"/>
            </w:tcMar>
            <w:vAlign w:val="center"/>
          </w:tcPr>
          <w:p w14:paraId="2202F658" w14:textId="77777777" w:rsidR="00CF03CC" w:rsidRPr="00B45795" w:rsidRDefault="00BA2E99" w:rsidP="00B45795">
            <w:pPr>
              <w:spacing w:after="0"/>
              <w:jc w:val="center"/>
              <w:rPr>
                <w:rStyle w:val="Questionlabel"/>
                <w:sz w:val="20"/>
                <w:szCs w:val="18"/>
              </w:rPr>
            </w:pPr>
            <w:r w:rsidRPr="00B45795">
              <w:rPr>
                <w:rStyle w:val="Questionlabel"/>
                <w:sz w:val="20"/>
                <w:szCs w:val="18"/>
              </w:rPr>
              <w:t>Model</w:t>
            </w:r>
          </w:p>
        </w:tc>
        <w:tc>
          <w:tcPr>
            <w:tcW w:w="3506" w:type="dxa"/>
            <w:gridSpan w:val="14"/>
            <w:tcBorders>
              <w:top w:val="single" w:sz="4" w:space="0" w:color="auto"/>
              <w:bottom w:val="single" w:sz="4" w:space="0" w:color="auto"/>
              <w:right w:val="single" w:sz="4" w:space="0" w:color="auto"/>
            </w:tcBorders>
            <w:tcMar>
              <w:top w:w="108" w:type="dxa"/>
              <w:bottom w:w="108" w:type="dxa"/>
            </w:tcMar>
            <w:vAlign w:val="center"/>
          </w:tcPr>
          <w:p w14:paraId="66B15BBE" w14:textId="77777777" w:rsidR="00CF03CC" w:rsidRPr="00B45795" w:rsidRDefault="00CF03CC" w:rsidP="002732CC">
            <w:pPr>
              <w:spacing w:after="0"/>
              <w:rPr>
                <w:sz w:val="20"/>
                <w:szCs w:val="18"/>
              </w:rPr>
            </w:pPr>
          </w:p>
        </w:tc>
      </w:tr>
      <w:tr w:rsidR="00CF03CC" w:rsidRPr="00780E44" w14:paraId="7626E548" w14:textId="77777777" w:rsidTr="00F02D06">
        <w:trPr>
          <w:gridAfter w:val="1"/>
          <w:wAfter w:w="22" w:type="dxa"/>
          <w:trHeight w:val="27"/>
        </w:trPr>
        <w:tc>
          <w:tcPr>
            <w:tcW w:w="1882" w:type="dxa"/>
            <w:gridSpan w:val="3"/>
            <w:tcBorders>
              <w:top w:val="single" w:sz="4" w:space="0" w:color="auto"/>
              <w:left w:val="single" w:sz="4" w:space="0" w:color="auto"/>
              <w:bottom w:val="single" w:sz="4" w:space="0" w:color="auto"/>
            </w:tcBorders>
            <w:noWrap/>
            <w:tcMar>
              <w:top w:w="108" w:type="dxa"/>
              <w:bottom w:w="108" w:type="dxa"/>
            </w:tcMar>
            <w:vAlign w:val="center"/>
          </w:tcPr>
          <w:p w14:paraId="14EB4902" w14:textId="77777777" w:rsidR="00CF03CC" w:rsidRPr="00B45795" w:rsidRDefault="003D5EAC" w:rsidP="002732CC">
            <w:pPr>
              <w:spacing w:after="0"/>
              <w:rPr>
                <w:rStyle w:val="Questionlabel"/>
                <w:sz w:val="20"/>
                <w:szCs w:val="18"/>
              </w:rPr>
            </w:pPr>
            <w:r w:rsidRPr="00B45795">
              <w:rPr>
                <w:rStyle w:val="Questionlabel"/>
                <w:sz w:val="20"/>
                <w:szCs w:val="18"/>
              </w:rPr>
              <w:t>Engine n</w:t>
            </w:r>
            <w:r w:rsidR="00CF03CC" w:rsidRPr="00B45795">
              <w:rPr>
                <w:rStyle w:val="Questionlabel"/>
                <w:sz w:val="20"/>
                <w:szCs w:val="18"/>
              </w:rPr>
              <w:t>umber</w:t>
            </w:r>
          </w:p>
        </w:tc>
        <w:tc>
          <w:tcPr>
            <w:tcW w:w="8466" w:type="dxa"/>
            <w:gridSpan w:val="37"/>
            <w:tcBorders>
              <w:top w:val="single" w:sz="4" w:space="0" w:color="auto"/>
              <w:bottom w:val="single" w:sz="4" w:space="0" w:color="auto"/>
              <w:right w:val="single" w:sz="4" w:space="0" w:color="auto"/>
            </w:tcBorders>
            <w:noWrap/>
            <w:tcMar>
              <w:top w:w="108" w:type="dxa"/>
              <w:bottom w:w="108" w:type="dxa"/>
            </w:tcMar>
            <w:vAlign w:val="center"/>
          </w:tcPr>
          <w:p w14:paraId="215C8A00" w14:textId="77777777" w:rsidR="00CF03CC" w:rsidRPr="00B45795" w:rsidRDefault="00CF03CC" w:rsidP="002732CC">
            <w:pPr>
              <w:spacing w:after="0"/>
              <w:rPr>
                <w:sz w:val="20"/>
                <w:szCs w:val="18"/>
              </w:rPr>
            </w:pPr>
          </w:p>
        </w:tc>
      </w:tr>
      <w:tr w:rsidR="00B45795" w:rsidRPr="00780E44" w14:paraId="2353F8F3" w14:textId="77777777" w:rsidTr="00F02D06">
        <w:trPr>
          <w:gridAfter w:val="1"/>
          <w:wAfter w:w="22" w:type="dxa"/>
          <w:trHeight w:val="27"/>
        </w:trPr>
        <w:tc>
          <w:tcPr>
            <w:tcW w:w="1882" w:type="dxa"/>
            <w:gridSpan w:val="3"/>
            <w:tcBorders>
              <w:top w:val="single" w:sz="4" w:space="0" w:color="auto"/>
              <w:left w:val="single" w:sz="4" w:space="0" w:color="auto"/>
              <w:bottom w:val="single" w:sz="4" w:space="0" w:color="auto"/>
            </w:tcBorders>
            <w:noWrap/>
            <w:tcMar>
              <w:top w:w="108" w:type="dxa"/>
              <w:bottom w:w="108" w:type="dxa"/>
            </w:tcMar>
            <w:vAlign w:val="center"/>
          </w:tcPr>
          <w:p w14:paraId="4D36FFB4" w14:textId="77777777" w:rsidR="00CF03CC" w:rsidRPr="00B45795" w:rsidRDefault="00CF03CC" w:rsidP="00B45795">
            <w:pPr>
              <w:spacing w:after="0"/>
              <w:rPr>
                <w:rStyle w:val="Questionlabel"/>
                <w:sz w:val="20"/>
                <w:szCs w:val="18"/>
              </w:rPr>
            </w:pPr>
            <w:r w:rsidRPr="00B45795">
              <w:rPr>
                <w:rStyle w:val="Questionlabel"/>
                <w:sz w:val="20"/>
                <w:szCs w:val="18"/>
              </w:rPr>
              <w:t>VIN/Chassis</w:t>
            </w:r>
          </w:p>
        </w:tc>
        <w:tc>
          <w:tcPr>
            <w:tcW w:w="496" w:type="dxa"/>
            <w:gridSpan w:val="3"/>
            <w:tcBorders>
              <w:top w:val="single" w:sz="4" w:space="0" w:color="auto"/>
              <w:bottom w:val="single" w:sz="4" w:space="0" w:color="auto"/>
              <w:right w:val="single" w:sz="4" w:space="0" w:color="auto"/>
            </w:tcBorders>
            <w:noWrap/>
            <w:tcMar>
              <w:top w:w="108" w:type="dxa"/>
              <w:bottom w:w="108" w:type="dxa"/>
            </w:tcMar>
            <w:vAlign w:val="center"/>
          </w:tcPr>
          <w:p w14:paraId="51FC82AB" w14:textId="77777777" w:rsidR="00CF03CC" w:rsidRPr="00B45795" w:rsidRDefault="00CF03CC" w:rsidP="00B45795">
            <w:pPr>
              <w:spacing w:after="0"/>
              <w:jc w:val="center"/>
              <w:rPr>
                <w:sz w:val="20"/>
                <w:szCs w:val="18"/>
              </w:rPr>
            </w:pPr>
          </w:p>
        </w:tc>
        <w:tc>
          <w:tcPr>
            <w:tcW w:w="498" w:type="dxa"/>
            <w:tcBorders>
              <w:top w:val="single" w:sz="4" w:space="0" w:color="auto"/>
              <w:bottom w:val="single" w:sz="4" w:space="0" w:color="auto"/>
              <w:right w:val="single" w:sz="4" w:space="0" w:color="auto"/>
            </w:tcBorders>
            <w:vAlign w:val="center"/>
          </w:tcPr>
          <w:p w14:paraId="5F2DB1A3" w14:textId="77777777" w:rsidR="00CF03CC" w:rsidRPr="00B45795" w:rsidRDefault="00CF03CC" w:rsidP="00B45795">
            <w:pPr>
              <w:spacing w:after="0"/>
              <w:jc w:val="center"/>
              <w:rPr>
                <w:sz w:val="20"/>
                <w:szCs w:val="18"/>
              </w:rPr>
            </w:pPr>
          </w:p>
        </w:tc>
        <w:tc>
          <w:tcPr>
            <w:tcW w:w="498" w:type="dxa"/>
            <w:tcBorders>
              <w:top w:val="single" w:sz="4" w:space="0" w:color="auto"/>
              <w:bottom w:val="single" w:sz="4" w:space="0" w:color="auto"/>
              <w:right w:val="single" w:sz="4" w:space="0" w:color="auto"/>
            </w:tcBorders>
            <w:vAlign w:val="center"/>
          </w:tcPr>
          <w:p w14:paraId="77049A0C" w14:textId="77777777" w:rsidR="00CF03CC" w:rsidRPr="00B45795" w:rsidRDefault="00CF03CC" w:rsidP="00B45795">
            <w:pPr>
              <w:spacing w:after="0"/>
              <w:jc w:val="center"/>
              <w:rPr>
                <w:sz w:val="20"/>
                <w:szCs w:val="18"/>
              </w:rPr>
            </w:pPr>
          </w:p>
        </w:tc>
        <w:tc>
          <w:tcPr>
            <w:tcW w:w="498" w:type="dxa"/>
            <w:gridSpan w:val="3"/>
            <w:tcBorders>
              <w:top w:val="single" w:sz="4" w:space="0" w:color="auto"/>
              <w:bottom w:val="single" w:sz="4" w:space="0" w:color="auto"/>
              <w:right w:val="single" w:sz="4" w:space="0" w:color="auto"/>
            </w:tcBorders>
            <w:vAlign w:val="center"/>
          </w:tcPr>
          <w:p w14:paraId="0696A46A" w14:textId="77777777" w:rsidR="00CF03CC" w:rsidRPr="00B45795" w:rsidRDefault="00CF03CC" w:rsidP="00B45795">
            <w:pPr>
              <w:spacing w:after="0"/>
              <w:jc w:val="center"/>
              <w:rPr>
                <w:sz w:val="20"/>
                <w:szCs w:val="18"/>
              </w:rPr>
            </w:pPr>
          </w:p>
        </w:tc>
        <w:tc>
          <w:tcPr>
            <w:tcW w:w="498" w:type="dxa"/>
            <w:gridSpan w:val="3"/>
            <w:tcBorders>
              <w:top w:val="single" w:sz="4" w:space="0" w:color="auto"/>
              <w:bottom w:val="single" w:sz="4" w:space="0" w:color="auto"/>
              <w:right w:val="single" w:sz="4" w:space="0" w:color="auto"/>
            </w:tcBorders>
            <w:vAlign w:val="center"/>
          </w:tcPr>
          <w:p w14:paraId="5C2E3944" w14:textId="77777777" w:rsidR="00CF03CC" w:rsidRPr="00B45795" w:rsidRDefault="00CF03CC" w:rsidP="00B45795">
            <w:pPr>
              <w:spacing w:after="0"/>
              <w:jc w:val="center"/>
              <w:rPr>
                <w:sz w:val="20"/>
                <w:szCs w:val="18"/>
              </w:rPr>
            </w:pPr>
          </w:p>
        </w:tc>
        <w:tc>
          <w:tcPr>
            <w:tcW w:w="497" w:type="dxa"/>
            <w:gridSpan w:val="3"/>
            <w:tcBorders>
              <w:top w:val="single" w:sz="4" w:space="0" w:color="auto"/>
              <w:bottom w:val="single" w:sz="4" w:space="0" w:color="auto"/>
              <w:right w:val="single" w:sz="4" w:space="0" w:color="auto"/>
            </w:tcBorders>
            <w:vAlign w:val="center"/>
          </w:tcPr>
          <w:p w14:paraId="7457DFD5" w14:textId="77777777" w:rsidR="00CF03CC" w:rsidRPr="00B45795" w:rsidRDefault="00CF03CC" w:rsidP="00B45795">
            <w:pPr>
              <w:spacing w:after="0"/>
              <w:jc w:val="center"/>
              <w:rPr>
                <w:sz w:val="20"/>
                <w:szCs w:val="18"/>
              </w:rPr>
            </w:pPr>
          </w:p>
        </w:tc>
        <w:tc>
          <w:tcPr>
            <w:tcW w:w="498" w:type="dxa"/>
            <w:gridSpan w:val="2"/>
            <w:tcBorders>
              <w:top w:val="single" w:sz="4" w:space="0" w:color="auto"/>
              <w:bottom w:val="single" w:sz="4" w:space="0" w:color="auto"/>
              <w:right w:val="single" w:sz="4" w:space="0" w:color="auto"/>
            </w:tcBorders>
            <w:vAlign w:val="center"/>
          </w:tcPr>
          <w:p w14:paraId="6A32F16D" w14:textId="77777777" w:rsidR="00CF03CC" w:rsidRPr="00B45795" w:rsidRDefault="00CF03CC" w:rsidP="00B45795">
            <w:pPr>
              <w:spacing w:after="0"/>
              <w:jc w:val="center"/>
              <w:rPr>
                <w:sz w:val="20"/>
                <w:szCs w:val="18"/>
              </w:rPr>
            </w:pPr>
          </w:p>
        </w:tc>
        <w:tc>
          <w:tcPr>
            <w:tcW w:w="498" w:type="dxa"/>
            <w:gridSpan w:val="5"/>
            <w:tcBorders>
              <w:top w:val="single" w:sz="4" w:space="0" w:color="auto"/>
              <w:bottom w:val="single" w:sz="4" w:space="0" w:color="auto"/>
              <w:right w:val="single" w:sz="4" w:space="0" w:color="auto"/>
            </w:tcBorders>
            <w:vAlign w:val="center"/>
          </w:tcPr>
          <w:p w14:paraId="3F64D6F6" w14:textId="77777777" w:rsidR="00CF03CC" w:rsidRPr="00B45795" w:rsidRDefault="00CF03CC" w:rsidP="00B45795">
            <w:pPr>
              <w:spacing w:after="0"/>
              <w:jc w:val="center"/>
              <w:rPr>
                <w:sz w:val="20"/>
                <w:szCs w:val="18"/>
              </w:rPr>
            </w:pPr>
          </w:p>
        </w:tc>
        <w:tc>
          <w:tcPr>
            <w:tcW w:w="498" w:type="dxa"/>
            <w:tcBorders>
              <w:top w:val="single" w:sz="4" w:space="0" w:color="auto"/>
              <w:bottom w:val="single" w:sz="4" w:space="0" w:color="auto"/>
              <w:right w:val="single" w:sz="4" w:space="0" w:color="auto"/>
            </w:tcBorders>
            <w:vAlign w:val="center"/>
          </w:tcPr>
          <w:p w14:paraId="1A977895" w14:textId="77777777" w:rsidR="00CF03CC" w:rsidRPr="00B45795" w:rsidRDefault="00CF03CC" w:rsidP="00B45795">
            <w:pPr>
              <w:spacing w:after="0"/>
              <w:jc w:val="center"/>
              <w:rPr>
                <w:sz w:val="20"/>
                <w:szCs w:val="18"/>
              </w:rPr>
            </w:pPr>
          </w:p>
        </w:tc>
        <w:tc>
          <w:tcPr>
            <w:tcW w:w="498" w:type="dxa"/>
            <w:gridSpan w:val="2"/>
            <w:tcBorders>
              <w:top w:val="single" w:sz="4" w:space="0" w:color="auto"/>
              <w:bottom w:val="single" w:sz="4" w:space="0" w:color="auto"/>
              <w:right w:val="single" w:sz="4" w:space="0" w:color="auto"/>
            </w:tcBorders>
            <w:vAlign w:val="center"/>
          </w:tcPr>
          <w:p w14:paraId="3FF99E1B" w14:textId="77777777" w:rsidR="00CF03CC" w:rsidRPr="00B45795" w:rsidRDefault="00CF03CC" w:rsidP="00B45795">
            <w:pPr>
              <w:spacing w:after="0"/>
              <w:jc w:val="center"/>
              <w:rPr>
                <w:sz w:val="20"/>
                <w:szCs w:val="18"/>
              </w:rPr>
            </w:pPr>
          </w:p>
        </w:tc>
        <w:tc>
          <w:tcPr>
            <w:tcW w:w="498" w:type="dxa"/>
            <w:gridSpan w:val="4"/>
            <w:tcBorders>
              <w:top w:val="single" w:sz="4" w:space="0" w:color="auto"/>
              <w:bottom w:val="single" w:sz="4" w:space="0" w:color="auto"/>
              <w:right w:val="single" w:sz="4" w:space="0" w:color="auto"/>
            </w:tcBorders>
            <w:vAlign w:val="center"/>
          </w:tcPr>
          <w:p w14:paraId="66335191" w14:textId="77777777" w:rsidR="00CF03CC" w:rsidRPr="00B45795" w:rsidRDefault="00CF03CC" w:rsidP="00B45795">
            <w:pPr>
              <w:spacing w:after="0"/>
              <w:jc w:val="center"/>
              <w:rPr>
                <w:sz w:val="20"/>
                <w:szCs w:val="18"/>
              </w:rPr>
            </w:pPr>
          </w:p>
        </w:tc>
        <w:tc>
          <w:tcPr>
            <w:tcW w:w="497" w:type="dxa"/>
            <w:gridSpan w:val="3"/>
            <w:tcBorders>
              <w:top w:val="single" w:sz="4" w:space="0" w:color="auto"/>
              <w:bottom w:val="single" w:sz="4" w:space="0" w:color="auto"/>
              <w:right w:val="single" w:sz="4" w:space="0" w:color="auto"/>
            </w:tcBorders>
            <w:vAlign w:val="center"/>
          </w:tcPr>
          <w:p w14:paraId="59CD06C2" w14:textId="77777777" w:rsidR="00CF03CC" w:rsidRPr="00B45795" w:rsidRDefault="00CF03CC" w:rsidP="00B45795">
            <w:pPr>
              <w:spacing w:after="0"/>
              <w:jc w:val="center"/>
              <w:rPr>
                <w:sz w:val="20"/>
                <w:szCs w:val="18"/>
              </w:rPr>
            </w:pPr>
          </w:p>
        </w:tc>
        <w:tc>
          <w:tcPr>
            <w:tcW w:w="498" w:type="dxa"/>
            <w:gridSpan w:val="2"/>
            <w:tcBorders>
              <w:top w:val="single" w:sz="4" w:space="0" w:color="auto"/>
              <w:bottom w:val="single" w:sz="4" w:space="0" w:color="auto"/>
              <w:right w:val="single" w:sz="4" w:space="0" w:color="auto"/>
            </w:tcBorders>
            <w:vAlign w:val="center"/>
          </w:tcPr>
          <w:p w14:paraId="29892D93" w14:textId="77777777" w:rsidR="00CF03CC" w:rsidRPr="00B45795" w:rsidRDefault="00CF03CC" w:rsidP="00B45795">
            <w:pPr>
              <w:spacing w:after="0"/>
              <w:jc w:val="center"/>
              <w:rPr>
                <w:sz w:val="20"/>
                <w:szCs w:val="18"/>
              </w:rPr>
            </w:pPr>
          </w:p>
        </w:tc>
        <w:tc>
          <w:tcPr>
            <w:tcW w:w="498" w:type="dxa"/>
            <w:tcBorders>
              <w:top w:val="single" w:sz="4" w:space="0" w:color="auto"/>
              <w:bottom w:val="single" w:sz="4" w:space="0" w:color="auto"/>
              <w:right w:val="single" w:sz="4" w:space="0" w:color="auto"/>
            </w:tcBorders>
            <w:vAlign w:val="center"/>
          </w:tcPr>
          <w:p w14:paraId="0EA625DD" w14:textId="77777777" w:rsidR="00CF03CC" w:rsidRPr="00B45795" w:rsidRDefault="00CF03CC" w:rsidP="00B45795">
            <w:pPr>
              <w:spacing w:after="0"/>
              <w:jc w:val="center"/>
              <w:rPr>
                <w:sz w:val="20"/>
                <w:szCs w:val="18"/>
              </w:rPr>
            </w:pPr>
          </w:p>
        </w:tc>
        <w:tc>
          <w:tcPr>
            <w:tcW w:w="498" w:type="dxa"/>
            <w:tcBorders>
              <w:top w:val="single" w:sz="4" w:space="0" w:color="auto"/>
              <w:bottom w:val="single" w:sz="4" w:space="0" w:color="auto"/>
              <w:right w:val="single" w:sz="4" w:space="0" w:color="auto"/>
            </w:tcBorders>
            <w:vAlign w:val="center"/>
          </w:tcPr>
          <w:p w14:paraId="17075160" w14:textId="77777777" w:rsidR="00CF03CC" w:rsidRPr="00B45795" w:rsidRDefault="00CF03CC" w:rsidP="00B45795">
            <w:pPr>
              <w:spacing w:after="0"/>
              <w:jc w:val="center"/>
              <w:rPr>
                <w:sz w:val="20"/>
                <w:szCs w:val="18"/>
              </w:rPr>
            </w:pPr>
          </w:p>
        </w:tc>
        <w:tc>
          <w:tcPr>
            <w:tcW w:w="498" w:type="dxa"/>
            <w:tcBorders>
              <w:top w:val="single" w:sz="4" w:space="0" w:color="auto"/>
              <w:bottom w:val="single" w:sz="4" w:space="0" w:color="auto"/>
              <w:right w:val="single" w:sz="4" w:space="0" w:color="auto"/>
            </w:tcBorders>
            <w:vAlign w:val="center"/>
          </w:tcPr>
          <w:p w14:paraId="0EC98B4C" w14:textId="77777777" w:rsidR="00CF03CC" w:rsidRPr="00B45795" w:rsidRDefault="00CF03CC" w:rsidP="00B45795">
            <w:pPr>
              <w:spacing w:after="0"/>
              <w:jc w:val="center"/>
              <w:rPr>
                <w:sz w:val="20"/>
                <w:szCs w:val="18"/>
              </w:rPr>
            </w:pPr>
          </w:p>
        </w:tc>
        <w:tc>
          <w:tcPr>
            <w:tcW w:w="502" w:type="dxa"/>
            <w:tcBorders>
              <w:top w:val="single" w:sz="4" w:space="0" w:color="auto"/>
              <w:bottom w:val="single" w:sz="4" w:space="0" w:color="auto"/>
              <w:right w:val="single" w:sz="4" w:space="0" w:color="auto"/>
            </w:tcBorders>
            <w:vAlign w:val="center"/>
          </w:tcPr>
          <w:p w14:paraId="64F197A8" w14:textId="77777777" w:rsidR="00CF03CC" w:rsidRPr="00B45795" w:rsidRDefault="00CF03CC" w:rsidP="00B45795">
            <w:pPr>
              <w:spacing w:after="0"/>
              <w:jc w:val="center"/>
              <w:rPr>
                <w:sz w:val="20"/>
                <w:szCs w:val="18"/>
              </w:rPr>
            </w:pPr>
          </w:p>
        </w:tc>
      </w:tr>
      <w:tr w:rsidR="00CF03CC" w:rsidRPr="00780E44" w14:paraId="25E45B69" w14:textId="77777777" w:rsidTr="00F02D06">
        <w:trPr>
          <w:gridAfter w:val="1"/>
          <w:wAfter w:w="22" w:type="dxa"/>
          <w:trHeight w:val="27"/>
        </w:trPr>
        <w:tc>
          <w:tcPr>
            <w:tcW w:w="5579" w:type="dxa"/>
            <w:gridSpan w:val="22"/>
            <w:tcBorders>
              <w:top w:val="single" w:sz="4" w:space="0" w:color="auto"/>
              <w:left w:val="single" w:sz="4" w:space="0" w:color="auto"/>
              <w:bottom w:val="single" w:sz="4" w:space="0" w:color="auto"/>
            </w:tcBorders>
            <w:noWrap/>
            <w:tcMar>
              <w:top w:w="108" w:type="dxa"/>
              <w:bottom w:w="108" w:type="dxa"/>
            </w:tcMar>
            <w:vAlign w:val="center"/>
          </w:tcPr>
          <w:p w14:paraId="678251D9" w14:textId="1C0EE8B2" w:rsidR="00426B48" w:rsidRPr="00B45795" w:rsidRDefault="00A51BF3" w:rsidP="002732CC">
            <w:pPr>
              <w:rPr>
                <w:rStyle w:val="Questionlabel"/>
                <w:sz w:val="20"/>
                <w:szCs w:val="18"/>
              </w:rPr>
            </w:pPr>
            <w:r w:rsidRPr="00B45795">
              <w:rPr>
                <w:rStyle w:val="Questionlabel"/>
                <w:sz w:val="20"/>
                <w:szCs w:val="18"/>
              </w:rPr>
              <w:t>V</w:t>
            </w:r>
            <w:r w:rsidR="00993CC7" w:rsidRPr="00B45795">
              <w:rPr>
                <w:rStyle w:val="Questionlabel"/>
                <w:sz w:val="20"/>
                <w:szCs w:val="18"/>
              </w:rPr>
              <w:t>alue of the vehicle</w:t>
            </w:r>
            <w:r w:rsidR="0054631F" w:rsidRPr="00B45795">
              <w:rPr>
                <w:rStyle w:val="Questionlabel"/>
                <w:sz w:val="20"/>
                <w:szCs w:val="18"/>
              </w:rPr>
              <w:t xml:space="preserve"> as assessed by an Independent V</w:t>
            </w:r>
            <w:r w:rsidRPr="00B45795">
              <w:rPr>
                <w:rStyle w:val="Questionlabel"/>
                <w:sz w:val="20"/>
                <w:szCs w:val="18"/>
              </w:rPr>
              <w:t>aluer</w:t>
            </w:r>
            <w:r w:rsidR="0054631F" w:rsidRPr="00B45795">
              <w:rPr>
                <w:rStyle w:val="Questionlabel"/>
                <w:sz w:val="20"/>
                <w:szCs w:val="18"/>
              </w:rPr>
              <w:t>?</w:t>
            </w:r>
          </w:p>
        </w:tc>
        <w:tc>
          <w:tcPr>
            <w:tcW w:w="4769" w:type="dxa"/>
            <w:gridSpan w:val="18"/>
            <w:tcBorders>
              <w:top w:val="single" w:sz="4" w:space="0" w:color="auto"/>
              <w:bottom w:val="single" w:sz="4" w:space="0" w:color="auto"/>
              <w:right w:val="single" w:sz="4" w:space="0" w:color="auto"/>
            </w:tcBorders>
            <w:noWrap/>
            <w:tcMar>
              <w:top w:w="108" w:type="dxa"/>
              <w:bottom w:w="108" w:type="dxa"/>
            </w:tcMar>
            <w:vAlign w:val="center"/>
          </w:tcPr>
          <w:p w14:paraId="0D8AEE4B" w14:textId="20027583" w:rsidR="00CF03CC" w:rsidRPr="00B45795" w:rsidRDefault="00CF03CC" w:rsidP="002732CC">
            <w:pPr>
              <w:rPr>
                <w:sz w:val="20"/>
                <w:szCs w:val="18"/>
              </w:rPr>
            </w:pPr>
            <w:r w:rsidRPr="00B45795">
              <w:rPr>
                <w:sz w:val="20"/>
                <w:szCs w:val="18"/>
              </w:rPr>
              <w:t>$</w:t>
            </w:r>
            <w:r w:rsidR="00426B48" w:rsidRPr="00B45795">
              <w:rPr>
                <w:sz w:val="20"/>
                <w:szCs w:val="18"/>
              </w:rPr>
              <w:t xml:space="preserve">                                         </w:t>
            </w:r>
            <w:proofErr w:type="gramStart"/>
            <w:r w:rsidR="00426B48" w:rsidRPr="00B45795">
              <w:rPr>
                <w:sz w:val="20"/>
                <w:szCs w:val="18"/>
              </w:rPr>
              <w:t xml:space="preserve">   </w:t>
            </w:r>
            <w:r w:rsidR="00426B48" w:rsidRPr="00B45795">
              <w:rPr>
                <w:rStyle w:val="Questionlabel"/>
                <w:b w:val="0"/>
                <w:color w:val="A6A6A6" w:themeColor="background1" w:themeShade="A6"/>
                <w:sz w:val="20"/>
                <w:szCs w:val="18"/>
              </w:rPr>
              <w:t>(</w:t>
            </w:r>
            <w:proofErr w:type="gramEnd"/>
            <w:r w:rsidR="00426B48" w:rsidRPr="00B45795">
              <w:rPr>
                <w:rStyle w:val="Questionlabel"/>
                <w:b w:val="0"/>
                <w:color w:val="A6A6A6" w:themeColor="background1" w:themeShade="A6"/>
                <w:sz w:val="20"/>
                <w:szCs w:val="18"/>
              </w:rPr>
              <w:t>attach copy)</w:t>
            </w:r>
          </w:p>
        </w:tc>
      </w:tr>
      <w:tr w:rsidR="00EB5745" w:rsidRPr="007A5EFD" w14:paraId="6B7E53A3" w14:textId="77777777" w:rsidTr="00096015">
        <w:trPr>
          <w:gridAfter w:val="1"/>
          <w:wAfter w:w="22" w:type="dxa"/>
          <w:trHeight w:val="27"/>
        </w:trPr>
        <w:tc>
          <w:tcPr>
            <w:tcW w:w="10348" w:type="dxa"/>
            <w:gridSpan w:val="4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44938C68" w14:textId="1F815127" w:rsidR="00EB5745" w:rsidRPr="00EB5745" w:rsidRDefault="00EB5745" w:rsidP="00B45795">
            <w:pPr>
              <w:spacing w:after="0"/>
            </w:pPr>
            <w:r w:rsidRPr="00EB5745">
              <w:rPr>
                <w:rStyle w:val="Questionlabel"/>
                <w:color w:val="FFFFFF" w:themeColor="background1"/>
              </w:rPr>
              <w:t>Detail</w:t>
            </w:r>
            <w:r>
              <w:rPr>
                <w:rStyle w:val="Questionlabel"/>
                <w:color w:val="FFFFFF" w:themeColor="background1"/>
              </w:rPr>
              <w:t>s of</w:t>
            </w:r>
            <w:r w:rsidRPr="00EB5745">
              <w:rPr>
                <w:rStyle w:val="Questionlabel"/>
                <w:color w:val="FFFFFF" w:themeColor="background1"/>
              </w:rPr>
              <w:t xml:space="preserve"> </w:t>
            </w:r>
            <w:r w:rsidR="00A51BF3">
              <w:rPr>
                <w:rStyle w:val="Questionlabel"/>
                <w:color w:val="FFFFFF" w:themeColor="background1"/>
              </w:rPr>
              <w:t>c</w:t>
            </w:r>
            <w:r w:rsidRPr="00EB5745">
              <w:rPr>
                <w:rStyle w:val="Questionlabel"/>
                <w:color w:val="FFFFFF" w:themeColor="background1"/>
              </w:rPr>
              <w:t>ircumstances</w:t>
            </w:r>
            <w:r w:rsidR="0037025F">
              <w:rPr>
                <w:rStyle w:val="Questionlabel"/>
                <w:color w:val="FFFFFF" w:themeColor="background1"/>
              </w:rPr>
              <w:t xml:space="preserve"> </w:t>
            </w:r>
          </w:p>
        </w:tc>
      </w:tr>
      <w:tr w:rsidR="00074C18" w:rsidRPr="00780E44" w14:paraId="03EF8E23" w14:textId="77777777" w:rsidTr="00096015">
        <w:trPr>
          <w:gridAfter w:val="1"/>
          <w:wAfter w:w="22" w:type="dxa"/>
          <w:trHeight w:val="27"/>
        </w:trPr>
        <w:tc>
          <w:tcPr>
            <w:tcW w:w="10348" w:type="dxa"/>
            <w:gridSpan w:val="40"/>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85F1D30" w14:textId="6EF56C56" w:rsidR="00074C18" w:rsidRPr="00B45795" w:rsidRDefault="00074C18" w:rsidP="002732CC">
            <w:pPr>
              <w:spacing w:after="0"/>
              <w:rPr>
                <w:rStyle w:val="Questionlabel"/>
                <w:rFonts w:asciiTheme="minorHAnsi" w:hAnsiTheme="minorHAnsi"/>
                <w:color w:val="FFFFFF" w:themeColor="background1"/>
                <w:sz w:val="20"/>
                <w:szCs w:val="18"/>
                <w:lang w:eastAsia="en-US"/>
              </w:rPr>
            </w:pPr>
            <w:r w:rsidRPr="00B45795">
              <w:rPr>
                <w:rStyle w:val="Questionlabel"/>
                <w:rFonts w:asciiTheme="minorHAnsi" w:hAnsiTheme="minorHAnsi"/>
                <w:sz w:val="20"/>
                <w:szCs w:val="18"/>
              </w:rPr>
              <w:t>Address of the private property where the vehicle was abandoned:</w:t>
            </w:r>
          </w:p>
        </w:tc>
      </w:tr>
      <w:tr w:rsidR="00074C18" w:rsidRPr="00780E44" w14:paraId="786E02D7" w14:textId="77777777" w:rsidTr="00096015">
        <w:trPr>
          <w:gridAfter w:val="1"/>
          <w:wAfter w:w="22" w:type="dxa"/>
          <w:trHeight w:val="20"/>
        </w:trPr>
        <w:tc>
          <w:tcPr>
            <w:tcW w:w="10348" w:type="dxa"/>
            <w:gridSpan w:val="40"/>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741F863F" w14:textId="77777777" w:rsidR="00074C18" w:rsidRPr="00B45795" w:rsidRDefault="00074C18" w:rsidP="00B45795">
            <w:pPr>
              <w:spacing w:after="0"/>
              <w:rPr>
                <w:rStyle w:val="Questionlabel"/>
                <w:rFonts w:asciiTheme="minorHAnsi" w:hAnsiTheme="minorHAnsi"/>
                <w:color w:val="FFFFFF" w:themeColor="background1"/>
                <w:sz w:val="20"/>
                <w:szCs w:val="18"/>
              </w:rPr>
            </w:pPr>
          </w:p>
        </w:tc>
      </w:tr>
      <w:tr w:rsidR="00F12DBD" w:rsidRPr="00780E44" w14:paraId="247FF471" w14:textId="77777777" w:rsidTr="00F02D06">
        <w:trPr>
          <w:gridAfter w:val="1"/>
          <w:wAfter w:w="22" w:type="dxa"/>
          <w:trHeight w:val="27"/>
        </w:trPr>
        <w:tc>
          <w:tcPr>
            <w:tcW w:w="5536" w:type="dxa"/>
            <w:gridSpan w:val="21"/>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A8C9E30" w14:textId="1897E87A" w:rsidR="00F12DBD" w:rsidRPr="00B45795" w:rsidRDefault="00F12DBD" w:rsidP="002732CC">
            <w:pPr>
              <w:spacing w:after="0"/>
              <w:rPr>
                <w:rStyle w:val="Questionlabel"/>
                <w:rFonts w:asciiTheme="minorHAnsi" w:hAnsiTheme="minorHAnsi"/>
                <w:sz w:val="20"/>
                <w:szCs w:val="18"/>
              </w:rPr>
            </w:pPr>
            <w:r w:rsidRPr="00B45795">
              <w:rPr>
                <w:rStyle w:val="Questionlabel"/>
                <w:rFonts w:asciiTheme="minorHAnsi" w:hAnsiTheme="minorHAnsi"/>
                <w:sz w:val="20"/>
                <w:szCs w:val="18"/>
              </w:rPr>
              <w:t>Date vehicle was left or presented at the private property</w:t>
            </w:r>
            <w:r w:rsidR="002732CC">
              <w:rPr>
                <w:rStyle w:val="Questionlabel"/>
                <w:rFonts w:asciiTheme="minorHAnsi" w:hAnsiTheme="minorHAnsi"/>
                <w:sz w:val="20"/>
                <w:szCs w:val="18"/>
              </w:rPr>
              <w:t>:</w:t>
            </w:r>
          </w:p>
        </w:tc>
        <w:tc>
          <w:tcPr>
            <w:tcW w:w="4812" w:type="dxa"/>
            <w:gridSpan w:val="19"/>
            <w:tcBorders>
              <w:top w:val="single" w:sz="4" w:space="0" w:color="auto"/>
              <w:left w:val="single" w:sz="4" w:space="0" w:color="auto"/>
              <w:bottom w:val="single" w:sz="4" w:space="0" w:color="auto"/>
              <w:right w:val="single" w:sz="4" w:space="0" w:color="auto"/>
            </w:tcBorders>
            <w:vAlign w:val="center"/>
          </w:tcPr>
          <w:p w14:paraId="0F9D66DD" w14:textId="77777777" w:rsidR="00F12DBD" w:rsidRPr="00B45795" w:rsidRDefault="00F12DBD" w:rsidP="00B45795">
            <w:pPr>
              <w:spacing w:after="0"/>
              <w:rPr>
                <w:rStyle w:val="Questionlabel"/>
                <w:rFonts w:asciiTheme="minorHAnsi" w:hAnsiTheme="minorHAnsi"/>
                <w:color w:val="FFFFFF" w:themeColor="background1"/>
                <w:sz w:val="20"/>
                <w:szCs w:val="18"/>
              </w:rPr>
            </w:pPr>
          </w:p>
        </w:tc>
      </w:tr>
      <w:tr w:rsidR="00682749" w:rsidRPr="00780E44" w14:paraId="3D6DEC97" w14:textId="77777777" w:rsidTr="00096015">
        <w:trPr>
          <w:gridAfter w:val="1"/>
          <w:wAfter w:w="22" w:type="dxa"/>
          <w:trHeight w:val="27"/>
        </w:trPr>
        <w:tc>
          <w:tcPr>
            <w:tcW w:w="10348" w:type="dxa"/>
            <w:gridSpan w:val="40"/>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0C65EE26" w14:textId="3CD0A9BD" w:rsidR="00682749" w:rsidRPr="00B45795" w:rsidRDefault="00682749" w:rsidP="002732CC">
            <w:pPr>
              <w:tabs>
                <w:tab w:val="left" w:pos="1416"/>
              </w:tabs>
              <w:spacing w:after="0"/>
              <w:rPr>
                <w:rFonts w:asciiTheme="minorHAnsi" w:hAnsiTheme="minorHAnsi"/>
                <w:sz w:val="20"/>
                <w:szCs w:val="18"/>
              </w:rPr>
            </w:pPr>
            <w:r w:rsidRPr="00B45795">
              <w:rPr>
                <w:rStyle w:val="Questionlabel"/>
                <w:rFonts w:asciiTheme="minorHAnsi" w:hAnsiTheme="minorHAnsi"/>
                <w:sz w:val="20"/>
                <w:szCs w:val="18"/>
              </w:rPr>
              <w:t>Reason the vehicle was left at the private property</w:t>
            </w:r>
            <w:r w:rsidR="00E51C95" w:rsidRPr="00B45795">
              <w:rPr>
                <w:rStyle w:val="Questionlabel"/>
                <w:rFonts w:asciiTheme="minorHAnsi" w:hAnsiTheme="minorHAnsi"/>
                <w:sz w:val="20"/>
                <w:szCs w:val="18"/>
              </w:rPr>
              <w:t>:</w:t>
            </w:r>
          </w:p>
        </w:tc>
      </w:tr>
      <w:tr w:rsidR="00F60533" w:rsidRPr="00780E44" w14:paraId="34F243E1" w14:textId="77777777" w:rsidTr="00F02D06">
        <w:trPr>
          <w:gridAfter w:val="1"/>
          <w:wAfter w:w="22" w:type="dxa"/>
          <w:trHeight w:val="28"/>
        </w:trPr>
        <w:tc>
          <w:tcPr>
            <w:tcW w:w="3449"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5894DEB3" w14:textId="2F6380CE" w:rsidR="00F60533" w:rsidRPr="00B45795" w:rsidRDefault="00000000" w:rsidP="002732CC">
            <w:pPr>
              <w:tabs>
                <w:tab w:val="left" w:pos="1416"/>
              </w:tabs>
              <w:spacing w:after="0"/>
              <w:jc w:val="center"/>
              <w:rPr>
                <w:rStyle w:val="Questionlabel"/>
                <w:rFonts w:asciiTheme="minorHAnsi" w:hAnsiTheme="minorHAnsi"/>
                <w:b w:val="0"/>
                <w:sz w:val="20"/>
                <w:szCs w:val="18"/>
              </w:rPr>
            </w:pPr>
            <w:sdt>
              <w:sdtPr>
                <w:rPr>
                  <w:rStyle w:val="Questionlabel"/>
                  <w:rFonts w:asciiTheme="minorHAnsi" w:hAnsiTheme="minorHAnsi"/>
                  <w:b w:val="0"/>
                  <w:sz w:val="20"/>
                  <w:szCs w:val="18"/>
                </w:rPr>
                <w:id w:val="-1277180502"/>
                <w14:checkbox>
                  <w14:checked w14:val="0"/>
                  <w14:checkedState w14:val="2612" w14:font="MS Gothic"/>
                  <w14:uncheckedState w14:val="2610" w14:font="MS Gothic"/>
                </w14:checkbox>
              </w:sdtPr>
              <w:sdtContent>
                <w:r w:rsidR="00F60533" w:rsidRPr="002732CC">
                  <w:rPr>
                    <w:rStyle w:val="Questionlabel"/>
                    <w:rFonts w:ascii="Segoe UI Symbol" w:eastAsia="MS Gothic" w:hAnsi="Segoe UI Symbol" w:cs="Segoe UI Symbol"/>
                    <w:b w:val="0"/>
                    <w:sz w:val="20"/>
                    <w:szCs w:val="18"/>
                  </w:rPr>
                  <w:t>☐</w:t>
                </w:r>
              </w:sdtContent>
            </w:sdt>
            <w:r w:rsidR="00F60533" w:rsidRPr="00B45795">
              <w:rPr>
                <w:rStyle w:val="Questionlabel"/>
                <w:rFonts w:asciiTheme="minorHAnsi" w:hAnsiTheme="minorHAnsi"/>
                <w:b w:val="0"/>
                <w:sz w:val="20"/>
                <w:szCs w:val="18"/>
              </w:rPr>
              <w:t xml:space="preserve"> Repairs</w:t>
            </w:r>
          </w:p>
        </w:tc>
        <w:tc>
          <w:tcPr>
            <w:tcW w:w="3449" w:type="dxa"/>
            <w:gridSpan w:val="18"/>
            <w:tcBorders>
              <w:top w:val="single" w:sz="4" w:space="0" w:color="auto"/>
              <w:left w:val="single" w:sz="4" w:space="0" w:color="auto"/>
              <w:bottom w:val="single" w:sz="4" w:space="0" w:color="auto"/>
              <w:right w:val="single" w:sz="4" w:space="0" w:color="auto"/>
            </w:tcBorders>
          </w:tcPr>
          <w:p w14:paraId="721609C2" w14:textId="1E2272B0" w:rsidR="00F60533" w:rsidRPr="00B45795" w:rsidRDefault="00000000" w:rsidP="002732CC">
            <w:pPr>
              <w:tabs>
                <w:tab w:val="left" w:pos="1416"/>
              </w:tabs>
              <w:spacing w:after="0"/>
              <w:jc w:val="center"/>
              <w:rPr>
                <w:rStyle w:val="Questionlabel"/>
                <w:rFonts w:asciiTheme="minorHAnsi" w:hAnsiTheme="minorHAnsi"/>
                <w:b w:val="0"/>
                <w:sz w:val="20"/>
                <w:szCs w:val="18"/>
                <w:lang w:eastAsia="en-US"/>
              </w:rPr>
            </w:pPr>
            <w:sdt>
              <w:sdtPr>
                <w:rPr>
                  <w:rStyle w:val="Questionlabel"/>
                  <w:rFonts w:asciiTheme="minorHAnsi" w:hAnsiTheme="minorHAnsi"/>
                  <w:b w:val="0"/>
                  <w:sz w:val="20"/>
                  <w:szCs w:val="18"/>
                </w:rPr>
                <w:id w:val="-2010287189"/>
                <w14:checkbox>
                  <w14:checked w14:val="0"/>
                  <w14:checkedState w14:val="2612" w14:font="MS Gothic"/>
                  <w14:uncheckedState w14:val="2610" w14:font="MS Gothic"/>
                </w14:checkbox>
              </w:sdtPr>
              <w:sdtContent>
                <w:r w:rsidR="00F60533" w:rsidRPr="002732CC">
                  <w:rPr>
                    <w:rStyle w:val="Questionlabel"/>
                    <w:rFonts w:ascii="Segoe UI Symbol" w:eastAsia="MS Gothic" w:hAnsi="Segoe UI Symbol" w:cs="Segoe UI Symbol"/>
                    <w:b w:val="0"/>
                    <w:sz w:val="20"/>
                    <w:szCs w:val="18"/>
                  </w:rPr>
                  <w:t>☐</w:t>
                </w:r>
              </w:sdtContent>
            </w:sdt>
            <w:r w:rsidR="00F60533" w:rsidRPr="00B45795">
              <w:rPr>
                <w:rStyle w:val="Questionlabel"/>
                <w:rFonts w:asciiTheme="minorHAnsi" w:hAnsiTheme="minorHAnsi"/>
                <w:b w:val="0"/>
                <w:sz w:val="20"/>
                <w:szCs w:val="18"/>
              </w:rPr>
              <w:t xml:space="preserve"> Store/Care</w:t>
            </w:r>
          </w:p>
        </w:tc>
        <w:tc>
          <w:tcPr>
            <w:tcW w:w="3450" w:type="dxa"/>
            <w:gridSpan w:val="12"/>
            <w:tcBorders>
              <w:top w:val="single" w:sz="4" w:space="0" w:color="auto"/>
              <w:left w:val="single" w:sz="4" w:space="0" w:color="auto"/>
              <w:bottom w:val="single" w:sz="4" w:space="0" w:color="auto"/>
              <w:right w:val="single" w:sz="4" w:space="0" w:color="auto"/>
            </w:tcBorders>
          </w:tcPr>
          <w:p w14:paraId="4E79E27A" w14:textId="6B5481BB" w:rsidR="00F60533" w:rsidRPr="00B45795" w:rsidRDefault="00000000" w:rsidP="002732CC">
            <w:pPr>
              <w:tabs>
                <w:tab w:val="left" w:pos="1416"/>
              </w:tabs>
              <w:spacing w:after="0"/>
              <w:jc w:val="center"/>
              <w:rPr>
                <w:rStyle w:val="Questionlabel"/>
                <w:rFonts w:asciiTheme="minorHAnsi" w:hAnsiTheme="minorHAnsi"/>
                <w:b w:val="0"/>
                <w:sz w:val="20"/>
                <w:szCs w:val="18"/>
                <w:lang w:eastAsia="en-US"/>
              </w:rPr>
            </w:pPr>
            <w:sdt>
              <w:sdtPr>
                <w:rPr>
                  <w:rStyle w:val="Questionlabel"/>
                  <w:rFonts w:asciiTheme="minorHAnsi" w:hAnsiTheme="minorHAnsi"/>
                  <w:b w:val="0"/>
                  <w:sz w:val="20"/>
                  <w:szCs w:val="18"/>
                </w:rPr>
                <w:id w:val="-1011684307"/>
                <w14:checkbox>
                  <w14:checked w14:val="0"/>
                  <w14:checkedState w14:val="2612" w14:font="MS Gothic"/>
                  <w14:uncheckedState w14:val="2610" w14:font="MS Gothic"/>
                </w14:checkbox>
              </w:sdtPr>
              <w:sdtContent>
                <w:r w:rsidR="00F60533" w:rsidRPr="002732CC">
                  <w:rPr>
                    <w:rStyle w:val="Questionlabel"/>
                    <w:rFonts w:ascii="Segoe UI Symbol" w:eastAsia="MS Gothic" w:hAnsi="Segoe UI Symbol" w:cs="Segoe UI Symbol"/>
                    <w:b w:val="0"/>
                    <w:sz w:val="20"/>
                    <w:szCs w:val="18"/>
                  </w:rPr>
                  <w:t>☐</w:t>
                </w:r>
              </w:sdtContent>
            </w:sdt>
            <w:r w:rsidR="00F60533" w:rsidRPr="00B45795">
              <w:rPr>
                <w:rStyle w:val="Questionlabel"/>
                <w:rFonts w:asciiTheme="minorHAnsi" w:hAnsiTheme="minorHAnsi"/>
                <w:b w:val="0"/>
                <w:sz w:val="20"/>
                <w:szCs w:val="18"/>
              </w:rPr>
              <w:t xml:space="preserve"> Removal</w:t>
            </w:r>
          </w:p>
        </w:tc>
      </w:tr>
      <w:tr w:rsidR="00682749" w:rsidRPr="00780E44" w14:paraId="0F44235A" w14:textId="77777777" w:rsidTr="00F02D06">
        <w:trPr>
          <w:gridAfter w:val="1"/>
          <w:wAfter w:w="22" w:type="dxa"/>
          <w:trHeight w:val="27"/>
        </w:trPr>
        <w:tc>
          <w:tcPr>
            <w:tcW w:w="3442"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3499D9DF" w14:textId="77777777" w:rsidR="00682749" w:rsidRPr="00B45795" w:rsidRDefault="00682749" w:rsidP="002732CC">
            <w:pPr>
              <w:tabs>
                <w:tab w:val="left" w:pos="1416"/>
              </w:tabs>
              <w:spacing w:after="0"/>
              <w:rPr>
                <w:rStyle w:val="Questionlabel"/>
                <w:rFonts w:asciiTheme="minorHAnsi" w:hAnsiTheme="minorHAnsi"/>
                <w:sz w:val="20"/>
                <w:szCs w:val="18"/>
              </w:rPr>
            </w:pPr>
            <w:r w:rsidRPr="00B45795">
              <w:rPr>
                <w:rStyle w:val="Questionlabel"/>
                <w:rFonts w:asciiTheme="minorHAnsi" w:hAnsiTheme="minorHAnsi"/>
                <w:sz w:val="20"/>
                <w:szCs w:val="18"/>
              </w:rPr>
              <w:t>If other</w:t>
            </w:r>
            <w:r w:rsidR="00780E44">
              <w:rPr>
                <w:rStyle w:val="Questionlabel"/>
                <w:rFonts w:asciiTheme="minorHAnsi" w:hAnsiTheme="minorHAnsi"/>
                <w:sz w:val="20"/>
                <w:szCs w:val="18"/>
              </w:rPr>
              <w:t>,</w:t>
            </w:r>
            <w:r w:rsidRPr="00B45795">
              <w:rPr>
                <w:rStyle w:val="Questionlabel"/>
                <w:rFonts w:asciiTheme="minorHAnsi" w:hAnsiTheme="minorHAnsi"/>
                <w:sz w:val="20"/>
                <w:szCs w:val="18"/>
              </w:rPr>
              <w:t xml:space="preserve"> please provide details</w:t>
            </w:r>
          </w:p>
        </w:tc>
        <w:tc>
          <w:tcPr>
            <w:tcW w:w="6906" w:type="dxa"/>
            <w:gridSpan w:val="31"/>
            <w:tcBorders>
              <w:top w:val="single" w:sz="4" w:space="0" w:color="auto"/>
              <w:left w:val="single" w:sz="4" w:space="0" w:color="auto"/>
              <w:bottom w:val="single" w:sz="4" w:space="0" w:color="auto"/>
              <w:right w:val="single" w:sz="4" w:space="0" w:color="auto"/>
            </w:tcBorders>
          </w:tcPr>
          <w:p w14:paraId="1F7965D3" w14:textId="3E1B57CD" w:rsidR="00815831" w:rsidRPr="00B45795" w:rsidRDefault="00815831" w:rsidP="002732CC">
            <w:pPr>
              <w:tabs>
                <w:tab w:val="left" w:pos="1416"/>
              </w:tabs>
              <w:spacing w:after="0"/>
              <w:rPr>
                <w:rStyle w:val="Questionlabel"/>
                <w:rFonts w:asciiTheme="minorHAnsi" w:hAnsiTheme="minorHAnsi"/>
                <w:b w:val="0"/>
                <w:sz w:val="20"/>
                <w:szCs w:val="18"/>
              </w:rPr>
            </w:pPr>
          </w:p>
        </w:tc>
      </w:tr>
      <w:tr w:rsidR="00E51C95" w:rsidRPr="007A5EFD" w14:paraId="6AF37E15" w14:textId="77777777" w:rsidTr="00096015">
        <w:trPr>
          <w:gridAfter w:val="1"/>
          <w:wAfter w:w="22" w:type="dxa"/>
          <w:trHeight w:val="27"/>
        </w:trPr>
        <w:tc>
          <w:tcPr>
            <w:tcW w:w="10348" w:type="dxa"/>
            <w:gridSpan w:val="4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65BEFCC2" w14:textId="77777777" w:rsidR="00E51C95" w:rsidRPr="00E51C95" w:rsidRDefault="00E51C95" w:rsidP="007803EE">
            <w:pPr>
              <w:tabs>
                <w:tab w:val="left" w:pos="1416"/>
              </w:tabs>
              <w:spacing w:after="0"/>
              <w:rPr>
                <w:rStyle w:val="Questionlabel"/>
              </w:rPr>
            </w:pPr>
            <w:r w:rsidRPr="00E51C95">
              <w:rPr>
                <w:rStyle w:val="Questionlabel"/>
              </w:rPr>
              <w:t>Supporting documenta</w:t>
            </w:r>
            <w:r>
              <w:rPr>
                <w:rStyle w:val="Questionlabel"/>
              </w:rPr>
              <w:t>t</w:t>
            </w:r>
            <w:r w:rsidRPr="00E51C95">
              <w:rPr>
                <w:rStyle w:val="Questionlabel"/>
              </w:rPr>
              <w:t>ion</w:t>
            </w:r>
          </w:p>
        </w:tc>
      </w:tr>
      <w:tr w:rsidR="00074C18" w:rsidRPr="00780E44" w14:paraId="6B5132C0" w14:textId="77777777" w:rsidTr="00F02D06">
        <w:trPr>
          <w:gridAfter w:val="1"/>
          <w:wAfter w:w="22" w:type="dxa"/>
          <w:trHeight w:val="27"/>
        </w:trPr>
        <w:sdt>
          <w:sdtPr>
            <w:rPr>
              <w:rStyle w:val="Questionlabel"/>
              <w:rFonts w:asciiTheme="minorHAnsi" w:hAnsiTheme="minorHAnsi"/>
              <w:sz w:val="20"/>
            </w:rPr>
            <w:id w:val="-335074763"/>
            <w14:checkbox>
              <w14:checked w14:val="0"/>
              <w14:checkedState w14:val="2612" w14:font="MS Gothic"/>
              <w14:uncheckedState w14:val="2610" w14:font="MS Gothic"/>
            </w14:checkbox>
          </w:sdtPr>
          <w:sdtContent>
            <w:tc>
              <w:tcPr>
                <w:tcW w:w="613"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2BCD7713" w14:textId="545FD383" w:rsidR="00074C18" w:rsidRPr="00B45795" w:rsidRDefault="00F02D06" w:rsidP="00B45795">
                <w:pPr>
                  <w:spacing w:after="0"/>
                  <w:jc w:val="center"/>
                  <w:rPr>
                    <w:rStyle w:val="Questionlabel"/>
                    <w:rFonts w:asciiTheme="minorHAnsi" w:hAnsiTheme="minorHAnsi"/>
                    <w:sz w:val="20"/>
                  </w:rPr>
                </w:pPr>
                <w:r>
                  <w:rPr>
                    <w:rStyle w:val="Questionlabel"/>
                    <w:rFonts w:ascii="MS Gothic" w:eastAsia="MS Gothic" w:hAnsi="MS Gothic" w:hint="eastAsia"/>
                    <w:sz w:val="20"/>
                  </w:rPr>
                  <w:t>☐</w:t>
                </w:r>
              </w:p>
            </w:tc>
          </w:sdtContent>
        </w:sdt>
        <w:tc>
          <w:tcPr>
            <w:tcW w:w="9735" w:type="dxa"/>
            <w:gridSpan w:val="39"/>
            <w:tcBorders>
              <w:top w:val="single" w:sz="4" w:space="0" w:color="auto"/>
              <w:left w:val="single" w:sz="4" w:space="0" w:color="auto"/>
              <w:bottom w:val="single" w:sz="4" w:space="0" w:color="auto"/>
              <w:right w:val="single" w:sz="4" w:space="0" w:color="auto"/>
            </w:tcBorders>
            <w:vAlign w:val="center"/>
          </w:tcPr>
          <w:p w14:paraId="70DD0D39" w14:textId="05829425" w:rsidR="00074C18" w:rsidRPr="00B45795" w:rsidRDefault="00074C18" w:rsidP="002732CC">
            <w:pPr>
              <w:tabs>
                <w:tab w:val="left" w:pos="1416"/>
              </w:tabs>
              <w:spacing w:after="0"/>
              <w:rPr>
                <w:rStyle w:val="Questionlabel"/>
                <w:rFonts w:asciiTheme="minorHAnsi" w:hAnsiTheme="minorHAnsi"/>
                <w:b w:val="0"/>
                <w:bCs w:val="0"/>
                <w:sz w:val="20"/>
              </w:rPr>
            </w:pPr>
            <w:r w:rsidRPr="00B45795">
              <w:rPr>
                <w:rFonts w:asciiTheme="minorHAnsi" w:hAnsiTheme="minorHAnsi"/>
                <w:b/>
                <w:sz w:val="20"/>
              </w:rPr>
              <w:t>I am the owner of the private property where the vehicle is left at.</w:t>
            </w:r>
          </w:p>
        </w:tc>
      </w:tr>
      <w:tr w:rsidR="00477E7B" w:rsidRPr="00780E44" w14:paraId="377C470C" w14:textId="77777777" w:rsidTr="00F02D06">
        <w:trPr>
          <w:gridAfter w:val="1"/>
          <w:wAfter w:w="22" w:type="dxa"/>
          <w:trHeight w:val="27"/>
        </w:trPr>
        <w:tc>
          <w:tcPr>
            <w:tcW w:w="1890"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23483F6" w14:textId="4725EBC4" w:rsidR="004B6F6C" w:rsidRPr="00B45795" w:rsidRDefault="00477E7B" w:rsidP="002732CC">
            <w:pPr>
              <w:tabs>
                <w:tab w:val="left" w:pos="1416"/>
              </w:tabs>
              <w:spacing w:after="0"/>
              <w:rPr>
                <w:rFonts w:asciiTheme="minorHAnsi" w:hAnsiTheme="minorHAnsi"/>
                <w:sz w:val="20"/>
              </w:rPr>
            </w:pPr>
            <w:r w:rsidRPr="00B45795">
              <w:rPr>
                <w:rFonts w:asciiTheme="minorHAnsi" w:hAnsiTheme="minorHAnsi"/>
                <w:sz w:val="20"/>
              </w:rPr>
              <w:t>Evidence attached</w:t>
            </w:r>
          </w:p>
        </w:tc>
        <w:tc>
          <w:tcPr>
            <w:tcW w:w="2819" w:type="dxa"/>
            <w:gridSpan w:val="12"/>
            <w:tcBorders>
              <w:top w:val="single" w:sz="4" w:space="0" w:color="auto"/>
              <w:left w:val="single" w:sz="4" w:space="0" w:color="auto"/>
              <w:bottom w:val="single" w:sz="4" w:space="0" w:color="auto"/>
              <w:right w:val="single" w:sz="4" w:space="0" w:color="auto"/>
            </w:tcBorders>
            <w:vAlign w:val="center"/>
          </w:tcPr>
          <w:p w14:paraId="373ADBB7" w14:textId="0E823C55" w:rsidR="00477E7B" w:rsidRPr="00B45795" w:rsidRDefault="00000000" w:rsidP="00B45795">
            <w:pPr>
              <w:tabs>
                <w:tab w:val="left" w:pos="1416"/>
              </w:tabs>
              <w:spacing w:after="0"/>
              <w:jc w:val="center"/>
              <w:rPr>
                <w:rFonts w:asciiTheme="minorHAnsi" w:hAnsiTheme="minorHAnsi"/>
                <w:sz w:val="20"/>
              </w:rPr>
            </w:pPr>
            <w:sdt>
              <w:sdtPr>
                <w:rPr>
                  <w:rFonts w:asciiTheme="minorHAnsi" w:hAnsiTheme="minorHAnsi"/>
                  <w:sz w:val="20"/>
                </w:rPr>
                <w:id w:val="63147124"/>
                <w14:checkbox>
                  <w14:checked w14:val="0"/>
                  <w14:checkedState w14:val="2612" w14:font="MS Gothic"/>
                  <w14:uncheckedState w14:val="2610" w14:font="MS Gothic"/>
                </w14:checkbox>
              </w:sdtPr>
              <w:sdtContent>
                <w:r w:rsidR="00477E7B" w:rsidRPr="00B45795">
                  <w:rPr>
                    <w:rFonts w:ascii="Segoe UI Symbol" w:eastAsia="MS Gothic" w:hAnsi="Segoe UI Symbol" w:cs="Segoe UI Symbol"/>
                    <w:sz w:val="20"/>
                  </w:rPr>
                  <w:t>☐</w:t>
                </w:r>
              </w:sdtContent>
            </w:sdt>
            <w:r w:rsidR="00477E7B" w:rsidRPr="00B45795">
              <w:rPr>
                <w:rFonts w:asciiTheme="minorHAnsi" w:hAnsiTheme="minorHAnsi"/>
                <w:sz w:val="20"/>
              </w:rPr>
              <w:t xml:space="preserve"> Rates notice</w:t>
            </w:r>
          </w:p>
        </w:tc>
        <w:tc>
          <w:tcPr>
            <w:tcW w:w="2819" w:type="dxa"/>
            <w:gridSpan w:val="17"/>
            <w:tcBorders>
              <w:top w:val="single" w:sz="4" w:space="0" w:color="auto"/>
              <w:left w:val="single" w:sz="4" w:space="0" w:color="auto"/>
              <w:bottom w:val="single" w:sz="4" w:space="0" w:color="auto"/>
              <w:right w:val="single" w:sz="4" w:space="0" w:color="auto"/>
            </w:tcBorders>
            <w:vAlign w:val="center"/>
          </w:tcPr>
          <w:p w14:paraId="2859E418" w14:textId="08D5BD1D" w:rsidR="00477E7B" w:rsidRPr="00B45795" w:rsidRDefault="00000000" w:rsidP="00B45795">
            <w:pPr>
              <w:tabs>
                <w:tab w:val="left" w:pos="1416"/>
              </w:tabs>
              <w:spacing w:after="0"/>
              <w:jc w:val="center"/>
              <w:rPr>
                <w:rFonts w:asciiTheme="minorHAnsi" w:hAnsiTheme="minorHAnsi"/>
                <w:sz w:val="20"/>
              </w:rPr>
            </w:pPr>
            <w:sdt>
              <w:sdtPr>
                <w:rPr>
                  <w:rFonts w:asciiTheme="minorHAnsi" w:hAnsiTheme="minorHAnsi"/>
                  <w:sz w:val="20"/>
                </w:rPr>
                <w:id w:val="-848092245"/>
                <w14:checkbox>
                  <w14:checked w14:val="0"/>
                  <w14:checkedState w14:val="2612" w14:font="MS Gothic"/>
                  <w14:uncheckedState w14:val="2610" w14:font="MS Gothic"/>
                </w14:checkbox>
              </w:sdtPr>
              <w:sdtContent>
                <w:r w:rsidR="00477E7B" w:rsidRPr="00B45795">
                  <w:rPr>
                    <w:rFonts w:ascii="Segoe UI Symbol" w:eastAsia="MS Gothic" w:hAnsi="Segoe UI Symbol" w:cs="Segoe UI Symbol"/>
                    <w:sz w:val="20"/>
                  </w:rPr>
                  <w:t>☐</w:t>
                </w:r>
              </w:sdtContent>
            </w:sdt>
            <w:r w:rsidR="00477E7B" w:rsidRPr="00B45795">
              <w:rPr>
                <w:rFonts w:asciiTheme="minorHAnsi" w:hAnsiTheme="minorHAnsi"/>
                <w:sz w:val="20"/>
              </w:rPr>
              <w:t xml:space="preserve"> Contract of purchase</w:t>
            </w:r>
          </w:p>
        </w:tc>
        <w:tc>
          <w:tcPr>
            <w:tcW w:w="2820" w:type="dxa"/>
            <w:gridSpan w:val="7"/>
            <w:tcBorders>
              <w:top w:val="single" w:sz="4" w:space="0" w:color="auto"/>
              <w:left w:val="single" w:sz="4" w:space="0" w:color="auto"/>
              <w:bottom w:val="single" w:sz="4" w:space="0" w:color="auto"/>
              <w:right w:val="single" w:sz="4" w:space="0" w:color="auto"/>
            </w:tcBorders>
            <w:vAlign w:val="center"/>
          </w:tcPr>
          <w:p w14:paraId="6830E98A" w14:textId="3744470E" w:rsidR="00477E7B" w:rsidRPr="00B45795" w:rsidRDefault="00000000" w:rsidP="00B45795">
            <w:pPr>
              <w:tabs>
                <w:tab w:val="left" w:pos="1416"/>
              </w:tabs>
              <w:spacing w:after="0"/>
              <w:jc w:val="center"/>
              <w:rPr>
                <w:rFonts w:asciiTheme="minorHAnsi" w:hAnsiTheme="minorHAnsi"/>
                <w:sz w:val="20"/>
              </w:rPr>
            </w:pPr>
            <w:sdt>
              <w:sdtPr>
                <w:rPr>
                  <w:rFonts w:asciiTheme="minorHAnsi" w:hAnsiTheme="minorHAnsi"/>
                  <w:sz w:val="20"/>
                </w:rPr>
                <w:id w:val="1304048389"/>
                <w14:checkbox>
                  <w14:checked w14:val="0"/>
                  <w14:checkedState w14:val="2612" w14:font="MS Gothic"/>
                  <w14:uncheckedState w14:val="2610" w14:font="MS Gothic"/>
                </w14:checkbox>
              </w:sdtPr>
              <w:sdtContent>
                <w:r w:rsidR="00477E7B" w:rsidRPr="00B45795">
                  <w:rPr>
                    <w:rFonts w:ascii="Segoe UI Symbol" w:eastAsia="MS Gothic" w:hAnsi="Segoe UI Symbol" w:cs="Segoe UI Symbol"/>
                    <w:sz w:val="20"/>
                  </w:rPr>
                  <w:t>☐</w:t>
                </w:r>
              </w:sdtContent>
            </w:sdt>
            <w:r w:rsidR="00477E7B" w:rsidRPr="00B45795">
              <w:rPr>
                <w:rFonts w:asciiTheme="minorHAnsi" w:hAnsiTheme="minorHAnsi"/>
                <w:sz w:val="20"/>
              </w:rPr>
              <w:t xml:space="preserve"> ASIC Extract</w:t>
            </w:r>
          </w:p>
        </w:tc>
      </w:tr>
      <w:tr w:rsidR="00074C18" w:rsidRPr="00780E44" w14:paraId="1AD0BC6B" w14:textId="77777777" w:rsidTr="00F02D06">
        <w:trPr>
          <w:gridAfter w:val="1"/>
          <w:wAfter w:w="22" w:type="dxa"/>
          <w:trHeight w:val="28"/>
        </w:trPr>
        <w:sdt>
          <w:sdtPr>
            <w:rPr>
              <w:rStyle w:val="Questionlabel"/>
              <w:rFonts w:asciiTheme="minorHAnsi" w:hAnsiTheme="minorHAnsi"/>
              <w:sz w:val="20"/>
            </w:rPr>
            <w:id w:val="197589865"/>
            <w14:checkbox>
              <w14:checked w14:val="0"/>
              <w14:checkedState w14:val="2612" w14:font="MS Gothic"/>
              <w14:uncheckedState w14:val="2610" w14:font="MS Gothic"/>
            </w14:checkbox>
          </w:sdtPr>
          <w:sdtContent>
            <w:tc>
              <w:tcPr>
                <w:tcW w:w="613"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384227D0" w14:textId="06B0D3B9" w:rsidR="00074C18" w:rsidRPr="00B45795" w:rsidRDefault="00074C18" w:rsidP="00B45795">
                <w:pPr>
                  <w:spacing w:after="0"/>
                  <w:jc w:val="center"/>
                  <w:rPr>
                    <w:rStyle w:val="Questionlabel"/>
                    <w:rFonts w:asciiTheme="minorHAnsi" w:hAnsiTheme="minorHAnsi"/>
                    <w:sz w:val="20"/>
                  </w:rPr>
                </w:pPr>
                <w:r w:rsidRPr="00B45795">
                  <w:rPr>
                    <w:rStyle w:val="Questionlabel"/>
                    <w:rFonts w:ascii="Segoe UI Symbol" w:eastAsia="MS Gothic" w:hAnsi="Segoe UI Symbol" w:cs="Segoe UI Symbol"/>
                    <w:sz w:val="20"/>
                  </w:rPr>
                  <w:t>☐</w:t>
                </w:r>
              </w:p>
            </w:tc>
          </w:sdtContent>
        </w:sdt>
        <w:tc>
          <w:tcPr>
            <w:tcW w:w="9735" w:type="dxa"/>
            <w:gridSpan w:val="39"/>
            <w:tcBorders>
              <w:top w:val="single" w:sz="4" w:space="0" w:color="auto"/>
              <w:left w:val="single" w:sz="4" w:space="0" w:color="auto"/>
              <w:bottom w:val="single" w:sz="4" w:space="0" w:color="auto"/>
              <w:right w:val="single" w:sz="4" w:space="0" w:color="auto"/>
            </w:tcBorders>
            <w:vAlign w:val="center"/>
          </w:tcPr>
          <w:p w14:paraId="5CFE174D" w14:textId="7D66F08F" w:rsidR="00074C18" w:rsidRPr="00B45795" w:rsidRDefault="00074C18" w:rsidP="00B45795">
            <w:pPr>
              <w:spacing w:after="0"/>
              <w:rPr>
                <w:rStyle w:val="Questionlabel"/>
                <w:rFonts w:asciiTheme="minorHAnsi" w:hAnsiTheme="minorHAnsi"/>
                <w:b w:val="0"/>
                <w:sz w:val="20"/>
              </w:rPr>
            </w:pPr>
            <w:r w:rsidRPr="00B45795">
              <w:rPr>
                <w:rFonts w:asciiTheme="minorHAnsi" w:hAnsiTheme="minorHAnsi"/>
                <w:b/>
                <w:sz w:val="20"/>
              </w:rPr>
              <w:t>I have permission from the owner of the private property where the vehicle is left at.</w:t>
            </w:r>
          </w:p>
        </w:tc>
      </w:tr>
      <w:tr w:rsidR="00477E7B" w:rsidRPr="00780E44" w14:paraId="35B4F429" w14:textId="77777777" w:rsidTr="00F02D06">
        <w:trPr>
          <w:gridAfter w:val="1"/>
          <w:wAfter w:w="22" w:type="dxa"/>
          <w:trHeight w:val="28"/>
        </w:trPr>
        <w:tc>
          <w:tcPr>
            <w:tcW w:w="1882" w:type="dxa"/>
            <w:gridSpan w:val="3"/>
            <w:vMerge w:val="restart"/>
            <w:tcBorders>
              <w:top w:val="single" w:sz="4" w:space="0" w:color="auto"/>
              <w:left w:val="single" w:sz="4" w:space="0" w:color="auto"/>
              <w:right w:val="single" w:sz="4" w:space="0" w:color="auto"/>
            </w:tcBorders>
            <w:noWrap/>
            <w:tcMar>
              <w:top w:w="108" w:type="dxa"/>
              <w:bottom w:w="108" w:type="dxa"/>
            </w:tcMar>
            <w:vAlign w:val="center"/>
          </w:tcPr>
          <w:p w14:paraId="1C8B2C13" w14:textId="0731798A" w:rsidR="00477E7B" w:rsidRPr="00B45795" w:rsidDel="00FF3752" w:rsidRDefault="00477E7B" w:rsidP="007803EE">
            <w:pPr>
              <w:spacing w:after="0"/>
              <w:jc w:val="center"/>
              <w:rPr>
                <w:rStyle w:val="Questionlabel"/>
                <w:rFonts w:asciiTheme="minorHAnsi" w:hAnsiTheme="minorHAnsi"/>
                <w:b w:val="0"/>
                <w:sz w:val="20"/>
                <w:lang w:eastAsia="en-US"/>
              </w:rPr>
            </w:pPr>
            <w:r w:rsidRPr="00B45795">
              <w:rPr>
                <w:rStyle w:val="Questionlabel"/>
                <w:rFonts w:asciiTheme="minorHAnsi" w:hAnsiTheme="minorHAnsi"/>
                <w:b w:val="0"/>
                <w:sz w:val="20"/>
              </w:rPr>
              <w:t>Evidence attached</w:t>
            </w:r>
          </w:p>
        </w:tc>
        <w:tc>
          <w:tcPr>
            <w:tcW w:w="8466" w:type="dxa"/>
            <w:gridSpan w:val="37"/>
            <w:tcBorders>
              <w:top w:val="single" w:sz="4" w:space="0" w:color="auto"/>
              <w:left w:val="single" w:sz="4" w:space="0" w:color="auto"/>
              <w:right w:val="single" w:sz="4" w:space="0" w:color="auto"/>
            </w:tcBorders>
            <w:vAlign w:val="center"/>
          </w:tcPr>
          <w:p w14:paraId="0411B0B6" w14:textId="35A8CC4B" w:rsidR="00477E7B" w:rsidRPr="00B45795" w:rsidRDefault="00000000" w:rsidP="007803EE">
            <w:pPr>
              <w:spacing w:after="0"/>
              <w:rPr>
                <w:rStyle w:val="Questionlabel"/>
                <w:rFonts w:asciiTheme="minorHAnsi" w:hAnsiTheme="minorHAnsi"/>
                <w:b w:val="0"/>
                <w:sz w:val="20"/>
                <w:lang w:eastAsia="en-US"/>
              </w:rPr>
            </w:pPr>
            <w:sdt>
              <w:sdtPr>
                <w:rPr>
                  <w:rStyle w:val="Questionlabel"/>
                  <w:rFonts w:asciiTheme="minorHAnsi" w:hAnsiTheme="minorHAnsi"/>
                  <w:b w:val="0"/>
                  <w:sz w:val="20"/>
                </w:rPr>
                <w:id w:val="-120451797"/>
                <w14:checkbox>
                  <w14:checked w14:val="0"/>
                  <w14:checkedState w14:val="2612" w14:font="MS Gothic"/>
                  <w14:uncheckedState w14:val="2610" w14:font="MS Gothic"/>
                </w14:checkbox>
              </w:sdtPr>
              <w:sdtContent>
                <w:r w:rsidR="00477E7B" w:rsidRPr="00B45795">
                  <w:rPr>
                    <w:rStyle w:val="Questionlabel"/>
                    <w:rFonts w:ascii="Segoe UI Symbol" w:eastAsia="MS Gothic" w:hAnsi="Segoe UI Symbol" w:cs="Segoe UI Symbol"/>
                    <w:b w:val="0"/>
                    <w:sz w:val="20"/>
                  </w:rPr>
                  <w:t>☐</w:t>
                </w:r>
              </w:sdtContent>
            </w:sdt>
            <w:r w:rsidR="00477E7B" w:rsidRPr="00B45795">
              <w:rPr>
                <w:rStyle w:val="Questionlabel"/>
                <w:rFonts w:asciiTheme="minorHAnsi" w:hAnsiTheme="minorHAnsi"/>
                <w:b w:val="0"/>
                <w:sz w:val="20"/>
              </w:rPr>
              <w:t xml:space="preserve">  Authorisation letter from the property owner</w:t>
            </w:r>
          </w:p>
        </w:tc>
      </w:tr>
      <w:tr w:rsidR="00477E7B" w:rsidRPr="00780E44" w14:paraId="4C9ECC9D" w14:textId="77777777" w:rsidTr="00F02D06">
        <w:trPr>
          <w:gridAfter w:val="1"/>
          <w:wAfter w:w="22" w:type="dxa"/>
          <w:trHeight w:val="28"/>
        </w:trPr>
        <w:tc>
          <w:tcPr>
            <w:tcW w:w="1882" w:type="dxa"/>
            <w:gridSpan w:val="3"/>
            <w:vMerge/>
            <w:tcBorders>
              <w:left w:val="single" w:sz="4" w:space="0" w:color="auto"/>
              <w:right w:val="single" w:sz="4" w:space="0" w:color="auto"/>
            </w:tcBorders>
            <w:noWrap/>
            <w:tcMar>
              <w:top w:w="108" w:type="dxa"/>
              <w:bottom w:w="108" w:type="dxa"/>
            </w:tcMar>
            <w:vAlign w:val="center"/>
          </w:tcPr>
          <w:p w14:paraId="011666E4" w14:textId="4578F9B0" w:rsidR="00477E7B" w:rsidRPr="00B45795" w:rsidDel="00FF3752" w:rsidRDefault="00477E7B" w:rsidP="007803EE">
            <w:pPr>
              <w:spacing w:after="0"/>
              <w:rPr>
                <w:rStyle w:val="Questionlabel"/>
                <w:rFonts w:asciiTheme="minorHAnsi" w:hAnsiTheme="minorHAnsi"/>
                <w:sz w:val="20"/>
              </w:rPr>
            </w:pPr>
          </w:p>
        </w:tc>
        <w:tc>
          <w:tcPr>
            <w:tcW w:w="8466" w:type="dxa"/>
            <w:gridSpan w:val="37"/>
            <w:tcBorders>
              <w:left w:val="single" w:sz="4" w:space="0" w:color="auto"/>
              <w:bottom w:val="single" w:sz="4" w:space="0" w:color="auto"/>
              <w:right w:val="single" w:sz="4" w:space="0" w:color="auto"/>
            </w:tcBorders>
            <w:vAlign w:val="center"/>
          </w:tcPr>
          <w:p w14:paraId="5F79542B" w14:textId="4D0063C4" w:rsidR="00477E7B" w:rsidRPr="00B45795" w:rsidRDefault="00000000" w:rsidP="007803EE">
            <w:pPr>
              <w:spacing w:after="0"/>
              <w:rPr>
                <w:rStyle w:val="Questionlabel"/>
                <w:rFonts w:asciiTheme="minorHAnsi" w:hAnsiTheme="minorHAnsi"/>
                <w:b w:val="0"/>
                <w:sz w:val="20"/>
                <w:lang w:eastAsia="en-US"/>
              </w:rPr>
            </w:pPr>
            <w:sdt>
              <w:sdtPr>
                <w:rPr>
                  <w:rStyle w:val="Questionlabel"/>
                  <w:rFonts w:asciiTheme="minorHAnsi" w:hAnsiTheme="minorHAnsi"/>
                  <w:b w:val="0"/>
                  <w:sz w:val="20"/>
                </w:rPr>
                <w:id w:val="-1485307439"/>
                <w14:checkbox>
                  <w14:checked w14:val="0"/>
                  <w14:checkedState w14:val="2612" w14:font="MS Gothic"/>
                  <w14:uncheckedState w14:val="2610" w14:font="MS Gothic"/>
                </w14:checkbox>
              </w:sdtPr>
              <w:sdtContent>
                <w:r w:rsidR="00477E7B" w:rsidRPr="00B45795">
                  <w:rPr>
                    <w:rStyle w:val="Questionlabel"/>
                    <w:rFonts w:ascii="Segoe UI Symbol" w:eastAsia="MS Gothic" w:hAnsi="Segoe UI Symbol" w:cs="Segoe UI Symbol"/>
                    <w:b w:val="0"/>
                    <w:sz w:val="20"/>
                  </w:rPr>
                  <w:t>☐</w:t>
                </w:r>
              </w:sdtContent>
            </w:sdt>
            <w:r w:rsidR="00477E7B" w:rsidRPr="00B45795">
              <w:rPr>
                <w:rStyle w:val="Questionlabel"/>
                <w:rFonts w:asciiTheme="minorHAnsi" w:hAnsiTheme="minorHAnsi"/>
                <w:b w:val="0"/>
                <w:sz w:val="20"/>
              </w:rPr>
              <w:t xml:space="preserve">  Evidence of property ownership</w:t>
            </w:r>
          </w:p>
        </w:tc>
      </w:tr>
      <w:tr w:rsidR="00477E7B" w:rsidRPr="00780E44" w14:paraId="7357D74B" w14:textId="77777777" w:rsidTr="00F02D06">
        <w:trPr>
          <w:gridAfter w:val="1"/>
          <w:wAfter w:w="22" w:type="dxa"/>
          <w:trHeight w:val="28"/>
        </w:trPr>
        <w:tc>
          <w:tcPr>
            <w:tcW w:w="1882" w:type="dxa"/>
            <w:gridSpan w:val="3"/>
            <w:vMerge/>
            <w:tcBorders>
              <w:left w:val="single" w:sz="4" w:space="0" w:color="auto"/>
              <w:bottom w:val="single" w:sz="4" w:space="0" w:color="auto"/>
              <w:right w:val="single" w:sz="4" w:space="0" w:color="auto"/>
            </w:tcBorders>
            <w:noWrap/>
            <w:tcMar>
              <w:top w:w="108" w:type="dxa"/>
              <w:bottom w:w="108" w:type="dxa"/>
            </w:tcMar>
            <w:vAlign w:val="center"/>
          </w:tcPr>
          <w:p w14:paraId="28DA4961" w14:textId="36AF0E8D" w:rsidR="00477E7B" w:rsidRPr="00B45795" w:rsidRDefault="00477E7B" w:rsidP="007803EE">
            <w:pPr>
              <w:spacing w:after="0"/>
              <w:rPr>
                <w:rStyle w:val="Questionlabel"/>
                <w:rFonts w:asciiTheme="minorHAnsi" w:hAnsiTheme="minorHAnsi"/>
                <w:b w:val="0"/>
                <w:sz w:val="20"/>
              </w:rPr>
            </w:pPr>
          </w:p>
        </w:tc>
        <w:tc>
          <w:tcPr>
            <w:tcW w:w="8466" w:type="dxa"/>
            <w:gridSpan w:val="37"/>
            <w:tcBorders>
              <w:left w:val="single" w:sz="4" w:space="0" w:color="auto"/>
              <w:bottom w:val="single" w:sz="4" w:space="0" w:color="auto"/>
              <w:right w:val="single" w:sz="4" w:space="0" w:color="auto"/>
            </w:tcBorders>
            <w:vAlign w:val="center"/>
          </w:tcPr>
          <w:p w14:paraId="2361A085" w14:textId="7AABFA53" w:rsidR="00477E7B" w:rsidRPr="00B45795" w:rsidRDefault="00000000" w:rsidP="007803EE">
            <w:pPr>
              <w:spacing w:after="0"/>
              <w:rPr>
                <w:rStyle w:val="Questionlabel"/>
                <w:rFonts w:asciiTheme="minorHAnsi" w:hAnsiTheme="minorHAnsi"/>
                <w:b w:val="0"/>
                <w:sz w:val="20"/>
                <w:lang w:eastAsia="en-US"/>
              </w:rPr>
            </w:pPr>
            <w:sdt>
              <w:sdtPr>
                <w:rPr>
                  <w:rStyle w:val="Questionlabel"/>
                  <w:rFonts w:asciiTheme="minorHAnsi" w:hAnsiTheme="minorHAnsi"/>
                  <w:b w:val="0"/>
                  <w:sz w:val="20"/>
                </w:rPr>
                <w:id w:val="1897778857"/>
                <w14:checkbox>
                  <w14:checked w14:val="0"/>
                  <w14:checkedState w14:val="2612" w14:font="MS Gothic"/>
                  <w14:uncheckedState w14:val="2610" w14:font="MS Gothic"/>
                </w14:checkbox>
              </w:sdtPr>
              <w:sdtContent>
                <w:r w:rsidR="00477E7B" w:rsidRPr="00B45795">
                  <w:rPr>
                    <w:rStyle w:val="Questionlabel"/>
                    <w:rFonts w:ascii="Segoe UI Symbol" w:eastAsia="MS Gothic" w:hAnsi="Segoe UI Symbol" w:cs="Segoe UI Symbol"/>
                    <w:b w:val="0"/>
                    <w:sz w:val="20"/>
                  </w:rPr>
                  <w:t>☐</w:t>
                </w:r>
              </w:sdtContent>
            </w:sdt>
            <w:r w:rsidR="00477E7B" w:rsidRPr="00B45795">
              <w:rPr>
                <w:rStyle w:val="Questionlabel"/>
                <w:rFonts w:asciiTheme="minorHAnsi" w:hAnsiTheme="minorHAnsi"/>
                <w:b w:val="0"/>
                <w:sz w:val="20"/>
              </w:rPr>
              <w:t xml:space="preserve">  ASIC extract is attached</w:t>
            </w:r>
          </w:p>
        </w:tc>
      </w:tr>
      <w:tr w:rsidR="00AE7CA5" w:rsidRPr="00780E44" w14:paraId="4ED7E2A4" w14:textId="77777777" w:rsidTr="00F02D06">
        <w:trPr>
          <w:gridAfter w:val="1"/>
          <w:wAfter w:w="22" w:type="dxa"/>
          <w:trHeight w:val="28"/>
        </w:trPr>
        <w:sdt>
          <w:sdtPr>
            <w:rPr>
              <w:rFonts w:asciiTheme="minorHAnsi" w:eastAsia="Times New Roman" w:hAnsiTheme="minorHAnsi"/>
              <w:b/>
              <w:bCs/>
              <w:color w:val="141414"/>
              <w:sz w:val="20"/>
            </w:rPr>
            <w:id w:val="-2050838189"/>
            <w14:checkbox>
              <w14:checked w14:val="0"/>
              <w14:checkedState w14:val="2612" w14:font="MS Gothic"/>
              <w14:uncheckedState w14:val="2610" w14:font="MS Gothic"/>
            </w14:checkbox>
          </w:sdtPr>
          <w:sdtContent>
            <w:tc>
              <w:tcPr>
                <w:tcW w:w="613" w:type="dxa"/>
                <w:tcBorders>
                  <w:top w:val="single" w:sz="4" w:space="0" w:color="auto"/>
                  <w:left w:val="single" w:sz="4" w:space="0" w:color="auto"/>
                  <w:right w:val="single" w:sz="4" w:space="0" w:color="auto"/>
                </w:tcBorders>
                <w:noWrap/>
                <w:tcMar>
                  <w:top w:w="108" w:type="dxa"/>
                  <w:bottom w:w="108" w:type="dxa"/>
                </w:tcMar>
                <w:vAlign w:val="center"/>
              </w:tcPr>
              <w:p w14:paraId="0F510C2B" w14:textId="3207C071" w:rsidR="00AE7CA5" w:rsidRPr="00B45795" w:rsidRDefault="00AE7CA5" w:rsidP="007803EE">
                <w:pPr>
                  <w:shd w:val="clear" w:color="auto" w:fill="FFFFFF"/>
                  <w:spacing w:after="0"/>
                  <w:jc w:val="center"/>
                  <w:rPr>
                    <w:rFonts w:asciiTheme="minorHAnsi" w:eastAsia="Times New Roman" w:hAnsiTheme="minorHAnsi"/>
                    <w:b/>
                    <w:bCs/>
                    <w:color w:val="141414"/>
                    <w:sz w:val="20"/>
                  </w:rPr>
                </w:pPr>
                <w:r w:rsidRPr="00B45795">
                  <w:rPr>
                    <w:rFonts w:ascii="Segoe UI Symbol" w:eastAsia="MS Gothic" w:hAnsi="Segoe UI Symbol" w:cs="Segoe UI Symbol"/>
                    <w:b/>
                    <w:bCs/>
                    <w:color w:val="141414"/>
                    <w:sz w:val="20"/>
                  </w:rPr>
                  <w:t>☐</w:t>
                </w:r>
              </w:p>
            </w:tc>
          </w:sdtContent>
        </w:sdt>
        <w:tc>
          <w:tcPr>
            <w:tcW w:w="9735" w:type="dxa"/>
            <w:gridSpan w:val="39"/>
            <w:tcBorders>
              <w:top w:val="single" w:sz="4" w:space="0" w:color="auto"/>
              <w:left w:val="single" w:sz="4" w:space="0" w:color="auto"/>
              <w:right w:val="single" w:sz="4" w:space="0" w:color="auto"/>
            </w:tcBorders>
            <w:vAlign w:val="center"/>
          </w:tcPr>
          <w:p w14:paraId="2591362B" w14:textId="63BBB95D" w:rsidR="00AE7CA5" w:rsidRPr="00B45795" w:rsidRDefault="00AE7CA5" w:rsidP="007803EE">
            <w:pPr>
              <w:tabs>
                <w:tab w:val="left" w:pos="1416"/>
              </w:tabs>
              <w:spacing w:after="0"/>
              <w:rPr>
                <w:rStyle w:val="Questionlabel"/>
                <w:rFonts w:asciiTheme="minorHAnsi" w:hAnsiTheme="minorHAnsi"/>
                <w:sz w:val="20"/>
              </w:rPr>
            </w:pPr>
            <w:r w:rsidRPr="00B45795">
              <w:rPr>
                <w:rStyle w:val="Questionlabel"/>
                <w:rFonts w:asciiTheme="minorHAnsi" w:hAnsiTheme="minorHAnsi"/>
                <w:sz w:val="20"/>
              </w:rPr>
              <w:t xml:space="preserve">I am </w:t>
            </w:r>
            <w:r w:rsidRPr="00B45795">
              <w:rPr>
                <w:rFonts w:asciiTheme="minorHAnsi" w:eastAsia="Times New Roman" w:hAnsiTheme="minorHAnsi"/>
                <w:b/>
                <w:bCs/>
                <w:color w:val="141414"/>
                <w:sz w:val="20"/>
              </w:rPr>
              <w:t>the person responsible for works or repairs on the vehicle.</w:t>
            </w:r>
          </w:p>
        </w:tc>
      </w:tr>
      <w:tr w:rsidR="00477E7B" w:rsidRPr="00780E44" w14:paraId="181871B5" w14:textId="77777777" w:rsidTr="00F02D06">
        <w:trPr>
          <w:gridAfter w:val="1"/>
          <w:wAfter w:w="22" w:type="dxa"/>
          <w:trHeight w:val="28"/>
        </w:trPr>
        <w:tc>
          <w:tcPr>
            <w:tcW w:w="1882" w:type="dxa"/>
            <w:gridSpan w:val="3"/>
            <w:tcBorders>
              <w:top w:val="single" w:sz="4" w:space="0" w:color="auto"/>
              <w:left w:val="single" w:sz="4" w:space="0" w:color="auto"/>
              <w:right w:val="single" w:sz="4" w:space="0" w:color="auto"/>
            </w:tcBorders>
            <w:noWrap/>
            <w:tcMar>
              <w:top w:w="108" w:type="dxa"/>
              <w:bottom w:w="108" w:type="dxa"/>
            </w:tcMar>
            <w:vAlign w:val="center"/>
          </w:tcPr>
          <w:p w14:paraId="4A0D7C7E" w14:textId="23003118" w:rsidR="00477E7B" w:rsidRPr="00B45795" w:rsidDel="00FF3752" w:rsidRDefault="00477E7B" w:rsidP="00B45795">
            <w:pPr>
              <w:shd w:val="clear" w:color="auto" w:fill="FFFFFF"/>
              <w:spacing w:after="0"/>
              <w:jc w:val="center"/>
              <w:rPr>
                <w:rStyle w:val="Questionlabel"/>
                <w:rFonts w:asciiTheme="minorHAnsi" w:hAnsiTheme="minorHAnsi"/>
                <w:b w:val="0"/>
                <w:sz w:val="20"/>
              </w:rPr>
            </w:pPr>
            <w:r w:rsidRPr="00B45795">
              <w:rPr>
                <w:rStyle w:val="Questionlabel"/>
                <w:rFonts w:asciiTheme="minorHAnsi" w:hAnsiTheme="minorHAnsi"/>
                <w:b w:val="0"/>
                <w:sz w:val="20"/>
              </w:rPr>
              <w:t>Evidence attached</w:t>
            </w:r>
          </w:p>
        </w:tc>
        <w:tc>
          <w:tcPr>
            <w:tcW w:w="8466" w:type="dxa"/>
            <w:gridSpan w:val="37"/>
            <w:tcBorders>
              <w:top w:val="single" w:sz="4" w:space="0" w:color="auto"/>
              <w:left w:val="single" w:sz="4" w:space="0" w:color="auto"/>
              <w:right w:val="single" w:sz="4" w:space="0" w:color="auto"/>
            </w:tcBorders>
            <w:vAlign w:val="center"/>
          </w:tcPr>
          <w:p w14:paraId="1CFC5A14" w14:textId="4602E356" w:rsidR="00477E7B" w:rsidRPr="00B45795" w:rsidRDefault="00000000" w:rsidP="007803EE">
            <w:pPr>
              <w:shd w:val="clear" w:color="auto" w:fill="FFFFFF"/>
              <w:spacing w:after="0"/>
              <w:rPr>
                <w:rStyle w:val="Questionlabel"/>
                <w:rFonts w:asciiTheme="minorHAnsi" w:hAnsiTheme="minorHAnsi"/>
                <w:b w:val="0"/>
                <w:sz w:val="20"/>
                <w:lang w:eastAsia="en-US"/>
              </w:rPr>
            </w:pPr>
            <w:sdt>
              <w:sdtPr>
                <w:rPr>
                  <w:rStyle w:val="Questionlabel"/>
                  <w:rFonts w:asciiTheme="minorHAnsi" w:hAnsiTheme="minorHAnsi"/>
                  <w:b w:val="0"/>
                  <w:sz w:val="20"/>
                </w:rPr>
                <w:id w:val="1900022689"/>
                <w14:checkbox>
                  <w14:checked w14:val="0"/>
                  <w14:checkedState w14:val="2612" w14:font="MS Gothic"/>
                  <w14:uncheckedState w14:val="2610" w14:font="MS Gothic"/>
                </w14:checkbox>
              </w:sdtPr>
              <w:sdtContent>
                <w:r w:rsidR="00477E7B" w:rsidRPr="00B45795">
                  <w:rPr>
                    <w:rStyle w:val="Questionlabel"/>
                    <w:rFonts w:ascii="Segoe UI Symbol" w:eastAsia="MS Gothic" w:hAnsi="Segoe UI Symbol" w:cs="Segoe UI Symbol"/>
                    <w:b w:val="0"/>
                    <w:sz w:val="20"/>
                  </w:rPr>
                  <w:t>☐</w:t>
                </w:r>
              </w:sdtContent>
            </w:sdt>
            <w:r w:rsidR="00477E7B" w:rsidRPr="00B45795">
              <w:rPr>
                <w:rStyle w:val="Questionlabel"/>
                <w:rFonts w:asciiTheme="minorHAnsi" w:hAnsiTheme="minorHAnsi"/>
                <w:b w:val="0"/>
                <w:sz w:val="20"/>
              </w:rPr>
              <w:t xml:space="preserve">  Invoices or receipts for labour/parts, maintenance storage or transportation </w:t>
            </w:r>
          </w:p>
        </w:tc>
      </w:tr>
      <w:tr w:rsidR="00AE7CA5" w:rsidRPr="007A5EFD" w14:paraId="24CF13C6" w14:textId="77777777" w:rsidTr="00096015">
        <w:trPr>
          <w:gridAfter w:val="1"/>
          <w:wAfter w:w="22" w:type="dxa"/>
          <w:trHeight w:val="20"/>
        </w:trPr>
        <w:tc>
          <w:tcPr>
            <w:tcW w:w="10348" w:type="dxa"/>
            <w:gridSpan w:val="40"/>
            <w:tcBorders>
              <w:top w:val="single" w:sz="4" w:space="0" w:color="auto"/>
              <w:left w:val="single" w:sz="4" w:space="0" w:color="auto"/>
              <w:right w:val="single" w:sz="4" w:space="0" w:color="auto"/>
            </w:tcBorders>
            <w:shd w:val="clear" w:color="auto" w:fill="1F1F5F" w:themeFill="text1"/>
            <w:noWrap/>
            <w:tcMar>
              <w:top w:w="108" w:type="dxa"/>
              <w:bottom w:w="108" w:type="dxa"/>
            </w:tcMar>
            <w:vAlign w:val="center"/>
          </w:tcPr>
          <w:p w14:paraId="32E8B75C" w14:textId="41128CFC" w:rsidR="00AE7CA5" w:rsidRPr="001F0941" w:rsidRDefault="00AE7CA5" w:rsidP="007803EE">
            <w:pPr>
              <w:tabs>
                <w:tab w:val="left" w:pos="1416"/>
              </w:tabs>
              <w:spacing w:after="0"/>
            </w:pPr>
            <w:r>
              <w:rPr>
                <w:rStyle w:val="Questionlabel"/>
                <w:color w:val="FFFFFF" w:themeColor="background1"/>
              </w:rPr>
              <w:t>Formal request</w:t>
            </w:r>
          </w:p>
        </w:tc>
      </w:tr>
      <w:tr w:rsidR="00AE7CA5" w:rsidRPr="007A5EFD" w14:paraId="3A45DDCA" w14:textId="77777777" w:rsidTr="00096015">
        <w:trPr>
          <w:gridAfter w:val="1"/>
          <w:wAfter w:w="22" w:type="dxa"/>
          <w:trHeight w:val="426"/>
        </w:trPr>
        <w:tc>
          <w:tcPr>
            <w:tcW w:w="10348" w:type="dxa"/>
            <w:gridSpan w:val="40"/>
            <w:tcBorders>
              <w:top w:val="single" w:sz="4" w:space="0" w:color="auto"/>
              <w:left w:val="single" w:sz="4" w:space="0" w:color="auto"/>
              <w:right w:val="single" w:sz="4" w:space="0" w:color="auto"/>
            </w:tcBorders>
            <w:noWrap/>
            <w:tcMar>
              <w:top w:w="108" w:type="dxa"/>
              <w:bottom w:w="108" w:type="dxa"/>
            </w:tcMar>
          </w:tcPr>
          <w:p w14:paraId="3736541E" w14:textId="77777777" w:rsidR="00AE7CA5" w:rsidRPr="00EF410C" w:rsidRDefault="00AE7CA5" w:rsidP="00AE7CA5">
            <w:pPr>
              <w:tabs>
                <w:tab w:val="left" w:pos="1416"/>
              </w:tabs>
              <w:spacing w:after="0"/>
              <w:jc w:val="both"/>
              <w:rPr>
                <w:i/>
                <w:szCs w:val="22"/>
              </w:rPr>
            </w:pPr>
            <w:r w:rsidRPr="00B45795">
              <w:rPr>
                <w:sz w:val="20"/>
              </w:rPr>
              <w:t xml:space="preserve">I make a formal request to Motor Vehicle Registry to conduct a search of the vehicle record and the name and address of the last registered owner of the vehicle to be supplied to me pursuant to section 20 of the </w:t>
            </w:r>
            <w:r w:rsidRPr="00B45795">
              <w:rPr>
                <w:i/>
                <w:sz w:val="20"/>
              </w:rPr>
              <w:t>Uncollected Goods Act 2004.</w:t>
            </w:r>
          </w:p>
        </w:tc>
      </w:tr>
      <w:tr w:rsidR="00AE7CA5" w:rsidRPr="00780E44" w14:paraId="148330BE" w14:textId="77777777" w:rsidTr="00096015">
        <w:trPr>
          <w:gridAfter w:val="1"/>
          <w:wAfter w:w="22" w:type="dxa"/>
          <w:trHeight w:val="26"/>
        </w:trPr>
        <w:tc>
          <w:tcPr>
            <w:tcW w:w="10348" w:type="dxa"/>
            <w:gridSpan w:val="40"/>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255A4E86" w14:textId="40E27F4F" w:rsidR="00AE7CA5" w:rsidRPr="00B45795" w:rsidRDefault="00AE7CA5" w:rsidP="007803EE">
            <w:pPr>
              <w:tabs>
                <w:tab w:val="left" w:pos="1416"/>
              </w:tabs>
              <w:spacing w:after="0"/>
              <w:rPr>
                <w:szCs w:val="22"/>
              </w:rPr>
            </w:pPr>
            <w:r w:rsidRPr="00B45795">
              <w:rPr>
                <w:rStyle w:val="Questionlabel"/>
                <w:color w:val="FFFFFF" w:themeColor="background1"/>
                <w:szCs w:val="22"/>
              </w:rPr>
              <w:t>Statutory declaration</w:t>
            </w:r>
          </w:p>
        </w:tc>
      </w:tr>
      <w:tr w:rsidR="00AE7CA5" w:rsidRPr="007A5EFD" w14:paraId="1931C4AC" w14:textId="77777777" w:rsidTr="00096015">
        <w:trPr>
          <w:gridAfter w:val="1"/>
          <w:wAfter w:w="22" w:type="dxa"/>
          <w:trHeight w:val="20"/>
        </w:trPr>
        <w:tc>
          <w:tcPr>
            <w:tcW w:w="10348" w:type="dxa"/>
            <w:gridSpan w:val="40"/>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A19572A" w14:textId="09A6F99E" w:rsidR="00AE7CA5" w:rsidRPr="00EF410C" w:rsidRDefault="00AE7CA5" w:rsidP="00EF410C">
            <w:pPr>
              <w:spacing w:after="0"/>
              <w:rPr>
                <w:rStyle w:val="Questionlabel"/>
                <w:b w:val="0"/>
                <w:bCs w:val="0"/>
                <w:sz w:val="20"/>
              </w:rPr>
            </w:pPr>
            <w:r w:rsidRPr="00B45795">
              <w:rPr>
                <w:sz w:val="18"/>
                <w:szCs w:val="18"/>
              </w:rPr>
              <w:t>I solemnly and sincerely declare that I will use the information provided to me by Motor Vehicle Registry from the records of the Registrar strictly for the reasons I have stated on this form and for no other purpose(s). I understand that failure to strictly comply with this declaration may result in legal action being taken against me without further notice.</w:t>
            </w:r>
            <w:r w:rsidR="00815831" w:rsidRPr="00B45795">
              <w:rPr>
                <w:sz w:val="18"/>
                <w:szCs w:val="18"/>
              </w:rPr>
              <w:t xml:space="preserve"> </w:t>
            </w:r>
            <w:r w:rsidRPr="00B45795">
              <w:rPr>
                <w:sz w:val="18"/>
                <w:szCs w:val="18"/>
              </w:rPr>
              <w:t xml:space="preserve">And I make this solemn declaration by the virtue of the </w:t>
            </w:r>
            <w:r w:rsidRPr="00B45795">
              <w:rPr>
                <w:i/>
                <w:sz w:val="18"/>
                <w:szCs w:val="18"/>
              </w:rPr>
              <w:t xml:space="preserve">Oaths, Affidavits and Declarations Act 2010 </w:t>
            </w:r>
            <w:r w:rsidRPr="00B45795">
              <w:rPr>
                <w:sz w:val="18"/>
                <w:szCs w:val="18"/>
              </w:rPr>
              <w:t xml:space="preserve">and conscientiously believing the statement contained in this declaration to be true in </w:t>
            </w:r>
            <w:proofErr w:type="gramStart"/>
            <w:r w:rsidRPr="00B45795">
              <w:rPr>
                <w:sz w:val="18"/>
                <w:szCs w:val="18"/>
              </w:rPr>
              <w:t>every particular</w:t>
            </w:r>
            <w:proofErr w:type="gramEnd"/>
            <w:r w:rsidRPr="00B45795">
              <w:rPr>
                <w:sz w:val="18"/>
                <w:szCs w:val="18"/>
              </w:rPr>
              <w:t>.</w:t>
            </w:r>
          </w:p>
        </w:tc>
      </w:tr>
      <w:tr w:rsidR="00AE7CA5" w:rsidRPr="00780E44" w14:paraId="08FB2DE0" w14:textId="77777777" w:rsidTr="00F02D06">
        <w:trPr>
          <w:gridAfter w:val="1"/>
          <w:wAfter w:w="22" w:type="dxa"/>
          <w:trHeight w:val="283"/>
        </w:trPr>
        <w:tc>
          <w:tcPr>
            <w:tcW w:w="4473" w:type="dxa"/>
            <w:gridSpan w:val="15"/>
            <w:tcBorders>
              <w:top w:val="single" w:sz="4" w:space="0" w:color="auto"/>
              <w:left w:val="single" w:sz="4" w:space="0" w:color="auto"/>
              <w:right w:val="single" w:sz="4" w:space="0" w:color="auto"/>
            </w:tcBorders>
            <w:noWrap/>
            <w:tcMar>
              <w:top w:w="108" w:type="dxa"/>
              <w:bottom w:w="108" w:type="dxa"/>
            </w:tcMar>
            <w:vAlign w:val="center"/>
          </w:tcPr>
          <w:p w14:paraId="322F83B1" w14:textId="77777777" w:rsidR="00AE7CA5" w:rsidRPr="00B45795" w:rsidRDefault="00AE7CA5" w:rsidP="00AE7CA5">
            <w:pPr>
              <w:tabs>
                <w:tab w:val="left" w:pos="1416"/>
              </w:tabs>
              <w:spacing w:after="0"/>
              <w:rPr>
                <w:rStyle w:val="Questionlabel"/>
                <w:sz w:val="20"/>
                <w:szCs w:val="18"/>
              </w:rPr>
            </w:pPr>
            <w:r w:rsidRPr="00B45795">
              <w:rPr>
                <w:rStyle w:val="Questionlabel"/>
                <w:sz w:val="20"/>
                <w:szCs w:val="18"/>
              </w:rPr>
              <w:t>Signature of the person making the declaration</w:t>
            </w:r>
          </w:p>
        </w:tc>
        <w:tc>
          <w:tcPr>
            <w:tcW w:w="5875" w:type="dxa"/>
            <w:gridSpan w:val="25"/>
            <w:tcBorders>
              <w:top w:val="single" w:sz="4" w:space="0" w:color="auto"/>
              <w:left w:val="single" w:sz="4" w:space="0" w:color="auto"/>
              <w:right w:val="single" w:sz="4" w:space="0" w:color="auto"/>
            </w:tcBorders>
            <w:vAlign w:val="center"/>
          </w:tcPr>
          <w:p w14:paraId="63DBF963" w14:textId="77777777" w:rsidR="00AE7CA5" w:rsidRPr="00B45795" w:rsidRDefault="00AE7CA5" w:rsidP="00AE7CA5">
            <w:pPr>
              <w:tabs>
                <w:tab w:val="left" w:pos="1416"/>
              </w:tabs>
              <w:spacing w:after="0"/>
              <w:rPr>
                <w:rStyle w:val="Questionlabel"/>
                <w:sz w:val="20"/>
                <w:szCs w:val="18"/>
              </w:rPr>
            </w:pPr>
          </w:p>
        </w:tc>
      </w:tr>
      <w:tr w:rsidR="00CD10D8" w:rsidRPr="00780E44" w14:paraId="44B1CC29" w14:textId="77777777" w:rsidTr="00F02D06">
        <w:trPr>
          <w:gridAfter w:val="1"/>
          <w:wAfter w:w="22" w:type="dxa"/>
          <w:trHeight w:val="283"/>
        </w:trPr>
        <w:tc>
          <w:tcPr>
            <w:tcW w:w="1318" w:type="dxa"/>
            <w:gridSpan w:val="2"/>
            <w:tcBorders>
              <w:top w:val="single" w:sz="4" w:space="0" w:color="auto"/>
              <w:left w:val="single" w:sz="4" w:space="0" w:color="auto"/>
              <w:right w:val="single" w:sz="4" w:space="0" w:color="auto"/>
            </w:tcBorders>
            <w:noWrap/>
            <w:tcMar>
              <w:top w:w="108" w:type="dxa"/>
              <w:bottom w:w="108" w:type="dxa"/>
            </w:tcMar>
            <w:vAlign w:val="center"/>
          </w:tcPr>
          <w:p w14:paraId="271B94DC" w14:textId="77777777" w:rsidR="00AE7CA5" w:rsidRPr="00B45795" w:rsidRDefault="00AE7CA5" w:rsidP="00AE7CA5">
            <w:pPr>
              <w:tabs>
                <w:tab w:val="left" w:pos="1416"/>
              </w:tabs>
              <w:spacing w:after="0"/>
              <w:rPr>
                <w:rStyle w:val="Questionlabel"/>
                <w:sz w:val="20"/>
                <w:szCs w:val="18"/>
              </w:rPr>
            </w:pPr>
            <w:r w:rsidRPr="00B45795">
              <w:rPr>
                <w:rStyle w:val="Questionlabel"/>
                <w:sz w:val="20"/>
                <w:szCs w:val="18"/>
              </w:rPr>
              <w:t>Declared at</w:t>
            </w:r>
          </w:p>
        </w:tc>
        <w:tc>
          <w:tcPr>
            <w:tcW w:w="5813" w:type="dxa"/>
            <w:gridSpan w:val="27"/>
            <w:tcBorders>
              <w:top w:val="single" w:sz="4" w:space="0" w:color="auto"/>
              <w:left w:val="single" w:sz="4" w:space="0" w:color="auto"/>
              <w:right w:val="single" w:sz="4" w:space="0" w:color="auto"/>
            </w:tcBorders>
            <w:vAlign w:val="center"/>
          </w:tcPr>
          <w:p w14:paraId="4B454905" w14:textId="77777777" w:rsidR="00AE7CA5" w:rsidRPr="00B45795" w:rsidRDefault="00AE7CA5" w:rsidP="00AE7CA5">
            <w:pPr>
              <w:tabs>
                <w:tab w:val="left" w:pos="1416"/>
              </w:tabs>
              <w:spacing w:after="0"/>
              <w:rPr>
                <w:rStyle w:val="Questionlabel"/>
                <w:sz w:val="20"/>
                <w:szCs w:val="18"/>
              </w:rPr>
            </w:pPr>
          </w:p>
        </w:tc>
        <w:tc>
          <w:tcPr>
            <w:tcW w:w="847" w:type="dxa"/>
            <w:gridSpan w:val="6"/>
            <w:tcBorders>
              <w:top w:val="single" w:sz="4" w:space="0" w:color="auto"/>
              <w:left w:val="single" w:sz="4" w:space="0" w:color="auto"/>
              <w:right w:val="single" w:sz="4" w:space="0" w:color="auto"/>
            </w:tcBorders>
            <w:vAlign w:val="center"/>
          </w:tcPr>
          <w:p w14:paraId="3C0F2121" w14:textId="4BEC5E61" w:rsidR="00AE7CA5" w:rsidRPr="00B45795" w:rsidRDefault="00AE7CA5" w:rsidP="00B45795">
            <w:pPr>
              <w:tabs>
                <w:tab w:val="left" w:pos="1416"/>
              </w:tabs>
              <w:spacing w:after="0"/>
              <w:jc w:val="center"/>
              <w:rPr>
                <w:rStyle w:val="Questionlabel"/>
                <w:sz w:val="20"/>
                <w:szCs w:val="18"/>
              </w:rPr>
            </w:pPr>
            <w:r w:rsidRPr="00B45795">
              <w:rPr>
                <w:rStyle w:val="Questionlabel"/>
                <w:sz w:val="20"/>
                <w:szCs w:val="18"/>
              </w:rPr>
              <w:t>Date</w:t>
            </w:r>
          </w:p>
        </w:tc>
        <w:tc>
          <w:tcPr>
            <w:tcW w:w="2370" w:type="dxa"/>
            <w:gridSpan w:val="5"/>
            <w:tcBorders>
              <w:top w:val="single" w:sz="4" w:space="0" w:color="auto"/>
              <w:left w:val="single" w:sz="4" w:space="0" w:color="auto"/>
              <w:right w:val="single" w:sz="4" w:space="0" w:color="auto"/>
            </w:tcBorders>
            <w:vAlign w:val="center"/>
          </w:tcPr>
          <w:p w14:paraId="682A9562" w14:textId="00AEC196" w:rsidR="00AE7CA5" w:rsidRPr="00B45795" w:rsidRDefault="00AE7CA5" w:rsidP="00AE7CA5">
            <w:pPr>
              <w:tabs>
                <w:tab w:val="left" w:pos="1416"/>
              </w:tabs>
              <w:spacing w:after="0"/>
              <w:rPr>
                <w:rStyle w:val="Questionlabel"/>
                <w:sz w:val="20"/>
                <w:szCs w:val="18"/>
              </w:rPr>
            </w:pPr>
          </w:p>
        </w:tc>
      </w:tr>
      <w:tr w:rsidR="00AE7CA5" w:rsidRPr="007A5EFD" w14:paraId="0D6B2426" w14:textId="77777777" w:rsidTr="00096015">
        <w:trPr>
          <w:gridAfter w:val="1"/>
          <w:wAfter w:w="22" w:type="dxa"/>
          <w:trHeight w:val="201"/>
        </w:trPr>
        <w:tc>
          <w:tcPr>
            <w:tcW w:w="10348" w:type="dxa"/>
            <w:gridSpan w:val="40"/>
            <w:tcBorders>
              <w:top w:val="single" w:sz="4" w:space="0" w:color="auto"/>
              <w:left w:val="single" w:sz="4" w:space="0" w:color="auto"/>
              <w:right w:val="single" w:sz="4" w:space="0" w:color="auto"/>
            </w:tcBorders>
            <w:shd w:val="clear" w:color="auto" w:fill="D9D9D9" w:themeFill="background1" w:themeFillShade="D9"/>
            <w:noWrap/>
            <w:tcMar>
              <w:top w:w="108" w:type="dxa"/>
              <w:bottom w:w="108" w:type="dxa"/>
            </w:tcMar>
            <w:vAlign w:val="center"/>
          </w:tcPr>
          <w:p w14:paraId="03D7EB51" w14:textId="66DE1966" w:rsidR="00AE7CA5" w:rsidRDefault="00AE7CA5" w:rsidP="00AE7CA5">
            <w:pPr>
              <w:tabs>
                <w:tab w:val="left" w:pos="1416"/>
              </w:tabs>
              <w:spacing w:after="0"/>
              <w:rPr>
                <w:rStyle w:val="Questionlabel"/>
              </w:rPr>
            </w:pPr>
            <w:r>
              <w:rPr>
                <w:rStyle w:val="Questionlabel"/>
              </w:rPr>
              <w:t xml:space="preserve">Witnessed by - </w:t>
            </w:r>
            <w:r w:rsidRPr="00983B57">
              <w:rPr>
                <w:rStyle w:val="Questionlabel"/>
                <w:b w:val="0"/>
                <w:sz w:val="19"/>
                <w:szCs w:val="19"/>
              </w:rPr>
              <w:t xml:space="preserve">This declaration may be made before any person who </w:t>
            </w:r>
            <w:r>
              <w:rPr>
                <w:rStyle w:val="Questionlabel"/>
                <w:b w:val="0"/>
                <w:sz w:val="19"/>
                <w:szCs w:val="19"/>
              </w:rPr>
              <w:t>is 18 years old or more.</w:t>
            </w:r>
          </w:p>
        </w:tc>
      </w:tr>
      <w:tr w:rsidR="00AE7CA5" w:rsidRPr="00780E44" w14:paraId="0F20810F" w14:textId="77777777" w:rsidTr="00F02D06">
        <w:trPr>
          <w:gridAfter w:val="1"/>
          <w:wAfter w:w="22" w:type="dxa"/>
          <w:trHeight w:val="283"/>
        </w:trPr>
        <w:tc>
          <w:tcPr>
            <w:tcW w:w="2025" w:type="dxa"/>
            <w:gridSpan w:val="5"/>
            <w:tcBorders>
              <w:top w:val="single" w:sz="4" w:space="0" w:color="auto"/>
              <w:left w:val="single" w:sz="4" w:space="0" w:color="auto"/>
              <w:right w:val="single" w:sz="4" w:space="0" w:color="auto"/>
            </w:tcBorders>
            <w:noWrap/>
            <w:tcMar>
              <w:top w:w="108" w:type="dxa"/>
              <w:bottom w:w="108" w:type="dxa"/>
            </w:tcMar>
            <w:vAlign w:val="center"/>
          </w:tcPr>
          <w:p w14:paraId="62566F3D" w14:textId="346A1CF5" w:rsidR="00AE7CA5" w:rsidRPr="00B45795" w:rsidRDefault="00AE7CA5" w:rsidP="00AE7CA5">
            <w:pPr>
              <w:tabs>
                <w:tab w:val="left" w:pos="1416"/>
              </w:tabs>
              <w:spacing w:after="0"/>
              <w:rPr>
                <w:rStyle w:val="Questionlabel"/>
                <w:sz w:val="20"/>
                <w:szCs w:val="18"/>
              </w:rPr>
            </w:pPr>
            <w:r w:rsidRPr="00B45795">
              <w:rPr>
                <w:rStyle w:val="Questionlabel"/>
                <w:sz w:val="20"/>
                <w:szCs w:val="18"/>
              </w:rPr>
              <w:t>Print full name</w:t>
            </w:r>
          </w:p>
        </w:tc>
        <w:tc>
          <w:tcPr>
            <w:tcW w:w="8323" w:type="dxa"/>
            <w:gridSpan w:val="35"/>
            <w:tcBorders>
              <w:top w:val="single" w:sz="4" w:space="0" w:color="auto"/>
              <w:left w:val="single" w:sz="4" w:space="0" w:color="auto"/>
              <w:right w:val="single" w:sz="4" w:space="0" w:color="auto"/>
            </w:tcBorders>
            <w:vAlign w:val="center"/>
          </w:tcPr>
          <w:p w14:paraId="28F66229" w14:textId="77777777" w:rsidR="00AE7CA5" w:rsidRPr="00B45795" w:rsidRDefault="00AE7CA5" w:rsidP="00AE7CA5">
            <w:pPr>
              <w:tabs>
                <w:tab w:val="left" w:pos="1416"/>
              </w:tabs>
              <w:spacing w:after="0"/>
              <w:rPr>
                <w:rStyle w:val="Questionlabel"/>
                <w:sz w:val="20"/>
                <w:szCs w:val="18"/>
              </w:rPr>
            </w:pPr>
          </w:p>
        </w:tc>
      </w:tr>
      <w:tr w:rsidR="00AE7CA5" w:rsidRPr="00780E44" w14:paraId="39E41746" w14:textId="77777777" w:rsidTr="00F02D06">
        <w:trPr>
          <w:gridAfter w:val="1"/>
          <w:wAfter w:w="22" w:type="dxa"/>
          <w:trHeight w:val="283"/>
        </w:trPr>
        <w:tc>
          <w:tcPr>
            <w:tcW w:w="2025" w:type="dxa"/>
            <w:gridSpan w:val="5"/>
            <w:tcBorders>
              <w:top w:val="single" w:sz="4" w:space="0" w:color="auto"/>
              <w:left w:val="single" w:sz="4" w:space="0" w:color="auto"/>
              <w:right w:val="single" w:sz="4" w:space="0" w:color="auto"/>
            </w:tcBorders>
            <w:noWrap/>
            <w:tcMar>
              <w:top w:w="108" w:type="dxa"/>
              <w:bottom w:w="108" w:type="dxa"/>
            </w:tcMar>
            <w:vAlign w:val="center"/>
          </w:tcPr>
          <w:p w14:paraId="6D03DED5" w14:textId="21EE47F2" w:rsidR="00AE7CA5" w:rsidRPr="00B45795" w:rsidRDefault="00AE7CA5" w:rsidP="00AE7CA5">
            <w:pPr>
              <w:tabs>
                <w:tab w:val="left" w:pos="1416"/>
              </w:tabs>
              <w:spacing w:after="0"/>
              <w:rPr>
                <w:rStyle w:val="Questionlabel"/>
                <w:sz w:val="20"/>
                <w:szCs w:val="18"/>
              </w:rPr>
            </w:pPr>
            <w:r w:rsidRPr="00B45795">
              <w:rPr>
                <w:rStyle w:val="Questionlabel"/>
                <w:sz w:val="20"/>
                <w:szCs w:val="18"/>
              </w:rPr>
              <w:t>Residential address</w:t>
            </w:r>
          </w:p>
        </w:tc>
        <w:tc>
          <w:tcPr>
            <w:tcW w:w="8323" w:type="dxa"/>
            <w:gridSpan w:val="35"/>
            <w:tcBorders>
              <w:top w:val="single" w:sz="4" w:space="0" w:color="auto"/>
              <w:left w:val="single" w:sz="4" w:space="0" w:color="auto"/>
              <w:right w:val="single" w:sz="4" w:space="0" w:color="auto"/>
            </w:tcBorders>
            <w:vAlign w:val="center"/>
          </w:tcPr>
          <w:p w14:paraId="48888F09" w14:textId="77777777" w:rsidR="00AE7CA5" w:rsidRPr="00B45795" w:rsidRDefault="00AE7CA5" w:rsidP="00AE7CA5">
            <w:pPr>
              <w:tabs>
                <w:tab w:val="left" w:pos="1416"/>
              </w:tabs>
              <w:spacing w:after="0"/>
              <w:rPr>
                <w:rStyle w:val="Questionlabel"/>
                <w:sz w:val="20"/>
                <w:szCs w:val="18"/>
              </w:rPr>
            </w:pPr>
          </w:p>
        </w:tc>
      </w:tr>
      <w:tr w:rsidR="00CD10D8" w:rsidRPr="00780E44" w14:paraId="73C67757" w14:textId="77777777" w:rsidTr="00F02D06">
        <w:trPr>
          <w:gridAfter w:val="1"/>
          <w:wAfter w:w="22" w:type="dxa"/>
          <w:trHeight w:val="283"/>
        </w:trPr>
        <w:tc>
          <w:tcPr>
            <w:tcW w:w="1318" w:type="dxa"/>
            <w:gridSpan w:val="2"/>
            <w:tcBorders>
              <w:top w:val="single" w:sz="4" w:space="0" w:color="auto"/>
              <w:left w:val="single" w:sz="4" w:space="0" w:color="auto"/>
              <w:right w:val="single" w:sz="4" w:space="0" w:color="auto"/>
            </w:tcBorders>
            <w:noWrap/>
            <w:tcMar>
              <w:top w:w="108" w:type="dxa"/>
              <w:bottom w:w="108" w:type="dxa"/>
            </w:tcMar>
            <w:vAlign w:val="center"/>
          </w:tcPr>
          <w:p w14:paraId="7E5DAB72" w14:textId="77777777" w:rsidR="00AE7CA5" w:rsidRPr="00B45795" w:rsidRDefault="00AE7CA5" w:rsidP="00AE7CA5">
            <w:pPr>
              <w:tabs>
                <w:tab w:val="left" w:pos="1416"/>
              </w:tabs>
              <w:spacing w:after="0"/>
              <w:rPr>
                <w:rStyle w:val="Questionlabel"/>
                <w:sz w:val="20"/>
                <w:szCs w:val="18"/>
              </w:rPr>
            </w:pPr>
            <w:r w:rsidRPr="00B45795">
              <w:rPr>
                <w:rStyle w:val="Questionlabel"/>
                <w:sz w:val="20"/>
                <w:szCs w:val="18"/>
              </w:rPr>
              <w:t>Signature</w:t>
            </w:r>
          </w:p>
        </w:tc>
        <w:tc>
          <w:tcPr>
            <w:tcW w:w="3965" w:type="dxa"/>
            <w:gridSpan w:val="16"/>
            <w:tcBorders>
              <w:top w:val="single" w:sz="4" w:space="0" w:color="auto"/>
              <w:left w:val="single" w:sz="4" w:space="0" w:color="auto"/>
              <w:right w:val="single" w:sz="4" w:space="0" w:color="auto"/>
            </w:tcBorders>
            <w:vAlign w:val="center"/>
          </w:tcPr>
          <w:p w14:paraId="6A873E81" w14:textId="77777777" w:rsidR="00AE7CA5" w:rsidRPr="00B45795" w:rsidRDefault="00AE7CA5" w:rsidP="00AE7CA5">
            <w:pPr>
              <w:tabs>
                <w:tab w:val="left" w:pos="1416"/>
              </w:tabs>
              <w:spacing w:after="0"/>
              <w:rPr>
                <w:rStyle w:val="Questionlabel"/>
                <w:sz w:val="20"/>
                <w:szCs w:val="18"/>
              </w:rPr>
            </w:pPr>
          </w:p>
        </w:tc>
        <w:tc>
          <w:tcPr>
            <w:tcW w:w="1848" w:type="dxa"/>
            <w:gridSpan w:val="11"/>
            <w:tcBorders>
              <w:top w:val="single" w:sz="4" w:space="0" w:color="auto"/>
              <w:left w:val="single" w:sz="4" w:space="0" w:color="auto"/>
              <w:right w:val="single" w:sz="4" w:space="0" w:color="auto"/>
            </w:tcBorders>
            <w:vAlign w:val="center"/>
          </w:tcPr>
          <w:p w14:paraId="6175D213" w14:textId="4C5E5D78" w:rsidR="00AE7CA5" w:rsidRPr="00B45795" w:rsidRDefault="00AE7CA5" w:rsidP="00B45795">
            <w:pPr>
              <w:tabs>
                <w:tab w:val="left" w:pos="1416"/>
              </w:tabs>
              <w:spacing w:after="0"/>
              <w:jc w:val="center"/>
              <w:rPr>
                <w:rStyle w:val="Questionlabel"/>
                <w:sz w:val="20"/>
                <w:szCs w:val="18"/>
              </w:rPr>
            </w:pPr>
            <w:r w:rsidRPr="00B45795">
              <w:rPr>
                <w:rStyle w:val="Questionlabel"/>
                <w:sz w:val="20"/>
                <w:szCs w:val="18"/>
              </w:rPr>
              <w:t>Contact number</w:t>
            </w:r>
          </w:p>
        </w:tc>
        <w:tc>
          <w:tcPr>
            <w:tcW w:w="3217" w:type="dxa"/>
            <w:gridSpan w:val="11"/>
            <w:tcBorders>
              <w:top w:val="single" w:sz="4" w:space="0" w:color="auto"/>
              <w:left w:val="single" w:sz="4" w:space="0" w:color="auto"/>
              <w:right w:val="single" w:sz="4" w:space="0" w:color="auto"/>
            </w:tcBorders>
            <w:vAlign w:val="center"/>
          </w:tcPr>
          <w:p w14:paraId="0008FC5F" w14:textId="77777777" w:rsidR="00AE7CA5" w:rsidRPr="00B45795" w:rsidRDefault="00AE7CA5" w:rsidP="00AE7CA5">
            <w:pPr>
              <w:tabs>
                <w:tab w:val="left" w:pos="1416"/>
              </w:tabs>
              <w:spacing w:after="0"/>
              <w:rPr>
                <w:rStyle w:val="Questionlabel"/>
                <w:sz w:val="20"/>
                <w:szCs w:val="18"/>
              </w:rPr>
            </w:pPr>
          </w:p>
        </w:tc>
      </w:tr>
      <w:tr w:rsidR="00AE7CA5" w:rsidRPr="007A5EFD" w14:paraId="00EFB2F6" w14:textId="77777777" w:rsidTr="00096015">
        <w:trPr>
          <w:gridAfter w:val="1"/>
          <w:wAfter w:w="22" w:type="dxa"/>
          <w:trHeight w:val="201"/>
        </w:trPr>
        <w:tc>
          <w:tcPr>
            <w:tcW w:w="10348" w:type="dxa"/>
            <w:gridSpan w:val="40"/>
            <w:tcBorders>
              <w:left w:val="single" w:sz="4" w:space="0" w:color="auto"/>
              <w:right w:val="single" w:sz="4" w:space="0" w:color="auto"/>
            </w:tcBorders>
            <w:noWrap/>
            <w:tcMar>
              <w:top w:w="108" w:type="dxa"/>
              <w:bottom w:w="108" w:type="dxa"/>
            </w:tcMar>
            <w:vAlign w:val="center"/>
          </w:tcPr>
          <w:p w14:paraId="6D07CB2C" w14:textId="77777777" w:rsidR="00AE7CA5" w:rsidRPr="00B45795" w:rsidRDefault="00AE7CA5" w:rsidP="00947E1A">
            <w:pPr>
              <w:spacing w:after="0"/>
              <w:rPr>
                <w:rStyle w:val="Questionlabel"/>
                <w:sz w:val="18"/>
                <w:szCs w:val="18"/>
              </w:rPr>
            </w:pPr>
            <w:r w:rsidRPr="00B45795">
              <w:rPr>
                <w:rStyle w:val="Questionlabel"/>
                <w:sz w:val="18"/>
                <w:szCs w:val="18"/>
              </w:rPr>
              <w:t>Warning</w:t>
            </w:r>
          </w:p>
          <w:p w14:paraId="0FACD3DF" w14:textId="77777777" w:rsidR="00260385" w:rsidRPr="00A95CFB" w:rsidRDefault="00260385" w:rsidP="00947E1A">
            <w:pPr>
              <w:spacing w:after="0"/>
              <w:jc w:val="both"/>
              <w:rPr>
                <w:rStyle w:val="Questionlabel"/>
                <w:b w:val="0"/>
                <w:sz w:val="16"/>
                <w:szCs w:val="16"/>
              </w:rPr>
            </w:pPr>
            <w:r w:rsidRPr="00A95CFB">
              <w:rPr>
                <w:sz w:val="16"/>
                <w:szCs w:val="16"/>
              </w:rPr>
              <w:t xml:space="preserve">Under the </w:t>
            </w:r>
            <w:r w:rsidRPr="00A95CFB">
              <w:rPr>
                <w:i/>
                <w:sz w:val="16"/>
                <w:szCs w:val="16"/>
              </w:rPr>
              <w:t>Oaths, Affidavits and Declarations Act</w:t>
            </w:r>
            <w:r w:rsidRPr="00A95CFB">
              <w:rPr>
                <w:sz w:val="16"/>
                <w:szCs w:val="16"/>
              </w:rPr>
              <w:t xml:space="preserve"> 2010 a person wilfully making a false statement or altering a statement, in a statutory declaration is liable to a penalty of up to 400 penalty units or imprisonment for 4 years, or both. Persons providing false and/or misleading information or documentation, to obtain or attempt to obtain registration of a motor vehicle are liable to a fine not exceeding 15 penalty units for an Individual (85 penalty units for a Company) or imprisonment for 6 months under the </w:t>
            </w:r>
            <w:r w:rsidRPr="00A95CFB">
              <w:rPr>
                <w:i/>
                <w:sz w:val="16"/>
                <w:szCs w:val="16"/>
              </w:rPr>
              <w:t>Motor Vehicles Act</w:t>
            </w:r>
            <w:r w:rsidRPr="00A95CFB">
              <w:rPr>
                <w:sz w:val="16"/>
                <w:szCs w:val="16"/>
              </w:rPr>
              <w:t xml:space="preserve"> </w:t>
            </w:r>
            <w:r w:rsidRPr="00A95CFB">
              <w:rPr>
                <w:i/>
                <w:sz w:val="16"/>
                <w:szCs w:val="16"/>
              </w:rPr>
              <w:t>1949</w:t>
            </w:r>
            <w:r w:rsidRPr="00A95CFB">
              <w:rPr>
                <w:sz w:val="16"/>
                <w:szCs w:val="16"/>
              </w:rPr>
              <w:t>.</w:t>
            </w:r>
            <w:r w:rsidRPr="00A95CFB">
              <w:rPr>
                <w:rStyle w:val="Questionlabel"/>
                <w:b w:val="0"/>
                <w:sz w:val="16"/>
                <w:szCs w:val="16"/>
              </w:rPr>
              <w:t xml:space="preserve"> </w:t>
            </w:r>
          </w:p>
          <w:p w14:paraId="39FAD625" w14:textId="0B8F3339" w:rsidR="00AE7CA5" w:rsidRPr="00A95CFB" w:rsidRDefault="00AE7CA5" w:rsidP="00AE7CA5">
            <w:pPr>
              <w:spacing w:before="60" w:after="0"/>
              <w:jc w:val="both"/>
              <w:rPr>
                <w:rStyle w:val="Questionlabel"/>
                <w:b w:val="0"/>
                <w:sz w:val="16"/>
                <w:szCs w:val="16"/>
              </w:rPr>
            </w:pPr>
            <w:r w:rsidRPr="00A95CFB">
              <w:rPr>
                <w:rStyle w:val="Questionlabel"/>
                <w:b w:val="0"/>
                <w:sz w:val="16"/>
                <w:szCs w:val="16"/>
              </w:rPr>
              <w:t xml:space="preserve">Under section 59 of the </w:t>
            </w:r>
            <w:r w:rsidRPr="00A95CFB">
              <w:rPr>
                <w:rStyle w:val="Questionlabel"/>
                <w:b w:val="0"/>
                <w:i/>
                <w:sz w:val="16"/>
                <w:szCs w:val="16"/>
              </w:rPr>
              <w:t>Stamp Duty Act 1978,</w:t>
            </w:r>
            <w:r w:rsidRPr="00A95CFB">
              <w:rPr>
                <w:rStyle w:val="Questionlabel"/>
                <w:b w:val="0"/>
                <w:sz w:val="16"/>
                <w:szCs w:val="16"/>
              </w:rPr>
              <w:t xml:space="preserve"> persons who falsely declare the sale price and/or market value of a vehicle are liable to a penalty not exceeding 50 penalty units.</w:t>
            </w:r>
          </w:p>
          <w:p w14:paraId="66F60B9A" w14:textId="0C463323" w:rsidR="00AE7CA5" w:rsidRPr="00B45795" w:rsidRDefault="00AE7CA5" w:rsidP="00947E1A">
            <w:pPr>
              <w:spacing w:before="120" w:after="0"/>
              <w:rPr>
                <w:rStyle w:val="Questionlabel"/>
                <w:sz w:val="18"/>
                <w:szCs w:val="18"/>
              </w:rPr>
            </w:pPr>
            <w:r w:rsidRPr="00B45795">
              <w:rPr>
                <w:rStyle w:val="Questionlabel"/>
                <w:sz w:val="18"/>
                <w:szCs w:val="18"/>
              </w:rPr>
              <w:t>Privacy statement</w:t>
            </w:r>
          </w:p>
          <w:p w14:paraId="0827FBB3" w14:textId="56284176" w:rsidR="00AE7CA5" w:rsidRPr="00A95CFB" w:rsidRDefault="00947E1A" w:rsidP="00947E1A">
            <w:pPr>
              <w:rPr>
                <w:sz w:val="16"/>
                <w:szCs w:val="16"/>
              </w:rPr>
            </w:pPr>
            <w:r w:rsidRPr="00A95CFB">
              <w:rPr>
                <w:sz w:val="16"/>
                <w:szCs w:val="16"/>
              </w:rPr>
              <w:t xml:space="preserve">The Registrar of Motor Vehicles collects and retains your personal information such as photographic images, biometric data, </w:t>
            </w:r>
            <w:proofErr w:type="gramStart"/>
            <w:r w:rsidRPr="00A95CFB">
              <w:rPr>
                <w:sz w:val="16"/>
                <w:szCs w:val="16"/>
              </w:rPr>
              <w:t>registration</w:t>
            </w:r>
            <w:proofErr w:type="gramEnd"/>
            <w:r w:rsidRPr="00A95CFB">
              <w:rPr>
                <w:sz w:val="16"/>
                <w:szCs w:val="16"/>
              </w:rPr>
              <w:t xml:space="preserve"> and licensing history under the provisions of the </w:t>
            </w:r>
            <w:r w:rsidRPr="00A95CFB">
              <w:rPr>
                <w:i/>
                <w:iCs/>
                <w:sz w:val="16"/>
                <w:szCs w:val="16"/>
              </w:rPr>
              <w:t>NT Motor Vehicles Act 1949</w:t>
            </w:r>
            <w:r w:rsidRPr="00A95CFB">
              <w:rPr>
                <w:sz w:val="16"/>
                <w:szCs w:val="16"/>
              </w:rPr>
              <w:t xml:space="preserve">. </w:t>
            </w:r>
            <w:r w:rsidRPr="00A95CFB">
              <w:rPr>
                <w:iCs/>
                <w:sz w:val="16"/>
                <w:szCs w:val="16"/>
              </w:rPr>
              <w:t>The information captured by the Registrar of Motor Vehicles may be shared with the Director of Commercial Passenger (Road) Transport for the purposes of processing relevant transactions, and</w:t>
            </w:r>
            <w:r w:rsidRPr="00A95CFB">
              <w:rPr>
                <w:sz w:val="16"/>
                <w:szCs w:val="16"/>
              </w:rPr>
              <w:t xml:space="preserve"> may be disclosed to government, law enforcement and other bodies as required by Australian law. Your information is also supplied to NEVDIS for the purpose of national exchange of vehicle and driver information. Documents you provide may also be verified with the issuing authority through the Commonwealth Document Verification Service. All personal information is managed in accordance </w:t>
            </w:r>
            <w:proofErr w:type="gramStart"/>
            <w:r w:rsidRPr="00A95CFB">
              <w:rPr>
                <w:sz w:val="16"/>
                <w:szCs w:val="16"/>
              </w:rPr>
              <w:t>to</w:t>
            </w:r>
            <w:proofErr w:type="gramEnd"/>
            <w:r w:rsidRPr="00A95CFB">
              <w:rPr>
                <w:sz w:val="16"/>
                <w:szCs w:val="16"/>
              </w:rPr>
              <w:t xml:space="preserve"> information privacy principles under the </w:t>
            </w:r>
            <w:r w:rsidRPr="00A95CFB">
              <w:rPr>
                <w:i/>
                <w:iCs/>
                <w:sz w:val="16"/>
                <w:szCs w:val="16"/>
              </w:rPr>
              <w:t>NT Information Act 2002</w:t>
            </w:r>
            <w:r w:rsidRPr="00A95CFB">
              <w:rPr>
                <w:sz w:val="16"/>
                <w:szCs w:val="16"/>
              </w:rPr>
              <w:t xml:space="preserve">. </w:t>
            </w:r>
            <w:r w:rsidRPr="00A95CFB">
              <w:rPr>
                <w:rFonts w:cs="Arial"/>
                <w:sz w:val="16"/>
                <w:szCs w:val="16"/>
              </w:rPr>
              <w:t>For more information on privacy, visit nt.gov.au or the Office of the Information Commissioner website.</w:t>
            </w:r>
          </w:p>
        </w:tc>
      </w:tr>
      <w:tr w:rsidR="00AE7CA5" w:rsidRPr="007A5EFD" w14:paraId="55EF3BE0" w14:textId="77777777" w:rsidTr="00096015">
        <w:trPr>
          <w:gridAfter w:val="1"/>
          <w:wAfter w:w="22" w:type="dxa"/>
          <w:trHeight w:val="28"/>
        </w:trPr>
        <w:tc>
          <w:tcPr>
            <w:tcW w:w="10348" w:type="dxa"/>
            <w:gridSpan w:val="40"/>
            <w:tcBorders>
              <w:top w:val="nil"/>
              <w:left w:val="nil"/>
              <w:bottom w:val="nil"/>
              <w:right w:val="nil"/>
            </w:tcBorders>
            <w:noWrap/>
            <w:tcMar>
              <w:left w:w="0" w:type="dxa"/>
              <w:right w:w="0" w:type="dxa"/>
            </w:tcMar>
          </w:tcPr>
          <w:p w14:paraId="06B12BF0" w14:textId="77777777" w:rsidR="00AE7CA5" w:rsidRPr="002C21A2" w:rsidRDefault="00AE7CA5" w:rsidP="00AE7CA5">
            <w:pPr>
              <w:pStyle w:val="Subtitle0"/>
              <w:spacing w:after="0"/>
              <w:rPr>
                <w:rStyle w:val="Hidden"/>
              </w:rPr>
            </w:pPr>
            <w:r w:rsidRPr="002C21A2">
              <w:rPr>
                <w:rStyle w:val="Hidden"/>
              </w:rPr>
              <w:t>End of form</w:t>
            </w:r>
          </w:p>
        </w:tc>
      </w:tr>
    </w:tbl>
    <w:p w14:paraId="2D610E11" w14:textId="77777777" w:rsidR="00C41F6A" w:rsidRPr="00B45795" w:rsidRDefault="003B4D00" w:rsidP="00B45795">
      <w:pPr>
        <w:tabs>
          <w:tab w:val="left" w:pos="764"/>
        </w:tabs>
        <w:spacing w:before="240" w:after="60"/>
        <w:rPr>
          <w:szCs w:val="22"/>
        </w:rPr>
      </w:pPr>
      <w:r w:rsidRPr="00B45795">
        <w:rPr>
          <w:rFonts w:asciiTheme="majorHAnsi" w:hAnsiTheme="majorHAnsi"/>
          <w:color w:val="1F1F5F"/>
          <w:szCs w:val="22"/>
        </w:rPr>
        <w:t>Further information</w:t>
      </w:r>
    </w:p>
    <w:p w14:paraId="492A14C1" w14:textId="36E37337" w:rsidR="003B4D00" w:rsidRPr="00B45795" w:rsidRDefault="003B4D00" w:rsidP="00C637B5">
      <w:pPr>
        <w:tabs>
          <w:tab w:val="left" w:pos="764"/>
        </w:tabs>
        <w:rPr>
          <w:sz w:val="20"/>
          <w:szCs w:val="18"/>
        </w:rPr>
      </w:pPr>
      <w:r w:rsidRPr="00B45795">
        <w:rPr>
          <w:sz w:val="20"/>
        </w:rPr>
        <w:t xml:space="preserve">Read more about </w:t>
      </w:r>
      <w:r w:rsidR="00CB5574" w:rsidRPr="00B45795">
        <w:rPr>
          <w:sz w:val="20"/>
        </w:rPr>
        <w:t xml:space="preserve">the </w:t>
      </w:r>
      <w:r w:rsidR="00CB5574" w:rsidRPr="00B45795">
        <w:rPr>
          <w:i/>
          <w:sz w:val="20"/>
        </w:rPr>
        <w:t>Uncollected Goods Act 2004</w:t>
      </w:r>
      <w:r w:rsidR="00CB5574" w:rsidRPr="00B45795">
        <w:rPr>
          <w:sz w:val="20"/>
        </w:rPr>
        <w:t xml:space="preserve"> on the</w:t>
      </w:r>
      <w:r w:rsidRPr="00B45795">
        <w:rPr>
          <w:sz w:val="20"/>
        </w:rPr>
        <w:t xml:space="preserve"> </w:t>
      </w:r>
      <w:hyperlink r:id="rId10" w:tgtFrame="_blank" w:history="1">
        <w:r w:rsidR="00CB5574" w:rsidRPr="00B45795">
          <w:rPr>
            <w:rFonts w:eastAsia="Times New Roman"/>
            <w:color w:val="1F1F5F"/>
            <w:sz w:val="20"/>
            <w:u w:val="single"/>
            <w:lang w:eastAsia="en-AU"/>
          </w:rPr>
          <w:t>Northern Territory Consumer Affairs website</w:t>
        </w:r>
      </w:hyperlink>
      <w:r w:rsidR="00CB5574" w:rsidRPr="00B45795">
        <w:rPr>
          <w:sz w:val="20"/>
          <w:szCs w:val="18"/>
        </w:rPr>
        <w:t>.</w:t>
      </w:r>
    </w:p>
    <w:sectPr w:rsidR="003B4D00" w:rsidRPr="00B45795" w:rsidSect="00B45795">
      <w:headerReference w:type="default" r:id="rId11"/>
      <w:footerReference w:type="default" r:id="rId12"/>
      <w:headerReference w:type="first" r:id="rId13"/>
      <w:footerReference w:type="first" r:id="rId14"/>
      <w:pgSz w:w="11906" w:h="16838" w:code="9"/>
      <w:pgMar w:top="794" w:right="794" w:bottom="794" w:left="79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5AE1" w14:textId="77777777" w:rsidR="00B86D5A" w:rsidRDefault="00B86D5A" w:rsidP="007332FF">
      <w:r>
        <w:separator/>
      </w:r>
    </w:p>
  </w:endnote>
  <w:endnote w:type="continuationSeparator" w:id="0">
    <w:p w14:paraId="003904A7" w14:textId="77777777" w:rsidR="00B86D5A" w:rsidRDefault="00B86D5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D947F1E" w14:textId="77777777" w:rsidTr="001B3D22">
      <w:trPr>
        <w:cantSplit/>
        <w:trHeight w:hRule="exact" w:val="850"/>
      </w:trPr>
      <w:tc>
        <w:tcPr>
          <w:tcW w:w="10318" w:type="dxa"/>
          <w:vAlign w:val="bottom"/>
        </w:tcPr>
        <w:p w14:paraId="47CFE31F" w14:textId="1F9CA63E" w:rsidR="001B3D22" w:rsidRPr="001B3D22" w:rsidRDefault="005F2D93" w:rsidP="001B3D22">
          <w:pPr>
            <w:spacing w:after="0"/>
            <w:rPr>
              <w:rStyle w:val="PageNumber"/>
            </w:rPr>
          </w:pPr>
          <w:r>
            <w:rPr>
              <w:rStyle w:val="PageNumber"/>
            </w:rPr>
            <w:t>Motor Vehicle Registry</w:t>
          </w:r>
        </w:p>
        <w:p w14:paraId="0D48F37B" w14:textId="06F81C0F"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1-25T00:00:00Z">
                <w:dateFormat w:val="d MMMM yyyy"/>
                <w:lid w:val="en-AU"/>
                <w:storeMappedDataAs w:val="dateTime"/>
                <w:calendar w:val="gregorian"/>
              </w:date>
            </w:sdtPr>
            <w:sdtContent>
              <w:r w:rsidR="00B45795">
                <w:rPr>
                  <w:rStyle w:val="PageNumber"/>
                </w:rPr>
                <w:t>25 November 2024</w:t>
              </w:r>
            </w:sdtContent>
          </w:sdt>
        </w:p>
        <w:p w14:paraId="42B179A5" w14:textId="12506CEC"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8677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8677D">
            <w:rPr>
              <w:rStyle w:val="PageNumber"/>
              <w:noProof/>
            </w:rPr>
            <w:t>2</w:t>
          </w:r>
          <w:r w:rsidRPr="00AC4488">
            <w:rPr>
              <w:rStyle w:val="PageNumber"/>
            </w:rPr>
            <w:fldChar w:fldCharType="end"/>
          </w:r>
        </w:p>
      </w:tc>
    </w:tr>
  </w:tbl>
  <w:p w14:paraId="34DD6303" w14:textId="77777777" w:rsidR="002645D5" w:rsidRPr="00B11C67" w:rsidRDefault="002645D5" w:rsidP="002645D5">
    <w:pPr>
      <w:pStyle w:val="Footer"/>
      <w:rPr>
        <w:sz w:val="4"/>
        <w:szCs w:val="4"/>
      </w:rPr>
    </w:pPr>
  </w:p>
  <w:p w14:paraId="2C2C3E03"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B5CF93D" w14:textId="77777777" w:rsidTr="0087320B">
      <w:trPr>
        <w:cantSplit/>
        <w:trHeight w:hRule="exact" w:val="1134"/>
      </w:trPr>
      <w:tc>
        <w:tcPr>
          <w:tcW w:w="7767" w:type="dxa"/>
          <w:tcBorders>
            <w:top w:val="single" w:sz="4" w:space="0" w:color="auto"/>
          </w:tcBorders>
          <w:vAlign w:val="bottom"/>
        </w:tcPr>
        <w:p w14:paraId="0671DA9B" w14:textId="5A942246" w:rsidR="001B3D22" w:rsidRPr="001B3D22" w:rsidRDefault="008409F8" w:rsidP="002645D5">
          <w:pPr>
            <w:spacing w:after="0"/>
            <w:rPr>
              <w:rStyle w:val="PageNumber"/>
            </w:rPr>
          </w:pPr>
          <w:r>
            <w:rPr>
              <w:rStyle w:val="PageNumber"/>
            </w:rPr>
            <w:t>Motor Vehicle Registry</w:t>
          </w:r>
        </w:p>
        <w:p w14:paraId="58DC282D" w14:textId="24DF5F96"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1-25T00:00:00Z">
                <w:dateFormat w:val="d MMMM yyyy"/>
                <w:lid w:val="en-AU"/>
                <w:storeMappedDataAs w:val="dateTime"/>
                <w:calendar w:val="gregorian"/>
              </w:date>
            </w:sdtPr>
            <w:sdtContent>
              <w:r w:rsidR="00B45795">
                <w:rPr>
                  <w:rStyle w:val="PageNumber"/>
                </w:rPr>
                <w:t>25 November 2024</w:t>
              </w:r>
            </w:sdtContent>
          </w:sdt>
        </w:p>
        <w:p w14:paraId="10FE2536" w14:textId="0B2CDD5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8677D">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8677D">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00E63A73" w14:textId="77777777" w:rsidR="002645D5" w:rsidRPr="001E14EB" w:rsidRDefault="00661D1D" w:rsidP="002645D5">
          <w:pPr>
            <w:spacing w:after="0"/>
            <w:jc w:val="right"/>
          </w:pPr>
          <w:r>
            <w:rPr>
              <w:noProof/>
              <w:sz w:val="19"/>
              <w:lang w:eastAsia="en-AU"/>
            </w:rPr>
            <w:drawing>
              <wp:inline distT="0" distB="0" distL="0" distR="0" wp14:anchorId="1D608591" wp14:editId="1AF0C560">
                <wp:extent cx="1574237" cy="561356"/>
                <wp:effectExtent l="0" t="0" r="6985" b="0"/>
                <wp:docPr id="2133275171" name="Picture 213327517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8D25A1F"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734F" w14:textId="77777777" w:rsidR="00B86D5A" w:rsidRDefault="00B86D5A" w:rsidP="007332FF">
      <w:r>
        <w:separator/>
      </w:r>
    </w:p>
  </w:footnote>
  <w:footnote w:type="continuationSeparator" w:id="0">
    <w:p w14:paraId="7805BEF1" w14:textId="77777777" w:rsidR="00B86D5A" w:rsidRDefault="00B86D5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961C" w14:textId="4A0A149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195D3E">
          <w:rPr>
            <w:rStyle w:val="HeaderChar"/>
          </w:rPr>
          <w:t>R32 Request vehicle information under the Uncollected Goods Act 2004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40"/>
        <w:szCs w:val="4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F93EB60" w14:textId="47587429" w:rsidR="00A53CF0" w:rsidRPr="002E03C0" w:rsidRDefault="00BE473C" w:rsidP="001A0A27">
        <w:pPr>
          <w:pStyle w:val="Title"/>
          <w:spacing w:after="0"/>
          <w:rPr>
            <w:sz w:val="40"/>
            <w:szCs w:val="40"/>
          </w:rPr>
        </w:pPr>
        <w:r w:rsidRPr="002E03C0">
          <w:rPr>
            <w:rStyle w:val="TitleChar"/>
            <w:sz w:val="40"/>
            <w:szCs w:val="40"/>
          </w:rPr>
          <w:t>R32 Request vehicle information under the Uncollected Goods Act 2004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5F132913"/>
    <w:multiLevelType w:val="multilevel"/>
    <w:tmpl w:val="E96C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64863587">
    <w:abstractNumId w:val="19"/>
  </w:num>
  <w:num w:numId="2" w16cid:durableId="199362054">
    <w:abstractNumId w:val="11"/>
  </w:num>
  <w:num w:numId="3" w16cid:durableId="1625766210">
    <w:abstractNumId w:val="37"/>
  </w:num>
  <w:num w:numId="4" w16cid:durableId="1917855164">
    <w:abstractNumId w:val="23"/>
  </w:num>
  <w:num w:numId="5" w16cid:durableId="1118450524">
    <w:abstractNumId w:val="15"/>
  </w:num>
  <w:num w:numId="6" w16cid:durableId="716777313">
    <w:abstractNumId w:val="7"/>
  </w:num>
  <w:num w:numId="7" w16cid:durableId="1291130094">
    <w:abstractNumId w:val="25"/>
  </w:num>
  <w:num w:numId="8" w16cid:durableId="606620343">
    <w:abstractNumId w:val="14"/>
  </w:num>
  <w:num w:numId="9" w16cid:durableId="503520216">
    <w:abstractNumId w:val="36"/>
  </w:num>
  <w:num w:numId="10" w16cid:durableId="808472607">
    <w:abstractNumId w:val="21"/>
  </w:num>
  <w:num w:numId="11" w16cid:durableId="1020931032">
    <w:abstractNumId w:val="33"/>
  </w:num>
  <w:num w:numId="12" w16cid:durableId="431517298">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18"/>
    <w:rsid w:val="00001DDF"/>
    <w:rsid w:val="0000322D"/>
    <w:rsid w:val="00005857"/>
    <w:rsid w:val="00007670"/>
    <w:rsid w:val="00010665"/>
    <w:rsid w:val="00020347"/>
    <w:rsid w:val="0002393A"/>
    <w:rsid w:val="00027DB8"/>
    <w:rsid w:val="00031A96"/>
    <w:rsid w:val="00040BF3"/>
    <w:rsid w:val="0004211C"/>
    <w:rsid w:val="00046C59"/>
    <w:rsid w:val="00051362"/>
    <w:rsid w:val="00051F45"/>
    <w:rsid w:val="00052953"/>
    <w:rsid w:val="0005341A"/>
    <w:rsid w:val="00053BEA"/>
    <w:rsid w:val="00056DEF"/>
    <w:rsid w:val="00056EDC"/>
    <w:rsid w:val="0006635A"/>
    <w:rsid w:val="00070F11"/>
    <w:rsid w:val="000720BE"/>
    <w:rsid w:val="0007259C"/>
    <w:rsid w:val="00074C18"/>
    <w:rsid w:val="00080202"/>
    <w:rsid w:val="00080DCD"/>
    <w:rsid w:val="00080E22"/>
    <w:rsid w:val="00082573"/>
    <w:rsid w:val="00082988"/>
    <w:rsid w:val="00082E34"/>
    <w:rsid w:val="000840A3"/>
    <w:rsid w:val="000849D4"/>
    <w:rsid w:val="00085062"/>
    <w:rsid w:val="00086A5F"/>
    <w:rsid w:val="000911EF"/>
    <w:rsid w:val="00096015"/>
    <w:rsid w:val="000962C5"/>
    <w:rsid w:val="00097865"/>
    <w:rsid w:val="000A1C9E"/>
    <w:rsid w:val="000A4317"/>
    <w:rsid w:val="000A559C"/>
    <w:rsid w:val="000B0076"/>
    <w:rsid w:val="000B2CA1"/>
    <w:rsid w:val="000C23BA"/>
    <w:rsid w:val="000D1F29"/>
    <w:rsid w:val="000D633D"/>
    <w:rsid w:val="000D711B"/>
    <w:rsid w:val="000E342B"/>
    <w:rsid w:val="000E3ED2"/>
    <w:rsid w:val="000E5DD2"/>
    <w:rsid w:val="000F2958"/>
    <w:rsid w:val="000F3850"/>
    <w:rsid w:val="000F604F"/>
    <w:rsid w:val="001030DA"/>
    <w:rsid w:val="00104E7F"/>
    <w:rsid w:val="001137EC"/>
    <w:rsid w:val="001152F5"/>
    <w:rsid w:val="00116065"/>
    <w:rsid w:val="00117743"/>
    <w:rsid w:val="00117F5B"/>
    <w:rsid w:val="00132658"/>
    <w:rsid w:val="001343E2"/>
    <w:rsid w:val="00134C78"/>
    <w:rsid w:val="00150DC0"/>
    <w:rsid w:val="00151F29"/>
    <w:rsid w:val="00156CD4"/>
    <w:rsid w:val="0016153B"/>
    <w:rsid w:val="00162207"/>
    <w:rsid w:val="00164A3E"/>
    <w:rsid w:val="00166FF6"/>
    <w:rsid w:val="001727C8"/>
    <w:rsid w:val="00172B65"/>
    <w:rsid w:val="00176123"/>
    <w:rsid w:val="00181620"/>
    <w:rsid w:val="001827F3"/>
    <w:rsid w:val="00187130"/>
    <w:rsid w:val="001957AD"/>
    <w:rsid w:val="00195D3E"/>
    <w:rsid w:val="00196F8E"/>
    <w:rsid w:val="001A0A27"/>
    <w:rsid w:val="001A2B7F"/>
    <w:rsid w:val="001A3AFD"/>
    <w:rsid w:val="001A496C"/>
    <w:rsid w:val="001A576A"/>
    <w:rsid w:val="001A744B"/>
    <w:rsid w:val="001B28DA"/>
    <w:rsid w:val="001B2B6C"/>
    <w:rsid w:val="001B2D12"/>
    <w:rsid w:val="001B3D22"/>
    <w:rsid w:val="001C5E66"/>
    <w:rsid w:val="001D01C4"/>
    <w:rsid w:val="001D4DA9"/>
    <w:rsid w:val="001D4F99"/>
    <w:rsid w:val="001D52B0"/>
    <w:rsid w:val="001D5A18"/>
    <w:rsid w:val="001D7C37"/>
    <w:rsid w:val="001D7CA4"/>
    <w:rsid w:val="001E057F"/>
    <w:rsid w:val="001E14EB"/>
    <w:rsid w:val="001F0941"/>
    <w:rsid w:val="001F59E6"/>
    <w:rsid w:val="00202D7E"/>
    <w:rsid w:val="00203EF5"/>
    <w:rsid w:val="00203F1C"/>
    <w:rsid w:val="002044FA"/>
    <w:rsid w:val="00206936"/>
    <w:rsid w:val="00206C6F"/>
    <w:rsid w:val="00206FBD"/>
    <w:rsid w:val="00207746"/>
    <w:rsid w:val="00230031"/>
    <w:rsid w:val="00235C01"/>
    <w:rsid w:val="00247343"/>
    <w:rsid w:val="00260385"/>
    <w:rsid w:val="002645D5"/>
    <w:rsid w:val="0026532D"/>
    <w:rsid w:val="00265C56"/>
    <w:rsid w:val="002716CD"/>
    <w:rsid w:val="002732CC"/>
    <w:rsid w:val="00274D4B"/>
    <w:rsid w:val="002806F5"/>
    <w:rsid w:val="00281577"/>
    <w:rsid w:val="00284EF4"/>
    <w:rsid w:val="0028677D"/>
    <w:rsid w:val="00292209"/>
    <w:rsid w:val="002926BC"/>
    <w:rsid w:val="00293A72"/>
    <w:rsid w:val="002A0160"/>
    <w:rsid w:val="002A30C3"/>
    <w:rsid w:val="002A6F6A"/>
    <w:rsid w:val="002A7080"/>
    <w:rsid w:val="002A7712"/>
    <w:rsid w:val="002B02A6"/>
    <w:rsid w:val="002B38F7"/>
    <w:rsid w:val="002B4F50"/>
    <w:rsid w:val="002B5591"/>
    <w:rsid w:val="002B6AA4"/>
    <w:rsid w:val="002C0BEF"/>
    <w:rsid w:val="002C1FE9"/>
    <w:rsid w:val="002C21A2"/>
    <w:rsid w:val="002D3A57"/>
    <w:rsid w:val="002D7D05"/>
    <w:rsid w:val="002E03C0"/>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0F4"/>
    <w:rsid w:val="003456F4"/>
    <w:rsid w:val="00347FB6"/>
    <w:rsid w:val="003504FD"/>
    <w:rsid w:val="00350881"/>
    <w:rsid w:val="00350932"/>
    <w:rsid w:val="00354BEC"/>
    <w:rsid w:val="00354DD9"/>
    <w:rsid w:val="00355211"/>
    <w:rsid w:val="00357D55"/>
    <w:rsid w:val="00363513"/>
    <w:rsid w:val="003657E5"/>
    <w:rsid w:val="0036589C"/>
    <w:rsid w:val="0037025F"/>
    <w:rsid w:val="00371312"/>
    <w:rsid w:val="00371DC7"/>
    <w:rsid w:val="00377B21"/>
    <w:rsid w:val="00387DB7"/>
    <w:rsid w:val="00390862"/>
    <w:rsid w:val="00390CE3"/>
    <w:rsid w:val="00394876"/>
    <w:rsid w:val="00394AAF"/>
    <w:rsid w:val="00394CE5"/>
    <w:rsid w:val="0039602B"/>
    <w:rsid w:val="003A6341"/>
    <w:rsid w:val="003B4D00"/>
    <w:rsid w:val="003B67FD"/>
    <w:rsid w:val="003B6A61"/>
    <w:rsid w:val="003D0F63"/>
    <w:rsid w:val="003D42C0"/>
    <w:rsid w:val="003D4A8F"/>
    <w:rsid w:val="003D5B29"/>
    <w:rsid w:val="003D5EAC"/>
    <w:rsid w:val="003D7818"/>
    <w:rsid w:val="003E2445"/>
    <w:rsid w:val="003E368B"/>
    <w:rsid w:val="003E3BB2"/>
    <w:rsid w:val="003F07E7"/>
    <w:rsid w:val="003F5B58"/>
    <w:rsid w:val="003F7E65"/>
    <w:rsid w:val="0040222A"/>
    <w:rsid w:val="00402A05"/>
    <w:rsid w:val="00403117"/>
    <w:rsid w:val="004047BC"/>
    <w:rsid w:val="004100F7"/>
    <w:rsid w:val="00414CB3"/>
    <w:rsid w:val="0041563D"/>
    <w:rsid w:val="00426B48"/>
    <w:rsid w:val="00426E25"/>
    <w:rsid w:val="00427D9C"/>
    <w:rsid w:val="00427E7E"/>
    <w:rsid w:val="00433C60"/>
    <w:rsid w:val="0043465D"/>
    <w:rsid w:val="00443B6E"/>
    <w:rsid w:val="00450636"/>
    <w:rsid w:val="0045420A"/>
    <w:rsid w:val="004554D4"/>
    <w:rsid w:val="0045632E"/>
    <w:rsid w:val="00460EBE"/>
    <w:rsid w:val="00461744"/>
    <w:rsid w:val="00466185"/>
    <w:rsid w:val="00466303"/>
    <w:rsid w:val="004668A7"/>
    <w:rsid w:val="00466C1E"/>
    <w:rsid w:val="00466D96"/>
    <w:rsid w:val="00467747"/>
    <w:rsid w:val="00470017"/>
    <w:rsid w:val="0047105A"/>
    <w:rsid w:val="00473C98"/>
    <w:rsid w:val="00474965"/>
    <w:rsid w:val="00477E7B"/>
    <w:rsid w:val="00482DF8"/>
    <w:rsid w:val="00486368"/>
    <w:rsid w:val="004864DE"/>
    <w:rsid w:val="00494BE5"/>
    <w:rsid w:val="00495C12"/>
    <w:rsid w:val="00495E30"/>
    <w:rsid w:val="004A0EBA"/>
    <w:rsid w:val="004A2538"/>
    <w:rsid w:val="004A331E"/>
    <w:rsid w:val="004A3CC9"/>
    <w:rsid w:val="004B0C15"/>
    <w:rsid w:val="004B35EA"/>
    <w:rsid w:val="004B69E4"/>
    <w:rsid w:val="004B6F6C"/>
    <w:rsid w:val="004C6C39"/>
    <w:rsid w:val="004D075F"/>
    <w:rsid w:val="004D1B76"/>
    <w:rsid w:val="004D344E"/>
    <w:rsid w:val="004E019E"/>
    <w:rsid w:val="004E06EC"/>
    <w:rsid w:val="004E0A3F"/>
    <w:rsid w:val="004E15AA"/>
    <w:rsid w:val="004E2CB7"/>
    <w:rsid w:val="004F016A"/>
    <w:rsid w:val="00500F94"/>
    <w:rsid w:val="00502FB3"/>
    <w:rsid w:val="00503DE9"/>
    <w:rsid w:val="0050530C"/>
    <w:rsid w:val="00505DEA"/>
    <w:rsid w:val="005060E5"/>
    <w:rsid w:val="00507782"/>
    <w:rsid w:val="00512A04"/>
    <w:rsid w:val="005144FB"/>
    <w:rsid w:val="00520499"/>
    <w:rsid w:val="0052341C"/>
    <w:rsid w:val="005249F5"/>
    <w:rsid w:val="005260F7"/>
    <w:rsid w:val="00534D9A"/>
    <w:rsid w:val="00543BD1"/>
    <w:rsid w:val="0054631F"/>
    <w:rsid w:val="005464B1"/>
    <w:rsid w:val="00556113"/>
    <w:rsid w:val="005621C4"/>
    <w:rsid w:val="00564C12"/>
    <w:rsid w:val="005654B8"/>
    <w:rsid w:val="00574836"/>
    <w:rsid w:val="005748F7"/>
    <w:rsid w:val="00574EC7"/>
    <w:rsid w:val="005762CC"/>
    <w:rsid w:val="00582428"/>
    <w:rsid w:val="00582D3D"/>
    <w:rsid w:val="00590040"/>
    <w:rsid w:val="00595386"/>
    <w:rsid w:val="00597234"/>
    <w:rsid w:val="005A4AC0"/>
    <w:rsid w:val="005A539B"/>
    <w:rsid w:val="005A5FDF"/>
    <w:rsid w:val="005B0FB7"/>
    <w:rsid w:val="005B122A"/>
    <w:rsid w:val="005B1FCB"/>
    <w:rsid w:val="005B5AC2"/>
    <w:rsid w:val="005B5FCA"/>
    <w:rsid w:val="005B61B8"/>
    <w:rsid w:val="005C1248"/>
    <w:rsid w:val="005C2833"/>
    <w:rsid w:val="005C505A"/>
    <w:rsid w:val="005C734E"/>
    <w:rsid w:val="005D5A18"/>
    <w:rsid w:val="005E144D"/>
    <w:rsid w:val="005E1500"/>
    <w:rsid w:val="005E3A43"/>
    <w:rsid w:val="005E48A6"/>
    <w:rsid w:val="005F0B17"/>
    <w:rsid w:val="005F2D93"/>
    <w:rsid w:val="005F77C7"/>
    <w:rsid w:val="00620675"/>
    <w:rsid w:val="00622910"/>
    <w:rsid w:val="006254B6"/>
    <w:rsid w:val="00626EAB"/>
    <w:rsid w:val="00627FC8"/>
    <w:rsid w:val="00637A5D"/>
    <w:rsid w:val="006433C3"/>
    <w:rsid w:val="00644F83"/>
    <w:rsid w:val="00650F5B"/>
    <w:rsid w:val="00660AC9"/>
    <w:rsid w:val="00661D1D"/>
    <w:rsid w:val="00665916"/>
    <w:rsid w:val="006670D7"/>
    <w:rsid w:val="006719EA"/>
    <w:rsid w:val="00671F13"/>
    <w:rsid w:val="0067400A"/>
    <w:rsid w:val="006811B0"/>
    <w:rsid w:val="00682749"/>
    <w:rsid w:val="006847AD"/>
    <w:rsid w:val="0069114B"/>
    <w:rsid w:val="006944C1"/>
    <w:rsid w:val="006A1FED"/>
    <w:rsid w:val="006A756A"/>
    <w:rsid w:val="006B301B"/>
    <w:rsid w:val="006B7FE0"/>
    <w:rsid w:val="006D66F7"/>
    <w:rsid w:val="006E1840"/>
    <w:rsid w:val="006E1EC1"/>
    <w:rsid w:val="006E283C"/>
    <w:rsid w:val="006E602A"/>
    <w:rsid w:val="00705C9D"/>
    <w:rsid w:val="00705F13"/>
    <w:rsid w:val="00710513"/>
    <w:rsid w:val="00714F1D"/>
    <w:rsid w:val="00715225"/>
    <w:rsid w:val="00720CC6"/>
    <w:rsid w:val="00722DDB"/>
    <w:rsid w:val="00722EAC"/>
    <w:rsid w:val="00724728"/>
    <w:rsid w:val="00724F98"/>
    <w:rsid w:val="00730B9B"/>
    <w:rsid w:val="0073182E"/>
    <w:rsid w:val="007332FF"/>
    <w:rsid w:val="007408F5"/>
    <w:rsid w:val="0074174C"/>
    <w:rsid w:val="00741EAE"/>
    <w:rsid w:val="00754711"/>
    <w:rsid w:val="00755248"/>
    <w:rsid w:val="0076190B"/>
    <w:rsid w:val="0076355D"/>
    <w:rsid w:val="00763A2D"/>
    <w:rsid w:val="007676A4"/>
    <w:rsid w:val="00770082"/>
    <w:rsid w:val="00772AF8"/>
    <w:rsid w:val="00777795"/>
    <w:rsid w:val="007803EE"/>
    <w:rsid w:val="00780E44"/>
    <w:rsid w:val="00783A57"/>
    <w:rsid w:val="00784C92"/>
    <w:rsid w:val="007859CD"/>
    <w:rsid w:val="00785C24"/>
    <w:rsid w:val="007878B1"/>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E76DA"/>
    <w:rsid w:val="007F1B6F"/>
    <w:rsid w:val="007F263F"/>
    <w:rsid w:val="008015A8"/>
    <w:rsid w:val="0080766E"/>
    <w:rsid w:val="00810990"/>
    <w:rsid w:val="00811169"/>
    <w:rsid w:val="00815297"/>
    <w:rsid w:val="00815831"/>
    <w:rsid w:val="008170DB"/>
    <w:rsid w:val="00817BA1"/>
    <w:rsid w:val="008227C9"/>
    <w:rsid w:val="00823022"/>
    <w:rsid w:val="008233A4"/>
    <w:rsid w:val="0082634E"/>
    <w:rsid w:val="00827499"/>
    <w:rsid w:val="008301FC"/>
    <w:rsid w:val="00830853"/>
    <w:rsid w:val="008313C4"/>
    <w:rsid w:val="00835434"/>
    <w:rsid w:val="008358C0"/>
    <w:rsid w:val="00836E22"/>
    <w:rsid w:val="008409F8"/>
    <w:rsid w:val="00841B39"/>
    <w:rsid w:val="00842838"/>
    <w:rsid w:val="00854EC1"/>
    <w:rsid w:val="0085797F"/>
    <w:rsid w:val="00860028"/>
    <w:rsid w:val="00861DC3"/>
    <w:rsid w:val="00862105"/>
    <w:rsid w:val="00867019"/>
    <w:rsid w:val="00872B4E"/>
    <w:rsid w:val="00872EF1"/>
    <w:rsid w:val="0087320B"/>
    <w:rsid w:val="008735A9"/>
    <w:rsid w:val="00877BC5"/>
    <w:rsid w:val="00877D20"/>
    <w:rsid w:val="00881C48"/>
    <w:rsid w:val="00881DB1"/>
    <w:rsid w:val="00885B80"/>
    <w:rsid w:val="00885C30"/>
    <w:rsid w:val="00885E9B"/>
    <w:rsid w:val="008910F0"/>
    <w:rsid w:val="0089368E"/>
    <w:rsid w:val="00893C96"/>
    <w:rsid w:val="0089500A"/>
    <w:rsid w:val="00897C94"/>
    <w:rsid w:val="008A0594"/>
    <w:rsid w:val="008A7C12"/>
    <w:rsid w:val="008B03CE"/>
    <w:rsid w:val="008B521D"/>
    <w:rsid w:val="008B529E"/>
    <w:rsid w:val="008C17FB"/>
    <w:rsid w:val="008C70BB"/>
    <w:rsid w:val="008D1B00"/>
    <w:rsid w:val="008D57B8"/>
    <w:rsid w:val="008E03FC"/>
    <w:rsid w:val="008E508A"/>
    <w:rsid w:val="008E510B"/>
    <w:rsid w:val="00901714"/>
    <w:rsid w:val="00902B13"/>
    <w:rsid w:val="00911941"/>
    <w:rsid w:val="0092024D"/>
    <w:rsid w:val="00925146"/>
    <w:rsid w:val="00925F0F"/>
    <w:rsid w:val="00932F6B"/>
    <w:rsid w:val="00934E50"/>
    <w:rsid w:val="0094030C"/>
    <w:rsid w:val="009468BC"/>
    <w:rsid w:val="00947E1A"/>
    <w:rsid w:val="00947FAE"/>
    <w:rsid w:val="00950C5B"/>
    <w:rsid w:val="009616DF"/>
    <w:rsid w:val="0096542F"/>
    <w:rsid w:val="00967FA7"/>
    <w:rsid w:val="00971645"/>
    <w:rsid w:val="00972BD3"/>
    <w:rsid w:val="00977919"/>
    <w:rsid w:val="00983000"/>
    <w:rsid w:val="00983A6B"/>
    <w:rsid w:val="00983B57"/>
    <w:rsid w:val="009870FA"/>
    <w:rsid w:val="009921C3"/>
    <w:rsid w:val="009929D2"/>
    <w:rsid w:val="00993CC7"/>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E5FB0"/>
    <w:rsid w:val="009E6166"/>
    <w:rsid w:val="009F06BD"/>
    <w:rsid w:val="009F0E2E"/>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4504"/>
    <w:rsid w:val="00A45005"/>
    <w:rsid w:val="00A51BF3"/>
    <w:rsid w:val="00A52442"/>
    <w:rsid w:val="00A53CF0"/>
    <w:rsid w:val="00A613F2"/>
    <w:rsid w:val="00A61CDB"/>
    <w:rsid w:val="00A66DD9"/>
    <w:rsid w:val="00A7620F"/>
    <w:rsid w:val="00A76790"/>
    <w:rsid w:val="00A925EC"/>
    <w:rsid w:val="00A929AA"/>
    <w:rsid w:val="00A92B6B"/>
    <w:rsid w:val="00A931DA"/>
    <w:rsid w:val="00A95CFB"/>
    <w:rsid w:val="00AA541E"/>
    <w:rsid w:val="00AC401D"/>
    <w:rsid w:val="00AC4B38"/>
    <w:rsid w:val="00AD0DA4"/>
    <w:rsid w:val="00AD250E"/>
    <w:rsid w:val="00AD4169"/>
    <w:rsid w:val="00AD57A2"/>
    <w:rsid w:val="00AE193F"/>
    <w:rsid w:val="00AE25C6"/>
    <w:rsid w:val="00AE2A8A"/>
    <w:rsid w:val="00AE306C"/>
    <w:rsid w:val="00AE7CA5"/>
    <w:rsid w:val="00AF28C1"/>
    <w:rsid w:val="00AF6109"/>
    <w:rsid w:val="00B02EF1"/>
    <w:rsid w:val="00B05237"/>
    <w:rsid w:val="00B07C97"/>
    <w:rsid w:val="00B11C67"/>
    <w:rsid w:val="00B15754"/>
    <w:rsid w:val="00B16002"/>
    <w:rsid w:val="00B16F91"/>
    <w:rsid w:val="00B2046E"/>
    <w:rsid w:val="00B20E8B"/>
    <w:rsid w:val="00B257E1"/>
    <w:rsid w:val="00B2599A"/>
    <w:rsid w:val="00B276CA"/>
    <w:rsid w:val="00B27AC4"/>
    <w:rsid w:val="00B31D3A"/>
    <w:rsid w:val="00B343CC"/>
    <w:rsid w:val="00B45795"/>
    <w:rsid w:val="00B50724"/>
    <w:rsid w:val="00B5084A"/>
    <w:rsid w:val="00B606A1"/>
    <w:rsid w:val="00B614F7"/>
    <w:rsid w:val="00B61B26"/>
    <w:rsid w:val="00B65E6B"/>
    <w:rsid w:val="00B674EB"/>
    <w:rsid w:val="00B675B2"/>
    <w:rsid w:val="00B77883"/>
    <w:rsid w:val="00B81261"/>
    <w:rsid w:val="00B8223E"/>
    <w:rsid w:val="00B832AE"/>
    <w:rsid w:val="00B86678"/>
    <w:rsid w:val="00B86D5A"/>
    <w:rsid w:val="00B92F9B"/>
    <w:rsid w:val="00B941B3"/>
    <w:rsid w:val="00B96513"/>
    <w:rsid w:val="00BA1A56"/>
    <w:rsid w:val="00BA1D47"/>
    <w:rsid w:val="00BA2E99"/>
    <w:rsid w:val="00BA66F0"/>
    <w:rsid w:val="00BB16A0"/>
    <w:rsid w:val="00BB2239"/>
    <w:rsid w:val="00BB2AE7"/>
    <w:rsid w:val="00BB6464"/>
    <w:rsid w:val="00BC1BB8"/>
    <w:rsid w:val="00BD7FE1"/>
    <w:rsid w:val="00BE37CA"/>
    <w:rsid w:val="00BE473C"/>
    <w:rsid w:val="00BE6144"/>
    <w:rsid w:val="00BE635A"/>
    <w:rsid w:val="00BF17E9"/>
    <w:rsid w:val="00BF2ABB"/>
    <w:rsid w:val="00BF5099"/>
    <w:rsid w:val="00C10B5E"/>
    <w:rsid w:val="00C10F10"/>
    <w:rsid w:val="00C11E6F"/>
    <w:rsid w:val="00C15D4D"/>
    <w:rsid w:val="00C175DC"/>
    <w:rsid w:val="00C30171"/>
    <w:rsid w:val="00C309D8"/>
    <w:rsid w:val="00C3550E"/>
    <w:rsid w:val="00C41F6A"/>
    <w:rsid w:val="00C43519"/>
    <w:rsid w:val="00C45263"/>
    <w:rsid w:val="00C51537"/>
    <w:rsid w:val="00C52BC3"/>
    <w:rsid w:val="00C53ECF"/>
    <w:rsid w:val="00C61AFA"/>
    <w:rsid w:val="00C61D64"/>
    <w:rsid w:val="00C62099"/>
    <w:rsid w:val="00C63401"/>
    <w:rsid w:val="00C637B5"/>
    <w:rsid w:val="00C64EA3"/>
    <w:rsid w:val="00C65760"/>
    <w:rsid w:val="00C72867"/>
    <w:rsid w:val="00C75E81"/>
    <w:rsid w:val="00C86609"/>
    <w:rsid w:val="00C92B4C"/>
    <w:rsid w:val="00C93834"/>
    <w:rsid w:val="00C954F6"/>
    <w:rsid w:val="00C96318"/>
    <w:rsid w:val="00CA36A0"/>
    <w:rsid w:val="00CA6BC5"/>
    <w:rsid w:val="00CB4308"/>
    <w:rsid w:val="00CB5574"/>
    <w:rsid w:val="00CC2F1A"/>
    <w:rsid w:val="00CC571B"/>
    <w:rsid w:val="00CC61CD"/>
    <w:rsid w:val="00CC6C02"/>
    <w:rsid w:val="00CC737B"/>
    <w:rsid w:val="00CD10D8"/>
    <w:rsid w:val="00CD5011"/>
    <w:rsid w:val="00CE640F"/>
    <w:rsid w:val="00CE76BC"/>
    <w:rsid w:val="00CF03CC"/>
    <w:rsid w:val="00CF540E"/>
    <w:rsid w:val="00D02F07"/>
    <w:rsid w:val="00D0602E"/>
    <w:rsid w:val="00D13247"/>
    <w:rsid w:val="00D15D88"/>
    <w:rsid w:val="00D15ECC"/>
    <w:rsid w:val="00D23FA6"/>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6163"/>
    <w:rsid w:val="00D90F00"/>
    <w:rsid w:val="00D95C2A"/>
    <w:rsid w:val="00D975C0"/>
    <w:rsid w:val="00DA5285"/>
    <w:rsid w:val="00DB191D"/>
    <w:rsid w:val="00DB4F91"/>
    <w:rsid w:val="00DB6D0A"/>
    <w:rsid w:val="00DC06BE"/>
    <w:rsid w:val="00DC1F0F"/>
    <w:rsid w:val="00DC3117"/>
    <w:rsid w:val="00DC5DD9"/>
    <w:rsid w:val="00DC6D2D"/>
    <w:rsid w:val="00DD3187"/>
    <w:rsid w:val="00DD4E59"/>
    <w:rsid w:val="00DE33B5"/>
    <w:rsid w:val="00DE5E18"/>
    <w:rsid w:val="00DF0487"/>
    <w:rsid w:val="00DF5EA4"/>
    <w:rsid w:val="00E02681"/>
    <w:rsid w:val="00E02792"/>
    <w:rsid w:val="00E034D8"/>
    <w:rsid w:val="00E04CC0"/>
    <w:rsid w:val="00E15816"/>
    <w:rsid w:val="00E160D5"/>
    <w:rsid w:val="00E235CB"/>
    <w:rsid w:val="00E239FF"/>
    <w:rsid w:val="00E24092"/>
    <w:rsid w:val="00E27D7B"/>
    <w:rsid w:val="00E30556"/>
    <w:rsid w:val="00E3068F"/>
    <w:rsid w:val="00E30981"/>
    <w:rsid w:val="00E32991"/>
    <w:rsid w:val="00E33136"/>
    <w:rsid w:val="00E34D7C"/>
    <w:rsid w:val="00E3598A"/>
    <w:rsid w:val="00E3723D"/>
    <w:rsid w:val="00E37C5E"/>
    <w:rsid w:val="00E43797"/>
    <w:rsid w:val="00E44C89"/>
    <w:rsid w:val="00E457A6"/>
    <w:rsid w:val="00E47A89"/>
    <w:rsid w:val="00E51C95"/>
    <w:rsid w:val="00E61BA2"/>
    <w:rsid w:val="00E6338B"/>
    <w:rsid w:val="00E63864"/>
    <w:rsid w:val="00E6403F"/>
    <w:rsid w:val="00E6426E"/>
    <w:rsid w:val="00E75451"/>
    <w:rsid w:val="00E770C4"/>
    <w:rsid w:val="00E84C5A"/>
    <w:rsid w:val="00E861DB"/>
    <w:rsid w:val="00E87039"/>
    <w:rsid w:val="00E908F1"/>
    <w:rsid w:val="00E93406"/>
    <w:rsid w:val="00E956C5"/>
    <w:rsid w:val="00E95C39"/>
    <w:rsid w:val="00EA2C39"/>
    <w:rsid w:val="00EB0A3C"/>
    <w:rsid w:val="00EB0A96"/>
    <w:rsid w:val="00EB5745"/>
    <w:rsid w:val="00EB77F9"/>
    <w:rsid w:val="00EC5769"/>
    <w:rsid w:val="00EC7D00"/>
    <w:rsid w:val="00ED0304"/>
    <w:rsid w:val="00ED4FF7"/>
    <w:rsid w:val="00ED5B7B"/>
    <w:rsid w:val="00ED74AF"/>
    <w:rsid w:val="00EE38FA"/>
    <w:rsid w:val="00EE3E2C"/>
    <w:rsid w:val="00EE5D23"/>
    <w:rsid w:val="00EE750D"/>
    <w:rsid w:val="00EF051F"/>
    <w:rsid w:val="00EF3CA4"/>
    <w:rsid w:val="00EF410C"/>
    <w:rsid w:val="00EF49A8"/>
    <w:rsid w:val="00EF7859"/>
    <w:rsid w:val="00F014DA"/>
    <w:rsid w:val="00F02591"/>
    <w:rsid w:val="00F02D06"/>
    <w:rsid w:val="00F12DBD"/>
    <w:rsid w:val="00F15931"/>
    <w:rsid w:val="00F163D4"/>
    <w:rsid w:val="00F3093B"/>
    <w:rsid w:val="00F44A1D"/>
    <w:rsid w:val="00F467B9"/>
    <w:rsid w:val="00F5696E"/>
    <w:rsid w:val="00F60533"/>
    <w:rsid w:val="00F60EFF"/>
    <w:rsid w:val="00F67D2D"/>
    <w:rsid w:val="00F84851"/>
    <w:rsid w:val="00F858F2"/>
    <w:rsid w:val="00F860CC"/>
    <w:rsid w:val="00F94398"/>
    <w:rsid w:val="00F96346"/>
    <w:rsid w:val="00FA4550"/>
    <w:rsid w:val="00FB2B56"/>
    <w:rsid w:val="00FB3CC5"/>
    <w:rsid w:val="00FB55D5"/>
    <w:rsid w:val="00FB7F9B"/>
    <w:rsid w:val="00FC12BF"/>
    <w:rsid w:val="00FC2C60"/>
    <w:rsid w:val="00FD3E6F"/>
    <w:rsid w:val="00FD51B9"/>
    <w:rsid w:val="00FD5849"/>
    <w:rsid w:val="00FE03E4"/>
    <w:rsid w:val="00FE0E82"/>
    <w:rsid w:val="00FE2A39"/>
    <w:rsid w:val="00FF3752"/>
    <w:rsid w:val="00FF39CF"/>
    <w:rsid w:val="00FF4C9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74158"/>
  <w15:docId w15:val="{39088241-BDD5-45ED-B758-9DFF3286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1C5E66"/>
    <w:rPr>
      <w:sz w:val="16"/>
      <w:szCs w:val="16"/>
    </w:rPr>
  </w:style>
  <w:style w:type="paragraph" w:styleId="CommentText">
    <w:name w:val="annotation text"/>
    <w:basedOn w:val="Normal"/>
    <w:link w:val="CommentTextChar"/>
    <w:uiPriority w:val="99"/>
    <w:semiHidden/>
    <w:unhideWhenUsed/>
    <w:rsid w:val="001C5E66"/>
    <w:rPr>
      <w:sz w:val="20"/>
    </w:rPr>
  </w:style>
  <w:style w:type="character" w:customStyle="1" w:styleId="CommentTextChar">
    <w:name w:val="Comment Text Char"/>
    <w:basedOn w:val="DefaultParagraphFont"/>
    <w:link w:val="CommentText"/>
    <w:uiPriority w:val="99"/>
    <w:semiHidden/>
    <w:rsid w:val="001C5E66"/>
    <w:rPr>
      <w:sz w:val="20"/>
    </w:rPr>
  </w:style>
  <w:style w:type="paragraph" w:styleId="CommentSubject">
    <w:name w:val="annotation subject"/>
    <w:basedOn w:val="CommentText"/>
    <w:next w:val="CommentText"/>
    <w:link w:val="CommentSubjectChar"/>
    <w:uiPriority w:val="99"/>
    <w:semiHidden/>
    <w:unhideWhenUsed/>
    <w:rsid w:val="001C5E66"/>
    <w:rPr>
      <w:b/>
      <w:bCs/>
    </w:rPr>
  </w:style>
  <w:style w:type="character" w:customStyle="1" w:styleId="CommentSubjectChar">
    <w:name w:val="Comment Subject Char"/>
    <w:basedOn w:val="CommentTextChar"/>
    <w:link w:val="CommentSubject"/>
    <w:uiPriority w:val="99"/>
    <w:semiHidden/>
    <w:rsid w:val="001C5E66"/>
    <w:rPr>
      <w:b/>
      <w:bCs/>
      <w:sz w:val="20"/>
    </w:rPr>
  </w:style>
  <w:style w:type="paragraph" w:styleId="Revision">
    <w:name w:val="Revision"/>
    <w:hidden/>
    <w:uiPriority w:val="99"/>
    <w:semiHidden/>
    <w:rsid w:val="00780E4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922">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nsumeraffairs.nt.gov.au/for-businesses/uncollected-goo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2024-11-25T00:00:00</PublishDate>
  <Abstract/>
  <CompanyAddress/>
  <CompanyPhone/>
  <CompanyFax/>
  <CompanyEmail/>
</CoverPageProperties>
</file>

<file path=customXml/item2.xml>��< ? x m l   v e r s i o n = " 1 . 0 "   e n c o d i n g = " u t f - 1 6 " ? > < K a p i s h F i l e n a m e T o U r i M a p p i n g s 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242F90-A116-4FF7-895D-6C2988F5B5AF}">
  <ds:schemaRefs>
    <ds:schemaRef ds:uri="http://www.w3.org/2001/XMLSchema"/>
  </ds:schemaRefs>
</ds:datastoreItem>
</file>

<file path=customXml/itemProps3.xml><?xml version="1.0" encoding="utf-8"?>
<ds:datastoreItem xmlns:ds="http://schemas.openxmlformats.org/officeDocument/2006/customXml" ds:itemID="{66279919-DE4B-4B33-B484-C2A780B6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2</Pages>
  <Words>756</Words>
  <Characters>4020</Characters>
  <Application>Microsoft Office Word</Application>
  <DocSecurity>0</DocSecurity>
  <Lines>118</Lines>
  <Paragraphs>73</Paragraphs>
  <ScaleCrop>false</ScaleCrop>
  <HeadingPairs>
    <vt:vector size="2" baseType="variant">
      <vt:variant>
        <vt:lpstr>Title</vt:lpstr>
      </vt:variant>
      <vt:variant>
        <vt:i4>1</vt:i4>
      </vt:variant>
    </vt:vector>
  </HeadingPairs>
  <TitlesOfParts>
    <vt:vector size="1" baseType="lpstr">
      <vt:lpstr>R32 Request vehicle information under the Uncollected Goods Act 2004</vt:lpstr>
    </vt:vector>
  </TitlesOfParts>
  <Company>&lt;NAME&gt;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R32 Request vehicle information under the Uncollected Goods Act 2004</dc:title>
  <dc:creator>Northern Territory Government</dc:creator>
  <cp:lastModifiedBy>Julie-Anne Felton</cp:lastModifiedBy>
  <cp:revision>2</cp:revision>
  <cp:lastPrinted>2024-11-11T01:29:00Z</cp:lastPrinted>
  <dcterms:created xsi:type="dcterms:W3CDTF">2024-12-03T02:05:00Z</dcterms:created>
  <dcterms:modified xsi:type="dcterms:W3CDTF">2024-12-03T02:05:00Z</dcterms:modified>
</cp:coreProperties>
</file>