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6"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086"/>
        <w:gridCol w:w="567"/>
        <w:gridCol w:w="1706"/>
        <w:gridCol w:w="1413"/>
        <w:gridCol w:w="992"/>
        <w:gridCol w:w="288"/>
        <w:gridCol w:w="1271"/>
        <w:gridCol w:w="1843"/>
        <w:gridCol w:w="955"/>
      </w:tblGrid>
      <w:tr w:rsidR="009B1BF1" w:rsidRPr="007A5EFD" w14:paraId="28FFDC40" w14:textId="77777777" w:rsidTr="00D13B17">
        <w:trPr>
          <w:trHeight w:val="20"/>
        </w:trPr>
        <w:tc>
          <w:tcPr>
            <w:tcW w:w="235" w:type="dxa"/>
            <w:tcBorders>
              <w:top w:val="nil"/>
              <w:left w:val="nil"/>
              <w:bottom w:val="single" w:sz="4" w:space="0" w:color="auto"/>
              <w:right w:val="nil"/>
            </w:tcBorders>
            <w:shd w:val="clear" w:color="auto" w:fill="FFFFFF" w:themeFill="background1"/>
            <w:noWrap/>
            <w:tcMar>
              <w:left w:w="0" w:type="dxa"/>
              <w:right w:w="0" w:type="dxa"/>
            </w:tcMar>
          </w:tcPr>
          <w:p w14:paraId="271EBD98" w14:textId="77777777" w:rsidR="009B1BF1" w:rsidRPr="002C21A2" w:rsidRDefault="009B1BF1" w:rsidP="002C21A2">
            <w:pPr>
              <w:spacing w:after="0"/>
              <w:rPr>
                <w:rStyle w:val="Hidden"/>
              </w:rPr>
            </w:pPr>
          </w:p>
        </w:tc>
        <w:tc>
          <w:tcPr>
            <w:tcW w:w="10121" w:type="dxa"/>
            <w:gridSpan w:val="9"/>
            <w:tcBorders>
              <w:top w:val="nil"/>
              <w:left w:val="nil"/>
              <w:bottom w:val="single" w:sz="4" w:space="0" w:color="auto"/>
              <w:right w:val="nil"/>
            </w:tcBorders>
            <w:shd w:val="clear" w:color="auto" w:fill="FFFFFF" w:themeFill="background1"/>
          </w:tcPr>
          <w:p w14:paraId="615C323B"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D13B17" w:rsidRPr="007A5EFD" w14:paraId="7C67C569" w14:textId="77777777" w:rsidTr="00D13B17">
        <w:trPr>
          <w:trHeight w:val="344"/>
        </w:trPr>
        <w:tc>
          <w:tcPr>
            <w:tcW w:w="10356"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14:paraId="7AB13C6B" w14:textId="77777777" w:rsidR="00D13B17" w:rsidRDefault="00D13B17" w:rsidP="00D13B17">
            <w:pPr>
              <w:tabs>
                <w:tab w:val="left" w:pos="1179"/>
                <w:tab w:val="right" w:pos="10110"/>
              </w:tabs>
              <w:spacing w:after="0"/>
              <w:ind w:left="1179" w:hanging="995"/>
            </w:pPr>
            <w:r>
              <w:t>NOTES:    If brand is no longer being used or no longer required – please complete and sign this form, then return it for processing. The associated earmark, distinctive (symbol) brand and distinctive numerals (if applicable) are automatically cancelled along with the three-letter brand.</w:t>
            </w:r>
          </w:p>
        </w:tc>
      </w:tr>
      <w:tr w:rsidR="00A3761F" w:rsidRPr="007A5EFD" w14:paraId="77431E88" w14:textId="77777777" w:rsidTr="00FF11A2">
        <w:trPr>
          <w:trHeight w:val="344"/>
        </w:trPr>
        <w:tc>
          <w:tcPr>
            <w:tcW w:w="10356" w:type="dxa"/>
            <w:gridSpan w:val="10"/>
            <w:tcBorders>
              <w:top w:val="nil"/>
              <w:left w:val="nil"/>
              <w:bottom w:val="single" w:sz="4" w:space="0" w:color="auto"/>
              <w:right w:val="nil"/>
            </w:tcBorders>
            <w:shd w:val="clear" w:color="auto" w:fill="FFFFFF" w:themeFill="background1"/>
            <w:noWrap/>
            <w:tcMar>
              <w:left w:w="0" w:type="dxa"/>
              <w:right w:w="0" w:type="dxa"/>
            </w:tcMar>
            <w:vAlign w:val="center"/>
          </w:tcPr>
          <w:p w14:paraId="340D46C1" w14:textId="77777777" w:rsidR="000249EE" w:rsidRDefault="000249EE" w:rsidP="00D13B17">
            <w:pPr>
              <w:tabs>
                <w:tab w:val="left" w:pos="630"/>
                <w:tab w:val="right" w:pos="10110"/>
              </w:tabs>
              <w:spacing w:before="120" w:after="0"/>
              <w:ind w:left="184"/>
            </w:pPr>
            <w:r>
              <w:t>To:</w:t>
            </w:r>
            <w:r>
              <w:tab/>
              <w:t xml:space="preserve">Registrar </w:t>
            </w:r>
            <w:r w:rsidR="00B470B1">
              <w:tab/>
              <w:t>LISA / Brands Clerk</w:t>
            </w:r>
            <w:r>
              <w:tab/>
            </w:r>
          </w:p>
          <w:p w14:paraId="7C602C75" w14:textId="77777777" w:rsidR="003B7C1B" w:rsidRDefault="000249EE" w:rsidP="00D13B17">
            <w:pPr>
              <w:tabs>
                <w:tab w:val="left" w:pos="630"/>
                <w:tab w:val="right" w:pos="10110"/>
              </w:tabs>
              <w:spacing w:after="0"/>
              <w:ind w:left="184"/>
            </w:pPr>
            <w:r>
              <w:tab/>
              <w:t>GPO Box 3000</w:t>
            </w:r>
            <w:r w:rsidR="003B7C1B">
              <w:t xml:space="preserve"> </w:t>
            </w:r>
            <w:r w:rsidR="003B7C1B">
              <w:tab/>
              <w:t>Ph:  08 8999 2033</w:t>
            </w:r>
          </w:p>
          <w:p w14:paraId="10967640" w14:textId="77777777" w:rsidR="000249EE" w:rsidRPr="00A3761F" w:rsidRDefault="000249EE" w:rsidP="00D13B17">
            <w:pPr>
              <w:tabs>
                <w:tab w:val="left" w:pos="630"/>
                <w:tab w:val="right" w:pos="10110"/>
              </w:tabs>
              <w:spacing w:after="120"/>
              <w:ind w:left="184"/>
            </w:pPr>
            <w:r>
              <w:tab/>
              <w:t>Darwin  NT  0801</w:t>
            </w:r>
            <w:r w:rsidR="00B470B1">
              <w:tab/>
            </w:r>
            <w:r w:rsidR="00E04EED">
              <w:t xml:space="preserve">E:  </w:t>
            </w:r>
            <w:hyperlink r:id="rId9" w:history="1">
              <w:r w:rsidR="00E04EED" w:rsidRPr="00D62B07">
                <w:rPr>
                  <w:rStyle w:val="Hyperlink"/>
                </w:rPr>
                <w:t>NTPIC.Brands@nt.gov.au</w:t>
              </w:r>
            </w:hyperlink>
          </w:p>
        </w:tc>
      </w:tr>
      <w:tr w:rsidR="008D65F9" w:rsidRPr="007A5EFD" w14:paraId="2B177B66" w14:textId="77777777" w:rsidTr="00FF11A2">
        <w:trPr>
          <w:trHeight w:val="344"/>
        </w:trPr>
        <w:tc>
          <w:tcPr>
            <w:tcW w:w="132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14:paraId="64F74AD4" w14:textId="77777777" w:rsidR="008D65F9" w:rsidRDefault="008D65F9" w:rsidP="0062600D">
            <w:pPr>
              <w:tabs>
                <w:tab w:val="left" w:pos="630"/>
                <w:tab w:val="right" w:pos="10110"/>
              </w:tabs>
              <w:spacing w:before="120" w:after="120"/>
              <w:ind w:left="184"/>
            </w:pPr>
            <w:r w:rsidRPr="00833113">
              <w:t xml:space="preserve">I </w:t>
            </w:r>
            <w:r>
              <w:t>/ WE</w:t>
            </w:r>
          </w:p>
        </w:tc>
        <w:tc>
          <w:tcPr>
            <w:tcW w:w="903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97EE" w14:textId="77777777" w:rsidR="008D65F9" w:rsidRDefault="008D65F9" w:rsidP="0062600D">
            <w:pPr>
              <w:tabs>
                <w:tab w:val="left" w:pos="630"/>
                <w:tab w:val="right" w:pos="10110"/>
              </w:tabs>
              <w:spacing w:before="120" w:after="120"/>
            </w:pPr>
          </w:p>
        </w:tc>
      </w:tr>
      <w:tr w:rsidR="008D65F9" w:rsidRPr="007A5EFD" w14:paraId="11281613" w14:textId="77777777" w:rsidTr="00FF11A2">
        <w:trPr>
          <w:trHeight w:val="344"/>
        </w:trPr>
        <w:tc>
          <w:tcPr>
            <w:tcW w:w="10356"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14:paraId="3EE5CE4C" w14:textId="77777777" w:rsidR="008D65F9" w:rsidRDefault="00B470B1" w:rsidP="00D13B17">
            <w:pPr>
              <w:tabs>
                <w:tab w:val="left" w:pos="630"/>
                <w:tab w:val="right" w:pos="10110"/>
              </w:tabs>
              <w:ind w:left="184"/>
            </w:pPr>
            <w:r>
              <w:rPr>
                <w:rFonts w:asciiTheme="minorHAnsi" w:hAnsiTheme="minorHAnsi" w:cs="Arial"/>
              </w:rPr>
              <w:t xml:space="preserve">The registered owner/s of the three-letter brand as describe below, hereby request cancellation of </w:t>
            </w:r>
            <w:r w:rsidR="00D13B17">
              <w:rPr>
                <w:rFonts w:asciiTheme="minorHAnsi" w:hAnsiTheme="minorHAnsi" w:cs="Arial"/>
              </w:rPr>
              <w:t>said Brand and understand that the associated earmark, distinctive (symbol) brand and distinctive numerals (if applicable) are automatically cancelled along with the three-letter brand a</w:t>
            </w:r>
            <w:r>
              <w:rPr>
                <w:rFonts w:asciiTheme="minorHAnsi" w:hAnsiTheme="minorHAnsi" w:cs="Arial"/>
              </w:rPr>
              <w:t>s set out hereunder:</w:t>
            </w:r>
            <w:r>
              <w:t>-</w:t>
            </w:r>
          </w:p>
        </w:tc>
      </w:tr>
      <w:tr w:rsidR="007D48A4" w:rsidRPr="007A5EFD" w14:paraId="3A153357" w14:textId="77777777" w:rsidTr="00FF11A2">
        <w:trPr>
          <w:trHeight w:val="27"/>
        </w:trPr>
        <w:tc>
          <w:tcPr>
            <w:tcW w:w="10356" w:type="dxa"/>
            <w:gridSpan w:val="10"/>
            <w:tcBorders>
              <w:top w:val="single" w:sz="4" w:space="0" w:color="auto"/>
              <w:bottom w:val="single" w:sz="4" w:space="0" w:color="auto"/>
            </w:tcBorders>
            <w:shd w:val="clear" w:color="auto" w:fill="1F1F5F" w:themeFill="text1"/>
            <w:noWrap/>
            <w:tcMar>
              <w:top w:w="108" w:type="dxa"/>
              <w:bottom w:w="108" w:type="dxa"/>
            </w:tcMar>
          </w:tcPr>
          <w:p w14:paraId="49E38FEC" w14:textId="77777777" w:rsidR="007D48A4" w:rsidRPr="004A3CC9" w:rsidRDefault="00B470B1" w:rsidP="00B8454C">
            <w:pPr>
              <w:spacing w:after="0"/>
              <w:rPr>
                <w:rStyle w:val="Questionlabel"/>
                <w:color w:val="1F1F5F" w:themeColor="text1"/>
              </w:rPr>
            </w:pPr>
            <w:r>
              <w:rPr>
                <w:rStyle w:val="Questionlabel"/>
                <w:color w:val="FFFFFF" w:themeColor="background1"/>
              </w:rPr>
              <w:t xml:space="preserve">Brand </w:t>
            </w:r>
            <w:r w:rsidR="002C6153">
              <w:rPr>
                <w:rStyle w:val="Questionlabel"/>
                <w:color w:val="FFFFFF" w:themeColor="background1"/>
              </w:rPr>
              <w:t xml:space="preserve">registration </w:t>
            </w:r>
            <w:r>
              <w:rPr>
                <w:rStyle w:val="Questionlabel"/>
                <w:color w:val="FFFFFF" w:themeColor="background1"/>
              </w:rPr>
              <w:t>details</w:t>
            </w:r>
          </w:p>
        </w:tc>
      </w:tr>
      <w:tr w:rsidR="00726738" w:rsidRPr="007A5EFD" w14:paraId="7EE39031" w14:textId="77777777" w:rsidTr="00FF11A2">
        <w:trPr>
          <w:trHeight w:val="337"/>
        </w:trPr>
        <w:tc>
          <w:tcPr>
            <w:tcW w:w="3594" w:type="dxa"/>
            <w:gridSpan w:val="4"/>
            <w:tcBorders>
              <w:top w:val="single" w:sz="4" w:space="0" w:color="auto"/>
              <w:bottom w:val="single" w:sz="4" w:space="0" w:color="auto"/>
            </w:tcBorders>
            <w:noWrap/>
            <w:tcMar>
              <w:top w:w="108" w:type="dxa"/>
              <w:bottom w:w="108" w:type="dxa"/>
            </w:tcMar>
          </w:tcPr>
          <w:p w14:paraId="5A5F6BF1" w14:textId="77777777" w:rsidR="00726738" w:rsidRPr="00D13B17" w:rsidRDefault="0067698B" w:rsidP="00B8454C">
            <w:pPr>
              <w:spacing w:after="0"/>
              <w:rPr>
                <w:rFonts w:ascii="Arial" w:hAnsi="Arial"/>
                <w:b/>
                <w:sz w:val="20"/>
              </w:rPr>
            </w:pPr>
            <w:r w:rsidRPr="00D13B17">
              <w:rPr>
                <w:rStyle w:val="Questionlabel"/>
                <w:sz w:val="20"/>
              </w:rPr>
              <w:t>Three-</w:t>
            </w:r>
            <w:r w:rsidR="00726738" w:rsidRPr="00D13B17">
              <w:rPr>
                <w:rStyle w:val="Questionlabel"/>
                <w:sz w:val="20"/>
              </w:rPr>
              <w:t>letter brand registered:</w:t>
            </w:r>
          </w:p>
        </w:tc>
        <w:tc>
          <w:tcPr>
            <w:tcW w:w="6762" w:type="dxa"/>
            <w:gridSpan w:val="6"/>
            <w:tcBorders>
              <w:top w:val="single" w:sz="4" w:space="0" w:color="auto"/>
              <w:bottom w:val="single" w:sz="4" w:space="0" w:color="auto"/>
            </w:tcBorders>
            <w:noWrap/>
            <w:tcMar>
              <w:top w:w="108" w:type="dxa"/>
              <w:bottom w:w="108" w:type="dxa"/>
            </w:tcMar>
          </w:tcPr>
          <w:p w14:paraId="19BCE681" w14:textId="77777777" w:rsidR="00726738" w:rsidRPr="002C0BEF" w:rsidRDefault="00726738" w:rsidP="00B8454C">
            <w:pPr>
              <w:spacing w:after="0"/>
            </w:pPr>
          </w:p>
        </w:tc>
      </w:tr>
      <w:tr w:rsidR="00726738" w:rsidRPr="007A5EFD" w14:paraId="0D5672C0" w14:textId="77777777" w:rsidTr="00FF11A2">
        <w:trPr>
          <w:trHeight w:val="337"/>
        </w:trPr>
        <w:tc>
          <w:tcPr>
            <w:tcW w:w="3594" w:type="dxa"/>
            <w:gridSpan w:val="4"/>
            <w:tcBorders>
              <w:top w:val="single" w:sz="4" w:space="0" w:color="auto"/>
              <w:bottom w:val="single" w:sz="4" w:space="0" w:color="auto"/>
            </w:tcBorders>
            <w:noWrap/>
            <w:tcMar>
              <w:top w:w="108" w:type="dxa"/>
              <w:bottom w:w="108" w:type="dxa"/>
            </w:tcMar>
            <w:vAlign w:val="center"/>
          </w:tcPr>
          <w:p w14:paraId="7B1FA3E1" w14:textId="77777777" w:rsidR="00726738" w:rsidRPr="00D13B17" w:rsidRDefault="00C06734" w:rsidP="00B8454C">
            <w:pPr>
              <w:spacing w:after="0"/>
              <w:rPr>
                <w:b/>
                <w:sz w:val="20"/>
              </w:rPr>
            </w:pPr>
            <w:r w:rsidRPr="00D13B17">
              <w:rPr>
                <w:b/>
                <w:sz w:val="20"/>
              </w:rPr>
              <w:t>Distinctive (symbol) brand:</w:t>
            </w:r>
          </w:p>
        </w:tc>
        <w:tc>
          <w:tcPr>
            <w:tcW w:w="6762" w:type="dxa"/>
            <w:gridSpan w:val="6"/>
            <w:tcBorders>
              <w:top w:val="single" w:sz="4" w:space="0" w:color="auto"/>
              <w:bottom w:val="single" w:sz="4" w:space="0" w:color="auto"/>
            </w:tcBorders>
            <w:noWrap/>
            <w:tcMar>
              <w:top w:w="108" w:type="dxa"/>
              <w:bottom w:w="108" w:type="dxa"/>
            </w:tcMar>
          </w:tcPr>
          <w:p w14:paraId="07DEE727" w14:textId="77777777" w:rsidR="00726738" w:rsidRPr="002C0BEF" w:rsidRDefault="00726738" w:rsidP="00B8454C">
            <w:pPr>
              <w:spacing w:after="0"/>
            </w:pPr>
          </w:p>
        </w:tc>
      </w:tr>
      <w:tr w:rsidR="00C06734" w:rsidRPr="007A5EFD" w14:paraId="000D2A48" w14:textId="77777777" w:rsidTr="00FF11A2">
        <w:trPr>
          <w:trHeight w:val="337"/>
        </w:trPr>
        <w:tc>
          <w:tcPr>
            <w:tcW w:w="3594" w:type="dxa"/>
            <w:gridSpan w:val="4"/>
            <w:tcBorders>
              <w:top w:val="single" w:sz="4" w:space="0" w:color="auto"/>
              <w:bottom w:val="single" w:sz="4" w:space="0" w:color="auto"/>
            </w:tcBorders>
            <w:noWrap/>
            <w:tcMar>
              <w:top w:w="108" w:type="dxa"/>
              <w:bottom w:w="108" w:type="dxa"/>
            </w:tcMar>
            <w:vAlign w:val="center"/>
          </w:tcPr>
          <w:p w14:paraId="487CF057" w14:textId="77777777" w:rsidR="00C06734" w:rsidRPr="00D13B17" w:rsidRDefault="00C06734" w:rsidP="00B8454C">
            <w:pPr>
              <w:spacing w:after="0"/>
              <w:rPr>
                <w:b/>
                <w:sz w:val="20"/>
              </w:rPr>
            </w:pPr>
            <w:r w:rsidRPr="00D13B17">
              <w:rPr>
                <w:b/>
                <w:sz w:val="20"/>
              </w:rPr>
              <w:t>Earmark  (Code &amp; Position):</w:t>
            </w:r>
          </w:p>
        </w:tc>
        <w:tc>
          <w:tcPr>
            <w:tcW w:w="6762" w:type="dxa"/>
            <w:gridSpan w:val="6"/>
            <w:tcBorders>
              <w:top w:val="single" w:sz="4" w:space="0" w:color="auto"/>
              <w:bottom w:val="single" w:sz="4" w:space="0" w:color="auto"/>
            </w:tcBorders>
            <w:noWrap/>
            <w:tcMar>
              <w:top w:w="108" w:type="dxa"/>
              <w:bottom w:w="108" w:type="dxa"/>
            </w:tcMar>
          </w:tcPr>
          <w:p w14:paraId="7C1D031B" w14:textId="77777777" w:rsidR="00C06734" w:rsidRPr="002C0BEF" w:rsidRDefault="00C06734" w:rsidP="00B8454C">
            <w:pPr>
              <w:spacing w:after="0"/>
            </w:pPr>
          </w:p>
        </w:tc>
      </w:tr>
      <w:tr w:rsidR="00C06734" w:rsidRPr="007A5EFD" w14:paraId="592CB3FB" w14:textId="77777777" w:rsidTr="00FF11A2">
        <w:trPr>
          <w:trHeight w:val="337"/>
        </w:trPr>
        <w:tc>
          <w:tcPr>
            <w:tcW w:w="3594" w:type="dxa"/>
            <w:gridSpan w:val="4"/>
            <w:tcBorders>
              <w:top w:val="single" w:sz="4" w:space="0" w:color="auto"/>
              <w:bottom w:val="single" w:sz="4" w:space="0" w:color="auto"/>
            </w:tcBorders>
            <w:noWrap/>
            <w:tcMar>
              <w:top w:w="108" w:type="dxa"/>
              <w:bottom w:w="108" w:type="dxa"/>
            </w:tcMar>
            <w:vAlign w:val="center"/>
          </w:tcPr>
          <w:p w14:paraId="141BCF38" w14:textId="77777777" w:rsidR="00C06734" w:rsidRPr="00D13B17" w:rsidRDefault="00C06734" w:rsidP="00B8454C">
            <w:pPr>
              <w:spacing w:after="0"/>
              <w:rPr>
                <w:b/>
                <w:sz w:val="20"/>
              </w:rPr>
            </w:pPr>
            <w:r w:rsidRPr="00D13B17">
              <w:rPr>
                <w:b/>
                <w:sz w:val="20"/>
              </w:rPr>
              <w:t>Distinctive Numerals:</w:t>
            </w:r>
          </w:p>
        </w:tc>
        <w:tc>
          <w:tcPr>
            <w:tcW w:w="6762" w:type="dxa"/>
            <w:gridSpan w:val="6"/>
            <w:tcBorders>
              <w:top w:val="single" w:sz="4" w:space="0" w:color="auto"/>
              <w:bottom w:val="single" w:sz="4" w:space="0" w:color="auto"/>
            </w:tcBorders>
            <w:noWrap/>
            <w:tcMar>
              <w:top w:w="108" w:type="dxa"/>
              <w:bottom w:w="108" w:type="dxa"/>
            </w:tcMar>
          </w:tcPr>
          <w:p w14:paraId="09E960A1" w14:textId="77777777" w:rsidR="00C06734" w:rsidRPr="002C0BEF" w:rsidRDefault="00C06734" w:rsidP="00B8454C">
            <w:pPr>
              <w:spacing w:after="0"/>
            </w:pPr>
          </w:p>
        </w:tc>
      </w:tr>
      <w:tr w:rsidR="00C06734" w:rsidRPr="007A5EFD" w14:paraId="0A0D1383" w14:textId="77777777" w:rsidTr="00FF11A2">
        <w:trPr>
          <w:trHeight w:val="337"/>
        </w:trPr>
        <w:tc>
          <w:tcPr>
            <w:tcW w:w="3594" w:type="dxa"/>
            <w:gridSpan w:val="4"/>
            <w:tcBorders>
              <w:top w:val="single" w:sz="4" w:space="0" w:color="auto"/>
              <w:bottom w:val="single" w:sz="4" w:space="0" w:color="auto"/>
            </w:tcBorders>
            <w:noWrap/>
            <w:tcMar>
              <w:top w:w="108" w:type="dxa"/>
              <w:bottom w:w="108" w:type="dxa"/>
            </w:tcMar>
            <w:vAlign w:val="center"/>
          </w:tcPr>
          <w:p w14:paraId="2301945F" w14:textId="77777777" w:rsidR="00C06734" w:rsidRPr="00D13B17" w:rsidRDefault="00C06734" w:rsidP="00B8454C">
            <w:pPr>
              <w:spacing w:after="0"/>
              <w:rPr>
                <w:b/>
                <w:sz w:val="20"/>
              </w:rPr>
            </w:pPr>
            <w:r w:rsidRPr="00D13B17">
              <w:rPr>
                <w:b/>
                <w:sz w:val="20"/>
              </w:rPr>
              <w:t>Date when brand was last used:</w:t>
            </w:r>
          </w:p>
        </w:tc>
        <w:tc>
          <w:tcPr>
            <w:tcW w:w="6762" w:type="dxa"/>
            <w:gridSpan w:val="6"/>
            <w:tcBorders>
              <w:top w:val="single" w:sz="4" w:space="0" w:color="auto"/>
              <w:bottom w:val="single" w:sz="4" w:space="0" w:color="auto"/>
            </w:tcBorders>
            <w:noWrap/>
            <w:tcMar>
              <w:top w:w="108" w:type="dxa"/>
              <w:bottom w:w="108" w:type="dxa"/>
            </w:tcMar>
          </w:tcPr>
          <w:p w14:paraId="0EA5CF44" w14:textId="77777777" w:rsidR="00C06734" w:rsidRPr="002C0BEF" w:rsidRDefault="00C06734" w:rsidP="00B8454C">
            <w:pPr>
              <w:spacing w:after="0"/>
            </w:pPr>
          </w:p>
        </w:tc>
      </w:tr>
      <w:tr w:rsidR="00C06734" w:rsidRPr="007A5EFD" w14:paraId="63D94590" w14:textId="77777777" w:rsidTr="00FF11A2">
        <w:trPr>
          <w:trHeight w:val="337"/>
        </w:trPr>
        <w:tc>
          <w:tcPr>
            <w:tcW w:w="3594" w:type="dxa"/>
            <w:gridSpan w:val="4"/>
            <w:tcBorders>
              <w:top w:val="single" w:sz="4" w:space="0" w:color="auto"/>
              <w:bottom w:val="single" w:sz="4" w:space="0" w:color="auto"/>
            </w:tcBorders>
            <w:noWrap/>
            <w:tcMar>
              <w:top w:w="108" w:type="dxa"/>
              <w:bottom w:w="108" w:type="dxa"/>
            </w:tcMar>
            <w:vAlign w:val="center"/>
          </w:tcPr>
          <w:p w14:paraId="32B237B9" w14:textId="77777777" w:rsidR="00C06734" w:rsidRPr="00D13B17" w:rsidRDefault="00C06734" w:rsidP="00B8454C">
            <w:pPr>
              <w:spacing w:after="0"/>
              <w:rPr>
                <w:b/>
                <w:sz w:val="20"/>
              </w:rPr>
            </w:pPr>
            <w:r w:rsidRPr="00D13B17">
              <w:rPr>
                <w:b/>
                <w:sz w:val="20"/>
              </w:rPr>
              <w:t>Registered Run where Brand was used:</w:t>
            </w:r>
          </w:p>
        </w:tc>
        <w:tc>
          <w:tcPr>
            <w:tcW w:w="6762" w:type="dxa"/>
            <w:gridSpan w:val="6"/>
            <w:tcBorders>
              <w:top w:val="single" w:sz="4" w:space="0" w:color="auto"/>
              <w:bottom w:val="single" w:sz="4" w:space="0" w:color="auto"/>
            </w:tcBorders>
            <w:noWrap/>
            <w:tcMar>
              <w:top w:w="108" w:type="dxa"/>
              <w:bottom w:w="108" w:type="dxa"/>
            </w:tcMar>
          </w:tcPr>
          <w:p w14:paraId="7A107158" w14:textId="77777777" w:rsidR="00C06734" w:rsidRPr="002C0BEF" w:rsidRDefault="00C06734" w:rsidP="00B8454C">
            <w:pPr>
              <w:spacing w:after="0"/>
            </w:pPr>
          </w:p>
        </w:tc>
      </w:tr>
      <w:tr w:rsidR="00726738" w:rsidRPr="007A5EFD" w14:paraId="5C34440B" w14:textId="77777777" w:rsidTr="00FF11A2">
        <w:trPr>
          <w:trHeight w:val="195"/>
        </w:trPr>
        <w:tc>
          <w:tcPr>
            <w:tcW w:w="10356" w:type="dxa"/>
            <w:gridSpan w:val="10"/>
            <w:tcBorders>
              <w:top w:val="single" w:sz="4" w:space="0" w:color="auto"/>
              <w:bottom w:val="single" w:sz="4" w:space="0" w:color="auto"/>
            </w:tcBorders>
            <w:shd w:val="clear" w:color="auto" w:fill="1F1F5F" w:themeFill="text1"/>
            <w:noWrap/>
            <w:tcMar>
              <w:top w:w="108" w:type="dxa"/>
              <w:bottom w:w="108" w:type="dxa"/>
            </w:tcMar>
          </w:tcPr>
          <w:p w14:paraId="214E8440" w14:textId="77777777" w:rsidR="00726738" w:rsidRPr="007A5EFD" w:rsidRDefault="00726738" w:rsidP="00B8454C">
            <w:pPr>
              <w:spacing w:after="0"/>
              <w:rPr>
                <w:rStyle w:val="Questionlabel"/>
              </w:rPr>
            </w:pPr>
            <w:r>
              <w:rPr>
                <w:rStyle w:val="Questionlabel"/>
                <w:color w:val="FFFFFF" w:themeColor="background1"/>
              </w:rPr>
              <w:t>Contact details</w:t>
            </w:r>
          </w:p>
        </w:tc>
      </w:tr>
      <w:tr w:rsidR="00726738" w:rsidRPr="007A5EFD" w14:paraId="49AC03A1" w14:textId="77777777" w:rsidTr="00FF11A2">
        <w:trPr>
          <w:trHeight w:val="145"/>
        </w:trPr>
        <w:tc>
          <w:tcPr>
            <w:tcW w:w="1888" w:type="dxa"/>
            <w:gridSpan w:val="3"/>
            <w:tcBorders>
              <w:top w:val="single" w:sz="4" w:space="0" w:color="auto"/>
              <w:bottom w:val="single" w:sz="4" w:space="0" w:color="auto"/>
            </w:tcBorders>
            <w:noWrap/>
            <w:tcMar>
              <w:top w:w="108" w:type="dxa"/>
              <w:bottom w:w="108" w:type="dxa"/>
            </w:tcMar>
          </w:tcPr>
          <w:p w14:paraId="5C234E0F" w14:textId="77777777" w:rsidR="00726738" w:rsidRPr="007A5EFD" w:rsidRDefault="00726738" w:rsidP="00B8454C">
            <w:pPr>
              <w:spacing w:after="0"/>
              <w:rPr>
                <w:rStyle w:val="Questionlabel"/>
              </w:rPr>
            </w:pPr>
            <w:r w:rsidRPr="00726738">
              <w:rPr>
                <w:rStyle w:val="Questionlabel"/>
              </w:rPr>
              <w:t>Postal address of applicant</w:t>
            </w:r>
            <w:r w:rsidR="003B7C1B">
              <w:rPr>
                <w:rStyle w:val="Questionlabel"/>
              </w:rPr>
              <w:t>/</w:t>
            </w:r>
            <w:r w:rsidRPr="00726738">
              <w:rPr>
                <w:rStyle w:val="Questionlabel"/>
              </w:rPr>
              <w:t>s:</w:t>
            </w:r>
          </w:p>
        </w:tc>
        <w:tc>
          <w:tcPr>
            <w:tcW w:w="8468" w:type="dxa"/>
            <w:gridSpan w:val="7"/>
            <w:tcBorders>
              <w:top w:val="single" w:sz="4" w:space="0" w:color="auto"/>
              <w:bottom w:val="single" w:sz="4" w:space="0" w:color="auto"/>
            </w:tcBorders>
            <w:noWrap/>
            <w:tcMar>
              <w:top w:w="108" w:type="dxa"/>
              <w:bottom w:w="108" w:type="dxa"/>
            </w:tcMar>
          </w:tcPr>
          <w:p w14:paraId="51767D26" w14:textId="77777777" w:rsidR="00726738" w:rsidRPr="002C0BEF" w:rsidRDefault="00726738" w:rsidP="00B8454C">
            <w:pPr>
              <w:spacing w:after="0"/>
            </w:pPr>
          </w:p>
        </w:tc>
      </w:tr>
      <w:tr w:rsidR="00726738" w:rsidRPr="007A5EFD" w14:paraId="1640E30D" w14:textId="77777777" w:rsidTr="00FF11A2">
        <w:trPr>
          <w:trHeight w:val="223"/>
        </w:trPr>
        <w:tc>
          <w:tcPr>
            <w:tcW w:w="1888" w:type="dxa"/>
            <w:gridSpan w:val="3"/>
            <w:tcBorders>
              <w:top w:val="single" w:sz="4" w:space="0" w:color="auto"/>
              <w:bottom w:val="single" w:sz="4" w:space="0" w:color="auto"/>
            </w:tcBorders>
            <w:noWrap/>
            <w:tcMar>
              <w:top w:w="108" w:type="dxa"/>
              <w:bottom w:w="108" w:type="dxa"/>
            </w:tcMar>
          </w:tcPr>
          <w:p w14:paraId="671415BF" w14:textId="77777777" w:rsidR="00726738" w:rsidRPr="007A5EFD" w:rsidRDefault="00726738" w:rsidP="00B8454C">
            <w:pPr>
              <w:spacing w:after="0"/>
              <w:rPr>
                <w:rStyle w:val="Questionlabel"/>
              </w:rPr>
            </w:pPr>
            <w:r>
              <w:rPr>
                <w:rStyle w:val="Questionlabel"/>
              </w:rPr>
              <w:t>Telephone:</w:t>
            </w:r>
          </w:p>
        </w:tc>
        <w:tc>
          <w:tcPr>
            <w:tcW w:w="3119" w:type="dxa"/>
            <w:gridSpan w:val="2"/>
            <w:tcBorders>
              <w:top w:val="single" w:sz="4" w:space="0" w:color="auto"/>
              <w:bottom w:val="single" w:sz="4" w:space="0" w:color="auto"/>
            </w:tcBorders>
            <w:noWrap/>
            <w:tcMar>
              <w:top w:w="108" w:type="dxa"/>
              <w:bottom w:w="108" w:type="dxa"/>
            </w:tcMar>
          </w:tcPr>
          <w:p w14:paraId="08932D90" w14:textId="77777777" w:rsidR="00726738" w:rsidRPr="002C0BEF" w:rsidRDefault="00726738" w:rsidP="00B8454C">
            <w:pPr>
              <w:spacing w:after="0"/>
            </w:pPr>
          </w:p>
        </w:tc>
        <w:tc>
          <w:tcPr>
            <w:tcW w:w="992" w:type="dxa"/>
            <w:tcBorders>
              <w:top w:val="single" w:sz="4" w:space="0" w:color="auto"/>
              <w:bottom w:val="single" w:sz="4" w:space="0" w:color="auto"/>
            </w:tcBorders>
          </w:tcPr>
          <w:p w14:paraId="11479361" w14:textId="77777777" w:rsidR="00726738" w:rsidRPr="00726738" w:rsidRDefault="00726738" w:rsidP="00B8454C">
            <w:pPr>
              <w:spacing w:after="0"/>
              <w:rPr>
                <w:b/>
              </w:rPr>
            </w:pPr>
            <w:r w:rsidRPr="00726738">
              <w:rPr>
                <w:b/>
              </w:rPr>
              <w:t>Fax:</w:t>
            </w:r>
          </w:p>
        </w:tc>
        <w:tc>
          <w:tcPr>
            <w:tcW w:w="4357" w:type="dxa"/>
            <w:gridSpan w:val="4"/>
            <w:tcBorders>
              <w:top w:val="single" w:sz="4" w:space="0" w:color="auto"/>
              <w:bottom w:val="single" w:sz="4" w:space="0" w:color="auto"/>
            </w:tcBorders>
          </w:tcPr>
          <w:p w14:paraId="01EDAE35" w14:textId="77777777" w:rsidR="00726738" w:rsidRPr="002C0BEF" w:rsidRDefault="00726738" w:rsidP="00B8454C">
            <w:pPr>
              <w:spacing w:after="0"/>
            </w:pPr>
          </w:p>
        </w:tc>
      </w:tr>
      <w:tr w:rsidR="00726738" w:rsidRPr="007A5EFD" w14:paraId="16FCF911" w14:textId="77777777" w:rsidTr="00FF11A2">
        <w:trPr>
          <w:trHeight w:val="223"/>
        </w:trPr>
        <w:tc>
          <w:tcPr>
            <w:tcW w:w="1888" w:type="dxa"/>
            <w:gridSpan w:val="3"/>
            <w:tcBorders>
              <w:top w:val="single" w:sz="4" w:space="0" w:color="auto"/>
              <w:bottom w:val="single" w:sz="4" w:space="0" w:color="auto"/>
            </w:tcBorders>
            <w:noWrap/>
            <w:tcMar>
              <w:top w:w="108" w:type="dxa"/>
              <w:bottom w:w="108" w:type="dxa"/>
            </w:tcMar>
          </w:tcPr>
          <w:p w14:paraId="52531B40" w14:textId="77777777" w:rsidR="00726738" w:rsidRPr="007A5EFD" w:rsidRDefault="00726738" w:rsidP="00B8454C">
            <w:pPr>
              <w:spacing w:after="0"/>
              <w:rPr>
                <w:rStyle w:val="Questionlabel"/>
              </w:rPr>
            </w:pPr>
            <w:r>
              <w:rPr>
                <w:rStyle w:val="Questionlabel"/>
              </w:rPr>
              <w:t>Mobile:</w:t>
            </w:r>
          </w:p>
        </w:tc>
        <w:tc>
          <w:tcPr>
            <w:tcW w:w="3119" w:type="dxa"/>
            <w:gridSpan w:val="2"/>
            <w:tcBorders>
              <w:top w:val="single" w:sz="4" w:space="0" w:color="auto"/>
              <w:bottom w:val="single" w:sz="4" w:space="0" w:color="auto"/>
            </w:tcBorders>
            <w:noWrap/>
            <w:tcMar>
              <w:top w:w="108" w:type="dxa"/>
              <w:bottom w:w="108" w:type="dxa"/>
            </w:tcMar>
          </w:tcPr>
          <w:p w14:paraId="59495990" w14:textId="77777777" w:rsidR="00726738" w:rsidRPr="002C0BEF" w:rsidRDefault="00726738" w:rsidP="00B8454C">
            <w:pPr>
              <w:spacing w:after="0"/>
            </w:pPr>
          </w:p>
        </w:tc>
        <w:tc>
          <w:tcPr>
            <w:tcW w:w="992" w:type="dxa"/>
            <w:tcBorders>
              <w:top w:val="single" w:sz="4" w:space="0" w:color="auto"/>
              <w:bottom w:val="single" w:sz="4" w:space="0" w:color="auto"/>
            </w:tcBorders>
          </w:tcPr>
          <w:p w14:paraId="6DFDD80E" w14:textId="77777777" w:rsidR="00726738" w:rsidRPr="00726738" w:rsidRDefault="00726738" w:rsidP="00B8454C">
            <w:pPr>
              <w:spacing w:after="0"/>
              <w:rPr>
                <w:b/>
              </w:rPr>
            </w:pPr>
            <w:r w:rsidRPr="00726738">
              <w:rPr>
                <w:b/>
              </w:rPr>
              <w:t>Email:</w:t>
            </w:r>
          </w:p>
        </w:tc>
        <w:tc>
          <w:tcPr>
            <w:tcW w:w="4357" w:type="dxa"/>
            <w:gridSpan w:val="4"/>
            <w:tcBorders>
              <w:top w:val="single" w:sz="4" w:space="0" w:color="auto"/>
              <w:bottom w:val="single" w:sz="4" w:space="0" w:color="auto"/>
            </w:tcBorders>
          </w:tcPr>
          <w:p w14:paraId="3E567CC2" w14:textId="77777777" w:rsidR="00726738" w:rsidRPr="002C0BEF" w:rsidRDefault="00726738" w:rsidP="00B8454C">
            <w:pPr>
              <w:spacing w:after="0"/>
            </w:pPr>
          </w:p>
        </w:tc>
      </w:tr>
      <w:tr w:rsidR="00726738" w:rsidRPr="007A5EFD" w14:paraId="0F9EAD24" w14:textId="77777777" w:rsidTr="00FF11A2">
        <w:trPr>
          <w:trHeight w:val="223"/>
        </w:trPr>
        <w:tc>
          <w:tcPr>
            <w:tcW w:w="1888" w:type="dxa"/>
            <w:gridSpan w:val="3"/>
            <w:tcBorders>
              <w:top w:val="single" w:sz="4" w:space="0" w:color="auto"/>
              <w:bottom w:val="single" w:sz="4" w:space="0" w:color="auto"/>
            </w:tcBorders>
            <w:noWrap/>
            <w:tcMar>
              <w:top w:w="108" w:type="dxa"/>
              <w:bottom w:w="108" w:type="dxa"/>
            </w:tcMar>
          </w:tcPr>
          <w:p w14:paraId="01EBCBCF" w14:textId="77777777" w:rsidR="00726738" w:rsidRDefault="00726738" w:rsidP="00B8454C">
            <w:pPr>
              <w:spacing w:after="0"/>
              <w:rPr>
                <w:rStyle w:val="Questionlabel"/>
              </w:rPr>
            </w:pPr>
            <w:r>
              <w:rPr>
                <w:rStyle w:val="Questionlabel"/>
              </w:rPr>
              <w:t>Dated this:</w:t>
            </w:r>
          </w:p>
        </w:tc>
        <w:tc>
          <w:tcPr>
            <w:tcW w:w="3119" w:type="dxa"/>
            <w:gridSpan w:val="2"/>
            <w:tcBorders>
              <w:top w:val="single" w:sz="4" w:space="0" w:color="auto"/>
              <w:bottom w:val="single" w:sz="4" w:space="0" w:color="auto"/>
            </w:tcBorders>
            <w:noWrap/>
            <w:tcMar>
              <w:top w:w="108" w:type="dxa"/>
              <w:bottom w:w="108" w:type="dxa"/>
            </w:tcMar>
          </w:tcPr>
          <w:p w14:paraId="4DF67461" w14:textId="77777777" w:rsidR="00726738" w:rsidRPr="002C0BEF" w:rsidRDefault="00726738" w:rsidP="00B8454C">
            <w:pPr>
              <w:spacing w:after="0"/>
            </w:pPr>
          </w:p>
        </w:tc>
        <w:tc>
          <w:tcPr>
            <w:tcW w:w="992" w:type="dxa"/>
            <w:tcBorders>
              <w:top w:val="single" w:sz="4" w:space="0" w:color="auto"/>
              <w:bottom w:val="single" w:sz="4" w:space="0" w:color="auto"/>
            </w:tcBorders>
          </w:tcPr>
          <w:p w14:paraId="02DB7F37" w14:textId="77777777" w:rsidR="00726738" w:rsidRPr="00726738" w:rsidRDefault="008D65F9" w:rsidP="00B8454C">
            <w:pPr>
              <w:spacing w:after="0"/>
              <w:rPr>
                <w:b/>
              </w:rPr>
            </w:pPr>
            <w:r>
              <w:rPr>
                <w:b/>
              </w:rPr>
              <w:t>d</w:t>
            </w:r>
            <w:r w:rsidR="00726738">
              <w:rPr>
                <w:b/>
              </w:rPr>
              <w:t>ay of:</w:t>
            </w:r>
          </w:p>
        </w:tc>
        <w:tc>
          <w:tcPr>
            <w:tcW w:w="3402" w:type="dxa"/>
            <w:gridSpan w:val="3"/>
            <w:tcBorders>
              <w:top w:val="single" w:sz="4" w:space="0" w:color="auto"/>
              <w:bottom w:val="single" w:sz="4" w:space="0" w:color="auto"/>
            </w:tcBorders>
          </w:tcPr>
          <w:p w14:paraId="39AC2085" w14:textId="77777777" w:rsidR="00726738" w:rsidRPr="00726738" w:rsidRDefault="00726738" w:rsidP="00B8454C">
            <w:pPr>
              <w:spacing w:after="0"/>
              <w:rPr>
                <w:b/>
              </w:rPr>
            </w:pPr>
          </w:p>
        </w:tc>
        <w:tc>
          <w:tcPr>
            <w:tcW w:w="955" w:type="dxa"/>
            <w:tcBorders>
              <w:top w:val="single" w:sz="4" w:space="0" w:color="auto"/>
              <w:bottom w:val="single" w:sz="4" w:space="0" w:color="auto"/>
            </w:tcBorders>
          </w:tcPr>
          <w:p w14:paraId="1B68695C" w14:textId="77777777" w:rsidR="00726738" w:rsidRPr="002C0BEF" w:rsidRDefault="00726738" w:rsidP="00B8454C">
            <w:pPr>
              <w:spacing w:after="0"/>
            </w:pPr>
            <w:r w:rsidRPr="00726738">
              <w:rPr>
                <w:b/>
              </w:rPr>
              <w:t>20</w:t>
            </w:r>
          </w:p>
        </w:tc>
      </w:tr>
      <w:tr w:rsidR="00726738" w:rsidRPr="007A5EFD" w14:paraId="1CC48410" w14:textId="77777777" w:rsidTr="00FF11A2">
        <w:trPr>
          <w:trHeight w:val="27"/>
        </w:trPr>
        <w:tc>
          <w:tcPr>
            <w:tcW w:w="10356"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564F2D4" w14:textId="77777777" w:rsidR="00726738" w:rsidRPr="002C0BEF" w:rsidRDefault="0062600D" w:rsidP="00B8454C">
            <w:pPr>
              <w:spacing w:after="0"/>
            </w:pPr>
            <w:r>
              <w:rPr>
                <w:rStyle w:val="Questionlabel"/>
              </w:rPr>
              <w:t>All registered owner/s of brand to sign</w:t>
            </w:r>
          </w:p>
        </w:tc>
      </w:tr>
      <w:tr w:rsidR="00FF11A2" w14:paraId="55F836D2" w14:textId="77777777" w:rsidTr="00FF11A2">
        <w:trPr>
          <w:trHeight w:val="27"/>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hideMark/>
          </w:tcPr>
          <w:p w14:paraId="3A0B1382" w14:textId="77777777" w:rsidR="00FF11A2" w:rsidRDefault="00FF11A2" w:rsidP="00B8454C">
            <w:pPr>
              <w:spacing w:after="0"/>
              <w:rPr>
                <w:b/>
              </w:rPr>
            </w:pPr>
            <w:r>
              <w:rPr>
                <w:b/>
              </w:rPr>
              <w:t>Applicant 1</w:t>
            </w:r>
          </w:p>
        </w:tc>
      </w:tr>
      <w:tr w:rsidR="00B8454C" w14:paraId="18DFC14B" w14:textId="77777777" w:rsidTr="00A66E2B">
        <w:trPr>
          <w:trHeight w:val="212"/>
        </w:trPr>
        <w:tc>
          <w:tcPr>
            <w:tcW w:w="1321" w:type="dxa"/>
            <w:gridSpan w:val="2"/>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hideMark/>
          </w:tcPr>
          <w:p w14:paraId="2E5BF2E7" w14:textId="77777777" w:rsidR="00B8454C" w:rsidRDefault="00B8454C" w:rsidP="00B8454C">
            <w:pPr>
              <w:spacing w:before="80" w:after="80"/>
              <w:rPr>
                <w:rStyle w:val="Questionlabel"/>
              </w:rPr>
            </w:pPr>
            <w:r>
              <w:rPr>
                <w:rStyle w:val="Questionlabel"/>
                <w:sz w:val="20"/>
              </w:rPr>
              <w:t xml:space="preserve">I </w:t>
            </w:r>
            <w:r w:rsidRPr="00721789">
              <w:rPr>
                <w:rStyle w:val="Questionlabel"/>
                <w:b w:val="0"/>
                <w:sz w:val="18"/>
                <w:szCs w:val="18"/>
              </w:rPr>
              <w:t>(print name)</w:t>
            </w:r>
          </w:p>
        </w:tc>
        <w:tc>
          <w:tcPr>
            <w:tcW w:w="4966"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18824EE1" w14:textId="77777777" w:rsidR="00B8454C" w:rsidRPr="0027754D" w:rsidRDefault="00B8454C" w:rsidP="00B8454C">
            <w:pPr>
              <w:spacing w:before="80" w:after="80"/>
              <w:rPr>
                <w:rStyle w:val="Questionlabel"/>
                <w:b w:val="0"/>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bottom"/>
            <w:hideMark/>
          </w:tcPr>
          <w:p w14:paraId="5A18C1BD" w14:textId="77777777" w:rsidR="00B8454C" w:rsidRDefault="00B8454C" w:rsidP="00B8454C">
            <w:pPr>
              <w:spacing w:before="80" w:after="80"/>
            </w:pPr>
            <w:r>
              <w:rPr>
                <w:b/>
              </w:rPr>
              <w:t>Signature:</w:t>
            </w:r>
          </w:p>
        </w:tc>
        <w:tc>
          <w:tcPr>
            <w:tcW w:w="2798" w:type="dxa"/>
            <w:gridSpan w:val="2"/>
            <w:tcBorders>
              <w:top w:val="single" w:sz="4" w:space="0" w:color="auto"/>
              <w:left w:val="single" w:sz="4" w:space="0" w:color="auto"/>
              <w:bottom w:val="single" w:sz="4" w:space="0" w:color="auto"/>
              <w:right w:val="single" w:sz="4" w:space="0" w:color="auto"/>
            </w:tcBorders>
            <w:vAlign w:val="bottom"/>
          </w:tcPr>
          <w:p w14:paraId="02CD4BC0" w14:textId="77777777" w:rsidR="00B8454C" w:rsidRDefault="00B8454C" w:rsidP="00B8454C">
            <w:pPr>
              <w:spacing w:before="80" w:after="80"/>
            </w:pPr>
          </w:p>
        </w:tc>
      </w:tr>
      <w:tr w:rsidR="00FF11A2" w14:paraId="3D0D2830" w14:textId="77777777" w:rsidTr="00FF11A2">
        <w:trPr>
          <w:trHeight w:val="20"/>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hideMark/>
          </w:tcPr>
          <w:p w14:paraId="5B072B18" w14:textId="77777777" w:rsidR="00FF11A2" w:rsidRDefault="00FF11A2" w:rsidP="00B8454C">
            <w:pPr>
              <w:spacing w:after="0"/>
            </w:pPr>
            <w:r>
              <w:rPr>
                <w:b/>
              </w:rPr>
              <w:t>Applicant 2</w:t>
            </w:r>
          </w:p>
        </w:tc>
      </w:tr>
      <w:tr w:rsidR="00B8454C" w14:paraId="222F2823" w14:textId="77777777" w:rsidTr="00963F04">
        <w:trPr>
          <w:trHeight w:val="212"/>
        </w:trPr>
        <w:tc>
          <w:tcPr>
            <w:tcW w:w="1321" w:type="dxa"/>
            <w:gridSpan w:val="2"/>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3CCB8591" w14:textId="77777777" w:rsidR="00B8454C" w:rsidRDefault="00B8454C" w:rsidP="00B8454C">
            <w:pPr>
              <w:spacing w:before="80" w:after="80"/>
              <w:rPr>
                <w:rStyle w:val="Questionlabel"/>
                <w:sz w:val="20"/>
              </w:rPr>
            </w:pPr>
            <w:r>
              <w:rPr>
                <w:rStyle w:val="Questionlabel"/>
                <w:sz w:val="20"/>
              </w:rPr>
              <w:t xml:space="preserve">I </w:t>
            </w:r>
            <w:r w:rsidRPr="00721789">
              <w:rPr>
                <w:rStyle w:val="Questionlabel"/>
                <w:b w:val="0"/>
                <w:sz w:val="18"/>
                <w:szCs w:val="18"/>
              </w:rPr>
              <w:t>(print name)</w:t>
            </w:r>
          </w:p>
        </w:tc>
        <w:tc>
          <w:tcPr>
            <w:tcW w:w="4966"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66CFD421" w14:textId="77777777" w:rsidR="00B8454C" w:rsidRPr="0027754D" w:rsidRDefault="00B8454C" w:rsidP="00B8454C">
            <w:pPr>
              <w:spacing w:before="80" w:after="80"/>
              <w:rPr>
                <w:rStyle w:val="Questionlabel"/>
                <w:b w:val="0"/>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bottom"/>
          </w:tcPr>
          <w:p w14:paraId="4E09E8A1" w14:textId="77777777" w:rsidR="00B8454C" w:rsidRDefault="00B8454C" w:rsidP="00B8454C">
            <w:pPr>
              <w:spacing w:before="80" w:after="80"/>
              <w:rPr>
                <w:b/>
              </w:rPr>
            </w:pPr>
            <w:r>
              <w:rPr>
                <w:b/>
              </w:rPr>
              <w:t>Signature:</w:t>
            </w:r>
          </w:p>
        </w:tc>
        <w:tc>
          <w:tcPr>
            <w:tcW w:w="2798" w:type="dxa"/>
            <w:gridSpan w:val="2"/>
            <w:tcBorders>
              <w:top w:val="single" w:sz="4" w:space="0" w:color="auto"/>
              <w:left w:val="single" w:sz="4" w:space="0" w:color="auto"/>
              <w:bottom w:val="single" w:sz="4" w:space="0" w:color="auto"/>
              <w:right w:val="single" w:sz="4" w:space="0" w:color="auto"/>
            </w:tcBorders>
            <w:vAlign w:val="bottom"/>
          </w:tcPr>
          <w:p w14:paraId="6D2E3EE1" w14:textId="77777777" w:rsidR="00B8454C" w:rsidRDefault="00B8454C" w:rsidP="00B8454C">
            <w:pPr>
              <w:spacing w:before="80" w:after="80"/>
            </w:pPr>
          </w:p>
        </w:tc>
      </w:tr>
      <w:tr w:rsidR="00B8454C" w14:paraId="1F6BBDEA" w14:textId="77777777" w:rsidTr="00FF11A2">
        <w:trPr>
          <w:trHeight w:val="20"/>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06239DDC" w14:textId="77777777" w:rsidR="00B8454C" w:rsidRDefault="00B8454C" w:rsidP="00B8454C">
            <w:pPr>
              <w:spacing w:after="0"/>
              <w:rPr>
                <w:b/>
              </w:rPr>
            </w:pPr>
            <w:r>
              <w:rPr>
                <w:b/>
              </w:rPr>
              <w:t>Applicant 3</w:t>
            </w:r>
          </w:p>
        </w:tc>
      </w:tr>
      <w:tr w:rsidR="00B8454C" w14:paraId="7A9C108D" w14:textId="77777777" w:rsidTr="0021778E">
        <w:trPr>
          <w:trHeight w:val="212"/>
        </w:trPr>
        <w:tc>
          <w:tcPr>
            <w:tcW w:w="1321" w:type="dxa"/>
            <w:gridSpan w:val="2"/>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hideMark/>
          </w:tcPr>
          <w:p w14:paraId="03618E4E" w14:textId="77777777" w:rsidR="00B8454C" w:rsidRDefault="00B8454C" w:rsidP="00B8454C">
            <w:pPr>
              <w:spacing w:before="80" w:after="80"/>
              <w:rPr>
                <w:rStyle w:val="Questionlabel"/>
              </w:rPr>
            </w:pPr>
            <w:r>
              <w:rPr>
                <w:rStyle w:val="Questionlabel"/>
                <w:sz w:val="20"/>
              </w:rPr>
              <w:t xml:space="preserve">I </w:t>
            </w:r>
            <w:r w:rsidRPr="00721789">
              <w:rPr>
                <w:rStyle w:val="Questionlabel"/>
                <w:b w:val="0"/>
                <w:sz w:val="18"/>
                <w:szCs w:val="18"/>
              </w:rPr>
              <w:t>(print name)</w:t>
            </w:r>
          </w:p>
        </w:tc>
        <w:tc>
          <w:tcPr>
            <w:tcW w:w="4966"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509D0713" w14:textId="77777777" w:rsidR="00B8454C" w:rsidRPr="0027754D" w:rsidRDefault="00B8454C" w:rsidP="00B8454C">
            <w:pPr>
              <w:spacing w:before="80" w:after="80"/>
              <w:rPr>
                <w:rStyle w:val="Questionlabel"/>
                <w:b w:val="0"/>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bottom"/>
            <w:hideMark/>
          </w:tcPr>
          <w:p w14:paraId="33253B58" w14:textId="77777777" w:rsidR="00B8454C" w:rsidRDefault="00B8454C" w:rsidP="00B8454C">
            <w:pPr>
              <w:spacing w:before="80" w:after="80"/>
            </w:pPr>
            <w:r>
              <w:rPr>
                <w:b/>
              </w:rPr>
              <w:t>Signature:</w:t>
            </w:r>
          </w:p>
        </w:tc>
        <w:tc>
          <w:tcPr>
            <w:tcW w:w="2798" w:type="dxa"/>
            <w:gridSpan w:val="2"/>
            <w:tcBorders>
              <w:top w:val="single" w:sz="4" w:space="0" w:color="auto"/>
              <w:left w:val="single" w:sz="4" w:space="0" w:color="auto"/>
              <w:bottom w:val="single" w:sz="4" w:space="0" w:color="auto"/>
              <w:right w:val="single" w:sz="4" w:space="0" w:color="auto"/>
            </w:tcBorders>
            <w:vAlign w:val="bottom"/>
          </w:tcPr>
          <w:p w14:paraId="366277D6" w14:textId="77777777" w:rsidR="00B8454C" w:rsidRDefault="00B8454C" w:rsidP="00B8454C">
            <w:pPr>
              <w:spacing w:before="80" w:after="80"/>
            </w:pPr>
          </w:p>
        </w:tc>
      </w:tr>
      <w:tr w:rsidR="00726738" w:rsidRPr="007A5EFD" w14:paraId="70383D01" w14:textId="77777777" w:rsidTr="00FF11A2">
        <w:trPr>
          <w:trHeight w:val="28"/>
        </w:trPr>
        <w:tc>
          <w:tcPr>
            <w:tcW w:w="10356" w:type="dxa"/>
            <w:gridSpan w:val="10"/>
            <w:tcBorders>
              <w:top w:val="nil"/>
              <w:left w:val="nil"/>
              <w:bottom w:val="nil"/>
              <w:right w:val="nil"/>
            </w:tcBorders>
            <w:noWrap/>
            <w:tcMar>
              <w:left w:w="0" w:type="dxa"/>
              <w:right w:w="0" w:type="dxa"/>
            </w:tcMar>
          </w:tcPr>
          <w:p w14:paraId="5033D9D2" w14:textId="77777777" w:rsidR="00726738" w:rsidRPr="002C21A2" w:rsidRDefault="00726738" w:rsidP="00726738">
            <w:pPr>
              <w:pStyle w:val="Subtitle0"/>
              <w:spacing w:after="0"/>
              <w:rPr>
                <w:rStyle w:val="Hidden"/>
              </w:rPr>
            </w:pPr>
            <w:r w:rsidRPr="002C21A2">
              <w:rPr>
                <w:rStyle w:val="Hidden"/>
              </w:rPr>
              <w:t>End of form</w:t>
            </w:r>
          </w:p>
        </w:tc>
      </w:tr>
    </w:tbl>
    <w:p w14:paraId="388948E6" w14:textId="77777777" w:rsidR="007A5EFD" w:rsidRDefault="007A5EFD" w:rsidP="00B8454C">
      <w:pPr>
        <w:spacing w:after="0"/>
        <w:rPr>
          <w:sz w:val="4"/>
          <w:szCs w:val="4"/>
        </w:rPr>
      </w:pPr>
    </w:p>
    <w:p w14:paraId="05BE6B03" w14:textId="77777777" w:rsidR="008902D5" w:rsidRDefault="008902D5" w:rsidP="008902D5">
      <w:pPr>
        <w:pStyle w:val="Heading2"/>
        <w:shd w:val="clear" w:color="auto" w:fill="FFFFFF"/>
        <w:spacing w:before="375" w:after="375"/>
        <w:rPr>
          <w:rFonts w:ascii="Lato" w:hAnsi="Lato"/>
          <w:color w:val="180D0A"/>
          <w:sz w:val="39"/>
          <w:szCs w:val="39"/>
        </w:rPr>
      </w:pPr>
      <w:r>
        <w:rPr>
          <w:rFonts w:ascii="Lato" w:hAnsi="Lato"/>
          <w:color w:val="180D0A"/>
          <w:sz w:val="39"/>
          <w:szCs w:val="39"/>
        </w:rPr>
        <w:lastRenderedPageBreak/>
        <w:t>Privacy statement</w:t>
      </w:r>
    </w:p>
    <w:p w14:paraId="751C0231" w14:textId="77777777" w:rsidR="008902D5" w:rsidRDefault="008902D5" w:rsidP="008902D5">
      <w:pPr>
        <w:pStyle w:val="NormalWeb"/>
        <w:shd w:val="clear" w:color="auto" w:fill="FFFFFF"/>
        <w:rPr>
          <w:rFonts w:ascii="Lato" w:hAnsi="Lato"/>
          <w:color w:val="141414"/>
        </w:rPr>
      </w:pPr>
      <w:r>
        <w:rPr>
          <w:rFonts w:ascii="Lato" w:hAnsi="Lato"/>
          <w:color w:val="141414"/>
        </w:rPr>
        <w:t xml:space="preserve">The Department of Industry, Tourism and Trade respects and is committed to safeguarding the confidentiality and privacy of the information that it collects and handles, in accordance with the </w:t>
      </w:r>
      <w:hyperlink r:id="rId10" w:history="1">
        <w:r>
          <w:rPr>
            <w:rStyle w:val="Hyperlink"/>
            <w:i/>
            <w:iCs/>
            <w:color w:val="1F1F5F"/>
          </w:rPr>
          <w:t>Northern Territory Information Act 2002</w:t>
        </w:r>
      </w:hyperlink>
      <w:r>
        <w:rPr>
          <w:rFonts w:ascii="Lato" w:hAnsi="Lato"/>
          <w:color w:val="141414"/>
        </w:rPr>
        <w:t>.</w:t>
      </w:r>
    </w:p>
    <w:p w14:paraId="4E8D032B" w14:textId="77777777" w:rsidR="008902D5" w:rsidRDefault="008902D5" w:rsidP="008902D5">
      <w:pPr>
        <w:pStyle w:val="NormalWeb"/>
        <w:shd w:val="clear" w:color="auto" w:fill="FFFFFF"/>
        <w:rPr>
          <w:rFonts w:ascii="Lato" w:hAnsi="Lato"/>
          <w:color w:val="141414"/>
        </w:rPr>
      </w:pPr>
      <w:r>
        <w:rPr>
          <w:rFonts w:ascii="Lato" w:hAnsi="Lato"/>
          <w:color w:val="141414"/>
        </w:rPr>
        <w:t>You have been asked to provide information relating to your NT Brand registration. If you choose not to provide the information required we might not be able to accept or process your application, or your application may be refused.</w:t>
      </w:r>
    </w:p>
    <w:p w14:paraId="12BF5BB8" w14:textId="77777777" w:rsidR="008902D5" w:rsidRDefault="008902D5" w:rsidP="008902D5">
      <w:pPr>
        <w:pStyle w:val="NormalWeb"/>
        <w:shd w:val="clear" w:color="auto" w:fill="FFFFFF"/>
        <w:rPr>
          <w:rFonts w:ascii="Lato" w:hAnsi="Lato"/>
          <w:color w:val="141414"/>
        </w:rPr>
      </w:pPr>
      <w:r>
        <w:rPr>
          <w:rFonts w:ascii="Lato" w:hAnsi="Lato"/>
          <w:color w:val="141414"/>
        </w:rPr>
        <w:t xml:space="preserve">Some of the information provided by you is made publicly available through the internet, as part of a public NT Brands Register published in the on </w:t>
      </w:r>
      <w:hyperlink r:id="rId11" w:history="1">
        <w:r>
          <w:rPr>
            <w:rStyle w:val="Hyperlink"/>
            <w:color w:val="1F1F5F"/>
          </w:rPr>
          <w:t>NT Government website</w:t>
        </w:r>
      </w:hyperlink>
      <w:r>
        <w:rPr>
          <w:rFonts w:ascii="Lato" w:hAnsi="Lato"/>
          <w:color w:val="141414"/>
        </w:rPr>
        <w:t>.</w:t>
      </w:r>
    </w:p>
    <w:p w14:paraId="522E662D" w14:textId="77777777" w:rsidR="008902D5" w:rsidRDefault="008902D5" w:rsidP="008902D5">
      <w:pPr>
        <w:pStyle w:val="NormalWeb"/>
        <w:shd w:val="clear" w:color="auto" w:fill="FFFFFF"/>
        <w:rPr>
          <w:rFonts w:ascii="Lato" w:hAnsi="Lato"/>
          <w:color w:val="141414"/>
        </w:rPr>
      </w:pPr>
      <w:r>
        <w:rPr>
          <w:rFonts w:ascii="Lato" w:hAnsi="Lato"/>
          <w:color w:val="141414"/>
        </w:rPr>
        <w:t>We will not disclose your personal information to third parties unless:</w:t>
      </w:r>
    </w:p>
    <w:p w14:paraId="5912BF5D" w14:textId="77777777" w:rsidR="008902D5" w:rsidRDefault="008902D5" w:rsidP="008902D5">
      <w:pPr>
        <w:numPr>
          <w:ilvl w:val="0"/>
          <w:numId w:val="12"/>
        </w:numPr>
        <w:shd w:val="clear" w:color="auto" w:fill="FFFFFF"/>
        <w:spacing w:before="100" w:beforeAutospacing="1" w:after="150"/>
        <w:rPr>
          <w:color w:val="141414"/>
        </w:rPr>
      </w:pPr>
      <w:r>
        <w:rPr>
          <w:color w:val="141414"/>
        </w:rPr>
        <w:t>authorised or required by law to do so</w:t>
      </w:r>
    </w:p>
    <w:p w14:paraId="3F4425A8" w14:textId="77777777" w:rsidR="008902D5" w:rsidRDefault="008902D5" w:rsidP="008902D5">
      <w:pPr>
        <w:numPr>
          <w:ilvl w:val="0"/>
          <w:numId w:val="12"/>
        </w:numPr>
        <w:shd w:val="clear" w:color="auto" w:fill="FFFFFF"/>
        <w:spacing w:before="100" w:beforeAutospacing="1" w:after="150"/>
        <w:rPr>
          <w:color w:val="141414"/>
        </w:rPr>
      </w:pPr>
      <w:r>
        <w:rPr>
          <w:color w:val="141414"/>
        </w:rPr>
        <w:t>you have given us your consent to share your personal information for a specific purpose.</w:t>
      </w:r>
    </w:p>
    <w:p w14:paraId="346573D3" w14:textId="77777777" w:rsidR="008902D5" w:rsidRDefault="008902D5" w:rsidP="008902D5">
      <w:pPr>
        <w:pStyle w:val="NormalWeb"/>
        <w:shd w:val="clear" w:color="auto" w:fill="FFFFFF"/>
        <w:rPr>
          <w:rFonts w:ascii="Lato" w:hAnsi="Lato"/>
          <w:color w:val="141414"/>
        </w:rPr>
      </w:pPr>
      <w:r>
        <w:rPr>
          <w:rFonts w:ascii="Lato" w:hAnsi="Lato"/>
          <w:color w:val="141414"/>
        </w:rPr>
        <w:t xml:space="preserve">You may request access to the personal information we hold about you. To find out more read our </w:t>
      </w:r>
      <w:hyperlink r:id="rId12" w:tgtFrame="_blank" w:history="1">
        <w:r>
          <w:rPr>
            <w:rStyle w:val="Hyperlink"/>
            <w:color w:val="1F1F5F"/>
          </w:rPr>
          <w:t>privacy policy</w:t>
        </w:r>
      </w:hyperlink>
      <w:r>
        <w:rPr>
          <w:rFonts w:ascii="Lato" w:hAnsi="Lato"/>
          <w:color w:val="141414"/>
        </w:rPr>
        <w:t>. If you want more information about the Northern Territory's privacy laws, please refer to the </w:t>
      </w:r>
      <w:r>
        <w:rPr>
          <w:rStyle w:val="Emphasis"/>
          <w:rFonts w:ascii="Lato" w:hAnsi="Lato"/>
          <w:color w:val="141414"/>
        </w:rPr>
        <w:t>Northern Territory Information Act 2002</w:t>
      </w:r>
      <w:r>
        <w:rPr>
          <w:rFonts w:ascii="Lato" w:hAnsi="Lato"/>
          <w:color w:val="141414"/>
        </w:rPr>
        <w:t>, or the </w:t>
      </w:r>
      <w:hyperlink r:id="rId13" w:history="1">
        <w:r>
          <w:rPr>
            <w:rStyle w:val="Hyperlink"/>
            <w:color w:val="1F1F5F"/>
          </w:rPr>
          <w:t>Office of the Information Commissioner NT</w:t>
        </w:r>
      </w:hyperlink>
      <w:r>
        <w:rPr>
          <w:rFonts w:ascii="Lato" w:hAnsi="Lato"/>
          <w:color w:val="141414"/>
        </w:rPr>
        <w:t>.</w:t>
      </w:r>
    </w:p>
    <w:p w14:paraId="33193EAB" w14:textId="77777777" w:rsidR="008902D5" w:rsidRPr="00B8454C" w:rsidRDefault="008902D5" w:rsidP="00B8454C">
      <w:pPr>
        <w:spacing w:after="0"/>
        <w:rPr>
          <w:sz w:val="4"/>
          <w:szCs w:val="4"/>
        </w:rPr>
      </w:pPr>
    </w:p>
    <w:sectPr w:rsidR="008902D5" w:rsidRPr="00B8454C" w:rsidSect="007F3496">
      <w:headerReference w:type="default" r:id="rId14"/>
      <w:footerReference w:type="default" r:id="rId15"/>
      <w:headerReference w:type="first" r:id="rId16"/>
      <w:footerReference w:type="first" r:id="rId17"/>
      <w:pgSz w:w="11906" w:h="16838" w:code="9"/>
      <w:pgMar w:top="794" w:right="794" w:bottom="794" w:left="794" w:header="567"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3D1B" w14:textId="77777777" w:rsidR="006C6BBD" w:rsidRDefault="006C6BBD" w:rsidP="007332FF">
      <w:r>
        <w:separator/>
      </w:r>
    </w:p>
  </w:endnote>
  <w:endnote w:type="continuationSeparator" w:id="0">
    <w:p w14:paraId="48C90A31" w14:textId="77777777" w:rsidR="006C6BBD" w:rsidRDefault="006C6BB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3C3A"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C49E01F" w14:textId="77777777" w:rsidTr="001B3D22">
      <w:trPr>
        <w:cantSplit/>
        <w:trHeight w:hRule="exact" w:val="850"/>
      </w:trPr>
      <w:tc>
        <w:tcPr>
          <w:tcW w:w="10318" w:type="dxa"/>
          <w:vAlign w:val="bottom"/>
        </w:tcPr>
        <w:p w14:paraId="46712562"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B8454C">
                <w:rPr>
                  <w:rStyle w:val="PageNumber"/>
                  <w:b/>
                </w:rPr>
                <w:t>INDUSTRY, TOURISM AND TRADE</w:t>
              </w:r>
            </w:sdtContent>
          </w:sdt>
          <w:r w:rsidRPr="001B3D22">
            <w:rPr>
              <w:rStyle w:val="PageNumber"/>
            </w:rPr>
            <w:t xml:space="preserve"> - optional</w:t>
          </w:r>
        </w:p>
        <w:p w14:paraId="7DB3EFCC" w14:textId="77777777"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8-13T00:00:00Z">
                <w:dateFormat w:val="d MMMM yyyy"/>
                <w:lid w:val="en-AU"/>
                <w:storeMappedDataAs w:val="dateTime"/>
                <w:calendar w:val="gregorian"/>
              </w:date>
            </w:sdtPr>
            <w:sdtContent>
              <w:r w:rsidR="008902D5">
                <w:rPr>
                  <w:rStyle w:val="PageNumber"/>
                </w:rPr>
                <w:t>13 August 2024</w:t>
              </w:r>
            </w:sdtContent>
          </w:sdt>
          <w:r w:rsidR="001B3D22" w:rsidRPr="001B3D22">
            <w:rPr>
              <w:rStyle w:val="PageNumber"/>
            </w:rPr>
            <w:t xml:space="preserve"> | Version X - optional</w:t>
          </w:r>
        </w:p>
        <w:p w14:paraId="7B036515"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902D5">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902D5">
            <w:rPr>
              <w:rStyle w:val="PageNumber"/>
              <w:noProof/>
            </w:rPr>
            <w:t>2</w:t>
          </w:r>
          <w:r w:rsidRPr="00AC4488">
            <w:rPr>
              <w:rStyle w:val="PageNumber"/>
            </w:rPr>
            <w:fldChar w:fldCharType="end"/>
          </w:r>
        </w:p>
      </w:tc>
    </w:tr>
  </w:tbl>
  <w:p w14:paraId="4927EB17" w14:textId="77777777" w:rsidR="002645D5" w:rsidRPr="00B11C67" w:rsidRDefault="002645D5" w:rsidP="002645D5">
    <w:pPr>
      <w:pStyle w:val="Footer"/>
      <w:rPr>
        <w:sz w:val="4"/>
        <w:szCs w:val="4"/>
      </w:rPr>
    </w:pPr>
  </w:p>
  <w:p w14:paraId="1B72A56D"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A7F" w14:textId="77777777" w:rsidR="0087320B" w:rsidRPr="00B8454C" w:rsidRDefault="0087320B" w:rsidP="0087320B">
    <w:pPr>
      <w:spacing w:after="0"/>
      <w:rPr>
        <w:sz w:val="4"/>
        <w:szCs w:val="4"/>
      </w:rPr>
    </w:pPr>
  </w:p>
  <w:tbl>
    <w:tblPr>
      <w:tblW w:w="1043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54"/>
      <w:gridCol w:w="2579"/>
    </w:tblGrid>
    <w:tr w:rsidR="002645D5" w:rsidRPr="00132658" w14:paraId="300B8070" w14:textId="77777777" w:rsidTr="008D65F9">
      <w:trPr>
        <w:cantSplit/>
        <w:trHeight w:hRule="exact" w:val="1037"/>
      </w:trPr>
      <w:tc>
        <w:tcPr>
          <w:tcW w:w="7854" w:type="dxa"/>
          <w:tcBorders>
            <w:top w:val="single" w:sz="4" w:space="0" w:color="auto"/>
          </w:tcBorders>
          <w:vAlign w:val="center"/>
        </w:tcPr>
        <w:p w14:paraId="48DA943C" w14:textId="77777777" w:rsidR="002645D5" w:rsidRPr="00CE30CF" w:rsidRDefault="001B3D22" w:rsidP="00B8454C">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B8454C">
                <w:rPr>
                  <w:rStyle w:val="PageNumber"/>
                  <w:b/>
                </w:rPr>
                <w:t>INDUSTRY, TOURISM AND TRADE</w:t>
              </w:r>
            </w:sdtContent>
          </w:sdt>
          <w:r w:rsidR="008D65F9">
            <w:rPr>
              <w:rStyle w:val="PageNumber"/>
            </w:rPr>
            <w:t xml:space="preserve"> </w:t>
          </w:r>
          <w:r w:rsidR="008D65F9">
            <w:rPr>
              <w:rStyle w:val="PageNumber"/>
            </w:rPr>
            <w:br/>
          </w: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13T00:00:00Z">
                <w:dateFormat w:val="d MMMM yyyy"/>
                <w:lid w:val="en-AU"/>
                <w:storeMappedDataAs w:val="dateTime"/>
                <w:calendar w:val="gregorian"/>
              </w:date>
            </w:sdtPr>
            <w:sdtContent>
              <w:r w:rsidR="008902D5">
                <w:rPr>
                  <w:rStyle w:val="PageNumber"/>
                </w:rPr>
                <w:t>13 August 2024</w:t>
              </w:r>
            </w:sdtContent>
          </w:sdt>
          <w:r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8902D5">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8902D5">
            <w:rPr>
              <w:rStyle w:val="PageNumber"/>
              <w:noProof/>
            </w:rPr>
            <w:t>2</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79" w:type="dxa"/>
          <w:tcBorders>
            <w:top w:val="single" w:sz="4" w:space="0" w:color="auto"/>
          </w:tcBorders>
          <w:vAlign w:val="bottom"/>
        </w:tcPr>
        <w:p w14:paraId="0475A36F" w14:textId="77777777" w:rsidR="002645D5" w:rsidRPr="001E14EB" w:rsidRDefault="00661D1D" w:rsidP="002645D5">
          <w:pPr>
            <w:spacing w:after="0"/>
            <w:jc w:val="right"/>
          </w:pPr>
          <w:r>
            <w:rPr>
              <w:noProof/>
              <w:sz w:val="19"/>
              <w:lang w:eastAsia="en-AU"/>
            </w:rPr>
            <w:drawing>
              <wp:inline distT="0" distB="0" distL="0" distR="0" wp14:anchorId="71DDED2D" wp14:editId="69E0BB3A">
                <wp:extent cx="1426247" cy="508584"/>
                <wp:effectExtent l="0" t="0" r="2540" b="635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094" cy="511382"/>
                        </a:xfrm>
                        <a:prstGeom prst="rect">
                          <a:avLst/>
                        </a:prstGeom>
                      </pic:spPr>
                    </pic:pic>
                  </a:graphicData>
                </a:graphic>
              </wp:inline>
            </w:drawing>
          </w:r>
          <w:r w:rsidR="002645D5" w:rsidRPr="00785C24">
            <w:rPr>
              <w:rStyle w:val="PageNumber"/>
              <w:noProof/>
              <w:lang w:eastAsia="en-AU"/>
            </w:rPr>
            <w:t xml:space="preserve"> </w:t>
          </w:r>
        </w:p>
      </w:tc>
    </w:tr>
  </w:tbl>
  <w:p w14:paraId="444B1B7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D2E1" w14:textId="77777777" w:rsidR="006C6BBD" w:rsidRDefault="006C6BBD" w:rsidP="007332FF">
      <w:r>
        <w:separator/>
      </w:r>
    </w:p>
  </w:footnote>
  <w:footnote w:type="continuationSeparator" w:id="0">
    <w:p w14:paraId="3BFF6A01" w14:textId="77777777" w:rsidR="006C6BBD" w:rsidRDefault="006C6BB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5BF7"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B96B79">
          <w:rPr>
            <w:rStyle w:val="HeaderChar"/>
          </w:rPr>
          <w:t>Application for cancellation of brand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461078E" w14:textId="77777777" w:rsidR="00A53CF0" w:rsidRPr="00B470B1" w:rsidRDefault="000249EE" w:rsidP="007F3496">
        <w:pPr>
          <w:pStyle w:val="Title"/>
          <w:spacing w:after="0"/>
          <w:rPr>
            <w:rStyle w:val="TitleChar"/>
            <w:sz w:val="52"/>
          </w:rPr>
        </w:pPr>
        <w:r w:rsidRPr="00B470B1">
          <w:rPr>
            <w:rStyle w:val="TitleChar"/>
            <w:sz w:val="52"/>
          </w:rPr>
          <w:t>Application f</w:t>
        </w:r>
        <w:r w:rsidR="007F3496" w:rsidRPr="00B470B1">
          <w:rPr>
            <w:rStyle w:val="TitleChar"/>
            <w:sz w:val="52"/>
          </w:rPr>
          <w:t xml:space="preserve">or cancellation of </w:t>
        </w:r>
        <w:r w:rsidR="00C06734">
          <w:rPr>
            <w:rStyle w:val="TitleChar"/>
            <w:sz w:val="52"/>
          </w:rPr>
          <w:t>brand</w:t>
        </w:r>
      </w:p>
    </w:sdtContent>
  </w:sdt>
  <w:p w14:paraId="696B83F6" w14:textId="77777777" w:rsidR="007F3496" w:rsidRPr="007F3496" w:rsidRDefault="007F3496" w:rsidP="007F3496">
    <w:pPr>
      <w:pStyle w:val="Subtitle0"/>
    </w:pPr>
    <w:r w:rsidRPr="007F3496">
      <w:rPr>
        <w:rStyle w:val="TitleChar"/>
        <w:rFonts w:asciiTheme="majorHAnsi" w:hAnsiTheme="majorHAnsi"/>
        <w:bCs w:val="0"/>
        <w:color w:val="127CC0" w:themeColor="accent2"/>
        <w:kern w:val="0"/>
        <w:sz w:val="40"/>
        <w:szCs w:val="20"/>
      </w:rPr>
      <w:t>Livestock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413D0F"/>
    <w:multiLevelType w:val="multilevel"/>
    <w:tmpl w:val="359A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00383973">
    <w:abstractNumId w:val="19"/>
  </w:num>
  <w:num w:numId="2" w16cid:durableId="181549799">
    <w:abstractNumId w:val="11"/>
  </w:num>
  <w:num w:numId="3" w16cid:durableId="1742830718">
    <w:abstractNumId w:val="37"/>
  </w:num>
  <w:num w:numId="4" w16cid:durableId="1845128704">
    <w:abstractNumId w:val="24"/>
  </w:num>
  <w:num w:numId="5" w16cid:durableId="2030377514">
    <w:abstractNumId w:val="15"/>
  </w:num>
  <w:num w:numId="6" w16cid:durableId="2142258577">
    <w:abstractNumId w:val="7"/>
  </w:num>
  <w:num w:numId="7" w16cid:durableId="1298292172">
    <w:abstractNumId w:val="26"/>
  </w:num>
  <w:num w:numId="8" w16cid:durableId="447509893">
    <w:abstractNumId w:val="14"/>
  </w:num>
  <w:num w:numId="9" w16cid:durableId="2102754981">
    <w:abstractNumId w:val="36"/>
  </w:num>
  <w:num w:numId="10" w16cid:durableId="1408259161">
    <w:abstractNumId w:val="21"/>
  </w:num>
  <w:num w:numId="11" w16cid:durableId="580992679">
    <w:abstractNumId w:val="33"/>
  </w:num>
  <w:num w:numId="12" w16cid:durableId="6322552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E"/>
    <w:rsid w:val="00001DDF"/>
    <w:rsid w:val="0000322D"/>
    <w:rsid w:val="00007670"/>
    <w:rsid w:val="00010665"/>
    <w:rsid w:val="00020347"/>
    <w:rsid w:val="0002393A"/>
    <w:rsid w:val="000249EE"/>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2E24"/>
    <w:rsid w:val="00163654"/>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6153"/>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2D01"/>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B7C1B"/>
    <w:rsid w:val="003C6024"/>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15D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600D"/>
    <w:rsid w:val="00627FC8"/>
    <w:rsid w:val="006433C3"/>
    <w:rsid w:val="00650F5B"/>
    <w:rsid w:val="00661D1D"/>
    <w:rsid w:val="00665916"/>
    <w:rsid w:val="006670D7"/>
    <w:rsid w:val="006719EA"/>
    <w:rsid w:val="00671F13"/>
    <w:rsid w:val="0067400A"/>
    <w:rsid w:val="0067698B"/>
    <w:rsid w:val="006847AD"/>
    <w:rsid w:val="0069114B"/>
    <w:rsid w:val="006944C1"/>
    <w:rsid w:val="006A756A"/>
    <w:rsid w:val="006B7FE0"/>
    <w:rsid w:val="006C3C99"/>
    <w:rsid w:val="006C6BBD"/>
    <w:rsid w:val="006D66F7"/>
    <w:rsid w:val="006E283C"/>
    <w:rsid w:val="00705C9D"/>
    <w:rsid w:val="00705F13"/>
    <w:rsid w:val="00714F1D"/>
    <w:rsid w:val="00715225"/>
    <w:rsid w:val="00720CC6"/>
    <w:rsid w:val="00722DDB"/>
    <w:rsid w:val="00724728"/>
    <w:rsid w:val="00724F98"/>
    <w:rsid w:val="0072673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3496"/>
    <w:rsid w:val="008015A8"/>
    <w:rsid w:val="008033C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02D5"/>
    <w:rsid w:val="0089368E"/>
    <w:rsid w:val="00893C96"/>
    <w:rsid w:val="0089500A"/>
    <w:rsid w:val="00897C94"/>
    <w:rsid w:val="008A7C12"/>
    <w:rsid w:val="008B03CE"/>
    <w:rsid w:val="008B521D"/>
    <w:rsid w:val="008B529E"/>
    <w:rsid w:val="008C17FB"/>
    <w:rsid w:val="008C70BB"/>
    <w:rsid w:val="008D1B00"/>
    <w:rsid w:val="008D57B8"/>
    <w:rsid w:val="008D65F9"/>
    <w:rsid w:val="008E03FC"/>
    <w:rsid w:val="008E510B"/>
    <w:rsid w:val="00902B13"/>
    <w:rsid w:val="00911941"/>
    <w:rsid w:val="0092024D"/>
    <w:rsid w:val="00925146"/>
    <w:rsid w:val="00925F0F"/>
    <w:rsid w:val="00932F6B"/>
    <w:rsid w:val="00934E50"/>
    <w:rsid w:val="009468BC"/>
    <w:rsid w:val="00947FAE"/>
    <w:rsid w:val="009616DF"/>
    <w:rsid w:val="0096542F"/>
    <w:rsid w:val="00967EA1"/>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470B1"/>
    <w:rsid w:val="00B5084A"/>
    <w:rsid w:val="00B606A1"/>
    <w:rsid w:val="00B614F7"/>
    <w:rsid w:val="00B61B26"/>
    <w:rsid w:val="00B65E6B"/>
    <w:rsid w:val="00B674EB"/>
    <w:rsid w:val="00B675B2"/>
    <w:rsid w:val="00B81261"/>
    <w:rsid w:val="00B8223E"/>
    <w:rsid w:val="00B832AE"/>
    <w:rsid w:val="00B8454C"/>
    <w:rsid w:val="00B86678"/>
    <w:rsid w:val="00B92F9B"/>
    <w:rsid w:val="00B941B3"/>
    <w:rsid w:val="00B96513"/>
    <w:rsid w:val="00B96B79"/>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6734"/>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3B1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04EED"/>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2443"/>
    <w:rsid w:val="00F94398"/>
    <w:rsid w:val="00FB2B56"/>
    <w:rsid w:val="00FB3CC5"/>
    <w:rsid w:val="00FB55D5"/>
    <w:rsid w:val="00FB7F9B"/>
    <w:rsid w:val="00FC12BF"/>
    <w:rsid w:val="00FC2C60"/>
    <w:rsid w:val="00FD3E6F"/>
    <w:rsid w:val="00FD51B9"/>
    <w:rsid w:val="00FD5849"/>
    <w:rsid w:val="00FE03E4"/>
    <w:rsid w:val="00FE2A39"/>
    <w:rsid w:val="00FF11A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E68C8"/>
  <w15:docId w15:val="{097A107E-E29F-40E3-9F63-66B905D3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9"/>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9"/>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smalltext">
    <w:name w:val="small text"/>
    <w:basedOn w:val="Normal"/>
    <w:link w:val="smalltextChar"/>
    <w:qFormat/>
    <w:rsid w:val="00726738"/>
    <w:pPr>
      <w:spacing w:after="0"/>
    </w:pPr>
    <w:rPr>
      <w:sz w:val="18"/>
      <w:lang w:eastAsia="en-AU"/>
    </w:rPr>
  </w:style>
  <w:style w:type="character" w:customStyle="1" w:styleId="smalltextChar">
    <w:name w:val="small text Char"/>
    <w:basedOn w:val="DefaultParagraphFont"/>
    <w:link w:val="smalltext"/>
    <w:rsid w:val="00726738"/>
    <w:rPr>
      <w:sz w:val="18"/>
      <w:lang w:eastAsia="en-AU"/>
    </w:rPr>
  </w:style>
  <w:style w:type="character" w:styleId="Emphasis">
    <w:name w:val="Emphasis"/>
    <w:basedOn w:val="DefaultParagraphFont"/>
    <w:uiPriority w:val="20"/>
    <w:qFormat/>
    <w:rsid w:val="00890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0986002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comm.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dustry.nt.gov.au/publications/business/policies/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agriculture/livestock-and-animals/brand-and-identify-livestock/nt-brands-register-and-director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islation.nt.gov.au/en/Legislation/INFORMATION-ACT-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TPIC.Brands@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F54475-FBA0-4C65-8DF9-F17BD8E6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2</Pages>
  <Words>468</Words>
  <Characters>2457</Characters>
  <Application>Microsoft Office Word</Application>
  <DocSecurity>0</DocSecurity>
  <Lines>102</Lines>
  <Paragraphs>66</Paragraphs>
  <ScaleCrop>false</ScaleCrop>
  <HeadingPairs>
    <vt:vector size="2" baseType="variant">
      <vt:variant>
        <vt:lpstr>Title</vt:lpstr>
      </vt:variant>
      <vt:variant>
        <vt:i4>1</vt:i4>
      </vt:variant>
    </vt:vector>
  </HeadingPairs>
  <TitlesOfParts>
    <vt:vector size="1" baseType="lpstr">
      <vt:lpstr>Application for cancellation of earmark only</vt:lpstr>
    </vt:vector>
  </TitlesOfParts>
  <Company>INDUSTRY, TOURISM AND TRADE</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cancellation of brand</dc:title>
  <dc:creator>Northern Territory Government</dc:creator>
  <cp:lastModifiedBy>Julie-Anne Felton</cp:lastModifiedBy>
  <cp:revision>2</cp:revision>
  <cp:lastPrinted>2019-07-29T01:45:00Z</cp:lastPrinted>
  <dcterms:created xsi:type="dcterms:W3CDTF">2024-08-13T22:44:00Z</dcterms:created>
  <dcterms:modified xsi:type="dcterms:W3CDTF">2024-08-13T22:44:00Z</dcterms:modified>
</cp:coreProperties>
</file>