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542"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317"/>
        <w:gridCol w:w="1318"/>
        <w:gridCol w:w="10"/>
        <w:gridCol w:w="1307"/>
        <w:gridCol w:w="1318"/>
        <w:gridCol w:w="1054"/>
        <w:gridCol w:w="263"/>
        <w:gridCol w:w="534"/>
        <w:gridCol w:w="786"/>
        <w:gridCol w:w="81"/>
        <w:gridCol w:w="144"/>
        <w:gridCol w:w="1092"/>
        <w:gridCol w:w="1318"/>
      </w:tblGrid>
      <w:tr w:rsidR="00A3761F" w:rsidRPr="007A5EFD" w14:paraId="550CCD9A" w14:textId="77777777" w:rsidTr="008105F5">
        <w:trPr>
          <w:trHeight w:val="346"/>
        </w:trPr>
        <w:tc>
          <w:tcPr>
            <w:tcW w:w="10542" w:type="dxa"/>
            <w:gridSpan w:val="13"/>
            <w:tcBorders>
              <w:top w:val="nil"/>
              <w:left w:val="nil"/>
              <w:bottom w:val="nil"/>
              <w:right w:val="nil"/>
            </w:tcBorders>
            <w:shd w:val="clear" w:color="auto" w:fill="FFFFFF" w:themeFill="background1"/>
            <w:noWrap/>
            <w:tcMar>
              <w:left w:w="0" w:type="dxa"/>
              <w:right w:w="0" w:type="dxa"/>
            </w:tcMar>
            <w:vAlign w:val="center"/>
          </w:tcPr>
          <w:p w14:paraId="22A9541E" w14:textId="4D3209E3" w:rsidR="00A3761F" w:rsidRPr="00B91523" w:rsidRDefault="00B91523" w:rsidP="00A3761F">
            <w:pPr>
              <w:pStyle w:val="Subtitle0"/>
              <w:rPr>
                <w:sz w:val="32"/>
                <w:szCs w:val="16"/>
              </w:rPr>
            </w:pPr>
            <w:r w:rsidRPr="00B91523">
              <w:rPr>
                <w:sz w:val="36"/>
                <w:szCs w:val="18"/>
              </w:rPr>
              <w:t>Claims can be submitted up to 31 March of the following year</w:t>
            </w:r>
          </w:p>
        </w:tc>
      </w:tr>
      <w:tr w:rsidR="00872B4E" w:rsidRPr="007A5EFD" w14:paraId="3D70EA55" w14:textId="77777777" w:rsidTr="008105F5">
        <w:trPr>
          <w:trHeight w:val="1656"/>
        </w:trPr>
        <w:tc>
          <w:tcPr>
            <w:tcW w:w="10542" w:type="dxa"/>
            <w:gridSpan w:val="13"/>
            <w:tcBorders>
              <w:top w:val="nil"/>
              <w:left w:val="nil"/>
              <w:bottom w:val="single" w:sz="4" w:space="0" w:color="auto"/>
              <w:right w:val="nil"/>
            </w:tcBorders>
            <w:shd w:val="clear" w:color="auto" w:fill="FFFFFF" w:themeFill="background1"/>
            <w:noWrap/>
            <w:tcMar>
              <w:left w:w="0" w:type="dxa"/>
              <w:right w:w="0" w:type="dxa"/>
            </w:tcMar>
          </w:tcPr>
          <w:p w14:paraId="67386A74" w14:textId="57AD9248" w:rsidR="00872B4E" w:rsidRPr="00872B4E" w:rsidRDefault="00872B4E" w:rsidP="00872B4E">
            <w:pPr>
              <w:pStyle w:val="Heading1"/>
              <w:rPr>
                <w:rFonts w:eastAsia="Calibri"/>
              </w:rPr>
            </w:pPr>
            <w:r w:rsidRPr="00872B4E">
              <w:rPr>
                <w:rFonts w:eastAsia="Calibri"/>
              </w:rPr>
              <w:t>Before you fill in the form</w:t>
            </w:r>
          </w:p>
          <w:p w14:paraId="7A58D85A" w14:textId="0A623B74" w:rsidR="00B91523" w:rsidRPr="00872B4E" w:rsidRDefault="00B91523" w:rsidP="00B91523">
            <w:r w:rsidRPr="0016728E">
              <w:t>A claim will only be paid after the approval of an application for Northern Territory (NT) Tertiary fares reimbursement scheme (the scheme). Applications must be submitted by 30 September each year for approval.</w:t>
            </w:r>
          </w:p>
        </w:tc>
      </w:tr>
      <w:tr w:rsidR="00B91523" w:rsidRPr="007A5EFD" w14:paraId="5A4BDDB3" w14:textId="77777777" w:rsidTr="008105F5">
        <w:trPr>
          <w:trHeight w:val="27"/>
        </w:trPr>
        <w:tc>
          <w:tcPr>
            <w:tcW w:w="10542" w:type="dxa"/>
            <w:gridSpan w:val="13"/>
            <w:tcBorders>
              <w:top w:val="single" w:sz="4" w:space="0" w:color="auto"/>
              <w:bottom w:val="single" w:sz="4" w:space="0" w:color="auto"/>
            </w:tcBorders>
            <w:shd w:val="clear" w:color="auto" w:fill="F2F2F2" w:themeFill="background1" w:themeFillShade="F2"/>
            <w:noWrap/>
            <w:tcMar>
              <w:top w:w="108" w:type="dxa"/>
              <w:bottom w:w="108" w:type="dxa"/>
            </w:tcMar>
          </w:tcPr>
          <w:p w14:paraId="01BA4EDD" w14:textId="77777777" w:rsidR="00B91523" w:rsidRPr="0016728E" w:rsidRDefault="00B91523" w:rsidP="00B91523">
            <w:r w:rsidRPr="0016728E">
              <w:t xml:space="preserve">Claims must be for the most direct and economical travel undertaken between the students’ home and the tertiary institution of study. </w:t>
            </w:r>
          </w:p>
          <w:p w14:paraId="637017CD" w14:textId="77777777" w:rsidR="00B91523" w:rsidRPr="0016728E" w:rsidRDefault="00B91523" w:rsidP="00B91523">
            <w:pPr>
              <w:numPr>
                <w:ilvl w:val="0"/>
                <w:numId w:val="12"/>
              </w:numPr>
              <w:ind w:left="492"/>
              <w:rPr>
                <w:rFonts w:eastAsiaTheme="minorEastAsia"/>
                <w:iCs/>
              </w:rPr>
            </w:pPr>
            <w:r w:rsidRPr="0016728E">
              <w:rPr>
                <w:rFonts w:eastAsiaTheme="minorEastAsia"/>
                <w:iCs/>
              </w:rPr>
              <w:t>Flight bookings should be made at least 4 weeks in advance.</w:t>
            </w:r>
          </w:p>
          <w:p w14:paraId="5E4DF10F" w14:textId="77777777" w:rsidR="00B91523" w:rsidRPr="0016728E" w:rsidRDefault="00B91523" w:rsidP="00B91523">
            <w:pPr>
              <w:numPr>
                <w:ilvl w:val="0"/>
                <w:numId w:val="12"/>
              </w:numPr>
              <w:ind w:left="492"/>
              <w:rPr>
                <w:rFonts w:eastAsiaTheme="minorEastAsia"/>
                <w:iCs/>
              </w:rPr>
            </w:pPr>
            <w:r w:rsidRPr="0016728E">
              <w:rPr>
                <w:rFonts w:eastAsiaTheme="minorEastAsia"/>
                <w:iCs/>
              </w:rPr>
              <w:t xml:space="preserve">Travel dates should align with the start and end of each semester. </w:t>
            </w:r>
          </w:p>
          <w:p w14:paraId="28583090" w14:textId="25221337" w:rsidR="00B91523" w:rsidRDefault="00B91523" w:rsidP="00B91523">
            <w:pPr>
              <w:rPr>
                <w:rStyle w:val="Questionlabel"/>
                <w:color w:val="FFFFFF" w:themeColor="background1"/>
              </w:rPr>
            </w:pPr>
            <w:r w:rsidRPr="0016728E">
              <w:t xml:space="preserve">Details of the scheme conditions can be found in the </w:t>
            </w:r>
            <w:hyperlink r:id="rId9" w:history="1">
              <w:r w:rsidRPr="00BA3172">
                <w:rPr>
                  <w:rStyle w:val="Hyperlink"/>
                </w:rPr>
                <w:t>NT Student assistance schemes guidelines</w:t>
              </w:r>
            </w:hyperlink>
            <w:r w:rsidRPr="0016728E">
              <w:t xml:space="preserve"> and procedures located </w:t>
            </w:r>
            <w:r>
              <w:t>on the NT Government website.</w:t>
            </w:r>
          </w:p>
        </w:tc>
      </w:tr>
      <w:tr w:rsidR="007D48A4" w:rsidRPr="007A5EFD" w14:paraId="3A0D4ACF" w14:textId="77777777" w:rsidTr="008105F5">
        <w:trPr>
          <w:trHeight w:val="27"/>
        </w:trPr>
        <w:tc>
          <w:tcPr>
            <w:tcW w:w="10542" w:type="dxa"/>
            <w:gridSpan w:val="13"/>
            <w:tcBorders>
              <w:top w:val="single" w:sz="4" w:space="0" w:color="auto"/>
              <w:bottom w:val="single" w:sz="4" w:space="0" w:color="auto"/>
            </w:tcBorders>
            <w:shd w:val="clear" w:color="auto" w:fill="1F1F5F" w:themeFill="text1"/>
            <w:noWrap/>
            <w:tcMar>
              <w:top w:w="108" w:type="dxa"/>
              <w:bottom w:w="108" w:type="dxa"/>
            </w:tcMar>
          </w:tcPr>
          <w:p w14:paraId="3BD6C9ED" w14:textId="7E615702" w:rsidR="007D48A4" w:rsidRPr="004A3CC9" w:rsidRDefault="00B91523" w:rsidP="00DD13FA">
            <w:pPr>
              <w:rPr>
                <w:rStyle w:val="Questionlabel"/>
                <w:color w:val="1F1F5F" w:themeColor="text1"/>
              </w:rPr>
            </w:pPr>
            <w:r>
              <w:rPr>
                <w:rStyle w:val="Questionlabel"/>
                <w:color w:val="FFFFFF" w:themeColor="background1"/>
              </w:rPr>
              <w:t>Claimant details</w:t>
            </w:r>
          </w:p>
        </w:tc>
      </w:tr>
      <w:tr w:rsidR="00B91523" w:rsidRPr="007A5EFD" w14:paraId="0EE8A552" w14:textId="77777777" w:rsidTr="008105F5">
        <w:trPr>
          <w:trHeight w:val="339"/>
        </w:trPr>
        <w:tc>
          <w:tcPr>
            <w:tcW w:w="2645" w:type="dxa"/>
            <w:gridSpan w:val="3"/>
            <w:tcBorders>
              <w:top w:val="single" w:sz="4" w:space="0" w:color="auto"/>
              <w:bottom w:val="single" w:sz="4" w:space="0" w:color="auto"/>
            </w:tcBorders>
            <w:noWrap/>
            <w:tcMar>
              <w:top w:w="108" w:type="dxa"/>
              <w:bottom w:w="108" w:type="dxa"/>
            </w:tcMar>
          </w:tcPr>
          <w:p w14:paraId="2AFBCC81" w14:textId="367FFB7E" w:rsidR="00B91523" w:rsidRPr="007A5EFD" w:rsidRDefault="00B91523" w:rsidP="007D48A4">
            <w:pPr>
              <w:rPr>
                <w:rFonts w:ascii="Arial" w:hAnsi="Arial"/>
                <w:b/>
              </w:rPr>
            </w:pPr>
            <w:r>
              <w:rPr>
                <w:rStyle w:val="Questionlabel"/>
              </w:rPr>
              <w:t>Student given name</w:t>
            </w:r>
          </w:p>
        </w:tc>
        <w:tc>
          <w:tcPr>
            <w:tcW w:w="7897" w:type="dxa"/>
            <w:gridSpan w:val="10"/>
            <w:tcBorders>
              <w:top w:val="single" w:sz="4" w:space="0" w:color="auto"/>
              <w:bottom w:val="single" w:sz="4" w:space="0" w:color="auto"/>
            </w:tcBorders>
            <w:noWrap/>
            <w:tcMar>
              <w:top w:w="108" w:type="dxa"/>
              <w:bottom w:w="108" w:type="dxa"/>
            </w:tcMar>
          </w:tcPr>
          <w:p w14:paraId="67C1BFD1" w14:textId="77777777" w:rsidR="00B91523" w:rsidRPr="002C0BEF" w:rsidRDefault="00B91523" w:rsidP="002C0BEF"/>
        </w:tc>
      </w:tr>
      <w:tr w:rsidR="00B91523" w:rsidRPr="007A5EFD" w14:paraId="7924570F" w14:textId="77777777" w:rsidTr="008105F5">
        <w:trPr>
          <w:trHeight w:val="339"/>
        </w:trPr>
        <w:tc>
          <w:tcPr>
            <w:tcW w:w="2645" w:type="dxa"/>
            <w:gridSpan w:val="3"/>
            <w:tcBorders>
              <w:top w:val="single" w:sz="4" w:space="0" w:color="auto"/>
              <w:bottom w:val="single" w:sz="4" w:space="0" w:color="auto"/>
            </w:tcBorders>
            <w:noWrap/>
            <w:tcMar>
              <w:top w:w="108" w:type="dxa"/>
              <w:bottom w:w="108" w:type="dxa"/>
            </w:tcMar>
          </w:tcPr>
          <w:p w14:paraId="2EE52414" w14:textId="0DA7AC2D" w:rsidR="00B91523" w:rsidRDefault="00B91523" w:rsidP="007D48A4">
            <w:pPr>
              <w:rPr>
                <w:rStyle w:val="Questionlabel"/>
              </w:rPr>
            </w:pPr>
            <w:r>
              <w:rPr>
                <w:rStyle w:val="Questionlabel"/>
              </w:rPr>
              <w:t>Student family name</w:t>
            </w:r>
          </w:p>
        </w:tc>
        <w:tc>
          <w:tcPr>
            <w:tcW w:w="7897" w:type="dxa"/>
            <w:gridSpan w:val="10"/>
            <w:tcBorders>
              <w:top w:val="single" w:sz="4" w:space="0" w:color="auto"/>
              <w:bottom w:val="single" w:sz="4" w:space="0" w:color="auto"/>
            </w:tcBorders>
            <w:noWrap/>
            <w:tcMar>
              <w:top w:w="108" w:type="dxa"/>
              <w:bottom w:w="108" w:type="dxa"/>
            </w:tcMar>
          </w:tcPr>
          <w:p w14:paraId="0D68662C" w14:textId="77777777" w:rsidR="00B91523" w:rsidRPr="002C0BEF" w:rsidRDefault="00B91523" w:rsidP="002C0BEF"/>
        </w:tc>
      </w:tr>
      <w:tr w:rsidR="00B91523" w:rsidRPr="007A5EFD" w14:paraId="5BF60FB4" w14:textId="77777777" w:rsidTr="008105F5">
        <w:trPr>
          <w:trHeight w:val="339"/>
        </w:trPr>
        <w:tc>
          <w:tcPr>
            <w:tcW w:w="2645" w:type="dxa"/>
            <w:gridSpan w:val="3"/>
            <w:tcBorders>
              <w:top w:val="single" w:sz="4" w:space="0" w:color="auto"/>
              <w:bottom w:val="single" w:sz="4" w:space="0" w:color="auto"/>
            </w:tcBorders>
            <w:noWrap/>
            <w:tcMar>
              <w:top w:w="108" w:type="dxa"/>
              <w:bottom w:w="108" w:type="dxa"/>
            </w:tcMar>
          </w:tcPr>
          <w:p w14:paraId="0FCAE724" w14:textId="12EEB3DF" w:rsidR="00B91523" w:rsidRPr="002C0BEF" w:rsidRDefault="00B91523" w:rsidP="00B91523">
            <w:r>
              <w:rPr>
                <w:rStyle w:val="Questionlabel"/>
              </w:rPr>
              <w:t>Email address</w:t>
            </w:r>
          </w:p>
        </w:tc>
        <w:tc>
          <w:tcPr>
            <w:tcW w:w="3679" w:type="dxa"/>
            <w:gridSpan w:val="3"/>
            <w:tcBorders>
              <w:top w:val="single" w:sz="4" w:space="0" w:color="auto"/>
              <w:bottom w:val="single" w:sz="4" w:space="0" w:color="auto"/>
            </w:tcBorders>
          </w:tcPr>
          <w:p w14:paraId="2C41AEB5" w14:textId="77777777" w:rsidR="00B91523" w:rsidRPr="002C0BEF" w:rsidRDefault="00B91523" w:rsidP="00B91523"/>
        </w:tc>
        <w:tc>
          <w:tcPr>
            <w:tcW w:w="1808" w:type="dxa"/>
            <w:gridSpan w:val="5"/>
            <w:tcBorders>
              <w:top w:val="single" w:sz="4" w:space="0" w:color="auto"/>
              <w:bottom w:val="single" w:sz="4" w:space="0" w:color="auto"/>
            </w:tcBorders>
          </w:tcPr>
          <w:p w14:paraId="6ED82434" w14:textId="513AB27A" w:rsidR="00B91523" w:rsidRPr="002C0BEF" w:rsidRDefault="00B91523" w:rsidP="00B91523">
            <w:r>
              <w:rPr>
                <w:rStyle w:val="Questionlabel"/>
              </w:rPr>
              <w:t>Phone number</w:t>
            </w:r>
          </w:p>
        </w:tc>
        <w:tc>
          <w:tcPr>
            <w:tcW w:w="2410" w:type="dxa"/>
            <w:gridSpan w:val="2"/>
            <w:tcBorders>
              <w:top w:val="single" w:sz="4" w:space="0" w:color="auto"/>
              <w:bottom w:val="single" w:sz="4" w:space="0" w:color="auto"/>
            </w:tcBorders>
          </w:tcPr>
          <w:p w14:paraId="5E64CC14" w14:textId="3DFC36B1" w:rsidR="00B91523" w:rsidRPr="002C0BEF" w:rsidRDefault="00B91523" w:rsidP="00B91523"/>
        </w:tc>
      </w:tr>
      <w:tr w:rsidR="00B91523" w:rsidRPr="007A5EFD" w14:paraId="2C7DB62F" w14:textId="77777777" w:rsidTr="008105F5">
        <w:trPr>
          <w:trHeight w:val="339"/>
        </w:trPr>
        <w:tc>
          <w:tcPr>
            <w:tcW w:w="10542" w:type="dxa"/>
            <w:gridSpan w:val="13"/>
            <w:tcBorders>
              <w:top w:val="single" w:sz="4" w:space="0" w:color="auto"/>
              <w:bottom w:val="single" w:sz="4" w:space="0" w:color="auto"/>
            </w:tcBorders>
            <w:shd w:val="clear" w:color="auto" w:fill="F2F2F2" w:themeFill="background1" w:themeFillShade="F2"/>
            <w:noWrap/>
            <w:tcMar>
              <w:top w:w="108" w:type="dxa"/>
              <w:bottom w:w="108" w:type="dxa"/>
            </w:tcMar>
          </w:tcPr>
          <w:p w14:paraId="38EB5B03" w14:textId="77777777" w:rsidR="00B91523" w:rsidRPr="0016728E" w:rsidRDefault="00B91523" w:rsidP="00B91523">
            <w:pPr>
              <w:numPr>
                <w:ilvl w:val="0"/>
                <w:numId w:val="13"/>
              </w:numPr>
              <w:ind w:left="507"/>
              <w:rPr>
                <w:rFonts w:eastAsiaTheme="minorEastAsia"/>
                <w:iCs/>
              </w:rPr>
            </w:pPr>
            <w:r w:rsidRPr="0016728E">
              <w:rPr>
                <w:rFonts w:eastAsiaTheme="minorEastAsia"/>
                <w:iCs/>
              </w:rPr>
              <w:t>Copies of tax invoices showing travel dates and flight details must be attached.</w:t>
            </w:r>
          </w:p>
          <w:p w14:paraId="3E32E10E" w14:textId="77777777" w:rsidR="00B91523" w:rsidRDefault="00B91523" w:rsidP="00B91523">
            <w:pPr>
              <w:numPr>
                <w:ilvl w:val="0"/>
                <w:numId w:val="13"/>
              </w:numPr>
              <w:ind w:left="507"/>
              <w:rPr>
                <w:rFonts w:eastAsiaTheme="minorEastAsia"/>
                <w:b/>
                <w:bCs/>
                <w:iCs/>
              </w:rPr>
            </w:pPr>
            <w:r w:rsidRPr="0016728E">
              <w:rPr>
                <w:rFonts w:eastAsiaTheme="minorEastAsia"/>
                <w:iCs/>
              </w:rPr>
              <w:t>Copies of boarding passes (screenshots are acceptable) must be attached. A statutory declaration is required if boarding passes have been misplaced.</w:t>
            </w:r>
          </w:p>
          <w:p w14:paraId="2F09F80C" w14:textId="0FFB7E8F" w:rsidR="00B91523" w:rsidRPr="00B91523" w:rsidRDefault="00B91523" w:rsidP="00B91523">
            <w:pPr>
              <w:numPr>
                <w:ilvl w:val="0"/>
                <w:numId w:val="13"/>
              </w:numPr>
              <w:ind w:left="507"/>
              <w:rPr>
                <w:rFonts w:eastAsiaTheme="minorEastAsia"/>
                <w:b/>
                <w:bCs/>
                <w:iCs/>
              </w:rPr>
            </w:pPr>
            <w:r w:rsidRPr="00B91523">
              <w:rPr>
                <w:rFonts w:eastAsiaTheme="minorEastAsia"/>
                <w:iCs/>
              </w:rPr>
              <w:t>Academic results for the related period of travel must be provided before claims can be processed.</w:t>
            </w:r>
          </w:p>
        </w:tc>
      </w:tr>
      <w:tr w:rsidR="00B91523" w:rsidRPr="00B91523" w14:paraId="1B7F9B19" w14:textId="77777777" w:rsidTr="008105F5">
        <w:trPr>
          <w:trHeight w:val="339"/>
        </w:trPr>
        <w:tc>
          <w:tcPr>
            <w:tcW w:w="10542" w:type="dxa"/>
            <w:gridSpan w:val="13"/>
            <w:tcBorders>
              <w:top w:val="single" w:sz="4" w:space="0" w:color="auto"/>
              <w:bottom w:val="single" w:sz="4" w:space="0" w:color="auto"/>
            </w:tcBorders>
            <w:shd w:val="clear" w:color="auto" w:fill="1F1F5F" w:themeFill="text1"/>
            <w:noWrap/>
            <w:tcMar>
              <w:top w:w="108" w:type="dxa"/>
              <w:bottom w:w="108" w:type="dxa"/>
            </w:tcMar>
          </w:tcPr>
          <w:p w14:paraId="50A9C1E0" w14:textId="28195517" w:rsidR="00B91523" w:rsidRPr="00B91523" w:rsidRDefault="00B91523" w:rsidP="00605935">
            <w:pPr>
              <w:rPr>
                <w:rFonts w:eastAsiaTheme="minorEastAsia"/>
                <w:b/>
                <w:bCs/>
                <w:iCs/>
              </w:rPr>
            </w:pPr>
            <w:r w:rsidRPr="00B91523">
              <w:rPr>
                <w:rFonts w:eastAsiaTheme="minorEastAsia"/>
                <w:b/>
                <w:bCs/>
                <w:iCs/>
              </w:rPr>
              <w:t xml:space="preserve">Travel details – claim 1 – </w:t>
            </w:r>
            <w:r w:rsidR="00E626D6">
              <w:rPr>
                <w:rFonts w:eastAsiaTheme="minorEastAsia"/>
                <w:b/>
                <w:bCs/>
                <w:iCs/>
              </w:rPr>
              <w:t>S</w:t>
            </w:r>
            <w:r w:rsidRPr="00B91523">
              <w:rPr>
                <w:rFonts w:eastAsiaTheme="minorEastAsia"/>
                <w:b/>
                <w:bCs/>
                <w:iCs/>
              </w:rPr>
              <w:t>emester 1</w:t>
            </w:r>
          </w:p>
        </w:tc>
      </w:tr>
      <w:tr w:rsidR="00B91523" w:rsidRPr="00B91523" w14:paraId="633EC755"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096DD711" w14:textId="77777777" w:rsidR="00B91523" w:rsidRPr="00B91523" w:rsidRDefault="00B91523" w:rsidP="00605935">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55E05781"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1A89CFC6" w14:textId="77777777" w:rsidR="00B91523" w:rsidRPr="00B91523" w:rsidRDefault="00B91523" w:rsidP="00605935">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33F4A597"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4B815058" w14:textId="77777777" w:rsidR="00B91523" w:rsidRPr="00B91523" w:rsidRDefault="00B91523" w:rsidP="00605935">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3AF42C8A" w14:textId="77777777" w:rsidR="00B91523" w:rsidRPr="00B91523" w:rsidRDefault="00B91523" w:rsidP="00605935">
            <w:pPr>
              <w:rPr>
                <w:rFonts w:eastAsiaTheme="minorEastAsia"/>
                <w:b/>
                <w:bCs/>
                <w:iCs/>
              </w:rPr>
            </w:pPr>
          </w:p>
        </w:tc>
        <w:tc>
          <w:tcPr>
            <w:tcW w:w="1317" w:type="dxa"/>
            <w:gridSpan w:val="3"/>
            <w:tcBorders>
              <w:top w:val="single" w:sz="4" w:space="0" w:color="auto"/>
              <w:bottom w:val="single" w:sz="4" w:space="0" w:color="auto"/>
            </w:tcBorders>
          </w:tcPr>
          <w:p w14:paraId="445D8B8A" w14:textId="77777777" w:rsidR="00B91523" w:rsidRPr="00B91523" w:rsidRDefault="00B91523" w:rsidP="00605935">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53BF0C11" w14:textId="77777777" w:rsidR="00B91523" w:rsidRPr="00B91523" w:rsidRDefault="00B91523" w:rsidP="00605935">
            <w:pPr>
              <w:rPr>
                <w:rFonts w:eastAsiaTheme="minorEastAsia"/>
                <w:b/>
                <w:bCs/>
                <w:iCs/>
              </w:rPr>
            </w:pPr>
          </w:p>
        </w:tc>
      </w:tr>
      <w:tr w:rsidR="00B91523" w:rsidRPr="00B91523" w14:paraId="08FF2C69"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7A71FBF1" w14:textId="77777777" w:rsidR="00B91523" w:rsidRDefault="00B91523" w:rsidP="00605935">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01DB3441"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51706413" w14:textId="77777777" w:rsidR="00B91523" w:rsidRDefault="00B91523" w:rsidP="00605935">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5FBC0B2A"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4C052811" w14:textId="77777777" w:rsidR="00B91523" w:rsidRDefault="00B91523" w:rsidP="00605935">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7CDEFDE5" w14:textId="77777777" w:rsidR="00B91523" w:rsidRPr="00B91523" w:rsidRDefault="00B91523" w:rsidP="00605935">
            <w:pPr>
              <w:rPr>
                <w:rFonts w:eastAsiaTheme="minorEastAsia"/>
                <w:b/>
                <w:bCs/>
                <w:iCs/>
              </w:rPr>
            </w:pPr>
          </w:p>
        </w:tc>
        <w:tc>
          <w:tcPr>
            <w:tcW w:w="1317" w:type="dxa"/>
            <w:gridSpan w:val="3"/>
            <w:tcBorders>
              <w:top w:val="single" w:sz="4" w:space="0" w:color="auto"/>
              <w:bottom w:val="single" w:sz="4" w:space="0" w:color="auto"/>
            </w:tcBorders>
          </w:tcPr>
          <w:p w14:paraId="11BF45B6" w14:textId="77777777" w:rsidR="00B91523" w:rsidRDefault="00B91523" w:rsidP="00605935">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71E212FB" w14:textId="77777777" w:rsidR="00B91523" w:rsidRPr="00B91523" w:rsidRDefault="00B91523" w:rsidP="00605935">
            <w:pPr>
              <w:rPr>
                <w:rFonts w:eastAsiaTheme="minorEastAsia"/>
                <w:b/>
                <w:bCs/>
                <w:iCs/>
              </w:rPr>
            </w:pPr>
          </w:p>
        </w:tc>
      </w:tr>
      <w:tr w:rsidR="00B91523" w:rsidRPr="00B91523" w14:paraId="22883435"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40576A1F" w14:textId="77777777" w:rsidR="00B91523" w:rsidRDefault="00B91523" w:rsidP="00605935">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748F0704"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2E0D29E7" w14:textId="77777777" w:rsidR="00B91523" w:rsidRDefault="00B91523" w:rsidP="00605935">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4A0D49BA" w14:textId="77777777" w:rsidR="00B91523" w:rsidRPr="00B91523" w:rsidRDefault="00B91523" w:rsidP="00605935">
            <w:pPr>
              <w:rPr>
                <w:rFonts w:eastAsiaTheme="minorEastAsia"/>
                <w:b/>
                <w:bCs/>
                <w:iCs/>
              </w:rPr>
            </w:pPr>
          </w:p>
        </w:tc>
        <w:tc>
          <w:tcPr>
            <w:tcW w:w="1317" w:type="dxa"/>
            <w:gridSpan w:val="2"/>
            <w:tcBorders>
              <w:top w:val="single" w:sz="4" w:space="0" w:color="auto"/>
              <w:bottom w:val="single" w:sz="4" w:space="0" w:color="auto"/>
            </w:tcBorders>
          </w:tcPr>
          <w:p w14:paraId="7AD230FE" w14:textId="77777777" w:rsidR="00B91523" w:rsidRDefault="00B91523" w:rsidP="00605935">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6CAE8AF7" w14:textId="77777777" w:rsidR="00B91523" w:rsidRPr="00B91523" w:rsidRDefault="00B91523" w:rsidP="00605935">
            <w:pPr>
              <w:rPr>
                <w:rFonts w:eastAsiaTheme="minorEastAsia"/>
                <w:b/>
                <w:bCs/>
                <w:iCs/>
              </w:rPr>
            </w:pPr>
          </w:p>
        </w:tc>
        <w:tc>
          <w:tcPr>
            <w:tcW w:w="1317" w:type="dxa"/>
            <w:gridSpan w:val="3"/>
            <w:tcBorders>
              <w:top w:val="single" w:sz="4" w:space="0" w:color="auto"/>
              <w:bottom w:val="single" w:sz="4" w:space="0" w:color="auto"/>
            </w:tcBorders>
          </w:tcPr>
          <w:p w14:paraId="7F1607F5" w14:textId="77777777" w:rsidR="00B91523" w:rsidRDefault="00B91523" w:rsidP="00605935">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0B3C474E" w14:textId="77777777" w:rsidR="00B91523" w:rsidRPr="00B91523" w:rsidRDefault="00B91523" w:rsidP="00605935">
            <w:pPr>
              <w:rPr>
                <w:rFonts w:eastAsiaTheme="minorEastAsia"/>
                <w:b/>
                <w:bCs/>
                <w:iCs/>
              </w:rPr>
            </w:pPr>
          </w:p>
        </w:tc>
      </w:tr>
      <w:tr w:rsidR="00784E67" w:rsidRPr="00B91523" w14:paraId="3C4E1C08"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60CCD1A7" w14:textId="16D1F384" w:rsidR="00784E67" w:rsidRDefault="00784E67" w:rsidP="00784E67">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2C93D4C7" w14:textId="77777777" w:rsidR="00784E67" w:rsidRPr="00B91523" w:rsidRDefault="00784E67" w:rsidP="00784E67">
            <w:pPr>
              <w:rPr>
                <w:rFonts w:eastAsiaTheme="minorEastAsia"/>
                <w:b/>
                <w:bCs/>
                <w:iCs/>
              </w:rPr>
            </w:pPr>
          </w:p>
        </w:tc>
        <w:tc>
          <w:tcPr>
            <w:tcW w:w="1317" w:type="dxa"/>
            <w:gridSpan w:val="2"/>
            <w:tcBorders>
              <w:top w:val="single" w:sz="4" w:space="0" w:color="auto"/>
              <w:bottom w:val="single" w:sz="4" w:space="0" w:color="auto"/>
            </w:tcBorders>
          </w:tcPr>
          <w:p w14:paraId="3E56B05B" w14:textId="0F77C80D" w:rsidR="00784E67" w:rsidRDefault="00784E67" w:rsidP="00784E67">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1EB879A3" w14:textId="77777777" w:rsidR="00784E67" w:rsidRPr="00B91523" w:rsidRDefault="00784E67" w:rsidP="00784E67">
            <w:pPr>
              <w:rPr>
                <w:rFonts w:eastAsiaTheme="minorEastAsia"/>
                <w:b/>
                <w:bCs/>
                <w:iCs/>
              </w:rPr>
            </w:pPr>
          </w:p>
        </w:tc>
        <w:tc>
          <w:tcPr>
            <w:tcW w:w="1317" w:type="dxa"/>
            <w:gridSpan w:val="2"/>
            <w:tcBorders>
              <w:top w:val="single" w:sz="4" w:space="0" w:color="auto"/>
              <w:bottom w:val="single" w:sz="4" w:space="0" w:color="auto"/>
            </w:tcBorders>
          </w:tcPr>
          <w:p w14:paraId="261F2F3E" w14:textId="01425DF0" w:rsidR="00784E67" w:rsidRDefault="00784E67" w:rsidP="00784E67">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15642CE0" w14:textId="77777777" w:rsidR="00784E67" w:rsidRPr="00B91523" w:rsidRDefault="00784E67" w:rsidP="00784E67">
            <w:pPr>
              <w:rPr>
                <w:rFonts w:eastAsiaTheme="minorEastAsia"/>
                <w:b/>
                <w:bCs/>
                <w:iCs/>
              </w:rPr>
            </w:pPr>
          </w:p>
        </w:tc>
        <w:tc>
          <w:tcPr>
            <w:tcW w:w="1317" w:type="dxa"/>
            <w:gridSpan w:val="3"/>
            <w:tcBorders>
              <w:top w:val="single" w:sz="4" w:space="0" w:color="auto"/>
              <w:bottom w:val="single" w:sz="4" w:space="0" w:color="auto"/>
            </w:tcBorders>
          </w:tcPr>
          <w:p w14:paraId="3F1A4E90" w14:textId="6A1A710A" w:rsidR="00784E67" w:rsidRDefault="00784E67" w:rsidP="00784E67">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6F44C533" w14:textId="77777777" w:rsidR="00784E67" w:rsidRPr="00B91523" w:rsidRDefault="00784E67" w:rsidP="00784E67">
            <w:pPr>
              <w:rPr>
                <w:rFonts w:eastAsiaTheme="minorEastAsia"/>
                <w:b/>
                <w:bCs/>
                <w:iCs/>
              </w:rPr>
            </w:pPr>
          </w:p>
        </w:tc>
      </w:tr>
      <w:tr w:rsidR="00784E67" w:rsidRPr="00B91523" w14:paraId="1E0968EB" w14:textId="77777777" w:rsidTr="008105F5">
        <w:trPr>
          <w:trHeight w:val="339"/>
        </w:trPr>
        <w:tc>
          <w:tcPr>
            <w:tcW w:w="7907" w:type="dxa"/>
            <w:gridSpan w:val="9"/>
            <w:tcBorders>
              <w:top w:val="single" w:sz="4" w:space="0" w:color="auto"/>
              <w:bottom w:val="single" w:sz="4" w:space="0" w:color="auto"/>
            </w:tcBorders>
            <w:noWrap/>
            <w:tcMar>
              <w:top w:w="108" w:type="dxa"/>
              <w:bottom w:w="108" w:type="dxa"/>
            </w:tcMar>
          </w:tcPr>
          <w:p w14:paraId="5388104C" w14:textId="77777777" w:rsidR="00784E67" w:rsidRDefault="00784E67" w:rsidP="00784E67">
            <w:pPr>
              <w:rPr>
                <w:rFonts w:eastAsiaTheme="minorEastAsia"/>
                <w:b/>
                <w:bCs/>
                <w:iCs/>
              </w:rPr>
            </w:pPr>
          </w:p>
          <w:p w14:paraId="08D09F7B" w14:textId="77777777" w:rsidR="00BA3172" w:rsidRPr="00B91523" w:rsidRDefault="00BA3172" w:rsidP="00784E67">
            <w:pPr>
              <w:rPr>
                <w:rFonts w:eastAsiaTheme="minorEastAsia"/>
                <w:b/>
                <w:bCs/>
                <w:iCs/>
              </w:rPr>
            </w:pPr>
          </w:p>
        </w:tc>
        <w:tc>
          <w:tcPr>
            <w:tcW w:w="1317" w:type="dxa"/>
            <w:gridSpan w:val="3"/>
            <w:tcBorders>
              <w:top w:val="single" w:sz="4" w:space="0" w:color="auto"/>
              <w:bottom w:val="single" w:sz="4" w:space="0" w:color="auto"/>
            </w:tcBorders>
          </w:tcPr>
          <w:p w14:paraId="4682F199" w14:textId="47673C8C" w:rsidR="00784E67" w:rsidRDefault="00784E67" w:rsidP="00784E67">
            <w:pPr>
              <w:rPr>
                <w:rFonts w:eastAsiaTheme="minorEastAsia"/>
                <w:b/>
                <w:bCs/>
                <w:iCs/>
              </w:rPr>
            </w:pPr>
            <w:r>
              <w:rPr>
                <w:rFonts w:eastAsiaTheme="minorEastAsia"/>
                <w:b/>
                <w:bCs/>
                <w:iCs/>
              </w:rPr>
              <w:t>TOTAL</w:t>
            </w:r>
          </w:p>
        </w:tc>
        <w:tc>
          <w:tcPr>
            <w:tcW w:w="1318" w:type="dxa"/>
            <w:tcBorders>
              <w:top w:val="single" w:sz="4" w:space="0" w:color="auto"/>
              <w:bottom w:val="single" w:sz="4" w:space="0" w:color="auto"/>
            </w:tcBorders>
          </w:tcPr>
          <w:p w14:paraId="287B521A" w14:textId="77777777" w:rsidR="00784E67" w:rsidRPr="00B91523" w:rsidRDefault="00784E67" w:rsidP="00784E67">
            <w:pPr>
              <w:rPr>
                <w:rFonts w:eastAsiaTheme="minorEastAsia"/>
                <w:b/>
                <w:bCs/>
                <w:iCs/>
              </w:rPr>
            </w:pPr>
          </w:p>
        </w:tc>
      </w:tr>
      <w:tr w:rsidR="008105F5" w:rsidRPr="00B91523" w14:paraId="083D6FC9" w14:textId="77777777" w:rsidTr="008105F5">
        <w:trPr>
          <w:trHeight w:val="339"/>
        </w:trPr>
        <w:tc>
          <w:tcPr>
            <w:tcW w:w="10542" w:type="dxa"/>
            <w:gridSpan w:val="13"/>
            <w:tcBorders>
              <w:top w:val="single" w:sz="4" w:space="0" w:color="auto"/>
              <w:bottom w:val="single" w:sz="4" w:space="0" w:color="auto"/>
            </w:tcBorders>
            <w:shd w:val="clear" w:color="auto" w:fill="1F1F5F" w:themeFill="text1"/>
            <w:noWrap/>
            <w:tcMar>
              <w:top w:w="108" w:type="dxa"/>
              <w:bottom w:w="108" w:type="dxa"/>
            </w:tcMar>
          </w:tcPr>
          <w:p w14:paraId="1923AA00" w14:textId="77777777" w:rsidR="008105F5" w:rsidRPr="00B91523" w:rsidRDefault="008105F5" w:rsidP="008105F5">
            <w:pPr>
              <w:keepNext/>
              <w:rPr>
                <w:rFonts w:eastAsiaTheme="minorEastAsia"/>
                <w:b/>
                <w:bCs/>
                <w:iCs/>
              </w:rPr>
            </w:pPr>
            <w:r w:rsidRPr="00B91523">
              <w:rPr>
                <w:rFonts w:eastAsiaTheme="minorEastAsia"/>
                <w:b/>
                <w:bCs/>
                <w:iCs/>
              </w:rPr>
              <w:lastRenderedPageBreak/>
              <w:t xml:space="preserve">Travel details – claim </w:t>
            </w:r>
            <w:r>
              <w:rPr>
                <w:rFonts w:eastAsiaTheme="minorEastAsia"/>
                <w:b/>
                <w:bCs/>
                <w:iCs/>
              </w:rPr>
              <w:t>2</w:t>
            </w:r>
            <w:r w:rsidRPr="00B91523">
              <w:rPr>
                <w:rFonts w:eastAsiaTheme="minorEastAsia"/>
                <w:b/>
                <w:bCs/>
                <w:iCs/>
              </w:rPr>
              <w:t xml:space="preserve"> – </w:t>
            </w:r>
            <w:r>
              <w:rPr>
                <w:rFonts w:eastAsiaTheme="minorEastAsia"/>
                <w:b/>
                <w:bCs/>
                <w:iCs/>
              </w:rPr>
              <w:t>S</w:t>
            </w:r>
            <w:r w:rsidRPr="00B91523">
              <w:rPr>
                <w:rFonts w:eastAsiaTheme="minorEastAsia"/>
                <w:b/>
                <w:bCs/>
                <w:iCs/>
              </w:rPr>
              <w:t xml:space="preserve">emester </w:t>
            </w:r>
            <w:r>
              <w:rPr>
                <w:rFonts w:eastAsiaTheme="minorEastAsia"/>
                <w:b/>
                <w:bCs/>
                <w:iCs/>
              </w:rPr>
              <w:t>2</w:t>
            </w:r>
          </w:p>
        </w:tc>
      </w:tr>
      <w:tr w:rsidR="008105F5" w:rsidRPr="00B91523" w14:paraId="533D778F"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37F624D2" w14:textId="77777777" w:rsidR="008105F5" w:rsidRPr="00B91523" w:rsidRDefault="008105F5" w:rsidP="00152BE8">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78EF6BF8"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140E0793" w14:textId="77777777" w:rsidR="008105F5" w:rsidRPr="00B91523" w:rsidRDefault="008105F5" w:rsidP="00152BE8">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79455D41"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7517720F" w14:textId="77777777" w:rsidR="008105F5" w:rsidRPr="00B91523" w:rsidRDefault="008105F5" w:rsidP="00152BE8">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1F7F9593" w14:textId="77777777" w:rsidR="008105F5" w:rsidRPr="00B91523" w:rsidRDefault="008105F5" w:rsidP="00152BE8">
            <w:pPr>
              <w:rPr>
                <w:rFonts w:eastAsiaTheme="minorEastAsia"/>
                <w:b/>
                <w:bCs/>
                <w:iCs/>
              </w:rPr>
            </w:pPr>
          </w:p>
        </w:tc>
        <w:tc>
          <w:tcPr>
            <w:tcW w:w="1317" w:type="dxa"/>
            <w:gridSpan w:val="3"/>
            <w:tcBorders>
              <w:top w:val="single" w:sz="4" w:space="0" w:color="auto"/>
              <w:bottom w:val="single" w:sz="4" w:space="0" w:color="auto"/>
            </w:tcBorders>
          </w:tcPr>
          <w:p w14:paraId="7C99E012" w14:textId="77777777" w:rsidR="008105F5" w:rsidRPr="00B91523" w:rsidRDefault="008105F5" w:rsidP="00152BE8">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3636112B" w14:textId="77777777" w:rsidR="008105F5" w:rsidRPr="00B91523" w:rsidRDefault="008105F5" w:rsidP="00152BE8">
            <w:pPr>
              <w:rPr>
                <w:rFonts w:eastAsiaTheme="minorEastAsia"/>
                <w:b/>
                <w:bCs/>
                <w:iCs/>
              </w:rPr>
            </w:pPr>
          </w:p>
        </w:tc>
      </w:tr>
      <w:tr w:rsidR="008105F5" w:rsidRPr="00B91523" w14:paraId="478E3486"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78209A16" w14:textId="77777777" w:rsidR="008105F5" w:rsidRDefault="008105F5" w:rsidP="00152BE8">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15C448D6"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262B038C" w14:textId="77777777" w:rsidR="008105F5" w:rsidRDefault="008105F5" w:rsidP="00152BE8">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5B33E87A"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716A6942" w14:textId="77777777" w:rsidR="008105F5" w:rsidRDefault="008105F5" w:rsidP="00152BE8">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1A54FA1F" w14:textId="77777777" w:rsidR="008105F5" w:rsidRPr="00B91523" w:rsidRDefault="008105F5" w:rsidP="00152BE8">
            <w:pPr>
              <w:rPr>
                <w:rFonts w:eastAsiaTheme="minorEastAsia"/>
                <w:b/>
                <w:bCs/>
                <w:iCs/>
              </w:rPr>
            </w:pPr>
          </w:p>
        </w:tc>
        <w:tc>
          <w:tcPr>
            <w:tcW w:w="1317" w:type="dxa"/>
            <w:gridSpan w:val="3"/>
            <w:tcBorders>
              <w:top w:val="single" w:sz="4" w:space="0" w:color="auto"/>
              <w:bottom w:val="single" w:sz="4" w:space="0" w:color="auto"/>
            </w:tcBorders>
          </w:tcPr>
          <w:p w14:paraId="490C3587" w14:textId="77777777" w:rsidR="008105F5" w:rsidRDefault="008105F5" w:rsidP="00152BE8">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746E53B5" w14:textId="77777777" w:rsidR="008105F5" w:rsidRPr="00B91523" w:rsidRDefault="008105F5" w:rsidP="00152BE8">
            <w:pPr>
              <w:rPr>
                <w:rFonts w:eastAsiaTheme="minorEastAsia"/>
                <w:b/>
                <w:bCs/>
                <w:iCs/>
              </w:rPr>
            </w:pPr>
          </w:p>
        </w:tc>
      </w:tr>
      <w:tr w:rsidR="008105F5" w:rsidRPr="00B91523" w14:paraId="0D25DB28"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3581D691" w14:textId="77777777" w:rsidR="008105F5" w:rsidRDefault="008105F5" w:rsidP="00152BE8">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51114301"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1E445E66" w14:textId="77777777" w:rsidR="008105F5" w:rsidRDefault="008105F5" w:rsidP="00152BE8">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3FE62B26"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7C121E34" w14:textId="77777777" w:rsidR="008105F5" w:rsidRDefault="008105F5" w:rsidP="00152BE8">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5E1DA314" w14:textId="77777777" w:rsidR="008105F5" w:rsidRPr="00B91523" w:rsidRDefault="008105F5" w:rsidP="00152BE8">
            <w:pPr>
              <w:rPr>
                <w:rFonts w:eastAsiaTheme="minorEastAsia"/>
                <w:b/>
                <w:bCs/>
                <w:iCs/>
              </w:rPr>
            </w:pPr>
          </w:p>
        </w:tc>
        <w:tc>
          <w:tcPr>
            <w:tcW w:w="1317" w:type="dxa"/>
            <w:gridSpan w:val="3"/>
            <w:tcBorders>
              <w:top w:val="single" w:sz="4" w:space="0" w:color="auto"/>
              <w:bottom w:val="single" w:sz="4" w:space="0" w:color="auto"/>
            </w:tcBorders>
          </w:tcPr>
          <w:p w14:paraId="32062F93" w14:textId="77777777" w:rsidR="008105F5" w:rsidRDefault="008105F5" w:rsidP="00152BE8">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325BF72A" w14:textId="77777777" w:rsidR="008105F5" w:rsidRPr="00B91523" w:rsidRDefault="008105F5" w:rsidP="00152BE8">
            <w:pPr>
              <w:rPr>
                <w:rFonts w:eastAsiaTheme="minorEastAsia"/>
                <w:b/>
                <w:bCs/>
                <w:iCs/>
              </w:rPr>
            </w:pPr>
          </w:p>
        </w:tc>
      </w:tr>
      <w:tr w:rsidR="008105F5" w:rsidRPr="00B91523" w14:paraId="69860F8A" w14:textId="77777777" w:rsidTr="008105F5">
        <w:trPr>
          <w:trHeight w:val="339"/>
        </w:trPr>
        <w:tc>
          <w:tcPr>
            <w:tcW w:w="1317" w:type="dxa"/>
            <w:tcBorders>
              <w:top w:val="single" w:sz="4" w:space="0" w:color="auto"/>
              <w:bottom w:val="single" w:sz="4" w:space="0" w:color="auto"/>
            </w:tcBorders>
            <w:noWrap/>
            <w:tcMar>
              <w:top w:w="108" w:type="dxa"/>
              <w:bottom w:w="108" w:type="dxa"/>
            </w:tcMar>
          </w:tcPr>
          <w:p w14:paraId="0055394B" w14:textId="77777777" w:rsidR="008105F5" w:rsidRDefault="008105F5" w:rsidP="00152BE8">
            <w:pPr>
              <w:rPr>
                <w:rFonts w:eastAsiaTheme="minorEastAsia"/>
                <w:b/>
                <w:bCs/>
                <w:iCs/>
              </w:rPr>
            </w:pPr>
            <w:r>
              <w:rPr>
                <w:rFonts w:eastAsiaTheme="minorEastAsia"/>
                <w:b/>
                <w:bCs/>
                <w:iCs/>
              </w:rPr>
              <w:t>Date</w:t>
            </w:r>
          </w:p>
        </w:tc>
        <w:tc>
          <w:tcPr>
            <w:tcW w:w="1318" w:type="dxa"/>
            <w:tcBorders>
              <w:top w:val="single" w:sz="4" w:space="0" w:color="auto"/>
              <w:bottom w:val="single" w:sz="4" w:space="0" w:color="auto"/>
            </w:tcBorders>
          </w:tcPr>
          <w:p w14:paraId="6083A8B8"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35EC76B5" w14:textId="77777777" w:rsidR="008105F5" w:rsidRDefault="008105F5" w:rsidP="00152BE8">
            <w:pPr>
              <w:rPr>
                <w:rFonts w:eastAsiaTheme="minorEastAsia"/>
                <w:b/>
                <w:bCs/>
                <w:iCs/>
              </w:rPr>
            </w:pPr>
            <w:r>
              <w:rPr>
                <w:rFonts w:eastAsiaTheme="minorEastAsia"/>
                <w:b/>
                <w:bCs/>
                <w:iCs/>
              </w:rPr>
              <w:t>From</w:t>
            </w:r>
          </w:p>
        </w:tc>
        <w:tc>
          <w:tcPr>
            <w:tcW w:w="1318" w:type="dxa"/>
            <w:tcBorders>
              <w:top w:val="single" w:sz="4" w:space="0" w:color="auto"/>
              <w:bottom w:val="single" w:sz="4" w:space="0" w:color="auto"/>
            </w:tcBorders>
          </w:tcPr>
          <w:p w14:paraId="4B92DA24" w14:textId="77777777" w:rsidR="008105F5" w:rsidRPr="00B91523" w:rsidRDefault="008105F5" w:rsidP="00152BE8">
            <w:pPr>
              <w:rPr>
                <w:rFonts w:eastAsiaTheme="minorEastAsia"/>
                <w:b/>
                <w:bCs/>
                <w:iCs/>
              </w:rPr>
            </w:pPr>
          </w:p>
        </w:tc>
        <w:tc>
          <w:tcPr>
            <w:tcW w:w="1317" w:type="dxa"/>
            <w:gridSpan w:val="2"/>
            <w:tcBorders>
              <w:top w:val="single" w:sz="4" w:space="0" w:color="auto"/>
              <w:bottom w:val="single" w:sz="4" w:space="0" w:color="auto"/>
            </w:tcBorders>
          </w:tcPr>
          <w:p w14:paraId="5BC76F7E" w14:textId="77777777" w:rsidR="008105F5" w:rsidRDefault="008105F5" w:rsidP="00152BE8">
            <w:pPr>
              <w:rPr>
                <w:rFonts w:eastAsiaTheme="minorEastAsia"/>
                <w:b/>
                <w:bCs/>
                <w:iCs/>
              </w:rPr>
            </w:pPr>
            <w:r>
              <w:rPr>
                <w:rFonts w:eastAsiaTheme="minorEastAsia"/>
                <w:b/>
                <w:bCs/>
                <w:iCs/>
              </w:rPr>
              <w:t>To</w:t>
            </w:r>
          </w:p>
        </w:tc>
        <w:tc>
          <w:tcPr>
            <w:tcW w:w="1320" w:type="dxa"/>
            <w:gridSpan w:val="2"/>
            <w:tcBorders>
              <w:top w:val="single" w:sz="4" w:space="0" w:color="auto"/>
              <w:bottom w:val="single" w:sz="4" w:space="0" w:color="auto"/>
            </w:tcBorders>
          </w:tcPr>
          <w:p w14:paraId="0D0D1B81" w14:textId="77777777" w:rsidR="008105F5" w:rsidRPr="00B91523" w:rsidRDefault="008105F5" w:rsidP="00152BE8">
            <w:pPr>
              <w:rPr>
                <w:rFonts w:eastAsiaTheme="minorEastAsia"/>
                <w:b/>
                <w:bCs/>
                <w:iCs/>
              </w:rPr>
            </w:pPr>
          </w:p>
        </w:tc>
        <w:tc>
          <w:tcPr>
            <w:tcW w:w="1317" w:type="dxa"/>
            <w:gridSpan w:val="3"/>
            <w:tcBorders>
              <w:top w:val="single" w:sz="4" w:space="0" w:color="auto"/>
              <w:bottom w:val="single" w:sz="4" w:space="0" w:color="auto"/>
            </w:tcBorders>
          </w:tcPr>
          <w:p w14:paraId="4AE4D876" w14:textId="77777777" w:rsidR="008105F5" w:rsidRDefault="008105F5" w:rsidP="00152BE8">
            <w:pPr>
              <w:rPr>
                <w:rFonts w:eastAsiaTheme="minorEastAsia"/>
                <w:b/>
                <w:bCs/>
                <w:iCs/>
              </w:rPr>
            </w:pPr>
            <w:r>
              <w:rPr>
                <w:rFonts w:eastAsiaTheme="minorEastAsia"/>
                <w:b/>
                <w:bCs/>
                <w:iCs/>
              </w:rPr>
              <w:t>Cost</w:t>
            </w:r>
          </w:p>
        </w:tc>
        <w:tc>
          <w:tcPr>
            <w:tcW w:w="1318" w:type="dxa"/>
            <w:tcBorders>
              <w:top w:val="single" w:sz="4" w:space="0" w:color="auto"/>
              <w:bottom w:val="single" w:sz="4" w:space="0" w:color="auto"/>
            </w:tcBorders>
          </w:tcPr>
          <w:p w14:paraId="48511456" w14:textId="77777777" w:rsidR="008105F5" w:rsidRPr="00B91523" w:rsidRDefault="008105F5" w:rsidP="00152BE8">
            <w:pPr>
              <w:rPr>
                <w:rFonts w:eastAsiaTheme="minorEastAsia"/>
                <w:b/>
                <w:bCs/>
                <w:iCs/>
              </w:rPr>
            </w:pPr>
          </w:p>
        </w:tc>
      </w:tr>
      <w:tr w:rsidR="008105F5" w:rsidRPr="00B91523" w14:paraId="558D0222" w14:textId="77777777" w:rsidTr="008105F5">
        <w:trPr>
          <w:trHeight w:val="230"/>
        </w:trPr>
        <w:tc>
          <w:tcPr>
            <w:tcW w:w="7907" w:type="dxa"/>
            <w:gridSpan w:val="9"/>
            <w:tcBorders>
              <w:top w:val="single" w:sz="4" w:space="0" w:color="auto"/>
              <w:bottom w:val="single" w:sz="4" w:space="0" w:color="auto"/>
            </w:tcBorders>
            <w:noWrap/>
            <w:tcMar>
              <w:top w:w="108" w:type="dxa"/>
              <w:bottom w:w="108" w:type="dxa"/>
            </w:tcMar>
          </w:tcPr>
          <w:p w14:paraId="570F1B57" w14:textId="77777777" w:rsidR="008105F5" w:rsidRPr="00B91523" w:rsidRDefault="008105F5" w:rsidP="00152BE8">
            <w:pPr>
              <w:rPr>
                <w:rFonts w:eastAsiaTheme="minorEastAsia"/>
                <w:b/>
                <w:bCs/>
                <w:iCs/>
              </w:rPr>
            </w:pPr>
          </w:p>
        </w:tc>
        <w:tc>
          <w:tcPr>
            <w:tcW w:w="1317" w:type="dxa"/>
            <w:gridSpan w:val="3"/>
            <w:tcBorders>
              <w:top w:val="single" w:sz="4" w:space="0" w:color="auto"/>
              <w:bottom w:val="single" w:sz="4" w:space="0" w:color="auto"/>
            </w:tcBorders>
          </w:tcPr>
          <w:p w14:paraId="7998BC42" w14:textId="77777777" w:rsidR="008105F5" w:rsidRDefault="008105F5" w:rsidP="00152BE8">
            <w:pPr>
              <w:rPr>
                <w:rFonts w:eastAsiaTheme="minorEastAsia"/>
                <w:b/>
                <w:bCs/>
                <w:iCs/>
              </w:rPr>
            </w:pPr>
            <w:r>
              <w:rPr>
                <w:rFonts w:eastAsiaTheme="minorEastAsia"/>
                <w:b/>
                <w:bCs/>
                <w:iCs/>
              </w:rPr>
              <w:t>TOTAL</w:t>
            </w:r>
          </w:p>
        </w:tc>
        <w:tc>
          <w:tcPr>
            <w:tcW w:w="1318" w:type="dxa"/>
            <w:tcBorders>
              <w:top w:val="single" w:sz="4" w:space="0" w:color="auto"/>
              <w:bottom w:val="single" w:sz="4" w:space="0" w:color="auto"/>
            </w:tcBorders>
          </w:tcPr>
          <w:p w14:paraId="737B2024" w14:textId="77777777" w:rsidR="008105F5" w:rsidRPr="00B91523" w:rsidRDefault="008105F5" w:rsidP="00152BE8">
            <w:pPr>
              <w:rPr>
                <w:rFonts w:eastAsiaTheme="minorEastAsia"/>
                <w:b/>
                <w:bCs/>
                <w:iCs/>
              </w:rPr>
            </w:pPr>
          </w:p>
        </w:tc>
      </w:tr>
      <w:tr w:rsidR="008105F5" w:rsidRPr="007A5EFD" w14:paraId="5FA15ADE" w14:textId="77777777" w:rsidTr="008105F5">
        <w:trPr>
          <w:trHeight w:val="196"/>
        </w:trPr>
        <w:tc>
          <w:tcPr>
            <w:tcW w:w="10542" w:type="dxa"/>
            <w:gridSpan w:val="13"/>
            <w:tcBorders>
              <w:top w:val="single" w:sz="4" w:space="0" w:color="auto"/>
              <w:bottom w:val="single" w:sz="4" w:space="0" w:color="auto"/>
            </w:tcBorders>
            <w:shd w:val="clear" w:color="auto" w:fill="1F1F5F" w:themeFill="text1"/>
            <w:noWrap/>
            <w:tcMar>
              <w:top w:w="108" w:type="dxa"/>
              <w:bottom w:w="108" w:type="dxa"/>
            </w:tcMar>
          </w:tcPr>
          <w:p w14:paraId="1D97B256" w14:textId="77777777" w:rsidR="008105F5" w:rsidRPr="007A5EFD" w:rsidRDefault="008105F5" w:rsidP="00152BE8">
            <w:pPr>
              <w:rPr>
                <w:rStyle w:val="Questionlabel"/>
              </w:rPr>
            </w:pPr>
            <w:r>
              <w:rPr>
                <w:rStyle w:val="Questionlabel"/>
                <w:color w:val="FFFFFF" w:themeColor="background1"/>
              </w:rPr>
              <w:t>Declaration – claimant to sign</w:t>
            </w:r>
          </w:p>
        </w:tc>
      </w:tr>
      <w:tr w:rsidR="008105F5" w:rsidRPr="00B91523" w14:paraId="39A535B2" w14:textId="77777777" w:rsidTr="008105F5">
        <w:trPr>
          <w:trHeight w:val="146"/>
        </w:trPr>
        <w:tc>
          <w:tcPr>
            <w:tcW w:w="10542" w:type="dxa"/>
            <w:gridSpan w:val="13"/>
            <w:tcBorders>
              <w:top w:val="single" w:sz="4" w:space="0" w:color="auto"/>
              <w:bottom w:val="single" w:sz="4" w:space="0" w:color="auto"/>
            </w:tcBorders>
            <w:shd w:val="clear" w:color="auto" w:fill="F2F2F2" w:themeFill="background1" w:themeFillShade="F2"/>
            <w:noWrap/>
            <w:tcMar>
              <w:top w:w="108" w:type="dxa"/>
              <w:bottom w:w="108" w:type="dxa"/>
            </w:tcMar>
          </w:tcPr>
          <w:p w14:paraId="4C27D761" w14:textId="77777777" w:rsidR="008105F5" w:rsidRDefault="008105F5" w:rsidP="00152BE8">
            <w:r w:rsidRPr="0016728E">
              <w:t>I declare the following:</w:t>
            </w:r>
          </w:p>
          <w:p w14:paraId="2F7E912F" w14:textId="77777777" w:rsidR="008105F5" w:rsidRPr="00B91523" w:rsidRDefault="008105F5" w:rsidP="00152BE8">
            <w:pPr>
              <w:pStyle w:val="ListParagraph"/>
              <w:numPr>
                <w:ilvl w:val="0"/>
                <w:numId w:val="15"/>
              </w:numPr>
              <w:spacing w:after="40"/>
              <w:rPr>
                <w:rFonts w:eastAsia="Calibri"/>
              </w:rPr>
            </w:pPr>
            <w:r w:rsidRPr="00B91523">
              <w:t xml:space="preserve">the student was attending the institution at the time travel was </w:t>
            </w:r>
            <w:proofErr w:type="gramStart"/>
            <w:r w:rsidRPr="00B91523">
              <w:t>undertaken</w:t>
            </w:r>
            <w:proofErr w:type="gramEnd"/>
          </w:p>
          <w:p w14:paraId="259495F6" w14:textId="77777777" w:rsidR="008105F5" w:rsidRPr="00B91523" w:rsidRDefault="008105F5" w:rsidP="00152BE8">
            <w:pPr>
              <w:pStyle w:val="ListParagraph"/>
              <w:numPr>
                <w:ilvl w:val="0"/>
                <w:numId w:val="15"/>
              </w:numPr>
              <w:spacing w:after="40"/>
              <w:rPr>
                <w:rFonts w:eastAsia="Calibri"/>
              </w:rPr>
            </w:pPr>
            <w:r w:rsidRPr="00B91523">
              <w:t xml:space="preserve">the journey was undertaken for the sole purpose of travelling to and from the location of the tertiary </w:t>
            </w:r>
            <w:proofErr w:type="gramStart"/>
            <w:r w:rsidRPr="00B91523">
              <w:t>institution</w:t>
            </w:r>
            <w:proofErr w:type="gramEnd"/>
          </w:p>
          <w:p w14:paraId="5049C8B2" w14:textId="77777777" w:rsidR="008105F5" w:rsidRPr="00B91523" w:rsidRDefault="008105F5" w:rsidP="00152BE8">
            <w:pPr>
              <w:pStyle w:val="ListParagraph"/>
              <w:numPr>
                <w:ilvl w:val="0"/>
                <w:numId w:val="15"/>
              </w:numPr>
              <w:spacing w:after="40"/>
              <w:rPr>
                <w:rFonts w:eastAsia="Calibri"/>
              </w:rPr>
            </w:pPr>
            <w:r w:rsidRPr="00B91523">
              <w:t>the details listed on this form are a true record of distance travelled in respect of my claim</w:t>
            </w:r>
            <w:r>
              <w:t>.</w:t>
            </w:r>
          </w:p>
        </w:tc>
      </w:tr>
      <w:tr w:rsidR="008105F5" w:rsidRPr="002C0BEF" w14:paraId="0C75D574" w14:textId="77777777" w:rsidTr="008105F5">
        <w:trPr>
          <w:trHeight w:val="599"/>
        </w:trPr>
        <w:tc>
          <w:tcPr>
            <w:tcW w:w="2645" w:type="dxa"/>
            <w:gridSpan w:val="3"/>
            <w:tcBorders>
              <w:top w:val="single" w:sz="4" w:space="0" w:color="auto"/>
              <w:bottom w:val="single" w:sz="4" w:space="0" w:color="auto"/>
            </w:tcBorders>
            <w:noWrap/>
            <w:tcMar>
              <w:top w:w="108" w:type="dxa"/>
              <w:bottom w:w="108" w:type="dxa"/>
            </w:tcMar>
          </w:tcPr>
          <w:p w14:paraId="1209D01F" w14:textId="77777777" w:rsidR="008105F5" w:rsidRPr="007A5EFD" w:rsidRDefault="008105F5" w:rsidP="00152BE8">
            <w:pPr>
              <w:rPr>
                <w:rStyle w:val="Questionlabel"/>
              </w:rPr>
            </w:pPr>
            <w:r>
              <w:rPr>
                <w:rStyle w:val="Questionlabel"/>
              </w:rPr>
              <w:t>Signature of student</w:t>
            </w:r>
          </w:p>
        </w:tc>
        <w:tc>
          <w:tcPr>
            <w:tcW w:w="4476" w:type="dxa"/>
            <w:gridSpan w:val="5"/>
            <w:tcBorders>
              <w:top w:val="single" w:sz="4" w:space="0" w:color="auto"/>
              <w:bottom w:val="single" w:sz="4" w:space="0" w:color="auto"/>
            </w:tcBorders>
            <w:noWrap/>
            <w:tcMar>
              <w:top w:w="108" w:type="dxa"/>
              <w:bottom w:w="108" w:type="dxa"/>
            </w:tcMar>
          </w:tcPr>
          <w:p w14:paraId="1D8202AA" w14:textId="77777777" w:rsidR="008105F5" w:rsidRPr="002C0BEF" w:rsidRDefault="008105F5" w:rsidP="00152BE8"/>
        </w:tc>
        <w:tc>
          <w:tcPr>
            <w:tcW w:w="867" w:type="dxa"/>
            <w:gridSpan w:val="2"/>
            <w:tcBorders>
              <w:top w:val="single" w:sz="4" w:space="0" w:color="auto"/>
              <w:bottom w:val="single" w:sz="4" w:space="0" w:color="auto"/>
            </w:tcBorders>
          </w:tcPr>
          <w:p w14:paraId="1FACFF96" w14:textId="77777777" w:rsidR="008105F5" w:rsidRPr="00B91523" w:rsidRDefault="008105F5" w:rsidP="00152BE8">
            <w:pPr>
              <w:rPr>
                <w:b/>
                <w:bCs/>
              </w:rPr>
            </w:pPr>
            <w:r w:rsidRPr="00B91523">
              <w:rPr>
                <w:b/>
                <w:bCs/>
              </w:rPr>
              <w:t>Date</w:t>
            </w:r>
          </w:p>
        </w:tc>
        <w:tc>
          <w:tcPr>
            <w:tcW w:w="2554" w:type="dxa"/>
            <w:gridSpan w:val="3"/>
            <w:tcBorders>
              <w:top w:val="single" w:sz="4" w:space="0" w:color="auto"/>
              <w:bottom w:val="single" w:sz="4" w:space="0" w:color="auto"/>
            </w:tcBorders>
          </w:tcPr>
          <w:p w14:paraId="4AD5F070" w14:textId="77777777" w:rsidR="008105F5" w:rsidRPr="002C0BEF" w:rsidRDefault="008105F5" w:rsidP="00152BE8"/>
        </w:tc>
      </w:tr>
      <w:tr w:rsidR="008105F5" w:rsidRPr="002C0BEF" w14:paraId="52B44D45" w14:textId="77777777" w:rsidTr="008105F5">
        <w:trPr>
          <w:trHeight w:val="146"/>
        </w:trPr>
        <w:tc>
          <w:tcPr>
            <w:tcW w:w="2645" w:type="dxa"/>
            <w:gridSpan w:val="3"/>
            <w:tcBorders>
              <w:top w:val="single" w:sz="4" w:space="0" w:color="auto"/>
              <w:bottom w:val="single" w:sz="4" w:space="0" w:color="auto"/>
            </w:tcBorders>
            <w:noWrap/>
            <w:tcMar>
              <w:top w:w="108" w:type="dxa"/>
              <w:bottom w:w="108" w:type="dxa"/>
            </w:tcMar>
          </w:tcPr>
          <w:p w14:paraId="1F8A71AC" w14:textId="77777777" w:rsidR="008105F5" w:rsidRDefault="008105F5" w:rsidP="00152BE8">
            <w:pPr>
              <w:rPr>
                <w:rStyle w:val="Questionlabel"/>
              </w:rPr>
            </w:pPr>
            <w:r w:rsidRPr="0016728E">
              <w:rPr>
                <w:b/>
                <w:bCs/>
              </w:rPr>
              <w:t xml:space="preserve">Signature of </w:t>
            </w:r>
            <w:r>
              <w:rPr>
                <w:b/>
                <w:bCs/>
              </w:rPr>
              <w:t>parent</w:t>
            </w:r>
          </w:p>
        </w:tc>
        <w:tc>
          <w:tcPr>
            <w:tcW w:w="4476" w:type="dxa"/>
            <w:gridSpan w:val="5"/>
            <w:tcBorders>
              <w:top w:val="single" w:sz="4" w:space="0" w:color="auto"/>
              <w:bottom w:val="single" w:sz="4" w:space="0" w:color="auto"/>
            </w:tcBorders>
            <w:noWrap/>
            <w:tcMar>
              <w:top w:w="108" w:type="dxa"/>
              <w:bottom w:w="108" w:type="dxa"/>
            </w:tcMar>
          </w:tcPr>
          <w:p w14:paraId="1D37A59C" w14:textId="77777777" w:rsidR="008105F5" w:rsidRDefault="008105F5" w:rsidP="00152BE8"/>
          <w:p w14:paraId="7AD90824" w14:textId="77777777" w:rsidR="008105F5" w:rsidRPr="002C0BEF" w:rsidRDefault="008105F5" w:rsidP="00152BE8"/>
        </w:tc>
        <w:tc>
          <w:tcPr>
            <w:tcW w:w="867" w:type="dxa"/>
            <w:gridSpan w:val="2"/>
            <w:tcBorders>
              <w:top w:val="single" w:sz="4" w:space="0" w:color="auto"/>
              <w:bottom w:val="single" w:sz="4" w:space="0" w:color="auto"/>
            </w:tcBorders>
          </w:tcPr>
          <w:p w14:paraId="731A4F4D" w14:textId="77777777" w:rsidR="008105F5" w:rsidRPr="00B91523" w:rsidRDefault="008105F5" w:rsidP="00152BE8">
            <w:pPr>
              <w:rPr>
                <w:b/>
                <w:bCs/>
              </w:rPr>
            </w:pPr>
            <w:r w:rsidRPr="0016728E">
              <w:rPr>
                <w:b/>
                <w:bCs/>
              </w:rPr>
              <w:t>Date</w:t>
            </w:r>
          </w:p>
        </w:tc>
        <w:tc>
          <w:tcPr>
            <w:tcW w:w="2554" w:type="dxa"/>
            <w:gridSpan w:val="3"/>
            <w:tcBorders>
              <w:top w:val="single" w:sz="4" w:space="0" w:color="auto"/>
              <w:bottom w:val="single" w:sz="4" w:space="0" w:color="auto"/>
            </w:tcBorders>
          </w:tcPr>
          <w:p w14:paraId="5361317C" w14:textId="77777777" w:rsidR="008105F5" w:rsidRPr="002C0BEF" w:rsidRDefault="008105F5" w:rsidP="00152BE8"/>
        </w:tc>
      </w:tr>
      <w:tr w:rsidR="008105F5" w:rsidRPr="002C0BEF" w14:paraId="2191BA05" w14:textId="77777777" w:rsidTr="008105F5">
        <w:trPr>
          <w:trHeight w:val="146"/>
        </w:trPr>
        <w:tc>
          <w:tcPr>
            <w:tcW w:w="10542" w:type="dxa"/>
            <w:gridSpan w:val="13"/>
            <w:tcBorders>
              <w:top w:val="single" w:sz="4" w:space="0" w:color="auto"/>
              <w:left w:val="nil"/>
              <w:bottom w:val="nil"/>
              <w:right w:val="nil"/>
            </w:tcBorders>
            <w:noWrap/>
            <w:tcMar>
              <w:top w:w="108" w:type="dxa"/>
              <w:bottom w:w="108" w:type="dxa"/>
            </w:tcMar>
          </w:tcPr>
          <w:p w14:paraId="15F38621" w14:textId="77777777" w:rsidR="008105F5" w:rsidRDefault="008105F5" w:rsidP="008105F5">
            <w:pPr>
              <w:pStyle w:val="Heading1"/>
              <w:keepNext w:val="0"/>
              <w:keepLines w:val="0"/>
              <w:widowControl w:val="0"/>
              <w:spacing w:before="0" w:after="120"/>
            </w:pPr>
            <w:r>
              <w:t>Privacy notice</w:t>
            </w:r>
          </w:p>
          <w:p w14:paraId="3A6D5171" w14:textId="77777777" w:rsidR="008105F5" w:rsidRDefault="008105F5" w:rsidP="008105F5">
            <w:pPr>
              <w:spacing w:after="120"/>
            </w:pPr>
            <w:r>
              <w:t xml:space="preserve">The Department of Education and Training collects personal information to determine a student’s eligibility for, and provide payments and services and, where relevant, third parties, for example other family members, within the guidelines of the NT Student assistance schemes. The type of information collected includes, but is not limited to, personal information, and some sensitive information, about students and parents </w:t>
            </w:r>
            <w:proofErr w:type="gramStart"/>
            <w:r>
              <w:t>during the course of</w:t>
            </w:r>
            <w:proofErr w:type="gramEnd"/>
            <w:r>
              <w:t xml:space="preserve"> a student’s enrolment at a school or tertiary institution. Personal information collected on this form may be disclosed to third parties where authorised or required by law. </w:t>
            </w:r>
          </w:p>
          <w:p w14:paraId="0EDA3166" w14:textId="77777777" w:rsidR="008105F5" w:rsidRDefault="008105F5" w:rsidP="008105F5">
            <w:pPr>
              <w:spacing w:after="120"/>
            </w:pPr>
            <w:r>
              <w:t xml:space="preserve">All information will be treated confidentially, stored in a secure location, and destroyed in line with legislated retention and disposal schedules to ensure that everyone’s right to privacy is maintained. If all requested information is not provided, your eligibility to claim NT Tertiary fares reimbursement may not be approved. If you wish to access or correct any of the personal information on this form, please contact Student assistance team by emailing </w:t>
            </w:r>
            <w:hyperlink r:id="rId10" w:history="1">
              <w:r w:rsidRPr="002337A8">
                <w:rPr>
                  <w:rStyle w:val="Hyperlink"/>
                </w:rPr>
                <w:t>studentassistance.det@education.nt.gov.au</w:t>
              </w:r>
            </w:hyperlink>
            <w:r>
              <w:t xml:space="preserve">. Personal information will be managed by the department in accordance the NT </w:t>
            </w:r>
            <w:r w:rsidRPr="00B91523">
              <w:rPr>
                <w:i/>
                <w:iCs/>
              </w:rPr>
              <w:t>Information Act 2002</w:t>
            </w:r>
            <w:r>
              <w:t>. For more information, go to the department’s Policy and Advisory Library and read the Privacy Policy.</w:t>
            </w:r>
          </w:p>
          <w:p w14:paraId="63A5C542" w14:textId="77777777" w:rsidR="008105F5" w:rsidRPr="00814AF6" w:rsidRDefault="008105F5" w:rsidP="008105F5">
            <w:pPr>
              <w:pStyle w:val="Heading1"/>
              <w:keepNext w:val="0"/>
              <w:keepLines w:val="0"/>
              <w:widowControl w:val="0"/>
            </w:pPr>
            <w:r w:rsidRPr="00814AF6">
              <w:t>Further information</w:t>
            </w:r>
          </w:p>
          <w:p w14:paraId="698D5F73" w14:textId="77777777" w:rsidR="008105F5" w:rsidRPr="0016728E" w:rsidRDefault="008105F5" w:rsidP="008105F5">
            <w:pPr>
              <w:spacing w:after="0"/>
            </w:pPr>
            <w:r w:rsidRPr="0016728E">
              <w:t xml:space="preserve">Email your completed form to </w:t>
            </w:r>
            <w:hyperlink r:id="rId11" w:history="1">
              <w:r w:rsidRPr="002337A8">
                <w:rPr>
                  <w:rStyle w:val="Hyperlink"/>
                </w:rPr>
                <w:t>studentassistance.det@education.nt.gov.au</w:t>
              </w:r>
            </w:hyperlink>
          </w:p>
          <w:p w14:paraId="6F939CE2" w14:textId="77777777" w:rsidR="008105F5" w:rsidRDefault="008105F5" w:rsidP="008105F5">
            <w:pPr>
              <w:spacing w:after="0"/>
            </w:pPr>
          </w:p>
          <w:p w14:paraId="0421D915" w14:textId="0CF68FB4" w:rsidR="008105F5" w:rsidRPr="002C0BEF" w:rsidRDefault="008105F5" w:rsidP="008105F5">
            <w:r>
              <w:t xml:space="preserve">For assistance </w:t>
            </w:r>
            <w:r w:rsidRPr="0016728E">
              <w:t>call toll-free: 1800 019 157</w:t>
            </w:r>
            <w:r>
              <w:t>.</w:t>
            </w:r>
          </w:p>
        </w:tc>
      </w:tr>
    </w:tbl>
    <w:p w14:paraId="49F73E8F" w14:textId="7B1CEED7" w:rsidR="00BA3172" w:rsidRPr="008105F5" w:rsidRDefault="00BA3172" w:rsidP="008105F5"/>
    <w:sectPr w:rsidR="00BA3172" w:rsidRPr="008105F5" w:rsidSect="004A061A">
      <w:headerReference w:type="default" r:id="rId12"/>
      <w:footerReference w:type="default" r:id="rId13"/>
      <w:headerReference w:type="first" r:id="rId14"/>
      <w:footerReference w:type="first" r:id="rId15"/>
      <w:pgSz w:w="11906" w:h="16838" w:code="9"/>
      <w:pgMar w:top="737" w:right="794" w:bottom="737"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7FD7" w14:textId="77777777" w:rsidR="00D02F3F" w:rsidRDefault="00D02F3F" w:rsidP="007332FF">
      <w:r>
        <w:separator/>
      </w:r>
    </w:p>
  </w:endnote>
  <w:endnote w:type="continuationSeparator" w:id="0">
    <w:p w14:paraId="615D21FE" w14:textId="77777777" w:rsidR="00D02F3F" w:rsidRDefault="00D02F3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9C20"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7726F54" w14:textId="77777777" w:rsidTr="001B3D22">
      <w:trPr>
        <w:cantSplit/>
        <w:trHeight w:hRule="exact" w:val="850"/>
      </w:trPr>
      <w:tc>
        <w:tcPr>
          <w:tcW w:w="10318" w:type="dxa"/>
          <w:vAlign w:val="bottom"/>
        </w:tcPr>
        <w:p w14:paraId="31F10FB5" w14:textId="67BA54E3" w:rsid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944C1">
                <w:rPr>
                  <w:rStyle w:val="PageNumber"/>
                  <w:b/>
                </w:rPr>
                <w:t>Education and Training</w:t>
              </w:r>
            </w:sdtContent>
          </w:sdt>
        </w:p>
        <w:p w14:paraId="0585B259" w14:textId="445B27B3" w:rsidR="004A061A" w:rsidRDefault="004A061A" w:rsidP="002645D5">
          <w:pPr>
            <w:spacing w:after="0"/>
            <w:rPr>
              <w:rStyle w:val="PageNumber"/>
            </w:rPr>
          </w:pPr>
          <w:r>
            <w:rPr>
              <w:rStyle w:val="PageNumber"/>
            </w:rPr>
            <w:t>1 January 2025</w:t>
          </w:r>
        </w:p>
        <w:p w14:paraId="07F46FD2" w14:textId="457A7274"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0C25D185" w14:textId="77777777" w:rsidR="002645D5" w:rsidRPr="00B11C67" w:rsidRDefault="002645D5" w:rsidP="002645D5">
    <w:pPr>
      <w:pStyle w:val="Footer"/>
      <w:rPr>
        <w:sz w:val="4"/>
        <w:szCs w:val="4"/>
      </w:rPr>
    </w:pPr>
  </w:p>
  <w:p w14:paraId="21E3934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992"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AC6EC37" w14:textId="77777777" w:rsidTr="0087320B">
      <w:trPr>
        <w:cantSplit/>
        <w:trHeight w:hRule="exact" w:val="1134"/>
      </w:trPr>
      <w:tc>
        <w:tcPr>
          <w:tcW w:w="7767" w:type="dxa"/>
          <w:tcBorders>
            <w:top w:val="single" w:sz="4" w:space="0" w:color="auto"/>
          </w:tcBorders>
          <w:vAlign w:val="bottom"/>
        </w:tcPr>
        <w:p w14:paraId="6AD5E953" w14:textId="2117CC0E"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F944C1">
                <w:rPr>
                  <w:rStyle w:val="PageNumber"/>
                  <w:b/>
                </w:rPr>
                <w:t>Education and Training</w:t>
              </w:r>
            </w:sdtContent>
          </w:sdt>
        </w:p>
        <w:p w14:paraId="49CA45D3" w14:textId="2F7D00A4" w:rsidR="004A061A" w:rsidRDefault="004A061A" w:rsidP="002645D5">
          <w:pPr>
            <w:spacing w:after="0"/>
            <w:rPr>
              <w:rStyle w:val="PageNumber"/>
            </w:rPr>
          </w:pPr>
          <w:r>
            <w:rPr>
              <w:rStyle w:val="PageNumber"/>
            </w:rPr>
            <w:t>1 January 2025</w:t>
          </w:r>
        </w:p>
        <w:p w14:paraId="5AD81085" w14:textId="26C0B41B"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DFE95D6" w14:textId="77777777" w:rsidR="002645D5" w:rsidRPr="001E14EB" w:rsidRDefault="00661D1D" w:rsidP="002645D5">
          <w:pPr>
            <w:spacing w:after="0"/>
            <w:jc w:val="right"/>
          </w:pPr>
          <w:r>
            <w:rPr>
              <w:noProof/>
              <w:sz w:val="19"/>
              <w:lang w:eastAsia="en-AU"/>
            </w:rPr>
            <w:drawing>
              <wp:inline distT="0" distB="0" distL="0" distR="0" wp14:anchorId="389A17F0" wp14:editId="0A951F5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C60B9A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571C" w14:textId="77777777" w:rsidR="00D02F3F" w:rsidRDefault="00D02F3F" w:rsidP="007332FF">
      <w:r>
        <w:separator/>
      </w:r>
    </w:p>
  </w:footnote>
  <w:footnote w:type="continuationSeparator" w:id="0">
    <w:p w14:paraId="6C985560" w14:textId="77777777" w:rsidR="00D02F3F" w:rsidRDefault="00D02F3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0D89" w14:textId="0CCC383E"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B91523">
          <w:rPr>
            <w:rStyle w:val="HeaderChar"/>
          </w:rPr>
          <w:t>2025 NT tertiary fares reimbursement scheme claim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AE15AB3" w14:textId="54AE9C2E" w:rsidR="00A53CF0" w:rsidRPr="00E908F1" w:rsidRDefault="00B91523" w:rsidP="00A53CF0">
        <w:pPr>
          <w:pStyle w:val="Title"/>
        </w:pPr>
        <w:r w:rsidRPr="00B91523">
          <w:rPr>
            <w:rStyle w:val="TitleChar"/>
          </w:rPr>
          <w:t xml:space="preserve">2025 NT </w:t>
        </w:r>
        <w:r>
          <w:rPr>
            <w:rStyle w:val="TitleChar"/>
          </w:rPr>
          <w:t>t</w:t>
        </w:r>
        <w:r w:rsidRPr="00B91523">
          <w:rPr>
            <w:rStyle w:val="TitleChar"/>
          </w:rPr>
          <w:t>ertiary fares reimbursement scheme claim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FDE"/>
    <w:multiLevelType w:val="hybridMultilevel"/>
    <w:tmpl w:val="AEA8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76A6388"/>
    <w:multiLevelType w:val="hybridMultilevel"/>
    <w:tmpl w:val="4132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1E70E4A"/>
    <w:multiLevelType w:val="hybridMultilevel"/>
    <w:tmpl w:val="BDAE5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02FEF"/>
    <w:multiLevelType w:val="hybridMultilevel"/>
    <w:tmpl w:val="6234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72340044">
    <w:abstractNumId w:val="21"/>
  </w:num>
  <w:num w:numId="2" w16cid:durableId="2081445870">
    <w:abstractNumId w:val="13"/>
  </w:num>
  <w:num w:numId="3" w16cid:durableId="861550320">
    <w:abstractNumId w:val="40"/>
  </w:num>
  <w:num w:numId="4" w16cid:durableId="569121223">
    <w:abstractNumId w:val="27"/>
  </w:num>
  <w:num w:numId="5" w16cid:durableId="312567896">
    <w:abstractNumId w:val="17"/>
  </w:num>
  <w:num w:numId="6" w16cid:durableId="832260475">
    <w:abstractNumId w:val="9"/>
  </w:num>
  <w:num w:numId="7" w16cid:durableId="1860312287">
    <w:abstractNumId w:val="29"/>
  </w:num>
  <w:num w:numId="8" w16cid:durableId="1820607219">
    <w:abstractNumId w:val="16"/>
  </w:num>
  <w:num w:numId="9" w16cid:durableId="398211982">
    <w:abstractNumId w:val="39"/>
  </w:num>
  <w:num w:numId="10" w16cid:durableId="681398920">
    <w:abstractNumId w:val="24"/>
  </w:num>
  <w:num w:numId="11" w16cid:durableId="752550503">
    <w:abstractNumId w:val="36"/>
  </w:num>
  <w:num w:numId="12" w16cid:durableId="1932661586">
    <w:abstractNumId w:val="23"/>
  </w:num>
  <w:num w:numId="13" w16cid:durableId="117336834">
    <w:abstractNumId w:val="25"/>
  </w:num>
  <w:num w:numId="14" w16cid:durableId="1601523169">
    <w:abstractNumId w:val="6"/>
  </w:num>
  <w:num w:numId="15" w16cid:durableId="845758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23"/>
    <w:rsid w:val="00001DDF"/>
    <w:rsid w:val="0000322D"/>
    <w:rsid w:val="000071FE"/>
    <w:rsid w:val="00007670"/>
    <w:rsid w:val="00010665"/>
    <w:rsid w:val="00020347"/>
    <w:rsid w:val="0002393A"/>
    <w:rsid w:val="00027DB8"/>
    <w:rsid w:val="00031A96"/>
    <w:rsid w:val="00032F11"/>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077"/>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2626"/>
    <w:rsid w:val="00342283"/>
    <w:rsid w:val="00343A87"/>
    <w:rsid w:val="00344A36"/>
    <w:rsid w:val="003456F4"/>
    <w:rsid w:val="00347FB6"/>
    <w:rsid w:val="003504FD"/>
    <w:rsid w:val="00350881"/>
    <w:rsid w:val="003532A4"/>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95B"/>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61A"/>
    <w:rsid w:val="004A0EBA"/>
    <w:rsid w:val="004A2538"/>
    <w:rsid w:val="004A331E"/>
    <w:rsid w:val="004A3CC9"/>
    <w:rsid w:val="004B0C15"/>
    <w:rsid w:val="004B35EA"/>
    <w:rsid w:val="004B427B"/>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0E8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4E67"/>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05F5"/>
    <w:rsid w:val="00811169"/>
    <w:rsid w:val="00815297"/>
    <w:rsid w:val="008170DB"/>
    <w:rsid w:val="00817BA1"/>
    <w:rsid w:val="00823022"/>
    <w:rsid w:val="0082634E"/>
    <w:rsid w:val="00826478"/>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2CFE"/>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A561C"/>
    <w:rsid w:val="00AD0DA4"/>
    <w:rsid w:val="00AD4169"/>
    <w:rsid w:val="00AE05B4"/>
    <w:rsid w:val="00AE193F"/>
    <w:rsid w:val="00AE25C6"/>
    <w:rsid w:val="00AE2A8A"/>
    <w:rsid w:val="00AE306C"/>
    <w:rsid w:val="00AF28C1"/>
    <w:rsid w:val="00AF2BA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1523"/>
    <w:rsid w:val="00B92F9B"/>
    <w:rsid w:val="00B941B3"/>
    <w:rsid w:val="00B96513"/>
    <w:rsid w:val="00BA1A56"/>
    <w:rsid w:val="00BA1D47"/>
    <w:rsid w:val="00BA3172"/>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2DC5"/>
    <w:rsid w:val="00CD5011"/>
    <w:rsid w:val="00CE640F"/>
    <w:rsid w:val="00CE76BC"/>
    <w:rsid w:val="00CF540E"/>
    <w:rsid w:val="00D02F07"/>
    <w:rsid w:val="00D02F3F"/>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2D7"/>
    <w:rsid w:val="00E3598A"/>
    <w:rsid w:val="00E3723D"/>
    <w:rsid w:val="00E43797"/>
    <w:rsid w:val="00E44C89"/>
    <w:rsid w:val="00E457A6"/>
    <w:rsid w:val="00E47998"/>
    <w:rsid w:val="00E61BA2"/>
    <w:rsid w:val="00E626D6"/>
    <w:rsid w:val="00E63864"/>
    <w:rsid w:val="00E6403F"/>
    <w:rsid w:val="00E75451"/>
    <w:rsid w:val="00E770C4"/>
    <w:rsid w:val="00E84C5A"/>
    <w:rsid w:val="00E861DB"/>
    <w:rsid w:val="00E908F1"/>
    <w:rsid w:val="00E93406"/>
    <w:rsid w:val="00E956C5"/>
    <w:rsid w:val="00E95C39"/>
    <w:rsid w:val="00EA2C39"/>
    <w:rsid w:val="00EB0A3C"/>
    <w:rsid w:val="00EB0A96"/>
    <w:rsid w:val="00EB2815"/>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47C4B"/>
    <w:rsid w:val="00F5696E"/>
    <w:rsid w:val="00F60EFF"/>
    <w:rsid w:val="00F67D2D"/>
    <w:rsid w:val="00F858F2"/>
    <w:rsid w:val="00F860CC"/>
    <w:rsid w:val="00F91B65"/>
    <w:rsid w:val="00F94398"/>
    <w:rsid w:val="00F944C1"/>
    <w:rsid w:val="00FB2B56"/>
    <w:rsid w:val="00FB3CC5"/>
    <w:rsid w:val="00FB55D5"/>
    <w:rsid w:val="00FB7F9B"/>
    <w:rsid w:val="00FC12BF"/>
    <w:rsid w:val="00FC2C60"/>
    <w:rsid w:val="00FD3E6F"/>
    <w:rsid w:val="00FD51B9"/>
    <w:rsid w:val="00FD5849"/>
    <w:rsid w:val="00FD6B8F"/>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D902B"/>
  <w15:docId w15:val="{29F06013-BDC5-4B92-BB35-0064FD6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B9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assistance.det@education.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dentassistance.det@education.nt.gov.au" TargetMode="External"/><Relationship Id="rId4" Type="http://schemas.openxmlformats.org/officeDocument/2006/relationships/styles" Target="styles.xml"/><Relationship Id="rId9" Type="http://schemas.openxmlformats.org/officeDocument/2006/relationships/hyperlink" Target="https://nt.gov.au/learning/student-financial-help-and-scholarships/financial-help-for-isolated-studen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2025 NT tertiary fares reimbursement scheme claim form</vt:lpstr>
    </vt:vector>
  </TitlesOfParts>
  <Company>Education and Training</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NT tertiary fares reimbursement scheme claim form</dc:title>
  <dc:creator>Northern Territory Government</dc:creator>
  <cp:lastModifiedBy>Valaree Chuah</cp:lastModifiedBy>
  <cp:revision>2</cp:revision>
  <cp:lastPrinted>2019-07-29T01:45:00Z</cp:lastPrinted>
  <dcterms:created xsi:type="dcterms:W3CDTF">2024-12-16T02:18:00Z</dcterms:created>
  <dcterms:modified xsi:type="dcterms:W3CDTF">2024-12-16T02:18:00Z</dcterms:modified>
</cp:coreProperties>
</file>