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90"/>
        <w:gridCol w:w="377"/>
        <w:gridCol w:w="1418"/>
        <w:gridCol w:w="567"/>
        <w:gridCol w:w="1701"/>
        <w:gridCol w:w="850"/>
        <w:gridCol w:w="709"/>
        <w:gridCol w:w="142"/>
        <w:gridCol w:w="567"/>
        <w:gridCol w:w="709"/>
        <w:gridCol w:w="850"/>
        <w:gridCol w:w="851"/>
        <w:gridCol w:w="1417"/>
      </w:tblGrid>
      <w:tr w:rsidR="009B1BF1" w:rsidRPr="007A5EFD" w14:paraId="60AD0430" w14:textId="77777777" w:rsidTr="00A632B0">
        <w:trPr>
          <w:trHeight w:val="20"/>
        </w:trPr>
        <w:tc>
          <w:tcPr>
            <w:tcW w:w="190" w:type="dxa"/>
            <w:tcBorders>
              <w:top w:val="nil"/>
              <w:left w:val="nil"/>
              <w:bottom w:val="nil"/>
              <w:right w:val="nil"/>
            </w:tcBorders>
            <w:shd w:val="clear" w:color="auto" w:fill="FFFFFF" w:themeFill="background1"/>
            <w:noWrap/>
            <w:tcMar>
              <w:top w:w="57" w:type="dxa"/>
              <w:left w:w="0" w:type="dxa"/>
              <w:bottom w:w="57" w:type="dxa"/>
              <w:right w:w="0" w:type="dxa"/>
            </w:tcMar>
          </w:tcPr>
          <w:p w14:paraId="6EED9AA1" w14:textId="77777777" w:rsidR="009B1BF1" w:rsidRPr="002C21A2" w:rsidRDefault="009B1BF1" w:rsidP="002C21A2">
            <w:pPr>
              <w:spacing w:after="0"/>
              <w:rPr>
                <w:rStyle w:val="Hidden"/>
              </w:rPr>
            </w:pPr>
          </w:p>
        </w:tc>
        <w:tc>
          <w:tcPr>
            <w:tcW w:w="10158" w:type="dxa"/>
            <w:gridSpan w:val="12"/>
            <w:tcBorders>
              <w:top w:val="nil"/>
              <w:left w:val="nil"/>
              <w:bottom w:val="nil"/>
              <w:right w:val="nil"/>
            </w:tcBorders>
            <w:shd w:val="clear" w:color="auto" w:fill="FFFFFF" w:themeFill="background1"/>
            <w:tcMar>
              <w:top w:w="57" w:type="dxa"/>
              <w:bottom w:w="57" w:type="dxa"/>
            </w:tcMar>
          </w:tcPr>
          <w:p w14:paraId="2C51FEE9" w14:textId="77777777" w:rsidR="009B1BF1" w:rsidRPr="00C109AD" w:rsidRDefault="009B1BF1" w:rsidP="002C21A2">
            <w:pPr>
              <w:pStyle w:val="Subtitle0"/>
              <w:spacing w:after="0"/>
              <w:rPr>
                <w:rStyle w:val="Hidden"/>
              </w:rPr>
            </w:pPr>
            <w:r w:rsidRPr="00C109AD">
              <w:rPr>
                <w:rStyle w:val="Hidden"/>
              </w:rPr>
              <w:t>Questions are followed by answer fields. Use the ‘Tab’ key to navigate through. Replace Y/N or Yes/No fields with your answer.</w:t>
            </w:r>
          </w:p>
        </w:tc>
      </w:tr>
      <w:tr w:rsidR="00872B4E" w:rsidRPr="007A5EFD" w14:paraId="0DD8956C" w14:textId="77777777" w:rsidTr="00A632B0">
        <w:trPr>
          <w:trHeight w:val="426"/>
        </w:trPr>
        <w:tc>
          <w:tcPr>
            <w:tcW w:w="10348" w:type="dxa"/>
            <w:gridSpan w:val="13"/>
            <w:tcBorders>
              <w:top w:val="nil"/>
              <w:left w:val="nil"/>
              <w:bottom w:val="single" w:sz="4" w:space="0" w:color="auto"/>
              <w:right w:val="nil"/>
            </w:tcBorders>
            <w:shd w:val="clear" w:color="auto" w:fill="FFFFFF" w:themeFill="background1"/>
            <w:noWrap/>
            <w:tcMar>
              <w:top w:w="57" w:type="dxa"/>
              <w:left w:w="0" w:type="dxa"/>
              <w:bottom w:w="57" w:type="dxa"/>
              <w:right w:w="0" w:type="dxa"/>
            </w:tcMar>
          </w:tcPr>
          <w:p w14:paraId="12EBC0B7" w14:textId="77777777" w:rsidR="009E552A" w:rsidRDefault="009E552A" w:rsidP="00FA69E9">
            <w:pPr>
              <w:spacing w:before="120" w:after="120"/>
            </w:pPr>
            <w:r w:rsidRPr="009E552A">
              <w:t xml:space="preserve">You must complete either </w:t>
            </w:r>
            <w:r w:rsidR="00683766">
              <w:t>S</w:t>
            </w:r>
            <w:r w:rsidRPr="009E552A">
              <w:t xml:space="preserve">ection A </w:t>
            </w:r>
            <w:r w:rsidRPr="000B6BDA">
              <w:t>OR</w:t>
            </w:r>
            <w:r w:rsidRPr="009E552A">
              <w:t xml:space="preserve"> </w:t>
            </w:r>
            <w:r w:rsidR="00683766">
              <w:t>S</w:t>
            </w:r>
            <w:r w:rsidRPr="009E552A">
              <w:t xml:space="preserve">ection B then complete all remaining </w:t>
            </w:r>
            <w:r w:rsidR="006412AD">
              <w:t>S</w:t>
            </w:r>
            <w:r w:rsidRPr="009E552A">
              <w:t>ections.</w:t>
            </w:r>
          </w:p>
          <w:p w14:paraId="68869394" w14:textId="18059ADA" w:rsidR="00C12E71" w:rsidRPr="00C109AD" w:rsidRDefault="00C12E71" w:rsidP="00FA69E9">
            <w:pPr>
              <w:spacing w:before="120" w:after="120"/>
            </w:pPr>
            <w:r>
              <w:t xml:space="preserve">Required Fields </w:t>
            </w:r>
            <w:r w:rsidR="00235C1A">
              <w:t xml:space="preserve">are </w:t>
            </w:r>
            <w:r>
              <w:t>marked with an asterisk (</w:t>
            </w:r>
            <w:r w:rsidRPr="00C12E71">
              <w:rPr>
                <w:b/>
                <w:bCs/>
                <w:color w:val="FF0000"/>
              </w:rPr>
              <w:t>*</w:t>
            </w:r>
            <w:r>
              <w:t>)</w:t>
            </w:r>
          </w:p>
        </w:tc>
      </w:tr>
      <w:tr w:rsidR="007D48A4" w:rsidRPr="007A5EFD" w14:paraId="2739900A" w14:textId="77777777" w:rsidTr="00A632B0">
        <w:trPr>
          <w:trHeight w:val="27"/>
        </w:trPr>
        <w:tc>
          <w:tcPr>
            <w:tcW w:w="10348" w:type="dxa"/>
            <w:gridSpan w:val="13"/>
            <w:tcBorders>
              <w:top w:val="single" w:sz="4" w:space="0" w:color="auto"/>
              <w:bottom w:val="single" w:sz="4" w:space="0" w:color="auto"/>
            </w:tcBorders>
            <w:shd w:val="clear" w:color="auto" w:fill="1F1F5F" w:themeFill="text1"/>
            <w:noWrap/>
            <w:tcMar>
              <w:top w:w="57" w:type="dxa"/>
              <w:bottom w:w="57" w:type="dxa"/>
            </w:tcMar>
          </w:tcPr>
          <w:p w14:paraId="14DAC162" w14:textId="1CE55CAB" w:rsidR="007D48A4" w:rsidRPr="00C109AD" w:rsidRDefault="00734424" w:rsidP="00567AAB">
            <w:pPr>
              <w:spacing w:after="0"/>
              <w:rPr>
                <w:rStyle w:val="Questionlabel"/>
                <w:color w:val="1F1F5F" w:themeColor="text1"/>
              </w:rPr>
            </w:pPr>
            <w:r w:rsidRPr="00C109AD">
              <w:rPr>
                <w:rStyle w:val="Questionlabel"/>
                <w:color w:val="FFFFFF" w:themeColor="background1"/>
              </w:rPr>
              <w:t>Section A –</w:t>
            </w:r>
            <w:r w:rsidR="0074187F" w:rsidRPr="00C109AD">
              <w:rPr>
                <w:rStyle w:val="Questionlabel"/>
                <w:color w:val="FFFFFF" w:themeColor="background1"/>
              </w:rPr>
              <w:t xml:space="preserve"> </w:t>
            </w:r>
            <w:r w:rsidRPr="00C109AD">
              <w:rPr>
                <w:rStyle w:val="Questionlabel"/>
                <w:color w:val="FFFFFF" w:themeColor="background1"/>
              </w:rPr>
              <w:t xml:space="preserve">ABN </w:t>
            </w:r>
            <w:r w:rsidR="006412AD">
              <w:rPr>
                <w:rStyle w:val="Questionlabel"/>
                <w:color w:val="FFFFFF" w:themeColor="background1"/>
              </w:rPr>
              <w:t>H</w:t>
            </w:r>
            <w:r w:rsidRPr="00C109AD">
              <w:rPr>
                <w:rStyle w:val="Questionlabel"/>
                <w:color w:val="FFFFFF" w:themeColor="background1"/>
              </w:rPr>
              <w:t>older</w:t>
            </w:r>
            <w:r w:rsidR="0074187F" w:rsidRPr="00C109AD">
              <w:rPr>
                <w:rStyle w:val="Questionlabel"/>
                <w:color w:val="FFFFFF" w:themeColor="background1"/>
              </w:rPr>
              <w:t xml:space="preserve"> to </w:t>
            </w:r>
            <w:r w:rsidR="006412AD">
              <w:rPr>
                <w:rStyle w:val="Questionlabel"/>
                <w:color w:val="FFFFFF" w:themeColor="background1"/>
              </w:rPr>
              <w:t>C</w:t>
            </w:r>
            <w:r w:rsidR="0074187F" w:rsidRPr="00C109AD">
              <w:rPr>
                <w:rStyle w:val="Questionlabel"/>
                <w:color w:val="FFFFFF" w:themeColor="background1"/>
              </w:rPr>
              <w:t>omplete</w:t>
            </w:r>
          </w:p>
        </w:tc>
      </w:tr>
      <w:tr w:rsidR="00DF2097" w:rsidRPr="007A5EFD" w14:paraId="558463F0" w14:textId="77777777" w:rsidTr="00A632B0">
        <w:trPr>
          <w:trHeight w:val="112"/>
        </w:trPr>
        <w:tc>
          <w:tcPr>
            <w:tcW w:w="2552" w:type="dxa"/>
            <w:gridSpan w:val="4"/>
            <w:noWrap/>
            <w:tcMar>
              <w:top w:w="57" w:type="dxa"/>
              <w:bottom w:w="57" w:type="dxa"/>
            </w:tcMar>
            <w:vAlign w:val="center"/>
          </w:tcPr>
          <w:p w14:paraId="39211C9F" w14:textId="2B5361A4" w:rsidR="00DF2097" w:rsidRPr="00C109AD" w:rsidRDefault="00DF2097" w:rsidP="00567AAB">
            <w:pPr>
              <w:pStyle w:val="NoSpacing"/>
              <w:spacing w:after="0"/>
              <w:rPr>
                <w:rStyle w:val="Questionlabel"/>
              </w:rPr>
            </w:pPr>
            <w:r w:rsidRPr="00C109AD">
              <w:rPr>
                <w:rStyle w:val="Questionlabel"/>
              </w:rPr>
              <w:t>ABN</w:t>
            </w:r>
            <w:r w:rsidR="00C12E71" w:rsidRPr="00C12E71">
              <w:rPr>
                <w:b/>
                <w:bCs/>
                <w:color w:val="FF0000"/>
              </w:rPr>
              <w:t>*</w:t>
            </w:r>
          </w:p>
        </w:tc>
        <w:tc>
          <w:tcPr>
            <w:tcW w:w="3260" w:type="dxa"/>
            <w:gridSpan w:val="3"/>
            <w:tcBorders>
              <w:top w:val="single" w:sz="4" w:space="0" w:color="auto"/>
              <w:bottom w:val="single" w:sz="4" w:space="0" w:color="auto"/>
            </w:tcBorders>
            <w:noWrap/>
            <w:tcMar>
              <w:top w:w="57" w:type="dxa"/>
              <w:bottom w:w="57" w:type="dxa"/>
            </w:tcMar>
          </w:tcPr>
          <w:p w14:paraId="4653E298" w14:textId="77777777" w:rsidR="00DF2097" w:rsidRPr="00C109AD" w:rsidRDefault="00DF2097" w:rsidP="00567AAB">
            <w:pPr>
              <w:spacing w:after="0"/>
            </w:pPr>
          </w:p>
        </w:tc>
        <w:tc>
          <w:tcPr>
            <w:tcW w:w="2268" w:type="dxa"/>
            <w:gridSpan w:val="4"/>
            <w:tcBorders>
              <w:top w:val="single" w:sz="4" w:space="0" w:color="auto"/>
              <w:bottom w:val="single" w:sz="4" w:space="0" w:color="auto"/>
            </w:tcBorders>
            <w:noWrap/>
            <w:tcMar>
              <w:top w:w="57" w:type="dxa"/>
              <w:bottom w:w="57" w:type="dxa"/>
            </w:tcMar>
          </w:tcPr>
          <w:p w14:paraId="1B28AB1A" w14:textId="38D58B79" w:rsidR="00DF2097" w:rsidRPr="00C109AD" w:rsidRDefault="00DF2097" w:rsidP="00567AAB">
            <w:pPr>
              <w:spacing w:after="0"/>
              <w:rPr>
                <w:rStyle w:val="Questionlabel"/>
              </w:rPr>
            </w:pPr>
            <w:r w:rsidRPr="00C109AD">
              <w:rPr>
                <w:rStyle w:val="Questionlabel"/>
              </w:rPr>
              <w:t>Registered for GST</w:t>
            </w:r>
            <w:r w:rsidR="00C12E71" w:rsidRPr="00C12E71">
              <w:rPr>
                <w:b/>
                <w:bCs/>
                <w:color w:val="FF0000"/>
              </w:rPr>
              <w:t>*</w:t>
            </w:r>
          </w:p>
        </w:tc>
        <w:tc>
          <w:tcPr>
            <w:tcW w:w="2268" w:type="dxa"/>
            <w:gridSpan w:val="2"/>
            <w:tcBorders>
              <w:top w:val="single" w:sz="4" w:space="0" w:color="auto"/>
              <w:bottom w:val="single" w:sz="4" w:space="0" w:color="auto"/>
            </w:tcBorders>
            <w:noWrap/>
            <w:tcMar>
              <w:top w:w="57" w:type="dxa"/>
              <w:bottom w:w="57" w:type="dxa"/>
            </w:tcMar>
          </w:tcPr>
          <w:p w14:paraId="0238BBAC" w14:textId="26CCDB63" w:rsidR="00DF2097" w:rsidRPr="00A47EB4" w:rsidRDefault="003A3A22" w:rsidP="00567AAB">
            <w:pPr>
              <w:spacing w:after="0"/>
              <w:rPr>
                <w:rFonts w:asciiTheme="minorHAnsi" w:hAnsiTheme="minorHAnsi"/>
              </w:rPr>
            </w:pPr>
            <w:r>
              <w:rPr>
                <w:rFonts w:asciiTheme="minorHAnsi" w:hAnsiTheme="minorHAnsi"/>
              </w:rPr>
              <w:t>Yes/No</w:t>
            </w:r>
            <w:r w:rsidR="00DF2097" w:rsidRPr="00A47EB4">
              <w:rPr>
                <w:rFonts w:asciiTheme="minorHAnsi" w:hAnsiTheme="minorHAnsi"/>
              </w:rPr>
              <w:t xml:space="preserve"> </w:t>
            </w:r>
          </w:p>
        </w:tc>
      </w:tr>
      <w:tr w:rsidR="00DF2097" w:rsidRPr="007A5EFD" w14:paraId="24FEF31E" w14:textId="77777777" w:rsidTr="00A632B0">
        <w:trPr>
          <w:trHeight w:val="27"/>
        </w:trPr>
        <w:tc>
          <w:tcPr>
            <w:tcW w:w="2552" w:type="dxa"/>
            <w:gridSpan w:val="4"/>
            <w:noWrap/>
            <w:tcMar>
              <w:top w:w="57" w:type="dxa"/>
              <w:bottom w:w="57" w:type="dxa"/>
            </w:tcMar>
            <w:vAlign w:val="center"/>
          </w:tcPr>
          <w:p w14:paraId="52FADFB5" w14:textId="00B7E008" w:rsidR="00DF2097" w:rsidRPr="00C109AD" w:rsidRDefault="006412AD" w:rsidP="00D12BDC">
            <w:pPr>
              <w:pStyle w:val="NoSpacing"/>
              <w:spacing w:before="40"/>
              <w:rPr>
                <w:rStyle w:val="Questionlabel"/>
              </w:rPr>
            </w:pPr>
            <w:r>
              <w:rPr>
                <w:rStyle w:val="Questionlabel"/>
              </w:rPr>
              <w:t>Entity</w:t>
            </w:r>
            <w:r w:rsidR="00C12E71">
              <w:rPr>
                <w:rStyle w:val="Questionlabel"/>
              </w:rPr>
              <w:t xml:space="preserve"> Name</w:t>
            </w:r>
            <w:r w:rsidR="00C12E71" w:rsidRPr="00C12E71">
              <w:rPr>
                <w:b/>
                <w:bCs/>
                <w:color w:val="FF0000"/>
              </w:rPr>
              <w:t>*</w:t>
            </w:r>
          </w:p>
        </w:tc>
        <w:tc>
          <w:tcPr>
            <w:tcW w:w="7796" w:type="dxa"/>
            <w:gridSpan w:val="9"/>
            <w:tcBorders>
              <w:top w:val="single" w:sz="4" w:space="0" w:color="auto"/>
              <w:bottom w:val="single" w:sz="4" w:space="0" w:color="auto"/>
            </w:tcBorders>
            <w:noWrap/>
            <w:tcMar>
              <w:top w:w="57" w:type="dxa"/>
              <w:bottom w:w="57" w:type="dxa"/>
            </w:tcMar>
          </w:tcPr>
          <w:p w14:paraId="7D64F459" w14:textId="77777777" w:rsidR="00DF2097" w:rsidRPr="00C109AD" w:rsidRDefault="00DF2097" w:rsidP="00567AAB">
            <w:pPr>
              <w:spacing w:after="0"/>
            </w:pPr>
          </w:p>
        </w:tc>
      </w:tr>
      <w:tr w:rsidR="00DF2097" w:rsidRPr="007A5EFD" w14:paraId="674B2433" w14:textId="77777777" w:rsidTr="00A632B0">
        <w:trPr>
          <w:trHeight w:val="27"/>
        </w:trPr>
        <w:tc>
          <w:tcPr>
            <w:tcW w:w="2552" w:type="dxa"/>
            <w:gridSpan w:val="4"/>
            <w:noWrap/>
            <w:tcMar>
              <w:top w:w="57" w:type="dxa"/>
              <w:bottom w:w="57" w:type="dxa"/>
            </w:tcMar>
            <w:vAlign w:val="center"/>
          </w:tcPr>
          <w:p w14:paraId="63C1983E" w14:textId="5F4AA26B" w:rsidR="00DF2097" w:rsidRPr="00C109AD" w:rsidRDefault="00DF2097" w:rsidP="00567AAB">
            <w:pPr>
              <w:spacing w:after="0"/>
              <w:rPr>
                <w:rStyle w:val="Questionlabel"/>
              </w:rPr>
            </w:pPr>
            <w:r w:rsidRPr="00C109AD">
              <w:rPr>
                <w:rStyle w:val="Questionlabel"/>
              </w:rPr>
              <w:t xml:space="preserve">Business </w:t>
            </w:r>
            <w:r w:rsidR="006412AD">
              <w:rPr>
                <w:rStyle w:val="Questionlabel"/>
              </w:rPr>
              <w:t>N</w:t>
            </w:r>
            <w:r w:rsidRPr="00C109AD">
              <w:rPr>
                <w:rStyle w:val="Questionlabel"/>
              </w:rPr>
              <w:t>ame</w:t>
            </w:r>
            <w:r w:rsidRPr="00C109AD">
              <w:rPr>
                <w:rStyle w:val="Questionlabel"/>
              </w:rPr>
              <w:br/>
            </w:r>
            <w:r w:rsidRPr="00CF764D">
              <w:rPr>
                <w:sz w:val="18"/>
                <w:szCs w:val="18"/>
              </w:rPr>
              <w:t>(if different to above)</w:t>
            </w:r>
          </w:p>
        </w:tc>
        <w:tc>
          <w:tcPr>
            <w:tcW w:w="7796" w:type="dxa"/>
            <w:gridSpan w:val="9"/>
            <w:tcMar>
              <w:top w:w="57" w:type="dxa"/>
              <w:bottom w:w="57" w:type="dxa"/>
            </w:tcMar>
            <w:vAlign w:val="center"/>
          </w:tcPr>
          <w:p w14:paraId="14FA7444" w14:textId="77777777" w:rsidR="00DF2097" w:rsidRPr="00C109AD" w:rsidRDefault="00DF2097" w:rsidP="00567AAB">
            <w:pPr>
              <w:spacing w:after="0"/>
            </w:pPr>
          </w:p>
        </w:tc>
      </w:tr>
      <w:tr w:rsidR="00DF2097" w:rsidRPr="007A5EFD" w14:paraId="306F8056" w14:textId="77777777" w:rsidTr="00A632B0">
        <w:trPr>
          <w:trHeight w:val="27"/>
        </w:trPr>
        <w:tc>
          <w:tcPr>
            <w:tcW w:w="2552" w:type="dxa"/>
            <w:gridSpan w:val="4"/>
            <w:noWrap/>
            <w:tcMar>
              <w:top w:w="57" w:type="dxa"/>
              <w:bottom w:w="57" w:type="dxa"/>
            </w:tcMar>
            <w:vAlign w:val="center"/>
          </w:tcPr>
          <w:p w14:paraId="48B8AE04" w14:textId="291A42B6" w:rsidR="00DF2097" w:rsidRPr="00C109AD" w:rsidRDefault="00DF2097" w:rsidP="00567AAB">
            <w:pPr>
              <w:pStyle w:val="NoSpacing"/>
              <w:spacing w:after="0"/>
              <w:rPr>
                <w:rStyle w:val="Questionlabel"/>
              </w:rPr>
            </w:pPr>
            <w:r w:rsidRPr="00C109AD">
              <w:rPr>
                <w:rStyle w:val="Questionlabel"/>
              </w:rPr>
              <w:t xml:space="preserve">Postal </w:t>
            </w:r>
            <w:r w:rsidR="006412AD">
              <w:rPr>
                <w:rStyle w:val="Questionlabel"/>
              </w:rPr>
              <w:t>A</w:t>
            </w:r>
            <w:r w:rsidRPr="00C109AD">
              <w:rPr>
                <w:rStyle w:val="Questionlabel"/>
              </w:rPr>
              <w:t>ddress</w:t>
            </w:r>
            <w:r w:rsidR="00C12E71" w:rsidRPr="00C12E71">
              <w:rPr>
                <w:b/>
                <w:bCs/>
                <w:color w:val="FF0000"/>
              </w:rPr>
              <w:t>*</w:t>
            </w:r>
          </w:p>
        </w:tc>
        <w:tc>
          <w:tcPr>
            <w:tcW w:w="7796" w:type="dxa"/>
            <w:gridSpan w:val="9"/>
            <w:tcBorders>
              <w:top w:val="single" w:sz="4" w:space="0" w:color="auto"/>
              <w:bottom w:val="single" w:sz="4" w:space="0" w:color="auto"/>
            </w:tcBorders>
            <w:noWrap/>
            <w:tcMar>
              <w:top w:w="57" w:type="dxa"/>
              <w:bottom w:w="57" w:type="dxa"/>
            </w:tcMar>
          </w:tcPr>
          <w:p w14:paraId="6FF8A219" w14:textId="28A882F9" w:rsidR="00DF2097" w:rsidRPr="00C109AD" w:rsidRDefault="00DF2097" w:rsidP="00567AAB">
            <w:pPr>
              <w:spacing w:after="0"/>
            </w:pPr>
          </w:p>
        </w:tc>
      </w:tr>
      <w:tr w:rsidR="00DF2097" w:rsidRPr="007A5EFD" w14:paraId="6BAAD84F" w14:textId="77777777" w:rsidTr="00A632B0">
        <w:trPr>
          <w:trHeight w:val="27"/>
        </w:trPr>
        <w:tc>
          <w:tcPr>
            <w:tcW w:w="2552" w:type="dxa"/>
            <w:gridSpan w:val="4"/>
            <w:noWrap/>
            <w:tcMar>
              <w:top w:w="57" w:type="dxa"/>
              <w:bottom w:w="57" w:type="dxa"/>
            </w:tcMar>
            <w:vAlign w:val="center"/>
          </w:tcPr>
          <w:p w14:paraId="409B2268" w14:textId="6F7E159C" w:rsidR="00DF2097" w:rsidRPr="00C109AD" w:rsidRDefault="00DF2097" w:rsidP="00567AAB">
            <w:pPr>
              <w:pStyle w:val="NoSpacing"/>
              <w:spacing w:after="0"/>
              <w:rPr>
                <w:rStyle w:val="Questionlabel"/>
              </w:rPr>
            </w:pPr>
            <w:r w:rsidRPr="00C109AD">
              <w:rPr>
                <w:rStyle w:val="Questionlabel"/>
              </w:rPr>
              <w:t>Suburb/City</w:t>
            </w:r>
            <w:r w:rsidR="00C12E71" w:rsidRPr="00C12E71">
              <w:rPr>
                <w:b/>
                <w:bCs/>
                <w:color w:val="FF0000"/>
              </w:rPr>
              <w:t>*</w:t>
            </w:r>
          </w:p>
        </w:tc>
        <w:tc>
          <w:tcPr>
            <w:tcW w:w="3402" w:type="dxa"/>
            <w:gridSpan w:val="4"/>
            <w:tcBorders>
              <w:top w:val="single" w:sz="4" w:space="0" w:color="auto"/>
              <w:bottom w:val="single" w:sz="4" w:space="0" w:color="auto"/>
            </w:tcBorders>
            <w:noWrap/>
            <w:tcMar>
              <w:top w:w="57" w:type="dxa"/>
              <w:bottom w:w="57" w:type="dxa"/>
            </w:tcMar>
          </w:tcPr>
          <w:p w14:paraId="0EFE446B" w14:textId="570CC7EC" w:rsidR="00DF2097" w:rsidRPr="00C109AD" w:rsidRDefault="00DF2097" w:rsidP="00567AAB">
            <w:pPr>
              <w:spacing w:after="0"/>
            </w:pPr>
          </w:p>
        </w:tc>
        <w:tc>
          <w:tcPr>
            <w:tcW w:w="1276" w:type="dxa"/>
            <w:gridSpan w:val="2"/>
            <w:tcBorders>
              <w:top w:val="single" w:sz="4" w:space="0" w:color="auto"/>
              <w:bottom w:val="single" w:sz="4" w:space="0" w:color="auto"/>
            </w:tcBorders>
            <w:tcMar>
              <w:top w:w="57" w:type="dxa"/>
              <w:bottom w:w="57" w:type="dxa"/>
            </w:tcMar>
          </w:tcPr>
          <w:p w14:paraId="6A22D394" w14:textId="530FF0AD" w:rsidR="00DF2097" w:rsidRPr="00C109AD" w:rsidRDefault="00DF2097" w:rsidP="00567AAB">
            <w:pPr>
              <w:spacing w:after="0"/>
            </w:pPr>
            <w:r w:rsidRPr="00C109AD">
              <w:rPr>
                <w:rStyle w:val="Questionlabel"/>
              </w:rPr>
              <w:t>State</w:t>
            </w:r>
            <w:r w:rsidR="00C12E71" w:rsidRPr="00C12E71">
              <w:rPr>
                <w:b/>
                <w:bCs/>
                <w:color w:val="FF0000"/>
              </w:rPr>
              <w:t>*</w:t>
            </w:r>
          </w:p>
        </w:tc>
        <w:tc>
          <w:tcPr>
            <w:tcW w:w="3118" w:type="dxa"/>
            <w:gridSpan w:val="3"/>
            <w:tcBorders>
              <w:top w:val="single" w:sz="4" w:space="0" w:color="auto"/>
              <w:bottom w:val="single" w:sz="4" w:space="0" w:color="auto"/>
            </w:tcBorders>
            <w:tcMar>
              <w:top w:w="57" w:type="dxa"/>
              <w:bottom w:w="57" w:type="dxa"/>
            </w:tcMar>
          </w:tcPr>
          <w:p w14:paraId="58FFE2C0" w14:textId="7C4B26F7" w:rsidR="00DF2097" w:rsidRPr="00C109AD" w:rsidRDefault="00DF2097" w:rsidP="00567AAB">
            <w:pPr>
              <w:spacing w:after="0"/>
            </w:pPr>
          </w:p>
        </w:tc>
      </w:tr>
      <w:tr w:rsidR="00DF2097" w:rsidRPr="007A5EFD" w14:paraId="6E167004" w14:textId="77777777" w:rsidTr="00A632B0">
        <w:trPr>
          <w:trHeight w:val="27"/>
        </w:trPr>
        <w:tc>
          <w:tcPr>
            <w:tcW w:w="2552" w:type="dxa"/>
            <w:gridSpan w:val="4"/>
            <w:noWrap/>
            <w:tcMar>
              <w:top w:w="57" w:type="dxa"/>
              <w:bottom w:w="57" w:type="dxa"/>
            </w:tcMar>
            <w:vAlign w:val="center"/>
          </w:tcPr>
          <w:p w14:paraId="21856B41" w14:textId="2CD83A96" w:rsidR="00DF2097" w:rsidRPr="00C109AD" w:rsidRDefault="006412AD" w:rsidP="00567AAB">
            <w:pPr>
              <w:pStyle w:val="NoSpacing"/>
              <w:spacing w:after="0"/>
              <w:rPr>
                <w:rStyle w:val="Questionlabel"/>
              </w:rPr>
            </w:pPr>
            <w:r>
              <w:rPr>
                <w:rStyle w:val="Questionlabel"/>
              </w:rPr>
              <w:t>Phone</w:t>
            </w:r>
            <w:r w:rsidR="00DF2097" w:rsidRPr="00C109AD">
              <w:rPr>
                <w:rStyle w:val="Questionlabel"/>
              </w:rPr>
              <w:t xml:space="preserve"> </w:t>
            </w:r>
            <w:r>
              <w:rPr>
                <w:rStyle w:val="Questionlabel"/>
              </w:rPr>
              <w:t>N</w:t>
            </w:r>
            <w:r w:rsidR="00DF2097" w:rsidRPr="00C109AD">
              <w:rPr>
                <w:rStyle w:val="Questionlabel"/>
              </w:rPr>
              <w:t>umber</w:t>
            </w:r>
            <w:r w:rsidR="00C12E71" w:rsidRPr="00C12E71">
              <w:rPr>
                <w:b/>
                <w:bCs/>
                <w:color w:val="FF0000"/>
              </w:rPr>
              <w:t>*</w:t>
            </w:r>
          </w:p>
        </w:tc>
        <w:tc>
          <w:tcPr>
            <w:tcW w:w="3402" w:type="dxa"/>
            <w:gridSpan w:val="4"/>
            <w:tcBorders>
              <w:top w:val="single" w:sz="4" w:space="0" w:color="auto"/>
              <w:bottom w:val="single" w:sz="4" w:space="0" w:color="auto"/>
            </w:tcBorders>
            <w:noWrap/>
            <w:tcMar>
              <w:top w:w="57" w:type="dxa"/>
              <w:bottom w:w="57" w:type="dxa"/>
            </w:tcMar>
          </w:tcPr>
          <w:p w14:paraId="166731C5" w14:textId="559FC5A7" w:rsidR="00DF2097" w:rsidRPr="00C109AD" w:rsidRDefault="00DF2097" w:rsidP="00567AAB">
            <w:pPr>
              <w:spacing w:after="0"/>
            </w:pPr>
          </w:p>
        </w:tc>
        <w:tc>
          <w:tcPr>
            <w:tcW w:w="1276" w:type="dxa"/>
            <w:gridSpan w:val="2"/>
            <w:tcBorders>
              <w:top w:val="single" w:sz="4" w:space="0" w:color="auto"/>
              <w:bottom w:val="single" w:sz="4" w:space="0" w:color="auto"/>
            </w:tcBorders>
            <w:tcMar>
              <w:top w:w="57" w:type="dxa"/>
              <w:bottom w:w="57" w:type="dxa"/>
            </w:tcMar>
          </w:tcPr>
          <w:p w14:paraId="0A3AA182" w14:textId="25910DC4" w:rsidR="00DF2097" w:rsidRPr="00C109AD" w:rsidRDefault="00DF2097" w:rsidP="00567AAB">
            <w:pPr>
              <w:spacing w:after="0"/>
            </w:pPr>
            <w:r w:rsidRPr="00C109AD">
              <w:rPr>
                <w:rStyle w:val="Questionlabel"/>
              </w:rPr>
              <w:t>Postcode</w:t>
            </w:r>
            <w:r w:rsidR="00C12E71" w:rsidRPr="00C12E71">
              <w:rPr>
                <w:b/>
                <w:bCs/>
                <w:color w:val="FF0000"/>
              </w:rPr>
              <w:t>*</w:t>
            </w:r>
          </w:p>
        </w:tc>
        <w:tc>
          <w:tcPr>
            <w:tcW w:w="3118" w:type="dxa"/>
            <w:gridSpan w:val="3"/>
            <w:tcBorders>
              <w:top w:val="single" w:sz="4" w:space="0" w:color="auto"/>
              <w:bottom w:val="single" w:sz="4" w:space="0" w:color="auto"/>
            </w:tcBorders>
            <w:tcMar>
              <w:top w:w="57" w:type="dxa"/>
              <w:bottom w:w="57" w:type="dxa"/>
            </w:tcMar>
          </w:tcPr>
          <w:p w14:paraId="1670526A" w14:textId="28095CD2" w:rsidR="00DF2097" w:rsidRPr="00C109AD" w:rsidRDefault="00DF2097" w:rsidP="00567AAB">
            <w:pPr>
              <w:spacing w:after="0"/>
            </w:pPr>
          </w:p>
        </w:tc>
      </w:tr>
      <w:tr w:rsidR="00DF2097" w:rsidRPr="007A5EFD" w14:paraId="5F2ECC5A" w14:textId="77777777" w:rsidTr="00A632B0">
        <w:trPr>
          <w:trHeight w:val="27"/>
        </w:trPr>
        <w:tc>
          <w:tcPr>
            <w:tcW w:w="2552" w:type="dxa"/>
            <w:gridSpan w:val="4"/>
            <w:noWrap/>
            <w:tcMar>
              <w:top w:w="57" w:type="dxa"/>
              <w:bottom w:w="57" w:type="dxa"/>
            </w:tcMar>
            <w:vAlign w:val="center"/>
          </w:tcPr>
          <w:p w14:paraId="7049410C" w14:textId="7E4C50F9" w:rsidR="00DF2097" w:rsidRPr="00C109AD" w:rsidRDefault="00DF2097" w:rsidP="00567AAB">
            <w:pPr>
              <w:pStyle w:val="NoSpacing"/>
              <w:spacing w:after="0"/>
              <w:rPr>
                <w:rStyle w:val="Questionlabel"/>
              </w:rPr>
            </w:pPr>
            <w:r w:rsidRPr="00C109AD">
              <w:rPr>
                <w:rStyle w:val="Questionlabel"/>
              </w:rPr>
              <w:t>Email</w:t>
            </w:r>
            <w:r w:rsidR="00C12E71" w:rsidRPr="00C12E71">
              <w:rPr>
                <w:b/>
                <w:bCs/>
                <w:color w:val="FF0000"/>
              </w:rPr>
              <w:t>*</w:t>
            </w:r>
            <w:r w:rsidRPr="00C109AD">
              <w:t xml:space="preserve"> </w:t>
            </w:r>
            <w:r w:rsidRPr="00CF764D">
              <w:rPr>
                <w:sz w:val="18"/>
                <w:szCs w:val="18"/>
              </w:rPr>
              <w:t>(for remittances)</w:t>
            </w:r>
          </w:p>
        </w:tc>
        <w:tc>
          <w:tcPr>
            <w:tcW w:w="7796" w:type="dxa"/>
            <w:gridSpan w:val="9"/>
            <w:tcBorders>
              <w:top w:val="single" w:sz="4" w:space="0" w:color="auto"/>
              <w:bottom w:val="single" w:sz="4" w:space="0" w:color="auto"/>
            </w:tcBorders>
            <w:noWrap/>
            <w:tcMar>
              <w:top w:w="57" w:type="dxa"/>
              <w:bottom w:w="57" w:type="dxa"/>
            </w:tcMar>
          </w:tcPr>
          <w:p w14:paraId="455168D0" w14:textId="77777777" w:rsidR="00DF2097" w:rsidRPr="00C109AD" w:rsidRDefault="00DF2097" w:rsidP="00567AAB">
            <w:pPr>
              <w:spacing w:after="0"/>
            </w:pPr>
          </w:p>
        </w:tc>
      </w:tr>
      <w:tr w:rsidR="00DF2097" w:rsidRPr="007A5EFD" w14:paraId="1AEA6DE3" w14:textId="77777777" w:rsidTr="00A632B0">
        <w:trPr>
          <w:trHeight w:val="27"/>
        </w:trPr>
        <w:tc>
          <w:tcPr>
            <w:tcW w:w="2552" w:type="dxa"/>
            <w:gridSpan w:val="4"/>
            <w:noWrap/>
            <w:tcMar>
              <w:top w:w="57" w:type="dxa"/>
              <w:bottom w:w="57" w:type="dxa"/>
            </w:tcMar>
            <w:vAlign w:val="center"/>
          </w:tcPr>
          <w:p w14:paraId="4505EF6A" w14:textId="3D9CDCAA" w:rsidR="00DF2097" w:rsidRPr="00C109AD" w:rsidRDefault="00DF2097" w:rsidP="00567AAB">
            <w:pPr>
              <w:pStyle w:val="NoSpacing"/>
              <w:spacing w:after="0"/>
              <w:rPr>
                <w:rStyle w:val="Questionlabel"/>
              </w:rPr>
            </w:pPr>
            <w:r w:rsidRPr="00C109AD">
              <w:rPr>
                <w:rStyle w:val="Questionlabel"/>
              </w:rPr>
              <w:t>Email</w:t>
            </w:r>
            <w:r w:rsidRPr="00C109AD">
              <w:t xml:space="preserve"> </w:t>
            </w:r>
            <w:r w:rsidRPr="001D0867">
              <w:rPr>
                <w:sz w:val="18"/>
                <w:szCs w:val="18"/>
              </w:rPr>
              <w:t>(for Purchase Orders)</w:t>
            </w:r>
          </w:p>
        </w:tc>
        <w:tc>
          <w:tcPr>
            <w:tcW w:w="7796" w:type="dxa"/>
            <w:gridSpan w:val="9"/>
            <w:tcBorders>
              <w:top w:val="single" w:sz="4" w:space="0" w:color="auto"/>
              <w:bottom w:val="single" w:sz="4" w:space="0" w:color="auto"/>
            </w:tcBorders>
            <w:noWrap/>
            <w:tcMar>
              <w:top w:w="57" w:type="dxa"/>
              <w:bottom w:w="57" w:type="dxa"/>
            </w:tcMar>
          </w:tcPr>
          <w:p w14:paraId="0FBE8469" w14:textId="77777777" w:rsidR="00DF2097" w:rsidRPr="00C109AD" w:rsidRDefault="00DF2097" w:rsidP="00567AAB">
            <w:pPr>
              <w:spacing w:after="0"/>
            </w:pPr>
          </w:p>
        </w:tc>
      </w:tr>
      <w:tr w:rsidR="00DF2097" w:rsidRPr="007A5EFD" w14:paraId="292DF846" w14:textId="77777777" w:rsidTr="00A632B0">
        <w:trPr>
          <w:trHeight w:val="195"/>
        </w:trPr>
        <w:tc>
          <w:tcPr>
            <w:tcW w:w="10348" w:type="dxa"/>
            <w:gridSpan w:val="13"/>
            <w:tcBorders>
              <w:top w:val="single" w:sz="4" w:space="0" w:color="auto"/>
              <w:bottom w:val="single" w:sz="4" w:space="0" w:color="auto"/>
            </w:tcBorders>
            <w:shd w:val="clear" w:color="auto" w:fill="1F1F5F" w:themeFill="text1"/>
            <w:noWrap/>
            <w:tcMar>
              <w:top w:w="57" w:type="dxa"/>
              <w:bottom w:w="57" w:type="dxa"/>
            </w:tcMar>
          </w:tcPr>
          <w:p w14:paraId="261906FE" w14:textId="6513E02A" w:rsidR="00DF2097" w:rsidRPr="00C109AD" w:rsidRDefault="00DF2097" w:rsidP="00567AAB">
            <w:pPr>
              <w:spacing w:after="0"/>
              <w:rPr>
                <w:rStyle w:val="Questionlabel"/>
              </w:rPr>
            </w:pPr>
            <w:r w:rsidRPr="00C109AD">
              <w:rPr>
                <w:rStyle w:val="Questionlabel"/>
                <w:color w:val="FFFFFF" w:themeColor="background1"/>
              </w:rPr>
              <w:t xml:space="preserve">Section B – </w:t>
            </w:r>
            <w:r>
              <w:rPr>
                <w:rStyle w:val="Questionlabel"/>
                <w:color w:val="FFFFFF" w:themeColor="background1"/>
              </w:rPr>
              <w:t>N</w:t>
            </w:r>
            <w:r w:rsidRPr="00C109AD">
              <w:rPr>
                <w:rStyle w:val="Questionlabel"/>
                <w:color w:val="FFFFFF" w:themeColor="background1"/>
              </w:rPr>
              <w:t xml:space="preserve">on-ABN </w:t>
            </w:r>
            <w:r w:rsidR="006412AD">
              <w:rPr>
                <w:rStyle w:val="Questionlabel"/>
                <w:color w:val="FFFFFF" w:themeColor="background1"/>
              </w:rPr>
              <w:t>H</w:t>
            </w:r>
            <w:r w:rsidRPr="00C109AD">
              <w:rPr>
                <w:rStyle w:val="Questionlabel"/>
                <w:color w:val="FFFFFF" w:themeColor="background1"/>
              </w:rPr>
              <w:t>older</w:t>
            </w:r>
            <w:r>
              <w:rPr>
                <w:rStyle w:val="Questionlabel"/>
                <w:color w:val="FFFFFF" w:themeColor="background1"/>
              </w:rPr>
              <w:t xml:space="preserve"> to </w:t>
            </w:r>
            <w:r w:rsidR="006412AD">
              <w:rPr>
                <w:rStyle w:val="Questionlabel"/>
                <w:color w:val="FFFFFF" w:themeColor="background1"/>
              </w:rPr>
              <w:t>C</w:t>
            </w:r>
            <w:r>
              <w:rPr>
                <w:rStyle w:val="Questionlabel"/>
                <w:color w:val="FFFFFF" w:themeColor="background1"/>
              </w:rPr>
              <w:t>omplete</w:t>
            </w:r>
          </w:p>
        </w:tc>
      </w:tr>
      <w:tr w:rsidR="003A3A22" w:rsidRPr="002C0BEF" w14:paraId="2C27FEFE" w14:textId="77777777" w:rsidTr="00A632B0">
        <w:trPr>
          <w:trHeight w:val="260"/>
        </w:trPr>
        <w:tc>
          <w:tcPr>
            <w:tcW w:w="10348" w:type="dxa"/>
            <w:gridSpan w:val="13"/>
            <w:noWrap/>
            <w:tcMar>
              <w:top w:w="57" w:type="dxa"/>
              <w:bottom w:w="57" w:type="dxa"/>
            </w:tcMar>
            <w:vAlign w:val="center"/>
          </w:tcPr>
          <w:p w14:paraId="4CF34843" w14:textId="7B7F287F" w:rsidR="003A3A22" w:rsidRPr="003A3A22" w:rsidRDefault="003A3A22" w:rsidP="003A3A22">
            <w:pPr>
              <w:pStyle w:val="NoSpacing"/>
              <w:spacing w:after="0"/>
              <w:rPr>
                <w:bCs/>
                <w:sz w:val="20"/>
              </w:rPr>
            </w:pPr>
            <w:r>
              <w:rPr>
                <w:rStyle w:val="Questionlabel"/>
              </w:rPr>
              <w:t>Statement by a Supplier</w:t>
            </w:r>
            <w:r w:rsidRPr="00C12E71">
              <w:rPr>
                <w:b/>
                <w:bCs/>
                <w:color w:val="FF0000"/>
              </w:rPr>
              <w:t>*</w:t>
            </w:r>
            <w:r>
              <w:rPr>
                <w:b/>
                <w:bCs/>
                <w:color w:val="FF0000"/>
              </w:rPr>
              <w:t xml:space="preserve"> </w:t>
            </w:r>
            <w:r w:rsidRPr="00A951C4">
              <w:rPr>
                <w:rStyle w:val="Questionlabel"/>
                <w:b w:val="0"/>
                <w:sz w:val="20"/>
              </w:rPr>
              <w:t>refer to</w:t>
            </w:r>
            <w:r>
              <w:rPr>
                <w:rStyle w:val="Questionlabel"/>
                <w:b w:val="0"/>
                <w:sz w:val="20"/>
              </w:rPr>
              <w:t xml:space="preserve"> </w:t>
            </w:r>
            <w:hyperlink r:id="rId9" w:history="1">
              <w:r w:rsidRPr="003A3A22">
                <w:rPr>
                  <w:rStyle w:val="Hyperlink"/>
                  <w:sz w:val="20"/>
                </w:rPr>
                <w:t>ATO website</w:t>
              </w:r>
            </w:hyperlink>
            <w:r>
              <w:rPr>
                <w:rStyle w:val="FootnoteReference"/>
                <w:bCs/>
                <w:sz w:val="20"/>
              </w:rPr>
              <w:footnoteReference w:id="1"/>
            </w:r>
            <w:r w:rsidRPr="00A951C4">
              <w:rPr>
                <w:rStyle w:val="Questionlabel"/>
                <w:b w:val="0"/>
                <w:sz w:val="20"/>
              </w:rPr>
              <w:t xml:space="preserve"> for </w:t>
            </w:r>
            <w:r>
              <w:rPr>
                <w:rStyle w:val="Questionlabel"/>
                <w:b w:val="0"/>
                <w:sz w:val="20"/>
              </w:rPr>
              <w:t xml:space="preserve">further </w:t>
            </w:r>
            <w:r w:rsidRPr="00A951C4">
              <w:rPr>
                <w:rStyle w:val="Questionlabel"/>
                <w:b w:val="0"/>
                <w:sz w:val="20"/>
              </w:rPr>
              <w:t>information:</w:t>
            </w:r>
            <w:r>
              <w:rPr>
                <w:rStyle w:val="Questionlabel"/>
                <w:b w:val="0"/>
                <w:sz w:val="20"/>
              </w:rPr>
              <w:br/>
            </w:r>
            <w:r w:rsidRPr="003A3A22">
              <w:rPr>
                <w:bCs/>
                <w:sz w:val="20"/>
              </w:rPr>
              <w:t>To avoid 47% withholding tax being deducted from your payment you must</w:t>
            </w:r>
            <w:r w:rsidR="006C0DDE">
              <w:rPr>
                <w:bCs/>
                <w:sz w:val="20"/>
              </w:rPr>
              <w:t xml:space="preserve"> select </w:t>
            </w:r>
            <w:r w:rsidRPr="003A3A22">
              <w:rPr>
                <w:bCs/>
                <w:sz w:val="20"/>
              </w:rPr>
              <w:t>at least one of the below statements as to the reason for not quoting an ABN</w:t>
            </w:r>
            <w:r w:rsidR="006C0DDE">
              <w:rPr>
                <w:bCs/>
                <w:sz w:val="20"/>
              </w:rPr>
              <w:t xml:space="preserve"> (mark your selection with an X)</w:t>
            </w:r>
            <w:r w:rsidRPr="003A3A22">
              <w:rPr>
                <w:bCs/>
                <w:sz w:val="20"/>
              </w:rPr>
              <w:t>:</w:t>
            </w:r>
          </w:p>
        </w:tc>
      </w:tr>
      <w:tr w:rsidR="003A3A22" w:rsidRPr="002C0BEF" w14:paraId="79D891D8" w14:textId="77777777" w:rsidTr="00A632B0">
        <w:trPr>
          <w:trHeight w:val="51"/>
        </w:trPr>
        <w:tc>
          <w:tcPr>
            <w:tcW w:w="567" w:type="dxa"/>
            <w:gridSpan w:val="2"/>
            <w:noWrap/>
            <w:tcMar>
              <w:top w:w="57" w:type="dxa"/>
              <w:bottom w:w="57" w:type="dxa"/>
            </w:tcMar>
            <w:vAlign w:val="center"/>
          </w:tcPr>
          <w:p w14:paraId="2EF4CE06"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6B460FC9" w14:textId="1B311416" w:rsidR="003A3A22" w:rsidRDefault="003A3A22" w:rsidP="003A3A22">
            <w:pPr>
              <w:pStyle w:val="NoSpacing"/>
              <w:spacing w:after="0"/>
              <w:rPr>
                <w:rStyle w:val="Questionlabel"/>
              </w:rPr>
            </w:pPr>
            <w:r w:rsidRPr="00FD3AF7">
              <w:rPr>
                <w:rFonts w:asciiTheme="minorHAnsi" w:hAnsiTheme="minorHAnsi"/>
                <w:sz w:val="20"/>
              </w:rPr>
              <w:t xml:space="preserve">You are an individual and the supply is wholly of a private or domestic nature </w:t>
            </w:r>
          </w:p>
        </w:tc>
      </w:tr>
      <w:tr w:rsidR="003A3A22" w:rsidRPr="002C0BEF" w14:paraId="66B1C159" w14:textId="77777777" w:rsidTr="00A632B0">
        <w:trPr>
          <w:trHeight w:val="50"/>
        </w:trPr>
        <w:tc>
          <w:tcPr>
            <w:tcW w:w="567" w:type="dxa"/>
            <w:gridSpan w:val="2"/>
            <w:noWrap/>
            <w:tcMar>
              <w:top w:w="57" w:type="dxa"/>
              <w:bottom w:w="57" w:type="dxa"/>
            </w:tcMar>
            <w:vAlign w:val="center"/>
          </w:tcPr>
          <w:p w14:paraId="3BD43012"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73001EFD" w14:textId="44DC5ED1" w:rsidR="003A3A22" w:rsidRDefault="003A3A22" w:rsidP="003A3A22">
            <w:pPr>
              <w:pStyle w:val="NoSpacing"/>
              <w:spacing w:after="0"/>
              <w:rPr>
                <w:rStyle w:val="Questionlabel"/>
              </w:rPr>
            </w:pPr>
            <w:r w:rsidRPr="00FD3AF7">
              <w:rPr>
                <w:rFonts w:asciiTheme="minorHAnsi" w:hAnsiTheme="minorHAnsi"/>
                <w:sz w:val="20"/>
              </w:rPr>
              <w:t>You are not entitled to an ABN as you</w:t>
            </w:r>
            <w:r>
              <w:rPr>
                <w:rFonts w:asciiTheme="minorHAnsi" w:hAnsiTheme="minorHAnsi"/>
                <w:sz w:val="20"/>
              </w:rPr>
              <w:t xml:space="preserve"> are not </w:t>
            </w:r>
            <w:r w:rsidRPr="00FD3AF7">
              <w:rPr>
                <w:rFonts w:asciiTheme="minorHAnsi" w:hAnsiTheme="minorHAnsi"/>
                <w:sz w:val="20"/>
              </w:rPr>
              <w:t>carrying on an enterprise in Australia</w:t>
            </w:r>
          </w:p>
        </w:tc>
      </w:tr>
      <w:tr w:rsidR="003A3A22" w:rsidRPr="002C0BEF" w14:paraId="388F9FED" w14:textId="77777777" w:rsidTr="00A632B0">
        <w:trPr>
          <w:trHeight w:val="50"/>
        </w:trPr>
        <w:tc>
          <w:tcPr>
            <w:tcW w:w="567" w:type="dxa"/>
            <w:gridSpan w:val="2"/>
            <w:noWrap/>
            <w:tcMar>
              <w:top w:w="57" w:type="dxa"/>
              <w:bottom w:w="57" w:type="dxa"/>
            </w:tcMar>
            <w:vAlign w:val="center"/>
          </w:tcPr>
          <w:p w14:paraId="583D7CD1"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4C5373D5" w14:textId="552E5510" w:rsidR="003A3A22" w:rsidRDefault="003A3A22" w:rsidP="003A3A22">
            <w:pPr>
              <w:pStyle w:val="NoSpacing"/>
              <w:spacing w:after="0"/>
              <w:rPr>
                <w:rStyle w:val="Questionlabel"/>
              </w:rPr>
            </w:pPr>
            <w:r w:rsidRPr="00FD3AF7">
              <w:rPr>
                <w:rFonts w:asciiTheme="minorHAnsi" w:hAnsiTheme="minorHAnsi"/>
                <w:sz w:val="20"/>
              </w:rPr>
              <w:t>The whole of the payment is exempt income for you</w:t>
            </w:r>
          </w:p>
        </w:tc>
      </w:tr>
      <w:tr w:rsidR="003A3A22" w:rsidRPr="002C0BEF" w14:paraId="392DC616" w14:textId="77777777" w:rsidTr="00A632B0">
        <w:trPr>
          <w:trHeight w:val="50"/>
        </w:trPr>
        <w:tc>
          <w:tcPr>
            <w:tcW w:w="567" w:type="dxa"/>
            <w:gridSpan w:val="2"/>
            <w:noWrap/>
            <w:tcMar>
              <w:top w:w="57" w:type="dxa"/>
              <w:bottom w:w="57" w:type="dxa"/>
            </w:tcMar>
            <w:vAlign w:val="center"/>
          </w:tcPr>
          <w:p w14:paraId="562809CC"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78F71000" w14:textId="6D82182F" w:rsidR="003A3A22" w:rsidRDefault="003A3A22" w:rsidP="003A3A22">
            <w:pPr>
              <w:pStyle w:val="NoSpacing"/>
              <w:spacing w:after="0"/>
              <w:rPr>
                <w:rStyle w:val="Questionlabel"/>
              </w:rPr>
            </w:pPr>
            <w:r w:rsidRPr="00FD3AF7">
              <w:rPr>
                <w:rFonts w:asciiTheme="minorHAnsi" w:hAnsiTheme="minorHAnsi"/>
                <w:sz w:val="20"/>
              </w:rPr>
              <w:t>The supply that the payment relates to is wholly input taxed</w:t>
            </w:r>
          </w:p>
        </w:tc>
      </w:tr>
      <w:tr w:rsidR="003A3A22" w:rsidRPr="002C0BEF" w14:paraId="412D9276" w14:textId="77777777" w:rsidTr="00A632B0">
        <w:trPr>
          <w:trHeight w:val="50"/>
        </w:trPr>
        <w:tc>
          <w:tcPr>
            <w:tcW w:w="567" w:type="dxa"/>
            <w:gridSpan w:val="2"/>
            <w:noWrap/>
            <w:tcMar>
              <w:top w:w="57" w:type="dxa"/>
              <w:bottom w:w="57" w:type="dxa"/>
            </w:tcMar>
            <w:vAlign w:val="center"/>
          </w:tcPr>
          <w:p w14:paraId="2C5DE92C"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2C151E06" w14:textId="32E6A6F4" w:rsidR="003A3A22" w:rsidRDefault="003A3A22" w:rsidP="003A3A22">
            <w:pPr>
              <w:pStyle w:val="NoSpacing"/>
              <w:spacing w:after="0"/>
              <w:rPr>
                <w:rStyle w:val="Questionlabel"/>
              </w:rPr>
            </w:pPr>
            <w:r w:rsidRPr="000C0E7A">
              <w:rPr>
                <w:rFonts w:asciiTheme="minorHAnsi" w:hAnsiTheme="minorHAnsi"/>
                <w:sz w:val="20"/>
              </w:rPr>
              <w:t>The</w:t>
            </w:r>
            <w:r w:rsidRPr="00FD3AF7">
              <w:rPr>
                <w:rFonts w:asciiTheme="minorHAnsi" w:hAnsiTheme="minorHAnsi"/>
                <w:sz w:val="20"/>
              </w:rPr>
              <w:t xml:space="preserve"> payment does not exceed $75, excluding goods and services tax (GST)</w:t>
            </w:r>
          </w:p>
        </w:tc>
      </w:tr>
      <w:tr w:rsidR="003A3A22" w:rsidRPr="002C0BEF" w14:paraId="3F2EA256" w14:textId="77777777" w:rsidTr="00A632B0">
        <w:trPr>
          <w:trHeight w:val="50"/>
        </w:trPr>
        <w:tc>
          <w:tcPr>
            <w:tcW w:w="567" w:type="dxa"/>
            <w:gridSpan w:val="2"/>
            <w:noWrap/>
            <w:tcMar>
              <w:top w:w="57" w:type="dxa"/>
              <w:bottom w:w="57" w:type="dxa"/>
            </w:tcMar>
            <w:vAlign w:val="center"/>
          </w:tcPr>
          <w:p w14:paraId="7273BCBD" w14:textId="77777777" w:rsidR="003A3A22" w:rsidRDefault="003A3A22" w:rsidP="003A3A22">
            <w:pPr>
              <w:pStyle w:val="NoSpacing"/>
              <w:spacing w:after="0"/>
              <w:rPr>
                <w:rStyle w:val="Questionlabel"/>
              </w:rPr>
            </w:pPr>
          </w:p>
        </w:tc>
        <w:tc>
          <w:tcPr>
            <w:tcW w:w="9781" w:type="dxa"/>
            <w:gridSpan w:val="11"/>
            <w:tcMar>
              <w:top w:w="57" w:type="dxa"/>
              <w:bottom w:w="57" w:type="dxa"/>
            </w:tcMar>
            <w:vAlign w:val="center"/>
          </w:tcPr>
          <w:p w14:paraId="0C58A13F" w14:textId="559FBD6D" w:rsidR="003A3A22" w:rsidRDefault="003A3A22" w:rsidP="003A3A22">
            <w:pPr>
              <w:pStyle w:val="NoSpacing"/>
              <w:spacing w:after="0"/>
              <w:rPr>
                <w:rStyle w:val="Questionlabel"/>
              </w:rPr>
            </w:pPr>
            <w:r w:rsidRPr="00FD3AF7">
              <w:rPr>
                <w:rFonts w:asciiTheme="minorHAnsi" w:hAnsiTheme="minorHAnsi"/>
                <w:sz w:val="20"/>
              </w:rPr>
              <w:t>You are an individual and the supply is made in the course or furtherance of an activity done as a private recreational pursuit or hobby</w:t>
            </w:r>
          </w:p>
        </w:tc>
      </w:tr>
      <w:tr w:rsidR="00AC2900" w:rsidRPr="002C0BEF" w14:paraId="37721AB2" w14:textId="77777777" w:rsidTr="00A632B0">
        <w:trPr>
          <w:trHeight w:val="268"/>
        </w:trPr>
        <w:tc>
          <w:tcPr>
            <w:tcW w:w="2552" w:type="dxa"/>
            <w:gridSpan w:val="4"/>
            <w:noWrap/>
            <w:tcMar>
              <w:top w:w="57" w:type="dxa"/>
              <w:bottom w:w="57" w:type="dxa"/>
            </w:tcMar>
            <w:vAlign w:val="center"/>
          </w:tcPr>
          <w:p w14:paraId="28E25B0B" w14:textId="29B023D7" w:rsidR="00AC2900" w:rsidRPr="00C109AD" w:rsidRDefault="00432313" w:rsidP="00AC2900">
            <w:pPr>
              <w:spacing w:after="0"/>
            </w:pPr>
            <w:r>
              <w:rPr>
                <w:b/>
              </w:rPr>
              <w:t>Title</w:t>
            </w:r>
            <w:r w:rsidR="00C12E71" w:rsidRPr="00C12E71">
              <w:rPr>
                <w:b/>
                <w:bCs/>
                <w:color w:val="FF0000"/>
              </w:rPr>
              <w:t>*</w:t>
            </w:r>
            <w:r w:rsidR="00C12E71" w:rsidRPr="00EB472F">
              <w:rPr>
                <w:rStyle w:val="Questionlabel"/>
                <w:b w:val="0"/>
                <w:sz w:val="20"/>
              </w:rPr>
              <w:t xml:space="preserve"> </w:t>
            </w:r>
            <w:r w:rsidR="00C12E71" w:rsidRPr="00C12E71">
              <w:rPr>
                <w:rStyle w:val="Questionlabel"/>
                <w:b w:val="0"/>
                <w:sz w:val="18"/>
                <w:szCs w:val="18"/>
              </w:rPr>
              <w:t>(select one)</w:t>
            </w:r>
          </w:p>
        </w:tc>
        <w:tc>
          <w:tcPr>
            <w:tcW w:w="7796" w:type="dxa"/>
            <w:gridSpan w:val="9"/>
            <w:tcMar>
              <w:top w:w="57" w:type="dxa"/>
              <w:bottom w:w="57" w:type="dxa"/>
            </w:tcMar>
            <w:vAlign w:val="center"/>
          </w:tcPr>
          <w:p w14:paraId="33AAB86E" w14:textId="48108D90" w:rsidR="00AC2900" w:rsidRPr="00C109AD" w:rsidRDefault="00AC2900" w:rsidP="00AC2900">
            <w:pPr>
              <w:spacing w:after="0"/>
            </w:pPr>
            <w:r w:rsidRPr="00EB472F">
              <w:rPr>
                <w:rStyle w:val="Questionlabel"/>
                <w:b w:val="0"/>
                <w:sz w:val="20"/>
              </w:rPr>
              <w:t>Mr</w:t>
            </w:r>
            <w:r w:rsidR="003A3A22">
              <w:rPr>
                <w:rStyle w:val="Questionlabel"/>
                <w:b w:val="0"/>
                <w:sz w:val="20"/>
              </w:rPr>
              <w:t xml:space="preserve"> </w:t>
            </w:r>
            <w:r w:rsidRPr="00EB472F">
              <w:rPr>
                <w:rStyle w:val="Questionlabel"/>
                <w:b w:val="0"/>
                <w:sz w:val="20"/>
              </w:rPr>
              <w:t>/</w:t>
            </w:r>
            <w:r w:rsidR="003A3A22">
              <w:rPr>
                <w:rStyle w:val="Questionlabel"/>
                <w:b w:val="0"/>
                <w:sz w:val="20"/>
              </w:rPr>
              <w:t xml:space="preserve"> </w:t>
            </w:r>
            <w:r w:rsidRPr="00EB472F">
              <w:rPr>
                <w:rStyle w:val="Questionlabel"/>
                <w:b w:val="0"/>
                <w:sz w:val="20"/>
              </w:rPr>
              <w:t>Mrs</w:t>
            </w:r>
            <w:r w:rsidR="003A3A22">
              <w:rPr>
                <w:rStyle w:val="Questionlabel"/>
                <w:b w:val="0"/>
                <w:sz w:val="20"/>
              </w:rPr>
              <w:t xml:space="preserve"> </w:t>
            </w:r>
            <w:r w:rsidRPr="00EB472F">
              <w:rPr>
                <w:rStyle w:val="Questionlabel"/>
                <w:b w:val="0"/>
                <w:sz w:val="20"/>
              </w:rPr>
              <w:t>/</w:t>
            </w:r>
            <w:r w:rsidR="003A3A22">
              <w:rPr>
                <w:rStyle w:val="Questionlabel"/>
                <w:b w:val="0"/>
                <w:sz w:val="20"/>
              </w:rPr>
              <w:t xml:space="preserve"> </w:t>
            </w:r>
            <w:r w:rsidRPr="00EB472F">
              <w:rPr>
                <w:rStyle w:val="Questionlabel"/>
                <w:b w:val="0"/>
                <w:sz w:val="20"/>
              </w:rPr>
              <w:t>Miss</w:t>
            </w:r>
            <w:r w:rsidR="003A3A22">
              <w:rPr>
                <w:rStyle w:val="Questionlabel"/>
                <w:b w:val="0"/>
                <w:sz w:val="20"/>
              </w:rPr>
              <w:t xml:space="preserve"> </w:t>
            </w:r>
            <w:r w:rsidRPr="00EB472F">
              <w:rPr>
                <w:rStyle w:val="Questionlabel"/>
                <w:b w:val="0"/>
                <w:sz w:val="20"/>
              </w:rPr>
              <w:t>/</w:t>
            </w:r>
            <w:r w:rsidR="003A3A22">
              <w:rPr>
                <w:rStyle w:val="Questionlabel"/>
                <w:b w:val="0"/>
                <w:sz w:val="20"/>
              </w:rPr>
              <w:t xml:space="preserve"> </w:t>
            </w:r>
            <w:r w:rsidRPr="00EB472F">
              <w:rPr>
                <w:rStyle w:val="Questionlabel"/>
                <w:b w:val="0"/>
                <w:sz w:val="20"/>
              </w:rPr>
              <w:t>Ms</w:t>
            </w:r>
            <w:r w:rsidR="003A3A22">
              <w:rPr>
                <w:rStyle w:val="Questionlabel"/>
                <w:b w:val="0"/>
                <w:sz w:val="20"/>
              </w:rPr>
              <w:t xml:space="preserve"> / </w:t>
            </w:r>
            <w:r w:rsidRPr="00EB472F">
              <w:rPr>
                <w:rStyle w:val="Questionlabel"/>
                <w:b w:val="0"/>
                <w:sz w:val="20"/>
              </w:rPr>
              <w:t>Master /Dr / Mx</w:t>
            </w:r>
          </w:p>
        </w:tc>
      </w:tr>
      <w:tr w:rsidR="00C12E71" w:rsidRPr="002C0BEF" w14:paraId="452B2DB6" w14:textId="77777777" w:rsidTr="00A632B0">
        <w:trPr>
          <w:trHeight w:val="322"/>
        </w:trPr>
        <w:tc>
          <w:tcPr>
            <w:tcW w:w="2552" w:type="dxa"/>
            <w:gridSpan w:val="4"/>
            <w:noWrap/>
            <w:tcMar>
              <w:top w:w="57" w:type="dxa"/>
              <w:bottom w:w="57" w:type="dxa"/>
            </w:tcMar>
            <w:vAlign w:val="center"/>
          </w:tcPr>
          <w:p w14:paraId="08484BCE" w14:textId="49414D04" w:rsidR="00C12E71" w:rsidRPr="00C109AD" w:rsidRDefault="00C12E71" w:rsidP="00567AAB">
            <w:pPr>
              <w:pStyle w:val="NoSpacing"/>
              <w:spacing w:after="0"/>
              <w:rPr>
                <w:rStyle w:val="Questionlabel"/>
              </w:rPr>
            </w:pPr>
            <w:r w:rsidRPr="00C109AD">
              <w:rPr>
                <w:rStyle w:val="Questionlabel"/>
              </w:rPr>
              <w:t xml:space="preserve">Given </w:t>
            </w:r>
            <w:r>
              <w:rPr>
                <w:rStyle w:val="Questionlabel"/>
              </w:rPr>
              <w:t>N</w:t>
            </w:r>
            <w:r w:rsidRPr="00C109AD">
              <w:rPr>
                <w:rStyle w:val="Questionlabel"/>
              </w:rPr>
              <w:t>ame/s</w:t>
            </w:r>
            <w:r w:rsidRPr="00C12E71">
              <w:rPr>
                <w:b/>
                <w:bCs/>
                <w:color w:val="FF0000"/>
              </w:rPr>
              <w:t>*</w:t>
            </w:r>
          </w:p>
        </w:tc>
        <w:tc>
          <w:tcPr>
            <w:tcW w:w="7796" w:type="dxa"/>
            <w:gridSpan w:val="9"/>
            <w:tcBorders>
              <w:top w:val="single" w:sz="4" w:space="0" w:color="auto"/>
              <w:bottom w:val="single" w:sz="4" w:space="0" w:color="auto"/>
            </w:tcBorders>
            <w:noWrap/>
            <w:tcMar>
              <w:top w:w="57" w:type="dxa"/>
              <w:bottom w:w="57" w:type="dxa"/>
            </w:tcMar>
          </w:tcPr>
          <w:p w14:paraId="5890C6E5" w14:textId="70845012" w:rsidR="00C12E71" w:rsidRPr="00C12E71" w:rsidRDefault="00C12E71" w:rsidP="00567AAB">
            <w:pPr>
              <w:spacing w:after="0"/>
            </w:pPr>
          </w:p>
        </w:tc>
      </w:tr>
      <w:tr w:rsidR="00567AAB" w:rsidRPr="002C0BEF" w14:paraId="04E9049B" w14:textId="77777777" w:rsidTr="00A632B0">
        <w:trPr>
          <w:trHeight w:val="27"/>
        </w:trPr>
        <w:tc>
          <w:tcPr>
            <w:tcW w:w="2552" w:type="dxa"/>
            <w:gridSpan w:val="4"/>
            <w:noWrap/>
            <w:tcMar>
              <w:top w:w="57" w:type="dxa"/>
              <w:bottom w:w="57" w:type="dxa"/>
            </w:tcMar>
            <w:vAlign w:val="center"/>
          </w:tcPr>
          <w:p w14:paraId="79FE2812" w14:textId="69347761" w:rsidR="00567AAB" w:rsidRPr="006468A6" w:rsidRDefault="00C12E71" w:rsidP="00567AAB">
            <w:pPr>
              <w:spacing w:after="0"/>
              <w:rPr>
                <w:rStyle w:val="Questionlabel"/>
              </w:rPr>
            </w:pPr>
            <w:r w:rsidRPr="00C109AD">
              <w:rPr>
                <w:rStyle w:val="Questionlabel"/>
              </w:rPr>
              <w:t>Surname</w:t>
            </w:r>
            <w:r w:rsidRPr="00C12E71">
              <w:rPr>
                <w:b/>
                <w:bCs/>
                <w:color w:val="FF0000"/>
              </w:rPr>
              <w:t>*</w:t>
            </w:r>
          </w:p>
        </w:tc>
        <w:tc>
          <w:tcPr>
            <w:tcW w:w="7796" w:type="dxa"/>
            <w:gridSpan w:val="9"/>
            <w:tcMar>
              <w:top w:w="57" w:type="dxa"/>
              <w:bottom w:w="57" w:type="dxa"/>
            </w:tcMar>
            <w:vAlign w:val="center"/>
          </w:tcPr>
          <w:p w14:paraId="265423AA" w14:textId="77777777" w:rsidR="00567AAB" w:rsidRPr="00C109AD" w:rsidRDefault="00567AAB" w:rsidP="00567AAB">
            <w:pPr>
              <w:spacing w:after="0"/>
            </w:pPr>
          </w:p>
        </w:tc>
      </w:tr>
      <w:tr w:rsidR="00C12E71" w:rsidRPr="002C0BEF" w14:paraId="18B3483D" w14:textId="77777777" w:rsidTr="00A632B0">
        <w:trPr>
          <w:trHeight w:val="27"/>
        </w:trPr>
        <w:tc>
          <w:tcPr>
            <w:tcW w:w="2552" w:type="dxa"/>
            <w:gridSpan w:val="4"/>
            <w:noWrap/>
            <w:tcMar>
              <w:top w:w="57" w:type="dxa"/>
              <w:bottom w:w="57" w:type="dxa"/>
            </w:tcMar>
            <w:vAlign w:val="center"/>
          </w:tcPr>
          <w:p w14:paraId="1A48F8BC" w14:textId="27D5EE4E" w:rsidR="00C12E71" w:rsidRPr="00C109AD" w:rsidRDefault="00C12E71" w:rsidP="00567AAB">
            <w:pPr>
              <w:spacing w:after="0"/>
              <w:rPr>
                <w:rStyle w:val="Questionlabel"/>
              </w:rPr>
            </w:pPr>
            <w:r w:rsidRPr="00C109AD">
              <w:rPr>
                <w:rStyle w:val="Questionlabel"/>
              </w:rPr>
              <w:t xml:space="preserve">Entity </w:t>
            </w:r>
            <w:r>
              <w:rPr>
                <w:rStyle w:val="Questionlabel"/>
              </w:rPr>
              <w:t>N</w:t>
            </w:r>
            <w:r w:rsidRPr="00C109AD">
              <w:rPr>
                <w:rStyle w:val="Questionlabel"/>
              </w:rPr>
              <w:t xml:space="preserve">ame </w:t>
            </w:r>
            <w:r w:rsidRPr="00CF764D">
              <w:rPr>
                <w:sz w:val="18"/>
                <w:szCs w:val="18"/>
              </w:rPr>
              <w:t>(if applicable)</w:t>
            </w:r>
          </w:p>
        </w:tc>
        <w:tc>
          <w:tcPr>
            <w:tcW w:w="7796" w:type="dxa"/>
            <w:gridSpan w:val="9"/>
            <w:tcMar>
              <w:top w:w="57" w:type="dxa"/>
              <w:bottom w:w="57" w:type="dxa"/>
            </w:tcMar>
            <w:vAlign w:val="center"/>
          </w:tcPr>
          <w:p w14:paraId="7C7B13CB" w14:textId="77777777" w:rsidR="00C12E71" w:rsidRPr="00C109AD" w:rsidRDefault="00C12E71" w:rsidP="00567AAB">
            <w:pPr>
              <w:spacing w:after="0"/>
            </w:pPr>
          </w:p>
        </w:tc>
      </w:tr>
      <w:tr w:rsidR="00567AAB" w:rsidRPr="002C0BEF" w14:paraId="5F43E871" w14:textId="77777777" w:rsidTr="00A632B0">
        <w:trPr>
          <w:trHeight w:val="27"/>
        </w:trPr>
        <w:tc>
          <w:tcPr>
            <w:tcW w:w="2552" w:type="dxa"/>
            <w:gridSpan w:val="4"/>
            <w:noWrap/>
            <w:tcMar>
              <w:top w:w="57" w:type="dxa"/>
              <w:bottom w:w="57" w:type="dxa"/>
            </w:tcMar>
            <w:vAlign w:val="center"/>
          </w:tcPr>
          <w:p w14:paraId="7A626B99" w14:textId="1CD4B7C8" w:rsidR="00567AAB" w:rsidRPr="00C109AD" w:rsidRDefault="00567AAB" w:rsidP="00567AAB">
            <w:pPr>
              <w:pStyle w:val="NoSpacing"/>
              <w:spacing w:after="0"/>
              <w:rPr>
                <w:rStyle w:val="Questionlabel"/>
              </w:rPr>
            </w:pPr>
            <w:r w:rsidRPr="00C109AD">
              <w:rPr>
                <w:rStyle w:val="Questionlabel"/>
              </w:rPr>
              <w:t xml:space="preserve">Postal </w:t>
            </w:r>
            <w:r>
              <w:rPr>
                <w:rStyle w:val="Questionlabel"/>
              </w:rPr>
              <w:t>A</w:t>
            </w:r>
            <w:r w:rsidRPr="00C109AD">
              <w:rPr>
                <w:rStyle w:val="Questionlabel"/>
              </w:rPr>
              <w:t>ddress</w:t>
            </w:r>
            <w:r w:rsidR="00C12E71" w:rsidRPr="00C12E71">
              <w:rPr>
                <w:b/>
                <w:bCs/>
                <w:color w:val="FF0000"/>
              </w:rPr>
              <w:t>*</w:t>
            </w:r>
          </w:p>
        </w:tc>
        <w:tc>
          <w:tcPr>
            <w:tcW w:w="7796" w:type="dxa"/>
            <w:gridSpan w:val="9"/>
            <w:tcBorders>
              <w:top w:val="single" w:sz="4" w:space="0" w:color="auto"/>
              <w:bottom w:val="single" w:sz="4" w:space="0" w:color="auto"/>
            </w:tcBorders>
            <w:noWrap/>
            <w:tcMar>
              <w:top w:w="57" w:type="dxa"/>
              <w:bottom w:w="57" w:type="dxa"/>
            </w:tcMar>
          </w:tcPr>
          <w:p w14:paraId="2CC6BCC0" w14:textId="438A13DA" w:rsidR="00567AAB" w:rsidRPr="00C109AD" w:rsidRDefault="00567AAB" w:rsidP="00567AAB">
            <w:pPr>
              <w:spacing w:after="0"/>
            </w:pPr>
          </w:p>
        </w:tc>
      </w:tr>
      <w:tr w:rsidR="00567AAB" w:rsidRPr="002C0BEF" w14:paraId="645B58E5" w14:textId="77777777" w:rsidTr="00A632B0">
        <w:trPr>
          <w:trHeight w:val="27"/>
        </w:trPr>
        <w:tc>
          <w:tcPr>
            <w:tcW w:w="2552" w:type="dxa"/>
            <w:gridSpan w:val="4"/>
            <w:noWrap/>
            <w:tcMar>
              <w:top w:w="57" w:type="dxa"/>
              <w:bottom w:w="57" w:type="dxa"/>
            </w:tcMar>
            <w:vAlign w:val="center"/>
          </w:tcPr>
          <w:p w14:paraId="01691642" w14:textId="279B2A95" w:rsidR="00567AAB" w:rsidRPr="00C109AD" w:rsidRDefault="00567AAB" w:rsidP="00567AAB">
            <w:pPr>
              <w:pStyle w:val="NoSpacing"/>
              <w:spacing w:after="0"/>
              <w:rPr>
                <w:rStyle w:val="Questionlabel"/>
              </w:rPr>
            </w:pPr>
            <w:r w:rsidRPr="00C109AD">
              <w:rPr>
                <w:rStyle w:val="Questionlabel"/>
              </w:rPr>
              <w:t>Suburb/City</w:t>
            </w:r>
            <w:r w:rsidR="00C12E71" w:rsidRPr="00C12E71">
              <w:rPr>
                <w:b/>
                <w:bCs/>
                <w:color w:val="FF0000"/>
              </w:rPr>
              <w:t>*</w:t>
            </w:r>
          </w:p>
        </w:tc>
        <w:tc>
          <w:tcPr>
            <w:tcW w:w="3402" w:type="dxa"/>
            <w:gridSpan w:val="4"/>
            <w:tcBorders>
              <w:top w:val="single" w:sz="4" w:space="0" w:color="auto"/>
              <w:bottom w:val="single" w:sz="4" w:space="0" w:color="auto"/>
            </w:tcBorders>
            <w:noWrap/>
            <w:tcMar>
              <w:top w:w="57" w:type="dxa"/>
              <w:bottom w:w="57" w:type="dxa"/>
            </w:tcMar>
          </w:tcPr>
          <w:p w14:paraId="5CF1B03A" w14:textId="77777777" w:rsidR="00567AAB" w:rsidRPr="00C109AD" w:rsidRDefault="00567AAB" w:rsidP="00567AAB">
            <w:pPr>
              <w:spacing w:after="0"/>
            </w:pPr>
          </w:p>
        </w:tc>
        <w:tc>
          <w:tcPr>
            <w:tcW w:w="1276" w:type="dxa"/>
            <w:gridSpan w:val="2"/>
            <w:tcBorders>
              <w:top w:val="single" w:sz="4" w:space="0" w:color="auto"/>
              <w:bottom w:val="single" w:sz="4" w:space="0" w:color="auto"/>
            </w:tcBorders>
            <w:tcMar>
              <w:top w:w="57" w:type="dxa"/>
              <w:bottom w:w="57" w:type="dxa"/>
            </w:tcMar>
          </w:tcPr>
          <w:p w14:paraId="0AB0764A" w14:textId="278F678B" w:rsidR="00567AAB" w:rsidRPr="00C109AD" w:rsidRDefault="00567AAB" w:rsidP="00567AAB">
            <w:pPr>
              <w:spacing w:after="0"/>
            </w:pPr>
            <w:r w:rsidRPr="00C109AD">
              <w:rPr>
                <w:rStyle w:val="Questionlabel"/>
              </w:rPr>
              <w:t>State</w:t>
            </w:r>
            <w:r w:rsidR="00C12E71" w:rsidRPr="00C12E71">
              <w:rPr>
                <w:b/>
                <w:bCs/>
                <w:color w:val="FF0000"/>
              </w:rPr>
              <w:t>*</w:t>
            </w:r>
          </w:p>
        </w:tc>
        <w:tc>
          <w:tcPr>
            <w:tcW w:w="3118" w:type="dxa"/>
            <w:gridSpan w:val="3"/>
            <w:tcBorders>
              <w:top w:val="single" w:sz="4" w:space="0" w:color="auto"/>
              <w:bottom w:val="single" w:sz="4" w:space="0" w:color="auto"/>
            </w:tcBorders>
            <w:tcMar>
              <w:top w:w="57" w:type="dxa"/>
              <w:bottom w:w="57" w:type="dxa"/>
            </w:tcMar>
          </w:tcPr>
          <w:p w14:paraId="3787808C" w14:textId="01FAB9A4" w:rsidR="00567AAB" w:rsidRPr="00C109AD" w:rsidRDefault="00567AAB" w:rsidP="00567AAB">
            <w:pPr>
              <w:spacing w:after="0"/>
            </w:pPr>
          </w:p>
        </w:tc>
      </w:tr>
      <w:tr w:rsidR="00567AAB" w:rsidRPr="002C0BEF" w14:paraId="14C1B630" w14:textId="77777777" w:rsidTr="00A632B0">
        <w:trPr>
          <w:trHeight w:val="27"/>
        </w:trPr>
        <w:tc>
          <w:tcPr>
            <w:tcW w:w="2552" w:type="dxa"/>
            <w:gridSpan w:val="4"/>
            <w:noWrap/>
            <w:tcMar>
              <w:top w:w="57" w:type="dxa"/>
              <w:bottom w:w="57" w:type="dxa"/>
            </w:tcMar>
            <w:vAlign w:val="center"/>
          </w:tcPr>
          <w:p w14:paraId="087A0E9E" w14:textId="06BD4F14" w:rsidR="00567AAB" w:rsidRPr="00C109AD" w:rsidRDefault="00567AAB" w:rsidP="00567AAB">
            <w:pPr>
              <w:pStyle w:val="NoSpacing"/>
              <w:spacing w:after="0"/>
              <w:rPr>
                <w:rStyle w:val="Questionlabel"/>
              </w:rPr>
            </w:pPr>
            <w:r>
              <w:rPr>
                <w:rStyle w:val="Questionlabel"/>
              </w:rPr>
              <w:t>Ph</w:t>
            </w:r>
            <w:r w:rsidRPr="00C109AD">
              <w:rPr>
                <w:rStyle w:val="Questionlabel"/>
              </w:rPr>
              <w:t xml:space="preserve">one </w:t>
            </w:r>
            <w:r>
              <w:rPr>
                <w:rStyle w:val="Questionlabel"/>
              </w:rPr>
              <w:t>N</w:t>
            </w:r>
            <w:r w:rsidRPr="00C109AD">
              <w:rPr>
                <w:rStyle w:val="Questionlabel"/>
              </w:rPr>
              <w:t>umber</w:t>
            </w:r>
            <w:r w:rsidR="00C12E71" w:rsidRPr="00C12E71">
              <w:rPr>
                <w:b/>
                <w:bCs/>
                <w:color w:val="FF0000"/>
              </w:rPr>
              <w:t>*</w:t>
            </w:r>
          </w:p>
        </w:tc>
        <w:tc>
          <w:tcPr>
            <w:tcW w:w="3402" w:type="dxa"/>
            <w:gridSpan w:val="4"/>
            <w:tcBorders>
              <w:top w:val="single" w:sz="4" w:space="0" w:color="auto"/>
              <w:bottom w:val="single" w:sz="4" w:space="0" w:color="auto"/>
            </w:tcBorders>
            <w:noWrap/>
            <w:tcMar>
              <w:top w:w="57" w:type="dxa"/>
              <w:bottom w:w="57" w:type="dxa"/>
            </w:tcMar>
          </w:tcPr>
          <w:p w14:paraId="50C59ADC" w14:textId="77777777" w:rsidR="00567AAB" w:rsidRPr="00C109AD" w:rsidRDefault="00567AAB" w:rsidP="00567AAB">
            <w:pPr>
              <w:spacing w:after="0"/>
            </w:pPr>
          </w:p>
        </w:tc>
        <w:tc>
          <w:tcPr>
            <w:tcW w:w="1276" w:type="dxa"/>
            <w:gridSpan w:val="2"/>
            <w:tcBorders>
              <w:top w:val="single" w:sz="4" w:space="0" w:color="auto"/>
              <w:bottom w:val="single" w:sz="4" w:space="0" w:color="auto"/>
            </w:tcBorders>
            <w:tcMar>
              <w:top w:w="57" w:type="dxa"/>
              <w:bottom w:w="57" w:type="dxa"/>
            </w:tcMar>
          </w:tcPr>
          <w:p w14:paraId="2A7E63F5" w14:textId="4383F897" w:rsidR="00567AAB" w:rsidRPr="00C109AD" w:rsidRDefault="00567AAB" w:rsidP="00567AAB">
            <w:pPr>
              <w:spacing w:after="0"/>
            </w:pPr>
            <w:r w:rsidRPr="00C109AD">
              <w:rPr>
                <w:rStyle w:val="Questionlabel"/>
              </w:rPr>
              <w:t>Postcode</w:t>
            </w:r>
            <w:r w:rsidR="00C12E71" w:rsidRPr="00C12E71">
              <w:rPr>
                <w:b/>
                <w:bCs/>
                <w:color w:val="FF0000"/>
              </w:rPr>
              <w:t>*</w:t>
            </w:r>
          </w:p>
        </w:tc>
        <w:tc>
          <w:tcPr>
            <w:tcW w:w="3118" w:type="dxa"/>
            <w:gridSpan w:val="3"/>
            <w:tcBorders>
              <w:top w:val="single" w:sz="4" w:space="0" w:color="auto"/>
              <w:bottom w:val="single" w:sz="4" w:space="0" w:color="auto"/>
            </w:tcBorders>
            <w:tcMar>
              <w:top w:w="57" w:type="dxa"/>
              <w:bottom w:w="57" w:type="dxa"/>
            </w:tcMar>
          </w:tcPr>
          <w:p w14:paraId="4D8F7D2B" w14:textId="6D27CA07" w:rsidR="00567AAB" w:rsidRPr="00C109AD" w:rsidRDefault="00567AAB" w:rsidP="00567AAB">
            <w:pPr>
              <w:spacing w:after="0"/>
            </w:pPr>
          </w:p>
        </w:tc>
      </w:tr>
      <w:tr w:rsidR="00567AAB" w:rsidRPr="002C0BEF" w14:paraId="105AFF48" w14:textId="77777777" w:rsidTr="00A632B0">
        <w:trPr>
          <w:trHeight w:val="27"/>
        </w:trPr>
        <w:tc>
          <w:tcPr>
            <w:tcW w:w="2552" w:type="dxa"/>
            <w:gridSpan w:val="4"/>
            <w:noWrap/>
            <w:tcMar>
              <w:top w:w="57" w:type="dxa"/>
              <w:bottom w:w="57" w:type="dxa"/>
            </w:tcMar>
            <w:vAlign w:val="center"/>
          </w:tcPr>
          <w:p w14:paraId="7E943796" w14:textId="38E4A26E" w:rsidR="00567AAB" w:rsidRPr="00C109AD" w:rsidRDefault="00567AAB" w:rsidP="00567AAB">
            <w:pPr>
              <w:pStyle w:val="NoSpacing"/>
              <w:spacing w:after="0"/>
              <w:rPr>
                <w:rStyle w:val="Questionlabel"/>
              </w:rPr>
            </w:pPr>
            <w:r w:rsidRPr="00C109AD">
              <w:rPr>
                <w:rStyle w:val="Questionlabel"/>
              </w:rPr>
              <w:t>Email</w:t>
            </w:r>
            <w:r w:rsidR="00C12E71" w:rsidRPr="00C12E71">
              <w:rPr>
                <w:b/>
                <w:bCs/>
                <w:color w:val="FF0000"/>
              </w:rPr>
              <w:t>*</w:t>
            </w:r>
            <w:r w:rsidRPr="00C109AD">
              <w:t xml:space="preserve"> </w:t>
            </w:r>
            <w:r w:rsidRPr="00CF764D">
              <w:rPr>
                <w:sz w:val="18"/>
                <w:szCs w:val="18"/>
              </w:rPr>
              <w:t>(for remittances)</w:t>
            </w:r>
          </w:p>
        </w:tc>
        <w:tc>
          <w:tcPr>
            <w:tcW w:w="7796" w:type="dxa"/>
            <w:gridSpan w:val="9"/>
            <w:tcBorders>
              <w:top w:val="single" w:sz="4" w:space="0" w:color="auto"/>
              <w:bottom w:val="single" w:sz="4" w:space="0" w:color="auto"/>
            </w:tcBorders>
            <w:noWrap/>
            <w:tcMar>
              <w:top w:w="57" w:type="dxa"/>
              <w:bottom w:w="57" w:type="dxa"/>
            </w:tcMar>
          </w:tcPr>
          <w:p w14:paraId="17256331" w14:textId="77777777" w:rsidR="00567AAB" w:rsidRPr="00C109AD" w:rsidRDefault="00567AAB" w:rsidP="00567AAB">
            <w:pPr>
              <w:spacing w:after="0"/>
            </w:pPr>
          </w:p>
        </w:tc>
      </w:tr>
      <w:tr w:rsidR="00567AAB" w:rsidRPr="007A5EFD" w14:paraId="7D6EAB31" w14:textId="77777777" w:rsidTr="00A632B0">
        <w:trPr>
          <w:trHeight w:val="27"/>
        </w:trPr>
        <w:tc>
          <w:tcPr>
            <w:tcW w:w="10348" w:type="dxa"/>
            <w:gridSpan w:val="13"/>
            <w:tcBorders>
              <w:top w:val="nil"/>
              <w:left w:val="single" w:sz="4" w:space="0" w:color="auto"/>
              <w:bottom w:val="single" w:sz="4" w:space="0" w:color="auto"/>
              <w:right w:val="single" w:sz="4" w:space="0" w:color="auto"/>
            </w:tcBorders>
            <w:shd w:val="clear" w:color="auto" w:fill="1F1F5F" w:themeFill="text1"/>
            <w:noWrap/>
            <w:tcMar>
              <w:top w:w="57" w:type="dxa"/>
              <w:bottom w:w="57" w:type="dxa"/>
            </w:tcMar>
          </w:tcPr>
          <w:p w14:paraId="3E37CADF" w14:textId="1E04A385" w:rsidR="00567AAB" w:rsidRPr="00C109AD" w:rsidRDefault="00567AAB" w:rsidP="00567AAB">
            <w:pPr>
              <w:spacing w:after="0"/>
              <w:rPr>
                <w:rStyle w:val="Questionlabel"/>
              </w:rPr>
            </w:pPr>
            <w:r w:rsidRPr="00C109AD">
              <w:rPr>
                <w:rStyle w:val="Questionlabel"/>
                <w:color w:val="FFFFFF" w:themeColor="background1"/>
              </w:rPr>
              <w:t xml:space="preserve">Section </w:t>
            </w:r>
            <w:r w:rsidR="00AC2900">
              <w:rPr>
                <w:rStyle w:val="Questionlabel"/>
                <w:color w:val="FFFFFF" w:themeColor="background1"/>
              </w:rPr>
              <w:t>C</w:t>
            </w:r>
            <w:r w:rsidRPr="00C109AD">
              <w:rPr>
                <w:rStyle w:val="Questionlabel"/>
                <w:color w:val="FFFFFF" w:themeColor="background1"/>
              </w:rPr>
              <w:t xml:space="preserve"> – Accounts </w:t>
            </w:r>
            <w:r>
              <w:rPr>
                <w:rStyle w:val="Questionlabel"/>
                <w:color w:val="FFFFFF" w:themeColor="background1"/>
              </w:rPr>
              <w:t>A</w:t>
            </w:r>
            <w:r w:rsidRPr="00C109AD">
              <w:rPr>
                <w:rStyle w:val="Questionlabel"/>
                <w:color w:val="FFFFFF" w:themeColor="background1"/>
              </w:rPr>
              <w:t xml:space="preserve">dministrator / </w:t>
            </w:r>
            <w:r>
              <w:rPr>
                <w:rStyle w:val="Questionlabel"/>
                <w:color w:val="FFFFFF" w:themeColor="background1"/>
              </w:rPr>
              <w:t>P</w:t>
            </w:r>
            <w:r w:rsidRPr="00C109AD">
              <w:rPr>
                <w:rStyle w:val="Questionlabel"/>
                <w:color w:val="FFFFFF" w:themeColor="background1"/>
              </w:rPr>
              <w:t xml:space="preserve">rimary </w:t>
            </w:r>
            <w:r>
              <w:rPr>
                <w:rStyle w:val="Questionlabel"/>
                <w:color w:val="FFFFFF" w:themeColor="background1"/>
              </w:rPr>
              <w:t>C</w:t>
            </w:r>
            <w:r w:rsidRPr="00C109AD">
              <w:rPr>
                <w:rStyle w:val="Questionlabel"/>
                <w:color w:val="FFFFFF" w:themeColor="background1"/>
              </w:rPr>
              <w:t>ontact</w:t>
            </w:r>
            <w:r w:rsidR="00D12BDC">
              <w:rPr>
                <w:rStyle w:val="Questionlabel"/>
                <w:color w:val="FFFFFF" w:themeColor="background1"/>
              </w:rPr>
              <w:t xml:space="preserve"> Person</w:t>
            </w:r>
          </w:p>
        </w:tc>
      </w:tr>
      <w:tr w:rsidR="00567AAB" w:rsidRPr="007A5EFD" w14:paraId="38A8F99F"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19AA835E" w14:textId="36382D2E" w:rsidR="00567AAB" w:rsidRPr="00C109AD" w:rsidRDefault="00567AAB" w:rsidP="00567AAB">
            <w:pPr>
              <w:spacing w:after="0"/>
              <w:rPr>
                <w:rStyle w:val="Questionlabel"/>
              </w:rPr>
            </w:pPr>
            <w:r w:rsidRPr="00C109AD">
              <w:rPr>
                <w:rStyle w:val="Questionlabel"/>
              </w:rPr>
              <w:t xml:space="preserve">Given </w:t>
            </w:r>
            <w:r>
              <w:rPr>
                <w:rStyle w:val="Questionlabel"/>
              </w:rPr>
              <w:t>N</w:t>
            </w:r>
            <w:r w:rsidRPr="00C109AD">
              <w:rPr>
                <w:rStyle w:val="Questionlabel"/>
              </w:rPr>
              <w:t>ame</w:t>
            </w:r>
            <w:r w:rsidR="00C12E71" w:rsidRPr="00C12E71">
              <w:rPr>
                <w:b/>
                <w:bCs/>
                <w:color w:val="FF0000"/>
              </w:rPr>
              <w:t>*</w:t>
            </w:r>
          </w:p>
        </w:tc>
        <w:tc>
          <w:tcPr>
            <w:tcW w:w="3118" w:type="dxa"/>
            <w:gridSpan w:val="3"/>
            <w:tcBorders>
              <w:top w:val="single" w:sz="4" w:space="0" w:color="auto"/>
              <w:bottom w:val="single" w:sz="4" w:space="0" w:color="auto"/>
              <w:right w:val="single" w:sz="4" w:space="0" w:color="auto"/>
            </w:tcBorders>
            <w:noWrap/>
            <w:tcMar>
              <w:top w:w="57" w:type="dxa"/>
              <w:bottom w:w="57" w:type="dxa"/>
            </w:tcMar>
          </w:tcPr>
          <w:p w14:paraId="295A2AB8" w14:textId="77777777" w:rsidR="00567AAB" w:rsidRPr="00C109AD" w:rsidRDefault="00567AAB" w:rsidP="00567AAB">
            <w:pPr>
              <w:spacing w:after="0"/>
            </w:pPr>
          </w:p>
        </w:tc>
        <w:tc>
          <w:tcPr>
            <w:tcW w:w="1418" w:type="dxa"/>
            <w:gridSpan w:val="3"/>
            <w:tcBorders>
              <w:top w:val="single" w:sz="4" w:space="0" w:color="auto"/>
              <w:bottom w:val="single" w:sz="4" w:space="0" w:color="auto"/>
              <w:right w:val="single" w:sz="4" w:space="0" w:color="auto"/>
            </w:tcBorders>
            <w:tcMar>
              <w:top w:w="57" w:type="dxa"/>
              <w:bottom w:w="57" w:type="dxa"/>
            </w:tcMar>
          </w:tcPr>
          <w:p w14:paraId="7E0900DC" w14:textId="242A01AC" w:rsidR="00567AAB" w:rsidRPr="00C109AD" w:rsidRDefault="00567AAB" w:rsidP="00567AAB">
            <w:pPr>
              <w:spacing w:after="0"/>
            </w:pPr>
            <w:r>
              <w:rPr>
                <w:rStyle w:val="Questionlabel"/>
              </w:rPr>
              <w:t>Surname</w:t>
            </w:r>
            <w:r w:rsidR="00C12E71" w:rsidRPr="00C12E71">
              <w:rPr>
                <w:b/>
                <w:bCs/>
                <w:color w:val="FF0000"/>
              </w:rPr>
              <w:t>*</w:t>
            </w:r>
          </w:p>
        </w:tc>
        <w:tc>
          <w:tcPr>
            <w:tcW w:w="3827" w:type="dxa"/>
            <w:gridSpan w:val="4"/>
            <w:tcBorders>
              <w:top w:val="single" w:sz="4" w:space="0" w:color="auto"/>
              <w:bottom w:val="single" w:sz="4" w:space="0" w:color="auto"/>
              <w:right w:val="single" w:sz="4" w:space="0" w:color="auto"/>
            </w:tcBorders>
            <w:tcMar>
              <w:top w:w="57" w:type="dxa"/>
              <w:bottom w:w="57" w:type="dxa"/>
            </w:tcMar>
          </w:tcPr>
          <w:p w14:paraId="3D7E7DB2" w14:textId="27302BB2" w:rsidR="00567AAB" w:rsidRPr="00C109AD" w:rsidRDefault="00567AAB" w:rsidP="00567AAB">
            <w:pPr>
              <w:spacing w:after="0"/>
            </w:pPr>
          </w:p>
        </w:tc>
      </w:tr>
      <w:tr w:rsidR="00567AAB" w:rsidRPr="007A5EFD" w14:paraId="18E190B3"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220E50D5" w14:textId="7A8EF3A8" w:rsidR="00567AAB" w:rsidRPr="00C109AD" w:rsidRDefault="00567AAB" w:rsidP="00567AAB">
            <w:pPr>
              <w:spacing w:after="0"/>
              <w:rPr>
                <w:rStyle w:val="Questionlabel"/>
              </w:rPr>
            </w:pPr>
            <w:r w:rsidRPr="00C109AD">
              <w:rPr>
                <w:rStyle w:val="Questionlabel"/>
              </w:rPr>
              <w:lastRenderedPageBreak/>
              <w:t xml:space="preserve">Position </w:t>
            </w:r>
            <w:r>
              <w:rPr>
                <w:rStyle w:val="Questionlabel"/>
              </w:rPr>
              <w:t>T</w:t>
            </w:r>
            <w:r w:rsidRPr="00C109AD">
              <w:rPr>
                <w:rStyle w:val="Questionlabel"/>
              </w:rPr>
              <w:t>itle</w:t>
            </w:r>
            <w:r w:rsidR="00C12E71" w:rsidRPr="00C12E71">
              <w:rPr>
                <w:b/>
                <w:bCs/>
                <w:color w:val="FF0000"/>
              </w:rPr>
              <w:t>*</w:t>
            </w:r>
          </w:p>
        </w:tc>
        <w:tc>
          <w:tcPr>
            <w:tcW w:w="8363" w:type="dxa"/>
            <w:gridSpan w:val="10"/>
            <w:tcBorders>
              <w:top w:val="single" w:sz="4" w:space="0" w:color="auto"/>
              <w:bottom w:val="single" w:sz="4" w:space="0" w:color="auto"/>
              <w:right w:val="single" w:sz="4" w:space="0" w:color="auto"/>
            </w:tcBorders>
            <w:noWrap/>
            <w:tcMar>
              <w:top w:w="57" w:type="dxa"/>
              <w:bottom w:w="57" w:type="dxa"/>
            </w:tcMar>
          </w:tcPr>
          <w:p w14:paraId="1A3FB3CD" w14:textId="77777777" w:rsidR="00567AAB" w:rsidRPr="00C109AD" w:rsidRDefault="00567AAB" w:rsidP="00567AAB">
            <w:pPr>
              <w:spacing w:after="0"/>
            </w:pPr>
          </w:p>
        </w:tc>
      </w:tr>
      <w:tr w:rsidR="00567AAB" w:rsidRPr="007A5EFD" w14:paraId="33C1FFEA"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52221866" w14:textId="59265B82" w:rsidR="00567AAB" w:rsidRPr="00C109AD" w:rsidRDefault="00567AAB" w:rsidP="00567AAB">
            <w:pPr>
              <w:spacing w:after="0"/>
              <w:rPr>
                <w:rStyle w:val="Questionlabel"/>
              </w:rPr>
            </w:pPr>
            <w:r w:rsidRPr="00C109AD">
              <w:rPr>
                <w:rStyle w:val="Questionlabel"/>
              </w:rPr>
              <w:t xml:space="preserve">Phone </w:t>
            </w:r>
            <w:r>
              <w:rPr>
                <w:rStyle w:val="Questionlabel"/>
              </w:rPr>
              <w:t>N</w:t>
            </w:r>
            <w:r w:rsidRPr="00C109AD">
              <w:rPr>
                <w:rStyle w:val="Questionlabel"/>
              </w:rPr>
              <w:t>umber</w:t>
            </w:r>
            <w:r w:rsidR="00C12E71" w:rsidRPr="00C12E71">
              <w:rPr>
                <w:b/>
                <w:bCs/>
                <w:color w:val="FF0000"/>
              </w:rPr>
              <w:t>*</w:t>
            </w:r>
          </w:p>
        </w:tc>
        <w:tc>
          <w:tcPr>
            <w:tcW w:w="8363" w:type="dxa"/>
            <w:gridSpan w:val="10"/>
            <w:tcBorders>
              <w:top w:val="single" w:sz="4" w:space="0" w:color="auto"/>
              <w:bottom w:val="single" w:sz="4" w:space="0" w:color="auto"/>
              <w:right w:val="single" w:sz="4" w:space="0" w:color="auto"/>
            </w:tcBorders>
            <w:noWrap/>
            <w:tcMar>
              <w:top w:w="57" w:type="dxa"/>
              <w:bottom w:w="57" w:type="dxa"/>
            </w:tcMar>
          </w:tcPr>
          <w:p w14:paraId="010EE709" w14:textId="77777777" w:rsidR="00567AAB" w:rsidRPr="00C109AD" w:rsidRDefault="00567AAB" w:rsidP="00567AAB">
            <w:pPr>
              <w:spacing w:after="0"/>
            </w:pPr>
          </w:p>
        </w:tc>
      </w:tr>
      <w:tr w:rsidR="00567AAB" w:rsidRPr="007A5EFD" w14:paraId="113D95D4"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2078D29C" w14:textId="2F915E39" w:rsidR="00567AAB" w:rsidRPr="00C109AD" w:rsidRDefault="00567AAB" w:rsidP="00567AAB">
            <w:pPr>
              <w:spacing w:after="0"/>
              <w:rPr>
                <w:rStyle w:val="Questionlabel"/>
              </w:rPr>
            </w:pPr>
            <w:r w:rsidRPr="00C109AD">
              <w:rPr>
                <w:rStyle w:val="Questionlabel"/>
              </w:rPr>
              <w:t>Email</w:t>
            </w:r>
            <w:r w:rsidR="00C12E71" w:rsidRPr="00C12E71">
              <w:rPr>
                <w:b/>
                <w:bCs/>
                <w:color w:val="FF0000"/>
              </w:rPr>
              <w:t>*</w:t>
            </w:r>
          </w:p>
        </w:tc>
        <w:tc>
          <w:tcPr>
            <w:tcW w:w="8363" w:type="dxa"/>
            <w:gridSpan w:val="10"/>
            <w:tcBorders>
              <w:top w:val="single" w:sz="4" w:space="0" w:color="auto"/>
              <w:bottom w:val="single" w:sz="4" w:space="0" w:color="auto"/>
              <w:right w:val="single" w:sz="4" w:space="0" w:color="auto"/>
            </w:tcBorders>
            <w:noWrap/>
            <w:tcMar>
              <w:top w:w="57" w:type="dxa"/>
              <w:bottom w:w="57" w:type="dxa"/>
            </w:tcMar>
          </w:tcPr>
          <w:p w14:paraId="0CF0E994" w14:textId="5CCC0407" w:rsidR="00567AAB" w:rsidRPr="00C109AD" w:rsidRDefault="00567AAB" w:rsidP="00567AAB">
            <w:pPr>
              <w:spacing w:after="0"/>
            </w:pPr>
          </w:p>
        </w:tc>
      </w:tr>
      <w:tr w:rsidR="00567AAB" w:rsidRPr="007A5EFD" w14:paraId="42B6C2D0" w14:textId="77777777" w:rsidTr="00A632B0">
        <w:trPr>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tcPr>
          <w:p w14:paraId="02A9AF4D" w14:textId="6594C058" w:rsidR="00567AAB" w:rsidRPr="00C109AD" w:rsidRDefault="00567AAB" w:rsidP="00567AAB">
            <w:pPr>
              <w:spacing w:after="0"/>
              <w:rPr>
                <w:rStyle w:val="Questionlabel"/>
              </w:rPr>
            </w:pPr>
            <w:r w:rsidRPr="00C109AD">
              <w:rPr>
                <w:rStyle w:val="Questionlabel"/>
                <w:color w:val="FFFFFF" w:themeColor="background1"/>
              </w:rPr>
              <w:t xml:space="preserve">Section </w:t>
            </w:r>
            <w:r w:rsidR="00AC2900">
              <w:rPr>
                <w:rStyle w:val="Questionlabel"/>
                <w:color w:val="FFFFFF" w:themeColor="background1"/>
              </w:rPr>
              <w:t>D</w:t>
            </w:r>
            <w:r w:rsidRPr="00C109AD">
              <w:rPr>
                <w:rStyle w:val="Questionlabel"/>
                <w:color w:val="FFFFFF" w:themeColor="background1"/>
              </w:rPr>
              <w:t xml:space="preserve"> – Bank </w:t>
            </w:r>
            <w:r>
              <w:rPr>
                <w:rStyle w:val="Questionlabel"/>
                <w:color w:val="FFFFFF" w:themeColor="background1"/>
              </w:rPr>
              <w:t>A</w:t>
            </w:r>
            <w:r w:rsidRPr="00C109AD">
              <w:rPr>
                <w:rStyle w:val="Questionlabel"/>
                <w:color w:val="FFFFFF" w:themeColor="background1"/>
              </w:rPr>
              <w:t xml:space="preserve">ccount </w:t>
            </w:r>
            <w:r>
              <w:rPr>
                <w:rStyle w:val="Questionlabel"/>
                <w:color w:val="FFFFFF" w:themeColor="background1"/>
              </w:rPr>
              <w:t>D</w:t>
            </w:r>
            <w:r w:rsidRPr="00C109AD">
              <w:rPr>
                <w:rStyle w:val="Questionlabel"/>
                <w:color w:val="FFFFFF" w:themeColor="background1"/>
              </w:rPr>
              <w:t>etails</w:t>
            </w:r>
          </w:p>
        </w:tc>
      </w:tr>
      <w:tr w:rsidR="00567AAB" w:rsidRPr="002C0BEF" w14:paraId="1B36D488"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785C74FC" w14:textId="76D87BEF" w:rsidR="00567AAB" w:rsidRPr="00C109AD" w:rsidRDefault="00567AAB" w:rsidP="00567AAB">
            <w:pPr>
              <w:spacing w:after="0"/>
              <w:rPr>
                <w:rStyle w:val="Questionlabel"/>
              </w:rPr>
            </w:pPr>
            <w:r w:rsidRPr="00C109AD">
              <w:rPr>
                <w:rStyle w:val="Questionlabel"/>
              </w:rPr>
              <w:t xml:space="preserve">BSB </w:t>
            </w:r>
            <w:r>
              <w:rPr>
                <w:rStyle w:val="Questionlabel"/>
              </w:rPr>
              <w:t>N</w:t>
            </w:r>
            <w:r w:rsidRPr="00C109AD">
              <w:rPr>
                <w:rStyle w:val="Questionlabel"/>
              </w:rPr>
              <w:t>umber</w:t>
            </w:r>
            <w:r w:rsidR="00C12E71" w:rsidRPr="00C12E71">
              <w:rPr>
                <w:b/>
                <w:bCs/>
                <w:color w:val="FF0000"/>
              </w:rPr>
              <w:t>*</w:t>
            </w:r>
          </w:p>
        </w:tc>
        <w:tc>
          <w:tcPr>
            <w:tcW w:w="3118" w:type="dxa"/>
            <w:gridSpan w:val="3"/>
            <w:tcBorders>
              <w:top w:val="single" w:sz="4" w:space="0" w:color="auto"/>
              <w:bottom w:val="single" w:sz="4" w:space="0" w:color="auto"/>
              <w:right w:val="single" w:sz="4" w:space="0" w:color="auto"/>
            </w:tcBorders>
            <w:noWrap/>
            <w:tcMar>
              <w:top w:w="57" w:type="dxa"/>
              <w:bottom w:w="57" w:type="dxa"/>
            </w:tcMar>
          </w:tcPr>
          <w:p w14:paraId="0E00ED13" w14:textId="77777777" w:rsidR="00567AAB" w:rsidRPr="00C109AD" w:rsidRDefault="00567AAB" w:rsidP="00567AAB">
            <w:pPr>
              <w:spacing w:after="0"/>
            </w:pPr>
          </w:p>
        </w:tc>
        <w:tc>
          <w:tcPr>
            <w:tcW w:w="2127" w:type="dxa"/>
            <w:gridSpan w:val="4"/>
            <w:tcBorders>
              <w:top w:val="single" w:sz="4" w:space="0" w:color="auto"/>
              <w:bottom w:val="single" w:sz="4" w:space="0" w:color="auto"/>
              <w:right w:val="single" w:sz="4" w:space="0" w:color="auto"/>
            </w:tcBorders>
            <w:tcMar>
              <w:top w:w="57" w:type="dxa"/>
              <w:bottom w:w="57" w:type="dxa"/>
            </w:tcMar>
          </w:tcPr>
          <w:p w14:paraId="54939963" w14:textId="6A1767BF" w:rsidR="00567AAB" w:rsidRPr="00C109AD" w:rsidRDefault="00567AAB" w:rsidP="00567AAB">
            <w:pPr>
              <w:spacing w:after="0"/>
              <w:rPr>
                <w:rStyle w:val="Questionlabel"/>
              </w:rPr>
            </w:pPr>
            <w:r w:rsidRPr="00C109AD">
              <w:rPr>
                <w:rStyle w:val="Questionlabel"/>
              </w:rPr>
              <w:t xml:space="preserve">Account </w:t>
            </w:r>
            <w:r>
              <w:rPr>
                <w:rStyle w:val="Questionlabel"/>
              </w:rPr>
              <w:t>N</w:t>
            </w:r>
            <w:r w:rsidRPr="00C109AD">
              <w:rPr>
                <w:rStyle w:val="Questionlabel"/>
              </w:rPr>
              <w:t>umber</w:t>
            </w:r>
            <w:r w:rsidR="00C12E71" w:rsidRPr="00C12E71">
              <w:rPr>
                <w:b/>
                <w:bCs/>
                <w:color w:val="FF0000"/>
              </w:rPr>
              <w:t>*</w:t>
            </w:r>
          </w:p>
        </w:tc>
        <w:tc>
          <w:tcPr>
            <w:tcW w:w="3118" w:type="dxa"/>
            <w:gridSpan w:val="3"/>
            <w:tcBorders>
              <w:top w:val="single" w:sz="4" w:space="0" w:color="auto"/>
              <w:bottom w:val="single" w:sz="4" w:space="0" w:color="auto"/>
              <w:right w:val="single" w:sz="4" w:space="0" w:color="auto"/>
            </w:tcBorders>
            <w:tcMar>
              <w:top w:w="57" w:type="dxa"/>
              <w:bottom w:w="57" w:type="dxa"/>
            </w:tcMar>
          </w:tcPr>
          <w:p w14:paraId="3D70609A" w14:textId="77777777" w:rsidR="00567AAB" w:rsidRPr="00C109AD" w:rsidRDefault="00567AAB" w:rsidP="00567AAB">
            <w:pPr>
              <w:spacing w:after="0"/>
            </w:pPr>
          </w:p>
        </w:tc>
      </w:tr>
      <w:tr w:rsidR="00567AAB" w:rsidRPr="002C0BEF" w14:paraId="60837AC6"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21841E0E" w14:textId="1EF40832" w:rsidR="00567AAB" w:rsidRPr="00C109AD" w:rsidRDefault="00567AAB" w:rsidP="00567AAB">
            <w:pPr>
              <w:spacing w:after="0"/>
              <w:rPr>
                <w:rStyle w:val="Questionlabel"/>
              </w:rPr>
            </w:pPr>
            <w:r>
              <w:rPr>
                <w:rStyle w:val="Questionlabel"/>
              </w:rPr>
              <w:t>Bank Name</w:t>
            </w:r>
            <w:r w:rsidR="00C12E71" w:rsidRPr="00C12E71">
              <w:rPr>
                <w:b/>
                <w:bCs/>
                <w:color w:val="FF0000"/>
              </w:rPr>
              <w:t>*</w:t>
            </w:r>
          </w:p>
        </w:tc>
        <w:tc>
          <w:tcPr>
            <w:tcW w:w="8363" w:type="dxa"/>
            <w:gridSpan w:val="10"/>
            <w:tcBorders>
              <w:top w:val="single" w:sz="4" w:space="0" w:color="auto"/>
              <w:bottom w:val="single" w:sz="4" w:space="0" w:color="auto"/>
              <w:right w:val="single" w:sz="4" w:space="0" w:color="auto"/>
            </w:tcBorders>
            <w:noWrap/>
            <w:tcMar>
              <w:top w:w="57" w:type="dxa"/>
              <w:bottom w:w="57" w:type="dxa"/>
            </w:tcMar>
          </w:tcPr>
          <w:p w14:paraId="6481BED9" w14:textId="77777777" w:rsidR="00567AAB" w:rsidRPr="00C109AD" w:rsidRDefault="00567AAB" w:rsidP="00567AAB">
            <w:pPr>
              <w:spacing w:after="0"/>
            </w:pPr>
          </w:p>
        </w:tc>
      </w:tr>
      <w:tr w:rsidR="00567AAB" w:rsidRPr="002C0BEF" w14:paraId="3618FEC7" w14:textId="77777777" w:rsidTr="00A632B0">
        <w:trPr>
          <w:trHeight w:val="27"/>
        </w:trPr>
        <w:tc>
          <w:tcPr>
            <w:tcW w:w="1985" w:type="dxa"/>
            <w:gridSpan w:val="3"/>
            <w:tcBorders>
              <w:top w:val="single" w:sz="4" w:space="0" w:color="auto"/>
              <w:left w:val="single" w:sz="4" w:space="0" w:color="auto"/>
              <w:bottom w:val="single" w:sz="4" w:space="0" w:color="auto"/>
            </w:tcBorders>
            <w:noWrap/>
            <w:tcMar>
              <w:top w:w="57" w:type="dxa"/>
              <w:bottom w:w="57" w:type="dxa"/>
            </w:tcMar>
          </w:tcPr>
          <w:p w14:paraId="2F09E602" w14:textId="12EB18AB" w:rsidR="00567AAB" w:rsidRPr="00C109AD" w:rsidRDefault="00567AAB" w:rsidP="00567AAB">
            <w:pPr>
              <w:spacing w:after="0"/>
              <w:rPr>
                <w:rStyle w:val="Questionlabel"/>
              </w:rPr>
            </w:pPr>
            <w:r w:rsidRPr="00C109AD">
              <w:rPr>
                <w:rStyle w:val="Questionlabel"/>
              </w:rPr>
              <w:t xml:space="preserve">Branch </w:t>
            </w:r>
            <w:r>
              <w:rPr>
                <w:rStyle w:val="Questionlabel"/>
              </w:rPr>
              <w:t>L</w:t>
            </w:r>
            <w:r w:rsidRPr="00C109AD">
              <w:rPr>
                <w:rStyle w:val="Questionlabel"/>
              </w:rPr>
              <w:t>ocation</w:t>
            </w:r>
            <w:r w:rsidR="00C12E71" w:rsidRPr="00C12E71">
              <w:rPr>
                <w:b/>
                <w:bCs/>
                <w:color w:val="FF0000"/>
              </w:rPr>
              <w:t>*</w:t>
            </w:r>
          </w:p>
        </w:tc>
        <w:tc>
          <w:tcPr>
            <w:tcW w:w="8363" w:type="dxa"/>
            <w:gridSpan w:val="10"/>
            <w:tcBorders>
              <w:top w:val="single" w:sz="4" w:space="0" w:color="auto"/>
              <w:bottom w:val="single" w:sz="4" w:space="0" w:color="auto"/>
              <w:right w:val="single" w:sz="4" w:space="0" w:color="auto"/>
            </w:tcBorders>
            <w:noWrap/>
            <w:tcMar>
              <w:top w:w="57" w:type="dxa"/>
              <w:bottom w:w="57" w:type="dxa"/>
            </w:tcMar>
          </w:tcPr>
          <w:p w14:paraId="29C999AB" w14:textId="77777777" w:rsidR="00567AAB" w:rsidRPr="00C109AD" w:rsidRDefault="00567AAB" w:rsidP="00567AAB">
            <w:pPr>
              <w:spacing w:after="0"/>
            </w:pPr>
          </w:p>
        </w:tc>
      </w:tr>
      <w:tr w:rsidR="00567AAB" w:rsidRPr="007A5EFD" w14:paraId="3BAD91A4" w14:textId="77777777" w:rsidTr="00A632B0">
        <w:trPr>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tcPr>
          <w:p w14:paraId="77F2E0F8" w14:textId="27C66D3E" w:rsidR="00567AAB" w:rsidRPr="00C109AD" w:rsidRDefault="00567AAB" w:rsidP="00567AAB">
            <w:pPr>
              <w:spacing w:after="0"/>
              <w:rPr>
                <w:rStyle w:val="Questionlabel"/>
              </w:rPr>
            </w:pPr>
            <w:r w:rsidRPr="00C109AD">
              <w:rPr>
                <w:rStyle w:val="Questionlabel"/>
                <w:color w:val="FFFFFF" w:themeColor="background1"/>
              </w:rPr>
              <w:t xml:space="preserve">Section </w:t>
            </w:r>
            <w:r w:rsidR="00AC2900">
              <w:rPr>
                <w:rStyle w:val="Questionlabel"/>
                <w:color w:val="FFFFFF" w:themeColor="background1"/>
              </w:rPr>
              <w:t>E</w:t>
            </w:r>
            <w:r w:rsidRPr="00C109AD">
              <w:rPr>
                <w:rStyle w:val="Questionlabel"/>
                <w:color w:val="FFFFFF" w:themeColor="background1"/>
              </w:rPr>
              <w:t xml:space="preserve"> </w:t>
            </w:r>
            <w:r>
              <w:rPr>
                <w:rStyle w:val="Questionlabel"/>
                <w:color w:val="FFFFFF" w:themeColor="background1"/>
              </w:rPr>
              <w:t>–</w:t>
            </w:r>
            <w:r w:rsidRPr="00C109AD">
              <w:rPr>
                <w:rStyle w:val="Questionlabel"/>
                <w:color w:val="FFFFFF" w:themeColor="background1"/>
              </w:rPr>
              <w:t xml:space="preserve"> Declaration</w:t>
            </w:r>
          </w:p>
        </w:tc>
      </w:tr>
      <w:tr w:rsidR="00567AAB" w:rsidRPr="002C0BEF" w14:paraId="44BD282C" w14:textId="77777777" w:rsidTr="00A632B0">
        <w:trPr>
          <w:trHeight w:val="27"/>
        </w:trPr>
        <w:tc>
          <w:tcPr>
            <w:tcW w:w="10348" w:type="dxa"/>
            <w:gridSpan w:val="13"/>
            <w:tcBorders>
              <w:top w:val="single" w:sz="4" w:space="0" w:color="auto"/>
              <w:left w:val="single" w:sz="4" w:space="0" w:color="auto"/>
              <w:bottom w:val="single" w:sz="4" w:space="0" w:color="auto"/>
              <w:right w:val="single" w:sz="4" w:space="0" w:color="auto"/>
            </w:tcBorders>
            <w:noWrap/>
            <w:tcMar>
              <w:top w:w="57" w:type="dxa"/>
              <w:bottom w:w="57" w:type="dxa"/>
            </w:tcMar>
          </w:tcPr>
          <w:p w14:paraId="1C1A850F" w14:textId="1C464E4A" w:rsidR="00567AAB" w:rsidRPr="00203BAF" w:rsidRDefault="00567AAB" w:rsidP="00567AAB">
            <w:pPr>
              <w:spacing w:after="0"/>
              <w:rPr>
                <w:sz w:val="20"/>
                <w:lang w:eastAsia="en-US"/>
              </w:rPr>
            </w:pPr>
            <w:r w:rsidRPr="00203BAF">
              <w:rPr>
                <w:sz w:val="20"/>
                <w:lang w:eastAsia="en-US"/>
              </w:rPr>
              <w:t>By signing below, I agree to the following:</w:t>
            </w:r>
          </w:p>
          <w:p w14:paraId="31DBA7B4" w14:textId="13D48839" w:rsidR="00567AAB" w:rsidRPr="00157F96" w:rsidRDefault="00567AAB" w:rsidP="00567AAB">
            <w:pPr>
              <w:pStyle w:val="ListParagraph"/>
              <w:numPr>
                <w:ilvl w:val="0"/>
                <w:numId w:val="13"/>
              </w:numPr>
              <w:spacing w:after="0"/>
              <w:rPr>
                <w:sz w:val="20"/>
              </w:rPr>
            </w:pPr>
            <w:r w:rsidRPr="00157F96">
              <w:rPr>
                <w:sz w:val="20"/>
              </w:rPr>
              <w:t xml:space="preserve">I declare that I am an authorised representative of the vendor outlined at </w:t>
            </w:r>
            <w:r w:rsidR="00E13B04">
              <w:rPr>
                <w:sz w:val="20"/>
              </w:rPr>
              <w:t>S</w:t>
            </w:r>
            <w:r w:rsidRPr="00157F96">
              <w:rPr>
                <w:sz w:val="20"/>
              </w:rPr>
              <w:t>ection A or B</w:t>
            </w:r>
          </w:p>
          <w:p w14:paraId="52BD6CD8" w14:textId="5B7ABC83" w:rsidR="00567AAB" w:rsidRPr="00157F96" w:rsidRDefault="00567AAB" w:rsidP="00567AAB">
            <w:pPr>
              <w:pStyle w:val="ListParagraph"/>
              <w:numPr>
                <w:ilvl w:val="0"/>
                <w:numId w:val="13"/>
              </w:numPr>
              <w:spacing w:after="0"/>
              <w:rPr>
                <w:sz w:val="20"/>
              </w:rPr>
            </w:pPr>
            <w:r w:rsidRPr="00157F96">
              <w:rPr>
                <w:sz w:val="20"/>
              </w:rPr>
              <w:t>I have read and can verify that all of the details outlined above are true and correct</w:t>
            </w:r>
          </w:p>
          <w:p w14:paraId="48058D1C" w14:textId="0E9EC436" w:rsidR="00567AAB" w:rsidRPr="00157F96" w:rsidRDefault="00567AAB" w:rsidP="00567AAB">
            <w:pPr>
              <w:pStyle w:val="ListParagraph"/>
              <w:numPr>
                <w:ilvl w:val="0"/>
                <w:numId w:val="13"/>
              </w:numPr>
              <w:spacing w:after="0"/>
              <w:rPr>
                <w:sz w:val="20"/>
              </w:rPr>
            </w:pPr>
            <w:r w:rsidRPr="00157F96">
              <w:rPr>
                <w:sz w:val="20"/>
              </w:rPr>
              <w:t xml:space="preserve">the NT Government </w:t>
            </w:r>
            <w:r w:rsidR="00E13B04">
              <w:rPr>
                <w:sz w:val="20"/>
              </w:rPr>
              <w:t>will send</w:t>
            </w:r>
            <w:r w:rsidRPr="00157F96">
              <w:rPr>
                <w:sz w:val="20"/>
              </w:rPr>
              <w:t xml:space="preserve"> remittance</w:t>
            </w:r>
            <w:r w:rsidR="00AC2900">
              <w:rPr>
                <w:sz w:val="20"/>
              </w:rPr>
              <w:t>/PO</w:t>
            </w:r>
            <w:r w:rsidRPr="00157F96">
              <w:rPr>
                <w:sz w:val="20"/>
              </w:rPr>
              <w:t xml:space="preserve"> advice </w:t>
            </w:r>
            <w:r w:rsidR="00AC2900">
              <w:rPr>
                <w:sz w:val="20"/>
              </w:rPr>
              <w:t>to the email</w:t>
            </w:r>
            <w:r w:rsidRPr="00157F96">
              <w:rPr>
                <w:sz w:val="20"/>
              </w:rPr>
              <w:t xml:space="preserve"> specified </w:t>
            </w:r>
            <w:r w:rsidR="00E13B04">
              <w:rPr>
                <w:sz w:val="20"/>
              </w:rPr>
              <w:t>in</w:t>
            </w:r>
            <w:r w:rsidRPr="00157F96">
              <w:rPr>
                <w:sz w:val="20"/>
              </w:rPr>
              <w:t xml:space="preserve"> </w:t>
            </w:r>
            <w:r w:rsidR="00E13B04">
              <w:rPr>
                <w:sz w:val="20"/>
              </w:rPr>
              <w:t>S</w:t>
            </w:r>
            <w:r w:rsidRPr="00157F96">
              <w:rPr>
                <w:sz w:val="20"/>
              </w:rPr>
              <w:t xml:space="preserve">ection </w:t>
            </w:r>
            <w:r w:rsidR="00AC2900">
              <w:rPr>
                <w:sz w:val="20"/>
              </w:rPr>
              <w:t>A or B</w:t>
            </w:r>
          </w:p>
          <w:p w14:paraId="3B145C6E" w14:textId="32F84BAE" w:rsidR="00567AAB" w:rsidRPr="00567AAB" w:rsidRDefault="00567AAB" w:rsidP="00567AAB">
            <w:pPr>
              <w:pStyle w:val="ListParagraph"/>
              <w:numPr>
                <w:ilvl w:val="0"/>
                <w:numId w:val="13"/>
              </w:numPr>
              <w:spacing w:after="0"/>
              <w:ind w:left="714" w:hanging="357"/>
              <w:rPr>
                <w:sz w:val="16"/>
                <w:szCs w:val="16"/>
              </w:rPr>
            </w:pPr>
            <w:r w:rsidRPr="00157F96">
              <w:rPr>
                <w:sz w:val="20"/>
              </w:rPr>
              <w:t xml:space="preserve">I authorise the NT Government to pay amounts owing to the bank account indicated at </w:t>
            </w:r>
            <w:r w:rsidR="00E13B04">
              <w:rPr>
                <w:sz w:val="20"/>
              </w:rPr>
              <w:t>S</w:t>
            </w:r>
            <w:r w:rsidRPr="00157F96">
              <w:rPr>
                <w:sz w:val="20"/>
              </w:rPr>
              <w:t xml:space="preserve">ection </w:t>
            </w:r>
            <w:r w:rsidR="00AC2900">
              <w:rPr>
                <w:sz w:val="20"/>
              </w:rPr>
              <w:t>D</w:t>
            </w:r>
            <w:r w:rsidRPr="00157F96">
              <w:rPr>
                <w:sz w:val="20"/>
              </w:rPr>
              <w:t>.</w:t>
            </w:r>
          </w:p>
          <w:p w14:paraId="323822C8" w14:textId="77777777" w:rsidR="00567AAB" w:rsidRPr="00567AAB" w:rsidRDefault="00567AAB" w:rsidP="00567AAB">
            <w:pPr>
              <w:spacing w:after="0"/>
              <w:rPr>
                <w:sz w:val="16"/>
                <w:szCs w:val="16"/>
              </w:rPr>
            </w:pPr>
          </w:p>
          <w:p w14:paraId="4FF71BB6" w14:textId="32100296" w:rsidR="00567AAB" w:rsidRDefault="00567AAB" w:rsidP="00567AAB">
            <w:pPr>
              <w:spacing w:after="0"/>
              <w:rPr>
                <w:sz w:val="20"/>
              </w:rPr>
            </w:pPr>
            <w:r w:rsidRPr="00C109AD">
              <w:rPr>
                <w:sz w:val="20"/>
              </w:rPr>
              <w:t xml:space="preserve">The NT Government will accept the signature of the authorised representative as conclusive evidence of that person’s authority to execute this agreement on behalf of the vendor. </w:t>
            </w:r>
            <w:r w:rsidR="0028341E">
              <w:rPr>
                <w:sz w:val="20"/>
              </w:rPr>
              <w:t xml:space="preserve"> </w:t>
            </w:r>
            <w:r w:rsidRPr="00C109AD">
              <w:rPr>
                <w:sz w:val="20"/>
              </w:rPr>
              <w:t>The NT Government is under no obligation to verify the authority of the undersigned authorised representative.</w:t>
            </w:r>
          </w:p>
          <w:p w14:paraId="31D1EBE3" w14:textId="77777777" w:rsidR="00567AAB" w:rsidRPr="00C109AD" w:rsidRDefault="00567AAB" w:rsidP="00567AAB">
            <w:pPr>
              <w:spacing w:after="0"/>
              <w:rPr>
                <w:sz w:val="20"/>
              </w:rPr>
            </w:pPr>
          </w:p>
          <w:p w14:paraId="55EEEC42" w14:textId="24ED982E" w:rsidR="00567AAB" w:rsidRDefault="00567AAB" w:rsidP="00567AAB">
            <w:pPr>
              <w:spacing w:after="0"/>
              <w:rPr>
                <w:sz w:val="20"/>
              </w:rPr>
            </w:pPr>
            <w:r w:rsidRPr="00C109AD">
              <w:rPr>
                <w:sz w:val="20"/>
              </w:rPr>
              <w:t>The vendor is responsible for the above particulars and for advising the NT Government of any changes in the abovementioned particulars within a reasonable time.</w:t>
            </w:r>
            <w:r w:rsidR="00CB1692">
              <w:rPr>
                <w:sz w:val="20"/>
              </w:rPr>
              <w:t xml:space="preserve"> </w:t>
            </w:r>
            <w:r w:rsidRPr="00C109AD">
              <w:rPr>
                <w:sz w:val="20"/>
              </w:rPr>
              <w:t xml:space="preserve"> Payment will be deemed to be made when the NT Government account is </w:t>
            </w:r>
            <w:r>
              <w:rPr>
                <w:sz w:val="20"/>
              </w:rPr>
              <w:t>debited</w:t>
            </w:r>
            <w:r w:rsidRPr="00C109AD">
              <w:rPr>
                <w:sz w:val="20"/>
              </w:rPr>
              <w:t>.</w:t>
            </w:r>
            <w:r w:rsidR="00CB1692">
              <w:rPr>
                <w:sz w:val="20"/>
              </w:rPr>
              <w:t xml:space="preserve"> </w:t>
            </w:r>
            <w:r w:rsidRPr="00C109AD">
              <w:rPr>
                <w:sz w:val="20"/>
              </w:rPr>
              <w:t xml:space="preserve"> The NT Government will not be responsible for any delays in payment or errors due to factors outside the reasonable control of the NT Government. </w:t>
            </w:r>
            <w:r w:rsidR="00CB1692">
              <w:rPr>
                <w:sz w:val="20"/>
              </w:rPr>
              <w:t xml:space="preserve"> </w:t>
            </w:r>
            <w:r w:rsidRPr="00C109AD">
              <w:rPr>
                <w:sz w:val="20"/>
              </w:rPr>
              <w:t>This includes but not limited to delays or errors in the banking system.</w:t>
            </w:r>
          </w:p>
          <w:p w14:paraId="5DF64469" w14:textId="77777777" w:rsidR="00567AAB" w:rsidRPr="00C109AD" w:rsidRDefault="00567AAB" w:rsidP="00567AAB">
            <w:pPr>
              <w:spacing w:after="0"/>
              <w:rPr>
                <w:sz w:val="20"/>
              </w:rPr>
            </w:pPr>
          </w:p>
          <w:p w14:paraId="49EA8355" w14:textId="77777777" w:rsidR="00567AAB" w:rsidRPr="00C109AD" w:rsidRDefault="00567AAB" w:rsidP="00567AAB">
            <w:pPr>
              <w:spacing w:after="0"/>
            </w:pPr>
            <w:r w:rsidRPr="00C109AD">
              <w:rPr>
                <w:sz w:val="20"/>
              </w:rPr>
              <w:t>The vendor agrees to repay the NT Government any payments credited to the vendor in error.</w:t>
            </w:r>
            <w:r w:rsidRPr="00C109AD">
              <w:rPr>
                <w:sz w:val="20"/>
              </w:rPr>
              <w:br/>
              <w:t>The NT Government reserves the right to offset any amount paid in error against future payments.</w:t>
            </w:r>
          </w:p>
        </w:tc>
      </w:tr>
      <w:tr w:rsidR="00567AAB" w:rsidRPr="002C0BEF" w14:paraId="542FB130" w14:textId="77777777" w:rsidTr="00A632B0">
        <w:trPr>
          <w:trHeight w:val="27"/>
        </w:trPr>
        <w:tc>
          <w:tcPr>
            <w:tcW w:w="4253" w:type="dxa"/>
            <w:gridSpan w:val="5"/>
            <w:tcBorders>
              <w:top w:val="single" w:sz="4" w:space="0" w:color="auto"/>
              <w:left w:val="single" w:sz="4" w:space="0" w:color="auto"/>
              <w:bottom w:val="single" w:sz="4" w:space="0" w:color="auto"/>
            </w:tcBorders>
            <w:noWrap/>
            <w:tcMar>
              <w:top w:w="57" w:type="dxa"/>
              <w:bottom w:w="57" w:type="dxa"/>
            </w:tcMar>
          </w:tcPr>
          <w:p w14:paraId="27BB0716" w14:textId="7B76915B" w:rsidR="00567AAB" w:rsidRPr="00C109AD" w:rsidRDefault="00567AAB" w:rsidP="00567AAB">
            <w:pPr>
              <w:spacing w:after="0"/>
              <w:rPr>
                <w:rStyle w:val="Questionlabel"/>
              </w:rPr>
            </w:pPr>
            <w:r w:rsidRPr="00C109AD">
              <w:rPr>
                <w:rStyle w:val="Questionlabel"/>
              </w:rPr>
              <w:t xml:space="preserve">Name of </w:t>
            </w:r>
            <w:r>
              <w:rPr>
                <w:rStyle w:val="Questionlabel"/>
              </w:rPr>
              <w:t>A</w:t>
            </w:r>
            <w:r w:rsidRPr="00C109AD">
              <w:rPr>
                <w:rStyle w:val="Questionlabel"/>
              </w:rPr>
              <w:t xml:space="preserve">uthorised </w:t>
            </w:r>
            <w:r>
              <w:rPr>
                <w:rStyle w:val="Questionlabel"/>
              </w:rPr>
              <w:t>R</w:t>
            </w:r>
            <w:r w:rsidRPr="00C109AD">
              <w:rPr>
                <w:rStyle w:val="Questionlabel"/>
              </w:rPr>
              <w:t>epresentative</w:t>
            </w:r>
            <w:r w:rsidR="00BF3182" w:rsidRPr="00C12E71">
              <w:rPr>
                <w:b/>
                <w:bCs/>
                <w:color w:val="FF0000"/>
              </w:rPr>
              <w:t>*</w:t>
            </w:r>
          </w:p>
        </w:tc>
        <w:tc>
          <w:tcPr>
            <w:tcW w:w="6095" w:type="dxa"/>
            <w:gridSpan w:val="8"/>
            <w:tcBorders>
              <w:top w:val="single" w:sz="4" w:space="0" w:color="auto"/>
              <w:bottom w:val="single" w:sz="4" w:space="0" w:color="auto"/>
              <w:right w:val="single" w:sz="4" w:space="0" w:color="auto"/>
            </w:tcBorders>
            <w:noWrap/>
            <w:tcMar>
              <w:top w:w="57" w:type="dxa"/>
              <w:bottom w:w="57" w:type="dxa"/>
            </w:tcMar>
          </w:tcPr>
          <w:p w14:paraId="4D0BAE6F" w14:textId="77777777" w:rsidR="00567AAB" w:rsidRPr="00C109AD" w:rsidRDefault="00567AAB" w:rsidP="00567AAB">
            <w:pPr>
              <w:spacing w:after="0"/>
            </w:pPr>
          </w:p>
        </w:tc>
      </w:tr>
      <w:tr w:rsidR="00567AAB" w:rsidRPr="002C0BEF" w14:paraId="69B5581A" w14:textId="77777777" w:rsidTr="00A632B0">
        <w:trPr>
          <w:trHeight w:val="27"/>
        </w:trPr>
        <w:tc>
          <w:tcPr>
            <w:tcW w:w="4253" w:type="dxa"/>
            <w:gridSpan w:val="5"/>
            <w:tcBorders>
              <w:top w:val="single" w:sz="4" w:space="0" w:color="auto"/>
              <w:left w:val="single" w:sz="4" w:space="0" w:color="auto"/>
              <w:bottom w:val="single" w:sz="4" w:space="0" w:color="auto"/>
            </w:tcBorders>
            <w:noWrap/>
            <w:tcMar>
              <w:top w:w="57" w:type="dxa"/>
              <w:bottom w:w="57" w:type="dxa"/>
            </w:tcMar>
            <w:vAlign w:val="center"/>
          </w:tcPr>
          <w:p w14:paraId="44AD689C" w14:textId="1D84480B" w:rsidR="00567AAB" w:rsidRPr="00C109AD" w:rsidRDefault="00567AAB" w:rsidP="00567AAB">
            <w:pPr>
              <w:spacing w:after="0"/>
              <w:rPr>
                <w:rStyle w:val="Questionlabel"/>
              </w:rPr>
            </w:pPr>
            <w:r w:rsidRPr="00C109AD">
              <w:rPr>
                <w:rStyle w:val="Questionlabel"/>
              </w:rPr>
              <w:t xml:space="preserve">Signature of </w:t>
            </w:r>
            <w:r>
              <w:rPr>
                <w:rStyle w:val="Questionlabel"/>
              </w:rPr>
              <w:t>A</w:t>
            </w:r>
            <w:r w:rsidRPr="00C109AD">
              <w:rPr>
                <w:rStyle w:val="Questionlabel"/>
              </w:rPr>
              <w:t xml:space="preserve">uthorised </w:t>
            </w:r>
            <w:r>
              <w:rPr>
                <w:rStyle w:val="Questionlabel"/>
              </w:rPr>
              <w:t>R</w:t>
            </w:r>
            <w:r w:rsidRPr="00C109AD">
              <w:rPr>
                <w:rStyle w:val="Questionlabel"/>
              </w:rPr>
              <w:t>epresentative</w:t>
            </w:r>
            <w:r w:rsidR="00BF3182" w:rsidRPr="00C12E71">
              <w:rPr>
                <w:b/>
                <w:bCs/>
                <w:color w:val="FF0000"/>
              </w:rPr>
              <w:t>*</w:t>
            </w:r>
          </w:p>
        </w:tc>
        <w:tc>
          <w:tcPr>
            <w:tcW w:w="3827" w:type="dxa"/>
            <w:gridSpan w:val="6"/>
            <w:tcBorders>
              <w:top w:val="single" w:sz="4" w:space="0" w:color="auto"/>
              <w:bottom w:val="single" w:sz="4" w:space="0" w:color="auto"/>
              <w:right w:val="single" w:sz="4" w:space="0" w:color="auto"/>
            </w:tcBorders>
            <w:noWrap/>
            <w:tcMar>
              <w:top w:w="57" w:type="dxa"/>
              <w:bottom w:w="57" w:type="dxa"/>
            </w:tcMar>
            <w:vAlign w:val="center"/>
          </w:tcPr>
          <w:p w14:paraId="7443FE41" w14:textId="77777777" w:rsidR="00567AAB" w:rsidRDefault="00567AAB" w:rsidP="00567AAB">
            <w:pPr>
              <w:spacing w:after="0"/>
            </w:pPr>
          </w:p>
          <w:p w14:paraId="6AFADA36" w14:textId="77777777" w:rsidR="002E1583" w:rsidRPr="00C109AD" w:rsidRDefault="002E1583" w:rsidP="00567AAB">
            <w:pPr>
              <w:spacing w:after="0"/>
            </w:pPr>
          </w:p>
        </w:tc>
        <w:tc>
          <w:tcPr>
            <w:tcW w:w="851" w:type="dxa"/>
            <w:tcBorders>
              <w:top w:val="single" w:sz="4" w:space="0" w:color="auto"/>
              <w:bottom w:val="single" w:sz="4" w:space="0" w:color="auto"/>
              <w:right w:val="single" w:sz="4" w:space="0" w:color="auto"/>
            </w:tcBorders>
            <w:tcMar>
              <w:top w:w="57" w:type="dxa"/>
              <w:bottom w:w="57" w:type="dxa"/>
            </w:tcMar>
            <w:vAlign w:val="center"/>
          </w:tcPr>
          <w:p w14:paraId="189042F9" w14:textId="62923190" w:rsidR="00567AAB" w:rsidRPr="00C109AD" w:rsidRDefault="00567AAB" w:rsidP="00567AAB">
            <w:pPr>
              <w:spacing w:after="0"/>
            </w:pPr>
            <w:r w:rsidRPr="00C109AD">
              <w:rPr>
                <w:rStyle w:val="Questionlabel"/>
              </w:rPr>
              <w:t>Date</w:t>
            </w:r>
            <w:r w:rsidR="00BF3182" w:rsidRPr="00C12E71">
              <w:rPr>
                <w:b/>
                <w:bCs/>
                <w:color w:val="FF0000"/>
              </w:rPr>
              <w:t>*</w:t>
            </w:r>
          </w:p>
        </w:tc>
        <w:tc>
          <w:tcPr>
            <w:tcW w:w="1417" w:type="dxa"/>
            <w:tcBorders>
              <w:top w:val="single" w:sz="4" w:space="0" w:color="auto"/>
              <w:bottom w:val="single" w:sz="4" w:space="0" w:color="auto"/>
              <w:right w:val="single" w:sz="4" w:space="0" w:color="auto"/>
            </w:tcBorders>
            <w:tcMar>
              <w:top w:w="57" w:type="dxa"/>
              <w:bottom w:w="57" w:type="dxa"/>
            </w:tcMar>
            <w:vAlign w:val="center"/>
          </w:tcPr>
          <w:p w14:paraId="0008B932" w14:textId="73EAFA46" w:rsidR="00567AAB" w:rsidRPr="00C109AD" w:rsidRDefault="00567AAB" w:rsidP="00567AAB">
            <w:pPr>
              <w:spacing w:after="0"/>
            </w:pPr>
          </w:p>
        </w:tc>
      </w:tr>
      <w:tr w:rsidR="00567AAB" w:rsidRPr="007A5EFD" w14:paraId="6A4ABE00" w14:textId="77777777" w:rsidTr="00A632B0">
        <w:trPr>
          <w:trHeight w:val="727"/>
        </w:trPr>
        <w:tc>
          <w:tcPr>
            <w:tcW w:w="10348" w:type="dxa"/>
            <w:gridSpan w:val="13"/>
            <w:tcBorders>
              <w:top w:val="nil"/>
              <w:left w:val="nil"/>
              <w:bottom w:val="nil"/>
              <w:right w:val="nil"/>
            </w:tcBorders>
            <w:noWrap/>
            <w:tcMar>
              <w:top w:w="57" w:type="dxa"/>
              <w:left w:w="0" w:type="dxa"/>
              <w:bottom w:w="57" w:type="dxa"/>
              <w:right w:w="0" w:type="dxa"/>
            </w:tcMar>
          </w:tcPr>
          <w:p w14:paraId="0C71CB9B" w14:textId="7371E6BA" w:rsidR="00567AAB" w:rsidRPr="00E13B04" w:rsidRDefault="00567AAB" w:rsidP="00567AAB">
            <w:pPr>
              <w:pStyle w:val="Heading1"/>
              <w:keepNext w:val="0"/>
              <w:keepLines w:val="0"/>
              <w:widowControl w:val="0"/>
              <w:rPr>
                <w:szCs w:val="36"/>
              </w:rPr>
            </w:pPr>
            <w:r w:rsidRPr="00E13B04">
              <w:rPr>
                <w:szCs w:val="36"/>
              </w:rPr>
              <w:t>Privacy Statement</w:t>
            </w:r>
          </w:p>
          <w:p w14:paraId="6A4379FF" w14:textId="623209F2" w:rsidR="00567AAB" w:rsidRPr="00E13B04" w:rsidRDefault="00567AAB" w:rsidP="00567AAB">
            <w:pPr>
              <w:rPr>
                <w:szCs w:val="22"/>
              </w:rPr>
            </w:pPr>
            <w:r w:rsidRPr="00E13B04">
              <w:rPr>
                <w:szCs w:val="22"/>
              </w:rPr>
              <w:t xml:space="preserve">To receive payments from the NT Government, you must set up a vendor account and supply the information requested.  The NT Government will not share this information and only use the information to administer payments to you or if compelled to by law.  Failure to supply the required information may result in us being unable to process payments to you.  To request access to or correct your personal information please email </w:t>
            </w:r>
            <w:hyperlink r:id="rId10" w:history="1">
              <w:r w:rsidRPr="00060755">
                <w:rPr>
                  <w:rStyle w:val="Hyperlink"/>
                  <w:szCs w:val="22"/>
                  <w:u w:val="none"/>
                </w:rPr>
                <w:t>accountspayable@nt.gov.au</w:t>
              </w:r>
            </w:hyperlink>
          </w:p>
          <w:p w14:paraId="6D01CC57" w14:textId="10F25562" w:rsidR="00567AAB" w:rsidRPr="00E13B04" w:rsidRDefault="00567AAB" w:rsidP="00567AAB">
            <w:pPr>
              <w:pStyle w:val="Heading1"/>
              <w:keepNext w:val="0"/>
              <w:keepLines w:val="0"/>
              <w:widowControl w:val="0"/>
              <w:rPr>
                <w:szCs w:val="36"/>
              </w:rPr>
            </w:pPr>
            <w:r w:rsidRPr="00E13B04">
              <w:rPr>
                <w:szCs w:val="36"/>
              </w:rPr>
              <w:t>How to Submit</w:t>
            </w:r>
          </w:p>
          <w:p w14:paraId="7909067C" w14:textId="18A44040" w:rsidR="00567AAB" w:rsidRPr="00E13B04" w:rsidRDefault="00567AAB" w:rsidP="00567AAB">
            <w:pPr>
              <w:widowControl w:val="0"/>
              <w:rPr>
                <w:color w:val="0563C1" w:themeColor="hyperlink"/>
                <w:szCs w:val="22"/>
                <w:u w:val="single"/>
              </w:rPr>
            </w:pPr>
            <w:r w:rsidRPr="00E13B04">
              <w:rPr>
                <w:szCs w:val="22"/>
              </w:rPr>
              <w:t xml:space="preserve">Email your completed form to </w:t>
            </w:r>
            <w:hyperlink r:id="rId11" w:history="1">
              <w:r w:rsidRPr="00060755">
                <w:rPr>
                  <w:rStyle w:val="Hyperlink"/>
                  <w:szCs w:val="22"/>
                  <w:u w:val="none"/>
                </w:rPr>
                <w:t>accountspayable@nt.gov.au</w:t>
              </w:r>
            </w:hyperlink>
          </w:p>
        </w:tc>
      </w:tr>
      <w:tr w:rsidR="00567AAB" w:rsidRPr="007A5EFD" w14:paraId="423005A6" w14:textId="77777777" w:rsidTr="00A632B0">
        <w:trPr>
          <w:trHeight w:val="28"/>
        </w:trPr>
        <w:tc>
          <w:tcPr>
            <w:tcW w:w="10348" w:type="dxa"/>
            <w:gridSpan w:val="13"/>
            <w:tcBorders>
              <w:top w:val="nil"/>
              <w:left w:val="nil"/>
              <w:bottom w:val="nil"/>
              <w:right w:val="nil"/>
            </w:tcBorders>
            <w:noWrap/>
            <w:tcMar>
              <w:top w:w="57" w:type="dxa"/>
              <w:left w:w="0" w:type="dxa"/>
              <w:bottom w:w="57" w:type="dxa"/>
              <w:right w:w="0" w:type="dxa"/>
            </w:tcMar>
          </w:tcPr>
          <w:p w14:paraId="5068090D" w14:textId="10343F36" w:rsidR="00567AAB" w:rsidRPr="00C109AD" w:rsidRDefault="00567AAB" w:rsidP="00567AAB">
            <w:pPr>
              <w:pStyle w:val="Subtitle0"/>
              <w:spacing w:after="0"/>
              <w:rPr>
                <w:rStyle w:val="Hidden"/>
              </w:rPr>
            </w:pPr>
            <w:r>
              <w:rPr>
                <w:rStyle w:val="Hidden"/>
              </w:rPr>
              <w:t>End of for</w:t>
            </w:r>
          </w:p>
        </w:tc>
      </w:tr>
    </w:tbl>
    <w:p w14:paraId="4755878C" w14:textId="77777777" w:rsidR="007A5EFD" w:rsidRPr="00CC49E4" w:rsidRDefault="007A5EFD" w:rsidP="00CC49E4">
      <w:pPr>
        <w:rPr>
          <w:sz w:val="4"/>
        </w:rPr>
      </w:pPr>
    </w:p>
    <w:sectPr w:rsidR="007A5EFD" w:rsidRPr="00CC49E4"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4770" w14:textId="77777777" w:rsidR="0055674B" w:rsidRDefault="0055674B" w:rsidP="007332FF">
      <w:r>
        <w:separator/>
      </w:r>
    </w:p>
  </w:endnote>
  <w:endnote w:type="continuationSeparator" w:id="0">
    <w:p w14:paraId="14696355" w14:textId="77777777" w:rsidR="0055674B" w:rsidRDefault="0055674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083FBE5" w14:textId="77777777" w:rsidTr="001B3D22">
      <w:trPr>
        <w:cantSplit/>
        <w:trHeight w:hRule="exact" w:val="850"/>
      </w:trPr>
      <w:tc>
        <w:tcPr>
          <w:tcW w:w="10318" w:type="dxa"/>
          <w:vAlign w:val="bottom"/>
        </w:tcPr>
        <w:p w14:paraId="6C474ED5" w14:textId="47567FDC" w:rsidR="00226A01" w:rsidRDefault="00000000" w:rsidP="00226A0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5-01T00:00:00Z">
                <w:dateFormat w:val="d MMMM yyyy"/>
                <w:lid w:val="en-AU"/>
                <w:storeMappedDataAs w:val="dateTime"/>
                <w:calendar w:val="gregorian"/>
              </w:date>
            </w:sdtPr>
            <w:sdtContent>
              <w:r w:rsidR="00060755">
                <w:rPr>
                  <w:rStyle w:val="PageNumber"/>
                </w:rPr>
                <w:t>1 May 2024</w:t>
              </w:r>
            </w:sdtContent>
          </w:sdt>
          <w:r w:rsidR="001B3D22" w:rsidRPr="001B3D22">
            <w:rPr>
              <w:rStyle w:val="PageNumber"/>
            </w:rPr>
            <w:t xml:space="preserve"> | Version </w:t>
          </w:r>
          <w:r w:rsidR="00FA69E9">
            <w:rPr>
              <w:rStyle w:val="PageNumber"/>
            </w:rPr>
            <w:t>2.0</w:t>
          </w:r>
        </w:p>
        <w:p w14:paraId="06A845A2" w14:textId="3E74403C" w:rsidR="002645D5" w:rsidRPr="00AC4488" w:rsidRDefault="002645D5" w:rsidP="00226A0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46D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46D2D">
            <w:rPr>
              <w:rStyle w:val="PageNumber"/>
              <w:noProof/>
            </w:rPr>
            <w:t>2</w:t>
          </w:r>
          <w:r w:rsidRPr="00AC4488">
            <w:rPr>
              <w:rStyle w:val="PageNumber"/>
            </w:rPr>
            <w:fldChar w:fldCharType="end"/>
          </w:r>
        </w:p>
      </w:tc>
    </w:tr>
  </w:tbl>
  <w:p w14:paraId="626341D4" w14:textId="77777777" w:rsidR="002645D5" w:rsidRPr="00B11C67" w:rsidRDefault="002645D5" w:rsidP="002645D5">
    <w:pPr>
      <w:pStyle w:val="Footer"/>
      <w:rPr>
        <w:sz w:val="4"/>
        <w:szCs w:val="4"/>
      </w:rPr>
    </w:pPr>
  </w:p>
  <w:p w14:paraId="14E1405B"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0796657" w14:textId="77777777" w:rsidTr="0087320B">
      <w:trPr>
        <w:cantSplit/>
        <w:trHeight w:hRule="exact" w:val="1134"/>
      </w:trPr>
      <w:tc>
        <w:tcPr>
          <w:tcW w:w="7767" w:type="dxa"/>
          <w:tcBorders>
            <w:top w:val="single" w:sz="4" w:space="0" w:color="auto"/>
          </w:tcBorders>
          <w:vAlign w:val="bottom"/>
        </w:tcPr>
        <w:p w14:paraId="51C79898" w14:textId="4F9769F2" w:rsidR="00831519" w:rsidRDefault="00000000" w:rsidP="00831519">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5-01T00:00:00Z">
                <w:dateFormat w:val="d MMMM yyyy"/>
                <w:lid w:val="en-AU"/>
                <w:storeMappedDataAs w:val="dateTime"/>
                <w:calendar w:val="gregorian"/>
              </w:date>
            </w:sdtPr>
            <w:sdtContent>
              <w:r w:rsidR="00060755">
                <w:rPr>
                  <w:rStyle w:val="PageNumber"/>
                </w:rPr>
                <w:t>1 May 2024</w:t>
              </w:r>
            </w:sdtContent>
          </w:sdt>
          <w:r w:rsidR="00831519">
            <w:rPr>
              <w:rStyle w:val="PageNumber"/>
            </w:rPr>
            <w:t xml:space="preserve"> | Version </w:t>
          </w:r>
          <w:r w:rsidR="00FA69E9">
            <w:rPr>
              <w:rStyle w:val="PageNumber"/>
            </w:rPr>
            <w:t>2.0</w:t>
          </w:r>
        </w:p>
        <w:p w14:paraId="7135D695" w14:textId="5CBCC031" w:rsidR="002645D5" w:rsidRPr="00CE30CF" w:rsidRDefault="002645D5" w:rsidP="0083151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46D2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46D2D">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9760A64" w14:textId="77777777" w:rsidR="002645D5" w:rsidRPr="001E14EB" w:rsidRDefault="00661D1D" w:rsidP="002645D5">
          <w:pPr>
            <w:spacing w:after="0"/>
            <w:jc w:val="right"/>
          </w:pPr>
          <w:r>
            <w:rPr>
              <w:noProof/>
              <w:sz w:val="19"/>
              <w:lang w:eastAsia="en-AU"/>
            </w:rPr>
            <w:drawing>
              <wp:inline distT="0" distB="0" distL="0" distR="0" wp14:anchorId="5DE84932" wp14:editId="334CDE5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C57BA1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DE6D" w14:textId="77777777" w:rsidR="0055674B" w:rsidRDefault="0055674B" w:rsidP="007332FF">
      <w:r>
        <w:separator/>
      </w:r>
    </w:p>
  </w:footnote>
  <w:footnote w:type="continuationSeparator" w:id="0">
    <w:p w14:paraId="78152804" w14:textId="77777777" w:rsidR="0055674B" w:rsidRDefault="0055674B" w:rsidP="007332FF">
      <w:r>
        <w:continuationSeparator/>
      </w:r>
    </w:p>
  </w:footnote>
  <w:footnote w:id="1">
    <w:p w14:paraId="7E06A28D" w14:textId="064D848B" w:rsidR="003A3A22" w:rsidRDefault="003A3A22">
      <w:pPr>
        <w:pStyle w:val="FootnoteText"/>
      </w:pPr>
      <w:r>
        <w:rPr>
          <w:rStyle w:val="FootnoteReference"/>
        </w:rPr>
        <w:footnoteRef/>
      </w:r>
      <w:r>
        <w:t xml:space="preserve"> </w:t>
      </w:r>
      <w:hyperlink r:id="rId1" w:history="1">
        <w:r w:rsidRPr="003B376C">
          <w:rPr>
            <w:rStyle w:val="Hyperlink"/>
            <w:sz w:val="20"/>
          </w:rPr>
          <w:t>https://www.ato.gov.au/forms-and-instructions/statement-by-supplier-not-quoting-an-abn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C2F" w14:textId="04C5F3B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12BDC">
          <w:rPr>
            <w:rStyle w:val="HeaderChar"/>
          </w:rPr>
          <w:t>Vendor Creation / Amendment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D7AD87A" w14:textId="59CAA606" w:rsidR="00A53CF0" w:rsidRPr="00C109AD" w:rsidRDefault="00EE5BFE" w:rsidP="00FA69E9">
        <w:pPr>
          <w:pStyle w:val="Title"/>
          <w:spacing w:after="0"/>
          <w:rPr>
            <w:sz w:val="52"/>
            <w:szCs w:val="52"/>
          </w:rPr>
        </w:pPr>
        <w:r>
          <w:rPr>
            <w:rStyle w:val="TitleChar"/>
            <w:sz w:val="52"/>
            <w:szCs w:val="52"/>
          </w:rPr>
          <w:t xml:space="preserve">Vendor </w:t>
        </w:r>
        <w:r w:rsidR="00D12BDC">
          <w:rPr>
            <w:rStyle w:val="TitleChar"/>
            <w:sz w:val="52"/>
            <w:szCs w:val="52"/>
          </w:rPr>
          <w:t>C</w:t>
        </w:r>
        <w:r w:rsidR="00810F57">
          <w:rPr>
            <w:rStyle w:val="TitleChar"/>
            <w:sz w:val="52"/>
            <w:szCs w:val="52"/>
          </w:rPr>
          <w:t>reation</w:t>
        </w:r>
        <w:r>
          <w:rPr>
            <w:rStyle w:val="TitleChar"/>
            <w:sz w:val="52"/>
            <w:szCs w:val="52"/>
          </w:rPr>
          <w:t xml:space="preserve"> / </w:t>
        </w:r>
        <w:r w:rsidR="00D12BDC">
          <w:rPr>
            <w:rStyle w:val="TitleChar"/>
            <w:sz w:val="52"/>
            <w:szCs w:val="52"/>
          </w:rPr>
          <w:t>A</w:t>
        </w:r>
        <w:r>
          <w:rPr>
            <w:rStyle w:val="TitleChar"/>
            <w:sz w:val="52"/>
            <w:szCs w:val="52"/>
          </w:rPr>
          <w:t xml:space="preserve">mendment </w:t>
        </w:r>
        <w:r w:rsidR="00D12BDC">
          <w:rPr>
            <w:rStyle w:val="TitleChar"/>
            <w:sz w:val="52"/>
            <w:szCs w:val="52"/>
          </w:rPr>
          <w:t>F</w:t>
        </w:r>
        <w:r>
          <w:rPr>
            <w:rStyle w:val="TitleChar"/>
            <w:sz w:val="52"/>
            <w:szCs w:val="52"/>
          </w:rPr>
          <w:t>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1D0A3068"/>
    <w:multiLevelType w:val="hybridMultilevel"/>
    <w:tmpl w:val="8F3A47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3C7A"/>
    <w:multiLevelType w:val="hybridMultilevel"/>
    <w:tmpl w:val="F930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403DB9"/>
    <w:multiLevelType w:val="hybridMultilevel"/>
    <w:tmpl w:val="38AE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00963899">
    <w:abstractNumId w:val="21"/>
  </w:num>
  <w:num w:numId="2" w16cid:durableId="49161136">
    <w:abstractNumId w:val="13"/>
  </w:num>
  <w:num w:numId="3" w16cid:durableId="921765837">
    <w:abstractNumId w:val="38"/>
  </w:num>
  <w:num w:numId="4" w16cid:durableId="1723870268">
    <w:abstractNumId w:val="25"/>
  </w:num>
  <w:num w:numId="5" w16cid:durableId="94830779">
    <w:abstractNumId w:val="17"/>
  </w:num>
  <w:num w:numId="6" w16cid:durableId="566765125">
    <w:abstractNumId w:val="7"/>
  </w:num>
  <w:num w:numId="7" w16cid:durableId="2104376972">
    <w:abstractNumId w:val="27"/>
  </w:num>
  <w:num w:numId="8" w16cid:durableId="179127840">
    <w:abstractNumId w:val="16"/>
  </w:num>
  <w:num w:numId="9" w16cid:durableId="1999377176">
    <w:abstractNumId w:val="37"/>
  </w:num>
  <w:num w:numId="10" w16cid:durableId="681204358">
    <w:abstractNumId w:val="23"/>
  </w:num>
  <w:num w:numId="11" w16cid:durableId="255359189">
    <w:abstractNumId w:val="34"/>
  </w:num>
  <w:num w:numId="12" w16cid:durableId="1309935879">
    <w:abstractNumId w:val="12"/>
  </w:num>
  <w:num w:numId="13" w16cid:durableId="526212531">
    <w:abstractNumId w:val="39"/>
  </w:num>
  <w:num w:numId="14" w16cid:durableId="13759596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AD"/>
    <w:rsid w:val="00001DDF"/>
    <w:rsid w:val="0000322D"/>
    <w:rsid w:val="00007670"/>
    <w:rsid w:val="00010665"/>
    <w:rsid w:val="00013959"/>
    <w:rsid w:val="00020347"/>
    <w:rsid w:val="00021178"/>
    <w:rsid w:val="0002393A"/>
    <w:rsid w:val="00027DB8"/>
    <w:rsid w:val="00031A96"/>
    <w:rsid w:val="00040BF3"/>
    <w:rsid w:val="0004211C"/>
    <w:rsid w:val="00046C59"/>
    <w:rsid w:val="00051362"/>
    <w:rsid w:val="00051F45"/>
    <w:rsid w:val="00052953"/>
    <w:rsid w:val="0005341A"/>
    <w:rsid w:val="00056DEF"/>
    <w:rsid w:val="00056EDC"/>
    <w:rsid w:val="00060755"/>
    <w:rsid w:val="0006635A"/>
    <w:rsid w:val="000720BE"/>
    <w:rsid w:val="0007259C"/>
    <w:rsid w:val="00080202"/>
    <w:rsid w:val="00080DCD"/>
    <w:rsid w:val="00080E22"/>
    <w:rsid w:val="00082573"/>
    <w:rsid w:val="00082E34"/>
    <w:rsid w:val="0008387B"/>
    <w:rsid w:val="000840A3"/>
    <w:rsid w:val="000849D4"/>
    <w:rsid w:val="00085062"/>
    <w:rsid w:val="00086A5F"/>
    <w:rsid w:val="000911EF"/>
    <w:rsid w:val="000962C5"/>
    <w:rsid w:val="00097865"/>
    <w:rsid w:val="000A4317"/>
    <w:rsid w:val="000A559C"/>
    <w:rsid w:val="000B0076"/>
    <w:rsid w:val="000B1704"/>
    <w:rsid w:val="000B2CA1"/>
    <w:rsid w:val="000B6BDA"/>
    <w:rsid w:val="000C0E7A"/>
    <w:rsid w:val="000C23BA"/>
    <w:rsid w:val="000D1F29"/>
    <w:rsid w:val="000D633D"/>
    <w:rsid w:val="000D7727"/>
    <w:rsid w:val="000E342B"/>
    <w:rsid w:val="000E3ED2"/>
    <w:rsid w:val="000E5DD2"/>
    <w:rsid w:val="000F2958"/>
    <w:rsid w:val="000F3850"/>
    <w:rsid w:val="000F604F"/>
    <w:rsid w:val="00104E7F"/>
    <w:rsid w:val="001137EC"/>
    <w:rsid w:val="001152F5"/>
    <w:rsid w:val="00117743"/>
    <w:rsid w:val="00117F5B"/>
    <w:rsid w:val="00125536"/>
    <w:rsid w:val="00132658"/>
    <w:rsid w:val="001343E2"/>
    <w:rsid w:val="00150DC0"/>
    <w:rsid w:val="00156CD4"/>
    <w:rsid w:val="00157F96"/>
    <w:rsid w:val="0016153B"/>
    <w:rsid w:val="00162207"/>
    <w:rsid w:val="00164A3E"/>
    <w:rsid w:val="00166FF6"/>
    <w:rsid w:val="001727C8"/>
    <w:rsid w:val="00172A7C"/>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209"/>
    <w:rsid w:val="001B3D22"/>
    <w:rsid w:val="001C152B"/>
    <w:rsid w:val="001D01C4"/>
    <w:rsid w:val="001D0867"/>
    <w:rsid w:val="001D4DA9"/>
    <w:rsid w:val="001D4F99"/>
    <w:rsid w:val="001D52B0"/>
    <w:rsid w:val="001D5A18"/>
    <w:rsid w:val="001D6DC5"/>
    <w:rsid w:val="001D7C37"/>
    <w:rsid w:val="001D7CA4"/>
    <w:rsid w:val="001E057F"/>
    <w:rsid w:val="001E14EB"/>
    <w:rsid w:val="001F183A"/>
    <w:rsid w:val="001F59E6"/>
    <w:rsid w:val="00202D7E"/>
    <w:rsid w:val="00203BAF"/>
    <w:rsid w:val="00203F1C"/>
    <w:rsid w:val="002044FA"/>
    <w:rsid w:val="00206936"/>
    <w:rsid w:val="00206C6F"/>
    <w:rsid w:val="00206FBD"/>
    <w:rsid w:val="00207746"/>
    <w:rsid w:val="00213306"/>
    <w:rsid w:val="00226A01"/>
    <w:rsid w:val="00230031"/>
    <w:rsid w:val="00235C01"/>
    <w:rsid w:val="00235C1A"/>
    <w:rsid w:val="00247343"/>
    <w:rsid w:val="0025138C"/>
    <w:rsid w:val="00255EB6"/>
    <w:rsid w:val="002645D5"/>
    <w:rsid w:val="0026532D"/>
    <w:rsid w:val="00265C56"/>
    <w:rsid w:val="002716CD"/>
    <w:rsid w:val="00272C78"/>
    <w:rsid w:val="00273B5A"/>
    <w:rsid w:val="00274D4B"/>
    <w:rsid w:val="002806F5"/>
    <w:rsid w:val="00281577"/>
    <w:rsid w:val="0028341E"/>
    <w:rsid w:val="00284EF4"/>
    <w:rsid w:val="002926BC"/>
    <w:rsid w:val="00293A72"/>
    <w:rsid w:val="002A0160"/>
    <w:rsid w:val="002A30C3"/>
    <w:rsid w:val="002A5262"/>
    <w:rsid w:val="002A67A8"/>
    <w:rsid w:val="002A6F6A"/>
    <w:rsid w:val="002A7712"/>
    <w:rsid w:val="002B02A6"/>
    <w:rsid w:val="002B38F7"/>
    <w:rsid w:val="002B4F50"/>
    <w:rsid w:val="002B5591"/>
    <w:rsid w:val="002B6AA4"/>
    <w:rsid w:val="002C0BEF"/>
    <w:rsid w:val="002C1FE9"/>
    <w:rsid w:val="002C21A2"/>
    <w:rsid w:val="002D19A8"/>
    <w:rsid w:val="002D3A57"/>
    <w:rsid w:val="002D7D05"/>
    <w:rsid w:val="002E1583"/>
    <w:rsid w:val="002E20C8"/>
    <w:rsid w:val="002E4290"/>
    <w:rsid w:val="002E66A6"/>
    <w:rsid w:val="002F0DB1"/>
    <w:rsid w:val="002F2885"/>
    <w:rsid w:val="002F45A1"/>
    <w:rsid w:val="002F49BD"/>
    <w:rsid w:val="0030203D"/>
    <w:rsid w:val="003037F9"/>
    <w:rsid w:val="0030583E"/>
    <w:rsid w:val="00307FE1"/>
    <w:rsid w:val="003164BA"/>
    <w:rsid w:val="0032013E"/>
    <w:rsid w:val="00320BAA"/>
    <w:rsid w:val="00323527"/>
    <w:rsid w:val="003258E6"/>
    <w:rsid w:val="00342283"/>
    <w:rsid w:val="00343A87"/>
    <w:rsid w:val="00344A36"/>
    <w:rsid w:val="003456F4"/>
    <w:rsid w:val="00347FB6"/>
    <w:rsid w:val="003504FD"/>
    <w:rsid w:val="00350881"/>
    <w:rsid w:val="003544CA"/>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3A22"/>
    <w:rsid w:val="003A6341"/>
    <w:rsid w:val="003A6992"/>
    <w:rsid w:val="003B67FD"/>
    <w:rsid w:val="003B6A61"/>
    <w:rsid w:val="003D0F63"/>
    <w:rsid w:val="003D42C0"/>
    <w:rsid w:val="003D4A8F"/>
    <w:rsid w:val="003D5B29"/>
    <w:rsid w:val="003D7818"/>
    <w:rsid w:val="003E2445"/>
    <w:rsid w:val="003E3BB2"/>
    <w:rsid w:val="003F07E7"/>
    <w:rsid w:val="003F5B58"/>
    <w:rsid w:val="003F60A7"/>
    <w:rsid w:val="003F7E65"/>
    <w:rsid w:val="0040222A"/>
    <w:rsid w:val="00402A05"/>
    <w:rsid w:val="004047BC"/>
    <w:rsid w:val="004100F7"/>
    <w:rsid w:val="00414CB3"/>
    <w:rsid w:val="0041563D"/>
    <w:rsid w:val="00426E25"/>
    <w:rsid w:val="00427D9C"/>
    <w:rsid w:val="00427E7E"/>
    <w:rsid w:val="00432313"/>
    <w:rsid w:val="00433C60"/>
    <w:rsid w:val="0043465D"/>
    <w:rsid w:val="00441C7A"/>
    <w:rsid w:val="00443B6E"/>
    <w:rsid w:val="00446D2D"/>
    <w:rsid w:val="00450220"/>
    <w:rsid w:val="00450636"/>
    <w:rsid w:val="0045420A"/>
    <w:rsid w:val="004554D4"/>
    <w:rsid w:val="00455A4A"/>
    <w:rsid w:val="0045632E"/>
    <w:rsid w:val="00461744"/>
    <w:rsid w:val="00466185"/>
    <w:rsid w:val="00466303"/>
    <w:rsid w:val="004668A7"/>
    <w:rsid w:val="00466C1E"/>
    <w:rsid w:val="00466D96"/>
    <w:rsid w:val="00467747"/>
    <w:rsid w:val="00470017"/>
    <w:rsid w:val="0047105A"/>
    <w:rsid w:val="00473C98"/>
    <w:rsid w:val="00474965"/>
    <w:rsid w:val="00482DF8"/>
    <w:rsid w:val="00485C01"/>
    <w:rsid w:val="004864DE"/>
    <w:rsid w:val="00494BE5"/>
    <w:rsid w:val="00494CAB"/>
    <w:rsid w:val="0049580B"/>
    <w:rsid w:val="00495C12"/>
    <w:rsid w:val="00495E30"/>
    <w:rsid w:val="004968E4"/>
    <w:rsid w:val="004A0A49"/>
    <w:rsid w:val="004A0EBA"/>
    <w:rsid w:val="004A2538"/>
    <w:rsid w:val="004A331E"/>
    <w:rsid w:val="004A3CC9"/>
    <w:rsid w:val="004B0C15"/>
    <w:rsid w:val="004B35EA"/>
    <w:rsid w:val="004B69E4"/>
    <w:rsid w:val="004C6C39"/>
    <w:rsid w:val="004C724B"/>
    <w:rsid w:val="004D075F"/>
    <w:rsid w:val="004D1B76"/>
    <w:rsid w:val="004D344E"/>
    <w:rsid w:val="004D3CF2"/>
    <w:rsid w:val="004E019E"/>
    <w:rsid w:val="004E06EC"/>
    <w:rsid w:val="004E0A3F"/>
    <w:rsid w:val="004E2CB7"/>
    <w:rsid w:val="004F016A"/>
    <w:rsid w:val="00500F94"/>
    <w:rsid w:val="00502FB3"/>
    <w:rsid w:val="00503DE9"/>
    <w:rsid w:val="00504F5C"/>
    <w:rsid w:val="0050530C"/>
    <w:rsid w:val="00505DEA"/>
    <w:rsid w:val="005060E5"/>
    <w:rsid w:val="00507782"/>
    <w:rsid w:val="005105CE"/>
    <w:rsid w:val="00512904"/>
    <w:rsid w:val="00512A04"/>
    <w:rsid w:val="00520499"/>
    <w:rsid w:val="0052341C"/>
    <w:rsid w:val="0052405D"/>
    <w:rsid w:val="005249F5"/>
    <w:rsid w:val="005260F7"/>
    <w:rsid w:val="00543BD1"/>
    <w:rsid w:val="0055351F"/>
    <w:rsid w:val="00556113"/>
    <w:rsid w:val="0055674B"/>
    <w:rsid w:val="005621C4"/>
    <w:rsid w:val="00562337"/>
    <w:rsid w:val="00564C12"/>
    <w:rsid w:val="005654B8"/>
    <w:rsid w:val="00567AAB"/>
    <w:rsid w:val="00574836"/>
    <w:rsid w:val="00574EA5"/>
    <w:rsid w:val="005762CC"/>
    <w:rsid w:val="00582D3D"/>
    <w:rsid w:val="00590040"/>
    <w:rsid w:val="00595386"/>
    <w:rsid w:val="00597234"/>
    <w:rsid w:val="005A4AC0"/>
    <w:rsid w:val="005A539B"/>
    <w:rsid w:val="005A5FDF"/>
    <w:rsid w:val="005B0FB7"/>
    <w:rsid w:val="005B122A"/>
    <w:rsid w:val="005B1FCB"/>
    <w:rsid w:val="005B35BD"/>
    <w:rsid w:val="005B5AC2"/>
    <w:rsid w:val="005C2833"/>
    <w:rsid w:val="005D2C08"/>
    <w:rsid w:val="005E144D"/>
    <w:rsid w:val="005E1500"/>
    <w:rsid w:val="005E3A43"/>
    <w:rsid w:val="005F0B17"/>
    <w:rsid w:val="005F4223"/>
    <w:rsid w:val="005F77C7"/>
    <w:rsid w:val="00606ADF"/>
    <w:rsid w:val="00607786"/>
    <w:rsid w:val="00617189"/>
    <w:rsid w:val="00620675"/>
    <w:rsid w:val="00622910"/>
    <w:rsid w:val="006254B6"/>
    <w:rsid w:val="00627FC8"/>
    <w:rsid w:val="00634601"/>
    <w:rsid w:val="006412AD"/>
    <w:rsid w:val="00642657"/>
    <w:rsid w:val="006433C3"/>
    <w:rsid w:val="006468A6"/>
    <w:rsid w:val="00650F5B"/>
    <w:rsid w:val="00661D1D"/>
    <w:rsid w:val="00664CB2"/>
    <w:rsid w:val="00665916"/>
    <w:rsid w:val="006670D7"/>
    <w:rsid w:val="006719EA"/>
    <w:rsid w:val="00671F13"/>
    <w:rsid w:val="0067400A"/>
    <w:rsid w:val="00683766"/>
    <w:rsid w:val="006847AD"/>
    <w:rsid w:val="0069114B"/>
    <w:rsid w:val="006944C1"/>
    <w:rsid w:val="006A756A"/>
    <w:rsid w:val="006B500A"/>
    <w:rsid w:val="006B7FE0"/>
    <w:rsid w:val="006C0DDE"/>
    <w:rsid w:val="006D66F7"/>
    <w:rsid w:val="006E283C"/>
    <w:rsid w:val="00704C3B"/>
    <w:rsid w:val="00705C9D"/>
    <w:rsid w:val="00705F13"/>
    <w:rsid w:val="00714F1D"/>
    <w:rsid w:val="00715225"/>
    <w:rsid w:val="00720CC6"/>
    <w:rsid w:val="00722DDB"/>
    <w:rsid w:val="00724728"/>
    <w:rsid w:val="00724A2E"/>
    <w:rsid w:val="00724F98"/>
    <w:rsid w:val="00730B9B"/>
    <w:rsid w:val="0073182E"/>
    <w:rsid w:val="007332FF"/>
    <w:rsid w:val="00734424"/>
    <w:rsid w:val="007408F5"/>
    <w:rsid w:val="0074187F"/>
    <w:rsid w:val="00741EAE"/>
    <w:rsid w:val="0075165E"/>
    <w:rsid w:val="00755248"/>
    <w:rsid w:val="0076190B"/>
    <w:rsid w:val="0076355D"/>
    <w:rsid w:val="00763A2D"/>
    <w:rsid w:val="007676A4"/>
    <w:rsid w:val="007757B2"/>
    <w:rsid w:val="00777795"/>
    <w:rsid w:val="00783A57"/>
    <w:rsid w:val="00784C92"/>
    <w:rsid w:val="007859CD"/>
    <w:rsid w:val="00785C24"/>
    <w:rsid w:val="007907E4"/>
    <w:rsid w:val="00796461"/>
    <w:rsid w:val="007A29D4"/>
    <w:rsid w:val="007A5EFD"/>
    <w:rsid w:val="007A6A4F"/>
    <w:rsid w:val="007B03F5"/>
    <w:rsid w:val="007B5C09"/>
    <w:rsid w:val="007B5DA2"/>
    <w:rsid w:val="007C0966"/>
    <w:rsid w:val="007C19E7"/>
    <w:rsid w:val="007C5CFD"/>
    <w:rsid w:val="007C6D9F"/>
    <w:rsid w:val="007D4893"/>
    <w:rsid w:val="007D48A4"/>
    <w:rsid w:val="007D757D"/>
    <w:rsid w:val="007E70CF"/>
    <w:rsid w:val="007E74A4"/>
    <w:rsid w:val="007F1B6F"/>
    <w:rsid w:val="007F263F"/>
    <w:rsid w:val="008015A8"/>
    <w:rsid w:val="0080766E"/>
    <w:rsid w:val="00810F57"/>
    <w:rsid w:val="00811169"/>
    <w:rsid w:val="00815297"/>
    <w:rsid w:val="00816F96"/>
    <w:rsid w:val="008170DB"/>
    <w:rsid w:val="00817BA1"/>
    <w:rsid w:val="00823022"/>
    <w:rsid w:val="0082634E"/>
    <w:rsid w:val="00830853"/>
    <w:rsid w:val="008313C4"/>
    <w:rsid w:val="00831519"/>
    <w:rsid w:val="00835434"/>
    <w:rsid w:val="008358C0"/>
    <w:rsid w:val="00836E22"/>
    <w:rsid w:val="00841B39"/>
    <w:rsid w:val="00842838"/>
    <w:rsid w:val="0085432E"/>
    <w:rsid w:val="00854EC1"/>
    <w:rsid w:val="0085797F"/>
    <w:rsid w:val="00860028"/>
    <w:rsid w:val="008612AD"/>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17F26"/>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3FB5"/>
    <w:rsid w:val="009C7B0F"/>
    <w:rsid w:val="009D0EB5"/>
    <w:rsid w:val="009D14F9"/>
    <w:rsid w:val="009D2B74"/>
    <w:rsid w:val="009D63FF"/>
    <w:rsid w:val="009E175D"/>
    <w:rsid w:val="009E3CC2"/>
    <w:rsid w:val="009E552A"/>
    <w:rsid w:val="009F06BD"/>
    <w:rsid w:val="009F2A4D"/>
    <w:rsid w:val="00A00828"/>
    <w:rsid w:val="00A03290"/>
    <w:rsid w:val="00A0387E"/>
    <w:rsid w:val="00A05BFD"/>
    <w:rsid w:val="00A07490"/>
    <w:rsid w:val="00A10655"/>
    <w:rsid w:val="00A12B64"/>
    <w:rsid w:val="00A22C38"/>
    <w:rsid w:val="00A22D3C"/>
    <w:rsid w:val="00A24D4E"/>
    <w:rsid w:val="00A25193"/>
    <w:rsid w:val="00A26E80"/>
    <w:rsid w:val="00A31AE8"/>
    <w:rsid w:val="00A3739D"/>
    <w:rsid w:val="00A3761F"/>
    <w:rsid w:val="00A37DDA"/>
    <w:rsid w:val="00A45005"/>
    <w:rsid w:val="00A47EB4"/>
    <w:rsid w:val="00A53CF0"/>
    <w:rsid w:val="00A632B0"/>
    <w:rsid w:val="00A66C08"/>
    <w:rsid w:val="00A66DD9"/>
    <w:rsid w:val="00A74D43"/>
    <w:rsid w:val="00A7620F"/>
    <w:rsid w:val="00A76790"/>
    <w:rsid w:val="00A925EC"/>
    <w:rsid w:val="00A929AA"/>
    <w:rsid w:val="00A92B6B"/>
    <w:rsid w:val="00AA541E"/>
    <w:rsid w:val="00AB49C7"/>
    <w:rsid w:val="00AB6DD4"/>
    <w:rsid w:val="00AC2900"/>
    <w:rsid w:val="00AD08A5"/>
    <w:rsid w:val="00AD0DA4"/>
    <w:rsid w:val="00AD4169"/>
    <w:rsid w:val="00AE193F"/>
    <w:rsid w:val="00AE25C6"/>
    <w:rsid w:val="00AE2A8A"/>
    <w:rsid w:val="00AE2BCA"/>
    <w:rsid w:val="00AE306C"/>
    <w:rsid w:val="00AE7616"/>
    <w:rsid w:val="00AF1815"/>
    <w:rsid w:val="00AF28C1"/>
    <w:rsid w:val="00AF7EDC"/>
    <w:rsid w:val="00B02EF1"/>
    <w:rsid w:val="00B07C97"/>
    <w:rsid w:val="00B11C67"/>
    <w:rsid w:val="00B15754"/>
    <w:rsid w:val="00B16002"/>
    <w:rsid w:val="00B2046E"/>
    <w:rsid w:val="00B20E8B"/>
    <w:rsid w:val="00B257CC"/>
    <w:rsid w:val="00B257E1"/>
    <w:rsid w:val="00B2599A"/>
    <w:rsid w:val="00B27AC4"/>
    <w:rsid w:val="00B30AF2"/>
    <w:rsid w:val="00B31D3A"/>
    <w:rsid w:val="00B343CC"/>
    <w:rsid w:val="00B5084A"/>
    <w:rsid w:val="00B51B77"/>
    <w:rsid w:val="00B53BAD"/>
    <w:rsid w:val="00B606A1"/>
    <w:rsid w:val="00B614F7"/>
    <w:rsid w:val="00B61B26"/>
    <w:rsid w:val="00B633A4"/>
    <w:rsid w:val="00B65E6B"/>
    <w:rsid w:val="00B674EB"/>
    <w:rsid w:val="00B675B2"/>
    <w:rsid w:val="00B75302"/>
    <w:rsid w:val="00B81261"/>
    <w:rsid w:val="00B8223E"/>
    <w:rsid w:val="00B832AE"/>
    <w:rsid w:val="00B86678"/>
    <w:rsid w:val="00B92F9B"/>
    <w:rsid w:val="00B941B3"/>
    <w:rsid w:val="00B96513"/>
    <w:rsid w:val="00BA1A56"/>
    <w:rsid w:val="00BA1D47"/>
    <w:rsid w:val="00BA66F0"/>
    <w:rsid w:val="00BB2239"/>
    <w:rsid w:val="00BB24D6"/>
    <w:rsid w:val="00BB2AE7"/>
    <w:rsid w:val="00BB36F6"/>
    <w:rsid w:val="00BB6464"/>
    <w:rsid w:val="00BC1BB8"/>
    <w:rsid w:val="00BC43C3"/>
    <w:rsid w:val="00BC7619"/>
    <w:rsid w:val="00BD0185"/>
    <w:rsid w:val="00BD7FE1"/>
    <w:rsid w:val="00BE37CA"/>
    <w:rsid w:val="00BE6144"/>
    <w:rsid w:val="00BE635A"/>
    <w:rsid w:val="00BF11C1"/>
    <w:rsid w:val="00BF17E9"/>
    <w:rsid w:val="00BF2ABB"/>
    <w:rsid w:val="00BF3182"/>
    <w:rsid w:val="00BF5099"/>
    <w:rsid w:val="00C109AD"/>
    <w:rsid w:val="00C10B5E"/>
    <w:rsid w:val="00C10F10"/>
    <w:rsid w:val="00C11E6F"/>
    <w:rsid w:val="00C12E71"/>
    <w:rsid w:val="00C15D4D"/>
    <w:rsid w:val="00C175DC"/>
    <w:rsid w:val="00C26673"/>
    <w:rsid w:val="00C26928"/>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4810"/>
    <w:rsid w:val="00C954F6"/>
    <w:rsid w:val="00C96318"/>
    <w:rsid w:val="00CA36A0"/>
    <w:rsid w:val="00CA6BC5"/>
    <w:rsid w:val="00CB1692"/>
    <w:rsid w:val="00CB4A3F"/>
    <w:rsid w:val="00CC2F1A"/>
    <w:rsid w:val="00CC49E4"/>
    <w:rsid w:val="00CC571B"/>
    <w:rsid w:val="00CC61CD"/>
    <w:rsid w:val="00CC6C02"/>
    <w:rsid w:val="00CC737B"/>
    <w:rsid w:val="00CD5011"/>
    <w:rsid w:val="00CE640F"/>
    <w:rsid w:val="00CE76BC"/>
    <w:rsid w:val="00CF540E"/>
    <w:rsid w:val="00CF764D"/>
    <w:rsid w:val="00D02F07"/>
    <w:rsid w:val="00D05EB8"/>
    <w:rsid w:val="00D12BDC"/>
    <w:rsid w:val="00D15D88"/>
    <w:rsid w:val="00D27D49"/>
    <w:rsid w:val="00D27EBE"/>
    <w:rsid w:val="00D32BCF"/>
    <w:rsid w:val="00D34336"/>
    <w:rsid w:val="00D35D55"/>
    <w:rsid w:val="00D36A49"/>
    <w:rsid w:val="00D403FB"/>
    <w:rsid w:val="00D517C6"/>
    <w:rsid w:val="00D5309E"/>
    <w:rsid w:val="00D71D84"/>
    <w:rsid w:val="00D72464"/>
    <w:rsid w:val="00D72A57"/>
    <w:rsid w:val="00D75F8A"/>
    <w:rsid w:val="00D762D1"/>
    <w:rsid w:val="00D768EB"/>
    <w:rsid w:val="00D81E17"/>
    <w:rsid w:val="00D82D1E"/>
    <w:rsid w:val="00D832D9"/>
    <w:rsid w:val="00D83EC2"/>
    <w:rsid w:val="00D90F00"/>
    <w:rsid w:val="00D975C0"/>
    <w:rsid w:val="00DA3CE5"/>
    <w:rsid w:val="00DA5285"/>
    <w:rsid w:val="00DB191D"/>
    <w:rsid w:val="00DB30D0"/>
    <w:rsid w:val="00DB4985"/>
    <w:rsid w:val="00DB4F91"/>
    <w:rsid w:val="00DB6D0A"/>
    <w:rsid w:val="00DC06BE"/>
    <w:rsid w:val="00DC1F0F"/>
    <w:rsid w:val="00DC3117"/>
    <w:rsid w:val="00DC5DD9"/>
    <w:rsid w:val="00DC6D2D"/>
    <w:rsid w:val="00DD4E59"/>
    <w:rsid w:val="00DE33B5"/>
    <w:rsid w:val="00DE5E18"/>
    <w:rsid w:val="00DF0487"/>
    <w:rsid w:val="00DF2097"/>
    <w:rsid w:val="00DF5EA4"/>
    <w:rsid w:val="00E02681"/>
    <w:rsid w:val="00E02792"/>
    <w:rsid w:val="00E034D8"/>
    <w:rsid w:val="00E04CC0"/>
    <w:rsid w:val="00E13B04"/>
    <w:rsid w:val="00E15816"/>
    <w:rsid w:val="00E160D5"/>
    <w:rsid w:val="00E235CB"/>
    <w:rsid w:val="00E239FF"/>
    <w:rsid w:val="00E25A53"/>
    <w:rsid w:val="00E27D7B"/>
    <w:rsid w:val="00E30556"/>
    <w:rsid w:val="00E30981"/>
    <w:rsid w:val="00E32991"/>
    <w:rsid w:val="00E33136"/>
    <w:rsid w:val="00E34D7C"/>
    <w:rsid w:val="00E3598A"/>
    <w:rsid w:val="00E3723D"/>
    <w:rsid w:val="00E43797"/>
    <w:rsid w:val="00E43BDC"/>
    <w:rsid w:val="00E44C89"/>
    <w:rsid w:val="00E457A6"/>
    <w:rsid w:val="00E47F92"/>
    <w:rsid w:val="00E6185E"/>
    <w:rsid w:val="00E61BA2"/>
    <w:rsid w:val="00E63864"/>
    <w:rsid w:val="00E6403F"/>
    <w:rsid w:val="00E75451"/>
    <w:rsid w:val="00E770C4"/>
    <w:rsid w:val="00E77355"/>
    <w:rsid w:val="00E84C5A"/>
    <w:rsid w:val="00E861DB"/>
    <w:rsid w:val="00E908F1"/>
    <w:rsid w:val="00E93406"/>
    <w:rsid w:val="00E94AFD"/>
    <w:rsid w:val="00E956C5"/>
    <w:rsid w:val="00E95C39"/>
    <w:rsid w:val="00EA2C39"/>
    <w:rsid w:val="00EB0A3C"/>
    <w:rsid w:val="00EB0A96"/>
    <w:rsid w:val="00EB77F9"/>
    <w:rsid w:val="00EC5769"/>
    <w:rsid w:val="00EC7D00"/>
    <w:rsid w:val="00ED0304"/>
    <w:rsid w:val="00ED4FF7"/>
    <w:rsid w:val="00ED5B7B"/>
    <w:rsid w:val="00EE38FA"/>
    <w:rsid w:val="00EE3E2C"/>
    <w:rsid w:val="00EE5BFE"/>
    <w:rsid w:val="00EE5D23"/>
    <w:rsid w:val="00EE750D"/>
    <w:rsid w:val="00EF051F"/>
    <w:rsid w:val="00EF3CA4"/>
    <w:rsid w:val="00EF49A8"/>
    <w:rsid w:val="00EF7859"/>
    <w:rsid w:val="00F014DA"/>
    <w:rsid w:val="00F02591"/>
    <w:rsid w:val="00F15931"/>
    <w:rsid w:val="00F41283"/>
    <w:rsid w:val="00F467B9"/>
    <w:rsid w:val="00F5696E"/>
    <w:rsid w:val="00F60EFF"/>
    <w:rsid w:val="00F67D2D"/>
    <w:rsid w:val="00F71CCB"/>
    <w:rsid w:val="00F858F2"/>
    <w:rsid w:val="00F860CC"/>
    <w:rsid w:val="00F94398"/>
    <w:rsid w:val="00FA6579"/>
    <w:rsid w:val="00FA69E9"/>
    <w:rsid w:val="00FB2B56"/>
    <w:rsid w:val="00FB3CC5"/>
    <w:rsid w:val="00FB55D5"/>
    <w:rsid w:val="00FB7F9B"/>
    <w:rsid w:val="00FC12BF"/>
    <w:rsid w:val="00FC2C60"/>
    <w:rsid w:val="00FD3AF7"/>
    <w:rsid w:val="00FD3E6F"/>
    <w:rsid w:val="00FD51B9"/>
    <w:rsid w:val="00FD5849"/>
    <w:rsid w:val="00FE03E4"/>
    <w:rsid w:val="00FE2A39"/>
    <w:rsid w:val="00FE791C"/>
    <w:rsid w:val="00FF020D"/>
    <w:rsid w:val="00FF103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0820"/>
  <w15:docId w15:val="{6816B52C-D57B-4210-8830-7FB18A52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Verdana" w:hAnsi="Verdana"/>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D403FB"/>
    <w:rPr>
      <w:sz w:val="16"/>
      <w:szCs w:val="16"/>
    </w:rPr>
  </w:style>
  <w:style w:type="paragraph" w:styleId="CommentText">
    <w:name w:val="annotation text"/>
    <w:basedOn w:val="Normal"/>
    <w:link w:val="CommentTextChar"/>
    <w:uiPriority w:val="99"/>
    <w:unhideWhenUsed/>
    <w:rsid w:val="00D403FB"/>
    <w:rPr>
      <w:sz w:val="20"/>
    </w:rPr>
  </w:style>
  <w:style w:type="character" w:customStyle="1" w:styleId="CommentTextChar">
    <w:name w:val="Comment Text Char"/>
    <w:basedOn w:val="DefaultParagraphFont"/>
    <w:link w:val="CommentText"/>
    <w:uiPriority w:val="99"/>
    <w:rsid w:val="00D403FB"/>
    <w:rPr>
      <w:sz w:val="20"/>
    </w:rPr>
  </w:style>
  <w:style w:type="paragraph" w:styleId="CommentSubject">
    <w:name w:val="annotation subject"/>
    <w:basedOn w:val="CommentText"/>
    <w:next w:val="CommentText"/>
    <w:link w:val="CommentSubjectChar"/>
    <w:uiPriority w:val="99"/>
    <w:semiHidden/>
    <w:unhideWhenUsed/>
    <w:rsid w:val="00D403FB"/>
    <w:rPr>
      <w:b/>
      <w:bCs/>
    </w:rPr>
  </w:style>
  <w:style w:type="character" w:customStyle="1" w:styleId="CommentSubjectChar">
    <w:name w:val="Comment Subject Char"/>
    <w:basedOn w:val="CommentTextChar"/>
    <w:link w:val="CommentSubject"/>
    <w:uiPriority w:val="99"/>
    <w:semiHidden/>
    <w:rsid w:val="00D403FB"/>
    <w:rPr>
      <w:b/>
      <w:bCs/>
      <w:sz w:val="20"/>
    </w:rPr>
  </w:style>
  <w:style w:type="character" w:styleId="UnresolvedMention">
    <w:name w:val="Unresolved Mention"/>
    <w:basedOn w:val="DefaultParagraphFont"/>
    <w:uiPriority w:val="99"/>
    <w:semiHidden/>
    <w:unhideWhenUsed/>
    <w:rsid w:val="002A67A8"/>
    <w:rPr>
      <w:color w:val="605E5C"/>
      <w:shd w:val="clear" w:color="auto" w:fill="E1DFDD"/>
    </w:rPr>
  </w:style>
  <w:style w:type="paragraph" w:styleId="FootnoteText">
    <w:name w:val="footnote text"/>
    <w:basedOn w:val="Normal"/>
    <w:link w:val="FootnoteTextChar"/>
    <w:uiPriority w:val="99"/>
    <w:semiHidden/>
    <w:unhideWhenUsed/>
    <w:rsid w:val="003A3A22"/>
    <w:pPr>
      <w:spacing w:after="0"/>
    </w:pPr>
    <w:rPr>
      <w:sz w:val="20"/>
    </w:rPr>
  </w:style>
  <w:style w:type="character" w:customStyle="1" w:styleId="FootnoteTextChar">
    <w:name w:val="Footnote Text Char"/>
    <w:basedOn w:val="DefaultParagraphFont"/>
    <w:link w:val="FootnoteText"/>
    <w:uiPriority w:val="99"/>
    <w:semiHidden/>
    <w:rsid w:val="003A3A22"/>
    <w:rPr>
      <w:sz w:val="20"/>
    </w:rPr>
  </w:style>
  <w:style w:type="character" w:styleId="FootnoteReference">
    <w:name w:val="footnote reference"/>
    <w:basedOn w:val="DefaultParagraphFont"/>
    <w:uiPriority w:val="99"/>
    <w:semiHidden/>
    <w:unhideWhenUsed/>
    <w:rsid w:val="003A3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ountspayabl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ccountspayable@nt.gov.au" TargetMode="External"/><Relationship Id="rId4" Type="http://schemas.openxmlformats.org/officeDocument/2006/relationships/styles" Target="styles.xml"/><Relationship Id="rId9" Type="http://schemas.openxmlformats.org/officeDocument/2006/relationships/hyperlink" Target="https://www.ato.gov.au/forms-and-instructions/statement-by-supplier-not-quoting-an-ab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forms-and-instructions/statement-by-supplier-not-quoting-an-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D9378-33C7-48EE-BB30-95C8BE2A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652</Words>
  <Characters>3310</Characters>
  <Application>Microsoft Office Word</Application>
  <DocSecurity>0</DocSecurity>
  <Lines>132</Lines>
  <Paragraphs>80</Paragraphs>
  <ScaleCrop>false</ScaleCrop>
  <HeadingPairs>
    <vt:vector size="2" baseType="variant">
      <vt:variant>
        <vt:lpstr>Title</vt:lpstr>
      </vt:variant>
      <vt:variant>
        <vt:i4>1</vt:i4>
      </vt:variant>
    </vt:vector>
  </HeadingPairs>
  <TitlesOfParts>
    <vt:vector size="1" baseType="lpstr">
      <vt:lpstr>Vendor Creation / Amendment Form</vt:lpstr>
    </vt:vector>
  </TitlesOfParts>
  <Company>&lt;NAME&gt;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Creation / Amendment Form</dc:title>
  <dc:subject/>
  <dc:creator>Northern Territory Government</dc:creator>
  <cp:keywords/>
  <dc:description/>
  <cp:lastModifiedBy>Julie-Anne Felton</cp:lastModifiedBy>
  <cp:revision>3</cp:revision>
  <cp:lastPrinted>2022-06-01T01:18:00Z</cp:lastPrinted>
  <dcterms:created xsi:type="dcterms:W3CDTF">2024-05-23T23:41:00Z</dcterms:created>
  <dcterms:modified xsi:type="dcterms:W3CDTF">2024-05-23T23:41:00Z</dcterms:modified>
</cp:coreProperties>
</file>