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33C6" w14:textId="53B888C2" w:rsidR="00420587" w:rsidRDefault="00420587" w:rsidP="00420587">
      <w:pPr>
        <w:pStyle w:val="Subtitle0"/>
      </w:pPr>
      <w:r>
        <w:t xml:space="preserve">Tailored Licence – Environmental Management Plan </w:t>
      </w:r>
    </w:p>
    <w:p w14:paraId="09E7435B" w14:textId="77777777" w:rsidR="00E72DDA" w:rsidRDefault="00E72DDA" w:rsidP="00E72DDA">
      <w:r w:rsidRPr="00A53182">
        <w:rPr>
          <w:b/>
        </w:rPr>
        <w:t>NOTE</w:t>
      </w:r>
      <w:r>
        <w:t xml:space="preserve">: This form relates to an application for a tailored condition environmental mining licence. </w:t>
      </w:r>
    </w:p>
    <w:p w14:paraId="5AC57CBD" w14:textId="0C44D78C" w:rsidR="00420587" w:rsidRDefault="00420587" w:rsidP="00A36F5E">
      <w:pPr>
        <w:rPr>
          <w:b/>
        </w:rPr>
      </w:pPr>
    </w:p>
    <w:p w14:paraId="480DC1EB" w14:textId="20059B40" w:rsidR="00E72DDA" w:rsidRDefault="00E72DDA" w:rsidP="00A36F5E">
      <w:pPr>
        <w:rPr>
          <w:b/>
        </w:rPr>
      </w:pPr>
    </w:p>
    <w:p w14:paraId="1221B980" w14:textId="77777777" w:rsidR="00E72DDA" w:rsidRDefault="00E72DDA" w:rsidP="00A36F5E">
      <w:pPr>
        <w:rPr>
          <w:b/>
        </w:rPr>
      </w:pPr>
    </w:p>
    <w:p w14:paraId="3644D134" w14:textId="14429E74" w:rsidR="00AA14B0" w:rsidRPr="00AA14B0" w:rsidRDefault="00AA14B0" w:rsidP="00A36F5E">
      <w:pPr>
        <w:rPr>
          <w:b/>
        </w:rPr>
      </w:pPr>
      <w:r w:rsidRPr="00AA14B0">
        <w:rPr>
          <w:b/>
        </w:rPr>
        <w:t>Environmental Management Plan (EMP) summary table:</w:t>
      </w:r>
    </w:p>
    <w:tbl>
      <w:tblPr>
        <w:tblStyle w:val="NTGtable0"/>
        <w:tblW w:w="0" w:type="auto"/>
        <w:tblLook w:val="04A0" w:firstRow="1" w:lastRow="0" w:firstColumn="1" w:lastColumn="0" w:noHBand="0" w:noVBand="1"/>
      </w:tblPr>
      <w:tblGrid>
        <w:gridCol w:w="1684"/>
        <w:gridCol w:w="1748"/>
        <w:gridCol w:w="1810"/>
        <w:gridCol w:w="1735"/>
        <w:gridCol w:w="1700"/>
        <w:gridCol w:w="1631"/>
      </w:tblGrid>
      <w:tr w:rsidR="00AA14B0" w:rsidRPr="00D24579" w14:paraId="4B0303EF" w14:textId="77777777" w:rsidTr="00900A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40" w:type="dxa"/>
          </w:tcPr>
          <w:p w14:paraId="091A7AA8" w14:textId="77777777" w:rsidR="00AA14B0" w:rsidRPr="00D24579" w:rsidRDefault="00AA14B0" w:rsidP="00900A51">
            <w:pPr>
              <w:rPr>
                <w:b w:val="0"/>
              </w:rPr>
            </w:pPr>
            <w:r w:rsidRPr="00D24579">
              <w:t>Objectives</w:t>
            </w:r>
          </w:p>
        </w:tc>
        <w:tc>
          <w:tcPr>
            <w:tcW w:w="1991" w:type="dxa"/>
          </w:tcPr>
          <w:p w14:paraId="57E02C70" w14:textId="77777777" w:rsidR="00AA14B0" w:rsidRPr="00D24579" w:rsidRDefault="00AA14B0" w:rsidP="00900A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Key Infrastructure</w:t>
            </w:r>
          </w:p>
        </w:tc>
        <w:tc>
          <w:tcPr>
            <w:tcW w:w="2410" w:type="dxa"/>
          </w:tcPr>
          <w:p w14:paraId="4E15A160" w14:textId="77777777" w:rsidR="00AA14B0" w:rsidRPr="00D24579" w:rsidRDefault="00AA14B0" w:rsidP="00900A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D24579">
              <w:t>Performance Indicator</w:t>
            </w:r>
          </w:p>
        </w:tc>
        <w:tc>
          <w:tcPr>
            <w:tcW w:w="3219" w:type="dxa"/>
          </w:tcPr>
          <w:p w14:paraId="2EDCADCD" w14:textId="77777777" w:rsidR="00AA14B0" w:rsidRPr="00D24579" w:rsidRDefault="00AA14B0" w:rsidP="00900A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Controls</w:t>
            </w:r>
          </w:p>
        </w:tc>
        <w:tc>
          <w:tcPr>
            <w:tcW w:w="2540" w:type="dxa"/>
          </w:tcPr>
          <w:p w14:paraId="630467B7" w14:textId="77777777" w:rsidR="00AA14B0" w:rsidRPr="00D24579" w:rsidRDefault="00AA14B0" w:rsidP="00900A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Monitoring</w:t>
            </w:r>
          </w:p>
        </w:tc>
        <w:tc>
          <w:tcPr>
            <w:tcW w:w="2540" w:type="dxa"/>
          </w:tcPr>
          <w:p w14:paraId="3B0BB3F1" w14:textId="77777777" w:rsidR="00AA14B0" w:rsidRPr="00D24579" w:rsidRDefault="00AA14B0" w:rsidP="00900A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Reporting</w:t>
            </w:r>
          </w:p>
        </w:tc>
      </w:tr>
      <w:tr w:rsidR="00AA14B0" w:rsidRPr="00D24579" w14:paraId="1CF48B37" w14:textId="77777777" w:rsidTr="00900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0" w:type="dxa"/>
          </w:tcPr>
          <w:p w14:paraId="4DBACA6E" w14:textId="77777777" w:rsidR="00AA14B0" w:rsidRDefault="00AA14B0" w:rsidP="00900A51">
            <w:pPr>
              <w:rPr>
                <w:sz w:val="16"/>
              </w:rPr>
            </w:pPr>
          </w:p>
          <w:p w14:paraId="11F4B94D" w14:textId="77777777" w:rsidR="00AA14B0" w:rsidRDefault="00AA14B0" w:rsidP="00900A51">
            <w:pPr>
              <w:rPr>
                <w:sz w:val="16"/>
              </w:rPr>
            </w:pPr>
          </w:p>
          <w:p w14:paraId="7475828E" w14:textId="77777777" w:rsidR="00AA14B0" w:rsidRDefault="00AA14B0" w:rsidP="00900A51">
            <w:pPr>
              <w:rPr>
                <w:sz w:val="16"/>
              </w:rPr>
            </w:pPr>
          </w:p>
          <w:p w14:paraId="5B1E7BA5" w14:textId="77777777" w:rsidR="00AA14B0" w:rsidRPr="00E23738" w:rsidRDefault="00AA14B0" w:rsidP="00900A51">
            <w:pPr>
              <w:rPr>
                <w:sz w:val="16"/>
              </w:rPr>
            </w:pPr>
          </w:p>
        </w:tc>
        <w:tc>
          <w:tcPr>
            <w:tcW w:w="1991" w:type="dxa"/>
          </w:tcPr>
          <w:p w14:paraId="3B7A3EBC" w14:textId="77777777" w:rsidR="00AA14B0" w:rsidRPr="00E23738" w:rsidRDefault="00AA14B0" w:rsidP="00AA14B0">
            <w:pPr>
              <w:pStyle w:val="ListParagraph"/>
              <w:numPr>
                <w:ilvl w:val="0"/>
                <w:numId w:val="12"/>
              </w:numPr>
              <w:ind w:left="470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2410" w:type="dxa"/>
          </w:tcPr>
          <w:p w14:paraId="5BC58B4F" w14:textId="77777777" w:rsidR="00AA14B0" w:rsidRPr="00E23738" w:rsidRDefault="00AA14B0" w:rsidP="00900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3219" w:type="dxa"/>
          </w:tcPr>
          <w:p w14:paraId="447E4DCF" w14:textId="77777777" w:rsidR="00AA14B0" w:rsidRPr="00E23738" w:rsidRDefault="00AA14B0" w:rsidP="00900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2540" w:type="dxa"/>
          </w:tcPr>
          <w:p w14:paraId="3C7BDE8F" w14:textId="77777777" w:rsidR="00AA14B0" w:rsidRPr="00E23738" w:rsidRDefault="00AA14B0" w:rsidP="00900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2540" w:type="dxa"/>
          </w:tcPr>
          <w:p w14:paraId="7715DE0D" w14:textId="77777777" w:rsidR="00AA14B0" w:rsidRPr="00E23738" w:rsidRDefault="00AA14B0" w:rsidP="00900A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</w:tr>
    </w:tbl>
    <w:p w14:paraId="6C8D856F" w14:textId="77777777" w:rsidR="00AA14B0" w:rsidRDefault="00AA14B0" w:rsidP="00A36F5E"/>
    <w:sectPr w:rsidR="00AA14B0" w:rsidSect="00CC571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0258" w14:textId="77777777" w:rsidR="00D213B1" w:rsidRDefault="00D213B1" w:rsidP="007332FF">
      <w:r>
        <w:separator/>
      </w:r>
    </w:p>
  </w:endnote>
  <w:endnote w:type="continuationSeparator" w:id="0">
    <w:p w14:paraId="36D3F033" w14:textId="77777777" w:rsidR="00D213B1" w:rsidRDefault="00D213B1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5FD0D" w14:textId="77777777"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14:paraId="516289C8" w14:textId="77777777" w:rsidTr="001B3D22">
      <w:trPr>
        <w:cantSplit/>
        <w:trHeight w:hRule="exact" w:val="850"/>
      </w:trPr>
      <w:tc>
        <w:tcPr>
          <w:tcW w:w="10318" w:type="dxa"/>
          <w:vAlign w:val="bottom"/>
        </w:tcPr>
        <w:p w14:paraId="57E98E73" w14:textId="77777777"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Pr="006E283C">
                <w:rPr>
                  <w:rStyle w:val="PageNumber"/>
                  <w:b/>
                </w:rPr>
                <w:t>&lt;NAME&gt;</w:t>
              </w:r>
            </w:sdtContent>
          </w:sdt>
          <w:r w:rsidRPr="001B3D22">
            <w:rPr>
              <w:rStyle w:val="PageNumber"/>
            </w:rPr>
            <w:t xml:space="preserve"> - optional</w:t>
          </w:r>
        </w:p>
        <w:p w14:paraId="360AAA7F" w14:textId="77777777" w:rsid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16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A36F5E">
                <w:rPr>
                  <w:rStyle w:val="PageNumber"/>
                </w:rPr>
                <w:t>16 September 2024</w:t>
              </w:r>
            </w:sdtContent>
          </w:sdt>
          <w:r w:rsidR="001B3D22" w:rsidRPr="001B3D22">
            <w:rPr>
              <w:rStyle w:val="PageNumber"/>
            </w:rPr>
            <w:t xml:space="preserve"> | Version X - optional</w:t>
          </w:r>
        </w:p>
        <w:p w14:paraId="523B8B79" w14:textId="77777777"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A36F5E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A36F5E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4C4C9BEA" w14:textId="77777777" w:rsidR="002645D5" w:rsidRPr="00B11C67" w:rsidRDefault="002645D5" w:rsidP="002645D5">
    <w:pPr>
      <w:pStyle w:val="Footer"/>
      <w:rPr>
        <w:sz w:val="4"/>
        <w:szCs w:val="4"/>
      </w:rPr>
    </w:pPr>
  </w:p>
  <w:p w14:paraId="32064D2E" w14:textId="77777777"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E510" w14:textId="77777777" w:rsidR="0087320B" w:rsidRDefault="0087320B" w:rsidP="0087320B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14:paraId="21187E4A" w14:textId="77777777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21284CC3" w14:textId="77777777"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r w:rsidR="00A36F5E">
            <w:rPr>
              <w:rStyle w:val="PageNumber"/>
              <w:b/>
            </w:rPr>
            <w:t>Lands, Planning &amp; Environment</w:t>
          </w:r>
        </w:p>
        <w:p w14:paraId="2215A64A" w14:textId="77777777" w:rsidR="00A66DD9" w:rsidRPr="001B3D22" w:rsidRDefault="00000000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16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A36F5E">
                <w:rPr>
                  <w:rStyle w:val="PageNumber"/>
                </w:rPr>
                <w:t>16 September 2024</w:t>
              </w:r>
            </w:sdtContent>
          </w:sdt>
          <w:r w:rsidR="001B3D22" w:rsidRPr="001B3D22">
            <w:rPr>
              <w:rStyle w:val="PageNumber"/>
            </w:rPr>
            <w:t xml:space="preserve"> | Version </w:t>
          </w:r>
          <w:r w:rsidR="00A36F5E">
            <w:rPr>
              <w:rStyle w:val="PageNumber"/>
            </w:rPr>
            <w:t>1.0</w:t>
          </w:r>
        </w:p>
        <w:p w14:paraId="3399295E" w14:textId="5728A5F6"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E72DDA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E72DDA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15D4D5BD" w14:textId="77777777"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34C38C4B" wp14:editId="409B833B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43B1B36D" w14:textId="77777777"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52C91" w14:textId="77777777" w:rsidR="00D213B1" w:rsidRDefault="00D213B1" w:rsidP="007332FF">
      <w:r>
        <w:separator/>
      </w:r>
    </w:p>
  </w:footnote>
  <w:footnote w:type="continuationSeparator" w:id="0">
    <w:p w14:paraId="09D0D9FF" w14:textId="77777777" w:rsidR="00D213B1" w:rsidRDefault="00D213B1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B4C4" w14:textId="0F473114" w:rsidR="00983000" w:rsidRPr="00162207" w:rsidRDefault="00000000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20587">
          <w:rPr>
            <w:rStyle w:val="HeaderChar"/>
          </w:rPr>
          <w:t>Attachment E-i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3E4AE50B" w14:textId="0D95FA84" w:rsidR="00A53CF0" w:rsidRPr="00E908F1" w:rsidRDefault="00420587" w:rsidP="00420587">
        <w:pPr>
          <w:pStyle w:val="Title"/>
        </w:pPr>
        <w:r>
          <w:rPr>
            <w:rStyle w:val="TitleChar"/>
          </w:rPr>
          <w:t>Attachment E-i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1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63C2D"/>
    <w:multiLevelType w:val="hybridMultilevel"/>
    <w:tmpl w:val="888CCB28"/>
    <w:lvl w:ilvl="0" w:tplc="890E3FBC">
      <w:start w:val="5"/>
      <w:numFmt w:val="bullet"/>
      <w:lvlText w:val="-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53842BC6"/>
    <w:multiLevelType w:val="multilevel"/>
    <w:tmpl w:val="0C78A7AC"/>
    <w:numStyleLink w:val="Tablebulletlist"/>
  </w:abstractNum>
  <w:abstractNum w:abstractNumId="27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9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0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1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2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3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5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6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704871406">
    <w:abstractNumId w:val="19"/>
  </w:num>
  <w:num w:numId="2" w16cid:durableId="1450006337">
    <w:abstractNumId w:val="11"/>
  </w:num>
  <w:num w:numId="3" w16cid:durableId="1571619502">
    <w:abstractNumId w:val="37"/>
  </w:num>
  <w:num w:numId="4" w16cid:durableId="692650235">
    <w:abstractNumId w:val="24"/>
  </w:num>
  <w:num w:numId="5" w16cid:durableId="436098676">
    <w:abstractNumId w:val="15"/>
  </w:num>
  <w:num w:numId="6" w16cid:durableId="403914018">
    <w:abstractNumId w:val="7"/>
  </w:num>
  <w:num w:numId="7" w16cid:durableId="670379643">
    <w:abstractNumId w:val="26"/>
  </w:num>
  <w:num w:numId="8" w16cid:durableId="1936747869">
    <w:abstractNumId w:val="14"/>
  </w:num>
  <w:num w:numId="9" w16cid:durableId="2125540165">
    <w:abstractNumId w:val="36"/>
  </w:num>
  <w:num w:numId="10" w16cid:durableId="1898399060">
    <w:abstractNumId w:val="21"/>
  </w:num>
  <w:num w:numId="11" w16cid:durableId="856425713">
    <w:abstractNumId w:val="33"/>
  </w:num>
  <w:num w:numId="12" w16cid:durableId="1292397911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DE"/>
    <w:rsid w:val="00001DDF"/>
    <w:rsid w:val="0000322D"/>
    <w:rsid w:val="00007670"/>
    <w:rsid w:val="00010665"/>
    <w:rsid w:val="00020347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61A4"/>
    <w:rsid w:val="00117743"/>
    <w:rsid w:val="00117F5B"/>
    <w:rsid w:val="00132658"/>
    <w:rsid w:val="001343E2"/>
    <w:rsid w:val="00150DC0"/>
    <w:rsid w:val="00156CD4"/>
    <w:rsid w:val="0016153B"/>
    <w:rsid w:val="00162207"/>
    <w:rsid w:val="00164A3E"/>
    <w:rsid w:val="00166FF6"/>
    <w:rsid w:val="001727C8"/>
    <w:rsid w:val="00172B65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4DA9"/>
    <w:rsid w:val="001D4F99"/>
    <w:rsid w:val="001D52B0"/>
    <w:rsid w:val="001D5A18"/>
    <w:rsid w:val="001D7384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30031"/>
    <w:rsid w:val="00235C01"/>
    <w:rsid w:val="00247343"/>
    <w:rsid w:val="002645D5"/>
    <w:rsid w:val="0026532D"/>
    <w:rsid w:val="00265C56"/>
    <w:rsid w:val="002716CD"/>
    <w:rsid w:val="002718F4"/>
    <w:rsid w:val="00274D4B"/>
    <w:rsid w:val="002806F5"/>
    <w:rsid w:val="00281577"/>
    <w:rsid w:val="00284EF4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2F55B4"/>
    <w:rsid w:val="0030203D"/>
    <w:rsid w:val="003037F9"/>
    <w:rsid w:val="0030583E"/>
    <w:rsid w:val="00307FE1"/>
    <w:rsid w:val="003164BA"/>
    <w:rsid w:val="0032013E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20587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0ECC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5BDE"/>
    <w:rsid w:val="00556113"/>
    <w:rsid w:val="005621C4"/>
    <w:rsid w:val="00564C12"/>
    <w:rsid w:val="005654B8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7C7"/>
    <w:rsid w:val="00620675"/>
    <w:rsid w:val="00622910"/>
    <w:rsid w:val="006254B6"/>
    <w:rsid w:val="00627FC8"/>
    <w:rsid w:val="006378AE"/>
    <w:rsid w:val="00640C4C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756A"/>
    <w:rsid w:val="006B7FE0"/>
    <w:rsid w:val="006D66F7"/>
    <w:rsid w:val="006E283C"/>
    <w:rsid w:val="006E65DD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25AD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2662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53DF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6F5E"/>
    <w:rsid w:val="00A3739D"/>
    <w:rsid w:val="00A3761F"/>
    <w:rsid w:val="00A37DDA"/>
    <w:rsid w:val="00A45005"/>
    <w:rsid w:val="00A53CF0"/>
    <w:rsid w:val="00A66DD9"/>
    <w:rsid w:val="00A7620F"/>
    <w:rsid w:val="00A76790"/>
    <w:rsid w:val="00A925EC"/>
    <w:rsid w:val="00A929AA"/>
    <w:rsid w:val="00A92B6B"/>
    <w:rsid w:val="00AA02B1"/>
    <w:rsid w:val="00AA14B0"/>
    <w:rsid w:val="00AA541E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96318"/>
    <w:rsid w:val="00CA36A0"/>
    <w:rsid w:val="00CA6BC5"/>
    <w:rsid w:val="00CC2F1A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13B1"/>
    <w:rsid w:val="00D27D49"/>
    <w:rsid w:val="00D27EBE"/>
    <w:rsid w:val="00D32BCF"/>
    <w:rsid w:val="00D34336"/>
    <w:rsid w:val="00D35D55"/>
    <w:rsid w:val="00D36A49"/>
    <w:rsid w:val="00D517C6"/>
    <w:rsid w:val="00D5309E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36E4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2DDA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467B9"/>
    <w:rsid w:val="00F5696E"/>
    <w:rsid w:val="00F60EFF"/>
    <w:rsid w:val="00F67D2D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C7A64"/>
  <w15:docId w15:val="{167FFE15-45B2-4227-9EA9-59EAC1F5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character" w:styleId="FollowedHyperlink">
    <w:name w:val="FollowedHyperlink"/>
    <w:basedOn w:val="DefaultParagraphFont"/>
    <w:uiPriority w:val="99"/>
    <w:semiHidden/>
    <w:unhideWhenUsed/>
    <w:rsid w:val="001D7384"/>
    <w:rPr>
      <w:color w:val="8C4799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65DD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65DD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65DD"/>
    <w:rPr>
      <w:vertAlign w:val="superscript"/>
    </w:rPr>
  </w:style>
  <w:style w:type="table" w:customStyle="1" w:styleId="NTGtable0">
    <w:name w:val="NTG table"/>
    <w:basedOn w:val="TableGrid"/>
    <w:uiPriority w:val="99"/>
    <w:rsid w:val="00AA14B0"/>
    <w:pPr>
      <w:spacing w:before="40" w:after="40"/>
    </w:pPr>
    <w:rPr>
      <w:sz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ngela\Downloads\ntg-form-template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2024-09-16T00:00:00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96A041-C300-443A-861C-1F36EC42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ntg-form-template.dotx</Template>
  <TotalTime>1</TotalTime>
  <Pages>1</Pages>
  <Words>34</Words>
  <Characters>246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E-i</vt:lpstr>
    </vt:vector>
  </TitlesOfParts>
  <Company>&lt;NAME&gt;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E-i</dc:title>
  <dc:creator>NorthernTerritoryGovernment@ntgov.onmicrosoft.com</dc:creator>
  <cp:lastModifiedBy>Nicola Kalmar</cp:lastModifiedBy>
  <cp:revision>4</cp:revision>
  <cp:lastPrinted>2019-07-29T01:45:00Z</cp:lastPrinted>
  <dcterms:created xsi:type="dcterms:W3CDTF">2024-09-25T23:56:00Z</dcterms:created>
  <dcterms:modified xsi:type="dcterms:W3CDTF">2024-09-26T00:14:00Z</dcterms:modified>
</cp:coreProperties>
</file>