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4259" w14:textId="77777777" w:rsidR="001E7563" w:rsidRPr="00B23950" w:rsidRDefault="00227C18" w:rsidP="001E7563">
      <w:pPr>
        <w:jc w:val="center"/>
        <w:rPr>
          <w:rFonts w:ascii="Arial" w:hAnsi="Arial" w:cs="Arial"/>
          <w:b/>
          <w:sz w:val="28"/>
        </w:rPr>
      </w:pPr>
      <w:r w:rsidRPr="00B23950">
        <w:rPr>
          <w:rFonts w:ascii="Arial" w:hAnsi="Arial" w:cs="Arial"/>
          <w:b/>
          <w:sz w:val="28"/>
        </w:rPr>
        <w:t>Formation</w:t>
      </w:r>
      <w:r w:rsidR="001E7563" w:rsidRPr="00B23950">
        <w:rPr>
          <w:rFonts w:ascii="Arial" w:hAnsi="Arial" w:cs="Arial"/>
          <w:b/>
          <w:sz w:val="28"/>
        </w:rPr>
        <w:t xml:space="preserve"> Meeting </w:t>
      </w:r>
      <w:r w:rsidR="00E8275A" w:rsidRPr="00B23950">
        <w:rPr>
          <w:rFonts w:ascii="Arial" w:hAnsi="Arial" w:cs="Arial"/>
          <w:b/>
          <w:sz w:val="28"/>
        </w:rPr>
        <w:t>Minutes</w:t>
      </w:r>
    </w:p>
    <w:p w14:paraId="3F591F88" w14:textId="77777777" w:rsidR="001E7563" w:rsidRPr="00B23950" w:rsidRDefault="00B23950" w:rsidP="001E7563">
      <w:pPr>
        <w:jc w:val="center"/>
        <w:rPr>
          <w:rFonts w:ascii="Arial" w:hAnsi="Arial" w:cs="Arial"/>
          <w:b/>
          <w:sz w:val="28"/>
        </w:rPr>
      </w:pPr>
      <w:r w:rsidRPr="00B23950">
        <w:rPr>
          <w:rFonts w:ascii="Arial" w:hAnsi="Arial" w:cs="Arial"/>
          <w:b/>
          <w:sz w:val="28"/>
        </w:rPr>
        <w:t>[Name of Association] Incorporated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26"/>
        <w:gridCol w:w="7400"/>
      </w:tblGrid>
      <w:tr w:rsidR="00E8275A" w:rsidRPr="00B23950" w14:paraId="39CCF1AB" w14:textId="77777777" w:rsidTr="00466597">
        <w:trPr>
          <w:trHeight w:val="52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91B7E05" w14:textId="77777777" w:rsidR="00E8275A" w:rsidRPr="00B23950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400" w:type="dxa"/>
          </w:tcPr>
          <w:p w14:paraId="0EBE68F3" w14:textId="77777777" w:rsidR="00E8275A" w:rsidRPr="00B23950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B23950" w14:paraId="0125509D" w14:textId="77777777" w:rsidTr="00466597">
        <w:trPr>
          <w:trHeight w:val="49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65FFA3A" w14:textId="77777777" w:rsidR="00E8275A" w:rsidRPr="00B23950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7400" w:type="dxa"/>
          </w:tcPr>
          <w:p w14:paraId="2B0F3307" w14:textId="77777777" w:rsidR="00E8275A" w:rsidRPr="00B23950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B23950" w14:paraId="66AAAC27" w14:textId="77777777" w:rsidTr="00466597">
        <w:trPr>
          <w:trHeight w:val="52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F924BF0" w14:textId="77777777" w:rsidR="00E8275A" w:rsidRPr="00B23950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Place:</w:t>
            </w:r>
          </w:p>
        </w:tc>
        <w:tc>
          <w:tcPr>
            <w:tcW w:w="7400" w:type="dxa"/>
          </w:tcPr>
          <w:p w14:paraId="7A77F2CD" w14:textId="77777777" w:rsidR="00E8275A" w:rsidRPr="00B23950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B23950" w14:paraId="6F896792" w14:textId="77777777" w:rsidTr="00466597">
        <w:trPr>
          <w:trHeight w:val="563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C9B3833" w14:textId="77777777" w:rsidR="00E8275A" w:rsidRPr="00B23950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Attendees:</w:t>
            </w:r>
          </w:p>
        </w:tc>
        <w:tc>
          <w:tcPr>
            <w:tcW w:w="7400" w:type="dxa"/>
          </w:tcPr>
          <w:p w14:paraId="29C7C2D0" w14:textId="77777777" w:rsidR="00E8275A" w:rsidRPr="00B23950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B23950" w14:paraId="2C7E9022" w14:textId="77777777" w:rsidTr="00466597">
        <w:trPr>
          <w:trHeight w:val="53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5574D38" w14:textId="77777777" w:rsidR="00E8275A" w:rsidRPr="00B23950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Apologies:</w:t>
            </w:r>
          </w:p>
        </w:tc>
        <w:tc>
          <w:tcPr>
            <w:tcW w:w="7400" w:type="dxa"/>
          </w:tcPr>
          <w:p w14:paraId="013A1685" w14:textId="77777777" w:rsidR="00E8275A" w:rsidRPr="00B23950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B23950" w14:paraId="2A39B456" w14:textId="77777777" w:rsidTr="00466597">
        <w:trPr>
          <w:trHeight w:val="563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E6C3B74" w14:textId="77777777" w:rsidR="00E8275A" w:rsidRPr="00B23950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 xml:space="preserve">Electronic </w:t>
            </w:r>
            <w:r w:rsidR="006F7F3F" w:rsidRPr="00B23950">
              <w:rPr>
                <w:rFonts w:ascii="Arial" w:hAnsi="Arial" w:cs="Arial"/>
                <w:b/>
              </w:rPr>
              <w:t>Attende</w:t>
            </w:r>
            <w:r w:rsidRPr="00B23950">
              <w:rPr>
                <w:rFonts w:ascii="Arial" w:hAnsi="Arial" w:cs="Arial"/>
                <w:b/>
              </w:rPr>
              <w:t>e</w:t>
            </w:r>
            <w:r w:rsidR="006F7F3F" w:rsidRPr="00B23950">
              <w:rPr>
                <w:rFonts w:ascii="Arial" w:hAnsi="Arial" w:cs="Arial"/>
                <w:b/>
              </w:rPr>
              <w:t>s</w:t>
            </w:r>
            <w:r w:rsidRPr="00B2395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00" w:type="dxa"/>
          </w:tcPr>
          <w:p w14:paraId="69317A9C" w14:textId="77777777" w:rsidR="00E8275A" w:rsidRPr="00B23950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B23950" w14:paraId="63200AE0" w14:textId="77777777" w:rsidTr="00466597">
        <w:trPr>
          <w:trHeight w:val="563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2C81A91" w14:textId="77777777" w:rsidR="00E8275A" w:rsidRPr="00B23950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Proxies:</w:t>
            </w:r>
          </w:p>
        </w:tc>
        <w:tc>
          <w:tcPr>
            <w:tcW w:w="7400" w:type="dxa"/>
          </w:tcPr>
          <w:p w14:paraId="51AFDF8D" w14:textId="77777777" w:rsidR="00E8275A" w:rsidRPr="00B23950" w:rsidRDefault="00E8275A" w:rsidP="00865C70">
            <w:pPr>
              <w:rPr>
                <w:rFonts w:ascii="Arial" w:hAnsi="Arial" w:cs="Arial"/>
              </w:rPr>
            </w:pPr>
          </w:p>
        </w:tc>
      </w:tr>
    </w:tbl>
    <w:p w14:paraId="5F4E1E5F" w14:textId="77777777" w:rsidR="001E7563" w:rsidRPr="00B23950" w:rsidRDefault="001E7563" w:rsidP="001E7563">
      <w:pPr>
        <w:rPr>
          <w:rFonts w:ascii="Arial" w:hAnsi="Arial" w:cs="Arial"/>
        </w:rPr>
      </w:pPr>
    </w:p>
    <w:tbl>
      <w:tblPr>
        <w:tblStyle w:val="TableGrid"/>
        <w:tblW w:w="8926" w:type="dxa"/>
        <w:tblLook w:val="0600" w:firstRow="0" w:lastRow="0" w:firstColumn="0" w:lastColumn="0" w:noHBand="1" w:noVBand="1"/>
      </w:tblPr>
      <w:tblGrid>
        <w:gridCol w:w="1029"/>
        <w:gridCol w:w="7897"/>
      </w:tblGrid>
      <w:tr w:rsidR="00E8275A" w:rsidRPr="00B23950" w14:paraId="189F341C" w14:textId="77777777" w:rsidTr="00B23950">
        <w:trPr>
          <w:trHeight w:val="515"/>
        </w:trPr>
        <w:tc>
          <w:tcPr>
            <w:tcW w:w="1029" w:type="dxa"/>
            <w:shd w:val="clear" w:color="auto" w:fill="D9D9D9" w:themeFill="background1" w:themeFillShade="D9"/>
            <w:vAlign w:val="center"/>
          </w:tcPr>
          <w:p w14:paraId="52F00B09" w14:textId="77777777" w:rsidR="00E8275A" w:rsidRPr="00B23950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897" w:type="dxa"/>
            <w:shd w:val="clear" w:color="auto" w:fill="D9D9D9" w:themeFill="background1" w:themeFillShade="D9"/>
            <w:vAlign w:val="center"/>
          </w:tcPr>
          <w:p w14:paraId="5DE44105" w14:textId="77777777" w:rsidR="00E8275A" w:rsidRPr="00B23950" w:rsidRDefault="00E8275A" w:rsidP="00B23950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Description</w:t>
            </w:r>
          </w:p>
        </w:tc>
      </w:tr>
      <w:tr w:rsidR="00E8275A" w:rsidRPr="00B23950" w14:paraId="3051E5FD" w14:textId="77777777" w:rsidTr="00B23950">
        <w:trPr>
          <w:trHeight w:val="688"/>
        </w:trPr>
        <w:tc>
          <w:tcPr>
            <w:tcW w:w="1029" w:type="dxa"/>
            <w:vAlign w:val="center"/>
          </w:tcPr>
          <w:p w14:paraId="2E9EE11A" w14:textId="77777777" w:rsidR="00E8275A" w:rsidRPr="00B23950" w:rsidRDefault="00E8275A" w:rsidP="00865C70">
            <w:pPr>
              <w:jc w:val="center"/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1</w:t>
            </w:r>
          </w:p>
        </w:tc>
        <w:tc>
          <w:tcPr>
            <w:tcW w:w="7897" w:type="dxa"/>
            <w:vAlign w:val="center"/>
          </w:tcPr>
          <w:p w14:paraId="202E6E80" w14:textId="77777777" w:rsidR="00E8275A" w:rsidRPr="00B23950" w:rsidRDefault="00E8275A" w:rsidP="00865C70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Welcome and introductions</w:t>
            </w:r>
          </w:p>
        </w:tc>
      </w:tr>
      <w:tr w:rsidR="00E8275A" w:rsidRPr="00B23950" w14:paraId="5C4E5966" w14:textId="77777777" w:rsidTr="00B23950">
        <w:trPr>
          <w:trHeight w:val="688"/>
        </w:trPr>
        <w:tc>
          <w:tcPr>
            <w:tcW w:w="1029" w:type="dxa"/>
            <w:vAlign w:val="center"/>
          </w:tcPr>
          <w:p w14:paraId="50F0EB4F" w14:textId="77777777" w:rsidR="00E8275A" w:rsidRPr="00B23950" w:rsidRDefault="00E8275A" w:rsidP="00865C70">
            <w:pPr>
              <w:jc w:val="center"/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2</w:t>
            </w:r>
          </w:p>
        </w:tc>
        <w:tc>
          <w:tcPr>
            <w:tcW w:w="7897" w:type="dxa"/>
            <w:vAlign w:val="center"/>
          </w:tcPr>
          <w:p w14:paraId="45800BB8" w14:textId="77777777" w:rsidR="00E8275A" w:rsidRPr="00B23950" w:rsidRDefault="00E8275A" w:rsidP="00865C70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 xml:space="preserve">Apologies </w:t>
            </w:r>
            <w:r w:rsidR="00ED519D" w:rsidRPr="00B23950">
              <w:rPr>
                <w:rFonts w:ascii="Arial" w:hAnsi="Arial" w:cs="Arial"/>
              </w:rPr>
              <w:t>[insert apologies]</w:t>
            </w:r>
          </w:p>
        </w:tc>
      </w:tr>
      <w:tr w:rsidR="00E8275A" w:rsidRPr="00B23950" w14:paraId="732EF243" w14:textId="77777777" w:rsidTr="00B23950">
        <w:trPr>
          <w:trHeight w:val="688"/>
        </w:trPr>
        <w:tc>
          <w:tcPr>
            <w:tcW w:w="1029" w:type="dxa"/>
            <w:vAlign w:val="center"/>
          </w:tcPr>
          <w:p w14:paraId="44C889CD" w14:textId="77777777" w:rsidR="00E8275A" w:rsidRPr="00B23950" w:rsidRDefault="00E8275A" w:rsidP="00865C70">
            <w:pPr>
              <w:jc w:val="center"/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3</w:t>
            </w:r>
          </w:p>
        </w:tc>
        <w:tc>
          <w:tcPr>
            <w:tcW w:w="7897" w:type="dxa"/>
            <w:vAlign w:val="center"/>
          </w:tcPr>
          <w:p w14:paraId="5C5B5EF4" w14:textId="77777777" w:rsidR="00381865" w:rsidRPr="00B23950" w:rsidRDefault="00381865" w:rsidP="00381865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 xml:space="preserve">Resolution to determine name of association </w:t>
            </w:r>
          </w:p>
          <w:p w14:paraId="38569C8B" w14:textId="77777777" w:rsidR="00381865" w:rsidRPr="00B23950" w:rsidRDefault="00381865" w:rsidP="00381865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[ensure the name does not have any unauthorised names and includes Incorporated at the end]</w:t>
            </w:r>
          </w:p>
          <w:p w14:paraId="6DC05B88" w14:textId="77777777" w:rsidR="00381865" w:rsidRPr="00B23950" w:rsidRDefault="00381865" w:rsidP="00381865">
            <w:pPr>
              <w:rPr>
                <w:rFonts w:ascii="Arial" w:hAnsi="Arial" w:cs="Arial"/>
                <w:i/>
              </w:rPr>
            </w:pPr>
            <w:r w:rsidRPr="00B23950">
              <w:rPr>
                <w:rFonts w:ascii="Arial" w:hAnsi="Arial" w:cs="Arial"/>
                <w:i/>
              </w:rPr>
              <w:t xml:space="preserve">Proposed resolution: That </w:t>
            </w:r>
            <w:r w:rsidR="00593D0F" w:rsidRPr="00B23950">
              <w:rPr>
                <w:rFonts w:ascii="Arial" w:hAnsi="Arial" w:cs="Arial"/>
                <w:i/>
              </w:rPr>
              <w:t>the proposed name of the association is</w:t>
            </w:r>
            <w:r w:rsidRPr="00B23950">
              <w:rPr>
                <w:rFonts w:ascii="Arial" w:hAnsi="Arial" w:cs="Arial"/>
                <w:i/>
              </w:rPr>
              <w:t xml:space="preserve"> [insert name]. </w:t>
            </w:r>
          </w:p>
          <w:p w14:paraId="078464D9" w14:textId="77777777" w:rsidR="00381865" w:rsidRPr="00B23950" w:rsidRDefault="00381865" w:rsidP="00381865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  <w:b/>
              </w:rPr>
              <w:t>Moved:</w:t>
            </w:r>
            <w:r w:rsidRPr="00B23950">
              <w:rPr>
                <w:rFonts w:ascii="Arial" w:hAnsi="Arial" w:cs="Arial"/>
              </w:rPr>
              <w:t xml:space="preserve">                                    </w:t>
            </w:r>
            <w:r w:rsidRPr="00B23950">
              <w:rPr>
                <w:rFonts w:ascii="Arial" w:hAnsi="Arial" w:cs="Arial"/>
                <w:b/>
              </w:rPr>
              <w:t>Seconded:</w:t>
            </w:r>
          </w:p>
          <w:p w14:paraId="7D1D96CB" w14:textId="77777777" w:rsidR="00ED519D" w:rsidRPr="00B23950" w:rsidRDefault="00381865" w:rsidP="006F7F3F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Passed  / Not Passed</w:t>
            </w:r>
          </w:p>
        </w:tc>
      </w:tr>
      <w:tr w:rsidR="00E8275A" w:rsidRPr="00B23950" w14:paraId="31754F82" w14:textId="77777777" w:rsidTr="00B23950">
        <w:trPr>
          <w:trHeight w:val="380"/>
        </w:trPr>
        <w:tc>
          <w:tcPr>
            <w:tcW w:w="1029" w:type="dxa"/>
          </w:tcPr>
          <w:p w14:paraId="6B10F2BE" w14:textId="77777777" w:rsidR="00E8275A" w:rsidRPr="00B23950" w:rsidRDefault="00E8275A" w:rsidP="00865C70">
            <w:pPr>
              <w:jc w:val="center"/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4</w:t>
            </w:r>
          </w:p>
        </w:tc>
        <w:tc>
          <w:tcPr>
            <w:tcW w:w="7897" w:type="dxa"/>
            <w:vAlign w:val="center"/>
          </w:tcPr>
          <w:p w14:paraId="043D4D5A" w14:textId="77777777" w:rsidR="00E8275A" w:rsidRPr="00B23950" w:rsidRDefault="00381865" w:rsidP="00865C70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Resolution to become incorporated</w:t>
            </w:r>
          </w:p>
          <w:p w14:paraId="3ECD1F95" w14:textId="77777777" w:rsidR="00E8275A" w:rsidRPr="00B23950" w:rsidRDefault="00E8275A" w:rsidP="00865C70">
            <w:pPr>
              <w:rPr>
                <w:rFonts w:ascii="Arial" w:hAnsi="Arial" w:cs="Arial"/>
                <w:i/>
              </w:rPr>
            </w:pPr>
            <w:r w:rsidRPr="00B23950">
              <w:rPr>
                <w:rFonts w:ascii="Arial" w:hAnsi="Arial" w:cs="Arial"/>
                <w:i/>
              </w:rPr>
              <w:t xml:space="preserve">Proposed resolution: </w:t>
            </w:r>
            <w:r w:rsidR="00593D0F" w:rsidRPr="00B23950">
              <w:rPr>
                <w:rFonts w:ascii="Arial" w:hAnsi="Arial" w:cs="Arial"/>
                <w:i/>
              </w:rPr>
              <w:t>That the association,</w:t>
            </w:r>
            <w:r w:rsidRPr="00B23950">
              <w:rPr>
                <w:rFonts w:ascii="Arial" w:hAnsi="Arial" w:cs="Arial"/>
                <w:i/>
              </w:rPr>
              <w:t xml:space="preserve"> </w:t>
            </w:r>
            <w:r w:rsidR="00593D0F" w:rsidRPr="00B23950">
              <w:rPr>
                <w:rFonts w:ascii="Arial" w:hAnsi="Arial" w:cs="Arial"/>
              </w:rPr>
              <w:t xml:space="preserve">[insert name] </w:t>
            </w:r>
            <w:r w:rsidR="00593D0F" w:rsidRPr="00B23950">
              <w:rPr>
                <w:rFonts w:ascii="Arial" w:hAnsi="Arial" w:cs="Arial"/>
                <w:i/>
              </w:rPr>
              <w:t>becomes incorporated.</w:t>
            </w:r>
          </w:p>
          <w:p w14:paraId="5E415F35" w14:textId="77777777" w:rsidR="00E8275A" w:rsidRPr="00B23950" w:rsidRDefault="00E8275A" w:rsidP="00865C70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  <w:b/>
              </w:rPr>
              <w:t>Moved:</w:t>
            </w:r>
            <w:r w:rsidRPr="00B23950">
              <w:rPr>
                <w:rFonts w:ascii="Arial" w:hAnsi="Arial" w:cs="Arial"/>
              </w:rPr>
              <w:t xml:space="preserve">                                    </w:t>
            </w:r>
            <w:r w:rsidRPr="00B23950">
              <w:rPr>
                <w:rFonts w:ascii="Arial" w:hAnsi="Arial" w:cs="Arial"/>
                <w:b/>
              </w:rPr>
              <w:t>Seconded:</w:t>
            </w:r>
          </w:p>
          <w:p w14:paraId="0CEE6A6B" w14:textId="77777777" w:rsidR="00E8275A" w:rsidRPr="00B23950" w:rsidRDefault="00E8275A" w:rsidP="00865C70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Passed  / Not Passed</w:t>
            </w:r>
          </w:p>
        </w:tc>
      </w:tr>
      <w:tr w:rsidR="00E8275A" w:rsidRPr="00B23950" w14:paraId="3353F2B7" w14:textId="77777777" w:rsidTr="00B23950">
        <w:trPr>
          <w:trHeight w:val="688"/>
        </w:trPr>
        <w:tc>
          <w:tcPr>
            <w:tcW w:w="1029" w:type="dxa"/>
            <w:vAlign w:val="center"/>
          </w:tcPr>
          <w:p w14:paraId="7C77F063" w14:textId="77777777" w:rsidR="00E8275A" w:rsidRPr="00B23950" w:rsidRDefault="00E8275A" w:rsidP="00865C70">
            <w:pPr>
              <w:jc w:val="center"/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5</w:t>
            </w:r>
          </w:p>
        </w:tc>
        <w:tc>
          <w:tcPr>
            <w:tcW w:w="7897" w:type="dxa"/>
            <w:vAlign w:val="center"/>
          </w:tcPr>
          <w:p w14:paraId="204DEEB8" w14:textId="77777777" w:rsidR="00593D0F" w:rsidRPr="00B23950" w:rsidRDefault="00593D0F" w:rsidP="00593D0F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Resolution to adopt the constitution</w:t>
            </w:r>
          </w:p>
          <w:p w14:paraId="68CBB9EB" w14:textId="77777777" w:rsidR="00593D0F" w:rsidRPr="00B23950" w:rsidRDefault="00593D0F" w:rsidP="00593D0F">
            <w:pPr>
              <w:rPr>
                <w:rFonts w:ascii="Arial" w:hAnsi="Arial" w:cs="Arial"/>
                <w:i/>
              </w:rPr>
            </w:pPr>
            <w:r w:rsidRPr="00B23950">
              <w:rPr>
                <w:rFonts w:ascii="Arial" w:hAnsi="Arial" w:cs="Arial"/>
                <w:i/>
              </w:rPr>
              <w:lastRenderedPageBreak/>
              <w:t>Proposed resolution: That the constitution presented to the member is accepted.</w:t>
            </w:r>
          </w:p>
          <w:p w14:paraId="6AA86B99" w14:textId="77777777" w:rsidR="00593D0F" w:rsidRPr="00B23950" w:rsidRDefault="00593D0F" w:rsidP="00593D0F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  <w:b/>
              </w:rPr>
              <w:t>Moved:</w:t>
            </w:r>
            <w:r w:rsidRPr="00B23950">
              <w:rPr>
                <w:rFonts w:ascii="Arial" w:hAnsi="Arial" w:cs="Arial"/>
              </w:rPr>
              <w:t xml:space="preserve">                                    </w:t>
            </w:r>
            <w:r w:rsidRPr="00B23950">
              <w:rPr>
                <w:rFonts w:ascii="Arial" w:hAnsi="Arial" w:cs="Arial"/>
                <w:b/>
              </w:rPr>
              <w:t>Seconded:</w:t>
            </w:r>
          </w:p>
          <w:p w14:paraId="5A34B6C1" w14:textId="77777777" w:rsidR="00E8275A" w:rsidRPr="00B23950" w:rsidRDefault="00593D0F" w:rsidP="00593D0F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</w:rPr>
              <w:t>Passed  / Not Passed</w:t>
            </w:r>
          </w:p>
        </w:tc>
      </w:tr>
      <w:tr w:rsidR="00E8275A" w:rsidRPr="00B23950" w14:paraId="6CF66980" w14:textId="77777777" w:rsidTr="00B23950">
        <w:trPr>
          <w:trHeight w:val="668"/>
        </w:trPr>
        <w:tc>
          <w:tcPr>
            <w:tcW w:w="1029" w:type="dxa"/>
            <w:vAlign w:val="center"/>
          </w:tcPr>
          <w:p w14:paraId="36931FD6" w14:textId="77777777" w:rsidR="00E8275A" w:rsidRPr="00B23950" w:rsidRDefault="00593D0F" w:rsidP="00865C70">
            <w:pPr>
              <w:jc w:val="center"/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7897" w:type="dxa"/>
            <w:vAlign w:val="center"/>
          </w:tcPr>
          <w:p w14:paraId="453927EA" w14:textId="77777777" w:rsidR="00593D0F" w:rsidRPr="00B23950" w:rsidRDefault="00593D0F" w:rsidP="00593D0F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 xml:space="preserve">Election of Officers </w:t>
            </w:r>
          </w:p>
          <w:p w14:paraId="3CBD0750" w14:textId="77777777" w:rsidR="00593D0F" w:rsidRPr="00B23950" w:rsidRDefault="00593D0F" w:rsidP="00593D0F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[insert positions available, term, name of those nominating]</w:t>
            </w:r>
          </w:p>
          <w:p w14:paraId="3ACE5098" w14:textId="77777777" w:rsidR="00B23950" w:rsidRPr="00B23950" w:rsidRDefault="00B23950" w:rsidP="00B23950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  <w:b/>
              </w:rPr>
              <w:t>Moved:</w:t>
            </w:r>
            <w:r w:rsidRPr="00B23950">
              <w:rPr>
                <w:rFonts w:ascii="Arial" w:hAnsi="Arial" w:cs="Arial"/>
              </w:rPr>
              <w:t xml:space="preserve">                                    </w:t>
            </w:r>
            <w:r w:rsidRPr="00B23950">
              <w:rPr>
                <w:rFonts w:ascii="Arial" w:hAnsi="Arial" w:cs="Arial"/>
                <w:b/>
              </w:rPr>
              <w:t>Seconded:</w:t>
            </w:r>
          </w:p>
          <w:p w14:paraId="17F6AA78" w14:textId="77777777" w:rsidR="00E8275A" w:rsidRPr="00B23950" w:rsidRDefault="00B23950" w:rsidP="00B23950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</w:rPr>
              <w:t>Passed  / Not Passed</w:t>
            </w:r>
          </w:p>
        </w:tc>
      </w:tr>
      <w:tr w:rsidR="00ED519D" w:rsidRPr="00B23950" w14:paraId="6D430B8E" w14:textId="77777777" w:rsidTr="00B23950">
        <w:trPr>
          <w:trHeight w:val="668"/>
        </w:trPr>
        <w:tc>
          <w:tcPr>
            <w:tcW w:w="1029" w:type="dxa"/>
            <w:vAlign w:val="center"/>
          </w:tcPr>
          <w:p w14:paraId="443A3E46" w14:textId="77777777" w:rsidR="00ED519D" w:rsidRPr="00B23950" w:rsidRDefault="00593D0F" w:rsidP="00ED519D">
            <w:pPr>
              <w:jc w:val="center"/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7</w:t>
            </w:r>
          </w:p>
        </w:tc>
        <w:tc>
          <w:tcPr>
            <w:tcW w:w="7897" w:type="dxa"/>
            <w:vAlign w:val="center"/>
          </w:tcPr>
          <w:p w14:paraId="0973D721" w14:textId="77777777" w:rsidR="00ED519D" w:rsidRPr="00B23950" w:rsidRDefault="00593D0F" w:rsidP="00ED519D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Appointment of Public Officer</w:t>
            </w:r>
          </w:p>
          <w:p w14:paraId="3C10BC58" w14:textId="77777777" w:rsidR="00ED519D" w:rsidRPr="00B23950" w:rsidRDefault="00593D0F" w:rsidP="00ED519D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Nominated:</w:t>
            </w:r>
          </w:p>
          <w:p w14:paraId="69164E03" w14:textId="77777777" w:rsidR="00593D0F" w:rsidRPr="00B23950" w:rsidRDefault="00593D0F" w:rsidP="00ED519D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Supported:</w:t>
            </w:r>
          </w:p>
          <w:p w14:paraId="17BBC553" w14:textId="77777777" w:rsidR="00593D0F" w:rsidRPr="00B23950" w:rsidRDefault="00593D0F" w:rsidP="00593D0F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  <w:b/>
              </w:rPr>
              <w:t>Moved:</w:t>
            </w:r>
            <w:r w:rsidRPr="00B23950">
              <w:rPr>
                <w:rFonts w:ascii="Arial" w:hAnsi="Arial" w:cs="Arial"/>
              </w:rPr>
              <w:t xml:space="preserve">                                    </w:t>
            </w:r>
            <w:r w:rsidRPr="00B23950">
              <w:rPr>
                <w:rFonts w:ascii="Arial" w:hAnsi="Arial" w:cs="Arial"/>
                <w:b/>
              </w:rPr>
              <w:t>Seconded:</w:t>
            </w:r>
          </w:p>
          <w:p w14:paraId="198DBAC6" w14:textId="77777777" w:rsidR="006F7F3F" w:rsidRPr="00B23950" w:rsidRDefault="00593D0F" w:rsidP="00ED519D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</w:rPr>
              <w:t>Passed  / Not Passed</w:t>
            </w:r>
          </w:p>
        </w:tc>
      </w:tr>
      <w:tr w:rsidR="00593D0F" w:rsidRPr="00B23950" w14:paraId="5873E8AD" w14:textId="77777777" w:rsidTr="00B23950">
        <w:trPr>
          <w:trHeight w:val="668"/>
        </w:trPr>
        <w:tc>
          <w:tcPr>
            <w:tcW w:w="1029" w:type="dxa"/>
            <w:vAlign w:val="center"/>
          </w:tcPr>
          <w:p w14:paraId="401F2752" w14:textId="77777777" w:rsidR="00593D0F" w:rsidRPr="00B23950" w:rsidRDefault="00593D0F" w:rsidP="00ED519D">
            <w:pPr>
              <w:jc w:val="center"/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8</w:t>
            </w:r>
          </w:p>
        </w:tc>
        <w:tc>
          <w:tcPr>
            <w:tcW w:w="7897" w:type="dxa"/>
            <w:vAlign w:val="center"/>
          </w:tcPr>
          <w:p w14:paraId="06343B73" w14:textId="77777777" w:rsidR="00593D0F" w:rsidRPr="00B23950" w:rsidRDefault="00593D0F" w:rsidP="00593D0F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Resolution authorising public officer to lodge the application to become incorporated</w:t>
            </w:r>
          </w:p>
          <w:p w14:paraId="1CD96945" w14:textId="77777777" w:rsidR="00593D0F" w:rsidRPr="00B23950" w:rsidRDefault="00593D0F" w:rsidP="00593D0F">
            <w:pPr>
              <w:rPr>
                <w:rFonts w:ascii="Arial" w:hAnsi="Arial" w:cs="Arial"/>
                <w:i/>
              </w:rPr>
            </w:pPr>
            <w:r w:rsidRPr="00B23950">
              <w:rPr>
                <w:rFonts w:ascii="Arial" w:hAnsi="Arial" w:cs="Arial"/>
                <w:i/>
              </w:rPr>
              <w:t>Proposed resolution: That public officer is authorised to lodge the application to become incorporated.</w:t>
            </w:r>
          </w:p>
          <w:p w14:paraId="5BA84246" w14:textId="77777777" w:rsidR="00593D0F" w:rsidRPr="00B23950" w:rsidRDefault="00593D0F" w:rsidP="00593D0F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  <w:b/>
              </w:rPr>
              <w:t>Moved:</w:t>
            </w:r>
            <w:r w:rsidRPr="00B23950">
              <w:rPr>
                <w:rFonts w:ascii="Arial" w:hAnsi="Arial" w:cs="Arial"/>
              </w:rPr>
              <w:t xml:space="preserve">                                    </w:t>
            </w:r>
            <w:r w:rsidRPr="00B23950">
              <w:rPr>
                <w:rFonts w:ascii="Arial" w:hAnsi="Arial" w:cs="Arial"/>
                <w:b/>
              </w:rPr>
              <w:t>Seconded:</w:t>
            </w:r>
          </w:p>
          <w:p w14:paraId="610358D6" w14:textId="77777777" w:rsidR="00593D0F" w:rsidRPr="00B23950" w:rsidRDefault="00593D0F" w:rsidP="00593D0F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</w:rPr>
              <w:t>Passed  / Not Passed</w:t>
            </w:r>
          </w:p>
        </w:tc>
      </w:tr>
      <w:tr w:rsidR="00ED519D" w:rsidRPr="00B23950" w14:paraId="6F5E234D" w14:textId="77777777" w:rsidTr="00B23950">
        <w:trPr>
          <w:trHeight w:val="668"/>
        </w:trPr>
        <w:tc>
          <w:tcPr>
            <w:tcW w:w="1029" w:type="dxa"/>
            <w:vAlign w:val="center"/>
          </w:tcPr>
          <w:p w14:paraId="71B21401" w14:textId="77777777" w:rsidR="00ED519D" w:rsidRPr="00B23950" w:rsidRDefault="00593D0F" w:rsidP="00ED519D">
            <w:pPr>
              <w:jc w:val="center"/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10</w:t>
            </w:r>
          </w:p>
        </w:tc>
        <w:tc>
          <w:tcPr>
            <w:tcW w:w="7897" w:type="dxa"/>
            <w:vAlign w:val="center"/>
          </w:tcPr>
          <w:p w14:paraId="57B65E6D" w14:textId="77777777" w:rsidR="00ED519D" w:rsidRPr="00B23950" w:rsidRDefault="00ED519D" w:rsidP="00ED519D">
            <w:pPr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 xml:space="preserve">General </w:t>
            </w:r>
            <w:r w:rsidR="007B2E03">
              <w:rPr>
                <w:rFonts w:ascii="Arial" w:hAnsi="Arial" w:cs="Arial"/>
                <w:b/>
              </w:rPr>
              <w:t>b</w:t>
            </w:r>
            <w:r w:rsidRPr="00B23950">
              <w:rPr>
                <w:rFonts w:ascii="Arial" w:hAnsi="Arial" w:cs="Arial"/>
                <w:b/>
              </w:rPr>
              <w:t>usiness</w:t>
            </w:r>
          </w:p>
          <w:p w14:paraId="0A516360" w14:textId="77777777" w:rsidR="00ED519D" w:rsidRPr="00B23950" w:rsidRDefault="00ED519D" w:rsidP="00B23950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[</w:t>
            </w:r>
            <w:r w:rsidR="00B23950">
              <w:rPr>
                <w:rFonts w:ascii="Arial" w:hAnsi="Arial" w:cs="Arial"/>
              </w:rPr>
              <w:t xml:space="preserve">insert member input in </w:t>
            </w:r>
            <w:r w:rsidRPr="00B23950">
              <w:rPr>
                <w:rFonts w:ascii="Arial" w:hAnsi="Arial" w:cs="Arial"/>
              </w:rPr>
              <w:t>dot point]</w:t>
            </w:r>
          </w:p>
        </w:tc>
      </w:tr>
      <w:tr w:rsidR="00ED519D" w:rsidRPr="00B23950" w14:paraId="3019542F" w14:textId="77777777" w:rsidTr="00B23950">
        <w:trPr>
          <w:trHeight w:val="668"/>
        </w:trPr>
        <w:tc>
          <w:tcPr>
            <w:tcW w:w="1029" w:type="dxa"/>
            <w:vAlign w:val="center"/>
          </w:tcPr>
          <w:p w14:paraId="097D417A" w14:textId="77777777" w:rsidR="00ED519D" w:rsidRPr="00B23950" w:rsidRDefault="00593D0F" w:rsidP="00ED519D">
            <w:pPr>
              <w:jc w:val="center"/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11</w:t>
            </w:r>
          </w:p>
        </w:tc>
        <w:tc>
          <w:tcPr>
            <w:tcW w:w="7897" w:type="dxa"/>
            <w:vAlign w:val="center"/>
          </w:tcPr>
          <w:p w14:paraId="2545AC94" w14:textId="77777777" w:rsidR="00ED519D" w:rsidRPr="00B23950" w:rsidRDefault="00ED519D" w:rsidP="00ED519D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  <w:b/>
              </w:rPr>
              <w:t>Meeting closed</w:t>
            </w:r>
            <w:r w:rsidRPr="00B23950">
              <w:rPr>
                <w:rFonts w:ascii="Arial" w:hAnsi="Arial" w:cs="Arial"/>
              </w:rPr>
              <w:t xml:space="preserve"> [insert time]</w:t>
            </w:r>
          </w:p>
          <w:p w14:paraId="7CFA79A3" w14:textId="77777777" w:rsidR="00ED519D" w:rsidRPr="00B23950" w:rsidRDefault="00ED519D" w:rsidP="00593D0F">
            <w:pPr>
              <w:rPr>
                <w:rFonts w:ascii="Arial" w:hAnsi="Arial" w:cs="Arial"/>
              </w:rPr>
            </w:pPr>
            <w:r w:rsidRPr="00B23950">
              <w:rPr>
                <w:rFonts w:ascii="Arial" w:hAnsi="Arial" w:cs="Arial"/>
              </w:rPr>
              <w:t>Proposed AGM</w:t>
            </w:r>
            <w:r w:rsidR="00593D0F" w:rsidRPr="00B23950">
              <w:rPr>
                <w:rFonts w:ascii="Arial" w:hAnsi="Arial" w:cs="Arial"/>
              </w:rPr>
              <w:t>/ committee meeting</w:t>
            </w:r>
            <w:r w:rsidRPr="00B23950">
              <w:rPr>
                <w:rFonts w:ascii="Arial" w:hAnsi="Arial" w:cs="Arial"/>
              </w:rPr>
              <w:t xml:space="preserve"> date: [if known insert month/date]</w:t>
            </w:r>
          </w:p>
        </w:tc>
      </w:tr>
    </w:tbl>
    <w:p w14:paraId="56BF4D30" w14:textId="77777777" w:rsidR="00674B23" w:rsidRPr="00B23950" w:rsidRDefault="00674B23" w:rsidP="00674B23">
      <w:pPr>
        <w:rPr>
          <w:rFonts w:ascii="Arial" w:hAnsi="Arial" w:cs="Arial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ED519D" w:rsidRPr="00B23950" w14:paraId="3E732D26" w14:textId="77777777" w:rsidTr="00B23950">
        <w:trPr>
          <w:trHeight w:val="51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4011A89" w14:textId="77777777" w:rsidR="00ED519D" w:rsidRPr="00B23950" w:rsidRDefault="00ED519D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Minute taker:</w:t>
            </w:r>
          </w:p>
        </w:tc>
        <w:tc>
          <w:tcPr>
            <w:tcW w:w="5954" w:type="dxa"/>
          </w:tcPr>
          <w:p w14:paraId="3963A30E" w14:textId="77777777" w:rsidR="00ED519D" w:rsidRPr="00B23950" w:rsidRDefault="00ED519D" w:rsidP="00865C70">
            <w:pPr>
              <w:rPr>
                <w:rFonts w:ascii="Arial" w:hAnsi="Arial" w:cs="Arial"/>
              </w:rPr>
            </w:pPr>
          </w:p>
        </w:tc>
      </w:tr>
      <w:tr w:rsidR="00ED519D" w:rsidRPr="00B23950" w14:paraId="3F56ADF3" w14:textId="77777777" w:rsidTr="00B23950">
        <w:trPr>
          <w:trHeight w:val="50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397D535" w14:textId="77777777" w:rsidR="00ED519D" w:rsidRPr="00B23950" w:rsidRDefault="00ED519D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 xml:space="preserve">Signature and </w:t>
            </w:r>
            <w:r w:rsidR="007B2E03">
              <w:rPr>
                <w:rFonts w:ascii="Arial" w:hAnsi="Arial" w:cs="Arial"/>
                <w:b/>
              </w:rPr>
              <w:t>d</w:t>
            </w:r>
            <w:r w:rsidRPr="00B23950">
              <w:rPr>
                <w:rFonts w:ascii="Arial" w:hAnsi="Arial" w:cs="Arial"/>
                <w:b/>
              </w:rPr>
              <w:t>ate</w:t>
            </w:r>
          </w:p>
        </w:tc>
        <w:tc>
          <w:tcPr>
            <w:tcW w:w="5954" w:type="dxa"/>
          </w:tcPr>
          <w:p w14:paraId="52DB3A41" w14:textId="77777777" w:rsidR="00ED519D" w:rsidRPr="00B23950" w:rsidRDefault="00ED519D" w:rsidP="00865C70">
            <w:pPr>
              <w:rPr>
                <w:rFonts w:ascii="Arial" w:hAnsi="Arial" w:cs="Arial"/>
              </w:rPr>
            </w:pPr>
          </w:p>
        </w:tc>
      </w:tr>
      <w:tr w:rsidR="00ED519D" w:rsidRPr="00B23950" w14:paraId="27BFF71C" w14:textId="77777777" w:rsidTr="00B23950">
        <w:trPr>
          <w:trHeight w:val="50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B5C110D" w14:textId="77777777" w:rsidR="00ED519D" w:rsidRPr="00B23950" w:rsidRDefault="00ED519D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>Chairperson/ President name:</w:t>
            </w:r>
          </w:p>
        </w:tc>
        <w:tc>
          <w:tcPr>
            <w:tcW w:w="5954" w:type="dxa"/>
          </w:tcPr>
          <w:p w14:paraId="16070E65" w14:textId="77777777" w:rsidR="00ED519D" w:rsidRPr="00B23950" w:rsidRDefault="00ED519D" w:rsidP="00865C70">
            <w:pPr>
              <w:rPr>
                <w:rFonts w:ascii="Arial" w:hAnsi="Arial" w:cs="Arial"/>
              </w:rPr>
            </w:pPr>
          </w:p>
        </w:tc>
      </w:tr>
      <w:tr w:rsidR="00ED519D" w:rsidRPr="00B23950" w14:paraId="1A652E0C" w14:textId="77777777" w:rsidTr="00B23950">
        <w:trPr>
          <w:trHeight w:val="47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A77AC6A" w14:textId="77777777" w:rsidR="00ED519D" w:rsidRPr="00B23950" w:rsidRDefault="00ED519D" w:rsidP="00865C70">
            <w:pPr>
              <w:jc w:val="center"/>
              <w:rPr>
                <w:rFonts w:ascii="Arial" w:hAnsi="Arial" w:cs="Arial"/>
                <w:b/>
              </w:rPr>
            </w:pPr>
            <w:r w:rsidRPr="00B23950">
              <w:rPr>
                <w:rFonts w:ascii="Arial" w:hAnsi="Arial" w:cs="Arial"/>
                <w:b/>
              </w:rPr>
              <w:t xml:space="preserve">Signature and </w:t>
            </w:r>
            <w:r w:rsidR="007B2E03">
              <w:rPr>
                <w:rFonts w:ascii="Arial" w:hAnsi="Arial" w:cs="Arial"/>
                <w:b/>
              </w:rPr>
              <w:t>d</w:t>
            </w:r>
            <w:r w:rsidRPr="00B23950"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5954" w:type="dxa"/>
          </w:tcPr>
          <w:p w14:paraId="2C1E1DAD" w14:textId="77777777" w:rsidR="00ED519D" w:rsidRPr="00B23950" w:rsidRDefault="00ED519D" w:rsidP="00865C70">
            <w:pPr>
              <w:rPr>
                <w:rFonts w:ascii="Arial" w:hAnsi="Arial" w:cs="Arial"/>
              </w:rPr>
            </w:pPr>
          </w:p>
        </w:tc>
      </w:tr>
    </w:tbl>
    <w:p w14:paraId="36A43EAD" w14:textId="77777777" w:rsidR="00ED519D" w:rsidRPr="00B23950" w:rsidRDefault="00ED519D" w:rsidP="00674B23">
      <w:pPr>
        <w:rPr>
          <w:rFonts w:ascii="Arial" w:hAnsi="Arial" w:cs="Arial"/>
        </w:rPr>
      </w:pPr>
    </w:p>
    <w:p w14:paraId="56055527" w14:textId="77777777" w:rsidR="00E8275A" w:rsidRPr="00B23950" w:rsidRDefault="00E8275A" w:rsidP="00E8275A">
      <w:pPr>
        <w:rPr>
          <w:rFonts w:ascii="Arial" w:hAnsi="Arial" w:cs="Arial"/>
          <w:b/>
        </w:rPr>
      </w:pPr>
      <w:r w:rsidRPr="00B23950">
        <w:rPr>
          <w:rFonts w:ascii="Arial" w:hAnsi="Arial" w:cs="Arial"/>
          <w:b/>
        </w:rPr>
        <w:lastRenderedPageBreak/>
        <w:t>Attachment</w:t>
      </w:r>
      <w:r w:rsidR="006F7F3F" w:rsidRPr="00B23950">
        <w:rPr>
          <w:rFonts w:ascii="Arial" w:hAnsi="Arial" w:cs="Arial"/>
          <w:b/>
        </w:rPr>
        <w:t>s</w:t>
      </w:r>
      <w:r w:rsidRPr="00B23950">
        <w:rPr>
          <w:rFonts w:ascii="Arial" w:hAnsi="Arial" w:cs="Arial"/>
          <w:b/>
        </w:rPr>
        <w:t xml:space="preserve">: </w:t>
      </w:r>
    </w:p>
    <w:p w14:paraId="25A09EFF" w14:textId="77777777" w:rsidR="00E8275A" w:rsidRPr="00B23950" w:rsidRDefault="00593D0F" w:rsidP="00ED519D">
      <w:pPr>
        <w:pStyle w:val="ListParagraph"/>
        <w:numPr>
          <w:ilvl w:val="0"/>
          <w:numId w:val="10"/>
        </w:numPr>
        <w:spacing w:after="0" w:line="276" w:lineRule="auto"/>
        <w:contextualSpacing/>
        <w:rPr>
          <w:rFonts w:ascii="Arial" w:hAnsi="Arial" w:cs="Arial"/>
        </w:rPr>
      </w:pPr>
      <w:r w:rsidRPr="00B23950">
        <w:rPr>
          <w:rFonts w:ascii="Arial" w:hAnsi="Arial" w:cs="Arial"/>
        </w:rPr>
        <w:t>Application to become incorporated</w:t>
      </w:r>
    </w:p>
    <w:p w14:paraId="1E0070B5" w14:textId="77777777" w:rsidR="00593D0F" w:rsidRPr="00B23950" w:rsidRDefault="00593D0F" w:rsidP="00ED519D">
      <w:pPr>
        <w:pStyle w:val="ListParagraph"/>
        <w:numPr>
          <w:ilvl w:val="0"/>
          <w:numId w:val="10"/>
        </w:numPr>
        <w:spacing w:after="0" w:line="276" w:lineRule="auto"/>
        <w:contextualSpacing/>
        <w:rPr>
          <w:rFonts w:ascii="Arial" w:hAnsi="Arial" w:cs="Arial"/>
        </w:rPr>
      </w:pPr>
      <w:r w:rsidRPr="00B23950">
        <w:rPr>
          <w:rFonts w:ascii="Arial" w:hAnsi="Arial" w:cs="Arial"/>
        </w:rPr>
        <w:t>Constitution</w:t>
      </w:r>
    </w:p>
    <w:p w14:paraId="11F0A1F4" w14:textId="77777777" w:rsidR="00593D0F" w:rsidRPr="00B23950" w:rsidRDefault="00593D0F" w:rsidP="00593D0F">
      <w:pPr>
        <w:pStyle w:val="ListParagraph"/>
        <w:spacing w:after="0" w:line="276" w:lineRule="auto"/>
        <w:ind w:left="720"/>
        <w:contextualSpacing/>
        <w:rPr>
          <w:rFonts w:ascii="Arial" w:hAnsi="Arial" w:cs="Arial"/>
        </w:rPr>
      </w:pPr>
    </w:p>
    <w:p w14:paraId="5781CB15" w14:textId="77777777" w:rsidR="00E8275A" w:rsidRPr="00B23950" w:rsidRDefault="00E8275A" w:rsidP="00674B23">
      <w:pPr>
        <w:rPr>
          <w:rFonts w:ascii="Arial" w:hAnsi="Arial" w:cs="Arial"/>
        </w:rPr>
      </w:pPr>
    </w:p>
    <w:p w14:paraId="2958BC5F" w14:textId="77777777" w:rsidR="00674B23" w:rsidRPr="00B23950" w:rsidRDefault="00674B23" w:rsidP="00674B23">
      <w:pPr>
        <w:rPr>
          <w:rFonts w:ascii="Arial" w:hAnsi="Arial" w:cs="Arial"/>
        </w:rPr>
      </w:pPr>
      <w:r w:rsidRPr="00B23950">
        <w:rPr>
          <w:rFonts w:ascii="Arial" w:hAnsi="Arial" w:cs="Arial"/>
          <w:i/>
          <w:color w:val="A6A6A6" w:themeColor="background1" w:themeShade="A6"/>
        </w:rPr>
        <w:t>This template is an example only.</w:t>
      </w:r>
      <w:r w:rsidRPr="00B23950">
        <w:rPr>
          <w:rFonts w:ascii="Arial" w:hAnsi="Arial" w:cs="Arial"/>
          <w:b/>
          <w:bCs/>
          <w:i/>
          <w:color w:val="A6A6A6" w:themeColor="background1" w:themeShade="A6"/>
        </w:rPr>
        <w:t xml:space="preserve"> </w:t>
      </w:r>
      <w:r w:rsidRPr="00B23950">
        <w:rPr>
          <w:rFonts w:ascii="Arial" w:hAnsi="Arial" w:cs="Arial"/>
          <w:i/>
          <w:color w:val="A6A6A6" w:themeColor="background1" w:themeShade="A6"/>
        </w:rPr>
        <w:t xml:space="preserve">Check your constitution and any legislation that applies to find out whether you need to make any changes to this template before using it. </w:t>
      </w:r>
    </w:p>
    <w:p w14:paraId="4C3F56E3" w14:textId="77777777" w:rsidR="006861D3" w:rsidRPr="00B23950" w:rsidRDefault="006861D3" w:rsidP="00674B23">
      <w:pPr>
        <w:pStyle w:val="Heading2"/>
        <w:rPr>
          <w:rFonts w:ascii="Arial" w:hAnsi="Arial" w:cs="Arial"/>
        </w:rPr>
      </w:pPr>
    </w:p>
    <w:sectPr w:rsidR="006861D3" w:rsidRPr="00B23950" w:rsidSect="006861D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794" w:bottom="794" w:left="1134" w:header="794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4617" w14:textId="77777777" w:rsidR="00F1569D" w:rsidRDefault="00F1569D" w:rsidP="007332FF">
      <w:r>
        <w:separator/>
      </w:r>
    </w:p>
  </w:endnote>
  <w:endnote w:type="continuationSeparator" w:id="0">
    <w:p w14:paraId="43A4FDC5" w14:textId="77777777" w:rsidR="00F1569D" w:rsidRDefault="00F1569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B1FE" w14:textId="77777777" w:rsidR="00A332F6" w:rsidRPr="00622090" w:rsidRDefault="00A332F6" w:rsidP="004F4A90">
    <w:pPr>
      <w:spacing w:after="0"/>
      <w:ind w:left="-851"/>
    </w:pPr>
  </w:p>
  <w:tbl>
    <w:tblPr>
      <w:tblW w:w="7797" w:type="dxa"/>
      <w:tblInd w:w="-28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97"/>
    </w:tblGrid>
    <w:tr w:rsidR="00ED519D" w:rsidRPr="00622090" w14:paraId="35121CF0" w14:textId="77777777" w:rsidTr="00ED519D">
      <w:trPr>
        <w:cantSplit/>
        <w:trHeight w:hRule="exact" w:val="567"/>
      </w:trPr>
      <w:tc>
        <w:tcPr>
          <w:tcW w:w="7797" w:type="dxa"/>
          <w:tcBorders>
            <w:top w:val="single" w:sz="4" w:space="0" w:color="auto"/>
          </w:tcBorders>
          <w:vAlign w:val="bottom"/>
        </w:tcPr>
        <w:p w14:paraId="1E621D7E" w14:textId="77777777" w:rsidR="00ED519D" w:rsidRPr="004E736B" w:rsidRDefault="00ED519D" w:rsidP="00A332F6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03516B">
            <w:rPr>
              <w:noProof/>
              <w:sz w:val="19"/>
            </w:rPr>
            <w:t>3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03516B">
            <w:rPr>
              <w:noProof/>
              <w:sz w:val="19"/>
            </w:rPr>
            <w:t>3</w:t>
          </w:r>
          <w:r w:rsidRPr="00622090">
            <w:rPr>
              <w:sz w:val="19"/>
            </w:rPr>
            <w:fldChar w:fldCharType="end"/>
          </w:r>
        </w:p>
      </w:tc>
    </w:tr>
  </w:tbl>
  <w:p w14:paraId="12ED0130" w14:textId="77777777" w:rsidR="00A332F6" w:rsidRPr="0033607F" w:rsidRDefault="00A332F6" w:rsidP="00A332F6">
    <w:pPr>
      <w:pStyle w:val="Hidden"/>
      <w:rPr>
        <w:rStyle w:val="PageNumber"/>
        <w:sz w:val="2"/>
      </w:rPr>
    </w:pPr>
  </w:p>
  <w:p w14:paraId="2953500A" w14:textId="77777777" w:rsidR="00A332F6" w:rsidRPr="00A332F6" w:rsidRDefault="00A332F6" w:rsidP="00A332F6">
    <w:pPr>
      <w:pStyle w:val="Hidden"/>
      <w:rPr>
        <w:rStyle w:val="PageNumber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4B73" w14:textId="77777777" w:rsidR="00622090" w:rsidRPr="00622090" w:rsidRDefault="00622090" w:rsidP="004F4A90">
    <w:pPr>
      <w:spacing w:after="0"/>
      <w:ind w:left="-851"/>
    </w:pPr>
  </w:p>
  <w:tbl>
    <w:tblPr>
      <w:tblW w:w="10207" w:type="dxa"/>
      <w:tblInd w:w="-28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97"/>
      <w:gridCol w:w="2410"/>
    </w:tblGrid>
    <w:tr w:rsidR="00622090" w:rsidRPr="00622090" w14:paraId="7FF90A8B" w14:textId="77777777" w:rsidTr="006861D3">
      <w:trPr>
        <w:cantSplit/>
        <w:trHeight w:hRule="exact" w:val="567"/>
      </w:trPr>
      <w:tc>
        <w:tcPr>
          <w:tcW w:w="7797" w:type="dxa"/>
          <w:tcBorders>
            <w:top w:val="single" w:sz="4" w:space="0" w:color="auto"/>
          </w:tcBorders>
          <w:vAlign w:val="bottom"/>
        </w:tcPr>
        <w:p w14:paraId="73823D50" w14:textId="77777777" w:rsidR="00622090" w:rsidRPr="004E736B" w:rsidRDefault="004E736B" w:rsidP="00622090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03516B">
            <w:rPr>
              <w:noProof/>
              <w:sz w:val="19"/>
            </w:rPr>
            <w:t>1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03516B">
            <w:rPr>
              <w:noProof/>
              <w:sz w:val="19"/>
            </w:rPr>
            <w:t>3</w:t>
          </w:r>
          <w:r w:rsidRPr="00622090">
            <w:rPr>
              <w:sz w:val="19"/>
            </w:rPr>
            <w:fldChar w:fldCharType="end"/>
          </w:r>
        </w:p>
      </w:tc>
      <w:tc>
        <w:tcPr>
          <w:tcW w:w="2410" w:type="dxa"/>
          <w:tcBorders>
            <w:top w:val="single" w:sz="4" w:space="0" w:color="auto"/>
          </w:tcBorders>
          <w:vAlign w:val="bottom"/>
        </w:tcPr>
        <w:p w14:paraId="66770B4A" w14:textId="77777777" w:rsidR="00622090" w:rsidRPr="00622090" w:rsidRDefault="005B3F04" w:rsidP="00622090">
          <w:pPr>
            <w:spacing w:after="0"/>
            <w:jc w:val="right"/>
          </w:pPr>
          <w:r>
            <w:rPr>
              <w:rStyle w:val="PageNumber"/>
              <w:b/>
            </w:rPr>
            <w:t>www.tourismnt.com</w:t>
          </w:r>
          <w:r w:rsidR="004E736B" w:rsidRPr="00B368A4">
            <w:rPr>
              <w:rStyle w:val="PageNumber"/>
              <w:b/>
            </w:rPr>
            <w:t>.au</w:t>
          </w:r>
        </w:p>
      </w:tc>
    </w:tr>
  </w:tbl>
  <w:p w14:paraId="10166F95" w14:textId="77777777" w:rsidR="00622090" w:rsidRPr="0033607F" w:rsidRDefault="00622090" w:rsidP="0033607F">
    <w:pPr>
      <w:pStyle w:val="Hidden"/>
      <w:rPr>
        <w:rStyle w:val="PageNumber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BD44" w14:textId="77777777" w:rsidR="00F1569D" w:rsidRDefault="00F1569D" w:rsidP="007332FF">
      <w:r>
        <w:separator/>
      </w:r>
    </w:p>
  </w:footnote>
  <w:footnote w:type="continuationSeparator" w:id="0">
    <w:p w14:paraId="5B1B89D2" w14:textId="77777777" w:rsidR="00F1569D" w:rsidRDefault="00F1569D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DDD0" w14:textId="77777777" w:rsidR="00983000" w:rsidRPr="00162207" w:rsidRDefault="00983000" w:rsidP="00AA6683">
    <w:pPr>
      <w:pStyle w:val="Header"/>
      <w:tabs>
        <w:tab w:val="clear" w:pos="9638"/>
        <w:tab w:val="right" w:pos="1031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07FE" w14:textId="77777777" w:rsidR="0020671B" w:rsidRPr="00B23950" w:rsidRDefault="0020671B" w:rsidP="0020671B">
    <w:pPr>
      <w:pStyle w:val="Header"/>
      <w:jc w:val="center"/>
      <w:rPr>
        <w:rFonts w:ascii="Arial" w:hAnsi="Arial" w:cs="Arial"/>
        <w:noProof/>
        <w:lang w:eastAsia="en-AU"/>
      </w:rPr>
    </w:pPr>
    <w:r w:rsidRPr="00B23950">
      <w:rPr>
        <w:rFonts w:ascii="Arial" w:hAnsi="Arial" w:cs="Arial"/>
        <w:noProof/>
        <w:lang w:eastAsia="en-AU"/>
      </w:rPr>
      <w:t>Insert Incorporated Associations Logo Here</w:t>
    </w:r>
  </w:p>
  <w:p w14:paraId="29DB636E" w14:textId="77777777" w:rsidR="00E908F1" w:rsidRPr="000E3ED2" w:rsidRDefault="00100A65" w:rsidP="00A75ACB">
    <w:pPr>
      <w:pStyle w:val="Hidden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90A1D6" wp14:editId="4E9D4FC8">
              <wp:simplePos x="0" y="0"/>
              <wp:positionH relativeFrom="column">
                <wp:posOffset>-245658069</wp:posOffset>
              </wp:positionH>
              <wp:positionV relativeFrom="paragraph">
                <wp:posOffset>-248840307</wp:posOffset>
              </wp:positionV>
              <wp:extent cx="302895" cy="143510"/>
              <wp:effectExtent l="3493" t="0" r="5397" b="5398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02895" cy="1435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A5823F" id="Rectangle 2" o:spid="_x0000_s1026" style="position:absolute;margin-left:-19343.15pt;margin-top:-19593.7pt;width:23.85pt;height:11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" fillcolor="#c25062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8F5278C"/>
    <w:multiLevelType w:val="hybridMultilevel"/>
    <w:tmpl w:val="B890F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A83CEC"/>
    <w:multiLevelType w:val="hybridMultilevel"/>
    <w:tmpl w:val="93A00942"/>
    <w:lvl w:ilvl="0" w:tplc="9024253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10A1A"/>
    <w:multiLevelType w:val="hybridMultilevel"/>
    <w:tmpl w:val="D6F06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583496106">
    <w:abstractNumId w:val="20"/>
  </w:num>
  <w:num w:numId="2" w16cid:durableId="678653810">
    <w:abstractNumId w:val="12"/>
  </w:num>
  <w:num w:numId="3" w16cid:durableId="457602674">
    <w:abstractNumId w:val="36"/>
  </w:num>
  <w:num w:numId="4" w16cid:durableId="1024137777">
    <w:abstractNumId w:val="23"/>
  </w:num>
  <w:num w:numId="5" w16cid:durableId="1904756213">
    <w:abstractNumId w:val="16"/>
  </w:num>
  <w:num w:numId="6" w16cid:durableId="1146120548">
    <w:abstractNumId w:val="8"/>
  </w:num>
  <w:num w:numId="7" w16cid:durableId="2100905625">
    <w:abstractNumId w:val="25"/>
  </w:num>
  <w:num w:numId="8" w16cid:durableId="1742677799">
    <w:abstractNumId w:val="15"/>
  </w:num>
  <w:num w:numId="9" w16cid:durableId="453712759">
    <w:abstractNumId w:val="32"/>
  </w:num>
  <w:num w:numId="10" w16cid:durableId="853374829">
    <w:abstractNumId w:val="33"/>
  </w:num>
  <w:num w:numId="11" w16cid:durableId="54737564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trackRevisions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08"/>
    <w:rsid w:val="00001DA5"/>
    <w:rsid w:val="00001DDF"/>
    <w:rsid w:val="0000322D"/>
    <w:rsid w:val="00007670"/>
    <w:rsid w:val="00010665"/>
    <w:rsid w:val="00023412"/>
    <w:rsid w:val="0002393A"/>
    <w:rsid w:val="00027DB8"/>
    <w:rsid w:val="00031A96"/>
    <w:rsid w:val="0003516B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4A48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A78B3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0992"/>
    <w:rsid w:val="00100A65"/>
    <w:rsid w:val="00104E7F"/>
    <w:rsid w:val="001137EC"/>
    <w:rsid w:val="001152F5"/>
    <w:rsid w:val="00117743"/>
    <w:rsid w:val="00117F5B"/>
    <w:rsid w:val="00132658"/>
    <w:rsid w:val="00132670"/>
    <w:rsid w:val="00142A13"/>
    <w:rsid w:val="00150DC0"/>
    <w:rsid w:val="001529B2"/>
    <w:rsid w:val="00156CD4"/>
    <w:rsid w:val="001614BE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7563"/>
    <w:rsid w:val="001F59E6"/>
    <w:rsid w:val="00201DAA"/>
    <w:rsid w:val="00203F1C"/>
    <w:rsid w:val="00204CC7"/>
    <w:rsid w:val="00206308"/>
    <w:rsid w:val="0020671B"/>
    <w:rsid w:val="00206936"/>
    <w:rsid w:val="00206C6F"/>
    <w:rsid w:val="00206FBD"/>
    <w:rsid w:val="00207746"/>
    <w:rsid w:val="00227C18"/>
    <w:rsid w:val="00230031"/>
    <w:rsid w:val="00235C01"/>
    <w:rsid w:val="00247343"/>
    <w:rsid w:val="00265C56"/>
    <w:rsid w:val="002716CD"/>
    <w:rsid w:val="00274D4B"/>
    <w:rsid w:val="002806F5"/>
    <w:rsid w:val="002812CA"/>
    <w:rsid w:val="00281577"/>
    <w:rsid w:val="002926BC"/>
    <w:rsid w:val="00293A72"/>
    <w:rsid w:val="00295F62"/>
    <w:rsid w:val="002A0160"/>
    <w:rsid w:val="002A30C3"/>
    <w:rsid w:val="002A5BBC"/>
    <w:rsid w:val="002A6F6A"/>
    <w:rsid w:val="002A7712"/>
    <w:rsid w:val="002B38F7"/>
    <w:rsid w:val="002B4F50"/>
    <w:rsid w:val="002B5591"/>
    <w:rsid w:val="002B6AA4"/>
    <w:rsid w:val="002C1FE9"/>
    <w:rsid w:val="002D3A57"/>
    <w:rsid w:val="002D4849"/>
    <w:rsid w:val="002D561F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6656"/>
    <w:rsid w:val="00307FE1"/>
    <w:rsid w:val="003164BA"/>
    <w:rsid w:val="00322349"/>
    <w:rsid w:val="003258E6"/>
    <w:rsid w:val="0033607F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1865"/>
    <w:rsid w:val="00385506"/>
    <w:rsid w:val="00390CE3"/>
    <w:rsid w:val="00394876"/>
    <w:rsid w:val="00394AAF"/>
    <w:rsid w:val="00394CE5"/>
    <w:rsid w:val="003A38E4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57E4"/>
    <w:rsid w:val="00426E25"/>
    <w:rsid w:val="00427D9C"/>
    <w:rsid w:val="00427E7E"/>
    <w:rsid w:val="0043465D"/>
    <w:rsid w:val="00443B6E"/>
    <w:rsid w:val="0045420A"/>
    <w:rsid w:val="004554D4"/>
    <w:rsid w:val="0045612B"/>
    <w:rsid w:val="0045725B"/>
    <w:rsid w:val="00461744"/>
    <w:rsid w:val="00466185"/>
    <w:rsid w:val="00466303"/>
    <w:rsid w:val="00466597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A358B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E736B"/>
    <w:rsid w:val="004F016A"/>
    <w:rsid w:val="004F4A90"/>
    <w:rsid w:val="004F52E5"/>
    <w:rsid w:val="004F601E"/>
    <w:rsid w:val="00500F94"/>
    <w:rsid w:val="00502FB3"/>
    <w:rsid w:val="00503313"/>
    <w:rsid w:val="00503DE9"/>
    <w:rsid w:val="0050530C"/>
    <w:rsid w:val="00505DEA"/>
    <w:rsid w:val="00507782"/>
    <w:rsid w:val="00512A04"/>
    <w:rsid w:val="00520499"/>
    <w:rsid w:val="0052190F"/>
    <w:rsid w:val="005249F5"/>
    <w:rsid w:val="005260F7"/>
    <w:rsid w:val="005273E7"/>
    <w:rsid w:val="00543BD1"/>
    <w:rsid w:val="00546B3F"/>
    <w:rsid w:val="00556113"/>
    <w:rsid w:val="00564C12"/>
    <w:rsid w:val="005654B8"/>
    <w:rsid w:val="005762CC"/>
    <w:rsid w:val="00582D3D"/>
    <w:rsid w:val="00590040"/>
    <w:rsid w:val="00593D0F"/>
    <w:rsid w:val="00594B48"/>
    <w:rsid w:val="00595386"/>
    <w:rsid w:val="00597234"/>
    <w:rsid w:val="005A452C"/>
    <w:rsid w:val="005A4AC0"/>
    <w:rsid w:val="005A5FDF"/>
    <w:rsid w:val="005A71AE"/>
    <w:rsid w:val="005B0FB7"/>
    <w:rsid w:val="005B122A"/>
    <w:rsid w:val="005B1FCB"/>
    <w:rsid w:val="005B3F04"/>
    <w:rsid w:val="005B5AC2"/>
    <w:rsid w:val="005C2833"/>
    <w:rsid w:val="005E144D"/>
    <w:rsid w:val="005E147B"/>
    <w:rsid w:val="005E1500"/>
    <w:rsid w:val="005E3A43"/>
    <w:rsid w:val="005F0B17"/>
    <w:rsid w:val="005F3922"/>
    <w:rsid w:val="005F77C7"/>
    <w:rsid w:val="00620675"/>
    <w:rsid w:val="00622090"/>
    <w:rsid w:val="00622910"/>
    <w:rsid w:val="006254B6"/>
    <w:rsid w:val="00627FC8"/>
    <w:rsid w:val="006433C3"/>
    <w:rsid w:val="00650F5B"/>
    <w:rsid w:val="006658E5"/>
    <w:rsid w:val="006670D7"/>
    <w:rsid w:val="006719EA"/>
    <w:rsid w:val="00671F13"/>
    <w:rsid w:val="0067400A"/>
    <w:rsid w:val="00674B23"/>
    <w:rsid w:val="0068443D"/>
    <w:rsid w:val="006847AD"/>
    <w:rsid w:val="006861D3"/>
    <w:rsid w:val="0069114B"/>
    <w:rsid w:val="006944C1"/>
    <w:rsid w:val="006A10F4"/>
    <w:rsid w:val="006A756A"/>
    <w:rsid w:val="006D3037"/>
    <w:rsid w:val="006D66F7"/>
    <w:rsid w:val="006F7F3F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0DE"/>
    <w:rsid w:val="0073182E"/>
    <w:rsid w:val="007332FF"/>
    <w:rsid w:val="007408F5"/>
    <w:rsid w:val="00741EAE"/>
    <w:rsid w:val="00755248"/>
    <w:rsid w:val="0076190B"/>
    <w:rsid w:val="007622ED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2E03"/>
    <w:rsid w:val="007B56EC"/>
    <w:rsid w:val="007B5C09"/>
    <w:rsid w:val="007B5DA2"/>
    <w:rsid w:val="007C0966"/>
    <w:rsid w:val="007C19E7"/>
    <w:rsid w:val="007C5CFD"/>
    <w:rsid w:val="007C6D9F"/>
    <w:rsid w:val="007D45A4"/>
    <w:rsid w:val="007D4893"/>
    <w:rsid w:val="007E70CF"/>
    <w:rsid w:val="007E74A4"/>
    <w:rsid w:val="007F1B6F"/>
    <w:rsid w:val="007F263F"/>
    <w:rsid w:val="007F3CE9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6F9B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26E2D"/>
    <w:rsid w:val="00932F6B"/>
    <w:rsid w:val="009468BC"/>
    <w:rsid w:val="00947FAE"/>
    <w:rsid w:val="009521C9"/>
    <w:rsid w:val="009616DF"/>
    <w:rsid w:val="0096542F"/>
    <w:rsid w:val="00965F6E"/>
    <w:rsid w:val="00967FA7"/>
    <w:rsid w:val="00971645"/>
    <w:rsid w:val="00977919"/>
    <w:rsid w:val="00983000"/>
    <w:rsid w:val="009870FA"/>
    <w:rsid w:val="009921C3"/>
    <w:rsid w:val="00993985"/>
    <w:rsid w:val="0099551D"/>
    <w:rsid w:val="0099599E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5E1"/>
    <w:rsid w:val="00A22C38"/>
    <w:rsid w:val="00A25193"/>
    <w:rsid w:val="00A26E80"/>
    <w:rsid w:val="00A30CC6"/>
    <w:rsid w:val="00A31AE8"/>
    <w:rsid w:val="00A332F6"/>
    <w:rsid w:val="00A3739D"/>
    <w:rsid w:val="00A37DDA"/>
    <w:rsid w:val="00A45005"/>
    <w:rsid w:val="00A45FE5"/>
    <w:rsid w:val="00A75ACB"/>
    <w:rsid w:val="00A76790"/>
    <w:rsid w:val="00A925EC"/>
    <w:rsid w:val="00A929AA"/>
    <w:rsid w:val="00A92B6B"/>
    <w:rsid w:val="00A96CA7"/>
    <w:rsid w:val="00AA3282"/>
    <w:rsid w:val="00AA541E"/>
    <w:rsid w:val="00AA6683"/>
    <w:rsid w:val="00AB0456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3950"/>
    <w:rsid w:val="00B257E1"/>
    <w:rsid w:val="00B2599A"/>
    <w:rsid w:val="00B27AC4"/>
    <w:rsid w:val="00B343CC"/>
    <w:rsid w:val="00B368A4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B6BC1"/>
    <w:rsid w:val="00BC1BB8"/>
    <w:rsid w:val="00BD7FE1"/>
    <w:rsid w:val="00BE37C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4EA3"/>
    <w:rsid w:val="00C6753C"/>
    <w:rsid w:val="00C72867"/>
    <w:rsid w:val="00C75E81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EBE"/>
    <w:rsid w:val="00D36A49"/>
    <w:rsid w:val="00D4739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3E9"/>
    <w:rsid w:val="00DC5DD9"/>
    <w:rsid w:val="00DC6D2D"/>
    <w:rsid w:val="00DD2796"/>
    <w:rsid w:val="00DD2FA7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2F72"/>
    <w:rsid w:val="00E33136"/>
    <w:rsid w:val="00E34D7C"/>
    <w:rsid w:val="00E3723D"/>
    <w:rsid w:val="00E44C89"/>
    <w:rsid w:val="00E457A6"/>
    <w:rsid w:val="00E46203"/>
    <w:rsid w:val="00E61BA2"/>
    <w:rsid w:val="00E63864"/>
    <w:rsid w:val="00E6403F"/>
    <w:rsid w:val="00E75451"/>
    <w:rsid w:val="00E770C4"/>
    <w:rsid w:val="00E8275A"/>
    <w:rsid w:val="00E84C5A"/>
    <w:rsid w:val="00E855A4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519D"/>
    <w:rsid w:val="00ED5B7B"/>
    <w:rsid w:val="00EE38FA"/>
    <w:rsid w:val="00EE3E2C"/>
    <w:rsid w:val="00EE5D23"/>
    <w:rsid w:val="00EE750D"/>
    <w:rsid w:val="00EF3CA4"/>
    <w:rsid w:val="00EF7859"/>
    <w:rsid w:val="00F014DA"/>
    <w:rsid w:val="00F02591"/>
    <w:rsid w:val="00F1569D"/>
    <w:rsid w:val="00F41FD4"/>
    <w:rsid w:val="00F5696E"/>
    <w:rsid w:val="00F60EFF"/>
    <w:rsid w:val="00F67D2D"/>
    <w:rsid w:val="00F858F2"/>
    <w:rsid w:val="00F860CC"/>
    <w:rsid w:val="00F94398"/>
    <w:rsid w:val="00FA2AF8"/>
    <w:rsid w:val="00FB2B56"/>
    <w:rsid w:val="00FB35DB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1C10E"/>
  <w15:docId w15:val="{8D50A39E-5044-47AB-987F-79E02509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1AE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6203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6203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6203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6203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character" w:customStyle="1" w:styleId="TitleChar">
    <w:name w:val="Title Char"/>
    <w:basedOn w:val="DefaultParagraphFont"/>
    <w:link w:val="Title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6203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link w:val="BlockTextChar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99"/>
    <w:rsid w:val="00162207"/>
    <w:pPr>
      <w:tabs>
        <w:tab w:val="right" w:pos="9638"/>
      </w:tabs>
      <w:spacing w:after="600"/>
    </w:pPr>
  </w:style>
  <w:style w:type="character" w:customStyle="1" w:styleId="HeaderChar">
    <w:name w:val="Header Char"/>
    <w:aliases w:val="Page header Char"/>
    <w:basedOn w:val="DefaultParagraphFont"/>
    <w:link w:val="Header"/>
    <w:uiPriority w:val="99"/>
    <w:rsid w:val="00162207"/>
    <w:rPr>
      <w:rFonts w:ascii="Lato" w:hAnsi="Lato"/>
    </w:rPr>
  </w:style>
  <w:style w:type="paragraph" w:styleId="Footer">
    <w:name w:val="footer"/>
    <w:basedOn w:val="Normal"/>
    <w:link w:val="FooterChar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unhideWhenUsed/>
    <w:rsid w:val="00F41FD4"/>
    <w:pPr>
      <w:numPr>
        <w:ilvl w:val="1"/>
      </w:numPr>
      <w:spacing w:after="160"/>
    </w:pPr>
    <w:rPr>
      <w:rFonts w:eastAsia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6203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8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4F52E5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132670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7622ED"/>
    <w:rPr>
      <w:sz w:val="19"/>
    </w:rPr>
  </w:style>
  <w:style w:type="paragraph" w:customStyle="1" w:styleId="Hidden">
    <w:name w:val="Hidden"/>
    <w:basedOn w:val="Normal"/>
    <w:uiPriority w:val="9"/>
    <w:rsid w:val="00A332F6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customStyle="1" w:styleId="Yourssincerely">
    <w:name w:val="Yours sincerely"/>
    <w:basedOn w:val="Normal"/>
    <w:uiPriority w:val="4"/>
    <w:rsid w:val="00B368A4"/>
    <w:pPr>
      <w:spacing w:before="600" w:after="1200"/>
    </w:pPr>
    <w:rPr>
      <w:rFonts w:eastAsia="Times New Roman"/>
      <w:szCs w:val="20"/>
    </w:rPr>
  </w:style>
  <w:style w:type="paragraph" w:customStyle="1" w:styleId="DearSirMadam">
    <w:name w:val="Dear Sir/Madam"/>
    <w:basedOn w:val="Normal"/>
    <w:rsid w:val="00E32F72"/>
    <w:pPr>
      <w:spacing w:before="960"/>
    </w:pPr>
    <w:rPr>
      <w:rFonts w:eastAsia="Times New Roman"/>
      <w:szCs w:val="20"/>
    </w:rPr>
  </w:style>
  <w:style w:type="paragraph" w:customStyle="1" w:styleId="BulletedList">
    <w:name w:val="Bulleted List"/>
    <w:basedOn w:val="ListParagraph"/>
    <w:link w:val="BulletedListChar"/>
    <w:qFormat/>
    <w:rsid w:val="006861D3"/>
    <w:pPr>
      <w:numPr>
        <w:numId w:val="9"/>
      </w:numPr>
      <w:spacing w:after="200"/>
      <w:ind w:left="426"/>
      <w:contextualSpacing/>
    </w:pPr>
  </w:style>
  <w:style w:type="character" w:customStyle="1" w:styleId="BlockTextChar">
    <w:name w:val="Block Text Char"/>
    <w:basedOn w:val="DefaultParagraphFont"/>
    <w:link w:val="BlockText"/>
    <w:semiHidden/>
    <w:rsid w:val="006861D3"/>
    <w:rPr>
      <w:rFonts w:ascii="Lato" w:eastAsiaTheme="minorEastAsia" w:hAnsi="Lato"/>
      <w:iCs/>
    </w:rPr>
  </w:style>
  <w:style w:type="character" w:customStyle="1" w:styleId="ListParagraphChar">
    <w:name w:val="List Paragraph Char"/>
    <w:basedOn w:val="BlockTextChar"/>
    <w:link w:val="ListParagraph"/>
    <w:uiPriority w:val="34"/>
    <w:rsid w:val="006861D3"/>
    <w:rPr>
      <w:rFonts w:ascii="Lato" w:eastAsiaTheme="minorEastAsia" w:hAnsi="Lato"/>
      <w:iCs/>
    </w:rPr>
  </w:style>
  <w:style w:type="character" w:customStyle="1" w:styleId="BulletedListChar">
    <w:name w:val="Bulleted List Char"/>
    <w:basedOn w:val="ListParagraphChar"/>
    <w:link w:val="BulletedList"/>
    <w:rsid w:val="006861D3"/>
    <w:rPr>
      <w:rFonts w:ascii="Lato" w:eastAsiaTheme="minorEastAsia" w:hAnsi="Lato"/>
      <w:iCs/>
    </w:rPr>
  </w:style>
  <w:style w:type="paragraph" w:styleId="Revision">
    <w:name w:val="Revision"/>
    <w:hidden/>
    <w:uiPriority w:val="99"/>
    <w:semiHidden/>
    <w:rsid w:val="00204CC7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ba\AppData\Local\Packages\Microsoft.MicrosoftEdge_8wekyb3d8bbwe\TempState\Downloads\TNT_Factsheet-Portrait%20(1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C3B524-54BA-42D9-810D-5D59E8CD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TNT_Factsheet-Portrait (1).dotx</Template>
  <TotalTime>17</TotalTime>
  <Pages>3</Pages>
  <Words>241</Words>
  <Characters>1446</Characters>
  <Application>Microsoft Office Word</Application>
  <DocSecurity>0</DocSecurity>
  <Lines>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&lt;Subject of letter&gt;</vt:lpstr>
    </vt:vector>
  </TitlesOfParts>
  <Company>&lt;NAME&gt;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meeting minutes template</dc:title>
  <dc:creator>NorthernTerritoryGovernment@ntgov.onmicrosoft.com</dc:creator>
  <cp:lastModifiedBy>Nicola Kalmar</cp:lastModifiedBy>
  <cp:revision>6</cp:revision>
  <cp:lastPrinted>2019-09-02T01:03:00Z</cp:lastPrinted>
  <dcterms:created xsi:type="dcterms:W3CDTF">2024-09-19T22:53:00Z</dcterms:created>
  <dcterms:modified xsi:type="dcterms:W3CDTF">2024-09-19T23:14:00Z</dcterms:modified>
</cp:coreProperties>
</file>