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3"/>
        <w:gridCol w:w="1939"/>
        <w:gridCol w:w="415"/>
        <w:gridCol w:w="10"/>
        <w:gridCol w:w="849"/>
        <w:gridCol w:w="1728"/>
        <w:gridCol w:w="825"/>
        <w:gridCol w:w="896"/>
        <w:gridCol w:w="866"/>
        <w:gridCol w:w="81"/>
        <w:gridCol w:w="141"/>
        <w:gridCol w:w="321"/>
        <w:gridCol w:w="2044"/>
      </w:tblGrid>
      <w:tr w:rsidR="007238C0" w:rsidRPr="007238C0" w14:paraId="2DB968AF" w14:textId="77777777" w:rsidTr="009D4CB1">
        <w:trPr>
          <w:trHeight w:val="20"/>
        </w:trPr>
        <w:tc>
          <w:tcPr>
            <w:tcW w:w="233" w:type="dxa"/>
            <w:tcBorders>
              <w:top w:val="nil"/>
              <w:left w:val="nil"/>
              <w:bottom w:val="nil"/>
              <w:right w:val="nil"/>
            </w:tcBorders>
            <w:shd w:val="clear" w:color="auto" w:fill="FFFFFF" w:themeFill="background1"/>
            <w:noWrap/>
            <w:tcMar>
              <w:top w:w="57" w:type="dxa"/>
              <w:left w:w="57" w:type="dxa"/>
              <w:bottom w:w="57" w:type="dxa"/>
              <w:right w:w="57" w:type="dxa"/>
            </w:tcMar>
          </w:tcPr>
          <w:p w14:paraId="30A9A2F6" w14:textId="77777777" w:rsidR="009B1BF1" w:rsidRPr="007238C0" w:rsidRDefault="009B1BF1" w:rsidP="002C21A2">
            <w:pPr>
              <w:spacing w:after="0"/>
              <w:rPr>
                <w:rStyle w:val="Hidden"/>
                <w:szCs w:val="2"/>
              </w:rPr>
            </w:pPr>
          </w:p>
        </w:tc>
        <w:tc>
          <w:tcPr>
            <w:tcW w:w="10115" w:type="dxa"/>
            <w:gridSpan w:val="12"/>
            <w:tcBorders>
              <w:top w:val="nil"/>
              <w:left w:val="nil"/>
              <w:bottom w:val="nil"/>
              <w:right w:val="nil"/>
            </w:tcBorders>
            <w:shd w:val="clear" w:color="auto" w:fill="FFFFFF" w:themeFill="background1"/>
            <w:tcMar>
              <w:top w:w="57" w:type="dxa"/>
              <w:left w:w="57" w:type="dxa"/>
              <w:bottom w:w="57" w:type="dxa"/>
              <w:right w:w="57" w:type="dxa"/>
            </w:tcMar>
          </w:tcPr>
          <w:p w14:paraId="76DD9566" w14:textId="77777777" w:rsidR="009B1BF1" w:rsidRPr="007238C0" w:rsidRDefault="009B1BF1" w:rsidP="002C21A2">
            <w:pPr>
              <w:pStyle w:val="Subtitle0"/>
              <w:spacing w:after="0"/>
              <w:rPr>
                <w:rStyle w:val="Hidden"/>
                <w:szCs w:val="2"/>
              </w:rPr>
            </w:pPr>
            <w:r w:rsidRPr="007238C0">
              <w:rPr>
                <w:rStyle w:val="Hidden"/>
                <w:szCs w:val="2"/>
              </w:rPr>
              <w:t>Questions are followed by answer fields. Use the ‘Tab’ key to navigate through. Replace Y/N or Yes/No fields with your answer.</w:t>
            </w:r>
          </w:p>
        </w:tc>
      </w:tr>
      <w:tr w:rsidR="00A3761F" w:rsidRPr="007A5EFD" w14:paraId="2558C4BC" w14:textId="77777777" w:rsidTr="00D5098F">
        <w:trPr>
          <w:trHeight w:val="344"/>
        </w:trPr>
        <w:tc>
          <w:tcPr>
            <w:tcW w:w="10348" w:type="dxa"/>
            <w:gridSpan w:val="13"/>
            <w:tcBorders>
              <w:top w:val="nil"/>
              <w:left w:val="nil"/>
              <w:bottom w:val="nil"/>
              <w:right w:val="nil"/>
            </w:tcBorders>
            <w:shd w:val="clear" w:color="auto" w:fill="FFFFFF" w:themeFill="background1"/>
            <w:noWrap/>
            <w:tcMar>
              <w:top w:w="57" w:type="dxa"/>
              <w:left w:w="57" w:type="dxa"/>
              <w:bottom w:w="57" w:type="dxa"/>
              <w:right w:w="57" w:type="dxa"/>
            </w:tcMar>
            <w:vAlign w:val="center"/>
          </w:tcPr>
          <w:p w14:paraId="3CF1DA84" w14:textId="77777777" w:rsidR="00A3761F" w:rsidRPr="00A3761F" w:rsidRDefault="00D5098F" w:rsidP="00CE0FE8">
            <w:pPr>
              <w:pStyle w:val="Subtitle0"/>
            </w:pPr>
            <w:r>
              <w:t xml:space="preserve">Hemp Industry </w:t>
            </w:r>
            <w:r w:rsidR="00CE0FE8">
              <w:t>Regulation</w:t>
            </w:r>
            <w:r>
              <w:t xml:space="preserve"> – </w:t>
            </w:r>
            <w:r w:rsidR="00CE0FE8">
              <w:t>12</w:t>
            </w:r>
          </w:p>
        </w:tc>
      </w:tr>
      <w:tr w:rsidR="00D5098F" w:rsidRPr="007A5EFD" w14:paraId="231B923D" w14:textId="77777777" w:rsidTr="00D5098F">
        <w:trPr>
          <w:trHeight w:val="680"/>
        </w:trPr>
        <w:tc>
          <w:tcPr>
            <w:tcW w:w="10348" w:type="dxa"/>
            <w:gridSpan w:val="13"/>
            <w:tcBorders>
              <w:top w:val="nil"/>
              <w:left w:val="nil"/>
              <w:bottom w:val="single" w:sz="4" w:space="0" w:color="auto"/>
              <w:right w:val="nil"/>
            </w:tcBorders>
            <w:shd w:val="clear" w:color="auto" w:fill="FFFFFF" w:themeFill="background1"/>
            <w:noWrap/>
            <w:tcMar>
              <w:top w:w="57" w:type="dxa"/>
              <w:left w:w="57" w:type="dxa"/>
              <w:bottom w:w="57" w:type="dxa"/>
              <w:right w:w="57" w:type="dxa"/>
            </w:tcMar>
          </w:tcPr>
          <w:p w14:paraId="511ADDC7" w14:textId="66650ACF" w:rsidR="004400A9" w:rsidRPr="005F3D8A" w:rsidRDefault="005F3D8A" w:rsidP="00D5098F">
            <w:r w:rsidRPr="005F3D8A">
              <w:t xml:space="preserve">Use this form to notify the CEO of </w:t>
            </w:r>
            <w:r>
              <w:t xml:space="preserve">commencement of </w:t>
            </w:r>
            <w:r w:rsidRPr="005F3D8A">
              <w:t xml:space="preserve">cultivation within 7 days of planting </w:t>
            </w:r>
            <w:r>
              <w:t xml:space="preserve">or to </w:t>
            </w:r>
            <w:r w:rsidRPr="005F3D8A">
              <w:t>notify</w:t>
            </w:r>
            <w:r>
              <w:t xml:space="preserve"> </w:t>
            </w:r>
            <w:r w:rsidRPr="005F3D8A">
              <w:t>the Hemp Compliance Unit of suspension of sowing</w:t>
            </w:r>
            <w:r>
              <w:t xml:space="preserve"> for a particular</w:t>
            </w:r>
            <w:r w:rsidRPr="005F3D8A">
              <w:t xml:space="preserve"> </w:t>
            </w:r>
            <w:r>
              <w:t>growing period.</w:t>
            </w:r>
          </w:p>
          <w:p w14:paraId="15911569" w14:textId="4D68360B" w:rsidR="0029373D" w:rsidRDefault="005F3D8A" w:rsidP="00D5098F">
            <w:r>
              <w:t>Privacy statement:</w:t>
            </w:r>
          </w:p>
          <w:p w14:paraId="59801E69" w14:textId="61124940" w:rsidR="00D5098F" w:rsidRPr="00D5098F" w:rsidRDefault="00D5098F" w:rsidP="00D5098F">
            <w:r w:rsidRPr="00D5098F">
              <w:t>The Northern Territory Government will only use the information collected for the purpose for which it was supplied and such information will not be disclosed to any third party unless required by law.</w:t>
            </w:r>
          </w:p>
        </w:tc>
      </w:tr>
      <w:tr w:rsidR="00D5098F" w:rsidRPr="007A5EFD" w14:paraId="0DA6CB43" w14:textId="77777777" w:rsidTr="00D5098F">
        <w:trPr>
          <w:trHeight w:val="27"/>
        </w:trPr>
        <w:tc>
          <w:tcPr>
            <w:tcW w:w="10348" w:type="dxa"/>
            <w:gridSpan w:val="13"/>
            <w:tcBorders>
              <w:top w:val="single" w:sz="4" w:space="0" w:color="auto"/>
              <w:bottom w:val="single" w:sz="4" w:space="0" w:color="auto"/>
            </w:tcBorders>
            <w:shd w:val="clear" w:color="auto" w:fill="1F1F5F" w:themeFill="text1"/>
            <w:noWrap/>
            <w:tcMar>
              <w:top w:w="57" w:type="dxa"/>
              <w:left w:w="57" w:type="dxa"/>
              <w:bottom w:w="57" w:type="dxa"/>
              <w:right w:w="57" w:type="dxa"/>
            </w:tcMar>
          </w:tcPr>
          <w:p w14:paraId="73C5FDCE" w14:textId="77777777" w:rsidR="00D5098F" w:rsidRPr="004A3CC9" w:rsidRDefault="00D5098F" w:rsidP="00D5098F">
            <w:pPr>
              <w:rPr>
                <w:rStyle w:val="Questionlabel"/>
                <w:color w:val="1F1F5F" w:themeColor="text1"/>
              </w:rPr>
            </w:pPr>
            <w:r>
              <w:rPr>
                <w:rStyle w:val="Questionlabel"/>
                <w:color w:val="FFFFFF" w:themeColor="background1"/>
              </w:rPr>
              <w:t>Licensee details</w:t>
            </w:r>
          </w:p>
        </w:tc>
      </w:tr>
      <w:tr w:rsidR="00D5098F" w:rsidRPr="007A5EFD" w14:paraId="2953404C" w14:textId="77777777" w:rsidTr="009D4CB1">
        <w:trPr>
          <w:trHeight w:val="337"/>
        </w:trPr>
        <w:tc>
          <w:tcPr>
            <w:tcW w:w="2172" w:type="dxa"/>
            <w:gridSpan w:val="2"/>
            <w:tcBorders>
              <w:top w:val="single" w:sz="4" w:space="0" w:color="auto"/>
              <w:bottom w:val="single" w:sz="4" w:space="0" w:color="auto"/>
            </w:tcBorders>
            <w:noWrap/>
            <w:tcMar>
              <w:top w:w="57" w:type="dxa"/>
              <w:left w:w="57" w:type="dxa"/>
              <w:bottom w:w="57" w:type="dxa"/>
              <w:right w:w="57" w:type="dxa"/>
            </w:tcMar>
          </w:tcPr>
          <w:p w14:paraId="52D093E5" w14:textId="77777777" w:rsidR="00D5098F" w:rsidRPr="007A5EFD" w:rsidRDefault="00D5098F" w:rsidP="00D5098F">
            <w:pPr>
              <w:rPr>
                <w:rFonts w:ascii="Arial" w:hAnsi="Arial"/>
                <w:b/>
              </w:rPr>
            </w:pPr>
            <w:r>
              <w:rPr>
                <w:rStyle w:val="Questionlabel"/>
              </w:rPr>
              <w:t>Full Name</w:t>
            </w:r>
            <w:r w:rsidR="0006069E">
              <w:rPr>
                <w:rStyle w:val="Requiredfieldmark"/>
              </w:rPr>
              <w:t xml:space="preserve"> </w:t>
            </w:r>
          </w:p>
        </w:tc>
        <w:tc>
          <w:tcPr>
            <w:tcW w:w="8176" w:type="dxa"/>
            <w:gridSpan w:val="11"/>
            <w:tcBorders>
              <w:top w:val="single" w:sz="4" w:space="0" w:color="auto"/>
              <w:bottom w:val="single" w:sz="4" w:space="0" w:color="auto"/>
            </w:tcBorders>
            <w:noWrap/>
            <w:tcMar>
              <w:top w:w="57" w:type="dxa"/>
              <w:left w:w="57" w:type="dxa"/>
              <w:bottom w:w="57" w:type="dxa"/>
              <w:right w:w="57" w:type="dxa"/>
            </w:tcMar>
          </w:tcPr>
          <w:p w14:paraId="26C687C4" w14:textId="77777777" w:rsidR="00D5098F" w:rsidRPr="002C0BEF" w:rsidRDefault="00D5098F" w:rsidP="00D5098F"/>
        </w:tc>
      </w:tr>
      <w:tr w:rsidR="00D5098F" w:rsidRPr="007A5EFD" w14:paraId="261F7DC1" w14:textId="77777777" w:rsidTr="009D4CB1">
        <w:trPr>
          <w:trHeight w:val="27"/>
        </w:trPr>
        <w:tc>
          <w:tcPr>
            <w:tcW w:w="2172" w:type="dxa"/>
            <w:gridSpan w:val="2"/>
            <w:tcBorders>
              <w:top w:val="single" w:sz="4" w:space="0" w:color="auto"/>
              <w:bottom w:val="single" w:sz="4" w:space="0" w:color="auto"/>
            </w:tcBorders>
            <w:noWrap/>
            <w:tcMar>
              <w:top w:w="57" w:type="dxa"/>
              <w:left w:w="57" w:type="dxa"/>
              <w:bottom w:w="57" w:type="dxa"/>
              <w:right w:w="57" w:type="dxa"/>
            </w:tcMar>
          </w:tcPr>
          <w:p w14:paraId="79D67222" w14:textId="77777777" w:rsidR="00D5098F" w:rsidRPr="007A5EFD" w:rsidRDefault="00D5098F" w:rsidP="00D5098F">
            <w:pPr>
              <w:rPr>
                <w:rStyle w:val="Questionlabel"/>
              </w:rPr>
            </w:pPr>
            <w:r>
              <w:rPr>
                <w:b/>
              </w:rPr>
              <w:t>Licenc</w:t>
            </w:r>
            <w:r w:rsidRPr="0002003A">
              <w:rPr>
                <w:b/>
              </w:rPr>
              <w:t>e number</w:t>
            </w:r>
            <w:r w:rsidR="0006069E">
              <w:rPr>
                <w:rStyle w:val="Requiredfieldmark"/>
              </w:rPr>
              <w:t xml:space="preserve"> </w:t>
            </w:r>
          </w:p>
        </w:tc>
        <w:tc>
          <w:tcPr>
            <w:tcW w:w="8176" w:type="dxa"/>
            <w:gridSpan w:val="11"/>
            <w:tcBorders>
              <w:top w:val="single" w:sz="4" w:space="0" w:color="auto"/>
              <w:bottom w:val="single" w:sz="4" w:space="0" w:color="auto"/>
            </w:tcBorders>
            <w:noWrap/>
            <w:tcMar>
              <w:top w:w="57" w:type="dxa"/>
              <w:left w:w="57" w:type="dxa"/>
              <w:bottom w:w="57" w:type="dxa"/>
              <w:right w:w="57" w:type="dxa"/>
            </w:tcMar>
          </w:tcPr>
          <w:p w14:paraId="32E569FB" w14:textId="77777777" w:rsidR="00D5098F" w:rsidRPr="002C0BEF" w:rsidRDefault="00D5098F" w:rsidP="00D5098F"/>
        </w:tc>
      </w:tr>
      <w:tr w:rsidR="00B4448D" w:rsidRPr="007A5EFD" w14:paraId="513326A8" w14:textId="77777777" w:rsidTr="009D4CB1">
        <w:trPr>
          <w:trHeight w:val="27"/>
        </w:trPr>
        <w:tc>
          <w:tcPr>
            <w:tcW w:w="2172" w:type="dxa"/>
            <w:gridSpan w:val="2"/>
            <w:tcBorders>
              <w:top w:val="single" w:sz="4" w:space="0" w:color="auto"/>
              <w:bottom w:val="single" w:sz="4" w:space="0" w:color="auto"/>
            </w:tcBorders>
            <w:noWrap/>
            <w:tcMar>
              <w:top w:w="57" w:type="dxa"/>
              <w:left w:w="57" w:type="dxa"/>
              <w:bottom w:w="57" w:type="dxa"/>
              <w:right w:w="57" w:type="dxa"/>
            </w:tcMar>
          </w:tcPr>
          <w:p w14:paraId="48D8638D" w14:textId="4AC63D0E" w:rsidR="00B4448D" w:rsidRDefault="00B4448D" w:rsidP="00D5098F">
            <w:pPr>
              <w:rPr>
                <w:b/>
              </w:rPr>
            </w:pPr>
            <w:r>
              <w:rPr>
                <w:b/>
              </w:rPr>
              <w:t>Cultivation site address</w:t>
            </w:r>
          </w:p>
        </w:tc>
        <w:tc>
          <w:tcPr>
            <w:tcW w:w="8176" w:type="dxa"/>
            <w:gridSpan w:val="11"/>
            <w:tcBorders>
              <w:top w:val="single" w:sz="4" w:space="0" w:color="auto"/>
              <w:bottom w:val="single" w:sz="4" w:space="0" w:color="auto"/>
            </w:tcBorders>
            <w:noWrap/>
            <w:tcMar>
              <w:top w:w="57" w:type="dxa"/>
              <w:left w:w="57" w:type="dxa"/>
              <w:bottom w:w="57" w:type="dxa"/>
              <w:right w:w="57" w:type="dxa"/>
            </w:tcMar>
          </w:tcPr>
          <w:p w14:paraId="306FEF11" w14:textId="77777777" w:rsidR="00B4448D" w:rsidRPr="002C0BEF" w:rsidRDefault="00B4448D" w:rsidP="00D5098F"/>
        </w:tc>
      </w:tr>
      <w:tr w:rsidR="004400A9" w:rsidRPr="007A5EFD" w14:paraId="5D6ED6AF" w14:textId="77777777" w:rsidTr="00363465">
        <w:trPr>
          <w:trHeight w:val="27"/>
        </w:trPr>
        <w:tc>
          <w:tcPr>
            <w:tcW w:w="10348" w:type="dxa"/>
            <w:gridSpan w:val="13"/>
            <w:tcBorders>
              <w:top w:val="single" w:sz="4" w:space="0" w:color="auto"/>
              <w:bottom w:val="single" w:sz="4" w:space="0" w:color="auto"/>
            </w:tcBorders>
            <w:shd w:val="clear" w:color="auto" w:fill="1F1F5F" w:themeFill="text1"/>
            <w:noWrap/>
            <w:tcMar>
              <w:top w:w="57" w:type="dxa"/>
              <w:left w:w="57" w:type="dxa"/>
              <w:bottom w:w="57" w:type="dxa"/>
              <w:right w:w="57" w:type="dxa"/>
            </w:tcMar>
          </w:tcPr>
          <w:p w14:paraId="7597D90E" w14:textId="22112B4F" w:rsidR="004400A9" w:rsidRPr="002C0BEF" w:rsidRDefault="004400A9" w:rsidP="005F3D8A">
            <w:r>
              <w:t>Suspension of s</w:t>
            </w:r>
            <w:r w:rsidR="005F3D8A">
              <w:t>o</w:t>
            </w:r>
            <w:r>
              <w:t>wing</w:t>
            </w:r>
          </w:p>
        </w:tc>
      </w:tr>
      <w:tr w:rsidR="007238C0" w:rsidRPr="007A5EFD" w14:paraId="2FE6386F" w14:textId="77777777" w:rsidTr="007238C0">
        <w:trPr>
          <w:trHeight w:val="27"/>
        </w:trPr>
        <w:tc>
          <w:tcPr>
            <w:tcW w:w="2172" w:type="dxa"/>
            <w:gridSpan w:val="2"/>
            <w:tcBorders>
              <w:top w:val="single" w:sz="4" w:space="0" w:color="auto"/>
              <w:bottom w:val="single" w:sz="4" w:space="0" w:color="auto"/>
            </w:tcBorders>
            <w:noWrap/>
            <w:tcMar>
              <w:top w:w="57" w:type="dxa"/>
              <w:left w:w="57" w:type="dxa"/>
              <w:bottom w:w="57" w:type="dxa"/>
              <w:right w:w="57" w:type="dxa"/>
            </w:tcMar>
          </w:tcPr>
          <w:p w14:paraId="2128181A" w14:textId="77777777" w:rsidR="007238C0" w:rsidRDefault="007238C0" w:rsidP="00D5098F">
            <w:pPr>
              <w:rPr>
                <w:b/>
              </w:rPr>
            </w:pPr>
            <w:r>
              <w:rPr>
                <w:b/>
              </w:rPr>
              <w:t>Seed not being cultivated this growing period</w:t>
            </w:r>
          </w:p>
        </w:tc>
        <w:tc>
          <w:tcPr>
            <w:tcW w:w="3827" w:type="dxa"/>
            <w:gridSpan w:val="5"/>
            <w:tcBorders>
              <w:top w:val="single" w:sz="4" w:space="0" w:color="auto"/>
              <w:bottom w:val="single" w:sz="4" w:space="0" w:color="auto"/>
            </w:tcBorders>
            <w:noWrap/>
            <w:tcMar>
              <w:top w:w="57" w:type="dxa"/>
              <w:left w:w="57" w:type="dxa"/>
              <w:bottom w:w="57" w:type="dxa"/>
              <w:right w:w="57" w:type="dxa"/>
            </w:tcMar>
          </w:tcPr>
          <w:p w14:paraId="660CA98C" w14:textId="367B9448" w:rsidR="007238C0" w:rsidRPr="002C0BEF" w:rsidRDefault="007238C0" w:rsidP="007238C0">
            <w:r>
              <w:t>Period of suspension of sowing</w:t>
            </w:r>
          </w:p>
        </w:tc>
        <w:tc>
          <w:tcPr>
            <w:tcW w:w="1843" w:type="dxa"/>
            <w:gridSpan w:val="3"/>
            <w:tcBorders>
              <w:top w:val="single" w:sz="4" w:space="0" w:color="auto"/>
              <w:bottom w:val="single" w:sz="4" w:space="0" w:color="auto"/>
            </w:tcBorders>
          </w:tcPr>
          <w:p w14:paraId="0ED14C95" w14:textId="77777777" w:rsidR="007238C0" w:rsidRPr="002C0BEF" w:rsidRDefault="007238C0" w:rsidP="00D5098F"/>
        </w:tc>
        <w:tc>
          <w:tcPr>
            <w:tcW w:w="462" w:type="dxa"/>
            <w:gridSpan w:val="2"/>
            <w:tcBorders>
              <w:top w:val="single" w:sz="4" w:space="0" w:color="auto"/>
              <w:bottom w:val="single" w:sz="4" w:space="0" w:color="auto"/>
            </w:tcBorders>
          </w:tcPr>
          <w:p w14:paraId="0E73B91D" w14:textId="6A75C8E2" w:rsidR="007238C0" w:rsidRPr="002C0BEF" w:rsidRDefault="007238C0" w:rsidP="00D5098F">
            <w:r>
              <w:t>to</w:t>
            </w:r>
          </w:p>
        </w:tc>
        <w:tc>
          <w:tcPr>
            <w:tcW w:w="2044" w:type="dxa"/>
            <w:tcBorders>
              <w:top w:val="single" w:sz="4" w:space="0" w:color="auto"/>
              <w:bottom w:val="single" w:sz="4" w:space="0" w:color="auto"/>
            </w:tcBorders>
          </w:tcPr>
          <w:p w14:paraId="15D53886" w14:textId="705ACA38" w:rsidR="007238C0" w:rsidRPr="002C0BEF" w:rsidRDefault="007238C0" w:rsidP="00D5098F"/>
        </w:tc>
      </w:tr>
      <w:tr w:rsidR="007238C0" w:rsidRPr="007A5EFD" w14:paraId="5BB867EA" w14:textId="77777777" w:rsidTr="000A1A42">
        <w:trPr>
          <w:trHeight w:val="27"/>
        </w:trPr>
        <w:tc>
          <w:tcPr>
            <w:tcW w:w="10348" w:type="dxa"/>
            <w:gridSpan w:val="13"/>
            <w:tcBorders>
              <w:top w:val="single" w:sz="4" w:space="0" w:color="auto"/>
              <w:bottom w:val="single" w:sz="4" w:space="0" w:color="auto"/>
            </w:tcBorders>
            <w:noWrap/>
            <w:tcMar>
              <w:top w:w="57" w:type="dxa"/>
              <w:left w:w="57" w:type="dxa"/>
              <w:bottom w:w="57" w:type="dxa"/>
              <w:right w:w="57" w:type="dxa"/>
            </w:tcMar>
          </w:tcPr>
          <w:p w14:paraId="7C942E12" w14:textId="52DF5638" w:rsidR="007238C0" w:rsidRDefault="007238C0" w:rsidP="00D5098F">
            <w:r>
              <w:t>Go to licensee declaration if not sowing this growing period.</w:t>
            </w:r>
          </w:p>
        </w:tc>
      </w:tr>
      <w:tr w:rsidR="00D5098F" w:rsidRPr="007A5EFD" w14:paraId="2E3758DB" w14:textId="77777777" w:rsidTr="00D5098F">
        <w:trPr>
          <w:trHeight w:val="195"/>
        </w:trPr>
        <w:tc>
          <w:tcPr>
            <w:tcW w:w="10348" w:type="dxa"/>
            <w:gridSpan w:val="13"/>
            <w:tcBorders>
              <w:top w:val="single" w:sz="4" w:space="0" w:color="auto"/>
              <w:bottom w:val="single" w:sz="4" w:space="0" w:color="auto"/>
            </w:tcBorders>
            <w:shd w:val="clear" w:color="auto" w:fill="1F1F5F" w:themeFill="text1"/>
            <w:noWrap/>
            <w:tcMar>
              <w:top w:w="57" w:type="dxa"/>
              <w:left w:w="57" w:type="dxa"/>
              <w:bottom w:w="57" w:type="dxa"/>
              <w:right w:w="57" w:type="dxa"/>
            </w:tcMar>
          </w:tcPr>
          <w:p w14:paraId="2E0FC64E" w14:textId="77777777" w:rsidR="00D5098F" w:rsidRPr="007A5EFD" w:rsidRDefault="00CE0FE8" w:rsidP="00D5098F">
            <w:pPr>
              <w:rPr>
                <w:rStyle w:val="Questionlabel"/>
              </w:rPr>
            </w:pPr>
            <w:r>
              <w:rPr>
                <w:rStyle w:val="Questionlabel"/>
                <w:color w:val="FFFFFF" w:themeColor="background1"/>
              </w:rPr>
              <w:t>T</w:t>
            </w:r>
            <w:r w:rsidR="00D5098F" w:rsidRPr="00901273">
              <w:rPr>
                <w:rStyle w:val="Questionlabel"/>
                <w:color w:val="FFFFFF" w:themeColor="background1"/>
              </w:rPr>
              <w:t xml:space="preserve">ype of cultivar </w:t>
            </w:r>
            <w:r w:rsidR="00D5098F">
              <w:rPr>
                <w:rStyle w:val="Questionlabel"/>
                <w:color w:val="FFFFFF" w:themeColor="background1"/>
              </w:rPr>
              <w:t>and cultivation commencement date</w:t>
            </w:r>
          </w:p>
        </w:tc>
      </w:tr>
      <w:tr w:rsidR="009D4CB1" w:rsidRPr="007A5EFD" w14:paraId="479403C6" w14:textId="77777777" w:rsidTr="00363465">
        <w:trPr>
          <w:trHeight w:val="223"/>
        </w:trPr>
        <w:tc>
          <w:tcPr>
            <w:tcW w:w="2172" w:type="dxa"/>
            <w:gridSpan w:val="2"/>
            <w:tcBorders>
              <w:top w:val="single" w:sz="4" w:space="0" w:color="auto"/>
              <w:bottom w:val="single" w:sz="4" w:space="0" w:color="auto"/>
            </w:tcBorders>
            <w:noWrap/>
            <w:tcMar>
              <w:top w:w="57" w:type="dxa"/>
              <w:left w:w="57" w:type="dxa"/>
              <w:bottom w:w="57" w:type="dxa"/>
              <w:right w:w="57" w:type="dxa"/>
            </w:tcMar>
          </w:tcPr>
          <w:p w14:paraId="1C589E15" w14:textId="77777777" w:rsidR="009D4CB1" w:rsidRPr="002C0BEF" w:rsidRDefault="009D4CB1" w:rsidP="00D5098F">
            <w:r>
              <w:rPr>
                <w:rStyle w:val="Questionlabel"/>
              </w:rPr>
              <w:t>Date cultivated</w:t>
            </w:r>
            <w:r w:rsidR="00CE0FE8">
              <w:rPr>
                <w:rStyle w:val="Questionlabel"/>
              </w:rPr>
              <w:t xml:space="preserve"> (planted)</w:t>
            </w:r>
          </w:p>
        </w:tc>
        <w:tc>
          <w:tcPr>
            <w:tcW w:w="3827" w:type="dxa"/>
            <w:gridSpan w:val="5"/>
            <w:tcBorders>
              <w:top w:val="single" w:sz="4" w:space="0" w:color="auto"/>
              <w:bottom w:val="single" w:sz="4" w:space="0" w:color="auto"/>
            </w:tcBorders>
          </w:tcPr>
          <w:p w14:paraId="0EB53AE9" w14:textId="77777777" w:rsidR="009D4CB1" w:rsidRPr="002C0BEF" w:rsidRDefault="009D4CB1" w:rsidP="009D4CB1"/>
        </w:tc>
        <w:tc>
          <w:tcPr>
            <w:tcW w:w="1984" w:type="dxa"/>
            <w:gridSpan w:val="4"/>
            <w:tcBorders>
              <w:top w:val="single" w:sz="4" w:space="0" w:color="auto"/>
              <w:bottom w:val="single" w:sz="4" w:space="0" w:color="auto"/>
            </w:tcBorders>
            <w:tcMar>
              <w:top w:w="57" w:type="dxa"/>
              <w:left w:w="57" w:type="dxa"/>
              <w:bottom w:w="57" w:type="dxa"/>
              <w:right w:w="57" w:type="dxa"/>
            </w:tcMar>
            <w:vAlign w:val="center"/>
          </w:tcPr>
          <w:p w14:paraId="59A1C7B9" w14:textId="77777777" w:rsidR="009D4CB1" w:rsidRPr="002C0BEF" w:rsidRDefault="009D4CB1" w:rsidP="00D5098F">
            <w:r>
              <w:rPr>
                <w:rStyle w:val="Questionlabel"/>
              </w:rPr>
              <w:t>Estimated harvest date</w:t>
            </w:r>
          </w:p>
        </w:tc>
        <w:tc>
          <w:tcPr>
            <w:tcW w:w="2365" w:type="dxa"/>
            <w:gridSpan w:val="2"/>
            <w:tcBorders>
              <w:top w:val="single" w:sz="4" w:space="0" w:color="auto"/>
              <w:bottom w:val="single" w:sz="4" w:space="0" w:color="auto"/>
            </w:tcBorders>
            <w:tcMar>
              <w:top w:w="57" w:type="dxa"/>
              <w:left w:w="57" w:type="dxa"/>
              <w:bottom w:w="57" w:type="dxa"/>
              <w:right w:w="57" w:type="dxa"/>
            </w:tcMar>
            <w:vAlign w:val="center"/>
          </w:tcPr>
          <w:p w14:paraId="2E77DE33" w14:textId="77777777" w:rsidR="009D4CB1" w:rsidRPr="002C0BEF" w:rsidRDefault="009D4CB1" w:rsidP="00D5098F"/>
        </w:tc>
      </w:tr>
      <w:tr w:rsidR="007238C0" w:rsidRPr="007A5EFD" w14:paraId="60B417CF" w14:textId="77777777" w:rsidTr="00FF403B">
        <w:trPr>
          <w:trHeight w:val="223"/>
        </w:trPr>
        <w:tc>
          <w:tcPr>
            <w:tcW w:w="5999" w:type="dxa"/>
            <w:gridSpan w:val="7"/>
            <w:tcBorders>
              <w:top w:val="single" w:sz="4" w:space="0" w:color="auto"/>
              <w:bottom w:val="single" w:sz="4" w:space="0" w:color="auto"/>
            </w:tcBorders>
            <w:noWrap/>
            <w:tcMar>
              <w:top w:w="57" w:type="dxa"/>
              <w:left w:w="57" w:type="dxa"/>
              <w:bottom w:w="57" w:type="dxa"/>
              <w:right w:w="57" w:type="dxa"/>
            </w:tcMar>
          </w:tcPr>
          <w:p w14:paraId="5C081AAA" w14:textId="6305E11D" w:rsidR="007238C0" w:rsidRDefault="007238C0" w:rsidP="00D5098F">
            <w:r w:rsidRPr="00793AC9">
              <w:rPr>
                <w:rStyle w:val="Questionlabel"/>
              </w:rPr>
              <w:t>Type</w:t>
            </w:r>
            <w:r>
              <w:rPr>
                <w:rStyle w:val="Questionlabel"/>
              </w:rPr>
              <w:t>(</w:t>
            </w:r>
            <w:r w:rsidRPr="00793AC9">
              <w:rPr>
                <w:rStyle w:val="Questionlabel"/>
              </w:rPr>
              <w:t>s</w:t>
            </w:r>
            <w:r>
              <w:rPr>
                <w:rStyle w:val="Questionlabel"/>
              </w:rPr>
              <w:t>)</w:t>
            </w:r>
            <w:r w:rsidRPr="00793AC9">
              <w:rPr>
                <w:rStyle w:val="Questionlabel"/>
              </w:rPr>
              <w:t xml:space="preserve"> of cultivar sown</w:t>
            </w:r>
            <w:r>
              <w:rPr>
                <w:rStyle w:val="Questionlabel"/>
              </w:rPr>
              <w:t xml:space="preserve"> and end use, Fibre or seed</w:t>
            </w:r>
          </w:p>
        </w:tc>
        <w:tc>
          <w:tcPr>
            <w:tcW w:w="4349" w:type="dxa"/>
            <w:gridSpan w:val="6"/>
            <w:tcBorders>
              <w:top w:val="single" w:sz="4" w:space="0" w:color="auto"/>
              <w:bottom w:val="single" w:sz="4" w:space="0" w:color="auto"/>
            </w:tcBorders>
            <w:tcMar>
              <w:top w:w="57" w:type="dxa"/>
              <w:left w:w="57" w:type="dxa"/>
              <w:bottom w:w="57" w:type="dxa"/>
              <w:right w:w="57" w:type="dxa"/>
            </w:tcMar>
          </w:tcPr>
          <w:p w14:paraId="4EEFCDB9" w14:textId="2654FE28" w:rsidR="007238C0" w:rsidRDefault="007238C0" w:rsidP="007238C0">
            <w:r w:rsidRPr="00793AC9">
              <w:rPr>
                <w:rStyle w:val="Questionlabel"/>
              </w:rPr>
              <w:t>Quantity</w:t>
            </w:r>
            <w:r>
              <w:rPr>
                <w:rStyle w:val="Questionlabel"/>
              </w:rPr>
              <w:t xml:space="preserve"> (kg) weight</w:t>
            </w:r>
            <w:r w:rsidRPr="00793AC9">
              <w:rPr>
                <w:rStyle w:val="Questionlabel"/>
              </w:rPr>
              <w:t xml:space="preserve"> of seed</w:t>
            </w:r>
            <w:r>
              <w:rPr>
                <w:rStyle w:val="Questionlabel"/>
              </w:rPr>
              <w:t xml:space="preserve"> </w:t>
            </w:r>
            <w:r w:rsidRPr="00793AC9">
              <w:rPr>
                <w:rStyle w:val="Questionlabel"/>
              </w:rPr>
              <w:t>sown</w:t>
            </w:r>
          </w:p>
        </w:tc>
      </w:tr>
      <w:tr w:rsidR="007238C0" w:rsidRPr="007A5EFD" w14:paraId="33AC47CE" w14:textId="77777777" w:rsidTr="0003738D">
        <w:trPr>
          <w:trHeight w:val="223"/>
        </w:trPr>
        <w:tc>
          <w:tcPr>
            <w:tcW w:w="5999" w:type="dxa"/>
            <w:gridSpan w:val="7"/>
            <w:tcBorders>
              <w:top w:val="single" w:sz="4" w:space="0" w:color="auto"/>
              <w:bottom w:val="single" w:sz="4" w:space="0" w:color="auto"/>
            </w:tcBorders>
            <w:noWrap/>
            <w:tcMar>
              <w:top w:w="57" w:type="dxa"/>
              <w:left w:w="57" w:type="dxa"/>
              <w:bottom w:w="57" w:type="dxa"/>
              <w:right w:w="57" w:type="dxa"/>
            </w:tcMar>
          </w:tcPr>
          <w:p w14:paraId="645906D7" w14:textId="534C4F09" w:rsidR="007238C0" w:rsidRDefault="007238C0" w:rsidP="00D5098F">
            <w:r>
              <w:t>1.</w:t>
            </w:r>
          </w:p>
        </w:tc>
        <w:tc>
          <w:tcPr>
            <w:tcW w:w="4349" w:type="dxa"/>
            <w:gridSpan w:val="6"/>
            <w:tcBorders>
              <w:top w:val="single" w:sz="4" w:space="0" w:color="auto"/>
              <w:bottom w:val="single" w:sz="4" w:space="0" w:color="auto"/>
            </w:tcBorders>
            <w:tcMar>
              <w:top w:w="57" w:type="dxa"/>
              <w:left w:w="57" w:type="dxa"/>
              <w:bottom w:w="57" w:type="dxa"/>
              <w:right w:w="57" w:type="dxa"/>
            </w:tcMar>
          </w:tcPr>
          <w:p w14:paraId="28A09621" w14:textId="3404462B" w:rsidR="007238C0" w:rsidRDefault="007238C0" w:rsidP="00D5098F">
            <w:r>
              <w:t>1.</w:t>
            </w:r>
          </w:p>
        </w:tc>
      </w:tr>
      <w:tr w:rsidR="007238C0" w:rsidRPr="007A5EFD" w14:paraId="4B674C51" w14:textId="77777777" w:rsidTr="00866C06">
        <w:trPr>
          <w:trHeight w:val="223"/>
        </w:trPr>
        <w:tc>
          <w:tcPr>
            <w:tcW w:w="5999" w:type="dxa"/>
            <w:gridSpan w:val="7"/>
            <w:tcBorders>
              <w:top w:val="single" w:sz="4" w:space="0" w:color="auto"/>
              <w:bottom w:val="single" w:sz="4" w:space="0" w:color="auto"/>
            </w:tcBorders>
            <w:noWrap/>
            <w:tcMar>
              <w:top w:w="57" w:type="dxa"/>
              <w:left w:w="57" w:type="dxa"/>
              <w:bottom w:w="57" w:type="dxa"/>
              <w:right w:w="57" w:type="dxa"/>
            </w:tcMar>
          </w:tcPr>
          <w:p w14:paraId="37D013EA" w14:textId="39987BD5" w:rsidR="007238C0" w:rsidRDefault="007238C0" w:rsidP="00D5098F">
            <w:r>
              <w:t>2.</w:t>
            </w:r>
          </w:p>
        </w:tc>
        <w:tc>
          <w:tcPr>
            <w:tcW w:w="4349" w:type="dxa"/>
            <w:gridSpan w:val="6"/>
            <w:tcBorders>
              <w:top w:val="single" w:sz="4" w:space="0" w:color="auto"/>
              <w:bottom w:val="single" w:sz="4" w:space="0" w:color="auto"/>
            </w:tcBorders>
            <w:tcMar>
              <w:top w:w="57" w:type="dxa"/>
              <w:left w:w="57" w:type="dxa"/>
              <w:bottom w:w="57" w:type="dxa"/>
              <w:right w:w="57" w:type="dxa"/>
            </w:tcMar>
          </w:tcPr>
          <w:p w14:paraId="31E8CF59" w14:textId="6AE8E865" w:rsidR="007238C0" w:rsidRDefault="007238C0" w:rsidP="00D5098F">
            <w:r>
              <w:t>2.</w:t>
            </w:r>
          </w:p>
        </w:tc>
      </w:tr>
      <w:tr w:rsidR="007238C0" w:rsidRPr="007A5EFD" w14:paraId="5991FB93" w14:textId="77777777" w:rsidTr="006478D6">
        <w:trPr>
          <w:trHeight w:val="223"/>
        </w:trPr>
        <w:tc>
          <w:tcPr>
            <w:tcW w:w="5999" w:type="dxa"/>
            <w:gridSpan w:val="7"/>
            <w:tcBorders>
              <w:top w:val="single" w:sz="4" w:space="0" w:color="auto"/>
              <w:bottom w:val="single" w:sz="4" w:space="0" w:color="auto"/>
            </w:tcBorders>
            <w:noWrap/>
            <w:tcMar>
              <w:top w:w="57" w:type="dxa"/>
              <w:left w:w="57" w:type="dxa"/>
              <w:bottom w:w="57" w:type="dxa"/>
              <w:right w:w="57" w:type="dxa"/>
            </w:tcMar>
          </w:tcPr>
          <w:p w14:paraId="46E5AEC9" w14:textId="6DD5A4F9" w:rsidR="007238C0" w:rsidRDefault="007238C0" w:rsidP="00D5098F">
            <w:r>
              <w:t>3.</w:t>
            </w:r>
          </w:p>
        </w:tc>
        <w:tc>
          <w:tcPr>
            <w:tcW w:w="4349" w:type="dxa"/>
            <w:gridSpan w:val="6"/>
            <w:tcBorders>
              <w:top w:val="single" w:sz="4" w:space="0" w:color="auto"/>
              <w:bottom w:val="single" w:sz="4" w:space="0" w:color="auto"/>
            </w:tcBorders>
            <w:tcMar>
              <w:top w:w="57" w:type="dxa"/>
              <w:left w:w="57" w:type="dxa"/>
              <w:bottom w:w="57" w:type="dxa"/>
              <w:right w:w="57" w:type="dxa"/>
            </w:tcMar>
          </w:tcPr>
          <w:p w14:paraId="6A0EEC74" w14:textId="73153FCA" w:rsidR="007238C0" w:rsidRDefault="007238C0" w:rsidP="00D5098F">
            <w:r>
              <w:t>3.</w:t>
            </w:r>
          </w:p>
        </w:tc>
      </w:tr>
      <w:tr w:rsidR="007238C0" w:rsidRPr="007A5EFD" w14:paraId="5F6025DC" w14:textId="77777777" w:rsidTr="00A07BD5">
        <w:trPr>
          <w:trHeight w:val="223"/>
        </w:trPr>
        <w:tc>
          <w:tcPr>
            <w:tcW w:w="5999" w:type="dxa"/>
            <w:gridSpan w:val="7"/>
            <w:tcBorders>
              <w:top w:val="single" w:sz="4" w:space="0" w:color="auto"/>
              <w:bottom w:val="single" w:sz="4" w:space="0" w:color="auto"/>
            </w:tcBorders>
            <w:noWrap/>
            <w:tcMar>
              <w:top w:w="57" w:type="dxa"/>
              <w:left w:w="57" w:type="dxa"/>
              <w:bottom w:w="57" w:type="dxa"/>
              <w:right w:w="57" w:type="dxa"/>
            </w:tcMar>
          </w:tcPr>
          <w:p w14:paraId="21569073" w14:textId="6B18662A" w:rsidR="007238C0" w:rsidRDefault="007238C0" w:rsidP="00D5098F">
            <w:r>
              <w:t>4.</w:t>
            </w:r>
          </w:p>
        </w:tc>
        <w:tc>
          <w:tcPr>
            <w:tcW w:w="4349" w:type="dxa"/>
            <w:gridSpan w:val="6"/>
            <w:tcBorders>
              <w:top w:val="single" w:sz="4" w:space="0" w:color="auto"/>
              <w:bottom w:val="single" w:sz="4" w:space="0" w:color="auto"/>
            </w:tcBorders>
            <w:tcMar>
              <w:top w:w="57" w:type="dxa"/>
              <w:left w:w="57" w:type="dxa"/>
              <w:bottom w:w="57" w:type="dxa"/>
              <w:right w:w="57" w:type="dxa"/>
            </w:tcMar>
          </w:tcPr>
          <w:p w14:paraId="6F9FC547" w14:textId="5635D696" w:rsidR="007238C0" w:rsidRDefault="007238C0" w:rsidP="00D5098F">
            <w:r>
              <w:t>4.</w:t>
            </w:r>
          </w:p>
        </w:tc>
      </w:tr>
      <w:tr w:rsidR="00D5098F" w:rsidRPr="007A5EFD" w14:paraId="5E3FCDB5" w14:textId="77777777" w:rsidTr="00D5098F">
        <w:trPr>
          <w:trHeight w:val="27"/>
        </w:trPr>
        <w:tc>
          <w:tcPr>
            <w:tcW w:w="10348" w:type="dxa"/>
            <w:gridSpan w:val="13"/>
            <w:tcBorders>
              <w:top w:val="single" w:sz="4" w:space="0" w:color="auto"/>
              <w:left w:val="single" w:sz="4" w:space="0" w:color="auto"/>
              <w:bottom w:val="single" w:sz="4" w:space="0" w:color="auto"/>
              <w:right w:val="single" w:sz="4" w:space="0" w:color="auto"/>
            </w:tcBorders>
            <w:shd w:val="clear" w:color="auto" w:fill="1F1F5F" w:themeFill="text1"/>
            <w:noWrap/>
            <w:tcMar>
              <w:top w:w="57" w:type="dxa"/>
              <w:left w:w="57" w:type="dxa"/>
              <w:bottom w:w="57" w:type="dxa"/>
              <w:right w:w="57" w:type="dxa"/>
            </w:tcMar>
          </w:tcPr>
          <w:p w14:paraId="74E7088C" w14:textId="77777777" w:rsidR="00D5098F" w:rsidRPr="007A5EFD" w:rsidRDefault="00D5098F" w:rsidP="00D5098F">
            <w:pPr>
              <w:rPr>
                <w:rStyle w:val="Questionlabel"/>
              </w:rPr>
            </w:pPr>
            <w:r>
              <w:rPr>
                <w:b/>
              </w:rPr>
              <w:t>GPS Co-ordinates of all cultivation sites</w:t>
            </w:r>
          </w:p>
        </w:tc>
      </w:tr>
      <w:tr w:rsidR="00D5098F" w:rsidRPr="007A5EFD" w14:paraId="5660FB13" w14:textId="77777777" w:rsidTr="009D4CB1">
        <w:trPr>
          <w:trHeight w:val="27"/>
        </w:trPr>
        <w:tc>
          <w:tcPr>
            <w:tcW w:w="3446" w:type="dxa"/>
            <w:gridSpan w:val="5"/>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tcPr>
          <w:p w14:paraId="50C3737E" w14:textId="77777777" w:rsidR="00D5098F" w:rsidRPr="007A5EFD" w:rsidRDefault="00D5098F" w:rsidP="00D5098F">
            <w:pPr>
              <w:rPr>
                <w:rStyle w:val="Questionlabel"/>
              </w:rPr>
            </w:pPr>
            <w:r>
              <w:rPr>
                <w:rStyle w:val="Questionlabel"/>
              </w:rPr>
              <w:t>Corner point #</w:t>
            </w:r>
          </w:p>
        </w:tc>
        <w:tc>
          <w:tcPr>
            <w:tcW w:w="3449" w:type="dxa"/>
            <w:gridSpan w:val="3"/>
            <w:tcBorders>
              <w:top w:val="single" w:sz="4" w:space="0" w:color="auto"/>
              <w:left w:val="single" w:sz="4" w:space="0" w:color="auto"/>
              <w:bottom w:val="single" w:sz="4" w:space="0" w:color="auto"/>
              <w:right w:val="single" w:sz="4" w:space="0" w:color="auto"/>
            </w:tcBorders>
          </w:tcPr>
          <w:p w14:paraId="75328156" w14:textId="77777777" w:rsidR="00D5098F" w:rsidRPr="002C0BEF" w:rsidRDefault="00D5098F" w:rsidP="00D5098F">
            <w:r>
              <w:rPr>
                <w:rStyle w:val="Questionlabel"/>
              </w:rPr>
              <w:t>Latitude</w:t>
            </w:r>
          </w:p>
        </w:tc>
        <w:tc>
          <w:tcPr>
            <w:tcW w:w="3453" w:type="dxa"/>
            <w:gridSpan w:val="5"/>
            <w:tcBorders>
              <w:top w:val="single" w:sz="4" w:space="0" w:color="auto"/>
              <w:left w:val="single" w:sz="4" w:space="0" w:color="auto"/>
              <w:bottom w:val="single" w:sz="4" w:space="0" w:color="auto"/>
              <w:right w:val="single" w:sz="4" w:space="0" w:color="auto"/>
            </w:tcBorders>
          </w:tcPr>
          <w:p w14:paraId="2D98B4E8" w14:textId="77777777" w:rsidR="00D5098F" w:rsidRPr="00D5098F" w:rsidRDefault="00D5098F" w:rsidP="00D5098F">
            <w:pPr>
              <w:rPr>
                <w:b/>
              </w:rPr>
            </w:pPr>
            <w:r w:rsidRPr="00D5098F">
              <w:rPr>
                <w:b/>
              </w:rPr>
              <w:t>Longitude</w:t>
            </w:r>
          </w:p>
        </w:tc>
      </w:tr>
      <w:tr w:rsidR="00D5098F" w:rsidRPr="00D5098F" w14:paraId="79B26E78" w14:textId="77777777" w:rsidTr="009D4CB1">
        <w:trPr>
          <w:trHeight w:val="27"/>
        </w:trPr>
        <w:tc>
          <w:tcPr>
            <w:tcW w:w="3446" w:type="dxa"/>
            <w:gridSpan w:val="5"/>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tcPr>
          <w:p w14:paraId="618CFD17" w14:textId="77777777" w:rsidR="00D5098F" w:rsidRPr="00D5098F" w:rsidRDefault="00D5098F" w:rsidP="00D5098F">
            <w:pPr>
              <w:rPr>
                <w:rStyle w:val="Questionlabel"/>
                <w:b w:val="0"/>
              </w:rPr>
            </w:pPr>
            <w:r w:rsidRPr="00D5098F">
              <w:rPr>
                <w:rStyle w:val="Questionlabel"/>
                <w:b w:val="0"/>
              </w:rPr>
              <w:t>1.</w:t>
            </w:r>
          </w:p>
        </w:tc>
        <w:tc>
          <w:tcPr>
            <w:tcW w:w="3449" w:type="dxa"/>
            <w:gridSpan w:val="3"/>
            <w:tcBorders>
              <w:top w:val="single" w:sz="4" w:space="0" w:color="auto"/>
              <w:left w:val="single" w:sz="4" w:space="0" w:color="auto"/>
              <w:bottom w:val="single" w:sz="4" w:space="0" w:color="auto"/>
              <w:right w:val="single" w:sz="4" w:space="0" w:color="auto"/>
            </w:tcBorders>
          </w:tcPr>
          <w:p w14:paraId="78D6387D" w14:textId="77777777" w:rsidR="00D5098F" w:rsidRPr="00D5098F" w:rsidRDefault="00D5098F" w:rsidP="00D5098F">
            <w:pPr>
              <w:rPr>
                <w:rStyle w:val="Questionlabel"/>
                <w:b w:val="0"/>
              </w:rPr>
            </w:pPr>
          </w:p>
        </w:tc>
        <w:tc>
          <w:tcPr>
            <w:tcW w:w="3453" w:type="dxa"/>
            <w:gridSpan w:val="5"/>
            <w:tcBorders>
              <w:top w:val="single" w:sz="4" w:space="0" w:color="auto"/>
              <w:left w:val="single" w:sz="4" w:space="0" w:color="auto"/>
              <w:bottom w:val="single" w:sz="4" w:space="0" w:color="auto"/>
              <w:right w:val="single" w:sz="4" w:space="0" w:color="auto"/>
            </w:tcBorders>
          </w:tcPr>
          <w:p w14:paraId="4D420B25" w14:textId="77777777" w:rsidR="00D5098F" w:rsidRPr="00D5098F" w:rsidRDefault="00D5098F" w:rsidP="00D5098F"/>
        </w:tc>
      </w:tr>
      <w:tr w:rsidR="00D5098F" w:rsidRPr="00D5098F" w14:paraId="10506372" w14:textId="77777777" w:rsidTr="009D4CB1">
        <w:trPr>
          <w:trHeight w:val="27"/>
        </w:trPr>
        <w:tc>
          <w:tcPr>
            <w:tcW w:w="3446" w:type="dxa"/>
            <w:gridSpan w:val="5"/>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tcPr>
          <w:p w14:paraId="4D44DE3D" w14:textId="77777777" w:rsidR="00D5098F" w:rsidRPr="00D5098F" w:rsidRDefault="00D5098F" w:rsidP="00D5098F">
            <w:pPr>
              <w:rPr>
                <w:rStyle w:val="Questionlabel"/>
                <w:b w:val="0"/>
              </w:rPr>
            </w:pPr>
            <w:r w:rsidRPr="00D5098F">
              <w:rPr>
                <w:rStyle w:val="Questionlabel"/>
                <w:b w:val="0"/>
              </w:rPr>
              <w:t>2.</w:t>
            </w:r>
          </w:p>
        </w:tc>
        <w:tc>
          <w:tcPr>
            <w:tcW w:w="3449" w:type="dxa"/>
            <w:gridSpan w:val="3"/>
            <w:tcBorders>
              <w:top w:val="single" w:sz="4" w:space="0" w:color="auto"/>
              <w:left w:val="single" w:sz="4" w:space="0" w:color="auto"/>
              <w:bottom w:val="single" w:sz="4" w:space="0" w:color="auto"/>
              <w:right w:val="single" w:sz="4" w:space="0" w:color="auto"/>
            </w:tcBorders>
          </w:tcPr>
          <w:p w14:paraId="660EB2AF" w14:textId="77777777" w:rsidR="00D5098F" w:rsidRPr="00D5098F" w:rsidRDefault="00D5098F" w:rsidP="00D5098F">
            <w:pPr>
              <w:rPr>
                <w:rStyle w:val="Questionlabel"/>
                <w:b w:val="0"/>
              </w:rPr>
            </w:pPr>
          </w:p>
        </w:tc>
        <w:tc>
          <w:tcPr>
            <w:tcW w:w="3453" w:type="dxa"/>
            <w:gridSpan w:val="5"/>
            <w:tcBorders>
              <w:top w:val="single" w:sz="4" w:space="0" w:color="auto"/>
              <w:left w:val="single" w:sz="4" w:space="0" w:color="auto"/>
              <w:bottom w:val="single" w:sz="4" w:space="0" w:color="auto"/>
              <w:right w:val="single" w:sz="4" w:space="0" w:color="auto"/>
            </w:tcBorders>
          </w:tcPr>
          <w:p w14:paraId="5CE9CC53" w14:textId="77777777" w:rsidR="00D5098F" w:rsidRPr="00D5098F" w:rsidRDefault="00D5098F" w:rsidP="00D5098F"/>
        </w:tc>
      </w:tr>
      <w:tr w:rsidR="00D5098F" w:rsidRPr="00D5098F" w14:paraId="78670A63" w14:textId="77777777" w:rsidTr="009D4CB1">
        <w:trPr>
          <w:trHeight w:val="27"/>
        </w:trPr>
        <w:tc>
          <w:tcPr>
            <w:tcW w:w="3446" w:type="dxa"/>
            <w:gridSpan w:val="5"/>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tcPr>
          <w:p w14:paraId="7703D757" w14:textId="77777777" w:rsidR="00D5098F" w:rsidRPr="00D5098F" w:rsidRDefault="00D5098F" w:rsidP="00D5098F">
            <w:pPr>
              <w:rPr>
                <w:rStyle w:val="Questionlabel"/>
                <w:b w:val="0"/>
              </w:rPr>
            </w:pPr>
            <w:r w:rsidRPr="00D5098F">
              <w:rPr>
                <w:rStyle w:val="Questionlabel"/>
                <w:b w:val="0"/>
              </w:rPr>
              <w:t>3.</w:t>
            </w:r>
          </w:p>
        </w:tc>
        <w:tc>
          <w:tcPr>
            <w:tcW w:w="3449" w:type="dxa"/>
            <w:gridSpan w:val="3"/>
            <w:tcBorders>
              <w:top w:val="single" w:sz="4" w:space="0" w:color="auto"/>
              <w:left w:val="single" w:sz="4" w:space="0" w:color="auto"/>
              <w:bottom w:val="single" w:sz="4" w:space="0" w:color="auto"/>
              <w:right w:val="single" w:sz="4" w:space="0" w:color="auto"/>
            </w:tcBorders>
          </w:tcPr>
          <w:p w14:paraId="69691705" w14:textId="77777777" w:rsidR="00D5098F" w:rsidRPr="00D5098F" w:rsidRDefault="00D5098F" w:rsidP="00D5098F">
            <w:pPr>
              <w:rPr>
                <w:rStyle w:val="Questionlabel"/>
                <w:b w:val="0"/>
              </w:rPr>
            </w:pPr>
          </w:p>
        </w:tc>
        <w:tc>
          <w:tcPr>
            <w:tcW w:w="3453" w:type="dxa"/>
            <w:gridSpan w:val="5"/>
            <w:tcBorders>
              <w:top w:val="single" w:sz="4" w:space="0" w:color="auto"/>
              <w:left w:val="single" w:sz="4" w:space="0" w:color="auto"/>
              <w:bottom w:val="single" w:sz="4" w:space="0" w:color="auto"/>
              <w:right w:val="single" w:sz="4" w:space="0" w:color="auto"/>
            </w:tcBorders>
          </w:tcPr>
          <w:p w14:paraId="7FA502BD" w14:textId="77777777" w:rsidR="00D5098F" w:rsidRPr="00D5098F" w:rsidRDefault="00D5098F" w:rsidP="00D5098F"/>
        </w:tc>
      </w:tr>
      <w:tr w:rsidR="00D5098F" w:rsidRPr="00D5098F" w14:paraId="3EE6013E" w14:textId="77777777" w:rsidTr="009D4CB1">
        <w:trPr>
          <w:trHeight w:val="27"/>
        </w:trPr>
        <w:tc>
          <w:tcPr>
            <w:tcW w:w="3446" w:type="dxa"/>
            <w:gridSpan w:val="5"/>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tcPr>
          <w:p w14:paraId="24067060" w14:textId="77777777" w:rsidR="00D5098F" w:rsidRPr="00D5098F" w:rsidRDefault="00D5098F" w:rsidP="00D5098F">
            <w:pPr>
              <w:rPr>
                <w:rStyle w:val="Questionlabel"/>
                <w:b w:val="0"/>
              </w:rPr>
            </w:pPr>
            <w:r w:rsidRPr="00D5098F">
              <w:rPr>
                <w:rStyle w:val="Questionlabel"/>
                <w:b w:val="0"/>
              </w:rPr>
              <w:t>4.</w:t>
            </w:r>
          </w:p>
        </w:tc>
        <w:tc>
          <w:tcPr>
            <w:tcW w:w="3449" w:type="dxa"/>
            <w:gridSpan w:val="3"/>
            <w:tcBorders>
              <w:top w:val="single" w:sz="4" w:space="0" w:color="auto"/>
              <w:left w:val="single" w:sz="4" w:space="0" w:color="auto"/>
              <w:bottom w:val="single" w:sz="4" w:space="0" w:color="auto"/>
              <w:right w:val="single" w:sz="4" w:space="0" w:color="auto"/>
            </w:tcBorders>
          </w:tcPr>
          <w:p w14:paraId="2611E8D2" w14:textId="77777777" w:rsidR="00D5098F" w:rsidRPr="00D5098F" w:rsidRDefault="00D5098F" w:rsidP="00D5098F">
            <w:pPr>
              <w:rPr>
                <w:rStyle w:val="Questionlabel"/>
                <w:b w:val="0"/>
              </w:rPr>
            </w:pPr>
          </w:p>
        </w:tc>
        <w:tc>
          <w:tcPr>
            <w:tcW w:w="3453" w:type="dxa"/>
            <w:gridSpan w:val="5"/>
            <w:tcBorders>
              <w:top w:val="single" w:sz="4" w:space="0" w:color="auto"/>
              <w:left w:val="single" w:sz="4" w:space="0" w:color="auto"/>
              <w:bottom w:val="single" w:sz="4" w:space="0" w:color="auto"/>
              <w:right w:val="single" w:sz="4" w:space="0" w:color="auto"/>
            </w:tcBorders>
          </w:tcPr>
          <w:p w14:paraId="181D80E1" w14:textId="77777777" w:rsidR="00D5098F" w:rsidRPr="00D5098F" w:rsidRDefault="00D5098F" w:rsidP="00D5098F"/>
        </w:tc>
      </w:tr>
      <w:tr w:rsidR="00D5098F" w:rsidRPr="007A5EFD" w14:paraId="2CE871EA" w14:textId="77777777" w:rsidTr="006930C5">
        <w:trPr>
          <w:trHeight w:val="27"/>
        </w:trPr>
        <w:tc>
          <w:tcPr>
            <w:tcW w:w="10348" w:type="dxa"/>
            <w:gridSpan w:val="13"/>
            <w:tcBorders>
              <w:top w:val="single" w:sz="4" w:space="0" w:color="auto"/>
              <w:left w:val="single" w:sz="4" w:space="0" w:color="auto"/>
              <w:bottom w:val="single" w:sz="4" w:space="0" w:color="auto"/>
              <w:right w:val="single" w:sz="4" w:space="0" w:color="auto"/>
            </w:tcBorders>
            <w:shd w:val="clear" w:color="auto" w:fill="1F1F5F" w:themeFill="text1"/>
            <w:noWrap/>
            <w:tcMar>
              <w:top w:w="57" w:type="dxa"/>
              <w:left w:w="57" w:type="dxa"/>
              <w:bottom w:w="57" w:type="dxa"/>
              <w:right w:w="57" w:type="dxa"/>
            </w:tcMar>
          </w:tcPr>
          <w:p w14:paraId="18CA88A2" w14:textId="77777777" w:rsidR="00D5098F" w:rsidRPr="007A5EFD" w:rsidRDefault="002F555F" w:rsidP="0080445C">
            <w:pPr>
              <w:keepNext/>
              <w:rPr>
                <w:rStyle w:val="Questionlabel"/>
              </w:rPr>
            </w:pPr>
            <w:r>
              <w:rPr>
                <w:b/>
              </w:rPr>
              <w:lastRenderedPageBreak/>
              <w:t>Licen</w:t>
            </w:r>
            <w:r w:rsidR="00D5098F">
              <w:rPr>
                <w:b/>
              </w:rPr>
              <w:t>see declaration</w:t>
            </w:r>
          </w:p>
        </w:tc>
      </w:tr>
      <w:tr w:rsidR="002F555F" w:rsidRPr="00D5098F" w14:paraId="683552C7" w14:textId="77777777" w:rsidTr="00427376">
        <w:trPr>
          <w:trHeight w:val="27"/>
        </w:trPr>
        <w:tc>
          <w:tcPr>
            <w:tcW w:w="10348" w:type="dxa"/>
            <w:gridSpan w:val="13"/>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tcPr>
          <w:p w14:paraId="011CAA38" w14:textId="77777777" w:rsidR="00363465" w:rsidRDefault="00363465" w:rsidP="00363465">
            <w:pPr>
              <w:rPr>
                <w:rStyle w:val="Questionlabel"/>
                <w:b w:val="0"/>
              </w:rPr>
            </w:pPr>
            <w:r w:rsidRPr="00CE0FE8">
              <w:rPr>
                <w:rStyle w:val="Questionlabel"/>
                <w:b w:val="0"/>
              </w:rPr>
              <w:t>Under section 33 of the Hemp Industry Act 2019, the penalty for making a statement that is misleading in any particular is a fine not exceeding $15,700 or imprisonment for 12 months.</w:t>
            </w:r>
          </w:p>
          <w:p w14:paraId="03297334" w14:textId="6EA49387" w:rsidR="002F555F" w:rsidRPr="007238C0" w:rsidRDefault="00CE0FE8" w:rsidP="009D4CB1">
            <w:pPr>
              <w:rPr>
                <w:bCs/>
              </w:rPr>
            </w:pPr>
            <w:r w:rsidRPr="00CE0FE8">
              <w:rPr>
                <w:rStyle w:val="Questionlabel"/>
                <w:b w:val="0"/>
              </w:rPr>
              <w:t xml:space="preserve">I declare that to the best of my knowledge and belief, all information given in this application is true and correct in every particular. </w:t>
            </w:r>
          </w:p>
        </w:tc>
      </w:tr>
      <w:tr w:rsidR="007238C0" w:rsidRPr="00D5098F" w14:paraId="6973F6AF" w14:textId="77777777" w:rsidTr="007238C0">
        <w:trPr>
          <w:trHeight w:val="27"/>
        </w:trPr>
        <w:tc>
          <w:tcPr>
            <w:tcW w:w="2597" w:type="dxa"/>
            <w:gridSpan w:val="4"/>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tcPr>
          <w:p w14:paraId="3BC6DFDA" w14:textId="60256596" w:rsidR="007238C0" w:rsidRPr="00CE0FE8" w:rsidRDefault="007238C0" w:rsidP="007238C0">
            <w:pPr>
              <w:rPr>
                <w:rStyle w:val="Questionlabel"/>
                <w:b w:val="0"/>
              </w:rPr>
            </w:pPr>
            <w:r>
              <w:rPr>
                <w:rStyle w:val="Questionlabel"/>
                <w:b w:val="0"/>
              </w:rPr>
              <w:t>Licensee</w:t>
            </w:r>
            <w:r w:rsidRPr="002F555F">
              <w:rPr>
                <w:rStyle w:val="Questionlabel"/>
                <w:b w:val="0"/>
              </w:rPr>
              <w:t xml:space="preserve"> </w:t>
            </w:r>
            <w:r>
              <w:rPr>
                <w:rStyle w:val="Questionlabel"/>
                <w:b w:val="0"/>
              </w:rPr>
              <w:t>f</w:t>
            </w:r>
            <w:r w:rsidRPr="002F555F">
              <w:rPr>
                <w:rStyle w:val="Questionlabel"/>
                <w:b w:val="0"/>
              </w:rPr>
              <w:t>ull</w:t>
            </w:r>
            <w:r>
              <w:rPr>
                <w:rStyle w:val="Questionlabel"/>
                <w:b w:val="0"/>
              </w:rPr>
              <w:t xml:space="preserve"> </w:t>
            </w:r>
            <w:r w:rsidRPr="002F555F">
              <w:rPr>
                <w:rStyle w:val="Questionlabel"/>
                <w:b w:val="0"/>
              </w:rPr>
              <w:t>name</w:t>
            </w:r>
            <w:r>
              <w:rPr>
                <w:rStyle w:val="Questionlabel"/>
                <w:b w:val="0"/>
              </w:rPr>
              <w:t>:</w:t>
            </w:r>
          </w:p>
        </w:tc>
        <w:tc>
          <w:tcPr>
            <w:tcW w:w="7751" w:type="dxa"/>
            <w:gridSpan w:val="9"/>
            <w:tcBorders>
              <w:top w:val="single" w:sz="4" w:space="0" w:color="auto"/>
              <w:left w:val="single" w:sz="4" w:space="0" w:color="auto"/>
              <w:bottom w:val="single" w:sz="4" w:space="0" w:color="auto"/>
              <w:right w:val="single" w:sz="4" w:space="0" w:color="auto"/>
            </w:tcBorders>
          </w:tcPr>
          <w:p w14:paraId="6B2AF132" w14:textId="590BFBC7" w:rsidR="007238C0" w:rsidRPr="00CE0FE8" w:rsidRDefault="007238C0" w:rsidP="00363465">
            <w:pPr>
              <w:rPr>
                <w:rStyle w:val="Questionlabel"/>
                <w:b w:val="0"/>
              </w:rPr>
            </w:pPr>
          </w:p>
        </w:tc>
      </w:tr>
      <w:tr w:rsidR="007238C0" w:rsidRPr="00D5098F" w14:paraId="363F597A" w14:textId="77777777" w:rsidTr="007238C0">
        <w:trPr>
          <w:trHeight w:val="567"/>
        </w:trPr>
        <w:tc>
          <w:tcPr>
            <w:tcW w:w="2587" w:type="dxa"/>
            <w:gridSpan w:val="3"/>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bottom"/>
          </w:tcPr>
          <w:p w14:paraId="03EC5B02" w14:textId="3AE95523" w:rsidR="007238C0" w:rsidRPr="00CE0FE8" w:rsidRDefault="007238C0" w:rsidP="007238C0">
            <w:pPr>
              <w:rPr>
                <w:rStyle w:val="Questionlabel"/>
                <w:b w:val="0"/>
              </w:rPr>
            </w:pPr>
            <w:r>
              <w:rPr>
                <w:rStyle w:val="Questionlabel"/>
                <w:b w:val="0"/>
              </w:rPr>
              <w:t xml:space="preserve">Licensee </w:t>
            </w:r>
            <w:r w:rsidRPr="002F555F">
              <w:rPr>
                <w:rStyle w:val="Questionlabel"/>
                <w:b w:val="0"/>
              </w:rPr>
              <w:t>Signature:</w:t>
            </w:r>
          </w:p>
        </w:tc>
        <w:tc>
          <w:tcPr>
            <w:tcW w:w="2587" w:type="dxa"/>
            <w:gridSpan w:val="3"/>
            <w:tcBorders>
              <w:top w:val="single" w:sz="4" w:space="0" w:color="auto"/>
              <w:left w:val="single" w:sz="4" w:space="0" w:color="auto"/>
              <w:bottom w:val="single" w:sz="4" w:space="0" w:color="auto"/>
              <w:right w:val="single" w:sz="4" w:space="0" w:color="auto"/>
            </w:tcBorders>
            <w:vAlign w:val="bottom"/>
          </w:tcPr>
          <w:p w14:paraId="1D6BFB5E" w14:textId="77777777" w:rsidR="007238C0" w:rsidRPr="00CE0FE8" w:rsidRDefault="007238C0" w:rsidP="007238C0">
            <w:pPr>
              <w:rPr>
                <w:rStyle w:val="Questionlabel"/>
                <w:b w:val="0"/>
              </w:rPr>
            </w:pPr>
          </w:p>
        </w:tc>
        <w:tc>
          <w:tcPr>
            <w:tcW w:w="2587" w:type="dxa"/>
            <w:gridSpan w:val="3"/>
            <w:tcBorders>
              <w:top w:val="single" w:sz="4" w:space="0" w:color="auto"/>
              <w:left w:val="single" w:sz="4" w:space="0" w:color="auto"/>
              <w:bottom w:val="single" w:sz="4" w:space="0" w:color="auto"/>
              <w:right w:val="single" w:sz="4" w:space="0" w:color="auto"/>
            </w:tcBorders>
            <w:vAlign w:val="bottom"/>
          </w:tcPr>
          <w:p w14:paraId="529709CD" w14:textId="7998FA5E" w:rsidR="007238C0" w:rsidRPr="00CE0FE8" w:rsidRDefault="007238C0" w:rsidP="007238C0">
            <w:pPr>
              <w:rPr>
                <w:rStyle w:val="Questionlabel"/>
                <w:b w:val="0"/>
              </w:rPr>
            </w:pPr>
            <w:r>
              <w:rPr>
                <w:rStyle w:val="Questionlabel"/>
                <w:b w:val="0"/>
              </w:rPr>
              <w:t>Date signed:</w:t>
            </w:r>
          </w:p>
        </w:tc>
        <w:tc>
          <w:tcPr>
            <w:tcW w:w="2587" w:type="dxa"/>
            <w:gridSpan w:val="4"/>
            <w:tcBorders>
              <w:top w:val="single" w:sz="4" w:space="0" w:color="auto"/>
              <w:left w:val="single" w:sz="4" w:space="0" w:color="auto"/>
              <w:bottom w:val="single" w:sz="4" w:space="0" w:color="auto"/>
              <w:right w:val="single" w:sz="4" w:space="0" w:color="auto"/>
            </w:tcBorders>
            <w:vAlign w:val="bottom"/>
          </w:tcPr>
          <w:p w14:paraId="0AA9FC43" w14:textId="06F1C3AC" w:rsidR="007238C0" w:rsidRPr="00CE0FE8" w:rsidRDefault="007238C0" w:rsidP="007238C0">
            <w:pPr>
              <w:rPr>
                <w:rStyle w:val="Questionlabel"/>
                <w:b w:val="0"/>
              </w:rPr>
            </w:pPr>
          </w:p>
        </w:tc>
      </w:tr>
      <w:tr w:rsidR="00D5098F" w:rsidRPr="007A5EFD" w14:paraId="1C755021" w14:textId="77777777" w:rsidTr="00D5098F">
        <w:trPr>
          <w:trHeight w:val="727"/>
        </w:trPr>
        <w:tc>
          <w:tcPr>
            <w:tcW w:w="10348" w:type="dxa"/>
            <w:gridSpan w:val="13"/>
            <w:tcBorders>
              <w:top w:val="nil"/>
              <w:left w:val="nil"/>
              <w:bottom w:val="nil"/>
              <w:right w:val="nil"/>
            </w:tcBorders>
            <w:noWrap/>
            <w:tcMar>
              <w:top w:w="57" w:type="dxa"/>
              <w:left w:w="57" w:type="dxa"/>
              <w:bottom w:w="57" w:type="dxa"/>
              <w:right w:w="57" w:type="dxa"/>
            </w:tcMar>
          </w:tcPr>
          <w:p w14:paraId="60B58D2B" w14:textId="77777777" w:rsidR="00D5098F" w:rsidRDefault="002F555F" w:rsidP="002F555F">
            <w:pPr>
              <w:pStyle w:val="Heading2"/>
              <w:outlineLvl w:val="1"/>
            </w:pPr>
            <w:r>
              <w:t>How to submit</w:t>
            </w:r>
          </w:p>
          <w:p w14:paraId="60478B27" w14:textId="77777777" w:rsidR="0008128E" w:rsidRDefault="002F555F" w:rsidP="00C84231">
            <w:pPr>
              <w:ind w:left="-15"/>
            </w:pPr>
            <w:r>
              <w:t>Email completed form within seven days of cultivation</w:t>
            </w:r>
            <w:r w:rsidR="00162649">
              <w:t xml:space="preserve"> or decision made not to cultivate</w:t>
            </w:r>
            <w:r>
              <w:t xml:space="preserve"> to </w:t>
            </w:r>
            <w:hyperlink r:id="rId9" w:history="1">
              <w:r w:rsidRPr="00EF4AE9">
                <w:rPr>
                  <w:rStyle w:val="Hyperlink"/>
                </w:rPr>
                <w:t>hempcompliance@nt.gov.au</w:t>
              </w:r>
            </w:hyperlink>
            <w:r>
              <w:t xml:space="preserve"> </w:t>
            </w:r>
          </w:p>
          <w:p w14:paraId="70277091" w14:textId="77777777" w:rsidR="0008128E" w:rsidRDefault="0008128E" w:rsidP="00C84231">
            <w:pPr>
              <w:ind w:left="-15"/>
            </w:pPr>
          </w:p>
          <w:p w14:paraId="6D5F0976" w14:textId="1E85FDAC" w:rsidR="0008128E" w:rsidRDefault="00C84231" w:rsidP="00C84231">
            <w:pPr>
              <w:ind w:left="-15"/>
            </w:pPr>
            <w:r>
              <w:t>O</w:t>
            </w:r>
            <w:r w:rsidR="002F555F">
              <w:t>r post to:</w:t>
            </w:r>
            <w:r w:rsidR="0008128E">
              <w:t xml:space="preserve"> </w:t>
            </w:r>
          </w:p>
          <w:p w14:paraId="7C069095" w14:textId="56431940" w:rsidR="002F555F" w:rsidRDefault="002F555F" w:rsidP="00C84231">
            <w:pPr>
              <w:ind w:left="-15"/>
            </w:pPr>
            <w:r w:rsidRPr="00607556">
              <w:t xml:space="preserve">Hemp Compliance Unit </w:t>
            </w:r>
            <w:r>
              <w:br/>
              <w:t xml:space="preserve">Department of </w:t>
            </w:r>
            <w:r w:rsidR="0092308C">
              <w:t>Agriculture</w:t>
            </w:r>
            <w:r>
              <w:t xml:space="preserve"> and </w:t>
            </w:r>
            <w:r w:rsidR="0092308C">
              <w:t>Fisheries</w:t>
            </w:r>
            <w:r>
              <w:br/>
              <w:t xml:space="preserve">GPO Box 3000 </w:t>
            </w:r>
            <w:r>
              <w:br/>
              <w:t>Darwin 0801</w:t>
            </w:r>
            <w:r>
              <w:br/>
              <w:t>Northern Territory</w:t>
            </w:r>
          </w:p>
          <w:p w14:paraId="22E5A921" w14:textId="77777777" w:rsidR="00D5098F" w:rsidRDefault="002F555F" w:rsidP="002F555F">
            <w:pPr>
              <w:pStyle w:val="Heading2"/>
              <w:outlineLvl w:val="1"/>
            </w:pPr>
            <w:r>
              <w:t>Contacts</w:t>
            </w:r>
          </w:p>
          <w:p w14:paraId="5F961A59" w14:textId="7C17FF22" w:rsidR="002F555F" w:rsidRDefault="002F555F" w:rsidP="00C84231">
            <w:pPr>
              <w:ind w:left="-15"/>
            </w:pPr>
            <w:r>
              <w:t>Phone: 08 8999 2118</w:t>
            </w:r>
          </w:p>
          <w:p w14:paraId="1C7DAD7D" w14:textId="77777777" w:rsidR="002F555F" w:rsidRPr="002F555F" w:rsidRDefault="00834C30" w:rsidP="00C84231">
            <w:pPr>
              <w:ind w:left="-15"/>
            </w:pPr>
            <w:hyperlink r:id="rId10" w:history="1">
              <w:r w:rsidR="002F555F" w:rsidRPr="002F555F">
                <w:rPr>
                  <w:rStyle w:val="Hyperlink"/>
                </w:rPr>
                <w:t>nt.gov.au/hemp</w:t>
              </w:r>
            </w:hyperlink>
            <w:bookmarkStart w:id="0" w:name="_GoBack"/>
            <w:bookmarkEnd w:id="0"/>
          </w:p>
        </w:tc>
      </w:tr>
      <w:tr w:rsidR="007238C0" w:rsidRPr="007238C0" w14:paraId="379B1514" w14:textId="77777777" w:rsidTr="00D5098F">
        <w:trPr>
          <w:trHeight w:val="28"/>
        </w:trPr>
        <w:tc>
          <w:tcPr>
            <w:tcW w:w="10348" w:type="dxa"/>
            <w:gridSpan w:val="13"/>
            <w:tcBorders>
              <w:top w:val="nil"/>
              <w:left w:val="nil"/>
              <w:bottom w:val="nil"/>
              <w:right w:val="nil"/>
            </w:tcBorders>
            <w:noWrap/>
            <w:tcMar>
              <w:top w:w="57" w:type="dxa"/>
              <w:left w:w="57" w:type="dxa"/>
              <w:bottom w:w="57" w:type="dxa"/>
              <w:right w:w="57" w:type="dxa"/>
            </w:tcMar>
          </w:tcPr>
          <w:p w14:paraId="5B8FD2E9" w14:textId="77777777" w:rsidR="00D5098F" w:rsidRPr="007238C0" w:rsidRDefault="00D5098F" w:rsidP="00D5098F">
            <w:pPr>
              <w:pStyle w:val="Subtitle0"/>
              <w:spacing w:after="0"/>
              <w:rPr>
                <w:rStyle w:val="Hidden"/>
                <w:color w:val="auto"/>
                <w:szCs w:val="2"/>
              </w:rPr>
            </w:pPr>
            <w:r w:rsidRPr="00C20A7D">
              <w:rPr>
                <w:rStyle w:val="Hidden"/>
                <w:szCs w:val="2"/>
              </w:rPr>
              <w:t>End of form</w:t>
            </w:r>
          </w:p>
        </w:tc>
      </w:tr>
    </w:tbl>
    <w:p w14:paraId="53847156" w14:textId="77777777" w:rsidR="007A5EFD" w:rsidRDefault="007A5EFD" w:rsidP="009B1BF1"/>
    <w:sectPr w:rsidR="007A5EFD" w:rsidSect="0080445C">
      <w:headerReference w:type="default" r:id="rId11"/>
      <w:footerReference w:type="default" r:id="rId12"/>
      <w:headerReference w:type="first" r:id="rId13"/>
      <w:footerReference w:type="first" r:id="rId14"/>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5479D" w14:textId="77777777" w:rsidR="00834C30" w:rsidRDefault="00834C30" w:rsidP="007332FF">
      <w:r>
        <w:separator/>
      </w:r>
    </w:p>
  </w:endnote>
  <w:endnote w:type="continuationSeparator" w:id="0">
    <w:p w14:paraId="51511F04" w14:textId="77777777" w:rsidR="00834C30" w:rsidRDefault="00834C30"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D9911"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0FB656C4" w14:textId="77777777" w:rsidTr="002F555F">
      <w:trPr>
        <w:cantSplit/>
        <w:trHeight w:hRule="exact" w:val="850"/>
      </w:trPr>
      <w:tc>
        <w:tcPr>
          <w:tcW w:w="10318" w:type="dxa"/>
          <w:vAlign w:val="center"/>
        </w:tcPr>
        <w:p w14:paraId="7BB5FCF6" w14:textId="0F026DD5" w:rsidR="002645D5" w:rsidRPr="00AC4488" w:rsidRDefault="002F555F" w:rsidP="002F555F">
          <w:pPr>
            <w:spacing w:after="0"/>
            <w:rPr>
              <w:rStyle w:val="PageNumber"/>
            </w:rPr>
          </w:pPr>
          <w:r w:rsidRPr="001B3D22">
            <w:rPr>
              <w:rStyle w:val="PageNumber"/>
            </w:rPr>
            <w:t xml:space="preserve">Department of </w:t>
          </w:r>
          <w:sdt>
            <w:sdtPr>
              <w:rPr>
                <w:rStyle w:val="PageNumber"/>
                <w:b/>
              </w:rPr>
              <w:alias w:val="Company"/>
              <w:tag w:val=""/>
              <w:id w:val="-620384930"/>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92308C">
                <w:rPr>
                  <w:rStyle w:val="PageNumber"/>
                  <w:b/>
                </w:rPr>
                <w:t>AGRICULTURE AND FISHERIES</w:t>
              </w:r>
            </w:sdtContent>
          </w:sdt>
          <w:r w:rsidRPr="001B3D22">
            <w:rPr>
              <w:rStyle w:val="PageNumber"/>
            </w:rPr>
            <w:t xml:space="preserve"> </w:t>
          </w:r>
          <w:r>
            <w:rPr>
              <w:rStyle w:val="PageNumber"/>
            </w:rPr>
            <w:br/>
          </w:r>
          <w:r w:rsidR="0092308C">
            <w:rPr>
              <w:rStyle w:val="PageNumber"/>
            </w:rPr>
            <w:t xml:space="preserve">11 October 2024 </w:t>
          </w: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92308C">
            <w:rPr>
              <w:rStyle w:val="PageNumber"/>
              <w:noProof/>
            </w:rPr>
            <w:t>2</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92308C">
            <w:rPr>
              <w:rStyle w:val="PageNumber"/>
              <w:noProof/>
            </w:rPr>
            <w:t>2</w:t>
          </w:r>
          <w:r w:rsidRPr="001B3D22">
            <w:rPr>
              <w:rStyle w:val="PageNumber"/>
            </w:rPr>
            <w:fldChar w:fldCharType="end"/>
          </w:r>
        </w:p>
      </w:tc>
    </w:tr>
  </w:tbl>
  <w:p w14:paraId="612B582C" w14:textId="77777777" w:rsidR="002645D5" w:rsidRPr="00B11C67" w:rsidRDefault="002645D5" w:rsidP="002645D5">
    <w:pPr>
      <w:pStyle w:val="Footer"/>
      <w:rPr>
        <w:sz w:val="4"/>
        <w:szCs w:val="4"/>
      </w:rPr>
    </w:pPr>
  </w:p>
  <w:p w14:paraId="56E267F3"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3925F582" w14:textId="77777777" w:rsidTr="002F555F">
      <w:trPr>
        <w:cantSplit/>
        <w:trHeight w:hRule="exact" w:val="1134"/>
      </w:trPr>
      <w:tc>
        <w:tcPr>
          <w:tcW w:w="7767" w:type="dxa"/>
          <w:tcBorders>
            <w:top w:val="single" w:sz="4" w:space="0" w:color="auto"/>
          </w:tcBorders>
          <w:vAlign w:val="center"/>
        </w:tcPr>
        <w:p w14:paraId="011C58B0" w14:textId="2E5A4E55" w:rsidR="002645D5" w:rsidRPr="00CE30CF" w:rsidRDefault="001B3D22" w:rsidP="0092308C">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92308C">
                <w:rPr>
                  <w:rStyle w:val="PageNumber"/>
                  <w:b/>
                </w:rPr>
                <w:t>AGRICULTURE</w:t>
              </w:r>
              <w:r w:rsidR="002F555F">
                <w:rPr>
                  <w:rStyle w:val="PageNumber"/>
                  <w:b/>
                </w:rPr>
                <w:t xml:space="preserve"> AND </w:t>
              </w:r>
              <w:r w:rsidR="0092308C">
                <w:rPr>
                  <w:rStyle w:val="PageNumber"/>
                  <w:b/>
                </w:rPr>
                <w:t>FISHERIES</w:t>
              </w:r>
            </w:sdtContent>
          </w:sdt>
          <w:r w:rsidRPr="001B3D22">
            <w:rPr>
              <w:rStyle w:val="PageNumber"/>
            </w:rPr>
            <w:t xml:space="preserve"> </w:t>
          </w:r>
          <w:r w:rsidR="002F555F">
            <w:rPr>
              <w:rStyle w:val="PageNumber"/>
            </w:rPr>
            <w:br/>
          </w:r>
          <w:r w:rsidR="00264C48">
            <w:rPr>
              <w:rStyle w:val="PageNumber"/>
            </w:rPr>
            <w:t>11</w:t>
          </w:r>
          <w:r w:rsidR="008C1C6C">
            <w:rPr>
              <w:rStyle w:val="PageNumber"/>
            </w:rPr>
            <w:t xml:space="preserve"> </w:t>
          </w:r>
          <w:r w:rsidR="0092308C">
            <w:rPr>
              <w:rStyle w:val="PageNumber"/>
            </w:rPr>
            <w:t>October</w:t>
          </w:r>
          <w:r w:rsidR="008C1C6C">
            <w:rPr>
              <w:rStyle w:val="PageNumber"/>
            </w:rPr>
            <w:t xml:space="preserve"> 202</w:t>
          </w:r>
          <w:r w:rsidR="0092308C">
            <w:rPr>
              <w:rStyle w:val="PageNumber"/>
            </w:rPr>
            <w:t xml:space="preserve">4 </w:t>
          </w:r>
          <w:r w:rsidR="002645D5" w:rsidRPr="001B3D22">
            <w:rPr>
              <w:rStyle w:val="PageNumber"/>
            </w:rPr>
            <w:t xml:space="preserve">Page </w:t>
          </w:r>
          <w:r w:rsidR="002645D5" w:rsidRPr="001B3D22">
            <w:rPr>
              <w:rStyle w:val="PageNumber"/>
            </w:rPr>
            <w:fldChar w:fldCharType="begin"/>
          </w:r>
          <w:r w:rsidR="002645D5" w:rsidRPr="001B3D22">
            <w:rPr>
              <w:rStyle w:val="PageNumber"/>
            </w:rPr>
            <w:instrText xml:space="preserve"> PAGE  \* Arabic  \* MERGEFORMAT </w:instrText>
          </w:r>
          <w:r w:rsidR="002645D5" w:rsidRPr="001B3D22">
            <w:rPr>
              <w:rStyle w:val="PageNumber"/>
            </w:rPr>
            <w:fldChar w:fldCharType="separate"/>
          </w:r>
          <w:r w:rsidR="0092308C">
            <w:rPr>
              <w:rStyle w:val="PageNumber"/>
              <w:noProof/>
            </w:rPr>
            <w:t>1</w:t>
          </w:r>
          <w:r w:rsidR="002645D5" w:rsidRPr="001B3D22">
            <w:rPr>
              <w:rStyle w:val="PageNumber"/>
            </w:rPr>
            <w:fldChar w:fldCharType="end"/>
          </w:r>
          <w:r w:rsidR="002645D5" w:rsidRPr="001B3D22">
            <w:rPr>
              <w:rStyle w:val="PageNumber"/>
            </w:rPr>
            <w:t xml:space="preserve"> of </w:t>
          </w:r>
          <w:r w:rsidR="002645D5" w:rsidRPr="001B3D22">
            <w:rPr>
              <w:rStyle w:val="PageNumber"/>
            </w:rPr>
            <w:fldChar w:fldCharType="begin"/>
          </w:r>
          <w:r w:rsidR="002645D5" w:rsidRPr="001B3D22">
            <w:rPr>
              <w:rStyle w:val="PageNumber"/>
            </w:rPr>
            <w:instrText xml:space="preserve"> NUMPAGES  \* Arabic  \* MERGEFORMAT </w:instrText>
          </w:r>
          <w:r w:rsidR="002645D5" w:rsidRPr="001B3D22">
            <w:rPr>
              <w:rStyle w:val="PageNumber"/>
            </w:rPr>
            <w:fldChar w:fldCharType="separate"/>
          </w:r>
          <w:r w:rsidR="0092308C">
            <w:rPr>
              <w:rStyle w:val="PageNumber"/>
              <w:noProof/>
            </w:rPr>
            <w:t>2</w:t>
          </w:r>
          <w:r w:rsidR="002645D5" w:rsidRPr="001B3D22">
            <w:rPr>
              <w:rStyle w:val="PageNumber"/>
            </w:rPr>
            <w:fldChar w:fldCharType="end"/>
          </w:r>
          <w:r w:rsidR="002645D5">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37830A11" w14:textId="77777777" w:rsidR="002645D5" w:rsidRPr="001E14EB" w:rsidRDefault="00661D1D" w:rsidP="002645D5">
          <w:pPr>
            <w:spacing w:after="0"/>
            <w:jc w:val="right"/>
          </w:pPr>
          <w:r>
            <w:rPr>
              <w:noProof/>
              <w:sz w:val="19"/>
              <w:lang w:eastAsia="en-AU"/>
            </w:rPr>
            <w:drawing>
              <wp:inline distT="0" distB="0" distL="0" distR="0" wp14:anchorId="0B86A73C" wp14:editId="47CA6171">
                <wp:extent cx="1574237" cy="561356"/>
                <wp:effectExtent l="0" t="0" r="6985" b="0"/>
                <wp:docPr id="93" name="Picture 9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00485E89"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94951" w14:textId="77777777" w:rsidR="00834C30" w:rsidRDefault="00834C30" w:rsidP="007332FF">
      <w:r>
        <w:separator/>
      </w:r>
    </w:p>
  </w:footnote>
  <w:footnote w:type="continuationSeparator" w:id="0">
    <w:p w14:paraId="0E2B5E77" w14:textId="77777777" w:rsidR="00834C30" w:rsidRDefault="00834C30"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0F3C1" w14:textId="26882D2C" w:rsidR="00983000" w:rsidRPr="00162207" w:rsidRDefault="00834C3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3D5D24">
          <w:rPr>
            <w:rStyle w:val="HeaderChar"/>
          </w:rPr>
          <w:t>Commencement of cultivation or cultivation suspended – FM04</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71347" w14:textId="010F9B1F" w:rsidR="00A53CF0" w:rsidRPr="00E908F1" w:rsidRDefault="00834C30" w:rsidP="007238C0">
    <w:pPr>
      <w:pStyle w:val="Title"/>
    </w:pPr>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021239">
          <w:rPr>
            <w:rStyle w:val="TitleChar"/>
          </w:rPr>
          <w:t>Commencement of cultivation</w:t>
        </w:r>
        <w:r w:rsidR="007238C0">
          <w:rPr>
            <w:rStyle w:val="TitleChar"/>
          </w:rPr>
          <w:t xml:space="preserve"> or cultivation suspended</w:t>
        </w:r>
        <w:r w:rsidR="003D5D24">
          <w:rPr>
            <w:rStyle w:val="TitleChar"/>
          </w:rPr>
          <w:t xml:space="preserve"> – FM04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C6B24DE"/>
    <w:multiLevelType w:val="hybridMultilevel"/>
    <w:tmpl w:val="D0AC0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72E3F76"/>
    <w:multiLevelType w:val="multilevel"/>
    <w:tmpl w:val="3E5E177A"/>
    <w:name w:val="NTG Table Bullet List3322"/>
    <w:numStyleLink w:val="Tablenumberlist"/>
  </w:abstractNum>
  <w:abstractNum w:abstractNumId="14" w15:restartNumberingAfterBreak="0">
    <w:nsid w:val="27CE4608"/>
    <w:multiLevelType w:val="multilevel"/>
    <w:tmpl w:val="3E5E177A"/>
    <w:name w:val="NTG Table Bullet List33222"/>
    <w:numStyleLink w:val="Tablenumberlist"/>
  </w:abstractNum>
  <w:abstractNum w:abstractNumId="15" w15:restartNumberingAfterBreak="0">
    <w:nsid w:val="27D83E4D"/>
    <w:multiLevelType w:val="multilevel"/>
    <w:tmpl w:val="3928FD02"/>
    <w:numStyleLink w:val="Bulletlist"/>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32DF44DA"/>
    <w:multiLevelType w:val="multilevel"/>
    <w:tmpl w:val="3E5E177A"/>
    <w:name w:val="NTG Table Bullet List3222323"/>
    <w:numStyleLink w:val="Tablenumberlist"/>
  </w:abstractNum>
  <w:abstractNum w:abstractNumId="2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3BE61945"/>
    <w:multiLevelType w:val="multilevel"/>
    <w:tmpl w:val="3928FD02"/>
    <w:name w:val="NTG Table Bullet List332222222222222222"/>
    <w:numStyleLink w:val="Bulletlist"/>
  </w:abstractNum>
  <w:abstractNum w:abstractNumId="22"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FD3A20"/>
    <w:multiLevelType w:val="multilevel"/>
    <w:tmpl w:val="3E5E177A"/>
    <w:name w:val="NTG Table Bullet List3322222222222"/>
    <w:numStyleLink w:val="Tablenumberlist"/>
  </w:abstractNum>
  <w:abstractNum w:abstractNumId="2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6" w15:restartNumberingAfterBreak="0">
    <w:nsid w:val="53842BC6"/>
    <w:multiLevelType w:val="multilevel"/>
    <w:tmpl w:val="0C78A7AC"/>
    <w:numStyleLink w:val="Tablebulletlist"/>
  </w:abstractNum>
  <w:abstractNum w:abstractNumId="2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6DA2CAE"/>
    <w:multiLevelType w:val="multilevel"/>
    <w:tmpl w:val="3E5E177A"/>
    <w:name w:val="NTG Table Bullet List332222222222222"/>
    <w:numStyleLink w:val="Tablenumberlist"/>
  </w:abstractNum>
  <w:abstractNum w:abstractNumId="29" w15:restartNumberingAfterBreak="0">
    <w:nsid w:val="583359D9"/>
    <w:multiLevelType w:val="multilevel"/>
    <w:tmpl w:val="3E5E177A"/>
    <w:name w:val="NTG Table Bullet List332222222"/>
    <w:numStyleLink w:val="Tablenumberlist"/>
  </w:abstractNum>
  <w:abstractNum w:abstractNumId="30" w15:restartNumberingAfterBreak="0">
    <w:nsid w:val="5B9A5FFE"/>
    <w:multiLevelType w:val="multilevel"/>
    <w:tmpl w:val="0C78A7AC"/>
    <w:name w:val="NTG Table Bullet List33222222222222"/>
    <w:numStyleLink w:val="Tablebulletlist"/>
  </w:abstractNum>
  <w:abstractNum w:abstractNumId="31" w15:restartNumberingAfterBreak="0">
    <w:nsid w:val="5D444259"/>
    <w:multiLevelType w:val="multilevel"/>
    <w:tmpl w:val="0C78A7AC"/>
    <w:name w:val="NTG Table Bullet List332222"/>
    <w:numStyleLink w:val="Tablebulletlist"/>
  </w:abstractNum>
  <w:abstractNum w:abstractNumId="32" w15:restartNumberingAfterBreak="0">
    <w:nsid w:val="69262556"/>
    <w:multiLevelType w:val="multilevel"/>
    <w:tmpl w:val="3E5E177A"/>
    <w:name w:val="NTG Table Bullet List3322222222222222"/>
    <w:numStyleLink w:val="Tablenumberlist"/>
  </w:abstractNum>
  <w:abstractNum w:abstractNumId="33"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453664D"/>
    <w:multiLevelType w:val="multilevel"/>
    <w:tmpl w:val="0C78A7AC"/>
    <w:name w:val="NTG Table Bullet List3322222222222222222"/>
    <w:numStyleLink w:val="Tablebulletlist"/>
  </w:abstractNum>
  <w:abstractNum w:abstractNumId="35" w15:restartNumberingAfterBreak="0">
    <w:nsid w:val="76141D1E"/>
    <w:multiLevelType w:val="multilevel"/>
    <w:tmpl w:val="0C78A7AC"/>
    <w:name w:val="NTG Table Bullet List332222222222"/>
    <w:numStyleLink w:val="Tablebulletlist"/>
  </w:abstractNum>
  <w:abstractNum w:abstractNumId="36"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0"/>
  </w:num>
  <w:num w:numId="2">
    <w:abstractNumId w:val="12"/>
  </w:num>
  <w:num w:numId="3">
    <w:abstractNumId w:val="37"/>
  </w:num>
  <w:num w:numId="4">
    <w:abstractNumId w:val="24"/>
  </w:num>
  <w:num w:numId="5">
    <w:abstractNumId w:val="16"/>
  </w:num>
  <w:num w:numId="6">
    <w:abstractNumId w:val="8"/>
  </w:num>
  <w:num w:numId="7">
    <w:abstractNumId w:val="26"/>
  </w:num>
  <w:num w:numId="8">
    <w:abstractNumId w:val="15"/>
  </w:num>
  <w:num w:numId="9">
    <w:abstractNumId w:val="36"/>
  </w:num>
  <w:num w:numId="10">
    <w:abstractNumId w:val="22"/>
  </w:num>
  <w:num w:numId="11">
    <w:abstractNumId w:val="33"/>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8F"/>
    <w:rsid w:val="00001DDF"/>
    <w:rsid w:val="0000322D"/>
    <w:rsid w:val="00007670"/>
    <w:rsid w:val="00010665"/>
    <w:rsid w:val="00020347"/>
    <w:rsid w:val="00021239"/>
    <w:rsid w:val="0002393A"/>
    <w:rsid w:val="00027DB8"/>
    <w:rsid w:val="000306F1"/>
    <w:rsid w:val="00031A96"/>
    <w:rsid w:val="00040BF3"/>
    <w:rsid w:val="0004211C"/>
    <w:rsid w:val="00046C59"/>
    <w:rsid w:val="00051362"/>
    <w:rsid w:val="00051F45"/>
    <w:rsid w:val="00052953"/>
    <w:rsid w:val="0005341A"/>
    <w:rsid w:val="00056DEF"/>
    <w:rsid w:val="00056EDC"/>
    <w:rsid w:val="0006069E"/>
    <w:rsid w:val="0006635A"/>
    <w:rsid w:val="000720BE"/>
    <w:rsid w:val="0007259C"/>
    <w:rsid w:val="00080202"/>
    <w:rsid w:val="00080DCD"/>
    <w:rsid w:val="00080E22"/>
    <w:rsid w:val="0008128E"/>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E342B"/>
    <w:rsid w:val="000E3ED2"/>
    <w:rsid w:val="000E5DD2"/>
    <w:rsid w:val="000F2958"/>
    <w:rsid w:val="000F3850"/>
    <w:rsid w:val="000F604F"/>
    <w:rsid w:val="00104E7F"/>
    <w:rsid w:val="001137EC"/>
    <w:rsid w:val="001152F5"/>
    <w:rsid w:val="00117743"/>
    <w:rsid w:val="00117F5B"/>
    <w:rsid w:val="0012119A"/>
    <w:rsid w:val="00132658"/>
    <w:rsid w:val="001343E2"/>
    <w:rsid w:val="00150DC0"/>
    <w:rsid w:val="00156CD4"/>
    <w:rsid w:val="001577C9"/>
    <w:rsid w:val="0016153B"/>
    <w:rsid w:val="00162207"/>
    <w:rsid w:val="00162649"/>
    <w:rsid w:val="00164A3E"/>
    <w:rsid w:val="00166FF6"/>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C37"/>
    <w:rsid w:val="001D7CA4"/>
    <w:rsid w:val="001E057F"/>
    <w:rsid w:val="001E14EB"/>
    <w:rsid w:val="001F59E6"/>
    <w:rsid w:val="00202D7E"/>
    <w:rsid w:val="00203F1C"/>
    <w:rsid w:val="002044FA"/>
    <w:rsid w:val="00206936"/>
    <w:rsid w:val="00206C6F"/>
    <w:rsid w:val="00206FBD"/>
    <w:rsid w:val="00207746"/>
    <w:rsid w:val="00230031"/>
    <w:rsid w:val="00235C01"/>
    <w:rsid w:val="00247343"/>
    <w:rsid w:val="00254059"/>
    <w:rsid w:val="002645D5"/>
    <w:rsid w:val="00264C48"/>
    <w:rsid w:val="0026532D"/>
    <w:rsid w:val="00265C56"/>
    <w:rsid w:val="002716CD"/>
    <w:rsid w:val="00274D4B"/>
    <w:rsid w:val="002806F5"/>
    <w:rsid w:val="00281577"/>
    <w:rsid w:val="002926BC"/>
    <w:rsid w:val="0029373D"/>
    <w:rsid w:val="00293A72"/>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2F555F"/>
    <w:rsid w:val="002F567E"/>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7D55"/>
    <w:rsid w:val="0036346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5D24"/>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400A9"/>
    <w:rsid w:val="00443B6E"/>
    <w:rsid w:val="00446CA0"/>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97C55"/>
    <w:rsid w:val="004A0EBA"/>
    <w:rsid w:val="004A2538"/>
    <w:rsid w:val="004A331E"/>
    <w:rsid w:val="004A3CC9"/>
    <w:rsid w:val="004B0C15"/>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3D8A"/>
    <w:rsid w:val="005F77C7"/>
    <w:rsid w:val="00620675"/>
    <w:rsid w:val="00622910"/>
    <w:rsid w:val="006254B6"/>
    <w:rsid w:val="00627FC8"/>
    <w:rsid w:val="006433C3"/>
    <w:rsid w:val="00650F5B"/>
    <w:rsid w:val="00661D1D"/>
    <w:rsid w:val="00665916"/>
    <w:rsid w:val="006670D7"/>
    <w:rsid w:val="006719EA"/>
    <w:rsid w:val="00671F13"/>
    <w:rsid w:val="0067400A"/>
    <w:rsid w:val="006847AD"/>
    <w:rsid w:val="0069114B"/>
    <w:rsid w:val="006944C1"/>
    <w:rsid w:val="006A3515"/>
    <w:rsid w:val="006A756A"/>
    <w:rsid w:val="006B7FE0"/>
    <w:rsid w:val="006C3380"/>
    <w:rsid w:val="006C420A"/>
    <w:rsid w:val="006D66F7"/>
    <w:rsid w:val="006E080C"/>
    <w:rsid w:val="006E283C"/>
    <w:rsid w:val="006E6E44"/>
    <w:rsid w:val="00705C9D"/>
    <w:rsid w:val="00705F13"/>
    <w:rsid w:val="00714F1D"/>
    <w:rsid w:val="00715225"/>
    <w:rsid w:val="00720CC6"/>
    <w:rsid w:val="00722DDB"/>
    <w:rsid w:val="007238C0"/>
    <w:rsid w:val="00724728"/>
    <w:rsid w:val="00724F98"/>
    <w:rsid w:val="00730B9B"/>
    <w:rsid w:val="0073182E"/>
    <w:rsid w:val="007332FF"/>
    <w:rsid w:val="00735D60"/>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70CF"/>
    <w:rsid w:val="007E74A4"/>
    <w:rsid w:val="007F1B6F"/>
    <w:rsid w:val="007F263F"/>
    <w:rsid w:val="008015A8"/>
    <w:rsid w:val="0080445C"/>
    <w:rsid w:val="0080766E"/>
    <w:rsid w:val="00811169"/>
    <w:rsid w:val="00815297"/>
    <w:rsid w:val="008170DB"/>
    <w:rsid w:val="00817BA1"/>
    <w:rsid w:val="00823022"/>
    <w:rsid w:val="0082634E"/>
    <w:rsid w:val="00830853"/>
    <w:rsid w:val="008313C4"/>
    <w:rsid w:val="00834C30"/>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1C6C"/>
    <w:rsid w:val="008C70BB"/>
    <w:rsid w:val="008D1B00"/>
    <w:rsid w:val="008D57B8"/>
    <w:rsid w:val="008E03FC"/>
    <w:rsid w:val="008E510B"/>
    <w:rsid w:val="00902B13"/>
    <w:rsid w:val="00911941"/>
    <w:rsid w:val="009145EB"/>
    <w:rsid w:val="0092024D"/>
    <w:rsid w:val="0092308C"/>
    <w:rsid w:val="00925146"/>
    <w:rsid w:val="00925F0F"/>
    <w:rsid w:val="00932F6B"/>
    <w:rsid w:val="00934E50"/>
    <w:rsid w:val="009468BC"/>
    <w:rsid w:val="00947FAE"/>
    <w:rsid w:val="009616DF"/>
    <w:rsid w:val="0096542F"/>
    <w:rsid w:val="00967FA7"/>
    <w:rsid w:val="00971645"/>
    <w:rsid w:val="00977919"/>
    <w:rsid w:val="0098135D"/>
    <w:rsid w:val="00983000"/>
    <w:rsid w:val="009870FA"/>
    <w:rsid w:val="009921C3"/>
    <w:rsid w:val="0099551D"/>
    <w:rsid w:val="009A5897"/>
    <w:rsid w:val="009A5F24"/>
    <w:rsid w:val="009B0B3E"/>
    <w:rsid w:val="009B1913"/>
    <w:rsid w:val="009B1BF1"/>
    <w:rsid w:val="009B6657"/>
    <w:rsid w:val="009B6966"/>
    <w:rsid w:val="009D0EB5"/>
    <w:rsid w:val="009D14F9"/>
    <w:rsid w:val="009D2B74"/>
    <w:rsid w:val="009D4CB1"/>
    <w:rsid w:val="009D63FF"/>
    <w:rsid w:val="009E175D"/>
    <w:rsid w:val="009E3CC2"/>
    <w:rsid w:val="009F06BD"/>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7620F"/>
    <w:rsid w:val="00A76790"/>
    <w:rsid w:val="00A925EC"/>
    <w:rsid w:val="00A929AA"/>
    <w:rsid w:val="00A92B6B"/>
    <w:rsid w:val="00AA541E"/>
    <w:rsid w:val="00AD0DA4"/>
    <w:rsid w:val="00AD4169"/>
    <w:rsid w:val="00AE193F"/>
    <w:rsid w:val="00AE25C6"/>
    <w:rsid w:val="00AE2A8A"/>
    <w:rsid w:val="00AE306C"/>
    <w:rsid w:val="00AF28C1"/>
    <w:rsid w:val="00B02EF1"/>
    <w:rsid w:val="00B04DBB"/>
    <w:rsid w:val="00B07C97"/>
    <w:rsid w:val="00B11C67"/>
    <w:rsid w:val="00B12EB0"/>
    <w:rsid w:val="00B15754"/>
    <w:rsid w:val="00B16002"/>
    <w:rsid w:val="00B2046E"/>
    <w:rsid w:val="00B20E8B"/>
    <w:rsid w:val="00B257E1"/>
    <w:rsid w:val="00B2599A"/>
    <w:rsid w:val="00B27AC4"/>
    <w:rsid w:val="00B31D3A"/>
    <w:rsid w:val="00B343CC"/>
    <w:rsid w:val="00B4448D"/>
    <w:rsid w:val="00B5084A"/>
    <w:rsid w:val="00B606A1"/>
    <w:rsid w:val="00B614F7"/>
    <w:rsid w:val="00B61B26"/>
    <w:rsid w:val="00B65E6B"/>
    <w:rsid w:val="00B674EB"/>
    <w:rsid w:val="00B675B2"/>
    <w:rsid w:val="00B81261"/>
    <w:rsid w:val="00B8223E"/>
    <w:rsid w:val="00B832AE"/>
    <w:rsid w:val="00B86678"/>
    <w:rsid w:val="00B92F9B"/>
    <w:rsid w:val="00B941B3"/>
    <w:rsid w:val="00B96513"/>
    <w:rsid w:val="00BA1A56"/>
    <w:rsid w:val="00BA1D47"/>
    <w:rsid w:val="00BA5BCA"/>
    <w:rsid w:val="00BA66F0"/>
    <w:rsid w:val="00BB2239"/>
    <w:rsid w:val="00BB2AE7"/>
    <w:rsid w:val="00BB6464"/>
    <w:rsid w:val="00BC1BB8"/>
    <w:rsid w:val="00BD7FE1"/>
    <w:rsid w:val="00BE37CA"/>
    <w:rsid w:val="00BE42F2"/>
    <w:rsid w:val="00BE6144"/>
    <w:rsid w:val="00BE635A"/>
    <w:rsid w:val="00BF17E9"/>
    <w:rsid w:val="00BF2ABB"/>
    <w:rsid w:val="00BF5099"/>
    <w:rsid w:val="00C10B5E"/>
    <w:rsid w:val="00C10F10"/>
    <w:rsid w:val="00C11E6F"/>
    <w:rsid w:val="00C15D4D"/>
    <w:rsid w:val="00C175DC"/>
    <w:rsid w:val="00C20A7D"/>
    <w:rsid w:val="00C30171"/>
    <w:rsid w:val="00C309D8"/>
    <w:rsid w:val="00C43519"/>
    <w:rsid w:val="00C45263"/>
    <w:rsid w:val="00C46288"/>
    <w:rsid w:val="00C51537"/>
    <w:rsid w:val="00C52BC3"/>
    <w:rsid w:val="00C53ECF"/>
    <w:rsid w:val="00C61AFA"/>
    <w:rsid w:val="00C61D64"/>
    <w:rsid w:val="00C62099"/>
    <w:rsid w:val="00C64EA3"/>
    <w:rsid w:val="00C72867"/>
    <w:rsid w:val="00C75E81"/>
    <w:rsid w:val="00C76DD2"/>
    <w:rsid w:val="00C84231"/>
    <w:rsid w:val="00C86609"/>
    <w:rsid w:val="00C92B4C"/>
    <w:rsid w:val="00C954F6"/>
    <w:rsid w:val="00C96318"/>
    <w:rsid w:val="00CA36A0"/>
    <w:rsid w:val="00CA6BC5"/>
    <w:rsid w:val="00CC2F1A"/>
    <w:rsid w:val="00CC571B"/>
    <w:rsid w:val="00CC61CD"/>
    <w:rsid w:val="00CC6C02"/>
    <w:rsid w:val="00CC737B"/>
    <w:rsid w:val="00CD5011"/>
    <w:rsid w:val="00CE0FE8"/>
    <w:rsid w:val="00CE640F"/>
    <w:rsid w:val="00CE76BC"/>
    <w:rsid w:val="00CF540E"/>
    <w:rsid w:val="00D02F07"/>
    <w:rsid w:val="00D15D88"/>
    <w:rsid w:val="00D27D49"/>
    <w:rsid w:val="00D27EBE"/>
    <w:rsid w:val="00D31392"/>
    <w:rsid w:val="00D34336"/>
    <w:rsid w:val="00D35D55"/>
    <w:rsid w:val="00D36A49"/>
    <w:rsid w:val="00D5098F"/>
    <w:rsid w:val="00D517C6"/>
    <w:rsid w:val="00D71613"/>
    <w:rsid w:val="00D71D84"/>
    <w:rsid w:val="00D72464"/>
    <w:rsid w:val="00D72A57"/>
    <w:rsid w:val="00D768EB"/>
    <w:rsid w:val="00D81E17"/>
    <w:rsid w:val="00D82D1E"/>
    <w:rsid w:val="00D832D9"/>
    <w:rsid w:val="00D83EC2"/>
    <w:rsid w:val="00D90F00"/>
    <w:rsid w:val="00D975C0"/>
    <w:rsid w:val="00DA5285"/>
    <w:rsid w:val="00DB191D"/>
    <w:rsid w:val="00DB4F91"/>
    <w:rsid w:val="00DB6D0A"/>
    <w:rsid w:val="00DC06BE"/>
    <w:rsid w:val="00DC1F0F"/>
    <w:rsid w:val="00DC3117"/>
    <w:rsid w:val="00DC5DD9"/>
    <w:rsid w:val="00DC6D2D"/>
    <w:rsid w:val="00DD4E59"/>
    <w:rsid w:val="00DE33B5"/>
    <w:rsid w:val="00DE5E18"/>
    <w:rsid w:val="00DF0487"/>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59C5"/>
    <w:rsid w:val="00E3723D"/>
    <w:rsid w:val="00E43797"/>
    <w:rsid w:val="00E44C89"/>
    <w:rsid w:val="00E457A6"/>
    <w:rsid w:val="00E61BA2"/>
    <w:rsid w:val="00E63864"/>
    <w:rsid w:val="00E63ACE"/>
    <w:rsid w:val="00E6403F"/>
    <w:rsid w:val="00E65828"/>
    <w:rsid w:val="00E75451"/>
    <w:rsid w:val="00E770C4"/>
    <w:rsid w:val="00E84C5A"/>
    <w:rsid w:val="00E861DB"/>
    <w:rsid w:val="00E908F1"/>
    <w:rsid w:val="00E92F45"/>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5931"/>
    <w:rsid w:val="00F467B9"/>
    <w:rsid w:val="00F5696E"/>
    <w:rsid w:val="00F60EFF"/>
    <w:rsid w:val="00F67D2D"/>
    <w:rsid w:val="00F858F2"/>
    <w:rsid w:val="00F860CC"/>
    <w:rsid w:val="00F94398"/>
    <w:rsid w:val="00FB2B56"/>
    <w:rsid w:val="00FB3CC5"/>
    <w:rsid w:val="00FB55D5"/>
    <w:rsid w:val="00FB7F9B"/>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B384B"/>
  <w15:docId w15:val="{3FE8A9CB-BC92-462E-AF4E-CA1367A2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8C0"/>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CommentReference">
    <w:name w:val="annotation reference"/>
    <w:basedOn w:val="DefaultParagraphFont"/>
    <w:uiPriority w:val="99"/>
    <w:semiHidden/>
    <w:unhideWhenUsed/>
    <w:rsid w:val="00021239"/>
    <w:rPr>
      <w:sz w:val="16"/>
      <w:szCs w:val="16"/>
    </w:rPr>
  </w:style>
  <w:style w:type="paragraph" w:styleId="CommentText">
    <w:name w:val="annotation text"/>
    <w:basedOn w:val="Normal"/>
    <w:link w:val="CommentTextChar"/>
    <w:uiPriority w:val="99"/>
    <w:semiHidden/>
    <w:unhideWhenUsed/>
    <w:rsid w:val="00021239"/>
    <w:rPr>
      <w:sz w:val="20"/>
    </w:rPr>
  </w:style>
  <w:style w:type="character" w:customStyle="1" w:styleId="CommentTextChar">
    <w:name w:val="Comment Text Char"/>
    <w:basedOn w:val="DefaultParagraphFont"/>
    <w:link w:val="CommentText"/>
    <w:uiPriority w:val="99"/>
    <w:semiHidden/>
    <w:rsid w:val="00021239"/>
    <w:rPr>
      <w:sz w:val="20"/>
    </w:rPr>
  </w:style>
  <w:style w:type="paragraph" w:styleId="CommentSubject">
    <w:name w:val="annotation subject"/>
    <w:basedOn w:val="CommentText"/>
    <w:next w:val="CommentText"/>
    <w:link w:val="CommentSubjectChar"/>
    <w:uiPriority w:val="99"/>
    <w:semiHidden/>
    <w:unhideWhenUsed/>
    <w:rsid w:val="00021239"/>
    <w:rPr>
      <w:b/>
      <w:bCs/>
    </w:rPr>
  </w:style>
  <w:style w:type="character" w:customStyle="1" w:styleId="CommentSubjectChar">
    <w:name w:val="Comment Subject Char"/>
    <w:basedOn w:val="CommentTextChar"/>
    <w:link w:val="CommentSubject"/>
    <w:uiPriority w:val="99"/>
    <w:semiHidden/>
    <w:rsid w:val="00021239"/>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nt.gov.au/hemp" TargetMode="External"/><Relationship Id="rId4" Type="http://schemas.openxmlformats.org/officeDocument/2006/relationships/styles" Target="styles.xml"/><Relationship Id="rId9" Type="http://schemas.openxmlformats.org/officeDocument/2006/relationships/hyperlink" Target="mailto:hempcompliance@nt.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426DA9-2B37-4FCC-B885-0FF7C9079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3</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Commencement of cultivation or cultivation suspended – FM04</vt:lpstr>
    </vt:vector>
  </TitlesOfParts>
  <Company>AGRICULTURE AND FISHERIES</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Commencement of cultivation or cultivation suspended – FM04</dc:title>
  <dc:creator>Northern Territory Government</dc:creator>
  <cp:lastModifiedBy>Mel Frousheger</cp:lastModifiedBy>
  <cp:revision>3</cp:revision>
  <cp:lastPrinted>2019-07-29T01:45:00Z</cp:lastPrinted>
  <dcterms:created xsi:type="dcterms:W3CDTF">2021-08-05T03:19:00Z</dcterms:created>
  <dcterms:modified xsi:type="dcterms:W3CDTF">2024-10-11T05:34:00Z</dcterms:modified>
</cp:coreProperties>
</file>