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607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2"/>
        <w:gridCol w:w="1895"/>
        <w:gridCol w:w="2822"/>
        <w:gridCol w:w="12"/>
        <w:gridCol w:w="1701"/>
        <w:gridCol w:w="1109"/>
        <w:gridCol w:w="1410"/>
        <w:gridCol w:w="1412"/>
        <w:gridCol w:w="14"/>
      </w:tblGrid>
      <w:tr w:rsidR="009B1BF1" w:rsidRPr="007A5EFD" w14:paraId="0183E52F" w14:textId="77777777" w:rsidTr="004B47EA">
        <w:trPr>
          <w:trHeight w:val="2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F5EED73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C812BE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14:paraId="4AD70942" w14:textId="77777777" w:rsidTr="004B47EA">
        <w:trPr>
          <w:trHeight w:val="344"/>
        </w:trPr>
        <w:tc>
          <w:tcPr>
            <w:tcW w:w="10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3BFBED9A" w14:textId="77777777" w:rsidR="00A3761F" w:rsidRPr="00A3761F" w:rsidRDefault="00E04447" w:rsidP="00A3761F">
            <w:pPr>
              <w:pStyle w:val="Subtitle0"/>
            </w:pPr>
            <w:r>
              <w:t>Expression of interest: f</w:t>
            </w:r>
            <w:r w:rsidR="007D5C66">
              <w:t>ood stall</w:t>
            </w:r>
            <w:r w:rsidR="00EB354A">
              <w:t xml:space="preserve"> </w:t>
            </w:r>
          </w:p>
        </w:tc>
      </w:tr>
      <w:tr w:rsidR="00872B4E" w:rsidRPr="007A5EFD" w14:paraId="736EC594" w14:textId="77777777" w:rsidTr="004B47EA">
        <w:trPr>
          <w:trHeight w:val="1242"/>
        </w:trPr>
        <w:tc>
          <w:tcPr>
            <w:tcW w:w="106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368B05E3" w14:textId="77777777" w:rsidR="002E21BA" w:rsidRPr="000858FF" w:rsidRDefault="002E21BA" w:rsidP="002E21BA">
            <w:pPr>
              <w:spacing w:line="276" w:lineRule="auto"/>
            </w:pPr>
            <w:r w:rsidRPr="000858FF">
              <w:t>We’re calling for more multicultural groups and their members to share this celebration</w:t>
            </w:r>
            <w:r>
              <w:t>.</w:t>
            </w:r>
          </w:p>
          <w:p w14:paraId="0E6DB84C" w14:textId="14B1AC56" w:rsidR="00B8015B" w:rsidRDefault="00E04447" w:rsidP="00A96343">
            <w:pPr>
              <w:spacing w:line="276" w:lineRule="auto"/>
            </w:pPr>
            <w:r>
              <w:t>The s</w:t>
            </w:r>
            <w:r w:rsidR="00B8015B" w:rsidRPr="000858FF">
              <w:t xml:space="preserve">oiree is scheduled for </w:t>
            </w:r>
            <w:r w:rsidR="00B8015B" w:rsidRPr="00591133">
              <w:t xml:space="preserve">May </w:t>
            </w:r>
            <w:r w:rsidR="00494908">
              <w:t>each year</w:t>
            </w:r>
            <w:r w:rsidR="00B8015B" w:rsidRPr="00591133">
              <w:t xml:space="preserve">. </w:t>
            </w:r>
            <w:r w:rsidR="00B8015B" w:rsidRPr="000858FF">
              <w:t>The event will run between 4</w:t>
            </w:r>
            <w:r w:rsidR="00E674B2">
              <w:t>:30pm</w:t>
            </w:r>
            <w:r w:rsidR="00B8015B" w:rsidRPr="000858FF">
              <w:t xml:space="preserve"> and 8:30pm.</w:t>
            </w:r>
          </w:p>
          <w:p w14:paraId="6DCE0BEC" w14:textId="77777777" w:rsidR="00FB02C1" w:rsidRDefault="00FB02C1" w:rsidP="00FB02C1">
            <w:pPr>
              <w:spacing w:line="276" w:lineRule="auto"/>
            </w:pPr>
            <w:r>
              <w:t>Participants will be advised of a</w:t>
            </w:r>
            <w:r w:rsidRPr="00591133">
              <w:t xml:space="preserve">ny changes </w:t>
            </w:r>
            <w:r w:rsidRPr="000858FF">
              <w:t xml:space="preserve">as soon as </w:t>
            </w:r>
            <w:r>
              <w:t>the event</w:t>
            </w:r>
            <w:r w:rsidRPr="000858FF">
              <w:t xml:space="preserve"> is confirmed. </w:t>
            </w:r>
          </w:p>
          <w:p w14:paraId="269369FF" w14:textId="77777777" w:rsidR="00A96343" w:rsidRDefault="00A96343" w:rsidP="00A96343">
            <w:pPr>
              <w:spacing w:before="240" w:line="276" w:lineRule="auto"/>
            </w:pPr>
            <w:r>
              <w:t>Food stall operator numbers are limited.</w:t>
            </w:r>
            <w:r w:rsidR="004324E7">
              <w:t xml:space="preserve"> Preference is given to</w:t>
            </w:r>
            <w:r>
              <w:t>:</w:t>
            </w:r>
          </w:p>
          <w:p w14:paraId="00563076" w14:textId="77777777" w:rsidR="00A96343" w:rsidRDefault="004324E7" w:rsidP="00A96343">
            <w:pPr>
              <w:pStyle w:val="ListParagraph"/>
              <w:numPr>
                <w:ilvl w:val="0"/>
                <w:numId w:val="15"/>
              </w:numPr>
              <w:spacing w:after="40" w:line="276" w:lineRule="auto"/>
            </w:pPr>
            <w:r>
              <w:t>groups who are participating in</w:t>
            </w:r>
            <w:r w:rsidR="00A96343">
              <w:t xml:space="preserve"> other areas of</w:t>
            </w:r>
            <w:r w:rsidR="00E04447">
              <w:t xml:space="preserve"> the s</w:t>
            </w:r>
            <w:r>
              <w:t>o</w:t>
            </w:r>
            <w:r w:rsidR="006C62D5">
              <w:t>iree (e.</w:t>
            </w:r>
            <w:r>
              <w:t>g. conducting a celebration for their community)</w:t>
            </w:r>
            <w:r w:rsidR="00A96343">
              <w:t xml:space="preserve">. </w:t>
            </w:r>
          </w:p>
          <w:p w14:paraId="058DC3A9" w14:textId="77777777" w:rsidR="004324E7" w:rsidRDefault="00A96343" w:rsidP="00A96343">
            <w:pPr>
              <w:pStyle w:val="ListParagraph"/>
              <w:numPr>
                <w:ilvl w:val="0"/>
                <w:numId w:val="15"/>
              </w:numPr>
              <w:spacing w:after="40" w:line="276" w:lineRule="auto"/>
            </w:pPr>
            <w:r>
              <w:t xml:space="preserve">stall holders who offer more </w:t>
            </w:r>
            <w:r w:rsidR="004324E7">
              <w:t xml:space="preserve">variety </w:t>
            </w:r>
            <w:r>
              <w:t xml:space="preserve">to </w:t>
            </w:r>
            <w:r w:rsidR="004324E7">
              <w:t xml:space="preserve">the </w:t>
            </w:r>
            <w:r w:rsidR="002E21BA">
              <w:t>public</w:t>
            </w:r>
            <w:r w:rsidR="004324E7">
              <w:t>.</w:t>
            </w:r>
          </w:p>
          <w:p w14:paraId="2A97E4FE" w14:textId="7CF26F68" w:rsidR="00EB354A" w:rsidRDefault="00A96343" w:rsidP="00AF1382">
            <w:pPr>
              <w:spacing w:before="240" w:line="276" w:lineRule="auto"/>
            </w:pPr>
            <w:r>
              <w:t>A</w:t>
            </w:r>
            <w:r w:rsidR="004324E7">
              <w:t>ll fina</w:t>
            </w:r>
            <w:r w:rsidR="006C62D5">
              <w:t xml:space="preserve">ncial risk is with the </w:t>
            </w:r>
            <w:r w:rsidR="00002044">
              <w:t>operator</w:t>
            </w:r>
            <w:r>
              <w:t>. N</w:t>
            </w:r>
            <w:r w:rsidR="004324E7" w:rsidRPr="00A96343">
              <w:t xml:space="preserve">o funding is available for </w:t>
            </w:r>
            <w:r w:rsidR="000E57B4">
              <w:t xml:space="preserve">food </w:t>
            </w:r>
            <w:proofErr w:type="gramStart"/>
            <w:r w:rsidR="000E57B4">
              <w:t>stall</w:t>
            </w:r>
            <w:r w:rsidR="00002044">
              <w:t>s</w:t>
            </w:r>
            <w:proofErr w:type="gramEnd"/>
            <w:r w:rsidR="000E57B4">
              <w:t xml:space="preserve"> </w:t>
            </w:r>
            <w:r w:rsidR="004324E7" w:rsidRPr="00A96343">
              <w:t>and</w:t>
            </w:r>
            <w:r w:rsidR="004324E7">
              <w:t xml:space="preserve"> they must comply with all venue, health and OH&amp;S requirements.</w:t>
            </w:r>
          </w:p>
          <w:p w14:paraId="2038A7C6" w14:textId="77777777" w:rsidR="0041490E" w:rsidRDefault="002741CB" w:rsidP="0041490E">
            <w:pPr>
              <w:spacing w:before="2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By</w:t>
            </w:r>
            <w:r w:rsidR="004324E7" w:rsidRPr="004324E7">
              <w:rPr>
                <w:rFonts w:cstheme="minorHAnsi"/>
              </w:rPr>
              <w:t xml:space="preserve"> registering </w:t>
            </w:r>
            <w:r>
              <w:rPr>
                <w:rFonts w:cstheme="minorHAnsi"/>
              </w:rPr>
              <w:t xml:space="preserve">your </w:t>
            </w:r>
            <w:r w:rsidR="004324E7" w:rsidRPr="004324E7">
              <w:rPr>
                <w:rFonts w:cstheme="minorHAnsi"/>
              </w:rPr>
              <w:t xml:space="preserve">group you acknowledge responsibility </w:t>
            </w:r>
            <w:r>
              <w:rPr>
                <w:rFonts w:cstheme="minorHAnsi"/>
              </w:rPr>
              <w:t>to</w:t>
            </w:r>
            <w:r w:rsidR="004324E7" w:rsidRPr="004324E7">
              <w:rPr>
                <w:rFonts w:cstheme="minorHAnsi"/>
              </w:rPr>
              <w:t xml:space="preserve"> meet the Department of Health</w:t>
            </w:r>
            <w:r w:rsidR="006C62D5">
              <w:rPr>
                <w:rFonts w:cstheme="minorHAnsi"/>
              </w:rPr>
              <w:t>’s</w:t>
            </w:r>
            <w:r w:rsidR="004324E7" w:rsidRPr="004324E7">
              <w:rPr>
                <w:rFonts w:cstheme="minorHAnsi"/>
              </w:rPr>
              <w:t xml:space="preserve"> </w:t>
            </w:r>
            <w:hyperlink r:id="rId9" w:history="1">
              <w:r w:rsidR="004324E7" w:rsidRPr="006C62D5">
                <w:rPr>
                  <w:rStyle w:val="Hyperlink"/>
                  <w:rFonts w:cstheme="minorHAnsi"/>
                </w:rPr>
                <w:t>Registered Food Operator requirements</w:t>
              </w:r>
            </w:hyperlink>
            <w:r>
              <w:rPr>
                <w:rStyle w:val="FootnoteReference"/>
                <w:rFonts w:cstheme="minorHAnsi"/>
                <w:color w:val="0563C1" w:themeColor="hyperlink"/>
                <w:u w:val="single"/>
              </w:rPr>
              <w:footnoteReference w:id="1"/>
            </w:r>
            <w:r w:rsidR="006C62D5">
              <w:rPr>
                <w:rFonts w:cstheme="minorHAnsi"/>
              </w:rPr>
              <w:t>.</w:t>
            </w:r>
            <w:r w:rsidR="004324E7" w:rsidRPr="004324E7">
              <w:rPr>
                <w:rFonts w:cstheme="minorHAnsi"/>
              </w:rPr>
              <w:t xml:space="preserve"> </w:t>
            </w:r>
          </w:p>
          <w:p w14:paraId="38890CC4" w14:textId="77777777" w:rsidR="002E21BA" w:rsidRDefault="002E21BA" w:rsidP="0041490E">
            <w:pPr>
              <w:spacing w:before="2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register for a food stall you must </w:t>
            </w:r>
            <w:proofErr w:type="gramStart"/>
            <w:r w:rsidRPr="006C62D5">
              <w:rPr>
                <w:rFonts w:cstheme="minorHAnsi"/>
              </w:rPr>
              <w:t>enter into</w:t>
            </w:r>
            <w:proofErr w:type="gramEnd"/>
            <w:r w:rsidRPr="006C62D5">
              <w:rPr>
                <w:rFonts w:cstheme="minorHAnsi"/>
              </w:rPr>
              <w:t xml:space="preserve"> a contract with the Darwin Waterfront Corporation</w:t>
            </w:r>
            <w:r>
              <w:rPr>
                <w:rFonts w:cstheme="minorHAnsi"/>
              </w:rPr>
              <w:t xml:space="preserve">. </w:t>
            </w:r>
          </w:p>
          <w:p w14:paraId="7CBB9560" w14:textId="77777777" w:rsidR="0041490E" w:rsidRDefault="00E6239A" w:rsidP="002E21B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You </w:t>
            </w:r>
            <w:r w:rsidR="0041490E">
              <w:rPr>
                <w:rFonts w:cstheme="minorHAnsi"/>
              </w:rPr>
              <w:t xml:space="preserve">must take </w:t>
            </w:r>
            <w:r w:rsidRPr="00E6239A">
              <w:rPr>
                <w:rFonts w:cstheme="minorHAnsi"/>
              </w:rPr>
              <w:t>responsibility for</w:t>
            </w:r>
            <w:r w:rsidR="0041490E">
              <w:rPr>
                <w:rFonts w:cstheme="minorHAnsi"/>
              </w:rPr>
              <w:t>:</w:t>
            </w:r>
          </w:p>
          <w:p w14:paraId="435E880C" w14:textId="77777777" w:rsidR="0041490E" w:rsidRPr="0041490E" w:rsidRDefault="00E6239A" w:rsidP="0041490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cstheme="minorHAnsi"/>
              </w:rPr>
            </w:pPr>
            <w:r w:rsidRPr="0041490E">
              <w:rPr>
                <w:rFonts w:cstheme="minorHAnsi"/>
              </w:rPr>
              <w:t>managing access to the limited power and water available at the Waterfront precinct</w:t>
            </w:r>
            <w:r w:rsidR="0041490E" w:rsidRPr="0041490E">
              <w:rPr>
                <w:rFonts w:cstheme="minorHAnsi"/>
              </w:rPr>
              <w:t xml:space="preserve">. </w:t>
            </w:r>
          </w:p>
          <w:p w14:paraId="1C961E16" w14:textId="77777777" w:rsidR="0041490E" w:rsidRPr="0041490E" w:rsidRDefault="0041490E" w:rsidP="0041490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cstheme="minorHAnsi"/>
              </w:rPr>
            </w:pPr>
            <w:r w:rsidRPr="0041490E">
              <w:rPr>
                <w:rFonts w:cstheme="minorHAnsi"/>
              </w:rPr>
              <w:t xml:space="preserve">all electrical leads must be </w:t>
            </w:r>
            <w:r w:rsidR="00E6239A" w:rsidRPr="0041490E">
              <w:rPr>
                <w:rFonts w:cstheme="minorHAnsi"/>
              </w:rPr>
              <w:t>tested</w:t>
            </w:r>
            <w:r w:rsidRPr="0041490E">
              <w:rPr>
                <w:rFonts w:cstheme="minorHAnsi"/>
              </w:rPr>
              <w:t xml:space="preserve"> and tagged.</w:t>
            </w:r>
          </w:p>
          <w:p w14:paraId="460CF0C8" w14:textId="77777777" w:rsidR="00E6239A" w:rsidRPr="0041490E" w:rsidRDefault="0041490E" w:rsidP="0041490E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cstheme="minorHAnsi"/>
              </w:rPr>
            </w:pPr>
            <w:r w:rsidRPr="0041490E">
              <w:rPr>
                <w:rFonts w:cstheme="minorHAnsi"/>
              </w:rPr>
              <w:t>P</w:t>
            </w:r>
            <w:r w:rsidR="00E6239A" w:rsidRPr="0041490E">
              <w:rPr>
                <w:rFonts w:cstheme="minorHAnsi"/>
              </w:rPr>
              <w:t>rovi</w:t>
            </w:r>
            <w:r w:rsidRPr="0041490E">
              <w:rPr>
                <w:rFonts w:cstheme="minorHAnsi"/>
              </w:rPr>
              <w:t xml:space="preserve">de </w:t>
            </w:r>
            <w:r w:rsidR="00E6239A" w:rsidRPr="0041490E">
              <w:rPr>
                <w:rFonts w:cstheme="minorHAnsi"/>
              </w:rPr>
              <w:t xml:space="preserve">refrigeration in accordance with </w:t>
            </w:r>
            <w:r w:rsidR="00F45B70">
              <w:rPr>
                <w:rFonts w:cstheme="minorHAnsi"/>
              </w:rPr>
              <w:t>h</w:t>
            </w:r>
            <w:r w:rsidR="00E6239A" w:rsidRPr="0041490E">
              <w:rPr>
                <w:rFonts w:cstheme="minorHAnsi"/>
              </w:rPr>
              <w:t>ealth standards.</w:t>
            </w:r>
          </w:p>
          <w:p w14:paraId="797E0ABC" w14:textId="40FA928D" w:rsidR="00D508A2" w:rsidRPr="00D508A2" w:rsidRDefault="00E04447" w:rsidP="00D508A2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EOI</w:t>
            </w:r>
            <w:r w:rsidR="005D2178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5D2178">
              <w:rPr>
                <w:b/>
              </w:rPr>
              <w:t xml:space="preserve">for the soiree will </w:t>
            </w:r>
            <w:r w:rsidR="00C66DBE" w:rsidRPr="00D508A2">
              <w:rPr>
                <w:b/>
              </w:rPr>
              <w:t>close on 2</w:t>
            </w:r>
            <w:r w:rsidR="00E31284">
              <w:rPr>
                <w:b/>
              </w:rPr>
              <w:t>5</w:t>
            </w:r>
            <w:r w:rsidR="00C66DBE" w:rsidRPr="00D508A2">
              <w:rPr>
                <w:b/>
              </w:rPr>
              <w:t xml:space="preserve"> </w:t>
            </w:r>
            <w:r w:rsidR="00486230">
              <w:rPr>
                <w:b/>
              </w:rPr>
              <w:t>March</w:t>
            </w:r>
            <w:r w:rsidR="007A7B24">
              <w:rPr>
                <w:b/>
              </w:rPr>
              <w:t>.</w:t>
            </w:r>
            <w:r w:rsidR="00D508A2">
              <w:rPr>
                <w:b/>
              </w:rPr>
              <w:br/>
            </w:r>
          </w:p>
        </w:tc>
      </w:tr>
      <w:tr w:rsidR="00AE2A8A" w:rsidRPr="007A5EFD" w14:paraId="53B4DBEA" w14:textId="77777777" w:rsidTr="004B47EA">
        <w:trPr>
          <w:trHeight w:val="469"/>
        </w:trPr>
        <w:tc>
          <w:tcPr>
            <w:tcW w:w="106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50DF676" w14:textId="40FA9D5C" w:rsidR="00AE2A8A" w:rsidRPr="00872B4E" w:rsidRDefault="00AE2A8A" w:rsidP="00AE2A8A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7D48A4" w:rsidRPr="007A5EFD" w14:paraId="3FA0C1BB" w14:textId="77777777" w:rsidTr="004B47EA">
        <w:trPr>
          <w:trHeight w:val="567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5C65920C" w14:textId="77777777" w:rsidR="007D48A4" w:rsidRPr="004A3CC9" w:rsidRDefault="004324E7" w:rsidP="00EB354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Food stall</w:t>
            </w:r>
            <w:r w:rsidR="00EB354A">
              <w:rPr>
                <w:rStyle w:val="Questionlabel"/>
                <w:color w:val="FFFFFF" w:themeColor="background1"/>
              </w:rPr>
              <w:t xml:space="preserve"> details</w:t>
            </w:r>
          </w:p>
        </w:tc>
      </w:tr>
      <w:tr w:rsidR="00EB354A" w:rsidRPr="007A5EFD" w14:paraId="3FC2D40B" w14:textId="77777777" w:rsidTr="002B7C34">
        <w:trPr>
          <w:gridAfter w:val="1"/>
          <w:wAfter w:w="14" w:type="dxa"/>
          <w:trHeight w:val="538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53507F1" w14:textId="254F7EF3" w:rsidR="00EB354A" w:rsidRPr="00C66DBE" w:rsidRDefault="005D2178" w:rsidP="00EB354A">
            <w:pPr>
              <w:rPr>
                <w:rFonts w:ascii="Arial" w:hAnsi="Arial"/>
              </w:rPr>
            </w:pPr>
            <w:r>
              <w:rPr>
                <w:rStyle w:val="Questionlabel"/>
                <w:b w:val="0"/>
              </w:rPr>
              <w:t>Name of group</w:t>
            </w:r>
            <w:r w:rsidR="00EB354A" w:rsidRPr="00C66DBE">
              <w:rPr>
                <w:rStyle w:val="Requiredfieldmark"/>
                <w:b w:val="0"/>
              </w:rPr>
              <w:t>*</w:t>
            </w:r>
          </w:p>
        </w:tc>
        <w:tc>
          <w:tcPr>
            <w:tcW w:w="846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E7E5655" w14:textId="77777777" w:rsidR="00EB354A" w:rsidRPr="00C66DBE" w:rsidRDefault="00EB354A" w:rsidP="002C0BEF"/>
        </w:tc>
      </w:tr>
      <w:tr w:rsidR="009D172E" w:rsidRPr="007A5EFD" w14:paraId="2124515F" w14:textId="77777777" w:rsidTr="002B7C34">
        <w:trPr>
          <w:gridAfter w:val="1"/>
          <w:wAfter w:w="14" w:type="dxa"/>
          <w:trHeight w:val="546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04D89AE" w14:textId="77777777" w:rsidR="009D172E" w:rsidRPr="00C66DBE" w:rsidRDefault="009D172E" w:rsidP="00DD13FA">
            <w:pPr>
              <w:rPr>
                <w:rStyle w:val="Questionlabel"/>
                <w:b w:val="0"/>
              </w:rPr>
            </w:pPr>
            <w:r w:rsidRPr="00C66DBE">
              <w:rPr>
                <w:rStyle w:val="Questionlabel"/>
                <w:b w:val="0"/>
              </w:rPr>
              <w:t>Contact name</w:t>
            </w:r>
            <w:r w:rsidRPr="00C66DBE">
              <w:rPr>
                <w:rStyle w:val="Requiredfieldmark"/>
                <w:b w:val="0"/>
              </w:rPr>
              <w:t>*</w:t>
            </w:r>
          </w:p>
        </w:tc>
        <w:tc>
          <w:tcPr>
            <w:tcW w:w="846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9A7B054" w14:textId="77777777" w:rsidR="009D172E" w:rsidRPr="00C66DBE" w:rsidRDefault="009D172E" w:rsidP="002C0BEF"/>
        </w:tc>
      </w:tr>
      <w:tr w:rsidR="00E6239A" w:rsidRPr="007A5EFD" w14:paraId="4BC1B7F7" w14:textId="77777777" w:rsidTr="002B7C34">
        <w:trPr>
          <w:gridAfter w:val="1"/>
          <w:wAfter w:w="14" w:type="dxa"/>
          <w:trHeight w:val="582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9526E99" w14:textId="77777777" w:rsidR="00E6239A" w:rsidRPr="00C66DBE" w:rsidRDefault="00E6239A" w:rsidP="00DD13FA">
            <w:pPr>
              <w:rPr>
                <w:rStyle w:val="Questionlabel"/>
                <w:b w:val="0"/>
              </w:rPr>
            </w:pPr>
            <w:r w:rsidRPr="00C66DBE">
              <w:rPr>
                <w:rStyle w:val="Questionlabel"/>
                <w:b w:val="0"/>
              </w:rPr>
              <w:t>Phone number</w:t>
            </w:r>
            <w:r w:rsidRPr="00C66DBE">
              <w:rPr>
                <w:rStyle w:val="Requiredfieldmark"/>
                <w:b w:val="0"/>
              </w:rPr>
              <w:t>*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A69A931" w14:textId="77777777" w:rsidR="00E6239A" w:rsidRPr="00C66DBE" w:rsidRDefault="00E6239A" w:rsidP="002C0BE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8CD4" w14:textId="77777777" w:rsidR="00E6239A" w:rsidRPr="00C66DBE" w:rsidRDefault="00E6239A" w:rsidP="002C0BEF">
            <w:r w:rsidRPr="00C66DBE">
              <w:rPr>
                <w:rStyle w:val="Questionlabel"/>
                <w:b w:val="0"/>
              </w:rPr>
              <w:t>Email address</w:t>
            </w:r>
            <w:r w:rsidRPr="00C66DBE">
              <w:rPr>
                <w:rStyle w:val="Requiredfieldmark"/>
                <w:b w:val="0"/>
              </w:rPr>
              <w:t>*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5431" w14:textId="77777777" w:rsidR="00E6239A" w:rsidRPr="00C66DBE" w:rsidRDefault="00E6239A" w:rsidP="002C0BEF"/>
        </w:tc>
      </w:tr>
      <w:tr w:rsidR="00EB354A" w:rsidRPr="007A5EFD" w14:paraId="31B89A86" w14:textId="77777777" w:rsidTr="002B7C34">
        <w:trPr>
          <w:gridAfter w:val="1"/>
          <w:wAfter w:w="14" w:type="dxa"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1BB593E" w14:textId="77777777" w:rsidR="00EB354A" w:rsidRPr="00C66DBE" w:rsidRDefault="00D508A2" w:rsidP="00DD13FA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S</w:t>
            </w:r>
            <w:r w:rsidR="00EB354A" w:rsidRPr="00C66DBE">
              <w:rPr>
                <w:rStyle w:val="Questionlabel"/>
                <w:b w:val="0"/>
              </w:rPr>
              <w:t>ignature</w:t>
            </w:r>
            <w:r w:rsidR="00EB354A" w:rsidRPr="00C66DBE">
              <w:rPr>
                <w:rStyle w:val="Requiredfieldmark"/>
                <w:b w:val="0"/>
              </w:rPr>
              <w:t>*</w:t>
            </w:r>
          </w:p>
        </w:tc>
        <w:tc>
          <w:tcPr>
            <w:tcW w:w="846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B5B898B" w14:textId="77777777" w:rsidR="009D172E" w:rsidRPr="00C66DBE" w:rsidRDefault="009D172E" w:rsidP="002C0BEF"/>
        </w:tc>
      </w:tr>
      <w:tr w:rsidR="00107D1B" w:rsidRPr="007A5EFD" w14:paraId="0F3C9991" w14:textId="77777777" w:rsidTr="004B47EA">
        <w:tblPrEx>
          <w:jc w:val="center"/>
        </w:tblPrEx>
        <w:trPr>
          <w:trHeight w:val="481"/>
          <w:jc w:val="center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479DE3E5" w14:textId="77777777" w:rsidR="00107D1B" w:rsidRPr="00B67909" w:rsidRDefault="00107D1B" w:rsidP="00E26DCD">
            <w:pPr>
              <w:rPr>
                <w:b/>
              </w:rPr>
            </w:pPr>
            <w:r w:rsidRPr="00B67909">
              <w:rPr>
                <w:b/>
              </w:rPr>
              <w:lastRenderedPageBreak/>
              <w:t>Access to the waterfront</w:t>
            </w:r>
          </w:p>
        </w:tc>
      </w:tr>
      <w:tr w:rsidR="00107D1B" w:rsidRPr="007A5EFD" w14:paraId="0E06BE9C" w14:textId="77777777" w:rsidTr="004B47EA">
        <w:tblPrEx>
          <w:jc w:val="center"/>
        </w:tblPrEx>
        <w:trPr>
          <w:trHeight w:val="330"/>
          <w:jc w:val="center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DC0D32" w14:textId="77777777" w:rsidR="00107D1B" w:rsidRDefault="00107D1B" w:rsidP="00E26DCD">
            <w:pPr>
              <w:rPr>
                <w:rStyle w:val="Requiredfieldmark"/>
              </w:rPr>
            </w:pPr>
            <w:r>
              <w:rPr>
                <w:b/>
              </w:rPr>
              <w:t>A</w:t>
            </w:r>
            <w:r w:rsidRPr="00ED39D2">
              <w:rPr>
                <w:b/>
              </w:rPr>
              <w:t xml:space="preserve">ccess for </w:t>
            </w:r>
            <w:r>
              <w:rPr>
                <w:b/>
              </w:rPr>
              <w:t xml:space="preserve">setting up </w:t>
            </w:r>
            <w:proofErr w:type="gramStart"/>
            <w:r>
              <w:rPr>
                <w:b/>
              </w:rPr>
              <w:t>equipment?</w:t>
            </w:r>
            <w:r w:rsidRPr="007A5EFD">
              <w:rPr>
                <w:rStyle w:val="Requiredfieldmark"/>
              </w:rPr>
              <w:t>*</w:t>
            </w:r>
            <w:proofErr w:type="gramEnd"/>
          </w:p>
          <w:p w14:paraId="6EF2EF82" w14:textId="24902958" w:rsidR="00107D1B" w:rsidRPr="001743DE" w:rsidRDefault="00107D1B" w:rsidP="00E26DCD">
            <w:pPr>
              <w:pStyle w:val="ListParagraph"/>
              <w:numPr>
                <w:ilvl w:val="0"/>
                <w:numId w:val="18"/>
              </w:numPr>
              <w:spacing w:after="40"/>
              <w:rPr>
                <w:rStyle w:val="Questionlabel"/>
              </w:rPr>
            </w:pPr>
            <w:r w:rsidRPr="001743DE">
              <w:rPr>
                <w:rStyle w:val="Questionlabel"/>
                <w:b w:val="0"/>
              </w:rPr>
              <w:t xml:space="preserve">Bump-in and bump-out times are between </w:t>
            </w:r>
            <w:r w:rsidR="00E674B2">
              <w:rPr>
                <w:rStyle w:val="Questionlabel"/>
              </w:rPr>
              <w:t>8</w:t>
            </w:r>
            <w:r w:rsidRPr="001743DE">
              <w:rPr>
                <w:rStyle w:val="Questionlabel"/>
              </w:rPr>
              <w:t>:00</w:t>
            </w:r>
            <w:r w:rsidR="00E674B2">
              <w:rPr>
                <w:rStyle w:val="Questionlabel"/>
              </w:rPr>
              <w:t>a</w:t>
            </w:r>
            <w:r>
              <w:rPr>
                <w:rStyle w:val="Questionlabel"/>
              </w:rPr>
              <w:t>m</w:t>
            </w:r>
            <w:r w:rsidRPr="001743DE">
              <w:rPr>
                <w:rStyle w:val="Questionlabel"/>
              </w:rPr>
              <w:t xml:space="preserve"> – 2:00pm (no </w:t>
            </w:r>
            <w:r>
              <w:rPr>
                <w:rStyle w:val="Questionlabel"/>
              </w:rPr>
              <w:t xml:space="preserve">earlier or </w:t>
            </w:r>
            <w:r w:rsidRPr="001743DE">
              <w:rPr>
                <w:rStyle w:val="Questionlabel"/>
              </w:rPr>
              <w:t xml:space="preserve">later) </w:t>
            </w:r>
          </w:p>
          <w:p w14:paraId="78DB3ED7" w14:textId="173AFBBA" w:rsidR="00107D1B" w:rsidRPr="001644EB" w:rsidRDefault="00B70E7E" w:rsidP="00E26DCD">
            <w:pPr>
              <w:pStyle w:val="ListParagraph"/>
              <w:numPr>
                <w:ilvl w:val="0"/>
                <w:numId w:val="18"/>
              </w:numPr>
              <w:spacing w:after="40"/>
              <w:rPr>
                <w:b/>
              </w:rPr>
            </w:pPr>
            <w:r>
              <w:rPr>
                <w:rStyle w:val="Questionlabel"/>
                <w:b w:val="0"/>
              </w:rPr>
              <w:t xml:space="preserve">The </w:t>
            </w:r>
            <w:r w:rsidRPr="00FA3EFF">
              <w:rPr>
                <w:rStyle w:val="Questionlabel"/>
                <w:b w:val="0"/>
              </w:rPr>
              <w:t xml:space="preserve">Darwin Waterfront </w:t>
            </w:r>
            <w:r>
              <w:rPr>
                <w:rStyle w:val="Questionlabel"/>
                <w:b w:val="0"/>
              </w:rPr>
              <w:t xml:space="preserve">Corporation will contact your representative to </w:t>
            </w:r>
            <w:r w:rsidR="00E6432D">
              <w:rPr>
                <w:rStyle w:val="Questionlabel"/>
                <w:b w:val="0"/>
              </w:rPr>
              <w:t xml:space="preserve">confirm </w:t>
            </w:r>
            <w:r>
              <w:rPr>
                <w:rStyle w:val="Questionlabel"/>
                <w:b w:val="0"/>
              </w:rPr>
              <w:t xml:space="preserve">a </w:t>
            </w:r>
            <w:r w:rsidR="00E6432D">
              <w:rPr>
                <w:rStyle w:val="Questionlabel"/>
                <w:b w:val="0"/>
              </w:rPr>
              <w:t>time</w:t>
            </w:r>
            <w:r w:rsidR="00E674B2">
              <w:rPr>
                <w:rStyle w:val="Questionlabel"/>
                <w:b w:val="0"/>
              </w:rPr>
              <w:t>.</w:t>
            </w:r>
          </w:p>
        </w:tc>
      </w:tr>
      <w:tr w:rsidR="00107D1B" w:rsidRPr="007A5EFD" w14:paraId="0466CD0A" w14:textId="77777777" w:rsidTr="004B47EA">
        <w:tblPrEx>
          <w:jc w:val="center"/>
        </w:tblPrEx>
        <w:trPr>
          <w:trHeight w:val="330"/>
          <w:jc w:val="center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A2D8DF" w14:textId="60A6EFD2" w:rsidR="00107D1B" w:rsidRDefault="00107D1B" w:rsidP="00E26DCD">
            <w:pPr>
              <w:rPr>
                <w:b/>
              </w:rPr>
            </w:pPr>
            <w:bookmarkStart w:id="0" w:name="_Hlk182575252"/>
            <w:r>
              <w:rPr>
                <w:b/>
              </w:rPr>
              <w:t>Electrical requirements?</w:t>
            </w:r>
          </w:p>
        </w:tc>
      </w:tr>
      <w:tr w:rsidR="004B47EA" w:rsidRPr="007A5EFD" w14:paraId="3022F1AA" w14:textId="77777777" w:rsidTr="007D4C67">
        <w:trPr>
          <w:gridAfter w:val="1"/>
          <w:wAfter w:w="14" w:type="dxa"/>
          <w:trHeight w:val="71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12D51C7" w14:textId="3B0112A0" w:rsidR="004B47EA" w:rsidRPr="00413EB6" w:rsidRDefault="004B47EA" w:rsidP="00910D48">
            <w:pPr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</w:rPr>
              <w:t xml:space="preserve">What electrical </w:t>
            </w:r>
            <w:r w:rsidRPr="00107D1B">
              <w:rPr>
                <w:rFonts w:cstheme="minorHAnsi"/>
              </w:rPr>
              <w:t xml:space="preserve">access </w:t>
            </w:r>
            <w:r>
              <w:rPr>
                <w:rFonts w:cstheme="minorHAnsi"/>
              </w:rPr>
              <w:t xml:space="preserve">do you </w:t>
            </w:r>
            <w:proofErr w:type="gramStart"/>
            <w:r>
              <w:rPr>
                <w:rFonts w:cstheme="minorHAnsi"/>
              </w:rPr>
              <w:t>require?</w:t>
            </w:r>
            <w:r w:rsidRPr="00910D48">
              <w:rPr>
                <w:rStyle w:val="Requiredfieldmark"/>
                <w:szCs w:val="22"/>
              </w:rPr>
              <w:t>*</w:t>
            </w:r>
            <w:proofErr w:type="gramEnd"/>
          </w:p>
          <w:p w14:paraId="7F4B341C" w14:textId="62A6FB3C" w:rsidR="004B47EA" w:rsidRPr="0069158A" w:rsidRDefault="004B47EA" w:rsidP="00910D4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9158A">
              <w:rPr>
                <w:rFonts w:cstheme="minorHAnsi"/>
                <w:i/>
                <w:iCs/>
                <w:sz w:val="18"/>
                <w:szCs w:val="18"/>
              </w:rPr>
              <w:t>(this is due to the limited power available at the Waterfront precinct)</w:t>
            </w:r>
          </w:p>
          <w:p w14:paraId="137B44ED" w14:textId="031B1ACD" w:rsidR="004B47EA" w:rsidRPr="00107D1B" w:rsidRDefault="004B47EA" w:rsidP="00107D1B">
            <w:pPr>
              <w:rPr>
                <w:rStyle w:val="Questionlabel"/>
                <w:rFonts w:cstheme="minorHAnsi"/>
                <w:b w:val="0"/>
                <w:bCs w:val="0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EFE214D" w14:textId="152A1B27" w:rsidR="004B47EA" w:rsidRDefault="004B47EA" w:rsidP="004B6050">
            <w:pPr>
              <w:rPr>
                <w:rFonts w:asciiTheme="minorHAnsi" w:eastAsia="MS Gothic" w:hAnsiTheme="minorHAnsi"/>
              </w:rPr>
            </w:pPr>
            <w:r>
              <w:rPr>
                <w:rFonts w:asciiTheme="minorHAnsi" w:eastAsia="MS Gothic" w:hAnsiTheme="minorHAnsi"/>
              </w:rPr>
              <w:t xml:space="preserve">List electrical equipment you will be using below: </w:t>
            </w:r>
          </w:p>
          <w:p w14:paraId="7B1001D3" w14:textId="5008243E" w:rsidR="004B47EA" w:rsidRPr="004B47EA" w:rsidRDefault="004B47EA" w:rsidP="006A33F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69158A">
              <w:rPr>
                <w:rFonts w:asciiTheme="minorHAnsi" w:eastAsia="MS Gothic" w:hAnsiTheme="minorHAnsi"/>
                <w:i/>
                <w:iCs/>
                <w:sz w:val="18"/>
                <w:szCs w:val="18"/>
              </w:rPr>
              <w:t>(this will assist with allocation of amp/phase requirements)</w:t>
            </w:r>
          </w:p>
        </w:tc>
      </w:tr>
      <w:tr w:rsidR="004B47EA" w:rsidRPr="007A5EFD" w14:paraId="070CFF4C" w14:textId="77777777" w:rsidTr="00B3178E">
        <w:trPr>
          <w:gridAfter w:val="1"/>
          <w:wAfter w:w="14" w:type="dxa"/>
          <w:trHeight w:val="172"/>
        </w:trPr>
        <w:tc>
          <w:tcPr>
            <w:tcW w:w="2127" w:type="dxa"/>
            <w:gridSpan w:val="2"/>
            <w:vMerge/>
            <w:noWrap/>
            <w:tcMar>
              <w:top w:w="108" w:type="dxa"/>
              <w:bottom w:w="108" w:type="dxa"/>
            </w:tcMar>
            <w:vAlign w:val="center"/>
          </w:tcPr>
          <w:p w14:paraId="4CA21962" w14:textId="77777777" w:rsidR="004B47EA" w:rsidRDefault="004B47EA" w:rsidP="00910D48">
            <w:pPr>
              <w:rPr>
                <w:rFonts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DB6706D" w14:textId="77777777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3B972" w14:textId="77777777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49035" w14:textId="43EE0805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</w:tr>
      <w:tr w:rsidR="004B47EA" w:rsidRPr="007A5EFD" w14:paraId="732B6647" w14:textId="77777777" w:rsidTr="00B3178E">
        <w:trPr>
          <w:gridAfter w:val="1"/>
          <w:wAfter w:w="14" w:type="dxa"/>
          <w:trHeight w:val="172"/>
        </w:trPr>
        <w:tc>
          <w:tcPr>
            <w:tcW w:w="2127" w:type="dxa"/>
            <w:gridSpan w:val="2"/>
            <w:vMerge/>
            <w:noWrap/>
            <w:tcMar>
              <w:top w:w="108" w:type="dxa"/>
              <w:bottom w:w="108" w:type="dxa"/>
            </w:tcMar>
            <w:vAlign w:val="center"/>
          </w:tcPr>
          <w:p w14:paraId="7417DABA" w14:textId="77777777" w:rsidR="004B47EA" w:rsidRDefault="004B47EA" w:rsidP="00910D48">
            <w:pPr>
              <w:rPr>
                <w:rFonts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728DEDA" w14:textId="77777777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0711" w14:textId="77777777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1452" w14:textId="31FF388A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</w:tr>
      <w:tr w:rsidR="004B47EA" w:rsidRPr="007A5EFD" w14:paraId="39516618" w14:textId="77777777" w:rsidTr="00B3178E">
        <w:trPr>
          <w:gridAfter w:val="1"/>
          <w:wAfter w:w="14" w:type="dxa"/>
          <w:trHeight w:val="172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2FF9F7C" w14:textId="77777777" w:rsidR="004B47EA" w:rsidRDefault="004B47EA" w:rsidP="00910D48">
            <w:pPr>
              <w:rPr>
                <w:rFonts w:cstheme="minorHAnsi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2213803" w14:textId="77777777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EA00F" w14:textId="77777777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5542" w14:textId="5FAB852F" w:rsidR="004B47EA" w:rsidRDefault="004B47EA" w:rsidP="004B6050">
            <w:pPr>
              <w:rPr>
                <w:rFonts w:asciiTheme="minorHAnsi" w:eastAsia="MS Gothic" w:hAnsiTheme="minorHAnsi"/>
              </w:rPr>
            </w:pPr>
          </w:p>
        </w:tc>
      </w:tr>
      <w:tr w:rsidR="00107D1B" w:rsidRPr="007A5EFD" w14:paraId="422A3279" w14:textId="77777777" w:rsidTr="002B7C34">
        <w:trPr>
          <w:gridAfter w:val="1"/>
          <w:wAfter w:w="14" w:type="dxa"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1AFBCFD" w14:textId="22341B6F" w:rsidR="00910D48" w:rsidRPr="00413EB6" w:rsidRDefault="00107D1B" w:rsidP="00910D48">
            <w:pPr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</w:rPr>
              <w:t xml:space="preserve">Have your electrical equipment and </w:t>
            </w:r>
            <w:r w:rsidRPr="00107D1B">
              <w:rPr>
                <w:rFonts w:cstheme="minorHAnsi"/>
              </w:rPr>
              <w:t xml:space="preserve">electrical leads </w:t>
            </w:r>
            <w:r>
              <w:rPr>
                <w:rFonts w:cstheme="minorHAnsi"/>
              </w:rPr>
              <w:t xml:space="preserve">been </w:t>
            </w:r>
            <w:r w:rsidRPr="00107D1B">
              <w:rPr>
                <w:rFonts w:cstheme="minorHAnsi"/>
              </w:rPr>
              <w:t xml:space="preserve">tested and </w:t>
            </w:r>
            <w:proofErr w:type="gramStart"/>
            <w:r w:rsidRPr="00107D1B">
              <w:rPr>
                <w:rFonts w:cstheme="minorHAnsi"/>
              </w:rPr>
              <w:t>tagged</w:t>
            </w:r>
            <w:r>
              <w:rPr>
                <w:rFonts w:cstheme="minorHAnsi"/>
              </w:rPr>
              <w:t>?</w:t>
            </w:r>
            <w:r w:rsidR="00910D48" w:rsidRPr="00910D48">
              <w:rPr>
                <w:rStyle w:val="Requiredfieldmark"/>
                <w:szCs w:val="22"/>
              </w:rPr>
              <w:t>*</w:t>
            </w:r>
            <w:proofErr w:type="gramEnd"/>
          </w:p>
          <w:p w14:paraId="5EBC12D3" w14:textId="2DF223C2" w:rsidR="00107D1B" w:rsidRPr="0041490E" w:rsidRDefault="00107D1B" w:rsidP="00107D1B">
            <w:pPr>
              <w:rPr>
                <w:rFonts w:cstheme="minorHAnsi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F4540C0" w14:textId="77777777" w:rsidR="00107D1B" w:rsidRDefault="00107D1B" w:rsidP="002C0BEF">
            <w:r>
              <w:t>Yes/No</w:t>
            </w:r>
          </w:p>
          <w:p w14:paraId="65F0E40C" w14:textId="77777777" w:rsidR="0069158A" w:rsidRDefault="0069158A" w:rsidP="002C0BEF"/>
          <w:p w14:paraId="702B24A8" w14:textId="25459606" w:rsidR="00107D1B" w:rsidRPr="007A4EB6" w:rsidRDefault="00107D1B" w:rsidP="002C0BEF">
            <w:pPr>
              <w:rPr>
                <w:i/>
                <w:iCs/>
                <w:sz w:val="18"/>
                <w:szCs w:val="18"/>
              </w:rPr>
            </w:pPr>
            <w:r w:rsidRPr="007A4EB6">
              <w:rPr>
                <w:i/>
                <w:iCs/>
                <w:sz w:val="18"/>
                <w:szCs w:val="18"/>
              </w:rPr>
              <w:t>(Please note</w:t>
            </w:r>
            <w:r w:rsidR="007A4EB6">
              <w:rPr>
                <w:i/>
                <w:iCs/>
                <w:sz w:val="18"/>
                <w:szCs w:val="18"/>
              </w:rPr>
              <w:t>:</w:t>
            </w:r>
            <w:r w:rsidRPr="007A4EB6">
              <w:rPr>
                <w:i/>
                <w:iCs/>
                <w:sz w:val="18"/>
                <w:szCs w:val="18"/>
              </w:rPr>
              <w:t xml:space="preserve"> a fee will be charged </w:t>
            </w:r>
            <w:r w:rsidR="00A90D5F" w:rsidRPr="007A4EB6">
              <w:rPr>
                <w:i/>
                <w:iCs/>
                <w:sz w:val="18"/>
                <w:szCs w:val="18"/>
              </w:rPr>
              <w:t xml:space="preserve">if your electrical </w:t>
            </w:r>
            <w:r w:rsidRPr="007A4EB6">
              <w:rPr>
                <w:i/>
                <w:iCs/>
                <w:sz w:val="18"/>
                <w:szCs w:val="18"/>
              </w:rPr>
              <w:t xml:space="preserve">equipment </w:t>
            </w:r>
            <w:r w:rsidR="0069158A" w:rsidRPr="007A4EB6">
              <w:rPr>
                <w:i/>
                <w:iCs/>
                <w:sz w:val="18"/>
                <w:szCs w:val="18"/>
              </w:rPr>
              <w:t>is required</w:t>
            </w:r>
            <w:r w:rsidR="00A90D5F" w:rsidRPr="007A4EB6">
              <w:rPr>
                <w:i/>
                <w:iCs/>
                <w:sz w:val="18"/>
                <w:szCs w:val="18"/>
              </w:rPr>
              <w:t xml:space="preserve"> </w:t>
            </w:r>
            <w:r w:rsidRPr="007A4EB6">
              <w:rPr>
                <w:i/>
                <w:iCs/>
                <w:sz w:val="18"/>
                <w:szCs w:val="18"/>
              </w:rPr>
              <w:t>to be tested and tagged on-site)</w:t>
            </w:r>
          </w:p>
        </w:tc>
      </w:tr>
      <w:bookmarkEnd w:id="0"/>
      <w:tr w:rsidR="00C66DBE" w:rsidRPr="007A5EFD" w14:paraId="1A395A1C" w14:textId="77777777" w:rsidTr="004B47EA">
        <w:trPr>
          <w:trHeight w:val="567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11D7ADF5" w14:textId="043EB0AC" w:rsidR="00C66DBE" w:rsidRPr="002C0BEF" w:rsidRDefault="00C66DBE" w:rsidP="00413EB6">
            <w:pPr>
              <w:spacing w:after="0"/>
            </w:pPr>
            <w:r>
              <w:rPr>
                <w:rStyle w:val="Questionlabel"/>
              </w:rPr>
              <w:t>D</w:t>
            </w:r>
            <w:r w:rsidRPr="004324E7">
              <w:rPr>
                <w:rStyle w:val="Questionlabel"/>
              </w:rPr>
              <w:t>escribe the foods you will have available for sale</w:t>
            </w:r>
            <w:r w:rsidRPr="00413EB6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C66DBE" w:rsidRPr="007A5EFD" w14:paraId="5C6B423D" w14:textId="77777777" w:rsidTr="004B47EA">
        <w:trPr>
          <w:trHeight w:val="911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542B04D" w14:textId="77777777" w:rsidR="00C66DBE" w:rsidRDefault="00C66DBE" w:rsidP="00690822">
            <w:pPr>
              <w:rPr>
                <w:rStyle w:val="Questionlabel"/>
              </w:rPr>
            </w:pPr>
          </w:p>
          <w:p w14:paraId="0A72426F" w14:textId="77777777" w:rsidR="009D36C6" w:rsidRDefault="009D36C6" w:rsidP="00690822">
            <w:pPr>
              <w:rPr>
                <w:rStyle w:val="Questionlabel"/>
              </w:rPr>
            </w:pPr>
          </w:p>
        </w:tc>
      </w:tr>
      <w:tr w:rsidR="00C66DBE" w:rsidRPr="007A5EFD" w14:paraId="332AAF9F" w14:textId="77777777" w:rsidTr="004B47EA">
        <w:trPr>
          <w:trHeight w:val="567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19D8F48E" w14:textId="2062AAC9" w:rsidR="00C66DBE" w:rsidRPr="00413EB6" w:rsidRDefault="00C66DBE" w:rsidP="00413EB6">
            <w:pPr>
              <w:spacing w:after="0"/>
              <w:rPr>
                <w:b/>
                <w:bCs/>
                <w:sz w:val="32"/>
                <w:szCs w:val="32"/>
              </w:rPr>
            </w:pPr>
            <w:r w:rsidRPr="004F2806">
              <w:rPr>
                <w:rStyle w:val="Questionlabel"/>
              </w:rPr>
              <w:t>Describe previous experience in conducting food stalls</w:t>
            </w:r>
            <w:r w:rsidR="00413EB6" w:rsidRPr="00413EB6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C66DBE" w:rsidRPr="007A5EFD" w14:paraId="2973AA46" w14:textId="77777777" w:rsidTr="004B47EA">
        <w:trPr>
          <w:trHeight w:val="1179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7A03DE8" w14:textId="77777777" w:rsidR="00C66DBE" w:rsidRDefault="00C66DBE" w:rsidP="00690822">
            <w:pPr>
              <w:rPr>
                <w:b/>
              </w:rPr>
            </w:pPr>
          </w:p>
        </w:tc>
      </w:tr>
      <w:tr w:rsidR="00FB02C1" w:rsidRPr="007A5EFD" w14:paraId="10974965" w14:textId="77777777" w:rsidTr="004B47EA">
        <w:trPr>
          <w:trHeight w:val="567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8F16AB3" w14:textId="787A4CC0" w:rsidR="00FB02C1" w:rsidRPr="00413EB6" w:rsidRDefault="002B7C34" w:rsidP="00B74F8B">
            <w:pPr>
              <w:rPr>
                <w:rStyle w:val="Questionlabel"/>
                <w:sz w:val="32"/>
                <w:szCs w:val="32"/>
              </w:rPr>
            </w:pPr>
            <w:r>
              <w:rPr>
                <w:lang w:eastAsia="en-US"/>
              </w:rPr>
              <w:br w:type="page"/>
            </w:r>
            <w:r w:rsidR="00FB02C1">
              <w:rPr>
                <w:rStyle w:val="Questionlabel"/>
              </w:rPr>
              <w:t>Nominated representative</w:t>
            </w:r>
            <w:r w:rsidR="00413EB6" w:rsidRPr="00413EB6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FB02C1" w:rsidRPr="00764D37" w14:paraId="44C6B491" w14:textId="77777777" w:rsidTr="004B47EA">
        <w:trPr>
          <w:trHeight w:val="688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E75E8B" w14:textId="77777777" w:rsidR="00FB02C1" w:rsidRPr="0024323A" w:rsidRDefault="00FB02C1" w:rsidP="00B74F8B">
            <w:pPr>
              <w:rPr>
                <w:rStyle w:val="Questionlabel"/>
                <w:b w:val="0"/>
                <w:bCs w:val="0"/>
              </w:rPr>
            </w:pPr>
            <w:r w:rsidRPr="0024323A">
              <w:rPr>
                <w:rStyle w:val="Questionlabel"/>
                <w:b w:val="0"/>
                <w:bCs w:val="0"/>
              </w:rPr>
              <w:t>Please provide the name of your nominated representative who will be liaising with the event partners.</w:t>
            </w:r>
          </w:p>
          <w:p w14:paraId="4522AC79" w14:textId="77777777" w:rsidR="00FB02C1" w:rsidRPr="00400ABC" w:rsidRDefault="00FB02C1" w:rsidP="00B74F8B">
            <w:pPr>
              <w:spacing w:after="200" w:line="276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</w:p>
          <w:p w14:paraId="5E3F7DB7" w14:textId="77777777" w:rsidR="00FB02C1" w:rsidRDefault="00FB02C1" w:rsidP="00B74F8B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990" w:rsidRPr="008D5662" w14:paraId="04763E51" w14:textId="77777777" w:rsidTr="004B47EA">
        <w:tblPrEx>
          <w:jc w:val="center"/>
        </w:tblPrEx>
        <w:trPr>
          <w:trHeight w:val="548"/>
          <w:jc w:val="center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3A60E10" w14:textId="5496B47B" w:rsidR="00AB3990" w:rsidRPr="00413EB6" w:rsidRDefault="00AB3990" w:rsidP="004B47EA">
            <w:pPr>
              <w:keepNext/>
              <w:rPr>
                <w:rStyle w:val="Questionlabel"/>
                <w:sz w:val="32"/>
                <w:szCs w:val="32"/>
              </w:rPr>
            </w:pPr>
            <w:bookmarkStart w:id="1" w:name="_Hlk183683141"/>
            <w:r>
              <w:rPr>
                <w:rStyle w:val="Questionlabel"/>
              </w:rPr>
              <w:lastRenderedPageBreak/>
              <w:t>I</w:t>
            </w:r>
            <w:r w:rsidRPr="00490150">
              <w:rPr>
                <w:rStyle w:val="Questionlabel"/>
              </w:rPr>
              <w:t>nsurance</w:t>
            </w:r>
          </w:p>
        </w:tc>
      </w:tr>
      <w:tr w:rsidR="00AB3990" w:rsidRPr="008D5662" w14:paraId="08B0C8AB" w14:textId="77777777" w:rsidTr="004B47EA">
        <w:tblPrEx>
          <w:jc w:val="center"/>
        </w:tblPrEx>
        <w:trPr>
          <w:trHeight w:val="548"/>
          <w:jc w:val="center"/>
        </w:trPr>
        <w:tc>
          <w:tcPr>
            <w:tcW w:w="918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74151A0" w14:textId="3B4ABEED" w:rsidR="00AB3990" w:rsidRPr="00AB3990" w:rsidRDefault="00AB3990" w:rsidP="00B74F8B">
            <w:pPr>
              <w:spacing w:after="0"/>
              <w:ind w:right="777"/>
            </w:pPr>
            <w:r w:rsidRPr="00AB3990">
              <w:t>Does your group have</w:t>
            </w:r>
            <w:r w:rsidR="00BB4E7A">
              <w:t xml:space="preserve"> </w:t>
            </w:r>
            <w:proofErr w:type="gramStart"/>
            <w:r w:rsidRPr="00AB3990">
              <w:t>insurance?</w:t>
            </w:r>
            <w:r w:rsidRPr="00AB3990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E53F0E" w14:textId="2823640A" w:rsidR="00AB3990" w:rsidRPr="00E107FB" w:rsidRDefault="00AB3990" w:rsidP="004B47EA">
            <w:pPr>
              <w:keepNext/>
            </w:pPr>
            <w:r>
              <w:t xml:space="preserve">Yes </w:t>
            </w:r>
            <w:r w:rsidR="00E107FB">
              <w:t xml:space="preserve">/ </w:t>
            </w:r>
            <w:r>
              <w:t>No</w:t>
            </w:r>
          </w:p>
        </w:tc>
      </w:tr>
      <w:tr w:rsidR="00AB3990" w:rsidRPr="007A5EFD" w14:paraId="1846F0F4" w14:textId="77777777" w:rsidTr="004B47EA">
        <w:trPr>
          <w:trHeight w:val="280"/>
        </w:trPr>
        <w:tc>
          <w:tcPr>
            <w:tcW w:w="918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FB3B7EA" w14:textId="0E392F53" w:rsidR="00AB3990" w:rsidRPr="004F2806" w:rsidRDefault="00E31284" w:rsidP="00B74F8B">
            <w:pPr>
              <w:rPr>
                <w:rStyle w:val="Questionlabel"/>
              </w:rPr>
            </w:pPr>
            <w:r>
              <w:rPr>
                <w:rStyle w:val="Questionlabel"/>
                <w:b w:val="0"/>
              </w:rPr>
              <w:t>Do</w:t>
            </w:r>
            <w:r w:rsidR="00BB4E7A">
              <w:rPr>
                <w:rStyle w:val="Questionlabel"/>
                <w:b w:val="0"/>
              </w:rPr>
              <w:t>es</w:t>
            </w:r>
            <w:r>
              <w:rPr>
                <w:rStyle w:val="Questionlabel"/>
                <w:b w:val="0"/>
              </w:rPr>
              <w:t xml:space="preserve"> you</w:t>
            </w:r>
            <w:r w:rsidR="00BB4E7A">
              <w:rPr>
                <w:rStyle w:val="Questionlabel"/>
                <w:b w:val="0"/>
              </w:rPr>
              <w:t>r</w:t>
            </w:r>
            <w:r>
              <w:rPr>
                <w:rStyle w:val="Questionlabel"/>
                <w:b w:val="0"/>
              </w:rPr>
              <w:t xml:space="preserve"> </w:t>
            </w:r>
            <w:r w:rsidR="00BB4E7A">
              <w:rPr>
                <w:rStyle w:val="Questionlabel"/>
                <w:b w:val="0"/>
              </w:rPr>
              <w:t>group have</w:t>
            </w:r>
            <w:r>
              <w:rPr>
                <w:rStyle w:val="Questionlabel"/>
                <w:b w:val="0"/>
              </w:rPr>
              <w:t xml:space="preserve"> </w:t>
            </w:r>
            <w:r w:rsidR="00BB4E7A">
              <w:rPr>
                <w:rStyle w:val="Questionlabel"/>
                <w:b w:val="0"/>
              </w:rPr>
              <w:t xml:space="preserve">a </w:t>
            </w:r>
            <w:r w:rsidR="00AB3990" w:rsidRPr="007E1CF5">
              <w:rPr>
                <w:rStyle w:val="Questionlabel"/>
                <w:b w:val="0"/>
              </w:rPr>
              <w:t>‘Certificate of Registration as a Food Business’</w:t>
            </w:r>
            <w:r w:rsidR="00AB3990" w:rsidRPr="00BB4E7A">
              <w:rPr>
                <w:rStyle w:val="Questionlabel"/>
                <w:b w:val="0"/>
              </w:rPr>
              <w:t xml:space="preserve"> </w:t>
            </w:r>
            <w:proofErr w:type="gramStart"/>
            <w:r w:rsidR="00BB4E7A" w:rsidRPr="00BB4E7A">
              <w:rPr>
                <w:rStyle w:val="Questionlabel"/>
                <w:b w:val="0"/>
              </w:rPr>
              <w:t>attached?</w:t>
            </w:r>
            <w:r w:rsidR="00AB3990" w:rsidRPr="00BB4E7A">
              <w:rPr>
                <w:rStyle w:val="Requiredfieldmark"/>
                <w:i/>
                <w:iCs/>
              </w:rPr>
              <w:t>*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3858B" w14:textId="77777777" w:rsidR="00AB3990" w:rsidRDefault="00AB3990" w:rsidP="00B74F8B">
            <w:r>
              <w:t>Yes / No</w:t>
            </w:r>
          </w:p>
        </w:tc>
      </w:tr>
      <w:tr w:rsidR="00AB3990" w:rsidRPr="004F2806" w14:paraId="49B1416C" w14:textId="77777777" w:rsidTr="004B47EA">
        <w:trPr>
          <w:trHeight w:val="280"/>
        </w:trPr>
        <w:tc>
          <w:tcPr>
            <w:tcW w:w="918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49670BE" w14:textId="77777777" w:rsidR="00AB3990" w:rsidRPr="007E1CF5" w:rsidRDefault="00AB3990" w:rsidP="00B74F8B">
            <w:pPr>
              <w:rPr>
                <w:rStyle w:val="Questionlabel"/>
                <w:b w:val="0"/>
              </w:rPr>
            </w:pPr>
            <w:r w:rsidRPr="007E1CF5">
              <w:rPr>
                <w:rStyle w:val="Questionlabel"/>
                <w:b w:val="0"/>
              </w:rPr>
              <w:t xml:space="preserve">Does your group agree to enter into a contract with the Darwin Waterfront Corporation to hold a food </w:t>
            </w:r>
            <w:proofErr w:type="gramStart"/>
            <w:r w:rsidRPr="007E1CF5">
              <w:rPr>
                <w:rStyle w:val="Questionlabel"/>
                <w:b w:val="0"/>
              </w:rPr>
              <w:t>stall?</w:t>
            </w:r>
            <w:r w:rsidRPr="007E1CF5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1A64" w14:textId="77777777" w:rsidR="00AB3990" w:rsidRPr="004F2806" w:rsidRDefault="00AB3990" w:rsidP="00B74F8B">
            <w:r w:rsidRPr="004F2806">
              <w:t>Yes / No</w:t>
            </w:r>
          </w:p>
        </w:tc>
      </w:tr>
      <w:tr w:rsidR="00AB3990" w:rsidRPr="007A5EFD" w14:paraId="35B07360" w14:textId="77777777" w:rsidTr="004B47EA">
        <w:tblPrEx>
          <w:jc w:val="center"/>
        </w:tblPrEx>
        <w:trPr>
          <w:cantSplit w:val="0"/>
          <w:trHeight w:val="1031"/>
          <w:jc w:val="center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10EEDAA" w14:textId="3BBE3897" w:rsidR="00AB3990" w:rsidRDefault="00A31BF1" w:rsidP="00B74F8B">
            <w:pPr>
              <w:spacing w:after="0"/>
              <w:ind w:right="777"/>
            </w:pPr>
            <w:r>
              <w:t xml:space="preserve">Your </w:t>
            </w:r>
            <w:r w:rsidR="000E57B4">
              <w:t xml:space="preserve">food stall </w:t>
            </w:r>
            <w:r>
              <w:t>is</w:t>
            </w:r>
            <w:r w:rsidR="00AB3990" w:rsidRPr="008D0B94">
              <w:t xml:space="preserve"> required to have, and keep in place, a public liability insurance policy with a </w:t>
            </w:r>
            <w:r w:rsidR="00AB3990">
              <w:t>recognised insurance provider.</w:t>
            </w:r>
          </w:p>
          <w:p w14:paraId="34C0464F" w14:textId="77777777" w:rsidR="00AB3990" w:rsidRDefault="00AB3990" w:rsidP="00B74F8B">
            <w:pPr>
              <w:spacing w:after="0"/>
              <w:ind w:right="777"/>
            </w:pPr>
          </w:p>
          <w:p w14:paraId="4F561D57" w14:textId="77777777" w:rsidR="00AB3990" w:rsidRDefault="00AB3990" w:rsidP="00B74F8B">
            <w:pPr>
              <w:spacing w:after="0"/>
              <w:ind w:right="777"/>
              <w:rPr>
                <w:rStyle w:val="Questionlabel"/>
              </w:rPr>
            </w:pPr>
            <w:r w:rsidRPr="008D0B94">
              <w:t>You may be asked to produce a copy of the policy within 14 days of a request to do so.</w:t>
            </w:r>
          </w:p>
        </w:tc>
      </w:tr>
      <w:bookmarkEnd w:id="1"/>
      <w:tr w:rsidR="0066722E" w:rsidRPr="007A5EFD" w14:paraId="54319C40" w14:textId="77777777" w:rsidTr="004B47EA">
        <w:trPr>
          <w:cantSplit w:val="0"/>
          <w:trHeight w:val="727"/>
        </w:trPr>
        <w:tc>
          <w:tcPr>
            <w:tcW w:w="106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D7BF" w14:textId="07CC8377" w:rsidR="0066722E" w:rsidRPr="00814AF6" w:rsidRDefault="002B7C34" w:rsidP="0066722E">
            <w:pPr>
              <w:pStyle w:val="Heading1"/>
              <w:keepNext w:val="0"/>
              <w:keepLines w:val="0"/>
              <w:widowControl w:val="0"/>
            </w:pPr>
            <w:r>
              <w:t>F</w:t>
            </w:r>
            <w:r w:rsidR="0066722E" w:rsidRPr="00814AF6">
              <w:t>urther information</w:t>
            </w:r>
          </w:p>
          <w:p w14:paraId="54FF7F95" w14:textId="77777777" w:rsidR="003F369A" w:rsidRPr="003F369A" w:rsidRDefault="003F369A" w:rsidP="003F369A">
            <w:pPr>
              <w:widowControl w:val="0"/>
              <w:rPr>
                <w:b/>
                <w:bCs/>
              </w:rPr>
            </w:pPr>
            <w:r w:rsidRPr="003F369A">
              <w:rPr>
                <w:b/>
                <w:bCs/>
              </w:rPr>
              <w:t>Submission of EOI and Talent Release Authority forms</w:t>
            </w:r>
          </w:p>
          <w:p w14:paraId="68CE5337" w14:textId="30DBF457" w:rsidR="003F369A" w:rsidRDefault="000E57B4" w:rsidP="003F369A">
            <w:pPr>
              <w:widowControl w:val="0"/>
              <w:rPr>
                <w:color w:val="141414"/>
                <w:shd w:val="clear" w:color="auto" w:fill="FFFFFF"/>
              </w:rPr>
            </w:pPr>
            <w:r>
              <w:rPr>
                <w:color w:val="141414"/>
                <w:shd w:val="clear" w:color="auto" w:fill="FFFFFF"/>
              </w:rPr>
              <w:t>P</w:t>
            </w:r>
            <w:r w:rsidR="003F369A">
              <w:rPr>
                <w:color w:val="141414"/>
                <w:shd w:val="clear" w:color="auto" w:fill="FFFFFF"/>
              </w:rPr>
              <w:t>articipant</w:t>
            </w:r>
            <w:r w:rsidR="001F39E5">
              <w:rPr>
                <w:color w:val="141414"/>
                <w:shd w:val="clear" w:color="auto" w:fill="FFFFFF"/>
              </w:rPr>
              <w:t>s</w:t>
            </w:r>
            <w:r w:rsidR="003F369A">
              <w:rPr>
                <w:color w:val="141414"/>
                <w:shd w:val="clear" w:color="auto" w:fill="FFFFFF"/>
              </w:rPr>
              <w:t xml:space="preserve"> must fill in a </w:t>
            </w:r>
            <w:r w:rsidR="003F369A" w:rsidRPr="00795C2B">
              <w:t xml:space="preserve">Talent Release Authority </w:t>
            </w:r>
            <w:r w:rsidR="003F369A">
              <w:rPr>
                <w:color w:val="141414"/>
                <w:shd w:val="clear" w:color="auto" w:fill="FFFFFF"/>
              </w:rPr>
              <w:t>for the use of photographs, videos and audio recordings taken during the soiree. (A Parent/Guardian will be required to complete for a participant under 18 years of age).</w:t>
            </w:r>
          </w:p>
          <w:p w14:paraId="1EE1A051" w14:textId="77777777" w:rsidR="003F369A" w:rsidRDefault="003F369A" w:rsidP="005537D1">
            <w:pPr>
              <w:widowControl w:val="0"/>
              <w:rPr>
                <w:b/>
                <w:bCs/>
              </w:rPr>
            </w:pPr>
          </w:p>
          <w:p w14:paraId="134CABC0" w14:textId="4E5B47E3" w:rsidR="005537D1" w:rsidRPr="003F369A" w:rsidRDefault="005537D1" w:rsidP="005537D1">
            <w:pPr>
              <w:widowControl w:val="0"/>
              <w:rPr>
                <w:b/>
                <w:bCs/>
              </w:rPr>
            </w:pPr>
            <w:r w:rsidRPr="003F369A">
              <w:rPr>
                <w:b/>
                <w:bCs/>
              </w:rPr>
              <w:t>Controlled substances and/or alcohol</w:t>
            </w:r>
          </w:p>
          <w:p w14:paraId="7B2E6C09" w14:textId="73AC6ED7" w:rsidR="001C5F72" w:rsidRPr="00D73B20" w:rsidRDefault="001C5F72" w:rsidP="001C5F72">
            <w:pPr>
              <w:widowControl w:val="0"/>
            </w:pPr>
            <w:r>
              <w:t>Controlled/illegal</w:t>
            </w:r>
            <w:r w:rsidRPr="00D73B20">
              <w:t xml:space="preserve"> substances and/or alcohol</w:t>
            </w:r>
            <w:r>
              <w:t xml:space="preserve"> are not permitted</w:t>
            </w:r>
            <w:r w:rsidR="007A7B24">
              <w:t xml:space="preserve"> at the Harmony Soiree event</w:t>
            </w:r>
            <w:r>
              <w:t>.</w:t>
            </w:r>
          </w:p>
          <w:p w14:paraId="4E2DB990" w14:textId="77777777" w:rsidR="005537D1" w:rsidRDefault="005537D1" w:rsidP="00D508A2">
            <w:pPr>
              <w:widowControl w:val="0"/>
              <w:rPr>
                <w:u w:val="single"/>
              </w:rPr>
            </w:pPr>
          </w:p>
          <w:p w14:paraId="7FFCBE7B" w14:textId="4E73DE8D" w:rsidR="00D508A2" w:rsidRPr="003F369A" w:rsidRDefault="005537D1" w:rsidP="00D508A2">
            <w:pPr>
              <w:widowControl w:val="0"/>
              <w:rPr>
                <w:b/>
                <w:bCs/>
              </w:rPr>
            </w:pPr>
            <w:r w:rsidRPr="003F369A">
              <w:rPr>
                <w:b/>
                <w:bCs/>
              </w:rPr>
              <w:t>P</w:t>
            </w:r>
            <w:r w:rsidR="00D508A2" w:rsidRPr="003F369A">
              <w:rPr>
                <w:b/>
                <w:bCs/>
              </w:rPr>
              <w:t>romotion of Harmony Soiree Event</w:t>
            </w:r>
          </w:p>
          <w:p w14:paraId="1E247DE1" w14:textId="031EF0F9" w:rsidR="00D508A2" w:rsidRDefault="007A7B24" w:rsidP="00D508A2">
            <w:pPr>
              <w:widowControl w:val="0"/>
            </w:pPr>
            <w:r>
              <w:t>We</w:t>
            </w:r>
            <w:r w:rsidR="00D508A2" w:rsidRPr="00B3201D">
              <w:t xml:space="preserve"> </w:t>
            </w:r>
            <w:r>
              <w:t xml:space="preserve">encourage </w:t>
            </w:r>
            <w:r w:rsidR="000E57B4">
              <w:t>food stall</w:t>
            </w:r>
            <w:r w:rsidR="00002044">
              <w:t xml:space="preserve"> operator</w:t>
            </w:r>
            <w:r w:rsidR="000E57B4">
              <w:t>s</w:t>
            </w:r>
            <w:r w:rsidR="00D508A2" w:rsidRPr="00B3201D">
              <w:t xml:space="preserve"> to promote </w:t>
            </w:r>
            <w:r>
              <w:t xml:space="preserve">their </w:t>
            </w:r>
            <w:r w:rsidR="00D508A2" w:rsidRPr="00B3201D">
              <w:t>participation in the H</w:t>
            </w:r>
            <w:r w:rsidR="00D508A2">
              <w:t xml:space="preserve">armony </w:t>
            </w:r>
            <w:r w:rsidR="00D508A2" w:rsidRPr="00B3201D">
              <w:t>S</w:t>
            </w:r>
            <w:r w:rsidR="00D508A2">
              <w:t>oiree</w:t>
            </w:r>
            <w:r w:rsidR="00D508A2" w:rsidRPr="00B3201D">
              <w:t xml:space="preserve"> via their social media i.e. Facebook event pages, websites and email communication.</w:t>
            </w:r>
          </w:p>
          <w:p w14:paraId="10AB613E" w14:textId="77777777" w:rsidR="003F369A" w:rsidRDefault="003F369A" w:rsidP="00D508A2">
            <w:pPr>
              <w:widowControl w:val="0"/>
            </w:pPr>
          </w:p>
          <w:p w14:paraId="083651DB" w14:textId="77777777" w:rsidR="003F369A" w:rsidRPr="00087C81" w:rsidRDefault="003F369A" w:rsidP="003F369A">
            <w:pPr>
              <w:widowControl w:val="0"/>
              <w:rPr>
                <w:b/>
              </w:rPr>
            </w:pPr>
            <w:r>
              <w:rPr>
                <w:b/>
              </w:rPr>
              <w:t>Brochures/Pamphlets</w:t>
            </w:r>
          </w:p>
          <w:p w14:paraId="26EEF2DC" w14:textId="77777777" w:rsidR="003F369A" w:rsidRPr="00087C81" w:rsidRDefault="003F369A" w:rsidP="003F369A">
            <w:pPr>
              <w:widowControl w:val="0"/>
              <w:rPr>
                <w:color w:val="141414"/>
                <w:shd w:val="clear" w:color="auto" w:fill="FFFFFF"/>
              </w:rPr>
            </w:pPr>
            <w:r>
              <w:rPr>
                <w:color w:val="141414"/>
                <w:shd w:val="clear" w:color="auto" w:fill="FFFFFF"/>
              </w:rPr>
              <w:t>Brochures and pamphlets (paper handouts) are not</w:t>
            </w:r>
            <w:r w:rsidRPr="00087C81">
              <w:rPr>
                <w:color w:val="141414"/>
                <w:shd w:val="clear" w:color="auto" w:fill="FFFFFF"/>
              </w:rPr>
              <w:t xml:space="preserve"> to be distributed </w:t>
            </w:r>
            <w:r>
              <w:rPr>
                <w:color w:val="141414"/>
                <w:shd w:val="clear" w:color="auto" w:fill="FFFFFF"/>
              </w:rPr>
              <w:t>on the Darwin Waterfront premises.</w:t>
            </w:r>
          </w:p>
          <w:p w14:paraId="172F4EB2" w14:textId="77777777" w:rsidR="00E04447" w:rsidRDefault="00E04447" w:rsidP="00E04447">
            <w:pPr>
              <w:pStyle w:val="Heading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How to submit</w:t>
            </w:r>
          </w:p>
          <w:p w14:paraId="7A568FC7" w14:textId="09998116" w:rsidR="000C6702" w:rsidRDefault="000C6702" w:rsidP="000C6702">
            <w:pPr>
              <w:widowControl w:val="0"/>
            </w:pPr>
            <w:r>
              <w:t>Submit</w:t>
            </w:r>
            <w:r w:rsidRPr="00814AF6">
              <w:t xml:space="preserve"> your</w:t>
            </w:r>
            <w:r>
              <w:t xml:space="preserve"> completed</w:t>
            </w:r>
            <w:r w:rsidRPr="00814AF6">
              <w:t xml:space="preserve"> </w:t>
            </w:r>
            <w:r>
              <w:t>EOI</w:t>
            </w:r>
            <w:r w:rsidR="00BB4E7A">
              <w:t xml:space="preserve">, </w:t>
            </w:r>
            <w:r w:rsidR="00EE1342" w:rsidRPr="007E1CF5">
              <w:rPr>
                <w:rStyle w:val="Questionlabel"/>
                <w:b w:val="0"/>
              </w:rPr>
              <w:t>Certificate of Registration as a Food Business</w:t>
            </w:r>
            <w:r>
              <w:t xml:space="preserve"> and </w:t>
            </w:r>
            <w:r w:rsidR="00BB4E7A">
              <w:t xml:space="preserve">signed </w:t>
            </w:r>
            <w:r>
              <w:t>Talent Release Authority form</w:t>
            </w:r>
            <w:r w:rsidR="00BB4E7A">
              <w:t xml:space="preserve">(s) </w:t>
            </w:r>
            <w:r>
              <w:t>to the Office of Multicultural Affairs:</w:t>
            </w:r>
          </w:p>
          <w:p w14:paraId="23E16EAC" w14:textId="77777777" w:rsidR="0066722E" w:rsidRDefault="0066722E" w:rsidP="0066722E">
            <w:pPr>
              <w:widowControl w:val="0"/>
              <w:rPr>
                <w:b/>
              </w:rPr>
            </w:pPr>
          </w:p>
          <w:p w14:paraId="3EE7E190" w14:textId="533EFC5F" w:rsidR="0066722E" w:rsidRDefault="0066722E" w:rsidP="0066722E">
            <w:pPr>
              <w:widowControl w:val="0"/>
            </w:pPr>
            <w:r w:rsidRPr="00ED39D2">
              <w:rPr>
                <w:b/>
              </w:rPr>
              <w:t xml:space="preserve">By email: </w:t>
            </w:r>
            <w:hyperlink r:id="rId10" w:history="1">
              <w:r w:rsidR="00BB4E7A" w:rsidRPr="00E70BD0">
                <w:rPr>
                  <w:rStyle w:val="Hyperlink"/>
                </w:rPr>
                <w:t>DPSC.MulticulturalAffairs@nt.gov.au</w:t>
              </w:r>
            </w:hyperlink>
            <w:r>
              <w:t xml:space="preserve"> </w:t>
            </w:r>
          </w:p>
          <w:p w14:paraId="60C52EBF" w14:textId="77777777" w:rsidR="004F4DAD" w:rsidRDefault="004F4DAD" w:rsidP="0066722E">
            <w:pPr>
              <w:widowControl w:val="0"/>
            </w:pPr>
          </w:p>
          <w:p w14:paraId="42541A79" w14:textId="2DDAAD71" w:rsidR="00B61B79" w:rsidRPr="004F4DAD" w:rsidRDefault="00B61B79" w:rsidP="00B61B79">
            <w:pPr>
              <w:widowControl w:val="0"/>
            </w:pPr>
            <w:r w:rsidRPr="004F4DAD">
              <w:t>Once your EOI is received</w:t>
            </w:r>
            <w:r>
              <w:t>,</w:t>
            </w:r>
            <w:r w:rsidRPr="004F4DAD">
              <w:t xml:space="preserve"> </w:t>
            </w:r>
            <w:r>
              <w:t>the Office of Multicultural Affairs will</w:t>
            </w:r>
            <w:r w:rsidRPr="004F4DAD">
              <w:t xml:space="preserve"> work </w:t>
            </w:r>
            <w:r>
              <w:t>with event partners and participants to determine the site layout and performance schedule</w:t>
            </w:r>
            <w:r w:rsidRPr="004F4DAD">
              <w:t xml:space="preserve"> </w:t>
            </w:r>
            <w:r>
              <w:t>for the event</w:t>
            </w:r>
            <w:r w:rsidRPr="004F4DAD">
              <w:t>.</w:t>
            </w:r>
            <w:r w:rsidR="00BB4E7A">
              <w:t xml:space="preserve"> </w:t>
            </w:r>
          </w:p>
          <w:p w14:paraId="03CC1440" w14:textId="77777777" w:rsidR="0066722E" w:rsidRDefault="0066722E" w:rsidP="0066722E">
            <w:pPr>
              <w:widowControl w:val="0"/>
            </w:pPr>
          </w:p>
          <w:p w14:paraId="47319518" w14:textId="6210A80E" w:rsidR="0066722E" w:rsidRPr="00F15931" w:rsidRDefault="000D4A42" w:rsidP="004F4DAD">
            <w:pPr>
              <w:widowControl w:val="0"/>
            </w:pPr>
            <w:r>
              <w:t xml:space="preserve">For more information, please phone </w:t>
            </w:r>
            <w:r w:rsidR="00FB02C1">
              <w:t xml:space="preserve">the </w:t>
            </w:r>
            <w:r>
              <w:t xml:space="preserve">Office of Multicultural Affairs on </w:t>
            </w:r>
            <w:r w:rsidR="00BB4E7A">
              <w:t>(</w:t>
            </w:r>
            <w:r>
              <w:t>08</w:t>
            </w:r>
            <w:r w:rsidR="00BB4E7A">
              <w:t>)</w:t>
            </w:r>
            <w:r>
              <w:t xml:space="preserve"> 8999 3894.</w:t>
            </w:r>
          </w:p>
        </w:tc>
      </w:tr>
      <w:tr w:rsidR="0066722E" w:rsidRPr="007A5EFD" w14:paraId="654AF677" w14:textId="77777777" w:rsidTr="004B47EA">
        <w:trPr>
          <w:trHeight w:val="28"/>
        </w:trPr>
        <w:tc>
          <w:tcPr>
            <w:tcW w:w="106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0E44179F" w14:textId="77777777" w:rsidR="0066722E" w:rsidRPr="002C21A2" w:rsidRDefault="0066722E" w:rsidP="0066722E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07DE2CEB" w14:textId="77777777" w:rsidR="007A5EFD" w:rsidRDefault="007A5EFD" w:rsidP="000C6702"/>
    <w:sectPr w:rsidR="007A5EFD" w:rsidSect="00CC5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75F1" w14:textId="77777777" w:rsidR="007D7820" w:rsidRDefault="007D7820" w:rsidP="007332FF">
      <w:r>
        <w:separator/>
      </w:r>
    </w:p>
  </w:endnote>
  <w:endnote w:type="continuationSeparator" w:id="0">
    <w:p w14:paraId="7040D0BB" w14:textId="77777777" w:rsidR="007D7820" w:rsidRDefault="007D782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3DFC2DBF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76053404" w14:textId="76CF3A51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F16B22">
                <w:rPr>
                  <w:rStyle w:val="PageNumber"/>
                  <w:b/>
                </w:rPr>
                <w:t>PEOPLE, SPORT AND CULTURE</w:t>
              </w:r>
            </w:sdtContent>
          </w:sdt>
        </w:p>
        <w:p w14:paraId="40A967B4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50FBD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50FBD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E73CB8F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B54F841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EA2D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3554036C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55E2A1E7" w14:textId="61C48334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F16B22">
                <w:rPr>
                  <w:rStyle w:val="PageNumber"/>
                  <w:b/>
                </w:rPr>
                <w:t>PEOPLE, SPORT AND CULTURE</w:t>
              </w:r>
            </w:sdtContent>
          </w:sdt>
        </w:p>
        <w:p w14:paraId="726A07C9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650FBD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650FBD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68B9A74C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E6D164B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31426E4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5A8A" w14:textId="77777777" w:rsidR="007D7820" w:rsidRDefault="007D7820" w:rsidP="007332FF">
      <w:r>
        <w:separator/>
      </w:r>
    </w:p>
  </w:footnote>
  <w:footnote w:type="continuationSeparator" w:id="0">
    <w:p w14:paraId="297DAFB4" w14:textId="77777777" w:rsidR="007D7820" w:rsidRDefault="007D7820" w:rsidP="007332FF">
      <w:r>
        <w:continuationSeparator/>
      </w:r>
    </w:p>
  </w:footnote>
  <w:footnote w:id="1">
    <w:p w14:paraId="49FD1BAE" w14:textId="77777777" w:rsidR="002741CB" w:rsidRDefault="009A2B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17B1">
          <w:rPr>
            <w:rStyle w:val="Hyperlink"/>
            <w:sz w:val="20"/>
          </w:rPr>
          <w:t>https://health.nt.gov.au/professionals/environmental-health/introduction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5CD3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D5C66">
          <w:rPr>
            <w:rStyle w:val="HeaderChar"/>
          </w:rPr>
          <w:t>Darwin Waterfront Harmony Soiree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72F3C4AF" w14:textId="77777777" w:rsidR="00A53CF0" w:rsidRPr="00E908F1" w:rsidRDefault="007D5C66" w:rsidP="00A53CF0">
        <w:pPr>
          <w:pStyle w:val="Title"/>
        </w:pPr>
        <w:r>
          <w:rPr>
            <w:rStyle w:val="TitleChar"/>
          </w:rPr>
          <w:t>Darwin Waterfront Harmony Soiree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802D73"/>
    <w:multiLevelType w:val="hybridMultilevel"/>
    <w:tmpl w:val="FCF29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CED5503"/>
    <w:multiLevelType w:val="hybridMultilevel"/>
    <w:tmpl w:val="ED160F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3562586"/>
    <w:multiLevelType w:val="hybridMultilevel"/>
    <w:tmpl w:val="724E7C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6772B"/>
    <w:multiLevelType w:val="hybridMultilevel"/>
    <w:tmpl w:val="96ACBB0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1847CE1"/>
    <w:multiLevelType w:val="hybridMultilevel"/>
    <w:tmpl w:val="371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3B803DC"/>
    <w:multiLevelType w:val="hybridMultilevel"/>
    <w:tmpl w:val="7998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DF7304C"/>
    <w:multiLevelType w:val="hybridMultilevel"/>
    <w:tmpl w:val="FE0CC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318926261">
    <w:abstractNumId w:val="22"/>
  </w:num>
  <w:num w:numId="2" w16cid:durableId="518276113">
    <w:abstractNumId w:val="13"/>
  </w:num>
  <w:num w:numId="3" w16cid:durableId="1191721636">
    <w:abstractNumId w:val="42"/>
  </w:num>
  <w:num w:numId="4" w16cid:durableId="718748815">
    <w:abstractNumId w:val="27"/>
  </w:num>
  <w:num w:numId="5" w16cid:durableId="1065027492">
    <w:abstractNumId w:val="17"/>
  </w:num>
  <w:num w:numId="6" w16cid:durableId="627856438">
    <w:abstractNumId w:val="8"/>
  </w:num>
  <w:num w:numId="7" w16cid:durableId="1118372920">
    <w:abstractNumId w:val="30"/>
  </w:num>
  <w:num w:numId="8" w16cid:durableId="137311145">
    <w:abstractNumId w:val="16"/>
  </w:num>
  <w:num w:numId="9" w16cid:durableId="1053388428">
    <w:abstractNumId w:val="41"/>
  </w:num>
  <w:num w:numId="10" w16cid:durableId="1377852863">
    <w:abstractNumId w:val="24"/>
  </w:num>
  <w:num w:numId="11" w16cid:durableId="107816040">
    <w:abstractNumId w:val="38"/>
  </w:num>
  <w:num w:numId="12" w16cid:durableId="2006543478">
    <w:abstractNumId w:val="29"/>
  </w:num>
  <w:num w:numId="13" w16cid:durableId="102382163">
    <w:abstractNumId w:val="11"/>
  </w:num>
  <w:num w:numId="14" w16cid:durableId="1556235483">
    <w:abstractNumId w:val="25"/>
  </w:num>
  <w:num w:numId="15" w16cid:durableId="885144710">
    <w:abstractNumId w:val="21"/>
  </w:num>
  <w:num w:numId="16" w16cid:durableId="2098553014">
    <w:abstractNumId w:val="43"/>
  </w:num>
  <w:num w:numId="17" w16cid:durableId="1154491946">
    <w:abstractNumId w:val="31"/>
  </w:num>
  <w:num w:numId="18" w16cid:durableId="39243543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4A"/>
    <w:rsid w:val="00001DDF"/>
    <w:rsid w:val="00002044"/>
    <w:rsid w:val="0000322D"/>
    <w:rsid w:val="000036B4"/>
    <w:rsid w:val="00007670"/>
    <w:rsid w:val="00010665"/>
    <w:rsid w:val="00020347"/>
    <w:rsid w:val="00020BC2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045"/>
    <w:rsid w:val="00080202"/>
    <w:rsid w:val="00080DCD"/>
    <w:rsid w:val="00080E22"/>
    <w:rsid w:val="00082573"/>
    <w:rsid w:val="00082E34"/>
    <w:rsid w:val="000840A3"/>
    <w:rsid w:val="000845FD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C6702"/>
    <w:rsid w:val="000D1F29"/>
    <w:rsid w:val="000D4A42"/>
    <w:rsid w:val="000D633D"/>
    <w:rsid w:val="000E342B"/>
    <w:rsid w:val="000E3ED2"/>
    <w:rsid w:val="000E57B4"/>
    <w:rsid w:val="000E5DD2"/>
    <w:rsid w:val="000F2958"/>
    <w:rsid w:val="000F3850"/>
    <w:rsid w:val="000F604F"/>
    <w:rsid w:val="00104E7F"/>
    <w:rsid w:val="00107D1B"/>
    <w:rsid w:val="001137EC"/>
    <w:rsid w:val="001152F5"/>
    <w:rsid w:val="001171E3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5F72"/>
    <w:rsid w:val="001D01C4"/>
    <w:rsid w:val="001D26F3"/>
    <w:rsid w:val="001D4DA9"/>
    <w:rsid w:val="001D4F99"/>
    <w:rsid w:val="001D52B0"/>
    <w:rsid w:val="001D5A18"/>
    <w:rsid w:val="001D7C37"/>
    <w:rsid w:val="001D7CA4"/>
    <w:rsid w:val="001E057F"/>
    <w:rsid w:val="001E14EB"/>
    <w:rsid w:val="001F2053"/>
    <w:rsid w:val="001F39E5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0048"/>
    <w:rsid w:val="00247343"/>
    <w:rsid w:val="00262CA3"/>
    <w:rsid w:val="002645D5"/>
    <w:rsid w:val="0026532D"/>
    <w:rsid w:val="00265C56"/>
    <w:rsid w:val="002716CD"/>
    <w:rsid w:val="002741CB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B7C34"/>
    <w:rsid w:val="002C0BEF"/>
    <w:rsid w:val="002C1FE9"/>
    <w:rsid w:val="002C21A2"/>
    <w:rsid w:val="002D3A57"/>
    <w:rsid w:val="002D7D05"/>
    <w:rsid w:val="002E20C8"/>
    <w:rsid w:val="002E21BA"/>
    <w:rsid w:val="002E4290"/>
    <w:rsid w:val="002E66A6"/>
    <w:rsid w:val="002F0DB1"/>
    <w:rsid w:val="002F2885"/>
    <w:rsid w:val="002F3DDD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312"/>
    <w:rsid w:val="003456F4"/>
    <w:rsid w:val="00347FB6"/>
    <w:rsid w:val="003504FD"/>
    <w:rsid w:val="00350881"/>
    <w:rsid w:val="00353CEF"/>
    <w:rsid w:val="00354DD9"/>
    <w:rsid w:val="00357D55"/>
    <w:rsid w:val="00363513"/>
    <w:rsid w:val="003657E5"/>
    <w:rsid w:val="0036589C"/>
    <w:rsid w:val="00371312"/>
    <w:rsid w:val="00371DC7"/>
    <w:rsid w:val="00377B21"/>
    <w:rsid w:val="00386917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369A"/>
    <w:rsid w:val="003F5B58"/>
    <w:rsid w:val="003F7E65"/>
    <w:rsid w:val="0040222A"/>
    <w:rsid w:val="00402282"/>
    <w:rsid w:val="00402A05"/>
    <w:rsid w:val="004047BC"/>
    <w:rsid w:val="004100F7"/>
    <w:rsid w:val="00413EB6"/>
    <w:rsid w:val="0041490E"/>
    <w:rsid w:val="00414CB3"/>
    <w:rsid w:val="0041563D"/>
    <w:rsid w:val="00426E25"/>
    <w:rsid w:val="00427D9C"/>
    <w:rsid w:val="00427E7E"/>
    <w:rsid w:val="004324E7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9C2"/>
    <w:rsid w:val="00473C98"/>
    <w:rsid w:val="00474965"/>
    <w:rsid w:val="00482DF8"/>
    <w:rsid w:val="00486230"/>
    <w:rsid w:val="004864DE"/>
    <w:rsid w:val="00494908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47EA"/>
    <w:rsid w:val="004B6050"/>
    <w:rsid w:val="004B69E4"/>
    <w:rsid w:val="004C6C39"/>
    <w:rsid w:val="004D075F"/>
    <w:rsid w:val="004D1B76"/>
    <w:rsid w:val="004D344E"/>
    <w:rsid w:val="004D4248"/>
    <w:rsid w:val="004E019E"/>
    <w:rsid w:val="004E06EC"/>
    <w:rsid w:val="004E0A3F"/>
    <w:rsid w:val="004E2CB7"/>
    <w:rsid w:val="004E7389"/>
    <w:rsid w:val="004F016A"/>
    <w:rsid w:val="004F0377"/>
    <w:rsid w:val="004F2806"/>
    <w:rsid w:val="004F4DAD"/>
    <w:rsid w:val="00500F94"/>
    <w:rsid w:val="00502FB3"/>
    <w:rsid w:val="00503DE9"/>
    <w:rsid w:val="0050530C"/>
    <w:rsid w:val="00505DEA"/>
    <w:rsid w:val="005060E5"/>
    <w:rsid w:val="00506636"/>
    <w:rsid w:val="00507782"/>
    <w:rsid w:val="00512A04"/>
    <w:rsid w:val="00520499"/>
    <w:rsid w:val="0052341C"/>
    <w:rsid w:val="005249F5"/>
    <w:rsid w:val="005260F7"/>
    <w:rsid w:val="00543BD1"/>
    <w:rsid w:val="005537D1"/>
    <w:rsid w:val="00556113"/>
    <w:rsid w:val="00557ECA"/>
    <w:rsid w:val="005621C4"/>
    <w:rsid w:val="005649DA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1EDC"/>
    <w:rsid w:val="005D2178"/>
    <w:rsid w:val="005D34CC"/>
    <w:rsid w:val="005E144D"/>
    <w:rsid w:val="005E1500"/>
    <w:rsid w:val="005E3A43"/>
    <w:rsid w:val="005F0B17"/>
    <w:rsid w:val="005F77C7"/>
    <w:rsid w:val="00606EFC"/>
    <w:rsid w:val="00620675"/>
    <w:rsid w:val="00622910"/>
    <w:rsid w:val="006254B6"/>
    <w:rsid w:val="00627FC8"/>
    <w:rsid w:val="006433C3"/>
    <w:rsid w:val="00650F5B"/>
    <w:rsid w:val="00650FBD"/>
    <w:rsid w:val="00661D1D"/>
    <w:rsid w:val="00665916"/>
    <w:rsid w:val="006670D7"/>
    <w:rsid w:val="0066722E"/>
    <w:rsid w:val="006719EA"/>
    <w:rsid w:val="00671F13"/>
    <w:rsid w:val="0067400A"/>
    <w:rsid w:val="006847AD"/>
    <w:rsid w:val="00690822"/>
    <w:rsid w:val="0069114B"/>
    <w:rsid w:val="0069158A"/>
    <w:rsid w:val="006923BE"/>
    <w:rsid w:val="006944C1"/>
    <w:rsid w:val="006A33FB"/>
    <w:rsid w:val="006A756A"/>
    <w:rsid w:val="006B52C5"/>
    <w:rsid w:val="006B7FE0"/>
    <w:rsid w:val="006C62D5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063F"/>
    <w:rsid w:val="00771FE1"/>
    <w:rsid w:val="00777795"/>
    <w:rsid w:val="00783A57"/>
    <w:rsid w:val="00784C92"/>
    <w:rsid w:val="007859CD"/>
    <w:rsid w:val="00785C24"/>
    <w:rsid w:val="007907E4"/>
    <w:rsid w:val="00795CB7"/>
    <w:rsid w:val="00796461"/>
    <w:rsid w:val="007A4EB6"/>
    <w:rsid w:val="007A5EFD"/>
    <w:rsid w:val="007A6A4F"/>
    <w:rsid w:val="007A7B24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D5C66"/>
    <w:rsid w:val="007D7820"/>
    <w:rsid w:val="007E1CF5"/>
    <w:rsid w:val="007E3F49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17AA"/>
    <w:rsid w:val="00835434"/>
    <w:rsid w:val="008358C0"/>
    <w:rsid w:val="00836E22"/>
    <w:rsid w:val="00841B39"/>
    <w:rsid w:val="00842838"/>
    <w:rsid w:val="00846748"/>
    <w:rsid w:val="00854EC1"/>
    <w:rsid w:val="0085797F"/>
    <w:rsid w:val="00860028"/>
    <w:rsid w:val="00861DC3"/>
    <w:rsid w:val="00864DA1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0D48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2BDC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172E"/>
    <w:rsid w:val="009D2B74"/>
    <w:rsid w:val="009D36C6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64F"/>
    <w:rsid w:val="00A12B64"/>
    <w:rsid w:val="00A1693E"/>
    <w:rsid w:val="00A203A3"/>
    <w:rsid w:val="00A22C38"/>
    <w:rsid w:val="00A22D3C"/>
    <w:rsid w:val="00A25193"/>
    <w:rsid w:val="00A26E80"/>
    <w:rsid w:val="00A31AE8"/>
    <w:rsid w:val="00A31BF1"/>
    <w:rsid w:val="00A3739D"/>
    <w:rsid w:val="00A3761F"/>
    <w:rsid w:val="00A37DDA"/>
    <w:rsid w:val="00A45005"/>
    <w:rsid w:val="00A53CF0"/>
    <w:rsid w:val="00A66DD9"/>
    <w:rsid w:val="00A7620F"/>
    <w:rsid w:val="00A76790"/>
    <w:rsid w:val="00A90D5F"/>
    <w:rsid w:val="00A925EC"/>
    <w:rsid w:val="00A929AA"/>
    <w:rsid w:val="00A92B6B"/>
    <w:rsid w:val="00A96343"/>
    <w:rsid w:val="00AA541E"/>
    <w:rsid w:val="00AB3990"/>
    <w:rsid w:val="00AD0DA4"/>
    <w:rsid w:val="00AD4169"/>
    <w:rsid w:val="00AE193F"/>
    <w:rsid w:val="00AE25C6"/>
    <w:rsid w:val="00AE2A8A"/>
    <w:rsid w:val="00AE306C"/>
    <w:rsid w:val="00AE3EBC"/>
    <w:rsid w:val="00AF1382"/>
    <w:rsid w:val="00AF28C1"/>
    <w:rsid w:val="00B02EF1"/>
    <w:rsid w:val="00B03200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1B79"/>
    <w:rsid w:val="00B65E6B"/>
    <w:rsid w:val="00B674EB"/>
    <w:rsid w:val="00B675B2"/>
    <w:rsid w:val="00B67909"/>
    <w:rsid w:val="00B70E7E"/>
    <w:rsid w:val="00B8015B"/>
    <w:rsid w:val="00B81261"/>
    <w:rsid w:val="00B8223E"/>
    <w:rsid w:val="00B832AE"/>
    <w:rsid w:val="00B83A09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4E7A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54F49"/>
    <w:rsid w:val="00C61AFA"/>
    <w:rsid w:val="00C61D64"/>
    <w:rsid w:val="00C62099"/>
    <w:rsid w:val="00C64EA3"/>
    <w:rsid w:val="00C66DBE"/>
    <w:rsid w:val="00C72867"/>
    <w:rsid w:val="00C75E81"/>
    <w:rsid w:val="00C77C6F"/>
    <w:rsid w:val="00C86609"/>
    <w:rsid w:val="00C92B4C"/>
    <w:rsid w:val="00C954F6"/>
    <w:rsid w:val="00C96318"/>
    <w:rsid w:val="00CA36A0"/>
    <w:rsid w:val="00CA6BC5"/>
    <w:rsid w:val="00CC2F1A"/>
    <w:rsid w:val="00CC432D"/>
    <w:rsid w:val="00CC571B"/>
    <w:rsid w:val="00CC61CD"/>
    <w:rsid w:val="00CC6347"/>
    <w:rsid w:val="00CC6C02"/>
    <w:rsid w:val="00CC737B"/>
    <w:rsid w:val="00CD5011"/>
    <w:rsid w:val="00CE0B01"/>
    <w:rsid w:val="00CE640F"/>
    <w:rsid w:val="00CE76BC"/>
    <w:rsid w:val="00CF0935"/>
    <w:rsid w:val="00CF4665"/>
    <w:rsid w:val="00CF540E"/>
    <w:rsid w:val="00D02F07"/>
    <w:rsid w:val="00D15D88"/>
    <w:rsid w:val="00D27D49"/>
    <w:rsid w:val="00D27EBE"/>
    <w:rsid w:val="00D34336"/>
    <w:rsid w:val="00D35D55"/>
    <w:rsid w:val="00D36A49"/>
    <w:rsid w:val="00D508A2"/>
    <w:rsid w:val="00D517C6"/>
    <w:rsid w:val="00D52582"/>
    <w:rsid w:val="00D5603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447"/>
    <w:rsid w:val="00E04CC0"/>
    <w:rsid w:val="00E107FB"/>
    <w:rsid w:val="00E15816"/>
    <w:rsid w:val="00E160D5"/>
    <w:rsid w:val="00E235CB"/>
    <w:rsid w:val="00E239FF"/>
    <w:rsid w:val="00E27D7B"/>
    <w:rsid w:val="00E30556"/>
    <w:rsid w:val="00E30981"/>
    <w:rsid w:val="00E31284"/>
    <w:rsid w:val="00E32991"/>
    <w:rsid w:val="00E33136"/>
    <w:rsid w:val="00E33B20"/>
    <w:rsid w:val="00E34D7C"/>
    <w:rsid w:val="00E3598A"/>
    <w:rsid w:val="00E3723D"/>
    <w:rsid w:val="00E43797"/>
    <w:rsid w:val="00E44C89"/>
    <w:rsid w:val="00E457A6"/>
    <w:rsid w:val="00E539CD"/>
    <w:rsid w:val="00E53D63"/>
    <w:rsid w:val="00E61BA2"/>
    <w:rsid w:val="00E6239A"/>
    <w:rsid w:val="00E63864"/>
    <w:rsid w:val="00E6403F"/>
    <w:rsid w:val="00E6432D"/>
    <w:rsid w:val="00E674B2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354A"/>
    <w:rsid w:val="00EB77F9"/>
    <w:rsid w:val="00EC5769"/>
    <w:rsid w:val="00EC7D00"/>
    <w:rsid w:val="00ED013F"/>
    <w:rsid w:val="00ED0304"/>
    <w:rsid w:val="00ED39D2"/>
    <w:rsid w:val="00ED4FF7"/>
    <w:rsid w:val="00ED5B7B"/>
    <w:rsid w:val="00ED602A"/>
    <w:rsid w:val="00EE1342"/>
    <w:rsid w:val="00EE38FA"/>
    <w:rsid w:val="00EE3E2C"/>
    <w:rsid w:val="00EE4B0A"/>
    <w:rsid w:val="00EE5D23"/>
    <w:rsid w:val="00EE750D"/>
    <w:rsid w:val="00EF051F"/>
    <w:rsid w:val="00EF17F7"/>
    <w:rsid w:val="00EF3CA4"/>
    <w:rsid w:val="00EF49A8"/>
    <w:rsid w:val="00EF7859"/>
    <w:rsid w:val="00F014DA"/>
    <w:rsid w:val="00F02591"/>
    <w:rsid w:val="00F045F0"/>
    <w:rsid w:val="00F06906"/>
    <w:rsid w:val="00F15931"/>
    <w:rsid w:val="00F16B22"/>
    <w:rsid w:val="00F173B5"/>
    <w:rsid w:val="00F45B70"/>
    <w:rsid w:val="00F467B9"/>
    <w:rsid w:val="00F5696E"/>
    <w:rsid w:val="00F60EFF"/>
    <w:rsid w:val="00F67D2D"/>
    <w:rsid w:val="00F858F2"/>
    <w:rsid w:val="00F860CC"/>
    <w:rsid w:val="00F94398"/>
    <w:rsid w:val="00FB02C1"/>
    <w:rsid w:val="00FB2B56"/>
    <w:rsid w:val="00FB3CC5"/>
    <w:rsid w:val="00FB55D5"/>
    <w:rsid w:val="00FB7F9B"/>
    <w:rsid w:val="00FC12BF"/>
    <w:rsid w:val="00FC2C60"/>
    <w:rsid w:val="00FD3618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566E0"/>
  <w15:docId w15:val="{C5A8F978-1164-4824-AA5B-DE498CD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7E3F49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41C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1CB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41C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508A2"/>
    <w:rPr>
      <w:color w:val="8C479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SC.MulticulturalAffairs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health.nt.gov.au/professionals/environmental-health/introduction?SQ_VARIATION_374194=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alth.nt.gov.au/professionals/environmental-health/introduc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ua\Downloads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0F7ED3-B99F-4275-9382-D9BBD919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119</TotalTime>
  <Pages>3</Pages>
  <Words>670</Words>
  <Characters>3644</Characters>
  <Application>Microsoft Office Word</Application>
  <DocSecurity>0</DocSecurity>
  <Lines>121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 Waterfront Harmony Soiree</vt:lpstr>
    </vt:vector>
  </TitlesOfParts>
  <Company>PEOPLE, SPORT AND CULTURE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Waterfront Harmony Soiree</dc:title>
  <dc:creator>Northern Territory Government</dc:creator>
  <cp:lastModifiedBy>Vanessa Madrill</cp:lastModifiedBy>
  <cp:revision>47</cp:revision>
  <cp:lastPrinted>2025-01-23T23:37:00Z</cp:lastPrinted>
  <dcterms:created xsi:type="dcterms:W3CDTF">2024-02-05T00:34:00Z</dcterms:created>
  <dcterms:modified xsi:type="dcterms:W3CDTF">2025-01-31T00:43:00Z</dcterms:modified>
</cp:coreProperties>
</file>