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490" w:type="dxa"/>
        <w:jc w:val="center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41"/>
        <w:gridCol w:w="2589"/>
        <w:gridCol w:w="863"/>
        <w:gridCol w:w="1717"/>
        <w:gridCol w:w="9"/>
        <w:gridCol w:w="1726"/>
        <w:gridCol w:w="863"/>
        <w:gridCol w:w="1548"/>
        <w:gridCol w:w="1134"/>
      </w:tblGrid>
      <w:tr w:rsidR="00A3761F" w:rsidRPr="007A5EFD" w14:paraId="08B6BDE3" w14:textId="77777777" w:rsidTr="00F0015A">
        <w:trPr>
          <w:gridBefore w:val="1"/>
          <w:wBefore w:w="41" w:type="dxa"/>
          <w:trHeight w:val="344"/>
          <w:jc w:val="center"/>
        </w:trPr>
        <w:tc>
          <w:tcPr>
            <w:tcW w:w="10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4A967296" w14:textId="77777777" w:rsidR="00A3761F" w:rsidRPr="00A3761F" w:rsidRDefault="002C5969" w:rsidP="00A3761F">
            <w:pPr>
              <w:pStyle w:val="Subtitle0"/>
            </w:pPr>
            <w:r>
              <w:t>Expression of interest</w:t>
            </w:r>
            <w:r w:rsidR="00795C2B">
              <w:t xml:space="preserve"> (EOI)</w:t>
            </w:r>
            <w:r w:rsidR="00490150">
              <w:t>: p</w:t>
            </w:r>
            <w:r>
              <w:t>erformance</w:t>
            </w:r>
            <w:r w:rsidR="00EB354A">
              <w:t xml:space="preserve"> </w:t>
            </w:r>
          </w:p>
        </w:tc>
      </w:tr>
      <w:tr w:rsidR="002C5969" w:rsidRPr="007A5EFD" w14:paraId="7ACBF7D6" w14:textId="77777777" w:rsidTr="00F0015A">
        <w:trPr>
          <w:gridBefore w:val="1"/>
          <w:wBefore w:w="41" w:type="dxa"/>
          <w:trHeight w:val="1242"/>
          <w:jc w:val="center"/>
        </w:trPr>
        <w:tc>
          <w:tcPr>
            <w:tcW w:w="104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659F5553" w14:textId="77777777" w:rsidR="002C5969" w:rsidRPr="000858FF" w:rsidRDefault="002C5969" w:rsidP="002C5969">
            <w:pPr>
              <w:spacing w:line="276" w:lineRule="auto"/>
            </w:pPr>
            <w:r w:rsidRPr="000858FF">
              <w:t>We’re calling for more multicultural groups and their members to share this celebration</w:t>
            </w:r>
            <w:r>
              <w:t>.</w:t>
            </w:r>
          </w:p>
          <w:p w14:paraId="2C994345" w14:textId="55D5BF08" w:rsidR="002C5969" w:rsidRDefault="00490150" w:rsidP="002C5969">
            <w:pPr>
              <w:spacing w:line="276" w:lineRule="auto"/>
            </w:pPr>
            <w:r>
              <w:t>The s</w:t>
            </w:r>
            <w:r w:rsidR="002C5969" w:rsidRPr="000858FF">
              <w:t xml:space="preserve">oiree is scheduled for </w:t>
            </w:r>
            <w:r w:rsidR="002C5969" w:rsidRPr="00591133">
              <w:t xml:space="preserve">May </w:t>
            </w:r>
            <w:r w:rsidR="00E71F74">
              <w:t>each year</w:t>
            </w:r>
            <w:r w:rsidR="002C5969" w:rsidRPr="00591133">
              <w:t xml:space="preserve">. </w:t>
            </w:r>
            <w:r w:rsidR="002C5969" w:rsidRPr="000858FF">
              <w:t>The event will run between 4</w:t>
            </w:r>
            <w:r w:rsidR="00D20637">
              <w:t>:</w:t>
            </w:r>
            <w:r w:rsidR="00DB3EB3">
              <w:t>3</w:t>
            </w:r>
            <w:r w:rsidR="00D20637">
              <w:t>0</w:t>
            </w:r>
            <w:r w:rsidR="002C5969" w:rsidRPr="000858FF">
              <w:t>pm and 8:30pm.</w:t>
            </w:r>
          </w:p>
          <w:p w14:paraId="0EB67A0C" w14:textId="77777777" w:rsidR="002C5969" w:rsidRDefault="002C5969" w:rsidP="002C5969">
            <w:pPr>
              <w:spacing w:line="276" w:lineRule="auto"/>
            </w:pPr>
            <w:r>
              <w:t>Participants will be advised of a</w:t>
            </w:r>
            <w:r w:rsidRPr="00591133">
              <w:t xml:space="preserve">ny changes </w:t>
            </w:r>
            <w:r w:rsidRPr="000858FF">
              <w:t xml:space="preserve">as soon as </w:t>
            </w:r>
            <w:r w:rsidR="00D20637">
              <w:t>the event</w:t>
            </w:r>
            <w:r w:rsidRPr="000858FF">
              <w:t xml:space="preserve"> is confirmed. </w:t>
            </w:r>
          </w:p>
          <w:p w14:paraId="576308E7" w14:textId="59B28D21" w:rsidR="00FD4B38" w:rsidRDefault="00FD4B38" w:rsidP="00FD4B38">
            <w:pPr>
              <w:spacing w:line="276" w:lineRule="auto"/>
            </w:pPr>
            <w:r>
              <w:t>M</w:t>
            </w:r>
            <w:r w:rsidRPr="000858FF">
              <w:t xml:space="preserve">ulticultural groups </w:t>
            </w:r>
            <w:r>
              <w:t xml:space="preserve">can apply for funding assistance </w:t>
            </w:r>
            <w:r w:rsidR="005B50B2">
              <w:t>through</w:t>
            </w:r>
            <w:r>
              <w:t xml:space="preserve"> the Quick Response Grant via </w:t>
            </w:r>
            <w:hyperlink r:id="rId9" w:history="1">
              <w:r w:rsidRPr="005F0AC9">
                <w:rPr>
                  <w:rStyle w:val="Hyperlink"/>
                </w:rPr>
                <w:t>GrantsNT</w:t>
              </w:r>
            </w:hyperlink>
            <w:r>
              <w:t>.</w:t>
            </w:r>
          </w:p>
          <w:p w14:paraId="71E09C63" w14:textId="77777777" w:rsidR="007438E2" w:rsidRDefault="007438E2" w:rsidP="00FD4B38">
            <w:pPr>
              <w:spacing w:line="276" w:lineRule="auto"/>
            </w:pPr>
          </w:p>
          <w:p w14:paraId="234BB7B2" w14:textId="7B71E918" w:rsidR="007438E2" w:rsidRDefault="00DB3EB3" w:rsidP="002C59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EOIs for the soiree will </w:t>
            </w:r>
            <w:r w:rsidRPr="00D508A2">
              <w:rPr>
                <w:b/>
              </w:rPr>
              <w:t>close on 2</w:t>
            </w:r>
            <w:r>
              <w:rPr>
                <w:b/>
              </w:rPr>
              <w:t>5</w:t>
            </w:r>
            <w:r w:rsidRPr="00D508A2">
              <w:rPr>
                <w:b/>
              </w:rPr>
              <w:t xml:space="preserve"> </w:t>
            </w:r>
            <w:r>
              <w:rPr>
                <w:b/>
              </w:rPr>
              <w:t>March.</w:t>
            </w:r>
          </w:p>
          <w:p w14:paraId="3BFD2D9F" w14:textId="78E3BDBE" w:rsidR="00DB3EB3" w:rsidRPr="00872B4E" w:rsidRDefault="00DB3EB3" w:rsidP="002C5969">
            <w:pPr>
              <w:spacing w:line="276" w:lineRule="auto"/>
            </w:pPr>
          </w:p>
        </w:tc>
      </w:tr>
      <w:tr w:rsidR="002C5969" w:rsidRPr="007A5EFD" w14:paraId="4088D49C" w14:textId="77777777" w:rsidTr="00F0015A">
        <w:trPr>
          <w:gridBefore w:val="1"/>
          <w:wBefore w:w="41" w:type="dxa"/>
          <w:trHeight w:val="191"/>
          <w:jc w:val="center"/>
        </w:trPr>
        <w:tc>
          <w:tcPr>
            <w:tcW w:w="104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14:paraId="739BF166" w14:textId="14A86F8A" w:rsidR="002C5969" w:rsidRPr="00872B4E" w:rsidRDefault="002C5969" w:rsidP="002C5969">
            <w:r w:rsidRPr="004A3CC9">
              <w:t>Fields marked with asterisk (</w:t>
            </w:r>
            <w:r w:rsidRPr="001827F3">
              <w:rPr>
                <w:rStyle w:val="Requiredfieldmark"/>
              </w:rPr>
              <w:t>*</w:t>
            </w:r>
            <w:r w:rsidRPr="004A3CC9">
              <w:t>) are mandatory.</w:t>
            </w:r>
          </w:p>
        </w:tc>
      </w:tr>
      <w:tr w:rsidR="002C5969" w:rsidRPr="007A5EFD" w14:paraId="32A746F9" w14:textId="77777777" w:rsidTr="00F0015A">
        <w:trPr>
          <w:gridBefore w:val="1"/>
          <w:wBefore w:w="41" w:type="dxa"/>
          <w:trHeight w:val="27"/>
          <w:jc w:val="center"/>
        </w:trPr>
        <w:tc>
          <w:tcPr>
            <w:tcW w:w="10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C513691" w14:textId="77777777" w:rsidR="002C5969" w:rsidRPr="004A3CC9" w:rsidRDefault="002C5969" w:rsidP="002C5969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Performance details</w:t>
            </w:r>
          </w:p>
        </w:tc>
      </w:tr>
      <w:tr w:rsidR="002C5969" w:rsidRPr="007A5EFD" w14:paraId="4A15DF89" w14:textId="77777777" w:rsidTr="00F0015A">
        <w:trPr>
          <w:gridBefore w:val="1"/>
          <w:wBefore w:w="41" w:type="dxa"/>
          <w:trHeight w:val="337"/>
          <w:jc w:val="center"/>
        </w:trPr>
        <w:tc>
          <w:tcPr>
            <w:tcW w:w="517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65A8051" w14:textId="5A4F1D1C" w:rsidR="002C5969" w:rsidRPr="008D5662" w:rsidRDefault="002C5969" w:rsidP="002C5969">
            <w:pPr>
              <w:rPr>
                <w:rFonts w:ascii="Arial" w:hAnsi="Arial"/>
                <w:b/>
              </w:rPr>
            </w:pPr>
            <w:r w:rsidRPr="008D5662">
              <w:rPr>
                <w:rStyle w:val="Questionlabel"/>
                <w:b w:val="0"/>
              </w:rPr>
              <w:t>Name of group</w:t>
            </w:r>
            <w:r w:rsidR="00DB0F5B">
              <w:rPr>
                <w:rStyle w:val="Questionlabel"/>
                <w:b w:val="0"/>
              </w:rPr>
              <w:t>/individual performer</w:t>
            </w:r>
            <w:r w:rsidRPr="008D5662">
              <w:rPr>
                <w:rStyle w:val="Requiredfieldmark"/>
                <w:b w:val="0"/>
              </w:rPr>
              <w:t>*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8F996AA" w14:textId="77777777" w:rsidR="002C5969" w:rsidRPr="002C0BEF" w:rsidRDefault="002C5969" w:rsidP="002C5969"/>
        </w:tc>
      </w:tr>
      <w:tr w:rsidR="002C5969" w:rsidRPr="007A5EFD" w14:paraId="26E7214E" w14:textId="77777777" w:rsidTr="00F0015A">
        <w:trPr>
          <w:gridBefore w:val="1"/>
          <w:wBefore w:w="41" w:type="dxa"/>
          <w:trHeight w:val="27"/>
          <w:jc w:val="center"/>
        </w:trPr>
        <w:tc>
          <w:tcPr>
            <w:tcW w:w="517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42D5433" w14:textId="77777777" w:rsidR="002C5969" w:rsidRPr="008D5662" w:rsidRDefault="002C5969" w:rsidP="002C5969">
            <w:pPr>
              <w:rPr>
                <w:rStyle w:val="Questionlabel"/>
                <w:b w:val="0"/>
              </w:rPr>
            </w:pPr>
            <w:r w:rsidRPr="008D5662">
              <w:rPr>
                <w:rStyle w:val="Questionlabel"/>
                <w:b w:val="0"/>
              </w:rPr>
              <w:t>Contact name</w:t>
            </w:r>
            <w:r w:rsidRPr="008D5662">
              <w:rPr>
                <w:rStyle w:val="Requiredfieldmark"/>
                <w:b w:val="0"/>
              </w:rPr>
              <w:t>*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0402AB" w14:textId="77777777" w:rsidR="002C5969" w:rsidRPr="002C0BEF" w:rsidRDefault="002C5969" w:rsidP="002C5969"/>
        </w:tc>
      </w:tr>
      <w:tr w:rsidR="002C5969" w:rsidRPr="007A5EFD" w14:paraId="074CA40C" w14:textId="77777777" w:rsidTr="00F0015A">
        <w:trPr>
          <w:gridBefore w:val="1"/>
          <w:wBefore w:w="41" w:type="dxa"/>
          <w:trHeight w:val="27"/>
          <w:jc w:val="center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F5763F" w14:textId="77777777" w:rsidR="002C5969" w:rsidRPr="008D5662" w:rsidRDefault="002C5969" w:rsidP="002C5969">
            <w:pPr>
              <w:rPr>
                <w:rStyle w:val="Questionlabel"/>
                <w:b w:val="0"/>
              </w:rPr>
            </w:pPr>
            <w:r w:rsidRPr="008D5662">
              <w:rPr>
                <w:rStyle w:val="Questionlabel"/>
                <w:b w:val="0"/>
              </w:rPr>
              <w:t>Phone number</w:t>
            </w:r>
            <w:r w:rsidRPr="008D5662">
              <w:rPr>
                <w:rStyle w:val="Requiredfieldmark"/>
                <w:b w:val="0"/>
              </w:rPr>
              <w:t>*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2C5F83F" w14:textId="77777777" w:rsidR="002C5969" w:rsidRPr="002C0BEF" w:rsidRDefault="002C5969" w:rsidP="002C5969"/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16CEA" w14:textId="77777777" w:rsidR="002C5969" w:rsidRPr="008D5662" w:rsidRDefault="002C5969" w:rsidP="002C5969">
            <w:pPr>
              <w:rPr>
                <w:b/>
              </w:rPr>
            </w:pPr>
            <w:r w:rsidRPr="008D5662">
              <w:rPr>
                <w:rStyle w:val="Questionlabel"/>
                <w:b w:val="0"/>
              </w:rPr>
              <w:t>Email address</w:t>
            </w:r>
            <w:r w:rsidRPr="008D5662">
              <w:rPr>
                <w:rStyle w:val="Requiredfieldmark"/>
                <w:b w:val="0"/>
              </w:rPr>
              <w:t>*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C39A8" w14:textId="77777777" w:rsidR="002C5969" w:rsidRPr="002C0BEF" w:rsidRDefault="002C5969" w:rsidP="002C5969"/>
        </w:tc>
      </w:tr>
      <w:tr w:rsidR="002C5969" w:rsidRPr="007A5EFD" w14:paraId="239C09AC" w14:textId="77777777" w:rsidTr="00F0015A">
        <w:trPr>
          <w:gridBefore w:val="1"/>
          <w:wBefore w:w="41" w:type="dxa"/>
          <w:trHeight w:val="396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3E14D0" w14:textId="77777777" w:rsidR="002C5969" w:rsidRPr="008D5662" w:rsidRDefault="002C5969" w:rsidP="002C5969">
            <w:pPr>
              <w:rPr>
                <w:rStyle w:val="Questionlabel"/>
                <w:b w:val="0"/>
              </w:rPr>
            </w:pPr>
            <w:r w:rsidRPr="008D5662">
              <w:rPr>
                <w:rStyle w:val="Questionlabel"/>
                <w:b w:val="0"/>
              </w:rPr>
              <w:t>Signature</w:t>
            </w:r>
            <w:r w:rsidRPr="008D5662">
              <w:rPr>
                <w:rStyle w:val="Requiredfieldmark"/>
                <w:b w:val="0"/>
              </w:rPr>
              <w:t>*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B1371C" w14:textId="77777777" w:rsidR="002C5969" w:rsidRPr="002C0BEF" w:rsidRDefault="002C5969" w:rsidP="002C5969"/>
        </w:tc>
      </w:tr>
      <w:tr w:rsidR="004F06AF" w:rsidRPr="007A5EFD" w14:paraId="62E49324" w14:textId="77777777" w:rsidTr="00F0015A">
        <w:tblPrEx>
          <w:jc w:val="left"/>
        </w:tblPrEx>
        <w:trPr>
          <w:gridBefore w:val="1"/>
          <w:wBefore w:w="41" w:type="dxa"/>
          <w:trHeight w:val="142"/>
        </w:trPr>
        <w:tc>
          <w:tcPr>
            <w:tcW w:w="10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EEBB0A5" w14:textId="77777777" w:rsidR="004F06AF" w:rsidRPr="004E18D0" w:rsidRDefault="004F06AF" w:rsidP="00E26DCD">
            <w:pPr>
              <w:rPr>
                <w:rStyle w:val="Questionlabel"/>
              </w:rPr>
            </w:pPr>
            <w:r w:rsidRPr="004E18D0">
              <w:rPr>
                <w:rStyle w:val="Questionlabel"/>
              </w:rPr>
              <w:t>Access to the waterfront</w:t>
            </w:r>
          </w:p>
        </w:tc>
      </w:tr>
      <w:tr w:rsidR="004F06AF" w:rsidRPr="007A5EFD" w14:paraId="6C113CE9" w14:textId="77777777" w:rsidTr="0008192B">
        <w:tblPrEx>
          <w:jc w:val="left"/>
        </w:tblPrEx>
        <w:trPr>
          <w:gridBefore w:val="1"/>
          <w:wBefore w:w="41" w:type="dxa"/>
          <w:trHeight w:val="342"/>
        </w:trPr>
        <w:tc>
          <w:tcPr>
            <w:tcW w:w="931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5EDA6D0" w14:textId="77777777" w:rsidR="004F06AF" w:rsidRDefault="004F06AF" w:rsidP="00E26DCD">
            <w:pPr>
              <w:rPr>
                <w:rStyle w:val="Requiredfieldmark"/>
                <w:b w:val="0"/>
              </w:rPr>
            </w:pPr>
            <w:r w:rsidRPr="00FA3EFF">
              <w:rPr>
                <w:rStyle w:val="Questionlabel"/>
              </w:rPr>
              <w:t>Do you require vehicle access for unloading equipment?</w:t>
            </w:r>
            <w:r w:rsidRPr="00FA3EFF">
              <w:rPr>
                <w:rStyle w:val="Requiredfieldmark"/>
              </w:rPr>
              <w:t>*</w:t>
            </w:r>
          </w:p>
          <w:p w14:paraId="3925787E" w14:textId="65C62B81" w:rsidR="004F06AF" w:rsidRDefault="004F06AF" w:rsidP="004F06AF">
            <w:pPr>
              <w:pStyle w:val="ListParagraph"/>
              <w:numPr>
                <w:ilvl w:val="0"/>
                <w:numId w:val="15"/>
              </w:numPr>
              <w:spacing w:after="40"/>
              <w:rPr>
                <w:rStyle w:val="Questionlabel"/>
              </w:rPr>
            </w:pPr>
            <w:r w:rsidRPr="001743DE">
              <w:rPr>
                <w:rStyle w:val="Questionlabel"/>
                <w:b w:val="0"/>
              </w:rPr>
              <w:t xml:space="preserve">Bump-in and bump-out times are between </w:t>
            </w:r>
            <w:r w:rsidR="00376D9B">
              <w:rPr>
                <w:rStyle w:val="Questionlabel"/>
              </w:rPr>
              <w:t>8</w:t>
            </w:r>
            <w:r w:rsidRPr="001743DE">
              <w:rPr>
                <w:rStyle w:val="Questionlabel"/>
              </w:rPr>
              <w:t>:00</w:t>
            </w:r>
            <w:r w:rsidR="00376D9B">
              <w:rPr>
                <w:rStyle w:val="Questionlabel"/>
              </w:rPr>
              <w:t>a</w:t>
            </w:r>
            <w:r>
              <w:rPr>
                <w:rStyle w:val="Questionlabel"/>
              </w:rPr>
              <w:t>m</w:t>
            </w:r>
            <w:r w:rsidRPr="001743DE">
              <w:rPr>
                <w:rStyle w:val="Questionlabel"/>
              </w:rPr>
              <w:t xml:space="preserve"> – 2:00pm (no </w:t>
            </w:r>
            <w:r>
              <w:rPr>
                <w:rStyle w:val="Questionlabel"/>
              </w:rPr>
              <w:t xml:space="preserve">earlier or </w:t>
            </w:r>
            <w:r w:rsidRPr="001743DE">
              <w:rPr>
                <w:rStyle w:val="Questionlabel"/>
              </w:rPr>
              <w:t xml:space="preserve">later) </w:t>
            </w:r>
          </w:p>
          <w:p w14:paraId="6D8C4839" w14:textId="5C091CA0" w:rsidR="004F06AF" w:rsidRPr="00FA3EFF" w:rsidRDefault="00F42670" w:rsidP="004F06AF">
            <w:pPr>
              <w:pStyle w:val="ListParagraph"/>
              <w:numPr>
                <w:ilvl w:val="0"/>
                <w:numId w:val="15"/>
              </w:numPr>
              <w:spacing w:after="40"/>
              <w:rPr>
                <w:rStyle w:val="Questionlabel"/>
              </w:rPr>
            </w:pPr>
            <w:r>
              <w:rPr>
                <w:rStyle w:val="Questionlabel"/>
                <w:b w:val="0"/>
              </w:rPr>
              <w:t xml:space="preserve">The </w:t>
            </w:r>
            <w:r w:rsidRPr="00FA3EFF">
              <w:rPr>
                <w:rStyle w:val="Questionlabel"/>
                <w:b w:val="0"/>
              </w:rPr>
              <w:t xml:space="preserve">Darwin Waterfront </w:t>
            </w:r>
            <w:r>
              <w:rPr>
                <w:rStyle w:val="Questionlabel"/>
                <w:b w:val="0"/>
              </w:rPr>
              <w:t>Corporation</w:t>
            </w:r>
            <w:r w:rsidR="00DB0F5B">
              <w:rPr>
                <w:rStyle w:val="Questionlabel"/>
                <w:b w:val="0"/>
              </w:rPr>
              <w:t xml:space="preserve"> </w:t>
            </w:r>
            <w:r>
              <w:rPr>
                <w:rStyle w:val="Questionlabel"/>
                <w:b w:val="0"/>
              </w:rPr>
              <w:t>will contact your representative to confirm a time.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BB935E" w14:textId="77777777" w:rsidR="004F06AF" w:rsidRPr="002C0BEF" w:rsidRDefault="004F06AF" w:rsidP="00E26DCD">
            <w:r>
              <w:t>Yes / No</w:t>
            </w:r>
          </w:p>
        </w:tc>
      </w:tr>
      <w:tr w:rsidR="002C5969" w:rsidRPr="007A5EFD" w14:paraId="11856449" w14:textId="77777777" w:rsidTr="00F0015A">
        <w:trPr>
          <w:gridBefore w:val="1"/>
          <w:wBefore w:w="41" w:type="dxa"/>
          <w:trHeight w:val="803"/>
          <w:jc w:val="center"/>
        </w:trPr>
        <w:tc>
          <w:tcPr>
            <w:tcW w:w="10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342BDB36" w14:textId="77777777" w:rsidR="002C5969" w:rsidRPr="00490150" w:rsidRDefault="002C5969" w:rsidP="009048B6">
            <w:pPr>
              <w:rPr>
                <w:bCs/>
              </w:rPr>
            </w:pPr>
            <w:r w:rsidRPr="00490150">
              <w:rPr>
                <w:rStyle w:val="Questionlabel"/>
              </w:rPr>
              <w:t xml:space="preserve">Describe your </w:t>
            </w:r>
            <w:r w:rsidR="009048B6" w:rsidRPr="00490150">
              <w:rPr>
                <w:rStyle w:val="Questionlabel"/>
              </w:rPr>
              <w:t>groups’</w:t>
            </w:r>
            <w:r w:rsidRPr="00490150">
              <w:rPr>
                <w:rStyle w:val="Questionlabel"/>
              </w:rPr>
              <w:t xml:space="preserve"> type of performance e</w:t>
            </w:r>
            <w:r w:rsidR="009048B6" w:rsidRPr="00490150">
              <w:rPr>
                <w:rStyle w:val="Questionlabel"/>
              </w:rPr>
              <w:t>.</w:t>
            </w:r>
            <w:r w:rsidRPr="00490150">
              <w:rPr>
                <w:rStyle w:val="Questionlabel"/>
              </w:rPr>
              <w:t>g</w:t>
            </w:r>
            <w:r w:rsidR="009048B6" w:rsidRPr="00490150">
              <w:rPr>
                <w:rStyle w:val="Questionlabel"/>
              </w:rPr>
              <w:t>. dance or musical presentation.</w:t>
            </w:r>
          </w:p>
        </w:tc>
      </w:tr>
      <w:tr w:rsidR="009048B6" w:rsidRPr="007A5EFD" w14:paraId="4E9D8893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650ACD" w14:textId="0C3F18F1" w:rsidR="009048B6" w:rsidRDefault="009048B6" w:rsidP="009048B6">
            <w:pPr>
              <w:rPr>
                <w:rStyle w:val="Questionlabel"/>
              </w:rPr>
            </w:pPr>
            <w:r>
              <w:rPr>
                <w:rStyle w:val="Questionlabel"/>
              </w:rPr>
              <w:t>Dance</w:t>
            </w:r>
            <w:r w:rsidR="00AF4DBA" w:rsidRPr="008D5662">
              <w:rPr>
                <w:rStyle w:val="Requiredfieldmark"/>
                <w:b w:val="0"/>
              </w:rPr>
              <w:t>*</w:t>
            </w:r>
            <w:r>
              <w:rPr>
                <w:rStyle w:val="Questionlabel"/>
              </w:rPr>
              <w:t xml:space="preserve">                    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5C42D9" w14:textId="77777777" w:rsidR="009048B6" w:rsidRDefault="009048B6" w:rsidP="002C5969">
            <w:pPr>
              <w:rPr>
                <w:rStyle w:val="Questionlabel"/>
              </w:rPr>
            </w:pPr>
            <w:r>
              <w:t>Yes / No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D59A4" w14:textId="6BAC874D" w:rsidR="009048B6" w:rsidRDefault="009048B6" w:rsidP="009048B6">
            <w:pPr>
              <w:rPr>
                <w:rStyle w:val="Questionlabel"/>
              </w:rPr>
            </w:pPr>
            <w:r>
              <w:rPr>
                <w:rStyle w:val="Questionlabel"/>
              </w:rPr>
              <w:t>Musical</w:t>
            </w:r>
            <w:r w:rsidR="00AF4DBA" w:rsidRPr="008D5662">
              <w:rPr>
                <w:rStyle w:val="Requiredfieldmark"/>
                <w:b w:val="0"/>
              </w:rPr>
              <w:t>*</w:t>
            </w:r>
            <w:r>
              <w:rPr>
                <w:rStyle w:val="Questionlabel"/>
              </w:rPr>
              <w:t xml:space="preserve">             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4EE7A" w14:textId="77777777" w:rsidR="009048B6" w:rsidRDefault="009048B6" w:rsidP="002C5969">
            <w:pPr>
              <w:rPr>
                <w:rStyle w:val="Questionlabel"/>
              </w:rPr>
            </w:pPr>
            <w:r>
              <w:t>Yes / No</w:t>
            </w:r>
          </w:p>
        </w:tc>
      </w:tr>
      <w:tr w:rsidR="009048B6" w:rsidRPr="007A5EFD" w14:paraId="234840CF" w14:textId="77777777" w:rsidTr="00F0015A">
        <w:trPr>
          <w:gridBefore w:val="1"/>
          <w:wBefore w:w="41" w:type="dxa"/>
          <w:trHeight w:val="791"/>
          <w:jc w:val="center"/>
        </w:trPr>
        <w:tc>
          <w:tcPr>
            <w:tcW w:w="1044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C8D4978" w14:textId="3C610A5E" w:rsidR="009048B6" w:rsidRDefault="009048B6" w:rsidP="009048B6">
            <w:pPr>
              <w:rPr>
                <w:rStyle w:val="Questionlabel"/>
              </w:rPr>
            </w:pPr>
            <w:r>
              <w:rPr>
                <w:rStyle w:val="Questionlabel"/>
              </w:rPr>
              <w:t>Further performance notes (i.e. number of performers, length of performance time</w:t>
            </w:r>
            <w:r w:rsidR="00C06DB7">
              <w:rPr>
                <w:rStyle w:val="Questionlabel"/>
              </w:rPr>
              <w:t>, prop requirement</w:t>
            </w:r>
            <w:r>
              <w:rPr>
                <w:rStyle w:val="Questionlabel"/>
              </w:rPr>
              <w:t>)</w:t>
            </w:r>
            <w:r w:rsidR="00AF4DBA" w:rsidRPr="008D5662">
              <w:rPr>
                <w:rStyle w:val="Requiredfieldmark"/>
                <w:b w:val="0"/>
              </w:rPr>
              <w:t>*</w:t>
            </w:r>
            <w:r>
              <w:rPr>
                <w:rStyle w:val="Questionlabel"/>
              </w:rPr>
              <w:t>:</w:t>
            </w:r>
            <w:r w:rsidR="00AF4DBA" w:rsidRPr="008D5662">
              <w:rPr>
                <w:rStyle w:val="Requiredfieldmark"/>
                <w:b w:val="0"/>
              </w:rPr>
              <w:t xml:space="preserve"> </w:t>
            </w:r>
          </w:p>
        </w:tc>
      </w:tr>
      <w:tr w:rsidR="009048B6" w:rsidRPr="007A5EFD" w14:paraId="46270A6B" w14:textId="77777777" w:rsidTr="00F0015A">
        <w:trPr>
          <w:gridBefore w:val="1"/>
          <w:wBefore w:w="41" w:type="dxa"/>
          <w:trHeight w:val="308"/>
          <w:jc w:val="center"/>
        </w:trPr>
        <w:tc>
          <w:tcPr>
            <w:tcW w:w="1044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5EB123A" w14:textId="149E3B8A" w:rsidR="009048B6" w:rsidRDefault="00490150" w:rsidP="009048B6">
            <w:pPr>
              <w:rPr>
                <w:rStyle w:val="Questionlabel"/>
              </w:rPr>
            </w:pPr>
            <w:r>
              <w:rPr>
                <w:rStyle w:val="Questionlabel"/>
              </w:rPr>
              <w:t>Stage or m</w:t>
            </w:r>
            <w:r w:rsidR="009048B6">
              <w:rPr>
                <w:rStyle w:val="Questionlabel"/>
              </w:rPr>
              <w:t>usic requirements (please include requirements for music)</w:t>
            </w:r>
            <w:r w:rsidR="00AF4DBA" w:rsidRPr="008D5662">
              <w:rPr>
                <w:rStyle w:val="Requiredfieldmark"/>
                <w:b w:val="0"/>
              </w:rPr>
              <w:t>*</w:t>
            </w:r>
            <w:r w:rsidR="009048B6">
              <w:rPr>
                <w:rStyle w:val="Questionlabel"/>
              </w:rPr>
              <w:t>:</w:t>
            </w:r>
          </w:p>
        </w:tc>
      </w:tr>
      <w:tr w:rsidR="009048B6" w:rsidRPr="007A5EFD" w14:paraId="4A56D5CF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2C7926C" w14:textId="155ED4CF" w:rsidR="009048B6" w:rsidRDefault="009048B6" w:rsidP="00A40FAB">
            <w:pPr>
              <w:rPr>
                <w:rStyle w:val="Questionlabel"/>
              </w:rPr>
            </w:pPr>
            <w:r>
              <w:rPr>
                <w:rStyle w:val="Questionlabel"/>
              </w:rPr>
              <w:t>USB</w:t>
            </w:r>
            <w:r w:rsidR="00AF4DBA" w:rsidRPr="008D5662">
              <w:rPr>
                <w:rStyle w:val="Requiredfieldmark"/>
                <w:b w:val="0"/>
              </w:rPr>
              <w:t>*</w:t>
            </w:r>
            <w:r>
              <w:rPr>
                <w:rStyle w:val="Questionlabel"/>
              </w:rPr>
              <w:t xml:space="preserve">                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491420" w14:textId="77777777" w:rsidR="009048B6" w:rsidRDefault="009048B6" w:rsidP="00A40FAB">
            <w:pPr>
              <w:rPr>
                <w:rStyle w:val="Questionlabel"/>
              </w:rPr>
            </w:pPr>
            <w:r>
              <w:t>Yes / No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5CFC4" w14:textId="6D14AD3C" w:rsidR="009048B6" w:rsidRDefault="00C06DB7" w:rsidP="00C06DB7">
            <w:pPr>
              <w:rPr>
                <w:rStyle w:val="Questionlabel"/>
              </w:rPr>
            </w:pPr>
            <w:r>
              <w:rPr>
                <w:rStyle w:val="Questionlabel"/>
              </w:rPr>
              <w:t>OR w</w:t>
            </w:r>
            <w:r w:rsidR="009048B6">
              <w:rPr>
                <w:rStyle w:val="Questionlabel"/>
              </w:rPr>
              <w:t>ill email music</w:t>
            </w:r>
            <w:r w:rsidR="00AF4DBA" w:rsidRPr="008D5662">
              <w:rPr>
                <w:rStyle w:val="Requiredfieldmark"/>
                <w:b w:val="0"/>
              </w:rPr>
              <w:t>*</w:t>
            </w:r>
            <w:r w:rsidR="009048B6">
              <w:rPr>
                <w:rStyle w:val="Questionlabel"/>
              </w:rPr>
              <w:t xml:space="preserve">             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05842" w14:textId="77777777" w:rsidR="009048B6" w:rsidRDefault="009048B6" w:rsidP="00A40FAB">
            <w:pPr>
              <w:rPr>
                <w:rStyle w:val="Questionlabel"/>
              </w:rPr>
            </w:pPr>
            <w:r>
              <w:t>Yes / No</w:t>
            </w:r>
          </w:p>
        </w:tc>
      </w:tr>
      <w:tr w:rsidR="009048B6" w:rsidRPr="007A5EFD" w14:paraId="46EF43B6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0554D61" w14:textId="7216BB19" w:rsidR="009048B6" w:rsidRDefault="009048B6" w:rsidP="00A40FAB">
            <w:pPr>
              <w:rPr>
                <w:rStyle w:val="Questionlabel"/>
              </w:rPr>
            </w:pPr>
            <w:r>
              <w:rPr>
                <w:rStyle w:val="Questionlabel"/>
              </w:rPr>
              <w:t>Microphone required</w:t>
            </w:r>
            <w:r w:rsidR="00AF4DBA" w:rsidRPr="008D5662">
              <w:rPr>
                <w:rStyle w:val="Requiredfieldmark"/>
                <w:b w:val="0"/>
              </w:rPr>
              <w:t>*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863A48" w14:textId="77777777" w:rsidR="009048B6" w:rsidRDefault="009048B6" w:rsidP="00A40FAB">
            <w:r>
              <w:t>Yes / No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6D744" w14:textId="77777777" w:rsidR="009048B6" w:rsidRPr="009048B6" w:rsidRDefault="009048B6" w:rsidP="00C06DB7">
            <w:pPr>
              <w:rPr>
                <w:rStyle w:val="Questionlabel"/>
                <w:sz w:val="20"/>
              </w:rPr>
            </w:pPr>
            <w:r w:rsidRPr="009048B6">
              <w:rPr>
                <w:rStyle w:val="Questionlabel"/>
                <w:sz w:val="20"/>
              </w:rPr>
              <w:t>Type of microphone req</w:t>
            </w:r>
            <w:r w:rsidR="00C06DB7">
              <w:rPr>
                <w:rStyle w:val="Questionlabel"/>
                <w:sz w:val="20"/>
              </w:rPr>
              <w:t>uire</w:t>
            </w:r>
            <w:r w:rsidRPr="009048B6">
              <w:rPr>
                <w:rStyle w:val="Questionlabel"/>
                <w:sz w:val="20"/>
              </w:rPr>
              <w:t>d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D1E45" w14:textId="77777777" w:rsidR="009048B6" w:rsidRDefault="009048B6" w:rsidP="00A40FAB"/>
        </w:tc>
      </w:tr>
      <w:tr w:rsidR="00A738DA" w:rsidRPr="007A5EFD" w14:paraId="4BC0C0F7" w14:textId="77777777" w:rsidTr="00F0015A">
        <w:trPr>
          <w:gridBefore w:val="1"/>
          <w:wBefore w:w="41" w:type="dxa"/>
          <w:trHeight w:val="873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0586B0" w14:textId="720591F2" w:rsidR="00A738DA" w:rsidRPr="0066054F" w:rsidRDefault="00A738DA" w:rsidP="00A738DA">
            <w:pPr>
              <w:rPr>
                <w:rStyle w:val="Questionlabel"/>
                <w:szCs w:val="22"/>
              </w:rPr>
            </w:pPr>
            <w:r w:rsidRPr="0066054F">
              <w:rPr>
                <w:rStyle w:val="Questionlabel"/>
                <w:szCs w:val="22"/>
              </w:rPr>
              <w:lastRenderedPageBreak/>
              <w:t>Do you require other musical instrument to be provided, if so, provide instrument detail?</w:t>
            </w:r>
            <w:r w:rsidR="00AF4DBA" w:rsidRPr="008D5662">
              <w:rPr>
                <w:rStyle w:val="Requiredfieldmark"/>
                <w:b w:val="0"/>
              </w:rPr>
              <w:t>*</w:t>
            </w:r>
            <w:r w:rsidRPr="0066054F">
              <w:rPr>
                <w:rStyle w:val="Questionlabel"/>
                <w:szCs w:val="22"/>
              </w:rPr>
              <w:t xml:space="preserve">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0D0B84" w14:textId="77777777" w:rsidR="00A738DA" w:rsidRPr="0066054F" w:rsidRDefault="00A738DA" w:rsidP="00A40FAB">
            <w:pPr>
              <w:rPr>
                <w:szCs w:val="22"/>
              </w:rPr>
            </w:pPr>
            <w:r w:rsidRPr="0066054F">
              <w:rPr>
                <w:szCs w:val="22"/>
              </w:rPr>
              <w:t>Yes / No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7FB146" w14:textId="77777777" w:rsidR="00A738DA" w:rsidRPr="00A738DA" w:rsidRDefault="00A738DA" w:rsidP="00A738DA">
            <w:pPr>
              <w:rPr>
                <w:b/>
              </w:rPr>
            </w:pPr>
            <w:r w:rsidRPr="00A738DA">
              <w:rPr>
                <w:b/>
              </w:rPr>
              <w:t>Instrument</w:t>
            </w:r>
            <w:r>
              <w:rPr>
                <w:b/>
              </w:rPr>
              <w:t xml:space="preserve"> detail</w:t>
            </w:r>
            <w:r w:rsidRPr="00A738DA">
              <w:rPr>
                <w:b/>
              </w:rPr>
              <w:t>:</w:t>
            </w:r>
          </w:p>
        </w:tc>
      </w:tr>
      <w:tr w:rsidR="00A738DA" w:rsidRPr="007A5EFD" w14:paraId="0874646F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517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CB7AB35" w14:textId="6C47D55B" w:rsidR="00A738DA" w:rsidRPr="0066054F" w:rsidRDefault="00A738DA" w:rsidP="00A738DA">
            <w:pPr>
              <w:rPr>
                <w:rStyle w:val="Questionlabel"/>
                <w:szCs w:val="22"/>
              </w:rPr>
            </w:pPr>
            <w:r w:rsidRPr="0066054F">
              <w:rPr>
                <w:rStyle w:val="Questionlabel"/>
                <w:szCs w:val="22"/>
              </w:rPr>
              <w:t>Do you require stage setup?</w:t>
            </w:r>
            <w:r w:rsidR="00AF4DBA" w:rsidRPr="008D5662">
              <w:rPr>
                <w:rStyle w:val="Requiredfieldmark"/>
                <w:b w:val="0"/>
              </w:rPr>
              <w:t>*</w:t>
            </w:r>
            <w:r w:rsidRPr="0066054F">
              <w:rPr>
                <w:rStyle w:val="Questionlabel"/>
                <w:szCs w:val="22"/>
              </w:rPr>
              <w:t xml:space="preserve"> </w:t>
            </w:r>
          </w:p>
          <w:p w14:paraId="6D2FE42C" w14:textId="5D1FDD4D" w:rsidR="00A738DA" w:rsidRPr="00DB0F5B" w:rsidRDefault="00DB0F5B" w:rsidP="00A738DA">
            <w:pPr>
              <w:rPr>
                <w:rStyle w:val="Questionlabel"/>
                <w:i/>
                <w:iCs/>
                <w:sz w:val="20"/>
              </w:rPr>
            </w:pPr>
            <w:r w:rsidRPr="00DB0F5B">
              <w:rPr>
                <w:rStyle w:val="Questionlabel"/>
                <w:i/>
                <w:iCs/>
                <w:sz w:val="20"/>
              </w:rPr>
              <w:t xml:space="preserve">Darwin Community Arts will discuss this with your representative </w:t>
            </w:r>
            <w:r w:rsidR="00A738DA" w:rsidRPr="00DB0F5B">
              <w:rPr>
                <w:rStyle w:val="Questionlabel"/>
                <w:i/>
                <w:iCs/>
                <w:sz w:val="20"/>
              </w:rPr>
              <w:t xml:space="preserve">prior to </w:t>
            </w:r>
            <w:r w:rsidRPr="00DB0F5B">
              <w:rPr>
                <w:rStyle w:val="Questionlabel"/>
                <w:i/>
                <w:iCs/>
                <w:sz w:val="20"/>
              </w:rPr>
              <w:t xml:space="preserve">the </w:t>
            </w:r>
            <w:r w:rsidR="00A738DA" w:rsidRPr="00DB0F5B">
              <w:rPr>
                <w:rStyle w:val="Questionlabel"/>
                <w:i/>
                <w:iCs/>
                <w:sz w:val="20"/>
              </w:rPr>
              <w:t>event.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51569B" w14:textId="77777777" w:rsidR="00A738DA" w:rsidRPr="0066054F" w:rsidRDefault="00A738DA" w:rsidP="00A40FAB">
            <w:pPr>
              <w:rPr>
                <w:szCs w:val="22"/>
              </w:rPr>
            </w:pPr>
            <w:r w:rsidRPr="0066054F">
              <w:rPr>
                <w:szCs w:val="22"/>
              </w:rPr>
              <w:t>Yes / No</w:t>
            </w:r>
          </w:p>
        </w:tc>
      </w:tr>
      <w:tr w:rsidR="0066054F" w:rsidRPr="007A5EFD" w14:paraId="3EBA75E5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1044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2551A7" w14:textId="50DE7DE5" w:rsidR="0066054F" w:rsidRDefault="00DB0F5B" w:rsidP="00B74F8B">
            <w:r>
              <w:rPr>
                <w:rStyle w:val="Questionlabel"/>
              </w:rPr>
              <w:t>If possible, p</w:t>
            </w:r>
            <w:r w:rsidR="0066054F" w:rsidRPr="0066054F">
              <w:rPr>
                <w:rStyle w:val="Questionlabel"/>
              </w:rPr>
              <w:t xml:space="preserve">lease include </w:t>
            </w:r>
            <w:r>
              <w:rPr>
                <w:rStyle w:val="Questionlabel"/>
              </w:rPr>
              <w:t>given and surname</w:t>
            </w:r>
            <w:r w:rsidR="0066054F" w:rsidRPr="0066054F">
              <w:rPr>
                <w:rStyle w:val="Questionlabel"/>
              </w:rPr>
              <w:t xml:space="preserve"> of </w:t>
            </w:r>
            <w:r>
              <w:rPr>
                <w:rStyle w:val="Questionlabel"/>
              </w:rPr>
              <w:t>each</w:t>
            </w:r>
            <w:r w:rsidR="0066054F" w:rsidRPr="0066054F">
              <w:rPr>
                <w:rStyle w:val="Questionlabel"/>
              </w:rPr>
              <w:t xml:space="preserve"> perform</w:t>
            </w:r>
            <w:r>
              <w:rPr>
                <w:rStyle w:val="Questionlabel"/>
              </w:rPr>
              <w:t>er</w:t>
            </w:r>
            <w:r w:rsidR="0066054F" w:rsidRPr="0066054F">
              <w:rPr>
                <w:rStyle w:val="Questionlabel"/>
              </w:rPr>
              <w:t>:</w:t>
            </w:r>
            <w:r w:rsidR="004D25CA" w:rsidRPr="008D5662">
              <w:rPr>
                <w:rStyle w:val="Requiredfieldmark"/>
                <w:b w:val="0"/>
              </w:rPr>
              <w:t>*</w:t>
            </w:r>
          </w:p>
        </w:tc>
      </w:tr>
      <w:tr w:rsidR="0066054F" w:rsidRPr="007A5EFD" w14:paraId="681AF81F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249A058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9914C1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BE0036" w14:textId="77777777" w:rsidR="0066054F" w:rsidRDefault="0066054F" w:rsidP="00B74F8B"/>
        </w:tc>
      </w:tr>
      <w:tr w:rsidR="0066054F" w:rsidRPr="007A5EFD" w14:paraId="248A21CD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DADBBAA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055302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4E3D16" w14:textId="77777777" w:rsidR="0066054F" w:rsidRDefault="0066054F" w:rsidP="00B74F8B"/>
        </w:tc>
      </w:tr>
      <w:tr w:rsidR="0066054F" w:rsidRPr="007A5EFD" w14:paraId="487CC0D3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23F80C6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3C1AD3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DDE3E6" w14:textId="77777777" w:rsidR="0066054F" w:rsidRDefault="0066054F" w:rsidP="00B74F8B"/>
        </w:tc>
      </w:tr>
      <w:tr w:rsidR="0066054F" w:rsidRPr="007A5EFD" w14:paraId="1C7F93E4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4FE496C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53AE37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4F6918" w14:textId="77777777" w:rsidR="0066054F" w:rsidRDefault="0066054F" w:rsidP="00B74F8B"/>
        </w:tc>
      </w:tr>
      <w:tr w:rsidR="0066054F" w:rsidRPr="007A5EFD" w14:paraId="17105A5E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55940F5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1DDA83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48F76" w14:textId="77777777" w:rsidR="0066054F" w:rsidRDefault="0066054F" w:rsidP="00B74F8B"/>
        </w:tc>
      </w:tr>
      <w:tr w:rsidR="0066054F" w:rsidRPr="007A5EFD" w14:paraId="5A18C143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6779F9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BF3DA4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ACA3E7" w14:textId="77777777" w:rsidR="0066054F" w:rsidRDefault="0066054F" w:rsidP="00B74F8B"/>
        </w:tc>
      </w:tr>
      <w:tr w:rsidR="0066054F" w:rsidRPr="007A5EFD" w14:paraId="6B3AEC39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2BB1A35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E92830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B7977A" w14:textId="77777777" w:rsidR="0066054F" w:rsidRDefault="0066054F" w:rsidP="00B74F8B"/>
        </w:tc>
      </w:tr>
      <w:tr w:rsidR="0066054F" w:rsidRPr="007A5EFD" w14:paraId="1EFA5AC8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E853CCB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7A1BC6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886794" w14:textId="77777777" w:rsidR="0066054F" w:rsidRDefault="0066054F" w:rsidP="00B74F8B"/>
        </w:tc>
      </w:tr>
      <w:tr w:rsidR="0066054F" w:rsidRPr="007A5EFD" w14:paraId="1BFCB4E7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5795F1C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426E58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8FF026" w14:textId="77777777" w:rsidR="0066054F" w:rsidRDefault="0066054F" w:rsidP="00B74F8B"/>
        </w:tc>
      </w:tr>
      <w:tr w:rsidR="0066054F" w:rsidRPr="007A5EFD" w14:paraId="13BD2C33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8B4C641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267843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E09B94" w14:textId="77777777" w:rsidR="0066054F" w:rsidRDefault="0066054F" w:rsidP="00B74F8B"/>
        </w:tc>
      </w:tr>
      <w:tr w:rsidR="0066054F" w:rsidRPr="007A5EFD" w14:paraId="6D043589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B55532D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64DD74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90B1DC" w14:textId="77777777" w:rsidR="0066054F" w:rsidRDefault="0066054F" w:rsidP="00B74F8B"/>
        </w:tc>
      </w:tr>
      <w:tr w:rsidR="0066054F" w:rsidRPr="007A5EFD" w14:paraId="1B845B2B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586C945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E449B0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BB4D1" w14:textId="77777777" w:rsidR="0066054F" w:rsidRDefault="0066054F" w:rsidP="00B74F8B"/>
        </w:tc>
      </w:tr>
      <w:tr w:rsidR="0066054F" w:rsidRPr="007A5EFD" w14:paraId="7AD6F4AD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AA3EA9" w14:textId="77777777" w:rsidR="0066054F" w:rsidRPr="009048B6" w:rsidRDefault="0066054F" w:rsidP="00B74F8B">
            <w:pPr>
              <w:rPr>
                <w:rStyle w:val="Questionlabel"/>
                <w:sz w:val="20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32C286" w14:textId="77777777" w:rsidR="0066054F" w:rsidRDefault="0066054F" w:rsidP="00B74F8B"/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D3C17" w14:textId="77777777" w:rsidR="0066054F" w:rsidRDefault="0066054F" w:rsidP="00B74F8B"/>
        </w:tc>
      </w:tr>
      <w:tr w:rsidR="00C1144C" w:rsidRPr="007A5EFD" w14:paraId="37042148" w14:textId="77777777" w:rsidTr="00F0015A">
        <w:tblPrEx>
          <w:jc w:val="left"/>
        </w:tblPrEx>
        <w:trPr>
          <w:trHeight w:val="272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5D928EF" w14:textId="33FC92C3" w:rsidR="00C1144C" w:rsidRPr="004E18D0" w:rsidRDefault="00C1144C" w:rsidP="00B74F8B">
            <w:pPr>
              <w:rPr>
                <w:rStyle w:val="Questionlabel"/>
              </w:rPr>
            </w:pPr>
            <w:r>
              <w:rPr>
                <w:rStyle w:val="Questionlabel"/>
              </w:rPr>
              <w:t>Nominated representative</w:t>
            </w:r>
          </w:p>
        </w:tc>
      </w:tr>
      <w:tr w:rsidR="00C1144C" w:rsidRPr="00764D37" w14:paraId="53A0E3E1" w14:textId="77777777" w:rsidTr="00F0015A">
        <w:tblPrEx>
          <w:jc w:val="left"/>
        </w:tblPrEx>
        <w:trPr>
          <w:trHeight w:val="688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4C234F2" w14:textId="77777777" w:rsidR="00C1144C" w:rsidRDefault="00C1144C" w:rsidP="00DB3EB3">
            <w:pPr>
              <w:rPr>
                <w:rStyle w:val="Requiredfieldmark"/>
                <w:b w:val="0"/>
              </w:rPr>
            </w:pPr>
            <w:r w:rsidRPr="0024323A">
              <w:rPr>
                <w:rStyle w:val="Questionlabel"/>
                <w:b w:val="0"/>
                <w:bCs w:val="0"/>
              </w:rPr>
              <w:t>Please provide the name of your nominated representative who will be liaising with the event partners.</w:t>
            </w:r>
            <w:r w:rsidR="00AF4DBA" w:rsidRPr="008D5662">
              <w:rPr>
                <w:rStyle w:val="Requiredfieldmark"/>
                <w:b w:val="0"/>
              </w:rPr>
              <w:t>*</w:t>
            </w:r>
          </w:p>
          <w:p w14:paraId="7B3BE631" w14:textId="77777777" w:rsidR="00DB3EB3" w:rsidRDefault="00DB3EB3" w:rsidP="00DB3EB3">
            <w:pPr>
              <w:rPr>
                <w:rStyle w:val="Requiredfieldmark"/>
              </w:rPr>
            </w:pPr>
          </w:p>
          <w:p w14:paraId="6DCC59E0" w14:textId="75C5F3EF" w:rsidR="00DB3EB3" w:rsidRPr="00DB3EB3" w:rsidRDefault="00DB3EB3" w:rsidP="00DB3EB3"/>
        </w:tc>
      </w:tr>
      <w:tr w:rsidR="0003112F" w:rsidRPr="0003112F" w14:paraId="322515A1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51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14:paraId="08F4F920" w14:textId="700BA72E" w:rsidR="0003112F" w:rsidRPr="00490150" w:rsidRDefault="00BC2A5A" w:rsidP="00C06DB7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I</w:t>
            </w:r>
            <w:r w:rsidR="0003112F" w:rsidRPr="00490150">
              <w:rPr>
                <w:rStyle w:val="Questionlabel"/>
                <w:color w:val="FFFFFF" w:themeColor="background1"/>
              </w:rPr>
              <w:t>nsurance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3905E4BE" w14:textId="77777777" w:rsidR="0003112F" w:rsidRPr="0003112F" w:rsidRDefault="0003112F" w:rsidP="00A40FAB">
            <w:pPr>
              <w:rPr>
                <w:rStyle w:val="Questionlabel"/>
              </w:rPr>
            </w:pPr>
          </w:p>
        </w:tc>
      </w:tr>
      <w:tr w:rsidR="00543719" w:rsidRPr="007A5EFD" w14:paraId="44DA9748" w14:textId="77777777" w:rsidTr="00F0015A">
        <w:trPr>
          <w:gridBefore w:val="1"/>
          <w:wBefore w:w="41" w:type="dxa"/>
          <w:trHeight w:val="328"/>
          <w:jc w:val="center"/>
        </w:trPr>
        <w:tc>
          <w:tcPr>
            <w:tcW w:w="517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3BB9BB3" w14:textId="3673B457" w:rsidR="00543719" w:rsidRPr="00DB0F5B" w:rsidRDefault="00DB0F5B" w:rsidP="00543719">
            <w:pPr>
              <w:rPr>
                <w:rStyle w:val="Questionlabel"/>
                <w:b w:val="0"/>
                <w:bCs w:val="0"/>
                <w:sz w:val="20"/>
              </w:rPr>
            </w:pPr>
            <w:r w:rsidRPr="00DB0F5B">
              <w:rPr>
                <w:b/>
                <w:bCs/>
              </w:rPr>
              <w:t>Does your group have insurance?</w:t>
            </w:r>
            <w:r w:rsidRPr="00DB0F5B">
              <w:rPr>
                <w:rStyle w:val="Requiredfieldmark"/>
                <w:b w:val="0"/>
                <w:bCs w:val="0"/>
              </w:rPr>
              <w:t>*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1168A" w14:textId="77777777" w:rsidR="00543719" w:rsidRDefault="00543719" w:rsidP="00543719">
            <w:pPr>
              <w:rPr>
                <w:rStyle w:val="Questionlabel"/>
              </w:rPr>
            </w:pPr>
            <w:r>
              <w:t>Yes / No</w:t>
            </w:r>
          </w:p>
        </w:tc>
      </w:tr>
      <w:tr w:rsidR="00846DA4" w:rsidRPr="007A5EFD" w14:paraId="0888D453" w14:textId="77777777" w:rsidTr="00F0015A">
        <w:trPr>
          <w:gridBefore w:val="1"/>
          <w:wBefore w:w="41" w:type="dxa"/>
          <w:trHeight w:val="1031"/>
          <w:jc w:val="center"/>
        </w:trPr>
        <w:tc>
          <w:tcPr>
            <w:tcW w:w="1044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3FC3B56" w14:textId="0FCD524B" w:rsidR="00846DA4" w:rsidRDefault="00DB0F5B" w:rsidP="00846DA4">
            <w:pPr>
              <w:spacing w:after="0"/>
              <w:ind w:right="777"/>
            </w:pPr>
            <w:bookmarkStart w:id="0" w:name="_Hlk183683141"/>
            <w:r>
              <w:lastRenderedPageBreak/>
              <w:t>Participants</w:t>
            </w:r>
            <w:r w:rsidR="00846DA4" w:rsidRPr="008D0B94">
              <w:t xml:space="preserve"> may be required to have, and keep in place, a public liability insurance policy with a </w:t>
            </w:r>
            <w:r w:rsidR="00846DA4">
              <w:t>recognised insurance provider.</w:t>
            </w:r>
          </w:p>
          <w:p w14:paraId="19334DB9" w14:textId="77777777" w:rsidR="00846DA4" w:rsidRDefault="00846DA4" w:rsidP="00846DA4">
            <w:pPr>
              <w:spacing w:after="0"/>
              <w:ind w:right="777"/>
            </w:pPr>
          </w:p>
          <w:p w14:paraId="5E7D5092" w14:textId="77777777" w:rsidR="00846DA4" w:rsidRDefault="00846DA4" w:rsidP="00846DA4">
            <w:pPr>
              <w:spacing w:after="0"/>
              <w:ind w:right="777"/>
              <w:rPr>
                <w:rStyle w:val="Questionlabel"/>
              </w:rPr>
            </w:pPr>
            <w:r w:rsidRPr="008D0B94">
              <w:t>You may be asked to produce a copy of the policy within 14 days of a request to do so.</w:t>
            </w:r>
          </w:p>
        </w:tc>
      </w:tr>
      <w:bookmarkEnd w:id="0"/>
      <w:tr w:rsidR="00846DA4" w:rsidRPr="007A5EFD" w14:paraId="3F07E768" w14:textId="77777777" w:rsidTr="00F0015A">
        <w:trPr>
          <w:gridBefore w:val="1"/>
          <w:wBefore w:w="41" w:type="dxa"/>
          <w:trHeight w:val="727"/>
          <w:jc w:val="center"/>
        </w:trPr>
        <w:tc>
          <w:tcPr>
            <w:tcW w:w="104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C324E9A" w14:textId="77777777" w:rsidR="00846DA4" w:rsidRPr="00814AF6" w:rsidRDefault="00846DA4" w:rsidP="00846DA4">
            <w:pPr>
              <w:pStyle w:val="Heading1"/>
              <w:keepNext w:val="0"/>
              <w:keepLines w:val="0"/>
              <w:widowControl w:val="0"/>
            </w:pPr>
            <w:r w:rsidRPr="00814AF6">
              <w:t>Further information</w:t>
            </w:r>
          </w:p>
          <w:p w14:paraId="5A7B81A6" w14:textId="2C49A878" w:rsidR="0082275C" w:rsidRPr="002A20E0" w:rsidRDefault="0082275C" w:rsidP="0082275C">
            <w:pPr>
              <w:widowControl w:val="0"/>
              <w:rPr>
                <w:b/>
              </w:rPr>
            </w:pPr>
            <w:r w:rsidRPr="002A20E0">
              <w:rPr>
                <w:b/>
              </w:rPr>
              <w:t>Submission of EOI and Talent Release Authority</w:t>
            </w:r>
            <w:r w:rsidR="0064151D" w:rsidRPr="008D5662">
              <w:rPr>
                <w:rStyle w:val="Requiredfieldmark"/>
                <w:b w:val="0"/>
              </w:rPr>
              <w:t>*</w:t>
            </w:r>
            <w:r w:rsidRPr="002A20E0">
              <w:rPr>
                <w:b/>
              </w:rPr>
              <w:t xml:space="preserve"> forms</w:t>
            </w:r>
          </w:p>
          <w:p w14:paraId="4B5AF25A" w14:textId="5C546998" w:rsidR="00DB0F5B" w:rsidRDefault="00DB0F5B" w:rsidP="00DB0F5B">
            <w:pPr>
              <w:widowControl w:val="0"/>
              <w:rPr>
                <w:color w:val="141414"/>
                <w:shd w:val="clear" w:color="auto" w:fill="FFFFFF"/>
              </w:rPr>
            </w:pPr>
            <w:r>
              <w:rPr>
                <w:color w:val="141414"/>
                <w:shd w:val="clear" w:color="auto" w:fill="FFFFFF"/>
              </w:rPr>
              <w:t xml:space="preserve">Participants must fill in a </w:t>
            </w:r>
            <w:r w:rsidRPr="00795C2B">
              <w:t xml:space="preserve">Talent Release Authority </w:t>
            </w:r>
            <w:r>
              <w:rPr>
                <w:color w:val="141414"/>
                <w:shd w:val="clear" w:color="auto" w:fill="FFFFFF"/>
              </w:rPr>
              <w:t>for the use of photographs, videos and audio recordings taken during the soiree. (A Parent/Guardian will be required to complete for a participant under 18 years of age).</w:t>
            </w:r>
          </w:p>
          <w:p w14:paraId="2F50329B" w14:textId="77777777" w:rsidR="0082275C" w:rsidRDefault="0082275C" w:rsidP="00846DA4">
            <w:pPr>
              <w:widowControl w:val="0"/>
              <w:rPr>
                <w:b/>
              </w:rPr>
            </w:pPr>
          </w:p>
          <w:p w14:paraId="5A719664" w14:textId="77777777" w:rsidR="0082275C" w:rsidRPr="002A20E0" w:rsidRDefault="0082275C" w:rsidP="0082275C">
            <w:pPr>
              <w:widowControl w:val="0"/>
              <w:rPr>
                <w:b/>
              </w:rPr>
            </w:pPr>
            <w:r>
              <w:rPr>
                <w:b/>
              </w:rPr>
              <w:t>Controlled</w:t>
            </w:r>
            <w:r w:rsidRPr="002A20E0">
              <w:rPr>
                <w:b/>
              </w:rPr>
              <w:t xml:space="preserve"> substances and/or alcohol</w:t>
            </w:r>
          </w:p>
          <w:p w14:paraId="2FCD1714" w14:textId="73E67CA8" w:rsidR="008B0F66" w:rsidRPr="00D73B20" w:rsidRDefault="008B0F66" w:rsidP="008B0F66">
            <w:pPr>
              <w:widowControl w:val="0"/>
            </w:pPr>
            <w:r>
              <w:t>Controlled/illegal</w:t>
            </w:r>
            <w:r w:rsidRPr="00D73B20">
              <w:t xml:space="preserve"> substances and/or alcohol</w:t>
            </w:r>
            <w:r>
              <w:t xml:space="preserve"> are not permitted </w:t>
            </w:r>
            <w:r w:rsidR="00376D9B">
              <w:t>at the Harmony Soiree event.</w:t>
            </w:r>
          </w:p>
          <w:p w14:paraId="5472C5AC" w14:textId="77777777" w:rsidR="0082275C" w:rsidRDefault="0082275C" w:rsidP="00846DA4">
            <w:pPr>
              <w:widowControl w:val="0"/>
              <w:rPr>
                <w:b/>
              </w:rPr>
            </w:pPr>
          </w:p>
          <w:p w14:paraId="30FE602F" w14:textId="60847469" w:rsidR="00846DA4" w:rsidRPr="0082275C" w:rsidRDefault="00846DA4" w:rsidP="00846DA4">
            <w:pPr>
              <w:widowControl w:val="0"/>
              <w:rPr>
                <w:b/>
              </w:rPr>
            </w:pPr>
            <w:r w:rsidRPr="0082275C">
              <w:rPr>
                <w:b/>
              </w:rPr>
              <w:t>Promotion of Harmony Soiree Event</w:t>
            </w:r>
          </w:p>
          <w:p w14:paraId="29BCB6D4" w14:textId="59229430" w:rsidR="00846DA4" w:rsidRDefault="00DB0F5B" w:rsidP="00846DA4">
            <w:pPr>
              <w:widowControl w:val="0"/>
            </w:pPr>
            <w:r>
              <w:t>Individuals/g</w:t>
            </w:r>
            <w:r w:rsidR="00846DA4" w:rsidRPr="00B3201D">
              <w:t>roups are encouraged to promote their participation in the H</w:t>
            </w:r>
            <w:r w:rsidR="00846DA4">
              <w:t xml:space="preserve">armony </w:t>
            </w:r>
            <w:r w:rsidR="00846DA4" w:rsidRPr="00B3201D">
              <w:t>S</w:t>
            </w:r>
            <w:r w:rsidR="00846DA4">
              <w:t>oiree</w:t>
            </w:r>
            <w:r w:rsidR="00846DA4" w:rsidRPr="00B3201D">
              <w:t xml:space="preserve"> event via their social media i.e. Facebook event pages, websites and email communication with their </w:t>
            </w:r>
            <w:r w:rsidR="00B30679">
              <w:t>community groups/</w:t>
            </w:r>
            <w:r w:rsidR="00846DA4" w:rsidRPr="00B3201D">
              <w:t>members.</w:t>
            </w:r>
          </w:p>
          <w:p w14:paraId="6E227E48" w14:textId="77777777" w:rsidR="00DB7A69" w:rsidRDefault="00DB7A69" w:rsidP="00846DA4">
            <w:pPr>
              <w:widowControl w:val="0"/>
            </w:pPr>
          </w:p>
          <w:p w14:paraId="7F024A61" w14:textId="77777777" w:rsidR="00DB7A69" w:rsidRPr="00087C81" w:rsidRDefault="00DB7A69" w:rsidP="00DB7A69">
            <w:pPr>
              <w:widowControl w:val="0"/>
              <w:rPr>
                <w:b/>
              </w:rPr>
            </w:pPr>
            <w:r>
              <w:rPr>
                <w:b/>
              </w:rPr>
              <w:t>Brochures/Pamphlets</w:t>
            </w:r>
          </w:p>
          <w:p w14:paraId="15EC6D8B" w14:textId="0203BB2F" w:rsidR="00DB7A69" w:rsidRPr="00087C81" w:rsidRDefault="00DB7A69" w:rsidP="00DB7A69">
            <w:pPr>
              <w:widowControl w:val="0"/>
              <w:rPr>
                <w:color w:val="141414"/>
                <w:shd w:val="clear" w:color="auto" w:fill="FFFFFF"/>
              </w:rPr>
            </w:pPr>
            <w:r>
              <w:rPr>
                <w:color w:val="141414"/>
                <w:shd w:val="clear" w:color="auto" w:fill="FFFFFF"/>
              </w:rPr>
              <w:t>Brochures and pamphlets (paper handouts) are not</w:t>
            </w:r>
            <w:r w:rsidRPr="00087C81">
              <w:rPr>
                <w:color w:val="141414"/>
                <w:shd w:val="clear" w:color="auto" w:fill="FFFFFF"/>
              </w:rPr>
              <w:t xml:space="preserve"> to be distributed </w:t>
            </w:r>
            <w:r>
              <w:rPr>
                <w:color w:val="141414"/>
                <w:shd w:val="clear" w:color="auto" w:fill="FFFFFF"/>
              </w:rPr>
              <w:t xml:space="preserve">on the Darwin Waterfront </w:t>
            </w:r>
            <w:r w:rsidR="00C95B17">
              <w:rPr>
                <w:color w:val="141414"/>
                <w:shd w:val="clear" w:color="auto" w:fill="FFFFFF"/>
              </w:rPr>
              <w:t>premises</w:t>
            </w:r>
            <w:r>
              <w:rPr>
                <w:color w:val="141414"/>
                <w:shd w:val="clear" w:color="auto" w:fill="FFFFFF"/>
              </w:rPr>
              <w:t>.</w:t>
            </w:r>
          </w:p>
          <w:p w14:paraId="44F3F6F3" w14:textId="77777777" w:rsidR="00846DA4" w:rsidRDefault="00846DA4" w:rsidP="00846DA4">
            <w:pPr>
              <w:pStyle w:val="Heading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How to submit</w:t>
            </w:r>
          </w:p>
          <w:p w14:paraId="5E5599CD" w14:textId="259ACB51" w:rsidR="00846DA4" w:rsidRDefault="00846DA4" w:rsidP="00846DA4">
            <w:pPr>
              <w:widowControl w:val="0"/>
            </w:pPr>
            <w:r>
              <w:t>Submit</w:t>
            </w:r>
            <w:r w:rsidRPr="00814AF6">
              <w:t xml:space="preserve"> your</w:t>
            </w:r>
            <w:r>
              <w:t xml:space="preserve"> completed</w:t>
            </w:r>
            <w:r w:rsidRPr="00814AF6">
              <w:t xml:space="preserve"> </w:t>
            </w:r>
            <w:r>
              <w:t xml:space="preserve">EOI and </w:t>
            </w:r>
            <w:r w:rsidR="00376D9B">
              <w:t xml:space="preserve">signed </w:t>
            </w:r>
            <w:r>
              <w:t>Talent Release Authority form</w:t>
            </w:r>
            <w:r w:rsidR="0064151D">
              <w:t xml:space="preserve"> </w:t>
            </w:r>
            <w:r>
              <w:t>to the Office of Multicultural Affairs:</w:t>
            </w:r>
          </w:p>
          <w:p w14:paraId="14FA2464" w14:textId="77777777" w:rsidR="00846DA4" w:rsidRDefault="00846DA4" w:rsidP="00846DA4">
            <w:pPr>
              <w:widowControl w:val="0"/>
              <w:rPr>
                <w:b/>
              </w:rPr>
            </w:pPr>
          </w:p>
          <w:p w14:paraId="4D369EEA" w14:textId="613DC102" w:rsidR="00846DA4" w:rsidRDefault="00846DA4" w:rsidP="00846DA4">
            <w:pPr>
              <w:widowControl w:val="0"/>
            </w:pPr>
            <w:r w:rsidRPr="00ED39D2">
              <w:rPr>
                <w:b/>
              </w:rPr>
              <w:t xml:space="preserve">By email: </w:t>
            </w:r>
            <w:hyperlink r:id="rId10" w:history="1">
              <w:r w:rsidR="00376D9B" w:rsidRPr="004D62D0">
                <w:rPr>
                  <w:rStyle w:val="Hyperlink"/>
                </w:rPr>
                <w:t>DPSC.MulticulturalAffairs@nt.gov.au</w:t>
              </w:r>
            </w:hyperlink>
            <w:r>
              <w:t xml:space="preserve"> </w:t>
            </w:r>
          </w:p>
          <w:p w14:paraId="437B4562" w14:textId="77777777" w:rsidR="00846DA4" w:rsidRDefault="00846DA4" w:rsidP="00846DA4">
            <w:pPr>
              <w:widowControl w:val="0"/>
            </w:pPr>
          </w:p>
          <w:p w14:paraId="1D5A72AA" w14:textId="77777777" w:rsidR="00311FB5" w:rsidRPr="004F4DAD" w:rsidRDefault="00311FB5" w:rsidP="00311FB5">
            <w:pPr>
              <w:widowControl w:val="0"/>
            </w:pPr>
            <w:r w:rsidRPr="004F4DAD">
              <w:t>Once your EOI is received</w:t>
            </w:r>
            <w:r>
              <w:t>,</w:t>
            </w:r>
            <w:r w:rsidRPr="004F4DAD">
              <w:t xml:space="preserve"> </w:t>
            </w:r>
            <w:r>
              <w:t>the Office of Multicultural Affairs will</w:t>
            </w:r>
            <w:r w:rsidRPr="004F4DAD">
              <w:t xml:space="preserve"> work </w:t>
            </w:r>
            <w:r>
              <w:t>with event partners and participants to determine the site layout and performance schedule</w:t>
            </w:r>
            <w:r w:rsidRPr="004F4DAD">
              <w:t xml:space="preserve"> </w:t>
            </w:r>
            <w:r>
              <w:t>for the event</w:t>
            </w:r>
            <w:r w:rsidRPr="004F4DAD">
              <w:t>.</w:t>
            </w:r>
          </w:p>
          <w:p w14:paraId="0328F2FC" w14:textId="77777777" w:rsidR="00846DA4" w:rsidRDefault="00846DA4" w:rsidP="00846DA4">
            <w:pPr>
              <w:widowControl w:val="0"/>
            </w:pPr>
          </w:p>
          <w:p w14:paraId="54FE68D0" w14:textId="3CF66F98" w:rsidR="00846DA4" w:rsidRPr="00F15931" w:rsidRDefault="00846DA4" w:rsidP="00846DA4">
            <w:pPr>
              <w:widowControl w:val="0"/>
            </w:pPr>
            <w:r>
              <w:t xml:space="preserve">For more information, please phone </w:t>
            </w:r>
            <w:r w:rsidR="00FD4B38">
              <w:t xml:space="preserve">the </w:t>
            </w:r>
            <w:r>
              <w:t>Office of Multicultural Affairs on 08 8999 3894.</w:t>
            </w:r>
          </w:p>
        </w:tc>
      </w:tr>
      <w:tr w:rsidR="00846DA4" w:rsidRPr="007A5EFD" w14:paraId="5556DE1A" w14:textId="77777777" w:rsidTr="00F0015A">
        <w:trPr>
          <w:gridBefore w:val="1"/>
          <w:wBefore w:w="41" w:type="dxa"/>
          <w:trHeight w:val="28"/>
          <w:jc w:val="center"/>
        </w:trPr>
        <w:tc>
          <w:tcPr>
            <w:tcW w:w="104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D454438" w14:textId="77777777" w:rsidR="00846DA4" w:rsidRPr="002C21A2" w:rsidRDefault="00846DA4" w:rsidP="00846DA4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48A6FEE4" w14:textId="5FF4EC68" w:rsidR="007A5EFD" w:rsidRDefault="007A5EFD" w:rsidP="009B1BF1"/>
    <w:sectPr w:rsidR="007A5EFD" w:rsidSect="00CC5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A398" w14:textId="77777777" w:rsidR="007543DE" w:rsidRDefault="007543DE" w:rsidP="007332FF">
      <w:r>
        <w:separator/>
      </w:r>
    </w:p>
  </w:endnote>
  <w:endnote w:type="continuationSeparator" w:id="0">
    <w:p w14:paraId="13415548" w14:textId="77777777" w:rsidR="007543DE" w:rsidRDefault="007543D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A750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0EFA2D8E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5D797769" w14:textId="219C979D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A5651D">
                <w:rPr>
                  <w:rStyle w:val="PageNumber"/>
                  <w:b/>
                </w:rPr>
                <w:t>PEOPLE, SPORT AND CULTURE</w:t>
              </w:r>
            </w:sdtContent>
          </w:sdt>
        </w:p>
        <w:p w14:paraId="17E6DEB3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A05A8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A05A8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EB260BA" w14:textId="77777777" w:rsidR="002645D5" w:rsidRPr="00B11C67" w:rsidRDefault="002645D5" w:rsidP="002645D5">
    <w:pPr>
      <w:pStyle w:val="Footer"/>
      <w:rPr>
        <w:sz w:val="4"/>
        <w:szCs w:val="4"/>
      </w:rPr>
    </w:pPr>
  </w:p>
  <w:p w14:paraId="0C3585A2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08A3ADB1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0C9492E1" w14:textId="36F1CAA2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="00A5651D" w:rsidRPr="00A5651D">
                <w:rPr>
                  <w:b/>
                  <w:sz w:val="19"/>
                </w:rPr>
                <w:t>PEOPLE, SPORT AND CULTURE</w:t>
              </w:r>
            </w:sdtContent>
          </w:sdt>
        </w:p>
        <w:p w14:paraId="3AD381CD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5A05A8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5A05A8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5F277AED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38E744B7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A4B1FBE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8C14" w14:textId="77777777" w:rsidR="007543DE" w:rsidRDefault="007543DE" w:rsidP="007332FF">
      <w:r>
        <w:separator/>
      </w:r>
    </w:p>
  </w:footnote>
  <w:footnote w:type="continuationSeparator" w:id="0">
    <w:p w14:paraId="1CBF84AF" w14:textId="77777777" w:rsidR="007543DE" w:rsidRDefault="007543D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6DB0" w14:textId="77777777" w:rsidR="00983000" w:rsidRPr="00162207" w:rsidRDefault="009203D2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2C5969">
          <w:rPr>
            <w:rStyle w:val="HeaderChar"/>
          </w:rPr>
          <w:t>Darwin Waterfront Harmony Soiree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47E6522E" w14:textId="77777777" w:rsidR="00A53CF0" w:rsidRPr="00E908F1" w:rsidRDefault="002C5969" w:rsidP="00A53CF0">
        <w:pPr>
          <w:pStyle w:val="Title"/>
        </w:pPr>
        <w:r>
          <w:rPr>
            <w:rStyle w:val="TitleChar"/>
          </w:rPr>
          <w:t>Darwin Waterfront Harmony Soiree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802D73"/>
    <w:multiLevelType w:val="hybridMultilevel"/>
    <w:tmpl w:val="FCF29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CED5503"/>
    <w:multiLevelType w:val="hybridMultilevel"/>
    <w:tmpl w:val="ED160F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6772B"/>
    <w:multiLevelType w:val="hybridMultilevel"/>
    <w:tmpl w:val="96ACBB0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1847CE1"/>
    <w:multiLevelType w:val="hybridMultilevel"/>
    <w:tmpl w:val="371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6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9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077434550">
    <w:abstractNumId w:val="21"/>
  </w:num>
  <w:num w:numId="2" w16cid:durableId="1429737791">
    <w:abstractNumId w:val="13"/>
  </w:num>
  <w:num w:numId="3" w16cid:durableId="1086729019">
    <w:abstractNumId w:val="40"/>
  </w:num>
  <w:num w:numId="4" w16cid:durableId="1055474226">
    <w:abstractNumId w:val="26"/>
  </w:num>
  <w:num w:numId="5" w16cid:durableId="444693862">
    <w:abstractNumId w:val="17"/>
  </w:num>
  <w:num w:numId="6" w16cid:durableId="1186335066">
    <w:abstractNumId w:val="8"/>
  </w:num>
  <w:num w:numId="7" w16cid:durableId="301355206">
    <w:abstractNumId w:val="29"/>
  </w:num>
  <w:num w:numId="8" w16cid:durableId="658769530">
    <w:abstractNumId w:val="16"/>
  </w:num>
  <w:num w:numId="9" w16cid:durableId="1606646835">
    <w:abstractNumId w:val="39"/>
  </w:num>
  <w:num w:numId="10" w16cid:durableId="213280125">
    <w:abstractNumId w:val="23"/>
  </w:num>
  <w:num w:numId="11" w16cid:durableId="1178538110">
    <w:abstractNumId w:val="36"/>
  </w:num>
  <w:num w:numId="12" w16cid:durableId="670569688">
    <w:abstractNumId w:val="28"/>
  </w:num>
  <w:num w:numId="13" w16cid:durableId="1239092761">
    <w:abstractNumId w:val="11"/>
  </w:num>
  <w:num w:numId="14" w16cid:durableId="100537401">
    <w:abstractNumId w:val="24"/>
  </w:num>
  <w:num w:numId="15" w16cid:durableId="52776543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4A"/>
    <w:rsid w:val="00001DDF"/>
    <w:rsid w:val="0000322D"/>
    <w:rsid w:val="00006448"/>
    <w:rsid w:val="00007670"/>
    <w:rsid w:val="00010665"/>
    <w:rsid w:val="00020347"/>
    <w:rsid w:val="0002393A"/>
    <w:rsid w:val="00027DB8"/>
    <w:rsid w:val="00030BC2"/>
    <w:rsid w:val="0003112F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2AC3"/>
    <w:rsid w:val="0006635A"/>
    <w:rsid w:val="000720BE"/>
    <w:rsid w:val="0007259C"/>
    <w:rsid w:val="00080202"/>
    <w:rsid w:val="00080DCD"/>
    <w:rsid w:val="00080E22"/>
    <w:rsid w:val="0008192B"/>
    <w:rsid w:val="00082573"/>
    <w:rsid w:val="00082E34"/>
    <w:rsid w:val="000840A3"/>
    <w:rsid w:val="000849D4"/>
    <w:rsid w:val="00085062"/>
    <w:rsid w:val="00086A5F"/>
    <w:rsid w:val="000911EF"/>
    <w:rsid w:val="000962C5"/>
    <w:rsid w:val="00096498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270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0F05"/>
    <w:rsid w:val="00156CD4"/>
    <w:rsid w:val="0016153B"/>
    <w:rsid w:val="00162207"/>
    <w:rsid w:val="001644EB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B7031"/>
    <w:rsid w:val="001C23DD"/>
    <w:rsid w:val="001C6CCC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E56F9"/>
    <w:rsid w:val="001F4546"/>
    <w:rsid w:val="001F59E6"/>
    <w:rsid w:val="00202D7E"/>
    <w:rsid w:val="00203F1C"/>
    <w:rsid w:val="002044FA"/>
    <w:rsid w:val="00206936"/>
    <w:rsid w:val="00206C6F"/>
    <w:rsid w:val="00206FBD"/>
    <w:rsid w:val="00207746"/>
    <w:rsid w:val="0021764E"/>
    <w:rsid w:val="0022724A"/>
    <w:rsid w:val="00230031"/>
    <w:rsid w:val="00235C01"/>
    <w:rsid w:val="00244F06"/>
    <w:rsid w:val="00247343"/>
    <w:rsid w:val="00264101"/>
    <w:rsid w:val="002645D5"/>
    <w:rsid w:val="0026532D"/>
    <w:rsid w:val="00265C56"/>
    <w:rsid w:val="002716CD"/>
    <w:rsid w:val="00274D4B"/>
    <w:rsid w:val="002806F5"/>
    <w:rsid w:val="00281577"/>
    <w:rsid w:val="00291095"/>
    <w:rsid w:val="002926BC"/>
    <w:rsid w:val="00293A72"/>
    <w:rsid w:val="002A0160"/>
    <w:rsid w:val="002A20E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5969"/>
    <w:rsid w:val="002D25DB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160"/>
    <w:rsid w:val="00307FE1"/>
    <w:rsid w:val="00311FB5"/>
    <w:rsid w:val="003164BA"/>
    <w:rsid w:val="0032013E"/>
    <w:rsid w:val="003258E6"/>
    <w:rsid w:val="00342283"/>
    <w:rsid w:val="00343A87"/>
    <w:rsid w:val="00344A36"/>
    <w:rsid w:val="00345312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6D9B"/>
    <w:rsid w:val="00377B21"/>
    <w:rsid w:val="00386917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B778F"/>
    <w:rsid w:val="003C42F1"/>
    <w:rsid w:val="003C7716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31B6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375EA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0150"/>
    <w:rsid w:val="004923FB"/>
    <w:rsid w:val="00494BE5"/>
    <w:rsid w:val="00495C12"/>
    <w:rsid w:val="00495E30"/>
    <w:rsid w:val="0049747B"/>
    <w:rsid w:val="004A0EBA"/>
    <w:rsid w:val="004A2538"/>
    <w:rsid w:val="004A331E"/>
    <w:rsid w:val="004A3CC9"/>
    <w:rsid w:val="004B0C15"/>
    <w:rsid w:val="004B2EAD"/>
    <w:rsid w:val="004B35EA"/>
    <w:rsid w:val="004B69E4"/>
    <w:rsid w:val="004C0657"/>
    <w:rsid w:val="004C6C39"/>
    <w:rsid w:val="004D075F"/>
    <w:rsid w:val="004D1B76"/>
    <w:rsid w:val="004D25CA"/>
    <w:rsid w:val="004D2A2F"/>
    <w:rsid w:val="004D344E"/>
    <w:rsid w:val="004E019E"/>
    <w:rsid w:val="004E06EC"/>
    <w:rsid w:val="004E0A3F"/>
    <w:rsid w:val="004E2CB7"/>
    <w:rsid w:val="004F016A"/>
    <w:rsid w:val="004F0377"/>
    <w:rsid w:val="004F06AF"/>
    <w:rsid w:val="004F4DAD"/>
    <w:rsid w:val="004F7497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719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23B4"/>
    <w:rsid w:val="00595386"/>
    <w:rsid w:val="00597234"/>
    <w:rsid w:val="005A05A8"/>
    <w:rsid w:val="005A1972"/>
    <w:rsid w:val="005A4AC0"/>
    <w:rsid w:val="005A539B"/>
    <w:rsid w:val="005A5FDF"/>
    <w:rsid w:val="005B0FB7"/>
    <w:rsid w:val="005B122A"/>
    <w:rsid w:val="005B1FCB"/>
    <w:rsid w:val="005B50B2"/>
    <w:rsid w:val="005B5AC2"/>
    <w:rsid w:val="005C2833"/>
    <w:rsid w:val="005E144D"/>
    <w:rsid w:val="005E1500"/>
    <w:rsid w:val="005E3A43"/>
    <w:rsid w:val="005F0B17"/>
    <w:rsid w:val="005F77C7"/>
    <w:rsid w:val="00607B21"/>
    <w:rsid w:val="00620675"/>
    <w:rsid w:val="00622910"/>
    <w:rsid w:val="006254B6"/>
    <w:rsid w:val="00627FC8"/>
    <w:rsid w:val="006376F8"/>
    <w:rsid w:val="0064151D"/>
    <w:rsid w:val="006433C3"/>
    <w:rsid w:val="00650F5B"/>
    <w:rsid w:val="0066054F"/>
    <w:rsid w:val="00661D1D"/>
    <w:rsid w:val="00665916"/>
    <w:rsid w:val="00665B19"/>
    <w:rsid w:val="006670D7"/>
    <w:rsid w:val="0066722E"/>
    <w:rsid w:val="006719EA"/>
    <w:rsid w:val="00671F13"/>
    <w:rsid w:val="0067400A"/>
    <w:rsid w:val="006847AD"/>
    <w:rsid w:val="00690822"/>
    <w:rsid w:val="0069114B"/>
    <w:rsid w:val="006944C1"/>
    <w:rsid w:val="006A663C"/>
    <w:rsid w:val="006A756A"/>
    <w:rsid w:val="006B1004"/>
    <w:rsid w:val="006B4238"/>
    <w:rsid w:val="006B7FE0"/>
    <w:rsid w:val="006D66F7"/>
    <w:rsid w:val="006D761D"/>
    <w:rsid w:val="006E283C"/>
    <w:rsid w:val="00705C9D"/>
    <w:rsid w:val="00705F13"/>
    <w:rsid w:val="00714F1D"/>
    <w:rsid w:val="00715225"/>
    <w:rsid w:val="007157DA"/>
    <w:rsid w:val="00720CC6"/>
    <w:rsid w:val="00722DDB"/>
    <w:rsid w:val="00724728"/>
    <w:rsid w:val="00724F98"/>
    <w:rsid w:val="00730B9B"/>
    <w:rsid w:val="0073182E"/>
    <w:rsid w:val="007332FF"/>
    <w:rsid w:val="00736441"/>
    <w:rsid w:val="007408F5"/>
    <w:rsid w:val="00741EAE"/>
    <w:rsid w:val="007438E2"/>
    <w:rsid w:val="007543DE"/>
    <w:rsid w:val="00755248"/>
    <w:rsid w:val="0076190B"/>
    <w:rsid w:val="0076355D"/>
    <w:rsid w:val="00763A2D"/>
    <w:rsid w:val="007676A4"/>
    <w:rsid w:val="007753C4"/>
    <w:rsid w:val="00777795"/>
    <w:rsid w:val="00783A57"/>
    <w:rsid w:val="00784C92"/>
    <w:rsid w:val="007859CD"/>
    <w:rsid w:val="00785C24"/>
    <w:rsid w:val="007907E4"/>
    <w:rsid w:val="00795C2B"/>
    <w:rsid w:val="00796461"/>
    <w:rsid w:val="007A5EFD"/>
    <w:rsid w:val="007A6A4F"/>
    <w:rsid w:val="007B03F5"/>
    <w:rsid w:val="007B5C09"/>
    <w:rsid w:val="007B5DA2"/>
    <w:rsid w:val="007C0966"/>
    <w:rsid w:val="007C0DB5"/>
    <w:rsid w:val="007C19E7"/>
    <w:rsid w:val="007C5CFD"/>
    <w:rsid w:val="007C6D9F"/>
    <w:rsid w:val="007D4893"/>
    <w:rsid w:val="007D48A4"/>
    <w:rsid w:val="007E3F49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275C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439B"/>
    <w:rsid w:val="00846DA4"/>
    <w:rsid w:val="00854EC1"/>
    <w:rsid w:val="008573D5"/>
    <w:rsid w:val="0085797F"/>
    <w:rsid w:val="00860028"/>
    <w:rsid w:val="00861DC3"/>
    <w:rsid w:val="00864DF0"/>
    <w:rsid w:val="00867019"/>
    <w:rsid w:val="00872B4E"/>
    <w:rsid w:val="00872EF1"/>
    <w:rsid w:val="0087320B"/>
    <w:rsid w:val="008735A9"/>
    <w:rsid w:val="00877BC5"/>
    <w:rsid w:val="00877D20"/>
    <w:rsid w:val="00881101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0F66"/>
    <w:rsid w:val="008B521D"/>
    <w:rsid w:val="008B529E"/>
    <w:rsid w:val="008C17FB"/>
    <w:rsid w:val="008C70BB"/>
    <w:rsid w:val="008D1B00"/>
    <w:rsid w:val="008D5662"/>
    <w:rsid w:val="008D57B8"/>
    <w:rsid w:val="008E03FC"/>
    <w:rsid w:val="008E510B"/>
    <w:rsid w:val="00902B13"/>
    <w:rsid w:val="009048B6"/>
    <w:rsid w:val="00907309"/>
    <w:rsid w:val="00911941"/>
    <w:rsid w:val="0092024D"/>
    <w:rsid w:val="009203D2"/>
    <w:rsid w:val="00925146"/>
    <w:rsid w:val="00925F0F"/>
    <w:rsid w:val="00932F6B"/>
    <w:rsid w:val="0093404C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1EEE"/>
    <w:rsid w:val="009921C3"/>
    <w:rsid w:val="0099551D"/>
    <w:rsid w:val="009A1038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172E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4E96"/>
    <w:rsid w:val="00A05BFD"/>
    <w:rsid w:val="00A07490"/>
    <w:rsid w:val="00A10655"/>
    <w:rsid w:val="00A12B64"/>
    <w:rsid w:val="00A15135"/>
    <w:rsid w:val="00A20089"/>
    <w:rsid w:val="00A217CA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5651D"/>
    <w:rsid w:val="00A64D31"/>
    <w:rsid w:val="00A66DD9"/>
    <w:rsid w:val="00A738DA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AF4DBA"/>
    <w:rsid w:val="00AF65DE"/>
    <w:rsid w:val="00B02EF1"/>
    <w:rsid w:val="00B07C97"/>
    <w:rsid w:val="00B11C67"/>
    <w:rsid w:val="00B15754"/>
    <w:rsid w:val="00B16002"/>
    <w:rsid w:val="00B2046E"/>
    <w:rsid w:val="00B20E8B"/>
    <w:rsid w:val="00B24401"/>
    <w:rsid w:val="00B257E1"/>
    <w:rsid w:val="00B2599A"/>
    <w:rsid w:val="00B27AC4"/>
    <w:rsid w:val="00B30679"/>
    <w:rsid w:val="00B31D3A"/>
    <w:rsid w:val="00B343CC"/>
    <w:rsid w:val="00B37EC8"/>
    <w:rsid w:val="00B5084A"/>
    <w:rsid w:val="00B606A1"/>
    <w:rsid w:val="00B614F7"/>
    <w:rsid w:val="00B61B26"/>
    <w:rsid w:val="00B65E6B"/>
    <w:rsid w:val="00B674EB"/>
    <w:rsid w:val="00B675B2"/>
    <w:rsid w:val="00B67909"/>
    <w:rsid w:val="00B81261"/>
    <w:rsid w:val="00B8223E"/>
    <w:rsid w:val="00B83169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C2A5A"/>
    <w:rsid w:val="00BC6C7F"/>
    <w:rsid w:val="00BD4447"/>
    <w:rsid w:val="00BD7FE1"/>
    <w:rsid w:val="00BE30D0"/>
    <w:rsid w:val="00BE37CA"/>
    <w:rsid w:val="00BE6144"/>
    <w:rsid w:val="00BE635A"/>
    <w:rsid w:val="00BF17E9"/>
    <w:rsid w:val="00BF2ABB"/>
    <w:rsid w:val="00BF5099"/>
    <w:rsid w:val="00C06DB7"/>
    <w:rsid w:val="00C10B5E"/>
    <w:rsid w:val="00C10F10"/>
    <w:rsid w:val="00C1144C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3A00"/>
    <w:rsid w:val="00C954F6"/>
    <w:rsid w:val="00C95B17"/>
    <w:rsid w:val="00C96318"/>
    <w:rsid w:val="00CA36A0"/>
    <w:rsid w:val="00CA6BC5"/>
    <w:rsid w:val="00CC2F1A"/>
    <w:rsid w:val="00CC571B"/>
    <w:rsid w:val="00CC61CD"/>
    <w:rsid w:val="00CC6347"/>
    <w:rsid w:val="00CC6C02"/>
    <w:rsid w:val="00CC737B"/>
    <w:rsid w:val="00CD5011"/>
    <w:rsid w:val="00CE0B01"/>
    <w:rsid w:val="00CE640F"/>
    <w:rsid w:val="00CE76BC"/>
    <w:rsid w:val="00CF540E"/>
    <w:rsid w:val="00D02F07"/>
    <w:rsid w:val="00D07BC2"/>
    <w:rsid w:val="00D15D88"/>
    <w:rsid w:val="00D20637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0F5B"/>
    <w:rsid w:val="00DB191D"/>
    <w:rsid w:val="00DB3EB3"/>
    <w:rsid w:val="00DB4F91"/>
    <w:rsid w:val="00DB5726"/>
    <w:rsid w:val="00DB6D0A"/>
    <w:rsid w:val="00DB7A69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B98"/>
    <w:rsid w:val="00E27D7B"/>
    <w:rsid w:val="00E30556"/>
    <w:rsid w:val="00E30981"/>
    <w:rsid w:val="00E32991"/>
    <w:rsid w:val="00E33136"/>
    <w:rsid w:val="00E34D7C"/>
    <w:rsid w:val="00E3598A"/>
    <w:rsid w:val="00E3723D"/>
    <w:rsid w:val="00E4326F"/>
    <w:rsid w:val="00E43797"/>
    <w:rsid w:val="00E44C89"/>
    <w:rsid w:val="00E457A6"/>
    <w:rsid w:val="00E61BA2"/>
    <w:rsid w:val="00E63864"/>
    <w:rsid w:val="00E6403F"/>
    <w:rsid w:val="00E7140E"/>
    <w:rsid w:val="00E71F74"/>
    <w:rsid w:val="00E75451"/>
    <w:rsid w:val="00E770C4"/>
    <w:rsid w:val="00E84C5A"/>
    <w:rsid w:val="00E861DB"/>
    <w:rsid w:val="00E908F1"/>
    <w:rsid w:val="00E93406"/>
    <w:rsid w:val="00E94596"/>
    <w:rsid w:val="00E956C5"/>
    <w:rsid w:val="00E95C39"/>
    <w:rsid w:val="00EA2C39"/>
    <w:rsid w:val="00EB0A3C"/>
    <w:rsid w:val="00EB0A96"/>
    <w:rsid w:val="00EB323E"/>
    <w:rsid w:val="00EB354A"/>
    <w:rsid w:val="00EB77F9"/>
    <w:rsid w:val="00EC5769"/>
    <w:rsid w:val="00EC6B7B"/>
    <w:rsid w:val="00EC7D00"/>
    <w:rsid w:val="00ED0304"/>
    <w:rsid w:val="00ED39D2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015A"/>
    <w:rsid w:val="00F014DA"/>
    <w:rsid w:val="00F02591"/>
    <w:rsid w:val="00F0409D"/>
    <w:rsid w:val="00F15931"/>
    <w:rsid w:val="00F418ED"/>
    <w:rsid w:val="00F42670"/>
    <w:rsid w:val="00F45B5F"/>
    <w:rsid w:val="00F467B9"/>
    <w:rsid w:val="00F5696E"/>
    <w:rsid w:val="00F60EFF"/>
    <w:rsid w:val="00F67D2D"/>
    <w:rsid w:val="00F73128"/>
    <w:rsid w:val="00F76AFB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247F"/>
    <w:rsid w:val="00FD3E6F"/>
    <w:rsid w:val="00FD4B38"/>
    <w:rsid w:val="00FD51B9"/>
    <w:rsid w:val="00FD5849"/>
    <w:rsid w:val="00FE03E4"/>
    <w:rsid w:val="00FE1A4F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9085D5"/>
  <w15:docId w15:val="{C5A8F978-1164-4824-AA5B-DE498CD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7E3F49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2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4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47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47F"/>
    <w:rPr>
      <w:b/>
      <w:bCs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969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969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96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7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PSC.MulticulturalAffairs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grantsnt.nt.gov.au/Grants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ua\Downloads\ntg-form-template_9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9951AA-56EA-4B36-AD6B-6281E074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ntg-form-template_9.dotx</Template>
  <TotalTime>61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Darwin Waterfront Harmony Soiree</vt:lpstr>
    </vt:vector>
  </TitlesOfParts>
  <Company>PEOPLE, SPORT AND CULTURE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Waterfront Harmony Soiree</dc:title>
  <dc:creator>Northern Territory Government</dc:creator>
  <cp:lastModifiedBy>Helen Whitehouse</cp:lastModifiedBy>
  <cp:revision>44</cp:revision>
  <cp:lastPrinted>2020-09-25T04:01:00Z</cp:lastPrinted>
  <dcterms:created xsi:type="dcterms:W3CDTF">2024-04-05T02:57:00Z</dcterms:created>
  <dcterms:modified xsi:type="dcterms:W3CDTF">2025-01-24T00:23:00Z</dcterms:modified>
</cp:coreProperties>
</file>