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456" w:type="dxa"/>
        <w:tblInd w:w="-108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61"/>
        <w:gridCol w:w="233"/>
        <w:gridCol w:w="2366"/>
        <w:gridCol w:w="2689"/>
        <w:gridCol w:w="287"/>
        <w:gridCol w:w="2977"/>
        <w:gridCol w:w="1798"/>
        <w:gridCol w:w="45"/>
      </w:tblGrid>
      <w:tr w:rsidR="009B1BF1" w:rsidRPr="007A5EFD" w14:paraId="4EEEA8D5" w14:textId="77777777" w:rsidTr="006F29C8">
        <w:trPr>
          <w:gridBefore w:val="1"/>
          <w:gridAfter w:val="1"/>
          <w:wBefore w:w="61" w:type="dxa"/>
          <w:wAfter w:w="45" w:type="dxa"/>
          <w:trHeight w:val="20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B28EDE4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3B02FF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24001B" w:rsidRPr="00986480" w14:paraId="29DD812B" w14:textId="77777777" w:rsidTr="006F29C8">
        <w:trPr>
          <w:trHeight w:val="27"/>
        </w:trPr>
        <w:tc>
          <w:tcPr>
            <w:tcW w:w="5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16393626" w14:textId="5B2D2563" w:rsidR="0024001B" w:rsidRPr="00986480" w:rsidRDefault="0024001B" w:rsidP="00F07838">
            <w:pPr>
              <w:rPr>
                <w:b/>
              </w:rPr>
            </w:pPr>
            <w:r w:rsidRPr="00997B12">
              <w:rPr>
                <w:b/>
                <w:i/>
              </w:rPr>
              <w:t>Mineral Titles Act 2010</w:t>
            </w:r>
            <w:r w:rsidRPr="00986480">
              <w:rPr>
                <w:b/>
              </w:rPr>
              <w:t xml:space="preserve"> – Section</w:t>
            </w:r>
            <w:r>
              <w:rPr>
                <w:b/>
              </w:rPr>
              <w:t xml:space="preserve"> </w:t>
            </w:r>
            <w:r w:rsidR="00560278">
              <w:rPr>
                <w:b/>
              </w:rPr>
              <w:t>4</w:t>
            </w:r>
            <w:r w:rsidR="00AA0E53">
              <w:rPr>
                <w:b/>
              </w:rPr>
              <w:t>5B</w:t>
            </w:r>
            <w:r w:rsidR="0053434F">
              <w:rPr>
                <w:b/>
              </w:rPr>
              <w:t xml:space="preserve"> &amp; </w:t>
            </w:r>
            <w:r w:rsidR="00560278">
              <w:rPr>
                <w:b/>
              </w:rPr>
              <w:t>4</w:t>
            </w:r>
            <w:r w:rsidR="00AA0E53">
              <w:rPr>
                <w:b/>
              </w:rPr>
              <w:t>5D</w:t>
            </w:r>
          </w:p>
        </w:tc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DF200E" w14:textId="5B0646E6" w:rsidR="0024001B" w:rsidRPr="00986480" w:rsidRDefault="0024001B" w:rsidP="00F07838">
            <w:pPr>
              <w:jc w:val="right"/>
              <w:rPr>
                <w:b/>
              </w:rPr>
            </w:pPr>
            <w:r w:rsidRPr="00986480">
              <w:rPr>
                <w:b/>
              </w:rPr>
              <w:t xml:space="preserve">Approved </w:t>
            </w:r>
            <w:r>
              <w:rPr>
                <w:b/>
              </w:rPr>
              <w:t>Form</w:t>
            </w:r>
            <w:r w:rsidRPr="00986480">
              <w:rPr>
                <w:b/>
              </w:rPr>
              <w:t xml:space="preserve"> </w:t>
            </w:r>
            <w:r w:rsidR="00644D24">
              <w:rPr>
                <w:b/>
              </w:rPr>
              <w:t>37</w:t>
            </w:r>
            <w:r w:rsidR="00AA0E53">
              <w:rPr>
                <w:b/>
              </w:rPr>
              <w:t>d</w:t>
            </w:r>
          </w:p>
        </w:tc>
      </w:tr>
      <w:tr w:rsidR="006F29C8" w:rsidRPr="007A5EFD" w14:paraId="0CC2F84B" w14:textId="77777777" w:rsidTr="006F29C8">
        <w:trPr>
          <w:gridBefore w:val="1"/>
          <w:gridAfter w:val="1"/>
          <w:wBefore w:w="61" w:type="dxa"/>
          <w:wAfter w:w="45" w:type="dxa"/>
          <w:trHeight w:val="27"/>
        </w:trPr>
        <w:tc>
          <w:tcPr>
            <w:tcW w:w="10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3D414A0F" w14:textId="35189106" w:rsidR="006F29C8" w:rsidRPr="004A3CC9" w:rsidRDefault="003376FC" w:rsidP="00951763">
            <w:pPr>
              <w:jc w:val="center"/>
              <w:rPr>
                <w:rStyle w:val="Questionlabel"/>
                <w:color w:val="3A3440" w:themeColor="text1"/>
              </w:rPr>
            </w:pPr>
            <w:r>
              <w:rPr>
                <w:rStyle w:val="Questionlabel"/>
                <w:color w:val="FFFFFF" w:themeColor="background1"/>
              </w:rPr>
              <w:t>Proposed Technical Work Program Activity Details for Year One</w:t>
            </w:r>
          </w:p>
        </w:tc>
      </w:tr>
      <w:tr w:rsidR="00C85FA9" w:rsidRPr="007A5EFD" w14:paraId="24BA87DF" w14:textId="77777777" w:rsidTr="00043947">
        <w:trPr>
          <w:gridBefore w:val="1"/>
          <w:gridAfter w:val="1"/>
          <w:wBefore w:w="61" w:type="dxa"/>
          <w:wAfter w:w="45" w:type="dxa"/>
          <w:trHeight w:val="337"/>
        </w:trPr>
        <w:tc>
          <w:tcPr>
            <w:tcW w:w="10350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D63C18" w14:textId="77777777" w:rsidR="00F57DC0" w:rsidRDefault="00F57DC0" w:rsidP="00F57DC0">
            <w:pPr>
              <w:rPr>
                <w:rStyle w:val="Questionlabel"/>
              </w:rPr>
            </w:pPr>
            <w:r>
              <w:rPr>
                <w:rStyle w:val="Questionlabel"/>
              </w:rPr>
              <w:t>Provide the following information or documents:</w:t>
            </w:r>
          </w:p>
          <w:p w14:paraId="4750AEC3" w14:textId="36713400" w:rsidR="00257059" w:rsidRDefault="00915641" w:rsidP="00F57DC0">
            <w:pPr>
              <w:pStyle w:val="ListParagraph"/>
              <w:numPr>
                <w:ilvl w:val="0"/>
                <w:numId w:val="14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 xml:space="preserve">Details of the </w:t>
            </w:r>
            <w:r w:rsidR="00A24768">
              <w:rPr>
                <w:rStyle w:val="Questionlabel"/>
                <w:b w:val="0"/>
              </w:rPr>
              <w:t>mineral/s</w:t>
            </w:r>
            <w:r w:rsidR="00257059">
              <w:rPr>
                <w:rStyle w:val="Questionlabel"/>
                <w:b w:val="0"/>
              </w:rPr>
              <w:t xml:space="preserve"> to be mined</w:t>
            </w:r>
          </w:p>
          <w:p w14:paraId="5BCC44C7" w14:textId="36DFC138" w:rsidR="00F57DC0" w:rsidRDefault="00F57DC0" w:rsidP="00F57DC0">
            <w:pPr>
              <w:pStyle w:val="ListParagraph"/>
              <w:numPr>
                <w:ilvl w:val="0"/>
                <w:numId w:val="14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Summary</w:t>
            </w:r>
            <w:r w:rsidRPr="00026072">
              <w:rPr>
                <w:rStyle w:val="Questionlabel"/>
                <w:b w:val="0"/>
              </w:rPr>
              <w:t xml:space="preserve"> of previous exploration undertaken in </w:t>
            </w:r>
            <w:r>
              <w:rPr>
                <w:rStyle w:val="Questionlabel"/>
                <w:b w:val="0"/>
              </w:rPr>
              <w:t xml:space="preserve">the proposed </w:t>
            </w:r>
            <w:r w:rsidR="00915641">
              <w:rPr>
                <w:rStyle w:val="Questionlabel"/>
                <w:b w:val="0"/>
              </w:rPr>
              <w:t xml:space="preserve">title area of the </w:t>
            </w:r>
            <w:r>
              <w:rPr>
                <w:rStyle w:val="Questionlabel"/>
                <w:b w:val="0"/>
              </w:rPr>
              <w:t>mineral lease</w:t>
            </w:r>
            <w:r w:rsidR="00257059">
              <w:rPr>
                <w:rStyle w:val="Questionlabel"/>
                <w:b w:val="0"/>
              </w:rPr>
              <w:t xml:space="preserve"> for small scale mining</w:t>
            </w:r>
            <w:r w:rsidRPr="00026072">
              <w:rPr>
                <w:rStyle w:val="Questionlabel"/>
                <w:b w:val="0"/>
              </w:rPr>
              <w:t xml:space="preserve"> </w:t>
            </w:r>
          </w:p>
          <w:p w14:paraId="70E0D0F4" w14:textId="77777777" w:rsidR="00F57DC0" w:rsidRDefault="00F57DC0" w:rsidP="00F57DC0">
            <w:pPr>
              <w:pStyle w:val="ListParagraph"/>
              <w:numPr>
                <w:ilvl w:val="0"/>
                <w:numId w:val="14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The proposed program of works</w:t>
            </w:r>
          </w:p>
          <w:p w14:paraId="7BBD1CF1" w14:textId="77777777" w:rsidR="00F57DC0" w:rsidRPr="004C4917" w:rsidRDefault="00F57DC0" w:rsidP="00F57DC0">
            <w:pPr>
              <w:pStyle w:val="ListParagraph"/>
              <w:numPr>
                <w:ilvl w:val="0"/>
                <w:numId w:val="14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The proposed method of mining</w:t>
            </w:r>
          </w:p>
          <w:p w14:paraId="210C56F1" w14:textId="77777777" w:rsidR="00F57DC0" w:rsidRDefault="00F57DC0" w:rsidP="00F57DC0">
            <w:pPr>
              <w:pStyle w:val="ListParagraph"/>
              <w:numPr>
                <w:ilvl w:val="0"/>
                <w:numId w:val="14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The timing of the likely commencement of mining</w:t>
            </w:r>
          </w:p>
          <w:p w14:paraId="71702C19" w14:textId="77777777" w:rsidR="00F57DC0" w:rsidRPr="007066EF" w:rsidRDefault="00F57DC0" w:rsidP="00F57DC0">
            <w:pPr>
              <w:pStyle w:val="ListParagraph"/>
              <w:numPr>
                <w:ilvl w:val="0"/>
                <w:numId w:val="14"/>
              </w:numPr>
              <w:spacing w:after="4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Details of the proposed infrastructure requirements</w:t>
            </w:r>
          </w:p>
          <w:p w14:paraId="77589F09" w14:textId="77777777" w:rsidR="00F57DC0" w:rsidRDefault="00F57DC0" w:rsidP="00F57DC0">
            <w:pPr>
              <w:pStyle w:val="ListParagraph"/>
              <w:numPr>
                <w:ilvl w:val="0"/>
                <w:numId w:val="14"/>
              </w:numPr>
              <w:spacing w:after="40"/>
              <w:rPr>
                <w:rStyle w:val="Questionlabel"/>
                <w:b w:val="0"/>
              </w:rPr>
            </w:pPr>
            <w:r w:rsidRPr="00026072">
              <w:rPr>
                <w:rStyle w:val="Questionlabel"/>
                <w:b w:val="0"/>
              </w:rPr>
              <w:t>Information on the data to be collected</w:t>
            </w:r>
          </w:p>
          <w:p w14:paraId="73BC955A" w14:textId="63EC3025" w:rsidR="00C85FA9" w:rsidRPr="002C0BEF" w:rsidRDefault="00F57DC0" w:rsidP="00C0196C">
            <w:pPr>
              <w:pStyle w:val="ListParagraph"/>
              <w:numPr>
                <w:ilvl w:val="0"/>
                <w:numId w:val="14"/>
              </w:numPr>
              <w:spacing w:after="40"/>
            </w:pPr>
            <w:r>
              <w:rPr>
                <w:rStyle w:val="Questionlabel"/>
                <w:b w:val="0"/>
              </w:rPr>
              <w:t>Closure information</w:t>
            </w:r>
          </w:p>
        </w:tc>
      </w:tr>
      <w:tr w:rsidR="00C85FA9" w:rsidRPr="007A5EFD" w14:paraId="21614FA9" w14:textId="77777777" w:rsidTr="00F57DC0">
        <w:trPr>
          <w:gridBefore w:val="1"/>
          <w:gridAfter w:val="1"/>
          <w:wBefore w:w="61" w:type="dxa"/>
          <w:wAfter w:w="45" w:type="dxa"/>
          <w:trHeight w:val="4738"/>
        </w:trPr>
        <w:tc>
          <w:tcPr>
            <w:tcW w:w="10350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71BF19F" w14:textId="77777777" w:rsidR="00C85FA9" w:rsidRDefault="00C85FA9" w:rsidP="007A0799">
            <w:pPr>
              <w:rPr>
                <w:b/>
              </w:rPr>
            </w:pPr>
          </w:p>
          <w:p w14:paraId="1B95138E" w14:textId="77777777" w:rsidR="00C0196C" w:rsidRPr="00C0196C" w:rsidRDefault="00C0196C" w:rsidP="00C0196C"/>
          <w:p w14:paraId="66D604CF" w14:textId="77777777" w:rsidR="00C0196C" w:rsidRPr="00C0196C" w:rsidRDefault="00C0196C" w:rsidP="00C0196C"/>
          <w:p w14:paraId="05337C58" w14:textId="77777777" w:rsidR="00AA0E53" w:rsidRDefault="00AA0E53" w:rsidP="00C0196C"/>
          <w:p w14:paraId="661BC680" w14:textId="77777777" w:rsidR="00AA0E53" w:rsidRDefault="00AA0E53" w:rsidP="00C0196C"/>
          <w:p w14:paraId="068F168E" w14:textId="77777777" w:rsidR="00257059" w:rsidRDefault="00257059" w:rsidP="00C0196C"/>
          <w:p w14:paraId="3496141E" w14:textId="77777777" w:rsidR="00257059" w:rsidRDefault="00257059" w:rsidP="00C0196C"/>
          <w:p w14:paraId="7E5DAE5F" w14:textId="77777777" w:rsidR="00915641" w:rsidRDefault="00915641" w:rsidP="00C0196C"/>
          <w:p w14:paraId="31CAAA4C" w14:textId="77777777" w:rsidR="00915641" w:rsidRDefault="00915641" w:rsidP="00C0196C"/>
          <w:p w14:paraId="02401CF4" w14:textId="77777777" w:rsidR="00257059" w:rsidRDefault="00257059" w:rsidP="00C0196C"/>
          <w:p w14:paraId="495BBD36" w14:textId="77777777" w:rsidR="00257059" w:rsidRDefault="00257059" w:rsidP="00C0196C"/>
          <w:p w14:paraId="1FA3E55D" w14:textId="77777777" w:rsidR="00AA0E53" w:rsidRPr="00C0196C" w:rsidRDefault="00AA0E53" w:rsidP="00C0196C"/>
          <w:p w14:paraId="09A24521" w14:textId="77777777" w:rsidR="00C0196C" w:rsidRPr="00C0196C" w:rsidRDefault="00C0196C" w:rsidP="00C0196C"/>
          <w:p w14:paraId="662852DE" w14:textId="77777777" w:rsidR="00C0196C" w:rsidRDefault="00C0196C" w:rsidP="00C0196C">
            <w:pPr>
              <w:rPr>
                <w:b/>
              </w:rPr>
            </w:pPr>
          </w:p>
          <w:p w14:paraId="7EEAEE06" w14:textId="77777777" w:rsidR="00C0196C" w:rsidRPr="00C0196C" w:rsidRDefault="00C0196C" w:rsidP="00C0196C"/>
          <w:p w14:paraId="26DC0B5B" w14:textId="77777777" w:rsidR="00C0196C" w:rsidRPr="00C0196C" w:rsidRDefault="00C0196C" w:rsidP="00C0196C"/>
          <w:p w14:paraId="08E1545E" w14:textId="77777777" w:rsidR="00C0196C" w:rsidRPr="00C0196C" w:rsidRDefault="00C0196C" w:rsidP="00C0196C"/>
          <w:p w14:paraId="1D454287" w14:textId="77777777" w:rsidR="00C0196C" w:rsidRDefault="00C0196C" w:rsidP="00C0196C"/>
          <w:p w14:paraId="3765E6E2" w14:textId="77777777" w:rsidR="00AA0E53" w:rsidRPr="00AA0E53" w:rsidRDefault="00AA0E53" w:rsidP="00AA0E53"/>
          <w:p w14:paraId="3B31E21B" w14:textId="77777777" w:rsidR="00AA0E53" w:rsidRPr="00AA0E53" w:rsidRDefault="00AA0E53" w:rsidP="00AA0E53"/>
          <w:p w14:paraId="5F0ECC2E" w14:textId="77777777" w:rsidR="00AA0E53" w:rsidRPr="00AA0E53" w:rsidRDefault="00AA0E53" w:rsidP="00AA0E53"/>
          <w:p w14:paraId="373C5A4F" w14:textId="77777777" w:rsidR="00AA0E53" w:rsidRPr="00AA0E53" w:rsidRDefault="00AA0E53" w:rsidP="00AA0E53"/>
        </w:tc>
      </w:tr>
      <w:tr w:rsidR="007A0799" w:rsidRPr="007A5EFD" w14:paraId="040D440A" w14:textId="77777777" w:rsidTr="006F29C8">
        <w:trPr>
          <w:gridBefore w:val="1"/>
          <w:gridAfter w:val="1"/>
          <w:wBefore w:w="61" w:type="dxa"/>
          <w:wAfter w:w="45" w:type="dxa"/>
          <w:trHeight w:val="195"/>
        </w:trPr>
        <w:tc>
          <w:tcPr>
            <w:tcW w:w="10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2166E934" w14:textId="4187644C" w:rsidR="007A0799" w:rsidRPr="007A5EFD" w:rsidRDefault="00591D73" w:rsidP="00C85FA9">
            <w:pPr>
              <w:jc w:val="center"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Proposed Technical Work Program Activity Details for Year Two</w:t>
            </w:r>
          </w:p>
        </w:tc>
      </w:tr>
      <w:tr w:rsidR="00591D73" w:rsidRPr="007A5EFD" w14:paraId="5A82F4D7" w14:textId="77777777" w:rsidTr="00591D73">
        <w:trPr>
          <w:gridBefore w:val="1"/>
          <w:gridAfter w:val="1"/>
          <w:wBefore w:w="61" w:type="dxa"/>
          <w:wAfter w:w="45" w:type="dxa"/>
          <w:trHeight w:val="145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F7E670" w14:textId="1D7A9BD0" w:rsidR="00591D73" w:rsidRPr="007A5EFD" w:rsidRDefault="00591D73" w:rsidP="00591D73">
            <w:pPr>
              <w:rPr>
                <w:rStyle w:val="Questionlabel"/>
              </w:rPr>
            </w:pPr>
            <w:r>
              <w:rPr>
                <w:rStyle w:val="Questionlabel"/>
              </w:rPr>
              <w:t>Proposed activity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EFC266" w14:textId="03B840D9" w:rsidR="00591D73" w:rsidRPr="002C0BEF" w:rsidRDefault="00591D73" w:rsidP="00591D73">
            <w:r w:rsidRPr="007913A7">
              <w:rPr>
                <w:b/>
              </w:rPr>
              <w:t>Details of work to be undertaken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40501002" w14:textId="4E9C86D8" w:rsidR="00591D73" w:rsidRPr="002C0BEF" w:rsidRDefault="00591D73" w:rsidP="00591D73">
            <w:r w:rsidRPr="007913A7">
              <w:rPr>
                <w:b/>
              </w:rPr>
              <w:t>$AUD Proposed</w:t>
            </w:r>
          </w:p>
        </w:tc>
      </w:tr>
      <w:tr w:rsidR="00F86A43" w:rsidRPr="007A5EFD" w14:paraId="25051FEC" w14:textId="77777777" w:rsidTr="00591D73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CF7CD52" w14:textId="74F4EC1E" w:rsidR="00F86A43" w:rsidRPr="007A5EFD" w:rsidRDefault="00F86A43" w:rsidP="00F86A43">
            <w:pPr>
              <w:rPr>
                <w:rStyle w:val="Questionlabel"/>
              </w:rPr>
            </w:pPr>
            <w:r w:rsidRPr="0048398E">
              <w:rPr>
                <w:rStyle w:val="Questionlabel"/>
                <w:b w:val="0"/>
                <w:bCs w:val="0"/>
              </w:rPr>
              <w:t>A.</w:t>
            </w:r>
            <w:r>
              <w:rPr>
                <w:rStyle w:val="Questionlabel"/>
                <w:b w:val="0"/>
              </w:rPr>
              <w:t xml:space="preserve"> </w:t>
            </w:r>
            <w:r w:rsidRPr="0048398E">
              <w:rPr>
                <w:rStyle w:val="Questionlabel"/>
                <w:b w:val="0"/>
              </w:rPr>
              <w:t>Geological Activities and Prospecting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6211ACA" w14:textId="77777777" w:rsidR="00F86A43" w:rsidRPr="002C0BEF" w:rsidRDefault="00F86A43" w:rsidP="00F86A43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798CAE3C" w14:textId="5CCCC151" w:rsidR="00F86A43" w:rsidRPr="002C0BEF" w:rsidRDefault="00F86A43" w:rsidP="00F86A43"/>
        </w:tc>
      </w:tr>
      <w:tr w:rsidR="00F86A43" w:rsidRPr="007A5EFD" w14:paraId="5FE6EC71" w14:textId="77777777" w:rsidTr="00591D73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E5761DB" w14:textId="7313249F" w:rsidR="00F86A43" w:rsidRPr="007A5EFD" w:rsidRDefault="00F86A43" w:rsidP="00F86A43">
            <w:pPr>
              <w:rPr>
                <w:rStyle w:val="Questionlabel"/>
              </w:rPr>
            </w:pPr>
            <w:r w:rsidRPr="0048398E">
              <w:rPr>
                <w:rStyle w:val="Questionlabel"/>
                <w:b w:val="0"/>
              </w:rPr>
              <w:t>B. Geochemical Activities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FD13E8F" w14:textId="77777777" w:rsidR="00F86A43" w:rsidRPr="002C0BEF" w:rsidRDefault="00F86A43" w:rsidP="00F86A43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4951BDB0" w14:textId="148CFCF7" w:rsidR="00F86A43" w:rsidRPr="002C0BEF" w:rsidRDefault="00F86A43" w:rsidP="00F86A43"/>
        </w:tc>
      </w:tr>
      <w:tr w:rsidR="00F86A43" w:rsidRPr="007A5EFD" w14:paraId="7E548BA4" w14:textId="77777777" w:rsidTr="00591D73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9098D48" w14:textId="4070CCFD" w:rsidR="00F86A43" w:rsidRPr="007A5EFD" w:rsidRDefault="00F86A43" w:rsidP="00F86A43">
            <w:pPr>
              <w:rPr>
                <w:rStyle w:val="Questionlabel"/>
              </w:rPr>
            </w:pPr>
            <w:r w:rsidRPr="0048398E">
              <w:rPr>
                <w:rStyle w:val="Questionlabel"/>
                <w:b w:val="0"/>
              </w:rPr>
              <w:t>C. Geophysical and Remote Sensing Activities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D94B822" w14:textId="5BF4205C" w:rsidR="00F86A43" w:rsidRPr="002C0BEF" w:rsidRDefault="00F86A43" w:rsidP="00F86A43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3E7DE204" w14:textId="1F8F6A77" w:rsidR="00F86A43" w:rsidRPr="002C0BEF" w:rsidRDefault="00F86A43" w:rsidP="00F86A43">
            <w:pPr>
              <w:jc w:val="center"/>
            </w:pPr>
          </w:p>
        </w:tc>
      </w:tr>
      <w:tr w:rsidR="00F86A43" w:rsidRPr="007A5EFD" w14:paraId="503EC99E" w14:textId="77777777" w:rsidTr="00591D73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A39582F" w14:textId="4274EF09" w:rsidR="00F86A43" w:rsidRPr="007A5EFD" w:rsidRDefault="00F86A43" w:rsidP="00F86A43">
            <w:pPr>
              <w:rPr>
                <w:rStyle w:val="Questionlabel"/>
              </w:rPr>
            </w:pPr>
            <w:r w:rsidRPr="0048398E">
              <w:rPr>
                <w:rStyle w:val="Questionlabel"/>
                <w:b w:val="0"/>
              </w:rPr>
              <w:t>D. Drilling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ED3866" w14:textId="37E12064" w:rsidR="00F86A43" w:rsidRPr="002C0BEF" w:rsidRDefault="00F86A43" w:rsidP="00F86A43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34F904ED" w14:textId="25574651" w:rsidR="00F86A43" w:rsidRPr="002C0BEF" w:rsidRDefault="00F86A43" w:rsidP="00F86A43"/>
        </w:tc>
      </w:tr>
      <w:tr w:rsidR="007A15F8" w:rsidRPr="007A5EFD" w14:paraId="56240EC8" w14:textId="77777777" w:rsidTr="00591D73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3C9A438" w14:textId="6643EC4E" w:rsidR="007A15F8" w:rsidRPr="007A5EFD" w:rsidRDefault="007A15F8" w:rsidP="007A15F8">
            <w:pPr>
              <w:rPr>
                <w:rStyle w:val="Questionlabel"/>
              </w:rPr>
            </w:pPr>
            <w:r w:rsidRPr="0048398E">
              <w:rPr>
                <w:rStyle w:val="Questionlabel"/>
                <w:b w:val="0"/>
              </w:rPr>
              <w:t>E. Bulk Sampling and Earthworks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5CE1A0" w14:textId="77777777" w:rsidR="007A15F8" w:rsidRPr="002C0BEF" w:rsidRDefault="007A15F8" w:rsidP="007A15F8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39ADA873" w14:textId="68E53631" w:rsidR="007A15F8" w:rsidRPr="002C0BEF" w:rsidRDefault="007A15F8" w:rsidP="007A15F8"/>
        </w:tc>
      </w:tr>
      <w:tr w:rsidR="007A15F8" w:rsidRPr="007A5EFD" w14:paraId="0C78B19C" w14:textId="77777777" w:rsidTr="00591D73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C7E0AC4" w14:textId="5EAB4238" w:rsidR="007A15F8" w:rsidRPr="007A5EFD" w:rsidRDefault="007A15F8" w:rsidP="007A15F8">
            <w:pPr>
              <w:rPr>
                <w:rStyle w:val="Questionlabel"/>
              </w:rPr>
            </w:pPr>
            <w:r>
              <w:rPr>
                <w:rStyle w:val="Questionlabel"/>
                <w:b w:val="0"/>
              </w:rPr>
              <w:t>F Pre-feasibility inc</w:t>
            </w:r>
            <w:r w:rsidR="00220166">
              <w:rPr>
                <w:rStyle w:val="Questionlabel"/>
                <w:b w:val="0"/>
              </w:rPr>
              <w:t>.</w:t>
            </w:r>
            <w:r>
              <w:rPr>
                <w:rStyle w:val="Questionlabel"/>
                <w:b w:val="0"/>
              </w:rPr>
              <w:t xml:space="preserve"> </w:t>
            </w:r>
            <w:r w:rsidR="00220166">
              <w:rPr>
                <w:rStyle w:val="Questionlabel"/>
                <w:b w:val="0"/>
              </w:rPr>
              <w:t>Metallurgical</w:t>
            </w:r>
            <w:r>
              <w:rPr>
                <w:rStyle w:val="Questionlabel"/>
                <w:b w:val="0"/>
              </w:rPr>
              <w:t xml:space="preserve"> and Environmental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B62AD6F" w14:textId="77777777" w:rsidR="007A15F8" w:rsidRPr="002C0BEF" w:rsidRDefault="007A15F8" w:rsidP="007A15F8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5A6FC22A" w14:textId="3BC04D4F" w:rsidR="007A15F8" w:rsidRPr="002C0BEF" w:rsidRDefault="007A15F8" w:rsidP="007A15F8"/>
        </w:tc>
      </w:tr>
      <w:tr w:rsidR="007A15F8" w:rsidRPr="007A5EFD" w14:paraId="77862F00" w14:textId="77777777" w:rsidTr="00591D73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C2F82D" w14:textId="3071E8D3" w:rsidR="007A15F8" w:rsidRPr="0048398E" w:rsidRDefault="007A15F8" w:rsidP="00F86A43">
            <w:pPr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</w:rPr>
              <w:t>G. Office Studies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B79A2A" w14:textId="77777777" w:rsidR="007A15F8" w:rsidRPr="002C0BEF" w:rsidRDefault="007A15F8" w:rsidP="00F86A43"/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78A1F022" w14:textId="77777777" w:rsidR="007A15F8" w:rsidRPr="002C0BEF" w:rsidRDefault="007A15F8" w:rsidP="00F86A43"/>
        </w:tc>
      </w:tr>
      <w:tr w:rsidR="00F86A43" w:rsidRPr="007A5EFD" w14:paraId="5486290A" w14:textId="77777777" w:rsidTr="004207B6">
        <w:trPr>
          <w:gridBefore w:val="1"/>
          <w:gridAfter w:val="1"/>
          <w:wBefore w:w="61" w:type="dxa"/>
          <w:wAfter w:w="45" w:type="dxa"/>
          <w:trHeight w:val="223"/>
        </w:trPr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D10412C" w14:textId="7FD02C39" w:rsidR="00F86A43" w:rsidRPr="007A5EFD" w:rsidRDefault="007A15F8" w:rsidP="00F86A43">
            <w:pPr>
              <w:rPr>
                <w:rStyle w:val="Questionlabel"/>
              </w:rPr>
            </w:pPr>
            <w:r>
              <w:rPr>
                <w:rStyle w:val="Questionlabel"/>
              </w:rPr>
              <w:t>H</w:t>
            </w:r>
            <w:r w:rsidR="00F86A43" w:rsidRPr="007913A7">
              <w:rPr>
                <w:rStyle w:val="Questionlabel"/>
              </w:rPr>
              <w:t xml:space="preserve">. </w:t>
            </w:r>
            <w:r w:rsidR="00F86A43">
              <w:rPr>
                <w:rStyle w:val="Questionlabel"/>
              </w:rPr>
              <w:t xml:space="preserve"> Total </w:t>
            </w:r>
            <w:r w:rsidR="00F86A43" w:rsidRPr="007913A7">
              <w:rPr>
                <w:rStyle w:val="Questionlabel"/>
              </w:rPr>
              <w:t>Proposed Expenditure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19F04A" w14:textId="1BCFA14D" w:rsidR="00F86A43" w:rsidRPr="002C0BEF" w:rsidRDefault="00F86A43" w:rsidP="00F86A43">
            <w:r>
              <w:t>$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25CF83E" w14:textId="273F74F3" w:rsidR="00F86A43" w:rsidRPr="002C0BEF" w:rsidRDefault="00F86A43" w:rsidP="00F86A43">
            <w:r>
              <w:t xml:space="preserve">Number of </w:t>
            </w:r>
            <w:r w:rsidR="007F0DD4">
              <w:t>Hectares</w:t>
            </w:r>
            <w:r>
              <w:t>: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03A10D41" w14:textId="63905014" w:rsidR="00F86A43" w:rsidRPr="002C0BEF" w:rsidRDefault="00F86A43" w:rsidP="00F86A43"/>
        </w:tc>
      </w:tr>
      <w:tr w:rsidR="00F86A43" w:rsidRPr="007A5EFD" w14:paraId="28887D2A" w14:textId="77777777" w:rsidTr="006F29C8">
        <w:trPr>
          <w:gridBefore w:val="1"/>
          <w:gridAfter w:val="1"/>
          <w:wBefore w:w="61" w:type="dxa"/>
          <w:wAfter w:w="45" w:type="dxa"/>
          <w:trHeight w:val="27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007F23AE" w14:textId="15D6346E" w:rsidR="00F86A43" w:rsidRPr="0036435A" w:rsidRDefault="00F86A43" w:rsidP="00F86A43">
            <w:pPr>
              <w:rPr>
                <w:b/>
                <w:bCs/>
              </w:rPr>
            </w:pPr>
            <w:r>
              <w:rPr>
                <w:b/>
                <w:bCs/>
              </w:rPr>
              <w:t>Further information</w:t>
            </w:r>
          </w:p>
        </w:tc>
      </w:tr>
      <w:tr w:rsidR="00F86A43" w:rsidRPr="007A5EFD" w14:paraId="7D1BD3B8" w14:textId="77777777" w:rsidTr="006F29C8">
        <w:trPr>
          <w:gridBefore w:val="1"/>
          <w:gridAfter w:val="1"/>
          <w:wBefore w:w="61" w:type="dxa"/>
          <w:wAfter w:w="45" w:type="dxa"/>
          <w:trHeight w:val="27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275605" w14:textId="3436044C" w:rsidR="00F86A43" w:rsidRPr="002C0BEF" w:rsidRDefault="00F86A43" w:rsidP="00F86A43">
            <w:r w:rsidRPr="00997B12">
              <w:t xml:space="preserve">Contact Mineral Titles via email on </w:t>
            </w:r>
            <w:hyperlink r:id="rId9" w:history="1">
              <w:r w:rsidRPr="00997B12">
                <w:rPr>
                  <w:rStyle w:val="Hyperlink"/>
                </w:rPr>
                <w:t>titles.info@nt.gov.au</w:t>
              </w:r>
            </w:hyperlink>
            <w:r w:rsidRPr="00997B12">
              <w:t xml:space="preserve">, </w:t>
            </w:r>
            <w:hyperlink r:id="rId10" w:history="1">
              <w:r w:rsidRPr="00997B12">
                <w:rPr>
                  <w:rStyle w:val="Hyperlink"/>
                </w:rPr>
                <w:t>NT Government website</w:t>
              </w:r>
            </w:hyperlink>
            <w:r w:rsidRPr="00997B12">
              <w:rPr>
                <w:rStyle w:val="FootnoteReference"/>
              </w:rPr>
              <w:footnoteReference w:id="1"/>
            </w:r>
            <w:r w:rsidRPr="00997B12">
              <w:t xml:space="preserve"> or phone (08) 8999 5322.</w:t>
            </w:r>
          </w:p>
        </w:tc>
      </w:tr>
      <w:tr w:rsidR="00F86A43" w:rsidRPr="007A5EFD" w14:paraId="6B45C9E7" w14:textId="77777777" w:rsidTr="006F29C8">
        <w:trPr>
          <w:gridBefore w:val="1"/>
          <w:gridAfter w:val="1"/>
          <w:wBefore w:w="61" w:type="dxa"/>
          <w:wAfter w:w="45" w:type="dxa"/>
          <w:trHeight w:val="28"/>
        </w:trPr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1086CE0" w14:textId="77777777" w:rsidR="00F86A43" w:rsidRPr="002C21A2" w:rsidRDefault="00F86A43" w:rsidP="00F86A43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6F5F9EEC" w14:textId="77777777" w:rsidR="007A5EFD" w:rsidRDefault="007A5EFD" w:rsidP="009B1BF1"/>
    <w:sectPr w:rsidR="007A5EFD" w:rsidSect="0016506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FAC9" w14:textId="77777777" w:rsidR="00091BCF" w:rsidRDefault="00091BCF" w:rsidP="007332FF">
      <w:r>
        <w:separator/>
      </w:r>
    </w:p>
  </w:endnote>
  <w:endnote w:type="continuationSeparator" w:id="0">
    <w:p w14:paraId="55268B22" w14:textId="77777777" w:rsidR="00091BCF" w:rsidRDefault="00091BC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4B8E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DE6BD9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2185D6D" w14:textId="49A11FCE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BC50C71" w14:textId="6A61FB1D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26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AA0E53">
                <w:rPr>
                  <w:rStyle w:val="PageNumber"/>
                </w:rPr>
                <w:t>26 June 2026</w:t>
              </w:r>
            </w:sdtContent>
          </w:sdt>
        </w:p>
        <w:p w14:paraId="317B2FD5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8053BEC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BD8D1A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392E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287A87DB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586A6550" w14:textId="5990219B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477887">
                <w:rPr>
                  <w:rStyle w:val="PageNumber"/>
                  <w:b/>
                </w:rPr>
                <w:t>Mining and Energy</w:t>
              </w:r>
            </w:sdtContent>
          </w:sdt>
        </w:p>
        <w:p w14:paraId="04BD9278" w14:textId="05700E8A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6-26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AA0E53">
                <w:rPr>
                  <w:rStyle w:val="PageNumber"/>
                </w:rPr>
                <w:t>26 June 2026</w:t>
              </w:r>
            </w:sdtContent>
          </w:sdt>
        </w:p>
        <w:p w14:paraId="77A8C85A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11B1ED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11D36920" wp14:editId="7674A5E5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FBA920E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2B96" w14:textId="77777777" w:rsidR="00091BCF" w:rsidRDefault="00091BCF" w:rsidP="007332FF">
      <w:r>
        <w:separator/>
      </w:r>
    </w:p>
  </w:footnote>
  <w:footnote w:type="continuationSeparator" w:id="0">
    <w:p w14:paraId="554CED3C" w14:textId="77777777" w:rsidR="00091BCF" w:rsidRDefault="00091BCF" w:rsidP="007332FF">
      <w:r>
        <w:continuationSeparator/>
      </w:r>
    </w:p>
  </w:footnote>
  <w:footnote w:id="1">
    <w:p w14:paraId="174FA8AF" w14:textId="77777777" w:rsidR="00F86A43" w:rsidRDefault="00F86A43" w:rsidP="003643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6296">
        <w:t xml:space="preserve"> </w:t>
      </w:r>
      <w:hyperlink r:id="rId1" w:history="1">
        <w:r w:rsidRPr="00996296">
          <w:rPr>
            <w:rStyle w:val="Hyperlink"/>
          </w:rPr>
          <w:t>http://www.nt.gov.au/mining-energy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5B" w14:textId="712D2E46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81155">
          <w:rPr>
            <w:rStyle w:val="HeaderChar"/>
          </w:rPr>
          <w:t>Technical Work Program -</w:t>
        </w:r>
        <w:r w:rsidR="00AA0E53">
          <w:rPr>
            <w:rStyle w:val="HeaderChar"/>
          </w:rPr>
          <w:t xml:space="preserve"> </w:t>
        </w:r>
        <w:r w:rsidR="00E81155">
          <w:rPr>
            <w:rStyle w:val="HeaderChar"/>
          </w:rPr>
          <w:t>Application for a Mineral Lease</w:t>
        </w:r>
        <w:r w:rsidR="00AA0E53">
          <w:rPr>
            <w:rStyle w:val="HeaderChar"/>
          </w:rPr>
          <w:t xml:space="preserve"> for small scale mining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5CC4743D" w14:textId="32107EB9" w:rsidR="00A53CF0" w:rsidRPr="00E908F1" w:rsidRDefault="00AA0E53" w:rsidP="00A53CF0">
        <w:pPr>
          <w:pStyle w:val="Title"/>
        </w:pPr>
        <w:r>
          <w:rPr>
            <w:rStyle w:val="TitleChar"/>
          </w:rPr>
          <w:t>Technical Work Program - Application for a Mineral Lease for small scale mining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3C64E46"/>
    <w:multiLevelType w:val="hybridMultilevel"/>
    <w:tmpl w:val="1EF27C1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AD11D95"/>
    <w:multiLevelType w:val="hybridMultilevel"/>
    <w:tmpl w:val="B2588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6361A"/>
    <w:multiLevelType w:val="hybridMultilevel"/>
    <w:tmpl w:val="6A8E2134"/>
    <w:lvl w:ilvl="0" w:tplc="16A6474A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E671446"/>
    <w:multiLevelType w:val="hybridMultilevel"/>
    <w:tmpl w:val="F4808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729781B"/>
    <w:multiLevelType w:val="hybridMultilevel"/>
    <w:tmpl w:val="C8060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7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31423"/>
    <w:multiLevelType w:val="hybridMultilevel"/>
    <w:tmpl w:val="9C52953E"/>
    <w:lvl w:ilvl="0" w:tplc="0C0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1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2"/>
  </w:num>
  <w:num w:numId="3" w16cid:durableId="978191884">
    <w:abstractNumId w:val="42"/>
  </w:num>
  <w:num w:numId="4" w16cid:durableId="2132624244">
    <w:abstractNumId w:val="26"/>
  </w:num>
  <w:num w:numId="5" w16cid:durableId="892352852">
    <w:abstractNumId w:val="16"/>
  </w:num>
  <w:num w:numId="6" w16cid:durableId="451825757">
    <w:abstractNumId w:val="8"/>
  </w:num>
  <w:num w:numId="7" w16cid:durableId="1363089647">
    <w:abstractNumId w:val="29"/>
  </w:num>
  <w:num w:numId="8" w16cid:durableId="1495103582">
    <w:abstractNumId w:val="15"/>
  </w:num>
  <w:num w:numId="9" w16cid:durableId="1838618493">
    <w:abstractNumId w:val="41"/>
  </w:num>
  <w:num w:numId="10" w16cid:durableId="1210144971">
    <w:abstractNumId w:val="23"/>
  </w:num>
  <w:num w:numId="11" w16cid:durableId="2134982445">
    <w:abstractNumId w:val="37"/>
  </w:num>
  <w:num w:numId="12" w16cid:durableId="1606496944">
    <w:abstractNumId w:val="4"/>
  </w:num>
  <w:num w:numId="13" w16cid:durableId="1667980684">
    <w:abstractNumId w:val="24"/>
  </w:num>
  <w:num w:numId="14" w16cid:durableId="1214539023">
    <w:abstractNumId w:val="21"/>
  </w:num>
  <w:num w:numId="15" w16cid:durableId="1351761325">
    <w:abstractNumId w:val="28"/>
  </w:num>
  <w:num w:numId="16" w16cid:durableId="1075128131">
    <w:abstractNumId w:val="38"/>
  </w:num>
  <w:num w:numId="17" w16cid:durableId="124433435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B"/>
    <w:rsid w:val="00001DDF"/>
    <w:rsid w:val="0000322D"/>
    <w:rsid w:val="00007670"/>
    <w:rsid w:val="00010665"/>
    <w:rsid w:val="00012683"/>
    <w:rsid w:val="00020347"/>
    <w:rsid w:val="0002393A"/>
    <w:rsid w:val="00027DB8"/>
    <w:rsid w:val="00031A96"/>
    <w:rsid w:val="00037A12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1BCF"/>
    <w:rsid w:val="000962C5"/>
    <w:rsid w:val="00097865"/>
    <w:rsid w:val="000A4317"/>
    <w:rsid w:val="000A559C"/>
    <w:rsid w:val="000B0076"/>
    <w:rsid w:val="000B2582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2367F"/>
    <w:rsid w:val="0012516A"/>
    <w:rsid w:val="00132658"/>
    <w:rsid w:val="001343E2"/>
    <w:rsid w:val="00150DC0"/>
    <w:rsid w:val="00156CD4"/>
    <w:rsid w:val="0016153B"/>
    <w:rsid w:val="00162207"/>
    <w:rsid w:val="00164A3E"/>
    <w:rsid w:val="0016506B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B6375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20166"/>
    <w:rsid w:val="00230031"/>
    <w:rsid w:val="00235C01"/>
    <w:rsid w:val="0024001B"/>
    <w:rsid w:val="00247343"/>
    <w:rsid w:val="00257059"/>
    <w:rsid w:val="002645D5"/>
    <w:rsid w:val="0026532D"/>
    <w:rsid w:val="00265C56"/>
    <w:rsid w:val="002716CD"/>
    <w:rsid w:val="00274D4B"/>
    <w:rsid w:val="002806F5"/>
    <w:rsid w:val="00281577"/>
    <w:rsid w:val="00284A03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19D9"/>
    <w:rsid w:val="0030203D"/>
    <w:rsid w:val="003020CE"/>
    <w:rsid w:val="003037F9"/>
    <w:rsid w:val="0030583E"/>
    <w:rsid w:val="00307FE1"/>
    <w:rsid w:val="003164BA"/>
    <w:rsid w:val="0032013E"/>
    <w:rsid w:val="003258E6"/>
    <w:rsid w:val="003331C1"/>
    <w:rsid w:val="003376FC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35A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A7B66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294F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77887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07D3"/>
    <w:rsid w:val="004C6C39"/>
    <w:rsid w:val="004D075F"/>
    <w:rsid w:val="004D1B76"/>
    <w:rsid w:val="004D344E"/>
    <w:rsid w:val="004D6784"/>
    <w:rsid w:val="004E019E"/>
    <w:rsid w:val="004E06EC"/>
    <w:rsid w:val="004E0A3F"/>
    <w:rsid w:val="004E1A4C"/>
    <w:rsid w:val="004E2CB7"/>
    <w:rsid w:val="004F016A"/>
    <w:rsid w:val="004F6CF7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3434F"/>
    <w:rsid w:val="00543BD1"/>
    <w:rsid w:val="00556113"/>
    <w:rsid w:val="00560278"/>
    <w:rsid w:val="005621C4"/>
    <w:rsid w:val="00564C12"/>
    <w:rsid w:val="005654B8"/>
    <w:rsid w:val="00574836"/>
    <w:rsid w:val="005762CC"/>
    <w:rsid w:val="00582D3D"/>
    <w:rsid w:val="00590040"/>
    <w:rsid w:val="0059065F"/>
    <w:rsid w:val="00591D73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65A0"/>
    <w:rsid w:val="005E144D"/>
    <w:rsid w:val="005E1500"/>
    <w:rsid w:val="005E3A43"/>
    <w:rsid w:val="005F0B17"/>
    <w:rsid w:val="005F77C7"/>
    <w:rsid w:val="00620675"/>
    <w:rsid w:val="00622910"/>
    <w:rsid w:val="00624440"/>
    <w:rsid w:val="006254B6"/>
    <w:rsid w:val="00627FC8"/>
    <w:rsid w:val="00633EB4"/>
    <w:rsid w:val="00640C4C"/>
    <w:rsid w:val="006433C3"/>
    <w:rsid w:val="00644D24"/>
    <w:rsid w:val="00646722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29C8"/>
    <w:rsid w:val="00705C9D"/>
    <w:rsid w:val="00705F13"/>
    <w:rsid w:val="00707B0F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727E"/>
    <w:rsid w:val="00755248"/>
    <w:rsid w:val="0076190B"/>
    <w:rsid w:val="0076355D"/>
    <w:rsid w:val="00763A2D"/>
    <w:rsid w:val="007676A4"/>
    <w:rsid w:val="0077233C"/>
    <w:rsid w:val="00777795"/>
    <w:rsid w:val="00783A57"/>
    <w:rsid w:val="00784C92"/>
    <w:rsid w:val="007859CD"/>
    <w:rsid w:val="00785C24"/>
    <w:rsid w:val="007907E4"/>
    <w:rsid w:val="00796461"/>
    <w:rsid w:val="007A0799"/>
    <w:rsid w:val="007A15F8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0DD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5641"/>
    <w:rsid w:val="0092024D"/>
    <w:rsid w:val="00925146"/>
    <w:rsid w:val="00925F0F"/>
    <w:rsid w:val="00932F6B"/>
    <w:rsid w:val="00934E50"/>
    <w:rsid w:val="00943707"/>
    <w:rsid w:val="009468BC"/>
    <w:rsid w:val="00947FAE"/>
    <w:rsid w:val="00951763"/>
    <w:rsid w:val="0095742C"/>
    <w:rsid w:val="009616DF"/>
    <w:rsid w:val="00962C60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B70C5"/>
    <w:rsid w:val="009D0EB5"/>
    <w:rsid w:val="009D14F9"/>
    <w:rsid w:val="009D2B74"/>
    <w:rsid w:val="009D63FF"/>
    <w:rsid w:val="009E175D"/>
    <w:rsid w:val="009E3CC2"/>
    <w:rsid w:val="009F043D"/>
    <w:rsid w:val="009F06BD"/>
    <w:rsid w:val="009F2A4D"/>
    <w:rsid w:val="009F3737"/>
    <w:rsid w:val="009F65C1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39C0"/>
    <w:rsid w:val="00A24768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0E53"/>
    <w:rsid w:val="00AA541E"/>
    <w:rsid w:val="00AB2377"/>
    <w:rsid w:val="00AB3CE8"/>
    <w:rsid w:val="00AD0DA4"/>
    <w:rsid w:val="00AD3E78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252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86E25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196C"/>
    <w:rsid w:val="00C10B5E"/>
    <w:rsid w:val="00C10F10"/>
    <w:rsid w:val="00C11E6F"/>
    <w:rsid w:val="00C15D4D"/>
    <w:rsid w:val="00C175DC"/>
    <w:rsid w:val="00C30171"/>
    <w:rsid w:val="00C309D8"/>
    <w:rsid w:val="00C33B65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659F5"/>
    <w:rsid w:val="00C72867"/>
    <w:rsid w:val="00C75E81"/>
    <w:rsid w:val="00C76B07"/>
    <w:rsid w:val="00C81DCD"/>
    <w:rsid w:val="00C82871"/>
    <w:rsid w:val="00C85FA9"/>
    <w:rsid w:val="00C86609"/>
    <w:rsid w:val="00C9027D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E6225"/>
    <w:rsid w:val="00DF0487"/>
    <w:rsid w:val="00DF4F04"/>
    <w:rsid w:val="00DF5EA4"/>
    <w:rsid w:val="00E02681"/>
    <w:rsid w:val="00E02792"/>
    <w:rsid w:val="00E034D8"/>
    <w:rsid w:val="00E04CC0"/>
    <w:rsid w:val="00E15816"/>
    <w:rsid w:val="00E160D5"/>
    <w:rsid w:val="00E2349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66F2"/>
    <w:rsid w:val="00E3723D"/>
    <w:rsid w:val="00E43797"/>
    <w:rsid w:val="00E44C89"/>
    <w:rsid w:val="00E457A6"/>
    <w:rsid w:val="00E61BA2"/>
    <w:rsid w:val="00E63864"/>
    <w:rsid w:val="00E6403F"/>
    <w:rsid w:val="00E6487F"/>
    <w:rsid w:val="00E65178"/>
    <w:rsid w:val="00E75451"/>
    <w:rsid w:val="00E770C4"/>
    <w:rsid w:val="00E81155"/>
    <w:rsid w:val="00E84C5A"/>
    <w:rsid w:val="00E861DB"/>
    <w:rsid w:val="00E908F1"/>
    <w:rsid w:val="00E93406"/>
    <w:rsid w:val="00E956C5"/>
    <w:rsid w:val="00E95C39"/>
    <w:rsid w:val="00EA2C39"/>
    <w:rsid w:val="00EA746D"/>
    <w:rsid w:val="00EB0A3C"/>
    <w:rsid w:val="00EB0A96"/>
    <w:rsid w:val="00EB29A3"/>
    <w:rsid w:val="00EB77F9"/>
    <w:rsid w:val="00EC5769"/>
    <w:rsid w:val="00EC7D00"/>
    <w:rsid w:val="00ED0304"/>
    <w:rsid w:val="00ED4FF7"/>
    <w:rsid w:val="00ED5B7B"/>
    <w:rsid w:val="00EE1293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3D85"/>
    <w:rsid w:val="00F467B9"/>
    <w:rsid w:val="00F50CC8"/>
    <w:rsid w:val="00F5696E"/>
    <w:rsid w:val="00F57DC0"/>
    <w:rsid w:val="00F60EFF"/>
    <w:rsid w:val="00F67D2D"/>
    <w:rsid w:val="00F858F2"/>
    <w:rsid w:val="00F860CC"/>
    <w:rsid w:val="00F86A43"/>
    <w:rsid w:val="00F94398"/>
    <w:rsid w:val="00FB2B56"/>
    <w:rsid w:val="00FB3CC5"/>
    <w:rsid w:val="00FB55D5"/>
    <w:rsid w:val="00FB7F9B"/>
    <w:rsid w:val="00FC12BF"/>
    <w:rsid w:val="00FC2C60"/>
    <w:rsid w:val="00FD3E6F"/>
    <w:rsid w:val="00FD4ACF"/>
    <w:rsid w:val="00FD4B53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316F"/>
  <w15:docId w15:val="{44874A94-9B9F-4494-9F56-E0D84BE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11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t.gov.au/mining-energy" TargetMode="External"/><Relationship Id="rId4" Type="http://schemas.openxmlformats.org/officeDocument/2006/relationships/styles" Target="styles.xml"/><Relationship Id="rId9" Type="http://schemas.openxmlformats.org/officeDocument/2006/relationships/hyperlink" Target="mailto:titles.info@nt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t.gov.au/mining-energy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1151</Characters>
  <Application>Microsoft Office Word</Application>
  <DocSecurity>0</DocSecurity>
  <Lines>67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Work Program - Application for a Mineral Lease for small scale mining</vt:lpstr>
    </vt:vector>
  </TitlesOfParts>
  <Company>Mining and Energy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Work Program - Application for a Mineral Lease for small scale mining</dc:title>
  <dc:creator>Bradley Bennett</dc:creator>
  <cp:lastModifiedBy>Julie-Anne Felton</cp:lastModifiedBy>
  <cp:revision>2</cp:revision>
  <cp:lastPrinted>2026-07-01T22:55:00Z</cp:lastPrinted>
  <dcterms:created xsi:type="dcterms:W3CDTF">2026-07-09T04:08:00Z</dcterms:created>
  <dcterms:modified xsi:type="dcterms:W3CDTF">2026-07-09T04:08:00Z</dcterms:modified>
</cp:coreProperties>
</file>