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872B4E" w:rsidRPr="007A5EFD" w14:paraId="5ED5F051" w14:textId="77777777" w:rsidTr="00A36F5E">
        <w:trPr>
          <w:trHeight w:val="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2032CAE" w14:textId="77777777"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50713CD9" w14:textId="77777777" w:rsidR="007A5EFD" w:rsidRDefault="00BE621D" w:rsidP="008F6A62">
      <w:pPr>
        <w:pStyle w:val="Subtitle0"/>
      </w:pPr>
      <w:r>
        <w:t>Waste rock dumps</w:t>
      </w:r>
    </w:p>
    <w:p w14:paraId="493AAE2F" w14:textId="77777777" w:rsidR="002A1717" w:rsidRDefault="002A1717" w:rsidP="002A1717">
      <w:r w:rsidRPr="00A53182">
        <w:rPr>
          <w:b/>
        </w:rPr>
        <w:t>NOTE</w:t>
      </w:r>
      <w:r>
        <w:t xml:space="preserve">: This form relates to an application for a tailored condition environmental mining licence. </w:t>
      </w:r>
    </w:p>
    <w:p w14:paraId="2338407A" w14:textId="77777777" w:rsidR="000635A3" w:rsidRDefault="000635A3">
      <w:pPr>
        <w:rPr>
          <w:b/>
          <w:bCs/>
        </w:rPr>
      </w:pPr>
    </w:p>
    <w:p w14:paraId="400E5486" w14:textId="77777777" w:rsidR="008F6A62" w:rsidRDefault="008F6A62">
      <w:r>
        <w:br w:type="page"/>
      </w:r>
    </w:p>
    <w:p w14:paraId="00CD681C" w14:textId="77777777" w:rsidR="00BE621D" w:rsidRDefault="00AE0F3C" w:rsidP="00BE621D">
      <w:r>
        <w:lastRenderedPageBreak/>
        <w:t xml:space="preserve">Complete this table, whether you </w:t>
      </w:r>
      <w:r w:rsidR="005F73F8">
        <w:t xml:space="preserve">are </w:t>
      </w:r>
      <w:r>
        <w:t>engaging an independent expert or not:</w:t>
      </w:r>
    </w:p>
    <w:tbl>
      <w:tblPr>
        <w:tblStyle w:val="TableGrid6"/>
        <w:tblW w:w="5000" w:type="pct"/>
        <w:jc w:val="center"/>
        <w:tblLook w:val="04A0" w:firstRow="1" w:lastRow="0" w:firstColumn="1" w:lastColumn="0" w:noHBand="0" w:noVBand="1"/>
      </w:tblPr>
      <w:tblGrid>
        <w:gridCol w:w="1537"/>
        <w:gridCol w:w="1273"/>
        <w:gridCol w:w="589"/>
        <w:gridCol w:w="590"/>
        <w:gridCol w:w="706"/>
        <w:gridCol w:w="613"/>
        <w:gridCol w:w="590"/>
        <w:gridCol w:w="590"/>
        <w:gridCol w:w="706"/>
        <w:gridCol w:w="613"/>
        <w:gridCol w:w="590"/>
        <w:gridCol w:w="590"/>
        <w:gridCol w:w="706"/>
        <w:gridCol w:w="615"/>
      </w:tblGrid>
      <w:tr w:rsidR="00AE0F3C" w:rsidRPr="00BE621D" w14:paraId="4EAF297F" w14:textId="77777777" w:rsidTr="00900A51">
        <w:trPr>
          <w:tblHeader/>
          <w:jc w:val="center"/>
        </w:trPr>
        <w:tc>
          <w:tcPr>
            <w:tcW w:w="5000" w:type="pct"/>
            <w:gridSpan w:val="14"/>
            <w:shd w:val="clear" w:color="auto" w:fill="002060"/>
            <w:vAlign w:val="center"/>
          </w:tcPr>
          <w:p w14:paraId="631F9BF6" w14:textId="77777777" w:rsidR="00AE0F3C" w:rsidRPr="00BE621D" w:rsidRDefault="00AE0F3C" w:rsidP="00900A51">
            <w:pPr>
              <w:pStyle w:val="Applicationdetails"/>
              <w:spacing w:beforeLines="40" w:before="96" w:afterLines="40" w:after="96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Table </w:t>
            </w:r>
            <w:r w:rsidRPr="00BE621D">
              <w:rPr>
                <w:rFonts w:asciiTheme="minorHAnsi" w:hAnsiTheme="minorHAnsi"/>
                <w:szCs w:val="20"/>
              </w:rPr>
              <w:t>1– Waste Rock Dump Summary</w:t>
            </w:r>
          </w:p>
        </w:tc>
      </w:tr>
      <w:tr w:rsidR="00AE0F3C" w:rsidRPr="00BE621D" w14:paraId="153F7077" w14:textId="77777777" w:rsidTr="0089609B">
        <w:trPr>
          <w:tblHeader/>
          <w:jc w:val="center"/>
        </w:trPr>
        <w:tc>
          <w:tcPr>
            <w:tcW w:w="1270" w:type="pct"/>
            <w:gridSpan w:val="2"/>
            <w:vAlign w:val="center"/>
          </w:tcPr>
          <w:p w14:paraId="30D7DF7B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64A52C33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b/>
                <w:sz w:val="20"/>
                <w:szCs w:val="20"/>
              </w:rPr>
            </w:pPr>
            <w:r w:rsidRPr="00BE621D">
              <w:rPr>
                <w:rFonts w:asciiTheme="minorHAnsi" w:hAnsiTheme="minorHAnsi"/>
                <w:b/>
                <w:sz w:val="20"/>
                <w:szCs w:val="20"/>
              </w:rPr>
              <w:t>WRD 1 (name)</w:t>
            </w:r>
          </w:p>
        </w:tc>
        <w:tc>
          <w:tcPr>
            <w:tcW w:w="1243" w:type="pct"/>
            <w:gridSpan w:val="4"/>
            <w:vAlign w:val="center"/>
          </w:tcPr>
          <w:p w14:paraId="2F9D9B69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b/>
                <w:sz w:val="20"/>
                <w:szCs w:val="20"/>
              </w:rPr>
            </w:pPr>
            <w:r w:rsidRPr="00BE621D">
              <w:rPr>
                <w:rFonts w:asciiTheme="minorHAnsi" w:hAnsiTheme="minorHAnsi"/>
                <w:b/>
                <w:sz w:val="20"/>
                <w:szCs w:val="20"/>
              </w:rPr>
              <w:t>WRD 2 (name)</w:t>
            </w:r>
          </w:p>
        </w:tc>
        <w:tc>
          <w:tcPr>
            <w:tcW w:w="1243" w:type="pct"/>
            <w:gridSpan w:val="4"/>
            <w:vAlign w:val="center"/>
          </w:tcPr>
          <w:p w14:paraId="4C5FE0CA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b/>
                <w:sz w:val="20"/>
                <w:szCs w:val="20"/>
              </w:rPr>
            </w:pPr>
            <w:r w:rsidRPr="00BE621D">
              <w:rPr>
                <w:rFonts w:asciiTheme="minorHAnsi" w:hAnsiTheme="minorHAnsi"/>
                <w:b/>
                <w:sz w:val="20"/>
                <w:szCs w:val="20"/>
              </w:rPr>
              <w:t>WRD 3 (name)</w:t>
            </w:r>
          </w:p>
        </w:tc>
      </w:tr>
      <w:tr w:rsidR="00AE0F3C" w:rsidRPr="00BE621D" w14:paraId="659F1C34" w14:textId="77777777" w:rsidTr="0089609B">
        <w:trPr>
          <w:tblHeader/>
          <w:jc w:val="center"/>
        </w:trPr>
        <w:tc>
          <w:tcPr>
            <w:tcW w:w="1270" w:type="pct"/>
            <w:gridSpan w:val="2"/>
            <w:vAlign w:val="center"/>
          </w:tcPr>
          <w:p w14:paraId="3DCA38DB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New – scheduled LOM year of construction</w:t>
            </w:r>
          </w:p>
        </w:tc>
        <w:tc>
          <w:tcPr>
            <w:tcW w:w="1243" w:type="pct"/>
            <w:gridSpan w:val="4"/>
            <w:vAlign w:val="center"/>
          </w:tcPr>
          <w:p w14:paraId="11F4092C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5A1087C4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47355F8A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77C61601" w14:textId="77777777" w:rsidTr="0089609B">
        <w:trPr>
          <w:tblHeader/>
          <w:jc w:val="center"/>
        </w:trPr>
        <w:tc>
          <w:tcPr>
            <w:tcW w:w="1270" w:type="pct"/>
            <w:gridSpan w:val="2"/>
            <w:vAlign w:val="center"/>
          </w:tcPr>
          <w:p w14:paraId="2409E663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Existing – year of construction</w:t>
            </w:r>
          </w:p>
        </w:tc>
        <w:tc>
          <w:tcPr>
            <w:tcW w:w="1243" w:type="pct"/>
            <w:gridSpan w:val="4"/>
            <w:vAlign w:val="center"/>
          </w:tcPr>
          <w:p w14:paraId="2AD8223B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40A6091A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3CB7F1DA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408F6D95" w14:textId="77777777" w:rsidTr="0089609B">
        <w:trPr>
          <w:tblHeader/>
          <w:jc w:val="center"/>
        </w:trPr>
        <w:tc>
          <w:tcPr>
            <w:tcW w:w="1270" w:type="pct"/>
            <w:gridSpan w:val="2"/>
            <w:vAlign w:val="center"/>
          </w:tcPr>
          <w:p w14:paraId="05470E17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Titles</w:t>
            </w:r>
          </w:p>
        </w:tc>
        <w:tc>
          <w:tcPr>
            <w:tcW w:w="1243" w:type="pct"/>
            <w:gridSpan w:val="4"/>
            <w:vAlign w:val="center"/>
          </w:tcPr>
          <w:p w14:paraId="11F44739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635D1864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057DA77F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1F4E6BF2" w14:textId="77777777" w:rsidTr="0089609B">
        <w:trPr>
          <w:trHeight w:val="90"/>
          <w:tblHeader/>
          <w:jc w:val="center"/>
        </w:trPr>
        <w:tc>
          <w:tcPr>
            <w:tcW w:w="754" w:type="pct"/>
            <w:vMerge w:val="restart"/>
            <w:vAlign w:val="center"/>
          </w:tcPr>
          <w:p w14:paraId="596BBAAE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Footprint</w:t>
            </w:r>
          </w:p>
        </w:tc>
        <w:tc>
          <w:tcPr>
            <w:tcW w:w="516" w:type="pct"/>
            <w:vAlign w:val="center"/>
          </w:tcPr>
          <w:p w14:paraId="14E57EFA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Existing area</w:t>
            </w:r>
          </w:p>
        </w:tc>
        <w:tc>
          <w:tcPr>
            <w:tcW w:w="1243" w:type="pct"/>
            <w:gridSpan w:val="4"/>
            <w:vAlign w:val="center"/>
          </w:tcPr>
          <w:p w14:paraId="43450786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4A3E7D31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5A558EA6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59E26529" w14:textId="77777777" w:rsidTr="0089609B">
        <w:trPr>
          <w:trHeight w:val="90"/>
          <w:tblHeader/>
          <w:jc w:val="center"/>
        </w:trPr>
        <w:tc>
          <w:tcPr>
            <w:tcW w:w="754" w:type="pct"/>
            <w:vMerge/>
            <w:vAlign w:val="center"/>
          </w:tcPr>
          <w:p w14:paraId="1E8FDD23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1023405D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Proposed area</w:t>
            </w:r>
          </w:p>
        </w:tc>
        <w:tc>
          <w:tcPr>
            <w:tcW w:w="1243" w:type="pct"/>
            <w:gridSpan w:val="4"/>
            <w:vAlign w:val="center"/>
          </w:tcPr>
          <w:p w14:paraId="3368EF8D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5BBABDCD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2610498D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2935125C" w14:textId="77777777" w:rsidTr="0089609B">
        <w:trPr>
          <w:trHeight w:val="90"/>
          <w:tblHeader/>
          <w:jc w:val="center"/>
        </w:trPr>
        <w:tc>
          <w:tcPr>
            <w:tcW w:w="754" w:type="pct"/>
            <w:vMerge/>
            <w:vAlign w:val="center"/>
          </w:tcPr>
          <w:p w14:paraId="5D4FC5E9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8686AB0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Total area</w:t>
            </w:r>
          </w:p>
        </w:tc>
        <w:tc>
          <w:tcPr>
            <w:tcW w:w="1243" w:type="pct"/>
            <w:gridSpan w:val="4"/>
            <w:vAlign w:val="center"/>
          </w:tcPr>
          <w:p w14:paraId="38D1C31F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6237464A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7D907067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3EEF3F49" w14:textId="77777777" w:rsidTr="0089609B">
        <w:trPr>
          <w:tblHeader/>
          <w:jc w:val="center"/>
        </w:trPr>
        <w:tc>
          <w:tcPr>
            <w:tcW w:w="1270" w:type="pct"/>
            <w:gridSpan w:val="2"/>
            <w:vAlign w:val="center"/>
          </w:tcPr>
          <w:p w14:paraId="740E1F79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Waste stored and volume</w:t>
            </w:r>
          </w:p>
        </w:tc>
        <w:tc>
          <w:tcPr>
            <w:tcW w:w="1243" w:type="pct"/>
            <w:gridSpan w:val="4"/>
            <w:vAlign w:val="center"/>
          </w:tcPr>
          <w:p w14:paraId="5CDA4CCE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3DC171BF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41359057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375096FC" w14:textId="77777777" w:rsidTr="0089609B">
        <w:trPr>
          <w:trHeight w:val="130"/>
          <w:tblHeader/>
          <w:jc w:val="center"/>
        </w:trPr>
        <w:tc>
          <w:tcPr>
            <w:tcW w:w="754" w:type="pct"/>
            <w:vMerge w:val="restart"/>
            <w:vAlign w:val="center"/>
          </w:tcPr>
          <w:p w14:paraId="7B5B99A6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Dump configuration</w:t>
            </w:r>
          </w:p>
        </w:tc>
        <w:tc>
          <w:tcPr>
            <w:tcW w:w="516" w:type="pct"/>
            <w:vAlign w:val="center"/>
          </w:tcPr>
          <w:p w14:paraId="0422761C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Height (m)</w:t>
            </w:r>
          </w:p>
        </w:tc>
        <w:tc>
          <w:tcPr>
            <w:tcW w:w="1243" w:type="pct"/>
            <w:gridSpan w:val="4"/>
            <w:vAlign w:val="center"/>
          </w:tcPr>
          <w:p w14:paraId="3919CCF1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2DD7F8F1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517602A7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54F677AE" w14:textId="77777777" w:rsidTr="0089609B">
        <w:trPr>
          <w:trHeight w:val="130"/>
          <w:tblHeader/>
          <w:jc w:val="center"/>
        </w:trPr>
        <w:tc>
          <w:tcPr>
            <w:tcW w:w="754" w:type="pct"/>
            <w:vMerge/>
            <w:vAlign w:val="center"/>
          </w:tcPr>
          <w:p w14:paraId="29BD24FA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58406615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Width (m)</w:t>
            </w:r>
          </w:p>
        </w:tc>
        <w:tc>
          <w:tcPr>
            <w:tcW w:w="1243" w:type="pct"/>
            <w:gridSpan w:val="4"/>
            <w:vAlign w:val="center"/>
          </w:tcPr>
          <w:p w14:paraId="3999169C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4105367D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00082EC2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6119B780" w14:textId="77777777" w:rsidTr="0089609B">
        <w:trPr>
          <w:trHeight w:val="130"/>
          <w:tblHeader/>
          <w:jc w:val="center"/>
        </w:trPr>
        <w:tc>
          <w:tcPr>
            <w:tcW w:w="754" w:type="pct"/>
            <w:vMerge/>
            <w:vAlign w:val="center"/>
          </w:tcPr>
          <w:p w14:paraId="0E5A38B0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363D7D52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Length (m)</w:t>
            </w:r>
          </w:p>
        </w:tc>
        <w:tc>
          <w:tcPr>
            <w:tcW w:w="1243" w:type="pct"/>
            <w:gridSpan w:val="4"/>
            <w:vAlign w:val="center"/>
          </w:tcPr>
          <w:p w14:paraId="6FFD9445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6E2E00F7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75E80521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406E5C9A" w14:textId="77777777" w:rsidTr="0089609B">
        <w:trPr>
          <w:tblHeader/>
          <w:jc w:val="center"/>
        </w:trPr>
        <w:tc>
          <w:tcPr>
            <w:tcW w:w="754" w:type="pct"/>
            <w:vMerge w:val="restart"/>
            <w:vAlign w:val="center"/>
          </w:tcPr>
          <w:p w14:paraId="32A194B9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Dump slopes</w:t>
            </w:r>
          </w:p>
        </w:tc>
        <w:tc>
          <w:tcPr>
            <w:tcW w:w="516" w:type="pct"/>
            <w:vAlign w:val="center"/>
          </w:tcPr>
          <w:p w14:paraId="7BD35445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Batter angle</w:t>
            </w:r>
          </w:p>
        </w:tc>
        <w:tc>
          <w:tcPr>
            <w:tcW w:w="1243" w:type="pct"/>
            <w:gridSpan w:val="4"/>
            <w:vAlign w:val="center"/>
          </w:tcPr>
          <w:p w14:paraId="7554DDD0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53CE736A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322E9747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7D963D9E" w14:textId="77777777" w:rsidTr="0089609B">
        <w:trPr>
          <w:tblHeader/>
          <w:jc w:val="center"/>
        </w:trPr>
        <w:tc>
          <w:tcPr>
            <w:tcW w:w="754" w:type="pct"/>
            <w:vMerge/>
            <w:vAlign w:val="center"/>
          </w:tcPr>
          <w:p w14:paraId="64E369AB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14:paraId="0359AA47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FoS*</w:t>
            </w:r>
          </w:p>
          <w:p w14:paraId="21E62183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(assumes modelling undertaken)</w:t>
            </w:r>
          </w:p>
        </w:tc>
        <w:tc>
          <w:tcPr>
            <w:tcW w:w="1243" w:type="pct"/>
            <w:gridSpan w:val="4"/>
            <w:vAlign w:val="center"/>
          </w:tcPr>
          <w:p w14:paraId="14A06F84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69E2D505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3E131841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29A83F68" w14:textId="77777777" w:rsidTr="0089609B">
        <w:trPr>
          <w:tblHeader/>
          <w:jc w:val="center"/>
        </w:trPr>
        <w:tc>
          <w:tcPr>
            <w:tcW w:w="1270" w:type="pct"/>
            <w:gridSpan w:val="2"/>
            <w:vMerge w:val="restart"/>
            <w:vAlign w:val="center"/>
          </w:tcPr>
          <w:p w14:paraId="07C6C599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 xml:space="preserve">Flood immunity </w:t>
            </w:r>
          </w:p>
        </w:tc>
        <w:tc>
          <w:tcPr>
            <w:tcW w:w="1243" w:type="pct"/>
            <w:gridSpan w:val="4"/>
            <w:vAlign w:val="center"/>
          </w:tcPr>
          <w:p w14:paraId="6F9720F9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Annual Recurrence Interval (ARI)</w:t>
            </w:r>
          </w:p>
        </w:tc>
        <w:tc>
          <w:tcPr>
            <w:tcW w:w="1243" w:type="pct"/>
            <w:gridSpan w:val="4"/>
            <w:vAlign w:val="center"/>
          </w:tcPr>
          <w:p w14:paraId="13D8D89C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Annual Recurrence Interval (ARI)</w:t>
            </w:r>
          </w:p>
        </w:tc>
        <w:tc>
          <w:tcPr>
            <w:tcW w:w="1243" w:type="pct"/>
            <w:gridSpan w:val="4"/>
            <w:vAlign w:val="center"/>
          </w:tcPr>
          <w:p w14:paraId="00FA9EBC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Annual Recurrence Interval (ARI)</w:t>
            </w:r>
          </w:p>
        </w:tc>
      </w:tr>
      <w:tr w:rsidR="00AE0F3C" w:rsidRPr="00BE621D" w14:paraId="50283290" w14:textId="77777777" w:rsidTr="0089609B">
        <w:trPr>
          <w:tblHeader/>
          <w:jc w:val="center"/>
        </w:trPr>
        <w:tc>
          <w:tcPr>
            <w:tcW w:w="1270" w:type="pct"/>
            <w:gridSpan w:val="2"/>
            <w:vMerge/>
            <w:vAlign w:val="center"/>
          </w:tcPr>
          <w:p w14:paraId="36953999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15CF6622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1:10</w:t>
            </w:r>
          </w:p>
        </w:tc>
        <w:tc>
          <w:tcPr>
            <w:tcW w:w="294" w:type="pct"/>
            <w:vAlign w:val="center"/>
          </w:tcPr>
          <w:p w14:paraId="508DE358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1:50</w:t>
            </w:r>
          </w:p>
        </w:tc>
        <w:tc>
          <w:tcPr>
            <w:tcW w:w="350" w:type="pct"/>
            <w:vAlign w:val="center"/>
          </w:tcPr>
          <w:p w14:paraId="6E577B43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1:100</w:t>
            </w:r>
          </w:p>
        </w:tc>
        <w:tc>
          <w:tcPr>
            <w:tcW w:w="305" w:type="pct"/>
            <w:vAlign w:val="center"/>
          </w:tcPr>
          <w:p w14:paraId="2D20A071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PMF</w:t>
            </w:r>
          </w:p>
        </w:tc>
        <w:tc>
          <w:tcPr>
            <w:tcW w:w="294" w:type="pct"/>
            <w:vAlign w:val="center"/>
          </w:tcPr>
          <w:p w14:paraId="57B7E67E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1:10</w:t>
            </w:r>
          </w:p>
        </w:tc>
        <w:tc>
          <w:tcPr>
            <w:tcW w:w="294" w:type="pct"/>
            <w:vAlign w:val="center"/>
          </w:tcPr>
          <w:p w14:paraId="451248A3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1:50</w:t>
            </w:r>
          </w:p>
        </w:tc>
        <w:tc>
          <w:tcPr>
            <w:tcW w:w="350" w:type="pct"/>
            <w:vAlign w:val="center"/>
          </w:tcPr>
          <w:p w14:paraId="69797F63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1:100</w:t>
            </w:r>
          </w:p>
        </w:tc>
        <w:tc>
          <w:tcPr>
            <w:tcW w:w="305" w:type="pct"/>
            <w:vAlign w:val="center"/>
          </w:tcPr>
          <w:p w14:paraId="7518E190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PMF</w:t>
            </w:r>
          </w:p>
        </w:tc>
        <w:tc>
          <w:tcPr>
            <w:tcW w:w="294" w:type="pct"/>
            <w:vAlign w:val="center"/>
          </w:tcPr>
          <w:p w14:paraId="56924108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1:10</w:t>
            </w:r>
          </w:p>
        </w:tc>
        <w:tc>
          <w:tcPr>
            <w:tcW w:w="294" w:type="pct"/>
            <w:vAlign w:val="center"/>
          </w:tcPr>
          <w:p w14:paraId="43D5A327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1:50</w:t>
            </w:r>
          </w:p>
        </w:tc>
        <w:tc>
          <w:tcPr>
            <w:tcW w:w="350" w:type="pct"/>
            <w:vAlign w:val="center"/>
          </w:tcPr>
          <w:p w14:paraId="75E0E170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1:100</w:t>
            </w:r>
          </w:p>
        </w:tc>
        <w:tc>
          <w:tcPr>
            <w:tcW w:w="305" w:type="pct"/>
            <w:vAlign w:val="center"/>
          </w:tcPr>
          <w:p w14:paraId="4F357076" w14:textId="77777777" w:rsidR="00AE0F3C" w:rsidRPr="0089609B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18"/>
                <w:szCs w:val="18"/>
              </w:rPr>
            </w:pPr>
            <w:r w:rsidRPr="0089609B">
              <w:rPr>
                <w:rFonts w:asciiTheme="minorHAnsi" w:hAnsiTheme="minorHAnsi"/>
                <w:sz w:val="18"/>
                <w:szCs w:val="18"/>
              </w:rPr>
              <w:t>PMF</w:t>
            </w:r>
          </w:p>
        </w:tc>
      </w:tr>
      <w:tr w:rsidR="00AE0F3C" w:rsidRPr="00BE621D" w14:paraId="62E87263" w14:textId="77777777" w:rsidTr="0089609B">
        <w:trPr>
          <w:tblHeader/>
          <w:jc w:val="center"/>
        </w:trPr>
        <w:tc>
          <w:tcPr>
            <w:tcW w:w="1270" w:type="pct"/>
            <w:gridSpan w:val="2"/>
            <w:vMerge/>
            <w:vAlign w:val="center"/>
          </w:tcPr>
          <w:p w14:paraId="31289408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7CC3C8F3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7E010E81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996715D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6B87B20F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4FC6C8E8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18165602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BEE4985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6F872F08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30243D32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794C613B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3B0BE0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2E43322B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00FD7A9C" w14:textId="77777777" w:rsidTr="0089609B">
        <w:trPr>
          <w:tblHeader/>
          <w:jc w:val="center"/>
        </w:trPr>
        <w:tc>
          <w:tcPr>
            <w:tcW w:w="1270" w:type="pct"/>
            <w:gridSpan w:val="2"/>
            <w:vMerge/>
            <w:vAlign w:val="center"/>
          </w:tcPr>
          <w:p w14:paraId="0A793DD9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846674D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6FF5DB06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E05E27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4B88EA70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E96B695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6E7618C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961586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69C46B1A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2F4DB1D8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14:paraId="52AC6670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E2AEA7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14:paraId="25531FF3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50345C8E" w14:textId="77777777" w:rsidTr="0089609B">
        <w:trPr>
          <w:tblHeader/>
          <w:jc w:val="center"/>
        </w:trPr>
        <w:tc>
          <w:tcPr>
            <w:tcW w:w="1270" w:type="pct"/>
            <w:gridSpan w:val="2"/>
            <w:vAlign w:val="center"/>
          </w:tcPr>
          <w:p w14:paraId="1755512C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Method of construction</w:t>
            </w:r>
          </w:p>
        </w:tc>
        <w:tc>
          <w:tcPr>
            <w:tcW w:w="1243" w:type="pct"/>
            <w:gridSpan w:val="4"/>
            <w:vAlign w:val="center"/>
          </w:tcPr>
          <w:p w14:paraId="3F17B5B0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0BA208D4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62396DC0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04A2AFE5" w14:textId="77777777" w:rsidTr="0089609B">
        <w:trPr>
          <w:tblHeader/>
          <w:jc w:val="center"/>
        </w:trPr>
        <w:tc>
          <w:tcPr>
            <w:tcW w:w="1270" w:type="pct"/>
            <w:gridSpan w:val="2"/>
            <w:vAlign w:val="center"/>
          </w:tcPr>
          <w:p w14:paraId="03CF8C74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Phreatic conditions</w:t>
            </w:r>
          </w:p>
        </w:tc>
        <w:tc>
          <w:tcPr>
            <w:tcW w:w="1243" w:type="pct"/>
            <w:gridSpan w:val="4"/>
            <w:vAlign w:val="center"/>
          </w:tcPr>
          <w:p w14:paraId="4C4C01F3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1AF3AFE1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11AF1419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5EB4B8B7" w14:textId="77777777" w:rsidTr="0089609B">
        <w:trPr>
          <w:tblHeader/>
          <w:jc w:val="center"/>
        </w:trPr>
        <w:tc>
          <w:tcPr>
            <w:tcW w:w="1270" w:type="pct"/>
            <w:gridSpan w:val="2"/>
            <w:vAlign w:val="center"/>
          </w:tcPr>
          <w:p w14:paraId="70428921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References</w:t>
            </w:r>
          </w:p>
        </w:tc>
        <w:tc>
          <w:tcPr>
            <w:tcW w:w="1243" w:type="pct"/>
            <w:gridSpan w:val="4"/>
            <w:vAlign w:val="center"/>
          </w:tcPr>
          <w:p w14:paraId="4393A5E2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124FA25A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3" w:type="pct"/>
            <w:gridSpan w:val="4"/>
            <w:vAlign w:val="center"/>
          </w:tcPr>
          <w:p w14:paraId="1414029B" w14:textId="77777777" w:rsidR="00AE0F3C" w:rsidRPr="00BE621D" w:rsidRDefault="00AE0F3C" w:rsidP="00900A51">
            <w:pPr>
              <w:spacing w:beforeLines="40" w:before="96" w:afterLines="40" w:after="96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1F3E76" w14:textId="77777777" w:rsidR="00BE621D" w:rsidRDefault="00BE621D" w:rsidP="00BE621D">
      <w:r>
        <w:br w:type="page"/>
      </w:r>
    </w:p>
    <w:p w14:paraId="07AC29FC" w14:textId="77777777" w:rsidR="008F6A62" w:rsidRDefault="00AE0F3C" w:rsidP="00BE621D">
      <w:r>
        <w:lastRenderedPageBreak/>
        <w:t xml:space="preserve">Complete this table only if you are </w:t>
      </w:r>
      <w:r w:rsidRPr="00AE0F3C">
        <w:rPr>
          <w:u w:val="single"/>
        </w:rPr>
        <w:t>not</w:t>
      </w:r>
      <w:r>
        <w:t xml:space="preserve"> engaging an independent expert:</w:t>
      </w:r>
    </w:p>
    <w:tbl>
      <w:tblPr>
        <w:tblStyle w:val="TableGrid6"/>
        <w:tblW w:w="5000" w:type="pct"/>
        <w:jc w:val="center"/>
        <w:tblLook w:val="04A0" w:firstRow="1" w:lastRow="0" w:firstColumn="1" w:lastColumn="0" w:noHBand="0" w:noVBand="1"/>
      </w:tblPr>
      <w:tblGrid>
        <w:gridCol w:w="1493"/>
        <w:gridCol w:w="1358"/>
        <w:gridCol w:w="332"/>
        <w:gridCol w:w="1222"/>
        <w:gridCol w:w="5057"/>
        <w:gridCol w:w="846"/>
      </w:tblGrid>
      <w:tr w:rsidR="00AE0F3C" w:rsidRPr="00BE621D" w14:paraId="30F14A31" w14:textId="77777777" w:rsidTr="00900A51">
        <w:trPr>
          <w:tblHeader/>
          <w:jc w:val="center"/>
        </w:trPr>
        <w:tc>
          <w:tcPr>
            <w:tcW w:w="5000" w:type="pct"/>
            <w:gridSpan w:val="6"/>
            <w:shd w:val="clear" w:color="auto" w:fill="002060"/>
            <w:vAlign w:val="center"/>
          </w:tcPr>
          <w:p w14:paraId="72D35859" w14:textId="77777777" w:rsidR="00AE0F3C" w:rsidRPr="00BE621D" w:rsidRDefault="00AE0F3C" w:rsidP="00AE0F3C">
            <w:pPr>
              <w:pStyle w:val="Applicationdetails"/>
              <w:spacing w:before="40"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Table </w:t>
            </w:r>
            <w:r w:rsidRPr="00BE621D">
              <w:rPr>
                <w:rFonts w:asciiTheme="minorHAnsi" w:hAnsiTheme="minorHAnsi"/>
                <w:szCs w:val="20"/>
              </w:rPr>
              <w:t>2 – WRD Additional Details (if the decision is made not to implement independent expert oversight)*</w:t>
            </w:r>
          </w:p>
        </w:tc>
      </w:tr>
      <w:tr w:rsidR="00AE0F3C" w:rsidRPr="00BE621D" w14:paraId="26260A68" w14:textId="77777777" w:rsidTr="00900A51">
        <w:trPr>
          <w:tblHeader/>
          <w:jc w:val="center"/>
        </w:trPr>
        <w:tc>
          <w:tcPr>
            <w:tcW w:w="1864" w:type="pct"/>
            <w:gridSpan w:val="4"/>
            <w:vAlign w:val="center"/>
          </w:tcPr>
          <w:p w14:paraId="33B7F705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BE621D">
              <w:rPr>
                <w:rFonts w:asciiTheme="minorHAnsi" w:hAnsiTheme="minorHAnsi"/>
                <w:b/>
                <w:sz w:val="20"/>
                <w:szCs w:val="20"/>
              </w:rPr>
              <w:t>Design Stage</w:t>
            </w:r>
          </w:p>
        </w:tc>
        <w:tc>
          <w:tcPr>
            <w:tcW w:w="3136" w:type="pct"/>
            <w:gridSpan w:val="2"/>
            <w:vAlign w:val="center"/>
          </w:tcPr>
          <w:p w14:paraId="338C3DA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BE621D">
              <w:rPr>
                <w:rFonts w:asciiTheme="minorHAnsi" w:hAnsiTheme="minorHAnsi"/>
                <w:b/>
                <w:sz w:val="20"/>
                <w:szCs w:val="20"/>
              </w:rPr>
              <w:t>Description</w:t>
            </w:r>
          </w:p>
        </w:tc>
      </w:tr>
      <w:tr w:rsidR="00AE0F3C" w:rsidRPr="00BE621D" w14:paraId="03FF7843" w14:textId="77777777" w:rsidTr="00900A51">
        <w:trPr>
          <w:trHeight w:val="330"/>
          <w:tblHeader/>
          <w:jc w:val="center"/>
        </w:trPr>
        <w:tc>
          <w:tcPr>
            <w:tcW w:w="692" w:type="pct"/>
            <w:vMerge w:val="restart"/>
            <w:vAlign w:val="center"/>
          </w:tcPr>
          <w:p w14:paraId="1C6A1059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Site investigation</w:t>
            </w:r>
          </w:p>
        </w:tc>
        <w:tc>
          <w:tcPr>
            <w:tcW w:w="1172" w:type="pct"/>
            <w:gridSpan w:val="3"/>
            <w:vAlign w:val="center"/>
          </w:tcPr>
          <w:p w14:paraId="2C01F4A2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Bores</w:t>
            </w:r>
          </w:p>
        </w:tc>
        <w:tc>
          <w:tcPr>
            <w:tcW w:w="3136" w:type="pct"/>
            <w:gridSpan w:val="2"/>
            <w:vAlign w:val="center"/>
          </w:tcPr>
          <w:p w14:paraId="6212BD92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348C14A1" w14:textId="77777777" w:rsidTr="00900A51">
        <w:trPr>
          <w:trHeight w:val="330"/>
          <w:tblHeader/>
          <w:jc w:val="center"/>
        </w:trPr>
        <w:tc>
          <w:tcPr>
            <w:tcW w:w="692" w:type="pct"/>
            <w:vMerge/>
            <w:vAlign w:val="center"/>
          </w:tcPr>
          <w:p w14:paraId="7AB55D3B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1AC697CC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Test pits</w:t>
            </w:r>
          </w:p>
        </w:tc>
        <w:tc>
          <w:tcPr>
            <w:tcW w:w="3136" w:type="pct"/>
            <w:gridSpan w:val="2"/>
            <w:vAlign w:val="center"/>
          </w:tcPr>
          <w:p w14:paraId="4FBA2E39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11479897" w14:textId="77777777" w:rsidTr="00900A51">
        <w:trPr>
          <w:trHeight w:val="330"/>
          <w:tblHeader/>
          <w:jc w:val="center"/>
        </w:trPr>
        <w:tc>
          <w:tcPr>
            <w:tcW w:w="692" w:type="pct"/>
            <w:vMerge/>
            <w:vAlign w:val="center"/>
          </w:tcPr>
          <w:p w14:paraId="7D0028BF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0A281370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Other</w:t>
            </w:r>
          </w:p>
        </w:tc>
        <w:tc>
          <w:tcPr>
            <w:tcW w:w="3136" w:type="pct"/>
            <w:gridSpan w:val="2"/>
            <w:vAlign w:val="center"/>
          </w:tcPr>
          <w:p w14:paraId="3E7E607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6B5B493F" w14:textId="77777777" w:rsidTr="00900A51">
        <w:trPr>
          <w:trHeight w:val="330"/>
          <w:tblHeader/>
          <w:jc w:val="center"/>
        </w:trPr>
        <w:tc>
          <w:tcPr>
            <w:tcW w:w="692" w:type="pct"/>
            <w:vMerge/>
            <w:vAlign w:val="center"/>
          </w:tcPr>
          <w:p w14:paraId="02B586CA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0900B420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Lithological profile</w:t>
            </w:r>
          </w:p>
        </w:tc>
        <w:tc>
          <w:tcPr>
            <w:tcW w:w="3136" w:type="pct"/>
            <w:gridSpan w:val="2"/>
            <w:vAlign w:val="center"/>
          </w:tcPr>
          <w:p w14:paraId="7B0AE0B4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6C5DEFCF" w14:textId="77777777" w:rsidTr="00900A51">
        <w:trPr>
          <w:tblHeader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815EE26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BE621D">
              <w:rPr>
                <w:rFonts w:asciiTheme="minorHAnsi" w:hAnsiTheme="minorHAnsi"/>
                <w:b/>
                <w:sz w:val="20"/>
                <w:szCs w:val="20"/>
              </w:rPr>
              <w:t>Key design elements</w:t>
            </w:r>
          </w:p>
        </w:tc>
      </w:tr>
      <w:tr w:rsidR="00AE0F3C" w:rsidRPr="00BE621D" w14:paraId="4157AF74" w14:textId="77777777" w:rsidTr="00900A51">
        <w:trPr>
          <w:trHeight w:val="135"/>
          <w:tblHeader/>
          <w:jc w:val="center"/>
        </w:trPr>
        <w:tc>
          <w:tcPr>
            <w:tcW w:w="692" w:type="pct"/>
            <w:vMerge w:val="restart"/>
            <w:vAlign w:val="center"/>
          </w:tcPr>
          <w:p w14:paraId="6AC5C764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Objective and Criteria</w:t>
            </w:r>
          </w:p>
        </w:tc>
        <w:tc>
          <w:tcPr>
            <w:tcW w:w="1172" w:type="pct"/>
            <w:gridSpan w:val="3"/>
            <w:vAlign w:val="center"/>
          </w:tcPr>
          <w:p w14:paraId="407F3672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Objective</w:t>
            </w:r>
          </w:p>
        </w:tc>
        <w:tc>
          <w:tcPr>
            <w:tcW w:w="3136" w:type="pct"/>
            <w:gridSpan w:val="2"/>
            <w:vAlign w:val="center"/>
          </w:tcPr>
          <w:p w14:paraId="6B589BA3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1C8B44A0" w14:textId="77777777" w:rsidTr="00900A51">
        <w:trPr>
          <w:trHeight w:val="135"/>
          <w:tblHeader/>
          <w:jc w:val="center"/>
        </w:trPr>
        <w:tc>
          <w:tcPr>
            <w:tcW w:w="692" w:type="pct"/>
            <w:vMerge/>
            <w:vAlign w:val="center"/>
          </w:tcPr>
          <w:p w14:paraId="5BF2DD11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0F17AC8C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Criteria</w:t>
            </w:r>
          </w:p>
        </w:tc>
        <w:tc>
          <w:tcPr>
            <w:tcW w:w="3136" w:type="pct"/>
            <w:gridSpan w:val="2"/>
            <w:vAlign w:val="center"/>
          </w:tcPr>
          <w:p w14:paraId="1A432265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22BD9A8B" w14:textId="77777777" w:rsidTr="00900A51">
        <w:trPr>
          <w:trHeight w:val="90"/>
          <w:tblHeader/>
          <w:jc w:val="center"/>
        </w:trPr>
        <w:tc>
          <w:tcPr>
            <w:tcW w:w="692" w:type="pct"/>
            <w:vMerge w:val="restart"/>
            <w:vAlign w:val="center"/>
          </w:tcPr>
          <w:p w14:paraId="25D46FFD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Design considerations</w:t>
            </w:r>
          </w:p>
        </w:tc>
        <w:tc>
          <w:tcPr>
            <w:tcW w:w="1172" w:type="pct"/>
            <w:gridSpan w:val="3"/>
            <w:vAlign w:val="center"/>
          </w:tcPr>
          <w:p w14:paraId="61D909C9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Geochemical</w:t>
            </w:r>
          </w:p>
        </w:tc>
        <w:tc>
          <w:tcPr>
            <w:tcW w:w="3136" w:type="pct"/>
            <w:gridSpan w:val="2"/>
            <w:vAlign w:val="center"/>
          </w:tcPr>
          <w:p w14:paraId="5E594BCB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413C6646" w14:textId="77777777" w:rsidTr="00900A51">
        <w:trPr>
          <w:trHeight w:val="90"/>
          <w:tblHeader/>
          <w:jc w:val="center"/>
        </w:trPr>
        <w:tc>
          <w:tcPr>
            <w:tcW w:w="692" w:type="pct"/>
            <w:vMerge/>
            <w:vAlign w:val="center"/>
          </w:tcPr>
          <w:p w14:paraId="5EDE7A45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1805969D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Geotechnical</w:t>
            </w:r>
          </w:p>
        </w:tc>
        <w:tc>
          <w:tcPr>
            <w:tcW w:w="3136" w:type="pct"/>
            <w:gridSpan w:val="2"/>
            <w:vAlign w:val="center"/>
          </w:tcPr>
          <w:p w14:paraId="296FCDF1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5392B986" w14:textId="77777777" w:rsidTr="00900A51">
        <w:trPr>
          <w:trHeight w:val="90"/>
          <w:tblHeader/>
          <w:jc w:val="center"/>
        </w:trPr>
        <w:tc>
          <w:tcPr>
            <w:tcW w:w="692" w:type="pct"/>
            <w:vMerge/>
            <w:vAlign w:val="center"/>
          </w:tcPr>
          <w:p w14:paraId="452C6F75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54BCC826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Water management</w:t>
            </w:r>
          </w:p>
        </w:tc>
        <w:tc>
          <w:tcPr>
            <w:tcW w:w="3136" w:type="pct"/>
            <w:gridSpan w:val="2"/>
            <w:vAlign w:val="center"/>
          </w:tcPr>
          <w:p w14:paraId="6957422D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49A8A49C" w14:textId="77777777" w:rsidTr="00900A51">
        <w:trPr>
          <w:tblHeader/>
          <w:jc w:val="center"/>
        </w:trPr>
        <w:tc>
          <w:tcPr>
            <w:tcW w:w="692" w:type="pct"/>
            <w:vMerge/>
            <w:vAlign w:val="center"/>
          </w:tcPr>
          <w:p w14:paraId="3EE4293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520DED29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Dump configuration e.g. valley fill, cross-valley fill etc</w:t>
            </w:r>
          </w:p>
        </w:tc>
        <w:tc>
          <w:tcPr>
            <w:tcW w:w="3136" w:type="pct"/>
            <w:gridSpan w:val="2"/>
            <w:vAlign w:val="center"/>
          </w:tcPr>
          <w:p w14:paraId="7B5010FD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41C47879" w14:textId="77777777" w:rsidTr="00900A51">
        <w:trPr>
          <w:tblHeader/>
          <w:jc w:val="center"/>
        </w:trPr>
        <w:tc>
          <w:tcPr>
            <w:tcW w:w="692" w:type="pct"/>
            <w:vMerge/>
            <w:vAlign w:val="center"/>
          </w:tcPr>
          <w:p w14:paraId="65BFC152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0868600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Dump volume</w:t>
            </w:r>
          </w:p>
        </w:tc>
        <w:tc>
          <w:tcPr>
            <w:tcW w:w="3136" w:type="pct"/>
            <w:gridSpan w:val="2"/>
            <w:vAlign w:val="center"/>
          </w:tcPr>
          <w:p w14:paraId="27389BF9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051FA8B1" w14:textId="77777777" w:rsidTr="00900A51">
        <w:trPr>
          <w:tblHeader/>
          <w:jc w:val="center"/>
        </w:trPr>
        <w:tc>
          <w:tcPr>
            <w:tcW w:w="692" w:type="pct"/>
            <w:vMerge/>
            <w:vAlign w:val="center"/>
          </w:tcPr>
          <w:p w14:paraId="294E8BB5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455258C0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Dump slope</w:t>
            </w:r>
          </w:p>
        </w:tc>
        <w:tc>
          <w:tcPr>
            <w:tcW w:w="3136" w:type="pct"/>
            <w:gridSpan w:val="2"/>
            <w:vAlign w:val="center"/>
          </w:tcPr>
          <w:p w14:paraId="032387DC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1509D8A1" w14:textId="77777777" w:rsidTr="00900A51">
        <w:trPr>
          <w:tblHeader/>
          <w:jc w:val="center"/>
        </w:trPr>
        <w:tc>
          <w:tcPr>
            <w:tcW w:w="692" w:type="pct"/>
            <w:vMerge/>
            <w:vAlign w:val="center"/>
          </w:tcPr>
          <w:p w14:paraId="2A973066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052875F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Degree of confinement</w:t>
            </w:r>
          </w:p>
        </w:tc>
        <w:tc>
          <w:tcPr>
            <w:tcW w:w="3136" w:type="pct"/>
            <w:gridSpan w:val="2"/>
            <w:vAlign w:val="center"/>
          </w:tcPr>
          <w:p w14:paraId="7C4242CE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77230D6E" w14:textId="77777777" w:rsidTr="00900A51">
        <w:trPr>
          <w:tblHeader/>
          <w:jc w:val="center"/>
        </w:trPr>
        <w:tc>
          <w:tcPr>
            <w:tcW w:w="692" w:type="pct"/>
            <w:vMerge/>
            <w:vAlign w:val="center"/>
          </w:tcPr>
          <w:p w14:paraId="35C8570E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2" w:type="pct"/>
            <w:gridSpan w:val="3"/>
            <w:vAlign w:val="center"/>
          </w:tcPr>
          <w:p w14:paraId="61C08143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Foundation type</w:t>
            </w:r>
          </w:p>
        </w:tc>
        <w:tc>
          <w:tcPr>
            <w:tcW w:w="3136" w:type="pct"/>
            <w:gridSpan w:val="2"/>
            <w:vAlign w:val="center"/>
          </w:tcPr>
          <w:p w14:paraId="312BC4A0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1D701A19" w14:textId="77777777" w:rsidTr="00AE0F3C">
        <w:trPr>
          <w:trHeight w:val="785"/>
          <w:tblHeader/>
          <w:jc w:val="center"/>
        </w:trPr>
        <w:tc>
          <w:tcPr>
            <w:tcW w:w="692" w:type="pct"/>
            <w:vAlign w:val="center"/>
          </w:tcPr>
          <w:p w14:paraId="16C736F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Method of construction</w:t>
            </w:r>
          </w:p>
        </w:tc>
        <w:tc>
          <w:tcPr>
            <w:tcW w:w="4308" w:type="pct"/>
            <w:gridSpan w:val="5"/>
            <w:vAlign w:val="center"/>
          </w:tcPr>
          <w:p w14:paraId="73945AE6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AE0F3C" w:rsidRPr="00BE621D" w14:paraId="3822F5F1" w14:textId="77777777" w:rsidTr="00AE0F3C">
        <w:trPr>
          <w:trHeight w:val="826"/>
          <w:tblHeader/>
          <w:jc w:val="center"/>
        </w:trPr>
        <w:tc>
          <w:tcPr>
            <w:tcW w:w="692" w:type="pct"/>
            <w:vAlign w:val="center"/>
          </w:tcPr>
          <w:p w14:paraId="70A60453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Piezometric and climatic conditions</w:t>
            </w:r>
          </w:p>
        </w:tc>
        <w:tc>
          <w:tcPr>
            <w:tcW w:w="4308" w:type="pct"/>
            <w:gridSpan w:val="5"/>
            <w:vAlign w:val="center"/>
          </w:tcPr>
          <w:p w14:paraId="2C00DCCA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12F30221" w14:textId="77777777" w:rsidTr="00AE0F3C">
        <w:trPr>
          <w:trHeight w:val="412"/>
          <w:tblHeader/>
          <w:jc w:val="center"/>
        </w:trPr>
        <w:tc>
          <w:tcPr>
            <w:tcW w:w="692" w:type="pct"/>
            <w:vAlign w:val="center"/>
          </w:tcPr>
          <w:p w14:paraId="3042001C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Dump rate</w:t>
            </w:r>
          </w:p>
        </w:tc>
        <w:tc>
          <w:tcPr>
            <w:tcW w:w="4308" w:type="pct"/>
            <w:gridSpan w:val="5"/>
            <w:vAlign w:val="center"/>
          </w:tcPr>
          <w:p w14:paraId="6F0AF8AD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55F544F2" w14:textId="77777777" w:rsidTr="00900A51">
        <w:trPr>
          <w:tblHeader/>
          <w:jc w:val="center"/>
        </w:trPr>
        <w:tc>
          <w:tcPr>
            <w:tcW w:w="692" w:type="pct"/>
            <w:vAlign w:val="center"/>
          </w:tcPr>
          <w:p w14:paraId="0FA57A71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Seismicity</w:t>
            </w:r>
          </w:p>
        </w:tc>
        <w:tc>
          <w:tcPr>
            <w:tcW w:w="4308" w:type="pct"/>
            <w:gridSpan w:val="5"/>
            <w:vAlign w:val="center"/>
          </w:tcPr>
          <w:p w14:paraId="5A56FB58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144EFCB1" w14:textId="77777777" w:rsidTr="00900A51">
        <w:trPr>
          <w:trHeight w:val="182"/>
          <w:tblHeader/>
          <w:jc w:val="center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3D62D9EC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b/>
                <w:sz w:val="20"/>
                <w:szCs w:val="20"/>
              </w:rPr>
            </w:pPr>
            <w:r w:rsidRPr="00BE621D">
              <w:rPr>
                <w:rFonts w:asciiTheme="minorHAnsi" w:hAnsiTheme="minorHAnsi"/>
                <w:b/>
                <w:sz w:val="20"/>
                <w:szCs w:val="20"/>
              </w:rPr>
              <w:t>References</w:t>
            </w:r>
          </w:p>
        </w:tc>
      </w:tr>
      <w:tr w:rsidR="00AE0F3C" w:rsidRPr="00BE621D" w14:paraId="14D25EC5" w14:textId="77777777" w:rsidTr="00900A51">
        <w:trPr>
          <w:trHeight w:val="305"/>
          <w:tblHeader/>
          <w:jc w:val="center"/>
        </w:trPr>
        <w:tc>
          <w:tcPr>
            <w:tcW w:w="692" w:type="pct"/>
            <w:vMerge w:val="restart"/>
            <w:vAlign w:val="center"/>
          </w:tcPr>
          <w:p w14:paraId="3540D07E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Construction sequence and design description</w:t>
            </w:r>
          </w:p>
        </w:tc>
        <w:tc>
          <w:tcPr>
            <w:tcW w:w="555" w:type="pct"/>
            <w:vMerge w:val="restart"/>
            <w:vAlign w:val="center"/>
          </w:tcPr>
          <w:p w14:paraId="128B4279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Construction</w:t>
            </w:r>
          </w:p>
        </w:tc>
        <w:tc>
          <w:tcPr>
            <w:tcW w:w="185" w:type="pct"/>
            <w:vAlign w:val="center"/>
          </w:tcPr>
          <w:p w14:paraId="0381E77D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32" w:type="pct"/>
            <w:vAlign w:val="center"/>
          </w:tcPr>
          <w:p w14:paraId="299A5D7C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Clearing</w:t>
            </w:r>
          </w:p>
        </w:tc>
        <w:tc>
          <w:tcPr>
            <w:tcW w:w="2627" w:type="pct"/>
            <w:vAlign w:val="center"/>
          </w:tcPr>
          <w:p w14:paraId="220124EE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14:paraId="20F291DC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6DAD523C" w14:textId="77777777" w:rsidTr="00900A51">
        <w:trPr>
          <w:trHeight w:val="305"/>
          <w:tblHeader/>
          <w:jc w:val="center"/>
        </w:trPr>
        <w:tc>
          <w:tcPr>
            <w:tcW w:w="692" w:type="pct"/>
            <w:vMerge/>
            <w:vAlign w:val="center"/>
          </w:tcPr>
          <w:p w14:paraId="658A67BB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 w14:paraId="09BA6BAB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4FC146D4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32" w:type="pct"/>
            <w:vAlign w:val="center"/>
          </w:tcPr>
          <w:p w14:paraId="44C70656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Foundation</w:t>
            </w:r>
          </w:p>
        </w:tc>
        <w:tc>
          <w:tcPr>
            <w:tcW w:w="2627" w:type="pct"/>
            <w:vAlign w:val="center"/>
          </w:tcPr>
          <w:p w14:paraId="224AEA7C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14:paraId="2F125756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54EF3C6C" w14:textId="77777777" w:rsidTr="00900A51">
        <w:trPr>
          <w:trHeight w:val="305"/>
          <w:tblHeader/>
          <w:jc w:val="center"/>
        </w:trPr>
        <w:tc>
          <w:tcPr>
            <w:tcW w:w="692" w:type="pct"/>
            <w:vMerge/>
            <w:vAlign w:val="center"/>
          </w:tcPr>
          <w:p w14:paraId="2D38B964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 w14:paraId="742CF2E3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7B6EEC31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32" w:type="pct"/>
            <w:vAlign w:val="center"/>
          </w:tcPr>
          <w:p w14:paraId="69680C35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Base</w:t>
            </w:r>
          </w:p>
        </w:tc>
        <w:tc>
          <w:tcPr>
            <w:tcW w:w="2627" w:type="pct"/>
            <w:vAlign w:val="center"/>
          </w:tcPr>
          <w:p w14:paraId="57A9498F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14:paraId="1477D9E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1515C163" w14:textId="77777777" w:rsidTr="00900A51">
        <w:trPr>
          <w:trHeight w:val="130"/>
          <w:tblHeader/>
          <w:jc w:val="center"/>
        </w:trPr>
        <w:tc>
          <w:tcPr>
            <w:tcW w:w="692" w:type="pct"/>
            <w:vMerge/>
            <w:vAlign w:val="center"/>
          </w:tcPr>
          <w:p w14:paraId="78EDDC5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582ADF0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Operations</w:t>
            </w:r>
          </w:p>
        </w:tc>
        <w:tc>
          <w:tcPr>
            <w:tcW w:w="185" w:type="pct"/>
            <w:vAlign w:val="center"/>
          </w:tcPr>
          <w:p w14:paraId="7FBAFF42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32" w:type="pct"/>
            <w:vAlign w:val="center"/>
          </w:tcPr>
          <w:p w14:paraId="43DF8083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Halo</w:t>
            </w:r>
          </w:p>
        </w:tc>
        <w:tc>
          <w:tcPr>
            <w:tcW w:w="2627" w:type="pct"/>
            <w:vAlign w:val="center"/>
          </w:tcPr>
          <w:p w14:paraId="7051ED0A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14:paraId="11FF957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49903F53" w14:textId="77777777" w:rsidTr="00900A51">
        <w:trPr>
          <w:trHeight w:val="130"/>
          <w:tblHeader/>
          <w:jc w:val="center"/>
        </w:trPr>
        <w:tc>
          <w:tcPr>
            <w:tcW w:w="692" w:type="pct"/>
            <w:vMerge/>
            <w:vAlign w:val="center"/>
          </w:tcPr>
          <w:p w14:paraId="7EA8AD8E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 w14:paraId="28172270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1A90F449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32" w:type="pct"/>
            <w:vAlign w:val="center"/>
          </w:tcPr>
          <w:p w14:paraId="45F866F1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PAF cell</w:t>
            </w:r>
          </w:p>
        </w:tc>
        <w:tc>
          <w:tcPr>
            <w:tcW w:w="2627" w:type="pct"/>
            <w:vAlign w:val="center"/>
          </w:tcPr>
          <w:p w14:paraId="6591FDE5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14:paraId="2CC62BEF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08A7175F" w14:textId="77777777" w:rsidTr="00900A51">
        <w:trPr>
          <w:trHeight w:val="130"/>
          <w:tblHeader/>
          <w:jc w:val="center"/>
        </w:trPr>
        <w:tc>
          <w:tcPr>
            <w:tcW w:w="692" w:type="pct"/>
            <w:vMerge/>
            <w:vAlign w:val="center"/>
          </w:tcPr>
          <w:p w14:paraId="3DDA224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 w14:paraId="7461D070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67863FF0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432" w:type="pct"/>
            <w:vAlign w:val="center"/>
          </w:tcPr>
          <w:p w14:paraId="244FBFB8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Halo</w:t>
            </w:r>
          </w:p>
        </w:tc>
        <w:tc>
          <w:tcPr>
            <w:tcW w:w="2627" w:type="pct"/>
            <w:vAlign w:val="center"/>
          </w:tcPr>
          <w:p w14:paraId="227AAE0B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14:paraId="57739850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0F3C" w:rsidRPr="00BE621D" w14:paraId="31A903AB" w14:textId="77777777" w:rsidTr="00900A51">
        <w:trPr>
          <w:trHeight w:val="130"/>
          <w:tblHeader/>
          <w:jc w:val="center"/>
        </w:trPr>
        <w:tc>
          <w:tcPr>
            <w:tcW w:w="692" w:type="pct"/>
            <w:vMerge/>
            <w:vAlign w:val="center"/>
          </w:tcPr>
          <w:p w14:paraId="0D3856FB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 w14:paraId="456D88E4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5" w:type="pct"/>
            <w:vAlign w:val="center"/>
          </w:tcPr>
          <w:p w14:paraId="16296507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32" w:type="pct"/>
            <w:vAlign w:val="center"/>
          </w:tcPr>
          <w:p w14:paraId="4D157AFC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BE621D">
              <w:rPr>
                <w:rFonts w:asciiTheme="minorHAnsi" w:hAnsiTheme="minorHAnsi"/>
                <w:sz w:val="20"/>
                <w:szCs w:val="20"/>
              </w:rPr>
              <w:t>Capping</w:t>
            </w:r>
          </w:p>
        </w:tc>
        <w:tc>
          <w:tcPr>
            <w:tcW w:w="2627" w:type="pct"/>
            <w:vAlign w:val="center"/>
          </w:tcPr>
          <w:p w14:paraId="4C1BED4A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14:paraId="666AFE41" w14:textId="77777777" w:rsidR="00AE0F3C" w:rsidRPr="00BE621D" w:rsidRDefault="00AE0F3C" w:rsidP="00AE0F3C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BFE7ADB" w14:textId="77777777" w:rsidR="00AE0F3C" w:rsidRDefault="00AE0F3C" w:rsidP="00BE621D"/>
    <w:p w14:paraId="652263A4" w14:textId="77777777" w:rsidR="004E2E98" w:rsidRDefault="004E2E98" w:rsidP="00BE621D">
      <w:pPr>
        <w:sectPr w:rsidR="004E2E98" w:rsidSect="00CC571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TableGrid21"/>
        <w:tblW w:w="5000" w:type="pct"/>
        <w:jc w:val="center"/>
        <w:tblLook w:val="04A0" w:firstRow="1" w:lastRow="0" w:firstColumn="1" w:lastColumn="0" w:noHBand="0" w:noVBand="1"/>
      </w:tblPr>
      <w:tblGrid>
        <w:gridCol w:w="858"/>
        <w:gridCol w:w="2622"/>
        <w:gridCol w:w="758"/>
        <w:gridCol w:w="819"/>
        <w:gridCol w:w="991"/>
        <w:gridCol w:w="784"/>
        <w:gridCol w:w="1001"/>
        <w:gridCol w:w="747"/>
        <w:gridCol w:w="2819"/>
        <w:gridCol w:w="2625"/>
        <w:gridCol w:w="1216"/>
      </w:tblGrid>
      <w:tr w:rsidR="004E2E98" w:rsidRPr="00B87978" w14:paraId="2F058284" w14:textId="77777777" w:rsidTr="001D6183">
        <w:trPr>
          <w:tblHeader/>
          <w:jc w:val="center"/>
        </w:trPr>
        <w:tc>
          <w:tcPr>
            <w:tcW w:w="5000" w:type="pct"/>
            <w:gridSpan w:val="11"/>
            <w:shd w:val="clear" w:color="auto" w:fill="002060"/>
            <w:vAlign w:val="center"/>
          </w:tcPr>
          <w:p w14:paraId="73556B62" w14:textId="692AD971" w:rsidR="004E2E98" w:rsidRPr="00B87978" w:rsidRDefault="004E2E98" w:rsidP="001D6183">
            <w:pPr>
              <w:pStyle w:val="Applicationdetails"/>
              <w:spacing w:beforeLines="100" w:before="240" w:afterLines="100" w:after="240"/>
              <w:rPr>
                <w:rFonts w:asciiTheme="minorHAnsi" w:hAnsiTheme="minorHAnsi"/>
                <w:szCs w:val="20"/>
              </w:rPr>
            </w:pPr>
            <w:r w:rsidRPr="00B87978">
              <w:rPr>
                <w:rFonts w:asciiTheme="minorHAnsi" w:hAnsiTheme="minorHAnsi"/>
                <w:szCs w:val="20"/>
              </w:rPr>
              <w:lastRenderedPageBreak/>
              <w:t xml:space="preserve">Table </w:t>
            </w:r>
            <w:r>
              <w:rPr>
                <w:rFonts w:asciiTheme="minorHAnsi" w:hAnsiTheme="minorHAnsi"/>
                <w:szCs w:val="20"/>
              </w:rPr>
              <w:t>3</w:t>
            </w:r>
            <w:r w:rsidRPr="00B87978">
              <w:rPr>
                <w:rFonts w:asciiTheme="minorHAnsi" w:hAnsiTheme="minorHAnsi"/>
                <w:szCs w:val="20"/>
              </w:rPr>
              <w:t xml:space="preserve"> </w:t>
            </w:r>
            <w:r>
              <w:rPr>
                <w:rFonts w:asciiTheme="minorHAnsi" w:hAnsiTheme="minorHAnsi"/>
                <w:szCs w:val="20"/>
              </w:rPr>
              <w:t>WRD</w:t>
            </w:r>
            <w:r w:rsidRPr="00B87978">
              <w:rPr>
                <w:rFonts w:asciiTheme="minorHAnsi" w:hAnsiTheme="minorHAnsi"/>
                <w:szCs w:val="20"/>
              </w:rPr>
              <w:t xml:space="preserve"> - Risk, Controls and Management</w:t>
            </w:r>
          </w:p>
        </w:tc>
      </w:tr>
      <w:tr w:rsidR="004E2E98" w:rsidRPr="00B87978" w14:paraId="6E557175" w14:textId="77777777" w:rsidTr="001D6183">
        <w:trPr>
          <w:tblHeader/>
          <w:jc w:val="center"/>
        </w:trPr>
        <w:tc>
          <w:tcPr>
            <w:tcW w:w="208" w:type="pct"/>
            <w:vMerge w:val="restart"/>
            <w:vAlign w:val="center"/>
          </w:tcPr>
          <w:p w14:paraId="016CDBCC" w14:textId="77777777" w:rsidR="004E2E98" w:rsidRPr="00B87978" w:rsidRDefault="004E2E98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Project Stage</w:t>
            </w:r>
          </w:p>
        </w:tc>
        <w:tc>
          <w:tcPr>
            <w:tcW w:w="925" w:type="pct"/>
            <w:vMerge w:val="restart"/>
            <w:vAlign w:val="center"/>
          </w:tcPr>
          <w:p w14:paraId="4838CC6B" w14:textId="77777777" w:rsidR="004E2E98" w:rsidRPr="00B87978" w:rsidRDefault="004E2E98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General description of major works</w:t>
            </w:r>
          </w:p>
        </w:tc>
        <w:tc>
          <w:tcPr>
            <w:tcW w:w="1430" w:type="pct"/>
            <w:gridSpan w:val="6"/>
            <w:vAlign w:val="center"/>
          </w:tcPr>
          <w:p w14:paraId="4606FE43" w14:textId="77777777" w:rsidR="004E2E98" w:rsidRPr="00B87978" w:rsidRDefault="004E2E98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Key risks</w:t>
            </w:r>
          </w:p>
          <w:p w14:paraId="15552A08" w14:textId="77777777" w:rsidR="004E2E98" w:rsidRPr="00B87978" w:rsidRDefault="004E2E98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(Tick that apply)</w:t>
            </w:r>
          </w:p>
        </w:tc>
        <w:tc>
          <w:tcPr>
            <w:tcW w:w="1046" w:type="pct"/>
            <w:vMerge w:val="restart"/>
            <w:vAlign w:val="center"/>
          </w:tcPr>
          <w:p w14:paraId="7F3A38A3" w14:textId="77777777" w:rsidR="004E2E98" w:rsidRPr="00B87978" w:rsidRDefault="004E2E98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Controls</w:t>
            </w:r>
          </w:p>
        </w:tc>
        <w:tc>
          <w:tcPr>
            <w:tcW w:w="968" w:type="pct"/>
            <w:vMerge w:val="restart"/>
            <w:vAlign w:val="center"/>
          </w:tcPr>
          <w:p w14:paraId="779BCD35" w14:textId="77777777" w:rsidR="004E2E98" w:rsidRPr="00B87978" w:rsidRDefault="004E2E98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Management performance and monitoring</w:t>
            </w:r>
          </w:p>
        </w:tc>
        <w:tc>
          <w:tcPr>
            <w:tcW w:w="423" w:type="pct"/>
            <w:vMerge w:val="restart"/>
            <w:vAlign w:val="center"/>
          </w:tcPr>
          <w:p w14:paraId="2F1C5E2B" w14:textId="77777777" w:rsidR="004E2E98" w:rsidRPr="00B87978" w:rsidRDefault="004E2E98" w:rsidP="001D6183">
            <w:pPr>
              <w:spacing w:beforeLines="100" w:before="240" w:afterLines="100" w:after="24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References</w:t>
            </w:r>
          </w:p>
        </w:tc>
      </w:tr>
      <w:tr w:rsidR="004E2E98" w:rsidRPr="00B87978" w14:paraId="5886F9B3" w14:textId="77777777" w:rsidTr="001D6183">
        <w:trPr>
          <w:trHeight w:val="84"/>
          <w:tblHeader/>
          <w:jc w:val="center"/>
        </w:trPr>
        <w:tc>
          <w:tcPr>
            <w:tcW w:w="208" w:type="pct"/>
            <w:vMerge/>
            <w:vAlign w:val="center"/>
          </w:tcPr>
          <w:p w14:paraId="5EEE8D8A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00B8C0AD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AC462A5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Flora &amp; F</w:t>
            </w: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auna</w:t>
            </w:r>
          </w:p>
        </w:tc>
        <w:tc>
          <w:tcPr>
            <w:tcW w:w="241" w:type="pct"/>
            <w:vAlign w:val="center"/>
          </w:tcPr>
          <w:p w14:paraId="6B093DD0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Sacred Sites</w:t>
            </w:r>
          </w:p>
        </w:tc>
        <w:tc>
          <w:tcPr>
            <w:tcW w:w="241" w:type="pct"/>
            <w:vAlign w:val="center"/>
          </w:tcPr>
          <w:p w14:paraId="5C95531D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Heritage</w:t>
            </w:r>
          </w:p>
        </w:tc>
        <w:tc>
          <w:tcPr>
            <w:tcW w:w="241" w:type="pct"/>
            <w:vAlign w:val="center"/>
          </w:tcPr>
          <w:p w14:paraId="67A277CB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Water</w:t>
            </w:r>
          </w:p>
        </w:tc>
        <w:tc>
          <w:tcPr>
            <w:tcW w:w="243" w:type="pct"/>
            <w:vAlign w:val="center"/>
          </w:tcPr>
          <w:p w14:paraId="5EDA950A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Air/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ust</w:t>
            </w:r>
          </w:p>
        </w:tc>
        <w:tc>
          <w:tcPr>
            <w:tcW w:w="224" w:type="pct"/>
            <w:vAlign w:val="center"/>
          </w:tcPr>
          <w:p w14:paraId="029488DD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Pr="00B87978">
              <w:rPr>
                <w:rFonts w:asciiTheme="minorHAnsi" w:hAnsiTheme="minorHAnsi"/>
                <w:b/>
                <w:sz w:val="20"/>
                <w:szCs w:val="20"/>
              </w:rPr>
              <w:t>ther</w:t>
            </w:r>
          </w:p>
        </w:tc>
        <w:tc>
          <w:tcPr>
            <w:tcW w:w="1046" w:type="pct"/>
            <w:vMerge/>
            <w:vAlign w:val="center"/>
          </w:tcPr>
          <w:p w14:paraId="17532CCD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8" w:type="pct"/>
            <w:vMerge/>
            <w:vAlign w:val="center"/>
          </w:tcPr>
          <w:p w14:paraId="6CEA75E3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" w:type="pct"/>
            <w:vMerge/>
            <w:vAlign w:val="center"/>
          </w:tcPr>
          <w:p w14:paraId="79B965E5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E2E98" w:rsidRPr="00B87978" w14:paraId="39DB3B9D" w14:textId="77777777" w:rsidTr="001D6183">
        <w:trPr>
          <w:tblHeader/>
          <w:jc w:val="center"/>
        </w:trPr>
        <w:tc>
          <w:tcPr>
            <w:tcW w:w="208" w:type="pct"/>
            <w:vAlign w:val="center"/>
          </w:tcPr>
          <w:p w14:paraId="4D263D71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25" w:type="pct"/>
            <w:vAlign w:val="center"/>
          </w:tcPr>
          <w:p w14:paraId="4F0FE3BA" w14:textId="77777777" w:rsidR="004E2E98" w:rsidRPr="00C430AE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Clearing/site investigation</w:t>
            </w:r>
          </w:p>
          <w:p w14:paraId="2FA041F2" w14:textId="77777777" w:rsidR="004E2E98" w:rsidRPr="00C430AE" w:rsidRDefault="004E2E98" w:rsidP="004E2E9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Site investigation – drilling</w:t>
            </w:r>
          </w:p>
          <w:p w14:paraId="320E9F8E" w14:textId="77777777" w:rsidR="004E2E98" w:rsidRPr="00C430AE" w:rsidRDefault="004E2E98" w:rsidP="004E2E9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Clearing site for stage 2 works below</w:t>
            </w:r>
          </w:p>
        </w:tc>
        <w:tc>
          <w:tcPr>
            <w:tcW w:w="241" w:type="pct"/>
            <w:vAlign w:val="center"/>
          </w:tcPr>
          <w:p w14:paraId="760BDEBA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406C8519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E3AEFEB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612CA0F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29DE8A6D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59713D6E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684E89E3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280CBD02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0BBBACA7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E98" w:rsidRPr="00B87978" w14:paraId="013B71BB" w14:textId="77777777" w:rsidTr="001D6183">
        <w:trPr>
          <w:trHeight w:val="258"/>
          <w:tblHeader/>
          <w:jc w:val="center"/>
        </w:trPr>
        <w:tc>
          <w:tcPr>
            <w:tcW w:w="208" w:type="pct"/>
            <w:vAlign w:val="center"/>
          </w:tcPr>
          <w:p w14:paraId="2A8AD1AD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25" w:type="pct"/>
            <w:vAlign w:val="center"/>
          </w:tcPr>
          <w:p w14:paraId="2A9A92F2" w14:textId="77777777" w:rsidR="004E2E98" w:rsidRPr="00C430AE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Construction/Earthworks</w:t>
            </w:r>
          </w:p>
          <w:p w14:paraId="07041121" w14:textId="77777777" w:rsidR="004E2E98" w:rsidRPr="00C430AE" w:rsidRDefault="004E2E98" w:rsidP="004E2E9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Earthworks to prepare foundations for small office</w:t>
            </w:r>
          </w:p>
          <w:p w14:paraId="4211CFD7" w14:textId="77777777" w:rsidR="004E2E98" w:rsidRPr="00C430AE" w:rsidRDefault="004E2E98" w:rsidP="004E2E9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Connect office to services (water/power)</w:t>
            </w:r>
          </w:p>
        </w:tc>
        <w:tc>
          <w:tcPr>
            <w:tcW w:w="241" w:type="pct"/>
            <w:vAlign w:val="center"/>
          </w:tcPr>
          <w:p w14:paraId="405F556E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45D2D23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59958D4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6F190F0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7C520B72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728E0075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4CB48602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4485DE28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5EA87FCB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E98" w:rsidRPr="00B87978" w14:paraId="040451CB" w14:textId="77777777" w:rsidTr="001D6183">
        <w:trPr>
          <w:trHeight w:val="422"/>
          <w:tblHeader/>
          <w:jc w:val="center"/>
        </w:trPr>
        <w:tc>
          <w:tcPr>
            <w:tcW w:w="208" w:type="pct"/>
            <w:vAlign w:val="center"/>
          </w:tcPr>
          <w:p w14:paraId="6086C462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925" w:type="pct"/>
            <w:vAlign w:val="center"/>
          </w:tcPr>
          <w:p w14:paraId="2D28DF50" w14:textId="77777777" w:rsidR="004E2E98" w:rsidRPr="00C430AE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Commissioning/Operations</w:t>
            </w:r>
          </w:p>
          <w:p w14:paraId="140BBABC" w14:textId="77777777" w:rsidR="004E2E98" w:rsidRPr="00C430AE" w:rsidRDefault="004E2E98" w:rsidP="004E2E9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Drill on 10x10m grid spaces to 5m; collect samples for grade control and waste classification</w:t>
            </w:r>
          </w:p>
          <w:p w14:paraId="21077A64" w14:textId="77777777" w:rsidR="004E2E98" w:rsidRPr="00C430AE" w:rsidRDefault="004E2E98" w:rsidP="004E2E9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Load explosives for blasting</w:t>
            </w:r>
          </w:p>
          <w:p w14:paraId="36EF1BBB" w14:textId="77777777" w:rsidR="004E2E98" w:rsidRPr="00C430AE" w:rsidRDefault="004E2E98" w:rsidP="004E2E9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Geologists will mark blast material for ore and waste, based on testing</w:t>
            </w:r>
          </w:p>
          <w:p w14:paraId="0E07A0C4" w14:textId="77777777" w:rsidR="004E2E98" w:rsidRPr="00C430AE" w:rsidRDefault="004E2E98" w:rsidP="004E2E9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Waste placement on WRD 1, as per WRD Mgt plan</w:t>
            </w:r>
          </w:p>
        </w:tc>
        <w:tc>
          <w:tcPr>
            <w:tcW w:w="241" w:type="pct"/>
            <w:vAlign w:val="center"/>
          </w:tcPr>
          <w:p w14:paraId="55AF2BC9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C2F9AC8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0951BF8E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02E5659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2CB34ACE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75499CB2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240D4D08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2D50E2D5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131ABE54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E98" w:rsidRPr="00B87978" w14:paraId="5A863B4A" w14:textId="77777777" w:rsidTr="001D6183">
        <w:trPr>
          <w:trHeight w:val="302"/>
          <w:tblHeader/>
          <w:jc w:val="center"/>
        </w:trPr>
        <w:tc>
          <w:tcPr>
            <w:tcW w:w="208" w:type="pct"/>
            <w:vAlign w:val="center"/>
          </w:tcPr>
          <w:p w14:paraId="34C291D8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25" w:type="pct"/>
            <w:vAlign w:val="center"/>
          </w:tcPr>
          <w:p w14:paraId="2761CEAE" w14:textId="77777777" w:rsidR="004E2E98" w:rsidRPr="00C430AE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Unplanned closure</w:t>
            </w:r>
          </w:p>
          <w:p w14:paraId="6E42C06D" w14:textId="77777777" w:rsidR="004E2E98" w:rsidRPr="00C430AE" w:rsidRDefault="004E2E98" w:rsidP="004E2E9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Decommission all plant/infrastructure (cut services)</w:t>
            </w:r>
          </w:p>
          <w:p w14:paraId="11DCFFED" w14:textId="77777777" w:rsidR="004E2E98" w:rsidRPr="00C430AE" w:rsidRDefault="004E2E98" w:rsidP="004E2E9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Remove all plant/infrastructure</w:t>
            </w:r>
          </w:p>
          <w:p w14:paraId="6652D0FB" w14:textId="77777777" w:rsidR="004E2E98" w:rsidRPr="00C430AE" w:rsidRDefault="004E2E98" w:rsidP="004E2E9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Contaminated site investigation and rehabilitate any contaminated areas</w:t>
            </w:r>
          </w:p>
          <w:p w14:paraId="12281BA2" w14:textId="77777777" w:rsidR="004E2E98" w:rsidRPr="00C430AE" w:rsidRDefault="004E2E98" w:rsidP="004E2E98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 xml:space="preserve">Establish bund around perimeter for pit lake </w:t>
            </w:r>
          </w:p>
        </w:tc>
        <w:tc>
          <w:tcPr>
            <w:tcW w:w="241" w:type="pct"/>
            <w:vAlign w:val="center"/>
          </w:tcPr>
          <w:p w14:paraId="27B8BF4A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758F3E84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35E367B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205CCF26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23839CB4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0B1F6C34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4F86ACF4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7CA5F0F7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051A3C41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2E98" w:rsidRPr="00B87978" w14:paraId="1335D301" w14:textId="77777777" w:rsidTr="001D6183">
        <w:trPr>
          <w:trHeight w:val="302"/>
          <w:tblHeader/>
          <w:jc w:val="center"/>
        </w:trPr>
        <w:tc>
          <w:tcPr>
            <w:tcW w:w="208" w:type="pct"/>
            <w:vAlign w:val="center"/>
          </w:tcPr>
          <w:p w14:paraId="6A9D7021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  <w:r w:rsidRPr="00B8797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25" w:type="pct"/>
            <w:vAlign w:val="center"/>
          </w:tcPr>
          <w:p w14:paraId="34E3918F" w14:textId="77777777" w:rsidR="004E2E98" w:rsidRPr="00C430AE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Planned Closure</w:t>
            </w:r>
          </w:p>
          <w:p w14:paraId="1953E030" w14:textId="77777777" w:rsidR="004E2E98" w:rsidRPr="00C430AE" w:rsidRDefault="004E2E98" w:rsidP="004E2E98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ind w:left="0"/>
              <w:contextualSpacing/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</w:pPr>
            <w:r w:rsidRPr="00C430AE">
              <w:rPr>
                <w:rFonts w:asciiTheme="minorHAnsi" w:hAnsiTheme="minorHAnsi"/>
                <w:color w:val="A6A6A6" w:themeColor="background1" w:themeShade="A6"/>
                <w:sz w:val="20"/>
                <w:szCs w:val="20"/>
              </w:rPr>
              <w:t>Same as unplanned closure</w:t>
            </w:r>
          </w:p>
        </w:tc>
        <w:tc>
          <w:tcPr>
            <w:tcW w:w="241" w:type="pct"/>
            <w:vAlign w:val="center"/>
          </w:tcPr>
          <w:p w14:paraId="41CC3E9F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538B218B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1B92ABCA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64D51323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5D4C0CBD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14:paraId="4991A57F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14:paraId="7386D61F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8" w:type="pct"/>
            <w:vAlign w:val="center"/>
          </w:tcPr>
          <w:p w14:paraId="16D14D10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pct"/>
            <w:vAlign w:val="center"/>
          </w:tcPr>
          <w:p w14:paraId="76862491" w14:textId="77777777" w:rsidR="004E2E98" w:rsidRPr="00B87978" w:rsidRDefault="004E2E98" w:rsidP="001D6183">
            <w:pPr>
              <w:spacing w:beforeLines="100" w:before="240" w:afterLines="100" w:after="24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203D2E" w14:textId="77777777" w:rsidR="004E2E98" w:rsidRDefault="004E2E98" w:rsidP="00BE621D"/>
    <w:sectPr w:rsidR="004E2E98" w:rsidSect="00F6204E">
      <w:pgSz w:w="16838" w:h="11906" w:orient="landscape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C0BA" w14:textId="77777777" w:rsidR="00940CCC" w:rsidRDefault="00940CCC" w:rsidP="007332FF">
      <w:r>
        <w:separator/>
      </w:r>
    </w:p>
  </w:endnote>
  <w:endnote w:type="continuationSeparator" w:id="0">
    <w:p w14:paraId="47D65C5E" w14:textId="77777777" w:rsidR="00940CCC" w:rsidRDefault="00940CC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C770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219199B6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2E2CFA44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635A3">
                <w:rPr>
                  <w:rStyle w:val="PageNumber"/>
                  <w:b/>
                </w:rPr>
                <w:t>Lands, Planning &amp; Environment</w:t>
              </w:r>
            </w:sdtContent>
          </w:sdt>
        </w:p>
        <w:p w14:paraId="0E89CFBC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0635A3">
            <w:rPr>
              <w:rStyle w:val="PageNumber"/>
            </w:rPr>
            <w:t>1.0</w:t>
          </w:r>
        </w:p>
        <w:p w14:paraId="57F30848" w14:textId="6E92AE1D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A1717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A1717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9C28FA4" w14:textId="77777777" w:rsidR="002645D5" w:rsidRPr="00B11C67" w:rsidRDefault="002645D5" w:rsidP="002645D5">
    <w:pPr>
      <w:pStyle w:val="Footer"/>
      <w:rPr>
        <w:sz w:val="4"/>
        <w:szCs w:val="4"/>
      </w:rPr>
    </w:pPr>
  </w:p>
  <w:p w14:paraId="680D6D14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406A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61D8ED44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03C8F741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A36F5E">
            <w:rPr>
              <w:rStyle w:val="PageNumber"/>
              <w:b/>
            </w:rPr>
            <w:t>Lands, Planning &amp; Environment</w:t>
          </w:r>
        </w:p>
        <w:p w14:paraId="4FC23CCC" w14:textId="77777777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A36F5E">
            <w:rPr>
              <w:rStyle w:val="PageNumber"/>
            </w:rPr>
            <w:t>1.0</w:t>
          </w:r>
        </w:p>
        <w:p w14:paraId="69A3432F" w14:textId="5F8018DB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2A1717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2A1717">
            <w:rPr>
              <w:rStyle w:val="PageNumber"/>
              <w:noProof/>
            </w:rPr>
            <w:t>6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3755638D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6DA08624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A1329C3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5B1C" w14:textId="77777777" w:rsidR="00940CCC" w:rsidRDefault="00940CCC" w:rsidP="007332FF">
      <w:r>
        <w:separator/>
      </w:r>
    </w:p>
  </w:footnote>
  <w:footnote w:type="continuationSeparator" w:id="0">
    <w:p w14:paraId="19603A1A" w14:textId="77777777" w:rsidR="00940CCC" w:rsidRDefault="00940CC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344F" w14:textId="3BCAB1AF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E7AE1">
          <w:rPr>
            <w:rStyle w:val="HeaderChar"/>
          </w:rPr>
          <w:t>Attachment D</w:t>
        </w:r>
        <w:r w:rsidR="00F6204E">
          <w:rPr>
            <w:rStyle w:val="HeaderChar"/>
          </w:rPr>
          <w:t>7</w:t>
        </w:r>
        <w:r w:rsidR="00FE7AE1">
          <w:rPr>
            <w:rStyle w:val="HeaderChar"/>
          </w:rPr>
          <w:t>-v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3BD52768" w14:textId="03FFBB4C" w:rsidR="00A53CF0" w:rsidRPr="00E908F1" w:rsidRDefault="00F6204E" w:rsidP="00A53CF0">
        <w:pPr>
          <w:pStyle w:val="Title"/>
        </w:pPr>
        <w:r>
          <w:rPr>
            <w:rStyle w:val="TitleChar"/>
          </w:rPr>
          <w:t>Attachment D7-v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2E2245B"/>
    <w:multiLevelType w:val="hybridMultilevel"/>
    <w:tmpl w:val="66B21F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A890085"/>
    <w:multiLevelType w:val="hybridMultilevel"/>
    <w:tmpl w:val="43A2F8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C646DB9"/>
    <w:multiLevelType w:val="hybridMultilevel"/>
    <w:tmpl w:val="42F40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68225464">
    <w:abstractNumId w:val="21"/>
  </w:num>
  <w:num w:numId="2" w16cid:durableId="1764375696">
    <w:abstractNumId w:val="12"/>
  </w:num>
  <w:num w:numId="3" w16cid:durableId="691036851">
    <w:abstractNumId w:val="38"/>
  </w:num>
  <w:num w:numId="4" w16cid:durableId="1180705344">
    <w:abstractNumId w:val="25"/>
  </w:num>
  <w:num w:numId="5" w16cid:durableId="1439452561">
    <w:abstractNumId w:val="17"/>
  </w:num>
  <w:num w:numId="6" w16cid:durableId="356351117">
    <w:abstractNumId w:val="8"/>
  </w:num>
  <w:num w:numId="7" w16cid:durableId="1171288714">
    <w:abstractNumId w:val="27"/>
  </w:num>
  <w:num w:numId="8" w16cid:durableId="483475379">
    <w:abstractNumId w:val="15"/>
  </w:num>
  <w:num w:numId="9" w16cid:durableId="1575242980">
    <w:abstractNumId w:val="37"/>
  </w:num>
  <w:num w:numId="10" w16cid:durableId="1388915497">
    <w:abstractNumId w:val="23"/>
  </w:num>
  <w:num w:numId="11" w16cid:durableId="512568730">
    <w:abstractNumId w:val="34"/>
  </w:num>
  <w:num w:numId="12" w16cid:durableId="1020164429">
    <w:abstractNumId w:val="39"/>
  </w:num>
  <w:num w:numId="13" w16cid:durableId="234095210">
    <w:abstractNumId w:val="4"/>
  </w:num>
  <w:num w:numId="14" w16cid:durableId="853543309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DE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35A3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2515F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1717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E2E98"/>
    <w:rsid w:val="004F016A"/>
    <w:rsid w:val="00500F94"/>
    <w:rsid w:val="00502FB3"/>
    <w:rsid w:val="00503DE9"/>
    <w:rsid w:val="0050530C"/>
    <w:rsid w:val="00505DEA"/>
    <w:rsid w:val="005060E5"/>
    <w:rsid w:val="00507782"/>
    <w:rsid w:val="00507F4B"/>
    <w:rsid w:val="00512A04"/>
    <w:rsid w:val="00520499"/>
    <w:rsid w:val="0052341C"/>
    <w:rsid w:val="005249F5"/>
    <w:rsid w:val="005260F7"/>
    <w:rsid w:val="00543BD1"/>
    <w:rsid w:val="00552127"/>
    <w:rsid w:val="00555BDE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371D"/>
    <w:rsid w:val="005E144D"/>
    <w:rsid w:val="005E1500"/>
    <w:rsid w:val="005E3A43"/>
    <w:rsid w:val="005F0B17"/>
    <w:rsid w:val="005F73F8"/>
    <w:rsid w:val="005F77C7"/>
    <w:rsid w:val="00620675"/>
    <w:rsid w:val="00622910"/>
    <w:rsid w:val="006254B6"/>
    <w:rsid w:val="00627FC8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96975"/>
    <w:rsid w:val="006A756A"/>
    <w:rsid w:val="006B7FE0"/>
    <w:rsid w:val="006D36AB"/>
    <w:rsid w:val="006D66F7"/>
    <w:rsid w:val="006E283C"/>
    <w:rsid w:val="006E65DD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3E54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18AA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3721"/>
    <w:rsid w:val="00885B80"/>
    <w:rsid w:val="00885C30"/>
    <w:rsid w:val="00885E9B"/>
    <w:rsid w:val="0089368E"/>
    <w:rsid w:val="00893C96"/>
    <w:rsid w:val="0089500A"/>
    <w:rsid w:val="0089609B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6A62"/>
    <w:rsid w:val="00902B13"/>
    <w:rsid w:val="00911941"/>
    <w:rsid w:val="0092024D"/>
    <w:rsid w:val="00925146"/>
    <w:rsid w:val="00925F0F"/>
    <w:rsid w:val="00932F6B"/>
    <w:rsid w:val="00934E50"/>
    <w:rsid w:val="00940CCC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6F5E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0F3C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21D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370B9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204E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E7AE1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FA213"/>
  <w15:docId w15:val="{167FFE15-45B2-4227-9EA9-59EAC1F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段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paragraph" w:customStyle="1" w:styleId="Applicationdetails">
    <w:name w:val="Application details"/>
    <w:basedOn w:val="Heading5"/>
    <w:link w:val="ApplicationdetailsChar"/>
    <w:qFormat/>
    <w:rsid w:val="00BE621D"/>
    <w:pPr>
      <w:numPr>
        <w:ilvl w:val="0"/>
        <w:numId w:val="0"/>
      </w:numPr>
      <w:shd w:val="clear" w:color="auto" w:fill="002060"/>
      <w:spacing w:after="0"/>
    </w:pPr>
    <w:rPr>
      <w:color w:val="FFFFFF" w:themeColor="background2"/>
      <w:sz w:val="20"/>
      <w:szCs w:val="22"/>
    </w:rPr>
  </w:style>
  <w:style w:type="character" w:customStyle="1" w:styleId="ApplicationdetailsChar">
    <w:name w:val="Application details Char"/>
    <w:basedOn w:val="Heading5Char"/>
    <w:link w:val="Applicationdetails"/>
    <w:rsid w:val="00BE621D"/>
    <w:rPr>
      <w:rFonts w:ascii="Lato" w:hAnsi="Lato"/>
      <w:b/>
      <w:color w:val="FFFFFF" w:themeColor="background2"/>
      <w:sz w:val="20"/>
      <w:szCs w:val="22"/>
      <w:shd w:val="clear" w:color="auto" w:fill="002060"/>
    </w:rPr>
  </w:style>
  <w:style w:type="table" w:customStyle="1" w:styleId="TableGrid6">
    <w:name w:val="Table Grid6"/>
    <w:basedOn w:val="TableNormal"/>
    <w:next w:val="TableGrid"/>
    <w:uiPriority w:val="39"/>
    <w:rsid w:val="00BE621D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qFormat/>
    <w:locked/>
    <w:rsid w:val="004E2E98"/>
    <w:rPr>
      <w:rFonts w:eastAsiaTheme="minorEastAsia"/>
      <w:iCs/>
    </w:rPr>
  </w:style>
  <w:style w:type="table" w:customStyle="1" w:styleId="TableGrid21">
    <w:name w:val="Table Grid21"/>
    <w:basedOn w:val="TableNormal"/>
    <w:next w:val="TableGrid"/>
    <w:uiPriority w:val="39"/>
    <w:rsid w:val="004E2E98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ngela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CE505A-F0EA-41F6-AFF4-938BDD98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0</TotalTime>
  <Pages>1</Pages>
  <Words>392</Words>
  <Characters>2350</Characters>
  <Application>Microsoft Office Word</Application>
  <DocSecurity>0</DocSecurity>
  <Lines>391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D7-v</vt:lpstr>
    </vt:vector>
  </TitlesOfParts>
  <Company>Lands, Planning &amp; Environment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D7-v</dc:title>
  <dc:creator>NorthernTerritoryGovernment@ntgov.onmicrosoft.com</dc:creator>
  <cp:lastModifiedBy>Nicola Kalmar</cp:lastModifiedBy>
  <cp:revision>4</cp:revision>
  <cp:lastPrinted>2019-07-29T01:45:00Z</cp:lastPrinted>
  <dcterms:created xsi:type="dcterms:W3CDTF">2024-09-25T23:54:00Z</dcterms:created>
  <dcterms:modified xsi:type="dcterms:W3CDTF">2024-09-26T00:09:00Z</dcterms:modified>
</cp:coreProperties>
</file>