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872B4E" w:rsidRPr="007A5EFD" w14:paraId="62953D84" w14:textId="77777777" w:rsidTr="00A36F5E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77CBDAC9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1265CB65" w14:textId="77777777" w:rsidR="007A5EFD" w:rsidRDefault="008F6A62" w:rsidP="008F6A62">
      <w:pPr>
        <w:pStyle w:val="Subtitle0"/>
      </w:pPr>
      <w:r>
        <w:t xml:space="preserve">Joint applicants </w:t>
      </w:r>
    </w:p>
    <w:p w14:paraId="51FA5111" w14:textId="77777777" w:rsidR="003C5988" w:rsidRDefault="003C5988" w:rsidP="003C5988">
      <w:r>
        <w:rPr>
          <w:b/>
        </w:rPr>
        <w:t>NOTE</w:t>
      </w:r>
      <w:r>
        <w:t xml:space="preserve">: This form relates to an application for a tailored condition environmental mining licence. </w:t>
      </w:r>
    </w:p>
    <w:p w14:paraId="494E308A" w14:textId="77777777" w:rsidR="003C5988" w:rsidRDefault="003C5988" w:rsidP="008F6A62">
      <w:pPr>
        <w:rPr>
          <w:szCs w:val="22"/>
        </w:rPr>
      </w:pPr>
    </w:p>
    <w:p w14:paraId="66389E62" w14:textId="5AC47A50" w:rsidR="008F6A62" w:rsidRPr="001C42DD" w:rsidRDefault="003C5988" w:rsidP="008F6A62">
      <w:pPr>
        <w:rPr>
          <w:b/>
          <w:szCs w:val="22"/>
        </w:rPr>
      </w:pPr>
      <w:r>
        <w:rPr>
          <w:szCs w:val="22"/>
        </w:rPr>
        <w:t>Important</w:t>
      </w:r>
      <w:r w:rsidR="008F6A62" w:rsidRPr="001C42DD">
        <w:rPr>
          <w:szCs w:val="22"/>
        </w:rPr>
        <w:t>: Must be completed by the proponent company, all company directors and all directors of any partnership or parent company.</w:t>
      </w:r>
    </w:p>
    <w:p w14:paraId="2520F463" w14:textId="77777777" w:rsidR="008F6A62" w:rsidRDefault="008F6A62" w:rsidP="00A36F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63"/>
        <w:gridCol w:w="671"/>
        <w:gridCol w:w="2174"/>
        <w:gridCol w:w="1922"/>
        <w:gridCol w:w="943"/>
        <w:gridCol w:w="914"/>
        <w:gridCol w:w="1806"/>
      </w:tblGrid>
      <w:tr w:rsidR="008F6A62" w14:paraId="15ED4662" w14:textId="77777777" w:rsidTr="00FF7C01">
        <w:trPr>
          <w:trHeight w:val="337"/>
        </w:trPr>
        <w:tc>
          <w:tcPr>
            <w:tcW w:w="10308" w:type="dxa"/>
            <w:gridSpan w:val="8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7C4C4B2F" w14:textId="77777777" w:rsidR="008F6A62" w:rsidRPr="00736901" w:rsidRDefault="008F6A62" w:rsidP="008F6A62">
            <w:pPr>
              <w:spacing w:before="100" w:after="100"/>
              <w:ind w:right="397"/>
              <w:rPr>
                <w:b/>
                <w:bCs/>
              </w:rPr>
            </w:pPr>
            <w:r>
              <w:rPr>
                <w:b/>
                <w:bCs/>
              </w:rPr>
              <w:t>JOINT APPLICANT 1</w:t>
            </w:r>
          </w:p>
        </w:tc>
      </w:tr>
      <w:tr w:rsidR="008F6A62" w14:paraId="3EF114AE" w14:textId="77777777" w:rsidTr="00FF7C01">
        <w:trPr>
          <w:trHeight w:val="33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DE44" w14:textId="77777777" w:rsidR="008F6A62" w:rsidRDefault="008F6A62" w:rsidP="008F6A62">
            <w:pPr>
              <w:spacing w:before="100" w:after="100"/>
              <w:ind w:right="397"/>
            </w:pPr>
            <w:r>
              <w:t>Mining Operator</w:t>
            </w:r>
          </w:p>
          <w:p w14:paraId="24A8A72E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(Use AIC-ABR registered name)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4655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32D26284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CF8" w14:textId="77777777" w:rsidR="008F6A62" w:rsidRDefault="008F6A62" w:rsidP="008F6A62">
            <w:pPr>
              <w:spacing w:before="100" w:after="100"/>
              <w:ind w:right="397"/>
            </w:pPr>
            <w:r>
              <w:t xml:space="preserve">Trading name </w:t>
            </w:r>
          </w:p>
          <w:p w14:paraId="0F6B340F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CE63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10DD2F15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E6B" w14:textId="77777777" w:rsidR="008F6A62" w:rsidRDefault="008F6A62" w:rsidP="008F6A62">
            <w:pPr>
              <w:spacing w:before="100" w:after="100"/>
              <w:ind w:right="397"/>
            </w:pPr>
            <w:r>
              <w:t>ACN</w:t>
            </w:r>
          </w:p>
          <w:p w14:paraId="210DDF1E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391F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2909F034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3C9" w14:textId="77777777" w:rsidR="008F6A62" w:rsidRDefault="008F6A62" w:rsidP="008F6A62">
            <w:pPr>
              <w:spacing w:before="100" w:after="100"/>
              <w:ind w:right="397"/>
            </w:pPr>
            <w:r>
              <w:t>ABN</w:t>
            </w:r>
          </w:p>
          <w:p w14:paraId="67F1F09D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9286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110F37D8" w14:textId="77777777" w:rsidTr="00FF7C01">
        <w:trPr>
          <w:trHeight w:val="448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C657" w14:textId="77777777" w:rsidR="008F6A62" w:rsidRDefault="008F6A62" w:rsidP="008F6A62">
            <w:pPr>
              <w:spacing w:before="100" w:after="100"/>
              <w:ind w:right="397"/>
            </w:pPr>
            <w:r>
              <w:t>Street Address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F470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28C22A53" w14:textId="77777777" w:rsidTr="00FF7C01">
        <w:trPr>
          <w:trHeight w:val="498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1411" w14:textId="77777777" w:rsidR="008F6A62" w:rsidRDefault="008F6A62" w:rsidP="008F6A62">
            <w:pPr>
              <w:spacing w:before="100" w:after="100"/>
              <w:ind w:right="397"/>
            </w:pPr>
            <w:r>
              <w:t>Postal Address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854D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AC80" w14:textId="77777777" w:rsidR="008F6A62" w:rsidRDefault="008F6A62" w:rsidP="008F6A62">
            <w:pPr>
              <w:spacing w:before="100" w:after="100"/>
              <w:ind w:right="39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3A53330" wp14:editId="5F8C5A83">
                      <wp:extent cx="171450" cy="171450"/>
                      <wp:effectExtent l="0" t="0" r="19050" b="19050"/>
                      <wp:docPr id="170459459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683E15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F97" w14:textId="77777777" w:rsidR="008F6A62" w:rsidRDefault="008F6A62" w:rsidP="008F6A62">
            <w:pPr>
              <w:spacing w:before="100" w:after="100"/>
              <w:ind w:right="397"/>
            </w:pPr>
            <w:r>
              <w:t>As above</w:t>
            </w:r>
          </w:p>
        </w:tc>
      </w:tr>
      <w:tr w:rsidR="008F6A62" w14:paraId="42F716F4" w14:textId="77777777" w:rsidTr="00FF7C01">
        <w:trPr>
          <w:trHeight w:val="376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7D28" w14:textId="77777777" w:rsidR="008F6A62" w:rsidRDefault="008F6A62" w:rsidP="008F6A62">
            <w:pPr>
              <w:spacing w:before="100" w:after="100"/>
              <w:ind w:right="397"/>
            </w:pPr>
            <w:r>
              <w:t>Email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A8D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5EBE57AD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5F6A" w14:textId="77777777" w:rsidR="008F6A62" w:rsidRDefault="008F6A62" w:rsidP="008F6A62">
            <w:pPr>
              <w:spacing w:before="100" w:after="100"/>
              <w:ind w:right="397"/>
            </w:pPr>
            <w:r>
              <w:t>Phone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3801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70936332" w14:textId="77777777" w:rsidTr="00FF7C01">
        <w:trPr>
          <w:trHeight w:val="67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7578" w14:textId="77777777" w:rsidR="008F6A62" w:rsidRDefault="008F6A62" w:rsidP="008F6A62">
            <w:pPr>
              <w:spacing w:before="100" w:after="100"/>
              <w:ind w:right="39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3A95A01" wp14:editId="16F819A9">
                      <wp:extent cx="171450" cy="171450"/>
                      <wp:effectExtent l="0" t="0" r="19050" b="19050"/>
                      <wp:docPr id="34451269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22597E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C78" w14:textId="77777777" w:rsidR="008F6A62" w:rsidRDefault="008F6A62" w:rsidP="008F6A62">
            <w:pPr>
              <w:spacing w:before="100" w:after="100"/>
              <w:ind w:right="397"/>
            </w:pPr>
            <w:r>
              <w:t>I am a joint applicant for this environmental mining licence and appoint ___________________________________ as the principal applicant to receive statutory documents relating to this application</w:t>
            </w:r>
          </w:p>
        </w:tc>
      </w:tr>
      <w:tr w:rsidR="008F6A62" w14:paraId="69B5D49E" w14:textId="77777777" w:rsidTr="00FF7C01">
        <w:trPr>
          <w:trHeight w:val="72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5991" w14:textId="77777777" w:rsidR="008F6A62" w:rsidRDefault="008F6A62" w:rsidP="008F6A62">
            <w:pPr>
              <w:spacing w:before="100" w:after="100"/>
              <w:ind w:right="397"/>
              <w:rPr>
                <w:noProof/>
              </w:rPr>
            </w:pPr>
            <w:r>
              <w:t>Name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F8CE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A43D" w14:textId="77777777" w:rsidR="008F6A62" w:rsidRDefault="008F6A62" w:rsidP="008F6A62">
            <w:pPr>
              <w:spacing w:before="100" w:after="100"/>
              <w:ind w:right="397"/>
              <w:jc w:val="right"/>
            </w:pPr>
            <w:r>
              <w:t xml:space="preserve">Signature </w:t>
            </w:r>
            <w:r w:rsidRPr="001B6189">
              <w:rPr>
                <w:sz w:val="18"/>
              </w:rPr>
              <w:t>(digital allowed)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7BB36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4F41CC25" w14:textId="77777777" w:rsidTr="00FF7C01">
        <w:trPr>
          <w:trHeight w:val="535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E9B" w14:textId="77777777" w:rsidR="008F6A62" w:rsidRDefault="008F6A62" w:rsidP="008F6A62">
            <w:pPr>
              <w:spacing w:before="100" w:after="100"/>
              <w:ind w:right="397"/>
            </w:pPr>
            <w:r>
              <w:t>Position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CF03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5EC" w14:textId="77777777" w:rsidR="008F6A62" w:rsidRDefault="008F6A62" w:rsidP="008F6A62">
            <w:pPr>
              <w:spacing w:before="100" w:after="100"/>
              <w:ind w:right="397"/>
              <w:jc w:val="right"/>
            </w:pPr>
            <w:r>
              <w:t>Date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D94C9" w14:textId="77777777" w:rsidR="008F6A62" w:rsidRDefault="008F6A62" w:rsidP="008F6A62">
            <w:pPr>
              <w:spacing w:before="100" w:after="100"/>
              <w:ind w:right="397"/>
            </w:pPr>
          </w:p>
        </w:tc>
      </w:tr>
    </w:tbl>
    <w:p w14:paraId="2A417B36" w14:textId="77777777" w:rsidR="008F6A62" w:rsidRDefault="008F6A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63"/>
        <w:gridCol w:w="671"/>
        <w:gridCol w:w="2174"/>
        <w:gridCol w:w="1922"/>
        <w:gridCol w:w="943"/>
        <w:gridCol w:w="914"/>
        <w:gridCol w:w="1806"/>
      </w:tblGrid>
      <w:tr w:rsidR="008F6A62" w14:paraId="5825B543" w14:textId="77777777" w:rsidTr="00FF7C01">
        <w:trPr>
          <w:trHeight w:val="337"/>
        </w:trPr>
        <w:tc>
          <w:tcPr>
            <w:tcW w:w="10308" w:type="dxa"/>
            <w:gridSpan w:val="8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2D20A34E" w14:textId="77777777" w:rsidR="008F6A62" w:rsidRPr="00736901" w:rsidRDefault="008F6A62" w:rsidP="008F6A62">
            <w:pPr>
              <w:spacing w:before="100" w:after="100"/>
              <w:ind w:right="39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JOINT APPLICANT 2</w:t>
            </w:r>
          </w:p>
        </w:tc>
      </w:tr>
      <w:tr w:rsidR="008F6A62" w14:paraId="1E1A5BD8" w14:textId="77777777" w:rsidTr="00FF7C01">
        <w:trPr>
          <w:trHeight w:val="33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195" w14:textId="77777777" w:rsidR="008F6A62" w:rsidRDefault="008F6A62" w:rsidP="008F6A62">
            <w:pPr>
              <w:spacing w:before="100" w:after="100"/>
              <w:ind w:right="397"/>
            </w:pPr>
            <w:r>
              <w:t>Mining Operator</w:t>
            </w:r>
          </w:p>
          <w:p w14:paraId="6EEEAD96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(Use AIC-ABR registered name)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593D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395D371C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969" w14:textId="77777777" w:rsidR="008F6A62" w:rsidRDefault="008F6A62" w:rsidP="008F6A62">
            <w:pPr>
              <w:spacing w:before="100" w:after="100"/>
              <w:ind w:right="397"/>
            </w:pPr>
            <w:r>
              <w:t xml:space="preserve">Trading name </w:t>
            </w:r>
          </w:p>
          <w:p w14:paraId="293B86F9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299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7771C6E1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D01" w14:textId="77777777" w:rsidR="008F6A62" w:rsidRDefault="008F6A62" w:rsidP="008F6A62">
            <w:pPr>
              <w:spacing w:before="100" w:after="100"/>
              <w:ind w:right="397"/>
            </w:pPr>
            <w:r>
              <w:t>ACN</w:t>
            </w:r>
          </w:p>
          <w:p w14:paraId="5DB7C56A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C7B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0DBF2165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8AAA" w14:textId="77777777" w:rsidR="008F6A62" w:rsidRDefault="008F6A62" w:rsidP="008F6A62">
            <w:pPr>
              <w:spacing w:before="100" w:after="100"/>
              <w:ind w:right="397"/>
            </w:pPr>
            <w:r>
              <w:t>ABN</w:t>
            </w:r>
          </w:p>
          <w:p w14:paraId="67BF8F5F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13C4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1460178B" w14:textId="77777777" w:rsidTr="00FF7C01">
        <w:trPr>
          <w:trHeight w:val="448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556" w14:textId="77777777" w:rsidR="008F6A62" w:rsidRDefault="008F6A62" w:rsidP="008F6A62">
            <w:pPr>
              <w:spacing w:before="100" w:after="100"/>
              <w:ind w:right="397"/>
            </w:pPr>
            <w:r>
              <w:t>Street Address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468C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4E089E9C" w14:textId="77777777" w:rsidTr="00FF7C01">
        <w:trPr>
          <w:trHeight w:val="498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E931" w14:textId="77777777" w:rsidR="008F6A62" w:rsidRDefault="008F6A62" w:rsidP="008F6A62">
            <w:pPr>
              <w:spacing w:before="100" w:after="100"/>
              <w:ind w:right="397"/>
            </w:pPr>
            <w:r>
              <w:t>Postal Address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D166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EC4D" w14:textId="77777777" w:rsidR="008F6A62" w:rsidRDefault="008F6A62" w:rsidP="008F6A62">
            <w:pPr>
              <w:spacing w:before="100" w:after="100"/>
              <w:ind w:right="39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2EEC097" wp14:editId="7A5646D3">
                      <wp:extent cx="171450" cy="171450"/>
                      <wp:effectExtent l="0" t="0" r="19050" b="19050"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A9C7F3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334C" w14:textId="77777777" w:rsidR="008F6A62" w:rsidRDefault="008F6A62" w:rsidP="008F6A62">
            <w:pPr>
              <w:spacing w:before="100" w:after="100"/>
              <w:ind w:right="397"/>
            </w:pPr>
            <w:r>
              <w:t>As above</w:t>
            </w:r>
          </w:p>
        </w:tc>
      </w:tr>
      <w:tr w:rsidR="008F6A62" w14:paraId="0311B374" w14:textId="77777777" w:rsidTr="00FF7C01">
        <w:trPr>
          <w:trHeight w:val="376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A2C2" w14:textId="77777777" w:rsidR="008F6A62" w:rsidRDefault="008F6A62" w:rsidP="008F6A62">
            <w:pPr>
              <w:spacing w:before="100" w:after="100"/>
              <w:ind w:right="397"/>
            </w:pPr>
            <w:r>
              <w:t>Email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CF61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521BB07A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1C3E" w14:textId="77777777" w:rsidR="008F6A62" w:rsidRDefault="008F6A62" w:rsidP="008F6A62">
            <w:pPr>
              <w:spacing w:before="100" w:after="100"/>
              <w:ind w:right="397"/>
            </w:pPr>
            <w:r>
              <w:t>Phone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4BB7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056FC4E4" w14:textId="77777777" w:rsidTr="00FF7C01">
        <w:trPr>
          <w:trHeight w:val="67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20C" w14:textId="77777777" w:rsidR="008F6A62" w:rsidRDefault="008F6A62" w:rsidP="008F6A62">
            <w:pPr>
              <w:spacing w:before="100" w:after="100"/>
              <w:ind w:right="39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C5F2DCE" wp14:editId="0FA748E6">
                      <wp:extent cx="171450" cy="171450"/>
                      <wp:effectExtent l="0" t="0" r="19050" b="19050"/>
                      <wp:docPr id="11345295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8DEE9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E526" w14:textId="77777777" w:rsidR="008F6A62" w:rsidRDefault="008F6A62" w:rsidP="008F6A62">
            <w:pPr>
              <w:spacing w:before="100" w:after="100"/>
              <w:ind w:right="397"/>
            </w:pPr>
            <w:r>
              <w:t>I am a joint applicant for this environmental mining licence and appoint ___________________________________ as the principal applicant to receive statutory documents relating to this application</w:t>
            </w:r>
          </w:p>
        </w:tc>
      </w:tr>
      <w:tr w:rsidR="008F6A62" w14:paraId="2D734536" w14:textId="77777777" w:rsidTr="00FF7C01">
        <w:trPr>
          <w:trHeight w:val="72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0964" w14:textId="77777777" w:rsidR="008F6A62" w:rsidRDefault="008F6A62" w:rsidP="008F6A62">
            <w:pPr>
              <w:spacing w:before="100" w:after="100"/>
              <w:ind w:right="397"/>
              <w:rPr>
                <w:noProof/>
              </w:rPr>
            </w:pPr>
            <w:r>
              <w:t>Name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FB65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4920" w14:textId="77777777" w:rsidR="008F6A62" w:rsidRDefault="008F6A62" w:rsidP="008F6A62">
            <w:pPr>
              <w:spacing w:before="100" w:after="100"/>
              <w:ind w:right="397"/>
              <w:jc w:val="right"/>
            </w:pPr>
            <w:r>
              <w:t xml:space="preserve">Signature </w:t>
            </w:r>
            <w:r w:rsidRPr="001B6189">
              <w:rPr>
                <w:sz w:val="18"/>
              </w:rPr>
              <w:t>(digital allowed)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03F25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6ABA087F" w14:textId="77777777" w:rsidTr="00FF7C01">
        <w:trPr>
          <w:trHeight w:val="535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922" w14:textId="77777777" w:rsidR="008F6A62" w:rsidRDefault="008F6A62" w:rsidP="008F6A62">
            <w:pPr>
              <w:spacing w:before="100" w:after="100"/>
              <w:ind w:right="397"/>
            </w:pPr>
            <w:r>
              <w:t>Position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FE3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CB2" w14:textId="77777777" w:rsidR="008F6A62" w:rsidRDefault="008F6A62" w:rsidP="008F6A62">
            <w:pPr>
              <w:spacing w:before="100" w:after="100"/>
              <w:ind w:right="397"/>
              <w:jc w:val="right"/>
            </w:pPr>
            <w:r>
              <w:t>Date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4CB59" w14:textId="77777777" w:rsidR="008F6A62" w:rsidRDefault="008F6A62" w:rsidP="008F6A62">
            <w:pPr>
              <w:spacing w:before="100" w:after="100"/>
              <w:ind w:right="397"/>
            </w:pPr>
          </w:p>
        </w:tc>
      </w:tr>
    </w:tbl>
    <w:p w14:paraId="7DE4D104" w14:textId="77777777" w:rsidR="008F6A62" w:rsidRDefault="008F6A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963"/>
        <w:gridCol w:w="671"/>
        <w:gridCol w:w="2174"/>
        <w:gridCol w:w="1922"/>
        <w:gridCol w:w="943"/>
        <w:gridCol w:w="914"/>
        <w:gridCol w:w="1806"/>
      </w:tblGrid>
      <w:tr w:rsidR="008F6A62" w14:paraId="28F595E3" w14:textId="77777777" w:rsidTr="00FF7C01">
        <w:trPr>
          <w:trHeight w:val="337"/>
        </w:trPr>
        <w:tc>
          <w:tcPr>
            <w:tcW w:w="10308" w:type="dxa"/>
            <w:gridSpan w:val="8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4E338156" w14:textId="77777777" w:rsidR="008F6A62" w:rsidRPr="00736901" w:rsidRDefault="008F6A62" w:rsidP="008F6A62">
            <w:pPr>
              <w:spacing w:before="100" w:after="100"/>
              <w:ind w:right="39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JOINT APPLICANT 3</w:t>
            </w:r>
          </w:p>
        </w:tc>
      </w:tr>
      <w:tr w:rsidR="008F6A62" w14:paraId="33C9500D" w14:textId="77777777" w:rsidTr="00FF7C01">
        <w:trPr>
          <w:trHeight w:val="33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F08A" w14:textId="77777777" w:rsidR="008F6A62" w:rsidRDefault="008F6A62" w:rsidP="008F6A62">
            <w:pPr>
              <w:spacing w:before="100" w:after="100"/>
              <w:ind w:right="397"/>
            </w:pPr>
            <w:r>
              <w:t>Mining Operator</w:t>
            </w:r>
          </w:p>
          <w:p w14:paraId="10AFDE7D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(Use AIC-ABR registered name)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1ABB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7AE361DB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CD93" w14:textId="77777777" w:rsidR="008F6A62" w:rsidRDefault="008F6A62" w:rsidP="008F6A62">
            <w:pPr>
              <w:spacing w:before="100" w:after="100"/>
              <w:ind w:right="397"/>
            </w:pPr>
            <w:r>
              <w:t xml:space="preserve">Trading name </w:t>
            </w:r>
          </w:p>
          <w:p w14:paraId="18AB6BDA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4FCF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5294A768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0E78" w14:textId="77777777" w:rsidR="008F6A62" w:rsidRDefault="008F6A62" w:rsidP="008F6A62">
            <w:pPr>
              <w:spacing w:before="100" w:after="100"/>
              <w:ind w:right="397"/>
            </w:pPr>
            <w:r>
              <w:t>ACN</w:t>
            </w:r>
          </w:p>
          <w:p w14:paraId="01EDB809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EBB8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5AF8DEE2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5DD" w14:textId="77777777" w:rsidR="008F6A62" w:rsidRDefault="008F6A62" w:rsidP="008F6A62">
            <w:pPr>
              <w:spacing w:before="100" w:after="100"/>
              <w:ind w:right="397"/>
            </w:pPr>
            <w:r>
              <w:t>ABN</w:t>
            </w:r>
          </w:p>
          <w:p w14:paraId="5B3E8F9B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22BA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17C80684" w14:textId="77777777" w:rsidTr="00FF7C01">
        <w:trPr>
          <w:trHeight w:val="448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F7A" w14:textId="77777777" w:rsidR="008F6A62" w:rsidRDefault="008F6A62" w:rsidP="008F6A62">
            <w:pPr>
              <w:spacing w:before="100" w:after="100"/>
              <w:ind w:right="397"/>
            </w:pPr>
            <w:r>
              <w:t>Street Address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59F6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7B76BB12" w14:textId="77777777" w:rsidTr="00FF7C01">
        <w:trPr>
          <w:trHeight w:val="498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8C0" w14:textId="77777777" w:rsidR="008F6A62" w:rsidRDefault="008F6A62" w:rsidP="008F6A62">
            <w:pPr>
              <w:spacing w:before="100" w:after="100"/>
              <w:ind w:right="397"/>
            </w:pPr>
            <w:r>
              <w:t>Postal Address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D3CD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114D" w14:textId="77777777" w:rsidR="008F6A62" w:rsidRDefault="008F6A62" w:rsidP="008F6A62">
            <w:pPr>
              <w:spacing w:before="100" w:after="100"/>
              <w:ind w:right="39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A6D2694" wp14:editId="7D1DD691">
                      <wp:extent cx="171450" cy="171450"/>
                      <wp:effectExtent l="0" t="0" r="19050" b="19050"/>
                      <wp:docPr id="11345295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D5583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88CC" w14:textId="77777777" w:rsidR="008F6A62" w:rsidRDefault="008F6A62" w:rsidP="008F6A62">
            <w:pPr>
              <w:spacing w:before="100" w:after="100"/>
              <w:ind w:right="397"/>
            </w:pPr>
            <w:r>
              <w:t>As above</w:t>
            </w:r>
          </w:p>
        </w:tc>
      </w:tr>
      <w:tr w:rsidR="008F6A62" w14:paraId="636BF3C4" w14:textId="77777777" w:rsidTr="00FF7C01">
        <w:trPr>
          <w:trHeight w:val="376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8DE3" w14:textId="77777777" w:rsidR="008F6A62" w:rsidRDefault="008F6A62" w:rsidP="008F6A62">
            <w:pPr>
              <w:spacing w:before="100" w:after="100"/>
              <w:ind w:right="397"/>
            </w:pPr>
            <w:r>
              <w:t>Email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0A1D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763AA66E" w14:textId="77777777" w:rsidTr="00FF7C01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A25C" w14:textId="77777777" w:rsidR="008F6A62" w:rsidRDefault="008F6A62" w:rsidP="008F6A62">
            <w:pPr>
              <w:spacing w:before="100" w:after="100"/>
              <w:ind w:right="397"/>
            </w:pPr>
            <w:r>
              <w:t>Phone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C70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46C50614" w14:textId="77777777" w:rsidTr="00FF7C01">
        <w:trPr>
          <w:trHeight w:val="67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D0AF" w14:textId="77777777" w:rsidR="008F6A62" w:rsidRDefault="008F6A62" w:rsidP="008F6A62">
            <w:pPr>
              <w:spacing w:before="100" w:after="100"/>
              <w:ind w:right="39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86DE770" wp14:editId="0C827986">
                      <wp:extent cx="171450" cy="171450"/>
                      <wp:effectExtent l="0" t="0" r="19050" b="19050"/>
                      <wp:docPr id="11345295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D9F19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93D4" w14:textId="77777777" w:rsidR="008F6A62" w:rsidRDefault="008F6A62" w:rsidP="008F6A62">
            <w:pPr>
              <w:spacing w:before="100" w:after="100"/>
              <w:ind w:right="397"/>
            </w:pPr>
            <w:r>
              <w:t>I am a joint applicant for this environmental mining licence and appoint ___________________________________ as the principal applicant to receive statutory documents relating to this application</w:t>
            </w:r>
          </w:p>
        </w:tc>
      </w:tr>
      <w:tr w:rsidR="008F6A62" w14:paraId="011BFD79" w14:textId="77777777" w:rsidTr="00FF7C01">
        <w:trPr>
          <w:trHeight w:val="720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13D9" w14:textId="77777777" w:rsidR="008F6A62" w:rsidRDefault="008F6A62" w:rsidP="008F6A62">
            <w:pPr>
              <w:spacing w:before="100" w:after="100"/>
              <w:ind w:right="397"/>
              <w:rPr>
                <w:noProof/>
              </w:rPr>
            </w:pPr>
            <w:r>
              <w:t>Name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127F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617C" w14:textId="77777777" w:rsidR="008F6A62" w:rsidRDefault="008F6A62" w:rsidP="008F6A62">
            <w:pPr>
              <w:spacing w:before="100" w:after="100"/>
              <w:ind w:right="397"/>
              <w:jc w:val="right"/>
            </w:pPr>
            <w:r>
              <w:t xml:space="preserve">Signature </w:t>
            </w:r>
            <w:r w:rsidRPr="001B6189">
              <w:rPr>
                <w:sz w:val="18"/>
              </w:rPr>
              <w:t>(digital allowed)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BB998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0A7E635B" w14:textId="77777777" w:rsidTr="00FF7C01">
        <w:trPr>
          <w:trHeight w:val="535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CB2C" w14:textId="77777777" w:rsidR="008F6A62" w:rsidRDefault="008F6A62" w:rsidP="008F6A62">
            <w:pPr>
              <w:spacing w:before="100" w:after="100"/>
              <w:ind w:right="397"/>
            </w:pPr>
            <w:r>
              <w:t>Position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2403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1F0" w14:textId="77777777" w:rsidR="008F6A62" w:rsidRDefault="008F6A62" w:rsidP="008F6A62">
            <w:pPr>
              <w:spacing w:before="100" w:after="100"/>
              <w:ind w:right="397"/>
              <w:jc w:val="right"/>
            </w:pPr>
            <w:r>
              <w:t>Date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2A6D" w14:textId="77777777" w:rsidR="008F6A62" w:rsidRDefault="008F6A62" w:rsidP="008F6A62">
            <w:pPr>
              <w:spacing w:before="100" w:after="100"/>
              <w:ind w:right="397"/>
            </w:pPr>
          </w:p>
        </w:tc>
      </w:tr>
    </w:tbl>
    <w:p w14:paraId="2DB63FAD" w14:textId="77777777" w:rsidR="008F6A62" w:rsidRDefault="008F6A6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841"/>
        <w:gridCol w:w="549"/>
        <w:gridCol w:w="1628"/>
        <w:gridCol w:w="1821"/>
        <w:gridCol w:w="704"/>
        <w:gridCol w:w="914"/>
        <w:gridCol w:w="1651"/>
      </w:tblGrid>
      <w:tr w:rsidR="008F6A62" w14:paraId="268A0CAB" w14:textId="77777777" w:rsidTr="008F6A62">
        <w:trPr>
          <w:trHeight w:val="337"/>
        </w:trPr>
        <w:tc>
          <w:tcPr>
            <w:tcW w:w="9016" w:type="dxa"/>
            <w:gridSpan w:val="8"/>
            <w:tcBorders>
              <w:bottom w:val="single" w:sz="4" w:space="0" w:color="auto"/>
            </w:tcBorders>
            <w:shd w:val="clear" w:color="auto" w:fill="1F1F5F" w:themeFill="text1"/>
            <w:vAlign w:val="center"/>
          </w:tcPr>
          <w:p w14:paraId="43B58A5E" w14:textId="77777777" w:rsidR="008F6A62" w:rsidRPr="00736901" w:rsidRDefault="008F6A62" w:rsidP="008F6A62">
            <w:pPr>
              <w:spacing w:before="100" w:after="100"/>
              <w:ind w:right="397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JOINT APPLICANT4</w:t>
            </w:r>
          </w:p>
        </w:tc>
      </w:tr>
      <w:tr w:rsidR="008F6A62" w14:paraId="43CE0E0D" w14:textId="77777777" w:rsidTr="008F6A62">
        <w:trPr>
          <w:trHeight w:val="337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D1C4" w14:textId="77777777" w:rsidR="008F6A62" w:rsidRDefault="008F6A62" w:rsidP="008F6A62">
            <w:pPr>
              <w:spacing w:before="100" w:after="100"/>
              <w:ind w:right="397"/>
            </w:pPr>
            <w:r>
              <w:t>Mining Operator</w:t>
            </w:r>
          </w:p>
          <w:p w14:paraId="4EC01748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(Use AIC-ABR registered name)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F25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4C3ED0F7" w14:textId="77777777" w:rsidTr="008F6A62">
        <w:trPr>
          <w:trHeight w:val="331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9DF" w14:textId="77777777" w:rsidR="008F6A62" w:rsidRDefault="008F6A62" w:rsidP="008F6A62">
            <w:pPr>
              <w:spacing w:before="100" w:after="100"/>
              <w:ind w:right="397"/>
            </w:pPr>
            <w:r>
              <w:t xml:space="preserve">Trading name </w:t>
            </w:r>
          </w:p>
          <w:p w14:paraId="6F9C0EFC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C49E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5D34AF82" w14:textId="77777777" w:rsidTr="008F6A62">
        <w:trPr>
          <w:trHeight w:val="331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7F54" w14:textId="77777777" w:rsidR="008F6A62" w:rsidRDefault="008F6A62" w:rsidP="008F6A62">
            <w:pPr>
              <w:spacing w:before="100" w:after="100"/>
              <w:ind w:right="397"/>
            </w:pPr>
            <w:r>
              <w:t>ACN</w:t>
            </w:r>
          </w:p>
          <w:p w14:paraId="52988D0F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6698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63EB4F28" w14:textId="77777777" w:rsidTr="008F6A62">
        <w:trPr>
          <w:trHeight w:val="331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E358" w14:textId="77777777" w:rsidR="008F6A62" w:rsidRDefault="008F6A62" w:rsidP="008F6A62">
            <w:pPr>
              <w:spacing w:before="100" w:after="100"/>
              <w:ind w:right="397"/>
            </w:pPr>
            <w:r>
              <w:t>ABN</w:t>
            </w:r>
          </w:p>
          <w:p w14:paraId="66478DFE" w14:textId="77777777" w:rsidR="008F6A62" w:rsidRDefault="008F6A62" w:rsidP="008F6A62">
            <w:pPr>
              <w:spacing w:before="100" w:after="100"/>
              <w:ind w:right="397"/>
            </w:pPr>
            <w:r w:rsidRPr="00CF60DB">
              <w:rPr>
                <w:sz w:val="16"/>
                <w:szCs w:val="16"/>
              </w:rPr>
              <w:t>(if applicable)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401C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7226382C" w14:textId="77777777" w:rsidTr="008F6A62">
        <w:trPr>
          <w:trHeight w:val="448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B54" w14:textId="77777777" w:rsidR="008F6A62" w:rsidRDefault="008F6A62" w:rsidP="008F6A62">
            <w:pPr>
              <w:spacing w:before="100" w:after="100"/>
              <w:ind w:right="397"/>
            </w:pPr>
            <w:r>
              <w:t>Street Address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D1A3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19BD1E06" w14:textId="77777777" w:rsidTr="008F6A62">
        <w:trPr>
          <w:trHeight w:val="498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7A5" w14:textId="77777777" w:rsidR="008F6A62" w:rsidRDefault="008F6A62" w:rsidP="008F6A62">
            <w:pPr>
              <w:spacing w:before="100" w:after="100"/>
              <w:ind w:right="397"/>
            </w:pPr>
            <w:r>
              <w:t>Postal Address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81ED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AE6" w14:textId="77777777" w:rsidR="008F6A62" w:rsidRDefault="008F6A62" w:rsidP="008F6A62">
            <w:pPr>
              <w:spacing w:before="100" w:after="100"/>
              <w:ind w:right="39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B548E34" wp14:editId="05636443">
                      <wp:extent cx="171450" cy="171450"/>
                      <wp:effectExtent l="0" t="0" r="19050" b="19050"/>
                      <wp:docPr id="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F3A42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1F50" w14:textId="77777777" w:rsidR="008F6A62" w:rsidRDefault="008F6A62" w:rsidP="008F6A62">
            <w:pPr>
              <w:spacing w:before="100" w:after="100"/>
              <w:ind w:right="397"/>
            </w:pPr>
            <w:r>
              <w:t>As above</w:t>
            </w:r>
          </w:p>
        </w:tc>
      </w:tr>
      <w:tr w:rsidR="008F6A62" w14:paraId="75E57043" w14:textId="77777777" w:rsidTr="008F6A62">
        <w:trPr>
          <w:trHeight w:val="376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9D7B" w14:textId="77777777" w:rsidR="008F6A62" w:rsidRDefault="008F6A62" w:rsidP="008F6A62">
            <w:pPr>
              <w:spacing w:before="100" w:after="100"/>
              <w:ind w:right="397"/>
            </w:pPr>
            <w:r>
              <w:t>Email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2E3C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4ED4481D" w14:textId="77777777" w:rsidTr="008F6A62">
        <w:trPr>
          <w:trHeight w:val="331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AA94" w14:textId="77777777" w:rsidR="008F6A62" w:rsidRDefault="008F6A62" w:rsidP="008F6A62">
            <w:pPr>
              <w:spacing w:before="100" w:after="100"/>
              <w:ind w:right="397"/>
            </w:pPr>
            <w:r>
              <w:t>Phone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3DD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44C90F8F" w14:textId="77777777" w:rsidTr="008F6A62">
        <w:trPr>
          <w:trHeight w:val="67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0C7" w14:textId="77777777" w:rsidR="008F6A62" w:rsidRDefault="008F6A62" w:rsidP="008F6A62">
            <w:pPr>
              <w:spacing w:before="100" w:after="100"/>
              <w:ind w:right="397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5E0248D" wp14:editId="07ED6C89">
                      <wp:extent cx="171450" cy="171450"/>
                      <wp:effectExtent l="0" t="0" r="19050" b="19050"/>
                      <wp:docPr id="11345295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4AA3E" id="Rectangle 1" o:spid="_x0000_s1026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" filled="f" strokecolor="#1f1f5f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5FE1" w14:textId="77777777" w:rsidR="008F6A62" w:rsidRDefault="008F6A62" w:rsidP="008F6A62">
            <w:pPr>
              <w:spacing w:before="100" w:after="100"/>
              <w:ind w:right="397"/>
            </w:pPr>
            <w:r>
              <w:t>I am a joint applicant for this environmental mining licence and appoint ___________________________________ as the principal applicant to receive statutory documents relating to this application</w:t>
            </w:r>
          </w:p>
        </w:tc>
      </w:tr>
      <w:tr w:rsidR="008F6A62" w14:paraId="31020312" w14:textId="77777777" w:rsidTr="008F6A62">
        <w:trPr>
          <w:trHeight w:val="720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AC1A" w14:textId="77777777" w:rsidR="008F6A62" w:rsidRDefault="008F6A62" w:rsidP="008F6A62">
            <w:pPr>
              <w:spacing w:before="100" w:after="100"/>
              <w:ind w:right="397"/>
              <w:rPr>
                <w:noProof/>
              </w:rPr>
            </w:pPr>
            <w:r>
              <w:t>Name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4267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50E" w14:textId="77777777" w:rsidR="008F6A62" w:rsidRDefault="008F6A62" w:rsidP="008F6A62">
            <w:pPr>
              <w:spacing w:before="100" w:after="100"/>
              <w:ind w:right="397"/>
              <w:jc w:val="right"/>
            </w:pPr>
            <w:r>
              <w:t xml:space="preserve">Signature </w:t>
            </w:r>
            <w:r w:rsidRPr="001B6189">
              <w:rPr>
                <w:sz w:val="18"/>
              </w:rPr>
              <w:t>(digital allowed)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098C" w14:textId="77777777" w:rsidR="008F6A62" w:rsidRDefault="008F6A62" w:rsidP="008F6A62">
            <w:pPr>
              <w:spacing w:before="100" w:after="100"/>
              <w:ind w:right="397"/>
            </w:pPr>
          </w:p>
        </w:tc>
      </w:tr>
      <w:tr w:rsidR="008F6A62" w14:paraId="493A05B7" w14:textId="77777777" w:rsidTr="008F6A62">
        <w:trPr>
          <w:trHeight w:val="53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A0C2" w14:textId="77777777" w:rsidR="008F6A62" w:rsidRDefault="008F6A62" w:rsidP="008F6A62">
            <w:pPr>
              <w:spacing w:before="100" w:after="100"/>
              <w:ind w:right="397"/>
            </w:pPr>
            <w:r>
              <w:t>Position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F66F" w14:textId="77777777" w:rsidR="008F6A62" w:rsidRDefault="008F6A62" w:rsidP="008F6A62">
            <w:pPr>
              <w:spacing w:before="100" w:after="100"/>
              <w:ind w:right="397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F6DD" w14:textId="77777777" w:rsidR="008F6A62" w:rsidRDefault="008F6A62" w:rsidP="008F6A62">
            <w:pPr>
              <w:spacing w:before="100" w:after="100"/>
              <w:ind w:right="397"/>
              <w:jc w:val="right"/>
            </w:pPr>
            <w:r>
              <w:t>Date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43D8D" w14:textId="77777777" w:rsidR="008F6A62" w:rsidRDefault="008F6A62" w:rsidP="008F6A62">
            <w:pPr>
              <w:spacing w:before="100" w:after="100"/>
              <w:ind w:right="397"/>
            </w:pPr>
          </w:p>
        </w:tc>
      </w:tr>
    </w:tbl>
    <w:p w14:paraId="51FA1FDD" w14:textId="77777777" w:rsidR="008F6A62" w:rsidRDefault="008F6A62" w:rsidP="00A36F5E"/>
    <w:sectPr w:rsidR="008F6A62" w:rsidSect="00CC5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3D49" w14:textId="77777777" w:rsidR="00F34306" w:rsidRDefault="00F34306" w:rsidP="007332FF">
      <w:r>
        <w:separator/>
      </w:r>
    </w:p>
  </w:endnote>
  <w:endnote w:type="continuationSeparator" w:id="0">
    <w:p w14:paraId="7EECAA1C" w14:textId="77777777" w:rsidR="00F34306" w:rsidRDefault="00F3430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FD49" w14:textId="77777777" w:rsidR="007B334D" w:rsidRDefault="007B3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0148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59AC2922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CDBEF77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56552E">
                <w:rPr>
                  <w:rStyle w:val="PageNumber"/>
                  <w:b/>
                </w:rPr>
                <w:t>Lands, Planning &amp; Environment</w:t>
              </w:r>
            </w:sdtContent>
          </w:sdt>
        </w:p>
        <w:p w14:paraId="0C7E6693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56552E">
            <w:rPr>
              <w:rStyle w:val="PageNumber"/>
            </w:rPr>
            <w:t>1.0</w:t>
          </w:r>
        </w:p>
        <w:p w14:paraId="6831CDAC" w14:textId="335F01E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17AD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17AD3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CB2DB89" w14:textId="77777777" w:rsidR="002645D5" w:rsidRPr="00B11C67" w:rsidRDefault="002645D5" w:rsidP="002645D5">
    <w:pPr>
      <w:pStyle w:val="Footer"/>
      <w:rPr>
        <w:sz w:val="4"/>
        <w:szCs w:val="4"/>
      </w:rPr>
    </w:pPr>
  </w:p>
  <w:p w14:paraId="349CFCF9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51F2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51380950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234A64FE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A36F5E">
            <w:rPr>
              <w:rStyle w:val="PageNumber"/>
              <w:b/>
            </w:rPr>
            <w:t>Lands, Planning &amp; Environment</w:t>
          </w:r>
        </w:p>
        <w:p w14:paraId="781120F7" w14:textId="777777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36F5E">
            <w:rPr>
              <w:rStyle w:val="PageNumber"/>
            </w:rPr>
            <w:t>1.0</w:t>
          </w:r>
        </w:p>
        <w:p w14:paraId="442A8E04" w14:textId="59BC8B8E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817AD3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817AD3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2F970F70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3C3D195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DCA22CB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C569" w14:textId="77777777" w:rsidR="00F34306" w:rsidRDefault="00F34306" w:rsidP="007332FF">
      <w:r>
        <w:separator/>
      </w:r>
    </w:p>
  </w:footnote>
  <w:footnote w:type="continuationSeparator" w:id="0">
    <w:p w14:paraId="66C592C1" w14:textId="77777777" w:rsidR="00F34306" w:rsidRDefault="00F3430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404D" w14:textId="77777777" w:rsidR="007B334D" w:rsidRDefault="007B3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3DAB" w14:textId="1BDAC536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B334D">
          <w:rPr>
            <w:rStyle w:val="HeaderChar"/>
          </w:rPr>
          <w:t>Attachment A-i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E352" w14:textId="6C54CF27" w:rsidR="00A53CF0" w:rsidRPr="00E908F1" w:rsidRDefault="00000000" w:rsidP="00A53CF0">
    <w:pPr>
      <w:pStyle w:val="Title"/>
    </w:pPr>
    <w:sdt>
      <w:sdtPr>
        <w:rPr>
          <w:rStyle w:val="Heading1Char"/>
          <w:sz w:val="60"/>
          <w:szCs w:val="64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r w:rsidR="007B334D" w:rsidRPr="007B334D">
          <w:rPr>
            <w:rStyle w:val="Heading1Char"/>
            <w:sz w:val="60"/>
            <w:szCs w:val="64"/>
          </w:rPr>
          <w:t>Attachment A-i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01726032">
    <w:abstractNumId w:val="19"/>
  </w:num>
  <w:num w:numId="2" w16cid:durableId="61830624">
    <w:abstractNumId w:val="11"/>
  </w:num>
  <w:num w:numId="3" w16cid:durableId="920800096">
    <w:abstractNumId w:val="36"/>
  </w:num>
  <w:num w:numId="4" w16cid:durableId="297999092">
    <w:abstractNumId w:val="23"/>
  </w:num>
  <w:num w:numId="5" w16cid:durableId="1605501041">
    <w:abstractNumId w:val="15"/>
  </w:num>
  <w:num w:numId="6" w16cid:durableId="934173510">
    <w:abstractNumId w:val="7"/>
  </w:num>
  <w:num w:numId="7" w16cid:durableId="295256077">
    <w:abstractNumId w:val="25"/>
  </w:num>
  <w:num w:numId="8" w16cid:durableId="734545802">
    <w:abstractNumId w:val="14"/>
  </w:num>
  <w:num w:numId="9" w16cid:durableId="1033699695">
    <w:abstractNumId w:val="35"/>
  </w:num>
  <w:num w:numId="10" w16cid:durableId="723454372">
    <w:abstractNumId w:val="21"/>
  </w:num>
  <w:num w:numId="11" w16cid:durableId="1800343214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DE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47E9"/>
    <w:rsid w:val="001152F5"/>
    <w:rsid w:val="001161A4"/>
    <w:rsid w:val="00117743"/>
    <w:rsid w:val="00117F5B"/>
    <w:rsid w:val="00132658"/>
    <w:rsid w:val="001343E2"/>
    <w:rsid w:val="00146398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C42DD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97B36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C5988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3DAF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5BDE"/>
    <w:rsid w:val="00556113"/>
    <w:rsid w:val="005621C4"/>
    <w:rsid w:val="00564C12"/>
    <w:rsid w:val="005654B8"/>
    <w:rsid w:val="0056552E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1783"/>
    <w:rsid w:val="006B7FE0"/>
    <w:rsid w:val="006D66F7"/>
    <w:rsid w:val="006E283C"/>
    <w:rsid w:val="006E65DD"/>
    <w:rsid w:val="006F0FA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334D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1981"/>
    <w:rsid w:val="008024B0"/>
    <w:rsid w:val="0080766E"/>
    <w:rsid w:val="00811169"/>
    <w:rsid w:val="00815297"/>
    <w:rsid w:val="008170DB"/>
    <w:rsid w:val="00817AD3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6A62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87BCF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6F5E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CF5665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0F2A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34306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6838E"/>
  <w15:docId w15:val="{167FFE15-45B2-4227-9EA9-59EAC1F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ngela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9516E0-8DBE-4B80-ADB2-9D8A3A1D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1</Pages>
  <Words>287</Words>
  <Characters>1807</Characters>
  <Application>Microsoft Office Word</Application>
  <DocSecurity>0</DocSecurity>
  <Lines>180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A-i</vt:lpstr>
    </vt:vector>
  </TitlesOfParts>
  <Company>Lands, Planning &amp; Environment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A-i</dc:title>
  <dc:creator>NorthernTerritoryGovernment@ntgov.onmicrosoft.com</dc:creator>
  <cp:lastModifiedBy>Nicola Kalmar</cp:lastModifiedBy>
  <cp:revision>4</cp:revision>
  <cp:lastPrinted>2019-07-29T01:45:00Z</cp:lastPrinted>
  <dcterms:created xsi:type="dcterms:W3CDTF">2024-09-25T23:51:00Z</dcterms:created>
  <dcterms:modified xsi:type="dcterms:W3CDTF">2024-09-25T23:58:00Z</dcterms:modified>
</cp:coreProperties>
</file>