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22F2" w14:textId="131FD34B" w:rsidR="00246F25" w:rsidRPr="00DC79A6" w:rsidRDefault="00246F25" w:rsidP="00E53F42">
      <w:pPr>
        <w:spacing w:before="40" w:after="40"/>
        <w:ind w:left="851" w:hanging="709"/>
        <w:jc w:val="right"/>
        <w:rPr>
          <w:color w:val="002060"/>
          <w:sz w:val="28"/>
          <w:szCs w:val="24"/>
        </w:rPr>
      </w:pPr>
      <w:r w:rsidRPr="00DC79A6">
        <w:rPr>
          <w:sz w:val="28"/>
          <w:szCs w:val="24"/>
          <w:shd w:val="clear" w:color="auto" w:fill="002060"/>
        </w:rPr>
        <w:t>Form 60:71M</w:t>
      </w:r>
    </w:p>
    <w:p w14:paraId="18168B45" w14:textId="2D354B4E" w:rsidR="001E7444" w:rsidRDefault="00504C37" w:rsidP="00101FE7">
      <w:pPr>
        <w:spacing w:before="240"/>
      </w:pPr>
      <w:r>
        <w:t>This for</w:t>
      </w:r>
      <w:r w:rsidR="009024E3">
        <w:t xml:space="preserve">m </w:t>
      </w:r>
      <w:r w:rsidR="001E7444">
        <w:t xml:space="preserve">applies only to applications for </w:t>
      </w:r>
      <w:r w:rsidR="00A52277">
        <w:t>ground</w:t>
      </w:r>
      <w:r w:rsidR="001E7444">
        <w:t xml:space="preserve">water extraction licences in the Darwin </w:t>
      </w:r>
      <w:r w:rsidR="00D94E66">
        <w:t>Rural</w:t>
      </w:r>
      <w:r w:rsidR="00251770">
        <w:t xml:space="preserve"> </w:t>
      </w:r>
      <w:r w:rsidR="00D94E66">
        <w:t xml:space="preserve">Adelaide River </w:t>
      </w:r>
      <w:r w:rsidR="001E7444">
        <w:t>Water Control District</w:t>
      </w:r>
      <w:r w:rsidR="000969FF">
        <w:t>,</w:t>
      </w:r>
      <w:r w:rsidR="001E7444">
        <w:t xml:space="preserve"> </w:t>
      </w:r>
      <w:r w:rsidR="009024E3">
        <w:t>where</w:t>
      </w:r>
      <w:r w:rsidR="001E7444">
        <w:t xml:space="preserve"> water take</w:t>
      </w:r>
      <w:r w:rsidR="00251770">
        <w:t>n</w:t>
      </w:r>
      <w:r w:rsidR="001E7444">
        <w:t xml:space="preserve"> was previously exempt from licensing requirements</w:t>
      </w:r>
      <w:r w:rsidR="00276892">
        <w:t>,</w:t>
      </w:r>
      <w:r w:rsidR="009024E3">
        <w:t xml:space="preserve"> as prescribed in Regulation 14A</w:t>
      </w:r>
      <w:r w:rsidR="00D94E66">
        <w:t xml:space="preserve"> and 14AB</w:t>
      </w:r>
      <w:r w:rsidR="001E7444">
        <w:t>.</w:t>
      </w:r>
    </w:p>
    <w:p w14:paraId="7BC27375" w14:textId="6264FE57" w:rsidR="00397FDE" w:rsidRDefault="00595DEF" w:rsidP="009F5FC6">
      <w:pPr>
        <w:spacing w:after="120"/>
      </w:pPr>
      <w:r>
        <w:t>Th</w:t>
      </w:r>
      <w:r w:rsidR="00246F25">
        <w:t xml:space="preserve">e opportunity to apply for a licence using this form </w:t>
      </w:r>
      <w:r w:rsidR="00397FDE">
        <w:t>for:</w:t>
      </w:r>
    </w:p>
    <w:p w14:paraId="20637443" w14:textId="7096BD2F" w:rsidR="00397FDE" w:rsidRPr="00C17B69" w:rsidRDefault="00EE7200" w:rsidP="009F5FC6">
      <w:pPr>
        <w:pStyle w:val="ListParagraph"/>
        <w:numPr>
          <w:ilvl w:val="0"/>
          <w:numId w:val="30"/>
        </w:numPr>
        <w:spacing w:after="120"/>
        <w:ind w:left="426" w:hanging="426"/>
      </w:pPr>
      <w:r w:rsidRPr="00EE7200">
        <w:t>The</w:t>
      </w:r>
      <w:r w:rsidRPr="00DC79A6">
        <w:rPr>
          <w:b/>
          <w:bCs/>
          <w:u w:val="single"/>
        </w:rPr>
        <w:t xml:space="preserve"> former </w:t>
      </w:r>
      <w:r w:rsidR="00397FDE" w:rsidRPr="00806488">
        <w:rPr>
          <w:b/>
          <w:bCs/>
          <w:u w:val="single"/>
        </w:rPr>
        <w:t>Darwin Rural</w:t>
      </w:r>
      <w:r w:rsidRPr="00806488">
        <w:rPr>
          <w:b/>
          <w:bCs/>
          <w:u w:val="single"/>
        </w:rPr>
        <w:t xml:space="preserve"> Water Control District</w:t>
      </w:r>
      <w:r w:rsidR="00397FDE">
        <w:t xml:space="preserve"> </w:t>
      </w:r>
      <w:r w:rsidR="00397FDE" w:rsidRPr="00806488">
        <w:rPr>
          <w:b/>
          <w:bCs/>
        </w:rPr>
        <w:t>will expire</w:t>
      </w:r>
      <w:r w:rsidR="00397FDE">
        <w:t xml:space="preserve"> </w:t>
      </w:r>
      <w:r w:rsidR="00246F25" w:rsidRPr="00806488">
        <w:rPr>
          <w:b/>
        </w:rPr>
        <w:t>31 July</w:t>
      </w:r>
      <w:r w:rsidR="00595DEF" w:rsidRPr="00806488">
        <w:rPr>
          <w:b/>
        </w:rPr>
        <w:t xml:space="preserve"> 2025</w:t>
      </w:r>
      <w:r w:rsidR="00595DEF">
        <w:t xml:space="preserve"> in accordance with </w:t>
      </w:r>
      <w:r w:rsidR="00595DEF" w:rsidRPr="00C17B69">
        <w:t>regulation 14A(1)(e).</w:t>
      </w:r>
    </w:p>
    <w:p w14:paraId="6C62ABBD" w14:textId="32B4F0C7" w:rsidR="00397FDE" w:rsidRDefault="00EE7200" w:rsidP="009F5FC6">
      <w:pPr>
        <w:pStyle w:val="ListParagraph"/>
        <w:numPr>
          <w:ilvl w:val="0"/>
          <w:numId w:val="30"/>
        </w:numPr>
        <w:spacing w:after="200"/>
        <w:ind w:left="426" w:hanging="426"/>
      </w:pPr>
      <w:r w:rsidRPr="00C17B69">
        <w:t xml:space="preserve">The </w:t>
      </w:r>
      <w:r w:rsidR="00D27A5D" w:rsidRPr="00DC79A6">
        <w:rPr>
          <w:b/>
          <w:bCs/>
          <w:u w:val="single"/>
        </w:rPr>
        <w:t>Darwin Rural</w:t>
      </w:r>
      <w:r w:rsidR="00D27A5D" w:rsidRPr="00DC79A6">
        <w:rPr>
          <w:u w:val="single"/>
        </w:rPr>
        <w:t xml:space="preserve"> </w:t>
      </w:r>
      <w:r w:rsidR="00D27A5D" w:rsidRPr="00DC79A6">
        <w:rPr>
          <w:b/>
          <w:bCs/>
          <w:u w:val="single"/>
        </w:rPr>
        <w:t>Adelaide River Water Control District</w:t>
      </w:r>
      <w:r w:rsidR="00D27A5D" w:rsidRPr="00C17B69">
        <w:t xml:space="preserve"> </w:t>
      </w:r>
      <w:r w:rsidR="00397FDE" w:rsidRPr="00C17B69">
        <w:rPr>
          <w:b/>
          <w:bCs/>
        </w:rPr>
        <w:t>will expire</w:t>
      </w:r>
      <w:r w:rsidR="00397FDE" w:rsidRPr="00C17B69">
        <w:t xml:space="preserve"> </w:t>
      </w:r>
      <w:r w:rsidR="0050221B" w:rsidRPr="00DC79A6">
        <w:rPr>
          <w:b/>
        </w:rPr>
        <w:t xml:space="preserve">30 </w:t>
      </w:r>
      <w:r w:rsidR="00481890" w:rsidRPr="00DC79A6">
        <w:rPr>
          <w:b/>
        </w:rPr>
        <w:t>J</w:t>
      </w:r>
      <w:r w:rsidR="00481890">
        <w:rPr>
          <w:b/>
        </w:rPr>
        <w:t>uly</w:t>
      </w:r>
      <w:r w:rsidR="00481890" w:rsidRPr="00DC79A6">
        <w:rPr>
          <w:b/>
        </w:rPr>
        <w:t xml:space="preserve"> </w:t>
      </w:r>
      <w:r w:rsidR="00397FDE" w:rsidRPr="00DC79A6">
        <w:rPr>
          <w:b/>
        </w:rPr>
        <w:t>2026</w:t>
      </w:r>
      <w:r w:rsidR="00397FDE" w:rsidRPr="00C17B69">
        <w:t xml:space="preserve"> in</w:t>
      </w:r>
      <w:r w:rsidR="00397FDE">
        <w:t xml:space="preserve"> accordance with regulation 14AB</w:t>
      </w:r>
      <w:r w:rsidR="0011085A">
        <w:t>(1)(e)</w:t>
      </w:r>
      <w:r w:rsidR="00397FDE">
        <w:t>.</w:t>
      </w:r>
    </w:p>
    <w:p w14:paraId="305769EB" w14:textId="19FAAE7C" w:rsidR="009024E3" w:rsidRDefault="009024E3" w:rsidP="00101FE7">
      <w:pPr>
        <w:pStyle w:val="Heading2"/>
      </w:pPr>
      <w:r>
        <w:t>Instructions</w:t>
      </w:r>
      <w:r w:rsidR="0011085A">
        <w:t xml:space="preserve"> and applicant</w:t>
      </w:r>
      <w:r w:rsidR="00790697">
        <w:t>’s</w:t>
      </w:r>
      <w:r w:rsidR="0011085A">
        <w:t xml:space="preserve"> responsibilities</w:t>
      </w:r>
    </w:p>
    <w:p w14:paraId="29A0ABD1" w14:textId="670C9AAA" w:rsidR="004D32E7" w:rsidRPr="004D32E7" w:rsidRDefault="004D32E7" w:rsidP="009F5FC6">
      <w:pPr>
        <w:spacing w:after="120"/>
      </w:pPr>
      <w:r>
        <w:t>To ensure efficient assessment and processing of this application:</w:t>
      </w:r>
    </w:p>
    <w:p w14:paraId="194C4484" w14:textId="6285E02D" w:rsidR="00DF683E" w:rsidRDefault="009024E3" w:rsidP="009F5FC6">
      <w:pPr>
        <w:pStyle w:val="ListParagraph"/>
        <w:numPr>
          <w:ilvl w:val="0"/>
          <w:numId w:val="18"/>
        </w:numPr>
        <w:spacing w:after="120"/>
        <w:ind w:left="425" w:hanging="425"/>
      </w:pPr>
      <w:r>
        <w:t>Provide a response to all questions</w:t>
      </w:r>
      <w:r w:rsidR="00DF683E">
        <w:t xml:space="preserve"> and </w:t>
      </w:r>
      <w:r w:rsidR="009F2F35">
        <w:t xml:space="preserve">include </w:t>
      </w:r>
      <w:r w:rsidR="00DF683E">
        <w:t>attachments where indicated</w:t>
      </w:r>
      <w:r>
        <w:t>.</w:t>
      </w:r>
    </w:p>
    <w:p w14:paraId="0B38B7D0" w14:textId="77777777" w:rsidR="00F858AD" w:rsidRDefault="009024E3" w:rsidP="009F5FC6">
      <w:pPr>
        <w:pStyle w:val="ListParagraph"/>
        <w:numPr>
          <w:ilvl w:val="0"/>
          <w:numId w:val="18"/>
        </w:numPr>
        <w:spacing w:after="120"/>
        <w:ind w:left="425" w:hanging="425"/>
      </w:pPr>
      <w:r>
        <w:t xml:space="preserve">Review the completed application form and supporting documents to ensure that they are concise, complete, </w:t>
      </w:r>
      <w:r w:rsidR="00963D1A">
        <w:t>relevant,</w:t>
      </w:r>
      <w:r>
        <w:t xml:space="preserve"> and accurate.</w:t>
      </w:r>
    </w:p>
    <w:p w14:paraId="5BDB443A" w14:textId="179D47EE" w:rsidR="004D32E7" w:rsidRDefault="00790697" w:rsidP="00101FE7">
      <w:pPr>
        <w:pStyle w:val="ListParagraph"/>
        <w:numPr>
          <w:ilvl w:val="0"/>
          <w:numId w:val="18"/>
        </w:numPr>
        <w:spacing w:after="200"/>
        <w:ind w:left="425" w:hanging="425"/>
      </w:pPr>
      <w:r>
        <w:t>Please use the checklist provided</w:t>
      </w:r>
      <w:r w:rsidR="00F858AD">
        <w:t xml:space="preserve"> on Page 8</w:t>
      </w:r>
      <w:r>
        <w:t xml:space="preserve"> to ensure all requirements are met.</w:t>
      </w:r>
    </w:p>
    <w:p w14:paraId="08BE6B00" w14:textId="2EABD3AB" w:rsidR="0011085A" w:rsidRDefault="0011085A" w:rsidP="00101FE7">
      <w:r>
        <w:t xml:space="preserve">Should you have any queries, </w:t>
      </w:r>
      <w:r w:rsidRPr="00882BCC">
        <w:t xml:space="preserve">email </w:t>
      </w:r>
      <w:hyperlink r:id="rId12" w:history="1">
        <w:r w:rsidRPr="00241370">
          <w:rPr>
            <w:rStyle w:val="Hyperlink"/>
          </w:rPr>
          <w:t>water.licensing@nt.gov.au</w:t>
        </w:r>
      </w:hyperlink>
      <w:r>
        <w:t xml:space="preserve"> </w:t>
      </w:r>
      <w:r w:rsidRPr="00882BCC">
        <w:t xml:space="preserve">or phone </w:t>
      </w:r>
      <w:r>
        <w:t>(</w:t>
      </w:r>
      <w:r w:rsidRPr="00882BCC">
        <w:t>08</w:t>
      </w:r>
      <w:r>
        <w:t>)</w:t>
      </w:r>
      <w:r w:rsidRPr="00882BCC">
        <w:t xml:space="preserve"> 8999</w:t>
      </w:r>
      <w:r>
        <w:t xml:space="preserve"> </w:t>
      </w:r>
      <w:r w:rsidRPr="00882BCC">
        <w:t>4</w:t>
      </w:r>
      <w:r>
        <w:t>4</w:t>
      </w:r>
      <w:r w:rsidRPr="00882BCC">
        <w:t>5</w:t>
      </w:r>
      <w:r>
        <w:t>5</w:t>
      </w:r>
      <w:r w:rsidRPr="00882BCC">
        <w:t>.</w:t>
      </w:r>
    </w:p>
    <w:p w14:paraId="3708EE26" w14:textId="10E40337" w:rsidR="00E53F42" w:rsidRDefault="00D55C08" w:rsidP="00101FE7">
      <w:pPr>
        <w:pStyle w:val="Heading2"/>
      </w:pPr>
      <w:r>
        <w:t>H</w:t>
      </w:r>
      <w:r w:rsidR="00E53F42">
        <w:t>ow to submit this form</w:t>
      </w:r>
    </w:p>
    <w:p w14:paraId="5563BF89" w14:textId="77777777" w:rsidR="00E53F42" w:rsidRDefault="00E53F42" w:rsidP="00101FE7">
      <w:pPr>
        <w:rPr>
          <w:rStyle w:val="Hyperlink"/>
          <w:rFonts w:asciiTheme="minorHAnsi" w:hAnsiTheme="minorHAnsi" w:cs="Arial"/>
          <w:szCs w:val="22"/>
        </w:rPr>
      </w:pPr>
      <w:r>
        <w:t xml:space="preserve">Email your completed application to </w:t>
      </w:r>
      <w:hyperlink r:id="rId13" w:history="1">
        <w:r w:rsidRPr="0024179E">
          <w:rPr>
            <w:rStyle w:val="Hyperlink"/>
            <w:rFonts w:asciiTheme="minorHAnsi" w:hAnsiTheme="minorHAnsi" w:cs="Arial"/>
            <w:szCs w:val="22"/>
          </w:rPr>
          <w:t>water.licensing@nt.gov.au</w:t>
        </w:r>
      </w:hyperlink>
    </w:p>
    <w:p w14:paraId="25E4D8C9" w14:textId="277F3011" w:rsidR="00A907B0" w:rsidRDefault="00A907B0" w:rsidP="00101FE7">
      <w:pPr>
        <w:pStyle w:val="Heading2"/>
      </w:pPr>
      <w:r>
        <w:t>Meaning of icons in this form</w:t>
      </w:r>
    </w:p>
    <w:p w14:paraId="310917A3" w14:textId="77777777" w:rsidR="007274FC" w:rsidRDefault="007274FC" w:rsidP="009F5FC6">
      <w:pPr>
        <w:spacing w:after="120"/>
        <w:ind w:left="851" w:hanging="851"/>
      </w:pPr>
      <w:r w:rsidRPr="0001799E">
        <w:rPr>
          <w:sz w:val="36"/>
        </w:rPr>
        <w:sym w:font="Webdings" w:char="F069"/>
      </w:r>
      <w:r>
        <w:rPr>
          <w:sz w:val="36"/>
        </w:rPr>
        <w:tab/>
      </w:r>
      <w:r w:rsidRPr="0001799E">
        <w:t>Important information to assist you with completing this form.</w:t>
      </w:r>
    </w:p>
    <w:p w14:paraId="575D5895" w14:textId="77777777" w:rsidR="00A907B0" w:rsidRPr="0001799E" w:rsidRDefault="00A907B0" w:rsidP="009F5FC6">
      <w:pPr>
        <w:spacing w:after="120"/>
        <w:ind w:left="851" w:hanging="851"/>
      </w:pPr>
      <w:r w:rsidRPr="0001799E">
        <w:rPr>
          <w:sz w:val="36"/>
        </w:rPr>
        <w:sym w:font="Wingdings" w:char="F021"/>
      </w:r>
      <w:r>
        <w:rPr>
          <w:sz w:val="36"/>
        </w:rPr>
        <w:tab/>
      </w:r>
      <w:r>
        <w:t>Indicates an instruction for completing this form.</w:t>
      </w:r>
    </w:p>
    <w:p w14:paraId="331C237F" w14:textId="77777777" w:rsidR="00A907B0" w:rsidRPr="0001799E" w:rsidRDefault="00A907B0" w:rsidP="009F5FC6">
      <w:pPr>
        <w:spacing w:after="120"/>
        <w:ind w:left="851" w:hanging="851"/>
      </w:pPr>
      <w:r w:rsidRPr="0001799E">
        <w:rPr>
          <w:sz w:val="36"/>
        </w:rPr>
        <w:sym w:font="Wingdings" w:char="F032"/>
      </w:r>
      <w:r>
        <w:rPr>
          <w:sz w:val="36"/>
        </w:rPr>
        <w:tab/>
      </w:r>
      <w:r w:rsidRPr="0001799E">
        <w:t>Indicates</w:t>
      </w:r>
      <w:r>
        <w:t xml:space="preserve"> a document or supporting evidence to be provided with this form.</w:t>
      </w:r>
    </w:p>
    <w:p w14:paraId="33EACE34" w14:textId="4871AA9C" w:rsidR="008F5C24" w:rsidRDefault="008F5C24" w:rsidP="00101FE7">
      <w:pPr>
        <w:ind w:left="851" w:hanging="851"/>
      </w:pPr>
      <w:r w:rsidRPr="00C20E75">
        <w:rPr>
          <w:sz w:val="36"/>
        </w:rPr>
        <w:sym w:font="Wingdings" w:char="F026"/>
      </w:r>
      <w:r>
        <w:tab/>
        <w:t>Indicates a definition available in footnotes.</w:t>
      </w:r>
    </w:p>
    <w:p w14:paraId="2616FCD1" w14:textId="18B96FA8" w:rsidR="005E7DBB" w:rsidRDefault="005E7DBB" w:rsidP="00101FE7">
      <w:pPr>
        <w:pStyle w:val="Heading2"/>
        <w:keepNext w:val="0"/>
        <w:keepLines w:val="0"/>
      </w:pPr>
      <w:r>
        <w:t xml:space="preserve">Collection </w:t>
      </w:r>
      <w:r w:rsidR="00925F73">
        <w:t>n</w:t>
      </w:r>
      <w:r>
        <w:t xml:space="preserve">otice and </w:t>
      </w:r>
      <w:r w:rsidR="00925F73">
        <w:t>p</w:t>
      </w:r>
      <w:r>
        <w:t>rivacy</w:t>
      </w:r>
    </w:p>
    <w:p w14:paraId="10368546" w14:textId="171AF1CB" w:rsidR="002D2907" w:rsidRDefault="005E7DBB" w:rsidP="00101FE7">
      <w:pPr>
        <w:rPr>
          <w:szCs w:val="22"/>
        </w:rPr>
      </w:pPr>
      <w:r w:rsidRPr="00BC23E0">
        <w:rPr>
          <w:szCs w:val="22"/>
        </w:rPr>
        <w:t xml:space="preserve">The details you provide </w:t>
      </w:r>
      <w:r>
        <w:rPr>
          <w:szCs w:val="22"/>
        </w:rPr>
        <w:t>in this application may be</w:t>
      </w:r>
      <w:r w:rsidRPr="00BC23E0">
        <w:rPr>
          <w:szCs w:val="22"/>
        </w:rPr>
        <w:t xml:space="preserve"> published on the Northern Territory </w:t>
      </w:r>
      <w:r>
        <w:rPr>
          <w:szCs w:val="22"/>
        </w:rPr>
        <w:t xml:space="preserve">water extraction licence </w:t>
      </w:r>
      <w:r w:rsidRPr="00BC23E0">
        <w:rPr>
          <w:szCs w:val="22"/>
        </w:rPr>
        <w:t xml:space="preserve">website. If you have any questions about how your personal information will be handled or would like to gain access to your personal information, you can contact </w:t>
      </w:r>
      <w:r w:rsidR="00790697">
        <w:rPr>
          <w:szCs w:val="22"/>
        </w:rPr>
        <w:t xml:space="preserve">the </w:t>
      </w:r>
      <w:r w:rsidRPr="00BC23E0">
        <w:rPr>
          <w:szCs w:val="22"/>
        </w:rPr>
        <w:t xml:space="preserve">Water Resources Division. The Northern Territory Government complies with the </w:t>
      </w:r>
      <w:hyperlink r:id="rId14" w:anchor="page=109&amp;zoom=auto,88,747" w:history="1">
        <w:r w:rsidRPr="00BC23E0">
          <w:rPr>
            <w:rStyle w:val="Hyperlink"/>
            <w:szCs w:val="22"/>
          </w:rPr>
          <w:t>Information Privacy Principles</w:t>
        </w:r>
      </w:hyperlink>
      <w:r w:rsidRPr="00BC23E0">
        <w:rPr>
          <w:szCs w:val="22"/>
        </w:rPr>
        <w:t xml:space="preserve"> scheduled by the </w:t>
      </w:r>
      <w:hyperlink r:id="rId15" w:history="1">
        <w:r w:rsidRPr="007274FC">
          <w:rPr>
            <w:i/>
          </w:rPr>
          <w:t>Information Act 2002</w:t>
        </w:r>
      </w:hyperlink>
      <w:r w:rsidR="007274FC" w:rsidRPr="007274FC">
        <w:rPr>
          <w:i/>
        </w:rPr>
        <w:t xml:space="preserve"> </w:t>
      </w:r>
      <w:r w:rsidR="007274FC" w:rsidRPr="007274FC">
        <w:t>(</w:t>
      </w:r>
      <w:r w:rsidR="007274FC" w:rsidRPr="007274FC">
        <w:footnoteReference w:customMarkFollows="1" w:id="2"/>
        <w:sym w:font="Wingdings" w:char="F026"/>
      </w:r>
      <w:r w:rsidR="007274FC" w:rsidRPr="007274FC">
        <w:t>)</w:t>
      </w:r>
      <w:r w:rsidRPr="00BC23E0">
        <w:rPr>
          <w:szCs w:val="22"/>
        </w:rPr>
        <w:t>.</w:t>
      </w:r>
      <w:r w:rsidR="00620B14">
        <w:rPr>
          <w:szCs w:val="22"/>
        </w:rPr>
        <w:t xml:space="preserve"> </w:t>
      </w:r>
      <w:r w:rsidRPr="00BC23E0">
        <w:rPr>
          <w:szCs w:val="22"/>
        </w:rPr>
        <w:t xml:space="preserve">For more information, read our </w:t>
      </w:r>
      <w:hyperlink r:id="rId16" w:history="1">
        <w:r w:rsidRPr="00292F5E">
          <w:rPr>
            <w:rStyle w:val="Hyperlink"/>
            <w:szCs w:val="22"/>
          </w:rPr>
          <w:t>privacy policy</w:t>
        </w:r>
      </w:hyperlink>
      <w:r w:rsidR="00490229" w:rsidRPr="00292F5E">
        <w:rPr>
          <w:rStyle w:val="Hyperlink"/>
          <w:color w:val="auto"/>
          <w:szCs w:val="22"/>
          <w:u w:val="none"/>
        </w:rPr>
        <w:t xml:space="preserve"> (</w:t>
      </w:r>
      <w:r w:rsidR="00490229" w:rsidRPr="00292F5E">
        <w:rPr>
          <w:rStyle w:val="FootnoteReference"/>
          <w:szCs w:val="22"/>
          <w:vertAlign w:val="baseline"/>
        </w:rPr>
        <w:footnoteReference w:customMarkFollows="1" w:id="3"/>
        <w:sym w:font="Wingdings" w:char="F026"/>
      </w:r>
      <w:r w:rsidR="00490229" w:rsidRPr="00292F5E">
        <w:rPr>
          <w:rStyle w:val="FootnoteReference"/>
          <w:szCs w:val="22"/>
          <w:vertAlign w:val="baseline"/>
        </w:rPr>
        <w:t>)</w:t>
      </w:r>
      <w:r w:rsidRPr="00292F5E">
        <w:rPr>
          <w:szCs w:val="22"/>
        </w:rPr>
        <w:t>.</w:t>
      </w:r>
    </w:p>
    <w:p w14:paraId="3E2DDDA7" w14:textId="0B1BFE52" w:rsidR="0087627D" w:rsidRDefault="0087627D" w:rsidP="00101FE7">
      <w:pPr>
        <w:pStyle w:val="Heading2"/>
        <w:keepLines w:val="0"/>
      </w:pPr>
      <w:r>
        <w:lastRenderedPageBreak/>
        <w:t>Eligibility</w:t>
      </w:r>
    </w:p>
    <w:p w14:paraId="0FFF84F2" w14:textId="60B64D03" w:rsidR="005F373A" w:rsidRDefault="005F373A" w:rsidP="00101FE7">
      <w:r w:rsidRPr="00620B14">
        <w:rPr>
          <w:sz w:val="32"/>
        </w:rPr>
        <w:sym w:font="Webdings" w:char="F069"/>
      </w:r>
      <w:r>
        <w:rPr>
          <w:sz w:val="32"/>
        </w:rPr>
        <w:t xml:space="preserve"> </w:t>
      </w:r>
      <w:r w:rsidR="0047474E">
        <w:t>Using the map below</w:t>
      </w:r>
      <w:r w:rsidR="00E26E58" w:rsidRPr="00DC79A6">
        <w:t>, y</w:t>
      </w:r>
      <w:r>
        <w:t xml:space="preserve">ou will need to identify which </w:t>
      </w:r>
      <w:r w:rsidR="00752EBB">
        <w:t>location</w:t>
      </w:r>
      <w:r>
        <w:t xml:space="preserve"> the land applies</w:t>
      </w:r>
      <w:r w:rsidR="0047474E">
        <w:t xml:space="preserve"> to.</w:t>
      </w:r>
      <w:r>
        <w:t xml:space="preserve"> </w:t>
      </w:r>
    </w:p>
    <w:p w14:paraId="23A36E4B" w14:textId="765B512E" w:rsidR="00857B8A" w:rsidRDefault="00857B8A" w:rsidP="00101FE7">
      <w:r>
        <w:rPr>
          <w:rFonts w:ascii="Times New Roman" w:eastAsia="Times New Roman" w:hAnsi="Times New Roman"/>
          <w:noProof/>
          <w:sz w:val="24"/>
          <w:szCs w:val="24"/>
          <w:lang w:eastAsia="en-AU"/>
        </w:rPr>
        <mc:AlternateContent>
          <mc:Choice Requires="wps">
            <w:drawing>
              <wp:anchor distT="0" distB="0" distL="114300" distR="114300" simplePos="0" relativeHeight="251659264" behindDoc="0" locked="0" layoutInCell="1" allowOverlap="1" wp14:anchorId="63B4B82F" wp14:editId="02D0468D">
                <wp:simplePos x="0" y="0"/>
                <wp:positionH relativeFrom="margin">
                  <wp:posOffset>266700</wp:posOffset>
                </wp:positionH>
                <wp:positionV relativeFrom="paragraph">
                  <wp:posOffset>36195</wp:posOffset>
                </wp:positionV>
                <wp:extent cx="390525" cy="1619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390525" cy="161925"/>
                        </a:xfrm>
                        <a:prstGeom prst="rect">
                          <a:avLst/>
                        </a:prstGeom>
                        <a:solidFill>
                          <a:schemeClr val="bg1"/>
                        </a:solidFill>
                        <a:ln w="381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B6426" id="Rectangle 2" o:spid="_x0000_s1026" style="position:absolute;margin-left:21pt;margin-top:2.85pt;width:30.75pt;height:12.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" fillcolor="white [3212]" strokeweight="3pt">
                <w10:wrap anchorx="margin"/>
              </v:rect>
            </w:pict>
          </mc:Fallback>
        </mc:AlternateContent>
      </w:r>
      <w:r>
        <w:tab/>
      </w:r>
      <w:r>
        <w:tab/>
      </w:r>
      <w:r>
        <w:tab/>
      </w:r>
      <w:r>
        <w:tab/>
        <w:t>Former Darwin Rural Water Control District</w:t>
      </w:r>
      <w:r w:rsidR="00B45D28">
        <w:t xml:space="preserve"> – </w:t>
      </w:r>
      <w:r w:rsidR="00B45D28" w:rsidRPr="00DC79A6">
        <w:rPr>
          <w:i/>
          <w:iCs/>
        </w:rPr>
        <w:t>go to question 1A</w:t>
      </w:r>
      <w:r w:rsidR="00B45D28">
        <w:t>.</w:t>
      </w:r>
    </w:p>
    <w:p w14:paraId="05FF8DC8" w14:textId="66BCD725" w:rsidR="00857B8A" w:rsidRDefault="00857B8A" w:rsidP="00101FE7">
      <w:r>
        <w:rPr>
          <w:rFonts w:ascii="Times New Roman" w:eastAsia="Times New Roman" w:hAnsi="Times New Roman"/>
          <w:noProof/>
          <w:sz w:val="24"/>
          <w:szCs w:val="24"/>
          <w:lang w:eastAsia="en-AU"/>
        </w:rPr>
        <mc:AlternateContent>
          <mc:Choice Requires="wps">
            <w:drawing>
              <wp:anchor distT="0" distB="0" distL="114300" distR="114300" simplePos="0" relativeHeight="251662336" behindDoc="0" locked="0" layoutInCell="1" allowOverlap="1" wp14:anchorId="53476AE3" wp14:editId="1A9DD527">
                <wp:simplePos x="0" y="0"/>
                <wp:positionH relativeFrom="margin">
                  <wp:posOffset>267335</wp:posOffset>
                </wp:positionH>
                <wp:positionV relativeFrom="paragraph">
                  <wp:posOffset>24130</wp:posOffset>
                </wp:positionV>
                <wp:extent cx="390525" cy="16192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390525" cy="161925"/>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44149" id="Rectangle 3" o:spid="_x0000_s1026" style="position:absolute;margin-left:21.05pt;margin-top:1.9pt;width:30.75pt;height:12.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" filled="f" strokecolor="#00b0f0" strokeweight="3pt">
                <w10:wrap anchorx="margin"/>
              </v:rect>
            </w:pict>
          </mc:Fallback>
        </mc:AlternateContent>
      </w:r>
      <w:r>
        <w:tab/>
      </w:r>
      <w:r>
        <w:tab/>
      </w:r>
      <w:r>
        <w:tab/>
      </w:r>
      <w:r>
        <w:tab/>
        <w:t>Darwin Rural Adelaide River Water Control District</w:t>
      </w:r>
      <w:r w:rsidR="00B45D28">
        <w:t xml:space="preserve"> – </w:t>
      </w:r>
      <w:r w:rsidR="00B45D28" w:rsidRPr="00DC79A6">
        <w:rPr>
          <w:i/>
          <w:iCs/>
        </w:rPr>
        <w:t>go to question 1B</w:t>
      </w:r>
      <w:r w:rsidR="00B45D28">
        <w:t>.</w:t>
      </w:r>
    </w:p>
    <w:p w14:paraId="41C4975A" w14:textId="263FCA59" w:rsidR="00E26E58" w:rsidRDefault="005F373A" w:rsidP="00101FE7">
      <w:r w:rsidRPr="00A855F0">
        <w:t xml:space="preserve">If you are unable to answer </w:t>
      </w:r>
      <w:r w:rsidR="0047474E">
        <w:t>‘</w:t>
      </w:r>
      <w:r w:rsidRPr="00A855F0">
        <w:t>yes</w:t>
      </w:r>
      <w:r w:rsidR="0047474E">
        <w:t>’</w:t>
      </w:r>
      <w:r w:rsidRPr="00A855F0">
        <w:t xml:space="preserve"> to all </w:t>
      </w:r>
      <w:r>
        <w:t xml:space="preserve">questions </w:t>
      </w:r>
      <w:r w:rsidR="00B45D28">
        <w:t>in section</w:t>
      </w:r>
      <w:r w:rsidR="0047474E">
        <w:t xml:space="preserve"> 1A or 1B</w:t>
      </w:r>
      <w:r>
        <w:t>,</w:t>
      </w:r>
      <w:r w:rsidRPr="00A855F0">
        <w:t xml:space="preserve"> you cannot use this application form.</w:t>
      </w:r>
    </w:p>
    <w:p w14:paraId="77222037" w14:textId="5168E88C" w:rsidR="00101FE7" w:rsidRDefault="00E26E58" w:rsidP="00101FE7">
      <w:r w:rsidRPr="00A855F0">
        <w:t xml:space="preserve">Please contact Water Regulation on </w:t>
      </w:r>
      <w:r w:rsidR="0047474E">
        <w:t xml:space="preserve">(08) </w:t>
      </w:r>
      <w:r w:rsidRPr="00A855F0">
        <w:t xml:space="preserve">8999 4455 if you want to discuss </w:t>
      </w:r>
      <w:r>
        <w:t>the location of your land or the eligibility criteria at question 1</w:t>
      </w:r>
      <w:r w:rsidRPr="00A855F0">
        <w:t>.</w:t>
      </w:r>
    </w:p>
    <w:p w14:paraId="1845C5C7" w14:textId="140E777D" w:rsidR="00C90817" w:rsidRDefault="00101FE7" w:rsidP="009F5FC6">
      <w:pPr>
        <w:jc w:val="center"/>
        <w:rPr>
          <w:sz w:val="32"/>
        </w:rPr>
      </w:pPr>
      <w:r>
        <w:rPr>
          <w:noProof/>
          <w:sz w:val="32"/>
        </w:rPr>
        <w:drawing>
          <wp:inline distT="0" distB="0" distL="0" distR="0" wp14:anchorId="5ED94A99" wp14:editId="511B0152">
            <wp:extent cx="4755515" cy="6724650"/>
            <wp:effectExtent l="0" t="0" r="6985" b="0"/>
            <wp:docPr id="1705299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5515" cy="6724650"/>
                    </a:xfrm>
                    <a:prstGeom prst="rect">
                      <a:avLst/>
                    </a:prstGeom>
                    <a:noFill/>
                  </pic:spPr>
                </pic:pic>
              </a:graphicData>
            </a:graphic>
          </wp:inline>
        </w:drawing>
      </w:r>
    </w:p>
    <w:p w14:paraId="4870E6FC" w14:textId="40AE1EB9" w:rsidR="00853BED" w:rsidRDefault="00853BED">
      <w:r>
        <w:br w:type="page"/>
      </w:r>
    </w:p>
    <w:tbl>
      <w:tblPr>
        <w:tblStyle w:val="TableGrid"/>
        <w:tblW w:w="10485" w:type="dxa"/>
        <w:tblLayout w:type="fixed"/>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7933"/>
        <w:gridCol w:w="1276"/>
        <w:gridCol w:w="1276"/>
      </w:tblGrid>
      <w:tr w:rsidR="00122977" w:rsidRPr="00D55C08" w14:paraId="47593EE7" w14:textId="77777777" w:rsidTr="009F5FC6">
        <w:trPr>
          <w:trHeight w:val="397"/>
        </w:trPr>
        <w:tc>
          <w:tcPr>
            <w:tcW w:w="10485" w:type="dxa"/>
            <w:gridSpan w:val="3"/>
            <w:shd w:val="clear" w:color="auto" w:fill="1F1F5F" w:themeFill="text1"/>
            <w:vAlign w:val="center"/>
          </w:tcPr>
          <w:p w14:paraId="2E09C1B6" w14:textId="45CF1150" w:rsidR="00122977" w:rsidRPr="00DC79A6" w:rsidRDefault="00122977" w:rsidP="0013198D">
            <w:pPr>
              <w:pStyle w:val="ListParagraph"/>
              <w:numPr>
                <w:ilvl w:val="0"/>
                <w:numId w:val="32"/>
              </w:numPr>
              <w:spacing w:before="120" w:after="120"/>
              <w:ind w:left="449" w:hanging="425"/>
              <w:rPr>
                <w:b/>
                <w:szCs w:val="22"/>
              </w:rPr>
            </w:pPr>
            <w:r w:rsidRPr="00DC79A6">
              <w:rPr>
                <w:b/>
                <w:szCs w:val="22"/>
              </w:rPr>
              <w:lastRenderedPageBreak/>
              <w:t>Are you eligible to apply for a groundwater licence for an exempt activity?</w:t>
            </w:r>
          </w:p>
        </w:tc>
      </w:tr>
      <w:tr w:rsidR="00122977" w:rsidRPr="00D55C08" w14:paraId="6231049B" w14:textId="77777777" w:rsidTr="009F5FC6">
        <w:trPr>
          <w:trHeight w:val="397"/>
        </w:trPr>
        <w:tc>
          <w:tcPr>
            <w:tcW w:w="10485" w:type="dxa"/>
            <w:gridSpan w:val="3"/>
            <w:shd w:val="clear" w:color="auto" w:fill="A6A6A6" w:themeFill="background1" w:themeFillShade="A6"/>
            <w:vAlign w:val="center"/>
          </w:tcPr>
          <w:p w14:paraId="25F279A2" w14:textId="01A18E34" w:rsidR="00122977" w:rsidRPr="00DC79A6" w:rsidRDefault="00B45D28" w:rsidP="0013198D">
            <w:pPr>
              <w:spacing w:before="120" w:after="120"/>
              <w:rPr>
                <w:b/>
                <w:szCs w:val="22"/>
              </w:rPr>
            </w:pPr>
            <w:r w:rsidRPr="00B45D28">
              <w:rPr>
                <w:b/>
                <w:szCs w:val="22"/>
              </w:rPr>
              <w:t xml:space="preserve">1A. </w:t>
            </w:r>
            <w:r w:rsidR="00122977" w:rsidRPr="00DC79A6">
              <w:rPr>
                <w:b/>
                <w:szCs w:val="22"/>
              </w:rPr>
              <w:t xml:space="preserve">Former Darwin Rural </w:t>
            </w:r>
            <w:r w:rsidR="009F5FC6" w:rsidRPr="00DC79A6">
              <w:rPr>
                <w:b/>
                <w:szCs w:val="22"/>
              </w:rPr>
              <w:t>water control district</w:t>
            </w:r>
          </w:p>
        </w:tc>
      </w:tr>
      <w:tr w:rsidR="005F373A" w:rsidRPr="00D55C08" w14:paraId="0907BCAA" w14:textId="77777777" w:rsidTr="009F5FC6">
        <w:trPr>
          <w:trHeight w:val="397"/>
        </w:trPr>
        <w:tc>
          <w:tcPr>
            <w:tcW w:w="7933" w:type="dxa"/>
            <w:vAlign w:val="center"/>
          </w:tcPr>
          <w:p w14:paraId="39A1FAEB" w14:textId="057E81F7" w:rsidR="0087627D" w:rsidRPr="00DC79A6" w:rsidRDefault="00481890" w:rsidP="0013198D">
            <w:pPr>
              <w:spacing w:before="120" w:after="120"/>
              <w:rPr>
                <w:b/>
                <w:szCs w:val="22"/>
              </w:rPr>
            </w:pPr>
            <w:bookmarkStart w:id="0" w:name="_Hlk184044834"/>
            <w:r w:rsidRPr="00DC79A6">
              <w:rPr>
                <w:b/>
                <w:szCs w:val="22"/>
              </w:rPr>
              <w:t>The proposed licence will be</w:t>
            </w:r>
            <w:r w:rsidR="00C86EF3" w:rsidRPr="00DC79A6">
              <w:rPr>
                <w:b/>
                <w:szCs w:val="22"/>
              </w:rPr>
              <w:t xml:space="preserve"> within the former </w:t>
            </w:r>
            <w:r w:rsidR="0087627D" w:rsidRPr="00DC79A6">
              <w:rPr>
                <w:b/>
                <w:szCs w:val="22"/>
                <w:u w:val="single"/>
              </w:rPr>
              <w:t xml:space="preserve">Darwin Rural </w:t>
            </w:r>
            <w:r w:rsidR="0013198D" w:rsidRPr="00DC79A6">
              <w:rPr>
                <w:b/>
                <w:szCs w:val="22"/>
                <w:u w:val="single"/>
              </w:rPr>
              <w:t>water control district</w:t>
            </w:r>
            <w:r w:rsidR="0013198D" w:rsidRPr="00DC79A6">
              <w:rPr>
                <w:b/>
                <w:szCs w:val="22"/>
              </w:rPr>
              <w:t>.</w:t>
            </w:r>
          </w:p>
        </w:tc>
        <w:tc>
          <w:tcPr>
            <w:tcW w:w="1276" w:type="dxa"/>
            <w:vAlign w:val="center"/>
          </w:tcPr>
          <w:p w14:paraId="78DEEB26" w14:textId="112CAAE8" w:rsidR="0087627D"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346298767"/>
                <w14:checkbox>
                  <w14:checked w14:val="0"/>
                  <w14:checkedState w14:val="2612" w14:font="MS Gothic"/>
                  <w14:uncheckedState w14:val="2610" w14:font="MS Gothic"/>
                </w14:checkbox>
              </w:sdtPr>
              <w:sdtEndPr/>
              <w:sdtContent>
                <w:r w:rsidR="007D4DFD" w:rsidRPr="00DC79A6">
                  <w:rPr>
                    <w:rFonts w:ascii="MS Gothic" w:eastAsia="MS Gothic" w:hAnsi="MS Gothic"/>
                    <w:szCs w:val="22"/>
                  </w:rPr>
                  <w:t>☐</w:t>
                </w:r>
              </w:sdtContent>
            </w:sdt>
            <w:r w:rsidR="0087627D" w:rsidRPr="00DC79A6">
              <w:rPr>
                <w:rFonts w:asciiTheme="minorHAnsi" w:hAnsiTheme="minorHAnsi"/>
                <w:szCs w:val="22"/>
              </w:rPr>
              <w:t xml:space="preserve"> </w:t>
            </w:r>
            <w:r w:rsidR="00620B14" w:rsidRPr="00DC79A6">
              <w:rPr>
                <w:rFonts w:asciiTheme="minorHAnsi" w:hAnsiTheme="minorHAnsi"/>
                <w:szCs w:val="22"/>
              </w:rPr>
              <w:t>Yes</w:t>
            </w:r>
          </w:p>
        </w:tc>
        <w:tc>
          <w:tcPr>
            <w:tcW w:w="1276" w:type="dxa"/>
            <w:vAlign w:val="center"/>
          </w:tcPr>
          <w:p w14:paraId="06DA8AB4" w14:textId="2CAFD25C" w:rsidR="0087627D"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971905657"/>
                <w14:checkbox>
                  <w14:checked w14:val="0"/>
                  <w14:checkedState w14:val="2612" w14:font="MS Gothic"/>
                  <w14:uncheckedState w14:val="2610" w14:font="MS Gothic"/>
                </w14:checkbox>
              </w:sdtPr>
              <w:sdtEndPr/>
              <w:sdtContent>
                <w:r w:rsidR="005F373A" w:rsidRPr="00DC79A6">
                  <w:rPr>
                    <w:rFonts w:ascii="MS Gothic" w:eastAsia="MS Gothic" w:hAnsi="MS Gothic"/>
                    <w:szCs w:val="22"/>
                  </w:rPr>
                  <w:t>☐</w:t>
                </w:r>
              </w:sdtContent>
            </w:sdt>
            <w:r w:rsidR="0087627D" w:rsidRPr="00DC79A6">
              <w:rPr>
                <w:rFonts w:asciiTheme="minorHAnsi" w:hAnsiTheme="minorHAnsi"/>
                <w:szCs w:val="22"/>
              </w:rPr>
              <w:t xml:space="preserve"> </w:t>
            </w:r>
            <w:r w:rsidR="00620B14" w:rsidRPr="00DC79A6">
              <w:rPr>
                <w:rFonts w:asciiTheme="minorHAnsi" w:hAnsiTheme="minorHAnsi"/>
                <w:szCs w:val="22"/>
              </w:rPr>
              <w:t>No</w:t>
            </w:r>
          </w:p>
        </w:tc>
      </w:tr>
      <w:tr w:rsidR="005F373A" w:rsidRPr="00D55C08" w14:paraId="724E3677" w14:textId="77777777" w:rsidTr="009F5FC6">
        <w:trPr>
          <w:trHeight w:val="397"/>
        </w:trPr>
        <w:tc>
          <w:tcPr>
            <w:tcW w:w="7933" w:type="dxa"/>
            <w:tcBorders>
              <w:bottom w:val="single" w:sz="4" w:space="0" w:color="auto"/>
            </w:tcBorders>
            <w:vAlign w:val="center"/>
          </w:tcPr>
          <w:p w14:paraId="08DD6BC0" w14:textId="52271D39" w:rsidR="0087627D" w:rsidRPr="00DC79A6" w:rsidRDefault="0087627D" w:rsidP="0013198D">
            <w:pPr>
              <w:spacing w:before="120" w:after="120"/>
              <w:rPr>
                <w:b/>
                <w:szCs w:val="22"/>
              </w:rPr>
            </w:pPr>
            <w:r w:rsidRPr="00DC79A6">
              <w:rPr>
                <w:b/>
                <w:szCs w:val="22"/>
              </w:rPr>
              <w:t xml:space="preserve">Between </w:t>
            </w:r>
            <w:r w:rsidR="00B05A55">
              <w:rPr>
                <w:b/>
                <w:szCs w:val="22"/>
              </w:rPr>
              <w:t>6</w:t>
            </w:r>
            <w:r w:rsidRPr="00DC79A6">
              <w:rPr>
                <w:b/>
                <w:szCs w:val="22"/>
              </w:rPr>
              <w:t xml:space="preserve"> July 2015 and </w:t>
            </w:r>
            <w:r w:rsidR="00B05A55">
              <w:rPr>
                <w:b/>
                <w:szCs w:val="22"/>
              </w:rPr>
              <w:t>5</w:t>
            </w:r>
            <w:r w:rsidRPr="00DC79A6">
              <w:rPr>
                <w:b/>
                <w:szCs w:val="22"/>
              </w:rPr>
              <w:t xml:space="preserve"> July 2016</w:t>
            </w:r>
            <w:r w:rsidR="0036511F" w:rsidRPr="00DC79A6">
              <w:rPr>
                <w:b/>
                <w:szCs w:val="22"/>
              </w:rPr>
              <w:t>, water was routinely (</w:t>
            </w:r>
            <w:r w:rsidR="0036511F" w:rsidRPr="00DC79A6">
              <w:rPr>
                <w:rStyle w:val="FootnoteReference"/>
                <w:b/>
                <w:szCs w:val="22"/>
                <w:vertAlign w:val="baseline"/>
              </w:rPr>
              <w:footnoteReference w:customMarkFollows="1" w:id="4"/>
              <w:sym w:font="Wingdings" w:char="F026"/>
            </w:r>
            <w:r w:rsidR="0036511F" w:rsidRPr="00DC79A6">
              <w:rPr>
                <w:b/>
                <w:szCs w:val="22"/>
              </w:rPr>
              <w:t xml:space="preserve">) taken from a bore on the land for </w:t>
            </w:r>
            <w:r w:rsidR="00481A89" w:rsidRPr="00DC79A6">
              <w:rPr>
                <w:b/>
                <w:szCs w:val="22"/>
              </w:rPr>
              <w:t>a</w:t>
            </w:r>
            <w:r w:rsidRPr="00DC79A6">
              <w:rPr>
                <w:b/>
                <w:szCs w:val="22"/>
              </w:rPr>
              <w:t xml:space="preserve"> commercial undertaking (</w:t>
            </w:r>
            <w:bookmarkStart w:id="1" w:name="_Ref138060869"/>
            <w:r w:rsidR="00CA5B1E" w:rsidRPr="00DC79A6">
              <w:rPr>
                <w:rStyle w:val="EndnoteReference"/>
                <w:b/>
                <w:szCs w:val="22"/>
                <w:vertAlign w:val="baseline"/>
              </w:rPr>
              <w:endnoteReference w:customMarkFollows="1" w:id="2"/>
              <w:sym w:font="Wingdings" w:char="F026"/>
            </w:r>
            <w:bookmarkEnd w:id="1"/>
            <w:r w:rsidR="00CA5B1E" w:rsidRPr="00DC79A6">
              <w:rPr>
                <w:b/>
                <w:szCs w:val="22"/>
              </w:rPr>
              <w:t>)</w:t>
            </w:r>
            <w:r w:rsidR="0036511F" w:rsidRPr="00DC79A6">
              <w:rPr>
                <w:b/>
                <w:szCs w:val="22"/>
              </w:rPr>
              <w:t xml:space="preserve"> that </w:t>
            </w:r>
            <w:r w:rsidR="00481A89" w:rsidRPr="00DC79A6">
              <w:rPr>
                <w:b/>
                <w:szCs w:val="22"/>
              </w:rPr>
              <w:t xml:space="preserve">occurred </w:t>
            </w:r>
            <w:r w:rsidR="0036511F" w:rsidRPr="00DC79A6">
              <w:rPr>
                <w:b/>
                <w:szCs w:val="22"/>
              </w:rPr>
              <w:t xml:space="preserve">and was </w:t>
            </w:r>
            <w:r w:rsidRPr="00DC79A6">
              <w:rPr>
                <w:b/>
                <w:szCs w:val="22"/>
              </w:rPr>
              <w:t xml:space="preserve">reliant on groundwater </w:t>
            </w:r>
            <w:r w:rsidR="0036511F" w:rsidRPr="00DC79A6">
              <w:rPr>
                <w:b/>
                <w:szCs w:val="22"/>
              </w:rPr>
              <w:t>on the land.</w:t>
            </w:r>
          </w:p>
        </w:tc>
        <w:tc>
          <w:tcPr>
            <w:tcW w:w="1276" w:type="dxa"/>
            <w:tcBorders>
              <w:bottom w:val="single" w:sz="4" w:space="0" w:color="auto"/>
            </w:tcBorders>
            <w:vAlign w:val="center"/>
          </w:tcPr>
          <w:p w14:paraId="647B94A9" w14:textId="28E144FB" w:rsidR="0087627D"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568494048"/>
                <w14:checkbox>
                  <w14:checked w14:val="0"/>
                  <w14:checkedState w14:val="2612" w14:font="MS Gothic"/>
                  <w14:uncheckedState w14:val="2610" w14:font="MS Gothic"/>
                </w14:checkbox>
              </w:sdtPr>
              <w:sdtEndPr/>
              <w:sdtContent>
                <w:r w:rsidR="0087627D" w:rsidRPr="00DC79A6">
                  <w:rPr>
                    <w:rFonts w:ascii="Segoe UI Symbol" w:eastAsia="MS Gothic" w:hAnsi="Segoe UI Symbol" w:cs="Segoe UI Symbol"/>
                    <w:szCs w:val="22"/>
                  </w:rPr>
                  <w:t>☐</w:t>
                </w:r>
              </w:sdtContent>
            </w:sdt>
            <w:r w:rsidR="0087627D" w:rsidRPr="00DC79A6">
              <w:rPr>
                <w:rFonts w:asciiTheme="minorHAnsi" w:hAnsiTheme="minorHAnsi"/>
                <w:szCs w:val="22"/>
              </w:rPr>
              <w:t xml:space="preserve"> </w:t>
            </w:r>
            <w:r w:rsidR="00620B14" w:rsidRPr="00DC79A6">
              <w:rPr>
                <w:rFonts w:asciiTheme="minorHAnsi" w:hAnsiTheme="minorHAnsi"/>
                <w:szCs w:val="22"/>
              </w:rPr>
              <w:t>Yes</w:t>
            </w:r>
          </w:p>
        </w:tc>
        <w:tc>
          <w:tcPr>
            <w:tcW w:w="1276" w:type="dxa"/>
            <w:tcBorders>
              <w:bottom w:val="single" w:sz="4" w:space="0" w:color="auto"/>
            </w:tcBorders>
            <w:vAlign w:val="center"/>
          </w:tcPr>
          <w:p w14:paraId="3553FE44" w14:textId="6D912C10" w:rsidR="0087627D"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1097856054"/>
                <w14:checkbox>
                  <w14:checked w14:val="0"/>
                  <w14:checkedState w14:val="2612" w14:font="MS Gothic"/>
                  <w14:uncheckedState w14:val="2610" w14:font="MS Gothic"/>
                </w14:checkbox>
              </w:sdtPr>
              <w:sdtEndPr/>
              <w:sdtContent>
                <w:r w:rsidR="00787703" w:rsidRPr="00DC79A6">
                  <w:rPr>
                    <w:rFonts w:ascii="MS Gothic" w:eastAsia="MS Gothic" w:hAnsi="MS Gothic"/>
                    <w:szCs w:val="22"/>
                  </w:rPr>
                  <w:t>☐</w:t>
                </w:r>
              </w:sdtContent>
            </w:sdt>
            <w:r w:rsidR="0087627D" w:rsidRPr="00DC79A6">
              <w:rPr>
                <w:rFonts w:asciiTheme="minorHAnsi" w:hAnsiTheme="minorHAnsi"/>
                <w:szCs w:val="22"/>
              </w:rPr>
              <w:t xml:space="preserve"> </w:t>
            </w:r>
            <w:r w:rsidR="00620B14" w:rsidRPr="00DC79A6">
              <w:rPr>
                <w:rFonts w:asciiTheme="minorHAnsi" w:hAnsiTheme="minorHAnsi"/>
                <w:szCs w:val="22"/>
              </w:rPr>
              <w:t>No</w:t>
            </w:r>
          </w:p>
        </w:tc>
      </w:tr>
      <w:tr w:rsidR="005F373A" w:rsidRPr="00D55C08" w14:paraId="2132A3C4" w14:textId="77777777" w:rsidTr="0013198D">
        <w:trPr>
          <w:trHeight w:val="397"/>
        </w:trPr>
        <w:tc>
          <w:tcPr>
            <w:tcW w:w="7933" w:type="dxa"/>
            <w:tcBorders>
              <w:bottom w:val="single" w:sz="4" w:space="0" w:color="auto"/>
            </w:tcBorders>
            <w:vAlign w:val="center"/>
          </w:tcPr>
          <w:p w14:paraId="75352261" w14:textId="0D593EAD" w:rsidR="001E54E2" w:rsidRPr="00DC79A6" w:rsidRDefault="004D0B4C" w:rsidP="0013198D">
            <w:pPr>
              <w:spacing w:before="120" w:after="120"/>
              <w:rPr>
                <w:b/>
                <w:szCs w:val="22"/>
              </w:rPr>
            </w:pPr>
            <w:r w:rsidRPr="00DC79A6">
              <w:rPr>
                <w:b/>
                <w:szCs w:val="22"/>
              </w:rPr>
              <w:t xml:space="preserve">Between </w:t>
            </w:r>
            <w:r w:rsidR="001E54E2" w:rsidRPr="00DC79A6">
              <w:rPr>
                <w:b/>
                <w:szCs w:val="22"/>
              </w:rPr>
              <w:t>6 July 2016 and</w:t>
            </w:r>
            <w:r w:rsidRPr="00DC79A6">
              <w:rPr>
                <w:b/>
                <w:szCs w:val="22"/>
              </w:rPr>
              <w:t xml:space="preserve"> the</w:t>
            </w:r>
            <w:r w:rsidR="001E54E2" w:rsidRPr="00DC79A6">
              <w:rPr>
                <w:b/>
                <w:szCs w:val="22"/>
              </w:rPr>
              <w:t xml:space="preserve"> making </w:t>
            </w:r>
            <w:r w:rsidRPr="00DC79A6">
              <w:rPr>
                <w:b/>
                <w:szCs w:val="22"/>
              </w:rPr>
              <w:t xml:space="preserve">of </w:t>
            </w:r>
            <w:r w:rsidR="001E54E2" w:rsidRPr="00DC79A6">
              <w:rPr>
                <w:b/>
                <w:szCs w:val="22"/>
              </w:rPr>
              <w:t>this application</w:t>
            </w:r>
            <w:r w:rsidR="006C5922" w:rsidRPr="00DC79A6">
              <w:rPr>
                <w:b/>
                <w:szCs w:val="22"/>
              </w:rPr>
              <w:t>,</w:t>
            </w:r>
            <w:r w:rsidR="001E54E2" w:rsidRPr="00DC79A6">
              <w:rPr>
                <w:b/>
                <w:szCs w:val="22"/>
              </w:rPr>
              <w:t xml:space="preserve"> </w:t>
            </w:r>
            <w:r w:rsidR="0036511F" w:rsidRPr="00DC79A6">
              <w:rPr>
                <w:b/>
                <w:szCs w:val="22"/>
              </w:rPr>
              <w:t xml:space="preserve">water </w:t>
            </w:r>
            <w:r w:rsidR="001E54E2" w:rsidRPr="00DC79A6">
              <w:rPr>
                <w:b/>
                <w:szCs w:val="22"/>
              </w:rPr>
              <w:t xml:space="preserve">continued </w:t>
            </w:r>
            <w:r w:rsidRPr="00DC79A6">
              <w:rPr>
                <w:b/>
                <w:szCs w:val="22"/>
              </w:rPr>
              <w:t xml:space="preserve">to </w:t>
            </w:r>
            <w:r w:rsidR="0036511F" w:rsidRPr="00DC79A6">
              <w:rPr>
                <w:b/>
                <w:szCs w:val="22"/>
              </w:rPr>
              <w:t xml:space="preserve">be </w:t>
            </w:r>
            <w:r w:rsidRPr="00DC79A6">
              <w:rPr>
                <w:b/>
                <w:szCs w:val="22"/>
              </w:rPr>
              <w:t>routinely take</w:t>
            </w:r>
            <w:r w:rsidR="0036511F" w:rsidRPr="00DC79A6">
              <w:rPr>
                <w:b/>
                <w:szCs w:val="22"/>
              </w:rPr>
              <w:t xml:space="preserve">n from a </w:t>
            </w:r>
            <w:r w:rsidR="006C5922" w:rsidRPr="00DC79A6">
              <w:rPr>
                <w:b/>
                <w:szCs w:val="22"/>
              </w:rPr>
              <w:t xml:space="preserve">bore on </w:t>
            </w:r>
            <w:r w:rsidR="001E54E2" w:rsidRPr="00DC79A6">
              <w:rPr>
                <w:b/>
                <w:szCs w:val="22"/>
              </w:rPr>
              <w:t xml:space="preserve">the land </w:t>
            </w:r>
            <w:r w:rsidR="0036511F" w:rsidRPr="00DC79A6">
              <w:rPr>
                <w:b/>
                <w:szCs w:val="22"/>
              </w:rPr>
              <w:t xml:space="preserve">for </w:t>
            </w:r>
            <w:r w:rsidR="006C5922" w:rsidRPr="00DC79A6">
              <w:rPr>
                <w:b/>
                <w:szCs w:val="22"/>
              </w:rPr>
              <w:t>the commercial undertaking</w:t>
            </w:r>
            <w:r w:rsidR="0036511F" w:rsidRPr="00DC79A6">
              <w:rPr>
                <w:b/>
                <w:szCs w:val="22"/>
              </w:rPr>
              <w:t>.</w:t>
            </w:r>
          </w:p>
        </w:tc>
        <w:tc>
          <w:tcPr>
            <w:tcW w:w="1276" w:type="dxa"/>
            <w:tcBorders>
              <w:bottom w:val="single" w:sz="4" w:space="0" w:color="auto"/>
            </w:tcBorders>
            <w:vAlign w:val="center"/>
          </w:tcPr>
          <w:p w14:paraId="26BC9507" w14:textId="6708A00E" w:rsidR="001E54E2"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18519714"/>
                <w14:checkbox>
                  <w14:checked w14:val="0"/>
                  <w14:checkedState w14:val="2612" w14:font="MS Gothic"/>
                  <w14:uncheckedState w14:val="2610" w14:font="MS Gothic"/>
                </w14:checkbox>
              </w:sdtPr>
              <w:sdtEndPr/>
              <w:sdtContent>
                <w:r w:rsidR="00CA5B1E" w:rsidRPr="00DC79A6">
                  <w:rPr>
                    <w:rFonts w:ascii="Segoe UI Symbol" w:eastAsia="MS Gothic" w:hAnsi="Segoe UI Symbol" w:cs="Segoe UI Symbol"/>
                    <w:szCs w:val="22"/>
                  </w:rPr>
                  <w:t>☐</w:t>
                </w:r>
              </w:sdtContent>
            </w:sdt>
            <w:r w:rsidR="001E54E2" w:rsidRPr="00DC79A6">
              <w:rPr>
                <w:rFonts w:asciiTheme="minorHAnsi" w:hAnsiTheme="minorHAnsi"/>
                <w:szCs w:val="22"/>
              </w:rPr>
              <w:t xml:space="preserve"> Yes</w:t>
            </w:r>
          </w:p>
        </w:tc>
        <w:tc>
          <w:tcPr>
            <w:tcW w:w="1276" w:type="dxa"/>
            <w:tcBorders>
              <w:bottom w:val="single" w:sz="4" w:space="0" w:color="auto"/>
            </w:tcBorders>
            <w:vAlign w:val="center"/>
          </w:tcPr>
          <w:p w14:paraId="4B3090DF" w14:textId="4A8D416F" w:rsidR="001E54E2"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706448653"/>
                <w14:checkbox>
                  <w14:checked w14:val="0"/>
                  <w14:checkedState w14:val="2612" w14:font="MS Gothic"/>
                  <w14:uncheckedState w14:val="2610" w14:font="MS Gothic"/>
                </w14:checkbox>
              </w:sdtPr>
              <w:sdtEndPr/>
              <w:sdtContent>
                <w:r w:rsidR="00CA5B1E" w:rsidRPr="00DC79A6">
                  <w:rPr>
                    <w:rFonts w:ascii="Segoe UI Symbol" w:eastAsia="MS Gothic" w:hAnsi="Segoe UI Symbol" w:cs="Segoe UI Symbol"/>
                    <w:szCs w:val="22"/>
                  </w:rPr>
                  <w:t>☐</w:t>
                </w:r>
              </w:sdtContent>
            </w:sdt>
            <w:r w:rsidR="001E54E2" w:rsidRPr="00DC79A6">
              <w:rPr>
                <w:rFonts w:asciiTheme="minorHAnsi" w:hAnsiTheme="minorHAnsi"/>
                <w:szCs w:val="22"/>
              </w:rPr>
              <w:t xml:space="preserve"> No</w:t>
            </w:r>
          </w:p>
        </w:tc>
      </w:tr>
      <w:tr w:rsidR="001A60D6" w:rsidRPr="00D55C08" w14:paraId="1E467C8C" w14:textId="77777777" w:rsidTr="0013198D">
        <w:trPr>
          <w:trHeight w:val="397"/>
        </w:trPr>
        <w:tc>
          <w:tcPr>
            <w:tcW w:w="7933" w:type="dxa"/>
            <w:tcBorders>
              <w:bottom w:val="single" w:sz="4" w:space="0" w:color="auto"/>
            </w:tcBorders>
            <w:vAlign w:val="center"/>
          </w:tcPr>
          <w:p w14:paraId="0FFC3A0F" w14:textId="07563CAD" w:rsidR="001A60D6" w:rsidRDefault="001A60D6" w:rsidP="0013198D">
            <w:pPr>
              <w:spacing w:before="120" w:after="120"/>
              <w:rPr>
                <w:b/>
                <w:szCs w:val="22"/>
              </w:rPr>
            </w:pPr>
            <w:r>
              <w:rPr>
                <w:b/>
                <w:szCs w:val="22"/>
              </w:rPr>
              <w:t xml:space="preserve">The commercial undertaking is </w:t>
            </w:r>
            <w:r w:rsidRPr="00DC79A6">
              <w:rPr>
                <w:b/>
                <w:szCs w:val="22"/>
                <w:u w:val="single"/>
              </w:rPr>
              <w:t>not</w:t>
            </w:r>
            <w:r>
              <w:rPr>
                <w:b/>
                <w:szCs w:val="22"/>
              </w:rPr>
              <w:t xml:space="preserve"> a mining or petroleum activity.</w:t>
            </w:r>
          </w:p>
          <w:p w14:paraId="189B550E" w14:textId="53D6E468" w:rsidR="001A60D6" w:rsidRPr="00DC79A6" w:rsidDel="004D0B4C" w:rsidRDefault="001A60D6" w:rsidP="0013198D">
            <w:pPr>
              <w:spacing w:before="120" w:after="120"/>
              <w:rPr>
                <w:bCs/>
                <w:sz w:val="20"/>
              </w:rPr>
            </w:pPr>
            <w:r w:rsidRPr="00DC79A6">
              <w:rPr>
                <w:bCs/>
                <w:sz w:val="16"/>
                <w:szCs w:val="16"/>
              </w:rPr>
              <w:t xml:space="preserve">If you answer no to this question, you cannot complete this form. Refer to </w:t>
            </w:r>
            <w:hyperlink r:id="rId18" w:history="1">
              <w:r w:rsidRPr="00DC79A6">
                <w:rPr>
                  <w:rStyle w:val="Hyperlink"/>
                  <w:i/>
                  <w:iCs/>
                  <w:sz w:val="16"/>
                  <w:szCs w:val="16"/>
                </w:rPr>
                <w:t>Form 45/60 - Apply to take water</w:t>
              </w:r>
            </w:hyperlink>
            <w:r w:rsidRPr="00DC79A6">
              <w:rPr>
                <w:bCs/>
                <w:i/>
                <w:iCs/>
                <w:sz w:val="16"/>
                <w:szCs w:val="16"/>
              </w:rPr>
              <w:t>.</w:t>
            </w:r>
          </w:p>
        </w:tc>
        <w:tc>
          <w:tcPr>
            <w:tcW w:w="1276" w:type="dxa"/>
            <w:tcBorders>
              <w:bottom w:val="single" w:sz="4" w:space="0" w:color="auto"/>
            </w:tcBorders>
            <w:vAlign w:val="center"/>
          </w:tcPr>
          <w:p w14:paraId="1A1AAB17" w14:textId="64B458AF" w:rsidR="001A60D6" w:rsidRDefault="00DF7DBD" w:rsidP="0013198D">
            <w:pPr>
              <w:spacing w:before="120" w:after="120"/>
              <w:jc w:val="center"/>
              <w:rPr>
                <w:rFonts w:asciiTheme="minorHAnsi" w:hAnsiTheme="minorHAnsi"/>
                <w:szCs w:val="22"/>
              </w:rPr>
            </w:pPr>
            <w:sdt>
              <w:sdtPr>
                <w:rPr>
                  <w:rFonts w:asciiTheme="minorHAnsi" w:hAnsiTheme="minorHAnsi"/>
                  <w:szCs w:val="22"/>
                </w:rPr>
                <w:id w:val="-674335704"/>
                <w14:checkbox>
                  <w14:checked w14:val="0"/>
                  <w14:checkedState w14:val="2612" w14:font="MS Gothic"/>
                  <w14:uncheckedState w14:val="2610" w14:font="MS Gothic"/>
                </w14:checkbox>
              </w:sdtPr>
              <w:sdtEndPr/>
              <w:sdtContent>
                <w:r w:rsidR="001A60D6" w:rsidRPr="00AD5375">
                  <w:rPr>
                    <w:rFonts w:ascii="Segoe UI Symbol" w:eastAsia="MS Gothic" w:hAnsi="Segoe UI Symbol" w:cs="Segoe UI Symbol"/>
                    <w:szCs w:val="22"/>
                  </w:rPr>
                  <w:t>☐</w:t>
                </w:r>
              </w:sdtContent>
            </w:sdt>
            <w:r w:rsidR="001A60D6" w:rsidRPr="00AD5375">
              <w:rPr>
                <w:rFonts w:asciiTheme="minorHAnsi" w:hAnsiTheme="minorHAnsi"/>
                <w:szCs w:val="22"/>
              </w:rPr>
              <w:t xml:space="preserve"> Yes</w:t>
            </w:r>
          </w:p>
        </w:tc>
        <w:tc>
          <w:tcPr>
            <w:tcW w:w="1276" w:type="dxa"/>
            <w:tcBorders>
              <w:bottom w:val="single" w:sz="4" w:space="0" w:color="auto"/>
            </w:tcBorders>
            <w:vAlign w:val="center"/>
          </w:tcPr>
          <w:p w14:paraId="0C226341" w14:textId="75BB1ED1" w:rsidR="001A60D6" w:rsidRDefault="00DF7DBD" w:rsidP="0013198D">
            <w:pPr>
              <w:spacing w:before="120" w:after="120"/>
              <w:jc w:val="center"/>
              <w:rPr>
                <w:rFonts w:asciiTheme="minorHAnsi" w:hAnsiTheme="minorHAnsi"/>
                <w:szCs w:val="22"/>
              </w:rPr>
            </w:pPr>
            <w:sdt>
              <w:sdtPr>
                <w:rPr>
                  <w:rFonts w:asciiTheme="minorHAnsi" w:hAnsiTheme="minorHAnsi"/>
                  <w:szCs w:val="22"/>
                </w:rPr>
                <w:id w:val="1921141868"/>
                <w14:checkbox>
                  <w14:checked w14:val="0"/>
                  <w14:checkedState w14:val="2612" w14:font="MS Gothic"/>
                  <w14:uncheckedState w14:val="2610" w14:font="MS Gothic"/>
                </w14:checkbox>
              </w:sdtPr>
              <w:sdtEndPr/>
              <w:sdtContent>
                <w:r w:rsidR="001A60D6" w:rsidRPr="00AD5375">
                  <w:rPr>
                    <w:rFonts w:ascii="Segoe UI Symbol" w:eastAsia="MS Gothic" w:hAnsi="Segoe UI Symbol" w:cs="Segoe UI Symbol"/>
                    <w:szCs w:val="22"/>
                  </w:rPr>
                  <w:t>☐</w:t>
                </w:r>
              </w:sdtContent>
            </w:sdt>
            <w:r w:rsidR="001A60D6" w:rsidRPr="00AD5375">
              <w:rPr>
                <w:rFonts w:asciiTheme="minorHAnsi" w:hAnsiTheme="minorHAnsi"/>
                <w:szCs w:val="22"/>
              </w:rPr>
              <w:t xml:space="preserve"> No</w:t>
            </w:r>
          </w:p>
        </w:tc>
      </w:tr>
      <w:tr w:rsidR="0013198D" w:rsidRPr="00D55C08" w14:paraId="1425A37D" w14:textId="77777777" w:rsidTr="0013198D">
        <w:trPr>
          <w:trHeight w:val="397"/>
        </w:trPr>
        <w:tc>
          <w:tcPr>
            <w:tcW w:w="10485" w:type="dxa"/>
            <w:gridSpan w:val="3"/>
            <w:tcBorders>
              <w:top w:val="single" w:sz="4" w:space="0" w:color="auto"/>
              <w:left w:val="nil"/>
              <w:bottom w:val="single" w:sz="4" w:space="0" w:color="auto"/>
              <w:right w:val="nil"/>
            </w:tcBorders>
            <w:vAlign w:val="center"/>
          </w:tcPr>
          <w:p w14:paraId="786D4CBB" w14:textId="77777777" w:rsidR="0013198D" w:rsidRDefault="0013198D" w:rsidP="0013198D">
            <w:pPr>
              <w:spacing w:before="120" w:after="120"/>
              <w:jc w:val="center"/>
              <w:rPr>
                <w:rFonts w:asciiTheme="minorHAnsi" w:hAnsiTheme="minorHAnsi"/>
                <w:szCs w:val="22"/>
              </w:rPr>
            </w:pPr>
          </w:p>
        </w:tc>
      </w:tr>
      <w:tr w:rsidR="007D4DFD" w:rsidRPr="00070957" w14:paraId="54A9AF95" w14:textId="77777777" w:rsidTr="0013198D">
        <w:trPr>
          <w:trHeight w:val="397"/>
        </w:trPr>
        <w:tc>
          <w:tcPr>
            <w:tcW w:w="10485" w:type="dxa"/>
            <w:gridSpan w:val="3"/>
            <w:tcBorders>
              <w:top w:val="single" w:sz="4" w:space="0" w:color="auto"/>
            </w:tcBorders>
            <w:shd w:val="clear" w:color="auto" w:fill="A6A6A6" w:themeFill="background1" w:themeFillShade="A6"/>
            <w:vAlign w:val="center"/>
          </w:tcPr>
          <w:p w14:paraId="4A87BEA5" w14:textId="7A7C5C80" w:rsidR="007D4DFD" w:rsidRPr="00DC79A6" w:rsidRDefault="00B45D28" w:rsidP="0013198D">
            <w:pPr>
              <w:spacing w:before="120" w:after="120"/>
              <w:rPr>
                <w:b/>
                <w:szCs w:val="22"/>
              </w:rPr>
            </w:pPr>
            <w:r w:rsidRPr="00B45D28">
              <w:rPr>
                <w:b/>
                <w:szCs w:val="22"/>
              </w:rPr>
              <w:t xml:space="preserve">1B. </w:t>
            </w:r>
            <w:r w:rsidR="007D4DFD" w:rsidRPr="00DC79A6">
              <w:rPr>
                <w:b/>
                <w:szCs w:val="22"/>
              </w:rPr>
              <w:t xml:space="preserve">Darwin Rural Adelaide River </w:t>
            </w:r>
            <w:r w:rsidR="009F5FC6" w:rsidRPr="00DC79A6">
              <w:rPr>
                <w:b/>
                <w:szCs w:val="22"/>
              </w:rPr>
              <w:t>water control district</w:t>
            </w:r>
          </w:p>
        </w:tc>
      </w:tr>
      <w:tr w:rsidR="005F373A" w:rsidRPr="00D55C08" w14:paraId="0A9A5BCF" w14:textId="77777777" w:rsidTr="009F5FC6">
        <w:trPr>
          <w:trHeight w:val="397"/>
        </w:trPr>
        <w:tc>
          <w:tcPr>
            <w:tcW w:w="7933" w:type="dxa"/>
            <w:vAlign w:val="center"/>
          </w:tcPr>
          <w:p w14:paraId="76219BBB" w14:textId="51B72CAC" w:rsidR="008A1753" w:rsidRPr="00DC79A6" w:rsidRDefault="00481890" w:rsidP="0013198D">
            <w:pPr>
              <w:spacing w:before="120" w:after="120"/>
              <w:rPr>
                <w:b/>
                <w:szCs w:val="22"/>
              </w:rPr>
            </w:pPr>
            <w:r w:rsidRPr="00DC79A6">
              <w:rPr>
                <w:b/>
                <w:szCs w:val="22"/>
              </w:rPr>
              <w:t>The proposed licence</w:t>
            </w:r>
            <w:r w:rsidR="00F858AD">
              <w:rPr>
                <w:b/>
                <w:szCs w:val="22"/>
              </w:rPr>
              <w:t xml:space="preserve"> will be</w:t>
            </w:r>
            <w:r w:rsidR="008A1753" w:rsidRPr="00DC79A6">
              <w:rPr>
                <w:b/>
                <w:szCs w:val="22"/>
              </w:rPr>
              <w:t xml:space="preserve"> within the </w:t>
            </w:r>
            <w:r w:rsidR="00B1393C">
              <w:rPr>
                <w:b/>
                <w:szCs w:val="22"/>
              </w:rPr>
              <w:t xml:space="preserve">Adelaide River area of the </w:t>
            </w:r>
            <w:r w:rsidR="00122977" w:rsidRPr="00DC79A6">
              <w:rPr>
                <w:b/>
                <w:szCs w:val="22"/>
                <w:u w:val="single"/>
              </w:rPr>
              <w:t xml:space="preserve">Darwin Rural </w:t>
            </w:r>
            <w:r w:rsidR="008A1753" w:rsidRPr="00DC79A6">
              <w:rPr>
                <w:b/>
                <w:szCs w:val="22"/>
                <w:u w:val="single"/>
              </w:rPr>
              <w:t xml:space="preserve">Adelaide River </w:t>
            </w:r>
            <w:r w:rsidR="0013198D" w:rsidRPr="00DC79A6">
              <w:rPr>
                <w:b/>
                <w:szCs w:val="22"/>
                <w:u w:val="single"/>
              </w:rPr>
              <w:t>water control district</w:t>
            </w:r>
            <w:r w:rsidR="007D4DFD" w:rsidRPr="00DC79A6">
              <w:rPr>
                <w:b/>
                <w:szCs w:val="22"/>
                <w:u w:val="single"/>
              </w:rPr>
              <w:t>.</w:t>
            </w:r>
          </w:p>
        </w:tc>
        <w:tc>
          <w:tcPr>
            <w:tcW w:w="1276" w:type="dxa"/>
            <w:vAlign w:val="center"/>
          </w:tcPr>
          <w:p w14:paraId="02604BEC" w14:textId="1B62D9AB" w:rsidR="008A1753"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760646576"/>
                <w14:checkbox>
                  <w14:checked w14:val="0"/>
                  <w14:checkedState w14:val="2612" w14:font="MS Gothic"/>
                  <w14:uncheckedState w14:val="2610" w14:font="MS Gothic"/>
                </w14:checkbox>
              </w:sdtPr>
              <w:sdtEndPr/>
              <w:sdtContent>
                <w:r w:rsidR="008A1753" w:rsidRPr="00DC79A6">
                  <w:rPr>
                    <w:rFonts w:ascii="Segoe UI Symbol" w:eastAsia="MS Gothic" w:hAnsi="Segoe UI Symbol" w:cs="Segoe UI Symbol"/>
                    <w:szCs w:val="22"/>
                  </w:rPr>
                  <w:t>☐</w:t>
                </w:r>
              </w:sdtContent>
            </w:sdt>
            <w:r w:rsidR="008A1753" w:rsidRPr="00DC79A6">
              <w:rPr>
                <w:rFonts w:asciiTheme="minorHAnsi" w:hAnsiTheme="minorHAnsi"/>
                <w:szCs w:val="22"/>
              </w:rPr>
              <w:t xml:space="preserve"> Yes</w:t>
            </w:r>
          </w:p>
        </w:tc>
        <w:tc>
          <w:tcPr>
            <w:tcW w:w="1276" w:type="dxa"/>
            <w:vAlign w:val="center"/>
          </w:tcPr>
          <w:p w14:paraId="434D614B" w14:textId="3659F109" w:rsidR="008A1753"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1955208505"/>
                <w14:checkbox>
                  <w14:checked w14:val="0"/>
                  <w14:checkedState w14:val="2612" w14:font="MS Gothic"/>
                  <w14:uncheckedState w14:val="2610" w14:font="MS Gothic"/>
                </w14:checkbox>
              </w:sdtPr>
              <w:sdtEndPr/>
              <w:sdtContent>
                <w:r w:rsidR="008A1753" w:rsidRPr="00DC79A6">
                  <w:rPr>
                    <w:rFonts w:ascii="Segoe UI Symbol" w:eastAsia="MS Gothic" w:hAnsi="Segoe UI Symbol" w:cs="Segoe UI Symbol"/>
                    <w:szCs w:val="22"/>
                  </w:rPr>
                  <w:t>☐</w:t>
                </w:r>
              </w:sdtContent>
            </w:sdt>
            <w:r w:rsidR="008A1753" w:rsidRPr="00DC79A6">
              <w:rPr>
                <w:rFonts w:asciiTheme="minorHAnsi" w:hAnsiTheme="minorHAnsi"/>
                <w:szCs w:val="22"/>
              </w:rPr>
              <w:t xml:space="preserve"> No</w:t>
            </w:r>
          </w:p>
        </w:tc>
      </w:tr>
      <w:tr w:rsidR="005F373A" w:rsidRPr="00D55C08" w14:paraId="7526E025" w14:textId="77777777" w:rsidTr="009F5FC6">
        <w:trPr>
          <w:trHeight w:val="397"/>
        </w:trPr>
        <w:tc>
          <w:tcPr>
            <w:tcW w:w="7933" w:type="dxa"/>
            <w:vAlign w:val="center"/>
          </w:tcPr>
          <w:p w14:paraId="572CD61C" w14:textId="1045DF2A" w:rsidR="008A1753" w:rsidRPr="00DC79A6" w:rsidRDefault="004D0B4C" w:rsidP="0013198D">
            <w:pPr>
              <w:spacing w:before="120" w:after="120"/>
              <w:rPr>
                <w:b/>
                <w:szCs w:val="22"/>
              </w:rPr>
            </w:pPr>
            <w:r w:rsidRPr="00DC79A6">
              <w:rPr>
                <w:b/>
                <w:szCs w:val="22"/>
              </w:rPr>
              <w:t>Between 1 July 2023 and</w:t>
            </w:r>
            <w:r w:rsidR="008A1753" w:rsidRPr="00DC79A6">
              <w:rPr>
                <w:b/>
                <w:szCs w:val="22"/>
              </w:rPr>
              <w:t xml:space="preserve"> 30 June 2024, </w:t>
            </w:r>
            <w:r w:rsidR="00456C94" w:rsidRPr="00DC79A6">
              <w:rPr>
                <w:b/>
                <w:szCs w:val="22"/>
              </w:rPr>
              <w:t>water was routinely (</w:t>
            </w:r>
            <w:r w:rsidR="00456C94" w:rsidRPr="00DC79A6">
              <w:rPr>
                <w:rStyle w:val="FootnoteReference"/>
                <w:b/>
                <w:szCs w:val="22"/>
                <w:vertAlign w:val="baseline"/>
              </w:rPr>
              <w:footnoteReference w:customMarkFollows="1" w:id="5"/>
              <w:sym w:font="Wingdings" w:char="F026"/>
            </w:r>
            <w:r w:rsidR="00456C94" w:rsidRPr="00DC79A6">
              <w:rPr>
                <w:b/>
                <w:szCs w:val="22"/>
              </w:rPr>
              <w:t>) taken from a bore on the land for a commercial undertaking (</w:t>
            </w:r>
            <w:r w:rsidR="00456C94" w:rsidRPr="00DC79A6">
              <w:rPr>
                <w:rStyle w:val="EndnoteReference"/>
                <w:b/>
                <w:szCs w:val="22"/>
                <w:vertAlign w:val="baseline"/>
              </w:rPr>
              <w:endnoteReference w:customMarkFollows="1" w:id="3"/>
              <w:sym w:font="Wingdings" w:char="F026"/>
            </w:r>
            <w:r w:rsidR="00456C94" w:rsidRPr="00DC79A6">
              <w:rPr>
                <w:b/>
                <w:szCs w:val="22"/>
              </w:rPr>
              <w:t>) that occurred and was reliant on groundwater on the land.</w:t>
            </w:r>
          </w:p>
        </w:tc>
        <w:tc>
          <w:tcPr>
            <w:tcW w:w="1276" w:type="dxa"/>
            <w:vAlign w:val="center"/>
          </w:tcPr>
          <w:p w14:paraId="6E1EE2BC" w14:textId="6E0D166A" w:rsidR="008A1753" w:rsidRPr="00DC79A6" w:rsidRDefault="008A1753" w:rsidP="0013198D">
            <w:pPr>
              <w:spacing w:before="120" w:after="120"/>
              <w:jc w:val="center"/>
              <w:rPr>
                <w:rFonts w:asciiTheme="minorHAnsi" w:hAnsiTheme="minorHAnsi"/>
                <w:szCs w:val="22"/>
              </w:rPr>
            </w:pPr>
            <w:r w:rsidRPr="00DC79A6">
              <w:rPr>
                <w:rFonts w:ascii="Segoe UI Symbol" w:eastAsia="MS Gothic" w:hAnsi="Segoe UI Symbol" w:cs="Segoe UI Symbol"/>
                <w:szCs w:val="22"/>
              </w:rPr>
              <w:t>☐</w:t>
            </w:r>
            <w:r w:rsidRPr="00DC79A6">
              <w:rPr>
                <w:rFonts w:asciiTheme="minorHAnsi" w:hAnsiTheme="minorHAnsi"/>
                <w:szCs w:val="22"/>
              </w:rPr>
              <w:t xml:space="preserve"> Yes</w:t>
            </w:r>
          </w:p>
        </w:tc>
        <w:tc>
          <w:tcPr>
            <w:tcW w:w="1276" w:type="dxa"/>
            <w:vAlign w:val="center"/>
          </w:tcPr>
          <w:p w14:paraId="31ED3C16" w14:textId="1C7A10F8" w:rsidR="008A1753" w:rsidRPr="00DC79A6" w:rsidRDefault="008A1753" w:rsidP="0013198D">
            <w:pPr>
              <w:spacing w:before="120" w:after="120"/>
              <w:jc w:val="center"/>
              <w:rPr>
                <w:rFonts w:asciiTheme="minorHAnsi" w:hAnsiTheme="minorHAnsi"/>
                <w:szCs w:val="22"/>
              </w:rPr>
            </w:pPr>
            <w:r w:rsidRPr="00DC79A6">
              <w:rPr>
                <w:rFonts w:ascii="Segoe UI Symbol" w:eastAsia="MS Gothic" w:hAnsi="Segoe UI Symbol" w:cs="Segoe UI Symbol"/>
                <w:szCs w:val="22"/>
              </w:rPr>
              <w:t>☐</w:t>
            </w:r>
            <w:r w:rsidRPr="00DC79A6">
              <w:rPr>
                <w:rFonts w:asciiTheme="minorHAnsi" w:hAnsiTheme="minorHAnsi"/>
                <w:szCs w:val="22"/>
              </w:rPr>
              <w:t xml:space="preserve"> No</w:t>
            </w:r>
          </w:p>
        </w:tc>
      </w:tr>
      <w:tr w:rsidR="005F373A" w:rsidRPr="00D55C08" w14:paraId="4DD5993C" w14:textId="77777777" w:rsidTr="009F5FC6">
        <w:trPr>
          <w:trHeight w:val="397"/>
        </w:trPr>
        <w:tc>
          <w:tcPr>
            <w:tcW w:w="7933" w:type="dxa"/>
            <w:vAlign w:val="center"/>
          </w:tcPr>
          <w:p w14:paraId="6F71E892" w14:textId="54790688" w:rsidR="008A1753" w:rsidRPr="00DC79A6" w:rsidRDefault="00F858AD" w:rsidP="0013198D">
            <w:pPr>
              <w:spacing w:before="120" w:after="120"/>
              <w:rPr>
                <w:b/>
                <w:szCs w:val="22"/>
              </w:rPr>
            </w:pPr>
            <w:r>
              <w:rPr>
                <w:b/>
                <w:szCs w:val="22"/>
              </w:rPr>
              <w:t>Between</w:t>
            </w:r>
            <w:r w:rsidRPr="00DC79A6">
              <w:rPr>
                <w:b/>
                <w:szCs w:val="22"/>
              </w:rPr>
              <w:t xml:space="preserve"> </w:t>
            </w:r>
            <w:r w:rsidR="008A1753" w:rsidRPr="00DC79A6">
              <w:rPr>
                <w:b/>
                <w:szCs w:val="22"/>
              </w:rPr>
              <w:t xml:space="preserve">1 July 2024 </w:t>
            </w:r>
            <w:r>
              <w:rPr>
                <w:b/>
                <w:szCs w:val="22"/>
              </w:rPr>
              <w:t>and</w:t>
            </w:r>
            <w:r w:rsidR="00E4687A" w:rsidRPr="00DC79A6">
              <w:rPr>
                <w:b/>
                <w:szCs w:val="22"/>
              </w:rPr>
              <w:t xml:space="preserve"> the </w:t>
            </w:r>
            <w:r w:rsidR="008A1753" w:rsidRPr="00DC79A6">
              <w:rPr>
                <w:b/>
                <w:szCs w:val="22"/>
              </w:rPr>
              <w:t xml:space="preserve">making </w:t>
            </w:r>
            <w:r w:rsidR="00E4687A" w:rsidRPr="00DC79A6">
              <w:rPr>
                <w:b/>
                <w:szCs w:val="22"/>
              </w:rPr>
              <w:t xml:space="preserve">of </w:t>
            </w:r>
            <w:r w:rsidR="008A1753" w:rsidRPr="00DC79A6">
              <w:rPr>
                <w:b/>
                <w:szCs w:val="22"/>
              </w:rPr>
              <w:t>this application, water continued to be routinely taken from a bore on the land for the commercial undertaking</w:t>
            </w:r>
            <w:r w:rsidR="00E4687A" w:rsidRPr="00DC79A6">
              <w:rPr>
                <w:b/>
                <w:szCs w:val="22"/>
              </w:rPr>
              <w:t>.</w:t>
            </w:r>
          </w:p>
        </w:tc>
        <w:tc>
          <w:tcPr>
            <w:tcW w:w="1276" w:type="dxa"/>
            <w:vAlign w:val="center"/>
          </w:tcPr>
          <w:p w14:paraId="7FF41010" w14:textId="5EA6C631" w:rsidR="008A1753"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394206356"/>
                <w14:checkbox>
                  <w14:checked w14:val="0"/>
                  <w14:checkedState w14:val="2612" w14:font="MS Gothic"/>
                  <w14:uncheckedState w14:val="2610" w14:font="MS Gothic"/>
                </w14:checkbox>
              </w:sdtPr>
              <w:sdtEndPr/>
              <w:sdtContent>
                <w:r w:rsidR="008A1753" w:rsidRPr="00DC79A6">
                  <w:rPr>
                    <w:rFonts w:ascii="Segoe UI Symbol" w:eastAsia="MS Gothic" w:hAnsi="Segoe UI Symbol" w:cs="Segoe UI Symbol"/>
                    <w:szCs w:val="22"/>
                  </w:rPr>
                  <w:t>☐</w:t>
                </w:r>
              </w:sdtContent>
            </w:sdt>
            <w:r w:rsidR="008A1753" w:rsidRPr="00DC79A6">
              <w:rPr>
                <w:rFonts w:asciiTheme="minorHAnsi" w:hAnsiTheme="minorHAnsi"/>
                <w:szCs w:val="22"/>
              </w:rPr>
              <w:t xml:space="preserve"> Yes</w:t>
            </w:r>
          </w:p>
        </w:tc>
        <w:tc>
          <w:tcPr>
            <w:tcW w:w="1276" w:type="dxa"/>
            <w:vAlign w:val="center"/>
          </w:tcPr>
          <w:p w14:paraId="51192CB9" w14:textId="09FE221B" w:rsidR="008A1753" w:rsidRPr="00DC79A6" w:rsidRDefault="00DF7DBD" w:rsidP="0013198D">
            <w:pPr>
              <w:spacing w:before="120" w:after="120"/>
              <w:jc w:val="center"/>
              <w:rPr>
                <w:rFonts w:asciiTheme="minorHAnsi" w:hAnsiTheme="minorHAnsi"/>
                <w:szCs w:val="22"/>
              </w:rPr>
            </w:pPr>
            <w:sdt>
              <w:sdtPr>
                <w:rPr>
                  <w:rFonts w:asciiTheme="minorHAnsi" w:hAnsiTheme="minorHAnsi"/>
                  <w:szCs w:val="22"/>
                </w:rPr>
                <w:id w:val="366186657"/>
                <w14:checkbox>
                  <w14:checked w14:val="0"/>
                  <w14:checkedState w14:val="2612" w14:font="MS Gothic"/>
                  <w14:uncheckedState w14:val="2610" w14:font="MS Gothic"/>
                </w14:checkbox>
              </w:sdtPr>
              <w:sdtEndPr/>
              <w:sdtContent>
                <w:r w:rsidR="008A1753" w:rsidRPr="00DC79A6">
                  <w:rPr>
                    <w:rFonts w:ascii="Segoe UI Symbol" w:eastAsia="MS Gothic" w:hAnsi="Segoe UI Symbol" w:cs="Segoe UI Symbol"/>
                    <w:szCs w:val="22"/>
                  </w:rPr>
                  <w:t>☐</w:t>
                </w:r>
              </w:sdtContent>
            </w:sdt>
            <w:r w:rsidR="008A1753" w:rsidRPr="00DC79A6">
              <w:rPr>
                <w:rFonts w:asciiTheme="minorHAnsi" w:hAnsiTheme="minorHAnsi"/>
                <w:szCs w:val="22"/>
              </w:rPr>
              <w:t xml:space="preserve"> No</w:t>
            </w:r>
          </w:p>
        </w:tc>
      </w:tr>
      <w:tr w:rsidR="001A60D6" w:rsidRPr="00D55C08" w14:paraId="35DDAAE8" w14:textId="77777777" w:rsidTr="009F5FC6">
        <w:trPr>
          <w:trHeight w:val="397"/>
        </w:trPr>
        <w:tc>
          <w:tcPr>
            <w:tcW w:w="7933" w:type="dxa"/>
            <w:vAlign w:val="center"/>
          </w:tcPr>
          <w:p w14:paraId="10A8B23B" w14:textId="77777777" w:rsidR="001A60D6" w:rsidRDefault="001A60D6" w:rsidP="0013198D">
            <w:pPr>
              <w:spacing w:before="120" w:after="120"/>
              <w:rPr>
                <w:b/>
                <w:szCs w:val="22"/>
              </w:rPr>
            </w:pPr>
            <w:r>
              <w:rPr>
                <w:b/>
                <w:szCs w:val="22"/>
              </w:rPr>
              <w:t xml:space="preserve">The commercial undertaking is </w:t>
            </w:r>
            <w:r w:rsidRPr="00DC79A6">
              <w:rPr>
                <w:b/>
                <w:szCs w:val="22"/>
                <w:u w:val="single"/>
              </w:rPr>
              <w:t>not</w:t>
            </w:r>
            <w:r>
              <w:rPr>
                <w:b/>
                <w:szCs w:val="22"/>
              </w:rPr>
              <w:t xml:space="preserve"> a mining or petroleum activity.</w:t>
            </w:r>
          </w:p>
          <w:p w14:paraId="65127BC9" w14:textId="0FF5A04A" w:rsidR="00B408FC" w:rsidRPr="00B408FC" w:rsidDel="00F858AD" w:rsidRDefault="001A60D6" w:rsidP="0013198D">
            <w:pPr>
              <w:spacing w:before="120" w:after="120"/>
              <w:rPr>
                <w:szCs w:val="22"/>
              </w:rPr>
            </w:pPr>
            <w:r w:rsidRPr="00AD5375">
              <w:rPr>
                <w:bCs/>
                <w:sz w:val="16"/>
                <w:szCs w:val="16"/>
              </w:rPr>
              <w:t xml:space="preserve">If you answer no to this question, you cannot complete this form. Refer to </w:t>
            </w:r>
            <w:hyperlink r:id="rId19" w:history="1">
              <w:r w:rsidRPr="00AD5375">
                <w:rPr>
                  <w:rStyle w:val="Hyperlink"/>
                  <w:bCs/>
                  <w:i/>
                  <w:iCs/>
                  <w:sz w:val="16"/>
                  <w:szCs w:val="16"/>
                </w:rPr>
                <w:t>Form 45/60 - Apply to take water</w:t>
              </w:r>
            </w:hyperlink>
            <w:r w:rsidRPr="00AD5375">
              <w:rPr>
                <w:bCs/>
                <w:i/>
                <w:iCs/>
                <w:sz w:val="16"/>
                <w:szCs w:val="16"/>
              </w:rPr>
              <w:t>.</w:t>
            </w:r>
            <w:r w:rsidR="00B408FC">
              <w:rPr>
                <w:rStyle w:val="FootnoteReference"/>
                <w:szCs w:val="22"/>
              </w:rPr>
              <w:footnoteReference w:id="6"/>
            </w:r>
          </w:p>
        </w:tc>
        <w:tc>
          <w:tcPr>
            <w:tcW w:w="1276" w:type="dxa"/>
            <w:vAlign w:val="center"/>
          </w:tcPr>
          <w:p w14:paraId="1123C72F" w14:textId="120F03D0" w:rsidR="001A60D6" w:rsidRDefault="00DF7DBD" w:rsidP="0013198D">
            <w:pPr>
              <w:spacing w:before="120" w:after="120"/>
              <w:jc w:val="center"/>
              <w:rPr>
                <w:rFonts w:asciiTheme="minorHAnsi" w:hAnsiTheme="minorHAnsi"/>
                <w:szCs w:val="22"/>
              </w:rPr>
            </w:pPr>
            <w:sdt>
              <w:sdtPr>
                <w:rPr>
                  <w:rFonts w:asciiTheme="minorHAnsi" w:hAnsiTheme="minorHAnsi"/>
                  <w:szCs w:val="22"/>
                </w:rPr>
                <w:id w:val="-1969433431"/>
                <w14:checkbox>
                  <w14:checked w14:val="0"/>
                  <w14:checkedState w14:val="2612" w14:font="MS Gothic"/>
                  <w14:uncheckedState w14:val="2610" w14:font="MS Gothic"/>
                </w14:checkbox>
              </w:sdtPr>
              <w:sdtEndPr/>
              <w:sdtContent>
                <w:r w:rsidR="001A60D6" w:rsidRPr="00AD5375">
                  <w:rPr>
                    <w:rFonts w:ascii="Segoe UI Symbol" w:eastAsia="MS Gothic" w:hAnsi="Segoe UI Symbol" w:cs="Segoe UI Symbol"/>
                    <w:szCs w:val="22"/>
                  </w:rPr>
                  <w:t>☐</w:t>
                </w:r>
              </w:sdtContent>
            </w:sdt>
            <w:r w:rsidR="001A60D6" w:rsidRPr="00AD5375">
              <w:rPr>
                <w:rFonts w:asciiTheme="minorHAnsi" w:hAnsiTheme="minorHAnsi"/>
                <w:szCs w:val="22"/>
              </w:rPr>
              <w:t xml:space="preserve"> Yes</w:t>
            </w:r>
          </w:p>
        </w:tc>
        <w:tc>
          <w:tcPr>
            <w:tcW w:w="1276" w:type="dxa"/>
            <w:vAlign w:val="center"/>
          </w:tcPr>
          <w:p w14:paraId="249CFE8A" w14:textId="6511F1C4" w:rsidR="001A60D6" w:rsidRDefault="00DF7DBD" w:rsidP="0013198D">
            <w:pPr>
              <w:spacing w:before="120" w:after="120"/>
              <w:jc w:val="center"/>
              <w:rPr>
                <w:rFonts w:asciiTheme="minorHAnsi" w:hAnsiTheme="minorHAnsi"/>
                <w:szCs w:val="22"/>
              </w:rPr>
            </w:pPr>
            <w:sdt>
              <w:sdtPr>
                <w:rPr>
                  <w:rFonts w:asciiTheme="minorHAnsi" w:hAnsiTheme="minorHAnsi"/>
                  <w:szCs w:val="22"/>
                </w:rPr>
                <w:id w:val="-744954574"/>
                <w14:checkbox>
                  <w14:checked w14:val="0"/>
                  <w14:checkedState w14:val="2612" w14:font="MS Gothic"/>
                  <w14:uncheckedState w14:val="2610" w14:font="MS Gothic"/>
                </w14:checkbox>
              </w:sdtPr>
              <w:sdtEndPr/>
              <w:sdtContent>
                <w:r w:rsidR="001A60D6" w:rsidRPr="00AD5375">
                  <w:rPr>
                    <w:rFonts w:ascii="Segoe UI Symbol" w:eastAsia="MS Gothic" w:hAnsi="Segoe UI Symbol" w:cs="Segoe UI Symbol"/>
                    <w:szCs w:val="22"/>
                  </w:rPr>
                  <w:t>☐</w:t>
                </w:r>
              </w:sdtContent>
            </w:sdt>
            <w:r w:rsidR="001A60D6" w:rsidRPr="00AD5375">
              <w:rPr>
                <w:rFonts w:asciiTheme="minorHAnsi" w:hAnsiTheme="minorHAnsi"/>
                <w:szCs w:val="22"/>
              </w:rPr>
              <w:t xml:space="preserve"> No</w:t>
            </w:r>
          </w:p>
        </w:tc>
      </w:tr>
      <w:bookmarkEnd w:id="0"/>
    </w:tbl>
    <w:p w14:paraId="1C5C5169" w14:textId="77777777" w:rsidR="0013198D" w:rsidRDefault="0013198D" w:rsidP="0013198D">
      <w:r>
        <w:br w:type="page"/>
      </w:r>
    </w:p>
    <w:p w14:paraId="1B691DDC" w14:textId="3C1F6B18" w:rsidR="00E26E58" w:rsidRDefault="00E26E58" w:rsidP="007B5574">
      <w:pPr>
        <w:pStyle w:val="Heading2"/>
        <w:keepLines w:val="0"/>
        <w:spacing w:before="0" w:after="120"/>
      </w:pPr>
      <w:r w:rsidRPr="00DC79A6">
        <w:lastRenderedPageBreak/>
        <w:t>Applicant details</w:t>
      </w:r>
    </w:p>
    <w:tbl>
      <w:tblPr>
        <w:tblStyle w:val="NTGTable1"/>
        <w:tblW w:w="10364" w:type="dxa"/>
        <w:tblInd w:w="-5"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985"/>
        <w:gridCol w:w="142"/>
        <w:gridCol w:w="1485"/>
        <w:gridCol w:w="1471"/>
        <w:gridCol w:w="871"/>
        <w:gridCol w:w="850"/>
        <w:gridCol w:w="3560"/>
      </w:tblGrid>
      <w:tr w:rsidR="00D04E7F" w:rsidRPr="007A5EFD" w14:paraId="52C86B75" w14:textId="77777777" w:rsidTr="0013198D">
        <w:trPr>
          <w:trHeight w:val="397"/>
        </w:trPr>
        <w:tc>
          <w:tcPr>
            <w:tcW w:w="10364" w:type="dxa"/>
            <w:gridSpan w:val="7"/>
            <w:tcBorders>
              <w:top w:val="single" w:sz="4" w:space="0" w:color="auto"/>
              <w:bottom w:val="single" w:sz="4" w:space="0" w:color="auto"/>
            </w:tcBorders>
            <w:shd w:val="clear" w:color="auto" w:fill="1F1F5F" w:themeFill="text1"/>
            <w:noWrap/>
            <w:tcMar>
              <w:top w:w="85" w:type="dxa"/>
              <w:bottom w:w="85" w:type="dxa"/>
            </w:tcMar>
            <w:vAlign w:val="center"/>
          </w:tcPr>
          <w:p w14:paraId="6645B11C" w14:textId="77777777" w:rsidR="00D04E7F" w:rsidRPr="00DC79A6" w:rsidRDefault="00D04E7F" w:rsidP="007B5574">
            <w:pPr>
              <w:pStyle w:val="ListParagraph"/>
              <w:numPr>
                <w:ilvl w:val="0"/>
                <w:numId w:val="32"/>
              </w:numPr>
              <w:spacing w:after="120"/>
              <w:ind w:left="448" w:hanging="425"/>
              <w:rPr>
                <w:b/>
                <w:szCs w:val="22"/>
              </w:rPr>
            </w:pPr>
            <w:r w:rsidRPr="00DC79A6">
              <w:rPr>
                <w:b/>
                <w:szCs w:val="22"/>
              </w:rPr>
              <w:t>Who is the applicant for this licence?</w:t>
            </w:r>
          </w:p>
          <w:p w14:paraId="1AA86826" w14:textId="724055B7" w:rsidR="00D04E7F" w:rsidRPr="00153B6B" w:rsidRDefault="00D04E7F" w:rsidP="007B5574">
            <w:pPr>
              <w:spacing w:after="120"/>
              <w:ind w:left="681" w:hanging="539"/>
              <w:rPr>
                <w:b/>
                <w:sz w:val="20"/>
                <w:szCs w:val="18"/>
              </w:rPr>
            </w:pPr>
            <w:r w:rsidRPr="00241370">
              <w:rPr>
                <w:sz w:val="32"/>
              </w:rPr>
              <w:sym w:font="Webdings" w:char="F069"/>
            </w:r>
            <w:r w:rsidRPr="00241370">
              <w:rPr>
                <w:sz w:val="32"/>
              </w:rPr>
              <w:tab/>
            </w:r>
            <w:r w:rsidRPr="00153B6B">
              <w:rPr>
                <w:sz w:val="20"/>
                <w:szCs w:val="18"/>
              </w:rPr>
              <w:t xml:space="preserve">The </w:t>
            </w:r>
            <w:proofErr w:type="gramStart"/>
            <w:r w:rsidRPr="00153B6B">
              <w:rPr>
                <w:sz w:val="20"/>
                <w:szCs w:val="18"/>
              </w:rPr>
              <w:t>applicant</w:t>
            </w:r>
            <w:proofErr w:type="gramEnd"/>
            <w:r w:rsidRPr="00153B6B">
              <w:rPr>
                <w:sz w:val="20"/>
                <w:szCs w:val="18"/>
              </w:rPr>
              <w:t xml:space="preserve"> name will appear as the licence holder on the licence.</w:t>
            </w:r>
          </w:p>
          <w:p w14:paraId="4EDEC214" w14:textId="7CAF2C05" w:rsidR="00D04E7F" w:rsidRPr="00DC79A6" w:rsidRDefault="00D04E7F" w:rsidP="007B5574">
            <w:pPr>
              <w:pStyle w:val="ListParagraph"/>
              <w:numPr>
                <w:ilvl w:val="0"/>
                <w:numId w:val="52"/>
              </w:numPr>
              <w:tabs>
                <w:tab w:val="left" w:pos="742"/>
              </w:tabs>
              <w:spacing w:after="0"/>
              <w:rPr>
                <w:b/>
              </w:rPr>
            </w:pPr>
            <w:r>
              <w:rPr>
                <w:sz w:val="20"/>
                <w:szCs w:val="18"/>
              </w:rPr>
              <w:tab/>
            </w:r>
            <w:r w:rsidRPr="00DC79A6">
              <w:rPr>
                <w:sz w:val="20"/>
                <w:szCs w:val="18"/>
              </w:rPr>
              <w:t xml:space="preserve">Provide details of the person or legal entity that the water extraction licence is for. If the licence is for a </w:t>
            </w:r>
            <w:r>
              <w:rPr>
                <w:sz w:val="20"/>
                <w:szCs w:val="18"/>
              </w:rPr>
              <w:tab/>
            </w:r>
            <w:r w:rsidRPr="00DC79A6">
              <w:rPr>
                <w:sz w:val="20"/>
                <w:szCs w:val="18"/>
              </w:rPr>
              <w:t>joint application, please provide details for all applicants.</w:t>
            </w:r>
          </w:p>
        </w:tc>
      </w:tr>
      <w:tr w:rsidR="00D04E7F" w:rsidRPr="007A5EFD" w14:paraId="4B1C5E63" w14:textId="77777777" w:rsidTr="0013198D">
        <w:trPr>
          <w:trHeight w:val="397"/>
        </w:trPr>
        <w:tc>
          <w:tcPr>
            <w:tcW w:w="1985" w:type="dxa"/>
            <w:tcBorders>
              <w:top w:val="single" w:sz="4" w:space="0" w:color="auto"/>
              <w:bottom w:val="single" w:sz="4" w:space="0" w:color="auto"/>
            </w:tcBorders>
            <w:noWrap/>
            <w:tcMar>
              <w:top w:w="85" w:type="dxa"/>
              <w:bottom w:w="85" w:type="dxa"/>
            </w:tcMar>
            <w:vAlign w:val="center"/>
          </w:tcPr>
          <w:p w14:paraId="7E47FF6A" w14:textId="0BDA223D" w:rsidR="00D04E7F" w:rsidRDefault="00D04E7F" w:rsidP="0013198D">
            <w:pPr>
              <w:keepNext/>
              <w:spacing w:after="0"/>
            </w:pPr>
            <w:r>
              <w:rPr>
                <w:b/>
              </w:rPr>
              <w:t>Applicant n</w:t>
            </w:r>
            <w:r w:rsidRPr="00BB1EC5">
              <w:rPr>
                <w:b/>
              </w:rPr>
              <w:t>ame</w:t>
            </w:r>
            <w:r>
              <w:rPr>
                <w:b/>
              </w:rPr>
              <w:t>:</w:t>
            </w:r>
          </w:p>
        </w:tc>
        <w:tc>
          <w:tcPr>
            <w:tcW w:w="8379" w:type="dxa"/>
            <w:gridSpan w:val="6"/>
            <w:tcBorders>
              <w:top w:val="single" w:sz="4" w:space="0" w:color="auto"/>
              <w:bottom w:val="single" w:sz="4" w:space="0" w:color="auto"/>
            </w:tcBorders>
            <w:tcMar>
              <w:top w:w="85" w:type="dxa"/>
              <w:bottom w:w="85" w:type="dxa"/>
            </w:tcMar>
            <w:vAlign w:val="center"/>
          </w:tcPr>
          <w:p w14:paraId="2B1E7933" w14:textId="77777777" w:rsidR="00D04E7F" w:rsidRDefault="00D04E7F" w:rsidP="0013198D">
            <w:pPr>
              <w:keepNext/>
              <w:spacing w:after="0"/>
            </w:pPr>
          </w:p>
        </w:tc>
      </w:tr>
      <w:tr w:rsidR="00D04E7F" w14:paraId="0A695ABE" w14:textId="77777777" w:rsidTr="0013198D">
        <w:trPr>
          <w:trHeight w:val="397"/>
        </w:trPr>
        <w:tc>
          <w:tcPr>
            <w:tcW w:w="3612" w:type="dxa"/>
            <w:gridSpan w:val="3"/>
            <w:tcBorders>
              <w:top w:val="single" w:sz="4" w:space="0" w:color="auto"/>
              <w:bottom w:val="single" w:sz="4" w:space="0" w:color="auto"/>
            </w:tcBorders>
            <w:noWrap/>
            <w:tcMar>
              <w:top w:w="85" w:type="dxa"/>
              <w:bottom w:w="85" w:type="dxa"/>
            </w:tcMar>
            <w:vAlign w:val="center"/>
          </w:tcPr>
          <w:p w14:paraId="27EFA633" w14:textId="6392C4BD" w:rsidR="00D04E7F" w:rsidRDefault="00DF7DBD" w:rsidP="0013198D">
            <w:pPr>
              <w:spacing w:after="0"/>
            </w:pPr>
            <w:sdt>
              <w:sdtPr>
                <w:rPr>
                  <w:sz w:val="32"/>
                </w:rPr>
                <w:id w:val="-573900716"/>
                <w14:checkbox>
                  <w14:checked w14:val="0"/>
                  <w14:checkedState w14:val="2612" w14:font="MS Gothic"/>
                  <w14:uncheckedState w14:val="2610" w14:font="MS Gothic"/>
                </w14:checkbox>
              </w:sdtPr>
              <w:sdtEndPr/>
              <w:sdtContent>
                <w:r w:rsidR="00D04E7F">
                  <w:rPr>
                    <w:rFonts w:ascii="MS Gothic" w:eastAsia="MS Gothic" w:hAnsi="MS Gothic" w:hint="eastAsia"/>
                    <w:sz w:val="32"/>
                  </w:rPr>
                  <w:t>☐</w:t>
                </w:r>
              </w:sdtContent>
            </w:sdt>
            <w:r w:rsidR="00D04E7F" w:rsidRPr="00DC3849">
              <w:rPr>
                <w:sz w:val="32"/>
              </w:rPr>
              <w:t xml:space="preserve"> </w:t>
            </w:r>
            <w:r w:rsidR="00D04E7F">
              <w:rPr>
                <w:b/>
              </w:rPr>
              <w:t>Individual</w:t>
            </w:r>
          </w:p>
        </w:tc>
        <w:tc>
          <w:tcPr>
            <w:tcW w:w="3192" w:type="dxa"/>
            <w:gridSpan w:val="3"/>
            <w:tcBorders>
              <w:top w:val="single" w:sz="4" w:space="0" w:color="auto"/>
              <w:bottom w:val="single" w:sz="4" w:space="0" w:color="auto"/>
            </w:tcBorders>
            <w:tcMar>
              <w:top w:w="85" w:type="dxa"/>
              <w:bottom w:w="85" w:type="dxa"/>
            </w:tcMar>
            <w:vAlign w:val="center"/>
          </w:tcPr>
          <w:p w14:paraId="2FC7C579" w14:textId="388AE9EB" w:rsidR="00D04E7F" w:rsidRPr="001E0191" w:rsidRDefault="00DF7DBD" w:rsidP="0013198D">
            <w:pPr>
              <w:keepNext/>
              <w:spacing w:after="0"/>
            </w:pPr>
            <w:sdt>
              <w:sdtPr>
                <w:rPr>
                  <w:sz w:val="32"/>
                </w:rPr>
                <w:id w:val="422850787"/>
                <w14:checkbox>
                  <w14:checked w14:val="0"/>
                  <w14:checkedState w14:val="2612" w14:font="MS Gothic"/>
                  <w14:uncheckedState w14:val="2610" w14:font="MS Gothic"/>
                </w14:checkbox>
              </w:sdtPr>
              <w:sdtEndPr/>
              <w:sdtContent>
                <w:r w:rsidR="00D04E7F">
                  <w:rPr>
                    <w:rFonts w:ascii="MS Gothic" w:eastAsia="MS Gothic" w:hAnsi="MS Gothic" w:hint="eastAsia"/>
                    <w:sz w:val="32"/>
                  </w:rPr>
                  <w:t>☐</w:t>
                </w:r>
              </w:sdtContent>
            </w:sdt>
            <w:r w:rsidR="00D04E7F" w:rsidRPr="00DC3849">
              <w:rPr>
                <w:sz w:val="32"/>
              </w:rPr>
              <w:t xml:space="preserve"> </w:t>
            </w:r>
            <w:r w:rsidR="00D04E7F" w:rsidRPr="009B0EC4">
              <w:rPr>
                <w:b/>
              </w:rPr>
              <w:t>Joint</w:t>
            </w:r>
          </w:p>
        </w:tc>
        <w:tc>
          <w:tcPr>
            <w:tcW w:w="3560" w:type="dxa"/>
            <w:tcBorders>
              <w:top w:val="single" w:sz="4" w:space="0" w:color="auto"/>
              <w:bottom w:val="single" w:sz="4" w:space="0" w:color="auto"/>
            </w:tcBorders>
            <w:vAlign w:val="center"/>
          </w:tcPr>
          <w:p w14:paraId="40CE44AC" w14:textId="77777777" w:rsidR="0013198D" w:rsidRDefault="00DF7DBD" w:rsidP="0013198D">
            <w:pPr>
              <w:keepNext/>
              <w:spacing w:after="0"/>
              <w:rPr>
                <w:b/>
              </w:rPr>
            </w:pPr>
            <w:sdt>
              <w:sdtPr>
                <w:rPr>
                  <w:sz w:val="32"/>
                </w:rPr>
                <w:id w:val="-1003893701"/>
                <w14:checkbox>
                  <w14:checked w14:val="0"/>
                  <w14:checkedState w14:val="2612" w14:font="MS Gothic"/>
                  <w14:uncheckedState w14:val="2610" w14:font="MS Gothic"/>
                </w14:checkbox>
              </w:sdtPr>
              <w:sdtEndPr/>
              <w:sdtContent>
                <w:r w:rsidR="00D04E7F">
                  <w:rPr>
                    <w:rFonts w:ascii="MS Gothic" w:eastAsia="MS Gothic" w:hAnsi="MS Gothic" w:hint="eastAsia"/>
                    <w:sz w:val="32"/>
                  </w:rPr>
                  <w:t>☐</w:t>
                </w:r>
              </w:sdtContent>
            </w:sdt>
            <w:r w:rsidR="00D04E7F" w:rsidRPr="00DC3849">
              <w:rPr>
                <w:sz w:val="32"/>
              </w:rPr>
              <w:t xml:space="preserve"> </w:t>
            </w:r>
            <w:r w:rsidR="00D04E7F">
              <w:rPr>
                <w:b/>
              </w:rPr>
              <w:t>C</w:t>
            </w:r>
            <w:r w:rsidR="00937109">
              <w:rPr>
                <w:b/>
              </w:rPr>
              <w:t>ompany</w:t>
            </w:r>
            <w:r w:rsidR="00E56369">
              <w:rPr>
                <w:b/>
              </w:rPr>
              <w:t>/Business</w:t>
            </w:r>
          </w:p>
          <w:p w14:paraId="1DEF8FB8" w14:textId="09C0B436" w:rsidR="00D04E7F" w:rsidRDefault="00E56369" w:rsidP="0013198D">
            <w:pPr>
              <w:keepNext/>
              <w:spacing w:after="0"/>
              <w:ind w:left="459"/>
            </w:pPr>
            <w:r w:rsidRPr="00DC79A6">
              <w:rPr>
                <w:bCs/>
                <w:sz w:val="16"/>
                <w:szCs w:val="14"/>
              </w:rPr>
              <w:t>(complete below)</w:t>
            </w:r>
          </w:p>
        </w:tc>
      </w:tr>
      <w:tr w:rsidR="00D04E7F" w14:paraId="1324A588" w14:textId="77777777" w:rsidTr="0013198D">
        <w:trPr>
          <w:trHeight w:val="397"/>
        </w:trPr>
        <w:tc>
          <w:tcPr>
            <w:tcW w:w="5083" w:type="dxa"/>
            <w:gridSpan w:val="4"/>
            <w:tcBorders>
              <w:top w:val="single" w:sz="4" w:space="0" w:color="auto"/>
              <w:bottom w:val="single" w:sz="4" w:space="0" w:color="auto"/>
            </w:tcBorders>
            <w:noWrap/>
            <w:tcMar>
              <w:top w:w="85" w:type="dxa"/>
              <w:bottom w:w="85" w:type="dxa"/>
            </w:tcMar>
            <w:vAlign w:val="center"/>
          </w:tcPr>
          <w:p w14:paraId="0DADFDBF" w14:textId="4203D5DB" w:rsidR="00D04E7F" w:rsidRPr="00DC79A6" w:rsidRDefault="00DF7DBD" w:rsidP="007B5574">
            <w:pPr>
              <w:spacing w:after="120"/>
            </w:pPr>
            <w:sdt>
              <w:sdtPr>
                <w:rPr>
                  <w:sz w:val="32"/>
                </w:rPr>
                <w:id w:val="863789715"/>
                <w14:checkbox>
                  <w14:checked w14:val="0"/>
                  <w14:checkedState w14:val="2612" w14:font="MS Gothic"/>
                  <w14:uncheckedState w14:val="2610" w14:font="MS Gothic"/>
                </w14:checkbox>
              </w:sdtPr>
              <w:sdtEndPr/>
              <w:sdtContent>
                <w:r w:rsidR="00D04E7F" w:rsidRPr="002847B1">
                  <w:rPr>
                    <w:rFonts w:ascii="MS Gothic" w:eastAsia="MS Gothic" w:hAnsi="MS Gothic" w:hint="eastAsia"/>
                    <w:sz w:val="32"/>
                  </w:rPr>
                  <w:t>☐</w:t>
                </w:r>
              </w:sdtContent>
            </w:sdt>
            <w:r w:rsidR="00D04E7F" w:rsidRPr="002847B1">
              <w:rPr>
                <w:sz w:val="32"/>
              </w:rPr>
              <w:t xml:space="preserve"> </w:t>
            </w:r>
            <w:r w:rsidR="00D04E7F" w:rsidRPr="00DC79A6">
              <w:t>Registered Business</w:t>
            </w:r>
          </w:p>
          <w:p w14:paraId="66EC2F46" w14:textId="77777777" w:rsidR="00D04E7F" w:rsidRPr="00DC79A6" w:rsidRDefault="00D04E7F" w:rsidP="0013198D">
            <w:pPr>
              <w:tabs>
                <w:tab w:val="right" w:pos="4785"/>
              </w:tabs>
              <w:spacing w:before="120" w:after="120"/>
              <w:rPr>
                <w:u w:val="single"/>
              </w:rPr>
            </w:pPr>
            <w:r w:rsidRPr="00DC79A6">
              <w:t>ABN:</w:t>
            </w:r>
            <w:r w:rsidRPr="00DC79A6">
              <w:rPr>
                <w:u w:val="single"/>
              </w:rPr>
              <w:tab/>
            </w:r>
          </w:p>
          <w:p w14:paraId="61B6FA26" w14:textId="51714C68" w:rsidR="00D04E7F" w:rsidRPr="007B0BEC" w:rsidRDefault="00D04E7F" w:rsidP="007B5574">
            <w:pPr>
              <w:keepNext/>
              <w:spacing w:before="120" w:after="0"/>
              <w:rPr>
                <w:sz w:val="32"/>
              </w:rPr>
            </w:pPr>
            <w:r w:rsidRPr="002847B1">
              <w:rPr>
                <w:sz w:val="28"/>
              </w:rPr>
              <w:sym w:font="Wingdings" w:char="F032"/>
            </w:r>
            <w:r w:rsidRPr="002847B1">
              <w:rPr>
                <w:sz w:val="28"/>
              </w:rPr>
              <w:tab/>
            </w:r>
            <w:r w:rsidRPr="007B0BEC">
              <w:t>Attach a current Business Name Extract</w:t>
            </w:r>
          </w:p>
        </w:tc>
        <w:tc>
          <w:tcPr>
            <w:tcW w:w="5281" w:type="dxa"/>
            <w:gridSpan w:val="3"/>
            <w:tcBorders>
              <w:top w:val="single" w:sz="4" w:space="0" w:color="auto"/>
              <w:bottom w:val="single" w:sz="4" w:space="0" w:color="auto"/>
            </w:tcBorders>
            <w:tcMar>
              <w:top w:w="85" w:type="dxa"/>
              <w:bottom w:w="85" w:type="dxa"/>
            </w:tcMar>
            <w:vAlign w:val="center"/>
          </w:tcPr>
          <w:p w14:paraId="70A16CD9" w14:textId="28301996" w:rsidR="00D04E7F" w:rsidRPr="002847B1" w:rsidRDefault="00DF7DBD" w:rsidP="007B5574">
            <w:pPr>
              <w:keepNext/>
              <w:spacing w:after="120"/>
            </w:pPr>
            <w:sdt>
              <w:sdtPr>
                <w:rPr>
                  <w:sz w:val="32"/>
                </w:rPr>
                <w:id w:val="86351981"/>
                <w14:checkbox>
                  <w14:checked w14:val="0"/>
                  <w14:checkedState w14:val="2612" w14:font="MS Gothic"/>
                  <w14:uncheckedState w14:val="2610" w14:font="MS Gothic"/>
                </w14:checkbox>
              </w:sdtPr>
              <w:sdtEndPr/>
              <w:sdtContent>
                <w:r w:rsidR="00D04E7F" w:rsidRPr="002847B1">
                  <w:rPr>
                    <w:rFonts w:ascii="MS Gothic" w:eastAsia="MS Gothic" w:hAnsi="MS Gothic" w:hint="eastAsia"/>
                    <w:sz w:val="32"/>
                  </w:rPr>
                  <w:t>☐</w:t>
                </w:r>
              </w:sdtContent>
            </w:sdt>
            <w:r w:rsidR="00D04E7F" w:rsidRPr="002847B1">
              <w:rPr>
                <w:sz w:val="32"/>
              </w:rPr>
              <w:t xml:space="preserve"> </w:t>
            </w:r>
            <w:r w:rsidR="00D04E7F" w:rsidRPr="00DC79A6">
              <w:t>Company</w:t>
            </w:r>
          </w:p>
          <w:p w14:paraId="7BD9C321" w14:textId="77777777" w:rsidR="00D04E7F" w:rsidRPr="00DC79A6" w:rsidRDefault="00D04E7F" w:rsidP="0013198D">
            <w:pPr>
              <w:keepNext/>
              <w:tabs>
                <w:tab w:val="right" w:pos="4816"/>
              </w:tabs>
              <w:spacing w:before="120" w:after="120"/>
            </w:pPr>
            <w:r w:rsidRPr="00DC79A6">
              <w:t>ACN:</w:t>
            </w:r>
            <w:r w:rsidRPr="00DC79A6">
              <w:rPr>
                <w:u w:val="single"/>
              </w:rPr>
              <w:tab/>
            </w:r>
          </w:p>
          <w:p w14:paraId="098374CD" w14:textId="6C1FC465" w:rsidR="00D04E7F" w:rsidRPr="007B0BEC" w:rsidRDefault="00D04E7F" w:rsidP="007B5574">
            <w:pPr>
              <w:keepNext/>
              <w:spacing w:before="120" w:after="0"/>
              <w:rPr>
                <w:sz w:val="32"/>
              </w:rPr>
            </w:pPr>
            <w:r w:rsidRPr="002847B1">
              <w:rPr>
                <w:sz w:val="28"/>
              </w:rPr>
              <w:sym w:font="Wingdings" w:char="F032"/>
            </w:r>
            <w:r w:rsidRPr="002847B1">
              <w:rPr>
                <w:sz w:val="28"/>
              </w:rPr>
              <w:tab/>
            </w:r>
            <w:r w:rsidRPr="007B0BEC">
              <w:t>Attach a current ASIC Company Extract</w:t>
            </w:r>
          </w:p>
        </w:tc>
      </w:tr>
      <w:tr w:rsidR="00D04E7F" w14:paraId="214321B8" w14:textId="77777777" w:rsidTr="0013198D">
        <w:trPr>
          <w:trHeight w:val="397"/>
        </w:trPr>
        <w:tc>
          <w:tcPr>
            <w:tcW w:w="10364" w:type="dxa"/>
            <w:gridSpan w:val="7"/>
            <w:tcBorders>
              <w:top w:val="single" w:sz="4" w:space="0" w:color="auto"/>
              <w:bottom w:val="single" w:sz="4" w:space="0" w:color="auto"/>
            </w:tcBorders>
            <w:noWrap/>
            <w:tcMar>
              <w:top w:w="85" w:type="dxa"/>
              <w:bottom w:w="85" w:type="dxa"/>
            </w:tcMar>
            <w:vAlign w:val="center"/>
          </w:tcPr>
          <w:p w14:paraId="75305FF2" w14:textId="77777777" w:rsidR="007B5574" w:rsidRDefault="00DF7DBD" w:rsidP="007B5574">
            <w:pPr>
              <w:keepNext/>
              <w:spacing w:before="120" w:after="0"/>
              <w:rPr>
                <w:b/>
                <w:szCs w:val="22"/>
              </w:rPr>
            </w:pPr>
            <w:sdt>
              <w:sdtPr>
                <w:rPr>
                  <w:sz w:val="32"/>
                </w:rPr>
                <w:id w:val="992373825"/>
                <w14:checkbox>
                  <w14:checked w14:val="0"/>
                  <w14:checkedState w14:val="2612" w14:font="MS Gothic"/>
                  <w14:uncheckedState w14:val="2610" w14:font="MS Gothic"/>
                </w14:checkbox>
              </w:sdtPr>
              <w:sdtEndPr/>
              <w:sdtContent>
                <w:r w:rsidR="00D04E7F">
                  <w:rPr>
                    <w:rFonts w:ascii="MS Gothic" w:eastAsia="MS Gothic" w:hAnsi="MS Gothic" w:hint="eastAsia"/>
                    <w:sz w:val="32"/>
                  </w:rPr>
                  <w:t>☐</w:t>
                </w:r>
              </w:sdtContent>
            </w:sdt>
            <w:r w:rsidR="00D04E7F" w:rsidRPr="006E795A">
              <w:rPr>
                <w:b/>
                <w:szCs w:val="22"/>
              </w:rPr>
              <w:t xml:space="preserve"> Not a registered business or c</w:t>
            </w:r>
            <w:r w:rsidR="00937109">
              <w:rPr>
                <w:b/>
                <w:szCs w:val="22"/>
              </w:rPr>
              <w:t>ompan</w:t>
            </w:r>
            <w:r w:rsidR="000D57AB">
              <w:rPr>
                <w:b/>
                <w:szCs w:val="22"/>
              </w:rPr>
              <w:t>y</w:t>
            </w:r>
            <w:r w:rsidR="00D04E7F" w:rsidRPr="006E795A">
              <w:rPr>
                <w:b/>
                <w:szCs w:val="22"/>
              </w:rPr>
              <w:t>?</w:t>
            </w:r>
          </w:p>
          <w:p w14:paraId="4C5C4BFB" w14:textId="140093BC" w:rsidR="00D04E7F" w:rsidRPr="007B5574" w:rsidRDefault="00D04E7F" w:rsidP="007B5574">
            <w:pPr>
              <w:keepNext/>
              <w:spacing w:after="120"/>
              <w:rPr>
                <w:bCs/>
                <w:szCs w:val="22"/>
              </w:rPr>
            </w:pPr>
            <w:r w:rsidRPr="00D63D51">
              <w:rPr>
                <w:sz w:val="32"/>
              </w:rPr>
              <w:sym w:font="Wingdings" w:char="F032"/>
            </w:r>
            <w:r>
              <w:rPr>
                <w:sz w:val="32"/>
              </w:rPr>
              <w:t xml:space="preserve"> </w:t>
            </w:r>
            <w:r>
              <w:rPr>
                <w:szCs w:val="22"/>
              </w:rPr>
              <w:t>Provide information to support your claim that your activity is a commercial undertaking.</w:t>
            </w:r>
          </w:p>
          <w:p w14:paraId="69544050" w14:textId="77777777" w:rsidR="007B5574" w:rsidRPr="007B5574" w:rsidRDefault="00D04E7F" w:rsidP="007B5574">
            <w:pPr>
              <w:keepNext/>
              <w:tabs>
                <w:tab w:val="right" w:pos="10093"/>
              </w:tabs>
              <w:spacing w:before="120" w:after="240"/>
              <w:rPr>
                <w:bCs/>
                <w:szCs w:val="22"/>
                <w:u w:val="dotted"/>
              </w:rPr>
            </w:pPr>
            <w:r w:rsidRPr="007B5574">
              <w:rPr>
                <w:bCs/>
                <w:szCs w:val="22"/>
                <w:u w:val="dotted"/>
              </w:rPr>
              <w:tab/>
            </w:r>
          </w:p>
          <w:p w14:paraId="7C09DBD3" w14:textId="3459851C" w:rsidR="00D04E7F" w:rsidRPr="00DC79A6" w:rsidRDefault="00D04E7F" w:rsidP="007B5574">
            <w:pPr>
              <w:keepNext/>
              <w:tabs>
                <w:tab w:val="right" w:pos="10093"/>
              </w:tabs>
              <w:spacing w:before="120" w:after="120"/>
              <w:rPr>
                <w:b/>
                <w:szCs w:val="22"/>
                <w:u w:val="dotted"/>
              </w:rPr>
            </w:pPr>
            <w:r w:rsidRPr="007B5574">
              <w:rPr>
                <w:bCs/>
                <w:szCs w:val="22"/>
                <w:u w:val="dotted"/>
              </w:rPr>
              <w:tab/>
            </w:r>
          </w:p>
        </w:tc>
      </w:tr>
      <w:tr w:rsidR="00900AFA" w:rsidRPr="007A5EFD" w14:paraId="47FA3DB4" w14:textId="77777777" w:rsidTr="0013198D">
        <w:trPr>
          <w:trHeight w:val="397"/>
        </w:trPr>
        <w:tc>
          <w:tcPr>
            <w:tcW w:w="10364" w:type="dxa"/>
            <w:gridSpan w:val="7"/>
            <w:shd w:val="clear" w:color="auto" w:fill="1F1F5F" w:themeFill="text1"/>
            <w:noWrap/>
            <w:tcMar>
              <w:top w:w="85" w:type="dxa"/>
              <w:bottom w:w="85" w:type="dxa"/>
            </w:tcMar>
            <w:vAlign w:val="center"/>
          </w:tcPr>
          <w:p w14:paraId="71A31DCF" w14:textId="4F36E8A4" w:rsidR="00900AFA" w:rsidRPr="00F46127" w:rsidRDefault="00900AFA" w:rsidP="007B5574">
            <w:pPr>
              <w:pStyle w:val="ListParagraph"/>
              <w:numPr>
                <w:ilvl w:val="0"/>
                <w:numId w:val="32"/>
              </w:numPr>
              <w:spacing w:after="120"/>
              <w:ind w:left="448" w:hanging="425"/>
              <w:rPr>
                <w:b/>
              </w:rPr>
            </w:pPr>
            <w:r w:rsidRPr="00F46127">
              <w:rPr>
                <w:b/>
              </w:rPr>
              <w:t xml:space="preserve">Who </w:t>
            </w:r>
            <w:r>
              <w:rPr>
                <w:b/>
              </w:rPr>
              <w:t>is the</w:t>
            </w:r>
            <w:r w:rsidRPr="00F46127">
              <w:rPr>
                <w:b/>
              </w:rPr>
              <w:t xml:space="preserve"> contact</w:t>
            </w:r>
            <w:r w:rsidR="00B853AC">
              <w:rPr>
                <w:b/>
              </w:rPr>
              <w:t xml:space="preserve"> </w:t>
            </w:r>
            <w:r w:rsidRPr="00F46127">
              <w:rPr>
                <w:b/>
              </w:rPr>
              <w:t>for this application?</w:t>
            </w:r>
          </w:p>
          <w:p w14:paraId="19BB7813" w14:textId="1E629B66" w:rsidR="00900AFA" w:rsidRPr="00205DAD" w:rsidRDefault="00900AFA" w:rsidP="007B5574">
            <w:pPr>
              <w:pStyle w:val="ListParagraph"/>
              <w:numPr>
                <w:ilvl w:val="0"/>
                <w:numId w:val="22"/>
              </w:numPr>
              <w:spacing w:after="0"/>
              <w:ind w:left="681" w:hanging="539"/>
              <w:rPr>
                <w:b/>
              </w:rPr>
            </w:pPr>
            <w:r w:rsidRPr="00DC79A6">
              <w:rPr>
                <w:rFonts w:asciiTheme="minorHAnsi" w:hAnsiTheme="minorHAnsi"/>
                <w:sz w:val="20"/>
                <w:szCs w:val="18"/>
              </w:rPr>
              <w:t>Provide details of your primary and secondary contacts</w:t>
            </w:r>
          </w:p>
        </w:tc>
      </w:tr>
      <w:tr w:rsidR="00900AFA" w:rsidRPr="007A5EFD" w14:paraId="1D2B639D" w14:textId="77777777" w:rsidTr="007B5574">
        <w:trPr>
          <w:trHeight w:val="397"/>
        </w:trPr>
        <w:tc>
          <w:tcPr>
            <w:tcW w:w="2127" w:type="dxa"/>
            <w:gridSpan w:val="2"/>
            <w:noWrap/>
            <w:tcMar>
              <w:top w:w="85" w:type="dxa"/>
              <w:bottom w:w="85" w:type="dxa"/>
            </w:tcMar>
            <w:vAlign w:val="center"/>
          </w:tcPr>
          <w:p w14:paraId="661E0332" w14:textId="77777777" w:rsidR="00900AFA" w:rsidRDefault="00900AFA" w:rsidP="007B5574">
            <w:pPr>
              <w:keepNext/>
              <w:tabs>
                <w:tab w:val="left" w:pos="2130"/>
              </w:tabs>
              <w:spacing w:after="0"/>
            </w:pPr>
          </w:p>
        </w:tc>
        <w:tc>
          <w:tcPr>
            <w:tcW w:w="3827" w:type="dxa"/>
            <w:gridSpan w:val="3"/>
            <w:shd w:val="clear" w:color="auto" w:fill="D9D9D9" w:themeFill="background1" w:themeFillShade="D9"/>
            <w:tcMar>
              <w:top w:w="85" w:type="dxa"/>
              <w:bottom w:w="85" w:type="dxa"/>
            </w:tcMar>
            <w:vAlign w:val="center"/>
          </w:tcPr>
          <w:p w14:paraId="286D8914" w14:textId="77777777" w:rsidR="00900AFA" w:rsidRPr="00205DAD" w:rsidRDefault="00900AFA" w:rsidP="007B5574">
            <w:pPr>
              <w:keepNext/>
              <w:spacing w:after="0"/>
              <w:rPr>
                <w:b/>
              </w:rPr>
            </w:pPr>
            <w:r w:rsidRPr="00205DAD">
              <w:rPr>
                <w:b/>
              </w:rPr>
              <w:t xml:space="preserve">Primary </w:t>
            </w:r>
            <w:r>
              <w:rPr>
                <w:b/>
              </w:rPr>
              <w:t>c</w:t>
            </w:r>
            <w:r w:rsidRPr="00205DAD">
              <w:rPr>
                <w:b/>
              </w:rPr>
              <w:t>ontact</w:t>
            </w:r>
          </w:p>
        </w:tc>
        <w:tc>
          <w:tcPr>
            <w:tcW w:w="4410" w:type="dxa"/>
            <w:gridSpan w:val="2"/>
            <w:shd w:val="clear" w:color="auto" w:fill="D9D9D9" w:themeFill="background1" w:themeFillShade="D9"/>
            <w:vAlign w:val="center"/>
          </w:tcPr>
          <w:p w14:paraId="0D309E08" w14:textId="77777777" w:rsidR="00900AFA" w:rsidRPr="00205DAD" w:rsidRDefault="00900AFA" w:rsidP="007B5574">
            <w:pPr>
              <w:keepNext/>
              <w:spacing w:after="0"/>
              <w:rPr>
                <w:b/>
              </w:rPr>
            </w:pPr>
            <w:r w:rsidRPr="00205DAD">
              <w:rPr>
                <w:b/>
              </w:rPr>
              <w:t xml:space="preserve">Secondary </w:t>
            </w:r>
            <w:r>
              <w:rPr>
                <w:b/>
              </w:rPr>
              <w:t>c</w:t>
            </w:r>
            <w:r w:rsidRPr="00205DAD">
              <w:rPr>
                <w:b/>
              </w:rPr>
              <w:t>ontact</w:t>
            </w:r>
          </w:p>
        </w:tc>
      </w:tr>
      <w:tr w:rsidR="00900AFA" w:rsidRPr="007A5EFD" w14:paraId="0527CDB4" w14:textId="77777777" w:rsidTr="007B5574">
        <w:trPr>
          <w:cantSplit w:val="0"/>
          <w:trHeight w:val="397"/>
        </w:trPr>
        <w:tc>
          <w:tcPr>
            <w:tcW w:w="2127" w:type="dxa"/>
            <w:gridSpan w:val="2"/>
            <w:noWrap/>
            <w:tcMar>
              <w:top w:w="85" w:type="dxa"/>
              <w:bottom w:w="85" w:type="dxa"/>
            </w:tcMar>
            <w:vAlign w:val="center"/>
          </w:tcPr>
          <w:p w14:paraId="2499352F" w14:textId="412326F3" w:rsidR="00900AFA" w:rsidRPr="00205DAD" w:rsidRDefault="00900AFA" w:rsidP="007B5574">
            <w:pPr>
              <w:keepNext/>
              <w:tabs>
                <w:tab w:val="left" w:pos="2130"/>
              </w:tabs>
              <w:spacing w:after="0"/>
              <w:rPr>
                <w:b/>
              </w:rPr>
            </w:pPr>
            <w:r w:rsidRPr="00205DAD">
              <w:rPr>
                <w:b/>
              </w:rPr>
              <w:t xml:space="preserve">Full </w:t>
            </w:r>
            <w:r>
              <w:rPr>
                <w:b/>
              </w:rPr>
              <w:t>n</w:t>
            </w:r>
            <w:r w:rsidRPr="00205DAD">
              <w:rPr>
                <w:b/>
              </w:rPr>
              <w:t>ame</w:t>
            </w:r>
            <w:r w:rsidR="005A495C">
              <w:rPr>
                <w:b/>
              </w:rPr>
              <w:t>:</w:t>
            </w:r>
          </w:p>
        </w:tc>
        <w:tc>
          <w:tcPr>
            <w:tcW w:w="3827" w:type="dxa"/>
            <w:gridSpan w:val="3"/>
            <w:tcMar>
              <w:top w:w="85" w:type="dxa"/>
              <w:bottom w:w="85" w:type="dxa"/>
            </w:tcMar>
            <w:vAlign w:val="center"/>
          </w:tcPr>
          <w:p w14:paraId="46E1685F" w14:textId="77777777" w:rsidR="00900AFA" w:rsidRDefault="00900AFA" w:rsidP="007B5574">
            <w:pPr>
              <w:keepNext/>
              <w:spacing w:after="0"/>
            </w:pPr>
          </w:p>
        </w:tc>
        <w:tc>
          <w:tcPr>
            <w:tcW w:w="4410" w:type="dxa"/>
            <w:gridSpan w:val="2"/>
            <w:vAlign w:val="center"/>
          </w:tcPr>
          <w:p w14:paraId="22FAA8BB" w14:textId="77777777" w:rsidR="00900AFA" w:rsidRDefault="00900AFA" w:rsidP="007B5574">
            <w:pPr>
              <w:keepNext/>
              <w:spacing w:after="0"/>
            </w:pPr>
          </w:p>
        </w:tc>
      </w:tr>
      <w:tr w:rsidR="00900AFA" w:rsidRPr="007A5EFD" w14:paraId="14B3A34D" w14:textId="77777777" w:rsidTr="007B5574">
        <w:trPr>
          <w:cantSplit w:val="0"/>
          <w:trHeight w:val="397"/>
        </w:trPr>
        <w:tc>
          <w:tcPr>
            <w:tcW w:w="2127" w:type="dxa"/>
            <w:gridSpan w:val="2"/>
            <w:noWrap/>
            <w:tcMar>
              <w:top w:w="85" w:type="dxa"/>
              <w:bottom w:w="85" w:type="dxa"/>
            </w:tcMar>
            <w:vAlign w:val="center"/>
          </w:tcPr>
          <w:p w14:paraId="630B159B" w14:textId="360D03E3" w:rsidR="00900AFA" w:rsidRPr="00205DAD" w:rsidRDefault="00900AFA" w:rsidP="007B5574">
            <w:pPr>
              <w:keepNext/>
              <w:tabs>
                <w:tab w:val="left" w:pos="2130"/>
              </w:tabs>
              <w:spacing w:after="0"/>
              <w:rPr>
                <w:b/>
              </w:rPr>
            </w:pPr>
            <w:r w:rsidRPr="00205DAD">
              <w:rPr>
                <w:b/>
              </w:rPr>
              <w:t xml:space="preserve">Postal </w:t>
            </w:r>
            <w:r>
              <w:rPr>
                <w:b/>
              </w:rPr>
              <w:t>a</w:t>
            </w:r>
            <w:r w:rsidRPr="00205DAD">
              <w:rPr>
                <w:b/>
              </w:rPr>
              <w:t>ddress</w:t>
            </w:r>
            <w:r w:rsidR="005A495C">
              <w:rPr>
                <w:b/>
              </w:rPr>
              <w:t>:</w:t>
            </w:r>
          </w:p>
        </w:tc>
        <w:tc>
          <w:tcPr>
            <w:tcW w:w="3827" w:type="dxa"/>
            <w:gridSpan w:val="3"/>
            <w:tcMar>
              <w:top w:w="85" w:type="dxa"/>
              <w:bottom w:w="85" w:type="dxa"/>
            </w:tcMar>
            <w:vAlign w:val="center"/>
          </w:tcPr>
          <w:p w14:paraId="3B48C362" w14:textId="77777777" w:rsidR="00900AFA" w:rsidRDefault="00900AFA" w:rsidP="007B5574">
            <w:pPr>
              <w:keepNext/>
              <w:spacing w:after="0"/>
            </w:pPr>
          </w:p>
        </w:tc>
        <w:tc>
          <w:tcPr>
            <w:tcW w:w="4410" w:type="dxa"/>
            <w:gridSpan w:val="2"/>
            <w:vAlign w:val="center"/>
          </w:tcPr>
          <w:p w14:paraId="7AB534B3" w14:textId="77777777" w:rsidR="00900AFA" w:rsidRDefault="00900AFA" w:rsidP="007B5574">
            <w:pPr>
              <w:keepNext/>
              <w:spacing w:after="0"/>
            </w:pPr>
          </w:p>
        </w:tc>
      </w:tr>
      <w:tr w:rsidR="00900AFA" w:rsidRPr="007A5EFD" w14:paraId="53C53D08" w14:textId="77777777" w:rsidTr="007B5574">
        <w:trPr>
          <w:cantSplit w:val="0"/>
          <w:trHeight w:val="397"/>
        </w:trPr>
        <w:tc>
          <w:tcPr>
            <w:tcW w:w="2127" w:type="dxa"/>
            <w:gridSpan w:val="2"/>
            <w:noWrap/>
            <w:tcMar>
              <w:top w:w="85" w:type="dxa"/>
              <w:bottom w:w="85" w:type="dxa"/>
            </w:tcMar>
            <w:vAlign w:val="center"/>
          </w:tcPr>
          <w:p w14:paraId="0C13D228" w14:textId="19A96FFA" w:rsidR="00900AFA" w:rsidRPr="00205DAD" w:rsidRDefault="00900AFA" w:rsidP="007B5574">
            <w:pPr>
              <w:keepNext/>
              <w:tabs>
                <w:tab w:val="left" w:pos="2130"/>
              </w:tabs>
              <w:spacing w:after="0"/>
              <w:rPr>
                <w:b/>
              </w:rPr>
            </w:pPr>
            <w:r w:rsidRPr="00205DAD">
              <w:rPr>
                <w:b/>
              </w:rPr>
              <w:t xml:space="preserve">Contact </w:t>
            </w:r>
            <w:r>
              <w:rPr>
                <w:b/>
              </w:rPr>
              <w:t>n</w:t>
            </w:r>
            <w:r w:rsidRPr="00205DAD">
              <w:rPr>
                <w:b/>
              </w:rPr>
              <w:t>umber</w:t>
            </w:r>
            <w:r w:rsidR="005A495C">
              <w:rPr>
                <w:b/>
              </w:rPr>
              <w:t>:</w:t>
            </w:r>
          </w:p>
        </w:tc>
        <w:tc>
          <w:tcPr>
            <w:tcW w:w="3827" w:type="dxa"/>
            <w:gridSpan w:val="3"/>
            <w:tcMar>
              <w:top w:w="85" w:type="dxa"/>
              <w:bottom w:w="85" w:type="dxa"/>
            </w:tcMar>
            <w:vAlign w:val="center"/>
          </w:tcPr>
          <w:p w14:paraId="6F71FBB4" w14:textId="77777777" w:rsidR="00900AFA" w:rsidRDefault="00900AFA" w:rsidP="007B5574">
            <w:pPr>
              <w:keepNext/>
              <w:spacing w:after="0"/>
            </w:pPr>
          </w:p>
        </w:tc>
        <w:tc>
          <w:tcPr>
            <w:tcW w:w="4410" w:type="dxa"/>
            <w:gridSpan w:val="2"/>
            <w:vAlign w:val="center"/>
          </w:tcPr>
          <w:p w14:paraId="02D22AEB" w14:textId="77777777" w:rsidR="00900AFA" w:rsidRDefault="00900AFA" w:rsidP="007B5574">
            <w:pPr>
              <w:keepNext/>
              <w:spacing w:after="0"/>
            </w:pPr>
          </w:p>
        </w:tc>
      </w:tr>
      <w:tr w:rsidR="00900AFA" w:rsidRPr="007A5EFD" w14:paraId="572357E2" w14:textId="77777777" w:rsidTr="007B5574">
        <w:trPr>
          <w:cantSplit w:val="0"/>
          <w:trHeight w:val="397"/>
        </w:trPr>
        <w:tc>
          <w:tcPr>
            <w:tcW w:w="2127" w:type="dxa"/>
            <w:gridSpan w:val="2"/>
            <w:noWrap/>
            <w:tcMar>
              <w:top w:w="85" w:type="dxa"/>
              <w:bottom w:w="85" w:type="dxa"/>
            </w:tcMar>
            <w:vAlign w:val="center"/>
          </w:tcPr>
          <w:p w14:paraId="50C33692" w14:textId="36BE3750" w:rsidR="00900AFA" w:rsidRPr="00205DAD" w:rsidRDefault="00900AFA" w:rsidP="007B5574">
            <w:pPr>
              <w:keepNext/>
              <w:tabs>
                <w:tab w:val="left" w:pos="2130"/>
              </w:tabs>
              <w:spacing w:after="0"/>
              <w:rPr>
                <w:b/>
              </w:rPr>
            </w:pPr>
            <w:r w:rsidRPr="00205DAD">
              <w:rPr>
                <w:b/>
              </w:rPr>
              <w:t>Email address</w:t>
            </w:r>
            <w:r w:rsidR="005A495C">
              <w:rPr>
                <w:b/>
              </w:rPr>
              <w:t>:</w:t>
            </w:r>
          </w:p>
          <w:p w14:paraId="6C1167A3" w14:textId="4A9B75E1" w:rsidR="00900AFA" w:rsidRDefault="00900AFA" w:rsidP="007B5574">
            <w:pPr>
              <w:keepNext/>
              <w:tabs>
                <w:tab w:val="left" w:pos="2130"/>
              </w:tabs>
              <w:spacing w:after="0"/>
            </w:pPr>
            <w:r w:rsidRPr="00DC79A6">
              <w:rPr>
                <w:szCs w:val="14"/>
              </w:rPr>
              <w:sym w:font="Webdings" w:char="F069"/>
            </w:r>
            <w:r w:rsidRPr="00DC79A6">
              <w:rPr>
                <w:sz w:val="16"/>
                <w:szCs w:val="14"/>
              </w:rPr>
              <w:t>correspondence will be sent to th</w:t>
            </w:r>
            <w:r w:rsidR="003B3655">
              <w:rPr>
                <w:sz w:val="16"/>
                <w:szCs w:val="14"/>
              </w:rPr>
              <w:t>is</w:t>
            </w:r>
            <w:r w:rsidRPr="00DC79A6">
              <w:rPr>
                <w:sz w:val="16"/>
                <w:szCs w:val="14"/>
              </w:rPr>
              <w:t xml:space="preserve"> email</w:t>
            </w:r>
          </w:p>
        </w:tc>
        <w:tc>
          <w:tcPr>
            <w:tcW w:w="3827" w:type="dxa"/>
            <w:gridSpan w:val="3"/>
            <w:tcMar>
              <w:top w:w="85" w:type="dxa"/>
              <w:bottom w:w="85" w:type="dxa"/>
            </w:tcMar>
            <w:vAlign w:val="center"/>
          </w:tcPr>
          <w:p w14:paraId="72C1C7EE" w14:textId="77777777" w:rsidR="00900AFA" w:rsidRDefault="00900AFA" w:rsidP="007B5574">
            <w:pPr>
              <w:keepNext/>
              <w:spacing w:after="0"/>
            </w:pPr>
          </w:p>
        </w:tc>
        <w:tc>
          <w:tcPr>
            <w:tcW w:w="4410" w:type="dxa"/>
            <w:gridSpan w:val="2"/>
            <w:vAlign w:val="center"/>
          </w:tcPr>
          <w:p w14:paraId="0F1FEF13" w14:textId="77777777" w:rsidR="00900AFA" w:rsidRDefault="00900AFA" w:rsidP="007B5574">
            <w:pPr>
              <w:keepNext/>
              <w:spacing w:after="0"/>
            </w:pPr>
          </w:p>
        </w:tc>
      </w:tr>
    </w:tbl>
    <w:p w14:paraId="5983D258" w14:textId="2A358613" w:rsidR="00A907B0" w:rsidRDefault="00313FC6" w:rsidP="007B5574">
      <w:pPr>
        <w:pStyle w:val="Heading2"/>
        <w:spacing w:after="120"/>
      </w:pPr>
      <w:r>
        <w:t>Property information</w:t>
      </w:r>
    </w:p>
    <w:tbl>
      <w:tblPr>
        <w:tblStyle w:val="NTGTable1"/>
        <w:tblW w:w="10359"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122"/>
        <w:gridCol w:w="2636"/>
        <w:gridCol w:w="2183"/>
        <w:gridCol w:w="3418"/>
      </w:tblGrid>
      <w:tr w:rsidR="00F3035F" w:rsidRPr="007A5EFD" w14:paraId="4F9415C5" w14:textId="77777777" w:rsidTr="007B5574">
        <w:trPr>
          <w:trHeight w:val="397"/>
        </w:trPr>
        <w:tc>
          <w:tcPr>
            <w:tcW w:w="10359" w:type="dxa"/>
            <w:gridSpan w:val="4"/>
            <w:tcBorders>
              <w:top w:val="single" w:sz="4" w:space="0" w:color="auto"/>
              <w:bottom w:val="single" w:sz="4" w:space="0" w:color="auto"/>
            </w:tcBorders>
            <w:shd w:val="clear" w:color="auto" w:fill="1F1F5F" w:themeFill="text1"/>
            <w:noWrap/>
            <w:tcMar>
              <w:top w:w="108" w:type="dxa"/>
              <w:bottom w:w="108" w:type="dxa"/>
            </w:tcMar>
            <w:vAlign w:val="center"/>
          </w:tcPr>
          <w:p w14:paraId="5FAB7428" w14:textId="7DCCEFB2" w:rsidR="00F3035F" w:rsidRPr="002C0BEF" w:rsidRDefault="00F3035F" w:rsidP="007B5574">
            <w:pPr>
              <w:pStyle w:val="ListParagraph"/>
              <w:numPr>
                <w:ilvl w:val="0"/>
                <w:numId w:val="32"/>
              </w:numPr>
              <w:spacing w:after="0"/>
              <w:ind w:left="459" w:hanging="425"/>
            </w:pPr>
            <w:r w:rsidRPr="004D5E93">
              <w:rPr>
                <w:b/>
              </w:rPr>
              <w:t xml:space="preserve">What is the physical address of the </w:t>
            </w:r>
            <w:r w:rsidR="00ED2B19">
              <w:rPr>
                <w:b/>
              </w:rPr>
              <w:t>land</w:t>
            </w:r>
            <w:r w:rsidR="00ED2B19" w:rsidRPr="004D5E93">
              <w:rPr>
                <w:b/>
              </w:rPr>
              <w:t xml:space="preserve"> </w:t>
            </w:r>
            <w:r w:rsidRPr="004D5E93">
              <w:rPr>
                <w:b/>
              </w:rPr>
              <w:t xml:space="preserve">on which the commercial undertaking </w:t>
            </w:r>
            <w:proofErr w:type="gramStart"/>
            <w:r w:rsidR="00ED2B19">
              <w:rPr>
                <w:b/>
              </w:rPr>
              <w:t>operates</w:t>
            </w:r>
            <w:proofErr w:type="gramEnd"/>
            <w:r w:rsidR="00ED2B19">
              <w:rPr>
                <w:b/>
              </w:rPr>
              <w:t xml:space="preserve"> and the water take occurs</w:t>
            </w:r>
            <w:r w:rsidRPr="004D5E93">
              <w:rPr>
                <w:b/>
              </w:rPr>
              <w:t>?</w:t>
            </w:r>
          </w:p>
        </w:tc>
      </w:tr>
      <w:tr w:rsidR="004D5E93" w:rsidRPr="007A5EFD" w14:paraId="07393FB7" w14:textId="77777777" w:rsidTr="007B5574">
        <w:trPr>
          <w:cantSplit w:val="0"/>
          <w:trHeight w:val="397"/>
        </w:trPr>
        <w:tc>
          <w:tcPr>
            <w:tcW w:w="2122"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9E98365" w14:textId="77777777" w:rsidR="007B5574" w:rsidRDefault="004D5E93" w:rsidP="007B5574">
            <w:pPr>
              <w:spacing w:after="0"/>
              <w:rPr>
                <w:b/>
              </w:rPr>
            </w:pPr>
            <w:r w:rsidRPr="0007274B">
              <w:rPr>
                <w:b/>
              </w:rPr>
              <w:t>Street address</w:t>
            </w:r>
            <w:r w:rsidR="005A495C">
              <w:rPr>
                <w:b/>
              </w:rPr>
              <w:t>:</w:t>
            </w:r>
          </w:p>
          <w:p w14:paraId="3DCE18A0" w14:textId="4C6B42AB" w:rsidR="004D5E93" w:rsidRPr="0007274B" w:rsidRDefault="004D5E93" w:rsidP="007B5574">
            <w:pPr>
              <w:spacing w:after="0"/>
            </w:pPr>
            <w:r w:rsidRPr="00DC79A6">
              <w:rPr>
                <w:sz w:val="18"/>
                <w:szCs w:val="16"/>
              </w:rPr>
              <w:t>(number/</w:t>
            </w:r>
            <w:r w:rsidR="00D21876" w:rsidRPr="00DC79A6">
              <w:rPr>
                <w:sz w:val="18"/>
                <w:szCs w:val="16"/>
              </w:rPr>
              <w:t>street</w:t>
            </w:r>
            <w:r w:rsidRPr="00DC79A6">
              <w:rPr>
                <w:sz w:val="18"/>
                <w:szCs w:val="16"/>
              </w:rPr>
              <w:t>/suburb</w:t>
            </w:r>
            <w:r w:rsidRPr="0007274B">
              <w:t>)</w:t>
            </w:r>
          </w:p>
        </w:tc>
        <w:tc>
          <w:tcPr>
            <w:tcW w:w="8237" w:type="dxa"/>
            <w:gridSpan w:val="3"/>
            <w:tcBorders>
              <w:top w:val="single" w:sz="4" w:space="0" w:color="auto"/>
              <w:left w:val="single" w:sz="4" w:space="0" w:color="auto"/>
              <w:bottom w:val="single" w:sz="4" w:space="0" w:color="auto"/>
              <w:right w:val="single" w:sz="4" w:space="0" w:color="auto"/>
            </w:tcBorders>
          </w:tcPr>
          <w:p w14:paraId="269397F4" w14:textId="22AC2443" w:rsidR="007C2970" w:rsidRPr="002C0BEF" w:rsidRDefault="007C2970" w:rsidP="007B5574">
            <w:pPr>
              <w:tabs>
                <w:tab w:val="left" w:pos="738"/>
                <w:tab w:val="left" w:pos="1588"/>
              </w:tabs>
              <w:spacing w:after="0"/>
            </w:pPr>
          </w:p>
        </w:tc>
      </w:tr>
      <w:tr w:rsidR="0069123C" w:rsidRPr="007A5EFD" w14:paraId="59BBCC69" w14:textId="351974F0" w:rsidTr="007B5574">
        <w:trPr>
          <w:cantSplit w:val="0"/>
          <w:trHeight w:val="397"/>
        </w:trPr>
        <w:tc>
          <w:tcPr>
            <w:tcW w:w="2122" w:type="dxa"/>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650F11AB" w14:textId="3665093F" w:rsidR="0069123C" w:rsidRPr="0007274B" w:rsidRDefault="0069123C" w:rsidP="007B5574">
            <w:pPr>
              <w:spacing w:after="0"/>
              <w:rPr>
                <w:b/>
              </w:rPr>
            </w:pPr>
            <w:r>
              <w:rPr>
                <w:b/>
              </w:rPr>
              <w:t>Parcel number:</w:t>
            </w:r>
          </w:p>
        </w:tc>
        <w:tc>
          <w:tcPr>
            <w:tcW w:w="2636" w:type="dxa"/>
            <w:tcBorders>
              <w:top w:val="single" w:sz="4" w:space="0" w:color="auto"/>
              <w:left w:val="single" w:sz="4" w:space="0" w:color="auto"/>
              <w:bottom w:val="single" w:sz="4" w:space="0" w:color="auto"/>
              <w:right w:val="single" w:sz="4" w:space="0" w:color="auto"/>
            </w:tcBorders>
            <w:vAlign w:val="center"/>
          </w:tcPr>
          <w:p w14:paraId="0E25C323" w14:textId="77777777" w:rsidR="0069123C" w:rsidDel="0069123C" w:rsidRDefault="0069123C" w:rsidP="007B5574">
            <w:pPr>
              <w:tabs>
                <w:tab w:val="left" w:pos="738"/>
                <w:tab w:val="left" w:pos="1588"/>
              </w:tabs>
              <w:spacing w:after="0"/>
            </w:pPr>
          </w:p>
        </w:tc>
        <w:tc>
          <w:tcPr>
            <w:tcW w:w="2183" w:type="dxa"/>
            <w:tcBorders>
              <w:top w:val="single" w:sz="4" w:space="0" w:color="auto"/>
              <w:left w:val="single" w:sz="4" w:space="0" w:color="auto"/>
              <w:bottom w:val="single" w:sz="4" w:space="0" w:color="auto"/>
              <w:right w:val="single" w:sz="4" w:space="0" w:color="auto"/>
            </w:tcBorders>
            <w:vAlign w:val="center"/>
          </w:tcPr>
          <w:p w14:paraId="508BB2EA" w14:textId="419DDA28" w:rsidR="0069123C" w:rsidDel="0069123C" w:rsidRDefault="00B853AC" w:rsidP="007B5574">
            <w:pPr>
              <w:spacing w:after="0"/>
            </w:pPr>
            <w:r>
              <w:rPr>
                <w:b/>
              </w:rPr>
              <w:t>Location/</w:t>
            </w:r>
            <w:r w:rsidR="007B5574">
              <w:rPr>
                <w:b/>
              </w:rPr>
              <w:t>hundred</w:t>
            </w:r>
            <w:r>
              <w:rPr>
                <w:b/>
              </w:rPr>
              <w:t>:</w:t>
            </w:r>
          </w:p>
        </w:tc>
        <w:tc>
          <w:tcPr>
            <w:tcW w:w="3418" w:type="dxa"/>
            <w:tcBorders>
              <w:top w:val="single" w:sz="4" w:space="0" w:color="auto"/>
              <w:left w:val="single" w:sz="4" w:space="0" w:color="auto"/>
              <w:bottom w:val="single" w:sz="4" w:space="0" w:color="auto"/>
              <w:right w:val="single" w:sz="4" w:space="0" w:color="auto"/>
            </w:tcBorders>
            <w:vAlign w:val="center"/>
          </w:tcPr>
          <w:p w14:paraId="2CA7DD47" w14:textId="77777777" w:rsidR="0069123C" w:rsidDel="0069123C" w:rsidRDefault="0069123C" w:rsidP="007B5574">
            <w:pPr>
              <w:tabs>
                <w:tab w:val="left" w:pos="738"/>
                <w:tab w:val="left" w:pos="1588"/>
              </w:tabs>
              <w:spacing w:after="0"/>
            </w:pPr>
          </w:p>
        </w:tc>
      </w:tr>
    </w:tbl>
    <w:p w14:paraId="5A17140C" w14:textId="77777777" w:rsidR="0069123C" w:rsidRDefault="0069123C" w:rsidP="00DC79A6"/>
    <w:tbl>
      <w:tblPr>
        <w:tblStyle w:val="NTGTable1"/>
        <w:tblW w:w="10343" w:type="dxa"/>
        <w:tblLayout w:type="fixed"/>
        <w:tblCellMar>
          <w:top w:w="28" w:type="dxa"/>
          <w:bottom w:w="28" w:type="dxa"/>
        </w:tblCellMar>
        <w:tblLook w:val="0600" w:firstRow="0" w:lastRow="0" w:firstColumn="0" w:lastColumn="0" w:noHBand="1" w:noVBand="1"/>
      </w:tblPr>
      <w:tblGrid>
        <w:gridCol w:w="4531"/>
        <w:gridCol w:w="993"/>
        <w:gridCol w:w="4819"/>
      </w:tblGrid>
      <w:tr w:rsidR="0069123C" w:rsidRPr="00122D3D" w14:paraId="185062B4" w14:textId="77777777" w:rsidTr="007B5574">
        <w:trPr>
          <w:trHeight w:val="397"/>
        </w:trPr>
        <w:tc>
          <w:tcPr>
            <w:tcW w:w="10343" w:type="dxa"/>
            <w:gridSpan w:val="3"/>
            <w:tcBorders>
              <w:top w:val="single" w:sz="4" w:space="0" w:color="auto"/>
              <w:bottom w:val="single" w:sz="4" w:space="0" w:color="auto"/>
            </w:tcBorders>
            <w:shd w:val="clear" w:color="auto" w:fill="1F1F5F" w:themeFill="text1"/>
            <w:noWrap/>
            <w:tcMar>
              <w:top w:w="57" w:type="dxa"/>
              <w:bottom w:w="57" w:type="dxa"/>
            </w:tcMar>
            <w:vAlign w:val="center"/>
          </w:tcPr>
          <w:p w14:paraId="4EAB2FAA" w14:textId="328F42C8" w:rsidR="0069123C" w:rsidRPr="00122D3D" w:rsidRDefault="0069123C" w:rsidP="007B5574">
            <w:pPr>
              <w:pStyle w:val="ListParagraph"/>
              <w:numPr>
                <w:ilvl w:val="0"/>
                <w:numId w:val="32"/>
              </w:numPr>
              <w:spacing w:after="0"/>
              <w:ind w:left="453" w:hanging="357"/>
              <w:rPr>
                <w:sz w:val="32"/>
              </w:rPr>
            </w:pPr>
            <w:r>
              <w:rPr>
                <w:b/>
              </w:rPr>
              <w:lastRenderedPageBreak/>
              <w:t xml:space="preserve">Which of the following is </w:t>
            </w:r>
            <w:r w:rsidRPr="004D5E93">
              <w:rPr>
                <w:b/>
              </w:rPr>
              <w:t xml:space="preserve">the most accurate description of your right to access the land </w:t>
            </w:r>
            <w:r>
              <w:rPr>
                <w:b/>
              </w:rPr>
              <w:t>described above?</w:t>
            </w:r>
          </w:p>
        </w:tc>
      </w:tr>
      <w:tr w:rsidR="0069123C" w:rsidRPr="007B0BEC" w14:paraId="7233E16B" w14:textId="77777777" w:rsidTr="007B5574">
        <w:trPr>
          <w:trHeight w:val="397"/>
        </w:trPr>
        <w:tc>
          <w:tcPr>
            <w:tcW w:w="0" w:type="dxa"/>
            <w:tcBorders>
              <w:top w:val="single" w:sz="4" w:space="0" w:color="auto"/>
              <w:bottom w:val="single" w:sz="4" w:space="0" w:color="auto"/>
            </w:tcBorders>
            <w:shd w:val="clear" w:color="auto" w:fill="A6A6A6" w:themeFill="background1" w:themeFillShade="A6"/>
            <w:noWrap/>
            <w:tcMar>
              <w:top w:w="57" w:type="dxa"/>
              <w:bottom w:w="57" w:type="dxa"/>
            </w:tcMar>
            <w:vAlign w:val="center"/>
          </w:tcPr>
          <w:p w14:paraId="5EE753FA" w14:textId="77777777" w:rsidR="0069123C" w:rsidRPr="00DC79A6" w:rsidRDefault="0069123C" w:rsidP="007B5574">
            <w:pPr>
              <w:keepNext/>
              <w:spacing w:after="0"/>
              <w:rPr>
                <w:b/>
                <w:bCs/>
              </w:rPr>
            </w:pPr>
            <w:r w:rsidRPr="00DC79A6">
              <w:rPr>
                <w:b/>
                <w:bCs/>
              </w:rPr>
              <w:t>I am the:</w:t>
            </w:r>
          </w:p>
        </w:tc>
        <w:tc>
          <w:tcPr>
            <w:tcW w:w="0" w:type="dxa"/>
            <w:tcBorders>
              <w:top w:val="single" w:sz="4" w:space="0" w:color="auto"/>
              <w:bottom w:val="single" w:sz="4" w:space="0" w:color="auto"/>
            </w:tcBorders>
            <w:shd w:val="clear" w:color="auto" w:fill="A6A6A6" w:themeFill="background1" w:themeFillShade="A6"/>
            <w:tcMar>
              <w:top w:w="57" w:type="dxa"/>
              <w:bottom w:w="57" w:type="dxa"/>
            </w:tcMar>
            <w:vAlign w:val="center"/>
          </w:tcPr>
          <w:p w14:paraId="6B8D8DB0" w14:textId="77777777" w:rsidR="0069123C" w:rsidRPr="00DC79A6" w:rsidRDefault="0069123C" w:rsidP="007B5574">
            <w:pPr>
              <w:keepNext/>
              <w:spacing w:after="0"/>
              <w:rPr>
                <w:b/>
                <w:bCs/>
              </w:rPr>
            </w:pPr>
            <w:r w:rsidRPr="00DC79A6">
              <w:rPr>
                <w:b/>
                <w:bCs/>
              </w:rPr>
              <w:t>Tick (</w:t>
            </w:r>
            <w:r w:rsidRPr="00DC79A6">
              <w:rPr>
                <w:b/>
                <w:bCs/>
              </w:rPr>
              <w:sym w:font="Wingdings" w:char="F0FC"/>
            </w:r>
            <w:r w:rsidRPr="00DC79A6">
              <w:rPr>
                <w:b/>
                <w:bCs/>
              </w:rPr>
              <w:t>)</w:t>
            </w:r>
          </w:p>
        </w:tc>
        <w:tc>
          <w:tcPr>
            <w:tcW w:w="0" w:type="dxa"/>
            <w:tcBorders>
              <w:top w:val="single" w:sz="4" w:space="0" w:color="auto"/>
              <w:bottom w:val="single" w:sz="4" w:space="0" w:color="auto"/>
            </w:tcBorders>
            <w:shd w:val="clear" w:color="auto" w:fill="A6A6A6" w:themeFill="background1" w:themeFillShade="A6"/>
            <w:tcMar>
              <w:top w:w="57" w:type="dxa"/>
              <w:bottom w:w="57" w:type="dxa"/>
            </w:tcMar>
            <w:vAlign w:val="center"/>
          </w:tcPr>
          <w:p w14:paraId="30817A0C" w14:textId="77777777" w:rsidR="0069123C" w:rsidRPr="00DC79A6" w:rsidRDefault="0069123C" w:rsidP="007B5574">
            <w:pPr>
              <w:spacing w:after="0"/>
              <w:rPr>
                <w:b/>
                <w:bCs/>
              </w:rPr>
            </w:pPr>
            <w:r w:rsidRPr="00DC79A6">
              <w:rPr>
                <w:b/>
                <w:bCs/>
                <w:sz w:val="32"/>
              </w:rPr>
              <w:sym w:font="Wingdings" w:char="F032"/>
            </w:r>
            <w:r w:rsidRPr="00DC79A6">
              <w:rPr>
                <w:rStyle w:val="FootnoteReference"/>
                <w:b/>
                <w:bCs/>
                <w:sz w:val="32"/>
                <w:szCs w:val="22"/>
                <w:vertAlign w:val="baseline"/>
              </w:rPr>
              <w:t xml:space="preserve"> </w:t>
            </w:r>
            <w:r w:rsidRPr="00DC79A6">
              <w:rPr>
                <w:b/>
                <w:bCs/>
                <w:szCs w:val="22"/>
              </w:rPr>
              <w:t>Evidence required</w:t>
            </w:r>
            <w:r w:rsidRPr="00D55C08">
              <w:rPr>
                <w:b/>
                <w:bCs/>
                <w:szCs w:val="22"/>
              </w:rPr>
              <w:t xml:space="preserve"> &amp; attached</w:t>
            </w:r>
          </w:p>
        </w:tc>
      </w:tr>
      <w:tr w:rsidR="0069123C" w:rsidRPr="0065083F" w14:paraId="2B0B88F1" w14:textId="77777777" w:rsidTr="007B5574">
        <w:trPr>
          <w:trHeight w:val="397"/>
        </w:trPr>
        <w:tc>
          <w:tcPr>
            <w:tcW w:w="4531" w:type="dxa"/>
            <w:tcBorders>
              <w:top w:val="single" w:sz="4" w:space="0" w:color="auto"/>
              <w:bottom w:val="single" w:sz="4" w:space="0" w:color="auto"/>
            </w:tcBorders>
            <w:noWrap/>
            <w:tcMar>
              <w:top w:w="57" w:type="dxa"/>
              <w:bottom w:w="57" w:type="dxa"/>
            </w:tcMar>
            <w:vAlign w:val="center"/>
          </w:tcPr>
          <w:p w14:paraId="4B5BB584" w14:textId="2C4816A3" w:rsidR="0069123C" w:rsidRPr="0065083F" w:rsidRDefault="00DD043F" w:rsidP="007B5574">
            <w:pPr>
              <w:keepNext/>
              <w:spacing w:after="0"/>
            </w:pPr>
            <w:r w:rsidRPr="0065083F">
              <w:rPr>
                <w:rFonts w:cs="Arial"/>
                <w:szCs w:val="22"/>
                <w:lang w:eastAsia="en-US"/>
              </w:rPr>
              <w:t>Landowner</w:t>
            </w:r>
          </w:p>
        </w:tc>
        <w:tc>
          <w:tcPr>
            <w:tcW w:w="993" w:type="dxa"/>
            <w:tcBorders>
              <w:top w:val="single" w:sz="4" w:space="0" w:color="auto"/>
              <w:bottom w:val="single" w:sz="4" w:space="0" w:color="auto"/>
            </w:tcBorders>
            <w:tcMar>
              <w:top w:w="57" w:type="dxa"/>
              <w:bottom w:w="57" w:type="dxa"/>
            </w:tcMar>
            <w:vAlign w:val="center"/>
          </w:tcPr>
          <w:p w14:paraId="184F554F" w14:textId="77777777" w:rsidR="0069123C" w:rsidRPr="0065083F" w:rsidRDefault="00DF7DBD" w:rsidP="007B5574">
            <w:pPr>
              <w:keepNext/>
              <w:spacing w:after="0"/>
              <w:jc w:val="center"/>
            </w:pPr>
            <w:sdt>
              <w:sdtPr>
                <w:rPr>
                  <w:sz w:val="32"/>
                </w:rPr>
                <w:id w:val="1658880919"/>
                <w14:checkbox>
                  <w14:checked w14:val="0"/>
                  <w14:checkedState w14:val="2612" w14:font="MS Gothic"/>
                  <w14:uncheckedState w14:val="2610" w14:font="MS Gothic"/>
                </w14:checkbox>
              </w:sdtPr>
              <w:sdtEndPr/>
              <w:sdtContent>
                <w:r w:rsidR="0069123C" w:rsidRPr="0065083F">
                  <w:rPr>
                    <w:rFonts w:ascii="MS Gothic" w:eastAsia="MS Gothic" w:hAnsi="MS Gothic" w:hint="eastAsia"/>
                    <w:sz w:val="32"/>
                  </w:rPr>
                  <w:t>☐</w:t>
                </w:r>
              </w:sdtContent>
            </w:sdt>
          </w:p>
        </w:tc>
        <w:tc>
          <w:tcPr>
            <w:tcW w:w="4819" w:type="dxa"/>
            <w:tcBorders>
              <w:top w:val="single" w:sz="4" w:space="0" w:color="auto"/>
              <w:bottom w:val="single" w:sz="4" w:space="0" w:color="auto"/>
            </w:tcBorders>
            <w:tcMar>
              <w:top w:w="57" w:type="dxa"/>
              <w:bottom w:w="57" w:type="dxa"/>
            </w:tcMar>
            <w:vAlign w:val="center"/>
          </w:tcPr>
          <w:p w14:paraId="36886EB3" w14:textId="168886D8" w:rsidR="0069123C" w:rsidRPr="0065083F" w:rsidRDefault="0069123C" w:rsidP="007B5574">
            <w:pPr>
              <w:keepNext/>
              <w:spacing w:after="0"/>
            </w:pPr>
            <w:r w:rsidRPr="0065083F">
              <w:rPr>
                <w:rFonts w:cs="Arial"/>
                <w:szCs w:val="22"/>
                <w:lang w:eastAsia="en-US"/>
              </w:rPr>
              <w:t>Copy of your land title</w:t>
            </w:r>
          </w:p>
        </w:tc>
      </w:tr>
      <w:tr w:rsidR="0069123C" w:rsidRPr="0065083F" w14:paraId="67B0C0F0" w14:textId="77777777" w:rsidTr="007B5574">
        <w:trPr>
          <w:trHeight w:val="397"/>
        </w:trPr>
        <w:tc>
          <w:tcPr>
            <w:tcW w:w="4531" w:type="dxa"/>
            <w:tcBorders>
              <w:top w:val="single" w:sz="4" w:space="0" w:color="auto"/>
              <w:bottom w:val="single" w:sz="4" w:space="0" w:color="auto"/>
            </w:tcBorders>
            <w:noWrap/>
            <w:tcMar>
              <w:top w:w="57" w:type="dxa"/>
              <w:bottom w:w="57" w:type="dxa"/>
            </w:tcMar>
            <w:vAlign w:val="center"/>
          </w:tcPr>
          <w:p w14:paraId="74915D10" w14:textId="77777777" w:rsidR="0069123C" w:rsidRPr="0065083F" w:rsidRDefault="0069123C" w:rsidP="007B5574">
            <w:pPr>
              <w:keepNext/>
              <w:spacing w:after="0"/>
            </w:pPr>
            <w:r w:rsidRPr="0065083F">
              <w:rPr>
                <w:rFonts w:cs="Arial"/>
                <w:szCs w:val="22"/>
                <w:lang w:eastAsia="en-US"/>
              </w:rPr>
              <w:t>Authorised land occupier (</w:t>
            </w:r>
            <w:r w:rsidRPr="0065083F">
              <w:rPr>
                <w:rStyle w:val="FootnoteReference"/>
                <w:rFonts w:cs="Arial"/>
                <w:szCs w:val="22"/>
                <w:vertAlign w:val="baseline"/>
                <w:lang w:eastAsia="en-US"/>
              </w:rPr>
              <w:footnoteReference w:customMarkFollows="1" w:id="7"/>
              <w:sym w:font="Wingdings" w:char="F026"/>
            </w:r>
            <w:r w:rsidRPr="0065083F">
              <w:rPr>
                <w:rStyle w:val="FootnoteReference"/>
                <w:rFonts w:cs="Arial"/>
                <w:szCs w:val="22"/>
                <w:vertAlign w:val="baseline"/>
                <w:lang w:eastAsia="en-US"/>
              </w:rPr>
              <w:t>)</w:t>
            </w:r>
          </w:p>
        </w:tc>
        <w:tc>
          <w:tcPr>
            <w:tcW w:w="993" w:type="dxa"/>
            <w:tcBorders>
              <w:top w:val="single" w:sz="4" w:space="0" w:color="auto"/>
              <w:bottom w:val="single" w:sz="4" w:space="0" w:color="auto"/>
            </w:tcBorders>
            <w:tcMar>
              <w:top w:w="57" w:type="dxa"/>
              <w:bottom w:w="57" w:type="dxa"/>
            </w:tcMar>
            <w:vAlign w:val="center"/>
          </w:tcPr>
          <w:p w14:paraId="07AC3503" w14:textId="77777777" w:rsidR="0069123C" w:rsidRPr="0065083F" w:rsidRDefault="00DF7DBD" w:rsidP="007B5574">
            <w:pPr>
              <w:keepNext/>
              <w:spacing w:after="0"/>
              <w:jc w:val="center"/>
            </w:pPr>
            <w:sdt>
              <w:sdtPr>
                <w:rPr>
                  <w:sz w:val="32"/>
                </w:rPr>
                <w:id w:val="1642379463"/>
                <w14:checkbox>
                  <w14:checked w14:val="0"/>
                  <w14:checkedState w14:val="2612" w14:font="MS Gothic"/>
                  <w14:uncheckedState w14:val="2610" w14:font="MS Gothic"/>
                </w14:checkbox>
              </w:sdtPr>
              <w:sdtEndPr/>
              <w:sdtContent>
                <w:r w:rsidR="0069123C" w:rsidRPr="0065083F">
                  <w:rPr>
                    <w:rFonts w:ascii="MS Gothic" w:eastAsia="MS Gothic" w:hAnsi="MS Gothic" w:hint="eastAsia"/>
                    <w:sz w:val="32"/>
                  </w:rPr>
                  <w:t>☐</w:t>
                </w:r>
              </w:sdtContent>
            </w:sdt>
          </w:p>
        </w:tc>
        <w:tc>
          <w:tcPr>
            <w:tcW w:w="4819" w:type="dxa"/>
            <w:tcBorders>
              <w:top w:val="single" w:sz="4" w:space="0" w:color="auto"/>
              <w:bottom w:val="single" w:sz="4" w:space="0" w:color="auto"/>
            </w:tcBorders>
            <w:tcMar>
              <w:top w:w="57" w:type="dxa"/>
              <w:bottom w:w="57" w:type="dxa"/>
            </w:tcMar>
            <w:vAlign w:val="center"/>
          </w:tcPr>
          <w:p w14:paraId="18BB6224" w14:textId="0590FE08" w:rsidR="0069123C" w:rsidRPr="0065083F" w:rsidRDefault="0069123C" w:rsidP="007B5574">
            <w:pPr>
              <w:keepNext/>
              <w:spacing w:after="0"/>
            </w:pPr>
            <w:r w:rsidRPr="0065083F">
              <w:rPr>
                <w:rFonts w:cs="Arial"/>
                <w:szCs w:val="22"/>
                <w:lang w:eastAsia="en-US"/>
              </w:rPr>
              <w:t>Copy of your authorisation</w:t>
            </w:r>
            <w:r>
              <w:rPr>
                <w:rFonts w:cs="Arial"/>
                <w:szCs w:val="22"/>
                <w:lang w:eastAsia="en-US"/>
              </w:rPr>
              <w:t xml:space="preserve"> or </w:t>
            </w:r>
            <w:r w:rsidRPr="0065083F">
              <w:rPr>
                <w:rFonts w:cs="Arial"/>
                <w:szCs w:val="22"/>
                <w:lang w:eastAsia="en-US"/>
              </w:rPr>
              <w:t>written approval and term of approval</w:t>
            </w:r>
          </w:p>
        </w:tc>
      </w:tr>
      <w:tr w:rsidR="0069123C" w:rsidRPr="001367A8" w14:paraId="38BF7F32" w14:textId="77777777" w:rsidTr="007B5574">
        <w:trPr>
          <w:cantSplit w:val="0"/>
          <w:trHeight w:val="397"/>
        </w:trPr>
        <w:tc>
          <w:tcPr>
            <w:tcW w:w="0" w:type="dxa"/>
            <w:tcBorders>
              <w:top w:val="single" w:sz="4" w:space="0" w:color="auto"/>
              <w:bottom w:val="single" w:sz="4" w:space="0" w:color="auto"/>
            </w:tcBorders>
            <w:noWrap/>
            <w:tcMar>
              <w:top w:w="57" w:type="dxa"/>
              <w:bottom w:w="57" w:type="dxa"/>
            </w:tcMar>
            <w:vAlign w:val="center"/>
          </w:tcPr>
          <w:p w14:paraId="48AD60E8" w14:textId="77777777" w:rsidR="007B5574" w:rsidRDefault="0069123C" w:rsidP="007B5574">
            <w:pPr>
              <w:tabs>
                <w:tab w:val="right" w:pos="4140"/>
              </w:tabs>
              <w:spacing w:after="120"/>
              <w:rPr>
                <w:rFonts w:cs="Arial"/>
                <w:szCs w:val="22"/>
                <w:lang w:eastAsia="en-US"/>
              </w:rPr>
            </w:pPr>
            <w:r w:rsidRPr="0065083F">
              <w:rPr>
                <w:rFonts w:cs="Arial"/>
                <w:szCs w:val="22"/>
                <w:lang w:eastAsia="en-US"/>
              </w:rPr>
              <w:t>Other</w:t>
            </w:r>
            <w:r>
              <w:rPr>
                <w:rFonts w:cs="Arial"/>
                <w:szCs w:val="22"/>
                <w:lang w:eastAsia="en-US"/>
              </w:rPr>
              <w:t>, please provide details:</w:t>
            </w:r>
          </w:p>
          <w:p w14:paraId="07104516" w14:textId="2D524853" w:rsidR="007B5574" w:rsidRDefault="0069123C" w:rsidP="007B5574">
            <w:pPr>
              <w:tabs>
                <w:tab w:val="right" w:pos="4140"/>
              </w:tabs>
              <w:spacing w:after="120"/>
              <w:rPr>
                <w:rFonts w:cs="Arial"/>
                <w:szCs w:val="22"/>
                <w:u w:val="dotted"/>
                <w:lang w:eastAsia="en-US"/>
              </w:rPr>
            </w:pPr>
            <w:r>
              <w:rPr>
                <w:rFonts w:cs="Arial"/>
                <w:szCs w:val="22"/>
                <w:u w:val="dotted"/>
                <w:lang w:eastAsia="en-US"/>
              </w:rPr>
              <w:tab/>
            </w:r>
          </w:p>
          <w:p w14:paraId="59BA30CC" w14:textId="16371B56" w:rsidR="0069123C" w:rsidRPr="007B5574" w:rsidRDefault="0069123C" w:rsidP="007B5574">
            <w:pPr>
              <w:tabs>
                <w:tab w:val="right" w:pos="4140"/>
              </w:tabs>
              <w:spacing w:after="0"/>
              <w:rPr>
                <w:rFonts w:cs="Arial"/>
                <w:szCs w:val="22"/>
                <w:u w:val="dotted"/>
                <w:lang w:eastAsia="en-US"/>
              </w:rPr>
            </w:pPr>
            <w:r>
              <w:rPr>
                <w:rFonts w:cs="Arial"/>
                <w:szCs w:val="22"/>
                <w:u w:val="dotted"/>
                <w:lang w:eastAsia="en-US"/>
              </w:rPr>
              <w:tab/>
            </w:r>
          </w:p>
        </w:tc>
        <w:tc>
          <w:tcPr>
            <w:tcW w:w="0" w:type="dxa"/>
            <w:tcBorders>
              <w:top w:val="single" w:sz="4" w:space="0" w:color="auto"/>
              <w:bottom w:val="single" w:sz="4" w:space="0" w:color="auto"/>
            </w:tcBorders>
            <w:tcMar>
              <w:top w:w="57" w:type="dxa"/>
              <w:bottom w:w="57" w:type="dxa"/>
            </w:tcMar>
            <w:vAlign w:val="center"/>
          </w:tcPr>
          <w:p w14:paraId="56EEF233" w14:textId="77777777" w:rsidR="0069123C" w:rsidRPr="0065083F" w:rsidRDefault="00DF7DBD" w:rsidP="007B5574">
            <w:pPr>
              <w:spacing w:after="0"/>
              <w:jc w:val="center"/>
            </w:pPr>
            <w:sdt>
              <w:sdtPr>
                <w:rPr>
                  <w:sz w:val="32"/>
                </w:rPr>
                <w:id w:val="-1607108116"/>
                <w14:checkbox>
                  <w14:checked w14:val="0"/>
                  <w14:checkedState w14:val="2612" w14:font="MS Gothic"/>
                  <w14:uncheckedState w14:val="2610" w14:font="MS Gothic"/>
                </w14:checkbox>
              </w:sdtPr>
              <w:sdtEndPr/>
              <w:sdtContent>
                <w:r w:rsidR="0069123C">
                  <w:rPr>
                    <w:rFonts w:ascii="MS Gothic" w:eastAsia="MS Gothic" w:hAnsi="MS Gothic" w:hint="eastAsia"/>
                    <w:sz w:val="32"/>
                  </w:rPr>
                  <w:t>☐</w:t>
                </w:r>
              </w:sdtContent>
            </w:sdt>
          </w:p>
        </w:tc>
        <w:tc>
          <w:tcPr>
            <w:tcW w:w="0" w:type="dxa"/>
            <w:tcBorders>
              <w:top w:val="single" w:sz="4" w:space="0" w:color="auto"/>
              <w:bottom w:val="single" w:sz="4" w:space="0" w:color="auto"/>
            </w:tcBorders>
            <w:tcMar>
              <w:top w:w="57" w:type="dxa"/>
              <w:bottom w:w="57" w:type="dxa"/>
            </w:tcMar>
            <w:vAlign w:val="center"/>
          </w:tcPr>
          <w:p w14:paraId="3EF7443C" w14:textId="77777777" w:rsidR="007B5574" w:rsidRDefault="0069123C" w:rsidP="007B5574">
            <w:pPr>
              <w:tabs>
                <w:tab w:val="right" w:pos="4431"/>
              </w:tabs>
              <w:spacing w:after="120"/>
              <w:rPr>
                <w:rFonts w:asciiTheme="minorHAnsi" w:eastAsiaTheme="minorEastAsia" w:hAnsiTheme="minorHAnsi"/>
                <w:iCs/>
              </w:rPr>
            </w:pPr>
            <w:r w:rsidRPr="00DC79A6">
              <w:rPr>
                <w:rFonts w:asciiTheme="minorHAnsi" w:eastAsiaTheme="minorEastAsia" w:hAnsiTheme="minorHAnsi"/>
                <w:iCs/>
              </w:rPr>
              <w:t>Supporting documentation:</w:t>
            </w:r>
          </w:p>
          <w:p w14:paraId="3D8646A4" w14:textId="2F017755" w:rsidR="007B5574" w:rsidRDefault="0069123C" w:rsidP="007B5574">
            <w:pPr>
              <w:tabs>
                <w:tab w:val="right" w:pos="4431"/>
              </w:tabs>
              <w:spacing w:after="120"/>
              <w:rPr>
                <w:rFonts w:asciiTheme="minorHAnsi" w:eastAsiaTheme="minorEastAsia" w:hAnsiTheme="minorHAnsi"/>
                <w:iCs/>
                <w:u w:val="dotted"/>
              </w:rPr>
            </w:pPr>
            <w:r>
              <w:rPr>
                <w:rFonts w:asciiTheme="minorHAnsi" w:eastAsiaTheme="minorEastAsia" w:hAnsiTheme="minorHAnsi"/>
                <w:iCs/>
                <w:u w:val="dotted"/>
              </w:rPr>
              <w:tab/>
            </w:r>
          </w:p>
          <w:p w14:paraId="27CE848B" w14:textId="302CB0C5" w:rsidR="0069123C" w:rsidRPr="001367A8" w:rsidRDefault="007B5574" w:rsidP="007B5574">
            <w:pPr>
              <w:tabs>
                <w:tab w:val="right" w:pos="4431"/>
              </w:tabs>
              <w:spacing w:after="0"/>
            </w:pPr>
            <w:r>
              <w:rPr>
                <w:rFonts w:asciiTheme="minorHAnsi" w:eastAsiaTheme="minorEastAsia" w:hAnsiTheme="minorHAnsi"/>
                <w:iCs/>
                <w:u w:val="dotted"/>
              </w:rPr>
              <w:tab/>
            </w:r>
          </w:p>
        </w:tc>
      </w:tr>
    </w:tbl>
    <w:p w14:paraId="2814F08A" w14:textId="520DB79F" w:rsidR="00D46012" w:rsidRDefault="006F51EA" w:rsidP="007B5574">
      <w:pPr>
        <w:spacing w:before="240" w:after="0"/>
        <w:rPr>
          <w:rFonts w:ascii="Lato Semibold" w:hAnsi="Lato Semibold"/>
          <w:color w:val="1F1F5F" w:themeColor="text1"/>
          <w:sz w:val="32"/>
          <w:szCs w:val="32"/>
        </w:rPr>
      </w:pPr>
      <w:r>
        <w:rPr>
          <w:rFonts w:ascii="Lato Semibold" w:hAnsi="Lato Semibold"/>
          <w:color w:val="1F1F5F" w:themeColor="text1"/>
          <w:sz w:val="32"/>
          <w:szCs w:val="32"/>
        </w:rPr>
        <w:t>Commercial</w:t>
      </w:r>
      <w:r w:rsidR="00F06F97" w:rsidRPr="00F06F97">
        <w:rPr>
          <w:rFonts w:ascii="Lato Semibold" w:hAnsi="Lato Semibold"/>
          <w:color w:val="1F1F5F" w:themeColor="text1"/>
          <w:sz w:val="32"/>
          <w:szCs w:val="32"/>
        </w:rPr>
        <w:t xml:space="preserve"> undertaking</w:t>
      </w:r>
    </w:p>
    <w:tbl>
      <w:tblPr>
        <w:tblStyle w:val="TableGrid"/>
        <w:tblpPr w:leftFromText="180" w:rightFromText="180" w:vertAnchor="text" w:horzAnchor="margin" w:tblpY="100"/>
        <w:tblW w:w="10258" w:type="dxa"/>
        <w:tblLook w:val="04A0" w:firstRow="1" w:lastRow="0" w:firstColumn="1" w:lastColumn="0" w:noHBand="0" w:noVBand="1"/>
      </w:tblPr>
      <w:tblGrid>
        <w:gridCol w:w="10259"/>
      </w:tblGrid>
      <w:tr w:rsidR="00790697" w14:paraId="03E513E8" w14:textId="77777777" w:rsidTr="00790697">
        <w:tc>
          <w:tcPr>
            <w:tcW w:w="10258" w:type="dxa"/>
            <w:shd w:val="clear" w:color="auto" w:fill="1F1F5F" w:themeFill="text1"/>
          </w:tcPr>
          <w:p w14:paraId="6CBDA0C5" w14:textId="77777777" w:rsidR="00790697" w:rsidRPr="005C2858" w:rsidRDefault="00790697" w:rsidP="00DD043F">
            <w:pPr>
              <w:pStyle w:val="ListParagraph"/>
              <w:numPr>
                <w:ilvl w:val="0"/>
                <w:numId w:val="32"/>
              </w:numPr>
              <w:spacing w:before="120" w:after="120"/>
              <w:ind w:left="453" w:hanging="357"/>
              <w:rPr>
                <w:b/>
              </w:rPr>
            </w:pPr>
            <w:r w:rsidRPr="005C2858">
              <w:rPr>
                <w:b/>
              </w:rPr>
              <w:t xml:space="preserve">What type of commercial undertaking </w:t>
            </w:r>
            <w:r>
              <w:rPr>
                <w:b/>
              </w:rPr>
              <w:t xml:space="preserve">currently </w:t>
            </w:r>
            <w:r w:rsidRPr="005C2858">
              <w:rPr>
                <w:b/>
              </w:rPr>
              <w:t>occur</w:t>
            </w:r>
            <w:r>
              <w:rPr>
                <w:b/>
              </w:rPr>
              <w:t>s on the land</w:t>
            </w:r>
            <w:r w:rsidRPr="005C2858">
              <w:rPr>
                <w:b/>
              </w:rPr>
              <w:t xml:space="preserve">? </w:t>
            </w:r>
          </w:p>
          <w:p w14:paraId="41CD9F8D" w14:textId="5287D8E0" w:rsidR="00790697" w:rsidRPr="006B5067" w:rsidRDefault="00790697" w:rsidP="00DD043F">
            <w:pPr>
              <w:pStyle w:val="ListParagraph"/>
              <w:numPr>
                <w:ilvl w:val="0"/>
                <w:numId w:val="21"/>
              </w:numPr>
              <w:spacing w:before="120" w:after="80"/>
              <w:ind w:left="594" w:hanging="452"/>
              <w:rPr>
                <w:rFonts w:asciiTheme="minorHAnsi" w:hAnsiTheme="minorHAnsi"/>
                <w:sz w:val="20"/>
                <w:szCs w:val="18"/>
              </w:rPr>
            </w:pPr>
            <w:r w:rsidRPr="006B5067">
              <w:rPr>
                <w:rFonts w:asciiTheme="minorHAnsi" w:hAnsiTheme="minorHAnsi"/>
                <w:sz w:val="20"/>
                <w:szCs w:val="18"/>
              </w:rPr>
              <w:t>Provide details of the business or activities that are currently carried out as part of the commercial undertaking. This may include a brief description of the business,</w:t>
            </w:r>
            <w:r w:rsidR="00F858AD">
              <w:rPr>
                <w:rFonts w:asciiTheme="minorHAnsi" w:hAnsiTheme="minorHAnsi"/>
                <w:sz w:val="20"/>
                <w:szCs w:val="18"/>
              </w:rPr>
              <w:t xml:space="preserve"> </w:t>
            </w:r>
            <w:r w:rsidRPr="006B5067">
              <w:rPr>
                <w:rFonts w:asciiTheme="minorHAnsi" w:hAnsiTheme="minorHAnsi"/>
                <w:sz w:val="20"/>
                <w:szCs w:val="18"/>
              </w:rPr>
              <w:t>estimates of the area of land used commercially, crop variety/types, number of people employed and estimated annual water use.</w:t>
            </w:r>
          </w:p>
          <w:p w14:paraId="086EB2FA" w14:textId="51549302" w:rsidR="00790697" w:rsidRPr="006B5067" w:rsidRDefault="00790697" w:rsidP="00DD043F">
            <w:pPr>
              <w:pStyle w:val="ListParagraph"/>
              <w:numPr>
                <w:ilvl w:val="0"/>
                <w:numId w:val="0"/>
              </w:numPr>
              <w:spacing w:before="80" w:after="120"/>
              <w:ind w:left="594"/>
              <w:rPr>
                <w:rFonts w:asciiTheme="minorHAnsi" w:hAnsiTheme="minorHAnsi"/>
                <w:sz w:val="20"/>
                <w:szCs w:val="18"/>
              </w:rPr>
            </w:pPr>
            <w:r w:rsidRPr="006B5067">
              <w:rPr>
                <w:rFonts w:asciiTheme="minorHAnsi" w:hAnsiTheme="minorHAnsi"/>
                <w:sz w:val="20"/>
                <w:szCs w:val="18"/>
              </w:rPr>
              <w:t>If the commercial undertaking has developed over time</w:t>
            </w:r>
            <w:r w:rsidR="001367A8">
              <w:rPr>
                <w:rFonts w:asciiTheme="minorHAnsi" w:hAnsiTheme="minorHAnsi"/>
                <w:sz w:val="20"/>
                <w:szCs w:val="18"/>
              </w:rPr>
              <w:t xml:space="preserve"> or you have plans to develop in future</w:t>
            </w:r>
            <w:r w:rsidRPr="006B5067">
              <w:rPr>
                <w:rFonts w:asciiTheme="minorHAnsi" w:hAnsiTheme="minorHAnsi"/>
                <w:sz w:val="20"/>
                <w:szCs w:val="18"/>
              </w:rPr>
              <w:t xml:space="preserve">, please include details </w:t>
            </w:r>
            <w:r w:rsidR="001367A8">
              <w:rPr>
                <w:rFonts w:asciiTheme="minorHAnsi" w:hAnsiTheme="minorHAnsi"/>
                <w:sz w:val="20"/>
                <w:szCs w:val="18"/>
              </w:rPr>
              <w:t xml:space="preserve">of </w:t>
            </w:r>
            <w:r w:rsidRPr="006B5067">
              <w:rPr>
                <w:rFonts w:asciiTheme="minorHAnsi" w:hAnsiTheme="minorHAnsi"/>
                <w:sz w:val="20"/>
                <w:szCs w:val="18"/>
              </w:rPr>
              <w:t>each stage of the development. If you are unsure of an exact date, please include an approximate date.</w:t>
            </w:r>
          </w:p>
          <w:p w14:paraId="14545F9F" w14:textId="14CE89C4" w:rsidR="00790697" w:rsidRPr="00DD043F" w:rsidRDefault="00790697" w:rsidP="00DD043F">
            <w:pPr>
              <w:pStyle w:val="ListParagraph"/>
              <w:numPr>
                <w:ilvl w:val="0"/>
                <w:numId w:val="33"/>
              </w:numPr>
              <w:tabs>
                <w:tab w:val="left" w:pos="736"/>
              </w:tabs>
              <w:spacing w:before="120" w:after="120"/>
              <w:ind w:left="594"/>
              <w:rPr>
                <w:rFonts w:asciiTheme="minorHAnsi" w:hAnsiTheme="minorHAnsi"/>
                <w:sz w:val="20"/>
                <w:szCs w:val="18"/>
              </w:rPr>
            </w:pPr>
            <w:r w:rsidRPr="006B5067">
              <w:rPr>
                <w:rFonts w:asciiTheme="minorHAnsi" w:hAnsiTheme="minorHAnsi"/>
                <w:sz w:val="20"/>
                <w:szCs w:val="18"/>
              </w:rPr>
              <w:t>Provide evidence of the commercial undertaking occurring</w:t>
            </w:r>
            <w:r w:rsidR="00AB6E38">
              <w:rPr>
                <w:rFonts w:asciiTheme="minorHAnsi" w:hAnsiTheme="minorHAnsi"/>
                <w:sz w:val="20"/>
                <w:szCs w:val="18"/>
              </w:rPr>
              <w:t xml:space="preserve"> and a detailed map of the land</w:t>
            </w:r>
            <w:r w:rsidR="00B37FA8">
              <w:rPr>
                <w:rFonts w:asciiTheme="minorHAnsi" w:hAnsiTheme="minorHAnsi"/>
                <w:sz w:val="20"/>
                <w:szCs w:val="18"/>
              </w:rPr>
              <w:t xml:space="preserve"> that identifies area used for the commercial undertaking, domestic dwellings or existing bores</w:t>
            </w:r>
            <w:r w:rsidRPr="006B5067">
              <w:rPr>
                <w:rFonts w:asciiTheme="minorHAnsi" w:hAnsiTheme="minorHAnsi"/>
                <w:sz w:val="20"/>
                <w:szCs w:val="18"/>
              </w:rPr>
              <w:t>. Examples include</w:t>
            </w:r>
            <w:r>
              <w:rPr>
                <w:rFonts w:asciiTheme="minorHAnsi" w:hAnsiTheme="minorHAnsi"/>
                <w:sz w:val="20"/>
                <w:szCs w:val="18"/>
              </w:rPr>
              <w:t xml:space="preserve"> </w:t>
            </w:r>
            <w:r w:rsidRPr="0081545B">
              <w:rPr>
                <w:rFonts w:asciiTheme="minorHAnsi" w:hAnsiTheme="minorHAnsi"/>
                <w:sz w:val="20"/>
                <w:szCs w:val="18"/>
              </w:rPr>
              <w:t>photos of land use identifying</w:t>
            </w:r>
            <w:r w:rsidR="001367A8">
              <w:rPr>
                <w:rFonts w:asciiTheme="minorHAnsi" w:hAnsiTheme="minorHAnsi"/>
                <w:sz w:val="20"/>
                <w:szCs w:val="18"/>
              </w:rPr>
              <w:t xml:space="preserve"> </w:t>
            </w:r>
            <w:r w:rsidRPr="0081545B">
              <w:rPr>
                <w:rFonts w:asciiTheme="minorHAnsi" w:hAnsiTheme="minorHAnsi"/>
                <w:sz w:val="20"/>
                <w:szCs w:val="18"/>
              </w:rPr>
              <w:t>crop types, crop details for each year, installation or operation of infrastructure</w:t>
            </w:r>
          </w:p>
        </w:tc>
      </w:tr>
      <w:tr w:rsidR="00790697" w14:paraId="6336FBA9" w14:textId="77777777" w:rsidTr="00790697">
        <w:tc>
          <w:tcPr>
            <w:tcW w:w="10258" w:type="dxa"/>
          </w:tcPr>
          <w:p w14:paraId="06396727" w14:textId="6BA04098" w:rsidR="00B853AC" w:rsidRPr="00DC79A6" w:rsidRDefault="001367A8" w:rsidP="00DD043F">
            <w:pPr>
              <w:pStyle w:val="ListParagraph"/>
              <w:numPr>
                <w:ilvl w:val="0"/>
                <w:numId w:val="0"/>
              </w:numPr>
              <w:tabs>
                <w:tab w:val="right" w:pos="10042"/>
              </w:tabs>
              <w:spacing w:before="240" w:after="120" w:line="360" w:lineRule="auto"/>
              <w:rPr>
                <w:rFonts w:asciiTheme="minorHAnsi" w:hAnsiTheme="minorHAnsi"/>
                <w:u w:val="dotted"/>
              </w:rPr>
            </w:pPr>
            <w:r>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r w:rsidR="00B853AC">
              <w:rPr>
                <w:rFonts w:asciiTheme="minorHAnsi" w:hAnsiTheme="minorHAnsi"/>
                <w:u w:val="dotted"/>
              </w:rPr>
              <w:tab/>
            </w:r>
          </w:p>
        </w:tc>
      </w:tr>
    </w:tbl>
    <w:p w14:paraId="7C617E39" w14:textId="77777777" w:rsidR="008C00D0" w:rsidRDefault="008C00D0">
      <w:pPr>
        <w:tabs>
          <w:tab w:val="left" w:pos="1182"/>
        </w:tabs>
        <w:spacing w:after="120"/>
        <w:rPr>
          <w:sz w:val="32"/>
        </w:rPr>
        <w:sectPr w:rsidR="008C00D0" w:rsidSect="00101FE7">
          <w:headerReference w:type="default" r:id="rId20"/>
          <w:footerReference w:type="default" r:id="rId21"/>
          <w:headerReference w:type="first" r:id="rId22"/>
          <w:footerReference w:type="first" r:id="rId23"/>
          <w:pgSz w:w="11906" w:h="16838" w:code="9"/>
          <w:pgMar w:top="737" w:right="794" w:bottom="454" w:left="794" w:header="567" w:footer="454" w:gutter="0"/>
          <w:cols w:space="708"/>
          <w:titlePg/>
          <w:docGrid w:linePitch="360"/>
        </w:sectPr>
      </w:pPr>
    </w:p>
    <w:tbl>
      <w:tblPr>
        <w:tblW w:w="15445" w:type="dxa"/>
        <w:tblLayout w:type="fixed"/>
        <w:tblLook w:val="04A0" w:firstRow="1" w:lastRow="0" w:firstColumn="1" w:lastColumn="0" w:noHBand="0" w:noVBand="1"/>
        <w:tblDescription w:val="Estimated monthly water use schedule for the beneficial use for a calendar year - Section 4"/>
      </w:tblPr>
      <w:tblGrid>
        <w:gridCol w:w="1099"/>
        <w:gridCol w:w="1101"/>
        <w:gridCol w:w="770"/>
        <w:gridCol w:w="331"/>
        <w:gridCol w:w="944"/>
        <w:gridCol w:w="159"/>
        <w:gridCol w:w="693"/>
        <w:gridCol w:w="411"/>
        <w:gridCol w:w="1104"/>
        <w:gridCol w:w="186"/>
        <w:gridCol w:w="567"/>
        <w:gridCol w:w="350"/>
        <w:gridCol w:w="643"/>
        <w:gridCol w:w="460"/>
        <w:gridCol w:w="534"/>
        <w:gridCol w:w="570"/>
        <w:gridCol w:w="991"/>
        <w:gridCol w:w="113"/>
        <w:gridCol w:w="450"/>
        <w:gridCol w:w="653"/>
        <w:gridCol w:w="623"/>
        <w:gridCol w:w="480"/>
        <w:gridCol w:w="1103"/>
        <w:gridCol w:w="1110"/>
      </w:tblGrid>
      <w:tr w:rsidR="00D437A4" w:rsidRPr="00CF698E" w14:paraId="6D563E6F" w14:textId="77777777" w:rsidTr="00DD043F">
        <w:trPr>
          <w:cantSplit/>
          <w:trHeight w:val="397"/>
        </w:trPr>
        <w:tc>
          <w:tcPr>
            <w:tcW w:w="15445" w:type="dxa"/>
            <w:gridSpan w:val="24"/>
            <w:vAlign w:val="center"/>
          </w:tcPr>
          <w:p w14:paraId="7E4D0F70" w14:textId="0BBECD43" w:rsidR="000B36D3" w:rsidRPr="00CF698E" w:rsidRDefault="00571E56" w:rsidP="00DD043F">
            <w:pPr>
              <w:spacing w:after="120"/>
              <w:rPr>
                <w:rFonts w:asciiTheme="minorHAnsi" w:hAnsiTheme="minorHAnsi"/>
                <w:szCs w:val="22"/>
              </w:rPr>
            </w:pPr>
            <w:r w:rsidRPr="00070957">
              <w:rPr>
                <w:rFonts w:ascii="Lato Semibold" w:hAnsi="Lato Semibold"/>
                <w:color w:val="1F1F5F" w:themeColor="text1"/>
                <w:sz w:val="32"/>
                <w:szCs w:val="32"/>
              </w:rPr>
              <w:lastRenderedPageBreak/>
              <w:t>Groundwater use</w:t>
            </w:r>
            <w:r>
              <w:rPr>
                <w:rFonts w:ascii="Lato Semibold" w:hAnsi="Lato Semibold"/>
                <w:color w:val="1F1F5F" w:themeColor="text1"/>
                <w:sz w:val="32"/>
                <w:szCs w:val="32"/>
              </w:rPr>
              <w:t xml:space="preserve"> and extraction infrastructure</w:t>
            </w:r>
          </w:p>
        </w:tc>
      </w:tr>
      <w:tr w:rsidR="00355795" w:rsidRPr="00CF698E" w14:paraId="2C53A3C3" w14:textId="77777777" w:rsidTr="00DD043F">
        <w:trPr>
          <w:cantSplit/>
          <w:trHeight w:val="397"/>
        </w:trPr>
        <w:tc>
          <w:tcPr>
            <w:tcW w:w="15445" w:type="dxa"/>
            <w:gridSpan w:val="24"/>
            <w:tcBorders>
              <w:top w:val="single" w:sz="4" w:space="0" w:color="auto"/>
              <w:left w:val="single" w:sz="4" w:space="0" w:color="auto"/>
              <w:bottom w:val="single" w:sz="4" w:space="0" w:color="auto"/>
              <w:right w:val="single" w:sz="4" w:space="0" w:color="auto"/>
            </w:tcBorders>
            <w:shd w:val="clear" w:color="auto" w:fill="1F1F5F" w:themeFill="text1"/>
            <w:vAlign w:val="center"/>
          </w:tcPr>
          <w:p w14:paraId="6D1A8FBA" w14:textId="131B74AC" w:rsidR="00355795" w:rsidRPr="00DC79A6" w:rsidRDefault="00355795" w:rsidP="00DD043F">
            <w:pPr>
              <w:pStyle w:val="ListParagraph"/>
              <w:numPr>
                <w:ilvl w:val="0"/>
                <w:numId w:val="32"/>
              </w:numPr>
              <w:spacing w:before="40" w:after="80"/>
              <w:ind w:left="453" w:hanging="357"/>
              <w:rPr>
                <w:rFonts w:asciiTheme="minorHAnsi" w:hAnsiTheme="minorHAnsi"/>
                <w:b/>
                <w:szCs w:val="22"/>
              </w:rPr>
            </w:pPr>
            <w:r w:rsidRPr="00DC79A6">
              <w:rPr>
                <w:b/>
              </w:rPr>
              <w:t>Complete</w:t>
            </w:r>
            <w:r w:rsidRPr="00DC79A6">
              <w:rPr>
                <w:rFonts w:asciiTheme="minorHAnsi" w:hAnsiTheme="minorHAnsi"/>
                <w:b/>
                <w:szCs w:val="22"/>
              </w:rPr>
              <w:t xml:space="preserve"> the table with the estimated water use in </w:t>
            </w:r>
            <w:r w:rsidR="00314BE0" w:rsidRPr="00DC79A6">
              <w:rPr>
                <w:rFonts w:asciiTheme="minorHAnsi" w:hAnsiTheme="minorHAnsi"/>
                <w:b/>
                <w:szCs w:val="22"/>
              </w:rPr>
              <w:t>megalitres (</w:t>
            </w:r>
            <w:r w:rsidRPr="00DC79A6">
              <w:rPr>
                <w:rFonts w:asciiTheme="minorHAnsi" w:hAnsiTheme="minorHAnsi"/>
                <w:b/>
                <w:szCs w:val="22"/>
              </w:rPr>
              <w:t>ML</w:t>
            </w:r>
            <w:r w:rsidR="00314BE0" w:rsidRPr="00DC79A6">
              <w:rPr>
                <w:rFonts w:asciiTheme="minorHAnsi" w:hAnsiTheme="minorHAnsi"/>
                <w:b/>
                <w:szCs w:val="22"/>
              </w:rPr>
              <w:t>)</w:t>
            </w:r>
            <w:r w:rsidRPr="00DC79A6">
              <w:rPr>
                <w:rFonts w:asciiTheme="minorHAnsi" w:hAnsiTheme="minorHAnsi"/>
                <w:b/>
                <w:szCs w:val="22"/>
              </w:rPr>
              <w:t xml:space="preserve"> per month</w:t>
            </w:r>
            <w:r w:rsidR="00314BE0">
              <w:rPr>
                <w:rFonts w:asciiTheme="minorHAnsi" w:hAnsiTheme="minorHAnsi"/>
                <w:b/>
                <w:szCs w:val="22"/>
              </w:rPr>
              <w:t xml:space="preserve"> for each year</w:t>
            </w:r>
            <w:r w:rsidRPr="00DC79A6">
              <w:rPr>
                <w:rFonts w:asciiTheme="minorHAnsi" w:hAnsiTheme="minorHAnsi"/>
                <w:b/>
                <w:szCs w:val="22"/>
              </w:rPr>
              <w:t>.</w:t>
            </w:r>
          </w:p>
          <w:p w14:paraId="29B9EBE3" w14:textId="77777777" w:rsidR="00F858AD" w:rsidRDefault="00F858AD" w:rsidP="00DD043F">
            <w:pPr>
              <w:tabs>
                <w:tab w:val="left" w:pos="458"/>
              </w:tabs>
              <w:spacing w:after="80"/>
              <w:ind w:left="453"/>
              <w:rPr>
                <w:sz w:val="20"/>
                <w:szCs w:val="18"/>
              </w:rPr>
            </w:pPr>
            <w:r>
              <w:rPr>
                <w:sz w:val="20"/>
                <w:szCs w:val="18"/>
              </w:rPr>
              <w:t>If the bore is not currently registered, please provide the GPS coordinates.</w:t>
            </w:r>
          </w:p>
          <w:p w14:paraId="3F514868" w14:textId="6BA16559" w:rsidR="00355795" w:rsidRDefault="00F858AD" w:rsidP="00DD043F">
            <w:pPr>
              <w:tabs>
                <w:tab w:val="left" w:pos="458"/>
              </w:tabs>
              <w:spacing w:after="40"/>
              <w:ind w:left="453"/>
              <w:rPr>
                <w:rFonts w:asciiTheme="minorHAnsi" w:hAnsiTheme="minorHAnsi"/>
                <w:szCs w:val="22"/>
              </w:rPr>
            </w:pPr>
            <w:r w:rsidRPr="00153B6B">
              <w:rPr>
                <w:sz w:val="20"/>
                <w:szCs w:val="18"/>
              </w:rPr>
              <w:t>Copy and paste this table for each extraction point.</w:t>
            </w:r>
          </w:p>
        </w:tc>
      </w:tr>
      <w:tr w:rsidR="00314BE0" w:rsidRPr="00CF698E" w14:paraId="648DC104" w14:textId="5151B232" w:rsidTr="00DD043F">
        <w:trPr>
          <w:cantSplit/>
          <w:trHeight w:val="397"/>
        </w:trPr>
        <w:tc>
          <w:tcPr>
            <w:tcW w:w="2973" w:type="dxa"/>
            <w:gridSpan w:val="3"/>
            <w:vMerge w:val="restart"/>
            <w:tcBorders>
              <w:top w:val="single" w:sz="4" w:space="0" w:color="auto"/>
              <w:left w:val="single" w:sz="4" w:space="0" w:color="auto"/>
              <w:right w:val="single" w:sz="4" w:space="0" w:color="auto"/>
            </w:tcBorders>
            <w:vAlign w:val="center"/>
          </w:tcPr>
          <w:p w14:paraId="3A111507" w14:textId="77777777" w:rsidR="00314BE0" w:rsidRDefault="00314BE0" w:rsidP="00DD043F">
            <w:pPr>
              <w:spacing w:after="0"/>
              <w:rPr>
                <w:rFonts w:asciiTheme="minorHAnsi" w:hAnsiTheme="minorHAnsi"/>
                <w:b/>
                <w:szCs w:val="22"/>
              </w:rPr>
            </w:pPr>
            <w:r>
              <w:rPr>
                <w:rFonts w:asciiTheme="minorHAnsi" w:hAnsiTheme="minorHAnsi"/>
                <w:b/>
                <w:szCs w:val="22"/>
              </w:rPr>
              <w:t>Extraction point</w:t>
            </w:r>
            <w:r w:rsidRPr="002B42AA">
              <w:rPr>
                <w:rFonts w:asciiTheme="minorHAnsi" w:hAnsiTheme="minorHAnsi"/>
                <w:b/>
                <w:szCs w:val="22"/>
              </w:rPr>
              <w:t>:</w:t>
            </w:r>
          </w:p>
          <w:p w14:paraId="20A6272E" w14:textId="62C74E80" w:rsidR="00314BE0" w:rsidRPr="00DD043F" w:rsidRDefault="00314BE0" w:rsidP="00DD043F">
            <w:pPr>
              <w:spacing w:after="0"/>
              <w:rPr>
                <w:rFonts w:asciiTheme="minorHAnsi" w:hAnsiTheme="minorHAnsi"/>
                <w:bCs/>
                <w:sz w:val="20"/>
              </w:rPr>
            </w:pPr>
            <w:r w:rsidRPr="00DD043F">
              <w:rPr>
                <w:rFonts w:asciiTheme="minorHAnsi" w:hAnsiTheme="minorHAnsi"/>
                <w:bCs/>
                <w:sz w:val="20"/>
              </w:rPr>
              <w:t>(</w:t>
            </w:r>
            <w:r w:rsidR="00DD043F" w:rsidRPr="00DD043F">
              <w:rPr>
                <w:rFonts w:asciiTheme="minorHAnsi" w:hAnsiTheme="minorHAnsi"/>
                <w:bCs/>
                <w:sz w:val="20"/>
              </w:rPr>
              <w:t xml:space="preserve">provide </w:t>
            </w:r>
            <w:r w:rsidRPr="00DD043F">
              <w:rPr>
                <w:rFonts w:asciiTheme="minorHAnsi" w:hAnsiTheme="minorHAnsi"/>
                <w:bCs/>
                <w:sz w:val="20"/>
              </w:rPr>
              <w:t>bore RN number)</w:t>
            </w:r>
          </w:p>
        </w:tc>
        <w:tc>
          <w:tcPr>
            <w:tcW w:w="4396" w:type="dxa"/>
            <w:gridSpan w:val="8"/>
            <w:vMerge w:val="restart"/>
            <w:tcBorders>
              <w:top w:val="single" w:sz="4" w:space="0" w:color="auto"/>
              <w:left w:val="single" w:sz="4" w:space="0" w:color="auto"/>
              <w:right w:val="single" w:sz="4" w:space="0" w:color="auto"/>
            </w:tcBorders>
            <w:vAlign w:val="center"/>
          </w:tcPr>
          <w:p w14:paraId="3743447B" w14:textId="77777777" w:rsidR="00314BE0" w:rsidRPr="00CF698E" w:rsidRDefault="00314BE0" w:rsidP="00DD043F">
            <w:pPr>
              <w:spacing w:after="0"/>
              <w:rPr>
                <w:rFonts w:asciiTheme="minorHAnsi" w:hAnsiTheme="minorHAnsi"/>
                <w:szCs w:val="22"/>
              </w:rPr>
            </w:pPr>
            <w:bookmarkStart w:id="2" w:name="BeneficialUse"/>
          </w:p>
        </w:tc>
        <w:tc>
          <w:tcPr>
            <w:tcW w:w="1983" w:type="dxa"/>
            <w:gridSpan w:val="4"/>
            <w:vMerge w:val="restart"/>
            <w:tcBorders>
              <w:top w:val="single" w:sz="4" w:space="0" w:color="auto"/>
              <w:left w:val="single" w:sz="4" w:space="0" w:color="auto"/>
              <w:right w:val="single" w:sz="4" w:space="0" w:color="auto"/>
            </w:tcBorders>
            <w:vAlign w:val="center"/>
          </w:tcPr>
          <w:p w14:paraId="5F24C109" w14:textId="6BC32B4B" w:rsidR="00314BE0" w:rsidRPr="002B42AA" w:rsidRDefault="00314BE0" w:rsidP="00DD043F">
            <w:pPr>
              <w:spacing w:after="0"/>
              <w:rPr>
                <w:rFonts w:asciiTheme="minorHAnsi" w:hAnsiTheme="minorHAnsi"/>
                <w:b/>
                <w:szCs w:val="22"/>
              </w:rPr>
            </w:pPr>
            <w:bookmarkStart w:id="3" w:name="BoreOrField"/>
            <w:bookmarkEnd w:id="2"/>
            <w:r w:rsidRPr="002B42AA">
              <w:rPr>
                <w:rFonts w:asciiTheme="minorHAnsi" w:hAnsiTheme="minorHAnsi"/>
                <w:b/>
                <w:szCs w:val="22"/>
              </w:rPr>
              <w:t>GPS coordinates:</w:t>
            </w:r>
          </w:p>
        </w:tc>
        <w:bookmarkEnd w:id="3"/>
        <w:tc>
          <w:tcPr>
            <w:tcW w:w="1561" w:type="dxa"/>
            <w:gridSpan w:val="2"/>
            <w:tcBorders>
              <w:top w:val="single" w:sz="4" w:space="0" w:color="auto"/>
              <w:left w:val="single" w:sz="4" w:space="0" w:color="auto"/>
              <w:bottom w:val="single" w:sz="4" w:space="0" w:color="auto"/>
              <w:right w:val="single" w:sz="4" w:space="0" w:color="auto"/>
            </w:tcBorders>
            <w:vAlign w:val="center"/>
          </w:tcPr>
          <w:p w14:paraId="200E6D8F" w14:textId="1CF9AB91" w:rsidR="00314BE0" w:rsidRPr="00CF698E" w:rsidRDefault="00314BE0" w:rsidP="00DD043F">
            <w:pPr>
              <w:spacing w:after="0"/>
              <w:rPr>
                <w:rFonts w:asciiTheme="minorHAnsi" w:hAnsiTheme="minorHAnsi"/>
                <w:szCs w:val="22"/>
              </w:rPr>
            </w:pPr>
            <w:r w:rsidRPr="00DC79A6">
              <w:rPr>
                <w:rFonts w:asciiTheme="minorHAnsi" w:hAnsiTheme="minorHAnsi"/>
                <w:b/>
                <w:szCs w:val="22"/>
              </w:rPr>
              <w:t>Latitude:</w:t>
            </w:r>
          </w:p>
        </w:tc>
        <w:tc>
          <w:tcPr>
            <w:tcW w:w="4532" w:type="dxa"/>
            <w:gridSpan w:val="7"/>
            <w:tcBorders>
              <w:top w:val="single" w:sz="4" w:space="0" w:color="auto"/>
              <w:left w:val="single" w:sz="4" w:space="0" w:color="auto"/>
              <w:bottom w:val="single" w:sz="4" w:space="0" w:color="auto"/>
              <w:right w:val="single" w:sz="4" w:space="0" w:color="auto"/>
            </w:tcBorders>
            <w:vAlign w:val="center"/>
          </w:tcPr>
          <w:p w14:paraId="462DFD82" w14:textId="77777777" w:rsidR="00314BE0" w:rsidRPr="00CF698E" w:rsidRDefault="00314BE0" w:rsidP="00DD043F">
            <w:pPr>
              <w:spacing w:after="0"/>
              <w:ind w:right="770"/>
              <w:rPr>
                <w:rFonts w:asciiTheme="minorHAnsi" w:hAnsiTheme="minorHAnsi"/>
                <w:szCs w:val="22"/>
              </w:rPr>
            </w:pPr>
          </w:p>
        </w:tc>
      </w:tr>
      <w:tr w:rsidR="00314BE0" w:rsidRPr="00CF698E" w14:paraId="1453AA0E" w14:textId="33694770" w:rsidTr="00DD043F">
        <w:trPr>
          <w:cantSplit/>
          <w:trHeight w:val="397"/>
        </w:trPr>
        <w:tc>
          <w:tcPr>
            <w:tcW w:w="2973" w:type="dxa"/>
            <w:gridSpan w:val="3"/>
            <w:vMerge/>
            <w:tcBorders>
              <w:left w:val="single" w:sz="4" w:space="0" w:color="auto"/>
              <w:bottom w:val="single" w:sz="4" w:space="0" w:color="auto"/>
              <w:right w:val="single" w:sz="4" w:space="0" w:color="auto"/>
            </w:tcBorders>
            <w:vAlign w:val="center"/>
          </w:tcPr>
          <w:p w14:paraId="1C883E0C" w14:textId="77777777" w:rsidR="00314BE0" w:rsidRDefault="00314BE0" w:rsidP="00DD043F">
            <w:pPr>
              <w:spacing w:after="0"/>
              <w:rPr>
                <w:rFonts w:asciiTheme="minorHAnsi" w:hAnsiTheme="minorHAnsi"/>
                <w:b/>
                <w:szCs w:val="22"/>
              </w:rPr>
            </w:pPr>
          </w:p>
        </w:tc>
        <w:tc>
          <w:tcPr>
            <w:tcW w:w="4396" w:type="dxa"/>
            <w:gridSpan w:val="8"/>
            <w:vMerge/>
            <w:tcBorders>
              <w:left w:val="single" w:sz="4" w:space="0" w:color="auto"/>
              <w:bottom w:val="single" w:sz="4" w:space="0" w:color="auto"/>
              <w:right w:val="single" w:sz="4" w:space="0" w:color="auto"/>
            </w:tcBorders>
            <w:vAlign w:val="center"/>
          </w:tcPr>
          <w:p w14:paraId="31C1180B" w14:textId="77777777" w:rsidR="00314BE0" w:rsidRPr="00CF698E" w:rsidRDefault="00314BE0" w:rsidP="00DD043F">
            <w:pPr>
              <w:spacing w:after="0"/>
              <w:rPr>
                <w:rFonts w:asciiTheme="minorHAnsi" w:hAnsiTheme="minorHAnsi"/>
                <w:szCs w:val="22"/>
              </w:rPr>
            </w:pPr>
          </w:p>
        </w:tc>
        <w:tc>
          <w:tcPr>
            <w:tcW w:w="1983" w:type="dxa"/>
            <w:gridSpan w:val="4"/>
            <w:vMerge/>
            <w:tcBorders>
              <w:left w:val="single" w:sz="4" w:space="0" w:color="auto"/>
              <w:bottom w:val="single" w:sz="4" w:space="0" w:color="auto"/>
              <w:right w:val="single" w:sz="4" w:space="0" w:color="auto"/>
            </w:tcBorders>
            <w:vAlign w:val="center"/>
          </w:tcPr>
          <w:p w14:paraId="57C434FD" w14:textId="77777777" w:rsidR="00314BE0" w:rsidRPr="002B42AA" w:rsidRDefault="00314BE0" w:rsidP="00DD043F">
            <w:pPr>
              <w:spacing w:after="0"/>
              <w:rPr>
                <w:rFonts w:asciiTheme="minorHAnsi" w:hAnsiTheme="minorHAnsi"/>
                <w:b/>
                <w:szCs w:val="22"/>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D31A355" w14:textId="12FDC37E" w:rsidR="00314BE0" w:rsidRPr="00CF698E" w:rsidRDefault="00314BE0" w:rsidP="00DD043F">
            <w:pPr>
              <w:spacing w:after="0"/>
              <w:rPr>
                <w:rFonts w:asciiTheme="minorHAnsi" w:hAnsiTheme="minorHAnsi"/>
                <w:szCs w:val="22"/>
              </w:rPr>
            </w:pPr>
            <w:r w:rsidRPr="00DC79A6">
              <w:rPr>
                <w:rFonts w:asciiTheme="minorHAnsi" w:hAnsiTheme="minorHAnsi"/>
                <w:b/>
                <w:szCs w:val="22"/>
              </w:rPr>
              <w:t>Long</w:t>
            </w:r>
            <w:r>
              <w:rPr>
                <w:rFonts w:asciiTheme="minorHAnsi" w:hAnsiTheme="minorHAnsi"/>
                <w:b/>
                <w:szCs w:val="22"/>
              </w:rPr>
              <w:t>itude:</w:t>
            </w:r>
          </w:p>
        </w:tc>
        <w:tc>
          <w:tcPr>
            <w:tcW w:w="4532" w:type="dxa"/>
            <w:gridSpan w:val="7"/>
            <w:tcBorders>
              <w:top w:val="single" w:sz="4" w:space="0" w:color="auto"/>
              <w:left w:val="single" w:sz="4" w:space="0" w:color="auto"/>
              <w:bottom w:val="single" w:sz="4" w:space="0" w:color="auto"/>
              <w:right w:val="single" w:sz="4" w:space="0" w:color="auto"/>
            </w:tcBorders>
            <w:vAlign w:val="center"/>
          </w:tcPr>
          <w:p w14:paraId="68E65147" w14:textId="77777777" w:rsidR="00314BE0" w:rsidRPr="00CF698E" w:rsidRDefault="00314BE0" w:rsidP="00DD043F">
            <w:pPr>
              <w:spacing w:after="0"/>
              <w:ind w:right="770"/>
              <w:rPr>
                <w:rFonts w:asciiTheme="minorHAnsi" w:hAnsiTheme="minorHAnsi"/>
                <w:szCs w:val="22"/>
              </w:rPr>
            </w:pPr>
          </w:p>
        </w:tc>
      </w:tr>
      <w:tr w:rsidR="00910AEF" w:rsidRPr="00CF698E" w14:paraId="4FB697C2" w14:textId="247F5AF2" w:rsidTr="00DD043F">
        <w:trPr>
          <w:cantSplit/>
          <w:trHeight w:val="397"/>
        </w:trPr>
        <w:tc>
          <w:tcPr>
            <w:tcW w:w="4249" w:type="dxa"/>
            <w:gridSpan w:val="5"/>
            <w:vMerge w:val="restart"/>
            <w:tcBorders>
              <w:top w:val="single" w:sz="4" w:space="0" w:color="auto"/>
              <w:left w:val="single" w:sz="4" w:space="0" w:color="auto"/>
              <w:right w:val="single" w:sz="4" w:space="0" w:color="auto"/>
            </w:tcBorders>
            <w:vAlign w:val="center"/>
          </w:tcPr>
          <w:p w14:paraId="6CA99992" w14:textId="6CA1F868" w:rsidR="00910AEF" w:rsidRPr="002B42AA" w:rsidRDefault="00910AEF" w:rsidP="00DD043F">
            <w:pPr>
              <w:spacing w:after="0"/>
              <w:rPr>
                <w:rFonts w:asciiTheme="minorHAnsi" w:hAnsiTheme="minorHAnsi"/>
                <w:b/>
                <w:szCs w:val="22"/>
              </w:rPr>
            </w:pPr>
            <w:r w:rsidRPr="002B42AA">
              <w:rPr>
                <w:rFonts w:asciiTheme="minorHAnsi" w:hAnsiTheme="minorHAnsi"/>
                <w:b/>
                <w:szCs w:val="22"/>
              </w:rPr>
              <w:t>Water meter details</w:t>
            </w:r>
            <w:r>
              <w:rPr>
                <w:rFonts w:asciiTheme="minorHAnsi" w:hAnsiTheme="minorHAnsi"/>
                <w:b/>
                <w:szCs w:val="22"/>
              </w:rPr>
              <w:t xml:space="preserve"> </w:t>
            </w:r>
            <w:r w:rsidRPr="00DD043F">
              <w:rPr>
                <w:rFonts w:asciiTheme="minorHAnsi" w:hAnsiTheme="minorHAnsi"/>
                <w:bCs/>
                <w:sz w:val="20"/>
              </w:rPr>
              <w:t>(if already installed)</w:t>
            </w:r>
            <w:r w:rsidRPr="002B42AA">
              <w:rPr>
                <w:rFonts w:asciiTheme="minorHAnsi" w:hAnsiTheme="minorHAnsi"/>
                <w:b/>
                <w:szCs w:val="22"/>
              </w:rPr>
              <w:t>:</w:t>
            </w:r>
          </w:p>
        </w:tc>
        <w:tc>
          <w:tcPr>
            <w:tcW w:w="852" w:type="dxa"/>
            <w:gridSpan w:val="2"/>
            <w:tcBorders>
              <w:top w:val="single" w:sz="4" w:space="0" w:color="auto"/>
              <w:left w:val="single" w:sz="4" w:space="0" w:color="auto"/>
              <w:bottom w:val="single" w:sz="4" w:space="0" w:color="1F1F5F" w:themeColor="text1"/>
              <w:right w:val="single" w:sz="4" w:space="0" w:color="auto"/>
            </w:tcBorders>
            <w:vAlign w:val="center"/>
          </w:tcPr>
          <w:p w14:paraId="41756528" w14:textId="77A1C648" w:rsidR="00910AEF" w:rsidRDefault="00910AEF" w:rsidP="00DD043F">
            <w:pPr>
              <w:spacing w:after="0"/>
              <w:rPr>
                <w:rFonts w:asciiTheme="minorHAnsi" w:hAnsiTheme="minorHAnsi"/>
                <w:szCs w:val="22"/>
              </w:rPr>
            </w:pPr>
            <w:r w:rsidRPr="00DC79A6">
              <w:rPr>
                <w:rFonts w:asciiTheme="minorHAnsi" w:hAnsiTheme="minorHAnsi"/>
                <w:b/>
                <w:szCs w:val="22"/>
              </w:rPr>
              <w:t>Make:</w:t>
            </w:r>
          </w:p>
        </w:tc>
        <w:tc>
          <w:tcPr>
            <w:tcW w:w="2268" w:type="dxa"/>
            <w:gridSpan w:val="4"/>
            <w:tcBorders>
              <w:top w:val="single" w:sz="4" w:space="0" w:color="auto"/>
              <w:left w:val="single" w:sz="4" w:space="0" w:color="auto"/>
              <w:bottom w:val="single" w:sz="4" w:space="0" w:color="1F1F5F" w:themeColor="text1"/>
              <w:right w:val="single" w:sz="4" w:space="0" w:color="auto"/>
            </w:tcBorders>
            <w:vAlign w:val="center"/>
          </w:tcPr>
          <w:p w14:paraId="2067911C" w14:textId="77777777" w:rsidR="00910AEF" w:rsidRDefault="00910AEF" w:rsidP="00DD043F">
            <w:pPr>
              <w:spacing w:after="0"/>
              <w:rPr>
                <w:rFonts w:asciiTheme="minorHAnsi" w:hAnsiTheme="minorHAnsi"/>
                <w:szCs w:val="22"/>
              </w:rPr>
            </w:pPr>
          </w:p>
        </w:tc>
        <w:tc>
          <w:tcPr>
            <w:tcW w:w="993" w:type="dxa"/>
            <w:gridSpan w:val="2"/>
            <w:tcBorders>
              <w:top w:val="single" w:sz="4" w:space="0" w:color="auto"/>
              <w:left w:val="single" w:sz="4" w:space="0" w:color="auto"/>
              <w:bottom w:val="single" w:sz="4" w:space="0" w:color="1F1F5F" w:themeColor="text1"/>
              <w:right w:val="single" w:sz="4" w:space="0" w:color="auto"/>
            </w:tcBorders>
            <w:vAlign w:val="center"/>
          </w:tcPr>
          <w:p w14:paraId="232FCD18" w14:textId="4CE1D5E4" w:rsidR="00910AEF" w:rsidRPr="00DC79A6" w:rsidRDefault="00910AEF" w:rsidP="00DD043F">
            <w:pPr>
              <w:spacing w:after="0"/>
              <w:rPr>
                <w:rFonts w:asciiTheme="minorHAnsi" w:hAnsiTheme="minorHAnsi"/>
                <w:b/>
                <w:bCs/>
                <w:szCs w:val="22"/>
              </w:rPr>
            </w:pPr>
            <w:r w:rsidRPr="00DC79A6">
              <w:rPr>
                <w:rFonts w:asciiTheme="minorHAnsi" w:hAnsiTheme="minorHAnsi"/>
                <w:b/>
                <w:bCs/>
                <w:szCs w:val="22"/>
              </w:rPr>
              <w:t>Model:</w:t>
            </w:r>
          </w:p>
        </w:tc>
        <w:tc>
          <w:tcPr>
            <w:tcW w:w="3118" w:type="dxa"/>
            <w:gridSpan w:val="6"/>
            <w:tcBorders>
              <w:top w:val="single" w:sz="4" w:space="0" w:color="auto"/>
              <w:left w:val="single" w:sz="4" w:space="0" w:color="auto"/>
              <w:bottom w:val="single" w:sz="4" w:space="0" w:color="1F1F5F" w:themeColor="text1"/>
              <w:right w:val="single" w:sz="4" w:space="0" w:color="auto"/>
            </w:tcBorders>
            <w:vAlign w:val="center"/>
          </w:tcPr>
          <w:p w14:paraId="1C81B14B" w14:textId="77777777" w:rsidR="00910AEF" w:rsidRDefault="00910AEF" w:rsidP="00DD043F">
            <w:pPr>
              <w:spacing w:after="0"/>
              <w:rPr>
                <w:rFonts w:asciiTheme="minorHAnsi" w:hAnsiTheme="minorHAnsi"/>
                <w:szCs w:val="22"/>
              </w:rPr>
            </w:pPr>
          </w:p>
        </w:tc>
        <w:tc>
          <w:tcPr>
            <w:tcW w:w="1276" w:type="dxa"/>
            <w:gridSpan w:val="2"/>
            <w:tcBorders>
              <w:top w:val="single" w:sz="4" w:space="0" w:color="auto"/>
              <w:left w:val="single" w:sz="4" w:space="0" w:color="auto"/>
              <w:bottom w:val="single" w:sz="4" w:space="0" w:color="1F1F5F" w:themeColor="text1"/>
              <w:right w:val="single" w:sz="4" w:space="0" w:color="auto"/>
            </w:tcBorders>
            <w:vAlign w:val="center"/>
          </w:tcPr>
          <w:p w14:paraId="539623A2" w14:textId="5975FF8D" w:rsidR="00910AEF" w:rsidRPr="00DC79A6" w:rsidRDefault="00910AEF" w:rsidP="00DD043F">
            <w:pPr>
              <w:spacing w:after="0"/>
              <w:rPr>
                <w:rFonts w:asciiTheme="minorHAnsi" w:hAnsiTheme="minorHAnsi"/>
                <w:b/>
                <w:bCs/>
                <w:szCs w:val="22"/>
              </w:rPr>
            </w:pPr>
            <w:r w:rsidRPr="00DC79A6">
              <w:rPr>
                <w:rFonts w:asciiTheme="minorHAnsi" w:hAnsiTheme="minorHAnsi"/>
                <w:b/>
                <w:bCs/>
                <w:szCs w:val="22"/>
              </w:rPr>
              <w:t>Serial No.:</w:t>
            </w:r>
          </w:p>
        </w:tc>
        <w:tc>
          <w:tcPr>
            <w:tcW w:w="2689" w:type="dxa"/>
            <w:gridSpan w:val="3"/>
            <w:tcBorders>
              <w:top w:val="single" w:sz="4" w:space="0" w:color="auto"/>
              <w:left w:val="single" w:sz="4" w:space="0" w:color="auto"/>
              <w:bottom w:val="single" w:sz="4" w:space="0" w:color="1F1F5F" w:themeColor="text1"/>
              <w:right w:val="single" w:sz="4" w:space="0" w:color="auto"/>
            </w:tcBorders>
            <w:vAlign w:val="center"/>
          </w:tcPr>
          <w:p w14:paraId="44D0C9D5" w14:textId="77777777" w:rsidR="00910AEF" w:rsidRDefault="00910AEF" w:rsidP="00DD043F">
            <w:pPr>
              <w:spacing w:after="0"/>
              <w:rPr>
                <w:rFonts w:asciiTheme="minorHAnsi" w:hAnsiTheme="minorHAnsi"/>
                <w:szCs w:val="22"/>
              </w:rPr>
            </w:pPr>
          </w:p>
        </w:tc>
      </w:tr>
      <w:tr w:rsidR="00910AEF" w:rsidRPr="00CF698E" w14:paraId="26A24630" w14:textId="77777777" w:rsidTr="00DD043F">
        <w:trPr>
          <w:cantSplit/>
          <w:trHeight w:val="397"/>
        </w:trPr>
        <w:tc>
          <w:tcPr>
            <w:tcW w:w="4249" w:type="dxa"/>
            <w:gridSpan w:val="5"/>
            <w:vMerge/>
            <w:tcBorders>
              <w:left w:val="single" w:sz="4" w:space="0" w:color="auto"/>
              <w:bottom w:val="single" w:sz="4" w:space="0" w:color="1F1F5F" w:themeColor="text1"/>
              <w:right w:val="single" w:sz="4" w:space="0" w:color="auto"/>
            </w:tcBorders>
            <w:vAlign w:val="center"/>
          </w:tcPr>
          <w:p w14:paraId="7246A1AD" w14:textId="77777777" w:rsidR="00910AEF" w:rsidRPr="002B42AA" w:rsidRDefault="00910AEF" w:rsidP="00DD043F">
            <w:pPr>
              <w:spacing w:after="0"/>
              <w:rPr>
                <w:rFonts w:asciiTheme="minorHAnsi" w:hAnsiTheme="minorHAnsi"/>
                <w:b/>
                <w:szCs w:val="22"/>
              </w:rPr>
            </w:pPr>
          </w:p>
        </w:tc>
        <w:tc>
          <w:tcPr>
            <w:tcW w:w="2553" w:type="dxa"/>
            <w:gridSpan w:val="5"/>
            <w:tcBorders>
              <w:top w:val="single" w:sz="4" w:space="0" w:color="auto"/>
              <w:left w:val="single" w:sz="4" w:space="0" w:color="auto"/>
              <w:bottom w:val="single" w:sz="4" w:space="0" w:color="1F1F5F" w:themeColor="text1"/>
              <w:right w:val="single" w:sz="4" w:space="0" w:color="auto"/>
            </w:tcBorders>
            <w:vAlign w:val="center"/>
          </w:tcPr>
          <w:p w14:paraId="1AB560B0" w14:textId="3216794E" w:rsidR="00910AEF" w:rsidRPr="00DF683E" w:rsidRDefault="00910AEF" w:rsidP="00DD043F">
            <w:pPr>
              <w:spacing w:after="0"/>
              <w:rPr>
                <w:rFonts w:asciiTheme="minorHAnsi" w:hAnsiTheme="minorHAnsi"/>
                <w:b/>
                <w:bCs/>
                <w:szCs w:val="22"/>
              </w:rPr>
            </w:pPr>
            <w:r w:rsidRPr="00DC79A6">
              <w:rPr>
                <w:rFonts w:asciiTheme="minorHAnsi" w:hAnsiTheme="minorHAnsi"/>
                <w:b/>
                <w:bCs/>
                <w:szCs w:val="22"/>
              </w:rPr>
              <w:t>Units of measurement:</w:t>
            </w:r>
          </w:p>
        </w:tc>
        <w:tc>
          <w:tcPr>
            <w:tcW w:w="2554" w:type="dxa"/>
            <w:gridSpan w:val="5"/>
            <w:tcBorders>
              <w:top w:val="single" w:sz="4" w:space="0" w:color="auto"/>
              <w:left w:val="single" w:sz="4" w:space="0" w:color="auto"/>
              <w:bottom w:val="single" w:sz="4" w:space="0" w:color="1F1F5F" w:themeColor="text1"/>
              <w:right w:val="single" w:sz="4" w:space="0" w:color="auto"/>
            </w:tcBorders>
            <w:vAlign w:val="center"/>
          </w:tcPr>
          <w:p w14:paraId="2BBDB2D6" w14:textId="77777777" w:rsidR="00910AEF" w:rsidRDefault="00910AEF" w:rsidP="00DD043F">
            <w:pPr>
              <w:spacing w:after="0"/>
              <w:rPr>
                <w:rFonts w:asciiTheme="minorHAnsi" w:hAnsiTheme="minorHAnsi"/>
                <w:szCs w:val="22"/>
              </w:rPr>
            </w:pPr>
          </w:p>
        </w:tc>
        <w:tc>
          <w:tcPr>
            <w:tcW w:w="1557" w:type="dxa"/>
            <w:gridSpan w:val="2"/>
            <w:tcBorders>
              <w:top w:val="single" w:sz="4" w:space="0" w:color="auto"/>
              <w:left w:val="single" w:sz="4" w:space="0" w:color="auto"/>
              <w:bottom w:val="single" w:sz="4" w:space="0" w:color="1F1F5F" w:themeColor="text1"/>
              <w:right w:val="single" w:sz="4" w:space="0" w:color="auto"/>
            </w:tcBorders>
            <w:vAlign w:val="center"/>
          </w:tcPr>
          <w:p w14:paraId="278273A4" w14:textId="7B1D5006" w:rsidR="00910AEF" w:rsidRPr="00910AEF" w:rsidRDefault="00910AEF" w:rsidP="00DD043F">
            <w:pPr>
              <w:spacing w:after="0"/>
              <w:rPr>
                <w:rFonts w:asciiTheme="minorHAnsi" w:hAnsiTheme="minorHAnsi"/>
                <w:b/>
                <w:bCs/>
                <w:szCs w:val="22"/>
              </w:rPr>
            </w:pPr>
            <w:r>
              <w:rPr>
                <w:rFonts w:asciiTheme="minorHAnsi" w:hAnsiTheme="minorHAnsi"/>
                <w:b/>
                <w:bCs/>
                <w:szCs w:val="22"/>
              </w:rPr>
              <w:t>Reading:</w:t>
            </w:r>
          </w:p>
        </w:tc>
        <w:tc>
          <w:tcPr>
            <w:tcW w:w="4532" w:type="dxa"/>
            <w:gridSpan w:val="7"/>
            <w:tcBorders>
              <w:top w:val="single" w:sz="4" w:space="0" w:color="auto"/>
              <w:left w:val="single" w:sz="4" w:space="0" w:color="auto"/>
              <w:bottom w:val="single" w:sz="4" w:space="0" w:color="1F1F5F" w:themeColor="text1"/>
              <w:right w:val="single" w:sz="4" w:space="0" w:color="auto"/>
            </w:tcBorders>
            <w:vAlign w:val="center"/>
          </w:tcPr>
          <w:p w14:paraId="105BA3A9" w14:textId="77777777" w:rsidR="00910AEF" w:rsidRDefault="00910AEF" w:rsidP="00DD043F">
            <w:pPr>
              <w:spacing w:after="0"/>
              <w:rPr>
                <w:rFonts w:asciiTheme="minorHAnsi" w:hAnsiTheme="minorHAnsi"/>
                <w:szCs w:val="22"/>
              </w:rPr>
            </w:pPr>
          </w:p>
        </w:tc>
      </w:tr>
      <w:tr w:rsidR="00D437A4" w:rsidRPr="00CF698E" w14:paraId="44298B89" w14:textId="77777777" w:rsidTr="00DD043F">
        <w:trPr>
          <w:cantSplit/>
          <w:trHeight w:val="510"/>
        </w:trPr>
        <w:tc>
          <w:tcPr>
            <w:tcW w:w="1100" w:type="dxa"/>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2AE8BA5B" w14:textId="1F579ABE" w:rsidR="00D437A4" w:rsidRPr="00CF698E" w:rsidRDefault="00D437A4" w:rsidP="00DD043F">
            <w:pPr>
              <w:spacing w:after="0"/>
              <w:jc w:val="center"/>
              <w:rPr>
                <w:rFonts w:asciiTheme="minorHAnsi" w:hAnsiTheme="minorHAnsi"/>
                <w:b/>
                <w:szCs w:val="22"/>
              </w:rPr>
            </w:pPr>
            <w:r w:rsidRPr="00CF698E">
              <w:rPr>
                <w:rFonts w:asciiTheme="minorHAnsi" w:hAnsiTheme="minorHAnsi"/>
                <w:b/>
                <w:szCs w:val="22"/>
              </w:rPr>
              <w:t>Year</w:t>
            </w:r>
          </w:p>
        </w:tc>
        <w:tc>
          <w:tcPr>
            <w:tcW w:w="1102" w:type="dxa"/>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3D41F679"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Jan</w:t>
            </w:r>
          </w:p>
        </w:tc>
        <w:tc>
          <w:tcPr>
            <w:tcW w:w="1103"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26994963"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Feb</w:t>
            </w:r>
          </w:p>
        </w:tc>
        <w:tc>
          <w:tcPr>
            <w:tcW w:w="1103"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61A1351A"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Mar</w:t>
            </w:r>
          </w:p>
        </w:tc>
        <w:tc>
          <w:tcPr>
            <w:tcW w:w="1104"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007F13FF"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Apr</w:t>
            </w:r>
          </w:p>
        </w:tc>
        <w:tc>
          <w:tcPr>
            <w:tcW w:w="1104" w:type="dxa"/>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262EC02E"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May</w:t>
            </w:r>
          </w:p>
        </w:tc>
        <w:tc>
          <w:tcPr>
            <w:tcW w:w="1103" w:type="dxa"/>
            <w:gridSpan w:val="3"/>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6A8F746F"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Jun</w:t>
            </w:r>
          </w:p>
        </w:tc>
        <w:tc>
          <w:tcPr>
            <w:tcW w:w="1103"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1C72B5DC"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Jul</w:t>
            </w:r>
          </w:p>
        </w:tc>
        <w:tc>
          <w:tcPr>
            <w:tcW w:w="1104"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77B76786"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Aug</w:t>
            </w:r>
          </w:p>
        </w:tc>
        <w:tc>
          <w:tcPr>
            <w:tcW w:w="1104"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520B7F22"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Sep</w:t>
            </w:r>
          </w:p>
        </w:tc>
        <w:tc>
          <w:tcPr>
            <w:tcW w:w="1103"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1E191425"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Oct</w:t>
            </w:r>
          </w:p>
        </w:tc>
        <w:tc>
          <w:tcPr>
            <w:tcW w:w="1103" w:type="dxa"/>
            <w:gridSpan w:val="2"/>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43268C49"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Nov</w:t>
            </w:r>
          </w:p>
        </w:tc>
        <w:tc>
          <w:tcPr>
            <w:tcW w:w="1103" w:type="dxa"/>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38E092E1"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Dec</w:t>
            </w:r>
          </w:p>
        </w:tc>
        <w:tc>
          <w:tcPr>
            <w:tcW w:w="1106" w:type="dxa"/>
            <w:tcBorders>
              <w:top w:val="single" w:sz="4" w:space="0" w:color="1F1F5F" w:themeColor="text1"/>
              <w:left w:val="single" w:sz="4" w:space="0" w:color="auto"/>
              <w:bottom w:val="single" w:sz="4" w:space="0" w:color="auto"/>
              <w:right w:val="single" w:sz="4" w:space="0" w:color="auto"/>
            </w:tcBorders>
            <w:shd w:val="clear" w:color="auto" w:fill="1F1F5F" w:themeFill="text1"/>
            <w:vAlign w:val="center"/>
          </w:tcPr>
          <w:p w14:paraId="1A6F8AB9" w14:textId="77777777" w:rsidR="00D437A4" w:rsidRPr="00CF698E" w:rsidRDefault="00D437A4" w:rsidP="00DD043F">
            <w:pPr>
              <w:spacing w:after="0"/>
              <w:jc w:val="center"/>
              <w:rPr>
                <w:rFonts w:asciiTheme="minorHAnsi" w:hAnsiTheme="minorHAnsi"/>
                <w:b/>
                <w:szCs w:val="22"/>
              </w:rPr>
            </w:pPr>
            <w:r>
              <w:rPr>
                <w:rFonts w:asciiTheme="minorHAnsi" w:hAnsiTheme="minorHAnsi"/>
                <w:b/>
                <w:szCs w:val="22"/>
              </w:rPr>
              <w:t>Total</w:t>
            </w:r>
          </w:p>
        </w:tc>
      </w:tr>
      <w:tr w:rsidR="00D437A4" w:rsidRPr="00CF698E" w14:paraId="6069A085"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8DAE6AE"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50D067DE"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62D9480"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DA6DF11"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5C896F3"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B53A0D8"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524E83FD"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92A7520"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5CDC1BE6"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327272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01548BA"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B93C757"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0F530ED4"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006C93AA" w14:textId="77777777" w:rsidR="00D437A4" w:rsidRPr="00DC79A6" w:rsidRDefault="00D437A4" w:rsidP="00DD043F">
            <w:pPr>
              <w:spacing w:after="0"/>
              <w:jc w:val="center"/>
              <w:rPr>
                <w:rFonts w:asciiTheme="minorHAnsi" w:hAnsiTheme="minorHAnsi"/>
                <w:szCs w:val="22"/>
              </w:rPr>
            </w:pPr>
          </w:p>
        </w:tc>
      </w:tr>
      <w:tr w:rsidR="00D437A4" w:rsidRPr="00CF698E" w14:paraId="2921AAE5"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F3FFE43"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650A1D8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01B2E3D"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3DC9B978"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EDD0C3A"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12B12E5"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6C809E8D"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D4F6C61"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AFD8C80"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C03B403"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51DA2B1"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CF744B5"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05139685"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5B8219B9" w14:textId="77777777" w:rsidR="00D437A4" w:rsidRPr="00DC79A6" w:rsidRDefault="00D437A4" w:rsidP="00DD043F">
            <w:pPr>
              <w:spacing w:after="0"/>
              <w:jc w:val="center"/>
              <w:rPr>
                <w:rFonts w:asciiTheme="minorHAnsi" w:hAnsiTheme="minorHAnsi"/>
                <w:szCs w:val="22"/>
              </w:rPr>
            </w:pPr>
          </w:p>
        </w:tc>
      </w:tr>
      <w:tr w:rsidR="00D437A4" w:rsidRPr="00CF698E" w14:paraId="70D05D53"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BA5E11F"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75BA1223"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E56CB89"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2CB4CAA"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C490660"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8866AF1"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27C15FC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083AF3B"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6E639C9"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9439536"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0BFED2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DF96494"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13946E31"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4053FAFC" w14:textId="77777777" w:rsidR="00D437A4" w:rsidRPr="00DC79A6" w:rsidRDefault="00D437A4" w:rsidP="00DD043F">
            <w:pPr>
              <w:spacing w:after="0"/>
              <w:jc w:val="center"/>
              <w:rPr>
                <w:rFonts w:asciiTheme="minorHAnsi" w:hAnsiTheme="minorHAnsi"/>
                <w:szCs w:val="22"/>
              </w:rPr>
            </w:pPr>
          </w:p>
        </w:tc>
      </w:tr>
      <w:tr w:rsidR="00D437A4" w:rsidRPr="00CF698E" w14:paraId="594D2D4B"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49939CF"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054B6909"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39091F8A"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E0BBD7C"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3711B69"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5354B0E"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188D55F8"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127C491"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DACAE5D"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4AA0EC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B052049"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EB47B5D"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1CED9FBD"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6315E05D" w14:textId="77777777" w:rsidR="00D437A4" w:rsidRPr="00DC79A6" w:rsidRDefault="00D437A4" w:rsidP="00DD043F">
            <w:pPr>
              <w:spacing w:after="0"/>
              <w:jc w:val="center"/>
              <w:rPr>
                <w:rFonts w:asciiTheme="minorHAnsi" w:hAnsiTheme="minorHAnsi"/>
                <w:szCs w:val="22"/>
              </w:rPr>
            </w:pPr>
          </w:p>
        </w:tc>
      </w:tr>
      <w:tr w:rsidR="00D437A4" w:rsidRPr="00CF698E" w14:paraId="3A3E16F7"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00CF8A77"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34FFA02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DAF65A9"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CDBEEE7"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C6908A7"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47DEEB8"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4E3BF30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CE6C90D"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CBBE770"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FAAAD4B"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1C70EF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C959875"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720696F8"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01DA9977" w14:textId="77777777" w:rsidR="00D437A4" w:rsidRPr="00DC79A6" w:rsidRDefault="00D437A4" w:rsidP="00DD043F">
            <w:pPr>
              <w:spacing w:after="0"/>
              <w:jc w:val="center"/>
              <w:rPr>
                <w:rFonts w:asciiTheme="minorHAnsi" w:hAnsiTheme="minorHAnsi"/>
                <w:szCs w:val="22"/>
              </w:rPr>
            </w:pPr>
          </w:p>
        </w:tc>
      </w:tr>
      <w:tr w:rsidR="00D437A4" w:rsidRPr="00CF698E" w14:paraId="772C623E"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7B03C610"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5AD25DD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3667E55"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E09676F"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69D1DE05"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33F57B5"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20149831"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11F56AF"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A4D4AF8"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241EC4D"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6132880"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805B13B"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6D6D12A7"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0C7171EE" w14:textId="77777777" w:rsidR="00D437A4" w:rsidRPr="00DC79A6" w:rsidRDefault="00D437A4" w:rsidP="00DD043F">
            <w:pPr>
              <w:spacing w:after="0"/>
              <w:jc w:val="center"/>
              <w:rPr>
                <w:rFonts w:asciiTheme="minorHAnsi" w:hAnsiTheme="minorHAnsi"/>
                <w:szCs w:val="22"/>
              </w:rPr>
            </w:pPr>
          </w:p>
        </w:tc>
      </w:tr>
      <w:tr w:rsidR="00D437A4" w:rsidRPr="00CF698E" w14:paraId="5B76DDF6"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7CC1D9DC"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33CFB825"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2D83A95"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C4C497B"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5ABEE58"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7FE366C7"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51EAE511"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3B6291EC"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F84CEEB"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3502F273"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D1C00E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65AFFDF"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2C16EE12"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06B7FD23" w14:textId="77777777" w:rsidR="00D437A4" w:rsidRPr="00DC79A6" w:rsidRDefault="00D437A4" w:rsidP="00DD043F">
            <w:pPr>
              <w:spacing w:after="0"/>
              <w:jc w:val="center"/>
              <w:rPr>
                <w:rFonts w:asciiTheme="minorHAnsi" w:hAnsiTheme="minorHAnsi"/>
                <w:szCs w:val="22"/>
              </w:rPr>
            </w:pPr>
          </w:p>
        </w:tc>
      </w:tr>
      <w:tr w:rsidR="00D437A4" w:rsidRPr="00CF698E" w14:paraId="25286FDF"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7A2E13AF"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54B6214D"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A286335"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A72D919"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2FF5CB1"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6993A626"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6059F451"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5FEB292"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47158180"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1F15EC16"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70EC0A4"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C011357"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504FE08C"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23664316" w14:textId="77777777" w:rsidR="00D437A4" w:rsidRPr="00DC79A6" w:rsidRDefault="00D437A4" w:rsidP="00DD043F">
            <w:pPr>
              <w:spacing w:after="0"/>
              <w:jc w:val="center"/>
              <w:rPr>
                <w:rFonts w:asciiTheme="minorHAnsi" w:hAnsiTheme="minorHAnsi"/>
                <w:szCs w:val="22"/>
              </w:rPr>
            </w:pPr>
          </w:p>
        </w:tc>
      </w:tr>
      <w:tr w:rsidR="00D437A4" w:rsidRPr="00CF698E" w14:paraId="434B18E8" w14:textId="77777777" w:rsidTr="00DD043F">
        <w:trPr>
          <w:cantSplit/>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1B587F6D" w14:textId="77777777" w:rsidR="00D437A4" w:rsidRPr="00DC79A6" w:rsidRDefault="00D437A4" w:rsidP="00DD043F">
            <w:pPr>
              <w:spacing w:after="0"/>
              <w:rPr>
                <w:rFonts w:asciiTheme="minorHAnsi" w:hAnsiTheme="minorHAnsi"/>
                <w:szCs w:val="22"/>
              </w:rPr>
            </w:pPr>
            <w:r w:rsidRPr="00DC79A6">
              <w:rPr>
                <w:rFonts w:asciiTheme="minorHAnsi" w:hAnsiTheme="minorHAnsi"/>
                <w:szCs w:val="22"/>
              </w:rPr>
              <w:t>20</w:t>
            </w:r>
            <w:proofErr w:type="gramStart"/>
            <w:r w:rsidRPr="00DC79A6">
              <w:rPr>
                <w:rFonts w:asciiTheme="minorHAnsi" w:hAnsiTheme="minorHAnsi"/>
                <w:szCs w:val="22"/>
              </w:rPr>
              <w:t>…..</w:t>
            </w:r>
            <w:proofErr w:type="gramEnd"/>
          </w:p>
        </w:tc>
        <w:tc>
          <w:tcPr>
            <w:tcW w:w="1102" w:type="dxa"/>
            <w:tcBorders>
              <w:top w:val="single" w:sz="4" w:space="0" w:color="auto"/>
              <w:left w:val="single" w:sz="4" w:space="0" w:color="auto"/>
              <w:bottom w:val="single" w:sz="4" w:space="0" w:color="auto"/>
              <w:right w:val="single" w:sz="4" w:space="0" w:color="auto"/>
            </w:tcBorders>
            <w:vAlign w:val="center"/>
          </w:tcPr>
          <w:p w14:paraId="2D1D4207"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67AE0AE"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30A60C2"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02EBB63" w14:textId="77777777" w:rsidR="00D437A4" w:rsidRPr="00DC79A6" w:rsidRDefault="00D437A4" w:rsidP="00DD043F">
            <w:pPr>
              <w:spacing w:after="0"/>
              <w:jc w:val="center"/>
              <w:rPr>
                <w:rFonts w:asciiTheme="minorHAnsi" w:hAnsiTheme="minorHAnsi"/>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BD76E54" w14:textId="77777777" w:rsidR="00D437A4" w:rsidRPr="00DC79A6" w:rsidRDefault="00D437A4" w:rsidP="00DD043F">
            <w:pPr>
              <w:spacing w:after="0"/>
              <w:jc w:val="center"/>
              <w:rPr>
                <w:rFonts w:asciiTheme="minorHAnsi" w:hAnsiTheme="minorHAnsi"/>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32B04A2F"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301AC1BF"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D87799B" w14:textId="77777777" w:rsidR="00D437A4" w:rsidRPr="00DC79A6" w:rsidRDefault="00D437A4" w:rsidP="00DD043F">
            <w:pPr>
              <w:spacing w:after="0"/>
              <w:jc w:val="center"/>
              <w:rPr>
                <w:rFonts w:asciiTheme="minorHAnsi" w:hAnsiTheme="minorHAnsi"/>
                <w:szCs w:val="22"/>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150F226"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3966502E" w14:textId="77777777" w:rsidR="00D437A4" w:rsidRPr="00DC79A6" w:rsidRDefault="00D437A4" w:rsidP="00DD043F">
            <w:pPr>
              <w:spacing w:after="0"/>
              <w:jc w:val="center"/>
              <w:rPr>
                <w:rFonts w:asciiTheme="minorHAnsi" w:hAnsiTheme="minorHAnsi"/>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51ECD47" w14:textId="77777777" w:rsidR="00D437A4" w:rsidRPr="00DC79A6" w:rsidRDefault="00D437A4" w:rsidP="00DD043F">
            <w:pPr>
              <w:spacing w:after="0"/>
              <w:jc w:val="center"/>
              <w:rPr>
                <w:rFonts w:asciiTheme="minorHAnsi" w:hAnsiTheme="minorHAnsi"/>
                <w:szCs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29B5EB18" w14:textId="77777777" w:rsidR="00D437A4" w:rsidRPr="00DC79A6" w:rsidRDefault="00D437A4" w:rsidP="00DD043F">
            <w:pPr>
              <w:spacing w:after="0"/>
              <w:jc w:val="center"/>
              <w:rPr>
                <w:rFonts w:asciiTheme="minorHAnsi" w:hAnsiTheme="minorHAnsi"/>
                <w:szCs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4308CA71" w14:textId="77777777" w:rsidR="00D437A4" w:rsidRPr="00DC79A6" w:rsidRDefault="00D437A4" w:rsidP="00DD043F">
            <w:pPr>
              <w:spacing w:after="0"/>
              <w:jc w:val="center"/>
              <w:rPr>
                <w:rFonts w:asciiTheme="minorHAnsi" w:hAnsiTheme="minorHAnsi"/>
                <w:szCs w:val="22"/>
              </w:rPr>
            </w:pPr>
          </w:p>
        </w:tc>
      </w:tr>
    </w:tbl>
    <w:p w14:paraId="02D47C39" w14:textId="77777777" w:rsidR="00D437A4" w:rsidRDefault="00D437A4" w:rsidP="003965B4">
      <w:pPr>
        <w:spacing w:after="0"/>
        <w:rPr>
          <w:rFonts w:asciiTheme="minorHAnsi" w:hAnsiTheme="minorHAnsi"/>
        </w:rPr>
      </w:pPr>
    </w:p>
    <w:p w14:paraId="471172C2" w14:textId="131A3B68" w:rsidR="0069123C" w:rsidRPr="007B0BEC" w:rsidRDefault="0069123C" w:rsidP="00DC79A6">
      <w:pPr>
        <w:rPr>
          <w:rFonts w:asciiTheme="minorHAnsi" w:hAnsiTheme="minorHAnsi"/>
        </w:rPr>
        <w:sectPr w:rsidR="0069123C" w:rsidRPr="007B0BEC" w:rsidSect="00D437A4">
          <w:headerReference w:type="first" r:id="rId24"/>
          <w:pgSz w:w="16838" w:h="11906" w:orient="landscape" w:code="9"/>
          <w:pgMar w:top="794" w:right="794" w:bottom="849" w:left="709" w:header="794" w:footer="676" w:gutter="0"/>
          <w:cols w:space="708"/>
          <w:titlePg/>
          <w:docGrid w:linePitch="360"/>
        </w:sectPr>
      </w:pPr>
    </w:p>
    <w:p w14:paraId="21D516B5" w14:textId="7ED81D99" w:rsidR="00A907B0" w:rsidRDefault="00D437A4" w:rsidP="00770847">
      <w:pPr>
        <w:pStyle w:val="Heading1"/>
        <w:spacing w:before="240" w:after="120"/>
      </w:pPr>
      <w:r>
        <w:lastRenderedPageBreak/>
        <w:t>A</w:t>
      </w:r>
      <w:r w:rsidR="00770847">
        <w:t>cknowledgement</w:t>
      </w:r>
    </w:p>
    <w:tbl>
      <w:tblPr>
        <w:tblStyle w:val="NTGTable1"/>
        <w:tblW w:w="10485" w:type="dxa"/>
        <w:tblLayout w:type="fixed"/>
        <w:tblCellMar>
          <w:top w:w="28" w:type="dxa"/>
          <w:bottom w:w="28"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555"/>
        <w:gridCol w:w="4465"/>
        <w:gridCol w:w="2055"/>
        <w:gridCol w:w="1134"/>
        <w:gridCol w:w="425"/>
        <w:gridCol w:w="851"/>
      </w:tblGrid>
      <w:tr w:rsidR="00787653" w:rsidRPr="007A5EFD" w:rsidDel="007C57F0" w14:paraId="31D82327" w14:textId="77777777" w:rsidTr="00DD043F">
        <w:trPr>
          <w:trHeight w:val="397"/>
        </w:trPr>
        <w:tc>
          <w:tcPr>
            <w:tcW w:w="10485" w:type="dxa"/>
            <w:gridSpan w:val="6"/>
            <w:tcBorders>
              <w:top w:val="single" w:sz="4" w:space="0" w:color="auto"/>
              <w:bottom w:val="single" w:sz="4" w:space="0" w:color="auto"/>
            </w:tcBorders>
            <w:shd w:val="clear" w:color="auto" w:fill="1F1F5F" w:themeFill="text1"/>
            <w:noWrap/>
            <w:tcMar>
              <w:top w:w="85" w:type="dxa"/>
              <w:bottom w:w="85" w:type="dxa"/>
            </w:tcMar>
          </w:tcPr>
          <w:p w14:paraId="5920AB6F" w14:textId="460BF67D" w:rsidR="00787653" w:rsidRDefault="00787653" w:rsidP="00DD043F">
            <w:pPr>
              <w:pStyle w:val="ListParagraph"/>
              <w:numPr>
                <w:ilvl w:val="0"/>
                <w:numId w:val="32"/>
              </w:numPr>
              <w:spacing w:before="40" w:after="120"/>
              <w:ind w:left="453" w:hanging="357"/>
              <w:rPr>
                <w:b/>
              </w:rPr>
            </w:pPr>
            <w:r w:rsidRPr="00E53F42" w:rsidDel="007C57F0">
              <w:rPr>
                <w:b/>
              </w:rPr>
              <w:t>Public register</w:t>
            </w:r>
            <w:r w:rsidR="00517847">
              <w:rPr>
                <w:b/>
              </w:rPr>
              <w:t xml:space="preserve"> and commercially confidential information</w:t>
            </w:r>
          </w:p>
          <w:p w14:paraId="7E9F9FC5" w14:textId="7BC2A248" w:rsidR="00714194" w:rsidRPr="00DC79A6" w:rsidDel="007C57F0" w:rsidRDefault="00770847" w:rsidP="00DD043F">
            <w:pPr>
              <w:pStyle w:val="ListParagraph"/>
              <w:numPr>
                <w:ilvl w:val="0"/>
                <w:numId w:val="20"/>
              </w:numPr>
              <w:spacing w:before="120" w:after="80"/>
              <w:ind w:left="681" w:hanging="539"/>
              <w:rPr>
                <w:sz w:val="20"/>
                <w:szCs w:val="18"/>
              </w:rPr>
            </w:pPr>
            <w:r w:rsidRPr="00DC79A6" w:rsidDel="007C57F0">
              <w:rPr>
                <w:rFonts w:asciiTheme="minorHAnsi" w:hAnsiTheme="minorHAnsi"/>
                <w:sz w:val="20"/>
                <w:szCs w:val="18"/>
                <w:lang w:val="en-GB"/>
              </w:rPr>
              <w:t>In accordance with section 95 of the Act, the Controller of Water Resources must keep a register of water extraction licences.</w:t>
            </w:r>
            <w:r w:rsidR="00A51691" w:rsidRPr="00DC79A6">
              <w:rPr>
                <w:rFonts w:asciiTheme="minorHAnsi" w:hAnsiTheme="minorHAnsi"/>
                <w:sz w:val="20"/>
                <w:szCs w:val="18"/>
                <w:lang w:val="en-GB"/>
              </w:rPr>
              <w:t xml:space="preserve"> </w:t>
            </w:r>
            <w:r w:rsidR="00714194" w:rsidRPr="00DC79A6" w:rsidDel="007C57F0">
              <w:rPr>
                <w:rFonts w:asciiTheme="minorHAnsi" w:hAnsiTheme="minorHAnsi"/>
                <w:sz w:val="20"/>
                <w:szCs w:val="18"/>
                <w:lang w:val="en-GB"/>
              </w:rPr>
              <w:t>The register must be publicly available on the department’s website and must include, the</w:t>
            </w:r>
            <w:r w:rsidR="00714194" w:rsidRPr="00DC79A6" w:rsidDel="007C57F0">
              <w:rPr>
                <w:sz w:val="20"/>
                <w:szCs w:val="18"/>
              </w:rPr>
              <w:t>:</w:t>
            </w:r>
          </w:p>
          <w:p w14:paraId="4CC13DFB" w14:textId="77777777" w:rsidR="00714194" w:rsidRPr="00DC79A6" w:rsidDel="007C57F0" w:rsidRDefault="00714194" w:rsidP="00DD043F">
            <w:pPr>
              <w:pStyle w:val="ListParagraph"/>
              <w:numPr>
                <w:ilvl w:val="0"/>
                <w:numId w:val="12"/>
              </w:numPr>
              <w:spacing w:before="80" w:after="80"/>
              <w:ind w:left="624" w:firstLine="170"/>
              <w:rPr>
                <w:sz w:val="20"/>
                <w:szCs w:val="18"/>
              </w:rPr>
            </w:pPr>
            <w:r w:rsidRPr="00DC79A6" w:rsidDel="007C57F0">
              <w:rPr>
                <w:sz w:val="20"/>
                <w:szCs w:val="18"/>
              </w:rPr>
              <w:t>name and address of the licence holder</w:t>
            </w:r>
          </w:p>
          <w:p w14:paraId="2C7391F0" w14:textId="77777777" w:rsidR="00714194" w:rsidRPr="00DC79A6" w:rsidDel="007C57F0" w:rsidRDefault="00714194" w:rsidP="00DD043F">
            <w:pPr>
              <w:pStyle w:val="ListParagraph"/>
              <w:numPr>
                <w:ilvl w:val="0"/>
                <w:numId w:val="12"/>
              </w:numPr>
              <w:spacing w:before="80" w:after="80"/>
              <w:ind w:left="624" w:firstLine="170"/>
              <w:rPr>
                <w:sz w:val="20"/>
                <w:szCs w:val="18"/>
              </w:rPr>
            </w:pPr>
            <w:r w:rsidRPr="00DC79A6" w:rsidDel="007C57F0">
              <w:rPr>
                <w:sz w:val="20"/>
                <w:szCs w:val="18"/>
              </w:rPr>
              <w:t>date on which the licence is due to expire</w:t>
            </w:r>
          </w:p>
          <w:p w14:paraId="68B2702A" w14:textId="77777777" w:rsidR="00714194" w:rsidRPr="00DC79A6" w:rsidDel="007C57F0" w:rsidRDefault="00714194" w:rsidP="00DD043F">
            <w:pPr>
              <w:pStyle w:val="ListParagraph"/>
              <w:numPr>
                <w:ilvl w:val="0"/>
                <w:numId w:val="12"/>
              </w:numPr>
              <w:spacing w:before="80" w:after="80"/>
              <w:ind w:left="624" w:firstLine="170"/>
              <w:rPr>
                <w:sz w:val="20"/>
                <w:szCs w:val="18"/>
              </w:rPr>
            </w:pPr>
            <w:r w:rsidRPr="00DC79A6" w:rsidDel="007C57F0">
              <w:rPr>
                <w:sz w:val="20"/>
                <w:szCs w:val="18"/>
              </w:rPr>
              <w:t>location of the property from which the water is currently taken</w:t>
            </w:r>
          </w:p>
          <w:p w14:paraId="2085DC24" w14:textId="77777777" w:rsidR="00714194" w:rsidRPr="00DC79A6" w:rsidDel="007C57F0" w:rsidRDefault="00714194" w:rsidP="00DD043F">
            <w:pPr>
              <w:pStyle w:val="ListParagraph"/>
              <w:numPr>
                <w:ilvl w:val="0"/>
                <w:numId w:val="12"/>
              </w:numPr>
              <w:spacing w:before="80" w:after="80"/>
              <w:ind w:left="624" w:firstLine="170"/>
              <w:rPr>
                <w:sz w:val="20"/>
                <w:szCs w:val="18"/>
              </w:rPr>
            </w:pPr>
            <w:r w:rsidRPr="00DC79A6" w:rsidDel="007C57F0">
              <w:rPr>
                <w:sz w:val="20"/>
                <w:szCs w:val="18"/>
              </w:rPr>
              <w:t>maximum quantity of water that may be taken annually</w:t>
            </w:r>
          </w:p>
          <w:p w14:paraId="4A5B2599" w14:textId="773D1686" w:rsidR="00714194" w:rsidRPr="00DC79A6" w:rsidDel="007C57F0" w:rsidRDefault="00714194" w:rsidP="00DD043F">
            <w:pPr>
              <w:pStyle w:val="ListParagraph"/>
              <w:numPr>
                <w:ilvl w:val="0"/>
                <w:numId w:val="12"/>
              </w:numPr>
              <w:spacing w:before="120" w:after="120"/>
              <w:ind w:left="624" w:firstLine="170"/>
              <w:rPr>
                <w:sz w:val="20"/>
                <w:szCs w:val="18"/>
              </w:rPr>
            </w:pPr>
            <w:r w:rsidRPr="00DC79A6" w:rsidDel="007C57F0">
              <w:rPr>
                <w:sz w:val="20"/>
                <w:szCs w:val="18"/>
              </w:rPr>
              <w:t>source of the water that may be taken.</w:t>
            </w:r>
          </w:p>
          <w:p w14:paraId="06D4EEC1" w14:textId="18192C47" w:rsidR="00714194" w:rsidRPr="00A51691" w:rsidDel="007C57F0" w:rsidRDefault="00714194" w:rsidP="00DD043F">
            <w:pPr>
              <w:spacing w:before="120"/>
              <w:ind w:left="171"/>
              <w:rPr>
                <w:rFonts w:asciiTheme="minorHAnsi" w:hAnsiTheme="minorHAnsi"/>
                <w:i/>
                <w:lang w:val="en-GB"/>
              </w:rPr>
            </w:pPr>
            <w:r w:rsidRPr="00DC79A6" w:rsidDel="007C57F0">
              <w:rPr>
                <w:rFonts w:asciiTheme="minorHAnsi" w:hAnsiTheme="minorHAnsi"/>
                <w:sz w:val="20"/>
                <w:szCs w:val="18"/>
                <w:lang w:val="en-GB"/>
              </w:rPr>
              <w:t xml:space="preserve">The Controller of Water Resources will also </w:t>
            </w:r>
            <w:r w:rsidR="000E57EF" w:rsidRPr="00DC79A6">
              <w:rPr>
                <w:rFonts w:asciiTheme="minorHAnsi" w:hAnsiTheme="minorHAnsi"/>
                <w:sz w:val="20"/>
                <w:szCs w:val="18"/>
                <w:lang w:val="en-GB"/>
              </w:rPr>
              <w:t xml:space="preserve">make a copy of this application, any attachments to the application </w:t>
            </w:r>
            <w:r w:rsidRPr="00DC79A6" w:rsidDel="007C57F0">
              <w:rPr>
                <w:rFonts w:asciiTheme="minorHAnsi" w:hAnsiTheme="minorHAnsi"/>
                <w:sz w:val="20"/>
                <w:szCs w:val="18"/>
                <w:lang w:val="en-GB"/>
              </w:rPr>
              <w:t>and any licence granted</w:t>
            </w:r>
            <w:r w:rsidR="00B1393C">
              <w:rPr>
                <w:rFonts w:asciiTheme="minorHAnsi" w:hAnsiTheme="minorHAnsi"/>
                <w:sz w:val="20"/>
                <w:szCs w:val="18"/>
                <w:lang w:val="en-GB"/>
              </w:rPr>
              <w:t>,</w:t>
            </w:r>
            <w:r w:rsidRPr="00DC79A6" w:rsidDel="007C57F0">
              <w:rPr>
                <w:rFonts w:asciiTheme="minorHAnsi" w:hAnsiTheme="minorHAnsi"/>
                <w:sz w:val="20"/>
                <w:szCs w:val="18"/>
                <w:lang w:val="en-GB"/>
              </w:rPr>
              <w:t xml:space="preserve"> publicly available on the department’s website.</w:t>
            </w:r>
            <w:r w:rsidR="00A9333F" w:rsidRPr="00DC79A6">
              <w:rPr>
                <w:rFonts w:asciiTheme="minorHAnsi" w:hAnsiTheme="minorHAnsi"/>
                <w:sz w:val="20"/>
                <w:szCs w:val="18"/>
                <w:lang w:val="en-GB"/>
              </w:rPr>
              <w:t xml:space="preserve"> </w:t>
            </w:r>
            <w:r w:rsidR="00A9333F" w:rsidRPr="00DC79A6" w:rsidDel="007C57F0">
              <w:rPr>
                <w:rFonts w:asciiTheme="minorHAnsi" w:hAnsiTheme="minorHAnsi"/>
                <w:sz w:val="20"/>
                <w:szCs w:val="18"/>
                <w:lang w:val="en-GB"/>
              </w:rPr>
              <w:t>The Controller of Water Resources has the power to suppress information if satisfied there are grounds of commercial confidentiality. You may apply to have commercially confidential information withheld by using the appropriate approved application form available on the department’s website.</w:t>
            </w:r>
          </w:p>
        </w:tc>
      </w:tr>
      <w:tr w:rsidR="00CE1668" w:rsidRPr="00DD043F" w:rsidDel="007C57F0" w14:paraId="3A586412" w14:textId="77777777" w:rsidTr="00DD043F">
        <w:trPr>
          <w:trHeight w:val="397"/>
        </w:trPr>
        <w:tc>
          <w:tcPr>
            <w:tcW w:w="8075" w:type="dxa"/>
            <w:gridSpan w:val="3"/>
            <w:tcBorders>
              <w:top w:val="nil"/>
              <w:bottom w:val="single" w:sz="4" w:space="0" w:color="auto"/>
            </w:tcBorders>
            <w:noWrap/>
            <w:tcMar>
              <w:top w:w="28" w:type="dxa"/>
              <w:bottom w:w="28" w:type="dxa"/>
            </w:tcMar>
          </w:tcPr>
          <w:p w14:paraId="1FE5C6E6" w14:textId="77777777" w:rsidR="00CE1668" w:rsidRPr="00DD043F" w:rsidDel="007C57F0" w:rsidRDefault="00CE1668" w:rsidP="00DD043F">
            <w:pPr>
              <w:keepNext/>
              <w:spacing w:before="120" w:after="120"/>
              <w:rPr>
                <w:rFonts w:asciiTheme="minorHAnsi" w:hAnsiTheme="minorHAnsi"/>
              </w:rPr>
            </w:pPr>
            <w:r w:rsidRPr="00DD043F" w:rsidDel="007C57F0">
              <w:rPr>
                <w:rFonts w:asciiTheme="minorHAnsi" w:hAnsiTheme="minorHAnsi" w:cs="Arial"/>
              </w:rPr>
              <w:t>I acknowledge that the information described above will be freely available from the department’s website.</w:t>
            </w:r>
          </w:p>
        </w:tc>
        <w:tc>
          <w:tcPr>
            <w:tcW w:w="1134" w:type="dxa"/>
            <w:tcBorders>
              <w:top w:val="nil"/>
              <w:bottom w:val="single" w:sz="4" w:space="0" w:color="auto"/>
            </w:tcBorders>
            <w:vAlign w:val="center"/>
          </w:tcPr>
          <w:p w14:paraId="64B868E1" w14:textId="1A6DE8CF" w:rsidR="00CE1668" w:rsidRPr="00DD043F" w:rsidDel="007C57F0" w:rsidRDefault="00CE1668" w:rsidP="00DD043F">
            <w:pPr>
              <w:keepNext/>
              <w:spacing w:before="120" w:after="120"/>
              <w:jc w:val="center"/>
              <w:rPr>
                <w:rFonts w:asciiTheme="minorHAnsi" w:hAnsiTheme="minorHAnsi"/>
              </w:rPr>
            </w:pPr>
            <w:r w:rsidRPr="00DD043F">
              <w:rPr>
                <w:rFonts w:asciiTheme="minorHAnsi" w:hAnsiTheme="minorHAnsi"/>
              </w:rPr>
              <w:t>Yes</w:t>
            </w:r>
            <w:r w:rsidRPr="00DD043F">
              <w:rPr>
                <w:rFonts w:asciiTheme="minorHAnsi" w:hAnsiTheme="minorHAnsi"/>
                <w:sz w:val="32"/>
              </w:rPr>
              <w:t xml:space="preserve"> </w:t>
            </w:r>
            <w:sdt>
              <w:sdtPr>
                <w:rPr>
                  <w:rFonts w:asciiTheme="minorHAnsi" w:hAnsiTheme="minorHAnsi"/>
                  <w:sz w:val="32"/>
                </w:rPr>
                <w:id w:val="-2011441220"/>
                <w14:checkbox>
                  <w14:checked w14:val="0"/>
                  <w14:checkedState w14:val="2612" w14:font="MS Gothic"/>
                  <w14:uncheckedState w14:val="2610" w14:font="MS Gothic"/>
                </w14:checkbox>
              </w:sdtPr>
              <w:sdtEndPr/>
              <w:sdtContent>
                <w:r w:rsidRPr="00DD043F">
                  <w:rPr>
                    <w:rFonts w:ascii="Segoe UI Symbol" w:eastAsia="MS Gothic" w:hAnsi="Segoe UI Symbol" w:cs="Segoe UI Symbol"/>
                    <w:sz w:val="32"/>
                  </w:rPr>
                  <w:t>☐</w:t>
                </w:r>
              </w:sdtContent>
            </w:sdt>
          </w:p>
        </w:tc>
        <w:tc>
          <w:tcPr>
            <w:tcW w:w="1276" w:type="dxa"/>
            <w:gridSpan w:val="2"/>
            <w:tcBorders>
              <w:top w:val="nil"/>
              <w:bottom w:val="single" w:sz="4" w:space="0" w:color="auto"/>
            </w:tcBorders>
            <w:tcMar>
              <w:top w:w="28" w:type="dxa"/>
              <w:bottom w:w="28" w:type="dxa"/>
            </w:tcMar>
            <w:vAlign w:val="center"/>
          </w:tcPr>
          <w:p w14:paraId="119C759B" w14:textId="61E7DEA1" w:rsidR="00CE1668" w:rsidRPr="00DD043F" w:rsidDel="007C57F0" w:rsidRDefault="00CE1668" w:rsidP="00DD043F">
            <w:pPr>
              <w:keepNext/>
              <w:spacing w:before="120" w:after="120"/>
              <w:jc w:val="center"/>
              <w:rPr>
                <w:rFonts w:asciiTheme="minorHAnsi" w:hAnsiTheme="minorHAnsi"/>
              </w:rPr>
            </w:pPr>
            <w:r w:rsidRPr="00DD043F">
              <w:rPr>
                <w:rFonts w:asciiTheme="minorHAnsi" w:hAnsiTheme="minorHAnsi"/>
              </w:rPr>
              <w:t xml:space="preserve">No </w:t>
            </w:r>
            <w:r w:rsidRPr="00DD043F">
              <w:rPr>
                <w:rFonts w:asciiTheme="minorHAnsi" w:hAnsiTheme="minorHAnsi"/>
                <w:sz w:val="32"/>
              </w:rPr>
              <w:t xml:space="preserve"> </w:t>
            </w:r>
            <w:sdt>
              <w:sdtPr>
                <w:rPr>
                  <w:rFonts w:asciiTheme="minorHAnsi" w:hAnsiTheme="minorHAnsi"/>
                  <w:sz w:val="32"/>
                </w:rPr>
                <w:id w:val="2095203593"/>
                <w14:checkbox>
                  <w14:checked w14:val="0"/>
                  <w14:checkedState w14:val="2612" w14:font="MS Gothic"/>
                  <w14:uncheckedState w14:val="2610" w14:font="MS Gothic"/>
                </w14:checkbox>
              </w:sdtPr>
              <w:sdtEndPr/>
              <w:sdtContent>
                <w:r w:rsidRPr="00DD043F">
                  <w:rPr>
                    <w:rFonts w:ascii="Segoe UI Symbol" w:eastAsia="MS Gothic" w:hAnsi="Segoe UI Symbol" w:cs="Segoe UI Symbol"/>
                    <w:sz w:val="32"/>
                  </w:rPr>
                  <w:t>☐</w:t>
                </w:r>
              </w:sdtContent>
            </w:sdt>
          </w:p>
        </w:tc>
      </w:tr>
      <w:tr w:rsidR="00CE1668" w:rsidRPr="00DD043F" w:rsidDel="007C57F0" w14:paraId="747EA0AD" w14:textId="77777777" w:rsidTr="00DD043F">
        <w:trPr>
          <w:trHeight w:val="397"/>
        </w:trPr>
        <w:tc>
          <w:tcPr>
            <w:tcW w:w="8075" w:type="dxa"/>
            <w:gridSpan w:val="3"/>
            <w:tcBorders>
              <w:top w:val="nil"/>
              <w:bottom w:val="single" w:sz="4" w:space="0" w:color="auto"/>
            </w:tcBorders>
            <w:noWrap/>
            <w:tcMar>
              <w:top w:w="28" w:type="dxa"/>
              <w:bottom w:w="28" w:type="dxa"/>
            </w:tcMar>
          </w:tcPr>
          <w:p w14:paraId="302214C9" w14:textId="77777777" w:rsidR="00CE1668" w:rsidRPr="00DD043F" w:rsidDel="007C57F0" w:rsidRDefault="00CE1668" w:rsidP="00DD043F">
            <w:pPr>
              <w:spacing w:before="120" w:after="120"/>
              <w:rPr>
                <w:rStyle w:val="Questionlabel"/>
                <w:rFonts w:asciiTheme="minorHAnsi" w:hAnsiTheme="minorHAnsi"/>
              </w:rPr>
            </w:pPr>
            <w:r w:rsidRPr="00DD043F" w:rsidDel="007C57F0">
              <w:rPr>
                <w:rFonts w:asciiTheme="minorHAnsi" w:hAnsiTheme="minorHAnsi"/>
                <w:lang w:val="en-GB"/>
              </w:rPr>
              <w:t>I have completed and attached an application to have commercially confidential information withheld.</w:t>
            </w:r>
          </w:p>
        </w:tc>
        <w:tc>
          <w:tcPr>
            <w:tcW w:w="1134" w:type="dxa"/>
            <w:tcBorders>
              <w:top w:val="nil"/>
              <w:bottom w:val="single" w:sz="4" w:space="0" w:color="auto"/>
            </w:tcBorders>
            <w:vAlign w:val="center"/>
          </w:tcPr>
          <w:p w14:paraId="6C03D92F" w14:textId="72906EA1" w:rsidR="00CE1668" w:rsidRPr="00DD043F" w:rsidDel="007C57F0" w:rsidRDefault="00CE1668" w:rsidP="00DD043F">
            <w:pPr>
              <w:keepNext/>
              <w:spacing w:before="120" w:after="120"/>
              <w:jc w:val="center"/>
              <w:rPr>
                <w:rStyle w:val="Questionlabel"/>
                <w:rFonts w:asciiTheme="minorHAnsi" w:hAnsiTheme="minorHAnsi"/>
                <w:lang w:eastAsia="en-US"/>
              </w:rPr>
            </w:pPr>
            <w:r w:rsidRPr="00DD043F">
              <w:rPr>
                <w:rFonts w:asciiTheme="minorHAnsi" w:hAnsiTheme="minorHAnsi"/>
              </w:rPr>
              <w:t>Yes</w:t>
            </w:r>
            <w:r w:rsidRPr="00DD043F">
              <w:rPr>
                <w:rFonts w:asciiTheme="minorHAnsi" w:hAnsiTheme="minorHAnsi"/>
                <w:sz w:val="32"/>
              </w:rPr>
              <w:t xml:space="preserve"> </w:t>
            </w:r>
            <w:sdt>
              <w:sdtPr>
                <w:rPr>
                  <w:rFonts w:asciiTheme="minorHAnsi" w:hAnsiTheme="minorHAnsi"/>
                  <w:sz w:val="32"/>
                </w:rPr>
                <w:id w:val="-1607110300"/>
                <w14:checkbox>
                  <w14:checked w14:val="0"/>
                  <w14:checkedState w14:val="2612" w14:font="MS Gothic"/>
                  <w14:uncheckedState w14:val="2610" w14:font="MS Gothic"/>
                </w14:checkbox>
              </w:sdtPr>
              <w:sdtEndPr/>
              <w:sdtContent>
                <w:r w:rsidRPr="00DD043F">
                  <w:rPr>
                    <w:rFonts w:ascii="Segoe UI Symbol" w:eastAsia="MS Gothic" w:hAnsi="Segoe UI Symbol" w:cs="Segoe UI Symbol"/>
                    <w:sz w:val="32"/>
                  </w:rPr>
                  <w:t>☐</w:t>
                </w:r>
              </w:sdtContent>
            </w:sdt>
          </w:p>
        </w:tc>
        <w:tc>
          <w:tcPr>
            <w:tcW w:w="1276" w:type="dxa"/>
            <w:gridSpan w:val="2"/>
            <w:tcMar>
              <w:top w:w="28" w:type="dxa"/>
              <w:bottom w:w="28" w:type="dxa"/>
            </w:tcMar>
            <w:vAlign w:val="center"/>
          </w:tcPr>
          <w:p w14:paraId="6AAFC753" w14:textId="3BF20E4A" w:rsidR="00CE1668" w:rsidRPr="00DD043F" w:rsidDel="007C57F0" w:rsidRDefault="00CE1668" w:rsidP="00DD043F">
            <w:pPr>
              <w:spacing w:before="120" w:after="120"/>
              <w:jc w:val="center"/>
              <w:rPr>
                <w:rFonts w:asciiTheme="minorHAnsi" w:hAnsiTheme="minorHAnsi"/>
              </w:rPr>
            </w:pPr>
            <w:r w:rsidRPr="00DD043F">
              <w:rPr>
                <w:rFonts w:asciiTheme="minorHAnsi" w:hAnsiTheme="minorHAnsi"/>
              </w:rPr>
              <w:t xml:space="preserve">No </w:t>
            </w:r>
            <w:r w:rsidRPr="00DD043F">
              <w:rPr>
                <w:rFonts w:asciiTheme="minorHAnsi" w:hAnsiTheme="minorHAnsi"/>
                <w:sz w:val="32"/>
              </w:rPr>
              <w:t xml:space="preserve"> </w:t>
            </w:r>
            <w:sdt>
              <w:sdtPr>
                <w:rPr>
                  <w:rFonts w:asciiTheme="minorHAnsi" w:hAnsiTheme="minorHAnsi"/>
                  <w:sz w:val="32"/>
                </w:rPr>
                <w:id w:val="1623809277"/>
                <w14:checkbox>
                  <w14:checked w14:val="0"/>
                  <w14:checkedState w14:val="2612" w14:font="MS Gothic"/>
                  <w14:uncheckedState w14:val="2610" w14:font="MS Gothic"/>
                </w14:checkbox>
              </w:sdtPr>
              <w:sdtEndPr/>
              <w:sdtContent>
                <w:r w:rsidRPr="00DD043F">
                  <w:rPr>
                    <w:rFonts w:ascii="Segoe UI Symbol" w:eastAsia="MS Gothic" w:hAnsi="Segoe UI Symbol" w:cs="Segoe UI Symbol"/>
                    <w:sz w:val="32"/>
                  </w:rPr>
                  <w:t>☐</w:t>
                </w:r>
              </w:sdtContent>
            </w:sdt>
          </w:p>
        </w:tc>
      </w:tr>
      <w:tr w:rsidR="00E53F42" w:rsidRPr="00DD75B5" w14:paraId="13A19566" w14:textId="77777777" w:rsidTr="00DD043F">
        <w:trPr>
          <w:trHeight w:val="397"/>
        </w:trPr>
        <w:tc>
          <w:tcPr>
            <w:tcW w:w="10485" w:type="dxa"/>
            <w:gridSpan w:val="6"/>
            <w:tcBorders>
              <w:top w:val="single" w:sz="4" w:space="0" w:color="auto"/>
              <w:bottom w:val="single" w:sz="4" w:space="0" w:color="auto"/>
            </w:tcBorders>
            <w:shd w:val="clear" w:color="auto" w:fill="1F1F5F" w:themeFill="text1"/>
            <w:noWrap/>
            <w:tcMar>
              <w:top w:w="85" w:type="dxa"/>
              <w:bottom w:w="85" w:type="dxa"/>
            </w:tcMar>
            <w:vAlign w:val="center"/>
          </w:tcPr>
          <w:p w14:paraId="38E711C5" w14:textId="77777777" w:rsidR="00E53F42" w:rsidRPr="00DD043F" w:rsidRDefault="00E53F42" w:rsidP="00DD043F">
            <w:pPr>
              <w:pStyle w:val="ListParagraph"/>
              <w:numPr>
                <w:ilvl w:val="0"/>
                <w:numId w:val="32"/>
              </w:numPr>
              <w:spacing w:after="0"/>
              <w:ind w:left="453" w:hanging="424"/>
              <w:rPr>
                <w:b/>
              </w:rPr>
            </w:pPr>
            <w:r w:rsidRPr="00DD043F">
              <w:rPr>
                <w:b/>
              </w:rPr>
              <w:t>Consent</w:t>
            </w:r>
          </w:p>
        </w:tc>
      </w:tr>
      <w:tr w:rsidR="00CE1668" w14:paraId="1383D1F7" w14:textId="77777777" w:rsidTr="00DD043F">
        <w:trPr>
          <w:trHeight w:val="397"/>
        </w:trPr>
        <w:tc>
          <w:tcPr>
            <w:tcW w:w="8075" w:type="dxa"/>
            <w:gridSpan w:val="3"/>
            <w:tcBorders>
              <w:top w:val="nil"/>
              <w:bottom w:val="single" w:sz="4" w:space="0" w:color="auto"/>
            </w:tcBorders>
            <w:noWrap/>
            <w:tcMar>
              <w:top w:w="28" w:type="dxa"/>
              <w:bottom w:w="28" w:type="dxa"/>
            </w:tcMar>
          </w:tcPr>
          <w:p w14:paraId="690F5B15" w14:textId="77777777" w:rsidR="00CE1668" w:rsidRPr="00770847" w:rsidRDefault="00CE1668" w:rsidP="00DD043F">
            <w:pPr>
              <w:keepNext/>
              <w:spacing w:before="120" w:after="120"/>
              <w:rPr>
                <w:b/>
              </w:rPr>
            </w:pPr>
            <w:r w:rsidRPr="00770847">
              <w:rPr>
                <w:rStyle w:val="Questionlabel"/>
                <w:b w:val="0"/>
              </w:rPr>
              <w:t>Do you consent to receive all ongoing service of documents associated with this application and any future licence via the email address, as provided above?</w:t>
            </w:r>
          </w:p>
        </w:tc>
        <w:tc>
          <w:tcPr>
            <w:tcW w:w="1134" w:type="dxa"/>
            <w:tcBorders>
              <w:top w:val="nil"/>
              <w:bottom w:val="single" w:sz="4" w:space="0" w:color="auto"/>
            </w:tcBorders>
            <w:vAlign w:val="center"/>
          </w:tcPr>
          <w:p w14:paraId="38ED33EF" w14:textId="4EE1923A" w:rsidR="00CE1668" w:rsidRPr="00DD043F" w:rsidRDefault="00CE1668" w:rsidP="00DD043F">
            <w:pPr>
              <w:keepNext/>
              <w:spacing w:before="120" w:after="120"/>
              <w:jc w:val="center"/>
            </w:pPr>
            <w:r w:rsidRPr="00DD043F">
              <w:t>Yes</w:t>
            </w:r>
            <w:r w:rsidRPr="00DD043F">
              <w:rPr>
                <w:sz w:val="32"/>
              </w:rPr>
              <w:t xml:space="preserve"> </w:t>
            </w:r>
            <w:sdt>
              <w:sdtPr>
                <w:rPr>
                  <w:sz w:val="32"/>
                </w:rPr>
                <w:id w:val="-1078597335"/>
                <w14:checkbox>
                  <w14:checked w14:val="0"/>
                  <w14:checkedState w14:val="2612" w14:font="MS Gothic"/>
                  <w14:uncheckedState w14:val="2610" w14:font="MS Gothic"/>
                </w14:checkbox>
              </w:sdtPr>
              <w:sdtEndPr/>
              <w:sdtContent>
                <w:r w:rsidRPr="00DD043F">
                  <w:rPr>
                    <w:rFonts w:ascii="MS Gothic" w:eastAsia="MS Gothic" w:hAnsi="MS Gothic" w:hint="eastAsia"/>
                    <w:sz w:val="32"/>
                  </w:rPr>
                  <w:t>☐</w:t>
                </w:r>
              </w:sdtContent>
            </w:sdt>
          </w:p>
        </w:tc>
        <w:tc>
          <w:tcPr>
            <w:tcW w:w="1276" w:type="dxa"/>
            <w:gridSpan w:val="2"/>
            <w:tcBorders>
              <w:top w:val="nil"/>
              <w:bottom w:val="single" w:sz="4" w:space="0" w:color="auto"/>
            </w:tcBorders>
            <w:tcMar>
              <w:top w:w="28" w:type="dxa"/>
              <w:bottom w:w="28" w:type="dxa"/>
            </w:tcMar>
            <w:vAlign w:val="center"/>
          </w:tcPr>
          <w:p w14:paraId="7EEE3568" w14:textId="3EDA82DD" w:rsidR="00CE1668" w:rsidRDefault="00CE1668" w:rsidP="00DD043F">
            <w:pPr>
              <w:keepNext/>
              <w:spacing w:before="120" w:after="120"/>
              <w:jc w:val="center"/>
            </w:pPr>
            <w:r>
              <w:t xml:space="preserve">No </w:t>
            </w:r>
            <w:r>
              <w:rPr>
                <w:sz w:val="32"/>
              </w:rPr>
              <w:t xml:space="preserve"> </w:t>
            </w:r>
            <w:sdt>
              <w:sdtPr>
                <w:rPr>
                  <w:sz w:val="32"/>
                </w:rPr>
                <w:id w:val="82717676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tc>
      </w:tr>
      <w:tr w:rsidR="00E53F42" w:rsidRPr="00AA3535" w14:paraId="68D26970" w14:textId="77777777" w:rsidTr="00DD043F">
        <w:trPr>
          <w:trHeight w:val="397"/>
        </w:trPr>
        <w:tc>
          <w:tcPr>
            <w:tcW w:w="10485"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85" w:type="dxa"/>
              <w:bottom w:w="85" w:type="dxa"/>
            </w:tcMar>
          </w:tcPr>
          <w:p w14:paraId="376B8D6D" w14:textId="77777777" w:rsidR="00E53F42" w:rsidRDefault="00E53F42" w:rsidP="00DD043F">
            <w:pPr>
              <w:pStyle w:val="ListParagraph"/>
              <w:numPr>
                <w:ilvl w:val="0"/>
                <w:numId w:val="32"/>
              </w:numPr>
              <w:spacing w:before="40" w:after="120"/>
              <w:ind w:left="453" w:hanging="453"/>
              <w:rPr>
                <w:b/>
              </w:rPr>
            </w:pPr>
            <w:r>
              <w:rPr>
                <w:lang w:eastAsia="en-US"/>
              </w:rPr>
              <w:br w:type="page"/>
            </w:r>
            <w:r w:rsidRPr="0006566E">
              <w:rPr>
                <w:b/>
              </w:rPr>
              <w:t>Declaration</w:t>
            </w:r>
          </w:p>
          <w:p w14:paraId="5BDDD8C8" w14:textId="6820B921" w:rsidR="00770847" w:rsidRPr="00241370" w:rsidRDefault="00770847" w:rsidP="00DD043F">
            <w:pPr>
              <w:pStyle w:val="ListParagraph"/>
              <w:numPr>
                <w:ilvl w:val="0"/>
                <w:numId w:val="20"/>
              </w:numPr>
              <w:spacing w:before="120"/>
              <w:ind w:left="681" w:hanging="539"/>
              <w:rPr>
                <w:b/>
              </w:rPr>
            </w:pPr>
            <w:r w:rsidRPr="00DC79A6">
              <w:rPr>
                <w:sz w:val="20"/>
                <w:szCs w:val="18"/>
              </w:rPr>
              <w:t>A person with legal authority must sign the declaration. For a licence to be granted in the name of each person in a partnership or a joint interest, each partner or joint interest must sign the declaration.</w:t>
            </w:r>
          </w:p>
        </w:tc>
      </w:tr>
      <w:tr w:rsidR="00E53F42" w:rsidRPr="002A722E" w14:paraId="59464BF9" w14:textId="77777777" w:rsidTr="00DD043F">
        <w:trPr>
          <w:trHeight w:val="397"/>
        </w:trPr>
        <w:tc>
          <w:tcPr>
            <w:tcW w:w="10485" w:type="dxa"/>
            <w:gridSpan w:val="6"/>
            <w:tcBorders>
              <w:top w:val="single" w:sz="4" w:space="0" w:color="auto"/>
              <w:left w:val="single" w:sz="4" w:space="0" w:color="auto"/>
              <w:bottom w:val="nil"/>
              <w:right w:val="single" w:sz="4" w:space="0" w:color="auto"/>
            </w:tcBorders>
            <w:noWrap/>
            <w:tcMar>
              <w:top w:w="28" w:type="dxa"/>
              <w:bottom w:w="28" w:type="dxa"/>
            </w:tcMar>
          </w:tcPr>
          <w:p w14:paraId="5B4AA26E" w14:textId="77777777" w:rsidR="00E53F42" w:rsidRPr="002A722E" w:rsidRDefault="00E53F42" w:rsidP="00DD043F">
            <w:pPr>
              <w:spacing w:before="120" w:after="120"/>
              <w:rPr>
                <w:b/>
              </w:rPr>
            </w:pPr>
            <w:r w:rsidRPr="006F57FE">
              <w:rPr>
                <w:rFonts w:cs="Arial"/>
                <w:spacing w:val="-3"/>
                <w:szCs w:val="22"/>
                <w:lang w:val="en-GB"/>
              </w:rPr>
              <w:t>I hereby declare that the information provided in this notification and accompanying document is to the best of my knowledge, true and correct.</w:t>
            </w:r>
          </w:p>
        </w:tc>
      </w:tr>
      <w:tr w:rsidR="00E53F42" w14:paraId="143C02AD" w14:textId="77777777" w:rsidTr="00DD043F">
        <w:trPr>
          <w:trHeight w:val="397"/>
        </w:trPr>
        <w:tc>
          <w:tcPr>
            <w:tcW w:w="1555" w:type="dxa"/>
            <w:tcBorders>
              <w:top w:val="nil"/>
              <w:bottom w:val="single" w:sz="4" w:space="0" w:color="auto"/>
            </w:tcBorders>
            <w:noWrap/>
            <w:tcMar>
              <w:top w:w="28" w:type="dxa"/>
              <w:bottom w:w="28" w:type="dxa"/>
            </w:tcMar>
          </w:tcPr>
          <w:p w14:paraId="78DD6C84" w14:textId="77777777" w:rsidR="00E53F42" w:rsidRDefault="00E53F42" w:rsidP="00DD043F">
            <w:pPr>
              <w:spacing w:before="120" w:after="120"/>
            </w:pPr>
          </w:p>
        </w:tc>
        <w:tc>
          <w:tcPr>
            <w:tcW w:w="4465" w:type="dxa"/>
            <w:tcBorders>
              <w:top w:val="single" w:sz="4" w:space="0" w:color="auto"/>
              <w:bottom w:val="single" w:sz="4" w:space="0" w:color="auto"/>
            </w:tcBorders>
            <w:shd w:val="clear" w:color="auto" w:fill="F2F2F2" w:themeFill="background1" w:themeFillShade="F2"/>
            <w:tcMar>
              <w:top w:w="28" w:type="dxa"/>
              <w:bottom w:w="28" w:type="dxa"/>
            </w:tcMar>
          </w:tcPr>
          <w:p w14:paraId="6198F4B8" w14:textId="77777777" w:rsidR="00E53F42" w:rsidRDefault="00E53F42" w:rsidP="00DD043F">
            <w:pPr>
              <w:spacing w:before="120" w:after="120"/>
            </w:pPr>
            <w:r>
              <w:rPr>
                <w:b/>
              </w:rPr>
              <w:t>Applicant</w:t>
            </w:r>
            <w:r w:rsidRPr="00FB69BA">
              <w:rPr>
                <w:b/>
              </w:rPr>
              <w:t xml:space="preserve"> 1</w:t>
            </w:r>
          </w:p>
        </w:tc>
        <w:tc>
          <w:tcPr>
            <w:tcW w:w="4465" w:type="dxa"/>
            <w:gridSpan w:val="4"/>
            <w:tcBorders>
              <w:top w:val="single" w:sz="4" w:space="0" w:color="auto"/>
              <w:bottom w:val="single" w:sz="4" w:space="0" w:color="auto"/>
            </w:tcBorders>
            <w:shd w:val="clear" w:color="auto" w:fill="F2F2F2" w:themeFill="background1" w:themeFillShade="F2"/>
            <w:tcMar>
              <w:top w:w="28" w:type="dxa"/>
              <w:bottom w:w="28" w:type="dxa"/>
            </w:tcMar>
          </w:tcPr>
          <w:p w14:paraId="43F11EEB" w14:textId="77777777" w:rsidR="00E53F42" w:rsidRDefault="00E53F42" w:rsidP="00DD043F">
            <w:pPr>
              <w:spacing w:before="120" w:after="120"/>
            </w:pPr>
            <w:r>
              <w:rPr>
                <w:b/>
              </w:rPr>
              <w:t>Applicant</w:t>
            </w:r>
            <w:r w:rsidRPr="00FB69BA">
              <w:rPr>
                <w:b/>
              </w:rPr>
              <w:t xml:space="preserve"> 2</w:t>
            </w:r>
          </w:p>
        </w:tc>
      </w:tr>
      <w:tr w:rsidR="00A441BB" w14:paraId="4DFC8FCB" w14:textId="77777777" w:rsidTr="00134DF4">
        <w:trPr>
          <w:cantSplit w:val="0"/>
          <w:trHeight w:val="397"/>
        </w:trPr>
        <w:tc>
          <w:tcPr>
            <w:tcW w:w="1555" w:type="dxa"/>
            <w:tcBorders>
              <w:top w:val="single" w:sz="4" w:space="0" w:color="auto"/>
              <w:bottom w:val="single" w:sz="4" w:space="0" w:color="auto"/>
            </w:tcBorders>
            <w:noWrap/>
            <w:tcMar>
              <w:top w:w="28" w:type="dxa"/>
              <w:bottom w:w="28" w:type="dxa"/>
            </w:tcMar>
            <w:vAlign w:val="center"/>
          </w:tcPr>
          <w:p w14:paraId="3BE5B4F1" w14:textId="52730850" w:rsidR="00A441BB" w:rsidRPr="00A441BB" w:rsidRDefault="00A441BB" w:rsidP="00DD043F">
            <w:pPr>
              <w:spacing w:after="0"/>
              <w:rPr>
                <w:rFonts w:asciiTheme="minorHAnsi" w:hAnsiTheme="minorHAnsi"/>
              </w:rPr>
            </w:pPr>
            <w:r w:rsidRPr="00A441BB">
              <w:rPr>
                <w:rStyle w:val="Questionlabel"/>
                <w:rFonts w:asciiTheme="minorHAnsi" w:hAnsiTheme="minorHAnsi"/>
              </w:rPr>
              <w:t>Name</w:t>
            </w:r>
            <w:r w:rsidR="00114968">
              <w:rPr>
                <w:rStyle w:val="Questionlabel"/>
                <w:rFonts w:asciiTheme="minorHAnsi" w:hAnsiTheme="minorHAnsi"/>
              </w:rPr>
              <w:t>:</w:t>
            </w:r>
          </w:p>
        </w:tc>
        <w:tc>
          <w:tcPr>
            <w:tcW w:w="4465" w:type="dxa"/>
            <w:tcBorders>
              <w:top w:val="single" w:sz="4" w:space="0" w:color="auto"/>
              <w:bottom w:val="single" w:sz="4" w:space="0" w:color="auto"/>
            </w:tcBorders>
            <w:tcMar>
              <w:top w:w="28" w:type="dxa"/>
              <w:bottom w:w="28" w:type="dxa"/>
            </w:tcMar>
            <w:vAlign w:val="center"/>
          </w:tcPr>
          <w:p w14:paraId="765B54F1" w14:textId="77777777" w:rsidR="00A441BB" w:rsidRPr="00DD043F" w:rsidRDefault="00A441BB" w:rsidP="00DD043F">
            <w:pPr>
              <w:spacing w:after="0"/>
              <w:rPr>
                <w:bCs/>
              </w:rPr>
            </w:pPr>
          </w:p>
        </w:tc>
        <w:tc>
          <w:tcPr>
            <w:tcW w:w="4465" w:type="dxa"/>
            <w:gridSpan w:val="4"/>
            <w:tcBorders>
              <w:top w:val="single" w:sz="4" w:space="0" w:color="auto"/>
              <w:bottom w:val="single" w:sz="4" w:space="0" w:color="auto"/>
            </w:tcBorders>
            <w:tcMar>
              <w:top w:w="28" w:type="dxa"/>
              <w:bottom w:w="28" w:type="dxa"/>
            </w:tcMar>
            <w:vAlign w:val="center"/>
          </w:tcPr>
          <w:p w14:paraId="28D6A820" w14:textId="77777777" w:rsidR="00A441BB" w:rsidRPr="00DD043F" w:rsidRDefault="00A441BB" w:rsidP="00DD043F">
            <w:pPr>
              <w:spacing w:after="0"/>
              <w:rPr>
                <w:bCs/>
              </w:rPr>
            </w:pPr>
          </w:p>
        </w:tc>
      </w:tr>
      <w:tr w:rsidR="00A441BB" w14:paraId="5915EA36" w14:textId="77777777" w:rsidTr="00134DF4">
        <w:trPr>
          <w:cantSplit w:val="0"/>
          <w:trHeight w:val="397"/>
        </w:trPr>
        <w:tc>
          <w:tcPr>
            <w:tcW w:w="1555" w:type="dxa"/>
            <w:tcBorders>
              <w:top w:val="single" w:sz="4" w:space="0" w:color="auto"/>
              <w:bottom w:val="single" w:sz="4" w:space="0" w:color="auto"/>
            </w:tcBorders>
            <w:noWrap/>
            <w:tcMar>
              <w:top w:w="28" w:type="dxa"/>
              <w:bottom w:w="28" w:type="dxa"/>
            </w:tcMar>
            <w:vAlign w:val="center"/>
          </w:tcPr>
          <w:p w14:paraId="33998B43" w14:textId="522A86DD" w:rsidR="00A441BB" w:rsidRPr="00A441BB" w:rsidRDefault="00A441BB" w:rsidP="00DD043F">
            <w:pPr>
              <w:spacing w:after="0"/>
              <w:rPr>
                <w:rStyle w:val="Questionlabel"/>
                <w:rFonts w:asciiTheme="minorHAnsi" w:hAnsiTheme="minorHAnsi"/>
              </w:rPr>
            </w:pPr>
            <w:r>
              <w:rPr>
                <w:rStyle w:val="Questionlabel"/>
              </w:rPr>
              <w:t>Position</w:t>
            </w:r>
            <w:r w:rsidR="002847B1">
              <w:rPr>
                <w:rStyle w:val="Questionlabel"/>
              </w:rPr>
              <w:t>:</w:t>
            </w:r>
          </w:p>
        </w:tc>
        <w:tc>
          <w:tcPr>
            <w:tcW w:w="4465" w:type="dxa"/>
            <w:tcBorders>
              <w:top w:val="single" w:sz="4" w:space="0" w:color="auto"/>
              <w:bottom w:val="single" w:sz="4" w:space="0" w:color="auto"/>
            </w:tcBorders>
            <w:tcMar>
              <w:top w:w="28" w:type="dxa"/>
              <w:bottom w:w="28" w:type="dxa"/>
            </w:tcMar>
            <w:vAlign w:val="center"/>
          </w:tcPr>
          <w:p w14:paraId="24804BBA" w14:textId="77777777" w:rsidR="00A441BB" w:rsidRPr="00DD043F" w:rsidRDefault="00A441BB" w:rsidP="00DD043F">
            <w:pPr>
              <w:spacing w:after="0"/>
              <w:rPr>
                <w:bCs/>
              </w:rPr>
            </w:pPr>
          </w:p>
        </w:tc>
        <w:tc>
          <w:tcPr>
            <w:tcW w:w="4465" w:type="dxa"/>
            <w:gridSpan w:val="4"/>
            <w:tcBorders>
              <w:top w:val="single" w:sz="4" w:space="0" w:color="auto"/>
              <w:bottom w:val="single" w:sz="4" w:space="0" w:color="auto"/>
            </w:tcBorders>
            <w:tcMar>
              <w:top w:w="28" w:type="dxa"/>
              <w:bottom w:w="28" w:type="dxa"/>
            </w:tcMar>
            <w:vAlign w:val="center"/>
          </w:tcPr>
          <w:p w14:paraId="68E5F5DC" w14:textId="77777777" w:rsidR="00A441BB" w:rsidRPr="00DD043F" w:rsidRDefault="00A441BB" w:rsidP="00DD043F">
            <w:pPr>
              <w:spacing w:after="0"/>
              <w:rPr>
                <w:bCs/>
              </w:rPr>
            </w:pPr>
          </w:p>
        </w:tc>
      </w:tr>
      <w:tr w:rsidR="00A441BB" w14:paraId="5302D642" w14:textId="77777777" w:rsidTr="00134DF4">
        <w:trPr>
          <w:trHeight w:val="680"/>
        </w:trPr>
        <w:tc>
          <w:tcPr>
            <w:tcW w:w="1555" w:type="dxa"/>
            <w:tcBorders>
              <w:top w:val="single" w:sz="4" w:space="0" w:color="auto"/>
              <w:bottom w:val="single" w:sz="4" w:space="0" w:color="auto"/>
            </w:tcBorders>
            <w:noWrap/>
            <w:tcMar>
              <w:top w:w="28" w:type="dxa"/>
              <w:bottom w:w="28" w:type="dxa"/>
            </w:tcMar>
            <w:vAlign w:val="center"/>
          </w:tcPr>
          <w:p w14:paraId="5098AA74" w14:textId="7DE19553" w:rsidR="00A441BB" w:rsidRPr="00A441BB" w:rsidRDefault="00A441BB" w:rsidP="00DD043F">
            <w:pPr>
              <w:spacing w:after="0"/>
              <w:rPr>
                <w:rStyle w:val="Questionlabel"/>
                <w:rFonts w:asciiTheme="minorHAnsi" w:hAnsiTheme="minorHAnsi"/>
              </w:rPr>
            </w:pPr>
            <w:r>
              <w:rPr>
                <w:rStyle w:val="Questionlabel"/>
              </w:rPr>
              <w:t>Signature</w:t>
            </w:r>
            <w:r w:rsidR="002847B1">
              <w:rPr>
                <w:rStyle w:val="Questionlabel"/>
              </w:rPr>
              <w:t>:</w:t>
            </w:r>
          </w:p>
        </w:tc>
        <w:tc>
          <w:tcPr>
            <w:tcW w:w="4465" w:type="dxa"/>
            <w:tcBorders>
              <w:top w:val="single" w:sz="4" w:space="0" w:color="auto"/>
              <w:bottom w:val="single" w:sz="4" w:space="0" w:color="auto"/>
            </w:tcBorders>
            <w:tcMar>
              <w:top w:w="28" w:type="dxa"/>
              <w:bottom w:w="28" w:type="dxa"/>
            </w:tcMar>
            <w:vAlign w:val="center"/>
          </w:tcPr>
          <w:p w14:paraId="0BCFF84A" w14:textId="7F549060" w:rsidR="00A441BB" w:rsidRPr="00DD043F" w:rsidRDefault="00A441BB" w:rsidP="00DD043F">
            <w:pPr>
              <w:spacing w:after="0"/>
              <w:rPr>
                <w:bCs/>
              </w:rPr>
            </w:pPr>
          </w:p>
        </w:tc>
        <w:tc>
          <w:tcPr>
            <w:tcW w:w="4465" w:type="dxa"/>
            <w:gridSpan w:val="4"/>
            <w:tcBorders>
              <w:top w:val="single" w:sz="4" w:space="0" w:color="auto"/>
              <w:bottom w:val="single" w:sz="4" w:space="0" w:color="auto"/>
            </w:tcBorders>
            <w:tcMar>
              <w:top w:w="28" w:type="dxa"/>
              <w:bottom w:w="28" w:type="dxa"/>
            </w:tcMar>
            <w:vAlign w:val="center"/>
          </w:tcPr>
          <w:p w14:paraId="4474E1AF" w14:textId="77777777" w:rsidR="00A441BB" w:rsidRPr="00DD043F" w:rsidRDefault="00A441BB" w:rsidP="00DD043F">
            <w:pPr>
              <w:spacing w:after="0"/>
              <w:rPr>
                <w:bCs/>
              </w:rPr>
            </w:pPr>
          </w:p>
        </w:tc>
      </w:tr>
      <w:tr w:rsidR="006F51EA" w14:paraId="176E6D5A" w14:textId="77777777" w:rsidTr="00134DF4">
        <w:trPr>
          <w:trHeight w:val="397"/>
        </w:trPr>
        <w:tc>
          <w:tcPr>
            <w:tcW w:w="1555" w:type="dxa"/>
            <w:tcBorders>
              <w:top w:val="single" w:sz="4" w:space="0" w:color="auto"/>
              <w:bottom w:val="single" w:sz="4" w:space="0" w:color="auto"/>
            </w:tcBorders>
            <w:noWrap/>
            <w:tcMar>
              <w:top w:w="28" w:type="dxa"/>
              <w:bottom w:w="28" w:type="dxa"/>
            </w:tcMar>
            <w:vAlign w:val="center"/>
          </w:tcPr>
          <w:p w14:paraId="493C21B0" w14:textId="493B2AB1" w:rsidR="006F51EA" w:rsidRDefault="006F51EA" w:rsidP="00DD043F">
            <w:pPr>
              <w:spacing w:after="0"/>
              <w:rPr>
                <w:rStyle w:val="Questionlabel"/>
              </w:rPr>
            </w:pPr>
            <w:r>
              <w:rPr>
                <w:rStyle w:val="Questionlabel"/>
              </w:rPr>
              <w:t>Date</w:t>
            </w:r>
            <w:r w:rsidR="002847B1">
              <w:rPr>
                <w:rStyle w:val="Questionlabel"/>
              </w:rPr>
              <w:t>:</w:t>
            </w:r>
          </w:p>
        </w:tc>
        <w:tc>
          <w:tcPr>
            <w:tcW w:w="4465" w:type="dxa"/>
            <w:tcBorders>
              <w:top w:val="single" w:sz="4" w:space="0" w:color="auto"/>
              <w:bottom w:val="single" w:sz="4" w:space="0" w:color="auto"/>
            </w:tcBorders>
            <w:tcMar>
              <w:top w:w="28" w:type="dxa"/>
              <w:bottom w:w="28" w:type="dxa"/>
            </w:tcMar>
            <w:vAlign w:val="center"/>
          </w:tcPr>
          <w:p w14:paraId="22E52DB6" w14:textId="77777777" w:rsidR="006F51EA" w:rsidRPr="00DD043F" w:rsidDel="006F51EA" w:rsidRDefault="006F51EA" w:rsidP="00DD043F">
            <w:pPr>
              <w:spacing w:after="0"/>
              <w:rPr>
                <w:bCs/>
              </w:rPr>
            </w:pPr>
          </w:p>
        </w:tc>
        <w:tc>
          <w:tcPr>
            <w:tcW w:w="4465" w:type="dxa"/>
            <w:gridSpan w:val="4"/>
            <w:tcBorders>
              <w:top w:val="single" w:sz="4" w:space="0" w:color="auto"/>
              <w:bottom w:val="single" w:sz="4" w:space="0" w:color="auto"/>
            </w:tcBorders>
            <w:tcMar>
              <w:top w:w="28" w:type="dxa"/>
              <w:bottom w:w="28" w:type="dxa"/>
            </w:tcMar>
            <w:vAlign w:val="center"/>
          </w:tcPr>
          <w:p w14:paraId="4D17719D" w14:textId="77777777" w:rsidR="006F51EA" w:rsidRPr="00DD043F" w:rsidRDefault="006F51EA" w:rsidP="00DD043F">
            <w:pPr>
              <w:spacing w:after="0"/>
              <w:rPr>
                <w:bCs/>
              </w:rPr>
            </w:pPr>
          </w:p>
        </w:tc>
      </w:tr>
      <w:tr w:rsidR="00E13B23" w14:paraId="2B2A57D1" w14:textId="77777777" w:rsidTr="00134DF4">
        <w:trPr>
          <w:trHeight w:val="397"/>
        </w:trPr>
        <w:tc>
          <w:tcPr>
            <w:tcW w:w="10485" w:type="dxa"/>
            <w:gridSpan w:val="6"/>
            <w:tcBorders>
              <w:top w:val="single" w:sz="4" w:space="0" w:color="auto"/>
              <w:bottom w:val="single" w:sz="4" w:space="0" w:color="auto"/>
            </w:tcBorders>
            <w:shd w:val="clear" w:color="auto" w:fill="1F1F5F" w:themeFill="text1"/>
            <w:noWrap/>
            <w:tcMar>
              <w:top w:w="28" w:type="dxa"/>
              <w:bottom w:w="28" w:type="dxa"/>
            </w:tcMar>
          </w:tcPr>
          <w:p w14:paraId="2EA88757" w14:textId="3E2784C3" w:rsidR="00E13B23" w:rsidRDefault="00E13B23" w:rsidP="00134DF4">
            <w:pPr>
              <w:pStyle w:val="Heading2"/>
              <w:pageBreakBefore/>
              <w:spacing w:before="40" w:after="120"/>
              <w:rPr>
                <w:color w:val="FFFFFF" w:themeColor="background1"/>
              </w:rPr>
            </w:pPr>
            <w:r>
              <w:rPr>
                <w:color w:val="FFFFFF" w:themeColor="background1"/>
              </w:rPr>
              <w:lastRenderedPageBreak/>
              <w:t xml:space="preserve">Applicant </w:t>
            </w:r>
            <w:r w:rsidR="00241370">
              <w:rPr>
                <w:color w:val="FFFFFF" w:themeColor="background1"/>
              </w:rPr>
              <w:t>c</w:t>
            </w:r>
            <w:r>
              <w:rPr>
                <w:color w:val="FFFFFF" w:themeColor="background1"/>
              </w:rPr>
              <w:t>hecklist</w:t>
            </w:r>
          </w:p>
          <w:p w14:paraId="7A265225" w14:textId="3BE4CA8E" w:rsidR="00D677EA" w:rsidRPr="00400522" w:rsidRDefault="00D677EA" w:rsidP="00134DF4">
            <w:pPr>
              <w:pStyle w:val="ListParagraph"/>
              <w:numPr>
                <w:ilvl w:val="0"/>
                <w:numId w:val="20"/>
              </w:numPr>
              <w:spacing w:before="120"/>
              <w:ind w:left="681" w:hanging="539"/>
            </w:pPr>
            <w:r w:rsidRPr="00DC79A6">
              <w:rPr>
                <w:rFonts w:asciiTheme="minorHAnsi" w:hAnsiTheme="minorHAnsi"/>
                <w:w w:val="105"/>
                <w:sz w:val="20"/>
              </w:rPr>
              <w:t>Confirm you have completed the application form and included the associated evidence as attachments</w:t>
            </w:r>
          </w:p>
        </w:tc>
      </w:tr>
      <w:tr w:rsidR="000E2287" w14:paraId="76CB0359" w14:textId="77777777" w:rsidTr="00942F5F">
        <w:trPr>
          <w:trHeight w:val="397"/>
        </w:trPr>
        <w:tc>
          <w:tcPr>
            <w:tcW w:w="10485" w:type="dxa"/>
            <w:gridSpan w:val="6"/>
            <w:tcBorders>
              <w:top w:val="nil"/>
              <w:bottom w:val="single" w:sz="4" w:space="0" w:color="auto"/>
            </w:tcBorders>
            <w:noWrap/>
            <w:tcMar>
              <w:top w:w="28" w:type="dxa"/>
              <w:bottom w:w="28" w:type="dxa"/>
            </w:tcMar>
            <w:vAlign w:val="center"/>
          </w:tcPr>
          <w:p w14:paraId="12342DBA" w14:textId="092A6B7F" w:rsidR="000E2287" w:rsidRPr="00773FE9" w:rsidRDefault="000E2287" w:rsidP="00134DF4">
            <w:pPr>
              <w:spacing w:after="0"/>
              <w:rPr>
                <w:rFonts w:asciiTheme="minorHAnsi" w:hAnsiTheme="minorHAnsi"/>
                <w:b/>
                <w:w w:val="105"/>
                <w:szCs w:val="22"/>
              </w:rPr>
            </w:pPr>
            <w:r>
              <w:rPr>
                <w:rFonts w:asciiTheme="minorHAnsi" w:hAnsiTheme="minorHAnsi"/>
                <w:b/>
                <w:w w:val="105"/>
                <w:szCs w:val="22"/>
              </w:rPr>
              <w:t>Indicate the number of pages attached to this application</w:t>
            </w:r>
          </w:p>
        </w:tc>
      </w:tr>
      <w:tr w:rsidR="00865E7A" w:rsidRPr="00773FE9" w14:paraId="7E151FB0" w14:textId="77777777" w:rsidTr="00134DF4">
        <w:trPr>
          <w:trHeight w:val="397"/>
        </w:trPr>
        <w:tc>
          <w:tcPr>
            <w:tcW w:w="9634" w:type="dxa"/>
            <w:gridSpan w:val="5"/>
            <w:tcBorders>
              <w:top w:val="nil"/>
              <w:bottom w:val="single" w:sz="4" w:space="0" w:color="auto"/>
            </w:tcBorders>
            <w:noWrap/>
            <w:tcMar>
              <w:top w:w="28" w:type="dxa"/>
              <w:bottom w:w="28" w:type="dxa"/>
            </w:tcMar>
          </w:tcPr>
          <w:p w14:paraId="3CE63F1C" w14:textId="501D6D78" w:rsidR="00865E7A" w:rsidRDefault="00B45D28" w:rsidP="00134DF4">
            <w:pPr>
              <w:pStyle w:val="TableParagraph"/>
              <w:spacing w:before="120" w:after="120"/>
              <w:rPr>
                <w:rFonts w:asciiTheme="minorHAnsi" w:hAnsiTheme="minorHAnsi"/>
                <w:b/>
                <w:w w:val="105"/>
              </w:rPr>
            </w:pPr>
            <w:r>
              <w:rPr>
                <w:rFonts w:asciiTheme="minorHAnsi" w:hAnsiTheme="minorHAnsi"/>
                <w:b/>
                <w:w w:val="105"/>
              </w:rPr>
              <w:t>Eligibility</w:t>
            </w:r>
          </w:p>
          <w:p w14:paraId="6E4131BC" w14:textId="2482CF0F" w:rsidR="00B45D28" w:rsidRDefault="00D04E7F" w:rsidP="00134DF4">
            <w:pPr>
              <w:pStyle w:val="TableParagraph"/>
              <w:numPr>
                <w:ilvl w:val="0"/>
                <w:numId w:val="35"/>
              </w:numPr>
              <w:spacing w:before="120" w:after="120"/>
              <w:ind w:left="454"/>
              <w:rPr>
                <w:rFonts w:asciiTheme="minorHAnsi" w:hAnsiTheme="minorHAnsi"/>
                <w:bCs/>
              </w:rPr>
            </w:pPr>
            <w:r w:rsidRPr="00CC3B90">
              <w:rPr>
                <w:rFonts w:asciiTheme="minorHAnsi" w:hAnsiTheme="minorHAnsi"/>
                <w:b/>
                <w:w w:val="105"/>
              </w:rPr>
              <w:t xml:space="preserve">Question </w:t>
            </w:r>
            <w:r>
              <w:rPr>
                <w:rFonts w:asciiTheme="minorHAnsi" w:hAnsiTheme="minorHAnsi"/>
                <w:b/>
                <w:w w:val="105"/>
              </w:rPr>
              <w:t>1</w:t>
            </w:r>
            <w:r w:rsidR="00806998">
              <w:rPr>
                <w:rFonts w:asciiTheme="minorHAnsi" w:hAnsiTheme="minorHAnsi"/>
                <w:b/>
                <w:w w:val="105"/>
              </w:rPr>
              <w:t>A</w:t>
            </w:r>
            <w:r w:rsidR="0006566E" w:rsidRPr="00DC79A6">
              <w:rPr>
                <w:rFonts w:asciiTheme="minorHAnsi" w:hAnsiTheme="minorHAnsi"/>
                <w:b/>
              </w:rPr>
              <w:t>:</w:t>
            </w:r>
            <w:r w:rsidR="0006566E">
              <w:rPr>
                <w:rFonts w:asciiTheme="minorHAnsi" w:hAnsiTheme="minorHAnsi"/>
                <w:bCs/>
              </w:rPr>
              <w:t xml:space="preserve"> </w:t>
            </w:r>
            <w:r w:rsidR="00B45D28" w:rsidRPr="00DC79A6">
              <w:rPr>
                <w:rFonts w:asciiTheme="minorHAnsi" w:hAnsiTheme="minorHAnsi"/>
                <w:bCs/>
              </w:rPr>
              <w:t xml:space="preserve">Identified </w:t>
            </w:r>
            <w:r w:rsidR="00B45D28">
              <w:rPr>
                <w:rFonts w:asciiTheme="minorHAnsi" w:hAnsiTheme="minorHAnsi"/>
                <w:bCs/>
              </w:rPr>
              <w:t>the location of the land</w:t>
            </w:r>
            <w:r w:rsidR="0006566E">
              <w:rPr>
                <w:rFonts w:asciiTheme="minorHAnsi" w:hAnsiTheme="minorHAnsi"/>
                <w:bCs/>
              </w:rPr>
              <w:t xml:space="preserve"> as in the Former Darwin Rural water control district</w:t>
            </w:r>
            <w:r w:rsidR="001E42D0">
              <w:rPr>
                <w:rFonts w:asciiTheme="minorHAnsi" w:hAnsiTheme="minorHAnsi"/>
                <w:bCs/>
              </w:rPr>
              <w:t xml:space="preserve">; </w:t>
            </w:r>
            <w:r w:rsidR="001E42D0" w:rsidRPr="00DC79A6">
              <w:rPr>
                <w:rFonts w:asciiTheme="minorHAnsi" w:hAnsiTheme="minorHAnsi"/>
                <w:b/>
                <w:u w:val="single"/>
              </w:rPr>
              <w:t>or</w:t>
            </w:r>
          </w:p>
          <w:p w14:paraId="4FD0E155" w14:textId="6852F050" w:rsidR="0006566E" w:rsidRPr="00DC79A6" w:rsidRDefault="00806998" w:rsidP="00134DF4">
            <w:pPr>
              <w:pStyle w:val="TableParagraph"/>
              <w:numPr>
                <w:ilvl w:val="0"/>
                <w:numId w:val="35"/>
              </w:numPr>
              <w:spacing w:before="120" w:after="80"/>
              <w:ind w:left="454" w:hanging="357"/>
              <w:rPr>
                <w:rFonts w:asciiTheme="minorHAnsi" w:hAnsiTheme="minorHAnsi"/>
                <w:bCs/>
              </w:rPr>
            </w:pPr>
            <w:r>
              <w:rPr>
                <w:rFonts w:asciiTheme="minorHAnsi" w:hAnsiTheme="minorHAnsi"/>
                <w:b/>
              </w:rPr>
              <w:t xml:space="preserve">Question </w:t>
            </w:r>
            <w:r w:rsidR="0006566E" w:rsidRPr="00DC79A6">
              <w:rPr>
                <w:rFonts w:asciiTheme="minorHAnsi" w:hAnsiTheme="minorHAnsi"/>
                <w:b/>
              </w:rPr>
              <w:t>1B:</w:t>
            </w:r>
            <w:r w:rsidR="0006566E">
              <w:rPr>
                <w:rFonts w:asciiTheme="minorHAnsi" w:hAnsiTheme="minorHAnsi"/>
                <w:bCs/>
              </w:rPr>
              <w:t xml:space="preserve"> </w:t>
            </w:r>
            <w:r w:rsidR="0006566E" w:rsidRPr="00153B6B">
              <w:rPr>
                <w:rFonts w:asciiTheme="minorHAnsi" w:hAnsiTheme="minorHAnsi"/>
                <w:bCs/>
              </w:rPr>
              <w:t xml:space="preserve">Identified </w:t>
            </w:r>
            <w:r w:rsidR="0006566E">
              <w:rPr>
                <w:rFonts w:asciiTheme="minorHAnsi" w:hAnsiTheme="minorHAnsi"/>
                <w:bCs/>
              </w:rPr>
              <w:t>the location of the land as in the</w:t>
            </w:r>
            <w:r w:rsidR="00B1393C">
              <w:rPr>
                <w:rFonts w:asciiTheme="minorHAnsi" w:hAnsiTheme="minorHAnsi"/>
                <w:bCs/>
              </w:rPr>
              <w:t xml:space="preserve"> Adelaide River area of the</w:t>
            </w:r>
            <w:r w:rsidR="0006566E">
              <w:rPr>
                <w:rFonts w:asciiTheme="minorHAnsi" w:hAnsiTheme="minorHAnsi"/>
                <w:bCs/>
              </w:rPr>
              <w:t xml:space="preserve"> Darwin Rural</w:t>
            </w:r>
            <w:r w:rsidR="00FE3F2A">
              <w:rPr>
                <w:rFonts w:asciiTheme="minorHAnsi" w:hAnsiTheme="minorHAnsi"/>
                <w:bCs/>
              </w:rPr>
              <w:t xml:space="preserve"> Adelaide River</w:t>
            </w:r>
            <w:r w:rsidR="0006566E">
              <w:rPr>
                <w:rFonts w:asciiTheme="minorHAnsi" w:hAnsiTheme="minorHAnsi"/>
                <w:bCs/>
              </w:rPr>
              <w:t xml:space="preserve"> water control district</w:t>
            </w:r>
            <w:r w:rsidR="005A495C">
              <w:rPr>
                <w:rFonts w:asciiTheme="minorHAnsi" w:hAnsiTheme="minorHAnsi"/>
                <w:bCs/>
              </w:rPr>
              <w:t>.</w:t>
            </w:r>
          </w:p>
        </w:tc>
        <w:tc>
          <w:tcPr>
            <w:tcW w:w="851" w:type="dxa"/>
            <w:tcBorders>
              <w:top w:val="nil"/>
              <w:bottom w:val="single" w:sz="4" w:space="0" w:color="auto"/>
            </w:tcBorders>
          </w:tcPr>
          <w:p w14:paraId="626DECCC" w14:textId="77777777" w:rsidR="0006566E" w:rsidRPr="00134DF4" w:rsidRDefault="0006566E" w:rsidP="00134DF4">
            <w:pPr>
              <w:spacing w:before="120" w:after="120"/>
              <w:rPr>
                <w:szCs w:val="22"/>
              </w:rPr>
            </w:pPr>
          </w:p>
          <w:p w14:paraId="33874D26" w14:textId="179D9CC5" w:rsidR="00865E7A" w:rsidRPr="00134DF4" w:rsidRDefault="00DF7DBD" w:rsidP="00134DF4">
            <w:pPr>
              <w:spacing w:before="120" w:after="120"/>
              <w:rPr>
                <w:szCs w:val="22"/>
              </w:rPr>
            </w:pPr>
            <w:sdt>
              <w:sdtPr>
                <w:rPr>
                  <w:szCs w:val="22"/>
                </w:rPr>
                <w:id w:val="1906645052"/>
                <w14:checkbox>
                  <w14:checked w14:val="0"/>
                  <w14:checkedState w14:val="2612" w14:font="MS Gothic"/>
                  <w14:uncheckedState w14:val="2610" w14:font="MS Gothic"/>
                </w14:checkbox>
              </w:sdtPr>
              <w:sdtEndPr/>
              <w:sdtContent>
                <w:r w:rsidR="0006566E" w:rsidRPr="00134DF4">
                  <w:rPr>
                    <w:rFonts w:ascii="MS Gothic" w:eastAsia="MS Gothic" w:hAnsi="MS Gothic"/>
                    <w:szCs w:val="22"/>
                  </w:rPr>
                  <w:t>☐</w:t>
                </w:r>
              </w:sdtContent>
            </w:sdt>
          </w:p>
          <w:p w14:paraId="1493E2B9" w14:textId="77777777" w:rsidR="001E42D0" w:rsidRPr="00134DF4" w:rsidRDefault="001E42D0" w:rsidP="00134DF4">
            <w:pPr>
              <w:spacing w:before="120" w:after="0"/>
              <w:rPr>
                <w:szCs w:val="22"/>
              </w:rPr>
            </w:pPr>
          </w:p>
          <w:p w14:paraId="1B614808" w14:textId="2D816DDC" w:rsidR="0006566E" w:rsidRPr="00773FE9" w:rsidRDefault="00DF7DBD" w:rsidP="00134DF4">
            <w:pPr>
              <w:spacing w:before="120" w:after="80"/>
              <w:rPr>
                <w:b/>
                <w:w w:val="105"/>
                <w:sz w:val="21"/>
              </w:rPr>
            </w:pPr>
            <w:sdt>
              <w:sdtPr>
                <w:rPr>
                  <w:szCs w:val="22"/>
                </w:rPr>
                <w:id w:val="-1446773037"/>
                <w14:checkbox>
                  <w14:checked w14:val="0"/>
                  <w14:checkedState w14:val="2612" w14:font="MS Gothic"/>
                  <w14:uncheckedState w14:val="2610" w14:font="MS Gothic"/>
                </w14:checkbox>
              </w:sdtPr>
              <w:sdtEndPr/>
              <w:sdtContent>
                <w:r w:rsidR="0006566E" w:rsidRPr="00134DF4">
                  <w:rPr>
                    <w:rFonts w:ascii="MS Gothic" w:eastAsia="MS Gothic" w:hAnsi="MS Gothic"/>
                    <w:szCs w:val="22"/>
                  </w:rPr>
                  <w:t>☐</w:t>
                </w:r>
              </w:sdtContent>
            </w:sdt>
          </w:p>
        </w:tc>
      </w:tr>
      <w:tr w:rsidR="00B45D28" w:rsidRPr="00773FE9" w14:paraId="7422F712" w14:textId="77777777" w:rsidTr="00DD043F">
        <w:trPr>
          <w:trHeight w:val="397"/>
        </w:trPr>
        <w:tc>
          <w:tcPr>
            <w:tcW w:w="9634" w:type="dxa"/>
            <w:gridSpan w:val="5"/>
            <w:tcBorders>
              <w:top w:val="nil"/>
              <w:bottom w:val="single" w:sz="4" w:space="0" w:color="auto"/>
            </w:tcBorders>
            <w:noWrap/>
            <w:tcMar>
              <w:top w:w="28" w:type="dxa"/>
              <w:bottom w:w="28" w:type="dxa"/>
            </w:tcMar>
          </w:tcPr>
          <w:p w14:paraId="05201D78" w14:textId="1574660C" w:rsidR="00B45D28" w:rsidRDefault="00B45D28" w:rsidP="00134DF4">
            <w:pPr>
              <w:pStyle w:val="TableParagraph"/>
              <w:spacing w:before="120" w:after="120"/>
              <w:rPr>
                <w:rFonts w:asciiTheme="minorHAnsi" w:hAnsiTheme="minorHAnsi"/>
                <w:b/>
                <w:w w:val="105"/>
              </w:rPr>
            </w:pPr>
            <w:r>
              <w:rPr>
                <w:rFonts w:asciiTheme="minorHAnsi" w:hAnsiTheme="minorHAnsi"/>
                <w:b/>
                <w:w w:val="105"/>
              </w:rPr>
              <w:t>Applicant details</w:t>
            </w:r>
          </w:p>
          <w:p w14:paraId="2D7B93D5" w14:textId="57B29404" w:rsidR="00D04E7F" w:rsidRPr="00DC79A6" w:rsidRDefault="00D04E7F" w:rsidP="00134DF4">
            <w:pPr>
              <w:pStyle w:val="TableParagraph"/>
              <w:numPr>
                <w:ilvl w:val="0"/>
                <w:numId w:val="35"/>
              </w:numPr>
              <w:spacing w:before="120" w:after="120"/>
              <w:ind w:left="454"/>
              <w:rPr>
                <w:rFonts w:asciiTheme="minorHAnsi" w:hAnsiTheme="minorHAnsi"/>
                <w:bCs/>
                <w:w w:val="105"/>
              </w:rPr>
            </w:pPr>
            <w:r>
              <w:rPr>
                <w:rFonts w:asciiTheme="minorHAnsi" w:hAnsiTheme="minorHAnsi"/>
                <w:b/>
                <w:w w:val="105"/>
              </w:rPr>
              <w:t xml:space="preserve">Question 2: </w:t>
            </w:r>
            <w:r w:rsidR="00806998" w:rsidRPr="00DC79A6">
              <w:rPr>
                <w:rFonts w:asciiTheme="minorHAnsi" w:hAnsiTheme="minorHAnsi"/>
                <w:bCs/>
                <w:w w:val="105"/>
              </w:rPr>
              <w:t>Provided</w:t>
            </w:r>
            <w:r w:rsidR="00806998">
              <w:rPr>
                <w:rFonts w:asciiTheme="minorHAnsi" w:hAnsiTheme="minorHAnsi"/>
                <w:bCs/>
                <w:w w:val="105"/>
              </w:rPr>
              <w:t xml:space="preserve"> applicant</w:t>
            </w:r>
            <w:r w:rsidR="00806998" w:rsidRPr="00DC79A6">
              <w:rPr>
                <w:rFonts w:asciiTheme="minorHAnsi" w:hAnsiTheme="minorHAnsi"/>
                <w:bCs/>
                <w:w w:val="105"/>
              </w:rPr>
              <w:t xml:space="preserve"> details and attached </w:t>
            </w:r>
            <w:r w:rsidR="001E42D0">
              <w:rPr>
                <w:rFonts w:asciiTheme="minorHAnsi" w:hAnsiTheme="minorHAnsi"/>
                <w:bCs/>
                <w:w w:val="105"/>
              </w:rPr>
              <w:t xml:space="preserve">a </w:t>
            </w:r>
            <w:r w:rsidR="00806998" w:rsidRPr="00DC79A6">
              <w:rPr>
                <w:rFonts w:asciiTheme="minorHAnsi" w:hAnsiTheme="minorHAnsi"/>
                <w:bCs/>
                <w:w w:val="105"/>
              </w:rPr>
              <w:t>business or ASIC Company Extract</w:t>
            </w:r>
            <w:r w:rsidR="005A495C">
              <w:rPr>
                <w:rFonts w:asciiTheme="minorHAnsi" w:hAnsiTheme="minorHAnsi"/>
                <w:bCs/>
                <w:w w:val="105"/>
              </w:rPr>
              <w:t xml:space="preserve"> which includes the company office holders. </w:t>
            </w:r>
            <w:r w:rsidR="005A495C" w:rsidRPr="00DC79A6">
              <w:rPr>
                <w:rFonts w:asciiTheme="minorHAnsi" w:hAnsiTheme="minorHAnsi"/>
                <w:bCs/>
                <w:w w:val="105"/>
              </w:rPr>
              <w:t>If not registered, information to support your claim that your activity is a commercial undertaking</w:t>
            </w:r>
            <w:r w:rsidR="005A495C">
              <w:rPr>
                <w:rFonts w:asciiTheme="minorHAnsi" w:hAnsiTheme="minorHAnsi"/>
                <w:bCs/>
                <w:w w:val="105"/>
              </w:rPr>
              <w:t>.</w:t>
            </w:r>
          </w:p>
          <w:p w14:paraId="5F975260" w14:textId="26821350" w:rsidR="00B45D28" w:rsidRPr="00CC3B90" w:rsidRDefault="00D04E7F" w:rsidP="00134DF4">
            <w:pPr>
              <w:pStyle w:val="TableParagraph"/>
              <w:numPr>
                <w:ilvl w:val="0"/>
                <w:numId w:val="35"/>
              </w:numPr>
              <w:spacing w:before="120" w:after="80"/>
              <w:ind w:left="454" w:hanging="357"/>
              <w:rPr>
                <w:rFonts w:asciiTheme="minorHAnsi" w:hAnsiTheme="minorHAnsi"/>
                <w:b/>
                <w:w w:val="105"/>
              </w:rPr>
            </w:pPr>
            <w:r>
              <w:rPr>
                <w:rFonts w:asciiTheme="minorHAnsi" w:hAnsiTheme="minorHAnsi"/>
                <w:b/>
                <w:w w:val="105"/>
              </w:rPr>
              <w:t>Question 3:</w:t>
            </w:r>
            <w:r w:rsidR="00806998">
              <w:rPr>
                <w:rFonts w:asciiTheme="minorHAnsi" w:hAnsiTheme="minorHAnsi"/>
                <w:b/>
                <w:w w:val="105"/>
              </w:rPr>
              <w:t xml:space="preserve"> </w:t>
            </w:r>
            <w:r w:rsidR="00806998" w:rsidRPr="00DC79A6">
              <w:rPr>
                <w:rFonts w:asciiTheme="minorHAnsi" w:hAnsiTheme="minorHAnsi"/>
                <w:bCs/>
                <w:w w:val="105"/>
              </w:rPr>
              <w:t>Provide</w:t>
            </w:r>
            <w:r w:rsidR="00806998">
              <w:rPr>
                <w:rFonts w:asciiTheme="minorHAnsi" w:hAnsiTheme="minorHAnsi"/>
                <w:bCs/>
                <w:w w:val="105"/>
              </w:rPr>
              <w:t>d</w:t>
            </w:r>
            <w:r w:rsidR="00806998" w:rsidRPr="00DC79A6">
              <w:rPr>
                <w:rFonts w:asciiTheme="minorHAnsi" w:hAnsiTheme="minorHAnsi"/>
                <w:bCs/>
                <w:w w:val="105"/>
              </w:rPr>
              <w:t xml:space="preserve"> contact details for</w:t>
            </w:r>
            <w:r w:rsidR="00806998">
              <w:rPr>
                <w:rFonts w:asciiTheme="minorHAnsi" w:hAnsiTheme="minorHAnsi"/>
                <w:b/>
                <w:w w:val="105"/>
              </w:rPr>
              <w:t xml:space="preserve"> </w:t>
            </w:r>
            <w:r w:rsidR="00806998" w:rsidRPr="00DC79A6">
              <w:rPr>
                <w:rFonts w:asciiTheme="minorHAnsi" w:hAnsiTheme="minorHAnsi"/>
                <w:bCs/>
                <w:w w:val="105"/>
              </w:rPr>
              <w:t>a</w:t>
            </w:r>
            <w:r w:rsidR="00806998">
              <w:rPr>
                <w:rFonts w:asciiTheme="minorHAnsi" w:hAnsiTheme="minorHAnsi"/>
                <w:b/>
                <w:w w:val="105"/>
              </w:rPr>
              <w:t xml:space="preserve"> </w:t>
            </w:r>
            <w:r w:rsidR="00806998" w:rsidRPr="00DC79A6">
              <w:rPr>
                <w:rFonts w:asciiTheme="minorHAnsi" w:hAnsiTheme="minorHAnsi"/>
                <w:bCs/>
                <w:w w:val="105"/>
              </w:rPr>
              <w:t>primary and secondary person</w:t>
            </w:r>
            <w:r w:rsidR="005A495C">
              <w:rPr>
                <w:rFonts w:asciiTheme="minorHAnsi" w:hAnsiTheme="minorHAnsi"/>
                <w:bCs/>
                <w:w w:val="105"/>
              </w:rPr>
              <w:t>.</w:t>
            </w:r>
          </w:p>
        </w:tc>
        <w:tc>
          <w:tcPr>
            <w:tcW w:w="851" w:type="dxa"/>
            <w:tcBorders>
              <w:top w:val="nil"/>
              <w:bottom w:val="single" w:sz="4" w:space="0" w:color="auto"/>
            </w:tcBorders>
          </w:tcPr>
          <w:p w14:paraId="7D4A576A" w14:textId="77777777" w:rsidR="00D04E7F" w:rsidRPr="00134DF4" w:rsidRDefault="00D04E7F" w:rsidP="00134DF4">
            <w:pPr>
              <w:spacing w:before="120" w:after="120"/>
              <w:rPr>
                <w:szCs w:val="22"/>
              </w:rPr>
            </w:pPr>
          </w:p>
          <w:p w14:paraId="0FD98878" w14:textId="78E54719" w:rsidR="00D04E7F" w:rsidRPr="00134DF4" w:rsidRDefault="00DF7DBD" w:rsidP="00134DF4">
            <w:pPr>
              <w:spacing w:before="120" w:after="120"/>
              <w:rPr>
                <w:szCs w:val="22"/>
              </w:rPr>
            </w:pPr>
            <w:sdt>
              <w:sdtPr>
                <w:rPr>
                  <w:szCs w:val="22"/>
                </w:rPr>
                <w:id w:val="-994259330"/>
                <w14:checkbox>
                  <w14:checked w14:val="0"/>
                  <w14:checkedState w14:val="2612" w14:font="MS Gothic"/>
                  <w14:uncheckedState w14:val="2610" w14:font="MS Gothic"/>
                </w14:checkbox>
              </w:sdtPr>
              <w:sdtEndPr/>
              <w:sdtContent>
                <w:r w:rsidR="00D04E7F" w:rsidRPr="00134DF4">
                  <w:rPr>
                    <w:rFonts w:ascii="MS Gothic" w:eastAsia="MS Gothic" w:hAnsi="MS Gothic" w:hint="eastAsia"/>
                    <w:szCs w:val="22"/>
                  </w:rPr>
                  <w:t>☐</w:t>
                </w:r>
              </w:sdtContent>
            </w:sdt>
          </w:p>
          <w:p w14:paraId="0EE58EA2" w14:textId="77777777" w:rsidR="001E42D0" w:rsidRPr="00134DF4" w:rsidRDefault="001E42D0" w:rsidP="00134DF4">
            <w:pPr>
              <w:spacing w:before="120" w:after="240"/>
              <w:rPr>
                <w:szCs w:val="22"/>
              </w:rPr>
            </w:pPr>
          </w:p>
          <w:p w14:paraId="4B4012ED" w14:textId="6356457A" w:rsidR="00B45D28" w:rsidRDefault="00DF7DBD" w:rsidP="00134DF4">
            <w:pPr>
              <w:spacing w:before="120" w:after="80"/>
              <w:rPr>
                <w:sz w:val="32"/>
              </w:rPr>
            </w:pPr>
            <w:sdt>
              <w:sdtPr>
                <w:rPr>
                  <w:szCs w:val="22"/>
                </w:rPr>
                <w:id w:val="1319702793"/>
                <w14:checkbox>
                  <w14:checked w14:val="0"/>
                  <w14:checkedState w14:val="2612" w14:font="MS Gothic"/>
                  <w14:uncheckedState w14:val="2610" w14:font="MS Gothic"/>
                </w14:checkbox>
              </w:sdtPr>
              <w:sdtEndPr/>
              <w:sdtContent>
                <w:r w:rsidR="00D04E7F" w:rsidRPr="00134DF4">
                  <w:rPr>
                    <w:rFonts w:ascii="MS Gothic" w:eastAsia="MS Gothic" w:hAnsi="MS Gothic" w:hint="eastAsia"/>
                    <w:szCs w:val="22"/>
                  </w:rPr>
                  <w:t>☐</w:t>
                </w:r>
              </w:sdtContent>
            </w:sdt>
          </w:p>
        </w:tc>
      </w:tr>
      <w:tr w:rsidR="005A495C" w:rsidRPr="00773FE9" w14:paraId="62C2D617" w14:textId="77777777" w:rsidTr="00DD043F">
        <w:trPr>
          <w:trHeight w:val="397"/>
        </w:trPr>
        <w:tc>
          <w:tcPr>
            <w:tcW w:w="9634" w:type="dxa"/>
            <w:gridSpan w:val="5"/>
            <w:tcBorders>
              <w:top w:val="nil"/>
              <w:bottom w:val="single" w:sz="4" w:space="0" w:color="auto"/>
            </w:tcBorders>
            <w:noWrap/>
            <w:tcMar>
              <w:top w:w="28" w:type="dxa"/>
              <w:bottom w:w="28" w:type="dxa"/>
            </w:tcMar>
          </w:tcPr>
          <w:p w14:paraId="3BCC0EFE" w14:textId="3E55C50B" w:rsidR="005A495C" w:rsidRPr="00DC79A6" w:rsidRDefault="005A495C" w:rsidP="00134DF4">
            <w:pPr>
              <w:pStyle w:val="TableParagraph"/>
              <w:spacing w:before="120" w:after="120"/>
              <w:rPr>
                <w:rFonts w:asciiTheme="minorHAnsi" w:hAnsiTheme="minorHAnsi"/>
                <w:b/>
                <w:bCs/>
              </w:rPr>
            </w:pPr>
            <w:r w:rsidRPr="00DC79A6">
              <w:rPr>
                <w:rFonts w:asciiTheme="minorHAnsi" w:hAnsiTheme="minorHAnsi"/>
                <w:b/>
                <w:bCs/>
              </w:rPr>
              <w:t>Property information</w:t>
            </w:r>
          </w:p>
          <w:p w14:paraId="7B74FEA0" w14:textId="1A57E037" w:rsidR="005A495C" w:rsidRDefault="005A495C" w:rsidP="00134DF4">
            <w:pPr>
              <w:pStyle w:val="TableParagraph"/>
              <w:numPr>
                <w:ilvl w:val="0"/>
                <w:numId w:val="57"/>
              </w:numPr>
              <w:spacing w:before="120" w:after="120"/>
              <w:ind w:left="454"/>
              <w:rPr>
                <w:rFonts w:asciiTheme="minorHAnsi" w:hAnsiTheme="minorHAnsi"/>
              </w:rPr>
            </w:pPr>
            <w:r w:rsidRPr="00DC79A6">
              <w:rPr>
                <w:rFonts w:asciiTheme="minorHAnsi" w:hAnsiTheme="minorHAnsi"/>
                <w:b/>
                <w:bCs/>
              </w:rPr>
              <w:t>Question 4:</w:t>
            </w:r>
            <w:r w:rsidRPr="00153B6B">
              <w:rPr>
                <w:rFonts w:asciiTheme="minorHAnsi" w:hAnsiTheme="minorHAnsi"/>
                <w:bCs/>
                <w:w w:val="105"/>
              </w:rPr>
              <w:t xml:space="preserve"> Provided details of the physical address</w:t>
            </w:r>
            <w:r w:rsidR="00E56369">
              <w:rPr>
                <w:rFonts w:asciiTheme="minorHAnsi" w:hAnsiTheme="minorHAnsi"/>
                <w:bCs/>
                <w:w w:val="105"/>
              </w:rPr>
              <w:t xml:space="preserve"> where the commercial undertaking operates</w:t>
            </w:r>
            <w:r w:rsidR="002A109E">
              <w:rPr>
                <w:rFonts w:asciiTheme="minorHAnsi" w:hAnsiTheme="minorHAnsi"/>
                <w:bCs/>
                <w:w w:val="105"/>
              </w:rPr>
              <w:t>.</w:t>
            </w:r>
          </w:p>
          <w:p w14:paraId="1818033D" w14:textId="79085858" w:rsidR="005A495C" w:rsidRPr="00134DF4" w:rsidRDefault="005A495C" w:rsidP="00134DF4">
            <w:pPr>
              <w:pStyle w:val="TableParagraph"/>
              <w:numPr>
                <w:ilvl w:val="0"/>
                <w:numId w:val="57"/>
              </w:numPr>
              <w:spacing w:before="120" w:after="120"/>
              <w:ind w:left="454" w:hanging="357"/>
              <w:rPr>
                <w:rFonts w:asciiTheme="minorHAnsi" w:hAnsiTheme="minorHAnsi"/>
              </w:rPr>
            </w:pPr>
            <w:r w:rsidRPr="00DC79A6">
              <w:rPr>
                <w:rFonts w:asciiTheme="minorHAnsi" w:hAnsiTheme="minorHAnsi"/>
                <w:b/>
                <w:bCs/>
              </w:rPr>
              <w:t>Question 5:</w:t>
            </w:r>
            <w:r>
              <w:rPr>
                <w:rFonts w:asciiTheme="minorHAnsi" w:hAnsiTheme="minorHAnsi"/>
                <w:b/>
                <w:bCs/>
              </w:rPr>
              <w:t xml:space="preserve"> </w:t>
            </w:r>
            <w:r w:rsidRPr="00153B6B">
              <w:rPr>
                <w:rFonts w:asciiTheme="minorHAnsi" w:hAnsiTheme="minorHAnsi"/>
                <w:bCs/>
                <w:w w:val="105"/>
              </w:rPr>
              <w:t>Legal access to land</w:t>
            </w:r>
          </w:p>
          <w:p w14:paraId="679C1522" w14:textId="7A0F28A1" w:rsidR="005A495C" w:rsidRDefault="00517847" w:rsidP="00134DF4">
            <w:pPr>
              <w:pStyle w:val="TableParagraph"/>
              <w:numPr>
                <w:ilvl w:val="0"/>
                <w:numId w:val="58"/>
              </w:numPr>
              <w:spacing w:before="120" w:after="120"/>
              <w:ind w:left="880"/>
              <w:rPr>
                <w:rFonts w:asciiTheme="minorHAnsi" w:hAnsiTheme="minorHAnsi"/>
              </w:rPr>
            </w:pPr>
            <w:r>
              <w:rPr>
                <w:rFonts w:asciiTheme="minorHAnsi" w:hAnsiTheme="minorHAnsi"/>
              </w:rPr>
              <w:t xml:space="preserve">Attached </w:t>
            </w:r>
            <w:r w:rsidR="005A495C" w:rsidRPr="00153B6B">
              <w:rPr>
                <w:rFonts w:asciiTheme="minorHAnsi" w:hAnsiTheme="minorHAnsi"/>
              </w:rPr>
              <w:t>a copy of your</w:t>
            </w:r>
            <w:r w:rsidR="005A495C">
              <w:rPr>
                <w:rFonts w:asciiTheme="minorHAnsi" w:hAnsiTheme="minorHAnsi"/>
              </w:rPr>
              <w:t xml:space="preserve"> </w:t>
            </w:r>
            <w:r w:rsidR="005A495C" w:rsidRPr="00153B6B">
              <w:rPr>
                <w:rFonts w:asciiTheme="minorHAnsi" w:hAnsiTheme="minorHAnsi"/>
              </w:rPr>
              <w:t>land title showing you as the owner of the land; or</w:t>
            </w:r>
          </w:p>
          <w:p w14:paraId="25C2A304" w14:textId="38052E38" w:rsidR="005A495C" w:rsidRPr="00DC79A6" w:rsidRDefault="00517847" w:rsidP="00134DF4">
            <w:pPr>
              <w:pStyle w:val="ListParagraph"/>
              <w:numPr>
                <w:ilvl w:val="0"/>
                <w:numId w:val="58"/>
              </w:numPr>
              <w:spacing w:before="120" w:after="80"/>
              <w:ind w:left="880"/>
              <w:rPr>
                <w:rFonts w:asciiTheme="minorHAnsi" w:hAnsiTheme="minorHAnsi"/>
                <w:b/>
                <w:w w:val="105"/>
                <w:szCs w:val="22"/>
              </w:rPr>
            </w:pPr>
            <w:r>
              <w:rPr>
                <w:rFonts w:asciiTheme="minorHAnsi" w:hAnsiTheme="minorHAnsi"/>
                <w:bCs/>
                <w:w w:val="105"/>
              </w:rPr>
              <w:t xml:space="preserve">Attached </w:t>
            </w:r>
            <w:r w:rsidR="005A495C" w:rsidRPr="00DC79A6">
              <w:rPr>
                <w:rFonts w:asciiTheme="minorHAnsi" w:hAnsiTheme="minorHAnsi"/>
                <w:bCs/>
                <w:w w:val="105"/>
              </w:rPr>
              <w:t xml:space="preserve">a copy of a lease or the </w:t>
            </w:r>
            <w:r w:rsidR="00134DF4" w:rsidRPr="00DC79A6">
              <w:rPr>
                <w:rFonts w:asciiTheme="minorHAnsi" w:hAnsiTheme="minorHAnsi"/>
                <w:bCs/>
                <w:w w:val="105"/>
              </w:rPr>
              <w:t>landowner’s</w:t>
            </w:r>
            <w:r w:rsidR="005A495C" w:rsidRPr="00DC79A6">
              <w:rPr>
                <w:rFonts w:asciiTheme="minorHAnsi" w:hAnsiTheme="minorHAnsi"/>
                <w:bCs/>
                <w:w w:val="105"/>
              </w:rPr>
              <w:t xml:space="preserve"> written agreement granting access to the property. A lease contract or agreement or must include permission to be on the land and permission to undertake the activities associated with the licence.</w:t>
            </w:r>
          </w:p>
        </w:tc>
        <w:tc>
          <w:tcPr>
            <w:tcW w:w="851" w:type="dxa"/>
            <w:tcBorders>
              <w:top w:val="nil"/>
              <w:bottom w:val="single" w:sz="4" w:space="0" w:color="auto"/>
            </w:tcBorders>
          </w:tcPr>
          <w:p w14:paraId="66A3B001" w14:textId="77777777" w:rsidR="00F52E8F" w:rsidRPr="00134DF4" w:rsidRDefault="00F52E8F" w:rsidP="00134DF4">
            <w:pPr>
              <w:spacing w:before="120" w:after="120"/>
              <w:rPr>
                <w:szCs w:val="22"/>
              </w:rPr>
            </w:pPr>
          </w:p>
          <w:p w14:paraId="414844D9" w14:textId="7A21367D" w:rsidR="00F52E8F" w:rsidRPr="00134DF4" w:rsidRDefault="00DF7DBD" w:rsidP="00134DF4">
            <w:pPr>
              <w:spacing w:before="120" w:after="120"/>
              <w:rPr>
                <w:szCs w:val="22"/>
              </w:rPr>
            </w:pPr>
            <w:sdt>
              <w:sdtPr>
                <w:rPr>
                  <w:szCs w:val="22"/>
                </w:rPr>
                <w:id w:val="1238744209"/>
                <w14:checkbox>
                  <w14:checked w14:val="0"/>
                  <w14:checkedState w14:val="2612" w14:font="MS Gothic"/>
                  <w14:uncheckedState w14:val="2610" w14:font="MS Gothic"/>
                </w14:checkbox>
              </w:sdtPr>
              <w:sdtEndPr/>
              <w:sdtContent>
                <w:r w:rsidR="00F52E8F" w:rsidRPr="00134DF4">
                  <w:rPr>
                    <w:rFonts w:ascii="MS Gothic" w:eastAsia="MS Gothic" w:hAnsi="MS Gothic" w:hint="eastAsia"/>
                    <w:szCs w:val="22"/>
                  </w:rPr>
                  <w:t>☐</w:t>
                </w:r>
              </w:sdtContent>
            </w:sdt>
          </w:p>
          <w:p w14:paraId="67346141" w14:textId="77777777" w:rsidR="006908CB" w:rsidRPr="00134DF4" w:rsidRDefault="006908CB" w:rsidP="00134DF4">
            <w:pPr>
              <w:spacing w:before="120" w:after="240"/>
              <w:rPr>
                <w:szCs w:val="22"/>
              </w:rPr>
            </w:pPr>
          </w:p>
          <w:p w14:paraId="36F4A74C" w14:textId="0C8600C4" w:rsidR="005A495C" w:rsidRPr="00134DF4" w:rsidRDefault="00DF7DBD" w:rsidP="00134DF4">
            <w:pPr>
              <w:spacing w:before="120" w:after="120"/>
              <w:rPr>
                <w:szCs w:val="22"/>
              </w:rPr>
            </w:pPr>
            <w:sdt>
              <w:sdtPr>
                <w:rPr>
                  <w:szCs w:val="22"/>
                </w:rPr>
                <w:id w:val="1775596391"/>
                <w14:checkbox>
                  <w14:checked w14:val="0"/>
                  <w14:checkedState w14:val="2612" w14:font="MS Gothic"/>
                  <w14:uncheckedState w14:val="2610" w14:font="MS Gothic"/>
                </w14:checkbox>
              </w:sdtPr>
              <w:sdtEndPr/>
              <w:sdtContent>
                <w:r w:rsidR="00F52E8F" w:rsidRPr="00134DF4">
                  <w:rPr>
                    <w:rFonts w:ascii="MS Gothic" w:eastAsia="MS Gothic" w:hAnsi="MS Gothic" w:hint="eastAsia"/>
                    <w:szCs w:val="22"/>
                  </w:rPr>
                  <w:t>☐</w:t>
                </w:r>
              </w:sdtContent>
            </w:sdt>
          </w:p>
        </w:tc>
      </w:tr>
      <w:tr w:rsidR="00F059D0" w:rsidRPr="00773FE9" w14:paraId="326EF2B6" w14:textId="77777777" w:rsidTr="00DD043F">
        <w:trPr>
          <w:trHeight w:val="397"/>
        </w:trPr>
        <w:tc>
          <w:tcPr>
            <w:tcW w:w="9634" w:type="dxa"/>
            <w:gridSpan w:val="5"/>
            <w:tcBorders>
              <w:top w:val="nil"/>
              <w:bottom w:val="single" w:sz="4" w:space="0" w:color="auto"/>
            </w:tcBorders>
            <w:noWrap/>
            <w:tcMar>
              <w:top w:w="28" w:type="dxa"/>
              <w:bottom w:w="28" w:type="dxa"/>
            </w:tcMar>
          </w:tcPr>
          <w:p w14:paraId="05FC551F" w14:textId="7E4E796E" w:rsidR="00F059D0" w:rsidRPr="00CC3B90" w:rsidRDefault="00F52E8F" w:rsidP="00134DF4">
            <w:pPr>
              <w:pStyle w:val="TableParagraph"/>
              <w:spacing w:before="120" w:after="120"/>
              <w:rPr>
                <w:rFonts w:asciiTheme="minorHAnsi" w:hAnsiTheme="minorHAnsi"/>
                <w:b/>
              </w:rPr>
            </w:pPr>
            <w:r>
              <w:rPr>
                <w:rFonts w:asciiTheme="minorHAnsi" w:hAnsiTheme="minorHAnsi"/>
                <w:b/>
                <w:w w:val="105"/>
              </w:rPr>
              <w:t>Commercial undertaking</w:t>
            </w:r>
          </w:p>
          <w:p w14:paraId="45FB2B3D" w14:textId="0BBDDD6A" w:rsidR="006908CB" w:rsidRPr="00134DF4" w:rsidRDefault="00F52E8F" w:rsidP="00134DF4">
            <w:pPr>
              <w:pStyle w:val="TableParagraph"/>
              <w:numPr>
                <w:ilvl w:val="0"/>
                <w:numId w:val="57"/>
              </w:numPr>
              <w:spacing w:before="120" w:after="120"/>
              <w:ind w:left="454"/>
              <w:rPr>
                <w:rFonts w:asciiTheme="minorHAnsi" w:hAnsiTheme="minorHAnsi"/>
                <w:w w:val="105"/>
              </w:rPr>
            </w:pPr>
            <w:r w:rsidRPr="00DC79A6">
              <w:rPr>
                <w:rFonts w:asciiTheme="minorHAnsi" w:hAnsiTheme="minorHAnsi"/>
                <w:b/>
                <w:bCs/>
                <w:w w:val="105"/>
              </w:rPr>
              <w:t>Question 6:</w:t>
            </w:r>
            <w:r w:rsidR="006908CB">
              <w:rPr>
                <w:rFonts w:asciiTheme="minorHAnsi" w:hAnsiTheme="minorHAnsi"/>
                <w:b/>
                <w:bCs/>
                <w:w w:val="105"/>
              </w:rPr>
              <w:t xml:space="preserve"> </w:t>
            </w:r>
            <w:r w:rsidR="006908CB" w:rsidRPr="00DC79A6">
              <w:rPr>
                <w:rFonts w:asciiTheme="minorHAnsi" w:hAnsiTheme="minorHAnsi"/>
                <w:w w:val="105"/>
              </w:rPr>
              <w:t>Provide</w:t>
            </w:r>
            <w:r w:rsidR="006908CB">
              <w:rPr>
                <w:rFonts w:asciiTheme="minorHAnsi" w:hAnsiTheme="minorHAnsi"/>
                <w:w w:val="105"/>
              </w:rPr>
              <w:t>d</w:t>
            </w:r>
            <w:r w:rsidR="006908CB" w:rsidRPr="00DC79A6">
              <w:rPr>
                <w:rFonts w:asciiTheme="minorHAnsi" w:hAnsiTheme="minorHAnsi"/>
                <w:w w:val="105"/>
              </w:rPr>
              <w:t xml:space="preserve"> details of the business or activities that are currently carried out as part of the commercial undertaking</w:t>
            </w:r>
            <w:r w:rsidR="006908CB" w:rsidRPr="00134DF4">
              <w:rPr>
                <w:rFonts w:asciiTheme="minorHAnsi" w:hAnsiTheme="minorHAnsi"/>
                <w:w w:val="105"/>
              </w:rPr>
              <w:t>.</w:t>
            </w:r>
          </w:p>
          <w:p w14:paraId="61100E73" w14:textId="165E1162" w:rsidR="00F52E8F" w:rsidRPr="00134DF4" w:rsidRDefault="006908CB" w:rsidP="00134DF4">
            <w:pPr>
              <w:pStyle w:val="TableParagraph"/>
              <w:numPr>
                <w:ilvl w:val="0"/>
                <w:numId w:val="58"/>
              </w:numPr>
              <w:spacing w:before="120" w:after="120"/>
              <w:ind w:left="880"/>
              <w:rPr>
                <w:rFonts w:asciiTheme="minorHAnsi" w:hAnsiTheme="minorHAnsi"/>
                <w:w w:val="105"/>
              </w:rPr>
            </w:pPr>
            <w:r w:rsidRPr="00134DF4">
              <w:rPr>
                <w:rFonts w:asciiTheme="minorHAnsi" w:hAnsiTheme="minorHAnsi"/>
                <w:w w:val="105"/>
              </w:rPr>
              <w:t>Attached</w:t>
            </w:r>
            <w:r w:rsidR="00F52E8F" w:rsidRPr="00134DF4">
              <w:rPr>
                <w:rFonts w:asciiTheme="minorHAnsi" w:hAnsiTheme="minorHAnsi"/>
                <w:w w:val="105"/>
                <w:lang w:eastAsia="en-US"/>
              </w:rPr>
              <w:t xml:space="preserve"> </w:t>
            </w:r>
            <w:r w:rsidR="00F52E8F" w:rsidRPr="00134DF4">
              <w:rPr>
                <w:rFonts w:asciiTheme="minorHAnsi" w:hAnsiTheme="minorHAnsi"/>
                <w:w w:val="105"/>
              </w:rPr>
              <w:t>a</w:t>
            </w:r>
            <w:r w:rsidR="00F52E8F" w:rsidRPr="00134DF4">
              <w:rPr>
                <w:rFonts w:asciiTheme="minorHAnsi" w:hAnsiTheme="minorHAnsi"/>
                <w:spacing w:val="-7"/>
                <w:w w:val="105"/>
              </w:rPr>
              <w:t xml:space="preserve"> </w:t>
            </w:r>
            <w:r w:rsidR="00F52E8F" w:rsidRPr="00134DF4">
              <w:rPr>
                <w:rFonts w:asciiTheme="minorHAnsi" w:hAnsiTheme="minorHAnsi"/>
                <w:w w:val="105"/>
              </w:rPr>
              <w:t>detailed</w:t>
            </w:r>
            <w:r w:rsidR="00F52E8F" w:rsidRPr="00134DF4">
              <w:rPr>
                <w:rFonts w:asciiTheme="minorHAnsi" w:hAnsiTheme="minorHAnsi"/>
                <w:spacing w:val="2"/>
                <w:w w:val="105"/>
              </w:rPr>
              <w:t xml:space="preserve"> property </w:t>
            </w:r>
            <w:r w:rsidR="00F52E8F" w:rsidRPr="00134DF4">
              <w:rPr>
                <w:rFonts w:asciiTheme="minorHAnsi" w:hAnsiTheme="minorHAnsi"/>
                <w:w w:val="105"/>
              </w:rPr>
              <w:t xml:space="preserve">map and </w:t>
            </w:r>
            <w:r w:rsidR="00F52E8F" w:rsidRPr="00134DF4">
              <w:rPr>
                <w:rFonts w:asciiTheme="minorHAnsi" w:hAnsiTheme="minorHAnsi"/>
                <w:w w:val="105"/>
                <w:lang w:eastAsia="en-US"/>
              </w:rPr>
              <w:t>evidence of the commercial undertaking occurring.</w:t>
            </w:r>
          </w:p>
          <w:p w14:paraId="7CB41A46" w14:textId="371175F2" w:rsidR="00F059D0" w:rsidRPr="00F059D0" w:rsidRDefault="006908CB" w:rsidP="00134DF4">
            <w:pPr>
              <w:pStyle w:val="TableParagraph"/>
              <w:numPr>
                <w:ilvl w:val="0"/>
                <w:numId w:val="58"/>
              </w:numPr>
              <w:spacing w:before="120" w:after="80"/>
              <w:ind w:left="880"/>
              <w:rPr>
                <w:rFonts w:asciiTheme="minorHAnsi" w:hAnsiTheme="minorHAnsi"/>
                <w:b/>
                <w:w w:val="105"/>
              </w:rPr>
            </w:pPr>
            <w:r w:rsidRPr="00134DF4">
              <w:rPr>
                <w:rFonts w:asciiTheme="minorHAnsi" w:hAnsiTheme="minorHAnsi"/>
                <w:w w:val="105"/>
              </w:rPr>
              <w:t>Attached o</w:t>
            </w:r>
            <w:r w:rsidR="00F52E8F" w:rsidRPr="00134DF4">
              <w:rPr>
                <w:rFonts w:asciiTheme="minorHAnsi" w:hAnsiTheme="minorHAnsi"/>
                <w:w w:val="105"/>
              </w:rPr>
              <w:t>ther relevant supporting evidence that demonstrates commercial undertaking.</w:t>
            </w:r>
          </w:p>
        </w:tc>
        <w:tc>
          <w:tcPr>
            <w:tcW w:w="851" w:type="dxa"/>
            <w:tcBorders>
              <w:top w:val="nil"/>
              <w:bottom w:val="single" w:sz="4" w:space="0" w:color="auto"/>
            </w:tcBorders>
          </w:tcPr>
          <w:p w14:paraId="1F95BDB4" w14:textId="77777777" w:rsidR="006908CB" w:rsidRPr="00134DF4" w:rsidRDefault="006908CB" w:rsidP="00134DF4">
            <w:pPr>
              <w:spacing w:before="120" w:after="120"/>
            </w:pPr>
          </w:p>
          <w:p w14:paraId="642D9829" w14:textId="6DBAAEE6" w:rsidR="006908CB" w:rsidRPr="00134DF4" w:rsidRDefault="00DF7DBD" w:rsidP="00134DF4">
            <w:pPr>
              <w:spacing w:before="120" w:after="120"/>
            </w:pPr>
            <w:sdt>
              <w:sdtPr>
                <w:id w:val="-1907371916"/>
                <w14:checkbox>
                  <w14:checked w14:val="0"/>
                  <w14:checkedState w14:val="2612" w14:font="MS Gothic"/>
                  <w14:uncheckedState w14:val="2610" w14:font="MS Gothic"/>
                </w14:checkbox>
              </w:sdtPr>
              <w:sdtEndPr/>
              <w:sdtContent>
                <w:r w:rsidR="006908CB" w:rsidRPr="00134DF4">
                  <w:rPr>
                    <w:rFonts w:ascii="Segoe UI Symbol" w:hAnsi="Segoe UI Symbol" w:cs="Segoe UI Symbol"/>
                  </w:rPr>
                  <w:t>☐</w:t>
                </w:r>
              </w:sdtContent>
            </w:sdt>
          </w:p>
          <w:p w14:paraId="2DD49688" w14:textId="77777777" w:rsidR="001E42D0" w:rsidRPr="00134DF4" w:rsidRDefault="001E42D0" w:rsidP="00134DF4">
            <w:pPr>
              <w:spacing w:before="120" w:after="0"/>
              <w:rPr>
                <w:szCs w:val="22"/>
              </w:rPr>
            </w:pPr>
          </w:p>
          <w:p w14:paraId="7BD492D9" w14:textId="1FBBEC5B" w:rsidR="006908CB" w:rsidRPr="00134DF4" w:rsidRDefault="00DF7DBD" w:rsidP="00134DF4">
            <w:pPr>
              <w:spacing w:after="120"/>
              <w:rPr>
                <w:szCs w:val="22"/>
              </w:rPr>
            </w:pPr>
            <w:sdt>
              <w:sdtPr>
                <w:rPr>
                  <w:szCs w:val="22"/>
                </w:rPr>
                <w:id w:val="1825247832"/>
                <w14:checkbox>
                  <w14:checked w14:val="0"/>
                  <w14:checkedState w14:val="2612" w14:font="MS Gothic"/>
                  <w14:uncheckedState w14:val="2610" w14:font="MS Gothic"/>
                </w14:checkbox>
              </w:sdtPr>
              <w:sdtEndPr/>
              <w:sdtContent>
                <w:r w:rsidR="006908CB" w:rsidRPr="00134DF4">
                  <w:rPr>
                    <w:rFonts w:ascii="MS Gothic" w:eastAsia="MS Gothic" w:hAnsi="MS Gothic" w:hint="eastAsia"/>
                    <w:szCs w:val="22"/>
                  </w:rPr>
                  <w:t>☐</w:t>
                </w:r>
              </w:sdtContent>
            </w:sdt>
          </w:p>
          <w:p w14:paraId="076715E9" w14:textId="77777777" w:rsidR="006908CB" w:rsidRPr="00134DF4" w:rsidRDefault="006908CB" w:rsidP="00134DF4">
            <w:pPr>
              <w:spacing w:before="120" w:after="0"/>
              <w:rPr>
                <w:szCs w:val="22"/>
              </w:rPr>
            </w:pPr>
          </w:p>
          <w:p w14:paraId="2460D8EE" w14:textId="03E5BE23" w:rsidR="006908CB" w:rsidRPr="00134DF4" w:rsidRDefault="00DF7DBD" w:rsidP="00134DF4">
            <w:pPr>
              <w:spacing w:after="120"/>
              <w:rPr>
                <w:szCs w:val="22"/>
              </w:rPr>
            </w:pPr>
            <w:sdt>
              <w:sdtPr>
                <w:rPr>
                  <w:szCs w:val="22"/>
                </w:rPr>
                <w:id w:val="1243914517"/>
                <w14:checkbox>
                  <w14:checked w14:val="0"/>
                  <w14:checkedState w14:val="2612" w14:font="MS Gothic"/>
                  <w14:uncheckedState w14:val="2610" w14:font="MS Gothic"/>
                </w14:checkbox>
              </w:sdtPr>
              <w:sdtEndPr/>
              <w:sdtContent>
                <w:r w:rsidR="006908CB" w:rsidRPr="00134DF4">
                  <w:rPr>
                    <w:rFonts w:ascii="MS Gothic" w:eastAsia="MS Gothic" w:hAnsi="MS Gothic" w:hint="eastAsia"/>
                    <w:szCs w:val="22"/>
                  </w:rPr>
                  <w:t>☐</w:t>
                </w:r>
              </w:sdtContent>
            </w:sdt>
          </w:p>
        </w:tc>
      </w:tr>
      <w:tr w:rsidR="00134DF4" w:rsidRPr="00C51E8B" w14:paraId="439F51D7" w14:textId="77777777" w:rsidTr="00DD043F">
        <w:trPr>
          <w:trHeight w:val="397"/>
        </w:trPr>
        <w:tc>
          <w:tcPr>
            <w:tcW w:w="9634" w:type="dxa"/>
            <w:gridSpan w:val="5"/>
            <w:tcBorders>
              <w:top w:val="single" w:sz="4" w:space="0" w:color="auto"/>
              <w:bottom w:val="single" w:sz="4" w:space="0" w:color="auto"/>
            </w:tcBorders>
            <w:noWrap/>
            <w:tcMar>
              <w:top w:w="28" w:type="dxa"/>
              <w:bottom w:w="28" w:type="dxa"/>
            </w:tcMar>
          </w:tcPr>
          <w:p w14:paraId="7724CCC5" w14:textId="499EBC4E" w:rsidR="00134DF4" w:rsidRPr="00C51E8B" w:rsidRDefault="00134DF4" w:rsidP="00134DF4">
            <w:pPr>
              <w:pStyle w:val="TableParagraph"/>
              <w:spacing w:before="120" w:after="120"/>
              <w:rPr>
                <w:rFonts w:asciiTheme="minorHAnsi" w:hAnsiTheme="minorHAnsi"/>
                <w:b/>
              </w:rPr>
            </w:pPr>
            <w:r>
              <w:rPr>
                <w:rFonts w:asciiTheme="minorHAnsi" w:hAnsiTheme="minorHAnsi"/>
                <w:b/>
                <w:w w:val="105"/>
              </w:rPr>
              <w:t>Groundwater use and extraction infrastructure</w:t>
            </w:r>
          </w:p>
          <w:p w14:paraId="31D56B98" w14:textId="3F268561" w:rsidR="00134DF4" w:rsidRPr="00DC79A6" w:rsidRDefault="00134DF4" w:rsidP="00162657">
            <w:pPr>
              <w:pStyle w:val="TableParagraph"/>
              <w:numPr>
                <w:ilvl w:val="0"/>
                <w:numId w:val="57"/>
              </w:numPr>
              <w:spacing w:before="120" w:after="80"/>
              <w:ind w:left="454"/>
              <w:rPr>
                <w:rFonts w:asciiTheme="minorHAnsi" w:hAnsiTheme="minorHAnsi"/>
                <w:w w:val="105"/>
              </w:rPr>
            </w:pPr>
            <w:r w:rsidRPr="00DC79A6">
              <w:rPr>
                <w:rFonts w:asciiTheme="minorHAnsi" w:hAnsiTheme="minorHAnsi"/>
                <w:b/>
                <w:bCs/>
                <w:w w:val="105"/>
                <w:lang w:eastAsia="en-US"/>
              </w:rPr>
              <w:t>Question</w:t>
            </w:r>
            <w:r>
              <w:rPr>
                <w:rFonts w:asciiTheme="minorHAnsi" w:hAnsiTheme="minorHAnsi"/>
                <w:b/>
                <w:w w:val="105"/>
              </w:rPr>
              <w:t xml:space="preserve"> 7</w:t>
            </w:r>
            <w:r w:rsidRPr="00C51E8B">
              <w:rPr>
                <w:rFonts w:asciiTheme="minorHAnsi" w:hAnsiTheme="minorHAnsi"/>
                <w:b/>
                <w:w w:val="105"/>
              </w:rPr>
              <w:t xml:space="preserve">: </w:t>
            </w:r>
            <w:r w:rsidRPr="00DC79A6">
              <w:rPr>
                <w:rFonts w:asciiTheme="minorHAnsi" w:hAnsiTheme="minorHAnsi"/>
                <w:lang w:eastAsia="en-US"/>
              </w:rPr>
              <w:t>Provide</w:t>
            </w:r>
            <w:r>
              <w:rPr>
                <w:rFonts w:asciiTheme="minorHAnsi" w:hAnsiTheme="minorHAnsi"/>
              </w:rPr>
              <w:t>d</w:t>
            </w:r>
            <w:r w:rsidRPr="00DC79A6">
              <w:rPr>
                <w:rFonts w:asciiTheme="minorHAnsi" w:hAnsiTheme="minorHAnsi"/>
                <w:lang w:eastAsia="en-US"/>
              </w:rPr>
              <w:t xml:space="preserve"> details of all bores used for extraction and the estimated water usage</w:t>
            </w:r>
            <w:r>
              <w:rPr>
                <w:rFonts w:asciiTheme="minorHAnsi" w:hAnsiTheme="minorHAnsi"/>
              </w:rPr>
              <w:t xml:space="preserve"> per year</w:t>
            </w:r>
            <w:r w:rsidRPr="00DC79A6">
              <w:rPr>
                <w:rFonts w:asciiTheme="minorHAnsi" w:hAnsiTheme="minorHAnsi"/>
                <w:lang w:eastAsia="en-US"/>
              </w:rPr>
              <w:t>.</w:t>
            </w:r>
          </w:p>
        </w:tc>
        <w:tc>
          <w:tcPr>
            <w:tcW w:w="851" w:type="dxa"/>
            <w:tcBorders>
              <w:top w:val="single" w:sz="4" w:space="0" w:color="auto"/>
              <w:bottom w:val="single" w:sz="4" w:space="0" w:color="auto"/>
            </w:tcBorders>
          </w:tcPr>
          <w:p w14:paraId="20A12AA1" w14:textId="77777777" w:rsidR="00134DF4" w:rsidRPr="00134DF4" w:rsidRDefault="00134DF4" w:rsidP="00134DF4">
            <w:pPr>
              <w:spacing w:before="120" w:after="120"/>
              <w:rPr>
                <w:szCs w:val="22"/>
              </w:rPr>
            </w:pPr>
          </w:p>
          <w:p w14:paraId="638D6D19" w14:textId="12726E13" w:rsidR="00134DF4" w:rsidRPr="00134DF4" w:rsidRDefault="00DF7DBD" w:rsidP="00134DF4">
            <w:pPr>
              <w:spacing w:before="120" w:after="80"/>
              <w:rPr>
                <w:szCs w:val="22"/>
              </w:rPr>
            </w:pPr>
            <w:sdt>
              <w:sdtPr>
                <w:rPr>
                  <w:szCs w:val="22"/>
                </w:rPr>
                <w:id w:val="-1176335537"/>
                <w14:checkbox>
                  <w14:checked w14:val="0"/>
                  <w14:checkedState w14:val="2612" w14:font="MS Gothic"/>
                  <w14:uncheckedState w14:val="2610" w14:font="MS Gothic"/>
                </w14:checkbox>
              </w:sdtPr>
              <w:sdtEndPr/>
              <w:sdtContent>
                <w:r w:rsidR="00134DF4" w:rsidRPr="00134DF4">
                  <w:rPr>
                    <w:rFonts w:ascii="MS Gothic" w:eastAsia="MS Gothic" w:hAnsi="MS Gothic" w:hint="eastAsia"/>
                    <w:szCs w:val="22"/>
                  </w:rPr>
                  <w:t>☐</w:t>
                </w:r>
              </w:sdtContent>
            </w:sdt>
          </w:p>
        </w:tc>
      </w:tr>
      <w:tr w:rsidR="00F059D0" w:rsidRPr="00C51E8B" w14:paraId="38B1088B" w14:textId="77777777" w:rsidTr="00DD043F">
        <w:trPr>
          <w:trHeight w:val="397"/>
        </w:trPr>
        <w:tc>
          <w:tcPr>
            <w:tcW w:w="9634" w:type="dxa"/>
            <w:gridSpan w:val="5"/>
            <w:tcBorders>
              <w:top w:val="single" w:sz="4" w:space="0" w:color="auto"/>
              <w:bottom w:val="single" w:sz="4" w:space="0" w:color="auto"/>
            </w:tcBorders>
            <w:noWrap/>
            <w:tcMar>
              <w:top w:w="28" w:type="dxa"/>
              <w:bottom w:w="28" w:type="dxa"/>
            </w:tcMar>
          </w:tcPr>
          <w:p w14:paraId="76179979" w14:textId="4AF57C3C" w:rsidR="006908CB" w:rsidRDefault="006908CB" w:rsidP="00134DF4">
            <w:pPr>
              <w:pStyle w:val="TableParagraph"/>
              <w:spacing w:before="120" w:after="120"/>
              <w:rPr>
                <w:rFonts w:asciiTheme="minorHAnsi" w:hAnsiTheme="minorHAnsi"/>
                <w:b/>
                <w:w w:val="105"/>
              </w:rPr>
            </w:pPr>
            <w:r>
              <w:rPr>
                <w:rFonts w:asciiTheme="minorHAnsi" w:hAnsiTheme="minorHAnsi"/>
                <w:b/>
                <w:w w:val="105"/>
              </w:rPr>
              <w:t>Acknowledgement</w:t>
            </w:r>
          </w:p>
          <w:p w14:paraId="0518AAAF" w14:textId="14EB0EE0" w:rsidR="00F52E8F" w:rsidRPr="006908CB" w:rsidRDefault="00F52E8F" w:rsidP="00162657">
            <w:pPr>
              <w:pStyle w:val="TableParagraph"/>
              <w:numPr>
                <w:ilvl w:val="0"/>
                <w:numId w:val="57"/>
              </w:numPr>
              <w:spacing w:before="120" w:after="120"/>
              <w:ind w:left="454"/>
              <w:rPr>
                <w:rFonts w:asciiTheme="minorHAnsi" w:hAnsiTheme="minorHAnsi"/>
                <w:b/>
                <w:w w:val="105"/>
              </w:rPr>
            </w:pPr>
            <w:r w:rsidRPr="00DF683E">
              <w:rPr>
                <w:rFonts w:asciiTheme="minorHAnsi" w:hAnsiTheme="minorHAnsi"/>
                <w:b/>
                <w:bCs/>
                <w:w w:val="105"/>
              </w:rPr>
              <w:t>Question</w:t>
            </w:r>
            <w:r>
              <w:rPr>
                <w:rFonts w:asciiTheme="minorHAnsi" w:hAnsiTheme="minorHAnsi"/>
                <w:b/>
                <w:w w:val="105"/>
              </w:rPr>
              <w:t xml:space="preserve"> 8: </w:t>
            </w:r>
            <w:r w:rsidR="006908CB" w:rsidRPr="00162657">
              <w:rPr>
                <w:rFonts w:asciiTheme="minorHAnsi" w:hAnsiTheme="minorHAnsi"/>
                <w:bCs/>
                <w:w w:val="105"/>
              </w:rPr>
              <w:t>Public register and commercially confidential information</w:t>
            </w:r>
          </w:p>
          <w:p w14:paraId="5045B53A" w14:textId="6A294AD4" w:rsidR="006908CB" w:rsidRDefault="006908CB" w:rsidP="00162657">
            <w:pPr>
              <w:pStyle w:val="TableParagraph"/>
              <w:numPr>
                <w:ilvl w:val="0"/>
                <w:numId w:val="57"/>
              </w:numPr>
              <w:spacing w:before="120" w:after="120"/>
              <w:ind w:left="454"/>
              <w:rPr>
                <w:rFonts w:asciiTheme="minorHAnsi" w:hAnsiTheme="minorHAnsi"/>
                <w:b/>
                <w:w w:val="105"/>
              </w:rPr>
            </w:pPr>
            <w:r>
              <w:rPr>
                <w:rFonts w:asciiTheme="minorHAnsi" w:hAnsiTheme="minorHAnsi"/>
                <w:b/>
                <w:w w:val="105"/>
              </w:rPr>
              <w:t xml:space="preserve">Question 9: </w:t>
            </w:r>
            <w:r w:rsidRPr="00162657">
              <w:rPr>
                <w:rFonts w:asciiTheme="minorHAnsi" w:hAnsiTheme="minorHAnsi"/>
                <w:bCs/>
                <w:w w:val="105"/>
              </w:rPr>
              <w:t>Consent</w:t>
            </w:r>
          </w:p>
          <w:p w14:paraId="21CF85C4" w14:textId="55BEDE2C" w:rsidR="00F059D0" w:rsidRPr="00134DF4" w:rsidRDefault="006908CB" w:rsidP="00162657">
            <w:pPr>
              <w:pStyle w:val="TableParagraph"/>
              <w:numPr>
                <w:ilvl w:val="0"/>
                <w:numId w:val="57"/>
              </w:numPr>
              <w:spacing w:before="120" w:after="80"/>
              <w:ind w:left="454"/>
              <w:rPr>
                <w:rFonts w:asciiTheme="minorHAnsi" w:hAnsiTheme="minorHAnsi"/>
                <w:b/>
                <w:w w:val="105"/>
              </w:rPr>
            </w:pPr>
            <w:r>
              <w:rPr>
                <w:rFonts w:asciiTheme="minorHAnsi" w:hAnsiTheme="minorHAnsi"/>
                <w:b/>
                <w:w w:val="105"/>
              </w:rPr>
              <w:t xml:space="preserve">Question 10: </w:t>
            </w:r>
            <w:r w:rsidRPr="00162657">
              <w:rPr>
                <w:rFonts w:asciiTheme="minorHAnsi" w:hAnsiTheme="minorHAnsi"/>
                <w:bCs/>
                <w:w w:val="105"/>
              </w:rPr>
              <w:t>Declaration</w:t>
            </w:r>
          </w:p>
        </w:tc>
        <w:tc>
          <w:tcPr>
            <w:tcW w:w="851" w:type="dxa"/>
            <w:tcBorders>
              <w:top w:val="single" w:sz="4" w:space="0" w:color="auto"/>
              <w:bottom w:val="single" w:sz="4" w:space="0" w:color="auto"/>
            </w:tcBorders>
          </w:tcPr>
          <w:p w14:paraId="6EFCBDFF" w14:textId="77777777" w:rsidR="006908CB" w:rsidRPr="00134DF4" w:rsidRDefault="006908CB" w:rsidP="00134DF4">
            <w:pPr>
              <w:spacing w:before="120" w:after="120"/>
              <w:rPr>
                <w:szCs w:val="22"/>
              </w:rPr>
            </w:pPr>
          </w:p>
          <w:p w14:paraId="0E4FF252" w14:textId="24D3DE1D" w:rsidR="00F059D0" w:rsidRPr="00134DF4" w:rsidRDefault="00DF7DBD" w:rsidP="00134DF4">
            <w:pPr>
              <w:spacing w:before="120" w:after="120"/>
              <w:rPr>
                <w:szCs w:val="22"/>
              </w:rPr>
            </w:pPr>
            <w:sdt>
              <w:sdtPr>
                <w:rPr>
                  <w:szCs w:val="22"/>
                </w:rPr>
                <w:id w:val="-1087690029"/>
                <w14:checkbox>
                  <w14:checked w14:val="0"/>
                  <w14:checkedState w14:val="2612" w14:font="MS Gothic"/>
                  <w14:uncheckedState w14:val="2610" w14:font="MS Gothic"/>
                </w14:checkbox>
              </w:sdtPr>
              <w:sdtEndPr/>
              <w:sdtContent>
                <w:r w:rsidR="00F059D0" w:rsidRPr="00134DF4">
                  <w:rPr>
                    <w:rFonts w:ascii="MS Gothic" w:eastAsia="MS Gothic" w:hAnsi="MS Gothic" w:hint="eastAsia"/>
                    <w:szCs w:val="22"/>
                  </w:rPr>
                  <w:t>☐</w:t>
                </w:r>
              </w:sdtContent>
            </w:sdt>
          </w:p>
          <w:p w14:paraId="66A75E19" w14:textId="77777777" w:rsidR="006908CB" w:rsidRPr="00134DF4" w:rsidRDefault="00DF7DBD" w:rsidP="00134DF4">
            <w:pPr>
              <w:spacing w:before="120" w:after="120"/>
              <w:rPr>
                <w:szCs w:val="22"/>
              </w:rPr>
            </w:pPr>
            <w:sdt>
              <w:sdtPr>
                <w:rPr>
                  <w:szCs w:val="22"/>
                </w:rPr>
                <w:id w:val="1478488005"/>
                <w14:checkbox>
                  <w14:checked w14:val="0"/>
                  <w14:checkedState w14:val="2612" w14:font="MS Gothic"/>
                  <w14:uncheckedState w14:val="2610" w14:font="MS Gothic"/>
                </w14:checkbox>
              </w:sdtPr>
              <w:sdtEndPr/>
              <w:sdtContent>
                <w:r w:rsidR="006908CB" w:rsidRPr="00134DF4">
                  <w:rPr>
                    <w:rFonts w:ascii="MS Gothic" w:eastAsia="MS Gothic" w:hAnsi="MS Gothic" w:hint="eastAsia"/>
                    <w:szCs w:val="22"/>
                  </w:rPr>
                  <w:t>☐</w:t>
                </w:r>
              </w:sdtContent>
            </w:sdt>
          </w:p>
          <w:p w14:paraId="314B816D" w14:textId="3DD1C537" w:rsidR="006908CB" w:rsidRPr="00134DF4" w:rsidRDefault="00DF7DBD" w:rsidP="00134DF4">
            <w:pPr>
              <w:spacing w:before="120" w:after="80"/>
              <w:rPr>
                <w:szCs w:val="22"/>
              </w:rPr>
            </w:pPr>
            <w:sdt>
              <w:sdtPr>
                <w:rPr>
                  <w:szCs w:val="22"/>
                </w:rPr>
                <w:id w:val="1867553070"/>
                <w14:checkbox>
                  <w14:checked w14:val="0"/>
                  <w14:checkedState w14:val="2612" w14:font="MS Gothic"/>
                  <w14:uncheckedState w14:val="2610" w14:font="MS Gothic"/>
                </w14:checkbox>
              </w:sdtPr>
              <w:sdtEndPr/>
              <w:sdtContent>
                <w:r w:rsidR="006908CB" w:rsidRPr="00134DF4">
                  <w:rPr>
                    <w:rFonts w:ascii="MS Gothic" w:eastAsia="MS Gothic" w:hAnsi="MS Gothic" w:hint="eastAsia"/>
                    <w:szCs w:val="22"/>
                  </w:rPr>
                  <w:t>☐</w:t>
                </w:r>
              </w:sdtContent>
            </w:sdt>
          </w:p>
        </w:tc>
      </w:tr>
    </w:tbl>
    <w:p w14:paraId="2964DAC5" w14:textId="77777777" w:rsidR="00C33387" w:rsidRPr="00623B32" w:rsidRDefault="00C33387" w:rsidP="00134DF4">
      <w:pPr>
        <w:spacing w:after="0"/>
      </w:pPr>
    </w:p>
    <w:sectPr w:rsidR="00C33387" w:rsidRPr="00623B32" w:rsidSect="00134DF4">
      <w:headerReference w:type="first" r:id="rId25"/>
      <w:pgSz w:w="11906" w:h="16838" w:code="9"/>
      <w:pgMar w:top="794" w:right="849" w:bottom="709" w:left="79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C340" w14:textId="77777777" w:rsidR="00F56A56" w:rsidRDefault="00F56A56" w:rsidP="007332FF">
      <w:r>
        <w:separator/>
      </w:r>
    </w:p>
  </w:endnote>
  <w:endnote w:type="continuationSeparator" w:id="0">
    <w:p w14:paraId="1B4E6814" w14:textId="77777777" w:rsidR="00F56A56" w:rsidRDefault="00F56A56" w:rsidP="007332FF">
      <w:r>
        <w:continuationSeparator/>
      </w:r>
    </w:p>
  </w:endnote>
  <w:endnote w:type="continuationNotice" w:id="1">
    <w:p w14:paraId="2F4A6094" w14:textId="77777777" w:rsidR="00F56A56" w:rsidRDefault="00F56A56">
      <w:pPr>
        <w:spacing w:after="0"/>
      </w:pPr>
    </w:p>
  </w:endnote>
  <w:endnote w:id="2">
    <w:p w14:paraId="54FB504C" w14:textId="63A72B55" w:rsidR="00CA5B1E" w:rsidRPr="0018416E" w:rsidRDefault="00CA5B1E" w:rsidP="0018416E">
      <w:pPr>
        <w:pStyle w:val="EndnoteText"/>
        <w:rPr>
          <w:sz w:val="18"/>
          <w:szCs w:val="18"/>
        </w:rPr>
      </w:pPr>
    </w:p>
  </w:endnote>
  <w:endnote w:id="3">
    <w:p w14:paraId="033938D5" w14:textId="77777777" w:rsidR="00456C94" w:rsidRPr="0018416E" w:rsidRDefault="00456C94" w:rsidP="00456C94">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81E1" w14:textId="6DB95DA5" w:rsidR="008C00D0" w:rsidRPr="001B3D22" w:rsidRDefault="008C00D0" w:rsidP="008C00D0">
    <w:pPr>
      <w:pBdr>
        <w:top w:val="single" w:sz="4" w:space="1" w:color="auto"/>
      </w:pBdr>
      <w:spacing w:after="0"/>
      <w:rPr>
        <w:rStyle w:val="PageNumber"/>
      </w:rPr>
    </w:pPr>
    <w:r w:rsidRPr="001B3D22">
      <w:rPr>
        <w:rStyle w:val="PageNumber"/>
      </w:rPr>
      <w:t xml:space="preserve">Department of </w:t>
    </w:r>
    <w:r w:rsidR="00114968">
      <w:rPr>
        <w:rStyle w:val="PageNumber"/>
        <w:b/>
      </w:rPr>
      <w:t>Lands, Planning and Environment</w:t>
    </w:r>
  </w:p>
  <w:p w14:paraId="023A54CE" w14:textId="5E0B609A" w:rsidR="008C00D0" w:rsidRPr="001B3D22" w:rsidRDefault="00DF7DBD" w:rsidP="008C00D0">
    <w:pPr>
      <w:spacing w:after="0"/>
      <w:rPr>
        <w:rStyle w:val="PageNumber"/>
      </w:rPr>
    </w:pPr>
    <w:sdt>
      <w:sdtPr>
        <w:rPr>
          <w:rStyle w:val="PageNumber"/>
        </w:rPr>
        <w:alias w:val="Date"/>
        <w:tag w:val=""/>
        <w:id w:val="-2087533551"/>
        <w:dataBinding w:prefixMappings="xmlns:ns0='http://schemas.microsoft.com/office/2006/coverPageProps' " w:xpath="/ns0:CoverPageProperties[1]/ns0:PublishDate[1]" w:storeItemID="{55AF091B-3C7A-41E3-B477-F2FDAA23CFDA}"/>
        <w15:color w:val="000000"/>
        <w:date w:fullDate="2024-12-05T00:00:00Z">
          <w:dateFormat w:val="d MMMM yyyy"/>
          <w:lid w:val="en-AU"/>
          <w:storeMappedDataAs w:val="dateTime"/>
          <w:calendar w:val="gregorian"/>
        </w:date>
      </w:sdtPr>
      <w:sdtEndPr>
        <w:rPr>
          <w:rStyle w:val="PageNumber"/>
        </w:rPr>
      </w:sdtEndPr>
      <w:sdtContent>
        <w:r w:rsidR="00791C0D">
          <w:rPr>
            <w:rStyle w:val="PageNumber"/>
          </w:rPr>
          <w:t>5 December 2024</w:t>
        </w:r>
      </w:sdtContent>
    </w:sdt>
  </w:p>
  <w:p w14:paraId="130A61EB" w14:textId="6F2658B0" w:rsidR="008C00D0" w:rsidRDefault="008C00D0">
    <w:pPr>
      <w:pStyle w:val="Foote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rPr>
      <w:t>9</w:t>
    </w:r>
    <w:r w:rsidRPr="001B3D2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AF7F" w14:textId="6F76A363" w:rsidR="008C00D0" w:rsidRPr="001B3D22" w:rsidRDefault="00101FE7" w:rsidP="00DC79A6">
    <w:pPr>
      <w:pBdr>
        <w:top w:val="single" w:sz="4" w:space="1" w:color="auto"/>
      </w:pBdr>
      <w:spacing w:after="0"/>
      <w:rPr>
        <w:rStyle w:val="PageNumber"/>
      </w:rPr>
    </w:pPr>
    <w:r w:rsidRPr="009F5FC6">
      <w:rPr>
        <w:rStyle w:val="PageNumber"/>
        <w:sz w:val="16"/>
        <w:szCs w:val="16"/>
      </w:rPr>
      <w:br/>
    </w:r>
    <w:r w:rsidR="008C00D0" w:rsidRPr="001B3D22">
      <w:rPr>
        <w:rStyle w:val="PageNumber"/>
      </w:rPr>
      <w:t xml:space="preserve">Department of </w:t>
    </w:r>
    <w:r w:rsidR="00114968">
      <w:rPr>
        <w:rStyle w:val="PageNumber"/>
        <w:b/>
      </w:rPr>
      <w:t>Lands, Planning and Environment</w:t>
    </w:r>
  </w:p>
  <w:p w14:paraId="27726564" w14:textId="47E800C8" w:rsidR="008C00D0" w:rsidRPr="001B3D22" w:rsidRDefault="00DF7DBD" w:rsidP="008C00D0">
    <w:pPr>
      <w:spacing w:after="0"/>
      <w:rPr>
        <w:rStyle w:val="PageNumber"/>
      </w:rPr>
    </w:pPr>
    <w:sdt>
      <w:sdtPr>
        <w:rPr>
          <w:rStyle w:val="PageNumber"/>
        </w:rPr>
        <w:alias w:val="Date"/>
        <w:tag w:val=""/>
        <w:id w:val="-1297448235"/>
        <w:dataBinding w:prefixMappings="xmlns:ns0='http://schemas.microsoft.com/office/2006/coverPageProps' " w:xpath="/ns0:CoverPageProperties[1]/ns0:PublishDate[1]" w:storeItemID="{55AF091B-3C7A-41E3-B477-F2FDAA23CFDA}"/>
        <w15:color w:val="000000"/>
        <w:date w:fullDate="2024-12-05T00:00:00Z">
          <w:dateFormat w:val="d MMMM yyyy"/>
          <w:lid w:val="en-AU"/>
          <w:storeMappedDataAs w:val="dateTime"/>
          <w:calendar w:val="gregorian"/>
        </w:date>
      </w:sdtPr>
      <w:sdtEndPr>
        <w:rPr>
          <w:rStyle w:val="PageNumber"/>
        </w:rPr>
      </w:sdtEndPr>
      <w:sdtContent>
        <w:r w:rsidR="00791C0D">
          <w:rPr>
            <w:rStyle w:val="PageNumber"/>
          </w:rPr>
          <w:t>5 December 2024</w:t>
        </w:r>
      </w:sdtContent>
    </w:sdt>
  </w:p>
  <w:p w14:paraId="17A69862" w14:textId="6AA88764" w:rsidR="008C00D0" w:rsidRDefault="008C00D0">
    <w:pPr>
      <w:pStyle w:val="Foote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rPr>
      <w:t>9</w:t>
    </w:r>
    <w:r w:rsidRPr="001B3D2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F414" w14:textId="77777777" w:rsidR="00F56A56" w:rsidRDefault="00F56A56" w:rsidP="007C2970">
      <w:pPr>
        <w:spacing w:after="40"/>
      </w:pPr>
      <w:r>
        <w:separator/>
      </w:r>
    </w:p>
  </w:footnote>
  <w:footnote w:type="continuationSeparator" w:id="0">
    <w:p w14:paraId="01047B4E" w14:textId="77777777" w:rsidR="00F56A56" w:rsidRDefault="00F56A56" w:rsidP="007332FF">
      <w:r>
        <w:continuationSeparator/>
      </w:r>
    </w:p>
  </w:footnote>
  <w:footnote w:type="continuationNotice" w:id="1">
    <w:p w14:paraId="73AE547B" w14:textId="77777777" w:rsidR="00F56A56" w:rsidRDefault="00F56A56">
      <w:pPr>
        <w:spacing w:after="0"/>
      </w:pPr>
    </w:p>
  </w:footnote>
  <w:footnote w:id="2">
    <w:p w14:paraId="77AF64B6" w14:textId="53F00293" w:rsidR="00B45D28" w:rsidRPr="00DC79A6" w:rsidRDefault="00B45D28">
      <w:pPr>
        <w:pStyle w:val="FootnoteText"/>
        <w:rPr>
          <w:color w:val="0563C1" w:themeColor="hyperlink"/>
          <w:sz w:val="16"/>
          <w:szCs w:val="16"/>
          <w:u w:val="single"/>
        </w:rPr>
      </w:pPr>
      <w:r w:rsidRPr="00070957">
        <w:rPr>
          <w:rStyle w:val="FootnoteReference"/>
          <w:sz w:val="16"/>
          <w:szCs w:val="16"/>
          <w:vertAlign w:val="baseline"/>
        </w:rPr>
        <w:sym w:font="Wingdings" w:char="F026"/>
      </w:r>
      <w:r w:rsidRPr="00070957">
        <w:rPr>
          <w:sz w:val="16"/>
          <w:szCs w:val="16"/>
        </w:rPr>
        <w:t xml:space="preserve"> </w:t>
      </w:r>
      <w:r>
        <w:rPr>
          <w:sz w:val="16"/>
          <w:szCs w:val="16"/>
        </w:rPr>
        <w:tab/>
      </w:r>
      <w:r w:rsidRPr="00070957">
        <w:rPr>
          <w:b/>
          <w:sz w:val="16"/>
          <w:szCs w:val="16"/>
        </w:rPr>
        <w:t>Darwin Rural Adelaide River Water Control District</w:t>
      </w:r>
      <w:r w:rsidRPr="00070957">
        <w:rPr>
          <w:sz w:val="16"/>
          <w:szCs w:val="16"/>
        </w:rPr>
        <w:t xml:space="preserve"> means the part of the Territory declared by the Minister under section 22 of the Act on </w:t>
      </w:r>
      <w:r>
        <w:rPr>
          <w:sz w:val="16"/>
          <w:szCs w:val="16"/>
        </w:rPr>
        <w:tab/>
      </w:r>
      <w:r w:rsidRPr="00070957">
        <w:rPr>
          <w:sz w:val="16"/>
          <w:szCs w:val="16"/>
        </w:rPr>
        <w:t xml:space="preserve">28 June 2024 published in </w:t>
      </w:r>
      <w:r w:rsidRPr="00070957">
        <w:rPr>
          <w:i/>
          <w:sz w:val="16"/>
          <w:szCs w:val="16"/>
        </w:rPr>
        <w:t>Gazette</w:t>
      </w:r>
      <w:r w:rsidRPr="00070957">
        <w:rPr>
          <w:sz w:val="16"/>
          <w:szCs w:val="16"/>
        </w:rPr>
        <w:t xml:space="preserve"> No. s61 of 1 July 2024 respectively. More information is available at </w:t>
      </w:r>
      <w:r>
        <w:rPr>
          <w:sz w:val="16"/>
          <w:szCs w:val="16"/>
        </w:rPr>
        <w:tab/>
      </w:r>
      <w:hyperlink r:id="rId1" w:history="1">
        <w:r w:rsidRPr="005E49A5">
          <w:rPr>
            <w:rStyle w:val="Hyperlink"/>
            <w:sz w:val="16"/>
            <w:szCs w:val="16"/>
          </w:rPr>
          <w:t>https://nt.gov.au/environment/water/water-resources-of-the-nt/water-control-districts</w:t>
        </w:r>
      </w:hyperlink>
    </w:p>
    <w:p w14:paraId="2556E717" w14:textId="7658715B" w:rsidR="00C51E8B" w:rsidRPr="00DC79A6" w:rsidRDefault="00C51E8B">
      <w:pPr>
        <w:pStyle w:val="FootnoteText"/>
        <w:rPr>
          <w:sz w:val="16"/>
          <w:szCs w:val="16"/>
        </w:rPr>
      </w:pPr>
      <w:r w:rsidRPr="00DC79A6">
        <w:rPr>
          <w:rStyle w:val="FootnoteReference"/>
          <w:sz w:val="16"/>
          <w:szCs w:val="14"/>
          <w:vertAlign w:val="baseline"/>
        </w:rPr>
        <w:sym w:font="Wingdings" w:char="F026"/>
      </w:r>
      <w:r w:rsidR="00B45D28">
        <w:rPr>
          <w:sz w:val="16"/>
          <w:szCs w:val="14"/>
        </w:rPr>
        <w:tab/>
      </w:r>
      <w:hyperlink r:id="rId2" w:history="1">
        <w:r w:rsidR="00B45D28" w:rsidRPr="00DC79A6">
          <w:rPr>
            <w:rStyle w:val="Hyperlink"/>
            <w:sz w:val="16"/>
            <w:szCs w:val="16"/>
          </w:rPr>
          <w:t>https://nt.gov.au/page/copyright-disclaimer-and-privacy</w:t>
        </w:r>
      </w:hyperlink>
    </w:p>
  </w:footnote>
  <w:footnote w:id="3">
    <w:p w14:paraId="366C28C0" w14:textId="3A01B030" w:rsidR="00C51E8B" w:rsidRDefault="00C51E8B">
      <w:pPr>
        <w:pStyle w:val="FootnoteText"/>
        <w:rPr>
          <w:sz w:val="16"/>
          <w:szCs w:val="16"/>
        </w:rPr>
      </w:pPr>
      <w:r w:rsidRPr="00DC79A6">
        <w:rPr>
          <w:rStyle w:val="FootnoteReference"/>
          <w:sz w:val="16"/>
          <w:szCs w:val="16"/>
          <w:vertAlign w:val="baseline"/>
        </w:rPr>
        <w:sym w:font="Wingdings" w:char="F026"/>
      </w:r>
      <w:r w:rsidRPr="00DC79A6">
        <w:rPr>
          <w:sz w:val="16"/>
          <w:szCs w:val="16"/>
        </w:rPr>
        <w:t xml:space="preserve"> </w:t>
      </w:r>
      <w:r w:rsidR="00B45D28">
        <w:rPr>
          <w:sz w:val="16"/>
          <w:szCs w:val="16"/>
        </w:rPr>
        <w:tab/>
      </w:r>
      <w:hyperlink r:id="rId3" w:history="1">
        <w:r w:rsidR="00B45D28" w:rsidRPr="00DC79A6">
          <w:rPr>
            <w:rStyle w:val="Hyperlink"/>
            <w:sz w:val="16"/>
            <w:szCs w:val="16"/>
          </w:rPr>
          <w:t>https://environment.nt.gov.au/consultations-decisions-policies/privacy-policy</w:t>
        </w:r>
      </w:hyperlink>
    </w:p>
    <w:p w14:paraId="7FEEDEB0" w14:textId="77777777" w:rsidR="00B45D28" w:rsidRDefault="00B45D28">
      <w:pPr>
        <w:pStyle w:val="FootnoteText"/>
      </w:pPr>
    </w:p>
  </w:footnote>
  <w:footnote w:id="4">
    <w:p w14:paraId="6B0FDD2E" w14:textId="38979560" w:rsidR="0036511F" w:rsidRPr="00DC79A6" w:rsidRDefault="0036511F" w:rsidP="00DC79A6">
      <w:pPr>
        <w:pStyle w:val="FootnoteText"/>
        <w:rPr>
          <w:color w:val="0563C1" w:themeColor="hyperlink"/>
          <w:sz w:val="2"/>
          <w:szCs w:val="2"/>
          <w:u w:val="single"/>
        </w:rPr>
      </w:pPr>
    </w:p>
  </w:footnote>
  <w:footnote w:id="5">
    <w:p w14:paraId="638F1583" w14:textId="77777777" w:rsidR="00456C94" w:rsidRPr="00DC79A6" w:rsidRDefault="00456C94" w:rsidP="00456C94">
      <w:pPr>
        <w:pStyle w:val="FootnoteText"/>
        <w:rPr>
          <w:color w:val="0563C1" w:themeColor="hyperlink"/>
          <w:sz w:val="2"/>
          <w:szCs w:val="2"/>
          <w:u w:val="single"/>
        </w:rPr>
      </w:pPr>
    </w:p>
  </w:footnote>
  <w:footnote w:id="6">
    <w:p w14:paraId="726C5F92" w14:textId="3D7B431F" w:rsidR="00B408FC" w:rsidRPr="00DC79A6" w:rsidRDefault="00B408FC" w:rsidP="00B408FC">
      <w:pPr>
        <w:pStyle w:val="FootnoteText"/>
        <w:spacing w:after="120"/>
        <w:rPr>
          <w:sz w:val="16"/>
          <w:szCs w:val="16"/>
        </w:rPr>
      </w:pPr>
      <w:r w:rsidRPr="00DC79A6">
        <w:rPr>
          <w:rStyle w:val="FootnoteReference"/>
          <w:sz w:val="16"/>
          <w:szCs w:val="16"/>
          <w:vertAlign w:val="baseline"/>
        </w:rPr>
        <w:sym w:font="Wingdings" w:char="F026"/>
      </w:r>
      <w:r w:rsidRPr="00DC79A6">
        <w:rPr>
          <w:sz w:val="16"/>
          <w:szCs w:val="16"/>
        </w:rPr>
        <w:t xml:space="preserve"> </w:t>
      </w:r>
      <w:r w:rsidRPr="00DC79A6">
        <w:rPr>
          <w:b/>
          <w:sz w:val="16"/>
          <w:szCs w:val="16"/>
        </w:rPr>
        <w:t>Routinely</w:t>
      </w:r>
      <w:r w:rsidRPr="00DC79A6">
        <w:rPr>
          <w:sz w:val="16"/>
          <w:szCs w:val="16"/>
        </w:rPr>
        <w:t xml:space="preserve"> refers to the regular taking of water from a bore as part of the operation of the commercial undertaking, in a predictable manner. An example of routinely taking water could include the yearly activity of watering crops consistently during the dry season, even if you didn’t water during the wet season.</w:t>
      </w:r>
    </w:p>
    <w:p w14:paraId="7E755559" w14:textId="429B6BF6" w:rsidR="00B408FC" w:rsidRDefault="00B408FC" w:rsidP="0013198D">
      <w:pPr>
        <w:pStyle w:val="FootnoteText"/>
        <w:spacing w:after="120"/>
      </w:pPr>
      <w:r w:rsidRPr="00DC79A6">
        <w:rPr>
          <w:rStyle w:val="FootnoteReference"/>
          <w:sz w:val="16"/>
          <w:szCs w:val="16"/>
          <w:vertAlign w:val="baseline"/>
        </w:rPr>
        <w:sym w:font="Wingdings" w:char="F026"/>
      </w:r>
      <w:r w:rsidRPr="00DC79A6">
        <w:rPr>
          <w:sz w:val="16"/>
          <w:szCs w:val="16"/>
        </w:rPr>
        <w:t xml:space="preserve"> A </w:t>
      </w:r>
      <w:r w:rsidRPr="00DC79A6">
        <w:rPr>
          <w:b/>
          <w:sz w:val="16"/>
          <w:szCs w:val="16"/>
        </w:rPr>
        <w:t>commercial undertaking</w:t>
      </w:r>
      <w:r w:rsidRPr="00DC79A6">
        <w:rPr>
          <w:sz w:val="16"/>
          <w:szCs w:val="16"/>
        </w:rPr>
        <w:t xml:space="preserve"> refers to any business or enterprise conducted for the purpose of making a profit. Commercial undertaking can be carried out by individuals, partnerships, or corporations.</w:t>
      </w:r>
    </w:p>
  </w:footnote>
  <w:footnote w:id="7">
    <w:p w14:paraId="257F6B92" w14:textId="77777777" w:rsidR="0069123C" w:rsidRPr="00DC79A6" w:rsidRDefault="0069123C" w:rsidP="0069123C">
      <w:pPr>
        <w:pStyle w:val="FootnoteText"/>
        <w:spacing w:after="120"/>
        <w:rPr>
          <w:sz w:val="16"/>
          <w:szCs w:val="16"/>
        </w:rPr>
      </w:pPr>
      <w:r w:rsidRPr="00DC79A6">
        <w:rPr>
          <w:rStyle w:val="FootnoteReference"/>
          <w:sz w:val="16"/>
          <w:szCs w:val="16"/>
          <w:vertAlign w:val="baseline"/>
        </w:rPr>
        <w:sym w:font="Wingdings" w:char="F026"/>
      </w:r>
      <w:r w:rsidRPr="00DC79A6">
        <w:rPr>
          <w:sz w:val="16"/>
          <w:szCs w:val="16"/>
        </w:rPr>
        <w:t xml:space="preserve"> </w:t>
      </w:r>
      <w:r w:rsidRPr="00DC79A6">
        <w:rPr>
          <w:b/>
          <w:sz w:val="16"/>
          <w:szCs w:val="16"/>
        </w:rPr>
        <w:t xml:space="preserve">Authorised land occupier </w:t>
      </w:r>
      <w:r w:rsidRPr="00DC79A6">
        <w:rPr>
          <w:sz w:val="16"/>
          <w:szCs w:val="16"/>
        </w:rPr>
        <w:t>may include a tenant, lessee, or sub-lessee.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D6CB" w14:textId="2F4C413D" w:rsidR="008C00D0" w:rsidRDefault="008C00D0" w:rsidP="008C00D0">
    <w:pPr>
      <w:pStyle w:val="Header"/>
    </w:pPr>
    <w:r>
      <w:t>Apply for a water extraction licence in the Darwin Rural Adelaide River Water Control District (71M)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EFB7" w14:textId="706FF055" w:rsidR="00105594" w:rsidRPr="00DC79A6" w:rsidRDefault="00DF7DBD" w:rsidP="00DC79A6">
    <w:pPr>
      <w:pStyle w:val="Heading1"/>
      <w:rPr>
        <w:rFonts w:ascii="Lato" w:hAnsi="Lato"/>
        <w:color w:val="auto"/>
        <w:kern w:val="0"/>
        <w:sz w:val="28"/>
        <w:szCs w:val="24"/>
        <w:lang w:eastAsia="en-US"/>
      </w:rPr>
    </w:pPr>
    <w:sdt>
      <w:sdtPr>
        <w:rPr>
          <w:sz w:val="40"/>
          <w:szCs w:val="40"/>
        </w:rPr>
        <w:alias w:val="Title"/>
        <w:tag w:val="Title"/>
        <w:id w:val="-1072893757"/>
        <w:dataBinding w:prefixMappings="xmlns:ns0='http://purl.org/dc/elements/1.1/' xmlns:ns1='http://schemas.openxmlformats.org/package/2006/metadata/core-properties' " w:xpath="/ns1:coreProperties[1]/ns0:title[1]" w:storeItemID="{6C3C8BC8-F283-45AE-878A-BAB7291924A1}"/>
        <w:text w:multiLine="1"/>
      </w:sdtPr>
      <w:sdtEndPr/>
      <w:sdtContent>
        <w:r w:rsidR="00DC79A6" w:rsidRPr="00381B32">
          <w:rPr>
            <w:sz w:val="40"/>
            <w:szCs w:val="40"/>
          </w:rPr>
          <w:t xml:space="preserve">Apply for a water extraction licence in the Darwin Rural Adelaide River </w:t>
        </w:r>
        <w:r w:rsidR="00853BED" w:rsidRPr="00381B32">
          <w:rPr>
            <w:sz w:val="40"/>
            <w:szCs w:val="40"/>
          </w:rPr>
          <w:t xml:space="preserve">water control district </w:t>
        </w:r>
        <w:r w:rsidR="00DC79A6" w:rsidRPr="00381B32">
          <w:rPr>
            <w:sz w:val="40"/>
            <w:szCs w:val="40"/>
          </w:rPr>
          <w:t>(71M)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C34D" w14:textId="03A263EF" w:rsidR="006C5FBA" w:rsidRPr="00DC79A6" w:rsidRDefault="00DF7DBD" w:rsidP="00DC79A6">
    <w:pPr>
      <w:pStyle w:val="Header"/>
      <w:rPr>
        <w:sz w:val="16"/>
        <w:szCs w:val="14"/>
      </w:rPr>
    </w:pPr>
    <w:sdt>
      <w:sdtPr>
        <w:rPr>
          <w:szCs w:val="22"/>
        </w:rPr>
        <w:alias w:val="Title"/>
        <w:tag w:val="Title"/>
        <w:id w:val="596295340"/>
        <w:dataBinding w:prefixMappings="xmlns:ns0='http://purl.org/dc/elements/1.1/' xmlns:ns1='http://schemas.openxmlformats.org/package/2006/metadata/core-properties' " w:xpath="/ns1:coreProperties[1]/ns0:title[1]" w:storeItemID="{6C3C8BC8-F283-45AE-878A-BAB7291924A1}"/>
        <w:text w:multiLine="1"/>
      </w:sdtPr>
      <w:sdtEndPr/>
      <w:sdtContent>
        <w:r w:rsidR="00853BED">
          <w:rPr>
            <w:szCs w:val="22"/>
          </w:rPr>
          <w:t>Apply for a water extraction licence in the Darwin Rural Adelaide River water control district (71M)</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9B38" w14:textId="4929532E" w:rsidR="00D437A4" w:rsidRPr="00DC79A6" w:rsidRDefault="00DF7DBD" w:rsidP="00DC79A6">
    <w:pPr>
      <w:pStyle w:val="Header"/>
    </w:pPr>
    <w:sdt>
      <w:sdtPr>
        <w:alias w:val="Title"/>
        <w:tag w:val="Title"/>
        <w:id w:val="1301194665"/>
        <w:dataBinding w:prefixMappings="xmlns:ns0='http://purl.org/dc/elements/1.1/' xmlns:ns1='http://schemas.openxmlformats.org/package/2006/metadata/core-properties' " w:xpath="/ns1:coreProperties[1]/ns0:title[1]" w:storeItemID="{6C3C8BC8-F283-45AE-878A-BAB7291924A1}"/>
        <w:text w:multiLine="1"/>
      </w:sdtPr>
      <w:sdtEndPr/>
      <w:sdtContent>
        <w:r w:rsidR="00853BED">
          <w:t>Apply for a water extraction licence in the Darwin Rural Adelaide River water control district (71M)</w:t>
        </w:r>
      </w:sdtContent>
    </w:sdt>
    <w:r w:rsidR="00BA6FB6" w:rsidRPr="00BA6F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B8"/>
    <w:multiLevelType w:val="hybridMultilevel"/>
    <w:tmpl w:val="D236EE84"/>
    <w:lvl w:ilvl="0" w:tplc="F2BEFF26">
      <w:start w:val="1"/>
      <w:numFmt w:val="bullet"/>
      <w:lvlText w:val=""/>
      <w:lvlJc w:val="left"/>
      <w:pPr>
        <w:ind w:left="139" w:hanging="390"/>
      </w:pPr>
      <w:rPr>
        <w:rFonts w:ascii="Wingdings" w:eastAsia="Calibri" w:hAnsi="Wingdings" w:cs="Times New Roman" w:hint="default"/>
        <w:b w:val="0"/>
        <w:sz w:val="36"/>
      </w:rPr>
    </w:lvl>
    <w:lvl w:ilvl="1" w:tplc="0C090003" w:tentative="1">
      <w:start w:val="1"/>
      <w:numFmt w:val="bullet"/>
      <w:lvlText w:val="o"/>
      <w:lvlJc w:val="left"/>
      <w:pPr>
        <w:ind w:left="829" w:hanging="360"/>
      </w:pPr>
      <w:rPr>
        <w:rFonts w:ascii="Courier New" w:hAnsi="Courier New" w:cs="Courier New" w:hint="default"/>
      </w:rPr>
    </w:lvl>
    <w:lvl w:ilvl="2" w:tplc="0C090005" w:tentative="1">
      <w:start w:val="1"/>
      <w:numFmt w:val="bullet"/>
      <w:lvlText w:val=""/>
      <w:lvlJc w:val="left"/>
      <w:pPr>
        <w:ind w:left="1549" w:hanging="360"/>
      </w:pPr>
      <w:rPr>
        <w:rFonts w:ascii="Wingdings" w:hAnsi="Wingdings" w:hint="default"/>
      </w:rPr>
    </w:lvl>
    <w:lvl w:ilvl="3" w:tplc="0C090001" w:tentative="1">
      <w:start w:val="1"/>
      <w:numFmt w:val="bullet"/>
      <w:lvlText w:val=""/>
      <w:lvlJc w:val="left"/>
      <w:pPr>
        <w:ind w:left="2269" w:hanging="360"/>
      </w:pPr>
      <w:rPr>
        <w:rFonts w:ascii="Symbol" w:hAnsi="Symbol" w:hint="default"/>
      </w:rPr>
    </w:lvl>
    <w:lvl w:ilvl="4" w:tplc="0C090003" w:tentative="1">
      <w:start w:val="1"/>
      <w:numFmt w:val="bullet"/>
      <w:lvlText w:val="o"/>
      <w:lvlJc w:val="left"/>
      <w:pPr>
        <w:ind w:left="2989" w:hanging="360"/>
      </w:pPr>
      <w:rPr>
        <w:rFonts w:ascii="Courier New" w:hAnsi="Courier New" w:cs="Courier New" w:hint="default"/>
      </w:rPr>
    </w:lvl>
    <w:lvl w:ilvl="5" w:tplc="0C090005" w:tentative="1">
      <w:start w:val="1"/>
      <w:numFmt w:val="bullet"/>
      <w:lvlText w:val=""/>
      <w:lvlJc w:val="left"/>
      <w:pPr>
        <w:ind w:left="3709" w:hanging="360"/>
      </w:pPr>
      <w:rPr>
        <w:rFonts w:ascii="Wingdings" w:hAnsi="Wingdings" w:hint="default"/>
      </w:rPr>
    </w:lvl>
    <w:lvl w:ilvl="6" w:tplc="0C090001" w:tentative="1">
      <w:start w:val="1"/>
      <w:numFmt w:val="bullet"/>
      <w:lvlText w:val=""/>
      <w:lvlJc w:val="left"/>
      <w:pPr>
        <w:ind w:left="4429" w:hanging="360"/>
      </w:pPr>
      <w:rPr>
        <w:rFonts w:ascii="Symbol" w:hAnsi="Symbol" w:hint="default"/>
      </w:rPr>
    </w:lvl>
    <w:lvl w:ilvl="7" w:tplc="0C090003" w:tentative="1">
      <w:start w:val="1"/>
      <w:numFmt w:val="bullet"/>
      <w:lvlText w:val="o"/>
      <w:lvlJc w:val="left"/>
      <w:pPr>
        <w:ind w:left="5149" w:hanging="360"/>
      </w:pPr>
      <w:rPr>
        <w:rFonts w:ascii="Courier New" w:hAnsi="Courier New" w:cs="Courier New" w:hint="default"/>
      </w:rPr>
    </w:lvl>
    <w:lvl w:ilvl="8" w:tplc="0C090005" w:tentative="1">
      <w:start w:val="1"/>
      <w:numFmt w:val="bullet"/>
      <w:lvlText w:val=""/>
      <w:lvlJc w:val="left"/>
      <w:pPr>
        <w:ind w:left="5869" w:hanging="360"/>
      </w:pPr>
      <w:rPr>
        <w:rFonts w:ascii="Wingdings" w:hAnsi="Wingdings" w:hint="default"/>
      </w:rPr>
    </w:lvl>
  </w:abstractNum>
  <w:abstractNum w:abstractNumId="1" w15:restartNumberingAfterBreak="0">
    <w:nsid w:val="07B560D2"/>
    <w:multiLevelType w:val="multilevel"/>
    <w:tmpl w:val="7602AEC6"/>
    <w:lvl w:ilvl="0">
      <w:start w:val="1"/>
      <w:numFmt w:val="decimal"/>
      <w:pStyle w:val="ListParagraph"/>
      <w:lvlText w:val="%1."/>
      <w:lvlJc w:val="left"/>
      <w:pPr>
        <w:ind w:left="-76"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08" w:hanging="284"/>
      </w:pPr>
      <w:rPr>
        <w:rFonts w:hint="default"/>
      </w:rPr>
    </w:lvl>
    <w:lvl w:ilvl="2">
      <w:start w:val="1"/>
      <w:numFmt w:val="lowerRoman"/>
      <w:lvlText w:val="%3)"/>
      <w:lvlJc w:val="left"/>
      <w:pPr>
        <w:ind w:left="492" w:hanging="284"/>
      </w:pPr>
      <w:rPr>
        <w:rFonts w:hint="default"/>
      </w:rPr>
    </w:lvl>
    <w:lvl w:ilvl="3">
      <w:start w:val="1"/>
      <w:numFmt w:val="decimal"/>
      <w:lvlText w:val="(%4)"/>
      <w:lvlJc w:val="left"/>
      <w:pPr>
        <w:ind w:left="776" w:hanging="284"/>
      </w:pPr>
      <w:rPr>
        <w:rFonts w:hint="default"/>
      </w:rPr>
    </w:lvl>
    <w:lvl w:ilvl="4">
      <w:start w:val="1"/>
      <w:numFmt w:val="lowerLetter"/>
      <w:lvlText w:val="(%5)"/>
      <w:lvlJc w:val="left"/>
      <w:pPr>
        <w:ind w:left="1060" w:hanging="284"/>
      </w:pPr>
      <w:rPr>
        <w:rFonts w:hint="default"/>
      </w:rPr>
    </w:lvl>
    <w:lvl w:ilvl="5">
      <w:start w:val="1"/>
      <w:numFmt w:val="lowerRoman"/>
      <w:lvlText w:val="(%6)"/>
      <w:lvlJc w:val="left"/>
      <w:pPr>
        <w:ind w:left="1344" w:hanging="284"/>
      </w:pPr>
      <w:rPr>
        <w:rFonts w:hint="default"/>
      </w:rPr>
    </w:lvl>
    <w:lvl w:ilvl="6">
      <w:start w:val="1"/>
      <w:numFmt w:val="decimal"/>
      <w:lvlText w:val="%7."/>
      <w:lvlJc w:val="left"/>
      <w:pPr>
        <w:ind w:left="1628" w:hanging="284"/>
      </w:pPr>
      <w:rPr>
        <w:rFonts w:hint="default"/>
      </w:rPr>
    </w:lvl>
    <w:lvl w:ilvl="7">
      <w:start w:val="1"/>
      <w:numFmt w:val="lowerLetter"/>
      <w:lvlText w:val="%8."/>
      <w:lvlJc w:val="left"/>
      <w:pPr>
        <w:ind w:left="1912" w:hanging="284"/>
      </w:pPr>
      <w:rPr>
        <w:rFonts w:hint="default"/>
      </w:rPr>
    </w:lvl>
    <w:lvl w:ilvl="8">
      <w:start w:val="1"/>
      <w:numFmt w:val="lowerRoman"/>
      <w:lvlText w:val="%9."/>
      <w:lvlJc w:val="left"/>
      <w:pPr>
        <w:ind w:left="2196" w:hanging="284"/>
      </w:pPr>
      <w:rPr>
        <w:rFonts w:hint="default"/>
      </w:rPr>
    </w:lvl>
  </w:abstractNum>
  <w:abstractNum w:abstractNumId="2" w15:restartNumberingAfterBreak="0">
    <w:nsid w:val="089F6548"/>
    <w:multiLevelType w:val="hybridMultilevel"/>
    <w:tmpl w:val="A4B0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1BA4788"/>
    <w:multiLevelType w:val="hybridMultilevel"/>
    <w:tmpl w:val="E560289E"/>
    <w:lvl w:ilvl="0" w:tplc="8CBA5DB6">
      <w:start w:val="1"/>
      <w:numFmt w:val="bullet"/>
      <w:lvlText w:val=""/>
      <w:lvlJc w:val="left"/>
      <w:pPr>
        <w:ind w:left="816" w:hanging="390"/>
      </w:pPr>
      <w:rPr>
        <w:rFonts w:ascii="Wingdings" w:eastAsiaTheme="minorEastAsia" w:hAnsi="Wingdings" w:cs="Times New Roman" w:hint="default"/>
        <w:b w:val="0"/>
        <w:sz w:val="32"/>
        <w:szCs w:val="18"/>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122E0FFF"/>
    <w:multiLevelType w:val="hybridMultilevel"/>
    <w:tmpl w:val="CBA658E0"/>
    <w:lvl w:ilvl="0" w:tplc="5F62BF7E">
      <w:start w:val="1"/>
      <w:numFmt w:val="bullet"/>
      <w:lvlText w:val=""/>
      <w:lvlJc w:val="left"/>
      <w:pPr>
        <w:ind w:left="786" w:hanging="360"/>
      </w:pPr>
      <w:rPr>
        <w:rFonts w:ascii="Webdings" w:eastAsiaTheme="minorEastAsia" w:hAnsi="Webdings" w:cs="Times New Roman" w:hint="default"/>
        <w:b w:val="0"/>
        <w:sz w:val="3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38A514F"/>
    <w:multiLevelType w:val="hybridMultilevel"/>
    <w:tmpl w:val="14C4F4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A572D31"/>
    <w:multiLevelType w:val="hybridMultilevel"/>
    <w:tmpl w:val="F1AA8584"/>
    <w:lvl w:ilvl="0" w:tplc="707E2E3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F327179"/>
    <w:multiLevelType w:val="hybridMultilevel"/>
    <w:tmpl w:val="F4FABF30"/>
    <w:lvl w:ilvl="0" w:tplc="53D0DA22">
      <w:numFmt w:val="bullet"/>
      <w:lvlText w:val="-"/>
      <w:lvlJc w:val="left"/>
      <w:pPr>
        <w:ind w:left="786" w:hanging="360"/>
      </w:pPr>
      <w:rPr>
        <w:rFonts w:ascii="Lato" w:eastAsiaTheme="minorEastAsia" w:hAnsi="Lato"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1FA11123"/>
    <w:multiLevelType w:val="hybridMultilevel"/>
    <w:tmpl w:val="277AB808"/>
    <w:lvl w:ilvl="0" w:tplc="0C09000F">
      <w:start w:val="1"/>
      <w:numFmt w:val="decimal"/>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4E808B8"/>
    <w:multiLevelType w:val="hybridMultilevel"/>
    <w:tmpl w:val="44CCA0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A205582"/>
    <w:multiLevelType w:val="hybridMultilevel"/>
    <w:tmpl w:val="63647104"/>
    <w:lvl w:ilvl="0" w:tplc="458C9E78">
      <w:numFmt w:val="bullet"/>
      <w:lvlText w:val=""/>
      <w:lvlJc w:val="left"/>
      <w:pPr>
        <w:ind w:left="517" w:hanging="375"/>
      </w:pPr>
      <w:rPr>
        <w:rFonts w:ascii="Wingdings" w:eastAsia="Calibri" w:hAnsi="Wingdings" w:cs="Times New Roman" w:hint="default"/>
        <w:b w:val="0"/>
        <w:sz w:val="32"/>
        <w:szCs w:val="18"/>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2BD67B7D"/>
    <w:multiLevelType w:val="hybridMultilevel"/>
    <w:tmpl w:val="22FEED26"/>
    <w:lvl w:ilvl="0" w:tplc="20025924">
      <w:start w:val="1"/>
      <w:numFmt w:val="decimal"/>
      <w:lvlText w:val="%1."/>
      <w:lvlJc w:val="left"/>
      <w:pPr>
        <w:ind w:left="720" w:hanging="360"/>
      </w:pPr>
      <w:rPr>
        <w:b/>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11D5617"/>
    <w:multiLevelType w:val="hybridMultilevel"/>
    <w:tmpl w:val="2F1C9504"/>
    <w:lvl w:ilvl="0" w:tplc="628E35E6">
      <w:start w:val="1"/>
      <w:numFmt w:val="bullet"/>
      <w:lvlText w:val=""/>
      <w:lvlJc w:val="left"/>
      <w:pPr>
        <w:ind w:left="750" w:hanging="390"/>
      </w:pPr>
      <w:rPr>
        <w:rFonts w:ascii="Wingdings" w:eastAsia="Calibri" w:hAnsi="Wingdings" w:cs="Times New Roman" w:hint="default"/>
        <w:b w:val="0"/>
        <w:sz w:val="28"/>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6B6F0D"/>
    <w:multiLevelType w:val="hybridMultilevel"/>
    <w:tmpl w:val="7A36E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93C6FA1"/>
    <w:multiLevelType w:val="hybridMultilevel"/>
    <w:tmpl w:val="757EF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B7F26EB"/>
    <w:multiLevelType w:val="hybridMultilevel"/>
    <w:tmpl w:val="51DA8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BE61945"/>
    <w:multiLevelType w:val="multilevel"/>
    <w:tmpl w:val="3928FD02"/>
    <w:name w:val="NTG Table Bullet List332222222222222222"/>
    <w:numStyleLink w:val="Bulletlist"/>
  </w:abstractNum>
  <w:abstractNum w:abstractNumId="37" w15:restartNumberingAfterBreak="0">
    <w:nsid w:val="46CA65DF"/>
    <w:multiLevelType w:val="hybridMultilevel"/>
    <w:tmpl w:val="46383E24"/>
    <w:lvl w:ilvl="0" w:tplc="5310F0EE">
      <w:numFmt w:val="bullet"/>
      <w:lvlText w:val=""/>
      <w:lvlJc w:val="left"/>
      <w:pPr>
        <w:ind w:left="735" w:hanging="375"/>
      </w:pPr>
      <w:rPr>
        <w:rFonts w:ascii="Wingdings" w:eastAsia="Calibri" w:hAnsi="Wingdings" w:cs="Times New Roman" w:hint="default"/>
        <w:b w:val="0"/>
        <w:sz w:val="3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6635FF"/>
    <w:multiLevelType w:val="hybridMultilevel"/>
    <w:tmpl w:val="516A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C6B6352"/>
    <w:multiLevelType w:val="hybridMultilevel"/>
    <w:tmpl w:val="8A3A3AF6"/>
    <w:lvl w:ilvl="0" w:tplc="6F84A1E8">
      <w:start w:val="1"/>
      <w:numFmt w:val="bullet"/>
      <w:lvlText w:val=""/>
      <w:lvlJc w:val="left"/>
      <w:pPr>
        <w:ind w:left="816" w:hanging="390"/>
      </w:pPr>
      <w:rPr>
        <w:rFonts w:ascii="Wingdings" w:eastAsia="Calibri" w:hAnsi="Wingdings" w:cs="Times New Roman" w:hint="default"/>
        <w:b w:val="0"/>
        <w:sz w:val="32"/>
        <w:szCs w:val="18"/>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4E6824EC"/>
    <w:multiLevelType w:val="hybridMultilevel"/>
    <w:tmpl w:val="468619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A921B3"/>
    <w:multiLevelType w:val="hybridMultilevel"/>
    <w:tmpl w:val="10C6BF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4D82CFC"/>
    <w:multiLevelType w:val="hybridMultilevel"/>
    <w:tmpl w:val="EE445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7854D75"/>
    <w:multiLevelType w:val="hybridMultilevel"/>
    <w:tmpl w:val="CE8A0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B9A5FFE"/>
    <w:multiLevelType w:val="multilevel"/>
    <w:tmpl w:val="0C78A7AC"/>
    <w:name w:val="NTG Table Bullet List33222222222222"/>
    <w:numStyleLink w:val="Tablebulletlist"/>
  </w:abstractNum>
  <w:abstractNum w:abstractNumId="52" w15:restartNumberingAfterBreak="0">
    <w:nsid w:val="5D444259"/>
    <w:multiLevelType w:val="multilevel"/>
    <w:tmpl w:val="0C78A7AC"/>
    <w:name w:val="NTG Table Bullet List332222"/>
    <w:numStyleLink w:val="Tablebulletlist"/>
  </w:abstractNum>
  <w:abstractNum w:abstractNumId="53" w15:restartNumberingAfterBreak="0">
    <w:nsid w:val="5E9E1D67"/>
    <w:multiLevelType w:val="hybridMultilevel"/>
    <w:tmpl w:val="9216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1F6D81"/>
    <w:multiLevelType w:val="hybridMultilevel"/>
    <w:tmpl w:val="60B6BA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6909DF"/>
    <w:multiLevelType w:val="hybridMultilevel"/>
    <w:tmpl w:val="05D29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F05E40"/>
    <w:multiLevelType w:val="hybridMultilevel"/>
    <w:tmpl w:val="5900ABF6"/>
    <w:lvl w:ilvl="0" w:tplc="9F30814A">
      <w:start w:val="1"/>
      <w:numFmt w:val="bullet"/>
      <w:lvlText w:val=""/>
      <w:lvlJc w:val="left"/>
      <w:pPr>
        <w:ind w:left="674" w:hanging="390"/>
      </w:pPr>
      <w:rPr>
        <w:rFonts w:ascii="Wingdings" w:eastAsia="Calibri" w:hAnsi="Wingdings" w:cs="Times New Roman" w:hint="default"/>
        <w:b w:val="0"/>
        <w:sz w:val="36"/>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7" w15:restartNumberingAfterBreak="0">
    <w:nsid w:val="680F46E6"/>
    <w:multiLevelType w:val="hybridMultilevel"/>
    <w:tmpl w:val="E918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262556"/>
    <w:multiLevelType w:val="multilevel"/>
    <w:tmpl w:val="3E5E177A"/>
    <w:name w:val="NTG Table Bullet List3322222222222222"/>
    <w:numStyleLink w:val="Tablenumberlist"/>
  </w:abstractNum>
  <w:abstractNum w:abstractNumId="59" w15:restartNumberingAfterBreak="0">
    <w:nsid w:val="7453664D"/>
    <w:multiLevelType w:val="multilevel"/>
    <w:tmpl w:val="0C78A7AC"/>
    <w:name w:val="NTG Table Bullet List3322222222222222222"/>
    <w:numStyleLink w:val="Tablebulletlist"/>
  </w:abstractNum>
  <w:abstractNum w:abstractNumId="60" w15:restartNumberingAfterBreak="0">
    <w:nsid w:val="75633732"/>
    <w:multiLevelType w:val="hybridMultilevel"/>
    <w:tmpl w:val="5B707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141D1E"/>
    <w:multiLevelType w:val="multilevel"/>
    <w:tmpl w:val="0C78A7AC"/>
    <w:name w:val="NTG Table Bullet List332222222222"/>
    <w:numStyleLink w:val="Tablebulletlist"/>
  </w:abstractNum>
  <w:abstractNum w:abstractNumId="62" w15:restartNumberingAfterBreak="0">
    <w:nsid w:val="78510960"/>
    <w:multiLevelType w:val="hybridMultilevel"/>
    <w:tmpl w:val="9494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576DBE"/>
    <w:multiLevelType w:val="hybridMultilevel"/>
    <w:tmpl w:val="F5B01C6A"/>
    <w:lvl w:ilvl="0" w:tplc="503A29C8">
      <w:start w:val="1"/>
      <w:numFmt w:val="decimal"/>
      <w:lvlText w:val="%1."/>
      <w:lvlJc w:val="left"/>
      <w:pPr>
        <w:ind w:left="862" w:hanging="360"/>
      </w:pPr>
      <w:rPr>
        <w:rFonts w:hint="default"/>
        <w:b/>
        <w:bCs w:val="0"/>
        <w:sz w:val="22"/>
        <w:szCs w:val="2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4" w15:restartNumberingAfterBreak="0">
    <w:nsid w:val="79C845F6"/>
    <w:multiLevelType w:val="hybridMultilevel"/>
    <w:tmpl w:val="D4D21F46"/>
    <w:lvl w:ilvl="0" w:tplc="AC1EA016">
      <w:start w:val="28"/>
      <w:numFmt w:val="bullet"/>
      <w:lvlText w:val=""/>
      <w:lvlJc w:val="left"/>
      <w:pPr>
        <w:ind w:left="720" w:hanging="360"/>
      </w:pPr>
      <w:rPr>
        <w:rFonts w:ascii="Wingdings" w:eastAsiaTheme="minorEastAsia"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C4D6BBE"/>
    <w:multiLevelType w:val="multilevel"/>
    <w:tmpl w:val="55C4C4E6"/>
    <w:lvl w:ilvl="0">
      <w:start w:val="1"/>
      <w:numFmt w:val="decimal"/>
      <w:pStyle w:val="SectionHead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80704773">
    <w:abstractNumId w:val="33"/>
  </w:num>
  <w:num w:numId="2" w16cid:durableId="1965500572">
    <w:abstractNumId w:val="20"/>
  </w:num>
  <w:num w:numId="3" w16cid:durableId="527333636">
    <w:abstractNumId w:val="65"/>
  </w:num>
  <w:num w:numId="4" w16cid:durableId="115638147">
    <w:abstractNumId w:val="40"/>
  </w:num>
  <w:num w:numId="5" w16cid:durableId="1615790184">
    <w:abstractNumId w:val="27"/>
  </w:num>
  <w:num w:numId="6" w16cid:durableId="8794855">
    <w:abstractNumId w:val="13"/>
  </w:num>
  <w:num w:numId="7" w16cid:durableId="1325620485">
    <w:abstractNumId w:val="44"/>
  </w:num>
  <w:num w:numId="8" w16cid:durableId="446315321">
    <w:abstractNumId w:val="24"/>
  </w:num>
  <w:num w:numId="9" w16cid:durableId="1213465655">
    <w:abstractNumId w:val="1"/>
  </w:num>
  <w:num w:numId="10" w16cid:durableId="1854149613">
    <w:abstractNumId w:val="66"/>
  </w:num>
  <w:num w:numId="11" w16cid:durableId="1083839444">
    <w:abstractNumId w:val="14"/>
  </w:num>
  <w:num w:numId="12" w16cid:durableId="1851680522">
    <w:abstractNumId w:val="32"/>
  </w:num>
  <w:num w:numId="13" w16cid:durableId="700203122">
    <w:abstractNumId w:val="55"/>
  </w:num>
  <w:num w:numId="14" w16cid:durableId="326205312">
    <w:abstractNumId w:val="34"/>
  </w:num>
  <w:num w:numId="15" w16cid:durableId="756244031">
    <w:abstractNumId w:val="60"/>
  </w:num>
  <w:num w:numId="16" w16cid:durableId="1255361240">
    <w:abstractNumId w:val="53"/>
  </w:num>
  <w:num w:numId="17" w16cid:durableId="174343503">
    <w:abstractNumId w:val="38"/>
  </w:num>
  <w:num w:numId="18" w16cid:durableId="483006662">
    <w:abstractNumId w:val="49"/>
  </w:num>
  <w:num w:numId="19" w16cid:durableId="1174108279">
    <w:abstractNumId w:val="63"/>
  </w:num>
  <w:num w:numId="20" w16cid:durableId="1879317913">
    <w:abstractNumId w:val="8"/>
  </w:num>
  <w:num w:numId="21" w16cid:durableId="249236220">
    <w:abstractNumId w:val="30"/>
  </w:num>
  <w:num w:numId="22" w16cid:durableId="1410345917">
    <w:abstractNumId w:val="7"/>
  </w:num>
  <w:num w:numId="23" w16cid:durableId="1908951783">
    <w:abstractNumId w:val="0"/>
  </w:num>
  <w:num w:numId="24" w16cid:durableId="2028359517">
    <w:abstractNumId w:val="41"/>
  </w:num>
  <w:num w:numId="25" w16cid:durableId="1278024451">
    <w:abstractNumId w:val="56"/>
  </w:num>
  <w:num w:numId="26" w16cid:durableId="898904985">
    <w:abstractNumId w:val="18"/>
  </w:num>
  <w:num w:numId="27" w16cid:durableId="1884436221">
    <w:abstractNumId w:val="1"/>
  </w:num>
  <w:num w:numId="28" w16cid:durableId="1063524292">
    <w:abstractNumId w:val="1"/>
  </w:num>
  <w:num w:numId="29" w16cid:durableId="1659571114">
    <w:abstractNumId w:val="1"/>
  </w:num>
  <w:num w:numId="30" w16cid:durableId="1336418657">
    <w:abstractNumId w:val="35"/>
  </w:num>
  <w:num w:numId="31" w16cid:durableId="1129519141">
    <w:abstractNumId w:val="62"/>
  </w:num>
  <w:num w:numId="32" w16cid:durableId="2106338608">
    <w:abstractNumId w:val="26"/>
  </w:num>
  <w:num w:numId="33" w16cid:durableId="388840415">
    <w:abstractNumId w:val="64"/>
  </w:num>
  <w:num w:numId="34" w16cid:durableId="576944736">
    <w:abstractNumId w:val="1"/>
  </w:num>
  <w:num w:numId="35" w16cid:durableId="825785375">
    <w:abstractNumId w:val="57"/>
  </w:num>
  <w:num w:numId="36" w16cid:durableId="1865822307">
    <w:abstractNumId w:val="1"/>
  </w:num>
  <w:num w:numId="37" w16cid:durableId="424964674">
    <w:abstractNumId w:val="1"/>
  </w:num>
  <w:num w:numId="38" w16cid:durableId="999651418">
    <w:abstractNumId w:val="1"/>
  </w:num>
  <w:num w:numId="39" w16cid:durableId="724720697">
    <w:abstractNumId w:val="19"/>
  </w:num>
  <w:num w:numId="40" w16cid:durableId="823274058">
    <w:abstractNumId w:val="1"/>
  </w:num>
  <w:num w:numId="41" w16cid:durableId="1758136760">
    <w:abstractNumId w:val="1"/>
  </w:num>
  <w:num w:numId="42" w16cid:durableId="1619994185">
    <w:abstractNumId w:val="1"/>
  </w:num>
  <w:num w:numId="43" w16cid:durableId="1156795969">
    <w:abstractNumId w:val="1"/>
  </w:num>
  <w:num w:numId="44" w16cid:durableId="72363790">
    <w:abstractNumId w:val="1"/>
  </w:num>
  <w:num w:numId="45" w16cid:durableId="1969123986">
    <w:abstractNumId w:val="1"/>
  </w:num>
  <w:num w:numId="46" w16cid:durableId="779647286">
    <w:abstractNumId w:val="1"/>
  </w:num>
  <w:num w:numId="47" w16cid:durableId="1532062063">
    <w:abstractNumId w:val="1"/>
  </w:num>
  <w:num w:numId="48" w16cid:durableId="936214105">
    <w:abstractNumId w:val="1"/>
  </w:num>
  <w:num w:numId="49" w16cid:durableId="555240365">
    <w:abstractNumId w:val="1"/>
  </w:num>
  <w:num w:numId="50" w16cid:durableId="1038503660">
    <w:abstractNumId w:val="1"/>
  </w:num>
  <w:num w:numId="51" w16cid:durableId="293026717">
    <w:abstractNumId w:val="37"/>
  </w:num>
  <w:num w:numId="52" w16cid:durableId="834611114">
    <w:abstractNumId w:val="25"/>
  </w:num>
  <w:num w:numId="53" w16cid:durableId="1493376526">
    <w:abstractNumId w:val="9"/>
  </w:num>
  <w:num w:numId="54" w16cid:durableId="1537280365">
    <w:abstractNumId w:val="43"/>
  </w:num>
  <w:num w:numId="55" w16cid:durableId="1929581899">
    <w:abstractNumId w:val="47"/>
  </w:num>
  <w:num w:numId="56" w16cid:durableId="1952711144">
    <w:abstractNumId w:val="54"/>
  </w:num>
  <w:num w:numId="57" w16cid:durableId="470635236">
    <w:abstractNumId w:val="2"/>
  </w:num>
  <w:num w:numId="58" w16cid:durableId="1929457919">
    <w:abstractNumId w:val="21"/>
  </w:num>
  <w:num w:numId="59" w16cid:durableId="1029375920">
    <w:abstractNumId w:val="45"/>
  </w:num>
  <w:num w:numId="60" w16cid:durableId="249235403">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E5"/>
    <w:rsid w:val="00001DDF"/>
    <w:rsid w:val="0000322D"/>
    <w:rsid w:val="00007670"/>
    <w:rsid w:val="0000795F"/>
    <w:rsid w:val="00010665"/>
    <w:rsid w:val="000132BF"/>
    <w:rsid w:val="00020347"/>
    <w:rsid w:val="000222DC"/>
    <w:rsid w:val="0002393A"/>
    <w:rsid w:val="0002416F"/>
    <w:rsid w:val="00025032"/>
    <w:rsid w:val="00025061"/>
    <w:rsid w:val="0002511E"/>
    <w:rsid w:val="00026FDE"/>
    <w:rsid w:val="00027DB8"/>
    <w:rsid w:val="00031A96"/>
    <w:rsid w:val="00033F21"/>
    <w:rsid w:val="0003482A"/>
    <w:rsid w:val="00034D68"/>
    <w:rsid w:val="00037087"/>
    <w:rsid w:val="00040BF3"/>
    <w:rsid w:val="0004211C"/>
    <w:rsid w:val="000438A1"/>
    <w:rsid w:val="000445FE"/>
    <w:rsid w:val="00045702"/>
    <w:rsid w:val="00046C59"/>
    <w:rsid w:val="00051362"/>
    <w:rsid w:val="00051F45"/>
    <w:rsid w:val="00052953"/>
    <w:rsid w:val="0005341A"/>
    <w:rsid w:val="00056DEF"/>
    <w:rsid w:val="00056EDC"/>
    <w:rsid w:val="0006566E"/>
    <w:rsid w:val="0006635A"/>
    <w:rsid w:val="00067D5A"/>
    <w:rsid w:val="00071DF2"/>
    <w:rsid w:val="000720BE"/>
    <w:rsid w:val="0007259C"/>
    <w:rsid w:val="0007274B"/>
    <w:rsid w:val="000754C6"/>
    <w:rsid w:val="00077BE5"/>
    <w:rsid w:val="00080202"/>
    <w:rsid w:val="00080DCD"/>
    <w:rsid w:val="00080E22"/>
    <w:rsid w:val="00082573"/>
    <w:rsid w:val="00082E34"/>
    <w:rsid w:val="000840A3"/>
    <w:rsid w:val="000849D4"/>
    <w:rsid w:val="00085062"/>
    <w:rsid w:val="00086A5F"/>
    <w:rsid w:val="000878ED"/>
    <w:rsid w:val="000911EF"/>
    <w:rsid w:val="0009281B"/>
    <w:rsid w:val="0009616A"/>
    <w:rsid w:val="000962C5"/>
    <w:rsid w:val="000969FF"/>
    <w:rsid w:val="0009704B"/>
    <w:rsid w:val="00097865"/>
    <w:rsid w:val="000A4317"/>
    <w:rsid w:val="000A559C"/>
    <w:rsid w:val="000A66E4"/>
    <w:rsid w:val="000A7B55"/>
    <w:rsid w:val="000B0076"/>
    <w:rsid w:val="000B2CA1"/>
    <w:rsid w:val="000B36D3"/>
    <w:rsid w:val="000B41CE"/>
    <w:rsid w:val="000C23BA"/>
    <w:rsid w:val="000C5346"/>
    <w:rsid w:val="000C7CC1"/>
    <w:rsid w:val="000D1F29"/>
    <w:rsid w:val="000D24ED"/>
    <w:rsid w:val="000D57AB"/>
    <w:rsid w:val="000D633D"/>
    <w:rsid w:val="000D7681"/>
    <w:rsid w:val="000E182A"/>
    <w:rsid w:val="000E2287"/>
    <w:rsid w:val="000E342B"/>
    <w:rsid w:val="000E3ED2"/>
    <w:rsid w:val="000E57EF"/>
    <w:rsid w:val="000E5DD2"/>
    <w:rsid w:val="000F2958"/>
    <w:rsid w:val="000F3850"/>
    <w:rsid w:val="000F604F"/>
    <w:rsid w:val="00101FE7"/>
    <w:rsid w:val="00104E7F"/>
    <w:rsid w:val="00105594"/>
    <w:rsid w:val="00105A18"/>
    <w:rsid w:val="0011085A"/>
    <w:rsid w:val="001137EC"/>
    <w:rsid w:val="00114968"/>
    <w:rsid w:val="001152F5"/>
    <w:rsid w:val="00117743"/>
    <w:rsid w:val="00117F5B"/>
    <w:rsid w:val="00122977"/>
    <w:rsid w:val="00122D3D"/>
    <w:rsid w:val="00124C7E"/>
    <w:rsid w:val="0013198D"/>
    <w:rsid w:val="00132658"/>
    <w:rsid w:val="00132E65"/>
    <w:rsid w:val="00133BB9"/>
    <w:rsid w:val="001343E2"/>
    <w:rsid w:val="00134D3D"/>
    <w:rsid w:val="00134DF4"/>
    <w:rsid w:val="00135998"/>
    <w:rsid w:val="001367A8"/>
    <w:rsid w:val="00136E49"/>
    <w:rsid w:val="0013753B"/>
    <w:rsid w:val="0014087C"/>
    <w:rsid w:val="001442CA"/>
    <w:rsid w:val="00144A31"/>
    <w:rsid w:val="00150DC0"/>
    <w:rsid w:val="0015493B"/>
    <w:rsid w:val="00156CD4"/>
    <w:rsid w:val="0016153B"/>
    <w:rsid w:val="00162207"/>
    <w:rsid w:val="00162657"/>
    <w:rsid w:val="00164A3E"/>
    <w:rsid w:val="00166FF6"/>
    <w:rsid w:val="001723FE"/>
    <w:rsid w:val="00176123"/>
    <w:rsid w:val="00176ACA"/>
    <w:rsid w:val="00181023"/>
    <w:rsid w:val="00181620"/>
    <w:rsid w:val="001827F3"/>
    <w:rsid w:val="0018416E"/>
    <w:rsid w:val="00187130"/>
    <w:rsid w:val="00192B0A"/>
    <w:rsid w:val="001957AD"/>
    <w:rsid w:val="00196F8E"/>
    <w:rsid w:val="001A028F"/>
    <w:rsid w:val="001A2B7F"/>
    <w:rsid w:val="001A3492"/>
    <w:rsid w:val="001A3A49"/>
    <w:rsid w:val="001A3AFD"/>
    <w:rsid w:val="001A4055"/>
    <w:rsid w:val="001A496C"/>
    <w:rsid w:val="001A576A"/>
    <w:rsid w:val="001A60D6"/>
    <w:rsid w:val="001A744B"/>
    <w:rsid w:val="001B0115"/>
    <w:rsid w:val="001B28DA"/>
    <w:rsid w:val="001B2B6C"/>
    <w:rsid w:val="001B3D22"/>
    <w:rsid w:val="001C20B4"/>
    <w:rsid w:val="001D01C4"/>
    <w:rsid w:val="001D06C7"/>
    <w:rsid w:val="001D203C"/>
    <w:rsid w:val="001D4DA9"/>
    <w:rsid w:val="001D4F99"/>
    <w:rsid w:val="001D52B0"/>
    <w:rsid w:val="001D5A18"/>
    <w:rsid w:val="001D721A"/>
    <w:rsid w:val="001D7C37"/>
    <w:rsid w:val="001D7CA4"/>
    <w:rsid w:val="001E0191"/>
    <w:rsid w:val="001E057F"/>
    <w:rsid w:val="001E14EB"/>
    <w:rsid w:val="001E42D0"/>
    <w:rsid w:val="001E4333"/>
    <w:rsid w:val="001E49D0"/>
    <w:rsid w:val="001E54E2"/>
    <w:rsid w:val="001E7444"/>
    <w:rsid w:val="001F59E6"/>
    <w:rsid w:val="001F6BC7"/>
    <w:rsid w:val="001F7BFF"/>
    <w:rsid w:val="001F7E64"/>
    <w:rsid w:val="00202D7E"/>
    <w:rsid w:val="00203F1C"/>
    <w:rsid w:val="002044FA"/>
    <w:rsid w:val="00204AB3"/>
    <w:rsid w:val="00205DAD"/>
    <w:rsid w:val="00206936"/>
    <w:rsid w:val="00206C6F"/>
    <w:rsid w:val="00206FBD"/>
    <w:rsid w:val="00207746"/>
    <w:rsid w:val="00221442"/>
    <w:rsid w:val="00221B59"/>
    <w:rsid w:val="00230031"/>
    <w:rsid w:val="002344B9"/>
    <w:rsid w:val="00235C01"/>
    <w:rsid w:val="00236401"/>
    <w:rsid w:val="00241370"/>
    <w:rsid w:val="0024179E"/>
    <w:rsid w:val="00246F25"/>
    <w:rsid w:val="00247104"/>
    <w:rsid w:val="00247343"/>
    <w:rsid w:val="00250DA0"/>
    <w:rsid w:val="00251770"/>
    <w:rsid w:val="0025298E"/>
    <w:rsid w:val="00254B7E"/>
    <w:rsid w:val="002559B4"/>
    <w:rsid w:val="00257205"/>
    <w:rsid w:val="002634C2"/>
    <w:rsid w:val="002645D5"/>
    <w:rsid w:val="0026532D"/>
    <w:rsid w:val="00265C56"/>
    <w:rsid w:val="002716CD"/>
    <w:rsid w:val="002738DA"/>
    <w:rsid w:val="00274D4B"/>
    <w:rsid w:val="00275178"/>
    <w:rsid w:val="00276585"/>
    <w:rsid w:val="00276892"/>
    <w:rsid w:val="002806F5"/>
    <w:rsid w:val="00281577"/>
    <w:rsid w:val="00281FA6"/>
    <w:rsid w:val="002820EB"/>
    <w:rsid w:val="002847B1"/>
    <w:rsid w:val="002860AD"/>
    <w:rsid w:val="002926BC"/>
    <w:rsid w:val="00292C3E"/>
    <w:rsid w:val="00292F5E"/>
    <w:rsid w:val="00293A72"/>
    <w:rsid w:val="00294AD3"/>
    <w:rsid w:val="00297C4B"/>
    <w:rsid w:val="002A0160"/>
    <w:rsid w:val="002A109E"/>
    <w:rsid w:val="002A30C3"/>
    <w:rsid w:val="002A6F6A"/>
    <w:rsid w:val="002A722E"/>
    <w:rsid w:val="002A7712"/>
    <w:rsid w:val="002A79FC"/>
    <w:rsid w:val="002B02A6"/>
    <w:rsid w:val="002B2F98"/>
    <w:rsid w:val="002B38F7"/>
    <w:rsid w:val="002B42AA"/>
    <w:rsid w:val="002B4F50"/>
    <w:rsid w:val="002B50FA"/>
    <w:rsid w:val="002B5591"/>
    <w:rsid w:val="002B6AA4"/>
    <w:rsid w:val="002C0BEF"/>
    <w:rsid w:val="002C1FE9"/>
    <w:rsid w:val="002C21A2"/>
    <w:rsid w:val="002C2DB2"/>
    <w:rsid w:val="002C4C59"/>
    <w:rsid w:val="002D15F8"/>
    <w:rsid w:val="002D2907"/>
    <w:rsid w:val="002D3A57"/>
    <w:rsid w:val="002D7D05"/>
    <w:rsid w:val="002E20C8"/>
    <w:rsid w:val="002E4290"/>
    <w:rsid w:val="002E4C9F"/>
    <w:rsid w:val="002E66A6"/>
    <w:rsid w:val="002E6AC0"/>
    <w:rsid w:val="002F0DB1"/>
    <w:rsid w:val="002F1FE2"/>
    <w:rsid w:val="002F2885"/>
    <w:rsid w:val="002F3A81"/>
    <w:rsid w:val="002F45A1"/>
    <w:rsid w:val="002F51A4"/>
    <w:rsid w:val="0030203D"/>
    <w:rsid w:val="00302D0C"/>
    <w:rsid w:val="003037F9"/>
    <w:rsid w:val="0030583E"/>
    <w:rsid w:val="00307FE1"/>
    <w:rsid w:val="00313FC6"/>
    <w:rsid w:val="00314BE0"/>
    <w:rsid w:val="0031542A"/>
    <w:rsid w:val="003164BA"/>
    <w:rsid w:val="003171CF"/>
    <w:rsid w:val="0032013E"/>
    <w:rsid w:val="003219BF"/>
    <w:rsid w:val="00322192"/>
    <w:rsid w:val="0032436E"/>
    <w:rsid w:val="003258E6"/>
    <w:rsid w:val="0033651C"/>
    <w:rsid w:val="003368C5"/>
    <w:rsid w:val="00337B06"/>
    <w:rsid w:val="00340537"/>
    <w:rsid w:val="00342283"/>
    <w:rsid w:val="00343A87"/>
    <w:rsid w:val="00344A36"/>
    <w:rsid w:val="003456F4"/>
    <w:rsid w:val="00347FB6"/>
    <w:rsid w:val="003504FD"/>
    <w:rsid w:val="00350881"/>
    <w:rsid w:val="003522DD"/>
    <w:rsid w:val="00353B82"/>
    <w:rsid w:val="00354DD9"/>
    <w:rsid w:val="00355795"/>
    <w:rsid w:val="00357D55"/>
    <w:rsid w:val="0036224F"/>
    <w:rsid w:val="00363513"/>
    <w:rsid w:val="0036511F"/>
    <w:rsid w:val="003657E5"/>
    <w:rsid w:val="0036589C"/>
    <w:rsid w:val="00367076"/>
    <w:rsid w:val="00371312"/>
    <w:rsid w:val="00371DC7"/>
    <w:rsid w:val="00374AC9"/>
    <w:rsid w:val="003773EA"/>
    <w:rsid w:val="00377B21"/>
    <w:rsid w:val="00382748"/>
    <w:rsid w:val="00385487"/>
    <w:rsid w:val="00386BB2"/>
    <w:rsid w:val="00387DB7"/>
    <w:rsid w:val="00390862"/>
    <w:rsid w:val="00390CE3"/>
    <w:rsid w:val="00393953"/>
    <w:rsid w:val="00394876"/>
    <w:rsid w:val="00394AAF"/>
    <w:rsid w:val="00394CE5"/>
    <w:rsid w:val="0039602B"/>
    <w:rsid w:val="003965B4"/>
    <w:rsid w:val="00397FDE"/>
    <w:rsid w:val="003A023F"/>
    <w:rsid w:val="003A6341"/>
    <w:rsid w:val="003B3655"/>
    <w:rsid w:val="003B67FD"/>
    <w:rsid w:val="003B6A61"/>
    <w:rsid w:val="003D0F63"/>
    <w:rsid w:val="003D42C0"/>
    <w:rsid w:val="003D4A8F"/>
    <w:rsid w:val="003D5B29"/>
    <w:rsid w:val="003D7764"/>
    <w:rsid w:val="003D7818"/>
    <w:rsid w:val="003E2445"/>
    <w:rsid w:val="003E39E0"/>
    <w:rsid w:val="003E3BB2"/>
    <w:rsid w:val="003F07E7"/>
    <w:rsid w:val="003F4CF9"/>
    <w:rsid w:val="003F5B58"/>
    <w:rsid w:val="003F7E65"/>
    <w:rsid w:val="00400427"/>
    <w:rsid w:val="00400522"/>
    <w:rsid w:val="00401CFA"/>
    <w:rsid w:val="0040222A"/>
    <w:rsid w:val="00402403"/>
    <w:rsid w:val="00402A05"/>
    <w:rsid w:val="004047BC"/>
    <w:rsid w:val="004100F7"/>
    <w:rsid w:val="00414CB3"/>
    <w:rsid w:val="0041563D"/>
    <w:rsid w:val="00416C7D"/>
    <w:rsid w:val="004178DF"/>
    <w:rsid w:val="004179FA"/>
    <w:rsid w:val="00426E25"/>
    <w:rsid w:val="00427D9C"/>
    <w:rsid w:val="00427E7E"/>
    <w:rsid w:val="00433C60"/>
    <w:rsid w:val="0043465D"/>
    <w:rsid w:val="00436060"/>
    <w:rsid w:val="00443B6E"/>
    <w:rsid w:val="00444C9F"/>
    <w:rsid w:val="00450636"/>
    <w:rsid w:val="004533E5"/>
    <w:rsid w:val="0045420A"/>
    <w:rsid w:val="004547CA"/>
    <w:rsid w:val="00454B98"/>
    <w:rsid w:val="004554D4"/>
    <w:rsid w:val="0045632E"/>
    <w:rsid w:val="00456C94"/>
    <w:rsid w:val="00457284"/>
    <w:rsid w:val="00461744"/>
    <w:rsid w:val="004617DD"/>
    <w:rsid w:val="0046235A"/>
    <w:rsid w:val="00466185"/>
    <w:rsid w:val="00466303"/>
    <w:rsid w:val="004668A7"/>
    <w:rsid w:val="00466C1E"/>
    <w:rsid w:val="00466D96"/>
    <w:rsid w:val="00467747"/>
    <w:rsid w:val="00467C30"/>
    <w:rsid w:val="00470017"/>
    <w:rsid w:val="0047105A"/>
    <w:rsid w:val="00473C98"/>
    <w:rsid w:val="0047474E"/>
    <w:rsid w:val="00474965"/>
    <w:rsid w:val="00474D8F"/>
    <w:rsid w:val="0047551F"/>
    <w:rsid w:val="00481890"/>
    <w:rsid w:val="00481A89"/>
    <w:rsid w:val="00482DF8"/>
    <w:rsid w:val="00485FF0"/>
    <w:rsid w:val="004864DE"/>
    <w:rsid w:val="00490229"/>
    <w:rsid w:val="00494BE5"/>
    <w:rsid w:val="00495C12"/>
    <w:rsid w:val="00495E30"/>
    <w:rsid w:val="004A0072"/>
    <w:rsid w:val="004A0EBA"/>
    <w:rsid w:val="004A11B5"/>
    <w:rsid w:val="004A2538"/>
    <w:rsid w:val="004A331E"/>
    <w:rsid w:val="004A3CC9"/>
    <w:rsid w:val="004A3D53"/>
    <w:rsid w:val="004A7E7A"/>
    <w:rsid w:val="004B08B8"/>
    <w:rsid w:val="004B0C15"/>
    <w:rsid w:val="004B191C"/>
    <w:rsid w:val="004B35EA"/>
    <w:rsid w:val="004B69E4"/>
    <w:rsid w:val="004B7465"/>
    <w:rsid w:val="004C506E"/>
    <w:rsid w:val="004C5AC3"/>
    <w:rsid w:val="004C6C39"/>
    <w:rsid w:val="004D075F"/>
    <w:rsid w:val="004D0B4C"/>
    <w:rsid w:val="004D1B76"/>
    <w:rsid w:val="004D32E7"/>
    <w:rsid w:val="004D344E"/>
    <w:rsid w:val="004D4953"/>
    <w:rsid w:val="004D51FF"/>
    <w:rsid w:val="004D5E93"/>
    <w:rsid w:val="004E019E"/>
    <w:rsid w:val="004E06EC"/>
    <w:rsid w:val="004E0A3F"/>
    <w:rsid w:val="004E1E2A"/>
    <w:rsid w:val="004E2CB7"/>
    <w:rsid w:val="004E56E1"/>
    <w:rsid w:val="004E7313"/>
    <w:rsid w:val="004F016A"/>
    <w:rsid w:val="004F082D"/>
    <w:rsid w:val="00500F94"/>
    <w:rsid w:val="0050221B"/>
    <w:rsid w:val="00502FB3"/>
    <w:rsid w:val="00503DE9"/>
    <w:rsid w:val="00504C37"/>
    <w:rsid w:val="0050530C"/>
    <w:rsid w:val="00505DEA"/>
    <w:rsid w:val="005060E5"/>
    <w:rsid w:val="00507782"/>
    <w:rsid w:val="00512A04"/>
    <w:rsid w:val="0051334A"/>
    <w:rsid w:val="00517847"/>
    <w:rsid w:val="00520499"/>
    <w:rsid w:val="00522627"/>
    <w:rsid w:val="0052341C"/>
    <w:rsid w:val="005249F5"/>
    <w:rsid w:val="005260F7"/>
    <w:rsid w:val="0053191A"/>
    <w:rsid w:val="00543BD1"/>
    <w:rsid w:val="00546611"/>
    <w:rsid w:val="00552D51"/>
    <w:rsid w:val="00553733"/>
    <w:rsid w:val="00556113"/>
    <w:rsid w:val="005608F5"/>
    <w:rsid w:val="005611C0"/>
    <w:rsid w:val="005621C4"/>
    <w:rsid w:val="00564C12"/>
    <w:rsid w:val="005654B8"/>
    <w:rsid w:val="0057091E"/>
    <w:rsid w:val="00571E56"/>
    <w:rsid w:val="00574422"/>
    <w:rsid w:val="00574836"/>
    <w:rsid w:val="005762CC"/>
    <w:rsid w:val="0058070D"/>
    <w:rsid w:val="00582D3D"/>
    <w:rsid w:val="00584D34"/>
    <w:rsid w:val="00590040"/>
    <w:rsid w:val="00591291"/>
    <w:rsid w:val="00591B13"/>
    <w:rsid w:val="0059217C"/>
    <w:rsid w:val="00595386"/>
    <w:rsid w:val="00595DEF"/>
    <w:rsid w:val="00597234"/>
    <w:rsid w:val="005A495C"/>
    <w:rsid w:val="005A4AC0"/>
    <w:rsid w:val="005A539B"/>
    <w:rsid w:val="005A5FDF"/>
    <w:rsid w:val="005B0FB7"/>
    <w:rsid w:val="005B122A"/>
    <w:rsid w:val="005B1FCB"/>
    <w:rsid w:val="005B5AC2"/>
    <w:rsid w:val="005B61C3"/>
    <w:rsid w:val="005C2833"/>
    <w:rsid w:val="005C2858"/>
    <w:rsid w:val="005C5965"/>
    <w:rsid w:val="005C76A0"/>
    <w:rsid w:val="005E0EF2"/>
    <w:rsid w:val="005E144D"/>
    <w:rsid w:val="005E1500"/>
    <w:rsid w:val="005E168F"/>
    <w:rsid w:val="005E3A43"/>
    <w:rsid w:val="005E7DBB"/>
    <w:rsid w:val="005F0B17"/>
    <w:rsid w:val="005F0EB0"/>
    <w:rsid w:val="005F373A"/>
    <w:rsid w:val="005F5E25"/>
    <w:rsid w:val="005F77C7"/>
    <w:rsid w:val="00605F0C"/>
    <w:rsid w:val="00613191"/>
    <w:rsid w:val="00620675"/>
    <w:rsid w:val="00620B14"/>
    <w:rsid w:val="006219CD"/>
    <w:rsid w:val="00622910"/>
    <w:rsid w:val="00623B32"/>
    <w:rsid w:val="00624E3A"/>
    <w:rsid w:val="006251C0"/>
    <w:rsid w:val="006254B6"/>
    <w:rsid w:val="006267F1"/>
    <w:rsid w:val="00627FC8"/>
    <w:rsid w:val="00630FEB"/>
    <w:rsid w:val="006321D8"/>
    <w:rsid w:val="00633033"/>
    <w:rsid w:val="0063699F"/>
    <w:rsid w:val="00637184"/>
    <w:rsid w:val="00640078"/>
    <w:rsid w:val="006409DA"/>
    <w:rsid w:val="006433C3"/>
    <w:rsid w:val="00645A79"/>
    <w:rsid w:val="0065083F"/>
    <w:rsid w:val="00650F5B"/>
    <w:rsid w:val="00652354"/>
    <w:rsid w:val="00655CBB"/>
    <w:rsid w:val="00661D1D"/>
    <w:rsid w:val="00665916"/>
    <w:rsid w:val="006670D7"/>
    <w:rsid w:val="006719EA"/>
    <w:rsid w:val="00671F13"/>
    <w:rsid w:val="0067400A"/>
    <w:rsid w:val="00674031"/>
    <w:rsid w:val="006847AD"/>
    <w:rsid w:val="0068631B"/>
    <w:rsid w:val="006908CB"/>
    <w:rsid w:val="0069114B"/>
    <w:rsid w:val="0069123C"/>
    <w:rsid w:val="00692AA8"/>
    <w:rsid w:val="006944C1"/>
    <w:rsid w:val="006A23C2"/>
    <w:rsid w:val="006A60A2"/>
    <w:rsid w:val="006A756A"/>
    <w:rsid w:val="006B59D5"/>
    <w:rsid w:val="006B76D5"/>
    <w:rsid w:val="006B7FE0"/>
    <w:rsid w:val="006C4257"/>
    <w:rsid w:val="006C5922"/>
    <w:rsid w:val="006C5FBA"/>
    <w:rsid w:val="006D2958"/>
    <w:rsid w:val="006D66F7"/>
    <w:rsid w:val="006E0CF6"/>
    <w:rsid w:val="006E283C"/>
    <w:rsid w:val="006E4872"/>
    <w:rsid w:val="006E795A"/>
    <w:rsid w:val="006F10D7"/>
    <w:rsid w:val="006F1EEF"/>
    <w:rsid w:val="006F51EA"/>
    <w:rsid w:val="007038F8"/>
    <w:rsid w:val="00705C9D"/>
    <w:rsid w:val="00705F13"/>
    <w:rsid w:val="00714194"/>
    <w:rsid w:val="00714204"/>
    <w:rsid w:val="00714F1D"/>
    <w:rsid w:val="00715225"/>
    <w:rsid w:val="0072012E"/>
    <w:rsid w:val="00720CC6"/>
    <w:rsid w:val="00722DDB"/>
    <w:rsid w:val="00724728"/>
    <w:rsid w:val="00724F98"/>
    <w:rsid w:val="007274FC"/>
    <w:rsid w:val="00730B9B"/>
    <w:rsid w:val="0073182E"/>
    <w:rsid w:val="007332FF"/>
    <w:rsid w:val="00736902"/>
    <w:rsid w:val="00737D5C"/>
    <w:rsid w:val="007408F5"/>
    <w:rsid w:val="00741EAE"/>
    <w:rsid w:val="0074577D"/>
    <w:rsid w:val="007461A5"/>
    <w:rsid w:val="00747E86"/>
    <w:rsid w:val="00752EBB"/>
    <w:rsid w:val="00755248"/>
    <w:rsid w:val="0076190B"/>
    <w:rsid w:val="0076355D"/>
    <w:rsid w:val="00763A2D"/>
    <w:rsid w:val="007676A4"/>
    <w:rsid w:val="00770847"/>
    <w:rsid w:val="00770FD4"/>
    <w:rsid w:val="00773FE9"/>
    <w:rsid w:val="007762E5"/>
    <w:rsid w:val="00777795"/>
    <w:rsid w:val="00783A57"/>
    <w:rsid w:val="00784C92"/>
    <w:rsid w:val="007859CD"/>
    <w:rsid w:val="00785C24"/>
    <w:rsid w:val="00787653"/>
    <w:rsid w:val="00787703"/>
    <w:rsid w:val="00790697"/>
    <w:rsid w:val="007907E4"/>
    <w:rsid w:val="00791C0D"/>
    <w:rsid w:val="00792C5F"/>
    <w:rsid w:val="00796461"/>
    <w:rsid w:val="007A5EFD"/>
    <w:rsid w:val="007A6A4F"/>
    <w:rsid w:val="007B03F5"/>
    <w:rsid w:val="007B0BEC"/>
    <w:rsid w:val="007B11A7"/>
    <w:rsid w:val="007B1D37"/>
    <w:rsid w:val="007B2CED"/>
    <w:rsid w:val="007B5574"/>
    <w:rsid w:val="007B5C09"/>
    <w:rsid w:val="007B5DA2"/>
    <w:rsid w:val="007B7737"/>
    <w:rsid w:val="007C0966"/>
    <w:rsid w:val="007C19E7"/>
    <w:rsid w:val="007C2970"/>
    <w:rsid w:val="007C57F0"/>
    <w:rsid w:val="007C5CFD"/>
    <w:rsid w:val="007C6D9F"/>
    <w:rsid w:val="007C79BB"/>
    <w:rsid w:val="007D1166"/>
    <w:rsid w:val="007D4893"/>
    <w:rsid w:val="007D48A4"/>
    <w:rsid w:val="007D4DFD"/>
    <w:rsid w:val="007D6E39"/>
    <w:rsid w:val="007E1801"/>
    <w:rsid w:val="007E235A"/>
    <w:rsid w:val="007E7004"/>
    <w:rsid w:val="007E70CF"/>
    <w:rsid w:val="007E74A4"/>
    <w:rsid w:val="007F1B6F"/>
    <w:rsid w:val="007F263F"/>
    <w:rsid w:val="007F4853"/>
    <w:rsid w:val="007F5608"/>
    <w:rsid w:val="008015A8"/>
    <w:rsid w:val="00805E41"/>
    <w:rsid w:val="00806488"/>
    <w:rsid w:val="00806998"/>
    <w:rsid w:val="0080766E"/>
    <w:rsid w:val="00811169"/>
    <w:rsid w:val="00815297"/>
    <w:rsid w:val="00815884"/>
    <w:rsid w:val="008170DB"/>
    <w:rsid w:val="00817BA1"/>
    <w:rsid w:val="00822C4E"/>
    <w:rsid w:val="00823022"/>
    <w:rsid w:val="00823784"/>
    <w:rsid w:val="0082634E"/>
    <w:rsid w:val="00830853"/>
    <w:rsid w:val="00831339"/>
    <w:rsid w:val="008313C4"/>
    <w:rsid w:val="00835434"/>
    <w:rsid w:val="008358C0"/>
    <w:rsid w:val="00836E22"/>
    <w:rsid w:val="00841B39"/>
    <w:rsid w:val="00842838"/>
    <w:rsid w:val="0084550B"/>
    <w:rsid w:val="00851295"/>
    <w:rsid w:val="00852114"/>
    <w:rsid w:val="00853BED"/>
    <w:rsid w:val="00854EC1"/>
    <w:rsid w:val="0085797F"/>
    <w:rsid w:val="00857B8A"/>
    <w:rsid w:val="00860028"/>
    <w:rsid w:val="00861DC3"/>
    <w:rsid w:val="00865E7A"/>
    <w:rsid w:val="00867019"/>
    <w:rsid w:val="00872B4E"/>
    <w:rsid w:val="00872EF1"/>
    <w:rsid w:val="0087320B"/>
    <w:rsid w:val="008735A9"/>
    <w:rsid w:val="00875B1A"/>
    <w:rsid w:val="00875DA9"/>
    <w:rsid w:val="0087627D"/>
    <w:rsid w:val="00877BC5"/>
    <w:rsid w:val="00877D20"/>
    <w:rsid w:val="00877FA1"/>
    <w:rsid w:val="00881186"/>
    <w:rsid w:val="00881C48"/>
    <w:rsid w:val="00884CCA"/>
    <w:rsid w:val="00885B80"/>
    <w:rsid w:val="00885C30"/>
    <w:rsid w:val="00885E9B"/>
    <w:rsid w:val="0089368E"/>
    <w:rsid w:val="00893C96"/>
    <w:rsid w:val="0089461D"/>
    <w:rsid w:val="0089500A"/>
    <w:rsid w:val="00897C94"/>
    <w:rsid w:val="008A0B1C"/>
    <w:rsid w:val="008A1753"/>
    <w:rsid w:val="008A7879"/>
    <w:rsid w:val="008A7C12"/>
    <w:rsid w:val="008B03CE"/>
    <w:rsid w:val="008B0F8E"/>
    <w:rsid w:val="008B385F"/>
    <w:rsid w:val="008B521D"/>
    <w:rsid w:val="008B529E"/>
    <w:rsid w:val="008B7EB6"/>
    <w:rsid w:val="008C00D0"/>
    <w:rsid w:val="008C17FB"/>
    <w:rsid w:val="008C70BB"/>
    <w:rsid w:val="008D1B00"/>
    <w:rsid w:val="008D293B"/>
    <w:rsid w:val="008D41DA"/>
    <w:rsid w:val="008D57B8"/>
    <w:rsid w:val="008D6B34"/>
    <w:rsid w:val="008E03FC"/>
    <w:rsid w:val="008E510B"/>
    <w:rsid w:val="008F4094"/>
    <w:rsid w:val="008F5C24"/>
    <w:rsid w:val="00900AFA"/>
    <w:rsid w:val="009024E3"/>
    <w:rsid w:val="00902ABF"/>
    <w:rsid w:val="00902B13"/>
    <w:rsid w:val="00910AEF"/>
    <w:rsid w:val="00911941"/>
    <w:rsid w:val="0092024D"/>
    <w:rsid w:val="00921844"/>
    <w:rsid w:val="009249CC"/>
    <w:rsid w:val="00925146"/>
    <w:rsid w:val="00925F0F"/>
    <w:rsid w:val="00925F73"/>
    <w:rsid w:val="0092757C"/>
    <w:rsid w:val="00927FE2"/>
    <w:rsid w:val="009304C6"/>
    <w:rsid w:val="00932F6B"/>
    <w:rsid w:val="00934E50"/>
    <w:rsid w:val="00937109"/>
    <w:rsid w:val="009436B0"/>
    <w:rsid w:val="009468BC"/>
    <w:rsid w:val="00947FAE"/>
    <w:rsid w:val="00956B2A"/>
    <w:rsid w:val="009600DE"/>
    <w:rsid w:val="009602A4"/>
    <w:rsid w:val="009616DF"/>
    <w:rsid w:val="00963D1A"/>
    <w:rsid w:val="0096542F"/>
    <w:rsid w:val="0096550B"/>
    <w:rsid w:val="00965BF1"/>
    <w:rsid w:val="00967FA7"/>
    <w:rsid w:val="00971645"/>
    <w:rsid w:val="00971AC1"/>
    <w:rsid w:val="00971BAC"/>
    <w:rsid w:val="0097208F"/>
    <w:rsid w:val="009744F5"/>
    <w:rsid w:val="00977919"/>
    <w:rsid w:val="00983000"/>
    <w:rsid w:val="009870FA"/>
    <w:rsid w:val="0099013B"/>
    <w:rsid w:val="009921C3"/>
    <w:rsid w:val="00992D6A"/>
    <w:rsid w:val="0099551D"/>
    <w:rsid w:val="00995992"/>
    <w:rsid w:val="00996B56"/>
    <w:rsid w:val="009A474F"/>
    <w:rsid w:val="009A5897"/>
    <w:rsid w:val="009A5F24"/>
    <w:rsid w:val="009A72AD"/>
    <w:rsid w:val="009A7E48"/>
    <w:rsid w:val="009B02AA"/>
    <w:rsid w:val="009B0B3E"/>
    <w:rsid w:val="009B0EC4"/>
    <w:rsid w:val="009B1913"/>
    <w:rsid w:val="009B1BF1"/>
    <w:rsid w:val="009B6657"/>
    <w:rsid w:val="009B6966"/>
    <w:rsid w:val="009C6FA1"/>
    <w:rsid w:val="009D0EB5"/>
    <w:rsid w:val="009D14F9"/>
    <w:rsid w:val="009D2B74"/>
    <w:rsid w:val="009D63FF"/>
    <w:rsid w:val="009D6821"/>
    <w:rsid w:val="009D7834"/>
    <w:rsid w:val="009E175D"/>
    <w:rsid w:val="009E2378"/>
    <w:rsid w:val="009E3CC2"/>
    <w:rsid w:val="009E7D43"/>
    <w:rsid w:val="009F0292"/>
    <w:rsid w:val="009F06BD"/>
    <w:rsid w:val="009F2A4D"/>
    <w:rsid w:val="009F2DF9"/>
    <w:rsid w:val="009F2F35"/>
    <w:rsid w:val="009F5FC6"/>
    <w:rsid w:val="00A00828"/>
    <w:rsid w:val="00A02346"/>
    <w:rsid w:val="00A03290"/>
    <w:rsid w:val="00A0387E"/>
    <w:rsid w:val="00A05BFD"/>
    <w:rsid w:val="00A065BB"/>
    <w:rsid w:val="00A07490"/>
    <w:rsid w:val="00A10655"/>
    <w:rsid w:val="00A12B64"/>
    <w:rsid w:val="00A22C38"/>
    <w:rsid w:val="00A22D3C"/>
    <w:rsid w:val="00A25193"/>
    <w:rsid w:val="00A26E80"/>
    <w:rsid w:val="00A304BD"/>
    <w:rsid w:val="00A310EC"/>
    <w:rsid w:val="00A31AE8"/>
    <w:rsid w:val="00A34FBF"/>
    <w:rsid w:val="00A351D7"/>
    <w:rsid w:val="00A3739D"/>
    <w:rsid w:val="00A3761F"/>
    <w:rsid w:val="00A37DDA"/>
    <w:rsid w:val="00A441BB"/>
    <w:rsid w:val="00A45005"/>
    <w:rsid w:val="00A4507D"/>
    <w:rsid w:val="00A466A7"/>
    <w:rsid w:val="00A47172"/>
    <w:rsid w:val="00A51691"/>
    <w:rsid w:val="00A52277"/>
    <w:rsid w:val="00A53CF0"/>
    <w:rsid w:val="00A54C68"/>
    <w:rsid w:val="00A5770A"/>
    <w:rsid w:val="00A57E16"/>
    <w:rsid w:val="00A61EB3"/>
    <w:rsid w:val="00A66DD9"/>
    <w:rsid w:val="00A679D0"/>
    <w:rsid w:val="00A7620F"/>
    <w:rsid w:val="00A76790"/>
    <w:rsid w:val="00A855F0"/>
    <w:rsid w:val="00A858EF"/>
    <w:rsid w:val="00A907B0"/>
    <w:rsid w:val="00A90B5E"/>
    <w:rsid w:val="00A925EC"/>
    <w:rsid w:val="00A929AA"/>
    <w:rsid w:val="00A92B6B"/>
    <w:rsid w:val="00A9333F"/>
    <w:rsid w:val="00AA3535"/>
    <w:rsid w:val="00AA5344"/>
    <w:rsid w:val="00AA541E"/>
    <w:rsid w:val="00AB39E0"/>
    <w:rsid w:val="00AB4A9E"/>
    <w:rsid w:val="00AB63D7"/>
    <w:rsid w:val="00AB6E38"/>
    <w:rsid w:val="00AC1A67"/>
    <w:rsid w:val="00AC430A"/>
    <w:rsid w:val="00AD0DA4"/>
    <w:rsid w:val="00AD4169"/>
    <w:rsid w:val="00AE193F"/>
    <w:rsid w:val="00AE25C6"/>
    <w:rsid w:val="00AE2A8A"/>
    <w:rsid w:val="00AE306C"/>
    <w:rsid w:val="00AE5E47"/>
    <w:rsid w:val="00AF28C1"/>
    <w:rsid w:val="00B01A77"/>
    <w:rsid w:val="00B02EF1"/>
    <w:rsid w:val="00B03425"/>
    <w:rsid w:val="00B051FA"/>
    <w:rsid w:val="00B056F9"/>
    <w:rsid w:val="00B05A55"/>
    <w:rsid w:val="00B07C97"/>
    <w:rsid w:val="00B11C67"/>
    <w:rsid w:val="00B11CBC"/>
    <w:rsid w:val="00B12BD4"/>
    <w:rsid w:val="00B132F2"/>
    <w:rsid w:val="00B1393C"/>
    <w:rsid w:val="00B15754"/>
    <w:rsid w:val="00B16002"/>
    <w:rsid w:val="00B2046E"/>
    <w:rsid w:val="00B20B24"/>
    <w:rsid w:val="00B20DAD"/>
    <w:rsid w:val="00B20E8B"/>
    <w:rsid w:val="00B257E1"/>
    <w:rsid w:val="00B2599A"/>
    <w:rsid w:val="00B27AC4"/>
    <w:rsid w:val="00B308F2"/>
    <w:rsid w:val="00B31D3A"/>
    <w:rsid w:val="00B343CC"/>
    <w:rsid w:val="00B36553"/>
    <w:rsid w:val="00B3772B"/>
    <w:rsid w:val="00B37E72"/>
    <w:rsid w:val="00B37FA8"/>
    <w:rsid w:val="00B408FC"/>
    <w:rsid w:val="00B41BE3"/>
    <w:rsid w:val="00B42889"/>
    <w:rsid w:val="00B42BD7"/>
    <w:rsid w:val="00B44E09"/>
    <w:rsid w:val="00B45D28"/>
    <w:rsid w:val="00B47E80"/>
    <w:rsid w:val="00B5084A"/>
    <w:rsid w:val="00B55554"/>
    <w:rsid w:val="00B606A1"/>
    <w:rsid w:val="00B614F7"/>
    <w:rsid w:val="00B61B26"/>
    <w:rsid w:val="00B65D2F"/>
    <w:rsid w:val="00B65E6B"/>
    <w:rsid w:val="00B674EB"/>
    <w:rsid w:val="00B675B2"/>
    <w:rsid w:val="00B67FD8"/>
    <w:rsid w:val="00B72F2B"/>
    <w:rsid w:val="00B81261"/>
    <w:rsid w:val="00B8223E"/>
    <w:rsid w:val="00B832AE"/>
    <w:rsid w:val="00B853AC"/>
    <w:rsid w:val="00B86678"/>
    <w:rsid w:val="00B92F9B"/>
    <w:rsid w:val="00B941B3"/>
    <w:rsid w:val="00B96513"/>
    <w:rsid w:val="00BA1A56"/>
    <w:rsid w:val="00BA1D47"/>
    <w:rsid w:val="00BA66F0"/>
    <w:rsid w:val="00BA6FB6"/>
    <w:rsid w:val="00BB2239"/>
    <w:rsid w:val="00BB2AE7"/>
    <w:rsid w:val="00BB4236"/>
    <w:rsid w:val="00BB4735"/>
    <w:rsid w:val="00BB6464"/>
    <w:rsid w:val="00BC1BB8"/>
    <w:rsid w:val="00BC5814"/>
    <w:rsid w:val="00BC7FE5"/>
    <w:rsid w:val="00BD7FE1"/>
    <w:rsid w:val="00BE37CA"/>
    <w:rsid w:val="00BE6144"/>
    <w:rsid w:val="00BE635A"/>
    <w:rsid w:val="00BE7B33"/>
    <w:rsid w:val="00BF17E9"/>
    <w:rsid w:val="00BF2ABB"/>
    <w:rsid w:val="00BF5099"/>
    <w:rsid w:val="00BF52CB"/>
    <w:rsid w:val="00C006F1"/>
    <w:rsid w:val="00C045FF"/>
    <w:rsid w:val="00C049E8"/>
    <w:rsid w:val="00C10B5E"/>
    <w:rsid w:val="00C10F10"/>
    <w:rsid w:val="00C11E6F"/>
    <w:rsid w:val="00C13548"/>
    <w:rsid w:val="00C15D4D"/>
    <w:rsid w:val="00C16010"/>
    <w:rsid w:val="00C16623"/>
    <w:rsid w:val="00C175DC"/>
    <w:rsid w:val="00C17B69"/>
    <w:rsid w:val="00C20E75"/>
    <w:rsid w:val="00C2737A"/>
    <w:rsid w:val="00C30171"/>
    <w:rsid w:val="00C309D8"/>
    <w:rsid w:val="00C3268B"/>
    <w:rsid w:val="00C33387"/>
    <w:rsid w:val="00C43519"/>
    <w:rsid w:val="00C45263"/>
    <w:rsid w:val="00C47D59"/>
    <w:rsid w:val="00C51537"/>
    <w:rsid w:val="00C51E8B"/>
    <w:rsid w:val="00C52BC3"/>
    <w:rsid w:val="00C53ECF"/>
    <w:rsid w:val="00C55952"/>
    <w:rsid w:val="00C60465"/>
    <w:rsid w:val="00C61AFA"/>
    <w:rsid w:val="00C61D64"/>
    <w:rsid w:val="00C62099"/>
    <w:rsid w:val="00C63497"/>
    <w:rsid w:val="00C64EA3"/>
    <w:rsid w:val="00C70553"/>
    <w:rsid w:val="00C7189B"/>
    <w:rsid w:val="00C7241F"/>
    <w:rsid w:val="00C72867"/>
    <w:rsid w:val="00C75E81"/>
    <w:rsid w:val="00C839FB"/>
    <w:rsid w:val="00C84D98"/>
    <w:rsid w:val="00C86609"/>
    <w:rsid w:val="00C86EF3"/>
    <w:rsid w:val="00C90817"/>
    <w:rsid w:val="00C92B4C"/>
    <w:rsid w:val="00C94758"/>
    <w:rsid w:val="00C954F6"/>
    <w:rsid w:val="00C96318"/>
    <w:rsid w:val="00CA12CC"/>
    <w:rsid w:val="00CA36A0"/>
    <w:rsid w:val="00CA5B1E"/>
    <w:rsid w:val="00CA6BC5"/>
    <w:rsid w:val="00CB023F"/>
    <w:rsid w:val="00CB0749"/>
    <w:rsid w:val="00CB2735"/>
    <w:rsid w:val="00CC2F1A"/>
    <w:rsid w:val="00CC39AF"/>
    <w:rsid w:val="00CC3B90"/>
    <w:rsid w:val="00CC571B"/>
    <w:rsid w:val="00CC61CD"/>
    <w:rsid w:val="00CC6C02"/>
    <w:rsid w:val="00CC737B"/>
    <w:rsid w:val="00CC75E4"/>
    <w:rsid w:val="00CD20E5"/>
    <w:rsid w:val="00CD217D"/>
    <w:rsid w:val="00CD2934"/>
    <w:rsid w:val="00CD357D"/>
    <w:rsid w:val="00CD4B0F"/>
    <w:rsid w:val="00CD5011"/>
    <w:rsid w:val="00CD50A3"/>
    <w:rsid w:val="00CD707B"/>
    <w:rsid w:val="00CE1668"/>
    <w:rsid w:val="00CE27DF"/>
    <w:rsid w:val="00CE640F"/>
    <w:rsid w:val="00CE76BC"/>
    <w:rsid w:val="00CF540E"/>
    <w:rsid w:val="00D02F07"/>
    <w:rsid w:val="00D03383"/>
    <w:rsid w:val="00D04E7F"/>
    <w:rsid w:val="00D05442"/>
    <w:rsid w:val="00D06D37"/>
    <w:rsid w:val="00D15D88"/>
    <w:rsid w:val="00D21876"/>
    <w:rsid w:val="00D24779"/>
    <w:rsid w:val="00D251EE"/>
    <w:rsid w:val="00D27916"/>
    <w:rsid w:val="00D27A5D"/>
    <w:rsid w:val="00D27D49"/>
    <w:rsid w:val="00D27EBE"/>
    <w:rsid w:val="00D311A5"/>
    <w:rsid w:val="00D34336"/>
    <w:rsid w:val="00D34FB3"/>
    <w:rsid w:val="00D35D55"/>
    <w:rsid w:val="00D36A49"/>
    <w:rsid w:val="00D41E42"/>
    <w:rsid w:val="00D437A4"/>
    <w:rsid w:val="00D43CDF"/>
    <w:rsid w:val="00D43F47"/>
    <w:rsid w:val="00D46012"/>
    <w:rsid w:val="00D517C6"/>
    <w:rsid w:val="00D53B3D"/>
    <w:rsid w:val="00D55C08"/>
    <w:rsid w:val="00D56C6E"/>
    <w:rsid w:val="00D57473"/>
    <w:rsid w:val="00D63D51"/>
    <w:rsid w:val="00D65C05"/>
    <w:rsid w:val="00D67290"/>
    <w:rsid w:val="00D677EA"/>
    <w:rsid w:val="00D71D84"/>
    <w:rsid w:val="00D72464"/>
    <w:rsid w:val="00D72A57"/>
    <w:rsid w:val="00D750D6"/>
    <w:rsid w:val="00D768EB"/>
    <w:rsid w:val="00D76DCB"/>
    <w:rsid w:val="00D80365"/>
    <w:rsid w:val="00D81E17"/>
    <w:rsid w:val="00D82D1E"/>
    <w:rsid w:val="00D832D9"/>
    <w:rsid w:val="00D83EC2"/>
    <w:rsid w:val="00D86280"/>
    <w:rsid w:val="00D90F00"/>
    <w:rsid w:val="00D93BBB"/>
    <w:rsid w:val="00D94E66"/>
    <w:rsid w:val="00D975C0"/>
    <w:rsid w:val="00DA0F18"/>
    <w:rsid w:val="00DA14F5"/>
    <w:rsid w:val="00DA5285"/>
    <w:rsid w:val="00DA6CB1"/>
    <w:rsid w:val="00DB1809"/>
    <w:rsid w:val="00DB191D"/>
    <w:rsid w:val="00DB2283"/>
    <w:rsid w:val="00DB4CB3"/>
    <w:rsid w:val="00DB4F91"/>
    <w:rsid w:val="00DB6D0A"/>
    <w:rsid w:val="00DC06BE"/>
    <w:rsid w:val="00DC0A49"/>
    <w:rsid w:val="00DC14BA"/>
    <w:rsid w:val="00DC1F0F"/>
    <w:rsid w:val="00DC3117"/>
    <w:rsid w:val="00DC3849"/>
    <w:rsid w:val="00DC439F"/>
    <w:rsid w:val="00DC5DD9"/>
    <w:rsid w:val="00DC5F6F"/>
    <w:rsid w:val="00DC6D2D"/>
    <w:rsid w:val="00DC79A6"/>
    <w:rsid w:val="00DD043F"/>
    <w:rsid w:val="00DD4E59"/>
    <w:rsid w:val="00DD5126"/>
    <w:rsid w:val="00DD75B5"/>
    <w:rsid w:val="00DE0B86"/>
    <w:rsid w:val="00DE33B5"/>
    <w:rsid w:val="00DE3595"/>
    <w:rsid w:val="00DE5E18"/>
    <w:rsid w:val="00DF0487"/>
    <w:rsid w:val="00DF39BA"/>
    <w:rsid w:val="00DF5EA4"/>
    <w:rsid w:val="00DF683E"/>
    <w:rsid w:val="00DF7DBD"/>
    <w:rsid w:val="00E0145C"/>
    <w:rsid w:val="00E02681"/>
    <w:rsid w:val="00E02792"/>
    <w:rsid w:val="00E034D8"/>
    <w:rsid w:val="00E04049"/>
    <w:rsid w:val="00E04CC0"/>
    <w:rsid w:val="00E13B23"/>
    <w:rsid w:val="00E15816"/>
    <w:rsid w:val="00E160D5"/>
    <w:rsid w:val="00E17431"/>
    <w:rsid w:val="00E235CB"/>
    <w:rsid w:val="00E239FF"/>
    <w:rsid w:val="00E26E58"/>
    <w:rsid w:val="00E27D7B"/>
    <w:rsid w:val="00E30556"/>
    <w:rsid w:val="00E30981"/>
    <w:rsid w:val="00E32991"/>
    <w:rsid w:val="00E33136"/>
    <w:rsid w:val="00E34D7C"/>
    <w:rsid w:val="00E3598A"/>
    <w:rsid w:val="00E3723D"/>
    <w:rsid w:val="00E37329"/>
    <w:rsid w:val="00E40C2D"/>
    <w:rsid w:val="00E42BC2"/>
    <w:rsid w:val="00E43797"/>
    <w:rsid w:val="00E43D17"/>
    <w:rsid w:val="00E44C89"/>
    <w:rsid w:val="00E457A6"/>
    <w:rsid w:val="00E46464"/>
    <w:rsid w:val="00E4687A"/>
    <w:rsid w:val="00E47612"/>
    <w:rsid w:val="00E52703"/>
    <w:rsid w:val="00E52ACF"/>
    <w:rsid w:val="00E53F42"/>
    <w:rsid w:val="00E56369"/>
    <w:rsid w:val="00E56399"/>
    <w:rsid w:val="00E602E6"/>
    <w:rsid w:val="00E61638"/>
    <w:rsid w:val="00E6198D"/>
    <w:rsid w:val="00E61BA2"/>
    <w:rsid w:val="00E63092"/>
    <w:rsid w:val="00E63864"/>
    <w:rsid w:val="00E6403F"/>
    <w:rsid w:val="00E643A6"/>
    <w:rsid w:val="00E6559C"/>
    <w:rsid w:val="00E719AE"/>
    <w:rsid w:val="00E75451"/>
    <w:rsid w:val="00E76CBB"/>
    <w:rsid w:val="00E770B8"/>
    <w:rsid w:val="00E770C4"/>
    <w:rsid w:val="00E84C5A"/>
    <w:rsid w:val="00E85521"/>
    <w:rsid w:val="00E861DB"/>
    <w:rsid w:val="00E908F1"/>
    <w:rsid w:val="00E93406"/>
    <w:rsid w:val="00E94A71"/>
    <w:rsid w:val="00E956C5"/>
    <w:rsid w:val="00E95C39"/>
    <w:rsid w:val="00EA2C39"/>
    <w:rsid w:val="00EB0A3C"/>
    <w:rsid w:val="00EB0A96"/>
    <w:rsid w:val="00EB3C93"/>
    <w:rsid w:val="00EB4780"/>
    <w:rsid w:val="00EB4884"/>
    <w:rsid w:val="00EB66E7"/>
    <w:rsid w:val="00EB77F9"/>
    <w:rsid w:val="00EC4322"/>
    <w:rsid w:val="00EC5769"/>
    <w:rsid w:val="00EC64DE"/>
    <w:rsid w:val="00EC7502"/>
    <w:rsid w:val="00EC7D00"/>
    <w:rsid w:val="00ED0304"/>
    <w:rsid w:val="00ED2B19"/>
    <w:rsid w:val="00ED3C9B"/>
    <w:rsid w:val="00ED4FF7"/>
    <w:rsid w:val="00ED5B7B"/>
    <w:rsid w:val="00EE1C38"/>
    <w:rsid w:val="00EE38FA"/>
    <w:rsid w:val="00EE3E2C"/>
    <w:rsid w:val="00EE48FA"/>
    <w:rsid w:val="00EE5D23"/>
    <w:rsid w:val="00EE7200"/>
    <w:rsid w:val="00EE750D"/>
    <w:rsid w:val="00EE7CCE"/>
    <w:rsid w:val="00EF051F"/>
    <w:rsid w:val="00EF3CA4"/>
    <w:rsid w:val="00EF49A8"/>
    <w:rsid w:val="00EF60E9"/>
    <w:rsid w:val="00EF6585"/>
    <w:rsid w:val="00EF67B9"/>
    <w:rsid w:val="00EF72C1"/>
    <w:rsid w:val="00EF7859"/>
    <w:rsid w:val="00F014DA"/>
    <w:rsid w:val="00F02591"/>
    <w:rsid w:val="00F059D0"/>
    <w:rsid w:val="00F06F97"/>
    <w:rsid w:val="00F1035D"/>
    <w:rsid w:val="00F15931"/>
    <w:rsid w:val="00F171DB"/>
    <w:rsid w:val="00F204D1"/>
    <w:rsid w:val="00F20734"/>
    <w:rsid w:val="00F217EC"/>
    <w:rsid w:val="00F2321B"/>
    <w:rsid w:val="00F2730A"/>
    <w:rsid w:val="00F3035F"/>
    <w:rsid w:val="00F33049"/>
    <w:rsid w:val="00F36527"/>
    <w:rsid w:val="00F37301"/>
    <w:rsid w:val="00F45D99"/>
    <w:rsid w:val="00F46127"/>
    <w:rsid w:val="00F467B9"/>
    <w:rsid w:val="00F46EF0"/>
    <w:rsid w:val="00F52624"/>
    <w:rsid w:val="00F52E8F"/>
    <w:rsid w:val="00F55085"/>
    <w:rsid w:val="00F55C56"/>
    <w:rsid w:val="00F5696E"/>
    <w:rsid w:val="00F56A56"/>
    <w:rsid w:val="00F60EFF"/>
    <w:rsid w:val="00F63418"/>
    <w:rsid w:val="00F642BE"/>
    <w:rsid w:val="00F65AC5"/>
    <w:rsid w:val="00F67D2D"/>
    <w:rsid w:val="00F70DE9"/>
    <w:rsid w:val="00F731A3"/>
    <w:rsid w:val="00F858AD"/>
    <w:rsid w:val="00F858F2"/>
    <w:rsid w:val="00F860CC"/>
    <w:rsid w:val="00F8692A"/>
    <w:rsid w:val="00F94398"/>
    <w:rsid w:val="00F94A9D"/>
    <w:rsid w:val="00F95D77"/>
    <w:rsid w:val="00F96DDF"/>
    <w:rsid w:val="00FA09D6"/>
    <w:rsid w:val="00FB2B56"/>
    <w:rsid w:val="00FB3CC5"/>
    <w:rsid w:val="00FB4A53"/>
    <w:rsid w:val="00FB55D5"/>
    <w:rsid w:val="00FB69BA"/>
    <w:rsid w:val="00FB7F9B"/>
    <w:rsid w:val="00FC12BF"/>
    <w:rsid w:val="00FC29C3"/>
    <w:rsid w:val="00FC2C60"/>
    <w:rsid w:val="00FC77D2"/>
    <w:rsid w:val="00FD3E6F"/>
    <w:rsid w:val="00FD51B9"/>
    <w:rsid w:val="00FD5849"/>
    <w:rsid w:val="00FD6E29"/>
    <w:rsid w:val="00FE00F1"/>
    <w:rsid w:val="00FE03E4"/>
    <w:rsid w:val="00FE117D"/>
    <w:rsid w:val="00FE2A39"/>
    <w:rsid w:val="00FE3F2A"/>
    <w:rsid w:val="00FF39CF"/>
    <w:rsid w:val="00FF5E3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8ACC"/>
  <w15:docId w15:val="{3CDB3658-8ABC-4420-BBC6-BA4437C4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94"/>
  </w:style>
  <w:style w:type="paragraph" w:styleId="Heading1">
    <w:name w:val="heading 1"/>
    <w:basedOn w:val="Normal"/>
    <w:next w:val="Normal"/>
    <w:link w:val="Heading1Char"/>
    <w:uiPriority w:val="1"/>
    <w:qFormat/>
    <w:rsid w:val="00C33387"/>
    <w:pPr>
      <w:keepNext/>
      <w:keepLines/>
      <w:spacing w:before="120" w:after="0"/>
      <w:outlineLvl w:val="0"/>
    </w:pPr>
    <w:rPr>
      <w:rFonts w:ascii="Lato Semibold" w:hAnsi="Lato Semibold"/>
      <w:color w:val="1F1F5F"/>
      <w:kern w:val="32"/>
      <w:sz w:val="32"/>
      <w:szCs w:val="32"/>
      <w:lang w:eastAsia="en-AU"/>
    </w:rPr>
  </w:style>
  <w:style w:type="paragraph" w:styleId="Heading2">
    <w:name w:val="heading 2"/>
    <w:basedOn w:val="Normal"/>
    <w:next w:val="Normal"/>
    <w:link w:val="Heading2Char"/>
    <w:uiPriority w:val="1"/>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1"/>
    <w:qFormat/>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1"/>
    <w:qFormat/>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C33387"/>
    <w:rPr>
      <w:rFonts w:ascii="Lato Semibold" w:hAnsi="Lato Semibold"/>
      <w:color w:val="1F1F5F"/>
      <w:kern w:val="32"/>
      <w:sz w:val="32"/>
      <w:szCs w:val="32"/>
      <w:lang w:eastAsia="en-AU"/>
    </w:rPr>
  </w:style>
  <w:style w:type="character" w:customStyle="1" w:styleId="Heading2Char">
    <w:name w:val="Heading 2 Char"/>
    <w:basedOn w:val="DefaultParagraphFont"/>
    <w:link w:val="Heading2"/>
    <w:uiPriority w:val="1"/>
    <w:rsid w:val="003F7E65"/>
    <w:rPr>
      <w:rFonts w:ascii="Lato Semibold" w:eastAsia="Times New Roman" w:hAnsi="Lato Semibold"/>
      <w:color w:val="1F1F5F"/>
      <w:sz w:val="32"/>
      <w:szCs w:val="28"/>
    </w:rPr>
  </w:style>
  <w:style w:type="paragraph" w:styleId="Title">
    <w:name w:val="Title"/>
    <w:basedOn w:val="Normal"/>
    <w:next w:val="Normal"/>
    <w:link w:val="TitleChar"/>
    <w:uiPriority w:val="10"/>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1"/>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link w:val="ListParagraphChar"/>
    <w:uiPriority w:val="34"/>
    <w:qFormat/>
    <w:rsid w:val="00DD75B5"/>
    <w:pPr>
      <w:keepNext/>
      <w:numPr>
        <w:numId w:val="9"/>
      </w:numPr>
      <w:spacing w:after="40"/>
    </w:pPr>
    <w:rPr>
      <w:rFonts w:eastAsiaTheme="minorEastAsia"/>
      <w:iCs/>
      <w:lang w:eastAsia="en-AU"/>
    </w:r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3F7E65"/>
    <w:rPr>
      <w:b/>
      <w:color w:val="1F1F5F" w:themeColor="text1"/>
    </w:rPr>
  </w:style>
  <w:style w:type="character" w:customStyle="1" w:styleId="Heading6Char">
    <w:name w:val="Heading 6 Char"/>
    <w:basedOn w:val="DefaultParagraphFont"/>
    <w:link w:val="Heading6"/>
    <w:uiPriority w:val="2"/>
    <w:semiHidden/>
    <w:rsid w:val="003F7E65"/>
    <w:rPr>
      <w:b/>
      <w:color w:val="606060"/>
    </w:rPr>
  </w:style>
  <w:style w:type="character" w:customStyle="1" w:styleId="Heading7Char">
    <w:name w:val="Heading 7 Char"/>
    <w:basedOn w:val="DefaultParagraphFont"/>
    <w:link w:val="Heading7"/>
    <w:uiPriority w:val="2"/>
    <w:semiHidden/>
    <w:rsid w:val="003F7E65"/>
    <w:rPr>
      <w:b/>
      <w:color w:val="1F1F5F" w:themeColor="text1"/>
    </w:rPr>
  </w:style>
  <w:style w:type="character" w:customStyle="1" w:styleId="Heading8Char">
    <w:name w:val="Heading 8 Char"/>
    <w:basedOn w:val="DefaultParagraphFont"/>
    <w:link w:val="Heading8"/>
    <w:uiPriority w:val="2"/>
    <w:semiHidden/>
    <w:rsid w:val="003F7E65"/>
    <w:rPr>
      <w:b/>
      <w:color w:val="606060"/>
    </w:rPr>
  </w:style>
  <w:style w:type="character" w:customStyle="1" w:styleId="Heading9Char">
    <w:name w:val="Heading 9 Char"/>
    <w:basedOn w:val="DefaultParagraphFont"/>
    <w:link w:val="Heading9"/>
    <w:uiPriority w:val="2"/>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Tahoma" w:hAnsi="Tahoma"/>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35"/>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NTG Page Header"/>
    <w:basedOn w:val="Normal"/>
    <w:link w:val="HeaderChar"/>
    <w:uiPriority w:val="11"/>
    <w:unhideWhenUsed/>
    <w:rsid w:val="005621C4"/>
    <w:pPr>
      <w:tabs>
        <w:tab w:val="center" w:pos="4513"/>
        <w:tab w:val="right" w:pos="9026"/>
      </w:tabs>
      <w:spacing w:after="240"/>
      <w:jc w:val="right"/>
    </w:pPr>
  </w:style>
  <w:style w:type="character" w:customStyle="1" w:styleId="HeaderChar">
    <w:name w:val="Header Char"/>
    <w:aliases w:val="Page header Char,NTG Page Header Char"/>
    <w:basedOn w:val="DefaultParagraphFont"/>
    <w:link w:val="Header"/>
    <w:uiPriority w:val="11"/>
    <w:rsid w:val="005621C4"/>
    <w:rPr>
      <w:rFonts w:ascii="Lato" w:hAnsi="Lato"/>
    </w:rPr>
  </w:style>
  <w:style w:type="character" w:customStyle="1" w:styleId="NTGHiddenAccessibilityFieldsChar">
    <w:name w:val="NTG Hidden Accessibility Fields Char"/>
    <w:basedOn w:val="DefaultParagraphFont"/>
    <w:link w:val="NTGHiddenAccessibilityFields"/>
    <w:locked/>
    <w:rsid w:val="007E7004"/>
    <w:rPr>
      <w:b/>
      <w:vanish/>
      <w:color w:val="FF0000"/>
      <w:szCs w:val="28"/>
      <w:lang w:eastAsia="en-AU"/>
    </w:rPr>
  </w:style>
  <w:style w:type="paragraph" w:customStyle="1" w:styleId="NTGHiddenAccessibilityFields">
    <w:name w:val="NTG Hidden Accessibility Fields"/>
    <w:basedOn w:val="Normal"/>
    <w:next w:val="BodyText"/>
    <w:link w:val="NTGHiddenAccessibilityFieldsChar"/>
    <w:qFormat/>
    <w:rsid w:val="007E7004"/>
    <w:pPr>
      <w:spacing w:before="20" w:after="20"/>
    </w:pPr>
    <w:rPr>
      <w:b/>
      <w:vanish/>
      <w:color w:val="FF0000"/>
      <w:szCs w:val="28"/>
      <w:lang w:eastAsia="en-AU"/>
    </w:rPr>
  </w:style>
  <w:style w:type="character" w:styleId="CommentReference">
    <w:name w:val="annotation reference"/>
    <w:basedOn w:val="DefaultParagraphFont"/>
    <w:uiPriority w:val="99"/>
    <w:semiHidden/>
    <w:unhideWhenUsed/>
    <w:rsid w:val="00EC64DE"/>
    <w:rPr>
      <w:sz w:val="16"/>
      <w:szCs w:val="16"/>
    </w:rPr>
  </w:style>
  <w:style w:type="paragraph" w:styleId="CommentText">
    <w:name w:val="annotation text"/>
    <w:basedOn w:val="Normal"/>
    <w:link w:val="CommentTextChar"/>
    <w:unhideWhenUsed/>
    <w:rsid w:val="00EC64DE"/>
    <w:rPr>
      <w:sz w:val="20"/>
    </w:rPr>
  </w:style>
  <w:style w:type="character" w:customStyle="1" w:styleId="CommentTextChar">
    <w:name w:val="Comment Text Char"/>
    <w:basedOn w:val="DefaultParagraphFont"/>
    <w:link w:val="CommentText"/>
    <w:rsid w:val="00EC64DE"/>
    <w:rPr>
      <w:sz w:val="20"/>
    </w:rPr>
  </w:style>
  <w:style w:type="paragraph" w:styleId="CommentSubject">
    <w:name w:val="annotation subject"/>
    <w:basedOn w:val="CommentText"/>
    <w:next w:val="CommentText"/>
    <w:link w:val="CommentSubjectChar"/>
    <w:uiPriority w:val="99"/>
    <w:semiHidden/>
    <w:unhideWhenUsed/>
    <w:rsid w:val="00EC64DE"/>
    <w:rPr>
      <w:b/>
      <w:bCs/>
    </w:rPr>
  </w:style>
  <w:style w:type="character" w:customStyle="1" w:styleId="CommentSubjectChar">
    <w:name w:val="Comment Subject Char"/>
    <w:basedOn w:val="CommentTextChar"/>
    <w:link w:val="CommentSubject"/>
    <w:uiPriority w:val="99"/>
    <w:semiHidden/>
    <w:rsid w:val="00EC64DE"/>
    <w:rPr>
      <w:b/>
      <w:bCs/>
      <w:sz w:val="20"/>
    </w:rPr>
  </w:style>
  <w:style w:type="table" w:customStyle="1" w:styleId="NTGtable0">
    <w:name w:val="NTG table"/>
    <w:basedOn w:val="TableGrid"/>
    <w:uiPriority w:val="99"/>
    <w:rsid w:val="007B7737"/>
    <w:pPr>
      <w:spacing w:before="40" w:after="40"/>
    </w:pPr>
    <w:rPr>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pPr>
        <w:wordWrap/>
        <w:spacing w:beforeLines="0" w:before="40" w:beforeAutospacing="0" w:afterLines="0" w:after="40" w:afterAutospacing="0" w:line="240" w:lineRule="auto"/>
        <w:contextualSpacing w:val="0"/>
        <w:jc w:val="left"/>
      </w:pPr>
      <w:rPr>
        <w:rFonts w:ascii="Tahoma" w:hAnsi="Tahoma"/>
        <w:b w:val="0"/>
        <w:i w:val="0"/>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Section">
    <w:name w:val="Section"/>
    <w:basedOn w:val="Normal"/>
    <w:rsid w:val="00D054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rFonts w:ascii="Times New Roman" w:eastAsia="Times New Roman" w:hAnsi="Times New Roman"/>
      <w:spacing w:val="-3"/>
      <w:sz w:val="26"/>
      <w:lang w:val="en-GB" w:eastAsia="en-AU"/>
    </w:rPr>
  </w:style>
  <w:style w:type="paragraph" w:customStyle="1" w:styleId="SectionHeading">
    <w:name w:val="SectionHeading"/>
    <w:basedOn w:val="Normal"/>
    <w:link w:val="SectionHeadingChar"/>
    <w:qFormat/>
    <w:rsid w:val="00DD75B5"/>
    <w:pPr>
      <w:keepNext/>
      <w:numPr>
        <w:numId w:val="10"/>
      </w:numPr>
      <w:spacing w:after="0"/>
    </w:pPr>
    <w:rPr>
      <w:b/>
      <w:lang w:eastAsia="en-AU"/>
    </w:rPr>
  </w:style>
  <w:style w:type="character" w:customStyle="1" w:styleId="ListParagraphChar">
    <w:name w:val="List Paragraph Char"/>
    <w:basedOn w:val="DefaultParagraphFont"/>
    <w:link w:val="ListParagraph"/>
    <w:uiPriority w:val="34"/>
    <w:rsid w:val="00DD75B5"/>
    <w:rPr>
      <w:rFonts w:eastAsiaTheme="minorEastAsia"/>
      <w:iCs/>
      <w:lang w:eastAsia="en-AU"/>
    </w:rPr>
  </w:style>
  <w:style w:type="character" w:customStyle="1" w:styleId="SectionHeadingChar">
    <w:name w:val="SectionHeading Char"/>
    <w:basedOn w:val="ListParagraphChar"/>
    <w:link w:val="SectionHeading"/>
    <w:rsid w:val="00DD75B5"/>
    <w:rPr>
      <w:rFonts w:eastAsiaTheme="minorEastAsia"/>
      <w:b/>
      <w:iCs w:val="0"/>
      <w:lang w:eastAsia="en-AU"/>
    </w:rPr>
  </w:style>
  <w:style w:type="table" w:customStyle="1" w:styleId="NTGTable2">
    <w:name w:val="NTG Table2"/>
    <w:basedOn w:val="TableGrid"/>
    <w:uiPriority w:val="99"/>
    <w:rsid w:val="00C33387"/>
    <w:pPr>
      <w:spacing w:after="40"/>
    </w:pPr>
    <w:rPr>
      <w:rFonts w:ascii="Arial" w:hAnsi="Arial"/>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oList1">
    <w:name w:val="No List1"/>
    <w:next w:val="NoList"/>
    <w:uiPriority w:val="99"/>
    <w:semiHidden/>
    <w:unhideWhenUsed/>
    <w:rsid w:val="00C33387"/>
  </w:style>
  <w:style w:type="paragraph" w:customStyle="1" w:styleId="SubTitle1">
    <w:name w:val="Sub Title"/>
    <w:basedOn w:val="Normal"/>
    <w:semiHidden/>
    <w:rsid w:val="00C33387"/>
    <w:pPr>
      <w:spacing w:after="0"/>
    </w:pPr>
    <w:rPr>
      <w:rFonts w:ascii="Arial" w:hAnsi="Arial"/>
      <w:b/>
      <w:sz w:val="32"/>
      <w:szCs w:val="24"/>
      <w:lang w:val="en-US"/>
    </w:rPr>
  </w:style>
  <w:style w:type="table" w:customStyle="1" w:styleId="TableGrid1">
    <w:name w:val="Table Grid1"/>
    <w:basedOn w:val="TableNormal"/>
    <w:next w:val="TableGrid"/>
    <w:uiPriority w:val="59"/>
    <w:rsid w:val="00C33387"/>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C33387"/>
    <w:pPr>
      <w:widowControl w:val="0"/>
      <w:tabs>
        <w:tab w:val="left" w:pos="1778"/>
        <w:tab w:val="right" w:pos="9026"/>
      </w:tabs>
      <w:spacing w:after="0"/>
    </w:pPr>
    <w:rPr>
      <w:rFonts w:ascii="Arial" w:hAnsi="Arial" w:cs="Arial"/>
      <w:sz w:val="20"/>
      <w:szCs w:val="16"/>
    </w:rPr>
  </w:style>
  <w:style w:type="paragraph" w:customStyle="1" w:styleId="NTGFooterDepartmentof">
    <w:name w:val="NTG Footer Department of"/>
    <w:link w:val="NTGFooterDepartmentofChar"/>
    <w:uiPriority w:val="9"/>
    <w:semiHidden/>
    <w:rsid w:val="00C33387"/>
    <w:pPr>
      <w:widowControl w:val="0"/>
      <w:tabs>
        <w:tab w:val="right" w:pos="9026"/>
      </w:tabs>
    </w:pPr>
    <w:rPr>
      <w:rFonts w:ascii="Arial" w:hAnsi="Arial" w:cs="Arial"/>
      <w:caps/>
      <w:szCs w:val="16"/>
    </w:rPr>
  </w:style>
  <w:style w:type="paragraph" w:customStyle="1" w:styleId="NTGFooterDepartmentName">
    <w:name w:val="NTG Footer Department Name"/>
    <w:link w:val="NTGFooterDepartmentNameChar"/>
    <w:uiPriority w:val="9"/>
    <w:semiHidden/>
    <w:rsid w:val="00C33387"/>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33387"/>
    <w:rPr>
      <w:rFonts w:ascii="Arial" w:hAnsi="Arial" w:cs="Arial"/>
      <w:sz w:val="20"/>
      <w:szCs w:val="16"/>
    </w:rPr>
  </w:style>
  <w:style w:type="character" w:customStyle="1" w:styleId="NTGFooterDepartmentofChar">
    <w:name w:val="NTG Footer Department of Char"/>
    <w:basedOn w:val="DefaultParagraphFont"/>
    <w:link w:val="NTGFooterDepartmentof"/>
    <w:uiPriority w:val="9"/>
    <w:semiHidden/>
    <w:rsid w:val="00C33387"/>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9"/>
    <w:semiHidden/>
    <w:rsid w:val="00C33387"/>
    <w:rPr>
      <w:rFonts w:ascii="Arial Black" w:hAnsi="Arial Black" w:cs="Arial"/>
      <w:caps/>
      <w:szCs w:val="16"/>
    </w:rPr>
  </w:style>
  <w:style w:type="paragraph" w:customStyle="1" w:styleId="NTGFooter2DateVersion">
    <w:name w:val="NTG Footer 2 Date &amp; Version"/>
    <w:basedOn w:val="NTGFooter2deptpagenum"/>
    <w:link w:val="NTGFooter2DateVersionChar"/>
    <w:uiPriority w:val="9"/>
    <w:semiHidden/>
    <w:rsid w:val="00C33387"/>
    <w:pPr>
      <w:spacing w:after="480"/>
    </w:pPr>
  </w:style>
  <w:style w:type="numbering" w:customStyle="1" w:styleId="Bulletlist1">
    <w:name w:val="Bullet list1"/>
    <w:basedOn w:val="NoList"/>
    <w:rsid w:val="00C33387"/>
  </w:style>
  <w:style w:type="table" w:customStyle="1" w:styleId="TableGridLight1">
    <w:name w:val="Table Grid Light1"/>
    <w:basedOn w:val="TableNormal"/>
    <w:next w:val="TableGridLight"/>
    <w:uiPriority w:val="40"/>
    <w:rsid w:val="00C33387"/>
    <w:pPr>
      <w:spacing w:after="0"/>
    </w:pPr>
    <w:rPr>
      <w:rFonts w:ascii="Arial" w:hAnsi="Arial"/>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Theme1">
    <w:name w:val="Table Theme1"/>
    <w:basedOn w:val="TableNormal"/>
    <w:next w:val="TableTheme"/>
    <w:uiPriority w:val="99"/>
    <w:semiHidden/>
    <w:unhideWhenUsed/>
    <w:rsid w:val="00C33387"/>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2deptpagenum">
    <w:name w:val="NTG Footer 2 dept &amp; page num"/>
    <w:basedOn w:val="Normal"/>
    <w:link w:val="NTGFooter2deptpagenumChar"/>
    <w:uiPriority w:val="9"/>
    <w:semiHidden/>
    <w:rsid w:val="00C33387"/>
    <w:pPr>
      <w:tabs>
        <w:tab w:val="right" w:pos="9639"/>
      </w:tabs>
      <w:spacing w:after="0"/>
    </w:pPr>
    <w:rPr>
      <w:rFonts w:ascii="Arial" w:hAnsi="Arial"/>
      <w:sz w:val="20"/>
      <w:szCs w:val="22"/>
    </w:rPr>
  </w:style>
  <w:style w:type="character" w:customStyle="1" w:styleId="NTGFooter2deptpagenumChar">
    <w:name w:val="NTG Footer 2 dept &amp; page num Char"/>
    <w:basedOn w:val="DefaultParagraphFont"/>
    <w:link w:val="NTGFooter2deptpagenum"/>
    <w:uiPriority w:val="9"/>
    <w:semiHidden/>
    <w:rsid w:val="00C33387"/>
    <w:rPr>
      <w:rFonts w:ascii="Arial" w:hAnsi="Arial"/>
      <w:sz w:val="20"/>
      <w:szCs w:val="22"/>
    </w:rPr>
  </w:style>
  <w:style w:type="character" w:customStyle="1" w:styleId="NTGFooter2DateVersionChar">
    <w:name w:val="NTG Footer 2 Date &amp; Version Char"/>
    <w:basedOn w:val="NTGFooter2deptpagenumChar"/>
    <w:link w:val="NTGFooter2DateVersion"/>
    <w:uiPriority w:val="9"/>
    <w:semiHidden/>
    <w:rsid w:val="00C33387"/>
    <w:rPr>
      <w:rFonts w:ascii="Arial" w:hAnsi="Arial"/>
      <w:sz w:val="20"/>
      <w:szCs w:val="22"/>
    </w:rPr>
  </w:style>
  <w:style w:type="numbering" w:customStyle="1" w:styleId="Numberlist1">
    <w:name w:val="Number list1"/>
    <w:uiPriority w:val="99"/>
    <w:rsid w:val="00C33387"/>
  </w:style>
  <w:style w:type="numbering" w:customStyle="1" w:styleId="Tablebulletlist1">
    <w:name w:val="Table bullet list1"/>
    <w:uiPriority w:val="99"/>
    <w:rsid w:val="00C33387"/>
  </w:style>
  <w:style w:type="numbering" w:customStyle="1" w:styleId="Tablenumberlist1">
    <w:name w:val="Table number list1"/>
    <w:uiPriority w:val="99"/>
    <w:rsid w:val="00C33387"/>
  </w:style>
  <w:style w:type="table" w:customStyle="1" w:styleId="GridTable1Light-Accent41">
    <w:name w:val="Grid Table 1 Light - Accent 41"/>
    <w:basedOn w:val="TableNormal"/>
    <w:next w:val="GridTable1Light-Accent4"/>
    <w:uiPriority w:val="46"/>
    <w:rsid w:val="00C33387"/>
    <w:pPr>
      <w:spacing w:after="0"/>
    </w:pPr>
    <w:rPr>
      <w:rFonts w:ascii="Arial" w:hAnsi="Arial"/>
      <w:szCs w:val="22"/>
    </w:rPr>
    <w:tblPr>
      <w:tblStyleRowBandSize w:val="1"/>
      <w:tblStyleColBandSize w:val="1"/>
      <w:tblBorders>
        <w:top w:val="single" w:sz="4" w:space="0" w:color="D3B0DA"/>
        <w:left w:val="single" w:sz="4" w:space="0" w:color="D3B0DA"/>
        <w:bottom w:val="single" w:sz="4" w:space="0" w:color="D3B0DA"/>
        <w:right w:val="single" w:sz="4" w:space="0" w:color="D3B0DA"/>
        <w:insideH w:val="single" w:sz="4" w:space="0" w:color="D3B0DA"/>
        <w:insideV w:val="single" w:sz="4" w:space="0" w:color="D3B0DA"/>
      </w:tblBorders>
    </w:tblPr>
    <w:tblStylePr w:type="firstRow">
      <w:rPr>
        <w:b/>
        <w:bCs/>
      </w:rPr>
      <w:tblPr/>
      <w:tcPr>
        <w:tcBorders>
          <w:bottom w:val="single" w:sz="12" w:space="0" w:color="BE89C8"/>
        </w:tcBorders>
      </w:tcPr>
    </w:tblStylePr>
    <w:tblStylePr w:type="lastRow">
      <w:rPr>
        <w:b/>
        <w:bCs/>
      </w:rPr>
      <w:tblPr/>
      <w:tcPr>
        <w:tcBorders>
          <w:top w:val="double" w:sz="2" w:space="0" w:color="BE89C8"/>
        </w:tcBorders>
      </w:tcPr>
    </w:tblStylePr>
    <w:tblStylePr w:type="firstCol">
      <w:rPr>
        <w:b/>
        <w:bCs/>
      </w:rPr>
    </w:tblStylePr>
    <w:tblStylePr w:type="lastCol">
      <w:rPr>
        <w:b/>
        <w:bCs/>
      </w:rPr>
    </w:tblStylePr>
  </w:style>
  <w:style w:type="table" w:customStyle="1" w:styleId="NTGTable3">
    <w:name w:val="NTG Table3"/>
    <w:basedOn w:val="TableGrid"/>
    <w:uiPriority w:val="99"/>
    <w:rsid w:val="00C33387"/>
    <w:pPr>
      <w:spacing w:after="40"/>
    </w:pPr>
    <w:rPr>
      <w:rFonts w:ascii="Arial" w:hAnsi="Arial"/>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styleId="Emphasis">
    <w:name w:val="Emphasis"/>
    <w:basedOn w:val="DefaultParagraphFont"/>
    <w:qFormat/>
    <w:rsid w:val="00C33387"/>
    <w:rPr>
      <w:i/>
      <w:iCs/>
    </w:rPr>
  </w:style>
  <w:style w:type="character" w:styleId="FollowedHyperlink">
    <w:name w:val="FollowedHyperlink"/>
    <w:basedOn w:val="DefaultParagraphFont"/>
    <w:uiPriority w:val="99"/>
    <w:semiHidden/>
    <w:unhideWhenUsed/>
    <w:rsid w:val="00EB3C93"/>
    <w:rPr>
      <w:color w:val="8C4799" w:themeColor="followedHyperlink"/>
      <w:u w:val="single"/>
    </w:rPr>
  </w:style>
  <w:style w:type="paragraph" w:customStyle="1" w:styleId="TableParagraph">
    <w:name w:val="Table Paragraph"/>
    <w:basedOn w:val="Normal"/>
    <w:uiPriority w:val="1"/>
    <w:qFormat/>
    <w:rsid w:val="00F2321B"/>
    <w:pPr>
      <w:widowControl w:val="0"/>
      <w:autoSpaceDE w:val="0"/>
      <w:autoSpaceDN w:val="0"/>
      <w:spacing w:after="0"/>
    </w:pPr>
    <w:rPr>
      <w:rFonts w:ascii="Arial" w:eastAsia="Arial" w:hAnsi="Arial" w:cs="Arial"/>
      <w:szCs w:val="22"/>
      <w:lang w:val="en-US"/>
    </w:rPr>
  </w:style>
  <w:style w:type="table" w:customStyle="1" w:styleId="NTGTable4">
    <w:name w:val="NTG Table4"/>
    <w:basedOn w:val="TableGrid"/>
    <w:uiPriority w:val="99"/>
    <w:rsid w:val="00CD4B0F"/>
    <w:pPr>
      <w:spacing w:after="40"/>
    </w:pPr>
    <w:rPr>
      <w:rFonts w:ascii="Arial" w:hAnsi="Arial"/>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FootnoteText">
    <w:name w:val="footnote text"/>
    <w:basedOn w:val="Normal"/>
    <w:link w:val="FootnoteTextChar"/>
    <w:uiPriority w:val="99"/>
    <w:unhideWhenUsed/>
    <w:rsid w:val="00B72F2B"/>
    <w:pPr>
      <w:spacing w:after="0"/>
    </w:pPr>
    <w:rPr>
      <w:sz w:val="20"/>
    </w:rPr>
  </w:style>
  <w:style w:type="character" w:customStyle="1" w:styleId="FootnoteTextChar">
    <w:name w:val="Footnote Text Char"/>
    <w:basedOn w:val="DefaultParagraphFont"/>
    <w:link w:val="FootnoteText"/>
    <w:uiPriority w:val="99"/>
    <w:rsid w:val="00B72F2B"/>
    <w:rPr>
      <w:sz w:val="20"/>
    </w:rPr>
  </w:style>
  <w:style w:type="character" w:styleId="FootnoteReference">
    <w:name w:val="footnote reference"/>
    <w:basedOn w:val="DefaultParagraphFont"/>
    <w:uiPriority w:val="99"/>
    <w:semiHidden/>
    <w:unhideWhenUsed/>
    <w:rsid w:val="00B72F2B"/>
    <w:rPr>
      <w:vertAlign w:val="superscript"/>
    </w:rPr>
  </w:style>
  <w:style w:type="paragraph" w:styleId="EndnoteText">
    <w:name w:val="endnote text"/>
    <w:basedOn w:val="Normal"/>
    <w:link w:val="EndnoteTextChar"/>
    <w:uiPriority w:val="99"/>
    <w:semiHidden/>
    <w:unhideWhenUsed/>
    <w:rsid w:val="004B08B8"/>
    <w:pPr>
      <w:spacing w:after="0"/>
    </w:pPr>
    <w:rPr>
      <w:sz w:val="20"/>
    </w:rPr>
  </w:style>
  <w:style w:type="character" w:customStyle="1" w:styleId="EndnoteTextChar">
    <w:name w:val="Endnote Text Char"/>
    <w:basedOn w:val="DefaultParagraphFont"/>
    <w:link w:val="EndnoteText"/>
    <w:uiPriority w:val="99"/>
    <w:semiHidden/>
    <w:rsid w:val="004B08B8"/>
    <w:rPr>
      <w:sz w:val="20"/>
    </w:rPr>
  </w:style>
  <w:style w:type="character" w:styleId="EndnoteReference">
    <w:name w:val="endnote reference"/>
    <w:basedOn w:val="DefaultParagraphFont"/>
    <w:uiPriority w:val="99"/>
    <w:semiHidden/>
    <w:unhideWhenUsed/>
    <w:rsid w:val="004B08B8"/>
    <w:rPr>
      <w:vertAlign w:val="superscript"/>
    </w:rPr>
  </w:style>
  <w:style w:type="table" w:customStyle="1" w:styleId="NTGTable11">
    <w:name w:val="NTG Table11"/>
    <w:basedOn w:val="TableGrid"/>
    <w:uiPriority w:val="99"/>
    <w:rsid w:val="008F4094"/>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Revision">
    <w:name w:val="Revision"/>
    <w:hidden/>
    <w:uiPriority w:val="99"/>
    <w:semiHidden/>
    <w:rsid w:val="00D311A5"/>
    <w:pPr>
      <w:spacing w:after="0"/>
    </w:pPr>
  </w:style>
  <w:style w:type="character" w:styleId="UnresolvedMention">
    <w:name w:val="Unresolved Mention"/>
    <w:basedOn w:val="DefaultParagraphFont"/>
    <w:uiPriority w:val="99"/>
    <w:semiHidden/>
    <w:unhideWhenUsed/>
    <w:rsid w:val="00E71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12413074">
      <w:bodyDiv w:val="1"/>
      <w:marLeft w:val="0"/>
      <w:marRight w:val="0"/>
      <w:marTop w:val="0"/>
      <w:marBottom w:val="0"/>
      <w:divBdr>
        <w:top w:val="none" w:sz="0" w:space="0" w:color="auto"/>
        <w:left w:val="none" w:sz="0" w:space="0" w:color="auto"/>
        <w:bottom w:val="none" w:sz="0" w:space="0" w:color="auto"/>
        <w:right w:val="none" w:sz="0" w:space="0" w:color="auto"/>
      </w:divBdr>
    </w:div>
    <w:div w:id="515651806">
      <w:bodyDiv w:val="1"/>
      <w:marLeft w:val="0"/>
      <w:marRight w:val="0"/>
      <w:marTop w:val="0"/>
      <w:marBottom w:val="0"/>
      <w:divBdr>
        <w:top w:val="none" w:sz="0" w:space="0" w:color="auto"/>
        <w:left w:val="none" w:sz="0" w:space="0" w:color="auto"/>
        <w:bottom w:val="none" w:sz="0" w:space="0" w:color="auto"/>
        <w:right w:val="none" w:sz="0" w:space="0" w:color="auto"/>
      </w:divBdr>
    </w:div>
    <w:div w:id="976449454">
      <w:bodyDiv w:val="1"/>
      <w:marLeft w:val="0"/>
      <w:marRight w:val="0"/>
      <w:marTop w:val="0"/>
      <w:marBottom w:val="0"/>
      <w:divBdr>
        <w:top w:val="none" w:sz="0" w:space="0" w:color="auto"/>
        <w:left w:val="none" w:sz="0" w:space="0" w:color="auto"/>
        <w:bottom w:val="none" w:sz="0" w:space="0" w:color="auto"/>
        <w:right w:val="none" w:sz="0" w:space="0" w:color="auto"/>
      </w:divBdr>
    </w:div>
    <w:div w:id="123898154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79214892">
      <w:bodyDiv w:val="1"/>
      <w:marLeft w:val="0"/>
      <w:marRight w:val="0"/>
      <w:marTop w:val="0"/>
      <w:marBottom w:val="0"/>
      <w:divBdr>
        <w:top w:val="none" w:sz="0" w:space="0" w:color="auto"/>
        <w:left w:val="none" w:sz="0" w:space="0" w:color="auto"/>
        <w:bottom w:val="none" w:sz="0" w:space="0" w:color="auto"/>
        <w:right w:val="none" w:sz="0" w:space="0" w:color="auto"/>
      </w:divBdr>
    </w:div>
    <w:div w:id="2007399790">
      <w:bodyDiv w:val="1"/>
      <w:marLeft w:val="0"/>
      <w:marRight w:val="0"/>
      <w:marTop w:val="0"/>
      <w:marBottom w:val="0"/>
      <w:divBdr>
        <w:top w:val="none" w:sz="0" w:space="0" w:color="auto"/>
        <w:left w:val="none" w:sz="0" w:space="0" w:color="auto"/>
        <w:bottom w:val="none" w:sz="0" w:space="0" w:color="auto"/>
        <w:right w:val="none" w:sz="0" w:space="0" w:color="auto"/>
      </w:divBdr>
    </w:div>
    <w:div w:id="20308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ter.licensing@nt.gov.au" TargetMode="External"/><Relationship Id="rId18" Type="http://schemas.openxmlformats.org/officeDocument/2006/relationships/hyperlink" Target="https://nt.gov.au/environment/water/licensing/water-extraction-licence/apply-for-a-water-extraction-licence/darwin-rur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water.licensing@nt.gov.au"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epws.nt.gov.au/consultation-publications/privacy-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legislation.nt.gov.au/en/Legislation/INFORMATION-ACT-200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nt.gov.au/environment/water/licensing/water-extraction-licence/apply-for-a-water-extraction-licence/darwin-rur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t.gov.au/en/Legislation/INFORMATION-ACT-2002"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nt.gov.au/consultations-decisions-policies/privacy-policy" TargetMode="External"/><Relationship Id="rId2" Type="http://schemas.openxmlformats.org/officeDocument/2006/relationships/hyperlink" Target="https://nt.gov.au/page/copyright-disclaimer-and-privacy" TargetMode="External"/><Relationship Id="rId1" Type="http://schemas.openxmlformats.org/officeDocument/2006/relationships/hyperlink" Target="https://nt.gov.au/environment/water/water-resources-of-the-nt/water-control-districts"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cd64c-2ebb-45b2-906b-7a68491000c7">
      <Terms xmlns="http://schemas.microsoft.com/office/infopath/2007/PartnerControls"/>
    </lcf76f155ced4ddcb4097134ff3c332f>
    <TaxCatchAll xmlns="ff6d8a9c-36bd-4ecf-b55f-4444f51b1de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4592ABBAFB2E4FAD9EDF8D34D4EDDA" ma:contentTypeVersion="13" ma:contentTypeDescription="Create a new document." ma:contentTypeScope="" ma:versionID="00cd692f5c09b8629b8a538c0998426f">
  <xsd:schema xmlns:xsd="http://www.w3.org/2001/XMLSchema" xmlns:xs="http://www.w3.org/2001/XMLSchema" xmlns:p="http://schemas.microsoft.com/office/2006/metadata/properties" xmlns:ns2="284cd64c-2ebb-45b2-906b-7a68491000c7" xmlns:ns3="ff6d8a9c-36bd-4ecf-b55f-4444f51b1de1" targetNamespace="http://schemas.microsoft.com/office/2006/metadata/properties" ma:root="true" ma:fieldsID="c6c9e04a4f477545dcffc3d65952df53" ns2:_="" ns3:_="">
    <xsd:import namespace="284cd64c-2ebb-45b2-906b-7a68491000c7"/>
    <xsd:import namespace="ff6d8a9c-36bd-4ecf-b55f-4444f51b1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cd64c-2ebb-45b2-906b-7a684910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d8a9c-36bd-4ecf-b55f-4444f51b1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5cd60a-f734-429f-b8a1-599fd544ecd8}" ma:internalName="TaxCatchAll" ma:showField="CatchAllData" ma:web="ff6d8a9c-36bd-4ecf-b55f-4444f51b1d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07F19-6D04-491B-B0BD-F537B5CAD86D}">
  <ds:schemaRefs>
    <ds:schemaRef ds:uri="http://schemas.microsoft.com/office/2006/metadata/properties"/>
    <ds:schemaRef ds:uri="http://schemas.microsoft.com/office/infopath/2007/PartnerControls"/>
    <ds:schemaRef ds:uri="284cd64c-2ebb-45b2-906b-7a68491000c7"/>
    <ds:schemaRef ds:uri="ff6d8a9c-36bd-4ecf-b55f-4444f51b1de1"/>
  </ds:schemaRefs>
</ds:datastoreItem>
</file>

<file path=customXml/itemProps3.xml><?xml version="1.0" encoding="utf-8"?>
<ds:datastoreItem xmlns:ds="http://schemas.openxmlformats.org/officeDocument/2006/customXml" ds:itemID="{C3B6B4A4-E4C4-42C9-B0E8-14108BA42884}">
  <ds:schemaRefs>
    <ds:schemaRef ds:uri="http://schemas.openxmlformats.org/officeDocument/2006/bibliography"/>
  </ds:schemaRefs>
</ds:datastoreItem>
</file>

<file path=customXml/itemProps4.xml><?xml version="1.0" encoding="utf-8"?>
<ds:datastoreItem xmlns:ds="http://schemas.openxmlformats.org/officeDocument/2006/customXml" ds:itemID="{213DDC10-174D-4F6E-95A9-76AFF3B0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cd64c-2ebb-45b2-906b-7a68491000c7"/>
    <ds:schemaRef ds:uri="ff6d8a9c-36bd-4ecf-b55f-4444f51b1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69D8D3-A94C-4E66-A401-1E3B32CA7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1693</Words>
  <Characters>8864</Characters>
  <Application>Microsoft Office Word</Application>
  <DocSecurity>0</DocSecurity>
  <Lines>450</Lines>
  <Paragraphs>208</Paragraphs>
  <ScaleCrop>false</ScaleCrop>
  <HeadingPairs>
    <vt:vector size="2" baseType="variant">
      <vt:variant>
        <vt:lpstr>Title</vt:lpstr>
      </vt:variant>
      <vt:variant>
        <vt:i4>1</vt:i4>
      </vt:variant>
    </vt:vector>
  </HeadingPairs>
  <TitlesOfParts>
    <vt:vector size="1" baseType="lpstr">
      <vt:lpstr>Apply for a water extraction licence in the Darwin Rural Adelaide River Water Control District (71M)</vt:lpstr>
    </vt:vector>
  </TitlesOfParts>
  <Company>&lt;NAME&gt;</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 water extraction licence in the Darwin Rural Adelaide River water control district (71M)</dc:title>
  <dc:subject/>
  <dc:creator>Northern Territory Government</dc:creator>
  <cp:keywords/>
  <dc:description/>
  <cp:lastModifiedBy>Missy Frey</cp:lastModifiedBy>
  <cp:revision>6</cp:revision>
  <cp:lastPrinted>2025-02-10T03:08:00Z</cp:lastPrinted>
  <dcterms:created xsi:type="dcterms:W3CDTF">2025-02-10T02:00:00Z</dcterms:created>
  <dcterms:modified xsi:type="dcterms:W3CDTF">2025-02-10T03:08:00Z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0x010100224592ABBAFB2E4FAD9EDF8D34D4EDDA</vt:lpwstr>
  </property>
  <property fmtid="{D5CDD505-2E9C-101B-9397-08002B2CF9AE}" pid="3" name="_dlc_DocIdItemGuid">
    <vt:lpwstr>18813ce5-a0de-4931-a551-d0a0ba6967be</vt:lpwstr>
  </property>
  <property fmtid="{D5CDD505-2E9C-101B-9397-08002B2CF9AE}" pid="4" name="MediaServiceImageTags">
    <vt:lpwstr/>
  </property>
</Properties>
</file>