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982"/>
        <w:gridCol w:w="848"/>
        <w:gridCol w:w="1134"/>
        <w:gridCol w:w="1990"/>
        <w:gridCol w:w="420"/>
        <w:gridCol w:w="176"/>
        <w:gridCol w:w="1525"/>
        <w:gridCol w:w="1706"/>
        <w:gridCol w:w="562"/>
      </w:tblGrid>
      <w:tr w:rsidR="00AC1120" w:rsidRPr="008704A2" w14:paraId="7EA74C00" w14:textId="77777777" w:rsidTr="00DD2FD5">
        <w:trPr>
          <w:trHeight w:val="454"/>
        </w:trPr>
        <w:tc>
          <w:tcPr>
            <w:tcW w:w="103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FEAFB4" w14:textId="4134E2E4" w:rsidR="00AC1120" w:rsidRPr="00AC1120" w:rsidRDefault="00AC1120" w:rsidP="00AC1120">
            <w:pPr>
              <w:rPr>
                <w:b/>
                <w:bCs/>
              </w:rPr>
            </w:pPr>
            <w:r>
              <w:t>This form is to be used in addition to an Application for Social Housing form SF117.</w:t>
            </w:r>
          </w:p>
        </w:tc>
      </w:tr>
      <w:tr w:rsidR="00AC1120" w:rsidRPr="008704A2" w14:paraId="1D61ADB5" w14:textId="77777777" w:rsidTr="00DD2FD5">
        <w:trPr>
          <w:trHeight w:val="454"/>
        </w:trPr>
        <w:tc>
          <w:tcPr>
            <w:tcW w:w="10343" w:type="dxa"/>
            <w:gridSpan w:val="9"/>
            <w:shd w:val="clear" w:color="auto" w:fill="1F1F5F" w:themeFill="text1"/>
            <w:vAlign w:val="center"/>
          </w:tcPr>
          <w:p w14:paraId="16BE4B76" w14:textId="2693F13E" w:rsidR="00AC1120" w:rsidRPr="00AC1120" w:rsidRDefault="00AC1120" w:rsidP="00AC1120">
            <w:pPr>
              <w:rPr>
                <w:b/>
                <w:bCs/>
              </w:rPr>
            </w:pPr>
            <w:r w:rsidRPr="00AC1120">
              <w:rPr>
                <w:b/>
                <w:bCs/>
              </w:rPr>
              <w:t>Office use only</w:t>
            </w:r>
          </w:p>
        </w:tc>
      </w:tr>
      <w:tr w:rsidR="00AC1120" w:rsidRPr="008704A2" w14:paraId="1F4A73FA" w14:textId="77777777" w:rsidTr="00DD2FD5">
        <w:trPr>
          <w:trHeight w:val="454"/>
        </w:trPr>
        <w:tc>
          <w:tcPr>
            <w:tcW w:w="1982" w:type="dxa"/>
            <w:shd w:val="clear" w:color="auto" w:fill="auto"/>
            <w:vAlign w:val="center"/>
          </w:tcPr>
          <w:p w14:paraId="34F1E225" w14:textId="2CC53B37" w:rsidR="00AC1120" w:rsidRDefault="00AC1120" w:rsidP="00AC1120">
            <w:pPr>
              <w:rPr>
                <w:rStyle w:val="Questionlabel"/>
              </w:rPr>
            </w:pPr>
            <w:r w:rsidRPr="008704A2">
              <w:rPr>
                <w:rStyle w:val="Questionlabel"/>
              </w:rPr>
              <w:t>Received by</w:t>
            </w:r>
          </w:p>
        </w:tc>
        <w:tc>
          <w:tcPr>
            <w:tcW w:w="4392" w:type="dxa"/>
            <w:gridSpan w:val="4"/>
            <w:shd w:val="clear" w:color="auto" w:fill="auto"/>
            <w:vAlign w:val="center"/>
          </w:tcPr>
          <w:p w14:paraId="6B39474B" w14:textId="77777777" w:rsidR="00AC1120" w:rsidRDefault="00AC1120" w:rsidP="00AC1120">
            <w:pPr>
              <w:rPr>
                <w:rStyle w:val="Questionlabel"/>
                <w:b w:val="0"/>
                <w:sz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C08106C" w14:textId="6B3FC32E" w:rsidR="00AC1120" w:rsidRPr="00DD2FD5" w:rsidRDefault="00AC1120" w:rsidP="00AC1120">
            <w:pPr>
              <w:rPr>
                <w:rStyle w:val="Questionlabel"/>
              </w:rPr>
            </w:pPr>
            <w:r w:rsidRPr="00DD2FD5">
              <w:rPr>
                <w:rStyle w:val="Questionlabel"/>
              </w:rPr>
              <w:t>Date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4A88030" w14:textId="1C894B7C" w:rsidR="00AC1120" w:rsidRDefault="00AC1120" w:rsidP="00AC1120">
            <w:pPr>
              <w:rPr>
                <w:rStyle w:val="Questionlabel"/>
                <w:b w:val="0"/>
                <w:sz w:val="21"/>
              </w:rPr>
            </w:pPr>
            <w:r w:rsidRPr="00F73B4A">
              <w:t xml:space="preserve">         /         /</w:t>
            </w:r>
          </w:p>
        </w:tc>
      </w:tr>
      <w:tr w:rsidR="00AC1120" w:rsidRPr="008704A2" w14:paraId="344C54BA" w14:textId="77777777" w:rsidTr="00DD2FD5">
        <w:trPr>
          <w:trHeight w:val="454"/>
        </w:trPr>
        <w:tc>
          <w:tcPr>
            <w:tcW w:w="3964" w:type="dxa"/>
            <w:gridSpan w:val="3"/>
            <w:shd w:val="clear" w:color="auto" w:fill="auto"/>
            <w:vAlign w:val="center"/>
          </w:tcPr>
          <w:p w14:paraId="28F0BA37" w14:textId="140F1410" w:rsidR="00AC1120" w:rsidRPr="008704A2" w:rsidRDefault="00AC1120" w:rsidP="00AC1120">
            <w:pPr>
              <w:rPr>
                <w:rStyle w:val="Questionlabel"/>
              </w:rPr>
            </w:pPr>
            <w:r>
              <w:rPr>
                <w:rStyle w:val="Questionlabel"/>
              </w:rPr>
              <w:t>Group no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14:paraId="362493F1" w14:textId="77777777" w:rsidR="00AC1120" w:rsidRDefault="00AC1120" w:rsidP="00AC1120">
            <w:pPr>
              <w:rPr>
                <w:rStyle w:val="Questionlabel"/>
                <w:b w:val="0"/>
                <w:sz w:val="21"/>
              </w:rPr>
            </w:pPr>
          </w:p>
        </w:tc>
      </w:tr>
      <w:tr w:rsidR="00AC1120" w:rsidRPr="008704A2" w14:paraId="1973CB22" w14:textId="77777777" w:rsidTr="00DD2FD5">
        <w:trPr>
          <w:trHeight w:val="454"/>
        </w:trPr>
        <w:tc>
          <w:tcPr>
            <w:tcW w:w="3964" w:type="dxa"/>
            <w:gridSpan w:val="3"/>
            <w:shd w:val="clear" w:color="auto" w:fill="auto"/>
            <w:vAlign w:val="center"/>
          </w:tcPr>
          <w:p w14:paraId="21CE5B83" w14:textId="60B9BD0D" w:rsidR="00AC1120" w:rsidRPr="008704A2" w:rsidRDefault="00AC1120" w:rsidP="00AC1120">
            <w:pPr>
              <w:rPr>
                <w:rStyle w:val="Questionlabel"/>
              </w:rPr>
            </w:pPr>
            <w:r w:rsidRPr="008704A2">
              <w:rPr>
                <w:rStyle w:val="Questionlabel"/>
              </w:rPr>
              <w:t xml:space="preserve">Application </w:t>
            </w:r>
            <w:r>
              <w:rPr>
                <w:rStyle w:val="Questionlabel"/>
              </w:rPr>
              <w:t>t</w:t>
            </w:r>
            <w:r w:rsidRPr="008704A2">
              <w:rPr>
                <w:rStyle w:val="Questionlabel"/>
              </w:rPr>
              <w:t>ype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14:paraId="0F71BD31" w14:textId="12282C91" w:rsidR="00AC1120" w:rsidRPr="008704A2" w:rsidRDefault="00AC1120" w:rsidP="00AC1120">
            <w:pPr>
              <w:rPr>
                <w:rStyle w:val="Questionlabel"/>
              </w:rPr>
            </w:pPr>
            <w:r>
              <w:rPr>
                <w:rStyle w:val="Questionlabel"/>
                <w:b w:val="0"/>
                <w:sz w:val="21"/>
              </w:rPr>
              <w:t>Rebate / Public housing / Bond / Other</w:t>
            </w:r>
          </w:p>
        </w:tc>
      </w:tr>
      <w:tr w:rsidR="00AC1120" w:rsidRPr="008704A2" w14:paraId="1754A716" w14:textId="77777777" w:rsidTr="00DD2FD5">
        <w:trPr>
          <w:trHeight w:val="454"/>
        </w:trPr>
        <w:tc>
          <w:tcPr>
            <w:tcW w:w="2830" w:type="dxa"/>
            <w:gridSpan w:val="2"/>
            <w:shd w:val="clear" w:color="auto" w:fill="1F1F5F" w:themeFill="text1"/>
            <w:vAlign w:val="center"/>
          </w:tcPr>
          <w:p w14:paraId="02B4A15F" w14:textId="4240F785" w:rsidR="00AC1120" w:rsidRPr="008704A2" w:rsidRDefault="00AC1120" w:rsidP="00AC1120">
            <w:pPr>
              <w:jc w:val="center"/>
              <w:rPr>
                <w:rStyle w:val="Questionlabel"/>
              </w:rPr>
            </w:pPr>
            <w:r w:rsidRPr="008704A2">
              <w:rPr>
                <w:rStyle w:val="Questionlabel"/>
              </w:rPr>
              <w:t xml:space="preserve">Personal </w:t>
            </w:r>
            <w:r w:rsidR="00DD2FD5">
              <w:rPr>
                <w:rStyle w:val="Questionlabel"/>
              </w:rPr>
              <w:t>information</w:t>
            </w:r>
          </w:p>
        </w:tc>
        <w:tc>
          <w:tcPr>
            <w:tcW w:w="3720" w:type="dxa"/>
            <w:gridSpan w:val="4"/>
            <w:shd w:val="clear" w:color="auto" w:fill="1F1F5F" w:themeFill="text1"/>
            <w:vAlign w:val="center"/>
          </w:tcPr>
          <w:p w14:paraId="669F6D49" w14:textId="2212AB4B" w:rsidR="00AC1120" w:rsidRPr="008704A2" w:rsidRDefault="00AC1120" w:rsidP="00AC1120">
            <w:pPr>
              <w:jc w:val="center"/>
              <w:rPr>
                <w:rStyle w:val="Questionlabel"/>
              </w:rPr>
            </w:pPr>
            <w:r w:rsidRPr="008704A2">
              <w:rPr>
                <w:rStyle w:val="Questionlabel"/>
              </w:rPr>
              <w:t xml:space="preserve">Household </w:t>
            </w:r>
            <w:r w:rsidR="00DD2FD5">
              <w:rPr>
                <w:rStyle w:val="Questionlabel"/>
              </w:rPr>
              <w:t>m</w:t>
            </w:r>
            <w:r w:rsidRPr="008704A2">
              <w:rPr>
                <w:rStyle w:val="Questionlabel"/>
              </w:rPr>
              <w:t>ember</w:t>
            </w:r>
            <w:r w:rsidR="00DD2FD5">
              <w:rPr>
                <w:rStyle w:val="Questionlabel"/>
              </w:rPr>
              <w:t xml:space="preserve"> 1</w:t>
            </w:r>
          </w:p>
        </w:tc>
        <w:tc>
          <w:tcPr>
            <w:tcW w:w="3793" w:type="dxa"/>
            <w:gridSpan w:val="3"/>
            <w:shd w:val="clear" w:color="auto" w:fill="1F1F5F" w:themeFill="text1"/>
            <w:vAlign w:val="center"/>
          </w:tcPr>
          <w:p w14:paraId="0D307712" w14:textId="0BF5947A" w:rsidR="00AC1120" w:rsidRPr="008704A2" w:rsidRDefault="00DD2FD5" w:rsidP="00AC1120">
            <w:pPr>
              <w:jc w:val="center"/>
              <w:rPr>
                <w:rStyle w:val="Questionlabel"/>
              </w:rPr>
            </w:pPr>
            <w:r w:rsidRPr="008704A2">
              <w:rPr>
                <w:rStyle w:val="Questionlabel"/>
              </w:rPr>
              <w:t xml:space="preserve">Household </w:t>
            </w:r>
            <w:r>
              <w:rPr>
                <w:rStyle w:val="Questionlabel"/>
              </w:rPr>
              <w:t>m</w:t>
            </w:r>
            <w:r w:rsidRPr="008704A2">
              <w:rPr>
                <w:rStyle w:val="Questionlabel"/>
              </w:rPr>
              <w:t>ember</w:t>
            </w:r>
            <w:r>
              <w:rPr>
                <w:rStyle w:val="Questionlabel"/>
              </w:rPr>
              <w:t xml:space="preserve"> 2</w:t>
            </w:r>
          </w:p>
        </w:tc>
      </w:tr>
      <w:tr w:rsidR="00AC1120" w14:paraId="4BB035E1" w14:textId="77777777" w:rsidTr="00DD2FD5">
        <w:trPr>
          <w:trHeight w:val="454"/>
        </w:trPr>
        <w:tc>
          <w:tcPr>
            <w:tcW w:w="2830" w:type="dxa"/>
            <w:gridSpan w:val="2"/>
            <w:vAlign w:val="center"/>
          </w:tcPr>
          <w:p w14:paraId="265C545B" w14:textId="77777777" w:rsidR="00AC1120" w:rsidRPr="00196544" w:rsidRDefault="00AC1120" w:rsidP="00DD2FD5">
            <w:pPr>
              <w:rPr>
                <w:rStyle w:val="Questionlabel"/>
              </w:rPr>
            </w:pPr>
            <w:bookmarkStart w:id="0" w:name="_Hlk189645619"/>
            <w:r w:rsidRPr="00196544">
              <w:rPr>
                <w:rStyle w:val="Questionlabel"/>
              </w:rPr>
              <w:t>Title (Mr/Mrs/Ms/Miss)</w:t>
            </w:r>
          </w:p>
        </w:tc>
        <w:tc>
          <w:tcPr>
            <w:tcW w:w="3720" w:type="dxa"/>
            <w:gridSpan w:val="4"/>
          </w:tcPr>
          <w:p w14:paraId="3F1CFB21" w14:textId="77777777" w:rsidR="00AC1120" w:rsidRDefault="00AC1120" w:rsidP="00DD2FD5"/>
        </w:tc>
        <w:tc>
          <w:tcPr>
            <w:tcW w:w="3793" w:type="dxa"/>
            <w:gridSpan w:val="3"/>
          </w:tcPr>
          <w:p w14:paraId="55DAF32F" w14:textId="77777777" w:rsidR="00AC1120" w:rsidRDefault="00AC1120" w:rsidP="00DD2FD5"/>
        </w:tc>
      </w:tr>
      <w:tr w:rsidR="00AC1120" w14:paraId="20A332E4" w14:textId="77777777" w:rsidTr="00DD2FD5">
        <w:trPr>
          <w:trHeight w:val="454"/>
        </w:trPr>
        <w:tc>
          <w:tcPr>
            <w:tcW w:w="2830" w:type="dxa"/>
            <w:gridSpan w:val="2"/>
            <w:vAlign w:val="center"/>
          </w:tcPr>
          <w:p w14:paraId="420FD07B" w14:textId="77777777" w:rsidR="00AC1120" w:rsidRPr="00196544" w:rsidRDefault="00AC1120" w:rsidP="00AC1120">
            <w:pPr>
              <w:spacing w:after="40"/>
              <w:rPr>
                <w:rStyle w:val="Questionlabel"/>
              </w:rPr>
            </w:pPr>
            <w:r w:rsidRPr="00196544">
              <w:rPr>
                <w:rStyle w:val="Questionlabel"/>
              </w:rPr>
              <w:t>First name</w:t>
            </w:r>
          </w:p>
        </w:tc>
        <w:tc>
          <w:tcPr>
            <w:tcW w:w="3720" w:type="dxa"/>
            <w:gridSpan w:val="4"/>
          </w:tcPr>
          <w:p w14:paraId="73BDCD0E" w14:textId="77777777" w:rsidR="00AC1120" w:rsidRDefault="00AC1120" w:rsidP="00750AA3">
            <w:r w:rsidRPr="002F71CD">
              <w:rPr>
                <w:rStyle w:val="Questionlabel"/>
                <w:b w:val="0"/>
                <w:sz w:val="21"/>
              </w:rPr>
              <w:t xml:space="preserve">   </w:t>
            </w:r>
          </w:p>
        </w:tc>
        <w:tc>
          <w:tcPr>
            <w:tcW w:w="3793" w:type="dxa"/>
            <w:gridSpan w:val="3"/>
          </w:tcPr>
          <w:p w14:paraId="53709223" w14:textId="77777777" w:rsidR="00AC1120" w:rsidRDefault="00AC1120" w:rsidP="00750AA3"/>
        </w:tc>
      </w:tr>
      <w:tr w:rsidR="00AC1120" w14:paraId="76220D11" w14:textId="77777777" w:rsidTr="00DD2FD5">
        <w:trPr>
          <w:trHeight w:val="454"/>
        </w:trPr>
        <w:tc>
          <w:tcPr>
            <w:tcW w:w="2830" w:type="dxa"/>
            <w:gridSpan w:val="2"/>
            <w:vAlign w:val="center"/>
          </w:tcPr>
          <w:p w14:paraId="2FE41711" w14:textId="77777777" w:rsidR="00AC1120" w:rsidRPr="00196544" w:rsidRDefault="00AC1120" w:rsidP="00AC1120">
            <w:pPr>
              <w:spacing w:after="40"/>
              <w:rPr>
                <w:rStyle w:val="Questionlabel"/>
              </w:rPr>
            </w:pPr>
            <w:r w:rsidRPr="00196544">
              <w:rPr>
                <w:rStyle w:val="Questionlabel"/>
              </w:rPr>
              <w:t>Surname</w:t>
            </w:r>
          </w:p>
        </w:tc>
        <w:tc>
          <w:tcPr>
            <w:tcW w:w="3720" w:type="dxa"/>
            <w:gridSpan w:val="4"/>
          </w:tcPr>
          <w:p w14:paraId="5C55B087" w14:textId="77777777" w:rsidR="00AC1120" w:rsidRDefault="00AC1120" w:rsidP="00750AA3"/>
        </w:tc>
        <w:tc>
          <w:tcPr>
            <w:tcW w:w="3793" w:type="dxa"/>
            <w:gridSpan w:val="3"/>
          </w:tcPr>
          <w:p w14:paraId="5E622493" w14:textId="77777777" w:rsidR="00AC1120" w:rsidRDefault="00AC1120" w:rsidP="00750AA3"/>
        </w:tc>
      </w:tr>
      <w:tr w:rsidR="00AC1120" w14:paraId="0E44FFA9" w14:textId="77777777" w:rsidTr="00DD2FD5">
        <w:trPr>
          <w:trHeight w:val="454"/>
        </w:trPr>
        <w:tc>
          <w:tcPr>
            <w:tcW w:w="2830" w:type="dxa"/>
            <w:gridSpan w:val="2"/>
            <w:vAlign w:val="center"/>
          </w:tcPr>
          <w:p w14:paraId="135C3413" w14:textId="77777777" w:rsidR="00AC1120" w:rsidRPr="00196544" w:rsidRDefault="00AC1120" w:rsidP="00AC1120">
            <w:pPr>
              <w:spacing w:after="40"/>
              <w:rPr>
                <w:rStyle w:val="Questionlabel"/>
              </w:rPr>
            </w:pPr>
            <w:proofErr w:type="gramStart"/>
            <w:r w:rsidRPr="00196544">
              <w:rPr>
                <w:rStyle w:val="Questionlabel"/>
              </w:rPr>
              <w:t>Other</w:t>
            </w:r>
            <w:proofErr w:type="gramEnd"/>
            <w:r w:rsidRPr="00196544">
              <w:rPr>
                <w:rStyle w:val="Questionlabel"/>
              </w:rPr>
              <w:t xml:space="preserve"> known name</w:t>
            </w:r>
            <w:r>
              <w:rPr>
                <w:rStyle w:val="Questionlabel"/>
              </w:rPr>
              <w:t>/s</w:t>
            </w:r>
            <w:r w:rsidRPr="00196544">
              <w:rPr>
                <w:rStyle w:val="Questionlabel"/>
              </w:rPr>
              <w:t xml:space="preserve"> </w:t>
            </w:r>
          </w:p>
        </w:tc>
        <w:tc>
          <w:tcPr>
            <w:tcW w:w="3720" w:type="dxa"/>
            <w:gridSpan w:val="4"/>
          </w:tcPr>
          <w:p w14:paraId="534669C9" w14:textId="77777777" w:rsidR="00AC1120" w:rsidRDefault="00AC1120" w:rsidP="00750AA3"/>
        </w:tc>
        <w:tc>
          <w:tcPr>
            <w:tcW w:w="3793" w:type="dxa"/>
            <w:gridSpan w:val="3"/>
          </w:tcPr>
          <w:p w14:paraId="4F55164A" w14:textId="77777777" w:rsidR="00AC1120" w:rsidRDefault="00AC1120" w:rsidP="00750AA3"/>
        </w:tc>
      </w:tr>
      <w:tr w:rsidR="00AC1120" w14:paraId="6845C420" w14:textId="77777777" w:rsidTr="00DD2FD5">
        <w:trPr>
          <w:trHeight w:val="454"/>
        </w:trPr>
        <w:tc>
          <w:tcPr>
            <w:tcW w:w="2830" w:type="dxa"/>
            <w:gridSpan w:val="2"/>
            <w:vAlign w:val="center"/>
          </w:tcPr>
          <w:p w14:paraId="0810A3A8" w14:textId="77777777" w:rsidR="00AC1120" w:rsidRPr="00196544" w:rsidRDefault="00AC1120" w:rsidP="00AC1120">
            <w:pPr>
              <w:spacing w:after="40"/>
              <w:rPr>
                <w:rStyle w:val="Questionlabel"/>
              </w:rPr>
            </w:pPr>
            <w:r w:rsidRPr="00196544">
              <w:rPr>
                <w:rStyle w:val="Questionlabel"/>
              </w:rPr>
              <w:t>Relationship to applicant 1</w:t>
            </w:r>
          </w:p>
        </w:tc>
        <w:tc>
          <w:tcPr>
            <w:tcW w:w="3720" w:type="dxa"/>
            <w:gridSpan w:val="4"/>
          </w:tcPr>
          <w:p w14:paraId="01630C6C" w14:textId="77777777" w:rsidR="00AC1120" w:rsidRDefault="00AC1120" w:rsidP="00750AA3"/>
        </w:tc>
        <w:tc>
          <w:tcPr>
            <w:tcW w:w="3793" w:type="dxa"/>
            <w:gridSpan w:val="3"/>
          </w:tcPr>
          <w:p w14:paraId="4FE03B0A" w14:textId="77777777" w:rsidR="00AC1120" w:rsidRDefault="00AC1120" w:rsidP="00750AA3"/>
        </w:tc>
      </w:tr>
      <w:tr w:rsidR="00AC1120" w14:paraId="70C0CC1A" w14:textId="77777777" w:rsidTr="00DD2FD5">
        <w:trPr>
          <w:trHeight w:val="454"/>
        </w:trPr>
        <w:tc>
          <w:tcPr>
            <w:tcW w:w="2830" w:type="dxa"/>
            <w:gridSpan w:val="2"/>
            <w:vAlign w:val="center"/>
          </w:tcPr>
          <w:p w14:paraId="5781EE98" w14:textId="77777777" w:rsidR="00AC1120" w:rsidRPr="00196544" w:rsidRDefault="00AC1120" w:rsidP="00AC1120">
            <w:pPr>
              <w:spacing w:after="40"/>
              <w:rPr>
                <w:rStyle w:val="Questionlabel"/>
              </w:rPr>
            </w:pPr>
            <w:r w:rsidRPr="00196544">
              <w:rPr>
                <w:rStyle w:val="Questionlabel"/>
              </w:rPr>
              <w:t>Gender</w:t>
            </w:r>
          </w:p>
        </w:tc>
        <w:tc>
          <w:tcPr>
            <w:tcW w:w="3720" w:type="dxa"/>
            <w:gridSpan w:val="4"/>
            <w:vAlign w:val="bottom"/>
          </w:tcPr>
          <w:p w14:paraId="2EAB176F" w14:textId="77777777" w:rsidR="00AC1120" w:rsidRDefault="00AC1120" w:rsidP="00750AA3">
            <w:pPr>
              <w:tabs>
                <w:tab w:val="right" w:pos="3753"/>
              </w:tabs>
              <w:spacing w:after="120"/>
            </w:pPr>
            <w:r>
              <w:rPr>
                <w:rFonts w:asciiTheme="minorHAnsi" w:hAnsiTheme="minorHAnsi" w:cs="Arial"/>
                <w:sz w:val="21"/>
                <w:szCs w:val="21"/>
              </w:rPr>
              <w:t>Male / Female / Other</w:t>
            </w:r>
          </w:p>
        </w:tc>
        <w:tc>
          <w:tcPr>
            <w:tcW w:w="3793" w:type="dxa"/>
            <w:gridSpan w:val="3"/>
            <w:vAlign w:val="center"/>
          </w:tcPr>
          <w:p w14:paraId="74AECB79" w14:textId="77777777" w:rsidR="00AC1120" w:rsidRDefault="00AC1120" w:rsidP="00750AA3">
            <w:r w:rsidRPr="00AC1120">
              <w:t>Male / Female / Other</w:t>
            </w:r>
          </w:p>
        </w:tc>
      </w:tr>
      <w:tr w:rsidR="00AC1120" w14:paraId="085643C9" w14:textId="77777777" w:rsidTr="00DD2FD5">
        <w:trPr>
          <w:trHeight w:val="454"/>
        </w:trPr>
        <w:tc>
          <w:tcPr>
            <w:tcW w:w="2830" w:type="dxa"/>
            <w:gridSpan w:val="2"/>
            <w:vAlign w:val="center"/>
          </w:tcPr>
          <w:p w14:paraId="2F62F80F" w14:textId="77777777" w:rsidR="00AC1120" w:rsidRPr="00196544" w:rsidRDefault="00AC1120" w:rsidP="00AC1120">
            <w:pPr>
              <w:spacing w:after="40"/>
              <w:rPr>
                <w:rStyle w:val="Questionlabel"/>
              </w:rPr>
            </w:pPr>
            <w:r w:rsidRPr="00196544">
              <w:rPr>
                <w:rStyle w:val="Questionlabel"/>
              </w:rPr>
              <w:t>Date of Birth</w:t>
            </w:r>
          </w:p>
        </w:tc>
        <w:tc>
          <w:tcPr>
            <w:tcW w:w="3720" w:type="dxa"/>
            <w:gridSpan w:val="4"/>
            <w:vAlign w:val="center"/>
          </w:tcPr>
          <w:p w14:paraId="02D31F9C" w14:textId="77777777" w:rsidR="00AC1120" w:rsidRDefault="00AC1120" w:rsidP="00750AA3">
            <w:r>
              <w:t>/              /</w:t>
            </w:r>
          </w:p>
        </w:tc>
        <w:tc>
          <w:tcPr>
            <w:tcW w:w="3793" w:type="dxa"/>
            <w:gridSpan w:val="3"/>
            <w:vAlign w:val="center"/>
          </w:tcPr>
          <w:p w14:paraId="78705413" w14:textId="77777777" w:rsidR="00AC1120" w:rsidRDefault="00AC1120" w:rsidP="00750AA3">
            <w:r>
              <w:t>/              /</w:t>
            </w:r>
          </w:p>
        </w:tc>
      </w:tr>
      <w:tr w:rsidR="00AC1120" w14:paraId="1B59C203" w14:textId="77777777" w:rsidTr="00DD2FD5">
        <w:trPr>
          <w:trHeight w:val="454"/>
        </w:trPr>
        <w:tc>
          <w:tcPr>
            <w:tcW w:w="2830" w:type="dxa"/>
            <w:gridSpan w:val="2"/>
            <w:vAlign w:val="center"/>
          </w:tcPr>
          <w:p w14:paraId="70732931" w14:textId="77777777" w:rsidR="00AC1120" w:rsidRPr="00196544" w:rsidRDefault="00AC1120" w:rsidP="00AC1120">
            <w:pPr>
              <w:spacing w:after="40"/>
              <w:rPr>
                <w:rStyle w:val="Questionlabel"/>
              </w:rPr>
            </w:pPr>
            <w:r w:rsidRPr="00196544">
              <w:rPr>
                <w:rStyle w:val="Questionlabel"/>
              </w:rPr>
              <w:t>Current Address</w:t>
            </w:r>
          </w:p>
        </w:tc>
        <w:tc>
          <w:tcPr>
            <w:tcW w:w="3720" w:type="dxa"/>
            <w:gridSpan w:val="4"/>
          </w:tcPr>
          <w:p w14:paraId="0D003F54" w14:textId="77777777" w:rsidR="00AC1120" w:rsidRDefault="00AC1120" w:rsidP="00750AA3"/>
        </w:tc>
        <w:tc>
          <w:tcPr>
            <w:tcW w:w="3793" w:type="dxa"/>
            <w:gridSpan w:val="3"/>
          </w:tcPr>
          <w:p w14:paraId="5D8A3D2D" w14:textId="77777777" w:rsidR="00AC1120" w:rsidRDefault="00AC1120" w:rsidP="00750AA3"/>
        </w:tc>
      </w:tr>
      <w:tr w:rsidR="00AC1120" w14:paraId="183E97F2" w14:textId="77777777" w:rsidTr="00DD2FD5">
        <w:trPr>
          <w:trHeight w:val="454"/>
        </w:trPr>
        <w:tc>
          <w:tcPr>
            <w:tcW w:w="2830" w:type="dxa"/>
            <w:gridSpan w:val="2"/>
            <w:vAlign w:val="center"/>
          </w:tcPr>
          <w:p w14:paraId="5D74BEAF" w14:textId="77777777" w:rsidR="00AC1120" w:rsidRPr="00196544" w:rsidRDefault="00AC1120" w:rsidP="00AC1120">
            <w:pPr>
              <w:spacing w:after="40"/>
              <w:rPr>
                <w:rStyle w:val="Questionlabel"/>
              </w:rPr>
            </w:pPr>
            <w:r w:rsidRPr="00196544">
              <w:rPr>
                <w:rStyle w:val="Questionlabel"/>
              </w:rPr>
              <w:t>Phone number(s)</w:t>
            </w:r>
          </w:p>
        </w:tc>
        <w:tc>
          <w:tcPr>
            <w:tcW w:w="3720" w:type="dxa"/>
            <w:gridSpan w:val="4"/>
          </w:tcPr>
          <w:p w14:paraId="62C4385B" w14:textId="77777777" w:rsidR="00AC1120" w:rsidRDefault="00AC1120" w:rsidP="00750AA3"/>
        </w:tc>
        <w:tc>
          <w:tcPr>
            <w:tcW w:w="3793" w:type="dxa"/>
            <w:gridSpan w:val="3"/>
          </w:tcPr>
          <w:p w14:paraId="1CB2F3C5" w14:textId="77777777" w:rsidR="00AC1120" w:rsidRDefault="00AC1120" w:rsidP="00750AA3"/>
        </w:tc>
      </w:tr>
      <w:tr w:rsidR="00AC1120" w14:paraId="622BA363" w14:textId="77777777" w:rsidTr="00DD2FD5">
        <w:trPr>
          <w:trHeight w:val="454"/>
        </w:trPr>
        <w:tc>
          <w:tcPr>
            <w:tcW w:w="2830" w:type="dxa"/>
            <w:gridSpan w:val="2"/>
            <w:vAlign w:val="center"/>
          </w:tcPr>
          <w:p w14:paraId="3457EE6A" w14:textId="77777777" w:rsidR="00AC1120" w:rsidRPr="00196544" w:rsidRDefault="00AC1120" w:rsidP="00AC1120">
            <w:pPr>
              <w:spacing w:after="40"/>
              <w:rPr>
                <w:rStyle w:val="Questionlabel"/>
              </w:rPr>
            </w:pPr>
            <w:r w:rsidRPr="00196544">
              <w:rPr>
                <w:rStyle w:val="Questionlabel"/>
              </w:rPr>
              <w:t>Aboriginal</w:t>
            </w:r>
          </w:p>
        </w:tc>
        <w:tc>
          <w:tcPr>
            <w:tcW w:w="3720" w:type="dxa"/>
            <w:gridSpan w:val="4"/>
            <w:vAlign w:val="center"/>
          </w:tcPr>
          <w:p w14:paraId="2C6227A2" w14:textId="77777777" w:rsidR="00AC1120" w:rsidRDefault="00AC1120" w:rsidP="00750AA3">
            <w:r>
              <w:t>Yes / No</w:t>
            </w:r>
          </w:p>
        </w:tc>
        <w:tc>
          <w:tcPr>
            <w:tcW w:w="3793" w:type="dxa"/>
            <w:gridSpan w:val="3"/>
            <w:vAlign w:val="center"/>
          </w:tcPr>
          <w:p w14:paraId="4C97447F" w14:textId="77777777" w:rsidR="00AC1120" w:rsidRDefault="00AC1120" w:rsidP="00750AA3">
            <w:r>
              <w:t>Yes / No</w:t>
            </w:r>
          </w:p>
        </w:tc>
      </w:tr>
      <w:tr w:rsidR="00AC1120" w14:paraId="1DF7ECED" w14:textId="77777777" w:rsidTr="00DD2FD5">
        <w:trPr>
          <w:trHeight w:val="454"/>
        </w:trPr>
        <w:tc>
          <w:tcPr>
            <w:tcW w:w="2830" w:type="dxa"/>
            <w:gridSpan w:val="2"/>
            <w:vAlign w:val="center"/>
          </w:tcPr>
          <w:p w14:paraId="3F27F258" w14:textId="77777777" w:rsidR="00AC1120" w:rsidRPr="00196544" w:rsidRDefault="00AC1120" w:rsidP="00AC1120">
            <w:pPr>
              <w:spacing w:after="40"/>
              <w:rPr>
                <w:rStyle w:val="Questionlabel"/>
              </w:rPr>
            </w:pPr>
            <w:r w:rsidRPr="00196544">
              <w:rPr>
                <w:rStyle w:val="Questionlabel"/>
              </w:rPr>
              <w:t>Torres Strait Islander</w:t>
            </w:r>
          </w:p>
        </w:tc>
        <w:tc>
          <w:tcPr>
            <w:tcW w:w="3720" w:type="dxa"/>
            <w:gridSpan w:val="4"/>
            <w:vAlign w:val="center"/>
          </w:tcPr>
          <w:p w14:paraId="7A88EA97" w14:textId="77777777" w:rsidR="00AC1120" w:rsidRDefault="00AC1120" w:rsidP="00750AA3">
            <w:r>
              <w:t>Yes / No</w:t>
            </w:r>
          </w:p>
        </w:tc>
        <w:tc>
          <w:tcPr>
            <w:tcW w:w="3793" w:type="dxa"/>
            <w:gridSpan w:val="3"/>
            <w:vAlign w:val="center"/>
          </w:tcPr>
          <w:p w14:paraId="719C8DC7" w14:textId="77777777" w:rsidR="00AC1120" w:rsidRDefault="00AC1120" w:rsidP="00750AA3">
            <w:r>
              <w:t>Yes / No</w:t>
            </w:r>
          </w:p>
        </w:tc>
      </w:tr>
      <w:tr w:rsidR="00AC1120" w14:paraId="6ECADC08" w14:textId="77777777" w:rsidTr="00DD2FD5">
        <w:trPr>
          <w:trHeight w:val="454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B490DA6" w14:textId="77777777" w:rsidR="00AC1120" w:rsidRPr="00196544" w:rsidRDefault="00AC1120" w:rsidP="00AC1120">
            <w:pPr>
              <w:spacing w:after="40"/>
              <w:rPr>
                <w:rStyle w:val="Questionlabel"/>
              </w:rPr>
            </w:pPr>
            <w:r w:rsidRPr="00196544">
              <w:rPr>
                <w:rStyle w:val="Questionlabel"/>
              </w:rPr>
              <w:t>Do they have a medical condition?</w:t>
            </w:r>
          </w:p>
        </w:tc>
        <w:tc>
          <w:tcPr>
            <w:tcW w:w="3720" w:type="dxa"/>
            <w:gridSpan w:val="4"/>
            <w:vAlign w:val="center"/>
          </w:tcPr>
          <w:p w14:paraId="4C9D7311" w14:textId="77777777" w:rsidR="00AC1120" w:rsidRDefault="00AC1120" w:rsidP="00750AA3">
            <w:r>
              <w:t>Yes / No</w:t>
            </w:r>
          </w:p>
        </w:tc>
        <w:tc>
          <w:tcPr>
            <w:tcW w:w="3793" w:type="dxa"/>
            <w:gridSpan w:val="3"/>
            <w:vAlign w:val="center"/>
          </w:tcPr>
          <w:p w14:paraId="4F54443E" w14:textId="77777777" w:rsidR="00AC1120" w:rsidRDefault="00AC1120" w:rsidP="00750AA3">
            <w:r>
              <w:t>Yes / No</w:t>
            </w:r>
          </w:p>
        </w:tc>
      </w:tr>
      <w:tr w:rsidR="00AC1120" w14:paraId="562EE08A" w14:textId="77777777" w:rsidTr="00DD2FD5">
        <w:trPr>
          <w:trHeight w:val="454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768131E" w14:textId="77777777" w:rsidR="00AC1120" w:rsidRPr="0059568B" w:rsidRDefault="00AC1120" w:rsidP="00AC1120">
            <w:pPr>
              <w:spacing w:after="40"/>
              <w:rPr>
                <w:rStyle w:val="Questionlabel"/>
              </w:rPr>
            </w:pPr>
            <w:r w:rsidRPr="0059568B">
              <w:rPr>
                <w:rStyle w:val="Questionlabel"/>
              </w:rPr>
              <w:t>Do they have mobility requirements?</w:t>
            </w:r>
          </w:p>
        </w:tc>
        <w:tc>
          <w:tcPr>
            <w:tcW w:w="3720" w:type="dxa"/>
            <w:gridSpan w:val="4"/>
            <w:tcBorders>
              <w:bottom w:val="single" w:sz="4" w:space="0" w:color="auto"/>
            </w:tcBorders>
            <w:vAlign w:val="center"/>
          </w:tcPr>
          <w:p w14:paraId="6EB25B9C" w14:textId="77777777" w:rsidR="00AC1120" w:rsidRDefault="00AC1120" w:rsidP="00750AA3">
            <w:r>
              <w:t>Yes / No</w:t>
            </w:r>
          </w:p>
        </w:tc>
        <w:tc>
          <w:tcPr>
            <w:tcW w:w="3793" w:type="dxa"/>
            <w:gridSpan w:val="3"/>
            <w:tcBorders>
              <w:bottom w:val="single" w:sz="4" w:space="0" w:color="auto"/>
            </w:tcBorders>
            <w:vAlign w:val="center"/>
          </w:tcPr>
          <w:p w14:paraId="4B71574C" w14:textId="77777777" w:rsidR="00AC1120" w:rsidRDefault="00AC1120" w:rsidP="00750AA3">
            <w:r>
              <w:t>Yes / No</w:t>
            </w:r>
          </w:p>
        </w:tc>
      </w:tr>
      <w:tr w:rsidR="00750AA3" w14:paraId="2AC3AC29" w14:textId="77777777" w:rsidTr="00DD2FD5">
        <w:trPr>
          <w:trHeight w:val="454"/>
        </w:trPr>
        <w:tc>
          <w:tcPr>
            <w:tcW w:w="2830" w:type="dxa"/>
            <w:gridSpan w:val="2"/>
            <w:vMerge w:val="restart"/>
            <w:shd w:val="clear" w:color="auto" w:fill="auto"/>
            <w:vAlign w:val="center"/>
          </w:tcPr>
          <w:p w14:paraId="0884FD33" w14:textId="77777777" w:rsidR="00750AA3" w:rsidRDefault="00750AA3" w:rsidP="00750AA3">
            <w:pPr>
              <w:spacing w:after="40"/>
              <w:rPr>
                <w:rStyle w:val="Questionlabel"/>
              </w:rPr>
            </w:pPr>
            <w:r w:rsidRPr="0059568B">
              <w:rPr>
                <w:rStyle w:val="Questionlabel"/>
              </w:rPr>
              <w:t>How do they receive their income</w:t>
            </w:r>
            <w:r>
              <w:rPr>
                <w:rStyle w:val="Questionlabel"/>
              </w:rPr>
              <w:t>?</w:t>
            </w:r>
          </w:p>
          <w:p w14:paraId="5F68F77B" w14:textId="0633158E" w:rsidR="00750AA3" w:rsidRPr="00AE5073" w:rsidRDefault="00750AA3" w:rsidP="00750AA3">
            <w:pPr>
              <w:spacing w:after="40"/>
              <w:rPr>
                <w:rStyle w:val="Questionlabel"/>
                <w:b w:val="0"/>
                <w:bCs w:val="0"/>
              </w:rPr>
            </w:pPr>
            <w:r>
              <w:rPr>
                <w:rStyle w:val="Questionlabel"/>
                <w:b w:val="0"/>
                <w:bCs w:val="0"/>
              </w:rPr>
              <w:t>(</w:t>
            </w:r>
            <w:proofErr w:type="gramStart"/>
            <w:r>
              <w:rPr>
                <w:rStyle w:val="Questionlabel"/>
                <w:b w:val="0"/>
                <w:bCs w:val="0"/>
              </w:rPr>
              <w:t>m</w:t>
            </w:r>
            <w:r w:rsidRPr="00AE5073">
              <w:rPr>
                <w:rStyle w:val="Questionlabel"/>
                <w:b w:val="0"/>
                <w:bCs w:val="0"/>
              </w:rPr>
              <w:t>ark</w:t>
            </w:r>
            <w:proofErr w:type="gramEnd"/>
            <w:r w:rsidRPr="00AE5073">
              <w:rPr>
                <w:rStyle w:val="Questionlabel"/>
                <w:b w:val="0"/>
                <w:bCs w:val="0"/>
              </w:rPr>
              <w:t xml:space="preserve"> X next to all applicable answers</w:t>
            </w:r>
            <w:r>
              <w:rPr>
                <w:rStyle w:val="Questionlabel"/>
                <w:b w:val="0"/>
                <w:bCs w:val="0"/>
              </w:rPr>
              <w:t>)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EB125B" w14:textId="236267C5" w:rsidR="00750AA3" w:rsidRDefault="00750AA3" w:rsidP="00750AA3">
            <w:r>
              <w:t>No income (under 18 years)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C23BF" w14:textId="44AB9E44" w:rsidR="00750AA3" w:rsidRDefault="00750AA3" w:rsidP="00750AA3"/>
        </w:tc>
        <w:tc>
          <w:tcPr>
            <w:tcW w:w="32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42570" w14:textId="1DCD0F06" w:rsidR="00750AA3" w:rsidRDefault="00750AA3" w:rsidP="00750AA3">
            <w:r>
              <w:t>No income (under 18 years)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FD055D" w14:textId="6B26BC8E" w:rsidR="00750AA3" w:rsidRDefault="00750AA3" w:rsidP="00750AA3"/>
        </w:tc>
      </w:tr>
      <w:tr w:rsidR="00750AA3" w14:paraId="1CA9A5F6" w14:textId="77777777" w:rsidTr="00DD2FD5">
        <w:trPr>
          <w:trHeight w:val="454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14:paraId="2FB05F89" w14:textId="77777777" w:rsidR="00750AA3" w:rsidRPr="0059568B" w:rsidRDefault="00750AA3" w:rsidP="00750AA3">
            <w:pPr>
              <w:spacing w:after="40"/>
              <w:rPr>
                <w:rStyle w:val="Questionlabel"/>
              </w:rPr>
            </w:pP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DDEEB" w14:textId="1133C4A4" w:rsidR="00750AA3" w:rsidRDefault="00750AA3" w:rsidP="00750AA3">
            <w:r>
              <w:t>Centrelink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D902B" w14:textId="06E3775D" w:rsidR="00750AA3" w:rsidRDefault="00750AA3" w:rsidP="00750AA3"/>
        </w:tc>
        <w:tc>
          <w:tcPr>
            <w:tcW w:w="32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0C7AA" w14:textId="5EC6254E" w:rsidR="00750AA3" w:rsidRDefault="00750AA3" w:rsidP="00750AA3">
            <w:r>
              <w:t>Centrelink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8C351" w14:textId="481C8DB8" w:rsidR="00750AA3" w:rsidRDefault="00750AA3" w:rsidP="00750AA3"/>
        </w:tc>
      </w:tr>
      <w:tr w:rsidR="00750AA3" w14:paraId="44BDAA47" w14:textId="77777777" w:rsidTr="00DD2FD5">
        <w:trPr>
          <w:trHeight w:val="454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14:paraId="3350964D" w14:textId="77777777" w:rsidR="00750AA3" w:rsidRPr="0059568B" w:rsidRDefault="00750AA3" w:rsidP="00750AA3">
            <w:pPr>
              <w:spacing w:after="40"/>
              <w:rPr>
                <w:rStyle w:val="Questionlabel"/>
              </w:rPr>
            </w:pP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2D839" w14:textId="0A0B736A" w:rsidR="00750AA3" w:rsidRDefault="00750AA3" w:rsidP="00750AA3">
            <w:r>
              <w:t>Wages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DCACA" w14:textId="5F66EA66" w:rsidR="00750AA3" w:rsidRDefault="00750AA3" w:rsidP="00750AA3"/>
        </w:tc>
        <w:tc>
          <w:tcPr>
            <w:tcW w:w="32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9772F" w14:textId="72921027" w:rsidR="00750AA3" w:rsidRDefault="00750AA3" w:rsidP="00750AA3">
            <w:r>
              <w:t>Wages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E0AB5" w14:textId="0A75A8AF" w:rsidR="00750AA3" w:rsidRDefault="00750AA3" w:rsidP="00750AA3"/>
        </w:tc>
      </w:tr>
      <w:tr w:rsidR="00750AA3" w14:paraId="229DD85D" w14:textId="77777777" w:rsidTr="00DD2FD5">
        <w:trPr>
          <w:trHeight w:val="454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14:paraId="3B3A4E8B" w14:textId="77777777" w:rsidR="00750AA3" w:rsidRPr="0059568B" w:rsidRDefault="00750AA3" w:rsidP="00750AA3">
            <w:pPr>
              <w:spacing w:after="40"/>
              <w:rPr>
                <w:rStyle w:val="Questionlabel"/>
              </w:rPr>
            </w:pP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401CA" w14:textId="745766F2" w:rsidR="00750AA3" w:rsidRDefault="00750AA3" w:rsidP="00750AA3">
            <w:r>
              <w:t>Self employed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256D50" w14:textId="0A3B2D11" w:rsidR="00750AA3" w:rsidRDefault="00750AA3" w:rsidP="00750AA3"/>
        </w:tc>
        <w:tc>
          <w:tcPr>
            <w:tcW w:w="32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F621E" w14:textId="68829ACE" w:rsidR="00750AA3" w:rsidRDefault="00750AA3" w:rsidP="00750AA3">
            <w:r>
              <w:t>Self employed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C3DA64" w14:textId="5ED4F712" w:rsidR="00750AA3" w:rsidRDefault="00750AA3" w:rsidP="00750AA3"/>
        </w:tc>
      </w:tr>
      <w:tr w:rsidR="00750AA3" w14:paraId="3884ED67" w14:textId="77777777" w:rsidTr="00DD2FD5">
        <w:trPr>
          <w:trHeight w:val="454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14:paraId="1C823DCE" w14:textId="77777777" w:rsidR="00750AA3" w:rsidRPr="0059568B" w:rsidRDefault="00750AA3" w:rsidP="00750AA3">
            <w:pPr>
              <w:spacing w:after="40"/>
              <w:rPr>
                <w:rStyle w:val="Questionlabel"/>
              </w:rPr>
            </w:pPr>
          </w:p>
        </w:tc>
        <w:tc>
          <w:tcPr>
            <w:tcW w:w="312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CF64" w14:textId="58155004" w:rsidR="00750AA3" w:rsidRDefault="00750AA3" w:rsidP="00750AA3">
            <w:r>
              <w:t>Other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61B14" w14:textId="1B3C88C5" w:rsidR="00750AA3" w:rsidRDefault="00750AA3" w:rsidP="00750AA3"/>
        </w:tc>
        <w:tc>
          <w:tcPr>
            <w:tcW w:w="32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8963" w14:textId="7579CDBD" w:rsidR="00750AA3" w:rsidRDefault="00750AA3" w:rsidP="00750AA3">
            <w:r>
              <w:t>Other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85A82" w14:textId="2B1761E8" w:rsidR="00750AA3" w:rsidRDefault="00750AA3" w:rsidP="00750AA3"/>
        </w:tc>
      </w:tr>
      <w:tr w:rsidR="00750AA3" w14:paraId="3AD80109" w14:textId="77777777" w:rsidTr="00DD2FD5">
        <w:trPr>
          <w:trHeight w:val="454"/>
        </w:trPr>
        <w:tc>
          <w:tcPr>
            <w:tcW w:w="2830" w:type="dxa"/>
            <w:gridSpan w:val="2"/>
            <w:vMerge w:val="restart"/>
            <w:shd w:val="clear" w:color="auto" w:fill="auto"/>
            <w:vAlign w:val="center"/>
          </w:tcPr>
          <w:p w14:paraId="371DE3FD" w14:textId="77777777" w:rsidR="00750AA3" w:rsidRDefault="00750AA3" w:rsidP="00750AA3">
            <w:pPr>
              <w:spacing w:after="40"/>
              <w:rPr>
                <w:rStyle w:val="Questionlabel"/>
              </w:rPr>
            </w:pPr>
            <w:r w:rsidRPr="0059568B">
              <w:rPr>
                <w:rStyle w:val="Questionlabel"/>
              </w:rPr>
              <w:t>What Income documents are you attaching</w:t>
            </w:r>
            <w:r>
              <w:rPr>
                <w:rStyle w:val="Questionlabel"/>
              </w:rPr>
              <w:t>?</w:t>
            </w:r>
          </w:p>
          <w:p w14:paraId="5E946524" w14:textId="10C03548" w:rsidR="00750AA3" w:rsidRPr="0059568B" w:rsidRDefault="00750AA3" w:rsidP="00750AA3">
            <w:pPr>
              <w:spacing w:after="40"/>
              <w:rPr>
                <w:rStyle w:val="Questionlabel"/>
              </w:rPr>
            </w:pPr>
            <w:r>
              <w:rPr>
                <w:rStyle w:val="Questionlabel"/>
                <w:b w:val="0"/>
                <w:bCs w:val="0"/>
              </w:rPr>
              <w:t>(</w:t>
            </w:r>
            <w:proofErr w:type="gramStart"/>
            <w:r>
              <w:rPr>
                <w:rStyle w:val="Questionlabel"/>
                <w:b w:val="0"/>
                <w:bCs w:val="0"/>
              </w:rPr>
              <w:t>m</w:t>
            </w:r>
            <w:r w:rsidRPr="00AE5073">
              <w:rPr>
                <w:rStyle w:val="Questionlabel"/>
                <w:b w:val="0"/>
                <w:bCs w:val="0"/>
              </w:rPr>
              <w:t>ark</w:t>
            </w:r>
            <w:proofErr w:type="gramEnd"/>
            <w:r w:rsidRPr="00AE5073">
              <w:rPr>
                <w:rStyle w:val="Questionlabel"/>
                <w:b w:val="0"/>
                <w:bCs w:val="0"/>
              </w:rPr>
              <w:t xml:space="preserve"> X next to all applicable answers</w:t>
            </w:r>
            <w:r>
              <w:rPr>
                <w:rStyle w:val="Questionlabel"/>
                <w:b w:val="0"/>
                <w:bCs w:val="0"/>
              </w:rPr>
              <w:t>)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9062B" w14:textId="11E5D510" w:rsidR="00750AA3" w:rsidRDefault="00750AA3" w:rsidP="00750AA3">
            <w:r>
              <w:t>Centrelink statement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E95A2" w14:textId="4D0470DB" w:rsidR="00750AA3" w:rsidRDefault="00750AA3" w:rsidP="00750AA3"/>
        </w:tc>
        <w:tc>
          <w:tcPr>
            <w:tcW w:w="32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F44FE" w14:textId="06447C4E" w:rsidR="00750AA3" w:rsidRDefault="00750AA3" w:rsidP="00750AA3">
            <w:r>
              <w:t>Centrelink statement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B66F48" w14:textId="58D46DC1" w:rsidR="00750AA3" w:rsidRDefault="00750AA3" w:rsidP="00750AA3"/>
        </w:tc>
      </w:tr>
      <w:tr w:rsidR="00750AA3" w14:paraId="33809F80" w14:textId="77777777" w:rsidTr="00DD2FD5">
        <w:trPr>
          <w:trHeight w:val="454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14:paraId="0BAC94FB" w14:textId="77777777" w:rsidR="00750AA3" w:rsidRPr="0059568B" w:rsidRDefault="00750AA3" w:rsidP="00750AA3">
            <w:pPr>
              <w:spacing w:after="40"/>
              <w:rPr>
                <w:rStyle w:val="Questionlabel"/>
              </w:rPr>
            </w:pP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C2B6F" w14:textId="392B79B1" w:rsidR="00750AA3" w:rsidRDefault="00750AA3" w:rsidP="00750AA3">
            <w:r>
              <w:t>Payslips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7B41C0" w14:textId="3E6A521B" w:rsidR="00750AA3" w:rsidRDefault="00750AA3" w:rsidP="00750AA3"/>
        </w:tc>
        <w:tc>
          <w:tcPr>
            <w:tcW w:w="32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6497A" w14:textId="0C6164E0" w:rsidR="00750AA3" w:rsidRDefault="00750AA3" w:rsidP="00750AA3">
            <w:r>
              <w:t>Payslips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8DA85B" w14:textId="68837B93" w:rsidR="00750AA3" w:rsidRDefault="00750AA3" w:rsidP="00750AA3"/>
        </w:tc>
      </w:tr>
      <w:tr w:rsidR="00750AA3" w14:paraId="316BEAD1" w14:textId="77777777" w:rsidTr="00DD2FD5">
        <w:trPr>
          <w:trHeight w:val="454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14:paraId="6873AF77" w14:textId="77777777" w:rsidR="00750AA3" w:rsidRPr="0059568B" w:rsidRDefault="00750AA3" w:rsidP="00750AA3">
            <w:pPr>
              <w:spacing w:after="40"/>
              <w:rPr>
                <w:rStyle w:val="Questionlabel"/>
              </w:rPr>
            </w:pP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1F4A63" w14:textId="53E83B97" w:rsidR="00750AA3" w:rsidRDefault="00750AA3" w:rsidP="00750AA3">
            <w:r>
              <w:t>ATO statement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58FDC" w14:textId="0FDCB9C4" w:rsidR="00750AA3" w:rsidRDefault="00750AA3" w:rsidP="00750AA3"/>
        </w:tc>
        <w:tc>
          <w:tcPr>
            <w:tcW w:w="32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1CA0DF" w14:textId="0F67A31F" w:rsidR="00750AA3" w:rsidRDefault="00750AA3" w:rsidP="00750AA3">
            <w:r>
              <w:t>ATO statement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45C76" w14:textId="172896EA" w:rsidR="00750AA3" w:rsidRDefault="00750AA3" w:rsidP="00750AA3"/>
        </w:tc>
      </w:tr>
      <w:tr w:rsidR="00750AA3" w14:paraId="1D86E989" w14:textId="77777777" w:rsidTr="00DD2FD5">
        <w:trPr>
          <w:trHeight w:val="454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14:paraId="141C2680" w14:textId="77777777" w:rsidR="00750AA3" w:rsidRPr="0059568B" w:rsidRDefault="00750AA3" w:rsidP="00750AA3">
            <w:pPr>
              <w:spacing w:after="40"/>
              <w:rPr>
                <w:rStyle w:val="Questionlabel"/>
              </w:rPr>
            </w:pPr>
          </w:p>
        </w:tc>
        <w:tc>
          <w:tcPr>
            <w:tcW w:w="312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B66C" w14:textId="0F42E3DA" w:rsidR="00750AA3" w:rsidRDefault="00750AA3" w:rsidP="00DD2FD5">
            <w:r>
              <w:t>Other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4C105F" w14:textId="21CF5385" w:rsidR="00750AA3" w:rsidRDefault="00750AA3" w:rsidP="00DD2FD5"/>
        </w:tc>
        <w:tc>
          <w:tcPr>
            <w:tcW w:w="32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DCC2" w14:textId="15E98327" w:rsidR="00750AA3" w:rsidRDefault="00750AA3" w:rsidP="00DD2FD5">
            <w:r>
              <w:t>Other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4DECEB" w14:textId="0B3240B0" w:rsidR="00750AA3" w:rsidRDefault="00750AA3" w:rsidP="00DD2FD5"/>
        </w:tc>
      </w:tr>
      <w:tr w:rsidR="00750AA3" w14:paraId="766AACE7" w14:textId="77777777" w:rsidTr="00DD2FD5">
        <w:trPr>
          <w:trHeight w:val="454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BB9F167" w14:textId="77777777" w:rsidR="00750AA3" w:rsidRPr="003A05EF" w:rsidRDefault="00750AA3" w:rsidP="00750AA3">
            <w:pPr>
              <w:spacing w:after="40"/>
              <w:rPr>
                <w:rStyle w:val="Questionlabel"/>
              </w:rPr>
            </w:pPr>
            <w:r w:rsidRPr="003A05EF">
              <w:rPr>
                <w:rStyle w:val="Questionlabel"/>
              </w:rPr>
              <w:t>Other documents they must provide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EE4F2" w14:textId="4307D12A" w:rsidR="00750AA3" w:rsidRDefault="00750AA3" w:rsidP="00DD2FD5">
            <w:r>
              <w:t>Identification document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DA4D" w14:textId="0F46B158" w:rsidR="00750AA3" w:rsidRDefault="00750AA3" w:rsidP="00DD2FD5"/>
        </w:tc>
        <w:tc>
          <w:tcPr>
            <w:tcW w:w="32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9344" w14:textId="44C38A68" w:rsidR="00750AA3" w:rsidRDefault="00750AA3" w:rsidP="00DD2FD5">
            <w:r>
              <w:t>Identification document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E62A2" w14:textId="24DD0869" w:rsidR="00750AA3" w:rsidRDefault="00750AA3" w:rsidP="00DD2FD5"/>
        </w:tc>
      </w:tr>
      <w:bookmarkEnd w:id="0"/>
      <w:tr w:rsidR="00750AA3" w:rsidRPr="008704A2" w14:paraId="1E28D7F6" w14:textId="77777777" w:rsidTr="00DD2FD5">
        <w:trPr>
          <w:trHeight w:val="454"/>
        </w:trPr>
        <w:tc>
          <w:tcPr>
            <w:tcW w:w="2830" w:type="dxa"/>
            <w:gridSpan w:val="2"/>
            <w:shd w:val="clear" w:color="auto" w:fill="1F1F5F" w:themeFill="text1"/>
            <w:vAlign w:val="center"/>
          </w:tcPr>
          <w:p w14:paraId="757801C4" w14:textId="57EC5D98" w:rsidR="00750AA3" w:rsidRPr="008704A2" w:rsidRDefault="00750AA3" w:rsidP="00750AA3">
            <w:pPr>
              <w:jc w:val="center"/>
              <w:rPr>
                <w:rStyle w:val="Questionlabel"/>
              </w:rPr>
            </w:pPr>
            <w:r w:rsidRPr="008704A2">
              <w:rPr>
                <w:rStyle w:val="Questionlabel"/>
              </w:rPr>
              <w:lastRenderedPageBreak/>
              <w:t xml:space="preserve">Personal </w:t>
            </w:r>
            <w:r w:rsidR="00DD2FD5">
              <w:rPr>
                <w:rStyle w:val="Questionlabel"/>
              </w:rPr>
              <w:t>information</w:t>
            </w:r>
          </w:p>
        </w:tc>
        <w:tc>
          <w:tcPr>
            <w:tcW w:w="3720" w:type="dxa"/>
            <w:gridSpan w:val="4"/>
            <w:shd w:val="clear" w:color="auto" w:fill="1F1F5F" w:themeFill="text1"/>
            <w:vAlign w:val="center"/>
          </w:tcPr>
          <w:p w14:paraId="17E8B31E" w14:textId="5B690EE0" w:rsidR="00750AA3" w:rsidRPr="008704A2" w:rsidRDefault="00750AA3" w:rsidP="00750AA3">
            <w:pPr>
              <w:jc w:val="center"/>
              <w:rPr>
                <w:rStyle w:val="Questionlabel"/>
              </w:rPr>
            </w:pPr>
            <w:r w:rsidRPr="008704A2">
              <w:rPr>
                <w:rStyle w:val="Questionlabel"/>
              </w:rPr>
              <w:t xml:space="preserve">Household </w:t>
            </w:r>
            <w:r w:rsidR="00DD2FD5">
              <w:rPr>
                <w:rStyle w:val="Questionlabel"/>
              </w:rPr>
              <w:t>m</w:t>
            </w:r>
            <w:r w:rsidRPr="008704A2">
              <w:rPr>
                <w:rStyle w:val="Questionlabel"/>
              </w:rPr>
              <w:t>ember</w:t>
            </w:r>
            <w:r w:rsidR="00DD2FD5">
              <w:rPr>
                <w:rStyle w:val="Questionlabel"/>
              </w:rPr>
              <w:t xml:space="preserve"> 3</w:t>
            </w:r>
          </w:p>
        </w:tc>
        <w:tc>
          <w:tcPr>
            <w:tcW w:w="3793" w:type="dxa"/>
            <w:gridSpan w:val="3"/>
            <w:shd w:val="clear" w:color="auto" w:fill="1F1F5F" w:themeFill="text1"/>
            <w:vAlign w:val="center"/>
          </w:tcPr>
          <w:p w14:paraId="552C4390" w14:textId="276C1838" w:rsidR="00750AA3" w:rsidRPr="008704A2" w:rsidRDefault="00750AA3" w:rsidP="00750AA3">
            <w:pPr>
              <w:jc w:val="center"/>
              <w:rPr>
                <w:rStyle w:val="Questionlabel"/>
              </w:rPr>
            </w:pPr>
            <w:r w:rsidRPr="008704A2">
              <w:rPr>
                <w:rStyle w:val="Questionlabel"/>
              </w:rPr>
              <w:t xml:space="preserve">Household </w:t>
            </w:r>
            <w:r w:rsidR="00DD2FD5">
              <w:rPr>
                <w:rStyle w:val="Questionlabel"/>
              </w:rPr>
              <w:t>m</w:t>
            </w:r>
            <w:r w:rsidRPr="008704A2">
              <w:rPr>
                <w:rStyle w:val="Questionlabel"/>
              </w:rPr>
              <w:t>ember</w:t>
            </w:r>
            <w:r w:rsidR="00DD2FD5">
              <w:rPr>
                <w:rStyle w:val="Questionlabel"/>
              </w:rPr>
              <w:t xml:space="preserve"> 4</w:t>
            </w:r>
          </w:p>
        </w:tc>
      </w:tr>
      <w:tr w:rsidR="00DD2FD5" w14:paraId="7E8AA292" w14:textId="77777777" w:rsidTr="00DD2FD5">
        <w:trPr>
          <w:trHeight w:val="454"/>
        </w:trPr>
        <w:tc>
          <w:tcPr>
            <w:tcW w:w="2830" w:type="dxa"/>
            <w:gridSpan w:val="2"/>
            <w:vAlign w:val="center"/>
          </w:tcPr>
          <w:p w14:paraId="313D31E8" w14:textId="77777777" w:rsidR="00DD2FD5" w:rsidRPr="00196544" w:rsidRDefault="00DD2FD5" w:rsidP="005709E9">
            <w:pPr>
              <w:spacing w:after="40"/>
              <w:rPr>
                <w:rStyle w:val="Questionlabel"/>
              </w:rPr>
            </w:pPr>
            <w:r w:rsidRPr="00196544">
              <w:rPr>
                <w:rStyle w:val="Questionlabel"/>
              </w:rPr>
              <w:t>Title (Mr/Mrs/Ms/Miss)</w:t>
            </w:r>
          </w:p>
        </w:tc>
        <w:tc>
          <w:tcPr>
            <w:tcW w:w="3720" w:type="dxa"/>
            <w:gridSpan w:val="4"/>
          </w:tcPr>
          <w:p w14:paraId="13B05026" w14:textId="77777777" w:rsidR="00DD2FD5" w:rsidRDefault="00DD2FD5" w:rsidP="005709E9"/>
        </w:tc>
        <w:tc>
          <w:tcPr>
            <w:tcW w:w="3793" w:type="dxa"/>
            <w:gridSpan w:val="3"/>
          </w:tcPr>
          <w:p w14:paraId="6DFF847D" w14:textId="77777777" w:rsidR="00DD2FD5" w:rsidRDefault="00DD2FD5" w:rsidP="005709E9"/>
        </w:tc>
      </w:tr>
      <w:tr w:rsidR="00DD2FD5" w14:paraId="269630C3" w14:textId="77777777" w:rsidTr="00DD2FD5">
        <w:trPr>
          <w:trHeight w:val="454"/>
        </w:trPr>
        <w:tc>
          <w:tcPr>
            <w:tcW w:w="2830" w:type="dxa"/>
            <w:gridSpan w:val="2"/>
            <w:vAlign w:val="center"/>
          </w:tcPr>
          <w:p w14:paraId="278BC249" w14:textId="77777777" w:rsidR="00DD2FD5" w:rsidRPr="00196544" w:rsidRDefault="00DD2FD5" w:rsidP="005709E9">
            <w:pPr>
              <w:spacing w:after="40"/>
              <w:rPr>
                <w:rStyle w:val="Questionlabel"/>
              </w:rPr>
            </w:pPr>
            <w:r w:rsidRPr="00196544">
              <w:rPr>
                <w:rStyle w:val="Questionlabel"/>
              </w:rPr>
              <w:t>First name</w:t>
            </w:r>
          </w:p>
        </w:tc>
        <w:tc>
          <w:tcPr>
            <w:tcW w:w="3720" w:type="dxa"/>
            <w:gridSpan w:val="4"/>
          </w:tcPr>
          <w:p w14:paraId="37A93F1D" w14:textId="77777777" w:rsidR="00DD2FD5" w:rsidRDefault="00DD2FD5" w:rsidP="005709E9">
            <w:r w:rsidRPr="002F71CD">
              <w:rPr>
                <w:rStyle w:val="Questionlabel"/>
                <w:b w:val="0"/>
                <w:sz w:val="21"/>
              </w:rPr>
              <w:t xml:space="preserve">   </w:t>
            </w:r>
          </w:p>
        </w:tc>
        <w:tc>
          <w:tcPr>
            <w:tcW w:w="3793" w:type="dxa"/>
            <w:gridSpan w:val="3"/>
          </w:tcPr>
          <w:p w14:paraId="72E71825" w14:textId="77777777" w:rsidR="00DD2FD5" w:rsidRDefault="00DD2FD5" w:rsidP="005709E9"/>
        </w:tc>
      </w:tr>
      <w:tr w:rsidR="00DD2FD5" w14:paraId="5256FA5C" w14:textId="77777777" w:rsidTr="00DD2FD5">
        <w:trPr>
          <w:trHeight w:val="454"/>
        </w:trPr>
        <w:tc>
          <w:tcPr>
            <w:tcW w:w="2830" w:type="dxa"/>
            <w:gridSpan w:val="2"/>
            <w:vAlign w:val="center"/>
          </w:tcPr>
          <w:p w14:paraId="6AD98347" w14:textId="77777777" w:rsidR="00DD2FD5" w:rsidRPr="00196544" w:rsidRDefault="00DD2FD5" w:rsidP="005709E9">
            <w:pPr>
              <w:spacing w:after="40"/>
              <w:rPr>
                <w:rStyle w:val="Questionlabel"/>
              </w:rPr>
            </w:pPr>
            <w:r w:rsidRPr="00196544">
              <w:rPr>
                <w:rStyle w:val="Questionlabel"/>
              </w:rPr>
              <w:t>Surname</w:t>
            </w:r>
          </w:p>
        </w:tc>
        <w:tc>
          <w:tcPr>
            <w:tcW w:w="3720" w:type="dxa"/>
            <w:gridSpan w:val="4"/>
          </w:tcPr>
          <w:p w14:paraId="358E1DD9" w14:textId="77777777" w:rsidR="00DD2FD5" w:rsidRDefault="00DD2FD5" w:rsidP="005709E9"/>
        </w:tc>
        <w:tc>
          <w:tcPr>
            <w:tcW w:w="3793" w:type="dxa"/>
            <w:gridSpan w:val="3"/>
          </w:tcPr>
          <w:p w14:paraId="281BECC5" w14:textId="77777777" w:rsidR="00DD2FD5" w:rsidRDefault="00DD2FD5" w:rsidP="005709E9"/>
        </w:tc>
      </w:tr>
      <w:tr w:rsidR="00DD2FD5" w14:paraId="5B6584E0" w14:textId="77777777" w:rsidTr="00DD2FD5">
        <w:trPr>
          <w:trHeight w:val="454"/>
        </w:trPr>
        <w:tc>
          <w:tcPr>
            <w:tcW w:w="2830" w:type="dxa"/>
            <w:gridSpan w:val="2"/>
            <w:vAlign w:val="center"/>
          </w:tcPr>
          <w:p w14:paraId="6DCF8F7C" w14:textId="77777777" w:rsidR="00DD2FD5" w:rsidRPr="00196544" w:rsidRDefault="00DD2FD5" w:rsidP="005709E9">
            <w:pPr>
              <w:spacing w:after="40"/>
              <w:rPr>
                <w:rStyle w:val="Questionlabel"/>
              </w:rPr>
            </w:pPr>
            <w:proofErr w:type="gramStart"/>
            <w:r w:rsidRPr="00196544">
              <w:rPr>
                <w:rStyle w:val="Questionlabel"/>
              </w:rPr>
              <w:t>Other</w:t>
            </w:r>
            <w:proofErr w:type="gramEnd"/>
            <w:r w:rsidRPr="00196544">
              <w:rPr>
                <w:rStyle w:val="Questionlabel"/>
              </w:rPr>
              <w:t xml:space="preserve"> known name</w:t>
            </w:r>
            <w:r>
              <w:rPr>
                <w:rStyle w:val="Questionlabel"/>
              </w:rPr>
              <w:t>/s</w:t>
            </w:r>
            <w:r w:rsidRPr="00196544">
              <w:rPr>
                <w:rStyle w:val="Questionlabel"/>
              </w:rPr>
              <w:t xml:space="preserve"> </w:t>
            </w:r>
          </w:p>
        </w:tc>
        <w:tc>
          <w:tcPr>
            <w:tcW w:w="3720" w:type="dxa"/>
            <w:gridSpan w:val="4"/>
          </w:tcPr>
          <w:p w14:paraId="4EC06FBF" w14:textId="77777777" w:rsidR="00DD2FD5" w:rsidRDefault="00DD2FD5" w:rsidP="005709E9"/>
        </w:tc>
        <w:tc>
          <w:tcPr>
            <w:tcW w:w="3793" w:type="dxa"/>
            <w:gridSpan w:val="3"/>
          </w:tcPr>
          <w:p w14:paraId="478BDB36" w14:textId="77777777" w:rsidR="00DD2FD5" w:rsidRDefault="00DD2FD5" w:rsidP="005709E9"/>
        </w:tc>
      </w:tr>
      <w:tr w:rsidR="00DD2FD5" w14:paraId="5D12E3FD" w14:textId="77777777" w:rsidTr="00DD2FD5">
        <w:trPr>
          <w:trHeight w:val="454"/>
        </w:trPr>
        <w:tc>
          <w:tcPr>
            <w:tcW w:w="2830" w:type="dxa"/>
            <w:gridSpan w:val="2"/>
            <w:vAlign w:val="center"/>
          </w:tcPr>
          <w:p w14:paraId="60A7728B" w14:textId="77777777" w:rsidR="00DD2FD5" w:rsidRPr="00196544" w:rsidRDefault="00DD2FD5" w:rsidP="005709E9">
            <w:pPr>
              <w:spacing w:after="40"/>
              <w:rPr>
                <w:rStyle w:val="Questionlabel"/>
              </w:rPr>
            </w:pPr>
            <w:r w:rsidRPr="00196544">
              <w:rPr>
                <w:rStyle w:val="Questionlabel"/>
              </w:rPr>
              <w:t>Relationship to applicant 1</w:t>
            </w:r>
          </w:p>
        </w:tc>
        <w:tc>
          <w:tcPr>
            <w:tcW w:w="3720" w:type="dxa"/>
            <w:gridSpan w:val="4"/>
          </w:tcPr>
          <w:p w14:paraId="12E2314A" w14:textId="77777777" w:rsidR="00DD2FD5" w:rsidRDefault="00DD2FD5" w:rsidP="005709E9"/>
        </w:tc>
        <w:tc>
          <w:tcPr>
            <w:tcW w:w="3793" w:type="dxa"/>
            <w:gridSpan w:val="3"/>
          </w:tcPr>
          <w:p w14:paraId="0A89A1DA" w14:textId="77777777" w:rsidR="00DD2FD5" w:rsidRDefault="00DD2FD5" w:rsidP="005709E9"/>
        </w:tc>
      </w:tr>
      <w:tr w:rsidR="00DD2FD5" w14:paraId="7E593C13" w14:textId="77777777" w:rsidTr="00DD2FD5">
        <w:trPr>
          <w:trHeight w:val="454"/>
        </w:trPr>
        <w:tc>
          <w:tcPr>
            <w:tcW w:w="2830" w:type="dxa"/>
            <w:gridSpan w:val="2"/>
            <w:vAlign w:val="center"/>
          </w:tcPr>
          <w:p w14:paraId="38C138CD" w14:textId="77777777" w:rsidR="00DD2FD5" w:rsidRPr="00196544" w:rsidRDefault="00DD2FD5" w:rsidP="005709E9">
            <w:pPr>
              <w:spacing w:after="40"/>
              <w:rPr>
                <w:rStyle w:val="Questionlabel"/>
              </w:rPr>
            </w:pPr>
            <w:r w:rsidRPr="00196544">
              <w:rPr>
                <w:rStyle w:val="Questionlabel"/>
              </w:rPr>
              <w:t>Gender</w:t>
            </w:r>
          </w:p>
        </w:tc>
        <w:tc>
          <w:tcPr>
            <w:tcW w:w="3720" w:type="dxa"/>
            <w:gridSpan w:val="4"/>
            <w:vAlign w:val="bottom"/>
          </w:tcPr>
          <w:p w14:paraId="67ACECC8" w14:textId="77777777" w:rsidR="00DD2FD5" w:rsidRDefault="00DD2FD5" w:rsidP="005709E9">
            <w:pPr>
              <w:tabs>
                <w:tab w:val="right" w:pos="3753"/>
              </w:tabs>
              <w:spacing w:after="120"/>
            </w:pPr>
            <w:r>
              <w:rPr>
                <w:rFonts w:asciiTheme="minorHAnsi" w:hAnsiTheme="minorHAnsi" w:cs="Arial"/>
                <w:sz w:val="21"/>
                <w:szCs w:val="21"/>
              </w:rPr>
              <w:t>Male / Female / Other</w:t>
            </w:r>
          </w:p>
        </w:tc>
        <w:tc>
          <w:tcPr>
            <w:tcW w:w="3793" w:type="dxa"/>
            <w:gridSpan w:val="3"/>
            <w:vAlign w:val="center"/>
          </w:tcPr>
          <w:p w14:paraId="7004AC77" w14:textId="77777777" w:rsidR="00DD2FD5" w:rsidRDefault="00DD2FD5" w:rsidP="005709E9">
            <w:r w:rsidRPr="00AC1120">
              <w:t>Male / Female / Other</w:t>
            </w:r>
          </w:p>
        </w:tc>
      </w:tr>
      <w:tr w:rsidR="00DD2FD5" w14:paraId="1832B974" w14:textId="77777777" w:rsidTr="00DD2FD5">
        <w:trPr>
          <w:trHeight w:val="454"/>
        </w:trPr>
        <w:tc>
          <w:tcPr>
            <w:tcW w:w="2830" w:type="dxa"/>
            <w:gridSpan w:val="2"/>
            <w:vAlign w:val="center"/>
          </w:tcPr>
          <w:p w14:paraId="4062A601" w14:textId="77777777" w:rsidR="00DD2FD5" w:rsidRPr="00196544" w:rsidRDefault="00DD2FD5" w:rsidP="005709E9">
            <w:pPr>
              <w:spacing w:after="40"/>
              <w:rPr>
                <w:rStyle w:val="Questionlabel"/>
              </w:rPr>
            </w:pPr>
            <w:r w:rsidRPr="00196544">
              <w:rPr>
                <w:rStyle w:val="Questionlabel"/>
              </w:rPr>
              <w:t>Date of Birth</w:t>
            </w:r>
          </w:p>
        </w:tc>
        <w:tc>
          <w:tcPr>
            <w:tcW w:w="3720" w:type="dxa"/>
            <w:gridSpan w:val="4"/>
            <w:vAlign w:val="center"/>
          </w:tcPr>
          <w:p w14:paraId="23874D01" w14:textId="77777777" w:rsidR="00DD2FD5" w:rsidRDefault="00DD2FD5" w:rsidP="005709E9">
            <w:r>
              <w:t>/              /</w:t>
            </w:r>
          </w:p>
        </w:tc>
        <w:tc>
          <w:tcPr>
            <w:tcW w:w="3793" w:type="dxa"/>
            <w:gridSpan w:val="3"/>
            <w:vAlign w:val="center"/>
          </w:tcPr>
          <w:p w14:paraId="18A1F4A2" w14:textId="77777777" w:rsidR="00DD2FD5" w:rsidRDefault="00DD2FD5" w:rsidP="005709E9">
            <w:r>
              <w:t>/              /</w:t>
            </w:r>
          </w:p>
        </w:tc>
      </w:tr>
      <w:tr w:rsidR="00DD2FD5" w14:paraId="734EC8B8" w14:textId="77777777" w:rsidTr="00DD2FD5">
        <w:trPr>
          <w:trHeight w:val="454"/>
        </w:trPr>
        <w:tc>
          <w:tcPr>
            <w:tcW w:w="2830" w:type="dxa"/>
            <w:gridSpan w:val="2"/>
            <w:vAlign w:val="center"/>
          </w:tcPr>
          <w:p w14:paraId="6D015F5E" w14:textId="77777777" w:rsidR="00DD2FD5" w:rsidRPr="00196544" w:rsidRDefault="00DD2FD5" w:rsidP="005709E9">
            <w:pPr>
              <w:spacing w:after="40"/>
              <w:rPr>
                <w:rStyle w:val="Questionlabel"/>
              </w:rPr>
            </w:pPr>
            <w:r w:rsidRPr="00196544">
              <w:rPr>
                <w:rStyle w:val="Questionlabel"/>
              </w:rPr>
              <w:t>Current Address</w:t>
            </w:r>
          </w:p>
        </w:tc>
        <w:tc>
          <w:tcPr>
            <w:tcW w:w="3720" w:type="dxa"/>
            <w:gridSpan w:val="4"/>
          </w:tcPr>
          <w:p w14:paraId="68B49D3F" w14:textId="77777777" w:rsidR="00DD2FD5" w:rsidRDefault="00DD2FD5" w:rsidP="005709E9"/>
        </w:tc>
        <w:tc>
          <w:tcPr>
            <w:tcW w:w="3793" w:type="dxa"/>
            <w:gridSpan w:val="3"/>
          </w:tcPr>
          <w:p w14:paraId="74015CB7" w14:textId="77777777" w:rsidR="00DD2FD5" w:rsidRDefault="00DD2FD5" w:rsidP="005709E9"/>
        </w:tc>
      </w:tr>
      <w:tr w:rsidR="00DD2FD5" w14:paraId="434D7745" w14:textId="77777777" w:rsidTr="00DD2FD5">
        <w:trPr>
          <w:trHeight w:val="454"/>
        </w:trPr>
        <w:tc>
          <w:tcPr>
            <w:tcW w:w="2830" w:type="dxa"/>
            <w:gridSpan w:val="2"/>
            <w:vAlign w:val="center"/>
          </w:tcPr>
          <w:p w14:paraId="30773EF2" w14:textId="77777777" w:rsidR="00DD2FD5" w:rsidRPr="00196544" w:rsidRDefault="00DD2FD5" w:rsidP="005709E9">
            <w:pPr>
              <w:spacing w:after="40"/>
              <w:rPr>
                <w:rStyle w:val="Questionlabel"/>
              </w:rPr>
            </w:pPr>
            <w:r w:rsidRPr="00196544">
              <w:rPr>
                <w:rStyle w:val="Questionlabel"/>
              </w:rPr>
              <w:t>Phone number(s)</w:t>
            </w:r>
          </w:p>
        </w:tc>
        <w:tc>
          <w:tcPr>
            <w:tcW w:w="3720" w:type="dxa"/>
            <w:gridSpan w:val="4"/>
          </w:tcPr>
          <w:p w14:paraId="69B68661" w14:textId="77777777" w:rsidR="00DD2FD5" w:rsidRDefault="00DD2FD5" w:rsidP="005709E9"/>
        </w:tc>
        <w:tc>
          <w:tcPr>
            <w:tcW w:w="3793" w:type="dxa"/>
            <w:gridSpan w:val="3"/>
          </w:tcPr>
          <w:p w14:paraId="1A4E277C" w14:textId="77777777" w:rsidR="00DD2FD5" w:rsidRDefault="00DD2FD5" w:rsidP="005709E9"/>
        </w:tc>
      </w:tr>
      <w:tr w:rsidR="00DD2FD5" w14:paraId="4B34998C" w14:textId="77777777" w:rsidTr="00DD2FD5">
        <w:trPr>
          <w:trHeight w:val="454"/>
        </w:trPr>
        <w:tc>
          <w:tcPr>
            <w:tcW w:w="2830" w:type="dxa"/>
            <w:gridSpan w:val="2"/>
            <w:vAlign w:val="center"/>
          </w:tcPr>
          <w:p w14:paraId="0DE566E3" w14:textId="77777777" w:rsidR="00DD2FD5" w:rsidRPr="00196544" w:rsidRDefault="00DD2FD5" w:rsidP="005709E9">
            <w:pPr>
              <w:spacing w:after="40"/>
              <w:rPr>
                <w:rStyle w:val="Questionlabel"/>
              </w:rPr>
            </w:pPr>
            <w:r w:rsidRPr="00196544">
              <w:rPr>
                <w:rStyle w:val="Questionlabel"/>
              </w:rPr>
              <w:t>Aboriginal</w:t>
            </w:r>
          </w:p>
        </w:tc>
        <w:tc>
          <w:tcPr>
            <w:tcW w:w="3720" w:type="dxa"/>
            <w:gridSpan w:val="4"/>
            <w:vAlign w:val="center"/>
          </w:tcPr>
          <w:p w14:paraId="34A8DD9E" w14:textId="77777777" w:rsidR="00DD2FD5" w:rsidRDefault="00DD2FD5" w:rsidP="005709E9">
            <w:r>
              <w:t>Yes / No</w:t>
            </w:r>
          </w:p>
        </w:tc>
        <w:tc>
          <w:tcPr>
            <w:tcW w:w="3793" w:type="dxa"/>
            <w:gridSpan w:val="3"/>
            <w:vAlign w:val="center"/>
          </w:tcPr>
          <w:p w14:paraId="4D4AD75B" w14:textId="77777777" w:rsidR="00DD2FD5" w:rsidRDefault="00DD2FD5" w:rsidP="005709E9">
            <w:r>
              <w:t>Yes / No</w:t>
            </w:r>
          </w:p>
        </w:tc>
      </w:tr>
      <w:tr w:rsidR="00DD2FD5" w14:paraId="40F45D97" w14:textId="77777777" w:rsidTr="00DD2FD5">
        <w:trPr>
          <w:trHeight w:val="454"/>
        </w:trPr>
        <w:tc>
          <w:tcPr>
            <w:tcW w:w="2830" w:type="dxa"/>
            <w:gridSpan w:val="2"/>
            <w:vAlign w:val="center"/>
          </w:tcPr>
          <w:p w14:paraId="3BF36162" w14:textId="77777777" w:rsidR="00DD2FD5" w:rsidRPr="00196544" w:rsidRDefault="00DD2FD5" w:rsidP="005709E9">
            <w:pPr>
              <w:spacing w:after="40"/>
              <w:rPr>
                <w:rStyle w:val="Questionlabel"/>
              </w:rPr>
            </w:pPr>
            <w:r w:rsidRPr="00196544">
              <w:rPr>
                <w:rStyle w:val="Questionlabel"/>
              </w:rPr>
              <w:t>Torres Strait Islander</w:t>
            </w:r>
          </w:p>
        </w:tc>
        <w:tc>
          <w:tcPr>
            <w:tcW w:w="3720" w:type="dxa"/>
            <w:gridSpan w:val="4"/>
            <w:vAlign w:val="center"/>
          </w:tcPr>
          <w:p w14:paraId="02EBB80F" w14:textId="77777777" w:rsidR="00DD2FD5" w:rsidRDefault="00DD2FD5" w:rsidP="005709E9">
            <w:r>
              <w:t>Yes / No</w:t>
            </w:r>
          </w:p>
        </w:tc>
        <w:tc>
          <w:tcPr>
            <w:tcW w:w="3793" w:type="dxa"/>
            <w:gridSpan w:val="3"/>
            <w:vAlign w:val="center"/>
          </w:tcPr>
          <w:p w14:paraId="2800C78E" w14:textId="77777777" w:rsidR="00DD2FD5" w:rsidRDefault="00DD2FD5" w:rsidP="005709E9">
            <w:r>
              <w:t>Yes / No</w:t>
            </w:r>
          </w:p>
        </w:tc>
      </w:tr>
      <w:tr w:rsidR="00DD2FD5" w14:paraId="4FC4099D" w14:textId="77777777" w:rsidTr="00DD2FD5">
        <w:trPr>
          <w:trHeight w:val="454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9B753E0" w14:textId="77777777" w:rsidR="00DD2FD5" w:rsidRPr="00196544" w:rsidRDefault="00DD2FD5" w:rsidP="005709E9">
            <w:pPr>
              <w:spacing w:after="40"/>
              <w:rPr>
                <w:rStyle w:val="Questionlabel"/>
              </w:rPr>
            </w:pPr>
            <w:r w:rsidRPr="00196544">
              <w:rPr>
                <w:rStyle w:val="Questionlabel"/>
              </w:rPr>
              <w:t>Do they have a medical condition?</w:t>
            </w:r>
          </w:p>
        </w:tc>
        <w:tc>
          <w:tcPr>
            <w:tcW w:w="3720" w:type="dxa"/>
            <w:gridSpan w:val="4"/>
            <w:vAlign w:val="center"/>
          </w:tcPr>
          <w:p w14:paraId="0919B968" w14:textId="77777777" w:rsidR="00DD2FD5" w:rsidRDefault="00DD2FD5" w:rsidP="005709E9">
            <w:r>
              <w:t>Yes / No</w:t>
            </w:r>
          </w:p>
        </w:tc>
        <w:tc>
          <w:tcPr>
            <w:tcW w:w="3793" w:type="dxa"/>
            <w:gridSpan w:val="3"/>
            <w:vAlign w:val="center"/>
          </w:tcPr>
          <w:p w14:paraId="3AEA762A" w14:textId="77777777" w:rsidR="00DD2FD5" w:rsidRDefault="00DD2FD5" w:rsidP="005709E9">
            <w:r>
              <w:t>Yes / No</w:t>
            </w:r>
          </w:p>
        </w:tc>
      </w:tr>
      <w:tr w:rsidR="00DD2FD5" w14:paraId="24E3164A" w14:textId="77777777" w:rsidTr="00DD2FD5">
        <w:trPr>
          <w:trHeight w:val="454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EB1BC81" w14:textId="77777777" w:rsidR="00DD2FD5" w:rsidRPr="0059568B" w:rsidRDefault="00DD2FD5" w:rsidP="005709E9">
            <w:pPr>
              <w:spacing w:after="40"/>
              <w:rPr>
                <w:rStyle w:val="Questionlabel"/>
              </w:rPr>
            </w:pPr>
            <w:r w:rsidRPr="0059568B">
              <w:rPr>
                <w:rStyle w:val="Questionlabel"/>
              </w:rPr>
              <w:t>Do they have mobility requirements?</w:t>
            </w:r>
          </w:p>
        </w:tc>
        <w:tc>
          <w:tcPr>
            <w:tcW w:w="3720" w:type="dxa"/>
            <w:gridSpan w:val="4"/>
            <w:tcBorders>
              <w:bottom w:val="single" w:sz="4" w:space="0" w:color="auto"/>
            </w:tcBorders>
            <w:vAlign w:val="center"/>
          </w:tcPr>
          <w:p w14:paraId="73996CFD" w14:textId="77777777" w:rsidR="00DD2FD5" w:rsidRDefault="00DD2FD5" w:rsidP="005709E9">
            <w:r>
              <w:t>Yes / No</w:t>
            </w:r>
          </w:p>
        </w:tc>
        <w:tc>
          <w:tcPr>
            <w:tcW w:w="3793" w:type="dxa"/>
            <w:gridSpan w:val="3"/>
            <w:tcBorders>
              <w:bottom w:val="single" w:sz="4" w:space="0" w:color="auto"/>
            </w:tcBorders>
            <w:vAlign w:val="center"/>
          </w:tcPr>
          <w:p w14:paraId="5FF714BA" w14:textId="77777777" w:rsidR="00DD2FD5" w:rsidRDefault="00DD2FD5" w:rsidP="005709E9">
            <w:r>
              <w:t>Yes / No</w:t>
            </w:r>
          </w:p>
        </w:tc>
      </w:tr>
      <w:tr w:rsidR="00DD2FD5" w14:paraId="09079CEE" w14:textId="77777777" w:rsidTr="00DD2FD5">
        <w:trPr>
          <w:trHeight w:val="454"/>
        </w:trPr>
        <w:tc>
          <w:tcPr>
            <w:tcW w:w="2830" w:type="dxa"/>
            <w:gridSpan w:val="2"/>
            <w:vMerge w:val="restart"/>
            <w:shd w:val="clear" w:color="auto" w:fill="auto"/>
            <w:vAlign w:val="center"/>
          </w:tcPr>
          <w:p w14:paraId="36DACBE2" w14:textId="77777777" w:rsidR="00DD2FD5" w:rsidRDefault="00DD2FD5" w:rsidP="005709E9">
            <w:pPr>
              <w:spacing w:after="40"/>
              <w:rPr>
                <w:rStyle w:val="Questionlabel"/>
              </w:rPr>
            </w:pPr>
            <w:r w:rsidRPr="0059568B">
              <w:rPr>
                <w:rStyle w:val="Questionlabel"/>
              </w:rPr>
              <w:t>How do they receive their income</w:t>
            </w:r>
            <w:r>
              <w:rPr>
                <w:rStyle w:val="Questionlabel"/>
              </w:rPr>
              <w:t>?</w:t>
            </w:r>
          </w:p>
          <w:p w14:paraId="02CC5D05" w14:textId="77777777" w:rsidR="00DD2FD5" w:rsidRPr="00AE5073" w:rsidRDefault="00DD2FD5" w:rsidP="005709E9">
            <w:pPr>
              <w:spacing w:after="40"/>
              <w:rPr>
                <w:rStyle w:val="Questionlabel"/>
                <w:b w:val="0"/>
                <w:bCs w:val="0"/>
              </w:rPr>
            </w:pPr>
            <w:r>
              <w:rPr>
                <w:rStyle w:val="Questionlabel"/>
                <w:b w:val="0"/>
                <w:bCs w:val="0"/>
              </w:rPr>
              <w:t>(</w:t>
            </w:r>
            <w:proofErr w:type="gramStart"/>
            <w:r>
              <w:rPr>
                <w:rStyle w:val="Questionlabel"/>
                <w:b w:val="0"/>
                <w:bCs w:val="0"/>
              </w:rPr>
              <w:t>m</w:t>
            </w:r>
            <w:r w:rsidRPr="00AE5073">
              <w:rPr>
                <w:rStyle w:val="Questionlabel"/>
                <w:b w:val="0"/>
                <w:bCs w:val="0"/>
              </w:rPr>
              <w:t>ark</w:t>
            </w:r>
            <w:proofErr w:type="gramEnd"/>
            <w:r w:rsidRPr="00AE5073">
              <w:rPr>
                <w:rStyle w:val="Questionlabel"/>
                <w:b w:val="0"/>
                <w:bCs w:val="0"/>
              </w:rPr>
              <w:t xml:space="preserve"> X next to all applicable answers</w:t>
            </w:r>
            <w:r>
              <w:rPr>
                <w:rStyle w:val="Questionlabel"/>
                <w:b w:val="0"/>
                <w:bCs w:val="0"/>
              </w:rPr>
              <w:t>)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939F7" w14:textId="77777777" w:rsidR="00DD2FD5" w:rsidRDefault="00DD2FD5" w:rsidP="005709E9">
            <w:r>
              <w:t>No income (under 18 years)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1BEED" w14:textId="77777777" w:rsidR="00DD2FD5" w:rsidRDefault="00DD2FD5" w:rsidP="005709E9"/>
        </w:tc>
        <w:tc>
          <w:tcPr>
            <w:tcW w:w="32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68728" w14:textId="77777777" w:rsidR="00DD2FD5" w:rsidRDefault="00DD2FD5" w:rsidP="005709E9">
            <w:r>
              <w:t>No income (under 18 years)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CBC314" w14:textId="77777777" w:rsidR="00DD2FD5" w:rsidRDefault="00DD2FD5" w:rsidP="005709E9"/>
        </w:tc>
      </w:tr>
      <w:tr w:rsidR="00DD2FD5" w14:paraId="6C1DEC88" w14:textId="77777777" w:rsidTr="00DD2FD5">
        <w:trPr>
          <w:trHeight w:val="454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14:paraId="041BFA18" w14:textId="77777777" w:rsidR="00DD2FD5" w:rsidRPr="0059568B" w:rsidRDefault="00DD2FD5" w:rsidP="005709E9">
            <w:pPr>
              <w:spacing w:after="40"/>
              <w:rPr>
                <w:rStyle w:val="Questionlabel"/>
              </w:rPr>
            </w:pP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561936" w14:textId="77777777" w:rsidR="00DD2FD5" w:rsidRDefault="00DD2FD5" w:rsidP="005709E9">
            <w:r>
              <w:t>Centrelink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20E70" w14:textId="77777777" w:rsidR="00DD2FD5" w:rsidRDefault="00DD2FD5" w:rsidP="005709E9"/>
        </w:tc>
        <w:tc>
          <w:tcPr>
            <w:tcW w:w="32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C0AA5D" w14:textId="77777777" w:rsidR="00DD2FD5" w:rsidRDefault="00DD2FD5" w:rsidP="005709E9">
            <w:r>
              <w:t>Centrelink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549D27" w14:textId="77777777" w:rsidR="00DD2FD5" w:rsidRDefault="00DD2FD5" w:rsidP="005709E9"/>
        </w:tc>
      </w:tr>
      <w:tr w:rsidR="00DD2FD5" w14:paraId="527A9CA2" w14:textId="77777777" w:rsidTr="00DD2FD5">
        <w:trPr>
          <w:trHeight w:val="454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14:paraId="530817EA" w14:textId="77777777" w:rsidR="00DD2FD5" w:rsidRPr="0059568B" w:rsidRDefault="00DD2FD5" w:rsidP="005709E9">
            <w:pPr>
              <w:spacing w:after="40"/>
              <w:rPr>
                <w:rStyle w:val="Questionlabel"/>
              </w:rPr>
            </w:pP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A453F" w14:textId="77777777" w:rsidR="00DD2FD5" w:rsidRDefault="00DD2FD5" w:rsidP="005709E9">
            <w:r>
              <w:t>Wages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F6889" w14:textId="77777777" w:rsidR="00DD2FD5" w:rsidRDefault="00DD2FD5" w:rsidP="005709E9"/>
        </w:tc>
        <w:tc>
          <w:tcPr>
            <w:tcW w:w="32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A4A46" w14:textId="77777777" w:rsidR="00DD2FD5" w:rsidRDefault="00DD2FD5" w:rsidP="005709E9">
            <w:r>
              <w:t>Wages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05F08" w14:textId="77777777" w:rsidR="00DD2FD5" w:rsidRDefault="00DD2FD5" w:rsidP="005709E9"/>
        </w:tc>
      </w:tr>
      <w:tr w:rsidR="00DD2FD5" w14:paraId="62C25C9D" w14:textId="77777777" w:rsidTr="00DD2FD5">
        <w:trPr>
          <w:trHeight w:val="454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14:paraId="44D7CDD1" w14:textId="77777777" w:rsidR="00DD2FD5" w:rsidRPr="0059568B" w:rsidRDefault="00DD2FD5" w:rsidP="005709E9">
            <w:pPr>
              <w:spacing w:after="40"/>
              <w:rPr>
                <w:rStyle w:val="Questionlabel"/>
              </w:rPr>
            </w:pP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FF9209" w14:textId="77777777" w:rsidR="00DD2FD5" w:rsidRDefault="00DD2FD5" w:rsidP="005709E9">
            <w:r>
              <w:t>Self employed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922535" w14:textId="77777777" w:rsidR="00DD2FD5" w:rsidRDefault="00DD2FD5" w:rsidP="005709E9"/>
        </w:tc>
        <w:tc>
          <w:tcPr>
            <w:tcW w:w="32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A3618" w14:textId="77777777" w:rsidR="00DD2FD5" w:rsidRDefault="00DD2FD5" w:rsidP="005709E9">
            <w:r>
              <w:t>Self employed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EA40BD" w14:textId="77777777" w:rsidR="00DD2FD5" w:rsidRDefault="00DD2FD5" w:rsidP="005709E9"/>
        </w:tc>
      </w:tr>
      <w:tr w:rsidR="00DD2FD5" w14:paraId="3A488000" w14:textId="77777777" w:rsidTr="00DD2FD5">
        <w:trPr>
          <w:trHeight w:val="454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14:paraId="5567D797" w14:textId="77777777" w:rsidR="00DD2FD5" w:rsidRPr="0059568B" w:rsidRDefault="00DD2FD5" w:rsidP="005709E9">
            <w:pPr>
              <w:spacing w:after="40"/>
              <w:rPr>
                <w:rStyle w:val="Questionlabel"/>
              </w:rPr>
            </w:pPr>
          </w:p>
        </w:tc>
        <w:tc>
          <w:tcPr>
            <w:tcW w:w="312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8C8F" w14:textId="77777777" w:rsidR="00DD2FD5" w:rsidRDefault="00DD2FD5" w:rsidP="005709E9">
            <w:r>
              <w:t>Other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AEF1D" w14:textId="77777777" w:rsidR="00DD2FD5" w:rsidRDefault="00DD2FD5" w:rsidP="005709E9"/>
        </w:tc>
        <w:tc>
          <w:tcPr>
            <w:tcW w:w="32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08F8" w14:textId="77777777" w:rsidR="00DD2FD5" w:rsidRDefault="00DD2FD5" w:rsidP="005709E9">
            <w:r>
              <w:t>Other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8FF56" w14:textId="77777777" w:rsidR="00DD2FD5" w:rsidRDefault="00DD2FD5" w:rsidP="005709E9"/>
        </w:tc>
      </w:tr>
      <w:tr w:rsidR="00DD2FD5" w14:paraId="471C4B5F" w14:textId="77777777" w:rsidTr="00DD2FD5">
        <w:trPr>
          <w:trHeight w:val="454"/>
        </w:trPr>
        <w:tc>
          <w:tcPr>
            <w:tcW w:w="2830" w:type="dxa"/>
            <w:gridSpan w:val="2"/>
            <w:vMerge w:val="restart"/>
            <w:shd w:val="clear" w:color="auto" w:fill="auto"/>
            <w:vAlign w:val="center"/>
          </w:tcPr>
          <w:p w14:paraId="0A636036" w14:textId="77777777" w:rsidR="00DD2FD5" w:rsidRDefault="00DD2FD5" w:rsidP="005709E9">
            <w:pPr>
              <w:spacing w:after="40"/>
              <w:rPr>
                <w:rStyle w:val="Questionlabel"/>
              </w:rPr>
            </w:pPr>
            <w:r w:rsidRPr="0059568B">
              <w:rPr>
                <w:rStyle w:val="Questionlabel"/>
              </w:rPr>
              <w:t>What Income documents are you attaching</w:t>
            </w:r>
            <w:r>
              <w:rPr>
                <w:rStyle w:val="Questionlabel"/>
              </w:rPr>
              <w:t>?</w:t>
            </w:r>
          </w:p>
          <w:p w14:paraId="216EB3C9" w14:textId="77777777" w:rsidR="00DD2FD5" w:rsidRPr="0059568B" w:rsidRDefault="00DD2FD5" w:rsidP="005709E9">
            <w:pPr>
              <w:spacing w:after="40"/>
              <w:rPr>
                <w:rStyle w:val="Questionlabel"/>
              </w:rPr>
            </w:pPr>
            <w:r>
              <w:rPr>
                <w:rStyle w:val="Questionlabel"/>
                <w:b w:val="0"/>
                <w:bCs w:val="0"/>
              </w:rPr>
              <w:t>(</w:t>
            </w:r>
            <w:proofErr w:type="gramStart"/>
            <w:r>
              <w:rPr>
                <w:rStyle w:val="Questionlabel"/>
                <w:b w:val="0"/>
                <w:bCs w:val="0"/>
              </w:rPr>
              <w:t>m</w:t>
            </w:r>
            <w:r w:rsidRPr="00AE5073">
              <w:rPr>
                <w:rStyle w:val="Questionlabel"/>
                <w:b w:val="0"/>
                <w:bCs w:val="0"/>
              </w:rPr>
              <w:t>ark</w:t>
            </w:r>
            <w:proofErr w:type="gramEnd"/>
            <w:r w:rsidRPr="00AE5073">
              <w:rPr>
                <w:rStyle w:val="Questionlabel"/>
                <w:b w:val="0"/>
                <w:bCs w:val="0"/>
              </w:rPr>
              <w:t xml:space="preserve"> X next to all applicable answers</w:t>
            </w:r>
            <w:r>
              <w:rPr>
                <w:rStyle w:val="Questionlabel"/>
                <w:b w:val="0"/>
                <w:bCs w:val="0"/>
              </w:rPr>
              <w:t>)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3FA64" w14:textId="77777777" w:rsidR="00DD2FD5" w:rsidRDefault="00DD2FD5" w:rsidP="005709E9">
            <w:r>
              <w:t>Centrelink statement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D99608" w14:textId="77777777" w:rsidR="00DD2FD5" w:rsidRDefault="00DD2FD5" w:rsidP="005709E9"/>
        </w:tc>
        <w:tc>
          <w:tcPr>
            <w:tcW w:w="32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DAA98" w14:textId="77777777" w:rsidR="00DD2FD5" w:rsidRDefault="00DD2FD5" w:rsidP="005709E9">
            <w:r>
              <w:t>Centrelink statement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63C19" w14:textId="77777777" w:rsidR="00DD2FD5" w:rsidRDefault="00DD2FD5" w:rsidP="005709E9"/>
        </w:tc>
      </w:tr>
      <w:tr w:rsidR="00DD2FD5" w14:paraId="3B90AEB3" w14:textId="77777777" w:rsidTr="00DD2FD5">
        <w:trPr>
          <w:trHeight w:val="454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14:paraId="23844F82" w14:textId="77777777" w:rsidR="00DD2FD5" w:rsidRPr="0059568B" w:rsidRDefault="00DD2FD5" w:rsidP="005709E9">
            <w:pPr>
              <w:spacing w:after="40"/>
              <w:rPr>
                <w:rStyle w:val="Questionlabel"/>
              </w:rPr>
            </w:pP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AF975" w14:textId="77777777" w:rsidR="00DD2FD5" w:rsidRDefault="00DD2FD5" w:rsidP="005709E9">
            <w:r>
              <w:t>Payslips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70BF11" w14:textId="77777777" w:rsidR="00DD2FD5" w:rsidRDefault="00DD2FD5" w:rsidP="005709E9"/>
        </w:tc>
        <w:tc>
          <w:tcPr>
            <w:tcW w:w="32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EC68A" w14:textId="77777777" w:rsidR="00DD2FD5" w:rsidRDefault="00DD2FD5" w:rsidP="005709E9">
            <w:r>
              <w:t>Payslips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F39465" w14:textId="77777777" w:rsidR="00DD2FD5" w:rsidRDefault="00DD2FD5" w:rsidP="005709E9"/>
        </w:tc>
      </w:tr>
      <w:tr w:rsidR="00DD2FD5" w14:paraId="12C1B0C5" w14:textId="77777777" w:rsidTr="00DD2FD5">
        <w:trPr>
          <w:trHeight w:val="454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14:paraId="388AD1DC" w14:textId="77777777" w:rsidR="00DD2FD5" w:rsidRPr="0059568B" w:rsidRDefault="00DD2FD5" w:rsidP="005709E9">
            <w:pPr>
              <w:spacing w:after="40"/>
              <w:rPr>
                <w:rStyle w:val="Questionlabel"/>
              </w:rPr>
            </w:pP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1ADAD" w14:textId="77777777" w:rsidR="00DD2FD5" w:rsidRDefault="00DD2FD5" w:rsidP="005709E9">
            <w:r>
              <w:t>ATO statement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0AE00" w14:textId="77777777" w:rsidR="00DD2FD5" w:rsidRDefault="00DD2FD5" w:rsidP="005709E9"/>
        </w:tc>
        <w:tc>
          <w:tcPr>
            <w:tcW w:w="32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6FFBE8" w14:textId="77777777" w:rsidR="00DD2FD5" w:rsidRDefault="00DD2FD5" w:rsidP="005709E9">
            <w:r>
              <w:t>ATO statement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FDF2D" w14:textId="77777777" w:rsidR="00DD2FD5" w:rsidRDefault="00DD2FD5" w:rsidP="005709E9"/>
        </w:tc>
      </w:tr>
      <w:tr w:rsidR="00DD2FD5" w14:paraId="261A5C6B" w14:textId="77777777" w:rsidTr="00DD2FD5">
        <w:trPr>
          <w:trHeight w:val="454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14:paraId="2BA72CDD" w14:textId="77777777" w:rsidR="00DD2FD5" w:rsidRPr="0059568B" w:rsidRDefault="00DD2FD5" w:rsidP="005709E9">
            <w:pPr>
              <w:spacing w:after="40"/>
              <w:rPr>
                <w:rStyle w:val="Questionlabel"/>
              </w:rPr>
            </w:pPr>
          </w:p>
        </w:tc>
        <w:tc>
          <w:tcPr>
            <w:tcW w:w="312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F612" w14:textId="77777777" w:rsidR="00DD2FD5" w:rsidRDefault="00DD2FD5" w:rsidP="005709E9">
            <w:r>
              <w:t>Other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9CFDEF" w14:textId="77777777" w:rsidR="00DD2FD5" w:rsidRDefault="00DD2FD5" w:rsidP="005709E9"/>
        </w:tc>
        <w:tc>
          <w:tcPr>
            <w:tcW w:w="32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9B28" w14:textId="77777777" w:rsidR="00DD2FD5" w:rsidRDefault="00DD2FD5" w:rsidP="005709E9">
            <w:r>
              <w:t>Other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3B2580" w14:textId="77777777" w:rsidR="00DD2FD5" w:rsidRDefault="00DD2FD5" w:rsidP="005709E9"/>
        </w:tc>
      </w:tr>
      <w:tr w:rsidR="00DD2FD5" w14:paraId="2FE8D61F" w14:textId="77777777" w:rsidTr="00DD2FD5">
        <w:trPr>
          <w:trHeight w:val="454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C584232" w14:textId="429B2FFD" w:rsidR="00DD2FD5" w:rsidRPr="003A05EF" w:rsidRDefault="00DD2FD5" w:rsidP="00DD2FD5">
            <w:pPr>
              <w:spacing w:after="40"/>
              <w:rPr>
                <w:rStyle w:val="Questionlabel"/>
              </w:rPr>
            </w:pPr>
            <w:r w:rsidRPr="003A05EF">
              <w:rPr>
                <w:rStyle w:val="Questionlabel"/>
              </w:rPr>
              <w:t>Other documents they must provide</w:t>
            </w:r>
          </w:p>
        </w:tc>
        <w:tc>
          <w:tcPr>
            <w:tcW w:w="31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06363" w14:textId="769B4F74" w:rsidR="00DD2FD5" w:rsidRDefault="00DD2FD5" w:rsidP="00DD2FD5">
            <w:r>
              <w:t>Identification document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A408" w14:textId="3F44096E" w:rsidR="00DD2FD5" w:rsidRDefault="00DD2FD5" w:rsidP="00DD2FD5"/>
        </w:tc>
        <w:tc>
          <w:tcPr>
            <w:tcW w:w="32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A34B" w14:textId="6CF7825A" w:rsidR="00DD2FD5" w:rsidRDefault="00DD2FD5" w:rsidP="00DD2FD5">
            <w:r>
              <w:t>Identification document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EB4CA9" w14:textId="6E509614" w:rsidR="00DD2FD5" w:rsidRDefault="00DD2FD5" w:rsidP="00DD2FD5"/>
        </w:tc>
      </w:tr>
    </w:tbl>
    <w:p w14:paraId="4B1BD125" w14:textId="77777777" w:rsidR="00A50958" w:rsidRDefault="00A50958" w:rsidP="00741901"/>
    <w:sectPr w:rsidR="00A50958" w:rsidSect="006A3C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94" w:right="794" w:bottom="794" w:left="794" w:header="79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2663" w14:textId="77777777" w:rsidR="00DE6975" w:rsidRDefault="00DE6975" w:rsidP="007332FF">
      <w:r>
        <w:separator/>
      </w:r>
    </w:p>
  </w:endnote>
  <w:endnote w:type="continuationSeparator" w:id="0">
    <w:p w14:paraId="7FFB2C12" w14:textId="77777777" w:rsidR="00DE6975" w:rsidRDefault="00DE6975" w:rsidP="007332FF">
      <w:r>
        <w:continuationSeparator/>
      </w:r>
    </w:p>
  </w:endnote>
  <w:endnote w:type="continuationNotice" w:id="1">
    <w:p w14:paraId="03EC217F" w14:textId="77777777" w:rsidR="00DE6975" w:rsidRDefault="00DE6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F6AF" w14:textId="77777777" w:rsidR="000F01E1" w:rsidRDefault="000F0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B2338A" w:rsidRPr="00132658" w14:paraId="0647E5BF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252845CE" w14:textId="2BB4F105" w:rsidR="00B2338A" w:rsidRPr="001B3D22" w:rsidRDefault="00B2338A" w:rsidP="001B3D22">
          <w:pPr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3A6877">
                <w:rPr>
                  <w:rStyle w:val="PageNumber"/>
                  <w:b/>
                </w:rPr>
                <w:t>HOUSING, LOCAL GOVERNMENT AND COMMUNITY DEVELOPMENT</w:t>
              </w:r>
            </w:sdtContent>
          </w:sdt>
          <w:r>
            <w:rPr>
              <w:rStyle w:val="PageNumber"/>
            </w:rPr>
            <w:t xml:space="preserve"> </w:t>
          </w:r>
        </w:p>
        <w:p w14:paraId="150AB885" w14:textId="0E90F5F1" w:rsidR="00B2338A" w:rsidRDefault="003A6877" w:rsidP="002645D5">
          <w:pPr>
            <w:rPr>
              <w:rStyle w:val="PageNumber"/>
            </w:rPr>
          </w:pPr>
          <w:r>
            <w:rPr>
              <w:rStyle w:val="PageNumber"/>
            </w:rPr>
            <w:t>0</w:t>
          </w:r>
          <w:r w:rsidR="00A56437">
            <w:rPr>
              <w:rStyle w:val="PageNumber"/>
            </w:rPr>
            <w:t>2</w:t>
          </w:r>
          <w:r>
            <w:rPr>
              <w:rStyle w:val="PageNumber"/>
            </w:rPr>
            <w:t>/25</w:t>
          </w:r>
          <w:r w:rsidR="00B2338A">
            <w:rPr>
              <w:rStyle w:val="PageNumber"/>
            </w:rPr>
            <w:t xml:space="preserve"> </w:t>
          </w:r>
          <w:r w:rsidR="00B2338A" w:rsidRPr="001B3D22">
            <w:rPr>
              <w:rStyle w:val="PageNumber"/>
            </w:rPr>
            <w:t xml:space="preserve">| </w:t>
          </w:r>
          <w:r w:rsidR="00B2338A">
            <w:rPr>
              <w:rStyle w:val="PageNumber"/>
            </w:rPr>
            <w:t>SF118</w:t>
          </w:r>
        </w:p>
        <w:p w14:paraId="57558122" w14:textId="52156661" w:rsidR="00B2338A" w:rsidRPr="00AC4488" w:rsidRDefault="00B2338A" w:rsidP="002645D5">
          <w:pPr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6A3C2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6A3C2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0F45958D" w14:textId="77777777" w:rsidR="00B2338A" w:rsidRPr="00B11C67" w:rsidRDefault="00B2338A" w:rsidP="002645D5">
    <w:pPr>
      <w:pStyle w:val="Footer"/>
      <w:rPr>
        <w:sz w:val="4"/>
        <w:szCs w:val="4"/>
      </w:rPr>
    </w:pPr>
  </w:p>
  <w:p w14:paraId="7B86E86F" w14:textId="77777777" w:rsidR="00B2338A" w:rsidRPr="002645D5" w:rsidRDefault="00B2338A" w:rsidP="002645D5">
    <w:pPr>
      <w:pStyle w:val="Footer"/>
      <w:rPr>
        <w:rStyle w:val="Hidde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B2338A" w:rsidRPr="00132658" w14:paraId="4FF34EF6" w14:textId="77777777" w:rsidTr="00DD2FD5">
      <w:trPr>
        <w:cantSplit/>
        <w:trHeight w:hRule="exact" w:val="856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774F77E9" w14:textId="5219B325" w:rsidR="00B2338A" w:rsidRPr="001B3D22" w:rsidRDefault="006438A2" w:rsidP="002645D5">
          <w:pPr>
            <w:rPr>
              <w:rStyle w:val="PageNumber"/>
            </w:rPr>
          </w:pPr>
          <w:r>
            <w:rPr>
              <w:rStyle w:val="PageNumber"/>
            </w:rPr>
            <w:t>D</w:t>
          </w:r>
          <w:r w:rsidR="00B2338A" w:rsidRPr="001B3D22">
            <w:rPr>
              <w:rStyle w:val="PageNumber"/>
            </w:rPr>
            <w:t xml:space="preserve">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3A6877">
                <w:rPr>
                  <w:rStyle w:val="PageNumber"/>
                  <w:b/>
                </w:rPr>
                <w:t>HOUSING, LOCAL GOVERNMENT AND COMMUNITY DEVELOPMENT</w:t>
              </w:r>
            </w:sdtContent>
          </w:sdt>
          <w:r w:rsidR="00B2338A">
            <w:rPr>
              <w:rStyle w:val="PageNumber"/>
            </w:rPr>
            <w:t xml:space="preserve"> </w:t>
          </w:r>
        </w:p>
        <w:p w14:paraId="3EB829AB" w14:textId="0B17BD52" w:rsidR="00B2338A" w:rsidRPr="001B3D22" w:rsidRDefault="003A6877" w:rsidP="002645D5">
          <w:pPr>
            <w:rPr>
              <w:rStyle w:val="PageNumber"/>
            </w:rPr>
          </w:pPr>
          <w:r>
            <w:rPr>
              <w:rStyle w:val="PageNumber"/>
            </w:rPr>
            <w:t>0</w:t>
          </w:r>
          <w:r w:rsidR="00A56437">
            <w:rPr>
              <w:rStyle w:val="PageNumber"/>
            </w:rPr>
            <w:t>2</w:t>
          </w:r>
          <w:r>
            <w:rPr>
              <w:rStyle w:val="PageNumber"/>
            </w:rPr>
            <w:t>/25</w:t>
          </w:r>
          <w:r w:rsidR="00B2338A">
            <w:rPr>
              <w:rStyle w:val="PageNumber"/>
            </w:rPr>
            <w:t xml:space="preserve"> </w:t>
          </w:r>
          <w:r w:rsidR="00B2338A" w:rsidRPr="001B3D22">
            <w:rPr>
              <w:rStyle w:val="PageNumber"/>
            </w:rPr>
            <w:t xml:space="preserve">| </w:t>
          </w:r>
          <w:r w:rsidR="00B2338A">
            <w:rPr>
              <w:rStyle w:val="PageNumber"/>
            </w:rPr>
            <w:t>SF118</w:t>
          </w:r>
        </w:p>
        <w:p w14:paraId="3A23610F" w14:textId="3DB2966E" w:rsidR="00B2338A" w:rsidRPr="00CE30CF" w:rsidRDefault="00B2338A" w:rsidP="002645D5">
          <w:pPr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6A3C29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6A3C29">
            <w:rPr>
              <w:rStyle w:val="PageNumber"/>
              <w:noProof/>
            </w:rPr>
            <w:t>2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7A4F516A" w14:textId="77777777" w:rsidR="00B2338A" w:rsidRPr="001E14EB" w:rsidRDefault="00B2338A" w:rsidP="002645D5">
          <w:pPr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28D2F8B2" wp14:editId="3A97B26A">
                <wp:extent cx="1240790" cy="442452"/>
                <wp:effectExtent l="0" t="0" r="0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815" cy="4449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4290C28" w14:textId="77777777" w:rsidR="00B2338A" w:rsidRPr="007A5EFD" w:rsidRDefault="00B2338A" w:rsidP="00D15D88">
    <w:pPr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F7976" w14:textId="77777777" w:rsidR="00DE6975" w:rsidRDefault="00DE6975" w:rsidP="007332FF">
      <w:r>
        <w:separator/>
      </w:r>
    </w:p>
  </w:footnote>
  <w:footnote w:type="continuationSeparator" w:id="0">
    <w:p w14:paraId="724DC126" w14:textId="77777777" w:rsidR="00DE6975" w:rsidRDefault="00DE6975" w:rsidP="007332FF">
      <w:r>
        <w:continuationSeparator/>
      </w:r>
    </w:p>
  </w:footnote>
  <w:footnote w:type="continuationNotice" w:id="1">
    <w:p w14:paraId="5D76E9EB" w14:textId="77777777" w:rsidR="00DE6975" w:rsidRDefault="00DE69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3BCC" w14:textId="77777777" w:rsidR="000F01E1" w:rsidRDefault="000F01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B762" w14:textId="77777777" w:rsidR="00B2338A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F7CAF">
          <w:rPr>
            <w:rStyle w:val="HeaderChar"/>
          </w:rPr>
          <w:t>Additional household members form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  <w:sz w:val="56"/>
        <w:szCs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070E66D9" w14:textId="2C43D296" w:rsidR="00B2338A" w:rsidRPr="00DD2FD5" w:rsidRDefault="00EA2ADD" w:rsidP="00A53CF0">
        <w:pPr>
          <w:pStyle w:val="Title"/>
          <w:rPr>
            <w:sz w:val="56"/>
            <w:szCs w:val="56"/>
          </w:rPr>
        </w:pPr>
        <w:r w:rsidRPr="00DD2FD5">
          <w:rPr>
            <w:rStyle w:val="TitleChar"/>
            <w:sz w:val="56"/>
            <w:szCs w:val="56"/>
          </w:rPr>
          <w:t>Additional household members form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2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5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721055988">
    <w:abstractNumId w:val="19"/>
  </w:num>
  <w:num w:numId="2" w16cid:durableId="50035722">
    <w:abstractNumId w:val="11"/>
  </w:num>
  <w:num w:numId="3" w16cid:durableId="1877740448">
    <w:abstractNumId w:val="36"/>
  </w:num>
  <w:num w:numId="4" w16cid:durableId="754282993">
    <w:abstractNumId w:val="23"/>
  </w:num>
  <w:num w:numId="5" w16cid:durableId="1012343947">
    <w:abstractNumId w:val="15"/>
  </w:num>
  <w:num w:numId="6" w16cid:durableId="1227491045">
    <w:abstractNumId w:val="7"/>
  </w:num>
  <w:num w:numId="7" w16cid:durableId="855118714">
    <w:abstractNumId w:val="25"/>
  </w:num>
  <w:num w:numId="8" w16cid:durableId="1598250317">
    <w:abstractNumId w:val="14"/>
  </w:num>
  <w:num w:numId="9" w16cid:durableId="1077166444">
    <w:abstractNumId w:val="35"/>
  </w:num>
  <w:num w:numId="10" w16cid:durableId="1429697073">
    <w:abstractNumId w:val="21"/>
  </w:num>
  <w:num w:numId="11" w16cid:durableId="638531001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60"/>
    <w:rsid w:val="00001DDF"/>
    <w:rsid w:val="0000322D"/>
    <w:rsid w:val="00007670"/>
    <w:rsid w:val="00010665"/>
    <w:rsid w:val="000155E5"/>
    <w:rsid w:val="00020347"/>
    <w:rsid w:val="0002393A"/>
    <w:rsid w:val="00027DB8"/>
    <w:rsid w:val="00031A96"/>
    <w:rsid w:val="00040BF3"/>
    <w:rsid w:val="0004211C"/>
    <w:rsid w:val="00046C59"/>
    <w:rsid w:val="00047BF8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045E"/>
    <w:rsid w:val="000911EF"/>
    <w:rsid w:val="0009170C"/>
    <w:rsid w:val="000962C5"/>
    <w:rsid w:val="00097865"/>
    <w:rsid w:val="000A06ED"/>
    <w:rsid w:val="000A4317"/>
    <w:rsid w:val="000A559C"/>
    <w:rsid w:val="000A6387"/>
    <w:rsid w:val="000B0076"/>
    <w:rsid w:val="000B2CA1"/>
    <w:rsid w:val="000B5D7C"/>
    <w:rsid w:val="000C23BA"/>
    <w:rsid w:val="000D1F29"/>
    <w:rsid w:val="000D344C"/>
    <w:rsid w:val="000D633D"/>
    <w:rsid w:val="000E342B"/>
    <w:rsid w:val="000E3ED2"/>
    <w:rsid w:val="000E5DD2"/>
    <w:rsid w:val="000F01E1"/>
    <w:rsid w:val="000F0F38"/>
    <w:rsid w:val="000F2958"/>
    <w:rsid w:val="000F3850"/>
    <w:rsid w:val="000F604F"/>
    <w:rsid w:val="000F7D8D"/>
    <w:rsid w:val="00104E7F"/>
    <w:rsid w:val="001137EC"/>
    <w:rsid w:val="001152F5"/>
    <w:rsid w:val="00117743"/>
    <w:rsid w:val="00117F5B"/>
    <w:rsid w:val="00132658"/>
    <w:rsid w:val="001343E2"/>
    <w:rsid w:val="00150DC0"/>
    <w:rsid w:val="00156CD4"/>
    <w:rsid w:val="0016153B"/>
    <w:rsid w:val="00162207"/>
    <w:rsid w:val="00164A3E"/>
    <w:rsid w:val="00165B3D"/>
    <w:rsid w:val="00166FF6"/>
    <w:rsid w:val="001727C8"/>
    <w:rsid w:val="00172B65"/>
    <w:rsid w:val="00173C9A"/>
    <w:rsid w:val="00176123"/>
    <w:rsid w:val="00181620"/>
    <w:rsid w:val="001827F3"/>
    <w:rsid w:val="00187130"/>
    <w:rsid w:val="00191326"/>
    <w:rsid w:val="001957AD"/>
    <w:rsid w:val="00195A40"/>
    <w:rsid w:val="00196544"/>
    <w:rsid w:val="00196F8E"/>
    <w:rsid w:val="001A2B7F"/>
    <w:rsid w:val="001A3AFD"/>
    <w:rsid w:val="001A496C"/>
    <w:rsid w:val="001A576A"/>
    <w:rsid w:val="001A62BB"/>
    <w:rsid w:val="001A744B"/>
    <w:rsid w:val="001B28DA"/>
    <w:rsid w:val="001B2B6C"/>
    <w:rsid w:val="001B3D22"/>
    <w:rsid w:val="001B7228"/>
    <w:rsid w:val="001C68F6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7343"/>
    <w:rsid w:val="002553F9"/>
    <w:rsid w:val="002645D5"/>
    <w:rsid w:val="002645F1"/>
    <w:rsid w:val="0026532D"/>
    <w:rsid w:val="00265C56"/>
    <w:rsid w:val="002716CD"/>
    <w:rsid w:val="00274D4B"/>
    <w:rsid w:val="002806F5"/>
    <w:rsid w:val="00281577"/>
    <w:rsid w:val="00284EF4"/>
    <w:rsid w:val="002926BC"/>
    <w:rsid w:val="00293A72"/>
    <w:rsid w:val="002964B4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6E2"/>
    <w:rsid w:val="002C1FE9"/>
    <w:rsid w:val="002C21A2"/>
    <w:rsid w:val="002D3A57"/>
    <w:rsid w:val="002D7D05"/>
    <w:rsid w:val="002E1C6F"/>
    <w:rsid w:val="002E20C8"/>
    <w:rsid w:val="002E4290"/>
    <w:rsid w:val="002E66A6"/>
    <w:rsid w:val="002F0DB1"/>
    <w:rsid w:val="002F2885"/>
    <w:rsid w:val="002F45A1"/>
    <w:rsid w:val="002F71CD"/>
    <w:rsid w:val="0030203D"/>
    <w:rsid w:val="003037F9"/>
    <w:rsid w:val="0030583E"/>
    <w:rsid w:val="00307FE1"/>
    <w:rsid w:val="0031247F"/>
    <w:rsid w:val="003164BA"/>
    <w:rsid w:val="0032013E"/>
    <w:rsid w:val="003258E6"/>
    <w:rsid w:val="00325C0F"/>
    <w:rsid w:val="00342283"/>
    <w:rsid w:val="00343A87"/>
    <w:rsid w:val="00344A36"/>
    <w:rsid w:val="003456F4"/>
    <w:rsid w:val="00347FB6"/>
    <w:rsid w:val="003504FD"/>
    <w:rsid w:val="00350881"/>
    <w:rsid w:val="00352A62"/>
    <w:rsid w:val="00354DD9"/>
    <w:rsid w:val="003577EF"/>
    <w:rsid w:val="00357D55"/>
    <w:rsid w:val="00362D7E"/>
    <w:rsid w:val="00363513"/>
    <w:rsid w:val="003657E5"/>
    <w:rsid w:val="0036589C"/>
    <w:rsid w:val="00365C00"/>
    <w:rsid w:val="00371312"/>
    <w:rsid w:val="00371DC7"/>
    <w:rsid w:val="00375CAD"/>
    <w:rsid w:val="00377B21"/>
    <w:rsid w:val="00387DB7"/>
    <w:rsid w:val="00390862"/>
    <w:rsid w:val="00390CE3"/>
    <w:rsid w:val="00394876"/>
    <w:rsid w:val="00394AAF"/>
    <w:rsid w:val="00394CE5"/>
    <w:rsid w:val="0039602B"/>
    <w:rsid w:val="003A05EF"/>
    <w:rsid w:val="003A6341"/>
    <w:rsid w:val="003A6877"/>
    <w:rsid w:val="003B67FD"/>
    <w:rsid w:val="003B6A61"/>
    <w:rsid w:val="003C0DA4"/>
    <w:rsid w:val="003D0F63"/>
    <w:rsid w:val="003D3C64"/>
    <w:rsid w:val="003D42C0"/>
    <w:rsid w:val="003D4A8F"/>
    <w:rsid w:val="003D5B29"/>
    <w:rsid w:val="003D7818"/>
    <w:rsid w:val="003E2445"/>
    <w:rsid w:val="003E3BB2"/>
    <w:rsid w:val="003F07E7"/>
    <w:rsid w:val="003F5B58"/>
    <w:rsid w:val="003F7E3E"/>
    <w:rsid w:val="003F7E65"/>
    <w:rsid w:val="0040222A"/>
    <w:rsid w:val="00402A05"/>
    <w:rsid w:val="004047BC"/>
    <w:rsid w:val="004100F7"/>
    <w:rsid w:val="00414CB3"/>
    <w:rsid w:val="0041563D"/>
    <w:rsid w:val="0042503F"/>
    <w:rsid w:val="00426E25"/>
    <w:rsid w:val="00427D9C"/>
    <w:rsid w:val="00427E7E"/>
    <w:rsid w:val="00433C60"/>
    <w:rsid w:val="0043465D"/>
    <w:rsid w:val="00443B6E"/>
    <w:rsid w:val="004471AC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193D"/>
    <w:rsid w:val="00473C98"/>
    <w:rsid w:val="00474965"/>
    <w:rsid w:val="00482DF8"/>
    <w:rsid w:val="004864DE"/>
    <w:rsid w:val="00491CB9"/>
    <w:rsid w:val="00494BE5"/>
    <w:rsid w:val="00495C12"/>
    <w:rsid w:val="00495E30"/>
    <w:rsid w:val="004A0EBA"/>
    <w:rsid w:val="004A2538"/>
    <w:rsid w:val="004A331E"/>
    <w:rsid w:val="004A3CC9"/>
    <w:rsid w:val="004A41E8"/>
    <w:rsid w:val="004B0C15"/>
    <w:rsid w:val="004B35EA"/>
    <w:rsid w:val="004B69E4"/>
    <w:rsid w:val="004C6C39"/>
    <w:rsid w:val="004D075F"/>
    <w:rsid w:val="004D1B76"/>
    <w:rsid w:val="004D344E"/>
    <w:rsid w:val="004D763F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014F"/>
    <w:rsid w:val="00511D79"/>
    <w:rsid w:val="00512A04"/>
    <w:rsid w:val="00520499"/>
    <w:rsid w:val="0052341C"/>
    <w:rsid w:val="005249F5"/>
    <w:rsid w:val="005260F7"/>
    <w:rsid w:val="00543BD1"/>
    <w:rsid w:val="00556113"/>
    <w:rsid w:val="005621C4"/>
    <w:rsid w:val="0056352A"/>
    <w:rsid w:val="00564530"/>
    <w:rsid w:val="00564C12"/>
    <w:rsid w:val="005654B8"/>
    <w:rsid w:val="00574836"/>
    <w:rsid w:val="005762CC"/>
    <w:rsid w:val="00582D3D"/>
    <w:rsid w:val="00590040"/>
    <w:rsid w:val="00595386"/>
    <w:rsid w:val="0059568B"/>
    <w:rsid w:val="00597234"/>
    <w:rsid w:val="005A4AC0"/>
    <w:rsid w:val="005A539B"/>
    <w:rsid w:val="005A5930"/>
    <w:rsid w:val="005A5FDF"/>
    <w:rsid w:val="005B0FB7"/>
    <w:rsid w:val="005B122A"/>
    <w:rsid w:val="005B1FCB"/>
    <w:rsid w:val="005B5AC2"/>
    <w:rsid w:val="005C2833"/>
    <w:rsid w:val="005D3B67"/>
    <w:rsid w:val="005E144D"/>
    <w:rsid w:val="005E1500"/>
    <w:rsid w:val="005E3A43"/>
    <w:rsid w:val="005F0B17"/>
    <w:rsid w:val="005F77C7"/>
    <w:rsid w:val="00612803"/>
    <w:rsid w:val="0061323F"/>
    <w:rsid w:val="00620675"/>
    <w:rsid w:val="00622910"/>
    <w:rsid w:val="006254B6"/>
    <w:rsid w:val="00627FC8"/>
    <w:rsid w:val="006433C3"/>
    <w:rsid w:val="006438A2"/>
    <w:rsid w:val="00650F5B"/>
    <w:rsid w:val="00651E74"/>
    <w:rsid w:val="00653E05"/>
    <w:rsid w:val="00661D1D"/>
    <w:rsid w:val="00665916"/>
    <w:rsid w:val="006670D7"/>
    <w:rsid w:val="006719EA"/>
    <w:rsid w:val="00671F13"/>
    <w:rsid w:val="0067400A"/>
    <w:rsid w:val="0067420F"/>
    <w:rsid w:val="006847AD"/>
    <w:rsid w:val="0069114B"/>
    <w:rsid w:val="006944C1"/>
    <w:rsid w:val="006A08E9"/>
    <w:rsid w:val="006A3C29"/>
    <w:rsid w:val="006A756A"/>
    <w:rsid w:val="006B7FE0"/>
    <w:rsid w:val="006C08F8"/>
    <w:rsid w:val="006D66F7"/>
    <w:rsid w:val="006E283C"/>
    <w:rsid w:val="00705C9D"/>
    <w:rsid w:val="00705F13"/>
    <w:rsid w:val="007065E9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901"/>
    <w:rsid w:val="00741EAE"/>
    <w:rsid w:val="00750AA3"/>
    <w:rsid w:val="00755248"/>
    <w:rsid w:val="00757EF3"/>
    <w:rsid w:val="0076190B"/>
    <w:rsid w:val="0076355D"/>
    <w:rsid w:val="00763A2D"/>
    <w:rsid w:val="007676A4"/>
    <w:rsid w:val="007735EA"/>
    <w:rsid w:val="00777795"/>
    <w:rsid w:val="00783A57"/>
    <w:rsid w:val="00783C78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7F2B76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1EB2"/>
    <w:rsid w:val="00865C34"/>
    <w:rsid w:val="00867019"/>
    <w:rsid w:val="008704A2"/>
    <w:rsid w:val="00872B4E"/>
    <w:rsid w:val="00872EF1"/>
    <w:rsid w:val="0087320B"/>
    <w:rsid w:val="008735A9"/>
    <w:rsid w:val="0087634D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5A49"/>
    <w:rsid w:val="00897C94"/>
    <w:rsid w:val="008A7C12"/>
    <w:rsid w:val="008B03CE"/>
    <w:rsid w:val="008B521D"/>
    <w:rsid w:val="008B529E"/>
    <w:rsid w:val="008C17FB"/>
    <w:rsid w:val="008C1B65"/>
    <w:rsid w:val="008C70BB"/>
    <w:rsid w:val="008D1B00"/>
    <w:rsid w:val="008D57B8"/>
    <w:rsid w:val="008E03FC"/>
    <w:rsid w:val="008E510B"/>
    <w:rsid w:val="008F7CAF"/>
    <w:rsid w:val="00902B13"/>
    <w:rsid w:val="00911941"/>
    <w:rsid w:val="0092024D"/>
    <w:rsid w:val="00925146"/>
    <w:rsid w:val="00925F0F"/>
    <w:rsid w:val="00931D57"/>
    <w:rsid w:val="00932F6B"/>
    <w:rsid w:val="00934E50"/>
    <w:rsid w:val="009468BC"/>
    <w:rsid w:val="00947FAE"/>
    <w:rsid w:val="00955260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14232"/>
    <w:rsid w:val="00A22448"/>
    <w:rsid w:val="00A22C38"/>
    <w:rsid w:val="00A22D3C"/>
    <w:rsid w:val="00A25193"/>
    <w:rsid w:val="00A26E80"/>
    <w:rsid w:val="00A31AE8"/>
    <w:rsid w:val="00A3739D"/>
    <w:rsid w:val="00A3761F"/>
    <w:rsid w:val="00A37DDA"/>
    <w:rsid w:val="00A401FE"/>
    <w:rsid w:val="00A45005"/>
    <w:rsid w:val="00A4549E"/>
    <w:rsid w:val="00A474D2"/>
    <w:rsid w:val="00A50958"/>
    <w:rsid w:val="00A53CF0"/>
    <w:rsid w:val="00A56437"/>
    <w:rsid w:val="00A66A4D"/>
    <w:rsid w:val="00A66DD9"/>
    <w:rsid w:val="00A7620F"/>
    <w:rsid w:val="00A76790"/>
    <w:rsid w:val="00A925EC"/>
    <w:rsid w:val="00A929AA"/>
    <w:rsid w:val="00A92B6B"/>
    <w:rsid w:val="00AA18DA"/>
    <w:rsid w:val="00AA541E"/>
    <w:rsid w:val="00AC1120"/>
    <w:rsid w:val="00AD0DA4"/>
    <w:rsid w:val="00AD4169"/>
    <w:rsid w:val="00AE193F"/>
    <w:rsid w:val="00AE25C6"/>
    <w:rsid w:val="00AE2A8A"/>
    <w:rsid w:val="00AE306C"/>
    <w:rsid w:val="00AE5073"/>
    <w:rsid w:val="00AF28C1"/>
    <w:rsid w:val="00B02EF1"/>
    <w:rsid w:val="00B0601C"/>
    <w:rsid w:val="00B07C97"/>
    <w:rsid w:val="00B11C67"/>
    <w:rsid w:val="00B15754"/>
    <w:rsid w:val="00B16002"/>
    <w:rsid w:val="00B2046E"/>
    <w:rsid w:val="00B20E8B"/>
    <w:rsid w:val="00B2338A"/>
    <w:rsid w:val="00B257E1"/>
    <w:rsid w:val="00B2599A"/>
    <w:rsid w:val="00B27AC4"/>
    <w:rsid w:val="00B31D3A"/>
    <w:rsid w:val="00B343CC"/>
    <w:rsid w:val="00B40AAE"/>
    <w:rsid w:val="00B5084A"/>
    <w:rsid w:val="00B606A1"/>
    <w:rsid w:val="00B614F7"/>
    <w:rsid w:val="00B61B26"/>
    <w:rsid w:val="00B65E6B"/>
    <w:rsid w:val="00B66EE5"/>
    <w:rsid w:val="00B674EB"/>
    <w:rsid w:val="00B675B2"/>
    <w:rsid w:val="00B75EAA"/>
    <w:rsid w:val="00B81261"/>
    <w:rsid w:val="00B8223E"/>
    <w:rsid w:val="00B832AE"/>
    <w:rsid w:val="00B86678"/>
    <w:rsid w:val="00B86FD5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2EF0"/>
    <w:rsid w:val="00BE37CA"/>
    <w:rsid w:val="00BE6144"/>
    <w:rsid w:val="00BE635A"/>
    <w:rsid w:val="00BF0B06"/>
    <w:rsid w:val="00BF1658"/>
    <w:rsid w:val="00BF17E9"/>
    <w:rsid w:val="00BF2ABB"/>
    <w:rsid w:val="00BF5099"/>
    <w:rsid w:val="00C10B5E"/>
    <w:rsid w:val="00C10F10"/>
    <w:rsid w:val="00C11E6F"/>
    <w:rsid w:val="00C1549F"/>
    <w:rsid w:val="00C15D4D"/>
    <w:rsid w:val="00C175DC"/>
    <w:rsid w:val="00C25D0E"/>
    <w:rsid w:val="00C30171"/>
    <w:rsid w:val="00C309D8"/>
    <w:rsid w:val="00C40F48"/>
    <w:rsid w:val="00C43519"/>
    <w:rsid w:val="00C45263"/>
    <w:rsid w:val="00C51537"/>
    <w:rsid w:val="00C52B9D"/>
    <w:rsid w:val="00C52BC3"/>
    <w:rsid w:val="00C53ECF"/>
    <w:rsid w:val="00C61AFA"/>
    <w:rsid w:val="00C61D64"/>
    <w:rsid w:val="00C62099"/>
    <w:rsid w:val="00C64EA3"/>
    <w:rsid w:val="00C660C9"/>
    <w:rsid w:val="00C72867"/>
    <w:rsid w:val="00C75A4F"/>
    <w:rsid w:val="00C75E81"/>
    <w:rsid w:val="00C8365F"/>
    <w:rsid w:val="00C86609"/>
    <w:rsid w:val="00C92B4C"/>
    <w:rsid w:val="00C954F6"/>
    <w:rsid w:val="00C96318"/>
    <w:rsid w:val="00CA36A0"/>
    <w:rsid w:val="00CA6A4E"/>
    <w:rsid w:val="00CA6BC5"/>
    <w:rsid w:val="00CB6309"/>
    <w:rsid w:val="00CC2F1A"/>
    <w:rsid w:val="00CC35C7"/>
    <w:rsid w:val="00CC571B"/>
    <w:rsid w:val="00CC61CD"/>
    <w:rsid w:val="00CC6C02"/>
    <w:rsid w:val="00CC7336"/>
    <w:rsid w:val="00CC737B"/>
    <w:rsid w:val="00CD2768"/>
    <w:rsid w:val="00CD5011"/>
    <w:rsid w:val="00CE32B8"/>
    <w:rsid w:val="00CE640F"/>
    <w:rsid w:val="00CE76BC"/>
    <w:rsid w:val="00CF540E"/>
    <w:rsid w:val="00D02F07"/>
    <w:rsid w:val="00D15D88"/>
    <w:rsid w:val="00D27D49"/>
    <w:rsid w:val="00D27EBE"/>
    <w:rsid w:val="00D32BCF"/>
    <w:rsid w:val="00D34336"/>
    <w:rsid w:val="00D354F5"/>
    <w:rsid w:val="00D35D55"/>
    <w:rsid w:val="00D36A49"/>
    <w:rsid w:val="00D46B5D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122E"/>
    <w:rsid w:val="00DA5285"/>
    <w:rsid w:val="00DB191D"/>
    <w:rsid w:val="00DB4F91"/>
    <w:rsid w:val="00DB6D0A"/>
    <w:rsid w:val="00DC06BE"/>
    <w:rsid w:val="00DC1F0F"/>
    <w:rsid w:val="00DC1FC7"/>
    <w:rsid w:val="00DC3117"/>
    <w:rsid w:val="00DC5DD9"/>
    <w:rsid w:val="00DC6D2D"/>
    <w:rsid w:val="00DD2FD5"/>
    <w:rsid w:val="00DD4E59"/>
    <w:rsid w:val="00DE33B5"/>
    <w:rsid w:val="00DE5E18"/>
    <w:rsid w:val="00DE6975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0E64"/>
    <w:rsid w:val="00E43797"/>
    <w:rsid w:val="00E43FA6"/>
    <w:rsid w:val="00E442A5"/>
    <w:rsid w:val="00E44C89"/>
    <w:rsid w:val="00E457A6"/>
    <w:rsid w:val="00E56871"/>
    <w:rsid w:val="00E61867"/>
    <w:rsid w:val="00E61BA2"/>
    <w:rsid w:val="00E63864"/>
    <w:rsid w:val="00E6403F"/>
    <w:rsid w:val="00E72CAD"/>
    <w:rsid w:val="00E75451"/>
    <w:rsid w:val="00E770C4"/>
    <w:rsid w:val="00E84C5A"/>
    <w:rsid w:val="00E861DB"/>
    <w:rsid w:val="00E908F1"/>
    <w:rsid w:val="00E93406"/>
    <w:rsid w:val="00E94A3A"/>
    <w:rsid w:val="00E956C5"/>
    <w:rsid w:val="00E95C39"/>
    <w:rsid w:val="00EA2ADD"/>
    <w:rsid w:val="00EA2C39"/>
    <w:rsid w:val="00EB0A3C"/>
    <w:rsid w:val="00EB0A96"/>
    <w:rsid w:val="00EB3934"/>
    <w:rsid w:val="00EB61E7"/>
    <w:rsid w:val="00EB77F9"/>
    <w:rsid w:val="00EC54F3"/>
    <w:rsid w:val="00EC5769"/>
    <w:rsid w:val="00EC7D00"/>
    <w:rsid w:val="00ED0304"/>
    <w:rsid w:val="00ED3166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0347B"/>
    <w:rsid w:val="00F15931"/>
    <w:rsid w:val="00F454A5"/>
    <w:rsid w:val="00F467B9"/>
    <w:rsid w:val="00F54B8C"/>
    <w:rsid w:val="00F5696E"/>
    <w:rsid w:val="00F60EFF"/>
    <w:rsid w:val="00F616E7"/>
    <w:rsid w:val="00F67D2D"/>
    <w:rsid w:val="00F73B4A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D71B0"/>
    <w:rsid w:val="00FE03E4"/>
    <w:rsid w:val="00FE2A39"/>
    <w:rsid w:val="00FF39CF"/>
    <w:rsid w:val="00FF6D55"/>
    <w:rsid w:val="00FF7159"/>
    <w:rsid w:val="00FF792F"/>
    <w:rsid w:val="4B53727D"/>
    <w:rsid w:val="5C32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0D8D4"/>
  <w15:docId w15:val="{F02E1538-4155-4160-80C9-D552C8D7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 Semibold" w:hAnsi="Lato Semibold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styleId="Revision">
    <w:name w:val="Revision"/>
    <w:hidden/>
    <w:uiPriority w:val="99"/>
    <w:semiHidden/>
    <w:rsid w:val="00F0347B"/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C9A"/>
    <w:rPr>
      <w:b/>
      <w:bCs/>
      <w:sz w:val="20"/>
    </w:rPr>
  </w:style>
  <w:style w:type="character" w:styleId="Mention">
    <w:name w:val="Mention"/>
    <w:basedOn w:val="DefaultParagraphFont"/>
    <w:uiPriority w:val="99"/>
    <w:unhideWhenUsed/>
    <w:rsid w:val="00173C9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0\Downloads\ntg-form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&lt;Date Month Yar&gt;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C080EB179AC4B8CB8A6759279A4B0" ma:contentTypeVersion="18" ma:contentTypeDescription="Create a new document." ma:contentTypeScope="" ma:versionID="211d3b7fee21bd5da2c9bfcd5e1aacac">
  <xsd:schema xmlns:xsd="http://www.w3.org/2001/XMLSchema" xmlns:xs="http://www.w3.org/2001/XMLSchema" xmlns:p="http://schemas.microsoft.com/office/2006/metadata/properties" xmlns:ns2="ece3006c-f334-4d15-a0f9-5c988dcbdeb8" xmlns:ns3="2970b39d-b1a2-4096-8dfa-c701b36986dc" targetNamespace="http://schemas.microsoft.com/office/2006/metadata/properties" ma:root="true" ma:fieldsID="d9ba7cb2ae22736f70f3a5c006563059" ns2:_="" ns3:_="">
    <xsd:import namespace="ece3006c-f334-4d15-a0f9-5c988dcbdeb8"/>
    <xsd:import namespace="2970b39d-b1a2-4096-8dfa-c701b3698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" minOccurs="0"/>
                <xsd:element ref="ns2:Approval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3006c-f334-4d15-a0f9-5c988dcbd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" ma:index="14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Approval" ma:index="15" nillable="true" ma:displayName="Approval" ma:format="Dropdown" ma:internalName="Approval">
      <xsd:simpleType>
        <xsd:restriction base="dms:Choice">
          <xsd:enumeration value="Approved"/>
          <xsd:enumeration value="Review comments and tracked changes"/>
          <xsd:enumeration value="Not approved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4d5ad4c-798f-4112-b232-d6cf578bb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0b39d-b1a2-4096-8dfa-c701b3698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88137d2-4925-4c70-b022-4bcdbb12c60b}" ma:internalName="TaxCatchAll" ma:showField="CatchAllData" ma:web="2970b39d-b1a2-4096-8dfa-c701b3698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ece3006c-f334-4d15-a0f9-5c988dcbdeb8" xsi:nil="true"/>
    <lcf76f155ced4ddcb4097134ff3c332f xmlns="ece3006c-f334-4d15-a0f9-5c988dcbdeb8">
      <Terms xmlns="http://schemas.microsoft.com/office/infopath/2007/PartnerControls"/>
    </lcf76f155ced4ddcb4097134ff3c332f>
    <TaxCatchAll xmlns="2970b39d-b1a2-4096-8dfa-c701b36986dc" xsi:nil="true"/>
    <Approval xmlns="ece3006c-f334-4d15-a0f9-5c988dcbdeb8" xsi:nil="true"/>
    <SharedWithUsers xmlns="2970b39d-b1a2-4096-8dfa-c701b36986d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365C88-7061-4307-9B66-5D179C110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3006c-f334-4d15-a0f9-5c988dcbdeb8"/>
    <ds:schemaRef ds:uri="2970b39d-b1a2-4096-8dfa-c701b369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359C1-5947-417D-AB48-9DB88C53A9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34F07C-6B18-486E-8E5C-BB1352AB02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BE7573-F7B9-4B30-BFA7-2B8A08CF0E27}">
  <ds:schemaRefs>
    <ds:schemaRef ds:uri="http://schemas.microsoft.com/office/2006/metadata/properties"/>
    <ds:schemaRef ds:uri="http://schemas.microsoft.com/office/infopath/2007/PartnerControls"/>
    <ds:schemaRef ds:uri="ece3006c-f334-4d15-a0f9-5c988dcbdeb8"/>
    <ds:schemaRef ds:uri="2970b39d-b1a2-4096-8dfa-c701b36986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ntg-form-template.dotx</Template>
  <TotalTime>1</TotalTime>
  <Pages>2</Pages>
  <Words>348</Words>
  <Characters>1842</Characters>
  <Application>Microsoft Office Word</Application>
  <DocSecurity>0</DocSecurity>
  <Lines>76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household members form</vt:lpstr>
    </vt:vector>
  </TitlesOfParts>
  <Company>HOUSING, LOCAL GOVERNMENT AND COMMUNITY DEVELOPMENT</Company>
  <LinksUpToDate>false</LinksUpToDate>
  <CharactersWithSpaces>2149</CharactersWithSpaces>
  <SharedDoc>false</SharedDoc>
  <HLinks>
    <vt:vector size="6" baseType="variant">
      <vt:variant>
        <vt:i4>8126543</vt:i4>
      </vt:variant>
      <vt:variant>
        <vt:i4>0</vt:i4>
      </vt:variant>
      <vt:variant>
        <vt:i4>0</vt:i4>
      </vt:variant>
      <vt:variant>
        <vt:i4>5</vt:i4>
      </vt:variant>
      <vt:variant>
        <vt:lpwstr>mailto:Leonie.Warburton@nt.gov.au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household members form</dc:title>
  <dc:subject/>
  <dc:creator>Northern Territory Government</dc:creator>
  <cp:keywords/>
  <cp:lastModifiedBy>Valaree Chuah</cp:lastModifiedBy>
  <cp:revision>2</cp:revision>
  <cp:lastPrinted>2024-04-03T00:48:00Z</cp:lastPrinted>
  <dcterms:created xsi:type="dcterms:W3CDTF">2025-02-24T04:51:00Z</dcterms:created>
  <dcterms:modified xsi:type="dcterms:W3CDTF">2025-02-24T04:51:00Z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0x010100DFAC080EB179AC4B8CB8A6759279A4B0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708500</vt:r8>
  </property>
  <property fmtid="{D5CDD505-2E9C-101B-9397-08002B2CF9AE}" pid="11" name="Finalclearancebylegalcomplete">
    <vt:lpwstr>0</vt:lpwstr>
  </property>
</Properties>
</file>