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CellMar>
          <w:left w:w="0" w:type="dxa"/>
          <w:right w:w="0" w:type="dxa"/>
        </w:tblCellMar>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228"/>
        <w:gridCol w:w="261"/>
        <w:gridCol w:w="116"/>
        <w:gridCol w:w="1609"/>
        <w:gridCol w:w="991"/>
        <w:gridCol w:w="1275"/>
        <w:gridCol w:w="284"/>
        <w:gridCol w:w="567"/>
        <w:gridCol w:w="332"/>
        <w:gridCol w:w="518"/>
        <w:gridCol w:w="96"/>
        <w:gridCol w:w="46"/>
        <w:gridCol w:w="1134"/>
        <w:gridCol w:w="142"/>
        <w:gridCol w:w="425"/>
        <w:gridCol w:w="1089"/>
      </w:tblGrid>
      <w:tr w:rsidR="009B1BF1" w:rsidRPr="007A5EFD" w14:paraId="371C71E1" w14:textId="77777777" w:rsidTr="00615590">
        <w:trPr>
          <w:trHeight w:val="20"/>
        </w:trPr>
        <w:tc>
          <w:tcPr>
            <w:tcW w:w="235" w:type="dxa"/>
            <w:tcBorders>
              <w:top w:val="nil"/>
              <w:left w:val="nil"/>
              <w:bottom w:val="nil"/>
              <w:right w:val="nil"/>
            </w:tcBorders>
            <w:shd w:val="clear" w:color="auto" w:fill="FFFFFF" w:themeFill="background1"/>
            <w:noWrap/>
            <w:tcMar>
              <w:left w:w="0" w:type="dxa"/>
              <w:right w:w="0" w:type="dxa"/>
            </w:tcMar>
          </w:tcPr>
          <w:p w14:paraId="3A071398" w14:textId="77777777" w:rsidR="009B1BF1" w:rsidRPr="002C21A2" w:rsidRDefault="009B1BF1" w:rsidP="002C21A2">
            <w:pPr>
              <w:spacing w:after="0"/>
              <w:rPr>
                <w:rStyle w:val="Hidden"/>
              </w:rPr>
            </w:pPr>
          </w:p>
        </w:tc>
        <w:tc>
          <w:tcPr>
            <w:tcW w:w="10113" w:type="dxa"/>
            <w:gridSpan w:val="16"/>
            <w:tcBorders>
              <w:top w:val="nil"/>
              <w:left w:val="nil"/>
              <w:bottom w:val="nil"/>
              <w:right w:val="nil"/>
            </w:tcBorders>
            <w:shd w:val="clear" w:color="auto" w:fill="FFFFFF" w:themeFill="background1"/>
          </w:tcPr>
          <w:p w14:paraId="3C878C41"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782D273F" w14:textId="77777777" w:rsidTr="00615590">
        <w:trPr>
          <w:trHeight w:val="344"/>
        </w:trPr>
        <w:tc>
          <w:tcPr>
            <w:tcW w:w="10348" w:type="dxa"/>
            <w:gridSpan w:val="17"/>
            <w:tcBorders>
              <w:top w:val="nil"/>
              <w:left w:val="nil"/>
              <w:bottom w:val="nil"/>
              <w:right w:val="nil"/>
            </w:tcBorders>
            <w:shd w:val="clear" w:color="auto" w:fill="FFFFFF" w:themeFill="background1"/>
            <w:noWrap/>
            <w:tcMar>
              <w:left w:w="0" w:type="dxa"/>
              <w:right w:w="0" w:type="dxa"/>
            </w:tcMar>
            <w:vAlign w:val="center"/>
          </w:tcPr>
          <w:p w14:paraId="59499D87" w14:textId="79F71283" w:rsidR="00463E0A" w:rsidRPr="00A3761F" w:rsidRDefault="00463E0A" w:rsidP="00DC6C1D">
            <w:pPr>
              <w:pStyle w:val="Heading2"/>
              <w:spacing w:before="120"/>
            </w:pPr>
            <w:r>
              <w:t xml:space="preserve">Approved form under section 202 of the </w:t>
            </w:r>
            <w:r w:rsidRPr="00463E0A">
              <w:rPr>
                <w:i/>
                <w:iCs/>
              </w:rPr>
              <w:t xml:space="preserve">Liquor </w:t>
            </w:r>
            <w:r w:rsidR="007614B2">
              <w:rPr>
                <w:i/>
                <w:iCs/>
              </w:rPr>
              <w:t>Act</w:t>
            </w:r>
            <w:r w:rsidRPr="00463E0A">
              <w:rPr>
                <w:i/>
                <w:iCs/>
              </w:rPr>
              <w:t xml:space="preserve"> 2019</w:t>
            </w:r>
          </w:p>
        </w:tc>
      </w:tr>
      <w:tr w:rsidR="00872B4E" w:rsidRPr="007A5EFD" w14:paraId="43F36A4E" w14:textId="77777777" w:rsidTr="00615590">
        <w:trPr>
          <w:trHeight w:val="1242"/>
        </w:trPr>
        <w:tc>
          <w:tcPr>
            <w:tcW w:w="10348" w:type="dxa"/>
            <w:gridSpan w:val="17"/>
            <w:tcBorders>
              <w:top w:val="nil"/>
              <w:left w:val="nil"/>
              <w:bottom w:val="single" w:sz="4" w:space="0" w:color="auto"/>
              <w:right w:val="nil"/>
            </w:tcBorders>
            <w:shd w:val="clear" w:color="auto" w:fill="FFFFFF" w:themeFill="background1"/>
            <w:noWrap/>
            <w:tcMar>
              <w:left w:w="0" w:type="dxa"/>
              <w:right w:w="0" w:type="dxa"/>
            </w:tcMar>
          </w:tcPr>
          <w:p w14:paraId="601C3F30" w14:textId="77777777" w:rsidR="00463E0A" w:rsidRDefault="00463E0A" w:rsidP="00463E0A">
            <w:pPr>
              <w:pStyle w:val="Heading1"/>
              <w:rPr>
                <w:rFonts w:eastAsia="Calibri"/>
              </w:rPr>
            </w:pPr>
            <w:r>
              <w:rPr>
                <w:rFonts w:eastAsia="Calibri"/>
              </w:rPr>
              <w:t>Before you apply</w:t>
            </w:r>
          </w:p>
          <w:p w14:paraId="36B10654" w14:textId="77777777" w:rsidR="00463E0A" w:rsidRDefault="00463E0A" w:rsidP="00463E0A">
            <w:pPr>
              <w:pStyle w:val="ListParagraph"/>
              <w:numPr>
                <w:ilvl w:val="0"/>
                <w:numId w:val="12"/>
              </w:numPr>
              <w:spacing w:after="40"/>
            </w:pPr>
            <w:r>
              <w:t xml:space="preserve">Type your answers or use clear writing. </w:t>
            </w:r>
          </w:p>
          <w:p w14:paraId="404CA1F4" w14:textId="68E011EC" w:rsidR="00463E0A" w:rsidRDefault="00463E0A" w:rsidP="00463E0A">
            <w:pPr>
              <w:pStyle w:val="ListParagraph"/>
              <w:numPr>
                <w:ilvl w:val="0"/>
                <w:numId w:val="12"/>
              </w:numPr>
              <w:spacing w:after="40"/>
            </w:pPr>
            <w:r>
              <w:t xml:space="preserve">Check what supporting documents you need in section </w:t>
            </w:r>
            <w:r w:rsidR="00182193">
              <w:t>6</w:t>
            </w:r>
            <w:r>
              <w:t>.</w:t>
            </w:r>
          </w:p>
          <w:p w14:paraId="56EDD486" w14:textId="77777777" w:rsidR="00463E0A" w:rsidRDefault="00463E0A" w:rsidP="00463E0A">
            <w:pPr>
              <w:pStyle w:val="ListParagraph"/>
              <w:numPr>
                <w:ilvl w:val="0"/>
                <w:numId w:val="12"/>
              </w:numPr>
              <w:spacing w:after="40"/>
            </w:pPr>
            <w:r>
              <w:t xml:space="preserve">If you need help with your application, call Licensing NT on 08 8999 1800 or email </w:t>
            </w:r>
            <w:hyperlink r:id="rId9" w:history="1">
              <w:r w:rsidRPr="008018F2">
                <w:rPr>
                  <w:rStyle w:val="Hyperlink"/>
                </w:rPr>
                <w:t>liquorpermits@nt.gov.au</w:t>
              </w:r>
            </w:hyperlink>
            <w:r>
              <w:t>.</w:t>
            </w:r>
          </w:p>
          <w:p w14:paraId="7CFEEC12" w14:textId="77777777" w:rsidR="00463E0A" w:rsidRDefault="00463E0A" w:rsidP="00463E0A">
            <w:pPr>
              <w:pStyle w:val="Heading1"/>
            </w:pPr>
            <w:r>
              <w:t>How to submit</w:t>
            </w:r>
          </w:p>
          <w:p w14:paraId="0E5091BB" w14:textId="4B2DAD95" w:rsidR="00B31D3A" w:rsidRPr="00872B4E" w:rsidRDefault="00736472" w:rsidP="00F30119">
            <w:pPr>
              <w:spacing w:after="120"/>
            </w:pPr>
            <w:r w:rsidRPr="00912B9E">
              <w:t xml:space="preserve">Email your application with supporting documents to </w:t>
            </w:r>
            <w:hyperlink r:id="rId10" w:history="1">
              <w:r w:rsidRPr="00105435">
                <w:rPr>
                  <w:rStyle w:val="Hyperlink"/>
                </w:rPr>
                <w:t>liquorpermits@nt.gov.au</w:t>
              </w:r>
            </w:hyperlink>
            <w:r w:rsidRPr="00912B9E">
              <w:t>.</w:t>
            </w:r>
          </w:p>
        </w:tc>
      </w:tr>
      <w:tr w:rsidR="00AE2A8A" w:rsidRPr="007A5EFD" w14:paraId="51FB8E45" w14:textId="77777777" w:rsidTr="00615590">
        <w:trPr>
          <w:trHeight w:val="191"/>
        </w:trPr>
        <w:tc>
          <w:tcPr>
            <w:tcW w:w="10348" w:type="dxa"/>
            <w:gridSpan w:val="17"/>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3E2FFCA1" w14:textId="77777777"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14:paraId="6C50E13C" w14:textId="77777777" w:rsidTr="00615590">
        <w:trPr>
          <w:trHeight w:val="27"/>
        </w:trPr>
        <w:tc>
          <w:tcPr>
            <w:tcW w:w="10348" w:type="dxa"/>
            <w:gridSpan w:val="17"/>
            <w:tcBorders>
              <w:top w:val="single" w:sz="4" w:space="0" w:color="auto"/>
              <w:bottom w:val="single" w:sz="4" w:space="0" w:color="auto"/>
            </w:tcBorders>
            <w:shd w:val="clear" w:color="auto" w:fill="3A3440" w:themeFill="text1"/>
            <w:noWrap/>
            <w:tcMar>
              <w:top w:w="108" w:type="dxa"/>
              <w:bottom w:w="108" w:type="dxa"/>
            </w:tcMar>
          </w:tcPr>
          <w:p w14:paraId="3A8DC87B" w14:textId="2B49ED8C" w:rsidR="007D48A4" w:rsidRPr="004A3CC9" w:rsidRDefault="00463E0A" w:rsidP="009C14FC">
            <w:pPr>
              <w:ind w:left="113"/>
              <w:rPr>
                <w:rStyle w:val="Questionlabel"/>
                <w:color w:val="3A3440" w:themeColor="text1"/>
              </w:rPr>
            </w:pPr>
            <w:r>
              <w:rPr>
                <w:rStyle w:val="Questionlabel"/>
                <w:color w:val="FFFFFF" w:themeColor="background1"/>
              </w:rPr>
              <w:t>Section 1. Application details – mark your selection with an X</w:t>
            </w:r>
          </w:p>
        </w:tc>
      </w:tr>
      <w:tr w:rsidR="00DC669E" w:rsidRPr="007A5EFD" w14:paraId="3CA2EF2C" w14:textId="77777777" w:rsidTr="00615590">
        <w:trPr>
          <w:trHeight w:val="195"/>
        </w:trPr>
        <w:tc>
          <w:tcPr>
            <w:tcW w:w="1724" w:type="dxa"/>
            <w:gridSpan w:val="3"/>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55C7EE32" w14:textId="47DEAFA7" w:rsidR="00DC669E" w:rsidRPr="00DC669E" w:rsidRDefault="00DC669E" w:rsidP="009C14FC">
            <w:pPr>
              <w:ind w:left="113"/>
              <w:rPr>
                <w:rStyle w:val="Questionlabel"/>
                <w:b w:val="0"/>
                <w:bCs w:val="0"/>
              </w:rPr>
            </w:pPr>
            <w:r w:rsidRPr="00DC669E">
              <w:rPr>
                <w:rStyle w:val="Questionlabel"/>
                <w:b w:val="0"/>
                <w:bCs w:val="0"/>
              </w:rPr>
              <w:t>New permit</w:t>
            </w:r>
          </w:p>
        </w:tc>
        <w:tc>
          <w:tcPr>
            <w:tcW w:w="1725" w:type="dxa"/>
            <w:gridSpan w:val="2"/>
            <w:tcBorders>
              <w:top w:val="single" w:sz="4" w:space="0" w:color="auto"/>
              <w:bottom w:val="single" w:sz="4" w:space="0" w:color="auto"/>
            </w:tcBorders>
            <w:shd w:val="clear" w:color="auto" w:fill="FFFFFF" w:themeFill="background1"/>
            <w:vAlign w:val="center"/>
          </w:tcPr>
          <w:p w14:paraId="7209D62B" w14:textId="77777777" w:rsidR="00DC669E" w:rsidRPr="00DC669E" w:rsidRDefault="00DC669E" w:rsidP="00301E46">
            <w:pPr>
              <w:rPr>
                <w:rStyle w:val="Questionlabel"/>
              </w:rPr>
            </w:pPr>
          </w:p>
        </w:tc>
        <w:tc>
          <w:tcPr>
            <w:tcW w:w="2266" w:type="dxa"/>
            <w:gridSpan w:val="2"/>
            <w:tcBorders>
              <w:top w:val="single" w:sz="4" w:space="0" w:color="auto"/>
              <w:bottom w:val="single" w:sz="4" w:space="0" w:color="auto"/>
            </w:tcBorders>
            <w:shd w:val="clear" w:color="auto" w:fill="F2F2F2" w:themeFill="background1" w:themeFillShade="F2"/>
            <w:vAlign w:val="center"/>
          </w:tcPr>
          <w:p w14:paraId="7E6A1FEF" w14:textId="6DDEECD0" w:rsidR="00DC669E" w:rsidRPr="00DC669E" w:rsidRDefault="00DC669E" w:rsidP="009C14FC">
            <w:pPr>
              <w:ind w:left="113"/>
              <w:rPr>
                <w:rStyle w:val="Questionlabel"/>
                <w:b w:val="0"/>
                <w:bCs w:val="0"/>
              </w:rPr>
            </w:pPr>
            <w:r w:rsidRPr="00DC669E">
              <w:rPr>
                <w:rStyle w:val="Questionlabel"/>
                <w:b w:val="0"/>
                <w:bCs w:val="0"/>
              </w:rPr>
              <w:t>Renew permit</w:t>
            </w:r>
          </w:p>
        </w:tc>
        <w:tc>
          <w:tcPr>
            <w:tcW w:w="1183" w:type="dxa"/>
            <w:gridSpan w:val="3"/>
            <w:tcBorders>
              <w:top w:val="single" w:sz="4" w:space="0" w:color="auto"/>
              <w:bottom w:val="single" w:sz="4" w:space="0" w:color="auto"/>
            </w:tcBorders>
            <w:shd w:val="clear" w:color="auto" w:fill="FFFFFF" w:themeFill="background1"/>
            <w:vAlign w:val="center"/>
          </w:tcPr>
          <w:p w14:paraId="48581ED1" w14:textId="77777777" w:rsidR="00DC669E" w:rsidRPr="00DC669E" w:rsidRDefault="00DC669E" w:rsidP="00301E46">
            <w:pPr>
              <w:rPr>
                <w:rStyle w:val="Questionlabel"/>
              </w:rPr>
            </w:pPr>
          </w:p>
        </w:tc>
        <w:tc>
          <w:tcPr>
            <w:tcW w:w="1936" w:type="dxa"/>
            <w:gridSpan w:val="5"/>
            <w:tcBorders>
              <w:top w:val="single" w:sz="4" w:space="0" w:color="auto"/>
              <w:bottom w:val="single" w:sz="4" w:space="0" w:color="auto"/>
            </w:tcBorders>
            <w:shd w:val="clear" w:color="auto" w:fill="F2F2F2" w:themeFill="background1" w:themeFillShade="F2"/>
            <w:vAlign w:val="center"/>
          </w:tcPr>
          <w:p w14:paraId="77A30FAA" w14:textId="5E90E4A1" w:rsidR="00DC669E" w:rsidRPr="00DC669E" w:rsidRDefault="00DC669E" w:rsidP="009C14FC">
            <w:pPr>
              <w:ind w:left="113"/>
              <w:rPr>
                <w:rStyle w:val="Questionlabel"/>
                <w:b w:val="0"/>
                <w:bCs w:val="0"/>
              </w:rPr>
            </w:pPr>
            <w:r w:rsidRPr="00DC669E">
              <w:rPr>
                <w:rStyle w:val="Questionlabel"/>
                <w:b w:val="0"/>
                <w:bCs w:val="0"/>
              </w:rPr>
              <w:t>Reinstate permit</w:t>
            </w:r>
          </w:p>
        </w:tc>
        <w:tc>
          <w:tcPr>
            <w:tcW w:w="1514" w:type="dxa"/>
            <w:gridSpan w:val="2"/>
            <w:tcBorders>
              <w:top w:val="single" w:sz="4" w:space="0" w:color="auto"/>
              <w:bottom w:val="single" w:sz="4" w:space="0" w:color="auto"/>
            </w:tcBorders>
            <w:shd w:val="clear" w:color="auto" w:fill="FFFFFF" w:themeFill="background1"/>
            <w:vAlign w:val="center"/>
          </w:tcPr>
          <w:p w14:paraId="25620693" w14:textId="0C4F3599" w:rsidR="00DC669E" w:rsidRPr="00DC669E" w:rsidRDefault="00DC669E" w:rsidP="00301E46">
            <w:pPr>
              <w:rPr>
                <w:rStyle w:val="Questionlabel"/>
              </w:rPr>
            </w:pPr>
          </w:p>
        </w:tc>
      </w:tr>
      <w:tr w:rsidR="007D48A4" w:rsidRPr="007A5EFD" w14:paraId="67679472" w14:textId="77777777" w:rsidTr="00615590">
        <w:trPr>
          <w:trHeight w:val="195"/>
        </w:trPr>
        <w:tc>
          <w:tcPr>
            <w:tcW w:w="10348" w:type="dxa"/>
            <w:gridSpan w:val="17"/>
            <w:tcBorders>
              <w:top w:val="single" w:sz="4" w:space="0" w:color="auto"/>
              <w:bottom w:val="single" w:sz="4" w:space="0" w:color="auto"/>
            </w:tcBorders>
            <w:shd w:val="clear" w:color="auto" w:fill="3A3440" w:themeFill="text1"/>
            <w:noWrap/>
            <w:tcMar>
              <w:top w:w="108" w:type="dxa"/>
              <w:bottom w:w="108" w:type="dxa"/>
            </w:tcMar>
          </w:tcPr>
          <w:p w14:paraId="1AAFDABF" w14:textId="4547DAA6" w:rsidR="007D48A4" w:rsidRPr="007A5EFD" w:rsidRDefault="00463E0A" w:rsidP="009C14FC">
            <w:pPr>
              <w:ind w:left="113"/>
              <w:rPr>
                <w:rStyle w:val="Questionlabel"/>
              </w:rPr>
            </w:pPr>
            <w:r>
              <w:rPr>
                <w:rStyle w:val="Questionlabel"/>
                <w:color w:val="FFFFFF" w:themeColor="background1"/>
              </w:rPr>
              <w:t>Section 2. Your personal information</w:t>
            </w:r>
          </w:p>
        </w:tc>
      </w:tr>
      <w:tr w:rsidR="007D48A4" w:rsidRPr="007A5EFD" w14:paraId="4727A618" w14:textId="77777777" w:rsidTr="00615590">
        <w:trPr>
          <w:trHeight w:val="145"/>
        </w:trPr>
        <w:tc>
          <w:tcPr>
            <w:tcW w:w="1840" w:type="dxa"/>
            <w:gridSpan w:val="4"/>
            <w:tcBorders>
              <w:top w:val="single" w:sz="4" w:space="0" w:color="auto"/>
              <w:bottom w:val="single" w:sz="4" w:space="0" w:color="auto"/>
            </w:tcBorders>
            <w:shd w:val="clear" w:color="auto" w:fill="F2F2F2" w:themeFill="background1" w:themeFillShade="F2"/>
            <w:noWrap/>
            <w:tcMar>
              <w:top w:w="108" w:type="dxa"/>
              <w:bottom w:w="108" w:type="dxa"/>
            </w:tcMar>
          </w:tcPr>
          <w:p w14:paraId="0BB6C910" w14:textId="3441B830" w:rsidR="007D48A4" w:rsidRPr="007A5EFD" w:rsidRDefault="00463E0A" w:rsidP="009C14FC">
            <w:pPr>
              <w:ind w:left="113"/>
              <w:rPr>
                <w:rStyle w:val="Questionlabel"/>
              </w:rPr>
            </w:pPr>
            <w:r>
              <w:rPr>
                <w:rStyle w:val="Questionlabel"/>
              </w:rPr>
              <w:t>Full name</w:t>
            </w:r>
          </w:p>
        </w:tc>
        <w:tc>
          <w:tcPr>
            <w:tcW w:w="8508" w:type="dxa"/>
            <w:gridSpan w:val="13"/>
            <w:tcBorders>
              <w:top w:val="single" w:sz="4" w:space="0" w:color="auto"/>
              <w:bottom w:val="single" w:sz="4" w:space="0" w:color="auto"/>
            </w:tcBorders>
            <w:noWrap/>
            <w:tcMar>
              <w:top w:w="108" w:type="dxa"/>
              <w:bottom w:w="108" w:type="dxa"/>
            </w:tcMar>
          </w:tcPr>
          <w:p w14:paraId="7E4C10A6" w14:textId="77777777" w:rsidR="007D48A4" w:rsidRPr="002C0BEF" w:rsidRDefault="007D48A4" w:rsidP="002C0BEF"/>
        </w:tc>
      </w:tr>
      <w:tr w:rsidR="007D48A4" w:rsidRPr="007A5EFD" w14:paraId="048FB1F5" w14:textId="77777777" w:rsidTr="00615590">
        <w:trPr>
          <w:trHeight w:val="1186"/>
        </w:trPr>
        <w:tc>
          <w:tcPr>
            <w:tcW w:w="1840" w:type="dxa"/>
            <w:gridSpan w:val="4"/>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571BAEE0" w14:textId="751B8903" w:rsidR="007D48A4" w:rsidRPr="007A5EFD" w:rsidRDefault="00463E0A" w:rsidP="009C14FC">
            <w:pPr>
              <w:ind w:left="113"/>
              <w:rPr>
                <w:rStyle w:val="Questionlabel"/>
              </w:rPr>
            </w:pPr>
            <w:r>
              <w:rPr>
                <w:rStyle w:val="Questionlabel"/>
              </w:rPr>
              <w:t>Address in the community</w:t>
            </w:r>
          </w:p>
        </w:tc>
        <w:tc>
          <w:tcPr>
            <w:tcW w:w="8508" w:type="dxa"/>
            <w:gridSpan w:val="13"/>
            <w:tcBorders>
              <w:top w:val="single" w:sz="4" w:space="0" w:color="auto"/>
              <w:bottom w:val="single" w:sz="4" w:space="0" w:color="auto"/>
            </w:tcBorders>
            <w:noWrap/>
            <w:tcMar>
              <w:top w:w="108" w:type="dxa"/>
              <w:bottom w:w="108" w:type="dxa"/>
            </w:tcMar>
          </w:tcPr>
          <w:p w14:paraId="5C109E24" w14:textId="77777777" w:rsidR="007D48A4" w:rsidRPr="002C0BEF" w:rsidRDefault="007D48A4" w:rsidP="002C0BEF"/>
        </w:tc>
      </w:tr>
      <w:tr w:rsidR="00463E0A" w:rsidRPr="007A5EFD" w14:paraId="47CFEF99" w14:textId="77777777" w:rsidTr="00615590">
        <w:trPr>
          <w:trHeight w:val="223"/>
        </w:trPr>
        <w:tc>
          <w:tcPr>
            <w:tcW w:w="1840" w:type="dxa"/>
            <w:gridSpan w:val="4"/>
            <w:tcBorders>
              <w:top w:val="single" w:sz="4" w:space="0" w:color="auto"/>
              <w:bottom w:val="single" w:sz="4" w:space="0" w:color="auto"/>
            </w:tcBorders>
            <w:shd w:val="clear" w:color="auto" w:fill="F2F2F2" w:themeFill="background1" w:themeFillShade="F2"/>
            <w:noWrap/>
            <w:tcMar>
              <w:top w:w="108" w:type="dxa"/>
              <w:bottom w:w="108" w:type="dxa"/>
            </w:tcMar>
          </w:tcPr>
          <w:p w14:paraId="4C6467B1" w14:textId="7A657767" w:rsidR="00463E0A" w:rsidRPr="007A5EFD" w:rsidRDefault="00463E0A" w:rsidP="009C14FC">
            <w:pPr>
              <w:ind w:left="113"/>
              <w:rPr>
                <w:rStyle w:val="Questionlabel"/>
              </w:rPr>
            </w:pPr>
            <w:r>
              <w:rPr>
                <w:rStyle w:val="Questionlabel"/>
              </w:rPr>
              <w:t xml:space="preserve">Email </w:t>
            </w:r>
          </w:p>
        </w:tc>
        <w:tc>
          <w:tcPr>
            <w:tcW w:w="8508" w:type="dxa"/>
            <w:gridSpan w:val="13"/>
            <w:tcBorders>
              <w:top w:val="single" w:sz="4" w:space="0" w:color="auto"/>
              <w:bottom w:val="single" w:sz="4" w:space="0" w:color="auto"/>
            </w:tcBorders>
            <w:noWrap/>
            <w:tcMar>
              <w:top w:w="108" w:type="dxa"/>
              <w:bottom w:w="108" w:type="dxa"/>
            </w:tcMar>
          </w:tcPr>
          <w:p w14:paraId="42EAE13E" w14:textId="77777777" w:rsidR="00463E0A" w:rsidRPr="002C0BEF" w:rsidRDefault="00463E0A" w:rsidP="002C0BEF"/>
        </w:tc>
      </w:tr>
      <w:tr w:rsidR="00463E0A" w:rsidRPr="007A5EFD" w14:paraId="08714C12" w14:textId="77777777" w:rsidTr="00615590">
        <w:trPr>
          <w:trHeight w:val="223"/>
        </w:trPr>
        <w:tc>
          <w:tcPr>
            <w:tcW w:w="1840" w:type="dxa"/>
            <w:gridSpan w:val="4"/>
            <w:tcBorders>
              <w:top w:val="single" w:sz="4" w:space="0" w:color="auto"/>
              <w:bottom w:val="single" w:sz="4" w:space="0" w:color="auto"/>
            </w:tcBorders>
            <w:shd w:val="clear" w:color="auto" w:fill="F2F2F2" w:themeFill="background1" w:themeFillShade="F2"/>
            <w:noWrap/>
            <w:tcMar>
              <w:top w:w="108" w:type="dxa"/>
              <w:bottom w:w="108" w:type="dxa"/>
            </w:tcMar>
          </w:tcPr>
          <w:p w14:paraId="3397D0F1" w14:textId="22A83DD7" w:rsidR="00463E0A" w:rsidRPr="007A5EFD" w:rsidRDefault="00463E0A" w:rsidP="009C14FC">
            <w:pPr>
              <w:ind w:left="113"/>
              <w:rPr>
                <w:rStyle w:val="Questionlabel"/>
              </w:rPr>
            </w:pPr>
            <w:r>
              <w:rPr>
                <w:rStyle w:val="Questionlabel"/>
              </w:rPr>
              <w:t>Phone</w:t>
            </w:r>
          </w:p>
        </w:tc>
        <w:tc>
          <w:tcPr>
            <w:tcW w:w="4159" w:type="dxa"/>
            <w:gridSpan w:val="4"/>
            <w:tcBorders>
              <w:top w:val="single" w:sz="4" w:space="0" w:color="auto"/>
              <w:bottom w:val="single" w:sz="4" w:space="0" w:color="auto"/>
            </w:tcBorders>
            <w:noWrap/>
            <w:tcMar>
              <w:top w:w="108" w:type="dxa"/>
              <w:bottom w:w="108" w:type="dxa"/>
            </w:tcMar>
          </w:tcPr>
          <w:p w14:paraId="196ECBEB" w14:textId="77777777" w:rsidR="00463E0A" w:rsidRPr="002C0BEF" w:rsidRDefault="00463E0A" w:rsidP="002C0BEF"/>
        </w:tc>
        <w:tc>
          <w:tcPr>
            <w:tcW w:w="1513" w:type="dxa"/>
            <w:gridSpan w:val="4"/>
            <w:tcBorders>
              <w:top w:val="single" w:sz="4" w:space="0" w:color="auto"/>
              <w:bottom w:val="single" w:sz="4" w:space="0" w:color="auto"/>
            </w:tcBorders>
            <w:shd w:val="clear" w:color="auto" w:fill="F2F2F2" w:themeFill="background1" w:themeFillShade="F2"/>
          </w:tcPr>
          <w:p w14:paraId="4A91A62D" w14:textId="322458AB" w:rsidR="00463E0A" w:rsidRPr="00463E0A" w:rsidRDefault="00463E0A" w:rsidP="009C14FC">
            <w:pPr>
              <w:ind w:left="113"/>
              <w:rPr>
                <w:b/>
                <w:bCs/>
              </w:rPr>
            </w:pPr>
            <w:r>
              <w:rPr>
                <w:b/>
                <w:bCs/>
              </w:rPr>
              <w:t>Date of birth</w:t>
            </w:r>
          </w:p>
        </w:tc>
        <w:tc>
          <w:tcPr>
            <w:tcW w:w="2836" w:type="dxa"/>
            <w:gridSpan w:val="5"/>
            <w:tcBorders>
              <w:top w:val="single" w:sz="4" w:space="0" w:color="auto"/>
              <w:bottom w:val="single" w:sz="4" w:space="0" w:color="auto"/>
            </w:tcBorders>
          </w:tcPr>
          <w:p w14:paraId="62378EE2" w14:textId="2B3E8B32" w:rsidR="00463E0A" w:rsidRPr="002C0BEF" w:rsidRDefault="00463E0A" w:rsidP="002C0BEF"/>
        </w:tc>
      </w:tr>
      <w:tr w:rsidR="00463E0A" w:rsidRPr="007A5EFD" w14:paraId="7C4F9074" w14:textId="77777777" w:rsidTr="00615590">
        <w:trPr>
          <w:trHeight w:val="569"/>
        </w:trPr>
        <w:tc>
          <w:tcPr>
            <w:tcW w:w="9259" w:type="dxa"/>
            <w:gridSpan w:val="16"/>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3C77343D" w14:textId="6FB0D460" w:rsidR="00463E0A" w:rsidRPr="00463E0A" w:rsidRDefault="00463E0A" w:rsidP="009C14FC">
            <w:pPr>
              <w:ind w:left="113"/>
              <w:rPr>
                <w:rStyle w:val="Questionlabel"/>
              </w:rPr>
            </w:pPr>
            <w:r>
              <w:rPr>
                <w:rStyle w:val="Questionlabel"/>
              </w:rPr>
              <w:t xml:space="preserve">Do you live in the community permanently? If yes, go to section </w:t>
            </w:r>
            <w:r w:rsidR="00736472">
              <w:rPr>
                <w:rStyle w:val="Questionlabel"/>
              </w:rPr>
              <w:t>5</w:t>
            </w:r>
          </w:p>
        </w:tc>
        <w:tc>
          <w:tcPr>
            <w:tcW w:w="1089" w:type="dxa"/>
            <w:tcBorders>
              <w:top w:val="single" w:sz="4" w:space="0" w:color="auto"/>
              <w:bottom w:val="single" w:sz="4" w:space="0" w:color="auto"/>
            </w:tcBorders>
            <w:noWrap/>
            <w:tcMar>
              <w:top w:w="108" w:type="dxa"/>
              <w:bottom w:w="108" w:type="dxa"/>
            </w:tcMar>
            <w:vAlign w:val="center"/>
          </w:tcPr>
          <w:p w14:paraId="441BDF3A" w14:textId="47966022" w:rsidR="00463E0A" w:rsidRPr="002C0BEF" w:rsidRDefault="00463E0A" w:rsidP="00301E46">
            <w:pPr>
              <w:jc w:val="center"/>
            </w:pPr>
            <w:r>
              <w:t>Yes/No</w:t>
            </w:r>
          </w:p>
        </w:tc>
      </w:tr>
      <w:tr w:rsidR="00463E0A" w:rsidRPr="007A5EFD" w14:paraId="4B144AF3" w14:textId="77777777" w:rsidTr="00615590">
        <w:trPr>
          <w:trHeight w:val="223"/>
        </w:trPr>
        <w:tc>
          <w:tcPr>
            <w:tcW w:w="10348" w:type="dxa"/>
            <w:gridSpan w:val="17"/>
            <w:tcBorders>
              <w:top w:val="single" w:sz="4" w:space="0" w:color="auto"/>
              <w:bottom w:val="single" w:sz="4" w:space="0" w:color="auto"/>
            </w:tcBorders>
            <w:shd w:val="clear" w:color="auto" w:fill="3A3440" w:themeFill="text1"/>
            <w:noWrap/>
            <w:tcMar>
              <w:top w:w="108" w:type="dxa"/>
              <w:bottom w:w="108" w:type="dxa"/>
            </w:tcMar>
          </w:tcPr>
          <w:p w14:paraId="39C80FD6" w14:textId="33F656E0" w:rsidR="00463E0A" w:rsidRPr="00463E0A" w:rsidRDefault="00463E0A" w:rsidP="009C14FC">
            <w:pPr>
              <w:ind w:left="113"/>
              <w:rPr>
                <w:b/>
                <w:bCs/>
              </w:rPr>
            </w:pPr>
            <w:r>
              <w:rPr>
                <w:b/>
                <w:bCs/>
              </w:rPr>
              <w:t>Section 3. Contractor ONLY</w:t>
            </w:r>
          </w:p>
        </w:tc>
      </w:tr>
      <w:tr w:rsidR="00463E0A" w:rsidRPr="007A5EFD" w14:paraId="60A377D6" w14:textId="77777777" w:rsidTr="00615590">
        <w:trPr>
          <w:trHeight w:val="223"/>
        </w:trPr>
        <w:tc>
          <w:tcPr>
            <w:tcW w:w="9259" w:type="dxa"/>
            <w:gridSpan w:val="16"/>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3F954327" w14:textId="1F5BEA25" w:rsidR="00463E0A" w:rsidRDefault="00463E0A" w:rsidP="009C14FC">
            <w:pPr>
              <w:ind w:left="113"/>
            </w:pPr>
            <w:r>
              <w:t xml:space="preserve">Are you a </w:t>
            </w:r>
            <w:r w:rsidRPr="00A9598C">
              <w:rPr>
                <w:b/>
                <w:bCs/>
              </w:rPr>
              <w:t>CONTRACTOR</w:t>
            </w:r>
            <w:r>
              <w:t xml:space="preserve"> who is or will be working in the community temporarily?</w:t>
            </w:r>
          </w:p>
        </w:tc>
        <w:tc>
          <w:tcPr>
            <w:tcW w:w="1089" w:type="dxa"/>
            <w:tcBorders>
              <w:top w:val="single" w:sz="4" w:space="0" w:color="auto"/>
              <w:bottom w:val="single" w:sz="4" w:space="0" w:color="auto"/>
            </w:tcBorders>
            <w:vAlign w:val="center"/>
          </w:tcPr>
          <w:p w14:paraId="27D9912F" w14:textId="7713C583" w:rsidR="00463E0A" w:rsidRDefault="00463E0A" w:rsidP="00301E46">
            <w:pPr>
              <w:jc w:val="center"/>
            </w:pPr>
            <w:r>
              <w:t>Yes/No</w:t>
            </w:r>
          </w:p>
        </w:tc>
      </w:tr>
      <w:tr w:rsidR="00463E0A" w:rsidRPr="007A5EFD" w14:paraId="437EDEAF" w14:textId="77777777" w:rsidTr="00615590">
        <w:trPr>
          <w:trHeight w:val="821"/>
        </w:trPr>
        <w:tc>
          <w:tcPr>
            <w:tcW w:w="4440" w:type="dxa"/>
            <w:gridSpan w:val="6"/>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15686777" w14:textId="2046E50C" w:rsidR="00463E0A" w:rsidRDefault="00463E0A" w:rsidP="009C14FC">
            <w:pPr>
              <w:ind w:left="113"/>
            </w:pPr>
            <w:r>
              <w:t>If yes, company name and contact number</w:t>
            </w:r>
          </w:p>
        </w:tc>
        <w:tc>
          <w:tcPr>
            <w:tcW w:w="5908" w:type="dxa"/>
            <w:gridSpan w:val="11"/>
            <w:tcBorders>
              <w:top w:val="single" w:sz="4" w:space="0" w:color="auto"/>
              <w:bottom w:val="single" w:sz="4" w:space="0" w:color="auto"/>
            </w:tcBorders>
          </w:tcPr>
          <w:p w14:paraId="00D9EDA7" w14:textId="3AE24471" w:rsidR="00463E0A" w:rsidRDefault="00463E0A" w:rsidP="002C0BEF"/>
        </w:tc>
      </w:tr>
      <w:tr w:rsidR="00463E0A" w:rsidRPr="007A5EFD" w14:paraId="7DBB4EC2" w14:textId="77777777" w:rsidTr="00615590">
        <w:trPr>
          <w:trHeight w:val="223"/>
        </w:trPr>
        <w:tc>
          <w:tcPr>
            <w:tcW w:w="4440" w:type="dxa"/>
            <w:gridSpan w:val="6"/>
            <w:tcBorders>
              <w:top w:val="single" w:sz="4" w:space="0" w:color="auto"/>
              <w:bottom w:val="single" w:sz="4" w:space="0" w:color="auto"/>
            </w:tcBorders>
            <w:shd w:val="clear" w:color="auto" w:fill="F2F2F2" w:themeFill="background1" w:themeFillShade="F2"/>
            <w:noWrap/>
            <w:tcMar>
              <w:top w:w="108" w:type="dxa"/>
              <w:bottom w:w="108" w:type="dxa"/>
            </w:tcMar>
          </w:tcPr>
          <w:p w14:paraId="74899819" w14:textId="0E4524C9" w:rsidR="00463E0A" w:rsidRDefault="00463E0A" w:rsidP="009C14FC">
            <w:pPr>
              <w:ind w:left="113"/>
            </w:pPr>
            <w:r>
              <w:t>If yes, dates you expect to be in the area</w:t>
            </w:r>
          </w:p>
        </w:tc>
        <w:tc>
          <w:tcPr>
            <w:tcW w:w="1275" w:type="dxa"/>
            <w:tcBorders>
              <w:top w:val="single" w:sz="4" w:space="0" w:color="auto"/>
              <w:bottom w:val="single" w:sz="4" w:space="0" w:color="auto"/>
            </w:tcBorders>
            <w:shd w:val="clear" w:color="auto" w:fill="F2F2F2" w:themeFill="background1" w:themeFillShade="F2"/>
          </w:tcPr>
          <w:p w14:paraId="1761877B" w14:textId="73DF8735" w:rsidR="00463E0A" w:rsidRPr="00463E0A" w:rsidRDefault="00463E0A" w:rsidP="009C14FC">
            <w:pPr>
              <w:ind w:left="113"/>
              <w:rPr>
                <w:b/>
                <w:bCs/>
              </w:rPr>
            </w:pPr>
            <w:r w:rsidRPr="00463E0A">
              <w:rPr>
                <w:b/>
                <w:bCs/>
              </w:rPr>
              <w:t>Date from</w:t>
            </w:r>
          </w:p>
        </w:tc>
        <w:tc>
          <w:tcPr>
            <w:tcW w:w="1843" w:type="dxa"/>
            <w:gridSpan w:val="6"/>
            <w:tcBorders>
              <w:top w:val="single" w:sz="4" w:space="0" w:color="auto"/>
              <w:bottom w:val="single" w:sz="4" w:space="0" w:color="auto"/>
            </w:tcBorders>
          </w:tcPr>
          <w:p w14:paraId="13973029" w14:textId="77777777" w:rsidR="00463E0A" w:rsidRDefault="00463E0A" w:rsidP="002C0BEF"/>
        </w:tc>
        <w:tc>
          <w:tcPr>
            <w:tcW w:w="1134" w:type="dxa"/>
            <w:tcBorders>
              <w:top w:val="single" w:sz="4" w:space="0" w:color="auto"/>
              <w:bottom w:val="single" w:sz="4" w:space="0" w:color="auto"/>
            </w:tcBorders>
            <w:shd w:val="clear" w:color="auto" w:fill="F2F2F2" w:themeFill="background1" w:themeFillShade="F2"/>
          </w:tcPr>
          <w:p w14:paraId="2A1F4A65" w14:textId="49C36A19" w:rsidR="00463E0A" w:rsidRPr="00463E0A" w:rsidRDefault="00463E0A" w:rsidP="009C14FC">
            <w:pPr>
              <w:ind w:left="113"/>
              <w:rPr>
                <w:b/>
                <w:bCs/>
              </w:rPr>
            </w:pPr>
            <w:r w:rsidRPr="00463E0A">
              <w:rPr>
                <w:b/>
                <w:bCs/>
              </w:rPr>
              <w:t>Date to</w:t>
            </w:r>
          </w:p>
        </w:tc>
        <w:tc>
          <w:tcPr>
            <w:tcW w:w="1656" w:type="dxa"/>
            <w:gridSpan w:val="3"/>
            <w:tcBorders>
              <w:top w:val="single" w:sz="4" w:space="0" w:color="auto"/>
              <w:bottom w:val="single" w:sz="4" w:space="0" w:color="auto"/>
            </w:tcBorders>
          </w:tcPr>
          <w:p w14:paraId="0E41648E" w14:textId="039C1F18" w:rsidR="00463E0A" w:rsidRDefault="00463E0A" w:rsidP="002C0BEF"/>
        </w:tc>
      </w:tr>
      <w:tr w:rsidR="00463E0A" w:rsidRPr="007A5EFD" w14:paraId="70239081" w14:textId="77777777" w:rsidTr="00615590">
        <w:trPr>
          <w:trHeight w:val="223"/>
        </w:trPr>
        <w:tc>
          <w:tcPr>
            <w:tcW w:w="10348" w:type="dxa"/>
            <w:gridSpan w:val="17"/>
            <w:tcBorders>
              <w:top w:val="single" w:sz="4" w:space="0" w:color="auto"/>
              <w:bottom w:val="single" w:sz="4" w:space="0" w:color="auto"/>
            </w:tcBorders>
            <w:shd w:val="clear" w:color="auto" w:fill="3A3440" w:themeFill="text1"/>
            <w:noWrap/>
            <w:tcMar>
              <w:top w:w="108" w:type="dxa"/>
              <w:bottom w:w="108" w:type="dxa"/>
            </w:tcMar>
          </w:tcPr>
          <w:p w14:paraId="6A12D934" w14:textId="757CD17C" w:rsidR="00463E0A" w:rsidRPr="00540611" w:rsidRDefault="00540611" w:rsidP="009C14FC">
            <w:pPr>
              <w:ind w:left="113"/>
              <w:rPr>
                <w:b/>
                <w:bCs/>
              </w:rPr>
            </w:pPr>
            <w:r>
              <w:rPr>
                <w:b/>
                <w:bCs/>
              </w:rPr>
              <w:lastRenderedPageBreak/>
              <w:t xml:space="preserve">Section </w:t>
            </w:r>
            <w:r w:rsidR="005E1830">
              <w:rPr>
                <w:b/>
                <w:bCs/>
              </w:rPr>
              <w:t>4</w:t>
            </w:r>
            <w:r>
              <w:rPr>
                <w:b/>
                <w:bCs/>
              </w:rPr>
              <w:t xml:space="preserve">. </w:t>
            </w:r>
            <w:r w:rsidR="00736472">
              <w:rPr>
                <w:b/>
                <w:bCs/>
              </w:rPr>
              <w:t>Visitors ONLY</w:t>
            </w:r>
          </w:p>
        </w:tc>
      </w:tr>
      <w:tr w:rsidR="00736472" w:rsidRPr="007A5EFD" w14:paraId="3D6AA837" w14:textId="77777777" w:rsidTr="00615590">
        <w:trPr>
          <w:trHeight w:val="223"/>
        </w:trPr>
        <w:tc>
          <w:tcPr>
            <w:tcW w:w="9259" w:type="dxa"/>
            <w:gridSpan w:val="16"/>
            <w:tcBorders>
              <w:top w:val="single" w:sz="4" w:space="0" w:color="auto"/>
              <w:bottom w:val="single" w:sz="4" w:space="0" w:color="auto"/>
            </w:tcBorders>
            <w:shd w:val="clear" w:color="auto" w:fill="F2F2F2" w:themeFill="background1" w:themeFillShade="F2"/>
            <w:noWrap/>
            <w:tcMar>
              <w:top w:w="108" w:type="dxa"/>
              <w:bottom w:w="108" w:type="dxa"/>
            </w:tcMar>
          </w:tcPr>
          <w:p w14:paraId="651BD6D3" w14:textId="13623D7C" w:rsidR="00736472" w:rsidRDefault="00736472" w:rsidP="009C14FC">
            <w:pPr>
              <w:ind w:left="113"/>
              <w:rPr>
                <w:b/>
                <w:bCs/>
              </w:rPr>
            </w:pPr>
            <w:r>
              <w:t xml:space="preserve">Are you a </w:t>
            </w:r>
            <w:r w:rsidRPr="006C2DA4">
              <w:rPr>
                <w:b/>
                <w:bCs/>
              </w:rPr>
              <w:t>VISITOR</w:t>
            </w:r>
            <w:r>
              <w:t xml:space="preserve"> who is or will be visiting the community for less than 3 months?</w:t>
            </w:r>
          </w:p>
        </w:tc>
        <w:tc>
          <w:tcPr>
            <w:tcW w:w="1089" w:type="dxa"/>
            <w:tcBorders>
              <w:top w:val="single" w:sz="4" w:space="0" w:color="auto"/>
              <w:bottom w:val="single" w:sz="4" w:space="0" w:color="auto"/>
            </w:tcBorders>
          </w:tcPr>
          <w:p w14:paraId="768DEA83" w14:textId="4B494465" w:rsidR="00736472" w:rsidRDefault="00736472" w:rsidP="00736472">
            <w:pPr>
              <w:jc w:val="center"/>
              <w:rPr>
                <w:b/>
                <w:bCs/>
              </w:rPr>
            </w:pPr>
            <w:r>
              <w:t>Yes/No</w:t>
            </w:r>
          </w:p>
        </w:tc>
      </w:tr>
      <w:tr w:rsidR="00736472" w:rsidRPr="007A5EFD" w14:paraId="7CAD564E" w14:textId="77777777" w:rsidTr="00615590">
        <w:trPr>
          <w:trHeight w:val="223"/>
        </w:trPr>
        <w:tc>
          <w:tcPr>
            <w:tcW w:w="4440" w:type="dxa"/>
            <w:gridSpan w:val="6"/>
            <w:tcBorders>
              <w:top w:val="single" w:sz="4" w:space="0" w:color="auto"/>
              <w:bottom w:val="single" w:sz="4" w:space="0" w:color="auto"/>
            </w:tcBorders>
            <w:shd w:val="clear" w:color="auto" w:fill="F2F2F2" w:themeFill="background1" w:themeFillShade="F2"/>
            <w:noWrap/>
            <w:tcMar>
              <w:top w:w="108" w:type="dxa"/>
              <w:bottom w:w="108" w:type="dxa"/>
            </w:tcMar>
          </w:tcPr>
          <w:p w14:paraId="47401395" w14:textId="3293B4DA" w:rsidR="00736472" w:rsidRDefault="00736472" w:rsidP="00EE4B3F">
            <w:pPr>
              <w:ind w:left="113"/>
              <w:rPr>
                <w:b/>
                <w:bCs/>
              </w:rPr>
            </w:pPr>
            <w:r>
              <w:t>If yes, dates you expect to be in the area</w:t>
            </w:r>
          </w:p>
        </w:tc>
        <w:tc>
          <w:tcPr>
            <w:tcW w:w="1275" w:type="dxa"/>
            <w:tcBorders>
              <w:top w:val="single" w:sz="4" w:space="0" w:color="auto"/>
              <w:bottom w:val="single" w:sz="4" w:space="0" w:color="auto"/>
            </w:tcBorders>
            <w:shd w:val="clear" w:color="auto" w:fill="F2F2F2" w:themeFill="background1" w:themeFillShade="F2"/>
          </w:tcPr>
          <w:p w14:paraId="003C212F" w14:textId="3AA27056" w:rsidR="00736472" w:rsidRDefault="00736472" w:rsidP="009C14FC">
            <w:pPr>
              <w:ind w:left="113"/>
              <w:rPr>
                <w:b/>
                <w:bCs/>
              </w:rPr>
            </w:pPr>
            <w:r>
              <w:rPr>
                <w:b/>
                <w:bCs/>
              </w:rPr>
              <w:t>Date from</w:t>
            </w:r>
          </w:p>
        </w:tc>
        <w:tc>
          <w:tcPr>
            <w:tcW w:w="1843" w:type="dxa"/>
            <w:gridSpan w:val="6"/>
            <w:tcBorders>
              <w:top w:val="single" w:sz="4" w:space="0" w:color="auto"/>
              <w:bottom w:val="single" w:sz="4" w:space="0" w:color="auto"/>
            </w:tcBorders>
          </w:tcPr>
          <w:p w14:paraId="05EEFAD4" w14:textId="77777777" w:rsidR="00736472" w:rsidRDefault="00736472" w:rsidP="002C0BEF">
            <w:pPr>
              <w:rPr>
                <w:b/>
                <w:bCs/>
              </w:rPr>
            </w:pPr>
          </w:p>
        </w:tc>
        <w:tc>
          <w:tcPr>
            <w:tcW w:w="1134" w:type="dxa"/>
            <w:tcBorders>
              <w:top w:val="single" w:sz="4" w:space="0" w:color="auto"/>
              <w:bottom w:val="single" w:sz="4" w:space="0" w:color="auto"/>
            </w:tcBorders>
            <w:shd w:val="clear" w:color="auto" w:fill="F2F2F2" w:themeFill="background1" w:themeFillShade="F2"/>
          </w:tcPr>
          <w:p w14:paraId="1DD1CAB0" w14:textId="307283B9" w:rsidR="00736472" w:rsidRDefault="00736472" w:rsidP="009C14FC">
            <w:pPr>
              <w:ind w:left="113"/>
              <w:rPr>
                <w:b/>
                <w:bCs/>
              </w:rPr>
            </w:pPr>
            <w:r>
              <w:rPr>
                <w:b/>
                <w:bCs/>
              </w:rPr>
              <w:t>Date to</w:t>
            </w:r>
          </w:p>
        </w:tc>
        <w:tc>
          <w:tcPr>
            <w:tcW w:w="1656" w:type="dxa"/>
            <w:gridSpan w:val="3"/>
            <w:tcBorders>
              <w:top w:val="single" w:sz="4" w:space="0" w:color="auto"/>
              <w:bottom w:val="single" w:sz="4" w:space="0" w:color="auto"/>
            </w:tcBorders>
          </w:tcPr>
          <w:p w14:paraId="5F312D8D" w14:textId="3C6D46C0" w:rsidR="00736472" w:rsidRDefault="00736472" w:rsidP="002C0BEF">
            <w:pPr>
              <w:rPr>
                <w:b/>
                <w:bCs/>
              </w:rPr>
            </w:pPr>
          </w:p>
        </w:tc>
      </w:tr>
      <w:tr w:rsidR="00736472" w:rsidRPr="007A5EFD" w14:paraId="309E7A1A" w14:textId="77777777" w:rsidTr="00615590">
        <w:trPr>
          <w:trHeight w:val="223"/>
        </w:trPr>
        <w:tc>
          <w:tcPr>
            <w:tcW w:w="10348" w:type="dxa"/>
            <w:gridSpan w:val="17"/>
            <w:tcBorders>
              <w:top w:val="single" w:sz="4" w:space="0" w:color="auto"/>
              <w:bottom w:val="single" w:sz="4" w:space="0" w:color="auto"/>
            </w:tcBorders>
            <w:shd w:val="clear" w:color="auto" w:fill="3A3440" w:themeFill="text1"/>
            <w:noWrap/>
            <w:tcMar>
              <w:top w:w="108" w:type="dxa"/>
              <w:bottom w:w="108" w:type="dxa"/>
            </w:tcMar>
          </w:tcPr>
          <w:p w14:paraId="009A0AD7" w14:textId="49EDCC6B" w:rsidR="00736472" w:rsidRDefault="00736472" w:rsidP="00EE4B3F">
            <w:pPr>
              <w:ind w:left="113"/>
              <w:rPr>
                <w:b/>
                <w:bCs/>
              </w:rPr>
            </w:pPr>
            <w:r>
              <w:rPr>
                <w:b/>
                <w:bCs/>
              </w:rPr>
              <w:t>Section 5. Why do you want a liquor permit?</w:t>
            </w:r>
          </w:p>
        </w:tc>
      </w:tr>
      <w:tr w:rsidR="00463E0A" w:rsidRPr="007A5EFD" w14:paraId="41BEB1A3" w14:textId="77777777" w:rsidTr="00370299">
        <w:trPr>
          <w:trHeight w:val="1085"/>
        </w:trPr>
        <w:tc>
          <w:tcPr>
            <w:tcW w:w="10348" w:type="dxa"/>
            <w:gridSpan w:val="17"/>
            <w:tcBorders>
              <w:top w:val="single" w:sz="4" w:space="0" w:color="auto"/>
              <w:bottom w:val="single" w:sz="4" w:space="0" w:color="auto"/>
            </w:tcBorders>
            <w:noWrap/>
            <w:tcMar>
              <w:top w:w="108" w:type="dxa"/>
              <w:bottom w:w="108" w:type="dxa"/>
            </w:tcMar>
          </w:tcPr>
          <w:p w14:paraId="7FB0EE9B" w14:textId="77777777" w:rsidR="00463E0A" w:rsidRDefault="00463E0A" w:rsidP="002C0BEF"/>
        </w:tc>
      </w:tr>
      <w:tr w:rsidR="00463E0A" w:rsidRPr="007A5EFD" w14:paraId="46CB8CFB" w14:textId="77777777" w:rsidTr="00615590">
        <w:trPr>
          <w:trHeight w:val="223"/>
        </w:trPr>
        <w:tc>
          <w:tcPr>
            <w:tcW w:w="10348" w:type="dxa"/>
            <w:gridSpan w:val="17"/>
            <w:tcBorders>
              <w:top w:val="single" w:sz="4" w:space="0" w:color="auto"/>
              <w:bottom w:val="single" w:sz="4" w:space="0" w:color="auto"/>
            </w:tcBorders>
            <w:shd w:val="clear" w:color="auto" w:fill="3A3440" w:themeFill="text1"/>
            <w:noWrap/>
            <w:tcMar>
              <w:top w:w="108" w:type="dxa"/>
              <w:bottom w:w="108" w:type="dxa"/>
            </w:tcMar>
          </w:tcPr>
          <w:p w14:paraId="73C0CED4" w14:textId="0B21F936" w:rsidR="00463E0A" w:rsidRPr="00540611" w:rsidRDefault="00540611" w:rsidP="00EE4B3F">
            <w:pPr>
              <w:ind w:left="113"/>
              <w:rPr>
                <w:b/>
                <w:bCs/>
              </w:rPr>
            </w:pPr>
            <w:r>
              <w:rPr>
                <w:b/>
                <w:bCs/>
              </w:rPr>
              <w:t xml:space="preserve">Section </w:t>
            </w:r>
            <w:r w:rsidR="00736472">
              <w:rPr>
                <w:b/>
                <w:bCs/>
              </w:rPr>
              <w:t>6</w:t>
            </w:r>
            <w:r>
              <w:rPr>
                <w:b/>
                <w:bCs/>
              </w:rPr>
              <w:t>. Supporting documents</w:t>
            </w:r>
          </w:p>
        </w:tc>
      </w:tr>
      <w:tr w:rsidR="00463E0A" w:rsidRPr="007A5EFD" w14:paraId="5435E70F" w14:textId="77777777" w:rsidTr="00615590">
        <w:trPr>
          <w:trHeight w:val="223"/>
        </w:trPr>
        <w:tc>
          <w:tcPr>
            <w:tcW w:w="10348" w:type="dxa"/>
            <w:gridSpan w:val="17"/>
            <w:tcBorders>
              <w:top w:val="single" w:sz="4" w:space="0" w:color="auto"/>
              <w:bottom w:val="single" w:sz="4" w:space="0" w:color="auto"/>
            </w:tcBorders>
            <w:noWrap/>
            <w:tcMar>
              <w:top w:w="108" w:type="dxa"/>
              <w:bottom w:w="108" w:type="dxa"/>
            </w:tcMar>
            <w:vAlign w:val="center"/>
          </w:tcPr>
          <w:p w14:paraId="4BD20C7D" w14:textId="26C6CC96" w:rsidR="00463E0A" w:rsidRDefault="00540611" w:rsidP="00EE4B3F">
            <w:pPr>
              <w:ind w:left="113"/>
            </w:pPr>
            <w:r>
              <w:rPr>
                <w:b/>
                <w:bCs/>
              </w:rPr>
              <w:t>If you don’t supply the supporting documentation, there will be delays in processing your application.</w:t>
            </w:r>
          </w:p>
        </w:tc>
      </w:tr>
      <w:tr w:rsidR="00540611" w:rsidRPr="007A5EFD" w14:paraId="36EA5646" w14:textId="77777777" w:rsidTr="00615590">
        <w:trPr>
          <w:trHeight w:val="223"/>
        </w:trPr>
        <w:tc>
          <w:tcPr>
            <w:tcW w:w="9259" w:type="dxa"/>
            <w:gridSpan w:val="16"/>
            <w:tcBorders>
              <w:top w:val="single" w:sz="4" w:space="0" w:color="auto"/>
              <w:bottom w:val="single" w:sz="4" w:space="0" w:color="auto"/>
            </w:tcBorders>
            <w:shd w:val="clear" w:color="auto" w:fill="F2F2F2" w:themeFill="background1" w:themeFillShade="F2"/>
            <w:noWrap/>
            <w:tcMar>
              <w:top w:w="108" w:type="dxa"/>
              <w:bottom w:w="108" w:type="dxa"/>
            </w:tcMar>
          </w:tcPr>
          <w:p w14:paraId="61BBEFA1" w14:textId="77777777" w:rsidR="00540611" w:rsidRDefault="00540611" w:rsidP="00EE4B3F">
            <w:pPr>
              <w:ind w:left="113"/>
            </w:pPr>
            <w:r>
              <w:t xml:space="preserve">You </w:t>
            </w:r>
            <w:r w:rsidRPr="00C43F76">
              <w:rPr>
                <w:b/>
                <w:bCs/>
              </w:rPr>
              <w:t>MUST</w:t>
            </w:r>
            <w:r>
              <w:t xml:space="preserve"> provide a</w:t>
            </w:r>
            <w:r w:rsidRPr="00361008">
              <w:t xml:space="preserve"> clear, colour copy of your photo ID</w:t>
            </w:r>
          </w:p>
          <w:p w14:paraId="297C7963" w14:textId="54D98611" w:rsidR="00540611" w:rsidRDefault="00540611" w:rsidP="00EE4B3F">
            <w:pPr>
              <w:ind w:left="113"/>
            </w:pPr>
            <w:r w:rsidRPr="00FA15AC">
              <w:rPr>
                <w:sz w:val="20"/>
                <w:szCs w:val="18"/>
              </w:rPr>
              <w:t xml:space="preserve">For example, driver licence, passport, NT working with children clearance (Ochre Card), </w:t>
            </w:r>
            <w:r w:rsidR="004F40EB">
              <w:rPr>
                <w:sz w:val="20"/>
                <w:szCs w:val="18"/>
              </w:rPr>
              <w:t xml:space="preserve">Larrakia Nation identity card, </w:t>
            </w:r>
            <w:r w:rsidRPr="00FA15AC">
              <w:rPr>
                <w:sz w:val="20"/>
                <w:szCs w:val="18"/>
              </w:rPr>
              <w:t xml:space="preserve">Australia Post </w:t>
            </w:r>
            <w:proofErr w:type="spellStart"/>
            <w:r w:rsidRPr="00FA15AC">
              <w:rPr>
                <w:sz w:val="20"/>
                <w:szCs w:val="18"/>
              </w:rPr>
              <w:t>Keypass</w:t>
            </w:r>
            <w:proofErr w:type="spellEnd"/>
            <w:r w:rsidRPr="00FA15AC">
              <w:rPr>
                <w:sz w:val="20"/>
                <w:szCs w:val="18"/>
              </w:rPr>
              <w:t xml:space="preserve"> card or evidence of age card.</w:t>
            </w:r>
          </w:p>
        </w:tc>
        <w:tc>
          <w:tcPr>
            <w:tcW w:w="1089" w:type="dxa"/>
            <w:tcBorders>
              <w:top w:val="single" w:sz="4" w:space="0" w:color="auto"/>
              <w:bottom w:val="single" w:sz="4" w:space="0" w:color="auto"/>
            </w:tcBorders>
            <w:vAlign w:val="center"/>
          </w:tcPr>
          <w:p w14:paraId="70A2F6FE" w14:textId="500A52EA" w:rsidR="00540611" w:rsidRDefault="00540611" w:rsidP="00301E46">
            <w:pPr>
              <w:jc w:val="center"/>
            </w:pPr>
            <w:r>
              <w:t>Yes/No</w:t>
            </w:r>
          </w:p>
        </w:tc>
      </w:tr>
      <w:tr w:rsidR="00540611" w:rsidRPr="007A5EFD" w14:paraId="2AB3733F" w14:textId="77777777" w:rsidTr="00615590">
        <w:trPr>
          <w:trHeight w:val="223"/>
        </w:trPr>
        <w:tc>
          <w:tcPr>
            <w:tcW w:w="9259" w:type="dxa"/>
            <w:gridSpan w:val="16"/>
            <w:tcBorders>
              <w:top w:val="single" w:sz="4" w:space="0" w:color="auto"/>
              <w:bottom w:val="single" w:sz="4" w:space="0" w:color="auto"/>
            </w:tcBorders>
            <w:shd w:val="clear" w:color="auto" w:fill="F2F2F2" w:themeFill="background1" w:themeFillShade="F2"/>
            <w:noWrap/>
            <w:tcMar>
              <w:top w:w="108" w:type="dxa"/>
              <w:bottom w:w="108" w:type="dxa"/>
            </w:tcMar>
          </w:tcPr>
          <w:p w14:paraId="4E5D1248" w14:textId="77777777" w:rsidR="00540611" w:rsidRDefault="00540611" w:rsidP="00EE4B3F">
            <w:pPr>
              <w:ind w:left="113"/>
              <w:rPr>
                <w:rStyle w:val="Questionlabel"/>
                <w:b w:val="0"/>
              </w:rPr>
            </w:pPr>
            <w:r>
              <w:rPr>
                <w:rStyle w:val="Questionlabel"/>
                <w:b w:val="0"/>
              </w:rPr>
              <w:t xml:space="preserve">You </w:t>
            </w:r>
            <w:r w:rsidRPr="00C43F76">
              <w:rPr>
                <w:rStyle w:val="Questionlabel"/>
                <w:bCs w:val="0"/>
              </w:rPr>
              <w:t>MUST</w:t>
            </w:r>
            <w:r>
              <w:rPr>
                <w:rStyle w:val="Questionlabel"/>
                <w:b w:val="0"/>
              </w:rPr>
              <w:t xml:space="preserve"> provide confirmation of where you will be residing while you are in the community</w:t>
            </w:r>
          </w:p>
          <w:p w14:paraId="4151BF08" w14:textId="13794C62" w:rsidR="00540611" w:rsidRDefault="00540611" w:rsidP="00EE4B3F">
            <w:pPr>
              <w:ind w:left="113"/>
            </w:pPr>
            <w:r w:rsidRPr="00FA15AC">
              <w:rPr>
                <w:rStyle w:val="Questionlabel"/>
                <w:b w:val="0"/>
                <w:sz w:val="20"/>
                <w:szCs w:val="18"/>
              </w:rPr>
              <w:t xml:space="preserve">For example, a bill or other document that lists your name and address. If your ID, contractor letter or camping permits confirm your address in </w:t>
            </w:r>
            <w:r w:rsidR="00615590">
              <w:rPr>
                <w:rStyle w:val="Questionlabel"/>
                <w:b w:val="0"/>
                <w:sz w:val="20"/>
                <w:szCs w:val="18"/>
              </w:rPr>
              <w:t>Woodycupaldiya</w:t>
            </w:r>
            <w:r w:rsidRPr="00FA15AC">
              <w:rPr>
                <w:rStyle w:val="Questionlabel"/>
                <w:b w:val="0"/>
                <w:sz w:val="20"/>
                <w:szCs w:val="18"/>
              </w:rPr>
              <w:t>,</w:t>
            </w:r>
            <w:r w:rsidR="00615590">
              <w:rPr>
                <w:rStyle w:val="Questionlabel"/>
                <w:b w:val="0"/>
                <w:sz w:val="20"/>
                <w:szCs w:val="18"/>
              </w:rPr>
              <w:t xml:space="preserve"> </w:t>
            </w:r>
            <w:r w:rsidRPr="00FA15AC">
              <w:rPr>
                <w:rStyle w:val="Questionlabel"/>
                <w:b w:val="0"/>
                <w:sz w:val="20"/>
                <w:szCs w:val="18"/>
              </w:rPr>
              <w:t>you don’t need to provide another document.</w:t>
            </w:r>
          </w:p>
        </w:tc>
        <w:tc>
          <w:tcPr>
            <w:tcW w:w="1089" w:type="dxa"/>
            <w:tcBorders>
              <w:top w:val="single" w:sz="4" w:space="0" w:color="auto"/>
              <w:bottom w:val="single" w:sz="4" w:space="0" w:color="auto"/>
            </w:tcBorders>
            <w:vAlign w:val="center"/>
          </w:tcPr>
          <w:p w14:paraId="781A797C" w14:textId="24FFB218" w:rsidR="00540611" w:rsidRDefault="00540611" w:rsidP="00301E46">
            <w:pPr>
              <w:jc w:val="center"/>
            </w:pPr>
            <w:r>
              <w:t>Yes/No</w:t>
            </w:r>
          </w:p>
        </w:tc>
      </w:tr>
      <w:tr w:rsidR="00540611" w:rsidRPr="007A5EFD" w14:paraId="23F7B5FB" w14:textId="77777777" w:rsidTr="00615590">
        <w:trPr>
          <w:trHeight w:val="223"/>
        </w:trPr>
        <w:tc>
          <w:tcPr>
            <w:tcW w:w="9259" w:type="dxa"/>
            <w:gridSpan w:val="16"/>
            <w:tcBorders>
              <w:top w:val="single" w:sz="4" w:space="0" w:color="auto"/>
              <w:bottom w:val="single" w:sz="4" w:space="0" w:color="auto"/>
            </w:tcBorders>
            <w:shd w:val="clear" w:color="auto" w:fill="F2F2F2" w:themeFill="background1" w:themeFillShade="F2"/>
            <w:noWrap/>
            <w:tcMar>
              <w:top w:w="108" w:type="dxa"/>
              <w:bottom w:w="108" w:type="dxa"/>
            </w:tcMar>
          </w:tcPr>
          <w:p w14:paraId="6DECC099" w14:textId="6B776B8A" w:rsidR="00540611" w:rsidRDefault="00540611" w:rsidP="00EE4B3F">
            <w:pPr>
              <w:ind w:left="113"/>
            </w:pPr>
            <w:r w:rsidRPr="00C43F76">
              <w:rPr>
                <w:rStyle w:val="Questionlabel"/>
                <w:bCs w:val="0"/>
              </w:rPr>
              <w:t>CONTRACTOR</w:t>
            </w:r>
            <w:r>
              <w:rPr>
                <w:rStyle w:val="Questionlabel"/>
                <w:b w:val="0"/>
              </w:rPr>
              <w:t xml:space="preserve"> </w:t>
            </w:r>
            <w:r w:rsidRPr="006E46B1">
              <w:rPr>
                <w:rStyle w:val="Questionlabel"/>
                <w:bCs w:val="0"/>
              </w:rPr>
              <w:t xml:space="preserve">only – </w:t>
            </w:r>
            <w:r w:rsidRPr="00025237">
              <w:rPr>
                <w:rStyle w:val="Questionlabel"/>
                <w:bCs w:val="0"/>
              </w:rPr>
              <w:t>MUST</w:t>
            </w:r>
            <w:r>
              <w:rPr>
                <w:rStyle w:val="Questionlabel"/>
                <w:b w:val="0"/>
              </w:rPr>
              <w:t xml:space="preserve"> provide a letter from your employer confirming employment, accommodation and dates in the community</w:t>
            </w:r>
          </w:p>
        </w:tc>
        <w:tc>
          <w:tcPr>
            <w:tcW w:w="1089" w:type="dxa"/>
            <w:tcBorders>
              <w:top w:val="single" w:sz="4" w:space="0" w:color="auto"/>
              <w:bottom w:val="single" w:sz="4" w:space="0" w:color="auto"/>
            </w:tcBorders>
            <w:vAlign w:val="center"/>
          </w:tcPr>
          <w:p w14:paraId="2EA5A6AB" w14:textId="4C9E063E" w:rsidR="00540611" w:rsidRDefault="00540611" w:rsidP="00301E46">
            <w:pPr>
              <w:jc w:val="center"/>
            </w:pPr>
            <w:r>
              <w:t>Yes/No</w:t>
            </w:r>
          </w:p>
        </w:tc>
      </w:tr>
      <w:tr w:rsidR="00540611" w:rsidRPr="007A5EFD" w14:paraId="0E346C18" w14:textId="77777777" w:rsidTr="00615590">
        <w:trPr>
          <w:trHeight w:val="223"/>
        </w:trPr>
        <w:tc>
          <w:tcPr>
            <w:tcW w:w="9259" w:type="dxa"/>
            <w:gridSpan w:val="16"/>
            <w:tcBorders>
              <w:top w:val="single" w:sz="4" w:space="0" w:color="auto"/>
              <w:bottom w:val="single" w:sz="4" w:space="0" w:color="auto"/>
            </w:tcBorders>
            <w:shd w:val="clear" w:color="auto" w:fill="F2F2F2" w:themeFill="background1" w:themeFillShade="F2"/>
            <w:noWrap/>
            <w:tcMar>
              <w:top w:w="108" w:type="dxa"/>
              <w:bottom w:w="108" w:type="dxa"/>
            </w:tcMar>
          </w:tcPr>
          <w:p w14:paraId="5E7322D0" w14:textId="129E2DE7" w:rsidR="00540611" w:rsidRDefault="00540611" w:rsidP="00EE4B3F">
            <w:pPr>
              <w:ind w:left="113"/>
            </w:pPr>
            <w:r w:rsidRPr="00E05A6B">
              <w:rPr>
                <w:rStyle w:val="Questionlabel"/>
                <w:bCs w:val="0"/>
              </w:rPr>
              <w:t>VISITOR</w:t>
            </w:r>
            <w:r>
              <w:rPr>
                <w:rStyle w:val="Questionlabel"/>
                <w:b w:val="0"/>
              </w:rPr>
              <w:t xml:space="preserve"> </w:t>
            </w:r>
            <w:r w:rsidRPr="006E46B1">
              <w:rPr>
                <w:rStyle w:val="Questionlabel"/>
                <w:bCs w:val="0"/>
              </w:rPr>
              <w:t xml:space="preserve">only – </w:t>
            </w:r>
            <w:r w:rsidRPr="00025237">
              <w:rPr>
                <w:rStyle w:val="Questionlabel"/>
                <w:bCs w:val="0"/>
              </w:rPr>
              <w:t>MUST</w:t>
            </w:r>
            <w:r>
              <w:rPr>
                <w:rStyle w:val="Questionlabel"/>
                <w:b w:val="0"/>
              </w:rPr>
              <w:t xml:space="preserve"> provide a copy of camping permits or accommodation confirmation for the dates you will be in the community</w:t>
            </w:r>
          </w:p>
        </w:tc>
        <w:tc>
          <w:tcPr>
            <w:tcW w:w="1089" w:type="dxa"/>
            <w:tcBorders>
              <w:top w:val="single" w:sz="4" w:space="0" w:color="auto"/>
              <w:bottom w:val="single" w:sz="4" w:space="0" w:color="auto"/>
            </w:tcBorders>
            <w:vAlign w:val="center"/>
          </w:tcPr>
          <w:p w14:paraId="020B7FD9" w14:textId="592ADDA4" w:rsidR="00540611" w:rsidRDefault="00540611" w:rsidP="00301E46">
            <w:pPr>
              <w:jc w:val="center"/>
            </w:pPr>
            <w:r>
              <w:t>Yes/No</w:t>
            </w:r>
          </w:p>
        </w:tc>
      </w:tr>
      <w:tr w:rsidR="00463E0A" w:rsidRPr="007A5EFD" w14:paraId="2C55827E" w14:textId="77777777" w:rsidTr="00615590">
        <w:trPr>
          <w:trHeight w:val="223"/>
        </w:trPr>
        <w:tc>
          <w:tcPr>
            <w:tcW w:w="10348" w:type="dxa"/>
            <w:gridSpan w:val="17"/>
            <w:tcBorders>
              <w:top w:val="single" w:sz="4" w:space="0" w:color="auto"/>
              <w:bottom w:val="single" w:sz="4" w:space="0" w:color="auto"/>
            </w:tcBorders>
            <w:shd w:val="clear" w:color="auto" w:fill="3A3440" w:themeFill="text1"/>
            <w:noWrap/>
            <w:tcMar>
              <w:top w:w="108" w:type="dxa"/>
              <w:bottom w:w="108" w:type="dxa"/>
            </w:tcMar>
          </w:tcPr>
          <w:p w14:paraId="33A3C1FB" w14:textId="1DE33EE9" w:rsidR="00463E0A" w:rsidRPr="00C379FF" w:rsidRDefault="00C379FF" w:rsidP="00EE4B3F">
            <w:pPr>
              <w:ind w:left="113"/>
              <w:rPr>
                <w:b/>
                <w:bCs/>
              </w:rPr>
            </w:pPr>
            <w:r>
              <w:rPr>
                <w:b/>
                <w:bCs/>
              </w:rPr>
              <w:t xml:space="preserve">Section </w:t>
            </w:r>
            <w:r w:rsidR="00736472">
              <w:rPr>
                <w:b/>
                <w:bCs/>
              </w:rPr>
              <w:t>7</w:t>
            </w:r>
            <w:r>
              <w:rPr>
                <w:b/>
                <w:bCs/>
              </w:rPr>
              <w:t xml:space="preserve">. </w:t>
            </w:r>
            <w:r w:rsidR="003C2E60">
              <w:rPr>
                <w:b/>
                <w:bCs/>
              </w:rPr>
              <w:t>Liquor permit restrictions</w:t>
            </w:r>
          </w:p>
        </w:tc>
      </w:tr>
      <w:tr w:rsidR="00463E0A" w:rsidRPr="007A5EFD" w14:paraId="54AE8045" w14:textId="77777777" w:rsidTr="00615590">
        <w:trPr>
          <w:trHeight w:val="223"/>
        </w:trPr>
        <w:tc>
          <w:tcPr>
            <w:tcW w:w="10348" w:type="dxa"/>
            <w:gridSpan w:val="17"/>
            <w:tcBorders>
              <w:top w:val="single" w:sz="4" w:space="0" w:color="auto"/>
              <w:bottom w:val="single" w:sz="4" w:space="0" w:color="auto"/>
            </w:tcBorders>
            <w:noWrap/>
            <w:tcMar>
              <w:top w:w="108" w:type="dxa"/>
              <w:bottom w:w="108" w:type="dxa"/>
            </w:tcMar>
          </w:tcPr>
          <w:p w14:paraId="770D37D7" w14:textId="16C966A6" w:rsidR="00341C4E" w:rsidRDefault="00736472" w:rsidP="00EE4B3F">
            <w:pPr>
              <w:spacing w:before="120" w:after="120"/>
              <w:ind w:left="57"/>
            </w:pPr>
            <w:r>
              <w:t xml:space="preserve"> </w:t>
            </w:r>
            <w:r w:rsidR="00C379FF">
              <w:t xml:space="preserve">Once a week, liquor permit holders are permitted to </w:t>
            </w:r>
            <w:r>
              <w:t>buy</w:t>
            </w:r>
            <w:r w:rsidR="00C379FF">
              <w:t xml:space="preserve"> </w:t>
            </w:r>
            <w:r w:rsidR="00725AC7" w:rsidRPr="00615590">
              <w:rPr>
                <w:b/>
                <w:bCs/>
              </w:rPr>
              <w:t>ONE</w:t>
            </w:r>
            <w:r w:rsidR="00725AC7">
              <w:t xml:space="preserve"> </w:t>
            </w:r>
            <w:r w:rsidR="00C379FF">
              <w:t>of the following:</w:t>
            </w:r>
          </w:p>
          <w:p w14:paraId="79892E0B" w14:textId="33E1C722" w:rsidR="00C379FF" w:rsidRDefault="00C379FF" w:rsidP="00C379FF">
            <w:pPr>
              <w:pStyle w:val="ListParagraph"/>
              <w:numPr>
                <w:ilvl w:val="0"/>
                <w:numId w:val="13"/>
              </w:numPr>
              <w:spacing w:after="40"/>
            </w:pPr>
            <w:r>
              <w:t>2 x 30 pack of mid-strength or light beer</w:t>
            </w:r>
            <w:r w:rsidR="00872432">
              <w:t xml:space="preserve">; </w:t>
            </w:r>
            <w:r w:rsidR="00872432" w:rsidRPr="006B2D9C">
              <w:rPr>
                <w:b/>
                <w:bCs/>
              </w:rPr>
              <w:t>OR</w:t>
            </w:r>
          </w:p>
          <w:p w14:paraId="1EB8578E" w14:textId="5E6315B7" w:rsidR="00C379FF" w:rsidRDefault="00C379FF" w:rsidP="00C379FF">
            <w:pPr>
              <w:pStyle w:val="ListParagraph"/>
              <w:numPr>
                <w:ilvl w:val="0"/>
                <w:numId w:val="13"/>
              </w:numPr>
              <w:spacing w:after="40"/>
            </w:pPr>
            <w:r>
              <w:t>1 x 30 pack of full-strength beer</w:t>
            </w:r>
            <w:r w:rsidR="00872432">
              <w:t xml:space="preserve">; </w:t>
            </w:r>
            <w:r w:rsidR="00872432" w:rsidRPr="006B2D9C">
              <w:rPr>
                <w:b/>
                <w:bCs/>
              </w:rPr>
              <w:t>OR</w:t>
            </w:r>
          </w:p>
          <w:p w14:paraId="2103AA4B" w14:textId="1A45013F" w:rsidR="00C379FF" w:rsidRDefault="00C379FF" w:rsidP="00C379FF">
            <w:pPr>
              <w:pStyle w:val="ListParagraph"/>
              <w:numPr>
                <w:ilvl w:val="0"/>
                <w:numId w:val="13"/>
              </w:numPr>
              <w:spacing w:after="40"/>
            </w:pPr>
            <w:r>
              <w:t>24 x cans of pre-mix</w:t>
            </w:r>
            <w:r w:rsidR="00872432">
              <w:t xml:space="preserve">; </w:t>
            </w:r>
            <w:r w:rsidR="00872432" w:rsidRPr="006B2D9C">
              <w:rPr>
                <w:b/>
                <w:bCs/>
              </w:rPr>
              <w:t>OR</w:t>
            </w:r>
          </w:p>
          <w:p w14:paraId="24A8D291" w14:textId="644D99B6" w:rsidR="00C379FF" w:rsidRDefault="00C379FF" w:rsidP="00C379FF">
            <w:pPr>
              <w:pStyle w:val="ListParagraph"/>
              <w:numPr>
                <w:ilvl w:val="0"/>
                <w:numId w:val="13"/>
              </w:numPr>
              <w:spacing w:after="40"/>
            </w:pPr>
            <w:r>
              <w:t>1 x 750ml bottle of spirit</w:t>
            </w:r>
            <w:r w:rsidR="00872432">
              <w:t xml:space="preserve">; </w:t>
            </w:r>
            <w:r w:rsidR="00872432" w:rsidRPr="006B2D9C">
              <w:rPr>
                <w:b/>
                <w:bCs/>
              </w:rPr>
              <w:t>OR</w:t>
            </w:r>
          </w:p>
          <w:p w14:paraId="55F5A727" w14:textId="044A3C52" w:rsidR="00C379FF" w:rsidRDefault="00C379FF" w:rsidP="00C379FF">
            <w:pPr>
              <w:pStyle w:val="ListParagraph"/>
              <w:numPr>
                <w:ilvl w:val="0"/>
                <w:numId w:val="13"/>
              </w:numPr>
              <w:spacing w:after="40"/>
            </w:pPr>
            <w:r>
              <w:t>3 x 750ml bottle of wine (not fortified)</w:t>
            </w:r>
            <w:r w:rsidR="00872432">
              <w:t xml:space="preserve">; </w:t>
            </w:r>
            <w:r w:rsidR="00872432" w:rsidRPr="006B2D9C">
              <w:rPr>
                <w:b/>
                <w:bCs/>
              </w:rPr>
              <w:t>OR</w:t>
            </w:r>
          </w:p>
          <w:p w14:paraId="38A2BBE0" w14:textId="2EF8C18C" w:rsidR="00463E0A" w:rsidRDefault="00C379FF" w:rsidP="00B54C0A">
            <w:pPr>
              <w:pStyle w:val="ListParagraph"/>
              <w:numPr>
                <w:ilvl w:val="0"/>
                <w:numId w:val="13"/>
              </w:numPr>
              <w:spacing w:after="240"/>
            </w:pPr>
            <w:r>
              <w:t>1 x 2 litre cask of wine</w:t>
            </w:r>
            <w:r w:rsidR="00872432">
              <w:t>.</w:t>
            </w:r>
          </w:p>
          <w:p w14:paraId="6AF4ED44" w14:textId="4BC5C528" w:rsidR="00A9217C" w:rsidRDefault="00EE4B3F" w:rsidP="00A9217C">
            <w:pPr>
              <w:spacing w:after="80"/>
              <w:ind w:left="113" w:right="102"/>
              <w:jc w:val="both"/>
            </w:pPr>
            <w:r w:rsidRPr="00EE4B3F">
              <w:rPr>
                <w:b/>
                <w:bCs/>
              </w:rPr>
              <w:t>You can only DRINK alcohol on a fortnightly basis on Thursday OR Friday.</w:t>
            </w:r>
          </w:p>
          <w:p w14:paraId="5D691AAE" w14:textId="3F32BF05" w:rsidR="00A9217C" w:rsidRDefault="00A9217C" w:rsidP="00A9217C">
            <w:pPr>
              <w:spacing w:after="80"/>
              <w:ind w:left="113" w:right="102"/>
              <w:jc w:val="both"/>
            </w:pPr>
            <w:r>
              <w:t>Read</w:t>
            </w:r>
            <w:r w:rsidR="00EE4B3F" w:rsidRPr="00A9217C">
              <w:t xml:space="preserve"> t</w:t>
            </w:r>
            <w:r>
              <w:t>h</w:t>
            </w:r>
            <w:r w:rsidR="00EE4B3F" w:rsidRPr="00A9217C">
              <w:t xml:space="preserve">e </w:t>
            </w:r>
            <w:hyperlink r:id="rId11" w:history="1">
              <w:r w:rsidR="00B012ED" w:rsidRPr="00A9217C">
                <w:rPr>
                  <w:rStyle w:val="Hyperlink"/>
                </w:rPr>
                <w:t xml:space="preserve">Woodicupildya </w:t>
              </w:r>
              <w:r>
                <w:rPr>
                  <w:rStyle w:val="Hyperlink"/>
                </w:rPr>
                <w:t>fortnightly drinking s</w:t>
              </w:r>
              <w:r w:rsidR="00EE4B3F" w:rsidRPr="00A9217C">
                <w:rPr>
                  <w:rStyle w:val="Hyperlink"/>
                </w:rPr>
                <w:t>chedule</w:t>
              </w:r>
            </w:hyperlink>
            <w:r w:rsidR="008C06CB" w:rsidRPr="00A9217C">
              <w:rPr>
                <w:rStyle w:val="FootnoteReference"/>
              </w:rPr>
              <w:footnoteReference w:id="1"/>
            </w:r>
            <w:r w:rsidR="00EE4B3F" w:rsidRPr="00A9217C">
              <w:t>.</w:t>
            </w:r>
          </w:p>
          <w:p w14:paraId="156B692C" w14:textId="00A1E209" w:rsidR="00736472" w:rsidRPr="00BE3577" w:rsidRDefault="00EE4B3F" w:rsidP="00A9217C">
            <w:pPr>
              <w:spacing w:after="80"/>
              <w:ind w:left="113" w:right="102"/>
              <w:jc w:val="both"/>
              <w:rPr>
                <w:b/>
                <w:bCs/>
              </w:rPr>
            </w:pPr>
            <w:r w:rsidRPr="00A9217C">
              <w:t xml:space="preserve">Failure to comply with this restriction may result in </w:t>
            </w:r>
            <w:r w:rsidR="001C05BE" w:rsidRPr="00A9217C">
              <w:t>the</w:t>
            </w:r>
            <w:r w:rsidRPr="00A9217C">
              <w:t xml:space="preserve"> revocation of your permit</w:t>
            </w:r>
            <w:r w:rsidR="0013223A" w:rsidRPr="00A9217C">
              <w:t>.</w:t>
            </w:r>
          </w:p>
        </w:tc>
      </w:tr>
      <w:tr w:rsidR="00463E0A" w:rsidRPr="007A5EFD" w14:paraId="3699B8B0" w14:textId="77777777" w:rsidTr="00615590">
        <w:tblPrEx>
          <w:tblCellMar>
            <w:left w:w="108" w:type="dxa"/>
            <w:right w:w="108" w:type="dxa"/>
          </w:tblCellMar>
        </w:tblPrEx>
        <w:trPr>
          <w:trHeight w:val="223"/>
        </w:trPr>
        <w:tc>
          <w:tcPr>
            <w:tcW w:w="10348" w:type="dxa"/>
            <w:gridSpan w:val="17"/>
            <w:tcBorders>
              <w:top w:val="nil"/>
              <w:bottom w:val="single" w:sz="4" w:space="0" w:color="auto"/>
            </w:tcBorders>
            <w:shd w:val="clear" w:color="auto" w:fill="3A3440" w:themeFill="text1"/>
            <w:noWrap/>
            <w:tcMar>
              <w:top w:w="108" w:type="dxa"/>
              <w:bottom w:w="108" w:type="dxa"/>
            </w:tcMar>
          </w:tcPr>
          <w:p w14:paraId="35E53E74" w14:textId="2F740FA3" w:rsidR="00463E0A" w:rsidRPr="00C379FF" w:rsidRDefault="00301E46" w:rsidP="00EE4B3F">
            <w:pPr>
              <w:rPr>
                <w:b/>
                <w:bCs/>
              </w:rPr>
            </w:pPr>
            <w:r>
              <w:lastRenderedPageBreak/>
              <w:br w:type="page"/>
            </w:r>
            <w:r w:rsidR="00C379FF">
              <w:rPr>
                <w:b/>
                <w:bCs/>
              </w:rPr>
              <w:t xml:space="preserve">Section </w:t>
            </w:r>
            <w:r w:rsidR="00736472">
              <w:rPr>
                <w:b/>
                <w:bCs/>
              </w:rPr>
              <w:t>8</w:t>
            </w:r>
            <w:r w:rsidR="00C379FF">
              <w:rPr>
                <w:b/>
                <w:bCs/>
              </w:rPr>
              <w:t>. Liquor permit criteria and conditions</w:t>
            </w:r>
          </w:p>
        </w:tc>
      </w:tr>
      <w:tr w:rsidR="00463E0A" w:rsidRPr="007A5EFD" w14:paraId="13A4445D" w14:textId="77777777" w:rsidTr="00615590">
        <w:tblPrEx>
          <w:tblCellMar>
            <w:left w:w="108" w:type="dxa"/>
            <w:right w:w="108" w:type="dxa"/>
          </w:tblCellMar>
        </w:tblPrEx>
        <w:trPr>
          <w:trHeight w:val="223"/>
        </w:trPr>
        <w:tc>
          <w:tcPr>
            <w:tcW w:w="10348" w:type="dxa"/>
            <w:gridSpan w:val="17"/>
            <w:tcBorders>
              <w:top w:val="single" w:sz="4" w:space="0" w:color="auto"/>
              <w:bottom w:val="single" w:sz="4" w:space="0" w:color="auto"/>
            </w:tcBorders>
            <w:noWrap/>
            <w:tcMar>
              <w:top w:w="108" w:type="dxa"/>
              <w:bottom w:w="108" w:type="dxa"/>
            </w:tcMar>
          </w:tcPr>
          <w:p w14:paraId="20F2B09A" w14:textId="37F925C6" w:rsidR="00C379FF" w:rsidRPr="00FD6FA0" w:rsidRDefault="00C379FF" w:rsidP="00C379FF">
            <w:pPr>
              <w:rPr>
                <w:szCs w:val="22"/>
              </w:rPr>
            </w:pPr>
            <w:r w:rsidRPr="00443433">
              <w:rPr>
                <w:szCs w:val="22"/>
              </w:rPr>
              <w:t>To apply for and/or hold a permit, you m</w:t>
            </w:r>
            <w:r>
              <w:rPr>
                <w:szCs w:val="22"/>
              </w:rPr>
              <w:t>ust be at least 18 years old,</w:t>
            </w:r>
            <w:r w:rsidRPr="00443433">
              <w:rPr>
                <w:szCs w:val="22"/>
              </w:rPr>
              <w:t xml:space="preserve"> live in</w:t>
            </w:r>
            <w:r>
              <w:rPr>
                <w:szCs w:val="22"/>
              </w:rPr>
              <w:t>,</w:t>
            </w:r>
            <w:r w:rsidRPr="00443433">
              <w:rPr>
                <w:szCs w:val="22"/>
              </w:rPr>
              <w:t xml:space="preserve"> </w:t>
            </w:r>
            <w:r>
              <w:rPr>
                <w:szCs w:val="22"/>
              </w:rPr>
              <w:t>or be visiting the area</w:t>
            </w:r>
            <w:r w:rsidRPr="00443433">
              <w:rPr>
                <w:szCs w:val="22"/>
              </w:rPr>
              <w:t xml:space="preserve"> you want a liquor permit for. You are not allowed to have or keep a liquor permit if you are on the </w:t>
            </w:r>
            <w:hyperlink r:id="rId12" w:history="1">
              <w:r w:rsidRPr="00BB5F14">
                <w:rPr>
                  <w:rStyle w:val="Hyperlink"/>
                  <w:szCs w:val="22"/>
                </w:rPr>
                <w:t>Banned Drinker Register (BDR)</w:t>
              </w:r>
            </w:hyperlink>
            <w:r>
              <w:rPr>
                <w:rStyle w:val="FootnoteReference"/>
                <w:szCs w:val="22"/>
              </w:rPr>
              <w:footnoteReference w:id="2"/>
            </w:r>
            <w:r w:rsidRPr="00443433">
              <w:rPr>
                <w:szCs w:val="22"/>
              </w:rPr>
              <w:t>, and your permit may be refused or revoked if you:</w:t>
            </w:r>
          </w:p>
          <w:p w14:paraId="4D39F0DC" w14:textId="0C795049" w:rsidR="00DC6C1D" w:rsidRPr="00D14E9F" w:rsidRDefault="00DC6C1D" w:rsidP="00DC6C1D">
            <w:pPr>
              <w:spacing w:before="240" w:after="120"/>
              <w:rPr>
                <w:rFonts w:ascii="Lato Black" w:hAnsi="Lato Black"/>
                <w:b/>
                <w:bCs/>
              </w:rPr>
            </w:pPr>
            <w:r w:rsidRPr="00D14E9F">
              <w:rPr>
                <w:rFonts w:ascii="Lato Black" w:hAnsi="Lato Black"/>
                <w:b/>
                <w:bCs/>
              </w:rPr>
              <w:t xml:space="preserve">MINOR BREACH </w:t>
            </w:r>
          </w:p>
          <w:p w14:paraId="42D9FADE" w14:textId="5AC4FED6" w:rsidR="00DC6C1D" w:rsidRPr="00D14E9F" w:rsidRDefault="004F40EB" w:rsidP="00DC6C1D">
            <w:pPr>
              <w:pStyle w:val="ListParagraph"/>
              <w:numPr>
                <w:ilvl w:val="0"/>
                <w:numId w:val="15"/>
              </w:numPr>
              <w:spacing w:after="40"/>
            </w:pPr>
            <w:r>
              <w:t>c</w:t>
            </w:r>
            <w:r w:rsidR="00DC6C1D" w:rsidRPr="00D14E9F">
              <w:t xml:space="preserve">ause substantial annoyance or disruption of community order and peace or </w:t>
            </w:r>
            <w:r>
              <w:t>are</w:t>
            </w:r>
            <w:r w:rsidR="00DC6C1D" w:rsidRPr="00D14E9F">
              <w:t xml:space="preserve"> given a police-issued banned drinker order (BDO) of 3 months or greater. This includes:</w:t>
            </w:r>
          </w:p>
          <w:p w14:paraId="3F79F369" w14:textId="77777777" w:rsidR="00DC6C1D" w:rsidRPr="00073D38" w:rsidRDefault="00DC6C1D" w:rsidP="00DC6C1D">
            <w:pPr>
              <w:pStyle w:val="ListParagraph"/>
              <w:numPr>
                <w:ilvl w:val="1"/>
                <w:numId w:val="16"/>
              </w:numPr>
              <w:spacing w:after="40"/>
            </w:pPr>
            <w:r w:rsidRPr="00073D38">
              <w:t>public drunkenness,</w:t>
            </w:r>
          </w:p>
          <w:p w14:paraId="447BD80A" w14:textId="77777777" w:rsidR="00DC6C1D" w:rsidRPr="00073D38" w:rsidRDefault="00DC6C1D" w:rsidP="00DC6C1D">
            <w:pPr>
              <w:pStyle w:val="ListParagraph"/>
              <w:numPr>
                <w:ilvl w:val="1"/>
                <w:numId w:val="16"/>
              </w:numPr>
              <w:spacing w:after="40"/>
            </w:pPr>
            <w:r w:rsidRPr="00073D38">
              <w:t>minor liquor related antisocial behaviour/disturbances, and</w:t>
            </w:r>
          </w:p>
          <w:p w14:paraId="5E1BC9C1" w14:textId="527147C2" w:rsidR="00DC6C1D" w:rsidRPr="00073D38" w:rsidRDefault="00DC6C1D" w:rsidP="00DC6C1D">
            <w:pPr>
              <w:pStyle w:val="ListParagraph"/>
              <w:numPr>
                <w:ilvl w:val="1"/>
                <w:numId w:val="16"/>
              </w:numPr>
              <w:spacing w:after="40"/>
            </w:pPr>
            <w:r w:rsidRPr="00073D38">
              <w:t>‘humbugging’ or begging</w:t>
            </w:r>
          </w:p>
          <w:p w14:paraId="6B17CDF2" w14:textId="613C44E3" w:rsidR="00DC6C1D" w:rsidRPr="00D14E9F" w:rsidRDefault="004F40EB" w:rsidP="00DC6C1D">
            <w:pPr>
              <w:pStyle w:val="ListParagraph"/>
              <w:numPr>
                <w:ilvl w:val="0"/>
                <w:numId w:val="15"/>
              </w:numPr>
              <w:spacing w:after="40"/>
            </w:pPr>
            <w:r>
              <w:t>leave</w:t>
            </w:r>
            <w:r w:rsidR="00DC6C1D" w:rsidRPr="00D14E9F">
              <w:t xml:space="preserve"> liquor-related waste within the restricted area</w:t>
            </w:r>
          </w:p>
          <w:p w14:paraId="0B44BF25" w14:textId="729F0FCE" w:rsidR="00DC6C1D" w:rsidRPr="00D14E9F" w:rsidRDefault="004F40EB" w:rsidP="00DC6C1D">
            <w:pPr>
              <w:pStyle w:val="ListParagraph"/>
              <w:numPr>
                <w:ilvl w:val="0"/>
                <w:numId w:val="15"/>
              </w:numPr>
              <w:spacing w:after="40"/>
            </w:pPr>
            <w:r>
              <w:t>i</w:t>
            </w:r>
            <w:r w:rsidR="00DC6C1D" w:rsidRPr="00D14E9F">
              <w:t xml:space="preserve">llegally </w:t>
            </w:r>
            <w:r>
              <w:t>bring</w:t>
            </w:r>
            <w:r w:rsidR="00DC6C1D" w:rsidRPr="00D14E9F">
              <w:t xml:space="preserve"> liquor into, or had liquor in a restricted area</w:t>
            </w:r>
          </w:p>
          <w:p w14:paraId="6765963A" w14:textId="58DA8795" w:rsidR="00DC6C1D" w:rsidRPr="00D14E9F" w:rsidRDefault="004F40EB" w:rsidP="00DC6C1D">
            <w:pPr>
              <w:pStyle w:val="ListParagraph"/>
              <w:numPr>
                <w:ilvl w:val="0"/>
                <w:numId w:val="15"/>
              </w:numPr>
              <w:spacing w:after="40"/>
            </w:pPr>
            <w:r>
              <w:t>are c</w:t>
            </w:r>
            <w:r w:rsidR="00DC6C1D" w:rsidRPr="00D14E9F">
              <w:t xml:space="preserve">harged with </w:t>
            </w:r>
            <w:r w:rsidR="001900F2" w:rsidRPr="001900F2">
              <w:t xml:space="preserve">any liquor related offence </w:t>
            </w:r>
            <w:r w:rsidR="00DC6C1D" w:rsidRPr="00D14E9F">
              <w:t>not listed in this document and punishable by no more than 6 months imprisonment</w:t>
            </w:r>
          </w:p>
          <w:p w14:paraId="3F411A38" w14:textId="18292A5E" w:rsidR="00DC6C1D" w:rsidRPr="00D14E9F" w:rsidRDefault="004F40EB" w:rsidP="00DC6C1D">
            <w:pPr>
              <w:pStyle w:val="ListParagraph"/>
              <w:numPr>
                <w:ilvl w:val="0"/>
                <w:numId w:val="15"/>
              </w:numPr>
              <w:spacing w:after="40"/>
            </w:pPr>
            <w:r>
              <w:t>are c</w:t>
            </w:r>
            <w:r w:rsidR="00DC6C1D" w:rsidRPr="00D14E9F">
              <w:t>harged with low range drink driving – blood alcohol between .05% and .08%</w:t>
            </w:r>
          </w:p>
          <w:p w14:paraId="3F97A671" w14:textId="45560AD5" w:rsidR="00DC6C1D" w:rsidRDefault="004F40EB" w:rsidP="00DC6C1D">
            <w:pPr>
              <w:pStyle w:val="ListParagraph"/>
              <w:numPr>
                <w:ilvl w:val="0"/>
                <w:numId w:val="15"/>
              </w:numPr>
              <w:spacing w:after="40"/>
            </w:pPr>
            <w:r>
              <w:t>are c</w:t>
            </w:r>
            <w:r w:rsidR="00DC6C1D" w:rsidRPr="00D14E9F">
              <w:t>harged with unlawful possession, supply, or transport of kava</w:t>
            </w:r>
            <w:r w:rsidR="00DC6C1D">
              <w:t>.</w:t>
            </w:r>
          </w:p>
          <w:p w14:paraId="37D91D8F" w14:textId="3E583D7B" w:rsidR="00DC6C1D" w:rsidRPr="00E5190C" w:rsidRDefault="00DC6C1D" w:rsidP="00DC6C1D">
            <w:pPr>
              <w:spacing w:before="240" w:after="120"/>
              <w:rPr>
                <w:rFonts w:ascii="Lato Black" w:hAnsi="Lato Black"/>
                <w:szCs w:val="22"/>
              </w:rPr>
            </w:pPr>
            <w:r w:rsidRPr="00E5190C">
              <w:rPr>
                <w:rFonts w:ascii="Lato Black" w:hAnsi="Lato Black"/>
                <w:szCs w:val="22"/>
              </w:rPr>
              <w:t>MODERATE BREACH</w:t>
            </w:r>
          </w:p>
          <w:p w14:paraId="1F4FCEFE" w14:textId="492CB312" w:rsidR="00DC6C1D" w:rsidRPr="00E5190C" w:rsidRDefault="004F40EB" w:rsidP="00DC6C1D">
            <w:pPr>
              <w:pStyle w:val="ListParagraph"/>
              <w:numPr>
                <w:ilvl w:val="0"/>
                <w:numId w:val="17"/>
              </w:numPr>
              <w:spacing w:after="40"/>
              <w:rPr>
                <w:szCs w:val="22"/>
              </w:rPr>
            </w:pPr>
            <w:r>
              <w:rPr>
                <w:szCs w:val="22"/>
              </w:rPr>
              <w:t>are b</w:t>
            </w:r>
            <w:r w:rsidR="00DC6C1D" w:rsidRPr="00E5190C">
              <w:rPr>
                <w:szCs w:val="22"/>
              </w:rPr>
              <w:t>anned from a licensed premises or served with a trespass notice from a licensed premises or public/private event within the restricted area</w:t>
            </w:r>
          </w:p>
          <w:p w14:paraId="53C4AA28" w14:textId="52DEA5A9" w:rsidR="00DC6C1D" w:rsidRPr="00E5190C" w:rsidRDefault="004F40EB" w:rsidP="00DC6C1D">
            <w:pPr>
              <w:pStyle w:val="ListParagraph"/>
              <w:numPr>
                <w:ilvl w:val="0"/>
                <w:numId w:val="17"/>
              </w:numPr>
              <w:spacing w:after="40"/>
              <w:rPr>
                <w:szCs w:val="22"/>
              </w:rPr>
            </w:pPr>
            <w:r>
              <w:rPr>
                <w:szCs w:val="22"/>
              </w:rPr>
              <w:t>are c</w:t>
            </w:r>
            <w:r w:rsidR="00DC6C1D" w:rsidRPr="00E5190C">
              <w:rPr>
                <w:szCs w:val="22"/>
              </w:rPr>
              <w:t>harged with medium range drink driving – blood alcohol between .08% and .15%</w:t>
            </w:r>
          </w:p>
          <w:p w14:paraId="3AC0B01A" w14:textId="4286225B" w:rsidR="00DC6C1D" w:rsidRDefault="004F40EB" w:rsidP="00DC6C1D">
            <w:pPr>
              <w:pStyle w:val="ListParagraph"/>
              <w:numPr>
                <w:ilvl w:val="0"/>
                <w:numId w:val="17"/>
              </w:numPr>
              <w:spacing w:after="40"/>
              <w:rPr>
                <w:szCs w:val="22"/>
              </w:rPr>
            </w:pPr>
            <w:r>
              <w:rPr>
                <w:szCs w:val="22"/>
              </w:rPr>
              <w:t>are a</w:t>
            </w:r>
            <w:r w:rsidR="00DC6C1D" w:rsidRPr="00E5190C">
              <w:rPr>
                <w:szCs w:val="22"/>
              </w:rPr>
              <w:t xml:space="preserve"> driver who is on alcohol restrictions of 0.0% blood alcohol and who is charged with a drink driving offence</w:t>
            </w:r>
          </w:p>
          <w:p w14:paraId="0D309AAF" w14:textId="68766D26" w:rsidR="00DC6C1D" w:rsidRDefault="004F40EB" w:rsidP="00DC6C1D">
            <w:pPr>
              <w:pStyle w:val="ListParagraph"/>
              <w:numPr>
                <w:ilvl w:val="0"/>
                <w:numId w:val="17"/>
              </w:numPr>
              <w:spacing w:after="240"/>
              <w:rPr>
                <w:szCs w:val="22"/>
              </w:rPr>
            </w:pPr>
            <w:r>
              <w:rPr>
                <w:szCs w:val="22"/>
              </w:rPr>
              <w:t>are c</w:t>
            </w:r>
            <w:r w:rsidR="00DC6C1D" w:rsidRPr="006A2DBB">
              <w:rPr>
                <w:szCs w:val="22"/>
              </w:rPr>
              <w:t>harged with a</w:t>
            </w:r>
            <w:r w:rsidR="00943BD1">
              <w:rPr>
                <w:szCs w:val="22"/>
              </w:rPr>
              <w:t>ny</w:t>
            </w:r>
            <w:r w:rsidR="00DC6C1D" w:rsidRPr="006A2DBB">
              <w:rPr>
                <w:szCs w:val="22"/>
              </w:rPr>
              <w:t xml:space="preserve"> liquor related </w:t>
            </w:r>
            <w:r w:rsidR="00943BD1">
              <w:rPr>
                <w:szCs w:val="22"/>
              </w:rPr>
              <w:t>offence</w:t>
            </w:r>
            <w:r w:rsidR="00DC6C1D" w:rsidRPr="006A2DBB">
              <w:rPr>
                <w:szCs w:val="22"/>
              </w:rPr>
              <w:t xml:space="preserve"> not listed in this document and punishable by up to 2 years of imprisonment</w:t>
            </w:r>
            <w:r w:rsidR="00DC6C1D">
              <w:rPr>
                <w:szCs w:val="22"/>
              </w:rPr>
              <w:t>.</w:t>
            </w:r>
          </w:p>
          <w:p w14:paraId="1CAAD8C2" w14:textId="507ADABE" w:rsidR="00DC6C1D" w:rsidRPr="00E5190C" w:rsidRDefault="00DC6C1D" w:rsidP="00DC6C1D">
            <w:pPr>
              <w:spacing w:after="120"/>
              <w:rPr>
                <w:rFonts w:ascii="Lato Black" w:hAnsi="Lato Black"/>
                <w:b/>
                <w:bCs/>
                <w:szCs w:val="22"/>
              </w:rPr>
            </w:pPr>
            <w:r w:rsidRPr="00E5190C">
              <w:rPr>
                <w:rFonts w:ascii="Lato Black" w:hAnsi="Lato Black"/>
                <w:b/>
                <w:bCs/>
                <w:szCs w:val="22"/>
              </w:rPr>
              <w:t xml:space="preserve">MAJOR BREACH </w:t>
            </w:r>
          </w:p>
          <w:p w14:paraId="614A5242" w14:textId="2EE0CE5B" w:rsidR="00DC6C1D" w:rsidRPr="00E5190C" w:rsidRDefault="006564D7" w:rsidP="00DC6C1D">
            <w:pPr>
              <w:pStyle w:val="ListParagraph"/>
              <w:numPr>
                <w:ilvl w:val="0"/>
                <w:numId w:val="18"/>
              </w:numPr>
              <w:spacing w:after="40"/>
              <w:rPr>
                <w:szCs w:val="22"/>
              </w:rPr>
            </w:pPr>
            <w:r>
              <w:rPr>
                <w:szCs w:val="22"/>
              </w:rPr>
              <w:t>supply</w:t>
            </w:r>
            <w:r w:rsidR="00DC6C1D" w:rsidRPr="00E5190C">
              <w:rPr>
                <w:szCs w:val="22"/>
              </w:rPr>
              <w:t xml:space="preserve"> liquor to a person under the age of 18 years</w:t>
            </w:r>
          </w:p>
          <w:p w14:paraId="7B428843" w14:textId="580B66FA" w:rsidR="00DC6C1D" w:rsidRPr="00E5190C" w:rsidRDefault="006564D7" w:rsidP="00DC6C1D">
            <w:pPr>
              <w:pStyle w:val="ListParagraph"/>
              <w:numPr>
                <w:ilvl w:val="0"/>
                <w:numId w:val="18"/>
              </w:numPr>
              <w:spacing w:after="40"/>
              <w:rPr>
                <w:szCs w:val="22"/>
              </w:rPr>
            </w:pPr>
            <w:r>
              <w:rPr>
                <w:szCs w:val="22"/>
              </w:rPr>
              <w:t>supply</w:t>
            </w:r>
            <w:r w:rsidR="00DC6C1D" w:rsidRPr="00E5190C">
              <w:rPr>
                <w:szCs w:val="22"/>
              </w:rPr>
              <w:t xml:space="preserve"> liquor to another person who is not a guest of the permit holder, and that person resides within the restricted are</w:t>
            </w:r>
            <w:r>
              <w:rPr>
                <w:szCs w:val="22"/>
              </w:rPr>
              <w:t>a</w:t>
            </w:r>
          </w:p>
          <w:p w14:paraId="42726DD2" w14:textId="487A6DDF" w:rsidR="00DC6C1D" w:rsidRPr="00E5190C" w:rsidRDefault="006564D7" w:rsidP="00DC6C1D">
            <w:pPr>
              <w:pStyle w:val="ListParagraph"/>
              <w:numPr>
                <w:ilvl w:val="0"/>
                <w:numId w:val="18"/>
              </w:numPr>
              <w:spacing w:after="40"/>
              <w:rPr>
                <w:szCs w:val="22"/>
              </w:rPr>
            </w:pPr>
            <w:r>
              <w:rPr>
                <w:szCs w:val="22"/>
              </w:rPr>
              <w:t>assault</w:t>
            </w:r>
            <w:r w:rsidR="00DC6C1D" w:rsidRPr="00E5190C">
              <w:rPr>
                <w:szCs w:val="22"/>
              </w:rPr>
              <w:t xml:space="preserve"> any person</w:t>
            </w:r>
          </w:p>
          <w:p w14:paraId="3AEBF851" w14:textId="7D6A87EF" w:rsidR="00DC6C1D" w:rsidRPr="00E5190C" w:rsidRDefault="006564D7" w:rsidP="00DC6C1D">
            <w:pPr>
              <w:pStyle w:val="ListParagraph"/>
              <w:numPr>
                <w:ilvl w:val="0"/>
                <w:numId w:val="18"/>
              </w:numPr>
              <w:spacing w:after="40"/>
              <w:rPr>
                <w:szCs w:val="22"/>
              </w:rPr>
            </w:pPr>
            <w:r>
              <w:rPr>
                <w:szCs w:val="22"/>
              </w:rPr>
              <w:t>are i</w:t>
            </w:r>
            <w:r w:rsidR="00DC6C1D" w:rsidRPr="00E5190C">
              <w:rPr>
                <w:szCs w:val="22"/>
              </w:rPr>
              <w:t>nvolved in the commission of liquor-related domestic or family violence</w:t>
            </w:r>
          </w:p>
          <w:p w14:paraId="09A20BE7" w14:textId="724E9E49" w:rsidR="00DC6C1D" w:rsidRPr="00E5190C" w:rsidRDefault="006564D7" w:rsidP="00DC6C1D">
            <w:pPr>
              <w:pStyle w:val="ListParagraph"/>
              <w:numPr>
                <w:ilvl w:val="0"/>
                <w:numId w:val="18"/>
              </w:numPr>
              <w:spacing w:after="40"/>
              <w:rPr>
                <w:szCs w:val="22"/>
              </w:rPr>
            </w:pPr>
            <w:r>
              <w:rPr>
                <w:szCs w:val="22"/>
              </w:rPr>
              <w:t>are i</w:t>
            </w:r>
            <w:r w:rsidR="00DC6C1D" w:rsidRPr="00E5190C">
              <w:rPr>
                <w:szCs w:val="22"/>
              </w:rPr>
              <w:t xml:space="preserve">ssued a NT Police Force restraining order / </w:t>
            </w:r>
            <w:r>
              <w:rPr>
                <w:szCs w:val="22"/>
              </w:rPr>
              <w:t>d</w:t>
            </w:r>
            <w:r w:rsidR="00DC6C1D" w:rsidRPr="00E5190C">
              <w:rPr>
                <w:szCs w:val="22"/>
              </w:rPr>
              <w:t xml:space="preserve">omestic </w:t>
            </w:r>
            <w:r>
              <w:rPr>
                <w:szCs w:val="22"/>
              </w:rPr>
              <w:t>v</w:t>
            </w:r>
            <w:r w:rsidR="00DC6C1D" w:rsidRPr="00E5190C">
              <w:rPr>
                <w:szCs w:val="22"/>
              </w:rPr>
              <w:t xml:space="preserve">iolence </w:t>
            </w:r>
            <w:r>
              <w:rPr>
                <w:szCs w:val="22"/>
              </w:rPr>
              <w:t>o</w:t>
            </w:r>
            <w:r w:rsidR="00DC6C1D" w:rsidRPr="00E5190C">
              <w:rPr>
                <w:szCs w:val="22"/>
              </w:rPr>
              <w:t>rder with non-intox conditions / court order with non-intox conditions</w:t>
            </w:r>
          </w:p>
          <w:p w14:paraId="28AF538B" w14:textId="4D1B55AC" w:rsidR="00DC6C1D" w:rsidRDefault="006564D7" w:rsidP="00DC6C1D">
            <w:pPr>
              <w:pStyle w:val="ListParagraph"/>
              <w:numPr>
                <w:ilvl w:val="0"/>
                <w:numId w:val="18"/>
              </w:numPr>
              <w:spacing w:after="40"/>
              <w:rPr>
                <w:szCs w:val="22"/>
              </w:rPr>
            </w:pPr>
            <w:r>
              <w:rPr>
                <w:szCs w:val="22"/>
              </w:rPr>
              <w:t>are c</w:t>
            </w:r>
            <w:r w:rsidR="00DC6C1D" w:rsidRPr="00E5190C">
              <w:rPr>
                <w:szCs w:val="22"/>
              </w:rPr>
              <w:t>harged with the supply of a dangerous drug to another person, or possession of a trafficable quantity of a dangerous drug or kava</w:t>
            </w:r>
          </w:p>
          <w:p w14:paraId="6924BEEE" w14:textId="504AADB5" w:rsidR="00DC6C1D" w:rsidRPr="00E5190C" w:rsidRDefault="006564D7" w:rsidP="00DC6C1D">
            <w:pPr>
              <w:pStyle w:val="ListParagraph"/>
              <w:numPr>
                <w:ilvl w:val="0"/>
                <w:numId w:val="18"/>
              </w:numPr>
              <w:spacing w:after="40"/>
              <w:rPr>
                <w:szCs w:val="22"/>
              </w:rPr>
            </w:pPr>
            <w:r>
              <w:rPr>
                <w:szCs w:val="22"/>
              </w:rPr>
              <w:t>are c</w:t>
            </w:r>
            <w:r w:rsidR="00DC6C1D" w:rsidRPr="00E5190C">
              <w:rPr>
                <w:szCs w:val="22"/>
              </w:rPr>
              <w:t>harged with high range driving – blood alcohol content of .15% or greater</w:t>
            </w:r>
            <w:r w:rsidR="00DC6C1D">
              <w:rPr>
                <w:szCs w:val="22"/>
              </w:rPr>
              <w:t>.</w:t>
            </w:r>
          </w:p>
          <w:p w14:paraId="41BD9C95" w14:textId="2CB28AC4" w:rsidR="00DC6C1D" w:rsidRPr="006A2DBB" w:rsidRDefault="006564D7" w:rsidP="00DC6C1D">
            <w:pPr>
              <w:pStyle w:val="ListParagraph"/>
              <w:numPr>
                <w:ilvl w:val="0"/>
                <w:numId w:val="18"/>
              </w:numPr>
              <w:spacing w:after="40"/>
              <w:rPr>
                <w:szCs w:val="22"/>
              </w:rPr>
            </w:pPr>
            <w:r>
              <w:rPr>
                <w:szCs w:val="22"/>
              </w:rPr>
              <w:t>fail</w:t>
            </w:r>
            <w:r w:rsidR="00DC6C1D" w:rsidRPr="00E5190C">
              <w:rPr>
                <w:szCs w:val="22"/>
              </w:rPr>
              <w:t xml:space="preserve"> to submit to breath analysis</w:t>
            </w:r>
          </w:p>
          <w:p w14:paraId="6FEDDF81" w14:textId="1321DC09" w:rsidR="00DC6C1D" w:rsidRPr="00432B3B" w:rsidRDefault="00DC6C1D" w:rsidP="00C379FF">
            <w:pPr>
              <w:rPr>
                <w:szCs w:val="22"/>
              </w:rPr>
            </w:pPr>
          </w:p>
        </w:tc>
      </w:tr>
      <w:tr w:rsidR="00DC6C1D" w:rsidRPr="007A5EFD" w14:paraId="21257207" w14:textId="77777777" w:rsidTr="00615590">
        <w:tblPrEx>
          <w:tblCellMar>
            <w:left w:w="108" w:type="dxa"/>
            <w:right w:w="108" w:type="dxa"/>
          </w:tblCellMar>
        </w:tblPrEx>
        <w:trPr>
          <w:trHeight w:val="223"/>
        </w:trPr>
        <w:tc>
          <w:tcPr>
            <w:tcW w:w="10348" w:type="dxa"/>
            <w:gridSpan w:val="17"/>
            <w:tcBorders>
              <w:top w:val="single" w:sz="4" w:space="0" w:color="auto"/>
              <w:bottom w:val="single" w:sz="4" w:space="0" w:color="auto"/>
            </w:tcBorders>
            <w:noWrap/>
            <w:tcMar>
              <w:top w:w="108" w:type="dxa"/>
              <w:bottom w:w="108" w:type="dxa"/>
            </w:tcMar>
          </w:tcPr>
          <w:p w14:paraId="3E703900" w14:textId="472BB1BE" w:rsidR="00DC6C1D" w:rsidRPr="00E5190C" w:rsidRDefault="006564D7" w:rsidP="00DC6C1D">
            <w:pPr>
              <w:pStyle w:val="ListParagraph"/>
              <w:numPr>
                <w:ilvl w:val="0"/>
                <w:numId w:val="18"/>
              </w:numPr>
              <w:spacing w:after="40"/>
              <w:rPr>
                <w:szCs w:val="22"/>
              </w:rPr>
            </w:pPr>
            <w:r>
              <w:rPr>
                <w:szCs w:val="22"/>
              </w:rPr>
              <w:lastRenderedPageBreak/>
              <w:t>are c</w:t>
            </w:r>
            <w:r w:rsidR="00DC6C1D" w:rsidRPr="00E5190C">
              <w:rPr>
                <w:szCs w:val="22"/>
              </w:rPr>
              <w:t>harged with any liquor related offence not listed in this document that is punishable by imprisonment of more than 2 years</w:t>
            </w:r>
          </w:p>
          <w:p w14:paraId="72477835" w14:textId="1758DD3A" w:rsidR="00DC6C1D" w:rsidRPr="00406C18" w:rsidRDefault="006564D7" w:rsidP="00DC6C1D">
            <w:pPr>
              <w:pStyle w:val="ListParagraph"/>
              <w:numPr>
                <w:ilvl w:val="0"/>
                <w:numId w:val="18"/>
              </w:numPr>
              <w:spacing w:after="240"/>
              <w:rPr>
                <w:szCs w:val="22"/>
              </w:rPr>
            </w:pPr>
            <w:r>
              <w:rPr>
                <w:szCs w:val="22"/>
              </w:rPr>
              <w:t>commit a</w:t>
            </w:r>
            <w:r w:rsidR="00DC6C1D" w:rsidRPr="00E5190C">
              <w:rPr>
                <w:szCs w:val="22"/>
              </w:rPr>
              <w:t>ny liquor related serious crime</w:t>
            </w:r>
            <w:r w:rsidR="00DC6C1D">
              <w:rPr>
                <w:szCs w:val="22"/>
              </w:rPr>
              <w:t>.</w:t>
            </w:r>
          </w:p>
          <w:p w14:paraId="4887E9E9" w14:textId="3ADB86D6" w:rsidR="00DC6C1D" w:rsidRPr="00443433" w:rsidRDefault="00DC6C1D" w:rsidP="00DC6C1D">
            <w:pPr>
              <w:rPr>
                <w:szCs w:val="22"/>
              </w:rPr>
            </w:pPr>
            <w:r w:rsidRPr="00432B3B">
              <w:rPr>
                <w:szCs w:val="22"/>
              </w:rPr>
              <w:t>Within the restricted area you can only have or consume liquor at your home or the home of another liquor permit holder. Visitors from outside the community can drink at the home of a liquor permit holder without needing a permit themselves.</w:t>
            </w:r>
          </w:p>
        </w:tc>
      </w:tr>
      <w:tr w:rsidR="00301E46" w:rsidRPr="007A5EFD" w14:paraId="7417745C" w14:textId="77777777" w:rsidTr="00615590">
        <w:tblPrEx>
          <w:tblCellMar>
            <w:left w:w="108" w:type="dxa"/>
            <w:right w:w="108" w:type="dxa"/>
          </w:tblCellMar>
        </w:tblPrEx>
        <w:trPr>
          <w:trHeight w:val="223"/>
        </w:trPr>
        <w:tc>
          <w:tcPr>
            <w:tcW w:w="10348" w:type="dxa"/>
            <w:gridSpan w:val="17"/>
            <w:tcBorders>
              <w:top w:val="single" w:sz="4" w:space="0" w:color="auto"/>
              <w:bottom w:val="single" w:sz="4" w:space="0" w:color="auto"/>
            </w:tcBorders>
            <w:shd w:val="clear" w:color="auto" w:fill="3A3440" w:themeFill="text1"/>
            <w:noWrap/>
            <w:tcMar>
              <w:top w:w="108" w:type="dxa"/>
              <w:bottom w:w="108" w:type="dxa"/>
            </w:tcMar>
          </w:tcPr>
          <w:p w14:paraId="71F2363B" w14:textId="63F708B6" w:rsidR="00301E46" w:rsidRPr="00C379FF" w:rsidRDefault="00301E46" w:rsidP="008D2AFD">
            <w:pPr>
              <w:rPr>
                <w:b/>
                <w:bCs/>
              </w:rPr>
            </w:pPr>
            <w:r>
              <w:rPr>
                <w:b/>
                <w:bCs/>
              </w:rPr>
              <w:t xml:space="preserve">Section </w:t>
            </w:r>
            <w:r w:rsidR="00736472">
              <w:rPr>
                <w:b/>
                <w:bCs/>
              </w:rPr>
              <w:t>9</w:t>
            </w:r>
            <w:r>
              <w:rPr>
                <w:b/>
                <w:bCs/>
              </w:rPr>
              <w:t>. Consent for document verification</w:t>
            </w:r>
          </w:p>
        </w:tc>
      </w:tr>
      <w:tr w:rsidR="00301E46" w:rsidRPr="007A5EFD" w14:paraId="434A761F" w14:textId="77777777" w:rsidTr="00615590">
        <w:tblPrEx>
          <w:tblCellMar>
            <w:left w:w="108" w:type="dxa"/>
            <w:right w:w="108" w:type="dxa"/>
          </w:tblCellMar>
        </w:tblPrEx>
        <w:trPr>
          <w:trHeight w:val="223"/>
        </w:trPr>
        <w:tc>
          <w:tcPr>
            <w:tcW w:w="10348" w:type="dxa"/>
            <w:gridSpan w:val="17"/>
            <w:tcBorders>
              <w:top w:val="single" w:sz="4" w:space="0" w:color="auto"/>
              <w:bottom w:val="single" w:sz="4" w:space="0" w:color="auto"/>
            </w:tcBorders>
            <w:noWrap/>
            <w:tcMar>
              <w:top w:w="108" w:type="dxa"/>
              <w:bottom w:w="108" w:type="dxa"/>
            </w:tcMar>
          </w:tcPr>
          <w:p w14:paraId="7F498A45" w14:textId="045BF692" w:rsidR="00301E46" w:rsidRDefault="00301E46" w:rsidP="00301E46">
            <w:r>
              <w:rPr>
                <w:rFonts w:cs="Arial"/>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bookmarkStart w:id="0" w:name="_Hlk213405806"/>
            <w:r>
              <w:fldChar w:fldCharType="begin"/>
            </w:r>
            <w:r>
              <w:instrText>HYPERLINK "https://www.idmatch.gov.au"</w:instrText>
            </w:r>
            <w:r>
              <w:fldChar w:fldCharType="separate"/>
            </w:r>
            <w:r w:rsidRPr="00DA1E54">
              <w:rPr>
                <w:rStyle w:val="Hyperlink"/>
                <w:rFonts w:cs="Arial"/>
                <w:szCs w:val="22"/>
              </w:rPr>
              <w:t>https://www.idmatch.gov.au</w:t>
            </w:r>
            <w:r>
              <w:fldChar w:fldCharType="end"/>
            </w:r>
            <w:bookmarkEnd w:id="0"/>
            <w:r w:rsidR="00DC6C1D">
              <w:rPr>
                <w:rStyle w:val="FootnoteReference"/>
              </w:rPr>
              <w:footnoteReference w:id="3"/>
            </w:r>
            <w:r w:rsidRPr="00DA1E54">
              <w:rPr>
                <w:rFonts w:cs="Arial"/>
                <w:szCs w:val="22"/>
                <w:u w:val="single"/>
              </w:rPr>
              <w:t>.</w:t>
            </w:r>
          </w:p>
        </w:tc>
      </w:tr>
      <w:tr w:rsidR="00301E46" w:rsidRPr="007A5EFD" w14:paraId="347ACC73" w14:textId="77777777" w:rsidTr="00615590">
        <w:tblPrEx>
          <w:tblCellMar>
            <w:left w:w="108" w:type="dxa"/>
            <w:right w:w="108" w:type="dxa"/>
          </w:tblCellMar>
        </w:tblPrEx>
        <w:trPr>
          <w:trHeight w:val="223"/>
        </w:trPr>
        <w:tc>
          <w:tcPr>
            <w:tcW w:w="9259" w:type="dxa"/>
            <w:gridSpan w:val="16"/>
            <w:tcBorders>
              <w:top w:val="single" w:sz="4" w:space="0" w:color="auto"/>
              <w:bottom w:val="single" w:sz="4" w:space="0" w:color="auto"/>
            </w:tcBorders>
            <w:shd w:val="clear" w:color="auto" w:fill="FFFFFF" w:themeFill="background1"/>
            <w:noWrap/>
            <w:tcMar>
              <w:top w:w="108" w:type="dxa"/>
              <w:bottom w:w="108" w:type="dxa"/>
            </w:tcMar>
          </w:tcPr>
          <w:p w14:paraId="721CC32E" w14:textId="5D28E1F0" w:rsidR="00301E46" w:rsidRPr="00AB49F6" w:rsidRDefault="00301E46" w:rsidP="00301E46">
            <w:pPr>
              <w:rPr>
                <w:b/>
                <w:bCs/>
              </w:rPr>
            </w:pPr>
            <w:r w:rsidRPr="00DA1E54">
              <w:rPr>
                <w:rFonts w:asciiTheme="minorHAnsi" w:hAnsiTheme="minorHAnsi" w:cs="Arial"/>
              </w:rPr>
              <w:t>I confirm that I am authorised to provide the personal details presented and I consent to the document details I’ve provided as evidence of identity to be checked with the relevant government agency via the Document Verification Service.</w:t>
            </w:r>
          </w:p>
        </w:tc>
        <w:tc>
          <w:tcPr>
            <w:tcW w:w="1089" w:type="dxa"/>
            <w:tcBorders>
              <w:top w:val="single" w:sz="4" w:space="0" w:color="auto"/>
              <w:bottom w:val="single" w:sz="4" w:space="0" w:color="auto"/>
            </w:tcBorders>
            <w:vAlign w:val="center"/>
          </w:tcPr>
          <w:p w14:paraId="5478AC67" w14:textId="77777777" w:rsidR="00301E46" w:rsidRDefault="00301E46" w:rsidP="00301E46">
            <w:pPr>
              <w:jc w:val="center"/>
            </w:pPr>
            <w:r>
              <w:t>Yes/No</w:t>
            </w:r>
          </w:p>
        </w:tc>
      </w:tr>
      <w:tr w:rsidR="00301E46" w:rsidRPr="007A5EFD" w14:paraId="1BCCD69B" w14:textId="77777777" w:rsidTr="00615590">
        <w:tblPrEx>
          <w:tblCellMar>
            <w:left w:w="108" w:type="dxa"/>
            <w:right w:w="108" w:type="dxa"/>
          </w:tblCellMar>
        </w:tblPrEx>
        <w:trPr>
          <w:trHeight w:val="223"/>
        </w:trPr>
        <w:tc>
          <w:tcPr>
            <w:tcW w:w="10348" w:type="dxa"/>
            <w:gridSpan w:val="17"/>
            <w:tcBorders>
              <w:top w:val="single" w:sz="4" w:space="0" w:color="auto"/>
              <w:bottom w:val="single" w:sz="4" w:space="0" w:color="auto"/>
            </w:tcBorders>
            <w:shd w:val="clear" w:color="auto" w:fill="3A3440" w:themeFill="text1"/>
            <w:noWrap/>
            <w:tcMar>
              <w:top w:w="108" w:type="dxa"/>
              <w:bottom w:w="108" w:type="dxa"/>
            </w:tcMar>
          </w:tcPr>
          <w:p w14:paraId="563A75FA" w14:textId="7A482062" w:rsidR="00301E46" w:rsidRPr="00C379FF" w:rsidRDefault="00301E46" w:rsidP="00301E46">
            <w:pPr>
              <w:rPr>
                <w:b/>
                <w:bCs/>
              </w:rPr>
            </w:pPr>
            <w:r>
              <w:rPr>
                <w:b/>
                <w:bCs/>
              </w:rPr>
              <w:t xml:space="preserve">Section </w:t>
            </w:r>
            <w:r w:rsidR="00736472">
              <w:rPr>
                <w:b/>
                <w:bCs/>
              </w:rPr>
              <w:t>10</w:t>
            </w:r>
            <w:r>
              <w:rPr>
                <w:b/>
                <w:bCs/>
              </w:rPr>
              <w:t>. Consent for background check</w:t>
            </w:r>
          </w:p>
        </w:tc>
      </w:tr>
      <w:tr w:rsidR="00301E46" w:rsidRPr="007A5EFD" w14:paraId="78F10948" w14:textId="77777777" w:rsidTr="00615590">
        <w:tblPrEx>
          <w:tblCellMar>
            <w:left w:w="108" w:type="dxa"/>
            <w:right w:w="108" w:type="dxa"/>
          </w:tblCellMar>
        </w:tblPrEx>
        <w:trPr>
          <w:trHeight w:val="223"/>
        </w:trPr>
        <w:tc>
          <w:tcPr>
            <w:tcW w:w="10348" w:type="dxa"/>
            <w:gridSpan w:val="17"/>
            <w:tcBorders>
              <w:top w:val="single" w:sz="4" w:space="0" w:color="auto"/>
              <w:bottom w:val="single" w:sz="4" w:space="0" w:color="auto"/>
            </w:tcBorders>
            <w:noWrap/>
            <w:tcMar>
              <w:top w:w="108" w:type="dxa"/>
              <w:bottom w:w="108" w:type="dxa"/>
            </w:tcMar>
          </w:tcPr>
          <w:p w14:paraId="08AD3C5A" w14:textId="337EFB22" w:rsidR="00301E46" w:rsidRDefault="00301E46" w:rsidP="001A3478">
            <w:r w:rsidRPr="00D912CC">
              <w:rPr>
                <w:bCs/>
              </w:rPr>
              <w:t>All information provided in this application is true and correct. I have read, understood and will adhere to the above. I give approval for any relevant checks, to be done to ascertain if I am a fit and proper person to hold a liquor permit. I understand that if I do not meet the criteria or breach the conditions, my permit may be refused or revoked.</w:t>
            </w:r>
          </w:p>
        </w:tc>
      </w:tr>
      <w:tr w:rsidR="00301E46" w:rsidRPr="007A5EFD" w14:paraId="21563BD1" w14:textId="77777777" w:rsidTr="00615590">
        <w:tblPrEx>
          <w:tblCellMar>
            <w:left w:w="108" w:type="dxa"/>
            <w:right w:w="108" w:type="dxa"/>
          </w:tblCellMar>
        </w:tblPrEx>
        <w:trPr>
          <w:trHeight w:val="783"/>
        </w:trPr>
        <w:tc>
          <w:tcPr>
            <w:tcW w:w="1463" w:type="dxa"/>
            <w:gridSpan w:val="2"/>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583AB562" w14:textId="392EFAD5" w:rsidR="00301E46" w:rsidRPr="00C379FF" w:rsidRDefault="00301E46" w:rsidP="00301E46">
            <w:pPr>
              <w:rPr>
                <w:b/>
                <w:bCs/>
              </w:rPr>
            </w:pPr>
            <w:r>
              <w:rPr>
                <w:b/>
                <w:bCs/>
              </w:rPr>
              <w:t>Signature</w:t>
            </w:r>
          </w:p>
        </w:tc>
        <w:tc>
          <w:tcPr>
            <w:tcW w:w="5103" w:type="dxa"/>
            <w:gridSpan w:val="7"/>
            <w:tcBorders>
              <w:top w:val="single" w:sz="4" w:space="0" w:color="auto"/>
              <w:bottom w:val="single" w:sz="4" w:space="0" w:color="auto"/>
            </w:tcBorders>
          </w:tcPr>
          <w:p w14:paraId="5F4D4A24" w14:textId="77777777" w:rsidR="00301E46" w:rsidRDefault="00301E46" w:rsidP="00301E46"/>
        </w:tc>
        <w:tc>
          <w:tcPr>
            <w:tcW w:w="850" w:type="dxa"/>
            <w:gridSpan w:val="2"/>
            <w:tcBorders>
              <w:top w:val="single" w:sz="4" w:space="0" w:color="auto"/>
              <w:bottom w:val="single" w:sz="4" w:space="0" w:color="auto"/>
            </w:tcBorders>
            <w:shd w:val="clear" w:color="auto" w:fill="F2F2F2" w:themeFill="background1" w:themeFillShade="F2"/>
            <w:vAlign w:val="center"/>
          </w:tcPr>
          <w:p w14:paraId="3322233E" w14:textId="76C3AEC3" w:rsidR="00301E46" w:rsidRPr="00C379FF" w:rsidRDefault="00301E46" w:rsidP="00301E46">
            <w:pPr>
              <w:rPr>
                <w:b/>
                <w:bCs/>
              </w:rPr>
            </w:pPr>
            <w:r>
              <w:rPr>
                <w:b/>
                <w:bCs/>
              </w:rPr>
              <w:t>Date</w:t>
            </w:r>
          </w:p>
        </w:tc>
        <w:tc>
          <w:tcPr>
            <w:tcW w:w="2932" w:type="dxa"/>
            <w:gridSpan w:val="6"/>
            <w:tcBorders>
              <w:top w:val="single" w:sz="4" w:space="0" w:color="auto"/>
              <w:bottom w:val="single" w:sz="4" w:space="0" w:color="auto"/>
            </w:tcBorders>
          </w:tcPr>
          <w:p w14:paraId="182D6A5D" w14:textId="729EFC1C" w:rsidR="00301E46" w:rsidRDefault="00301E46" w:rsidP="00301E46"/>
        </w:tc>
      </w:tr>
      <w:tr w:rsidR="00301E46" w:rsidRPr="007A5EFD" w14:paraId="245367EC" w14:textId="77777777" w:rsidTr="00615590">
        <w:tblPrEx>
          <w:tblCellMar>
            <w:left w:w="108" w:type="dxa"/>
            <w:right w:w="108" w:type="dxa"/>
          </w:tblCellMar>
        </w:tblPrEx>
        <w:trPr>
          <w:trHeight w:val="223"/>
        </w:trPr>
        <w:tc>
          <w:tcPr>
            <w:tcW w:w="10348" w:type="dxa"/>
            <w:gridSpan w:val="17"/>
            <w:tcBorders>
              <w:top w:val="nil"/>
              <w:left w:val="nil"/>
              <w:bottom w:val="nil"/>
              <w:right w:val="nil"/>
            </w:tcBorders>
            <w:noWrap/>
            <w:tcMar>
              <w:top w:w="108" w:type="dxa"/>
              <w:bottom w:w="108" w:type="dxa"/>
            </w:tcMar>
          </w:tcPr>
          <w:p w14:paraId="12342426" w14:textId="77777777" w:rsidR="00301E46" w:rsidRDefault="00301E46" w:rsidP="00301E46">
            <w:pPr>
              <w:pStyle w:val="Heading1"/>
            </w:pPr>
            <w:r w:rsidRPr="00FB1280">
              <w:lastRenderedPageBreak/>
              <w:t>Privacy statement</w:t>
            </w:r>
          </w:p>
          <w:p w14:paraId="755B8378" w14:textId="77777777" w:rsidR="00301E46" w:rsidRDefault="00301E46" w:rsidP="00301E46">
            <w:pPr>
              <w:spacing w:after="0"/>
            </w:pPr>
            <w:r>
              <w:t>You have been asked to provide personal information as part of this application. You do not have to provide us with your personal information but if you choose not to, we might not be able to accept or process your application, or your application may be refused.</w:t>
            </w:r>
          </w:p>
          <w:p w14:paraId="52CF7F3D" w14:textId="77777777" w:rsidR="00301E46" w:rsidRDefault="00301E46" w:rsidP="00301E46">
            <w:pPr>
              <w:spacing w:after="0"/>
            </w:pPr>
          </w:p>
          <w:p w14:paraId="7D512FAF" w14:textId="77777777" w:rsidR="00301E46" w:rsidRDefault="00301E46" w:rsidP="00301E46">
            <w:pPr>
              <w:spacing w:after="0"/>
            </w:pPr>
            <w:r>
              <w:t xml:space="preserve">We collect and use your personal information to process and manage this application (and, if approved, any subsequent permit) under the </w:t>
            </w:r>
            <w:hyperlink r:id="rId13" w:history="1">
              <w:r w:rsidRPr="00E3656B">
                <w:rPr>
                  <w:rStyle w:val="Hyperlink"/>
                  <w:i/>
                </w:rPr>
                <w:t>Liquor Act 2019</w:t>
              </w:r>
            </w:hyperlink>
            <w:r>
              <w:rPr>
                <w:rStyle w:val="FootnoteReference"/>
                <w:i/>
              </w:rPr>
              <w:footnoteReference w:id="4"/>
            </w:r>
            <w:r>
              <w:t>. If you do not provide this information, it may affect your ability to obtain and maintain a permit.</w:t>
            </w:r>
          </w:p>
          <w:p w14:paraId="2E9F3553" w14:textId="77777777" w:rsidR="00301E46" w:rsidRDefault="00301E46" w:rsidP="00301E46">
            <w:pPr>
              <w:spacing w:after="0"/>
            </w:pPr>
          </w:p>
          <w:p w14:paraId="2CCD8898" w14:textId="77777777" w:rsidR="00301E46" w:rsidRDefault="00301E46" w:rsidP="00301E46">
            <w:pPr>
              <w:spacing w:after="0"/>
            </w:pPr>
            <w:r>
              <w:t>We may get information from and/or share your information with the Liquor Commission, NT Police Force, NT Fire and Emergency Service, local council, the Department of Health and/or other authorities or people, but only if we are required or authorised by law to do so. We will also not use your personal information unless that use is required or authorised by law.</w:t>
            </w:r>
          </w:p>
          <w:p w14:paraId="63FE0815" w14:textId="77777777" w:rsidR="00301E46" w:rsidRDefault="00301E46" w:rsidP="00301E46">
            <w:pPr>
              <w:spacing w:after="0"/>
            </w:pPr>
          </w:p>
          <w:p w14:paraId="2388F7CE" w14:textId="77777777" w:rsidR="00301E46" w:rsidRDefault="00301E46" w:rsidP="00301E46">
            <w:pPr>
              <w:spacing w:after="0"/>
            </w:pPr>
            <w:r>
              <w:t xml:space="preserve">You have a right to access the information we hold about you. To learn more about this, or if you would like to access or correct the information we hold about you or make a privacy complaint about us, go to the </w:t>
            </w:r>
            <w:hyperlink r:id="rId14" w:history="1">
              <w:r>
                <w:rPr>
                  <w:color w:val="0563C1" w:themeColor="hyperlink"/>
                  <w:u w:val="single"/>
                </w:rPr>
                <w:t>Department of Tourism and Hospitality website</w:t>
              </w:r>
            </w:hyperlink>
            <w:r>
              <w:rPr>
                <w:rStyle w:val="FootnoteReference"/>
              </w:rPr>
              <w:footnoteReference w:id="5"/>
            </w:r>
            <w:r>
              <w:t>.</w:t>
            </w:r>
          </w:p>
          <w:p w14:paraId="58975C12" w14:textId="77777777" w:rsidR="00301E46" w:rsidRDefault="00301E46" w:rsidP="00301E46">
            <w:pPr>
              <w:spacing w:after="0"/>
            </w:pPr>
          </w:p>
          <w:p w14:paraId="16610D99" w14:textId="41B40E42" w:rsidR="00301E46" w:rsidRDefault="00301E46" w:rsidP="00301E46">
            <w:r>
              <w:t xml:space="preserve">To specifically discuss how your information is used and shared by Licensing NT, you can contact us on 08 8999 1800 or </w:t>
            </w:r>
            <w:hyperlink r:id="rId15" w:history="1">
              <w:r w:rsidRPr="00BA201E">
                <w:rPr>
                  <w:rStyle w:val="Hyperlink"/>
                </w:rPr>
                <w:t>liquorpermits@nt.gov.au</w:t>
              </w:r>
            </w:hyperlink>
            <w:r>
              <w:t>.</w:t>
            </w:r>
          </w:p>
        </w:tc>
      </w:tr>
    </w:tbl>
    <w:p w14:paraId="591F49CD" w14:textId="77777777" w:rsidR="009624E8" w:rsidRDefault="009624E8">
      <w:r>
        <w:br w:type="page"/>
      </w:r>
    </w:p>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888"/>
        <w:gridCol w:w="4394"/>
        <w:gridCol w:w="1134"/>
        <w:gridCol w:w="142"/>
        <w:gridCol w:w="1701"/>
        <w:gridCol w:w="1089"/>
      </w:tblGrid>
      <w:tr w:rsidR="00301E46" w:rsidRPr="007A5EFD" w14:paraId="0EB9E6C7" w14:textId="77777777" w:rsidTr="00301E46">
        <w:trPr>
          <w:trHeight w:val="223"/>
        </w:trPr>
        <w:tc>
          <w:tcPr>
            <w:tcW w:w="10348" w:type="dxa"/>
            <w:gridSpan w:val="6"/>
            <w:tcBorders>
              <w:top w:val="nil"/>
              <w:bottom w:val="single" w:sz="4" w:space="0" w:color="auto"/>
            </w:tcBorders>
            <w:shd w:val="clear" w:color="auto" w:fill="3A3440" w:themeFill="text1"/>
            <w:noWrap/>
            <w:tcMar>
              <w:top w:w="108" w:type="dxa"/>
              <w:bottom w:w="108" w:type="dxa"/>
            </w:tcMar>
          </w:tcPr>
          <w:p w14:paraId="5DBBF52F" w14:textId="25737369" w:rsidR="00301E46" w:rsidRPr="00AB49F6" w:rsidRDefault="00301E46" w:rsidP="00301E46">
            <w:pPr>
              <w:rPr>
                <w:b/>
                <w:bCs/>
              </w:rPr>
            </w:pPr>
            <w:r>
              <w:rPr>
                <w:b/>
                <w:bCs/>
              </w:rPr>
              <w:lastRenderedPageBreak/>
              <w:t>Office use only^</w:t>
            </w:r>
          </w:p>
        </w:tc>
      </w:tr>
      <w:tr w:rsidR="00301E46" w:rsidRPr="007A5EFD" w14:paraId="705C5872" w14:textId="77777777" w:rsidTr="00301E46">
        <w:trPr>
          <w:trHeight w:val="223"/>
        </w:trPr>
        <w:tc>
          <w:tcPr>
            <w:tcW w:w="10348" w:type="dxa"/>
            <w:gridSpan w:val="6"/>
            <w:tcBorders>
              <w:top w:val="single" w:sz="4" w:space="0" w:color="auto"/>
              <w:bottom w:val="single" w:sz="4" w:space="0" w:color="auto"/>
            </w:tcBorders>
            <w:shd w:val="clear" w:color="auto" w:fill="3A3440" w:themeFill="text1"/>
            <w:noWrap/>
            <w:tcMar>
              <w:top w:w="108" w:type="dxa"/>
              <w:bottom w:w="108" w:type="dxa"/>
            </w:tcMar>
          </w:tcPr>
          <w:p w14:paraId="34490548" w14:textId="0660F73B" w:rsidR="00301E46" w:rsidRPr="00AB49F6" w:rsidRDefault="00301E46" w:rsidP="00301E46">
            <w:pPr>
              <w:rPr>
                <w:b/>
                <w:bCs/>
              </w:rPr>
            </w:pPr>
            <w:r>
              <w:rPr>
                <w:b/>
                <w:bCs/>
              </w:rPr>
              <w:t>Section 1</w:t>
            </w:r>
            <w:r w:rsidR="00DD0EA9">
              <w:rPr>
                <w:b/>
                <w:bCs/>
              </w:rPr>
              <w:t>1</w:t>
            </w:r>
            <w:r>
              <w:rPr>
                <w:b/>
                <w:bCs/>
              </w:rPr>
              <w:t>. Recommendation by local council delegate^</w:t>
            </w:r>
          </w:p>
        </w:tc>
      </w:tr>
      <w:tr w:rsidR="00301E46" w:rsidRPr="007A5EFD" w14:paraId="3CFF3F33" w14:textId="77777777" w:rsidTr="00301E46">
        <w:trPr>
          <w:trHeight w:val="223"/>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tcPr>
          <w:p w14:paraId="7637EE44" w14:textId="6318589C" w:rsidR="00301E46" w:rsidRPr="00AB49F6" w:rsidRDefault="00301E46" w:rsidP="00301E46">
            <w:pPr>
              <w:rPr>
                <w:b/>
                <w:bCs/>
              </w:rPr>
            </w:pPr>
            <w:r w:rsidRPr="00AB49F6">
              <w:rPr>
                <w:b/>
                <w:bCs/>
              </w:rPr>
              <w:t>Name</w:t>
            </w:r>
          </w:p>
        </w:tc>
        <w:tc>
          <w:tcPr>
            <w:tcW w:w="8460" w:type="dxa"/>
            <w:gridSpan w:val="5"/>
            <w:tcBorders>
              <w:top w:val="single" w:sz="4" w:space="0" w:color="auto"/>
              <w:bottom w:val="single" w:sz="4" w:space="0" w:color="auto"/>
            </w:tcBorders>
          </w:tcPr>
          <w:p w14:paraId="774213D1" w14:textId="17F39215" w:rsidR="00301E46" w:rsidRDefault="00301E46" w:rsidP="00301E46"/>
        </w:tc>
      </w:tr>
      <w:tr w:rsidR="00301E46" w:rsidRPr="007A5EFD" w14:paraId="59A6F09E" w14:textId="77777777" w:rsidTr="00301E46">
        <w:trPr>
          <w:trHeight w:val="223"/>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tcPr>
          <w:p w14:paraId="24A10C12" w14:textId="5B00FC5B" w:rsidR="00301E46" w:rsidRPr="00AB49F6" w:rsidRDefault="00301E46" w:rsidP="00301E46">
            <w:pPr>
              <w:rPr>
                <w:b/>
                <w:bCs/>
              </w:rPr>
            </w:pPr>
            <w:r w:rsidRPr="00AB49F6">
              <w:rPr>
                <w:b/>
                <w:bCs/>
              </w:rPr>
              <w:t>Position/job title</w:t>
            </w:r>
          </w:p>
        </w:tc>
        <w:tc>
          <w:tcPr>
            <w:tcW w:w="8460" w:type="dxa"/>
            <w:gridSpan w:val="5"/>
            <w:tcBorders>
              <w:top w:val="single" w:sz="4" w:space="0" w:color="auto"/>
              <w:bottom w:val="single" w:sz="4" w:space="0" w:color="auto"/>
            </w:tcBorders>
          </w:tcPr>
          <w:p w14:paraId="5158E06F" w14:textId="77777777" w:rsidR="00301E46" w:rsidRDefault="00301E46" w:rsidP="00301E46"/>
        </w:tc>
      </w:tr>
      <w:tr w:rsidR="00301E46" w:rsidRPr="007A5EFD" w14:paraId="46AACD21" w14:textId="77777777" w:rsidTr="00301E46">
        <w:trPr>
          <w:trHeight w:val="223"/>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tcPr>
          <w:p w14:paraId="656FDFEC" w14:textId="02E6DCF4" w:rsidR="00301E46" w:rsidRPr="00AB49F6" w:rsidRDefault="00301E46" w:rsidP="00301E46">
            <w:pPr>
              <w:rPr>
                <w:b/>
                <w:bCs/>
              </w:rPr>
            </w:pPr>
            <w:r w:rsidRPr="00AB49F6">
              <w:rPr>
                <w:b/>
                <w:bCs/>
              </w:rPr>
              <w:t>Email</w:t>
            </w:r>
          </w:p>
        </w:tc>
        <w:tc>
          <w:tcPr>
            <w:tcW w:w="4394" w:type="dxa"/>
            <w:tcBorders>
              <w:top w:val="single" w:sz="4" w:space="0" w:color="auto"/>
              <w:bottom w:val="single" w:sz="4" w:space="0" w:color="auto"/>
            </w:tcBorders>
          </w:tcPr>
          <w:p w14:paraId="3797A3CD" w14:textId="77777777" w:rsidR="00301E46" w:rsidRDefault="00301E46" w:rsidP="00301E46"/>
        </w:tc>
        <w:tc>
          <w:tcPr>
            <w:tcW w:w="1134" w:type="dxa"/>
            <w:tcBorders>
              <w:top w:val="single" w:sz="4" w:space="0" w:color="auto"/>
              <w:bottom w:val="single" w:sz="4" w:space="0" w:color="auto"/>
            </w:tcBorders>
            <w:shd w:val="clear" w:color="auto" w:fill="F2F2F2" w:themeFill="background1" w:themeFillShade="F2"/>
          </w:tcPr>
          <w:p w14:paraId="4F73C50A" w14:textId="70E7CC69" w:rsidR="00301E46" w:rsidRPr="00AB49F6" w:rsidRDefault="00301E46" w:rsidP="00301E46">
            <w:pPr>
              <w:rPr>
                <w:b/>
                <w:bCs/>
              </w:rPr>
            </w:pPr>
            <w:r>
              <w:rPr>
                <w:b/>
                <w:bCs/>
              </w:rPr>
              <w:t>Phone</w:t>
            </w:r>
          </w:p>
        </w:tc>
        <w:tc>
          <w:tcPr>
            <w:tcW w:w="2932" w:type="dxa"/>
            <w:gridSpan w:val="3"/>
            <w:tcBorders>
              <w:top w:val="single" w:sz="4" w:space="0" w:color="auto"/>
              <w:bottom w:val="single" w:sz="4" w:space="0" w:color="auto"/>
            </w:tcBorders>
          </w:tcPr>
          <w:p w14:paraId="0FEE5E78" w14:textId="08E796FA" w:rsidR="00301E46" w:rsidRDefault="00301E46" w:rsidP="00301E46"/>
        </w:tc>
      </w:tr>
      <w:tr w:rsidR="00301E46" w:rsidRPr="007A5EFD" w14:paraId="27E0BA96" w14:textId="77777777" w:rsidTr="00301E46">
        <w:trPr>
          <w:trHeight w:val="223"/>
        </w:trPr>
        <w:tc>
          <w:tcPr>
            <w:tcW w:w="9259" w:type="dxa"/>
            <w:gridSpan w:val="5"/>
            <w:tcBorders>
              <w:top w:val="single" w:sz="4" w:space="0" w:color="auto"/>
              <w:bottom w:val="single" w:sz="4" w:space="0" w:color="auto"/>
            </w:tcBorders>
            <w:shd w:val="clear" w:color="auto" w:fill="F2F2F2" w:themeFill="background1" w:themeFillShade="F2"/>
            <w:noWrap/>
            <w:tcMar>
              <w:top w:w="108" w:type="dxa"/>
              <w:bottom w:w="108" w:type="dxa"/>
            </w:tcMar>
          </w:tcPr>
          <w:p w14:paraId="46363F75" w14:textId="7BCB26A4" w:rsidR="00301E46" w:rsidRPr="00AB49F6" w:rsidRDefault="00301E46" w:rsidP="00301E46">
            <w:pPr>
              <w:rPr>
                <w:b/>
                <w:bCs/>
              </w:rPr>
            </w:pPr>
            <w:r>
              <w:rPr>
                <w:b/>
                <w:bCs/>
              </w:rPr>
              <w:t>Will this permit be in the interest and not have adverse impacts on the community?</w:t>
            </w:r>
          </w:p>
        </w:tc>
        <w:tc>
          <w:tcPr>
            <w:tcW w:w="1089" w:type="dxa"/>
            <w:tcBorders>
              <w:top w:val="single" w:sz="4" w:space="0" w:color="auto"/>
              <w:bottom w:val="single" w:sz="4" w:space="0" w:color="auto"/>
            </w:tcBorders>
            <w:vAlign w:val="center"/>
          </w:tcPr>
          <w:p w14:paraId="2A2D5348" w14:textId="5654ED27" w:rsidR="00301E46" w:rsidRDefault="00301E46" w:rsidP="00301E46">
            <w:pPr>
              <w:jc w:val="center"/>
            </w:pPr>
            <w:r>
              <w:t>Yes/No</w:t>
            </w:r>
          </w:p>
        </w:tc>
      </w:tr>
      <w:tr w:rsidR="00301E46" w:rsidRPr="007A5EFD" w14:paraId="5AA6C31E" w14:textId="77777777" w:rsidTr="00301E46">
        <w:trPr>
          <w:trHeight w:val="223"/>
        </w:trPr>
        <w:tc>
          <w:tcPr>
            <w:tcW w:w="9259" w:type="dxa"/>
            <w:gridSpan w:val="5"/>
            <w:tcBorders>
              <w:top w:val="single" w:sz="4" w:space="0" w:color="auto"/>
              <w:bottom w:val="single" w:sz="4" w:space="0" w:color="auto"/>
            </w:tcBorders>
            <w:shd w:val="clear" w:color="auto" w:fill="F2F2F2" w:themeFill="background1" w:themeFillShade="F2"/>
            <w:noWrap/>
            <w:tcMar>
              <w:top w:w="108" w:type="dxa"/>
              <w:bottom w:w="108" w:type="dxa"/>
            </w:tcMar>
          </w:tcPr>
          <w:p w14:paraId="4C6172CA" w14:textId="70581171" w:rsidR="00301E46" w:rsidRDefault="00301E46" w:rsidP="00301E46">
            <w:pPr>
              <w:rPr>
                <w:b/>
                <w:bCs/>
              </w:rPr>
            </w:pPr>
            <w:r>
              <w:rPr>
                <w:b/>
                <w:bCs/>
              </w:rPr>
              <w:t>Do you recommend this application for approval?</w:t>
            </w:r>
          </w:p>
        </w:tc>
        <w:tc>
          <w:tcPr>
            <w:tcW w:w="1089" w:type="dxa"/>
            <w:tcBorders>
              <w:top w:val="single" w:sz="4" w:space="0" w:color="auto"/>
              <w:bottom w:val="single" w:sz="4" w:space="0" w:color="auto"/>
            </w:tcBorders>
            <w:vAlign w:val="center"/>
          </w:tcPr>
          <w:p w14:paraId="517D9AC1" w14:textId="2534A437" w:rsidR="00301E46" w:rsidRDefault="00301E46" w:rsidP="00301E46">
            <w:pPr>
              <w:jc w:val="center"/>
            </w:pPr>
            <w:r>
              <w:t>Yes/No</w:t>
            </w:r>
          </w:p>
        </w:tc>
      </w:tr>
      <w:tr w:rsidR="00301E46" w:rsidRPr="007A5EFD" w14:paraId="192381AC" w14:textId="77777777" w:rsidTr="00301E46">
        <w:trPr>
          <w:trHeight w:val="223"/>
        </w:trPr>
        <w:tc>
          <w:tcPr>
            <w:tcW w:w="10348" w:type="dxa"/>
            <w:gridSpan w:val="6"/>
            <w:tcBorders>
              <w:top w:val="single" w:sz="4" w:space="0" w:color="auto"/>
              <w:bottom w:val="single" w:sz="4" w:space="0" w:color="auto"/>
            </w:tcBorders>
            <w:shd w:val="clear" w:color="auto" w:fill="F2F2F2" w:themeFill="background1" w:themeFillShade="F2"/>
            <w:noWrap/>
            <w:tcMar>
              <w:top w:w="108" w:type="dxa"/>
              <w:bottom w:w="108" w:type="dxa"/>
            </w:tcMar>
          </w:tcPr>
          <w:p w14:paraId="504C45ED" w14:textId="55B51AD1" w:rsidR="00301E46" w:rsidRPr="000962D9" w:rsidRDefault="00301E46" w:rsidP="00301E46">
            <w:pPr>
              <w:rPr>
                <w:b/>
                <w:bCs/>
              </w:rPr>
            </w:pPr>
            <w:r>
              <w:rPr>
                <w:b/>
                <w:bCs/>
              </w:rPr>
              <w:t>If no, why is this application not recommended?</w:t>
            </w:r>
          </w:p>
        </w:tc>
      </w:tr>
      <w:tr w:rsidR="00301E46" w:rsidRPr="007A5EFD" w14:paraId="6AE038FB" w14:textId="77777777" w:rsidTr="00301E46">
        <w:trPr>
          <w:trHeight w:val="675"/>
        </w:trPr>
        <w:tc>
          <w:tcPr>
            <w:tcW w:w="10348" w:type="dxa"/>
            <w:gridSpan w:val="6"/>
            <w:tcBorders>
              <w:top w:val="single" w:sz="4" w:space="0" w:color="auto"/>
              <w:bottom w:val="single" w:sz="4" w:space="0" w:color="auto"/>
            </w:tcBorders>
            <w:noWrap/>
            <w:tcMar>
              <w:top w:w="108" w:type="dxa"/>
              <w:bottom w:w="108" w:type="dxa"/>
            </w:tcMar>
          </w:tcPr>
          <w:p w14:paraId="61613FFA" w14:textId="77777777" w:rsidR="00301E46" w:rsidRDefault="00301E46" w:rsidP="00301E46"/>
        </w:tc>
      </w:tr>
      <w:tr w:rsidR="00301E46" w:rsidRPr="007A5EFD" w14:paraId="3DD080BB" w14:textId="77777777" w:rsidTr="00301E46">
        <w:trPr>
          <w:trHeight w:val="617"/>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0C3D8823" w14:textId="0CE246FA" w:rsidR="00301E46" w:rsidRPr="000962D9" w:rsidRDefault="00301E46" w:rsidP="00301E46">
            <w:pPr>
              <w:rPr>
                <w:b/>
                <w:bCs/>
              </w:rPr>
            </w:pPr>
            <w:r>
              <w:rPr>
                <w:b/>
                <w:bCs/>
              </w:rPr>
              <w:t>Comments</w:t>
            </w:r>
          </w:p>
        </w:tc>
        <w:tc>
          <w:tcPr>
            <w:tcW w:w="8460" w:type="dxa"/>
            <w:gridSpan w:val="5"/>
            <w:tcBorders>
              <w:top w:val="single" w:sz="4" w:space="0" w:color="auto"/>
              <w:bottom w:val="single" w:sz="4" w:space="0" w:color="auto"/>
            </w:tcBorders>
          </w:tcPr>
          <w:p w14:paraId="3711B81A" w14:textId="08FA7A96" w:rsidR="00301E46" w:rsidRDefault="00301E46" w:rsidP="00301E46"/>
        </w:tc>
      </w:tr>
      <w:tr w:rsidR="00301E46" w:rsidRPr="007A5EFD" w14:paraId="3DE1EAFF" w14:textId="77777777" w:rsidTr="00301E46">
        <w:trPr>
          <w:trHeight w:val="617"/>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7F25D55D" w14:textId="2583F8D7" w:rsidR="00301E46" w:rsidRPr="000962D9" w:rsidRDefault="00301E46" w:rsidP="00301E46">
            <w:pPr>
              <w:rPr>
                <w:b/>
                <w:bCs/>
              </w:rPr>
            </w:pPr>
            <w:r w:rsidRPr="000962D9">
              <w:rPr>
                <w:b/>
                <w:bCs/>
              </w:rPr>
              <w:t>Signature</w:t>
            </w:r>
          </w:p>
        </w:tc>
        <w:tc>
          <w:tcPr>
            <w:tcW w:w="4394" w:type="dxa"/>
            <w:tcBorders>
              <w:top w:val="single" w:sz="4" w:space="0" w:color="auto"/>
              <w:bottom w:val="single" w:sz="4" w:space="0" w:color="auto"/>
            </w:tcBorders>
          </w:tcPr>
          <w:p w14:paraId="6977575B" w14:textId="77777777" w:rsidR="00301E46" w:rsidRDefault="00301E46" w:rsidP="00301E46"/>
        </w:tc>
        <w:tc>
          <w:tcPr>
            <w:tcW w:w="1134" w:type="dxa"/>
            <w:tcBorders>
              <w:top w:val="single" w:sz="4" w:space="0" w:color="auto"/>
              <w:bottom w:val="single" w:sz="4" w:space="0" w:color="auto"/>
            </w:tcBorders>
            <w:shd w:val="clear" w:color="auto" w:fill="F2F2F2" w:themeFill="background1" w:themeFillShade="F2"/>
            <w:vAlign w:val="center"/>
          </w:tcPr>
          <w:p w14:paraId="225F2097" w14:textId="6B0D5E10" w:rsidR="00301E46" w:rsidRPr="000962D9" w:rsidRDefault="00301E46" w:rsidP="00301E46">
            <w:pPr>
              <w:rPr>
                <w:b/>
                <w:bCs/>
              </w:rPr>
            </w:pPr>
            <w:r>
              <w:rPr>
                <w:b/>
                <w:bCs/>
              </w:rPr>
              <w:t>Date</w:t>
            </w:r>
          </w:p>
        </w:tc>
        <w:tc>
          <w:tcPr>
            <w:tcW w:w="2932" w:type="dxa"/>
            <w:gridSpan w:val="3"/>
            <w:tcBorders>
              <w:top w:val="single" w:sz="4" w:space="0" w:color="auto"/>
              <w:bottom w:val="single" w:sz="4" w:space="0" w:color="auto"/>
            </w:tcBorders>
          </w:tcPr>
          <w:p w14:paraId="01F8B91B" w14:textId="597BD84D" w:rsidR="00301E46" w:rsidRDefault="00301E46" w:rsidP="00301E46"/>
        </w:tc>
      </w:tr>
      <w:tr w:rsidR="00301E46" w:rsidRPr="007A5EFD" w14:paraId="2B529153" w14:textId="77777777" w:rsidTr="00301E46">
        <w:trPr>
          <w:trHeight w:val="22"/>
        </w:trPr>
        <w:tc>
          <w:tcPr>
            <w:tcW w:w="10348" w:type="dxa"/>
            <w:gridSpan w:val="6"/>
            <w:tcBorders>
              <w:top w:val="single" w:sz="4" w:space="0" w:color="auto"/>
              <w:bottom w:val="single" w:sz="4" w:space="0" w:color="auto"/>
            </w:tcBorders>
            <w:shd w:val="clear" w:color="auto" w:fill="3A3440" w:themeFill="text1"/>
            <w:noWrap/>
            <w:tcMar>
              <w:top w:w="108" w:type="dxa"/>
              <w:bottom w:w="108" w:type="dxa"/>
            </w:tcMar>
            <w:vAlign w:val="center"/>
          </w:tcPr>
          <w:p w14:paraId="426B596D" w14:textId="038649A5" w:rsidR="00301E46" w:rsidRPr="004A1599" w:rsidRDefault="00301E46" w:rsidP="00301E46">
            <w:pPr>
              <w:rPr>
                <w:b/>
                <w:bCs/>
              </w:rPr>
            </w:pPr>
            <w:r>
              <w:rPr>
                <w:b/>
                <w:bCs/>
              </w:rPr>
              <w:t>Section 1</w:t>
            </w:r>
            <w:r w:rsidR="00DD0EA9">
              <w:rPr>
                <w:b/>
                <w:bCs/>
              </w:rPr>
              <w:t>2</w:t>
            </w:r>
            <w:r>
              <w:rPr>
                <w:b/>
                <w:bCs/>
              </w:rPr>
              <w:t>. Recommendation by community’s liquor permit committee^</w:t>
            </w:r>
          </w:p>
        </w:tc>
      </w:tr>
      <w:tr w:rsidR="00301E46" w:rsidRPr="007A5EFD" w14:paraId="41AEAC09" w14:textId="77777777" w:rsidTr="00301E46">
        <w:trPr>
          <w:trHeight w:val="22"/>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40E683E0" w14:textId="339F0E20" w:rsidR="00301E46" w:rsidRPr="004A1599" w:rsidRDefault="00301E46" w:rsidP="00301E46">
            <w:pPr>
              <w:rPr>
                <w:b/>
                <w:bCs/>
              </w:rPr>
            </w:pPr>
            <w:r w:rsidRPr="004A1599">
              <w:rPr>
                <w:b/>
                <w:bCs/>
              </w:rPr>
              <w:t>Name</w:t>
            </w:r>
          </w:p>
        </w:tc>
        <w:tc>
          <w:tcPr>
            <w:tcW w:w="8460" w:type="dxa"/>
            <w:gridSpan w:val="5"/>
            <w:tcBorders>
              <w:top w:val="single" w:sz="4" w:space="0" w:color="auto"/>
              <w:bottom w:val="single" w:sz="4" w:space="0" w:color="auto"/>
            </w:tcBorders>
            <w:shd w:val="clear" w:color="auto" w:fill="FFFFFF" w:themeFill="background1"/>
            <w:vAlign w:val="center"/>
          </w:tcPr>
          <w:p w14:paraId="73849E02" w14:textId="663CADDA" w:rsidR="00301E46" w:rsidRDefault="00301E46" w:rsidP="00301E46"/>
        </w:tc>
      </w:tr>
      <w:tr w:rsidR="00301E46" w:rsidRPr="007A5EFD" w14:paraId="7B64417B" w14:textId="77777777" w:rsidTr="00301E46">
        <w:trPr>
          <w:trHeight w:val="22"/>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14DBC88E" w14:textId="1BF1D416" w:rsidR="00301E46" w:rsidRPr="004A1599" w:rsidRDefault="00301E46" w:rsidP="00301E46">
            <w:pPr>
              <w:rPr>
                <w:b/>
                <w:bCs/>
              </w:rPr>
            </w:pPr>
            <w:r w:rsidRPr="004A1599">
              <w:rPr>
                <w:b/>
                <w:bCs/>
              </w:rPr>
              <w:t>Position/job title</w:t>
            </w:r>
          </w:p>
        </w:tc>
        <w:tc>
          <w:tcPr>
            <w:tcW w:w="8460" w:type="dxa"/>
            <w:gridSpan w:val="5"/>
            <w:tcBorders>
              <w:top w:val="single" w:sz="4" w:space="0" w:color="auto"/>
              <w:bottom w:val="single" w:sz="4" w:space="0" w:color="auto"/>
            </w:tcBorders>
            <w:shd w:val="clear" w:color="auto" w:fill="FFFFFF" w:themeFill="background1"/>
            <w:vAlign w:val="center"/>
          </w:tcPr>
          <w:p w14:paraId="665F91AB" w14:textId="74B9BEDB" w:rsidR="00301E46" w:rsidRDefault="00301E46" w:rsidP="00301E46"/>
        </w:tc>
      </w:tr>
      <w:tr w:rsidR="00301E46" w:rsidRPr="007A5EFD" w14:paraId="31DB162F" w14:textId="77777777" w:rsidTr="00301E46">
        <w:trPr>
          <w:trHeight w:val="22"/>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7EA2CDE1" w14:textId="428E4B69" w:rsidR="00301E46" w:rsidRPr="004A1599" w:rsidRDefault="00301E46" w:rsidP="00301E46">
            <w:pPr>
              <w:rPr>
                <w:b/>
                <w:bCs/>
              </w:rPr>
            </w:pPr>
            <w:r w:rsidRPr="004A1599">
              <w:rPr>
                <w:b/>
                <w:bCs/>
              </w:rPr>
              <w:t>Email</w:t>
            </w:r>
          </w:p>
        </w:tc>
        <w:tc>
          <w:tcPr>
            <w:tcW w:w="4394" w:type="dxa"/>
            <w:tcBorders>
              <w:top w:val="single" w:sz="4" w:space="0" w:color="auto"/>
              <w:bottom w:val="single" w:sz="4" w:space="0" w:color="auto"/>
            </w:tcBorders>
            <w:shd w:val="clear" w:color="auto" w:fill="FFFFFF" w:themeFill="background1"/>
            <w:vAlign w:val="center"/>
          </w:tcPr>
          <w:p w14:paraId="46C12EFE" w14:textId="77777777" w:rsidR="00301E46" w:rsidRDefault="00301E46" w:rsidP="00301E46"/>
        </w:tc>
        <w:tc>
          <w:tcPr>
            <w:tcW w:w="1134" w:type="dxa"/>
            <w:tcBorders>
              <w:top w:val="single" w:sz="4" w:space="0" w:color="auto"/>
              <w:bottom w:val="single" w:sz="4" w:space="0" w:color="auto"/>
            </w:tcBorders>
            <w:shd w:val="clear" w:color="auto" w:fill="F2F2F2" w:themeFill="background1" w:themeFillShade="F2"/>
            <w:vAlign w:val="center"/>
          </w:tcPr>
          <w:p w14:paraId="7C34A2A8" w14:textId="33C73D57" w:rsidR="00301E46" w:rsidRPr="004A1599" w:rsidRDefault="00301E46" w:rsidP="00301E46">
            <w:pPr>
              <w:rPr>
                <w:b/>
                <w:bCs/>
              </w:rPr>
            </w:pPr>
            <w:r w:rsidRPr="004A1599">
              <w:rPr>
                <w:b/>
                <w:bCs/>
              </w:rPr>
              <w:t>Phone</w:t>
            </w:r>
          </w:p>
        </w:tc>
        <w:tc>
          <w:tcPr>
            <w:tcW w:w="2932" w:type="dxa"/>
            <w:gridSpan w:val="3"/>
            <w:tcBorders>
              <w:top w:val="single" w:sz="4" w:space="0" w:color="auto"/>
              <w:bottom w:val="single" w:sz="4" w:space="0" w:color="auto"/>
            </w:tcBorders>
            <w:shd w:val="clear" w:color="auto" w:fill="FFFFFF" w:themeFill="background1"/>
            <w:vAlign w:val="center"/>
          </w:tcPr>
          <w:p w14:paraId="05232F52" w14:textId="37742B02" w:rsidR="00301E46" w:rsidRDefault="00301E46" w:rsidP="00301E46"/>
        </w:tc>
      </w:tr>
      <w:tr w:rsidR="00301E46" w:rsidRPr="007A5EFD" w14:paraId="10C26CF3" w14:textId="77777777" w:rsidTr="00301E46">
        <w:trPr>
          <w:trHeight w:val="22"/>
        </w:trPr>
        <w:tc>
          <w:tcPr>
            <w:tcW w:w="9259" w:type="dxa"/>
            <w:gridSpan w:val="5"/>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733F3A2B" w14:textId="0764A103" w:rsidR="00301E46" w:rsidRPr="004A1599" w:rsidRDefault="00301E46" w:rsidP="00301E46">
            <w:pPr>
              <w:rPr>
                <w:b/>
                <w:bCs/>
              </w:rPr>
            </w:pPr>
            <w:r w:rsidRPr="004A1599">
              <w:rPr>
                <w:b/>
                <w:bCs/>
              </w:rPr>
              <w:t>Will this permit be in the interest and not have adverse impacts on the community?</w:t>
            </w:r>
          </w:p>
        </w:tc>
        <w:tc>
          <w:tcPr>
            <w:tcW w:w="1089" w:type="dxa"/>
            <w:tcBorders>
              <w:top w:val="single" w:sz="4" w:space="0" w:color="auto"/>
              <w:bottom w:val="single" w:sz="4" w:space="0" w:color="auto"/>
            </w:tcBorders>
            <w:shd w:val="clear" w:color="auto" w:fill="FFFFFF" w:themeFill="background1"/>
            <w:vAlign w:val="center"/>
          </w:tcPr>
          <w:p w14:paraId="344D33A1" w14:textId="3AE037F5" w:rsidR="00301E46" w:rsidRDefault="00301E46" w:rsidP="00301E46">
            <w:pPr>
              <w:jc w:val="center"/>
            </w:pPr>
            <w:r>
              <w:t>Yes/No</w:t>
            </w:r>
          </w:p>
        </w:tc>
      </w:tr>
      <w:tr w:rsidR="00301E46" w:rsidRPr="007A5EFD" w14:paraId="1D558F7D" w14:textId="77777777" w:rsidTr="00301E46">
        <w:trPr>
          <w:trHeight w:val="22"/>
        </w:trPr>
        <w:tc>
          <w:tcPr>
            <w:tcW w:w="9259" w:type="dxa"/>
            <w:gridSpan w:val="5"/>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009D1056" w14:textId="57D7925C" w:rsidR="00301E46" w:rsidRPr="004A1599" w:rsidRDefault="00301E46" w:rsidP="00301E46">
            <w:pPr>
              <w:rPr>
                <w:b/>
                <w:bCs/>
              </w:rPr>
            </w:pPr>
            <w:r w:rsidRPr="004A1599">
              <w:rPr>
                <w:b/>
                <w:bCs/>
              </w:rPr>
              <w:t>Do you recommend this application for approval?</w:t>
            </w:r>
          </w:p>
        </w:tc>
        <w:tc>
          <w:tcPr>
            <w:tcW w:w="1089" w:type="dxa"/>
            <w:tcBorders>
              <w:top w:val="single" w:sz="4" w:space="0" w:color="auto"/>
              <w:bottom w:val="single" w:sz="4" w:space="0" w:color="auto"/>
            </w:tcBorders>
            <w:shd w:val="clear" w:color="auto" w:fill="FFFFFF" w:themeFill="background1"/>
            <w:vAlign w:val="center"/>
          </w:tcPr>
          <w:p w14:paraId="248855F0" w14:textId="421359F7" w:rsidR="00301E46" w:rsidRDefault="00301E46" w:rsidP="00301E46">
            <w:pPr>
              <w:jc w:val="center"/>
            </w:pPr>
            <w:r>
              <w:t>Yes/No</w:t>
            </w:r>
          </w:p>
        </w:tc>
      </w:tr>
      <w:tr w:rsidR="00301E46" w:rsidRPr="007A5EFD" w14:paraId="262A2B17" w14:textId="77777777" w:rsidTr="00301E46">
        <w:trPr>
          <w:trHeight w:val="22"/>
        </w:trPr>
        <w:tc>
          <w:tcPr>
            <w:tcW w:w="10348" w:type="dxa"/>
            <w:gridSpan w:val="6"/>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0EE29992" w14:textId="01FCDD12" w:rsidR="00301E46" w:rsidRPr="004A1599" w:rsidRDefault="00301E46" w:rsidP="00301E46">
            <w:pPr>
              <w:rPr>
                <w:b/>
                <w:bCs/>
              </w:rPr>
            </w:pPr>
            <w:r w:rsidRPr="004A1599">
              <w:rPr>
                <w:b/>
                <w:bCs/>
              </w:rPr>
              <w:t>If no, why is this application not recommended?</w:t>
            </w:r>
          </w:p>
        </w:tc>
      </w:tr>
      <w:tr w:rsidR="00301E46" w:rsidRPr="007A5EFD" w14:paraId="327DBF70" w14:textId="77777777" w:rsidTr="00301E46">
        <w:trPr>
          <w:trHeight w:val="893"/>
        </w:trPr>
        <w:tc>
          <w:tcPr>
            <w:tcW w:w="10348" w:type="dxa"/>
            <w:gridSpan w:val="6"/>
            <w:tcBorders>
              <w:top w:val="single" w:sz="4" w:space="0" w:color="auto"/>
              <w:bottom w:val="single" w:sz="4" w:space="0" w:color="auto"/>
            </w:tcBorders>
            <w:shd w:val="clear" w:color="auto" w:fill="FFFFFF" w:themeFill="background1"/>
            <w:noWrap/>
            <w:tcMar>
              <w:top w:w="108" w:type="dxa"/>
              <w:bottom w:w="108" w:type="dxa"/>
            </w:tcMar>
            <w:vAlign w:val="center"/>
          </w:tcPr>
          <w:p w14:paraId="06D84939" w14:textId="77777777" w:rsidR="00301E46" w:rsidRDefault="00301E46" w:rsidP="00301E46"/>
        </w:tc>
      </w:tr>
      <w:tr w:rsidR="00301E46" w:rsidRPr="007A5EFD" w14:paraId="556359C4" w14:textId="77777777" w:rsidTr="00301E46">
        <w:trPr>
          <w:trHeight w:val="767"/>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3C70BD79" w14:textId="6AA4AEDE" w:rsidR="00301E46" w:rsidRPr="004A1599" w:rsidRDefault="00301E46" w:rsidP="00301E46">
            <w:pPr>
              <w:rPr>
                <w:b/>
                <w:bCs/>
              </w:rPr>
            </w:pPr>
            <w:r w:rsidRPr="004A1599">
              <w:rPr>
                <w:b/>
                <w:bCs/>
              </w:rPr>
              <w:t>Comments</w:t>
            </w:r>
          </w:p>
        </w:tc>
        <w:tc>
          <w:tcPr>
            <w:tcW w:w="8460" w:type="dxa"/>
            <w:gridSpan w:val="5"/>
            <w:tcBorders>
              <w:top w:val="single" w:sz="4" w:space="0" w:color="auto"/>
              <w:bottom w:val="single" w:sz="4" w:space="0" w:color="auto"/>
            </w:tcBorders>
            <w:shd w:val="clear" w:color="auto" w:fill="FFFFFF" w:themeFill="background1"/>
            <w:vAlign w:val="center"/>
          </w:tcPr>
          <w:p w14:paraId="29DE6F5F" w14:textId="7BBDD3BC" w:rsidR="00301E46" w:rsidRDefault="00301E46" w:rsidP="00301E46"/>
        </w:tc>
      </w:tr>
      <w:tr w:rsidR="00301E46" w:rsidRPr="007A5EFD" w14:paraId="0A997030" w14:textId="77777777" w:rsidTr="00301E46">
        <w:trPr>
          <w:trHeight w:val="657"/>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278D0F8A" w14:textId="6FAD5589" w:rsidR="00301E46" w:rsidRPr="004A1599" w:rsidRDefault="00301E46" w:rsidP="00301E46">
            <w:pPr>
              <w:rPr>
                <w:b/>
                <w:bCs/>
              </w:rPr>
            </w:pPr>
            <w:r w:rsidRPr="004A1599">
              <w:rPr>
                <w:b/>
                <w:bCs/>
              </w:rPr>
              <w:t>Signature</w:t>
            </w:r>
          </w:p>
        </w:tc>
        <w:tc>
          <w:tcPr>
            <w:tcW w:w="4394" w:type="dxa"/>
            <w:tcBorders>
              <w:top w:val="single" w:sz="4" w:space="0" w:color="auto"/>
              <w:bottom w:val="single" w:sz="4" w:space="0" w:color="auto"/>
            </w:tcBorders>
            <w:shd w:val="clear" w:color="auto" w:fill="FFFFFF" w:themeFill="background1"/>
            <w:vAlign w:val="center"/>
          </w:tcPr>
          <w:p w14:paraId="6999F62D" w14:textId="77777777" w:rsidR="00301E46" w:rsidRDefault="00301E46" w:rsidP="00301E46"/>
        </w:tc>
        <w:tc>
          <w:tcPr>
            <w:tcW w:w="1134" w:type="dxa"/>
            <w:tcBorders>
              <w:top w:val="single" w:sz="4" w:space="0" w:color="auto"/>
              <w:bottom w:val="single" w:sz="4" w:space="0" w:color="auto"/>
            </w:tcBorders>
            <w:shd w:val="clear" w:color="auto" w:fill="F2F2F2" w:themeFill="background1" w:themeFillShade="F2"/>
            <w:vAlign w:val="center"/>
          </w:tcPr>
          <w:p w14:paraId="5285FC68" w14:textId="614EBE8A" w:rsidR="00301E46" w:rsidRPr="004A1599" w:rsidRDefault="00301E46" w:rsidP="00301E46">
            <w:pPr>
              <w:rPr>
                <w:b/>
                <w:bCs/>
              </w:rPr>
            </w:pPr>
            <w:r w:rsidRPr="004A1599">
              <w:rPr>
                <w:b/>
                <w:bCs/>
              </w:rPr>
              <w:t>Date</w:t>
            </w:r>
          </w:p>
        </w:tc>
        <w:tc>
          <w:tcPr>
            <w:tcW w:w="2932" w:type="dxa"/>
            <w:gridSpan w:val="3"/>
            <w:tcBorders>
              <w:top w:val="single" w:sz="4" w:space="0" w:color="auto"/>
              <w:bottom w:val="single" w:sz="4" w:space="0" w:color="auto"/>
            </w:tcBorders>
            <w:shd w:val="clear" w:color="auto" w:fill="FFFFFF" w:themeFill="background1"/>
            <w:vAlign w:val="center"/>
          </w:tcPr>
          <w:p w14:paraId="0899AD49" w14:textId="0EC14552" w:rsidR="00301E46" w:rsidRDefault="00301E46" w:rsidP="00301E46"/>
        </w:tc>
      </w:tr>
      <w:tr w:rsidR="00301E46" w:rsidRPr="007A5EFD" w14:paraId="293351A8" w14:textId="77777777" w:rsidTr="00301E46">
        <w:trPr>
          <w:trHeight w:val="223"/>
        </w:trPr>
        <w:tc>
          <w:tcPr>
            <w:tcW w:w="10348" w:type="dxa"/>
            <w:gridSpan w:val="6"/>
            <w:tcBorders>
              <w:top w:val="single" w:sz="4" w:space="0" w:color="auto"/>
              <w:bottom w:val="single" w:sz="4" w:space="0" w:color="auto"/>
            </w:tcBorders>
            <w:shd w:val="clear" w:color="auto" w:fill="3A3440" w:themeFill="text1"/>
            <w:noWrap/>
            <w:tcMar>
              <w:top w:w="108" w:type="dxa"/>
              <w:bottom w:w="108" w:type="dxa"/>
            </w:tcMar>
          </w:tcPr>
          <w:p w14:paraId="6CB2FA25" w14:textId="626C04BE" w:rsidR="00301E46" w:rsidRPr="007A11C7" w:rsidRDefault="00301E46" w:rsidP="00301E46">
            <w:pPr>
              <w:rPr>
                <w:b/>
                <w:bCs/>
              </w:rPr>
            </w:pPr>
            <w:r>
              <w:rPr>
                <w:b/>
                <w:bCs/>
              </w:rPr>
              <w:lastRenderedPageBreak/>
              <w:t>Section 1</w:t>
            </w:r>
            <w:r w:rsidR="00DD0EA9">
              <w:rPr>
                <w:b/>
                <w:bCs/>
              </w:rPr>
              <w:t>3</w:t>
            </w:r>
            <w:r>
              <w:rPr>
                <w:b/>
                <w:bCs/>
              </w:rPr>
              <w:t>. Recommendation by NT Police Force delegate^</w:t>
            </w:r>
          </w:p>
        </w:tc>
      </w:tr>
      <w:tr w:rsidR="00301E46" w:rsidRPr="007A5EFD" w14:paraId="0EEA4146" w14:textId="77777777" w:rsidTr="00301E46">
        <w:trPr>
          <w:trHeight w:val="223"/>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tcPr>
          <w:p w14:paraId="5605B141" w14:textId="0CF468DB" w:rsidR="00301E46" w:rsidRDefault="00301E46" w:rsidP="00301E46">
            <w:r w:rsidRPr="00AB49F6">
              <w:rPr>
                <w:b/>
                <w:bCs/>
              </w:rPr>
              <w:t>Name</w:t>
            </w:r>
          </w:p>
        </w:tc>
        <w:tc>
          <w:tcPr>
            <w:tcW w:w="8460" w:type="dxa"/>
            <w:gridSpan w:val="5"/>
            <w:tcBorders>
              <w:top w:val="single" w:sz="4" w:space="0" w:color="auto"/>
              <w:bottom w:val="single" w:sz="4" w:space="0" w:color="auto"/>
            </w:tcBorders>
          </w:tcPr>
          <w:p w14:paraId="466795CA" w14:textId="46CD88CB" w:rsidR="00301E46" w:rsidRDefault="00301E46" w:rsidP="00301E46"/>
        </w:tc>
      </w:tr>
      <w:tr w:rsidR="00301E46" w:rsidRPr="007A5EFD" w14:paraId="6C14678D" w14:textId="77777777" w:rsidTr="00301E46">
        <w:trPr>
          <w:trHeight w:val="223"/>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tcPr>
          <w:p w14:paraId="57FBADD0" w14:textId="1767410C" w:rsidR="00301E46" w:rsidRDefault="00301E46" w:rsidP="00301E46">
            <w:r w:rsidRPr="00AB49F6">
              <w:rPr>
                <w:b/>
                <w:bCs/>
              </w:rPr>
              <w:t>Position/job title</w:t>
            </w:r>
          </w:p>
        </w:tc>
        <w:tc>
          <w:tcPr>
            <w:tcW w:w="8460" w:type="dxa"/>
            <w:gridSpan w:val="5"/>
            <w:tcBorders>
              <w:top w:val="single" w:sz="4" w:space="0" w:color="auto"/>
              <w:bottom w:val="single" w:sz="4" w:space="0" w:color="auto"/>
            </w:tcBorders>
          </w:tcPr>
          <w:p w14:paraId="0C8BD91A" w14:textId="7551A389" w:rsidR="00301E46" w:rsidRDefault="00301E46" w:rsidP="00301E46"/>
        </w:tc>
      </w:tr>
      <w:tr w:rsidR="00301E46" w:rsidRPr="007A5EFD" w14:paraId="79A3FFD8" w14:textId="77777777" w:rsidTr="00301E46">
        <w:trPr>
          <w:trHeight w:val="223"/>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tcPr>
          <w:p w14:paraId="00B77EB2" w14:textId="6F3738A2" w:rsidR="00301E46" w:rsidRDefault="00301E46" w:rsidP="00301E46">
            <w:r w:rsidRPr="00AB49F6">
              <w:rPr>
                <w:b/>
                <w:bCs/>
              </w:rPr>
              <w:t>Email</w:t>
            </w:r>
          </w:p>
        </w:tc>
        <w:tc>
          <w:tcPr>
            <w:tcW w:w="4394" w:type="dxa"/>
            <w:tcBorders>
              <w:top w:val="single" w:sz="4" w:space="0" w:color="auto"/>
              <w:bottom w:val="single" w:sz="4" w:space="0" w:color="auto"/>
            </w:tcBorders>
          </w:tcPr>
          <w:p w14:paraId="1A841E5A" w14:textId="77777777" w:rsidR="00301E46" w:rsidRDefault="00301E46" w:rsidP="00301E46"/>
        </w:tc>
        <w:tc>
          <w:tcPr>
            <w:tcW w:w="1276" w:type="dxa"/>
            <w:gridSpan w:val="2"/>
            <w:tcBorders>
              <w:top w:val="single" w:sz="4" w:space="0" w:color="auto"/>
              <w:bottom w:val="single" w:sz="4" w:space="0" w:color="auto"/>
            </w:tcBorders>
            <w:shd w:val="clear" w:color="auto" w:fill="F2F2F2" w:themeFill="background1" w:themeFillShade="F2"/>
          </w:tcPr>
          <w:p w14:paraId="598D1233" w14:textId="34847F6F" w:rsidR="00301E46" w:rsidRDefault="00301E46" w:rsidP="00301E46">
            <w:r>
              <w:rPr>
                <w:b/>
                <w:bCs/>
              </w:rPr>
              <w:t>Phone</w:t>
            </w:r>
          </w:p>
        </w:tc>
        <w:tc>
          <w:tcPr>
            <w:tcW w:w="2790" w:type="dxa"/>
            <w:gridSpan w:val="2"/>
            <w:tcBorders>
              <w:top w:val="single" w:sz="4" w:space="0" w:color="auto"/>
              <w:bottom w:val="single" w:sz="4" w:space="0" w:color="auto"/>
            </w:tcBorders>
          </w:tcPr>
          <w:p w14:paraId="48B8EE8A" w14:textId="5E0BAB4D" w:rsidR="00301E46" w:rsidRDefault="00301E46" w:rsidP="00301E46"/>
        </w:tc>
      </w:tr>
      <w:tr w:rsidR="00301E46" w:rsidRPr="007A5EFD" w14:paraId="277D6E68" w14:textId="77777777" w:rsidTr="00301E46">
        <w:trPr>
          <w:trHeight w:val="223"/>
        </w:trPr>
        <w:tc>
          <w:tcPr>
            <w:tcW w:w="9259" w:type="dxa"/>
            <w:gridSpan w:val="5"/>
            <w:tcBorders>
              <w:top w:val="single" w:sz="4" w:space="0" w:color="auto"/>
              <w:bottom w:val="single" w:sz="4" w:space="0" w:color="auto"/>
            </w:tcBorders>
            <w:shd w:val="clear" w:color="auto" w:fill="F2F2F2" w:themeFill="background1" w:themeFillShade="F2"/>
            <w:noWrap/>
            <w:tcMar>
              <w:top w:w="108" w:type="dxa"/>
              <w:bottom w:w="108" w:type="dxa"/>
            </w:tcMar>
          </w:tcPr>
          <w:p w14:paraId="45401F41" w14:textId="5A19A468" w:rsidR="00301E46" w:rsidRDefault="00301E46" w:rsidP="00301E46">
            <w:r>
              <w:rPr>
                <w:b/>
                <w:bCs/>
              </w:rPr>
              <w:t>Will this permit be in the interest and not have adverse impacts on the community?</w:t>
            </w:r>
          </w:p>
        </w:tc>
        <w:tc>
          <w:tcPr>
            <w:tcW w:w="1089" w:type="dxa"/>
            <w:tcBorders>
              <w:top w:val="single" w:sz="4" w:space="0" w:color="auto"/>
              <w:bottom w:val="single" w:sz="4" w:space="0" w:color="auto"/>
            </w:tcBorders>
            <w:vAlign w:val="center"/>
          </w:tcPr>
          <w:p w14:paraId="08BF21B9" w14:textId="24C516E1" w:rsidR="00301E46" w:rsidRDefault="00301E46" w:rsidP="00301E46">
            <w:pPr>
              <w:jc w:val="center"/>
            </w:pPr>
            <w:r>
              <w:t>Yes/No</w:t>
            </w:r>
          </w:p>
        </w:tc>
      </w:tr>
      <w:tr w:rsidR="00301E46" w:rsidRPr="007A5EFD" w14:paraId="3535C0CB" w14:textId="77777777" w:rsidTr="00301E46">
        <w:trPr>
          <w:trHeight w:val="223"/>
        </w:trPr>
        <w:tc>
          <w:tcPr>
            <w:tcW w:w="9259" w:type="dxa"/>
            <w:gridSpan w:val="5"/>
            <w:tcBorders>
              <w:top w:val="single" w:sz="4" w:space="0" w:color="auto"/>
              <w:bottom w:val="single" w:sz="4" w:space="0" w:color="auto"/>
            </w:tcBorders>
            <w:shd w:val="clear" w:color="auto" w:fill="F2F2F2" w:themeFill="background1" w:themeFillShade="F2"/>
            <w:noWrap/>
            <w:tcMar>
              <w:top w:w="108" w:type="dxa"/>
              <w:bottom w:w="108" w:type="dxa"/>
            </w:tcMar>
          </w:tcPr>
          <w:p w14:paraId="47AACD5B" w14:textId="380B7B33" w:rsidR="00301E46" w:rsidRDefault="00301E46" w:rsidP="00301E46">
            <w:r>
              <w:rPr>
                <w:b/>
                <w:bCs/>
              </w:rPr>
              <w:t>Do you recommend this application for approval?</w:t>
            </w:r>
          </w:p>
        </w:tc>
        <w:tc>
          <w:tcPr>
            <w:tcW w:w="1089" w:type="dxa"/>
            <w:tcBorders>
              <w:top w:val="single" w:sz="4" w:space="0" w:color="auto"/>
              <w:bottom w:val="single" w:sz="4" w:space="0" w:color="auto"/>
            </w:tcBorders>
            <w:vAlign w:val="center"/>
          </w:tcPr>
          <w:p w14:paraId="5637C963" w14:textId="2B82159E" w:rsidR="00301E46" w:rsidRDefault="00301E46" w:rsidP="00301E46">
            <w:pPr>
              <w:jc w:val="center"/>
            </w:pPr>
            <w:r>
              <w:t>Yes/No</w:t>
            </w:r>
          </w:p>
        </w:tc>
      </w:tr>
      <w:tr w:rsidR="00301E46" w:rsidRPr="007A5EFD" w14:paraId="12F6D412" w14:textId="77777777" w:rsidTr="00301E46">
        <w:trPr>
          <w:trHeight w:val="223"/>
        </w:trPr>
        <w:tc>
          <w:tcPr>
            <w:tcW w:w="10348" w:type="dxa"/>
            <w:gridSpan w:val="6"/>
            <w:tcBorders>
              <w:top w:val="single" w:sz="4" w:space="0" w:color="auto"/>
              <w:bottom w:val="single" w:sz="4" w:space="0" w:color="auto"/>
            </w:tcBorders>
            <w:shd w:val="clear" w:color="auto" w:fill="F2F2F2" w:themeFill="background1" w:themeFillShade="F2"/>
            <w:noWrap/>
            <w:tcMar>
              <w:top w:w="108" w:type="dxa"/>
              <w:bottom w:w="108" w:type="dxa"/>
            </w:tcMar>
          </w:tcPr>
          <w:p w14:paraId="1B2FC720" w14:textId="388409D1" w:rsidR="00301E46" w:rsidRDefault="00301E46" w:rsidP="00301E46">
            <w:r>
              <w:rPr>
                <w:b/>
                <w:bCs/>
              </w:rPr>
              <w:t>If no, why is this application not recommended?</w:t>
            </w:r>
          </w:p>
        </w:tc>
      </w:tr>
      <w:tr w:rsidR="00301E46" w:rsidRPr="007A5EFD" w14:paraId="65F394FA" w14:textId="77777777" w:rsidTr="00301E46">
        <w:trPr>
          <w:trHeight w:val="768"/>
        </w:trPr>
        <w:tc>
          <w:tcPr>
            <w:tcW w:w="10348" w:type="dxa"/>
            <w:gridSpan w:val="6"/>
            <w:tcBorders>
              <w:top w:val="single" w:sz="4" w:space="0" w:color="auto"/>
              <w:bottom w:val="single" w:sz="4" w:space="0" w:color="auto"/>
            </w:tcBorders>
            <w:noWrap/>
            <w:tcMar>
              <w:top w:w="108" w:type="dxa"/>
              <w:bottom w:w="108" w:type="dxa"/>
            </w:tcMar>
          </w:tcPr>
          <w:p w14:paraId="52641E84" w14:textId="77777777" w:rsidR="00301E46" w:rsidRDefault="00301E46" w:rsidP="00301E46"/>
        </w:tc>
      </w:tr>
      <w:tr w:rsidR="00301E46" w:rsidRPr="007A5EFD" w14:paraId="4ACD9E40" w14:textId="77777777" w:rsidTr="001C5062">
        <w:trPr>
          <w:trHeight w:val="611"/>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7C0F8DAC" w14:textId="3C797257" w:rsidR="00301E46" w:rsidRDefault="00301E46" w:rsidP="00301E46">
            <w:r>
              <w:rPr>
                <w:b/>
                <w:bCs/>
              </w:rPr>
              <w:t>Comments</w:t>
            </w:r>
          </w:p>
        </w:tc>
        <w:tc>
          <w:tcPr>
            <w:tcW w:w="8460" w:type="dxa"/>
            <w:gridSpan w:val="5"/>
            <w:tcBorders>
              <w:top w:val="single" w:sz="4" w:space="0" w:color="auto"/>
              <w:bottom w:val="single" w:sz="4" w:space="0" w:color="auto"/>
            </w:tcBorders>
          </w:tcPr>
          <w:p w14:paraId="4528D704" w14:textId="6C906F6D" w:rsidR="00301E46" w:rsidRDefault="00301E46" w:rsidP="00301E46"/>
        </w:tc>
      </w:tr>
      <w:tr w:rsidR="00301E46" w:rsidRPr="007A5EFD" w14:paraId="36A2018D" w14:textId="77777777" w:rsidTr="001C5062">
        <w:trPr>
          <w:trHeight w:val="637"/>
        </w:trPr>
        <w:tc>
          <w:tcPr>
            <w:tcW w:w="1888" w:type="dxa"/>
            <w:tcBorders>
              <w:top w:val="single" w:sz="4" w:space="0" w:color="auto"/>
              <w:bottom w:val="single" w:sz="4" w:space="0" w:color="auto"/>
            </w:tcBorders>
            <w:shd w:val="clear" w:color="auto" w:fill="F2F2F2" w:themeFill="background1" w:themeFillShade="F2"/>
            <w:noWrap/>
            <w:tcMar>
              <w:top w:w="108" w:type="dxa"/>
              <w:bottom w:w="108" w:type="dxa"/>
            </w:tcMar>
            <w:vAlign w:val="center"/>
          </w:tcPr>
          <w:p w14:paraId="3DC1ABDB" w14:textId="1A243E29" w:rsidR="00301E46" w:rsidRDefault="00301E46" w:rsidP="00301E46">
            <w:r w:rsidRPr="000962D9">
              <w:rPr>
                <w:b/>
                <w:bCs/>
              </w:rPr>
              <w:t>Signature</w:t>
            </w:r>
          </w:p>
        </w:tc>
        <w:tc>
          <w:tcPr>
            <w:tcW w:w="4394" w:type="dxa"/>
            <w:tcBorders>
              <w:top w:val="single" w:sz="4" w:space="0" w:color="auto"/>
              <w:bottom w:val="single" w:sz="4" w:space="0" w:color="auto"/>
            </w:tcBorders>
          </w:tcPr>
          <w:p w14:paraId="49EAD1BE" w14:textId="77777777" w:rsidR="00301E46" w:rsidRDefault="00301E46" w:rsidP="00301E46"/>
        </w:tc>
        <w:tc>
          <w:tcPr>
            <w:tcW w:w="1276" w:type="dxa"/>
            <w:gridSpan w:val="2"/>
            <w:tcBorders>
              <w:top w:val="single" w:sz="4" w:space="0" w:color="auto"/>
              <w:bottom w:val="single" w:sz="4" w:space="0" w:color="auto"/>
            </w:tcBorders>
            <w:shd w:val="clear" w:color="auto" w:fill="F2F2F2" w:themeFill="background1" w:themeFillShade="F2"/>
            <w:vAlign w:val="center"/>
          </w:tcPr>
          <w:p w14:paraId="507D300D" w14:textId="7B717A77" w:rsidR="00301E46" w:rsidRDefault="00301E46" w:rsidP="00301E46">
            <w:r>
              <w:rPr>
                <w:b/>
                <w:bCs/>
              </w:rPr>
              <w:t>Date</w:t>
            </w:r>
          </w:p>
        </w:tc>
        <w:tc>
          <w:tcPr>
            <w:tcW w:w="2790" w:type="dxa"/>
            <w:gridSpan w:val="2"/>
            <w:tcBorders>
              <w:top w:val="single" w:sz="4" w:space="0" w:color="auto"/>
              <w:bottom w:val="single" w:sz="4" w:space="0" w:color="auto"/>
            </w:tcBorders>
          </w:tcPr>
          <w:p w14:paraId="33FAC69B" w14:textId="57FDC6D5" w:rsidR="00301E46" w:rsidRDefault="00301E46" w:rsidP="00301E46"/>
        </w:tc>
      </w:tr>
      <w:tr w:rsidR="00301E46" w:rsidRPr="007A5EFD" w14:paraId="66D8939E" w14:textId="77777777" w:rsidTr="001C5062">
        <w:trPr>
          <w:trHeight w:val="28"/>
        </w:trPr>
        <w:tc>
          <w:tcPr>
            <w:tcW w:w="10348" w:type="dxa"/>
            <w:gridSpan w:val="6"/>
            <w:tcBorders>
              <w:top w:val="single" w:sz="4" w:space="0" w:color="auto"/>
              <w:left w:val="nil"/>
              <w:bottom w:val="nil"/>
              <w:right w:val="nil"/>
            </w:tcBorders>
            <w:noWrap/>
            <w:tcMar>
              <w:left w:w="0" w:type="dxa"/>
              <w:right w:w="0" w:type="dxa"/>
            </w:tcMar>
          </w:tcPr>
          <w:p w14:paraId="24FBB196" w14:textId="77777777" w:rsidR="00301E46" w:rsidRPr="002C21A2" w:rsidRDefault="00301E46" w:rsidP="00301E46">
            <w:pPr>
              <w:pStyle w:val="Subtitle0"/>
              <w:spacing w:after="0"/>
              <w:rPr>
                <w:rStyle w:val="Hidden"/>
              </w:rPr>
            </w:pPr>
            <w:r w:rsidRPr="002C21A2">
              <w:rPr>
                <w:rStyle w:val="Hidden"/>
              </w:rPr>
              <w:t>End of form</w:t>
            </w:r>
          </w:p>
        </w:tc>
      </w:tr>
    </w:tbl>
    <w:p w14:paraId="1DA40338" w14:textId="77777777" w:rsidR="007A5EFD" w:rsidRDefault="007A5EFD" w:rsidP="009B1BF1"/>
    <w:sectPr w:rsidR="007A5EFD" w:rsidSect="00CC571B">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3B3F" w14:textId="77777777" w:rsidR="004D4528" w:rsidRDefault="004D4528" w:rsidP="007332FF">
      <w:r>
        <w:separator/>
      </w:r>
    </w:p>
  </w:endnote>
  <w:endnote w:type="continuationSeparator" w:id="0">
    <w:p w14:paraId="2B1DB8AA" w14:textId="77777777" w:rsidR="004D4528" w:rsidRDefault="004D452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AFCD"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271C66D9" w14:textId="77777777" w:rsidTr="001B3D22">
      <w:trPr>
        <w:cantSplit/>
        <w:trHeight w:hRule="exact" w:val="850"/>
      </w:trPr>
      <w:tc>
        <w:tcPr>
          <w:tcW w:w="10318" w:type="dxa"/>
          <w:vAlign w:val="bottom"/>
        </w:tcPr>
        <w:p w14:paraId="37C03D37" w14:textId="0099BF5B"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7A11C7">
                <w:rPr>
                  <w:rStyle w:val="PageNumber"/>
                  <w:b/>
                </w:rPr>
                <w:t>TOURISM AND HOSPITALITY</w:t>
              </w:r>
            </w:sdtContent>
          </w:sdt>
          <w:r w:rsidRPr="001B3D22">
            <w:rPr>
              <w:rStyle w:val="PageNumber"/>
            </w:rPr>
            <w:t xml:space="preserve"> </w:t>
          </w:r>
        </w:p>
        <w:p w14:paraId="64F9367A" w14:textId="393D2FDF"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1-29T00:00:00Z">
                <w:dateFormat w:val="d MMMM yyyy"/>
                <w:lid w:val="en-AU"/>
                <w:storeMappedDataAs w:val="dateTime"/>
                <w:calendar w:val="gregorian"/>
              </w:date>
            </w:sdtPr>
            <w:sdtContent>
              <w:r w:rsidR="00A900B4">
                <w:rPr>
                  <w:rStyle w:val="PageNumber"/>
                </w:rPr>
                <w:t>2</w:t>
              </w:r>
              <w:r w:rsidR="00736472">
                <w:rPr>
                  <w:rStyle w:val="PageNumber"/>
                </w:rPr>
                <w:t>9</w:t>
              </w:r>
              <w:r w:rsidR="00A900B4">
                <w:rPr>
                  <w:rStyle w:val="PageNumber"/>
                </w:rPr>
                <w:t xml:space="preserve"> January 2026</w:t>
              </w:r>
            </w:sdtContent>
          </w:sdt>
        </w:p>
        <w:p w14:paraId="47ABDBCF"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7A253B9" w14:textId="77777777" w:rsidR="002645D5" w:rsidRPr="00B11C67" w:rsidRDefault="002645D5" w:rsidP="002645D5">
    <w:pPr>
      <w:pStyle w:val="Footer"/>
      <w:rPr>
        <w:sz w:val="4"/>
        <w:szCs w:val="4"/>
      </w:rPr>
    </w:pPr>
  </w:p>
  <w:p w14:paraId="79729F38"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D866"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27BE5A57" w14:textId="77777777" w:rsidTr="0087320B">
      <w:trPr>
        <w:cantSplit/>
        <w:trHeight w:hRule="exact" w:val="1134"/>
      </w:trPr>
      <w:tc>
        <w:tcPr>
          <w:tcW w:w="7767" w:type="dxa"/>
          <w:tcBorders>
            <w:top w:val="single" w:sz="4" w:space="0" w:color="auto"/>
          </w:tcBorders>
          <w:vAlign w:val="bottom"/>
        </w:tcPr>
        <w:p w14:paraId="4E59719C" w14:textId="40BF72B8"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7A11C7">
                <w:rPr>
                  <w:rStyle w:val="PageNumber"/>
                  <w:b/>
                </w:rPr>
                <w:t>TOURISM AND HOSPITALITY</w:t>
              </w:r>
            </w:sdtContent>
          </w:sdt>
        </w:p>
        <w:p w14:paraId="58683C1F" w14:textId="26D17C9F"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1-29T00:00:00Z">
                <w:dateFormat w:val="d MMMM yyyy"/>
                <w:lid w:val="en-AU"/>
                <w:storeMappedDataAs w:val="dateTime"/>
                <w:calendar w:val="gregorian"/>
              </w:date>
            </w:sdtPr>
            <w:sdtContent>
              <w:r w:rsidR="00736472">
                <w:rPr>
                  <w:rStyle w:val="PageNumber"/>
                </w:rPr>
                <w:t>29 January 2026</w:t>
              </w:r>
            </w:sdtContent>
          </w:sdt>
        </w:p>
        <w:p w14:paraId="31D751EC"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C6E8A5A" w14:textId="77777777" w:rsidR="002645D5" w:rsidRPr="001E14EB" w:rsidRDefault="00661D1D" w:rsidP="002645D5">
          <w:pPr>
            <w:spacing w:after="0"/>
            <w:jc w:val="right"/>
          </w:pPr>
          <w:r>
            <w:rPr>
              <w:noProof/>
              <w:sz w:val="19"/>
              <w:lang w:eastAsia="en-AU"/>
            </w:rPr>
            <w:drawing>
              <wp:inline distT="0" distB="0" distL="0" distR="0" wp14:anchorId="73C0CBD6" wp14:editId="4658D48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4C9C858F"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F69A" w14:textId="77777777" w:rsidR="004D4528" w:rsidRDefault="004D4528" w:rsidP="007332FF">
      <w:r>
        <w:separator/>
      </w:r>
    </w:p>
  </w:footnote>
  <w:footnote w:type="continuationSeparator" w:id="0">
    <w:p w14:paraId="02A90633" w14:textId="77777777" w:rsidR="004D4528" w:rsidRDefault="004D4528" w:rsidP="007332FF">
      <w:r>
        <w:continuationSeparator/>
      </w:r>
    </w:p>
  </w:footnote>
  <w:footnote w:id="1">
    <w:p w14:paraId="1277A8F3" w14:textId="7927D267" w:rsidR="008C06CB" w:rsidRDefault="008C06CB">
      <w:pPr>
        <w:pStyle w:val="FootnoteText"/>
      </w:pPr>
      <w:r>
        <w:rPr>
          <w:rStyle w:val="FootnoteReference"/>
        </w:rPr>
        <w:footnoteRef/>
      </w:r>
      <w:r>
        <w:t xml:space="preserve"> </w:t>
      </w:r>
      <w:hyperlink r:id="rId1" w:tgtFrame="_blank" w:tooltip="https://nt.gov.au/law/alcohol-rules-and-restrictions/liquor-permits/apply-for-a-woodycupaldiya-liquor-permit" w:history="1">
        <w:r w:rsidRPr="008C06CB">
          <w:rPr>
            <w:rStyle w:val="Hyperlink"/>
            <w:sz w:val="20"/>
          </w:rPr>
          <w:t>https://nt.gov.au/law/alcohol-rules-and-restrictions/liquor-permits/apply-for-a-woodycupaldiya-liquor-permit</w:t>
        </w:r>
      </w:hyperlink>
    </w:p>
  </w:footnote>
  <w:footnote w:id="2">
    <w:p w14:paraId="16AE58FE" w14:textId="77777777" w:rsidR="00C379FF" w:rsidRDefault="00C379FF" w:rsidP="00C379FF">
      <w:pPr>
        <w:pStyle w:val="FootnoteText"/>
      </w:pPr>
      <w:r>
        <w:rPr>
          <w:rStyle w:val="FootnoteReference"/>
        </w:rPr>
        <w:footnoteRef/>
      </w:r>
      <w:r>
        <w:t xml:space="preserve"> </w:t>
      </w:r>
      <w:hyperlink r:id="rId2" w:history="1">
        <w:r w:rsidRPr="007E653F">
          <w:rPr>
            <w:rStyle w:val="Hyperlink"/>
            <w:sz w:val="20"/>
          </w:rPr>
          <w:t>https://nt.gov.au/bdr</w:t>
        </w:r>
      </w:hyperlink>
      <w:r>
        <w:t xml:space="preserve"> </w:t>
      </w:r>
    </w:p>
  </w:footnote>
  <w:footnote w:id="3">
    <w:p w14:paraId="570F01CD" w14:textId="521E3C1D" w:rsidR="00DC6C1D" w:rsidRDefault="00DC6C1D">
      <w:pPr>
        <w:pStyle w:val="FootnoteText"/>
      </w:pPr>
      <w:r>
        <w:rPr>
          <w:rStyle w:val="FootnoteReference"/>
        </w:rPr>
        <w:footnoteRef/>
      </w:r>
      <w:hyperlink r:id="rId3" w:history="1">
        <w:r w:rsidRPr="00A93A6A">
          <w:rPr>
            <w:rStyle w:val="Hyperlink"/>
            <w:sz w:val="20"/>
          </w:rPr>
          <w:t>https://www.idmatch.gov.au</w:t>
        </w:r>
      </w:hyperlink>
      <w:r>
        <w:t xml:space="preserve">  </w:t>
      </w:r>
    </w:p>
  </w:footnote>
  <w:footnote w:id="4">
    <w:p w14:paraId="3393CD26" w14:textId="77777777" w:rsidR="00301E46" w:rsidRDefault="00301E46" w:rsidP="00CD3370">
      <w:pPr>
        <w:pStyle w:val="FootnoteText"/>
      </w:pPr>
      <w:r>
        <w:rPr>
          <w:rStyle w:val="FootnoteReference"/>
        </w:rPr>
        <w:footnoteRef/>
      </w:r>
      <w:r>
        <w:t xml:space="preserve"> </w:t>
      </w:r>
      <w:hyperlink r:id="rId4" w:history="1">
        <w:r w:rsidRPr="001B154D">
          <w:rPr>
            <w:rStyle w:val="Hyperlink"/>
            <w:sz w:val="20"/>
          </w:rPr>
          <w:t>https://legislation.nt.gov.au/Legislation/LIQUOR-ACT-2019</w:t>
        </w:r>
      </w:hyperlink>
      <w:r>
        <w:t xml:space="preserve"> </w:t>
      </w:r>
    </w:p>
  </w:footnote>
  <w:footnote w:id="5">
    <w:p w14:paraId="4831F61C" w14:textId="77777777" w:rsidR="00301E46" w:rsidRDefault="00301E46" w:rsidP="00CD3370">
      <w:pPr>
        <w:pStyle w:val="FootnoteText"/>
        <w:rPr>
          <w:rStyle w:val="Hyperlink"/>
          <w:sz w:val="20"/>
        </w:rPr>
      </w:pPr>
      <w:r>
        <w:rPr>
          <w:rStyle w:val="FootnoteReference"/>
        </w:rPr>
        <w:footnoteRef/>
      </w:r>
      <w:r>
        <w:t xml:space="preserve"> </w:t>
      </w:r>
      <w:hyperlink r:id="rId5" w:history="1">
        <w:r w:rsidRPr="001B154D">
          <w:rPr>
            <w:rStyle w:val="Hyperlink"/>
            <w:sz w:val="20"/>
          </w:rPr>
          <w:t>https://dth.nt.gov.au/publications/corporate/dth-privacy-policy</w:t>
        </w:r>
      </w:hyperlink>
      <w:r>
        <w:rPr>
          <w:rStyle w:val="Hyperlink"/>
          <w:sz w:val="20"/>
        </w:rPr>
        <w:t xml:space="preserve"> </w:t>
      </w:r>
    </w:p>
    <w:p w14:paraId="3FBB58B4" w14:textId="77777777" w:rsidR="00301E46" w:rsidRPr="009B3564" w:rsidRDefault="00301E46" w:rsidP="00CD3370">
      <w:pPr>
        <w:pStyle w:val="FootnoteText"/>
        <w:rPr>
          <w:color w:val="0563C1" w:themeColor="hyperlink"/>
          <w:u w:val="single"/>
        </w:rPr>
      </w:pPr>
    </w:p>
    <w:p w14:paraId="1146C4A4" w14:textId="77777777" w:rsidR="00301E46" w:rsidRDefault="00301E46" w:rsidP="00CD337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FA01" w14:textId="3D0D13DC"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736472" w:rsidRPr="00736472">
          <w:rPr>
            <w:rStyle w:val="HeaderChar"/>
          </w:rPr>
          <w:t>Application for a liquor permit for Woodycupaldiya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38BF6770" w14:textId="72111551" w:rsidR="00A53CF0" w:rsidRPr="00E908F1" w:rsidRDefault="00736472" w:rsidP="00A53CF0">
        <w:pPr>
          <w:pStyle w:val="Title"/>
        </w:pPr>
        <w:r w:rsidRPr="00736472">
          <w:rPr>
            <w:rStyle w:val="TitleChar"/>
          </w:rPr>
          <w:t>Application for a liquor permit for Woodycupaldiya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F46"/>
    <w:multiLevelType w:val="hybridMultilevel"/>
    <w:tmpl w:val="89F60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E660A48"/>
    <w:multiLevelType w:val="hybridMultilevel"/>
    <w:tmpl w:val="15F8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1D85331A"/>
    <w:multiLevelType w:val="hybridMultilevel"/>
    <w:tmpl w:val="571C5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1C80140"/>
    <w:multiLevelType w:val="hybridMultilevel"/>
    <w:tmpl w:val="60E81FE6"/>
    <w:lvl w:ilvl="0" w:tplc="D1A0753E">
      <w:numFmt w:val="bullet"/>
      <w:lvlText w:val="•"/>
      <w:lvlJc w:val="left"/>
      <w:pPr>
        <w:ind w:left="720" w:hanging="360"/>
      </w:pPr>
      <w:rPr>
        <w:rFonts w:ascii="Lato" w:eastAsia="Calibri" w:hAnsi="Lato"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9D30EAA"/>
    <w:multiLevelType w:val="hybridMultilevel"/>
    <w:tmpl w:val="872ACC8C"/>
    <w:lvl w:ilvl="0" w:tplc="FFFFFFFF">
      <w:numFmt w:val="bullet"/>
      <w:lvlText w:val="•"/>
      <w:lvlJc w:val="left"/>
      <w:pPr>
        <w:ind w:left="720" w:hanging="360"/>
      </w:pPr>
      <w:rPr>
        <w:rFonts w:ascii="Lato" w:eastAsia="Calibri" w:hAnsi="Lato" w:cs="Times New Roman" w:hint="default"/>
      </w:rPr>
    </w:lvl>
    <w:lvl w:ilvl="1" w:tplc="0C090001">
      <w:start w:val="1"/>
      <w:numFmt w:val="bullet"/>
      <w:lvlText w:val=""/>
      <w:lvlJc w:val="left"/>
      <w:pPr>
        <w:ind w:left="135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112B0C"/>
    <w:multiLevelType w:val="hybridMultilevel"/>
    <w:tmpl w:val="3B102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BDB6430"/>
    <w:multiLevelType w:val="hybridMultilevel"/>
    <w:tmpl w:val="BDB8E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3"/>
  </w:num>
  <w:num w:numId="2" w16cid:durableId="1606159333">
    <w:abstractNumId w:val="14"/>
  </w:num>
  <w:num w:numId="3" w16cid:durableId="978191884">
    <w:abstractNumId w:val="43"/>
  </w:num>
  <w:num w:numId="4" w16cid:durableId="2132624244">
    <w:abstractNumId w:val="29"/>
  </w:num>
  <w:num w:numId="5" w16cid:durableId="892352852">
    <w:abstractNumId w:val="18"/>
  </w:num>
  <w:num w:numId="6" w16cid:durableId="451825757">
    <w:abstractNumId w:val="9"/>
  </w:num>
  <w:num w:numId="7" w16cid:durableId="1363089647">
    <w:abstractNumId w:val="32"/>
  </w:num>
  <w:num w:numId="8" w16cid:durableId="1495103582">
    <w:abstractNumId w:val="17"/>
  </w:num>
  <w:num w:numId="9" w16cid:durableId="1838618493">
    <w:abstractNumId w:val="42"/>
  </w:num>
  <w:num w:numId="10" w16cid:durableId="1210144971">
    <w:abstractNumId w:val="26"/>
  </w:num>
  <w:num w:numId="11" w16cid:durableId="2134982445">
    <w:abstractNumId w:val="39"/>
  </w:num>
  <w:num w:numId="12" w16cid:durableId="1674647137">
    <w:abstractNumId w:val="30"/>
  </w:num>
  <w:num w:numId="13" w16cid:durableId="1417088434">
    <w:abstractNumId w:val="2"/>
  </w:num>
  <w:num w:numId="14" w16cid:durableId="424376240">
    <w:abstractNumId w:val="0"/>
  </w:num>
  <w:num w:numId="15" w16cid:durableId="1507206575">
    <w:abstractNumId w:val="21"/>
  </w:num>
  <w:num w:numId="16" w16cid:durableId="1304505875">
    <w:abstractNumId w:val="24"/>
  </w:num>
  <w:num w:numId="17" w16cid:durableId="768887526">
    <w:abstractNumId w:val="13"/>
  </w:num>
  <w:num w:numId="18" w16cid:durableId="73223583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0A"/>
    <w:rsid w:val="00001DDF"/>
    <w:rsid w:val="00001F2C"/>
    <w:rsid w:val="0000322D"/>
    <w:rsid w:val="00004B80"/>
    <w:rsid w:val="00007670"/>
    <w:rsid w:val="00010665"/>
    <w:rsid w:val="00013CC1"/>
    <w:rsid w:val="00020347"/>
    <w:rsid w:val="0002393A"/>
    <w:rsid w:val="00027DB8"/>
    <w:rsid w:val="00031A96"/>
    <w:rsid w:val="00040BF3"/>
    <w:rsid w:val="0004211C"/>
    <w:rsid w:val="0004443B"/>
    <w:rsid w:val="00046C59"/>
    <w:rsid w:val="00051362"/>
    <w:rsid w:val="00051F45"/>
    <w:rsid w:val="00052953"/>
    <w:rsid w:val="0005341A"/>
    <w:rsid w:val="00056DEF"/>
    <w:rsid w:val="00056EDC"/>
    <w:rsid w:val="000626DF"/>
    <w:rsid w:val="0006635A"/>
    <w:rsid w:val="00067802"/>
    <w:rsid w:val="000720BE"/>
    <w:rsid w:val="0007259C"/>
    <w:rsid w:val="00080202"/>
    <w:rsid w:val="00080DCD"/>
    <w:rsid w:val="00080E22"/>
    <w:rsid w:val="00082573"/>
    <w:rsid w:val="00082E34"/>
    <w:rsid w:val="000840A3"/>
    <w:rsid w:val="000849D4"/>
    <w:rsid w:val="00085062"/>
    <w:rsid w:val="00086A5F"/>
    <w:rsid w:val="000911EF"/>
    <w:rsid w:val="000962C5"/>
    <w:rsid w:val="000962D9"/>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20B96"/>
    <w:rsid w:val="0013223A"/>
    <w:rsid w:val="00132658"/>
    <w:rsid w:val="001343E2"/>
    <w:rsid w:val="0014279B"/>
    <w:rsid w:val="00150DC0"/>
    <w:rsid w:val="00156CD4"/>
    <w:rsid w:val="00157E17"/>
    <w:rsid w:val="0016153B"/>
    <w:rsid w:val="00162207"/>
    <w:rsid w:val="00164A3E"/>
    <w:rsid w:val="00166FF6"/>
    <w:rsid w:val="001727C8"/>
    <w:rsid w:val="00172B65"/>
    <w:rsid w:val="00176123"/>
    <w:rsid w:val="00181620"/>
    <w:rsid w:val="00182193"/>
    <w:rsid w:val="001827F3"/>
    <w:rsid w:val="00187130"/>
    <w:rsid w:val="001900F2"/>
    <w:rsid w:val="00190290"/>
    <w:rsid w:val="001957AD"/>
    <w:rsid w:val="00196F8E"/>
    <w:rsid w:val="001A2B7F"/>
    <w:rsid w:val="001A3478"/>
    <w:rsid w:val="001A3AFD"/>
    <w:rsid w:val="001A496C"/>
    <w:rsid w:val="001A576A"/>
    <w:rsid w:val="001A7195"/>
    <w:rsid w:val="001A744B"/>
    <w:rsid w:val="001B28DA"/>
    <w:rsid w:val="001B2B6C"/>
    <w:rsid w:val="001B3D22"/>
    <w:rsid w:val="001C05BE"/>
    <w:rsid w:val="001C5062"/>
    <w:rsid w:val="001D01C4"/>
    <w:rsid w:val="001D4DA9"/>
    <w:rsid w:val="001D4F99"/>
    <w:rsid w:val="001D52B0"/>
    <w:rsid w:val="001D5A18"/>
    <w:rsid w:val="001D7384"/>
    <w:rsid w:val="001D7C37"/>
    <w:rsid w:val="001D7CA4"/>
    <w:rsid w:val="001E057F"/>
    <w:rsid w:val="001E14EB"/>
    <w:rsid w:val="001F59E6"/>
    <w:rsid w:val="0020081C"/>
    <w:rsid w:val="00202D7E"/>
    <w:rsid w:val="00203F1C"/>
    <w:rsid w:val="002044FA"/>
    <w:rsid w:val="00206936"/>
    <w:rsid w:val="00206C6F"/>
    <w:rsid w:val="00206FBD"/>
    <w:rsid w:val="00207746"/>
    <w:rsid w:val="00217154"/>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48AC"/>
    <w:rsid w:val="002D3A57"/>
    <w:rsid w:val="002D7D05"/>
    <w:rsid w:val="002E20C8"/>
    <w:rsid w:val="002E4290"/>
    <w:rsid w:val="002E5CA5"/>
    <w:rsid w:val="002E66A6"/>
    <w:rsid w:val="002F0DB1"/>
    <w:rsid w:val="002F2885"/>
    <w:rsid w:val="002F45A1"/>
    <w:rsid w:val="00301E46"/>
    <w:rsid w:val="0030203D"/>
    <w:rsid w:val="003037F9"/>
    <w:rsid w:val="0030583E"/>
    <w:rsid w:val="00307FE1"/>
    <w:rsid w:val="003164BA"/>
    <w:rsid w:val="0032013E"/>
    <w:rsid w:val="0032470F"/>
    <w:rsid w:val="003258E6"/>
    <w:rsid w:val="00341C4E"/>
    <w:rsid w:val="00342283"/>
    <w:rsid w:val="00343A87"/>
    <w:rsid w:val="00344A36"/>
    <w:rsid w:val="003456F4"/>
    <w:rsid w:val="00347FB6"/>
    <w:rsid w:val="003504FD"/>
    <w:rsid w:val="00350881"/>
    <w:rsid w:val="00354DD9"/>
    <w:rsid w:val="00357D55"/>
    <w:rsid w:val="00363513"/>
    <w:rsid w:val="003657E5"/>
    <w:rsid w:val="0036589C"/>
    <w:rsid w:val="00370299"/>
    <w:rsid w:val="00371312"/>
    <w:rsid w:val="00371DC7"/>
    <w:rsid w:val="00377B21"/>
    <w:rsid w:val="00387DB7"/>
    <w:rsid w:val="00390862"/>
    <w:rsid w:val="00390CE3"/>
    <w:rsid w:val="00394876"/>
    <w:rsid w:val="00394AAF"/>
    <w:rsid w:val="00394CE5"/>
    <w:rsid w:val="0039602B"/>
    <w:rsid w:val="003A6341"/>
    <w:rsid w:val="003B67FD"/>
    <w:rsid w:val="003B6A61"/>
    <w:rsid w:val="003C2E60"/>
    <w:rsid w:val="003D0F63"/>
    <w:rsid w:val="003D42C0"/>
    <w:rsid w:val="003D4A8F"/>
    <w:rsid w:val="003D5B29"/>
    <w:rsid w:val="003D693F"/>
    <w:rsid w:val="003D7818"/>
    <w:rsid w:val="003E2445"/>
    <w:rsid w:val="003E3BB2"/>
    <w:rsid w:val="003E7756"/>
    <w:rsid w:val="003F07E7"/>
    <w:rsid w:val="003F5B58"/>
    <w:rsid w:val="003F600B"/>
    <w:rsid w:val="003F7E65"/>
    <w:rsid w:val="0040222A"/>
    <w:rsid w:val="00402A05"/>
    <w:rsid w:val="004047BC"/>
    <w:rsid w:val="00406B43"/>
    <w:rsid w:val="004100F7"/>
    <w:rsid w:val="00414CB3"/>
    <w:rsid w:val="0041563D"/>
    <w:rsid w:val="00423BC2"/>
    <w:rsid w:val="00426D8A"/>
    <w:rsid w:val="00426E25"/>
    <w:rsid w:val="00427D9C"/>
    <w:rsid w:val="00427E7E"/>
    <w:rsid w:val="00432B3B"/>
    <w:rsid w:val="00433C60"/>
    <w:rsid w:val="0043465D"/>
    <w:rsid w:val="00443B6E"/>
    <w:rsid w:val="00450636"/>
    <w:rsid w:val="0045420A"/>
    <w:rsid w:val="004554D4"/>
    <w:rsid w:val="0045632E"/>
    <w:rsid w:val="00461744"/>
    <w:rsid w:val="00463E0A"/>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1599"/>
    <w:rsid w:val="004A2538"/>
    <w:rsid w:val="004A331E"/>
    <w:rsid w:val="004A3CC9"/>
    <w:rsid w:val="004B0C15"/>
    <w:rsid w:val="004B35EA"/>
    <w:rsid w:val="004B3F5F"/>
    <w:rsid w:val="004B565A"/>
    <w:rsid w:val="004B69E4"/>
    <w:rsid w:val="004C6C39"/>
    <w:rsid w:val="004D075F"/>
    <w:rsid w:val="004D1B76"/>
    <w:rsid w:val="004D344E"/>
    <w:rsid w:val="004D4528"/>
    <w:rsid w:val="004E019E"/>
    <w:rsid w:val="004E06EC"/>
    <w:rsid w:val="004E0A3F"/>
    <w:rsid w:val="004E2CB7"/>
    <w:rsid w:val="004E5F2F"/>
    <w:rsid w:val="004F016A"/>
    <w:rsid w:val="004F40EB"/>
    <w:rsid w:val="00500F94"/>
    <w:rsid w:val="00502FB3"/>
    <w:rsid w:val="00503DE9"/>
    <w:rsid w:val="0050530C"/>
    <w:rsid w:val="00505DEA"/>
    <w:rsid w:val="005060E5"/>
    <w:rsid w:val="00507782"/>
    <w:rsid w:val="00512A04"/>
    <w:rsid w:val="0052034F"/>
    <w:rsid w:val="00520499"/>
    <w:rsid w:val="0052341C"/>
    <w:rsid w:val="005249F5"/>
    <w:rsid w:val="005260F7"/>
    <w:rsid w:val="00540611"/>
    <w:rsid w:val="00543BD1"/>
    <w:rsid w:val="00556113"/>
    <w:rsid w:val="005621C4"/>
    <w:rsid w:val="00562229"/>
    <w:rsid w:val="00564C12"/>
    <w:rsid w:val="005654B8"/>
    <w:rsid w:val="00574836"/>
    <w:rsid w:val="005762CC"/>
    <w:rsid w:val="00577ED3"/>
    <w:rsid w:val="00582D3D"/>
    <w:rsid w:val="00590040"/>
    <w:rsid w:val="00595386"/>
    <w:rsid w:val="00597234"/>
    <w:rsid w:val="005A4AC0"/>
    <w:rsid w:val="005A539B"/>
    <w:rsid w:val="005A5FDF"/>
    <w:rsid w:val="005A67F0"/>
    <w:rsid w:val="005B0FB7"/>
    <w:rsid w:val="005B122A"/>
    <w:rsid w:val="005B1FCB"/>
    <w:rsid w:val="005B5AC2"/>
    <w:rsid w:val="005C2833"/>
    <w:rsid w:val="005C4467"/>
    <w:rsid w:val="005E144D"/>
    <w:rsid w:val="005E1500"/>
    <w:rsid w:val="005E1830"/>
    <w:rsid w:val="005E3A43"/>
    <w:rsid w:val="005F0B17"/>
    <w:rsid w:val="005F77C7"/>
    <w:rsid w:val="00603BBF"/>
    <w:rsid w:val="00615590"/>
    <w:rsid w:val="00620675"/>
    <w:rsid w:val="00622910"/>
    <w:rsid w:val="00624440"/>
    <w:rsid w:val="006254B6"/>
    <w:rsid w:val="00627633"/>
    <w:rsid w:val="00627FC8"/>
    <w:rsid w:val="00633EB4"/>
    <w:rsid w:val="00640C4C"/>
    <w:rsid w:val="006433C3"/>
    <w:rsid w:val="00650F5B"/>
    <w:rsid w:val="006564D7"/>
    <w:rsid w:val="00661D1D"/>
    <w:rsid w:val="00665916"/>
    <w:rsid w:val="006670D7"/>
    <w:rsid w:val="006678F6"/>
    <w:rsid w:val="006719EA"/>
    <w:rsid w:val="00671F13"/>
    <w:rsid w:val="0067400A"/>
    <w:rsid w:val="006847AD"/>
    <w:rsid w:val="0069114B"/>
    <w:rsid w:val="006944C1"/>
    <w:rsid w:val="006A1C3D"/>
    <w:rsid w:val="006A756A"/>
    <w:rsid w:val="006B2D9C"/>
    <w:rsid w:val="006B7FE0"/>
    <w:rsid w:val="006D07EF"/>
    <w:rsid w:val="006D66F7"/>
    <w:rsid w:val="006E283C"/>
    <w:rsid w:val="006E65DD"/>
    <w:rsid w:val="007002EF"/>
    <w:rsid w:val="00705C9D"/>
    <w:rsid w:val="00705F13"/>
    <w:rsid w:val="00713063"/>
    <w:rsid w:val="00714F1D"/>
    <w:rsid w:val="00715225"/>
    <w:rsid w:val="00720CC6"/>
    <w:rsid w:val="00721F9F"/>
    <w:rsid w:val="00722DDB"/>
    <w:rsid w:val="007233FA"/>
    <w:rsid w:val="00724728"/>
    <w:rsid w:val="00724F98"/>
    <w:rsid w:val="00725AC7"/>
    <w:rsid w:val="00730B9B"/>
    <w:rsid w:val="0073182E"/>
    <w:rsid w:val="007332FF"/>
    <w:rsid w:val="00736472"/>
    <w:rsid w:val="007408F5"/>
    <w:rsid w:val="00741EAE"/>
    <w:rsid w:val="00755248"/>
    <w:rsid w:val="007614B2"/>
    <w:rsid w:val="0076190B"/>
    <w:rsid w:val="00762255"/>
    <w:rsid w:val="0076355D"/>
    <w:rsid w:val="00763A2D"/>
    <w:rsid w:val="007676A4"/>
    <w:rsid w:val="00777795"/>
    <w:rsid w:val="00783A57"/>
    <w:rsid w:val="00784C92"/>
    <w:rsid w:val="007859CD"/>
    <w:rsid w:val="00785C24"/>
    <w:rsid w:val="00787B0D"/>
    <w:rsid w:val="007907E4"/>
    <w:rsid w:val="00796461"/>
    <w:rsid w:val="007A11C7"/>
    <w:rsid w:val="007A5EFD"/>
    <w:rsid w:val="007A6A4F"/>
    <w:rsid w:val="007B03F5"/>
    <w:rsid w:val="007B5C09"/>
    <w:rsid w:val="007B5DA2"/>
    <w:rsid w:val="007C0966"/>
    <w:rsid w:val="007C19E7"/>
    <w:rsid w:val="007C5CFD"/>
    <w:rsid w:val="007C6D9F"/>
    <w:rsid w:val="007D4227"/>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6083"/>
    <w:rsid w:val="00854EC1"/>
    <w:rsid w:val="0085797F"/>
    <w:rsid w:val="00860028"/>
    <w:rsid w:val="00861DC3"/>
    <w:rsid w:val="00867019"/>
    <w:rsid w:val="0086764B"/>
    <w:rsid w:val="00872432"/>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A7FC6"/>
    <w:rsid w:val="008B03CE"/>
    <w:rsid w:val="008B2AA5"/>
    <w:rsid w:val="008B521D"/>
    <w:rsid w:val="008B529E"/>
    <w:rsid w:val="008C06CB"/>
    <w:rsid w:val="008C17FB"/>
    <w:rsid w:val="008C70BB"/>
    <w:rsid w:val="008D1B00"/>
    <w:rsid w:val="008D57B8"/>
    <w:rsid w:val="008E03FC"/>
    <w:rsid w:val="008E510B"/>
    <w:rsid w:val="008E670F"/>
    <w:rsid w:val="00902B13"/>
    <w:rsid w:val="00911941"/>
    <w:rsid w:val="0092024D"/>
    <w:rsid w:val="00925146"/>
    <w:rsid w:val="00925AA7"/>
    <w:rsid w:val="00925F0F"/>
    <w:rsid w:val="00932F6B"/>
    <w:rsid w:val="00934E50"/>
    <w:rsid w:val="00943BD1"/>
    <w:rsid w:val="009468BC"/>
    <w:rsid w:val="00947680"/>
    <w:rsid w:val="00947FAE"/>
    <w:rsid w:val="00953234"/>
    <w:rsid w:val="009616DF"/>
    <w:rsid w:val="009624E8"/>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14FC"/>
    <w:rsid w:val="009C50A7"/>
    <w:rsid w:val="009D0EB5"/>
    <w:rsid w:val="009D14F9"/>
    <w:rsid w:val="009D2B74"/>
    <w:rsid w:val="009D63FF"/>
    <w:rsid w:val="009E175D"/>
    <w:rsid w:val="009E3CC2"/>
    <w:rsid w:val="009F06BD"/>
    <w:rsid w:val="009F2A4D"/>
    <w:rsid w:val="009F3737"/>
    <w:rsid w:val="009F6242"/>
    <w:rsid w:val="00A00828"/>
    <w:rsid w:val="00A03290"/>
    <w:rsid w:val="00A0387E"/>
    <w:rsid w:val="00A05BFD"/>
    <w:rsid w:val="00A07490"/>
    <w:rsid w:val="00A10655"/>
    <w:rsid w:val="00A12B64"/>
    <w:rsid w:val="00A21031"/>
    <w:rsid w:val="00A22C38"/>
    <w:rsid w:val="00A22D3C"/>
    <w:rsid w:val="00A25193"/>
    <w:rsid w:val="00A26E80"/>
    <w:rsid w:val="00A31AE8"/>
    <w:rsid w:val="00A3739D"/>
    <w:rsid w:val="00A3761F"/>
    <w:rsid w:val="00A37DDA"/>
    <w:rsid w:val="00A45005"/>
    <w:rsid w:val="00A53CF0"/>
    <w:rsid w:val="00A66DD9"/>
    <w:rsid w:val="00A7620F"/>
    <w:rsid w:val="00A76790"/>
    <w:rsid w:val="00A900B4"/>
    <w:rsid w:val="00A920CD"/>
    <w:rsid w:val="00A9217C"/>
    <w:rsid w:val="00A925EC"/>
    <w:rsid w:val="00A929AA"/>
    <w:rsid w:val="00A92B6B"/>
    <w:rsid w:val="00A9598C"/>
    <w:rsid w:val="00AA541E"/>
    <w:rsid w:val="00AB3CE8"/>
    <w:rsid w:val="00AB49F6"/>
    <w:rsid w:val="00AD0DA4"/>
    <w:rsid w:val="00AD4169"/>
    <w:rsid w:val="00AE193F"/>
    <w:rsid w:val="00AE25C6"/>
    <w:rsid w:val="00AE2A8A"/>
    <w:rsid w:val="00AE306C"/>
    <w:rsid w:val="00AF029C"/>
    <w:rsid w:val="00AF28C1"/>
    <w:rsid w:val="00B012ED"/>
    <w:rsid w:val="00B02EF1"/>
    <w:rsid w:val="00B07C97"/>
    <w:rsid w:val="00B11C67"/>
    <w:rsid w:val="00B15754"/>
    <w:rsid w:val="00B16002"/>
    <w:rsid w:val="00B2046E"/>
    <w:rsid w:val="00B20E8B"/>
    <w:rsid w:val="00B257E1"/>
    <w:rsid w:val="00B2599A"/>
    <w:rsid w:val="00B27301"/>
    <w:rsid w:val="00B27AC4"/>
    <w:rsid w:val="00B31D3A"/>
    <w:rsid w:val="00B343CC"/>
    <w:rsid w:val="00B469B8"/>
    <w:rsid w:val="00B5084A"/>
    <w:rsid w:val="00B54C0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B7B4F"/>
    <w:rsid w:val="00BC1BB8"/>
    <w:rsid w:val="00BD00B0"/>
    <w:rsid w:val="00BD7FE1"/>
    <w:rsid w:val="00BE3577"/>
    <w:rsid w:val="00BE37CA"/>
    <w:rsid w:val="00BE6144"/>
    <w:rsid w:val="00BE635A"/>
    <w:rsid w:val="00BF17E9"/>
    <w:rsid w:val="00BF2ABB"/>
    <w:rsid w:val="00BF5099"/>
    <w:rsid w:val="00BF789D"/>
    <w:rsid w:val="00C10B5E"/>
    <w:rsid w:val="00C10F10"/>
    <w:rsid w:val="00C11E6F"/>
    <w:rsid w:val="00C15D4D"/>
    <w:rsid w:val="00C175DC"/>
    <w:rsid w:val="00C26764"/>
    <w:rsid w:val="00C30171"/>
    <w:rsid w:val="00C309D8"/>
    <w:rsid w:val="00C379FF"/>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584C"/>
    <w:rsid w:val="00CA6BC5"/>
    <w:rsid w:val="00CB699F"/>
    <w:rsid w:val="00CC2F1A"/>
    <w:rsid w:val="00CC571B"/>
    <w:rsid w:val="00CC61CD"/>
    <w:rsid w:val="00CC6C02"/>
    <w:rsid w:val="00CC737B"/>
    <w:rsid w:val="00CD3370"/>
    <w:rsid w:val="00CD5011"/>
    <w:rsid w:val="00CE640F"/>
    <w:rsid w:val="00CE76BC"/>
    <w:rsid w:val="00CE776A"/>
    <w:rsid w:val="00CF540E"/>
    <w:rsid w:val="00D02F07"/>
    <w:rsid w:val="00D1574F"/>
    <w:rsid w:val="00D15D88"/>
    <w:rsid w:val="00D27D49"/>
    <w:rsid w:val="00D27EBE"/>
    <w:rsid w:val="00D32BCF"/>
    <w:rsid w:val="00D34336"/>
    <w:rsid w:val="00D35D55"/>
    <w:rsid w:val="00D36A49"/>
    <w:rsid w:val="00D517C6"/>
    <w:rsid w:val="00D52DD1"/>
    <w:rsid w:val="00D5309E"/>
    <w:rsid w:val="00D67424"/>
    <w:rsid w:val="00D71D84"/>
    <w:rsid w:val="00D72464"/>
    <w:rsid w:val="00D72A57"/>
    <w:rsid w:val="00D768EB"/>
    <w:rsid w:val="00D81E17"/>
    <w:rsid w:val="00D82D1E"/>
    <w:rsid w:val="00D832D9"/>
    <w:rsid w:val="00D83EC2"/>
    <w:rsid w:val="00D90F00"/>
    <w:rsid w:val="00D944CF"/>
    <w:rsid w:val="00D975C0"/>
    <w:rsid w:val="00DA5285"/>
    <w:rsid w:val="00DB191D"/>
    <w:rsid w:val="00DB4F91"/>
    <w:rsid w:val="00DB6D0A"/>
    <w:rsid w:val="00DC06BE"/>
    <w:rsid w:val="00DC1F0F"/>
    <w:rsid w:val="00DC3117"/>
    <w:rsid w:val="00DC5DD9"/>
    <w:rsid w:val="00DC669E"/>
    <w:rsid w:val="00DC6C1D"/>
    <w:rsid w:val="00DC6D2D"/>
    <w:rsid w:val="00DD0EA9"/>
    <w:rsid w:val="00DD4E59"/>
    <w:rsid w:val="00DE03BD"/>
    <w:rsid w:val="00DE33B5"/>
    <w:rsid w:val="00DE5E18"/>
    <w:rsid w:val="00DF0487"/>
    <w:rsid w:val="00DF5EA4"/>
    <w:rsid w:val="00DF7D13"/>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5F27"/>
    <w:rsid w:val="00E861DB"/>
    <w:rsid w:val="00E87858"/>
    <w:rsid w:val="00E908F1"/>
    <w:rsid w:val="00E93406"/>
    <w:rsid w:val="00E956C5"/>
    <w:rsid w:val="00E95C39"/>
    <w:rsid w:val="00EA2C39"/>
    <w:rsid w:val="00EA4C1E"/>
    <w:rsid w:val="00EB0A3C"/>
    <w:rsid w:val="00EB0A96"/>
    <w:rsid w:val="00EB77F9"/>
    <w:rsid w:val="00EC5769"/>
    <w:rsid w:val="00EC5AB4"/>
    <w:rsid w:val="00EC7D00"/>
    <w:rsid w:val="00ED0304"/>
    <w:rsid w:val="00ED452E"/>
    <w:rsid w:val="00ED4FF7"/>
    <w:rsid w:val="00ED5B7B"/>
    <w:rsid w:val="00EE38FA"/>
    <w:rsid w:val="00EE3E2C"/>
    <w:rsid w:val="00EE4B3F"/>
    <w:rsid w:val="00EE5D23"/>
    <w:rsid w:val="00EE750D"/>
    <w:rsid w:val="00EF051F"/>
    <w:rsid w:val="00EF3CA4"/>
    <w:rsid w:val="00EF49A8"/>
    <w:rsid w:val="00EF7859"/>
    <w:rsid w:val="00F014DA"/>
    <w:rsid w:val="00F02591"/>
    <w:rsid w:val="00F15931"/>
    <w:rsid w:val="00F17C42"/>
    <w:rsid w:val="00F23A9A"/>
    <w:rsid w:val="00F23D85"/>
    <w:rsid w:val="00F30119"/>
    <w:rsid w:val="00F35B8B"/>
    <w:rsid w:val="00F467B9"/>
    <w:rsid w:val="00F5696E"/>
    <w:rsid w:val="00F60EFF"/>
    <w:rsid w:val="00F67D2D"/>
    <w:rsid w:val="00F72B38"/>
    <w:rsid w:val="00F81AD8"/>
    <w:rsid w:val="00F858F2"/>
    <w:rsid w:val="00F860CC"/>
    <w:rsid w:val="00F9213D"/>
    <w:rsid w:val="00F94398"/>
    <w:rsid w:val="00FB2B56"/>
    <w:rsid w:val="00FB3CC5"/>
    <w:rsid w:val="00FB55D5"/>
    <w:rsid w:val="00FB7F9B"/>
    <w:rsid w:val="00FC12BF"/>
    <w:rsid w:val="00FC2C60"/>
    <w:rsid w:val="00FC6958"/>
    <w:rsid w:val="00FD0792"/>
    <w:rsid w:val="00FD3E6F"/>
    <w:rsid w:val="00FD51B9"/>
    <w:rsid w:val="00FD5849"/>
    <w:rsid w:val="00FE03E4"/>
    <w:rsid w:val="00FE2A39"/>
    <w:rsid w:val="00FF0F3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EC416"/>
  <w15:docId w15:val="{83BF10B1-BA63-4630-9B69-56F17A49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E35205"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2E979C"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E35205"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2E979C"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A3440"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A3440"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E35205"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paragraph" w:styleId="Revision">
    <w:name w:val="Revision"/>
    <w:hidden/>
    <w:uiPriority w:val="99"/>
    <w:semiHidden/>
    <w:rsid w:val="009F6242"/>
    <w:pPr>
      <w:spacing w:after="0"/>
    </w:pPr>
  </w:style>
  <w:style w:type="character" w:styleId="UnresolvedMention">
    <w:name w:val="Unresolved Mention"/>
    <w:basedOn w:val="DefaultParagraphFont"/>
    <w:uiPriority w:val="99"/>
    <w:semiHidden/>
    <w:unhideWhenUsed/>
    <w:rsid w:val="00DC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708191581">
      <w:bodyDiv w:val="1"/>
      <w:marLeft w:val="0"/>
      <w:marRight w:val="0"/>
      <w:marTop w:val="0"/>
      <w:marBottom w:val="0"/>
      <w:divBdr>
        <w:top w:val="none" w:sz="0" w:space="0" w:color="auto"/>
        <w:left w:val="none" w:sz="0" w:space="0" w:color="auto"/>
        <w:bottom w:val="none" w:sz="0" w:space="0" w:color="auto"/>
        <w:right w:val="none" w:sz="0" w:space="0" w:color="auto"/>
      </w:divBdr>
    </w:div>
    <w:div w:id="810249656">
      <w:bodyDiv w:val="1"/>
      <w:marLeft w:val="0"/>
      <w:marRight w:val="0"/>
      <w:marTop w:val="0"/>
      <w:marBottom w:val="0"/>
      <w:divBdr>
        <w:top w:val="none" w:sz="0" w:space="0" w:color="auto"/>
        <w:left w:val="none" w:sz="0" w:space="0" w:color="auto"/>
        <w:bottom w:val="none" w:sz="0" w:space="0" w:color="auto"/>
        <w:right w:val="none" w:sz="0" w:space="0" w:color="auto"/>
      </w:divBdr>
    </w:div>
    <w:div w:id="824324888">
      <w:bodyDiv w:val="1"/>
      <w:marLeft w:val="0"/>
      <w:marRight w:val="0"/>
      <w:marTop w:val="0"/>
      <w:marBottom w:val="0"/>
      <w:divBdr>
        <w:top w:val="none" w:sz="0" w:space="0" w:color="auto"/>
        <w:left w:val="none" w:sz="0" w:space="0" w:color="auto"/>
        <w:bottom w:val="none" w:sz="0" w:space="0" w:color="auto"/>
        <w:right w:val="none" w:sz="0" w:space="0" w:color="auto"/>
      </w:divBdr>
    </w:div>
    <w:div w:id="135118392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on.nt.gov.au/Legislation/LIQUOR-ACT-201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t.gov.au/bd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gov.au/law/alcohol-rules-and-restrictions/liquor-permits/apply-for-a-woodycupaldiya-liquor-permit" TargetMode="External"/><Relationship Id="rId5" Type="http://schemas.openxmlformats.org/officeDocument/2006/relationships/settings" Target="settings.xml"/><Relationship Id="rId15" Type="http://schemas.openxmlformats.org/officeDocument/2006/relationships/hyperlink" Target="mailto:liquorpermits@nt.gov.au" TargetMode="External"/><Relationship Id="rId10" Type="http://schemas.openxmlformats.org/officeDocument/2006/relationships/hyperlink" Target="mailto:liquorpermits@nt.gov.a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liquorpermits@nt.gov.au" TargetMode="External"/><Relationship Id="rId14" Type="http://schemas.openxmlformats.org/officeDocument/2006/relationships/hyperlink" Target="https://dth.nt.gov.au/publications/corporate/dth-privacy-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idmatch.gov.au" TargetMode="External"/><Relationship Id="rId2" Type="http://schemas.openxmlformats.org/officeDocument/2006/relationships/hyperlink" Target="https://nt.gov.au/bdr" TargetMode="External"/><Relationship Id="rId1" Type="http://schemas.openxmlformats.org/officeDocument/2006/relationships/hyperlink" Target="https://nt.gov.au/law/alcohol-rules-and-restrictions/liquor-permits/apply-for-a-woodycupaldiya-liquor-permit" TargetMode="External"/><Relationship Id="rId5" Type="http://schemas.openxmlformats.org/officeDocument/2006/relationships/hyperlink" Target="https://dth.nt.gov.au/publications/corporate/dth-privacy-policy" TargetMode="External"/><Relationship Id="rId4" Type="http://schemas.openxmlformats.org/officeDocument/2006/relationships/hyperlink" Target="https://legislation.nt.gov.au/Legislation/LIQUOR-ACT-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bea\Downloads\ntg-form-template-2025.dotx" TargetMode="External"/></Relationship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ntg-form-template-2025.dotx</Template>
  <TotalTime>99</TotalTime>
  <Pages>7</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Application for a liquor permit for Woodycupaldiya</vt:lpstr>
    </vt:vector>
  </TitlesOfParts>
  <Company>TOURISM AND HOSPITALITY</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liquor permit for Woodycupaldiya</dc:title>
  <dc:creator>Northern Territory Government</dc:creator>
  <cp:lastModifiedBy>Julie Asha</cp:lastModifiedBy>
  <cp:revision>56</cp:revision>
  <cp:lastPrinted>2025-11-10T06:03:00Z</cp:lastPrinted>
  <dcterms:created xsi:type="dcterms:W3CDTF">2026-01-20T03:06:00Z</dcterms:created>
  <dcterms:modified xsi:type="dcterms:W3CDTF">2026-02-05T00:23:00Z</dcterms:modified>
</cp:coreProperties>
</file>