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TGTable1"/>
        <w:tblW w:w="10989" w:type="dxa"/>
        <w:tblInd w:w="-284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425"/>
        <w:gridCol w:w="49"/>
        <w:gridCol w:w="1365"/>
        <w:gridCol w:w="146"/>
        <w:gridCol w:w="284"/>
        <w:gridCol w:w="282"/>
        <w:gridCol w:w="948"/>
        <w:gridCol w:w="185"/>
        <w:gridCol w:w="144"/>
        <w:gridCol w:w="561"/>
        <w:gridCol w:w="997"/>
        <w:gridCol w:w="279"/>
        <w:gridCol w:w="78"/>
        <w:gridCol w:w="347"/>
        <w:gridCol w:w="124"/>
        <w:gridCol w:w="16"/>
        <w:gridCol w:w="852"/>
        <w:gridCol w:w="148"/>
        <w:gridCol w:w="850"/>
        <w:gridCol w:w="1842"/>
        <w:gridCol w:w="994"/>
        <w:gridCol w:w="46"/>
        <w:gridCol w:w="13"/>
        <w:gridCol w:w="14"/>
      </w:tblGrid>
      <w:tr w:rsidR="009B1BF1" w:rsidRPr="007A5EFD" w14:paraId="1999CF2C" w14:textId="77777777" w:rsidTr="00BD036F">
        <w:trPr>
          <w:gridAfter w:val="3"/>
          <w:wAfter w:w="73" w:type="dxa"/>
          <w:trHeight w:val="20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6AA1E43E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44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BE10DD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AD2A9E" w:rsidRPr="007A5EFD" w14:paraId="178AD6B1" w14:textId="77777777" w:rsidTr="00AD2A9E">
        <w:trPr>
          <w:cantSplit w:val="0"/>
          <w:trHeight w:val="182"/>
        </w:trPr>
        <w:tc>
          <w:tcPr>
            <w:tcW w:w="1098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6A3B3A27" w14:textId="77777777" w:rsidR="00AD2A9E" w:rsidRPr="00D60CBF" w:rsidRDefault="00AD2A9E" w:rsidP="00AD2A9E">
            <w:pPr>
              <w:pStyle w:val="Heading2"/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</w:pPr>
            <w:r w:rsidRPr="00D60CBF"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  <w:t>Before you start</w:t>
            </w:r>
          </w:p>
          <w:p w14:paraId="601B6F54" w14:textId="708D02DB" w:rsidR="00AD2A9E" w:rsidRPr="00C711FB" w:rsidRDefault="00AD2A9E" w:rsidP="00512E2C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3471C4">
              <w:rPr>
                <w:rFonts w:asciiTheme="minorHAnsi" w:hAnsiTheme="minorHAnsi"/>
                <w:b/>
                <w:bCs/>
                <w:szCs w:val="22"/>
              </w:rPr>
              <w:t xml:space="preserve">In accordance with Section 59 of the Northern Territory </w:t>
            </w:r>
            <w:r w:rsidRPr="003471C4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Livestock Act 2008</w:t>
            </w:r>
            <w:r w:rsidRPr="003471C4">
              <w:rPr>
                <w:rStyle w:val="FootnoteReference"/>
                <w:rFonts w:asciiTheme="minorHAnsi" w:hAnsiTheme="minorHAnsi"/>
                <w:b/>
                <w:bCs/>
                <w:szCs w:val="22"/>
              </w:rPr>
              <w:footnoteReference w:id="1"/>
            </w:r>
            <w:r w:rsidRPr="003471C4">
              <w:rPr>
                <w:rFonts w:asciiTheme="minorHAnsi" w:hAnsiTheme="minorHAnsi"/>
                <w:b/>
                <w:bCs/>
                <w:szCs w:val="22"/>
              </w:rPr>
              <w:t>,</w:t>
            </w:r>
            <w:r>
              <w:rPr>
                <w:rFonts w:asciiTheme="minorHAnsi" w:hAnsiTheme="minorHAnsi"/>
                <w:b/>
                <w:bCs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u</w:t>
            </w:r>
            <w:r w:rsidRPr="00C711FB">
              <w:rPr>
                <w:rFonts w:asciiTheme="minorHAnsi" w:hAnsiTheme="minorHAnsi"/>
                <w:szCs w:val="22"/>
              </w:rPr>
              <w:t xml:space="preserve">se this form to </w:t>
            </w:r>
            <w:r>
              <w:rPr>
                <w:rFonts w:asciiTheme="minorHAnsi" w:hAnsiTheme="minorHAnsi"/>
                <w:szCs w:val="22"/>
              </w:rPr>
              <w:t>certify the health of queen bees and escorts from another state or territory in conjunction with</w:t>
            </w:r>
            <w:r w:rsidRPr="00C711FB">
              <w:rPr>
                <w:rFonts w:asciiTheme="minorHAnsi" w:hAnsiTheme="minorHAnsi"/>
                <w:szCs w:val="22"/>
              </w:rPr>
              <w:t xml:space="preserve"> an </w:t>
            </w:r>
            <w:r>
              <w:rPr>
                <w:rFonts w:asciiTheme="minorHAnsi" w:hAnsiTheme="minorHAnsi"/>
                <w:szCs w:val="22"/>
              </w:rPr>
              <w:t>NT authorised</w:t>
            </w:r>
            <w:r w:rsidRPr="00C711FB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Declared Area Movement</w:t>
            </w:r>
            <w:r w:rsidRPr="00C711FB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P</w:t>
            </w:r>
            <w:r w:rsidRPr="00C711FB">
              <w:rPr>
                <w:rFonts w:asciiTheme="minorHAnsi" w:hAnsiTheme="minorHAnsi"/>
                <w:szCs w:val="22"/>
              </w:rPr>
              <w:t>ermi</w:t>
            </w:r>
            <w:r>
              <w:rPr>
                <w:rFonts w:asciiTheme="minorHAnsi" w:hAnsiTheme="minorHAnsi"/>
                <w:szCs w:val="22"/>
              </w:rPr>
              <w:t>t</w:t>
            </w:r>
            <w:r w:rsidRPr="00C711FB">
              <w:rPr>
                <w:rFonts w:asciiTheme="minorHAnsi" w:hAnsiTheme="minorHAnsi"/>
                <w:szCs w:val="22"/>
              </w:rPr>
              <w:t xml:space="preserve">. This certificate is </w:t>
            </w:r>
            <w:r w:rsidRPr="00A45658">
              <w:rPr>
                <w:rFonts w:asciiTheme="minorHAnsi" w:hAnsiTheme="minorHAnsi"/>
                <w:szCs w:val="22"/>
              </w:rPr>
              <w:t>valid for 30 days from the date of NT</w:t>
            </w:r>
            <w:r w:rsidRPr="00C711FB">
              <w:rPr>
                <w:rFonts w:asciiTheme="minorHAnsi" w:hAnsiTheme="minorHAnsi"/>
                <w:szCs w:val="22"/>
              </w:rPr>
              <w:t xml:space="preserve"> authorisation. All form fields are mandatory. A completed</w:t>
            </w:r>
            <w:r>
              <w:rPr>
                <w:rFonts w:asciiTheme="minorHAnsi" w:hAnsiTheme="minorHAnsi"/>
                <w:szCs w:val="22"/>
              </w:rPr>
              <w:t>, government endorsed</w:t>
            </w:r>
            <w:r w:rsidRPr="00C711FB">
              <w:rPr>
                <w:rFonts w:asciiTheme="minorHAnsi" w:hAnsiTheme="minorHAnsi"/>
                <w:szCs w:val="22"/>
              </w:rPr>
              <w:t xml:space="preserve"> copy</w:t>
            </w:r>
            <w:r w:rsidR="00D06030">
              <w:rPr>
                <w:rFonts w:asciiTheme="minorHAnsi" w:hAnsiTheme="minorHAnsi"/>
                <w:szCs w:val="22"/>
              </w:rPr>
              <w:t xml:space="preserve"> of this certificate</w:t>
            </w:r>
            <w:r w:rsidRPr="00C711FB">
              <w:rPr>
                <w:rFonts w:asciiTheme="minorHAnsi" w:hAnsiTheme="minorHAnsi"/>
                <w:szCs w:val="22"/>
              </w:rPr>
              <w:t xml:space="preserve"> must be sent to </w:t>
            </w:r>
            <w:r w:rsidRPr="00C711FB">
              <w:rPr>
                <w:rStyle w:val="Hyperlink"/>
                <w:rFonts w:asciiTheme="minorHAnsi" w:hAnsiTheme="minorHAnsi"/>
                <w:szCs w:val="22"/>
              </w:rPr>
              <w:t>honeybee@nt.gov.au</w:t>
            </w:r>
            <w:r w:rsidRPr="00C711FB">
              <w:rPr>
                <w:rFonts w:asciiTheme="minorHAnsi" w:hAnsiTheme="minorHAnsi"/>
                <w:szCs w:val="22"/>
              </w:rPr>
              <w:t xml:space="preserve"> for authorisation </w:t>
            </w:r>
            <w:r w:rsidRPr="00A45658">
              <w:rPr>
                <w:rFonts w:asciiTheme="minorHAnsi" w:hAnsiTheme="minorHAnsi"/>
                <w:szCs w:val="22"/>
              </w:rPr>
              <w:t>prior to any movement and an NT authorised</w:t>
            </w:r>
            <w:r w:rsidRPr="00C711FB">
              <w:rPr>
                <w:rFonts w:asciiTheme="minorHAnsi" w:hAnsiTheme="minorHAnsi"/>
                <w:szCs w:val="22"/>
              </w:rPr>
              <w:t xml:space="preserve"> copy will be forwarded back to the supplier to accompany the consignment</w:t>
            </w:r>
            <w:r>
              <w:rPr>
                <w:rFonts w:asciiTheme="minorHAnsi" w:hAnsiTheme="minorHAnsi"/>
                <w:szCs w:val="22"/>
              </w:rPr>
              <w:t xml:space="preserve"> in transit.</w:t>
            </w:r>
          </w:p>
        </w:tc>
      </w:tr>
      <w:tr w:rsidR="00AD2A9E" w:rsidRPr="007A5EFD" w14:paraId="55FA16A2" w14:textId="77777777" w:rsidTr="00BD036F">
        <w:trPr>
          <w:gridAfter w:val="3"/>
          <w:wAfter w:w="73" w:type="dxa"/>
          <w:trHeight w:val="191"/>
        </w:trPr>
        <w:tc>
          <w:tcPr>
            <w:tcW w:w="1091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546230E1" w14:textId="77777777" w:rsidR="00AD2A9E" w:rsidRPr="00872B4E" w:rsidRDefault="00AD2A9E" w:rsidP="00512E2C">
            <w:r w:rsidRPr="004A3CC9">
              <w:t xml:space="preserve">Fields marked with </w:t>
            </w:r>
            <w:r>
              <w:t xml:space="preserve">an </w:t>
            </w:r>
            <w:r w:rsidRPr="004A3CC9">
              <w:t>asterisk (</w:t>
            </w:r>
            <w:r w:rsidRPr="001827F3">
              <w:rPr>
                <w:rStyle w:val="Requiredfieldmark"/>
              </w:rPr>
              <w:t>*</w:t>
            </w:r>
            <w:r w:rsidRPr="004A3CC9">
              <w:t xml:space="preserve">) are </w:t>
            </w:r>
            <w:r>
              <w:t>required</w:t>
            </w:r>
            <w:r w:rsidRPr="004A3CC9">
              <w:t>.</w:t>
            </w:r>
            <w:r>
              <w:t xml:space="preserve"> </w:t>
            </w:r>
            <w:r w:rsidRPr="004A3CC9">
              <w:t xml:space="preserve">Fields marked with </w:t>
            </w:r>
            <w:r>
              <w:t xml:space="preserve">a </w:t>
            </w:r>
            <w:r w:rsidRPr="004A3CC9">
              <w:t xml:space="preserve">caret (^) are </w:t>
            </w:r>
            <w:r>
              <w:t xml:space="preserve">for </w:t>
            </w:r>
            <w:r w:rsidRPr="004A3CC9">
              <w:t>office use only.</w:t>
            </w:r>
          </w:p>
        </w:tc>
      </w:tr>
      <w:tr w:rsidR="00AD2A9E" w:rsidRPr="00972712" w14:paraId="7095A253" w14:textId="77777777" w:rsidTr="00BD036F">
        <w:trPr>
          <w:gridAfter w:val="1"/>
          <w:wAfter w:w="14" w:type="dxa"/>
          <w:cantSplit w:val="0"/>
          <w:trHeight w:val="397"/>
        </w:trPr>
        <w:tc>
          <w:tcPr>
            <w:tcW w:w="10975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445AF5D4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color w:val="3A3440" w:themeColor="text1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  <w:t xml:space="preserve">Exporter (supplier) contact details </w:t>
            </w:r>
          </w:p>
        </w:tc>
      </w:tr>
      <w:tr w:rsidR="00AD2A9E" w:rsidRPr="00972712" w14:paraId="13A0769C" w14:textId="77777777" w:rsidTr="00BD036F">
        <w:trPr>
          <w:gridAfter w:val="2"/>
          <w:wAfter w:w="27" w:type="dxa"/>
          <w:cantSplit w:val="0"/>
          <w:trHeight w:val="397"/>
        </w:trPr>
        <w:tc>
          <w:tcPr>
            <w:tcW w:w="226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78141F7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Business name</w:t>
            </w:r>
          </w:p>
        </w:tc>
        <w:tc>
          <w:tcPr>
            <w:tcW w:w="3961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4CC6549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6A970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b/>
                <w:bCs/>
                <w:szCs w:val="22"/>
              </w:rPr>
            </w:pPr>
            <w:r w:rsidRPr="00972712">
              <w:rPr>
                <w:rFonts w:asciiTheme="minorHAnsi" w:hAnsiTheme="minorHAnsi"/>
                <w:b/>
                <w:bCs/>
                <w:szCs w:val="22"/>
              </w:rPr>
              <w:t>ABN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F1AB5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AD2A9E" w:rsidRPr="00972712" w14:paraId="312D4AB6" w14:textId="77777777" w:rsidTr="00BD036F">
        <w:trPr>
          <w:gridAfter w:val="2"/>
          <w:wAfter w:w="27" w:type="dxa"/>
          <w:cantSplit w:val="0"/>
          <w:trHeight w:val="397"/>
        </w:trPr>
        <w:tc>
          <w:tcPr>
            <w:tcW w:w="226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DF30508" w14:textId="2F1AE863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Contact name</w:t>
            </w:r>
            <w:r w:rsidR="00D107BA" w:rsidRPr="001827F3">
              <w:rPr>
                <w:rStyle w:val="Requiredfieldmark"/>
              </w:rPr>
              <w:t>*</w:t>
            </w:r>
          </w:p>
        </w:tc>
        <w:tc>
          <w:tcPr>
            <w:tcW w:w="3961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F14CCE3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4F729" w14:textId="4C0F9C72" w:rsidR="00AD2A9E" w:rsidRPr="00972712" w:rsidRDefault="00AD2A9E" w:rsidP="00512E2C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972712">
              <w:rPr>
                <w:rFonts w:asciiTheme="minorHAnsi" w:hAnsiTheme="minorHAnsi"/>
                <w:b/>
                <w:szCs w:val="22"/>
              </w:rPr>
              <w:t>Contact phone</w:t>
            </w:r>
            <w:r w:rsidR="00D107BA" w:rsidRPr="001827F3">
              <w:rPr>
                <w:rStyle w:val="Requiredfieldmark"/>
              </w:rPr>
              <w:t>*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A9971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AD2A9E" w:rsidRPr="00972712" w14:paraId="0404690A" w14:textId="77777777" w:rsidTr="00BD036F">
        <w:trPr>
          <w:gridAfter w:val="2"/>
          <w:wAfter w:w="27" w:type="dxa"/>
          <w:cantSplit w:val="0"/>
          <w:trHeight w:val="397"/>
        </w:trPr>
        <w:tc>
          <w:tcPr>
            <w:tcW w:w="226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197E69C" w14:textId="3651D916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Fonts w:asciiTheme="minorHAnsi" w:hAnsiTheme="minorHAnsi"/>
                <w:b/>
                <w:szCs w:val="22"/>
              </w:rPr>
              <w:t>Email</w:t>
            </w:r>
            <w:r w:rsidR="00D107BA" w:rsidRPr="001827F3">
              <w:rPr>
                <w:rStyle w:val="Requiredfieldmark"/>
              </w:rPr>
              <w:t>*</w:t>
            </w:r>
          </w:p>
        </w:tc>
        <w:tc>
          <w:tcPr>
            <w:tcW w:w="8693" w:type="dxa"/>
            <w:gridSpan w:val="1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4CD535F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AD2A9E" w:rsidRPr="00972712" w14:paraId="317E2987" w14:textId="77777777" w:rsidTr="00BD036F">
        <w:trPr>
          <w:gridAfter w:val="2"/>
          <w:wAfter w:w="27" w:type="dxa"/>
          <w:cantSplit w:val="0"/>
          <w:trHeight w:val="397"/>
        </w:trPr>
        <w:tc>
          <w:tcPr>
            <w:tcW w:w="226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3A3A6F8" w14:textId="7D01E08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 w:val="18"/>
                <w:szCs w:val="18"/>
              </w:rPr>
            </w:pPr>
            <w:r w:rsidRPr="00972712">
              <w:rPr>
                <w:rStyle w:val="Questionlabel"/>
                <w:rFonts w:asciiTheme="minorHAnsi" w:hAnsiTheme="minorHAnsi"/>
                <w:sz w:val="18"/>
                <w:szCs w:val="18"/>
              </w:rPr>
              <w:t>Source apiary address/coordinates</w:t>
            </w:r>
            <w:r w:rsidR="00D107BA" w:rsidRPr="001827F3">
              <w:rPr>
                <w:rStyle w:val="Requiredfieldmark"/>
              </w:rPr>
              <w:t>*</w:t>
            </w:r>
          </w:p>
        </w:tc>
        <w:tc>
          <w:tcPr>
            <w:tcW w:w="8693" w:type="dxa"/>
            <w:gridSpan w:val="1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D9B7FAE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AD2A9E" w:rsidRPr="00972712" w14:paraId="48FB1089" w14:textId="77777777" w:rsidTr="00BD036F">
        <w:trPr>
          <w:gridAfter w:val="1"/>
          <w:wAfter w:w="14" w:type="dxa"/>
          <w:cantSplit w:val="0"/>
          <w:trHeight w:val="397"/>
        </w:trPr>
        <w:tc>
          <w:tcPr>
            <w:tcW w:w="10975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383E4C1F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  <w:t xml:space="preserve">Importer (NT receiver) contact details </w:t>
            </w:r>
          </w:p>
        </w:tc>
      </w:tr>
      <w:tr w:rsidR="00AD2A9E" w:rsidRPr="00972712" w14:paraId="7B144A43" w14:textId="77777777" w:rsidTr="00BD036F">
        <w:trPr>
          <w:gridAfter w:val="2"/>
          <w:wAfter w:w="27" w:type="dxa"/>
          <w:cantSplit w:val="0"/>
          <w:trHeight w:val="397"/>
        </w:trPr>
        <w:tc>
          <w:tcPr>
            <w:tcW w:w="226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2B6385A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Business name</w:t>
            </w:r>
          </w:p>
        </w:tc>
        <w:tc>
          <w:tcPr>
            <w:tcW w:w="3961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39CB3B5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6E685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b/>
                <w:bCs/>
                <w:szCs w:val="22"/>
              </w:rPr>
            </w:pPr>
            <w:r w:rsidRPr="00972712">
              <w:rPr>
                <w:rFonts w:asciiTheme="minorHAnsi" w:hAnsiTheme="minorHAnsi"/>
                <w:b/>
                <w:bCs/>
                <w:szCs w:val="22"/>
              </w:rPr>
              <w:t>ABN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645E5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AD2A9E" w:rsidRPr="00972712" w14:paraId="46703835" w14:textId="77777777" w:rsidTr="00BD036F">
        <w:trPr>
          <w:gridAfter w:val="2"/>
          <w:wAfter w:w="27" w:type="dxa"/>
          <w:cantSplit w:val="0"/>
          <w:trHeight w:val="397"/>
        </w:trPr>
        <w:tc>
          <w:tcPr>
            <w:tcW w:w="226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471F815" w14:textId="0DF18F91" w:rsidR="00AD2A9E" w:rsidRPr="00972712" w:rsidRDefault="00AD2A9E" w:rsidP="00512E2C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Full name</w:t>
            </w:r>
            <w:r w:rsidR="00D107BA" w:rsidRPr="001827F3">
              <w:rPr>
                <w:rStyle w:val="Requiredfieldmark"/>
              </w:rPr>
              <w:t>*</w:t>
            </w:r>
          </w:p>
        </w:tc>
        <w:tc>
          <w:tcPr>
            <w:tcW w:w="3961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3470E54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D780B" w14:textId="468DC176" w:rsidR="00AD2A9E" w:rsidRPr="00972712" w:rsidRDefault="00F20E7D" w:rsidP="00512E2C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>
              <w:rPr>
                <w:rStyle w:val="Questionlabel"/>
                <w:rFonts w:asciiTheme="minorHAnsi" w:hAnsiTheme="minorHAnsi"/>
                <w:szCs w:val="22"/>
              </w:rPr>
              <w:t xml:space="preserve">NT </w:t>
            </w:r>
            <w:r w:rsidRPr="00972712">
              <w:rPr>
                <w:rStyle w:val="Questionlabel"/>
                <w:rFonts w:asciiTheme="minorHAnsi" w:hAnsiTheme="minorHAnsi"/>
                <w:szCs w:val="22"/>
              </w:rPr>
              <w:t>HRC</w:t>
            </w:r>
            <w:r w:rsidRPr="001827F3">
              <w:rPr>
                <w:rStyle w:val="Requiredfieldmark"/>
              </w:rPr>
              <w:t xml:space="preserve"> *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31B6E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AD2A9E" w:rsidRPr="00972712" w14:paraId="3E03236E" w14:textId="77777777" w:rsidTr="00BD036F">
        <w:trPr>
          <w:gridAfter w:val="2"/>
          <w:wAfter w:w="27" w:type="dxa"/>
          <w:cantSplit w:val="0"/>
          <w:trHeight w:val="397"/>
        </w:trPr>
        <w:tc>
          <w:tcPr>
            <w:tcW w:w="226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A291CA6" w14:textId="4743B1C5" w:rsidR="00AD2A9E" w:rsidRPr="00972712" w:rsidRDefault="00F20E7D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Fonts w:asciiTheme="minorHAnsi" w:hAnsiTheme="minorHAnsi"/>
                <w:b/>
                <w:szCs w:val="22"/>
              </w:rPr>
              <w:t>Email</w:t>
            </w:r>
            <w:r w:rsidRPr="001827F3">
              <w:rPr>
                <w:rStyle w:val="Requiredfieldmark"/>
              </w:rPr>
              <w:t>*</w:t>
            </w:r>
          </w:p>
        </w:tc>
        <w:tc>
          <w:tcPr>
            <w:tcW w:w="3961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63CEC82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A4020" w14:textId="79381561" w:rsidR="00AD2A9E" w:rsidRPr="00972712" w:rsidRDefault="00AD2A9E" w:rsidP="00512E2C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972712">
              <w:rPr>
                <w:rFonts w:asciiTheme="minorHAnsi" w:hAnsiTheme="minorHAnsi"/>
                <w:b/>
                <w:szCs w:val="22"/>
              </w:rPr>
              <w:t>Contact phone</w:t>
            </w:r>
            <w:r w:rsidR="00D107BA" w:rsidRPr="001827F3">
              <w:rPr>
                <w:rStyle w:val="Requiredfieldmark"/>
              </w:rPr>
              <w:t>*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AB9B5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AD2A9E" w:rsidRPr="00972712" w14:paraId="2481365C" w14:textId="77777777" w:rsidTr="00BD036F">
        <w:trPr>
          <w:gridAfter w:val="2"/>
          <w:wAfter w:w="27" w:type="dxa"/>
          <w:cantSplit w:val="0"/>
          <w:trHeight w:val="397"/>
        </w:trPr>
        <w:tc>
          <w:tcPr>
            <w:tcW w:w="226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973022A" w14:textId="0FBCE8F8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Residential address</w:t>
            </w:r>
            <w:r w:rsidR="00D107BA" w:rsidRPr="001827F3">
              <w:rPr>
                <w:rStyle w:val="Requiredfieldmark"/>
              </w:rPr>
              <w:t>*</w:t>
            </w:r>
          </w:p>
        </w:tc>
        <w:tc>
          <w:tcPr>
            <w:tcW w:w="8693" w:type="dxa"/>
            <w:gridSpan w:val="1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C26B882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AD2A9E" w:rsidRPr="00972712" w14:paraId="7028A7F7" w14:textId="77777777" w:rsidTr="00BD036F">
        <w:trPr>
          <w:gridAfter w:val="2"/>
          <w:wAfter w:w="27" w:type="dxa"/>
          <w:cantSplit w:val="0"/>
          <w:trHeight w:val="397"/>
        </w:trPr>
        <w:tc>
          <w:tcPr>
            <w:tcW w:w="226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C0F26E4" w14:textId="5D422C3D" w:rsidR="00AD2A9E" w:rsidRPr="00972712" w:rsidRDefault="00AD2A9E" w:rsidP="00512E2C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Postal address</w:t>
            </w:r>
            <w:r w:rsidR="00D107BA" w:rsidRPr="001827F3">
              <w:rPr>
                <w:rStyle w:val="Requiredfieldmark"/>
              </w:rPr>
              <w:t>*</w:t>
            </w:r>
          </w:p>
        </w:tc>
        <w:tc>
          <w:tcPr>
            <w:tcW w:w="8693" w:type="dxa"/>
            <w:gridSpan w:val="1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C53A689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AD2A9E" w:rsidRPr="007A5EFD" w14:paraId="30425EBA" w14:textId="77777777" w:rsidTr="00BD036F">
        <w:trPr>
          <w:cantSplit w:val="0"/>
          <w:trHeight w:val="397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62C09288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  <w:t xml:space="preserve">Details of </w:t>
            </w:r>
            <w:r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  <w:t>consignment/s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vAlign w:val="center"/>
          </w:tcPr>
          <w:p w14:paraId="10C26984" w14:textId="77777777" w:rsidR="00AD2A9E" w:rsidRPr="00972712" w:rsidRDefault="00AD2A9E" w:rsidP="00AD2A9E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>
              <w:rPr>
                <w:rStyle w:val="Questionlabel"/>
                <w:rFonts w:asciiTheme="minorHAnsi" w:hAnsiTheme="minorHAnsi"/>
                <w:szCs w:val="22"/>
              </w:rPr>
              <w:t># queens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vAlign w:val="center"/>
          </w:tcPr>
          <w:p w14:paraId="0D5694F8" w14:textId="77777777" w:rsidR="00AD2A9E" w:rsidRPr="00972712" w:rsidRDefault="00AD2A9E" w:rsidP="00AD2A9E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>
              <w:rPr>
                <w:rStyle w:val="Questionlabel"/>
                <w:rFonts w:asciiTheme="minorHAnsi" w:hAnsiTheme="minorHAnsi"/>
                <w:szCs w:val="22"/>
              </w:rPr>
              <w:t># escorts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vAlign w:val="center"/>
          </w:tcPr>
          <w:p w14:paraId="4D9DA16B" w14:textId="77777777" w:rsidR="00AD2A9E" w:rsidRPr="00972712" w:rsidRDefault="00AD2A9E" w:rsidP="00AD2A9E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C711FB">
              <w:rPr>
                <w:rStyle w:val="Questionlabel"/>
                <w:rFonts w:asciiTheme="minorHAnsi" w:hAnsiTheme="minorHAnsi"/>
                <w:sz w:val="20"/>
              </w:rPr>
              <w:t>Proposed date of departure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vAlign w:val="center"/>
          </w:tcPr>
          <w:p w14:paraId="33466FF8" w14:textId="77777777" w:rsidR="00AD2A9E" w:rsidRPr="00972712" w:rsidRDefault="00AD2A9E" w:rsidP="00AD2A9E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C711FB">
              <w:rPr>
                <w:rStyle w:val="Questionlabel"/>
                <w:rFonts w:asciiTheme="minorHAnsi" w:hAnsiTheme="minorHAnsi"/>
                <w:sz w:val="20"/>
              </w:rPr>
              <w:t>Anticipated date of arrival</w:t>
            </w:r>
          </w:p>
        </w:tc>
      </w:tr>
      <w:tr w:rsidR="00AD2A9E" w:rsidRPr="007A5EFD" w14:paraId="6AD515D9" w14:textId="77777777" w:rsidTr="00BD036F">
        <w:trPr>
          <w:cantSplit w:val="0"/>
          <w:trHeight w:val="397"/>
        </w:trPr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  <w:vAlign w:val="center"/>
          </w:tcPr>
          <w:p w14:paraId="7D38D30B" w14:textId="77993501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Consignment 1</w:t>
            </w:r>
            <w:r w:rsidR="00D107BA" w:rsidRPr="001827F3">
              <w:rPr>
                <w:rStyle w:val="Requiredfieldmark"/>
              </w:rPr>
              <w:t>*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54629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13B6E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1CF11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18C6D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AD2A9E" w:rsidRPr="007A5EFD" w14:paraId="40015306" w14:textId="77777777" w:rsidTr="00BD036F">
        <w:trPr>
          <w:cantSplit w:val="0"/>
          <w:trHeight w:val="397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  <w:vAlign w:val="center"/>
          </w:tcPr>
          <w:p w14:paraId="0BB42763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Consignment 2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B6B1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860D8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80F51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06FE4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AD2A9E" w:rsidRPr="007A5EFD" w14:paraId="03FFFE5F" w14:textId="77777777" w:rsidTr="00BD036F">
        <w:trPr>
          <w:cantSplit w:val="0"/>
          <w:trHeight w:val="397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  <w:vAlign w:val="center"/>
          </w:tcPr>
          <w:p w14:paraId="0DDAD4D1" w14:textId="77777777" w:rsidR="00AD2A9E" w:rsidRPr="00DC5C04" w:rsidRDefault="00AD2A9E" w:rsidP="00512E2C">
            <w:pPr>
              <w:spacing w:after="0"/>
              <w:rPr>
                <w:rFonts w:asciiTheme="minorHAnsi" w:hAnsiTheme="minorHAnsi"/>
                <w:b/>
                <w:bCs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Consignment 3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2FBEB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71D5F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E856D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17E1E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AD2A9E" w:rsidRPr="007A5EFD" w14:paraId="505CF975" w14:textId="77777777" w:rsidTr="00AD2A9E">
        <w:trPr>
          <w:trHeight w:val="227"/>
        </w:trPr>
        <w:tc>
          <w:tcPr>
            <w:tcW w:w="10989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0A5A96EF" w14:textId="4B93507D" w:rsidR="00AD2A9E" w:rsidRPr="00972712" w:rsidRDefault="00AD2A9E" w:rsidP="00512E2C">
            <w:pPr>
              <w:spacing w:after="0"/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  <w:lastRenderedPageBreak/>
              <w:t>Declaration of supplier/agent/person in charge</w:t>
            </w:r>
            <w:r w:rsidR="00D107BA" w:rsidRPr="001827F3">
              <w:rPr>
                <w:rStyle w:val="Requiredfieldmark"/>
              </w:rPr>
              <w:t>*</w:t>
            </w:r>
          </w:p>
        </w:tc>
      </w:tr>
      <w:tr w:rsidR="00AD2A9E" w:rsidRPr="00972712" w14:paraId="422CE52B" w14:textId="77777777" w:rsidTr="008D5789">
        <w:trPr>
          <w:gridAfter w:val="2"/>
          <w:wAfter w:w="27" w:type="dxa"/>
          <w:cantSplit w:val="0"/>
          <w:trHeight w:val="340"/>
        </w:trPr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9DAE4E8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I</w:t>
            </w:r>
            <w:r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, </w:t>
            </w: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(</w:t>
            </w:r>
            <w:r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exporter/ </w:t>
            </w: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supplier)</w:t>
            </w:r>
            <w:r>
              <w:rPr>
                <w:rStyle w:val="Questionlabel"/>
                <w:rFonts w:asciiTheme="minorHAnsi" w:hAnsiTheme="minorHAnsi"/>
                <w:b w:val="0"/>
                <w:szCs w:val="22"/>
              </w:rPr>
              <w:t>,</w:t>
            </w:r>
          </w:p>
        </w:tc>
        <w:tc>
          <w:tcPr>
            <w:tcW w:w="31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D8C653B" w14:textId="77777777" w:rsidR="00AD2A9E" w:rsidRPr="00972712" w:rsidRDefault="00AD2A9E" w:rsidP="00512E2C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521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14772E" w14:textId="77777777" w:rsidR="00AD2A9E" w:rsidRPr="00BC0B7F" w:rsidRDefault="00AD2A9E" w:rsidP="00512E2C">
            <w:pPr>
              <w:spacing w:after="120"/>
              <w:rPr>
                <w:rFonts w:asciiTheme="minorHAnsi" w:hAnsiTheme="minorHAnsi"/>
                <w:bCs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hereby declare: </w:t>
            </w:r>
          </w:p>
        </w:tc>
      </w:tr>
      <w:tr w:rsidR="00AD2A9E" w:rsidRPr="007A5EFD" w14:paraId="6085A536" w14:textId="77777777" w:rsidTr="00AD2A9E">
        <w:trPr>
          <w:trHeight w:val="24"/>
        </w:trPr>
        <w:tc>
          <w:tcPr>
            <w:tcW w:w="10989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4F608B12" w14:textId="77777777" w:rsidR="00AD2A9E" w:rsidRPr="00972712" w:rsidRDefault="00AD2A9E" w:rsidP="00AD2A9E">
            <w:pPr>
              <w:pStyle w:val="ListParagraph"/>
              <w:numPr>
                <w:ilvl w:val="0"/>
                <w:numId w:val="12"/>
              </w:num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the queen bees and not more than six (6) escorts each, have been hand-picked, and the consignment/s is free from varroa mite (</w:t>
            </w:r>
            <w:r w:rsidRPr="00972712">
              <w:rPr>
                <w:rStyle w:val="Questionlabel"/>
                <w:rFonts w:asciiTheme="minorHAnsi" w:hAnsiTheme="minorHAnsi"/>
                <w:b w:val="0"/>
                <w:i/>
                <w:iCs w:val="0"/>
                <w:szCs w:val="22"/>
              </w:rPr>
              <w:t>Varroosis</w:t>
            </w: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) and small hive beetle (</w:t>
            </w:r>
            <w:r w:rsidRPr="00972712">
              <w:rPr>
                <w:rStyle w:val="Questionlabel"/>
                <w:rFonts w:asciiTheme="minorHAnsi" w:hAnsiTheme="minorHAnsi"/>
                <w:b w:val="0"/>
                <w:i/>
                <w:iCs w:val="0"/>
                <w:szCs w:val="22"/>
              </w:rPr>
              <w:t>Aethina tumida</w:t>
            </w: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), verified by visual inspection (4x magnification) or area freedom, </w:t>
            </w:r>
            <w:proofErr w:type="gramStart"/>
            <w:r w:rsidRPr="00972712">
              <w:rPr>
                <w:rStyle w:val="Questionlabel"/>
                <w:rFonts w:asciiTheme="minorHAnsi" w:hAnsiTheme="minorHAnsi"/>
                <w:bCs w:val="0"/>
                <w:szCs w:val="22"/>
              </w:rPr>
              <w:t>AND</w:t>
            </w: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;</w:t>
            </w:r>
            <w:proofErr w:type="gramEnd"/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 </w:t>
            </w:r>
          </w:p>
          <w:p w14:paraId="45C41352" w14:textId="77777777" w:rsidR="00AD2A9E" w:rsidRPr="00972712" w:rsidRDefault="00AD2A9E" w:rsidP="00AD2A9E">
            <w:pPr>
              <w:pStyle w:val="ListParagraph"/>
              <w:numPr>
                <w:ilvl w:val="0"/>
                <w:numId w:val="12"/>
              </w:num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the queen bees and not more than six (6) escorts are derived from an apiary free of American foulbrood (</w:t>
            </w:r>
            <w:r w:rsidRPr="00972712">
              <w:rPr>
                <w:rStyle w:val="Questionlabel"/>
                <w:rFonts w:asciiTheme="minorHAnsi" w:hAnsiTheme="minorHAnsi"/>
                <w:b w:val="0"/>
                <w:i/>
                <w:iCs w:val="0"/>
                <w:szCs w:val="22"/>
              </w:rPr>
              <w:t>Paenibacillus larvae)</w:t>
            </w: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 and European foulbrood (</w:t>
            </w:r>
            <w:r w:rsidRPr="00972712">
              <w:rPr>
                <w:rStyle w:val="Questionlabel"/>
                <w:rFonts w:asciiTheme="minorHAnsi" w:hAnsiTheme="minorHAnsi"/>
                <w:b w:val="0"/>
                <w:i/>
                <w:iCs w:val="0"/>
                <w:szCs w:val="22"/>
              </w:rPr>
              <w:t>Melissococcus pluton</w:t>
            </w: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) and the apiary has had a honey culture test for AFB and EFB at an approved laboratory with negative results, </w:t>
            </w:r>
            <w:proofErr w:type="gramStart"/>
            <w:r w:rsidRPr="00972712">
              <w:rPr>
                <w:rStyle w:val="Questionlabel"/>
                <w:rFonts w:asciiTheme="minorHAnsi" w:hAnsiTheme="minorHAnsi"/>
                <w:bCs w:val="0"/>
                <w:szCs w:val="22"/>
              </w:rPr>
              <w:t>AND</w:t>
            </w: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;</w:t>
            </w:r>
            <w:proofErr w:type="gramEnd"/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 </w:t>
            </w:r>
          </w:p>
          <w:p w14:paraId="0E260C34" w14:textId="77777777" w:rsidR="00AD2A9E" w:rsidRPr="00972712" w:rsidRDefault="00AD2A9E" w:rsidP="00AD2A9E">
            <w:pPr>
              <w:pStyle w:val="ListParagraph"/>
              <w:numPr>
                <w:ilvl w:val="0"/>
                <w:numId w:val="12"/>
              </w:num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the queen bees and escorts are not from an apiary showing field symptoms of any other disease of bees and are not located in a quarantine area or an area in which the movement of bees is restricted due to a bee disease, </w:t>
            </w:r>
            <w:proofErr w:type="gramStart"/>
            <w:r w:rsidRPr="00972712">
              <w:rPr>
                <w:rStyle w:val="Questionlabel"/>
                <w:rFonts w:asciiTheme="minorHAnsi" w:hAnsiTheme="minorHAnsi"/>
                <w:bCs w:val="0"/>
                <w:szCs w:val="22"/>
              </w:rPr>
              <w:t>AND</w:t>
            </w: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;</w:t>
            </w:r>
            <w:proofErr w:type="gramEnd"/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 </w:t>
            </w:r>
          </w:p>
          <w:p w14:paraId="64AEF171" w14:textId="77777777" w:rsidR="00AD2A9E" w:rsidRPr="00972712" w:rsidRDefault="00AD2A9E" w:rsidP="00AD2A9E">
            <w:pPr>
              <w:pStyle w:val="ListParagraph"/>
              <w:numPr>
                <w:ilvl w:val="0"/>
                <w:numId w:val="12"/>
              </w:num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honey used in bee candy, bee collected pollen and other food for bees that contains bee products in this shipment, has been irradiated with 15 kilo Gray, </w:t>
            </w:r>
            <w:proofErr w:type="gramStart"/>
            <w:r w:rsidRPr="00972712">
              <w:rPr>
                <w:rStyle w:val="Questionlabel"/>
                <w:rFonts w:asciiTheme="minorHAnsi" w:hAnsiTheme="minorHAnsi"/>
                <w:bCs w:val="0"/>
                <w:szCs w:val="22"/>
              </w:rPr>
              <w:t>AND</w:t>
            </w: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;</w:t>
            </w:r>
            <w:proofErr w:type="gramEnd"/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 </w:t>
            </w:r>
          </w:p>
          <w:p w14:paraId="267171FD" w14:textId="77777777" w:rsidR="00AD2A9E" w:rsidRPr="00972712" w:rsidRDefault="00AD2A9E" w:rsidP="00AD2A9E">
            <w:pPr>
              <w:pStyle w:val="ListParagraph"/>
              <w:numPr>
                <w:ilvl w:val="0"/>
                <w:numId w:val="12"/>
              </w:num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queen cages in this shipment are new and have not previously been used in relation to bees, </w:t>
            </w:r>
            <w:proofErr w:type="gramStart"/>
            <w:r w:rsidRPr="00972712">
              <w:rPr>
                <w:rStyle w:val="Questionlabel"/>
                <w:rFonts w:asciiTheme="minorHAnsi" w:hAnsiTheme="minorHAnsi"/>
                <w:bCs w:val="0"/>
                <w:szCs w:val="22"/>
              </w:rPr>
              <w:t>AND</w:t>
            </w: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;</w:t>
            </w:r>
            <w:proofErr w:type="gramEnd"/>
          </w:p>
          <w:p w14:paraId="692ECD00" w14:textId="77777777" w:rsidR="00AD2A9E" w:rsidRPr="00972712" w:rsidRDefault="00AD2A9E" w:rsidP="00AD2A9E">
            <w:pPr>
              <w:pStyle w:val="ListParagraph"/>
              <w:numPr>
                <w:ilvl w:val="0"/>
                <w:numId w:val="12"/>
              </w:num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bookmarkStart w:id="0" w:name="_Hlk192243902"/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all packaging has been inspected and found free of varroa mite, and the consignment/s packaging is secure and does not allow bees in or out</w:t>
            </w:r>
            <w:bookmarkEnd w:id="0"/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, </w:t>
            </w:r>
            <w:proofErr w:type="gramStart"/>
            <w:r w:rsidRPr="00972712">
              <w:rPr>
                <w:rStyle w:val="Questionlabel"/>
                <w:rFonts w:asciiTheme="minorHAnsi" w:hAnsiTheme="minorHAnsi"/>
                <w:bCs w:val="0"/>
                <w:szCs w:val="22"/>
              </w:rPr>
              <w:t>AND</w:t>
            </w: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;</w:t>
            </w:r>
            <w:proofErr w:type="gramEnd"/>
          </w:p>
          <w:p w14:paraId="437B6DE3" w14:textId="77777777" w:rsidR="00AD2A9E" w:rsidRPr="009E054E" w:rsidRDefault="00AD2A9E" w:rsidP="00AD2A9E">
            <w:pPr>
              <w:pStyle w:val="ListParagraph"/>
              <w:numPr>
                <w:ilvl w:val="0"/>
                <w:numId w:val="12"/>
              </w:numPr>
              <w:spacing w:after="40"/>
              <w:rPr>
                <w:rFonts w:asciiTheme="minorHAnsi" w:hAnsiTheme="minorHAnsi"/>
                <w:bCs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a copy of the NT </w:t>
            </w:r>
            <w:r>
              <w:rPr>
                <w:rStyle w:val="Questionlabel"/>
                <w:rFonts w:asciiTheme="minorHAnsi" w:hAnsiTheme="minorHAnsi"/>
                <w:b w:val="0"/>
                <w:szCs w:val="22"/>
              </w:rPr>
              <w:t>authorised</w:t>
            </w: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 xml:space="preserve"> health certificate will travel with the consignment accessible </w:t>
            </w:r>
            <w:r w:rsidRPr="00972712">
              <w:rPr>
                <w:rFonts w:asciiTheme="minorHAnsi" w:hAnsiTheme="minorHAnsi"/>
                <w:szCs w:val="22"/>
              </w:rPr>
              <w:t xml:space="preserve">on the </w:t>
            </w:r>
            <w:r w:rsidRPr="00972712">
              <w:rPr>
                <w:rFonts w:asciiTheme="minorHAnsi" w:hAnsiTheme="minorHAnsi"/>
                <w:szCs w:val="22"/>
                <w:u w:val="single"/>
              </w:rPr>
              <w:t>outside</w:t>
            </w:r>
            <w:r w:rsidRPr="00972712">
              <w:rPr>
                <w:rFonts w:asciiTheme="minorHAnsi" w:hAnsiTheme="minorHAnsi"/>
                <w:szCs w:val="22"/>
              </w:rPr>
              <w:t xml:space="preserve"> of package, </w:t>
            </w:r>
            <w:proofErr w:type="gramStart"/>
            <w:r w:rsidRPr="00972712">
              <w:rPr>
                <w:rFonts w:asciiTheme="minorHAnsi" w:hAnsiTheme="minorHAnsi"/>
                <w:b/>
                <w:bCs/>
                <w:szCs w:val="22"/>
              </w:rPr>
              <w:t>AND</w:t>
            </w:r>
            <w:r w:rsidRPr="00972712">
              <w:rPr>
                <w:rFonts w:asciiTheme="minorHAnsi" w:hAnsiTheme="minorHAnsi"/>
                <w:szCs w:val="22"/>
              </w:rPr>
              <w:t>;</w:t>
            </w:r>
            <w:proofErr w:type="gramEnd"/>
          </w:p>
          <w:p w14:paraId="613FB920" w14:textId="535175BE" w:rsidR="00F20E7D" w:rsidRPr="00F20E7D" w:rsidRDefault="00AD2A9E" w:rsidP="00F20E7D">
            <w:pPr>
              <w:pStyle w:val="ListParagraph"/>
              <w:numPr>
                <w:ilvl w:val="0"/>
                <w:numId w:val="12"/>
              </w:numPr>
              <w:spacing w:after="4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9E054E">
              <w:rPr>
                <w:rStyle w:val="Questionlabel"/>
                <w:rFonts w:asciiTheme="minorHAnsi" w:hAnsiTheme="minorHAnsi"/>
                <w:b w:val="0"/>
                <w:szCs w:val="22"/>
              </w:rPr>
              <w:t>consignment tracking details will be forwarded to NT Bee Biosecurity at the time of courier receival</w:t>
            </w:r>
            <w:r>
              <w:rPr>
                <w:rStyle w:val="Questionlabel"/>
                <w:rFonts w:asciiTheme="minorHAnsi" w:hAnsiTheme="minorHAnsi"/>
                <w:b w:val="0"/>
                <w:szCs w:val="22"/>
              </w:rPr>
              <w:t>.</w:t>
            </w:r>
          </w:p>
          <w:p w14:paraId="71338517" w14:textId="77777777" w:rsidR="00A30509" w:rsidRPr="00A30509" w:rsidRDefault="00A30509" w:rsidP="00A30509">
            <w:p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AD2A9E" w:rsidRPr="007A5EFD" w14:paraId="35ED5252" w14:textId="77777777" w:rsidTr="00AD2A9E">
        <w:trPr>
          <w:trHeight w:val="24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021FEB27" w14:textId="77777777" w:rsidR="00AD2A9E" w:rsidRPr="00972712" w:rsidRDefault="00AD2A9E" w:rsidP="00512E2C">
            <w:pPr>
              <w:spacing w:after="12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Signature</w:t>
            </w:r>
          </w:p>
        </w:tc>
        <w:tc>
          <w:tcPr>
            <w:tcW w:w="4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CE52D" w14:textId="77777777" w:rsidR="00AD2A9E" w:rsidRPr="00972712" w:rsidRDefault="00AD2A9E" w:rsidP="00512E2C">
            <w:pPr>
              <w:spacing w:after="12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0B70E" w14:textId="77777777" w:rsidR="00AD2A9E" w:rsidRPr="00972712" w:rsidRDefault="00AD2A9E" w:rsidP="00512E2C">
            <w:pPr>
              <w:spacing w:after="12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Date</w:t>
            </w:r>
          </w:p>
        </w:tc>
        <w:tc>
          <w:tcPr>
            <w:tcW w:w="3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B7E68" w14:textId="77777777" w:rsidR="00AD2A9E" w:rsidRPr="00972712" w:rsidRDefault="00AD2A9E" w:rsidP="00512E2C">
            <w:pPr>
              <w:spacing w:after="12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AD2A9E" w:rsidRPr="007A5EFD" w14:paraId="65A375D6" w14:textId="77777777" w:rsidTr="00AD2A9E">
        <w:trPr>
          <w:trHeight w:val="248"/>
        </w:trPr>
        <w:tc>
          <w:tcPr>
            <w:tcW w:w="1098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6C7BD4E6" w14:textId="6D839F41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Endorsement</w:t>
            </w:r>
            <w:r w:rsidRPr="00972712">
              <w:rPr>
                <w:rFonts w:asciiTheme="minorHAnsi" w:hAnsiTheme="minorHAnsi"/>
                <w:b/>
                <w:bCs/>
                <w:szCs w:val="22"/>
              </w:rPr>
              <w:t xml:space="preserve"> by Government Inspector</w:t>
            </w:r>
            <w:r w:rsidR="00D107BA" w:rsidRPr="001827F3">
              <w:rPr>
                <w:rStyle w:val="Requiredfieldmark"/>
              </w:rPr>
              <w:t>*</w:t>
            </w:r>
          </w:p>
        </w:tc>
      </w:tr>
      <w:tr w:rsidR="00AD2A9E" w:rsidRPr="007A5EFD" w14:paraId="0CE839DF" w14:textId="77777777" w:rsidTr="001457B2">
        <w:trPr>
          <w:trHeight w:val="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4AEC7D5D" w14:textId="77777777" w:rsidR="00AD2A9E" w:rsidRPr="00972712" w:rsidRDefault="00AD2A9E" w:rsidP="00512E2C">
            <w:pPr>
              <w:spacing w:after="0" w:line="276" w:lineRule="auto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I</w:t>
            </w:r>
            <w:r>
              <w:rPr>
                <w:rStyle w:val="Questionlabel"/>
                <w:rFonts w:asciiTheme="minorHAnsi" w:hAnsiTheme="minorHAnsi"/>
                <w:b w:val="0"/>
                <w:szCs w:val="22"/>
              </w:rPr>
              <w:t>,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9244D4" w14:textId="77777777" w:rsidR="00AD2A9E" w:rsidRPr="00972712" w:rsidRDefault="00AD2A9E" w:rsidP="00512E2C">
            <w:pPr>
              <w:spacing w:after="0" w:line="276" w:lineRule="auto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  <w:tc>
          <w:tcPr>
            <w:tcW w:w="642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67765F" w14:textId="77777777" w:rsidR="00AD2A9E" w:rsidRPr="00972712" w:rsidRDefault="00AD2A9E" w:rsidP="00512E2C">
            <w:pPr>
              <w:spacing w:after="0" w:line="276" w:lineRule="auto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being an Apiary Inspector/Government Inspector in the state of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4F001" w14:textId="77777777" w:rsidR="00AD2A9E" w:rsidRPr="00972712" w:rsidRDefault="00AD2A9E" w:rsidP="00512E2C">
            <w:pPr>
              <w:spacing w:after="0" w:line="276" w:lineRule="auto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AD2A9E" w:rsidRPr="007A5EFD" w14:paraId="70002598" w14:textId="77777777" w:rsidTr="00AD2A9E">
        <w:trPr>
          <w:trHeight w:val="57"/>
        </w:trPr>
        <w:tc>
          <w:tcPr>
            <w:tcW w:w="10989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4400DBE1" w14:textId="77777777" w:rsidR="00AD2A9E" w:rsidRPr="00972712" w:rsidRDefault="00AD2A9E" w:rsidP="00512E2C">
            <w:pPr>
              <w:spacing w:after="0" w:line="276" w:lineRule="auto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b w:val="0"/>
                <w:szCs w:val="22"/>
              </w:rPr>
              <w:t>hereby certify that after due enquiry I have no reason to doubt the correctness of the above declaration.</w:t>
            </w:r>
          </w:p>
        </w:tc>
      </w:tr>
      <w:tr w:rsidR="00AD2A9E" w:rsidRPr="007A5EFD" w14:paraId="540EA0F4" w14:textId="77777777" w:rsidTr="00AD2A9E">
        <w:trPr>
          <w:trHeight w:val="24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50AF36C6" w14:textId="77777777" w:rsidR="00AD2A9E" w:rsidRPr="00972712" w:rsidRDefault="00AD2A9E" w:rsidP="00512E2C">
            <w:pPr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Signature</w:t>
            </w:r>
          </w:p>
        </w:tc>
        <w:tc>
          <w:tcPr>
            <w:tcW w:w="3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51BD3" w14:textId="77777777" w:rsidR="00AD2A9E" w:rsidRPr="00972712" w:rsidRDefault="00AD2A9E" w:rsidP="00512E2C">
            <w:p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95BF2" w14:textId="77777777" w:rsidR="00AD2A9E" w:rsidRPr="00972712" w:rsidRDefault="00AD2A9E" w:rsidP="00512E2C">
            <w:pPr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Designation</w:t>
            </w:r>
          </w:p>
        </w:tc>
        <w:tc>
          <w:tcPr>
            <w:tcW w:w="3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93B25" w14:textId="77777777" w:rsidR="00AD2A9E" w:rsidRPr="00972712" w:rsidRDefault="00AD2A9E" w:rsidP="00512E2C">
            <w:p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AD2A9E" w:rsidRPr="007A5EFD" w14:paraId="29046B31" w14:textId="77777777" w:rsidTr="00AD2A9E">
        <w:trPr>
          <w:trHeight w:val="57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5041986A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Contact phone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10A4C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5061D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Date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84DCA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D349E" w14:textId="77777777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Email</w:t>
            </w:r>
          </w:p>
        </w:tc>
        <w:tc>
          <w:tcPr>
            <w:tcW w:w="3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8835E" w14:textId="77777777" w:rsidR="00AD2A9E" w:rsidRPr="00972712" w:rsidRDefault="00AD2A9E" w:rsidP="00512E2C">
            <w:pPr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AD2A9E" w:rsidRPr="007A5EFD" w14:paraId="39C2DD15" w14:textId="77777777" w:rsidTr="00AD2A9E">
        <w:trPr>
          <w:trHeight w:val="57"/>
        </w:trPr>
        <w:tc>
          <w:tcPr>
            <w:tcW w:w="1098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2990F990" w14:textId="5401132F" w:rsidR="00AD2A9E" w:rsidRPr="00972712" w:rsidRDefault="00AD2A9E" w:rsidP="00512E2C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Office use only</w:t>
            </w:r>
            <w:r w:rsidR="00D107BA" w:rsidRPr="004A3CC9">
              <w:t>^</w:t>
            </w:r>
          </w:p>
        </w:tc>
      </w:tr>
      <w:tr w:rsidR="00BD036F" w:rsidRPr="007A5EFD" w14:paraId="3B63A990" w14:textId="77777777" w:rsidTr="00605D2D">
        <w:trPr>
          <w:trHeight w:val="57"/>
        </w:trPr>
        <w:tc>
          <w:tcPr>
            <w:tcW w:w="368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5687DF8" w14:textId="77777777" w:rsidR="00BD036F" w:rsidRPr="00256289" w:rsidRDefault="00BD036F" w:rsidP="00605D2D">
            <w:pPr>
              <w:spacing w:after="0"/>
              <w:rPr>
                <w:rStyle w:val="Questionlabel"/>
                <w:rFonts w:asciiTheme="minorHAnsi" w:hAnsiTheme="minorHAnsi"/>
                <w:szCs w:val="22"/>
                <w:highlight w:val="cyan"/>
              </w:rPr>
            </w:pPr>
            <w:r w:rsidRPr="00BD036F">
              <w:rPr>
                <w:rStyle w:val="Questionlabel"/>
                <w:rFonts w:asciiTheme="minorHAnsi" w:hAnsiTheme="minorHAnsi"/>
                <w:szCs w:val="22"/>
              </w:rPr>
              <w:t>Approved NT Movement Permit #</w:t>
            </w:r>
          </w:p>
        </w:tc>
        <w:tc>
          <w:tcPr>
            <w:tcW w:w="73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3FC" w14:textId="796CC9EF" w:rsidR="00BD036F" w:rsidRPr="00972712" w:rsidRDefault="00BD036F" w:rsidP="00605D2D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</w:tr>
      <w:tr w:rsidR="00D107BA" w:rsidRPr="007A5EFD" w14:paraId="0F87B437" w14:textId="77777777" w:rsidTr="00450AA6">
        <w:trPr>
          <w:trHeight w:val="57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39504DA6" w14:textId="77777777" w:rsidR="00D107BA" w:rsidRPr="00972712" w:rsidRDefault="00D107BA" w:rsidP="00512E2C">
            <w:pPr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Date received</w:t>
            </w:r>
          </w:p>
        </w:tc>
        <w:tc>
          <w:tcPr>
            <w:tcW w:w="42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1A8B" w14:textId="1C9097EC" w:rsidR="00D107BA" w:rsidRPr="00972712" w:rsidRDefault="00D107BA" w:rsidP="00512E2C">
            <w:pPr>
              <w:jc w:val="center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021D5" w14:textId="77777777" w:rsidR="00D107BA" w:rsidRPr="00972712" w:rsidRDefault="00D107BA" w:rsidP="00512E2C">
            <w:pPr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Name</w:t>
            </w:r>
          </w:p>
        </w:tc>
        <w:tc>
          <w:tcPr>
            <w:tcW w:w="3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ED254" w14:textId="77777777" w:rsidR="00D107BA" w:rsidRPr="00972712" w:rsidRDefault="00D107BA" w:rsidP="00512E2C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AD2A9E" w:rsidRPr="007A5EFD" w14:paraId="7BFA46BF" w14:textId="77777777" w:rsidTr="00D107BA">
        <w:trPr>
          <w:trHeight w:val="57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  <w:vAlign w:val="center"/>
          </w:tcPr>
          <w:p w14:paraId="64195155" w14:textId="5F644588" w:rsidR="00AD2A9E" w:rsidRPr="00972712" w:rsidRDefault="00AD2A9E" w:rsidP="00D107BA">
            <w:pPr>
              <w:rPr>
                <w:rStyle w:val="Questionlabel"/>
                <w:rFonts w:asciiTheme="minorHAnsi" w:hAnsiTheme="minorHAnsi"/>
                <w:szCs w:val="22"/>
              </w:rPr>
            </w:pPr>
            <w:r w:rsidRPr="00972712">
              <w:rPr>
                <w:rStyle w:val="Questionlabel"/>
                <w:rFonts w:asciiTheme="minorHAnsi" w:hAnsiTheme="minorHAnsi"/>
                <w:szCs w:val="22"/>
              </w:rPr>
              <w:t>Notes</w:t>
            </w:r>
            <w:r w:rsidR="00D107BA" w:rsidRPr="00972712">
              <w:rPr>
                <w:rStyle w:val="Questionlabel"/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91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16A8C" w14:textId="77777777" w:rsidR="00AD2A9E" w:rsidRDefault="00AD2A9E" w:rsidP="00512E2C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  <w:p w14:paraId="7B40CC69" w14:textId="77777777" w:rsidR="00D107BA" w:rsidRDefault="00D107BA" w:rsidP="00512E2C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  <w:p w14:paraId="3A52224A" w14:textId="77777777" w:rsidR="00D107BA" w:rsidRPr="00972712" w:rsidRDefault="00D107BA" w:rsidP="00512E2C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872B4E" w:rsidRPr="007A5EFD" w14:paraId="283C2DD1" w14:textId="77777777" w:rsidTr="00BD036F">
        <w:trPr>
          <w:gridAfter w:val="3"/>
          <w:wAfter w:w="73" w:type="dxa"/>
          <w:trHeight w:val="727"/>
        </w:trPr>
        <w:tc>
          <w:tcPr>
            <w:tcW w:w="10916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247BBACC" w14:textId="77777777" w:rsidR="00AD2A9E" w:rsidRPr="00AD2A9E" w:rsidRDefault="00AD2A9E" w:rsidP="00AD2A9E">
            <w:pPr>
              <w:pStyle w:val="Heading1"/>
              <w:spacing w:before="0" w:after="120"/>
            </w:pPr>
            <w:r w:rsidRPr="00AD2A9E">
              <w:lastRenderedPageBreak/>
              <w:t>Collection notice</w:t>
            </w:r>
          </w:p>
          <w:p w14:paraId="39B9F28F" w14:textId="77777777" w:rsidR="00AD2A9E" w:rsidRPr="00AD2A9E" w:rsidRDefault="00AD2A9E" w:rsidP="00AD2A9E">
            <w:pPr>
              <w:pStyle w:val="NormalWeb"/>
              <w:shd w:val="clear" w:color="auto" w:fill="FFFFFF"/>
              <w:spacing w:after="120"/>
              <w:rPr>
                <w:rFonts w:asciiTheme="minorHAnsi" w:hAnsiTheme="minorHAnsi"/>
                <w:color w:val="212529"/>
                <w:sz w:val="22"/>
                <w:szCs w:val="22"/>
              </w:rPr>
            </w:pPr>
            <w:r w:rsidRPr="00AD2A9E">
              <w:rPr>
                <w:rFonts w:asciiTheme="minorHAnsi" w:hAnsiTheme="minorHAnsi"/>
                <w:color w:val="212529"/>
                <w:sz w:val="22"/>
                <w:szCs w:val="22"/>
              </w:rPr>
              <w:t>The Department of Agriculture and Fisheries collects this information in order to process and manage applications for permits issued under the </w:t>
            </w:r>
            <w:hyperlink r:id="rId9" w:history="1">
              <w:r w:rsidRPr="00AD2A9E">
                <w:rPr>
                  <w:rStyle w:val="Hyperlink"/>
                  <w:rFonts w:asciiTheme="minorHAnsi" w:hAnsiTheme="minorHAnsi"/>
                  <w:i/>
                  <w:iCs/>
                  <w:szCs w:val="22"/>
                </w:rPr>
                <w:t>Live</w:t>
              </w:r>
            </w:hyperlink>
            <w:r w:rsidRPr="00AD2A9E">
              <w:rPr>
                <w:rStyle w:val="Hyperlink"/>
                <w:rFonts w:asciiTheme="minorHAnsi" w:hAnsiTheme="minorHAnsi"/>
                <w:i/>
                <w:iCs/>
                <w:szCs w:val="22"/>
              </w:rPr>
              <w:t>stock Act 2008</w:t>
            </w:r>
            <w:r w:rsidRPr="00AD2A9E">
              <w:rPr>
                <w:rStyle w:val="FootnoteReference"/>
                <w:rFonts w:asciiTheme="minorHAnsi" w:hAnsiTheme="minorHAnsi"/>
                <w:i/>
                <w:iCs/>
                <w:color w:val="212529"/>
                <w:sz w:val="22"/>
                <w:szCs w:val="22"/>
              </w:rPr>
              <w:footnoteReference w:id="2"/>
            </w:r>
            <w:r w:rsidRPr="00AD2A9E">
              <w:rPr>
                <w:rFonts w:asciiTheme="minorHAnsi" w:hAnsiTheme="minorHAnsi"/>
                <w:color w:val="212529"/>
                <w:sz w:val="22"/>
                <w:szCs w:val="22"/>
              </w:rPr>
              <w:t> (and, if approved, any subsequent permits).</w:t>
            </w:r>
          </w:p>
          <w:p w14:paraId="2D9B389C" w14:textId="7D731B34" w:rsidR="00AD2A9E" w:rsidRPr="00AD2A9E" w:rsidRDefault="00AD2A9E" w:rsidP="00AD2A9E">
            <w:pPr>
              <w:pStyle w:val="NormalWeb"/>
              <w:shd w:val="clear" w:color="auto" w:fill="FFFFFF"/>
              <w:spacing w:after="120"/>
              <w:rPr>
                <w:rFonts w:asciiTheme="minorHAnsi" w:hAnsiTheme="minorHAnsi"/>
                <w:color w:val="212529"/>
                <w:sz w:val="22"/>
                <w:szCs w:val="22"/>
              </w:rPr>
            </w:pPr>
            <w:r w:rsidRPr="00AD2A9E">
              <w:rPr>
                <w:rFonts w:asciiTheme="minorHAnsi" w:hAnsiTheme="minorHAnsi"/>
                <w:color w:val="212529"/>
                <w:sz w:val="22"/>
                <w:szCs w:val="22"/>
              </w:rPr>
              <w:t xml:space="preserve">If you choose not to provide your personal information required for the </w:t>
            </w:r>
            <w:r w:rsidR="00821277">
              <w:rPr>
                <w:rFonts w:asciiTheme="minorHAnsi" w:hAnsiTheme="minorHAnsi"/>
                <w:color w:val="212529"/>
                <w:sz w:val="22"/>
                <w:szCs w:val="22"/>
              </w:rPr>
              <w:t xml:space="preserve">health </w:t>
            </w:r>
            <w:proofErr w:type="gramStart"/>
            <w:r w:rsidR="00821277">
              <w:rPr>
                <w:rFonts w:asciiTheme="minorHAnsi" w:hAnsiTheme="minorHAnsi"/>
                <w:color w:val="212529"/>
                <w:sz w:val="22"/>
                <w:szCs w:val="22"/>
              </w:rPr>
              <w:t>certificate</w:t>
            </w:r>
            <w:proofErr w:type="gramEnd"/>
            <w:r w:rsidR="00821277">
              <w:rPr>
                <w:rFonts w:asciiTheme="minorHAnsi" w:hAnsiTheme="minorHAnsi"/>
                <w:color w:val="212529"/>
                <w:sz w:val="22"/>
                <w:szCs w:val="22"/>
              </w:rPr>
              <w:t xml:space="preserve"> </w:t>
            </w:r>
            <w:r w:rsidRPr="00AD2A9E">
              <w:rPr>
                <w:rFonts w:asciiTheme="minorHAnsi" w:hAnsiTheme="minorHAnsi"/>
                <w:color w:val="212529"/>
                <w:sz w:val="22"/>
                <w:szCs w:val="22"/>
              </w:rPr>
              <w:t xml:space="preserve">we might not be able to accept or process your </w:t>
            </w:r>
            <w:r w:rsidR="00821277">
              <w:rPr>
                <w:rFonts w:asciiTheme="minorHAnsi" w:hAnsiTheme="minorHAnsi"/>
                <w:color w:val="212529"/>
                <w:sz w:val="22"/>
                <w:szCs w:val="22"/>
              </w:rPr>
              <w:t>health certificate</w:t>
            </w:r>
            <w:r w:rsidRPr="00AD2A9E">
              <w:rPr>
                <w:rFonts w:asciiTheme="minorHAnsi" w:hAnsiTheme="minorHAnsi"/>
                <w:color w:val="212529"/>
                <w:sz w:val="22"/>
                <w:szCs w:val="22"/>
              </w:rPr>
              <w:t xml:space="preserve">, or your </w:t>
            </w:r>
            <w:r w:rsidR="00821277">
              <w:rPr>
                <w:rFonts w:asciiTheme="minorHAnsi" w:hAnsiTheme="minorHAnsi"/>
                <w:color w:val="212529"/>
                <w:sz w:val="22"/>
                <w:szCs w:val="22"/>
              </w:rPr>
              <w:t>health certificate</w:t>
            </w:r>
            <w:r w:rsidRPr="00AD2A9E">
              <w:rPr>
                <w:rFonts w:asciiTheme="minorHAnsi" w:hAnsiTheme="minorHAnsi"/>
                <w:color w:val="212529"/>
                <w:sz w:val="22"/>
                <w:szCs w:val="22"/>
              </w:rPr>
              <w:t xml:space="preserve"> may be refused.</w:t>
            </w:r>
          </w:p>
          <w:p w14:paraId="36D77849" w14:textId="7C7F6787" w:rsidR="00AD2A9E" w:rsidRPr="00AD2A9E" w:rsidRDefault="00AD2A9E" w:rsidP="00AD2A9E">
            <w:pPr>
              <w:pStyle w:val="NormalWeb"/>
              <w:shd w:val="clear" w:color="auto" w:fill="FFFFFF"/>
              <w:spacing w:after="120"/>
              <w:rPr>
                <w:rFonts w:asciiTheme="minorHAnsi" w:hAnsiTheme="minorHAnsi"/>
                <w:color w:val="212529"/>
                <w:sz w:val="22"/>
                <w:szCs w:val="22"/>
              </w:rPr>
            </w:pPr>
            <w:r w:rsidRPr="00AD2A9E">
              <w:rPr>
                <w:rFonts w:asciiTheme="minorHAnsi" w:hAnsiTheme="minorHAnsi"/>
                <w:color w:val="212529"/>
                <w:sz w:val="22"/>
                <w:szCs w:val="22"/>
              </w:rPr>
              <w:t xml:space="preserve">Third party information is required by law to enable consideration of the applicant's suitability to hold a permit. If the applicant does not provide this information, it may affect their ability to obtain and maintain a </w:t>
            </w:r>
            <w:r w:rsidR="00821277">
              <w:rPr>
                <w:rFonts w:asciiTheme="minorHAnsi" w:hAnsiTheme="minorHAnsi"/>
                <w:color w:val="212529"/>
                <w:sz w:val="22"/>
                <w:szCs w:val="22"/>
              </w:rPr>
              <w:t>health certificate</w:t>
            </w:r>
            <w:r w:rsidRPr="00AD2A9E">
              <w:rPr>
                <w:rFonts w:asciiTheme="minorHAnsi" w:hAnsiTheme="minorHAnsi"/>
                <w:color w:val="212529"/>
                <w:sz w:val="22"/>
                <w:szCs w:val="22"/>
              </w:rPr>
              <w:t>.</w:t>
            </w:r>
          </w:p>
          <w:p w14:paraId="032E6A88" w14:textId="77777777" w:rsidR="00AD2A9E" w:rsidRPr="00AD2A9E" w:rsidRDefault="00AD2A9E" w:rsidP="00AD2A9E">
            <w:pPr>
              <w:pStyle w:val="NormalWeb"/>
              <w:shd w:val="clear" w:color="auto" w:fill="FFFFFF"/>
              <w:spacing w:after="120"/>
              <w:rPr>
                <w:rFonts w:asciiTheme="minorHAnsi" w:hAnsiTheme="minorHAnsi"/>
                <w:color w:val="212529"/>
                <w:sz w:val="22"/>
                <w:szCs w:val="22"/>
              </w:rPr>
            </w:pPr>
            <w:r w:rsidRPr="00AD2A9E">
              <w:rPr>
                <w:rFonts w:asciiTheme="minorHAnsi" w:hAnsiTheme="minorHAnsi"/>
                <w:color w:val="212529"/>
                <w:sz w:val="22"/>
                <w:szCs w:val="22"/>
              </w:rPr>
              <w:t>We may share your information:</w:t>
            </w:r>
          </w:p>
          <w:p w14:paraId="26B98700" w14:textId="77777777" w:rsidR="00AD2A9E" w:rsidRPr="00AD2A9E" w:rsidRDefault="00AD2A9E" w:rsidP="00AD2A9E">
            <w:pPr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asciiTheme="minorHAnsi" w:hAnsiTheme="minorHAnsi"/>
                <w:color w:val="212529"/>
                <w:szCs w:val="22"/>
              </w:rPr>
            </w:pPr>
            <w:r w:rsidRPr="00AD2A9E">
              <w:rPr>
                <w:rFonts w:asciiTheme="minorHAnsi" w:hAnsiTheme="minorHAnsi"/>
                <w:color w:val="212529"/>
                <w:szCs w:val="22"/>
              </w:rPr>
              <w:t xml:space="preserve">with other State and Territory, local council or other authorities but only if we are required or authorised by law to do </w:t>
            </w:r>
            <w:proofErr w:type="gramStart"/>
            <w:r w:rsidRPr="00AD2A9E">
              <w:rPr>
                <w:rFonts w:asciiTheme="minorHAnsi" w:hAnsiTheme="minorHAnsi"/>
                <w:color w:val="212529"/>
                <w:szCs w:val="22"/>
              </w:rPr>
              <w:t>so</w:t>
            </w:r>
            <w:proofErr w:type="gramEnd"/>
          </w:p>
          <w:p w14:paraId="367CC932" w14:textId="77777777" w:rsidR="00AD2A9E" w:rsidRPr="00AD2A9E" w:rsidRDefault="00AD2A9E" w:rsidP="00AD2A9E">
            <w:pPr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asciiTheme="minorHAnsi" w:hAnsiTheme="minorHAnsi"/>
                <w:color w:val="212529"/>
                <w:szCs w:val="22"/>
              </w:rPr>
            </w:pPr>
            <w:r w:rsidRPr="00AD2A9E">
              <w:rPr>
                <w:rFonts w:asciiTheme="minorHAnsi" w:hAnsiTheme="minorHAnsi"/>
                <w:color w:val="212529"/>
                <w:szCs w:val="22"/>
              </w:rPr>
              <w:t>if you have given us your consent to share your personal information for a specific purpose.</w:t>
            </w:r>
          </w:p>
          <w:p w14:paraId="68A3BD0C" w14:textId="77777777" w:rsidR="00AD2A9E" w:rsidRPr="00AD2A9E" w:rsidRDefault="00AD2A9E" w:rsidP="00AD2A9E">
            <w:pPr>
              <w:pStyle w:val="Heading1"/>
              <w:keepNext w:val="0"/>
              <w:keepLines w:val="0"/>
              <w:widowControl w:val="0"/>
              <w:rPr>
                <w:rFonts w:asciiTheme="minorHAnsi" w:hAnsiTheme="minorHAnsi"/>
                <w:color w:val="212529"/>
                <w:sz w:val="22"/>
                <w:szCs w:val="22"/>
              </w:rPr>
            </w:pPr>
            <w:r w:rsidRPr="00AD2A9E">
              <w:rPr>
                <w:rFonts w:asciiTheme="minorHAnsi" w:hAnsiTheme="minorHAnsi"/>
                <w:color w:val="212529"/>
                <w:sz w:val="22"/>
                <w:szCs w:val="22"/>
              </w:rPr>
              <w:t>The Department of Agriculture and Fisheries </w:t>
            </w:r>
            <w:hyperlink r:id="rId10" w:tgtFrame="_blank" w:history="1">
              <w:r w:rsidRPr="00AD2A9E">
                <w:rPr>
                  <w:rStyle w:val="Hyperlink"/>
                  <w:rFonts w:asciiTheme="minorHAnsi" w:hAnsiTheme="minorHAnsi"/>
                  <w:color w:val="337AB7"/>
                  <w:szCs w:val="22"/>
                </w:rPr>
                <w:t>privacy policy</w:t>
              </w:r>
            </w:hyperlink>
            <w:r w:rsidRPr="00AD2A9E">
              <w:rPr>
                <w:rStyle w:val="FootnoteReference"/>
                <w:rFonts w:asciiTheme="minorHAnsi" w:hAnsiTheme="minorHAnsi"/>
                <w:color w:val="212529"/>
                <w:sz w:val="22"/>
                <w:szCs w:val="22"/>
              </w:rPr>
              <w:footnoteReference w:id="3"/>
            </w:r>
            <w:r w:rsidRPr="00AD2A9E">
              <w:rPr>
                <w:rFonts w:asciiTheme="minorHAnsi" w:hAnsiTheme="minorHAnsi"/>
                <w:color w:val="212529"/>
                <w:sz w:val="22"/>
                <w:szCs w:val="22"/>
              </w:rPr>
              <w:t> outlines how we manage personal information and includes how to lodge a complaint.</w:t>
            </w:r>
          </w:p>
          <w:p w14:paraId="2C873222" w14:textId="669120C9" w:rsidR="009B1BF1" w:rsidRPr="00814AF6" w:rsidRDefault="009B1BF1" w:rsidP="00AD2A9E">
            <w:pPr>
              <w:pStyle w:val="Heading1"/>
              <w:keepNext w:val="0"/>
              <w:keepLines w:val="0"/>
              <w:widowControl w:val="0"/>
            </w:pPr>
            <w:r w:rsidRPr="00814AF6">
              <w:t>Further information</w:t>
            </w:r>
            <w:r w:rsidR="001D7384">
              <w:t xml:space="preserve"> / How to </w:t>
            </w:r>
            <w:proofErr w:type="gramStart"/>
            <w:r w:rsidR="001D7384">
              <w:t>submit</w:t>
            </w:r>
            <w:proofErr w:type="gramEnd"/>
          </w:p>
          <w:p w14:paraId="341ADD50" w14:textId="6B5AFBD5" w:rsidR="00AD2A9E" w:rsidRDefault="00AD2A9E" w:rsidP="00AD2A9E">
            <w:pPr>
              <w:widowControl w:val="0"/>
              <w:spacing w:after="120"/>
              <w:rPr>
                <w:rFonts w:asciiTheme="minorHAnsi" w:hAnsiTheme="minorHAnsi"/>
                <w:szCs w:val="22"/>
              </w:rPr>
            </w:pPr>
            <w:r w:rsidRPr="000F3943">
              <w:rPr>
                <w:rFonts w:asciiTheme="minorHAnsi" w:hAnsiTheme="minorHAnsi"/>
                <w:szCs w:val="22"/>
              </w:rPr>
              <w:t xml:space="preserve">Email your completed form to </w:t>
            </w:r>
            <w:hyperlink r:id="rId11" w:history="1">
              <w:r w:rsidRPr="005D30BA">
                <w:rPr>
                  <w:rStyle w:val="Hyperlink"/>
                </w:rPr>
                <w:t>honeybee@nt.gov.au</w:t>
              </w:r>
            </w:hyperlink>
          </w:p>
          <w:p w14:paraId="2E059BF1" w14:textId="0E56BF0A" w:rsidR="0026532D" w:rsidRPr="00F15931" w:rsidRDefault="00AD2A9E" w:rsidP="00AD2A9E">
            <w:pPr>
              <w:widowControl w:val="0"/>
            </w:pPr>
            <w:r w:rsidRPr="00CA26EE">
              <w:rPr>
                <w:color w:val="212529"/>
                <w:szCs w:val="22"/>
              </w:rPr>
              <w:t xml:space="preserve">You can also call the branch on </w:t>
            </w:r>
            <w:r>
              <w:rPr>
                <w:color w:val="212529"/>
                <w:szCs w:val="22"/>
              </w:rPr>
              <w:t xml:space="preserve">08 8951 8166 (Bee Biosecurity) or </w:t>
            </w:r>
            <w:r w:rsidRPr="00CA26EE">
              <w:rPr>
                <w:color w:val="212529"/>
                <w:szCs w:val="22"/>
              </w:rPr>
              <w:t>08 8999 2118 for more information.</w:t>
            </w:r>
          </w:p>
        </w:tc>
      </w:tr>
      <w:tr w:rsidR="00872B4E" w:rsidRPr="007A5EFD" w14:paraId="1B83F941" w14:textId="77777777" w:rsidTr="00BD036F">
        <w:trPr>
          <w:gridAfter w:val="3"/>
          <w:wAfter w:w="73" w:type="dxa"/>
          <w:trHeight w:val="28"/>
        </w:trPr>
        <w:tc>
          <w:tcPr>
            <w:tcW w:w="10916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27B6666C" w14:textId="77777777" w:rsidR="00872B4E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30FDF90C" w14:textId="77777777" w:rsidR="007A5EFD" w:rsidRDefault="007A5EFD" w:rsidP="009B1BF1"/>
    <w:sectPr w:rsidR="007A5EFD" w:rsidSect="00F20E7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3DF8" w14:textId="77777777" w:rsidR="00AD2A9E" w:rsidRDefault="00AD2A9E" w:rsidP="007332FF">
      <w:r>
        <w:separator/>
      </w:r>
    </w:p>
  </w:endnote>
  <w:endnote w:type="continuationSeparator" w:id="0">
    <w:p w14:paraId="0817A5AF" w14:textId="77777777" w:rsidR="00AD2A9E" w:rsidRDefault="00AD2A9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E19E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3BB90933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74732CC8" w14:textId="51D2C2DE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AD2A9E">
                <w:rPr>
                  <w:rStyle w:val="PageNumber"/>
                  <w:b/>
                </w:rPr>
                <w:t>Agriculture and Fisheries</w:t>
              </w:r>
            </w:sdtContent>
          </w:sdt>
        </w:p>
        <w:p w14:paraId="2421B211" w14:textId="1E6EC1AC" w:rsidR="002645D5" w:rsidRPr="00AC4488" w:rsidRDefault="00AD2A9E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2025 | </w:t>
          </w:r>
          <w:r w:rsidR="002645D5" w:rsidRPr="00AC4488">
            <w:rPr>
              <w:rStyle w:val="PageNumber"/>
            </w:rPr>
            <w:t xml:space="preserve">Page </w:t>
          </w:r>
          <w:r w:rsidR="002645D5" w:rsidRPr="00AC4488">
            <w:rPr>
              <w:rStyle w:val="PageNumber"/>
            </w:rPr>
            <w:fldChar w:fldCharType="begin"/>
          </w:r>
          <w:r w:rsidR="002645D5" w:rsidRPr="00AC4488">
            <w:rPr>
              <w:rStyle w:val="PageNumber"/>
            </w:rPr>
            <w:instrText xml:space="preserve"> PAGE  \* Arabic  \* MERGEFORMAT </w:instrText>
          </w:r>
          <w:r w:rsidR="002645D5"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="002645D5" w:rsidRPr="00AC4488">
            <w:rPr>
              <w:rStyle w:val="PageNumber"/>
            </w:rPr>
            <w:fldChar w:fldCharType="end"/>
          </w:r>
          <w:r w:rsidR="002645D5" w:rsidRPr="00AC4488">
            <w:rPr>
              <w:rStyle w:val="PageNumber"/>
            </w:rPr>
            <w:t xml:space="preserve"> of </w:t>
          </w:r>
          <w:r w:rsidR="002645D5" w:rsidRPr="00AC4488">
            <w:rPr>
              <w:rStyle w:val="PageNumber"/>
            </w:rPr>
            <w:fldChar w:fldCharType="begin"/>
          </w:r>
          <w:r w:rsidR="002645D5" w:rsidRPr="00AC4488">
            <w:rPr>
              <w:rStyle w:val="PageNumber"/>
            </w:rPr>
            <w:instrText xml:space="preserve"> NUMPAGES  \* Arabic  \* MERGEFORMAT </w:instrText>
          </w:r>
          <w:r w:rsidR="002645D5"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="002645D5" w:rsidRPr="00AC4488">
            <w:rPr>
              <w:rStyle w:val="PageNumber"/>
            </w:rPr>
            <w:fldChar w:fldCharType="end"/>
          </w:r>
        </w:p>
      </w:tc>
    </w:tr>
  </w:tbl>
  <w:p w14:paraId="44A2B265" w14:textId="77777777" w:rsidR="002645D5" w:rsidRPr="00B11C67" w:rsidRDefault="002645D5" w:rsidP="002645D5">
    <w:pPr>
      <w:pStyle w:val="Footer"/>
      <w:rPr>
        <w:sz w:val="4"/>
        <w:szCs w:val="4"/>
      </w:rPr>
    </w:pPr>
  </w:p>
  <w:p w14:paraId="30A2AC27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1468" w14:textId="77777777" w:rsidR="0087320B" w:rsidRDefault="0087320B" w:rsidP="0087320B">
    <w:pPr>
      <w:spacing w:after="0"/>
    </w:pPr>
  </w:p>
  <w:tbl>
    <w:tblPr>
      <w:tblW w:w="10469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882"/>
      <w:gridCol w:w="2587"/>
    </w:tblGrid>
    <w:tr w:rsidR="002645D5" w:rsidRPr="00132658" w14:paraId="64E8FB79" w14:textId="77777777" w:rsidTr="00F20E7D">
      <w:trPr>
        <w:cantSplit/>
        <w:trHeight w:hRule="exact" w:val="945"/>
      </w:trPr>
      <w:tc>
        <w:tcPr>
          <w:tcW w:w="7882" w:type="dxa"/>
          <w:tcBorders>
            <w:top w:val="single" w:sz="4" w:space="0" w:color="auto"/>
          </w:tcBorders>
          <w:vAlign w:val="bottom"/>
        </w:tcPr>
        <w:p w14:paraId="44A19B0B" w14:textId="0AC18AA7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AD2A9E">
                <w:rPr>
                  <w:rStyle w:val="PageNumber"/>
                  <w:b/>
                </w:rPr>
                <w:t>Agriculture and Fisheries</w:t>
              </w:r>
            </w:sdtContent>
          </w:sdt>
          <w:r w:rsidRPr="001B3D22">
            <w:rPr>
              <w:rStyle w:val="PageNumber"/>
            </w:rPr>
            <w:t xml:space="preserve"> </w:t>
          </w:r>
        </w:p>
        <w:p w14:paraId="6ED04B93" w14:textId="7D45BB34" w:rsidR="002645D5" w:rsidRPr="00CE30CF" w:rsidRDefault="00AD2A9E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2025 | </w:t>
          </w:r>
          <w:r w:rsidR="002645D5" w:rsidRPr="001B3D22">
            <w:rPr>
              <w:rStyle w:val="PageNumber"/>
            </w:rPr>
            <w:t xml:space="preserve">Page </w:t>
          </w:r>
          <w:r w:rsidR="002645D5" w:rsidRPr="001B3D22">
            <w:rPr>
              <w:rStyle w:val="PageNumber"/>
            </w:rPr>
            <w:fldChar w:fldCharType="begin"/>
          </w:r>
          <w:r w:rsidR="002645D5" w:rsidRPr="001B3D22">
            <w:rPr>
              <w:rStyle w:val="PageNumber"/>
            </w:rPr>
            <w:instrText xml:space="preserve"> PAGE  \* Arabic  \* MERGEFORMAT </w:instrText>
          </w:r>
          <w:r w:rsidR="002645D5"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="002645D5" w:rsidRPr="001B3D22">
            <w:rPr>
              <w:rStyle w:val="PageNumber"/>
            </w:rPr>
            <w:fldChar w:fldCharType="end"/>
          </w:r>
          <w:r w:rsidR="002645D5" w:rsidRPr="001B3D22">
            <w:rPr>
              <w:rStyle w:val="PageNumber"/>
            </w:rPr>
            <w:t xml:space="preserve"> of </w:t>
          </w:r>
          <w:r w:rsidR="002645D5" w:rsidRPr="001B3D22">
            <w:rPr>
              <w:rStyle w:val="PageNumber"/>
            </w:rPr>
            <w:fldChar w:fldCharType="begin"/>
          </w:r>
          <w:r w:rsidR="002645D5" w:rsidRPr="001B3D22">
            <w:rPr>
              <w:rStyle w:val="PageNumber"/>
            </w:rPr>
            <w:instrText xml:space="preserve"> NUMPAGES  \* Arabic  \* MERGEFORMAT </w:instrText>
          </w:r>
          <w:r w:rsidR="002645D5"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="002645D5" w:rsidRPr="001B3D22">
            <w:rPr>
              <w:rStyle w:val="PageNumber"/>
            </w:rPr>
            <w:fldChar w:fldCharType="end"/>
          </w:r>
          <w:r w:rsidR="002645D5"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87" w:type="dxa"/>
          <w:tcBorders>
            <w:top w:val="single" w:sz="4" w:space="0" w:color="auto"/>
          </w:tcBorders>
          <w:vAlign w:val="bottom"/>
        </w:tcPr>
        <w:p w14:paraId="47F03333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038B75BD" wp14:editId="5437F49B">
                <wp:extent cx="1438275" cy="512873"/>
                <wp:effectExtent l="0" t="0" r="0" b="1905"/>
                <wp:docPr id="2146097793" name="Picture 214609779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3646" cy="514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90449E4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FBA0" w14:textId="77777777" w:rsidR="00AD2A9E" w:rsidRDefault="00AD2A9E" w:rsidP="007332FF">
      <w:r>
        <w:separator/>
      </w:r>
    </w:p>
  </w:footnote>
  <w:footnote w:type="continuationSeparator" w:id="0">
    <w:p w14:paraId="21C30BFD" w14:textId="77777777" w:rsidR="00AD2A9E" w:rsidRDefault="00AD2A9E" w:rsidP="007332FF">
      <w:r>
        <w:continuationSeparator/>
      </w:r>
    </w:p>
  </w:footnote>
  <w:footnote w:id="1">
    <w:p w14:paraId="7E2EDB8F" w14:textId="77777777" w:rsidR="00AD2A9E" w:rsidRDefault="00AD2A9E" w:rsidP="00AD2A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61079">
          <w:rPr>
            <w:rStyle w:val="Hyperlink"/>
            <w:sz w:val="20"/>
          </w:rPr>
          <w:t>https://legislation.nt.gov.au/Legislation/LIVESTOCK-ACT-2008</w:t>
        </w:r>
      </w:hyperlink>
      <w:r>
        <w:t xml:space="preserve"> </w:t>
      </w:r>
    </w:p>
  </w:footnote>
  <w:footnote w:id="2">
    <w:p w14:paraId="5233CB53" w14:textId="77777777" w:rsidR="00AD2A9E" w:rsidRDefault="00AD2A9E" w:rsidP="00AD2A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5D30BA">
          <w:rPr>
            <w:rStyle w:val="Hyperlink"/>
            <w:sz w:val="20"/>
          </w:rPr>
          <w:t>https://legislation.nt.gov.au/Legislation/LIVESTOCK-ACT-2008</w:t>
        </w:r>
      </w:hyperlink>
      <w:r>
        <w:t xml:space="preserve"> </w:t>
      </w:r>
    </w:p>
  </w:footnote>
  <w:footnote w:id="3">
    <w:p w14:paraId="280C0D7D" w14:textId="77777777" w:rsidR="00AD2A9E" w:rsidRDefault="00AD2A9E" w:rsidP="00AD2A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300ABF">
          <w:rPr>
            <w:rStyle w:val="Hyperlink"/>
            <w:sz w:val="20"/>
          </w:rPr>
          <w:t>https://daf.nt.gov.au/publications/corporate/daf-privacy-policy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E6D5" w14:textId="568D1D23" w:rsidR="00983000" w:rsidRPr="00162207" w:rsidRDefault="00BD036F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C16332">
          <w:rPr>
            <w:rStyle w:val="HeaderChar"/>
          </w:rPr>
          <w:t>Health Certificate for the movement of Queen bees and escorts into the Northern Territory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  <w:sz w:val="48"/>
        <w:szCs w:val="48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5094BB74" w14:textId="450006CD" w:rsidR="00A53CF0" w:rsidRPr="00AD2A9E" w:rsidRDefault="00A45658" w:rsidP="00A53CF0">
        <w:pPr>
          <w:pStyle w:val="Title"/>
          <w:rPr>
            <w:sz w:val="48"/>
            <w:szCs w:val="48"/>
          </w:rPr>
        </w:pPr>
        <w:r>
          <w:rPr>
            <w:rStyle w:val="TitleChar"/>
            <w:sz w:val="48"/>
            <w:szCs w:val="48"/>
          </w:rPr>
          <w:t xml:space="preserve">Health Certificate for </w:t>
        </w:r>
        <w:r w:rsidR="00821277">
          <w:rPr>
            <w:rStyle w:val="TitleChar"/>
            <w:sz w:val="48"/>
            <w:szCs w:val="48"/>
          </w:rPr>
          <w:t xml:space="preserve">the movement of </w:t>
        </w:r>
        <w:r>
          <w:rPr>
            <w:rStyle w:val="TitleChar"/>
            <w:sz w:val="48"/>
            <w:szCs w:val="48"/>
          </w:rPr>
          <w:t>Queen bees and escorts</w:t>
        </w:r>
        <w:r w:rsidR="00821277">
          <w:rPr>
            <w:rStyle w:val="TitleChar"/>
            <w:sz w:val="48"/>
            <w:szCs w:val="48"/>
          </w:rPr>
          <w:t xml:space="preserve"> into the Northern Territory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DAD6057"/>
    <w:multiLevelType w:val="multilevel"/>
    <w:tmpl w:val="704E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858E7"/>
    <w:multiLevelType w:val="hybridMultilevel"/>
    <w:tmpl w:val="7AEC48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0"/>
  </w:num>
  <w:num w:numId="2" w16cid:durableId="1606159333">
    <w:abstractNumId w:val="12"/>
  </w:num>
  <w:num w:numId="3" w16cid:durableId="978191884">
    <w:abstractNumId w:val="38"/>
  </w:num>
  <w:num w:numId="4" w16cid:durableId="2132624244">
    <w:abstractNumId w:val="24"/>
  </w:num>
  <w:num w:numId="5" w16cid:durableId="892352852">
    <w:abstractNumId w:val="16"/>
  </w:num>
  <w:num w:numId="6" w16cid:durableId="451825757">
    <w:abstractNumId w:val="8"/>
  </w:num>
  <w:num w:numId="7" w16cid:durableId="1363089647">
    <w:abstractNumId w:val="26"/>
  </w:num>
  <w:num w:numId="8" w16cid:durableId="1495103582">
    <w:abstractNumId w:val="15"/>
  </w:num>
  <w:num w:numId="9" w16cid:durableId="1838618493">
    <w:abstractNumId w:val="37"/>
  </w:num>
  <w:num w:numId="10" w16cid:durableId="1210144971">
    <w:abstractNumId w:val="22"/>
  </w:num>
  <w:num w:numId="11" w16cid:durableId="2134982445">
    <w:abstractNumId w:val="33"/>
  </w:num>
  <w:num w:numId="12" w16cid:durableId="2140761355">
    <w:abstractNumId w:val="34"/>
  </w:num>
  <w:num w:numId="13" w16cid:durableId="158225427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9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457B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56289"/>
    <w:rsid w:val="002645D5"/>
    <w:rsid w:val="0026532D"/>
    <w:rsid w:val="00265C56"/>
    <w:rsid w:val="002716CD"/>
    <w:rsid w:val="002730F7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1C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797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4440"/>
    <w:rsid w:val="006254B6"/>
    <w:rsid w:val="00627FC8"/>
    <w:rsid w:val="00633EB4"/>
    <w:rsid w:val="00640C4C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6E65DD"/>
    <w:rsid w:val="00705C9D"/>
    <w:rsid w:val="00705F13"/>
    <w:rsid w:val="00714F1D"/>
    <w:rsid w:val="00715225"/>
    <w:rsid w:val="00720CC6"/>
    <w:rsid w:val="00722DDB"/>
    <w:rsid w:val="00724728"/>
    <w:rsid w:val="007247CF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5935"/>
    <w:rsid w:val="0080766E"/>
    <w:rsid w:val="00811169"/>
    <w:rsid w:val="00815297"/>
    <w:rsid w:val="008170DB"/>
    <w:rsid w:val="00817BA1"/>
    <w:rsid w:val="00821277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2A5E"/>
    <w:rsid w:val="008C70BB"/>
    <w:rsid w:val="008D1B00"/>
    <w:rsid w:val="008D5789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330B"/>
    <w:rsid w:val="009A383A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0509"/>
    <w:rsid w:val="00A31AE8"/>
    <w:rsid w:val="00A3739D"/>
    <w:rsid w:val="00A3761F"/>
    <w:rsid w:val="00A37DDA"/>
    <w:rsid w:val="00A45005"/>
    <w:rsid w:val="00A45658"/>
    <w:rsid w:val="00A53CF0"/>
    <w:rsid w:val="00A66DD9"/>
    <w:rsid w:val="00A7620F"/>
    <w:rsid w:val="00A76790"/>
    <w:rsid w:val="00A925EC"/>
    <w:rsid w:val="00A929AA"/>
    <w:rsid w:val="00A92B6B"/>
    <w:rsid w:val="00AA541E"/>
    <w:rsid w:val="00AB3CE8"/>
    <w:rsid w:val="00AD0DA4"/>
    <w:rsid w:val="00AD2A9E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036F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6332"/>
    <w:rsid w:val="00C175DC"/>
    <w:rsid w:val="00C30171"/>
    <w:rsid w:val="00C309D8"/>
    <w:rsid w:val="00C43519"/>
    <w:rsid w:val="00C45263"/>
    <w:rsid w:val="00C51408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030"/>
    <w:rsid w:val="00D107BA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0035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20E7D"/>
    <w:rsid w:val="00F23D85"/>
    <w:rsid w:val="00F467B9"/>
    <w:rsid w:val="00F5696E"/>
    <w:rsid w:val="00F60EFF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B21FD"/>
  <w15:docId w15:val="{55CC3446-8A11-4FFB-B073-B8BAD93C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E35205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neybee@nt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af.nt.gov.au/publications/corporate/daf-privacy-policy" TargetMode="External"/><Relationship Id="rId4" Type="http://schemas.openxmlformats.org/officeDocument/2006/relationships/styles" Target="styles.xml"/><Relationship Id="rId9" Type="http://schemas.openxmlformats.org/officeDocument/2006/relationships/hyperlink" Target="https://legislation.nt.gov.au/en/Legislation/PLANT-HEALTH-ACT-2008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af.nt.gov.au/publications/corporate/daf-privacy-policy" TargetMode="External"/><Relationship Id="rId2" Type="http://schemas.openxmlformats.org/officeDocument/2006/relationships/hyperlink" Target="https://legislation.nt.gov.au/Legislation/LIVESTOCK-ACT-2008" TargetMode="External"/><Relationship Id="rId1" Type="http://schemas.openxmlformats.org/officeDocument/2006/relationships/hyperlink" Target="https://legislation.nt.gov.au/Legislation/LIVESTOCK-ACT-2008" TargetMode="External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Certificate for the movement of Queen bees and escorts into the Northern Territory</vt:lpstr>
    </vt:vector>
  </TitlesOfParts>
  <Company>Agriculture and Fisheries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Certificate for the movement of Queen bees and escorts into the Northern Territory</dc:title>
  <dc:creator>Karlee Foster</dc:creator>
  <cp:lastModifiedBy>Karlee Foster</cp:lastModifiedBy>
  <cp:revision>14</cp:revision>
  <cp:lastPrinted>2019-07-29T01:45:00Z</cp:lastPrinted>
  <dcterms:created xsi:type="dcterms:W3CDTF">2025-05-26T03:16:00Z</dcterms:created>
  <dcterms:modified xsi:type="dcterms:W3CDTF">2025-11-03T02:44:00Z</dcterms:modified>
</cp:coreProperties>
</file>