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93"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734"/>
        <w:gridCol w:w="344"/>
        <w:gridCol w:w="86"/>
        <w:gridCol w:w="283"/>
        <w:gridCol w:w="290"/>
        <w:gridCol w:w="439"/>
        <w:gridCol w:w="288"/>
        <w:gridCol w:w="550"/>
        <w:gridCol w:w="1261"/>
        <w:gridCol w:w="786"/>
        <w:gridCol w:w="80"/>
        <w:gridCol w:w="787"/>
        <w:gridCol w:w="334"/>
        <w:gridCol w:w="242"/>
        <w:gridCol w:w="621"/>
        <w:gridCol w:w="992"/>
        <w:gridCol w:w="1276"/>
      </w:tblGrid>
      <w:tr w:rsidR="00A3761F" w:rsidRPr="007A5EFD" w14:paraId="6330098F" w14:textId="77777777" w:rsidTr="00570984">
        <w:trPr>
          <w:trHeight w:val="567"/>
        </w:trPr>
        <w:tc>
          <w:tcPr>
            <w:tcW w:w="10393" w:type="dxa"/>
            <w:gridSpan w:val="17"/>
            <w:tcBorders>
              <w:top w:val="nil"/>
              <w:left w:val="nil"/>
              <w:bottom w:val="nil"/>
              <w:right w:val="nil"/>
            </w:tcBorders>
            <w:shd w:val="clear" w:color="auto" w:fill="FFFFFF" w:themeFill="background2"/>
            <w:noWrap/>
            <w:tcMar>
              <w:left w:w="0" w:type="dxa"/>
              <w:right w:w="0" w:type="dxa"/>
            </w:tcMar>
            <w:vAlign w:val="center"/>
          </w:tcPr>
          <w:p w14:paraId="56D5CD41" w14:textId="2F689024" w:rsidR="00A3761F" w:rsidRPr="00A3761F" w:rsidRDefault="003F3024" w:rsidP="003F3024">
            <w:pPr>
              <w:pStyle w:val="Subtitle0"/>
              <w:spacing w:after="0"/>
            </w:pPr>
            <w:r>
              <w:t xml:space="preserve">Nomination for </w:t>
            </w:r>
            <w:r w:rsidR="00822F60">
              <w:t>regional bushfires</w:t>
            </w:r>
            <w:r>
              <w:t xml:space="preserve"> committee membership</w:t>
            </w:r>
          </w:p>
        </w:tc>
      </w:tr>
      <w:tr w:rsidR="007D48A4" w:rsidRPr="007A5EFD" w14:paraId="1BF50E03" w14:textId="77777777" w:rsidTr="00570984">
        <w:trPr>
          <w:trHeight w:val="227"/>
        </w:trPr>
        <w:tc>
          <w:tcPr>
            <w:tcW w:w="10393" w:type="dxa"/>
            <w:gridSpan w:val="17"/>
            <w:tcBorders>
              <w:top w:val="single" w:sz="4" w:space="0" w:color="auto"/>
              <w:bottom w:val="single" w:sz="4" w:space="0" w:color="auto"/>
            </w:tcBorders>
            <w:shd w:val="clear" w:color="auto" w:fill="1F1F5F" w:themeFill="text1"/>
            <w:noWrap/>
            <w:tcMar>
              <w:top w:w="85" w:type="dxa"/>
              <w:bottom w:w="85" w:type="dxa"/>
            </w:tcMar>
            <w:vAlign w:val="center"/>
          </w:tcPr>
          <w:p w14:paraId="44EB8FB6" w14:textId="05E9061D" w:rsidR="007D48A4" w:rsidRPr="00240F0E" w:rsidRDefault="00143F54" w:rsidP="00263C03">
            <w:pPr>
              <w:spacing w:after="0"/>
              <w:rPr>
                <w:rStyle w:val="Questionlabel"/>
                <w:rFonts w:asciiTheme="minorHAnsi" w:hAnsiTheme="minorHAnsi"/>
                <w:color w:val="1F1F5F" w:themeColor="text1"/>
              </w:rPr>
            </w:pPr>
            <w:r>
              <w:rPr>
                <w:rStyle w:val="Questionlabel"/>
                <w:rFonts w:asciiTheme="minorHAnsi" w:hAnsiTheme="minorHAnsi"/>
                <w:color w:val="FFFFFF" w:themeColor="background1"/>
              </w:rPr>
              <w:t>Bushfires NT</w:t>
            </w:r>
          </w:p>
        </w:tc>
      </w:tr>
      <w:tr w:rsidR="0A3A8814" w14:paraId="7626A922" w14:textId="77777777" w:rsidTr="00DE3AE5">
        <w:trPr>
          <w:trHeight w:val="227"/>
        </w:trPr>
        <w:tc>
          <w:tcPr>
            <w:tcW w:w="2447" w:type="dxa"/>
            <w:gridSpan w:val="4"/>
            <w:tcBorders>
              <w:top w:val="single" w:sz="4" w:space="0" w:color="auto"/>
              <w:bottom w:val="single" w:sz="4" w:space="0" w:color="auto"/>
            </w:tcBorders>
            <w:noWrap/>
            <w:tcMar>
              <w:top w:w="108" w:type="dxa"/>
              <w:bottom w:w="108" w:type="dxa"/>
            </w:tcMar>
            <w:vAlign w:val="center"/>
          </w:tcPr>
          <w:p w14:paraId="52BC2542" w14:textId="72AE73B8" w:rsidR="0A3A8814" w:rsidRPr="00240F0E" w:rsidRDefault="002B2118" w:rsidP="00304E84">
            <w:pPr>
              <w:spacing w:after="0"/>
              <w:ind w:right="-107"/>
              <w:rPr>
                <w:rStyle w:val="Questionlabel"/>
                <w:rFonts w:asciiTheme="minorHAnsi" w:hAnsiTheme="minorHAnsi"/>
              </w:rPr>
            </w:pPr>
            <w:r w:rsidRPr="00240F0E">
              <w:rPr>
                <w:rStyle w:val="Questionlabel"/>
                <w:rFonts w:asciiTheme="minorHAnsi" w:hAnsiTheme="minorHAnsi"/>
              </w:rPr>
              <w:t>Role</w:t>
            </w:r>
            <w:r w:rsidR="0A3A8814" w:rsidRPr="00240F0E">
              <w:rPr>
                <w:rStyle w:val="Questionlabel"/>
                <w:rFonts w:asciiTheme="minorHAnsi" w:hAnsiTheme="minorHAnsi"/>
              </w:rPr>
              <w:t xml:space="preserve"> of the committee</w:t>
            </w:r>
          </w:p>
        </w:tc>
        <w:tc>
          <w:tcPr>
            <w:tcW w:w="7946" w:type="dxa"/>
            <w:gridSpan w:val="13"/>
            <w:tcBorders>
              <w:top w:val="single" w:sz="4" w:space="0" w:color="auto"/>
              <w:bottom w:val="single" w:sz="4" w:space="0" w:color="auto"/>
            </w:tcBorders>
            <w:noWrap/>
            <w:tcMar>
              <w:top w:w="108" w:type="dxa"/>
              <w:bottom w:w="108" w:type="dxa"/>
            </w:tcMar>
            <w:vAlign w:val="center"/>
          </w:tcPr>
          <w:p w14:paraId="4772DE17" w14:textId="741A140B" w:rsidR="00726A5F" w:rsidRDefault="001B56CE" w:rsidP="00B21B31">
            <w:pPr>
              <w:jc w:val="both"/>
              <w:rPr>
                <w:rStyle w:val="normaltextrun"/>
                <w:rFonts w:asciiTheme="minorHAnsi" w:hAnsiTheme="minorHAnsi"/>
                <w:color w:val="000000"/>
                <w:szCs w:val="22"/>
                <w:shd w:val="clear" w:color="auto" w:fill="FFFFFF"/>
              </w:rPr>
            </w:pPr>
            <w:r>
              <w:rPr>
                <w:rStyle w:val="normaltextrun"/>
                <w:rFonts w:asciiTheme="minorHAnsi" w:hAnsiTheme="minorHAnsi"/>
                <w:color w:val="000000"/>
                <w:szCs w:val="22"/>
                <w:shd w:val="clear" w:color="auto" w:fill="FFFFFF"/>
              </w:rPr>
              <w:t xml:space="preserve">A regional bushfires committee is established for each </w:t>
            </w:r>
            <w:r w:rsidR="00F253A6">
              <w:rPr>
                <w:rStyle w:val="normaltextrun"/>
                <w:rFonts w:asciiTheme="minorHAnsi" w:hAnsiTheme="minorHAnsi"/>
                <w:color w:val="000000"/>
                <w:szCs w:val="22"/>
                <w:shd w:val="clear" w:color="auto" w:fill="FFFFFF"/>
              </w:rPr>
              <w:t xml:space="preserve">of the five </w:t>
            </w:r>
            <w:r>
              <w:rPr>
                <w:rStyle w:val="normaltextrun"/>
                <w:rFonts w:asciiTheme="minorHAnsi" w:hAnsiTheme="minorHAnsi"/>
                <w:color w:val="000000"/>
                <w:szCs w:val="22"/>
                <w:shd w:val="clear" w:color="auto" w:fill="FFFFFF"/>
              </w:rPr>
              <w:t>fire management zone</w:t>
            </w:r>
            <w:r w:rsidR="00F253A6">
              <w:rPr>
                <w:rStyle w:val="normaltextrun"/>
                <w:rFonts w:asciiTheme="minorHAnsi" w:hAnsiTheme="minorHAnsi"/>
                <w:color w:val="000000"/>
                <w:szCs w:val="22"/>
                <w:shd w:val="clear" w:color="auto" w:fill="FFFFFF"/>
              </w:rPr>
              <w:t>s</w:t>
            </w:r>
            <w:r w:rsidR="00726A5F">
              <w:rPr>
                <w:rStyle w:val="normaltextrun"/>
                <w:rFonts w:asciiTheme="minorHAnsi" w:hAnsiTheme="minorHAnsi"/>
                <w:color w:val="000000"/>
                <w:szCs w:val="22"/>
                <w:shd w:val="clear" w:color="auto" w:fill="FFFFFF"/>
              </w:rPr>
              <w:t xml:space="preserve"> in the Northern Territory</w:t>
            </w:r>
            <w:r>
              <w:rPr>
                <w:rStyle w:val="normaltextrun"/>
                <w:rFonts w:asciiTheme="minorHAnsi" w:hAnsiTheme="minorHAnsi"/>
                <w:color w:val="000000"/>
                <w:szCs w:val="22"/>
                <w:shd w:val="clear" w:color="auto" w:fill="FFFFFF"/>
              </w:rPr>
              <w:t>.</w:t>
            </w:r>
          </w:p>
          <w:p w14:paraId="31AF378D" w14:textId="5BC87DD5" w:rsidR="0A3A8814" w:rsidRDefault="00726A5F" w:rsidP="00B21B31">
            <w:pPr>
              <w:jc w:val="both"/>
              <w:rPr>
                <w:rStyle w:val="normaltextrun"/>
                <w:rFonts w:asciiTheme="minorHAnsi" w:hAnsiTheme="minorHAnsi"/>
                <w:color w:val="000000"/>
                <w:szCs w:val="22"/>
                <w:shd w:val="clear" w:color="auto" w:fill="FFFFFF"/>
              </w:rPr>
            </w:pPr>
            <w:r>
              <w:rPr>
                <w:rStyle w:val="normaltextrun"/>
                <w:rFonts w:asciiTheme="minorHAnsi" w:hAnsiTheme="minorHAnsi"/>
                <w:color w:val="000000"/>
                <w:szCs w:val="22"/>
                <w:shd w:val="clear" w:color="auto" w:fill="FFFFFF"/>
              </w:rPr>
              <w:t xml:space="preserve">The function of the regional committee is to make recommendations to the Bushfires Council on measures to be taken to mitigate, manage and supress bushfires in </w:t>
            </w:r>
            <w:r w:rsidR="00F079B6">
              <w:rPr>
                <w:rStyle w:val="normaltextrun"/>
                <w:rFonts w:asciiTheme="minorHAnsi" w:hAnsiTheme="minorHAnsi"/>
                <w:color w:val="000000"/>
                <w:szCs w:val="22"/>
                <w:shd w:val="clear" w:color="auto" w:fill="FFFFFF"/>
              </w:rPr>
              <w:t>its</w:t>
            </w:r>
            <w:r>
              <w:rPr>
                <w:rStyle w:val="normaltextrun"/>
                <w:rFonts w:asciiTheme="minorHAnsi" w:hAnsiTheme="minorHAnsi"/>
                <w:color w:val="000000"/>
                <w:szCs w:val="22"/>
                <w:shd w:val="clear" w:color="auto" w:fill="FFFFFF"/>
              </w:rPr>
              <w:t xml:space="preserve"> fire management zone. Each committee will also endorse a regional bushfire management plan prepared by Bushfires NT for its fire management zone.</w:t>
            </w:r>
          </w:p>
          <w:p w14:paraId="521D2DAE" w14:textId="366ED1AA" w:rsidR="005C78D2" w:rsidRDefault="005C78D2" w:rsidP="00B21B31">
            <w:pPr>
              <w:jc w:val="both"/>
              <w:rPr>
                <w:rFonts w:asciiTheme="minorHAnsi" w:hAnsiTheme="minorHAnsi" w:cs="Arial"/>
                <w:shd w:val="clear" w:color="auto" w:fill="FFFFFF"/>
                <w:lang w:val="en-GB"/>
              </w:rPr>
            </w:pPr>
            <w:r>
              <w:rPr>
                <w:rFonts w:asciiTheme="minorHAnsi" w:hAnsiTheme="minorHAnsi" w:cs="Arial"/>
                <w:shd w:val="clear" w:color="auto" w:fill="FFFFFF"/>
                <w:lang w:val="en-GB"/>
              </w:rPr>
              <w:t xml:space="preserve">For more information visit: </w:t>
            </w:r>
            <w:hyperlink r:id="rId12" w:anchor=":~:text=about%20committee%20members.-,Regional%20bushfires%20committees,the%20committee%27s%20fire%20management%20zone" w:history="1">
              <w:r w:rsidRPr="005C78D2">
                <w:rPr>
                  <w:rStyle w:val="Hyperlink"/>
                  <w:rFonts w:asciiTheme="minorHAnsi" w:hAnsiTheme="minorHAnsi" w:cs="Arial"/>
                  <w:shd w:val="clear" w:color="auto" w:fill="FFFFFF"/>
                </w:rPr>
                <w:t>Bushfires advisory groups | NT.GOV.AU</w:t>
              </w:r>
            </w:hyperlink>
            <w:r>
              <w:rPr>
                <w:rFonts w:asciiTheme="minorHAnsi" w:hAnsiTheme="minorHAnsi" w:cs="Arial"/>
                <w:shd w:val="clear" w:color="auto" w:fill="FFFFFF"/>
                <w:lang w:val="en-GB"/>
              </w:rPr>
              <w:t xml:space="preserve"> </w:t>
            </w:r>
          </w:p>
          <w:p w14:paraId="4E811C26" w14:textId="542E7CCE" w:rsidR="005C78D2" w:rsidRPr="00726A5F" w:rsidRDefault="00000000" w:rsidP="00B21B31">
            <w:pPr>
              <w:jc w:val="both"/>
              <w:rPr>
                <w:rFonts w:asciiTheme="minorHAnsi" w:hAnsiTheme="minorHAnsi" w:cs="Arial"/>
                <w:shd w:val="clear" w:color="auto" w:fill="FFFFFF"/>
                <w:lang w:val="en-GB"/>
              </w:rPr>
            </w:pPr>
            <w:hyperlink r:id="rId13" w:history="1">
              <w:r w:rsidR="005C78D2" w:rsidRPr="005C78D2">
                <w:rPr>
                  <w:rStyle w:val="Hyperlink"/>
                  <w:rFonts w:asciiTheme="minorHAnsi" w:hAnsiTheme="minorHAnsi" w:cs="Arial"/>
                  <w:shd w:val="clear" w:color="auto" w:fill="FFFFFF"/>
                </w:rPr>
                <w:t>NTG boards handbook for board members</w:t>
              </w:r>
            </w:hyperlink>
          </w:p>
        </w:tc>
      </w:tr>
      <w:tr w:rsidR="001B56CE" w14:paraId="3888A050" w14:textId="77777777" w:rsidTr="00DE3AE5">
        <w:trPr>
          <w:trHeight w:val="227"/>
        </w:trPr>
        <w:tc>
          <w:tcPr>
            <w:tcW w:w="2447" w:type="dxa"/>
            <w:gridSpan w:val="4"/>
            <w:tcBorders>
              <w:top w:val="single" w:sz="4" w:space="0" w:color="auto"/>
              <w:bottom w:val="single" w:sz="4" w:space="0" w:color="auto"/>
            </w:tcBorders>
            <w:noWrap/>
            <w:tcMar>
              <w:top w:w="108" w:type="dxa"/>
              <w:bottom w:w="108" w:type="dxa"/>
            </w:tcMar>
            <w:vAlign w:val="center"/>
          </w:tcPr>
          <w:p w14:paraId="4030A0F0" w14:textId="77777777" w:rsidR="001B56CE" w:rsidRDefault="001B56CE" w:rsidP="001B56CE">
            <w:pPr>
              <w:spacing w:after="0"/>
              <w:rPr>
                <w:rStyle w:val="Questionlabel"/>
                <w:rFonts w:asciiTheme="minorHAnsi" w:hAnsiTheme="minorHAnsi"/>
              </w:rPr>
            </w:pPr>
            <w:r>
              <w:rPr>
                <w:rStyle w:val="Questionlabel"/>
                <w:rFonts w:asciiTheme="minorHAnsi" w:hAnsiTheme="minorHAnsi"/>
              </w:rPr>
              <w:t>Fire management zone</w:t>
            </w:r>
          </w:p>
          <w:p w14:paraId="2C5A333F" w14:textId="249AF8F9" w:rsidR="001B56CE" w:rsidRPr="00240F0E" w:rsidRDefault="001B56CE" w:rsidP="001B56CE">
            <w:pPr>
              <w:spacing w:after="0"/>
              <w:ind w:right="-107"/>
              <w:rPr>
                <w:rStyle w:val="Questionlabel"/>
                <w:rFonts w:asciiTheme="minorHAnsi" w:hAnsiTheme="minorHAnsi"/>
              </w:rPr>
            </w:pPr>
            <w:r w:rsidRPr="00683C80">
              <w:rPr>
                <w:rStyle w:val="Questionlabel"/>
                <w:rFonts w:asciiTheme="minorHAnsi" w:hAnsiTheme="minorHAnsi"/>
                <w:b w:val="0"/>
                <w:bCs w:val="0"/>
              </w:rPr>
              <w:t xml:space="preserve">*Please circle </w:t>
            </w:r>
            <w:r>
              <w:rPr>
                <w:rStyle w:val="Questionlabel"/>
                <w:rFonts w:asciiTheme="minorHAnsi" w:hAnsiTheme="minorHAnsi"/>
                <w:b w:val="0"/>
                <w:bCs w:val="0"/>
              </w:rPr>
              <w:t>region</w:t>
            </w:r>
          </w:p>
        </w:tc>
        <w:tc>
          <w:tcPr>
            <w:tcW w:w="7946" w:type="dxa"/>
            <w:gridSpan w:val="13"/>
            <w:tcBorders>
              <w:top w:val="single" w:sz="4" w:space="0" w:color="auto"/>
              <w:bottom w:val="single" w:sz="4" w:space="0" w:color="auto"/>
            </w:tcBorders>
            <w:noWrap/>
            <w:tcMar>
              <w:top w:w="108" w:type="dxa"/>
              <w:bottom w:w="108" w:type="dxa"/>
            </w:tcMar>
            <w:vAlign w:val="center"/>
          </w:tcPr>
          <w:p w14:paraId="1B6CD088" w14:textId="1F2B61C6" w:rsidR="001B56CE" w:rsidRDefault="001B56CE" w:rsidP="007D1688">
            <w:pPr>
              <w:jc w:val="both"/>
              <w:rPr>
                <w:rStyle w:val="normaltextrun"/>
                <w:rFonts w:asciiTheme="minorHAnsi" w:hAnsiTheme="minorHAnsi"/>
                <w:color w:val="000000"/>
                <w:szCs w:val="22"/>
                <w:shd w:val="clear" w:color="auto" w:fill="FFFFFF"/>
              </w:rPr>
            </w:pPr>
            <w:r>
              <w:rPr>
                <w:rFonts w:asciiTheme="minorHAnsi" w:hAnsiTheme="minorHAnsi"/>
              </w:rPr>
              <w:t xml:space="preserve">Alice Springs / Arnhem / Barkly / Savanna </w:t>
            </w:r>
            <w:r w:rsidR="005C78D2">
              <w:rPr>
                <w:rFonts w:asciiTheme="minorHAnsi" w:hAnsiTheme="minorHAnsi"/>
              </w:rPr>
              <w:t xml:space="preserve">(Katherine) </w:t>
            </w:r>
            <w:r>
              <w:rPr>
                <w:rFonts w:asciiTheme="minorHAnsi" w:hAnsiTheme="minorHAnsi"/>
              </w:rPr>
              <w:t>/ Vernon Arafura</w:t>
            </w:r>
            <w:r w:rsidR="005C78D2">
              <w:rPr>
                <w:rFonts w:asciiTheme="minorHAnsi" w:hAnsiTheme="minorHAnsi"/>
              </w:rPr>
              <w:t xml:space="preserve"> (Greater Darwin)</w:t>
            </w:r>
          </w:p>
        </w:tc>
      </w:tr>
      <w:tr w:rsidR="00126458" w:rsidRPr="007A5EFD" w14:paraId="0EA99264" w14:textId="77777777" w:rsidTr="00C308A1">
        <w:trPr>
          <w:trHeight w:val="227"/>
        </w:trPr>
        <w:tc>
          <w:tcPr>
            <w:tcW w:w="10393" w:type="dxa"/>
            <w:gridSpan w:val="17"/>
            <w:tcBorders>
              <w:top w:val="single" w:sz="4" w:space="0" w:color="auto"/>
              <w:left w:val="nil"/>
              <w:bottom w:val="single" w:sz="4" w:space="0" w:color="auto"/>
              <w:right w:val="nil"/>
            </w:tcBorders>
            <w:noWrap/>
            <w:tcMar>
              <w:top w:w="85" w:type="dxa"/>
              <w:bottom w:w="85" w:type="dxa"/>
            </w:tcMar>
            <w:vAlign w:val="bottom"/>
          </w:tcPr>
          <w:p w14:paraId="1D959609" w14:textId="3799F129" w:rsidR="00126458" w:rsidRDefault="00126458" w:rsidP="009C7097">
            <w:pPr>
              <w:spacing w:after="0"/>
              <w:rPr>
                <w:rStyle w:val="Questionlabel"/>
                <w:color w:val="FFFFFF" w:themeColor="background1"/>
              </w:rPr>
            </w:pPr>
            <w:r w:rsidRPr="00126458">
              <w:rPr>
                <w:rStyle w:val="Questionlabel"/>
                <w:color w:val="002060"/>
              </w:rPr>
              <w:t>Pleas</w:t>
            </w:r>
            <w:r>
              <w:rPr>
                <w:rStyle w:val="Questionlabel"/>
                <w:color w:val="002060"/>
              </w:rPr>
              <w:t>e ensure all questions below are answered</w:t>
            </w:r>
          </w:p>
        </w:tc>
      </w:tr>
      <w:tr w:rsidR="002419A4" w:rsidRPr="007A5EFD" w14:paraId="6E8AB279" w14:textId="77777777" w:rsidTr="00570984">
        <w:trPr>
          <w:trHeight w:val="227"/>
        </w:trPr>
        <w:tc>
          <w:tcPr>
            <w:tcW w:w="10393" w:type="dxa"/>
            <w:gridSpan w:val="17"/>
            <w:tcBorders>
              <w:top w:val="single" w:sz="4" w:space="0" w:color="auto"/>
              <w:bottom w:val="single" w:sz="4" w:space="0" w:color="auto"/>
            </w:tcBorders>
            <w:shd w:val="clear" w:color="auto" w:fill="1F1F5F" w:themeFill="text1"/>
            <w:noWrap/>
            <w:tcMar>
              <w:top w:w="85" w:type="dxa"/>
              <w:bottom w:w="85" w:type="dxa"/>
            </w:tcMar>
            <w:vAlign w:val="center"/>
          </w:tcPr>
          <w:p w14:paraId="7CCD6438" w14:textId="77777777" w:rsidR="002419A4" w:rsidRPr="004A3CC9" w:rsidRDefault="002419A4" w:rsidP="009C7097">
            <w:pPr>
              <w:spacing w:after="0"/>
              <w:rPr>
                <w:rStyle w:val="Questionlabel"/>
                <w:color w:val="1F1F5F" w:themeColor="text1"/>
              </w:rPr>
            </w:pPr>
            <w:r>
              <w:rPr>
                <w:rStyle w:val="Questionlabel"/>
                <w:color w:val="FFFFFF" w:themeColor="background1"/>
              </w:rPr>
              <w:t>Personal details</w:t>
            </w:r>
          </w:p>
        </w:tc>
      </w:tr>
      <w:tr w:rsidR="007D48A4" w:rsidRPr="00842950" w14:paraId="36AA7222" w14:textId="77777777" w:rsidTr="00DE3AE5">
        <w:trPr>
          <w:trHeight w:val="227"/>
        </w:trPr>
        <w:tc>
          <w:tcPr>
            <w:tcW w:w="2164" w:type="dxa"/>
            <w:gridSpan w:val="3"/>
            <w:tcBorders>
              <w:top w:val="single" w:sz="4" w:space="0" w:color="auto"/>
              <w:bottom w:val="single" w:sz="4" w:space="0" w:color="auto"/>
            </w:tcBorders>
            <w:noWrap/>
            <w:tcMar>
              <w:top w:w="57" w:type="dxa"/>
              <w:bottom w:w="57" w:type="dxa"/>
            </w:tcMar>
            <w:vAlign w:val="center"/>
          </w:tcPr>
          <w:p w14:paraId="59EDCF28" w14:textId="1287DFF1" w:rsidR="007D48A4" w:rsidRPr="00842950" w:rsidRDefault="00995088" w:rsidP="00995088">
            <w:pPr>
              <w:spacing w:after="0"/>
              <w:ind w:right="-111"/>
              <w:rPr>
                <w:rFonts w:ascii="Arial" w:hAnsi="Arial"/>
                <w:szCs w:val="22"/>
              </w:rPr>
            </w:pPr>
            <w:r w:rsidRPr="00842950">
              <w:rPr>
                <w:rStyle w:val="Questionlabel"/>
                <w:szCs w:val="22"/>
              </w:rPr>
              <w:t>Title</w:t>
            </w:r>
          </w:p>
        </w:tc>
        <w:tc>
          <w:tcPr>
            <w:tcW w:w="3111" w:type="dxa"/>
            <w:gridSpan w:val="6"/>
            <w:tcBorders>
              <w:top w:val="single" w:sz="4" w:space="0" w:color="auto"/>
              <w:bottom w:val="single" w:sz="4" w:space="0" w:color="auto"/>
            </w:tcBorders>
            <w:noWrap/>
            <w:tcMar>
              <w:top w:w="57" w:type="dxa"/>
              <w:bottom w:w="57" w:type="dxa"/>
            </w:tcMar>
            <w:vAlign w:val="center"/>
          </w:tcPr>
          <w:p w14:paraId="13310D79" w14:textId="77777777" w:rsidR="007D48A4" w:rsidRPr="00842950" w:rsidRDefault="007D48A4" w:rsidP="00263C03">
            <w:pPr>
              <w:spacing w:after="0"/>
              <w:rPr>
                <w:szCs w:val="22"/>
              </w:rPr>
            </w:pPr>
          </w:p>
        </w:tc>
        <w:tc>
          <w:tcPr>
            <w:tcW w:w="1987" w:type="dxa"/>
            <w:gridSpan w:val="4"/>
            <w:tcBorders>
              <w:top w:val="single" w:sz="4" w:space="0" w:color="auto"/>
              <w:bottom w:val="single" w:sz="4" w:space="0" w:color="auto"/>
            </w:tcBorders>
            <w:noWrap/>
            <w:tcMar>
              <w:top w:w="57" w:type="dxa"/>
              <w:bottom w:w="57" w:type="dxa"/>
            </w:tcMar>
            <w:vAlign w:val="center"/>
          </w:tcPr>
          <w:p w14:paraId="5BDE8990" w14:textId="55E8197C" w:rsidR="007D48A4" w:rsidRPr="00842950" w:rsidRDefault="00995088" w:rsidP="00304E84">
            <w:pPr>
              <w:spacing w:after="0"/>
              <w:ind w:right="-114"/>
              <w:rPr>
                <w:rFonts w:asciiTheme="minorHAnsi" w:hAnsiTheme="minorHAnsi"/>
                <w:szCs w:val="22"/>
              </w:rPr>
            </w:pPr>
            <w:r w:rsidRPr="00842950">
              <w:rPr>
                <w:rStyle w:val="Questionlabel"/>
                <w:szCs w:val="22"/>
              </w:rPr>
              <w:t>Given name</w:t>
            </w:r>
          </w:p>
        </w:tc>
        <w:tc>
          <w:tcPr>
            <w:tcW w:w="3131" w:type="dxa"/>
            <w:gridSpan w:val="4"/>
            <w:tcBorders>
              <w:top w:val="single" w:sz="4" w:space="0" w:color="auto"/>
              <w:bottom w:val="single" w:sz="4" w:space="0" w:color="auto"/>
            </w:tcBorders>
            <w:noWrap/>
            <w:tcMar>
              <w:top w:w="57" w:type="dxa"/>
              <w:bottom w:w="57" w:type="dxa"/>
            </w:tcMar>
            <w:vAlign w:val="center"/>
          </w:tcPr>
          <w:p w14:paraId="03503268" w14:textId="77777777" w:rsidR="007D48A4" w:rsidRPr="00842950" w:rsidRDefault="007D48A4" w:rsidP="00263C03">
            <w:pPr>
              <w:spacing w:after="0"/>
              <w:rPr>
                <w:szCs w:val="22"/>
              </w:rPr>
            </w:pPr>
          </w:p>
        </w:tc>
      </w:tr>
      <w:tr w:rsidR="00304E84" w:rsidRPr="007A5EFD" w14:paraId="71AD10A7" w14:textId="77777777" w:rsidTr="00DE3AE5">
        <w:trPr>
          <w:trHeight w:val="227"/>
        </w:trPr>
        <w:tc>
          <w:tcPr>
            <w:tcW w:w="2164" w:type="dxa"/>
            <w:gridSpan w:val="3"/>
            <w:tcBorders>
              <w:top w:val="single" w:sz="4" w:space="0" w:color="auto"/>
              <w:bottom w:val="single" w:sz="4" w:space="0" w:color="auto"/>
            </w:tcBorders>
            <w:noWrap/>
            <w:tcMar>
              <w:top w:w="108" w:type="dxa"/>
              <w:bottom w:w="108" w:type="dxa"/>
            </w:tcMar>
            <w:vAlign w:val="center"/>
          </w:tcPr>
          <w:p w14:paraId="6FA85E4A" w14:textId="25A8E3F7" w:rsidR="00304E84" w:rsidRDefault="00995088" w:rsidP="00263C03">
            <w:pPr>
              <w:spacing w:after="0"/>
              <w:rPr>
                <w:rStyle w:val="Questionlabel"/>
              </w:rPr>
            </w:pPr>
            <w:bookmarkStart w:id="0" w:name="_Hlk184370614"/>
            <w:r>
              <w:rPr>
                <w:rFonts w:asciiTheme="minorHAnsi" w:hAnsiTheme="minorHAnsi"/>
                <w:b/>
              </w:rPr>
              <w:t>Middle name</w:t>
            </w:r>
          </w:p>
        </w:tc>
        <w:tc>
          <w:tcPr>
            <w:tcW w:w="3111" w:type="dxa"/>
            <w:gridSpan w:val="6"/>
            <w:tcBorders>
              <w:top w:val="single" w:sz="4" w:space="0" w:color="auto"/>
              <w:bottom w:val="single" w:sz="4" w:space="0" w:color="auto"/>
            </w:tcBorders>
            <w:noWrap/>
            <w:tcMar>
              <w:top w:w="108" w:type="dxa"/>
              <w:bottom w:w="108" w:type="dxa"/>
            </w:tcMar>
            <w:vAlign w:val="center"/>
          </w:tcPr>
          <w:p w14:paraId="293640AF" w14:textId="77777777" w:rsidR="00304E84" w:rsidRPr="002C0BEF" w:rsidRDefault="00304E84" w:rsidP="00263C03">
            <w:pPr>
              <w:spacing w:after="0"/>
            </w:pPr>
          </w:p>
        </w:tc>
        <w:tc>
          <w:tcPr>
            <w:tcW w:w="1987" w:type="dxa"/>
            <w:gridSpan w:val="4"/>
            <w:tcBorders>
              <w:top w:val="single" w:sz="4" w:space="0" w:color="auto"/>
              <w:bottom w:val="single" w:sz="4" w:space="0" w:color="auto"/>
            </w:tcBorders>
            <w:noWrap/>
            <w:tcMar>
              <w:top w:w="108" w:type="dxa"/>
              <w:bottom w:w="108" w:type="dxa"/>
            </w:tcMar>
            <w:vAlign w:val="center"/>
          </w:tcPr>
          <w:p w14:paraId="215C4089" w14:textId="435D5032" w:rsidR="00304E84" w:rsidRDefault="00995088" w:rsidP="00263C03">
            <w:pPr>
              <w:spacing w:after="0"/>
              <w:rPr>
                <w:rStyle w:val="Questionlabel"/>
              </w:rPr>
            </w:pPr>
            <w:r w:rsidRPr="0023016A">
              <w:rPr>
                <w:rFonts w:asciiTheme="minorHAnsi" w:hAnsiTheme="minorHAnsi"/>
                <w:b/>
              </w:rPr>
              <w:t>Surname</w:t>
            </w:r>
          </w:p>
        </w:tc>
        <w:tc>
          <w:tcPr>
            <w:tcW w:w="3131" w:type="dxa"/>
            <w:gridSpan w:val="4"/>
            <w:tcBorders>
              <w:top w:val="single" w:sz="4" w:space="0" w:color="auto"/>
              <w:bottom w:val="single" w:sz="4" w:space="0" w:color="auto"/>
            </w:tcBorders>
            <w:noWrap/>
            <w:tcMar>
              <w:top w:w="108" w:type="dxa"/>
              <w:bottom w:w="108" w:type="dxa"/>
            </w:tcMar>
            <w:vAlign w:val="center"/>
          </w:tcPr>
          <w:p w14:paraId="6B247BC4" w14:textId="77777777" w:rsidR="00304E84" w:rsidRPr="002C0BEF" w:rsidRDefault="00304E84" w:rsidP="00263C03">
            <w:pPr>
              <w:spacing w:after="0"/>
            </w:pPr>
          </w:p>
        </w:tc>
      </w:tr>
      <w:bookmarkEnd w:id="0"/>
      <w:tr w:rsidR="007D48A4" w:rsidRPr="007A5EFD" w14:paraId="752F63D5" w14:textId="77777777" w:rsidTr="00DE3AE5">
        <w:trPr>
          <w:trHeight w:val="227"/>
        </w:trPr>
        <w:tc>
          <w:tcPr>
            <w:tcW w:w="2164" w:type="dxa"/>
            <w:gridSpan w:val="3"/>
            <w:tcBorders>
              <w:top w:val="single" w:sz="4" w:space="0" w:color="auto"/>
              <w:bottom w:val="single" w:sz="4" w:space="0" w:color="auto"/>
            </w:tcBorders>
            <w:noWrap/>
            <w:tcMar>
              <w:top w:w="108" w:type="dxa"/>
              <w:bottom w:w="108" w:type="dxa"/>
            </w:tcMar>
            <w:vAlign w:val="center"/>
          </w:tcPr>
          <w:p w14:paraId="43E95E97" w14:textId="77777777" w:rsidR="007D48A4" w:rsidRPr="007A5EFD" w:rsidRDefault="00223E4E" w:rsidP="00263C03">
            <w:pPr>
              <w:spacing w:after="0"/>
              <w:rPr>
                <w:rStyle w:val="Questionlabel"/>
              </w:rPr>
            </w:pPr>
            <w:r>
              <w:rPr>
                <w:rStyle w:val="Questionlabel"/>
              </w:rPr>
              <w:t>Phone</w:t>
            </w:r>
          </w:p>
        </w:tc>
        <w:tc>
          <w:tcPr>
            <w:tcW w:w="3111" w:type="dxa"/>
            <w:gridSpan w:val="6"/>
            <w:tcBorders>
              <w:top w:val="single" w:sz="4" w:space="0" w:color="auto"/>
              <w:bottom w:val="single" w:sz="4" w:space="0" w:color="auto"/>
            </w:tcBorders>
            <w:noWrap/>
            <w:tcMar>
              <w:top w:w="108" w:type="dxa"/>
              <w:bottom w:w="108" w:type="dxa"/>
            </w:tcMar>
            <w:vAlign w:val="center"/>
          </w:tcPr>
          <w:p w14:paraId="6ADEA856" w14:textId="77777777" w:rsidR="007D48A4" w:rsidRPr="002C0BEF" w:rsidRDefault="007D48A4" w:rsidP="00263C03">
            <w:pPr>
              <w:spacing w:after="0"/>
            </w:pPr>
          </w:p>
        </w:tc>
        <w:tc>
          <w:tcPr>
            <w:tcW w:w="1987" w:type="dxa"/>
            <w:gridSpan w:val="4"/>
            <w:tcBorders>
              <w:top w:val="single" w:sz="4" w:space="0" w:color="auto"/>
              <w:bottom w:val="single" w:sz="4" w:space="0" w:color="auto"/>
            </w:tcBorders>
            <w:noWrap/>
            <w:tcMar>
              <w:top w:w="108" w:type="dxa"/>
              <w:bottom w:w="108" w:type="dxa"/>
            </w:tcMar>
            <w:vAlign w:val="center"/>
          </w:tcPr>
          <w:p w14:paraId="7AECD124" w14:textId="77777777" w:rsidR="007D48A4" w:rsidRPr="007A5EFD" w:rsidRDefault="00223E4E" w:rsidP="00263C03">
            <w:pPr>
              <w:spacing w:after="0"/>
              <w:rPr>
                <w:rStyle w:val="Questionlabel"/>
              </w:rPr>
            </w:pPr>
            <w:r>
              <w:rPr>
                <w:rStyle w:val="Questionlabel"/>
              </w:rPr>
              <w:t>Mobile</w:t>
            </w:r>
          </w:p>
        </w:tc>
        <w:tc>
          <w:tcPr>
            <w:tcW w:w="3131" w:type="dxa"/>
            <w:gridSpan w:val="4"/>
            <w:tcBorders>
              <w:top w:val="single" w:sz="4" w:space="0" w:color="auto"/>
              <w:bottom w:val="single" w:sz="4" w:space="0" w:color="auto"/>
            </w:tcBorders>
            <w:noWrap/>
            <w:tcMar>
              <w:top w:w="108" w:type="dxa"/>
              <w:bottom w:w="108" w:type="dxa"/>
            </w:tcMar>
            <w:vAlign w:val="center"/>
          </w:tcPr>
          <w:p w14:paraId="6A20537A" w14:textId="77777777" w:rsidR="007D48A4" w:rsidRPr="002C0BEF" w:rsidRDefault="007D48A4" w:rsidP="00263C03">
            <w:pPr>
              <w:spacing w:after="0"/>
            </w:pPr>
          </w:p>
        </w:tc>
      </w:tr>
      <w:tr w:rsidR="00223E4E" w:rsidRPr="007A5EFD" w14:paraId="6031F953" w14:textId="77777777" w:rsidTr="00DE3AE5">
        <w:trPr>
          <w:trHeight w:val="227"/>
        </w:trPr>
        <w:tc>
          <w:tcPr>
            <w:tcW w:w="2164" w:type="dxa"/>
            <w:gridSpan w:val="3"/>
            <w:tcBorders>
              <w:top w:val="single" w:sz="4" w:space="0" w:color="auto"/>
              <w:bottom w:val="single" w:sz="4" w:space="0" w:color="auto"/>
            </w:tcBorders>
            <w:noWrap/>
            <w:tcMar>
              <w:top w:w="108" w:type="dxa"/>
              <w:bottom w:w="108" w:type="dxa"/>
            </w:tcMar>
            <w:vAlign w:val="center"/>
          </w:tcPr>
          <w:p w14:paraId="3615CD87" w14:textId="77777777" w:rsidR="00223E4E" w:rsidRDefault="00223E4E" w:rsidP="00263C03">
            <w:pPr>
              <w:spacing w:after="0"/>
              <w:rPr>
                <w:rStyle w:val="Questionlabel"/>
              </w:rPr>
            </w:pPr>
            <w:r>
              <w:rPr>
                <w:rStyle w:val="Questionlabel"/>
              </w:rPr>
              <w:t>Email</w:t>
            </w:r>
          </w:p>
        </w:tc>
        <w:tc>
          <w:tcPr>
            <w:tcW w:w="8229" w:type="dxa"/>
            <w:gridSpan w:val="14"/>
            <w:tcBorders>
              <w:top w:val="single" w:sz="4" w:space="0" w:color="auto"/>
              <w:bottom w:val="single" w:sz="4" w:space="0" w:color="auto"/>
            </w:tcBorders>
            <w:noWrap/>
            <w:tcMar>
              <w:top w:w="108" w:type="dxa"/>
              <w:bottom w:w="108" w:type="dxa"/>
            </w:tcMar>
            <w:vAlign w:val="center"/>
          </w:tcPr>
          <w:p w14:paraId="7D7A844A" w14:textId="77777777" w:rsidR="00223E4E" w:rsidRPr="002C0BEF" w:rsidRDefault="00223E4E" w:rsidP="00263C03">
            <w:pPr>
              <w:spacing w:after="0"/>
            </w:pPr>
          </w:p>
        </w:tc>
      </w:tr>
      <w:tr w:rsidR="00F17D96" w:rsidRPr="007A5EFD" w14:paraId="23D0092F" w14:textId="77777777" w:rsidTr="0047213C">
        <w:trPr>
          <w:trHeight w:val="489"/>
        </w:trPr>
        <w:tc>
          <w:tcPr>
            <w:tcW w:w="2164" w:type="dxa"/>
            <w:gridSpan w:val="3"/>
            <w:tcBorders>
              <w:top w:val="single" w:sz="4" w:space="0" w:color="auto"/>
            </w:tcBorders>
            <w:noWrap/>
            <w:tcMar>
              <w:top w:w="57" w:type="dxa"/>
              <w:bottom w:w="57" w:type="dxa"/>
            </w:tcMar>
            <w:vAlign w:val="center"/>
          </w:tcPr>
          <w:p w14:paraId="2D0BA62C" w14:textId="180BE427" w:rsidR="00F17D96" w:rsidRDefault="00F17D96" w:rsidP="002179E2">
            <w:pPr>
              <w:spacing w:after="0"/>
              <w:rPr>
                <w:rStyle w:val="Questionlabel"/>
              </w:rPr>
            </w:pPr>
            <w:r>
              <w:rPr>
                <w:rStyle w:val="Questionlabel"/>
              </w:rPr>
              <w:t>Residential location</w:t>
            </w:r>
          </w:p>
        </w:tc>
        <w:tc>
          <w:tcPr>
            <w:tcW w:w="8229" w:type="dxa"/>
            <w:gridSpan w:val="14"/>
            <w:tcBorders>
              <w:top w:val="single" w:sz="4" w:space="0" w:color="auto"/>
              <w:bottom w:val="single" w:sz="4" w:space="0" w:color="auto"/>
            </w:tcBorders>
            <w:noWrap/>
            <w:tcMar>
              <w:top w:w="57" w:type="dxa"/>
              <w:bottom w:w="57" w:type="dxa"/>
            </w:tcMar>
            <w:vAlign w:val="center"/>
          </w:tcPr>
          <w:p w14:paraId="32F2B329" w14:textId="77777777" w:rsidR="00F17D96" w:rsidRPr="002C0BEF" w:rsidRDefault="00F17D96" w:rsidP="00263C03">
            <w:pPr>
              <w:spacing w:after="0"/>
            </w:pPr>
          </w:p>
        </w:tc>
      </w:tr>
      <w:tr w:rsidR="0039495E" w:rsidRPr="007A5EFD" w14:paraId="49D936E8" w14:textId="77777777" w:rsidTr="00072E71">
        <w:trPr>
          <w:trHeight w:val="227"/>
        </w:trPr>
        <w:tc>
          <w:tcPr>
            <w:tcW w:w="2164" w:type="dxa"/>
            <w:gridSpan w:val="3"/>
            <w:tcBorders>
              <w:top w:val="single" w:sz="4" w:space="0" w:color="auto"/>
            </w:tcBorders>
            <w:noWrap/>
            <w:tcMar>
              <w:top w:w="108" w:type="dxa"/>
              <w:bottom w:w="108" w:type="dxa"/>
            </w:tcMar>
            <w:vAlign w:val="center"/>
          </w:tcPr>
          <w:p w14:paraId="7836DB76" w14:textId="77777777" w:rsidR="0039495E" w:rsidRDefault="0039495E" w:rsidP="00263C03">
            <w:pPr>
              <w:spacing w:after="0"/>
              <w:rPr>
                <w:rStyle w:val="Questionlabel"/>
              </w:rPr>
            </w:pPr>
            <w:r>
              <w:rPr>
                <w:rStyle w:val="Questionlabel"/>
              </w:rPr>
              <w:t>Postal address</w:t>
            </w:r>
          </w:p>
        </w:tc>
        <w:tc>
          <w:tcPr>
            <w:tcW w:w="8229" w:type="dxa"/>
            <w:gridSpan w:val="14"/>
            <w:tcBorders>
              <w:top w:val="single" w:sz="4" w:space="0" w:color="auto"/>
              <w:bottom w:val="single" w:sz="4" w:space="0" w:color="auto"/>
            </w:tcBorders>
            <w:noWrap/>
            <w:tcMar>
              <w:top w:w="108" w:type="dxa"/>
              <w:bottom w:w="108" w:type="dxa"/>
            </w:tcMar>
            <w:vAlign w:val="center"/>
          </w:tcPr>
          <w:p w14:paraId="6B8E36CD" w14:textId="77777777" w:rsidR="0039495E" w:rsidRPr="002C0BEF" w:rsidRDefault="0039495E" w:rsidP="00263C03">
            <w:pPr>
              <w:spacing w:after="0"/>
            </w:pPr>
          </w:p>
        </w:tc>
      </w:tr>
      <w:tr w:rsidR="00B363E8" w:rsidRPr="002C0BEF" w14:paraId="20989194" w14:textId="77777777" w:rsidTr="0039495E">
        <w:trPr>
          <w:trHeight w:val="467"/>
        </w:trPr>
        <w:tc>
          <w:tcPr>
            <w:tcW w:w="2164" w:type="dxa"/>
            <w:gridSpan w:val="3"/>
            <w:tcBorders>
              <w:top w:val="single" w:sz="4" w:space="0" w:color="auto"/>
              <w:bottom w:val="single" w:sz="4" w:space="0" w:color="auto"/>
            </w:tcBorders>
            <w:noWrap/>
            <w:tcMar>
              <w:top w:w="85" w:type="dxa"/>
              <w:bottom w:w="85" w:type="dxa"/>
            </w:tcMar>
            <w:vAlign w:val="center"/>
          </w:tcPr>
          <w:p w14:paraId="735C6581" w14:textId="77777777" w:rsidR="00B363E8" w:rsidRDefault="00B363E8" w:rsidP="00C6175B">
            <w:pPr>
              <w:spacing w:after="0"/>
              <w:rPr>
                <w:rStyle w:val="Questionlabel"/>
              </w:rPr>
            </w:pPr>
            <w:r>
              <w:rPr>
                <w:rStyle w:val="Questionlabel"/>
              </w:rPr>
              <w:t>Gender</w:t>
            </w:r>
          </w:p>
        </w:tc>
        <w:tc>
          <w:tcPr>
            <w:tcW w:w="8229" w:type="dxa"/>
            <w:gridSpan w:val="14"/>
            <w:tcBorders>
              <w:top w:val="single" w:sz="4" w:space="0" w:color="auto"/>
              <w:bottom w:val="single" w:sz="4" w:space="0" w:color="auto"/>
            </w:tcBorders>
            <w:noWrap/>
            <w:tcMar>
              <w:top w:w="85" w:type="dxa"/>
              <w:bottom w:w="85" w:type="dxa"/>
            </w:tcMar>
            <w:vAlign w:val="center"/>
          </w:tcPr>
          <w:p w14:paraId="2C324BF4" w14:textId="481992FC" w:rsidR="00B363E8" w:rsidRPr="002C0BEF" w:rsidRDefault="00B363E8" w:rsidP="002229D1">
            <w:pPr>
              <w:spacing w:after="0"/>
            </w:pPr>
            <w:r w:rsidRPr="00C6175B">
              <w:rPr>
                <w:szCs w:val="22"/>
              </w:rPr>
              <w:t>Female</w:t>
            </w:r>
            <w:r w:rsidR="002229D1">
              <w:rPr>
                <w:szCs w:val="22"/>
              </w:rPr>
              <w:t xml:space="preserve"> / </w:t>
            </w:r>
            <w:r>
              <w:t>Male</w:t>
            </w:r>
            <w:r w:rsidR="002229D1">
              <w:t xml:space="preserve"> / </w:t>
            </w:r>
            <w:r>
              <w:t>Other</w:t>
            </w:r>
            <w:r w:rsidR="002229D1">
              <w:t xml:space="preserve"> /</w:t>
            </w:r>
            <w:r w:rsidR="0039495E">
              <w:t xml:space="preserve"> </w:t>
            </w:r>
            <w:r>
              <w:t>Prefer not to answer</w:t>
            </w:r>
          </w:p>
        </w:tc>
      </w:tr>
      <w:tr w:rsidR="00B363E8" w:rsidRPr="002C0BEF" w14:paraId="2002BE66" w14:textId="77777777" w:rsidTr="0039495E">
        <w:trPr>
          <w:trHeight w:val="444"/>
        </w:trPr>
        <w:tc>
          <w:tcPr>
            <w:tcW w:w="2164" w:type="dxa"/>
            <w:gridSpan w:val="3"/>
            <w:tcBorders>
              <w:top w:val="single" w:sz="4" w:space="0" w:color="auto"/>
              <w:bottom w:val="single" w:sz="4" w:space="0" w:color="auto"/>
            </w:tcBorders>
            <w:noWrap/>
            <w:tcMar>
              <w:top w:w="85" w:type="dxa"/>
              <w:bottom w:w="85" w:type="dxa"/>
            </w:tcMar>
            <w:vAlign w:val="center"/>
          </w:tcPr>
          <w:p w14:paraId="17EDDD94" w14:textId="77777777" w:rsidR="00B363E8" w:rsidRDefault="00B363E8" w:rsidP="00C6175B">
            <w:pPr>
              <w:spacing w:after="0"/>
              <w:rPr>
                <w:rStyle w:val="Questionlabel"/>
              </w:rPr>
            </w:pPr>
            <w:r>
              <w:rPr>
                <w:rStyle w:val="Questionlabel"/>
              </w:rPr>
              <w:t>Age</w:t>
            </w:r>
          </w:p>
        </w:tc>
        <w:tc>
          <w:tcPr>
            <w:tcW w:w="8229" w:type="dxa"/>
            <w:gridSpan w:val="14"/>
            <w:tcBorders>
              <w:top w:val="single" w:sz="4" w:space="0" w:color="auto"/>
              <w:bottom w:val="single" w:sz="4" w:space="0" w:color="auto"/>
            </w:tcBorders>
            <w:noWrap/>
            <w:tcMar>
              <w:top w:w="85" w:type="dxa"/>
              <w:bottom w:w="85" w:type="dxa"/>
            </w:tcMar>
            <w:vAlign w:val="center"/>
          </w:tcPr>
          <w:p w14:paraId="52C9BA73" w14:textId="30612396" w:rsidR="00B363E8" w:rsidRPr="002C0BEF" w:rsidRDefault="002229D1" w:rsidP="002229D1">
            <w:pPr>
              <w:spacing w:after="0"/>
            </w:pPr>
            <w:r>
              <w:rPr>
                <w:szCs w:val="22"/>
              </w:rPr>
              <w:t xml:space="preserve">Under </w:t>
            </w:r>
            <w:r w:rsidR="00B363E8" w:rsidRPr="00C6175B">
              <w:rPr>
                <w:szCs w:val="22"/>
              </w:rPr>
              <w:t>30 years</w:t>
            </w:r>
            <w:r>
              <w:t xml:space="preserve"> / </w:t>
            </w:r>
            <w:r w:rsidR="00B363E8">
              <w:t>30-60 years</w:t>
            </w:r>
            <w:r>
              <w:t xml:space="preserve"> / Over </w:t>
            </w:r>
            <w:r w:rsidR="00B363E8">
              <w:t>60 years</w:t>
            </w:r>
            <w:r>
              <w:t xml:space="preserve"> / </w:t>
            </w:r>
            <w:r w:rsidR="00B363E8">
              <w:t>Prefer not to answer</w:t>
            </w:r>
          </w:p>
        </w:tc>
      </w:tr>
      <w:tr w:rsidR="00B363E8" w:rsidRPr="002C0BEF" w14:paraId="6EFB737B" w14:textId="77777777" w:rsidTr="0055384E">
        <w:trPr>
          <w:trHeight w:val="113"/>
        </w:trPr>
        <w:tc>
          <w:tcPr>
            <w:tcW w:w="2164" w:type="dxa"/>
            <w:gridSpan w:val="3"/>
            <w:tcBorders>
              <w:top w:val="single" w:sz="4" w:space="0" w:color="auto"/>
              <w:bottom w:val="single" w:sz="4" w:space="0" w:color="auto"/>
            </w:tcBorders>
            <w:noWrap/>
            <w:tcMar>
              <w:top w:w="85" w:type="dxa"/>
              <w:bottom w:w="85" w:type="dxa"/>
            </w:tcMar>
            <w:vAlign w:val="center"/>
          </w:tcPr>
          <w:p w14:paraId="041B07B5" w14:textId="68630524" w:rsidR="00B363E8" w:rsidRDefault="00B363E8" w:rsidP="00C6175B">
            <w:pPr>
              <w:spacing w:after="100" w:afterAutospacing="1"/>
              <w:rPr>
                <w:rStyle w:val="Questionlabel"/>
              </w:rPr>
            </w:pPr>
            <w:r>
              <w:rPr>
                <w:rStyle w:val="Questionlabel"/>
              </w:rPr>
              <w:t>Are you Aboriginal/Torres Strait Islander?</w:t>
            </w:r>
          </w:p>
        </w:tc>
        <w:tc>
          <w:tcPr>
            <w:tcW w:w="8229" w:type="dxa"/>
            <w:gridSpan w:val="14"/>
            <w:tcBorders>
              <w:top w:val="single" w:sz="4" w:space="0" w:color="auto"/>
              <w:bottom w:val="single" w:sz="4" w:space="0" w:color="auto"/>
            </w:tcBorders>
            <w:noWrap/>
            <w:tcMar>
              <w:top w:w="85" w:type="dxa"/>
              <w:bottom w:w="85" w:type="dxa"/>
            </w:tcMar>
            <w:vAlign w:val="center"/>
          </w:tcPr>
          <w:p w14:paraId="46601466" w14:textId="3C8C4FD6" w:rsidR="00B363E8" w:rsidRPr="002C0BEF" w:rsidRDefault="00B363E8" w:rsidP="00A41670">
            <w:pPr>
              <w:spacing w:after="100" w:afterAutospacing="1"/>
            </w:pPr>
            <w:r w:rsidRPr="00C6175B">
              <w:rPr>
                <w:szCs w:val="22"/>
              </w:rPr>
              <w:t>Yes</w:t>
            </w:r>
            <w:r w:rsidR="002229D1">
              <w:rPr>
                <w:szCs w:val="22"/>
              </w:rPr>
              <w:t xml:space="preserve"> </w:t>
            </w:r>
            <w:r w:rsidR="0039495E">
              <w:rPr>
                <w:szCs w:val="22"/>
              </w:rPr>
              <w:t xml:space="preserve">/ </w:t>
            </w:r>
            <w:r>
              <w:t>No</w:t>
            </w:r>
            <w:r w:rsidR="0039495E">
              <w:t xml:space="preserve"> / </w:t>
            </w:r>
            <w:r>
              <w:t>Prefer not to answer</w:t>
            </w:r>
          </w:p>
        </w:tc>
      </w:tr>
      <w:tr w:rsidR="00B363E8" w:rsidRPr="002C0BEF" w14:paraId="2E419134" w14:textId="77777777" w:rsidTr="0039495E">
        <w:trPr>
          <w:trHeight w:val="978"/>
        </w:trPr>
        <w:tc>
          <w:tcPr>
            <w:tcW w:w="2164" w:type="dxa"/>
            <w:gridSpan w:val="3"/>
            <w:tcBorders>
              <w:top w:val="single" w:sz="4" w:space="0" w:color="auto"/>
              <w:bottom w:val="single" w:sz="4" w:space="0" w:color="auto"/>
            </w:tcBorders>
            <w:noWrap/>
            <w:tcMar>
              <w:top w:w="85" w:type="dxa"/>
              <w:bottom w:w="85" w:type="dxa"/>
            </w:tcMar>
            <w:vAlign w:val="center"/>
          </w:tcPr>
          <w:p w14:paraId="6458109A" w14:textId="137B8811" w:rsidR="00B363E8" w:rsidRDefault="00B363E8" w:rsidP="00C6175B">
            <w:pPr>
              <w:spacing w:after="100" w:afterAutospacing="1"/>
              <w:rPr>
                <w:rStyle w:val="Questionlabel"/>
              </w:rPr>
            </w:pPr>
            <w:r>
              <w:rPr>
                <w:rStyle w:val="Questionlabel"/>
              </w:rPr>
              <w:t>Nominee with disability*</w:t>
            </w:r>
          </w:p>
        </w:tc>
        <w:tc>
          <w:tcPr>
            <w:tcW w:w="8229" w:type="dxa"/>
            <w:gridSpan w:val="14"/>
            <w:tcBorders>
              <w:top w:val="single" w:sz="4" w:space="0" w:color="auto"/>
              <w:bottom w:val="single" w:sz="4" w:space="0" w:color="auto"/>
            </w:tcBorders>
            <w:noWrap/>
            <w:tcMar>
              <w:top w:w="85" w:type="dxa"/>
              <w:bottom w:w="85" w:type="dxa"/>
            </w:tcMar>
            <w:vAlign w:val="center"/>
          </w:tcPr>
          <w:p w14:paraId="7E0F5BCC" w14:textId="496C20C7" w:rsidR="00B363E8" w:rsidRPr="002C0BEF" w:rsidRDefault="00B363E8" w:rsidP="00A41670">
            <w:pPr>
              <w:spacing w:after="100" w:afterAutospacing="1"/>
            </w:pPr>
            <w:r w:rsidRPr="00C6175B">
              <w:rPr>
                <w:szCs w:val="22"/>
              </w:rPr>
              <w:t>Yes</w:t>
            </w:r>
            <w:r w:rsidR="002229D1">
              <w:t xml:space="preserve"> / </w:t>
            </w:r>
            <w:r>
              <w:t>No</w:t>
            </w:r>
            <w:r w:rsidR="002229D1">
              <w:t xml:space="preserve"> / </w:t>
            </w:r>
            <w:r>
              <w:t>Prefer not to answer</w:t>
            </w:r>
          </w:p>
        </w:tc>
      </w:tr>
      <w:tr w:rsidR="00C6175B" w:rsidRPr="002C0BEF" w14:paraId="35EF5AF4" w14:textId="77777777" w:rsidTr="00F96708">
        <w:trPr>
          <w:trHeight w:val="1506"/>
        </w:trPr>
        <w:tc>
          <w:tcPr>
            <w:tcW w:w="10393" w:type="dxa"/>
            <w:gridSpan w:val="17"/>
            <w:tcBorders>
              <w:top w:val="single" w:sz="4" w:space="0" w:color="auto"/>
              <w:bottom w:val="single" w:sz="4" w:space="0" w:color="auto"/>
            </w:tcBorders>
            <w:noWrap/>
            <w:tcMar>
              <w:top w:w="108" w:type="dxa"/>
              <w:bottom w:w="108" w:type="dxa"/>
            </w:tcMar>
            <w:vAlign w:val="center"/>
          </w:tcPr>
          <w:p w14:paraId="1EF19BB6" w14:textId="69A6CAB1" w:rsidR="00C6175B" w:rsidRPr="00C6175B" w:rsidRDefault="00C6175B" w:rsidP="002179E2">
            <w:pPr>
              <w:spacing w:after="0"/>
              <w:ind w:left="284" w:right="128" w:hanging="284"/>
              <w:rPr>
                <w:rFonts w:cstheme="minorHAnsi"/>
                <w:sz w:val="20"/>
              </w:rPr>
            </w:pPr>
            <w:r w:rsidRPr="00C6175B">
              <w:rPr>
                <w:rFonts w:cstheme="minorHAnsi"/>
                <w:sz w:val="20"/>
              </w:rPr>
              <w:t>*</w:t>
            </w:r>
            <w:r w:rsidRPr="00C6175B">
              <w:rPr>
                <w:rFonts w:cstheme="minorHAnsi"/>
                <w:sz w:val="20"/>
              </w:rPr>
              <w:tab/>
            </w:r>
            <w:r w:rsidRPr="00F17D96">
              <w:rPr>
                <w:rFonts w:cstheme="minorHAnsi"/>
                <w:sz w:val="19"/>
                <w:szCs w:val="19"/>
              </w:rPr>
              <w:t>An individual with disability is defined by the United Nations Convention on the Rights of Persons with Disabilities (and adopted by the NT Public Sector) as an individual with long-term physical, mental, intellectual, or sensory impairment/s which, in interaction with various barriers, may hinder their full and effective participation in society on an equal basis with others. Disability may be present from birth, be acquired due to illness or by accident, or come about progressively as we age.</w:t>
            </w:r>
          </w:p>
        </w:tc>
      </w:tr>
      <w:tr w:rsidR="00304E84" w:rsidRPr="007A5EFD" w14:paraId="29025515" w14:textId="77777777" w:rsidTr="005A10B8">
        <w:trPr>
          <w:trHeight w:val="20"/>
        </w:trPr>
        <w:tc>
          <w:tcPr>
            <w:tcW w:w="10393" w:type="dxa"/>
            <w:gridSpan w:val="17"/>
            <w:tcBorders>
              <w:top w:val="single" w:sz="4" w:space="0" w:color="auto"/>
              <w:bottom w:val="single" w:sz="4" w:space="0" w:color="auto"/>
            </w:tcBorders>
            <w:shd w:val="clear" w:color="auto" w:fill="1F1F5F" w:themeFill="text1"/>
            <w:noWrap/>
            <w:tcMar>
              <w:top w:w="85" w:type="dxa"/>
              <w:bottom w:w="85" w:type="dxa"/>
            </w:tcMar>
            <w:vAlign w:val="center"/>
          </w:tcPr>
          <w:p w14:paraId="26586AB4" w14:textId="77777777" w:rsidR="00304E84" w:rsidRPr="007A5EFD" w:rsidRDefault="00304E84" w:rsidP="00304E84">
            <w:pPr>
              <w:spacing w:after="0"/>
              <w:rPr>
                <w:rStyle w:val="Questionlabel"/>
              </w:rPr>
            </w:pPr>
            <w:r>
              <w:rPr>
                <w:rStyle w:val="Questionlabel"/>
                <w:color w:val="FFFFFF" w:themeColor="background1"/>
              </w:rPr>
              <w:lastRenderedPageBreak/>
              <w:t>Employment details</w:t>
            </w:r>
          </w:p>
        </w:tc>
      </w:tr>
      <w:tr w:rsidR="00304E84" w:rsidRPr="007A5EFD" w14:paraId="72D75D58" w14:textId="77777777" w:rsidTr="00DE3AE5">
        <w:trPr>
          <w:trHeight w:val="20"/>
        </w:trPr>
        <w:tc>
          <w:tcPr>
            <w:tcW w:w="1734" w:type="dxa"/>
            <w:tcBorders>
              <w:top w:val="single" w:sz="4" w:space="0" w:color="auto"/>
              <w:bottom w:val="single" w:sz="4" w:space="0" w:color="auto"/>
            </w:tcBorders>
            <w:noWrap/>
            <w:tcMar>
              <w:top w:w="85" w:type="dxa"/>
              <w:bottom w:w="85" w:type="dxa"/>
            </w:tcMar>
            <w:vAlign w:val="center"/>
          </w:tcPr>
          <w:p w14:paraId="5986CA5D" w14:textId="77777777" w:rsidR="00304E84" w:rsidRPr="007A5EFD" w:rsidRDefault="00304E84" w:rsidP="00304E84">
            <w:pPr>
              <w:spacing w:after="0"/>
              <w:rPr>
                <w:rStyle w:val="Questionlabel"/>
              </w:rPr>
            </w:pPr>
            <w:r>
              <w:rPr>
                <w:rStyle w:val="Questionlabel"/>
              </w:rPr>
              <w:t>Position</w:t>
            </w:r>
          </w:p>
        </w:tc>
        <w:tc>
          <w:tcPr>
            <w:tcW w:w="8659" w:type="dxa"/>
            <w:gridSpan w:val="16"/>
            <w:tcBorders>
              <w:top w:val="single" w:sz="4" w:space="0" w:color="auto"/>
              <w:bottom w:val="single" w:sz="4" w:space="0" w:color="auto"/>
            </w:tcBorders>
            <w:noWrap/>
            <w:tcMar>
              <w:top w:w="85" w:type="dxa"/>
              <w:bottom w:w="85" w:type="dxa"/>
            </w:tcMar>
            <w:vAlign w:val="center"/>
          </w:tcPr>
          <w:p w14:paraId="230E336B" w14:textId="77777777" w:rsidR="00304E84" w:rsidRPr="002C0BEF" w:rsidRDefault="00304E84" w:rsidP="00304E84">
            <w:pPr>
              <w:spacing w:after="0"/>
            </w:pPr>
          </w:p>
        </w:tc>
      </w:tr>
      <w:tr w:rsidR="00304E84" w:rsidRPr="007A5EFD" w14:paraId="67CDAA91" w14:textId="77777777" w:rsidTr="00DE3AE5">
        <w:trPr>
          <w:trHeight w:val="20"/>
        </w:trPr>
        <w:tc>
          <w:tcPr>
            <w:tcW w:w="1734" w:type="dxa"/>
            <w:tcBorders>
              <w:top w:val="single" w:sz="4" w:space="0" w:color="auto"/>
              <w:bottom w:val="single" w:sz="4" w:space="0" w:color="auto"/>
            </w:tcBorders>
            <w:noWrap/>
            <w:tcMar>
              <w:top w:w="85" w:type="dxa"/>
              <w:bottom w:w="85" w:type="dxa"/>
            </w:tcMar>
            <w:vAlign w:val="center"/>
          </w:tcPr>
          <w:p w14:paraId="4B24F221" w14:textId="77777777" w:rsidR="00304E84" w:rsidRPr="007A5EFD" w:rsidRDefault="00304E84" w:rsidP="00304E84">
            <w:pPr>
              <w:spacing w:after="0"/>
              <w:rPr>
                <w:rStyle w:val="Questionlabel"/>
              </w:rPr>
            </w:pPr>
            <w:r>
              <w:rPr>
                <w:rStyle w:val="Questionlabel"/>
              </w:rPr>
              <w:t>Organisation</w:t>
            </w:r>
          </w:p>
        </w:tc>
        <w:tc>
          <w:tcPr>
            <w:tcW w:w="8659" w:type="dxa"/>
            <w:gridSpan w:val="16"/>
            <w:tcBorders>
              <w:top w:val="single" w:sz="4" w:space="0" w:color="auto"/>
              <w:bottom w:val="single" w:sz="4" w:space="0" w:color="auto"/>
            </w:tcBorders>
            <w:noWrap/>
            <w:tcMar>
              <w:top w:w="85" w:type="dxa"/>
              <w:bottom w:w="85" w:type="dxa"/>
            </w:tcMar>
            <w:vAlign w:val="center"/>
          </w:tcPr>
          <w:p w14:paraId="6369AAE3" w14:textId="77777777" w:rsidR="00304E84" w:rsidRPr="002C0BEF" w:rsidRDefault="00304E84" w:rsidP="00304E84">
            <w:pPr>
              <w:spacing w:after="0"/>
            </w:pPr>
          </w:p>
        </w:tc>
      </w:tr>
      <w:tr w:rsidR="0039495E" w:rsidRPr="007A5EFD" w14:paraId="0733FAE7" w14:textId="77777777" w:rsidTr="003C204B">
        <w:trPr>
          <w:trHeight w:val="20"/>
        </w:trPr>
        <w:tc>
          <w:tcPr>
            <w:tcW w:w="1734" w:type="dxa"/>
            <w:tcBorders>
              <w:top w:val="single" w:sz="4" w:space="0" w:color="auto"/>
              <w:bottom w:val="single" w:sz="4" w:space="0" w:color="auto"/>
            </w:tcBorders>
            <w:noWrap/>
            <w:tcMar>
              <w:top w:w="85" w:type="dxa"/>
              <w:bottom w:w="85" w:type="dxa"/>
            </w:tcMar>
            <w:vAlign w:val="center"/>
          </w:tcPr>
          <w:p w14:paraId="2CDD3053" w14:textId="73BAB616" w:rsidR="0039495E" w:rsidRDefault="0039495E" w:rsidP="00304E84">
            <w:pPr>
              <w:spacing w:after="0"/>
              <w:rPr>
                <w:rStyle w:val="Questionlabel"/>
              </w:rPr>
            </w:pPr>
            <w:r>
              <w:rPr>
                <w:rStyle w:val="Questionlabel"/>
              </w:rPr>
              <w:t xml:space="preserve">Entitlements </w:t>
            </w:r>
          </w:p>
        </w:tc>
        <w:tc>
          <w:tcPr>
            <w:tcW w:w="1442" w:type="dxa"/>
            <w:gridSpan w:val="5"/>
            <w:tcBorders>
              <w:top w:val="single" w:sz="4" w:space="0" w:color="auto"/>
              <w:bottom w:val="single" w:sz="4" w:space="0" w:color="auto"/>
            </w:tcBorders>
            <w:noWrap/>
            <w:tcMar>
              <w:top w:w="85" w:type="dxa"/>
              <w:bottom w:w="85" w:type="dxa"/>
            </w:tcMar>
            <w:vAlign w:val="center"/>
          </w:tcPr>
          <w:p w14:paraId="578DD1B7" w14:textId="2E8042FA" w:rsidR="0039495E" w:rsidRPr="002C0BEF" w:rsidRDefault="0039495E" w:rsidP="00304E84">
            <w:pPr>
              <w:spacing w:after="0"/>
            </w:pPr>
            <w:r>
              <w:t>Sitting Fees</w:t>
            </w:r>
          </w:p>
        </w:tc>
        <w:tc>
          <w:tcPr>
            <w:tcW w:w="2885" w:type="dxa"/>
            <w:gridSpan w:val="4"/>
            <w:tcBorders>
              <w:top w:val="single" w:sz="4" w:space="0" w:color="auto"/>
              <w:bottom w:val="single" w:sz="4" w:space="0" w:color="auto"/>
            </w:tcBorders>
            <w:vAlign w:val="center"/>
          </w:tcPr>
          <w:p w14:paraId="53126A7A" w14:textId="7943F3A7" w:rsidR="0039495E" w:rsidRPr="002C0BEF" w:rsidRDefault="0039495E" w:rsidP="00E86C4C">
            <w:pPr>
              <w:spacing w:after="0"/>
            </w:pPr>
            <w:r w:rsidRPr="00C6175B">
              <w:rPr>
                <w:szCs w:val="22"/>
              </w:rPr>
              <w:t>Yes</w:t>
            </w:r>
            <w:r>
              <w:rPr>
                <w:szCs w:val="22"/>
              </w:rPr>
              <w:t xml:space="preserve"> /</w:t>
            </w:r>
            <w:r>
              <w:t xml:space="preserve"> No</w:t>
            </w:r>
          </w:p>
        </w:tc>
        <w:tc>
          <w:tcPr>
            <w:tcW w:w="1443" w:type="dxa"/>
            <w:gridSpan w:val="4"/>
            <w:tcBorders>
              <w:top w:val="single" w:sz="4" w:space="0" w:color="auto"/>
              <w:bottom w:val="single" w:sz="4" w:space="0" w:color="auto"/>
            </w:tcBorders>
            <w:vAlign w:val="center"/>
          </w:tcPr>
          <w:p w14:paraId="048BBD0A" w14:textId="754AAB68" w:rsidR="0039495E" w:rsidRPr="002C0BEF" w:rsidRDefault="0039495E" w:rsidP="00304E84">
            <w:pPr>
              <w:spacing w:after="0"/>
            </w:pPr>
            <w:r>
              <w:t>Kilometre Allowance</w:t>
            </w:r>
          </w:p>
        </w:tc>
        <w:tc>
          <w:tcPr>
            <w:tcW w:w="2889" w:type="dxa"/>
            <w:gridSpan w:val="3"/>
            <w:tcBorders>
              <w:top w:val="single" w:sz="4" w:space="0" w:color="auto"/>
              <w:bottom w:val="single" w:sz="4" w:space="0" w:color="auto"/>
            </w:tcBorders>
            <w:vAlign w:val="center"/>
          </w:tcPr>
          <w:p w14:paraId="3C93A529" w14:textId="13A8CAF6" w:rsidR="0039495E" w:rsidRPr="002C0BEF" w:rsidRDefault="0039495E" w:rsidP="00E86C4C">
            <w:pPr>
              <w:spacing w:after="0"/>
            </w:pPr>
            <w:r w:rsidRPr="00C6175B">
              <w:rPr>
                <w:szCs w:val="22"/>
              </w:rPr>
              <w:t>Yes</w:t>
            </w:r>
            <w:r>
              <w:rPr>
                <w:szCs w:val="22"/>
              </w:rPr>
              <w:t xml:space="preserve"> / </w:t>
            </w:r>
            <w:r>
              <w:t>No</w:t>
            </w:r>
          </w:p>
        </w:tc>
      </w:tr>
      <w:tr w:rsidR="00794E1B" w:rsidRPr="007A5EFD" w14:paraId="25787458" w14:textId="77777777" w:rsidTr="006923C4">
        <w:trPr>
          <w:trHeight w:val="20"/>
        </w:trPr>
        <w:tc>
          <w:tcPr>
            <w:tcW w:w="10393" w:type="dxa"/>
            <w:gridSpan w:val="17"/>
            <w:tcBorders>
              <w:top w:val="single" w:sz="4" w:space="0" w:color="auto"/>
              <w:bottom w:val="single" w:sz="4" w:space="0" w:color="auto"/>
            </w:tcBorders>
            <w:noWrap/>
            <w:tcMar>
              <w:top w:w="85" w:type="dxa"/>
              <w:bottom w:w="85" w:type="dxa"/>
            </w:tcMar>
            <w:vAlign w:val="center"/>
          </w:tcPr>
          <w:p w14:paraId="7D75A644" w14:textId="7FEC6262" w:rsidR="00794E1B" w:rsidRPr="002C0BEF" w:rsidRDefault="00794E1B" w:rsidP="00794E1B">
            <w:pPr>
              <w:spacing w:after="0"/>
              <w:ind w:left="507" w:right="128" w:hanging="507"/>
            </w:pPr>
            <w:r w:rsidRPr="00794E1B">
              <w:rPr>
                <w:rFonts w:cstheme="minorHAnsi"/>
                <w:sz w:val="19"/>
                <w:szCs w:val="19"/>
              </w:rPr>
              <w:t>Note:</w:t>
            </w:r>
            <w:r>
              <w:rPr>
                <w:rFonts w:cstheme="minorHAnsi"/>
                <w:sz w:val="19"/>
                <w:szCs w:val="19"/>
              </w:rPr>
              <w:t xml:space="preserve"> The Bushfires Regional Committees are administered in consideration the Northern Territory Public Sector Employment and Management By-Law S.18 Miscellaneous Leave with respect to Northern Territory Public Servants, specifically S.18.1 (</w:t>
            </w:r>
            <w:proofErr w:type="spellStart"/>
            <w:r>
              <w:rPr>
                <w:rFonts w:cstheme="minorHAnsi"/>
                <w:sz w:val="19"/>
                <w:szCs w:val="19"/>
              </w:rPr>
              <w:t>i</w:t>
            </w:r>
            <w:proofErr w:type="spellEnd"/>
            <w:r>
              <w:rPr>
                <w:rFonts w:cstheme="minorHAnsi"/>
                <w:sz w:val="19"/>
                <w:szCs w:val="19"/>
              </w:rPr>
              <w:t>)</w:t>
            </w:r>
            <w:r w:rsidR="00114B14">
              <w:rPr>
                <w:rFonts w:cstheme="minorHAnsi"/>
                <w:sz w:val="19"/>
                <w:szCs w:val="19"/>
              </w:rPr>
              <w:t xml:space="preserve">: attend operational exercises conducted by the Northern Territory Emergency Service within the meaning of the </w:t>
            </w:r>
            <w:r w:rsidR="00114B14" w:rsidRPr="00114B14">
              <w:rPr>
                <w:rFonts w:cstheme="minorHAnsi"/>
                <w:i/>
                <w:iCs/>
                <w:sz w:val="19"/>
                <w:szCs w:val="19"/>
              </w:rPr>
              <w:t>Emergency Management Act 2013</w:t>
            </w:r>
            <w:r w:rsidR="00114B14">
              <w:rPr>
                <w:rFonts w:cstheme="minorHAnsi"/>
                <w:sz w:val="19"/>
                <w:szCs w:val="19"/>
              </w:rPr>
              <w:t xml:space="preserve">, the Bushfires Council or a Regional Committee withing the meaning of the Bushfires Act or the auxiliary or volunteer members of the Fire and Rescue Services within the meaning of the </w:t>
            </w:r>
            <w:r w:rsidR="00114B14" w:rsidRPr="00114B14">
              <w:rPr>
                <w:rFonts w:cstheme="minorHAnsi"/>
                <w:i/>
                <w:iCs/>
                <w:sz w:val="19"/>
                <w:szCs w:val="19"/>
              </w:rPr>
              <w:t>Fire and Emergency Act</w:t>
            </w:r>
            <w:r w:rsidR="00114B14">
              <w:rPr>
                <w:rFonts w:cstheme="minorHAnsi"/>
                <w:sz w:val="19"/>
                <w:szCs w:val="19"/>
              </w:rPr>
              <w:t>.</w:t>
            </w:r>
          </w:p>
        </w:tc>
      </w:tr>
      <w:tr w:rsidR="0039495E" w:rsidRPr="007A5EFD" w14:paraId="551F250D" w14:textId="77777777" w:rsidTr="0068625B">
        <w:trPr>
          <w:trHeight w:val="20"/>
        </w:trPr>
        <w:tc>
          <w:tcPr>
            <w:tcW w:w="2078" w:type="dxa"/>
            <w:gridSpan w:val="2"/>
            <w:tcBorders>
              <w:top w:val="single" w:sz="4" w:space="0" w:color="auto"/>
              <w:bottom w:val="single" w:sz="4" w:space="0" w:color="auto"/>
            </w:tcBorders>
            <w:noWrap/>
            <w:tcMar>
              <w:top w:w="85" w:type="dxa"/>
              <w:bottom w:w="85" w:type="dxa"/>
            </w:tcMar>
            <w:vAlign w:val="center"/>
          </w:tcPr>
          <w:p w14:paraId="49D9ECE6" w14:textId="544BDB45" w:rsidR="0039495E" w:rsidRPr="00794E1B" w:rsidRDefault="0039495E" w:rsidP="00DE3AE5">
            <w:pPr>
              <w:spacing w:after="0"/>
              <w:ind w:right="128"/>
              <w:rPr>
                <w:rFonts w:cstheme="minorHAnsi"/>
                <w:sz w:val="19"/>
                <w:szCs w:val="19"/>
              </w:rPr>
            </w:pPr>
            <w:r>
              <w:rPr>
                <w:rFonts w:cstheme="minorHAnsi"/>
                <w:b/>
                <w:bCs/>
                <w:szCs w:val="22"/>
              </w:rPr>
              <w:t>Are you a re-appointee?</w:t>
            </w:r>
          </w:p>
        </w:tc>
        <w:tc>
          <w:tcPr>
            <w:tcW w:w="4063" w:type="dxa"/>
            <w:gridSpan w:val="9"/>
            <w:tcBorders>
              <w:top w:val="single" w:sz="4" w:space="0" w:color="auto"/>
              <w:bottom w:val="single" w:sz="4" w:space="0" w:color="auto"/>
            </w:tcBorders>
            <w:vAlign w:val="center"/>
          </w:tcPr>
          <w:p w14:paraId="77353001" w14:textId="15342E91" w:rsidR="0039495E" w:rsidRPr="00794E1B" w:rsidRDefault="0039495E" w:rsidP="00E86C4C">
            <w:pPr>
              <w:spacing w:after="0"/>
              <w:ind w:left="507" w:right="128" w:hanging="507"/>
              <w:rPr>
                <w:rFonts w:cstheme="minorHAnsi"/>
                <w:sz w:val="19"/>
                <w:szCs w:val="19"/>
              </w:rPr>
            </w:pPr>
            <w:r w:rsidRPr="00C6175B">
              <w:rPr>
                <w:szCs w:val="22"/>
              </w:rPr>
              <w:t>Yes</w:t>
            </w:r>
            <w:r>
              <w:rPr>
                <w:szCs w:val="22"/>
              </w:rPr>
              <w:t xml:space="preserve"> / </w:t>
            </w:r>
            <w:r>
              <w:t>No</w:t>
            </w:r>
          </w:p>
        </w:tc>
        <w:tc>
          <w:tcPr>
            <w:tcW w:w="1984" w:type="dxa"/>
            <w:gridSpan w:val="4"/>
            <w:tcBorders>
              <w:top w:val="single" w:sz="4" w:space="0" w:color="auto"/>
              <w:bottom w:val="single" w:sz="4" w:space="0" w:color="auto"/>
            </w:tcBorders>
            <w:vAlign w:val="center"/>
          </w:tcPr>
          <w:p w14:paraId="4E7F875B" w14:textId="659A1EE3" w:rsidR="0039495E" w:rsidRPr="00794E1B" w:rsidRDefault="0039495E" w:rsidP="00DE3AE5">
            <w:pPr>
              <w:spacing w:after="0"/>
              <w:ind w:right="128"/>
              <w:rPr>
                <w:rFonts w:cstheme="minorHAnsi"/>
                <w:sz w:val="19"/>
                <w:szCs w:val="19"/>
              </w:rPr>
            </w:pPr>
            <w:r>
              <w:rPr>
                <w:rFonts w:cstheme="minorHAnsi"/>
                <w:b/>
                <w:bCs/>
                <w:szCs w:val="22"/>
              </w:rPr>
              <w:t>Years served on board</w:t>
            </w:r>
          </w:p>
        </w:tc>
        <w:tc>
          <w:tcPr>
            <w:tcW w:w="2268" w:type="dxa"/>
            <w:gridSpan w:val="2"/>
            <w:tcBorders>
              <w:top w:val="single" w:sz="4" w:space="0" w:color="auto"/>
              <w:bottom w:val="single" w:sz="4" w:space="0" w:color="auto"/>
            </w:tcBorders>
            <w:vAlign w:val="center"/>
          </w:tcPr>
          <w:p w14:paraId="424E6901" w14:textId="17F26A04" w:rsidR="0039495E" w:rsidRPr="00794E1B" w:rsidRDefault="0039495E" w:rsidP="00DE3AE5">
            <w:pPr>
              <w:spacing w:after="0"/>
              <w:ind w:left="507" w:right="128" w:hanging="507"/>
              <w:rPr>
                <w:rFonts w:cstheme="minorHAnsi"/>
                <w:sz w:val="19"/>
                <w:szCs w:val="19"/>
              </w:rPr>
            </w:pPr>
          </w:p>
        </w:tc>
      </w:tr>
      <w:tr w:rsidR="0039495E" w:rsidRPr="007A5EFD" w14:paraId="48F9FB64" w14:textId="77777777" w:rsidTr="00BB776A">
        <w:trPr>
          <w:trHeight w:val="20"/>
        </w:trPr>
        <w:tc>
          <w:tcPr>
            <w:tcW w:w="2078" w:type="dxa"/>
            <w:gridSpan w:val="2"/>
            <w:tcBorders>
              <w:top w:val="single" w:sz="4" w:space="0" w:color="auto"/>
              <w:bottom w:val="single" w:sz="4" w:space="0" w:color="auto"/>
            </w:tcBorders>
            <w:noWrap/>
            <w:tcMar>
              <w:top w:w="85" w:type="dxa"/>
              <w:bottom w:w="85" w:type="dxa"/>
            </w:tcMar>
            <w:vAlign w:val="center"/>
          </w:tcPr>
          <w:p w14:paraId="01C8D083" w14:textId="3A49DED9" w:rsidR="0039495E" w:rsidRDefault="0039495E" w:rsidP="00DE3AE5">
            <w:pPr>
              <w:spacing w:after="0"/>
              <w:ind w:right="128"/>
              <w:rPr>
                <w:rFonts w:cstheme="minorHAnsi"/>
                <w:b/>
                <w:bCs/>
                <w:szCs w:val="22"/>
              </w:rPr>
            </w:pPr>
            <w:r>
              <w:rPr>
                <w:rFonts w:cstheme="minorHAnsi"/>
                <w:b/>
                <w:bCs/>
                <w:szCs w:val="22"/>
              </w:rPr>
              <w:t>Are you a current public sector employee?</w:t>
            </w:r>
          </w:p>
        </w:tc>
        <w:tc>
          <w:tcPr>
            <w:tcW w:w="8315" w:type="dxa"/>
            <w:gridSpan w:val="15"/>
            <w:tcBorders>
              <w:top w:val="single" w:sz="4" w:space="0" w:color="auto"/>
              <w:bottom w:val="single" w:sz="4" w:space="0" w:color="auto"/>
            </w:tcBorders>
            <w:vAlign w:val="center"/>
          </w:tcPr>
          <w:p w14:paraId="1188D257" w14:textId="14D8C064" w:rsidR="0039495E" w:rsidRPr="00794E1B" w:rsidRDefault="0039495E" w:rsidP="00E86C4C">
            <w:pPr>
              <w:spacing w:after="0"/>
              <w:ind w:left="507" w:right="128" w:hanging="507"/>
              <w:rPr>
                <w:rFonts w:cstheme="minorHAnsi"/>
                <w:sz w:val="19"/>
                <w:szCs w:val="19"/>
              </w:rPr>
            </w:pPr>
            <w:r w:rsidRPr="00C6175B">
              <w:rPr>
                <w:szCs w:val="22"/>
              </w:rPr>
              <w:t>Yes</w:t>
            </w:r>
            <w:r w:rsidR="00E86C4C">
              <w:rPr>
                <w:szCs w:val="22"/>
              </w:rPr>
              <w:t xml:space="preserve"> / </w:t>
            </w:r>
            <w:r>
              <w:t>No</w:t>
            </w:r>
          </w:p>
        </w:tc>
      </w:tr>
      <w:tr w:rsidR="00E86C4C" w:rsidRPr="007A5EFD" w14:paraId="35107FB2" w14:textId="4E86EFAC" w:rsidTr="000924FC">
        <w:trPr>
          <w:trHeight w:val="20"/>
        </w:trPr>
        <w:tc>
          <w:tcPr>
            <w:tcW w:w="4014" w:type="dxa"/>
            <w:gridSpan w:val="8"/>
            <w:tcBorders>
              <w:top w:val="single" w:sz="4" w:space="0" w:color="auto"/>
              <w:bottom w:val="single" w:sz="4" w:space="0" w:color="auto"/>
            </w:tcBorders>
            <w:noWrap/>
            <w:tcMar>
              <w:top w:w="85" w:type="dxa"/>
              <w:bottom w:w="85" w:type="dxa"/>
            </w:tcMar>
            <w:vAlign w:val="center"/>
          </w:tcPr>
          <w:p w14:paraId="294AC912" w14:textId="5EA12957" w:rsidR="00E86C4C" w:rsidRDefault="00E86C4C" w:rsidP="002B4CC4">
            <w:pPr>
              <w:spacing w:after="0"/>
              <w:ind w:right="128"/>
            </w:pPr>
            <w:r>
              <w:rPr>
                <w:rFonts w:cstheme="minorHAnsi"/>
                <w:b/>
                <w:bCs/>
                <w:szCs w:val="22"/>
              </w:rPr>
              <w:t>Would you like to be considered to hold the role as chairperson or deputy chairperson?</w:t>
            </w:r>
          </w:p>
        </w:tc>
        <w:tc>
          <w:tcPr>
            <w:tcW w:w="6379" w:type="dxa"/>
            <w:gridSpan w:val="9"/>
            <w:tcBorders>
              <w:top w:val="single" w:sz="4" w:space="0" w:color="auto"/>
              <w:bottom w:val="single" w:sz="4" w:space="0" w:color="auto"/>
            </w:tcBorders>
            <w:vAlign w:val="center"/>
          </w:tcPr>
          <w:p w14:paraId="29A5768C" w14:textId="0F93A961" w:rsidR="00E86C4C" w:rsidRDefault="00E86C4C" w:rsidP="00E86C4C">
            <w:pPr>
              <w:spacing w:after="0"/>
              <w:ind w:left="507" w:right="128" w:hanging="507"/>
            </w:pPr>
            <w:r w:rsidRPr="00C6175B">
              <w:rPr>
                <w:szCs w:val="22"/>
              </w:rPr>
              <w:t>Yes</w:t>
            </w:r>
            <w:r>
              <w:rPr>
                <w:szCs w:val="22"/>
              </w:rPr>
              <w:t xml:space="preserve"> /</w:t>
            </w:r>
            <w:r>
              <w:t xml:space="preserve"> No</w:t>
            </w:r>
          </w:p>
        </w:tc>
      </w:tr>
      <w:tr w:rsidR="00232598" w:rsidRPr="007A5EFD" w14:paraId="22AE8BB9" w14:textId="77777777" w:rsidTr="00FD5362">
        <w:trPr>
          <w:trHeight w:val="20"/>
        </w:trPr>
        <w:tc>
          <w:tcPr>
            <w:tcW w:w="10393" w:type="dxa"/>
            <w:gridSpan w:val="17"/>
            <w:tcBorders>
              <w:top w:val="single" w:sz="4" w:space="0" w:color="auto"/>
              <w:bottom w:val="single" w:sz="4" w:space="0" w:color="auto"/>
            </w:tcBorders>
            <w:shd w:val="clear" w:color="auto" w:fill="1F1F5F" w:themeFill="text1"/>
            <w:noWrap/>
            <w:tcMar>
              <w:top w:w="85" w:type="dxa"/>
              <w:bottom w:w="85" w:type="dxa"/>
            </w:tcMar>
            <w:vAlign w:val="center"/>
          </w:tcPr>
          <w:p w14:paraId="0D9B879F" w14:textId="77777777" w:rsidR="00232598" w:rsidRPr="00240F0E" w:rsidRDefault="00232598" w:rsidP="00304E84">
            <w:pPr>
              <w:spacing w:after="0"/>
              <w:rPr>
                <w:b/>
                <w:bCs/>
              </w:rPr>
            </w:pPr>
            <w:r>
              <w:rPr>
                <w:rStyle w:val="Questionlabel"/>
                <w:color w:val="FFFFFF" w:themeColor="background2"/>
              </w:rPr>
              <w:t>Commitment</w:t>
            </w:r>
          </w:p>
        </w:tc>
      </w:tr>
      <w:tr w:rsidR="00232598" w:rsidRPr="007A5EFD" w14:paraId="2B2D7D27" w14:textId="77777777" w:rsidTr="00E86C4C">
        <w:trPr>
          <w:trHeight w:val="20"/>
        </w:trPr>
        <w:tc>
          <w:tcPr>
            <w:tcW w:w="9117" w:type="dxa"/>
            <w:gridSpan w:val="16"/>
            <w:tcBorders>
              <w:top w:val="single" w:sz="4" w:space="0" w:color="auto"/>
              <w:bottom w:val="single" w:sz="4" w:space="0" w:color="auto"/>
            </w:tcBorders>
            <w:shd w:val="clear" w:color="auto" w:fill="FFFFFF" w:themeFill="background2"/>
            <w:noWrap/>
            <w:tcMar>
              <w:top w:w="85" w:type="dxa"/>
              <w:bottom w:w="85" w:type="dxa"/>
            </w:tcMar>
            <w:vAlign w:val="center"/>
          </w:tcPr>
          <w:p w14:paraId="1D32EB16" w14:textId="77777777" w:rsidR="00232598" w:rsidRDefault="00232598" w:rsidP="007F19C8">
            <w:pPr>
              <w:spacing w:after="0"/>
              <w:rPr>
                <w:rStyle w:val="Questionlabel"/>
                <w:b w:val="0"/>
              </w:rPr>
            </w:pPr>
            <w:r>
              <w:rPr>
                <w:rStyle w:val="Questionlabel"/>
                <w:b w:val="0"/>
              </w:rPr>
              <w:t>Able to participate in majority of regular meetings (every 2-6 months)</w:t>
            </w:r>
          </w:p>
        </w:tc>
        <w:tc>
          <w:tcPr>
            <w:tcW w:w="1276" w:type="dxa"/>
            <w:tcBorders>
              <w:top w:val="single" w:sz="4" w:space="0" w:color="auto"/>
              <w:bottom w:val="single" w:sz="4" w:space="0" w:color="auto"/>
            </w:tcBorders>
            <w:shd w:val="clear" w:color="auto" w:fill="FFFFFF" w:themeFill="background2"/>
            <w:tcMar>
              <w:top w:w="85" w:type="dxa"/>
              <w:bottom w:w="85" w:type="dxa"/>
            </w:tcMar>
            <w:vAlign w:val="center"/>
          </w:tcPr>
          <w:p w14:paraId="45716B48" w14:textId="6B01C543" w:rsidR="00232598" w:rsidRPr="007F19C8" w:rsidRDefault="00E86C4C" w:rsidP="007F19C8">
            <w:pPr>
              <w:spacing w:after="0"/>
              <w:rPr>
                <w:rStyle w:val="Questionlabel"/>
              </w:rPr>
            </w:pPr>
            <w:r w:rsidRPr="00C6175B">
              <w:rPr>
                <w:szCs w:val="22"/>
              </w:rPr>
              <w:t>Yes</w:t>
            </w:r>
            <w:r>
              <w:rPr>
                <w:szCs w:val="22"/>
              </w:rPr>
              <w:t xml:space="preserve"> / </w:t>
            </w:r>
            <w:r>
              <w:t>No</w:t>
            </w:r>
          </w:p>
        </w:tc>
      </w:tr>
      <w:tr w:rsidR="00232598" w14:paraId="275492C4" w14:textId="77777777" w:rsidTr="00E86C4C">
        <w:trPr>
          <w:trHeight w:val="20"/>
        </w:trPr>
        <w:tc>
          <w:tcPr>
            <w:tcW w:w="9117" w:type="dxa"/>
            <w:gridSpan w:val="16"/>
            <w:tcBorders>
              <w:top w:val="single" w:sz="4" w:space="0" w:color="auto"/>
              <w:bottom w:val="single" w:sz="4" w:space="0" w:color="auto"/>
            </w:tcBorders>
            <w:shd w:val="clear" w:color="auto" w:fill="FFFFFF" w:themeFill="background2"/>
            <w:noWrap/>
            <w:tcMar>
              <w:top w:w="85" w:type="dxa"/>
              <w:bottom w:w="85" w:type="dxa"/>
            </w:tcMar>
            <w:vAlign w:val="center"/>
          </w:tcPr>
          <w:p w14:paraId="0B270C66" w14:textId="77777777" w:rsidR="00232598" w:rsidRDefault="00232598" w:rsidP="007F19C8">
            <w:pPr>
              <w:spacing w:after="0"/>
              <w:rPr>
                <w:rStyle w:val="Questionlabel"/>
                <w:b w:val="0"/>
              </w:rPr>
            </w:pPr>
            <w:r>
              <w:rPr>
                <w:bCs/>
              </w:rPr>
              <w:t xml:space="preserve">Complete an induction </w:t>
            </w:r>
            <w:r w:rsidRPr="00E53318">
              <w:rPr>
                <w:bCs/>
              </w:rPr>
              <w:t xml:space="preserve">on </w:t>
            </w:r>
            <w:r>
              <w:rPr>
                <w:bCs/>
              </w:rPr>
              <w:t>the roles and responsibilities of Regional Bushfires Committees</w:t>
            </w:r>
          </w:p>
        </w:tc>
        <w:tc>
          <w:tcPr>
            <w:tcW w:w="1276" w:type="dxa"/>
            <w:tcBorders>
              <w:top w:val="single" w:sz="4" w:space="0" w:color="auto"/>
              <w:bottom w:val="single" w:sz="4" w:space="0" w:color="auto"/>
            </w:tcBorders>
            <w:shd w:val="clear" w:color="auto" w:fill="FFFFFF" w:themeFill="background2"/>
            <w:tcMar>
              <w:top w:w="85" w:type="dxa"/>
              <w:bottom w:w="85" w:type="dxa"/>
            </w:tcMar>
            <w:vAlign w:val="center"/>
          </w:tcPr>
          <w:p w14:paraId="7413669D" w14:textId="4F18A1BE" w:rsidR="00232598" w:rsidRPr="007F19C8" w:rsidRDefault="00E86C4C" w:rsidP="007F19C8">
            <w:pPr>
              <w:spacing w:after="0"/>
              <w:rPr>
                <w:rStyle w:val="Questionlabel"/>
              </w:rPr>
            </w:pPr>
            <w:r w:rsidRPr="00C6175B">
              <w:rPr>
                <w:szCs w:val="22"/>
              </w:rPr>
              <w:t>Yes</w:t>
            </w:r>
            <w:r>
              <w:rPr>
                <w:szCs w:val="22"/>
              </w:rPr>
              <w:t xml:space="preserve"> / </w:t>
            </w:r>
            <w:r>
              <w:t>No</w:t>
            </w:r>
          </w:p>
        </w:tc>
      </w:tr>
      <w:tr w:rsidR="00232598" w14:paraId="7C694B07" w14:textId="77777777" w:rsidTr="00E86C4C">
        <w:trPr>
          <w:trHeight w:val="20"/>
        </w:trPr>
        <w:tc>
          <w:tcPr>
            <w:tcW w:w="9117" w:type="dxa"/>
            <w:gridSpan w:val="16"/>
            <w:tcBorders>
              <w:top w:val="single" w:sz="4" w:space="0" w:color="auto"/>
              <w:bottom w:val="single" w:sz="4" w:space="0" w:color="auto"/>
            </w:tcBorders>
            <w:shd w:val="clear" w:color="auto" w:fill="FFFFFF" w:themeFill="background2"/>
            <w:noWrap/>
            <w:tcMar>
              <w:top w:w="85" w:type="dxa"/>
              <w:bottom w:w="85" w:type="dxa"/>
            </w:tcMar>
            <w:vAlign w:val="center"/>
          </w:tcPr>
          <w:p w14:paraId="728F3B3F" w14:textId="77777777" w:rsidR="00232598" w:rsidRDefault="00232598" w:rsidP="007F19C8">
            <w:pPr>
              <w:spacing w:after="0"/>
              <w:rPr>
                <w:bCs/>
              </w:rPr>
            </w:pPr>
            <w:r>
              <w:rPr>
                <w:bCs/>
              </w:rPr>
              <w:t>Agree to publishing of images and biography on internet and/or social media</w:t>
            </w:r>
          </w:p>
        </w:tc>
        <w:tc>
          <w:tcPr>
            <w:tcW w:w="1276" w:type="dxa"/>
            <w:tcBorders>
              <w:top w:val="single" w:sz="4" w:space="0" w:color="auto"/>
              <w:bottom w:val="single" w:sz="4" w:space="0" w:color="auto"/>
            </w:tcBorders>
            <w:shd w:val="clear" w:color="auto" w:fill="FFFFFF" w:themeFill="background2"/>
            <w:tcMar>
              <w:top w:w="85" w:type="dxa"/>
              <w:bottom w:w="85" w:type="dxa"/>
            </w:tcMar>
            <w:vAlign w:val="center"/>
          </w:tcPr>
          <w:p w14:paraId="7BE0DC1D" w14:textId="7F01C9CA" w:rsidR="00232598" w:rsidRDefault="00E86C4C" w:rsidP="007F19C8">
            <w:pPr>
              <w:spacing w:after="0"/>
            </w:pPr>
            <w:r w:rsidRPr="00C6175B">
              <w:rPr>
                <w:szCs w:val="22"/>
              </w:rPr>
              <w:t>Yes</w:t>
            </w:r>
            <w:r>
              <w:rPr>
                <w:szCs w:val="22"/>
              </w:rPr>
              <w:t xml:space="preserve"> / </w:t>
            </w:r>
            <w:r>
              <w:t>No</w:t>
            </w:r>
          </w:p>
        </w:tc>
      </w:tr>
      <w:tr w:rsidR="00232598" w:rsidRPr="008D112E" w14:paraId="655BAD07" w14:textId="77777777" w:rsidTr="00FD5362">
        <w:trPr>
          <w:trHeight w:val="20"/>
        </w:trPr>
        <w:tc>
          <w:tcPr>
            <w:tcW w:w="10393"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vAlign w:val="center"/>
          </w:tcPr>
          <w:p w14:paraId="6E704D8B" w14:textId="77777777" w:rsidR="00232598" w:rsidRDefault="00232598" w:rsidP="00304E84">
            <w:pPr>
              <w:spacing w:after="0"/>
              <w:rPr>
                <w:rStyle w:val="Questionlabel"/>
                <w:color w:val="FFFFFF" w:themeColor="background1"/>
              </w:rPr>
            </w:pPr>
            <w:r>
              <w:rPr>
                <w:rStyle w:val="Questionlabel"/>
                <w:color w:val="FFFFFF" w:themeColor="background1"/>
              </w:rPr>
              <w:t>Select the sector(s) you represent</w:t>
            </w:r>
          </w:p>
        </w:tc>
      </w:tr>
      <w:tr w:rsidR="00232598" w:rsidRPr="00736E02" w14:paraId="6147C627" w14:textId="77777777" w:rsidTr="00FD5362">
        <w:trPr>
          <w:trHeight w:val="20"/>
        </w:trPr>
        <w:tc>
          <w:tcPr>
            <w:tcW w:w="3464" w:type="dxa"/>
            <w:gridSpan w:val="7"/>
            <w:tcBorders>
              <w:top w:val="single" w:sz="4" w:space="0" w:color="auto"/>
              <w:left w:val="single" w:sz="4" w:space="0" w:color="auto"/>
              <w:right w:val="single" w:sz="4" w:space="0" w:color="auto"/>
            </w:tcBorders>
            <w:noWrap/>
            <w:tcMar>
              <w:top w:w="85" w:type="dxa"/>
              <w:bottom w:w="85" w:type="dxa"/>
            </w:tcMar>
            <w:vAlign w:val="center"/>
          </w:tcPr>
          <w:p w14:paraId="0909D62A" w14:textId="77777777" w:rsidR="00232598" w:rsidRPr="00736E02" w:rsidRDefault="00000000" w:rsidP="00304E84">
            <w:pPr>
              <w:spacing w:after="0"/>
              <w:rPr>
                <w:rStyle w:val="Questionlabel"/>
                <w:b w:val="0"/>
              </w:rPr>
            </w:pPr>
            <w:sdt>
              <w:sdtPr>
                <w:rPr>
                  <w:b/>
                  <w:bCs/>
                </w:rPr>
                <w:id w:val="-1202939610"/>
                <w14:checkbox>
                  <w14:checked w14:val="0"/>
                  <w14:checkedState w14:val="2612" w14:font="MS Gothic"/>
                  <w14:uncheckedState w14:val="2610" w14:font="MS Gothic"/>
                </w14:checkbox>
              </w:sdtPr>
              <w:sdtEndPr>
                <w:rPr>
                  <w:b w:val="0"/>
                  <w:bCs w:val="0"/>
                </w:rPr>
              </w:sdtEndPr>
              <w:sdtContent>
                <w:r w:rsidR="00232598">
                  <w:rPr>
                    <w:rFonts w:ascii="MS Gothic" w:eastAsia="MS Gothic" w:hAnsi="MS Gothic" w:hint="eastAsia"/>
                  </w:rPr>
                  <w:t>☐</w:t>
                </w:r>
              </w:sdtContent>
            </w:sdt>
            <w:r w:rsidR="00232598">
              <w:rPr>
                <w:szCs w:val="22"/>
              </w:rPr>
              <w:t xml:space="preserve">  Community</w:t>
            </w:r>
          </w:p>
        </w:tc>
        <w:tc>
          <w:tcPr>
            <w:tcW w:w="3464" w:type="dxa"/>
            <w:gridSpan w:val="5"/>
            <w:tcBorders>
              <w:top w:val="single" w:sz="4" w:space="0" w:color="auto"/>
              <w:left w:val="single" w:sz="4" w:space="0" w:color="auto"/>
              <w:right w:val="single" w:sz="4" w:space="0" w:color="auto"/>
            </w:tcBorders>
            <w:tcMar>
              <w:top w:w="85" w:type="dxa"/>
              <w:bottom w:w="85" w:type="dxa"/>
            </w:tcMar>
            <w:vAlign w:val="center"/>
          </w:tcPr>
          <w:p w14:paraId="5969BCF5" w14:textId="77777777" w:rsidR="00232598" w:rsidRPr="00736E02" w:rsidRDefault="00000000" w:rsidP="00304E84">
            <w:pPr>
              <w:spacing w:after="0"/>
              <w:rPr>
                <w:rStyle w:val="Questionlabel"/>
                <w:b w:val="0"/>
              </w:rPr>
            </w:pPr>
            <w:sdt>
              <w:sdtPr>
                <w:rPr>
                  <w:b/>
                  <w:bCs/>
                </w:rPr>
                <w:id w:val="-1810615238"/>
                <w14:checkbox>
                  <w14:checked w14:val="0"/>
                  <w14:checkedState w14:val="2612" w14:font="MS Gothic"/>
                  <w14:uncheckedState w14:val="2610" w14:font="MS Gothic"/>
                </w14:checkbox>
              </w:sdtPr>
              <w:sdtEndPr>
                <w:rPr>
                  <w:b w:val="0"/>
                  <w:bCs w:val="0"/>
                </w:rPr>
              </w:sdtEndPr>
              <w:sdtContent>
                <w:r w:rsidR="00232598">
                  <w:rPr>
                    <w:rFonts w:ascii="MS Gothic" w:eastAsia="MS Gothic" w:hAnsi="MS Gothic" w:hint="eastAsia"/>
                  </w:rPr>
                  <w:t>☐</w:t>
                </w:r>
              </w:sdtContent>
            </w:sdt>
            <w:r w:rsidR="00232598">
              <w:rPr>
                <w:szCs w:val="22"/>
              </w:rPr>
              <w:t xml:space="preserve">  </w:t>
            </w:r>
            <w:r w:rsidR="00232598">
              <w:rPr>
                <w:rStyle w:val="normaltextrun"/>
                <w:color w:val="000000"/>
                <w:shd w:val="clear" w:color="auto" w:fill="FFFFFF"/>
              </w:rPr>
              <w:t xml:space="preserve">Government </w:t>
            </w:r>
          </w:p>
        </w:tc>
        <w:tc>
          <w:tcPr>
            <w:tcW w:w="3465" w:type="dxa"/>
            <w:gridSpan w:val="5"/>
            <w:tcBorders>
              <w:top w:val="single" w:sz="4" w:space="0" w:color="auto"/>
              <w:left w:val="single" w:sz="4" w:space="0" w:color="auto"/>
              <w:right w:val="single" w:sz="4" w:space="0" w:color="auto"/>
            </w:tcBorders>
            <w:tcMar>
              <w:top w:w="85" w:type="dxa"/>
              <w:bottom w:w="85" w:type="dxa"/>
            </w:tcMar>
            <w:vAlign w:val="center"/>
          </w:tcPr>
          <w:p w14:paraId="4882E995" w14:textId="77777777" w:rsidR="00232598" w:rsidRPr="00736E02" w:rsidRDefault="00000000" w:rsidP="00304E84">
            <w:pPr>
              <w:spacing w:after="0"/>
              <w:rPr>
                <w:rStyle w:val="Questionlabel"/>
                <w:b w:val="0"/>
              </w:rPr>
            </w:pPr>
            <w:sdt>
              <w:sdtPr>
                <w:rPr>
                  <w:b/>
                  <w:bCs/>
                </w:rPr>
                <w:id w:val="-742565949"/>
                <w14:checkbox>
                  <w14:checked w14:val="0"/>
                  <w14:checkedState w14:val="2612" w14:font="MS Gothic"/>
                  <w14:uncheckedState w14:val="2610" w14:font="MS Gothic"/>
                </w14:checkbox>
              </w:sdtPr>
              <w:sdtEndPr>
                <w:rPr>
                  <w:b w:val="0"/>
                  <w:bCs w:val="0"/>
                </w:rPr>
              </w:sdtEndPr>
              <w:sdtContent>
                <w:r w:rsidR="00232598">
                  <w:rPr>
                    <w:rFonts w:ascii="MS Gothic" w:eastAsia="MS Gothic" w:hAnsi="MS Gothic" w:hint="eastAsia"/>
                  </w:rPr>
                  <w:t>☐</w:t>
                </w:r>
              </w:sdtContent>
            </w:sdt>
            <w:r w:rsidR="00232598">
              <w:rPr>
                <w:szCs w:val="22"/>
              </w:rPr>
              <w:t xml:space="preserve">  </w:t>
            </w:r>
            <w:r w:rsidR="00232598">
              <w:rPr>
                <w:rStyle w:val="normaltextrun"/>
                <w:color w:val="000000"/>
                <w:shd w:val="clear" w:color="auto" w:fill="FFFFFF"/>
              </w:rPr>
              <w:t>Land Council</w:t>
            </w:r>
          </w:p>
        </w:tc>
      </w:tr>
      <w:tr w:rsidR="00232598" w:rsidRPr="00736E02" w14:paraId="1F697712" w14:textId="77777777" w:rsidTr="00FD5362">
        <w:trPr>
          <w:trHeight w:val="20"/>
        </w:trPr>
        <w:tc>
          <w:tcPr>
            <w:tcW w:w="3464" w:type="dxa"/>
            <w:gridSpan w:val="7"/>
            <w:tcBorders>
              <w:top w:val="single" w:sz="4" w:space="0" w:color="auto"/>
              <w:left w:val="single" w:sz="4" w:space="0" w:color="auto"/>
              <w:right w:val="single" w:sz="4" w:space="0" w:color="auto"/>
            </w:tcBorders>
            <w:noWrap/>
            <w:tcMar>
              <w:top w:w="85" w:type="dxa"/>
              <w:bottom w:w="85" w:type="dxa"/>
            </w:tcMar>
            <w:vAlign w:val="center"/>
          </w:tcPr>
          <w:p w14:paraId="1989BBE2" w14:textId="77777777" w:rsidR="00232598" w:rsidRPr="00736E02" w:rsidRDefault="00000000" w:rsidP="00571999">
            <w:pPr>
              <w:spacing w:after="0"/>
              <w:rPr>
                <w:rStyle w:val="Questionlabel"/>
                <w:b w:val="0"/>
              </w:rPr>
            </w:pPr>
            <w:sdt>
              <w:sdtPr>
                <w:rPr>
                  <w:b/>
                  <w:bCs/>
                </w:rPr>
                <w:id w:val="854312222"/>
                <w14:checkbox>
                  <w14:checked w14:val="0"/>
                  <w14:checkedState w14:val="2612" w14:font="MS Gothic"/>
                  <w14:uncheckedState w14:val="2610" w14:font="MS Gothic"/>
                </w14:checkbox>
              </w:sdtPr>
              <w:sdtEndPr>
                <w:rPr>
                  <w:b w:val="0"/>
                  <w:bCs w:val="0"/>
                </w:rPr>
              </w:sdtEndPr>
              <w:sdtContent>
                <w:r w:rsidR="00232598">
                  <w:rPr>
                    <w:rFonts w:ascii="MS Gothic" w:eastAsia="MS Gothic" w:hAnsi="MS Gothic" w:hint="eastAsia"/>
                  </w:rPr>
                  <w:t>☐</w:t>
                </w:r>
              </w:sdtContent>
            </w:sdt>
            <w:r w:rsidR="00232598">
              <w:rPr>
                <w:szCs w:val="22"/>
              </w:rPr>
              <w:t xml:space="preserve">   </w:t>
            </w:r>
            <w:r w:rsidR="00232598">
              <w:rPr>
                <w:rStyle w:val="normaltextrun"/>
                <w:color w:val="000000"/>
                <w:shd w:val="clear" w:color="auto" w:fill="FFFFFF"/>
              </w:rPr>
              <w:t>Peak body or industry group</w:t>
            </w:r>
          </w:p>
        </w:tc>
        <w:tc>
          <w:tcPr>
            <w:tcW w:w="3464" w:type="dxa"/>
            <w:gridSpan w:val="5"/>
            <w:tcBorders>
              <w:top w:val="single" w:sz="4" w:space="0" w:color="auto"/>
              <w:left w:val="single" w:sz="4" w:space="0" w:color="auto"/>
              <w:right w:val="single" w:sz="4" w:space="0" w:color="auto"/>
            </w:tcBorders>
            <w:tcMar>
              <w:top w:w="85" w:type="dxa"/>
              <w:bottom w:w="85" w:type="dxa"/>
            </w:tcMar>
            <w:vAlign w:val="center"/>
          </w:tcPr>
          <w:p w14:paraId="53F98E4A" w14:textId="77777777" w:rsidR="00232598" w:rsidRPr="00736E02" w:rsidRDefault="00000000" w:rsidP="00571999">
            <w:pPr>
              <w:spacing w:after="0"/>
              <w:rPr>
                <w:rStyle w:val="Questionlabel"/>
                <w:b w:val="0"/>
              </w:rPr>
            </w:pPr>
            <w:sdt>
              <w:sdtPr>
                <w:rPr>
                  <w:b/>
                  <w:bCs/>
                </w:rPr>
                <w:id w:val="-2006497690"/>
                <w14:checkbox>
                  <w14:checked w14:val="0"/>
                  <w14:checkedState w14:val="2612" w14:font="MS Gothic"/>
                  <w14:uncheckedState w14:val="2610" w14:font="MS Gothic"/>
                </w14:checkbox>
              </w:sdtPr>
              <w:sdtEndPr>
                <w:rPr>
                  <w:b w:val="0"/>
                  <w:bCs w:val="0"/>
                </w:rPr>
              </w:sdtEndPr>
              <w:sdtContent>
                <w:r w:rsidR="00232598">
                  <w:rPr>
                    <w:rFonts w:ascii="MS Gothic" w:eastAsia="MS Gothic" w:hAnsi="MS Gothic" w:hint="eastAsia"/>
                  </w:rPr>
                  <w:t>☐</w:t>
                </w:r>
              </w:sdtContent>
            </w:sdt>
            <w:r w:rsidR="00232598">
              <w:rPr>
                <w:szCs w:val="22"/>
              </w:rPr>
              <w:t xml:space="preserve">  </w:t>
            </w:r>
            <w:r w:rsidR="00232598">
              <w:rPr>
                <w:rStyle w:val="normaltextrun"/>
                <w:color w:val="000000"/>
                <w:bdr w:val="none" w:sz="0" w:space="0" w:color="auto" w:frame="1"/>
              </w:rPr>
              <w:t>Ranger Group</w:t>
            </w:r>
          </w:p>
        </w:tc>
        <w:tc>
          <w:tcPr>
            <w:tcW w:w="3465" w:type="dxa"/>
            <w:gridSpan w:val="5"/>
            <w:tcBorders>
              <w:top w:val="single" w:sz="4" w:space="0" w:color="auto"/>
              <w:left w:val="single" w:sz="4" w:space="0" w:color="auto"/>
              <w:right w:val="single" w:sz="4" w:space="0" w:color="auto"/>
            </w:tcBorders>
            <w:vAlign w:val="center"/>
          </w:tcPr>
          <w:p w14:paraId="27D487C6" w14:textId="77777777" w:rsidR="00232598" w:rsidRPr="00736E02" w:rsidRDefault="00000000" w:rsidP="00571999">
            <w:pPr>
              <w:spacing w:after="0"/>
              <w:rPr>
                <w:rStyle w:val="Questionlabel"/>
                <w:b w:val="0"/>
              </w:rPr>
            </w:pPr>
            <w:sdt>
              <w:sdtPr>
                <w:rPr>
                  <w:b/>
                  <w:bCs/>
                </w:rPr>
                <w:id w:val="470418484"/>
                <w14:checkbox>
                  <w14:checked w14:val="0"/>
                  <w14:checkedState w14:val="2612" w14:font="MS Gothic"/>
                  <w14:uncheckedState w14:val="2610" w14:font="MS Gothic"/>
                </w14:checkbox>
              </w:sdtPr>
              <w:sdtEndPr>
                <w:rPr>
                  <w:b w:val="0"/>
                  <w:bCs w:val="0"/>
                </w:rPr>
              </w:sdtEndPr>
              <w:sdtContent>
                <w:r w:rsidR="00232598">
                  <w:rPr>
                    <w:rFonts w:ascii="MS Gothic" w:eastAsia="MS Gothic" w:hAnsi="MS Gothic" w:hint="eastAsia"/>
                  </w:rPr>
                  <w:t>☐</w:t>
                </w:r>
              </w:sdtContent>
            </w:sdt>
            <w:r w:rsidR="00232598">
              <w:rPr>
                <w:szCs w:val="22"/>
              </w:rPr>
              <w:t xml:space="preserve">  </w:t>
            </w:r>
            <w:r w:rsidR="00232598">
              <w:rPr>
                <w:rStyle w:val="normaltextrun"/>
                <w:color w:val="000000"/>
                <w:bdr w:val="none" w:sz="0" w:space="0" w:color="auto" w:frame="1"/>
              </w:rPr>
              <w:t>Volunteer</w:t>
            </w:r>
          </w:p>
        </w:tc>
      </w:tr>
      <w:tr w:rsidR="00232598" w:rsidRPr="00736E02" w14:paraId="0B3BC80E" w14:textId="77777777" w:rsidTr="008A6BF9">
        <w:trPr>
          <w:trHeight w:val="20"/>
        </w:trPr>
        <w:tc>
          <w:tcPr>
            <w:tcW w:w="10393" w:type="dxa"/>
            <w:gridSpan w:val="17"/>
            <w:tcBorders>
              <w:top w:val="single" w:sz="4" w:space="0" w:color="auto"/>
              <w:left w:val="single" w:sz="4" w:space="0" w:color="auto"/>
              <w:right w:val="single" w:sz="4" w:space="0" w:color="auto"/>
            </w:tcBorders>
            <w:noWrap/>
            <w:tcMar>
              <w:top w:w="85" w:type="dxa"/>
              <w:bottom w:w="85" w:type="dxa"/>
            </w:tcMar>
            <w:vAlign w:val="center"/>
          </w:tcPr>
          <w:p w14:paraId="2C09B399" w14:textId="77777777" w:rsidR="00232598" w:rsidRDefault="00000000" w:rsidP="00571999">
            <w:pPr>
              <w:spacing w:after="0"/>
              <w:rPr>
                <w:b/>
                <w:bCs/>
              </w:rPr>
            </w:pPr>
            <w:sdt>
              <w:sdtPr>
                <w:rPr>
                  <w:b/>
                  <w:bCs/>
                </w:rPr>
                <w:id w:val="-1991628251"/>
                <w14:checkbox>
                  <w14:checked w14:val="0"/>
                  <w14:checkedState w14:val="2612" w14:font="MS Gothic"/>
                  <w14:uncheckedState w14:val="2610" w14:font="MS Gothic"/>
                </w14:checkbox>
              </w:sdtPr>
              <w:sdtEndPr>
                <w:rPr>
                  <w:b w:val="0"/>
                  <w:bCs w:val="0"/>
                </w:rPr>
              </w:sdtEndPr>
              <w:sdtContent>
                <w:r w:rsidR="00232598">
                  <w:rPr>
                    <w:rFonts w:ascii="MS Gothic" w:eastAsia="MS Gothic" w:hAnsi="MS Gothic" w:hint="eastAsia"/>
                  </w:rPr>
                  <w:t>☐</w:t>
                </w:r>
              </w:sdtContent>
            </w:sdt>
            <w:r w:rsidR="00232598">
              <w:rPr>
                <w:szCs w:val="22"/>
              </w:rPr>
              <w:t xml:space="preserve">  </w:t>
            </w:r>
            <w:r w:rsidR="00232598" w:rsidRPr="00736E02">
              <w:rPr>
                <w:rStyle w:val="normaltextrun"/>
                <w:color w:val="000000"/>
                <w:szCs w:val="22"/>
                <w:shd w:val="clear" w:color="auto" w:fill="FFFFFF"/>
              </w:rPr>
              <w:t>Other (please specify)</w:t>
            </w:r>
          </w:p>
        </w:tc>
      </w:tr>
      <w:tr w:rsidR="00232598" w:rsidRPr="008D112E" w14:paraId="506232F7" w14:textId="77777777" w:rsidTr="00FD5362">
        <w:trPr>
          <w:trHeight w:val="20"/>
        </w:trPr>
        <w:tc>
          <w:tcPr>
            <w:tcW w:w="10393"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vAlign w:val="center"/>
          </w:tcPr>
          <w:p w14:paraId="0F7681E7" w14:textId="77777777" w:rsidR="00232598" w:rsidRPr="00240F0E" w:rsidRDefault="00232598" w:rsidP="00571999">
            <w:pPr>
              <w:spacing w:after="0"/>
              <w:rPr>
                <w:bCs/>
              </w:rPr>
            </w:pPr>
            <w:r>
              <w:rPr>
                <w:rStyle w:val="Questionlabel"/>
                <w:color w:val="FFFFFF" w:themeColor="background1"/>
              </w:rPr>
              <w:t>Supporting information</w:t>
            </w:r>
          </w:p>
        </w:tc>
      </w:tr>
      <w:tr w:rsidR="00232598" w:rsidRPr="008D112E" w14:paraId="7D2EEB9C" w14:textId="77777777" w:rsidTr="00FD5362">
        <w:tc>
          <w:tcPr>
            <w:tcW w:w="2737"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624A0279" w14:textId="77777777" w:rsidR="00232598" w:rsidRDefault="00232598" w:rsidP="00571999">
            <w:pPr>
              <w:spacing w:after="0"/>
              <w:rPr>
                <w:rStyle w:val="Questionlabel"/>
                <w:b w:val="0"/>
              </w:rPr>
            </w:pPr>
            <w:r>
              <w:rPr>
                <w:rStyle w:val="Questionlabel"/>
                <w:b w:val="0"/>
              </w:rPr>
              <w:t xml:space="preserve">Describe your </w:t>
            </w:r>
            <w:r w:rsidRPr="008D450A">
              <w:t xml:space="preserve">relevant skills, </w:t>
            </w:r>
            <w:r>
              <w:t>qualifications, experience</w:t>
            </w:r>
          </w:p>
        </w:tc>
        <w:tc>
          <w:tcPr>
            <w:tcW w:w="7656" w:type="dxa"/>
            <w:gridSpan w:val="12"/>
            <w:tcBorders>
              <w:top w:val="single" w:sz="4" w:space="0" w:color="auto"/>
              <w:left w:val="single" w:sz="4" w:space="0" w:color="auto"/>
              <w:bottom w:val="single" w:sz="4" w:space="0" w:color="auto"/>
              <w:right w:val="single" w:sz="4" w:space="0" w:color="auto"/>
            </w:tcBorders>
            <w:vAlign w:val="center"/>
          </w:tcPr>
          <w:p w14:paraId="4C4DC681" w14:textId="77777777" w:rsidR="00232598" w:rsidRDefault="00232598" w:rsidP="00571999">
            <w:pPr>
              <w:spacing w:after="0"/>
            </w:pPr>
          </w:p>
          <w:p w14:paraId="5EC527F1" w14:textId="77777777" w:rsidR="00232598" w:rsidRDefault="00232598" w:rsidP="00571999">
            <w:pPr>
              <w:spacing w:after="0"/>
            </w:pPr>
          </w:p>
          <w:p w14:paraId="4C9A23AA" w14:textId="77777777" w:rsidR="00232598" w:rsidRDefault="00232598" w:rsidP="00571999">
            <w:pPr>
              <w:spacing w:after="0"/>
            </w:pPr>
          </w:p>
          <w:p w14:paraId="505705CD" w14:textId="77777777" w:rsidR="00232598" w:rsidRDefault="00232598" w:rsidP="00571999">
            <w:pPr>
              <w:spacing w:after="0"/>
            </w:pPr>
          </w:p>
          <w:p w14:paraId="35866988" w14:textId="77777777" w:rsidR="00232598" w:rsidRDefault="00232598" w:rsidP="00571999">
            <w:pPr>
              <w:spacing w:after="0"/>
            </w:pPr>
          </w:p>
          <w:p w14:paraId="008B5B01" w14:textId="77777777" w:rsidR="00232598" w:rsidRDefault="00232598" w:rsidP="00571999">
            <w:pPr>
              <w:spacing w:after="0"/>
            </w:pPr>
          </w:p>
        </w:tc>
      </w:tr>
      <w:tr w:rsidR="00232598" w:rsidRPr="008D112E" w14:paraId="225220B3" w14:textId="77777777" w:rsidTr="00FD5362">
        <w:tc>
          <w:tcPr>
            <w:tcW w:w="2737"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0C11ACFF" w14:textId="77777777" w:rsidR="00232598" w:rsidRPr="006B2FA9" w:rsidRDefault="00232598" w:rsidP="00571999">
            <w:pPr>
              <w:spacing w:after="0"/>
            </w:pPr>
            <w:r>
              <w:rPr>
                <w:rStyle w:val="Questionlabel"/>
                <w:b w:val="0"/>
              </w:rPr>
              <w:t xml:space="preserve">Describe your </w:t>
            </w:r>
            <w:r w:rsidRPr="0A3A8814">
              <w:rPr>
                <w:rStyle w:val="normaltextrun"/>
                <w:szCs w:val="22"/>
              </w:rPr>
              <w:t>links to and i</w:t>
            </w:r>
            <w:r>
              <w:rPr>
                <w:rStyle w:val="normaltextrun"/>
                <w:szCs w:val="22"/>
              </w:rPr>
              <w:t>nterests in the local community</w:t>
            </w:r>
          </w:p>
        </w:tc>
        <w:tc>
          <w:tcPr>
            <w:tcW w:w="7656" w:type="dxa"/>
            <w:gridSpan w:val="12"/>
            <w:tcBorders>
              <w:top w:val="single" w:sz="4" w:space="0" w:color="auto"/>
              <w:left w:val="single" w:sz="4" w:space="0" w:color="auto"/>
              <w:bottom w:val="single" w:sz="4" w:space="0" w:color="auto"/>
              <w:right w:val="single" w:sz="4" w:space="0" w:color="auto"/>
            </w:tcBorders>
            <w:vAlign w:val="center"/>
          </w:tcPr>
          <w:p w14:paraId="1D267241" w14:textId="77777777" w:rsidR="00232598" w:rsidRDefault="00232598" w:rsidP="00571999">
            <w:pPr>
              <w:spacing w:after="0"/>
            </w:pPr>
          </w:p>
          <w:p w14:paraId="66F9E341" w14:textId="77777777" w:rsidR="00232598" w:rsidRDefault="00232598" w:rsidP="00571999">
            <w:pPr>
              <w:spacing w:after="0"/>
            </w:pPr>
          </w:p>
          <w:p w14:paraId="1B9024EF" w14:textId="77777777" w:rsidR="00232598" w:rsidRDefault="00232598" w:rsidP="00571999">
            <w:pPr>
              <w:spacing w:after="0"/>
            </w:pPr>
          </w:p>
          <w:p w14:paraId="03E5A305" w14:textId="77777777" w:rsidR="00232598" w:rsidRDefault="00232598" w:rsidP="00571999">
            <w:pPr>
              <w:spacing w:after="0"/>
            </w:pPr>
          </w:p>
          <w:p w14:paraId="1BABA127" w14:textId="77777777" w:rsidR="00232598" w:rsidRDefault="00232598" w:rsidP="00571999">
            <w:pPr>
              <w:spacing w:after="0"/>
            </w:pPr>
          </w:p>
        </w:tc>
      </w:tr>
      <w:tr w:rsidR="00232598" w:rsidRPr="008D112E" w14:paraId="43CC511D" w14:textId="77777777" w:rsidTr="00FD5362">
        <w:tc>
          <w:tcPr>
            <w:tcW w:w="2737"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3BD2A1A" w14:textId="77777777" w:rsidR="00232598" w:rsidRDefault="00232598" w:rsidP="00571999">
            <w:pPr>
              <w:spacing w:after="0"/>
              <w:rPr>
                <w:rStyle w:val="Questionlabel"/>
                <w:b w:val="0"/>
              </w:rPr>
            </w:pPr>
            <w:r>
              <w:rPr>
                <w:rStyle w:val="Questionlabel"/>
                <w:b w:val="0"/>
              </w:rPr>
              <w:lastRenderedPageBreak/>
              <w:t>How do you intend to share information from the committee</w:t>
            </w:r>
          </w:p>
        </w:tc>
        <w:tc>
          <w:tcPr>
            <w:tcW w:w="7656" w:type="dxa"/>
            <w:gridSpan w:val="12"/>
            <w:tcBorders>
              <w:top w:val="single" w:sz="4" w:space="0" w:color="auto"/>
              <w:left w:val="single" w:sz="4" w:space="0" w:color="auto"/>
              <w:bottom w:val="single" w:sz="4" w:space="0" w:color="auto"/>
              <w:right w:val="single" w:sz="4" w:space="0" w:color="auto"/>
            </w:tcBorders>
            <w:vAlign w:val="center"/>
          </w:tcPr>
          <w:p w14:paraId="4B04EE54" w14:textId="77777777" w:rsidR="00232598" w:rsidRDefault="00232598" w:rsidP="00571999">
            <w:pPr>
              <w:spacing w:after="0"/>
            </w:pPr>
          </w:p>
          <w:p w14:paraId="1737DFEA" w14:textId="77777777" w:rsidR="00232598" w:rsidRDefault="00232598" w:rsidP="00571999">
            <w:pPr>
              <w:spacing w:after="0"/>
            </w:pPr>
          </w:p>
          <w:p w14:paraId="5595CDDA" w14:textId="77777777" w:rsidR="00232598" w:rsidRDefault="00232598" w:rsidP="00571999">
            <w:pPr>
              <w:spacing w:after="0"/>
            </w:pPr>
          </w:p>
          <w:p w14:paraId="6F0706B9" w14:textId="77777777" w:rsidR="00232598" w:rsidRDefault="00232598" w:rsidP="00571999">
            <w:pPr>
              <w:spacing w:after="0"/>
            </w:pPr>
          </w:p>
          <w:p w14:paraId="7B99E1F0" w14:textId="77777777" w:rsidR="00232598" w:rsidRDefault="00232598" w:rsidP="00571999">
            <w:pPr>
              <w:spacing w:after="0"/>
            </w:pPr>
          </w:p>
          <w:p w14:paraId="597DA268" w14:textId="77777777" w:rsidR="00232598" w:rsidRDefault="00232598" w:rsidP="00571999">
            <w:pPr>
              <w:spacing w:after="0"/>
            </w:pPr>
          </w:p>
        </w:tc>
      </w:tr>
      <w:tr w:rsidR="00232598" w:rsidRPr="008D112E" w14:paraId="4D33FD34" w14:textId="77777777" w:rsidTr="00FD5362">
        <w:tc>
          <w:tcPr>
            <w:tcW w:w="2737"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10509D81" w14:textId="77777777" w:rsidR="00232598" w:rsidRDefault="00232598" w:rsidP="00571999">
            <w:pPr>
              <w:spacing w:after="0"/>
              <w:rPr>
                <w:rStyle w:val="Questionlabel"/>
                <w:b w:val="0"/>
              </w:rPr>
            </w:pPr>
            <w:r>
              <w:rPr>
                <w:rStyle w:val="Questionlabel"/>
                <w:b w:val="0"/>
              </w:rPr>
              <w:t xml:space="preserve">Describe your ability to work productively in </w:t>
            </w:r>
            <w:r>
              <w:rPr>
                <w:rStyle w:val="normaltextrun"/>
                <w:szCs w:val="22"/>
              </w:rPr>
              <w:t>with people with different values, interests, backgrounds and expertise</w:t>
            </w:r>
          </w:p>
        </w:tc>
        <w:tc>
          <w:tcPr>
            <w:tcW w:w="7656" w:type="dxa"/>
            <w:gridSpan w:val="12"/>
            <w:tcBorders>
              <w:top w:val="single" w:sz="4" w:space="0" w:color="auto"/>
              <w:left w:val="single" w:sz="4" w:space="0" w:color="auto"/>
              <w:bottom w:val="single" w:sz="4" w:space="0" w:color="auto"/>
              <w:right w:val="single" w:sz="4" w:space="0" w:color="auto"/>
            </w:tcBorders>
            <w:vAlign w:val="center"/>
          </w:tcPr>
          <w:p w14:paraId="7FB71AC7" w14:textId="77777777" w:rsidR="00232598" w:rsidRDefault="00232598" w:rsidP="00571999">
            <w:pPr>
              <w:spacing w:after="0"/>
            </w:pPr>
          </w:p>
          <w:p w14:paraId="2E8B37FC" w14:textId="77777777" w:rsidR="00232598" w:rsidRDefault="00232598" w:rsidP="00571999">
            <w:pPr>
              <w:spacing w:after="0"/>
            </w:pPr>
          </w:p>
          <w:p w14:paraId="2DEF8368" w14:textId="77777777" w:rsidR="00232598" w:rsidRDefault="00232598" w:rsidP="00571999">
            <w:pPr>
              <w:spacing w:after="0"/>
            </w:pPr>
          </w:p>
          <w:p w14:paraId="589103D9" w14:textId="77777777" w:rsidR="00232598" w:rsidRDefault="00232598" w:rsidP="00571999">
            <w:pPr>
              <w:spacing w:after="0"/>
            </w:pPr>
          </w:p>
          <w:p w14:paraId="4E4D7838" w14:textId="77777777" w:rsidR="00232598" w:rsidRDefault="00232598" w:rsidP="00571999">
            <w:pPr>
              <w:spacing w:after="0"/>
            </w:pPr>
          </w:p>
          <w:p w14:paraId="0D09D4C3" w14:textId="77777777" w:rsidR="00232598" w:rsidRDefault="00232598" w:rsidP="00571999">
            <w:pPr>
              <w:spacing w:after="0"/>
            </w:pPr>
          </w:p>
        </w:tc>
      </w:tr>
      <w:tr w:rsidR="00232598" w:rsidRPr="007A5EFD" w14:paraId="13154463" w14:textId="77777777" w:rsidTr="00FD5362">
        <w:trPr>
          <w:trHeight w:val="727"/>
        </w:trPr>
        <w:tc>
          <w:tcPr>
            <w:tcW w:w="10393" w:type="dxa"/>
            <w:gridSpan w:val="17"/>
            <w:tcBorders>
              <w:top w:val="nil"/>
              <w:left w:val="nil"/>
              <w:bottom w:val="nil"/>
              <w:right w:val="nil"/>
            </w:tcBorders>
            <w:noWrap/>
            <w:tcMar>
              <w:left w:w="0" w:type="dxa"/>
              <w:right w:w="0" w:type="dxa"/>
            </w:tcMar>
          </w:tcPr>
          <w:p w14:paraId="2669A39B" w14:textId="2B78C863" w:rsidR="00232598" w:rsidRPr="009E7A09" w:rsidRDefault="001F5E8D" w:rsidP="00571999">
            <w:pPr>
              <w:pStyle w:val="Heading2"/>
              <w:rPr>
                <w:rStyle w:val="Questionlabel"/>
                <w:sz w:val="28"/>
              </w:rPr>
            </w:pPr>
            <w:r w:rsidRPr="001F5E8D">
              <w:rPr>
                <w:rStyle w:val="Questionlabel"/>
                <w:color w:val="FFFFFF" w:themeColor="background1"/>
                <w:sz w:val="4"/>
                <w:szCs w:val="4"/>
              </w:rPr>
              <w:t>End of form</w:t>
            </w:r>
            <w:r>
              <w:rPr>
                <w:rStyle w:val="Questionlabel"/>
                <w:sz w:val="28"/>
              </w:rPr>
              <w:br/>
            </w:r>
            <w:r w:rsidR="00232598" w:rsidRPr="009E7A09">
              <w:rPr>
                <w:rStyle w:val="Questionlabel"/>
                <w:sz w:val="28"/>
              </w:rPr>
              <w:t>Privacy notice</w:t>
            </w:r>
          </w:p>
          <w:p w14:paraId="3DB63C03" w14:textId="77777777" w:rsidR="00232598" w:rsidRPr="00240F0E" w:rsidRDefault="00232598" w:rsidP="00571999">
            <w:pPr>
              <w:spacing w:after="120"/>
              <w:ind w:right="99"/>
              <w:rPr>
                <w:sz w:val="20"/>
              </w:rPr>
            </w:pPr>
            <w:r w:rsidRPr="00240F0E">
              <w:rPr>
                <w:sz w:val="20"/>
              </w:rPr>
              <w:t>The Department of</w:t>
            </w:r>
            <w:r>
              <w:rPr>
                <w:sz w:val="20"/>
              </w:rPr>
              <w:t xml:space="preserve"> Fire and Emergency Services </w:t>
            </w:r>
            <w:r w:rsidRPr="00240F0E">
              <w:rPr>
                <w:color w:val="141414"/>
                <w:sz w:val="20"/>
                <w:shd w:val="clear" w:color="auto" w:fill="FFFFFF"/>
              </w:rPr>
              <w:t>respects, and is committed to, safeguarding the confidentiality and privacy of the information that it collects and handles, in accordance with the</w:t>
            </w:r>
            <w:r>
              <w:rPr>
                <w:color w:val="141414"/>
                <w:sz w:val="20"/>
                <w:shd w:val="clear" w:color="auto" w:fill="FFFFFF"/>
              </w:rPr>
              <w:t xml:space="preserve"> </w:t>
            </w:r>
            <w:hyperlink r:id="rId14" w:tgtFrame="_blank" w:history="1">
              <w:r w:rsidRPr="00240F0E">
                <w:rPr>
                  <w:rStyle w:val="Hyperlink"/>
                  <w:sz w:val="20"/>
                  <w:shd w:val="clear" w:color="auto" w:fill="FFFFFF"/>
                </w:rPr>
                <w:t>Northern Territory Information Act 2002.</w:t>
              </w:r>
            </w:hyperlink>
          </w:p>
          <w:p w14:paraId="13291C9A" w14:textId="248285BD" w:rsidR="00232598" w:rsidRPr="00FD5362" w:rsidRDefault="00232598" w:rsidP="00571999">
            <w:pPr>
              <w:spacing w:after="200"/>
              <w:ind w:right="99"/>
              <w:rPr>
                <w:sz w:val="20"/>
              </w:rPr>
            </w:pPr>
            <w:r w:rsidRPr="00240F0E">
              <w:rPr>
                <w:sz w:val="20"/>
              </w:rPr>
              <w:t>If you require further information in relation to our Privacy Policy you can write t</w:t>
            </w:r>
            <w:r>
              <w:rPr>
                <w:sz w:val="20"/>
              </w:rPr>
              <w:t xml:space="preserve">o us at PO Box </w:t>
            </w:r>
            <w:r w:rsidR="0021307A">
              <w:rPr>
                <w:sz w:val="20"/>
              </w:rPr>
              <w:t>322</w:t>
            </w:r>
            <w:r>
              <w:rPr>
                <w:sz w:val="20"/>
              </w:rPr>
              <w:t xml:space="preserve">, </w:t>
            </w:r>
            <w:proofErr w:type="spellStart"/>
            <w:r>
              <w:rPr>
                <w:sz w:val="20"/>
              </w:rPr>
              <w:t>Coolalinga</w:t>
            </w:r>
            <w:proofErr w:type="spellEnd"/>
            <w:r>
              <w:rPr>
                <w:sz w:val="20"/>
              </w:rPr>
              <w:t>,</w:t>
            </w:r>
            <w:r>
              <w:rPr>
                <w:sz w:val="20"/>
              </w:rPr>
              <w:br/>
            </w:r>
            <w:r w:rsidRPr="00240F0E">
              <w:rPr>
                <w:sz w:val="20"/>
              </w:rPr>
              <w:t>NT 083</w:t>
            </w:r>
            <w:r w:rsidR="0021307A">
              <w:rPr>
                <w:sz w:val="20"/>
              </w:rPr>
              <w:t>9</w:t>
            </w:r>
            <w:r w:rsidRPr="00240F0E">
              <w:rPr>
                <w:sz w:val="20"/>
              </w:rPr>
              <w:t xml:space="preserve">, or call the </w:t>
            </w:r>
            <w:r w:rsidR="00FF4908">
              <w:rPr>
                <w:sz w:val="20"/>
              </w:rPr>
              <w:t>Bushfires NT</w:t>
            </w:r>
            <w:r w:rsidRPr="00240F0E">
              <w:rPr>
                <w:sz w:val="20"/>
              </w:rPr>
              <w:t xml:space="preserve"> </w:t>
            </w:r>
            <w:r w:rsidR="00FF4908">
              <w:rPr>
                <w:sz w:val="20"/>
              </w:rPr>
              <w:t>Executive</w:t>
            </w:r>
            <w:r w:rsidRPr="00240F0E">
              <w:rPr>
                <w:sz w:val="20"/>
              </w:rPr>
              <w:t xml:space="preserve"> Officer on (08) </w:t>
            </w:r>
            <w:r w:rsidR="00FF4908">
              <w:rPr>
                <w:sz w:val="20"/>
              </w:rPr>
              <w:t>8922 0844</w:t>
            </w:r>
            <w:r w:rsidRPr="00240F0E">
              <w:rPr>
                <w:sz w:val="20"/>
              </w:rPr>
              <w:t xml:space="preserve"> business days, 8.00am to 4.21pm CST.</w:t>
            </w:r>
          </w:p>
          <w:p w14:paraId="2B3B0DCC" w14:textId="77777777" w:rsidR="00232598" w:rsidRPr="00570984" w:rsidRDefault="00232598" w:rsidP="00571999">
            <w:pPr>
              <w:pStyle w:val="Heading1"/>
              <w:keepNext w:val="0"/>
              <w:keepLines w:val="0"/>
              <w:widowControl w:val="0"/>
              <w:spacing w:before="120" w:after="80"/>
              <w:rPr>
                <w:sz w:val="28"/>
                <w:szCs w:val="28"/>
              </w:rPr>
            </w:pPr>
            <w:r w:rsidRPr="00570984">
              <w:rPr>
                <w:sz w:val="28"/>
                <w:szCs w:val="28"/>
              </w:rPr>
              <w:t>Further information</w:t>
            </w:r>
          </w:p>
          <w:p w14:paraId="138D1A63" w14:textId="77777777" w:rsidR="00232598" w:rsidRDefault="00232598" w:rsidP="00571999">
            <w:pPr>
              <w:widowControl w:val="0"/>
              <w:spacing w:after="80"/>
            </w:pPr>
            <w:r>
              <w:t xml:space="preserve">Please submit your completed form </w:t>
            </w:r>
            <w:r w:rsidRPr="00814AF6">
              <w:t>to</w:t>
            </w:r>
            <w:r>
              <w:t xml:space="preserve"> either:</w:t>
            </w:r>
          </w:p>
          <w:p w14:paraId="273A0230" w14:textId="77777777" w:rsidR="00232598" w:rsidRDefault="00232598" w:rsidP="00571999">
            <w:pPr>
              <w:widowControl w:val="0"/>
              <w:tabs>
                <w:tab w:val="left" w:pos="901"/>
              </w:tabs>
              <w:spacing w:after="80"/>
              <w:rPr>
                <w:rStyle w:val="Hyperlink"/>
                <w:rFonts w:cs="Arial"/>
              </w:rPr>
            </w:pPr>
            <w:r>
              <w:t>Email</w:t>
            </w:r>
            <w:r>
              <w:rPr>
                <w:rFonts w:cs="Arial"/>
              </w:rPr>
              <w:t>:</w:t>
            </w:r>
            <w:r>
              <w:tab/>
            </w:r>
            <w:hyperlink r:id="rId15" w:history="1">
              <w:r w:rsidRPr="00EF5A97">
                <w:rPr>
                  <w:rStyle w:val="Hyperlink"/>
                </w:rPr>
                <w:t>BushfiresNT.secretariat@nt.gov.au</w:t>
              </w:r>
            </w:hyperlink>
          </w:p>
          <w:p w14:paraId="7772A415" w14:textId="77777777" w:rsidR="00232598" w:rsidRDefault="00232598" w:rsidP="00571999">
            <w:pPr>
              <w:spacing w:after="0"/>
              <w:ind w:left="902" w:hanging="901"/>
              <w:rPr>
                <w:rFonts w:cs="Arial"/>
              </w:rPr>
            </w:pPr>
            <w:r>
              <w:rPr>
                <w:rFonts w:cs="Arial"/>
              </w:rPr>
              <w:t>Post:</w:t>
            </w:r>
            <w:r>
              <w:tab/>
            </w:r>
            <w:r>
              <w:rPr>
                <w:rFonts w:cs="Arial"/>
              </w:rPr>
              <w:t>Bushfires NT</w:t>
            </w:r>
            <w:r w:rsidRPr="00E4402E">
              <w:rPr>
                <w:rFonts w:cs="Arial"/>
              </w:rPr>
              <w:t xml:space="preserve"> </w:t>
            </w:r>
            <w:r>
              <w:rPr>
                <w:rFonts w:cs="Arial"/>
              </w:rPr>
              <w:t>Secretariat</w:t>
            </w:r>
          </w:p>
          <w:p w14:paraId="040D9FC3" w14:textId="77777777" w:rsidR="00232598" w:rsidRPr="00E4402E" w:rsidRDefault="00232598" w:rsidP="00571999">
            <w:pPr>
              <w:spacing w:after="0"/>
              <w:ind w:left="902"/>
              <w:rPr>
                <w:rFonts w:cs="Arial"/>
              </w:rPr>
            </w:pPr>
            <w:r>
              <w:rPr>
                <w:rFonts w:cs="Arial"/>
              </w:rPr>
              <w:t>Bushfires NT</w:t>
            </w:r>
          </w:p>
          <w:p w14:paraId="19B69F22" w14:textId="77777777" w:rsidR="00232598" w:rsidRPr="00E4402E" w:rsidRDefault="00232598" w:rsidP="00571999">
            <w:pPr>
              <w:spacing w:after="0"/>
              <w:ind w:left="902"/>
              <w:rPr>
                <w:rFonts w:cs="Arial"/>
              </w:rPr>
            </w:pPr>
            <w:r w:rsidRPr="00E4402E">
              <w:rPr>
                <w:rFonts w:cs="Arial"/>
              </w:rPr>
              <w:t xml:space="preserve">Department </w:t>
            </w:r>
            <w:r>
              <w:rPr>
                <w:rFonts w:cs="Arial"/>
              </w:rPr>
              <w:t>Northern Territory Fire and Emergency Services</w:t>
            </w:r>
          </w:p>
          <w:p w14:paraId="0E03A409" w14:textId="4362A119" w:rsidR="00232598" w:rsidRPr="00E4402E" w:rsidRDefault="00232598" w:rsidP="00571999">
            <w:pPr>
              <w:spacing w:after="0"/>
              <w:ind w:left="902"/>
              <w:rPr>
                <w:rFonts w:cs="Arial"/>
              </w:rPr>
            </w:pPr>
            <w:r w:rsidRPr="00E4402E">
              <w:rPr>
                <w:rFonts w:cs="Arial"/>
              </w:rPr>
              <w:t xml:space="preserve">PO Box </w:t>
            </w:r>
            <w:r w:rsidR="0021307A">
              <w:rPr>
                <w:rFonts w:cs="Arial"/>
              </w:rPr>
              <w:t>322</w:t>
            </w:r>
          </w:p>
          <w:p w14:paraId="3CB8A817" w14:textId="179E877B" w:rsidR="00232598" w:rsidRPr="00BD16BC" w:rsidRDefault="00232598" w:rsidP="00571999">
            <w:pPr>
              <w:spacing w:after="0"/>
              <w:ind w:left="902"/>
              <w:rPr>
                <w:rFonts w:cs="Arial"/>
              </w:rPr>
            </w:pPr>
            <w:r>
              <w:rPr>
                <w:rFonts w:cs="Arial"/>
              </w:rPr>
              <w:t>COOLALINGA</w:t>
            </w:r>
            <w:r w:rsidRPr="00E4402E">
              <w:rPr>
                <w:rFonts w:cs="Arial"/>
              </w:rPr>
              <w:t xml:space="preserve"> NT 083</w:t>
            </w:r>
            <w:r w:rsidR="0021307A">
              <w:rPr>
                <w:rFonts w:cs="Arial"/>
              </w:rPr>
              <w:t>9</w:t>
            </w:r>
          </w:p>
        </w:tc>
      </w:tr>
      <w:tr w:rsidR="001F5E8D" w:rsidRPr="007A5EFD" w14:paraId="20A08260" w14:textId="77777777" w:rsidTr="00FD5362">
        <w:trPr>
          <w:trHeight w:val="727"/>
        </w:trPr>
        <w:tc>
          <w:tcPr>
            <w:tcW w:w="10393" w:type="dxa"/>
            <w:gridSpan w:val="17"/>
            <w:tcBorders>
              <w:top w:val="nil"/>
              <w:left w:val="nil"/>
              <w:bottom w:val="nil"/>
              <w:right w:val="nil"/>
            </w:tcBorders>
            <w:noWrap/>
            <w:tcMar>
              <w:left w:w="0" w:type="dxa"/>
              <w:right w:w="0" w:type="dxa"/>
            </w:tcMar>
          </w:tcPr>
          <w:p w14:paraId="62B6F9F8" w14:textId="77777777" w:rsidR="001F5E8D" w:rsidRPr="001F5E8D" w:rsidRDefault="001F5E8D" w:rsidP="00571999">
            <w:pPr>
              <w:pStyle w:val="Heading2"/>
              <w:rPr>
                <w:rStyle w:val="Questionlabel"/>
                <w:color w:val="FFFFFF" w:themeColor="background1"/>
                <w:sz w:val="4"/>
                <w:szCs w:val="4"/>
              </w:rPr>
            </w:pPr>
          </w:p>
        </w:tc>
      </w:tr>
    </w:tbl>
    <w:p w14:paraId="1D6A2DD8" w14:textId="546E398D" w:rsidR="00FD5362" w:rsidRDefault="00FD5362"/>
    <w:p w14:paraId="3B0AC5A8" w14:textId="77777777" w:rsidR="007A5EFD" w:rsidRPr="005A10B8" w:rsidRDefault="007A5EFD" w:rsidP="006E48FB">
      <w:pPr>
        <w:spacing w:after="0"/>
        <w:rPr>
          <w:sz w:val="2"/>
          <w:szCs w:val="2"/>
        </w:rPr>
      </w:pPr>
    </w:p>
    <w:sectPr w:rsidR="007A5EFD" w:rsidRPr="005A10B8" w:rsidSect="0023016A">
      <w:headerReference w:type="even" r:id="rId16"/>
      <w:headerReference w:type="default" r:id="rId17"/>
      <w:footerReference w:type="even" r:id="rId18"/>
      <w:footerReference w:type="default" r:id="rId19"/>
      <w:headerReference w:type="first" r:id="rId20"/>
      <w:footerReference w:type="first" r:id="rId21"/>
      <w:pgSz w:w="11906" w:h="16838" w:code="9"/>
      <w:pgMar w:top="794" w:right="794" w:bottom="794" w:left="79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36F8" w14:textId="77777777" w:rsidR="003626CC" w:rsidRDefault="003626CC" w:rsidP="007332FF">
      <w:r>
        <w:separator/>
      </w:r>
    </w:p>
  </w:endnote>
  <w:endnote w:type="continuationSeparator" w:id="0">
    <w:p w14:paraId="0E7D0AB2" w14:textId="77777777" w:rsidR="003626CC" w:rsidRDefault="003626C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5E1C" w14:textId="77777777" w:rsidR="001B56CE" w:rsidRDefault="001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4332" w14:textId="77777777" w:rsidR="002645D5" w:rsidRPr="006E48FB" w:rsidRDefault="002645D5" w:rsidP="006E48FB">
    <w:pPr>
      <w:spacing w:after="0"/>
      <w:ind w:left="-142"/>
      <w:rPr>
        <w:sz w:val="12"/>
        <w:szCs w:val="12"/>
      </w:rPr>
    </w:pPr>
  </w:p>
  <w:tbl>
    <w:tblPr>
      <w:tblW w:w="10460" w:type="dxa"/>
      <w:tblInd w:w="-142"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460"/>
    </w:tblGrid>
    <w:tr w:rsidR="002645D5" w:rsidRPr="00132658" w14:paraId="715CA28B" w14:textId="77777777" w:rsidTr="006E48FB">
      <w:trPr>
        <w:cantSplit/>
        <w:trHeight w:hRule="exact" w:val="624"/>
      </w:trPr>
      <w:tc>
        <w:tcPr>
          <w:tcW w:w="10460" w:type="dxa"/>
          <w:vAlign w:val="center"/>
        </w:tcPr>
        <w:p w14:paraId="2360AA49" w14:textId="18DD8CA2" w:rsidR="001B3D22" w:rsidRPr="001B3D22" w:rsidRDefault="001B3D22" w:rsidP="00316032">
          <w:pPr>
            <w:spacing w:after="0"/>
            <w:rPr>
              <w:rStyle w:val="PageNumber"/>
            </w:rPr>
          </w:pPr>
          <w:r w:rsidRPr="001B3D22">
            <w:rPr>
              <w:rStyle w:val="PageNumber"/>
            </w:rPr>
            <w:t xml:space="preserve">Department of </w:t>
          </w:r>
          <w:r w:rsidR="00143F54">
            <w:rPr>
              <w:rStyle w:val="PageNumber"/>
            </w:rPr>
            <w:t>Northern Territory Fire and Emergency Services</w:t>
          </w:r>
        </w:p>
        <w:p w14:paraId="4E71732F" w14:textId="69C98E54" w:rsidR="002645D5" w:rsidRPr="00AC4488" w:rsidRDefault="002645D5" w:rsidP="00316032">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E5CC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E5CC4">
            <w:rPr>
              <w:rStyle w:val="PageNumber"/>
              <w:noProof/>
            </w:rPr>
            <w:t>2</w:t>
          </w:r>
          <w:r w:rsidRPr="00AC4488">
            <w:rPr>
              <w:rStyle w:val="PageNumber"/>
            </w:rPr>
            <w:fldChar w:fldCharType="end"/>
          </w:r>
        </w:p>
      </w:tc>
    </w:tr>
  </w:tbl>
  <w:p w14:paraId="09D4B1D9" w14:textId="77777777" w:rsidR="002645D5" w:rsidRPr="00B11C67" w:rsidRDefault="002645D5" w:rsidP="002645D5">
    <w:pPr>
      <w:pStyle w:val="Footer"/>
      <w:rPr>
        <w:sz w:val="4"/>
        <w:szCs w:val="4"/>
      </w:rPr>
    </w:pPr>
  </w:p>
  <w:p w14:paraId="3FB79558"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01A9" w14:textId="77777777" w:rsidR="0087320B" w:rsidRPr="00D55C88" w:rsidRDefault="0087320B" w:rsidP="0087320B">
    <w:pPr>
      <w:spacing w:after="0"/>
      <w:rPr>
        <w:sz w:val="16"/>
        <w:szCs w:val="16"/>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5B26A716" w14:textId="77777777" w:rsidTr="0023016A">
      <w:trPr>
        <w:cantSplit/>
        <w:trHeight w:hRule="exact" w:val="1020"/>
      </w:trPr>
      <w:tc>
        <w:tcPr>
          <w:tcW w:w="7767" w:type="dxa"/>
          <w:tcBorders>
            <w:top w:val="single" w:sz="4" w:space="0" w:color="auto"/>
          </w:tcBorders>
          <w:vAlign w:val="bottom"/>
        </w:tcPr>
        <w:p w14:paraId="520F8D4E" w14:textId="62F8A048" w:rsidR="001B3D22" w:rsidRPr="001B3D22" w:rsidRDefault="00474604" w:rsidP="002645D5">
          <w:pPr>
            <w:spacing w:after="0"/>
            <w:rPr>
              <w:rStyle w:val="PageNumber"/>
            </w:rPr>
          </w:pPr>
          <w:r>
            <w:rPr>
              <w:rStyle w:val="PageNumber"/>
            </w:rPr>
            <w:t xml:space="preserve">Department of </w:t>
          </w:r>
          <w:r w:rsidR="00143F54">
            <w:rPr>
              <w:rStyle w:val="PageNumber"/>
            </w:rPr>
            <w:t>Northern Territory Fire and Emergency Services</w:t>
          </w:r>
        </w:p>
        <w:p w14:paraId="39ACCC2B" w14:textId="05B65C25" w:rsidR="002645D5" w:rsidRPr="00CE30CF" w:rsidRDefault="002645D5" w:rsidP="00474604">
          <w:pPr>
            <w:spacing w:after="12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5E5CC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5E5CC4">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5215780" w14:textId="77777777"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74E4CBCF"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55E6" w14:textId="77777777" w:rsidR="003626CC" w:rsidRDefault="003626CC" w:rsidP="007332FF">
      <w:r>
        <w:separator/>
      </w:r>
    </w:p>
  </w:footnote>
  <w:footnote w:type="continuationSeparator" w:id="0">
    <w:p w14:paraId="0299F6E2" w14:textId="77777777" w:rsidR="003626CC" w:rsidRDefault="003626C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BD6F" w14:textId="77777777" w:rsidR="001B56CE" w:rsidRDefault="001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9B3F" w14:textId="77777777" w:rsidR="00983000" w:rsidRPr="00162207" w:rsidRDefault="00000000" w:rsidP="006E48FB">
    <w:pPr>
      <w:pStyle w:val="Header"/>
      <w:spacing w:after="120"/>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474604">
          <w:rPr>
            <w:rStyle w:val="HeaderChar"/>
          </w:rPr>
          <w:t>Expression of interest form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0F82" w14:textId="6B7DA3F7" w:rsidR="00A53CF0" w:rsidRPr="00E908F1" w:rsidRDefault="00000000" w:rsidP="00A53CF0">
    <w:pPr>
      <w:pStyle w:val="Title"/>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474604">
          <w:rPr>
            <w:rStyle w:val="TitleChar"/>
          </w:rPr>
          <w:t>Expression of interest form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43408D9"/>
    <w:multiLevelType w:val="hybridMultilevel"/>
    <w:tmpl w:val="1AFC8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8EF00B3"/>
    <w:multiLevelType w:val="hybridMultilevel"/>
    <w:tmpl w:val="FB04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2F5D4A6F"/>
    <w:multiLevelType w:val="multilevel"/>
    <w:tmpl w:val="7AAC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CD5E18"/>
    <w:multiLevelType w:val="hybridMultilevel"/>
    <w:tmpl w:val="35D818D6"/>
    <w:lvl w:ilvl="0" w:tplc="0C09000F">
      <w:start w:val="1"/>
      <w:numFmt w:val="decimal"/>
      <w:lvlText w:val="%1."/>
      <w:lvlJc w:val="left"/>
      <w:pPr>
        <w:tabs>
          <w:tab w:val="num" w:pos="360"/>
        </w:tabs>
        <w:ind w:left="360" w:hanging="360"/>
      </w:pPr>
      <w:rPr>
        <w:rFonts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6FA6FEA"/>
    <w:multiLevelType w:val="hybridMultilevel"/>
    <w:tmpl w:val="7CE626B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BDA027A"/>
    <w:multiLevelType w:val="hybridMultilevel"/>
    <w:tmpl w:val="4918A1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38C2DF8"/>
    <w:multiLevelType w:val="hybridMultilevel"/>
    <w:tmpl w:val="6E16E30C"/>
    <w:lvl w:ilvl="0" w:tplc="61127576">
      <w:start w:val="1"/>
      <w:numFmt w:val="bullet"/>
      <w:lvlText w:val=""/>
      <w:lvlJc w:val="left"/>
      <w:pPr>
        <w:tabs>
          <w:tab w:val="num" w:pos="720"/>
        </w:tabs>
        <w:ind w:left="720" w:hanging="360"/>
      </w:pPr>
      <w:rPr>
        <w:rFonts w:ascii="Symbol" w:hAnsi="Symbol" w:hint="default"/>
        <w:color w:val="auto"/>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6A7444B2"/>
    <w:multiLevelType w:val="hybridMultilevel"/>
    <w:tmpl w:val="1AFC8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D34740"/>
    <w:multiLevelType w:val="hybridMultilevel"/>
    <w:tmpl w:val="6540D3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C5631D"/>
    <w:multiLevelType w:val="hybridMultilevel"/>
    <w:tmpl w:val="1CF407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C0A6A8A"/>
    <w:multiLevelType w:val="hybridMultilevel"/>
    <w:tmpl w:val="0BA88E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97372220">
    <w:abstractNumId w:val="22"/>
  </w:num>
  <w:num w:numId="2" w16cid:durableId="2117943044">
    <w:abstractNumId w:val="11"/>
  </w:num>
  <w:num w:numId="3" w16cid:durableId="1107000886">
    <w:abstractNumId w:val="46"/>
  </w:num>
  <w:num w:numId="4" w16cid:durableId="154149684">
    <w:abstractNumId w:val="27"/>
  </w:num>
  <w:num w:numId="5" w16cid:durableId="733049152">
    <w:abstractNumId w:val="17"/>
  </w:num>
  <w:num w:numId="6" w16cid:durableId="1960260350">
    <w:abstractNumId w:val="7"/>
  </w:num>
  <w:num w:numId="7" w16cid:durableId="1681468194">
    <w:abstractNumId w:val="29"/>
  </w:num>
  <w:num w:numId="8" w16cid:durableId="1967733283">
    <w:abstractNumId w:val="15"/>
  </w:num>
  <w:num w:numId="9" w16cid:durableId="1419251386">
    <w:abstractNumId w:val="44"/>
  </w:num>
  <w:num w:numId="10" w16cid:durableId="963542624">
    <w:abstractNumId w:val="24"/>
  </w:num>
  <w:num w:numId="11" w16cid:durableId="1985117935">
    <w:abstractNumId w:val="40"/>
  </w:num>
  <w:num w:numId="12" w16cid:durableId="1836801014">
    <w:abstractNumId w:val="25"/>
  </w:num>
  <w:num w:numId="13" w16cid:durableId="1001663235">
    <w:abstractNumId w:val="12"/>
  </w:num>
  <w:num w:numId="14" w16cid:durableId="1372419997">
    <w:abstractNumId w:val="39"/>
  </w:num>
  <w:num w:numId="15" w16cid:durableId="1274286843">
    <w:abstractNumId w:val="37"/>
  </w:num>
  <w:num w:numId="16" w16cid:durableId="1236235462">
    <w:abstractNumId w:val="47"/>
  </w:num>
  <w:num w:numId="17" w16cid:durableId="247424478">
    <w:abstractNumId w:val="32"/>
  </w:num>
  <w:num w:numId="18" w16cid:durableId="1913924061">
    <w:abstractNumId w:val="20"/>
  </w:num>
  <w:num w:numId="19" w16cid:durableId="1947347104">
    <w:abstractNumId w:val="45"/>
  </w:num>
  <w:num w:numId="20" w16cid:durableId="1959212612">
    <w:abstractNumId w:val="41"/>
  </w:num>
  <w:num w:numId="21" w16cid:durableId="149833853">
    <w:abstractNumId w:val="35"/>
  </w:num>
  <w:num w:numId="22" w16cid:durableId="38718773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033"/>
    <w:rsid w:val="00001DDF"/>
    <w:rsid w:val="0000322D"/>
    <w:rsid w:val="00007670"/>
    <w:rsid w:val="00010665"/>
    <w:rsid w:val="00020347"/>
    <w:rsid w:val="00023186"/>
    <w:rsid w:val="0002393A"/>
    <w:rsid w:val="00027DB8"/>
    <w:rsid w:val="00031A96"/>
    <w:rsid w:val="00040BF3"/>
    <w:rsid w:val="0004211C"/>
    <w:rsid w:val="00046C59"/>
    <w:rsid w:val="0004728A"/>
    <w:rsid w:val="00051362"/>
    <w:rsid w:val="00051F45"/>
    <w:rsid w:val="00052953"/>
    <w:rsid w:val="0005341A"/>
    <w:rsid w:val="00056DEF"/>
    <w:rsid w:val="00056EDC"/>
    <w:rsid w:val="0006635A"/>
    <w:rsid w:val="00071A95"/>
    <w:rsid w:val="000720BE"/>
    <w:rsid w:val="0007259C"/>
    <w:rsid w:val="00080202"/>
    <w:rsid w:val="00080DCD"/>
    <w:rsid w:val="00080E22"/>
    <w:rsid w:val="00082573"/>
    <w:rsid w:val="00082E34"/>
    <w:rsid w:val="000840A3"/>
    <w:rsid w:val="000849D4"/>
    <w:rsid w:val="00085062"/>
    <w:rsid w:val="00086A5F"/>
    <w:rsid w:val="000911EF"/>
    <w:rsid w:val="00092435"/>
    <w:rsid w:val="000924FC"/>
    <w:rsid w:val="000962C5"/>
    <w:rsid w:val="00097865"/>
    <w:rsid w:val="000A4317"/>
    <w:rsid w:val="000A559C"/>
    <w:rsid w:val="000B0076"/>
    <w:rsid w:val="000B2CA1"/>
    <w:rsid w:val="000B45B0"/>
    <w:rsid w:val="000C23BA"/>
    <w:rsid w:val="000C5CDA"/>
    <w:rsid w:val="000D1F29"/>
    <w:rsid w:val="000D633D"/>
    <w:rsid w:val="000E05FC"/>
    <w:rsid w:val="000E342B"/>
    <w:rsid w:val="000E3ED2"/>
    <w:rsid w:val="000E4846"/>
    <w:rsid w:val="000E4FF2"/>
    <w:rsid w:val="000E5DD2"/>
    <w:rsid w:val="000E626D"/>
    <w:rsid w:val="000F2958"/>
    <w:rsid w:val="000F3850"/>
    <w:rsid w:val="000F604F"/>
    <w:rsid w:val="00104E7F"/>
    <w:rsid w:val="001137EC"/>
    <w:rsid w:val="00114B14"/>
    <w:rsid w:val="001152F5"/>
    <w:rsid w:val="001161A4"/>
    <w:rsid w:val="001170A4"/>
    <w:rsid w:val="00117743"/>
    <w:rsid w:val="00117F5B"/>
    <w:rsid w:val="00126458"/>
    <w:rsid w:val="00127C8F"/>
    <w:rsid w:val="00132658"/>
    <w:rsid w:val="001343E2"/>
    <w:rsid w:val="00143F54"/>
    <w:rsid w:val="00150DC0"/>
    <w:rsid w:val="00156CD4"/>
    <w:rsid w:val="0016153B"/>
    <w:rsid w:val="00162207"/>
    <w:rsid w:val="00164A3E"/>
    <w:rsid w:val="00166FF6"/>
    <w:rsid w:val="001727C8"/>
    <w:rsid w:val="00172B65"/>
    <w:rsid w:val="00176123"/>
    <w:rsid w:val="001813FA"/>
    <w:rsid w:val="00181620"/>
    <w:rsid w:val="001827F3"/>
    <w:rsid w:val="00187130"/>
    <w:rsid w:val="001957AD"/>
    <w:rsid w:val="00196F8E"/>
    <w:rsid w:val="001A2B7F"/>
    <w:rsid w:val="001A3AFD"/>
    <w:rsid w:val="001A496C"/>
    <w:rsid w:val="001A576A"/>
    <w:rsid w:val="001A744B"/>
    <w:rsid w:val="001B034D"/>
    <w:rsid w:val="001B28DA"/>
    <w:rsid w:val="001B2B6C"/>
    <w:rsid w:val="001B3D22"/>
    <w:rsid w:val="001B4826"/>
    <w:rsid w:val="001B56CE"/>
    <w:rsid w:val="001D01C4"/>
    <w:rsid w:val="001D4DA9"/>
    <w:rsid w:val="001D4F99"/>
    <w:rsid w:val="001D52B0"/>
    <w:rsid w:val="001D589C"/>
    <w:rsid w:val="001D5A18"/>
    <w:rsid w:val="001D7384"/>
    <w:rsid w:val="001D7C37"/>
    <w:rsid w:val="001D7CA4"/>
    <w:rsid w:val="001E057F"/>
    <w:rsid w:val="001E14EB"/>
    <w:rsid w:val="001E158C"/>
    <w:rsid w:val="001F59E6"/>
    <w:rsid w:val="001F5E8D"/>
    <w:rsid w:val="00200F52"/>
    <w:rsid w:val="00202D7E"/>
    <w:rsid w:val="00203F1C"/>
    <w:rsid w:val="002044FA"/>
    <w:rsid w:val="00206936"/>
    <w:rsid w:val="00206C6F"/>
    <w:rsid w:val="00206FBD"/>
    <w:rsid w:val="00207746"/>
    <w:rsid w:val="00211A58"/>
    <w:rsid w:val="0021307A"/>
    <w:rsid w:val="002179E2"/>
    <w:rsid w:val="002229D1"/>
    <w:rsid w:val="00223E4E"/>
    <w:rsid w:val="00226D63"/>
    <w:rsid w:val="00230031"/>
    <w:rsid w:val="0023016A"/>
    <w:rsid w:val="00232598"/>
    <w:rsid w:val="00233F06"/>
    <w:rsid w:val="00235C01"/>
    <w:rsid w:val="00240F0E"/>
    <w:rsid w:val="00241360"/>
    <w:rsid w:val="002419A4"/>
    <w:rsid w:val="00247343"/>
    <w:rsid w:val="00247B58"/>
    <w:rsid w:val="002578AB"/>
    <w:rsid w:val="00263C03"/>
    <w:rsid w:val="002645D5"/>
    <w:rsid w:val="0026532D"/>
    <w:rsid w:val="00265C56"/>
    <w:rsid w:val="002716CD"/>
    <w:rsid w:val="00274D4B"/>
    <w:rsid w:val="002806F5"/>
    <w:rsid w:val="00281577"/>
    <w:rsid w:val="00284ED9"/>
    <w:rsid w:val="00284EF4"/>
    <w:rsid w:val="002923F8"/>
    <w:rsid w:val="002926BC"/>
    <w:rsid w:val="00293A72"/>
    <w:rsid w:val="002A0160"/>
    <w:rsid w:val="002A30C3"/>
    <w:rsid w:val="002A6F6A"/>
    <w:rsid w:val="002A7712"/>
    <w:rsid w:val="002B02A6"/>
    <w:rsid w:val="002B2118"/>
    <w:rsid w:val="002B38F7"/>
    <w:rsid w:val="002B4CC4"/>
    <w:rsid w:val="002B4F50"/>
    <w:rsid w:val="002B5591"/>
    <w:rsid w:val="002B6AA4"/>
    <w:rsid w:val="002C0BEF"/>
    <w:rsid w:val="002C1FE9"/>
    <w:rsid w:val="002C21A2"/>
    <w:rsid w:val="002C72C2"/>
    <w:rsid w:val="002D3A57"/>
    <w:rsid w:val="002D7D05"/>
    <w:rsid w:val="002E20C8"/>
    <w:rsid w:val="002E4290"/>
    <w:rsid w:val="002E66A6"/>
    <w:rsid w:val="002E68C9"/>
    <w:rsid w:val="002F0DB1"/>
    <w:rsid w:val="002F1DEC"/>
    <w:rsid w:val="002F2885"/>
    <w:rsid w:val="002F45A1"/>
    <w:rsid w:val="0030203D"/>
    <w:rsid w:val="003023BF"/>
    <w:rsid w:val="003037F9"/>
    <w:rsid w:val="00304E84"/>
    <w:rsid w:val="0030583E"/>
    <w:rsid w:val="00307FE1"/>
    <w:rsid w:val="00315915"/>
    <w:rsid w:val="00316032"/>
    <w:rsid w:val="003164BA"/>
    <w:rsid w:val="0032013E"/>
    <w:rsid w:val="003258E6"/>
    <w:rsid w:val="0033675C"/>
    <w:rsid w:val="00342283"/>
    <w:rsid w:val="00343A87"/>
    <w:rsid w:val="00344A36"/>
    <w:rsid w:val="003456F4"/>
    <w:rsid w:val="00347FB6"/>
    <w:rsid w:val="003504FD"/>
    <w:rsid w:val="00350881"/>
    <w:rsid w:val="00354DD9"/>
    <w:rsid w:val="00357D55"/>
    <w:rsid w:val="003626CC"/>
    <w:rsid w:val="00363513"/>
    <w:rsid w:val="003657E5"/>
    <w:rsid w:val="0036589C"/>
    <w:rsid w:val="003710B9"/>
    <w:rsid w:val="00371312"/>
    <w:rsid w:val="00371DC7"/>
    <w:rsid w:val="00377B21"/>
    <w:rsid w:val="00387DB7"/>
    <w:rsid w:val="00390862"/>
    <w:rsid w:val="00390CE3"/>
    <w:rsid w:val="00391C99"/>
    <w:rsid w:val="00394876"/>
    <w:rsid w:val="0039495E"/>
    <w:rsid w:val="00394AAF"/>
    <w:rsid w:val="00394CE5"/>
    <w:rsid w:val="0039602B"/>
    <w:rsid w:val="003966B2"/>
    <w:rsid w:val="003A6341"/>
    <w:rsid w:val="003B67FD"/>
    <w:rsid w:val="003B6A61"/>
    <w:rsid w:val="003D0F63"/>
    <w:rsid w:val="003D42C0"/>
    <w:rsid w:val="003D4A8F"/>
    <w:rsid w:val="003D5B29"/>
    <w:rsid w:val="003D7818"/>
    <w:rsid w:val="003E2445"/>
    <w:rsid w:val="003E3BB2"/>
    <w:rsid w:val="003F07E7"/>
    <w:rsid w:val="003F3024"/>
    <w:rsid w:val="003F5B58"/>
    <w:rsid w:val="003F7E65"/>
    <w:rsid w:val="0040222A"/>
    <w:rsid w:val="00402A05"/>
    <w:rsid w:val="004047BC"/>
    <w:rsid w:val="004100F7"/>
    <w:rsid w:val="00414CB3"/>
    <w:rsid w:val="0041563D"/>
    <w:rsid w:val="00426E25"/>
    <w:rsid w:val="00427D9C"/>
    <w:rsid w:val="00427E7E"/>
    <w:rsid w:val="00433C60"/>
    <w:rsid w:val="0043465D"/>
    <w:rsid w:val="00435A88"/>
    <w:rsid w:val="00443404"/>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604"/>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D5FA3"/>
    <w:rsid w:val="004E019E"/>
    <w:rsid w:val="004E06EC"/>
    <w:rsid w:val="004E0A3F"/>
    <w:rsid w:val="004E1B2E"/>
    <w:rsid w:val="004E2CB7"/>
    <w:rsid w:val="004F016A"/>
    <w:rsid w:val="004F3CD1"/>
    <w:rsid w:val="00500F94"/>
    <w:rsid w:val="00502FB3"/>
    <w:rsid w:val="00503DE9"/>
    <w:rsid w:val="0050530C"/>
    <w:rsid w:val="00505DEA"/>
    <w:rsid w:val="005060E5"/>
    <w:rsid w:val="00507488"/>
    <w:rsid w:val="00507782"/>
    <w:rsid w:val="00512A04"/>
    <w:rsid w:val="00520499"/>
    <w:rsid w:val="0052341C"/>
    <w:rsid w:val="005249F5"/>
    <w:rsid w:val="005260F7"/>
    <w:rsid w:val="00534191"/>
    <w:rsid w:val="00543BD1"/>
    <w:rsid w:val="00556113"/>
    <w:rsid w:val="005621C4"/>
    <w:rsid w:val="00564C12"/>
    <w:rsid w:val="005654B8"/>
    <w:rsid w:val="00570984"/>
    <w:rsid w:val="00571999"/>
    <w:rsid w:val="00574836"/>
    <w:rsid w:val="005762CC"/>
    <w:rsid w:val="00581A74"/>
    <w:rsid w:val="00582D3D"/>
    <w:rsid w:val="00590040"/>
    <w:rsid w:val="00594077"/>
    <w:rsid w:val="00595386"/>
    <w:rsid w:val="00597234"/>
    <w:rsid w:val="005A10B8"/>
    <w:rsid w:val="005A4AC0"/>
    <w:rsid w:val="005A539B"/>
    <w:rsid w:val="005A5FDF"/>
    <w:rsid w:val="005B0FB7"/>
    <w:rsid w:val="005B122A"/>
    <w:rsid w:val="005B13A4"/>
    <w:rsid w:val="005B1FCB"/>
    <w:rsid w:val="005B5AC2"/>
    <w:rsid w:val="005C2833"/>
    <w:rsid w:val="005C418D"/>
    <w:rsid w:val="005C78D2"/>
    <w:rsid w:val="005D5A84"/>
    <w:rsid w:val="005E144D"/>
    <w:rsid w:val="005E1500"/>
    <w:rsid w:val="005E3A43"/>
    <w:rsid w:val="005E49BD"/>
    <w:rsid w:val="005E5CC4"/>
    <w:rsid w:val="005F0B17"/>
    <w:rsid w:val="005F77C7"/>
    <w:rsid w:val="00607D0D"/>
    <w:rsid w:val="00620675"/>
    <w:rsid w:val="006213ED"/>
    <w:rsid w:val="00622910"/>
    <w:rsid w:val="00623F0C"/>
    <w:rsid w:val="006254B6"/>
    <w:rsid w:val="00627FC8"/>
    <w:rsid w:val="006358AF"/>
    <w:rsid w:val="00640149"/>
    <w:rsid w:val="00640C4C"/>
    <w:rsid w:val="006422A0"/>
    <w:rsid w:val="0064281D"/>
    <w:rsid w:val="006433C3"/>
    <w:rsid w:val="00650F5B"/>
    <w:rsid w:val="00661D1D"/>
    <w:rsid w:val="00664F18"/>
    <w:rsid w:val="00665916"/>
    <w:rsid w:val="006670D7"/>
    <w:rsid w:val="006719EA"/>
    <w:rsid w:val="00671F13"/>
    <w:rsid w:val="006724A1"/>
    <w:rsid w:val="0067400A"/>
    <w:rsid w:val="00683C80"/>
    <w:rsid w:val="006847AD"/>
    <w:rsid w:val="0069114B"/>
    <w:rsid w:val="00693EF4"/>
    <w:rsid w:val="006944C1"/>
    <w:rsid w:val="006A756A"/>
    <w:rsid w:val="006B2FA9"/>
    <w:rsid w:val="006B7FE0"/>
    <w:rsid w:val="006D66F7"/>
    <w:rsid w:val="006E283C"/>
    <w:rsid w:val="006E48FB"/>
    <w:rsid w:val="006E65DD"/>
    <w:rsid w:val="00705C9D"/>
    <w:rsid w:val="00705F13"/>
    <w:rsid w:val="0071046B"/>
    <w:rsid w:val="00714F1D"/>
    <w:rsid w:val="00715225"/>
    <w:rsid w:val="00720CC6"/>
    <w:rsid w:val="00722DDB"/>
    <w:rsid w:val="00724728"/>
    <w:rsid w:val="00724F98"/>
    <w:rsid w:val="00726A5F"/>
    <w:rsid w:val="00730B9B"/>
    <w:rsid w:val="0073182E"/>
    <w:rsid w:val="007332FF"/>
    <w:rsid w:val="00736E02"/>
    <w:rsid w:val="0074007F"/>
    <w:rsid w:val="007408F5"/>
    <w:rsid w:val="00741EAE"/>
    <w:rsid w:val="00755248"/>
    <w:rsid w:val="0076190B"/>
    <w:rsid w:val="0076267A"/>
    <w:rsid w:val="0076355D"/>
    <w:rsid w:val="00763A2D"/>
    <w:rsid w:val="007676A4"/>
    <w:rsid w:val="00777795"/>
    <w:rsid w:val="00783A57"/>
    <w:rsid w:val="00784C92"/>
    <w:rsid w:val="00784F3E"/>
    <w:rsid w:val="007859CD"/>
    <w:rsid w:val="00785C24"/>
    <w:rsid w:val="007907E4"/>
    <w:rsid w:val="00794E1B"/>
    <w:rsid w:val="00796461"/>
    <w:rsid w:val="007A38A4"/>
    <w:rsid w:val="007A5EFD"/>
    <w:rsid w:val="007A6A4F"/>
    <w:rsid w:val="007B03F5"/>
    <w:rsid w:val="007B28F4"/>
    <w:rsid w:val="007B5C09"/>
    <w:rsid w:val="007B5DA2"/>
    <w:rsid w:val="007C0966"/>
    <w:rsid w:val="007C19E7"/>
    <w:rsid w:val="007C5CFD"/>
    <w:rsid w:val="007C6D9F"/>
    <w:rsid w:val="007D1688"/>
    <w:rsid w:val="007D4893"/>
    <w:rsid w:val="007D48A4"/>
    <w:rsid w:val="007E70CF"/>
    <w:rsid w:val="007E74A4"/>
    <w:rsid w:val="007F19C8"/>
    <w:rsid w:val="007F1B6F"/>
    <w:rsid w:val="007F263F"/>
    <w:rsid w:val="008015A8"/>
    <w:rsid w:val="0080766E"/>
    <w:rsid w:val="00811169"/>
    <w:rsid w:val="0081306A"/>
    <w:rsid w:val="00815297"/>
    <w:rsid w:val="008170DB"/>
    <w:rsid w:val="00817BA1"/>
    <w:rsid w:val="00820834"/>
    <w:rsid w:val="00822F60"/>
    <w:rsid w:val="00823022"/>
    <w:rsid w:val="0082634E"/>
    <w:rsid w:val="00830853"/>
    <w:rsid w:val="008313C4"/>
    <w:rsid w:val="00835434"/>
    <w:rsid w:val="008358C0"/>
    <w:rsid w:val="00836E22"/>
    <w:rsid w:val="00841B39"/>
    <w:rsid w:val="00842838"/>
    <w:rsid w:val="00842950"/>
    <w:rsid w:val="0084545E"/>
    <w:rsid w:val="00854EC1"/>
    <w:rsid w:val="0085797F"/>
    <w:rsid w:val="00860028"/>
    <w:rsid w:val="00861DC3"/>
    <w:rsid w:val="00863571"/>
    <w:rsid w:val="00867019"/>
    <w:rsid w:val="008708CB"/>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45AA"/>
    <w:rsid w:val="008A7C12"/>
    <w:rsid w:val="008B03CE"/>
    <w:rsid w:val="008B521D"/>
    <w:rsid w:val="008B529E"/>
    <w:rsid w:val="008C17FB"/>
    <w:rsid w:val="008C70BB"/>
    <w:rsid w:val="008D112E"/>
    <w:rsid w:val="008D1B00"/>
    <w:rsid w:val="008D57B8"/>
    <w:rsid w:val="008E0398"/>
    <w:rsid w:val="008E03FC"/>
    <w:rsid w:val="008E2DCD"/>
    <w:rsid w:val="008E510B"/>
    <w:rsid w:val="008F6CB5"/>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088"/>
    <w:rsid w:val="0099551D"/>
    <w:rsid w:val="009A5897"/>
    <w:rsid w:val="009A5F24"/>
    <w:rsid w:val="009B0B3E"/>
    <w:rsid w:val="009B1913"/>
    <w:rsid w:val="009B1BF1"/>
    <w:rsid w:val="009B53DF"/>
    <w:rsid w:val="009B6657"/>
    <w:rsid w:val="009B6966"/>
    <w:rsid w:val="009C222B"/>
    <w:rsid w:val="009D0EB5"/>
    <w:rsid w:val="009D14F9"/>
    <w:rsid w:val="009D2B74"/>
    <w:rsid w:val="009D63FF"/>
    <w:rsid w:val="009E175D"/>
    <w:rsid w:val="009E3CC2"/>
    <w:rsid w:val="009E7A09"/>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1670"/>
    <w:rsid w:val="00A45005"/>
    <w:rsid w:val="00A5177D"/>
    <w:rsid w:val="00A53CF0"/>
    <w:rsid w:val="00A55A2D"/>
    <w:rsid w:val="00A66DD9"/>
    <w:rsid w:val="00A714DA"/>
    <w:rsid w:val="00A7620F"/>
    <w:rsid w:val="00A76790"/>
    <w:rsid w:val="00A925EC"/>
    <w:rsid w:val="00A929AA"/>
    <w:rsid w:val="00A92B6B"/>
    <w:rsid w:val="00A938D5"/>
    <w:rsid w:val="00A96C21"/>
    <w:rsid w:val="00AA541E"/>
    <w:rsid w:val="00AB59CA"/>
    <w:rsid w:val="00AD0DA4"/>
    <w:rsid w:val="00AD4169"/>
    <w:rsid w:val="00AD6B17"/>
    <w:rsid w:val="00AE193F"/>
    <w:rsid w:val="00AE25C6"/>
    <w:rsid w:val="00AE2A8A"/>
    <w:rsid w:val="00AE306C"/>
    <w:rsid w:val="00AF24CC"/>
    <w:rsid w:val="00AF28C1"/>
    <w:rsid w:val="00B028A3"/>
    <w:rsid w:val="00B02EF1"/>
    <w:rsid w:val="00B07C97"/>
    <w:rsid w:val="00B07E8D"/>
    <w:rsid w:val="00B108A4"/>
    <w:rsid w:val="00B11C67"/>
    <w:rsid w:val="00B15754"/>
    <w:rsid w:val="00B16002"/>
    <w:rsid w:val="00B2046E"/>
    <w:rsid w:val="00B20E8B"/>
    <w:rsid w:val="00B21B31"/>
    <w:rsid w:val="00B257E1"/>
    <w:rsid w:val="00B2599A"/>
    <w:rsid w:val="00B27AC4"/>
    <w:rsid w:val="00B31D3A"/>
    <w:rsid w:val="00B343CC"/>
    <w:rsid w:val="00B363E8"/>
    <w:rsid w:val="00B4136B"/>
    <w:rsid w:val="00B5084A"/>
    <w:rsid w:val="00B52033"/>
    <w:rsid w:val="00B606A1"/>
    <w:rsid w:val="00B614F7"/>
    <w:rsid w:val="00B61B26"/>
    <w:rsid w:val="00B65E6B"/>
    <w:rsid w:val="00B674EB"/>
    <w:rsid w:val="00B675B2"/>
    <w:rsid w:val="00B81261"/>
    <w:rsid w:val="00B8223E"/>
    <w:rsid w:val="00B832AE"/>
    <w:rsid w:val="00B86678"/>
    <w:rsid w:val="00B92F9B"/>
    <w:rsid w:val="00B941B3"/>
    <w:rsid w:val="00B96513"/>
    <w:rsid w:val="00B96B26"/>
    <w:rsid w:val="00BA1A56"/>
    <w:rsid w:val="00BA1D47"/>
    <w:rsid w:val="00BA66F0"/>
    <w:rsid w:val="00BA7BED"/>
    <w:rsid w:val="00BB2239"/>
    <w:rsid w:val="00BB2AE7"/>
    <w:rsid w:val="00BB6464"/>
    <w:rsid w:val="00BB7773"/>
    <w:rsid w:val="00BB7FA6"/>
    <w:rsid w:val="00BC19D8"/>
    <w:rsid w:val="00BC1BB8"/>
    <w:rsid w:val="00BD16BC"/>
    <w:rsid w:val="00BD7849"/>
    <w:rsid w:val="00BD7FE1"/>
    <w:rsid w:val="00BE37CA"/>
    <w:rsid w:val="00BE6144"/>
    <w:rsid w:val="00BE635A"/>
    <w:rsid w:val="00BE6387"/>
    <w:rsid w:val="00BF17E9"/>
    <w:rsid w:val="00BF2ABB"/>
    <w:rsid w:val="00BF5099"/>
    <w:rsid w:val="00C10B5E"/>
    <w:rsid w:val="00C10F10"/>
    <w:rsid w:val="00C11E6F"/>
    <w:rsid w:val="00C15D4D"/>
    <w:rsid w:val="00C175DC"/>
    <w:rsid w:val="00C24A07"/>
    <w:rsid w:val="00C30171"/>
    <w:rsid w:val="00C308A1"/>
    <w:rsid w:val="00C309D8"/>
    <w:rsid w:val="00C41CEA"/>
    <w:rsid w:val="00C43519"/>
    <w:rsid w:val="00C4448F"/>
    <w:rsid w:val="00C45263"/>
    <w:rsid w:val="00C51537"/>
    <w:rsid w:val="00C52BC3"/>
    <w:rsid w:val="00C53ECF"/>
    <w:rsid w:val="00C6175B"/>
    <w:rsid w:val="00C61AFA"/>
    <w:rsid w:val="00C61D64"/>
    <w:rsid w:val="00C62099"/>
    <w:rsid w:val="00C64EA3"/>
    <w:rsid w:val="00C65B27"/>
    <w:rsid w:val="00C72867"/>
    <w:rsid w:val="00C75E81"/>
    <w:rsid w:val="00C777E2"/>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37C8F"/>
    <w:rsid w:val="00D444D0"/>
    <w:rsid w:val="00D517C6"/>
    <w:rsid w:val="00D5309E"/>
    <w:rsid w:val="00D55C88"/>
    <w:rsid w:val="00D71D84"/>
    <w:rsid w:val="00D72464"/>
    <w:rsid w:val="00D72A57"/>
    <w:rsid w:val="00D768EB"/>
    <w:rsid w:val="00D81E17"/>
    <w:rsid w:val="00D82D1E"/>
    <w:rsid w:val="00D832D9"/>
    <w:rsid w:val="00D83EC2"/>
    <w:rsid w:val="00D90F00"/>
    <w:rsid w:val="00D975C0"/>
    <w:rsid w:val="00DA1FBC"/>
    <w:rsid w:val="00DA355D"/>
    <w:rsid w:val="00DA5285"/>
    <w:rsid w:val="00DB191D"/>
    <w:rsid w:val="00DB2944"/>
    <w:rsid w:val="00DB4F91"/>
    <w:rsid w:val="00DB6D0A"/>
    <w:rsid w:val="00DC06BE"/>
    <w:rsid w:val="00DC0AB3"/>
    <w:rsid w:val="00DC1F0F"/>
    <w:rsid w:val="00DC3117"/>
    <w:rsid w:val="00DC5DD9"/>
    <w:rsid w:val="00DC6D2D"/>
    <w:rsid w:val="00DD4E59"/>
    <w:rsid w:val="00DE33B5"/>
    <w:rsid w:val="00DE3AE5"/>
    <w:rsid w:val="00DE5E18"/>
    <w:rsid w:val="00DF0487"/>
    <w:rsid w:val="00DF0FD7"/>
    <w:rsid w:val="00DF33A4"/>
    <w:rsid w:val="00DF5EA4"/>
    <w:rsid w:val="00E02681"/>
    <w:rsid w:val="00E02792"/>
    <w:rsid w:val="00E034D8"/>
    <w:rsid w:val="00E04CC0"/>
    <w:rsid w:val="00E11341"/>
    <w:rsid w:val="00E15816"/>
    <w:rsid w:val="00E15A85"/>
    <w:rsid w:val="00E160D5"/>
    <w:rsid w:val="00E235CB"/>
    <w:rsid w:val="00E239FF"/>
    <w:rsid w:val="00E27D7B"/>
    <w:rsid w:val="00E30556"/>
    <w:rsid w:val="00E30981"/>
    <w:rsid w:val="00E31E71"/>
    <w:rsid w:val="00E32991"/>
    <w:rsid w:val="00E33136"/>
    <w:rsid w:val="00E33B1F"/>
    <w:rsid w:val="00E34D7C"/>
    <w:rsid w:val="00E3598A"/>
    <w:rsid w:val="00E3723D"/>
    <w:rsid w:val="00E43797"/>
    <w:rsid w:val="00E44C89"/>
    <w:rsid w:val="00E457A6"/>
    <w:rsid w:val="00E61BA2"/>
    <w:rsid w:val="00E63864"/>
    <w:rsid w:val="00E6403F"/>
    <w:rsid w:val="00E75451"/>
    <w:rsid w:val="00E770C4"/>
    <w:rsid w:val="00E81E4A"/>
    <w:rsid w:val="00E84C5A"/>
    <w:rsid w:val="00E861DB"/>
    <w:rsid w:val="00E86C4C"/>
    <w:rsid w:val="00E908F1"/>
    <w:rsid w:val="00E93406"/>
    <w:rsid w:val="00E956C5"/>
    <w:rsid w:val="00E95C39"/>
    <w:rsid w:val="00EA2C39"/>
    <w:rsid w:val="00EA6445"/>
    <w:rsid w:val="00EB0A3C"/>
    <w:rsid w:val="00EB0A96"/>
    <w:rsid w:val="00EB1115"/>
    <w:rsid w:val="00EB77F9"/>
    <w:rsid w:val="00EC5769"/>
    <w:rsid w:val="00EC7D00"/>
    <w:rsid w:val="00ED0304"/>
    <w:rsid w:val="00ED4FF7"/>
    <w:rsid w:val="00ED5B7B"/>
    <w:rsid w:val="00EE38FA"/>
    <w:rsid w:val="00EE3E2C"/>
    <w:rsid w:val="00EE5D23"/>
    <w:rsid w:val="00EE6F76"/>
    <w:rsid w:val="00EE750D"/>
    <w:rsid w:val="00EF051F"/>
    <w:rsid w:val="00EF3CA4"/>
    <w:rsid w:val="00EF49A8"/>
    <w:rsid w:val="00EF7859"/>
    <w:rsid w:val="00F014DA"/>
    <w:rsid w:val="00F01C8F"/>
    <w:rsid w:val="00F02591"/>
    <w:rsid w:val="00F04A3C"/>
    <w:rsid w:val="00F079B6"/>
    <w:rsid w:val="00F15931"/>
    <w:rsid w:val="00F17D96"/>
    <w:rsid w:val="00F253A6"/>
    <w:rsid w:val="00F467B9"/>
    <w:rsid w:val="00F5601C"/>
    <w:rsid w:val="00F5696E"/>
    <w:rsid w:val="00F60EFF"/>
    <w:rsid w:val="00F67D2D"/>
    <w:rsid w:val="00F858F2"/>
    <w:rsid w:val="00F85CC4"/>
    <w:rsid w:val="00F860CC"/>
    <w:rsid w:val="00F94398"/>
    <w:rsid w:val="00F95263"/>
    <w:rsid w:val="00F96708"/>
    <w:rsid w:val="00FB2B56"/>
    <w:rsid w:val="00FB3CC5"/>
    <w:rsid w:val="00FB55D5"/>
    <w:rsid w:val="00FB7F9B"/>
    <w:rsid w:val="00FC12BF"/>
    <w:rsid w:val="00FC2C60"/>
    <w:rsid w:val="00FD3E6F"/>
    <w:rsid w:val="00FD4596"/>
    <w:rsid w:val="00FD51B9"/>
    <w:rsid w:val="00FD5362"/>
    <w:rsid w:val="00FD5849"/>
    <w:rsid w:val="00FE03E4"/>
    <w:rsid w:val="00FE2A39"/>
    <w:rsid w:val="00FE3A15"/>
    <w:rsid w:val="00FF39CF"/>
    <w:rsid w:val="00FF39E0"/>
    <w:rsid w:val="00FF4908"/>
    <w:rsid w:val="00FF4B58"/>
    <w:rsid w:val="00FF7159"/>
    <w:rsid w:val="00FF7420"/>
    <w:rsid w:val="00FF792F"/>
    <w:rsid w:val="074EC2E5"/>
    <w:rsid w:val="0A3A8814"/>
    <w:rsid w:val="0B9CF134"/>
    <w:rsid w:val="11CE288F"/>
    <w:rsid w:val="16F6FCB8"/>
    <w:rsid w:val="1713A3A4"/>
    <w:rsid w:val="2995A25E"/>
    <w:rsid w:val="368EAE5E"/>
    <w:rsid w:val="407086E2"/>
    <w:rsid w:val="426C8DF5"/>
    <w:rsid w:val="4482C83B"/>
    <w:rsid w:val="44F728AA"/>
    <w:rsid w:val="4673090A"/>
    <w:rsid w:val="4E7505AB"/>
    <w:rsid w:val="6EAAE69D"/>
    <w:rsid w:val="731BC54F"/>
    <w:rsid w:val="79CFF48F"/>
    <w:rsid w:val="7A8BAFBE"/>
    <w:rsid w:val="7F88F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295F8"/>
  <w15:docId w15:val="{A28DBB8B-92B5-455C-9854-968A07D8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34"/>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2E68C9"/>
    <w:rPr>
      <w:sz w:val="16"/>
      <w:szCs w:val="16"/>
    </w:rPr>
  </w:style>
  <w:style w:type="paragraph" w:styleId="CommentText">
    <w:name w:val="annotation text"/>
    <w:basedOn w:val="Normal"/>
    <w:link w:val="CommentTextChar"/>
    <w:uiPriority w:val="99"/>
    <w:unhideWhenUsed/>
    <w:rsid w:val="002E68C9"/>
    <w:rPr>
      <w:sz w:val="20"/>
    </w:rPr>
  </w:style>
  <w:style w:type="character" w:customStyle="1" w:styleId="CommentTextChar">
    <w:name w:val="Comment Text Char"/>
    <w:basedOn w:val="DefaultParagraphFont"/>
    <w:link w:val="CommentText"/>
    <w:uiPriority w:val="99"/>
    <w:rsid w:val="002E68C9"/>
    <w:rPr>
      <w:sz w:val="20"/>
    </w:rPr>
  </w:style>
  <w:style w:type="paragraph" w:styleId="CommentSubject">
    <w:name w:val="annotation subject"/>
    <w:basedOn w:val="CommentText"/>
    <w:next w:val="CommentText"/>
    <w:link w:val="CommentSubjectChar"/>
    <w:uiPriority w:val="99"/>
    <w:semiHidden/>
    <w:unhideWhenUsed/>
    <w:rsid w:val="002E68C9"/>
    <w:rPr>
      <w:b/>
      <w:bCs/>
    </w:rPr>
  </w:style>
  <w:style w:type="character" w:customStyle="1" w:styleId="CommentSubjectChar">
    <w:name w:val="Comment Subject Char"/>
    <w:basedOn w:val="CommentTextChar"/>
    <w:link w:val="CommentSubject"/>
    <w:uiPriority w:val="99"/>
    <w:semiHidden/>
    <w:rsid w:val="002E68C9"/>
    <w:rPr>
      <w:b/>
      <w:bCs/>
      <w:sz w:val="20"/>
    </w:rPr>
  </w:style>
  <w:style w:type="character" w:customStyle="1" w:styleId="normaltextrun">
    <w:name w:val="normaltextrun"/>
    <w:basedOn w:val="DefaultParagraphFont"/>
    <w:rsid w:val="00AB59CA"/>
  </w:style>
  <w:style w:type="character" w:customStyle="1" w:styleId="eop">
    <w:name w:val="eop"/>
    <w:basedOn w:val="DefaultParagraphFont"/>
    <w:rsid w:val="00AB59CA"/>
  </w:style>
  <w:style w:type="paragraph" w:customStyle="1" w:styleId="paragraph">
    <w:name w:val="paragraph"/>
    <w:basedOn w:val="Normal"/>
    <w:rsid w:val="00127C8F"/>
    <w:pPr>
      <w:spacing w:before="100" w:beforeAutospacing="1" w:after="100" w:afterAutospacing="1"/>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A5177D"/>
    <w:rPr>
      <w:color w:val="605E5C"/>
      <w:shd w:val="clear" w:color="auto" w:fill="E1DFDD"/>
    </w:rPr>
  </w:style>
  <w:style w:type="paragraph" w:styleId="Revision">
    <w:name w:val="Revision"/>
    <w:hidden/>
    <w:uiPriority w:val="99"/>
    <w:semiHidden/>
    <w:rsid w:val="005C78D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772819198">
      <w:bodyDiv w:val="1"/>
      <w:marLeft w:val="0"/>
      <w:marRight w:val="0"/>
      <w:marTop w:val="0"/>
      <w:marBottom w:val="0"/>
      <w:divBdr>
        <w:top w:val="none" w:sz="0" w:space="0" w:color="auto"/>
        <w:left w:val="none" w:sz="0" w:space="0" w:color="auto"/>
        <w:bottom w:val="none" w:sz="0" w:space="0" w:color="auto"/>
        <w:right w:val="none" w:sz="0" w:space="0" w:color="auto"/>
      </w:divBdr>
    </w:div>
    <w:div w:id="1079205883">
      <w:bodyDiv w:val="1"/>
      <w:marLeft w:val="0"/>
      <w:marRight w:val="0"/>
      <w:marTop w:val="0"/>
      <w:marBottom w:val="0"/>
      <w:divBdr>
        <w:top w:val="none" w:sz="0" w:space="0" w:color="auto"/>
        <w:left w:val="none" w:sz="0" w:space="0" w:color="auto"/>
        <w:bottom w:val="none" w:sz="0" w:space="0" w:color="auto"/>
        <w:right w:val="none" w:sz="0" w:space="0" w:color="auto"/>
      </w:divBdr>
      <w:divsChild>
        <w:div w:id="1041976016">
          <w:marLeft w:val="0"/>
          <w:marRight w:val="0"/>
          <w:marTop w:val="0"/>
          <w:marBottom w:val="0"/>
          <w:divBdr>
            <w:top w:val="none" w:sz="0" w:space="0" w:color="auto"/>
            <w:left w:val="none" w:sz="0" w:space="0" w:color="auto"/>
            <w:bottom w:val="none" w:sz="0" w:space="0" w:color="auto"/>
            <w:right w:val="none" w:sz="0" w:space="0" w:color="auto"/>
          </w:divBdr>
          <w:divsChild>
            <w:div w:id="468863513">
              <w:marLeft w:val="0"/>
              <w:marRight w:val="0"/>
              <w:marTop w:val="0"/>
              <w:marBottom w:val="0"/>
              <w:divBdr>
                <w:top w:val="none" w:sz="0" w:space="0" w:color="auto"/>
                <w:left w:val="none" w:sz="0" w:space="0" w:color="auto"/>
                <w:bottom w:val="none" w:sz="0" w:space="0" w:color="auto"/>
                <w:right w:val="none" w:sz="0" w:space="0" w:color="auto"/>
              </w:divBdr>
            </w:div>
          </w:divsChild>
        </w:div>
        <w:div w:id="327173027">
          <w:marLeft w:val="0"/>
          <w:marRight w:val="0"/>
          <w:marTop w:val="0"/>
          <w:marBottom w:val="0"/>
          <w:divBdr>
            <w:top w:val="none" w:sz="0" w:space="0" w:color="auto"/>
            <w:left w:val="none" w:sz="0" w:space="0" w:color="auto"/>
            <w:bottom w:val="none" w:sz="0" w:space="0" w:color="auto"/>
            <w:right w:val="none" w:sz="0" w:space="0" w:color="auto"/>
          </w:divBdr>
          <w:divsChild>
            <w:div w:id="448165603">
              <w:marLeft w:val="0"/>
              <w:marRight w:val="0"/>
              <w:marTop w:val="0"/>
              <w:marBottom w:val="0"/>
              <w:divBdr>
                <w:top w:val="none" w:sz="0" w:space="0" w:color="auto"/>
                <w:left w:val="none" w:sz="0" w:space="0" w:color="auto"/>
                <w:bottom w:val="none" w:sz="0" w:space="0" w:color="auto"/>
                <w:right w:val="none" w:sz="0" w:space="0" w:color="auto"/>
              </w:divBdr>
            </w:div>
          </w:divsChild>
        </w:div>
        <w:div w:id="1434595678">
          <w:marLeft w:val="0"/>
          <w:marRight w:val="0"/>
          <w:marTop w:val="0"/>
          <w:marBottom w:val="0"/>
          <w:divBdr>
            <w:top w:val="none" w:sz="0" w:space="0" w:color="auto"/>
            <w:left w:val="none" w:sz="0" w:space="0" w:color="auto"/>
            <w:bottom w:val="none" w:sz="0" w:space="0" w:color="auto"/>
            <w:right w:val="none" w:sz="0" w:space="0" w:color="auto"/>
          </w:divBdr>
          <w:divsChild>
            <w:div w:id="1825245056">
              <w:marLeft w:val="0"/>
              <w:marRight w:val="0"/>
              <w:marTop w:val="0"/>
              <w:marBottom w:val="0"/>
              <w:divBdr>
                <w:top w:val="none" w:sz="0" w:space="0" w:color="auto"/>
                <w:left w:val="none" w:sz="0" w:space="0" w:color="auto"/>
                <w:bottom w:val="none" w:sz="0" w:space="0" w:color="auto"/>
                <w:right w:val="none" w:sz="0" w:space="0" w:color="auto"/>
              </w:divBdr>
            </w:div>
          </w:divsChild>
        </w:div>
        <w:div w:id="1704406641">
          <w:marLeft w:val="0"/>
          <w:marRight w:val="0"/>
          <w:marTop w:val="0"/>
          <w:marBottom w:val="0"/>
          <w:divBdr>
            <w:top w:val="none" w:sz="0" w:space="0" w:color="auto"/>
            <w:left w:val="none" w:sz="0" w:space="0" w:color="auto"/>
            <w:bottom w:val="none" w:sz="0" w:space="0" w:color="auto"/>
            <w:right w:val="none" w:sz="0" w:space="0" w:color="auto"/>
          </w:divBdr>
          <w:divsChild>
            <w:div w:id="214661141">
              <w:marLeft w:val="0"/>
              <w:marRight w:val="0"/>
              <w:marTop w:val="0"/>
              <w:marBottom w:val="0"/>
              <w:divBdr>
                <w:top w:val="none" w:sz="0" w:space="0" w:color="auto"/>
                <w:left w:val="none" w:sz="0" w:space="0" w:color="auto"/>
                <w:bottom w:val="none" w:sz="0" w:space="0" w:color="auto"/>
                <w:right w:val="none" w:sz="0" w:space="0" w:color="auto"/>
              </w:divBdr>
            </w:div>
          </w:divsChild>
        </w:div>
        <w:div w:id="617377039">
          <w:marLeft w:val="0"/>
          <w:marRight w:val="0"/>
          <w:marTop w:val="0"/>
          <w:marBottom w:val="0"/>
          <w:divBdr>
            <w:top w:val="none" w:sz="0" w:space="0" w:color="auto"/>
            <w:left w:val="none" w:sz="0" w:space="0" w:color="auto"/>
            <w:bottom w:val="none" w:sz="0" w:space="0" w:color="auto"/>
            <w:right w:val="none" w:sz="0" w:space="0" w:color="auto"/>
          </w:divBdr>
          <w:divsChild>
            <w:div w:id="1075513102">
              <w:marLeft w:val="0"/>
              <w:marRight w:val="0"/>
              <w:marTop w:val="0"/>
              <w:marBottom w:val="0"/>
              <w:divBdr>
                <w:top w:val="none" w:sz="0" w:space="0" w:color="auto"/>
                <w:left w:val="none" w:sz="0" w:space="0" w:color="auto"/>
                <w:bottom w:val="none" w:sz="0" w:space="0" w:color="auto"/>
                <w:right w:val="none" w:sz="0" w:space="0" w:color="auto"/>
              </w:divBdr>
            </w:div>
          </w:divsChild>
        </w:div>
        <w:div w:id="1772696508">
          <w:marLeft w:val="0"/>
          <w:marRight w:val="0"/>
          <w:marTop w:val="0"/>
          <w:marBottom w:val="0"/>
          <w:divBdr>
            <w:top w:val="none" w:sz="0" w:space="0" w:color="auto"/>
            <w:left w:val="none" w:sz="0" w:space="0" w:color="auto"/>
            <w:bottom w:val="none" w:sz="0" w:space="0" w:color="auto"/>
            <w:right w:val="none" w:sz="0" w:space="0" w:color="auto"/>
          </w:divBdr>
          <w:divsChild>
            <w:div w:id="208108011">
              <w:marLeft w:val="0"/>
              <w:marRight w:val="0"/>
              <w:marTop w:val="0"/>
              <w:marBottom w:val="0"/>
              <w:divBdr>
                <w:top w:val="none" w:sz="0" w:space="0" w:color="auto"/>
                <w:left w:val="none" w:sz="0" w:space="0" w:color="auto"/>
                <w:bottom w:val="none" w:sz="0" w:space="0" w:color="auto"/>
                <w:right w:val="none" w:sz="0" w:space="0" w:color="auto"/>
              </w:divBdr>
            </w:div>
          </w:divsChild>
        </w:div>
        <w:div w:id="1909027545">
          <w:marLeft w:val="0"/>
          <w:marRight w:val="0"/>
          <w:marTop w:val="0"/>
          <w:marBottom w:val="0"/>
          <w:divBdr>
            <w:top w:val="none" w:sz="0" w:space="0" w:color="auto"/>
            <w:left w:val="none" w:sz="0" w:space="0" w:color="auto"/>
            <w:bottom w:val="none" w:sz="0" w:space="0" w:color="auto"/>
            <w:right w:val="none" w:sz="0" w:space="0" w:color="auto"/>
          </w:divBdr>
          <w:divsChild>
            <w:div w:id="1273778308">
              <w:marLeft w:val="0"/>
              <w:marRight w:val="0"/>
              <w:marTop w:val="0"/>
              <w:marBottom w:val="0"/>
              <w:divBdr>
                <w:top w:val="none" w:sz="0" w:space="0" w:color="auto"/>
                <w:left w:val="none" w:sz="0" w:space="0" w:color="auto"/>
                <w:bottom w:val="none" w:sz="0" w:space="0" w:color="auto"/>
                <w:right w:val="none" w:sz="0" w:space="0" w:color="auto"/>
              </w:divBdr>
            </w:div>
          </w:divsChild>
        </w:div>
        <w:div w:id="735592541">
          <w:marLeft w:val="0"/>
          <w:marRight w:val="0"/>
          <w:marTop w:val="0"/>
          <w:marBottom w:val="0"/>
          <w:divBdr>
            <w:top w:val="none" w:sz="0" w:space="0" w:color="auto"/>
            <w:left w:val="none" w:sz="0" w:space="0" w:color="auto"/>
            <w:bottom w:val="none" w:sz="0" w:space="0" w:color="auto"/>
            <w:right w:val="none" w:sz="0" w:space="0" w:color="auto"/>
          </w:divBdr>
          <w:divsChild>
            <w:div w:id="506098063">
              <w:marLeft w:val="0"/>
              <w:marRight w:val="0"/>
              <w:marTop w:val="0"/>
              <w:marBottom w:val="0"/>
              <w:divBdr>
                <w:top w:val="none" w:sz="0" w:space="0" w:color="auto"/>
                <w:left w:val="none" w:sz="0" w:space="0" w:color="auto"/>
                <w:bottom w:val="none" w:sz="0" w:space="0" w:color="auto"/>
                <w:right w:val="none" w:sz="0" w:space="0" w:color="auto"/>
              </w:divBdr>
            </w:div>
          </w:divsChild>
        </w:div>
        <w:div w:id="2009743564">
          <w:marLeft w:val="0"/>
          <w:marRight w:val="0"/>
          <w:marTop w:val="0"/>
          <w:marBottom w:val="0"/>
          <w:divBdr>
            <w:top w:val="none" w:sz="0" w:space="0" w:color="auto"/>
            <w:left w:val="none" w:sz="0" w:space="0" w:color="auto"/>
            <w:bottom w:val="none" w:sz="0" w:space="0" w:color="auto"/>
            <w:right w:val="none" w:sz="0" w:space="0" w:color="auto"/>
          </w:divBdr>
          <w:divsChild>
            <w:div w:id="1371342548">
              <w:marLeft w:val="0"/>
              <w:marRight w:val="0"/>
              <w:marTop w:val="0"/>
              <w:marBottom w:val="0"/>
              <w:divBdr>
                <w:top w:val="none" w:sz="0" w:space="0" w:color="auto"/>
                <w:left w:val="none" w:sz="0" w:space="0" w:color="auto"/>
                <w:bottom w:val="none" w:sz="0" w:space="0" w:color="auto"/>
                <w:right w:val="none" w:sz="0" w:space="0" w:color="auto"/>
              </w:divBdr>
            </w:div>
          </w:divsChild>
        </w:div>
        <w:div w:id="730885651">
          <w:marLeft w:val="0"/>
          <w:marRight w:val="0"/>
          <w:marTop w:val="0"/>
          <w:marBottom w:val="0"/>
          <w:divBdr>
            <w:top w:val="none" w:sz="0" w:space="0" w:color="auto"/>
            <w:left w:val="none" w:sz="0" w:space="0" w:color="auto"/>
            <w:bottom w:val="none" w:sz="0" w:space="0" w:color="auto"/>
            <w:right w:val="none" w:sz="0" w:space="0" w:color="auto"/>
          </w:divBdr>
          <w:divsChild>
            <w:div w:id="1611357392">
              <w:marLeft w:val="0"/>
              <w:marRight w:val="0"/>
              <w:marTop w:val="0"/>
              <w:marBottom w:val="0"/>
              <w:divBdr>
                <w:top w:val="none" w:sz="0" w:space="0" w:color="auto"/>
                <w:left w:val="none" w:sz="0" w:space="0" w:color="auto"/>
                <w:bottom w:val="none" w:sz="0" w:space="0" w:color="auto"/>
                <w:right w:val="none" w:sz="0" w:space="0" w:color="auto"/>
              </w:divBdr>
            </w:div>
          </w:divsChild>
        </w:div>
        <w:div w:id="1011837982">
          <w:marLeft w:val="0"/>
          <w:marRight w:val="0"/>
          <w:marTop w:val="0"/>
          <w:marBottom w:val="0"/>
          <w:divBdr>
            <w:top w:val="none" w:sz="0" w:space="0" w:color="auto"/>
            <w:left w:val="none" w:sz="0" w:space="0" w:color="auto"/>
            <w:bottom w:val="none" w:sz="0" w:space="0" w:color="auto"/>
            <w:right w:val="none" w:sz="0" w:space="0" w:color="auto"/>
          </w:divBdr>
          <w:divsChild>
            <w:div w:id="2007709938">
              <w:marLeft w:val="0"/>
              <w:marRight w:val="0"/>
              <w:marTop w:val="0"/>
              <w:marBottom w:val="0"/>
              <w:divBdr>
                <w:top w:val="none" w:sz="0" w:space="0" w:color="auto"/>
                <w:left w:val="none" w:sz="0" w:space="0" w:color="auto"/>
                <w:bottom w:val="none" w:sz="0" w:space="0" w:color="auto"/>
                <w:right w:val="none" w:sz="0" w:space="0" w:color="auto"/>
              </w:divBdr>
            </w:div>
          </w:divsChild>
        </w:div>
        <w:div w:id="1666978464">
          <w:marLeft w:val="0"/>
          <w:marRight w:val="0"/>
          <w:marTop w:val="0"/>
          <w:marBottom w:val="0"/>
          <w:divBdr>
            <w:top w:val="none" w:sz="0" w:space="0" w:color="auto"/>
            <w:left w:val="none" w:sz="0" w:space="0" w:color="auto"/>
            <w:bottom w:val="none" w:sz="0" w:space="0" w:color="auto"/>
            <w:right w:val="none" w:sz="0" w:space="0" w:color="auto"/>
          </w:divBdr>
          <w:divsChild>
            <w:div w:id="1355156717">
              <w:marLeft w:val="0"/>
              <w:marRight w:val="0"/>
              <w:marTop w:val="0"/>
              <w:marBottom w:val="0"/>
              <w:divBdr>
                <w:top w:val="none" w:sz="0" w:space="0" w:color="auto"/>
                <w:left w:val="none" w:sz="0" w:space="0" w:color="auto"/>
                <w:bottom w:val="none" w:sz="0" w:space="0" w:color="auto"/>
                <w:right w:val="none" w:sz="0" w:space="0" w:color="auto"/>
              </w:divBdr>
            </w:div>
          </w:divsChild>
        </w:div>
        <w:div w:id="309599863">
          <w:marLeft w:val="0"/>
          <w:marRight w:val="0"/>
          <w:marTop w:val="0"/>
          <w:marBottom w:val="0"/>
          <w:divBdr>
            <w:top w:val="none" w:sz="0" w:space="0" w:color="auto"/>
            <w:left w:val="none" w:sz="0" w:space="0" w:color="auto"/>
            <w:bottom w:val="none" w:sz="0" w:space="0" w:color="auto"/>
            <w:right w:val="none" w:sz="0" w:space="0" w:color="auto"/>
          </w:divBdr>
          <w:divsChild>
            <w:div w:id="405886212">
              <w:marLeft w:val="0"/>
              <w:marRight w:val="0"/>
              <w:marTop w:val="0"/>
              <w:marBottom w:val="0"/>
              <w:divBdr>
                <w:top w:val="none" w:sz="0" w:space="0" w:color="auto"/>
                <w:left w:val="none" w:sz="0" w:space="0" w:color="auto"/>
                <w:bottom w:val="none" w:sz="0" w:space="0" w:color="auto"/>
                <w:right w:val="none" w:sz="0" w:space="0" w:color="auto"/>
              </w:divBdr>
            </w:div>
          </w:divsChild>
        </w:div>
        <w:div w:id="263155536">
          <w:marLeft w:val="0"/>
          <w:marRight w:val="0"/>
          <w:marTop w:val="0"/>
          <w:marBottom w:val="0"/>
          <w:divBdr>
            <w:top w:val="none" w:sz="0" w:space="0" w:color="auto"/>
            <w:left w:val="none" w:sz="0" w:space="0" w:color="auto"/>
            <w:bottom w:val="none" w:sz="0" w:space="0" w:color="auto"/>
            <w:right w:val="none" w:sz="0" w:space="0" w:color="auto"/>
          </w:divBdr>
          <w:divsChild>
            <w:div w:id="1089158242">
              <w:marLeft w:val="0"/>
              <w:marRight w:val="0"/>
              <w:marTop w:val="0"/>
              <w:marBottom w:val="0"/>
              <w:divBdr>
                <w:top w:val="none" w:sz="0" w:space="0" w:color="auto"/>
                <w:left w:val="none" w:sz="0" w:space="0" w:color="auto"/>
                <w:bottom w:val="none" w:sz="0" w:space="0" w:color="auto"/>
                <w:right w:val="none" w:sz="0" w:space="0" w:color="auto"/>
              </w:divBdr>
            </w:div>
          </w:divsChild>
        </w:div>
        <w:div w:id="91977729">
          <w:marLeft w:val="0"/>
          <w:marRight w:val="0"/>
          <w:marTop w:val="0"/>
          <w:marBottom w:val="0"/>
          <w:divBdr>
            <w:top w:val="none" w:sz="0" w:space="0" w:color="auto"/>
            <w:left w:val="none" w:sz="0" w:space="0" w:color="auto"/>
            <w:bottom w:val="none" w:sz="0" w:space="0" w:color="auto"/>
            <w:right w:val="none" w:sz="0" w:space="0" w:color="auto"/>
          </w:divBdr>
          <w:divsChild>
            <w:div w:id="2040233492">
              <w:marLeft w:val="0"/>
              <w:marRight w:val="0"/>
              <w:marTop w:val="0"/>
              <w:marBottom w:val="0"/>
              <w:divBdr>
                <w:top w:val="none" w:sz="0" w:space="0" w:color="auto"/>
                <w:left w:val="none" w:sz="0" w:space="0" w:color="auto"/>
                <w:bottom w:val="none" w:sz="0" w:space="0" w:color="auto"/>
                <w:right w:val="none" w:sz="0" w:space="0" w:color="auto"/>
              </w:divBdr>
            </w:div>
          </w:divsChild>
        </w:div>
        <w:div w:id="1197625597">
          <w:marLeft w:val="0"/>
          <w:marRight w:val="0"/>
          <w:marTop w:val="0"/>
          <w:marBottom w:val="0"/>
          <w:divBdr>
            <w:top w:val="none" w:sz="0" w:space="0" w:color="auto"/>
            <w:left w:val="none" w:sz="0" w:space="0" w:color="auto"/>
            <w:bottom w:val="none" w:sz="0" w:space="0" w:color="auto"/>
            <w:right w:val="none" w:sz="0" w:space="0" w:color="auto"/>
          </w:divBdr>
          <w:divsChild>
            <w:div w:id="1935628923">
              <w:marLeft w:val="0"/>
              <w:marRight w:val="0"/>
              <w:marTop w:val="0"/>
              <w:marBottom w:val="0"/>
              <w:divBdr>
                <w:top w:val="none" w:sz="0" w:space="0" w:color="auto"/>
                <w:left w:val="none" w:sz="0" w:space="0" w:color="auto"/>
                <w:bottom w:val="none" w:sz="0" w:space="0" w:color="auto"/>
                <w:right w:val="none" w:sz="0" w:space="0" w:color="auto"/>
              </w:divBdr>
            </w:div>
          </w:divsChild>
        </w:div>
        <w:div w:id="843283141">
          <w:marLeft w:val="0"/>
          <w:marRight w:val="0"/>
          <w:marTop w:val="0"/>
          <w:marBottom w:val="0"/>
          <w:divBdr>
            <w:top w:val="none" w:sz="0" w:space="0" w:color="auto"/>
            <w:left w:val="none" w:sz="0" w:space="0" w:color="auto"/>
            <w:bottom w:val="none" w:sz="0" w:space="0" w:color="auto"/>
            <w:right w:val="none" w:sz="0" w:space="0" w:color="auto"/>
          </w:divBdr>
          <w:divsChild>
            <w:div w:id="3679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mc.nt.gov.au/__data/assets/pdf_file/0015/440205/boards-handbook-for-board-member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nt.gov.au/emergency/bushfire/managing/bushfire-advisory-group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ushfiresNT.secretariat@nt.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t.gov.au/Legislation/INFORMATION-ACT-2002"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fre\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 xmlns="7a03f019-b59b-43fc-a687-774e1fdc3581">
      <UserInfo>
        <DisplayName/>
        <AccountId xsi:nil="true"/>
        <AccountType/>
      </UserInfo>
    </Lea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FA2F051D5053E46B86AE60EDD2C648F" ma:contentTypeVersion="5" ma:contentTypeDescription="Create a new document." ma:contentTypeScope="" ma:versionID="62591e261728ef6cb00e8778133fab80">
  <xsd:schema xmlns:xsd="http://www.w3.org/2001/XMLSchema" xmlns:xs="http://www.w3.org/2001/XMLSchema" xmlns:p="http://schemas.microsoft.com/office/2006/metadata/properties" xmlns:ns2="7a03f019-b59b-43fc-a687-774e1fdc3581" targetNamespace="http://schemas.microsoft.com/office/2006/metadata/properties" ma:root="true" ma:fieldsID="3fbe115d26db568f494b1e0949b57246" ns2:_="">
    <xsd:import namespace="7a03f019-b59b-43fc-a687-774e1fdc35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3f019-b59b-43fc-a687-774e1fdc3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ead" ma:index="12"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19E40A-780E-4402-83EF-16CA39815FD2}">
  <ds:schemaRefs>
    <ds:schemaRef ds:uri="http://schemas.openxmlformats.org/officeDocument/2006/bibliography"/>
  </ds:schemaRefs>
</ds:datastoreItem>
</file>

<file path=customXml/itemProps3.xml><?xml version="1.0" encoding="utf-8"?>
<ds:datastoreItem xmlns:ds="http://schemas.openxmlformats.org/officeDocument/2006/customXml" ds:itemID="{D5750214-78EB-411E-BFD6-F0CC42D2CEA4}">
  <ds:schemaRefs>
    <ds:schemaRef ds:uri="http://schemas.microsoft.com/sharepoint/v3/contenttype/forms"/>
  </ds:schemaRefs>
</ds:datastoreItem>
</file>

<file path=customXml/itemProps4.xml><?xml version="1.0" encoding="utf-8"?>
<ds:datastoreItem xmlns:ds="http://schemas.openxmlformats.org/officeDocument/2006/customXml" ds:itemID="{C351BAB5-D2AB-4C81-962E-447A6C2BBCF4}">
  <ds:schemaRefs>
    <ds:schemaRef ds:uri="http://schemas.microsoft.com/office/2006/metadata/properties"/>
    <ds:schemaRef ds:uri="http://schemas.microsoft.com/office/infopath/2007/PartnerControls"/>
    <ds:schemaRef ds:uri="7a03f019-b59b-43fc-a687-774e1fdc3581"/>
  </ds:schemaRefs>
</ds:datastoreItem>
</file>

<file path=customXml/itemProps5.xml><?xml version="1.0" encoding="utf-8"?>
<ds:datastoreItem xmlns:ds="http://schemas.openxmlformats.org/officeDocument/2006/customXml" ds:itemID="{66EA8B98-82CB-4651-9F12-7838B403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3f019-b59b-43fc-a687-774e1fdc3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1313</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Expression of interest form</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dc:title>
  <dc:creator>Missy Frey</dc:creator>
  <cp:lastModifiedBy>Dana Mitchell</cp:lastModifiedBy>
  <cp:revision>55</cp:revision>
  <cp:lastPrinted>2025-02-19T22:32:00Z</cp:lastPrinted>
  <dcterms:created xsi:type="dcterms:W3CDTF">2024-12-05T23:45:00Z</dcterms:created>
  <dcterms:modified xsi:type="dcterms:W3CDTF">2025-03-27T22:35:00Z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0x0101006FA2F051D5053E46B86AE60EDD2C648F</vt:lpwstr>
  </property>
  <property fmtid="{D5CDD505-2E9C-101B-9397-08002B2CF9AE}" pid="3" name="MediaServiceImageTags">
    <vt:lpwstr/>
  </property>
</Properties>
</file>