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sz w:val="56"/>
        </w:rPr>
        <w:alias w:val="Title"/>
        <w:tag w:val="Title"/>
        <w:id w:val="-509987125"/>
        <w:lock w:val="sdtLocked"/>
        <w:placeholder>
          <w:docPart w:val="FF818E6B2D844FE2A912B13D71EFA5F4"/>
        </w:placeholder>
        <w:dataBinding w:prefixMappings="xmlns:ns0='http://purl.org/dc/elements/1.1/' xmlns:ns1='http://schemas.openxmlformats.org/package/2006/metadata/core-properties' " w:xpath="/ns1:coreProperties[1]/ns0:title[1]" w:storeItemID="{6C3C8BC8-F283-45AE-878A-BAB7291924A1}"/>
        <w:text w:multiLine="1"/>
      </w:sdtPr>
      <w:sdtContent>
        <w:p w14:paraId="7E98D4A9" w14:textId="5B269546" w:rsidR="00886C9D" w:rsidRPr="00886C9D" w:rsidRDefault="00894172" w:rsidP="00886C9D">
          <w:pPr>
            <w:pStyle w:val="Title"/>
          </w:pPr>
          <w:r w:rsidRPr="00D93B01">
            <w:rPr>
              <w:rStyle w:val="TitleChar"/>
              <w:sz w:val="56"/>
            </w:rPr>
            <w:t>Policy for p</w:t>
          </w:r>
          <w:r w:rsidR="008C3271" w:rsidRPr="00D93B01">
            <w:rPr>
              <w:rStyle w:val="TitleChar"/>
              <w:sz w:val="56"/>
            </w:rPr>
            <w:t xml:space="preserve">rovision of advice by Flora and Fauna Division </w:t>
          </w:r>
          <w:r w:rsidRPr="00D93B01">
            <w:rPr>
              <w:rStyle w:val="TitleChar"/>
              <w:sz w:val="56"/>
            </w:rPr>
            <w:t>on</w:t>
          </w:r>
          <w:r w:rsidR="008C3271" w:rsidRPr="00D93B01">
            <w:rPr>
              <w:rStyle w:val="TitleChar"/>
              <w:sz w:val="56"/>
            </w:rPr>
            <w:t xml:space="preserve"> </w:t>
          </w:r>
          <w:r w:rsidRPr="00D93B01">
            <w:rPr>
              <w:rStyle w:val="TitleChar"/>
              <w:sz w:val="56"/>
            </w:rPr>
            <w:t>permits to Take or Interfere with w</w:t>
          </w:r>
          <w:r w:rsidR="008C3271" w:rsidRPr="00D93B01">
            <w:rPr>
              <w:rStyle w:val="TitleChar"/>
              <w:sz w:val="56"/>
            </w:rPr>
            <w:t>ildlife</w:t>
          </w:r>
        </w:p>
      </w:sdtContent>
    </w:sdt>
    <w:p w14:paraId="48234F48" w14:textId="77777777" w:rsidR="00964B22" w:rsidRDefault="00964B22" w:rsidP="00DD64C2">
      <w:pPr>
        <w:tabs>
          <w:tab w:val="center" w:pos="4819"/>
        </w:tabs>
      </w:pPr>
    </w:p>
    <w:p w14:paraId="0DA5489D" w14:textId="77777777" w:rsidR="007761D8" w:rsidRPr="00DD64C2" w:rsidRDefault="007761D8" w:rsidP="00885590">
      <w:pPr>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410"/>
        <w:gridCol w:w="7938"/>
      </w:tblGrid>
      <w:tr w:rsidR="003223FE" w14:paraId="754FFFA6"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18DF5F24" w14:textId="77777777" w:rsidR="003223FE" w:rsidRPr="0054507C" w:rsidRDefault="003223FE" w:rsidP="006145BB">
            <w:pPr>
              <w:rPr>
                <w:b/>
              </w:rPr>
            </w:pPr>
            <w:r w:rsidRPr="0054507C">
              <w:rPr>
                <w:b/>
              </w:rPr>
              <w:lastRenderedPageBreak/>
              <w:t>Document title</w:t>
            </w:r>
          </w:p>
        </w:tc>
        <w:tc>
          <w:tcPr>
            <w:tcW w:w="7938" w:type="dxa"/>
          </w:tcPr>
          <w:p w14:paraId="4C51B315" w14:textId="16AB588B" w:rsidR="003223FE" w:rsidRPr="006145BB" w:rsidRDefault="00000000" w:rsidP="00E27BE9">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08CDD2D1D2534ABB919E76353E25735F"/>
                </w:placeholder>
                <w:dataBinding w:prefixMappings="xmlns:ns0='http://purl.org/dc/elements/1.1/' xmlns:ns1='http://schemas.openxmlformats.org/package/2006/metadata/core-properties' " w:xpath="/ns1:coreProperties[1]/ns0:title[1]" w:storeItemID="{6C3C8BC8-F283-45AE-878A-BAB7291924A1}"/>
                <w:text w:multiLine="1"/>
              </w:sdtPr>
              <w:sdtContent>
                <w:r w:rsidR="00894172">
                  <w:t>Policy for provision of advice by Flora and Fauna Division on permits to Take or Interfere with wildlife</w:t>
                </w:r>
              </w:sdtContent>
            </w:sdt>
          </w:p>
        </w:tc>
      </w:tr>
      <w:tr w:rsidR="003223FE" w14:paraId="6E95795C"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190F6709" w14:textId="77777777" w:rsidR="003223FE" w:rsidRPr="0054507C" w:rsidRDefault="003223FE" w:rsidP="006145BB">
            <w:pPr>
              <w:rPr>
                <w:b/>
              </w:rPr>
            </w:pPr>
            <w:r w:rsidRPr="0054507C">
              <w:rPr>
                <w:b/>
              </w:rPr>
              <w:t>Contact details</w:t>
            </w:r>
          </w:p>
        </w:tc>
        <w:tc>
          <w:tcPr>
            <w:tcW w:w="7938" w:type="dxa"/>
          </w:tcPr>
          <w:p w14:paraId="7EF0951D" w14:textId="2B18AF1B" w:rsidR="003223FE" w:rsidRPr="006145BB" w:rsidRDefault="004F4036">
            <w:pPr>
              <w:cnfStyle w:val="000000010000" w:firstRow="0" w:lastRow="0" w:firstColumn="0" w:lastColumn="0" w:oddVBand="0" w:evenVBand="0" w:oddHBand="0" w:evenHBand="1" w:firstRowFirstColumn="0" w:firstRowLastColumn="0" w:lastRowFirstColumn="0" w:lastRowLastColumn="0"/>
            </w:pPr>
            <w:r>
              <w:t>Flora and Fauna Division</w:t>
            </w:r>
            <w:r w:rsidR="00795A7A">
              <w:t>,</w:t>
            </w:r>
            <w:r>
              <w:t xml:space="preserve"> Department of </w:t>
            </w:r>
            <w:r w:rsidR="00F06B4B">
              <w:t xml:space="preserve">Lands, Planning and </w:t>
            </w:r>
            <w:r>
              <w:t>Environment</w:t>
            </w:r>
          </w:p>
        </w:tc>
      </w:tr>
      <w:tr w:rsidR="003223FE" w14:paraId="450D6701"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75DBA20" w14:textId="77777777" w:rsidR="003223FE" w:rsidRPr="0054507C" w:rsidRDefault="003223FE" w:rsidP="006145BB">
            <w:pPr>
              <w:rPr>
                <w:b/>
              </w:rPr>
            </w:pPr>
            <w:r w:rsidRPr="0054507C">
              <w:rPr>
                <w:b/>
              </w:rPr>
              <w:t>Approved by</w:t>
            </w:r>
          </w:p>
        </w:tc>
        <w:tc>
          <w:tcPr>
            <w:tcW w:w="7938" w:type="dxa"/>
          </w:tcPr>
          <w:p w14:paraId="61BA59A1" w14:textId="06FF3942" w:rsidR="003223FE" w:rsidRPr="006145BB" w:rsidRDefault="00F06B4B">
            <w:pPr>
              <w:cnfStyle w:val="000000000000" w:firstRow="0" w:lastRow="0" w:firstColumn="0" w:lastColumn="0" w:oddVBand="0" w:evenVBand="0" w:oddHBand="0" w:evenHBand="0" w:firstRowFirstColumn="0" w:firstRowLastColumn="0" w:lastRowFirstColumn="0" w:lastRowLastColumn="0"/>
            </w:pPr>
            <w:r>
              <w:t xml:space="preserve">Executive Director Flora and Fauna </w:t>
            </w:r>
          </w:p>
        </w:tc>
      </w:tr>
      <w:tr w:rsidR="003223FE" w14:paraId="79D86850"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E357252" w14:textId="77777777" w:rsidR="003223FE" w:rsidRPr="0054507C" w:rsidRDefault="003223FE" w:rsidP="006145BB">
            <w:pPr>
              <w:rPr>
                <w:b/>
              </w:rPr>
            </w:pPr>
            <w:r w:rsidRPr="0054507C">
              <w:rPr>
                <w:b/>
              </w:rPr>
              <w:t>Date approved</w:t>
            </w:r>
          </w:p>
        </w:tc>
        <w:tc>
          <w:tcPr>
            <w:tcW w:w="7938" w:type="dxa"/>
          </w:tcPr>
          <w:p w14:paraId="536F8F47" w14:textId="61D96A7C" w:rsidR="003223FE" w:rsidRPr="006145BB" w:rsidRDefault="00054D0F" w:rsidP="006145BB">
            <w:pPr>
              <w:cnfStyle w:val="000000010000" w:firstRow="0" w:lastRow="0" w:firstColumn="0" w:lastColumn="0" w:oddVBand="0" w:evenVBand="0" w:oddHBand="0" w:evenHBand="1" w:firstRowFirstColumn="0" w:firstRowLastColumn="0" w:lastRowFirstColumn="0" w:lastRowLastColumn="0"/>
            </w:pPr>
            <w:r>
              <w:t>03/12/</w:t>
            </w:r>
            <w:r w:rsidR="00A62299">
              <w:t>202</w:t>
            </w:r>
            <w:r w:rsidR="00F21245">
              <w:t>4</w:t>
            </w:r>
          </w:p>
        </w:tc>
      </w:tr>
      <w:tr w:rsidR="003223FE" w14:paraId="4ED81834"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E26B6E0" w14:textId="77777777" w:rsidR="003223FE" w:rsidRPr="0054507C" w:rsidRDefault="003223FE" w:rsidP="006145BB">
            <w:pPr>
              <w:rPr>
                <w:b/>
              </w:rPr>
            </w:pPr>
            <w:r w:rsidRPr="0054507C">
              <w:rPr>
                <w:b/>
              </w:rPr>
              <w:t>Document review</w:t>
            </w:r>
          </w:p>
        </w:tc>
        <w:tc>
          <w:tcPr>
            <w:tcW w:w="7938" w:type="dxa"/>
          </w:tcPr>
          <w:p w14:paraId="2E42AC48" w14:textId="170CC5FF" w:rsidR="003223FE" w:rsidRPr="006145BB" w:rsidRDefault="004F4036" w:rsidP="006145BB">
            <w:pPr>
              <w:cnfStyle w:val="000000000000" w:firstRow="0" w:lastRow="0" w:firstColumn="0" w:lastColumn="0" w:oddVBand="0" w:evenVBand="0" w:oddHBand="0" w:evenHBand="0" w:firstRowFirstColumn="0" w:firstRowLastColumn="0" w:lastRowFirstColumn="0" w:lastRowLastColumn="0"/>
            </w:pPr>
            <w:r>
              <w:t>Five yearly</w:t>
            </w:r>
            <w:r w:rsidR="00294863">
              <w:t>, or as required</w:t>
            </w:r>
          </w:p>
        </w:tc>
      </w:tr>
      <w:tr w:rsidR="001E1982" w14:paraId="35917E7E"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32558C2" w14:textId="77777777" w:rsidR="001E1982" w:rsidRPr="0054507C" w:rsidRDefault="001E1982" w:rsidP="006145BB">
            <w:pPr>
              <w:rPr>
                <w:b/>
              </w:rPr>
            </w:pPr>
            <w:r w:rsidRPr="0054507C">
              <w:rPr>
                <w:b/>
              </w:rPr>
              <w:t>TRM number</w:t>
            </w:r>
          </w:p>
        </w:tc>
        <w:tc>
          <w:tcPr>
            <w:tcW w:w="7938" w:type="dxa"/>
          </w:tcPr>
          <w:p w14:paraId="5ACAEA75" w14:textId="448A7B4B" w:rsidR="001E1982" w:rsidRPr="006145BB" w:rsidRDefault="00321862" w:rsidP="006145BB">
            <w:pPr>
              <w:cnfStyle w:val="000000010000" w:firstRow="0" w:lastRow="0" w:firstColumn="0" w:lastColumn="0" w:oddVBand="0" w:evenVBand="0" w:oddHBand="0" w:evenHBand="1" w:firstRowFirstColumn="0" w:firstRowLastColumn="0" w:lastRowFirstColumn="0" w:lastRowLastColumn="0"/>
            </w:pPr>
            <w:r>
              <w:t>42-D24-9755</w:t>
            </w:r>
          </w:p>
        </w:tc>
      </w:tr>
    </w:tbl>
    <w:p w14:paraId="29AE8882" w14:textId="77777777" w:rsidR="003223FE" w:rsidRDefault="003223FE" w:rsidP="00702D61"/>
    <w:tbl>
      <w:tblPr>
        <w:tblStyle w:val="NTGtable1"/>
        <w:tblW w:w="10343" w:type="dxa"/>
        <w:tblLayout w:type="fixed"/>
        <w:tblLook w:val="0120" w:firstRow="1" w:lastRow="0" w:firstColumn="0" w:lastColumn="1" w:noHBand="0" w:noVBand="0"/>
      </w:tblPr>
      <w:tblGrid>
        <w:gridCol w:w="1129"/>
        <w:gridCol w:w="2268"/>
        <w:gridCol w:w="2552"/>
        <w:gridCol w:w="4394"/>
      </w:tblGrid>
      <w:tr w:rsidR="003223FE" w:rsidRPr="00E87DE1" w14:paraId="158F4ABF"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27B7A9D0" w14:textId="77777777" w:rsidR="003223FE" w:rsidRPr="00E87DE1" w:rsidRDefault="003223FE" w:rsidP="007B59D3">
            <w:r w:rsidRPr="00E87DE1">
              <w:rPr>
                <w:w w:val="105"/>
              </w:rPr>
              <w:t>Version</w:t>
            </w:r>
          </w:p>
        </w:tc>
        <w:tc>
          <w:tcPr>
            <w:tcW w:w="2268" w:type="dxa"/>
          </w:tcPr>
          <w:p w14:paraId="4BFA4815" w14:textId="77777777" w:rsidR="003223FE" w:rsidRPr="00E87DE1" w:rsidRDefault="003223FE" w:rsidP="007B59D3">
            <w:r w:rsidRPr="00E87DE1">
              <w:rPr>
                <w:w w:val="105"/>
              </w:rPr>
              <w:t>Date</w:t>
            </w:r>
          </w:p>
        </w:tc>
        <w:tc>
          <w:tcPr>
            <w:tcW w:w="2552" w:type="dxa"/>
          </w:tcPr>
          <w:p w14:paraId="5BAC3E52" w14:textId="77777777" w:rsidR="003223FE" w:rsidRPr="00E87DE1" w:rsidRDefault="003223FE" w:rsidP="007B59D3">
            <w:r w:rsidRPr="00E87DE1">
              <w:rPr>
                <w:w w:val="105"/>
              </w:rPr>
              <w:t>Author</w:t>
            </w:r>
          </w:p>
        </w:tc>
        <w:tc>
          <w:tcPr>
            <w:tcW w:w="4394" w:type="dxa"/>
          </w:tcPr>
          <w:p w14:paraId="79DFB0D1" w14:textId="77777777" w:rsidR="003223FE" w:rsidRPr="00E87DE1" w:rsidRDefault="003223FE" w:rsidP="007B59D3">
            <w:r w:rsidRPr="00E87DE1">
              <w:t>Changes made</w:t>
            </w:r>
          </w:p>
        </w:tc>
      </w:tr>
      <w:tr w:rsidR="003223FE" w:rsidRPr="00E87DE1" w14:paraId="6E2C2688" w14:textId="77777777" w:rsidTr="00A71E1C">
        <w:trPr>
          <w:trHeight w:val="431"/>
        </w:trPr>
        <w:tc>
          <w:tcPr>
            <w:tcW w:w="1129" w:type="dxa"/>
          </w:tcPr>
          <w:p w14:paraId="35334EF0" w14:textId="77777777" w:rsidR="003223FE" w:rsidRPr="006145BB" w:rsidRDefault="004F4036" w:rsidP="006145BB">
            <w:r>
              <w:t>1</w:t>
            </w:r>
          </w:p>
        </w:tc>
        <w:tc>
          <w:tcPr>
            <w:tcW w:w="2268" w:type="dxa"/>
          </w:tcPr>
          <w:p w14:paraId="0C6826F4" w14:textId="0E17DAC8" w:rsidR="003223FE" w:rsidRPr="006145BB" w:rsidRDefault="00321862" w:rsidP="004F4036">
            <w:r>
              <w:t>September 2024</w:t>
            </w:r>
          </w:p>
        </w:tc>
        <w:tc>
          <w:tcPr>
            <w:tcW w:w="2552" w:type="dxa"/>
          </w:tcPr>
          <w:p w14:paraId="12AB2959" w14:textId="6F4C6EBA" w:rsidR="003223FE" w:rsidRPr="006145BB" w:rsidRDefault="00025DBB" w:rsidP="00025DBB">
            <w:r>
              <w:t>Mike Welch, Tony Griffiths, Peter McDonald</w:t>
            </w:r>
          </w:p>
        </w:tc>
        <w:tc>
          <w:tcPr>
            <w:tcW w:w="4394" w:type="dxa"/>
          </w:tcPr>
          <w:p w14:paraId="4B5DF27B" w14:textId="77777777" w:rsidR="003223FE" w:rsidRPr="006145BB" w:rsidRDefault="004F4036" w:rsidP="006145BB">
            <w:r>
              <w:t>First version</w:t>
            </w:r>
          </w:p>
        </w:tc>
      </w:tr>
      <w:tr w:rsidR="003223FE" w:rsidRPr="00E87DE1" w14:paraId="6C7E1A80" w14:textId="77777777" w:rsidTr="00234214">
        <w:trPr>
          <w:cnfStyle w:val="000000010000" w:firstRow="0" w:lastRow="0" w:firstColumn="0" w:lastColumn="0" w:oddVBand="0" w:evenVBand="0" w:oddHBand="0" w:evenHBand="1" w:firstRowFirstColumn="0" w:firstRowLastColumn="0" w:lastRowFirstColumn="0" w:lastRowLastColumn="0"/>
          <w:trHeight w:val="431"/>
        </w:trPr>
        <w:tc>
          <w:tcPr>
            <w:tcW w:w="1129" w:type="dxa"/>
          </w:tcPr>
          <w:p w14:paraId="7F186D5A" w14:textId="0FCEEA93" w:rsidR="003223FE" w:rsidRPr="006145BB" w:rsidRDefault="003223FE" w:rsidP="006145BB"/>
        </w:tc>
        <w:tc>
          <w:tcPr>
            <w:tcW w:w="2268" w:type="dxa"/>
          </w:tcPr>
          <w:p w14:paraId="67281E96" w14:textId="417DBD2B" w:rsidR="003223FE" w:rsidRPr="006145BB" w:rsidRDefault="003223FE" w:rsidP="006145BB"/>
        </w:tc>
        <w:tc>
          <w:tcPr>
            <w:tcW w:w="2552" w:type="dxa"/>
          </w:tcPr>
          <w:p w14:paraId="092A5B4E" w14:textId="7B2E7CFC" w:rsidR="003223FE" w:rsidRPr="006145BB" w:rsidRDefault="003223FE" w:rsidP="006145BB"/>
        </w:tc>
        <w:tc>
          <w:tcPr>
            <w:tcW w:w="4394" w:type="dxa"/>
          </w:tcPr>
          <w:p w14:paraId="38FD67A6" w14:textId="28A91F9C" w:rsidR="003223FE" w:rsidRPr="006145BB" w:rsidRDefault="003223FE" w:rsidP="006145BB"/>
        </w:tc>
      </w:tr>
      <w:tr w:rsidR="00234214" w:rsidRPr="00E87DE1" w14:paraId="44687590" w14:textId="77777777" w:rsidTr="00A71E1C">
        <w:trPr>
          <w:trHeight w:val="431"/>
        </w:trPr>
        <w:tc>
          <w:tcPr>
            <w:tcW w:w="1129" w:type="dxa"/>
            <w:tcBorders>
              <w:bottom w:val="single" w:sz="4" w:space="0" w:color="1F1F5F" w:themeColor="text1"/>
            </w:tcBorders>
          </w:tcPr>
          <w:p w14:paraId="481D951D" w14:textId="3B765054" w:rsidR="00234214" w:rsidRDefault="00234214" w:rsidP="006145BB"/>
        </w:tc>
        <w:tc>
          <w:tcPr>
            <w:tcW w:w="2268" w:type="dxa"/>
            <w:tcBorders>
              <w:bottom w:val="single" w:sz="4" w:space="0" w:color="1F1F5F" w:themeColor="text1"/>
            </w:tcBorders>
          </w:tcPr>
          <w:p w14:paraId="31EE4AE9" w14:textId="261CD724" w:rsidR="00234214" w:rsidRDefault="00234214" w:rsidP="006145BB"/>
        </w:tc>
        <w:tc>
          <w:tcPr>
            <w:tcW w:w="2552" w:type="dxa"/>
            <w:tcBorders>
              <w:bottom w:val="single" w:sz="4" w:space="0" w:color="1F1F5F" w:themeColor="text1"/>
            </w:tcBorders>
          </w:tcPr>
          <w:p w14:paraId="1DBC8A2A" w14:textId="5F8901F4" w:rsidR="00234214" w:rsidRDefault="00234214" w:rsidP="006145BB"/>
        </w:tc>
        <w:tc>
          <w:tcPr>
            <w:tcW w:w="4394" w:type="dxa"/>
            <w:tcBorders>
              <w:bottom w:val="single" w:sz="4" w:space="0" w:color="1F1F5F" w:themeColor="text1"/>
            </w:tcBorders>
          </w:tcPr>
          <w:p w14:paraId="650D259A" w14:textId="1009B59D" w:rsidR="00234214" w:rsidRDefault="00234214" w:rsidP="006145BB"/>
        </w:tc>
      </w:tr>
    </w:tbl>
    <w:p w14:paraId="3CCBA07A" w14:textId="77777777" w:rsidR="003223FE" w:rsidRDefault="003223FE" w:rsidP="00702D61"/>
    <w:tbl>
      <w:tblPr>
        <w:tblStyle w:val="NTGtable1"/>
        <w:tblW w:w="10343" w:type="dxa"/>
        <w:tblLayout w:type="fixed"/>
        <w:tblLook w:val="0120" w:firstRow="1" w:lastRow="0" w:firstColumn="0" w:lastColumn="1" w:noHBand="0" w:noVBand="0"/>
      </w:tblPr>
      <w:tblGrid>
        <w:gridCol w:w="1980"/>
        <w:gridCol w:w="8363"/>
      </w:tblGrid>
      <w:tr w:rsidR="003223FE" w:rsidRPr="00E87DE1" w14:paraId="762B0EA8"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980" w:type="dxa"/>
          </w:tcPr>
          <w:p w14:paraId="6AD84B73" w14:textId="77777777" w:rsidR="003223FE" w:rsidRPr="00E87DE1" w:rsidRDefault="003223FE" w:rsidP="007B59D3">
            <w:r w:rsidRPr="00E87DE1">
              <w:rPr>
                <w:w w:val="105"/>
              </w:rPr>
              <w:t>Acronyms</w:t>
            </w:r>
          </w:p>
        </w:tc>
        <w:tc>
          <w:tcPr>
            <w:tcW w:w="8363" w:type="dxa"/>
          </w:tcPr>
          <w:p w14:paraId="06D36089" w14:textId="77777777"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3223FE" w:rsidRPr="00E87DE1" w14:paraId="2442F492" w14:textId="77777777" w:rsidTr="00A71E1C">
        <w:trPr>
          <w:trHeight w:val="431"/>
        </w:trPr>
        <w:tc>
          <w:tcPr>
            <w:tcW w:w="1980" w:type="dxa"/>
          </w:tcPr>
          <w:p w14:paraId="6485BCAC" w14:textId="032C9D7C" w:rsidR="003223FE" w:rsidRPr="006145BB" w:rsidRDefault="009A7D23" w:rsidP="002C2A99">
            <w:r>
              <w:t>DLPE</w:t>
            </w:r>
          </w:p>
        </w:tc>
        <w:tc>
          <w:tcPr>
            <w:tcW w:w="8363" w:type="dxa"/>
          </w:tcPr>
          <w:p w14:paraId="79A40439" w14:textId="7D02C2BD" w:rsidR="003223FE" w:rsidRPr="006145BB" w:rsidRDefault="006E5E8C" w:rsidP="009A7D23">
            <w:r>
              <w:t xml:space="preserve">Department of </w:t>
            </w:r>
            <w:r w:rsidR="009A7D23">
              <w:t>Lands, Planning and Environment</w:t>
            </w:r>
          </w:p>
        </w:tc>
      </w:tr>
      <w:tr w:rsidR="003E35AC" w:rsidRPr="00E87DE1" w14:paraId="69B9C054"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586EB6B7" w14:textId="7DD05428" w:rsidR="003E35AC" w:rsidRDefault="003E35AC" w:rsidP="002C2A99">
            <w:r>
              <w:t>DTH</w:t>
            </w:r>
          </w:p>
        </w:tc>
        <w:tc>
          <w:tcPr>
            <w:tcW w:w="8363" w:type="dxa"/>
          </w:tcPr>
          <w:p w14:paraId="2A646D16" w14:textId="264761F4" w:rsidR="003E35AC" w:rsidRDefault="003E35AC" w:rsidP="009A7D23">
            <w:r>
              <w:t>Department of Tourism and Hospitality</w:t>
            </w:r>
          </w:p>
        </w:tc>
      </w:tr>
      <w:tr w:rsidR="00FB4E3A" w:rsidRPr="00E87DE1" w14:paraId="0FD06C10" w14:textId="77777777" w:rsidTr="00A71E1C">
        <w:trPr>
          <w:trHeight w:val="431"/>
        </w:trPr>
        <w:tc>
          <w:tcPr>
            <w:tcW w:w="1980" w:type="dxa"/>
          </w:tcPr>
          <w:p w14:paraId="37AD543D" w14:textId="3F36420D" w:rsidR="00FB4E3A" w:rsidRPr="006145BB" w:rsidRDefault="005B750C" w:rsidP="006145BB">
            <w:r>
              <w:t>Minister</w:t>
            </w:r>
          </w:p>
        </w:tc>
        <w:tc>
          <w:tcPr>
            <w:tcW w:w="8363" w:type="dxa"/>
          </w:tcPr>
          <w:p w14:paraId="0F8581C7" w14:textId="6AD1BC5B" w:rsidR="00FB4E3A" w:rsidRPr="006145BB" w:rsidRDefault="005B750C" w:rsidP="006145BB">
            <w:r>
              <w:t>The NT Minister responsible for Part IV Division 6 of the TPWC Act</w:t>
            </w:r>
          </w:p>
        </w:tc>
      </w:tr>
      <w:tr w:rsidR="005B750C" w:rsidRPr="00E87DE1" w14:paraId="2B9F3264"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067E8532" w14:textId="54F0FC5C" w:rsidR="005B750C" w:rsidRDefault="006F04AA" w:rsidP="006145BB">
            <w:r>
              <w:t>the Act</w:t>
            </w:r>
          </w:p>
        </w:tc>
        <w:tc>
          <w:tcPr>
            <w:tcW w:w="8363" w:type="dxa"/>
          </w:tcPr>
          <w:p w14:paraId="3EC8778D" w14:textId="1A54D242" w:rsidR="005B750C" w:rsidRPr="00234214" w:rsidRDefault="005B750C" w:rsidP="006145BB">
            <w:pPr>
              <w:rPr>
                <w:i/>
              </w:rPr>
            </w:pPr>
            <w:r w:rsidRPr="00234214">
              <w:rPr>
                <w:i/>
              </w:rPr>
              <w:t>Territory Parks and Wildlife Conservation Act 1976</w:t>
            </w:r>
          </w:p>
        </w:tc>
      </w:tr>
      <w:tr w:rsidR="005B750C" w:rsidRPr="00E87DE1" w14:paraId="75E38B8E" w14:textId="77777777" w:rsidTr="00A71E1C">
        <w:trPr>
          <w:trHeight w:val="431"/>
        </w:trPr>
        <w:tc>
          <w:tcPr>
            <w:tcW w:w="1980" w:type="dxa"/>
          </w:tcPr>
          <w:p w14:paraId="2516F601" w14:textId="49B76E70" w:rsidR="005B750C" w:rsidRDefault="005B750C" w:rsidP="006145BB">
            <w:r>
              <w:t>Director</w:t>
            </w:r>
          </w:p>
        </w:tc>
        <w:tc>
          <w:tcPr>
            <w:tcW w:w="8363" w:type="dxa"/>
          </w:tcPr>
          <w:p w14:paraId="7CE84672" w14:textId="4659BCF6" w:rsidR="005B750C" w:rsidRDefault="005B750C" w:rsidP="006145BB">
            <w:r w:rsidRPr="001F12DF">
              <w:t xml:space="preserve">The Director within the meaning of the </w:t>
            </w:r>
            <w:r w:rsidRPr="001F12DF">
              <w:rPr>
                <w:i/>
                <w:iCs/>
              </w:rPr>
              <w:t>Parks and Wildlife Commission Act 1980</w:t>
            </w:r>
          </w:p>
        </w:tc>
      </w:tr>
      <w:tr w:rsidR="00DA4F02" w:rsidRPr="00E87DE1" w14:paraId="2BFFDF0A"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0E19C001" w14:textId="7DA75B80" w:rsidR="00DA4F02" w:rsidRDefault="00DA4F02" w:rsidP="006145BB">
            <w:r>
              <w:t>EPBC Act</w:t>
            </w:r>
          </w:p>
        </w:tc>
        <w:tc>
          <w:tcPr>
            <w:tcW w:w="8363" w:type="dxa"/>
          </w:tcPr>
          <w:p w14:paraId="0CE799B1" w14:textId="60737D25" w:rsidR="00DA4F02" w:rsidRPr="00234214" w:rsidRDefault="003078A0" w:rsidP="006145BB">
            <w:pPr>
              <w:rPr>
                <w:i/>
              </w:rPr>
            </w:pPr>
            <w:r w:rsidRPr="00234214">
              <w:rPr>
                <w:i/>
              </w:rPr>
              <w:t>Environment Protection and Biodiversity Conservation Act 1999</w:t>
            </w:r>
          </w:p>
        </w:tc>
      </w:tr>
    </w:tbl>
    <w:p w14:paraId="49CE6134" w14:textId="77777777"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0D73D4FF" w14:textId="77777777" w:rsidR="00964B22" w:rsidRPr="00422874" w:rsidRDefault="00964B22" w:rsidP="00074573">
          <w:pPr>
            <w:pStyle w:val="TOCHeading"/>
            <w:tabs>
              <w:tab w:val="left" w:pos="9444"/>
            </w:tabs>
            <w:rPr>
              <w:lang w:eastAsia="ja-JP"/>
            </w:rPr>
          </w:pPr>
          <w:r w:rsidRPr="00422874">
            <w:t>Contents</w:t>
          </w:r>
        </w:p>
        <w:p w14:paraId="585F5534" w14:textId="01B2B40C" w:rsidR="00693831" w:rsidRDefault="006747E0">
          <w:pPr>
            <w:pStyle w:val="TOC1"/>
            <w:rPr>
              <w:rFonts w:asciiTheme="minorHAnsi" w:eastAsiaTheme="minorEastAsia" w:hAnsiTheme="minorHAnsi" w:cstheme="minorBidi"/>
              <w:b w:val="0"/>
              <w:noProof/>
              <w:kern w:val="2"/>
              <w:lang w:eastAsia="en-AU"/>
              <w14:ligatures w14:val="standardContextual"/>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84027114" w:history="1">
            <w:r w:rsidR="00693831" w:rsidRPr="00EF3D27">
              <w:rPr>
                <w:rStyle w:val="Hyperlink"/>
                <w:noProof/>
                <w:lang w:eastAsia="en-AU"/>
              </w:rPr>
              <w:t>1. Purpose</w:t>
            </w:r>
            <w:r w:rsidR="00693831">
              <w:rPr>
                <w:noProof/>
                <w:webHidden/>
              </w:rPr>
              <w:tab/>
            </w:r>
            <w:r w:rsidR="00693831">
              <w:rPr>
                <w:noProof/>
                <w:webHidden/>
              </w:rPr>
              <w:fldChar w:fldCharType="begin"/>
            </w:r>
            <w:r w:rsidR="00693831">
              <w:rPr>
                <w:noProof/>
                <w:webHidden/>
              </w:rPr>
              <w:instrText xml:space="preserve"> PAGEREF _Toc184027114 \h </w:instrText>
            </w:r>
            <w:r w:rsidR="00693831">
              <w:rPr>
                <w:noProof/>
                <w:webHidden/>
              </w:rPr>
            </w:r>
            <w:r w:rsidR="00693831">
              <w:rPr>
                <w:noProof/>
                <w:webHidden/>
              </w:rPr>
              <w:fldChar w:fldCharType="separate"/>
            </w:r>
            <w:r w:rsidR="00693831">
              <w:rPr>
                <w:noProof/>
                <w:webHidden/>
              </w:rPr>
              <w:t>1</w:t>
            </w:r>
            <w:r w:rsidR="00693831">
              <w:rPr>
                <w:noProof/>
                <w:webHidden/>
              </w:rPr>
              <w:fldChar w:fldCharType="end"/>
            </w:r>
          </w:hyperlink>
        </w:p>
        <w:p w14:paraId="5C549B88" w14:textId="0DAB6457" w:rsidR="00693831" w:rsidRDefault="00000000">
          <w:pPr>
            <w:pStyle w:val="TOC1"/>
            <w:rPr>
              <w:rFonts w:asciiTheme="minorHAnsi" w:eastAsiaTheme="minorEastAsia" w:hAnsiTheme="minorHAnsi" w:cstheme="minorBidi"/>
              <w:b w:val="0"/>
              <w:noProof/>
              <w:kern w:val="2"/>
              <w:lang w:eastAsia="en-AU"/>
              <w14:ligatures w14:val="standardContextual"/>
            </w:rPr>
          </w:pPr>
          <w:hyperlink w:anchor="_Toc184027115" w:history="1">
            <w:r w:rsidR="00693831" w:rsidRPr="00EF3D27">
              <w:rPr>
                <w:rStyle w:val="Hyperlink"/>
                <w:noProof/>
                <w:lang w:eastAsia="en-AU"/>
              </w:rPr>
              <w:t>2. Scope</w:t>
            </w:r>
            <w:r w:rsidR="00693831">
              <w:rPr>
                <w:noProof/>
                <w:webHidden/>
              </w:rPr>
              <w:tab/>
            </w:r>
            <w:r w:rsidR="00693831">
              <w:rPr>
                <w:noProof/>
                <w:webHidden/>
              </w:rPr>
              <w:fldChar w:fldCharType="begin"/>
            </w:r>
            <w:r w:rsidR="00693831">
              <w:rPr>
                <w:noProof/>
                <w:webHidden/>
              </w:rPr>
              <w:instrText xml:space="preserve"> PAGEREF _Toc184027115 \h </w:instrText>
            </w:r>
            <w:r w:rsidR="00693831">
              <w:rPr>
                <w:noProof/>
                <w:webHidden/>
              </w:rPr>
            </w:r>
            <w:r w:rsidR="00693831">
              <w:rPr>
                <w:noProof/>
                <w:webHidden/>
              </w:rPr>
              <w:fldChar w:fldCharType="separate"/>
            </w:r>
            <w:r w:rsidR="00693831">
              <w:rPr>
                <w:noProof/>
                <w:webHidden/>
              </w:rPr>
              <w:t>1</w:t>
            </w:r>
            <w:r w:rsidR="00693831">
              <w:rPr>
                <w:noProof/>
                <w:webHidden/>
              </w:rPr>
              <w:fldChar w:fldCharType="end"/>
            </w:r>
          </w:hyperlink>
        </w:p>
        <w:p w14:paraId="34DFA2F9" w14:textId="632B72BC" w:rsidR="00693831" w:rsidRDefault="00000000">
          <w:pPr>
            <w:pStyle w:val="TOC1"/>
            <w:rPr>
              <w:rFonts w:asciiTheme="minorHAnsi" w:eastAsiaTheme="minorEastAsia" w:hAnsiTheme="minorHAnsi" w:cstheme="minorBidi"/>
              <w:b w:val="0"/>
              <w:noProof/>
              <w:kern w:val="2"/>
              <w:lang w:eastAsia="en-AU"/>
              <w14:ligatures w14:val="standardContextual"/>
            </w:rPr>
          </w:pPr>
          <w:hyperlink w:anchor="_Toc184027116" w:history="1">
            <w:r w:rsidR="00693831" w:rsidRPr="00EF3D27">
              <w:rPr>
                <w:rStyle w:val="Hyperlink"/>
                <w:noProof/>
              </w:rPr>
              <w:t>3. Principles</w:t>
            </w:r>
            <w:r w:rsidR="00693831">
              <w:rPr>
                <w:noProof/>
                <w:webHidden/>
              </w:rPr>
              <w:tab/>
            </w:r>
            <w:r w:rsidR="00693831">
              <w:rPr>
                <w:noProof/>
                <w:webHidden/>
              </w:rPr>
              <w:fldChar w:fldCharType="begin"/>
            </w:r>
            <w:r w:rsidR="00693831">
              <w:rPr>
                <w:noProof/>
                <w:webHidden/>
              </w:rPr>
              <w:instrText xml:space="preserve"> PAGEREF _Toc184027116 \h </w:instrText>
            </w:r>
            <w:r w:rsidR="00693831">
              <w:rPr>
                <w:noProof/>
                <w:webHidden/>
              </w:rPr>
            </w:r>
            <w:r w:rsidR="00693831">
              <w:rPr>
                <w:noProof/>
                <w:webHidden/>
              </w:rPr>
              <w:fldChar w:fldCharType="separate"/>
            </w:r>
            <w:r w:rsidR="00693831">
              <w:rPr>
                <w:noProof/>
                <w:webHidden/>
              </w:rPr>
              <w:t>1</w:t>
            </w:r>
            <w:r w:rsidR="00693831">
              <w:rPr>
                <w:noProof/>
                <w:webHidden/>
              </w:rPr>
              <w:fldChar w:fldCharType="end"/>
            </w:r>
          </w:hyperlink>
        </w:p>
        <w:p w14:paraId="027BF9E3" w14:textId="1433FF9D" w:rsidR="00693831" w:rsidRDefault="00000000">
          <w:pPr>
            <w:pStyle w:val="TOC2"/>
            <w:rPr>
              <w:rFonts w:asciiTheme="minorHAnsi" w:eastAsiaTheme="minorEastAsia" w:hAnsiTheme="minorHAnsi" w:cstheme="minorBidi"/>
              <w:noProof/>
              <w:kern w:val="2"/>
              <w:lang w:eastAsia="en-AU"/>
              <w14:ligatures w14:val="standardContextual"/>
            </w:rPr>
          </w:pPr>
          <w:hyperlink w:anchor="_Toc184027117" w:history="1">
            <w:r w:rsidR="00693831" w:rsidRPr="00EF3D27">
              <w:rPr>
                <w:rStyle w:val="Hyperlink"/>
                <w:noProof/>
              </w:rPr>
              <w:t>3.1. Wildlife management principles</w:t>
            </w:r>
            <w:r w:rsidR="00693831">
              <w:rPr>
                <w:noProof/>
                <w:webHidden/>
              </w:rPr>
              <w:tab/>
            </w:r>
            <w:r w:rsidR="00693831">
              <w:rPr>
                <w:noProof/>
                <w:webHidden/>
              </w:rPr>
              <w:fldChar w:fldCharType="begin"/>
            </w:r>
            <w:r w:rsidR="00693831">
              <w:rPr>
                <w:noProof/>
                <w:webHidden/>
              </w:rPr>
              <w:instrText xml:space="preserve"> PAGEREF _Toc184027117 \h </w:instrText>
            </w:r>
            <w:r w:rsidR="00693831">
              <w:rPr>
                <w:noProof/>
                <w:webHidden/>
              </w:rPr>
            </w:r>
            <w:r w:rsidR="00693831">
              <w:rPr>
                <w:noProof/>
                <w:webHidden/>
              </w:rPr>
              <w:fldChar w:fldCharType="separate"/>
            </w:r>
            <w:r w:rsidR="00693831">
              <w:rPr>
                <w:noProof/>
                <w:webHidden/>
              </w:rPr>
              <w:t>2</w:t>
            </w:r>
            <w:r w:rsidR="00693831">
              <w:rPr>
                <w:noProof/>
                <w:webHidden/>
              </w:rPr>
              <w:fldChar w:fldCharType="end"/>
            </w:r>
          </w:hyperlink>
        </w:p>
        <w:p w14:paraId="692E1B41" w14:textId="21061BF0" w:rsidR="00693831" w:rsidRDefault="00000000">
          <w:pPr>
            <w:pStyle w:val="TOC2"/>
            <w:rPr>
              <w:rFonts w:asciiTheme="minorHAnsi" w:eastAsiaTheme="minorEastAsia" w:hAnsiTheme="minorHAnsi" w:cstheme="minorBidi"/>
              <w:noProof/>
              <w:kern w:val="2"/>
              <w:lang w:eastAsia="en-AU"/>
              <w14:ligatures w14:val="standardContextual"/>
            </w:rPr>
          </w:pPr>
          <w:hyperlink w:anchor="_Toc184027118" w:history="1">
            <w:r w:rsidR="00693831" w:rsidRPr="00EF3D27">
              <w:rPr>
                <w:rStyle w:val="Hyperlink"/>
                <w:noProof/>
              </w:rPr>
              <w:t>3.2. Threatened species</w:t>
            </w:r>
            <w:r w:rsidR="00693831">
              <w:rPr>
                <w:noProof/>
                <w:webHidden/>
              </w:rPr>
              <w:tab/>
            </w:r>
            <w:r w:rsidR="00693831">
              <w:rPr>
                <w:noProof/>
                <w:webHidden/>
              </w:rPr>
              <w:fldChar w:fldCharType="begin"/>
            </w:r>
            <w:r w:rsidR="00693831">
              <w:rPr>
                <w:noProof/>
                <w:webHidden/>
              </w:rPr>
              <w:instrText xml:space="preserve"> PAGEREF _Toc184027118 \h </w:instrText>
            </w:r>
            <w:r w:rsidR="00693831">
              <w:rPr>
                <w:noProof/>
                <w:webHidden/>
              </w:rPr>
            </w:r>
            <w:r w:rsidR="00693831">
              <w:rPr>
                <w:noProof/>
                <w:webHidden/>
              </w:rPr>
              <w:fldChar w:fldCharType="separate"/>
            </w:r>
            <w:r w:rsidR="00693831">
              <w:rPr>
                <w:noProof/>
                <w:webHidden/>
              </w:rPr>
              <w:t>2</w:t>
            </w:r>
            <w:r w:rsidR="00693831">
              <w:rPr>
                <w:noProof/>
                <w:webHidden/>
              </w:rPr>
              <w:fldChar w:fldCharType="end"/>
            </w:r>
          </w:hyperlink>
        </w:p>
        <w:p w14:paraId="28D889BF" w14:textId="51581553" w:rsidR="00693831" w:rsidRDefault="00000000">
          <w:pPr>
            <w:pStyle w:val="TOC2"/>
            <w:rPr>
              <w:rFonts w:asciiTheme="minorHAnsi" w:eastAsiaTheme="minorEastAsia" w:hAnsiTheme="minorHAnsi" w:cstheme="minorBidi"/>
              <w:noProof/>
              <w:kern w:val="2"/>
              <w:lang w:eastAsia="en-AU"/>
              <w14:ligatures w14:val="standardContextual"/>
            </w:rPr>
          </w:pPr>
          <w:hyperlink w:anchor="_Toc184027119" w:history="1">
            <w:r w:rsidR="00693831" w:rsidRPr="00EF3D27">
              <w:rPr>
                <w:rStyle w:val="Hyperlink"/>
                <w:noProof/>
              </w:rPr>
              <w:t>3.3. Animal welfare</w:t>
            </w:r>
            <w:r w:rsidR="00693831">
              <w:rPr>
                <w:noProof/>
                <w:webHidden/>
              </w:rPr>
              <w:tab/>
            </w:r>
            <w:r w:rsidR="00693831">
              <w:rPr>
                <w:noProof/>
                <w:webHidden/>
              </w:rPr>
              <w:fldChar w:fldCharType="begin"/>
            </w:r>
            <w:r w:rsidR="00693831">
              <w:rPr>
                <w:noProof/>
                <w:webHidden/>
              </w:rPr>
              <w:instrText xml:space="preserve"> PAGEREF _Toc184027119 \h </w:instrText>
            </w:r>
            <w:r w:rsidR="00693831">
              <w:rPr>
                <w:noProof/>
                <w:webHidden/>
              </w:rPr>
            </w:r>
            <w:r w:rsidR="00693831">
              <w:rPr>
                <w:noProof/>
                <w:webHidden/>
              </w:rPr>
              <w:fldChar w:fldCharType="separate"/>
            </w:r>
            <w:r w:rsidR="00693831">
              <w:rPr>
                <w:noProof/>
                <w:webHidden/>
              </w:rPr>
              <w:t>2</w:t>
            </w:r>
            <w:r w:rsidR="00693831">
              <w:rPr>
                <w:noProof/>
                <w:webHidden/>
              </w:rPr>
              <w:fldChar w:fldCharType="end"/>
            </w:r>
          </w:hyperlink>
        </w:p>
        <w:p w14:paraId="16293BE8" w14:textId="01352B89" w:rsidR="00693831" w:rsidRDefault="00000000">
          <w:pPr>
            <w:pStyle w:val="TOC2"/>
            <w:rPr>
              <w:rFonts w:asciiTheme="minorHAnsi" w:eastAsiaTheme="minorEastAsia" w:hAnsiTheme="minorHAnsi" w:cstheme="minorBidi"/>
              <w:noProof/>
              <w:kern w:val="2"/>
              <w:lang w:eastAsia="en-AU"/>
              <w14:ligatures w14:val="standardContextual"/>
            </w:rPr>
          </w:pPr>
          <w:hyperlink w:anchor="_Toc184027120" w:history="1">
            <w:r w:rsidR="00693831" w:rsidRPr="00EF3D27">
              <w:rPr>
                <w:rStyle w:val="Hyperlink"/>
                <w:noProof/>
              </w:rPr>
              <w:t>3.4. Management programs</w:t>
            </w:r>
            <w:r w:rsidR="00693831">
              <w:rPr>
                <w:noProof/>
                <w:webHidden/>
              </w:rPr>
              <w:tab/>
            </w:r>
            <w:r w:rsidR="00693831">
              <w:rPr>
                <w:noProof/>
                <w:webHidden/>
              </w:rPr>
              <w:fldChar w:fldCharType="begin"/>
            </w:r>
            <w:r w:rsidR="00693831">
              <w:rPr>
                <w:noProof/>
                <w:webHidden/>
              </w:rPr>
              <w:instrText xml:space="preserve"> PAGEREF _Toc184027120 \h </w:instrText>
            </w:r>
            <w:r w:rsidR="00693831">
              <w:rPr>
                <w:noProof/>
                <w:webHidden/>
              </w:rPr>
            </w:r>
            <w:r w:rsidR="00693831">
              <w:rPr>
                <w:noProof/>
                <w:webHidden/>
              </w:rPr>
              <w:fldChar w:fldCharType="separate"/>
            </w:r>
            <w:r w:rsidR="00693831">
              <w:rPr>
                <w:noProof/>
                <w:webHidden/>
              </w:rPr>
              <w:t>2</w:t>
            </w:r>
            <w:r w:rsidR="00693831">
              <w:rPr>
                <w:noProof/>
                <w:webHidden/>
              </w:rPr>
              <w:fldChar w:fldCharType="end"/>
            </w:r>
          </w:hyperlink>
        </w:p>
        <w:p w14:paraId="46EBECC0" w14:textId="764FBDFD" w:rsidR="00693831" w:rsidRDefault="00000000">
          <w:pPr>
            <w:pStyle w:val="TOC2"/>
            <w:rPr>
              <w:rFonts w:asciiTheme="minorHAnsi" w:eastAsiaTheme="minorEastAsia" w:hAnsiTheme="minorHAnsi" w:cstheme="minorBidi"/>
              <w:noProof/>
              <w:kern w:val="2"/>
              <w:lang w:eastAsia="en-AU"/>
              <w14:ligatures w14:val="standardContextual"/>
            </w:rPr>
          </w:pPr>
          <w:hyperlink w:anchor="_Toc184027121" w:history="1">
            <w:r w:rsidR="00693831" w:rsidRPr="00EF3D27">
              <w:rPr>
                <w:rStyle w:val="Hyperlink"/>
                <w:noProof/>
              </w:rPr>
              <w:t>3.5. Public safety</w:t>
            </w:r>
            <w:r w:rsidR="00693831">
              <w:rPr>
                <w:noProof/>
                <w:webHidden/>
              </w:rPr>
              <w:tab/>
            </w:r>
            <w:r w:rsidR="00693831">
              <w:rPr>
                <w:noProof/>
                <w:webHidden/>
              </w:rPr>
              <w:fldChar w:fldCharType="begin"/>
            </w:r>
            <w:r w:rsidR="00693831">
              <w:rPr>
                <w:noProof/>
                <w:webHidden/>
              </w:rPr>
              <w:instrText xml:space="preserve"> PAGEREF _Toc184027121 \h </w:instrText>
            </w:r>
            <w:r w:rsidR="00693831">
              <w:rPr>
                <w:noProof/>
                <w:webHidden/>
              </w:rPr>
            </w:r>
            <w:r w:rsidR="00693831">
              <w:rPr>
                <w:noProof/>
                <w:webHidden/>
              </w:rPr>
              <w:fldChar w:fldCharType="separate"/>
            </w:r>
            <w:r w:rsidR="00693831">
              <w:rPr>
                <w:noProof/>
                <w:webHidden/>
              </w:rPr>
              <w:t>2</w:t>
            </w:r>
            <w:r w:rsidR="00693831">
              <w:rPr>
                <w:noProof/>
                <w:webHidden/>
              </w:rPr>
              <w:fldChar w:fldCharType="end"/>
            </w:r>
          </w:hyperlink>
        </w:p>
        <w:p w14:paraId="63E667CD" w14:textId="0A55BB01" w:rsidR="00693831" w:rsidRDefault="00000000">
          <w:pPr>
            <w:pStyle w:val="TOC1"/>
            <w:rPr>
              <w:rFonts w:asciiTheme="minorHAnsi" w:eastAsiaTheme="minorEastAsia" w:hAnsiTheme="minorHAnsi" w:cstheme="minorBidi"/>
              <w:b w:val="0"/>
              <w:noProof/>
              <w:kern w:val="2"/>
              <w:lang w:eastAsia="en-AU"/>
              <w14:ligatures w14:val="standardContextual"/>
            </w:rPr>
          </w:pPr>
          <w:hyperlink w:anchor="_Toc184027122" w:history="1">
            <w:r w:rsidR="00693831" w:rsidRPr="00EF3D27">
              <w:rPr>
                <w:rStyle w:val="Hyperlink"/>
                <w:noProof/>
              </w:rPr>
              <w:t>4. Permit conditions</w:t>
            </w:r>
            <w:r w:rsidR="00693831">
              <w:rPr>
                <w:noProof/>
                <w:webHidden/>
              </w:rPr>
              <w:tab/>
            </w:r>
            <w:r w:rsidR="00693831">
              <w:rPr>
                <w:noProof/>
                <w:webHidden/>
              </w:rPr>
              <w:fldChar w:fldCharType="begin"/>
            </w:r>
            <w:r w:rsidR="00693831">
              <w:rPr>
                <w:noProof/>
                <w:webHidden/>
              </w:rPr>
              <w:instrText xml:space="preserve"> PAGEREF _Toc184027122 \h </w:instrText>
            </w:r>
            <w:r w:rsidR="00693831">
              <w:rPr>
                <w:noProof/>
                <w:webHidden/>
              </w:rPr>
            </w:r>
            <w:r w:rsidR="00693831">
              <w:rPr>
                <w:noProof/>
                <w:webHidden/>
              </w:rPr>
              <w:fldChar w:fldCharType="separate"/>
            </w:r>
            <w:r w:rsidR="00693831">
              <w:rPr>
                <w:noProof/>
                <w:webHidden/>
              </w:rPr>
              <w:t>3</w:t>
            </w:r>
            <w:r w:rsidR="00693831">
              <w:rPr>
                <w:noProof/>
                <w:webHidden/>
              </w:rPr>
              <w:fldChar w:fldCharType="end"/>
            </w:r>
          </w:hyperlink>
        </w:p>
        <w:p w14:paraId="19290C73" w14:textId="4E57F539" w:rsidR="00693831" w:rsidRDefault="00000000">
          <w:pPr>
            <w:pStyle w:val="TOC1"/>
            <w:rPr>
              <w:rFonts w:asciiTheme="minorHAnsi" w:eastAsiaTheme="minorEastAsia" w:hAnsiTheme="minorHAnsi" w:cstheme="minorBidi"/>
              <w:b w:val="0"/>
              <w:noProof/>
              <w:kern w:val="2"/>
              <w:lang w:eastAsia="en-AU"/>
              <w14:ligatures w14:val="standardContextual"/>
            </w:rPr>
          </w:pPr>
          <w:hyperlink w:anchor="_Toc184027123" w:history="1">
            <w:r w:rsidR="00693831" w:rsidRPr="00EF3D27">
              <w:rPr>
                <w:rStyle w:val="Hyperlink"/>
                <w:noProof/>
              </w:rPr>
              <w:t>5. Definitions</w:t>
            </w:r>
            <w:r w:rsidR="00693831">
              <w:rPr>
                <w:noProof/>
                <w:webHidden/>
              </w:rPr>
              <w:tab/>
            </w:r>
            <w:r w:rsidR="00693831">
              <w:rPr>
                <w:noProof/>
                <w:webHidden/>
              </w:rPr>
              <w:fldChar w:fldCharType="begin"/>
            </w:r>
            <w:r w:rsidR="00693831">
              <w:rPr>
                <w:noProof/>
                <w:webHidden/>
              </w:rPr>
              <w:instrText xml:space="preserve"> PAGEREF _Toc184027123 \h </w:instrText>
            </w:r>
            <w:r w:rsidR="00693831">
              <w:rPr>
                <w:noProof/>
                <w:webHidden/>
              </w:rPr>
            </w:r>
            <w:r w:rsidR="00693831">
              <w:rPr>
                <w:noProof/>
                <w:webHidden/>
              </w:rPr>
              <w:fldChar w:fldCharType="separate"/>
            </w:r>
            <w:r w:rsidR="00693831">
              <w:rPr>
                <w:noProof/>
                <w:webHidden/>
              </w:rPr>
              <w:t>3</w:t>
            </w:r>
            <w:r w:rsidR="00693831">
              <w:rPr>
                <w:noProof/>
                <w:webHidden/>
              </w:rPr>
              <w:fldChar w:fldCharType="end"/>
            </w:r>
          </w:hyperlink>
        </w:p>
        <w:p w14:paraId="56CF5D9C" w14:textId="338C057E" w:rsidR="00693831" w:rsidRDefault="00000000">
          <w:pPr>
            <w:pStyle w:val="TOC1"/>
            <w:rPr>
              <w:rFonts w:asciiTheme="minorHAnsi" w:eastAsiaTheme="minorEastAsia" w:hAnsiTheme="minorHAnsi" w:cstheme="minorBidi"/>
              <w:b w:val="0"/>
              <w:noProof/>
              <w:kern w:val="2"/>
              <w:lang w:eastAsia="en-AU"/>
              <w14:ligatures w14:val="standardContextual"/>
            </w:rPr>
          </w:pPr>
          <w:hyperlink w:anchor="_Toc184027124" w:history="1">
            <w:r w:rsidR="00693831" w:rsidRPr="00EF3D27">
              <w:rPr>
                <w:rStyle w:val="Hyperlink"/>
                <w:noProof/>
              </w:rPr>
              <w:t>6. Legislative context</w:t>
            </w:r>
            <w:r w:rsidR="00693831">
              <w:rPr>
                <w:noProof/>
                <w:webHidden/>
              </w:rPr>
              <w:tab/>
            </w:r>
            <w:r w:rsidR="00693831">
              <w:rPr>
                <w:noProof/>
                <w:webHidden/>
              </w:rPr>
              <w:fldChar w:fldCharType="begin"/>
            </w:r>
            <w:r w:rsidR="00693831">
              <w:rPr>
                <w:noProof/>
                <w:webHidden/>
              </w:rPr>
              <w:instrText xml:space="preserve"> PAGEREF _Toc184027124 \h </w:instrText>
            </w:r>
            <w:r w:rsidR="00693831">
              <w:rPr>
                <w:noProof/>
                <w:webHidden/>
              </w:rPr>
            </w:r>
            <w:r w:rsidR="00693831">
              <w:rPr>
                <w:noProof/>
                <w:webHidden/>
              </w:rPr>
              <w:fldChar w:fldCharType="separate"/>
            </w:r>
            <w:r w:rsidR="00693831">
              <w:rPr>
                <w:noProof/>
                <w:webHidden/>
              </w:rPr>
              <w:t>4</w:t>
            </w:r>
            <w:r w:rsidR="00693831">
              <w:rPr>
                <w:noProof/>
                <w:webHidden/>
              </w:rPr>
              <w:fldChar w:fldCharType="end"/>
            </w:r>
          </w:hyperlink>
        </w:p>
        <w:p w14:paraId="6C470E99" w14:textId="214D1888" w:rsidR="00693831" w:rsidRDefault="00000000">
          <w:pPr>
            <w:pStyle w:val="TOC1"/>
            <w:rPr>
              <w:rFonts w:asciiTheme="minorHAnsi" w:eastAsiaTheme="minorEastAsia" w:hAnsiTheme="minorHAnsi" w:cstheme="minorBidi"/>
              <w:b w:val="0"/>
              <w:noProof/>
              <w:kern w:val="2"/>
              <w:lang w:eastAsia="en-AU"/>
              <w14:ligatures w14:val="standardContextual"/>
            </w:rPr>
          </w:pPr>
          <w:hyperlink w:anchor="_Toc184027125" w:history="1">
            <w:r w:rsidR="00693831" w:rsidRPr="00EF3D27">
              <w:rPr>
                <w:rStyle w:val="Hyperlink"/>
                <w:noProof/>
              </w:rPr>
              <w:t>7. Associated Documents</w:t>
            </w:r>
            <w:r w:rsidR="00693831">
              <w:rPr>
                <w:noProof/>
                <w:webHidden/>
              </w:rPr>
              <w:tab/>
            </w:r>
            <w:r w:rsidR="00693831">
              <w:rPr>
                <w:noProof/>
                <w:webHidden/>
              </w:rPr>
              <w:fldChar w:fldCharType="begin"/>
            </w:r>
            <w:r w:rsidR="00693831">
              <w:rPr>
                <w:noProof/>
                <w:webHidden/>
              </w:rPr>
              <w:instrText xml:space="preserve"> PAGEREF _Toc184027125 \h </w:instrText>
            </w:r>
            <w:r w:rsidR="00693831">
              <w:rPr>
                <w:noProof/>
                <w:webHidden/>
              </w:rPr>
            </w:r>
            <w:r w:rsidR="00693831">
              <w:rPr>
                <w:noProof/>
                <w:webHidden/>
              </w:rPr>
              <w:fldChar w:fldCharType="separate"/>
            </w:r>
            <w:r w:rsidR="00693831">
              <w:rPr>
                <w:noProof/>
                <w:webHidden/>
              </w:rPr>
              <w:t>4</w:t>
            </w:r>
            <w:r w:rsidR="00693831">
              <w:rPr>
                <w:noProof/>
                <w:webHidden/>
              </w:rPr>
              <w:fldChar w:fldCharType="end"/>
            </w:r>
          </w:hyperlink>
        </w:p>
        <w:p w14:paraId="7D07F71E" w14:textId="1772E03B" w:rsidR="00693831" w:rsidRDefault="00000000">
          <w:pPr>
            <w:pStyle w:val="TOC1"/>
            <w:rPr>
              <w:rFonts w:asciiTheme="minorHAnsi" w:eastAsiaTheme="minorEastAsia" w:hAnsiTheme="minorHAnsi" w:cstheme="minorBidi"/>
              <w:b w:val="0"/>
              <w:noProof/>
              <w:kern w:val="2"/>
              <w:lang w:eastAsia="en-AU"/>
              <w14:ligatures w14:val="standardContextual"/>
            </w:rPr>
          </w:pPr>
          <w:hyperlink w:anchor="_Toc184027126" w:history="1">
            <w:r w:rsidR="00693831" w:rsidRPr="00EF3D27">
              <w:rPr>
                <w:rStyle w:val="Hyperlink"/>
                <w:noProof/>
              </w:rPr>
              <w:t>8. Review</w:t>
            </w:r>
            <w:r w:rsidR="00693831">
              <w:rPr>
                <w:noProof/>
                <w:webHidden/>
              </w:rPr>
              <w:tab/>
            </w:r>
            <w:r w:rsidR="00693831">
              <w:rPr>
                <w:noProof/>
                <w:webHidden/>
              </w:rPr>
              <w:fldChar w:fldCharType="begin"/>
            </w:r>
            <w:r w:rsidR="00693831">
              <w:rPr>
                <w:noProof/>
                <w:webHidden/>
              </w:rPr>
              <w:instrText xml:space="preserve"> PAGEREF _Toc184027126 \h </w:instrText>
            </w:r>
            <w:r w:rsidR="00693831">
              <w:rPr>
                <w:noProof/>
                <w:webHidden/>
              </w:rPr>
            </w:r>
            <w:r w:rsidR="00693831">
              <w:rPr>
                <w:noProof/>
                <w:webHidden/>
              </w:rPr>
              <w:fldChar w:fldCharType="separate"/>
            </w:r>
            <w:r w:rsidR="00693831">
              <w:rPr>
                <w:noProof/>
                <w:webHidden/>
              </w:rPr>
              <w:t>4</w:t>
            </w:r>
            <w:r w:rsidR="00693831">
              <w:rPr>
                <w:noProof/>
                <w:webHidden/>
              </w:rPr>
              <w:fldChar w:fldCharType="end"/>
            </w:r>
          </w:hyperlink>
        </w:p>
        <w:p w14:paraId="3F9AD508" w14:textId="35A03DB3"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14:paraId="31EB6940" w14:textId="77777777" w:rsidR="00964B22" w:rsidRPr="002F2780" w:rsidRDefault="00964B22" w:rsidP="00964B22">
      <w:pPr>
        <w:sectPr w:rsidR="00964B22" w:rsidRPr="002F2780" w:rsidSect="00C800F1">
          <w:headerReference w:type="first" r:id="rId12"/>
          <w:footerReference w:type="first" r:id="rId13"/>
          <w:pgSz w:w="11906" w:h="16838" w:code="9"/>
          <w:pgMar w:top="794" w:right="794" w:bottom="794" w:left="794" w:header="794" w:footer="794" w:gutter="0"/>
          <w:cols w:space="708"/>
          <w:titlePg/>
          <w:docGrid w:linePitch="360"/>
        </w:sectPr>
      </w:pPr>
    </w:p>
    <w:p w14:paraId="2F3191D2" w14:textId="5A5D8478" w:rsidR="00C800F1" w:rsidRDefault="004F4036" w:rsidP="003477B6">
      <w:pPr>
        <w:pStyle w:val="Heading1"/>
        <w:rPr>
          <w:noProof/>
          <w:lang w:eastAsia="en-AU"/>
        </w:rPr>
      </w:pPr>
      <w:bookmarkStart w:id="0" w:name="_Toc184027114"/>
      <w:r>
        <w:rPr>
          <w:noProof/>
          <w:lang w:eastAsia="en-AU"/>
        </w:rPr>
        <w:lastRenderedPageBreak/>
        <w:t>Purpose</w:t>
      </w:r>
      <w:bookmarkEnd w:id="0"/>
    </w:p>
    <w:p w14:paraId="420F4090" w14:textId="2CCA3E45" w:rsidR="00046D86" w:rsidRDefault="004D1417" w:rsidP="00E25159">
      <w:r w:rsidRPr="008C3271">
        <w:t>P</w:t>
      </w:r>
      <w:r w:rsidR="00046D86" w:rsidRPr="008C3271">
        <w:t>ermits are required</w:t>
      </w:r>
      <w:r w:rsidR="00046D86">
        <w:t xml:space="preserve"> in the Northern Territory </w:t>
      </w:r>
      <w:r w:rsidR="00AF1B37">
        <w:t xml:space="preserve">under the </w:t>
      </w:r>
      <w:r w:rsidR="00AF1B37" w:rsidRPr="00234214">
        <w:rPr>
          <w:i/>
        </w:rPr>
        <w:t>Territory Parks and Wildlife Conservation Act 1976</w:t>
      </w:r>
      <w:r w:rsidR="00AF1B37" w:rsidRPr="00211A97">
        <w:t xml:space="preserve"> (</w:t>
      </w:r>
      <w:r w:rsidR="00AF1B37">
        <w:t>the</w:t>
      </w:r>
      <w:r w:rsidR="00AF1B37" w:rsidRPr="00211A97">
        <w:t xml:space="preserve"> Act</w:t>
      </w:r>
      <w:r w:rsidR="00AF1B37">
        <w:t xml:space="preserve">) </w:t>
      </w:r>
      <w:r w:rsidR="00046D86">
        <w:t xml:space="preserve">to </w:t>
      </w:r>
      <w:r w:rsidR="00885B58">
        <w:t>T</w:t>
      </w:r>
      <w:r w:rsidR="00046D86">
        <w:t>ake</w:t>
      </w:r>
      <w:r w:rsidR="00E27BE9">
        <w:t xml:space="preserve"> or</w:t>
      </w:r>
      <w:r w:rsidR="00046D86">
        <w:t xml:space="preserve"> </w:t>
      </w:r>
      <w:r w:rsidR="00885B58">
        <w:t>I</w:t>
      </w:r>
      <w:r w:rsidR="00046D86">
        <w:t>nterfere with</w:t>
      </w:r>
      <w:r w:rsidR="00E27BE9">
        <w:t xml:space="preserve"> wildlife</w:t>
      </w:r>
      <w:r w:rsidR="00AF1B37">
        <w:t>, which includes protected wildlife and wildlife used for commercial purposes</w:t>
      </w:r>
      <w:r w:rsidR="00975E36">
        <w:t>.</w:t>
      </w:r>
      <w:r w:rsidR="00AF1B37">
        <w:t xml:space="preserve"> </w:t>
      </w:r>
      <w:r w:rsidR="00C0499B">
        <w:t>Th</w:t>
      </w:r>
      <w:r w:rsidR="00975E36">
        <w:t>ese</w:t>
      </w:r>
      <w:r w:rsidR="00C0499B">
        <w:t xml:space="preserve"> </w:t>
      </w:r>
      <w:r w:rsidR="00975E36">
        <w:t>permits cover a variety of activities including the</w:t>
      </w:r>
      <w:r w:rsidR="00046D86">
        <w:t xml:space="preserve"> </w:t>
      </w:r>
      <w:r w:rsidR="00E27BE9">
        <w:t>removal of problem animals</w:t>
      </w:r>
      <w:r w:rsidR="00975E36">
        <w:t xml:space="preserve"> (pest mitigation),</w:t>
      </w:r>
      <w:r w:rsidR="00E27BE9">
        <w:t xml:space="preserve"> </w:t>
      </w:r>
      <w:r w:rsidR="00726069">
        <w:t>harvesting</w:t>
      </w:r>
      <w:r w:rsidR="00975E36">
        <w:t xml:space="preserve"> wildlife for commercial purposes</w:t>
      </w:r>
      <w:r w:rsidR="00726069">
        <w:t xml:space="preserve">, </w:t>
      </w:r>
      <w:r w:rsidR="00F0276E">
        <w:t>research involving wildlife</w:t>
      </w:r>
      <w:r w:rsidR="00C0499B">
        <w:t xml:space="preserve"> and </w:t>
      </w:r>
      <w:r w:rsidR="00794A15">
        <w:t xml:space="preserve">wildlife </w:t>
      </w:r>
      <w:r w:rsidR="00C0499B">
        <w:t>surveys</w:t>
      </w:r>
      <w:r w:rsidR="00726069">
        <w:t xml:space="preserve">. </w:t>
      </w:r>
      <w:r w:rsidR="006206BA">
        <w:t>Examples of other commercial purposes include native seed harvesting, native bushfood harvesting (e.g. Kakadu Plum) taking timber for didgeridoos and some tourism activities (e.g. observation of nesting marine turtles).</w:t>
      </w:r>
    </w:p>
    <w:p w14:paraId="66CFAD3D" w14:textId="2A10E3B9" w:rsidR="005D5545" w:rsidRDefault="00831733" w:rsidP="00E25159">
      <w:r>
        <w:t>Wildlife p</w:t>
      </w:r>
      <w:r w:rsidR="008F7906">
        <w:t xml:space="preserve">ermits in the Northern Territory are </w:t>
      </w:r>
      <w:r w:rsidR="00885B58">
        <w:t xml:space="preserve">managed </w:t>
      </w:r>
      <w:r w:rsidR="008F7906">
        <w:t xml:space="preserve">by the Parks and Wildlife </w:t>
      </w:r>
      <w:r w:rsidR="00885B58">
        <w:t xml:space="preserve">Division within the Department of </w:t>
      </w:r>
      <w:r w:rsidR="003E35AC">
        <w:t>Tourism and Hospitality</w:t>
      </w:r>
      <w:r w:rsidR="00885B58">
        <w:t xml:space="preserve"> (</w:t>
      </w:r>
      <w:r w:rsidR="003E35AC">
        <w:t>DTH</w:t>
      </w:r>
      <w:r w:rsidR="00885B58">
        <w:t>), including the receipt and issu</w:t>
      </w:r>
      <w:r w:rsidR="0018440C">
        <w:t>e</w:t>
      </w:r>
      <w:r w:rsidR="00885B58">
        <w:t xml:space="preserve"> of permits</w:t>
      </w:r>
      <w:r w:rsidR="00BD1A58">
        <w:t xml:space="preserve">. </w:t>
      </w:r>
      <w:r w:rsidR="005D5545">
        <w:t xml:space="preserve">Further information about wildlife permits is available at </w:t>
      </w:r>
      <w:hyperlink r:id="rId14" w:history="1">
        <w:r w:rsidR="005D5545">
          <w:rPr>
            <w:rStyle w:val="Hyperlink"/>
          </w:rPr>
          <w:t>Wildlife permits | NT.GOV.AU</w:t>
        </w:r>
      </w:hyperlink>
      <w:r w:rsidR="005D5545">
        <w:t>.</w:t>
      </w:r>
    </w:p>
    <w:p w14:paraId="1BB3E967" w14:textId="242C64BD" w:rsidR="004F4036" w:rsidRPr="00211A97" w:rsidRDefault="008F7906" w:rsidP="00E25159">
      <w:r>
        <w:t xml:space="preserve">The Flora and Fauna Division </w:t>
      </w:r>
      <w:r w:rsidR="00885B58">
        <w:t>(</w:t>
      </w:r>
      <w:r w:rsidR="003E35AC">
        <w:t>within the Department of Lands, Planning and Environment</w:t>
      </w:r>
      <w:r w:rsidR="00885B58">
        <w:t xml:space="preserve">) </w:t>
      </w:r>
      <w:r>
        <w:t xml:space="preserve">has an </w:t>
      </w:r>
      <w:r w:rsidR="0018440C">
        <w:t xml:space="preserve">expert </w:t>
      </w:r>
      <w:r>
        <w:t xml:space="preserve">advisory role and assesses all </w:t>
      </w:r>
      <w:r w:rsidR="005D5545">
        <w:t xml:space="preserve">take or interfere </w:t>
      </w:r>
      <w:r>
        <w:t xml:space="preserve">wildlife permit applications before providing </w:t>
      </w:r>
      <w:r w:rsidR="00AF1B37">
        <w:t xml:space="preserve">advice to </w:t>
      </w:r>
      <w:r w:rsidR="003F70F5">
        <w:t>the</w:t>
      </w:r>
      <w:r w:rsidR="00885B58">
        <w:t xml:space="preserve"> Parks and Wildlife Division on </w:t>
      </w:r>
      <w:r w:rsidR="00885B58" w:rsidRPr="00003713">
        <w:t>the merit</w:t>
      </w:r>
      <w:r w:rsidR="00885B58">
        <w:t xml:space="preserve"> of the permit application.</w:t>
      </w:r>
    </w:p>
    <w:p w14:paraId="600DCC2A" w14:textId="1378A501" w:rsidR="004F4036" w:rsidRPr="00211A97" w:rsidRDefault="004F4036" w:rsidP="00E25159">
      <w:r w:rsidRPr="00211A97">
        <w:t xml:space="preserve">This </w:t>
      </w:r>
      <w:r w:rsidR="00831733">
        <w:t>policy</w:t>
      </w:r>
      <w:r w:rsidR="00831733" w:rsidRPr="00211A97">
        <w:t xml:space="preserve"> </w:t>
      </w:r>
      <w:r w:rsidRPr="00211A97">
        <w:t>provides a framework for</w:t>
      </w:r>
      <w:r w:rsidR="008A3D20">
        <w:t xml:space="preserve"> the</w:t>
      </w:r>
      <w:r w:rsidR="0020070F">
        <w:t xml:space="preserve"> assessment </w:t>
      </w:r>
      <w:r w:rsidR="00AF1B37">
        <w:t xml:space="preserve">by Flora and Fauna Division </w:t>
      </w:r>
      <w:r w:rsidR="0020070F">
        <w:t>of</w:t>
      </w:r>
      <w:r w:rsidR="0092430C">
        <w:t xml:space="preserve"> </w:t>
      </w:r>
      <w:r w:rsidR="00AF1B37">
        <w:t xml:space="preserve">permits to </w:t>
      </w:r>
      <w:r w:rsidR="00885B58">
        <w:t>Take or Interfere</w:t>
      </w:r>
      <w:r w:rsidR="004D79A0">
        <w:t xml:space="preserve"> with</w:t>
      </w:r>
      <w:r w:rsidR="00726069">
        <w:t xml:space="preserve"> </w:t>
      </w:r>
      <w:r w:rsidR="0092430C">
        <w:t>wildlife</w:t>
      </w:r>
      <w:r w:rsidR="00AC4E18">
        <w:t xml:space="preserve">. </w:t>
      </w:r>
      <w:r w:rsidRPr="00211A97">
        <w:t>The inten</w:t>
      </w:r>
      <w:r w:rsidR="006F5259">
        <w:t>t is</w:t>
      </w:r>
      <w:r w:rsidRPr="00211A97">
        <w:t xml:space="preserve"> to ensure </w:t>
      </w:r>
      <w:r w:rsidR="00AC6CD5">
        <w:t xml:space="preserve">that </w:t>
      </w:r>
      <w:r w:rsidR="0020070F">
        <w:t>the</w:t>
      </w:r>
      <w:r w:rsidR="00831733">
        <w:t xml:space="preserve"> </w:t>
      </w:r>
      <w:r w:rsidR="00AF1B37">
        <w:t xml:space="preserve">Division </w:t>
      </w:r>
      <w:r w:rsidR="008C3271">
        <w:t xml:space="preserve">has </w:t>
      </w:r>
      <w:r w:rsidR="0020070F">
        <w:t xml:space="preserve">a consistent approach to </w:t>
      </w:r>
      <w:r w:rsidR="00831733">
        <w:t xml:space="preserve">the assessment of </w:t>
      </w:r>
      <w:r w:rsidR="00842541">
        <w:t xml:space="preserve">wildlife </w:t>
      </w:r>
      <w:r w:rsidR="0020070F">
        <w:t>permit</w:t>
      </w:r>
      <w:r w:rsidR="00024FEC">
        <w:t>s</w:t>
      </w:r>
      <w:r w:rsidR="0020070F">
        <w:t xml:space="preserve"> </w:t>
      </w:r>
      <w:r w:rsidR="001708F9">
        <w:t>in line with the</w:t>
      </w:r>
      <w:r w:rsidR="0058586B">
        <w:t xml:space="preserve"> </w:t>
      </w:r>
      <w:r w:rsidR="0058586B" w:rsidRPr="00234214">
        <w:rPr>
          <w:i/>
        </w:rPr>
        <w:t>Territory Parks and Wildlife Conservation Act 1976</w:t>
      </w:r>
      <w:r w:rsidR="0058586B" w:rsidRPr="00211A97">
        <w:t xml:space="preserve"> (</w:t>
      </w:r>
      <w:r w:rsidR="0058586B">
        <w:t>the</w:t>
      </w:r>
      <w:r w:rsidR="0058586B" w:rsidRPr="00211A97">
        <w:t xml:space="preserve"> Act</w:t>
      </w:r>
      <w:r w:rsidR="0058586B">
        <w:t>)</w:t>
      </w:r>
      <w:r w:rsidR="00AF1B37">
        <w:t>, and that information about the criteria used to assess permits is readily available to applicants</w:t>
      </w:r>
      <w:r w:rsidR="0058586B">
        <w:t>.</w:t>
      </w:r>
      <w:r w:rsidRPr="00211A97">
        <w:t xml:space="preserve"> </w:t>
      </w:r>
    </w:p>
    <w:p w14:paraId="17C32472" w14:textId="111796B4" w:rsidR="00C800F1" w:rsidRDefault="004F4036" w:rsidP="00C800F1">
      <w:pPr>
        <w:pStyle w:val="Heading1"/>
        <w:rPr>
          <w:lang w:eastAsia="en-AU"/>
        </w:rPr>
      </w:pPr>
      <w:bookmarkStart w:id="1" w:name="_Toc184027115"/>
      <w:r>
        <w:rPr>
          <w:lang w:eastAsia="en-AU"/>
        </w:rPr>
        <w:t>Scope</w:t>
      </w:r>
      <w:bookmarkEnd w:id="1"/>
    </w:p>
    <w:p w14:paraId="3459E6A2" w14:textId="4B2116B8" w:rsidR="004F4036" w:rsidRPr="00211A97" w:rsidRDefault="004F4036" w:rsidP="00E25159">
      <w:r w:rsidRPr="00211A97">
        <w:t>This policy applies</w:t>
      </w:r>
      <w:r w:rsidR="0011310A">
        <w:t xml:space="preserve"> to permits</w:t>
      </w:r>
      <w:r w:rsidR="0035104A">
        <w:t xml:space="preserve"> to</w:t>
      </w:r>
      <w:r w:rsidR="0092430C">
        <w:t xml:space="preserve"> </w:t>
      </w:r>
      <w:r w:rsidR="00975E36">
        <w:t>T</w:t>
      </w:r>
      <w:r w:rsidR="0092430C">
        <w:t xml:space="preserve">ake or </w:t>
      </w:r>
      <w:r w:rsidR="00975E36">
        <w:t>I</w:t>
      </w:r>
      <w:r w:rsidR="0092430C">
        <w:t xml:space="preserve">nterfere with wildlife </w:t>
      </w:r>
      <w:r w:rsidR="0011310A">
        <w:t>within the Northern Territory</w:t>
      </w:r>
      <w:r w:rsidR="00AF1B37">
        <w:t xml:space="preserve"> under the Act </w:t>
      </w:r>
      <w:r w:rsidR="00451F28">
        <w:t>(</w:t>
      </w:r>
      <w:r w:rsidR="00AF1B37">
        <w:t>s</w:t>
      </w:r>
      <w:r w:rsidR="00451F28">
        <w:t>55(1)(a</w:t>
      </w:r>
      <w:r w:rsidR="00AF1B37">
        <w:t>) and (</w:t>
      </w:r>
      <w:r w:rsidR="00975E36">
        <w:t>b)</w:t>
      </w:r>
      <w:r w:rsidR="0018440C">
        <w:t>)</w:t>
      </w:r>
      <w:r w:rsidR="0092430C">
        <w:t>.</w:t>
      </w:r>
      <w:r w:rsidR="0018440C">
        <w:t xml:space="preserve"> </w:t>
      </w:r>
      <w:r w:rsidRPr="00211A97">
        <w:t xml:space="preserve">‘Wildlife’ is defined in </w:t>
      </w:r>
      <w:r w:rsidR="0018440C">
        <w:t>s</w:t>
      </w:r>
      <w:r w:rsidR="0058586B">
        <w:t xml:space="preserve">9 of </w:t>
      </w:r>
      <w:r w:rsidR="003078A0">
        <w:t>the</w:t>
      </w:r>
      <w:r w:rsidR="003078A0" w:rsidRPr="00211A97">
        <w:t xml:space="preserve"> </w:t>
      </w:r>
      <w:r w:rsidRPr="00211A97">
        <w:t>A</w:t>
      </w:r>
      <w:r w:rsidR="0058586B">
        <w:t>ct</w:t>
      </w:r>
      <w:r w:rsidRPr="00211A97">
        <w:t xml:space="preserve"> and includes both native plants and</w:t>
      </w:r>
      <w:r w:rsidR="0011310A">
        <w:t xml:space="preserve"> </w:t>
      </w:r>
      <w:r w:rsidR="00A960FF">
        <w:t>animals</w:t>
      </w:r>
      <w:r w:rsidR="001708F9">
        <w:t>.</w:t>
      </w:r>
      <w:r w:rsidR="00D36F7F">
        <w:t xml:space="preserve"> </w:t>
      </w:r>
      <w:r w:rsidR="008B4CD2">
        <w:t>See Section 5 for other relevant definitions.</w:t>
      </w:r>
    </w:p>
    <w:p w14:paraId="77F197AF" w14:textId="26186DD1" w:rsidR="004F4036" w:rsidRDefault="004F4036" w:rsidP="00E25159">
      <w:r w:rsidRPr="00211A97">
        <w:t xml:space="preserve">The policy is applicable </w:t>
      </w:r>
      <w:r w:rsidR="008C3271">
        <w:t>to</w:t>
      </w:r>
      <w:r w:rsidR="0018440C">
        <w:t xml:space="preserve"> any application for Take or Interfere permits, including </w:t>
      </w:r>
      <w:r w:rsidR="008C3271">
        <w:t xml:space="preserve">from </w:t>
      </w:r>
      <w:r w:rsidRPr="00211A97">
        <w:t xml:space="preserve">government </w:t>
      </w:r>
      <w:r w:rsidR="0018440C">
        <w:t>agencies,</w:t>
      </w:r>
      <w:r w:rsidRPr="00211A97">
        <w:t xml:space="preserve"> non-government </w:t>
      </w:r>
      <w:r w:rsidR="0018440C" w:rsidRPr="00211A97">
        <w:t xml:space="preserve">organisations </w:t>
      </w:r>
      <w:r w:rsidRPr="00211A97">
        <w:t>(both commercial and not-for-profit)</w:t>
      </w:r>
      <w:r w:rsidR="0018440C">
        <w:t>,</w:t>
      </w:r>
      <w:r w:rsidRPr="00211A97">
        <w:t xml:space="preserve"> </w:t>
      </w:r>
      <w:r w:rsidR="00BB4D68">
        <w:t xml:space="preserve">or </w:t>
      </w:r>
      <w:r w:rsidRPr="00211A97">
        <w:t>individuals.</w:t>
      </w:r>
    </w:p>
    <w:p w14:paraId="1F5150BA" w14:textId="67FC39B4" w:rsidR="00894172" w:rsidRDefault="00894172" w:rsidP="00E25159">
      <w:r>
        <w:t>For permits to translocate wildlife, applicants should also refer to the Northern Territory’s wildlife translocation policy and guidelines (</w:t>
      </w:r>
      <w:hyperlink r:id="rId15" w:history="1">
        <w:r w:rsidRPr="008D5BC3">
          <w:rPr>
            <w:rStyle w:val="Hyperlink"/>
          </w:rPr>
          <w:t>https://nt.gov.au/environment/animals/translocate-wildlife</w:t>
        </w:r>
      </w:hyperlink>
      <w:r>
        <w:t>).</w:t>
      </w:r>
    </w:p>
    <w:p w14:paraId="0A5515AE" w14:textId="2DAE765C" w:rsidR="004F4036" w:rsidRPr="00211A97" w:rsidRDefault="00A960FF" w:rsidP="00E25159">
      <w:r>
        <w:t>This policy</w:t>
      </w:r>
      <w:r w:rsidR="004F4036" w:rsidRPr="00211A97">
        <w:t xml:space="preserve"> does </w:t>
      </w:r>
      <w:r w:rsidR="0095051B">
        <w:t>not</w:t>
      </w:r>
      <w:r w:rsidR="0095051B" w:rsidRPr="00211A97">
        <w:t xml:space="preserve"> </w:t>
      </w:r>
      <w:r w:rsidR="0095051B">
        <w:t xml:space="preserve">cover </w:t>
      </w:r>
      <w:r>
        <w:t>permits for</w:t>
      </w:r>
      <w:r w:rsidR="004F4036" w:rsidRPr="00211A97">
        <w:t>:</w:t>
      </w:r>
    </w:p>
    <w:p w14:paraId="7D2D667C" w14:textId="19B38D00" w:rsidR="004F4036" w:rsidRPr="005C7484" w:rsidRDefault="004F4036" w:rsidP="00DB0262">
      <w:pPr>
        <w:pStyle w:val="ListParagraph"/>
        <w:numPr>
          <w:ilvl w:val="0"/>
          <w:numId w:val="10"/>
        </w:numPr>
      </w:pPr>
      <w:r w:rsidRPr="00A960FF">
        <w:t xml:space="preserve">Aquatic life within the meaning of the </w:t>
      </w:r>
      <w:r w:rsidRPr="00A960FF">
        <w:rPr>
          <w:i/>
        </w:rPr>
        <w:t>Fisheries Act</w:t>
      </w:r>
      <w:r w:rsidR="00532977" w:rsidRPr="00A960FF">
        <w:rPr>
          <w:i/>
        </w:rPr>
        <w:t xml:space="preserve"> 1988</w:t>
      </w:r>
    </w:p>
    <w:p w14:paraId="67784AAF" w14:textId="41042AED" w:rsidR="00BD070F" w:rsidRDefault="006206BA" w:rsidP="00DB0262">
      <w:pPr>
        <w:pStyle w:val="ListParagraph"/>
        <w:numPr>
          <w:ilvl w:val="0"/>
          <w:numId w:val="10"/>
        </w:numPr>
      </w:pPr>
      <w:r>
        <w:t>Keeping Protected Wildlife (</w:t>
      </w:r>
      <w:r w:rsidR="0018440C">
        <w:t>such as</w:t>
      </w:r>
      <w:r>
        <w:t xml:space="preserve"> pets and w</w:t>
      </w:r>
      <w:r w:rsidR="00BD070F">
        <w:t>ildlife carers</w:t>
      </w:r>
      <w:r>
        <w:t>) (</w:t>
      </w:r>
      <w:r w:rsidR="0018440C">
        <w:t>s</w:t>
      </w:r>
      <w:r>
        <w:t>55</w:t>
      </w:r>
      <w:r w:rsidR="0018440C">
        <w:t>(</w:t>
      </w:r>
      <w:r>
        <w:t>1</w:t>
      </w:r>
      <w:r w:rsidR="0018440C">
        <w:t>)(</w:t>
      </w:r>
      <w:r>
        <w:t>c)</w:t>
      </w:r>
      <w:r w:rsidR="0095051B">
        <w:t xml:space="preserve"> of the Act</w:t>
      </w:r>
      <w:r w:rsidR="0018440C">
        <w:t>)</w:t>
      </w:r>
    </w:p>
    <w:p w14:paraId="171B7E6D" w14:textId="7015081F" w:rsidR="0018440C" w:rsidRDefault="00BD070F" w:rsidP="0018440C">
      <w:pPr>
        <w:pStyle w:val="ListParagraph"/>
        <w:numPr>
          <w:ilvl w:val="0"/>
          <w:numId w:val="10"/>
        </w:numPr>
      </w:pPr>
      <w:r>
        <w:t>Import</w:t>
      </w:r>
      <w:r w:rsidR="006206BA">
        <w:t xml:space="preserve">, export or release </w:t>
      </w:r>
      <w:r>
        <w:t xml:space="preserve">of </w:t>
      </w:r>
      <w:r w:rsidR="006206BA">
        <w:t xml:space="preserve">protected </w:t>
      </w:r>
      <w:r>
        <w:t>wildlife</w:t>
      </w:r>
      <w:r w:rsidR="006206BA">
        <w:t xml:space="preserve"> </w:t>
      </w:r>
      <w:r w:rsidR="0018440C">
        <w:t>(s55(1)(d)</w:t>
      </w:r>
      <w:r w:rsidR="0095051B">
        <w:t xml:space="preserve"> of the Act</w:t>
      </w:r>
      <w:r w:rsidR="0018440C">
        <w:t>)</w:t>
      </w:r>
    </w:p>
    <w:p w14:paraId="3D73C6FB" w14:textId="7BD51EC4" w:rsidR="008C3271" w:rsidRDefault="00BD070F" w:rsidP="00D93B01">
      <w:pPr>
        <w:pStyle w:val="ListParagraph"/>
        <w:numPr>
          <w:ilvl w:val="0"/>
          <w:numId w:val="10"/>
        </w:numPr>
        <w:spacing w:after="240"/>
        <w:ind w:left="714" w:hanging="357"/>
      </w:pPr>
      <w:r>
        <w:t>Keep</w:t>
      </w:r>
      <w:r w:rsidR="006206BA">
        <w:t xml:space="preserve">, import/export of </w:t>
      </w:r>
      <w:r>
        <w:t xml:space="preserve">prohibited </w:t>
      </w:r>
      <w:r w:rsidR="006206BA">
        <w:t xml:space="preserve">entrants </w:t>
      </w:r>
      <w:r w:rsidR="0018440C">
        <w:t>(s55(1)(e)</w:t>
      </w:r>
      <w:r w:rsidR="0095051B">
        <w:t xml:space="preserve"> of the Act</w:t>
      </w:r>
      <w:r w:rsidR="0018440C">
        <w:t>).</w:t>
      </w:r>
    </w:p>
    <w:p w14:paraId="632365CE" w14:textId="7E768A3F" w:rsidR="008C3271" w:rsidRDefault="008C3271" w:rsidP="00D93B01">
      <w:r>
        <w:t xml:space="preserve">This policy does not constrain any decision by the delegate to grant or refuse a wildlife permit. </w:t>
      </w:r>
    </w:p>
    <w:p w14:paraId="6BB31D85" w14:textId="77777777" w:rsidR="004F4036" w:rsidRDefault="004F4036">
      <w:pPr>
        <w:pStyle w:val="Heading1"/>
      </w:pPr>
      <w:bookmarkStart w:id="2" w:name="_Toc184027116"/>
      <w:r>
        <w:t>Principles</w:t>
      </w:r>
      <w:bookmarkEnd w:id="2"/>
    </w:p>
    <w:p w14:paraId="60F4D5DB" w14:textId="389A3FD7" w:rsidR="00DF4460" w:rsidRDefault="0018440C" w:rsidP="00D36F7F">
      <w:pPr>
        <w:rPr>
          <w:rFonts w:asciiTheme="majorHAnsi" w:hAnsiTheme="majorHAnsi" w:cs="Arial"/>
          <w:bCs/>
          <w:color w:val="1F1F5F" w:themeColor="text1"/>
          <w:sz w:val="28"/>
          <w:szCs w:val="28"/>
          <w:lang w:eastAsia="en-AU"/>
        </w:rPr>
      </w:pPr>
      <w:r>
        <w:t xml:space="preserve">Flora and Fauna Division </w:t>
      </w:r>
      <w:r w:rsidR="004F4036" w:rsidRPr="00F0276E">
        <w:t xml:space="preserve">will only </w:t>
      </w:r>
      <w:r w:rsidR="003E35AC">
        <w:t>endorse</w:t>
      </w:r>
      <w:r w:rsidR="006049C5" w:rsidRPr="00F0276E">
        <w:t xml:space="preserve"> Take or Interfere </w:t>
      </w:r>
      <w:r w:rsidR="00D36F7F" w:rsidRPr="00F0276E">
        <w:t>permits where</w:t>
      </w:r>
      <w:r w:rsidR="00DF4460" w:rsidRPr="00F0276E">
        <w:t xml:space="preserve"> the relevant requirements of the Act have been met as outlined below</w:t>
      </w:r>
      <w:r w:rsidR="00B25BFF" w:rsidRPr="00F0276E">
        <w:t>.</w:t>
      </w:r>
    </w:p>
    <w:p w14:paraId="01317AD5" w14:textId="63510BB5" w:rsidR="00B25BFF" w:rsidRDefault="00B25BFF" w:rsidP="00D93B01">
      <w:pPr>
        <w:pStyle w:val="Heading2"/>
        <w:keepNext/>
        <w:ind w:left="578" w:hanging="578"/>
      </w:pPr>
      <w:bookmarkStart w:id="3" w:name="_Toc184027117"/>
      <w:r>
        <w:lastRenderedPageBreak/>
        <w:t>Wildlife management principles</w:t>
      </w:r>
      <w:bookmarkEnd w:id="3"/>
    </w:p>
    <w:p w14:paraId="373AFBE4" w14:textId="2B07FBD1" w:rsidR="00B25BFF" w:rsidRDefault="008D2677">
      <w:pPr>
        <w:rPr>
          <w:lang w:eastAsia="en-AU"/>
        </w:rPr>
      </w:pPr>
      <w:r>
        <w:rPr>
          <w:lang w:eastAsia="en-AU"/>
        </w:rPr>
        <w:t xml:space="preserve">In accordance with </w:t>
      </w:r>
      <w:r w:rsidR="0018440C">
        <w:rPr>
          <w:lang w:eastAsia="en-AU"/>
        </w:rPr>
        <w:t>s</w:t>
      </w:r>
      <w:r>
        <w:rPr>
          <w:lang w:eastAsia="en-AU"/>
        </w:rPr>
        <w:t>31 of the Act, the activities proposed in a permit application must be in accordance with</w:t>
      </w:r>
      <w:r w:rsidR="0018440C">
        <w:rPr>
          <w:lang w:eastAsia="en-AU"/>
        </w:rPr>
        <w:t xml:space="preserve"> the</w:t>
      </w:r>
      <w:r>
        <w:rPr>
          <w:lang w:eastAsia="en-AU"/>
        </w:rPr>
        <w:t xml:space="preserve"> </w:t>
      </w:r>
      <w:r w:rsidR="0018440C">
        <w:rPr>
          <w:lang w:eastAsia="en-AU"/>
        </w:rPr>
        <w:t>principles of</w:t>
      </w:r>
      <w:r>
        <w:rPr>
          <w:lang w:eastAsia="en-AU"/>
        </w:rPr>
        <w:t xml:space="preserve"> management</w:t>
      </w:r>
      <w:r w:rsidR="0018440C">
        <w:rPr>
          <w:lang w:eastAsia="en-AU"/>
        </w:rPr>
        <w:t xml:space="preserve"> of wildlife</w:t>
      </w:r>
      <w:r>
        <w:rPr>
          <w:lang w:eastAsia="en-AU"/>
        </w:rPr>
        <w:t>, in particular whether they may promote (or conversely, not have any negative impact on):</w:t>
      </w:r>
    </w:p>
    <w:p w14:paraId="15D98420" w14:textId="62C7E6C2" w:rsidR="008D2677" w:rsidRDefault="008D2677" w:rsidP="005C7484">
      <w:pPr>
        <w:pStyle w:val="ListParagraph"/>
        <w:numPr>
          <w:ilvl w:val="0"/>
          <w:numId w:val="21"/>
        </w:numPr>
        <w:rPr>
          <w:lang w:eastAsia="en-AU"/>
        </w:rPr>
      </w:pPr>
      <w:r w:rsidRPr="008D2677">
        <w:rPr>
          <w:lang w:eastAsia="en-AU"/>
        </w:rPr>
        <w:t>Survival of wildlife in its natural habitat</w:t>
      </w:r>
      <w:r w:rsidR="002C04C2">
        <w:rPr>
          <w:lang w:eastAsia="en-AU"/>
        </w:rPr>
        <w:t>;</w:t>
      </w:r>
    </w:p>
    <w:p w14:paraId="12C6447A" w14:textId="62DC23A5" w:rsidR="008D2677" w:rsidRDefault="008D2677" w:rsidP="005C7484">
      <w:pPr>
        <w:pStyle w:val="ListParagraph"/>
        <w:numPr>
          <w:ilvl w:val="0"/>
          <w:numId w:val="21"/>
        </w:numPr>
        <w:rPr>
          <w:lang w:eastAsia="en-AU"/>
        </w:rPr>
      </w:pPr>
      <w:r w:rsidRPr="008D2677">
        <w:rPr>
          <w:lang w:eastAsia="en-AU"/>
        </w:rPr>
        <w:t>Conservation of biodiversity, habitats and ecosystems</w:t>
      </w:r>
      <w:r w:rsidR="002C04C2">
        <w:rPr>
          <w:lang w:eastAsia="en-AU"/>
        </w:rPr>
        <w:t>; and</w:t>
      </w:r>
    </w:p>
    <w:p w14:paraId="1D584550" w14:textId="0CE1C03B" w:rsidR="008D2677" w:rsidRDefault="008D2677" w:rsidP="005C7484">
      <w:pPr>
        <w:pStyle w:val="ListParagraph"/>
        <w:numPr>
          <w:ilvl w:val="0"/>
          <w:numId w:val="21"/>
        </w:numPr>
        <w:rPr>
          <w:lang w:eastAsia="en-AU"/>
        </w:rPr>
      </w:pPr>
      <w:r w:rsidRPr="008D2677">
        <w:rPr>
          <w:lang w:eastAsia="en-AU"/>
        </w:rPr>
        <w:t>Capacity of wildlife to sustain its natural processes</w:t>
      </w:r>
      <w:r w:rsidR="002C04C2">
        <w:rPr>
          <w:lang w:eastAsia="en-AU"/>
        </w:rPr>
        <w:t>.</w:t>
      </w:r>
    </w:p>
    <w:p w14:paraId="281DF9A1" w14:textId="57B9AA9A" w:rsidR="008D2677" w:rsidRDefault="008D2677" w:rsidP="008D2677">
      <w:pPr>
        <w:rPr>
          <w:lang w:eastAsia="en-AU"/>
        </w:rPr>
      </w:pPr>
      <w:r>
        <w:rPr>
          <w:lang w:eastAsia="en-AU"/>
        </w:rPr>
        <w:t xml:space="preserve">In assessing permit applications against these principles, the </w:t>
      </w:r>
      <w:r w:rsidR="005C7484">
        <w:rPr>
          <w:lang w:eastAsia="en-AU"/>
        </w:rPr>
        <w:t xml:space="preserve">following factors will be </w:t>
      </w:r>
      <w:r>
        <w:rPr>
          <w:lang w:eastAsia="en-AU"/>
        </w:rPr>
        <w:t>consider</w:t>
      </w:r>
      <w:r w:rsidR="005C7484">
        <w:rPr>
          <w:lang w:eastAsia="en-AU"/>
        </w:rPr>
        <w:t>ed</w:t>
      </w:r>
      <w:r>
        <w:rPr>
          <w:lang w:eastAsia="en-AU"/>
        </w:rPr>
        <w:t>:</w:t>
      </w:r>
    </w:p>
    <w:p w14:paraId="2532E808" w14:textId="77777777" w:rsidR="002C04C2" w:rsidRDefault="002C04C2" w:rsidP="005C7484">
      <w:pPr>
        <w:pStyle w:val="ListParagraph"/>
        <w:numPr>
          <w:ilvl w:val="0"/>
          <w:numId w:val="22"/>
        </w:numPr>
        <w:rPr>
          <w:lang w:eastAsia="en-AU"/>
        </w:rPr>
      </w:pPr>
      <w:r>
        <w:rPr>
          <w:lang w:eastAsia="en-AU"/>
        </w:rPr>
        <w:t xml:space="preserve">Numbers or amounts of plants and animals taken or interfered with; </w:t>
      </w:r>
    </w:p>
    <w:p w14:paraId="4660BFD1" w14:textId="40194C1F" w:rsidR="002C04C2" w:rsidRDefault="002C04C2" w:rsidP="005C7484">
      <w:pPr>
        <w:pStyle w:val="ListParagraph"/>
        <w:numPr>
          <w:ilvl w:val="0"/>
          <w:numId w:val="22"/>
        </w:numPr>
        <w:rPr>
          <w:lang w:eastAsia="en-AU"/>
        </w:rPr>
      </w:pPr>
      <w:r>
        <w:rPr>
          <w:lang w:eastAsia="en-AU"/>
        </w:rPr>
        <w:t xml:space="preserve">Contribution to knowledge </w:t>
      </w:r>
      <w:r w:rsidR="008C0D20">
        <w:rPr>
          <w:lang w:eastAsia="en-AU"/>
        </w:rPr>
        <w:t xml:space="preserve">of </w:t>
      </w:r>
      <w:r>
        <w:rPr>
          <w:lang w:eastAsia="en-AU"/>
        </w:rPr>
        <w:t>species</w:t>
      </w:r>
      <w:r w:rsidR="008C0D20">
        <w:rPr>
          <w:lang w:eastAsia="en-AU"/>
        </w:rPr>
        <w:t xml:space="preserve"> and their </w:t>
      </w:r>
      <w:r>
        <w:rPr>
          <w:lang w:eastAsia="en-AU"/>
        </w:rPr>
        <w:t xml:space="preserve">habitats (i.e. for scientific research/environmental surveys); and </w:t>
      </w:r>
    </w:p>
    <w:p w14:paraId="27A0D55D" w14:textId="5AD973C0" w:rsidR="008D2677" w:rsidRDefault="002C04C2" w:rsidP="005C7484">
      <w:pPr>
        <w:pStyle w:val="ListParagraph"/>
        <w:numPr>
          <w:ilvl w:val="0"/>
          <w:numId w:val="22"/>
        </w:numPr>
        <w:rPr>
          <w:lang w:eastAsia="en-AU"/>
        </w:rPr>
      </w:pPr>
      <w:r>
        <w:rPr>
          <w:lang w:eastAsia="en-AU"/>
        </w:rPr>
        <w:t>Methods of sampling used, including any destruction of habitat.</w:t>
      </w:r>
    </w:p>
    <w:p w14:paraId="25BDD607" w14:textId="0847B2CA" w:rsidR="00B25BFF" w:rsidRDefault="00B25BFF" w:rsidP="005C7484">
      <w:pPr>
        <w:pStyle w:val="Heading2"/>
      </w:pPr>
      <w:bookmarkStart w:id="4" w:name="_Toc184027118"/>
      <w:r>
        <w:t>Threatened species</w:t>
      </w:r>
      <w:bookmarkEnd w:id="4"/>
    </w:p>
    <w:p w14:paraId="41A29393" w14:textId="6D21AB50" w:rsidR="00B25BFF" w:rsidRDefault="001A6951">
      <w:pPr>
        <w:rPr>
          <w:lang w:eastAsia="en-AU"/>
        </w:rPr>
      </w:pPr>
      <w:r>
        <w:rPr>
          <w:lang w:eastAsia="en-AU"/>
        </w:rPr>
        <w:t xml:space="preserve">If the proposed activities involve taking or interfering with wildlife that is classified as threatened under </w:t>
      </w:r>
      <w:r w:rsidR="008C0D20">
        <w:rPr>
          <w:lang w:eastAsia="en-AU"/>
        </w:rPr>
        <w:t>s</w:t>
      </w:r>
      <w:r>
        <w:rPr>
          <w:lang w:eastAsia="en-AU"/>
        </w:rPr>
        <w:t>30</w:t>
      </w:r>
      <w:r w:rsidR="002C04C2">
        <w:rPr>
          <w:lang w:eastAsia="en-AU"/>
        </w:rPr>
        <w:t xml:space="preserve"> of the Act</w:t>
      </w:r>
      <w:r w:rsidR="005C7484">
        <w:rPr>
          <w:lang w:eastAsia="en-AU"/>
        </w:rPr>
        <w:t xml:space="preserve"> (</w:t>
      </w:r>
      <w:r w:rsidR="00BB1028">
        <w:rPr>
          <w:lang w:eastAsia="en-AU"/>
        </w:rPr>
        <w:t xml:space="preserve">i.e., </w:t>
      </w:r>
      <w:r w:rsidR="005C7484">
        <w:rPr>
          <w:lang w:eastAsia="en-AU"/>
        </w:rPr>
        <w:t xml:space="preserve">Critically Endangered, Endangered </w:t>
      </w:r>
      <w:r w:rsidR="00BB1028">
        <w:rPr>
          <w:lang w:eastAsia="en-AU"/>
        </w:rPr>
        <w:t>or</w:t>
      </w:r>
      <w:r w:rsidR="005C7484">
        <w:rPr>
          <w:lang w:eastAsia="en-AU"/>
        </w:rPr>
        <w:t xml:space="preserve"> Vulnerable)</w:t>
      </w:r>
      <w:r w:rsidR="002C04C2">
        <w:rPr>
          <w:lang w:eastAsia="en-AU"/>
        </w:rPr>
        <w:t xml:space="preserve">, special consideration </w:t>
      </w:r>
      <w:r>
        <w:rPr>
          <w:lang w:eastAsia="en-AU"/>
        </w:rPr>
        <w:t xml:space="preserve">is given to potential impacts on these species. This includes the potential for direct or indirect impacts </w:t>
      </w:r>
      <w:r w:rsidR="009632E7">
        <w:rPr>
          <w:lang w:eastAsia="en-AU"/>
        </w:rPr>
        <w:t xml:space="preserve">(either positive or negative) </w:t>
      </w:r>
      <w:r>
        <w:rPr>
          <w:lang w:eastAsia="en-AU"/>
        </w:rPr>
        <w:t>on the species and</w:t>
      </w:r>
      <w:r w:rsidR="008C0D20">
        <w:rPr>
          <w:lang w:eastAsia="en-AU"/>
        </w:rPr>
        <w:t>/or</w:t>
      </w:r>
      <w:r>
        <w:rPr>
          <w:lang w:eastAsia="en-AU"/>
        </w:rPr>
        <w:t xml:space="preserve"> their habitats</w:t>
      </w:r>
      <w:r w:rsidR="009632E7">
        <w:rPr>
          <w:lang w:eastAsia="en-AU"/>
        </w:rPr>
        <w:t>.</w:t>
      </w:r>
      <w:r w:rsidR="007100F9">
        <w:rPr>
          <w:lang w:eastAsia="en-AU"/>
        </w:rPr>
        <w:t xml:space="preserve"> </w:t>
      </w:r>
      <w:r w:rsidR="009A313D">
        <w:rPr>
          <w:lang w:eastAsia="en-AU"/>
        </w:rPr>
        <w:t xml:space="preserve">For species listed under the </w:t>
      </w:r>
      <w:r w:rsidR="009A313D" w:rsidRPr="0022597E">
        <w:rPr>
          <w:i/>
          <w:lang w:eastAsia="en-AU"/>
        </w:rPr>
        <w:t>Environment Protection and Biodiversity Conservation</w:t>
      </w:r>
      <w:r w:rsidR="009A313D">
        <w:rPr>
          <w:lang w:eastAsia="en-AU"/>
        </w:rPr>
        <w:t xml:space="preserve"> </w:t>
      </w:r>
      <w:r w:rsidR="009A313D" w:rsidRPr="0022597E">
        <w:rPr>
          <w:i/>
          <w:lang w:eastAsia="en-AU"/>
        </w:rPr>
        <w:t>Act</w:t>
      </w:r>
      <w:r w:rsidR="0022597E">
        <w:rPr>
          <w:i/>
          <w:lang w:eastAsia="en-AU"/>
        </w:rPr>
        <w:t xml:space="preserve"> 1999</w:t>
      </w:r>
      <w:r w:rsidR="009A313D">
        <w:rPr>
          <w:lang w:eastAsia="en-AU"/>
        </w:rPr>
        <w:t xml:space="preserve">, the proposed activity should be supported by or consistent with published Recovery Plans or Conservation Advices for the relevant species. </w:t>
      </w:r>
    </w:p>
    <w:p w14:paraId="2EE662B3" w14:textId="2519D2FF" w:rsidR="00B25BFF" w:rsidRDefault="00B25BFF" w:rsidP="005C7484">
      <w:pPr>
        <w:pStyle w:val="Heading2"/>
      </w:pPr>
      <w:bookmarkStart w:id="5" w:name="_Toc184027119"/>
      <w:r>
        <w:t>Animal welfare</w:t>
      </w:r>
      <w:bookmarkEnd w:id="5"/>
    </w:p>
    <w:p w14:paraId="6AC03FF3" w14:textId="340377E9" w:rsidR="00B25BFF" w:rsidRDefault="00B25BFF">
      <w:pPr>
        <w:rPr>
          <w:lang w:eastAsia="en-AU"/>
        </w:rPr>
      </w:pPr>
      <w:r>
        <w:t xml:space="preserve">In accordance with </w:t>
      </w:r>
      <w:r w:rsidR="008C0D20">
        <w:t>s</w:t>
      </w:r>
      <w:r>
        <w:t>56</w:t>
      </w:r>
      <w:r w:rsidR="008C0D20">
        <w:t>-58</w:t>
      </w:r>
      <w:r>
        <w:t xml:space="preserve"> of the Act, animal welfare must be considered for activiti</w:t>
      </w:r>
      <w:r w:rsidR="008D2677">
        <w:t>es relating to vertebrate fauna</w:t>
      </w:r>
      <w:r>
        <w:t xml:space="preserve"> </w:t>
      </w:r>
      <w:r w:rsidR="00F0276E">
        <w:t xml:space="preserve">and </w:t>
      </w:r>
      <w:r>
        <w:t xml:space="preserve">any potential issues need to be addressed. This includes adherence to relevant codes of practice for humane wildlife use or management. For scientific research or teaching, the applicant is required to provide copies of a) project approval from a registered Animal Ethics Committee and b) registration under the </w:t>
      </w:r>
      <w:r>
        <w:rPr>
          <w:i/>
        </w:rPr>
        <w:t>Animal Protection Act 2018</w:t>
      </w:r>
      <w:r>
        <w:t xml:space="preserve"> for the use of animals for scientific purpose.</w:t>
      </w:r>
    </w:p>
    <w:p w14:paraId="23779B60" w14:textId="31FC09E3" w:rsidR="00B25BFF" w:rsidRDefault="00B25BFF" w:rsidP="005C7484">
      <w:pPr>
        <w:pStyle w:val="Heading2"/>
      </w:pPr>
      <w:bookmarkStart w:id="6" w:name="_Toc184027120"/>
      <w:r>
        <w:t>Management programs</w:t>
      </w:r>
      <w:bookmarkEnd w:id="6"/>
    </w:p>
    <w:p w14:paraId="2D142062" w14:textId="255EEBD3" w:rsidR="00B25BFF" w:rsidRDefault="008D2677">
      <w:pPr>
        <w:rPr>
          <w:lang w:eastAsia="en-AU"/>
        </w:rPr>
      </w:pPr>
      <w:r>
        <w:t xml:space="preserve">For species covered by an approved Wildlife Management Program under </w:t>
      </w:r>
      <w:r w:rsidR="008C0D20">
        <w:t>s</w:t>
      </w:r>
      <w:r>
        <w:t>32-34 of the Act, proposed activities in the permit application must be consistent with the objectives and any guidelines specified in that Program.</w:t>
      </w:r>
    </w:p>
    <w:p w14:paraId="2E8133D8" w14:textId="5D818435" w:rsidR="00B25BFF" w:rsidRDefault="00B25BFF" w:rsidP="005C7484">
      <w:pPr>
        <w:pStyle w:val="Heading2"/>
      </w:pPr>
      <w:bookmarkStart w:id="7" w:name="_Toc184027121"/>
      <w:r>
        <w:t>Public safety</w:t>
      </w:r>
      <w:bookmarkEnd w:id="7"/>
    </w:p>
    <w:p w14:paraId="7F661E92" w14:textId="3BB5D3E2" w:rsidR="00974FA1" w:rsidRDefault="009632E7" w:rsidP="005C7484">
      <w:pPr>
        <w:rPr>
          <w:lang w:eastAsia="en-AU"/>
        </w:rPr>
      </w:pPr>
      <w:r>
        <w:rPr>
          <w:lang w:eastAsia="en-AU"/>
        </w:rPr>
        <w:t xml:space="preserve">Under </w:t>
      </w:r>
      <w:r w:rsidR="008C0D20">
        <w:rPr>
          <w:lang w:eastAsia="en-AU"/>
        </w:rPr>
        <w:t>s</w:t>
      </w:r>
      <w:r>
        <w:rPr>
          <w:lang w:eastAsia="en-AU"/>
        </w:rPr>
        <w:t xml:space="preserve">56-58 of the Act, consideration is also given to whether the </w:t>
      </w:r>
      <w:r w:rsidRPr="009632E7">
        <w:rPr>
          <w:lang w:eastAsia="en-AU"/>
        </w:rPr>
        <w:t>proposed activity have any potential impacts (positive or negative) on the protection of the s</w:t>
      </w:r>
      <w:r>
        <w:rPr>
          <w:lang w:eastAsia="en-AU"/>
        </w:rPr>
        <w:t>afety and welfare of the public. For example, a permit may not be granted if a proposed activity is likely to impact on the public amenity in a park or reserve.</w:t>
      </w:r>
    </w:p>
    <w:p w14:paraId="34DF9946" w14:textId="24CBE4A6" w:rsidR="009632E7" w:rsidRDefault="009632E7" w:rsidP="00054D0F">
      <w:pPr>
        <w:pStyle w:val="Heading1"/>
        <w:keepNext/>
        <w:ind w:left="357" w:hanging="357"/>
      </w:pPr>
      <w:bookmarkStart w:id="8" w:name="_Toc184027122"/>
      <w:r>
        <w:lastRenderedPageBreak/>
        <w:t>Permit conditions</w:t>
      </w:r>
      <w:bookmarkEnd w:id="8"/>
    </w:p>
    <w:p w14:paraId="3D0F7737" w14:textId="2278F199" w:rsidR="009632E7" w:rsidRDefault="009632E7" w:rsidP="005C7484">
      <w:r>
        <w:t xml:space="preserve">In addition to the ‘standard’ permit conditions specified under </w:t>
      </w:r>
      <w:r w:rsidR="008C0D20">
        <w:t>s</w:t>
      </w:r>
      <w:r w:rsidR="00BB1028">
        <w:t xml:space="preserve">57 of the Act, </w:t>
      </w:r>
      <w:r w:rsidR="008C0D20">
        <w:t xml:space="preserve">Flora and Fauna Division </w:t>
      </w:r>
      <w:r w:rsidR="00472D00">
        <w:t xml:space="preserve">may also recommend additional conditions to ensure that data, specimens and any publications associated with the activities approved in the permit are provided. Data obtained from permit returns </w:t>
      </w:r>
      <w:r w:rsidR="00BB1028">
        <w:t>are</w:t>
      </w:r>
      <w:r w:rsidR="00472D00">
        <w:t xml:space="preserve"> </w:t>
      </w:r>
      <w:r w:rsidR="008C0D20">
        <w:t xml:space="preserve">added to publicly available datasets </w:t>
      </w:r>
      <w:r w:rsidR="00472D00">
        <w:t>and may inform the conservation of species and</w:t>
      </w:r>
      <w:r w:rsidR="008C0D20">
        <w:t xml:space="preserve"> their </w:t>
      </w:r>
      <w:r w:rsidR="00472D00">
        <w:t>habitats.</w:t>
      </w:r>
      <w:r w:rsidR="00BD5991">
        <w:t xml:space="preserve"> </w:t>
      </w:r>
    </w:p>
    <w:p w14:paraId="7BB1BC50" w14:textId="391FB25E" w:rsidR="00BD5991" w:rsidRPr="009632E7" w:rsidRDefault="00BD5991" w:rsidP="005C7484">
      <w:r>
        <w:t>Where relevant, specific permit conditions may also be recommended for particular activities (e.g. standard survey methods, sustainable harvest of bush foods) and/or species (e.g. threatened species, those covered by a Management Program).</w:t>
      </w:r>
    </w:p>
    <w:p w14:paraId="275D8945" w14:textId="37A6D4E5" w:rsidR="009B76A6" w:rsidRPr="00BD1A58" w:rsidRDefault="009B76A6" w:rsidP="009B76A6">
      <w:pPr>
        <w:pStyle w:val="Heading1"/>
      </w:pPr>
      <w:bookmarkStart w:id="9" w:name="_Toc184027123"/>
      <w:bookmarkStart w:id="10" w:name="_Toc46737014"/>
      <w:r w:rsidRPr="009B76A6">
        <w:t>Definitions</w:t>
      </w:r>
      <w:bookmarkEnd w:id="9"/>
      <w:r w:rsidRPr="009B76A6">
        <w:t xml:space="preserve"> </w:t>
      </w:r>
      <w:bookmarkEnd w:id="10"/>
    </w:p>
    <w:p w14:paraId="46BF56BE" w14:textId="44192E85" w:rsidR="006B61FF" w:rsidRDefault="006B61FF" w:rsidP="00294863">
      <w:pPr>
        <w:numPr>
          <w:ilvl w:val="0"/>
          <w:numId w:val="11"/>
        </w:numPr>
        <w:ind w:left="426"/>
        <w:rPr>
          <w:iCs/>
          <w:color w:val="000000"/>
        </w:rPr>
      </w:pPr>
      <w:r>
        <w:rPr>
          <w:iCs/>
          <w:color w:val="000000"/>
        </w:rPr>
        <w:t xml:space="preserve">Take – </w:t>
      </w:r>
      <w:r w:rsidRPr="006B61FF">
        <w:rPr>
          <w:iCs/>
          <w:color w:val="000000"/>
        </w:rPr>
        <w:t>in relation to an animal – to hunt, catch, restrain or kill, or attempt or assist to hunt, catch, restrain or kill, the animal; and</w:t>
      </w:r>
      <w:r>
        <w:rPr>
          <w:iCs/>
          <w:color w:val="000000"/>
        </w:rPr>
        <w:t xml:space="preserve"> </w:t>
      </w:r>
      <w:r w:rsidRPr="006B61FF">
        <w:rPr>
          <w:iCs/>
          <w:color w:val="000000"/>
        </w:rPr>
        <w:t>in relation to a plant – to sever, remove, damage or destroy, or assist to sever, remove, damage or destroy, the plant.</w:t>
      </w:r>
    </w:p>
    <w:p w14:paraId="767DF24E" w14:textId="12223E5E" w:rsidR="00975E36" w:rsidRPr="005C7484" w:rsidRDefault="006B61FF" w:rsidP="00294863">
      <w:pPr>
        <w:numPr>
          <w:ilvl w:val="0"/>
          <w:numId w:val="11"/>
        </w:numPr>
        <w:ind w:left="426"/>
        <w:rPr>
          <w:iCs/>
          <w:color w:val="000000"/>
        </w:rPr>
      </w:pPr>
      <w:r>
        <w:rPr>
          <w:iCs/>
          <w:color w:val="000000"/>
        </w:rPr>
        <w:t xml:space="preserve">Interfere with – in relation to an animal or plant, means to a) harm, disturb, alter the behaviour of or otherwise </w:t>
      </w:r>
      <w:r w:rsidRPr="006B61FF">
        <w:rPr>
          <w:iCs/>
          <w:color w:val="000000"/>
        </w:rPr>
        <w:t>affect the capacity of the animal or plant to perform its natural processes; or</w:t>
      </w:r>
      <w:r>
        <w:rPr>
          <w:iCs/>
          <w:color w:val="000000"/>
        </w:rPr>
        <w:t xml:space="preserve"> b) </w:t>
      </w:r>
      <w:r w:rsidRPr="009306CE">
        <w:t>damage or destroy the habitat of the animal or plant</w:t>
      </w:r>
      <w:r>
        <w:t>.</w:t>
      </w:r>
    </w:p>
    <w:p w14:paraId="6B205969" w14:textId="125314D2" w:rsidR="006B61FF" w:rsidRPr="005C7484" w:rsidRDefault="006B61FF" w:rsidP="00294863">
      <w:pPr>
        <w:numPr>
          <w:ilvl w:val="0"/>
          <w:numId w:val="11"/>
        </w:numPr>
        <w:ind w:left="426"/>
        <w:rPr>
          <w:iCs/>
          <w:color w:val="000000"/>
        </w:rPr>
      </w:pPr>
      <w:r>
        <w:t xml:space="preserve">Sustainable use - </w:t>
      </w:r>
      <w:r w:rsidRPr="006B61FF">
        <w:t>in relation to wildlife, means the taking or using of wildlife at a level that is capable of being continued without endangering the capacity of the wildlife to maintain itself and sustain its natural processes.</w:t>
      </w:r>
    </w:p>
    <w:p w14:paraId="1852765C" w14:textId="057A2096" w:rsidR="006B61FF" w:rsidRPr="005C7484" w:rsidRDefault="006B61FF" w:rsidP="00294863">
      <w:pPr>
        <w:numPr>
          <w:ilvl w:val="0"/>
          <w:numId w:val="11"/>
        </w:numPr>
        <w:ind w:left="426"/>
        <w:rPr>
          <w:iCs/>
          <w:color w:val="000000"/>
        </w:rPr>
      </w:pPr>
      <w:r>
        <w:t xml:space="preserve">Wildlife – a) </w:t>
      </w:r>
      <w:r w:rsidRPr="006B61FF">
        <w:t>animals and plants that are indigenous to Australia;</w:t>
      </w:r>
      <w:r>
        <w:t xml:space="preserve"> b) </w:t>
      </w:r>
      <w:r w:rsidRPr="006B61FF">
        <w:t>animals and plants that are indigenous to the Australian coastal sea or the sea-bed and subsoil beneath that sea;</w:t>
      </w:r>
      <w:r>
        <w:t xml:space="preserve"> c) </w:t>
      </w:r>
      <w:r w:rsidRPr="006B61FF">
        <w:t>migratory animals that periodically or occasionally visit Australia or the Australian coastal sea</w:t>
      </w:r>
      <w:r>
        <w:t xml:space="preserve">; d) </w:t>
      </w:r>
      <w:r w:rsidRPr="006B61FF">
        <w:t>animals and plants of a kind introduced into Australia, directly or indirectly, by Aboriginals before the year 1788; and</w:t>
      </w:r>
      <w:r>
        <w:t xml:space="preserve"> e) </w:t>
      </w:r>
      <w:r w:rsidRPr="006B61FF">
        <w:t>such other animals and plants as are prescribed</w:t>
      </w:r>
      <w:r>
        <w:t>.</w:t>
      </w:r>
    </w:p>
    <w:p w14:paraId="094EF132" w14:textId="136A49B1" w:rsidR="006B61FF" w:rsidRDefault="006B61FF" w:rsidP="00294863">
      <w:pPr>
        <w:numPr>
          <w:ilvl w:val="0"/>
          <w:numId w:val="11"/>
        </w:numPr>
        <w:ind w:left="426"/>
        <w:rPr>
          <w:iCs/>
          <w:color w:val="000000"/>
        </w:rPr>
      </w:pPr>
      <w:r>
        <w:t xml:space="preserve">Threatened species - </w:t>
      </w:r>
      <w:r w:rsidRPr="006B61FF">
        <w:t xml:space="preserve">a species of wildlife or an animal or plant of a classification or species of wildlife that the Minister identifies as threatened wildlife under </w:t>
      </w:r>
      <w:r w:rsidR="00294863">
        <w:t>s</w:t>
      </w:r>
      <w:r w:rsidRPr="006B61FF">
        <w:t>30</w:t>
      </w:r>
      <w:r>
        <w:t xml:space="preserve"> of the Act</w:t>
      </w:r>
      <w:r w:rsidRPr="006B61FF">
        <w:t>.</w:t>
      </w:r>
      <w:r w:rsidR="009A313D">
        <w:t xml:space="preserve"> Also includes species listed </w:t>
      </w:r>
      <w:r w:rsidR="00294863">
        <w:t xml:space="preserve">as threatened </w:t>
      </w:r>
      <w:r w:rsidR="009A313D">
        <w:t xml:space="preserve">under the </w:t>
      </w:r>
      <w:r w:rsidR="009A313D" w:rsidRPr="0022597E">
        <w:rPr>
          <w:i/>
        </w:rPr>
        <w:t>Environment Protection and Biodiversity Conservation 1999</w:t>
      </w:r>
      <w:r w:rsidR="009A313D">
        <w:t xml:space="preserve"> </w:t>
      </w:r>
      <w:r w:rsidR="009A313D" w:rsidRPr="009A313D">
        <w:t>Act</w:t>
      </w:r>
      <w:r w:rsidR="009A313D">
        <w:t>.</w:t>
      </w:r>
    </w:p>
    <w:p w14:paraId="64DC980E" w14:textId="7F3EC8F0" w:rsidR="00975E36" w:rsidRDefault="00975E36" w:rsidP="00294863">
      <w:pPr>
        <w:numPr>
          <w:ilvl w:val="0"/>
          <w:numId w:val="11"/>
        </w:numPr>
        <w:ind w:left="426"/>
        <w:rPr>
          <w:iCs/>
          <w:color w:val="000000"/>
        </w:rPr>
      </w:pPr>
      <w:r>
        <w:rPr>
          <w:iCs/>
          <w:color w:val="000000"/>
        </w:rPr>
        <w:t xml:space="preserve">Commercial </w:t>
      </w:r>
      <w:r w:rsidR="006B61FF">
        <w:rPr>
          <w:iCs/>
          <w:color w:val="000000"/>
        </w:rPr>
        <w:t>p</w:t>
      </w:r>
      <w:r>
        <w:rPr>
          <w:iCs/>
          <w:color w:val="000000"/>
        </w:rPr>
        <w:t>urpose</w:t>
      </w:r>
      <w:r w:rsidR="006B61FF">
        <w:rPr>
          <w:iCs/>
          <w:color w:val="000000"/>
        </w:rPr>
        <w:t xml:space="preserve"> - </w:t>
      </w:r>
      <w:r w:rsidR="006B61FF" w:rsidRPr="006B61FF">
        <w:rPr>
          <w:iCs/>
          <w:color w:val="000000"/>
        </w:rPr>
        <w:t>in relation to an animal or plant, means the keeping, breeding, displaying, moving or other dealing with or use of the animal or plant for the purposes of selling, trading or bartering with the animal or plant or of otherwise earning a livelihood or making a profit, and includes the use of the animal or plant for scientific purposes.</w:t>
      </w:r>
    </w:p>
    <w:p w14:paraId="7F09C750" w14:textId="03C98414" w:rsidR="00CB4A4B" w:rsidRPr="00BD1A58" w:rsidRDefault="00CB4A4B" w:rsidP="00294863">
      <w:pPr>
        <w:numPr>
          <w:ilvl w:val="0"/>
          <w:numId w:val="11"/>
        </w:numPr>
        <w:ind w:left="426"/>
        <w:rPr>
          <w:iCs/>
          <w:color w:val="000000"/>
        </w:rPr>
      </w:pPr>
      <w:r w:rsidRPr="00BD1A58">
        <w:rPr>
          <w:iCs/>
          <w:color w:val="000000"/>
        </w:rPr>
        <w:t>Voucher specimens – a preserved plant or animal specimen</w:t>
      </w:r>
      <w:r w:rsidR="00A27580">
        <w:rPr>
          <w:iCs/>
          <w:color w:val="000000"/>
        </w:rPr>
        <w:t xml:space="preserve"> collected in the field. Once accessioned, voucher specimens become collection specimens </w:t>
      </w:r>
      <w:r w:rsidRPr="00BD1A58">
        <w:rPr>
          <w:iCs/>
          <w:color w:val="000000"/>
        </w:rPr>
        <w:t xml:space="preserve">that serves as a verifiable and permanent record with as much of the physical remains preserved as possible. </w:t>
      </w:r>
    </w:p>
    <w:p w14:paraId="4A67D1CA" w14:textId="52E6063A" w:rsidR="009B76A6" w:rsidRDefault="00237252" w:rsidP="00294863">
      <w:pPr>
        <w:numPr>
          <w:ilvl w:val="0"/>
          <w:numId w:val="11"/>
        </w:numPr>
        <w:ind w:left="426"/>
        <w:rPr>
          <w:iCs/>
          <w:color w:val="000000"/>
        </w:rPr>
      </w:pPr>
      <w:r w:rsidRPr="00BD1A58">
        <w:rPr>
          <w:iCs/>
          <w:color w:val="000000"/>
        </w:rPr>
        <w:t>Type specimen</w:t>
      </w:r>
      <w:r w:rsidR="009B76A6" w:rsidRPr="00BD1A58">
        <w:rPr>
          <w:iCs/>
          <w:color w:val="000000"/>
        </w:rPr>
        <w:t xml:space="preserve"> </w:t>
      </w:r>
      <w:r w:rsidRPr="00BD1A58">
        <w:rPr>
          <w:iCs/>
          <w:color w:val="000000"/>
        </w:rPr>
        <w:t>–</w:t>
      </w:r>
      <w:r w:rsidR="00C406EA">
        <w:rPr>
          <w:lang w:eastAsia="en-AU"/>
        </w:rPr>
        <w:t xml:space="preserve"> t</w:t>
      </w:r>
      <w:r w:rsidR="00576CF5" w:rsidRPr="003B5158">
        <w:rPr>
          <w:lang w:eastAsia="en-AU"/>
        </w:rPr>
        <w:t>he element (typically a speci</w:t>
      </w:r>
      <w:r w:rsidR="002820EB">
        <w:rPr>
          <w:lang w:eastAsia="en-AU"/>
        </w:rPr>
        <w:t>men collection) used to describe</w:t>
      </w:r>
      <w:r w:rsidR="00576CF5" w:rsidRPr="003B5158">
        <w:rPr>
          <w:lang w:eastAsia="en-AU"/>
        </w:rPr>
        <w:t xml:space="preserve"> a </w:t>
      </w:r>
      <w:proofErr w:type="spellStart"/>
      <w:r w:rsidR="00576CF5" w:rsidRPr="003B5158">
        <w:rPr>
          <w:lang w:eastAsia="en-AU"/>
        </w:rPr>
        <w:t>taxon</w:t>
      </w:r>
      <w:proofErr w:type="spellEnd"/>
      <w:r w:rsidR="00576CF5" w:rsidRPr="003B5158">
        <w:rPr>
          <w:lang w:eastAsia="en-AU"/>
        </w:rPr>
        <w:t xml:space="preserve"> and to which the name of a taxon is permanently attached. The published scientific name and official description of the taxon are associated with this type specimen. </w:t>
      </w:r>
    </w:p>
    <w:p w14:paraId="22BC40B0" w14:textId="4D53B9CE" w:rsidR="0096514D" w:rsidRDefault="0096514D" w:rsidP="00294863">
      <w:pPr>
        <w:numPr>
          <w:ilvl w:val="0"/>
          <w:numId w:val="11"/>
        </w:numPr>
        <w:ind w:left="426"/>
        <w:rPr>
          <w:iCs/>
          <w:color w:val="000000"/>
        </w:rPr>
      </w:pPr>
      <w:r>
        <w:rPr>
          <w:iCs/>
          <w:color w:val="000000"/>
        </w:rPr>
        <w:t>Principles of Management</w:t>
      </w:r>
      <w:r w:rsidR="002820EB">
        <w:rPr>
          <w:iCs/>
          <w:color w:val="000000"/>
        </w:rPr>
        <w:t xml:space="preserve"> – </w:t>
      </w:r>
      <w:r w:rsidR="00294863">
        <w:rPr>
          <w:iCs/>
          <w:color w:val="000000"/>
        </w:rPr>
        <w:t>a</w:t>
      </w:r>
      <w:r w:rsidR="007F001F">
        <w:rPr>
          <w:iCs/>
          <w:color w:val="000000"/>
        </w:rPr>
        <w:t xml:space="preserve"> set of principles</w:t>
      </w:r>
      <w:r w:rsidR="007F001F">
        <w:rPr>
          <w:i/>
        </w:rPr>
        <w:t xml:space="preserve"> </w:t>
      </w:r>
      <w:r w:rsidR="007F001F">
        <w:t xml:space="preserve">(Division 2, Subdivision 2) </w:t>
      </w:r>
      <w:r w:rsidR="007F001F">
        <w:rPr>
          <w:iCs/>
          <w:color w:val="000000"/>
        </w:rPr>
        <w:t xml:space="preserve">in the </w:t>
      </w:r>
      <w:r w:rsidR="007F001F" w:rsidRPr="00234214">
        <w:rPr>
          <w:i/>
        </w:rPr>
        <w:t>Territory Parks and Wildlife Conservation Act 1976</w:t>
      </w:r>
      <w:r w:rsidR="007F001F">
        <w:rPr>
          <w:i/>
        </w:rPr>
        <w:t xml:space="preserve"> </w:t>
      </w:r>
      <w:r w:rsidR="007F001F">
        <w:rPr>
          <w:iCs/>
          <w:color w:val="000000"/>
        </w:rPr>
        <w:t xml:space="preserve">guiding the sustainable management of wildlife. </w:t>
      </w:r>
    </w:p>
    <w:p w14:paraId="1840AD5C" w14:textId="097F2EC5" w:rsidR="006206BA" w:rsidRPr="00894172" w:rsidRDefault="006206BA" w:rsidP="00D93B01">
      <w:pPr>
        <w:numPr>
          <w:ilvl w:val="0"/>
          <w:numId w:val="11"/>
        </w:numPr>
        <w:ind w:left="426"/>
        <w:rPr>
          <w:iCs/>
          <w:color w:val="000000"/>
        </w:rPr>
      </w:pPr>
      <w:r w:rsidRPr="00894172">
        <w:rPr>
          <w:iCs/>
          <w:color w:val="000000"/>
        </w:rPr>
        <w:t>Prohibited entrant</w:t>
      </w:r>
      <w:r w:rsidR="006B61FF" w:rsidRPr="00894172">
        <w:rPr>
          <w:iCs/>
          <w:color w:val="000000"/>
        </w:rPr>
        <w:t xml:space="preserve"> - a species of animal or plant or an animal of a species of animal or a plant of a species of plant that is a prohibited entrant under </w:t>
      </w:r>
      <w:r w:rsidR="00294863" w:rsidRPr="00894172">
        <w:rPr>
          <w:iCs/>
          <w:color w:val="000000"/>
        </w:rPr>
        <w:t>s</w:t>
      </w:r>
      <w:r w:rsidR="006B61FF" w:rsidRPr="00894172">
        <w:rPr>
          <w:iCs/>
          <w:color w:val="000000"/>
        </w:rPr>
        <w:t>52 or 53 of the Act.</w:t>
      </w:r>
    </w:p>
    <w:p w14:paraId="1CA87973" w14:textId="4E335C04" w:rsidR="004F4036" w:rsidRDefault="004F4036" w:rsidP="004F4036">
      <w:pPr>
        <w:pStyle w:val="Heading1"/>
      </w:pPr>
      <w:bookmarkStart w:id="11" w:name="_Toc184027124"/>
      <w:r>
        <w:lastRenderedPageBreak/>
        <w:t>Legislati</w:t>
      </w:r>
      <w:r w:rsidR="002C7110">
        <w:t>ve context</w:t>
      </w:r>
      <w:bookmarkEnd w:id="11"/>
      <w:r w:rsidR="002C7110">
        <w:t xml:space="preserve"> </w:t>
      </w:r>
      <w:r>
        <w:t xml:space="preserve"> </w:t>
      </w:r>
    </w:p>
    <w:p w14:paraId="6609FBE1" w14:textId="35D453FE" w:rsidR="00C344C3" w:rsidRDefault="00022522" w:rsidP="002C7110">
      <w:r>
        <w:t>Permits to take</w:t>
      </w:r>
      <w:r w:rsidR="0035104A">
        <w:t xml:space="preserve"> or interfere with wildlife </w:t>
      </w:r>
      <w:r>
        <w:t xml:space="preserve">within the Northern Territory </w:t>
      </w:r>
      <w:r w:rsidR="0035104A">
        <w:t xml:space="preserve">require authorisation under </w:t>
      </w:r>
      <w:r w:rsidR="0035104A" w:rsidRPr="004F4036">
        <w:t xml:space="preserve">the </w:t>
      </w:r>
      <w:r w:rsidR="0035104A" w:rsidRPr="00234214">
        <w:rPr>
          <w:i/>
        </w:rPr>
        <w:t>Territory Parks and Wildlife Conservation Act 1976</w:t>
      </w:r>
      <w:r w:rsidR="0035104A">
        <w:t xml:space="preserve"> (the Act)</w:t>
      </w:r>
      <w:r w:rsidR="0035104A" w:rsidRPr="004F4036">
        <w:t>.</w:t>
      </w:r>
      <w:r w:rsidR="0035104A">
        <w:t xml:space="preserve">  </w:t>
      </w:r>
      <w:r w:rsidR="00C344C3">
        <w:t xml:space="preserve">Permit applications are made under </w:t>
      </w:r>
      <w:r w:rsidR="00294863">
        <w:t>s</w:t>
      </w:r>
      <w:r w:rsidR="00C344C3" w:rsidRPr="004F4036">
        <w:t>5</w:t>
      </w:r>
      <w:r w:rsidR="00C344C3">
        <w:t>5 of the Act and permits are granted or ref</w:t>
      </w:r>
      <w:r w:rsidR="001F12DF">
        <w:t xml:space="preserve">used in accordance </w:t>
      </w:r>
      <w:r w:rsidR="00294863">
        <w:t>with s</w:t>
      </w:r>
      <w:r w:rsidR="001F12DF">
        <w:t>56</w:t>
      </w:r>
      <w:r w:rsidR="008470D7">
        <w:t xml:space="preserve"> and are subject to terms and conditions under </w:t>
      </w:r>
      <w:r w:rsidR="00294863">
        <w:t>s</w:t>
      </w:r>
      <w:r w:rsidR="008470D7">
        <w:t>57</w:t>
      </w:r>
      <w:r w:rsidR="008845B7">
        <w:t xml:space="preserve"> including term or condition imposed by the Director</w:t>
      </w:r>
      <w:r w:rsidR="00451F28">
        <w:t xml:space="preserve"> Parks and Wildlife</w:t>
      </w:r>
      <w:r w:rsidR="001F12DF">
        <w:t xml:space="preserve">. </w:t>
      </w:r>
      <w:r w:rsidR="00C344C3">
        <w:t>In considering a</w:t>
      </w:r>
      <w:r w:rsidR="00DA4F02">
        <w:t>n application</w:t>
      </w:r>
      <w:r w:rsidR="00C344C3">
        <w:t xml:space="preserve">, the </w:t>
      </w:r>
      <w:r w:rsidR="002820EB">
        <w:t xml:space="preserve">Executive </w:t>
      </w:r>
      <w:r w:rsidR="005B750C">
        <w:t xml:space="preserve">Director </w:t>
      </w:r>
      <w:r w:rsidR="00451F28">
        <w:t xml:space="preserve">Parks and Wildlife Division </w:t>
      </w:r>
      <w:r w:rsidR="005B750C">
        <w:t xml:space="preserve">or </w:t>
      </w:r>
      <w:r w:rsidR="00C344C3">
        <w:t xml:space="preserve">delegate </w:t>
      </w:r>
      <w:r w:rsidR="0096514D">
        <w:t xml:space="preserve">also </w:t>
      </w:r>
      <w:r w:rsidR="00C344C3">
        <w:t>takes into account the principles of man</w:t>
      </w:r>
      <w:r w:rsidR="00780B9D">
        <w:t>agement (</w:t>
      </w:r>
      <w:r w:rsidR="00294863">
        <w:t>s</w:t>
      </w:r>
      <w:r w:rsidR="0035104A">
        <w:t>31)</w:t>
      </w:r>
      <w:r w:rsidR="008470D7">
        <w:t xml:space="preserve"> under the Act</w:t>
      </w:r>
      <w:r w:rsidR="00C344C3">
        <w:t>.</w:t>
      </w:r>
      <w:r w:rsidR="008470D7">
        <w:t xml:space="preserve"> </w:t>
      </w:r>
      <w:r w:rsidR="00C344C3">
        <w:t xml:space="preserve">  </w:t>
      </w:r>
    </w:p>
    <w:p w14:paraId="6B66230B" w14:textId="6EA957DB" w:rsidR="00DA5519" w:rsidRDefault="00DA5519" w:rsidP="002C7110">
      <w:r>
        <w:t>Permit applications</w:t>
      </w:r>
      <w:r w:rsidR="008845B7">
        <w:t xml:space="preserve"> and Permit</w:t>
      </w:r>
      <w:r>
        <w:t xml:space="preserve"> must be in a form approved by the </w:t>
      </w:r>
      <w:r w:rsidR="00337466">
        <w:t>Director or delegate</w:t>
      </w:r>
      <w:r w:rsidR="00B140B8">
        <w:t xml:space="preserve"> (</w:t>
      </w:r>
      <w:r w:rsidR="00294863">
        <w:t>s</w:t>
      </w:r>
      <w:r w:rsidR="00A24078">
        <w:t>55</w:t>
      </w:r>
      <w:r w:rsidR="00EE25F9">
        <w:t xml:space="preserve"> </w:t>
      </w:r>
      <w:r w:rsidR="00A24078">
        <w:t>(2)</w:t>
      </w:r>
      <w:r w:rsidR="001125CA">
        <w:t>)</w:t>
      </w:r>
      <w:r w:rsidR="009A590B">
        <w:t>.</w:t>
      </w:r>
    </w:p>
    <w:p w14:paraId="4051E3F2" w14:textId="73C20AA7" w:rsidR="002C7110" w:rsidRDefault="00C344C3" w:rsidP="002C7110">
      <w:r w:rsidRPr="00337466">
        <w:t>Permits relating to threatened wildlife (i</w:t>
      </w:r>
      <w:r w:rsidR="001F12DF" w:rsidRPr="00337466">
        <w:t xml:space="preserve">.e., </w:t>
      </w:r>
      <w:r w:rsidRPr="00337466">
        <w:t>spec</w:t>
      </w:r>
      <w:r w:rsidR="0000641F">
        <w:t xml:space="preserve">ies listed as threatened under </w:t>
      </w:r>
      <w:r w:rsidR="00294863">
        <w:t>s</w:t>
      </w:r>
      <w:r w:rsidRPr="00337466">
        <w:t>29 of the Act)</w:t>
      </w:r>
      <w:r w:rsidR="004F4036" w:rsidRPr="00337466">
        <w:t xml:space="preserve"> </w:t>
      </w:r>
      <w:r w:rsidR="005B750C" w:rsidRPr="00337466">
        <w:t>require approval of the Minister</w:t>
      </w:r>
      <w:r w:rsidR="00B140B8">
        <w:t xml:space="preserve"> (</w:t>
      </w:r>
      <w:r w:rsidR="00294863">
        <w:t>s</w:t>
      </w:r>
      <w:r w:rsidR="00A24078">
        <w:t>56</w:t>
      </w:r>
      <w:r w:rsidR="001125CA">
        <w:t>(2</w:t>
      </w:r>
      <w:r w:rsidR="00EE25F9">
        <w:t>)(</w:t>
      </w:r>
      <w:r w:rsidR="001125CA">
        <w:t>a))</w:t>
      </w:r>
      <w:r w:rsidR="005B750C" w:rsidRPr="00337466">
        <w:t xml:space="preserve">, </w:t>
      </w:r>
      <w:r w:rsidR="00DA4F02">
        <w:t>which</w:t>
      </w:r>
      <w:r w:rsidR="005B750C" w:rsidRPr="00337466">
        <w:t xml:space="preserve"> </w:t>
      </w:r>
      <w:r w:rsidR="00294863">
        <w:t xml:space="preserve">power </w:t>
      </w:r>
      <w:r w:rsidR="005B750C" w:rsidRPr="00337466">
        <w:t xml:space="preserve">is currently delegated to </w:t>
      </w:r>
      <w:r w:rsidR="003A6759">
        <w:t xml:space="preserve">the </w:t>
      </w:r>
      <w:r w:rsidR="001F12DF" w:rsidRPr="00337466">
        <w:t xml:space="preserve">Executive </w:t>
      </w:r>
      <w:r w:rsidR="00575644" w:rsidRPr="00337466">
        <w:t>Director</w:t>
      </w:r>
      <w:r w:rsidR="00337466" w:rsidRPr="00337466">
        <w:t xml:space="preserve"> Parks and Wildlife</w:t>
      </w:r>
      <w:r w:rsidR="005B750C" w:rsidRPr="00337466">
        <w:t>.</w:t>
      </w:r>
    </w:p>
    <w:p w14:paraId="0647EA1A" w14:textId="4668E6C0" w:rsidR="004F4036" w:rsidRDefault="0079422C" w:rsidP="001F12DF">
      <w:r>
        <w:t>A permit issued under the Act does not provide a land access authorisation, and other authorisations may be required, particularly for Aboriginal</w:t>
      </w:r>
      <w:r w:rsidR="007378AD">
        <w:t xml:space="preserve"> and native title</w:t>
      </w:r>
      <w:r>
        <w:t xml:space="preserve"> land</w:t>
      </w:r>
      <w:r w:rsidR="00F617EC">
        <w:t xml:space="preserve"> (which includes the </w:t>
      </w:r>
      <w:r w:rsidR="007378AD">
        <w:t>33 p</w:t>
      </w:r>
      <w:r w:rsidR="00F617EC">
        <w:t>arks</w:t>
      </w:r>
      <w:r w:rsidR="007378AD">
        <w:t xml:space="preserve"> and reserves</w:t>
      </w:r>
      <w:r w:rsidR="00F617EC">
        <w:t xml:space="preserve"> in the Northern Territory under </w:t>
      </w:r>
      <w:r w:rsidR="007378AD">
        <w:t xml:space="preserve">a </w:t>
      </w:r>
      <w:r w:rsidR="00F617EC">
        <w:t>joint management</w:t>
      </w:r>
      <w:r w:rsidR="007378AD">
        <w:t xml:space="preserve"> agreement</w:t>
      </w:r>
      <w:r w:rsidR="008845B7">
        <w:t>)</w:t>
      </w:r>
      <w:r w:rsidR="005D20C5">
        <w:t>.</w:t>
      </w:r>
      <w:r w:rsidR="008845B7">
        <w:t xml:space="preserve">  Applicants must </w:t>
      </w:r>
      <w:r w:rsidR="007378AD">
        <w:t>obtain</w:t>
      </w:r>
      <w:r w:rsidR="008845B7">
        <w:t xml:space="preserve"> approval</w:t>
      </w:r>
      <w:r w:rsidR="003B7509">
        <w:t xml:space="preserve"> and provide written evidence</w:t>
      </w:r>
      <w:r w:rsidR="008845B7">
        <w:t xml:space="preserve"> for land access prior to applying for the permit.</w:t>
      </w:r>
    </w:p>
    <w:p w14:paraId="723ABDEE" w14:textId="2322D980" w:rsidR="00011A74" w:rsidRDefault="00011A74" w:rsidP="001F12DF">
      <w:r>
        <w:t xml:space="preserve">The </w:t>
      </w:r>
      <w:r>
        <w:rPr>
          <w:i/>
        </w:rPr>
        <w:t>Biological Resources Act</w:t>
      </w:r>
      <w:r w:rsidR="007378AD">
        <w:rPr>
          <w:i/>
        </w:rPr>
        <w:t xml:space="preserve"> 2006</w:t>
      </w:r>
      <w:r>
        <w:rPr>
          <w:i/>
        </w:rPr>
        <w:t xml:space="preserve"> </w:t>
      </w:r>
      <w:r w:rsidR="00560A78">
        <w:t xml:space="preserve">also applies </w:t>
      </w:r>
      <w:r>
        <w:t xml:space="preserve">for </w:t>
      </w:r>
      <w:r w:rsidR="00560A78">
        <w:t>research on wildlife</w:t>
      </w:r>
      <w:r>
        <w:t xml:space="preserve"> that involves bioprospecting</w:t>
      </w:r>
      <w:r w:rsidR="00560A78">
        <w:t xml:space="preserve"> (</w:t>
      </w:r>
      <w:hyperlink r:id="rId16" w:history="1">
        <w:r w:rsidR="00560A78">
          <w:rPr>
            <w:rStyle w:val="Hyperlink"/>
          </w:rPr>
          <w:t>Biological resources | Department of Industry, Tourism and Trade</w:t>
        </w:r>
      </w:hyperlink>
      <w:r w:rsidR="00560A78">
        <w:t>)</w:t>
      </w:r>
      <w:r>
        <w:t>. Bioprospecting is the research</w:t>
      </w:r>
      <w:r w:rsidR="00294863">
        <w:t xml:space="preserve"> on</w:t>
      </w:r>
      <w:r>
        <w:t xml:space="preserve"> and commercialisation of genetic materials found in plants and animals. Under the </w:t>
      </w:r>
      <w:r>
        <w:rPr>
          <w:i/>
        </w:rPr>
        <w:t>Biological Resources Act</w:t>
      </w:r>
      <w:r>
        <w:t>, parties engaged in bioprospecting must establish a benefit-sharing agreement with the resource access provider (e.g. landholder)</w:t>
      </w:r>
      <w:r w:rsidR="00560A78">
        <w:t xml:space="preserve"> before applying for a scientific permit</w:t>
      </w:r>
      <w:r>
        <w:t xml:space="preserve">. </w:t>
      </w:r>
    </w:p>
    <w:p w14:paraId="203F8B8D" w14:textId="1DEA3441" w:rsidR="008845B7" w:rsidRPr="00011A74" w:rsidRDefault="003B7509" w:rsidP="001F12DF">
      <w:r>
        <w:t xml:space="preserve">To undertake research </w:t>
      </w:r>
      <w:r w:rsidR="00451F28">
        <w:t xml:space="preserve">or teaching </w:t>
      </w:r>
      <w:r>
        <w:t>on vertebrate wildlife in the Northern Territory, t</w:t>
      </w:r>
      <w:r w:rsidR="008845B7">
        <w:t xml:space="preserve">he </w:t>
      </w:r>
      <w:r w:rsidR="008845B7" w:rsidRPr="00A242C6">
        <w:rPr>
          <w:i/>
        </w:rPr>
        <w:t>Animal Protection Act</w:t>
      </w:r>
      <w:r w:rsidRPr="00A242C6">
        <w:rPr>
          <w:i/>
        </w:rPr>
        <w:t xml:space="preserve"> 2018</w:t>
      </w:r>
      <w:r>
        <w:t xml:space="preserve"> requires the person to be </w:t>
      </w:r>
      <w:r w:rsidR="00CA1B9B">
        <w:t>registered and</w:t>
      </w:r>
      <w:r>
        <w:t xml:space="preserve"> associated with an animal ethics committee</w:t>
      </w:r>
      <w:r w:rsidR="00A242C6">
        <w:t xml:space="preserve"> </w:t>
      </w:r>
      <w:r w:rsidR="00CA1B9B">
        <w:t>(</w:t>
      </w:r>
      <w:hyperlink r:id="rId17" w:history="1">
        <w:r w:rsidR="00CA1B9B" w:rsidRPr="00095208">
          <w:rPr>
            <w:color w:val="0563C1"/>
            <w:u w:val="single"/>
          </w:rPr>
          <w:t>Apply for a registration to use or allow an animal to be used for scientific purposes | NT.GOV.AU</w:t>
        </w:r>
      </w:hyperlink>
      <w:r w:rsidR="00CA1B9B">
        <w:t>)</w:t>
      </w:r>
      <w:r w:rsidR="007378AD">
        <w:t>.</w:t>
      </w:r>
      <w:r>
        <w:t xml:space="preserve"> </w:t>
      </w:r>
      <w:r w:rsidR="00CA1B9B">
        <w:t xml:space="preserve"> Evidence of this r</w:t>
      </w:r>
      <w:r>
        <w:t>egistration and animal ethics certificate is required at the time of applying for the permit.</w:t>
      </w:r>
    </w:p>
    <w:p w14:paraId="152E937B" w14:textId="77777777" w:rsidR="0016427F" w:rsidRDefault="0016427F" w:rsidP="0016427F">
      <w:pPr>
        <w:pStyle w:val="Heading1"/>
      </w:pPr>
      <w:bookmarkStart w:id="12" w:name="_Toc184027125"/>
      <w:r>
        <w:t>Associated Documents</w:t>
      </w:r>
      <w:bookmarkEnd w:id="12"/>
      <w:r>
        <w:t xml:space="preserve"> </w:t>
      </w:r>
    </w:p>
    <w:p w14:paraId="36DCA27C" w14:textId="7FD3939F" w:rsidR="0016427F" w:rsidRDefault="00000000" w:rsidP="00294863">
      <w:pPr>
        <w:pStyle w:val="ListParagraph"/>
        <w:numPr>
          <w:ilvl w:val="0"/>
          <w:numId w:val="12"/>
        </w:numPr>
        <w:ind w:left="426"/>
      </w:pPr>
      <w:hyperlink r:id="rId18" w:history="1">
        <w:r w:rsidR="0021448A" w:rsidRPr="0021448A">
          <w:rPr>
            <w:rStyle w:val="Hyperlink"/>
            <w:b/>
            <w:i/>
          </w:rPr>
          <w:t>Northern Territory guidelines for targeted surveys of threatened and significant plant species</w:t>
        </w:r>
      </w:hyperlink>
      <w:r w:rsidR="00337466" w:rsidRPr="00337466">
        <w:rPr>
          <w:b/>
          <w:u w:val="single"/>
        </w:rPr>
        <w:t>.</w:t>
      </w:r>
      <w:r w:rsidR="00337466" w:rsidRPr="00337466">
        <w:t xml:space="preserve"> </w:t>
      </w:r>
      <w:r w:rsidR="0021448A">
        <w:t>The guidelines provide standardised survey methods for threatened and significant plant species.</w:t>
      </w:r>
    </w:p>
    <w:p w14:paraId="72D34A19" w14:textId="3BF337E8" w:rsidR="00765487" w:rsidRPr="00C65A3B" w:rsidRDefault="00000000" w:rsidP="00294863">
      <w:pPr>
        <w:pStyle w:val="ListParagraph"/>
        <w:numPr>
          <w:ilvl w:val="0"/>
          <w:numId w:val="12"/>
        </w:numPr>
        <w:ind w:left="426"/>
        <w:rPr>
          <w:b/>
        </w:rPr>
      </w:pPr>
      <w:hyperlink r:id="rId19" w:history="1">
        <w:r w:rsidR="00765487" w:rsidRPr="00765487">
          <w:rPr>
            <w:rStyle w:val="Hyperlink"/>
            <w:b/>
            <w:i/>
          </w:rPr>
          <w:t>NT guidelines and field methodology for vegetation survey and mapping</w:t>
        </w:r>
      </w:hyperlink>
      <w:r w:rsidR="00765487" w:rsidRPr="00765487">
        <w:rPr>
          <w:b/>
          <w:i/>
        </w:rPr>
        <w:t xml:space="preserve">. </w:t>
      </w:r>
      <w:r w:rsidR="00765487">
        <w:t>This document describes the standard methods for collecting, describing, classifying and mapping vegetation in the Northern Territory compliant with the Australian Soil and Land Survey Field Handbooks (‘Yellow Book’ McDonald et al., 1990 &amp; ‘Blue Book’ Gunn et al., 1988) and in accordance with national standards of the National Vegetation Information System.</w:t>
      </w:r>
    </w:p>
    <w:p w14:paraId="6E422428" w14:textId="29F02639" w:rsidR="00C65A3B" w:rsidRPr="005C7484" w:rsidRDefault="00000000" w:rsidP="00294863">
      <w:pPr>
        <w:pStyle w:val="ListParagraph"/>
        <w:numPr>
          <w:ilvl w:val="0"/>
          <w:numId w:val="12"/>
        </w:numPr>
        <w:ind w:left="426"/>
        <w:rPr>
          <w:b/>
        </w:rPr>
      </w:pPr>
      <w:hyperlink r:id="rId20" w:history="1">
        <w:r w:rsidR="00C65A3B" w:rsidRPr="00C65A3B">
          <w:rPr>
            <w:rStyle w:val="Hyperlink"/>
            <w:b/>
            <w:bCs/>
            <w:i/>
            <w:iCs w:val="0"/>
          </w:rPr>
          <w:t>Policy on the translocation of native wildlife for conservation in the Northern Territory</w:t>
        </w:r>
      </w:hyperlink>
      <w:r w:rsidR="00C65A3B">
        <w:t>. This document provides a framework for the consideration of proposals to translocate native wildlife in the Northern Territory.</w:t>
      </w:r>
    </w:p>
    <w:p w14:paraId="7CB4A51B" w14:textId="2C7DF081" w:rsidR="00DF4460" w:rsidRPr="005C7484" w:rsidRDefault="00000000" w:rsidP="00294863">
      <w:pPr>
        <w:pStyle w:val="ListParagraph"/>
        <w:numPr>
          <w:ilvl w:val="0"/>
          <w:numId w:val="12"/>
        </w:numPr>
        <w:ind w:left="426"/>
        <w:rPr>
          <w:b/>
        </w:rPr>
      </w:pPr>
      <w:hyperlink r:id="rId21" w:history="1">
        <w:r w:rsidR="0047045B" w:rsidRPr="0047045B">
          <w:rPr>
            <w:rStyle w:val="Hyperlink"/>
            <w:b/>
            <w:i/>
          </w:rPr>
          <w:t>Animal ethics and welfare resource library | Charles Darwin University (cdu.edu.au)</w:t>
        </w:r>
      </w:hyperlink>
      <w:r w:rsidR="0047045B" w:rsidRPr="0047045B">
        <w:rPr>
          <w:i/>
        </w:rPr>
        <w:t>.</w:t>
      </w:r>
      <w:r w:rsidR="0047045B">
        <w:t xml:space="preserve"> </w:t>
      </w:r>
      <w:r w:rsidR="00DF4460">
        <w:t>Animal Ethics link – S</w:t>
      </w:r>
      <w:r w:rsidR="00451F28">
        <w:t xml:space="preserve">tandard Operating </w:t>
      </w:r>
      <w:r w:rsidR="00DF4460">
        <w:t>P</w:t>
      </w:r>
      <w:r w:rsidR="00451F28">
        <w:t>rocedures</w:t>
      </w:r>
      <w:r w:rsidR="00DF4460">
        <w:t xml:space="preserve">   </w:t>
      </w:r>
    </w:p>
    <w:p w14:paraId="3CC3EBE0" w14:textId="480A7E04" w:rsidR="0016427F" w:rsidRDefault="00000000" w:rsidP="00294863">
      <w:pPr>
        <w:pStyle w:val="ListParagraph"/>
        <w:numPr>
          <w:ilvl w:val="0"/>
          <w:numId w:val="12"/>
        </w:numPr>
        <w:ind w:left="426"/>
      </w:pPr>
      <w:hyperlink r:id="rId22" w:history="1">
        <w:r w:rsidR="0047045B" w:rsidRPr="0047045B">
          <w:rPr>
            <w:rStyle w:val="Hyperlink"/>
            <w:b/>
            <w:i/>
          </w:rPr>
          <w:t>EPBC Act publications and resources - DCCEEW</w:t>
        </w:r>
      </w:hyperlink>
      <w:r w:rsidR="0047045B">
        <w:t xml:space="preserve">. </w:t>
      </w:r>
      <w:r w:rsidR="00C41E3E">
        <w:t xml:space="preserve">EPBCA </w:t>
      </w:r>
      <w:r w:rsidR="00C41E3E" w:rsidRPr="00C41E3E">
        <w:t>Survey guidelines provide advice on survey techniques for specifi</w:t>
      </w:r>
      <w:r w:rsidR="00C41E3E">
        <w:t>c nationally threatened species</w:t>
      </w:r>
      <w:r w:rsidR="00C41E3E" w:rsidRPr="00C41E3E">
        <w:t>.</w:t>
      </w:r>
      <w:r w:rsidR="00C41E3E">
        <w:t xml:space="preserve"> </w:t>
      </w:r>
    </w:p>
    <w:p w14:paraId="08CCC60F" w14:textId="27D16F42" w:rsidR="00294863" w:rsidRDefault="00294863" w:rsidP="00054D0F">
      <w:pPr>
        <w:pStyle w:val="Heading1"/>
        <w:keepNext/>
        <w:ind w:left="357" w:hanging="357"/>
      </w:pPr>
      <w:bookmarkStart w:id="13" w:name="_Toc184027126"/>
      <w:r>
        <w:lastRenderedPageBreak/>
        <w:t>Review</w:t>
      </w:r>
      <w:bookmarkEnd w:id="13"/>
    </w:p>
    <w:p w14:paraId="0214B461" w14:textId="47D9C7A4" w:rsidR="009B76A6" w:rsidRPr="004F4036" w:rsidRDefault="0016427F" w:rsidP="001F12DF">
      <w:r>
        <w:t>This policy will be reviewed every five years, or as required.</w:t>
      </w:r>
    </w:p>
    <w:sectPr w:rsidR="009B76A6" w:rsidRPr="004F4036" w:rsidSect="00693831">
      <w:footerReference w:type="default" r:id="rId23"/>
      <w:headerReference w:type="first" r:id="rId24"/>
      <w:pgSz w:w="11906" w:h="16838" w:code="9"/>
      <w:pgMar w:top="794" w:right="794" w:bottom="794" w:left="794" w:header="794"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49C7" w14:textId="77777777" w:rsidR="00717399" w:rsidRDefault="00717399">
      <w:r>
        <w:separator/>
      </w:r>
    </w:p>
  </w:endnote>
  <w:endnote w:type="continuationSeparator" w:id="0">
    <w:p w14:paraId="7BE7630C" w14:textId="77777777" w:rsidR="00717399" w:rsidRDefault="00717399">
      <w:r>
        <w:continuationSeparator/>
      </w:r>
    </w:p>
  </w:endnote>
  <w:endnote w:type="continuationNotice" w:id="1">
    <w:p w14:paraId="1B6E9E69" w14:textId="77777777" w:rsidR="00717399" w:rsidRDefault="007173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28FA" w14:textId="77777777" w:rsidR="00964B22" w:rsidRPr="00F538BD" w:rsidRDefault="000A385C" w:rsidP="000A385C">
    <w:pPr>
      <w:pStyle w:val="Hidden"/>
      <w:ind w:firstLine="0"/>
      <w:jc w:val="right"/>
    </w:pPr>
    <w:r w:rsidRPr="001852AF">
      <w:rPr>
        <w:noProof/>
        <w:lang w:eastAsia="en-AU"/>
      </w:rPr>
      <w:drawing>
        <wp:inline distT="0" distB="0" distL="0" distR="0" wp14:anchorId="6A654ECD" wp14:editId="4B8D0E60">
          <wp:extent cx="1572479" cy="561600"/>
          <wp:effectExtent l="0" t="0" r="8890"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DB40" w14:textId="77777777" w:rsidR="0004577F" w:rsidRPr="00F538BD" w:rsidRDefault="0004577F"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F126" w14:textId="77777777" w:rsidR="001852AF" w:rsidRDefault="001852AF"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B6A67" w:rsidRPr="00132658" w14:paraId="7EE116A2" w14:textId="77777777" w:rsidTr="00007EB5">
      <w:trPr>
        <w:cantSplit/>
        <w:trHeight w:hRule="exact" w:val="850"/>
        <w:tblHeader/>
      </w:trPr>
      <w:tc>
        <w:tcPr>
          <w:tcW w:w="10318" w:type="dxa"/>
          <w:vAlign w:val="bottom"/>
        </w:tcPr>
        <w:p w14:paraId="48F87659" w14:textId="6FA552F4" w:rsidR="00CB6A67" w:rsidRPr="00AC4488" w:rsidRDefault="00CB6A67"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F06B4B">
            <w:rPr>
              <w:rStyle w:val="PageNumber"/>
              <w:noProof/>
            </w:rPr>
            <w:t>7</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F06B4B">
            <w:rPr>
              <w:rStyle w:val="PageNumber"/>
              <w:noProof/>
            </w:rPr>
            <w:t>7</w:t>
          </w:r>
          <w:r w:rsidRPr="00AC4488">
            <w:rPr>
              <w:rStyle w:val="PageNumber"/>
            </w:rPr>
            <w:fldChar w:fldCharType="end"/>
          </w:r>
        </w:p>
      </w:tc>
    </w:tr>
  </w:tbl>
  <w:p w14:paraId="1C2E510B" w14:textId="77777777" w:rsidR="001852AF" w:rsidRDefault="001852AF" w:rsidP="001852AF">
    <w:pPr>
      <w:pStyle w:val="Hidden"/>
      <w:ind w:firstLine="0"/>
    </w:pPr>
  </w:p>
  <w:p w14:paraId="37E7E724" w14:textId="77777777" w:rsidR="00236878" w:rsidRPr="001852AF" w:rsidRDefault="00236878"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6BE1" w14:textId="77777777" w:rsidR="00717399" w:rsidRDefault="00717399">
      <w:r>
        <w:separator/>
      </w:r>
    </w:p>
  </w:footnote>
  <w:footnote w:type="continuationSeparator" w:id="0">
    <w:p w14:paraId="70670A7B" w14:textId="77777777" w:rsidR="00717399" w:rsidRDefault="00717399">
      <w:r>
        <w:continuationSeparator/>
      </w:r>
    </w:p>
  </w:footnote>
  <w:footnote w:type="continuationNotice" w:id="1">
    <w:p w14:paraId="66FD7FD1" w14:textId="77777777" w:rsidR="00717399" w:rsidRDefault="007173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D392" w14:textId="4326D0F6" w:rsidR="00964B22" w:rsidRPr="008E0345" w:rsidRDefault="00000000"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Content>
        <w:r w:rsidR="00894172">
          <w:t>Policy for provision of advice by Flora and Fauna Division on permits to Take or Interfere with wildlife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7490" w14:textId="2DD2725B" w:rsidR="004B7373" w:rsidRDefault="00B67E17" w:rsidP="00382BE1">
    <w:pPr>
      <w:tabs>
        <w:tab w:val="right" w:pos="10318"/>
      </w:tabs>
    </w:pPr>
    <w:r>
      <w:rPr>
        <w:noProof/>
        <w:lang w:eastAsia="en-AU"/>
      </w:rPr>
      <mc:AlternateContent>
        <mc:Choice Requires="wps">
          <w:drawing>
            <wp:anchor distT="0" distB="0" distL="114300" distR="114300" simplePos="0" relativeHeight="251657216" behindDoc="1" locked="0" layoutInCell="1" allowOverlap="1" wp14:anchorId="4217823C" wp14:editId="1AEBFD68">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AA0F8"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DF66" w14:textId="77777777" w:rsidR="00964B22" w:rsidRPr="00274F1C" w:rsidRDefault="00964B22"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Content>
      <w:p w14:paraId="198A0F36" w14:textId="432B5179" w:rsidR="00983000" w:rsidRPr="00964B22" w:rsidRDefault="00894172" w:rsidP="008E0345">
        <w:pPr>
          <w:pStyle w:val="Header"/>
          <w:rPr>
            <w:b/>
          </w:rPr>
        </w:pPr>
        <w:r>
          <w:t>Policy for provision of advice by Flora and Fauna Division on permits to Take or Interfere with wildlife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8C8"/>
    <w:multiLevelType w:val="hybridMultilevel"/>
    <w:tmpl w:val="6FA8F446"/>
    <w:lvl w:ilvl="0" w:tplc="94DE72B2">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6C3865"/>
    <w:multiLevelType w:val="hybridMultilevel"/>
    <w:tmpl w:val="875A0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98586A"/>
    <w:multiLevelType w:val="multilevel"/>
    <w:tmpl w:val="33BE6F7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4B92F61"/>
    <w:multiLevelType w:val="hybridMultilevel"/>
    <w:tmpl w:val="AA7834D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15F6636"/>
    <w:multiLevelType w:val="hybridMultilevel"/>
    <w:tmpl w:val="F6ACA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3973CD"/>
    <w:multiLevelType w:val="hybridMultilevel"/>
    <w:tmpl w:val="7CAC798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27CE4608"/>
    <w:multiLevelType w:val="multilevel"/>
    <w:tmpl w:val="3E5E177A"/>
    <w:name w:val="NTG Table Bullet List33222"/>
    <w:numStyleLink w:val="Tablenumberlist"/>
  </w:abstractNum>
  <w:abstractNum w:abstractNumId="20" w15:restartNumberingAfterBreak="0">
    <w:nsid w:val="27D83E4D"/>
    <w:multiLevelType w:val="multilevel"/>
    <w:tmpl w:val="3928FD02"/>
    <w:numStyleLink w:val="Bulletlist"/>
  </w:abstractNum>
  <w:abstractNum w:abstractNumId="21" w15:restartNumberingAfterBreak="0">
    <w:nsid w:val="2A7B5C9C"/>
    <w:multiLevelType w:val="hybridMultilevel"/>
    <w:tmpl w:val="FC4C9C12"/>
    <w:lvl w:ilvl="0" w:tplc="CAE8B37A">
      <w:start w:val="3"/>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3" w15:restartNumberingAfterBreak="0">
    <w:nsid w:val="2E693641"/>
    <w:multiLevelType w:val="multilevel"/>
    <w:tmpl w:val="3E5E177A"/>
    <w:name w:val="NTG Table Bullet List33"/>
    <w:numStyleLink w:val="Tablenumberlist"/>
  </w:abstractNum>
  <w:abstractNum w:abstractNumId="24" w15:restartNumberingAfterBreak="0">
    <w:nsid w:val="2EF077BC"/>
    <w:multiLevelType w:val="multilevel"/>
    <w:tmpl w:val="0C78A7AC"/>
    <w:name w:val="NTG Table Bullet List33222222222222222222"/>
    <w:numStyleLink w:val="Tablebulletlist"/>
  </w:abstractNum>
  <w:abstractNum w:abstractNumId="25" w15:restartNumberingAfterBreak="0">
    <w:nsid w:val="32DF44DA"/>
    <w:multiLevelType w:val="multilevel"/>
    <w:tmpl w:val="3E5E177A"/>
    <w:name w:val="NTG Table Bullet List3222323"/>
    <w:numStyleLink w:val="Tablenumberlist"/>
  </w:abstractNum>
  <w:abstractNum w:abstractNumId="2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E61945"/>
    <w:multiLevelType w:val="multilevel"/>
    <w:tmpl w:val="3928FD02"/>
    <w:name w:val="NTG Table Bullet List332222222222222222"/>
    <w:numStyleLink w:val="Bulletlist"/>
  </w:abstractNum>
  <w:abstractNum w:abstractNumId="29" w15:restartNumberingAfterBreak="0">
    <w:nsid w:val="4360725C"/>
    <w:multiLevelType w:val="multilevel"/>
    <w:tmpl w:val="33BE6F7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1241A08"/>
    <w:multiLevelType w:val="hybridMultilevel"/>
    <w:tmpl w:val="BB90329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53842BC6"/>
    <w:multiLevelType w:val="multilevel"/>
    <w:tmpl w:val="0C78A7AC"/>
    <w:numStyleLink w:val="Tablebulletlist"/>
  </w:abstractNum>
  <w:abstractNum w:abstractNumId="3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6DA2CAE"/>
    <w:multiLevelType w:val="multilevel"/>
    <w:tmpl w:val="3E5E177A"/>
    <w:name w:val="NTG Table Bullet List332222222222222"/>
    <w:numStyleLink w:val="Tablenumberlist"/>
  </w:abstractNum>
  <w:abstractNum w:abstractNumId="37" w15:restartNumberingAfterBreak="0">
    <w:nsid w:val="583359D9"/>
    <w:multiLevelType w:val="multilevel"/>
    <w:tmpl w:val="3E5E177A"/>
    <w:name w:val="NTG Table Bullet List332222222"/>
    <w:numStyleLink w:val="Tablenumberlist"/>
  </w:abstractNum>
  <w:abstractNum w:abstractNumId="38" w15:restartNumberingAfterBreak="0">
    <w:nsid w:val="5B9A5FFE"/>
    <w:multiLevelType w:val="multilevel"/>
    <w:tmpl w:val="0C78A7AC"/>
    <w:name w:val="NTG Table Bullet List33222222222222"/>
    <w:numStyleLink w:val="Tablebulletlist"/>
  </w:abstractNum>
  <w:abstractNum w:abstractNumId="39" w15:restartNumberingAfterBreak="0">
    <w:nsid w:val="5C0B4AB0"/>
    <w:multiLevelType w:val="hybridMultilevel"/>
    <w:tmpl w:val="171CCFF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5D444259"/>
    <w:multiLevelType w:val="multilevel"/>
    <w:tmpl w:val="0C78A7AC"/>
    <w:name w:val="NTG Table Bullet List332222"/>
    <w:numStyleLink w:val="Tablebulletlist"/>
  </w:abstractNum>
  <w:abstractNum w:abstractNumId="41" w15:restartNumberingAfterBreak="0">
    <w:nsid w:val="612048A3"/>
    <w:multiLevelType w:val="hybridMultilevel"/>
    <w:tmpl w:val="B2A05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262556"/>
    <w:multiLevelType w:val="multilevel"/>
    <w:tmpl w:val="3E5E177A"/>
    <w:name w:val="NTG Table Bullet List3322222222222222"/>
    <w:numStyleLink w:val="Tablenumberlist"/>
  </w:abstractNum>
  <w:abstractNum w:abstractNumId="43" w15:restartNumberingAfterBreak="0">
    <w:nsid w:val="742F110A"/>
    <w:multiLevelType w:val="hybridMultilevel"/>
    <w:tmpl w:val="D77C5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53664D"/>
    <w:multiLevelType w:val="multilevel"/>
    <w:tmpl w:val="0C78A7AC"/>
    <w:name w:val="NTG Table Bullet List3322222222222222222"/>
    <w:numStyleLink w:val="Tablebulletlist"/>
  </w:abstractNum>
  <w:abstractNum w:abstractNumId="45" w15:restartNumberingAfterBreak="0">
    <w:nsid w:val="76141D1E"/>
    <w:multiLevelType w:val="multilevel"/>
    <w:tmpl w:val="0C78A7AC"/>
    <w:name w:val="NTG Table Bullet List332222222222"/>
    <w:numStyleLink w:val="Tablebulletlist"/>
  </w:abstractNum>
  <w:abstractNum w:abstractNumId="46" w15:restartNumberingAfterBreak="0">
    <w:nsid w:val="76E2063F"/>
    <w:multiLevelType w:val="hybridMultilevel"/>
    <w:tmpl w:val="B93C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8" w15:restartNumberingAfterBreak="0">
    <w:nsid w:val="7D5B61B3"/>
    <w:multiLevelType w:val="hybridMultilevel"/>
    <w:tmpl w:val="65F4DE50"/>
    <w:lvl w:ilvl="0" w:tplc="0C090001">
      <w:start w:val="1"/>
      <w:numFmt w:val="bullet"/>
      <w:lvlText w:val=""/>
      <w:lvlJc w:val="left"/>
      <w:pPr>
        <w:ind w:left="720" w:hanging="360"/>
      </w:pPr>
      <w:rPr>
        <w:rFonts w:ascii="Symbol" w:hAnsi="Symbol" w:hint="default"/>
      </w:rPr>
    </w:lvl>
    <w:lvl w:ilvl="1" w:tplc="436ACFE4">
      <w:start w:val="4"/>
      <w:numFmt w:val="bullet"/>
      <w:lvlText w:val="•"/>
      <w:lvlJc w:val="left"/>
      <w:pPr>
        <w:ind w:left="1440" w:hanging="360"/>
      </w:pPr>
      <w:rPr>
        <w:rFonts w:ascii="Lato" w:eastAsia="Calibri" w:hAnsi="Lato"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551842957">
    <w:abstractNumId w:val="26"/>
  </w:num>
  <w:num w:numId="2" w16cid:durableId="2030597954">
    <w:abstractNumId w:val="16"/>
  </w:num>
  <w:num w:numId="3" w16cid:durableId="1298486807">
    <w:abstractNumId w:val="47"/>
  </w:num>
  <w:num w:numId="4" w16cid:durableId="1976179397">
    <w:abstractNumId w:val="31"/>
  </w:num>
  <w:num w:numId="5" w16cid:durableId="2090153486">
    <w:abstractNumId w:val="22"/>
  </w:num>
  <w:num w:numId="6" w16cid:durableId="1388796726">
    <w:abstractNumId w:val="11"/>
  </w:num>
  <w:num w:numId="7" w16cid:durableId="1075320698">
    <w:abstractNumId w:val="34"/>
  </w:num>
  <w:num w:numId="8" w16cid:durableId="495994088">
    <w:abstractNumId w:val="20"/>
  </w:num>
  <w:num w:numId="9" w16cid:durableId="2134596982">
    <w:abstractNumId w:val="27"/>
  </w:num>
  <w:num w:numId="10" w16cid:durableId="1628976086">
    <w:abstractNumId w:val="43"/>
  </w:num>
  <w:num w:numId="11" w16cid:durableId="152836844">
    <w:abstractNumId w:val="48"/>
  </w:num>
  <w:num w:numId="12" w16cid:durableId="332340548">
    <w:abstractNumId w:val="1"/>
  </w:num>
  <w:num w:numId="13" w16cid:durableId="32537068">
    <w:abstractNumId w:val="2"/>
  </w:num>
  <w:num w:numId="14" w16cid:durableId="2071224633">
    <w:abstractNumId w:val="7"/>
  </w:num>
  <w:num w:numId="15" w16cid:durableId="1179464298">
    <w:abstractNumId w:val="39"/>
  </w:num>
  <w:num w:numId="16" w16cid:durableId="1127434373">
    <w:abstractNumId w:val="21"/>
  </w:num>
  <w:num w:numId="17" w16cid:durableId="1227230067">
    <w:abstractNumId w:val="0"/>
  </w:num>
  <w:num w:numId="18" w16cid:durableId="1675104816">
    <w:abstractNumId w:val="33"/>
  </w:num>
  <w:num w:numId="19" w16cid:durableId="13699343">
    <w:abstractNumId w:val="18"/>
  </w:num>
  <w:num w:numId="20" w16cid:durableId="1660693120">
    <w:abstractNumId w:val="29"/>
  </w:num>
  <w:num w:numId="21" w16cid:durableId="168563932">
    <w:abstractNumId w:val="46"/>
  </w:num>
  <w:num w:numId="22" w16cid:durableId="256140422">
    <w:abstractNumId w:val="41"/>
  </w:num>
  <w:num w:numId="23" w16cid:durableId="121315463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EB2"/>
    <w:rsid w:val="00001DDF"/>
    <w:rsid w:val="0000322D"/>
    <w:rsid w:val="00003713"/>
    <w:rsid w:val="0000641F"/>
    <w:rsid w:val="00007670"/>
    <w:rsid w:val="00010036"/>
    <w:rsid w:val="00010665"/>
    <w:rsid w:val="00011A74"/>
    <w:rsid w:val="00022522"/>
    <w:rsid w:val="0002393A"/>
    <w:rsid w:val="00024FEC"/>
    <w:rsid w:val="00025DBB"/>
    <w:rsid w:val="000272C0"/>
    <w:rsid w:val="00027DB8"/>
    <w:rsid w:val="00027DDF"/>
    <w:rsid w:val="000307A7"/>
    <w:rsid w:val="00031A96"/>
    <w:rsid w:val="00040BF3"/>
    <w:rsid w:val="0004577F"/>
    <w:rsid w:val="00046C59"/>
    <w:rsid w:val="00046D86"/>
    <w:rsid w:val="00051362"/>
    <w:rsid w:val="00051F45"/>
    <w:rsid w:val="00052953"/>
    <w:rsid w:val="0005341A"/>
    <w:rsid w:val="00054D0F"/>
    <w:rsid w:val="00056DEF"/>
    <w:rsid w:val="00061CAE"/>
    <w:rsid w:val="00062ED7"/>
    <w:rsid w:val="000720BE"/>
    <w:rsid w:val="0007259C"/>
    <w:rsid w:val="00074573"/>
    <w:rsid w:val="00080202"/>
    <w:rsid w:val="00080DCD"/>
    <w:rsid w:val="00080E22"/>
    <w:rsid w:val="00082573"/>
    <w:rsid w:val="000840A3"/>
    <w:rsid w:val="00085062"/>
    <w:rsid w:val="00086A5F"/>
    <w:rsid w:val="000911EF"/>
    <w:rsid w:val="0009437F"/>
    <w:rsid w:val="00095208"/>
    <w:rsid w:val="00095CE3"/>
    <w:rsid w:val="000962C5"/>
    <w:rsid w:val="00097029"/>
    <w:rsid w:val="000A04AF"/>
    <w:rsid w:val="000A385C"/>
    <w:rsid w:val="000A4317"/>
    <w:rsid w:val="000A559C"/>
    <w:rsid w:val="000B2CA1"/>
    <w:rsid w:val="000D14D3"/>
    <w:rsid w:val="000D1F29"/>
    <w:rsid w:val="000D413F"/>
    <w:rsid w:val="000D633D"/>
    <w:rsid w:val="000E0962"/>
    <w:rsid w:val="000E342B"/>
    <w:rsid w:val="000E38FB"/>
    <w:rsid w:val="000E5DD2"/>
    <w:rsid w:val="000E705D"/>
    <w:rsid w:val="000E7ACA"/>
    <w:rsid w:val="000F2958"/>
    <w:rsid w:val="000F2F6B"/>
    <w:rsid w:val="000F4805"/>
    <w:rsid w:val="00104E7F"/>
    <w:rsid w:val="001117D8"/>
    <w:rsid w:val="001125CA"/>
    <w:rsid w:val="0011310A"/>
    <w:rsid w:val="001137EC"/>
    <w:rsid w:val="00113F10"/>
    <w:rsid w:val="001152F5"/>
    <w:rsid w:val="00117743"/>
    <w:rsid w:val="00117B76"/>
    <w:rsid w:val="00117F5B"/>
    <w:rsid w:val="0012399A"/>
    <w:rsid w:val="001307F3"/>
    <w:rsid w:val="00132658"/>
    <w:rsid w:val="00147DED"/>
    <w:rsid w:val="00150DC0"/>
    <w:rsid w:val="00156CD4"/>
    <w:rsid w:val="00161CC6"/>
    <w:rsid w:val="0016427F"/>
    <w:rsid w:val="00164A3E"/>
    <w:rsid w:val="00166FF6"/>
    <w:rsid w:val="001708F9"/>
    <w:rsid w:val="00172C77"/>
    <w:rsid w:val="00176123"/>
    <w:rsid w:val="00181620"/>
    <w:rsid w:val="0018440C"/>
    <w:rsid w:val="001852AF"/>
    <w:rsid w:val="001957AD"/>
    <w:rsid w:val="00195A84"/>
    <w:rsid w:val="00196F6C"/>
    <w:rsid w:val="001A21F0"/>
    <w:rsid w:val="001A2B7F"/>
    <w:rsid w:val="001A3AFD"/>
    <w:rsid w:val="001A496C"/>
    <w:rsid w:val="001A4C27"/>
    <w:rsid w:val="001A5342"/>
    <w:rsid w:val="001A6304"/>
    <w:rsid w:val="001A6951"/>
    <w:rsid w:val="001B2B6C"/>
    <w:rsid w:val="001B49AD"/>
    <w:rsid w:val="001D01C4"/>
    <w:rsid w:val="001D2278"/>
    <w:rsid w:val="001D52B0"/>
    <w:rsid w:val="001D5A18"/>
    <w:rsid w:val="001D7CA4"/>
    <w:rsid w:val="001E057F"/>
    <w:rsid w:val="001E0A15"/>
    <w:rsid w:val="001E14EB"/>
    <w:rsid w:val="001E1982"/>
    <w:rsid w:val="001F12DF"/>
    <w:rsid w:val="001F2879"/>
    <w:rsid w:val="001F59E6"/>
    <w:rsid w:val="001F5C6E"/>
    <w:rsid w:val="0020070F"/>
    <w:rsid w:val="00202014"/>
    <w:rsid w:val="00206936"/>
    <w:rsid w:val="00206C6F"/>
    <w:rsid w:val="00206FBD"/>
    <w:rsid w:val="00207746"/>
    <w:rsid w:val="0021448A"/>
    <w:rsid w:val="002155B0"/>
    <w:rsid w:val="00216AB2"/>
    <w:rsid w:val="00221220"/>
    <w:rsid w:val="0022448C"/>
    <w:rsid w:val="0022597E"/>
    <w:rsid w:val="00230031"/>
    <w:rsid w:val="00234214"/>
    <w:rsid w:val="00235C01"/>
    <w:rsid w:val="00236878"/>
    <w:rsid w:val="00237252"/>
    <w:rsid w:val="00245433"/>
    <w:rsid w:val="00247343"/>
    <w:rsid w:val="00252698"/>
    <w:rsid w:val="00254670"/>
    <w:rsid w:val="00265C56"/>
    <w:rsid w:val="002716CD"/>
    <w:rsid w:val="00274D4B"/>
    <w:rsid w:val="002806F5"/>
    <w:rsid w:val="00281577"/>
    <w:rsid w:val="002820EB"/>
    <w:rsid w:val="002828D0"/>
    <w:rsid w:val="00284FD5"/>
    <w:rsid w:val="002926BC"/>
    <w:rsid w:val="00293A72"/>
    <w:rsid w:val="00294863"/>
    <w:rsid w:val="002A0160"/>
    <w:rsid w:val="002A30C3"/>
    <w:rsid w:val="002A6F6A"/>
    <w:rsid w:val="002A73BE"/>
    <w:rsid w:val="002A7712"/>
    <w:rsid w:val="002B38F7"/>
    <w:rsid w:val="002B5591"/>
    <w:rsid w:val="002B6AA4"/>
    <w:rsid w:val="002C04C2"/>
    <w:rsid w:val="002C1FE9"/>
    <w:rsid w:val="002C2A99"/>
    <w:rsid w:val="002C7110"/>
    <w:rsid w:val="002D12BD"/>
    <w:rsid w:val="002D3A57"/>
    <w:rsid w:val="002D7D05"/>
    <w:rsid w:val="002E20C8"/>
    <w:rsid w:val="002E292C"/>
    <w:rsid w:val="002E4290"/>
    <w:rsid w:val="002E5B94"/>
    <w:rsid w:val="002E66A6"/>
    <w:rsid w:val="002E7219"/>
    <w:rsid w:val="002F0DB1"/>
    <w:rsid w:val="002F2577"/>
    <w:rsid w:val="002F2741"/>
    <w:rsid w:val="002F2885"/>
    <w:rsid w:val="002F32D0"/>
    <w:rsid w:val="002F3CF1"/>
    <w:rsid w:val="002F45A1"/>
    <w:rsid w:val="003037F9"/>
    <w:rsid w:val="0030583E"/>
    <w:rsid w:val="003078A0"/>
    <w:rsid w:val="00307FE1"/>
    <w:rsid w:val="00310551"/>
    <w:rsid w:val="003164BA"/>
    <w:rsid w:val="00321862"/>
    <w:rsid w:val="003223FE"/>
    <w:rsid w:val="003258E6"/>
    <w:rsid w:val="00334A52"/>
    <w:rsid w:val="00337466"/>
    <w:rsid w:val="00337BD2"/>
    <w:rsid w:val="00342283"/>
    <w:rsid w:val="0034253D"/>
    <w:rsid w:val="00343A87"/>
    <w:rsid w:val="00344A36"/>
    <w:rsid w:val="003456F4"/>
    <w:rsid w:val="003477B6"/>
    <w:rsid w:val="00347FB6"/>
    <w:rsid w:val="003504FD"/>
    <w:rsid w:val="00350881"/>
    <w:rsid w:val="0035104A"/>
    <w:rsid w:val="00357D55"/>
    <w:rsid w:val="00363513"/>
    <w:rsid w:val="003657E5"/>
    <w:rsid w:val="0036589C"/>
    <w:rsid w:val="00371312"/>
    <w:rsid w:val="00371DC7"/>
    <w:rsid w:val="003765C6"/>
    <w:rsid w:val="00376BF0"/>
    <w:rsid w:val="00377B21"/>
    <w:rsid w:val="0038016E"/>
    <w:rsid w:val="003812ED"/>
    <w:rsid w:val="00382BE1"/>
    <w:rsid w:val="00384A42"/>
    <w:rsid w:val="00390CE3"/>
    <w:rsid w:val="00394876"/>
    <w:rsid w:val="00394AAF"/>
    <w:rsid w:val="00394CE5"/>
    <w:rsid w:val="003A0793"/>
    <w:rsid w:val="003A12E1"/>
    <w:rsid w:val="003A134B"/>
    <w:rsid w:val="003A6341"/>
    <w:rsid w:val="003A6759"/>
    <w:rsid w:val="003B173F"/>
    <w:rsid w:val="003B67FD"/>
    <w:rsid w:val="003B6A61"/>
    <w:rsid w:val="003B7509"/>
    <w:rsid w:val="003C0D9C"/>
    <w:rsid w:val="003D42C0"/>
    <w:rsid w:val="003D5B29"/>
    <w:rsid w:val="003D7818"/>
    <w:rsid w:val="003E2445"/>
    <w:rsid w:val="003E35AC"/>
    <w:rsid w:val="003E3BB2"/>
    <w:rsid w:val="003E6917"/>
    <w:rsid w:val="003F4BDE"/>
    <w:rsid w:val="003F5B58"/>
    <w:rsid w:val="003F70F5"/>
    <w:rsid w:val="0040222A"/>
    <w:rsid w:val="004047BC"/>
    <w:rsid w:val="00406497"/>
    <w:rsid w:val="004100F7"/>
    <w:rsid w:val="004125E6"/>
    <w:rsid w:val="00414CB3"/>
    <w:rsid w:val="0041563D"/>
    <w:rsid w:val="00420CF5"/>
    <w:rsid w:val="00422874"/>
    <w:rsid w:val="00426E25"/>
    <w:rsid w:val="00427D9C"/>
    <w:rsid w:val="00427E7E"/>
    <w:rsid w:val="004433AE"/>
    <w:rsid w:val="0044356C"/>
    <w:rsid w:val="00443B6E"/>
    <w:rsid w:val="004465DA"/>
    <w:rsid w:val="00451F28"/>
    <w:rsid w:val="004521CB"/>
    <w:rsid w:val="0045385F"/>
    <w:rsid w:val="0045420A"/>
    <w:rsid w:val="004554D4"/>
    <w:rsid w:val="00461744"/>
    <w:rsid w:val="004630F1"/>
    <w:rsid w:val="00466185"/>
    <w:rsid w:val="004668A7"/>
    <w:rsid w:val="00466D96"/>
    <w:rsid w:val="00467747"/>
    <w:rsid w:val="0047045B"/>
    <w:rsid w:val="004716CC"/>
    <w:rsid w:val="00472D00"/>
    <w:rsid w:val="00473C98"/>
    <w:rsid w:val="00474965"/>
    <w:rsid w:val="00475C0F"/>
    <w:rsid w:val="00482DF8"/>
    <w:rsid w:val="004848A3"/>
    <w:rsid w:val="004864DE"/>
    <w:rsid w:val="00494BE5"/>
    <w:rsid w:val="004A0667"/>
    <w:rsid w:val="004A0EBA"/>
    <w:rsid w:val="004A247E"/>
    <w:rsid w:val="004A2538"/>
    <w:rsid w:val="004B0C15"/>
    <w:rsid w:val="004B35EA"/>
    <w:rsid w:val="004B3704"/>
    <w:rsid w:val="004B69E4"/>
    <w:rsid w:val="004B7373"/>
    <w:rsid w:val="004C2BF4"/>
    <w:rsid w:val="004C6C39"/>
    <w:rsid w:val="004D075F"/>
    <w:rsid w:val="004D1417"/>
    <w:rsid w:val="004D1B76"/>
    <w:rsid w:val="004D1BE4"/>
    <w:rsid w:val="004D344E"/>
    <w:rsid w:val="004D79A0"/>
    <w:rsid w:val="004E019E"/>
    <w:rsid w:val="004E06EC"/>
    <w:rsid w:val="004E2CB7"/>
    <w:rsid w:val="004F016A"/>
    <w:rsid w:val="004F2206"/>
    <w:rsid w:val="004F4036"/>
    <w:rsid w:val="00500F94"/>
    <w:rsid w:val="00501387"/>
    <w:rsid w:val="005027E0"/>
    <w:rsid w:val="00502FB3"/>
    <w:rsid w:val="00503DE9"/>
    <w:rsid w:val="0050530C"/>
    <w:rsid w:val="00505DEA"/>
    <w:rsid w:val="0050614B"/>
    <w:rsid w:val="00507782"/>
    <w:rsid w:val="00512A04"/>
    <w:rsid w:val="005249F5"/>
    <w:rsid w:val="005260F7"/>
    <w:rsid w:val="00532977"/>
    <w:rsid w:val="00536137"/>
    <w:rsid w:val="00542428"/>
    <w:rsid w:val="00543BD1"/>
    <w:rsid w:val="0054507C"/>
    <w:rsid w:val="00546D7E"/>
    <w:rsid w:val="00551C0F"/>
    <w:rsid w:val="00556113"/>
    <w:rsid w:val="00560A78"/>
    <w:rsid w:val="00564C12"/>
    <w:rsid w:val="005654B8"/>
    <w:rsid w:val="0057377F"/>
    <w:rsid w:val="00575644"/>
    <w:rsid w:val="005762CC"/>
    <w:rsid w:val="00576CF5"/>
    <w:rsid w:val="00582D3D"/>
    <w:rsid w:val="0058586B"/>
    <w:rsid w:val="00595386"/>
    <w:rsid w:val="005A3621"/>
    <w:rsid w:val="005A4AC0"/>
    <w:rsid w:val="005A5FDF"/>
    <w:rsid w:val="005B0FB7"/>
    <w:rsid w:val="005B122A"/>
    <w:rsid w:val="005B5AC2"/>
    <w:rsid w:val="005B750C"/>
    <w:rsid w:val="005C2833"/>
    <w:rsid w:val="005C312B"/>
    <w:rsid w:val="005C4326"/>
    <w:rsid w:val="005C7484"/>
    <w:rsid w:val="005C770E"/>
    <w:rsid w:val="005D20C5"/>
    <w:rsid w:val="005D3964"/>
    <w:rsid w:val="005D5545"/>
    <w:rsid w:val="005E144D"/>
    <w:rsid w:val="005E1500"/>
    <w:rsid w:val="005E3A43"/>
    <w:rsid w:val="005E51A4"/>
    <w:rsid w:val="005F77C7"/>
    <w:rsid w:val="0060030B"/>
    <w:rsid w:val="006049C5"/>
    <w:rsid w:val="006145BB"/>
    <w:rsid w:val="00620675"/>
    <w:rsid w:val="006206BA"/>
    <w:rsid w:val="00622910"/>
    <w:rsid w:val="006264CD"/>
    <w:rsid w:val="006303D6"/>
    <w:rsid w:val="006316DE"/>
    <w:rsid w:val="006433C3"/>
    <w:rsid w:val="006500CC"/>
    <w:rsid w:val="00650F5B"/>
    <w:rsid w:val="0065138A"/>
    <w:rsid w:val="00652DC0"/>
    <w:rsid w:val="00660584"/>
    <w:rsid w:val="006670D7"/>
    <w:rsid w:val="006719EA"/>
    <w:rsid w:val="00671F13"/>
    <w:rsid w:val="0067400A"/>
    <w:rsid w:val="006747E0"/>
    <w:rsid w:val="006847AD"/>
    <w:rsid w:val="00690862"/>
    <w:rsid w:val="00690B7D"/>
    <w:rsid w:val="0069114B"/>
    <w:rsid w:val="00693831"/>
    <w:rsid w:val="006970C7"/>
    <w:rsid w:val="006A756A"/>
    <w:rsid w:val="006B0FD4"/>
    <w:rsid w:val="006B61FF"/>
    <w:rsid w:val="006B66E3"/>
    <w:rsid w:val="006C396A"/>
    <w:rsid w:val="006C43AE"/>
    <w:rsid w:val="006D13DF"/>
    <w:rsid w:val="006D1ADA"/>
    <w:rsid w:val="006D66F7"/>
    <w:rsid w:val="006D6723"/>
    <w:rsid w:val="006E3B5D"/>
    <w:rsid w:val="006E5E8C"/>
    <w:rsid w:val="006E77C6"/>
    <w:rsid w:val="006F04AA"/>
    <w:rsid w:val="006F5259"/>
    <w:rsid w:val="00700CFB"/>
    <w:rsid w:val="00702D61"/>
    <w:rsid w:val="00705C9D"/>
    <w:rsid w:val="00705F13"/>
    <w:rsid w:val="007100F9"/>
    <w:rsid w:val="00714F1D"/>
    <w:rsid w:val="00715225"/>
    <w:rsid w:val="00717399"/>
    <w:rsid w:val="00720CC6"/>
    <w:rsid w:val="00722DDB"/>
    <w:rsid w:val="00724728"/>
    <w:rsid w:val="00724F98"/>
    <w:rsid w:val="00726069"/>
    <w:rsid w:val="00730B9B"/>
    <w:rsid w:val="0073182E"/>
    <w:rsid w:val="007322A9"/>
    <w:rsid w:val="00733031"/>
    <w:rsid w:val="007332FF"/>
    <w:rsid w:val="0073520D"/>
    <w:rsid w:val="007372B0"/>
    <w:rsid w:val="007378AD"/>
    <w:rsid w:val="007408F5"/>
    <w:rsid w:val="00741EAE"/>
    <w:rsid w:val="00747C6A"/>
    <w:rsid w:val="0075413F"/>
    <w:rsid w:val="00755248"/>
    <w:rsid w:val="00756063"/>
    <w:rsid w:val="0076190B"/>
    <w:rsid w:val="0076355D"/>
    <w:rsid w:val="00763A2D"/>
    <w:rsid w:val="00765487"/>
    <w:rsid w:val="007761D8"/>
    <w:rsid w:val="00777795"/>
    <w:rsid w:val="00780B9D"/>
    <w:rsid w:val="007817A7"/>
    <w:rsid w:val="00783A57"/>
    <w:rsid w:val="00784C92"/>
    <w:rsid w:val="007859CD"/>
    <w:rsid w:val="007907E4"/>
    <w:rsid w:val="00790820"/>
    <w:rsid w:val="0079422C"/>
    <w:rsid w:val="00794A15"/>
    <w:rsid w:val="00795A7A"/>
    <w:rsid w:val="00796461"/>
    <w:rsid w:val="007A6599"/>
    <w:rsid w:val="007A6A4F"/>
    <w:rsid w:val="007A7987"/>
    <w:rsid w:val="007B03F5"/>
    <w:rsid w:val="007B0A86"/>
    <w:rsid w:val="007B59D3"/>
    <w:rsid w:val="007B5AA4"/>
    <w:rsid w:val="007B5C09"/>
    <w:rsid w:val="007B5DA2"/>
    <w:rsid w:val="007C0966"/>
    <w:rsid w:val="007C19E7"/>
    <w:rsid w:val="007C25E7"/>
    <w:rsid w:val="007C38C7"/>
    <w:rsid w:val="007C5CFD"/>
    <w:rsid w:val="007C6D9F"/>
    <w:rsid w:val="007C747A"/>
    <w:rsid w:val="007D4893"/>
    <w:rsid w:val="007D7697"/>
    <w:rsid w:val="007E3678"/>
    <w:rsid w:val="007E70CF"/>
    <w:rsid w:val="007E74A4"/>
    <w:rsid w:val="007F001F"/>
    <w:rsid w:val="007F263F"/>
    <w:rsid w:val="007F46EA"/>
    <w:rsid w:val="007F5579"/>
    <w:rsid w:val="008002E8"/>
    <w:rsid w:val="008017D6"/>
    <w:rsid w:val="0080766E"/>
    <w:rsid w:val="008105BE"/>
    <w:rsid w:val="00811169"/>
    <w:rsid w:val="00815297"/>
    <w:rsid w:val="00817BA1"/>
    <w:rsid w:val="00823022"/>
    <w:rsid w:val="0082634E"/>
    <w:rsid w:val="00827468"/>
    <w:rsid w:val="00827F69"/>
    <w:rsid w:val="008313C4"/>
    <w:rsid w:val="00831733"/>
    <w:rsid w:val="00835434"/>
    <w:rsid w:val="008358C0"/>
    <w:rsid w:val="00842541"/>
    <w:rsid w:val="00842838"/>
    <w:rsid w:val="00842D57"/>
    <w:rsid w:val="00844F28"/>
    <w:rsid w:val="008470D7"/>
    <w:rsid w:val="00852E64"/>
    <w:rsid w:val="00854EC1"/>
    <w:rsid w:val="0085797F"/>
    <w:rsid w:val="0086079C"/>
    <w:rsid w:val="00860804"/>
    <w:rsid w:val="00861DC3"/>
    <w:rsid w:val="00867019"/>
    <w:rsid w:val="008735A9"/>
    <w:rsid w:val="00877D20"/>
    <w:rsid w:val="00881C48"/>
    <w:rsid w:val="008845B7"/>
    <w:rsid w:val="00885590"/>
    <w:rsid w:val="00885B58"/>
    <w:rsid w:val="00885B80"/>
    <w:rsid w:val="00885C30"/>
    <w:rsid w:val="00885E9B"/>
    <w:rsid w:val="00886AD6"/>
    <w:rsid w:val="00886C9D"/>
    <w:rsid w:val="00893C71"/>
    <w:rsid w:val="00893C96"/>
    <w:rsid w:val="00894172"/>
    <w:rsid w:val="0089500A"/>
    <w:rsid w:val="00897C94"/>
    <w:rsid w:val="008A3D20"/>
    <w:rsid w:val="008A51A3"/>
    <w:rsid w:val="008A7C12"/>
    <w:rsid w:val="008B03CE"/>
    <w:rsid w:val="008B4CD2"/>
    <w:rsid w:val="008B529E"/>
    <w:rsid w:val="008B7C3D"/>
    <w:rsid w:val="008C0D20"/>
    <w:rsid w:val="008C17FB"/>
    <w:rsid w:val="008C3271"/>
    <w:rsid w:val="008D1B00"/>
    <w:rsid w:val="008D2677"/>
    <w:rsid w:val="008D3F3F"/>
    <w:rsid w:val="008D57B8"/>
    <w:rsid w:val="008D6BAD"/>
    <w:rsid w:val="008D7747"/>
    <w:rsid w:val="008E0345"/>
    <w:rsid w:val="008E03FC"/>
    <w:rsid w:val="008E510B"/>
    <w:rsid w:val="008E585C"/>
    <w:rsid w:val="008F7906"/>
    <w:rsid w:val="00902B13"/>
    <w:rsid w:val="00911941"/>
    <w:rsid w:val="009129D8"/>
    <w:rsid w:val="009138A0"/>
    <w:rsid w:val="00921727"/>
    <w:rsid w:val="0092430C"/>
    <w:rsid w:val="00925F0F"/>
    <w:rsid w:val="00930C91"/>
    <w:rsid w:val="00932F6B"/>
    <w:rsid w:val="00942AAA"/>
    <w:rsid w:val="0094329D"/>
    <w:rsid w:val="009436FF"/>
    <w:rsid w:val="0094483E"/>
    <w:rsid w:val="009468BC"/>
    <w:rsid w:val="0095051B"/>
    <w:rsid w:val="009616DF"/>
    <w:rsid w:val="00962CCF"/>
    <w:rsid w:val="009632E7"/>
    <w:rsid w:val="00964B22"/>
    <w:rsid w:val="0096514D"/>
    <w:rsid w:val="0096542F"/>
    <w:rsid w:val="00967FA7"/>
    <w:rsid w:val="00971645"/>
    <w:rsid w:val="00974FA1"/>
    <w:rsid w:val="00975BB2"/>
    <w:rsid w:val="00975E36"/>
    <w:rsid w:val="00977919"/>
    <w:rsid w:val="00983000"/>
    <w:rsid w:val="009870FA"/>
    <w:rsid w:val="009921C3"/>
    <w:rsid w:val="0099551D"/>
    <w:rsid w:val="0099721A"/>
    <w:rsid w:val="009A313D"/>
    <w:rsid w:val="009A5897"/>
    <w:rsid w:val="009A590B"/>
    <w:rsid w:val="009A5F24"/>
    <w:rsid w:val="009A7D23"/>
    <w:rsid w:val="009B0B3E"/>
    <w:rsid w:val="009B1913"/>
    <w:rsid w:val="009B6657"/>
    <w:rsid w:val="009B76A6"/>
    <w:rsid w:val="009B7C35"/>
    <w:rsid w:val="009C198E"/>
    <w:rsid w:val="009C21F1"/>
    <w:rsid w:val="009D0EB5"/>
    <w:rsid w:val="009D14F9"/>
    <w:rsid w:val="009D2B74"/>
    <w:rsid w:val="009D63FF"/>
    <w:rsid w:val="009E175D"/>
    <w:rsid w:val="009E3CC2"/>
    <w:rsid w:val="009F06BD"/>
    <w:rsid w:val="009F2A4D"/>
    <w:rsid w:val="009F3302"/>
    <w:rsid w:val="00A00828"/>
    <w:rsid w:val="00A03290"/>
    <w:rsid w:val="00A07490"/>
    <w:rsid w:val="00A10655"/>
    <w:rsid w:val="00A1197C"/>
    <w:rsid w:val="00A12B64"/>
    <w:rsid w:val="00A22C38"/>
    <w:rsid w:val="00A24078"/>
    <w:rsid w:val="00A242C6"/>
    <w:rsid w:val="00A2439D"/>
    <w:rsid w:val="00A2491D"/>
    <w:rsid w:val="00A25193"/>
    <w:rsid w:val="00A25746"/>
    <w:rsid w:val="00A26E80"/>
    <w:rsid w:val="00A27580"/>
    <w:rsid w:val="00A30F93"/>
    <w:rsid w:val="00A31AE8"/>
    <w:rsid w:val="00A3739D"/>
    <w:rsid w:val="00A37CEC"/>
    <w:rsid w:val="00A37DDA"/>
    <w:rsid w:val="00A37ED8"/>
    <w:rsid w:val="00A45BF7"/>
    <w:rsid w:val="00A62299"/>
    <w:rsid w:val="00A71E1C"/>
    <w:rsid w:val="00A925EC"/>
    <w:rsid w:val="00A929AA"/>
    <w:rsid w:val="00A92B6B"/>
    <w:rsid w:val="00A955A9"/>
    <w:rsid w:val="00A960FF"/>
    <w:rsid w:val="00AA17BB"/>
    <w:rsid w:val="00AA541E"/>
    <w:rsid w:val="00AA7353"/>
    <w:rsid w:val="00AC4E18"/>
    <w:rsid w:val="00AC6CD5"/>
    <w:rsid w:val="00AD0DA4"/>
    <w:rsid w:val="00AD4169"/>
    <w:rsid w:val="00AD769D"/>
    <w:rsid w:val="00AE095A"/>
    <w:rsid w:val="00AE25C6"/>
    <w:rsid w:val="00AE306C"/>
    <w:rsid w:val="00AE5D1F"/>
    <w:rsid w:val="00AF1B37"/>
    <w:rsid w:val="00AF28C1"/>
    <w:rsid w:val="00AF5F76"/>
    <w:rsid w:val="00B02EF1"/>
    <w:rsid w:val="00B059CE"/>
    <w:rsid w:val="00B07C97"/>
    <w:rsid w:val="00B07EA1"/>
    <w:rsid w:val="00B11C67"/>
    <w:rsid w:val="00B140B8"/>
    <w:rsid w:val="00B15287"/>
    <w:rsid w:val="00B15754"/>
    <w:rsid w:val="00B15A27"/>
    <w:rsid w:val="00B2046E"/>
    <w:rsid w:val="00B20E8B"/>
    <w:rsid w:val="00B257E1"/>
    <w:rsid w:val="00B2599A"/>
    <w:rsid w:val="00B25BFF"/>
    <w:rsid w:val="00B27AC4"/>
    <w:rsid w:val="00B343CC"/>
    <w:rsid w:val="00B43C75"/>
    <w:rsid w:val="00B47ABC"/>
    <w:rsid w:val="00B5084A"/>
    <w:rsid w:val="00B52811"/>
    <w:rsid w:val="00B606A1"/>
    <w:rsid w:val="00B614F7"/>
    <w:rsid w:val="00B61B26"/>
    <w:rsid w:val="00B675B2"/>
    <w:rsid w:val="00B67E17"/>
    <w:rsid w:val="00B753A7"/>
    <w:rsid w:val="00B81261"/>
    <w:rsid w:val="00B8223E"/>
    <w:rsid w:val="00B832AE"/>
    <w:rsid w:val="00B83E5C"/>
    <w:rsid w:val="00B86678"/>
    <w:rsid w:val="00B92F9B"/>
    <w:rsid w:val="00B941B3"/>
    <w:rsid w:val="00B96513"/>
    <w:rsid w:val="00BA1D47"/>
    <w:rsid w:val="00BA3F62"/>
    <w:rsid w:val="00BA66F0"/>
    <w:rsid w:val="00BB1028"/>
    <w:rsid w:val="00BB2239"/>
    <w:rsid w:val="00BB2AE7"/>
    <w:rsid w:val="00BB4D68"/>
    <w:rsid w:val="00BB6464"/>
    <w:rsid w:val="00BC1BB8"/>
    <w:rsid w:val="00BC37CC"/>
    <w:rsid w:val="00BD070F"/>
    <w:rsid w:val="00BD1A58"/>
    <w:rsid w:val="00BD5991"/>
    <w:rsid w:val="00BD7FE1"/>
    <w:rsid w:val="00BE37CA"/>
    <w:rsid w:val="00BE6144"/>
    <w:rsid w:val="00BE635A"/>
    <w:rsid w:val="00BF17E9"/>
    <w:rsid w:val="00BF2ABB"/>
    <w:rsid w:val="00BF4583"/>
    <w:rsid w:val="00BF5099"/>
    <w:rsid w:val="00BF5345"/>
    <w:rsid w:val="00C0499B"/>
    <w:rsid w:val="00C073D8"/>
    <w:rsid w:val="00C10F10"/>
    <w:rsid w:val="00C14B53"/>
    <w:rsid w:val="00C15D4D"/>
    <w:rsid w:val="00C175DC"/>
    <w:rsid w:val="00C30171"/>
    <w:rsid w:val="00C309D8"/>
    <w:rsid w:val="00C344C3"/>
    <w:rsid w:val="00C406EA"/>
    <w:rsid w:val="00C41E3E"/>
    <w:rsid w:val="00C43519"/>
    <w:rsid w:val="00C51537"/>
    <w:rsid w:val="00C52BC3"/>
    <w:rsid w:val="00C61AFA"/>
    <w:rsid w:val="00C61D64"/>
    <w:rsid w:val="00C62099"/>
    <w:rsid w:val="00C64EA3"/>
    <w:rsid w:val="00C65A3B"/>
    <w:rsid w:val="00C72354"/>
    <w:rsid w:val="00C72867"/>
    <w:rsid w:val="00C75E81"/>
    <w:rsid w:val="00C75F52"/>
    <w:rsid w:val="00C800F1"/>
    <w:rsid w:val="00C84097"/>
    <w:rsid w:val="00C86533"/>
    <w:rsid w:val="00C86609"/>
    <w:rsid w:val="00C92B4C"/>
    <w:rsid w:val="00C954F6"/>
    <w:rsid w:val="00CA1B9B"/>
    <w:rsid w:val="00CA26DE"/>
    <w:rsid w:val="00CA6BC5"/>
    <w:rsid w:val="00CA780F"/>
    <w:rsid w:val="00CB193A"/>
    <w:rsid w:val="00CB4A4B"/>
    <w:rsid w:val="00CB567F"/>
    <w:rsid w:val="00CB6A67"/>
    <w:rsid w:val="00CC61CD"/>
    <w:rsid w:val="00CC79DA"/>
    <w:rsid w:val="00CD5011"/>
    <w:rsid w:val="00CE640F"/>
    <w:rsid w:val="00CE76BC"/>
    <w:rsid w:val="00CF540E"/>
    <w:rsid w:val="00D02F07"/>
    <w:rsid w:val="00D05435"/>
    <w:rsid w:val="00D0766A"/>
    <w:rsid w:val="00D116B6"/>
    <w:rsid w:val="00D20751"/>
    <w:rsid w:val="00D23346"/>
    <w:rsid w:val="00D254FB"/>
    <w:rsid w:val="00D278C9"/>
    <w:rsid w:val="00D27EBE"/>
    <w:rsid w:val="00D36A49"/>
    <w:rsid w:val="00D36F7F"/>
    <w:rsid w:val="00D517C6"/>
    <w:rsid w:val="00D55B5E"/>
    <w:rsid w:val="00D64806"/>
    <w:rsid w:val="00D70081"/>
    <w:rsid w:val="00D71D84"/>
    <w:rsid w:val="00D72464"/>
    <w:rsid w:val="00D74280"/>
    <w:rsid w:val="00D768EB"/>
    <w:rsid w:val="00D82D1E"/>
    <w:rsid w:val="00D832D9"/>
    <w:rsid w:val="00D90F00"/>
    <w:rsid w:val="00D93B01"/>
    <w:rsid w:val="00D94F6B"/>
    <w:rsid w:val="00D975C0"/>
    <w:rsid w:val="00DA4AF2"/>
    <w:rsid w:val="00DA4F02"/>
    <w:rsid w:val="00DA5285"/>
    <w:rsid w:val="00DA5519"/>
    <w:rsid w:val="00DB0262"/>
    <w:rsid w:val="00DB191D"/>
    <w:rsid w:val="00DB4F91"/>
    <w:rsid w:val="00DB5BBC"/>
    <w:rsid w:val="00DC1EF7"/>
    <w:rsid w:val="00DC1F0F"/>
    <w:rsid w:val="00DC3117"/>
    <w:rsid w:val="00DC5DD9"/>
    <w:rsid w:val="00DC6D2D"/>
    <w:rsid w:val="00DC77C1"/>
    <w:rsid w:val="00DD2244"/>
    <w:rsid w:val="00DD2C51"/>
    <w:rsid w:val="00DD64C2"/>
    <w:rsid w:val="00DE0E86"/>
    <w:rsid w:val="00DE33B5"/>
    <w:rsid w:val="00DE5E18"/>
    <w:rsid w:val="00DE6E01"/>
    <w:rsid w:val="00DF0487"/>
    <w:rsid w:val="00DF1C5B"/>
    <w:rsid w:val="00DF4460"/>
    <w:rsid w:val="00DF5078"/>
    <w:rsid w:val="00DF5EA4"/>
    <w:rsid w:val="00DF6027"/>
    <w:rsid w:val="00E01FCB"/>
    <w:rsid w:val="00E02681"/>
    <w:rsid w:val="00E02792"/>
    <w:rsid w:val="00E034D8"/>
    <w:rsid w:val="00E04CC0"/>
    <w:rsid w:val="00E06F09"/>
    <w:rsid w:val="00E12E64"/>
    <w:rsid w:val="00E15816"/>
    <w:rsid w:val="00E160D5"/>
    <w:rsid w:val="00E239FF"/>
    <w:rsid w:val="00E25159"/>
    <w:rsid w:val="00E27BE9"/>
    <w:rsid w:val="00E27D7B"/>
    <w:rsid w:val="00E30556"/>
    <w:rsid w:val="00E30981"/>
    <w:rsid w:val="00E32C7B"/>
    <w:rsid w:val="00E33136"/>
    <w:rsid w:val="00E33EB2"/>
    <w:rsid w:val="00E34D7C"/>
    <w:rsid w:val="00E36C7E"/>
    <w:rsid w:val="00E3723D"/>
    <w:rsid w:val="00E44C89"/>
    <w:rsid w:val="00E470F6"/>
    <w:rsid w:val="00E47E23"/>
    <w:rsid w:val="00E50E43"/>
    <w:rsid w:val="00E53606"/>
    <w:rsid w:val="00E55E65"/>
    <w:rsid w:val="00E5685B"/>
    <w:rsid w:val="00E61BA2"/>
    <w:rsid w:val="00E63864"/>
    <w:rsid w:val="00E6403F"/>
    <w:rsid w:val="00E64725"/>
    <w:rsid w:val="00E75449"/>
    <w:rsid w:val="00E76E81"/>
    <w:rsid w:val="00E770C4"/>
    <w:rsid w:val="00E84C5A"/>
    <w:rsid w:val="00E84F77"/>
    <w:rsid w:val="00E861DB"/>
    <w:rsid w:val="00E86211"/>
    <w:rsid w:val="00E93406"/>
    <w:rsid w:val="00E956C5"/>
    <w:rsid w:val="00E9579A"/>
    <w:rsid w:val="00E95C39"/>
    <w:rsid w:val="00EA2C39"/>
    <w:rsid w:val="00EB0A3C"/>
    <w:rsid w:val="00EB0A96"/>
    <w:rsid w:val="00EB77F9"/>
    <w:rsid w:val="00EB7ABD"/>
    <w:rsid w:val="00EC5769"/>
    <w:rsid w:val="00EC7D00"/>
    <w:rsid w:val="00ED0304"/>
    <w:rsid w:val="00ED087C"/>
    <w:rsid w:val="00EE25F9"/>
    <w:rsid w:val="00EE38FA"/>
    <w:rsid w:val="00EE3E2C"/>
    <w:rsid w:val="00EE5D23"/>
    <w:rsid w:val="00EE750D"/>
    <w:rsid w:val="00EF3CA4"/>
    <w:rsid w:val="00EF5E1F"/>
    <w:rsid w:val="00EF7859"/>
    <w:rsid w:val="00EF7F62"/>
    <w:rsid w:val="00F014DA"/>
    <w:rsid w:val="00F01BE6"/>
    <w:rsid w:val="00F02591"/>
    <w:rsid w:val="00F0276E"/>
    <w:rsid w:val="00F06B4B"/>
    <w:rsid w:val="00F11F7D"/>
    <w:rsid w:val="00F13FB7"/>
    <w:rsid w:val="00F14273"/>
    <w:rsid w:val="00F2015A"/>
    <w:rsid w:val="00F2091E"/>
    <w:rsid w:val="00F209C2"/>
    <w:rsid w:val="00F21245"/>
    <w:rsid w:val="00F23064"/>
    <w:rsid w:val="00F247CE"/>
    <w:rsid w:val="00F247F5"/>
    <w:rsid w:val="00F24F21"/>
    <w:rsid w:val="00F26D51"/>
    <w:rsid w:val="00F30056"/>
    <w:rsid w:val="00F4026C"/>
    <w:rsid w:val="00F47088"/>
    <w:rsid w:val="00F5696E"/>
    <w:rsid w:val="00F60EFF"/>
    <w:rsid w:val="00F617EC"/>
    <w:rsid w:val="00F67D2D"/>
    <w:rsid w:val="00F70C0E"/>
    <w:rsid w:val="00F860CC"/>
    <w:rsid w:val="00F90858"/>
    <w:rsid w:val="00F94398"/>
    <w:rsid w:val="00F94F62"/>
    <w:rsid w:val="00FA4629"/>
    <w:rsid w:val="00FB0845"/>
    <w:rsid w:val="00FB2B56"/>
    <w:rsid w:val="00FB4E3A"/>
    <w:rsid w:val="00FC12BF"/>
    <w:rsid w:val="00FC1A7C"/>
    <w:rsid w:val="00FC2C60"/>
    <w:rsid w:val="00FC64AB"/>
    <w:rsid w:val="00FD3E6F"/>
    <w:rsid w:val="00FD51B9"/>
    <w:rsid w:val="00FE2A39"/>
    <w:rsid w:val="00FE2EF6"/>
    <w:rsid w:val="00FE3F44"/>
    <w:rsid w:val="00FF39CF"/>
    <w:rsid w:val="00FF6620"/>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42424"/>
  <w15:docId w15:val="{DB06795B-E587-4E58-B1E5-29EBC220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styleId="CommentReference">
    <w:name w:val="annotation reference"/>
    <w:basedOn w:val="DefaultParagraphFont"/>
    <w:uiPriority w:val="99"/>
    <w:semiHidden/>
    <w:unhideWhenUsed/>
    <w:rsid w:val="00827F69"/>
    <w:rPr>
      <w:sz w:val="16"/>
      <w:szCs w:val="16"/>
    </w:rPr>
  </w:style>
  <w:style w:type="paragraph" w:styleId="CommentText">
    <w:name w:val="annotation text"/>
    <w:basedOn w:val="Normal"/>
    <w:link w:val="CommentTextChar"/>
    <w:uiPriority w:val="99"/>
    <w:unhideWhenUsed/>
    <w:rsid w:val="00827F69"/>
    <w:rPr>
      <w:sz w:val="20"/>
      <w:szCs w:val="20"/>
    </w:rPr>
  </w:style>
  <w:style w:type="character" w:customStyle="1" w:styleId="CommentTextChar">
    <w:name w:val="Comment Text Char"/>
    <w:basedOn w:val="DefaultParagraphFont"/>
    <w:link w:val="CommentText"/>
    <w:uiPriority w:val="99"/>
    <w:semiHidden/>
    <w:rsid w:val="00827F69"/>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27F69"/>
    <w:rPr>
      <w:b/>
      <w:bCs/>
    </w:rPr>
  </w:style>
  <w:style w:type="character" w:customStyle="1" w:styleId="CommentSubjectChar">
    <w:name w:val="Comment Subject Char"/>
    <w:basedOn w:val="CommentTextChar"/>
    <w:link w:val="CommentSubject"/>
    <w:uiPriority w:val="99"/>
    <w:semiHidden/>
    <w:rsid w:val="00827F69"/>
    <w:rPr>
      <w:rFonts w:ascii="Lato" w:hAnsi="Lato"/>
      <w:b/>
      <w:bCs/>
      <w:sz w:val="20"/>
      <w:szCs w:val="20"/>
    </w:rPr>
  </w:style>
  <w:style w:type="paragraph" w:styleId="BalloonText">
    <w:name w:val="Balloon Text"/>
    <w:basedOn w:val="Normal"/>
    <w:link w:val="BalloonTextChar"/>
    <w:uiPriority w:val="99"/>
    <w:semiHidden/>
    <w:unhideWhenUsed/>
    <w:rsid w:val="00827F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F69"/>
    <w:rPr>
      <w:rFonts w:ascii="Segoe UI" w:hAnsi="Segoe UI" w:cs="Segoe UI"/>
      <w:sz w:val="18"/>
      <w:szCs w:val="18"/>
    </w:rPr>
  </w:style>
  <w:style w:type="character" w:styleId="FollowedHyperlink">
    <w:name w:val="FollowedHyperlink"/>
    <w:basedOn w:val="DefaultParagraphFont"/>
    <w:uiPriority w:val="99"/>
    <w:semiHidden/>
    <w:unhideWhenUsed/>
    <w:rsid w:val="0021448A"/>
    <w:rPr>
      <w:color w:val="8C4799" w:themeColor="followedHyperlink"/>
      <w:u w:val="single"/>
    </w:rPr>
  </w:style>
  <w:style w:type="paragraph" w:styleId="Revision">
    <w:name w:val="Revision"/>
    <w:hidden/>
    <w:uiPriority w:val="99"/>
    <w:semiHidden/>
    <w:rsid w:val="00D93B01"/>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epws.nt.gov.au/land-resource-management/northern-territory-survey-guidelines"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www.cdu.edu.au/research-and-innovation/industry-collaboration/animal-ethics/applying-for-approval/resources"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nt.gov.au/environment/animals/animal-welfare/apply-for-licence-for-animals-in-teaching-or-resear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dustry.nt.gov.au/industries/emerging-industries/biological-resources-in-the-northern-territory" TargetMode="External"/><Relationship Id="rId20" Type="http://schemas.openxmlformats.org/officeDocument/2006/relationships/hyperlink" Target="https://nt.gov.au/__data/assets/pdf_file/0006/1281894/wildlife-translocation-polic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nt.gov.au/environment/animals/translocate-wildlife"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territorystories.nt.gov.au/10070/635994/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nt.gov.au/environment/animals/wildlife-permits" TargetMode="External"/><Relationship Id="rId22" Type="http://schemas.openxmlformats.org/officeDocument/2006/relationships/hyperlink" Target="https://www.dcceew.gov.au/environment/epbc/publication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8\AppData\Local\Packages\Microsoft.MicrosoftEdge_8wekyb3d8bbwe\TempState\Downloads\ntg-long-keyline-template_7%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818E6B2D844FE2A912B13D71EFA5F4"/>
        <w:category>
          <w:name w:val="General"/>
          <w:gallery w:val="placeholder"/>
        </w:category>
        <w:types>
          <w:type w:val="bbPlcHdr"/>
        </w:types>
        <w:behaviors>
          <w:behavior w:val="content"/>
        </w:behaviors>
        <w:guid w:val="{960CBE35-1616-4F43-BB4D-B28E2DE9BACA}"/>
      </w:docPartPr>
      <w:docPartBody>
        <w:p w:rsidR="00667148" w:rsidRDefault="00667148">
          <w:pPr>
            <w:pStyle w:val="FF818E6B2D844FE2A912B13D71EFA5F4"/>
          </w:pPr>
          <w:r w:rsidRPr="000C7A65">
            <w:rPr>
              <w:rStyle w:val="PlaceholderText"/>
            </w:rPr>
            <w:t>[Title]</w:t>
          </w:r>
        </w:p>
      </w:docPartBody>
    </w:docPart>
    <w:docPart>
      <w:docPartPr>
        <w:name w:val="08CDD2D1D2534ABB919E76353E25735F"/>
        <w:category>
          <w:name w:val="General"/>
          <w:gallery w:val="placeholder"/>
        </w:category>
        <w:types>
          <w:type w:val="bbPlcHdr"/>
        </w:types>
        <w:behaviors>
          <w:behavior w:val="content"/>
        </w:behaviors>
        <w:guid w:val="{6ABD570D-EDF0-4649-B30A-45E11E6899BD}"/>
      </w:docPartPr>
      <w:docPartBody>
        <w:p w:rsidR="00667148" w:rsidRDefault="00667148">
          <w:pPr>
            <w:pStyle w:val="08CDD2D1D2534ABB919E76353E25735F"/>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48"/>
    <w:rsid w:val="000B15BF"/>
    <w:rsid w:val="000B62BA"/>
    <w:rsid w:val="000D3344"/>
    <w:rsid w:val="0012059A"/>
    <w:rsid w:val="00140C79"/>
    <w:rsid w:val="0018656F"/>
    <w:rsid w:val="002316DA"/>
    <w:rsid w:val="002377B2"/>
    <w:rsid w:val="002B16B9"/>
    <w:rsid w:val="002E0BDD"/>
    <w:rsid w:val="003610FA"/>
    <w:rsid w:val="00397197"/>
    <w:rsid w:val="003A77A5"/>
    <w:rsid w:val="00434CDB"/>
    <w:rsid w:val="004B1DB2"/>
    <w:rsid w:val="005660A4"/>
    <w:rsid w:val="005E432F"/>
    <w:rsid w:val="006019FA"/>
    <w:rsid w:val="006246F9"/>
    <w:rsid w:val="0065217A"/>
    <w:rsid w:val="00667148"/>
    <w:rsid w:val="008270D2"/>
    <w:rsid w:val="0087620F"/>
    <w:rsid w:val="008A27A9"/>
    <w:rsid w:val="008F5F8B"/>
    <w:rsid w:val="00920CBE"/>
    <w:rsid w:val="00932704"/>
    <w:rsid w:val="00A034AC"/>
    <w:rsid w:val="00B5393B"/>
    <w:rsid w:val="00BE446F"/>
    <w:rsid w:val="00C35C44"/>
    <w:rsid w:val="00C35E06"/>
    <w:rsid w:val="00C715B1"/>
    <w:rsid w:val="00CE667E"/>
    <w:rsid w:val="00D55CDE"/>
    <w:rsid w:val="00D566B2"/>
    <w:rsid w:val="00DB1FCA"/>
    <w:rsid w:val="00E3031A"/>
    <w:rsid w:val="00EA26E1"/>
    <w:rsid w:val="00EE03FB"/>
    <w:rsid w:val="00F5465E"/>
    <w:rsid w:val="00F668FE"/>
    <w:rsid w:val="00F70202"/>
    <w:rsid w:val="00F965E4"/>
    <w:rsid w:val="00FA3E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C44"/>
    <w:rPr>
      <w:color w:val="808080"/>
    </w:rPr>
  </w:style>
  <w:style w:type="paragraph" w:customStyle="1" w:styleId="FF818E6B2D844FE2A912B13D71EFA5F4">
    <w:name w:val="FF818E6B2D844FE2A912B13D71EFA5F4"/>
  </w:style>
  <w:style w:type="paragraph" w:customStyle="1" w:styleId="08CDD2D1D2534ABB919E76353E25735F">
    <w:name w:val="08CDD2D1D2534ABB919E76353E257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80AE56-D654-455D-96D9-94702408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ntg-long-keyline-template_7 (1).dotx</Template>
  <TotalTime>1</TotalTime>
  <Pages>8</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Policy for provision of advice by Flora and Fauna Division on permits to Take or Interfere with wildlife</vt:lpstr>
    </vt:vector>
  </TitlesOfParts>
  <Company>Environment, Parks and Water Security</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provision of advice by Flora and Fauna Division on permits to Take or Interfere with wildlife</dc:title>
  <dc:creator>Northern Territory Government</dc:creator>
  <cp:lastModifiedBy>Valaree Chuah</cp:lastModifiedBy>
  <cp:revision>2</cp:revision>
  <cp:lastPrinted>2016-02-04T04:37:00Z</cp:lastPrinted>
  <dcterms:created xsi:type="dcterms:W3CDTF">2024-12-03T23:54:00Z</dcterms:created>
  <dcterms:modified xsi:type="dcterms:W3CDTF">2024-12-03T23:54:00Z</dcterms:modified>
</cp:coreProperties>
</file>