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57D4" w14:textId="3C3459EF" w:rsidR="003C4941" w:rsidRDefault="00CC1AEC" w:rsidP="004B082C">
      <w:pPr>
        <w:pStyle w:val="Subtitle0"/>
        <w:rPr>
          <w:noProof/>
          <w:lang w:eastAsia="en-AU"/>
        </w:rPr>
      </w:pPr>
      <w:r>
        <w:rPr>
          <w:noProof/>
          <w:lang w:eastAsia="en-AU"/>
        </w:rPr>
        <w:t>List of approved chargers</w:t>
      </w:r>
      <w:r w:rsidR="004B082C">
        <w:rPr>
          <w:noProof/>
          <w:lang w:eastAsia="en-AU"/>
        </w:rPr>
        <w:t xml:space="preserve"> by manufacturer </w:t>
      </w:r>
    </w:p>
    <w:p w14:paraId="13993476" w14:textId="77777777" w:rsidR="00EF4413" w:rsidRPr="008B2948" w:rsidRDefault="00EF4413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EVUp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7368E65A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77E618A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670E0B2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D08E3B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1A59F4CC" w14:textId="77777777" w:rsidR="00EF4413" w:rsidRPr="00B272FF" w:rsidRDefault="00EF4413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Auriga‐W7</w:t>
            </w:r>
          </w:p>
        </w:tc>
        <w:tc>
          <w:tcPr>
            <w:tcW w:w="2551" w:type="dxa"/>
            <w:vAlign w:val="center"/>
          </w:tcPr>
          <w:p w14:paraId="0810F162" w14:textId="77777777" w:rsidR="00EF4413" w:rsidRPr="00B272FF" w:rsidRDefault="005535FB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W7</w:t>
            </w:r>
          </w:p>
        </w:tc>
      </w:tr>
      <w:tr w:rsidR="00EF4413" w:rsidRPr="00B272FF" w14:paraId="4335DA89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2914B647" w14:textId="77777777" w:rsidR="00EF4413" w:rsidRPr="00B272FF" w:rsidRDefault="009B52E9" w:rsidP="00C3785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Auriga ‐ W22</w:t>
            </w:r>
          </w:p>
        </w:tc>
        <w:tc>
          <w:tcPr>
            <w:tcW w:w="2551" w:type="dxa"/>
            <w:vAlign w:val="center"/>
          </w:tcPr>
          <w:p w14:paraId="1AA1909F" w14:textId="77777777" w:rsidR="00EF4413" w:rsidRPr="00B272FF" w:rsidRDefault="00EF4413" w:rsidP="00C3785D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447A021" w14:textId="46BCA8D3" w:rsidR="00E2290A" w:rsidRPr="008B2948" w:rsidRDefault="00E2290A" w:rsidP="008B2948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t>Ocular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633E0731" w14:textId="77777777" w:rsidTr="00512199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D6D80D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F2B17D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E6D62DD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5DA6C149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Ocular IQ Wallbox</w:t>
            </w:r>
          </w:p>
        </w:tc>
        <w:tc>
          <w:tcPr>
            <w:tcW w:w="2551" w:type="dxa"/>
            <w:vAlign w:val="center"/>
          </w:tcPr>
          <w:p w14:paraId="6151E93B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IOCAH10R‐7S</w:t>
            </w:r>
          </w:p>
        </w:tc>
      </w:tr>
      <w:tr w:rsidR="00EF4413" w:rsidRPr="00B272FF" w14:paraId="677D3D08" w14:textId="77777777" w:rsidTr="008B2948">
        <w:trPr>
          <w:trHeight w:val="340"/>
        </w:trPr>
        <w:tc>
          <w:tcPr>
            <w:tcW w:w="7792" w:type="dxa"/>
            <w:vAlign w:val="center"/>
          </w:tcPr>
          <w:p w14:paraId="6576775F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Ocular IQ Wallbox</w:t>
            </w:r>
          </w:p>
        </w:tc>
        <w:tc>
          <w:tcPr>
            <w:tcW w:w="2551" w:type="dxa"/>
            <w:vAlign w:val="center"/>
          </w:tcPr>
          <w:p w14:paraId="0CCE7578" w14:textId="77777777" w:rsidR="00EF4413" w:rsidRPr="00B272FF" w:rsidRDefault="005535FB" w:rsidP="00A56610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IOCAH10R‐22S</w:t>
            </w:r>
          </w:p>
        </w:tc>
      </w:tr>
      <w:tr w:rsidR="00512199" w:rsidRPr="00512199" w14:paraId="4B054856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EC6B06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Universal 7kW</w:t>
            </w:r>
          </w:p>
        </w:tc>
        <w:tc>
          <w:tcPr>
            <w:tcW w:w="2551" w:type="dxa"/>
            <w:noWrap/>
          </w:tcPr>
          <w:p w14:paraId="576B50BD" w14:textId="0B854E2F" w:rsidR="00512199" w:rsidRPr="00512199" w:rsidRDefault="00512199" w:rsidP="008B2948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OC20-BA-7.2KW</w:t>
            </w:r>
          </w:p>
        </w:tc>
      </w:tr>
      <w:tr w:rsidR="00512199" w:rsidRPr="00512199" w14:paraId="4B24EA23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24B4F7BE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Universal 22kW</w:t>
            </w:r>
          </w:p>
        </w:tc>
        <w:tc>
          <w:tcPr>
            <w:tcW w:w="2551" w:type="dxa"/>
            <w:noWrap/>
            <w:vAlign w:val="center"/>
          </w:tcPr>
          <w:p w14:paraId="4D90E819" w14:textId="14150FC2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OC20-BA-22KW</w:t>
            </w:r>
          </w:p>
        </w:tc>
      </w:tr>
      <w:tr w:rsidR="00512199" w:rsidRPr="00512199" w14:paraId="25CC8927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62371F7F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Single Phase 7kW - w/ Type 2 6m Cables</w:t>
            </w:r>
          </w:p>
        </w:tc>
        <w:tc>
          <w:tcPr>
            <w:tcW w:w="2551" w:type="dxa"/>
            <w:noWrap/>
            <w:vAlign w:val="center"/>
          </w:tcPr>
          <w:p w14:paraId="77C042B8" w14:textId="070A3F2D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</w:t>
            </w:r>
          </w:p>
        </w:tc>
      </w:tr>
      <w:tr w:rsidR="00512199" w:rsidRPr="00512199" w14:paraId="75077C2E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2B65DD5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Three Phase 22kW - w/ Type 2 6m Cables</w:t>
            </w:r>
          </w:p>
        </w:tc>
        <w:tc>
          <w:tcPr>
            <w:tcW w:w="2551" w:type="dxa"/>
            <w:noWrap/>
            <w:vAlign w:val="center"/>
          </w:tcPr>
          <w:p w14:paraId="193A84DB" w14:textId="2F264F94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</w:t>
            </w:r>
          </w:p>
        </w:tc>
      </w:tr>
      <w:tr w:rsidR="00512199" w:rsidRPr="00512199" w14:paraId="2ED1C94B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3B33DA83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Single Phase 7kW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4F529959" w14:textId="6BC7BD60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OC20-BC-7.2KW-Plus</w:t>
            </w:r>
          </w:p>
        </w:tc>
      </w:tr>
      <w:tr w:rsidR="00512199" w:rsidRPr="00512199" w14:paraId="6AF9B09C" w14:textId="77777777" w:rsidTr="008B294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792" w:type="dxa"/>
            <w:noWrap/>
            <w:vAlign w:val="center"/>
            <w:hideMark/>
          </w:tcPr>
          <w:p w14:paraId="4124138B" w14:textId="77777777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512199">
              <w:rPr>
                <w:rFonts w:ascii="Arial" w:eastAsia="Times New Roman" w:hAnsi="Arial" w:cs="Arial"/>
                <w:color w:val="000000"/>
                <w:lang w:eastAsia="en-AU"/>
              </w:rPr>
              <w:t>Ocular LTE Plus Three Phase 22kW - w/ Type 2 6m Cables and APP</w:t>
            </w:r>
          </w:p>
        </w:tc>
        <w:tc>
          <w:tcPr>
            <w:tcW w:w="2551" w:type="dxa"/>
            <w:noWrap/>
            <w:vAlign w:val="center"/>
          </w:tcPr>
          <w:p w14:paraId="200E9869" w14:textId="68B8F931" w:rsidR="00512199" w:rsidRPr="00512199" w:rsidRDefault="00512199" w:rsidP="00A56610">
            <w:pPr>
              <w:spacing w:after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0553E">
              <w:t>OC20-BC-22KW-Plus</w:t>
            </w:r>
          </w:p>
        </w:tc>
      </w:tr>
    </w:tbl>
    <w:p w14:paraId="4A9B3DD6" w14:textId="77777777" w:rsidR="00EF4413" w:rsidRPr="008B2948" w:rsidRDefault="00E2290A" w:rsidP="008B2948">
      <w:pPr>
        <w:pStyle w:val="Heading1"/>
        <w:spacing w:after="0"/>
        <w:rPr>
          <w:sz w:val="28"/>
          <w:szCs w:val="28"/>
          <w:vertAlign w:val="subscript"/>
          <w:lang w:eastAsia="en-AU"/>
        </w:rPr>
      </w:pPr>
      <w:r w:rsidRPr="008B2948">
        <w:rPr>
          <w:sz w:val="28"/>
          <w:szCs w:val="28"/>
        </w:rPr>
        <w:t>SMA</w:t>
      </w:r>
      <w:r w:rsidR="005535FB" w:rsidRPr="008B2948">
        <w:rPr>
          <w:sz w:val="28"/>
          <w:szCs w:val="28"/>
          <w:vertAlign w:val="subscript"/>
        </w:rPr>
        <w:t>1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EF4413" w:rsidRPr="00B272FF" w14:paraId="31D1563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0A0241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A956F0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1DA28895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46E5E47C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7C7B34B9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EVC7.4‐1AC‐10</w:t>
            </w:r>
          </w:p>
        </w:tc>
      </w:tr>
      <w:tr w:rsidR="00EF4413" w:rsidRPr="00B272FF" w14:paraId="7846A82B" w14:textId="77777777" w:rsidTr="00BC2492">
        <w:trPr>
          <w:trHeight w:val="340"/>
        </w:trPr>
        <w:tc>
          <w:tcPr>
            <w:tcW w:w="7792" w:type="dxa"/>
            <w:vAlign w:val="center"/>
          </w:tcPr>
          <w:p w14:paraId="7F5E7AD7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SMA EV Charger with SMA Smart Connected</w:t>
            </w:r>
          </w:p>
        </w:tc>
        <w:tc>
          <w:tcPr>
            <w:tcW w:w="2551" w:type="dxa"/>
            <w:vAlign w:val="center"/>
          </w:tcPr>
          <w:p w14:paraId="669B8B94" w14:textId="77777777" w:rsidR="00EF4413" w:rsidRPr="00B272FF" w:rsidRDefault="005535FB" w:rsidP="00BC2492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EVC22‐3AC‐10</w:t>
            </w:r>
          </w:p>
        </w:tc>
      </w:tr>
    </w:tbl>
    <w:p w14:paraId="0273A2DC" w14:textId="77777777" w:rsidR="008B2948" w:rsidRDefault="008B2948" w:rsidP="00943B18">
      <w:pPr>
        <w:rPr>
          <w:b/>
          <w:bCs/>
        </w:rPr>
      </w:pPr>
    </w:p>
    <w:p w14:paraId="672320C1" w14:textId="46E2B62C" w:rsidR="00943B18" w:rsidRPr="008B2948" w:rsidRDefault="00943B18" w:rsidP="00943B18">
      <w:pPr>
        <w:rPr>
          <w:b/>
          <w:bCs/>
          <w:sz w:val="24"/>
          <w:szCs w:val="24"/>
        </w:rPr>
      </w:pPr>
      <w:r w:rsidRPr="008B2948">
        <w:rPr>
          <w:b/>
          <w:bCs/>
          <w:sz w:val="24"/>
          <w:szCs w:val="24"/>
        </w:rPr>
        <w:t>Note: 1. Wall mounted Smart Chargers without Open Charge Point Platform (O</w:t>
      </w:r>
      <w:r w:rsidR="00DE42C2" w:rsidRPr="008B2948">
        <w:rPr>
          <w:b/>
          <w:bCs/>
          <w:sz w:val="24"/>
          <w:szCs w:val="24"/>
        </w:rPr>
        <w:t>CPP</w:t>
      </w:r>
      <w:r w:rsidRPr="008B2948">
        <w:rPr>
          <w:b/>
          <w:bCs/>
          <w:sz w:val="24"/>
          <w:szCs w:val="24"/>
        </w:rPr>
        <w:t>) 1.6</w:t>
      </w:r>
    </w:p>
    <w:p w14:paraId="49AC6CD8" w14:textId="77777777" w:rsidR="004B082C" w:rsidRPr="008B2948" w:rsidRDefault="004B082C" w:rsidP="00A6279B">
      <w:pPr>
        <w:pStyle w:val="Heading1"/>
        <w:spacing w:after="0"/>
        <w:rPr>
          <w:sz w:val="28"/>
          <w:szCs w:val="28"/>
          <w:lang w:eastAsia="en-AU"/>
        </w:rPr>
      </w:pPr>
      <w:r w:rsidRPr="008B2948">
        <w:rPr>
          <w:sz w:val="28"/>
          <w:szCs w:val="28"/>
        </w:rPr>
        <w:t>ABB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8359"/>
        <w:gridCol w:w="1984"/>
      </w:tblGrid>
      <w:tr w:rsidR="00EF4413" w:rsidRPr="00B272FF" w14:paraId="1DBAAC19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6D88769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6BCFCB6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EF4413" w:rsidRPr="00B272FF" w14:paraId="054B056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D68FCC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</w:t>
            </w:r>
          </w:p>
        </w:tc>
        <w:tc>
          <w:tcPr>
            <w:tcW w:w="1984" w:type="dxa"/>
            <w:vAlign w:val="center"/>
          </w:tcPr>
          <w:p w14:paraId="5FB6DD0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6AGC081279</w:t>
            </w:r>
          </w:p>
        </w:tc>
      </w:tr>
      <w:tr w:rsidR="00EF4413" w:rsidRPr="00B272FF" w14:paraId="56C97B9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A1A22EC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2, RFID</w:t>
            </w:r>
          </w:p>
        </w:tc>
        <w:tc>
          <w:tcPr>
            <w:tcW w:w="1984" w:type="dxa"/>
            <w:vAlign w:val="center"/>
          </w:tcPr>
          <w:p w14:paraId="47BA728E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6AGC082157</w:t>
            </w:r>
          </w:p>
        </w:tc>
      </w:tr>
      <w:tr w:rsidR="00EF4413" w:rsidRPr="00B272FF" w14:paraId="4BFB01F2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A982190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Single Phase 7.4kW Socket, type 2, RFID</w:t>
            </w:r>
          </w:p>
        </w:tc>
        <w:tc>
          <w:tcPr>
            <w:tcW w:w="1984" w:type="dxa"/>
            <w:vAlign w:val="center"/>
          </w:tcPr>
          <w:p w14:paraId="094C3788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6AGC085382</w:t>
            </w:r>
          </w:p>
        </w:tc>
      </w:tr>
      <w:tr w:rsidR="00EF4413" w:rsidRPr="00B272FF" w14:paraId="4050D56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7867AD3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Single Phase 7.4kW Socket, type 2</w:t>
            </w:r>
          </w:p>
        </w:tc>
        <w:tc>
          <w:tcPr>
            <w:tcW w:w="1984" w:type="dxa"/>
            <w:vAlign w:val="center"/>
          </w:tcPr>
          <w:p w14:paraId="7D22EFA7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6AGC081278</w:t>
            </w:r>
          </w:p>
        </w:tc>
      </w:tr>
      <w:tr w:rsidR="00EF4413" w:rsidRPr="00B272FF" w14:paraId="712852D4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169984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Terra AC Wallbox - Three Phase 22kW Socket, type 2, RFID</w:t>
            </w:r>
          </w:p>
        </w:tc>
        <w:tc>
          <w:tcPr>
            <w:tcW w:w="1984" w:type="dxa"/>
            <w:vAlign w:val="center"/>
          </w:tcPr>
          <w:p w14:paraId="160C4E66" w14:textId="77777777" w:rsidR="00EF4413" w:rsidRPr="00B272FF" w:rsidRDefault="00EF4413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6AGC082152</w:t>
            </w:r>
          </w:p>
        </w:tc>
      </w:tr>
      <w:tr w:rsidR="00EF4413" w:rsidRPr="00B272FF" w14:paraId="7FC018CE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2FE7C9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67FD695E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6AGC085383</w:t>
            </w:r>
          </w:p>
        </w:tc>
      </w:tr>
      <w:tr w:rsidR="00EF4413" w:rsidRPr="00B272FF" w14:paraId="4B088DF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4EDE905" w14:textId="21BFAE6A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RFID</w:t>
            </w:r>
            <w:r w:rsidR="005B53C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361126C1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6AGC085385</w:t>
            </w:r>
          </w:p>
        </w:tc>
      </w:tr>
      <w:tr w:rsidR="00EF4413" w:rsidRPr="00B272FF" w14:paraId="5B31AF2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223AD3A9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 -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 Phase 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Socket,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 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RFID,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4G</w:t>
            </w:r>
          </w:p>
        </w:tc>
        <w:tc>
          <w:tcPr>
            <w:tcW w:w="1984" w:type="dxa"/>
            <w:vAlign w:val="center"/>
          </w:tcPr>
          <w:p w14:paraId="45D6C433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6AGC082153</w:t>
            </w:r>
          </w:p>
        </w:tc>
      </w:tr>
      <w:tr w:rsidR="00EF4413" w:rsidRPr="00B272FF" w14:paraId="4F27AEB7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1C18F7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Wallbox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-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 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5M,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type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2,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>RFID</w:t>
            </w:r>
          </w:p>
        </w:tc>
        <w:tc>
          <w:tcPr>
            <w:tcW w:w="1984" w:type="dxa"/>
            <w:vAlign w:val="center"/>
          </w:tcPr>
          <w:p w14:paraId="04D73562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6AGC082155</w:t>
            </w:r>
          </w:p>
        </w:tc>
      </w:tr>
      <w:tr w:rsidR="00EF4413" w:rsidRPr="00B272FF" w14:paraId="4C6CC56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A11E10D" w14:textId="093DA1FD" w:rsidR="00EF4413" w:rsidRPr="005B53CD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lastRenderedPageBreak/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W7-T-RD-MC-0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Socket</w:t>
            </w:r>
          </w:p>
        </w:tc>
        <w:tc>
          <w:tcPr>
            <w:tcW w:w="1984" w:type="dxa"/>
            <w:vAlign w:val="center"/>
          </w:tcPr>
          <w:p w14:paraId="5AF38C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6AGC082174</w:t>
            </w:r>
          </w:p>
        </w:tc>
      </w:tr>
      <w:tr w:rsidR="00EF4413" w:rsidRPr="00B272FF" w14:paraId="22E54C4C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E8E423" w14:textId="7AC38456" w:rsidR="00EF4413" w:rsidRPr="00B272FF" w:rsidRDefault="00EF4413" w:rsidP="005B53CD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W7-G5-RD-MC-0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Single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  <w:r w:rsidR="005B53CD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7.4kW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7484BA20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6AGC085386</w:t>
            </w:r>
          </w:p>
        </w:tc>
      </w:tr>
      <w:tr w:rsidR="00EF4413" w:rsidRPr="00B272FF" w14:paraId="5F1DA8B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ACBE0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W22-T-RD-MC-0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6B02D1C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3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Socket</w:t>
            </w:r>
          </w:p>
        </w:tc>
        <w:tc>
          <w:tcPr>
            <w:tcW w:w="1984" w:type="dxa"/>
            <w:vAlign w:val="center"/>
          </w:tcPr>
          <w:p w14:paraId="6636CB2F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6AGC081281</w:t>
            </w:r>
          </w:p>
        </w:tc>
      </w:tr>
      <w:tr w:rsidR="00EF4413" w:rsidRPr="00B272FF" w14:paraId="3EF01E5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0FDE1168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Terra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AC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W22-G5-RD-MC-0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Three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Phase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with</w:t>
            </w:r>
            <w:r w:rsidRPr="00B272F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Display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&amp;</w:t>
            </w:r>
            <w:r w:rsidRPr="00B272F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MID</w:t>
            </w:r>
          </w:p>
          <w:p w14:paraId="554E7A9A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 w:line="241" w:lineRule="exact"/>
              <w:ind w:left="34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B272F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Meter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22kW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z w:val="22"/>
                <w:szCs w:val="22"/>
              </w:rPr>
              <w:t>Cable</w:t>
            </w: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272FF">
              <w:rPr>
                <w:rFonts w:asciiTheme="minorHAnsi" w:hAnsiTheme="minorHAnsi"/>
                <w:spacing w:val="-5"/>
                <w:sz w:val="22"/>
                <w:szCs w:val="22"/>
              </w:rPr>
              <w:t>5M</w:t>
            </w:r>
          </w:p>
        </w:tc>
        <w:tc>
          <w:tcPr>
            <w:tcW w:w="1984" w:type="dxa"/>
            <w:vAlign w:val="center"/>
          </w:tcPr>
          <w:p w14:paraId="3EC24C26" w14:textId="77777777" w:rsidR="00EF4413" w:rsidRPr="00B272FF" w:rsidRDefault="00EF4413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272FF">
              <w:rPr>
                <w:rFonts w:asciiTheme="minorHAnsi" w:hAnsiTheme="minorHAnsi"/>
                <w:spacing w:val="-2"/>
                <w:sz w:val="22"/>
                <w:szCs w:val="22"/>
              </w:rPr>
              <w:t>6AGC081285</w:t>
            </w:r>
          </w:p>
        </w:tc>
      </w:tr>
    </w:tbl>
    <w:p w14:paraId="1CC946A7" w14:textId="77777777" w:rsidR="004B082C" w:rsidRPr="00A6279B" w:rsidRDefault="004B082C" w:rsidP="00A6279B">
      <w:pPr>
        <w:pStyle w:val="Heading1"/>
        <w:spacing w:after="0"/>
        <w:rPr>
          <w:sz w:val="28"/>
          <w:lang w:eastAsia="en-AU"/>
        </w:rPr>
      </w:pPr>
      <w:r w:rsidRPr="00A6279B">
        <w:rPr>
          <w:sz w:val="28"/>
          <w:lang w:eastAsia="en-AU"/>
        </w:rPr>
        <w:t>Alfen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359"/>
        <w:gridCol w:w="1984"/>
      </w:tblGrid>
      <w:tr w:rsidR="005A3D47" w:rsidRPr="00440FF1" w14:paraId="2B8FBDA7" w14:textId="77777777" w:rsidTr="005B53CD">
        <w:trPr>
          <w:trHeight w:val="454"/>
          <w:tblHeader/>
        </w:trPr>
        <w:tc>
          <w:tcPr>
            <w:tcW w:w="8359" w:type="dxa"/>
            <w:shd w:val="clear" w:color="auto" w:fill="1F1F5F" w:themeFill="text1"/>
            <w:vAlign w:val="center"/>
          </w:tcPr>
          <w:p w14:paraId="70A833FB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1984" w:type="dxa"/>
            <w:shd w:val="clear" w:color="auto" w:fill="1F1F5F" w:themeFill="text1"/>
            <w:vAlign w:val="center"/>
          </w:tcPr>
          <w:p w14:paraId="7FDF10AD" w14:textId="77777777" w:rsidR="005A3D47" w:rsidRPr="00440FF1" w:rsidRDefault="005A3D4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3D47" w:rsidRPr="00B272FF" w14:paraId="55EC74A9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20E005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Socket 7kW 1-phase</w:t>
            </w:r>
          </w:p>
        </w:tc>
        <w:tc>
          <w:tcPr>
            <w:tcW w:w="1984" w:type="dxa"/>
            <w:vAlign w:val="center"/>
          </w:tcPr>
          <w:p w14:paraId="1E30EC7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904460003</w:t>
            </w:r>
          </w:p>
        </w:tc>
      </w:tr>
      <w:tr w:rsidR="005A3D47" w:rsidRPr="00B272FF" w14:paraId="756F7C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6B4452A8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1P Cable (5M) 7kW 1-phase</w:t>
            </w:r>
          </w:p>
        </w:tc>
        <w:tc>
          <w:tcPr>
            <w:tcW w:w="1984" w:type="dxa"/>
            <w:vAlign w:val="center"/>
          </w:tcPr>
          <w:p w14:paraId="3723DA03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904460007</w:t>
            </w:r>
          </w:p>
        </w:tc>
      </w:tr>
      <w:tr w:rsidR="005A3D47" w:rsidRPr="00B272FF" w14:paraId="2CEE80FA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11A857F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Socket 22kW 3-phase</w:t>
            </w:r>
          </w:p>
        </w:tc>
        <w:tc>
          <w:tcPr>
            <w:tcW w:w="1984" w:type="dxa"/>
            <w:vAlign w:val="center"/>
          </w:tcPr>
          <w:p w14:paraId="01802A97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904460023</w:t>
            </w:r>
          </w:p>
        </w:tc>
      </w:tr>
      <w:tr w:rsidR="005A3D47" w:rsidRPr="00B272FF" w14:paraId="561B8595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54D6D16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Single Pro-Line 3P Cable (5M) 22kW 3-phase</w:t>
            </w:r>
          </w:p>
        </w:tc>
        <w:tc>
          <w:tcPr>
            <w:tcW w:w="1984" w:type="dxa"/>
            <w:vAlign w:val="center"/>
          </w:tcPr>
          <w:p w14:paraId="502C7F46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904460027</w:t>
            </w:r>
          </w:p>
        </w:tc>
      </w:tr>
      <w:tr w:rsidR="005A3D47" w:rsidRPr="00B272FF" w14:paraId="711ED590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78E08735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1P Double Socket 7kW 1-phase</w:t>
            </w:r>
          </w:p>
        </w:tc>
        <w:tc>
          <w:tcPr>
            <w:tcW w:w="1984" w:type="dxa"/>
            <w:vAlign w:val="center"/>
          </w:tcPr>
          <w:p w14:paraId="58AFF38A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904461032</w:t>
            </w:r>
          </w:p>
        </w:tc>
      </w:tr>
      <w:tr w:rsidR="005A3D47" w:rsidRPr="00B272FF" w14:paraId="02F6200D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46F3ECC0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Double Pro-Line 3P Double Socket 22kW 3-phase</w:t>
            </w:r>
          </w:p>
        </w:tc>
        <w:tc>
          <w:tcPr>
            <w:tcW w:w="1984" w:type="dxa"/>
            <w:vAlign w:val="center"/>
          </w:tcPr>
          <w:p w14:paraId="16CE49E9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904461022</w:t>
            </w:r>
          </w:p>
        </w:tc>
      </w:tr>
      <w:tr w:rsidR="005A3D47" w:rsidRPr="00B272FF" w14:paraId="0FC061E6" w14:textId="77777777" w:rsidTr="005B53CD">
        <w:trPr>
          <w:trHeight w:val="340"/>
        </w:trPr>
        <w:tc>
          <w:tcPr>
            <w:tcW w:w="8359" w:type="dxa"/>
            <w:vAlign w:val="center"/>
          </w:tcPr>
          <w:p w14:paraId="3738533D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Twin 2 Socket 22kW 3-phase</w:t>
            </w:r>
          </w:p>
        </w:tc>
        <w:tc>
          <w:tcPr>
            <w:tcW w:w="1984" w:type="dxa"/>
            <w:vAlign w:val="center"/>
          </w:tcPr>
          <w:p w14:paraId="06DE0DB4" w14:textId="77777777" w:rsidR="005A3D47" w:rsidRPr="00B272FF" w:rsidRDefault="005A3D47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934452502</w:t>
            </w:r>
          </w:p>
        </w:tc>
      </w:tr>
    </w:tbl>
    <w:p w14:paraId="48EA0BC5" w14:textId="2CA73DAF" w:rsidR="00BF7894" w:rsidRPr="00BC2492" w:rsidRDefault="00BF7894" w:rsidP="00BC2492">
      <w:pPr>
        <w:pStyle w:val="Heading1"/>
        <w:spacing w:after="0"/>
        <w:rPr>
          <w:sz w:val="28"/>
          <w:szCs w:val="28"/>
        </w:rPr>
      </w:pPr>
      <w:r w:rsidRPr="00BC2492">
        <w:rPr>
          <w:sz w:val="28"/>
          <w:szCs w:val="28"/>
        </w:rPr>
        <w:t>Autel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BF7894" w:rsidRPr="00440FF1" w14:paraId="112427C0" w14:textId="77777777" w:rsidTr="00DE42C2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5D25976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01BED5FE" w14:textId="77777777" w:rsidR="00BF7894" w:rsidRPr="00440FF1" w:rsidRDefault="00BF7894" w:rsidP="00DE42C2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F7894" w:rsidRPr="00440FF1" w14:paraId="6097CA4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3315A641" w14:textId="62A4341D" w:rsidR="00BF7894" w:rsidRPr="00440FF1" w:rsidRDefault="00BF7894" w:rsidP="00BF7894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</w:t>
            </w:r>
          </w:p>
        </w:tc>
      </w:tr>
      <w:tr w:rsidR="009F61A5" w:rsidRPr="00B272FF" w14:paraId="7ED49C12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237EEAC" w14:textId="677C026C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7kW Wall Mount</w:t>
            </w:r>
          </w:p>
        </w:tc>
        <w:tc>
          <w:tcPr>
            <w:tcW w:w="2551" w:type="dxa"/>
            <w:vAlign w:val="center"/>
          </w:tcPr>
          <w:p w14:paraId="26CC1880" w14:textId="00112ABA" w:rsidR="009F61A5" w:rsidRPr="00B272FF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AC07</w:t>
            </w:r>
          </w:p>
        </w:tc>
      </w:tr>
      <w:tr w:rsidR="009F61A5" w:rsidRPr="00B272FF" w14:paraId="35DD0F64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6EB28D13" w14:textId="37AA6A93" w:rsid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AC Compact 22kW Wall Mount</w:t>
            </w:r>
          </w:p>
        </w:tc>
        <w:tc>
          <w:tcPr>
            <w:tcW w:w="2551" w:type="dxa"/>
            <w:vAlign w:val="center"/>
          </w:tcPr>
          <w:p w14:paraId="52DAFB07" w14:textId="44867A5A" w:rsidR="009F61A5" w:rsidRPr="009F61A5" w:rsidRDefault="009F61A5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9F61A5">
              <w:rPr>
                <w:rFonts w:asciiTheme="minorHAnsi" w:hAnsiTheme="minorHAnsi"/>
                <w:szCs w:val="20"/>
              </w:rPr>
              <w:t>Maxi EU AC23</w:t>
            </w:r>
          </w:p>
        </w:tc>
      </w:tr>
      <w:tr w:rsidR="00BF7894" w:rsidRPr="00B272FF" w14:paraId="45CD9D43" w14:textId="77777777" w:rsidTr="005B53CD">
        <w:trPr>
          <w:trHeight w:hRule="exact" w:val="340"/>
        </w:trPr>
        <w:tc>
          <w:tcPr>
            <w:tcW w:w="7792" w:type="dxa"/>
            <w:vAlign w:val="center"/>
          </w:tcPr>
          <w:p w14:paraId="3A36F3C2" w14:textId="65DDFDEA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MaxiCharger AC Wall Mount  W7, W11, W22</w:t>
            </w:r>
          </w:p>
        </w:tc>
        <w:tc>
          <w:tcPr>
            <w:tcW w:w="2551" w:type="dxa"/>
            <w:vAlign w:val="center"/>
          </w:tcPr>
          <w:p w14:paraId="693232A4" w14:textId="0FE20035" w:rsidR="00BF7894" w:rsidRPr="00B272FF" w:rsidRDefault="00BF7894" w:rsidP="00DE42C2">
            <w:pPr>
              <w:spacing w:before="40" w:after="40"/>
              <w:rPr>
                <w:rFonts w:asciiTheme="minorHAnsi" w:hAnsiTheme="minorHAnsi"/>
                <w:szCs w:val="20"/>
              </w:rPr>
            </w:pPr>
          </w:p>
        </w:tc>
      </w:tr>
    </w:tbl>
    <w:p w14:paraId="4BDEC8B9" w14:textId="77777777" w:rsidR="00F46B6C" w:rsidRPr="00BC2492" w:rsidRDefault="00F46B6C" w:rsidP="00BC2492">
      <w:pPr>
        <w:pStyle w:val="Heading1"/>
        <w:spacing w:after="0"/>
        <w:rPr>
          <w:sz w:val="28"/>
          <w:szCs w:val="28"/>
        </w:rPr>
      </w:pPr>
      <w:r w:rsidRPr="00BC2492">
        <w:rPr>
          <w:sz w:val="28"/>
          <w:szCs w:val="28"/>
        </w:rPr>
        <w:t>Circontrol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F46B6C" w:rsidRPr="00440FF1" w14:paraId="5EBCD909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3CC7478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4411176F" w14:textId="77777777" w:rsidR="00F46B6C" w:rsidRPr="00440FF1" w:rsidRDefault="00F46B6C" w:rsidP="009F61A5">
            <w:pPr>
              <w:spacing w:before="6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4229D61E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0DDF14B3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F46B6C" w14:paraId="3ABA878D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A08147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Park S 1-phase, 7kW, 1-socket</w:t>
            </w:r>
          </w:p>
        </w:tc>
        <w:tc>
          <w:tcPr>
            <w:tcW w:w="3544" w:type="dxa"/>
            <w:vAlign w:val="center"/>
          </w:tcPr>
          <w:p w14:paraId="0306E6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WNP00032011</w:t>
            </w:r>
          </w:p>
        </w:tc>
      </w:tr>
      <w:tr w:rsidR="00F46B6C" w14:paraId="20786F1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0EEEF3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Park T 3-phase, 22kW, 1-socket</w:t>
            </w:r>
          </w:p>
        </w:tc>
        <w:tc>
          <w:tcPr>
            <w:tcW w:w="3544" w:type="dxa"/>
            <w:vAlign w:val="center"/>
          </w:tcPr>
          <w:p w14:paraId="095BC3E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WNP00032013</w:t>
            </w:r>
          </w:p>
        </w:tc>
      </w:tr>
      <w:tr w:rsidR="00F46B6C" w14:paraId="4304E1A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74A488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S 1-phase, 7kW, 1-socket</w:t>
            </w:r>
          </w:p>
        </w:tc>
        <w:tc>
          <w:tcPr>
            <w:tcW w:w="3544" w:type="dxa"/>
            <w:vAlign w:val="center"/>
          </w:tcPr>
          <w:p w14:paraId="07CC487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WNC00032011</w:t>
            </w:r>
          </w:p>
        </w:tc>
      </w:tr>
      <w:tr w:rsidR="00F46B6C" w14:paraId="5A29AB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D50ECFA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T 3-phase, 22kW, 1-socket</w:t>
            </w:r>
          </w:p>
        </w:tc>
        <w:tc>
          <w:tcPr>
            <w:tcW w:w="3544" w:type="dxa"/>
            <w:vAlign w:val="center"/>
          </w:tcPr>
          <w:p w14:paraId="14A0069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WNC00032013</w:t>
            </w:r>
          </w:p>
        </w:tc>
      </w:tr>
      <w:tr w:rsidR="00F46B6C" w14:paraId="1A569E0B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BA6C16D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Single Phase socket/cable wall bollard charging</w:t>
            </w:r>
          </w:p>
          <w:p w14:paraId="1757227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7kW</w:t>
            </w:r>
          </w:p>
        </w:tc>
        <w:tc>
          <w:tcPr>
            <w:tcW w:w="3544" w:type="dxa"/>
            <w:vAlign w:val="center"/>
          </w:tcPr>
          <w:p w14:paraId="04D27E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</w:t>
            </w:r>
          </w:p>
        </w:tc>
      </w:tr>
      <w:tr w:rsidR="00F46B6C" w14:paraId="1A4028B1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7F9C83E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ENEXT ELITE Three Phase socket/cable wall bollard charging</w:t>
            </w:r>
          </w:p>
          <w:p w14:paraId="1483A78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station with Type 2 tethered cable. 22kW</w:t>
            </w:r>
          </w:p>
        </w:tc>
        <w:tc>
          <w:tcPr>
            <w:tcW w:w="3544" w:type="dxa"/>
            <w:vAlign w:val="center"/>
          </w:tcPr>
          <w:p w14:paraId="19BD9D17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</w:t>
            </w:r>
          </w:p>
        </w:tc>
      </w:tr>
      <w:tr w:rsidR="00F46B6C" w14:paraId="0521DD2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A65BDA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lastRenderedPageBreak/>
              <w:t>Evolve Smart Twin - Single Phase dual socket/cable wall mounted charging station. RFID, 4G 14.7kW (7kW per socket)</w:t>
            </w:r>
          </w:p>
        </w:tc>
        <w:tc>
          <w:tcPr>
            <w:tcW w:w="3544" w:type="dxa"/>
            <w:vAlign w:val="center"/>
          </w:tcPr>
          <w:p w14:paraId="1C29A81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14:paraId="4C225C2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F2D415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Single Phase dual socket/cable wall mounted charging station. RFID, MiD Meter, 4G, 44kW</w:t>
            </w:r>
          </w:p>
          <w:p w14:paraId="06304DD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06281E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14:paraId="10702CB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3754F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7.4kW</w:t>
            </w:r>
          </w:p>
        </w:tc>
        <w:tc>
          <w:tcPr>
            <w:tcW w:w="3544" w:type="dxa"/>
            <w:vAlign w:val="center"/>
          </w:tcPr>
          <w:p w14:paraId="2EC32BB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eNext Park</w:t>
            </w:r>
          </w:p>
        </w:tc>
      </w:tr>
      <w:tr w:rsidR="00F46B6C" w14:paraId="779BD29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6F8B1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22kW</w:t>
            </w:r>
          </w:p>
        </w:tc>
        <w:tc>
          <w:tcPr>
            <w:tcW w:w="3544" w:type="dxa"/>
            <w:vAlign w:val="center"/>
          </w:tcPr>
          <w:p w14:paraId="6438F1A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eNext Park</w:t>
            </w:r>
          </w:p>
        </w:tc>
      </w:tr>
      <w:tr w:rsidR="00F46B6C" w14:paraId="550F708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FEA977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Park / Wall or Pedestal 7.4kW</w:t>
            </w:r>
          </w:p>
        </w:tc>
        <w:tc>
          <w:tcPr>
            <w:tcW w:w="3544" w:type="dxa"/>
            <w:vAlign w:val="center"/>
          </w:tcPr>
          <w:p w14:paraId="55C0808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Two / eNext Park</w:t>
            </w:r>
          </w:p>
        </w:tc>
      </w:tr>
      <w:tr w:rsidR="00F46B6C" w14:paraId="3A7DC1AC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4C5D527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Elite / Wall or Pedestal 7.4kW</w:t>
            </w:r>
          </w:p>
        </w:tc>
        <w:tc>
          <w:tcPr>
            <w:tcW w:w="3544" w:type="dxa"/>
            <w:vAlign w:val="center"/>
          </w:tcPr>
          <w:p w14:paraId="3332AF5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eNext Elite</w:t>
            </w:r>
          </w:p>
        </w:tc>
      </w:tr>
      <w:tr w:rsidR="00F46B6C" w14:paraId="666A276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57BC33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eNext Elite / Wall or Pedestal 22kW</w:t>
            </w:r>
          </w:p>
        </w:tc>
        <w:tc>
          <w:tcPr>
            <w:tcW w:w="3544" w:type="dxa"/>
            <w:vAlign w:val="center"/>
          </w:tcPr>
          <w:p w14:paraId="77FE009B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eNext Elite</w:t>
            </w:r>
          </w:p>
        </w:tc>
      </w:tr>
      <w:tr w:rsidR="00F46B6C" w14:paraId="68EBD473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176863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7.4kW</w:t>
            </w:r>
          </w:p>
        </w:tc>
        <w:tc>
          <w:tcPr>
            <w:tcW w:w="3544" w:type="dxa"/>
            <w:vAlign w:val="center"/>
          </w:tcPr>
          <w:p w14:paraId="0B08BA9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One / eVolve Smart</w:t>
            </w:r>
          </w:p>
        </w:tc>
      </w:tr>
      <w:tr w:rsidR="00F46B6C" w14:paraId="2C20C7A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3A42418E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22kW</w:t>
            </w:r>
          </w:p>
        </w:tc>
        <w:tc>
          <w:tcPr>
            <w:tcW w:w="3544" w:type="dxa"/>
            <w:vAlign w:val="center"/>
          </w:tcPr>
          <w:p w14:paraId="1AD9AF2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One / eVolve Smart</w:t>
            </w:r>
          </w:p>
        </w:tc>
      </w:tr>
      <w:tr w:rsidR="00F46B6C" w14:paraId="1BAB016A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09827C4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7.4kW</w:t>
            </w:r>
          </w:p>
        </w:tc>
        <w:tc>
          <w:tcPr>
            <w:tcW w:w="3544" w:type="dxa"/>
            <w:vAlign w:val="center"/>
          </w:tcPr>
          <w:p w14:paraId="683A325D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eVolve Smart</w:t>
            </w:r>
          </w:p>
        </w:tc>
      </w:tr>
      <w:tr w:rsidR="00F46B6C" w14:paraId="02A7EC4F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A620678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Wall or Pedestal 22kW</w:t>
            </w:r>
          </w:p>
        </w:tc>
        <w:tc>
          <w:tcPr>
            <w:tcW w:w="3544" w:type="dxa"/>
            <w:vAlign w:val="center"/>
          </w:tcPr>
          <w:p w14:paraId="6D9EDD97" w14:textId="77777777" w:rsidR="00F46B6C" w:rsidRPr="00D733FD" w:rsidRDefault="00F46B6C" w:rsidP="00BC2492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eVolve Smart</w:t>
            </w:r>
          </w:p>
        </w:tc>
      </w:tr>
      <w:tr w:rsidR="00F46B6C" w:rsidRPr="00440FF1" w14:paraId="3BECAE3F" w14:textId="77777777" w:rsidTr="00BC2492">
        <w:trPr>
          <w:trHeight w:val="340"/>
        </w:trPr>
        <w:tc>
          <w:tcPr>
            <w:tcW w:w="10343" w:type="dxa"/>
            <w:gridSpan w:val="2"/>
            <w:vAlign w:val="center"/>
          </w:tcPr>
          <w:p w14:paraId="7F214F50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 xml:space="preserve">Pedestal mounted chargers </w:t>
            </w:r>
          </w:p>
        </w:tc>
      </w:tr>
      <w:tr w:rsidR="00F46B6C" w:rsidRPr="00D733FD" w14:paraId="3738BDC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01E56CF3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 1-phase, 7kW, 2-sockets</w:t>
            </w:r>
          </w:p>
        </w:tc>
        <w:tc>
          <w:tcPr>
            <w:tcW w:w="3544" w:type="dxa"/>
            <w:vAlign w:val="center"/>
          </w:tcPr>
          <w:p w14:paraId="59915362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WVS00064011</w:t>
            </w:r>
          </w:p>
        </w:tc>
      </w:tr>
      <w:tr w:rsidR="00F46B6C" w:rsidRPr="00D733FD" w14:paraId="76C4B655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6D570B5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 3-phase, 22kW, 2-sockets</w:t>
            </w:r>
          </w:p>
        </w:tc>
        <w:tc>
          <w:tcPr>
            <w:tcW w:w="3544" w:type="dxa"/>
            <w:vAlign w:val="center"/>
          </w:tcPr>
          <w:p w14:paraId="15519B6F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WVS00064013</w:t>
            </w:r>
          </w:p>
        </w:tc>
      </w:tr>
      <w:tr w:rsidR="00F46B6C" w:rsidRPr="00D733FD" w14:paraId="3D7CEB2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393BFE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Post eVolve Smart S 1-phase, 7kW, 2-sockets</w:t>
            </w:r>
          </w:p>
        </w:tc>
        <w:tc>
          <w:tcPr>
            <w:tcW w:w="3544" w:type="dxa"/>
            <w:vAlign w:val="center"/>
          </w:tcPr>
          <w:p w14:paraId="06351540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PVS00064011</w:t>
            </w:r>
          </w:p>
        </w:tc>
      </w:tr>
      <w:tr w:rsidR="00F46B6C" w:rsidRPr="00D733FD" w14:paraId="09B2A4B0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7C551146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Post eVolve Smart Y 3-phase, 22kW, 2-sockets</w:t>
            </w:r>
          </w:p>
        </w:tc>
        <w:tc>
          <w:tcPr>
            <w:tcW w:w="3544" w:type="dxa"/>
            <w:vAlign w:val="center"/>
          </w:tcPr>
          <w:p w14:paraId="6684A4C9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PVS00064013</w:t>
            </w:r>
          </w:p>
        </w:tc>
      </w:tr>
      <w:tr w:rsidR="00F46B6C" w:rsidRPr="00D733FD" w14:paraId="471159A6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249F1AD7" w14:textId="198765AC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Three Phase dual socket/cable. RFID, MiD Meter 14.7kW (7kW per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socket)</w:t>
            </w:r>
          </w:p>
        </w:tc>
        <w:tc>
          <w:tcPr>
            <w:tcW w:w="3544" w:type="dxa"/>
            <w:vAlign w:val="center"/>
          </w:tcPr>
          <w:p w14:paraId="06D57C61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S</w:t>
            </w:r>
          </w:p>
        </w:tc>
      </w:tr>
      <w:tr w:rsidR="00F46B6C" w:rsidRPr="00D733FD" w14:paraId="0E134E5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12C83ADA" w14:textId="213B943F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Twin - Three Phase dual socket/cable bollard mounted charging station. RFID, MiD Meter, 4G, 44kW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26866D14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T</w:t>
            </w:r>
          </w:p>
        </w:tc>
      </w:tr>
      <w:tr w:rsidR="00F46B6C" w:rsidRPr="00D733FD" w14:paraId="704C08CD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6E48C539" w14:textId="758C46EA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Single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14.7kW</w:t>
            </w:r>
          </w:p>
        </w:tc>
        <w:tc>
          <w:tcPr>
            <w:tcW w:w="3544" w:type="dxa"/>
            <w:vAlign w:val="center"/>
          </w:tcPr>
          <w:p w14:paraId="78C31D68" w14:textId="77777777" w:rsidR="00F46B6C" w:rsidRPr="00D733FD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S</w:t>
            </w:r>
          </w:p>
        </w:tc>
      </w:tr>
      <w:tr w:rsidR="00F46B6C" w:rsidRPr="00D733FD" w14:paraId="340AB34E" w14:textId="77777777" w:rsidTr="00521E9C">
        <w:trPr>
          <w:trHeight w:val="454"/>
        </w:trPr>
        <w:tc>
          <w:tcPr>
            <w:tcW w:w="6799" w:type="dxa"/>
            <w:vAlign w:val="center"/>
          </w:tcPr>
          <w:p w14:paraId="3D155D0B" w14:textId="731EF12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Smart + payment terminal Three phase dual socket/cable bollard mounted charging station, RFID, MID, 4G,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(1x22kW &amp; 2x11kW)</w:t>
            </w:r>
          </w:p>
        </w:tc>
        <w:tc>
          <w:tcPr>
            <w:tcW w:w="3544" w:type="dxa"/>
            <w:vAlign w:val="center"/>
          </w:tcPr>
          <w:p w14:paraId="779F4443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Evolve Credit Card Master T</w:t>
            </w:r>
          </w:p>
        </w:tc>
      </w:tr>
      <w:tr w:rsidR="00F46B6C" w:rsidRPr="00D733FD" w14:paraId="2FB1EA08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8D7FA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7.4kW</w:t>
            </w:r>
          </w:p>
        </w:tc>
        <w:tc>
          <w:tcPr>
            <w:tcW w:w="3544" w:type="dxa"/>
            <w:vAlign w:val="center"/>
          </w:tcPr>
          <w:p w14:paraId="4F5FF7CA" w14:textId="0917581B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One/eVolve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5185E917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76C1317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22kW</w:t>
            </w:r>
          </w:p>
        </w:tc>
        <w:tc>
          <w:tcPr>
            <w:tcW w:w="3544" w:type="dxa"/>
            <w:vAlign w:val="center"/>
          </w:tcPr>
          <w:p w14:paraId="7804217E" w14:textId="071E09FC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One / eVolve Smart</w:t>
            </w:r>
            <w:r w:rsidR="00BC2492">
              <w:rPr>
                <w:rFonts w:asciiTheme="minorHAnsi" w:hAnsiTheme="minorHAnsi"/>
              </w:rPr>
              <w:t xml:space="preserve"> </w:t>
            </w:r>
            <w:r w:rsidRPr="00D733FD">
              <w:rPr>
                <w:rFonts w:asciiTheme="minorHAnsi" w:hAnsiTheme="minorHAnsi"/>
              </w:rPr>
              <w:t>Post</w:t>
            </w:r>
          </w:p>
        </w:tc>
      </w:tr>
      <w:tr w:rsidR="00F46B6C" w:rsidRPr="00D733FD" w14:paraId="1DD705A4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194BFD30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7.4kW</w:t>
            </w:r>
          </w:p>
        </w:tc>
        <w:tc>
          <w:tcPr>
            <w:tcW w:w="3544" w:type="dxa"/>
            <w:vAlign w:val="center"/>
          </w:tcPr>
          <w:p w14:paraId="133CC826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S / eVolve Smart Post</w:t>
            </w:r>
          </w:p>
        </w:tc>
      </w:tr>
      <w:tr w:rsidR="00F46B6C" w:rsidRPr="00D733FD" w14:paraId="6FB0C952" w14:textId="77777777" w:rsidTr="00521E9C">
        <w:trPr>
          <w:trHeight w:val="340"/>
        </w:trPr>
        <w:tc>
          <w:tcPr>
            <w:tcW w:w="6799" w:type="dxa"/>
            <w:vAlign w:val="center"/>
          </w:tcPr>
          <w:p w14:paraId="5D002205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Circontrol eVolve Smart / Post 22kW</w:t>
            </w:r>
          </w:p>
        </w:tc>
        <w:tc>
          <w:tcPr>
            <w:tcW w:w="3544" w:type="dxa"/>
            <w:vAlign w:val="center"/>
          </w:tcPr>
          <w:p w14:paraId="6925F18E" w14:textId="77777777" w:rsidR="00F46B6C" w:rsidRPr="00D733FD" w:rsidRDefault="00F46B6C" w:rsidP="00CE336E">
            <w:pPr>
              <w:spacing w:after="0"/>
              <w:rPr>
                <w:rFonts w:asciiTheme="minorHAnsi" w:hAnsiTheme="minorHAnsi"/>
              </w:rPr>
            </w:pPr>
            <w:r w:rsidRPr="00D733FD">
              <w:rPr>
                <w:rFonts w:asciiTheme="minorHAnsi" w:hAnsiTheme="minorHAnsi"/>
              </w:rPr>
              <w:t>Model T / eVolve Smart Post</w:t>
            </w:r>
          </w:p>
        </w:tc>
      </w:tr>
    </w:tbl>
    <w:p w14:paraId="62786E2C" w14:textId="79E67D49" w:rsidR="005D7B6F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Delta Electronics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00D73463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412781F9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23B20E3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616B92BD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5B01717C" w14:textId="77777777" w:rsidR="001C2E8C" w:rsidRPr="00440FF1" w:rsidRDefault="001C2E8C" w:rsidP="000D5A76">
            <w:pPr>
              <w:spacing w:before="40" w:after="40"/>
              <w:rPr>
                <w:rFonts w:asciiTheme="minorHAnsi" w:hAnsiTheme="minorHAnsi"/>
                <w:b/>
                <w:szCs w:val="20"/>
              </w:rPr>
            </w:pPr>
            <w:r w:rsidRPr="00440FF1">
              <w:rPr>
                <w:rFonts w:asciiTheme="minorHAnsi" w:hAnsiTheme="minorHAnsi"/>
                <w:b/>
                <w:szCs w:val="20"/>
              </w:rPr>
              <w:t>Wall mounted chargers</w:t>
            </w:r>
          </w:p>
        </w:tc>
      </w:tr>
      <w:tr w:rsidR="002C6190" w:rsidRPr="00B272FF" w14:paraId="4C29D63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6E94927" w14:textId="6D313EE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Wallbox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Plug 5M</w:t>
            </w:r>
          </w:p>
        </w:tc>
        <w:tc>
          <w:tcPr>
            <w:tcW w:w="3544" w:type="dxa"/>
            <w:vAlign w:val="center"/>
          </w:tcPr>
          <w:p w14:paraId="6EA85DF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EIAW-E22KTSE5A04</w:t>
            </w:r>
          </w:p>
        </w:tc>
      </w:tr>
      <w:tr w:rsidR="002C6190" w:rsidRPr="00B272FF" w14:paraId="1F533774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C0C2E88" w14:textId="15464AAE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 xml:space="preserve">AC MAX Charger - AC Wallbox </w:t>
            </w:r>
            <w:r w:rsidR="005B53CD">
              <w:rPr>
                <w:rFonts w:asciiTheme="minorHAnsi" w:hAnsiTheme="minorHAnsi"/>
                <w:szCs w:val="20"/>
              </w:rPr>
              <w:t xml:space="preserve"> </w:t>
            </w:r>
            <w:r w:rsidRPr="00B272FF">
              <w:rPr>
                <w:rFonts w:asciiTheme="minorHAnsi" w:hAnsiTheme="minorHAnsi"/>
                <w:szCs w:val="20"/>
              </w:rPr>
              <w:t>Shutter</w:t>
            </w:r>
          </w:p>
        </w:tc>
        <w:tc>
          <w:tcPr>
            <w:tcW w:w="3544" w:type="dxa"/>
            <w:vAlign w:val="center"/>
          </w:tcPr>
          <w:p w14:paraId="7A6211D6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EIAW-E22KTSH0A04</w:t>
            </w:r>
          </w:p>
        </w:tc>
      </w:tr>
      <w:tr w:rsidR="002C6190" w:rsidRPr="00B272FF" w14:paraId="59E79BF1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6832898" w14:textId="0C4A4D62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lastRenderedPageBreak/>
              <w:t>AC MAX Charger - AC Wallbox Socket</w:t>
            </w:r>
          </w:p>
        </w:tc>
        <w:tc>
          <w:tcPr>
            <w:tcW w:w="3544" w:type="dxa"/>
            <w:vAlign w:val="center"/>
          </w:tcPr>
          <w:p w14:paraId="00B925B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  <w:szCs w:val="20"/>
              </w:rPr>
            </w:pPr>
            <w:r w:rsidRPr="00B272FF">
              <w:rPr>
                <w:rFonts w:asciiTheme="minorHAnsi" w:hAnsiTheme="minorHAnsi"/>
                <w:szCs w:val="20"/>
              </w:rPr>
              <w:t>EIAW-E22KTSS0A04</w:t>
            </w:r>
          </w:p>
        </w:tc>
      </w:tr>
    </w:tbl>
    <w:p w14:paraId="25563F93" w14:textId="77777777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Elinta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83B8272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78D1B33B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1FD5CD8E" w14:textId="77777777" w:rsidR="002C6190" w:rsidRPr="00440FF1" w:rsidRDefault="002C6190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2DF1E872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4E0842A7" w14:textId="77777777" w:rsidR="00AC4462" w:rsidRPr="00440FF1" w:rsidRDefault="00AC446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453455D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46F26D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Cable 7kW 1-phase</w:t>
            </w:r>
          </w:p>
        </w:tc>
        <w:tc>
          <w:tcPr>
            <w:tcW w:w="3544" w:type="dxa"/>
            <w:vAlign w:val="center"/>
          </w:tcPr>
          <w:p w14:paraId="2732069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EM-HBS-74-PLUS</w:t>
            </w:r>
          </w:p>
        </w:tc>
      </w:tr>
      <w:tr w:rsidR="002C6190" w:rsidRPr="00B272FF" w14:paraId="34989BAC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03CE7B78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Socket 22kW 3-phase</w:t>
            </w:r>
          </w:p>
        </w:tc>
        <w:tc>
          <w:tcPr>
            <w:tcW w:w="3544" w:type="dxa"/>
            <w:vAlign w:val="center"/>
          </w:tcPr>
          <w:p w14:paraId="236353F5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</w:t>
            </w:r>
          </w:p>
        </w:tc>
      </w:tr>
      <w:tr w:rsidR="002C6190" w:rsidRPr="00B272FF" w14:paraId="7BBBC693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5D98DBC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Homebox Slim Cable 22kW 3-phase</w:t>
            </w:r>
          </w:p>
        </w:tc>
        <w:tc>
          <w:tcPr>
            <w:tcW w:w="3544" w:type="dxa"/>
            <w:vAlign w:val="center"/>
          </w:tcPr>
          <w:p w14:paraId="4C33D694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EM-HBS-22-PLUS</w:t>
            </w:r>
          </w:p>
        </w:tc>
      </w:tr>
      <w:tr w:rsidR="002C6190" w:rsidRPr="00B272FF" w14:paraId="40DD2236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6DBDFB4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Citycharge V2 Plus (cables) 2 X 22kW 3-phase (44kW)</w:t>
            </w:r>
          </w:p>
        </w:tc>
        <w:tc>
          <w:tcPr>
            <w:tcW w:w="3544" w:type="dxa"/>
            <w:vAlign w:val="center"/>
          </w:tcPr>
          <w:p w14:paraId="2C5E833A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EM-CC-V2-PLUS</w:t>
            </w:r>
          </w:p>
        </w:tc>
      </w:tr>
      <w:tr w:rsidR="002C6190" w:rsidRPr="00B272FF" w14:paraId="49392E09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E7638CC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Citycharge V2 (sockets) 2 X 22kW 3-phase (44kW)</w:t>
            </w:r>
          </w:p>
        </w:tc>
        <w:tc>
          <w:tcPr>
            <w:tcW w:w="3544" w:type="dxa"/>
            <w:vAlign w:val="center"/>
          </w:tcPr>
          <w:p w14:paraId="186DD961" w14:textId="77777777" w:rsidR="002C6190" w:rsidRPr="00B272FF" w:rsidRDefault="002C6190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EM-CC-V2</w:t>
            </w:r>
          </w:p>
        </w:tc>
      </w:tr>
    </w:tbl>
    <w:p w14:paraId="31A7FA45" w14:textId="77777777" w:rsidR="00AC4462" w:rsidRPr="005B53CD" w:rsidRDefault="00AC4462" w:rsidP="005B53CD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>EN+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2C6190" w:rsidRPr="00440FF1" w14:paraId="61EA6794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1438EB3B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66A4F8D1" w14:textId="77777777" w:rsidR="002C6190" w:rsidRPr="00440FF1" w:rsidRDefault="002C619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AC4462" w:rsidRPr="00440FF1" w14:paraId="75812D80" w14:textId="77777777" w:rsidTr="005B53CD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78948A0E" w14:textId="77777777" w:rsidR="00AC4462" w:rsidRPr="00440FF1" w:rsidRDefault="00AC4462" w:rsidP="005B53CD">
            <w:pPr>
              <w:spacing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C6190" w:rsidRPr="00B272FF" w14:paraId="7D72D892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77BB6F6C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CAE8009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AC7000-BE-34</w:t>
            </w:r>
          </w:p>
        </w:tc>
      </w:tr>
      <w:tr w:rsidR="002C6190" w:rsidRPr="00B272FF" w14:paraId="34C28A4B" w14:textId="77777777" w:rsidTr="00521E9C">
        <w:trPr>
          <w:trHeight w:hRule="exact" w:val="340"/>
        </w:trPr>
        <w:tc>
          <w:tcPr>
            <w:tcW w:w="6799" w:type="dxa"/>
            <w:vAlign w:val="center"/>
          </w:tcPr>
          <w:p w14:paraId="39EB4A42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8C8B23" w14:textId="77777777" w:rsidR="002C6190" w:rsidRPr="00B272FF" w:rsidRDefault="002C6190" w:rsidP="005B53CD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AC022K-BE-34</w:t>
            </w:r>
          </w:p>
        </w:tc>
      </w:tr>
    </w:tbl>
    <w:p w14:paraId="75822027" w14:textId="1A5D1615" w:rsidR="009F61A5" w:rsidRPr="005B53CD" w:rsidRDefault="009F61A5" w:rsidP="00521E9C">
      <w:pPr>
        <w:pStyle w:val="Heading1"/>
        <w:spacing w:after="0"/>
        <w:rPr>
          <w:sz w:val="28"/>
          <w:szCs w:val="28"/>
        </w:rPr>
      </w:pPr>
      <w:r w:rsidRPr="005B53CD">
        <w:rPr>
          <w:sz w:val="28"/>
          <w:szCs w:val="28"/>
        </w:rPr>
        <w:t xml:space="preserve">Enel Waybox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6799"/>
        <w:gridCol w:w="3544"/>
      </w:tblGrid>
      <w:tr w:rsidR="009F61A5" w:rsidRPr="00440FF1" w14:paraId="2C7CB291" w14:textId="77777777" w:rsidTr="00521E9C">
        <w:trPr>
          <w:trHeight w:val="454"/>
          <w:tblHeader/>
        </w:trPr>
        <w:tc>
          <w:tcPr>
            <w:tcW w:w="6799" w:type="dxa"/>
            <w:shd w:val="clear" w:color="auto" w:fill="1F1F5F" w:themeFill="text1"/>
            <w:vAlign w:val="center"/>
          </w:tcPr>
          <w:p w14:paraId="07DD9E35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544" w:type="dxa"/>
            <w:shd w:val="clear" w:color="auto" w:fill="1F1F5F" w:themeFill="text1"/>
            <w:vAlign w:val="center"/>
          </w:tcPr>
          <w:p w14:paraId="5C0AFC44" w14:textId="77777777" w:rsidR="009F61A5" w:rsidRPr="00440FF1" w:rsidRDefault="009F61A5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9F61A5" w:rsidRPr="00440FF1" w14:paraId="625F121E" w14:textId="77777777" w:rsidTr="00AF0430">
        <w:trPr>
          <w:trHeight w:val="340"/>
        </w:trPr>
        <w:tc>
          <w:tcPr>
            <w:tcW w:w="10343" w:type="dxa"/>
            <w:gridSpan w:val="2"/>
            <w:vAlign w:val="center"/>
          </w:tcPr>
          <w:p w14:paraId="46DB33CD" w14:textId="77777777" w:rsidR="009F61A5" w:rsidRPr="00440FF1" w:rsidRDefault="009F61A5" w:rsidP="00AF0430">
            <w:pPr>
              <w:spacing w:before="40" w:after="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9F61A5" w:rsidRPr="00B272FF" w14:paraId="6E2126C5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7446F02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7kW Single Phase Charger</w:t>
            </w:r>
          </w:p>
        </w:tc>
        <w:tc>
          <w:tcPr>
            <w:tcW w:w="3544" w:type="dxa"/>
            <w:vAlign w:val="center"/>
          </w:tcPr>
          <w:p w14:paraId="6077C72E" w14:textId="7C946CB4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Waybox 4.0 Start</w:t>
            </w:r>
          </w:p>
        </w:tc>
      </w:tr>
      <w:tr w:rsidR="009F61A5" w:rsidRPr="00B272FF" w14:paraId="4DC1C26F" w14:textId="77777777" w:rsidTr="00AF0430">
        <w:trPr>
          <w:trHeight w:val="340"/>
        </w:trPr>
        <w:tc>
          <w:tcPr>
            <w:tcW w:w="6799" w:type="dxa"/>
            <w:vAlign w:val="center"/>
          </w:tcPr>
          <w:p w14:paraId="08D94576" w14:textId="77777777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22kW Three Phase Charger</w:t>
            </w:r>
          </w:p>
        </w:tc>
        <w:tc>
          <w:tcPr>
            <w:tcW w:w="3544" w:type="dxa"/>
            <w:vAlign w:val="center"/>
          </w:tcPr>
          <w:p w14:paraId="124A76F1" w14:textId="5790494D" w:rsidR="009F61A5" w:rsidRPr="00B272FF" w:rsidRDefault="009F61A5" w:rsidP="00AF0430">
            <w:pPr>
              <w:spacing w:before="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Waybox 4.0 Start</w:t>
            </w:r>
            <w:r w:rsidR="00F0578D">
              <w:rPr>
                <w:rFonts w:asciiTheme="minorHAnsi" w:hAnsiTheme="minorHAnsi"/>
              </w:rPr>
              <w:t xml:space="preserve"> T’thrd</w:t>
            </w:r>
          </w:p>
        </w:tc>
      </w:tr>
    </w:tbl>
    <w:p w14:paraId="0024D89C" w14:textId="024B6698" w:rsidR="009F61A5" w:rsidRDefault="009F61A5" w:rsidP="009F61A5"/>
    <w:p w14:paraId="26402B26" w14:textId="6ABFD6D1" w:rsidR="00AC4462" w:rsidRPr="00521E9C" w:rsidRDefault="007A36E7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 xml:space="preserve">EVOS Energy 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1B7435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6C42AB9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EA7AD7C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7A36E7" w:rsidRPr="00440FF1" w14:paraId="396459D9" w14:textId="77777777" w:rsidTr="00521E9C">
        <w:trPr>
          <w:trHeight w:val="340"/>
        </w:trPr>
        <w:tc>
          <w:tcPr>
            <w:tcW w:w="10343" w:type="dxa"/>
            <w:gridSpan w:val="2"/>
            <w:vAlign w:val="center"/>
          </w:tcPr>
          <w:p w14:paraId="1E9E4907" w14:textId="77777777" w:rsidR="007A36E7" w:rsidRPr="00440FF1" w:rsidRDefault="007A36E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0C951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9D7BE89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Fleet Home22 , 22kW AC Home Charger</w:t>
            </w:r>
          </w:p>
        </w:tc>
        <w:tc>
          <w:tcPr>
            <w:tcW w:w="2551" w:type="dxa"/>
            <w:vAlign w:val="center"/>
          </w:tcPr>
          <w:p w14:paraId="44B56C67" w14:textId="77777777" w:rsidR="00251045" w:rsidRPr="00B272FF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FAC22-001</w:t>
            </w:r>
          </w:p>
        </w:tc>
      </w:tr>
    </w:tbl>
    <w:p w14:paraId="033810CC" w14:textId="77777777" w:rsidR="001C2E8C" w:rsidRPr="00521E9C" w:rsidRDefault="001C2E8C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EVESCo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C9E5122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8E91C1B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1E801EA" w14:textId="77777777" w:rsidR="00251045" w:rsidRPr="00440FF1" w:rsidRDefault="00251045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C2E8C" w:rsidRPr="00440FF1" w14:paraId="4B2875D8" w14:textId="77777777" w:rsidTr="003249D8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609B9177" w14:textId="77777777" w:rsidR="001C2E8C" w:rsidRPr="00440FF1" w:rsidRDefault="001C2E8C" w:rsidP="000D5A76">
            <w:pPr>
              <w:spacing w:before="40" w:after="6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Wall mounted chargers</w:t>
            </w:r>
          </w:p>
        </w:tc>
      </w:tr>
      <w:tr w:rsidR="00251045" w:rsidRPr="00B272FF" w14:paraId="7F46DDB3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6A3DC3B8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t>7kW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5E8A6B65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EVAC-7 (EU-D)</w:t>
            </w:r>
          </w:p>
        </w:tc>
      </w:tr>
      <w:tr w:rsidR="00251045" w:rsidRPr="00B272FF" w14:paraId="5ED1BB01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5CB41E54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  <w:spacing w:val="-2"/>
              </w:rPr>
            </w:pPr>
            <w:r w:rsidRPr="00B272FF">
              <w:rPr>
                <w:rFonts w:asciiTheme="minorHAnsi" w:hAnsiTheme="minorHAnsi"/>
              </w:rPr>
              <w:t>22kW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AC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Wall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Charger,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0-32A</w:t>
            </w:r>
            <w:r w:rsidRPr="00B272FF">
              <w:rPr>
                <w:rFonts w:asciiTheme="minorHAnsi" w:hAnsiTheme="minorHAnsi"/>
                <w:spacing w:val="-2"/>
              </w:rPr>
              <w:t xml:space="preserve"> </w:t>
            </w:r>
            <w:r w:rsidRPr="00B272FF">
              <w:rPr>
                <w:rFonts w:asciiTheme="minorHAnsi" w:hAnsiTheme="minorHAnsi"/>
              </w:rPr>
              <w:t>output</w:t>
            </w:r>
            <w:r w:rsidRPr="00B272FF">
              <w:rPr>
                <w:rFonts w:asciiTheme="minorHAnsi" w:hAnsiTheme="minorHAnsi"/>
                <w:spacing w:val="-1"/>
              </w:rPr>
              <w:t xml:space="preserve"> </w:t>
            </w:r>
            <w:r w:rsidRPr="00B272FF">
              <w:rPr>
                <w:rFonts w:asciiTheme="minorHAnsi" w:hAnsiTheme="minorHAnsi"/>
                <w:spacing w:val="-2"/>
              </w:rPr>
              <w:t>current</w:t>
            </w:r>
          </w:p>
        </w:tc>
        <w:tc>
          <w:tcPr>
            <w:tcW w:w="2551" w:type="dxa"/>
            <w:vAlign w:val="center"/>
          </w:tcPr>
          <w:p w14:paraId="04FC5190" w14:textId="77777777" w:rsidR="00251045" w:rsidRPr="00B272FF" w:rsidRDefault="00251045" w:rsidP="000D5A76">
            <w:pPr>
              <w:spacing w:before="40" w:after="6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EVAC-22 (EU-D)</w:t>
            </w:r>
          </w:p>
        </w:tc>
      </w:tr>
      <w:tr w:rsidR="00132258" w:rsidRPr="00B272FF" w14:paraId="595E4065" w14:textId="77777777" w:rsidTr="003249D8">
        <w:trPr>
          <w:trHeight w:hRule="exact" w:val="340"/>
        </w:trPr>
        <w:tc>
          <w:tcPr>
            <w:tcW w:w="7792" w:type="dxa"/>
            <w:vAlign w:val="center"/>
          </w:tcPr>
          <w:p w14:paraId="61C0B799" w14:textId="77777777" w:rsidR="00132258" w:rsidRPr="00B272FF" w:rsidRDefault="00132258" w:rsidP="000D5A76">
            <w:pPr>
              <w:spacing w:before="40" w:after="6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395051C8" w14:textId="77777777" w:rsidR="00132258" w:rsidRPr="00B272FF" w:rsidRDefault="00132258" w:rsidP="000D5A76">
            <w:pPr>
              <w:spacing w:before="40" w:after="60"/>
              <w:rPr>
                <w:rFonts w:asciiTheme="minorHAnsi" w:hAnsiTheme="minorHAnsi"/>
              </w:rPr>
            </w:pPr>
          </w:p>
        </w:tc>
      </w:tr>
    </w:tbl>
    <w:p w14:paraId="2F001052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proofErr w:type="spellStart"/>
      <w:r w:rsidRPr="00521E9C">
        <w:rPr>
          <w:sz w:val="28"/>
          <w:szCs w:val="28"/>
        </w:rPr>
        <w:lastRenderedPageBreak/>
        <w:t>EVUp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7DAC013C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07EF667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BF9461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1DDE1CDF" w14:textId="77777777" w:rsidTr="008B1F26">
        <w:trPr>
          <w:trHeight w:val="340"/>
        </w:trPr>
        <w:tc>
          <w:tcPr>
            <w:tcW w:w="10343" w:type="dxa"/>
            <w:gridSpan w:val="2"/>
            <w:vAlign w:val="center"/>
          </w:tcPr>
          <w:p w14:paraId="4AB85D3F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251045" w:rsidRPr="00691E1C" w14:paraId="7799270B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6D064876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7kW c/w OCPP</w:t>
            </w:r>
          </w:p>
        </w:tc>
        <w:tc>
          <w:tcPr>
            <w:tcW w:w="2551" w:type="dxa"/>
            <w:vAlign w:val="center"/>
          </w:tcPr>
          <w:p w14:paraId="2516D293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EVOAUR7x2PPOCPP</w:t>
            </w:r>
          </w:p>
        </w:tc>
      </w:tr>
      <w:tr w:rsidR="00251045" w:rsidRPr="00691E1C" w14:paraId="2961B833" w14:textId="77777777" w:rsidTr="008B1F26">
        <w:trPr>
          <w:trHeight w:val="340"/>
        </w:trPr>
        <w:tc>
          <w:tcPr>
            <w:tcW w:w="7792" w:type="dxa"/>
            <w:vAlign w:val="center"/>
          </w:tcPr>
          <w:p w14:paraId="497BC270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AURIGA Dual Port 22kW c/w OCPP</w:t>
            </w:r>
          </w:p>
        </w:tc>
        <w:tc>
          <w:tcPr>
            <w:tcW w:w="2551" w:type="dxa"/>
            <w:vAlign w:val="center"/>
          </w:tcPr>
          <w:p w14:paraId="2BDF1CD4" w14:textId="77777777" w:rsidR="00251045" w:rsidRPr="00691E1C" w:rsidRDefault="00251045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EVOAUR22x2PPOCPP</w:t>
            </w:r>
          </w:p>
        </w:tc>
      </w:tr>
    </w:tbl>
    <w:p w14:paraId="24E4456F" w14:textId="77777777" w:rsidR="00B55850" w:rsidRPr="00521E9C" w:rsidRDefault="00B55850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EVBox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251045" w:rsidRPr="00440FF1" w14:paraId="20378D9D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448830C" w14:textId="77777777" w:rsidR="00251045" w:rsidRPr="00440FF1" w:rsidRDefault="00251045" w:rsidP="000D5A76">
            <w:pPr>
              <w:spacing w:before="40" w:after="40"/>
              <w:ind w:right="-256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CD84763" w14:textId="77777777" w:rsidR="00251045" w:rsidRPr="00440FF1" w:rsidRDefault="00251045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55850" w:rsidRPr="00440FF1" w14:paraId="5BC9E12C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E40820D" w14:textId="77777777" w:rsidR="00B55850" w:rsidRPr="00440FF1" w:rsidRDefault="00B55850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90DB7" w:rsidRPr="00691E1C" w14:paraId="312F876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AD0348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Only, 1 Phase, 32A, 7.4kW, Cable</w:t>
            </w:r>
          </w:p>
        </w:tc>
        <w:tc>
          <w:tcPr>
            <w:tcW w:w="2551" w:type="dxa"/>
            <w:vAlign w:val="center"/>
          </w:tcPr>
          <w:p w14:paraId="507B9C7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E1320-A45062</w:t>
            </w:r>
          </w:p>
        </w:tc>
      </w:tr>
      <w:tr w:rsidR="00390DB7" w:rsidRPr="00691E1C" w14:paraId="0DD8BFA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7698CE0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Only, 3 Phase, 32A, 22kW, Cable</w:t>
            </w:r>
          </w:p>
        </w:tc>
        <w:tc>
          <w:tcPr>
            <w:tcW w:w="2551" w:type="dxa"/>
            <w:vAlign w:val="center"/>
          </w:tcPr>
          <w:p w14:paraId="774E31C8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E3320-A45062</w:t>
            </w:r>
          </w:p>
        </w:tc>
      </w:tr>
      <w:tr w:rsidR="00390DB7" w:rsidRPr="00691E1C" w14:paraId="4892F811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3CC55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meter, 1 Phase, 32A, 7.4kW, Cable</w:t>
            </w:r>
          </w:p>
        </w:tc>
        <w:tc>
          <w:tcPr>
            <w:tcW w:w="2551" w:type="dxa"/>
            <w:vAlign w:val="center"/>
          </w:tcPr>
          <w:p w14:paraId="696AFD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E1320-A35062</w:t>
            </w:r>
          </w:p>
        </w:tc>
      </w:tr>
      <w:tr w:rsidR="00390DB7" w:rsidRPr="00691E1C" w14:paraId="5A52CDE9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94387AE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meter, 3 Phase, 32A, 22kW, Cable</w:t>
            </w:r>
          </w:p>
        </w:tc>
        <w:tc>
          <w:tcPr>
            <w:tcW w:w="2551" w:type="dxa"/>
            <w:vAlign w:val="center"/>
          </w:tcPr>
          <w:p w14:paraId="3EB900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E3320-A35062</w:t>
            </w:r>
          </w:p>
        </w:tc>
      </w:tr>
      <w:tr w:rsidR="00390DB7" w:rsidRPr="00691E1C" w14:paraId="67A245A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35B23BD6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+ UMTS, 1 Phase, 32A, 7.4kW, Cable</w:t>
            </w:r>
          </w:p>
        </w:tc>
        <w:tc>
          <w:tcPr>
            <w:tcW w:w="2551" w:type="dxa"/>
            <w:vAlign w:val="center"/>
          </w:tcPr>
          <w:p w14:paraId="11AE529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E1320-A15062</w:t>
            </w:r>
          </w:p>
        </w:tc>
      </w:tr>
      <w:tr w:rsidR="00390DB7" w:rsidRPr="00691E1C" w14:paraId="060430D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7566A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Elvi Wifi + kWh + UMTS, 3 Phase, 32A, 22kW, Cable</w:t>
            </w:r>
          </w:p>
        </w:tc>
        <w:tc>
          <w:tcPr>
            <w:tcW w:w="2551" w:type="dxa"/>
            <w:vAlign w:val="center"/>
          </w:tcPr>
          <w:p w14:paraId="2942E2D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E3320-A15062</w:t>
            </w:r>
          </w:p>
        </w:tc>
      </w:tr>
      <w:tr w:rsidR="00390DB7" w:rsidRPr="00691E1C" w14:paraId="63244FDB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9D345F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1 Phase, 32A, Single, 7.4kW, Socket</w:t>
            </w:r>
          </w:p>
        </w:tc>
        <w:tc>
          <w:tcPr>
            <w:tcW w:w="2551" w:type="dxa"/>
            <w:vAlign w:val="center"/>
          </w:tcPr>
          <w:p w14:paraId="692FA04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B1321-E1801</w:t>
            </w:r>
          </w:p>
        </w:tc>
      </w:tr>
      <w:tr w:rsidR="00390DB7" w:rsidRPr="00691E1C" w14:paraId="0623AD4D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31867C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3 Phase, 32A, Single, 22kW, Socket</w:t>
            </w:r>
          </w:p>
        </w:tc>
        <w:tc>
          <w:tcPr>
            <w:tcW w:w="2551" w:type="dxa"/>
            <w:vAlign w:val="center"/>
          </w:tcPr>
          <w:p w14:paraId="5A51908F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B3321-E1801</w:t>
            </w:r>
          </w:p>
        </w:tc>
      </w:tr>
      <w:tr w:rsidR="00390DB7" w:rsidRPr="00691E1C" w14:paraId="47F1E92C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1BC03F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1 Phase, 32A, Single, 7.4kW, Socket</w:t>
            </w:r>
          </w:p>
        </w:tc>
        <w:tc>
          <w:tcPr>
            <w:tcW w:w="2551" w:type="dxa"/>
            <w:vAlign w:val="center"/>
          </w:tcPr>
          <w:p w14:paraId="44F00B6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B1321-E5801</w:t>
            </w:r>
          </w:p>
        </w:tc>
      </w:tr>
      <w:tr w:rsidR="00390DB7" w:rsidRPr="00691E1C" w14:paraId="5378A394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68B21C4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3 Phase, 32A, Single, 22kW, Socket</w:t>
            </w:r>
          </w:p>
        </w:tc>
        <w:tc>
          <w:tcPr>
            <w:tcW w:w="2551" w:type="dxa"/>
            <w:vAlign w:val="center"/>
          </w:tcPr>
          <w:p w14:paraId="429B1B7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B3321-E5801</w:t>
            </w:r>
          </w:p>
        </w:tc>
      </w:tr>
      <w:tr w:rsidR="00390DB7" w:rsidRPr="00691E1C" w14:paraId="119F32B0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6284353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1 Phase, 2 x 32A, Double, 7.4kW,Socket</w:t>
            </w:r>
          </w:p>
        </w:tc>
        <w:tc>
          <w:tcPr>
            <w:tcW w:w="2551" w:type="dxa"/>
            <w:vAlign w:val="center"/>
          </w:tcPr>
          <w:p w14:paraId="61ABA9D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B1322-E1801</w:t>
            </w:r>
          </w:p>
        </w:tc>
      </w:tr>
      <w:tr w:rsidR="00390DB7" w:rsidRPr="00691E1C" w14:paraId="681C359B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68496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Hub, 3 Phase, 2 x 32A, Double, 22kW,Socket</w:t>
            </w:r>
          </w:p>
        </w:tc>
        <w:tc>
          <w:tcPr>
            <w:tcW w:w="2551" w:type="dxa"/>
            <w:vAlign w:val="center"/>
          </w:tcPr>
          <w:p w14:paraId="72D4C87C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B3322-E1801</w:t>
            </w:r>
          </w:p>
        </w:tc>
      </w:tr>
      <w:tr w:rsidR="00390DB7" w:rsidRPr="00691E1C" w14:paraId="0832E310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1D415F31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1 Phase, 2 x 32A, Double, 7.4kW,Socket</w:t>
            </w:r>
          </w:p>
        </w:tc>
        <w:tc>
          <w:tcPr>
            <w:tcW w:w="2551" w:type="dxa"/>
            <w:vAlign w:val="center"/>
          </w:tcPr>
          <w:p w14:paraId="6FED9325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B1322-E5801</w:t>
            </w:r>
          </w:p>
        </w:tc>
      </w:tr>
      <w:tr w:rsidR="00390DB7" w:rsidRPr="00691E1C" w14:paraId="4701208A" w14:textId="77777777" w:rsidTr="00521E9C">
        <w:trPr>
          <w:trHeight w:hRule="exact" w:val="340"/>
        </w:trPr>
        <w:tc>
          <w:tcPr>
            <w:tcW w:w="7792" w:type="dxa"/>
            <w:vAlign w:val="center"/>
          </w:tcPr>
          <w:p w14:paraId="233D9097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EVBox BusinessLine Sat, 3 Phase, 2 x 32A, Double, 22kW, Socket</w:t>
            </w:r>
          </w:p>
        </w:tc>
        <w:tc>
          <w:tcPr>
            <w:tcW w:w="2551" w:type="dxa"/>
            <w:vAlign w:val="center"/>
          </w:tcPr>
          <w:p w14:paraId="0BE0B80A" w14:textId="77777777" w:rsidR="00390DB7" w:rsidRPr="00691E1C" w:rsidRDefault="00390DB7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B3322-E5801</w:t>
            </w:r>
          </w:p>
        </w:tc>
      </w:tr>
    </w:tbl>
    <w:p w14:paraId="4EFEEE06" w14:textId="7553FF99" w:rsidR="00F0578D" w:rsidRPr="00521E9C" w:rsidRDefault="00F0578D" w:rsidP="00521E9C">
      <w:pPr>
        <w:pStyle w:val="Heading1"/>
        <w:spacing w:after="0"/>
        <w:rPr>
          <w:sz w:val="28"/>
          <w:szCs w:val="28"/>
        </w:rPr>
      </w:pPr>
      <w:r w:rsidRPr="00521E9C">
        <w:rPr>
          <w:sz w:val="28"/>
          <w:szCs w:val="28"/>
        </w:rPr>
        <w:t>Evnex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0578D" w:rsidRPr="00440FF1" w14:paraId="0F3FB110" w14:textId="77777777" w:rsidTr="005A150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24FE459B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49C11497" w14:textId="77777777" w:rsidR="00F0578D" w:rsidRPr="00440FF1" w:rsidRDefault="00F0578D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0578D" w:rsidRPr="00691E1C" w14:paraId="5DB6AB84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1FF7EDC" w14:textId="5FE2A6EB" w:rsidR="00F0578D" w:rsidRPr="00691E1C" w:rsidRDefault="00F0578D" w:rsidP="00F0578D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 tethered cable</w:t>
            </w:r>
          </w:p>
        </w:tc>
        <w:tc>
          <w:tcPr>
            <w:tcW w:w="2551" w:type="dxa"/>
            <w:vAlign w:val="center"/>
          </w:tcPr>
          <w:p w14:paraId="21B2A6D3" w14:textId="08A7DA92" w:rsidR="00F0578D" w:rsidRP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E2-25SA</w:t>
            </w:r>
          </w:p>
        </w:tc>
      </w:tr>
      <w:tr w:rsidR="00F0578D" w:rsidRPr="00691E1C" w14:paraId="795558CF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00EC615B" w14:textId="6891BDB0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</w:t>
            </w:r>
          </w:p>
        </w:tc>
        <w:tc>
          <w:tcPr>
            <w:tcW w:w="2551" w:type="dxa"/>
            <w:vAlign w:val="center"/>
          </w:tcPr>
          <w:p w14:paraId="075F97F5" w14:textId="444CE2BF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 w:rsidRPr="00F0578D">
              <w:rPr>
                <w:rFonts w:ascii="Arial" w:hAnsi="Arial" w:cs="Arial"/>
                <w:color w:val="0D0D0D"/>
              </w:rPr>
              <w:t>E2-25SN</w:t>
            </w:r>
          </w:p>
        </w:tc>
      </w:tr>
      <w:tr w:rsidR="00F0578D" w:rsidRPr="00691E1C" w14:paraId="4DA37178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5A3CFB7D" w14:textId="20D7665F" w:rsidR="00F0578D" w:rsidRDefault="00F0578D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Evnex 7kW Wall or Pedestal</w:t>
            </w:r>
          </w:p>
        </w:tc>
        <w:tc>
          <w:tcPr>
            <w:tcW w:w="2551" w:type="dxa"/>
            <w:vAlign w:val="center"/>
          </w:tcPr>
          <w:p w14:paraId="7088DD6C" w14:textId="05884FD4" w:rsidR="00F0578D" w:rsidRDefault="00F0578D" w:rsidP="00F0578D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E2-25ST</w:t>
            </w:r>
          </w:p>
        </w:tc>
      </w:tr>
      <w:tr w:rsidR="0027298F" w:rsidRPr="00691E1C" w14:paraId="6D55766B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42BA7991" w14:textId="77777777" w:rsidR="0027298F" w:rsidRDefault="0027298F" w:rsidP="005A1505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06D67BBB" w14:textId="77777777" w:rsidR="0027298F" w:rsidRDefault="0027298F" w:rsidP="00F0578D">
            <w:pPr>
              <w:rPr>
                <w:rFonts w:ascii="Arial" w:hAnsi="Arial" w:cs="Arial"/>
                <w:color w:val="0D0D0D"/>
              </w:rPr>
            </w:pPr>
          </w:p>
        </w:tc>
      </w:tr>
    </w:tbl>
    <w:p w14:paraId="3CBF65F2" w14:textId="77777777" w:rsidR="0027298F" w:rsidRDefault="0027298F" w:rsidP="0008230F">
      <w:pPr>
        <w:pStyle w:val="Heading1"/>
        <w:spacing w:after="0"/>
        <w:rPr>
          <w:sz w:val="28"/>
          <w:szCs w:val="28"/>
        </w:rPr>
      </w:pPr>
    </w:p>
    <w:p w14:paraId="6211F8F8" w14:textId="02ACDDA3" w:rsidR="00F46B6C" w:rsidRPr="0008230F" w:rsidRDefault="00F46B6C" w:rsidP="0008230F">
      <w:pPr>
        <w:pStyle w:val="Heading1"/>
        <w:spacing w:after="0"/>
        <w:rPr>
          <w:sz w:val="28"/>
          <w:szCs w:val="28"/>
        </w:rPr>
      </w:pPr>
      <w:proofErr w:type="spellStart"/>
      <w:r w:rsidRPr="0008230F">
        <w:rPr>
          <w:sz w:val="28"/>
          <w:szCs w:val="28"/>
        </w:rPr>
        <w:t>Fimer</w:t>
      </w:r>
      <w:proofErr w:type="spellEnd"/>
      <w:r w:rsidRPr="0008230F">
        <w:rPr>
          <w:sz w:val="28"/>
          <w:szCs w:val="28"/>
        </w:rPr>
        <w:t xml:space="preserve"> Italy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F46B6C" w:rsidRPr="00440FF1" w14:paraId="7F4EFFEC" w14:textId="77777777" w:rsidTr="009F61A5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6892CCA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7883466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F46B6C" w:rsidRPr="00440FF1" w14:paraId="313E8FEB" w14:textId="77777777" w:rsidTr="0008230F">
        <w:trPr>
          <w:trHeight w:hRule="exact" w:val="340"/>
        </w:trPr>
        <w:tc>
          <w:tcPr>
            <w:tcW w:w="10343" w:type="dxa"/>
            <w:gridSpan w:val="2"/>
            <w:vAlign w:val="center"/>
          </w:tcPr>
          <w:p w14:paraId="14BCFCE5" w14:textId="77777777" w:rsidR="00F46B6C" w:rsidRPr="00440FF1" w:rsidRDefault="00F46B6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F46B6C" w:rsidRPr="00691E1C" w14:paraId="4D6184E9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48240316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Socket - Future Net - 1Ph 7.4kW</w:t>
            </w:r>
          </w:p>
        </w:tc>
        <w:tc>
          <w:tcPr>
            <w:tcW w:w="2551" w:type="dxa"/>
            <w:vAlign w:val="center"/>
          </w:tcPr>
          <w:p w14:paraId="28973F3B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3Q760713100F</w:t>
            </w:r>
          </w:p>
        </w:tc>
      </w:tr>
      <w:tr w:rsidR="00F46B6C" w:rsidRPr="00691E1C" w14:paraId="6E81976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3134CD9D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Socket - Future Net - 3Ph 22kW</w:t>
            </w:r>
          </w:p>
        </w:tc>
        <w:tc>
          <w:tcPr>
            <w:tcW w:w="2551" w:type="dxa"/>
            <w:vAlign w:val="center"/>
          </w:tcPr>
          <w:p w14:paraId="51C0DA4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3Q762214300F</w:t>
            </w:r>
          </w:p>
        </w:tc>
      </w:tr>
      <w:tr w:rsidR="00F46B6C" w:rsidRPr="00691E1C" w14:paraId="4399433C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7C9A0F33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Cord - Future Net - 1Ph 7.4kW</w:t>
            </w:r>
          </w:p>
        </w:tc>
        <w:tc>
          <w:tcPr>
            <w:tcW w:w="2551" w:type="dxa"/>
            <w:vAlign w:val="center"/>
          </w:tcPr>
          <w:p w14:paraId="3D460E24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3Q760713200F</w:t>
            </w:r>
          </w:p>
        </w:tc>
      </w:tr>
      <w:tr w:rsidR="00F46B6C" w:rsidRPr="00691E1C" w14:paraId="69DA8C56" w14:textId="77777777" w:rsidTr="0008230F">
        <w:trPr>
          <w:trHeight w:hRule="exact" w:val="340"/>
        </w:trPr>
        <w:tc>
          <w:tcPr>
            <w:tcW w:w="7792" w:type="dxa"/>
            <w:vAlign w:val="center"/>
          </w:tcPr>
          <w:p w14:paraId="69B52B9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Fimer Flexa AC Wallbox - T2 Cord - Future Net - 3Ph 22kW</w:t>
            </w:r>
          </w:p>
        </w:tc>
        <w:tc>
          <w:tcPr>
            <w:tcW w:w="2551" w:type="dxa"/>
            <w:vAlign w:val="center"/>
          </w:tcPr>
          <w:p w14:paraId="66551A30" w14:textId="77777777" w:rsidR="00F46B6C" w:rsidRPr="00691E1C" w:rsidRDefault="00F46B6C" w:rsidP="009F61A5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3Q762214400F</w:t>
            </w:r>
          </w:p>
        </w:tc>
      </w:tr>
    </w:tbl>
    <w:p w14:paraId="061F636E" w14:textId="4CE71F0B" w:rsidR="00157055" w:rsidRPr="0008230F" w:rsidRDefault="00157055" w:rsidP="0008230F">
      <w:pPr>
        <w:pStyle w:val="Heading1"/>
        <w:spacing w:after="0"/>
        <w:rPr>
          <w:sz w:val="28"/>
          <w:szCs w:val="28"/>
        </w:rPr>
      </w:pPr>
      <w:r w:rsidRPr="0008230F">
        <w:rPr>
          <w:sz w:val="28"/>
          <w:szCs w:val="28"/>
        </w:rPr>
        <w:t>Fronius</w:t>
      </w:r>
      <w:r w:rsidR="002F6E69" w:rsidRPr="0008230F">
        <w:rPr>
          <w:sz w:val="28"/>
          <w:szCs w:val="28"/>
        </w:rPr>
        <w:t xml:space="preserve"> 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157055" w:rsidRPr="00B272FF" w14:paraId="06ACC21A" w14:textId="77777777" w:rsidTr="000C086B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7D3638C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42DA8A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157055" w:rsidRPr="00B272FF" w14:paraId="6A0222F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2C9F1D56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6F35476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16741DA3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6F04866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1BA4A5AA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5ED3E7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72FD1A4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508A25AB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Home 11 J </w:t>
            </w:r>
          </w:p>
        </w:tc>
      </w:tr>
      <w:tr w:rsidR="00157055" w:rsidRPr="00B272FF" w14:paraId="5C38E94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026856DD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77D908F0" w14:textId="77777777" w:rsidR="00157055" w:rsidRPr="00B272FF" w:rsidRDefault="00157055" w:rsidP="000C086B">
            <w:pPr>
              <w:spacing w:before="40" w:after="40"/>
              <w:rPr>
                <w:rFonts w:asciiTheme="minorHAnsi" w:hAnsiTheme="minorHAnsi"/>
              </w:rPr>
            </w:pPr>
            <w:r w:rsidRPr="00943B18">
              <w:rPr>
                <w:rFonts w:asciiTheme="minorHAnsi" w:hAnsiTheme="minorHAnsi"/>
                <w:lang w:val="en-US"/>
              </w:rPr>
              <w:t>Home 22 J</w:t>
            </w:r>
          </w:p>
        </w:tc>
      </w:tr>
      <w:tr w:rsidR="00157055" w:rsidRPr="00B272FF" w14:paraId="6EDD1A07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56D7B853" w14:textId="5EAAAFF7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2CC724D7" w14:textId="5EDD9F5E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11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2.0/22 J 2.0</w:t>
            </w:r>
          </w:p>
        </w:tc>
      </w:tr>
      <w:tr w:rsidR="00157055" w:rsidRPr="00B272FF" w14:paraId="6E7C571E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168A102F" w14:textId="4EB6F56D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943B18">
              <w:rPr>
                <w:rFonts w:asciiTheme="minorHAnsi" w:hAnsiTheme="minorHAnsi"/>
                <w:lang w:val="en-US"/>
              </w:rPr>
              <w:t xml:space="preserve">Fronius Wattpilot </w:t>
            </w:r>
          </w:p>
        </w:tc>
        <w:tc>
          <w:tcPr>
            <w:tcW w:w="2551" w:type="dxa"/>
            <w:vAlign w:val="center"/>
          </w:tcPr>
          <w:p w14:paraId="499B864F" w14:textId="49ACF86F" w:rsidR="00157055" w:rsidRPr="00943B18" w:rsidRDefault="00157055" w:rsidP="0015705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</w:t>
            </w:r>
            <w:r w:rsidRPr="00943B18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22</w:t>
            </w:r>
            <w:r w:rsidRPr="00943B18">
              <w:rPr>
                <w:rFonts w:asciiTheme="minorHAnsi" w:hAnsiTheme="minorHAnsi"/>
                <w:lang w:val="en-US"/>
              </w:rPr>
              <w:t xml:space="preserve"> J</w:t>
            </w:r>
            <w:r>
              <w:rPr>
                <w:rFonts w:asciiTheme="minorHAnsi" w:hAnsiTheme="minorHAnsi"/>
                <w:lang w:val="en-US"/>
              </w:rPr>
              <w:t xml:space="preserve"> 2.0 AUS</w:t>
            </w:r>
          </w:p>
        </w:tc>
      </w:tr>
    </w:tbl>
    <w:p w14:paraId="726115AB" w14:textId="77777777" w:rsidR="002B2EDF" w:rsidRPr="009212F6" w:rsidRDefault="002B2EDF" w:rsidP="009212F6">
      <w:pPr>
        <w:pStyle w:val="Heading1"/>
        <w:spacing w:after="0"/>
        <w:rPr>
          <w:sz w:val="28"/>
          <w:szCs w:val="28"/>
        </w:rPr>
      </w:pPr>
      <w:r w:rsidRPr="009212F6">
        <w:rPr>
          <w:sz w:val="28"/>
          <w:szCs w:val="28"/>
        </w:rPr>
        <w:t>GARO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08080B" w:rsidRPr="00440FF1" w14:paraId="6DE7F7B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1892621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55886DC5" w14:textId="77777777" w:rsidR="0008080B" w:rsidRPr="00440FF1" w:rsidRDefault="0008080B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6079A596" w14:textId="77777777" w:rsidTr="009212F6">
        <w:trPr>
          <w:trHeight w:val="340"/>
        </w:trPr>
        <w:tc>
          <w:tcPr>
            <w:tcW w:w="10343" w:type="dxa"/>
            <w:gridSpan w:val="2"/>
            <w:vAlign w:val="center"/>
          </w:tcPr>
          <w:p w14:paraId="7717A09D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Pedestal mounted chargers</w:t>
            </w:r>
          </w:p>
        </w:tc>
      </w:tr>
      <w:tr w:rsidR="0008080B" w:rsidRPr="00691E1C" w14:paraId="05893096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35D263C1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57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 x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22kW</w:t>
            </w:r>
            <w:r w:rsidRPr="00691E1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T2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6349AB0B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1C33AD39" w14:textId="77777777" w:rsidR="0008080B" w:rsidRPr="00691E1C" w:rsidRDefault="0008080B" w:rsidP="000D5A76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T222WO LAN</w:t>
            </w:r>
          </w:p>
        </w:tc>
      </w:tr>
      <w:tr w:rsidR="0008080B" w:rsidRPr="00691E1C" w14:paraId="79F15728" w14:textId="77777777" w:rsidTr="009212F6">
        <w:trPr>
          <w:trHeight w:val="340"/>
        </w:trPr>
        <w:tc>
          <w:tcPr>
            <w:tcW w:w="7792" w:type="dxa"/>
            <w:vAlign w:val="center"/>
          </w:tcPr>
          <w:p w14:paraId="7B19ABE7" w14:textId="77777777" w:rsidR="0008080B" w:rsidRPr="00691E1C" w:rsidRDefault="0008080B" w:rsidP="000D5A76">
            <w:pPr>
              <w:pStyle w:val="TableParagraph"/>
              <w:kinsoku w:val="0"/>
              <w:overflowPunct w:val="0"/>
              <w:spacing w:before="40" w:after="40" w:line="262" w:lineRule="exact"/>
              <w:ind w:left="3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691E1C">
              <w:rPr>
                <w:rFonts w:asciiTheme="minorHAnsi" w:hAnsiTheme="minorHAnsi"/>
                <w:sz w:val="22"/>
                <w:szCs w:val="22"/>
              </w:rPr>
              <w:t>LS4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Ground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>Mount</w:t>
            </w:r>
            <w:r w:rsidRPr="00691E1C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691E1C">
              <w:rPr>
                <w:rFonts w:asciiTheme="minorHAnsi" w:hAnsiTheme="minorHAnsi"/>
                <w:sz w:val="22"/>
                <w:szCs w:val="22"/>
              </w:rPr>
              <w:t xml:space="preserve">2 x 7.4kW T2 Socket outlets + DC </w:t>
            </w:r>
            <w:r w:rsidRPr="00691E1C">
              <w:rPr>
                <w:rFonts w:asciiTheme="minorHAnsi" w:hAnsiTheme="minorHAnsi"/>
                <w:spacing w:val="-2"/>
                <w:sz w:val="22"/>
                <w:szCs w:val="22"/>
              </w:rPr>
              <w:t>Protection</w:t>
            </w:r>
          </w:p>
          <w:p w14:paraId="22E4ACB7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meter 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</w:rPr>
              <w:t>LAN</w:t>
            </w:r>
            <w:r w:rsidRPr="00691E1C">
              <w:rPr>
                <w:rFonts w:asciiTheme="minorHAnsi" w:hAnsiTheme="minorHAnsi"/>
                <w:spacing w:val="-1"/>
              </w:rPr>
              <w:t xml:space="preserve"> </w:t>
            </w:r>
            <w:r w:rsidRPr="00691E1C">
              <w:rPr>
                <w:rFonts w:asciiTheme="minorHAnsi" w:hAnsiTheme="minorHAnsi"/>
              </w:rPr>
              <w:t>+</w:t>
            </w:r>
            <w:r w:rsidRPr="00691E1C">
              <w:rPr>
                <w:rFonts w:asciiTheme="minorHAnsi" w:hAnsiTheme="minorHAnsi"/>
                <w:spacing w:val="1"/>
              </w:rPr>
              <w:t xml:space="preserve"> </w:t>
            </w:r>
            <w:r w:rsidRPr="00691E1C">
              <w:rPr>
                <w:rFonts w:asciiTheme="minorHAnsi" w:hAnsiTheme="minorHAnsi"/>
                <w:spacing w:val="-4"/>
              </w:rPr>
              <w:t>RFID</w:t>
            </w:r>
          </w:p>
        </w:tc>
        <w:tc>
          <w:tcPr>
            <w:tcW w:w="2551" w:type="dxa"/>
            <w:vAlign w:val="center"/>
          </w:tcPr>
          <w:p w14:paraId="39C29C42" w14:textId="77777777" w:rsidR="0008080B" w:rsidRPr="00691E1C" w:rsidRDefault="0008080B" w:rsidP="000D5A76">
            <w:pPr>
              <w:spacing w:before="40" w:after="40"/>
              <w:rPr>
                <w:rFonts w:asciiTheme="minorHAnsi" w:hAnsiTheme="minorHAnsi"/>
              </w:rPr>
            </w:pPr>
            <w:r w:rsidRPr="00691E1C">
              <w:rPr>
                <w:rFonts w:asciiTheme="minorHAnsi" w:hAnsiTheme="minorHAnsi"/>
              </w:rPr>
              <w:t>LS4DCM T274WO LAN</w:t>
            </w:r>
          </w:p>
        </w:tc>
      </w:tr>
    </w:tbl>
    <w:p w14:paraId="3AA988CD" w14:textId="77777777" w:rsidR="002B2EDF" w:rsidRPr="00E120EB" w:rsidRDefault="002B2EDF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Indra Renewable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0673B857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14F1F04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09B721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B2EDF" w:rsidRPr="00440FF1" w14:paraId="0F671E91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2073A3FF" w14:textId="77777777" w:rsidR="002B2EDF" w:rsidRPr="00440FF1" w:rsidRDefault="002B2EDF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6BD3E24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020C6B9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Tethered</w:t>
            </w:r>
          </w:p>
        </w:tc>
        <w:tc>
          <w:tcPr>
            <w:tcW w:w="2551" w:type="dxa"/>
            <w:vAlign w:val="center"/>
          </w:tcPr>
          <w:p w14:paraId="3188E55D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190105A102</w:t>
            </w:r>
          </w:p>
        </w:tc>
      </w:tr>
      <w:tr w:rsidR="009923AE" w:rsidRPr="00921486" w14:paraId="2D8D4B43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A9C7ED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Smart Pioneer 7kW AC Type 2 Socket</w:t>
            </w:r>
          </w:p>
        </w:tc>
        <w:tc>
          <w:tcPr>
            <w:tcW w:w="2551" w:type="dxa"/>
            <w:vAlign w:val="center"/>
          </w:tcPr>
          <w:p w14:paraId="20BA7E55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190105A103</w:t>
            </w:r>
          </w:p>
        </w:tc>
      </w:tr>
    </w:tbl>
    <w:p w14:paraId="208D0EA7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Jetcharge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5BA703F0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77D0D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3592CBF3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FABB23A" w14:textId="77777777" w:rsidTr="00E120EB">
        <w:trPr>
          <w:trHeight w:val="340"/>
        </w:trPr>
        <w:tc>
          <w:tcPr>
            <w:tcW w:w="10343" w:type="dxa"/>
            <w:gridSpan w:val="2"/>
            <w:vAlign w:val="center"/>
          </w:tcPr>
          <w:p w14:paraId="314F0626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60CBFC0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38E12D6B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7/22kW (1-ph/3-ph)</w:t>
            </w:r>
          </w:p>
        </w:tc>
        <w:tc>
          <w:tcPr>
            <w:tcW w:w="2551" w:type="dxa"/>
            <w:vAlign w:val="center"/>
          </w:tcPr>
          <w:p w14:paraId="31982D4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CHM3P22kW001</w:t>
            </w:r>
          </w:p>
        </w:tc>
      </w:tr>
      <w:tr w:rsidR="009923AE" w:rsidRPr="00921486" w14:paraId="4020EA11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2224F7E0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7kW NMI (1-ph)</w:t>
            </w:r>
          </w:p>
        </w:tc>
        <w:tc>
          <w:tcPr>
            <w:tcW w:w="2551" w:type="dxa"/>
            <w:vAlign w:val="center"/>
          </w:tcPr>
          <w:p w14:paraId="7F461F0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CHM3P22kW002</w:t>
            </w:r>
          </w:p>
        </w:tc>
      </w:tr>
      <w:tr w:rsidR="009923AE" w:rsidRPr="00921486" w14:paraId="2C95B2F6" w14:textId="77777777" w:rsidTr="00E120EB">
        <w:trPr>
          <w:trHeight w:val="340"/>
        </w:trPr>
        <w:tc>
          <w:tcPr>
            <w:tcW w:w="7792" w:type="dxa"/>
            <w:vAlign w:val="center"/>
          </w:tcPr>
          <w:p w14:paraId="49C073B4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JET Charge Chargemate 22kW NMI (3-ph)</w:t>
            </w:r>
          </w:p>
        </w:tc>
        <w:tc>
          <w:tcPr>
            <w:tcW w:w="2551" w:type="dxa"/>
            <w:vAlign w:val="center"/>
          </w:tcPr>
          <w:p w14:paraId="77239EF2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CHM3P22kW003</w:t>
            </w:r>
          </w:p>
        </w:tc>
      </w:tr>
    </w:tbl>
    <w:p w14:paraId="05FF4363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lastRenderedPageBreak/>
        <w:t>LITEON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933"/>
        <w:gridCol w:w="2410"/>
      </w:tblGrid>
      <w:tr w:rsidR="009923AE" w:rsidRPr="00440FF1" w14:paraId="7225D8EE" w14:textId="77777777" w:rsidTr="00BA5566">
        <w:trPr>
          <w:trHeight w:val="454"/>
          <w:tblHeader/>
        </w:trPr>
        <w:tc>
          <w:tcPr>
            <w:tcW w:w="7933" w:type="dxa"/>
            <w:shd w:val="clear" w:color="auto" w:fill="1F1F5F" w:themeFill="text1"/>
            <w:vAlign w:val="center"/>
          </w:tcPr>
          <w:p w14:paraId="2CC8F366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410" w:type="dxa"/>
            <w:shd w:val="clear" w:color="auto" w:fill="1F1F5F" w:themeFill="text1"/>
            <w:vAlign w:val="center"/>
          </w:tcPr>
          <w:p w14:paraId="342E6001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6E35DA61" w14:textId="77777777" w:rsidTr="00BA5566">
        <w:trPr>
          <w:trHeight w:val="340"/>
        </w:trPr>
        <w:tc>
          <w:tcPr>
            <w:tcW w:w="10343" w:type="dxa"/>
            <w:gridSpan w:val="2"/>
            <w:vAlign w:val="center"/>
          </w:tcPr>
          <w:p w14:paraId="3100291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06F7AB6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2307B8D2" w14:textId="1EC7B4E5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1 Phase, 7.6kW, OCPP 1.6, RFID, LTE, MID Meter, RCD, </w:t>
            </w:r>
          </w:p>
        </w:tc>
        <w:tc>
          <w:tcPr>
            <w:tcW w:w="2410" w:type="dxa"/>
            <w:vAlign w:val="center"/>
          </w:tcPr>
          <w:p w14:paraId="7A4A143F" w14:textId="12B4385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  <w:tr w:rsidR="009923AE" w:rsidRPr="00921486" w14:paraId="078B26AD" w14:textId="77777777" w:rsidTr="00BA5566">
        <w:trPr>
          <w:trHeight w:val="340"/>
        </w:trPr>
        <w:tc>
          <w:tcPr>
            <w:tcW w:w="7933" w:type="dxa"/>
            <w:vAlign w:val="center"/>
          </w:tcPr>
          <w:p w14:paraId="667835DC" w14:textId="6E737148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Intelligent Type 2, 3 Phase, 22kW, OCPP 1.6, RFID, LTE, MID Meter, RCD, </w:t>
            </w:r>
          </w:p>
        </w:tc>
        <w:tc>
          <w:tcPr>
            <w:tcW w:w="2410" w:type="dxa"/>
            <w:vAlign w:val="center"/>
          </w:tcPr>
          <w:p w14:paraId="2CB71AC8" w14:textId="5F123980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Intelligent</w:t>
            </w:r>
            <w:r w:rsidR="00BA556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BA5566" w:rsidRPr="00921486">
              <w:rPr>
                <w:rFonts w:asciiTheme="minorHAnsi" w:hAnsiTheme="minorHAnsi"/>
              </w:rPr>
              <w:t>5M Cable</w:t>
            </w:r>
          </w:p>
        </w:tc>
      </w:tr>
    </w:tbl>
    <w:p w14:paraId="2DA65C12" w14:textId="77777777" w:rsidR="00272238" w:rsidRPr="008B2948" w:rsidRDefault="00272238" w:rsidP="00272238">
      <w:pPr>
        <w:pStyle w:val="Heading1"/>
        <w:spacing w:after="0"/>
        <w:rPr>
          <w:sz w:val="28"/>
          <w:szCs w:val="28"/>
          <w:lang w:eastAsia="en-AU"/>
        </w:rPr>
      </w:pPr>
      <w:proofErr w:type="spellStart"/>
      <w:r w:rsidRPr="008B2948">
        <w:rPr>
          <w:sz w:val="28"/>
          <w:szCs w:val="28"/>
        </w:rPr>
        <w:t>Myenergi</w:t>
      </w:r>
      <w:proofErr w:type="spellEnd"/>
      <w:r w:rsidRPr="008B2948">
        <w:rPr>
          <w:sz w:val="28"/>
          <w:szCs w:val="28"/>
        </w:rPr>
        <w:t xml:space="preserve"> – Zappi</w:t>
      </w:r>
    </w:p>
    <w:tbl>
      <w:tblPr>
        <w:tblStyle w:val="TableGrid"/>
        <w:tblW w:w="10343" w:type="dxa"/>
        <w:tblLook w:val="06A0" w:firstRow="1" w:lastRow="0" w:firstColumn="1" w:lastColumn="0" w:noHBand="1" w:noVBand="1"/>
      </w:tblPr>
      <w:tblGrid>
        <w:gridCol w:w="7792"/>
        <w:gridCol w:w="2551"/>
      </w:tblGrid>
      <w:tr w:rsidR="00272238" w:rsidRPr="00B272FF" w14:paraId="41E42144" w14:textId="77777777" w:rsidTr="001D01AE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6226EF4F" w14:textId="77777777" w:rsidR="00272238" w:rsidRPr="00B272FF" w:rsidRDefault="00272238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0AB7A290" w14:textId="77777777" w:rsidR="00272238" w:rsidRPr="00B272FF" w:rsidRDefault="00272238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B272FF">
              <w:rPr>
                <w:rFonts w:asciiTheme="minorHAnsi" w:hAnsiTheme="minorHAnsi"/>
                <w:b/>
              </w:rPr>
              <w:t>Model no</w:t>
            </w:r>
          </w:p>
        </w:tc>
      </w:tr>
      <w:tr w:rsidR="00272238" w:rsidRPr="00B272FF" w14:paraId="146F8321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67DCF4F5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ZAPPI</w:t>
            </w:r>
          </w:p>
        </w:tc>
        <w:tc>
          <w:tcPr>
            <w:tcW w:w="2551" w:type="dxa"/>
            <w:vAlign w:val="center"/>
          </w:tcPr>
          <w:p w14:paraId="22AE513E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207UW‐T</w:t>
            </w:r>
          </w:p>
        </w:tc>
      </w:tr>
      <w:tr w:rsidR="00272238" w:rsidRPr="00B272FF" w14:paraId="1EEF33E5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15064708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CDFC0AB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207TW‐T</w:t>
            </w:r>
          </w:p>
        </w:tc>
      </w:tr>
      <w:tr w:rsidR="00272238" w:rsidRPr="00B272FF" w14:paraId="18BE2CFC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9A68E83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65B62BE0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222UW‐T</w:t>
            </w:r>
          </w:p>
        </w:tc>
      </w:tr>
      <w:tr w:rsidR="00272238" w:rsidRPr="00B272FF" w14:paraId="4384C4C2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2D075A5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23E1A5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222TW‐T</w:t>
            </w:r>
          </w:p>
        </w:tc>
      </w:tr>
      <w:tr w:rsidR="00272238" w:rsidRPr="00B272FF" w14:paraId="36DDFF49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77D21D0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7687128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207UB‐T</w:t>
            </w:r>
          </w:p>
        </w:tc>
      </w:tr>
      <w:tr w:rsidR="00272238" w:rsidRPr="00B272FF" w14:paraId="5E400003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7D97694F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34AFFB1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207TB‐T</w:t>
            </w:r>
          </w:p>
        </w:tc>
      </w:tr>
      <w:tr w:rsidR="00272238" w:rsidRPr="00B272FF" w14:paraId="41D1A63B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584D537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29872CE2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222UB‐T</w:t>
            </w:r>
          </w:p>
        </w:tc>
      </w:tr>
      <w:tr w:rsidR="00272238" w:rsidRPr="00B272FF" w14:paraId="33EFB234" w14:textId="77777777" w:rsidTr="001D01AE">
        <w:trPr>
          <w:trHeight w:hRule="exact" w:val="340"/>
        </w:trPr>
        <w:tc>
          <w:tcPr>
            <w:tcW w:w="7792" w:type="dxa"/>
            <w:vAlign w:val="center"/>
          </w:tcPr>
          <w:p w14:paraId="22E2EDE4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</w:rPr>
              <w:t>ZAPPI</w:t>
            </w:r>
          </w:p>
        </w:tc>
        <w:tc>
          <w:tcPr>
            <w:tcW w:w="2551" w:type="dxa"/>
            <w:vAlign w:val="center"/>
          </w:tcPr>
          <w:p w14:paraId="76CD101A" w14:textId="77777777" w:rsidR="00272238" w:rsidRPr="00B272FF" w:rsidRDefault="00272238" w:rsidP="001D01AE">
            <w:pPr>
              <w:spacing w:after="0"/>
              <w:rPr>
                <w:rFonts w:asciiTheme="minorHAnsi" w:hAnsiTheme="minorHAnsi"/>
              </w:rPr>
            </w:pPr>
            <w:r w:rsidRPr="00B272FF">
              <w:rPr>
                <w:rFonts w:asciiTheme="minorHAnsi" w:hAnsiTheme="minorHAnsi"/>
                <w:lang w:val="en-US"/>
              </w:rPr>
              <w:t>222TB‐T</w:t>
            </w:r>
          </w:p>
        </w:tc>
      </w:tr>
    </w:tbl>
    <w:p w14:paraId="00578149" w14:textId="5032CE56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proofErr w:type="spellStart"/>
      <w:r w:rsidRPr="00E120EB">
        <w:rPr>
          <w:sz w:val="28"/>
          <w:szCs w:val="28"/>
        </w:rPr>
        <w:t>Noodoe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9923AE" w:rsidRPr="00440FF1" w14:paraId="3AE78CE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3807771B" w14:textId="77777777" w:rsidR="009923AE" w:rsidRPr="00440FF1" w:rsidRDefault="009923AE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1711962" w14:textId="77777777" w:rsidR="009923AE" w:rsidRPr="00440FF1" w:rsidRDefault="009923AE" w:rsidP="000D5A76">
            <w:pPr>
              <w:spacing w:before="40" w:after="40"/>
              <w:ind w:left="314" w:hanging="314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349B962F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601584FC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9923AE" w:rsidRPr="00921486" w14:paraId="32797783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4FDD4C5C" w14:textId="77777777" w:rsidR="009923AE" w:rsidRPr="00921486" w:rsidRDefault="009923AE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Noodoe Level 2 7kW AC Premium charger with Ethernet / Wifi / RFID / 1-phase, 32A, 5M Cable</w:t>
            </w:r>
          </w:p>
        </w:tc>
        <w:tc>
          <w:tcPr>
            <w:tcW w:w="2551" w:type="dxa"/>
            <w:vAlign w:val="center"/>
          </w:tcPr>
          <w:p w14:paraId="77C7439B" w14:textId="77777777" w:rsidR="009923AE" w:rsidRPr="00921486" w:rsidRDefault="009923AE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921486">
              <w:rPr>
                <w:rFonts w:asciiTheme="minorHAnsi" w:hAnsiTheme="minorHAnsi"/>
                <w:spacing w:val="-2"/>
                <w:sz w:val="22"/>
                <w:szCs w:val="22"/>
              </w:rPr>
              <w:t>EV AC7P</w:t>
            </w:r>
          </w:p>
        </w:tc>
      </w:tr>
      <w:tr w:rsidR="00D94D60" w:rsidRPr="00921486" w14:paraId="0763DD4B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E3F55B2" w14:textId="10A9A524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94D60">
              <w:rPr>
                <w:rFonts w:asciiTheme="minorHAnsi" w:hAnsiTheme="minorHAnsi"/>
              </w:rPr>
              <w:t>Noodoe</w:t>
            </w:r>
            <w:proofErr w:type="spellEnd"/>
            <w:r w:rsidRPr="00D94D60">
              <w:rPr>
                <w:rFonts w:asciiTheme="minorHAnsi" w:hAnsiTheme="minorHAnsi"/>
              </w:rPr>
              <w:t xml:space="preserve"> A22</w:t>
            </w:r>
            <w:r>
              <w:rPr>
                <w:rFonts w:asciiTheme="minorHAnsi" w:hAnsiTheme="minorHAnsi"/>
              </w:rPr>
              <w:t xml:space="preserve"> 22kW </w:t>
            </w:r>
          </w:p>
        </w:tc>
        <w:tc>
          <w:tcPr>
            <w:tcW w:w="2551" w:type="dxa"/>
            <w:vAlign w:val="center"/>
          </w:tcPr>
          <w:p w14:paraId="3EC785C6" w14:textId="1FDBB907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Noodoe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A22</w:t>
            </w:r>
          </w:p>
        </w:tc>
      </w:tr>
      <w:tr w:rsidR="00D94D60" w:rsidRPr="00921486" w14:paraId="2029323F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A389716" w14:textId="60DE5F78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A22i 22kW</w:t>
            </w:r>
          </w:p>
        </w:tc>
        <w:tc>
          <w:tcPr>
            <w:tcW w:w="2551" w:type="dxa"/>
            <w:vAlign w:val="center"/>
          </w:tcPr>
          <w:p w14:paraId="480919A2" w14:textId="73E724E4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Noodoe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A22i</w:t>
            </w:r>
          </w:p>
        </w:tc>
      </w:tr>
      <w:tr w:rsidR="00D94D60" w:rsidRPr="00921486" w14:paraId="53DEA02C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1E1A26BB" w14:textId="536D1238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 7kW</w:t>
            </w:r>
          </w:p>
        </w:tc>
        <w:tc>
          <w:tcPr>
            <w:tcW w:w="2551" w:type="dxa"/>
            <w:vAlign w:val="center"/>
          </w:tcPr>
          <w:p w14:paraId="6C4CA83A" w14:textId="6AEF32B3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</w:t>
            </w:r>
          </w:p>
        </w:tc>
      </w:tr>
      <w:tr w:rsidR="00D94D60" w:rsidRPr="00921486" w14:paraId="085F5528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261A960B" w14:textId="37F26F7F" w:rsidR="00D94D60" w:rsidRPr="00921486" w:rsidRDefault="00D94D60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A7i 7kW</w:t>
            </w:r>
          </w:p>
        </w:tc>
        <w:tc>
          <w:tcPr>
            <w:tcW w:w="2551" w:type="dxa"/>
            <w:vAlign w:val="center"/>
          </w:tcPr>
          <w:p w14:paraId="64FAE63B" w14:textId="1AE58851" w:rsidR="00D94D60" w:rsidRPr="00921486" w:rsidRDefault="00D94D60" w:rsidP="000D5A76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Noodoe</w:t>
            </w:r>
            <w:proofErr w:type="spellEnd"/>
            <w:r>
              <w:rPr>
                <w:rFonts w:asciiTheme="minorHAnsi" w:hAnsiTheme="minorHAnsi"/>
              </w:rPr>
              <w:t xml:space="preserve"> A7i</w:t>
            </w:r>
          </w:p>
        </w:tc>
      </w:tr>
    </w:tbl>
    <w:p w14:paraId="78EAAD22" w14:textId="77777777" w:rsidR="00231A67" w:rsidRPr="00E120EB" w:rsidRDefault="00231A67" w:rsidP="00E120EB">
      <w:pPr>
        <w:pStyle w:val="Heading1"/>
        <w:spacing w:after="0"/>
        <w:rPr>
          <w:sz w:val="28"/>
          <w:szCs w:val="28"/>
        </w:rPr>
      </w:pPr>
      <w:r w:rsidRPr="00E120EB">
        <w:rPr>
          <w:sz w:val="28"/>
          <w:szCs w:val="28"/>
        </w:rPr>
        <w:t>Ocular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C67079" w:rsidRPr="00440FF1" w14:paraId="7D01A258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5E00FBAB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66C3B4F2" w14:textId="77777777" w:rsidR="00C67079" w:rsidRPr="00440FF1" w:rsidRDefault="00C67079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C67079" w:rsidRPr="00921486" w14:paraId="7A8DDEA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BF843AB" w14:textId="7108100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Ocular IQ Commercial Wall Box Single Phase</w:t>
            </w:r>
          </w:p>
        </w:tc>
        <w:tc>
          <w:tcPr>
            <w:tcW w:w="2551" w:type="dxa"/>
            <w:vAlign w:val="center"/>
          </w:tcPr>
          <w:p w14:paraId="6E48D12F" w14:textId="77777777" w:rsidR="00C67079" w:rsidRPr="00921486" w:rsidRDefault="00C67079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IOCAW05C-7S</w:t>
            </w:r>
          </w:p>
        </w:tc>
      </w:tr>
      <w:tr w:rsidR="00B50CF5" w:rsidRPr="00921486" w14:paraId="5AE6967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7760CF69" w14:textId="0CA0DB54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Single Phase 7kW Type 2 Lead &amp; CT Clamps</w:t>
            </w:r>
          </w:p>
        </w:tc>
        <w:tc>
          <w:tcPr>
            <w:tcW w:w="2551" w:type="dxa"/>
            <w:vAlign w:val="center"/>
          </w:tcPr>
          <w:p w14:paraId="5801DF76" w14:textId="1D11A6B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IOCAH30-7TE-RW</w:t>
            </w:r>
          </w:p>
        </w:tc>
      </w:tr>
      <w:tr w:rsidR="00B50CF5" w:rsidRPr="00921486" w14:paraId="76EFDA18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6EF7B56" w14:textId="25E6ADD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Home Three Phase 22kW Type 2 Lead &amp; CT Clamps</w:t>
            </w:r>
          </w:p>
        </w:tc>
        <w:tc>
          <w:tcPr>
            <w:tcW w:w="2551" w:type="dxa"/>
            <w:vAlign w:val="center"/>
          </w:tcPr>
          <w:p w14:paraId="1C5B559B" w14:textId="53B4CE39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IOCAH30-22TE-RW</w:t>
            </w:r>
          </w:p>
        </w:tc>
      </w:tr>
      <w:tr w:rsidR="00B50CF5" w:rsidRPr="00921486" w14:paraId="6275C82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1A7C03" w14:textId="42AB25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Single Phase Universal 7kW</w:t>
            </w:r>
          </w:p>
        </w:tc>
        <w:tc>
          <w:tcPr>
            <w:tcW w:w="2551" w:type="dxa"/>
            <w:vAlign w:val="center"/>
          </w:tcPr>
          <w:p w14:paraId="23147268" w14:textId="4E71FA67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IOCAH13-7S</w:t>
            </w:r>
          </w:p>
        </w:tc>
      </w:tr>
      <w:tr w:rsidR="00B50CF5" w:rsidRPr="00921486" w14:paraId="74464C0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616B477" w14:textId="3524832A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Three Phase Universal 22kW</w:t>
            </w:r>
          </w:p>
        </w:tc>
        <w:tc>
          <w:tcPr>
            <w:tcW w:w="2551" w:type="dxa"/>
            <w:vAlign w:val="center"/>
          </w:tcPr>
          <w:p w14:paraId="5015ED88" w14:textId="2F83C08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IOCAH13-22S</w:t>
            </w:r>
          </w:p>
        </w:tc>
      </w:tr>
      <w:tr w:rsidR="00B50CF5" w:rsidRPr="00921486" w14:paraId="4E37779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680A288" w14:textId="2EB21348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Single Phase 7kW - w/ Type 2 5m Cables</w:t>
            </w:r>
          </w:p>
        </w:tc>
        <w:tc>
          <w:tcPr>
            <w:tcW w:w="2551" w:type="dxa"/>
            <w:vAlign w:val="center"/>
          </w:tcPr>
          <w:p w14:paraId="0FE7E48C" w14:textId="1401B32E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IOCAH13-7T</w:t>
            </w:r>
          </w:p>
        </w:tc>
      </w:tr>
      <w:tr w:rsidR="00B50CF5" w:rsidRPr="00921486" w14:paraId="05CB6701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8572A48" w14:textId="5C339ED6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Wallbox Three Phase 22kW - w/ Type 2 5m Cables</w:t>
            </w:r>
          </w:p>
        </w:tc>
        <w:tc>
          <w:tcPr>
            <w:tcW w:w="2551" w:type="dxa"/>
            <w:vAlign w:val="center"/>
          </w:tcPr>
          <w:p w14:paraId="22FE0325" w14:textId="21C6D94B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IOCAH13-22T</w:t>
            </w:r>
          </w:p>
        </w:tc>
      </w:tr>
      <w:tr w:rsidR="00B50CF5" w:rsidRPr="00921486" w14:paraId="1980AA3C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12EDEF6C" w14:textId="43A5C75C" w:rsidR="00B50CF5" w:rsidRPr="00921486" w:rsidRDefault="00B50CF5" w:rsidP="000D5A76">
            <w:pPr>
              <w:spacing w:before="40" w:after="40"/>
              <w:rPr>
                <w:rFonts w:asciiTheme="minorHAnsi" w:hAnsiTheme="minorHAnsi"/>
              </w:rPr>
            </w:pPr>
            <w:r w:rsidRPr="00B50CF5">
              <w:rPr>
                <w:rFonts w:asciiTheme="minorHAnsi" w:hAnsiTheme="minorHAnsi"/>
              </w:rPr>
              <w:t>Ocular IQ Commercial Single Phase Universal 7kW</w:t>
            </w:r>
          </w:p>
        </w:tc>
        <w:tc>
          <w:tcPr>
            <w:tcW w:w="2551" w:type="dxa"/>
            <w:vAlign w:val="center"/>
          </w:tcPr>
          <w:p w14:paraId="4D06D0AF" w14:textId="760E2D63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IOCAW12-7S</w:t>
            </w:r>
          </w:p>
        </w:tc>
      </w:tr>
      <w:tr w:rsidR="00B50CF5" w:rsidRPr="00921486" w14:paraId="29DADEA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29D9BF20" w14:textId="7030036D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lastRenderedPageBreak/>
              <w:t>Ocular IQ Commercial Three Phase Universal 22kW</w:t>
            </w:r>
          </w:p>
        </w:tc>
        <w:tc>
          <w:tcPr>
            <w:tcW w:w="2551" w:type="dxa"/>
            <w:vAlign w:val="center"/>
          </w:tcPr>
          <w:p w14:paraId="2185ECD1" w14:textId="58BD201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IOCAW05C-22S</w:t>
            </w:r>
          </w:p>
        </w:tc>
      </w:tr>
      <w:tr w:rsidR="00B50CF5" w:rsidRPr="00921486" w14:paraId="29B49E56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50B2A9B1" w14:textId="230F6FE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Single Phase 7kW - w/ Type 2 5m Cables</w:t>
            </w:r>
          </w:p>
        </w:tc>
        <w:tc>
          <w:tcPr>
            <w:tcW w:w="2551" w:type="dxa"/>
            <w:vAlign w:val="center"/>
          </w:tcPr>
          <w:p w14:paraId="7124BEB2" w14:textId="6499C385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IOCAW05C-7T</w:t>
            </w:r>
          </w:p>
        </w:tc>
      </w:tr>
      <w:tr w:rsidR="00B50CF5" w:rsidRPr="00921486" w14:paraId="2711CF89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E04BC46" w14:textId="354E308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IQ Commercial Three Phase 22kW - w/ Type 2 5m Cables</w:t>
            </w:r>
          </w:p>
        </w:tc>
        <w:tc>
          <w:tcPr>
            <w:tcW w:w="2551" w:type="dxa"/>
            <w:vAlign w:val="center"/>
          </w:tcPr>
          <w:p w14:paraId="66B77509" w14:textId="0FB7012F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IOCAW05C-22T</w:t>
            </w:r>
          </w:p>
        </w:tc>
      </w:tr>
      <w:tr w:rsidR="00B50CF5" w:rsidRPr="00921486" w14:paraId="00865494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686A4A6F" w14:textId="3E3B8938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4G- Universal</w:t>
            </w:r>
          </w:p>
        </w:tc>
        <w:tc>
          <w:tcPr>
            <w:tcW w:w="2551" w:type="dxa"/>
            <w:vAlign w:val="center"/>
          </w:tcPr>
          <w:p w14:paraId="50B6667B" w14:textId="7C07B1FB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IOCAP06C-7S-4G</w:t>
            </w:r>
          </w:p>
        </w:tc>
      </w:tr>
      <w:tr w:rsidR="00B50CF5" w:rsidRPr="00921486" w14:paraId="640AF4C3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F17826A" w14:textId="1B23CF6C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Universal</w:t>
            </w:r>
          </w:p>
        </w:tc>
        <w:tc>
          <w:tcPr>
            <w:tcW w:w="2551" w:type="dxa"/>
            <w:vAlign w:val="center"/>
          </w:tcPr>
          <w:p w14:paraId="13F2C8B8" w14:textId="3D4A09F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IOCAP06C-22S-4G</w:t>
            </w:r>
          </w:p>
        </w:tc>
      </w:tr>
      <w:tr w:rsidR="00B50CF5" w:rsidRPr="00921486" w14:paraId="229548E0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35CCE4A4" w14:textId="631F052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Single Phase 32Amp 4G - w/ Type 2 5m Cables</w:t>
            </w:r>
          </w:p>
        </w:tc>
        <w:tc>
          <w:tcPr>
            <w:tcW w:w="2551" w:type="dxa"/>
            <w:vAlign w:val="center"/>
          </w:tcPr>
          <w:p w14:paraId="106C3761" w14:textId="1B990237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IOCAP06C-7T-4G</w:t>
            </w:r>
          </w:p>
        </w:tc>
      </w:tr>
      <w:tr w:rsidR="00B50CF5" w:rsidRPr="00921486" w14:paraId="0F49A6DF" w14:textId="77777777" w:rsidTr="00521E9C">
        <w:trPr>
          <w:trHeight w:val="340"/>
        </w:trPr>
        <w:tc>
          <w:tcPr>
            <w:tcW w:w="7792" w:type="dxa"/>
            <w:vAlign w:val="center"/>
          </w:tcPr>
          <w:p w14:paraId="09B7089D" w14:textId="3470CC11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Ocular Tower Dual Three Phase 32Amp 4G - w/ Type 2 5m Cables</w:t>
            </w:r>
          </w:p>
        </w:tc>
        <w:tc>
          <w:tcPr>
            <w:tcW w:w="2551" w:type="dxa"/>
            <w:vAlign w:val="center"/>
          </w:tcPr>
          <w:p w14:paraId="4DD213AD" w14:textId="53828F0E" w:rsidR="00B50CF5" w:rsidRPr="00921486" w:rsidRDefault="00BA5566" w:rsidP="000D5A76">
            <w:pPr>
              <w:spacing w:before="40" w:after="40"/>
              <w:rPr>
                <w:rFonts w:asciiTheme="minorHAnsi" w:hAnsiTheme="minorHAnsi"/>
              </w:rPr>
            </w:pPr>
            <w:r w:rsidRPr="00BA5566">
              <w:rPr>
                <w:rFonts w:asciiTheme="minorHAnsi" w:hAnsiTheme="minorHAnsi"/>
              </w:rPr>
              <w:t>IOCAP06C-22T-4G</w:t>
            </w:r>
          </w:p>
        </w:tc>
      </w:tr>
    </w:tbl>
    <w:p w14:paraId="1E6FD940" w14:textId="7D3D3B6C" w:rsidR="00275C4C" w:rsidRPr="00E120EB" w:rsidRDefault="00275C4C" w:rsidP="00E120EB">
      <w:pPr>
        <w:pStyle w:val="Heading1"/>
        <w:spacing w:after="0"/>
        <w:rPr>
          <w:sz w:val="28"/>
          <w:szCs w:val="28"/>
        </w:rPr>
      </w:pPr>
      <w:bookmarkStart w:id="0" w:name="_Hlk185588879"/>
      <w:proofErr w:type="spellStart"/>
      <w:r w:rsidRPr="00E120EB">
        <w:rPr>
          <w:sz w:val="28"/>
          <w:szCs w:val="28"/>
        </w:rPr>
        <w:t>Ohme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75C4C" w:rsidRPr="00440FF1" w14:paraId="2F706882" w14:textId="77777777" w:rsidTr="00E120EB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43EE1C94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20CB39AD" w14:textId="77777777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75C4C" w:rsidRPr="00440FF1" w14:paraId="125CB60E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066601B8" w14:textId="4B4EA125" w:rsidR="00275C4C" w:rsidRPr="00440FF1" w:rsidRDefault="00275C4C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</w:rPr>
              <w:t xml:space="preserve"> mounted chargers</w:t>
            </w:r>
          </w:p>
        </w:tc>
      </w:tr>
      <w:tr w:rsidR="00275C4C" w:rsidRPr="00691E1C" w14:paraId="1FFDF4E5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4A15BAEC" w14:textId="765736C7" w:rsidR="00275C4C" w:rsidRPr="00691E1C" w:rsidRDefault="00275C4C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Ohme ePod </w:t>
            </w:r>
          </w:p>
        </w:tc>
        <w:tc>
          <w:tcPr>
            <w:tcW w:w="3260" w:type="dxa"/>
            <w:vAlign w:val="center"/>
          </w:tcPr>
          <w:p w14:paraId="3EB0CEE5" w14:textId="127AC82B" w:rsidR="00275C4C" w:rsidRPr="00691E1C" w:rsidRDefault="00275C4C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EPO-07AU-W1-BLSTD-01</w:t>
            </w:r>
          </w:p>
        </w:tc>
      </w:tr>
      <w:tr w:rsidR="005E1A4E" w:rsidRPr="00691E1C" w14:paraId="144C94B3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38C4BA8D" w14:textId="7CD2760A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Ohme Home Pro 7.4 kW</w:t>
            </w:r>
            <w:r w:rsidR="00E120EB">
              <w:rPr>
                <w:rFonts w:asciiTheme="minorHAnsi" w:hAnsiTheme="minorHAnsi"/>
              </w:rPr>
              <w:t xml:space="preserve"> (5m cable)</w:t>
            </w:r>
          </w:p>
        </w:tc>
        <w:tc>
          <w:tcPr>
            <w:tcW w:w="3260" w:type="dxa"/>
            <w:vAlign w:val="center"/>
          </w:tcPr>
          <w:p w14:paraId="6E357814" w14:textId="353836E2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HP5-07AU-WI-BLSTD-01 </w:t>
            </w:r>
          </w:p>
        </w:tc>
      </w:tr>
      <w:tr w:rsidR="005E1A4E" w:rsidRPr="00691E1C" w14:paraId="698A524C" w14:textId="77777777" w:rsidTr="006A49B4">
        <w:trPr>
          <w:trHeight w:val="340"/>
        </w:trPr>
        <w:tc>
          <w:tcPr>
            <w:tcW w:w="7083" w:type="dxa"/>
            <w:vAlign w:val="center"/>
          </w:tcPr>
          <w:p w14:paraId="6C6F2D38" w14:textId="65FC0A23" w:rsidR="005E1A4E" w:rsidRDefault="005E1A4E" w:rsidP="009F61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Ohme Home Pro 7.4 kW</w:t>
            </w:r>
            <w:r w:rsidR="00E120EB">
              <w:rPr>
                <w:rFonts w:asciiTheme="minorHAnsi" w:hAnsiTheme="minorHAnsi"/>
              </w:rPr>
              <w:t xml:space="preserve"> (8m cable)</w:t>
            </w:r>
          </w:p>
        </w:tc>
        <w:tc>
          <w:tcPr>
            <w:tcW w:w="3260" w:type="dxa"/>
            <w:vAlign w:val="center"/>
          </w:tcPr>
          <w:p w14:paraId="0026BF6C" w14:textId="47F11DAF" w:rsidR="005E1A4E" w:rsidRDefault="005E1A4E" w:rsidP="009F61A5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HP8-07AU-WI-BLSTD-01 </w:t>
            </w:r>
          </w:p>
        </w:tc>
      </w:tr>
    </w:tbl>
    <w:bookmarkEnd w:id="0"/>
    <w:p w14:paraId="397DAEF6" w14:textId="5AA49EC4" w:rsidR="0027298F" w:rsidRPr="00E120EB" w:rsidRDefault="0027298F" w:rsidP="0027298F">
      <w:pPr>
        <w:pStyle w:val="Heading1"/>
        <w:spacing w:after="0"/>
        <w:rPr>
          <w:sz w:val="28"/>
          <w:szCs w:val="28"/>
        </w:rPr>
      </w:pPr>
      <w:r>
        <w:rPr>
          <w:sz w:val="28"/>
          <w:szCs w:val="28"/>
        </w:rPr>
        <w:t>Pioneer EV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7298F" w:rsidRPr="00440FF1" w14:paraId="5ABD9782" w14:textId="77777777" w:rsidTr="0027298F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25ADF779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bookmarkStart w:id="1" w:name="_Hlk185590174"/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1DFBAA36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7298F" w:rsidRPr="00440FF1" w14:paraId="22F68B86" w14:textId="77777777" w:rsidTr="0027298F">
        <w:trPr>
          <w:trHeight w:val="340"/>
        </w:trPr>
        <w:tc>
          <w:tcPr>
            <w:tcW w:w="10343" w:type="dxa"/>
            <w:gridSpan w:val="2"/>
            <w:vAlign w:val="center"/>
          </w:tcPr>
          <w:p w14:paraId="366A316A" w14:textId="77777777" w:rsidR="0027298F" w:rsidRPr="00440FF1" w:rsidRDefault="0027298F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</w:rPr>
              <w:t xml:space="preserve"> mounted chargers</w:t>
            </w:r>
          </w:p>
        </w:tc>
      </w:tr>
      <w:tr w:rsidR="0027298F" w:rsidRPr="00691E1C" w14:paraId="604B8838" w14:textId="77777777" w:rsidTr="002B45A1">
        <w:trPr>
          <w:trHeight w:val="340"/>
        </w:trPr>
        <w:tc>
          <w:tcPr>
            <w:tcW w:w="7083" w:type="dxa"/>
          </w:tcPr>
          <w:p w14:paraId="67534940" w14:textId="75600585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22kw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012E1796" w14:textId="076811BD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AC22 (S)</w:t>
            </w:r>
          </w:p>
        </w:tc>
      </w:tr>
      <w:bookmarkEnd w:id="1"/>
      <w:tr w:rsidR="0027298F" w:rsidRPr="00691E1C" w14:paraId="1667CF59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7906D54" w14:textId="3046492B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22kw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4ABED7C0" w14:textId="62799BAE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AC22 (TC)</w:t>
            </w:r>
          </w:p>
        </w:tc>
      </w:tr>
      <w:tr w:rsidR="0027298F" w:rsidRPr="00691E1C" w14:paraId="48B5DBC1" w14:textId="77777777" w:rsidTr="00767E90">
        <w:trPr>
          <w:trHeight w:val="340"/>
        </w:trPr>
        <w:tc>
          <w:tcPr>
            <w:tcW w:w="7083" w:type="dxa"/>
          </w:tcPr>
          <w:p w14:paraId="4001A0B7" w14:textId="7134818C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</w:t>
            </w:r>
            <w:r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x 22kw Small EV Charger, 2x Type 2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Plug or Socket, Touch screen, RFID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WIFI+Ethernet+4G</w:t>
            </w:r>
          </w:p>
        </w:tc>
        <w:tc>
          <w:tcPr>
            <w:tcW w:w="3260" w:type="dxa"/>
            <w:vAlign w:val="center"/>
          </w:tcPr>
          <w:p w14:paraId="197F6E44" w14:textId="349FCAD1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AC2x22 (TC)</w:t>
            </w:r>
          </w:p>
        </w:tc>
      </w:tr>
      <w:tr w:rsidR="0027298F" w:rsidRPr="00691E1C" w14:paraId="239836A1" w14:textId="77777777" w:rsidTr="00532925">
        <w:trPr>
          <w:trHeight w:val="340"/>
        </w:trPr>
        <w:tc>
          <w:tcPr>
            <w:tcW w:w="7083" w:type="dxa"/>
          </w:tcPr>
          <w:p w14:paraId="155B02C2" w14:textId="065ADEF5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2</w:t>
            </w:r>
            <w:r>
              <w:rPr>
                <w:rFonts w:ascii="Arial" w:eastAsia="Times New Roman" w:hAnsi="Arial" w:cs="Arial"/>
                <w:color w:val="0D0D0D"/>
                <w:lang w:eastAsia="en-AU"/>
              </w:rPr>
              <w:t xml:space="preserve"> 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x 22kw Small EV Charger, 2x Type 2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Plug or Socket, Touch screen, RFID</w:t>
            </w: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br/>
              <w:t>WIFI+Ethernet+4G</w:t>
            </w:r>
          </w:p>
        </w:tc>
        <w:tc>
          <w:tcPr>
            <w:tcW w:w="3260" w:type="dxa"/>
            <w:vAlign w:val="center"/>
          </w:tcPr>
          <w:p w14:paraId="5F859B00" w14:textId="5429F207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AC2x22 (TC)</w:t>
            </w:r>
          </w:p>
        </w:tc>
      </w:tr>
      <w:tr w:rsidR="0027298F" w:rsidRPr="00691E1C" w14:paraId="71D9BED4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41CA51D" w14:textId="64430430" w:rsidR="0027298F" w:rsidRPr="00691E1C" w:rsidRDefault="0027298F" w:rsidP="0027298F">
            <w:pPr>
              <w:spacing w:before="40" w:after="40"/>
              <w:rPr>
                <w:rFonts w:asciiTheme="minorHAnsi" w:hAnsiTheme="minorHAnsi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7kw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59F6F31E" w14:textId="65FBF987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AC7 (S)</w:t>
            </w:r>
          </w:p>
        </w:tc>
      </w:tr>
      <w:tr w:rsidR="0027298F" w:rsidRPr="00691E1C" w14:paraId="170316AE" w14:textId="77777777" w:rsidTr="0027298F">
        <w:trPr>
          <w:trHeight w:val="340"/>
        </w:trPr>
        <w:tc>
          <w:tcPr>
            <w:tcW w:w="7083" w:type="dxa"/>
            <w:vAlign w:val="center"/>
          </w:tcPr>
          <w:p w14:paraId="0AF61C1A" w14:textId="23B96989" w:rsidR="0027298F" w:rsidRPr="0027298F" w:rsidRDefault="0027298F" w:rsidP="0027298F">
            <w:pPr>
              <w:spacing w:before="40" w:after="40"/>
              <w:rPr>
                <w:rFonts w:ascii="Arial" w:eastAsia="Times New Roman" w:hAnsi="Arial" w:cs="Arial"/>
                <w:color w:val="0D0D0D"/>
                <w:lang w:eastAsia="en-AU"/>
              </w:rPr>
            </w:pPr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Pioneer AC 7kw EV Charger, 1x Type 2 Plug or Socket, Touch screen, RFID WIFI+Ethernet+4</w:t>
            </w:r>
            <w:proofErr w:type="gramStart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>G,Wall</w:t>
            </w:r>
            <w:proofErr w:type="gramEnd"/>
            <w:r w:rsidRPr="0027298F">
              <w:rPr>
                <w:rFonts w:ascii="Arial" w:eastAsia="Times New Roman" w:hAnsi="Arial" w:cs="Arial"/>
                <w:color w:val="0D0D0D"/>
                <w:lang w:eastAsia="en-AU"/>
              </w:rPr>
              <w:t xml:space="preserve"> Mount Kit</w:t>
            </w:r>
          </w:p>
        </w:tc>
        <w:tc>
          <w:tcPr>
            <w:tcW w:w="3260" w:type="dxa"/>
            <w:vAlign w:val="center"/>
          </w:tcPr>
          <w:p w14:paraId="1EA0B9C2" w14:textId="76E8F27A" w:rsidR="0027298F" w:rsidRPr="00691E1C" w:rsidRDefault="0027298F" w:rsidP="0027298F">
            <w:pPr>
              <w:spacing w:before="40" w:after="40"/>
              <w:ind w:right="3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AC7 (TC)</w:t>
            </w:r>
          </w:p>
        </w:tc>
      </w:tr>
    </w:tbl>
    <w:p w14:paraId="71AD2B40" w14:textId="02EFC698" w:rsidR="0027298F" w:rsidRDefault="002611A7" w:rsidP="006A49B4">
      <w:pPr>
        <w:pStyle w:val="Heading1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Plusrite</w:t>
      </w:r>
      <w:proofErr w:type="spellEnd"/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2611A7" w:rsidRPr="00440FF1" w14:paraId="24D6687C" w14:textId="77777777" w:rsidTr="001D01AE">
        <w:trPr>
          <w:trHeight w:val="454"/>
          <w:tblHeader/>
        </w:trPr>
        <w:tc>
          <w:tcPr>
            <w:tcW w:w="7083" w:type="dxa"/>
            <w:shd w:val="clear" w:color="auto" w:fill="1F1F5F" w:themeFill="text1"/>
            <w:vAlign w:val="center"/>
          </w:tcPr>
          <w:p w14:paraId="50F3B7A8" w14:textId="77777777" w:rsidR="002611A7" w:rsidRPr="00440FF1" w:rsidRDefault="002611A7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3260" w:type="dxa"/>
            <w:shd w:val="clear" w:color="auto" w:fill="1F1F5F" w:themeFill="text1"/>
            <w:vAlign w:val="center"/>
          </w:tcPr>
          <w:p w14:paraId="30D98BD6" w14:textId="77777777" w:rsidR="002611A7" w:rsidRPr="00440FF1" w:rsidRDefault="002611A7" w:rsidP="001D01AE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611A7" w:rsidRPr="00691E1C" w14:paraId="4938BB91" w14:textId="77777777" w:rsidTr="001D01AE">
        <w:trPr>
          <w:trHeight w:val="340"/>
        </w:trPr>
        <w:tc>
          <w:tcPr>
            <w:tcW w:w="7083" w:type="dxa"/>
          </w:tcPr>
          <w:p w14:paraId="0A17F2D6" w14:textId="1A981D88" w:rsidR="002611A7" w:rsidRPr="00691E1C" w:rsidRDefault="003F2A67" w:rsidP="001D01AE">
            <w:pPr>
              <w:spacing w:before="40" w:after="40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22kW AC/Charger wall mounted, 3 phase, WIFI, Bluetooth, Dynamic Load Balancing Box</w:t>
            </w:r>
          </w:p>
        </w:tc>
        <w:tc>
          <w:tcPr>
            <w:tcW w:w="3260" w:type="dxa"/>
            <w:vAlign w:val="center"/>
          </w:tcPr>
          <w:p w14:paraId="53CBB702" w14:textId="28A7B4F7" w:rsidR="002611A7" w:rsidRPr="00691E1C" w:rsidRDefault="003F2A67" w:rsidP="001D01AE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EV22KW/DLB/T2</w:t>
            </w:r>
          </w:p>
        </w:tc>
      </w:tr>
      <w:tr w:rsidR="003F2A67" w:rsidRPr="00691E1C" w14:paraId="4FC1CCBD" w14:textId="77777777" w:rsidTr="001D01AE">
        <w:trPr>
          <w:trHeight w:val="340"/>
        </w:trPr>
        <w:tc>
          <w:tcPr>
            <w:tcW w:w="7083" w:type="dxa"/>
          </w:tcPr>
          <w:p w14:paraId="413ACB97" w14:textId="364A9B93" w:rsidR="003F2A67" w:rsidRPr="003F2A67" w:rsidRDefault="003F2A67" w:rsidP="001D01AE">
            <w:pPr>
              <w:spacing w:before="40" w:after="40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7.4kW AC/Charger wall mounted, 1 phase, WIFI, Bluetooth, Dynamic Load Balancing Box</w:t>
            </w:r>
          </w:p>
        </w:tc>
        <w:tc>
          <w:tcPr>
            <w:tcW w:w="3260" w:type="dxa"/>
            <w:vAlign w:val="center"/>
          </w:tcPr>
          <w:p w14:paraId="07A13D85" w14:textId="0010C4B7" w:rsidR="003F2A67" w:rsidRPr="003F2A67" w:rsidRDefault="003F2A67" w:rsidP="001D01AE">
            <w:pPr>
              <w:spacing w:before="40" w:after="40"/>
              <w:ind w:right="31"/>
              <w:rPr>
                <w:rFonts w:asciiTheme="minorHAnsi" w:hAnsiTheme="minorHAnsi"/>
              </w:rPr>
            </w:pPr>
            <w:r w:rsidRPr="003F2A67">
              <w:rPr>
                <w:rFonts w:asciiTheme="minorHAnsi" w:hAnsiTheme="minorHAnsi"/>
              </w:rPr>
              <w:t>EV7.4KW/DLB/T2</w:t>
            </w:r>
          </w:p>
        </w:tc>
      </w:tr>
    </w:tbl>
    <w:p w14:paraId="6B44B407" w14:textId="77777777" w:rsidR="002611A7" w:rsidRPr="002611A7" w:rsidRDefault="002611A7" w:rsidP="002611A7"/>
    <w:p w14:paraId="77B556EF" w14:textId="6B18A188" w:rsidR="00231A67" w:rsidRPr="006A49B4" w:rsidRDefault="00313654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lastRenderedPageBreak/>
        <w:t>Schneider Electric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6C7DC3" w:rsidRPr="00440FF1" w14:paraId="0B2D4E9A" w14:textId="77777777" w:rsidTr="00372F1F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02D50BF5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423876AB" w14:textId="77777777" w:rsidR="006C7DC3" w:rsidRPr="00440FF1" w:rsidRDefault="006C7DC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2FF9FEFD" w14:textId="77777777" w:rsidTr="006A49B4">
        <w:trPr>
          <w:trHeight w:val="340"/>
        </w:trPr>
        <w:tc>
          <w:tcPr>
            <w:tcW w:w="10343" w:type="dxa"/>
            <w:gridSpan w:val="2"/>
            <w:vAlign w:val="center"/>
          </w:tcPr>
          <w:p w14:paraId="4463C0BE" w14:textId="77777777" w:rsidR="00231A67" w:rsidRDefault="00231A67" w:rsidP="000D5A76">
            <w:pPr>
              <w:spacing w:before="40" w:after="40"/>
              <w:rPr>
                <w:rFonts w:asciiTheme="minorHAnsi" w:hAnsiTheme="minorHAnsi"/>
                <w:b/>
                <w:bCs/>
                <w:spacing w:val="-2"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  <w:p w14:paraId="642D1135" w14:textId="77777777" w:rsidR="00515AB5" w:rsidRPr="00440FF1" w:rsidRDefault="00515AB5" w:rsidP="000D5A76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6C7DC3" w:rsidRPr="00921486" w14:paraId="5B16A6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4B7F67F" w14:textId="30E9C495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921486">
              <w:rPr>
                <w:rFonts w:asciiTheme="minorHAnsi" w:hAnsiTheme="minorHAnsi"/>
              </w:rPr>
              <w:t>EVlink</w:t>
            </w:r>
            <w:proofErr w:type="spellEnd"/>
            <w:r w:rsidRPr="00921486">
              <w:rPr>
                <w:rFonts w:asciiTheme="minorHAnsi" w:hAnsiTheme="minorHAnsi"/>
              </w:rPr>
              <w:t xml:space="preserve"> Smart </w:t>
            </w:r>
            <w:proofErr w:type="spellStart"/>
            <w:r w:rsidRPr="00921486">
              <w:rPr>
                <w:rFonts w:asciiTheme="minorHAnsi" w:hAnsiTheme="minorHAnsi"/>
              </w:rPr>
              <w:t>Wallbox</w:t>
            </w:r>
            <w:proofErr w:type="spellEnd"/>
            <w:r w:rsidRPr="00921486">
              <w:rPr>
                <w:rFonts w:asciiTheme="minorHAnsi" w:hAnsiTheme="minorHAnsi"/>
              </w:rPr>
              <w:t xml:space="preserve"> - Type 2 Socket - 7.4/22kW - key lock - Single &amp; </w:t>
            </w:r>
            <w:r w:rsidR="00725B7A">
              <w:rPr>
                <w:rFonts w:asciiTheme="minorHAnsi" w:hAnsiTheme="minorHAnsi"/>
              </w:rPr>
              <w:t xml:space="preserve">3 </w:t>
            </w:r>
            <w:r w:rsidRPr="00921486">
              <w:rPr>
                <w:rFonts w:asciiTheme="minorHAnsi" w:hAnsiTheme="minorHAnsi"/>
              </w:rPr>
              <w:t>Phase</w:t>
            </w:r>
          </w:p>
        </w:tc>
        <w:tc>
          <w:tcPr>
            <w:tcW w:w="2268" w:type="dxa"/>
            <w:vAlign w:val="center"/>
          </w:tcPr>
          <w:p w14:paraId="40781DA9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EVB1A22P4KI</w:t>
            </w:r>
          </w:p>
        </w:tc>
      </w:tr>
      <w:tr w:rsidR="006C7DC3" w:rsidRPr="00921486" w14:paraId="34BCD0CD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F06E83E" w14:textId="56D449C6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 xml:space="preserve">EVlink Smart Wallbox - Type 2 Socket - 7.4/22kW - RFID –Single &amp; </w:t>
            </w:r>
            <w:r w:rsidR="00372F1F">
              <w:rPr>
                <w:rFonts w:asciiTheme="minorHAnsi" w:hAnsiTheme="minorHAnsi"/>
              </w:rPr>
              <w:t>3</w:t>
            </w:r>
            <w:r w:rsidRPr="00921486">
              <w:rPr>
                <w:rFonts w:asciiTheme="minorHAnsi" w:hAnsiTheme="minorHAnsi"/>
              </w:rPr>
              <w:t xml:space="preserve"> Phase</w:t>
            </w:r>
          </w:p>
        </w:tc>
        <w:tc>
          <w:tcPr>
            <w:tcW w:w="2268" w:type="dxa"/>
            <w:vAlign w:val="center"/>
          </w:tcPr>
          <w:p w14:paraId="17084E9E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EVB1A22P4RI</w:t>
            </w:r>
          </w:p>
        </w:tc>
      </w:tr>
      <w:tr w:rsidR="006C7DC3" w:rsidRPr="00921486" w14:paraId="7C803421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AA3144D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Smart Wallbox - Attached Cable Type 2 - 7.4kW - Key</w:t>
            </w:r>
          </w:p>
        </w:tc>
        <w:tc>
          <w:tcPr>
            <w:tcW w:w="2268" w:type="dxa"/>
            <w:vAlign w:val="center"/>
          </w:tcPr>
          <w:p w14:paraId="6D4EA0EA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EVB1A7PCKI</w:t>
            </w:r>
          </w:p>
        </w:tc>
      </w:tr>
      <w:tr w:rsidR="006C7DC3" w:rsidRPr="00921486" w14:paraId="5FD24D3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D5CD165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Smart Wallbox - Attached Cable Type 2 - 7.4kW - RFID</w:t>
            </w:r>
          </w:p>
        </w:tc>
        <w:tc>
          <w:tcPr>
            <w:tcW w:w="2268" w:type="dxa"/>
            <w:vAlign w:val="center"/>
          </w:tcPr>
          <w:p w14:paraId="4CD9EFD3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EVB1A7PCRI</w:t>
            </w:r>
          </w:p>
        </w:tc>
      </w:tr>
      <w:tr w:rsidR="006C7DC3" w:rsidRPr="00921486" w14:paraId="6CF859B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1E90F79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Smart Wallbox - Attached Cable Type 2 - 22kW - Key</w:t>
            </w:r>
          </w:p>
        </w:tc>
        <w:tc>
          <w:tcPr>
            <w:tcW w:w="2268" w:type="dxa"/>
            <w:vAlign w:val="center"/>
          </w:tcPr>
          <w:p w14:paraId="05035C4B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EVB1A22PCKI</w:t>
            </w:r>
          </w:p>
        </w:tc>
      </w:tr>
      <w:tr w:rsidR="006C7DC3" w:rsidRPr="00921486" w14:paraId="140BCAD9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E96FC0E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Smart Wallbox - Attached Cable Type 2 - 22kW - RFID</w:t>
            </w:r>
          </w:p>
        </w:tc>
        <w:tc>
          <w:tcPr>
            <w:tcW w:w="2268" w:type="dxa"/>
            <w:vAlign w:val="center"/>
          </w:tcPr>
          <w:p w14:paraId="515063A6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EVB1A22PCRI</w:t>
            </w:r>
          </w:p>
        </w:tc>
      </w:tr>
      <w:tr w:rsidR="006C7DC3" w:rsidRPr="00921486" w14:paraId="058B0EE0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23719DC2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Parking wall mounted - Type 2 Socket - 7.4kW – Single Phase - 2 Type 2 Sockets - RFID</w:t>
            </w:r>
          </w:p>
        </w:tc>
        <w:tc>
          <w:tcPr>
            <w:tcW w:w="2268" w:type="dxa"/>
            <w:vAlign w:val="center"/>
          </w:tcPr>
          <w:p w14:paraId="58BDD46C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EVW2S7P44R</w:t>
            </w:r>
          </w:p>
        </w:tc>
      </w:tr>
      <w:tr w:rsidR="006C7DC3" w:rsidRPr="00921486" w14:paraId="0DEBD9D7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2C66078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Parking wall mounted - Type 2 Socket - 22kW – Three Phase - 2 Type 2 Sockets - RFID</w:t>
            </w:r>
          </w:p>
        </w:tc>
        <w:tc>
          <w:tcPr>
            <w:tcW w:w="2268" w:type="dxa"/>
            <w:vAlign w:val="center"/>
          </w:tcPr>
          <w:p w14:paraId="4F6FC52B" w14:textId="77777777" w:rsidR="006C7DC3" w:rsidRPr="00921486" w:rsidRDefault="006C7DC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EVW2S22P44R</w:t>
            </w:r>
          </w:p>
        </w:tc>
      </w:tr>
      <w:tr w:rsidR="007C3B29" w:rsidRPr="00921486" w14:paraId="6FDAC884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2E9842E" w14:textId="514A169D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Home 1P T2 3,7 kW 16A – with RDC-DD Filter</w:t>
            </w:r>
          </w:p>
        </w:tc>
        <w:tc>
          <w:tcPr>
            <w:tcW w:w="2268" w:type="dxa"/>
            <w:vAlign w:val="center"/>
          </w:tcPr>
          <w:p w14:paraId="3380D0E6" w14:textId="14DCDBC8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EVH4S03N2</w:t>
            </w:r>
          </w:p>
        </w:tc>
      </w:tr>
      <w:tr w:rsidR="007C3B29" w:rsidRPr="00921486" w14:paraId="7C7DC83A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3644EAB" w14:textId="338E84A6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r w:rsidRPr="007C3B29">
              <w:rPr>
                <w:rFonts w:asciiTheme="minorHAnsi" w:hAnsiTheme="minorHAnsi"/>
              </w:rPr>
              <w:t>EVlink Home 1P T2 7,4 Kw 32A – with RDC-DD Filter</w:t>
            </w:r>
          </w:p>
        </w:tc>
        <w:tc>
          <w:tcPr>
            <w:tcW w:w="2268" w:type="dxa"/>
            <w:vAlign w:val="center"/>
          </w:tcPr>
          <w:p w14:paraId="1A2AF175" w14:textId="1B4A6545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EVH4S07N2</w:t>
            </w:r>
          </w:p>
        </w:tc>
      </w:tr>
      <w:tr w:rsidR="007C3B29" w:rsidRPr="00921486" w14:paraId="15E342F8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1DF9FF55" w14:textId="3CB280A3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r w:rsidRPr="007C3B29">
              <w:rPr>
                <w:rFonts w:asciiTheme="minorHAnsi" w:hAnsiTheme="minorHAnsi"/>
              </w:rPr>
              <w:t>EVlink Home 3P T2 11 kW 16A – with RDC-DD Filter</w:t>
            </w:r>
          </w:p>
        </w:tc>
        <w:tc>
          <w:tcPr>
            <w:tcW w:w="2268" w:type="dxa"/>
            <w:vAlign w:val="center"/>
          </w:tcPr>
          <w:p w14:paraId="1AC515D5" w14:textId="10552FE1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EVH4S11N2</w:t>
            </w:r>
          </w:p>
        </w:tc>
      </w:tr>
      <w:tr w:rsidR="007C3B29" w:rsidRPr="00921486" w14:paraId="60D83035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49DC8ED4" w14:textId="6632D6F0" w:rsidR="007C3B29" w:rsidRPr="007C3B29" w:rsidRDefault="007C3B29" w:rsidP="00D90E5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Home 1</w:t>
            </w:r>
            <w:r w:rsidR="00D90E55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 Attach cable 5m 3.7 kW 16A – with RDC-DD Filter</w:t>
            </w:r>
          </w:p>
        </w:tc>
        <w:tc>
          <w:tcPr>
            <w:tcW w:w="2268" w:type="dxa"/>
            <w:vAlign w:val="center"/>
          </w:tcPr>
          <w:p w14:paraId="2D604231" w14:textId="2439E326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EVH4S03NC</w:t>
            </w:r>
          </w:p>
        </w:tc>
      </w:tr>
      <w:tr w:rsidR="007C3B29" w:rsidRPr="00921486" w14:paraId="60448A4F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6E56A0F8" w14:textId="68742976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Home 1P Attach cable 5m  7,4 Kw 32A – with RDC-DD Filter</w:t>
            </w:r>
          </w:p>
        </w:tc>
        <w:tc>
          <w:tcPr>
            <w:tcW w:w="2268" w:type="dxa"/>
            <w:vAlign w:val="center"/>
          </w:tcPr>
          <w:p w14:paraId="0C6A2CC7" w14:textId="7C0F9800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EVH4S07NC</w:t>
            </w:r>
          </w:p>
        </w:tc>
      </w:tr>
      <w:tr w:rsidR="007C3B29" w:rsidRPr="00921486" w14:paraId="71C55A7C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05C222DB" w14:textId="44424DC9" w:rsidR="007C3B29" w:rsidRPr="007C3B29" w:rsidRDefault="007C3B29" w:rsidP="007115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Home 3p Attach cable 5m 11 kW 16A – with RDC-DD Filter</w:t>
            </w:r>
          </w:p>
        </w:tc>
        <w:tc>
          <w:tcPr>
            <w:tcW w:w="2268" w:type="dxa"/>
            <w:vAlign w:val="center"/>
          </w:tcPr>
          <w:p w14:paraId="03BFD7C5" w14:textId="5F60CCAC" w:rsidR="007C3B29" w:rsidRDefault="007C3B29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EVH4S11NC</w:t>
            </w:r>
          </w:p>
        </w:tc>
      </w:tr>
      <w:tr w:rsidR="007115A5" w:rsidRPr="00921486" w14:paraId="5691A6EE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3C5FE599" w14:textId="40EC89D9" w:rsidR="007115A5" w:rsidRDefault="007115A5" w:rsidP="007115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Wall or </w:t>
            </w: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  <w:tc>
          <w:tcPr>
            <w:tcW w:w="2268" w:type="dxa"/>
            <w:vAlign w:val="center"/>
          </w:tcPr>
          <w:p w14:paraId="45F802D6" w14:textId="77777777" w:rsidR="007115A5" w:rsidRDefault="007115A5" w:rsidP="000D5A76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0C086B" w:rsidRPr="00921486" w14:paraId="714DAC11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3C0185E" w14:textId="723A37C4" w:rsidR="000C086B" w:rsidRPr="00921486" w:rsidRDefault="000C086B" w:rsidP="007115A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Pro AC</w:t>
            </w:r>
            <w:r w:rsidR="007115A5">
              <w:rPr>
                <w:rFonts w:asciiTheme="minorHAnsi" w:hAnsiTheme="minorHAnsi"/>
              </w:rPr>
              <w:t xml:space="preserve"> 7.4kW</w:t>
            </w:r>
          </w:p>
        </w:tc>
        <w:tc>
          <w:tcPr>
            <w:tcW w:w="2268" w:type="dxa"/>
            <w:vAlign w:val="center"/>
          </w:tcPr>
          <w:p w14:paraId="64377E4A" w14:textId="77777777" w:rsidR="007115A5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EVB3S07N4A/AM/</w:t>
            </w:r>
          </w:p>
          <w:p w14:paraId="0B73B75A" w14:textId="3D34512F" w:rsidR="007115A5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EVB3S07N4EAM/EA</w:t>
            </w:r>
          </w:p>
        </w:tc>
      </w:tr>
      <w:tr w:rsidR="000C086B" w:rsidRPr="00921486" w14:paraId="62467F7C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1468EB21" w14:textId="5EFF7861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Pro AC 7.4kW</w:t>
            </w:r>
          </w:p>
        </w:tc>
        <w:tc>
          <w:tcPr>
            <w:tcW w:w="2268" w:type="dxa"/>
            <w:vAlign w:val="center"/>
          </w:tcPr>
          <w:p w14:paraId="1811145A" w14:textId="3AEF7972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EVB3S07N40M/EM</w:t>
            </w:r>
          </w:p>
        </w:tc>
      </w:tr>
      <w:tr w:rsidR="000C086B" w:rsidRPr="00921486" w14:paraId="0C9EFBAE" w14:textId="77777777" w:rsidTr="006A49B4">
        <w:trPr>
          <w:trHeight w:val="340"/>
        </w:trPr>
        <w:tc>
          <w:tcPr>
            <w:tcW w:w="8075" w:type="dxa"/>
            <w:vAlign w:val="center"/>
          </w:tcPr>
          <w:p w14:paraId="5017406B" w14:textId="7F972CE7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Pro AC 7.4kW</w:t>
            </w:r>
          </w:p>
        </w:tc>
        <w:tc>
          <w:tcPr>
            <w:tcW w:w="2268" w:type="dxa"/>
            <w:vAlign w:val="center"/>
          </w:tcPr>
          <w:p w14:paraId="270F2F86" w14:textId="4C183EE9" w:rsidR="000C086B" w:rsidRPr="00921486" w:rsidRDefault="007115A5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EVB3S07NCA/NCAM</w:t>
            </w:r>
          </w:p>
        </w:tc>
      </w:tr>
      <w:tr w:rsidR="007115A5" w:rsidRPr="00921486" w14:paraId="56948D2B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2121DCC2" w14:textId="2592E2C1" w:rsidR="007115A5" w:rsidRDefault="00C02315" w:rsidP="00F037A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Pro AC 7.1kW</w:t>
            </w:r>
          </w:p>
        </w:tc>
        <w:tc>
          <w:tcPr>
            <w:tcW w:w="2268" w:type="dxa"/>
            <w:vAlign w:val="center"/>
          </w:tcPr>
          <w:p w14:paraId="2B1EC5BC" w14:textId="0B3653A2" w:rsidR="007115A5" w:rsidRDefault="00F037A4" w:rsidP="00F037A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EVB3S07NCO</w:t>
            </w:r>
          </w:p>
        </w:tc>
      </w:tr>
      <w:tr w:rsidR="007115A5" w:rsidRPr="00921486" w14:paraId="7775F22B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6B8D75C6" w14:textId="606B5739" w:rsidR="007115A5" w:rsidRDefault="00F037A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Pro AC 22kW</w:t>
            </w:r>
          </w:p>
        </w:tc>
        <w:tc>
          <w:tcPr>
            <w:tcW w:w="2268" w:type="dxa"/>
            <w:vAlign w:val="center"/>
          </w:tcPr>
          <w:p w14:paraId="512703AE" w14:textId="77777777" w:rsidR="00A36124" w:rsidRDefault="00F037A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EVB3S22N</w:t>
            </w:r>
            <w:r w:rsidR="00A36124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4B</w:t>
            </w:r>
            <w:r w:rsidR="00A36124">
              <w:rPr>
                <w:rFonts w:asciiTheme="minorHAnsi" w:hAnsiTheme="minorHAnsi"/>
              </w:rPr>
              <w:t>/4A/CA/CB/4EA/4EB/4FB/</w:t>
            </w:r>
          </w:p>
          <w:p w14:paraId="6BD9CCAB" w14:textId="77777777" w:rsidR="00A36124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40M/40EM/40FM/</w:t>
            </w:r>
          </w:p>
          <w:p w14:paraId="2CEC11DC" w14:textId="6AFFA13F" w:rsidR="007115A5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</w:t>
            </w:r>
          </w:p>
        </w:tc>
      </w:tr>
      <w:tr w:rsidR="007115A5" w:rsidRPr="00921486" w14:paraId="02B84969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0F245EAA" w14:textId="0F0A5DDD" w:rsidR="007115A5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EVlink Pro AC 22kW</w:t>
            </w:r>
          </w:p>
        </w:tc>
        <w:tc>
          <w:tcPr>
            <w:tcW w:w="2268" w:type="dxa"/>
            <w:vAlign w:val="center"/>
          </w:tcPr>
          <w:p w14:paraId="01505ACE" w14:textId="7E3C4A5D" w:rsidR="007115A5" w:rsidRDefault="00A36124" w:rsidP="000D5A76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EVB3S22N4/E/0MR</w:t>
            </w:r>
          </w:p>
        </w:tc>
      </w:tr>
      <w:tr w:rsidR="00231A67" w:rsidRPr="00440FF1" w14:paraId="1C31495A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2C10D111" w14:textId="77777777" w:rsidR="00231A67" w:rsidRPr="00440FF1" w:rsidRDefault="00231A67" w:rsidP="007F0E59">
            <w:pPr>
              <w:keepNext/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</w:tr>
      <w:tr w:rsidR="003D4772" w:rsidRPr="00921486" w14:paraId="5ED69085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29D7C2CF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Parking floor standing - Type 2 Socket - 7.4kW – Single Phase - 2 Type 2 Sockets - RFID</w:t>
            </w:r>
          </w:p>
        </w:tc>
        <w:tc>
          <w:tcPr>
            <w:tcW w:w="2268" w:type="dxa"/>
            <w:vAlign w:val="center"/>
          </w:tcPr>
          <w:p w14:paraId="5559531E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EVF2S7P44R</w:t>
            </w:r>
          </w:p>
        </w:tc>
      </w:tr>
      <w:tr w:rsidR="003D4772" w:rsidRPr="00921486" w14:paraId="4BB68FB6" w14:textId="77777777" w:rsidTr="00372F1F">
        <w:trPr>
          <w:trHeight w:val="454"/>
        </w:trPr>
        <w:tc>
          <w:tcPr>
            <w:tcW w:w="8075" w:type="dxa"/>
            <w:vAlign w:val="center"/>
          </w:tcPr>
          <w:p w14:paraId="68732A5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EVlink Parking floor standing - Type 2 Socket - 22kW – Three Phase - 2 Type 2 Sockets - RFID</w:t>
            </w:r>
          </w:p>
        </w:tc>
        <w:tc>
          <w:tcPr>
            <w:tcW w:w="2268" w:type="dxa"/>
            <w:vAlign w:val="center"/>
          </w:tcPr>
          <w:p w14:paraId="252D08C7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EVF2S22P44R</w:t>
            </w:r>
          </w:p>
        </w:tc>
      </w:tr>
    </w:tbl>
    <w:p w14:paraId="35B415A8" w14:textId="77777777" w:rsidR="00231A67" w:rsidRPr="006F0046" w:rsidRDefault="00313654" w:rsidP="006F0046">
      <w:pPr>
        <w:pStyle w:val="Heading1"/>
        <w:spacing w:after="0"/>
        <w:rPr>
          <w:sz w:val="28"/>
        </w:rPr>
      </w:pPr>
      <w:proofErr w:type="spellStart"/>
      <w:r w:rsidRPr="006F0046">
        <w:rPr>
          <w:sz w:val="28"/>
        </w:rPr>
        <w:lastRenderedPageBreak/>
        <w:t>Shenzen</w:t>
      </w:r>
      <w:proofErr w:type="spellEnd"/>
      <w:r w:rsidRPr="006F0046">
        <w:rPr>
          <w:sz w:val="28"/>
        </w:rPr>
        <w:t xml:space="preserve"> EN+ Technologies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3D4772" w:rsidRPr="00440FF1" w14:paraId="242B49B0" w14:textId="77777777" w:rsidTr="00DE6C2C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8AF8E05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61E8344D" w14:textId="77777777" w:rsidR="003D4772" w:rsidRPr="00440FF1" w:rsidRDefault="003D4772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18E4D675" w14:textId="77777777" w:rsidTr="000D5A76">
        <w:trPr>
          <w:trHeight w:val="454"/>
        </w:trPr>
        <w:tc>
          <w:tcPr>
            <w:tcW w:w="10343" w:type="dxa"/>
            <w:gridSpan w:val="3"/>
            <w:vAlign w:val="center"/>
          </w:tcPr>
          <w:p w14:paraId="2BB6A501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3D4772" w:rsidRPr="00921486" w14:paraId="5386B93A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1E03F7B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1943A7BD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GETEV7SCG1</w:t>
            </w:r>
          </w:p>
        </w:tc>
      </w:tr>
      <w:tr w:rsidR="003D4772" w:rsidRPr="00921486" w14:paraId="3A3CDF42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27CCF6B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 Electric 7kW Intelligent Charger</w:t>
            </w:r>
          </w:p>
        </w:tc>
        <w:tc>
          <w:tcPr>
            <w:tcW w:w="2551" w:type="dxa"/>
            <w:gridSpan w:val="2"/>
            <w:vAlign w:val="center"/>
          </w:tcPr>
          <w:p w14:paraId="392E248C" w14:textId="77777777" w:rsidR="003D4772" w:rsidRPr="00921486" w:rsidRDefault="003D4772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GETEV22SCG3</w:t>
            </w:r>
          </w:p>
        </w:tc>
      </w:tr>
    </w:tbl>
    <w:p w14:paraId="19733D29" w14:textId="77777777" w:rsidR="00B05554" w:rsidRPr="006F0046" w:rsidRDefault="00B05554" w:rsidP="006F0046">
      <w:pPr>
        <w:pStyle w:val="Heading1"/>
        <w:spacing w:after="0"/>
        <w:rPr>
          <w:sz w:val="28"/>
          <w:szCs w:val="28"/>
        </w:rPr>
      </w:pPr>
      <w:r w:rsidRPr="006F0046">
        <w:rPr>
          <w:sz w:val="28"/>
          <w:szCs w:val="28"/>
        </w:rPr>
        <w:t>Siemens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366"/>
        <w:gridCol w:w="2977"/>
      </w:tblGrid>
      <w:tr w:rsidR="00B05554" w:rsidRPr="00440FF1" w14:paraId="050AD4F1" w14:textId="77777777" w:rsidTr="006F0046">
        <w:trPr>
          <w:trHeight w:val="454"/>
          <w:tblHeader/>
        </w:trPr>
        <w:tc>
          <w:tcPr>
            <w:tcW w:w="7366" w:type="dxa"/>
            <w:shd w:val="clear" w:color="auto" w:fill="1F1F5F" w:themeFill="text1"/>
            <w:vAlign w:val="center"/>
          </w:tcPr>
          <w:p w14:paraId="74FE123A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977" w:type="dxa"/>
            <w:shd w:val="clear" w:color="auto" w:fill="1F1F5F" w:themeFill="text1"/>
            <w:vAlign w:val="center"/>
          </w:tcPr>
          <w:p w14:paraId="520E2E16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B05554" w:rsidRPr="00440FF1" w14:paraId="5B445A2B" w14:textId="77777777" w:rsidTr="006F0046">
        <w:trPr>
          <w:trHeight w:val="340"/>
        </w:trPr>
        <w:tc>
          <w:tcPr>
            <w:tcW w:w="10343" w:type="dxa"/>
            <w:gridSpan w:val="2"/>
            <w:vAlign w:val="center"/>
          </w:tcPr>
          <w:p w14:paraId="0B97D7F4" w14:textId="77777777" w:rsidR="00B05554" w:rsidRPr="00440FF1" w:rsidRDefault="00B05554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B05554" w14:paraId="7CDFD9CD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8441C1B" w14:textId="77777777" w:rsidR="00B05554" w:rsidRPr="00EE7A89" w:rsidRDefault="00B05554" w:rsidP="009F61A5">
            <w:pPr>
              <w:spacing w:before="40" w:after="40"/>
            </w:pPr>
            <w:r w:rsidRPr="00EE7A89">
              <w:t xml:space="preserve">Versicharge </w:t>
            </w:r>
            <w:r w:rsidRPr="00921486">
              <w:rPr>
                <w:rFonts w:asciiTheme="minorHAnsi" w:hAnsiTheme="minorHAnsi"/>
              </w:rPr>
              <w:t>22kW</w:t>
            </w:r>
            <w:r w:rsidRPr="00EE7A89">
              <w:t>, 3ph, Parent, Cable</w:t>
            </w:r>
          </w:p>
        </w:tc>
        <w:tc>
          <w:tcPr>
            <w:tcW w:w="2977" w:type="dxa"/>
            <w:vAlign w:val="center"/>
          </w:tcPr>
          <w:p w14:paraId="17F714A6" w14:textId="77777777" w:rsidR="00B05554" w:rsidRPr="00547FB8" w:rsidRDefault="00B05554" w:rsidP="009F61A5">
            <w:pPr>
              <w:spacing w:before="40" w:after="40"/>
            </w:pPr>
            <w:r w:rsidRPr="00547FB8">
              <w:t>8EM1310-3EJ04-3GA1</w:t>
            </w:r>
          </w:p>
        </w:tc>
      </w:tr>
      <w:tr w:rsidR="00B05554" w14:paraId="3A0807D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32B381D6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Child, Cable</w:t>
            </w:r>
          </w:p>
        </w:tc>
        <w:tc>
          <w:tcPr>
            <w:tcW w:w="2977" w:type="dxa"/>
            <w:vAlign w:val="center"/>
          </w:tcPr>
          <w:p w14:paraId="2B88CC08" w14:textId="77777777" w:rsidR="00B05554" w:rsidRPr="00547FB8" w:rsidRDefault="00B05554" w:rsidP="009F61A5">
            <w:pPr>
              <w:spacing w:before="40" w:after="40"/>
            </w:pPr>
            <w:r w:rsidRPr="00547FB8">
              <w:t>8EM1310-3EJ04-0GA0</w:t>
            </w:r>
          </w:p>
        </w:tc>
      </w:tr>
      <w:tr w:rsidR="00B05554" w14:paraId="39BAB651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12211D5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Parent, Cable</w:t>
            </w:r>
          </w:p>
        </w:tc>
        <w:tc>
          <w:tcPr>
            <w:tcW w:w="2977" w:type="dxa"/>
            <w:vAlign w:val="center"/>
          </w:tcPr>
          <w:p w14:paraId="7312F7D6" w14:textId="77777777" w:rsidR="00B05554" w:rsidRPr="00547FB8" w:rsidRDefault="00B05554" w:rsidP="009F61A5">
            <w:pPr>
              <w:spacing w:before="40" w:after="40"/>
            </w:pPr>
            <w:r w:rsidRPr="00547FB8">
              <w:t>8EM1310-2EJ04-3GA1</w:t>
            </w:r>
          </w:p>
        </w:tc>
      </w:tr>
      <w:tr w:rsidR="00B05554" w14:paraId="34A618FC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4AF118B8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Child, Cable</w:t>
            </w:r>
          </w:p>
        </w:tc>
        <w:tc>
          <w:tcPr>
            <w:tcW w:w="2977" w:type="dxa"/>
            <w:vAlign w:val="center"/>
          </w:tcPr>
          <w:p w14:paraId="1E4E15C6" w14:textId="77777777" w:rsidR="00B05554" w:rsidRPr="00547FB8" w:rsidRDefault="00B05554" w:rsidP="009F61A5">
            <w:pPr>
              <w:spacing w:before="40" w:after="40"/>
            </w:pPr>
            <w:r w:rsidRPr="00547FB8">
              <w:t>8EM1310-2EJ04-0GA0</w:t>
            </w:r>
          </w:p>
        </w:tc>
      </w:tr>
      <w:tr w:rsidR="00B05554" w14:paraId="7D3B4023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3193D08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Parent, Socket</w:t>
            </w:r>
          </w:p>
        </w:tc>
        <w:tc>
          <w:tcPr>
            <w:tcW w:w="2977" w:type="dxa"/>
            <w:vAlign w:val="center"/>
          </w:tcPr>
          <w:p w14:paraId="5A4752AB" w14:textId="77777777" w:rsidR="00B05554" w:rsidRPr="00547FB8" w:rsidRDefault="00B05554" w:rsidP="009F61A5">
            <w:pPr>
              <w:spacing w:before="40" w:after="40"/>
            </w:pPr>
            <w:r w:rsidRPr="00547FB8">
              <w:t>8EM1310-3EH04-3GA1</w:t>
            </w:r>
          </w:p>
        </w:tc>
      </w:tr>
      <w:tr w:rsidR="00B05554" w14:paraId="78FEA4EE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65186CA2" w14:textId="77777777" w:rsidR="00B05554" w:rsidRPr="00EE7A89" w:rsidRDefault="00B05554" w:rsidP="009F61A5">
            <w:pPr>
              <w:spacing w:before="40" w:after="40"/>
            </w:pPr>
            <w:r w:rsidRPr="00EE7A89">
              <w:t>Versicharge 22kW, 3ph, Child, Socket</w:t>
            </w:r>
          </w:p>
        </w:tc>
        <w:tc>
          <w:tcPr>
            <w:tcW w:w="2977" w:type="dxa"/>
            <w:vAlign w:val="center"/>
          </w:tcPr>
          <w:p w14:paraId="750C6EAC" w14:textId="77777777" w:rsidR="00B05554" w:rsidRPr="00547FB8" w:rsidRDefault="00B05554" w:rsidP="009F61A5">
            <w:pPr>
              <w:spacing w:before="40" w:after="40"/>
            </w:pPr>
            <w:r w:rsidRPr="00547FB8">
              <w:t>8EM1310-3EH04-0GA0</w:t>
            </w:r>
          </w:p>
        </w:tc>
      </w:tr>
      <w:tr w:rsidR="00B05554" w14:paraId="42B0CE6A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5C0A46C1" w14:textId="77777777" w:rsidR="00B05554" w:rsidRPr="00EE7A89" w:rsidRDefault="00B05554" w:rsidP="009F61A5">
            <w:pPr>
              <w:spacing w:before="40" w:after="40"/>
            </w:pPr>
            <w:r w:rsidRPr="00EE7A89">
              <w:t>Versicharge 7kW, 1ph, Parent, Socket</w:t>
            </w:r>
          </w:p>
        </w:tc>
        <w:tc>
          <w:tcPr>
            <w:tcW w:w="2977" w:type="dxa"/>
            <w:vAlign w:val="center"/>
          </w:tcPr>
          <w:p w14:paraId="1149438A" w14:textId="77777777" w:rsidR="00B05554" w:rsidRPr="00547FB8" w:rsidRDefault="00B05554" w:rsidP="009F61A5">
            <w:pPr>
              <w:spacing w:before="40" w:after="40"/>
            </w:pPr>
            <w:r w:rsidRPr="00547FB8">
              <w:t>8EM1310-2EH04-3GA1</w:t>
            </w:r>
          </w:p>
        </w:tc>
      </w:tr>
      <w:tr w:rsidR="00B05554" w14:paraId="6C2DE1A6" w14:textId="77777777" w:rsidTr="006F0046">
        <w:trPr>
          <w:trHeight w:val="340"/>
        </w:trPr>
        <w:tc>
          <w:tcPr>
            <w:tcW w:w="7366" w:type="dxa"/>
            <w:vAlign w:val="center"/>
          </w:tcPr>
          <w:p w14:paraId="13EB84B7" w14:textId="77777777" w:rsidR="00B05554" w:rsidRDefault="00B05554" w:rsidP="009F61A5">
            <w:pPr>
              <w:spacing w:before="40" w:after="40"/>
            </w:pPr>
            <w:r w:rsidRPr="00EE7A89">
              <w:t>Versicharge 7kW, 1ph, Child, Socket</w:t>
            </w:r>
          </w:p>
        </w:tc>
        <w:tc>
          <w:tcPr>
            <w:tcW w:w="2977" w:type="dxa"/>
            <w:vAlign w:val="center"/>
          </w:tcPr>
          <w:p w14:paraId="4D4F098A" w14:textId="77777777" w:rsidR="00B05554" w:rsidRDefault="00B05554" w:rsidP="009F61A5">
            <w:pPr>
              <w:spacing w:before="40" w:after="40"/>
            </w:pPr>
            <w:r w:rsidRPr="00547FB8">
              <w:t>8EM1310-2EH04-0GA0</w:t>
            </w:r>
          </w:p>
        </w:tc>
      </w:tr>
      <w:tr w:rsidR="00B05554" w:rsidRPr="00440FF1" w14:paraId="44CF7B5A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37369A70" w14:textId="77777777" w:rsidR="00B05554" w:rsidRPr="00440FF1" w:rsidRDefault="00B05554" w:rsidP="009F61A5">
            <w:pPr>
              <w:spacing w:before="40" w:after="40"/>
              <w:rPr>
                <w:b/>
              </w:rPr>
            </w:pPr>
            <w:r w:rsidRPr="00440FF1">
              <w:rPr>
                <w:b/>
              </w:rPr>
              <w:t>Pedestal mounted chargers</w:t>
            </w:r>
          </w:p>
        </w:tc>
      </w:tr>
      <w:tr w:rsidR="00B05554" w14:paraId="4560561B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6BBFC2B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r w:rsidRPr="00365265">
              <w:rPr>
                <w:rFonts w:asciiTheme="minorHAnsi" w:hAnsiTheme="minorHAnsi"/>
              </w:rPr>
              <w:t>Sicharge CC AC22 Dual Port,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54C5DA9B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8EM1000-0BA00-0BA0-ZA00</w:t>
            </w:r>
          </w:p>
        </w:tc>
      </w:tr>
      <w:tr w:rsidR="00B05554" w14:paraId="3FAD0588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1BD435EF" w14:textId="77777777" w:rsidR="00B05554" w:rsidRPr="00365265" w:rsidRDefault="00B05554" w:rsidP="009F61A5">
            <w:pPr>
              <w:spacing w:before="40" w:after="40"/>
              <w:rPr>
                <w:rFonts w:asciiTheme="minorHAnsi" w:hAnsiTheme="minorHAnsi"/>
              </w:rPr>
            </w:pPr>
            <w:r w:rsidRPr="00365265">
              <w:rPr>
                <w:rFonts w:asciiTheme="minorHAnsi" w:hAnsiTheme="minorHAnsi"/>
              </w:rPr>
              <w:t>Sicharge CC AC22 Dual Charge Cable, 4G/LTE, Communication w/o SIM, Surge Protection, Double Terminal, inclusive of RCD</w:t>
            </w:r>
          </w:p>
        </w:tc>
        <w:tc>
          <w:tcPr>
            <w:tcW w:w="2977" w:type="dxa"/>
            <w:vAlign w:val="center"/>
          </w:tcPr>
          <w:p w14:paraId="3725C96C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8EM1000-0BA10-0BA0-ZA00</w:t>
            </w:r>
          </w:p>
        </w:tc>
      </w:tr>
      <w:tr w:rsidR="00B05554" w14:paraId="4D3AA2EE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6BBA0F51" w14:textId="77777777" w:rsidR="00B05554" w:rsidRPr="007E76A1" w:rsidRDefault="00B05554" w:rsidP="009F61A5">
            <w:pPr>
              <w:spacing w:before="40" w:after="40"/>
            </w:pPr>
            <w:r w:rsidRPr="007E76A1">
              <w:t>Sicharge CC AC22, Socket, 22kW, 4G</w:t>
            </w:r>
          </w:p>
        </w:tc>
        <w:tc>
          <w:tcPr>
            <w:tcW w:w="2977" w:type="dxa"/>
            <w:vAlign w:val="center"/>
          </w:tcPr>
          <w:p w14:paraId="5BEA7941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8EM1000-0BA00-0AA0</w:t>
            </w:r>
          </w:p>
        </w:tc>
      </w:tr>
      <w:tr w:rsidR="00B05554" w14:paraId="271696B3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5D896903" w14:textId="77777777" w:rsidR="00B05554" w:rsidRDefault="00B05554" w:rsidP="009F61A5">
            <w:pPr>
              <w:spacing w:before="40" w:after="40"/>
            </w:pPr>
            <w:r w:rsidRPr="007E76A1">
              <w:t>Sicharge CC AC22, Socket, 22kW, LAN</w:t>
            </w:r>
          </w:p>
        </w:tc>
        <w:tc>
          <w:tcPr>
            <w:tcW w:w="2977" w:type="dxa"/>
            <w:vAlign w:val="center"/>
          </w:tcPr>
          <w:p w14:paraId="7B8E8F26" w14:textId="77777777" w:rsidR="00B05554" w:rsidRPr="00365265" w:rsidRDefault="00B05554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365265">
              <w:rPr>
                <w:rFonts w:asciiTheme="minorHAnsi" w:hAnsiTheme="minorHAnsi"/>
                <w:spacing w:val="-2"/>
                <w:sz w:val="22"/>
                <w:szCs w:val="22"/>
              </w:rPr>
              <w:t>8EM1000-0BH00-0AA0</w:t>
            </w:r>
          </w:p>
        </w:tc>
      </w:tr>
      <w:tr w:rsidR="00116B2C" w14:paraId="65ADA106" w14:textId="77777777" w:rsidTr="006F0046">
        <w:trPr>
          <w:trHeight w:val="454"/>
        </w:trPr>
        <w:tc>
          <w:tcPr>
            <w:tcW w:w="7366" w:type="dxa"/>
            <w:vAlign w:val="center"/>
          </w:tcPr>
          <w:p w14:paraId="5325034C" w14:textId="77777777" w:rsidR="00116B2C" w:rsidRPr="007E76A1" w:rsidRDefault="00116B2C" w:rsidP="009F61A5">
            <w:pPr>
              <w:spacing w:before="40" w:after="40"/>
            </w:pPr>
          </w:p>
        </w:tc>
        <w:tc>
          <w:tcPr>
            <w:tcW w:w="2977" w:type="dxa"/>
            <w:vAlign w:val="center"/>
          </w:tcPr>
          <w:p w14:paraId="4DFC5DF7" w14:textId="77777777" w:rsidR="00116B2C" w:rsidRPr="00365265" w:rsidRDefault="00116B2C" w:rsidP="009F61A5">
            <w:pPr>
              <w:pStyle w:val="TableParagraph"/>
              <w:kinsoku w:val="0"/>
              <w:overflowPunct w:val="0"/>
              <w:spacing w:before="40" w:after="40"/>
              <w:ind w:left="35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299579CC" w14:textId="77777777" w:rsidR="00CB49AA" w:rsidRPr="006A49B4" w:rsidRDefault="00CB49AA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Smappee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8075"/>
        <w:gridCol w:w="2268"/>
      </w:tblGrid>
      <w:tr w:rsidR="00CB49AA" w:rsidRPr="00440FF1" w14:paraId="12204E1C" w14:textId="77777777" w:rsidTr="006F0046">
        <w:trPr>
          <w:trHeight w:val="454"/>
          <w:tblHeader/>
        </w:trPr>
        <w:tc>
          <w:tcPr>
            <w:tcW w:w="8075" w:type="dxa"/>
            <w:shd w:val="clear" w:color="auto" w:fill="1F1F5F" w:themeFill="text1"/>
            <w:vAlign w:val="center"/>
          </w:tcPr>
          <w:p w14:paraId="666E448C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268" w:type="dxa"/>
            <w:shd w:val="clear" w:color="auto" w:fill="1F1F5F" w:themeFill="text1"/>
            <w:vAlign w:val="center"/>
          </w:tcPr>
          <w:p w14:paraId="2F48ACF7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116B2C" w:rsidRPr="00921486" w14:paraId="36BC8D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488F4054" w14:textId="75FFEB5D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  <w:tc>
          <w:tcPr>
            <w:tcW w:w="2268" w:type="dxa"/>
            <w:vAlign w:val="center"/>
          </w:tcPr>
          <w:p w14:paraId="3AA3BDFE" w14:textId="77777777" w:rsidR="00116B2C" w:rsidRPr="00921486" w:rsidRDefault="00116B2C" w:rsidP="009F61A5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CB49AA" w:rsidRPr="00921486" w14:paraId="15341C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29831C6E" w14:textId="4A9E365E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Charging Socket Right (Type 2)</w:t>
            </w:r>
          </w:p>
        </w:tc>
        <w:tc>
          <w:tcPr>
            <w:tcW w:w="2268" w:type="dxa"/>
            <w:vAlign w:val="center"/>
          </w:tcPr>
          <w:p w14:paraId="25E675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EVWB-332-BR-E-W</w:t>
            </w:r>
          </w:p>
        </w:tc>
      </w:tr>
      <w:tr w:rsidR="00CB49AA" w:rsidRPr="00921486" w14:paraId="6232F22D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B358FE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Wall Business Single/Three Phase, 1 x 7.4kW/22kW, 8M Tethered Charging Lead (Type 2)</w:t>
            </w:r>
          </w:p>
        </w:tc>
        <w:tc>
          <w:tcPr>
            <w:tcW w:w="2268" w:type="dxa"/>
            <w:vAlign w:val="center"/>
          </w:tcPr>
          <w:p w14:paraId="20DD3B2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EVWB-332-C8R-E-W</w:t>
            </w:r>
          </w:p>
        </w:tc>
      </w:tr>
      <w:tr w:rsidR="00CB49AA" w:rsidRPr="00440FF1" w14:paraId="1FED6BC8" w14:textId="77777777" w:rsidTr="009F61A5">
        <w:trPr>
          <w:trHeight w:val="454"/>
        </w:trPr>
        <w:tc>
          <w:tcPr>
            <w:tcW w:w="10343" w:type="dxa"/>
            <w:gridSpan w:val="2"/>
            <w:vAlign w:val="center"/>
          </w:tcPr>
          <w:p w14:paraId="57818C3A" w14:textId="77777777" w:rsidR="00CB49AA" w:rsidRPr="00440FF1" w:rsidRDefault="00CB49AA" w:rsidP="009F61A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Pedestal mounted chargers</w:t>
            </w:r>
          </w:p>
        </w:tc>
      </w:tr>
      <w:tr w:rsidR="00CB49AA" w:rsidRPr="00921486" w14:paraId="02A1A37C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24CA1E8" w14:textId="407D10A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Socket Left  (Type 2)</w:t>
            </w:r>
          </w:p>
        </w:tc>
        <w:tc>
          <w:tcPr>
            <w:tcW w:w="2268" w:type="dxa"/>
            <w:vAlign w:val="center"/>
          </w:tcPr>
          <w:p w14:paraId="00EC41B6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EVB-1332-BL-E</w:t>
            </w:r>
          </w:p>
        </w:tc>
      </w:tr>
      <w:tr w:rsidR="00CB49AA" w:rsidRPr="00921486" w14:paraId="1942F498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0E0980A7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lastRenderedPageBreak/>
              <w:t>EV Base Single/Three Phase, 1 x 7.4/22kW, Charging Socket on Right Side (Type 2)</w:t>
            </w:r>
          </w:p>
        </w:tc>
        <w:tc>
          <w:tcPr>
            <w:tcW w:w="2268" w:type="dxa"/>
            <w:vAlign w:val="center"/>
          </w:tcPr>
          <w:p w14:paraId="1D9932E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EVB-1332-BR-E</w:t>
            </w:r>
          </w:p>
        </w:tc>
      </w:tr>
      <w:tr w:rsidR="00CB49AA" w:rsidRPr="00921486" w14:paraId="4BCC4C9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38AE222E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Charging Socket on Both Sides (Type 2)</w:t>
            </w:r>
          </w:p>
        </w:tc>
        <w:tc>
          <w:tcPr>
            <w:tcW w:w="2268" w:type="dxa"/>
            <w:vAlign w:val="center"/>
          </w:tcPr>
          <w:p w14:paraId="0B620E53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EVB-2332-B-E</w:t>
            </w:r>
          </w:p>
        </w:tc>
      </w:tr>
      <w:tr w:rsidR="00CB49AA" w:rsidRPr="00921486" w14:paraId="2C4E6732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77A2E670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Left Side (Type 2)</w:t>
            </w:r>
          </w:p>
        </w:tc>
        <w:tc>
          <w:tcPr>
            <w:tcW w:w="2268" w:type="dxa"/>
            <w:vAlign w:val="center"/>
          </w:tcPr>
          <w:p w14:paraId="3F6F4F9F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EVB-1332-C5L-E</w:t>
            </w:r>
          </w:p>
        </w:tc>
      </w:tr>
      <w:tr w:rsidR="00CB49AA" w:rsidRPr="00921486" w14:paraId="68570073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56D9BA3C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1 x 7.4/22kW, 5M Tethered Charging Lead on Right Side (Type 2)</w:t>
            </w:r>
          </w:p>
        </w:tc>
        <w:tc>
          <w:tcPr>
            <w:tcW w:w="2268" w:type="dxa"/>
            <w:vAlign w:val="center"/>
          </w:tcPr>
          <w:p w14:paraId="79CA7E2A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EVB-1332-C5R-E</w:t>
            </w:r>
          </w:p>
        </w:tc>
      </w:tr>
      <w:tr w:rsidR="00CB49AA" w:rsidRPr="00921486" w14:paraId="651BA506" w14:textId="77777777" w:rsidTr="006F0046">
        <w:trPr>
          <w:trHeight w:val="454"/>
        </w:trPr>
        <w:tc>
          <w:tcPr>
            <w:tcW w:w="8075" w:type="dxa"/>
            <w:vAlign w:val="center"/>
          </w:tcPr>
          <w:p w14:paraId="6CB92AE5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 Base Single/Three Phase, 2 x 7.4/22kW, 5M Tethered Charging Lead on Both Sides (Type 2)</w:t>
            </w:r>
          </w:p>
        </w:tc>
        <w:tc>
          <w:tcPr>
            <w:tcW w:w="2268" w:type="dxa"/>
            <w:vAlign w:val="center"/>
          </w:tcPr>
          <w:p w14:paraId="16AF7B58" w14:textId="77777777" w:rsidR="00CB49AA" w:rsidRPr="00921486" w:rsidRDefault="00CB49AA" w:rsidP="009F61A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EVB-2332-C5-E</w:t>
            </w:r>
          </w:p>
        </w:tc>
      </w:tr>
    </w:tbl>
    <w:p w14:paraId="5DAB0E0E" w14:textId="77777777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Starcharge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432A3095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06472806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2D72819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440FF1" w14:paraId="5FC71551" w14:textId="77777777" w:rsidTr="005A1505">
        <w:trPr>
          <w:trHeight w:val="454"/>
        </w:trPr>
        <w:tc>
          <w:tcPr>
            <w:tcW w:w="10343" w:type="dxa"/>
            <w:gridSpan w:val="3"/>
            <w:vAlign w:val="center"/>
          </w:tcPr>
          <w:p w14:paraId="44969461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5A1505" w:rsidRPr="00921486" w14:paraId="636E5EEF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389BA96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C / 5m Cable / MID</w:t>
            </w:r>
          </w:p>
        </w:tc>
        <w:tc>
          <w:tcPr>
            <w:tcW w:w="2551" w:type="dxa"/>
            <w:gridSpan w:val="2"/>
            <w:vAlign w:val="center"/>
          </w:tcPr>
          <w:p w14:paraId="05C7F77E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DH-AC0220XG58-D</w:t>
            </w:r>
          </w:p>
        </w:tc>
      </w:tr>
      <w:tr w:rsidR="005A1505" w:rsidRPr="00921486" w14:paraId="21343498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1C3CDF94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Saturn Series 22 + 22kW / Type 2 / Case B / 5m Cable / MID</w:t>
            </w:r>
          </w:p>
        </w:tc>
        <w:tc>
          <w:tcPr>
            <w:tcW w:w="2551" w:type="dxa"/>
            <w:gridSpan w:val="2"/>
            <w:vAlign w:val="center"/>
          </w:tcPr>
          <w:p w14:paraId="6659E1B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DH-AC0220XG58</w:t>
            </w:r>
          </w:p>
        </w:tc>
      </w:tr>
      <w:tr w:rsidR="005A1505" w:rsidRPr="00921486" w14:paraId="6FEFFCE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AD27745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Silver</w:t>
            </w:r>
          </w:p>
        </w:tc>
        <w:tc>
          <w:tcPr>
            <w:tcW w:w="2551" w:type="dxa"/>
            <w:gridSpan w:val="2"/>
            <w:vAlign w:val="center"/>
          </w:tcPr>
          <w:p w14:paraId="273679E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C11030035</w:t>
            </w:r>
          </w:p>
        </w:tc>
      </w:tr>
      <w:tr w:rsidR="005A1505" w:rsidRPr="00921486" w14:paraId="18487142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64C6A753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Red</w:t>
            </w:r>
          </w:p>
        </w:tc>
        <w:tc>
          <w:tcPr>
            <w:tcW w:w="2551" w:type="dxa"/>
            <w:gridSpan w:val="2"/>
            <w:vAlign w:val="center"/>
          </w:tcPr>
          <w:p w14:paraId="340E00FB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C11030039</w:t>
            </w:r>
          </w:p>
        </w:tc>
      </w:tr>
      <w:tr w:rsidR="005A1505" w:rsidRPr="00921486" w14:paraId="50921F1B" w14:textId="77777777" w:rsidTr="00C80702">
        <w:trPr>
          <w:trHeight w:hRule="exact" w:val="340"/>
        </w:trPr>
        <w:tc>
          <w:tcPr>
            <w:tcW w:w="7792" w:type="dxa"/>
            <w:vAlign w:val="center"/>
          </w:tcPr>
          <w:p w14:paraId="2E2D9CD0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MG ChargeHub 7kW Black</w:t>
            </w:r>
          </w:p>
        </w:tc>
        <w:tc>
          <w:tcPr>
            <w:tcW w:w="2551" w:type="dxa"/>
            <w:gridSpan w:val="2"/>
            <w:vAlign w:val="center"/>
          </w:tcPr>
          <w:p w14:paraId="26E59501" w14:textId="77777777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C11030041</w:t>
            </w:r>
          </w:p>
        </w:tc>
      </w:tr>
    </w:tbl>
    <w:p w14:paraId="4A3AD57F" w14:textId="64331EA9" w:rsidR="005A1505" w:rsidRPr="006A49B4" w:rsidRDefault="005A1505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Tesla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8"/>
        <w:gridCol w:w="2543"/>
      </w:tblGrid>
      <w:tr w:rsidR="005A1505" w:rsidRPr="00440FF1" w14:paraId="39D99750" w14:textId="77777777" w:rsidTr="005A1505">
        <w:trPr>
          <w:trHeight w:val="454"/>
          <w:tblHeader/>
        </w:trPr>
        <w:tc>
          <w:tcPr>
            <w:tcW w:w="7800" w:type="dxa"/>
            <w:gridSpan w:val="2"/>
            <w:shd w:val="clear" w:color="auto" w:fill="1F1F5F" w:themeFill="text1"/>
            <w:vAlign w:val="center"/>
          </w:tcPr>
          <w:p w14:paraId="5BEEE99B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43" w:type="dxa"/>
            <w:shd w:val="clear" w:color="auto" w:fill="1F1F5F" w:themeFill="text1"/>
            <w:vAlign w:val="center"/>
          </w:tcPr>
          <w:p w14:paraId="7784B9D2" w14:textId="77777777" w:rsidR="005A1505" w:rsidRPr="00440FF1" w:rsidRDefault="005A1505" w:rsidP="005A1505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5A1505" w:rsidRPr="00921486" w14:paraId="215DE944" w14:textId="77777777" w:rsidTr="005A1505">
        <w:trPr>
          <w:trHeight w:val="454"/>
        </w:trPr>
        <w:tc>
          <w:tcPr>
            <w:tcW w:w="7792" w:type="dxa"/>
            <w:vAlign w:val="center"/>
          </w:tcPr>
          <w:p w14:paraId="7196D045" w14:textId="7E733412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Tesla Gen 3 Wall Connector</w:t>
            </w:r>
          </w:p>
        </w:tc>
        <w:tc>
          <w:tcPr>
            <w:tcW w:w="2551" w:type="dxa"/>
            <w:gridSpan w:val="2"/>
            <w:vAlign w:val="center"/>
          </w:tcPr>
          <w:p w14:paraId="41C0ED57" w14:textId="259FA48E" w:rsidR="005A1505" w:rsidRPr="00921486" w:rsidRDefault="005A1505" w:rsidP="005A1505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182C3375" w14:textId="77777777" w:rsidR="005A1505" w:rsidRDefault="005A1505" w:rsidP="005A1505"/>
    <w:p w14:paraId="009DB284" w14:textId="77777777" w:rsidR="006A49B4" w:rsidRPr="005A1505" w:rsidRDefault="006A49B4" w:rsidP="005A1505"/>
    <w:p w14:paraId="669F5B77" w14:textId="2F36B335" w:rsidR="00231A67" w:rsidRPr="006A49B4" w:rsidRDefault="00034A73" w:rsidP="006A49B4">
      <w:pPr>
        <w:pStyle w:val="Heading1"/>
        <w:spacing w:after="0"/>
        <w:rPr>
          <w:sz w:val="28"/>
          <w:szCs w:val="28"/>
        </w:rPr>
      </w:pPr>
      <w:r w:rsidRPr="006A49B4">
        <w:rPr>
          <w:sz w:val="28"/>
          <w:szCs w:val="28"/>
        </w:rPr>
        <w:t>Wallbox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3BBD0F7F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0A84C498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22769EF6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5B15EA7F" w14:textId="77777777" w:rsidTr="00C80702">
        <w:trPr>
          <w:trHeight w:val="340"/>
        </w:trPr>
        <w:tc>
          <w:tcPr>
            <w:tcW w:w="10343" w:type="dxa"/>
            <w:gridSpan w:val="2"/>
            <w:vAlign w:val="center"/>
          </w:tcPr>
          <w:p w14:paraId="5F08439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CF173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2D1E08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White</w:t>
            </w:r>
          </w:p>
        </w:tc>
        <w:tc>
          <w:tcPr>
            <w:tcW w:w="2551" w:type="dxa"/>
            <w:vAlign w:val="center"/>
          </w:tcPr>
          <w:p w14:paraId="789F8570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PLP1-0-2-2-9-001</w:t>
            </w:r>
          </w:p>
        </w:tc>
      </w:tr>
      <w:tr w:rsidR="00AA5513" w:rsidRPr="00921486" w14:paraId="26E9F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5B9963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5M Black</w:t>
            </w:r>
          </w:p>
        </w:tc>
        <w:tc>
          <w:tcPr>
            <w:tcW w:w="2551" w:type="dxa"/>
            <w:vAlign w:val="center"/>
          </w:tcPr>
          <w:p w14:paraId="0BC530B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PLP1-0-2-2-9-002</w:t>
            </w:r>
          </w:p>
        </w:tc>
      </w:tr>
      <w:tr w:rsidR="00AA5513" w:rsidRPr="00921486" w14:paraId="2C050CE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A0134C1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7.4kW Type 2 7M Black</w:t>
            </w:r>
          </w:p>
        </w:tc>
        <w:tc>
          <w:tcPr>
            <w:tcW w:w="2551" w:type="dxa"/>
            <w:vAlign w:val="center"/>
          </w:tcPr>
          <w:p w14:paraId="1B51CB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PLP1-M-2-2-9-002</w:t>
            </w:r>
          </w:p>
        </w:tc>
      </w:tr>
      <w:tr w:rsidR="00AA5513" w:rsidRPr="00921486" w14:paraId="1929CDE4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8CDF7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White</w:t>
            </w:r>
          </w:p>
        </w:tc>
        <w:tc>
          <w:tcPr>
            <w:tcW w:w="2551" w:type="dxa"/>
            <w:vAlign w:val="center"/>
          </w:tcPr>
          <w:p w14:paraId="70AC32E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PLP1-0-2-4-9-001</w:t>
            </w:r>
          </w:p>
        </w:tc>
      </w:tr>
      <w:tr w:rsidR="00AA5513" w:rsidRPr="00921486" w14:paraId="5BD77BF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3CC74F9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5M Black</w:t>
            </w:r>
          </w:p>
        </w:tc>
        <w:tc>
          <w:tcPr>
            <w:tcW w:w="2551" w:type="dxa"/>
            <w:vAlign w:val="center"/>
          </w:tcPr>
          <w:p w14:paraId="05B069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PLP1-0-2-4-9-002</w:t>
            </w:r>
          </w:p>
        </w:tc>
      </w:tr>
      <w:tr w:rsidR="00AA5513" w:rsidRPr="00921486" w14:paraId="4B722FA5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BBB02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White</w:t>
            </w:r>
          </w:p>
        </w:tc>
        <w:tc>
          <w:tcPr>
            <w:tcW w:w="2551" w:type="dxa"/>
            <w:vAlign w:val="center"/>
          </w:tcPr>
          <w:p w14:paraId="5F61F14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PLP1-M-2-4-9-001</w:t>
            </w:r>
          </w:p>
        </w:tc>
      </w:tr>
      <w:tr w:rsidR="00AA5513" w:rsidRPr="00921486" w14:paraId="207EC50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69ABAA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Plus 22kW Type 2 7M Black</w:t>
            </w:r>
          </w:p>
        </w:tc>
        <w:tc>
          <w:tcPr>
            <w:tcW w:w="2551" w:type="dxa"/>
            <w:vAlign w:val="center"/>
          </w:tcPr>
          <w:p w14:paraId="28F6D60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PLP1-M-2-4-9-002</w:t>
            </w:r>
          </w:p>
        </w:tc>
      </w:tr>
      <w:tr w:rsidR="00AA5513" w:rsidRPr="00921486" w14:paraId="561ACE9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3A58A31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Copper SB 22kW Socket</w:t>
            </w:r>
          </w:p>
        </w:tc>
        <w:tc>
          <w:tcPr>
            <w:tcW w:w="2551" w:type="dxa"/>
            <w:vAlign w:val="center"/>
          </w:tcPr>
          <w:p w14:paraId="75764AA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CPB1-S-2-4-8-002</w:t>
            </w:r>
          </w:p>
        </w:tc>
      </w:tr>
      <w:tr w:rsidR="00AA5513" w:rsidRPr="00921486" w14:paraId="68CD08C8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5D73921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lastRenderedPageBreak/>
              <w:t>Commander 2 7.4kW Type 2 5M White</w:t>
            </w:r>
          </w:p>
        </w:tc>
        <w:tc>
          <w:tcPr>
            <w:tcW w:w="2551" w:type="dxa"/>
            <w:vAlign w:val="center"/>
          </w:tcPr>
          <w:p w14:paraId="35B7D75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CMX2-0-2-2-8-001</w:t>
            </w:r>
          </w:p>
        </w:tc>
      </w:tr>
      <w:tr w:rsidR="00AA5513" w:rsidRPr="00921486" w14:paraId="60107FCF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1CD6DB3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7.4kW Type 2 5M Black</w:t>
            </w:r>
          </w:p>
        </w:tc>
        <w:tc>
          <w:tcPr>
            <w:tcW w:w="2551" w:type="dxa"/>
            <w:vAlign w:val="center"/>
          </w:tcPr>
          <w:p w14:paraId="79A5934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CMX2-0-2-2-8-002</w:t>
            </w:r>
          </w:p>
        </w:tc>
      </w:tr>
      <w:tr w:rsidR="00AA5513" w:rsidRPr="00921486" w14:paraId="358AEAA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740400D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White</w:t>
            </w:r>
          </w:p>
        </w:tc>
        <w:tc>
          <w:tcPr>
            <w:tcW w:w="2551" w:type="dxa"/>
            <w:vAlign w:val="center"/>
          </w:tcPr>
          <w:p w14:paraId="58A10D5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CMX2-0-2-4-8-001</w:t>
            </w:r>
          </w:p>
        </w:tc>
      </w:tr>
      <w:tr w:rsidR="00AA5513" w:rsidRPr="00921486" w14:paraId="2391A22B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D57D24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Commander 2 22kW Type 2 5M Black</w:t>
            </w:r>
          </w:p>
        </w:tc>
        <w:tc>
          <w:tcPr>
            <w:tcW w:w="2551" w:type="dxa"/>
            <w:vAlign w:val="center"/>
          </w:tcPr>
          <w:p w14:paraId="1D2B5CB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CMX2-0-2-4-8-002</w:t>
            </w:r>
          </w:p>
        </w:tc>
      </w:tr>
      <w:tr w:rsidR="00AA5513" w:rsidRPr="00921486" w14:paraId="221DA042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2507077E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White</w:t>
            </w:r>
          </w:p>
        </w:tc>
        <w:tc>
          <w:tcPr>
            <w:tcW w:w="2551" w:type="dxa"/>
            <w:vAlign w:val="center"/>
          </w:tcPr>
          <w:p w14:paraId="19B72546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PLP2-0-2-2-9-001</w:t>
            </w:r>
          </w:p>
        </w:tc>
      </w:tr>
      <w:tr w:rsidR="00AA5513" w:rsidRPr="00921486" w14:paraId="30E7C0AC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6599D5C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5M Black</w:t>
            </w:r>
          </w:p>
        </w:tc>
        <w:tc>
          <w:tcPr>
            <w:tcW w:w="2551" w:type="dxa"/>
            <w:vAlign w:val="center"/>
          </w:tcPr>
          <w:p w14:paraId="59ABDA6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PLP2-0-2-2-9-002</w:t>
            </w:r>
          </w:p>
        </w:tc>
      </w:tr>
      <w:tr w:rsidR="00AA5513" w:rsidRPr="00921486" w14:paraId="7E03D480" w14:textId="77777777" w:rsidTr="00C80702">
        <w:trPr>
          <w:trHeight w:val="340"/>
        </w:trPr>
        <w:tc>
          <w:tcPr>
            <w:tcW w:w="7792" w:type="dxa"/>
            <w:vAlign w:val="center"/>
          </w:tcPr>
          <w:p w14:paraId="45D752FC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7.4kW Type 2 7M Black</w:t>
            </w:r>
          </w:p>
        </w:tc>
        <w:tc>
          <w:tcPr>
            <w:tcW w:w="2551" w:type="dxa"/>
            <w:vAlign w:val="center"/>
          </w:tcPr>
          <w:p w14:paraId="709778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PLP2-M-2-2-9-002</w:t>
            </w:r>
          </w:p>
        </w:tc>
      </w:tr>
      <w:tr w:rsidR="00AA5513" w:rsidRPr="00921486" w14:paraId="5315DA55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73FC313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White</w:t>
            </w:r>
          </w:p>
        </w:tc>
        <w:tc>
          <w:tcPr>
            <w:tcW w:w="2551" w:type="dxa"/>
            <w:vAlign w:val="center"/>
          </w:tcPr>
          <w:p w14:paraId="2CF877BA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PLP2-0-2-4-9-001</w:t>
            </w:r>
          </w:p>
        </w:tc>
      </w:tr>
      <w:tr w:rsidR="00AA5513" w:rsidRPr="00921486" w14:paraId="7F5B0316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0865DED3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5M Black</w:t>
            </w:r>
          </w:p>
        </w:tc>
        <w:tc>
          <w:tcPr>
            <w:tcW w:w="2551" w:type="dxa"/>
            <w:vAlign w:val="center"/>
          </w:tcPr>
          <w:p w14:paraId="4722065D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PLP2-0-2-4-9-002</w:t>
            </w:r>
          </w:p>
        </w:tc>
      </w:tr>
      <w:tr w:rsidR="00AA5513" w:rsidRPr="00921486" w14:paraId="75E7E09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61925302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White</w:t>
            </w:r>
          </w:p>
        </w:tc>
        <w:tc>
          <w:tcPr>
            <w:tcW w:w="2551" w:type="dxa"/>
            <w:vAlign w:val="center"/>
          </w:tcPr>
          <w:p w14:paraId="458762D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PLP2-M-2-4-9-001</w:t>
            </w:r>
          </w:p>
        </w:tc>
      </w:tr>
      <w:tr w:rsidR="00AA5513" w:rsidRPr="00921486" w14:paraId="4111C5BE" w14:textId="77777777" w:rsidTr="000D5A76">
        <w:trPr>
          <w:trHeight w:val="454"/>
        </w:trPr>
        <w:tc>
          <w:tcPr>
            <w:tcW w:w="7792" w:type="dxa"/>
            <w:vAlign w:val="center"/>
          </w:tcPr>
          <w:p w14:paraId="5BA0F9AB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Pulsar Max 22kW Type 2 7M Black</w:t>
            </w:r>
          </w:p>
        </w:tc>
        <w:tc>
          <w:tcPr>
            <w:tcW w:w="2551" w:type="dxa"/>
            <w:vAlign w:val="center"/>
          </w:tcPr>
          <w:p w14:paraId="49970118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PLP2-M-2-4-9-002</w:t>
            </w:r>
          </w:p>
        </w:tc>
      </w:tr>
    </w:tbl>
    <w:p w14:paraId="61DBE390" w14:textId="77777777" w:rsidR="00231A67" w:rsidRPr="001C2E8C" w:rsidRDefault="00034A73" w:rsidP="00231A67">
      <w:pPr>
        <w:pStyle w:val="Heading1"/>
      </w:pPr>
      <w:r w:rsidRPr="00034A73">
        <w:t>Wineline Technology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7792"/>
        <w:gridCol w:w="2551"/>
      </w:tblGrid>
      <w:tr w:rsidR="00AA5513" w:rsidRPr="00440FF1" w14:paraId="2773161B" w14:textId="77777777" w:rsidTr="00DE6C2C">
        <w:trPr>
          <w:trHeight w:val="454"/>
          <w:tblHeader/>
        </w:trPr>
        <w:tc>
          <w:tcPr>
            <w:tcW w:w="7792" w:type="dxa"/>
            <w:shd w:val="clear" w:color="auto" w:fill="1F1F5F" w:themeFill="text1"/>
            <w:vAlign w:val="center"/>
          </w:tcPr>
          <w:p w14:paraId="4BB5E779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Approved EV charger</w:t>
            </w:r>
          </w:p>
        </w:tc>
        <w:tc>
          <w:tcPr>
            <w:tcW w:w="2551" w:type="dxa"/>
            <w:shd w:val="clear" w:color="auto" w:fill="1F1F5F" w:themeFill="text1"/>
            <w:vAlign w:val="center"/>
          </w:tcPr>
          <w:p w14:paraId="1C7DF6D5" w14:textId="77777777" w:rsidR="00AA5513" w:rsidRPr="00440FF1" w:rsidRDefault="00AA5513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</w:rPr>
              <w:t>Model no</w:t>
            </w:r>
          </w:p>
        </w:tc>
      </w:tr>
      <w:tr w:rsidR="00231A67" w:rsidRPr="00440FF1" w14:paraId="4CE128FA" w14:textId="77777777" w:rsidTr="000D5A76">
        <w:trPr>
          <w:trHeight w:val="454"/>
        </w:trPr>
        <w:tc>
          <w:tcPr>
            <w:tcW w:w="10343" w:type="dxa"/>
            <w:gridSpan w:val="2"/>
            <w:vAlign w:val="center"/>
          </w:tcPr>
          <w:p w14:paraId="0523E3A7" w14:textId="77777777" w:rsidR="00231A67" w:rsidRPr="00440FF1" w:rsidRDefault="00231A67" w:rsidP="000D5A76">
            <w:pPr>
              <w:spacing w:before="40" w:after="40"/>
              <w:rPr>
                <w:rFonts w:asciiTheme="minorHAnsi" w:hAnsiTheme="minorHAnsi"/>
                <w:b/>
              </w:rPr>
            </w:pPr>
            <w:r w:rsidRPr="00440FF1">
              <w:rPr>
                <w:rFonts w:asciiTheme="minorHAnsi" w:hAnsiTheme="minorHAnsi"/>
                <w:b/>
                <w:bCs/>
              </w:rPr>
              <w:t>Wall</w:t>
            </w:r>
            <w:r w:rsidRPr="00440FF1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</w:rPr>
              <w:t>mounted</w:t>
            </w:r>
            <w:r w:rsidRPr="00440FF1">
              <w:rPr>
                <w:rFonts w:asciiTheme="minorHAnsi" w:hAnsiTheme="minorHAnsi"/>
                <w:b/>
                <w:bCs/>
                <w:spacing w:val="-5"/>
              </w:rPr>
              <w:t xml:space="preserve"> </w:t>
            </w:r>
            <w:r w:rsidRPr="00440FF1">
              <w:rPr>
                <w:rFonts w:asciiTheme="minorHAnsi" w:hAnsiTheme="minorHAnsi"/>
                <w:b/>
                <w:bCs/>
                <w:spacing w:val="-2"/>
              </w:rPr>
              <w:t>chargers</w:t>
            </w:r>
          </w:p>
        </w:tc>
      </w:tr>
      <w:tr w:rsidR="00AA5513" w:rsidRPr="00921486" w14:paraId="1AF8F339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74EDD835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ChargeGreen 7kW AC Charger</w:t>
            </w:r>
          </w:p>
        </w:tc>
        <w:tc>
          <w:tcPr>
            <w:tcW w:w="2551" w:type="dxa"/>
            <w:vAlign w:val="center"/>
          </w:tcPr>
          <w:p w14:paraId="638C5DD7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CG-7</w:t>
            </w:r>
          </w:p>
        </w:tc>
      </w:tr>
      <w:tr w:rsidR="00AA5513" w:rsidRPr="00921486" w14:paraId="42221406" w14:textId="77777777" w:rsidTr="006C46B6">
        <w:trPr>
          <w:trHeight w:val="454"/>
        </w:trPr>
        <w:tc>
          <w:tcPr>
            <w:tcW w:w="7792" w:type="dxa"/>
            <w:vAlign w:val="center"/>
          </w:tcPr>
          <w:p w14:paraId="5B979DAF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ChargeGreen 22kW AC Charger</w:t>
            </w:r>
          </w:p>
        </w:tc>
        <w:tc>
          <w:tcPr>
            <w:tcW w:w="2551" w:type="dxa"/>
            <w:vAlign w:val="center"/>
          </w:tcPr>
          <w:p w14:paraId="62892374" w14:textId="77777777" w:rsidR="00AA5513" w:rsidRPr="00921486" w:rsidRDefault="00AA5513" w:rsidP="000D5A76">
            <w:pPr>
              <w:spacing w:before="40" w:after="40"/>
              <w:rPr>
                <w:rFonts w:asciiTheme="minorHAnsi" w:hAnsiTheme="minorHAnsi"/>
              </w:rPr>
            </w:pPr>
            <w:r w:rsidRPr="00921486">
              <w:rPr>
                <w:rFonts w:asciiTheme="minorHAnsi" w:hAnsiTheme="minorHAnsi"/>
              </w:rPr>
              <w:t>CG-22</w:t>
            </w:r>
          </w:p>
        </w:tc>
      </w:tr>
    </w:tbl>
    <w:p w14:paraId="0F631AB7" w14:textId="77777777" w:rsidR="00C80702" w:rsidRDefault="00C80702" w:rsidP="00B272FF"/>
    <w:p w14:paraId="3066FFD3" w14:textId="6804A416" w:rsidR="00231A67" w:rsidRDefault="00AA5513" w:rsidP="00B272FF">
      <w:pPr>
        <w:rPr>
          <w:rFonts w:cs="Lato-Regular"/>
        </w:rPr>
      </w:pPr>
      <w:r>
        <w:rPr>
          <w:rFonts w:cs="Lato-Regular"/>
        </w:rPr>
        <w:t xml:space="preserve">Information sourced from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https://electricvehiclecouncil.com.au/programs/nsw-destination-charging/</w:t>
        </w:r>
      </w:hyperlink>
      <w:r>
        <w:rPr>
          <w:rFonts w:cs="Lato-Regular"/>
        </w:rPr>
        <w:t xml:space="preserve"> </w:t>
      </w:r>
    </w:p>
    <w:p w14:paraId="4E8820C7" w14:textId="63825BCE" w:rsidR="00C80702" w:rsidRPr="009A6113" w:rsidRDefault="00C80702" w:rsidP="00B272FF">
      <w:r>
        <w:rPr>
          <w:rFonts w:cs="Lato-Regular"/>
        </w:rPr>
        <w:t>And by application from suppliers.</w:t>
      </w:r>
    </w:p>
    <w:sectPr w:rsidR="00C80702" w:rsidRPr="009A6113" w:rsidSect="00A567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F560" w14:textId="77777777" w:rsidR="00793AAD" w:rsidRDefault="00793AAD" w:rsidP="007332FF">
      <w:r>
        <w:separator/>
      </w:r>
    </w:p>
  </w:endnote>
  <w:endnote w:type="continuationSeparator" w:id="0">
    <w:p w14:paraId="2CE20BE2" w14:textId="77777777" w:rsidR="00793AAD" w:rsidRDefault="00793AA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7454" w14:textId="77777777" w:rsidR="00DF457B" w:rsidRDefault="00DF4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62F4" w14:textId="7906547A" w:rsidR="005A1505" w:rsidRDefault="005A1505" w:rsidP="00450636">
    <w:pPr>
      <w:spacing w:after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E3C2DC" wp14:editId="63E695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35b4e288f7492ee6157aafd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9A425" w14:textId="4C8D9375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3C2DC" id="_x0000_t202" coordsize="21600,21600" o:spt="202" path="m,l,21600r21600,l21600,xe">
              <v:stroke joinstyle="miter"/>
              <v:path gradientshapeok="t" o:connecttype="rect"/>
            </v:shapetype>
            <v:shape id="MSIPCMc35b4e288f7492ee6157aafd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A59A425" w14:textId="4C8D9375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5A1505" w:rsidRPr="00132658" w14:paraId="146A0D2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D9B0B98" w14:textId="2C7DAE2F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  <w:r>
            <w:rPr>
              <w:rStyle w:val="PageNumber"/>
            </w:rPr>
            <w:t xml:space="preserve"> </w:t>
          </w:r>
        </w:p>
        <w:p w14:paraId="4018C812" w14:textId="194779CD" w:rsidR="005A1505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2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DF457B">
                <w:rPr>
                  <w:rStyle w:val="PageNumber"/>
                </w:rPr>
                <w:t>20 December 2024</w:t>
              </w:r>
            </w:sdtContent>
          </w:sdt>
          <w:r w:rsidR="005A1505">
            <w:rPr>
              <w:rStyle w:val="PageNumber"/>
            </w:rPr>
            <w:t xml:space="preserve"> </w:t>
          </w:r>
          <w:r w:rsidR="005A1505" w:rsidRPr="00CE6614">
            <w:rPr>
              <w:rStyle w:val="PageNumber"/>
            </w:rPr>
            <w:t>| Version</w:t>
          </w:r>
          <w:r w:rsidR="003A72FB">
            <w:rPr>
              <w:rStyle w:val="PageNumber"/>
            </w:rPr>
            <w:t xml:space="preserve"> </w:t>
          </w:r>
          <w:r w:rsidR="00BC2E36">
            <w:rPr>
              <w:rStyle w:val="PageNumber"/>
            </w:rPr>
            <w:t>8</w:t>
          </w:r>
        </w:p>
        <w:p w14:paraId="11C02C24" w14:textId="6A971400" w:rsidR="005A1505" w:rsidRPr="00AC4488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237B5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386CA10" w14:textId="77777777" w:rsidR="005A1505" w:rsidRPr="00B11C67" w:rsidRDefault="005A1505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64BB" w14:textId="7A288238" w:rsidR="005A1505" w:rsidRPr="00133D2A" w:rsidRDefault="005A1505" w:rsidP="0071700C">
    <w:pPr>
      <w:spacing w:after="0"/>
      <w:rPr>
        <w:sz w:val="20"/>
        <w:szCs w:val="20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189DB8" wp14:editId="7916C14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2923446998bcce717c9811ef" descr="{&quot;HashCode&quot;:123538866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A5220D" w14:textId="4792F5FD" w:rsidR="005A1505" w:rsidRPr="001F56FF" w:rsidRDefault="005A1505" w:rsidP="001F56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F56F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9DB8" id="_x0000_t202" coordsize="21600,21600" o:spt="202" path="m,l,21600r21600,l21600,xe">
              <v:stroke joinstyle="miter"/>
              <v:path gradientshapeok="t" o:connecttype="rect"/>
            </v:shapetype>
            <v:shape id="MSIPCM2923446998bcce717c9811ef" o:spid="_x0000_s1027" type="#_x0000_t202" alt="{&quot;HashCode&quot;:1235388660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26A5220D" w14:textId="4792F5FD" w:rsidR="005A1505" w:rsidRPr="001F56FF" w:rsidRDefault="005A1505" w:rsidP="001F56F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F56F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5A1505" w:rsidRPr="00132658" w14:paraId="7B1D1778" w14:textId="77777777" w:rsidTr="00D733FD">
      <w:trPr>
        <w:cantSplit/>
        <w:trHeight w:hRule="exact" w:val="1134"/>
      </w:trPr>
      <w:tc>
        <w:tcPr>
          <w:tcW w:w="7767" w:type="dxa"/>
          <w:vAlign w:val="bottom"/>
        </w:tcPr>
        <w:p w14:paraId="17A21AD3" w14:textId="47F9397B" w:rsidR="005A1505" w:rsidRDefault="005A1505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A6C58">
                <w:rPr>
                  <w:rStyle w:val="PageNumber"/>
                  <w:b/>
                </w:rPr>
                <w:t>Logistics and Infrastructure</w:t>
              </w:r>
            </w:sdtContent>
          </w:sdt>
        </w:p>
        <w:p w14:paraId="40EBCFAB" w14:textId="52BEF869" w:rsidR="005A1505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2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DF457B">
                <w:rPr>
                  <w:rStyle w:val="PageNumber"/>
                </w:rPr>
                <w:t>20</w:t>
              </w:r>
              <w:r w:rsidR="00EF5761">
                <w:rPr>
                  <w:rStyle w:val="PageNumber"/>
                </w:rPr>
                <w:t xml:space="preserve"> December 2024</w:t>
              </w:r>
            </w:sdtContent>
          </w:sdt>
          <w:r w:rsidR="005A1505" w:rsidRPr="00CE6614">
            <w:rPr>
              <w:rStyle w:val="PageNumber"/>
            </w:rPr>
            <w:t xml:space="preserve"> | Version </w:t>
          </w:r>
          <w:r w:rsidR="00EF5761">
            <w:rPr>
              <w:rStyle w:val="PageNumber"/>
            </w:rPr>
            <w:t>8</w:t>
          </w:r>
        </w:p>
        <w:p w14:paraId="318AA3BF" w14:textId="44784D8C" w:rsidR="005A1505" w:rsidRPr="00CE30CF" w:rsidRDefault="005A1505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47A7C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EB89AF3" w14:textId="77777777" w:rsidR="005A1505" w:rsidRPr="001E14EB" w:rsidRDefault="005A1505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E01E329" wp14:editId="09748240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61A4377" w14:textId="77777777" w:rsidR="005A1505" w:rsidRPr="00661BE1" w:rsidRDefault="005A1505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7FEA" w14:textId="77777777" w:rsidR="00793AAD" w:rsidRDefault="00793AAD" w:rsidP="007332FF">
      <w:r>
        <w:separator/>
      </w:r>
    </w:p>
  </w:footnote>
  <w:footnote w:type="continuationSeparator" w:id="0">
    <w:p w14:paraId="35E51BEC" w14:textId="77777777" w:rsidR="00793AAD" w:rsidRDefault="00793AA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B6A2" w14:textId="77777777" w:rsidR="00DF457B" w:rsidRDefault="00DF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41D7" w14:textId="77777777" w:rsidR="005A1505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A1505">
          <w:t>Electric vehicle charging scheme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6ED58E4C" w14:textId="77777777" w:rsidR="005A1505" w:rsidRDefault="005A1505" w:rsidP="00435082">
        <w:pPr>
          <w:pStyle w:val="Title"/>
        </w:pPr>
        <w:r>
          <w:rPr>
            <w:rStyle w:val="TitleChar"/>
          </w:rPr>
          <w:t>Electric vehicle charging scheme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99184353">
    <w:abstractNumId w:val="33"/>
  </w:num>
  <w:num w:numId="2" w16cid:durableId="1107385999">
    <w:abstractNumId w:val="21"/>
  </w:num>
  <w:num w:numId="3" w16cid:durableId="801077815">
    <w:abstractNumId w:val="71"/>
  </w:num>
  <w:num w:numId="4" w16cid:durableId="956789064">
    <w:abstractNumId w:val="43"/>
  </w:num>
  <w:num w:numId="5" w16cid:durableId="1526015977">
    <w:abstractNumId w:val="27"/>
  </w:num>
  <w:num w:numId="6" w16cid:durableId="1633562415">
    <w:abstractNumId w:val="15"/>
  </w:num>
  <w:num w:numId="7" w16cid:durableId="642780380">
    <w:abstractNumId w:val="48"/>
  </w:num>
  <w:num w:numId="8" w16cid:durableId="833060538">
    <w:abstractNumId w:val="24"/>
  </w:num>
  <w:num w:numId="9" w16cid:durableId="1318152452">
    <w:abstractNumId w:val="55"/>
  </w:num>
  <w:num w:numId="10" w16cid:durableId="1333070179">
    <w:abstractNumId w:val="20"/>
  </w:num>
  <w:num w:numId="11" w16cid:durableId="566114512">
    <w:abstractNumId w:val="61"/>
  </w:num>
  <w:num w:numId="12" w16cid:durableId="1160388255">
    <w:abstractNumId w:val="17"/>
  </w:num>
  <w:num w:numId="13" w16cid:durableId="1638489077">
    <w:abstractNumId w:val="1"/>
  </w:num>
  <w:num w:numId="14" w16cid:durableId="2000039572">
    <w:abstractNumId w:val="59"/>
  </w:num>
  <w:num w:numId="15" w16cid:durableId="1318144609">
    <w:abstractNumId w:val="26"/>
  </w:num>
  <w:num w:numId="16" w16cid:durableId="937130327">
    <w:abstractNumId w:val="60"/>
  </w:num>
  <w:num w:numId="17" w16cid:durableId="967933198">
    <w:abstractNumId w:val="69"/>
  </w:num>
  <w:num w:numId="18" w16cid:durableId="991445526">
    <w:abstractNumId w:val="54"/>
  </w:num>
  <w:num w:numId="19" w16cid:durableId="1869756170">
    <w:abstractNumId w:val="46"/>
  </w:num>
  <w:num w:numId="20" w16cid:durableId="344864569">
    <w:abstractNumId w:val="50"/>
  </w:num>
  <w:num w:numId="21" w16cid:durableId="859901660">
    <w:abstractNumId w:val="38"/>
  </w:num>
  <w:num w:numId="22" w16cid:durableId="637148486">
    <w:abstractNumId w:val="53"/>
  </w:num>
  <w:num w:numId="23" w16cid:durableId="322512102">
    <w:abstractNumId w:val="45"/>
  </w:num>
  <w:num w:numId="24" w16cid:durableId="787046862">
    <w:abstractNumId w:val="40"/>
  </w:num>
  <w:num w:numId="25" w16cid:durableId="2011831634">
    <w:abstractNumId w:val="36"/>
  </w:num>
  <w:num w:numId="26" w16cid:durableId="77600204">
    <w:abstractNumId w:val="10"/>
  </w:num>
  <w:num w:numId="27" w16cid:durableId="1741169734">
    <w:abstractNumId w:val="70"/>
  </w:num>
  <w:num w:numId="28" w16cid:durableId="1783956407">
    <w:abstractNumId w:val="35"/>
  </w:num>
  <w:num w:numId="29" w16cid:durableId="275991134">
    <w:abstractNumId w:val="28"/>
  </w:num>
  <w:num w:numId="30" w16cid:durableId="1533378043">
    <w:abstractNumId w:val="0"/>
  </w:num>
  <w:num w:numId="31" w16cid:durableId="268658003">
    <w:abstractNumId w:val="39"/>
  </w:num>
  <w:num w:numId="32" w16cid:durableId="131489088">
    <w:abstractNumId w:val="9"/>
  </w:num>
  <w:num w:numId="33" w16cid:durableId="709500743">
    <w:abstractNumId w:val="62"/>
  </w:num>
  <w:num w:numId="34" w16cid:durableId="1279676958">
    <w:abstractNumId w:val="31"/>
  </w:num>
  <w:num w:numId="35" w16cid:durableId="133983801">
    <w:abstractNumId w:val="47"/>
  </w:num>
  <w:num w:numId="36" w16cid:durableId="758059480">
    <w:abstractNumId w:val="63"/>
  </w:num>
  <w:num w:numId="37" w16cid:durableId="1115759043">
    <w:abstractNumId w:val="65"/>
  </w:num>
  <w:num w:numId="38" w16cid:durableId="216556546">
    <w:abstractNumId w:val="14"/>
  </w:num>
  <w:num w:numId="39" w16cid:durableId="745107177">
    <w:abstractNumId w:val="25"/>
  </w:num>
  <w:num w:numId="40" w16cid:durableId="1958097190">
    <w:abstractNumId w:val="66"/>
  </w:num>
  <w:num w:numId="41" w16cid:durableId="325327972">
    <w:abstractNumId w:val="2"/>
  </w:num>
  <w:num w:numId="42" w16cid:durableId="1198617606">
    <w:abstractNumId w:val="58"/>
  </w:num>
  <w:num w:numId="43" w16cid:durableId="1603802792">
    <w:abstractNumId w:val="11"/>
  </w:num>
  <w:num w:numId="44" w16cid:durableId="2076123871">
    <w:abstractNumId w:val="34"/>
  </w:num>
  <w:num w:numId="45" w16cid:durableId="487786504">
    <w:abstractNumId w:val="41"/>
  </w:num>
  <w:num w:numId="46" w16cid:durableId="16021809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7966745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EC"/>
    <w:rsid w:val="00001DDF"/>
    <w:rsid w:val="0000322D"/>
    <w:rsid w:val="00007670"/>
    <w:rsid w:val="00010665"/>
    <w:rsid w:val="00011423"/>
    <w:rsid w:val="000237B5"/>
    <w:rsid w:val="0002393A"/>
    <w:rsid w:val="00027DB8"/>
    <w:rsid w:val="00031A96"/>
    <w:rsid w:val="00034A73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6798"/>
    <w:rsid w:val="000801B3"/>
    <w:rsid w:val="00080202"/>
    <w:rsid w:val="0008080B"/>
    <w:rsid w:val="00080DCD"/>
    <w:rsid w:val="00080E22"/>
    <w:rsid w:val="0008230F"/>
    <w:rsid w:val="00082573"/>
    <w:rsid w:val="000840A3"/>
    <w:rsid w:val="00084119"/>
    <w:rsid w:val="00085062"/>
    <w:rsid w:val="00086A5F"/>
    <w:rsid w:val="000911EF"/>
    <w:rsid w:val="000940F6"/>
    <w:rsid w:val="00095B30"/>
    <w:rsid w:val="000962C5"/>
    <w:rsid w:val="00097865"/>
    <w:rsid w:val="000A4317"/>
    <w:rsid w:val="000A559C"/>
    <w:rsid w:val="000A6C58"/>
    <w:rsid w:val="000B2CA1"/>
    <w:rsid w:val="000C086B"/>
    <w:rsid w:val="000D1F29"/>
    <w:rsid w:val="000D5A76"/>
    <w:rsid w:val="000D633D"/>
    <w:rsid w:val="000E342B"/>
    <w:rsid w:val="000E3ED2"/>
    <w:rsid w:val="000E5DD2"/>
    <w:rsid w:val="000F2958"/>
    <w:rsid w:val="000F3850"/>
    <w:rsid w:val="000F604F"/>
    <w:rsid w:val="00104E7F"/>
    <w:rsid w:val="00106352"/>
    <w:rsid w:val="001137EC"/>
    <w:rsid w:val="001152F5"/>
    <w:rsid w:val="001158BC"/>
    <w:rsid w:val="00116B2C"/>
    <w:rsid w:val="00117743"/>
    <w:rsid w:val="00117F5B"/>
    <w:rsid w:val="00132258"/>
    <w:rsid w:val="00132658"/>
    <w:rsid w:val="001329FE"/>
    <w:rsid w:val="00133D2A"/>
    <w:rsid w:val="00150DC0"/>
    <w:rsid w:val="0015394D"/>
    <w:rsid w:val="00156CD4"/>
    <w:rsid w:val="00157055"/>
    <w:rsid w:val="001571C8"/>
    <w:rsid w:val="0016153B"/>
    <w:rsid w:val="00162207"/>
    <w:rsid w:val="00164A3E"/>
    <w:rsid w:val="00166FF6"/>
    <w:rsid w:val="00176123"/>
    <w:rsid w:val="00181147"/>
    <w:rsid w:val="00181620"/>
    <w:rsid w:val="0018478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2E8C"/>
    <w:rsid w:val="001D01C4"/>
    <w:rsid w:val="001D4F99"/>
    <w:rsid w:val="001D52B0"/>
    <w:rsid w:val="001D5A18"/>
    <w:rsid w:val="001D7CA4"/>
    <w:rsid w:val="001E057F"/>
    <w:rsid w:val="001E14EB"/>
    <w:rsid w:val="001F56FF"/>
    <w:rsid w:val="001F59E6"/>
    <w:rsid w:val="00203F1C"/>
    <w:rsid w:val="00204426"/>
    <w:rsid w:val="00206936"/>
    <w:rsid w:val="00206C6F"/>
    <w:rsid w:val="00206FBD"/>
    <w:rsid w:val="00207746"/>
    <w:rsid w:val="00211A5F"/>
    <w:rsid w:val="00230031"/>
    <w:rsid w:val="00231A67"/>
    <w:rsid w:val="00235C01"/>
    <w:rsid w:val="00247343"/>
    <w:rsid w:val="00247A7C"/>
    <w:rsid w:val="00251045"/>
    <w:rsid w:val="002611A7"/>
    <w:rsid w:val="0026513E"/>
    <w:rsid w:val="00265C56"/>
    <w:rsid w:val="002716CD"/>
    <w:rsid w:val="00272238"/>
    <w:rsid w:val="0027298F"/>
    <w:rsid w:val="002740A5"/>
    <w:rsid w:val="00274D4B"/>
    <w:rsid w:val="00275C4C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EDF"/>
    <w:rsid w:val="002B38F7"/>
    <w:rsid w:val="002B4F50"/>
    <w:rsid w:val="002B5591"/>
    <w:rsid w:val="002B6501"/>
    <w:rsid w:val="002B6AA4"/>
    <w:rsid w:val="002C1FE9"/>
    <w:rsid w:val="002C6190"/>
    <w:rsid w:val="002D0999"/>
    <w:rsid w:val="002D1D8D"/>
    <w:rsid w:val="002D3A57"/>
    <w:rsid w:val="002D3AE1"/>
    <w:rsid w:val="002D6524"/>
    <w:rsid w:val="002D7D05"/>
    <w:rsid w:val="002E20C8"/>
    <w:rsid w:val="002E4290"/>
    <w:rsid w:val="002E66A6"/>
    <w:rsid w:val="002F0DB1"/>
    <w:rsid w:val="002F2885"/>
    <w:rsid w:val="002F45A1"/>
    <w:rsid w:val="002F6E69"/>
    <w:rsid w:val="0030203D"/>
    <w:rsid w:val="003037F9"/>
    <w:rsid w:val="0030583E"/>
    <w:rsid w:val="00307FE1"/>
    <w:rsid w:val="00313654"/>
    <w:rsid w:val="003164BA"/>
    <w:rsid w:val="003249D8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4C94"/>
    <w:rsid w:val="00365265"/>
    <w:rsid w:val="003657E5"/>
    <w:rsid w:val="0036589C"/>
    <w:rsid w:val="0037126F"/>
    <w:rsid w:val="00371312"/>
    <w:rsid w:val="00371DC7"/>
    <w:rsid w:val="00372F1F"/>
    <w:rsid w:val="00377B21"/>
    <w:rsid w:val="00382A7F"/>
    <w:rsid w:val="00390862"/>
    <w:rsid w:val="00390CE3"/>
    <w:rsid w:val="00390DB7"/>
    <w:rsid w:val="00394876"/>
    <w:rsid w:val="00394AAF"/>
    <w:rsid w:val="00394CE5"/>
    <w:rsid w:val="003A6341"/>
    <w:rsid w:val="003A72FB"/>
    <w:rsid w:val="003B67FD"/>
    <w:rsid w:val="003B6A61"/>
    <w:rsid w:val="003C2198"/>
    <w:rsid w:val="003C4941"/>
    <w:rsid w:val="003C5CD8"/>
    <w:rsid w:val="003D0F63"/>
    <w:rsid w:val="003D42C0"/>
    <w:rsid w:val="003D4772"/>
    <w:rsid w:val="003D4A8F"/>
    <w:rsid w:val="003D5B29"/>
    <w:rsid w:val="003D7818"/>
    <w:rsid w:val="003E2445"/>
    <w:rsid w:val="003E3BB2"/>
    <w:rsid w:val="003F2A67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0F8C"/>
    <w:rsid w:val="0043465D"/>
    <w:rsid w:val="00435082"/>
    <w:rsid w:val="00440FF1"/>
    <w:rsid w:val="00443B6E"/>
    <w:rsid w:val="00450636"/>
    <w:rsid w:val="0045420A"/>
    <w:rsid w:val="004554D4"/>
    <w:rsid w:val="00461744"/>
    <w:rsid w:val="00466185"/>
    <w:rsid w:val="00466303"/>
    <w:rsid w:val="004668A7"/>
    <w:rsid w:val="00466D8A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0A5"/>
    <w:rsid w:val="004A0EBA"/>
    <w:rsid w:val="004A2538"/>
    <w:rsid w:val="004A331E"/>
    <w:rsid w:val="004B082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199"/>
    <w:rsid w:val="00512A04"/>
    <w:rsid w:val="00515AB5"/>
    <w:rsid w:val="00520499"/>
    <w:rsid w:val="00521E9C"/>
    <w:rsid w:val="005249F5"/>
    <w:rsid w:val="005260F7"/>
    <w:rsid w:val="00526221"/>
    <w:rsid w:val="00543BD1"/>
    <w:rsid w:val="005535FB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1505"/>
    <w:rsid w:val="005A3D47"/>
    <w:rsid w:val="005A4AC0"/>
    <w:rsid w:val="005A539B"/>
    <w:rsid w:val="005A5FDF"/>
    <w:rsid w:val="005B0FB7"/>
    <w:rsid w:val="005B122A"/>
    <w:rsid w:val="005B1FCB"/>
    <w:rsid w:val="005B53CD"/>
    <w:rsid w:val="005B5AC2"/>
    <w:rsid w:val="005C2833"/>
    <w:rsid w:val="005D7B6F"/>
    <w:rsid w:val="005E144D"/>
    <w:rsid w:val="005E1500"/>
    <w:rsid w:val="005E1A4E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549A1"/>
    <w:rsid w:val="006670D7"/>
    <w:rsid w:val="006719EA"/>
    <w:rsid w:val="00671F13"/>
    <w:rsid w:val="0067400A"/>
    <w:rsid w:val="006847AD"/>
    <w:rsid w:val="0069114B"/>
    <w:rsid w:val="00691E1C"/>
    <w:rsid w:val="00692A32"/>
    <w:rsid w:val="006944C1"/>
    <w:rsid w:val="006A49B4"/>
    <w:rsid w:val="006A756A"/>
    <w:rsid w:val="006C0EC2"/>
    <w:rsid w:val="006C46B6"/>
    <w:rsid w:val="006C634E"/>
    <w:rsid w:val="006C7DC3"/>
    <w:rsid w:val="006D66F7"/>
    <w:rsid w:val="006D6BA6"/>
    <w:rsid w:val="006F0046"/>
    <w:rsid w:val="00705C9D"/>
    <w:rsid w:val="00705F13"/>
    <w:rsid w:val="0070624C"/>
    <w:rsid w:val="007115A5"/>
    <w:rsid w:val="00714F1D"/>
    <w:rsid w:val="00715225"/>
    <w:rsid w:val="0071700C"/>
    <w:rsid w:val="00720662"/>
    <w:rsid w:val="00720CC6"/>
    <w:rsid w:val="00722DDB"/>
    <w:rsid w:val="00724728"/>
    <w:rsid w:val="00724F98"/>
    <w:rsid w:val="00725B7A"/>
    <w:rsid w:val="00730B9B"/>
    <w:rsid w:val="0073182E"/>
    <w:rsid w:val="007332FF"/>
    <w:rsid w:val="007408F5"/>
    <w:rsid w:val="00741EAE"/>
    <w:rsid w:val="00755248"/>
    <w:rsid w:val="00760D83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3AAD"/>
    <w:rsid w:val="00796461"/>
    <w:rsid w:val="007A36E7"/>
    <w:rsid w:val="007A6A4F"/>
    <w:rsid w:val="007B03F5"/>
    <w:rsid w:val="007B5C09"/>
    <w:rsid w:val="007B5DA2"/>
    <w:rsid w:val="007C0966"/>
    <w:rsid w:val="007C19E7"/>
    <w:rsid w:val="007C3B29"/>
    <w:rsid w:val="007C5CFD"/>
    <w:rsid w:val="007C6D9F"/>
    <w:rsid w:val="007D4893"/>
    <w:rsid w:val="007E70CF"/>
    <w:rsid w:val="007E735E"/>
    <w:rsid w:val="007E74A4"/>
    <w:rsid w:val="007F0E5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5C85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59BE"/>
    <w:rsid w:val="00897C94"/>
    <w:rsid w:val="008A4B30"/>
    <w:rsid w:val="008A60F6"/>
    <w:rsid w:val="008A7C12"/>
    <w:rsid w:val="008B03CE"/>
    <w:rsid w:val="008B1258"/>
    <w:rsid w:val="008B1F26"/>
    <w:rsid w:val="008B2948"/>
    <w:rsid w:val="008B3C6A"/>
    <w:rsid w:val="008B529E"/>
    <w:rsid w:val="008C17FB"/>
    <w:rsid w:val="008C70BB"/>
    <w:rsid w:val="008D1B00"/>
    <w:rsid w:val="008D57B8"/>
    <w:rsid w:val="008E03FC"/>
    <w:rsid w:val="008E399C"/>
    <w:rsid w:val="008E510B"/>
    <w:rsid w:val="00902B13"/>
    <w:rsid w:val="00911941"/>
    <w:rsid w:val="009134F5"/>
    <w:rsid w:val="0092024D"/>
    <w:rsid w:val="009212F6"/>
    <w:rsid w:val="00921486"/>
    <w:rsid w:val="00925146"/>
    <w:rsid w:val="00925F0F"/>
    <w:rsid w:val="00932F6B"/>
    <w:rsid w:val="00943B18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23AE"/>
    <w:rsid w:val="0099551D"/>
    <w:rsid w:val="009A442B"/>
    <w:rsid w:val="009A5897"/>
    <w:rsid w:val="009A5F24"/>
    <w:rsid w:val="009A6113"/>
    <w:rsid w:val="009B0B3E"/>
    <w:rsid w:val="009B1913"/>
    <w:rsid w:val="009B52E9"/>
    <w:rsid w:val="009B6657"/>
    <w:rsid w:val="009B6966"/>
    <w:rsid w:val="009C5E0B"/>
    <w:rsid w:val="009D0EB5"/>
    <w:rsid w:val="009D14F9"/>
    <w:rsid w:val="009D2B74"/>
    <w:rsid w:val="009D63FF"/>
    <w:rsid w:val="009E175D"/>
    <w:rsid w:val="009E3CC2"/>
    <w:rsid w:val="009F06BD"/>
    <w:rsid w:val="009F2A4D"/>
    <w:rsid w:val="009F6029"/>
    <w:rsid w:val="009F61A5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6124"/>
    <w:rsid w:val="00A3739D"/>
    <w:rsid w:val="00A37DDA"/>
    <w:rsid w:val="00A45005"/>
    <w:rsid w:val="00A56610"/>
    <w:rsid w:val="00A567EE"/>
    <w:rsid w:val="00A6279B"/>
    <w:rsid w:val="00A70DD8"/>
    <w:rsid w:val="00A76790"/>
    <w:rsid w:val="00A85D0C"/>
    <w:rsid w:val="00A925EC"/>
    <w:rsid w:val="00A929AA"/>
    <w:rsid w:val="00A92B6B"/>
    <w:rsid w:val="00AA541E"/>
    <w:rsid w:val="00AA5513"/>
    <w:rsid w:val="00AB507D"/>
    <w:rsid w:val="00AC4462"/>
    <w:rsid w:val="00AD0DA4"/>
    <w:rsid w:val="00AD1CEF"/>
    <w:rsid w:val="00AD4169"/>
    <w:rsid w:val="00AE25C6"/>
    <w:rsid w:val="00AE306C"/>
    <w:rsid w:val="00AE45A9"/>
    <w:rsid w:val="00AE4EF5"/>
    <w:rsid w:val="00AF0430"/>
    <w:rsid w:val="00AF28C1"/>
    <w:rsid w:val="00B02EF1"/>
    <w:rsid w:val="00B05554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2FF"/>
    <w:rsid w:val="00B27AC4"/>
    <w:rsid w:val="00B343CC"/>
    <w:rsid w:val="00B5084A"/>
    <w:rsid w:val="00B50CF5"/>
    <w:rsid w:val="00B55341"/>
    <w:rsid w:val="00B55850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02EB"/>
    <w:rsid w:val="00BA1D47"/>
    <w:rsid w:val="00BA5566"/>
    <w:rsid w:val="00BA66F0"/>
    <w:rsid w:val="00BB2239"/>
    <w:rsid w:val="00BB2AE7"/>
    <w:rsid w:val="00BB6464"/>
    <w:rsid w:val="00BC1BB8"/>
    <w:rsid w:val="00BC2492"/>
    <w:rsid w:val="00BC2E36"/>
    <w:rsid w:val="00BD7FE1"/>
    <w:rsid w:val="00BE37CA"/>
    <w:rsid w:val="00BE6144"/>
    <w:rsid w:val="00BE635A"/>
    <w:rsid w:val="00BF16DD"/>
    <w:rsid w:val="00BF17E9"/>
    <w:rsid w:val="00BF2ABB"/>
    <w:rsid w:val="00BF5099"/>
    <w:rsid w:val="00BF7894"/>
    <w:rsid w:val="00C02315"/>
    <w:rsid w:val="00C10B5E"/>
    <w:rsid w:val="00C10F10"/>
    <w:rsid w:val="00C157A7"/>
    <w:rsid w:val="00C15D4D"/>
    <w:rsid w:val="00C175DC"/>
    <w:rsid w:val="00C30171"/>
    <w:rsid w:val="00C309D8"/>
    <w:rsid w:val="00C3102E"/>
    <w:rsid w:val="00C3785D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6615E"/>
    <w:rsid w:val="00C67079"/>
    <w:rsid w:val="00C72867"/>
    <w:rsid w:val="00C75E81"/>
    <w:rsid w:val="00C80702"/>
    <w:rsid w:val="00C83BB6"/>
    <w:rsid w:val="00C86609"/>
    <w:rsid w:val="00C92B4C"/>
    <w:rsid w:val="00C954F6"/>
    <w:rsid w:val="00CA36A0"/>
    <w:rsid w:val="00CA6BC5"/>
    <w:rsid w:val="00CB47DE"/>
    <w:rsid w:val="00CB49AA"/>
    <w:rsid w:val="00CC1AEC"/>
    <w:rsid w:val="00CC571B"/>
    <w:rsid w:val="00CC61CD"/>
    <w:rsid w:val="00CC6C02"/>
    <w:rsid w:val="00CC737B"/>
    <w:rsid w:val="00CD5011"/>
    <w:rsid w:val="00CE336E"/>
    <w:rsid w:val="00CE640F"/>
    <w:rsid w:val="00CE76BC"/>
    <w:rsid w:val="00CF540E"/>
    <w:rsid w:val="00D02F07"/>
    <w:rsid w:val="00D15D88"/>
    <w:rsid w:val="00D17458"/>
    <w:rsid w:val="00D22C24"/>
    <w:rsid w:val="00D26D6F"/>
    <w:rsid w:val="00D27D49"/>
    <w:rsid w:val="00D27EBE"/>
    <w:rsid w:val="00D316FC"/>
    <w:rsid w:val="00D36A49"/>
    <w:rsid w:val="00D47DC7"/>
    <w:rsid w:val="00D517C6"/>
    <w:rsid w:val="00D71D84"/>
    <w:rsid w:val="00D72464"/>
    <w:rsid w:val="00D72A57"/>
    <w:rsid w:val="00D733FD"/>
    <w:rsid w:val="00D768EB"/>
    <w:rsid w:val="00D81E17"/>
    <w:rsid w:val="00D82D1E"/>
    <w:rsid w:val="00D832D9"/>
    <w:rsid w:val="00D900C4"/>
    <w:rsid w:val="00D90E55"/>
    <w:rsid w:val="00D90F00"/>
    <w:rsid w:val="00D9454A"/>
    <w:rsid w:val="00D94D60"/>
    <w:rsid w:val="00D96804"/>
    <w:rsid w:val="00D975C0"/>
    <w:rsid w:val="00DA5285"/>
    <w:rsid w:val="00DB191D"/>
    <w:rsid w:val="00DB4F91"/>
    <w:rsid w:val="00DB6D0A"/>
    <w:rsid w:val="00DB7024"/>
    <w:rsid w:val="00DC06BE"/>
    <w:rsid w:val="00DC1F0F"/>
    <w:rsid w:val="00DC3117"/>
    <w:rsid w:val="00DC4E2A"/>
    <w:rsid w:val="00DC5DD9"/>
    <w:rsid w:val="00DC6D2D"/>
    <w:rsid w:val="00DD4E59"/>
    <w:rsid w:val="00DE33B5"/>
    <w:rsid w:val="00DE42C2"/>
    <w:rsid w:val="00DE5E18"/>
    <w:rsid w:val="00DE6C2C"/>
    <w:rsid w:val="00DE6FFC"/>
    <w:rsid w:val="00DF0487"/>
    <w:rsid w:val="00DF457B"/>
    <w:rsid w:val="00DF5EA4"/>
    <w:rsid w:val="00DF7B59"/>
    <w:rsid w:val="00E02681"/>
    <w:rsid w:val="00E02792"/>
    <w:rsid w:val="00E034D8"/>
    <w:rsid w:val="00E04CC0"/>
    <w:rsid w:val="00E120EB"/>
    <w:rsid w:val="00E15816"/>
    <w:rsid w:val="00E160D5"/>
    <w:rsid w:val="00E2290A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970F5"/>
    <w:rsid w:val="00EA2C39"/>
    <w:rsid w:val="00EB0A3C"/>
    <w:rsid w:val="00EB0A96"/>
    <w:rsid w:val="00EB5FD4"/>
    <w:rsid w:val="00EB77F9"/>
    <w:rsid w:val="00EC5769"/>
    <w:rsid w:val="00EC7D00"/>
    <w:rsid w:val="00ED0304"/>
    <w:rsid w:val="00ED4FF7"/>
    <w:rsid w:val="00ED5B7B"/>
    <w:rsid w:val="00ED5C5C"/>
    <w:rsid w:val="00EE38FA"/>
    <w:rsid w:val="00EE3E2C"/>
    <w:rsid w:val="00EE5D23"/>
    <w:rsid w:val="00EE750D"/>
    <w:rsid w:val="00EF3CA4"/>
    <w:rsid w:val="00EF4413"/>
    <w:rsid w:val="00EF49A8"/>
    <w:rsid w:val="00EF5761"/>
    <w:rsid w:val="00EF7859"/>
    <w:rsid w:val="00F014DA"/>
    <w:rsid w:val="00F02591"/>
    <w:rsid w:val="00F037A4"/>
    <w:rsid w:val="00F0578D"/>
    <w:rsid w:val="00F135A6"/>
    <w:rsid w:val="00F30AE1"/>
    <w:rsid w:val="00F37289"/>
    <w:rsid w:val="00F46B6C"/>
    <w:rsid w:val="00F5696E"/>
    <w:rsid w:val="00F60EFF"/>
    <w:rsid w:val="00F67D2D"/>
    <w:rsid w:val="00F84594"/>
    <w:rsid w:val="00F858F2"/>
    <w:rsid w:val="00F860CC"/>
    <w:rsid w:val="00F94398"/>
    <w:rsid w:val="00FB0B73"/>
    <w:rsid w:val="00FB1B62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3DD3A"/>
  <w15:docId w15:val="{FB6AFD62-02CE-49FD-977B-7305991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55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D7B6F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lectricvehiclecouncil.com.au/programs/nsw-destination-charg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C15109-EED6-44FF-A830-B9C57636C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BBF89-BCDD-462C-A85E-6C7CF44E33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vehicle charging scheme</vt:lpstr>
    </vt:vector>
  </TitlesOfParts>
  <Company>Logistics and Infrastructure</Company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vehicle charging scheme</dc:title>
  <dc:creator>Northern Territory Government</dc:creator>
  <cp:lastModifiedBy>Fiona Ray</cp:lastModifiedBy>
  <cp:revision>3</cp:revision>
  <cp:lastPrinted>2019-07-29T01:45:00Z</cp:lastPrinted>
  <dcterms:created xsi:type="dcterms:W3CDTF">2024-12-20T03:53:00Z</dcterms:created>
  <dcterms:modified xsi:type="dcterms:W3CDTF">2025-01-03T00:06:00Z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2023-02-03T02:31:17Z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bb287a0b-b4c2-4343-a75a-4387ca7afa11</vt:lpwstr>
  </property>
  <property fmtid="{D5CDD505-2E9C-101B-9397-08002B2CF9AE}" pid="8" name="MSIP_Label_23f93e5f-d3c2-49a7-ba94-15405423c204_ContentBits">
    <vt:lpwstr>2</vt:lpwstr>
  </property>
</Properties>
</file>