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57D4" w14:textId="3C3459EF" w:rsidR="003C4941" w:rsidRDefault="00CC1AEC" w:rsidP="004B082C">
      <w:pPr>
        <w:pStyle w:val="Subtitle0"/>
        <w:rPr>
          <w:noProof/>
          <w:lang w:eastAsia="en-AU"/>
        </w:rPr>
      </w:pPr>
      <w:r>
        <w:rPr>
          <w:noProof/>
          <w:lang w:eastAsia="en-AU"/>
        </w:rPr>
        <w:t>List of approved chargers</w:t>
      </w:r>
      <w:r w:rsidR="004B082C">
        <w:rPr>
          <w:noProof/>
          <w:lang w:eastAsia="en-AU"/>
        </w:rPr>
        <w:t xml:space="preserve"> by manufacturer </w:t>
      </w:r>
    </w:p>
    <w:p w14:paraId="13993476" w14:textId="77777777" w:rsidR="00EF4413" w:rsidRPr="008B2948" w:rsidRDefault="00EF4413" w:rsidP="008B2948">
      <w:pPr>
        <w:pStyle w:val="Heading1"/>
        <w:spacing w:after="0"/>
        <w:rPr>
          <w:sz w:val="28"/>
          <w:szCs w:val="28"/>
          <w:vertAlign w:val="subscript"/>
          <w:lang w:eastAsia="en-AU"/>
        </w:rPr>
      </w:pPr>
      <w:r w:rsidRPr="008B2948">
        <w:rPr>
          <w:sz w:val="28"/>
          <w:szCs w:val="28"/>
        </w:rPr>
        <w:t>EVUp</w:t>
      </w:r>
      <w:r w:rsidR="005535FB" w:rsidRPr="008B2948">
        <w:rPr>
          <w:sz w:val="28"/>
          <w:szCs w:val="28"/>
          <w:vertAlign w:val="subscript"/>
        </w:rPr>
        <w:t>1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EF4413" w:rsidRPr="00B272FF" w14:paraId="7368E65A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777E618A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4670E0B2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EF4413" w:rsidRPr="00B272FF" w14:paraId="0D08E3B8" w14:textId="77777777" w:rsidTr="008B2948">
        <w:trPr>
          <w:trHeight w:val="340"/>
        </w:trPr>
        <w:tc>
          <w:tcPr>
            <w:tcW w:w="7792" w:type="dxa"/>
            <w:vAlign w:val="center"/>
          </w:tcPr>
          <w:p w14:paraId="1A59F4CC" w14:textId="77777777" w:rsidR="00EF4413" w:rsidRPr="00B272FF" w:rsidRDefault="00EF4413" w:rsidP="00C3785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Auriga‐W7</w:t>
            </w:r>
          </w:p>
        </w:tc>
        <w:tc>
          <w:tcPr>
            <w:tcW w:w="2551" w:type="dxa"/>
            <w:vAlign w:val="center"/>
          </w:tcPr>
          <w:p w14:paraId="0810F162" w14:textId="77777777" w:rsidR="00EF4413" w:rsidRPr="00B272FF" w:rsidRDefault="005535FB" w:rsidP="00C3785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W7</w:t>
            </w:r>
          </w:p>
        </w:tc>
      </w:tr>
      <w:tr w:rsidR="00EF4413" w:rsidRPr="00B272FF" w14:paraId="4335DA89" w14:textId="77777777" w:rsidTr="008B2948">
        <w:trPr>
          <w:trHeight w:val="340"/>
        </w:trPr>
        <w:tc>
          <w:tcPr>
            <w:tcW w:w="7792" w:type="dxa"/>
            <w:vAlign w:val="center"/>
          </w:tcPr>
          <w:p w14:paraId="2914B647" w14:textId="77777777" w:rsidR="00EF4413" w:rsidRPr="00B272FF" w:rsidRDefault="009B52E9" w:rsidP="00C3785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Auriga ‐ W22</w:t>
            </w:r>
          </w:p>
        </w:tc>
        <w:tc>
          <w:tcPr>
            <w:tcW w:w="2551" w:type="dxa"/>
            <w:vAlign w:val="center"/>
          </w:tcPr>
          <w:p w14:paraId="1AA1909F" w14:textId="40B73E49" w:rsidR="00EF4413" w:rsidRPr="00B272FF" w:rsidRDefault="00B04017" w:rsidP="00C3785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W22</w:t>
            </w:r>
          </w:p>
        </w:tc>
      </w:tr>
    </w:tbl>
    <w:p w14:paraId="4447A021" w14:textId="46BCA8D3" w:rsidR="00E2290A" w:rsidRPr="008B2948" w:rsidRDefault="00E2290A" w:rsidP="008B2948">
      <w:pPr>
        <w:pStyle w:val="Heading1"/>
        <w:spacing w:after="0"/>
        <w:rPr>
          <w:sz w:val="28"/>
          <w:szCs w:val="28"/>
          <w:lang w:eastAsia="en-AU"/>
        </w:rPr>
      </w:pPr>
      <w:r w:rsidRPr="008B2948">
        <w:rPr>
          <w:sz w:val="28"/>
          <w:szCs w:val="28"/>
        </w:rPr>
        <w:t>Ocular</w:t>
      </w:r>
      <w:r w:rsidR="005535FB" w:rsidRPr="008B2948">
        <w:rPr>
          <w:sz w:val="28"/>
          <w:szCs w:val="28"/>
          <w:vertAlign w:val="subscript"/>
        </w:rPr>
        <w:t>1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EF4413" w:rsidRPr="00B272FF" w14:paraId="633E0731" w14:textId="77777777" w:rsidTr="00512199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0AD6D80D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6F2B17D4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EF4413" w:rsidRPr="00B272FF" w14:paraId="1E6D62DD" w14:textId="77777777" w:rsidTr="008B2948">
        <w:trPr>
          <w:trHeight w:val="340"/>
        </w:trPr>
        <w:tc>
          <w:tcPr>
            <w:tcW w:w="7792" w:type="dxa"/>
            <w:vAlign w:val="center"/>
          </w:tcPr>
          <w:p w14:paraId="5DA6C149" w14:textId="77777777" w:rsidR="00EF4413" w:rsidRPr="00B272FF" w:rsidRDefault="005535FB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Ocular IQ Wallbox</w:t>
            </w:r>
          </w:p>
        </w:tc>
        <w:tc>
          <w:tcPr>
            <w:tcW w:w="2551" w:type="dxa"/>
            <w:vAlign w:val="center"/>
          </w:tcPr>
          <w:p w14:paraId="6151E93B" w14:textId="77777777" w:rsidR="00EF4413" w:rsidRPr="00B272FF" w:rsidRDefault="005535FB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IOCAH10R‐7S</w:t>
            </w:r>
          </w:p>
        </w:tc>
      </w:tr>
      <w:tr w:rsidR="00EF4413" w:rsidRPr="00B272FF" w14:paraId="677D3D08" w14:textId="77777777" w:rsidTr="008B2948">
        <w:trPr>
          <w:trHeight w:val="340"/>
        </w:trPr>
        <w:tc>
          <w:tcPr>
            <w:tcW w:w="7792" w:type="dxa"/>
            <w:vAlign w:val="center"/>
          </w:tcPr>
          <w:p w14:paraId="6576775F" w14:textId="77777777" w:rsidR="00EF4413" w:rsidRPr="00B272FF" w:rsidRDefault="005535FB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Ocular IQ Wallbox</w:t>
            </w:r>
          </w:p>
        </w:tc>
        <w:tc>
          <w:tcPr>
            <w:tcW w:w="2551" w:type="dxa"/>
            <w:vAlign w:val="center"/>
          </w:tcPr>
          <w:p w14:paraId="0CCE7578" w14:textId="77777777" w:rsidR="00EF4413" w:rsidRPr="00B272FF" w:rsidRDefault="005535FB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IOCAH10R‐22S</w:t>
            </w:r>
          </w:p>
        </w:tc>
      </w:tr>
      <w:tr w:rsidR="00512199" w:rsidRPr="00512199" w14:paraId="4B054856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6EC6B06E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Single Phase Universal 7kW</w:t>
            </w:r>
          </w:p>
        </w:tc>
        <w:tc>
          <w:tcPr>
            <w:tcW w:w="2551" w:type="dxa"/>
            <w:noWrap/>
          </w:tcPr>
          <w:p w14:paraId="576B50BD" w14:textId="0B854E2F" w:rsidR="00512199" w:rsidRPr="00512199" w:rsidRDefault="00512199" w:rsidP="008B2948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OC20-BA-7.2KW</w:t>
            </w:r>
          </w:p>
        </w:tc>
      </w:tr>
      <w:tr w:rsidR="00512199" w:rsidRPr="00512199" w14:paraId="4B24EA23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24B4F7BE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Three Phase Universal 22kW</w:t>
            </w:r>
          </w:p>
        </w:tc>
        <w:tc>
          <w:tcPr>
            <w:tcW w:w="2551" w:type="dxa"/>
            <w:noWrap/>
            <w:vAlign w:val="center"/>
          </w:tcPr>
          <w:p w14:paraId="4D90E819" w14:textId="14150FC2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OC20-BA-22KW</w:t>
            </w:r>
          </w:p>
        </w:tc>
      </w:tr>
      <w:tr w:rsidR="00512199" w:rsidRPr="00512199" w14:paraId="25CC8927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62371F7F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Single Phase 7kW - w/ Type 2 6m Cables</w:t>
            </w:r>
          </w:p>
        </w:tc>
        <w:tc>
          <w:tcPr>
            <w:tcW w:w="2551" w:type="dxa"/>
            <w:noWrap/>
            <w:vAlign w:val="center"/>
          </w:tcPr>
          <w:p w14:paraId="77C042B8" w14:textId="070A3F2D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OC20-BC-7.2KW</w:t>
            </w:r>
          </w:p>
        </w:tc>
      </w:tr>
      <w:tr w:rsidR="00512199" w:rsidRPr="00512199" w14:paraId="75077C2E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32B65DD5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Three Phase 22kW - w/ Type 2 6m Cables</w:t>
            </w:r>
          </w:p>
        </w:tc>
        <w:tc>
          <w:tcPr>
            <w:tcW w:w="2551" w:type="dxa"/>
            <w:noWrap/>
            <w:vAlign w:val="center"/>
          </w:tcPr>
          <w:p w14:paraId="193A84DB" w14:textId="2F264F94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OC20-BC-22KW</w:t>
            </w:r>
          </w:p>
        </w:tc>
      </w:tr>
      <w:tr w:rsidR="00512199" w:rsidRPr="00512199" w14:paraId="2ED1C94B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3B33DA83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Plus Single Phase 7kW - w/ Type 2 6m Cables and APP</w:t>
            </w:r>
          </w:p>
        </w:tc>
        <w:tc>
          <w:tcPr>
            <w:tcW w:w="2551" w:type="dxa"/>
            <w:noWrap/>
            <w:vAlign w:val="center"/>
          </w:tcPr>
          <w:p w14:paraId="4F529959" w14:textId="6BC7BD60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OC20-BC-7.2KW-Plus</w:t>
            </w:r>
          </w:p>
        </w:tc>
      </w:tr>
      <w:tr w:rsidR="00512199" w:rsidRPr="00512199" w14:paraId="6AF9B09C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4124138B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Plus Three Phase 22kW - w/ Type 2 6m Cables and APP</w:t>
            </w:r>
          </w:p>
        </w:tc>
        <w:tc>
          <w:tcPr>
            <w:tcW w:w="2551" w:type="dxa"/>
            <w:noWrap/>
            <w:vAlign w:val="center"/>
          </w:tcPr>
          <w:p w14:paraId="200E9869" w14:textId="68B8F931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OC20-BC-22KW-Plus</w:t>
            </w:r>
          </w:p>
        </w:tc>
      </w:tr>
    </w:tbl>
    <w:p w14:paraId="4A9B3DD6" w14:textId="77777777" w:rsidR="00EF4413" w:rsidRPr="008B2948" w:rsidRDefault="00E2290A" w:rsidP="008B2948">
      <w:pPr>
        <w:pStyle w:val="Heading1"/>
        <w:spacing w:after="0"/>
        <w:rPr>
          <w:sz w:val="28"/>
          <w:szCs w:val="28"/>
          <w:vertAlign w:val="subscript"/>
          <w:lang w:eastAsia="en-AU"/>
        </w:rPr>
      </w:pPr>
      <w:r w:rsidRPr="008B2948">
        <w:rPr>
          <w:sz w:val="28"/>
          <w:szCs w:val="28"/>
        </w:rPr>
        <w:t>SMA</w:t>
      </w:r>
      <w:r w:rsidR="005535FB" w:rsidRPr="008B2948">
        <w:rPr>
          <w:sz w:val="28"/>
          <w:szCs w:val="28"/>
          <w:vertAlign w:val="subscript"/>
        </w:rPr>
        <w:t>1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EF4413" w:rsidRPr="00B272FF" w14:paraId="31D1563B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40A02417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5A956F07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EF4413" w:rsidRPr="00B272FF" w14:paraId="1DA28895" w14:textId="77777777" w:rsidTr="00BC2492">
        <w:trPr>
          <w:trHeight w:val="340"/>
        </w:trPr>
        <w:tc>
          <w:tcPr>
            <w:tcW w:w="7792" w:type="dxa"/>
            <w:vAlign w:val="center"/>
          </w:tcPr>
          <w:p w14:paraId="46E5E47C" w14:textId="77777777" w:rsidR="00EF4413" w:rsidRPr="00B272FF" w:rsidRDefault="005535FB" w:rsidP="00BC2492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SMA EV Charger with SMA Smart Connected</w:t>
            </w:r>
          </w:p>
        </w:tc>
        <w:tc>
          <w:tcPr>
            <w:tcW w:w="2551" w:type="dxa"/>
            <w:vAlign w:val="center"/>
          </w:tcPr>
          <w:p w14:paraId="7C7B34B9" w14:textId="77777777" w:rsidR="00EF4413" w:rsidRPr="00B272FF" w:rsidRDefault="005535FB" w:rsidP="00BC2492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EVC7.4‐1AC‐10</w:t>
            </w:r>
          </w:p>
        </w:tc>
      </w:tr>
      <w:tr w:rsidR="00EF4413" w:rsidRPr="00B272FF" w14:paraId="7846A82B" w14:textId="77777777" w:rsidTr="00BC2492">
        <w:trPr>
          <w:trHeight w:val="340"/>
        </w:trPr>
        <w:tc>
          <w:tcPr>
            <w:tcW w:w="7792" w:type="dxa"/>
            <w:vAlign w:val="center"/>
          </w:tcPr>
          <w:p w14:paraId="7F5E7AD7" w14:textId="77777777" w:rsidR="00EF4413" w:rsidRPr="00B272FF" w:rsidRDefault="005535FB" w:rsidP="00BC2492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SMA EV Charger with SMA Smart Connected</w:t>
            </w:r>
          </w:p>
        </w:tc>
        <w:tc>
          <w:tcPr>
            <w:tcW w:w="2551" w:type="dxa"/>
            <w:vAlign w:val="center"/>
          </w:tcPr>
          <w:p w14:paraId="669B8B94" w14:textId="77777777" w:rsidR="00EF4413" w:rsidRPr="00B272FF" w:rsidRDefault="005535FB" w:rsidP="00BC2492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EVC22‐3AC‐10</w:t>
            </w:r>
          </w:p>
        </w:tc>
      </w:tr>
    </w:tbl>
    <w:p w14:paraId="0273A2DC" w14:textId="77777777" w:rsidR="008B2948" w:rsidRDefault="008B2948" w:rsidP="00943B18">
      <w:pPr>
        <w:rPr>
          <w:b/>
          <w:bCs/>
        </w:rPr>
      </w:pPr>
    </w:p>
    <w:p w14:paraId="672320C1" w14:textId="46E2B62C" w:rsidR="00943B18" w:rsidRPr="008B2948" w:rsidRDefault="00943B18" w:rsidP="00943B18">
      <w:pPr>
        <w:rPr>
          <w:b/>
          <w:bCs/>
          <w:sz w:val="24"/>
          <w:szCs w:val="24"/>
        </w:rPr>
      </w:pPr>
      <w:r w:rsidRPr="008B2948">
        <w:rPr>
          <w:b/>
          <w:bCs/>
          <w:sz w:val="24"/>
          <w:szCs w:val="24"/>
        </w:rPr>
        <w:t>Note: 1. Wall mounted Smart Chargers without Open Charge Point Platform (O</w:t>
      </w:r>
      <w:r w:rsidR="00DE42C2" w:rsidRPr="008B2948">
        <w:rPr>
          <w:b/>
          <w:bCs/>
          <w:sz w:val="24"/>
          <w:szCs w:val="24"/>
        </w:rPr>
        <w:t>CPP</w:t>
      </w:r>
      <w:r w:rsidRPr="008B2948">
        <w:rPr>
          <w:b/>
          <w:bCs/>
          <w:sz w:val="24"/>
          <w:szCs w:val="24"/>
        </w:rPr>
        <w:t>) 1.6</w:t>
      </w:r>
    </w:p>
    <w:p w14:paraId="49AC6CD8" w14:textId="77777777" w:rsidR="004B082C" w:rsidRPr="008B2948" w:rsidRDefault="004B082C" w:rsidP="00A6279B">
      <w:pPr>
        <w:pStyle w:val="Heading1"/>
        <w:spacing w:after="0"/>
        <w:rPr>
          <w:sz w:val="28"/>
          <w:szCs w:val="28"/>
          <w:lang w:eastAsia="en-AU"/>
        </w:rPr>
      </w:pPr>
      <w:r w:rsidRPr="008B2948">
        <w:rPr>
          <w:sz w:val="28"/>
          <w:szCs w:val="28"/>
        </w:rPr>
        <w:t>ABB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8359"/>
        <w:gridCol w:w="1984"/>
      </w:tblGrid>
      <w:tr w:rsidR="00EF4413" w:rsidRPr="00B272FF" w14:paraId="1DBAAC19" w14:textId="77777777" w:rsidTr="005B53CD">
        <w:trPr>
          <w:trHeight w:val="454"/>
          <w:tblHeader/>
        </w:trPr>
        <w:tc>
          <w:tcPr>
            <w:tcW w:w="8359" w:type="dxa"/>
            <w:shd w:val="clear" w:color="auto" w:fill="1F1F5F" w:themeFill="text1"/>
            <w:vAlign w:val="center"/>
          </w:tcPr>
          <w:p w14:paraId="76D88769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1984" w:type="dxa"/>
            <w:shd w:val="clear" w:color="auto" w:fill="1F1F5F" w:themeFill="text1"/>
            <w:vAlign w:val="center"/>
          </w:tcPr>
          <w:p w14:paraId="6BCFCB64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EF4413" w:rsidRPr="00B272FF" w14:paraId="054B0562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1D68FCCC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Terra AC Wallbox - Three Phase 22kW Socket, type 2</w:t>
            </w:r>
          </w:p>
        </w:tc>
        <w:tc>
          <w:tcPr>
            <w:tcW w:w="1984" w:type="dxa"/>
            <w:vAlign w:val="center"/>
          </w:tcPr>
          <w:p w14:paraId="5FB6DD0C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6AGC081279</w:t>
            </w:r>
          </w:p>
        </w:tc>
      </w:tr>
      <w:tr w:rsidR="00EF4413" w:rsidRPr="00B272FF" w14:paraId="56C97B9D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2A1A22EC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Terra AC Wallbox - Three Phase 22kW Socket, type 2, RFID</w:t>
            </w:r>
          </w:p>
        </w:tc>
        <w:tc>
          <w:tcPr>
            <w:tcW w:w="1984" w:type="dxa"/>
            <w:vAlign w:val="center"/>
          </w:tcPr>
          <w:p w14:paraId="47BA728E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6AGC082157</w:t>
            </w:r>
          </w:p>
        </w:tc>
      </w:tr>
      <w:tr w:rsidR="00EF4413" w:rsidRPr="00B272FF" w14:paraId="4BFB01F2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0A982190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Terra AC Wallbox - Single Phase 7.4kW Socket, type 2, RFID</w:t>
            </w:r>
          </w:p>
        </w:tc>
        <w:tc>
          <w:tcPr>
            <w:tcW w:w="1984" w:type="dxa"/>
            <w:vAlign w:val="center"/>
          </w:tcPr>
          <w:p w14:paraId="094C3788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6AGC085382</w:t>
            </w:r>
          </w:p>
        </w:tc>
      </w:tr>
      <w:tr w:rsidR="00EF4413" w:rsidRPr="00B272FF" w14:paraId="4050D560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77867AD3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Terra AC Wallbox - Single Phase 7.4kW Socket, type 2</w:t>
            </w:r>
          </w:p>
        </w:tc>
        <w:tc>
          <w:tcPr>
            <w:tcW w:w="1984" w:type="dxa"/>
            <w:vAlign w:val="center"/>
          </w:tcPr>
          <w:p w14:paraId="7D22EFA7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6AGC081278</w:t>
            </w:r>
          </w:p>
        </w:tc>
      </w:tr>
      <w:tr w:rsidR="00EF4413" w:rsidRPr="00B272FF" w14:paraId="712852D4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78169984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Terra AC Wallbox - Three Phase 22kW Socket, type 2, RFID</w:t>
            </w:r>
          </w:p>
        </w:tc>
        <w:tc>
          <w:tcPr>
            <w:tcW w:w="1984" w:type="dxa"/>
            <w:vAlign w:val="center"/>
          </w:tcPr>
          <w:p w14:paraId="160C4E66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6AGC082152</w:t>
            </w:r>
          </w:p>
        </w:tc>
      </w:tr>
      <w:tr w:rsidR="00EF4413" w:rsidRPr="00B272FF" w14:paraId="7FC018CE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32FE7C90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Wallbox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-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 7.4kW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Socket,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type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RFID,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4G</w:t>
            </w:r>
          </w:p>
        </w:tc>
        <w:tc>
          <w:tcPr>
            <w:tcW w:w="1984" w:type="dxa"/>
            <w:vAlign w:val="center"/>
          </w:tcPr>
          <w:p w14:paraId="67FD695E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6AGC085383</w:t>
            </w:r>
          </w:p>
        </w:tc>
      </w:tr>
      <w:tr w:rsidR="00EF4413" w:rsidRPr="00B272FF" w14:paraId="4B088DF5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04EDE905" w14:textId="21BFAE6A" w:rsidR="00EF4413" w:rsidRPr="005B53CD" w:rsidRDefault="00EF4413" w:rsidP="005B53CD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Wallbox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-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 7.4kW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Cable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5M,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type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RFID</w:t>
            </w:r>
            <w:r w:rsidR="005B53CD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4G</w:t>
            </w:r>
          </w:p>
        </w:tc>
        <w:tc>
          <w:tcPr>
            <w:tcW w:w="1984" w:type="dxa"/>
            <w:vAlign w:val="center"/>
          </w:tcPr>
          <w:p w14:paraId="361126C1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6AGC085385</w:t>
            </w:r>
          </w:p>
        </w:tc>
      </w:tr>
      <w:tr w:rsidR="00EF4413" w:rsidRPr="00B272FF" w14:paraId="5B31AF25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223AD3A9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Wallbox -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Three Phase 22kW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Socket,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type 2,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RFID,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4G</w:t>
            </w:r>
          </w:p>
        </w:tc>
        <w:tc>
          <w:tcPr>
            <w:tcW w:w="1984" w:type="dxa"/>
            <w:vAlign w:val="center"/>
          </w:tcPr>
          <w:p w14:paraId="45D6C433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6AGC082153</w:t>
            </w:r>
          </w:p>
        </w:tc>
      </w:tr>
      <w:tr w:rsidR="00EF4413" w:rsidRPr="00B272FF" w14:paraId="4F27AEB7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1C18F762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Wallbox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-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 7.4kW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Cable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5M,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type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4"/>
                <w:sz w:val="22"/>
                <w:szCs w:val="22"/>
              </w:rPr>
              <w:t>RFID</w:t>
            </w:r>
          </w:p>
        </w:tc>
        <w:tc>
          <w:tcPr>
            <w:tcW w:w="1984" w:type="dxa"/>
            <w:vAlign w:val="center"/>
          </w:tcPr>
          <w:p w14:paraId="04D73562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6AGC082155</w:t>
            </w:r>
          </w:p>
        </w:tc>
      </w:tr>
      <w:tr w:rsidR="00EF4413" w:rsidRPr="00B272FF" w14:paraId="4C6CC56C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3A11E10D" w14:textId="093DA1FD" w:rsidR="00EF4413" w:rsidRPr="005B53CD" w:rsidRDefault="00EF4413" w:rsidP="005B53CD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lastRenderedPageBreak/>
              <w:t>Terra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W7-T-RD-MC-0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with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Display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&amp;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MID</w:t>
            </w:r>
            <w:r w:rsidR="005B53CD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Certified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Meter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7.4kW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Socket</w:t>
            </w:r>
          </w:p>
        </w:tc>
        <w:tc>
          <w:tcPr>
            <w:tcW w:w="1984" w:type="dxa"/>
            <w:vAlign w:val="center"/>
          </w:tcPr>
          <w:p w14:paraId="5AF38CC8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6AGC082174</w:t>
            </w:r>
          </w:p>
        </w:tc>
      </w:tr>
      <w:tr w:rsidR="00EF4413" w:rsidRPr="00B272FF" w14:paraId="22E54C4C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0FE8E423" w14:textId="7AC38456" w:rsidR="00EF4413" w:rsidRPr="00B272FF" w:rsidRDefault="00EF4413" w:rsidP="005B53CD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W7-G5-RD-MC-0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with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Display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&amp;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MID</w:t>
            </w:r>
            <w:r w:rsidR="005B53CD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Certified</w:t>
            </w:r>
            <w:r w:rsidRPr="00B272FF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Meter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7.4kW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Cable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5M</w:t>
            </w:r>
          </w:p>
        </w:tc>
        <w:tc>
          <w:tcPr>
            <w:tcW w:w="1984" w:type="dxa"/>
            <w:vAlign w:val="center"/>
          </w:tcPr>
          <w:p w14:paraId="7484BA20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6AGC085386</w:t>
            </w:r>
          </w:p>
        </w:tc>
      </w:tr>
      <w:tr w:rsidR="00EF4413" w:rsidRPr="00B272FF" w14:paraId="5F1DA8B5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51ACBE06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W22-T-RD-MC-0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Three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with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Display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&amp;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MID</w:t>
            </w:r>
          </w:p>
          <w:p w14:paraId="6B02D1C8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 w:line="237" w:lineRule="exact"/>
              <w:ind w:left="3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Certified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Meter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22kW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Socket</w:t>
            </w:r>
          </w:p>
        </w:tc>
        <w:tc>
          <w:tcPr>
            <w:tcW w:w="1984" w:type="dxa"/>
            <w:vAlign w:val="center"/>
          </w:tcPr>
          <w:p w14:paraId="6636CB2F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6AGC081281</w:t>
            </w:r>
          </w:p>
        </w:tc>
      </w:tr>
      <w:tr w:rsidR="00EF4413" w:rsidRPr="00B272FF" w14:paraId="3EF01E5A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0FDE1168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 w:line="262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W22-G5-RD-MC-0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Three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with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Display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&amp;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MID</w:t>
            </w:r>
          </w:p>
          <w:p w14:paraId="554E7A9A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 w:line="241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Certified</w:t>
            </w:r>
            <w:r w:rsidRPr="00B272FF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Meter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22kW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Cable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5M</w:t>
            </w:r>
          </w:p>
        </w:tc>
        <w:tc>
          <w:tcPr>
            <w:tcW w:w="1984" w:type="dxa"/>
            <w:vAlign w:val="center"/>
          </w:tcPr>
          <w:p w14:paraId="3EC24C26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6AGC081285</w:t>
            </w:r>
          </w:p>
        </w:tc>
      </w:tr>
    </w:tbl>
    <w:p w14:paraId="1CC946A7" w14:textId="77777777" w:rsidR="004B082C" w:rsidRPr="00A6279B" w:rsidRDefault="004B082C" w:rsidP="00A6279B">
      <w:pPr>
        <w:pStyle w:val="Heading1"/>
        <w:spacing w:after="0"/>
        <w:rPr>
          <w:sz w:val="28"/>
          <w:lang w:eastAsia="en-AU"/>
        </w:rPr>
      </w:pPr>
      <w:r w:rsidRPr="00A6279B">
        <w:rPr>
          <w:sz w:val="28"/>
          <w:lang w:eastAsia="en-AU"/>
        </w:rPr>
        <w:t>Alfen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8359"/>
        <w:gridCol w:w="1984"/>
      </w:tblGrid>
      <w:tr w:rsidR="005A3D47" w:rsidRPr="00440FF1" w14:paraId="2B8FBDA7" w14:textId="77777777" w:rsidTr="005B53CD">
        <w:trPr>
          <w:trHeight w:val="454"/>
          <w:tblHeader/>
        </w:trPr>
        <w:tc>
          <w:tcPr>
            <w:tcW w:w="8359" w:type="dxa"/>
            <w:shd w:val="clear" w:color="auto" w:fill="1F1F5F" w:themeFill="text1"/>
            <w:vAlign w:val="center"/>
          </w:tcPr>
          <w:p w14:paraId="70A833FB" w14:textId="77777777" w:rsidR="005A3D47" w:rsidRPr="00440FF1" w:rsidRDefault="005A3D4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1984" w:type="dxa"/>
            <w:shd w:val="clear" w:color="auto" w:fill="1F1F5F" w:themeFill="text1"/>
            <w:vAlign w:val="center"/>
          </w:tcPr>
          <w:p w14:paraId="7FDF10AD" w14:textId="77777777" w:rsidR="005A3D47" w:rsidRPr="00440FF1" w:rsidRDefault="005A3D4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5A3D47" w:rsidRPr="00B272FF" w14:paraId="55EC74A9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720E005D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Single Pro-Line 1P Socket 7kW 1-phase</w:t>
            </w:r>
          </w:p>
        </w:tc>
        <w:tc>
          <w:tcPr>
            <w:tcW w:w="1984" w:type="dxa"/>
            <w:vAlign w:val="center"/>
          </w:tcPr>
          <w:p w14:paraId="1E30EC78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904460003</w:t>
            </w:r>
          </w:p>
        </w:tc>
      </w:tr>
      <w:tr w:rsidR="005A3D47" w:rsidRPr="00B272FF" w14:paraId="756F7CFA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6B4452A8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Single Pro-Line 1P Cable (5M) 7kW 1-phase</w:t>
            </w:r>
          </w:p>
        </w:tc>
        <w:tc>
          <w:tcPr>
            <w:tcW w:w="1984" w:type="dxa"/>
            <w:vAlign w:val="center"/>
          </w:tcPr>
          <w:p w14:paraId="3723DA03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904460007</w:t>
            </w:r>
          </w:p>
        </w:tc>
      </w:tr>
      <w:tr w:rsidR="005A3D47" w:rsidRPr="00B272FF" w14:paraId="2CEE80FA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511A857F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Single Pro-Line 3P Socket 22kW 3-phase</w:t>
            </w:r>
          </w:p>
        </w:tc>
        <w:tc>
          <w:tcPr>
            <w:tcW w:w="1984" w:type="dxa"/>
            <w:vAlign w:val="center"/>
          </w:tcPr>
          <w:p w14:paraId="01802A97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904460023</w:t>
            </w:r>
          </w:p>
        </w:tc>
      </w:tr>
      <w:tr w:rsidR="005A3D47" w:rsidRPr="00B272FF" w14:paraId="561B8595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54D6D169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Single Pro-Line 3P Cable (5M) 22kW 3-phase</w:t>
            </w:r>
          </w:p>
        </w:tc>
        <w:tc>
          <w:tcPr>
            <w:tcW w:w="1984" w:type="dxa"/>
            <w:vAlign w:val="center"/>
          </w:tcPr>
          <w:p w14:paraId="502C7F46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904460027</w:t>
            </w:r>
          </w:p>
        </w:tc>
      </w:tr>
      <w:tr w:rsidR="005A3D47" w:rsidRPr="00B272FF" w14:paraId="711ED590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78E08735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Double Pro-Line 1P Double Socket 7kW 1-phase</w:t>
            </w:r>
          </w:p>
        </w:tc>
        <w:tc>
          <w:tcPr>
            <w:tcW w:w="1984" w:type="dxa"/>
            <w:vAlign w:val="center"/>
          </w:tcPr>
          <w:p w14:paraId="58AFF38A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904461032</w:t>
            </w:r>
          </w:p>
        </w:tc>
      </w:tr>
      <w:tr w:rsidR="005A3D47" w:rsidRPr="00B272FF" w14:paraId="02F6200D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46F3ECC0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Double Pro-Line 3P Double Socket 22kW 3-phase</w:t>
            </w:r>
          </w:p>
        </w:tc>
        <w:tc>
          <w:tcPr>
            <w:tcW w:w="1984" w:type="dxa"/>
            <w:vAlign w:val="center"/>
          </w:tcPr>
          <w:p w14:paraId="16CE49E9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904461022</w:t>
            </w:r>
          </w:p>
        </w:tc>
      </w:tr>
      <w:tr w:rsidR="005A3D47" w:rsidRPr="00B272FF" w14:paraId="0FC061E6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3738533D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Twin 2 Socket 22kW 3-phase</w:t>
            </w:r>
          </w:p>
        </w:tc>
        <w:tc>
          <w:tcPr>
            <w:tcW w:w="1984" w:type="dxa"/>
            <w:vAlign w:val="center"/>
          </w:tcPr>
          <w:p w14:paraId="06DE0DB4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934452502</w:t>
            </w:r>
          </w:p>
        </w:tc>
      </w:tr>
    </w:tbl>
    <w:p w14:paraId="48EA0BC5" w14:textId="2CA73DAF" w:rsidR="00BF7894" w:rsidRPr="00BC2492" w:rsidRDefault="00BF7894" w:rsidP="00BC2492">
      <w:pPr>
        <w:pStyle w:val="Heading1"/>
        <w:spacing w:after="0"/>
        <w:rPr>
          <w:sz w:val="28"/>
          <w:szCs w:val="28"/>
        </w:rPr>
      </w:pPr>
      <w:r w:rsidRPr="00BC2492">
        <w:rPr>
          <w:sz w:val="28"/>
          <w:szCs w:val="28"/>
        </w:rPr>
        <w:t>Autel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BF7894" w:rsidRPr="00440FF1" w14:paraId="112427C0" w14:textId="77777777" w:rsidTr="00DE42C2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55D25976" w14:textId="77777777" w:rsidR="00BF7894" w:rsidRPr="00440FF1" w:rsidRDefault="00BF7894" w:rsidP="00DE42C2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01BED5FE" w14:textId="77777777" w:rsidR="00BF7894" w:rsidRPr="00440FF1" w:rsidRDefault="00BF7894" w:rsidP="00DE42C2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BF7894" w:rsidRPr="00440FF1" w14:paraId="6097CA40" w14:textId="77777777" w:rsidTr="005B53CD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3315A641" w14:textId="62A4341D" w:rsidR="00BF7894" w:rsidRPr="00440FF1" w:rsidRDefault="00BF7894" w:rsidP="00BF7894">
            <w:pPr>
              <w:spacing w:before="40" w:after="40"/>
              <w:rPr>
                <w:rFonts w:asciiTheme="minorHAnsi" w:hAnsiTheme="minorHAnsi"/>
                <w:b/>
                <w:szCs w:val="20"/>
              </w:rPr>
            </w:pPr>
            <w:r w:rsidRPr="00440FF1">
              <w:rPr>
                <w:rFonts w:asciiTheme="minorHAnsi" w:hAnsiTheme="minorHAnsi"/>
                <w:b/>
                <w:szCs w:val="20"/>
              </w:rPr>
              <w:t>Wall mounted charger</w:t>
            </w:r>
          </w:p>
        </w:tc>
      </w:tr>
      <w:tr w:rsidR="009F61A5" w:rsidRPr="00B272FF" w14:paraId="7ED49C12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3237EEAC" w14:textId="677C026C" w:rsidR="009F61A5" w:rsidRDefault="009F61A5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AC Compact 7kW Wall Mount</w:t>
            </w:r>
          </w:p>
        </w:tc>
        <w:tc>
          <w:tcPr>
            <w:tcW w:w="2551" w:type="dxa"/>
            <w:vAlign w:val="center"/>
          </w:tcPr>
          <w:p w14:paraId="26CC1880" w14:textId="00112ABA" w:rsidR="009F61A5" w:rsidRPr="00B272FF" w:rsidRDefault="009F61A5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9F61A5">
              <w:rPr>
                <w:rFonts w:asciiTheme="minorHAnsi" w:hAnsiTheme="minorHAnsi"/>
                <w:szCs w:val="20"/>
              </w:rPr>
              <w:t>Maxi EU AC07</w:t>
            </w:r>
          </w:p>
        </w:tc>
      </w:tr>
      <w:tr w:rsidR="009F61A5" w:rsidRPr="00B272FF" w14:paraId="35DD0F64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6EB28D13" w14:textId="37AA6A93" w:rsidR="009F61A5" w:rsidRDefault="009F61A5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AC Compact 22kW Wall Mount</w:t>
            </w:r>
          </w:p>
        </w:tc>
        <w:tc>
          <w:tcPr>
            <w:tcW w:w="2551" w:type="dxa"/>
            <w:vAlign w:val="center"/>
          </w:tcPr>
          <w:p w14:paraId="52DAFB07" w14:textId="44867A5A" w:rsidR="009F61A5" w:rsidRPr="009F61A5" w:rsidRDefault="009F61A5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9F61A5">
              <w:rPr>
                <w:rFonts w:asciiTheme="minorHAnsi" w:hAnsiTheme="minorHAnsi"/>
                <w:szCs w:val="20"/>
              </w:rPr>
              <w:t>Maxi EU AC23</w:t>
            </w:r>
          </w:p>
        </w:tc>
      </w:tr>
      <w:tr w:rsidR="00BF7894" w:rsidRPr="00B272FF" w14:paraId="45CD9D43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3A36F3C2" w14:textId="65DDFDEA" w:rsidR="00BF7894" w:rsidRPr="00B272FF" w:rsidRDefault="00BF7894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MaxiCharger AC Wall Mount  W7, W11, W22</w:t>
            </w:r>
          </w:p>
        </w:tc>
        <w:tc>
          <w:tcPr>
            <w:tcW w:w="2551" w:type="dxa"/>
            <w:vAlign w:val="center"/>
          </w:tcPr>
          <w:p w14:paraId="693232A4" w14:textId="0FE20035" w:rsidR="00BF7894" w:rsidRPr="00B272FF" w:rsidRDefault="00BF7894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</w:p>
        </w:tc>
      </w:tr>
    </w:tbl>
    <w:p w14:paraId="4BDEC8B9" w14:textId="77777777" w:rsidR="00F46B6C" w:rsidRPr="00BC2492" w:rsidRDefault="00F46B6C" w:rsidP="00BC2492">
      <w:pPr>
        <w:pStyle w:val="Heading1"/>
        <w:spacing w:after="0"/>
        <w:rPr>
          <w:sz w:val="28"/>
          <w:szCs w:val="28"/>
        </w:rPr>
      </w:pPr>
      <w:r w:rsidRPr="00BC2492">
        <w:rPr>
          <w:sz w:val="28"/>
          <w:szCs w:val="28"/>
        </w:rPr>
        <w:t>Circontrol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F46B6C" w:rsidRPr="00440FF1" w14:paraId="5EBCD909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3CC7478F" w14:textId="77777777" w:rsidR="00F46B6C" w:rsidRPr="00440FF1" w:rsidRDefault="00F46B6C" w:rsidP="009F61A5">
            <w:pPr>
              <w:spacing w:before="6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4411176F" w14:textId="77777777" w:rsidR="00F46B6C" w:rsidRPr="00440FF1" w:rsidRDefault="00F46B6C" w:rsidP="009F61A5">
            <w:pPr>
              <w:spacing w:before="6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F46B6C" w:rsidRPr="00440FF1" w14:paraId="4229D61E" w14:textId="77777777" w:rsidTr="00BC2492">
        <w:trPr>
          <w:trHeight w:val="340"/>
        </w:trPr>
        <w:tc>
          <w:tcPr>
            <w:tcW w:w="10343" w:type="dxa"/>
            <w:gridSpan w:val="2"/>
            <w:vAlign w:val="center"/>
          </w:tcPr>
          <w:p w14:paraId="0DDF14B3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F46B6C" w14:paraId="3ABA878D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5A08147D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Park S 1-phase, 7kW, 1-socket</w:t>
            </w:r>
          </w:p>
        </w:tc>
        <w:tc>
          <w:tcPr>
            <w:tcW w:w="3544" w:type="dxa"/>
            <w:vAlign w:val="center"/>
          </w:tcPr>
          <w:p w14:paraId="0306E637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WNP00032011</w:t>
            </w:r>
          </w:p>
        </w:tc>
      </w:tr>
      <w:tr w:rsidR="00F46B6C" w14:paraId="20786F15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0EEEF37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Park T 3-phase, 22kW, 1-socket</w:t>
            </w:r>
          </w:p>
        </w:tc>
        <w:tc>
          <w:tcPr>
            <w:tcW w:w="3544" w:type="dxa"/>
            <w:vAlign w:val="center"/>
          </w:tcPr>
          <w:p w14:paraId="095BC3E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WNP00032013</w:t>
            </w:r>
          </w:p>
        </w:tc>
      </w:tr>
      <w:tr w:rsidR="00F46B6C" w14:paraId="4304E1A2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474A4881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Elite S 1-phase, 7kW, 1-socket</w:t>
            </w:r>
          </w:p>
        </w:tc>
        <w:tc>
          <w:tcPr>
            <w:tcW w:w="3544" w:type="dxa"/>
            <w:vAlign w:val="center"/>
          </w:tcPr>
          <w:p w14:paraId="07CC4878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WNC00032011</w:t>
            </w:r>
          </w:p>
        </w:tc>
      </w:tr>
      <w:tr w:rsidR="00F46B6C" w14:paraId="5A29AB8A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D50ECFA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Elite T 3-phase, 22kW, 1-socket</w:t>
            </w:r>
          </w:p>
        </w:tc>
        <w:tc>
          <w:tcPr>
            <w:tcW w:w="3544" w:type="dxa"/>
            <w:vAlign w:val="center"/>
          </w:tcPr>
          <w:p w14:paraId="14A00698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WNC00032013</w:t>
            </w:r>
          </w:p>
        </w:tc>
      </w:tr>
      <w:tr w:rsidR="00F46B6C" w14:paraId="1A569E0B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BA6C16D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ELITE Single Phase socket/cable wall bollard charging</w:t>
            </w:r>
          </w:p>
          <w:p w14:paraId="1757227B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station with Type 2 tethered cable. 7kW</w:t>
            </w:r>
          </w:p>
        </w:tc>
        <w:tc>
          <w:tcPr>
            <w:tcW w:w="3544" w:type="dxa"/>
            <w:vAlign w:val="center"/>
          </w:tcPr>
          <w:p w14:paraId="04D27EC9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</w:t>
            </w:r>
          </w:p>
        </w:tc>
      </w:tr>
      <w:tr w:rsidR="00F46B6C" w14:paraId="1A4028B1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7F9C83E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ELITE Three Phase socket/cable wall bollard charging</w:t>
            </w:r>
          </w:p>
          <w:p w14:paraId="1483A780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station with Type 2 tethered cable. 22kW</w:t>
            </w:r>
          </w:p>
        </w:tc>
        <w:tc>
          <w:tcPr>
            <w:tcW w:w="3544" w:type="dxa"/>
            <w:vAlign w:val="center"/>
          </w:tcPr>
          <w:p w14:paraId="19BD9D17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</w:t>
            </w:r>
          </w:p>
        </w:tc>
      </w:tr>
      <w:tr w:rsidR="00F46B6C" w14:paraId="0521DD23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A65BDA8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lastRenderedPageBreak/>
              <w:t>Evolve Smart Twin - Single Phase dual socket/cable wall mounted charging station. RFID, 4G 14.7kW (7kW per socket)</w:t>
            </w:r>
          </w:p>
        </w:tc>
        <w:tc>
          <w:tcPr>
            <w:tcW w:w="3544" w:type="dxa"/>
            <w:vAlign w:val="center"/>
          </w:tcPr>
          <w:p w14:paraId="1C29A815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S</w:t>
            </w:r>
          </w:p>
        </w:tc>
      </w:tr>
      <w:tr w:rsidR="00F46B6C" w14:paraId="4C225C2F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7F2D4155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Twin - Single Phase dual socket/cable wall mounted charging station. RFID, MiD Meter, 4G, 44kW</w:t>
            </w:r>
          </w:p>
          <w:p w14:paraId="06304DD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(1x22kW &amp; 2x11kW)</w:t>
            </w:r>
          </w:p>
        </w:tc>
        <w:tc>
          <w:tcPr>
            <w:tcW w:w="3544" w:type="dxa"/>
            <w:vAlign w:val="center"/>
          </w:tcPr>
          <w:p w14:paraId="06281E62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</w:t>
            </w:r>
          </w:p>
        </w:tc>
      </w:tr>
      <w:tr w:rsidR="00F46B6C" w14:paraId="10702CB3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5D3754F5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eNext Park / Wall or Pedestal 7.4kW</w:t>
            </w:r>
          </w:p>
        </w:tc>
        <w:tc>
          <w:tcPr>
            <w:tcW w:w="3544" w:type="dxa"/>
            <w:vAlign w:val="center"/>
          </w:tcPr>
          <w:p w14:paraId="2EC32BB3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/ eNext Park</w:t>
            </w:r>
          </w:p>
        </w:tc>
      </w:tr>
      <w:tr w:rsidR="00F46B6C" w14:paraId="779BD295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3A6F8B1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eNext Park / Wall or Pedestal 22kW</w:t>
            </w:r>
          </w:p>
        </w:tc>
        <w:tc>
          <w:tcPr>
            <w:tcW w:w="3544" w:type="dxa"/>
            <w:vAlign w:val="center"/>
          </w:tcPr>
          <w:p w14:paraId="6438F1A9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 / eNext Park</w:t>
            </w:r>
          </w:p>
        </w:tc>
      </w:tr>
      <w:tr w:rsidR="00F46B6C" w14:paraId="550F708A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FEA9770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eNext Park / Wall or Pedestal 7.4kW</w:t>
            </w:r>
          </w:p>
        </w:tc>
        <w:tc>
          <w:tcPr>
            <w:tcW w:w="3544" w:type="dxa"/>
            <w:vAlign w:val="center"/>
          </w:tcPr>
          <w:p w14:paraId="55C08086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Two / eNext Park</w:t>
            </w:r>
          </w:p>
        </w:tc>
      </w:tr>
      <w:tr w:rsidR="00F46B6C" w14:paraId="3A7DC1AC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4C5D527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eNext Elite / Wall or Pedestal 7.4kW</w:t>
            </w:r>
          </w:p>
        </w:tc>
        <w:tc>
          <w:tcPr>
            <w:tcW w:w="3544" w:type="dxa"/>
            <w:vAlign w:val="center"/>
          </w:tcPr>
          <w:p w14:paraId="3332AF59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/ eNext Elite</w:t>
            </w:r>
          </w:p>
        </w:tc>
      </w:tr>
      <w:tr w:rsidR="00F46B6C" w14:paraId="666A2767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57BC33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eNext Elite / Wall or Pedestal 22kW</w:t>
            </w:r>
          </w:p>
        </w:tc>
        <w:tc>
          <w:tcPr>
            <w:tcW w:w="3544" w:type="dxa"/>
            <w:vAlign w:val="center"/>
          </w:tcPr>
          <w:p w14:paraId="77FE009B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 / eNext Elite</w:t>
            </w:r>
          </w:p>
        </w:tc>
      </w:tr>
      <w:tr w:rsidR="00F46B6C" w14:paraId="68EBD473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1176863E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Wall or Pedestal 7.4kW</w:t>
            </w:r>
          </w:p>
        </w:tc>
        <w:tc>
          <w:tcPr>
            <w:tcW w:w="3544" w:type="dxa"/>
            <w:vAlign w:val="center"/>
          </w:tcPr>
          <w:p w14:paraId="0B08BA9D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One / eVolve Smart</w:t>
            </w:r>
          </w:p>
        </w:tc>
      </w:tr>
      <w:tr w:rsidR="00F46B6C" w14:paraId="2C20C7A7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3A42418E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Wall or Pedestal 22kW</w:t>
            </w:r>
          </w:p>
        </w:tc>
        <w:tc>
          <w:tcPr>
            <w:tcW w:w="3544" w:type="dxa"/>
            <w:vAlign w:val="center"/>
          </w:tcPr>
          <w:p w14:paraId="1AD9AF24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 One / eVolve Smart</w:t>
            </w:r>
          </w:p>
        </w:tc>
      </w:tr>
      <w:tr w:rsidR="00F46B6C" w14:paraId="1BAB016A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09827C4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Wall or Pedestal 7.4kW</w:t>
            </w:r>
          </w:p>
        </w:tc>
        <w:tc>
          <w:tcPr>
            <w:tcW w:w="3544" w:type="dxa"/>
            <w:vAlign w:val="center"/>
          </w:tcPr>
          <w:p w14:paraId="683A325D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/ eVolve Smart</w:t>
            </w:r>
          </w:p>
        </w:tc>
      </w:tr>
      <w:tr w:rsidR="00F46B6C" w14:paraId="02A7EC4F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A620678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Wall or Pedestal 22kW</w:t>
            </w:r>
          </w:p>
        </w:tc>
        <w:tc>
          <w:tcPr>
            <w:tcW w:w="3544" w:type="dxa"/>
            <w:vAlign w:val="center"/>
          </w:tcPr>
          <w:p w14:paraId="6D9EDD97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 / eVolve Smart</w:t>
            </w:r>
          </w:p>
        </w:tc>
      </w:tr>
      <w:tr w:rsidR="00F46B6C" w:rsidRPr="00440FF1" w14:paraId="3BECAE3F" w14:textId="77777777" w:rsidTr="00BC2492">
        <w:trPr>
          <w:trHeight w:val="340"/>
        </w:trPr>
        <w:tc>
          <w:tcPr>
            <w:tcW w:w="10343" w:type="dxa"/>
            <w:gridSpan w:val="2"/>
            <w:vAlign w:val="center"/>
          </w:tcPr>
          <w:p w14:paraId="7F214F50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 xml:space="preserve">Pedestal mounted chargers </w:t>
            </w:r>
          </w:p>
        </w:tc>
      </w:tr>
      <w:tr w:rsidR="00F46B6C" w:rsidRPr="00D733FD" w14:paraId="3738BDC8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1E56CF3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S 1-phase, 7kW, 2-sockets</w:t>
            </w:r>
          </w:p>
        </w:tc>
        <w:tc>
          <w:tcPr>
            <w:tcW w:w="3544" w:type="dxa"/>
            <w:vAlign w:val="center"/>
          </w:tcPr>
          <w:p w14:paraId="59915362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WVS00064011</w:t>
            </w:r>
          </w:p>
        </w:tc>
      </w:tr>
      <w:tr w:rsidR="00F46B6C" w:rsidRPr="00D733FD" w14:paraId="76C4B655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16D570B5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 3-phase, 22kW, 2-sockets</w:t>
            </w:r>
          </w:p>
        </w:tc>
        <w:tc>
          <w:tcPr>
            <w:tcW w:w="3544" w:type="dxa"/>
            <w:vAlign w:val="center"/>
          </w:tcPr>
          <w:p w14:paraId="15519B6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WVS00064013</w:t>
            </w:r>
          </w:p>
        </w:tc>
      </w:tr>
      <w:tr w:rsidR="00F46B6C" w:rsidRPr="00D733FD" w14:paraId="3D7CEB20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7393BFE1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Post eVolve Smart S 1-phase, 7kW, 2-sockets</w:t>
            </w:r>
          </w:p>
        </w:tc>
        <w:tc>
          <w:tcPr>
            <w:tcW w:w="3544" w:type="dxa"/>
            <w:vAlign w:val="center"/>
          </w:tcPr>
          <w:p w14:paraId="06351540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PVS00064011</w:t>
            </w:r>
          </w:p>
        </w:tc>
      </w:tr>
      <w:tr w:rsidR="00F46B6C" w:rsidRPr="00D733FD" w14:paraId="09B2A4B0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7C551146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Post eVolve Smart Y 3-phase, 22kW, 2-sockets</w:t>
            </w:r>
          </w:p>
        </w:tc>
        <w:tc>
          <w:tcPr>
            <w:tcW w:w="3544" w:type="dxa"/>
            <w:vAlign w:val="center"/>
          </w:tcPr>
          <w:p w14:paraId="6684A4C9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PVS00064013</w:t>
            </w:r>
          </w:p>
        </w:tc>
      </w:tr>
      <w:tr w:rsidR="00F46B6C" w:rsidRPr="00D733FD" w14:paraId="471159A6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49F1AD7" w14:textId="198765AC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Twin - Three Phase dual socket/cable. RFID, MiD Meter 14.7kW (7kW per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socket)</w:t>
            </w:r>
          </w:p>
        </w:tc>
        <w:tc>
          <w:tcPr>
            <w:tcW w:w="3544" w:type="dxa"/>
            <w:vAlign w:val="center"/>
          </w:tcPr>
          <w:p w14:paraId="06D57C61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S</w:t>
            </w:r>
          </w:p>
        </w:tc>
      </w:tr>
      <w:tr w:rsidR="00F46B6C" w:rsidRPr="00D733FD" w14:paraId="0E134E5E" w14:textId="77777777" w:rsidTr="00521E9C">
        <w:trPr>
          <w:trHeight w:val="454"/>
        </w:trPr>
        <w:tc>
          <w:tcPr>
            <w:tcW w:w="6799" w:type="dxa"/>
            <w:vAlign w:val="center"/>
          </w:tcPr>
          <w:p w14:paraId="12C83ADA" w14:textId="213B943F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Twin - Three Phase dual socket/cable bollard mounted charging station. RFID, MiD Meter, 4G, 44kW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(1x22kW &amp; 2x11kW)</w:t>
            </w:r>
          </w:p>
        </w:tc>
        <w:tc>
          <w:tcPr>
            <w:tcW w:w="3544" w:type="dxa"/>
            <w:vAlign w:val="center"/>
          </w:tcPr>
          <w:p w14:paraId="26866D14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</w:t>
            </w:r>
          </w:p>
        </w:tc>
      </w:tr>
      <w:tr w:rsidR="00F46B6C" w:rsidRPr="00D733FD" w14:paraId="704C08CD" w14:textId="77777777" w:rsidTr="00521E9C">
        <w:trPr>
          <w:trHeight w:val="454"/>
        </w:trPr>
        <w:tc>
          <w:tcPr>
            <w:tcW w:w="6799" w:type="dxa"/>
            <w:vAlign w:val="center"/>
          </w:tcPr>
          <w:p w14:paraId="6E48C539" w14:textId="758C46EA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+ payment terminal Single phase dual socket/cable bollard mounted charging station, RFID, MID, 4G,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14.7kW</w:t>
            </w:r>
          </w:p>
        </w:tc>
        <w:tc>
          <w:tcPr>
            <w:tcW w:w="3544" w:type="dxa"/>
            <w:vAlign w:val="center"/>
          </w:tcPr>
          <w:p w14:paraId="78C31D68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Credit Card Master S</w:t>
            </w:r>
          </w:p>
        </w:tc>
      </w:tr>
      <w:tr w:rsidR="00F46B6C" w:rsidRPr="00D733FD" w14:paraId="340AB34E" w14:textId="77777777" w:rsidTr="00521E9C">
        <w:trPr>
          <w:trHeight w:val="454"/>
        </w:trPr>
        <w:tc>
          <w:tcPr>
            <w:tcW w:w="6799" w:type="dxa"/>
            <w:vAlign w:val="center"/>
          </w:tcPr>
          <w:p w14:paraId="3D155D0B" w14:textId="731EF12B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+ payment terminal Three phase dual socket/cable bollard mounted charging station, RFID, MID, 4G,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(1x22kW &amp; 2x11kW)</w:t>
            </w:r>
          </w:p>
        </w:tc>
        <w:tc>
          <w:tcPr>
            <w:tcW w:w="3544" w:type="dxa"/>
            <w:vAlign w:val="center"/>
          </w:tcPr>
          <w:p w14:paraId="779F4443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Credit Card Master T</w:t>
            </w:r>
          </w:p>
        </w:tc>
      </w:tr>
      <w:tr w:rsidR="00F46B6C" w:rsidRPr="00D733FD" w14:paraId="2FB1EA08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198D7FA5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Post 7.4kW</w:t>
            </w:r>
          </w:p>
        </w:tc>
        <w:tc>
          <w:tcPr>
            <w:tcW w:w="3544" w:type="dxa"/>
            <w:vAlign w:val="center"/>
          </w:tcPr>
          <w:p w14:paraId="4F5FF7CA" w14:textId="0917581B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One/eVolve Smart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Post</w:t>
            </w:r>
          </w:p>
        </w:tc>
      </w:tr>
      <w:tr w:rsidR="00F46B6C" w:rsidRPr="00D733FD" w14:paraId="5185E917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576C1317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Post 22kW</w:t>
            </w:r>
          </w:p>
        </w:tc>
        <w:tc>
          <w:tcPr>
            <w:tcW w:w="3544" w:type="dxa"/>
            <w:vAlign w:val="center"/>
          </w:tcPr>
          <w:p w14:paraId="7804217E" w14:textId="071E09FC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 One / eVolve Smart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Post</w:t>
            </w:r>
          </w:p>
        </w:tc>
      </w:tr>
      <w:tr w:rsidR="00F46B6C" w:rsidRPr="00D733FD" w14:paraId="1DD705A4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194BFD30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Post 7.4kW</w:t>
            </w:r>
          </w:p>
        </w:tc>
        <w:tc>
          <w:tcPr>
            <w:tcW w:w="3544" w:type="dxa"/>
            <w:vAlign w:val="center"/>
          </w:tcPr>
          <w:p w14:paraId="133CC826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/ eVolve Smart Post</w:t>
            </w:r>
          </w:p>
        </w:tc>
      </w:tr>
      <w:tr w:rsidR="00F46B6C" w:rsidRPr="00D733FD" w14:paraId="6FB0C952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5D002205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Post 22kW</w:t>
            </w:r>
          </w:p>
        </w:tc>
        <w:tc>
          <w:tcPr>
            <w:tcW w:w="3544" w:type="dxa"/>
            <w:vAlign w:val="center"/>
          </w:tcPr>
          <w:p w14:paraId="6925F18E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 / eVolve Smart Post</w:t>
            </w:r>
          </w:p>
        </w:tc>
      </w:tr>
    </w:tbl>
    <w:p w14:paraId="62786E2C" w14:textId="79E67D49" w:rsidR="005D7B6F" w:rsidRPr="005B53CD" w:rsidRDefault="00AC4462" w:rsidP="005B53CD">
      <w:pPr>
        <w:pStyle w:val="Heading1"/>
        <w:spacing w:after="0"/>
        <w:rPr>
          <w:sz w:val="28"/>
          <w:szCs w:val="28"/>
        </w:rPr>
      </w:pPr>
      <w:r w:rsidRPr="005B53CD">
        <w:rPr>
          <w:sz w:val="28"/>
          <w:szCs w:val="28"/>
        </w:rPr>
        <w:t xml:space="preserve">Delta Electronics 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2C6190" w:rsidRPr="00440FF1" w14:paraId="00D73463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412781F9" w14:textId="77777777" w:rsidR="002C6190" w:rsidRPr="00440FF1" w:rsidRDefault="002C619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23B20E31" w14:textId="77777777" w:rsidR="002C6190" w:rsidRPr="00440FF1" w:rsidRDefault="002C619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1C2E8C" w:rsidRPr="00440FF1" w14:paraId="616B92BD" w14:textId="77777777" w:rsidTr="005B53CD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5B01717C" w14:textId="77777777" w:rsidR="001C2E8C" w:rsidRPr="00440FF1" w:rsidRDefault="001C2E8C" w:rsidP="000D5A76">
            <w:pPr>
              <w:spacing w:before="40" w:after="40"/>
              <w:rPr>
                <w:rFonts w:asciiTheme="minorHAnsi" w:hAnsiTheme="minorHAnsi"/>
                <w:b/>
                <w:szCs w:val="20"/>
              </w:rPr>
            </w:pPr>
            <w:r w:rsidRPr="00440FF1">
              <w:rPr>
                <w:rFonts w:asciiTheme="minorHAnsi" w:hAnsiTheme="minorHAnsi"/>
                <w:b/>
                <w:szCs w:val="20"/>
              </w:rPr>
              <w:t>Wall mounted chargers</w:t>
            </w:r>
          </w:p>
        </w:tc>
      </w:tr>
      <w:tr w:rsidR="002C6190" w:rsidRPr="00B272FF" w14:paraId="4C29D639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76E94927" w14:textId="6D313EE2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 xml:space="preserve">AC MAX Charger - AC Wallbox </w:t>
            </w:r>
            <w:r w:rsidR="005B53CD">
              <w:rPr>
                <w:rFonts w:asciiTheme="minorHAnsi" w:hAnsiTheme="minorHAnsi"/>
                <w:szCs w:val="20"/>
              </w:rPr>
              <w:t xml:space="preserve"> </w:t>
            </w:r>
            <w:r w:rsidRPr="00B272FF">
              <w:rPr>
                <w:rFonts w:asciiTheme="minorHAnsi" w:hAnsiTheme="minorHAnsi"/>
                <w:szCs w:val="20"/>
              </w:rPr>
              <w:t>Plug 5M</w:t>
            </w:r>
          </w:p>
        </w:tc>
        <w:tc>
          <w:tcPr>
            <w:tcW w:w="3544" w:type="dxa"/>
            <w:vAlign w:val="center"/>
          </w:tcPr>
          <w:p w14:paraId="6EA85DF8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>EIAW-E22KTSE5A04</w:t>
            </w:r>
          </w:p>
        </w:tc>
      </w:tr>
      <w:tr w:rsidR="002C6190" w:rsidRPr="00B272FF" w14:paraId="1F533774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7C0C2E88" w14:textId="15464AAE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 xml:space="preserve">AC MAX Charger - AC Wallbox </w:t>
            </w:r>
            <w:r w:rsidR="005B53CD">
              <w:rPr>
                <w:rFonts w:asciiTheme="minorHAnsi" w:hAnsiTheme="minorHAnsi"/>
                <w:szCs w:val="20"/>
              </w:rPr>
              <w:t xml:space="preserve"> </w:t>
            </w:r>
            <w:r w:rsidRPr="00B272FF">
              <w:rPr>
                <w:rFonts w:asciiTheme="minorHAnsi" w:hAnsiTheme="minorHAnsi"/>
                <w:szCs w:val="20"/>
              </w:rPr>
              <w:t>Shutter</w:t>
            </w:r>
          </w:p>
        </w:tc>
        <w:tc>
          <w:tcPr>
            <w:tcW w:w="3544" w:type="dxa"/>
            <w:vAlign w:val="center"/>
          </w:tcPr>
          <w:p w14:paraId="7A6211D6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>EIAW-E22KTSH0A04</w:t>
            </w:r>
          </w:p>
        </w:tc>
      </w:tr>
      <w:tr w:rsidR="002C6190" w:rsidRPr="00B272FF" w14:paraId="59E79BF1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56832898" w14:textId="0C4A4D62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lastRenderedPageBreak/>
              <w:t>AC MAX Charger - AC Wallbox Socket</w:t>
            </w:r>
          </w:p>
        </w:tc>
        <w:tc>
          <w:tcPr>
            <w:tcW w:w="3544" w:type="dxa"/>
            <w:vAlign w:val="center"/>
          </w:tcPr>
          <w:p w14:paraId="00B925B1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>EIAW-E22KTSS0A04</w:t>
            </w:r>
          </w:p>
        </w:tc>
      </w:tr>
    </w:tbl>
    <w:p w14:paraId="25563F93" w14:textId="77777777" w:rsidR="00AC4462" w:rsidRPr="005B53CD" w:rsidRDefault="00AC4462" w:rsidP="005B53CD">
      <w:pPr>
        <w:pStyle w:val="Heading1"/>
        <w:spacing w:after="0"/>
        <w:rPr>
          <w:sz w:val="28"/>
          <w:szCs w:val="28"/>
        </w:rPr>
      </w:pPr>
      <w:r w:rsidRPr="005B53CD">
        <w:rPr>
          <w:sz w:val="28"/>
          <w:szCs w:val="28"/>
        </w:rPr>
        <w:t xml:space="preserve">Elinta 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2C6190" w:rsidRPr="00440FF1" w14:paraId="683B8272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78D1B33B" w14:textId="77777777" w:rsidR="002C6190" w:rsidRPr="00440FF1" w:rsidRDefault="002C6190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1FD5CD8E" w14:textId="77777777" w:rsidR="002C6190" w:rsidRPr="00440FF1" w:rsidRDefault="002C6190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AC4462" w:rsidRPr="00440FF1" w14:paraId="2DF1E872" w14:textId="77777777" w:rsidTr="005B53CD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4E0842A7" w14:textId="77777777" w:rsidR="00AC4462" w:rsidRPr="00440FF1" w:rsidRDefault="00AC4462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2C6190" w:rsidRPr="00B272FF" w14:paraId="453455DB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346F26D8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Homebox Slim Cable 7kW 1-phase</w:t>
            </w:r>
          </w:p>
        </w:tc>
        <w:tc>
          <w:tcPr>
            <w:tcW w:w="3544" w:type="dxa"/>
            <w:vAlign w:val="center"/>
          </w:tcPr>
          <w:p w14:paraId="2732069C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EM-HBS-74-PLUS</w:t>
            </w:r>
          </w:p>
        </w:tc>
      </w:tr>
      <w:tr w:rsidR="002C6190" w:rsidRPr="00B272FF" w14:paraId="34989BAC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03CE7B78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Homebox Slim Socket 22kW 3-phase</w:t>
            </w:r>
          </w:p>
        </w:tc>
        <w:tc>
          <w:tcPr>
            <w:tcW w:w="3544" w:type="dxa"/>
            <w:vAlign w:val="center"/>
          </w:tcPr>
          <w:p w14:paraId="236353F5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EM-HBS-22</w:t>
            </w:r>
          </w:p>
        </w:tc>
      </w:tr>
      <w:tr w:rsidR="002C6190" w:rsidRPr="00B272FF" w14:paraId="7BBBC693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5D98DBC4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Homebox Slim Cable 22kW 3-phase</w:t>
            </w:r>
          </w:p>
        </w:tc>
        <w:tc>
          <w:tcPr>
            <w:tcW w:w="3544" w:type="dxa"/>
            <w:vAlign w:val="center"/>
          </w:tcPr>
          <w:p w14:paraId="4C33D694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EM-HBS-22-PLUS</w:t>
            </w:r>
          </w:p>
        </w:tc>
      </w:tr>
      <w:tr w:rsidR="002C6190" w:rsidRPr="00B272FF" w14:paraId="40DD2236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6DBDFB4C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Citycharge V2 Plus (cables) 2 X 22kW 3-phase (44kW)</w:t>
            </w:r>
          </w:p>
        </w:tc>
        <w:tc>
          <w:tcPr>
            <w:tcW w:w="3544" w:type="dxa"/>
            <w:vAlign w:val="center"/>
          </w:tcPr>
          <w:p w14:paraId="2C5E833A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EM-CC-V2-PLUS</w:t>
            </w:r>
          </w:p>
        </w:tc>
      </w:tr>
      <w:tr w:rsidR="002C6190" w:rsidRPr="00B272FF" w14:paraId="49392E09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7E7638CC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Citycharge V2 (sockets) 2 X 22kW 3-phase (44kW)</w:t>
            </w:r>
          </w:p>
        </w:tc>
        <w:tc>
          <w:tcPr>
            <w:tcW w:w="3544" w:type="dxa"/>
            <w:vAlign w:val="center"/>
          </w:tcPr>
          <w:p w14:paraId="186DD961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EM-CC-V2</w:t>
            </w:r>
          </w:p>
        </w:tc>
      </w:tr>
    </w:tbl>
    <w:p w14:paraId="02A0D297" w14:textId="2BA760CB" w:rsidR="0033295F" w:rsidRPr="00F81B4D" w:rsidRDefault="0033295F" w:rsidP="0033295F">
      <w:pPr>
        <w:pStyle w:val="Heading1"/>
        <w:spacing w:after="0"/>
        <w:rPr>
          <w:sz w:val="28"/>
          <w:szCs w:val="28"/>
        </w:rPr>
      </w:pPr>
      <w:bookmarkStart w:id="0" w:name="_Hlk199325790"/>
      <w:r w:rsidRPr="00F81B4D">
        <w:rPr>
          <w:sz w:val="28"/>
          <w:szCs w:val="28"/>
        </w:rPr>
        <w:t>Enphase Energy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33295F" w:rsidRPr="00F81B4D" w14:paraId="5E02B7FA" w14:textId="77777777" w:rsidTr="00530393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6EBBAA78" w14:textId="77777777" w:rsidR="0033295F" w:rsidRPr="00F81B4D" w:rsidRDefault="0033295F" w:rsidP="00530393">
            <w:pPr>
              <w:spacing w:before="40" w:after="40"/>
              <w:rPr>
                <w:rFonts w:asciiTheme="minorHAnsi" w:hAnsiTheme="minorHAnsi"/>
                <w:b/>
              </w:rPr>
            </w:pPr>
            <w:r w:rsidRPr="00F81B4D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30879F9B" w14:textId="77777777" w:rsidR="0033295F" w:rsidRPr="00F81B4D" w:rsidRDefault="0033295F" w:rsidP="00530393">
            <w:pPr>
              <w:spacing w:before="40" w:after="40"/>
              <w:rPr>
                <w:rFonts w:asciiTheme="minorHAnsi" w:hAnsiTheme="minorHAnsi"/>
                <w:b/>
              </w:rPr>
            </w:pPr>
            <w:r w:rsidRPr="00F81B4D">
              <w:rPr>
                <w:rFonts w:asciiTheme="minorHAnsi" w:hAnsiTheme="minorHAnsi"/>
                <w:b/>
              </w:rPr>
              <w:t>Model no</w:t>
            </w:r>
          </w:p>
        </w:tc>
      </w:tr>
      <w:tr w:rsidR="0033295F" w:rsidRPr="00F81B4D" w14:paraId="4FD47531" w14:textId="77777777" w:rsidTr="00530393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2958D447" w14:textId="77777777" w:rsidR="0033295F" w:rsidRPr="00F81B4D" w:rsidRDefault="0033295F" w:rsidP="00530393">
            <w:pPr>
              <w:spacing w:after="0"/>
              <w:rPr>
                <w:rFonts w:asciiTheme="minorHAnsi" w:hAnsiTheme="minorHAnsi"/>
                <w:b/>
              </w:rPr>
            </w:pPr>
            <w:r w:rsidRPr="00F81B4D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33295F" w:rsidRPr="00F81B4D" w14:paraId="37A4521B" w14:textId="77777777" w:rsidTr="00530393">
        <w:trPr>
          <w:trHeight w:hRule="exact" w:val="340"/>
        </w:trPr>
        <w:tc>
          <w:tcPr>
            <w:tcW w:w="6799" w:type="dxa"/>
            <w:vAlign w:val="center"/>
          </w:tcPr>
          <w:p w14:paraId="24A0CAFE" w14:textId="58684E88" w:rsidR="0033295F" w:rsidRPr="00F81B4D" w:rsidRDefault="0033295F" w:rsidP="00530393">
            <w:pPr>
              <w:spacing w:after="0"/>
              <w:rPr>
                <w:rFonts w:asciiTheme="minorHAnsi" w:hAnsiTheme="minorHAnsi"/>
              </w:rPr>
            </w:pPr>
            <w:r w:rsidRPr="00F81B4D">
              <w:rPr>
                <w:rFonts w:asciiTheme="minorHAnsi" w:hAnsiTheme="minorHAnsi"/>
              </w:rPr>
              <w:t>7</w:t>
            </w:r>
            <w:r w:rsidR="00F81B4D" w:rsidRPr="00F81B4D">
              <w:rPr>
                <w:rFonts w:asciiTheme="minorHAnsi" w:hAnsiTheme="minorHAnsi"/>
              </w:rPr>
              <w:t>.4</w:t>
            </w:r>
            <w:r w:rsidRPr="00F81B4D">
              <w:rPr>
                <w:rFonts w:asciiTheme="minorHAnsi" w:hAnsiTheme="minorHAnsi"/>
              </w:rPr>
              <w:t>kW Single Phase Charger</w:t>
            </w:r>
          </w:p>
        </w:tc>
        <w:tc>
          <w:tcPr>
            <w:tcW w:w="3544" w:type="dxa"/>
            <w:vAlign w:val="center"/>
          </w:tcPr>
          <w:p w14:paraId="47984538" w14:textId="001D62B8" w:rsidR="0033295F" w:rsidRPr="00F81B4D" w:rsidRDefault="00F81B4D" w:rsidP="00530393">
            <w:pPr>
              <w:spacing w:after="0"/>
              <w:rPr>
                <w:rFonts w:asciiTheme="minorHAnsi" w:hAnsiTheme="minorHAnsi"/>
              </w:rPr>
            </w:pPr>
            <w:r w:rsidRPr="00F81B4D">
              <w:t>IQ EV Charger 2</w:t>
            </w:r>
          </w:p>
        </w:tc>
      </w:tr>
      <w:tr w:rsidR="0033295F" w:rsidRPr="00B272FF" w14:paraId="429CB76D" w14:textId="77777777" w:rsidTr="00530393">
        <w:trPr>
          <w:trHeight w:hRule="exact" w:val="340"/>
        </w:trPr>
        <w:tc>
          <w:tcPr>
            <w:tcW w:w="6799" w:type="dxa"/>
            <w:vAlign w:val="center"/>
          </w:tcPr>
          <w:p w14:paraId="35EEAAB4" w14:textId="77777777" w:rsidR="0033295F" w:rsidRPr="00F81B4D" w:rsidRDefault="0033295F" w:rsidP="00530393">
            <w:pPr>
              <w:spacing w:after="0"/>
              <w:rPr>
                <w:rFonts w:asciiTheme="minorHAnsi" w:hAnsiTheme="minorHAnsi"/>
              </w:rPr>
            </w:pPr>
            <w:r w:rsidRPr="00F81B4D">
              <w:rPr>
                <w:rFonts w:asciiTheme="minorHAnsi" w:hAnsiTheme="minorHAnsi"/>
              </w:rPr>
              <w:t>22kW Three Phase Charger</w:t>
            </w:r>
          </w:p>
        </w:tc>
        <w:tc>
          <w:tcPr>
            <w:tcW w:w="3544" w:type="dxa"/>
            <w:vAlign w:val="center"/>
          </w:tcPr>
          <w:p w14:paraId="20178D84" w14:textId="704A79EE" w:rsidR="0033295F" w:rsidRPr="00B272FF" w:rsidRDefault="00F81B4D" w:rsidP="00530393">
            <w:pPr>
              <w:spacing w:after="0"/>
              <w:rPr>
                <w:rFonts w:asciiTheme="minorHAnsi" w:hAnsiTheme="minorHAnsi"/>
              </w:rPr>
            </w:pPr>
            <w:r w:rsidRPr="00F81B4D">
              <w:t>IQ EV Charger 2</w:t>
            </w:r>
          </w:p>
        </w:tc>
      </w:tr>
    </w:tbl>
    <w:bookmarkEnd w:id="0"/>
    <w:p w14:paraId="31A7FA45" w14:textId="629379F5" w:rsidR="00AC4462" w:rsidRPr="005B53CD" w:rsidRDefault="00AC4462" w:rsidP="005B53CD">
      <w:pPr>
        <w:pStyle w:val="Heading1"/>
        <w:spacing w:after="0"/>
        <w:rPr>
          <w:sz w:val="28"/>
          <w:szCs w:val="28"/>
        </w:rPr>
      </w:pPr>
      <w:r w:rsidRPr="005B53CD">
        <w:rPr>
          <w:sz w:val="28"/>
          <w:szCs w:val="28"/>
        </w:rPr>
        <w:t>EN+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2C6190" w:rsidRPr="00440FF1" w14:paraId="61EA6794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1438EB3B" w14:textId="77777777" w:rsidR="002C6190" w:rsidRPr="00440FF1" w:rsidRDefault="002C619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66A4F8D1" w14:textId="77777777" w:rsidR="002C6190" w:rsidRPr="00440FF1" w:rsidRDefault="002C619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AC4462" w:rsidRPr="00440FF1" w14:paraId="75812D80" w14:textId="77777777" w:rsidTr="005B53CD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78948A0E" w14:textId="77777777" w:rsidR="00AC4462" w:rsidRPr="00440FF1" w:rsidRDefault="00AC4462" w:rsidP="005B53CD">
            <w:pPr>
              <w:spacing w:after="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2C6190" w:rsidRPr="00B272FF" w14:paraId="7D72D892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77BB6F6C" w14:textId="77777777" w:rsidR="002C6190" w:rsidRPr="00B272FF" w:rsidRDefault="002C6190" w:rsidP="005B53C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7kW Single Phase Charger</w:t>
            </w:r>
          </w:p>
        </w:tc>
        <w:tc>
          <w:tcPr>
            <w:tcW w:w="3544" w:type="dxa"/>
            <w:vAlign w:val="center"/>
          </w:tcPr>
          <w:p w14:paraId="6CAE8009" w14:textId="77777777" w:rsidR="002C6190" w:rsidRPr="00B272FF" w:rsidRDefault="002C6190" w:rsidP="005B53C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AC7000-BE-34</w:t>
            </w:r>
          </w:p>
        </w:tc>
      </w:tr>
      <w:tr w:rsidR="002C6190" w:rsidRPr="00B272FF" w14:paraId="34C28A4B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39EB4A42" w14:textId="77777777" w:rsidR="002C6190" w:rsidRPr="00B272FF" w:rsidRDefault="002C6190" w:rsidP="005B53C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22kW Three Phase Charger</w:t>
            </w:r>
          </w:p>
        </w:tc>
        <w:tc>
          <w:tcPr>
            <w:tcW w:w="3544" w:type="dxa"/>
            <w:vAlign w:val="center"/>
          </w:tcPr>
          <w:p w14:paraId="128C8B23" w14:textId="77777777" w:rsidR="002C6190" w:rsidRPr="00B272FF" w:rsidRDefault="002C6190" w:rsidP="005B53C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AC022K-BE-34</w:t>
            </w:r>
          </w:p>
        </w:tc>
      </w:tr>
    </w:tbl>
    <w:p w14:paraId="75822027" w14:textId="1A5D1615" w:rsidR="009F61A5" w:rsidRPr="005B53CD" w:rsidRDefault="009F61A5" w:rsidP="00521E9C">
      <w:pPr>
        <w:pStyle w:val="Heading1"/>
        <w:spacing w:after="0"/>
        <w:rPr>
          <w:sz w:val="28"/>
          <w:szCs w:val="28"/>
        </w:rPr>
      </w:pPr>
      <w:r w:rsidRPr="005B53CD">
        <w:rPr>
          <w:sz w:val="28"/>
          <w:szCs w:val="28"/>
        </w:rPr>
        <w:t xml:space="preserve">Enel Waybox 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9F61A5" w:rsidRPr="00440FF1" w14:paraId="2C7CB291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07DD9E35" w14:textId="77777777" w:rsidR="009F61A5" w:rsidRPr="00440FF1" w:rsidRDefault="009F61A5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5C0AFC44" w14:textId="77777777" w:rsidR="009F61A5" w:rsidRPr="00440FF1" w:rsidRDefault="009F61A5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9F61A5" w:rsidRPr="00440FF1" w14:paraId="625F121E" w14:textId="77777777" w:rsidTr="00AF0430">
        <w:trPr>
          <w:trHeight w:val="340"/>
        </w:trPr>
        <w:tc>
          <w:tcPr>
            <w:tcW w:w="10343" w:type="dxa"/>
            <w:gridSpan w:val="2"/>
            <w:vAlign w:val="center"/>
          </w:tcPr>
          <w:p w14:paraId="46DB33CD" w14:textId="77777777" w:rsidR="009F61A5" w:rsidRPr="00440FF1" w:rsidRDefault="009F61A5" w:rsidP="00AF0430">
            <w:pPr>
              <w:spacing w:before="40" w:after="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9F61A5" w:rsidRPr="00B272FF" w14:paraId="6E2126C5" w14:textId="77777777" w:rsidTr="00AF0430">
        <w:trPr>
          <w:trHeight w:val="340"/>
        </w:trPr>
        <w:tc>
          <w:tcPr>
            <w:tcW w:w="6799" w:type="dxa"/>
            <w:vAlign w:val="center"/>
          </w:tcPr>
          <w:p w14:paraId="7446F026" w14:textId="77777777" w:rsidR="009F61A5" w:rsidRPr="00B272FF" w:rsidRDefault="009F61A5" w:rsidP="00AF0430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7kW Single Phase Charger</w:t>
            </w:r>
          </w:p>
        </w:tc>
        <w:tc>
          <w:tcPr>
            <w:tcW w:w="3544" w:type="dxa"/>
            <w:vAlign w:val="center"/>
          </w:tcPr>
          <w:p w14:paraId="6077C72E" w14:textId="7C946CB4" w:rsidR="009F61A5" w:rsidRPr="00B272FF" w:rsidRDefault="009F61A5" w:rsidP="00AF0430">
            <w:pPr>
              <w:spacing w:before="4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Waybox 4.0 Start</w:t>
            </w:r>
          </w:p>
        </w:tc>
      </w:tr>
      <w:tr w:rsidR="009F61A5" w:rsidRPr="00B272FF" w14:paraId="4DC1C26F" w14:textId="77777777" w:rsidTr="00AF0430">
        <w:trPr>
          <w:trHeight w:val="340"/>
        </w:trPr>
        <w:tc>
          <w:tcPr>
            <w:tcW w:w="6799" w:type="dxa"/>
            <w:vAlign w:val="center"/>
          </w:tcPr>
          <w:p w14:paraId="08D94576" w14:textId="77777777" w:rsidR="009F61A5" w:rsidRPr="00B272FF" w:rsidRDefault="009F61A5" w:rsidP="00AF0430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22kW Three Phase Charger</w:t>
            </w:r>
          </w:p>
        </w:tc>
        <w:tc>
          <w:tcPr>
            <w:tcW w:w="3544" w:type="dxa"/>
            <w:vAlign w:val="center"/>
          </w:tcPr>
          <w:p w14:paraId="124A76F1" w14:textId="5790494D" w:rsidR="009F61A5" w:rsidRPr="00B272FF" w:rsidRDefault="009F61A5" w:rsidP="00AF0430">
            <w:pPr>
              <w:spacing w:before="4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Waybox 4.0 Start</w:t>
            </w:r>
            <w:r w:rsidR="00F0578D">
              <w:rPr>
                <w:rFonts w:asciiTheme="minorHAnsi" w:hAnsiTheme="minorHAnsi"/>
              </w:rPr>
              <w:t xml:space="preserve"> T’thrd</w:t>
            </w:r>
          </w:p>
        </w:tc>
      </w:tr>
    </w:tbl>
    <w:p w14:paraId="0024D89C" w14:textId="024B6698" w:rsidR="009F61A5" w:rsidRDefault="009F61A5" w:rsidP="009F61A5"/>
    <w:p w14:paraId="26402B26" w14:textId="6ABFD6D1" w:rsidR="00AC4462" w:rsidRPr="00521E9C" w:rsidRDefault="007A36E7" w:rsidP="00521E9C">
      <w:pPr>
        <w:pStyle w:val="Heading1"/>
        <w:spacing w:after="0"/>
        <w:rPr>
          <w:sz w:val="28"/>
          <w:szCs w:val="28"/>
        </w:rPr>
      </w:pPr>
      <w:r w:rsidRPr="00521E9C">
        <w:rPr>
          <w:sz w:val="28"/>
          <w:szCs w:val="28"/>
        </w:rPr>
        <w:t xml:space="preserve">EVOS Energy 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251045" w:rsidRPr="00440FF1" w14:paraId="71B74350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06C42AB9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2EA7AD7C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7A36E7" w:rsidRPr="00440FF1" w14:paraId="396459D9" w14:textId="77777777" w:rsidTr="00521E9C">
        <w:trPr>
          <w:trHeight w:val="340"/>
        </w:trPr>
        <w:tc>
          <w:tcPr>
            <w:tcW w:w="10343" w:type="dxa"/>
            <w:gridSpan w:val="2"/>
            <w:vAlign w:val="center"/>
          </w:tcPr>
          <w:p w14:paraId="1E9E4907" w14:textId="77777777" w:rsidR="007A36E7" w:rsidRPr="00440FF1" w:rsidRDefault="007A36E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251045" w:rsidRPr="00B272FF" w14:paraId="7F0C9510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59D7BE89" w14:textId="77777777" w:rsidR="00251045" w:rsidRPr="00B272FF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Fleet Home22 , 22kW AC Home Charger</w:t>
            </w:r>
          </w:p>
        </w:tc>
        <w:tc>
          <w:tcPr>
            <w:tcW w:w="2551" w:type="dxa"/>
            <w:vAlign w:val="center"/>
          </w:tcPr>
          <w:p w14:paraId="44B56C67" w14:textId="77777777" w:rsidR="00251045" w:rsidRPr="00B272FF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FAC22-001</w:t>
            </w:r>
          </w:p>
        </w:tc>
      </w:tr>
    </w:tbl>
    <w:p w14:paraId="033810CC" w14:textId="77777777" w:rsidR="001C2E8C" w:rsidRPr="00521E9C" w:rsidRDefault="001C2E8C" w:rsidP="00521E9C">
      <w:pPr>
        <w:pStyle w:val="Heading1"/>
        <w:spacing w:after="0"/>
        <w:rPr>
          <w:sz w:val="28"/>
          <w:szCs w:val="28"/>
        </w:rPr>
      </w:pPr>
      <w:r w:rsidRPr="00521E9C">
        <w:rPr>
          <w:sz w:val="28"/>
          <w:szCs w:val="28"/>
        </w:rPr>
        <w:t>EVESCo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251045" w:rsidRPr="00440FF1" w14:paraId="7C9E5122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18E91C1B" w14:textId="77777777" w:rsidR="00251045" w:rsidRPr="00440FF1" w:rsidRDefault="00251045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41E801EA" w14:textId="77777777" w:rsidR="00251045" w:rsidRPr="00440FF1" w:rsidRDefault="00251045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1C2E8C" w:rsidRPr="00440FF1" w14:paraId="4B2875D8" w14:textId="77777777" w:rsidTr="003249D8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609B9177" w14:textId="77777777" w:rsidR="001C2E8C" w:rsidRPr="00440FF1" w:rsidRDefault="001C2E8C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251045" w:rsidRPr="00B272FF" w14:paraId="7F46DDB3" w14:textId="77777777" w:rsidTr="003249D8">
        <w:trPr>
          <w:trHeight w:hRule="exact" w:val="340"/>
        </w:trPr>
        <w:tc>
          <w:tcPr>
            <w:tcW w:w="7792" w:type="dxa"/>
            <w:vAlign w:val="center"/>
          </w:tcPr>
          <w:p w14:paraId="6A3DC3B8" w14:textId="77777777" w:rsidR="00251045" w:rsidRPr="00B272FF" w:rsidRDefault="00251045" w:rsidP="000D5A76">
            <w:pPr>
              <w:spacing w:before="40" w:after="60"/>
              <w:rPr>
                <w:rFonts w:asciiTheme="minorHAnsi" w:hAnsiTheme="minorHAnsi"/>
                <w:spacing w:val="-2"/>
              </w:rPr>
            </w:pPr>
            <w:r w:rsidRPr="00B272FF">
              <w:rPr>
                <w:rFonts w:asciiTheme="minorHAnsi" w:hAnsiTheme="minorHAnsi"/>
              </w:rPr>
              <w:lastRenderedPageBreak/>
              <w:t>7kW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AC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Wall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Charger,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0-32A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output</w:t>
            </w:r>
            <w:r w:rsidRPr="00B272FF">
              <w:rPr>
                <w:rFonts w:asciiTheme="minorHAnsi" w:hAnsiTheme="minorHAnsi"/>
                <w:spacing w:val="-1"/>
              </w:rPr>
              <w:t xml:space="preserve"> </w:t>
            </w:r>
            <w:r w:rsidRPr="00B272FF">
              <w:rPr>
                <w:rFonts w:asciiTheme="minorHAnsi" w:hAnsiTheme="minorHAnsi"/>
                <w:spacing w:val="-2"/>
              </w:rPr>
              <w:t>current</w:t>
            </w:r>
          </w:p>
        </w:tc>
        <w:tc>
          <w:tcPr>
            <w:tcW w:w="2551" w:type="dxa"/>
            <w:vAlign w:val="center"/>
          </w:tcPr>
          <w:p w14:paraId="5E8A6B65" w14:textId="77777777" w:rsidR="00251045" w:rsidRPr="00B272FF" w:rsidRDefault="00251045" w:rsidP="000D5A76">
            <w:pPr>
              <w:spacing w:before="40" w:after="6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EVAC-7 (EU-D)</w:t>
            </w:r>
          </w:p>
        </w:tc>
      </w:tr>
      <w:tr w:rsidR="00251045" w:rsidRPr="00B272FF" w14:paraId="5ED1BB01" w14:textId="77777777" w:rsidTr="003249D8">
        <w:trPr>
          <w:trHeight w:hRule="exact" w:val="340"/>
        </w:trPr>
        <w:tc>
          <w:tcPr>
            <w:tcW w:w="7792" w:type="dxa"/>
            <w:vAlign w:val="center"/>
          </w:tcPr>
          <w:p w14:paraId="5CB41E54" w14:textId="77777777" w:rsidR="00251045" w:rsidRPr="00B272FF" w:rsidRDefault="00251045" w:rsidP="000D5A76">
            <w:pPr>
              <w:spacing w:before="40" w:after="60"/>
              <w:rPr>
                <w:rFonts w:asciiTheme="minorHAnsi" w:hAnsiTheme="minorHAnsi"/>
                <w:spacing w:val="-2"/>
              </w:rPr>
            </w:pPr>
            <w:r w:rsidRPr="00B272FF">
              <w:rPr>
                <w:rFonts w:asciiTheme="minorHAnsi" w:hAnsiTheme="minorHAnsi"/>
              </w:rPr>
              <w:t>22kW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AC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Wall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Charger,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0-32A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output</w:t>
            </w:r>
            <w:r w:rsidRPr="00B272FF">
              <w:rPr>
                <w:rFonts w:asciiTheme="minorHAnsi" w:hAnsiTheme="minorHAnsi"/>
                <w:spacing w:val="-1"/>
              </w:rPr>
              <w:t xml:space="preserve"> </w:t>
            </w:r>
            <w:r w:rsidRPr="00B272FF">
              <w:rPr>
                <w:rFonts w:asciiTheme="minorHAnsi" w:hAnsiTheme="minorHAnsi"/>
                <w:spacing w:val="-2"/>
              </w:rPr>
              <w:t>current</w:t>
            </w:r>
          </w:p>
        </w:tc>
        <w:tc>
          <w:tcPr>
            <w:tcW w:w="2551" w:type="dxa"/>
            <w:vAlign w:val="center"/>
          </w:tcPr>
          <w:p w14:paraId="04FC5190" w14:textId="77777777" w:rsidR="00251045" w:rsidRPr="00B272FF" w:rsidRDefault="00251045" w:rsidP="000D5A76">
            <w:pPr>
              <w:spacing w:before="40" w:after="6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EVAC-22 (EU-D)</w:t>
            </w:r>
          </w:p>
        </w:tc>
      </w:tr>
      <w:tr w:rsidR="00132258" w:rsidRPr="00B272FF" w14:paraId="595E4065" w14:textId="77777777" w:rsidTr="003249D8">
        <w:trPr>
          <w:trHeight w:hRule="exact" w:val="340"/>
        </w:trPr>
        <w:tc>
          <w:tcPr>
            <w:tcW w:w="7792" w:type="dxa"/>
            <w:vAlign w:val="center"/>
          </w:tcPr>
          <w:p w14:paraId="61C0B799" w14:textId="77777777" w:rsidR="00132258" w:rsidRPr="00B272FF" w:rsidRDefault="00132258" w:rsidP="000D5A76">
            <w:pPr>
              <w:spacing w:before="40" w:after="60"/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14:paraId="395051C8" w14:textId="77777777" w:rsidR="00132258" w:rsidRPr="00B272FF" w:rsidRDefault="00132258" w:rsidP="000D5A76">
            <w:pPr>
              <w:spacing w:before="40" w:after="60"/>
              <w:rPr>
                <w:rFonts w:asciiTheme="minorHAnsi" w:hAnsiTheme="minorHAnsi"/>
              </w:rPr>
            </w:pPr>
          </w:p>
        </w:tc>
      </w:tr>
    </w:tbl>
    <w:p w14:paraId="2F001052" w14:textId="77777777" w:rsidR="00B55850" w:rsidRPr="00521E9C" w:rsidRDefault="00B55850" w:rsidP="00521E9C">
      <w:pPr>
        <w:pStyle w:val="Heading1"/>
        <w:spacing w:after="0"/>
        <w:rPr>
          <w:sz w:val="28"/>
          <w:szCs w:val="28"/>
        </w:rPr>
      </w:pPr>
      <w:proofErr w:type="spellStart"/>
      <w:r w:rsidRPr="00521E9C">
        <w:rPr>
          <w:sz w:val="28"/>
          <w:szCs w:val="28"/>
        </w:rPr>
        <w:t>EVUp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251045" w:rsidRPr="00440FF1" w14:paraId="7DAC013C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307EF667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11BF9461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B55850" w:rsidRPr="00440FF1" w14:paraId="1DDE1CDF" w14:textId="77777777" w:rsidTr="008B1F26">
        <w:trPr>
          <w:trHeight w:val="340"/>
        </w:trPr>
        <w:tc>
          <w:tcPr>
            <w:tcW w:w="10343" w:type="dxa"/>
            <w:gridSpan w:val="2"/>
            <w:vAlign w:val="center"/>
          </w:tcPr>
          <w:p w14:paraId="4AB85D3F" w14:textId="77777777" w:rsidR="00B55850" w:rsidRPr="00440FF1" w:rsidRDefault="00B5585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Pedestal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251045" w:rsidRPr="00691E1C" w14:paraId="7799270B" w14:textId="77777777" w:rsidTr="008B1F26">
        <w:trPr>
          <w:trHeight w:val="340"/>
        </w:trPr>
        <w:tc>
          <w:tcPr>
            <w:tcW w:w="7792" w:type="dxa"/>
            <w:vAlign w:val="center"/>
          </w:tcPr>
          <w:p w14:paraId="6D064876" w14:textId="77777777" w:rsidR="00251045" w:rsidRPr="00691E1C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AURIGA Dual Port 7kW c/w OCPP</w:t>
            </w:r>
          </w:p>
        </w:tc>
        <w:tc>
          <w:tcPr>
            <w:tcW w:w="2551" w:type="dxa"/>
            <w:vAlign w:val="center"/>
          </w:tcPr>
          <w:p w14:paraId="2516D293" w14:textId="77777777" w:rsidR="00251045" w:rsidRPr="00691E1C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EVOAUR7x2PPOCPP</w:t>
            </w:r>
          </w:p>
        </w:tc>
      </w:tr>
      <w:tr w:rsidR="00251045" w:rsidRPr="00691E1C" w14:paraId="2961B833" w14:textId="77777777" w:rsidTr="008B1F26">
        <w:trPr>
          <w:trHeight w:val="340"/>
        </w:trPr>
        <w:tc>
          <w:tcPr>
            <w:tcW w:w="7792" w:type="dxa"/>
            <w:vAlign w:val="center"/>
          </w:tcPr>
          <w:p w14:paraId="497BC270" w14:textId="77777777" w:rsidR="00251045" w:rsidRPr="00691E1C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AURIGA Dual Port 22kW c/w OCPP</w:t>
            </w:r>
          </w:p>
        </w:tc>
        <w:tc>
          <w:tcPr>
            <w:tcW w:w="2551" w:type="dxa"/>
            <w:vAlign w:val="center"/>
          </w:tcPr>
          <w:p w14:paraId="2BDF1CD4" w14:textId="77777777" w:rsidR="00251045" w:rsidRPr="00691E1C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EVOAUR22x2PPOCPP</w:t>
            </w:r>
          </w:p>
        </w:tc>
      </w:tr>
    </w:tbl>
    <w:p w14:paraId="24E4456F" w14:textId="77777777" w:rsidR="00B55850" w:rsidRPr="00521E9C" w:rsidRDefault="00B55850" w:rsidP="00521E9C">
      <w:pPr>
        <w:pStyle w:val="Heading1"/>
        <w:spacing w:after="0"/>
        <w:rPr>
          <w:sz w:val="28"/>
          <w:szCs w:val="28"/>
        </w:rPr>
      </w:pPr>
      <w:r w:rsidRPr="00521E9C">
        <w:rPr>
          <w:sz w:val="28"/>
          <w:szCs w:val="28"/>
        </w:rPr>
        <w:t>EVBox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251045" w:rsidRPr="00440FF1" w14:paraId="20378D9D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6448830C" w14:textId="77777777" w:rsidR="00251045" w:rsidRPr="00440FF1" w:rsidRDefault="00251045" w:rsidP="000D5A76">
            <w:pPr>
              <w:spacing w:before="40" w:after="40"/>
              <w:ind w:right="-256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4CD84763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B55850" w:rsidRPr="00440FF1" w14:paraId="5BC9E12C" w14:textId="77777777" w:rsidTr="000D5A76">
        <w:trPr>
          <w:trHeight w:val="454"/>
        </w:trPr>
        <w:tc>
          <w:tcPr>
            <w:tcW w:w="10343" w:type="dxa"/>
            <w:gridSpan w:val="2"/>
            <w:vAlign w:val="center"/>
          </w:tcPr>
          <w:p w14:paraId="0E40820D" w14:textId="77777777" w:rsidR="00B55850" w:rsidRPr="00440FF1" w:rsidRDefault="00B5585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Pedestal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390DB7" w:rsidRPr="00691E1C" w14:paraId="312F8762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6AD0348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Elvi Wifi Only, 1 Phase, 32A, 7.4kW, Cable</w:t>
            </w:r>
          </w:p>
        </w:tc>
        <w:tc>
          <w:tcPr>
            <w:tcW w:w="2551" w:type="dxa"/>
            <w:vAlign w:val="center"/>
          </w:tcPr>
          <w:p w14:paraId="507B9C7F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E1320-A45062</w:t>
            </w:r>
          </w:p>
        </w:tc>
      </w:tr>
      <w:tr w:rsidR="00390DB7" w:rsidRPr="00691E1C" w14:paraId="0DD8BFA5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07698CE0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Elvi Wifi Only, 3 Phase, 32A, 22kW, Cable</w:t>
            </w:r>
          </w:p>
        </w:tc>
        <w:tc>
          <w:tcPr>
            <w:tcW w:w="2551" w:type="dxa"/>
            <w:vAlign w:val="center"/>
          </w:tcPr>
          <w:p w14:paraId="774E31C8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E3320-A45062</w:t>
            </w:r>
          </w:p>
        </w:tc>
      </w:tr>
      <w:tr w:rsidR="00390DB7" w:rsidRPr="00691E1C" w14:paraId="4892F811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4F3CC55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Elvi Wifi + kWh meter, 1 Phase, 32A, 7.4kW, Cable</w:t>
            </w:r>
          </w:p>
        </w:tc>
        <w:tc>
          <w:tcPr>
            <w:tcW w:w="2551" w:type="dxa"/>
            <w:vAlign w:val="center"/>
          </w:tcPr>
          <w:p w14:paraId="696AFDAE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E1320-A35062</w:t>
            </w:r>
          </w:p>
        </w:tc>
      </w:tr>
      <w:tr w:rsidR="00390DB7" w:rsidRPr="00691E1C" w14:paraId="5A52CDE9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494387AE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Elvi Wifi + kWh meter, 3 Phase, 32A, 22kW, Cable</w:t>
            </w:r>
          </w:p>
        </w:tc>
        <w:tc>
          <w:tcPr>
            <w:tcW w:w="2551" w:type="dxa"/>
            <w:vAlign w:val="center"/>
          </w:tcPr>
          <w:p w14:paraId="3EB9007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E3320-A35062</w:t>
            </w:r>
          </w:p>
        </w:tc>
      </w:tr>
      <w:tr w:rsidR="00390DB7" w:rsidRPr="00691E1C" w14:paraId="67A245A3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35B23BD6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Elvi Wifi + kWh + UMTS, 1 Phase, 32A, 7.4kW, Cable</w:t>
            </w:r>
          </w:p>
        </w:tc>
        <w:tc>
          <w:tcPr>
            <w:tcW w:w="2551" w:type="dxa"/>
            <w:vAlign w:val="center"/>
          </w:tcPr>
          <w:p w14:paraId="11AE529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E1320-A15062</w:t>
            </w:r>
          </w:p>
        </w:tc>
      </w:tr>
      <w:tr w:rsidR="00390DB7" w:rsidRPr="00691E1C" w14:paraId="060430DD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57566A8F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Elvi Wifi + kWh + UMTS, 3 Phase, 32A, 22kW, Cable</w:t>
            </w:r>
          </w:p>
        </w:tc>
        <w:tc>
          <w:tcPr>
            <w:tcW w:w="2551" w:type="dxa"/>
            <w:vAlign w:val="center"/>
          </w:tcPr>
          <w:p w14:paraId="2942E2D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E3320-A15062</w:t>
            </w:r>
          </w:p>
        </w:tc>
      </w:tr>
      <w:tr w:rsidR="00390DB7" w:rsidRPr="00691E1C" w14:paraId="63244FDB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69D345F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Hub, 1 Phase, 32A, Single, 7.4kW, Socket</w:t>
            </w:r>
          </w:p>
        </w:tc>
        <w:tc>
          <w:tcPr>
            <w:tcW w:w="2551" w:type="dxa"/>
            <w:vAlign w:val="center"/>
          </w:tcPr>
          <w:p w14:paraId="692FA04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B1321-E1801</w:t>
            </w:r>
          </w:p>
        </w:tc>
      </w:tr>
      <w:tr w:rsidR="00390DB7" w:rsidRPr="00691E1C" w14:paraId="0623AD4D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031867C5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Hub, 3 Phase, 32A, Single, 22kW, Socket</w:t>
            </w:r>
          </w:p>
        </w:tc>
        <w:tc>
          <w:tcPr>
            <w:tcW w:w="2551" w:type="dxa"/>
            <w:vAlign w:val="center"/>
          </w:tcPr>
          <w:p w14:paraId="5A51908F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B3321-E1801</w:t>
            </w:r>
          </w:p>
        </w:tc>
      </w:tr>
      <w:tr w:rsidR="00390DB7" w:rsidRPr="00691E1C" w14:paraId="47F1E92C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21BC03F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Sat, 1 Phase, 32A, Single, 7.4kW, Socket</w:t>
            </w:r>
          </w:p>
        </w:tc>
        <w:tc>
          <w:tcPr>
            <w:tcW w:w="2551" w:type="dxa"/>
            <w:vAlign w:val="center"/>
          </w:tcPr>
          <w:p w14:paraId="44F00B65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B1321-E5801</w:t>
            </w:r>
          </w:p>
        </w:tc>
      </w:tr>
      <w:tr w:rsidR="00390DB7" w:rsidRPr="00691E1C" w14:paraId="5378A394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268B21C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Sat, 3 Phase, 32A, Single, 22kW, Socket</w:t>
            </w:r>
          </w:p>
        </w:tc>
        <w:tc>
          <w:tcPr>
            <w:tcW w:w="2551" w:type="dxa"/>
            <w:vAlign w:val="center"/>
          </w:tcPr>
          <w:p w14:paraId="429B1B7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B3321-E5801</w:t>
            </w:r>
          </w:p>
        </w:tc>
      </w:tr>
      <w:tr w:rsidR="00390DB7" w:rsidRPr="00691E1C" w14:paraId="119F32B0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56284353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Hub, 1 Phase, 2 x 32A, Double, 7.4kW,Socket</w:t>
            </w:r>
          </w:p>
        </w:tc>
        <w:tc>
          <w:tcPr>
            <w:tcW w:w="2551" w:type="dxa"/>
            <w:vAlign w:val="center"/>
          </w:tcPr>
          <w:p w14:paraId="61ABA9D5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B1322-E1801</w:t>
            </w:r>
          </w:p>
        </w:tc>
      </w:tr>
      <w:tr w:rsidR="00390DB7" w:rsidRPr="00691E1C" w14:paraId="681C359B" w14:textId="77777777" w:rsidTr="00521E9C">
        <w:trPr>
          <w:trHeight w:hRule="exact" w:val="340"/>
        </w:trPr>
        <w:tc>
          <w:tcPr>
            <w:tcW w:w="7792" w:type="dxa"/>
            <w:vAlign w:val="center"/>
          </w:tcPr>
          <w:p w14:paraId="23684967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Hub, 3 Phase, 2 x 32A, Double, 22kW,Socket</w:t>
            </w:r>
          </w:p>
        </w:tc>
        <w:tc>
          <w:tcPr>
            <w:tcW w:w="2551" w:type="dxa"/>
            <w:vAlign w:val="center"/>
          </w:tcPr>
          <w:p w14:paraId="72D4C87C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B3322-E1801</w:t>
            </w:r>
          </w:p>
        </w:tc>
      </w:tr>
      <w:tr w:rsidR="00390DB7" w:rsidRPr="00691E1C" w14:paraId="0832E310" w14:textId="77777777" w:rsidTr="00521E9C">
        <w:trPr>
          <w:trHeight w:hRule="exact" w:val="340"/>
        </w:trPr>
        <w:tc>
          <w:tcPr>
            <w:tcW w:w="7792" w:type="dxa"/>
            <w:vAlign w:val="center"/>
          </w:tcPr>
          <w:p w14:paraId="1D415F3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Sat, 1 Phase, 2 x 32A, Double, 7.4kW,Socket</w:t>
            </w:r>
          </w:p>
        </w:tc>
        <w:tc>
          <w:tcPr>
            <w:tcW w:w="2551" w:type="dxa"/>
            <w:vAlign w:val="center"/>
          </w:tcPr>
          <w:p w14:paraId="6FED9325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B1322-E5801</w:t>
            </w:r>
          </w:p>
        </w:tc>
      </w:tr>
      <w:tr w:rsidR="00390DB7" w:rsidRPr="00691E1C" w14:paraId="4701208A" w14:textId="77777777" w:rsidTr="00521E9C">
        <w:trPr>
          <w:trHeight w:hRule="exact" w:val="340"/>
        </w:trPr>
        <w:tc>
          <w:tcPr>
            <w:tcW w:w="7792" w:type="dxa"/>
            <w:vAlign w:val="center"/>
          </w:tcPr>
          <w:p w14:paraId="233D9097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Sat, 3 Phase, 2 x 32A, Double, 22kW, Socket</w:t>
            </w:r>
          </w:p>
        </w:tc>
        <w:tc>
          <w:tcPr>
            <w:tcW w:w="2551" w:type="dxa"/>
            <w:vAlign w:val="center"/>
          </w:tcPr>
          <w:p w14:paraId="0BE0B80A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B3322-E5801</w:t>
            </w:r>
          </w:p>
        </w:tc>
      </w:tr>
    </w:tbl>
    <w:p w14:paraId="4EFEEE06" w14:textId="7553FF99" w:rsidR="00F0578D" w:rsidRPr="00521E9C" w:rsidRDefault="00F0578D" w:rsidP="00521E9C">
      <w:pPr>
        <w:pStyle w:val="Heading1"/>
        <w:spacing w:after="0"/>
        <w:rPr>
          <w:sz w:val="28"/>
          <w:szCs w:val="28"/>
        </w:rPr>
      </w:pPr>
      <w:r w:rsidRPr="00521E9C">
        <w:rPr>
          <w:sz w:val="28"/>
          <w:szCs w:val="28"/>
        </w:rPr>
        <w:t>Evnex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F0578D" w:rsidRPr="00440FF1" w14:paraId="0F3FB110" w14:textId="77777777" w:rsidTr="005A1505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24FE459B" w14:textId="77777777" w:rsidR="00F0578D" w:rsidRPr="00440FF1" w:rsidRDefault="00F0578D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49C11497" w14:textId="77777777" w:rsidR="00F0578D" w:rsidRPr="00440FF1" w:rsidRDefault="00F0578D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F0578D" w:rsidRPr="00691E1C" w14:paraId="5DB6AB84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61FF7EDC" w14:textId="5FE2A6EB" w:rsidR="00F0578D" w:rsidRPr="00691E1C" w:rsidRDefault="00F0578D" w:rsidP="00F0578D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Evnex 7kW Wall or Pedestal tethered cable</w:t>
            </w:r>
          </w:p>
        </w:tc>
        <w:tc>
          <w:tcPr>
            <w:tcW w:w="2551" w:type="dxa"/>
            <w:vAlign w:val="center"/>
          </w:tcPr>
          <w:p w14:paraId="21B2A6D3" w14:textId="08A7DA92" w:rsidR="00F0578D" w:rsidRPr="00F0578D" w:rsidRDefault="00F0578D" w:rsidP="00F0578D">
            <w:pPr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E2-25SA</w:t>
            </w:r>
          </w:p>
        </w:tc>
      </w:tr>
      <w:tr w:rsidR="00F0578D" w:rsidRPr="00691E1C" w14:paraId="795558CF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00EC615B" w14:textId="6891BDB0" w:rsidR="00F0578D" w:rsidRDefault="00F0578D" w:rsidP="005A150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Evnex 7kW Wall or Pedestal</w:t>
            </w:r>
          </w:p>
        </w:tc>
        <w:tc>
          <w:tcPr>
            <w:tcW w:w="2551" w:type="dxa"/>
            <w:vAlign w:val="center"/>
          </w:tcPr>
          <w:p w14:paraId="075F97F5" w14:textId="444CE2BF" w:rsidR="00F0578D" w:rsidRDefault="00F0578D" w:rsidP="00F0578D">
            <w:pPr>
              <w:rPr>
                <w:rFonts w:ascii="Arial" w:hAnsi="Arial" w:cs="Arial"/>
                <w:color w:val="0D0D0D"/>
              </w:rPr>
            </w:pPr>
            <w:r w:rsidRPr="00F0578D">
              <w:rPr>
                <w:rFonts w:ascii="Arial" w:hAnsi="Arial" w:cs="Arial"/>
                <w:color w:val="0D0D0D"/>
              </w:rPr>
              <w:t>E2-25SN</w:t>
            </w:r>
          </w:p>
        </w:tc>
      </w:tr>
      <w:tr w:rsidR="00F0578D" w:rsidRPr="00691E1C" w14:paraId="4DA37178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5A3CFB7D" w14:textId="20D7665F" w:rsidR="00F0578D" w:rsidRDefault="00F0578D" w:rsidP="005A150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Evnex 7kW Wall or Pedestal</w:t>
            </w:r>
          </w:p>
        </w:tc>
        <w:tc>
          <w:tcPr>
            <w:tcW w:w="2551" w:type="dxa"/>
            <w:vAlign w:val="center"/>
          </w:tcPr>
          <w:p w14:paraId="7088DD6C" w14:textId="05884FD4" w:rsidR="00F0578D" w:rsidRDefault="00F0578D" w:rsidP="00F0578D">
            <w:pPr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E2-25ST</w:t>
            </w:r>
          </w:p>
        </w:tc>
      </w:tr>
    </w:tbl>
    <w:p w14:paraId="6211F8F8" w14:textId="02ACDDA3" w:rsidR="00F46B6C" w:rsidRPr="0008230F" w:rsidRDefault="00F46B6C" w:rsidP="0008230F">
      <w:pPr>
        <w:pStyle w:val="Heading1"/>
        <w:spacing w:after="0"/>
        <w:rPr>
          <w:sz w:val="28"/>
          <w:szCs w:val="28"/>
        </w:rPr>
      </w:pPr>
      <w:proofErr w:type="spellStart"/>
      <w:r w:rsidRPr="0008230F">
        <w:rPr>
          <w:sz w:val="28"/>
          <w:szCs w:val="28"/>
        </w:rPr>
        <w:lastRenderedPageBreak/>
        <w:t>Fimer</w:t>
      </w:r>
      <w:proofErr w:type="spellEnd"/>
      <w:r w:rsidRPr="0008230F">
        <w:rPr>
          <w:sz w:val="28"/>
          <w:szCs w:val="28"/>
        </w:rPr>
        <w:t xml:space="preserve"> Italy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F46B6C" w:rsidRPr="00440FF1" w14:paraId="7F4EFFEC" w14:textId="77777777" w:rsidTr="009F61A5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66892CCA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37883466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F46B6C" w:rsidRPr="00440FF1" w14:paraId="313E8FEB" w14:textId="77777777" w:rsidTr="0008230F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14BCFCE5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F46B6C" w:rsidRPr="00691E1C" w14:paraId="4D6184E9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48240316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Fimer Flexa AC Wallbox - T2 Socket - Future Net - 1Ph 7.4kW</w:t>
            </w:r>
          </w:p>
        </w:tc>
        <w:tc>
          <w:tcPr>
            <w:tcW w:w="2551" w:type="dxa"/>
            <w:vAlign w:val="center"/>
          </w:tcPr>
          <w:p w14:paraId="28973F3B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3Q760713100F</w:t>
            </w:r>
          </w:p>
        </w:tc>
      </w:tr>
      <w:tr w:rsidR="00F46B6C" w:rsidRPr="00691E1C" w14:paraId="6E819766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3134CD9D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Fimer Flexa AC Wallbox - T2 Socket - Future Net - 3Ph 22kW</w:t>
            </w:r>
          </w:p>
        </w:tc>
        <w:tc>
          <w:tcPr>
            <w:tcW w:w="2551" w:type="dxa"/>
            <w:vAlign w:val="center"/>
          </w:tcPr>
          <w:p w14:paraId="51C0DA40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3Q762214300F</w:t>
            </w:r>
          </w:p>
        </w:tc>
      </w:tr>
      <w:tr w:rsidR="00F46B6C" w:rsidRPr="00691E1C" w14:paraId="4399433C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7C9A0F33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Fimer Flexa AC Wallbox - T2 Cord - Future Net - 1Ph 7.4kW</w:t>
            </w:r>
          </w:p>
        </w:tc>
        <w:tc>
          <w:tcPr>
            <w:tcW w:w="2551" w:type="dxa"/>
            <w:vAlign w:val="center"/>
          </w:tcPr>
          <w:p w14:paraId="3D460E24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3Q760713200F</w:t>
            </w:r>
          </w:p>
        </w:tc>
      </w:tr>
      <w:tr w:rsidR="00F46B6C" w:rsidRPr="00691E1C" w14:paraId="69DA8C56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69B52B90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Fimer Flexa AC Wallbox - T2 Cord - Future Net - 3Ph 22kW</w:t>
            </w:r>
          </w:p>
        </w:tc>
        <w:tc>
          <w:tcPr>
            <w:tcW w:w="2551" w:type="dxa"/>
            <w:vAlign w:val="center"/>
          </w:tcPr>
          <w:p w14:paraId="66551A30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3Q762214400F</w:t>
            </w:r>
          </w:p>
        </w:tc>
      </w:tr>
    </w:tbl>
    <w:p w14:paraId="061F636E" w14:textId="4CE71F0B" w:rsidR="00157055" w:rsidRPr="0008230F" w:rsidRDefault="00157055" w:rsidP="0008230F">
      <w:pPr>
        <w:pStyle w:val="Heading1"/>
        <w:spacing w:after="0"/>
        <w:rPr>
          <w:sz w:val="28"/>
          <w:szCs w:val="28"/>
        </w:rPr>
      </w:pPr>
      <w:r w:rsidRPr="0008230F">
        <w:rPr>
          <w:sz w:val="28"/>
          <w:szCs w:val="28"/>
        </w:rPr>
        <w:t>Fronius</w:t>
      </w:r>
      <w:r w:rsidR="002F6E69" w:rsidRPr="0008230F">
        <w:rPr>
          <w:sz w:val="28"/>
          <w:szCs w:val="28"/>
        </w:rPr>
        <w:t xml:space="preserve"> 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157055" w:rsidRPr="00B272FF" w14:paraId="06ACC21A" w14:textId="77777777" w:rsidTr="000C086B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7D3638CA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242DA8AD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157055" w:rsidRPr="00B272FF" w14:paraId="6A0222F8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2C9F1D56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Wattpilot </w:t>
            </w:r>
          </w:p>
        </w:tc>
        <w:tc>
          <w:tcPr>
            <w:tcW w:w="2551" w:type="dxa"/>
            <w:vAlign w:val="center"/>
          </w:tcPr>
          <w:p w14:paraId="6F35476D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Home 11 J </w:t>
            </w:r>
          </w:p>
        </w:tc>
      </w:tr>
      <w:tr w:rsidR="00157055" w:rsidRPr="00B272FF" w14:paraId="16741DA3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6F048664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Wattpilot </w:t>
            </w:r>
          </w:p>
        </w:tc>
        <w:tc>
          <w:tcPr>
            <w:tcW w:w="2551" w:type="dxa"/>
            <w:vAlign w:val="center"/>
          </w:tcPr>
          <w:p w14:paraId="1BA4A5AA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>Home 22 J</w:t>
            </w:r>
          </w:p>
        </w:tc>
      </w:tr>
      <w:tr w:rsidR="00157055" w:rsidRPr="00B272FF" w14:paraId="5ED3E796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072FD1A4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Wattpilot </w:t>
            </w:r>
          </w:p>
        </w:tc>
        <w:tc>
          <w:tcPr>
            <w:tcW w:w="2551" w:type="dxa"/>
            <w:vAlign w:val="center"/>
          </w:tcPr>
          <w:p w14:paraId="508A25AB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Home 11 J </w:t>
            </w:r>
          </w:p>
        </w:tc>
      </w:tr>
      <w:tr w:rsidR="00157055" w:rsidRPr="00B272FF" w14:paraId="5C38E948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026856DD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Wattpilot </w:t>
            </w:r>
          </w:p>
        </w:tc>
        <w:tc>
          <w:tcPr>
            <w:tcW w:w="2551" w:type="dxa"/>
            <w:vAlign w:val="center"/>
          </w:tcPr>
          <w:p w14:paraId="77D908F0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>Home 22 J</w:t>
            </w:r>
          </w:p>
        </w:tc>
      </w:tr>
      <w:tr w:rsidR="00157055" w:rsidRPr="00B272FF" w14:paraId="6EDD1A07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56D7B853" w14:textId="5EAAAFF7" w:rsidR="00157055" w:rsidRPr="00943B18" w:rsidRDefault="00157055" w:rsidP="0015705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Wattpilot </w:t>
            </w:r>
          </w:p>
        </w:tc>
        <w:tc>
          <w:tcPr>
            <w:tcW w:w="2551" w:type="dxa"/>
            <w:vAlign w:val="center"/>
          </w:tcPr>
          <w:p w14:paraId="2CC724D7" w14:textId="5EDD9F5E" w:rsidR="00157055" w:rsidRPr="00943B18" w:rsidRDefault="00157055" w:rsidP="0015705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Go</w:t>
            </w:r>
            <w:r w:rsidRPr="00943B18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11</w:t>
            </w:r>
            <w:r w:rsidRPr="00943B18">
              <w:rPr>
                <w:rFonts w:asciiTheme="minorHAnsi" w:hAnsiTheme="minorHAnsi"/>
                <w:lang w:val="en-US"/>
              </w:rPr>
              <w:t xml:space="preserve"> J</w:t>
            </w:r>
            <w:r>
              <w:rPr>
                <w:rFonts w:asciiTheme="minorHAnsi" w:hAnsiTheme="minorHAnsi"/>
                <w:lang w:val="en-US"/>
              </w:rPr>
              <w:t xml:space="preserve"> 2.0/22 J 2.0</w:t>
            </w:r>
          </w:p>
        </w:tc>
      </w:tr>
      <w:tr w:rsidR="00157055" w:rsidRPr="00B272FF" w14:paraId="6E7C571E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168A102F" w14:textId="4EB6F56D" w:rsidR="00157055" w:rsidRPr="00943B18" w:rsidRDefault="00157055" w:rsidP="0015705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Wattpilot </w:t>
            </w:r>
          </w:p>
        </w:tc>
        <w:tc>
          <w:tcPr>
            <w:tcW w:w="2551" w:type="dxa"/>
            <w:vAlign w:val="center"/>
          </w:tcPr>
          <w:p w14:paraId="499B864F" w14:textId="49ACF86F" w:rsidR="00157055" w:rsidRPr="00943B18" w:rsidRDefault="00157055" w:rsidP="0015705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Go</w:t>
            </w:r>
            <w:r w:rsidRPr="00943B18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22</w:t>
            </w:r>
            <w:r w:rsidRPr="00943B18">
              <w:rPr>
                <w:rFonts w:asciiTheme="minorHAnsi" w:hAnsiTheme="minorHAnsi"/>
                <w:lang w:val="en-US"/>
              </w:rPr>
              <w:t xml:space="preserve"> J</w:t>
            </w:r>
            <w:r>
              <w:rPr>
                <w:rFonts w:asciiTheme="minorHAnsi" w:hAnsiTheme="minorHAnsi"/>
                <w:lang w:val="en-US"/>
              </w:rPr>
              <w:t xml:space="preserve"> 2.0 AUS</w:t>
            </w:r>
          </w:p>
        </w:tc>
      </w:tr>
    </w:tbl>
    <w:p w14:paraId="726115AB" w14:textId="77777777" w:rsidR="002B2EDF" w:rsidRPr="009212F6" w:rsidRDefault="002B2EDF" w:rsidP="009212F6">
      <w:pPr>
        <w:pStyle w:val="Heading1"/>
        <w:spacing w:after="0"/>
        <w:rPr>
          <w:sz w:val="28"/>
          <w:szCs w:val="28"/>
        </w:rPr>
      </w:pPr>
      <w:r w:rsidRPr="009212F6">
        <w:rPr>
          <w:sz w:val="28"/>
          <w:szCs w:val="28"/>
        </w:rPr>
        <w:t>GARO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08080B" w:rsidRPr="00440FF1" w14:paraId="6DE7F7BB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11892621" w14:textId="77777777" w:rsidR="0008080B" w:rsidRPr="00440FF1" w:rsidRDefault="0008080B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55886DC5" w14:textId="77777777" w:rsidR="0008080B" w:rsidRPr="00440FF1" w:rsidRDefault="0008080B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B2EDF" w:rsidRPr="00440FF1" w14:paraId="6079A596" w14:textId="77777777" w:rsidTr="009212F6">
        <w:trPr>
          <w:trHeight w:val="340"/>
        </w:trPr>
        <w:tc>
          <w:tcPr>
            <w:tcW w:w="10343" w:type="dxa"/>
            <w:gridSpan w:val="2"/>
            <w:vAlign w:val="center"/>
          </w:tcPr>
          <w:p w14:paraId="7717A09D" w14:textId="77777777" w:rsidR="002B2EDF" w:rsidRPr="00440FF1" w:rsidRDefault="002B2EDF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Pedestal mounted chargers</w:t>
            </w:r>
          </w:p>
        </w:tc>
      </w:tr>
      <w:tr w:rsidR="0008080B" w:rsidRPr="00691E1C" w14:paraId="05893096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35D263C1" w14:textId="77777777" w:rsidR="0008080B" w:rsidRPr="00691E1C" w:rsidRDefault="0008080B" w:rsidP="000D5A76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691E1C">
              <w:rPr>
                <w:rFonts w:asciiTheme="minorHAnsi" w:hAnsiTheme="minorHAnsi"/>
                <w:sz w:val="22"/>
                <w:szCs w:val="22"/>
              </w:rPr>
              <w:t>LS4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Ground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Mount</w:t>
            </w:r>
            <w:r w:rsidRPr="00691E1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2 x</w:t>
            </w:r>
            <w:r w:rsidRPr="00691E1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22kW</w:t>
            </w:r>
            <w:r w:rsidRPr="00691E1C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T2</w:t>
            </w:r>
            <w:r w:rsidRPr="00691E1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 xml:space="preserve">Socket outlets + DC 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>Protection</w:t>
            </w:r>
          </w:p>
          <w:p w14:paraId="6349AB0B" w14:textId="77777777" w:rsidR="0008080B" w:rsidRPr="00691E1C" w:rsidRDefault="0008080B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+</w:t>
            </w:r>
            <w:r w:rsidRPr="00691E1C">
              <w:rPr>
                <w:rFonts w:asciiTheme="minorHAnsi" w:hAnsiTheme="minorHAnsi"/>
                <w:spacing w:val="-1"/>
              </w:rPr>
              <w:t xml:space="preserve"> </w:t>
            </w:r>
            <w:r w:rsidRPr="00691E1C">
              <w:rPr>
                <w:rFonts w:asciiTheme="minorHAnsi" w:hAnsiTheme="minorHAnsi"/>
              </w:rPr>
              <w:t>meter +</w:t>
            </w:r>
            <w:r w:rsidRPr="00691E1C">
              <w:rPr>
                <w:rFonts w:asciiTheme="minorHAnsi" w:hAnsiTheme="minorHAnsi"/>
                <w:spacing w:val="1"/>
              </w:rPr>
              <w:t xml:space="preserve"> </w:t>
            </w:r>
            <w:r w:rsidRPr="00691E1C">
              <w:rPr>
                <w:rFonts w:asciiTheme="minorHAnsi" w:hAnsiTheme="minorHAnsi"/>
              </w:rPr>
              <w:t>LAN</w:t>
            </w:r>
            <w:r w:rsidRPr="00691E1C">
              <w:rPr>
                <w:rFonts w:asciiTheme="minorHAnsi" w:hAnsiTheme="minorHAnsi"/>
                <w:spacing w:val="-1"/>
              </w:rPr>
              <w:t xml:space="preserve"> </w:t>
            </w:r>
            <w:r w:rsidRPr="00691E1C">
              <w:rPr>
                <w:rFonts w:asciiTheme="minorHAnsi" w:hAnsiTheme="minorHAnsi"/>
              </w:rPr>
              <w:t>+</w:t>
            </w:r>
            <w:r w:rsidRPr="00691E1C">
              <w:rPr>
                <w:rFonts w:asciiTheme="minorHAnsi" w:hAnsiTheme="minorHAnsi"/>
                <w:spacing w:val="1"/>
              </w:rPr>
              <w:t xml:space="preserve"> </w:t>
            </w:r>
            <w:r w:rsidRPr="00691E1C">
              <w:rPr>
                <w:rFonts w:asciiTheme="minorHAnsi" w:hAnsiTheme="minorHAnsi"/>
                <w:spacing w:val="-4"/>
              </w:rPr>
              <w:t>RFID</w:t>
            </w:r>
          </w:p>
        </w:tc>
        <w:tc>
          <w:tcPr>
            <w:tcW w:w="2551" w:type="dxa"/>
            <w:vAlign w:val="center"/>
          </w:tcPr>
          <w:p w14:paraId="1C33AD39" w14:textId="77777777" w:rsidR="0008080B" w:rsidRPr="00691E1C" w:rsidRDefault="0008080B" w:rsidP="000D5A76">
            <w:pPr>
              <w:spacing w:before="40" w:after="40"/>
              <w:ind w:right="31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LS4DCM T222WO LAN</w:t>
            </w:r>
          </w:p>
        </w:tc>
      </w:tr>
      <w:tr w:rsidR="0008080B" w:rsidRPr="00691E1C" w14:paraId="79F15728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7B19ABE7" w14:textId="77777777" w:rsidR="0008080B" w:rsidRPr="00691E1C" w:rsidRDefault="0008080B" w:rsidP="000D5A76">
            <w:pPr>
              <w:pStyle w:val="TableParagraph"/>
              <w:kinsoku w:val="0"/>
              <w:overflowPunct w:val="0"/>
              <w:spacing w:before="40" w:after="40" w:line="262" w:lineRule="exact"/>
              <w:ind w:left="3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691E1C">
              <w:rPr>
                <w:rFonts w:asciiTheme="minorHAnsi" w:hAnsiTheme="minorHAnsi"/>
                <w:sz w:val="22"/>
                <w:szCs w:val="22"/>
              </w:rPr>
              <w:t>LS4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Ground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Mount</w:t>
            </w:r>
            <w:r w:rsidRPr="00691E1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 xml:space="preserve">2 x 7.4kW T2 Socket outlets + DC 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>Protection</w:t>
            </w:r>
          </w:p>
          <w:p w14:paraId="22E4ACB7" w14:textId="77777777" w:rsidR="0008080B" w:rsidRPr="00691E1C" w:rsidRDefault="0008080B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+</w:t>
            </w:r>
            <w:r w:rsidRPr="00691E1C">
              <w:rPr>
                <w:rFonts w:asciiTheme="minorHAnsi" w:hAnsiTheme="minorHAnsi"/>
                <w:spacing w:val="-1"/>
              </w:rPr>
              <w:t xml:space="preserve"> </w:t>
            </w:r>
            <w:r w:rsidRPr="00691E1C">
              <w:rPr>
                <w:rFonts w:asciiTheme="minorHAnsi" w:hAnsiTheme="minorHAnsi"/>
              </w:rPr>
              <w:t>meter +</w:t>
            </w:r>
            <w:r w:rsidRPr="00691E1C">
              <w:rPr>
                <w:rFonts w:asciiTheme="minorHAnsi" w:hAnsiTheme="minorHAnsi"/>
                <w:spacing w:val="1"/>
              </w:rPr>
              <w:t xml:space="preserve"> </w:t>
            </w:r>
            <w:r w:rsidRPr="00691E1C">
              <w:rPr>
                <w:rFonts w:asciiTheme="minorHAnsi" w:hAnsiTheme="minorHAnsi"/>
              </w:rPr>
              <w:t>LAN</w:t>
            </w:r>
            <w:r w:rsidRPr="00691E1C">
              <w:rPr>
                <w:rFonts w:asciiTheme="minorHAnsi" w:hAnsiTheme="minorHAnsi"/>
                <w:spacing w:val="-1"/>
              </w:rPr>
              <w:t xml:space="preserve"> </w:t>
            </w:r>
            <w:r w:rsidRPr="00691E1C">
              <w:rPr>
                <w:rFonts w:asciiTheme="minorHAnsi" w:hAnsiTheme="minorHAnsi"/>
              </w:rPr>
              <w:t>+</w:t>
            </w:r>
            <w:r w:rsidRPr="00691E1C">
              <w:rPr>
                <w:rFonts w:asciiTheme="minorHAnsi" w:hAnsiTheme="minorHAnsi"/>
                <w:spacing w:val="1"/>
              </w:rPr>
              <w:t xml:space="preserve"> </w:t>
            </w:r>
            <w:r w:rsidRPr="00691E1C">
              <w:rPr>
                <w:rFonts w:asciiTheme="minorHAnsi" w:hAnsiTheme="minorHAnsi"/>
                <w:spacing w:val="-4"/>
              </w:rPr>
              <w:t>RFID</w:t>
            </w:r>
          </w:p>
        </w:tc>
        <w:tc>
          <w:tcPr>
            <w:tcW w:w="2551" w:type="dxa"/>
            <w:vAlign w:val="center"/>
          </w:tcPr>
          <w:p w14:paraId="39C29C42" w14:textId="77777777" w:rsidR="0008080B" w:rsidRPr="00691E1C" w:rsidRDefault="0008080B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LS4DCM T274WO LAN</w:t>
            </w:r>
          </w:p>
        </w:tc>
      </w:tr>
    </w:tbl>
    <w:p w14:paraId="3AA988CD" w14:textId="77777777" w:rsidR="002B2EDF" w:rsidRPr="00E120EB" w:rsidRDefault="002B2EDF" w:rsidP="00E120EB">
      <w:pPr>
        <w:pStyle w:val="Heading1"/>
        <w:spacing w:after="0"/>
        <w:rPr>
          <w:sz w:val="28"/>
          <w:szCs w:val="28"/>
        </w:rPr>
      </w:pPr>
      <w:r w:rsidRPr="00E120EB">
        <w:rPr>
          <w:sz w:val="28"/>
          <w:szCs w:val="28"/>
        </w:rPr>
        <w:t>Indra Renewable Technologies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9923AE" w:rsidRPr="00440FF1" w14:paraId="0673B857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14F1F046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209B7211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B2EDF" w:rsidRPr="00440FF1" w14:paraId="0F671E91" w14:textId="77777777" w:rsidTr="00E120EB">
        <w:trPr>
          <w:trHeight w:val="340"/>
        </w:trPr>
        <w:tc>
          <w:tcPr>
            <w:tcW w:w="10343" w:type="dxa"/>
            <w:gridSpan w:val="2"/>
            <w:vAlign w:val="center"/>
          </w:tcPr>
          <w:p w14:paraId="2073A3FF" w14:textId="77777777" w:rsidR="002B2EDF" w:rsidRPr="00440FF1" w:rsidRDefault="002B2EDF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9923AE" w:rsidRPr="00921486" w14:paraId="6BD3E246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020C6B9C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Smart Pioneer 7kW AC Type 2 Tethered</w:t>
            </w:r>
          </w:p>
        </w:tc>
        <w:tc>
          <w:tcPr>
            <w:tcW w:w="2551" w:type="dxa"/>
            <w:vAlign w:val="center"/>
          </w:tcPr>
          <w:p w14:paraId="3188E55D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190105A102</w:t>
            </w:r>
          </w:p>
        </w:tc>
      </w:tr>
      <w:tr w:rsidR="009923AE" w:rsidRPr="00921486" w14:paraId="2D8D4B43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3A9C7ED5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Smart Pioneer 7kW AC Type 2 Socket</w:t>
            </w:r>
          </w:p>
        </w:tc>
        <w:tc>
          <w:tcPr>
            <w:tcW w:w="2551" w:type="dxa"/>
            <w:vAlign w:val="center"/>
          </w:tcPr>
          <w:p w14:paraId="20BA7E55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190105A103</w:t>
            </w:r>
          </w:p>
        </w:tc>
      </w:tr>
    </w:tbl>
    <w:p w14:paraId="208D0EA7" w14:textId="77777777" w:rsidR="00231A67" w:rsidRPr="00E120EB" w:rsidRDefault="00231A67" w:rsidP="00E120EB">
      <w:pPr>
        <w:pStyle w:val="Heading1"/>
        <w:spacing w:after="0"/>
        <w:rPr>
          <w:sz w:val="28"/>
          <w:szCs w:val="28"/>
        </w:rPr>
      </w:pPr>
      <w:r w:rsidRPr="00E120EB">
        <w:rPr>
          <w:sz w:val="28"/>
          <w:szCs w:val="28"/>
        </w:rPr>
        <w:t>Jetcharge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9923AE" w:rsidRPr="00440FF1" w14:paraId="5BA703F0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5E77D0D1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3592CBF3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3FABB23A" w14:textId="77777777" w:rsidTr="00E120EB">
        <w:trPr>
          <w:trHeight w:val="340"/>
        </w:trPr>
        <w:tc>
          <w:tcPr>
            <w:tcW w:w="10343" w:type="dxa"/>
            <w:gridSpan w:val="2"/>
            <w:vAlign w:val="center"/>
          </w:tcPr>
          <w:p w14:paraId="314F0626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9923AE" w:rsidRPr="00921486" w14:paraId="360CBFC0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38E12D6B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JET Charge Chargemate 7/22kW (1-ph/3-ph)</w:t>
            </w:r>
          </w:p>
        </w:tc>
        <w:tc>
          <w:tcPr>
            <w:tcW w:w="2551" w:type="dxa"/>
            <w:vAlign w:val="center"/>
          </w:tcPr>
          <w:p w14:paraId="31982D40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CHM3P22kW001</w:t>
            </w:r>
          </w:p>
        </w:tc>
      </w:tr>
      <w:tr w:rsidR="009923AE" w:rsidRPr="00921486" w14:paraId="4020EA11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2224F7E0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JET Charge Chargemate 7kW NMI (1-ph)</w:t>
            </w:r>
          </w:p>
        </w:tc>
        <w:tc>
          <w:tcPr>
            <w:tcW w:w="2551" w:type="dxa"/>
            <w:vAlign w:val="center"/>
          </w:tcPr>
          <w:p w14:paraId="7F461F04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CHM3P22kW002</w:t>
            </w:r>
          </w:p>
        </w:tc>
      </w:tr>
      <w:tr w:rsidR="009923AE" w:rsidRPr="00921486" w14:paraId="2C95B2F6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49C073B4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JET Charge Chargemate 22kW NMI (3-ph)</w:t>
            </w:r>
          </w:p>
        </w:tc>
        <w:tc>
          <w:tcPr>
            <w:tcW w:w="2551" w:type="dxa"/>
            <w:vAlign w:val="center"/>
          </w:tcPr>
          <w:p w14:paraId="77239EF2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CHM3P22kW003</w:t>
            </w:r>
          </w:p>
        </w:tc>
      </w:tr>
    </w:tbl>
    <w:p w14:paraId="05FF4363" w14:textId="77777777" w:rsidR="00231A67" w:rsidRPr="00E120EB" w:rsidRDefault="00231A67" w:rsidP="00E120EB">
      <w:pPr>
        <w:pStyle w:val="Heading1"/>
        <w:spacing w:after="0"/>
        <w:rPr>
          <w:sz w:val="28"/>
          <w:szCs w:val="28"/>
        </w:rPr>
      </w:pPr>
      <w:r w:rsidRPr="00E120EB">
        <w:rPr>
          <w:sz w:val="28"/>
          <w:szCs w:val="28"/>
        </w:rPr>
        <w:lastRenderedPageBreak/>
        <w:t>LITEON Technology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933"/>
        <w:gridCol w:w="2410"/>
      </w:tblGrid>
      <w:tr w:rsidR="009923AE" w:rsidRPr="00440FF1" w14:paraId="7225D8EE" w14:textId="77777777" w:rsidTr="00BA5566">
        <w:trPr>
          <w:trHeight w:val="454"/>
          <w:tblHeader/>
        </w:trPr>
        <w:tc>
          <w:tcPr>
            <w:tcW w:w="7933" w:type="dxa"/>
            <w:shd w:val="clear" w:color="auto" w:fill="1F1F5F" w:themeFill="text1"/>
            <w:vAlign w:val="center"/>
          </w:tcPr>
          <w:p w14:paraId="2CC8F366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410" w:type="dxa"/>
            <w:shd w:val="clear" w:color="auto" w:fill="1F1F5F" w:themeFill="text1"/>
            <w:vAlign w:val="center"/>
          </w:tcPr>
          <w:p w14:paraId="342E6001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6E35DA61" w14:textId="77777777" w:rsidTr="00BA5566">
        <w:trPr>
          <w:trHeight w:val="340"/>
        </w:trPr>
        <w:tc>
          <w:tcPr>
            <w:tcW w:w="10343" w:type="dxa"/>
            <w:gridSpan w:val="2"/>
            <w:vAlign w:val="center"/>
          </w:tcPr>
          <w:p w14:paraId="3100291C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9923AE" w:rsidRPr="00921486" w14:paraId="06F7AB6D" w14:textId="77777777" w:rsidTr="00BA5566">
        <w:trPr>
          <w:trHeight w:val="340"/>
        </w:trPr>
        <w:tc>
          <w:tcPr>
            <w:tcW w:w="7933" w:type="dxa"/>
            <w:vAlign w:val="center"/>
          </w:tcPr>
          <w:p w14:paraId="2307B8D2" w14:textId="1EC7B4E5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 xml:space="preserve">Intelligent Type 2, 1 Phase, 7.6kW, OCPP 1.6, RFID, LTE, MID Meter, RCD, </w:t>
            </w:r>
          </w:p>
        </w:tc>
        <w:tc>
          <w:tcPr>
            <w:tcW w:w="2410" w:type="dxa"/>
            <w:vAlign w:val="center"/>
          </w:tcPr>
          <w:p w14:paraId="7A4A143F" w14:textId="12B43850" w:rsidR="009923AE" w:rsidRPr="00921486" w:rsidRDefault="009923AE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921486">
              <w:rPr>
                <w:rFonts w:asciiTheme="minorHAnsi" w:hAnsiTheme="minorHAnsi"/>
                <w:spacing w:val="-2"/>
                <w:sz w:val="22"/>
                <w:szCs w:val="22"/>
              </w:rPr>
              <w:t>Intelligent</w:t>
            </w:r>
            <w:r w:rsidR="00BA5566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BA5566" w:rsidRPr="00921486">
              <w:rPr>
                <w:rFonts w:asciiTheme="minorHAnsi" w:hAnsiTheme="minorHAnsi"/>
              </w:rPr>
              <w:t>5M Cable</w:t>
            </w:r>
          </w:p>
        </w:tc>
      </w:tr>
      <w:tr w:rsidR="009923AE" w:rsidRPr="00921486" w14:paraId="078B26AD" w14:textId="77777777" w:rsidTr="00BA5566">
        <w:trPr>
          <w:trHeight w:val="340"/>
        </w:trPr>
        <w:tc>
          <w:tcPr>
            <w:tcW w:w="7933" w:type="dxa"/>
            <w:vAlign w:val="center"/>
          </w:tcPr>
          <w:p w14:paraId="667835DC" w14:textId="6E737148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 xml:space="preserve">Intelligent Type 2, 3 Phase, 22kW, OCPP 1.6, RFID, LTE, MID Meter, RCD, </w:t>
            </w:r>
          </w:p>
        </w:tc>
        <w:tc>
          <w:tcPr>
            <w:tcW w:w="2410" w:type="dxa"/>
            <w:vAlign w:val="center"/>
          </w:tcPr>
          <w:p w14:paraId="2CB71AC8" w14:textId="5F123980" w:rsidR="009923AE" w:rsidRPr="00921486" w:rsidRDefault="009923AE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921486">
              <w:rPr>
                <w:rFonts w:asciiTheme="minorHAnsi" w:hAnsiTheme="minorHAnsi"/>
                <w:spacing w:val="-2"/>
                <w:sz w:val="22"/>
                <w:szCs w:val="22"/>
              </w:rPr>
              <w:t>Intelligent</w:t>
            </w:r>
            <w:r w:rsidR="00BA5566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BA5566" w:rsidRPr="00921486">
              <w:rPr>
                <w:rFonts w:asciiTheme="minorHAnsi" w:hAnsiTheme="minorHAnsi"/>
              </w:rPr>
              <w:t>5M Cable</w:t>
            </w:r>
          </w:p>
        </w:tc>
      </w:tr>
    </w:tbl>
    <w:p w14:paraId="2DA65C12" w14:textId="77777777" w:rsidR="00272238" w:rsidRPr="008B2948" w:rsidRDefault="00272238" w:rsidP="00272238">
      <w:pPr>
        <w:pStyle w:val="Heading1"/>
        <w:spacing w:after="0"/>
        <w:rPr>
          <w:sz w:val="28"/>
          <w:szCs w:val="28"/>
          <w:lang w:eastAsia="en-AU"/>
        </w:rPr>
      </w:pPr>
      <w:proofErr w:type="spellStart"/>
      <w:r w:rsidRPr="008B2948">
        <w:rPr>
          <w:sz w:val="28"/>
          <w:szCs w:val="28"/>
        </w:rPr>
        <w:t>Myenergi</w:t>
      </w:r>
      <w:proofErr w:type="spellEnd"/>
      <w:r w:rsidRPr="008B2948">
        <w:rPr>
          <w:sz w:val="28"/>
          <w:szCs w:val="28"/>
        </w:rPr>
        <w:t xml:space="preserve"> – Zappi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272238" w:rsidRPr="00B272FF" w14:paraId="41E42144" w14:textId="77777777" w:rsidTr="001D01AE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6226EF4F" w14:textId="77777777" w:rsidR="00272238" w:rsidRPr="00B272FF" w:rsidRDefault="00272238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0AB7A290" w14:textId="77777777" w:rsidR="00272238" w:rsidRPr="00B272FF" w:rsidRDefault="00272238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272238" w:rsidRPr="00B272FF" w14:paraId="146F8321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67DCF4F5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ZAPPI</w:t>
            </w:r>
          </w:p>
        </w:tc>
        <w:tc>
          <w:tcPr>
            <w:tcW w:w="2551" w:type="dxa"/>
            <w:vAlign w:val="center"/>
          </w:tcPr>
          <w:p w14:paraId="22AE513E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207UW‐T</w:t>
            </w:r>
          </w:p>
        </w:tc>
      </w:tr>
      <w:tr w:rsidR="00272238" w:rsidRPr="00B272FF" w14:paraId="1EEF33E5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15064708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2CDFC0AB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207TW‐T</w:t>
            </w:r>
          </w:p>
        </w:tc>
      </w:tr>
      <w:tr w:rsidR="00272238" w:rsidRPr="00B272FF" w14:paraId="18BE2CFC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59A68E83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65B62BE0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222UW‐T</w:t>
            </w:r>
          </w:p>
        </w:tc>
      </w:tr>
      <w:tr w:rsidR="00272238" w:rsidRPr="00B272FF" w14:paraId="4384C4C2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52D075A5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223E1A54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222TW‐T</w:t>
            </w:r>
          </w:p>
        </w:tc>
      </w:tr>
      <w:tr w:rsidR="00272238" w:rsidRPr="00B272FF" w14:paraId="36DDFF49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577D21D0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76871282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207UB‐T</w:t>
            </w:r>
          </w:p>
        </w:tc>
      </w:tr>
      <w:tr w:rsidR="00272238" w:rsidRPr="00B272FF" w14:paraId="5E400003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7D97694F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34AFFB14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207TB‐T</w:t>
            </w:r>
          </w:p>
        </w:tc>
      </w:tr>
      <w:tr w:rsidR="00272238" w:rsidRPr="00B272FF" w14:paraId="41D1A63B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584D5372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29872CE2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222UB‐T</w:t>
            </w:r>
          </w:p>
        </w:tc>
      </w:tr>
      <w:tr w:rsidR="00272238" w:rsidRPr="00B272FF" w14:paraId="33EFB234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22E2EDE4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76CD101A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222TB‐T</w:t>
            </w:r>
          </w:p>
        </w:tc>
      </w:tr>
    </w:tbl>
    <w:p w14:paraId="00578149" w14:textId="5032CE56" w:rsidR="00231A67" w:rsidRPr="00E120EB" w:rsidRDefault="00231A67" w:rsidP="00E120EB">
      <w:pPr>
        <w:pStyle w:val="Heading1"/>
        <w:spacing w:after="0"/>
        <w:rPr>
          <w:sz w:val="28"/>
          <w:szCs w:val="28"/>
        </w:rPr>
      </w:pPr>
      <w:proofErr w:type="spellStart"/>
      <w:r w:rsidRPr="00E120EB">
        <w:rPr>
          <w:sz w:val="28"/>
          <w:szCs w:val="28"/>
        </w:rPr>
        <w:t>Noodoe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9923AE" w:rsidRPr="00440FF1" w14:paraId="3AE78CE8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3807771B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11711962" w14:textId="77777777" w:rsidR="009923AE" w:rsidRPr="00440FF1" w:rsidRDefault="009923AE" w:rsidP="000D5A76">
            <w:pPr>
              <w:spacing w:before="40" w:after="40"/>
              <w:ind w:left="314" w:hanging="314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349B962F" w14:textId="77777777" w:rsidTr="000D5A76">
        <w:trPr>
          <w:trHeight w:val="454"/>
        </w:trPr>
        <w:tc>
          <w:tcPr>
            <w:tcW w:w="10343" w:type="dxa"/>
            <w:gridSpan w:val="2"/>
            <w:vAlign w:val="center"/>
          </w:tcPr>
          <w:p w14:paraId="601584FC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9923AE" w:rsidRPr="00921486" w14:paraId="32797783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4FDD4C5C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Noodoe Level 2 7kW AC Premium charger with Ethernet / Wifi / RFID / 1-phase, 32A, 5M Cable</w:t>
            </w:r>
          </w:p>
        </w:tc>
        <w:tc>
          <w:tcPr>
            <w:tcW w:w="2551" w:type="dxa"/>
            <w:vAlign w:val="center"/>
          </w:tcPr>
          <w:p w14:paraId="77C7439B" w14:textId="77777777" w:rsidR="009923AE" w:rsidRPr="00921486" w:rsidRDefault="009923AE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921486">
              <w:rPr>
                <w:rFonts w:asciiTheme="minorHAnsi" w:hAnsiTheme="minorHAnsi"/>
                <w:spacing w:val="-2"/>
                <w:sz w:val="22"/>
                <w:szCs w:val="22"/>
              </w:rPr>
              <w:t>EV AC7P</w:t>
            </w:r>
          </w:p>
        </w:tc>
      </w:tr>
      <w:tr w:rsidR="00D94D60" w:rsidRPr="00921486" w14:paraId="0763DD4B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5E3F55B2" w14:textId="10A9A524" w:rsidR="00D94D60" w:rsidRPr="00921486" w:rsidRDefault="00D94D60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94D60">
              <w:rPr>
                <w:rFonts w:asciiTheme="minorHAnsi" w:hAnsiTheme="minorHAnsi"/>
              </w:rPr>
              <w:t>Noodoe</w:t>
            </w:r>
            <w:proofErr w:type="spellEnd"/>
            <w:r w:rsidRPr="00D94D60">
              <w:rPr>
                <w:rFonts w:asciiTheme="minorHAnsi" w:hAnsiTheme="minorHAnsi"/>
              </w:rPr>
              <w:t xml:space="preserve"> A22</w:t>
            </w:r>
            <w:r>
              <w:rPr>
                <w:rFonts w:asciiTheme="minorHAnsi" w:hAnsiTheme="minorHAnsi"/>
              </w:rPr>
              <w:t xml:space="preserve"> 22kW </w:t>
            </w:r>
          </w:p>
        </w:tc>
        <w:tc>
          <w:tcPr>
            <w:tcW w:w="2551" w:type="dxa"/>
            <w:vAlign w:val="center"/>
          </w:tcPr>
          <w:p w14:paraId="3EC785C6" w14:textId="1FDBB907" w:rsidR="00D94D60" w:rsidRPr="00921486" w:rsidRDefault="00D94D60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22"/>
                <w:szCs w:val="22"/>
              </w:rPr>
              <w:t>Noodoe</w:t>
            </w:r>
            <w:proofErr w:type="spellEnd"/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A22</w:t>
            </w:r>
          </w:p>
        </w:tc>
      </w:tr>
      <w:tr w:rsidR="00D94D60" w:rsidRPr="00921486" w14:paraId="2029323F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5A389716" w14:textId="60DE5F78" w:rsidR="00D94D60" w:rsidRPr="00921486" w:rsidRDefault="00D94D60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Noodoe</w:t>
            </w:r>
            <w:proofErr w:type="spellEnd"/>
            <w:r>
              <w:rPr>
                <w:rFonts w:asciiTheme="minorHAnsi" w:hAnsiTheme="minorHAnsi"/>
              </w:rPr>
              <w:t xml:space="preserve"> A22i 22kW</w:t>
            </w:r>
          </w:p>
        </w:tc>
        <w:tc>
          <w:tcPr>
            <w:tcW w:w="2551" w:type="dxa"/>
            <w:vAlign w:val="center"/>
          </w:tcPr>
          <w:p w14:paraId="480919A2" w14:textId="73E724E4" w:rsidR="00D94D60" w:rsidRPr="00921486" w:rsidRDefault="00D94D60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22"/>
                <w:szCs w:val="22"/>
              </w:rPr>
              <w:t>Noodoe</w:t>
            </w:r>
            <w:proofErr w:type="spellEnd"/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A22i</w:t>
            </w:r>
          </w:p>
        </w:tc>
      </w:tr>
      <w:tr w:rsidR="00D94D60" w:rsidRPr="00921486" w14:paraId="53DEA02C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1E1A26BB" w14:textId="536D1238" w:rsidR="00D94D60" w:rsidRPr="00921486" w:rsidRDefault="00D94D60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Noodoe</w:t>
            </w:r>
            <w:proofErr w:type="spellEnd"/>
            <w:r>
              <w:rPr>
                <w:rFonts w:asciiTheme="minorHAnsi" w:hAnsiTheme="minorHAnsi"/>
              </w:rPr>
              <w:t xml:space="preserve"> A7 7kW</w:t>
            </w:r>
          </w:p>
        </w:tc>
        <w:tc>
          <w:tcPr>
            <w:tcW w:w="2551" w:type="dxa"/>
            <w:vAlign w:val="center"/>
          </w:tcPr>
          <w:p w14:paraId="6C4CA83A" w14:textId="6AEF32B3" w:rsidR="00D94D60" w:rsidRPr="00921486" w:rsidRDefault="00D94D60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Noodoe</w:t>
            </w:r>
            <w:proofErr w:type="spellEnd"/>
            <w:r>
              <w:rPr>
                <w:rFonts w:asciiTheme="minorHAnsi" w:hAnsiTheme="minorHAnsi"/>
              </w:rPr>
              <w:t xml:space="preserve"> A7</w:t>
            </w:r>
          </w:p>
        </w:tc>
      </w:tr>
      <w:tr w:rsidR="00D94D60" w:rsidRPr="00921486" w14:paraId="085F5528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261A960B" w14:textId="37F26F7F" w:rsidR="00D94D60" w:rsidRPr="00921486" w:rsidRDefault="00D94D60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Noodoe</w:t>
            </w:r>
            <w:proofErr w:type="spellEnd"/>
            <w:r>
              <w:rPr>
                <w:rFonts w:asciiTheme="minorHAnsi" w:hAnsiTheme="minorHAnsi"/>
              </w:rPr>
              <w:t xml:space="preserve"> A7i 7kW</w:t>
            </w:r>
          </w:p>
        </w:tc>
        <w:tc>
          <w:tcPr>
            <w:tcW w:w="2551" w:type="dxa"/>
            <w:vAlign w:val="center"/>
          </w:tcPr>
          <w:p w14:paraId="64FAE63B" w14:textId="1AE58851" w:rsidR="00D94D60" w:rsidRPr="00921486" w:rsidRDefault="00D94D60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Noodoe</w:t>
            </w:r>
            <w:proofErr w:type="spellEnd"/>
            <w:r>
              <w:rPr>
                <w:rFonts w:asciiTheme="minorHAnsi" w:hAnsiTheme="minorHAnsi"/>
              </w:rPr>
              <w:t xml:space="preserve"> A7i</w:t>
            </w:r>
          </w:p>
        </w:tc>
      </w:tr>
    </w:tbl>
    <w:p w14:paraId="78EAAD22" w14:textId="77777777" w:rsidR="00231A67" w:rsidRPr="00E120EB" w:rsidRDefault="00231A67" w:rsidP="00E120EB">
      <w:pPr>
        <w:pStyle w:val="Heading1"/>
        <w:spacing w:after="0"/>
        <w:rPr>
          <w:sz w:val="28"/>
          <w:szCs w:val="28"/>
        </w:rPr>
      </w:pPr>
      <w:r w:rsidRPr="00E120EB">
        <w:rPr>
          <w:sz w:val="28"/>
          <w:szCs w:val="28"/>
        </w:rPr>
        <w:t>Ocular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C67079" w:rsidRPr="00440FF1" w14:paraId="7D01A258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5E00FBAB" w14:textId="77777777" w:rsidR="00C67079" w:rsidRPr="00440FF1" w:rsidRDefault="00C67079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66C3B4F2" w14:textId="77777777" w:rsidR="00C67079" w:rsidRPr="00440FF1" w:rsidRDefault="00C67079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C67079" w:rsidRPr="00921486" w14:paraId="7A8DDEA6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2BF843AB" w14:textId="71081007" w:rsidR="00C67079" w:rsidRPr="00921486" w:rsidRDefault="00C67079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Ocular IQ Commercial Wall Box Single Phase</w:t>
            </w:r>
          </w:p>
        </w:tc>
        <w:tc>
          <w:tcPr>
            <w:tcW w:w="2551" w:type="dxa"/>
            <w:vAlign w:val="center"/>
          </w:tcPr>
          <w:p w14:paraId="6E48D12F" w14:textId="77777777" w:rsidR="00C67079" w:rsidRPr="00921486" w:rsidRDefault="00C67079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IOCAW05C-7S</w:t>
            </w:r>
          </w:p>
        </w:tc>
      </w:tr>
      <w:tr w:rsidR="00B50CF5" w:rsidRPr="00921486" w14:paraId="5AE6967F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7760CF69" w14:textId="0CA0DB54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Home Single Phase 7kW Type 2 Lead &amp; CT Clamps</w:t>
            </w:r>
          </w:p>
        </w:tc>
        <w:tc>
          <w:tcPr>
            <w:tcW w:w="2551" w:type="dxa"/>
            <w:vAlign w:val="center"/>
          </w:tcPr>
          <w:p w14:paraId="5801DF76" w14:textId="1D11A6B7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IOCAH30-7TE-RW</w:t>
            </w:r>
          </w:p>
        </w:tc>
      </w:tr>
      <w:tr w:rsidR="00B50CF5" w:rsidRPr="00921486" w14:paraId="76EFDA18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36EF7B56" w14:textId="25E6ADDE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Home Three Phase 22kW Type 2 Lead &amp; CT Clamps</w:t>
            </w:r>
          </w:p>
        </w:tc>
        <w:tc>
          <w:tcPr>
            <w:tcW w:w="2551" w:type="dxa"/>
            <w:vAlign w:val="center"/>
          </w:tcPr>
          <w:p w14:paraId="1C5B559B" w14:textId="53B4CE39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IOCAH30-22TE-RW</w:t>
            </w:r>
          </w:p>
        </w:tc>
      </w:tr>
      <w:tr w:rsidR="00B50CF5" w:rsidRPr="00921486" w14:paraId="6275C829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501A7C03" w14:textId="42AB258C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Wallbox Single Phase Universal 7kW</w:t>
            </w:r>
          </w:p>
        </w:tc>
        <w:tc>
          <w:tcPr>
            <w:tcW w:w="2551" w:type="dxa"/>
            <w:vAlign w:val="center"/>
          </w:tcPr>
          <w:p w14:paraId="23147268" w14:textId="4E71FA67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IOCAH13-7S</w:t>
            </w:r>
          </w:p>
        </w:tc>
      </w:tr>
      <w:tr w:rsidR="00B50CF5" w:rsidRPr="00921486" w14:paraId="74464C00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2616B477" w14:textId="3524832A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Wallbox Three Phase Universal 22kW</w:t>
            </w:r>
          </w:p>
        </w:tc>
        <w:tc>
          <w:tcPr>
            <w:tcW w:w="2551" w:type="dxa"/>
            <w:vAlign w:val="center"/>
          </w:tcPr>
          <w:p w14:paraId="5015ED88" w14:textId="2F83C08C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IOCAH13-22S</w:t>
            </w:r>
          </w:p>
        </w:tc>
      </w:tr>
      <w:tr w:rsidR="00B50CF5" w:rsidRPr="00921486" w14:paraId="4E37779F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0680A288" w14:textId="2EB21348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Wallbox Single Phase 7kW - w/ Type 2 5m Cables</w:t>
            </w:r>
          </w:p>
        </w:tc>
        <w:tc>
          <w:tcPr>
            <w:tcW w:w="2551" w:type="dxa"/>
            <w:vAlign w:val="center"/>
          </w:tcPr>
          <w:p w14:paraId="0FE7E48C" w14:textId="1401B32E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IOCAH13-7T</w:t>
            </w:r>
          </w:p>
        </w:tc>
      </w:tr>
      <w:tr w:rsidR="00B50CF5" w:rsidRPr="00921486" w14:paraId="05CB6701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58572A48" w14:textId="5C339ED6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Wallbox Three Phase 22kW - w/ Type 2 5m Cables</w:t>
            </w:r>
          </w:p>
        </w:tc>
        <w:tc>
          <w:tcPr>
            <w:tcW w:w="2551" w:type="dxa"/>
            <w:vAlign w:val="center"/>
          </w:tcPr>
          <w:p w14:paraId="22FE0325" w14:textId="21C6D94B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IOCAH13-22T</w:t>
            </w:r>
          </w:p>
        </w:tc>
      </w:tr>
      <w:tr w:rsidR="00B50CF5" w:rsidRPr="00921486" w14:paraId="1980AA3C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12EDEF6C" w14:textId="43A5C75C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Commercial Single Phase Universal 7kW</w:t>
            </w:r>
          </w:p>
        </w:tc>
        <w:tc>
          <w:tcPr>
            <w:tcW w:w="2551" w:type="dxa"/>
            <w:vAlign w:val="center"/>
          </w:tcPr>
          <w:p w14:paraId="4D06D0AF" w14:textId="760E2D63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IOCAW12-7S</w:t>
            </w:r>
          </w:p>
        </w:tc>
      </w:tr>
      <w:tr w:rsidR="00B50CF5" w:rsidRPr="00921486" w14:paraId="29DADEA0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29D9BF20" w14:textId="7030036D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lastRenderedPageBreak/>
              <w:t>Ocular IQ Commercial Three Phase Universal 22kW</w:t>
            </w:r>
          </w:p>
        </w:tc>
        <w:tc>
          <w:tcPr>
            <w:tcW w:w="2551" w:type="dxa"/>
            <w:vAlign w:val="center"/>
          </w:tcPr>
          <w:p w14:paraId="2185ECD1" w14:textId="58BD201E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IOCAW05C-22S</w:t>
            </w:r>
          </w:p>
        </w:tc>
      </w:tr>
      <w:tr w:rsidR="00B50CF5" w:rsidRPr="00921486" w14:paraId="29B49E56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50B2A9B1" w14:textId="230F6FEF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IQ Commercial Single Phase 7kW - w/ Type 2 5m Cables</w:t>
            </w:r>
          </w:p>
        </w:tc>
        <w:tc>
          <w:tcPr>
            <w:tcW w:w="2551" w:type="dxa"/>
            <w:vAlign w:val="center"/>
          </w:tcPr>
          <w:p w14:paraId="7124BEB2" w14:textId="6499C385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IOCAW05C-7T</w:t>
            </w:r>
          </w:p>
        </w:tc>
      </w:tr>
      <w:tr w:rsidR="00B50CF5" w:rsidRPr="00921486" w14:paraId="2711CF89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0E04BC46" w14:textId="354E3088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IQ Commercial Three Phase 22kW - w/ Type 2 5m Cables</w:t>
            </w:r>
          </w:p>
        </w:tc>
        <w:tc>
          <w:tcPr>
            <w:tcW w:w="2551" w:type="dxa"/>
            <w:vAlign w:val="center"/>
          </w:tcPr>
          <w:p w14:paraId="66B77509" w14:textId="0FB7012F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IOCAW05C-22T</w:t>
            </w:r>
          </w:p>
        </w:tc>
      </w:tr>
      <w:tr w:rsidR="00B50CF5" w:rsidRPr="00921486" w14:paraId="00865494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686A4A6F" w14:textId="3E3B8938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Tower Dual Single Phase 32Amp 4G- Universal</w:t>
            </w:r>
          </w:p>
        </w:tc>
        <w:tc>
          <w:tcPr>
            <w:tcW w:w="2551" w:type="dxa"/>
            <w:vAlign w:val="center"/>
          </w:tcPr>
          <w:p w14:paraId="50B6667B" w14:textId="7C07B1FB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IOCAP06C-7S-4G</w:t>
            </w:r>
          </w:p>
        </w:tc>
      </w:tr>
      <w:tr w:rsidR="00B50CF5" w:rsidRPr="00921486" w14:paraId="640AF4C3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0F17826A" w14:textId="1B23CF6C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Tower Dual Three Phase 32Amp 4G - Universal</w:t>
            </w:r>
          </w:p>
        </w:tc>
        <w:tc>
          <w:tcPr>
            <w:tcW w:w="2551" w:type="dxa"/>
            <w:vAlign w:val="center"/>
          </w:tcPr>
          <w:p w14:paraId="13F2C8B8" w14:textId="3D4A09F7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IOCAP06C-22S-4G</w:t>
            </w:r>
          </w:p>
        </w:tc>
      </w:tr>
      <w:tr w:rsidR="00B50CF5" w:rsidRPr="00921486" w14:paraId="229548E0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35CCE4A4" w14:textId="631F0521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Tower Dual Single Phase 32Amp 4G - w/ Type 2 5m Cables</w:t>
            </w:r>
          </w:p>
        </w:tc>
        <w:tc>
          <w:tcPr>
            <w:tcW w:w="2551" w:type="dxa"/>
            <w:vAlign w:val="center"/>
          </w:tcPr>
          <w:p w14:paraId="106C3761" w14:textId="1B990237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IOCAP06C-7T-4G</w:t>
            </w:r>
          </w:p>
        </w:tc>
      </w:tr>
      <w:tr w:rsidR="00B50CF5" w:rsidRPr="00921486" w14:paraId="0F49A6DF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09B7089D" w14:textId="3470CC11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Tower Dual Three Phase 32Amp 4G - w/ Type 2 5m Cables</w:t>
            </w:r>
          </w:p>
        </w:tc>
        <w:tc>
          <w:tcPr>
            <w:tcW w:w="2551" w:type="dxa"/>
            <w:vAlign w:val="center"/>
          </w:tcPr>
          <w:p w14:paraId="4DD213AD" w14:textId="53828F0E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IOCAP06C-22T-4G</w:t>
            </w:r>
          </w:p>
        </w:tc>
      </w:tr>
    </w:tbl>
    <w:p w14:paraId="1E6FD940" w14:textId="7D3D3B6C" w:rsidR="00275C4C" w:rsidRPr="00E120EB" w:rsidRDefault="00275C4C" w:rsidP="00E120EB">
      <w:pPr>
        <w:pStyle w:val="Heading1"/>
        <w:spacing w:after="0"/>
        <w:rPr>
          <w:sz w:val="28"/>
          <w:szCs w:val="28"/>
        </w:rPr>
      </w:pPr>
      <w:bookmarkStart w:id="1" w:name="_Hlk185588879"/>
      <w:proofErr w:type="spellStart"/>
      <w:r w:rsidRPr="00E120EB">
        <w:rPr>
          <w:sz w:val="28"/>
          <w:szCs w:val="28"/>
        </w:rPr>
        <w:t>Ohme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083"/>
        <w:gridCol w:w="3260"/>
      </w:tblGrid>
      <w:tr w:rsidR="00275C4C" w:rsidRPr="00440FF1" w14:paraId="2F706882" w14:textId="77777777" w:rsidTr="00E120EB">
        <w:trPr>
          <w:trHeight w:val="454"/>
          <w:tblHeader/>
        </w:trPr>
        <w:tc>
          <w:tcPr>
            <w:tcW w:w="7083" w:type="dxa"/>
            <w:shd w:val="clear" w:color="auto" w:fill="1F1F5F" w:themeFill="text1"/>
            <w:vAlign w:val="center"/>
          </w:tcPr>
          <w:p w14:paraId="43EE1C94" w14:textId="77777777" w:rsidR="00275C4C" w:rsidRPr="00440FF1" w:rsidRDefault="00275C4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260" w:type="dxa"/>
            <w:shd w:val="clear" w:color="auto" w:fill="1F1F5F" w:themeFill="text1"/>
            <w:vAlign w:val="center"/>
          </w:tcPr>
          <w:p w14:paraId="20CB39AD" w14:textId="77777777" w:rsidR="00275C4C" w:rsidRPr="00440FF1" w:rsidRDefault="00275C4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75C4C" w:rsidRPr="00440FF1" w14:paraId="125CB60E" w14:textId="77777777" w:rsidTr="006A49B4">
        <w:trPr>
          <w:trHeight w:val="340"/>
        </w:trPr>
        <w:tc>
          <w:tcPr>
            <w:tcW w:w="10343" w:type="dxa"/>
            <w:gridSpan w:val="2"/>
            <w:vAlign w:val="center"/>
          </w:tcPr>
          <w:p w14:paraId="066601B8" w14:textId="4B4EA125" w:rsidR="00275C4C" w:rsidRPr="00440FF1" w:rsidRDefault="00275C4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</w:rPr>
              <w:t xml:space="preserve"> mounted chargers</w:t>
            </w:r>
          </w:p>
        </w:tc>
      </w:tr>
      <w:tr w:rsidR="00275C4C" w:rsidRPr="00691E1C" w14:paraId="1FFDF4E5" w14:textId="77777777" w:rsidTr="006A49B4">
        <w:trPr>
          <w:trHeight w:val="340"/>
        </w:trPr>
        <w:tc>
          <w:tcPr>
            <w:tcW w:w="7083" w:type="dxa"/>
            <w:vAlign w:val="center"/>
          </w:tcPr>
          <w:p w14:paraId="4A15BAEC" w14:textId="765736C7" w:rsidR="00275C4C" w:rsidRPr="00691E1C" w:rsidRDefault="00275C4C" w:rsidP="009F61A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Ohme ePod </w:t>
            </w:r>
          </w:p>
        </w:tc>
        <w:tc>
          <w:tcPr>
            <w:tcW w:w="3260" w:type="dxa"/>
            <w:vAlign w:val="center"/>
          </w:tcPr>
          <w:p w14:paraId="3EB0CEE5" w14:textId="127AC82B" w:rsidR="00275C4C" w:rsidRPr="00691E1C" w:rsidRDefault="00275C4C" w:rsidP="009F61A5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EPO-07AU-W1-BLSTD-01</w:t>
            </w:r>
          </w:p>
        </w:tc>
      </w:tr>
      <w:tr w:rsidR="005E1A4E" w:rsidRPr="00691E1C" w14:paraId="144C94B3" w14:textId="77777777" w:rsidTr="006A49B4">
        <w:trPr>
          <w:trHeight w:val="340"/>
        </w:trPr>
        <w:tc>
          <w:tcPr>
            <w:tcW w:w="7083" w:type="dxa"/>
            <w:vAlign w:val="center"/>
          </w:tcPr>
          <w:p w14:paraId="38C4BA8D" w14:textId="7CD2760A" w:rsidR="005E1A4E" w:rsidRDefault="005E1A4E" w:rsidP="009F61A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Ohme Home Pro 7.4 kW</w:t>
            </w:r>
            <w:r w:rsidR="00E120EB">
              <w:rPr>
                <w:rFonts w:asciiTheme="minorHAnsi" w:hAnsiTheme="minorHAnsi"/>
              </w:rPr>
              <w:t xml:space="preserve"> (5m cable)</w:t>
            </w:r>
          </w:p>
        </w:tc>
        <w:tc>
          <w:tcPr>
            <w:tcW w:w="3260" w:type="dxa"/>
            <w:vAlign w:val="center"/>
          </w:tcPr>
          <w:p w14:paraId="6E357814" w14:textId="353836E2" w:rsidR="005E1A4E" w:rsidRDefault="005E1A4E" w:rsidP="009F61A5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HP5-07AU-WI-BLSTD-01 </w:t>
            </w:r>
          </w:p>
        </w:tc>
      </w:tr>
      <w:tr w:rsidR="005E1A4E" w:rsidRPr="00691E1C" w14:paraId="698A524C" w14:textId="77777777" w:rsidTr="006A49B4">
        <w:trPr>
          <w:trHeight w:val="340"/>
        </w:trPr>
        <w:tc>
          <w:tcPr>
            <w:tcW w:w="7083" w:type="dxa"/>
            <w:vAlign w:val="center"/>
          </w:tcPr>
          <w:p w14:paraId="6C6F2D38" w14:textId="65FC0A23" w:rsidR="005E1A4E" w:rsidRDefault="005E1A4E" w:rsidP="009F61A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Ohme Home Pro 7.4 kW</w:t>
            </w:r>
            <w:r w:rsidR="00E120EB">
              <w:rPr>
                <w:rFonts w:asciiTheme="minorHAnsi" w:hAnsiTheme="minorHAnsi"/>
              </w:rPr>
              <w:t xml:space="preserve"> (8m cable)</w:t>
            </w:r>
          </w:p>
        </w:tc>
        <w:tc>
          <w:tcPr>
            <w:tcW w:w="3260" w:type="dxa"/>
            <w:vAlign w:val="center"/>
          </w:tcPr>
          <w:p w14:paraId="0026BF6C" w14:textId="47F11DAF" w:rsidR="005E1A4E" w:rsidRDefault="005E1A4E" w:rsidP="009F61A5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HP8-07AU-WI-BLSTD-01 </w:t>
            </w:r>
          </w:p>
        </w:tc>
      </w:tr>
    </w:tbl>
    <w:bookmarkEnd w:id="1"/>
    <w:p w14:paraId="397DAEF6" w14:textId="5AA49EC4" w:rsidR="0027298F" w:rsidRPr="00E120EB" w:rsidRDefault="0027298F" w:rsidP="0027298F">
      <w:pPr>
        <w:pStyle w:val="Heading1"/>
        <w:spacing w:after="0"/>
        <w:rPr>
          <w:sz w:val="28"/>
          <w:szCs w:val="28"/>
        </w:rPr>
      </w:pPr>
      <w:r>
        <w:rPr>
          <w:sz w:val="28"/>
          <w:szCs w:val="28"/>
        </w:rPr>
        <w:t>Pioneer EV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083"/>
        <w:gridCol w:w="3260"/>
      </w:tblGrid>
      <w:tr w:rsidR="0027298F" w:rsidRPr="00440FF1" w14:paraId="5ABD9782" w14:textId="77777777" w:rsidTr="0027298F">
        <w:trPr>
          <w:trHeight w:val="454"/>
          <w:tblHeader/>
        </w:trPr>
        <w:tc>
          <w:tcPr>
            <w:tcW w:w="7083" w:type="dxa"/>
            <w:shd w:val="clear" w:color="auto" w:fill="1F1F5F" w:themeFill="text1"/>
            <w:vAlign w:val="center"/>
          </w:tcPr>
          <w:p w14:paraId="25ADF779" w14:textId="77777777" w:rsidR="0027298F" w:rsidRPr="00440FF1" w:rsidRDefault="0027298F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bookmarkStart w:id="2" w:name="_Hlk185590174"/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260" w:type="dxa"/>
            <w:shd w:val="clear" w:color="auto" w:fill="1F1F5F" w:themeFill="text1"/>
            <w:vAlign w:val="center"/>
          </w:tcPr>
          <w:p w14:paraId="1DFBAA36" w14:textId="77777777" w:rsidR="0027298F" w:rsidRPr="00440FF1" w:rsidRDefault="0027298F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7298F" w:rsidRPr="00440FF1" w14:paraId="22F68B86" w14:textId="77777777" w:rsidTr="0027298F">
        <w:trPr>
          <w:trHeight w:val="340"/>
        </w:trPr>
        <w:tc>
          <w:tcPr>
            <w:tcW w:w="10343" w:type="dxa"/>
            <w:gridSpan w:val="2"/>
            <w:vAlign w:val="center"/>
          </w:tcPr>
          <w:p w14:paraId="366A316A" w14:textId="77777777" w:rsidR="0027298F" w:rsidRPr="00440FF1" w:rsidRDefault="0027298F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</w:rPr>
              <w:t xml:space="preserve"> mounted chargers</w:t>
            </w:r>
          </w:p>
        </w:tc>
      </w:tr>
      <w:tr w:rsidR="0027298F" w:rsidRPr="00691E1C" w14:paraId="604B8838" w14:textId="77777777" w:rsidTr="002B45A1">
        <w:trPr>
          <w:trHeight w:val="340"/>
        </w:trPr>
        <w:tc>
          <w:tcPr>
            <w:tcW w:w="7083" w:type="dxa"/>
          </w:tcPr>
          <w:p w14:paraId="67534940" w14:textId="272FCC0D" w:rsidR="0027298F" w:rsidRPr="00691E1C" w:rsidRDefault="0027298F" w:rsidP="0027298F">
            <w:pPr>
              <w:spacing w:before="40" w:after="40"/>
              <w:rPr>
                <w:rFonts w:asciiTheme="minorHAnsi" w:hAnsiTheme="minorHAnsi"/>
              </w:rPr>
            </w:pP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Pioneer AC 22kw EV Charger, 1x Type 2 Plug or Socket, Touch screen, RFID WIFI+Ethernet+4G,</w:t>
            </w:r>
            <w:r w:rsidR="00FD5829">
              <w:rPr>
                <w:rFonts w:ascii="Arial" w:eastAsia="Times New Roman" w:hAnsi="Arial" w:cs="Arial"/>
                <w:color w:val="0D0D0D"/>
                <w:lang w:eastAsia="en-AU"/>
              </w:rPr>
              <w:t xml:space="preserve"> 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Wall Mount Kit</w:t>
            </w:r>
          </w:p>
        </w:tc>
        <w:tc>
          <w:tcPr>
            <w:tcW w:w="3260" w:type="dxa"/>
            <w:vAlign w:val="center"/>
          </w:tcPr>
          <w:p w14:paraId="012E1796" w14:textId="076811BD" w:rsidR="0027298F" w:rsidRPr="00691E1C" w:rsidRDefault="0027298F" w:rsidP="0027298F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AC22 (S)</w:t>
            </w:r>
          </w:p>
        </w:tc>
      </w:tr>
      <w:bookmarkEnd w:id="2"/>
      <w:tr w:rsidR="0027298F" w:rsidRPr="00691E1C" w14:paraId="1667CF59" w14:textId="77777777" w:rsidTr="0027298F">
        <w:trPr>
          <w:trHeight w:val="340"/>
        </w:trPr>
        <w:tc>
          <w:tcPr>
            <w:tcW w:w="7083" w:type="dxa"/>
            <w:vAlign w:val="center"/>
          </w:tcPr>
          <w:p w14:paraId="07906D54" w14:textId="5398C7A4" w:rsidR="0027298F" w:rsidRPr="00691E1C" w:rsidRDefault="0027298F" w:rsidP="0027298F">
            <w:pPr>
              <w:spacing w:before="40" w:after="40"/>
              <w:rPr>
                <w:rFonts w:asciiTheme="minorHAnsi" w:hAnsiTheme="minorHAnsi"/>
              </w:rPr>
            </w:pP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Pioneer AC 22kw EV Charger, 1x Type 2 Plug or Socket, Touch screen, RFID WIFI+Ethernet+4G,</w:t>
            </w:r>
            <w:r w:rsidR="00FD5829">
              <w:rPr>
                <w:rFonts w:ascii="Arial" w:eastAsia="Times New Roman" w:hAnsi="Arial" w:cs="Arial"/>
                <w:color w:val="0D0D0D"/>
                <w:lang w:eastAsia="en-AU"/>
              </w:rPr>
              <w:t xml:space="preserve"> 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Wall Mount Kit</w:t>
            </w:r>
          </w:p>
        </w:tc>
        <w:tc>
          <w:tcPr>
            <w:tcW w:w="3260" w:type="dxa"/>
            <w:vAlign w:val="center"/>
          </w:tcPr>
          <w:p w14:paraId="4ABED7C0" w14:textId="62799BAE" w:rsidR="0027298F" w:rsidRPr="00691E1C" w:rsidRDefault="0027298F" w:rsidP="0027298F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AC22 (TC)</w:t>
            </w:r>
          </w:p>
        </w:tc>
      </w:tr>
      <w:tr w:rsidR="0027298F" w:rsidRPr="00691E1C" w14:paraId="48B5DBC1" w14:textId="77777777" w:rsidTr="00767E90">
        <w:trPr>
          <w:trHeight w:val="340"/>
        </w:trPr>
        <w:tc>
          <w:tcPr>
            <w:tcW w:w="7083" w:type="dxa"/>
          </w:tcPr>
          <w:p w14:paraId="4001A0B7" w14:textId="7134818C" w:rsidR="0027298F" w:rsidRPr="00691E1C" w:rsidRDefault="0027298F" w:rsidP="0027298F">
            <w:pPr>
              <w:spacing w:before="40" w:after="40"/>
              <w:rPr>
                <w:rFonts w:asciiTheme="minorHAnsi" w:hAnsiTheme="minorHAnsi"/>
              </w:rPr>
            </w:pP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Pioneer AC 2</w:t>
            </w:r>
            <w:r>
              <w:rPr>
                <w:rFonts w:ascii="Arial" w:eastAsia="Times New Roman" w:hAnsi="Arial" w:cs="Arial"/>
                <w:color w:val="0D0D0D"/>
                <w:lang w:eastAsia="en-AU"/>
              </w:rPr>
              <w:t xml:space="preserve"> 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x 22kw Small EV Charger, 2x Type 2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br/>
              <w:t>Plug or Socket, Touch screen, RFID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br/>
              <w:t>WIFI+Ethernet+4G</w:t>
            </w:r>
          </w:p>
        </w:tc>
        <w:tc>
          <w:tcPr>
            <w:tcW w:w="3260" w:type="dxa"/>
            <w:vAlign w:val="center"/>
          </w:tcPr>
          <w:p w14:paraId="197F6E44" w14:textId="349FCAD1" w:rsidR="0027298F" w:rsidRPr="00691E1C" w:rsidRDefault="0027298F" w:rsidP="0027298F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AC2x22 (TC)</w:t>
            </w:r>
          </w:p>
        </w:tc>
      </w:tr>
      <w:tr w:rsidR="0027298F" w:rsidRPr="00691E1C" w14:paraId="239836A1" w14:textId="77777777" w:rsidTr="00532925">
        <w:trPr>
          <w:trHeight w:val="340"/>
        </w:trPr>
        <w:tc>
          <w:tcPr>
            <w:tcW w:w="7083" w:type="dxa"/>
          </w:tcPr>
          <w:p w14:paraId="155B02C2" w14:textId="065ADEF5" w:rsidR="0027298F" w:rsidRPr="00691E1C" w:rsidRDefault="0027298F" w:rsidP="0027298F">
            <w:pPr>
              <w:spacing w:before="40" w:after="40"/>
              <w:rPr>
                <w:rFonts w:asciiTheme="minorHAnsi" w:hAnsiTheme="minorHAnsi"/>
              </w:rPr>
            </w:pP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Pioneer AC 2</w:t>
            </w:r>
            <w:r>
              <w:rPr>
                <w:rFonts w:ascii="Arial" w:eastAsia="Times New Roman" w:hAnsi="Arial" w:cs="Arial"/>
                <w:color w:val="0D0D0D"/>
                <w:lang w:eastAsia="en-AU"/>
              </w:rPr>
              <w:t xml:space="preserve"> 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x 22kw Small EV Charger, 2x Type 2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br/>
              <w:t>Plug or Socket, Touch screen, RFID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br/>
              <w:t>WIFI+Ethernet+4G</w:t>
            </w:r>
          </w:p>
        </w:tc>
        <w:tc>
          <w:tcPr>
            <w:tcW w:w="3260" w:type="dxa"/>
            <w:vAlign w:val="center"/>
          </w:tcPr>
          <w:p w14:paraId="5F859B00" w14:textId="5429F207" w:rsidR="0027298F" w:rsidRPr="00691E1C" w:rsidRDefault="0027298F" w:rsidP="0027298F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AC2x22 (TC)</w:t>
            </w:r>
          </w:p>
        </w:tc>
      </w:tr>
      <w:tr w:rsidR="0027298F" w:rsidRPr="00691E1C" w14:paraId="71D9BED4" w14:textId="77777777" w:rsidTr="0027298F">
        <w:trPr>
          <w:trHeight w:val="340"/>
        </w:trPr>
        <w:tc>
          <w:tcPr>
            <w:tcW w:w="7083" w:type="dxa"/>
            <w:vAlign w:val="center"/>
          </w:tcPr>
          <w:p w14:paraId="041CA51D" w14:textId="6FB3D0A8" w:rsidR="0027298F" w:rsidRPr="00691E1C" w:rsidRDefault="0027298F" w:rsidP="0027298F">
            <w:pPr>
              <w:spacing w:before="40" w:after="40"/>
              <w:rPr>
                <w:rFonts w:asciiTheme="minorHAnsi" w:hAnsiTheme="minorHAnsi"/>
              </w:rPr>
            </w:pP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Pioneer AC 7kw EV Charger, 1x Type 2 Plug or Socket, Touch screen, RFID WIFI+Ethernet+4G,</w:t>
            </w:r>
            <w:r w:rsidR="00FD5829">
              <w:rPr>
                <w:rFonts w:ascii="Arial" w:eastAsia="Times New Roman" w:hAnsi="Arial" w:cs="Arial"/>
                <w:color w:val="0D0D0D"/>
                <w:lang w:eastAsia="en-AU"/>
              </w:rPr>
              <w:t xml:space="preserve"> 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Wall Mount Kit</w:t>
            </w:r>
          </w:p>
        </w:tc>
        <w:tc>
          <w:tcPr>
            <w:tcW w:w="3260" w:type="dxa"/>
            <w:vAlign w:val="center"/>
          </w:tcPr>
          <w:p w14:paraId="59F6F31E" w14:textId="65FBF987" w:rsidR="0027298F" w:rsidRPr="00691E1C" w:rsidRDefault="0027298F" w:rsidP="0027298F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AC7 (S)</w:t>
            </w:r>
          </w:p>
        </w:tc>
      </w:tr>
      <w:tr w:rsidR="0027298F" w:rsidRPr="00691E1C" w14:paraId="170316AE" w14:textId="77777777" w:rsidTr="0027298F">
        <w:trPr>
          <w:trHeight w:val="340"/>
        </w:trPr>
        <w:tc>
          <w:tcPr>
            <w:tcW w:w="7083" w:type="dxa"/>
            <w:vAlign w:val="center"/>
          </w:tcPr>
          <w:p w14:paraId="0AF61C1A" w14:textId="6058B73D" w:rsidR="0027298F" w:rsidRPr="0027298F" w:rsidRDefault="0027298F" w:rsidP="0027298F">
            <w:pPr>
              <w:spacing w:before="40" w:after="40"/>
              <w:rPr>
                <w:rFonts w:ascii="Arial" w:eastAsia="Times New Roman" w:hAnsi="Arial" w:cs="Arial"/>
                <w:color w:val="0D0D0D"/>
                <w:lang w:eastAsia="en-AU"/>
              </w:rPr>
            </w:pP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Pioneer AC 7kw EV Charger, 1x Type 2 Plug or Socket, Touch screen, RFID WIFI+Ethernet+4G,</w:t>
            </w:r>
            <w:r w:rsidR="00FD5829">
              <w:rPr>
                <w:rFonts w:ascii="Arial" w:eastAsia="Times New Roman" w:hAnsi="Arial" w:cs="Arial"/>
                <w:color w:val="0D0D0D"/>
                <w:lang w:eastAsia="en-AU"/>
              </w:rPr>
              <w:t xml:space="preserve"> 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Wall Mount Kit</w:t>
            </w:r>
          </w:p>
        </w:tc>
        <w:tc>
          <w:tcPr>
            <w:tcW w:w="3260" w:type="dxa"/>
            <w:vAlign w:val="center"/>
          </w:tcPr>
          <w:p w14:paraId="1EA0B9C2" w14:textId="76E8F27A" w:rsidR="0027298F" w:rsidRPr="00691E1C" w:rsidRDefault="0027298F" w:rsidP="0027298F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AC7 (TC)</w:t>
            </w:r>
          </w:p>
        </w:tc>
      </w:tr>
    </w:tbl>
    <w:p w14:paraId="71AD2B40" w14:textId="02EFC698" w:rsidR="0027298F" w:rsidRDefault="002611A7" w:rsidP="006A49B4">
      <w:pPr>
        <w:pStyle w:val="Heading1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Plusrite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083"/>
        <w:gridCol w:w="3260"/>
      </w:tblGrid>
      <w:tr w:rsidR="002611A7" w:rsidRPr="00440FF1" w14:paraId="24D6687C" w14:textId="77777777" w:rsidTr="001D01AE">
        <w:trPr>
          <w:trHeight w:val="454"/>
          <w:tblHeader/>
        </w:trPr>
        <w:tc>
          <w:tcPr>
            <w:tcW w:w="7083" w:type="dxa"/>
            <w:shd w:val="clear" w:color="auto" w:fill="1F1F5F" w:themeFill="text1"/>
            <w:vAlign w:val="center"/>
          </w:tcPr>
          <w:p w14:paraId="50F3B7A8" w14:textId="77777777" w:rsidR="002611A7" w:rsidRPr="00440FF1" w:rsidRDefault="002611A7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260" w:type="dxa"/>
            <w:shd w:val="clear" w:color="auto" w:fill="1F1F5F" w:themeFill="text1"/>
            <w:vAlign w:val="center"/>
          </w:tcPr>
          <w:p w14:paraId="30D98BD6" w14:textId="77777777" w:rsidR="002611A7" w:rsidRPr="00440FF1" w:rsidRDefault="002611A7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611A7" w:rsidRPr="00691E1C" w14:paraId="4938BB91" w14:textId="77777777" w:rsidTr="001D01AE">
        <w:trPr>
          <w:trHeight w:val="340"/>
        </w:trPr>
        <w:tc>
          <w:tcPr>
            <w:tcW w:w="7083" w:type="dxa"/>
          </w:tcPr>
          <w:p w14:paraId="0A17F2D6" w14:textId="1A981D88" w:rsidR="002611A7" w:rsidRPr="00691E1C" w:rsidRDefault="003F2A67" w:rsidP="001D01AE">
            <w:pPr>
              <w:spacing w:before="40" w:after="40"/>
              <w:rPr>
                <w:rFonts w:asciiTheme="minorHAnsi" w:hAnsiTheme="minorHAnsi"/>
              </w:rPr>
            </w:pPr>
            <w:r w:rsidRPr="003F2A67">
              <w:rPr>
                <w:rFonts w:asciiTheme="minorHAnsi" w:hAnsiTheme="minorHAnsi"/>
              </w:rPr>
              <w:t>22kW AC/Charger wall mounted, 3 phase, WIFI, Bluetooth, Dynamic Load Balancing Box</w:t>
            </w:r>
          </w:p>
        </w:tc>
        <w:tc>
          <w:tcPr>
            <w:tcW w:w="3260" w:type="dxa"/>
            <w:vAlign w:val="center"/>
          </w:tcPr>
          <w:p w14:paraId="53CBB702" w14:textId="28A7B4F7" w:rsidR="002611A7" w:rsidRPr="00691E1C" w:rsidRDefault="003F2A67" w:rsidP="001D01AE">
            <w:pPr>
              <w:spacing w:before="40" w:after="40"/>
              <w:ind w:right="31"/>
              <w:rPr>
                <w:rFonts w:asciiTheme="minorHAnsi" w:hAnsiTheme="minorHAnsi"/>
              </w:rPr>
            </w:pPr>
            <w:r w:rsidRPr="003F2A67">
              <w:rPr>
                <w:rFonts w:asciiTheme="minorHAnsi" w:hAnsiTheme="minorHAnsi"/>
              </w:rPr>
              <w:t>EV22KW/DLB/T2</w:t>
            </w:r>
          </w:p>
        </w:tc>
      </w:tr>
      <w:tr w:rsidR="003F2A67" w:rsidRPr="00691E1C" w14:paraId="4FC1CCBD" w14:textId="77777777" w:rsidTr="001D01AE">
        <w:trPr>
          <w:trHeight w:val="340"/>
        </w:trPr>
        <w:tc>
          <w:tcPr>
            <w:tcW w:w="7083" w:type="dxa"/>
          </w:tcPr>
          <w:p w14:paraId="413ACB97" w14:textId="364A9B93" w:rsidR="003F2A67" w:rsidRPr="003F2A67" w:rsidRDefault="003F2A67" w:rsidP="001D01AE">
            <w:pPr>
              <w:spacing w:before="40" w:after="40"/>
              <w:rPr>
                <w:rFonts w:asciiTheme="minorHAnsi" w:hAnsiTheme="minorHAnsi"/>
              </w:rPr>
            </w:pPr>
            <w:r w:rsidRPr="003F2A67">
              <w:rPr>
                <w:rFonts w:asciiTheme="minorHAnsi" w:hAnsiTheme="minorHAnsi"/>
              </w:rPr>
              <w:t>7.4kW AC/Charger wall mounted, 1 phase, WIFI, Bluetooth, Dynamic Load Balancing Box</w:t>
            </w:r>
          </w:p>
        </w:tc>
        <w:tc>
          <w:tcPr>
            <w:tcW w:w="3260" w:type="dxa"/>
            <w:vAlign w:val="center"/>
          </w:tcPr>
          <w:p w14:paraId="07A13D85" w14:textId="0010C4B7" w:rsidR="003F2A67" w:rsidRPr="003F2A67" w:rsidRDefault="003F2A67" w:rsidP="001D01AE">
            <w:pPr>
              <w:spacing w:before="40" w:after="40"/>
              <w:ind w:right="31"/>
              <w:rPr>
                <w:rFonts w:asciiTheme="minorHAnsi" w:hAnsiTheme="minorHAnsi"/>
              </w:rPr>
            </w:pPr>
            <w:r w:rsidRPr="003F2A67">
              <w:rPr>
                <w:rFonts w:asciiTheme="minorHAnsi" w:hAnsiTheme="minorHAnsi"/>
              </w:rPr>
              <w:t>EV7.4KW/DLB/T2</w:t>
            </w:r>
          </w:p>
        </w:tc>
      </w:tr>
    </w:tbl>
    <w:p w14:paraId="6B44B407" w14:textId="77777777" w:rsidR="002611A7" w:rsidRPr="002611A7" w:rsidRDefault="002611A7" w:rsidP="002611A7"/>
    <w:p w14:paraId="77B556EF" w14:textId="6B18A188" w:rsidR="00231A67" w:rsidRPr="006A49B4" w:rsidRDefault="00313654" w:rsidP="006A49B4">
      <w:pPr>
        <w:pStyle w:val="Heading1"/>
        <w:spacing w:after="0"/>
        <w:rPr>
          <w:sz w:val="28"/>
          <w:szCs w:val="28"/>
        </w:rPr>
      </w:pPr>
      <w:r w:rsidRPr="006A49B4">
        <w:rPr>
          <w:sz w:val="28"/>
          <w:szCs w:val="28"/>
        </w:rPr>
        <w:lastRenderedPageBreak/>
        <w:t>Schneider Electric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8075"/>
        <w:gridCol w:w="2268"/>
      </w:tblGrid>
      <w:tr w:rsidR="006C7DC3" w:rsidRPr="00440FF1" w14:paraId="0B2D4E9A" w14:textId="77777777" w:rsidTr="00372F1F">
        <w:trPr>
          <w:trHeight w:val="454"/>
          <w:tblHeader/>
        </w:trPr>
        <w:tc>
          <w:tcPr>
            <w:tcW w:w="8075" w:type="dxa"/>
            <w:shd w:val="clear" w:color="auto" w:fill="1F1F5F" w:themeFill="text1"/>
            <w:vAlign w:val="center"/>
          </w:tcPr>
          <w:p w14:paraId="02D50BF5" w14:textId="77777777" w:rsidR="006C7DC3" w:rsidRPr="00440FF1" w:rsidRDefault="006C7DC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268" w:type="dxa"/>
            <w:shd w:val="clear" w:color="auto" w:fill="1F1F5F" w:themeFill="text1"/>
            <w:vAlign w:val="center"/>
          </w:tcPr>
          <w:p w14:paraId="423876AB" w14:textId="77777777" w:rsidR="006C7DC3" w:rsidRPr="00440FF1" w:rsidRDefault="006C7DC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2FF9FEFD" w14:textId="77777777" w:rsidTr="006A49B4">
        <w:trPr>
          <w:trHeight w:val="340"/>
        </w:trPr>
        <w:tc>
          <w:tcPr>
            <w:tcW w:w="10343" w:type="dxa"/>
            <w:gridSpan w:val="2"/>
            <w:vAlign w:val="center"/>
          </w:tcPr>
          <w:p w14:paraId="4463C0BE" w14:textId="46D94D38" w:rsidR="00231A67" w:rsidRDefault="00C439D0" w:rsidP="000D5A76">
            <w:pPr>
              <w:spacing w:before="40" w:after="40"/>
              <w:rPr>
                <w:rFonts w:asciiTheme="minorHAnsi" w:hAnsiTheme="minorHAnsi"/>
                <w:b/>
                <w:bCs/>
                <w:spacing w:val="-2"/>
              </w:rPr>
            </w:pPr>
            <w:r>
              <w:rPr>
                <w:rFonts w:asciiTheme="minorHAnsi" w:hAnsiTheme="minorHAnsi"/>
                <w:b/>
                <w:bCs/>
              </w:rPr>
              <w:t>Residential AC</w:t>
            </w:r>
            <w:r w:rsidR="00231A67"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="00231A67"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  <w:p w14:paraId="642D1135" w14:textId="77777777" w:rsidR="00515AB5" w:rsidRPr="00440FF1" w:rsidRDefault="00515AB5" w:rsidP="000D5A76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  <w:tr w:rsidR="006C7DC3" w:rsidRPr="00921486" w14:paraId="5B16A6B9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24B7F67F" w14:textId="2BBBE0DE" w:rsidR="006C7DC3" w:rsidRPr="00C439D0" w:rsidRDefault="00C439D0" w:rsidP="00C439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Schneider Charge 7.4kW (T2 Att. Cable 5m)</w:t>
            </w:r>
          </w:p>
        </w:tc>
        <w:tc>
          <w:tcPr>
            <w:tcW w:w="2268" w:type="dxa"/>
            <w:vAlign w:val="center"/>
          </w:tcPr>
          <w:p w14:paraId="40781DA9" w14:textId="6049AD14" w:rsidR="006C7DC3" w:rsidRPr="00921486" w:rsidRDefault="00C439D0" w:rsidP="000D5A76">
            <w:pPr>
              <w:spacing w:before="40" w:after="40"/>
              <w:rPr>
                <w:rFonts w:asciiTheme="minorHAnsi" w:hAnsiTheme="minorHAnsi"/>
              </w:rPr>
            </w:pPr>
            <w:r w:rsidRPr="00C439D0">
              <w:rPr>
                <w:rFonts w:ascii="Arial" w:hAnsi="Arial" w:cs="Arial"/>
                <w:color w:val="000000"/>
              </w:rPr>
              <w:t>EVH5A07N2C5</w:t>
            </w:r>
          </w:p>
        </w:tc>
      </w:tr>
      <w:tr w:rsidR="006C7DC3" w:rsidRPr="00921486" w14:paraId="34BCD0CD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0F06E83E" w14:textId="1F272E89" w:rsidR="006C7DC3" w:rsidRPr="00921486" w:rsidRDefault="00C439D0" w:rsidP="000D5A76">
            <w:pPr>
              <w:spacing w:before="40" w:after="40"/>
              <w:rPr>
                <w:rFonts w:asciiTheme="minorHAnsi" w:hAnsiTheme="minorHAnsi"/>
              </w:rPr>
            </w:pPr>
            <w:r w:rsidRPr="00C439D0">
              <w:rPr>
                <w:rFonts w:ascii="Arial" w:hAnsi="Arial" w:cs="Arial"/>
                <w:color w:val="000000"/>
              </w:rPr>
              <w:t>Schneider Charge 7.4kW (T2 Att. Cable 7m)</w:t>
            </w:r>
          </w:p>
        </w:tc>
        <w:tc>
          <w:tcPr>
            <w:tcW w:w="2268" w:type="dxa"/>
            <w:vAlign w:val="center"/>
          </w:tcPr>
          <w:p w14:paraId="17084E9E" w14:textId="2120D864" w:rsidR="006C7DC3" w:rsidRPr="00921486" w:rsidRDefault="00C439D0" w:rsidP="000D5A76">
            <w:pPr>
              <w:spacing w:before="40" w:after="40"/>
              <w:rPr>
                <w:rFonts w:asciiTheme="minorHAnsi" w:hAnsiTheme="minorHAnsi"/>
              </w:rPr>
            </w:pPr>
            <w:r w:rsidRPr="00C439D0">
              <w:rPr>
                <w:rFonts w:ascii="Arial" w:hAnsi="Arial" w:cs="Arial"/>
                <w:color w:val="000000"/>
              </w:rPr>
              <w:t>EVH5A07N2C7</w:t>
            </w:r>
          </w:p>
        </w:tc>
      </w:tr>
      <w:tr w:rsidR="006C7DC3" w:rsidRPr="00921486" w14:paraId="7C803421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4AA3144D" w14:textId="24818102" w:rsidR="006C7DC3" w:rsidRPr="00921486" w:rsidRDefault="00C439D0" w:rsidP="000D5A76">
            <w:pPr>
              <w:spacing w:before="40" w:after="40"/>
              <w:rPr>
                <w:rFonts w:asciiTheme="minorHAnsi" w:hAnsiTheme="minorHAnsi"/>
              </w:rPr>
            </w:pPr>
            <w:r w:rsidRPr="00C439D0">
              <w:rPr>
                <w:rFonts w:ascii="Arial" w:hAnsi="Arial" w:cs="Arial"/>
                <w:color w:val="000000"/>
              </w:rPr>
              <w:t>Schneider Charge 11kW (T2 Att. Cable 5m)</w:t>
            </w:r>
          </w:p>
        </w:tc>
        <w:tc>
          <w:tcPr>
            <w:tcW w:w="2268" w:type="dxa"/>
            <w:vAlign w:val="center"/>
          </w:tcPr>
          <w:p w14:paraId="6D4EA0EA" w14:textId="635E8AA4" w:rsidR="006C7DC3" w:rsidRPr="00921486" w:rsidRDefault="00C439D0" w:rsidP="000D5A76">
            <w:pPr>
              <w:spacing w:before="40" w:after="40"/>
              <w:rPr>
                <w:rFonts w:asciiTheme="minorHAnsi" w:hAnsiTheme="minorHAnsi"/>
              </w:rPr>
            </w:pPr>
            <w:r w:rsidRPr="00C439D0">
              <w:rPr>
                <w:rFonts w:ascii="Arial" w:hAnsi="Arial" w:cs="Arial"/>
                <w:color w:val="000000"/>
              </w:rPr>
              <w:t>EVH5A11N2C5</w:t>
            </w:r>
          </w:p>
        </w:tc>
      </w:tr>
      <w:tr w:rsidR="006C7DC3" w:rsidRPr="00921486" w14:paraId="5FD24D37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5D5CD165" w14:textId="65BEE658" w:rsidR="006C7DC3" w:rsidRPr="00921486" w:rsidRDefault="00C439D0" w:rsidP="000D5A76">
            <w:pPr>
              <w:spacing w:before="40" w:after="40"/>
              <w:rPr>
                <w:rFonts w:asciiTheme="minorHAnsi" w:hAnsiTheme="minorHAnsi"/>
              </w:rPr>
            </w:pPr>
            <w:r w:rsidRPr="00C439D0">
              <w:rPr>
                <w:rFonts w:ascii="Arial" w:hAnsi="Arial" w:cs="Arial"/>
                <w:color w:val="000000"/>
              </w:rPr>
              <w:t>Schneider Charge 11kW (T2 Att. Cable 7m)</w:t>
            </w:r>
          </w:p>
        </w:tc>
        <w:tc>
          <w:tcPr>
            <w:tcW w:w="2268" w:type="dxa"/>
            <w:vAlign w:val="center"/>
          </w:tcPr>
          <w:p w14:paraId="4CD9EFD3" w14:textId="0417BD9B" w:rsidR="006C7DC3" w:rsidRPr="00921486" w:rsidRDefault="00C067F3" w:rsidP="000D5A76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="Arial" w:hAnsi="Arial" w:cs="Arial"/>
                <w:color w:val="000000"/>
              </w:rPr>
              <w:t>EVH5A11N2C7</w:t>
            </w:r>
          </w:p>
        </w:tc>
      </w:tr>
      <w:tr w:rsidR="006C7DC3" w:rsidRPr="00921486" w14:paraId="6CF859B9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21E90F79" w14:textId="3DE2374B" w:rsidR="006C7DC3" w:rsidRPr="00921486" w:rsidRDefault="00C067F3" w:rsidP="000D5A76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="Arial" w:hAnsi="Arial" w:cs="Arial"/>
                <w:color w:val="000000"/>
              </w:rPr>
              <w:t>Schneider Charge 22kW (T2S Socket)</w:t>
            </w:r>
          </w:p>
        </w:tc>
        <w:tc>
          <w:tcPr>
            <w:tcW w:w="2268" w:type="dxa"/>
            <w:vAlign w:val="center"/>
          </w:tcPr>
          <w:p w14:paraId="05035C4B" w14:textId="53A9FBA5" w:rsidR="006C7DC3" w:rsidRPr="00921486" w:rsidRDefault="00C067F3" w:rsidP="000D5A76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="Arial" w:hAnsi="Arial" w:cs="Arial"/>
                <w:color w:val="000000"/>
              </w:rPr>
              <w:t>EVH5A22N2S</w:t>
            </w:r>
          </w:p>
        </w:tc>
      </w:tr>
      <w:tr w:rsidR="006C7DC3" w:rsidRPr="00921486" w14:paraId="140BCAD9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0E96FC0E" w14:textId="2B209C0B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14:paraId="515063A6" w14:textId="3CE7FEA4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6C7DC3" w:rsidRPr="00921486" w14:paraId="058B0EE0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23719DC2" w14:textId="2B417328" w:rsidR="006C7DC3" w:rsidRPr="00921486" w:rsidRDefault="00C067F3" w:rsidP="000D5A76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="Arial" w:hAnsi="Arial" w:cs="Arial"/>
                <w:b/>
                <w:bCs/>
                <w:color w:val="000000"/>
              </w:rPr>
              <w:t>Commercial Installation AC Chargers</w:t>
            </w:r>
          </w:p>
        </w:tc>
        <w:tc>
          <w:tcPr>
            <w:tcW w:w="2268" w:type="dxa"/>
            <w:vAlign w:val="center"/>
          </w:tcPr>
          <w:p w14:paraId="58BDD46C" w14:textId="665701B5" w:rsidR="006C7DC3" w:rsidRPr="00921486" w:rsidRDefault="006C7DC3" w:rsidP="00C067F3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6C7DC3" w:rsidRPr="00921486" w14:paraId="0DEBD9D7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42C66078" w14:textId="3A8F573C" w:rsidR="006C7DC3" w:rsidRPr="00921486" w:rsidRDefault="00C067F3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C067F3">
              <w:rPr>
                <w:rFonts w:ascii="Arial" w:hAnsi="Arial" w:cs="Arial"/>
                <w:color w:val="000000"/>
              </w:rPr>
              <w:t>EVlink</w:t>
            </w:r>
            <w:proofErr w:type="spellEnd"/>
            <w:r w:rsidRPr="00C067F3">
              <w:rPr>
                <w:rFonts w:ascii="Arial" w:hAnsi="Arial" w:cs="Arial"/>
                <w:color w:val="000000"/>
              </w:rPr>
              <w:t xml:space="preserve"> Pro AC 7.4kW (T2S Socket)</w:t>
            </w:r>
          </w:p>
        </w:tc>
        <w:tc>
          <w:tcPr>
            <w:tcW w:w="2268" w:type="dxa"/>
            <w:vAlign w:val="center"/>
          </w:tcPr>
          <w:p w14:paraId="32E96AC1" w14:textId="77777777" w:rsidR="00C067F3" w:rsidRPr="00C067F3" w:rsidRDefault="00C067F3" w:rsidP="00C067F3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Theme="minorHAnsi" w:hAnsiTheme="minorHAnsi"/>
              </w:rPr>
              <w:t>EVB3S07N41</w:t>
            </w:r>
          </w:p>
          <w:p w14:paraId="4F6FC52B" w14:textId="3FB12B1B" w:rsidR="006C7DC3" w:rsidRPr="00921486" w:rsidRDefault="00C067F3" w:rsidP="00C067F3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Theme="minorHAnsi" w:hAnsiTheme="minorHAnsi"/>
              </w:rPr>
              <w:t>EVB3S07N40M</w:t>
            </w:r>
          </w:p>
        </w:tc>
      </w:tr>
      <w:tr w:rsidR="007C3B29" w:rsidRPr="00921486" w14:paraId="6FDAC884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62E9842E" w14:textId="26C350B2" w:rsidR="007C3B29" w:rsidRPr="007C3B29" w:rsidRDefault="00C067F3" w:rsidP="007115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C067F3">
              <w:rPr>
                <w:rFonts w:ascii="Arial" w:hAnsi="Arial" w:cs="Arial"/>
                <w:color w:val="000000"/>
              </w:rPr>
              <w:t>EVlink</w:t>
            </w:r>
            <w:proofErr w:type="spellEnd"/>
            <w:r w:rsidRPr="00C067F3">
              <w:rPr>
                <w:rFonts w:ascii="Arial" w:hAnsi="Arial" w:cs="Arial"/>
                <w:color w:val="000000"/>
              </w:rPr>
              <w:t xml:space="preserve"> Pro AC 7.4kW (T2 Att. Cable 5m)</w:t>
            </w:r>
          </w:p>
        </w:tc>
        <w:tc>
          <w:tcPr>
            <w:tcW w:w="2268" w:type="dxa"/>
            <w:vAlign w:val="center"/>
          </w:tcPr>
          <w:p w14:paraId="261A1C9B" w14:textId="77777777" w:rsidR="00C067F3" w:rsidRPr="00C067F3" w:rsidRDefault="00C067F3" w:rsidP="00C067F3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Theme="minorHAnsi" w:hAnsiTheme="minorHAnsi"/>
              </w:rPr>
              <w:t>EVB3S07NC0</w:t>
            </w:r>
          </w:p>
          <w:p w14:paraId="3380D0E6" w14:textId="52C82EB0" w:rsidR="007C3B29" w:rsidRDefault="00C067F3" w:rsidP="00C067F3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Theme="minorHAnsi" w:hAnsiTheme="minorHAnsi"/>
              </w:rPr>
              <w:t>EVB3S07NC0M</w:t>
            </w:r>
          </w:p>
        </w:tc>
      </w:tr>
      <w:tr w:rsidR="007C3B29" w:rsidRPr="00921486" w14:paraId="7C7DC83A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63644EAB" w14:textId="708A1E53" w:rsidR="007C3B29" w:rsidRPr="007C3B29" w:rsidRDefault="00C067F3" w:rsidP="007115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C067F3">
              <w:rPr>
                <w:rFonts w:ascii="Arial" w:hAnsi="Arial" w:cs="Arial"/>
                <w:color w:val="000000"/>
              </w:rPr>
              <w:t>EVlink</w:t>
            </w:r>
            <w:proofErr w:type="spellEnd"/>
            <w:r w:rsidRPr="00C067F3">
              <w:rPr>
                <w:rFonts w:ascii="Arial" w:hAnsi="Arial" w:cs="Arial"/>
                <w:color w:val="000000"/>
              </w:rPr>
              <w:t xml:space="preserve"> Pro AC 22kW (T2S Socket)</w:t>
            </w:r>
          </w:p>
        </w:tc>
        <w:tc>
          <w:tcPr>
            <w:tcW w:w="2268" w:type="dxa"/>
            <w:vAlign w:val="center"/>
          </w:tcPr>
          <w:p w14:paraId="07EF47EC" w14:textId="77777777" w:rsidR="00C067F3" w:rsidRPr="00C067F3" w:rsidRDefault="00C067F3" w:rsidP="00C067F3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Theme="minorHAnsi" w:hAnsiTheme="minorHAnsi"/>
              </w:rPr>
              <w:t>EVB3S22N4</w:t>
            </w:r>
          </w:p>
          <w:p w14:paraId="1A2AF175" w14:textId="01A6E9B4" w:rsidR="007C3B29" w:rsidRDefault="00C067F3" w:rsidP="00C067F3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Theme="minorHAnsi" w:hAnsiTheme="minorHAnsi"/>
              </w:rPr>
              <w:t>EVB3S22N40M</w:t>
            </w:r>
          </w:p>
        </w:tc>
      </w:tr>
      <w:tr w:rsidR="007C3B29" w:rsidRPr="00921486" w14:paraId="15E342F8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1DF9FF55" w14:textId="6E7EA9D0" w:rsidR="007C3B29" w:rsidRPr="007C3B29" w:rsidRDefault="00C067F3" w:rsidP="007115A5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C067F3">
              <w:rPr>
                <w:rFonts w:ascii="Arial" w:hAnsi="Arial" w:cs="Arial"/>
                <w:color w:val="000000"/>
              </w:rPr>
              <w:t>EVlink</w:t>
            </w:r>
            <w:proofErr w:type="spellEnd"/>
            <w:r w:rsidRPr="00C067F3">
              <w:rPr>
                <w:rFonts w:ascii="Arial" w:hAnsi="Arial" w:cs="Arial"/>
                <w:color w:val="000000"/>
              </w:rPr>
              <w:t xml:space="preserve"> Pro AC 22kW (T2 Att. Cable 5m)</w:t>
            </w:r>
          </w:p>
        </w:tc>
        <w:tc>
          <w:tcPr>
            <w:tcW w:w="2268" w:type="dxa"/>
            <w:vAlign w:val="center"/>
          </w:tcPr>
          <w:p w14:paraId="462C4D4C" w14:textId="77777777" w:rsidR="00C067F3" w:rsidRPr="00C067F3" w:rsidRDefault="00C067F3" w:rsidP="00C067F3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Theme="minorHAnsi" w:hAnsiTheme="minorHAnsi"/>
              </w:rPr>
              <w:t>EVB3S22NC0</w:t>
            </w:r>
          </w:p>
          <w:p w14:paraId="1AC515D5" w14:textId="2C9E4762" w:rsidR="007C3B29" w:rsidRDefault="00C067F3" w:rsidP="00C067F3">
            <w:pPr>
              <w:spacing w:before="40" w:after="40"/>
              <w:rPr>
                <w:rFonts w:asciiTheme="minorHAnsi" w:hAnsiTheme="minorHAnsi"/>
              </w:rPr>
            </w:pPr>
            <w:r w:rsidRPr="00C067F3">
              <w:rPr>
                <w:rFonts w:asciiTheme="minorHAnsi" w:hAnsiTheme="minorHAnsi"/>
              </w:rPr>
              <w:t>EVB3S22NC0M</w:t>
            </w:r>
          </w:p>
        </w:tc>
      </w:tr>
    </w:tbl>
    <w:p w14:paraId="35B415A8" w14:textId="77777777" w:rsidR="00231A67" w:rsidRPr="006F0046" w:rsidRDefault="00313654" w:rsidP="006F0046">
      <w:pPr>
        <w:pStyle w:val="Heading1"/>
        <w:spacing w:after="0"/>
        <w:rPr>
          <w:sz w:val="28"/>
        </w:rPr>
      </w:pPr>
      <w:proofErr w:type="spellStart"/>
      <w:r w:rsidRPr="006F0046">
        <w:rPr>
          <w:sz w:val="28"/>
        </w:rPr>
        <w:t>Shenzen</w:t>
      </w:r>
      <w:proofErr w:type="spellEnd"/>
      <w:r w:rsidRPr="006F0046">
        <w:rPr>
          <w:sz w:val="28"/>
        </w:rPr>
        <w:t xml:space="preserve"> EN+ Technologies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8"/>
        <w:gridCol w:w="2543"/>
      </w:tblGrid>
      <w:tr w:rsidR="003D4772" w:rsidRPr="00440FF1" w14:paraId="242B49B0" w14:textId="77777777" w:rsidTr="00DE6C2C">
        <w:trPr>
          <w:trHeight w:val="454"/>
          <w:tblHeader/>
        </w:trPr>
        <w:tc>
          <w:tcPr>
            <w:tcW w:w="7800" w:type="dxa"/>
            <w:gridSpan w:val="2"/>
            <w:shd w:val="clear" w:color="auto" w:fill="1F1F5F" w:themeFill="text1"/>
            <w:vAlign w:val="center"/>
          </w:tcPr>
          <w:p w14:paraId="58AF8E05" w14:textId="77777777" w:rsidR="003D4772" w:rsidRPr="00440FF1" w:rsidRDefault="003D4772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43" w:type="dxa"/>
            <w:shd w:val="clear" w:color="auto" w:fill="1F1F5F" w:themeFill="text1"/>
            <w:vAlign w:val="center"/>
          </w:tcPr>
          <w:p w14:paraId="61E8344D" w14:textId="77777777" w:rsidR="003D4772" w:rsidRPr="00440FF1" w:rsidRDefault="003D4772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18E4D675" w14:textId="77777777" w:rsidTr="000D5A76">
        <w:trPr>
          <w:trHeight w:val="454"/>
        </w:trPr>
        <w:tc>
          <w:tcPr>
            <w:tcW w:w="10343" w:type="dxa"/>
            <w:gridSpan w:val="3"/>
            <w:vAlign w:val="center"/>
          </w:tcPr>
          <w:p w14:paraId="2BB6A501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3D4772" w:rsidRPr="00921486" w14:paraId="5386B93A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1E03F7BC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GET Electric 7kW Intelligent Charger</w:t>
            </w:r>
          </w:p>
        </w:tc>
        <w:tc>
          <w:tcPr>
            <w:tcW w:w="2551" w:type="dxa"/>
            <w:gridSpan w:val="2"/>
            <w:vAlign w:val="center"/>
          </w:tcPr>
          <w:p w14:paraId="1943A7BD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GETEV7SCG1</w:t>
            </w:r>
          </w:p>
        </w:tc>
      </w:tr>
      <w:tr w:rsidR="003D4772" w:rsidRPr="00921486" w14:paraId="3A3CDF42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727CCF6B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GET Electric 7kW Intelligent Charger</w:t>
            </w:r>
          </w:p>
        </w:tc>
        <w:tc>
          <w:tcPr>
            <w:tcW w:w="2551" w:type="dxa"/>
            <w:gridSpan w:val="2"/>
            <w:vAlign w:val="center"/>
          </w:tcPr>
          <w:p w14:paraId="392E248C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GETEV22SCG3</w:t>
            </w:r>
          </w:p>
        </w:tc>
      </w:tr>
    </w:tbl>
    <w:p w14:paraId="19733D29" w14:textId="77777777" w:rsidR="00B05554" w:rsidRPr="006F0046" w:rsidRDefault="00B05554" w:rsidP="006F0046">
      <w:pPr>
        <w:pStyle w:val="Heading1"/>
        <w:spacing w:after="0"/>
        <w:rPr>
          <w:sz w:val="28"/>
          <w:szCs w:val="28"/>
        </w:rPr>
      </w:pPr>
      <w:r w:rsidRPr="006F0046">
        <w:rPr>
          <w:sz w:val="28"/>
          <w:szCs w:val="28"/>
        </w:rPr>
        <w:t>Siemens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366"/>
        <w:gridCol w:w="2977"/>
      </w:tblGrid>
      <w:tr w:rsidR="00B05554" w:rsidRPr="00440FF1" w14:paraId="050AD4F1" w14:textId="77777777" w:rsidTr="006F0046">
        <w:trPr>
          <w:trHeight w:val="454"/>
          <w:tblHeader/>
        </w:trPr>
        <w:tc>
          <w:tcPr>
            <w:tcW w:w="7366" w:type="dxa"/>
            <w:shd w:val="clear" w:color="auto" w:fill="1F1F5F" w:themeFill="text1"/>
            <w:vAlign w:val="center"/>
          </w:tcPr>
          <w:p w14:paraId="74FE123A" w14:textId="77777777" w:rsidR="00B05554" w:rsidRPr="00440FF1" w:rsidRDefault="00B05554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977" w:type="dxa"/>
            <w:shd w:val="clear" w:color="auto" w:fill="1F1F5F" w:themeFill="text1"/>
            <w:vAlign w:val="center"/>
          </w:tcPr>
          <w:p w14:paraId="520E2E16" w14:textId="77777777" w:rsidR="00B05554" w:rsidRPr="00440FF1" w:rsidRDefault="00B05554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B05554" w:rsidRPr="00440FF1" w14:paraId="5B445A2B" w14:textId="77777777" w:rsidTr="006F0046">
        <w:trPr>
          <w:trHeight w:val="340"/>
        </w:trPr>
        <w:tc>
          <w:tcPr>
            <w:tcW w:w="10343" w:type="dxa"/>
            <w:gridSpan w:val="2"/>
            <w:vAlign w:val="center"/>
          </w:tcPr>
          <w:p w14:paraId="0B97D7F4" w14:textId="77777777" w:rsidR="00B05554" w:rsidRPr="00440FF1" w:rsidRDefault="00B05554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B05554" w14:paraId="7CDFD9CD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68441C1B" w14:textId="77777777" w:rsidR="00B05554" w:rsidRPr="00EE7A89" w:rsidRDefault="00B05554" w:rsidP="009F61A5">
            <w:pPr>
              <w:spacing w:before="40" w:after="40"/>
            </w:pPr>
            <w:r w:rsidRPr="00EE7A89">
              <w:t xml:space="preserve">Versicharge </w:t>
            </w:r>
            <w:r w:rsidRPr="00921486">
              <w:rPr>
                <w:rFonts w:asciiTheme="minorHAnsi" w:hAnsiTheme="minorHAnsi"/>
              </w:rPr>
              <w:t>22kW</w:t>
            </w:r>
            <w:r w:rsidRPr="00EE7A89">
              <w:t>, 3ph, Parent, Cable</w:t>
            </w:r>
          </w:p>
        </w:tc>
        <w:tc>
          <w:tcPr>
            <w:tcW w:w="2977" w:type="dxa"/>
            <w:vAlign w:val="center"/>
          </w:tcPr>
          <w:p w14:paraId="17F714A6" w14:textId="77777777" w:rsidR="00B05554" w:rsidRPr="00547FB8" w:rsidRDefault="00B05554" w:rsidP="009F61A5">
            <w:pPr>
              <w:spacing w:before="40" w:after="40"/>
            </w:pPr>
            <w:r w:rsidRPr="00547FB8">
              <w:t>8EM1310-3EJ04-3GA1</w:t>
            </w:r>
          </w:p>
        </w:tc>
      </w:tr>
      <w:tr w:rsidR="00B05554" w14:paraId="3A0807DA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32B381D6" w14:textId="77777777" w:rsidR="00B05554" w:rsidRPr="00EE7A89" w:rsidRDefault="00B05554" w:rsidP="009F61A5">
            <w:pPr>
              <w:spacing w:before="40" w:after="40"/>
            </w:pPr>
            <w:r w:rsidRPr="00EE7A89">
              <w:t>Versicharge 22kW, 3ph, Child, Cable</w:t>
            </w:r>
          </w:p>
        </w:tc>
        <w:tc>
          <w:tcPr>
            <w:tcW w:w="2977" w:type="dxa"/>
            <w:vAlign w:val="center"/>
          </w:tcPr>
          <w:p w14:paraId="2B88CC08" w14:textId="77777777" w:rsidR="00B05554" w:rsidRPr="00547FB8" w:rsidRDefault="00B05554" w:rsidP="009F61A5">
            <w:pPr>
              <w:spacing w:before="40" w:after="40"/>
            </w:pPr>
            <w:r w:rsidRPr="00547FB8">
              <w:t>8EM1310-3EJ04-0GA0</w:t>
            </w:r>
          </w:p>
        </w:tc>
      </w:tr>
      <w:tr w:rsidR="00B05554" w14:paraId="39BAB651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612211D5" w14:textId="77777777" w:rsidR="00B05554" w:rsidRPr="00EE7A89" w:rsidRDefault="00B05554" w:rsidP="009F61A5">
            <w:pPr>
              <w:spacing w:before="40" w:after="40"/>
            </w:pPr>
            <w:r w:rsidRPr="00EE7A89">
              <w:t>Versicharge 7kW, 1ph, Parent, Cable</w:t>
            </w:r>
          </w:p>
        </w:tc>
        <w:tc>
          <w:tcPr>
            <w:tcW w:w="2977" w:type="dxa"/>
            <w:vAlign w:val="center"/>
          </w:tcPr>
          <w:p w14:paraId="7312F7D6" w14:textId="77777777" w:rsidR="00B05554" w:rsidRPr="00547FB8" w:rsidRDefault="00B05554" w:rsidP="009F61A5">
            <w:pPr>
              <w:spacing w:before="40" w:after="40"/>
            </w:pPr>
            <w:r w:rsidRPr="00547FB8">
              <w:t>8EM1310-2EJ04-3GA1</w:t>
            </w:r>
          </w:p>
        </w:tc>
      </w:tr>
      <w:tr w:rsidR="00B05554" w14:paraId="34A618FC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4AF118B8" w14:textId="77777777" w:rsidR="00B05554" w:rsidRPr="00EE7A89" w:rsidRDefault="00B05554" w:rsidP="009F61A5">
            <w:pPr>
              <w:spacing w:before="40" w:after="40"/>
            </w:pPr>
            <w:r w:rsidRPr="00EE7A89">
              <w:t>Versicharge 7kW, 1ph, Child, Cable</w:t>
            </w:r>
          </w:p>
        </w:tc>
        <w:tc>
          <w:tcPr>
            <w:tcW w:w="2977" w:type="dxa"/>
            <w:vAlign w:val="center"/>
          </w:tcPr>
          <w:p w14:paraId="1E4E15C6" w14:textId="77777777" w:rsidR="00B05554" w:rsidRPr="00547FB8" w:rsidRDefault="00B05554" w:rsidP="009F61A5">
            <w:pPr>
              <w:spacing w:before="40" w:after="40"/>
            </w:pPr>
            <w:r w:rsidRPr="00547FB8">
              <w:t>8EM1310-2EJ04-0GA0</w:t>
            </w:r>
          </w:p>
        </w:tc>
      </w:tr>
      <w:tr w:rsidR="00B05554" w14:paraId="7D3B4023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63193D08" w14:textId="77777777" w:rsidR="00B05554" w:rsidRPr="00EE7A89" w:rsidRDefault="00B05554" w:rsidP="009F61A5">
            <w:pPr>
              <w:spacing w:before="40" w:after="40"/>
            </w:pPr>
            <w:r w:rsidRPr="00EE7A89">
              <w:t>Versicharge 22kW, 3ph, Parent, Socket</w:t>
            </w:r>
          </w:p>
        </w:tc>
        <w:tc>
          <w:tcPr>
            <w:tcW w:w="2977" w:type="dxa"/>
            <w:vAlign w:val="center"/>
          </w:tcPr>
          <w:p w14:paraId="5A4752AB" w14:textId="77777777" w:rsidR="00B05554" w:rsidRPr="00547FB8" w:rsidRDefault="00B05554" w:rsidP="009F61A5">
            <w:pPr>
              <w:spacing w:before="40" w:after="40"/>
            </w:pPr>
            <w:r w:rsidRPr="00547FB8">
              <w:t>8EM1310-3EH04-3GA1</w:t>
            </w:r>
          </w:p>
        </w:tc>
      </w:tr>
      <w:tr w:rsidR="00B05554" w14:paraId="78FEA4EE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65186CA2" w14:textId="77777777" w:rsidR="00B05554" w:rsidRPr="00EE7A89" w:rsidRDefault="00B05554" w:rsidP="009F61A5">
            <w:pPr>
              <w:spacing w:before="40" w:after="40"/>
            </w:pPr>
            <w:r w:rsidRPr="00EE7A89">
              <w:t>Versicharge 22kW, 3ph, Child, Socket</w:t>
            </w:r>
          </w:p>
        </w:tc>
        <w:tc>
          <w:tcPr>
            <w:tcW w:w="2977" w:type="dxa"/>
            <w:vAlign w:val="center"/>
          </w:tcPr>
          <w:p w14:paraId="750C6EAC" w14:textId="77777777" w:rsidR="00B05554" w:rsidRPr="00547FB8" w:rsidRDefault="00B05554" w:rsidP="009F61A5">
            <w:pPr>
              <w:spacing w:before="40" w:after="40"/>
            </w:pPr>
            <w:r w:rsidRPr="00547FB8">
              <w:t>8EM1310-3EH04-0GA0</w:t>
            </w:r>
          </w:p>
        </w:tc>
      </w:tr>
      <w:tr w:rsidR="00B05554" w14:paraId="42B0CE6A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5C0A46C1" w14:textId="77777777" w:rsidR="00B05554" w:rsidRPr="00EE7A89" w:rsidRDefault="00B05554" w:rsidP="009F61A5">
            <w:pPr>
              <w:spacing w:before="40" w:after="40"/>
            </w:pPr>
            <w:r w:rsidRPr="00EE7A89">
              <w:t>Versicharge 7kW, 1ph, Parent, Socket</w:t>
            </w:r>
          </w:p>
        </w:tc>
        <w:tc>
          <w:tcPr>
            <w:tcW w:w="2977" w:type="dxa"/>
            <w:vAlign w:val="center"/>
          </w:tcPr>
          <w:p w14:paraId="1149438A" w14:textId="77777777" w:rsidR="00B05554" w:rsidRPr="00547FB8" w:rsidRDefault="00B05554" w:rsidP="009F61A5">
            <w:pPr>
              <w:spacing w:before="40" w:after="40"/>
            </w:pPr>
            <w:r w:rsidRPr="00547FB8">
              <w:t>8EM1310-2EH04-3GA1</w:t>
            </w:r>
          </w:p>
        </w:tc>
      </w:tr>
      <w:tr w:rsidR="00B05554" w14:paraId="6C2DE1A6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13EB84B7" w14:textId="77777777" w:rsidR="00B05554" w:rsidRDefault="00B05554" w:rsidP="009F61A5">
            <w:pPr>
              <w:spacing w:before="40" w:after="40"/>
            </w:pPr>
            <w:r w:rsidRPr="00EE7A89">
              <w:t>Versicharge 7kW, 1ph, Child, Socket</w:t>
            </w:r>
          </w:p>
        </w:tc>
        <w:tc>
          <w:tcPr>
            <w:tcW w:w="2977" w:type="dxa"/>
            <w:vAlign w:val="center"/>
          </w:tcPr>
          <w:p w14:paraId="4D4F098A" w14:textId="77777777" w:rsidR="00B05554" w:rsidRDefault="00B05554" w:rsidP="009F61A5">
            <w:pPr>
              <w:spacing w:before="40" w:after="40"/>
            </w:pPr>
            <w:r w:rsidRPr="00547FB8">
              <w:t>8EM1310-2EH04-0GA0</w:t>
            </w:r>
          </w:p>
        </w:tc>
      </w:tr>
      <w:tr w:rsidR="00B05554" w:rsidRPr="00440FF1" w14:paraId="44CF7B5A" w14:textId="77777777" w:rsidTr="009F61A5">
        <w:trPr>
          <w:trHeight w:val="454"/>
        </w:trPr>
        <w:tc>
          <w:tcPr>
            <w:tcW w:w="10343" w:type="dxa"/>
            <w:gridSpan w:val="2"/>
            <w:vAlign w:val="center"/>
          </w:tcPr>
          <w:p w14:paraId="37369A70" w14:textId="77777777" w:rsidR="00B05554" w:rsidRPr="00440FF1" w:rsidRDefault="00B05554" w:rsidP="009F61A5">
            <w:pPr>
              <w:spacing w:before="40" w:after="40"/>
              <w:rPr>
                <w:b/>
              </w:rPr>
            </w:pPr>
            <w:r w:rsidRPr="00440FF1">
              <w:rPr>
                <w:b/>
              </w:rPr>
              <w:lastRenderedPageBreak/>
              <w:t>Pedestal mounted chargers</w:t>
            </w:r>
          </w:p>
        </w:tc>
      </w:tr>
      <w:tr w:rsidR="00B05554" w14:paraId="4560561B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66BBFC2B" w14:textId="77777777" w:rsidR="00B05554" w:rsidRPr="00365265" w:rsidRDefault="00B05554" w:rsidP="009F61A5">
            <w:pPr>
              <w:spacing w:before="40" w:after="40"/>
              <w:rPr>
                <w:rFonts w:asciiTheme="minorHAnsi" w:hAnsiTheme="minorHAnsi"/>
              </w:rPr>
            </w:pPr>
            <w:r w:rsidRPr="00365265">
              <w:rPr>
                <w:rFonts w:asciiTheme="minorHAnsi" w:hAnsiTheme="minorHAnsi"/>
              </w:rPr>
              <w:t>Sicharge CC AC22 Dual Port, 4G/LTE, Communication w/o SIM, Surge Protection, Double Terminal, inclusive of RCD</w:t>
            </w:r>
          </w:p>
        </w:tc>
        <w:tc>
          <w:tcPr>
            <w:tcW w:w="2977" w:type="dxa"/>
            <w:vAlign w:val="center"/>
          </w:tcPr>
          <w:p w14:paraId="54C5DA9B" w14:textId="77777777" w:rsidR="00B05554" w:rsidRPr="00365265" w:rsidRDefault="00B05554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365265">
              <w:rPr>
                <w:rFonts w:asciiTheme="minorHAnsi" w:hAnsiTheme="minorHAnsi"/>
                <w:spacing w:val="-2"/>
                <w:sz w:val="22"/>
                <w:szCs w:val="22"/>
              </w:rPr>
              <w:t>8EM1000-0BA00-0BA0-ZA00</w:t>
            </w:r>
          </w:p>
        </w:tc>
      </w:tr>
      <w:tr w:rsidR="00B05554" w14:paraId="3FAD0588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1BD435EF" w14:textId="77777777" w:rsidR="00B05554" w:rsidRPr="00365265" w:rsidRDefault="00B05554" w:rsidP="009F61A5">
            <w:pPr>
              <w:spacing w:before="40" w:after="40"/>
              <w:rPr>
                <w:rFonts w:asciiTheme="minorHAnsi" w:hAnsiTheme="minorHAnsi"/>
              </w:rPr>
            </w:pPr>
            <w:r w:rsidRPr="00365265">
              <w:rPr>
                <w:rFonts w:asciiTheme="minorHAnsi" w:hAnsiTheme="minorHAnsi"/>
              </w:rPr>
              <w:t>Sicharge CC AC22 Dual Charge Cable, 4G/LTE, Communication w/o SIM, Surge Protection, Double Terminal, inclusive of RCD</w:t>
            </w:r>
          </w:p>
        </w:tc>
        <w:tc>
          <w:tcPr>
            <w:tcW w:w="2977" w:type="dxa"/>
            <w:vAlign w:val="center"/>
          </w:tcPr>
          <w:p w14:paraId="3725C96C" w14:textId="77777777" w:rsidR="00B05554" w:rsidRPr="00365265" w:rsidRDefault="00B05554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365265">
              <w:rPr>
                <w:rFonts w:asciiTheme="minorHAnsi" w:hAnsiTheme="minorHAnsi"/>
                <w:spacing w:val="-2"/>
                <w:sz w:val="22"/>
                <w:szCs w:val="22"/>
              </w:rPr>
              <w:t>8EM1000-0BA10-0BA0-ZA00</w:t>
            </w:r>
          </w:p>
        </w:tc>
      </w:tr>
      <w:tr w:rsidR="00B05554" w14:paraId="4D3AA2EE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6BBA0F51" w14:textId="77777777" w:rsidR="00B05554" w:rsidRPr="007E76A1" w:rsidRDefault="00B05554" w:rsidP="009F61A5">
            <w:pPr>
              <w:spacing w:before="40" w:after="40"/>
            </w:pPr>
            <w:r w:rsidRPr="007E76A1">
              <w:t>Sicharge CC AC22, Socket, 22kW, 4G</w:t>
            </w:r>
          </w:p>
        </w:tc>
        <w:tc>
          <w:tcPr>
            <w:tcW w:w="2977" w:type="dxa"/>
            <w:vAlign w:val="center"/>
          </w:tcPr>
          <w:p w14:paraId="5BEA7941" w14:textId="77777777" w:rsidR="00B05554" w:rsidRPr="00365265" w:rsidRDefault="00B05554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365265">
              <w:rPr>
                <w:rFonts w:asciiTheme="minorHAnsi" w:hAnsiTheme="minorHAnsi"/>
                <w:spacing w:val="-2"/>
                <w:sz w:val="22"/>
                <w:szCs w:val="22"/>
              </w:rPr>
              <w:t>8EM1000-0BA00-0AA0</w:t>
            </w:r>
          </w:p>
        </w:tc>
      </w:tr>
      <w:tr w:rsidR="00B05554" w14:paraId="271696B3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5D896903" w14:textId="77777777" w:rsidR="00B05554" w:rsidRDefault="00B05554" w:rsidP="009F61A5">
            <w:pPr>
              <w:spacing w:before="40" w:after="40"/>
            </w:pPr>
            <w:r w:rsidRPr="007E76A1">
              <w:t>Sicharge CC AC22, Socket, 22kW, LAN</w:t>
            </w:r>
          </w:p>
        </w:tc>
        <w:tc>
          <w:tcPr>
            <w:tcW w:w="2977" w:type="dxa"/>
            <w:vAlign w:val="center"/>
          </w:tcPr>
          <w:p w14:paraId="7B8E8F26" w14:textId="77777777" w:rsidR="00B05554" w:rsidRPr="00365265" w:rsidRDefault="00B05554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365265">
              <w:rPr>
                <w:rFonts w:asciiTheme="minorHAnsi" w:hAnsiTheme="minorHAnsi"/>
                <w:spacing w:val="-2"/>
                <w:sz w:val="22"/>
                <w:szCs w:val="22"/>
              </w:rPr>
              <w:t>8EM1000-0BH00-0AA0</w:t>
            </w:r>
          </w:p>
        </w:tc>
      </w:tr>
    </w:tbl>
    <w:p w14:paraId="09604536" w14:textId="51B9F84B" w:rsidR="00695DAF" w:rsidRDefault="00695DAF" w:rsidP="006A49B4">
      <w:pPr>
        <w:pStyle w:val="Heading1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Sigenergy</w:t>
      </w:r>
      <w:proofErr w:type="spellEnd"/>
      <w:r w:rsidR="00D15A8A">
        <w:rPr>
          <w:sz w:val="28"/>
          <w:szCs w:val="28"/>
        </w:rPr>
        <w:t xml:space="preserve"> Australia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366"/>
        <w:gridCol w:w="2977"/>
      </w:tblGrid>
      <w:tr w:rsidR="00695DAF" w:rsidRPr="00440FF1" w14:paraId="03EA9CE9" w14:textId="77777777" w:rsidTr="00E64955">
        <w:trPr>
          <w:trHeight w:val="454"/>
          <w:tblHeader/>
        </w:trPr>
        <w:tc>
          <w:tcPr>
            <w:tcW w:w="7366" w:type="dxa"/>
            <w:shd w:val="clear" w:color="auto" w:fill="1F1F5F" w:themeFill="text1"/>
            <w:vAlign w:val="center"/>
          </w:tcPr>
          <w:p w14:paraId="1E59A051" w14:textId="77777777" w:rsidR="00695DAF" w:rsidRPr="00440FF1" w:rsidRDefault="00695DAF" w:rsidP="004B73DE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977" w:type="dxa"/>
            <w:shd w:val="clear" w:color="auto" w:fill="1F1F5F" w:themeFill="text1"/>
            <w:vAlign w:val="center"/>
          </w:tcPr>
          <w:p w14:paraId="6F680091" w14:textId="77777777" w:rsidR="00695DAF" w:rsidRPr="00440FF1" w:rsidRDefault="00695DAF" w:rsidP="004B73DE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695DAF" w:rsidRPr="00921486" w14:paraId="20751D58" w14:textId="77777777" w:rsidTr="00E64955">
        <w:trPr>
          <w:trHeight w:val="454"/>
        </w:trPr>
        <w:tc>
          <w:tcPr>
            <w:tcW w:w="7366" w:type="dxa"/>
            <w:vAlign w:val="center"/>
          </w:tcPr>
          <w:p w14:paraId="50C333FE" w14:textId="33D8DD1B" w:rsidR="00695DAF" w:rsidRPr="00921486" w:rsidRDefault="00AB0BD8" w:rsidP="004B73DE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AB0BD8">
              <w:rPr>
                <w:rFonts w:asciiTheme="minorHAnsi" w:hAnsiTheme="minorHAnsi"/>
              </w:rPr>
              <w:t>Sigenergy</w:t>
            </w:r>
            <w:proofErr w:type="spellEnd"/>
            <w:r w:rsidRPr="00AB0BD8">
              <w:rPr>
                <w:rFonts w:asciiTheme="minorHAnsi" w:hAnsiTheme="minorHAnsi"/>
              </w:rPr>
              <w:t xml:space="preserve"> 12KW EV DC charger (5m charging cable</w:t>
            </w:r>
            <w:r w:rsidR="00E64955">
              <w:rPr>
                <w:rFonts w:asciiTheme="minorHAnsi" w:hAnsiTheme="minorHAnsi"/>
              </w:rPr>
              <w:t>, wall or floor mounted</w:t>
            </w:r>
            <w:r w:rsidRPr="00AB0BD8">
              <w:rPr>
                <w:rFonts w:asciiTheme="minorHAnsi" w:hAnsiTheme="minorHAnsi"/>
              </w:rPr>
              <w:t>)</w:t>
            </w:r>
          </w:p>
        </w:tc>
        <w:tc>
          <w:tcPr>
            <w:tcW w:w="2977" w:type="dxa"/>
            <w:vAlign w:val="center"/>
          </w:tcPr>
          <w:p w14:paraId="6BAE8019" w14:textId="43D4B614" w:rsidR="00695DAF" w:rsidRPr="00921486" w:rsidRDefault="00AB0BD8" w:rsidP="004B73DE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AB0BD8">
              <w:rPr>
                <w:rFonts w:asciiTheme="minorHAnsi" w:hAnsiTheme="minorHAnsi"/>
              </w:rPr>
              <w:t>SigenStor</w:t>
            </w:r>
            <w:proofErr w:type="spellEnd"/>
            <w:r w:rsidRPr="00AB0BD8">
              <w:rPr>
                <w:rFonts w:asciiTheme="minorHAnsi" w:hAnsiTheme="minorHAnsi"/>
              </w:rPr>
              <w:t xml:space="preserve"> EVDC 12 5S2</w:t>
            </w:r>
          </w:p>
        </w:tc>
      </w:tr>
      <w:tr w:rsidR="00695DAF" w:rsidRPr="00921486" w14:paraId="2D9667F5" w14:textId="77777777" w:rsidTr="00E64955">
        <w:trPr>
          <w:trHeight w:val="454"/>
        </w:trPr>
        <w:tc>
          <w:tcPr>
            <w:tcW w:w="7366" w:type="dxa"/>
            <w:vAlign w:val="center"/>
          </w:tcPr>
          <w:p w14:paraId="47F37FED" w14:textId="42A0EADD" w:rsidR="00695DAF" w:rsidRPr="00921486" w:rsidRDefault="00AB0BD8" w:rsidP="004B73DE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Sigenergy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AB0BD8">
              <w:rPr>
                <w:rFonts w:asciiTheme="minorHAnsi" w:hAnsiTheme="minorHAnsi"/>
              </w:rPr>
              <w:t>25kW EV DC Charger</w:t>
            </w:r>
            <w:r>
              <w:rPr>
                <w:rFonts w:asciiTheme="minorHAnsi" w:hAnsiTheme="minorHAnsi"/>
              </w:rPr>
              <w:t xml:space="preserve"> (</w:t>
            </w:r>
            <w:r w:rsidRPr="00AB0BD8">
              <w:rPr>
                <w:rFonts w:asciiTheme="minorHAnsi" w:hAnsiTheme="minorHAnsi"/>
              </w:rPr>
              <w:t>5m charging cable</w:t>
            </w:r>
            <w:r w:rsidR="00E64955">
              <w:rPr>
                <w:rFonts w:asciiTheme="minorHAnsi" w:hAnsiTheme="minorHAnsi"/>
              </w:rPr>
              <w:t>, wall or floor mounted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977" w:type="dxa"/>
            <w:vAlign w:val="center"/>
          </w:tcPr>
          <w:p w14:paraId="637F8176" w14:textId="3D973319" w:rsidR="00695DAF" w:rsidRPr="00921486" w:rsidRDefault="00AB0BD8" w:rsidP="004B73DE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15A8A">
              <w:rPr>
                <w:rFonts w:asciiTheme="minorHAnsi" w:hAnsiTheme="minorHAnsi"/>
              </w:rPr>
              <w:t>SigenStor</w:t>
            </w:r>
            <w:proofErr w:type="spellEnd"/>
            <w:r w:rsidRPr="00D15A8A">
              <w:rPr>
                <w:rFonts w:asciiTheme="minorHAnsi" w:hAnsiTheme="minorHAnsi"/>
              </w:rPr>
              <w:t xml:space="preserve"> EVDC 25 5S2</w:t>
            </w:r>
          </w:p>
        </w:tc>
      </w:tr>
      <w:tr w:rsidR="00695DAF" w:rsidRPr="00921486" w14:paraId="04915633" w14:textId="77777777" w:rsidTr="00E64955">
        <w:trPr>
          <w:trHeight w:val="454"/>
        </w:trPr>
        <w:tc>
          <w:tcPr>
            <w:tcW w:w="7366" w:type="dxa"/>
            <w:vAlign w:val="center"/>
          </w:tcPr>
          <w:p w14:paraId="6CB3064A" w14:textId="4239775F" w:rsidR="00695DAF" w:rsidRPr="00921486" w:rsidRDefault="00D15A8A" w:rsidP="004B73DE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Sigenergy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AB0BD8" w:rsidRPr="00AB0BD8">
              <w:rPr>
                <w:rFonts w:asciiTheme="minorHAnsi" w:hAnsiTheme="minorHAnsi"/>
              </w:rPr>
              <w:t>12KW EV DC charger</w:t>
            </w:r>
            <w:r w:rsidR="00AB0BD8" w:rsidRPr="00AB0BD8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 xml:space="preserve"> (</w:t>
            </w:r>
            <w:r w:rsidR="00AB0BD8" w:rsidRPr="00AB0BD8">
              <w:rPr>
                <w:rFonts w:asciiTheme="minorHAnsi" w:hAnsiTheme="minorHAnsi"/>
              </w:rPr>
              <w:t>7.5m charging cable</w:t>
            </w:r>
            <w:r w:rsidR="00E64955">
              <w:rPr>
                <w:rFonts w:asciiTheme="minorHAnsi" w:hAnsiTheme="minorHAnsi"/>
              </w:rPr>
              <w:t>, wall or floor mounted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977" w:type="dxa"/>
            <w:vAlign w:val="center"/>
          </w:tcPr>
          <w:p w14:paraId="2B054769" w14:textId="100347CF" w:rsidR="00695DAF" w:rsidRPr="00921486" w:rsidRDefault="00AB0BD8" w:rsidP="004B73DE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AB0BD8">
              <w:rPr>
                <w:rFonts w:asciiTheme="minorHAnsi" w:hAnsiTheme="minorHAnsi"/>
              </w:rPr>
              <w:t>SigenStor</w:t>
            </w:r>
            <w:proofErr w:type="spellEnd"/>
            <w:r w:rsidRPr="00AB0BD8">
              <w:rPr>
                <w:rFonts w:asciiTheme="minorHAnsi" w:hAnsiTheme="minorHAnsi"/>
              </w:rPr>
              <w:t xml:space="preserve"> EVDC 12 7.5S2</w:t>
            </w:r>
          </w:p>
        </w:tc>
      </w:tr>
      <w:tr w:rsidR="00695DAF" w:rsidRPr="00921486" w14:paraId="658FE352" w14:textId="77777777" w:rsidTr="00E64955">
        <w:trPr>
          <w:trHeight w:val="454"/>
        </w:trPr>
        <w:tc>
          <w:tcPr>
            <w:tcW w:w="7366" w:type="dxa"/>
            <w:vAlign w:val="center"/>
          </w:tcPr>
          <w:p w14:paraId="56A487D7" w14:textId="0D1FAB26" w:rsidR="00695DAF" w:rsidRPr="00921486" w:rsidRDefault="00D15A8A" w:rsidP="004B73DE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Sigenergy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AB0BD8" w:rsidRPr="00AB0BD8">
              <w:rPr>
                <w:rFonts w:asciiTheme="minorHAnsi" w:hAnsiTheme="minorHAnsi"/>
              </w:rPr>
              <w:t>SigenStor</w:t>
            </w:r>
            <w:proofErr w:type="spellEnd"/>
            <w:r w:rsidR="00AB0BD8" w:rsidRPr="00AB0BD8">
              <w:rPr>
                <w:rFonts w:asciiTheme="minorHAnsi" w:hAnsiTheme="minorHAnsi"/>
              </w:rPr>
              <w:t xml:space="preserve"> EVDC 25 7</w:t>
            </w:r>
            <w:r>
              <w:rPr>
                <w:rFonts w:asciiTheme="minorHAnsi" w:hAnsiTheme="minorHAnsi"/>
              </w:rPr>
              <w:t xml:space="preserve"> </w:t>
            </w:r>
            <w:r w:rsidR="00AB0BD8" w:rsidRPr="00AB0BD8">
              <w:rPr>
                <w:rFonts w:asciiTheme="minorHAnsi" w:hAnsiTheme="minorHAnsi"/>
              </w:rPr>
              <w:t>5S2</w:t>
            </w:r>
            <w:r>
              <w:rPr>
                <w:rFonts w:asciiTheme="minorHAnsi" w:hAnsiTheme="minorHAnsi"/>
              </w:rPr>
              <w:t xml:space="preserve"> </w:t>
            </w:r>
            <w:r w:rsidR="00AB0BD8" w:rsidRPr="00AB0BD8">
              <w:rPr>
                <w:rFonts w:asciiTheme="minorHAnsi" w:hAnsiTheme="minorHAnsi"/>
              </w:rPr>
              <w:t>25kW EV DC Charger</w:t>
            </w:r>
            <w:r w:rsidR="00E64955">
              <w:rPr>
                <w:rFonts w:asciiTheme="minorHAnsi" w:hAnsiTheme="minorHAnsi"/>
              </w:rPr>
              <w:t xml:space="preserve"> (7.5 m charging cable, wall or floor mounted)</w:t>
            </w:r>
          </w:p>
        </w:tc>
        <w:tc>
          <w:tcPr>
            <w:tcW w:w="2977" w:type="dxa"/>
            <w:vAlign w:val="center"/>
          </w:tcPr>
          <w:p w14:paraId="00FC2E7B" w14:textId="5AEDA4FE" w:rsidR="00695DAF" w:rsidRPr="00921486" w:rsidRDefault="00AB0BD8" w:rsidP="004B73DE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AB0BD8">
              <w:rPr>
                <w:rFonts w:asciiTheme="minorHAnsi" w:hAnsiTheme="minorHAnsi"/>
              </w:rPr>
              <w:t>SigenStor</w:t>
            </w:r>
            <w:proofErr w:type="spellEnd"/>
            <w:r w:rsidRPr="00AB0BD8">
              <w:rPr>
                <w:rFonts w:asciiTheme="minorHAnsi" w:hAnsiTheme="minorHAnsi"/>
              </w:rPr>
              <w:t xml:space="preserve"> EVDC 25 7.5S2</w:t>
            </w:r>
          </w:p>
        </w:tc>
      </w:tr>
      <w:tr w:rsidR="00695DAF" w:rsidRPr="00921486" w14:paraId="35C9F6D4" w14:textId="77777777" w:rsidTr="00E64955">
        <w:trPr>
          <w:trHeight w:val="454"/>
        </w:trPr>
        <w:tc>
          <w:tcPr>
            <w:tcW w:w="7366" w:type="dxa"/>
            <w:vAlign w:val="center"/>
          </w:tcPr>
          <w:p w14:paraId="5C10BB4C" w14:textId="0EE42770" w:rsidR="00695DAF" w:rsidRPr="00921486" w:rsidRDefault="00D15A8A" w:rsidP="004B73DE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Sigenergy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AB0BD8" w:rsidRPr="00AB0BD8">
              <w:rPr>
                <w:rFonts w:asciiTheme="minorHAnsi" w:hAnsiTheme="minorHAnsi"/>
              </w:rPr>
              <w:t>12KW EV DC charger</w:t>
            </w:r>
            <w:r w:rsidR="00AB0BD8" w:rsidRPr="00AB0BD8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 xml:space="preserve"> (</w:t>
            </w:r>
            <w:r w:rsidR="00AB0BD8" w:rsidRPr="00AB0BD8">
              <w:rPr>
                <w:rFonts w:asciiTheme="minorHAnsi" w:hAnsiTheme="minorHAnsi"/>
              </w:rPr>
              <w:t>10m charging cable</w:t>
            </w:r>
            <w:r w:rsidR="00E64955">
              <w:rPr>
                <w:rFonts w:asciiTheme="minorHAnsi" w:hAnsiTheme="minorHAnsi"/>
              </w:rPr>
              <w:t>, wall or floor mounted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977" w:type="dxa"/>
            <w:vAlign w:val="center"/>
          </w:tcPr>
          <w:p w14:paraId="08EE373E" w14:textId="3F986EF7" w:rsidR="00695DAF" w:rsidRPr="00921486" w:rsidRDefault="00AB0BD8" w:rsidP="004B73DE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AB0BD8">
              <w:rPr>
                <w:rFonts w:asciiTheme="minorHAnsi" w:hAnsiTheme="minorHAnsi"/>
              </w:rPr>
              <w:t>SigenStor</w:t>
            </w:r>
            <w:proofErr w:type="spellEnd"/>
            <w:r w:rsidRPr="00AB0BD8">
              <w:rPr>
                <w:rFonts w:asciiTheme="minorHAnsi" w:hAnsiTheme="minorHAnsi"/>
              </w:rPr>
              <w:t xml:space="preserve"> EVDC 12 10S2</w:t>
            </w:r>
          </w:p>
        </w:tc>
      </w:tr>
      <w:tr w:rsidR="00695DAF" w:rsidRPr="00921486" w14:paraId="090202B9" w14:textId="77777777" w:rsidTr="00E64955">
        <w:trPr>
          <w:trHeight w:val="454"/>
        </w:trPr>
        <w:tc>
          <w:tcPr>
            <w:tcW w:w="7366" w:type="dxa"/>
            <w:vAlign w:val="center"/>
          </w:tcPr>
          <w:p w14:paraId="200EEA6D" w14:textId="5C9E14BE" w:rsidR="00695DAF" w:rsidRPr="00921486" w:rsidRDefault="00D15A8A" w:rsidP="004B73DE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Sigenergy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AB0BD8" w:rsidRPr="00AB0BD8">
              <w:rPr>
                <w:rFonts w:asciiTheme="minorHAnsi" w:hAnsiTheme="minorHAnsi"/>
              </w:rPr>
              <w:t>25kW EV DC Charger</w:t>
            </w:r>
            <w:r>
              <w:rPr>
                <w:rFonts w:asciiTheme="minorHAnsi" w:hAnsiTheme="minorHAnsi"/>
              </w:rPr>
              <w:t xml:space="preserve"> (</w:t>
            </w:r>
            <w:r w:rsidR="00AB0BD8" w:rsidRPr="00AB0BD8">
              <w:rPr>
                <w:rFonts w:asciiTheme="minorHAnsi" w:hAnsiTheme="minorHAnsi"/>
              </w:rPr>
              <w:t>10m charging cable</w:t>
            </w:r>
            <w:r w:rsidR="00E64955">
              <w:rPr>
                <w:rFonts w:asciiTheme="minorHAnsi" w:hAnsiTheme="minorHAnsi"/>
              </w:rPr>
              <w:t>, wall or floor mounted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977" w:type="dxa"/>
            <w:vAlign w:val="center"/>
          </w:tcPr>
          <w:p w14:paraId="77440F0B" w14:textId="5A758E0A" w:rsidR="00695DAF" w:rsidRPr="00921486" w:rsidRDefault="00AB0BD8" w:rsidP="004B73DE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AB0BD8">
              <w:rPr>
                <w:rFonts w:asciiTheme="minorHAnsi" w:hAnsiTheme="minorHAnsi"/>
              </w:rPr>
              <w:t>SigenStor</w:t>
            </w:r>
            <w:proofErr w:type="spellEnd"/>
            <w:r w:rsidRPr="00AB0BD8">
              <w:rPr>
                <w:rFonts w:asciiTheme="minorHAnsi" w:hAnsiTheme="minorHAnsi"/>
              </w:rPr>
              <w:t xml:space="preserve"> EVDC 25 10S2</w:t>
            </w:r>
          </w:p>
        </w:tc>
      </w:tr>
      <w:tr w:rsidR="00695DAF" w:rsidRPr="00921486" w14:paraId="60C8FEA8" w14:textId="77777777" w:rsidTr="00E64955">
        <w:trPr>
          <w:trHeight w:val="454"/>
        </w:trPr>
        <w:tc>
          <w:tcPr>
            <w:tcW w:w="7366" w:type="dxa"/>
            <w:vAlign w:val="center"/>
          </w:tcPr>
          <w:p w14:paraId="2D2F3213" w14:textId="4F508BF6" w:rsidR="00695DAF" w:rsidRPr="00921486" w:rsidRDefault="00D15A8A" w:rsidP="004B73DE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Sigenergy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AB0BD8" w:rsidRPr="00AB0BD8">
              <w:rPr>
                <w:rFonts w:asciiTheme="minorHAnsi" w:hAnsiTheme="minorHAnsi"/>
              </w:rPr>
              <w:t>7kW AC charger</w:t>
            </w:r>
            <w:r w:rsidR="00E64955">
              <w:rPr>
                <w:rFonts w:asciiTheme="minorHAnsi" w:hAnsiTheme="minorHAnsi"/>
              </w:rPr>
              <w:t>, s</w:t>
            </w:r>
            <w:r w:rsidR="00AB0BD8" w:rsidRPr="00AB0BD8">
              <w:rPr>
                <w:rFonts w:asciiTheme="minorHAnsi" w:hAnsiTheme="minorHAnsi"/>
              </w:rPr>
              <w:t>ingle phase</w:t>
            </w:r>
            <w:r>
              <w:rPr>
                <w:rFonts w:asciiTheme="minorHAnsi" w:hAnsiTheme="minorHAnsi"/>
              </w:rPr>
              <w:t xml:space="preserve"> (</w:t>
            </w:r>
            <w:r w:rsidR="00AB0BD8" w:rsidRPr="00AB0BD8">
              <w:rPr>
                <w:rFonts w:asciiTheme="minorHAnsi" w:hAnsiTheme="minorHAnsi"/>
              </w:rPr>
              <w:t>5m charging cable</w:t>
            </w:r>
            <w:r w:rsidR="00E64955">
              <w:rPr>
                <w:rFonts w:asciiTheme="minorHAnsi" w:hAnsiTheme="minorHAnsi"/>
              </w:rPr>
              <w:t>, wall mounted)</w:t>
            </w:r>
          </w:p>
        </w:tc>
        <w:tc>
          <w:tcPr>
            <w:tcW w:w="2977" w:type="dxa"/>
            <w:vAlign w:val="center"/>
          </w:tcPr>
          <w:p w14:paraId="06A0C598" w14:textId="3E19B0C4" w:rsidR="00695DAF" w:rsidRPr="00921486" w:rsidRDefault="00AB0BD8" w:rsidP="004B73DE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AB0BD8">
              <w:rPr>
                <w:rFonts w:asciiTheme="minorHAnsi" w:hAnsiTheme="minorHAnsi"/>
              </w:rPr>
              <w:t>Sigen</w:t>
            </w:r>
            <w:proofErr w:type="spellEnd"/>
            <w:r w:rsidRPr="00AB0BD8">
              <w:rPr>
                <w:rFonts w:asciiTheme="minorHAnsi" w:hAnsiTheme="minorHAnsi"/>
              </w:rPr>
              <w:t xml:space="preserve"> EVAC 7 4G T2-WH</w:t>
            </w:r>
          </w:p>
        </w:tc>
      </w:tr>
      <w:tr w:rsidR="00695DAF" w:rsidRPr="00921486" w14:paraId="091502CD" w14:textId="77777777" w:rsidTr="00E64955">
        <w:trPr>
          <w:trHeight w:val="454"/>
        </w:trPr>
        <w:tc>
          <w:tcPr>
            <w:tcW w:w="7366" w:type="dxa"/>
            <w:vAlign w:val="center"/>
          </w:tcPr>
          <w:p w14:paraId="19DE53D7" w14:textId="3A16C146" w:rsidR="00695DAF" w:rsidRPr="00921486" w:rsidRDefault="00D15A8A" w:rsidP="004B73DE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Sigenergy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D15A8A">
              <w:rPr>
                <w:rFonts w:asciiTheme="minorHAnsi" w:hAnsiTheme="minorHAnsi"/>
              </w:rPr>
              <w:t>11kW AC charger</w:t>
            </w:r>
            <w:r w:rsidR="00E64955">
              <w:rPr>
                <w:rFonts w:asciiTheme="minorHAnsi" w:hAnsiTheme="minorHAnsi"/>
              </w:rPr>
              <w:t>, t</w:t>
            </w:r>
            <w:r w:rsidRPr="00D15A8A">
              <w:rPr>
                <w:rFonts w:asciiTheme="minorHAnsi" w:hAnsiTheme="minorHAnsi"/>
              </w:rPr>
              <w:t>hree phase</w:t>
            </w:r>
            <w:r>
              <w:rPr>
                <w:rFonts w:asciiTheme="minorHAnsi" w:hAnsiTheme="minorHAnsi"/>
              </w:rPr>
              <w:t xml:space="preserve"> (</w:t>
            </w:r>
            <w:r w:rsidRPr="00D15A8A">
              <w:rPr>
                <w:rFonts w:asciiTheme="minorHAnsi" w:hAnsiTheme="minorHAnsi"/>
              </w:rPr>
              <w:t>5m charging cable</w:t>
            </w:r>
            <w:r w:rsidR="00E64955">
              <w:rPr>
                <w:rFonts w:asciiTheme="minorHAnsi" w:hAnsiTheme="minorHAnsi"/>
              </w:rPr>
              <w:t>, wall mounted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977" w:type="dxa"/>
            <w:vAlign w:val="center"/>
          </w:tcPr>
          <w:p w14:paraId="01432CA9" w14:textId="5426F498" w:rsidR="00695DAF" w:rsidRPr="00921486" w:rsidRDefault="00D15A8A" w:rsidP="004B73DE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15A8A">
              <w:rPr>
                <w:rFonts w:asciiTheme="minorHAnsi" w:hAnsiTheme="minorHAnsi"/>
              </w:rPr>
              <w:t>Sigen</w:t>
            </w:r>
            <w:proofErr w:type="spellEnd"/>
            <w:r w:rsidRPr="00D15A8A">
              <w:rPr>
                <w:rFonts w:asciiTheme="minorHAnsi" w:hAnsiTheme="minorHAnsi"/>
              </w:rPr>
              <w:t xml:space="preserve"> EVAC 11 4G T2-WH</w:t>
            </w:r>
          </w:p>
        </w:tc>
      </w:tr>
      <w:tr w:rsidR="00AB0BD8" w:rsidRPr="00921486" w14:paraId="7EA6B2E0" w14:textId="77777777" w:rsidTr="00E64955">
        <w:trPr>
          <w:trHeight w:val="454"/>
        </w:trPr>
        <w:tc>
          <w:tcPr>
            <w:tcW w:w="7366" w:type="dxa"/>
            <w:vAlign w:val="center"/>
          </w:tcPr>
          <w:p w14:paraId="0A85483A" w14:textId="28F0EC90" w:rsidR="00AB0BD8" w:rsidRPr="00921486" w:rsidRDefault="00D15A8A" w:rsidP="004B73DE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Sigenergy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D15A8A">
              <w:rPr>
                <w:rFonts w:asciiTheme="minorHAnsi" w:hAnsiTheme="minorHAnsi"/>
              </w:rPr>
              <w:t>22kW AC charger</w:t>
            </w:r>
            <w:r w:rsidR="00E64955">
              <w:rPr>
                <w:rFonts w:asciiTheme="minorHAnsi" w:hAnsiTheme="minorHAnsi"/>
              </w:rPr>
              <w:t>, t</w:t>
            </w:r>
            <w:r w:rsidRPr="00D15A8A">
              <w:rPr>
                <w:rFonts w:asciiTheme="minorHAnsi" w:hAnsiTheme="minorHAnsi"/>
              </w:rPr>
              <w:t>hree phase</w:t>
            </w:r>
            <w:r>
              <w:rPr>
                <w:rFonts w:asciiTheme="minorHAnsi" w:hAnsiTheme="minorHAnsi"/>
              </w:rPr>
              <w:t xml:space="preserve"> (</w:t>
            </w:r>
            <w:r w:rsidRPr="00D15A8A">
              <w:rPr>
                <w:rFonts w:asciiTheme="minorHAnsi" w:hAnsiTheme="minorHAnsi"/>
              </w:rPr>
              <w:t>5m charging cable</w:t>
            </w:r>
            <w:r w:rsidR="00E64955">
              <w:rPr>
                <w:rFonts w:asciiTheme="minorHAnsi" w:hAnsiTheme="minorHAnsi"/>
              </w:rPr>
              <w:t>, wall mounted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977" w:type="dxa"/>
            <w:vAlign w:val="center"/>
          </w:tcPr>
          <w:p w14:paraId="3630868D" w14:textId="44636ADD" w:rsidR="00AB0BD8" w:rsidRPr="00921486" w:rsidRDefault="00D15A8A" w:rsidP="004B73DE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15A8A">
              <w:rPr>
                <w:rFonts w:asciiTheme="minorHAnsi" w:hAnsiTheme="minorHAnsi"/>
              </w:rPr>
              <w:t>Sigen</w:t>
            </w:r>
            <w:proofErr w:type="spellEnd"/>
            <w:r w:rsidRPr="00D15A8A">
              <w:rPr>
                <w:rFonts w:asciiTheme="minorHAnsi" w:hAnsiTheme="minorHAnsi"/>
              </w:rPr>
              <w:t xml:space="preserve"> EVAC 22 4G T2-WH</w:t>
            </w:r>
          </w:p>
        </w:tc>
      </w:tr>
    </w:tbl>
    <w:p w14:paraId="50A1F42A" w14:textId="77777777" w:rsidR="00695DAF" w:rsidRDefault="00695DAF" w:rsidP="00695DAF"/>
    <w:p w14:paraId="299579CC" w14:textId="3FF732AF" w:rsidR="00CB49AA" w:rsidRPr="006A49B4" w:rsidRDefault="00CB49AA" w:rsidP="006A49B4">
      <w:pPr>
        <w:pStyle w:val="Heading1"/>
        <w:spacing w:after="0"/>
        <w:rPr>
          <w:sz w:val="28"/>
          <w:szCs w:val="28"/>
        </w:rPr>
      </w:pPr>
      <w:proofErr w:type="spellStart"/>
      <w:r w:rsidRPr="006A49B4">
        <w:rPr>
          <w:sz w:val="28"/>
          <w:szCs w:val="28"/>
        </w:rPr>
        <w:t>Smappee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8075"/>
        <w:gridCol w:w="2268"/>
      </w:tblGrid>
      <w:tr w:rsidR="00CB49AA" w:rsidRPr="00440FF1" w14:paraId="12204E1C" w14:textId="77777777" w:rsidTr="006F0046">
        <w:trPr>
          <w:trHeight w:val="454"/>
          <w:tblHeader/>
        </w:trPr>
        <w:tc>
          <w:tcPr>
            <w:tcW w:w="8075" w:type="dxa"/>
            <w:shd w:val="clear" w:color="auto" w:fill="1F1F5F" w:themeFill="text1"/>
            <w:vAlign w:val="center"/>
          </w:tcPr>
          <w:p w14:paraId="666E448C" w14:textId="77777777" w:rsidR="00CB49AA" w:rsidRPr="00440FF1" w:rsidRDefault="00CB49AA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bookmarkStart w:id="3" w:name="_Hlk200523442"/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268" w:type="dxa"/>
            <w:shd w:val="clear" w:color="auto" w:fill="1F1F5F" w:themeFill="text1"/>
            <w:vAlign w:val="center"/>
          </w:tcPr>
          <w:p w14:paraId="2F48ACF7" w14:textId="77777777" w:rsidR="00CB49AA" w:rsidRPr="00440FF1" w:rsidRDefault="00CB49AA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116B2C" w:rsidRPr="00921486" w14:paraId="36BC8D32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488F4054" w14:textId="75FFEB5D" w:rsidR="00116B2C" w:rsidRPr="00921486" w:rsidRDefault="00116B2C" w:rsidP="009F61A5">
            <w:pPr>
              <w:spacing w:before="40" w:after="40"/>
              <w:rPr>
                <w:rFonts w:asciiTheme="minorHAnsi" w:hAnsiTheme="minorHAnsi"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  <w:tc>
          <w:tcPr>
            <w:tcW w:w="2268" w:type="dxa"/>
            <w:vAlign w:val="center"/>
          </w:tcPr>
          <w:p w14:paraId="3AA3BDFE" w14:textId="77777777" w:rsidR="00116B2C" w:rsidRPr="00921486" w:rsidRDefault="00116B2C" w:rsidP="009F61A5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CB49AA" w:rsidRPr="00921486" w14:paraId="15341C7C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29831C6E" w14:textId="4A9E365E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Wall Business Single/Three Phase, 1 x 7.4kW/22kW, Charging Socket Right (Type 2)</w:t>
            </w:r>
          </w:p>
        </w:tc>
        <w:tc>
          <w:tcPr>
            <w:tcW w:w="2268" w:type="dxa"/>
            <w:vAlign w:val="center"/>
          </w:tcPr>
          <w:p w14:paraId="25E67570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EVWB-332-BR-E-W</w:t>
            </w:r>
          </w:p>
        </w:tc>
      </w:tr>
      <w:tr w:rsidR="00CB49AA" w:rsidRPr="00921486" w14:paraId="6232F22D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0B358FE0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Wall Business Single/Three Phase, 1 x 7.4kW/22kW, 8M Tethered Charging Lead (Type 2)</w:t>
            </w:r>
          </w:p>
        </w:tc>
        <w:tc>
          <w:tcPr>
            <w:tcW w:w="2268" w:type="dxa"/>
            <w:vAlign w:val="center"/>
          </w:tcPr>
          <w:p w14:paraId="20DD3B26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EVWB-332-C8R-E-W</w:t>
            </w:r>
          </w:p>
        </w:tc>
      </w:tr>
      <w:tr w:rsidR="00CB49AA" w:rsidRPr="00440FF1" w14:paraId="1FED6BC8" w14:textId="77777777" w:rsidTr="009F61A5">
        <w:trPr>
          <w:trHeight w:val="454"/>
        </w:trPr>
        <w:tc>
          <w:tcPr>
            <w:tcW w:w="10343" w:type="dxa"/>
            <w:gridSpan w:val="2"/>
            <w:vAlign w:val="center"/>
          </w:tcPr>
          <w:p w14:paraId="57818C3A" w14:textId="77777777" w:rsidR="00CB49AA" w:rsidRPr="00440FF1" w:rsidRDefault="00CB49AA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Pedestal mounted chargers</w:t>
            </w:r>
          </w:p>
        </w:tc>
      </w:tr>
      <w:tr w:rsidR="00CB49AA" w:rsidRPr="00921486" w14:paraId="02A1A37C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724CA1E8" w14:textId="407D10A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lastRenderedPageBreak/>
              <w:t>EV Base Single/Three Phase, 1 x 7.4/22kW, Socket Left  (Type 2)</w:t>
            </w:r>
          </w:p>
        </w:tc>
        <w:tc>
          <w:tcPr>
            <w:tcW w:w="2268" w:type="dxa"/>
            <w:vAlign w:val="center"/>
          </w:tcPr>
          <w:p w14:paraId="00EC41B6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EVB-1332-BL-E</w:t>
            </w:r>
          </w:p>
        </w:tc>
      </w:tr>
      <w:tr w:rsidR="00CB49AA" w:rsidRPr="00921486" w14:paraId="1942F498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0E0980A7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1 x 7.4/22kW, Charging Socket on Right Side (Type 2)</w:t>
            </w:r>
          </w:p>
        </w:tc>
        <w:tc>
          <w:tcPr>
            <w:tcW w:w="2268" w:type="dxa"/>
            <w:vAlign w:val="center"/>
          </w:tcPr>
          <w:p w14:paraId="1D9932EA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EVB-1332-BR-E</w:t>
            </w:r>
          </w:p>
        </w:tc>
      </w:tr>
      <w:tr w:rsidR="00CB49AA" w:rsidRPr="00921486" w14:paraId="4BCC4C96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38AE222E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2 x 7.4/22kW, Charging Socket on Both Sides (Type 2)</w:t>
            </w:r>
          </w:p>
        </w:tc>
        <w:tc>
          <w:tcPr>
            <w:tcW w:w="2268" w:type="dxa"/>
            <w:vAlign w:val="center"/>
          </w:tcPr>
          <w:p w14:paraId="0B620E53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EVB-2332-B-E</w:t>
            </w:r>
          </w:p>
        </w:tc>
      </w:tr>
      <w:tr w:rsidR="00CB49AA" w:rsidRPr="00921486" w14:paraId="2C4E6732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77A2E670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1 x 7.4/22kW, 5M Tethered Charging Lead on Left Side (Type 2)</w:t>
            </w:r>
          </w:p>
        </w:tc>
        <w:tc>
          <w:tcPr>
            <w:tcW w:w="2268" w:type="dxa"/>
            <w:vAlign w:val="center"/>
          </w:tcPr>
          <w:p w14:paraId="3F6F4F9F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EVB-1332-C5L-E</w:t>
            </w:r>
          </w:p>
        </w:tc>
      </w:tr>
      <w:tr w:rsidR="00CB49AA" w:rsidRPr="00921486" w14:paraId="68570073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56D9BA3C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1 x 7.4/22kW, 5M Tethered Charging Lead on Right Side (Type 2)</w:t>
            </w:r>
          </w:p>
        </w:tc>
        <w:tc>
          <w:tcPr>
            <w:tcW w:w="2268" w:type="dxa"/>
            <w:vAlign w:val="center"/>
          </w:tcPr>
          <w:p w14:paraId="79CA7E2A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EVB-1332-C5R-E</w:t>
            </w:r>
          </w:p>
        </w:tc>
      </w:tr>
      <w:tr w:rsidR="00CB49AA" w:rsidRPr="00921486" w14:paraId="651BA506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6CB92AE5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2 x 7.4/22kW, 5M Tethered Charging Lead on Both Sides (Type 2)</w:t>
            </w:r>
          </w:p>
        </w:tc>
        <w:tc>
          <w:tcPr>
            <w:tcW w:w="2268" w:type="dxa"/>
            <w:vAlign w:val="center"/>
          </w:tcPr>
          <w:p w14:paraId="16AF7B58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EVB-2332-C5-E</w:t>
            </w:r>
          </w:p>
        </w:tc>
      </w:tr>
    </w:tbl>
    <w:bookmarkEnd w:id="3"/>
    <w:p w14:paraId="5DAB0E0E" w14:textId="77777777" w:rsidR="005A1505" w:rsidRPr="006A49B4" w:rsidRDefault="005A1505" w:rsidP="006A49B4">
      <w:pPr>
        <w:pStyle w:val="Heading1"/>
        <w:spacing w:after="0"/>
        <w:rPr>
          <w:sz w:val="28"/>
          <w:szCs w:val="28"/>
        </w:rPr>
      </w:pPr>
      <w:r w:rsidRPr="006A49B4">
        <w:rPr>
          <w:sz w:val="28"/>
          <w:szCs w:val="28"/>
        </w:rPr>
        <w:t>Starcharge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8"/>
        <w:gridCol w:w="2543"/>
      </w:tblGrid>
      <w:tr w:rsidR="005A1505" w:rsidRPr="00440FF1" w14:paraId="432A3095" w14:textId="77777777" w:rsidTr="005A1505">
        <w:trPr>
          <w:trHeight w:val="454"/>
          <w:tblHeader/>
        </w:trPr>
        <w:tc>
          <w:tcPr>
            <w:tcW w:w="7800" w:type="dxa"/>
            <w:gridSpan w:val="2"/>
            <w:shd w:val="clear" w:color="auto" w:fill="1F1F5F" w:themeFill="text1"/>
            <w:vAlign w:val="center"/>
          </w:tcPr>
          <w:p w14:paraId="06472806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43" w:type="dxa"/>
            <w:shd w:val="clear" w:color="auto" w:fill="1F1F5F" w:themeFill="text1"/>
            <w:vAlign w:val="center"/>
          </w:tcPr>
          <w:p w14:paraId="72D72819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5A1505" w:rsidRPr="00440FF1" w14:paraId="5FC71551" w14:textId="77777777" w:rsidTr="005A1505">
        <w:trPr>
          <w:trHeight w:val="454"/>
        </w:trPr>
        <w:tc>
          <w:tcPr>
            <w:tcW w:w="10343" w:type="dxa"/>
            <w:gridSpan w:val="3"/>
            <w:vAlign w:val="center"/>
          </w:tcPr>
          <w:p w14:paraId="44969461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5A1505" w:rsidRPr="00921486" w14:paraId="636E5EEF" w14:textId="77777777" w:rsidTr="005A1505">
        <w:trPr>
          <w:trHeight w:val="454"/>
        </w:trPr>
        <w:tc>
          <w:tcPr>
            <w:tcW w:w="7792" w:type="dxa"/>
            <w:vAlign w:val="center"/>
          </w:tcPr>
          <w:p w14:paraId="7389BA96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Saturn Series 22 + 22kW / Type 2 / Case C / 5m Cable / MID</w:t>
            </w:r>
          </w:p>
        </w:tc>
        <w:tc>
          <w:tcPr>
            <w:tcW w:w="2551" w:type="dxa"/>
            <w:gridSpan w:val="2"/>
            <w:vAlign w:val="center"/>
          </w:tcPr>
          <w:p w14:paraId="05C7F77E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DH-AC0220XG58-D</w:t>
            </w:r>
          </w:p>
        </w:tc>
      </w:tr>
      <w:tr w:rsidR="005A1505" w:rsidRPr="00921486" w14:paraId="21343498" w14:textId="77777777" w:rsidTr="00C80702">
        <w:trPr>
          <w:trHeight w:hRule="exact" w:val="340"/>
        </w:trPr>
        <w:tc>
          <w:tcPr>
            <w:tcW w:w="7792" w:type="dxa"/>
            <w:vAlign w:val="center"/>
          </w:tcPr>
          <w:p w14:paraId="1C3CDF94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Saturn Series 22 + 22kW / Type 2 / Case B / 5m Cable / MID</w:t>
            </w:r>
          </w:p>
        </w:tc>
        <w:tc>
          <w:tcPr>
            <w:tcW w:w="2551" w:type="dxa"/>
            <w:gridSpan w:val="2"/>
            <w:vAlign w:val="center"/>
          </w:tcPr>
          <w:p w14:paraId="6659E1B1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DH-AC0220XG58</w:t>
            </w:r>
          </w:p>
        </w:tc>
      </w:tr>
      <w:tr w:rsidR="005A1505" w:rsidRPr="00921486" w14:paraId="6FEFFCEB" w14:textId="77777777" w:rsidTr="00C80702">
        <w:trPr>
          <w:trHeight w:hRule="exact" w:val="340"/>
        </w:trPr>
        <w:tc>
          <w:tcPr>
            <w:tcW w:w="7792" w:type="dxa"/>
            <w:vAlign w:val="center"/>
          </w:tcPr>
          <w:p w14:paraId="6AD27745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MG ChargeHub 7kW Silver</w:t>
            </w:r>
          </w:p>
        </w:tc>
        <w:tc>
          <w:tcPr>
            <w:tcW w:w="2551" w:type="dxa"/>
            <w:gridSpan w:val="2"/>
            <w:vAlign w:val="center"/>
          </w:tcPr>
          <w:p w14:paraId="273679EB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C11030035</w:t>
            </w:r>
          </w:p>
        </w:tc>
      </w:tr>
      <w:tr w:rsidR="005A1505" w:rsidRPr="00921486" w14:paraId="18487142" w14:textId="77777777" w:rsidTr="00C80702">
        <w:trPr>
          <w:trHeight w:hRule="exact" w:val="340"/>
        </w:trPr>
        <w:tc>
          <w:tcPr>
            <w:tcW w:w="7792" w:type="dxa"/>
            <w:vAlign w:val="center"/>
          </w:tcPr>
          <w:p w14:paraId="64C6A753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MG ChargeHub 7kW Red</w:t>
            </w:r>
          </w:p>
        </w:tc>
        <w:tc>
          <w:tcPr>
            <w:tcW w:w="2551" w:type="dxa"/>
            <w:gridSpan w:val="2"/>
            <w:vAlign w:val="center"/>
          </w:tcPr>
          <w:p w14:paraId="340E00FB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C11030039</w:t>
            </w:r>
          </w:p>
        </w:tc>
      </w:tr>
      <w:tr w:rsidR="005A1505" w:rsidRPr="00921486" w14:paraId="50921F1B" w14:textId="77777777" w:rsidTr="00C80702">
        <w:trPr>
          <w:trHeight w:hRule="exact" w:val="340"/>
        </w:trPr>
        <w:tc>
          <w:tcPr>
            <w:tcW w:w="7792" w:type="dxa"/>
            <w:vAlign w:val="center"/>
          </w:tcPr>
          <w:p w14:paraId="2E2D9CD0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MG ChargeHub 7kW Black</w:t>
            </w:r>
          </w:p>
        </w:tc>
        <w:tc>
          <w:tcPr>
            <w:tcW w:w="2551" w:type="dxa"/>
            <w:gridSpan w:val="2"/>
            <w:vAlign w:val="center"/>
          </w:tcPr>
          <w:p w14:paraId="26E59501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C11030041</w:t>
            </w:r>
          </w:p>
        </w:tc>
      </w:tr>
    </w:tbl>
    <w:p w14:paraId="4A3AD57F" w14:textId="64331EA9" w:rsidR="005A1505" w:rsidRPr="006A49B4" w:rsidRDefault="005A1505" w:rsidP="006A49B4">
      <w:pPr>
        <w:pStyle w:val="Heading1"/>
        <w:spacing w:after="0"/>
        <w:rPr>
          <w:sz w:val="28"/>
          <w:szCs w:val="28"/>
        </w:rPr>
      </w:pPr>
      <w:r w:rsidRPr="006A49B4">
        <w:rPr>
          <w:sz w:val="28"/>
          <w:szCs w:val="28"/>
        </w:rPr>
        <w:t>Tesla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8"/>
        <w:gridCol w:w="2543"/>
      </w:tblGrid>
      <w:tr w:rsidR="005A1505" w:rsidRPr="00440FF1" w14:paraId="39D99750" w14:textId="77777777" w:rsidTr="005A1505">
        <w:trPr>
          <w:trHeight w:val="454"/>
          <w:tblHeader/>
        </w:trPr>
        <w:tc>
          <w:tcPr>
            <w:tcW w:w="7800" w:type="dxa"/>
            <w:gridSpan w:val="2"/>
            <w:shd w:val="clear" w:color="auto" w:fill="1F1F5F" w:themeFill="text1"/>
            <w:vAlign w:val="center"/>
          </w:tcPr>
          <w:p w14:paraId="5BEEE99B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43" w:type="dxa"/>
            <w:shd w:val="clear" w:color="auto" w:fill="1F1F5F" w:themeFill="text1"/>
            <w:vAlign w:val="center"/>
          </w:tcPr>
          <w:p w14:paraId="7784B9D2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5A1505" w:rsidRPr="00921486" w14:paraId="215DE944" w14:textId="77777777" w:rsidTr="005A1505">
        <w:trPr>
          <w:trHeight w:val="454"/>
        </w:trPr>
        <w:tc>
          <w:tcPr>
            <w:tcW w:w="7792" w:type="dxa"/>
            <w:vAlign w:val="center"/>
          </w:tcPr>
          <w:p w14:paraId="7196D045" w14:textId="7E733412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Tesla Gen 3 Wall Connector</w:t>
            </w:r>
          </w:p>
        </w:tc>
        <w:tc>
          <w:tcPr>
            <w:tcW w:w="2551" w:type="dxa"/>
            <w:gridSpan w:val="2"/>
            <w:vAlign w:val="center"/>
          </w:tcPr>
          <w:p w14:paraId="41C0ED57" w14:textId="259FA48E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</w:p>
        </w:tc>
      </w:tr>
    </w:tbl>
    <w:p w14:paraId="182C3375" w14:textId="77777777" w:rsidR="005A1505" w:rsidRDefault="005A1505" w:rsidP="005A1505"/>
    <w:p w14:paraId="009DB284" w14:textId="77777777" w:rsidR="006A49B4" w:rsidRPr="005A1505" w:rsidRDefault="006A49B4" w:rsidP="005A1505"/>
    <w:p w14:paraId="669F5B77" w14:textId="2F36B335" w:rsidR="00231A67" w:rsidRPr="006A49B4" w:rsidRDefault="00034A73" w:rsidP="006A49B4">
      <w:pPr>
        <w:pStyle w:val="Heading1"/>
        <w:spacing w:after="0"/>
        <w:rPr>
          <w:sz w:val="28"/>
          <w:szCs w:val="28"/>
        </w:rPr>
      </w:pPr>
      <w:r w:rsidRPr="006A49B4">
        <w:rPr>
          <w:sz w:val="28"/>
          <w:szCs w:val="28"/>
        </w:rPr>
        <w:t>Wallbox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AA5513" w:rsidRPr="00440FF1" w14:paraId="3BBD0F7F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0A84C498" w14:textId="77777777" w:rsidR="00AA5513" w:rsidRPr="00440FF1" w:rsidRDefault="00AA55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22769EF6" w14:textId="77777777" w:rsidR="00AA5513" w:rsidRPr="00440FF1" w:rsidRDefault="00AA55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5B15EA7F" w14:textId="77777777" w:rsidTr="00C80702">
        <w:trPr>
          <w:trHeight w:val="340"/>
        </w:trPr>
        <w:tc>
          <w:tcPr>
            <w:tcW w:w="10343" w:type="dxa"/>
            <w:gridSpan w:val="2"/>
            <w:vAlign w:val="center"/>
          </w:tcPr>
          <w:p w14:paraId="5F084397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AA5513" w:rsidRPr="00921486" w14:paraId="1ACF1732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2D1E08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7.4kW Type 2 5M White</w:t>
            </w:r>
          </w:p>
        </w:tc>
        <w:tc>
          <w:tcPr>
            <w:tcW w:w="2551" w:type="dxa"/>
            <w:vAlign w:val="center"/>
          </w:tcPr>
          <w:p w14:paraId="789F8570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PLP1-0-2-2-9-001</w:t>
            </w:r>
          </w:p>
        </w:tc>
      </w:tr>
      <w:tr w:rsidR="00AA5513" w:rsidRPr="00921486" w14:paraId="26E9FFA5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15B9963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7.4kW Type 2 5M Black</w:t>
            </w:r>
          </w:p>
        </w:tc>
        <w:tc>
          <w:tcPr>
            <w:tcW w:w="2551" w:type="dxa"/>
            <w:vAlign w:val="center"/>
          </w:tcPr>
          <w:p w14:paraId="0BC530B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PLP1-0-2-2-9-002</w:t>
            </w:r>
          </w:p>
        </w:tc>
      </w:tr>
      <w:tr w:rsidR="00AA5513" w:rsidRPr="00921486" w14:paraId="2C050CEF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A0134C1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7.4kW Type 2 7M Black</w:t>
            </w:r>
          </w:p>
        </w:tc>
        <w:tc>
          <w:tcPr>
            <w:tcW w:w="2551" w:type="dxa"/>
            <w:vAlign w:val="center"/>
          </w:tcPr>
          <w:p w14:paraId="1B51CBD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PLP1-M-2-2-9-002</w:t>
            </w:r>
          </w:p>
        </w:tc>
      </w:tr>
      <w:tr w:rsidR="00AA5513" w:rsidRPr="00921486" w14:paraId="1929CDE4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58CDF7E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22kW Type 2 5M White</w:t>
            </w:r>
          </w:p>
        </w:tc>
        <w:tc>
          <w:tcPr>
            <w:tcW w:w="2551" w:type="dxa"/>
            <w:vAlign w:val="center"/>
          </w:tcPr>
          <w:p w14:paraId="70AC32E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PLP1-0-2-4-9-001</w:t>
            </w:r>
          </w:p>
        </w:tc>
      </w:tr>
      <w:tr w:rsidR="00AA5513" w:rsidRPr="00921486" w14:paraId="5BD77BF8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3CC74F9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22kW Type 2 5M Black</w:t>
            </w:r>
          </w:p>
        </w:tc>
        <w:tc>
          <w:tcPr>
            <w:tcW w:w="2551" w:type="dxa"/>
            <w:vAlign w:val="center"/>
          </w:tcPr>
          <w:p w14:paraId="05B069C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PLP1-0-2-4-9-002</w:t>
            </w:r>
          </w:p>
        </w:tc>
      </w:tr>
      <w:tr w:rsidR="00AA5513" w:rsidRPr="00921486" w14:paraId="4B722FA5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4BBB02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22kW Type 2 7M White</w:t>
            </w:r>
          </w:p>
        </w:tc>
        <w:tc>
          <w:tcPr>
            <w:tcW w:w="2551" w:type="dxa"/>
            <w:vAlign w:val="center"/>
          </w:tcPr>
          <w:p w14:paraId="5F61F14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PLP1-M-2-4-9-001</w:t>
            </w:r>
          </w:p>
        </w:tc>
      </w:tr>
      <w:tr w:rsidR="00AA5513" w:rsidRPr="00921486" w14:paraId="207EC502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69ABAA2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22kW Type 2 7M Black</w:t>
            </w:r>
          </w:p>
        </w:tc>
        <w:tc>
          <w:tcPr>
            <w:tcW w:w="2551" w:type="dxa"/>
            <w:vAlign w:val="center"/>
          </w:tcPr>
          <w:p w14:paraId="28F6D60F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PLP1-M-2-4-9-002</w:t>
            </w:r>
          </w:p>
        </w:tc>
      </w:tr>
      <w:tr w:rsidR="00AA5513" w:rsidRPr="00921486" w14:paraId="561ACE92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3A58A31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lastRenderedPageBreak/>
              <w:t>Copper SB 22kW Socket</w:t>
            </w:r>
          </w:p>
        </w:tc>
        <w:tc>
          <w:tcPr>
            <w:tcW w:w="2551" w:type="dxa"/>
            <w:vAlign w:val="center"/>
          </w:tcPr>
          <w:p w14:paraId="75764AA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CPB1-S-2-4-8-002</w:t>
            </w:r>
          </w:p>
        </w:tc>
      </w:tr>
      <w:tr w:rsidR="00AA5513" w:rsidRPr="00921486" w14:paraId="68CD08C8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5D73921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Commander 2 7.4kW Type 2 5M White</w:t>
            </w:r>
          </w:p>
        </w:tc>
        <w:tc>
          <w:tcPr>
            <w:tcW w:w="2551" w:type="dxa"/>
            <w:vAlign w:val="center"/>
          </w:tcPr>
          <w:p w14:paraId="35B7D75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CMX2-0-2-2-8-001</w:t>
            </w:r>
          </w:p>
        </w:tc>
      </w:tr>
      <w:tr w:rsidR="00AA5513" w:rsidRPr="00921486" w14:paraId="60107FCF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1CD6DB3E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Commander 2 7.4kW Type 2 5M Black</w:t>
            </w:r>
          </w:p>
        </w:tc>
        <w:tc>
          <w:tcPr>
            <w:tcW w:w="2551" w:type="dxa"/>
            <w:vAlign w:val="center"/>
          </w:tcPr>
          <w:p w14:paraId="79A5934A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CMX2-0-2-2-8-002</w:t>
            </w:r>
          </w:p>
        </w:tc>
      </w:tr>
      <w:tr w:rsidR="00AA5513" w:rsidRPr="00921486" w14:paraId="358AEAA0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40400D6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Commander 2 22kW Type 2 5M White</w:t>
            </w:r>
          </w:p>
        </w:tc>
        <w:tc>
          <w:tcPr>
            <w:tcW w:w="2551" w:type="dxa"/>
            <w:vAlign w:val="center"/>
          </w:tcPr>
          <w:p w14:paraId="58A10D5F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CMX2-0-2-4-8-001</w:t>
            </w:r>
          </w:p>
        </w:tc>
      </w:tr>
      <w:tr w:rsidR="00AA5513" w:rsidRPr="00921486" w14:paraId="2391A22B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2D57D24B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Commander 2 22kW Type 2 5M Black</w:t>
            </w:r>
          </w:p>
        </w:tc>
        <w:tc>
          <w:tcPr>
            <w:tcW w:w="2551" w:type="dxa"/>
            <w:vAlign w:val="center"/>
          </w:tcPr>
          <w:p w14:paraId="1D2B5CBE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CMX2-0-2-4-8-002</w:t>
            </w:r>
          </w:p>
        </w:tc>
      </w:tr>
      <w:tr w:rsidR="00AA5513" w:rsidRPr="00921486" w14:paraId="221DA042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2507077E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7.4kW Type 2 5M White</w:t>
            </w:r>
          </w:p>
        </w:tc>
        <w:tc>
          <w:tcPr>
            <w:tcW w:w="2551" w:type="dxa"/>
            <w:vAlign w:val="center"/>
          </w:tcPr>
          <w:p w14:paraId="19B72546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PLP2-0-2-2-9-001</w:t>
            </w:r>
          </w:p>
        </w:tc>
      </w:tr>
      <w:tr w:rsidR="00AA5513" w:rsidRPr="00921486" w14:paraId="30E7C0AC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6599D5C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7.4kW Type 2 5M Black</w:t>
            </w:r>
          </w:p>
        </w:tc>
        <w:tc>
          <w:tcPr>
            <w:tcW w:w="2551" w:type="dxa"/>
            <w:vAlign w:val="center"/>
          </w:tcPr>
          <w:p w14:paraId="59ABDA6F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PLP2-0-2-2-9-002</w:t>
            </w:r>
          </w:p>
        </w:tc>
      </w:tr>
      <w:tr w:rsidR="00AA5513" w:rsidRPr="00921486" w14:paraId="7E03D480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45D752F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7.4kW Type 2 7M Black</w:t>
            </w:r>
          </w:p>
        </w:tc>
        <w:tc>
          <w:tcPr>
            <w:tcW w:w="2551" w:type="dxa"/>
            <w:vAlign w:val="center"/>
          </w:tcPr>
          <w:p w14:paraId="709778D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PLP2-M-2-2-9-002</w:t>
            </w:r>
          </w:p>
        </w:tc>
      </w:tr>
      <w:tr w:rsidR="00AA5513" w:rsidRPr="00921486" w14:paraId="5315DA55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73FC313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22kW Type 2 5M White</w:t>
            </w:r>
          </w:p>
        </w:tc>
        <w:tc>
          <w:tcPr>
            <w:tcW w:w="2551" w:type="dxa"/>
            <w:vAlign w:val="center"/>
          </w:tcPr>
          <w:p w14:paraId="2CF877BA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PLP2-0-2-4-9-001</w:t>
            </w:r>
          </w:p>
        </w:tc>
      </w:tr>
      <w:tr w:rsidR="00AA5513" w:rsidRPr="00921486" w14:paraId="7F5B0316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0865DED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22kW Type 2 5M Black</w:t>
            </w:r>
          </w:p>
        </w:tc>
        <w:tc>
          <w:tcPr>
            <w:tcW w:w="2551" w:type="dxa"/>
            <w:vAlign w:val="center"/>
          </w:tcPr>
          <w:p w14:paraId="4722065D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PLP2-0-2-4-9-002</w:t>
            </w:r>
          </w:p>
        </w:tc>
      </w:tr>
      <w:tr w:rsidR="00AA5513" w:rsidRPr="00921486" w14:paraId="75E7E09E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61925302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22kW Type 2 7M White</w:t>
            </w:r>
          </w:p>
        </w:tc>
        <w:tc>
          <w:tcPr>
            <w:tcW w:w="2551" w:type="dxa"/>
            <w:vAlign w:val="center"/>
          </w:tcPr>
          <w:p w14:paraId="458762D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PLP2-M-2-4-9-001</w:t>
            </w:r>
          </w:p>
        </w:tc>
      </w:tr>
      <w:tr w:rsidR="00AA5513" w:rsidRPr="00921486" w14:paraId="4111C5BE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5BA0F9AB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22kW Type 2 7M Black</w:t>
            </w:r>
          </w:p>
        </w:tc>
        <w:tc>
          <w:tcPr>
            <w:tcW w:w="2551" w:type="dxa"/>
            <w:vAlign w:val="center"/>
          </w:tcPr>
          <w:p w14:paraId="4997011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PLP2-M-2-4-9-002</w:t>
            </w:r>
          </w:p>
        </w:tc>
      </w:tr>
    </w:tbl>
    <w:p w14:paraId="61DBE390" w14:textId="77777777" w:rsidR="00231A67" w:rsidRPr="001C2E8C" w:rsidRDefault="00034A73" w:rsidP="00231A67">
      <w:pPr>
        <w:pStyle w:val="Heading1"/>
      </w:pPr>
      <w:r w:rsidRPr="00034A73">
        <w:t>Wineline Technology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AA5513" w:rsidRPr="00440FF1" w14:paraId="2773161B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4BB5E779" w14:textId="77777777" w:rsidR="00AA5513" w:rsidRPr="00440FF1" w:rsidRDefault="00AA55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1C7DF6D5" w14:textId="77777777" w:rsidR="00AA5513" w:rsidRPr="00440FF1" w:rsidRDefault="00AA55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4CE128FA" w14:textId="77777777" w:rsidTr="000D5A76">
        <w:trPr>
          <w:trHeight w:val="454"/>
        </w:trPr>
        <w:tc>
          <w:tcPr>
            <w:tcW w:w="10343" w:type="dxa"/>
            <w:gridSpan w:val="2"/>
            <w:vAlign w:val="center"/>
          </w:tcPr>
          <w:p w14:paraId="0523E3A7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AA5513" w:rsidRPr="00921486" w14:paraId="1AF8F339" w14:textId="77777777" w:rsidTr="006C46B6">
        <w:trPr>
          <w:trHeight w:val="454"/>
        </w:trPr>
        <w:tc>
          <w:tcPr>
            <w:tcW w:w="7792" w:type="dxa"/>
            <w:vAlign w:val="center"/>
          </w:tcPr>
          <w:p w14:paraId="74EDD835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ChargeGreen 7kW AC Charger</w:t>
            </w:r>
          </w:p>
        </w:tc>
        <w:tc>
          <w:tcPr>
            <w:tcW w:w="2551" w:type="dxa"/>
            <w:vAlign w:val="center"/>
          </w:tcPr>
          <w:p w14:paraId="638C5DD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CG-7</w:t>
            </w:r>
          </w:p>
        </w:tc>
      </w:tr>
      <w:tr w:rsidR="00AA5513" w:rsidRPr="00921486" w14:paraId="42221406" w14:textId="77777777" w:rsidTr="006C46B6">
        <w:trPr>
          <w:trHeight w:val="454"/>
        </w:trPr>
        <w:tc>
          <w:tcPr>
            <w:tcW w:w="7792" w:type="dxa"/>
            <w:vAlign w:val="center"/>
          </w:tcPr>
          <w:p w14:paraId="5B979DAF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ChargeGreen 22kW AC Charger</w:t>
            </w:r>
          </w:p>
        </w:tc>
        <w:tc>
          <w:tcPr>
            <w:tcW w:w="2551" w:type="dxa"/>
            <w:vAlign w:val="center"/>
          </w:tcPr>
          <w:p w14:paraId="62892374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CG-22</w:t>
            </w:r>
          </w:p>
        </w:tc>
      </w:tr>
    </w:tbl>
    <w:p w14:paraId="0F631AB7" w14:textId="77777777" w:rsidR="00C80702" w:rsidRDefault="00C80702" w:rsidP="00B272FF"/>
    <w:p w14:paraId="3066FFD3" w14:textId="6804A416" w:rsidR="00231A67" w:rsidRDefault="00AA5513" w:rsidP="00B272FF">
      <w:pPr>
        <w:rPr>
          <w:rFonts w:cs="Lato-Regular"/>
        </w:rPr>
      </w:pPr>
      <w:r>
        <w:rPr>
          <w:rFonts w:cs="Lato-Regular"/>
        </w:rPr>
        <w:t xml:space="preserve">Information sourced from </w:t>
      </w:r>
      <w:hyperlink r:id="rId10" w:history="1">
        <w:r>
          <w:rPr>
            <w:rStyle w:val="Hyperlink"/>
            <w:rFonts w:ascii="Verdana" w:hAnsi="Verdana"/>
            <w:sz w:val="20"/>
            <w:szCs w:val="20"/>
          </w:rPr>
          <w:t>https://electricvehiclecouncil.com.au/programs/nsw-destination-charging/</w:t>
        </w:r>
      </w:hyperlink>
      <w:r>
        <w:rPr>
          <w:rFonts w:cs="Lato-Regular"/>
        </w:rPr>
        <w:t xml:space="preserve"> </w:t>
      </w:r>
    </w:p>
    <w:p w14:paraId="4E8820C7" w14:textId="63825BCE" w:rsidR="00C80702" w:rsidRPr="009A6113" w:rsidRDefault="00C80702" w:rsidP="00B272FF">
      <w:r>
        <w:rPr>
          <w:rFonts w:cs="Lato-Regular"/>
        </w:rPr>
        <w:t>And by application from suppliers.</w:t>
      </w:r>
    </w:p>
    <w:sectPr w:rsidR="00C80702" w:rsidRPr="009A6113" w:rsidSect="00A56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361A" w14:textId="77777777" w:rsidR="003E480C" w:rsidRDefault="003E480C" w:rsidP="007332FF">
      <w:r>
        <w:separator/>
      </w:r>
    </w:p>
  </w:endnote>
  <w:endnote w:type="continuationSeparator" w:id="0">
    <w:p w14:paraId="664E5D8E" w14:textId="77777777" w:rsidR="003E480C" w:rsidRDefault="003E480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62F4" w14:textId="7906547A" w:rsidR="005A1505" w:rsidRDefault="005A1505" w:rsidP="00450636">
    <w:pPr>
      <w:spacing w:after="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E3C2DC" wp14:editId="63E6959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c35b4e288f7492ee6157aafd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59A425" w14:textId="4C8D9375" w:rsidR="005A1505" w:rsidRPr="001F56FF" w:rsidRDefault="005A1505" w:rsidP="001F56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1F56FF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3C2DC" id="_x0000_t202" coordsize="21600,21600" o:spt="202" path="m,l,21600r21600,l21600,xe">
              <v:stroke joinstyle="miter"/>
              <v:path gradientshapeok="t" o:connecttype="rect"/>
            </v:shapetype>
            <v:shape id="MSIPCMc35b4e288f7492ee6157aafd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A59A425" w14:textId="4C8D9375" w:rsidR="005A1505" w:rsidRPr="001F56FF" w:rsidRDefault="005A1505" w:rsidP="001F56FF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1F56FF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5A1505" w:rsidRPr="00132658" w14:paraId="146A0D24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7D9B0B98" w14:textId="2C7DAE2F" w:rsidR="005A1505" w:rsidRDefault="005A1505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0A6C58">
                <w:rPr>
                  <w:rStyle w:val="PageNumber"/>
                  <w:b/>
                </w:rPr>
                <w:t>Logistics and Infrastructure</w:t>
              </w:r>
            </w:sdtContent>
          </w:sdt>
          <w:r>
            <w:rPr>
              <w:rStyle w:val="PageNumber"/>
            </w:rPr>
            <w:t xml:space="preserve"> </w:t>
          </w:r>
        </w:p>
        <w:p w14:paraId="4018C812" w14:textId="0F1F871D" w:rsidR="005A1505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6-11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163C4A">
                <w:rPr>
                  <w:rStyle w:val="PageNumber"/>
                </w:rPr>
                <w:t>11 June 2025</w:t>
              </w:r>
            </w:sdtContent>
          </w:sdt>
          <w:r w:rsidR="005A1505">
            <w:rPr>
              <w:rStyle w:val="PageNumber"/>
            </w:rPr>
            <w:t xml:space="preserve"> </w:t>
          </w:r>
          <w:r w:rsidR="005A1505" w:rsidRPr="00CE6614">
            <w:rPr>
              <w:rStyle w:val="PageNumber"/>
            </w:rPr>
            <w:t>| Version</w:t>
          </w:r>
          <w:r w:rsidR="003A72FB">
            <w:rPr>
              <w:rStyle w:val="PageNumber"/>
            </w:rPr>
            <w:t xml:space="preserve"> </w:t>
          </w:r>
          <w:r w:rsidR="00163C4A">
            <w:rPr>
              <w:rStyle w:val="PageNumber"/>
            </w:rPr>
            <w:t>1</w:t>
          </w:r>
          <w:r w:rsidR="00086F75">
            <w:rPr>
              <w:rStyle w:val="PageNumber"/>
            </w:rPr>
            <w:t>1</w:t>
          </w:r>
        </w:p>
        <w:p w14:paraId="11C02C24" w14:textId="6A971400" w:rsidR="005A1505" w:rsidRPr="00AC4488" w:rsidRDefault="005A1505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237B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237B5">
            <w:rPr>
              <w:rStyle w:val="PageNumber"/>
              <w:noProof/>
            </w:rPr>
            <w:t>13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386CA10" w14:textId="77777777" w:rsidR="005A1505" w:rsidRPr="00B11C67" w:rsidRDefault="005A1505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64BB" w14:textId="7A288238" w:rsidR="005A1505" w:rsidRPr="00133D2A" w:rsidRDefault="005A1505" w:rsidP="0071700C">
    <w:pPr>
      <w:spacing w:after="0"/>
      <w:rPr>
        <w:sz w:val="20"/>
        <w:szCs w:val="20"/>
      </w:rPr>
    </w:pPr>
    <w:r>
      <w:rPr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189DB8" wp14:editId="7916C14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2923446998bcce717c9811ef" descr="{&quot;HashCode&quot;:123538866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A5220D" w14:textId="4792F5FD" w:rsidR="005A1505" w:rsidRPr="001F56FF" w:rsidRDefault="005A1505" w:rsidP="001F56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1F56FF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89DB8" id="_x0000_t202" coordsize="21600,21600" o:spt="202" path="m,l,21600r21600,l21600,xe">
              <v:stroke joinstyle="miter"/>
              <v:path gradientshapeok="t" o:connecttype="rect"/>
            </v:shapetype>
            <v:shape id="MSIPCM2923446998bcce717c9811ef" o:spid="_x0000_s1027" type="#_x0000_t202" alt="{&quot;HashCode&quot;:1235388660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26A5220D" w14:textId="4792F5FD" w:rsidR="005A1505" w:rsidRPr="001F56FF" w:rsidRDefault="005A1505" w:rsidP="001F56FF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1F56FF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5A1505" w:rsidRPr="00132658" w14:paraId="7B1D1778" w14:textId="77777777" w:rsidTr="00D733FD">
      <w:trPr>
        <w:cantSplit/>
        <w:trHeight w:hRule="exact" w:val="1134"/>
      </w:trPr>
      <w:tc>
        <w:tcPr>
          <w:tcW w:w="7767" w:type="dxa"/>
          <w:vAlign w:val="bottom"/>
        </w:tcPr>
        <w:p w14:paraId="17A21AD3" w14:textId="47F9397B" w:rsidR="005A1505" w:rsidRDefault="005A1505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0A6C58">
                <w:rPr>
                  <w:rStyle w:val="PageNumber"/>
                  <w:b/>
                </w:rPr>
                <w:t>Logistics and Infrastructure</w:t>
              </w:r>
            </w:sdtContent>
          </w:sdt>
        </w:p>
        <w:p w14:paraId="40EBCFAB" w14:textId="1FEDBEE7" w:rsidR="005A1505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6-11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163C4A">
                <w:rPr>
                  <w:rStyle w:val="PageNumber"/>
                </w:rPr>
                <w:t>11 June 2025</w:t>
              </w:r>
            </w:sdtContent>
          </w:sdt>
          <w:r w:rsidR="005A1505" w:rsidRPr="00CE6614">
            <w:rPr>
              <w:rStyle w:val="PageNumber"/>
            </w:rPr>
            <w:t xml:space="preserve"> | Version </w:t>
          </w:r>
          <w:r w:rsidR="00CA4439">
            <w:rPr>
              <w:rStyle w:val="PageNumber"/>
            </w:rPr>
            <w:t>10</w:t>
          </w:r>
        </w:p>
        <w:p w14:paraId="318AA3BF" w14:textId="44784D8C" w:rsidR="005A1505" w:rsidRPr="00CE30CF" w:rsidRDefault="005A1505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47A7C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47A7C">
            <w:rPr>
              <w:rStyle w:val="PageNumber"/>
              <w:noProof/>
            </w:rPr>
            <w:t>13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2EB89AF3" w14:textId="77777777" w:rsidR="005A1505" w:rsidRPr="001E14EB" w:rsidRDefault="005A1505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E01E329" wp14:editId="09748240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61A4377" w14:textId="77777777" w:rsidR="005A1505" w:rsidRPr="00661BE1" w:rsidRDefault="005A1505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2760" w14:textId="77777777" w:rsidR="003E480C" w:rsidRDefault="003E480C" w:rsidP="007332FF">
      <w:r>
        <w:separator/>
      </w:r>
    </w:p>
  </w:footnote>
  <w:footnote w:type="continuationSeparator" w:id="0">
    <w:p w14:paraId="69DA15F4" w14:textId="77777777" w:rsidR="003E480C" w:rsidRDefault="003E480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41D7" w14:textId="432C18EC" w:rsidR="005A1505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F7CA6">
          <w:t>EV-list of approved chargers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6ED58E4C" w14:textId="1C6CC01A" w:rsidR="005A1505" w:rsidRDefault="001F7CA6" w:rsidP="00435082">
        <w:pPr>
          <w:pStyle w:val="Title"/>
        </w:pPr>
        <w:r>
          <w:rPr>
            <w:rStyle w:val="TitleChar"/>
          </w:rPr>
          <w:t>EV-list of approved chargers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799184353">
    <w:abstractNumId w:val="33"/>
  </w:num>
  <w:num w:numId="2" w16cid:durableId="1107385999">
    <w:abstractNumId w:val="21"/>
  </w:num>
  <w:num w:numId="3" w16cid:durableId="801077815">
    <w:abstractNumId w:val="71"/>
  </w:num>
  <w:num w:numId="4" w16cid:durableId="956789064">
    <w:abstractNumId w:val="43"/>
  </w:num>
  <w:num w:numId="5" w16cid:durableId="1526015977">
    <w:abstractNumId w:val="27"/>
  </w:num>
  <w:num w:numId="6" w16cid:durableId="1633562415">
    <w:abstractNumId w:val="15"/>
  </w:num>
  <w:num w:numId="7" w16cid:durableId="642780380">
    <w:abstractNumId w:val="48"/>
  </w:num>
  <w:num w:numId="8" w16cid:durableId="833060538">
    <w:abstractNumId w:val="24"/>
  </w:num>
  <w:num w:numId="9" w16cid:durableId="1318152452">
    <w:abstractNumId w:val="55"/>
  </w:num>
  <w:num w:numId="10" w16cid:durableId="1333070179">
    <w:abstractNumId w:val="20"/>
  </w:num>
  <w:num w:numId="11" w16cid:durableId="566114512">
    <w:abstractNumId w:val="61"/>
  </w:num>
  <w:num w:numId="12" w16cid:durableId="1160388255">
    <w:abstractNumId w:val="17"/>
  </w:num>
  <w:num w:numId="13" w16cid:durableId="1638489077">
    <w:abstractNumId w:val="1"/>
  </w:num>
  <w:num w:numId="14" w16cid:durableId="2000039572">
    <w:abstractNumId w:val="59"/>
  </w:num>
  <w:num w:numId="15" w16cid:durableId="1318144609">
    <w:abstractNumId w:val="26"/>
  </w:num>
  <w:num w:numId="16" w16cid:durableId="937130327">
    <w:abstractNumId w:val="60"/>
  </w:num>
  <w:num w:numId="17" w16cid:durableId="967933198">
    <w:abstractNumId w:val="69"/>
  </w:num>
  <w:num w:numId="18" w16cid:durableId="991445526">
    <w:abstractNumId w:val="54"/>
  </w:num>
  <w:num w:numId="19" w16cid:durableId="1869756170">
    <w:abstractNumId w:val="46"/>
  </w:num>
  <w:num w:numId="20" w16cid:durableId="344864569">
    <w:abstractNumId w:val="50"/>
  </w:num>
  <w:num w:numId="21" w16cid:durableId="859901660">
    <w:abstractNumId w:val="38"/>
  </w:num>
  <w:num w:numId="22" w16cid:durableId="637148486">
    <w:abstractNumId w:val="53"/>
  </w:num>
  <w:num w:numId="23" w16cid:durableId="322512102">
    <w:abstractNumId w:val="45"/>
  </w:num>
  <w:num w:numId="24" w16cid:durableId="787046862">
    <w:abstractNumId w:val="40"/>
  </w:num>
  <w:num w:numId="25" w16cid:durableId="2011831634">
    <w:abstractNumId w:val="36"/>
  </w:num>
  <w:num w:numId="26" w16cid:durableId="77600204">
    <w:abstractNumId w:val="10"/>
  </w:num>
  <w:num w:numId="27" w16cid:durableId="1741169734">
    <w:abstractNumId w:val="70"/>
  </w:num>
  <w:num w:numId="28" w16cid:durableId="1783956407">
    <w:abstractNumId w:val="35"/>
  </w:num>
  <w:num w:numId="29" w16cid:durableId="275991134">
    <w:abstractNumId w:val="28"/>
  </w:num>
  <w:num w:numId="30" w16cid:durableId="1533378043">
    <w:abstractNumId w:val="0"/>
  </w:num>
  <w:num w:numId="31" w16cid:durableId="268658003">
    <w:abstractNumId w:val="39"/>
  </w:num>
  <w:num w:numId="32" w16cid:durableId="131489088">
    <w:abstractNumId w:val="9"/>
  </w:num>
  <w:num w:numId="33" w16cid:durableId="709500743">
    <w:abstractNumId w:val="62"/>
  </w:num>
  <w:num w:numId="34" w16cid:durableId="1279676958">
    <w:abstractNumId w:val="31"/>
  </w:num>
  <w:num w:numId="35" w16cid:durableId="133983801">
    <w:abstractNumId w:val="47"/>
  </w:num>
  <w:num w:numId="36" w16cid:durableId="758059480">
    <w:abstractNumId w:val="63"/>
  </w:num>
  <w:num w:numId="37" w16cid:durableId="1115759043">
    <w:abstractNumId w:val="65"/>
  </w:num>
  <w:num w:numId="38" w16cid:durableId="216556546">
    <w:abstractNumId w:val="14"/>
  </w:num>
  <w:num w:numId="39" w16cid:durableId="745107177">
    <w:abstractNumId w:val="25"/>
  </w:num>
  <w:num w:numId="40" w16cid:durableId="1958097190">
    <w:abstractNumId w:val="66"/>
  </w:num>
  <w:num w:numId="41" w16cid:durableId="325327972">
    <w:abstractNumId w:val="2"/>
  </w:num>
  <w:num w:numId="42" w16cid:durableId="1198617606">
    <w:abstractNumId w:val="58"/>
  </w:num>
  <w:num w:numId="43" w16cid:durableId="1603802792">
    <w:abstractNumId w:val="11"/>
  </w:num>
  <w:num w:numId="44" w16cid:durableId="2076123871">
    <w:abstractNumId w:val="34"/>
  </w:num>
  <w:num w:numId="45" w16cid:durableId="487786504">
    <w:abstractNumId w:val="41"/>
  </w:num>
  <w:num w:numId="46" w16cid:durableId="16021809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7966745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EC"/>
    <w:rsid w:val="00001DDF"/>
    <w:rsid w:val="0000322D"/>
    <w:rsid w:val="00007670"/>
    <w:rsid w:val="00010665"/>
    <w:rsid w:val="00011423"/>
    <w:rsid w:val="000237B5"/>
    <w:rsid w:val="0002393A"/>
    <w:rsid w:val="00027DB8"/>
    <w:rsid w:val="00031A96"/>
    <w:rsid w:val="00034A73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76798"/>
    <w:rsid w:val="00077A4C"/>
    <w:rsid w:val="000801B3"/>
    <w:rsid w:val="00080202"/>
    <w:rsid w:val="0008080B"/>
    <w:rsid w:val="00080DCD"/>
    <w:rsid w:val="00080E22"/>
    <w:rsid w:val="0008230F"/>
    <w:rsid w:val="00082573"/>
    <w:rsid w:val="000840A3"/>
    <w:rsid w:val="00084119"/>
    <w:rsid w:val="00085062"/>
    <w:rsid w:val="00086A5F"/>
    <w:rsid w:val="00086F75"/>
    <w:rsid w:val="000911EF"/>
    <w:rsid w:val="000940F6"/>
    <w:rsid w:val="00095B30"/>
    <w:rsid w:val="000962C5"/>
    <w:rsid w:val="00097865"/>
    <w:rsid w:val="000A4317"/>
    <w:rsid w:val="000A559C"/>
    <w:rsid w:val="000A6C58"/>
    <w:rsid w:val="000B2CA1"/>
    <w:rsid w:val="000C086B"/>
    <w:rsid w:val="000D1F29"/>
    <w:rsid w:val="000D5A76"/>
    <w:rsid w:val="000D633D"/>
    <w:rsid w:val="000E342B"/>
    <w:rsid w:val="000E3ED2"/>
    <w:rsid w:val="000E5DD2"/>
    <w:rsid w:val="000F2958"/>
    <w:rsid w:val="000F3850"/>
    <w:rsid w:val="000F604F"/>
    <w:rsid w:val="00104E7F"/>
    <w:rsid w:val="00106352"/>
    <w:rsid w:val="001137EC"/>
    <w:rsid w:val="001152F5"/>
    <w:rsid w:val="001158BC"/>
    <w:rsid w:val="00116B2C"/>
    <w:rsid w:val="00117743"/>
    <w:rsid w:val="00117F5B"/>
    <w:rsid w:val="0012015F"/>
    <w:rsid w:val="00132258"/>
    <w:rsid w:val="00132658"/>
    <w:rsid w:val="001329FE"/>
    <w:rsid w:val="00133D2A"/>
    <w:rsid w:val="00150DC0"/>
    <w:rsid w:val="0015394D"/>
    <w:rsid w:val="00156CD4"/>
    <w:rsid w:val="00157055"/>
    <w:rsid w:val="001571C8"/>
    <w:rsid w:val="0016153B"/>
    <w:rsid w:val="00162207"/>
    <w:rsid w:val="00163C4A"/>
    <w:rsid w:val="00164A3E"/>
    <w:rsid w:val="00166FF6"/>
    <w:rsid w:val="00176123"/>
    <w:rsid w:val="00181147"/>
    <w:rsid w:val="00181620"/>
    <w:rsid w:val="0018478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08D4"/>
    <w:rsid w:val="001C2E8C"/>
    <w:rsid w:val="001D01C4"/>
    <w:rsid w:val="001D4F99"/>
    <w:rsid w:val="001D52B0"/>
    <w:rsid w:val="001D5A18"/>
    <w:rsid w:val="001D7CA4"/>
    <w:rsid w:val="001E057F"/>
    <w:rsid w:val="001E14EB"/>
    <w:rsid w:val="001F56FF"/>
    <w:rsid w:val="001F59E6"/>
    <w:rsid w:val="001F7CA6"/>
    <w:rsid w:val="00203F1C"/>
    <w:rsid w:val="00204426"/>
    <w:rsid w:val="00206936"/>
    <w:rsid w:val="00206C6F"/>
    <w:rsid w:val="00206FBD"/>
    <w:rsid w:val="00207746"/>
    <w:rsid w:val="00211A5F"/>
    <w:rsid w:val="00230031"/>
    <w:rsid w:val="00231A67"/>
    <w:rsid w:val="00235C01"/>
    <w:rsid w:val="00247343"/>
    <w:rsid w:val="00247A7C"/>
    <w:rsid w:val="00251045"/>
    <w:rsid w:val="002611A7"/>
    <w:rsid w:val="0026513E"/>
    <w:rsid w:val="00265C56"/>
    <w:rsid w:val="002716CD"/>
    <w:rsid w:val="00272238"/>
    <w:rsid w:val="0027298F"/>
    <w:rsid w:val="002740A5"/>
    <w:rsid w:val="00274D4B"/>
    <w:rsid w:val="00275C4C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2EDF"/>
    <w:rsid w:val="002B38F7"/>
    <w:rsid w:val="002B4F50"/>
    <w:rsid w:val="002B5591"/>
    <w:rsid w:val="002B6501"/>
    <w:rsid w:val="002B6AA4"/>
    <w:rsid w:val="002C1FE9"/>
    <w:rsid w:val="002C6190"/>
    <w:rsid w:val="002D0999"/>
    <w:rsid w:val="002D1D8D"/>
    <w:rsid w:val="002D3A57"/>
    <w:rsid w:val="002D3AE1"/>
    <w:rsid w:val="002D6524"/>
    <w:rsid w:val="002D7D05"/>
    <w:rsid w:val="002E20C8"/>
    <w:rsid w:val="002E4290"/>
    <w:rsid w:val="002E66A6"/>
    <w:rsid w:val="002F0DB1"/>
    <w:rsid w:val="002F2885"/>
    <w:rsid w:val="002F45A1"/>
    <w:rsid w:val="002F6E69"/>
    <w:rsid w:val="0030203D"/>
    <w:rsid w:val="003037F9"/>
    <w:rsid w:val="0030583E"/>
    <w:rsid w:val="00307FE1"/>
    <w:rsid w:val="00313654"/>
    <w:rsid w:val="003164BA"/>
    <w:rsid w:val="003249D8"/>
    <w:rsid w:val="003258E6"/>
    <w:rsid w:val="0033295F"/>
    <w:rsid w:val="00342283"/>
    <w:rsid w:val="00343A87"/>
    <w:rsid w:val="00344A36"/>
    <w:rsid w:val="003456F4"/>
    <w:rsid w:val="00347FB6"/>
    <w:rsid w:val="003504FD"/>
    <w:rsid w:val="00350881"/>
    <w:rsid w:val="00351341"/>
    <w:rsid w:val="00357D55"/>
    <w:rsid w:val="00363513"/>
    <w:rsid w:val="00364C94"/>
    <w:rsid w:val="00365265"/>
    <w:rsid w:val="003657E5"/>
    <w:rsid w:val="0036589C"/>
    <w:rsid w:val="0037126F"/>
    <w:rsid w:val="00371312"/>
    <w:rsid w:val="00371DC7"/>
    <w:rsid w:val="00372F1F"/>
    <w:rsid w:val="00377B21"/>
    <w:rsid w:val="00382A7F"/>
    <w:rsid w:val="00390862"/>
    <w:rsid w:val="00390CE3"/>
    <w:rsid w:val="00390DB7"/>
    <w:rsid w:val="00394876"/>
    <w:rsid w:val="00394AAF"/>
    <w:rsid w:val="00394CE5"/>
    <w:rsid w:val="003A6341"/>
    <w:rsid w:val="003A72FB"/>
    <w:rsid w:val="003B67FD"/>
    <w:rsid w:val="003B6A61"/>
    <w:rsid w:val="003C2198"/>
    <w:rsid w:val="003C4941"/>
    <w:rsid w:val="003C5CD8"/>
    <w:rsid w:val="003D0F63"/>
    <w:rsid w:val="003D42C0"/>
    <w:rsid w:val="003D4772"/>
    <w:rsid w:val="003D4A8F"/>
    <w:rsid w:val="003D5B29"/>
    <w:rsid w:val="003D7818"/>
    <w:rsid w:val="003E2445"/>
    <w:rsid w:val="003E3BB2"/>
    <w:rsid w:val="003E480C"/>
    <w:rsid w:val="003F2A67"/>
    <w:rsid w:val="003F5B58"/>
    <w:rsid w:val="003F5DCA"/>
    <w:rsid w:val="0040222A"/>
    <w:rsid w:val="004047BC"/>
    <w:rsid w:val="004100F7"/>
    <w:rsid w:val="00414CB3"/>
    <w:rsid w:val="0041563D"/>
    <w:rsid w:val="00426E25"/>
    <w:rsid w:val="00427D9C"/>
    <w:rsid w:val="00427E7E"/>
    <w:rsid w:val="00430F8C"/>
    <w:rsid w:val="0043465D"/>
    <w:rsid w:val="00435082"/>
    <w:rsid w:val="00440FF1"/>
    <w:rsid w:val="00443B6E"/>
    <w:rsid w:val="00450636"/>
    <w:rsid w:val="0045420A"/>
    <w:rsid w:val="004554D4"/>
    <w:rsid w:val="00461744"/>
    <w:rsid w:val="00466185"/>
    <w:rsid w:val="00466303"/>
    <w:rsid w:val="004668A7"/>
    <w:rsid w:val="00466D8A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0A5"/>
    <w:rsid w:val="004A0EBA"/>
    <w:rsid w:val="004A2538"/>
    <w:rsid w:val="004A331E"/>
    <w:rsid w:val="004B082C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1567"/>
    <w:rsid w:val="00512199"/>
    <w:rsid w:val="00512A04"/>
    <w:rsid w:val="00515AB5"/>
    <w:rsid w:val="00520499"/>
    <w:rsid w:val="00521E9C"/>
    <w:rsid w:val="005249F5"/>
    <w:rsid w:val="005260F7"/>
    <w:rsid w:val="00526221"/>
    <w:rsid w:val="005358EB"/>
    <w:rsid w:val="00543BD1"/>
    <w:rsid w:val="005535FB"/>
    <w:rsid w:val="00556113"/>
    <w:rsid w:val="00564C12"/>
    <w:rsid w:val="005654B8"/>
    <w:rsid w:val="00570D94"/>
    <w:rsid w:val="005762CC"/>
    <w:rsid w:val="00582D3D"/>
    <w:rsid w:val="0058791B"/>
    <w:rsid w:val="00590040"/>
    <w:rsid w:val="00595386"/>
    <w:rsid w:val="00597234"/>
    <w:rsid w:val="005A1505"/>
    <w:rsid w:val="005A3D47"/>
    <w:rsid w:val="005A4AC0"/>
    <w:rsid w:val="005A539B"/>
    <w:rsid w:val="005A5FDF"/>
    <w:rsid w:val="005B0FB7"/>
    <w:rsid w:val="005B122A"/>
    <w:rsid w:val="005B1FCB"/>
    <w:rsid w:val="005B53CD"/>
    <w:rsid w:val="005B5AC2"/>
    <w:rsid w:val="005C2833"/>
    <w:rsid w:val="005D7B6F"/>
    <w:rsid w:val="005E144D"/>
    <w:rsid w:val="005E1500"/>
    <w:rsid w:val="005E1A4E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549A1"/>
    <w:rsid w:val="006670D7"/>
    <w:rsid w:val="006719EA"/>
    <w:rsid w:val="00671F13"/>
    <w:rsid w:val="0067400A"/>
    <w:rsid w:val="006847AD"/>
    <w:rsid w:val="0069114B"/>
    <w:rsid w:val="00691E1C"/>
    <w:rsid w:val="00692A32"/>
    <w:rsid w:val="006944C1"/>
    <w:rsid w:val="00695DAF"/>
    <w:rsid w:val="006A49B4"/>
    <w:rsid w:val="006A756A"/>
    <w:rsid w:val="006C0EC2"/>
    <w:rsid w:val="006C4374"/>
    <w:rsid w:val="006C46B6"/>
    <w:rsid w:val="006C634E"/>
    <w:rsid w:val="006C7DC3"/>
    <w:rsid w:val="006D66F7"/>
    <w:rsid w:val="006D6BA6"/>
    <w:rsid w:val="006F0046"/>
    <w:rsid w:val="007026BC"/>
    <w:rsid w:val="00705C9D"/>
    <w:rsid w:val="00705F13"/>
    <w:rsid w:val="0070624C"/>
    <w:rsid w:val="007115A5"/>
    <w:rsid w:val="00714F1D"/>
    <w:rsid w:val="00715225"/>
    <w:rsid w:val="0071700C"/>
    <w:rsid w:val="00720662"/>
    <w:rsid w:val="00720CC6"/>
    <w:rsid w:val="00722DDB"/>
    <w:rsid w:val="00724728"/>
    <w:rsid w:val="00724F98"/>
    <w:rsid w:val="00725B7A"/>
    <w:rsid w:val="00730B9B"/>
    <w:rsid w:val="0073182E"/>
    <w:rsid w:val="007332FF"/>
    <w:rsid w:val="007408F5"/>
    <w:rsid w:val="00741EAE"/>
    <w:rsid w:val="00755248"/>
    <w:rsid w:val="00760D83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3AAD"/>
    <w:rsid w:val="00796461"/>
    <w:rsid w:val="007A36E7"/>
    <w:rsid w:val="007A6A4F"/>
    <w:rsid w:val="007B03F5"/>
    <w:rsid w:val="007B5C09"/>
    <w:rsid w:val="007B5DA2"/>
    <w:rsid w:val="007C0966"/>
    <w:rsid w:val="007C19E7"/>
    <w:rsid w:val="007C3B29"/>
    <w:rsid w:val="007C5CFD"/>
    <w:rsid w:val="007C6D9F"/>
    <w:rsid w:val="007D4893"/>
    <w:rsid w:val="007E70CF"/>
    <w:rsid w:val="007E735E"/>
    <w:rsid w:val="007E74A4"/>
    <w:rsid w:val="007F0E59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45C85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59BE"/>
    <w:rsid w:val="00897C94"/>
    <w:rsid w:val="008A4B30"/>
    <w:rsid w:val="008A60F6"/>
    <w:rsid w:val="008A7C12"/>
    <w:rsid w:val="008B03CE"/>
    <w:rsid w:val="008B1258"/>
    <w:rsid w:val="008B1F26"/>
    <w:rsid w:val="008B2948"/>
    <w:rsid w:val="008B3C6A"/>
    <w:rsid w:val="008B529E"/>
    <w:rsid w:val="008C17FB"/>
    <w:rsid w:val="008C70BB"/>
    <w:rsid w:val="008D1B00"/>
    <w:rsid w:val="008D57B8"/>
    <w:rsid w:val="008E03FC"/>
    <w:rsid w:val="008E399C"/>
    <w:rsid w:val="008E510B"/>
    <w:rsid w:val="00902B13"/>
    <w:rsid w:val="00906D99"/>
    <w:rsid w:val="00911941"/>
    <w:rsid w:val="009134F5"/>
    <w:rsid w:val="0092024D"/>
    <w:rsid w:val="009212F6"/>
    <w:rsid w:val="00921486"/>
    <w:rsid w:val="00925146"/>
    <w:rsid w:val="00925F0F"/>
    <w:rsid w:val="00932F6B"/>
    <w:rsid w:val="00943B18"/>
    <w:rsid w:val="009444F0"/>
    <w:rsid w:val="009468BC"/>
    <w:rsid w:val="00947FAE"/>
    <w:rsid w:val="009514D5"/>
    <w:rsid w:val="009616DF"/>
    <w:rsid w:val="0096542F"/>
    <w:rsid w:val="00967FA7"/>
    <w:rsid w:val="00971645"/>
    <w:rsid w:val="00977919"/>
    <w:rsid w:val="00983000"/>
    <w:rsid w:val="009870FA"/>
    <w:rsid w:val="009921C3"/>
    <w:rsid w:val="009923AE"/>
    <w:rsid w:val="0099551D"/>
    <w:rsid w:val="009A442B"/>
    <w:rsid w:val="009A5897"/>
    <w:rsid w:val="009A5F24"/>
    <w:rsid w:val="009A6113"/>
    <w:rsid w:val="009B0B3E"/>
    <w:rsid w:val="009B1913"/>
    <w:rsid w:val="009B52E9"/>
    <w:rsid w:val="009B6657"/>
    <w:rsid w:val="009B6966"/>
    <w:rsid w:val="009C5E0B"/>
    <w:rsid w:val="009D0EB5"/>
    <w:rsid w:val="009D14F9"/>
    <w:rsid w:val="009D2B74"/>
    <w:rsid w:val="009D41D4"/>
    <w:rsid w:val="009D63FF"/>
    <w:rsid w:val="009E175D"/>
    <w:rsid w:val="009E3CC2"/>
    <w:rsid w:val="009E6A3B"/>
    <w:rsid w:val="009F06BD"/>
    <w:rsid w:val="009F2A4D"/>
    <w:rsid w:val="009F6029"/>
    <w:rsid w:val="009F61A5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6124"/>
    <w:rsid w:val="00A3739D"/>
    <w:rsid w:val="00A37DDA"/>
    <w:rsid w:val="00A45005"/>
    <w:rsid w:val="00A55E31"/>
    <w:rsid w:val="00A56610"/>
    <w:rsid w:val="00A567EE"/>
    <w:rsid w:val="00A6279B"/>
    <w:rsid w:val="00A70DD8"/>
    <w:rsid w:val="00A7539E"/>
    <w:rsid w:val="00A76790"/>
    <w:rsid w:val="00A85D0C"/>
    <w:rsid w:val="00A925EC"/>
    <w:rsid w:val="00A929AA"/>
    <w:rsid w:val="00A92B6B"/>
    <w:rsid w:val="00AA541E"/>
    <w:rsid w:val="00AA5513"/>
    <w:rsid w:val="00AB0BD8"/>
    <w:rsid w:val="00AB507D"/>
    <w:rsid w:val="00AC4462"/>
    <w:rsid w:val="00AD0DA4"/>
    <w:rsid w:val="00AD1CEF"/>
    <w:rsid w:val="00AD4169"/>
    <w:rsid w:val="00AE25C6"/>
    <w:rsid w:val="00AE306C"/>
    <w:rsid w:val="00AE45A9"/>
    <w:rsid w:val="00AE4EF5"/>
    <w:rsid w:val="00AF0430"/>
    <w:rsid w:val="00AF28C1"/>
    <w:rsid w:val="00B02EF1"/>
    <w:rsid w:val="00B04017"/>
    <w:rsid w:val="00B05554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2FF"/>
    <w:rsid w:val="00B27AC4"/>
    <w:rsid w:val="00B343CC"/>
    <w:rsid w:val="00B5084A"/>
    <w:rsid w:val="00B50CF5"/>
    <w:rsid w:val="00B55341"/>
    <w:rsid w:val="00B55850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E94"/>
    <w:rsid w:val="00B92F9B"/>
    <w:rsid w:val="00B941B3"/>
    <w:rsid w:val="00B96513"/>
    <w:rsid w:val="00BA02EB"/>
    <w:rsid w:val="00BA1D47"/>
    <w:rsid w:val="00BA5566"/>
    <w:rsid w:val="00BA66F0"/>
    <w:rsid w:val="00BA6F87"/>
    <w:rsid w:val="00BB2239"/>
    <w:rsid w:val="00BB2AE7"/>
    <w:rsid w:val="00BB6464"/>
    <w:rsid w:val="00BC1BB8"/>
    <w:rsid w:val="00BC2492"/>
    <w:rsid w:val="00BC2E36"/>
    <w:rsid w:val="00BD7FE1"/>
    <w:rsid w:val="00BE37CA"/>
    <w:rsid w:val="00BE6144"/>
    <w:rsid w:val="00BE635A"/>
    <w:rsid w:val="00BF16DD"/>
    <w:rsid w:val="00BF17E9"/>
    <w:rsid w:val="00BF2ABB"/>
    <w:rsid w:val="00BF5099"/>
    <w:rsid w:val="00BF7894"/>
    <w:rsid w:val="00C02315"/>
    <w:rsid w:val="00C067F3"/>
    <w:rsid w:val="00C10B5E"/>
    <w:rsid w:val="00C10F10"/>
    <w:rsid w:val="00C157A7"/>
    <w:rsid w:val="00C15D4D"/>
    <w:rsid w:val="00C175DC"/>
    <w:rsid w:val="00C30171"/>
    <w:rsid w:val="00C309D8"/>
    <w:rsid w:val="00C3102E"/>
    <w:rsid w:val="00C3785D"/>
    <w:rsid w:val="00C43519"/>
    <w:rsid w:val="00C439D0"/>
    <w:rsid w:val="00C45263"/>
    <w:rsid w:val="00C51537"/>
    <w:rsid w:val="00C52BC3"/>
    <w:rsid w:val="00C61AFA"/>
    <w:rsid w:val="00C61D64"/>
    <w:rsid w:val="00C62099"/>
    <w:rsid w:val="00C62A34"/>
    <w:rsid w:val="00C64EA3"/>
    <w:rsid w:val="00C6615E"/>
    <w:rsid w:val="00C67079"/>
    <w:rsid w:val="00C72867"/>
    <w:rsid w:val="00C75E81"/>
    <w:rsid w:val="00C80702"/>
    <w:rsid w:val="00C83BB6"/>
    <w:rsid w:val="00C86609"/>
    <w:rsid w:val="00C92B4C"/>
    <w:rsid w:val="00C954F6"/>
    <w:rsid w:val="00CA36A0"/>
    <w:rsid w:val="00CA4439"/>
    <w:rsid w:val="00CA6BC5"/>
    <w:rsid w:val="00CB47DE"/>
    <w:rsid w:val="00CB49AA"/>
    <w:rsid w:val="00CC1AEC"/>
    <w:rsid w:val="00CC571B"/>
    <w:rsid w:val="00CC61CD"/>
    <w:rsid w:val="00CC6C02"/>
    <w:rsid w:val="00CC737B"/>
    <w:rsid w:val="00CD5011"/>
    <w:rsid w:val="00CE336E"/>
    <w:rsid w:val="00CE640F"/>
    <w:rsid w:val="00CE76BC"/>
    <w:rsid w:val="00CF540E"/>
    <w:rsid w:val="00D02F07"/>
    <w:rsid w:val="00D15A8A"/>
    <w:rsid w:val="00D15D88"/>
    <w:rsid w:val="00D17458"/>
    <w:rsid w:val="00D22C24"/>
    <w:rsid w:val="00D26D6F"/>
    <w:rsid w:val="00D27D49"/>
    <w:rsid w:val="00D27EBE"/>
    <w:rsid w:val="00D316FC"/>
    <w:rsid w:val="00D36A49"/>
    <w:rsid w:val="00D47DC7"/>
    <w:rsid w:val="00D517C6"/>
    <w:rsid w:val="00D71D84"/>
    <w:rsid w:val="00D72464"/>
    <w:rsid w:val="00D72A57"/>
    <w:rsid w:val="00D733FD"/>
    <w:rsid w:val="00D768EB"/>
    <w:rsid w:val="00D81E17"/>
    <w:rsid w:val="00D82D1E"/>
    <w:rsid w:val="00D832D9"/>
    <w:rsid w:val="00D900C4"/>
    <w:rsid w:val="00D90E55"/>
    <w:rsid w:val="00D90F00"/>
    <w:rsid w:val="00D9454A"/>
    <w:rsid w:val="00D94D60"/>
    <w:rsid w:val="00D96804"/>
    <w:rsid w:val="00D975C0"/>
    <w:rsid w:val="00DA5285"/>
    <w:rsid w:val="00DB191D"/>
    <w:rsid w:val="00DB4F91"/>
    <w:rsid w:val="00DB6D0A"/>
    <w:rsid w:val="00DB7024"/>
    <w:rsid w:val="00DC06BE"/>
    <w:rsid w:val="00DC1F0F"/>
    <w:rsid w:val="00DC3117"/>
    <w:rsid w:val="00DC4E2A"/>
    <w:rsid w:val="00DC5DD9"/>
    <w:rsid w:val="00DC6D2D"/>
    <w:rsid w:val="00DD4E59"/>
    <w:rsid w:val="00DE33B5"/>
    <w:rsid w:val="00DE42C2"/>
    <w:rsid w:val="00DE5E18"/>
    <w:rsid w:val="00DE6C2C"/>
    <w:rsid w:val="00DE6FFC"/>
    <w:rsid w:val="00DF0487"/>
    <w:rsid w:val="00DF457B"/>
    <w:rsid w:val="00DF5EA4"/>
    <w:rsid w:val="00DF7B59"/>
    <w:rsid w:val="00E02681"/>
    <w:rsid w:val="00E02792"/>
    <w:rsid w:val="00E034D8"/>
    <w:rsid w:val="00E04CC0"/>
    <w:rsid w:val="00E120EB"/>
    <w:rsid w:val="00E13162"/>
    <w:rsid w:val="00E15816"/>
    <w:rsid w:val="00E160D5"/>
    <w:rsid w:val="00E2290A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3743"/>
    <w:rsid w:val="00E54F9E"/>
    <w:rsid w:val="00E61BA2"/>
    <w:rsid w:val="00E63864"/>
    <w:rsid w:val="00E6403F"/>
    <w:rsid w:val="00E64064"/>
    <w:rsid w:val="00E64955"/>
    <w:rsid w:val="00E75451"/>
    <w:rsid w:val="00E75EA9"/>
    <w:rsid w:val="00E76AD6"/>
    <w:rsid w:val="00E770C4"/>
    <w:rsid w:val="00E82B07"/>
    <w:rsid w:val="00E84C5A"/>
    <w:rsid w:val="00E861DB"/>
    <w:rsid w:val="00E908F1"/>
    <w:rsid w:val="00E93406"/>
    <w:rsid w:val="00E956C5"/>
    <w:rsid w:val="00E95C39"/>
    <w:rsid w:val="00E970F5"/>
    <w:rsid w:val="00EA2C39"/>
    <w:rsid w:val="00EB0A3C"/>
    <w:rsid w:val="00EB0A96"/>
    <w:rsid w:val="00EB5FD4"/>
    <w:rsid w:val="00EB77F9"/>
    <w:rsid w:val="00EC5769"/>
    <w:rsid w:val="00EC7D00"/>
    <w:rsid w:val="00ED0304"/>
    <w:rsid w:val="00ED4FF7"/>
    <w:rsid w:val="00ED5B7B"/>
    <w:rsid w:val="00ED5C5C"/>
    <w:rsid w:val="00EE38FA"/>
    <w:rsid w:val="00EE3E2C"/>
    <w:rsid w:val="00EE5D23"/>
    <w:rsid w:val="00EE750D"/>
    <w:rsid w:val="00EF3CA4"/>
    <w:rsid w:val="00EF4413"/>
    <w:rsid w:val="00EF49A8"/>
    <w:rsid w:val="00EF5761"/>
    <w:rsid w:val="00EF7859"/>
    <w:rsid w:val="00F014DA"/>
    <w:rsid w:val="00F02591"/>
    <w:rsid w:val="00F037A4"/>
    <w:rsid w:val="00F0578D"/>
    <w:rsid w:val="00F135A6"/>
    <w:rsid w:val="00F259A8"/>
    <w:rsid w:val="00F30AE1"/>
    <w:rsid w:val="00F37289"/>
    <w:rsid w:val="00F46B6C"/>
    <w:rsid w:val="00F5696E"/>
    <w:rsid w:val="00F60EFF"/>
    <w:rsid w:val="00F67D2D"/>
    <w:rsid w:val="00F81B4D"/>
    <w:rsid w:val="00F84594"/>
    <w:rsid w:val="00F858F2"/>
    <w:rsid w:val="00F860CC"/>
    <w:rsid w:val="00F94398"/>
    <w:rsid w:val="00FB0B73"/>
    <w:rsid w:val="00FB1B62"/>
    <w:rsid w:val="00FB2B56"/>
    <w:rsid w:val="00FB55D5"/>
    <w:rsid w:val="00FC12BF"/>
    <w:rsid w:val="00FC2C60"/>
    <w:rsid w:val="00FD3E6F"/>
    <w:rsid w:val="00FD51B9"/>
    <w:rsid w:val="00FD582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3DD3A"/>
  <w15:docId w15:val="{FB6AFD62-02CE-49FD-977B-7305991F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55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D7B6F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lectricvehiclecouncil.com.au/programs/nsw-destination-charg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2025-06-11T00:00:00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C15109-EED6-44FF-A830-B9C57636CF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ABBF89-BCDD-462C-A85E-6C7CF44E33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vehicle charging scheme</vt:lpstr>
    </vt:vector>
  </TitlesOfParts>
  <Company>Logistics and Infrastructure</Company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EV-list of approved chargers</dc:title>
  <dc:creator>Northern Territory Government</dc:creator>
  <cp:lastModifiedBy>Nicole Negrete</cp:lastModifiedBy>
  <cp:revision>2</cp:revision>
  <cp:lastPrinted>2025-06-10T23:48:00Z</cp:lastPrinted>
  <dcterms:created xsi:type="dcterms:W3CDTF">2025-06-12T01:07:00Z</dcterms:created>
  <dcterms:modified xsi:type="dcterms:W3CDTF">2025-06-12T01:07:00Z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2023-02-03T02:31:17Z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bb287a0b-b4c2-4343-a75a-4387ca7afa11</vt:lpwstr>
  </property>
  <property fmtid="{D5CDD505-2E9C-101B-9397-08002B2CF9AE}" pid="8" name="MSIP_Label_23f93e5f-d3c2-49a7-ba94-15405423c204_ContentBits">
    <vt:lpwstr>2</vt:lpwstr>
  </property>
</Properties>
</file>