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172"/>
        <w:gridCol w:w="1635"/>
        <w:gridCol w:w="633"/>
        <w:gridCol w:w="850"/>
        <w:gridCol w:w="152"/>
        <w:gridCol w:w="699"/>
        <w:gridCol w:w="850"/>
        <w:gridCol w:w="86"/>
        <w:gridCol w:w="1635"/>
        <w:gridCol w:w="122"/>
        <w:gridCol w:w="1514"/>
      </w:tblGrid>
      <w:tr w:rsidR="00A3761F" w:rsidRPr="007A5EFD" w14:paraId="4B7943A8" w14:textId="77777777" w:rsidTr="004F6788">
        <w:trPr>
          <w:trHeight w:val="344"/>
        </w:trPr>
        <w:tc>
          <w:tcPr>
            <w:tcW w:w="103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4B65256C" w14:textId="77777777" w:rsidR="00A3761F" w:rsidRDefault="00EB354A" w:rsidP="00A3761F">
            <w:pPr>
              <w:pStyle w:val="Subtitle0"/>
            </w:pPr>
            <w:r>
              <w:t xml:space="preserve">Darwin Waterfront </w:t>
            </w:r>
            <w:r w:rsidR="00836C50">
              <w:t xml:space="preserve">Harmony </w:t>
            </w:r>
            <w:r>
              <w:t xml:space="preserve">Soiree </w:t>
            </w:r>
          </w:p>
          <w:p w14:paraId="02598F5B" w14:textId="3BECFA57" w:rsidR="004606F5" w:rsidRPr="00386917" w:rsidRDefault="004606F5" w:rsidP="004606F5">
            <w:pPr>
              <w:rPr>
                <w:b/>
              </w:rPr>
            </w:pPr>
            <w:r>
              <w:rPr>
                <w:b/>
              </w:rPr>
              <w:t>T</w:t>
            </w:r>
            <w:r w:rsidRPr="00386917">
              <w:rPr>
                <w:b/>
              </w:rPr>
              <w:t xml:space="preserve">his Talent Release Authority is for the purposes of the Darwin Waterfront Harmony Soiree event and </w:t>
            </w:r>
            <w:r>
              <w:rPr>
                <w:b/>
              </w:rPr>
              <w:t xml:space="preserve">will </w:t>
            </w:r>
            <w:r w:rsidRPr="00386917">
              <w:rPr>
                <w:b/>
              </w:rPr>
              <w:t xml:space="preserve">provide authority for the </w:t>
            </w:r>
            <w:r w:rsidR="00404D67">
              <w:rPr>
                <w:b/>
              </w:rPr>
              <w:t xml:space="preserve">following </w:t>
            </w:r>
            <w:r w:rsidRPr="00404D67">
              <w:rPr>
                <w:b/>
                <w:i/>
                <w:iCs/>
              </w:rPr>
              <w:t xml:space="preserve">Harmony Soiree </w:t>
            </w:r>
            <w:r w:rsidR="00404D67">
              <w:rPr>
                <w:b/>
                <w:i/>
                <w:iCs/>
              </w:rPr>
              <w:t xml:space="preserve">Event </w:t>
            </w:r>
            <w:r w:rsidRPr="00404D67">
              <w:rPr>
                <w:b/>
                <w:i/>
                <w:iCs/>
              </w:rPr>
              <w:t>Partners</w:t>
            </w:r>
            <w:r w:rsidRPr="00386917">
              <w:rPr>
                <w:b/>
              </w:rPr>
              <w:t xml:space="preserve"> </w:t>
            </w:r>
            <w:r>
              <w:rPr>
                <w:b/>
              </w:rPr>
              <w:t xml:space="preserve">to utilise </w:t>
            </w:r>
            <w:r w:rsidRPr="004606F5">
              <w:rPr>
                <w:b/>
              </w:rPr>
              <w:t>name</w:t>
            </w:r>
            <w:r>
              <w:rPr>
                <w:b/>
              </w:rPr>
              <w:t>s,</w:t>
            </w:r>
            <w:r w:rsidRPr="004606F5">
              <w:rPr>
                <w:b/>
              </w:rPr>
              <w:t xml:space="preserve"> photographs, video</w:t>
            </w:r>
            <w:r>
              <w:rPr>
                <w:b/>
              </w:rPr>
              <w:t>s</w:t>
            </w:r>
            <w:r w:rsidRPr="004606F5">
              <w:rPr>
                <w:b/>
              </w:rPr>
              <w:t xml:space="preserve"> or audio recordings of </w:t>
            </w:r>
            <w:r>
              <w:rPr>
                <w:b/>
              </w:rPr>
              <w:t>yourself</w:t>
            </w:r>
            <w:r w:rsidRPr="004606F5">
              <w:rPr>
                <w:b/>
              </w:rPr>
              <w:t>/</w:t>
            </w:r>
            <w:r>
              <w:rPr>
                <w:b/>
              </w:rPr>
              <w:t>your</w:t>
            </w:r>
            <w:r w:rsidRPr="004606F5">
              <w:rPr>
                <w:b/>
              </w:rPr>
              <w:t xml:space="preserve"> child</w:t>
            </w:r>
            <w:r>
              <w:rPr>
                <w:b/>
              </w:rPr>
              <w:t>ren</w:t>
            </w:r>
            <w:r w:rsidRPr="004606F5">
              <w:rPr>
                <w:b/>
              </w:rPr>
              <w:t xml:space="preserve"> for marketing and promotional purposes including but not limited to printed publications, newsletters, posters, advertisements, websites, social media, television commercials, billboards, and cinema and radio advertisements</w:t>
            </w:r>
            <w:r w:rsidRPr="00386917">
              <w:rPr>
                <w:b/>
              </w:rPr>
              <w:t>.</w:t>
            </w:r>
          </w:p>
          <w:p w14:paraId="40DD57D9" w14:textId="77777777" w:rsidR="004606F5" w:rsidRPr="00386917" w:rsidRDefault="004606F5" w:rsidP="004606F5">
            <w:pPr>
              <w:pStyle w:val="ListParagraph"/>
              <w:numPr>
                <w:ilvl w:val="0"/>
                <w:numId w:val="12"/>
              </w:numPr>
              <w:spacing w:after="40"/>
              <w:rPr>
                <w:b/>
              </w:rPr>
            </w:pPr>
            <w:r w:rsidRPr="00386917">
              <w:rPr>
                <w:b/>
              </w:rPr>
              <w:t>Northern Territory Government</w:t>
            </w:r>
          </w:p>
          <w:p w14:paraId="067FE5BF" w14:textId="77777777" w:rsidR="004606F5" w:rsidRPr="00386917" w:rsidRDefault="004606F5" w:rsidP="004606F5">
            <w:pPr>
              <w:pStyle w:val="ListParagraph"/>
              <w:numPr>
                <w:ilvl w:val="0"/>
                <w:numId w:val="12"/>
              </w:numPr>
              <w:spacing w:after="40"/>
              <w:rPr>
                <w:b/>
              </w:rPr>
            </w:pPr>
            <w:r w:rsidRPr="00386917">
              <w:rPr>
                <w:b/>
              </w:rPr>
              <w:t>Darwin Community Arts Inc.</w:t>
            </w:r>
          </w:p>
          <w:p w14:paraId="739D868F" w14:textId="77777777" w:rsidR="004606F5" w:rsidRPr="00386917" w:rsidRDefault="004606F5" w:rsidP="004606F5">
            <w:pPr>
              <w:pStyle w:val="ListParagraph"/>
              <w:numPr>
                <w:ilvl w:val="0"/>
                <w:numId w:val="12"/>
              </w:numPr>
              <w:spacing w:after="40"/>
              <w:rPr>
                <w:b/>
              </w:rPr>
            </w:pPr>
            <w:r w:rsidRPr="00386917">
              <w:rPr>
                <w:b/>
              </w:rPr>
              <w:t>Darwin Waterfront Corporation</w:t>
            </w:r>
          </w:p>
          <w:p w14:paraId="4F5B32B0" w14:textId="77777777" w:rsidR="004606F5" w:rsidRDefault="004606F5" w:rsidP="00A3761F">
            <w:pPr>
              <w:pStyle w:val="ListParagraph"/>
              <w:numPr>
                <w:ilvl w:val="0"/>
                <w:numId w:val="12"/>
              </w:numPr>
              <w:spacing w:after="40"/>
              <w:rPr>
                <w:b/>
              </w:rPr>
            </w:pPr>
            <w:r w:rsidRPr="00386917">
              <w:rPr>
                <w:b/>
              </w:rPr>
              <w:t>Multicultural Council of the Northern Territory Inc.</w:t>
            </w:r>
          </w:p>
          <w:p w14:paraId="642EA0A3" w14:textId="77777777" w:rsidR="004606F5" w:rsidRPr="004606F5" w:rsidRDefault="004606F5" w:rsidP="004606F5">
            <w:pPr>
              <w:rPr>
                <w:b/>
              </w:rPr>
            </w:pPr>
          </w:p>
          <w:p w14:paraId="63E10B3E" w14:textId="08B77BB8" w:rsidR="004606F5" w:rsidRPr="004606F5" w:rsidRDefault="004606F5" w:rsidP="004606F5">
            <w:pPr>
              <w:rPr>
                <w:b/>
              </w:rPr>
            </w:pPr>
            <w:r w:rsidRPr="007E3F49">
              <w:rPr>
                <w:b/>
                <w:szCs w:val="16"/>
              </w:rPr>
              <w:t xml:space="preserve">Visual and/or audio recordings, or other personal information described in this form may be supplied to contractors or service providers engaged </w:t>
            </w:r>
            <w:r>
              <w:rPr>
                <w:b/>
                <w:szCs w:val="16"/>
              </w:rPr>
              <w:t xml:space="preserve">for the </w:t>
            </w:r>
            <w:r w:rsidRPr="004606F5">
              <w:rPr>
                <w:b/>
                <w:iCs/>
                <w:szCs w:val="16"/>
              </w:rPr>
              <w:t>Harmony Soiree</w:t>
            </w:r>
            <w:r w:rsidRPr="007E3F49">
              <w:rPr>
                <w:b/>
                <w:i/>
                <w:szCs w:val="16"/>
              </w:rPr>
              <w:t xml:space="preserve"> </w:t>
            </w:r>
            <w:r w:rsidRPr="007E3F49">
              <w:rPr>
                <w:b/>
                <w:szCs w:val="16"/>
              </w:rPr>
              <w:t>to develop or produce advertising, publications or promotional materials, but will not be provided to any other person or organisation for purposes other than advertising and promotions.</w:t>
            </w:r>
            <w:r>
              <w:rPr>
                <w:b/>
                <w:szCs w:val="16"/>
              </w:rPr>
              <w:t xml:space="preserve"> </w:t>
            </w:r>
            <w:r w:rsidRPr="007E3F49">
              <w:rPr>
                <w:b/>
                <w:szCs w:val="16"/>
              </w:rPr>
              <w:t>You are entitled at any time</w:t>
            </w:r>
            <w:r>
              <w:rPr>
                <w:b/>
                <w:szCs w:val="16"/>
              </w:rPr>
              <w:t xml:space="preserve"> to access and amend the information provided by you on this form.</w:t>
            </w:r>
          </w:p>
        </w:tc>
      </w:tr>
      <w:tr w:rsidR="004F6788" w:rsidRPr="007A5EFD" w14:paraId="024D9BD0" w14:textId="77777777" w:rsidTr="004F6788">
        <w:trPr>
          <w:trHeight w:val="191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14:paraId="062560B9" w14:textId="77777777" w:rsidR="004F6788" w:rsidRDefault="004F6788" w:rsidP="004F6788">
            <w:r w:rsidRPr="004A3CC9">
              <w:t>Fields marked with asterisk (</w:t>
            </w:r>
            <w:r w:rsidRPr="001827F3">
              <w:rPr>
                <w:rStyle w:val="Requiredfieldmark"/>
              </w:rPr>
              <w:t>*</w:t>
            </w:r>
            <w:r w:rsidRPr="004A3CC9">
              <w:t>) are mandatory.</w:t>
            </w:r>
          </w:p>
          <w:p w14:paraId="62FC40C4" w14:textId="77777777" w:rsidR="004F6788" w:rsidRPr="00872B4E" w:rsidRDefault="004F6788" w:rsidP="004F6788">
            <w:r w:rsidRPr="004A3CC9">
              <w:t>Fields marked with caret (^) are office use only.</w:t>
            </w:r>
          </w:p>
        </w:tc>
      </w:tr>
      <w:tr w:rsidR="004F6788" w:rsidRPr="007A5EFD" w14:paraId="2AA3A5E7" w14:textId="77777777" w:rsidTr="0066722E">
        <w:trPr>
          <w:trHeight w:val="2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65F30A8" w14:textId="7324A0A0" w:rsidR="004F6788" w:rsidRPr="007A5EFD" w:rsidRDefault="004F6788" w:rsidP="004F6788">
            <w:pPr>
              <w:rPr>
                <w:rStyle w:val="Questionlabel"/>
              </w:rPr>
            </w:pPr>
            <w:r>
              <w:rPr>
                <w:rStyle w:val="Questionlabel"/>
              </w:rPr>
              <w:t>I (insert name</w:t>
            </w:r>
            <w:r w:rsidR="00E2465A">
              <w:rPr>
                <w:rStyle w:val="Questionlabel"/>
              </w:rPr>
              <w:t xml:space="preserve"> of authorised </w:t>
            </w:r>
            <w:proofErr w:type="gramStart"/>
            <w:r w:rsidR="00E2465A">
              <w:rPr>
                <w:rStyle w:val="Questionlabel"/>
              </w:rPr>
              <w:t>representative</w:t>
            </w:r>
            <w:r>
              <w:rPr>
                <w:rStyle w:val="Questionlabel"/>
              </w:rPr>
              <w:t>)</w:t>
            </w:r>
            <w:r w:rsidRPr="007A5EFD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817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CDAA2C8" w14:textId="77777777" w:rsidR="004F6788" w:rsidRPr="002C0BEF" w:rsidRDefault="004F6788" w:rsidP="004F6788"/>
        </w:tc>
      </w:tr>
      <w:tr w:rsidR="004F6788" w:rsidRPr="007A5EFD" w14:paraId="0894403E" w14:textId="77777777" w:rsidTr="0066722E">
        <w:trPr>
          <w:trHeight w:val="2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3206130" w14:textId="617C736E" w:rsidR="004F6788" w:rsidRPr="007A5EFD" w:rsidRDefault="004F6788" w:rsidP="004F6788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On behalf of (insert community </w:t>
            </w:r>
            <w:r w:rsidR="00587F56">
              <w:rPr>
                <w:rStyle w:val="Questionlabel"/>
              </w:rPr>
              <w:t xml:space="preserve">group </w:t>
            </w:r>
            <w:proofErr w:type="gramStart"/>
            <w:r w:rsidR="00587F56">
              <w:rPr>
                <w:rStyle w:val="Questionlabel"/>
              </w:rPr>
              <w:t>name</w:t>
            </w:r>
            <w:r>
              <w:rPr>
                <w:rStyle w:val="Questionlabel"/>
              </w:rPr>
              <w:t>)</w:t>
            </w:r>
            <w:r w:rsidRPr="007A5EFD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817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C3D5935" w14:textId="77777777" w:rsidR="004F6788" w:rsidRPr="002C0BEF" w:rsidRDefault="004F6788" w:rsidP="004F6788"/>
        </w:tc>
      </w:tr>
      <w:tr w:rsidR="004F6788" w:rsidRPr="007A5EFD" w14:paraId="7142FF62" w14:textId="77777777" w:rsidTr="001E5760">
        <w:trPr>
          <w:trHeight w:val="2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A7132E9" w14:textId="77777777" w:rsidR="004F6788" w:rsidRDefault="004F6788" w:rsidP="004F6788">
            <w:pPr>
              <w:rPr>
                <w:rStyle w:val="Questionlabel"/>
              </w:rPr>
            </w:pPr>
            <w:r>
              <w:rPr>
                <w:rStyle w:val="Questionlabel"/>
              </w:rPr>
              <w:t>Community stall</w:t>
            </w:r>
            <w:r w:rsidRPr="007A5EFD">
              <w:rPr>
                <w:rStyle w:val="Requiredfieldmark"/>
              </w:rPr>
              <w:t>*</w:t>
            </w:r>
            <w:r>
              <w:rPr>
                <w:rStyle w:val="Questionlabel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3BAEAD0" w14:textId="77777777" w:rsidR="004F6788" w:rsidRPr="002C0BEF" w:rsidRDefault="004F6788" w:rsidP="004F6788">
            <w:r>
              <w:t>Yes / No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30E" w14:textId="77777777" w:rsidR="004F6788" w:rsidRPr="002C0BEF" w:rsidRDefault="004F6788" w:rsidP="004F6788">
            <w:r>
              <w:rPr>
                <w:b/>
              </w:rPr>
              <w:t>Performance</w:t>
            </w:r>
            <w:r w:rsidRPr="007A5EFD">
              <w:rPr>
                <w:rStyle w:val="Requiredfieldmark"/>
              </w:rPr>
              <w:t>*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1398" w14:textId="77777777" w:rsidR="004F6788" w:rsidRPr="002C0BEF" w:rsidRDefault="004F6788" w:rsidP="004F6788">
            <w:r>
              <w:t>Yes / No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6A16" w14:textId="77777777" w:rsidR="004F6788" w:rsidRPr="002C0BEF" w:rsidRDefault="004F6788" w:rsidP="004F6788">
            <w:r w:rsidRPr="007632B0">
              <w:rPr>
                <w:b/>
              </w:rPr>
              <w:t>Food stall</w:t>
            </w:r>
            <w:r w:rsidRPr="007A5EFD">
              <w:rPr>
                <w:rStyle w:val="Requiredfieldmark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CD9" w14:textId="77777777" w:rsidR="004F6788" w:rsidRPr="002C0BEF" w:rsidRDefault="004F6788" w:rsidP="004F6788">
            <w:r>
              <w:t>Yes / No</w:t>
            </w:r>
          </w:p>
        </w:tc>
      </w:tr>
      <w:tr w:rsidR="004F6788" w:rsidRPr="007A5EFD" w14:paraId="63276450" w14:textId="77777777" w:rsidTr="0066722E">
        <w:trPr>
          <w:trHeight w:val="2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24C4ACA" w14:textId="77777777" w:rsidR="004F6788" w:rsidRDefault="004F6788" w:rsidP="004F6788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Of (insert </w:t>
            </w:r>
            <w:proofErr w:type="gramStart"/>
            <w:r>
              <w:rPr>
                <w:rStyle w:val="Questionlabel"/>
              </w:rPr>
              <w:t>address)</w:t>
            </w:r>
            <w:r w:rsidRPr="007A5EFD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817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3DDE859" w14:textId="77777777" w:rsidR="004F6788" w:rsidRPr="002C0BEF" w:rsidRDefault="004F6788" w:rsidP="004F6788"/>
        </w:tc>
      </w:tr>
      <w:tr w:rsidR="004F6788" w:rsidRPr="007A5EFD" w14:paraId="0D334389" w14:textId="77777777" w:rsidTr="00587F56">
        <w:trPr>
          <w:cantSplit w:val="0"/>
          <w:trHeight w:val="2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94043ED" w14:textId="77777777" w:rsidR="004F6788" w:rsidRDefault="004F6788" w:rsidP="004F6788">
            <w:pPr>
              <w:rPr>
                <w:rStyle w:val="Questionlabel"/>
              </w:rPr>
            </w:pPr>
            <w:r>
              <w:rPr>
                <w:rStyle w:val="Questionlabel"/>
              </w:rPr>
              <w:t>Phone number</w:t>
            </w:r>
            <w:r w:rsidRPr="007A5EFD">
              <w:rPr>
                <w:rStyle w:val="Requiredfieldmark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17AC665" w14:textId="77777777" w:rsidR="004F6788" w:rsidRPr="002C0BEF" w:rsidRDefault="004F6788" w:rsidP="004F6788"/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EBA" w14:textId="77777777" w:rsidR="004F6788" w:rsidRPr="00386917" w:rsidRDefault="004F6788" w:rsidP="004F6788">
            <w:pPr>
              <w:rPr>
                <w:b/>
              </w:rPr>
            </w:pPr>
            <w:r w:rsidRPr="00386917">
              <w:rPr>
                <w:b/>
              </w:rPr>
              <w:t>Email</w:t>
            </w:r>
            <w:r>
              <w:rPr>
                <w:b/>
              </w:rPr>
              <w:t xml:space="preserve"> address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DD6" w14:textId="77777777" w:rsidR="004F6788" w:rsidRPr="002C0BEF" w:rsidRDefault="004F6788" w:rsidP="004F6788"/>
        </w:tc>
      </w:tr>
      <w:tr w:rsidR="004F6788" w:rsidRPr="007A5EFD" w14:paraId="67411CC4" w14:textId="77777777" w:rsidTr="00587F56">
        <w:trPr>
          <w:cantSplit w:val="0"/>
          <w:trHeight w:val="2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E454511" w14:textId="77777777" w:rsidR="004F6788" w:rsidRPr="00386917" w:rsidRDefault="004F6788" w:rsidP="004F6788">
            <w:pPr>
              <w:rPr>
                <w:b/>
              </w:rPr>
            </w:pPr>
          </w:p>
          <w:p w14:paraId="42779057" w14:textId="7780885F" w:rsidR="004F6788" w:rsidRPr="00386917" w:rsidRDefault="004F6788" w:rsidP="004F6788">
            <w:pPr>
              <w:pStyle w:val="ListParagraph"/>
              <w:numPr>
                <w:ilvl w:val="0"/>
                <w:numId w:val="14"/>
              </w:numPr>
              <w:spacing w:after="40"/>
              <w:rPr>
                <w:b/>
              </w:rPr>
            </w:pPr>
            <w:r w:rsidRPr="00386917">
              <w:rPr>
                <w:b/>
              </w:rPr>
              <w:t xml:space="preserve">I agree to appear in visual and/or audio recordings which can be used in advertisements, documents and other promotional material published by the </w:t>
            </w:r>
            <w:r w:rsidR="00DF3EF6" w:rsidRPr="00404D67">
              <w:rPr>
                <w:b/>
                <w:i/>
              </w:rPr>
              <w:t xml:space="preserve">Harmony Soiree </w:t>
            </w:r>
            <w:r w:rsidR="00DF3EF6">
              <w:rPr>
                <w:b/>
                <w:i/>
              </w:rPr>
              <w:t xml:space="preserve">Event </w:t>
            </w:r>
            <w:r w:rsidR="00DF3EF6" w:rsidRPr="00404D67">
              <w:rPr>
                <w:b/>
                <w:i/>
              </w:rPr>
              <w:t>Partners</w:t>
            </w:r>
            <w:r w:rsidRPr="00386917">
              <w:rPr>
                <w:b/>
              </w:rPr>
              <w:t>.</w:t>
            </w:r>
          </w:p>
          <w:p w14:paraId="7FE93A7C" w14:textId="2E47A1CD" w:rsidR="004F6788" w:rsidRPr="00386917" w:rsidRDefault="004F6788" w:rsidP="004F6788">
            <w:pPr>
              <w:pStyle w:val="ListParagraph"/>
              <w:numPr>
                <w:ilvl w:val="0"/>
                <w:numId w:val="14"/>
              </w:numPr>
              <w:spacing w:after="40"/>
              <w:rPr>
                <w:b/>
              </w:rPr>
            </w:pPr>
            <w:r w:rsidRPr="00386917">
              <w:rPr>
                <w:b/>
              </w:rPr>
              <w:t xml:space="preserve">I give permission for my name and visual and/or audio recordings of me to be used in advertisements, documents and other promotional material published by the </w:t>
            </w:r>
            <w:r w:rsidR="00DF3EF6" w:rsidRPr="00404D67">
              <w:rPr>
                <w:b/>
                <w:i/>
              </w:rPr>
              <w:t xml:space="preserve">Harmony Soiree </w:t>
            </w:r>
            <w:r w:rsidR="00DF3EF6">
              <w:rPr>
                <w:b/>
                <w:i/>
              </w:rPr>
              <w:t xml:space="preserve">Event </w:t>
            </w:r>
            <w:r w:rsidR="00DF3EF6" w:rsidRPr="00404D67">
              <w:rPr>
                <w:b/>
                <w:i/>
              </w:rPr>
              <w:t>Partners</w:t>
            </w:r>
            <w:r w:rsidRPr="00386917">
              <w:rPr>
                <w:b/>
              </w:rPr>
              <w:t>.</w:t>
            </w:r>
          </w:p>
          <w:p w14:paraId="3175A1EE" w14:textId="47E16B2D" w:rsidR="004F6788" w:rsidRPr="00386917" w:rsidRDefault="004F6788" w:rsidP="004F6788">
            <w:pPr>
              <w:pStyle w:val="ListParagraph"/>
              <w:numPr>
                <w:ilvl w:val="0"/>
                <w:numId w:val="14"/>
              </w:numPr>
              <w:spacing w:after="40"/>
              <w:rPr>
                <w:b/>
              </w:rPr>
            </w:pPr>
            <w:r w:rsidRPr="00386917">
              <w:rPr>
                <w:b/>
              </w:rPr>
              <w:t xml:space="preserve">I assign any rights I may have in the visual and/or audio recordings and associated advertisements, documents and promotional material to the </w:t>
            </w:r>
            <w:r w:rsidR="00DF3EF6" w:rsidRPr="00404D67">
              <w:rPr>
                <w:b/>
                <w:i/>
              </w:rPr>
              <w:t xml:space="preserve">Harmony Soiree </w:t>
            </w:r>
            <w:r w:rsidR="00DF3EF6">
              <w:rPr>
                <w:b/>
                <w:i/>
              </w:rPr>
              <w:t xml:space="preserve">Event </w:t>
            </w:r>
            <w:r w:rsidR="00DF3EF6" w:rsidRPr="00404D67">
              <w:rPr>
                <w:b/>
                <w:i/>
              </w:rPr>
              <w:t>Partners</w:t>
            </w:r>
            <w:r w:rsidRPr="00386917">
              <w:rPr>
                <w:b/>
              </w:rPr>
              <w:t>.</w:t>
            </w:r>
          </w:p>
          <w:p w14:paraId="08D1FD1C" w14:textId="09C4295D" w:rsidR="004F6788" w:rsidRPr="00386917" w:rsidRDefault="004F6788" w:rsidP="004F6788">
            <w:pPr>
              <w:pStyle w:val="ListParagraph"/>
              <w:numPr>
                <w:ilvl w:val="0"/>
                <w:numId w:val="14"/>
              </w:numPr>
              <w:spacing w:after="40"/>
              <w:rPr>
                <w:b/>
              </w:rPr>
            </w:pPr>
            <w:r w:rsidRPr="00386917">
              <w:rPr>
                <w:b/>
              </w:rPr>
              <w:t xml:space="preserve">I am free to enter into this Agreement, and to appear in the proposed advertisements, documents and other promotional material published by the </w:t>
            </w:r>
            <w:r w:rsidR="00DF3EF6" w:rsidRPr="00404D67">
              <w:rPr>
                <w:b/>
                <w:i/>
              </w:rPr>
              <w:t xml:space="preserve">Harmony Soiree </w:t>
            </w:r>
            <w:r w:rsidR="00DF3EF6">
              <w:rPr>
                <w:b/>
                <w:i/>
              </w:rPr>
              <w:t xml:space="preserve">Event </w:t>
            </w:r>
            <w:r w:rsidR="00DF3EF6" w:rsidRPr="00404D67">
              <w:rPr>
                <w:b/>
                <w:i/>
              </w:rPr>
              <w:t>Partners</w:t>
            </w:r>
            <w:r w:rsidRPr="00386917">
              <w:rPr>
                <w:b/>
              </w:rPr>
              <w:t>.</w:t>
            </w:r>
          </w:p>
          <w:p w14:paraId="7FDCEB08" w14:textId="77777777" w:rsidR="004606F5" w:rsidRPr="004606F5" w:rsidRDefault="004F6788" w:rsidP="001727FA">
            <w:pPr>
              <w:pStyle w:val="ListParagraph"/>
              <w:numPr>
                <w:ilvl w:val="0"/>
                <w:numId w:val="14"/>
              </w:numPr>
              <w:spacing w:after="40"/>
              <w:rPr>
                <w:b/>
              </w:rPr>
            </w:pPr>
            <w:r w:rsidRPr="004606F5">
              <w:rPr>
                <w:b/>
              </w:rPr>
              <w:lastRenderedPageBreak/>
              <w:t>This Agreement is made under the laws of the Northern Territory and any dispute can be taken for resolution by the courts in the Northern Territory.</w:t>
            </w:r>
          </w:p>
          <w:p w14:paraId="1F62706A" w14:textId="6B784431" w:rsidR="004606F5" w:rsidRPr="004606F5" w:rsidRDefault="004606F5" w:rsidP="001727FA">
            <w:pPr>
              <w:pStyle w:val="ListParagraph"/>
              <w:numPr>
                <w:ilvl w:val="0"/>
                <w:numId w:val="14"/>
              </w:numPr>
              <w:spacing w:after="40"/>
              <w:rPr>
                <w:b/>
              </w:rPr>
            </w:pPr>
            <w:r w:rsidRPr="004606F5">
              <w:rPr>
                <w:b/>
              </w:rPr>
              <w:t>The permission will continue until I revoke permission in writing to the Northern Territory Government. In the situation where permission is revoked, every effort will be made to remove the image from future distribution; however this may not be possible or practical in some situations.</w:t>
            </w:r>
          </w:p>
          <w:p w14:paraId="0910DED4" w14:textId="7C82CAF1" w:rsidR="00BC4747" w:rsidRPr="004606F5" w:rsidRDefault="00BC4747" w:rsidP="004606F5">
            <w:pPr>
              <w:spacing w:after="0"/>
              <w:rPr>
                <w:b/>
                <w:szCs w:val="16"/>
              </w:rPr>
            </w:pPr>
          </w:p>
        </w:tc>
      </w:tr>
      <w:tr w:rsidR="004F6788" w:rsidRPr="007A5EFD" w14:paraId="660F8C13" w14:textId="77777777" w:rsidTr="00A93F2D">
        <w:trPr>
          <w:trHeight w:val="2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7F97C6B" w14:textId="77777777" w:rsidR="004F6788" w:rsidRDefault="004F6788" w:rsidP="004F6788">
            <w:pPr>
              <w:pStyle w:val="Default"/>
              <w:rPr>
                <w:rFonts w:ascii="Lato" w:hAnsi="Lato"/>
                <w:b/>
                <w:sz w:val="22"/>
                <w:szCs w:val="16"/>
              </w:rPr>
            </w:pPr>
            <w:r w:rsidRPr="00CE0B01">
              <w:rPr>
                <w:rFonts w:ascii="Lato" w:hAnsi="Lato"/>
                <w:b/>
                <w:sz w:val="22"/>
                <w:szCs w:val="16"/>
              </w:rPr>
              <w:lastRenderedPageBreak/>
              <w:t>Wherever possible, the Northern Territory Government will remain sensitive to and understanding of cultural, family and personal sensitivities.</w:t>
            </w:r>
          </w:p>
          <w:p w14:paraId="49270051" w14:textId="77777777" w:rsidR="004F6788" w:rsidRPr="004F0377" w:rsidRDefault="004F6788" w:rsidP="004F6788">
            <w:pPr>
              <w:pStyle w:val="Default"/>
              <w:rPr>
                <w:rFonts w:asciiTheme="minorHAnsi" w:hAnsiTheme="minorHAnsi"/>
                <w:b/>
                <w:sz w:val="20"/>
                <w:szCs w:val="16"/>
              </w:rPr>
            </w:pPr>
          </w:p>
          <w:p w14:paraId="78440F65" w14:textId="77777777" w:rsidR="004F6788" w:rsidRPr="007E3F49" w:rsidRDefault="004F6788" w:rsidP="004F6788">
            <w:pPr>
              <w:pStyle w:val="Default"/>
              <w:rPr>
                <w:rFonts w:ascii="Lato" w:hAnsi="Lato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If </w:t>
            </w:r>
            <w:r w:rsidRPr="004F0377">
              <w:rPr>
                <w:rFonts w:asciiTheme="minorHAnsi" w:hAnsiTheme="minorHAnsi"/>
                <w:b/>
                <w:sz w:val="22"/>
              </w:rPr>
              <w:t xml:space="preserve">any members of your organisation </w:t>
            </w:r>
            <w:proofErr w:type="gramStart"/>
            <w:r w:rsidRPr="004F0377">
              <w:rPr>
                <w:rFonts w:asciiTheme="minorHAnsi" w:hAnsiTheme="minorHAnsi"/>
                <w:b/>
                <w:sz w:val="22"/>
              </w:rPr>
              <w:t>wish</w:t>
            </w:r>
            <w:r>
              <w:rPr>
                <w:rFonts w:asciiTheme="minorHAnsi" w:hAnsiTheme="minorHAnsi"/>
                <w:b/>
                <w:sz w:val="22"/>
              </w:rPr>
              <w:t>es</w:t>
            </w:r>
            <w:proofErr w:type="gramEnd"/>
            <w:r w:rsidRPr="004F0377">
              <w:rPr>
                <w:rFonts w:asciiTheme="minorHAnsi" w:hAnsiTheme="minorHAnsi"/>
                <w:b/>
                <w:sz w:val="22"/>
              </w:rPr>
              <w:t xml:space="preserve"> to be exempt from this authority, </w:t>
            </w:r>
            <w:r>
              <w:rPr>
                <w:rFonts w:asciiTheme="minorHAnsi" w:hAnsiTheme="minorHAnsi"/>
                <w:b/>
                <w:sz w:val="22"/>
              </w:rPr>
              <w:t>you must</w:t>
            </w:r>
            <w:r w:rsidRPr="004F0377">
              <w:rPr>
                <w:rFonts w:asciiTheme="minorHAnsi" w:hAnsiTheme="minorHAnsi"/>
                <w:b/>
                <w:sz w:val="22"/>
              </w:rPr>
              <w:t xml:space="preserve"> notify the Office of Multicultural Affairs in writing prior to the event.</w:t>
            </w:r>
          </w:p>
        </w:tc>
      </w:tr>
      <w:tr w:rsidR="004F6788" w:rsidRPr="007A5EFD" w14:paraId="194806AA" w14:textId="77777777" w:rsidTr="0066722E">
        <w:trPr>
          <w:trHeight w:val="27"/>
        </w:trPr>
        <w:tc>
          <w:tcPr>
            <w:tcW w:w="8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D7DB4CD" w14:textId="77777777" w:rsidR="004F6788" w:rsidRPr="00386917" w:rsidRDefault="004F6788" w:rsidP="004F6788">
            <w:pPr>
              <w:rPr>
                <w:b/>
              </w:rPr>
            </w:pPr>
            <w:r w:rsidRPr="00386917">
              <w:rPr>
                <w:b/>
              </w:rPr>
              <w:t xml:space="preserve">In addition to those materials mentioned above, do you agree to the use of your image or other audio or visual recordings of you being used in connection with social </w:t>
            </w:r>
            <w:proofErr w:type="gramStart"/>
            <w:r w:rsidRPr="00386917">
              <w:rPr>
                <w:b/>
              </w:rPr>
              <w:t>media?</w:t>
            </w:r>
            <w:r w:rsidRPr="007A5EFD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EFF" w14:textId="77777777" w:rsidR="004F6788" w:rsidRPr="00386917" w:rsidRDefault="004F6788" w:rsidP="004F6788">
            <w:r>
              <w:t>Yes / No</w:t>
            </w:r>
          </w:p>
        </w:tc>
      </w:tr>
      <w:tr w:rsidR="004F6788" w:rsidRPr="007A5EFD" w14:paraId="341607DB" w14:textId="77777777" w:rsidTr="0066722E">
        <w:trPr>
          <w:trHeight w:val="27"/>
        </w:trPr>
        <w:tc>
          <w:tcPr>
            <w:tcW w:w="8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B345C0E" w14:textId="77777777" w:rsidR="004F6788" w:rsidRPr="00386917" w:rsidRDefault="004F6788" w:rsidP="004F6788">
            <w:pPr>
              <w:rPr>
                <w:b/>
              </w:rPr>
            </w:pPr>
            <w:r w:rsidRPr="00690822">
              <w:rPr>
                <w:b/>
              </w:rPr>
              <w:t xml:space="preserve">Are you of Aboriginal or Torres Strait Islander </w:t>
            </w:r>
            <w:proofErr w:type="gramStart"/>
            <w:r w:rsidRPr="00690822">
              <w:rPr>
                <w:b/>
              </w:rPr>
              <w:t>descent?</w:t>
            </w:r>
            <w:r w:rsidRPr="007A5EFD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7D0C" w14:textId="77777777" w:rsidR="004F6788" w:rsidRDefault="004F6788" w:rsidP="004F6788">
            <w:r>
              <w:t>Yes / No</w:t>
            </w:r>
          </w:p>
        </w:tc>
      </w:tr>
      <w:tr w:rsidR="004F6788" w:rsidRPr="007A5EFD" w14:paraId="3E4DABBA" w14:textId="77777777" w:rsidTr="0066722E">
        <w:trPr>
          <w:trHeight w:val="27"/>
        </w:trPr>
        <w:tc>
          <w:tcPr>
            <w:tcW w:w="8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C3835DF" w14:textId="77777777" w:rsidR="004F6788" w:rsidRPr="00690822" w:rsidRDefault="004F6788" w:rsidP="004F6788">
            <w:pPr>
              <w:rPr>
                <w:b/>
              </w:rPr>
            </w:pPr>
            <w:r w:rsidRPr="00690822">
              <w:rPr>
                <w:b/>
              </w:rPr>
              <w:t>Any special consideration for use o</w:t>
            </w:r>
            <w:r>
              <w:rPr>
                <w:b/>
              </w:rPr>
              <w:t>f the visual or audio recording(s</w:t>
            </w:r>
            <w:proofErr w:type="gramStart"/>
            <w:r>
              <w:rPr>
                <w:b/>
              </w:rPr>
              <w:t>)?</w:t>
            </w:r>
            <w:r w:rsidRPr="007A5EFD">
              <w:rPr>
                <w:rStyle w:val="Requiredfieldmark"/>
              </w:rPr>
              <w:t>*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99A2" w14:textId="77777777" w:rsidR="004F6788" w:rsidRDefault="004F6788" w:rsidP="004F6788">
            <w:r>
              <w:t>Yes / No</w:t>
            </w:r>
          </w:p>
        </w:tc>
      </w:tr>
      <w:tr w:rsidR="004F6788" w:rsidRPr="007A5EFD" w14:paraId="6EE8634F" w14:textId="77777777" w:rsidTr="004F4DAD">
        <w:trPr>
          <w:trHeight w:val="1353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4C1CA2C" w14:textId="77777777" w:rsidR="004F6788" w:rsidRPr="00690822" w:rsidRDefault="004F6788" w:rsidP="004F6788">
            <w:pPr>
              <w:rPr>
                <w:b/>
              </w:rPr>
            </w:pPr>
            <w:r>
              <w:rPr>
                <w:b/>
              </w:rPr>
              <w:t>If yes, provide brief description of visual or audio recorded</w:t>
            </w:r>
          </w:p>
          <w:p w14:paraId="5975DE63" w14:textId="77777777" w:rsidR="004F6788" w:rsidRDefault="004F6788" w:rsidP="004F6788"/>
          <w:p w14:paraId="19E16518" w14:textId="77777777" w:rsidR="004F6788" w:rsidRDefault="004F6788" w:rsidP="004F6788"/>
        </w:tc>
        <w:tc>
          <w:tcPr>
            <w:tcW w:w="8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F71F" w14:textId="77777777" w:rsidR="004F6788" w:rsidRDefault="004F6788" w:rsidP="004F6788"/>
        </w:tc>
      </w:tr>
      <w:tr w:rsidR="004F6788" w:rsidRPr="007A5EFD" w14:paraId="4251BD30" w14:textId="77777777" w:rsidTr="007632B0">
        <w:trPr>
          <w:trHeight w:val="2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436C210" w14:textId="59870D06" w:rsidR="004F6788" w:rsidRDefault="004F6788" w:rsidP="004F6788">
            <w:pPr>
              <w:rPr>
                <w:b/>
              </w:rPr>
            </w:pPr>
            <w:r>
              <w:rPr>
                <w:b/>
              </w:rPr>
              <w:t>Signature</w:t>
            </w:r>
            <w:r w:rsidR="00E56D0F">
              <w:rPr>
                <w:b/>
              </w:rPr>
              <w:br/>
            </w:r>
            <w:r w:rsidRPr="00E56D0F">
              <w:rPr>
                <w:b/>
                <w:i/>
                <w:iCs/>
                <w:sz w:val="20"/>
              </w:rPr>
              <w:t xml:space="preserve">(if under 18 years old, signature of parent or </w:t>
            </w:r>
            <w:proofErr w:type="gramStart"/>
            <w:r w:rsidRPr="00E56D0F">
              <w:rPr>
                <w:b/>
                <w:i/>
                <w:iCs/>
                <w:sz w:val="20"/>
              </w:rPr>
              <w:t>guardian)</w:t>
            </w:r>
            <w:r w:rsidRPr="00E56D0F">
              <w:rPr>
                <w:rStyle w:val="Requiredfieldmark"/>
                <w:i/>
                <w:iCs/>
              </w:rPr>
              <w:t>*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D1A" w14:textId="77777777" w:rsidR="004F6788" w:rsidRDefault="004F6788" w:rsidP="004F6788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765" w14:textId="77777777" w:rsidR="004F6788" w:rsidRPr="0066722E" w:rsidRDefault="004F6788" w:rsidP="004F6788">
            <w:pPr>
              <w:rPr>
                <w:b/>
              </w:rPr>
            </w:pPr>
            <w:r w:rsidRPr="0066722E">
              <w:rPr>
                <w:b/>
              </w:rPr>
              <w:t>Date</w:t>
            </w:r>
            <w:r w:rsidRPr="007A5EFD">
              <w:rPr>
                <w:rStyle w:val="Requiredfieldmark"/>
              </w:rPr>
              <w:t>*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A2F8" w14:textId="77777777" w:rsidR="004F6788" w:rsidRDefault="004F6788" w:rsidP="004F6788"/>
        </w:tc>
      </w:tr>
      <w:tr w:rsidR="004F6788" w:rsidRPr="007A5EFD" w14:paraId="5B137E4E" w14:textId="77777777" w:rsidTr="007E3F49">
        <w:trPr>
          <w:trHeight w:val="2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4D3C403" w14:textId="77777777" w:rsidR="004F6788" w:rsidRDefault="004F6788" w:rsidP="004F6788">
            <w:r>
              <w:rPr>
                <w:b/>
              </w:rPr>
              <w:t>Office use only^</w:t>
            </w:r>
          </w:p>
        </w:tc>
      </w:tr>
      <w:tr w:rsidR="004F6788" w:rsidRPr="007A5EFD" w14:paraId="5303B927" w14:textId="77777777" w:rsidTr="0066722E">
        <w:trPr>
          <w:trHeight w:val="2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5E160A9" w14:textId="77777777" w:rsidR="004F6788" w:rsidRDefault="004F6788" w:rsidP="004F6788">
            <w:pPr>
              <w:rPr>
                <w:b/>
              </w:rPr>
            </w:pPr>
            <w:r>
              <w:rPr>
                <w:b/>
              </w:rPr>
              <w:t>Name^</w:t>
            </w:r>
          </w:p>
        </w:tc>
        <w:tc>
          <w:tcPr>
            <w:tcW w:w="8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392" w14:textId="77777777" w:rsidR="004F6788" w:rsidRDefault="004F6788" w:rsidP="004F6788">
            <w:pPr>
              <w:rPr>
                <w:b/>
              </w:rPr>
            </w:pPr>
          </w:p>
        </w:tc>
      </w:tr>
      <w:tr w:rsidR="004F6788" w:rsidRPr="007A5EFD" w14:paraId="6EA66D6D" w14:textId="77777777" w:rsidTr="007632B0">
        <w:trPr>
          <w:trHeight w:val="2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0E2E117" w14:textId="77777777" w:rsidR="004F6788" w:rsidRDefault="004F6788" w:rsidP="004F6788">
            <w:pPr>
              <w:rPr>
                <w:b/>
              </w:rPr>
            </w:pPr>
            <w:r>
              <w:rPr>
                <w:b/>
              </w:rPr>
              <w:t>Organisation^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A9F" w14:textId="77777777" w:rsidR="004F6788" w:rsidRDefault="004F6788" w:rsidP="004F6788">
            <w:pPr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261" w14:textId="77777777" w:rsidR="004F6788" w:rsidRDefault="004F6788" w:rsidP="004F6788">
            <w:pPr>
              <w:rPr>
                <w:b/>
              </w:rPr>
            </w:pPr>
            <w:r>
              <w:rPr>
                <w:b/>
              </w:rPr>
              <w:t>Email/phone^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B0D" w14:textId="77777777" w:rsidR="004F6788" w:rsidRDefault="004F6788" w:rsidP="004F6788">
            <w:pPr>
              <w:rPr>
                <w:b/>
              </w:rPr>
            </w:pPr>
          </w:p>
        </w:tc>
      </w:tr>
      <w:tr w:rsidR="004F6788" w:rsidRPr="007A5EFD" w14:paraId="44E890CF" w14:textId="77777777" w:rsidTr="00892A3E">
        <w:trPr>
          <w:trHeight w:val="2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1C0EA88" w14:textId="77777777" w:rsidR="004F6788" w:rsidRDefault="004F6788" w:rsidP="004F6788">
            <w:pPr>
              <w:rPr>
                <w:b/>
              </w:rPr>
            </w:pPr>
            <w:r>
              <w:rPr>
                <w:b/>
              </w:rPr>
              <w:t>Date collected^</w:t>
            </w:r>
          </w:p>
        </w:tc>
        <w:tc>
          <w:tcPr>
            <w:tcW w:w="8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27AA" w14:textId="77777777" w:rsidR="004F6788" w:rsidRDefault="004F6788" w:rsidP="004F6788">
            <w:pPr>
              <w:rPr>
                <w:b/>
              </w:rPr>
            </w:pPr>
          </w:p>
        </w:tc>
      </w:tr>
      <w:tr w:rsidR="004F6788" w:rsidRPr="007A5EFD" w14:paraId="23E3D586" w14:textId="77777777" w:rsidTr="00EB354A">
        <w:trPr>
          <w:trHeight w:val="727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9081CD5" w14:textId="77777777" w:rsidR="004F6788" w:rsidRDefault="004F6788" w:rsidP="004F6788">
            <w:pPr>
              <w:pStyle w:val="Heading1"/>
              <w:keepNext w:val="0"/>
              <w:keepLines w:val="0"/>
              <w:widowControl w:val="0"/>
            </w:pPr>
            <w:r w:rsidRPr="00814AF6">
              <w:t>Further information</w:t>
            </w:r>
          </w:p>
          <w:p w14:paraId="3746E3BB" w14:textId="77777777" w:rsidR="004F6788" w:rsidRPr="00D01853" w:rsidRDefault="004F6788" w:rsidP="004F6788"/>
          <w:p w14:paraId="359B5A4C" w14:textId="15A0FBE3" w:rsidR="004F6788" w:rsidRPr="00F15931" w:rsidRDefault="004F6788" w:rsidP="004F6788">
            <w:pPr>
              <w:widowControl w:val="0"/>
            </w:pPr>
            <w:r>
              <w:t xml:space="preserve">For more information, </w:t>
            </w:r>
            <w:r w:rsidR="00C65D27">
              <w:t>please phone</w:t>
            </w:r>
            <w:r>
              <w:t xml:space="preserve"> the Office of Multicultural Affairs on </w:t>
            </w:r>
            <w:r w:rsidR="00127E55">
              <w:t>(</w:t>
            </w:r>
            <w:r>
              <w:t>08</w:t>
            </w:r>
            <w:r w:rsidR="00127E55">
              <w:t>)</w:t>
            </w:r>
            <w:r>
              <w:t xml:space="preserve"> 8999 3894.</w:t>
            </w:r>
          </w:p>
        </w:tc>
      </w:tr>
    </w:tbl>
    <w:p w14:paraId="4FA84264" w14:textId="77777777" w:rsidR="00E2465A" w:rsidRDefault="00E2465A">
      <w:r>
        <w:br w:type="page"/>
      </w:r>
    </w:p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348"/>
      </w:tblGrid>
      <w:tr w:rsidR="00E2465A" w:rsidRPr="007A5EFD" w14:paraId="353F939E" w14:textId="77777777" w:rsidTr="00EB354A">
        <w:trPr>
          <w:trHeight w:val="727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39CE9D25" w14:textId="5220BD90" w:rsidR="00E2465A" w:rsidRDefault="00E2465A" w:rsidP="004F6788">
            <w:pPr>
              <w:pStyle w:val="Heading1"/>
              <w:keepNext w:val="0"/>
              <w:keepLines w:val="0"/>
              <w:widowControl w:val="0"/>
            </w:pPr>
            <w:r>
              <w:lastRenderedPageBreak/>
              <w:t>Attachment to Talent Release Form (Group member signatures)</w:t>
            </w:r>
          </w:p>
          <w:p w14:paraId="53DA6544" w14:textId="6663E471" w:rsidR="00E2465A" w:rsidRDefault="00E2465A" w:rsidP="00E2465A">
            <w:r>
              <w:t>This is an attachment to the Talent Release Form for the Darwin Waterfront Harmony Soiree.</w:t>
            </w:r>
          </w:p>
          <w:p w14:paraId="164C7D3F" w14:textId="57568DAA" w:rsidR="00E2465A" w:rsidRDefault="00E2465A" w:rsidP="00E2465A">
            <w:r>
              <w:t>I have read and understood the conditions of the authority form and I agree for the community group authorised representative to sign the form on my behalf.</w:t>
            </w:r>
          </w:p>
          <w:p w14:paraId="7C13B514" w14:textId="77777777" w:rsidR="00E2465A" w:rsidRDefault="00E2465A" w:rsidP="00E2465A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69"/>
              <w:gridCol w:w="5169"/>
            </w:tblGrid>
            <w:tr w:rsidR="00E2465A" w14:paraId="0F4CF714" w14:textId="77777777" w:rsidTr="00E2465A">
              <w:tc>
                <w:tcPr>
                  <w:tcW w:w="5169" w:type="dxa"/>
                </w:tcPr>
                <w:p w14:paraId="1BFE767F" w14:textId="0697014C" w:rsidR="00E2465A" w:rsidRPr="00E2465A" w:rsidRDefault="00E2465A" w:rsidP="00E2465A">
                  <w:pPr>
                    <w:rPr>
                      <w:b/>
                      <w:bCs/>
                    </w:rPr>
                  </w:pPr>
                  <w:r w:rsidRPr="00E2465A">
                    <w:rPr>
                      <w:b/>
                      <w:bCs/>
                    </w:rPr>
                    <w:t>Full Name</w:t>
                  </w:r>
                  <w:r w:rsidR="0024681B">
                    <w:rPr>
                      <w:b/>
                      <w:bCs/>
                    </w:rPr>
                    <w:t xml:space="preserve"> </w:t>
                  </w:r>
                  <w:r w:rsidR="00C2235B">
                    <w:rPr>
                      <w:b/>
                      <w:bCs/>
                    </w:rPr>
                    <w:t>or</w:t>
                  </w:r>
                  <w:r w:rsidR="00C2235B">
                    <w:rPr>
                      <w:b/>
                      <w:bCs/>
                    </w:rPr>
                    <w:br/>
                  </w:r>
                  <w:r w:rsidR="0024681B">
                    <w:rPr>
                      <w:b/>
                      <w:bCs/>
                    </w:rPr>
                    <w:t>Name</w:t>
                  </w:r>
                  <w:r w:rsidR="005868AD">
                    <w:rPr>
                      <w:b/>
                      <w:bCs/>
                    </w:rPr>
                    <w:t>(s)</w:t>
                  </w:r>
                  <w:r w:rsidR="0024681B">
                    <w:rPr>
                      <w:b/>
                      <w:bCs/>
                    </w:rPr>
                    <w:t xml:space="preserve"> of </w:t>
                  </w:r>
                  <w:r w:rsidR="00E56D0F">
                    <w:rPr>
                      <w:b/>
                      <w:bCs/>
                    </w:rPr>
                    <w:t xml:space="preserve">child under </w:t>
                  </w:r>
                  <w:r w:rsidR="00E56D0F" w:rsidRPr="00E56D0F">
                    <w:rPr>
                      <w:b/>
                    </w:rPr>
                    <w:t>18 years old</w:t>
                  </w:r>
                  <w:r w:rsidR="00C2235B">
                    <w:rPr>
                      <w:b/>
                    </w:rPr>
                    <w:t xml:space="preserve"> </w:t>
                  </w:r>
                  <w:r w:rsidR="00C2235B" w:rsidRPr="00C2235B">
                    <w:rPr>
                      <w:bCs/>
                      <w:i/>
                      <w:iCs/>
                      <w:sz w:val="20"/>
                    </w:rPr>
                    <w:t>(if applicable)</w:t>
                  </w:r>
                </w:p>
              </w:tc>
              <w:tc>
                <w:tcPr>
                  <w:tcW w:w="5169" w:type="dxa"/>
                </w:tcPr>
                <w:p w14:paraId="0C14A6BA" w14:textId="12E99BBB" w:rsidR="00E2465A" w:rsidRPr="00E2465A" w:rsidRDefault="00E2465A" w:rsidP="00E2465A">
                  <w:pPr>
                    <w:rPr>
                      <w:b/>
                      <w:bCs/>
                    </w:rPr>
                  </w:pPr>
                  <w:r w:rsidRPr="00E2465A">
                    <w:rPr>
                      <w:b/>
                      <w:bCs/>
                    </w:rPr>
                    <w:t>Signature</w:t>
                  </w:r>
                  <w:r w:rsidR="0024681B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E2465A" w14:paraId="09071C74" w14:textId="77777777" w:rsidTr="00E2465A">
              <w:tc>
                <w:tcPr>
                  <w:tcW w:w="5169" w:type="dxa"/>
                </w:tcPr>
                <w:p w14:paraId="16AF7503" w14:textId="77777777" w:rsidR="00E2465A" w:rsidRDefault="00E2465A" w:rsidP="00E2465A"/>
              </w:tc>
              <w:tc>
                <w:tcPr>
                  <w:tcW w:w="5169" w:type="dxa"/>
                </w:tcPr>
                <w:p w14:paraId="6428B726" w14:textId="77777777" w:rsidR="00E2465A" w:rsidRDefault="00E2465A" w:rsidP="00E2465A"/>
              </w:tc>
            </w:tr>
            <w:tr w:rsidR="00E2465A" w14:paraId="763F6FD3" w14:textId="77777777" w:rsidTr="00E2465A">
              <w:tc>
                <w:tcPr>
                  <w:tcW w:w="5169" w:type="dxa"/>
                </w:tcPr>
                <w:p w14:paraId="70DB33FA" w14:textId="77777777" w:rsidR="00E2465A" w:rsidRDefault="00E2465A" w:rsidP="00E2465A"/>
              </w:tc>
              <w:tc>
                <w:tcPr>
                  <w:tcW w:w="5169" w:type="dxa"/>
                </w:tcPr>
                <w:p w14:paraId="2465F39C" w14:textId="77777777" w:rsidR="00E2465A" w:rsidRDefault="00E2465A" w:rsidP="00E2465A"/>
              </w:tc>
            </w:tr>
            <w:tr w:rsidR="00E2465A" w14:paraId="1B3DEB20" w14:textId="77777777" w:rsidTr="00E2465A">
              <w:tc>
                <w:tcPr>
                  <w:tcW w:w="5169" w:type="dxa"/>
                </w:tcPr>
                <w:p w14:paraId="7AB1EEC8" w14:textId="77777777" w:rsidR="00E2465A" w:rsidRDefault="00E2465A" w:rsidP="00E2465A"/>
              </w:tc>
              <w:tc>
                <w:tcPr>
                  <w:tcW w:w="5169" w:type="dxa"/>
                </w:tcPr>
                <w:p w14:paraId="172255AF" w14:textId="77777777" w:rsidR="00E2465A" w:rsidRDefault="00E2465A" w:rsidP="00E2465A"/>
              </w:tc>
            </w:tr>
            <w:tr w:rsidR="00E2465A" w14:paraId="17BCF888" w14:textId="77777777" w:rsidTr="00E2465A">
              <w:tc>
                <w:tcPr>
                  <w:tcW w:w="5169" w:type="dxa"/>
                </w:tcPr>
                <w:p w14:paraId="3171E838" w14:textId="77777777" w:rsidR="00E2465A" w:rsidRDefault="00E2465A" w:rsidP="00E2465A"/>
              </w:tc>
              <w:tc>
                <w:tcPr>
                  <w:tcW w:w="5169" w:type="dxa"/>
                </w:tcPr>
                <w:p w14:paraId="79E66BA8" w14:textId="77777777" w:rsidR="00E2465A" w:rsidRDefault="00E2465A" w:rsidP="00E2465A"/>
              </w:tc>
            </w:tr>
            <w:tr w:rsidR="00E2465A" w14:paraId="007AF373" w14:textId="77777777" w:rsidTr="00E2465A">
              <w:tc>
                <w:tcPr>
                  <w:tcW w:w="5169" w:type="dxa"/>
                </w:tcPr>
                <w:p w14:paraId="47972D7B" w14:textId="77777777" w:rsidR="00E2465A" w:rsidRDefault="00E2465A" w:rsidP="00E2465A"/>
              </w:tc>
              <w:tc>
                <w:tcPr>
                  <w:tcW w:w="5169" w:type="dxa"/>
                </w:tcPr>
                <w:p w14:paraId="0DB8AABE" w14:textId="77777777" w:rsidR="00E2465A" w:rsidRDefault="00E2465A" w:rsidP="00E2465A"/>
              </w:tc>
            </w:tr>
            <w:tr w:rsidR="00E2465A" w14:paraId="50149CFC" w14:textId="77777777" w:rsidTr="00E2465A">
              <w:tc>
                <w:tcPr>
                  <w:tcW w:w="5169" w:type="dxa"/>
                </w:tcPr>
                <w:p w14:paraId="07DA2DA4" w14:textId="77777777" w:rsidR="00E2465A" w:rsidRDefault="00E2465A" w:rsidP="00E2465A"/>
              </w:tc>
              <w:tc>
                <w:tcPr>
                  <w:tcW w:w="5169" w:type="dxa"/>
                </w:tcPr>
                <w:p w14:paraId="58159C28" w14:textId="77777777" w:rsidR="00E2465A" w:rsidRDefault="00E2465A" w:rsidP="00E2465A"/>
              </w:tc>
            </w:tr>
            <w:tr w:rsidR="00E2465A" w14:paraId="5FF2948D" w14:textId="77777777" w:rsidTr="00E2465A">
              <w:tc>
                <w:tcPr>
                  <w:tcW w:w="5169" w:type="dxa"/>
                </w:tcPr>
                <w:p w14:paraId="30644E93" w14:textId="77777777" w:rsidR="00E2465A" w:rsidRDefault="00E2465A" w:rsidP="00E2465A"/>
              </w:tc>
              <w:tc>
                <w:tcPr>
                  <w:tcW w:w="5169" w:type="dxa"/>
                </w:tcPr>
                <w:p w14:paraId="1327263C" w14:textId="77777777" w:rsidR="00E2465A" w:rsidRDefault="00E2465A" w:rsidP="00E2465A"/>
              </w:tc>
            </w:tr>
            <w:tr w:rsidR="00E2465A" w14:paraId="0692D2E8" w14:textId="77777777" w:rsidTr="00E2465A">
              <w:tc>
                <w:tcPr>
                  <w:tcW w:w="5169" w:type="dxa"/>
                </w:tcPr>
                <w:p w14:paraId="26B2D48B" w14:textId="77777777" w:rsidR="00E2465A" w:rsidRDefault="00E2465A" w:rsidP="00E2465A"/>
              </w:tc>
              <w:tc>
                <w:tcPr>
                  <w:tcW w:w="5169" w:type="dxa"/>
                </w:tcPr>
                <w:p w14:paraId="35909437" w14:textId="77777777" w:rsidR="00E2465A" w:rsidRDefault="00E2465A" w:rsidP="00E2465A"/>
              </w:tc>
            </w:tr>
            <w:tr w:rsidR="00E2465A" w14:paraId="70357FBA" w14:textId="77777777" w:rsidTr="00E2465A">
              <w:tc>
                <w:tcPr>
                  <w:tcW w:w="5169" w:type="dxa"/>
                </w:tcPr>
                <w:p w14:paraId="6CABACA4" w14:textId="77777777" w:rsidR="00E2465A" w:rsidRDefault="00E2465A" w:rsidP="00E2465A"/>
              </w:tc>
              <w:tc>
                <w:tcPr>
                  <w:tcW w:w="5169" w:type="dxa"/>
                </w:tcPr>
                <w:p w14:paraId="110B0E6F" w14:textId="77777777" w:rsidR="00E2465A" w:rsidRDefault="00E2465A" w:rsidP="00E2465A"/>
              </w:tc>
            </w:tr>
            <w:tr w:rsidR="00E2465A" w14:paraId="19B9C828" w14:textId="77777777" w:rsidTr="00E2465A">
              <w:tc>
                <w:tcPr>
                  <w:tcW w:w="5169" w:type="dxa"/>
                </w:tcPr>
                <w:p w14:paraId="3F50AD82" w14:textId="77777777" w:rsidR="00E2465A" w:rsidRDefault="00E2465A" w:rsidP="00E2465A"/>
              </w:tc>
              <w:tc>
                <w:tcPr>
                  <w:tcW w:w="5169" w:type="dxa"/>
                </w:tcPr>
                <w:p w14:paraId="151D224E" w14:textId="77777777" w:rsidR="00E2465A" w:rsidRDefault="00E2465A" w:rsidP="00E2465A"/>
              </w:tc>
            </w:tr>
            <w:tr w:rsidR="00E2465A" w14:paraId="6055D232" w14:textId="77777777" w:rsidTr="00E2465A">
              <w:tc>
                <w:tcPr>
                  <w:tcW w:w="5169" w:type="dxa"/>
                </w:tcPr>
                <w:p w14:paraId="67465F74" w14:textId="77777777" w:rsidR="00E2465A" w:rsidRDefault="00E2465A" w:rsidP="00E2465A"/>
              </w:tc>
              <w:tc>
                <w:tcPr>
                  <w:tcW w:w="5169" w:type="dxa"/>
                </w:tcPr>
                <w:p w14:paraId="11C8D310" w14:textId="77777777" w:rsidR="00E2465A" w:rsidRDefault="00E2465A" w:rsidP="00E2465A"/>
              </w:tc>
            </w:tr>
            <w:tr w:rsidR="00E2465A" w14:paraId="331930D9" w14:textId="77777777" w:rsidTr="00E2465A">
              <w:tc>
                <w:tcPr>
                  <w:tcW w:w="5169" w:type="dxa"/>
                </w:tcPr>
                <w:p w14:paraId="60C91C2C" w14:textId="77777777" w:rsidR="00E2465A" w:rsidRDefault="00E2465A" w:rsidP="00E2465A"/>
              </w:tc>
              <w:tc>
                <w:tcPr>
                  <w:tcW w:w="5169" w:type="dxa"/>
                </w:tcPr>
                <w:p w14:paraId="1E4AB547" w14:textId="77777777" w:rsidR="00E2465A" w:rsidRDefault="00E2465A" w:rsidP="00E2465A"/>
              </w:tc>
            </w:tr>
            <w:tr w:rsidR="00E2465A" w14:paraId="46DAF7FC" w14:textId="77777777" w:rsidTr="00E2465A">
              <w:tc>
                <w:tcPr>
                  <w:tcW w:w="5169" w:type="dxa"/>
                </w:tcPr>
                <w:p w14:paraId="3B564A6C" w14:textId="77777777" w:rsidR="00E2465A" w:rsidRDefault="00E2465A" w:rsidP="00E2465A"/>
              </w:tc>
              <w:tc>
                <w:tcPr>
                  <w:tcW w:w="5169" w:type="dxa"/>
                </w:tcPr>
                <w:p w14:paraId="7871F543" w14:textId="77777777" w:rsidR="00E2465A" w:rsidRDefault="00E2465A" w:rsidP="00E2465A"/>
              </w:tc>
            </w:tr>
            <w:tr w:rsidR="00E2465A" w14:paraId="4CE1C169" w14:textId="77777777" w:rsidTr="00E2465A">
              <w:tc>
                <w:tcPr>
                  <w:tcW w:w="5169" w:type="dxa"/>
                </w:tcPr>
                <w:p w14:paraId="2E5D2DFE" w14:textId="77777777" w:rsidR="00E2465A" w:rsidRDefault="00E2465A" w:rsidP="00E2465A"/>
              </w:tc>
              <w:tc>
                <w:tcPr>
                  <w:tcW w:w="5169" w:type="dxa"/>
                </w:tcPr>
                <w:p w14:paraId="47BA3075" w14:textId="77777777" w:rsidR="00E2465A" w:rsidRDefault="00E2465A" w:rsidP="00E2465A"/>
              </w:tc>
            </w:tr>
            <w:tr w:rsidR="00E2465A" w14:paraId="4D9FD421" w14:textId="77777777" w:rsidTr="00E2465A">
              <w:tc>
                <w:tcPr>
                  <w:tcW w:w="5169" w:type="dxa"/>
                </w:tcPr>
                <w:p w14:paraId="00B361A2" w14:textId="77777777" w:rsidR="00E2465A" w:rsidRDefault="00E2465A" w:rsidP="00E2465A"/>
              </w:tc>
              <w:tc>
                <w:tcPr>
                  <w:tcW w:w="5169" w:type="dxa"/>
                </w:tcPr>
                <w:p w14:paraId="7CB52D82" w14:textId="77777777" w:rsidR="00E2465A" w:rsidRDefault="00E2465A" w:rsidP="00E2465A"/>
              </w:tc>
            </w:tr>
            <w:tr w:rsidR="00E2465A" w14:paraId="6EE711FF" w14:textId="77777777" w:rsidTr="00E2465A">
              <w:tc>
                <w:tcPr>
                  <w:tcW w:w="5169" w:type="dxa"/>
                </w:tcPr>
                <w:p w14:paraId="211DEBE7" w14:textId="77777777" w:rsidR="00E2465A" w:rsidRDefault="00E2465A" w:rsidP="00E2465A"/>
              </w:tc>
              <w:tc>
                <w:tcPr>
                  <w:tcW w:w="5169" w:type="dxa"/>
                </w:tcPr>
                <w:p w14:paraId="13EFBB09" w14:textId="77777777" w:rsidR="00E2465A" w:rsidRDefault="00E2465A" w:rsidP="00E2465A"/>
              </w:tc>
            </w:tr>
            <w:tr w:rsidR="00E2465A" w14:paraId="31F9C0B4" w14:textId="77777777" w:rsidTr="00E2465A">
              <w:tc>
                <w:tcPr>
                  <w:tcW w:w="5169" w:type="dxa"/>
                </w:tcPr>
                <w:p w14:paraId="1472D2EF" w14:textId="77777777" w:rsidR="00E2465A" w:rsidRDefault="00E2465A" w:rsidP="00E2465A"/>
              </w:tc>
              <w:tc>
                <w:tcPr>
                  <w:tcW w:w="5169" w:type="dxa"/>
                </w:tcPr>
                <w:p w14:paraId="1412D81E" w14:textId="77777777" w:rsidR="00E2465A" w:rsidRDefault="00E2465A" w:rsidP="00E2465A"/>
              </w:tc>
            </w:tr>
            <w:tr w:rsidR="00E2465A" w14:paraId="2DA57862" w14:textId="77777777" w:rsidTr="00E2465A">
              <w:tc>
                <w:tcPr>
                  <w:tcW w:w="5169" w:type="dxa"/>
                </w:tcPr>
                <w:p w14:paraId="071DA992" w14:textId="77777777" w:rsidR="00E2465A" w:rsidRDefault="00E2465A" w:rsidP="00E2465A"/>
              </w:tc>
              <w:tc>
                <w:tcPr>
                  <w:tcW w:w="5169" w:type="dxa"/>
                </w:tcPr>
                <w:p w14:paraId="17FF0668" w14:textId="77777777" w:rsidR="00E2465A" w:rsidRDefault="00E2465A" w:rsidP="00E2465A"/>
              </w:tc>
            </w:tr>
            <w:tr w:rsidR="00E2465A" w14:paraId="0B4E692C" w14:textId="77777777" w:rsidTr="00E2465A">
              <w:tc>
                <w:tcPr>
                  <w:tcW w:w="5169" w:type="dxa"/>
                </w:tcPr>
                <w:p w14:paraId="082F77F4" w14:textId="77777777" w:rsidR="00E2465A" w:rsidRDefault="00E2465A" w:rsidP="00E2465A"/>
              </w:tc>
              <w:tc>
                <w:tcPr>
                  <w:tcW w:w="5169" w:type="dxa"/>
                </w:tcPr>
                <w:p w14:paraId="2019729B" w14:textId="77777777" w:rsidR="00E2465A" w:rsidRDefault="00E2465A" w:rsidP="00E2465A"/>
              </w:tc>
            </w:tr>
            <w:tr w:rsidR="00E2465A" w14:paraId="652029D7" w14:textId="77777777" w:rsidTr="00E2465A">
              <w:tc>
                <w:tcPr>
                  <w:tcW w:w="5169" w:type="dxa"/>
                </w:tcPr>
                <w:p w14:paraId="00CDB466" w14:textId="77777777" w:rsidR="00E2465A" w:rsidRDefault="00E2465A" w:rsidP="00E2465A"/>
              </w:tc>
              <w:tc>
                <w:tcPr>
                  <w:tcW w:w="5169" w:type="dxa"/>
                </w:tcPr>
                <w:p w14:paraId="6E8E5357" w14:textId="77777777" w:rsidR="00E2465A" w:rsidRDefault="00E2465A" w:rsidP="00E2465A"/>
              </w:tc>
            </w:tr>
            <w:tr w:rsidR="00E2465A" w14:paraId="05B0B12D" w14:textId="77777777" w:rsidTr="00E2465A">
              <w:tc>
                <w:tcPr>
                  <w:tcW w:w="5169" w:type="dxa"/>
                </w:tcPr>
                <w:p w14:paraId="2F3B60FB" w14:textId="77777777" w:rsidR="00E2465A" w:rsidRDefault="00E2465A" w:rsidP="00E2465A"/>
              </w:tc>
              <w:tc>
                <w:tcPr>
                  <w:tcW w:w="5169" w:type="dxa"/>
                </w:tcPr>
                <w:p w14:paraId="14045800" w14:textId="77777777" w:rsidR="00E2465A" w:rsidRDefault="00E2465A" w:rsidP="00E2465A"/>
              </w:tc>
            </w:tr>
            <w:tr w:rsidR="00E2465A" w14:paraId="4094BF1F" w14:textId="77777777" w:rsidTr="00E2465A">
              <w:tc>
                <w:tcPr>
                  <w:tcW w:w="5169" w:type="dxa"/>
                </w:tcPr>
                <w:p w14:paraId="41D747AA" w14:textId="77777777" w:rsidR="00E2465A" w:rsidRDefault="00E2465A" w:rsidP="00E2465A"/>
              </w:tc>
              <w:tc>
                <w:tcPr>
                  <w:tcW w:w="5169" w:type="dxa"/>
                </w:tcPr>
                <w:p w14:paraId="7AE50F9C" w14:textId="77777777" w:rsidR="00E2465A" w:rsidRDefault="00E2465A" w:rsidP="00E2465A"/>
              </w:tc>
            </w:tr>
          </w:tbl>
          <w:p w14:paraId="29A4E05A" w14:textId="527C9D7F" w:rsidR="00E2465A" w:rsidRPr="00E2465A" w:rsidRDefault="00E2465A" w:rsidP="00E2465A"/>
        </w:tc>
      </w:tr>
      <w:tr w:rsidR="004F6788" w:rsidRPr="007A5EFD" w14:paraId="26355700" w14:textId="77777777" w:rsidTr="00EB354A">
        <w:trPr>
          <w:trHeight w:val="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76834D31" w14:textId="230EEC03" w:rsidR="004F6788" w:rsidRPr="002C21A2" w:rsidRDefault="004F6788" w:rsidP="004F6788">
            <w:pPr>
              <w:pStyle w:val="Subtitle0"/>
              <w:spacing w:after="0"/>
              <w:rPr>
                <w:rStyle w:val="Hidden"/>
              </w:rPr>
            </w:pPr>
            <w:proofErr w:type="spellStart"/>
            <w:r w:rsidRPr="002C21A2">
              <w:rPr>
                <w:rStyle w:val="Hidden"/>
              </w:rPr>
              <w:t>nd</w:t>
            </w:r>
            <w:proofErr w:type="spellEnd"/>
            <w:r w:rsidRPr="002C21A2">
              <w:rPr>
                <w:rStyle w:val="Hidden"/>
              </w:rPr>
              <w:t xml:space="preserve"> of form</w:t>
            </w:r>
          </w:p>
        </w:tc>
      </w:tr>
    </w:tbl>
    <w:p w14:paraId="67575AC3" w14:textId="77777777" w:rsidR="007A5EFD" w:rsidRDefault="007A5EFD" w:rsidP="009B1BF1"/>
    <w:sectPr w:rsidR="007A5EFD" w:rsidSect="00CC571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FE9D" w14:textId="77777777" w:rsidR="00822BCF" w:rsidRDefault="00822BCF" w:rsidP="007332FF">
      <w:r>
        <w:separator/>
      </w:r>
    </w:p>
  </w:endnote>
  <w:endnote w:type="continuationSeparator" w:id="0">
    <w:p w14:paraId="4CDF2B5B" w14:textId="77777777" w:rsidR="00822BCF" w:rsidRDefault="00822BC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206F" w14:textId="3C95AE9B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72034EB4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1B651E7D" w14:textId="3366A178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03703">
                <w:rPr>
                  <w:rStyle w:val="PageNumber"/>
                  <w:b/>
                </w:rPr>
                <w:t>PEOPLE, SPORT AND CULTURE</w:t>
              </w:r>
            </w:sdtContent>
          </w:sdt>
        </w:p>
        <w:p w14:paraId="114F64EC" w14:textId="5DBEBF9D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1-2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003703">
                <w:rPr>
                  <w:rStyle w:val="PageNumber"/>
                </w:rPr>
                <w:t>26 November 2024</w:t>
              </w:r>
            </w:sdtContent>
          </w:sdt>
          <w:r w:rsidR="00345312">
            <w:rPr>
              <w:rStyle w:val="PageNumber"/>
            </w:rPr>
            <w:t xml:space="preserve"> </w:t>
          </w:r>
        </w:p>
        <w:p w14:paraId="2DDF7E76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F6788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F6788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3EF476E" w14:textId="77777777" w:rsidR="002645D5" w:rsidRPr="00B11C67" w:rsidRDefault="002645D5" w:rsidP="002645D5">
    <w:pPr>
      <w:pStyle w:val="Footer"/>
      <w:rPr>
        <w:sz w:val="4"/>
        <w:szCs w:val="4"/>
      </w:rPr>
    </w:pPr>
  </w:p>
  <w:p w14:paraId="0D93FA24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822A" w14:textId="75F5944A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1014754A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23853F41" w14:textId="4CC37CE2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BC4747">
                <w:rPr>
                  <w:rStyle w:val="PageNumber"/>
                  <w:b/>
                </w:rPr>
                <w:t>PEOPLE, SPORT AND CULT</w:t>
              </w:r>
              <w:r w:rsidR="00003703">
                <w:rPr>
                  <w:rStyle w:val="PageNumber"/>
                  <w:b/>
                </w:rPr>
                <w:t>URE</w:t>
              </w:r>
            </w:sdtContent>
          </w:sdt>
        </w:p>
        <w:p w14:paraId="49D86AB8" w14:textId="1AE22C48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1-2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003703">
                <w:rPr>
                  <w:rStyle w:val="PageNumber"/>
                </w:rPr>
                <w:t>26 November 2024</w:t>
              </w:r>
            </w:sdtContent>
          </w:sdt>
          <w:r w:rsidR="00345312">
            <w:rPr>
              <w:rStyle w:val="PageNumber"/>
            </w:rPr>
            <w:t xml:space="preserve"> </w:t>
          </w:r>
        </w:p>
        <w:p w14:paraId="0E82E0F9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4F6788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4F6788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4DFD78EA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71A02B24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BE447E9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B922" w14:textId="77777777" w:rsidR="00822BCF" w:rsidRDefault="00822BCF" w:rsidP="007332FF">
      <w:r>
        <w:separator/>
      </w:r>
    </w:p>
  </w:footnote>
  <w:footnote w:type="continuationSeparator" w:id="0">
    <w:p w14:paraId="687EF53D" w14:textId="77777777" w:rsidR="00822BCF" w:rsidRDefault="00822BCF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5A7F" w14:textId="77777777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016FE">
          <w:rPr>
            <w:rStyle w:val="HeaderChar"/>
          </w:rPr>
          <w:t>Talent release authority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0F5F3741" w14:textId="77777777" w:rsidR="00A53CF0" w:rsidRPr="00E908F1" w:rsidRDefault="004612FC" w:rsidP="00A53CF0">
        <w:pPr>
          <w:pStyle w:val="Title"/>
        </w:pPr>
        <w:r>
          <w:rPr>
            <w:rStyle w:val="TitleChar"/>
          </w:rPr>
          <w:t>Talent release authority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CED5503"/>
    <w:multiLevelType w:val="hybridMultilevel"/>
    <w:tmpl w:val="ED160FA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6772B"/>
    <w:multiLevelType w:val="hybridMultilevel"/>
    <w:tmpl w:val="96ACBB0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1847CE1"/>
    <w:multiLevelType w:val="hybridMultilevel"/>
    <w:tmpl w:val="371C8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42BC6"/>
    <w:multiLevelType w:val="multilevel"/>
    <w:tmpl w:val="0C78A7AC"/>
    <w:numStyleLink w:val="Tablebulletlist"/>
  </w:abstractNum>
  <w:abstractNum w:abstractNumId="2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5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8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960910957">
    <w:abstractNumId w:val="20"/>
  </w:num>
  <w:num w:numId="2" w16cid:durableId="731731387">
    <w:abstractNumId w:val="12"/>
  </w:num>
  <w:num w:numId="3" w16cid:durableId="352148993">
    <w:abstractNumId w:val="39"/>
  </w:num>
  <w:num w:numId="4" w16cid:durableId="884410736">
    <w:abstractNumId w:val="25"/>
  </w:num>
  <w:num w:numId="5" w16cid:durableId="765806148">
    <w:abstractNumId w:val="16"/>
  </w:num>
  <w:num w:numId="6" w16cid:durableId="602227064">
    <w:abstractNumId w:val="7"/>
  </w:num>
  <w:num w:numId="7" w16cid:durableId="415444258">
    <w:abstractNumId w:val="28"/>
  </w:num>
  <w:num w:numId="8" w16cid:durableId="1748959943">
    <w:abstractNumId w:val="15"/>
  </w:num>
  <w:num w:numId="9" w16cid:durableId="657539547">
    <w:abstractNumId w:val="38"/>
  </w:num>
  <w:num w:numId="10" w16cid:durableId="1425951334">
    <w:abstractNumId w:val="22"/>
  </w:num>
  <w:num w:numId="11" w16cid:durableId="2136672873">
    <w:abstractNumId w:val="35"/>
  </w:num>
  <w:num w:numId="12" w16cid:durableId="986545880">
    <w:abstractNumId w:val="27"/>
  </w:num>
  <w:num w:numId="13" w16cid:durableId="1382243559">
    <w:abstractNumId w:val="10"/>
  </w:num>
  <w:num w:numId="14" w16cid:durableId="18230343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4A"/>
    <w:rsid w:val="00001DDF"/>
    <w:rsid w:val="0000322D"/>
    <w:rsid w:val="00003703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7E55"/>
    <w:rsid w:val="00132658"/>
    <w:rsid w:val="001343E2"/>
    <w:rsid w:val="00150DC0"/>
    <w:rsid w:val="00150F05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957AD"/>
    <w:rsid w:val="00196F8E"/>
    <w:rsid w:val="001A2B7F"/>
    <w:rsid w:val="001A3AFD"/>
    <w:rsid w:val="001A3DEC"/>
    <w:rsid w:val="001A496C"/>
    <w:rsid w:val="001A576A"/>
    <w:rsid w:val="001A744B"/>
    <w:rsid w:val="001B28DA"/>
    <w:rsid w:val="001B2B6C"/>
    <w:rsid w:val="001B3D22"/>
    <w:rsid w:val="001C6CCC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681B"/>
    <w:rsid w:val="00247343"/>
    <w:rsid w:val="002645D5"/>
    <w:rsid w:val="0026532D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2F7DFF"/>
    <w:rsid w:val="0030203D"/>
    <w:rsid w:val="003037F9"/>
    <w:rsid w:val="0030583E"/>
    <w:rsid w:val="00307FE1"/>
    <w:rsid w:val="00314713"/>
    <w:rsid w:val="003164BA"/>
    <w:rsid w:val="0032013E"/>
    <w:rsid w:val="003258E6"/>
    <w:rsid w:val="00342283"/>
    <w:rsid w:val="00343A87"/>
    <w:rsid w:val="00344A36"/>
    <w:rsid w:val="00345312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6917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C02CC"/>
    <w:rsid w:val="003C7716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16FE"/>
    <w:rsid w:val="0040222A"/>
    <w:rsid w:val="00402A05"/>
    <w:rsid w:val="004047BC"/>
    <w:rsid w:val="00404D67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06F5"/>
    <w:rsid w:val="004612FC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2EAD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4F0377"/>
    <w:rsid w:val="004F4DAD"/>
    <w:rsid w:val="004F6788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868AD"/>
    <w:rsid w:val="00587F56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6722E"/>
    <w:rsid w:val="006719EA"/>
    <w:rsid w:val="00671F13"/>
    <w:rsid w:val="0067400A"/>
    <w:rsid w:val="006847AD"/>
    <w:rsid w:val="00690822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2B0"/>
    <w:rsid w:val="0076355D"/>
    <w:rsid w:val="00763A2D"/>
    <w:rsid w:val="007676A4"/>
    <w:rsid w:val="0077381E"/>
    <w:rsid w:val="00777795"/>
    <w:rsid w:val="007814DE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3F49"/>
    <w:rsid w:val="007E70CF"/>
    <w:rsid w:val="007E74A4"/>
    <w:rsid w:val="007E7D4C"/>
    <w:rsid w:val="007F1B6F"/>
    <w:rsid w:val="007F263F"/>
    <w:rsid w:val="008015A8"/>
    <w:rsid w:val="0080766E"/>
    <w:rsid w:val="00811169"/>
    <w:rsid w:val="00815297"/>
    <w:rsid w:val="008170DB"/>
    <w:rsid w:val="00817BA1"/>
    <w:rsid w:val="00822BCF"/>
    <w:rsid w:val="00823022"/>
    <w:rsid w:val="0082634E"/>
    <w:rsid w:val="00830853"/>
    <w:rsid w:val="008313C4"/>
    <w:rsid w:val="00835434"/>
    <w:rsid w:val="008358C0"/>
    <w:rsid w:val="00836C50"/>
    <w:rsid w:val="00836E22"/>
    <w:rsid w:val="00841B39"/>
    <w:rsid w:val="00842838"/>
    <w:rsid w:val="0084439B"/>
    <w:rsid w:val="00852B71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8F02FD"/>
    <w:rsid w:val="00902B13"/>
    <w:rsid w:val="00907309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65F5"/>
    <w:rsid w:val="00967FA7"/>
    <w:rsid w:val="00971645"/>
    <w:rsid w:val="00977919"/>
    <w:rsid w:val="00983000"/>
    <w:rsid w:val="009870FA"/>
    <w:rsid w:val="00991EEE"/>
    <w:rsid w:val="009921C3"/>
    <w:rsid w:val="0099551D"/>
    <w:rsid w:val="009A5897"/>
    <w:rsid w:val="009A5F24"/>
    <w:rsid w:val="009B0B3E"/>
    <w:rsid w:val="009B1913"/>
    <w:rsid w:val="009B1BF1"/>
    <w:rsid w:val="009B6657"/>
    <w:rsid w:val="009B6966"/>
    <w:rsid w:val="009D0EB5"/>
    <w:rsid w:val="009D14F9"/>
    <w:rsid w:val="009D172E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4A2F"/>
    <w:rsid w:val="00A15135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93F2D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37EC8"/>
    <w:rsid w:val="00B5084A"/>
    <w:rsid w:val="00B606A1"/>
    <w:rsid w:val="00B614F7"/>
    <w:rsid w:val="00B61B26"/>
    <w:rsid w:val="00B65E6B"/>
    <w:rsid w:val="00B674EB"/>
    <w:rsid w:val="00B675B2"/>
    <w:rsid w:val="00B67909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C4747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2235B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65D27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347"/>
    <w:rsid w:val="00CC6C02"/>
    <w:rsid w:val="00CC737B"/>
    <w:rsid w:val="00CD5011"/>
    <w:rsid w:val="00CE0B01"/>
    <w:rsid w:val="00CE640F"/>
    <w:rsid w:val="00CE76BC"/>
    <w:rsid w:val="00CF540E"/>
    <w:rsid w:val="00D01853"/>
    <w:rsid w:val="00D02F07"/>
    <w:rsid w:val="00D15D88"/>
    <w:rsid w:val="00D27D49"/>
    <w:rsid w:val="00D27EBE"/>
    <w:rsid w:val="00D34336"/>
    <w:rsid w:val="00D35D55"/>
    <w:rsid w:val="00D36A49"/>
    <w:rsid w:val="00D517C6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3EF6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465A"/>
    <w:rsid w:val="00E27B98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5435B"/>
    <w:rsid w:val="00E56D0F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354A"/>
    <w:rsid w:val="00EB77F9"/>
    <w:rsid w:val="00EC5769"/>
    <w:rsid w:val="00EC7D00"/>
    <w:rsid w:val="00ED0304"/>
    <w:rsid w:val="00ED39D2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0657A"/>
    <w:rsid w:val="00F15931"/>
    <w:rsid w:val="00F45B5F"/>
    <w:rsid w:val="00F467B9"/>
    <w:rsid w:val="00F5696E"/>
    <w:rsid w:val="00F60EFF"/>
    <w:rsid w:val="00F67D2D"/>
    <w:rsid w:val="00F858F2"/>
    <w:rsid w:val="00F860CC"/>
    <w:rsid w:val="00F94398"/>
    <w:rsid w:val="00FB2B56"/>
    <w:rsid w:val="00FB362D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1A4F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BAD86"/>
  <w15:docId w15:val="{C5A8F978-1164-4824-AA5B-DE498CD8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Default">
    <w:name w:val="Default"/>
    <w:rsid w:val="007E3F49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hua\Downloads\ntg-form-template_9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75593C-70DF-439A-B0FE-64469172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ntg-form-template_9.dotx</Template>
  <TotalTime>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Talent release authority</vt:lpstr>
    </vt:vector>
  </TitlesOfParts>
  <Company>PEOPLE, SPORT AND CULTURE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Talent release authority</dc:title>
  <dc:creator>Northern Territory Government</dc:creator>
  <cp:lastModifiedBy>Vanessa Madrill</cp:lastModifiedBy>
  <cp:revision>2</cp:revision>
  <cp:lastPrinted>2020-09-25T03:50:00Z</cp:lastPrinted>
  <dcterms:created xsi:type="dcterms:W3CDTF">2025-01-31T00:48:00Z</dcterms:created>
  <dcterms:modified xsi:type="dcterms:W3CDTF">2025-01-31T00:48:00Z</dcterms:modified>
</cp:coreProperties>
</file>