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NTGTable1"/>
        <w:tblW w:w="10348" w:type="dxa"/>
        <w:tblInd w:w="-45"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235"/>
        <w:gridCol w:w="661"/>
        <w:gridCol w:w="567"/>
        <w:gridCol w:w="377"/>
        <w:gridCol w:w="757"/>
        <w:gridCol w:w="283"/>
        <w:gridCol w:w="142"/>
        <w:gridCol w:w="142"/>
        <w:gridCol w:w="425"/>
        <w:gridCol w:w="709"/>
        <w:gridCol w:w="283"/>
        <w:gridCol w:w="567"/>
        <w:gridCol w:w="142"/>
        <w:gridCol w:w="332"/>
        <w:gridCol w:w="377"/>
        <w:gridCol w:w="283"/>
        <w:gridCol w:w="284"/>
        <w:gridCol w:w="425"/>
        <w:gridCol w:w="1134"/>
        <w:gridCol w:w="425"/>
        <w:gridCol w:w="284"/>
        <w:gridCol w:w="709"/>
        <w:gridCol w:w="141"/>
        <w:gridCol w:w="142"/>
        <w:gridCol w:w="522"/>
      </w:tblGrid>
      <w:tr w:rsidR="009B1BF1" w:rsidRPr="007A5EFD" w14:paraId="14BEC4FC" w14:textId="77777777" w:rsidTr="00A05337">
        <w:trPr>
          <w:trHeight w:val="20"/>
        </w:trPr>
        <w:tc>
          <w:tcPr>
            <w:tcW w:w="235" w:type="dxa"/>
            <w:tcBorders>
              <w:top w:val="nil"/>
              <w:left w:val="nil"/>
              <w:bottom w:val="nil"/>
              <w:right w:val="nil"/>
            </w:tcBorders>
            <w:shd w:val="clear" w:color="auto" w:fill="FFFFFF" w:themeFill="background1"/>
            <w:noWrap/>
            <w:tcMar>
              <w:left w:w="0" w:type="dxa"/>
              <w:right w:w="0" w:type="dxa"/>
            </w:tcMar>
          </w:tcPr>
          <w:p w14:paraId="6E00AA87" w14:textId="77777777" w:rsidR="009B1BF1" w:rsidRPr="002C21A2" w:rsidRDefault="009B1BF1" w:rsidP="002C21A2">
            <w:pPr>
              <w:spacing w:after="0"/>
              <w:rPr>
                <w:rStyle w:val="Hidden"/>
              </w:rPr>
            </w:pPr>
          </w:p>
        </w:tc>
        <w:tc>
          <w:tcPr>
            <w:tcW w:w="10113" w:type="dxa"/>
            <w:gridSpan w:val="24"/>
            <w:tcBorders>
              <w:top w:val="nil"/>
              <w:left w:val="nil"/>
              <w:bottom w:val="nil"/>
              <w:right w:val="nil"/>
            </w:tcBorders>
            <w:shd w:val="clear" w:color="auto" w:fill="FFFFFF" w:themeFill="background1"/>
          </w:tcPr>
          <w:p w14:paraId="2A9AEE90" w14:textId="77777777" w:rsidR="009B1BF1" w:rsidRPr="002C21A2" w:rsidRDefault="009B1BF1" w:rsidP="002C21A2">
            <w:pPr>
              <w:pStyle w:val="Subtitle0"/>
              <w:spacing w:after="0"/>
              <w:rPr>
                <w:rStyle w:val="Hidden"/>
              </w:rPr>
            </w:pPr>
            <w:r w:rsidRPr="002C21A2">
              <w:rPr>
                <w:rStyle w:val="Hidden"/>
              </w:rPr>
              <w:t>Questions are followed by answer fields. Use the ‘Tab’ key to navigate through. Replace Y/N or Yes/No fields with your answer.</w:t>
            </w:r>
          </w:p>
        </w:tc>
      </w:tr>
      <w:tr w:rsidR="00A3761F" w:rsidRPr="007A5EFD" w14:paraId="57D367FA" w14:textId="77777777" w:rsidTr="00A05337">
        <w:trPr>
          <w:trHeight w:val="344"/>
        </w:trPr>
        <w:tc>
          <w:tcPr>
            <w:tcW w:w="10348" w:type="dxa"/>
            <w:gridSpan w:val="25"/>
            <w:tcBorders>
              <w:top w:val="nil"/>
              <w:left w:val="nil"/>
              <w:bottom w:val="nil"/>
              <w:right w:val="nil"/>
            </w:tcBorders>
            <w:shd w:val="clear" w:color="auto" w:fill="FFFFFF" w:themeFill="background1"/>
            <w:noWrap/>
            <w:tcMar>
              <w:left w:w="0" w:type="dxa"/>
              <w:right w:w="0" w:type="dxa"/>
            </w:tcMar>
            <w:vAlign w:val="center"/>
          </w:tcPr>
          <w:p w14:paraId="7597B3A3" w14:textId="77777777" w:rsidR="00A3761F" w:rsidRPr="00A3761F" w:rsidRDefault="00A05337" w:rsidP="00A05337">
            <w:pPr>
              <w:pStyle w:val="Subtitle0"/>
            </w:pPr>
            <w:r>
              <w:t>Minister’s Advisory Council for Senior Territorians</w:t>
            </w:r>
          </w:p>
        </w:tc>
      </w:tr>
      <w:tr w:rsidR="00AE2A8A" w:rsidRPr="007A5EFD" w14:paraId="58FD29E8" w14:textId="77777777" w:rsidTr="00A05337">
        <w:trPr>
          <w:trHeight w:val="191"/>
        </w:trPr>
        <w:tc>
          <w:tcPr>
            <w:tcW w:w="10348" w:type="dxa"/>
            <w:gridSpan w:val="25"/>
            <w:tcBorders>
              <w:top w:val="single" w:sz="4" w:space="0" w:color="auto"/>
              <w:left w:val="single" w:sz="4" w:space="0" w:color="auto"/>
              <w:bottom w:val="nil"/>
              <w:right w:val="single" w:sz="4" w:space="0" w:color="auto"/>
            </w:tcBorders>
            <w:shd w:val="clear" w:color="auto" w:fill="FFFFFF" w:themeFill="background1"/>
            <w:noWrap/>
            <w:tcMar>
              <w:top w:w="85" w:type="dxa"/>
              <w:left w:w="113" w:type="dxa"/>
              <w:bottom w:w="85" w:type="dxa"/>
              <w:right w:w="0" w:type="dxa"/>
            </w:tcMar>
          </w:tcPr>
          <w:p w14:paraId="6448D416" w14:textId="77777777" w:rsidR="00AE2A8A" w:rsidRPr="00872B4E" w:rsidRDefault="00AE2A8A" w:rsidP="00A05337">
            <w:r w:rsidRPr="004A3CC9">
              <w:t xml:space="preserve">Fields marked with </w:t>
            </w:r>
            <w:r w:rsidR="001727C8">
              <w:t xml:space="preserve">an </w:t>
            </w:r>
            <w:r w:rsidRPr="004A3CC9">
              <w:t>asterisk (</w:t>
            </w:r>
            <w:r w:rsidRPr="001827F3">
              <w:rPr>
                <w:rStyle w:val="Requiredfieldmark"/>
              </w:rPr>
              <w:t>*</w:t>
            </w:r>
            <w:r w:rsidRPr="004A3CC9">
              <w:t xml:space="preserve">) are </w:t>
            </w:r>
            <w:r w:rsidR="001727C8">
              <w:t>required</w:t>
            </w:r>
            <w:r w:rsidRPr="004A3CC9">
              <w:t>.</w:t>
            </w:r>
          </w:p>
        </w:tc>
      </w:tr>
      <w:tr w:rsidR="007D48A4" w:rsidRPr="007A5EFD" w14:paraId="69AE1000" w14:textId="77777777" w:rsidTr="00A05337">
        <w:trPr>
          <w:trHeight w:val="27"/>
        </w:trPr>
        <w:tc>
          <w:tcPr>
            <w:tcW w:w="10348" w:type="dxa"/>
            <w:gridSpan w:val="25"/>
            <w:tcBorders>
              <w:top w:val="single" w:sz="4" w:space="0" w:color="auto"/>
              <w:bottom w:val="single" w:sz="4" w:space="0" w:color="auto"/>
            </w:tcBorders>
            <w:shd w:val="clear" w:color="auto" w:fill="1F1F5F" w:themeFill="text1"/>
            <w:noWrap/>
            <w:tcMar>
              <w:top w:w="108" w:type="dxa"/>
              <w:bottom w:w="108" w:type="dxa"/>
            </w:tcMar>
          </w:tcPr>
          <w:p w14:paraId="033D81ED" w14:textId="1D3A8B4C" w:rsidR="007D48A4" w:rsidRPr="004A3CC9" w:rsidRDefault="00A05337" w:rsidP="00A05337">
            <w:pPr>
              <w:rPr>
                <w:rStyle w:val="Questionlabel"/>
                <w:color w:val="1F1F5F" w:themeColor="text1"/>
              </w:rPr>
            </w:pPr>
            <w:r>
              <w:rPr>
                <w:rStyle w:val="Questionlabel"/>
                <w:color w:val="FFFFFF" w:themeColor="background1"/>
              </w:rPr>
              <w:t>Contact information</w:t>
            </w:r>
            <w:r w:rsidR="005640F0">
              <w:rPr>
                <w:rStyle w:val="Questionlabel"/>
                <w:color w:val="FFFFFF" w:themeColor="background1"/>
              </w:rPr>
              <w:t xml:space="preserve"> </w:t>
            </w:r>
            <w:r w:rsidR="005640F0" w:rsidRPr="001827F3">
              <w:rPr>
                <w:rStyle w:val="Requiredfieldmark"/>
              </w:rPr>
              <w:t>*</w:t>
            </w:r>
          </w:p>
        </w:tc>
      </w:tr>
      <w:tr w:rsidR="007C60C7" w:rsidRPr="007A5EFD" w14:paraId="7A12D665" w14:textId="77777777" w:rsidTr="007C60C7">
        <w:trPr>
          <w:trHeight w:val="337"/>
        </w:trPr>
        <w:tc>
          <w:tcPr>
            <w:tcW w:w="896" w:type="dxa"/>
            <w:gridSpan w:val="2"/>
            <w:tcBorders>
              <w:top w:val="single" w:sz="4" w:space="0" w:color="auto"/>
              <w:bottom w:val="single" w:sz="4" w:space="0" w:color="auto"/>
            </w:tcBorders>
            <w:noWrap/>
            <w:tcMar>
              <w:top w:w="108" w:type="dxa"/>
              <w:bottom w:w="108" w:type="dxa"/>
            </w:tcMar>
          </w:tcPr>
          <w:p w14:paraId="55A8C4F7" w14:textId="6118B759" w:rsidR="007C60C7" w:rsidRPr="007A5EFD" w:rsidRDefault="007C60C7" w:rsidP="007C60C7">
            <w:pPr>
              <w:rPr>
                <w:rFonts w:ascii="Arial" w:hAnsi="Arial"/>
              </w:rPr>
            </w:pPr>
            <w:r>
              <w:rPr>
                <w:rStyle w:val="Questionlabel"/>
              </w:rPr>
              <w:t xml:space="preserve">Title </w:t>
            </w:r>
            <w:r w:rsidRPr="007A5EFD">
              <w:rPr>
                <w:rStyle w:val="Requiredfieldmark"/>
              </w:rPr>
              <w:t>*</w:t>
            </w:r>
            <w:r w:rsidRPr="00A05337">
              <w:t xml:space="preserve"> </w:t>
            </w:r>
          </w:p>
        </w:tc>
        <w:tc>
          <w:tcPr>
            <w:tcW w:w="4726" w:type="dxa"/>
            <w:gridSpan w:val="12"/>
            <w:tcBorders>
              <w:top w:val="single" w:sz="4" w:space="0" w:color="auto"/>
              <w:bottom w:val="single" w:sz="4" w:space="0" w:color="auto"/>
            </w:tcBorders>
            <w:noWrap/>
            <w:tcMar>
              <w:top w:w="108" w:type="dxa"/>
              <w:bottom w:w="108" w:type="dxa"/>
            </w:tcMar>
          </w:tcPr>
          <w:p w14:paraId="6B01BB8E" w14:textId="0C94F903" w:rsidR="007C60C7" w:rsidRPr="002C0BEF" w:rsidRDefault="007C60C7" w:rsidP="002C0BEF"/>
        </w:tc>
        <w:tc>
          <w:tcPr>
            <w:tcW w:w="1369" w:type="dxa"/>
            <w:gridSpan w:val="4"/>
            <w:tcBorders>
              <w:top w:val="single" w:sz="4" w:space="0" w:color="auto"/>
              <w:bottom w:val="single" w:sz="4" w:space="0" w:color="auto"/>
            </w:tcBorders>
          </w:tcPr>
          <w:p w14:paraId="3C852003" w14:textId="6EB1A1D0" w:rsidR="007C60C7" w:rsidRPr="007C60C7" w:rsidRDefault="007C60C7" w:rsidP="002C0BEF">
            <w:pPr>
              <w:rPr>
                <w:b/>
              </w:rPr>
            </w:pPr>
            <w:r>
              <w:rPr>
                <w:rStyle w:val="Questionlabel"/>
              </w:rPr>
              <w:t>Gender</w:t>
            </w:r>
            <w:r w:rsidRPr="007A5EFD">
              <w:rPr>
                <w:rStyle w:val="Requiredfieldmark"/>
              </w:rPr>
              <w:t>*</w:t>
            </w:r>
          </w:p>
        </w:tc>
        <w:tc>
          <w:tcPr>
            <w:tcW w:w="3357" w:type="dxa"/>
            <w:gridSpan w:val="7"/>
            <w:tcBorders>
              <w:top w:val="single" w:sz="4" w:space="0" w:color="auto"/>
              <w:bottom w:val="single" w:sz="4" w:space="0" w:color="auto"/>
            </w:tcBorders>
          </w:tcPr>
          <w:p w14:paraId="469916F7" w14:textId="72F3C337" w:rsidR="007C60C7" w:rsidRPr="002C0BEF" w:rsidRDefault="007C60C7" w:rsidP="002C0BEF"/>
        </w:tc>
      </w:tr>
      <w:tr w:rsidR="007D48A4" w:rsidRPr="007A5EFD" w14:paraId="0908BAD5" w14:textId="77777777" w:rsidTr="007C60C7">
        <w:trPr>
          <w:trHeight w:val="27"/>
        </w:trPr>
        <w:tc>
          <w:tcPr>
            <w:tcW w:w="1463" w:type="dxa"/>
            <w:gridSpan w:val="3"/>
            <w:tcBorders>
              <w:top w:val="single" w:sz="4" w:space="0" w:color="auto"/>
              <w:bottom w:val="single" w:sz="4" w:space="0" w:color="auto"/>
            </w:tcBorders>
            <w:noWrap/>
            <w:tcMar>
              <w:top w:w="108" w:type="dxa"/>
              <w:bottom w:w="108" w:type="dxa"/>
            </w:tcMar>
          </w:tcPr>
          <w:p w14:paraId="3FB7EAA2" w14:textId="77777777" w:rsidR="007D48A4" w:rsidRPr="007A5EFD" w:rsidRDefault="00A05337" w:rsidP="00DD13FA">
            <w:pPr>
              <w:rPr>
                <w:rStyle w:val="Questionlabel"/>
              </w:rPr>
            </w:pPr>
            <w:r>
              <w:rPr>
                <w:rStyle w:val="Questionlabel"/>
              </w:rPr>
              <w:t xml:space="preserve">First name </w:t>
            </w:r>
            <w:r w:rsidRPr="007A5EFD">
              <w:rPr>
                <w:rStyle w:val="Requiredfieldmark"/>
              </w:rPr>
              <w:t>*</w:t>
            </w:r>
          </w:p>
        </w:tc>
        <w:tc>
          <w:tcPr>
            <w:tcW w:w="3685" w:type="dxa"/>
            <w:gridSpan w:val="9"/>
            <w:tcBorders>
              <w:top w:val="single" w:sz="4" w:space="0" w:color="auto"/>
              <w:bottom w:val="single" w:sz="4" w:space="0" w:color="auto"/>
            </w:tcBorders>
            <w:noWrap/>
            <w:tcMar>
              <w:top w:w="108" w:type="dxa"/>
              <w:bottom w:w="108" w:type="dxa"/>
            </w:tcMar>
          </w:tcPr>
          <w:p w14:paraId="0DB13221" w14:textId="4A21AE72" w:rsidR="007D48A4" w:rsidRPr="002C0BEF" w:rsidRDefault="007D48A4" w:rsidP="002C0BEF"/>
        </w:tc>
        <w:tc>
          <w:tcPr>
            <w:tcW w:w="1843" w:type="dxa"/>
            <w:gridSpan w:val="6"/>
            <w:tcBorders>
              <w:top w:val="single" w:sz="4" w:space="0" w:color="auto"/>
              <w:bottom w:val="single" w:sz="4" w:space="0" w:color="auto"/>
            </w:tcBorders>
            <w:noWrap/>
            <w:tcMar>
              <w:top w:w="108" w:type="dxa"/>
              <w:bottom w:w="108" w:type="dxa"/>
            </w:tcMar>
          </w:tcPr>
          <w:p w14:paraId="61DCD754" w14:textId="77777777" w:rsidR="007D48A4" w:rsidRPr="007A5EFD" w:rsidRDefault="00A05337" w:rsidP="00DD13FA">
            <w:pPr>
              <w:rPr>
                <w:rStyle w:val="Questionlabel"/>
              </w:rPr>
            </w:pPr>
            <w:r>
              <w:rPr>
                <w:rStyle w:val="Questionlabel"/>
              </w:rPr>
              <w:t xml:space="preserve">Last name </w:t>
            </w:r>
            <w:r w:rsidRPr="007A5EFD">
              <w:rPr>
                <w:rStyle w:val="Requiredfieldmark"/>
              </w:rPr>
              <w:t>*</w:t>
            </w:r>
          </w:p>
        </w:tc>
        <w:tc>
          <w:tcPr>
            <w:tcW w:w="3357" w:type="dxa"/>
            <w:gridSpan w:val="7"/>
            <w:tcBorders>
              <w:top w:val="single" w:sz="4" w:space="0" w:color="auto"/>
              <w:bottom w:val="single" w:sz="4" w:space="0" w:color="auto"/>
            </w:tcBorders>
            <w:noWrap/>
            <w:tcMar>
              <w:top w:w="108" w:type="dxa"/>
              <w:bottom w:w="108" w:type="dxa"/>
            </w:tcMar>
          </w:tcPr>
          <w:p w14:paraId="703DAC52" w14:textId="092E3AC3" w:rsidR="007D48A4" w:rsidRPr="002C0BEF" w:rsidRDefault="007D48A4" w:rsidP="002C0BEF"/>
        </w:tc>
      </w:tr>
      <w:tr w:rsidR="00A05337" w:rsidRPr="007A5EFD" w14:paraId="264286D5" w14:textId="77777777" w:rsidTr="00BB4DD3">
        <w:trPr>
          <w:trHeight w:val="27"/>
        </w:trPr>
        <w:tc>
          <w:tcPr>
            <w:tcW w:w="896" w:type="dxa"/>
            <w:gridSpan w:val="2"/>
            <w:tcBorders>
              <w:top w:val="single" w:sz="4" w:space="0" w:color="auto"/>
              <w:bottom w:val="single" w:sz="4" w:space="0" w:color="auto"/>
            </w:tcBorders>
            <w:noWrap/>
            <w:tcMar>
              <w:top w:w="108" w:type="dxa"/>
              <w:bottom w:w="108" w:type="dxa"/>
            </w:tcMar>
          </w:tcPr>
          <w:p w14:paraId="2EF4265E" w14:textId="77777777" w:rsidR="00A05337" w:rsidRPr="007A5EFD" w:rsidRDefault="00A05337" w:rsidP="00DD13FA">
            <w:pPr>
              <w:rPr>
                <w:rStyle w:val="Questionlabel"/>
              </w:rPr>
            </w:pPr>
            <w:r>
              <w:rPr>
                <w:rStyle w:val="Questionlabel"/>
              </w:rPr>
              <w:t xml:space="preserve">Email </w:t>
            </w:r>
            <w:r w:rsidRPr="007A5EFD">
              <w:rPr>
                <w:rStyle w:val="Requiredfieldmark"/>
              </w:rPr>
              <w:t>*</w:t>
            </w:r>
          </w:p>
        </w:tc>
        <w:tc>
          <w:tcPr>
            <w:tcW w:w="4252" w:type="dxa"/>
            <w:gridSpan w:val="10"/>
            <w:tcBorders>
              <w:top w:val="single" w:sz="4" w:space="0" w:color="auto"/>
              <w:bottom w:val="single" w:sz="4" w:space="0" w:color="auto"/>
            </w:tcBorders>
            <w:noWrap/>
            <w:tcMar>
              <w:top w:w="108" w:type="dxa"/>
              <w:bottom w:w="108" w:type="dxa"/>
            </w:tcMar>
          </w:tcPr>
          <w:p w14:paraId="6770A555" w14:textId="7EEF52AA" w:rsidR="00A05337" w:rsidRPr="002C0BEF" w:rsidRDefault="00A05337" w:rsidP="002C0BEF"/>
        </w:tc>
        <w:tc>
          <w:tcPr>
            <w:tcW w:w="1843" w:type="dxa"/>
            <w:gridSpan w:val="6"/>
            <w:tcBorders>
              <w:top w:val="single" w:sz="4" w:space="0" w:color="auto"/>
              <w:bottom w:val="single" w:sz="4" w:space="0" w:color="auto"/>
            </w:tcBorders>
            <w:noWrap/>
            <w:tcMar>
              <w:top w:w="108" w:type="dxa"/>
              <w:bottom w:w="108" w:type="dxa"/>
            </w:tcMar>
          </w:tcPr>
          <w:p w14:paraId="6783AF21" w14:textId="77777777" w:rsidR="00A05337" w:rsidRPr="007A5EFD" w:rsidRDefault="00A05337" w:rsidP="00DD13FA">
            <w:pPr>
              <w:rPr>
                <w:rStyle w:val="Questionlabel"/>
              </w:rPr>
            </w:pPr>
            <w:r>
              <w:rPr>
                <w:rStyle w:val="Questionlabel"/>
              </w:rPr>
              <w:t xml:space="preserve">Postal address </w:t>
            </w:r>
            <w:r w:rsidRPr="007A5EFD">
              <w:rPr>
                <w:rStyle w:val="Requiredfieldmark"/>
              </w:rPr>
              <w:t>*</w:t>
            </w:r>
          </w:p>
        </w:tc>
        <w:tc>
          <w:tcPr>
            <w:tcW w:w="3357" w:type="dxa"/>
            <w:gridSpan w:val="7"/>
            <w:tcBorders>
              <w:top w:val="single" w:sz="4" w:space="0" w:color="auto"/>
              <w:bottom w:val="single" w:sz="4" w:space="0" w:color="auto"/>
            </w:tcBorders>
            <w:noWrap/>
            <w:tcMar>
              <w:top w:w="108" w:type="dxa"/>
              <w:bottom w:w="108" w:type="dxa"/>
            </w:tcMar>
          </w:tcPr>
          <w:p w14:paraId="41E26B7E" w14:textId="4D90FB2B" w:rsidR="00A05337" w:rsidRPr="002C0BEF" w:rsidRDefault="00A05337" w:rsidP="002C0BEF"/>
        </w:tc>
      </w:tr>
      <w:tr w:rsidR="00BB4DD3" w:rsidRPr="007A5EFD" w14:paraId="19E573E3" w14:textId="77777777" w:rsidTr="008C652B">
        <w:trPr>
          <w:trHeight w:val="27"/>
        </w:trPr>
        <w:tc>
          <w:tcPr>
            <w:tcW w:w="1463" w:type="dxa"/>
            <w:gridSpan w:val="3"/>
            <w:tcBorders>
              <w:top w:val="single" w:sz="4" w:space="0" w:color="auto"/>
              <w:bottom w:val="single" w:sz="4" w:space="0" w:color="auto"/>
            </w:tcBorders>
            <w:noWrap/>
            <w:tcMar>
              <w:top w:w="108" w:type="dxa"/>
              <w:bottom w:w="108" w:type="dxa"/>
            </w:tcMar>
          </w:tcPr>
          <w:p w14:paraId="613B6CD9" w14:textId="77777777" w:rsidR="00BB4DD3" w:rsidRPr="007A5EFD" w:rsidRDefault="00BB4DD3" w:rsidP="00DD13FA">
            <w:pPr>
              <w:rPr>
                <w:rStyle w:val="Questionlabel"/>
              </w:rPr>
            </w:pPr>
            <w:r>
              <w:rPr>
                <w:rStyle w:val="Questionlabel"/>
              </w:rPr>
              <w:t xml:space="preserve">Post code </w:t>
            </w:r>
            <w:r w:rsidRPr="00A05337">
              <w:rPr>
                <w:rStyle w:val="Requiredfieldmark"/>
              </w:rPr>
              <w:t>*</w:t>
            </w:r>
          </w:p>
        </w:tc>
        <w:tc>
          <w:tcPr>
            <w:tcW w:w="1134" w:type="dxa"/>
            <w:gridSpan w:val="2"/>
            <w:tcBorders>
              <w:top w:val="single" w:sz="4" w:space="0" w:color="auto"/>
              <w:bottom w:val="single" w:sz="4" w:space="0" w:color="auto"/>
            </w:tcBorders>
            <w:noWrap/>
            <w:tcMar>
              <w:top w:w="108" w:type="dxa"/>
              <w:bottom w:w="108" w:type="dxa"/>
            </w:tcMar>
          </w:tcPr>
          <w:p w14:paraId="3FCBA802" w14:textId="044FA811" w:rsidR="00BB4DD3" w:rsidRPr="002C0BEF" w:rsidRDefault="00BB4DD3" w:rsidP="002C0BEF"/>
        </w:tc>
        <w:tc>
          <w:tcPr>
            <w:tcW w:w="1701" w:type="dxa"/>
            <w:gridSpan w:val="5"/>
            <w:tcBorders>
              <w:top w:val="single" w:sz="4" w:space="0" w:color="auto"/>
              <w:bottom w:val="single" w:sz="4" w:space="0" w:color="auto"/>
            </w:tcBorders>
            <w:noWrap/>
            <w:tcMar>
              <w:top w:w="108" w:type="dxa"/>
              <w:bottom w:w="108" w:type="dxa"/>
            </w:tcMar>
          </w:tcPr>
          <w:p w14:paraId="02F93324" w14:textId="77777777" w:rsidR="00BB4DD3" w:rsidRPr="007A5EFD" w:rsidRDefault="00BB4DD3" w:rsidP="00DD13FA">
            <w:pPr>
              <w:rPr>
                <w:rStyle w:val="Questionlabel"/>
              </w:rPr>
            </w:pPr>
            <w:r>
              <w:rPr>
                <w:rStyle w:val="Questionlabel"/>
              </w:rPr>
              <w:t xml:space="preserve">Home phone </w:t>
            </w:r>
            <w:r w:rsidRPr="00A05337">
              <w:rPr>
                <w:rStyle w:val="Requiredfieldmark"/>
              </w:rPr>
              <w:t>*</w:t>
            </w:r>
          </w:p>
        </w:tc>
        <w:tc>
          <w:tcPr>
            <w:tcW w:w="4252" w:type="dxa"/>
            <w:gridSpan w:val="10"/>
            <w:tcBorders>
              <w:top w:val="single" w:sz="4" w:space="0" w:color="auto"/>
              <w:bottom w:val="single" w:sz="4" w:space="0" w:color="auto"/>
            </w:tcBorders>
            <w:noWrap/>
            <w:tcMar>
              <w:top w:w="108" w:type="dxa"/>
              <w:bottom w:w="108" w:type="dxa"/>
            </w:tcMar>
          </w:tcPr>
          <w:p w14:paraId="2D2B9A76" w14:textId="77777777" w:rsidR="00BB4DD3" w:rsidRPr="002C0BEF" w:rsidRDefault="00BB4DD3" w:rsidP="002C0BEF"/>
        </w:tc>
        <w:tc>
          <w:tcPr>
            <w:tcW w:w="993" w:type="dxa"/>
            <w:gridSpan w:val="2"/>
            <w:tcBorders>
              <w:top w:val="single" w:sz="4" w:space="0" w:color="auto"/>
              <w:bottom w:val="single" w:sz="4" w:space="0" w:color="auto"/>
            </w:tcBorders>
          </w:tcPr>
          <w:p w14:paraId="7CD1650D" w14:textId="77777777" w:rsidR="00BB4DD3" w:rsidRPr="00BB4DD3" w:rsidRDefault="00BB4DD3" w:rsidP="002C0BEF">
            <w:pPr>
              <w:rPr>
                <w:rStyle w:val="Questionlabel"/>
              </w:rPr>
            </w:pPr>
            <w:r>
              <w:rPr>
                <w:rStyle w:val="Questionlabel"/>
              </w:rPr>
              <w:t xml:space="preserve">State </w:t>
            </w:r>
            <w:r w:rsidRPr="00A05337">
              <w:rPr>
                <w:rStyle w:val="Requiredfieldmark"/>
              </w:rPr>
              <w:t>*</w:t>
            </w:r>
          </w:p>
        </w:tc>
        <w:tc>
          <w:tcPr>
            <w:tcW w:w="805" w:type="dxa"/>
            <w:gridSpan w:val="3"/>
            <w:tcBorders>
              <w:top w:val="single" w:sz="4" w:space="0" w:color="auto"/>
              <w:bottom w:val="single" w:sz="4" w:space="0" w:color="auto"/>
            </w:tcBorders>
          </w:tcPr>
          <w:p w14:paraId="081E9FCF" w14:textId="4E008087" w:rsidR="00BB4DD3" w:rsidRPr="002C0BEF" w:rsidRDefault="00BB4DD3" w:rsidP="002C0BEF"/>
        </w:tc>
      </w:tr>
      <w:tr w:rsidR="00A90226" w:rsidRPr="007A5EFD" w14:paraId="54DE38E4" w14:textId="77777777" w:rsidTr="00983333">
        <w:trPr>
          <w:trHeight w:val="27"/>
        </w:trPr>
        <w:tc>
          <w:tcPr>
            <w:tcW w:w="1840" w:type="dxa"/>
            <w:gridSpan w:val="4"/>
            <w:tcBorders>
              <w:top w:val="single" w:sz="4" w:space="0" w:color="auto"/>
              <w:bottom w:val="single" w:sz="4" w:space="0" w:color="auto"/>
            </w:tcBorders>
            <w:noWrap/>
            <w:tcMar>
              <w:top w:w="108" w:type="dxa"/>
              <w:bottom w:w="108" w:type="dxa"/>
            </w:tcMar>
          </w:tcPr>
          <w:p w14:paraId="129B7AF9" w14:textId="77777777" w:rsidR="00A90226" w:rsidRPr="007A5EFD" w:rsidRDefault="00A90226" w:rsidP="00DD13FA">
            <w:pPr>
              <w:rPr>
                <w:rStyle w:val="Questionlabel"/>
              </w:rPr>
            </w:pPr>
            <w:r>
              <w:rPr>
                <w:rStyle w:val="Questionlabel"/>
              </w:rPr>
              <w:t xml:space="preserve">Mobile phone </w:t>
            </w:r>
            <w:r w:rsidRPr="00A05337">
              <w:rPr>
                <w:rStyle w:val="Requiredfieldmark"/>
              </w:rPr>
              <w:t>*</w:t>
            </w:r>
          </w:p>
        </w:tc>
        <w:tc>
          <w:tcPr>
            <w:tcW w:w="8508" w:type="dxa"/>
            <w:gridSpan w:val="21"/>
            <w:tcBorders>
              <w:top w:val="single" w:sz="4" w:space="0" w:color="auto"/>
              <w:bottom w:val="single" w:sz="4" w:space="0" w:color="auto"/>
            </w:tcBorders>
            <w:noWrap/>
            <w:tcMar>
              <w:top w:w="108" w:type="dxa"/>
              <w:bottom w:w="108" w:type="dxa"/>
            </w:tcMar>
          </w:tcPr>
          <w:p w14:paraId="71C95C13" w14:textId="3E433054" w:rsidR="00A90226" w:rsidRPr="002C0BEF" w:rsidRDefault="00A90226" w:rsidP="002C0BEF"/>
        </w:tc>
      </w:tr>
      <w:tr w:rsidR="00BB4DD3" w:rsidRPr="007A5EFD" w14:paraId="2075F101" w14:textId="77777777" w:rsidTr="00B0780F">
        <w:trPr>
          <w:trHeight w:val="112"/>
        </w:trPr>
        <w:tc>
          <w:tcPr>
            <w:tcW w:w="1840" w:type="dxa"/>
            <w:gridSpan w:val="4"/>
            <w:tcBorders>
              <w:top w:val="single" w:sz="4" w:space="0" w:color="auto"/>
              <w:bottom w:val="single" w:sz="4" w:space="0" w:color="auto"/>
            </w:tcBorders>
            <w:noWrap/>
            <w:tcMar>
              <w:top w:w="108" w:type="dxa"/>
              <w:bottom w:w="108" w:type="dxa"/>
            </w:tcMar>
          </w:tcPr>
          <w:p w14:paraId="6C39638F" w14:textId="77777777" w:rsidR="00BB4DD3" w:rsidRPr="007A5EFD" w:rsidRDefault="00BB4DD3" w:rsidP="00DD13FA">
            <w:pPr>
              <w:rPr>
                <w:rStyle w:val="Questionlabel"/>
              </w:rPr>
            </w:pPr>
            <w:r>
              <w:rPr>
                <w:rStyle w:val="Questionlabel"/>
              </w:rPr>
              <w:t xml:space="preserve">Age range </w:t>
            </w:r>
            <w:r w:rsidRPr="00A05337">
              <w:rPr>
                <w:rStyle w:val="Requiredfieldmark"/>
              </w:rPr>
              <w:t>*</w:t>
            </w:r>
            <w:r>
              <w:rPr>
                <w:rStyle w:val="Questionlabel"/>
              </w:rPr>
              <w:t xml:space="preserve"> - </w:t>
            </w:r>
            <w:r w:rsidRPr="00BB4DD3">
              <w:rPr>
                <w:sz w:val="16"/>
                <w:szCs w:val="16"/>
              </w:rPr>
              <w:t>please indicate</w:t>
            </w:r>
          </w:p>
        </w:tc>
        <w:tc>
          <w:tcPr>
            <w:tcW w:w="1040" w:type="dxa"/>
            <w:gridSpan w:val="2"/>
            <w:tcBorders>
              <w:top w:val="single" w:sz="4" w:space="0" w:color="auto"/>
              <w:bottom w:val="single" w:sz="4" w:space="0" w:color="auto"/>
              <w:right w:val="nil"/>
            </w:tcBorders>
            <w:noWrap/>
            <w:tcMar>
              <w:top w:w="108" w:type="dxa"/>
              <w:bottom w:w="108" w:type="dxa"/>
            </w:tcMar>
          </w:tcPr>
          <w:p w14:paraId="70AD51E4" w14:textId="77777777" w:rsidR="00BB4DD3" w:rsidRPr="002C0BEF" w:rsidRDefault="00BB4DD3" w:rsidP="00B0780F">
            <w:pPr>
              <w:jc w:val="right"/>
            </w:pPr>
            <w:r>
              <w:t>18 - 24</w:t>
            </w:r>
          </w:p>
        </w:tc>
        <w:tc>
          <w:tcPr>
            <w:tcW w:w="709" w:type="dxa"/>
            <w:gridSpan w:val="3"/>
            <w:tcBorders>
              <w:top w:val="single" w:sz="4" w:space="0" w:color="auto"/>
              <w:left w:val="nil"/>
              <w:bottom w:val="single" w:sz="4" w:space="0" w:color="auto"/>
            </w:tcBorders>
          </w:tcPr>
          <w:p w14:paraId="442B9C3A" w14:textId="2A53DC3A" w:rsidR="00BB4DD3" w:rsidRPr="002C0BEF" w:rsidRDefault="00BB4DD3" w:rsidP="00B0780F">
            <w:pPr>
              <w:jc w:val="right"/>
            </w:pPr>
          </w:p>
        </w:tc>
        <w:tc>
          <w:tcPr>
            <w:tcW w:w="992" w:type="dxa"/>
            <w:gridSpan w:val="2"/>
            <w:tcBorders>
              <w:top w:val="single" w:sz="4" w:space="0" w:color="auto"/>
              <w:bottom w:val="single" w:sz="4" w:space="0" w:color="auto"/>
              <w:right w:val="nil"/>
            </w:tcBorders>
          </w:tcPr>
          <w:p w14:paraId="58153569" w14:textId="77777777" w:rsidR="00BB4DD3" w:rsidRPr="002C0BEF" w:rsidRDefault="00BB4DD3" w:rsidP="00B0780F">
            <w:pPr>
              <w:jc w:val="right"/>
            </w:pPr>
            <w:r>
              <w:t>25 - 39</w:t>
            </w:r>
          </w:p>
        </w:tc>
        <w:tc>
          <w:tcPr>
            <w:tcW w:w="709" w:type="dxa"/>
            <w:gridSpan w:val="2"/>
            <w:tcBorders>
              <w:top w:val="single" w:sz="4" w:space="0" w:color="auto"/>
              <w:left w:val="nil"/>
              <w:bottom w:val="single" w:sz="4" w:space="0" w:color="auto"/>
            </w:tcBorders>
          </w:tcPr>
          <w:p w14:paraId="40AEDCE7" w14:textId="6E346DEA" w:rsidR="00BB4DD3" w:rsidRPr="002C0BEF" w:rsidRDefault="00BB4DD3" w:rsidP="00B0780F">
            <w:pPr>
              <w:jc w:val="right"/>
            </w:pPr>
          </w:p>
        </w:tc>
        <w:tc>
          <w:tcPr>
            <w:tcW w:w="992" w:type="dxa"/>
            <w:gridSpan w:val="3"/>
            <w:tcBorders>
              <w:top w:val="single" w:sz="4" w:space="0" w:color="auto"/>
              <w:bottom w:val="single" w:sz="4" w:space="0" w:color="auto"/>
              <w:right w:val="nil"/>
            </w:tcBorders>
          </w:tcPr>
          <w:p w14:paraId="0F5D6901" w14:textId="77777777" w:rsidR="00BB4DD3" w:rsidRPr="002C0BEF" w:rsidRDefault="00BB4DD3" w:rsidP="00B0780F">
            <w:pPr>
              <w:jc w:val="right"/>
            </w:pPr>
            <w:r>
              <w:t>40 – 54</w:t>
            </w:r>
          </w:p>
        </w:tc>
        <w:tc>
          <w:tcPr>
            <w:tcW w:w="709" w:type="dxa"/>
            <w:gridSpan w:val="2"/>
            <w:tcBorders>
              <w:top w:val="single" w:sz="4" w:space="0" w:color="auto"/>
              <w:left w:val="nil"/>
              <w:bottom w:val="single" w:sz="4" w:space="0" w:color="auto"/>
            </w:tcBorders>
          </w:tcPr>
          <w:p w14:paraId="0D921219" w14:textId="5C64BDA2" w:rsidR="00BB4DD3" w:rsidRPr="002C0BEF" w:rsidRDefault="00BB4DD3" w:rsidP="00B0780F">
            <w:pPr>
              <w:jc w:val="right"/>
            </w:pPr>
          </w:p>
        </w:tc>
        <w:tc>
          <w:tcPr>
            <w:tcW w:w="1134" w:type="dxa"/>
            <w:tcBorders>
              <w:top w:val="single" w:sz="4" w:space="0" w:color="auto"/>
              <w:bottom w:val="single" w:sz="4" w:space="0" w:color="auto"/>
              <w:right w:val="nil"/>
            </w:tcBorders>
          </w:tcPr>
          <w:p w14:paraId="37CD0E8B" w14:textId="6170E167" w:rsidR="00BB4DD3" w:rsidRPr="002C0BEF" w:rsidRDefault="00BB4DD3" w:rsidP="00B0780F">
            <w:pPr>
              <w:jc w:val="right"/>
            </w:pPr>
            <w:r>
              <w:t>55 – 69</w:t>
            </w:r>
          </w:p>
        </w:tc>
        <w:tc>
          <w:tcPr>
            <w:tcW w:w="709" w:type="dxa"/>
            <w:gridSpan w:val="2"/>
            <w:tcBorders>
              <w:top w:val="single" w:sz="4" w:space="0" w:color="auto"/>
              <w:left w:val="nil"/>
              <w:bottom w:val="single" w:sz="4" w:space="0" w:color="auto"/>
            </w:tcBorders>
            <w:noWrap/>
            <w:tcMar>
              <w:top w:w="108" w:type="dxa"/>
              <w:bottom w:w="108" w:type="dxa"/>
            </w:tcMar>
          </w:tcPr>
          <w:p w14:paraId="50B3AC95" w14:textId="1FCBE14C" w:rsidR="00BB4DD3" w:rsidRPr="00BB4DD3" w:rsidRDefault="00BB4DD3" w:rsidP="00B0780F">
            <w:pPr>
              <w:jc w:val="right"/>
            </w:pPr>
          </w:p>
        </w:tc>
        <w:tc>
          <w:tcPr>
            <w:tcW w:w="709" w:type="dxa"/>
            <w:tcBorders>
              <w:top w:val="single" w:sz="4" w:space="0" w:color="auto"/>
              <w:bottom w:val="single" w:sz="4" w:space="0" w:color="auto"/>
              <w:right w:val="nil"/>
            </w:tcBorders>
            <w:noWrap/>
            <w:tcMar>
              <w:top w:w="108" w:type="dxa"/>
              <w:bottom w:w="108" w:type="dxa"/>
            </w:tcMar>
          </w:tcPr>
          <w:p w14:paraId="17F0B1EA" w14:textId="77777777" w:rsidR="00BB4DD3" w:rsidRPr="00B5131A" w:rsidRDefault="00BB4DD3" w:rsidP="00B0780F">
            <w:pPr>
              <w:jc w:val="right"/>
            </w:pPr>
            <w:r w:rsidRPr="00B5131A">
              <w:t>70+</w:t>
            </w:r>
          </w:p>
        </w:tc>
        <w:tc>
          <w:tcPr>
            <w:tcW w:w="805" w:type="dxa"/>
            <w:gridSpan w:val="3"/>
            <w:tcBorders>
              <w:top w:val="single" w:sz="4" w:space="0" w:color="auto"/>
              <w:left w:val="nil"/>
              <w:bottom w:val="single" w:sz="4" w:space="0" w:color="auto"/>
            </w:tcBorders>
          </w:tcPr>
          <w:p w14:paraId="07E61310" w14:textId="6B8ED43C" w:rsidR="00BB4DD3" w:rsidRPr="00B5131A" w:rsidRDefault="00BB4DD3" w:rsidP="002C0BEF"/>
        </w:tc>
      </w:tr>
      <w:tr w:rsidR="007D48A4" w:rsidRPr="007A5EFD" w14:paraId="39CB0748" w14:textId="77777777" w:rsidTr="00A05337">
        <w:trPr>
          <w:trHeight w:val="195"/>
        </w:trPr>
        <w:tc>
          <w:tcPr>
            <w:tcW w:w="10348" w:type="dxa"/>
            <w:gridSpan w:val="25"/>
            <w:tcBorders>
              <w:top w:val="single" w:sz="4" w:space="0" w:color="auto"/>
              <w:bottom w:val="single" w:sz="4" w:space="0" w:color="auto"/>
            </w:tcBorders>
            <w:shd w:val="clear" w:color="auto" w:fill="1F1F5F" w:themeFill="text1"/>
            <w:noWrap/>
            <w:tcMar>
              <w:top w:w="108" w:type="dxa"/>
              <w:bottom w:w="108" w:type="dxa"/>
            </w:tcMar>
          </w:tcPr>
          <w:p w14:paraId="67AB82EF" w14:textId="2984B077" w:rsidR="007D48A4" w:rsidRPr="007C60C7" w:rsidRDefault="00A90226" w:rsidP="00DD13FA">
            <w:pPr>
              <w:rPr>
                <w:rStyle w:val="Requiredfieldmark"/>
              </w:rPr>
            </w:pPr>
            <w:r>
              <w:rPr>
                <w:rStyle w:val="Questionlabel"/>
                <w:color w:val="FFFFFF" w:themeColor="background1"/>
              </w:rPr>
              <w:t xml:space="preserve">Information about you – select </w:t>
            </w:r>
            <w:proofErr w:type="gramStart"/>
            <w:r>
              <w:rPr>
                <w:rStyle w:val="Questionlabel"/>
                <w:color w:val="FFFFFF" w:themeColor="background1"/>
              </w:rPr>
              <w:t>all of</w:t>
            </w:r>
            <w:proofErr w:type="gramEnd"/>
            <w:r>
              <w:rPr>
                <w:rStyle w:val="Questionlabel"/>
                <w:color w:val="FFFFFF" w:themeColor="background1"/>
              </w:rPr>
              <w:t xml:space="preserve"> the relevant statements below</w:t>
            </w:r>
            <w:r w:rsidR="007C60C7">
              <w:rPr>
                <w:rStyle w:val="Questionlabel"/>
                <w:color w:val="FFFFFF" w:themeColor="background1"/>
              </w:rPr>
              <w:t xml:space="preserve"> </w:t>
            </w:r>
            <w:r w:rsidR="007C60C7">
              <w:rPr>
                <w:rStyle w:val="Requiredfieldmark"/>
              </w:rPr>
              <w:t>*</w:t>
            </w:r>
          </w:p>
        </w:tc>
      </w:tr>
      <w:tr w:rsidR="007D48A4" w:rsidRPr="007A5EFD" w14:paraId="5D9F4099" w14:textId="77777777" w:rsidTr="008C652B">
        <w:trPr>
          <w:trHeight w:val="145"/>
        </w:trPr>
        <w:tc>
          <w:tcPr>
            <w:tcW w:w="9543" w:type="dxa"/>
            <w:gridSpan w:val="22"/>
            <w:tcBorders>
              <w:top w:val="single" w:sz="4" w:space="0" w:color="auto"/>
              <w:bottom w:val="single" w:sz="4" w:space="0" w:color="auto"/>
            </w:tcBorders>
            <w:noWrap/>
            <w:tcMar>
              <w:top w:w="108" w:type="dxa"/>
              <w:bottom w:w="108" w:type="dxa"/>
            </w:tcMar>
          </w:tcPr>
          <w:p w14:paraId="3CE323AE" w14:textId="77777777" w:rsidR="007D48A4" w:rsidRPr="007A5EFD" w:rsidRDefault="00A90226" w:rsidP="00DD13FA">
            <w:pPr>
              <w:rPr>
                <w:rStyle w:val="Questionlabel"/>
              </w:rPr>
            </w:pPr>
            <w:r w:rsidRPr="009D4BD1">
              <w:rPr>
                <w:rStyle w:val="Questionlabel"/>
              </w:rPr>
              <w:t>I am a member of the NT Senior community</w:t>
            </w:r>
            <w:r>
              <w:rPr>
                <w:rStyle w:val="Questionlabel"/>
              </w:rPr>
              <w:t xml:space="preserve"> </w:t>
            </w:r>
          </w:p>
        </w:tc>
        <w:tc>
          <w:tcPr>
            <w:tcW w:w="805" w:type="dxa"/>
            <w:gridSpan w:val="3"/>
            <w:tcBorders>
              <w:top w:val="single" w:sz="4" w:space="0" w:color="auto"/>
              <w:bottom w:val="single" w:sz="4" w:space="0" w:color="auto"/>
            </w:tcBorders>
            <w:noWrap/>
            <w:tcMar>
              <w:top w:w="108" w:type="dxa"/>
              <w:bottom w:w="108" w:type="dxa"/>
            </w:tcMar>
          </w:tcPr>
          <w:p w14:paraId="70DCB1D6" w14:textId="458F3409" w:rsidR="007D48A4" w:rsidRPr="002C0BEF" w:rsidRDefault="00B5131A" w:rsidP="002C0BEF">
            <w:r w:rsidRPr="00B5131A">
              <w:t>Y/N</w:t>
            </w:r>
          </w:p>
        </w:tc>
      </w:tr>
      <w:tr w:rsidR="00A90226" w:rsidRPr="007A5EFD" w14:paraId="6ABF17FC" w14:textId="77777777" w:rsidTr="00B0780F">
        <w:trPr>
          <w:trHeight w:val="180"/>
        </w:trPr>
        <w:tc>
          <w:tcPr>
            <w:tcW w:w="9543" w:type="dxa"/>
            <w:gridSpan w:val="22"/>
            <w:tcBorders>
              <w:top w:val="single" w:sz="4" w:space="0" w:color="auto"/>
              <w:bottom w:val="single" w:sz="4" w:space="0" w:color="auto"/>
            </w:tcBorders>
            <w:noWrap/>
            <w:tcMar>
              <w:top w:w="108" w:type="dxa"/>
              <w:bottom w:w="108" w:type="dxa"/>
            </w:tcMar>
          </w:tcPr>
          <w:p w14:paraId="417E101D" w14:textId="77777777" w:rsidR="00A90226" w:rsidRPr="007A5EFD" w:rsidRDefault="00A90226" w:rsidP="00DD13FA">
            <w:pPr>
              <w:rPr>
                <w:rStyle w:val="Questionlabel"/>
              </w:rPr>
            </w:pPr>
            <w:r w:rsidRPr="00A90226">
              <w:rPr>
                <w:rStyle w:val="Questionlabel"/>
              </w:rPr>
              <w:t>I am a carer for a Senior Territorian</w:t>
            </w:r>
          </w:p>
        </w:tc>
        <w:tc>
          <w:tcPr>
            <w:tcW w:w="805" w:type="dxa"/>
            <w:gridSpan w:val="3"/>
            <w:tcBorders>
              <w:top w:val="single" w:sz="4" w:space="0" w:color="auto"/>
              <w:bottom w:val="single" w:sz="4" w:space="0" w:color="auto"/>
            </w:tcBorders>
            <w:noWrap/>
            <w:tcMar>
              <w:top w:w="108" w:type="dxa"/>
              <w:bottom w:w="108" w:type="dxa"/>
            </w:tcMar>
          </w:tcPr>
          <w:p w14:paraId="1C3CFCE8" w14:textId="2EAD92B0" w:rsidR="00A90226" w:rsidRPr="002C0BEF" w:rsidRDefault="00B5131A" w:rsidP="002C0BEF">
            <w:r w:rsidRPr="00B5131A">
              <w:t>Y/N</w:t>
            </w:r>
          </w:p>
        </w:tc>
      </w:tr>
      <w:tr w:rsidR="00A90226" w:rsidRPr="007A5EFD" w14:paraId="523A7523" w14:textId="77777777" w:rsidTr="00B0780F">
        <w:trPr>
          <w:trHeight w:val="74"/>
        </w:trPr>
        <w:tc>
          <w:tcPr>
            <w:tcW w:w="9543" w:type="dxa"/>
            <w:gridSpan w:val="22"/>
            <w:tcBorders>
              <w:top w:val="single" w:sz="4" w:space="0" w:color="auto"/>
              <w:bottom w:val="single" w:sz="4" w:space="0" w:color="auto"/>
            </w:tcBorders>
            <w:noWrap/>
            <w:tcMar>
              <w:top w:w="108" w:type="dxa"/>
              <w:bottom w:w="108" w:type="dxa"/>
            </w:tcMar>
          </w:tcPr>
          <w:p w14:paraId="4008183B" w14:textId="77777777" w:rsidR="00A90226" w:rsidRPr="007A5EFD" w:rsidRDefault="00A90226" w:rsidP="00DD13FA">
            <w:pPr>
              <w:rPr>
                <w:rStyle w:val="Questionlabel"/>
              </w:rPr>
            </w:pPr>
            <w:r w:rsidRPr="00A90226">
              <w:rPr>
                <w:rStyle w:val="Questionlabel"/>
              </w:rPr>
              <w:t>I am a member of a professional or academic body</w:t>
            </w:r>
          </w:p>
        </w:tc>
        <w:tc>
          <w:tcPr>
            <w:tcW w:w="805" w:type="dxa"/>
            <w:gridSpan w:val="3"/>
            <w:tcBorders>
              <w:top w:val="single" w:sz="4" w:space="0" w:color="auto"/>
              <w:bottom w:val="single" w:sz="4" w:space="0" w:color="auto"/>
            </w:tcBorders>
            <w:noWrap/>
            <w:tcMar>
              <w:top w:w="108" w:type="dxa"/>
              <w:bottom w:w="108" w:type="dxa"/>
            </w:tcMar>
          </w:tcPr>
          <w:p w14:paraId="119668AD" w14:textId="03510236" w:rsidR="00A90226" w:rsidRPr="002C0BEF" w:rsidRDefault="00B5131A" w:rsidP="002C0BEF">
            <w:r w:rsidRPr="00B5131A">
              <w:t>Y/N</w:t>
            </w:r>
          </w:p>
        </w:tc>
      </w:tr>
      <w:tr w:rsidR="00A90226" w:rsidRPr="007A5EFD" w14:paraId="2734AFE5" w14:textId="77777777" w:rsidTr="00B0780F">
        <w:trPr>
          <w:trHeight w:val="22"/>
        </w:trPr>
        <w:tc>
          <w:tcPr>
            <w:tcW w:w="3022" w:type="dxa"/>
            <w:gridSpan w:val="7"/>
            <w:tcBorders>
              <w:top w:val="single" w:sz="4" w:space="0" w:color="auto"/>
              <w:bottom w:val="single" w:sz="4" w:space="0" w:color="auto"/>
            </w:tcBorders>
            <w:noWrap/>
            <w:tcMar>
              <w:top w:w="108" w:type="dxa"/>
              <w:bottom w:w="108" w:type="dxa"/>
            </w:tcMar>
          </w:tcPr>
          <w:p w14:paraId="27AC93B6" w14:textId="77777777" w:rsidR="00A90226" w:rsidRPr="00A90226" w:rsidRDefault="00A90226" w:rsidP="00A90226">
            <w:r>
              <w:t>If yes, p</w:t>
            </w:r>
            <w:r w:rsidRPr="00A90226">
              <w:t>lease provide details</w:t>
            </w:r>
          </w:p>
        </w:tc>
        <w:tc>
          <w:tcPr>
            <w:tcW w:w="7326" w:type="dxa"/>
            <w:gridSpan w:val="18"/>
            <w:tcBorders>
              <w:top w:val="single" w:sz="4" w:space="0" w:color="auto"/>
              <w:bottom w:val="single" w:sz="4" w:space="0" w:color="auto"/>
            </w:tcBorders>
            <w:noWrap/>
            <w:tcMar>
              <w:top w:w="108" w:type="dxa"/>
              <w:bottom w:w="108" w:type="dxa"/>
            </w:tcMar>
          </w:tcPr>
          <w:p w14:paraId="22AB7859" w14:textId="77777777" w:rsidR="00A90226" w:rsidRDefault="00A90226" w:rsidP="002C0BEF"/>
        </w:tc>
      </w:tr>
      <w:tr w:rsidR="00A90226" w:rsidRPr="007A5EFD" w14:paraId="364602C4" w14:textId="77777777" w:rsidTr="008C652B">
        <w:trPr>
          <w:trHeight w:val="145"/>
        </w:trPr>
        <w:tc>
          <w:tcPr>
            <w:tcW w:w="9543" w:type="dxa"/>
            <w:gridSpan w:val="22"/>
            <w:tcBorders>
              <w:top w:val="single" w:sz="4" w:space="0" w:color="auto"/>
              <w:bottom w:val="single" w:sz="4" w:space="0" w:color="auto"/>
            </w:tcBorders>
            <w:noWrap/>
            <w:tcMar>
              <w:top w:w="108" w:type="dxa"/>
              <w:bottom w:w="108" w:type="dxa"/>
            </w:tcMar>
          </w:tcPr>
          <w:p w14:paraId="2B4CBB8F" w14:textId="77777777" w:rsidR="00A90226" w:rsidRPr="007A5EFD" w:rsidRDefault="00A90226" w:rsidP="00DD13FA">
            <w:pPr>
              <w:rPr>
                <w:rStyle w:val="Questionlabel"/>
              </w:rPr>
            </w:pPr>
            <w:r w:rsidRPr="00A90226">
              <w:rPr>
                <w:rStyle w:val="Questionlabel"/>
              </w:rPr>
              <w:t>I am a member of a key peak body representing Senior Territorians</w:t>
            </w:r>
          </w:p>
        </w:tc>
        <w:tc>
          <w:tcPr>
            <w:tcW w:w="805" w:type="dxa"/>
            <w:gridSpan w:val="3"/>
            <w:tcBorders>
              <w:top w:val="single" w:sz="4" w:space="0" w:color="auto"/>
              <w:bottom w:val="single" w:sz="4" w:space="0" w:color="auto"/>
            </w:tcBorders>
            <w:noWrap/>
            <w:tcMar>
              <w:top w:w="108" w:type="dxa"/>
              <w:bottom w:w="108" w:type="dxa"/>
            </w:tcMar>
          </w:tcPr>
          <w:p w14:paraId="39C42ED9" w14:textId="6EDA7B22" w:rsidR="00A90226" w:rsidRPr="002C0BEF" w:rsidRDefault="00B5131A" w:rsidP="002C0BEF">
            <w:r w:rsidRPr="00B5131A">
              <w:t>Y/N</w:t>
            </w:r>
          </w:p>
        </w:tc>
      </w:tr>
      <w:tr w:rsidR="00A90226" w:rsidRPr="007A5EFD" w14:paraId="2B372280" w14:textId="77777777" w:rsidTr="00493F32">
        <w:trPr>
          <w:trHeight w:val="145"/>
        </w:trPr>
        <w:tc>
          <w:tcPr>
            <w:tcW w:w="3022" w:type="dxa"/>
            <w:gridSpan w:val="7"/>
            <w:tcBorders>
              <w:top w:val="single" w:sz="4" w:space="0" w:color="auto"/>
              <w:bottom w:val="single" w:sz="4" w:space="0" w:color="auto"/>
            </w:tcBorders>
            <w:noWrap/>
            <w:tcMar>
              <w:top w:w="108" w:type="dxa"/>
              <w:bottom w:w="108" w:type="dxa"/>
            </w:tcMar>
          </w:tcPr>
          <w:p w14:paraId="36E4DB11" w14:textId="77777777" w:rsidR="00A90226" w:rsidRPr="00A90226" w:rsidRDefault="00A90226" w:rsidP="00493F32">
            <w:r>
              <w:t>If yes, p</w:t>
            </w:r>
            <w:r w:rsidRPr="00A90226">
              <w:t>lease provide details</w:t>
            </w:r>
          </w:p>
        </w:tc>
        <w:tc>
          <w:tcPr>
            <w:tcW w:w="7326" w:type="dxa"/>
            <w:gridSpan w:val="18"/>
            <w:tcBorders>
              <w:top w:val="single" w:sz="4" w:space="0" w:color="auto"/>
              <w:bottom w:val="single" w:sz="4" w:space="0" w:color="auto"/>
            </w:tcBorders>
            <w:noWrap/>
            <w:tcMar>
              <w:top w:w="108" w:type="dxa"/>
              <w:bottom w:w="108" w:type="dxa"/>
            </w:tcMar>
          </w:tcPr>
          <w:p w14:paraId="04B4E80E" w14:textId="77777777" w:rsidR="00A90226" w:rsidRDefault="00A90226" w:rsidP="00493F32"/>
        </w:tc>
      </w:tr>
      <w:tr w:rsidR="00A90226" w:rsidRPr="007A5EFD" w14:paraId="63302F91" w14:textId="77777777" w:rsidTr="008C652B">
        <w:trPr>
          <w:trHeight w:val="145"/>
        </w:trPr>
        <w:tc>
          <w:tcPr>
            <w:tcW w:w="9543" w:type="dxa"/>
            <w:gridSpan w:val="22"/>
            <w:tcBorders>
              <w:top w:val="single" w:sz="4" w:space="0" w:color="auto"/>
              <w:bottom w:val="single" w:sz="4" w:space="0" w:color="auto"/>
            </w:tcBorders>
            <w:noWrap/>
            <w:tcMar>
              <w:top w:w="108" w:type="dxa"/>
              <w:bottom w:w="108" w:type="dxa"/>
            </w:tcMar>
          </w:tcPr>
          <w:p w14:paraId="4CD1C849" w14:textId="77777777" w:rsidR="00A90226" w:rsidRPr="007A5EFD" w:rsidRDefault="00A90226" w:rsidP="00DD13FA">
            <w:pPr>
              <w:rPr>
                <w:rStyle w:val="Questionlabel"/>
              </w:rPr>
            </w:pPr>
            <w:r w:rsidRPr="00A90226">
              <w:rPr>
                <w:rStyle w:val="Questionlabel"/>
              </w:rPr>
              <w:t>I am a member of a human service/community service/welfare organisation</w:t>
            </w:r>
          </w:p>
        </w:tc>
        <w:tc>
          <w:tcPr>
            <w:tcW w:w="805" w:type="dxa"/>
            <w:gridSpan w:val="3"/>
            <w:tcBorders>
              <w:top w:val="single" w:sz="4" w:space="0" w:color="auto"/>
              <w:bottom w:val="single" w:sz="4" w:space="0" w:color="auto"/>
            </w:tcBorders>
            <w:noWrap/>
            <w:tcMar>
              <w:top w:w="108" w:type="dxa"/>
              <w:bottom w:w="108" w:type="dxa"/>
            </w:tcMar>
          </w:tcPr>
          <w:p w14:paraId="26FD6C4B" w14:textId="7CDB9533" w:rsidR="00A90226" w:rsidRPr="002C0BEF" w:rsidRDefault="00B5131A" w:rsidP="002C0BEF">
            <w:r w:rsidRPr="00B5131A">
              <w:t>Y/N</w:t>
            </w:r>
          </w:p>
        </w:tc>
      </w:tr>
      <w:tr w:rsidR="00A90226" w:rsidRPr="007A5EFD" w14:paraId="6EDD8AEA" w14:textId="77777777" w:rsidTr="00493F32">
        <w:trPr>
          <w:trHeight w:val="145"/>
        </w:trPr>
        <w:tc>
          <w:tcPr>
            <w:tcW w:w="3022" w:type="dxa"/>
            <w:gridSpan w:val="7"/>
            <w:tcBorders>
              <w:top w:val="single" w:sz="4" w:space="0" w:color="auto"/>
              <w:bottom w:val="single" w:sz="4" w:space="0" w:color="auto"/>
            </w:tcBorders>
            <w:noWrap/>
            <w:tcMar>
              <w:top w:w="108" w:type="dxa"/>
              <w:bottom w:w="108" w:type="dxa"/>
            </w:tcMar>
          </w:tcPr>
          <w:p w14:paraId="4A9DC1F7" w14:textId="77777777" w:rsidR="00A90226" w:rsidRPr="00A90226" w:rsidRDefault="00A90226" w:rsidP="00493F32">
            <w:r>
              <w:t>If yes, p</w:t>
            </w:r>
            <w:r w:rsidRPr="00A90226">
              <w:t>lease provide details</w:t>
            </w:r>
          </w:p>
        </w:tc>
        <w:tc>
          <w:tcPr>
            <w:tcW w:w="7326" w:type="dxa"/>
            <w:gridSpan w:val="18"/>
            <w:tcBorders>
              <w:top w:val="single" w:sz="4" w:space="0" w:color="auto"/>
              <w:bottom w:val="single" w:sz="4" w:space="0" w:color="auto"/>
            </w:tcBorders>
            <w:noWrap/>
            <w:tcMar>
              <w:top w:w="108" w:type="dxa"/>
              <w:bottom w:w="108" w:type="dxa"/>
            </w:tcMar>
          </w:tcPr>
          <w:p w14:paraId="2126F6FA" w14:textId="77777777" w:rsidR="00A90226" w:rsidRDefault="00A90226" w:rsidP="00493F32"/>
        </w:tc>
      </w:tr>
      <w:tr w:rsidR="007D48A4" w:rsidRPr="007A5EFD" w14:paraId="6D121C0D" w14:textId="77777777" w:rsidTr="008C652B">
        <w:trPr>
          <w:trHeight w:val="223"/>
        </w:trPr>
        <w:tc>
          <w:tcPr>
            <w:tcW w:w="9543" w:type="dxa"/>
            <w:gridSpan w:val="22"/>
            <w:tcBorders>
              <w:top w:val="single" w:sz="4" w:space="0" w:color="auto"/>
              <w:bottom w:val="single" w:sz="4" w:space="0" w:color="auto"/>
            </w:tcBorders>
            <w:noWrap/>
            <w:tcMar>
              <w:top w:w="108" w:type="dxa"/>
              <w:bottom w:w="108" w:type="dxa"/>
            </w:tcMar>
          </w:tcPr>
          <w:p w14:paraId="442738C1" w14:textId="77777777" w:rsidR="007D48A4" w:rsidRPr="007A5EFD" w:rsidRDefault="00A90226" w:rsidP="00DD13FA">
            <w:pPr>
              <w:rPr>
                <w:rStyle w:val="Questionlabel"/>
              </w:rPr>
            </w:pPr>
            <w:r w:rsidRPr="000C7385">
              <w:rPr>
                <w:b/>
              </w:rPr>
              <w:t xml:space="preserve">I am a member of an advocacy or </w:t>
            </w:r>
            <w:proofErr w:type="gramStart"/>
            <w:r w:rsidRPr="000C7385">
              <w:rPr>
                <w:b/>
              </w:rPr>
              <w:t>rights based</w:t>
            </w:r>
            <w:proofErr w:type="gramEnd"/>
            <w:r w:rsidRPr="000C7385">
              <w:rPr>
                <w:b/>
              </w:rPr>
              <w:t xml:space="preserve"> organisation</w:t>
            </w:r>
          </w:p>
        </w:tc>
        <w:tc>
          <w:tcPr>
            <w:tcW w:w="805" w:type="dxa"/>
            <w:gridSpan w:val="3"/>
            <w:tcBorders>
              <w:top w:val="single" w:sz="4" w:space="0" w:color="auto"/>
              <w:bottom w:val="single" w:sz="4" w:space="0" w:color="auto"/>
            </w:tcBorders>
            <w:noWrap/>
            <w:tcMar>
              <w:top w:w="108" w:type="dxa"/>
              <w:bottom w:w="108" w:type="dxa"/>
            </w:tcMar>
          </w:tcPr>
          <w:p w14:paraId="2FB926CC" w14:textId="4F1F2EA6" w:rsidR="007D48A4" w:rsidRPr="002C0BEF" w:rsidRDefault="00B5131A" w:rsidP="002C0BEF">
            <w:r w:rsidRPr="00B5131A">
              <w:t>Y/N</w:t>
            </w:r>
          </w:p>
        </w:tc>
      </w:tr>
      <w:tr w:rsidR="00A90226" w:rsidRPr="007A5EFD" w14:paraId="38291464" w14:textId="77777777" w:rsidTr="00493F32">
        <w:trPr>
          <w:trHeight w:val="145"/>
        </w:trPr>
        <w:tc>
          <w:tcPr>
            <w:tcW w:w="3022" w:type="dxa"/>
            <w:gridSpan w:val="7"/>
            <w:tcBorders>
              <w:top w:val="single" w:sz="4" w:space="0" w:color="auto"/>
              <w:bottom w:val="single" w:sz="4" w:space="0" w:color="auto"/>
            </w:tcBorders>
            <w:noWrap/>
            <w:tcMar>
              <w:top w:w="108" w:type="dxa"/>
              <w:bottom w:w="108" w:type="dxa"/>
            </w:tcMar>
          </w:tcPr>
          <w:p w14:paraId="6ACB048C" w14:textId="77777777" w:rsidR="00A90226" w:rsidRPr="00A90226" w:rsidRDefault="00A90226" w:rsidP="00493F32">
            <w:r>
              <w:t>If yes, p</w:t>
            </w:r>
            <w:r w:rsidRPr="00A90226">
              <w:t>lease provide details</w:t>
            </w:r>
          </w:p>
        </w:tc>
        <w:tc>
          <w:tcPr>
            <w:tcW w:w="7326" w:type="dxa"/>
            <w:gridSpan w:val="18"/>
            <w:tcBorders>
              <w:top w:val="single" w:sz="4" w:space="0" w:color="auto"/>
              <w:bottom w:val="single" w:sz="4" w:space="0" w:color="auto"/>
            </w:tcBorders>
            <w:noWrap/>
            <w:tcMar>
              <w:top w:w="108" w:type="dxa"/>
              <w:bottom w:w="108" w:type="dxa"/>
            </w:tcMar>
          </w:tcPr>
          <w:p w14:paraId="097A695F" w14:textId="77777777" w:rsidR="00A90226" w:rsidRDefault="00A90226" w:rsidP="00493F32"/>
        </w:tc>
      </w:tr>
      <w:tr w:rsidR="00A90226" w:rsidRPr="007A5EFD" w14:paraId="1584CAEC" w14:textId="77777777" w:rsidTr="008C652B">
        <w:trPr>
          <w:trHeight w:val="223"/>
        </w:trPr>
        <w:tc>
          <w:tcPr>
            <w:tcW w:w="9543" w:type="dxa"/>
            <w:gridSpan w:val="22"/>
            <w:tcBorders>
              <w:top w:val="single" w:sz="4" w:space="0" w:color="auto"/>
              <w:bottom w:val="single" w:sz="4" w:space="0" w:color="auto"/>
            </w:tcBorders>
            <w:noWrap/>
            <w:tcMar>
              <w:top w:w="108" w:type="dxa"/>
              <w:bottom w:w="108" w:type="dxa"/>
            </w:tcMar>
          </w:tcPr>
          <w:p w14:paraId="1B00009F" w14:textId="77777777" w:rsidR="00A90226" w:rsidRPr="007A5EFD" w:rsidRDefault="00A90226" w:rsidP="00DD13FA">
            <w:pPr>
              <w:rPr>
                <w:rStyle w:val="Questionlabel"/>
              </w:rPr>
            </w:pPr>
            <w:r w:rsidRPr="00A90226">
              <w:rPr>
                <w:rStyle w:val="Questionlabel"/>
              </w:rPr>
              <w:t>I am an employee of a government agency (local/state/national)</w:t>
            </w:r>
          </w:p>
        </w:tc>
        <w:tc>
          <w:tcPr>
            <w:tcW w:w="805" w:type="dxa"/>
            <w:gridSpan w:val="3"/>
            <w:tcBorders>
              <w:top w:val="single" w:sz="4" w:space="0" w:color="auto"/>
              <w:bottom w:val="single" w:sz="4" w:space="0" w:color="auto"/>
            </w:tcBorders>
            <w:noWrap/>
            <w:tcMar>
              <w:top w:w="108" w:type="dxa"/>
              <w:bottom w:w="108" w:type="dxa"/>
            </w:tcMar>
          </w:tcPr>
          <w:p w14:paraId="6A248164" w14:textId="06D438A1" w:rsidR="00A90226" w:rsidRDefault="00B5131A" w:rsidP="002C0BEF">
            <w:r w:rsidRPr="00B5131A">
              <w:t>Y/N</w:t>
            </w:r>
          </w:p>
        </w:tc>
      </w:tr>
      <w:tr w:rsidR="00A90226" w:rsidRPr="007A5EFD" w14:paraId="33AEA3B8" w14:textId="77777777" w:rsidTr="00493F32">
        <w:trPr>
          <w:trHeight w:val="145"/>
        </w:trPr>
        <w:tc>
          <w:tcPr>
            <w:tcW w:w="3022" w:type="dxa"/>
            <w:gridSpan w:val="7"/>
            <w:tcBorders>
              <w:top w:val="single" w:sz="4" w:space="0" w:color="auto"/>
              <w:bottom w:val="single" w:sz="4" w:space="0" w:color="auto"/>
            </w:tcBorders>
            <w:noWrap/>
            <w:tcMar>
              <w:top w:w="108" w:type="dxa"/>
              <w:bottom w:w="108" w:type="dxa"/>
            </w:tcMar>
          </w:tcPr>
          <w:p w14:paraId="2269814C" w14:textId="77777777" w:rsidR="00A90226" w:rsidRPr="00A90226" w:rsidRDefault="00A90226" w:rsidP="00493F32">
            <w:r>
              <w:t>If yes, p</w:t>
            </w:r>
            <w:r w:rsidRPr="00A90226">
              <w:t>lease provide details</w:t>
            </w:r>
          </w:p>
        </w:tc>
        <w:tc>
          <w:tcPr>
            <w:tcW w:w="7326" w:type="dxa"/>
            <w:gridSpan w:val="18"/>
            <w:tcBorders>
              <w:top w:val="single" w:sz="4" w:space="0" w:color="auto"/>
              <w:bottom w:val="single" w:sz="4" w:space="0" w:color="auto"/>
            </w:tcBorders>
            <w:noWrap/>
            <w:tcMar>
              <w:top w:w="108" w:type="dxa"/>
              <w:bottom w:w="108" w:type="dxa"/>
            </w:tcMar>
          </w:tcPr>
          <w:p w14:paraId="449217FA" w14:textId="77777777" w:rsidR="00A90226" w:rsidRDefault="00A90226" w:rsidP="00493F32"/>
        </w:tc>
      </w:tr>
      <w:tr w:rsidR="00A90226" w:rsidRPr="007A5EFD" w14:paraId="59646868" w14:textId="77777777" w:rsidTr="008C652B">
        <w:trPr>
          <w:trHeight w:val="223"/>
        </w:trPr>
        <w:tc>
          <w:tcPr>
            <w:tcW w:w="9543" w:type="dxa"/>
            <w:gridSpan w:val="22"/>
            <w:tcBorders>
              <w:top w:val="single" w:sz="4" w:space="0" w:color="auto"/>
              <w:bottom w:val="single" w:sz="4" w:space="0" w:color="auto"/>
            </w:tcBorders>
            <w:noWrap/>
            <w:tcMar>
              <w:top w:w="108" w:type="dxa"/>
              <w:bottom w:w="108" w:type="dxa"/>
            </w:tcMar>
          </w:tcPr>
          <w:p w14:paraId="4DCB91C6" w14:textId="77777777" w:rsidR="00A90226" w:rsidRPr="007A5EFD" w:rsidRDefault="00A90226" w:rsidP="00DD13FA">
            <w:pPr>
              <w:rPr>
                <w:rStyle w:val="Questionlabel"/>
              </w:rPr>
            </w:pPr>
            <w:r w:rsidRPr="00A90226">
              <w:rPr>
                <w:rStyle w:val="Questionlabel"/>
              </w:rPr>
              <w:lastRenderedPageBreak/>
              <w:t>I am an employee of a non-government organisation</w:t>
            </w:r>
          </w:p>
        </w:tc>
        <w:tc>
          <w:tcPr>
            <w:tcW w:w="805" w:type="dxa"/>
            <w:gridSpan w:val="3"/>
            <w:tcBorders>
              <w:top w:val="single" w:sz="4" w:space="0" w:color="auto"/>
              <w:bottom w:val="single" w:sz="4" w:space="0" w:color="auto"/>
            </w:tcBorders>
            <w:noWrap/>
            <w:tcMar>
              <w:top w:w="108" w:type="dxa"/>
              <w:bottom w:w="108" w:type="dxa"/>
            </w:tcMar>
          </w:tcPr>
          <w:p w14:paraId="15A44128" w14:textId="3E475226" w:rsidR="00A90226" w:rsidRDefault="00B5131A" w:rsidP="002C0BEF">
            <w:r w:rsidRPr="00B5131A">
              <w:t>Y/N</w:t>
            </w:r>
          </w:p>
        </w:tc>
      </w:tr>
      <w:tr w:rsidR="00A90226" w:rsidRPr="007A5EFD" w14:paraId="07908B61" w14:textId="77777777" w:rsidTr="00493F32">
        <w:trPr>
          <w:trHeight w:val="145"/>
        </w:trPr>
        <w:tc>
          <w:tcPr>
            <w:tcW w:w="3022" w:type="dxa"/>
            <w:gridSpan w:val="7"/>
            <w:tcBorders>
              <w:top w:val="single" w:sz="4" w:space="0" w:color="auto"/>
              <w:bottom w:val="single" w:sz="4" w:space="0" w:color="auto"/>
            </w:tcBorders>
            <w:noWrap/>
            <w:tcMar>
              <w:top w:w="108" w:type="dxa"/>
              <w:bottom w:w="108" w:type="dxa"/>
            </w:tcMar>
          </w:tcPr>
          <w:p w14:paraId="7C06458E" w14:textId="77777777" w:rsidR="00A90226" w:rsidRPr="00A90226" w:rsidRDefault="00A90226" w:rsidP="00493F32">
            <w:r>
              <w:t>If yes, p</w:t>
            </w:r>
            <w:r w:rsidRPr="00A90226">
              <w:t>lease provide details</w:t>
            </w:r>
          </w:p>
        </w:tc>
        <w:tc>
          <w:tcPr>
            <w:tcW w:w="7326" w:type="dxa"/>
            <w:gridSpan w:val="18"/>
            <w:tcBorders>
              <w:top w:val="single" w:sz="4" w:space="0" w:color="auto"/>
              <w:bottom w:val="single" w:sz="4" w:space="0" w:color="auto"/>
            </w:tcBorders>
            <w:noWrap/>
            <w:tcMar>
              <w:top w:w="108" w:type="dxa"/>
              <w:bottom w:w="108" w:type="dxa"/>
            </w:tcMar>
          </w:tcPr>
          <w:p w14:paraId="17A74862" w14:textId="77777777" w:rsidR="00A90226" w:rsidRDefault="00A90226" w:rsidP="00493F32"/>
        </w:tc>
      </w:tr>
      <w:tr w:rsidR="00A90226" w:rsidRPr="007A5EFD" w14:paraId="0754D3CE" w14:textId="77777777" w:rsidTr="008C652B">
        <w:trPr>
          <w:trHeight w:val="223"/>
        </w:trPr>
        <w:tc>
          <w:tcPr>
            <w:tcW w:w="9543" w:type="dxa"/>
            <w:gridSpan w:val="22"/>
            <w:tcBorders>
              <w:top w:val="single" w:sz="4" w:space="0" w:color="auto"/>
              <w:bottom w:val="single" w:sz="4" w:space="0" w:color="auto"/>
            </w:tcBorders>
            <w:noWrap/>
            <w:tcMar>
              <w:top w:w="108" w:type="dxa"/>
              <w:bottom w:w="108" w:type="dxa"/>
            </w:tcMar>
          </w:tcPr>
          <w:p w14:paraId="4F3FCF6B" w14:textId="1ABFFEA4" w:rsidR="00A90226" w:rsidRPr="007A5EFD" w:rsidRDefault="005B0891" w:rsidP="005B0891">
            <w:pPr>
              <w:rPr>
                <w:rStyle w:val="Questionlabel"/>
              </w:rPr>
            </w:pPr>
            <w:r w:rsidRPr="005B0891">
              <w:rPr>
                <w:rStyle w:val="Questionlabel"/>
              </w:rPr>
              <w:t xml:space="preserve">I am a statutory officer (e.g. </w:t>
            </w:r>
            <w:r>
              <w:rPr>
                <w:rStyle w:val="Questionlabel"/>
              </w:rPr>
              <w:t>p</w:t>
            </w:r>
            <w:r w:rsidRPr="005B0891">
              <w:rPr>
                <w:rStyle w:val="Questionlabel"/>
              </w:rPr>
              <w:t xml:space="preserve">ublic </w:t>
            </w:r>
            <w:r>
              <w:rPr>
                <w:rStyle w:val="Questionlabel"/>
              </w:rPr>
              <w:t>a</w:t>
            </w:r>
            <w:r w:rsidRPr="005B0891">
              <w:rPr>
                <w:rStyle w:val="Questionlabel"/>
              </w:rPr>
              <w:t>dvocate)</w:t>
            </w:r>
          </w:p>
        </w:tc>
        <w:tc>
          <w:tcPr>
            <w:tcW w:w="805" w:type="dxa"/>
            <w:gridSpan w:val="3"/>
            <w:tcBorders>
              <w:top w:val="single" w:sz="4" w:space="0" w:color="auto"/>
              <w:bottom w:val="single" w:sz="4" w:space="0" w:color="auto"/>
            </w:tcBorders>
            <w:noWrap/>
            <w:tcMar>
              <w:top w:w="108" w:type="dxa"/>
              <w:bottom w:w="108" w:type="dxa"/>
            </w:tcMar>
          </w:tcPr>
          <w:p w14:paraId="5E052B23" w14:textId="6B4D00C9" w:rsidR="00A90226" w:rsidRDefault="00B5131A" w:rsidP="002C0BEF">
            <w:r w:rsidRPr="00B5131A">
              <w:t>Y/N</w:t>
            </w:r>
          </w:p>
        </w:tc>
      </w:tr>
      <w:tr w:rsidR="005B0891" w:rsidRPr="007A5EFD" w14:paraId="1BF7D087" w14:textId="77777777" w:rsidTr="00493F32">
        <w:trPr>
          <w:trHeight w:val="145"/>
        </w:trPr>
        <w:tc>
          <w:tcPr>
            <w:tcW w:w="3022" w:type="dxa"/>
            <w:gridSpan w:val="7"/>
            <w:tcBorders>
              <w:top w:val="single" w:sz="4" w:space="0" w:color="auto"/>
              <w:bottom w:val="single" w:sz="4" w:space="0" w:color="auto"/>
            </w:tcBorders>
            <w:noWrap/>
            <w:tcMar>
              <w:top w:w="108" w:type="dxa"/>
              <w:bottom w:w="108" w:type="dxa"/>
            </w:tcMar>
          </w:tcPr>
          <w:p w14:paraId="1FD52089" w14:textId="77777777" w:rsidR="005B0891" w:rsidRPr="00A90226" w:rsidRDefault="005B0891" w:rsidP="00493F32">
            <w:r>
              <w:t>If yes, p</w:t>
            </w:r>
            <w:r w:rsidRPr="00A90226">
              <w:t>lease provide details</w:t>
            </w:r>
          </w:p>
        </w:tc>
        <w:tc>
          <w:tcPr>
            <w:tcW w:w="7326" w:type="dxa"/>
            <w:gridSpan w:val="18"/>
            <w:tcBorders>
              <w:top w:val="single" w:sz="4" w:space="0" w:color="auto"/>
              <w:bottom w:val="single" w:sz="4" w:space="0" w:color="auto"/>
            </w:tcBorders>
            <w:noWrap/>
            <w:tcMar>
              <w:top w:w="108" w:type="dxa"/>
              <w:bottom w:w="108" w:type="dxa"/>
            </w:tcMar>
          </w:tcPr>
          <w:p w14:paraId="4E4DDBD8" w14:textId="77777777" w:rsidR="005B0891" w:rsidRDefault="005B0891" w:rsidP="00493F32"/>
        </w:tc>
      </w:tr>
      <w:tr w:rsidR="00A90226" w:rsidRPr="007A5EFD" w14:paraId="7E914F6A" w14:textId="77777777" w:rsidTr="008C652B">
        <w:trPr>
          <w:trHeight w:val="223"/>
        </w:trPr>
        <w:tc>
          <w:tcPr>
            <w:tcW w:w="9543" w:type="dxa"/>
            <w:gridSpan w:val="22"/>
            <w:tcBorders>
              <w:top w:val="single" w:sz="4" w:space="0" w:color="auto"/>
              <w:bottom w:val="single" w:sz="4" w:space="0" w:color="auto"/>
            </w:tcBorders>
            <w:noWrap/>
            <w:tcMar>
              <w:top w:w="108" w:type="dxa"/>
              <w:bottom w:w="108" w:type="dxa"/>
            </w:tcMar>
          </w:tcPr>
          <w:p w14:paraId="7DF575BC" w14:textId="52B1028A" w:rsidR="00A90226" w:rsidRPr="007A5EFD" w:rsidRDefault="005B0891" w:rsidP="00DD13FA">
            <w:pPr>
              <w:rPr>
                <w:rStyle w:val="Questionlabel"/>
              </w:rPr>
            </w:pPr>
            <w:r w:rsidRPr="000C7385">
              <w:rPr>
                <w:b/>
              </w:rPr>
              <w:t>I identify as an Aboriginal and/or Torres Strait Islander</w:t>
            </w:r>
          </w:p>
        </w:tc>
        <w:tc>
          <w:tcPr>
            <w:tcW w:w="805" w:type="dxa"/>
            <w:gridSpan w:val="3"/>
            <w:tcBorders>
              <w:top w:val="single" w:sz="4" w:space="0" w:color="auto"/>
              <w:bottom w:val="single" w:sz="4" w:space="0" w:color="auto"/>
            </w:tcBorders>
            <w:noWrap/>
            <w:tcMar>
              <w:top w:w="108" w:type="dxa"/>
              <w:bottom w:w="108" w:type="dxa"/>
            </w:tcMar>
          </w:tcPr>
          <w:p w14:paraId="4CB2B331" w14:textId="7758F043" w:rsidR="00A90226" w:rsidRDefault="00B5131A" w:rsidP="002C0BEF">
            <w:r w:rsidRPr="00B5131A">
              <w:t>Y/N</w:t>
            </w:r>
          </w:p>
        </w:tc>
      </w:tr>
      <w:tr w:rsidR="00A90226" w:rsidRPr="007A5EFD" w14:paraId="0D147430" w14:textId="77777777" w:rsidTr="008C652B">
        <w:trPr>
          <w:trHeight w:val="223"/>
        </w:trPr>
        <w:tc>
          <w:tcPr>
            <w:tcW w:w="9543" w:type="dxa"/>
            <w:gridSpan w:val="22"/>
            <w:tcBorders>
              <w:top w:val="single" w:sz="4" w:space="0" w:color="auto"/>
              <w:bottom w:val="single" w:sz="4" w:space="0" w:color="auto"/>
            </w:tcBorders>
            <w:noWrap/>
            <w:tcMar>
              <w:top w:w="108" w:type="dxa"/>
              <w:bottom w:w="108" w:type="dxa"/>
            </w:tcMar>
          </w:tcPr>
          <w:p w14:paraId="27A095F0" w14:textId="369D1203" w:rsidR="00A90226" w:rsidRPr="007A5EFD" w:rsidRDefault="005B0891" w:rsidP="00DD13FA">
            <w:pPr>
              <w:rPr>
                <w:rStyle w:val="Questionlabel"/>
              </w:rPr>
            </w:pPr>
            <w:r w:rsidRPr="005B0891">
              <w:rPr>
                <w:rStyle w:val="Questionlabel"/>
              </w:rPr>
              <w:t>I am a person from a non-English speaking background</w:t>
            </w:r>
          </w:p>
        </w:tc>
        <w:tc>
          <w:tcPr>
            <w:tcW w:w="805" w:type="dxa"/>
            <w:gridSpan w:val="3"/>
            <w:tcBorders>
              <w:top w:val="single" w:sz="4" w:space="0" w:color="auto"/>
              <w:bottom w:val="single" w:sz="4" w:space="0" w:color="auto"/>
            </w:tcBorders>
            <w:noWrap/>
            <w:tcMar>
              <w:top w:w="108" w:type="dxa"/>
              <w:bottom w:w="108" w:type="dxa"/>
            </w:tcMar>
          </w:tcPr>
          <w:p w14:paraId="56A4D88D" w14:textId="4CC70F3E" w:rsidR="00A90226" w:rsidRDefault="00B5131A" w:rsidP="002C0BEF">
            <w:r w:rsidRPr="00B5131A">
              <w:t>Y/N</w:t>
            </w:r>
          </w:p>
        </w:tc>
      </w:tr>
      <w:tr w:rsidR="005B0891" w:rsidRPr="007A5EFD" w14:paraId="29C50771" w14:textId="77777777" w:rsidTr="00493F32">
        <w:trPr>
          <w:trHeight w:val="145"/>
        </w:trPr>
        <w:tc>
          <w:tcPr>
            <w:tcW w:w="3022" w:type="dxa"/>
            <w:gridSpan w:val="7"/>
            <w:tcBorders>
              <w:top w:val="single" w:sz="4" w:space="0" w:color="auto"/>
              <w:bottom w:val="single" w:sz="4" w:space="0" w:color="auto"/>
            </w:tcBorders>
            <w:noWrap/>
            <w:tcMar>
              <w:top w:w="108" w:type="dxa"/>
              <w:bottom w:w="108" w:type="dxa"/>
            </w:tcMar>
          </w:tcPr>
          <w:p w14:paraId="7EF0ED2A" w14:textId="77777777" w:rsidR="005B0891" w:rsidRPr="00A90226" w:rsidRDefault="005B0891" w:rsidP="00493F32">
            <w:r>
              <w:t>If yes, p</w:t>
            </w:r>
            <w:r w:rsidRPr="00A90226">
              <w:t>lease provide details</w:t>
            </w:r>
          </w:p>
        </w:tc>
        <w:tc>
          <w:tcPr>
            <w:tcW w:w="7326" w:type="dxa"/>
            <w:gridSpan w:val="18"/>
            <w:tcBorders>
              <w:top w:val="single" w:sz="4" w:space="0" w:color="auto"/>
              <w:bottom w:val="single" w:sz="4" w:space="0" w:color="auto"/>
            </w:tcBorders>
            <w:noWrap/>
            <w:tcMar>
              <w:top w:w="108" w:type="dxa"/>
              <w:bottom w:w="108" w:type="dxa"/>
            </w:tcMar>
          </w:tcPr>
          <w:p w14:paraId="7BC75998" w14:textId="77777777" w:rsidR="005B0891" w:rsidRDefault="005B0891" w:rsidP="00493F32"/>
        </w:tc>
      </w:tr>
      <w:tr w:rsidR="00A90226" w:rsidRPr="007A5EFD" w14:paraId="5920ADF4" w14:textId="77777777" w:rsidTr="008C652B">
        <w:trPr>
          <w:trHeight w:val="223"/>
        </w:trPr>
        <w:tc>
          <w:tcPr>
            <w:tcW w:w="9543" w:type="dxa"/>
            <w:gridSpan w:val="22"/>
            <w:tcBorders>
              <w:top w:val="single" w:sz="4" w:space="0" w:color="auto"/>
              <w:bottom w:val="single" w:sz="4" w:space="0" w:color="auto"/>
            </w:tcBorders>
            <w:noWrap/>
            <w:tcMar>
              <w:top w:w="108" w:type="dxa"/>
              <w:bottom w:w="108" w:type="dxa"/>
            </w:tcMar>
          </w:tcPr>
          <w:p w14:paraId="64BA1C8B" w14:textId="191EA9D4" w:rsidR="00A90226" w:rsidRPr="007A5EFD" w:rsidRDefault="005B0891" w:rsidP="00DD13FA">
            <w:pPr>
              <w:rPr>
                <w:rStyle w:val="Questionlabel"/>
              </w:rPr>
            </w:pPr>
            <w:r w:rsidRPr="005B0891">
              <w:rPr>
                <w:rStyle w:val="Questionlabel"/>
              </w:rPr>
              <w:t>I identify as a member of a cultural or ethnic group</w:t>
            </w:r>
          </w:p>
        </w:tc>
        <w:tc>
          <w:tcPr>
            <w:tcW w:w="805" w:type="dxa"/>
            <w:gridSpan w:val="3"/>
            <w:tcBorders>
              <w:top w:val="single" w:sz="4" w:space="0" w:color="auto"/>
              <w:bottom w:val="single" w:sz="4" w:space="0" w:color="auto"/>
            </w:tcBorders>
            <w:noWrap/>
            <w:tcMar>
              <w:top w:w="108" w:type="dxa"/>
              <w:bottom w:w="108" w:type="dxa"/>
            </w:tcMar>
          </w:tcPr>
          <w:p w14:paraId="52E5E8CC" w14:textId="2E2B964F" w:rsidR="00A90226" w:rsidRDefault="00B5131A" w:rsidP="002C0BEF">
            <w:r w:rsidRPr="00B5131A">
              <w:t>Y/N</w:t>
            </w:r>
          </w:p>
        </w:tc>
      </w:tr>
      <w:tr w:rsidR="005B0891" w:rsidRPr="007A5EFD" w14:paraId="708043E6" w14:textId="77777777" w:rsidTr="00493F32">
        <w:trPr>
          <w:trHeight w:val="145"/>
        </w:trPr>
        <w:tc>
          <w:tcPr>
            <w:tcW w:w="3022" w:type="dxa"/>
            <w:gridSpan w:val="7"/>
            <w:tcBorders>
              <w:top w:val="single" w:sz="4" w:space="0" w:color="auto"/>
              <w:bottom w:val="single" w:sz="4" w:space="0" w:color="auto"/>
            </w:tcBorders>
            <w:noWrap/>
            <w:tcMar>
              <w:top w:w="108" w:type="dxa"/>
              <w:bottom w:w="108" w:type="dxa"/>
            </w:tcMar>
          </w:tcPr>
          <w:p w14:paraId="32B66201" w14:textId="77777777" w:rsidR="005B0891" w:rsidRPr="00A90226" w:rsidRDefault="005B0891" w:rsidP="00493F32">
            <w:r>
              <w:t>If yes, p</w:t>
            </w:r>
            <w:r w:rsidRPr="00A90226">
              <w:t>lease provide details</w:t>
            </w:r>
          </w:p>
        </w:tc>
        <w:tc>
          <w:tcPr>
            <w:tcW w:w="7326" w:type="dxa"/>
            <w:gridSpan w:val="18"/>
            <w:tcBorders>
              <w:top w:val="single" w:sz="4" w:space="0" w:color="auto"/>
              <w:bottom w:val="single" w:sz="4" w:space="0" w:color="auto"/>
            </w:tcBorders>
            <w:noWrap/>
            <w:tcMar>
              <w:top w:w="108" w:type="dxa"/>
              <w:bottom w:w="108" w:type="dxa"/>
            </w:tcMar>
          </w:tcPr>
          <w:p w14:paraId="19DA8DD7" w14:textId="77777777" w:rsidR="005B0891" w:rsidRDefault="005B0891" w:rsidP="00493F32"/>
        </w:tc>
      </w:tr>
      <w:tr w:rsidR="008C652B" w:rsidRPr="007A5EFD" w14:paraId="7DFF6B95" w14:textId="77777777" w:rsidTr="008C652B">
        <w:trPr>
          <w:trHeight w:val="145"/>
        </w:trPr>
        <w:tc>
          <w:tcPr>
            <w:tcW w:w="9543" w:type="dxa"/>
            <w:gridSpan w:val="22"/>
            <w:tcBorders>
              <w:top w:val="single" w:sz="4" w:space="0" w:color="auto"/>
              <w:bottom w:val="single" w:sz="4" w:space="0" w:color="auto"/>
            </w:tcBorders>
            <w:noWrap/>
            <w:tcMar>
              <w:top w:w="108" w:type="dxa"/>
              <w:bottom w:w="108" w:type="dxa"/>
            </w:tcMar>
          </w:tcPr>
          <w:p w14:paraId="6FACA381" w14:textId="643152F5" w:rsidR="008C652B" w:rsidRPr="008C652B" w:rsidRDefault="008C652B" w:rsidP="00493F32">
            <w:pPr>
              <w:rPr>
                <w:b/>
                <w:bCs/>
              </w:rPr>
            </w:pPr>
            <w:r w:rsidRPr="008C652B">
              <w:rPr>
                <w:b/>
                <w:bCs/>
              </w:rPr>
              <w:t xml:space="preserve">I identify as a person </w:t>
            </w:r>
            <w:r>
              <w:rPr>
                <w:b/>
                <w:bCs/>
              </w:rPr>
              <w:t xml:space="preserve">living </w:t>
            </w:r>
            <w:r w:rsidRPr="008C652B">
              <w:rPr>
                <w:b/>
                <w:bCs/>
              </w:rPr>
              <w:t>with disability</w:t>
            </w:r>
          </w:p>
        </w:tc>
        <w:tc>
          <w:tcPr>
            <w:tcW w:w="805" w:type="dxa"/>
            <w:gridSpan w:val="3"/>
            <w:tcBorders>
              <w:top w:val="single" w:sz="4" w:space="0" w:color="auto"/>
              <w:bottom w:val="single" w:sz="4" w:space="0" w:color="auto"/>
            </w:tcBorders>
            <w:noWrap/>
            <w:tcMar>
              <w:top w:w="108" w:type="dxa"/>
              <w:bottom w:w="108" w:type="dxa"/>
            </w:tcMar>
          </w:tcPr>
          <w:p w14:paraId="4D096F4B" w14:textId="14EF8A88" w:rsidR="008C652B" w:rsidRDefault="008C652B" w:rsidP="00493F32">
            <w:r>
              <w:t>Y/N</w:t>
            </w:r>
          </w:p>
        </w:tc>
      </w:tr>
      <w:tr w:rsidR="005B0891" w:rsidRPr="007A5EFD" w14:paraId="137DF852" w14:textId="77777777" w:rsidTr="00493F32">
        <w:trPr>
          <w:trHeight w:val="195"/>
        </w:trPr>
        <w:tc>
          <w:tcPr>
            <w:tcW w:w="10348" w:type="dxa"/>
            <w:gridSpan w:val="25"/>
            <w:tcBorders>
              <w:top w:val="single" w:sz="4" w:space="0" w:color="auto"/>
              <w:bottom w:val="single" w:sz="4" w:space="0" w:color="auto"/>
            </w:tcBorders>
            <w:shd w:val="clear" w:color="auto" w:fill="1F1F5F" w:themeFill="text1"/>
            <w:noWrap/>
            <w:tcMar>
              <w:top w:w="108" w:type="dxa"/>
              <w:bottom w:w="108" w:type="dxa"/>
            </w:tcMar>
          </w:tcPr>
          <w:p w14:paraId="1E2F312B" w14:textId="5B8689A2" w:rsidR="005B0891" w:rsidRPr="007C60C7" w:rsidRDefault="005B0891" w:rsidP="007C60C7">
            <w:pPr>
              <w:rPr>
                <w:rStyle w:val="Requiredfieldmark"/>
              </w:rPr>
            </w:pPr>
            <w:r>
              <w:rPr>
                <w:rStyle w:val="Questionlabel"/>
                <w:color w:val="FFFFFF" w:themeColor="background1"/>
              </w:rPr>
              <w:t>Complete all fields marked with a red asteri</w:t>
            </w:r>
            <w:r w:rsidR="007C60C7">
              <w:rPr>
                <w:rStyle w:val="Questionlabel"/>
                <w:color w:val="FFFFFF" w:themeColor="background1"/>
              </w:rPr>
              <w:t xml:space="preserve">sk </w:t>
            </w:r>
            <w:r w:rsidR="007C60C7">
              <w:rPr>
                <w:rStyle w:val="Requiredfieldmark"/>
              </w:rPr>
              <w:t>*</w:t>
            </w:r>
          </w:p>
        </w:tc>
      </w:tr>
      <w:tr w:rsidR="007C60C7" w:rsidRPr="007A5EFD" w14:paraId="40AB7E2E" w14:textId="77777777" w:rsidTr="00C73ABF">
        <w:trPr>
          <w:trHeight w:val="223"/>
        </w:trPr>
        <w:tc>
          <w:tcPr>
            <w:tcW w:w="10348" w:type="dxa"/>
            <w:gridSpan w:val="25"/>
            <w:tcBorders>
              <w:top w:val="single" w:sz="4" w:space="0" w:color="auto"/>
              <w:bottom w:val="single" w:sz="4" w:space="0" w:color="auto"/>
            </w:tcBorders>
            <w:noWrap/>
            <w:tcMar>
              <w:top w:w="108" w:type="dxa"/>
              <w:bottom w:w="108" w:type="dxa"/>
            </w:tcMar>
          </w:tcPr>
          <w:p w14:paraId="4FC48191" w14:textId="05405DE4" w:rsidR="007C60C7" w:rsidRPr="007C60C7" w:rsidRDefault="007C60C7" w:rsidP="002C0BEF">
            <w:r w:rsidRPr="007C60C7">
              <w:rPr>
                <w:rStyle w:val="Questionlabel"/>
              </w:rPr>
              <w:t>Criteria 1: What knowledge do you have of the issues affecting Northern Territory Seniors?</w:t>
            </w:r>
            <w:r>
              <w:t xml:space="preserve"> </w:t>
            </w:r>
            <w:r>
              <w:rPr>
                <w:rStyle w:val="Requiredfieldmark"/>
              </w:rPr>
              <w:t>*</w:t>
            </w:r>
          </w:p>
        </w:tc>
      </w:tr>
      <w:tr w:rsidR="007C60C7" w:rsidRPr="007A5EFD" w14:paraId="14340BCC" w14:textId="77777777" w:rsidTr="00633B74">
        <w:trPr>
          <w:trHeight w:val="430"/>
        </w:trPr>
        <w:tc>
          <w:tcPr>
            <w:tcW w:w="10348" w:type="dxa"/>
            <w:gridSpan w:val="25"/>
            <w:tcBorders>
              <w:top w:val="single" w:sz="4" w:space="0" w:color="auto"/>
              <w:bottom w:val="single" w:sz="4" w:space="0" w:color="auto"/>
            </w:tcBorders>
            <w:noWrap/>
            <w:tcMar>
              <w:top w:w="108" w:type="dxa"/>
              <w:bottom w:w="108" w:type="dxa"/>
            </w:tcMar>
          </w:tcPr>
          <w:p w14:paraId="2466BB81" w14:textId="2A969E16" w:rsidR="007C60C7" w:rsidRDefault="007C60C7" w:rsidP="002C0BEF"/>
        </w:tc>
      </w:tr>
      <w:tr w:rsidR="007C60C7" w:rsidRPr="007A5EFD" w14:paraId="3585D3CB" w14:textId="77777777" w:rsidTr="003A278E">
        <w:trPr>
          <w:trHeight w:val="223"/>
        </w:trPr>
        <w:tc>
          <w:tcPr>
            <w:tcW w:w="10348" w:type="dxa"/>
            <w:gridSpan w:val="25"/>
            <w:tcBorders>
              <w:top w:val="single" w:sz="4" w:space="0" w:color="auto"/>
              <w:bottom w:val="single" w:sz="4" w:space="0" w:color="auto"/>
            </w:tcBorders>
            <w:noWrap/>
            <w:tcMar>
              <w:top w:w="108" w:type="dxa"/>
              <w:bottom w:w="108" w:type="dxa"/>
            </w:tcMar>
          </w:tcPr>
          <w:p w14:paraId="7FECABC0" w14:textId="35F225FE" w:rsidR="007C60C7" w:rsidRDefault="007C60C7" w:rsidP="002C0BEF">
            <w:r w:rsidRPr="007C60C7">
              <w:rPr>
                <w:rStyle w:val="Questionlabel"/>
              </w:rPr>
              <w:t xml:space="preserve">Criteria 2: Please provide any qualifications and skill that you possess and wish to </w:t>
            </w:r>
            <w:r>
              <w:rPr>
                <w:rStyle w:val="Questionlabel"/>
              </w:rPr>
              <w:t xml:space="preserve">highlight for the role on MACST </w:t>
            </w:r>
            <w:r w:rsidRPr="007C60C7">
              <w:rPr>
                <w:rStyle w:val="Requiredfieldmark"/>
              </w:rPr>
              <w:t>*</w:t>
            </w:r>
          </w:p>
        </w:tc>
      </w:tr>
      <w:tr w:rsidR="007C60C7" w:rsidRPr="007A5EFD" w14:paraId="4175D021" w14:textId="77777777" w:rsidTr="00110D7E">
        <w:trPr>
          <w:trHeight w:val="628"/>
        </w:trPr>
        <w:tc>
          <w:tcPr>
            <w:tcW w:w="10348" w:type="dxa"/>
            <w:gridSpan w:val="25"/>
            <w:tcBorders>
              <w:top w:val="single" w:sz="4" w:space="0" w:color="auto"/>
              <w:bottom w:val="single" w:sz="4" w:space="0" w:color="auto"/>
            </w:tcBorders>
            <w:noWrap/>
            <w:tcMar>
              <w:top w:w="108" w:type="dxa"/>
              <w:bottom w:w="108" w:type="dxa"/>
            </w:tcMar>
          </w:tcPr>
          <w:p w14:paraId="392AFE98" w14:textId="6F3B6ADC" w:rsidR="007C60C7" w:rsidRDefault="007C60C7" w:rsidP="002C0BEF"/>
        </w:tc>
      </w:tr>
      <w:tr w:rsidR="007C60C7" w:rsidRPr="007A5EFD" w14:paraId="75F97A8A" w14:textId="77777777" w:rsidTr="00215EEE">
        <w:trPr>
          <w:trHeight w:val="223"/>
        </w:trPr>
        <w:tc>
          <w:tcPr>
            <w:tcW w:w="10348" w:type="dxa"/>
            <w:gridSpan w:val="25"/>
            <w:tcBorders>
              <w:top w:val="single" w:sz="4" w:space="0" w:color="auto"/>
              <w:bottom w:val="single" w:sz="4" w:space="0" w:color="auto"/>
            </w:tcBorders>
            <w:noWrap/>
            <w:tcMar>
              <w:top w:w="108" w:type="dxa"/>
              <w:bottom w:w="108" w:type="dxa"/>
            </w:tcMar>
          </w:tcPr>
          <w:p w14:paraId="7D886E39" w14:textId="0F7EE576" w:rsidR="007C60C7" w:rsidRDefault="007C60C7" w:rsidP="007C60C7">
            <w:r w:rsidRPr="007C60C7">
              <w:rPr>
                <w:rStyle w:val="Questionlabel"/>
              </w:rPr>
              <w:t>Criteria 3: How would you contribute to MACST as a Community Member?</w:t>
            </w:r>
            <w:r>
              <w:rPr>
                <w:rStyle w:val="Questionlabel"/>
              </w:rPr>
              <w:t xml:space="preserve"> </w:t>
            </w:r>
            <w:r w:rsidRPr="007C60C7">
              <w:rPr>
                <w:rStyle w:val="Requiredfieldmark"/>
              </w:rPr>
              <w:t>*</w:t>
            </w:r>
          </w:p>
        </w:tc>
      </w:tr>
      <w:tr w:rsidR="007C60C7" w:rsidRPr="007A5EFD" w14:paraId="3F6C2B5C" w14:textId="77777777" w:rsidTr="00110D7E">
        <w:trPr>
          <w:trHeight w:val="714"/>
        </w:trPr>
        <w:tc>
          <w:tcPr>
            <w:tcW w:w="10348" w:type="dxa"/>
            <w:gridSpan w:val="25"/>
            <w:tcBorders>
              <w:top w:val="single" w:sz="4" w:space="0" w:color="auto"/>
              <w:bottom w:val="single" w:sz="4" w:space="0" w:color="auto"/>
            </w:tcBorders>
            <w:noWrap/>
            <w:tcMar>
              <w:top w:w="108" w:type="dxa"/>
              <w:bottom w:w="108" w:type="dxa"/>
            </w:tcMar>
          </w:tcPr>
          <w:p w14:paraId="57B46AA5" w14:textId="1900454A" w:rsidR="007C60C7" w:rsidRPr="007C60C7" w:rsidRDefault="007C60C7" w:rsidP="002C0BEF">
            <w:pPr>
              <w:rPr>
                <w:rStyle w:val="Questionlabel"/>
              </w:rPr>
            </w:pPr>
          </w:p>
        </w:tc>
      </w:tr>
      <w:tr w:rsidR="007C60C7" w:rsidRPr="007A5EFD" w14:paraId="7D239AB1" w14:textId="77777777" w:rsidTr="007C60C7">
        <w:trPr>
          <w:trHeight w:val="350"/>
        </w:trPr>
        <w:tc>
          <w:tcPr>
            <w:tcW w:w="10348" w:type="dxa"/>
            <w:gridSpan w:val="25"/>
            <w:tcBorders>
              <w:top w:val="single" w:sz="4" w:space="0" w:color="auto"/>
              <w:bottom w:val="single" w:sz="4" w:space="0" w:color="auto"/>
            </w:tcBorders>
            <w:noWrap/>
            <w:tcMar>
              <w:top w:w="108" w:type="dxa"/>
              <w:bottom w:w="108" w:type="dxa"/>
            </w:tcMar>
          </w:tcPr>
          <w:p w14:paraId="646E78F7" w14:textId="3418F7EB" w:rsidR="007C60C7" w:rsidRPr="007C60C7" w:rsidRDefault="007C60C7" w:rsidP="002C0BEF">
            <w:pPr>
              <w:rPr>
                <w:rStyle w:val="Questionlabel"/>
              </w:rPr>
            </w:pPr>
            <w:r w:rsidRPr="007C60C7">
              <w:rPr>
                <w:rStyle w:val="Questionlabel"/>
              </w:rPr>
              <w:t>Include any other comments or details of other relevant experience</w:t>
            </w:r>
          </w:p>
        </w:tc>
      </w:tr>
      <w:tr w:rsidR="007C60C7" w:rsidRPr="007A5EFD" w14:paraId="3BB71449" w14:textId="77777777" w:rsidTr="00633B74">
        <w:trPr>
          <w:trHeight w:val="434"/>
        </w:trPr>
        <w:tc>
          <w:tcPr>
            <w:tcW w:w="10348" w:type="dxa"/>
            <w:gridSpan w:val="25"/>
            <w:tcBorders>
              <w:top w:val="single" w:sz="4" w:space="0" w:color="auto"/>
              <w:bottom w:val="single" w:sz="4" w:space="0" w:color="auto"/>
            </w:tcBorders>
            <w:noWrap/>
            <w:tcMar>
              <w:top w:w="108" w:type="dxa"/>
              <w:bottom w:w="108" w:type="dxa"/>
            </w:tcMar>
          </w:tcPr>
          <w:p w14:paraId="39EFB31C" w14:textId="3A6ED404" w:rsidR="007C60C7" w:rsidRPr="007C60C7" w:rsidRDefault="009A2EAB" w:rsidP="002C0BEF">
            <w:pPr>
              <w:rPr>
                <w:rStyle w:val="Questionlabel"/>
              </w:rPr>
            </w:pPr>
            <w:r>
              <w:rPr>
                <w:rStyle w:val="Questionlabel"/>
              </w:rPr>
              <w:t xml:space="preserve"> </w:t>
            </w:r>
          </w:p>
        </w:tc>
      </w:tr>
      <w:tr w:rsidR="007C60C7" w:rsidRPr="007A5EFD" w14:paraId="76F9BD6E" w14:textId="77777777" w:rsidTr="00633B74">
        <w:trPr>
          <w:trHeight w:val="430"/>
        </w:trPr>
        <w:tc>
          <w:tcPr>
            <w:tcW w:w="10348" w:type="dxa"/>
            <w:gridSpan w:val="25"/>
            <w:tcBorders>
              <w:top w:val="single" w:sz="4" w:space="0" w:color="auto"/>
              <w:bottom w:val="single" w:sz="4" w:space="0" w:color="auto"/>
            </w:tcBorders>
            <w:noWrap/>
            <w:tcMar>
              <w:top w:w="108" w:type="dxa"/>
              <w:bottom w:w="108" w:type="dxa"/>
            </w:tcMar>
          </w:tcPr>
          <w:p w14:paraId="503406E7" w14:textId="6F54B086" w:rsidR="007C60C7" w:rsidRPr="007C60C7" w:rsidRDefault="00B5131A" w:rsidP="002C0BEF">
            <w:pPr>
              <w:rPr>
                <w:rStyle w:val="Questionlabel"/>
              </w:rPr>
            </w:pPr>
            <w:r w:rsidRPr="007C60C7">
              <w:rPr>
                <w:rStyle w:val="Questionlabel"/>
              </w:rPr>
              <w:t>In which geographical areas have you experienced positive or negative issues affecting Senior Territorians?</w:t>
            </w:r>
            <w:r>
              <w:rPr>
                <w:rStyle w:val="Questionlabel"/>
              </w:rPr>
              <w:t xml:space="preserve">   </w:t>
            </w:r>
          </w:p>
        </w:tc>
      </w:tr>
      <w:tr w:rsidR="007C60C7" w:rsidRPr="007A5EFD" w14:paraId="2476027E" w14:textId="77777777" w:rsidTr="00E53F09">
        <w:trPr>
          <w:trHeight w:val="703"/>
        </w:trPr>
        <w:tc>
          <w:tcPr>
            <w:tcW w:w="10348" w:type="dxa"/>
            <w:gridSpan w:val="25"/>
            <w:tcBorders>
              <w:top w:val="single" w:sz="4" w:space="0" w:color="auto"/>
              <w:bottom w:val="single" w:sz="4" w:space="0" w:color="auto"/>
            </w:tcBorders>
            <w:noWrap/>
            <w:tcMar>
              <w:top w:w="108" w:type="dxa"/>
              <w:bottom w:w="108" w:type="dxa"/>
            </w:tcMar>
          </w:tcPr>
          <w:p w14:paraId="7E086E22" w14:textId="4CC1D5F8" w:rsidR="007C60C7" w:rsidRPr="007C60C7" w:rsidRDefault="007C60C7" w:rsidP="002C0BEF">
            <w:pPr>
              <w:rPr>
                <w:rStyle w:val="Questionlabel"/>
              </w:rPr>
            </w:pPr>
          </w:p>
        </w:tc>
      </w:tr>
      <w:tr w:rsidR="007C60C7" w:rsidRPr="007A5EFD" w14:paraId="3C08B177" w14:textId="77777777" w:rsidTr="00E53F09">
        <w:trPr>
          <w:trHeight w:val="233"/>
        </w:trPr>
        <w:tc>
          <w:tcPr>
            <w:tcW w:w="10348" w:type="dxa"/>
            <w:gridSpan w:val="25"/>
            <w:tcBorders>
              <w:top w:val="single" w:sz="4" w:space="0" w:color="auto"/>
              <w:bottom w:val="single" w:sz="4" w:space="0" w:color="auto"/>
            </w:tcBorders>
            <w:noWrap/>
            <w:tcMar>
              <w:top w:w="108" w:type="dxa"/>
              <w:bottom w:w="108" w:type="dxa"/>
            </w:tcMar>
          </w:tcPr>
          <w:p w14:paraId="53C15C8F" w14:textId="607F5614" w:rsidR="007C60C7" w:rsidRPr="007C60C7" w:rsidRDefault="007C60C7" w:rsidP="007C60C7">
            <w:pPr>
              <w:rPr>
                <w:rStyle w:val="Questionlabel"/>
              </w:rPr>
            </w:pPr>
            <w:r w:rsidRPr="007C60C7">
              <w:rPr>
                <w:rStyle w:val="Questionlabel"/>
              </w:rPr>
              <w:lastRenderedPageBreak/>
              <w:t>Areas of interest to you as they apply to Senior Territorians experiences</w:t>
            </w:r>
            <w:r w:rsidRPr="007C60C7">
              <w:rPr>
                <w:rStyle w:val="Requiredfieldmark"/>
              </w:rPr>
              <w:t>*</w:t>
            </w:r>
            <w:r w:rsidRPr="007C60C7">
              <w:rPr>
                <w:rStyle w:val="Questionlabel"/>
              </w:rPr>
              <w:t xml:space="preserve"> </w:t>
            </w:r>
            <w:r w:rsidR="00E53F09">
              <w:rPr>
                <w:rStyle w:val="Questionlabel"/>
              </w:rPr>
              <w:t xml:space="preserve">- </w:t>
            </w:r>
            <w:r w:rsidRPr="00E53F09">
              <w:t>select what applies to you</w:t>
            </w:r>
          </w:p>
        </w:tc>
      </w:tr>
      <w:tr w:rsidR="007C60C7" w:rsidRPr="007A5EFD" w14:paraId="0E50F4FF" w14:textId="77777777" w:rsidTr="00E53F09">
        <w:trPr>
          <w:trHeight w:val="282"/>
        </w:trPr>
        <w:tc>
          <w:tcPr>
            <w:tcW w:w="2597" w:type="dxa"/>
            <w:gridSpan w:val="5"/>
            <w:tcBorders>
              <w:top w:val="single" w:sz="4" w:space="0" w:color="auto"/>
              <w:bottom w:val="single" w:sz="4" w:space="0" w:color="auto"/>
            </w:tcBorders>
            <w:noWrap/>
            <w:tcMar>
              <w:top w:w="108" w:type="dxa"/>
              <w:bottom w:w="108" w:type="dxa"/>
            </w:tcMar>
          </w:tcPr>
          <w:p w14:paraId="75C555F4" w14:textId="44276CD5" w:rsidR="007C60C7" w:rsidRPr="007C60C7" w:rsidRDefault="007C60C7" w:rsidP="007C60C7">
            <w:pPr>
              <w:rPr>
                <w:rStyle w:val="Questionlabel"/>
              </w:rPr>
            </w:pPr>
            <w:r w:rsidRPr="007C60C7">
              <w:rPr>
                <w:rStyle w:val="Questionlabel"/>
              </w:rPr>
              <w:t>Ageism</w:t>
            </w:r>
          </w:p>
        </w:tc>
        <w:sdt>
          <w:sdtPr>
            <w:rPr>
              <w:rStyle w:val="Questionlabel"/>
            </w:rPr>
            <w:id w:val="984358919"/>
            <w14:checkbox>
              <w14:checked w14:val="0"/>
              <w14:checkedState w14:val="2612" w14:font="MS Gothic"/>
              <w14:uncheckedState w14:val="2610" w14:font="MS Gothic"/>
            </w14:checkbox>
          </w:sdtPr>
          <w:sdtContent>
            <w:tc>
              <w:tcPr>
                <w:tcW w:w="567" w:type="dxa"/>
                <w:gridSpan w:val="3"/>
                <w:tcBorders>
                  <w:top w:val="single" w:sz="4" w:space="0" w:color="auto"/>
                  <w:bottom w:val="single" w:sz="4" w:space="0" w:color="auto"/>
                </w:tcBorders>
              </w:tcPr>
              <w:p w14:paraId="2E7F7105" w14:textId="6276ECB7" w:rsidR="007C60C7" w:rsidRPr="007C60C7" w:rsidRDefault="007C60C7" w:rsidP="007C60C7">
                <w:pPr>
                  <w:rPr>
                    <w:rStyle w:val="Questionlabel"/>
                  </w:rPr>
                </w:pPr>
                <w:r>
                  <w:rPr>
                    <w:rStyle w:val="Questionlabel"/>
                    <w:rFonts w:ascii="MS Gothic" w:eastAsia="MS Gothic" w:hAnsi="MS Gothic" w:hint="eastAsia"/>
                  </w:rPr>
                  <w:t>☐</w:t>
                </w:r>
              </w:p>
            </w:tc>
          </w:sdtContent>
        </w:sdt>
        <w:tc>
          <w:tcPr>
            <w:tcW w:w="2835" w:type="dxa"/>
            <w:gridSpan w:val="7"/>
            <w:tcBorders>
              <w:top w:val="single" w:sz="4" w:space="0" w:color="auto"/>
              <w:bottom w:val="single" w:sz="4" w:space="0" w:color="auto"/>
            </w:tcBorders>
          </w:tcPr>
          <w:p w14:paraId="6A1F9E90" w14:textId="54B7EB41" w:rsidR="007C60C7" w:rsidRPr="007C60C7" w:rsidRDefault="007C60C7" w:rsidP="007C60C7">
            <w:pPr>
              <w:rPr>
                <w:rStyle w:val="Questionlabel"/>
              </w:rPr>
            </w:pPr>
            <w:r w:rsidRPr="007C60C7">
              <w:rPr>
                <w:rStyle w:val="Questionlabel"/>
              </w:rPr>
              <w:t>Emergency</w:t>
            </w:r>
          </w:p>
        </w:tc>
        <w:sdt>
          <w:sdtPr>
            <w:rPr>
              <w:rStyle w:val="Questionlabel"/>
            </w:rPr>
            <w:id w:val="753871538"/>
            <w14:checkbox>
              <w14:checked w14:val="0"/>
              <w14:checkedState w14:val="2612" w14:font="MS Gothic"/>
              <w14:uncheckedState w14:val="2610" w14:font="MS Gothic"/>
            </w14:checkbox>
          </w:sdtPr>
          <w:sdtContent>
            <w:tc>
              <w:tcPr>
                <w:tcW w:w="567" w:type="dxa"/>
                <w:gridSpan w:val="2"/>
                <w:tcBorders>
                  <w:top w:val="single" w:sz="4" w:space="0" w:color="auto"/>
                  <w:bottom w:val="single" w:sz="4" w:space="0" w:color="auto"/>
                </w:tcBorders>
              </w:tcPr>
              <w:p w14:paraId="5A12DAAB" w14:textId="24130347" w:rsidR="007C60C7" w:rsidRPr="007C60C7" w:rsidRDefault="007C60C7" w:rsidP="007C60C7">
                <w:pPr>
                  <w:rPr>
                    <w:rStyle w:val="Questionlabel"/>
                  </w:rPr>
                </w:pPr>
                <w:r>
                  <w:rPr>
                    <w:rStyle w:val="Questionlabel"/>
                    <w:rFonts w:ascii="MS Gothic" w:eastAsia="MS Gothic" w:hAnsi="MS Gothic" w:hint="eastAsia"/>
                  </w:rPr>
                  <w:t>☐</w:t>
                </w:r>
              </w:p>
            </w:tc>
          </w:sdtContent>
        </w:sdt>
        <w:tc>
          <w:tcPr>
            <w:tcW w:w="3260" w:type="dxa"/>
            <w:gridSpan w:val="7"/>
            <w:tcBorders>
              <w:top w:val="single" w:sz="4" w:space="0" w:color="auto"/>
              <w:bottom w:val="single" w:sz="4" w:space="0" w:color="auto"/>
            </w:tcBorders>
          </w:tcPr>
          <w:p w14:paraId="205BC297" w14:textId="397625A5" w:rsidR="007C60C7" w:rsidRPr="007C60C7" w:rsidRDefault="007C60C7" w:rsidP="007C60C7">
            <w:pPr>
              <w:rPr>
                <w:rStyle w:val="Questionlabel"/>
              </w:rPr>
            </w:pPr>
            <w:r w:rsidRPr="007C60C7">
              <w:rPr>
                <w:rStyle w:val="Questionlabel"/>
              </w:rPr>
              <w:t>Positive aspects of ageing</w:t>
            </w:r>
          </w:p>
        </w:tc>
        <w:sdt>
          <w:sdtPr>
            <w:rPr>
              <w:rStyle w:val="Questionlabel"/>
            </w:rPr>
            <w:id w:val="688727237"/>
            <w14:checkbox>
              <w14:checked w14:val="0"/>
              <w14:checkedState w14:val="2612" w14:font="MS Gothic"/>
              <w14:uncheckedState w14:val="2610" w14:font="MS Gothic"/>
            </w14:checkbox>
          </w:sdtPr>
          <w:sdtContent>
            <w:tc>
              <w:tcPr>
                <w:tcW w:w="522" w:type="dxa"/>
                <w:tcBorders>
                  <w:top w:val="single" w:sz="4" w:space="0" w:color="auto"/>
                  <w:bottom w:val="single" w:sz="4" w:space="0" w:color="auto"/>
                </w:tcBorders>
              </w:tcPr>
              <w:p w14:paraId="0B2E67CE" w14:textId="6D659D48" w:rsidR="007C60C7" w:rsidRPr="007C60C7" w:rsidRDefault="007C60C7" w:rsidP="007C60C7">
                <w:pPr>
                  <w:rPr>
                    <w:rStyle w:val="Questionlabel"/>
                  </w:rPr>
                </w:pPr>
                <w:r>
                  <w:rPr>
                    <w:rStyle w:val="Questionlabel"/>
                    <w:rFonts w:ascii="MS Gothic" w:eastAsia="MS Gothic" w:hAnsi="MS Gothic" w:hint="eastAsia"/>
                  </w:rPr>
                  <w:t>☐</w:t>
                </w:r>
              </w:p>
            </w:tc>
          </w:sdtContent>
        </w:sdt>
      </w:tr>
      <w:tr w:rsidR="007C60C7" w:rsidRPr="007A5EFD" w14:paraId="5B8F99F4" w14:textId="77777777" w:rsidTr="00E53F09">
        <w:trPr>
          <w:trHeight w:val="148"/>
        </w:trPr>
        <w:tc>
          <w:tcPr>
            <w:tcW w:w="2597" w:type="dxa"/>
            <w:gridSpan w:val="5"/>
            <w:tcBorders>
              <w:top w:val="single" w:sz="4" w:space="0" w:color="auto"/>
              <w:bottom w:val="single" w:sz="4" w:space="0" w:color="auto"/>
            </w:tcBorders>
            <w:noWrap/>
            <w:tcMar>
              <w:top w:w="108" w:type="dxa"/>
              <w:bottom w:w="108" w:type="dxa"/>
            </w:tcMar>
          </w:tcPr>
          <w:p w14:paraId="0D22CC05" w14:textId="42CEA91E" w:rsidR="007C60C7" w:rsidRPr="007C60C7" w:rsidRDefault="00174DA5" w:rsidP="007C60C7">
            <w:pPr>
              <w:rPr>
                <w:rStyle w:val="Questionlabel"/>
              </w:rPr>
            </w:pPr>
            <w:r w:rsidRPr="00174DA5">
              <w:rPr>
                <w:rStyle w:val="Questionlabel"/>
              </w:rPr>
              <w:t>Aged care</w:t>
            </w:r>
          </w:p>
        </w:tc>
        <w:sdt>
          <w:sdtPr>
            <w:rPr>
              <w:rStyle w:val="Questionlabel"/>
            </w:rPr>
            <w:id w:val="1776829812"/>
            <w14:checkbox>
              <w14:checked w14:val="0"/>
              <w14:checkedState w14:val="2612" w14:font="MS Gothic"/>
              <w14:uncheckedState w14:val="2610" w14:font="MS Gothic"/>
            </w14:checkbox>
          </w:sdtPr>
          <w:sdtContent>
            <w:tc>
              <w:tcPr>
                <w:tcW w:w="567" w:type="dxa"/>
                <w:gridSpan w:val="3"/>
                <w:tcBorders>
                  <w:top w:val="single" w:sz="4" w:space="0" w:color="auto"/>
                  <w:bottom w:val="single" w:sz="4" w:space="0" w:color="auto"/>
                </w:tcBorders>
              </w:tcPr>
              <w:p w14:paraId="0AF9954A" w14:textId="62B13464" w:rsidR="007C60C7" w:rsidRPr="007C60C7" w:rsidRDefault="00174DA5" w:rsidP="007C60C7">
                <w:pPr>
                  <w:rPr>
                    <w:rStyle w:val="Questionlabel"/>
                  </w:rPr>
                </w:pPr>
                <w:r>
                  <w:rPr>
                    <w:rStyle w:val="Questionlabel"/>
                    <w:rFonts w:ascii="MS Gothic" w:eastAsia="MS Gothic" w:hAnsi="MS Gothic" w:hint="eastAsia"/>
                  </w:rPr>
                  <w:t>☐</w:t>
                </w:r>
              </w:p>
            </w:tc>
          </w:sdtContent>
        </w:sdt>
        <w:tc>
          <w:tcPr>
            <w:tcW w:w="2835" w:type="dxa"/>
            <w:gridSpan w:val="7"/>
            <w:tcBorders>
              <w:top w:val="single" w:sz="4" w:space="0" w:color="auto"/>
              <w:bottom w:val="single" w:sz="4" w:space="0" w:color="auto"/>
            </w:tcBorders>
          </w:tcPr>
          <w:p w14:paraId="23E0F793" w14:textId="2D39D3D5" w:rsidR="007C60C7" w:rsidRPr="00174DA5" w:rsidRDefault="00174DA5" w:rsidP="007C60C7">
            <w:pPr>
              <w:rPr>
                <w:rStyle w:val="Questionlabel"/>
              </w:rPr>
            </w:pPr>
            <w:r w:rsidRPr="00174DA5">
              <w:rPr>
                <w:rStyle w:val="Questionlabel"/>
              </w:rPr>
              <w:t>Families</w:t>
            </w:r>
          </w:p>
        </w:tc>
        <w:sdt>
          <w:sdtPr>
            <w:rPr>
              <w:rStyle w:val="Questionlabel"/>
            </w:rPr>
            <w:id w:val="1648619972"/>
            <w14:checkbox>
              <w14:checked w14:val="0"/>
              <w14:checkedState w14:val="2612" w14:font="MS Gothic"/>
              <w14:uncheckedState w14:val="2610" w14:font="MS Gothic"/>
            </w14:checkbox>
          </w:sdtPr>
          <w:sdtContent>
            <w:tc>
              <w:tcPr>
                <w:tcW w:w="567" w:type="dxa"/>
                <w:gridSpan w:val="2"/>
                <w:tcBorders>
                  <w:top w:val="single" w:sz="4" w:space="0" w:color="auto"/>
                  <w:bottom w:val="single" w:sz="4" w:space="0" w:color="auto"/>
                </w:tcBorders>
              </w:tcPr>
              <w:p w14:paraId="08868504" w14:textId="23AED1F8" w:rsidR="007C60C7" w:rsidRPr="007C60C7" w:rsidRDefault="00174DA5" w:rsidP="007C60C7">
                <w:pPr>
                  <w:rPr>
                    <w:rStyle w:val="Questionlabel"/>
                  </w:rPr>
                </w:pPr>
                <w:r>
                  <w:rPr>
                    <w:rStyle w:val="Questionlabel"/>
                    <w:rFonts w:ascii="MS Gothic" w:eastAsia="MS Gothic" w:hAnsi="MS Gothic" w:hint="eastAsia"/>
                  </w:rPr>
                  <w:t>☐</w:t>
                </w:r>
              </w:p>
            </w:tc>
          </w:sdtContent>
        </w:sdt>
        <w:tc>
          <w:tcPr>
            <w:tcW w:w="3260" w:type="dxa"/>
            <w:gridSpan w:val="7"/>
            <w:tcBorders>
              <w:top w:val="single" w:sz="4" w:space="0" w:color="auto"/>
              <w:bottom w:val="single" w:sz="4" w:space="0" w:color="auto"/>
            </w:tcBorders>
          </w:tcPr>
          <w:p w14:paraId="2BA9B04A" w14:textId="4CEB1722" w:rsidR="007C60C7" w:rsidRPr="00174DA5" w:rsidRDefault="00174DA5" w:rsidP="007C60C7">
            <w:pPr>
              <w:rPr>
                <w:rStyle w:val="Questionlabel"/>
              </w:rPr>
            </w:pPr>
            <w:r w:rsidRPr="00174DA5">
              <w:rPr>
                <w:rStyle w:val="Questionlabel"/>
              </w:rPr>
              <w:t>Regional locations</w:t>
            </w:r>
          </w:p>
        </w:tc>
        <w:sdt>
          <w:sdtPr>
            <w:rPr>
              <w:rStyle w:val="Questionlabel"/>
            </w:rPr>
            <w:id w:val="-1666696333"/>
            <w14:checkbox>
              <w14:checked w14:val="0"/>
              <w14:checkedState w14:val="2612" w14:font="MS Gothic"/>
              <w14:uncheckedState w14:val="2610" w14:font="MS Gothic"/>
            </w14:checkbox>
          </w:sdtPr>
          <w:sdtContent>
            <w:tc>
              <w:tcPr>
                <w:tcW w:w="522" w:type="dxa"/>
                <w:tcBorders>
                  <w:top w:val="single" w:sz="4" w:space="0" w:color="auto"/>
                  <w:bottom w:val="single" w:sz="4" w:space="0" w:color="auto"/>
                </w:tcBorders>
              </w:tcPr>
              <w:p w14:paraId="27DCC573" w14:textId="080E178E" w:rsidR="007C60C7" w:rsidRPr="007C60C7" w:rsidRDefault="00174DA5" w:rsidP="007C60C7">
                <w:pPr>
                  <w:rPr>
                    <w:rStyle w:val="Questionlabel"/>
                  </w:rPr>
                </w:pPr>
                <w:r>
                  <w:rPr>
                    <w:rStyle w:val="Questionlabel"/>
                    <w:rFonts w:ascii="MS Gothic" w:eastAsia="MS Gothic" w:hAnsi="MS Gothic" w:hint="eastAsia"/>
                  </w:rPr>
                  <w:t>☐</w:t>
                </w:r>
              </w:p>
            </w:tc>
          </w:sdtContent>
        </w:sdt>
      </w:tr>
      <w:tr w:rsidR="007C60C7" w:rsidRPr="007A5EFD" w14:paraId="42D7461B" w14:textId="77777777" w:rsidTr="00E53F09">
        <w:trPr>
          <w:trHeight w:val="170"/>
        </w:trPr>
        <w:tc>
          <w:tcPr>
            <w:tcW w:w="2597" w:type="dxa"/>
            <w:gridSpan w:val="5"/>
            <w:tcBorders>
              <w:top w:val="single" w:sz="4" w:space="0" w:color="auto"/>
              <w:bottom w:val="single" w:sz="4" w:space="0" w:color="auto"/>
            </w:tcBorders>
            <w:noWrap/>
            <w:tcMar>
              <w:top w:w="108" w:type="dxa"/>
              <w:bottom w:w="108" w:type="dxa"/>
            </w:tcMar>
          </w:tcPr>
          <w:p w14:paraId="74D7E214" w14:textId="791B4E6C" w:rsidR="007C60C7" w:rsidRPr="007C60C7" w:rsidRDefault="00174DA5" w:rsidP="007C60C7">
            <w:pPr>
              <w:rPr>
                <w:rStyle w:val="Questionlabel"/>
              </w:rPr>
            </w:pPr>
            <w:r w:rsidRPr="00174DA5">
              <w:rPr>
                <w:rStyle w:val="Questionlabel"/>
              </w:rPr>
              <w:t>Aboriginal communities</w:t>
            </w:r>
          </w:p>
        </w:tc>
        <w:sdt>
          <w:sdtPr>
            <w:rPr>
              <w:rStyle w:val="Questionlabel"/>
            </w:rPr>
            <w:id w:val="-152769770"/>
            <w14:checkbox>
              <w14:checked w14:val="0"/>
              <w14:checkedState w14:val="2612" w14:font="MS Gothic"/>
              <w14:uncheckedState w14:val="2610" w14:font="MS Gothic"/>
            </w14:checkbox>
          </w:sdtPr>
          <w:sdtContent>
            <w:tc>
              <w:tcPr>
                <w:tcW w:w="567" w:type="dxa"/>
                <w:gridSpan w:val="3"/>
                <w:tcBorders>
                  <w:top w:val="single" w:sz="4" w:space="0" w:color="auto"/>
                  <w:bottom w:val="single" w:sz="4" w:space="0" w:color="auto"/>
                </w:tcBorders>
              </w:tcPr>
              <w:p w14:paraId="19091E91" w14:textId="08A8F3EC" w:rsidR="007C60C7" w:rsidRPr="007C60C7" w:rsidRDefault="00174DA5" w:rsidP="007C60C7">
                <w:pPr>
                  <w:rPr>
                    <w:rStyle w:val="Questionlabel"/>
                  </w:rPr>
                </w:pPr>
                <w:r>
                  <w:rPr>
                    <w:rStyle w:val="Questionlabel"/>
                    <w:rFonts w:ascii="MS Gothic" w:eastAsia="MS Gothic" w:hAnsi="MS Gothic" w:hint="eastAsia"/>
                  </w:rPr>
                  <w:t>☐</w:t>
                </w:r>
              </w:p>
            </w:tc>
          </w:sdtContent>
        </w:sdt>
        <w:tc>
          <w:tcPr>
            <w:tcW w:w="2835" w:type="dxa"/>
            <w:gridSpan w:val="7"/>
            <w:tcBorders>
              <w:top w:val="single" w:sz="4" w:space="0" w:color="auto"/>
              <w:bottom w:val="single" w:sz="4" w:space="0" w:color="auto"/>
            </w:tcBorders>
          </w:tcPr>
          <w:p w14:paraId="0DE6598D" w14:textId="534FAF00" w:rsidR="007C60C7" w:rsidRPr="007C60C7" w:rsidRDefault="00174DA5" w:rsidP="00174DA5">
            <w:pPr>
              <w:rPr>
                <w:rStyle w:val="Questionlabel"/>
              </w:rPr>
            </w:pPr>
            <w:r w:rsidRPr="00174DA5">
              <w:rPr>
                <w:rStyle w:val="Questionlabel"/>
              </w:rPr>
              <w:t xml:space="preserve">Financial </w:t>
            </w:r>
            <w:r>
              <w:rPr>
                <w:rStyle w:val="Questionlabel"/>
              </w:rPr>
              <w:t>s</w:t>
            </w:r>
            <w:r w:rsidRPr="00174DA5">
              <w:rPr>
                <w:rStyle w:val="Questionlabel"/>
              </w:rPr>
              <w:t>ecurity</w:t>
            </w:r>
          </w:p>
        </w:tc>
        <w:sdt>
          <w:sdtPr>
            <w:rPr>
              <w:rStyle w:val="Questionlabel"/>
            </w:rPr>
            <w:id w:val="-1050836307"/>
            <w14:checkbox>
              <w14:checked w14:val="0"/>
              <w14:checkedState w14:val="2612" w14:font="MS Gothic"/>
              <w14:uncheckedState w14:val="2610" w14:font="MS Gothic"/>
            </w14:checkbox>
          </w:sdtPr>
          <w:sdtContent>
            <w:tc>
              <w:tcPr>
                <w:tcW w:w="567" w:type="dxa"/>
                <w:gridSpan w:val="2"/>
                <w:tcBorders>
                  <w:top w:val="single" w:sz="4" w:space="0" w:color="auto"/>
                  <w:bottom w:val="single" w:sz="4" w:space="0" w:color="auto"/>
                </w:tcBorders>
              </w:tcPr>
              <w:p w14:paraId="59062487" w14:textId="3A9C50AE" w:rsidR="007C60C7" w:rsidRPr="007C60C7" w:rsidRDefault="00174DA5" w:rsidP="007C60C7">
                <w:pPr>
                  <w:rPr>
                    <w:rStyle w:val="Questionlabel"/>
                  </w:rPr>
                </w:pPr>
                <w:r>
                  <w:rPr>
                    <w:rStyle w:val="Questionlabel"/>
                    <w:rFonts w:ascii="MS Gothic" w:eastAsia="MS Gothic" w:hAnsi="MS Gothic" w:hint="eastAsia"/>
                  </w:rPr>
                  <w:t>☐</w:t>
                </w:r>
              </w:p>
            </w:tc>
          </w:sdtContent>
        </w:sdt>
        <w:tc>
          <w:tcPr>
            <w:tcW w:w="3260" w:type="dxa"/>
            <w:gridSpan w:val="7"/>
            <w:tcBorders>
              <w:top w:val="single" w:sz="4" w:space="0" w:color="auto"/>
              <w:bottom w:val="single" w:sz="4" w:space="0" w:color="auto"/>
            </w:tcBorders>
          </w:tcPr>
          <w:p w14:paraId="5BB4329F" w14:textId="780E7F4A" w:rsidR="007C60C7" w:rsidRPr="00174DA5" w:rsidRDefault="00174DA5" w:rsidP="007C60C7">
            <w:pPr>
              <w:rPr>
                <w:rStyle w:val="Questionlabel"/>
              </w:rPr>
            </w:pPr>
            <w:r w:rsidRPr="00174DA5">
              <w:rPr>
                <w:rStyle w:val="Questionlabel"/>
              </w:rPr>
              <w:t>Safety and Security</w:t>
            </w:r>
          </w:p>
        </w:tc>
        <w:sdt>
          <w:sdtPr>
            <w:rPr>
              <w:rStyle w:val="Questionlabel"/>
            </w:rPr>
            <w:id w:val="-235317739"/>
            <w14:checkbox>
              <w14:checked w14:val="0"/>
              <w14:checkedState w14:val="2612" w14:font="MS Gothic"/>
              <w14:uncheckedState w14:val="2610" w14:font="MS Gothic"/>
            </w14:checkbox>
          </w:sdtPr>
          <w:sdtContent>
            <w:tc>
              <w:tcPr>
                <w:tcW w:w="522" w:type="dxa"/>
                <w:tcBorders>
                  <w:top w:val="single" w:sz="4" w:space="0" w:color="auto"/>
                  <w:bottom w:val="single" w:sz="4" w:space="0" w:color="auto"/>
                </w:tcBorders>
              </w:tcPr>
              <w:p w14:paraId="2B06E6F6" w14:textId="66795C65" w:rsidR="007C60C7" w:rsidRPr="007C60C7" w:rsidRDefault="007C60C7" w:rsidP="007C60C7">
                <w:pPr>
                  <w:rPr>
                    <w:rStyle w:val="Questionlabel"/>
                  </w:rPr>
                </w:pPr>
                <w:r>
                  <w:rPr>
                    <w:rStyle w:val="Questionlabel"/>
                    <w:rFonts w:ascii="MS Gothic" w:eastAsia="MS Gothic" w:hAnsi="MS Gothic" w:hint="eastAsia"/>
                  </w:rPr>
                  <w:t>☐</w:t>
                </w:r>
              </w:p>
            </w:tc>
          </w:sdtContent>
        </w:sdt>
      </w:tr>
      <w:tr w:rsidR="007C60C7" w:rsidRPr="007A5EFD" w14:paraId="5E87DD91" w14:textId="77777777" w:rsidTr="00174DA5">
        <w:trPr>
          <w:trHeight w:val="18"/>
        </w:trPr>
        <w:tc>
          <w:tcPr>
            <w:tcW w:w="2597" w:type="dxa"/>
            <w:gridSpan w:val="5"/>
            <w:tcBorders>
              <w:top w:val="single" w:sz="4" w:space="0" w:color="auto"/>
              <w:bottom w:val="single" w:sz="4" w:space="0" w:color="auto"/>
            </w:tcBorders>
            <w:noWrap/>
            <w:tcMar>
              <w:top w:w="108" w:type="dxa"/>
              <w:bottom w:w="108" w:type="dxa"/>
            </w:tcMar>
          </w:tcPr>
          <w:p w14:paraId="75A6A7F5" w14:textId="156162A6" w:rsidR="007C60C7" w:rsidRPr="00174DA5" w:rsidRDefault="00174DA5" w:rsidP="007C60C7">
            <w:pPr>
              <w:rPr>
                <w:rStyle w:val="Questionlabel"/>
              </w:rPr>
            </w:pPr>
            <w:r w:rsidRPr="00174DA5">
              <w:rPr>
                <w:rStyle w:val="Questionlabel"/>
              </w:rPr>
              <w:t>Carers</w:t>
            </w:r>
          </w:p>
        </w:tc>
        <w:sdt>
          <w:sdtPr>
            <w:rPr>
              <w:rStyle w:val="Questionlabel"/>
            </w:rPr>
            <w:id w:val="1947962663"/>
            <w14:checkbox>
              <w14:checked w14:val="0"/>
              <w14:checkedState w14:val="2612" w14:font="MS Gothic"/>
              <w14:uncheckedState w14:val="2610" w14:font="MS Gothic"/>
            </w14:checkbox>
          </w:sdtPr>
          <w:sdtContent>
            <w:tc>
              <w:tcPr>
                <w:tcW w:w="567" w:type="dxa"/>
                <w:gridSpan w:val="3"/>
                <w:tcBorders>
                  <w:top w:val="single" w:sz="4" w:space="0" w:color="auto"/>
                  <w:bottom w:val="single" w:sz="4" w:space="0" w:color="auto"/>
                </w:tcBorders>
              </w:tcPr>
              <w:p w14:paraId="158663B5" w14:textId="37BF089B" w:rsidR="007C60C7" w:rsidRPr="007C60C7" w:rsidRDefault="00174DA5" w:rsidP="007C60C7">
                <w:pPr>
                  <w:rPr>
                    <w:rStyle w:val="Questionlabel"/>
                  </w:rPr>
                </w:pPr>
                <w:r>
                  <w:rPr>
                    <w:rStyle w:val="Questionlabel"/>
                    <w:rFonts w:ascii="MS Gothic" w:eastAsia="MS Gothic" w:hAnsi="MS Gothic" w:hint="eastAsia"/>
                  </w:rPr>
                  <w:t>☐</w:t>
                </w:r>
              </w:p>
            </w:tc>
          </w:sdtContent>
        </w:sdt>
        <w:tc>
          <w:tcPr>
            <w:tcW w:w="2835" w:type="dxa"/>
            <w:gridSpan w:val="7"/>
            <w:tcBorders>
              <w:top w:val="single" w:sz="4" w:space="0" w:color="auto"/>
              <w:bottom w:val="single" w:sz="4" w:space="0" w:color="auto"/>
            </w:tcBorders>
          </w:tcPr>
          <w:p w14:paraId="5FABDA6A" w14:textId="24866120" w:rsidR="007C60C7" w:rsidRPr="00174DA5" w:rsidRDefault="00174DA5" w:rsidP="007C60C7">
            <w:pPr>
              <w:rPr>
                <w:rStyle w:val="Questionlabel"/>
              </w:rPr>
            </w:pPr>
            <w:r w:rsidRPr="00174DA5">
              <w:rPr>
                <w:rStyle w:val="Questionlabel"/>
              </w:rPr>
              <w:t>Health</w:t>
            </w:r>
          </w:p>
        </w:tc>
        <w:sdt>
          <w:sdtPr>
            <w:rPr>
              <w:rStyle w:val="Questionlabel"/>
            </w:rPr>
            <w:id w:val="-1495798864"/>
            <w14:checkbox>
              <w14:checked w14:val="0"/>
              <w14:checkedState w14:val="2612" w14:font="MS Gothic"/>
              <w14:uncheckedState w14:val="2610" w14:font="MS Gothic"/>
            </w14:checkbox>
          </w:sdtPr>
          <w:sdtContent>
            <w:tc>
              <w:tcPr>
                <w:tcW w:w="567" w:type="dxa"/>
                <w:gridSpan w:val="2"/>
                <w:tcBorders>
                  <w:top w:val="single" w:sz="4" w:space="0" w:color="auto"/>
                  <w:bottom w:val="single" w:sz="4" w:space="0" w:color="auto"/>
                </w:tcBorders>
              </w:tcPr>
              <w:p w14:paraId="5EE6EF2B" w14:textId="0E763AAB" w:rsidR="007C60C7" w:rsidRPr="007C60C7" w:rsidRDefault="00174DA5" w:rsidP="007C60C7">
                <w:pPr>
                  <w:rPr>
                    <w:rStyle w:val="Questionlabel"/>
                  </w:rPr>
                </w:pPr>
                <w:r>
                  <w:rPr>
                    <w:rStyle w:val="Questionlabel"/>
                    <w:rFonts w:ascii="MS Gothic" w:eastAsia="MS Gothic" w:hAnsi="MS Gothic" w:hint="eastAsia"/>
                  </w:rPr>
                  <w:t>☐</w:t>
                </w:r>
              </w:p>
            </w:tc>
          </w:sdtContent>
        </w:sdt>
        <w:tc>
          <w:tcPr>
            <w:tcW w:w="3260" w:type="dxa"/>
            <w:gridSpan w:val="7"/>
            <w:tcBorders>
              <w:top w:val="single" w:sz="4" w:space="0" w:color="auto"/>
              <w:bottom w:val="single" w:sz="4" w:space="0" w:color="auto"/>
            </w:tcBorders>
          </w:tcPr>
          <w:p w14:paraId="5C723C94" w14:textId="5E346F2C" w:rsidR="007C60C7" w:rsidRPr="00174DA5" w:rsidRDefault="00174DA5" w:rsidP="007C60C7">
            <w:pPr>
              <w:rPr>
                <w:rStyle w:val="Questionlabel"/>
              </w:rPr>
            </w:pPr>
            <w:r w:rsidRPr="00174DA5">
              <w:rPr>
                <w:rStyle w:val="Questionlabel"/>
              </w:rPr>
              <w:t>Service Planning &amp; Delivery</w:t>
            </w:r>
          </w:p>
        </w:tc>
        <w:sdt>
          <w:sdtPr>
            <w:rPr>
              <w:rStyle w:val="Questionlabel"/>
            </w:rPr>
            <w:id w:val="517588305"/>
            <w14:checkbox>
              <w14:checked w14:val="0"/>
              <w14:checkedState w14:val="2612" w14:font="MS Gothic"/>
              <w14:uncheckedState w14:val="2610" w14:font="MS Gothic"/>
            </w14:checkbox>
          </w:sdtPr>
          <w:sdtContent>
            <w:tc>
              <w:tcPr>
                <w:tcW w:w="522" w:type="dxa"/>
                <w:tcBorders>
                  <w:top w:val="single" w:sz="4" w:space="0" w:color="auto"/>
                  <w:bottom w:val="single" w:sz="4" w:space="0" w:color="auto"/>
                </w:tcBorders>
              </w:tcPr>
              <w:p w14:paraId="258AF28D" w14:textId="1562F51F" w:rsidR="007C60C7" w:rsidRPr="007C60C7" w:rsidRDefault="007C60C7" w:rsidP="007C60C7">
                <w:pPr>
                  <w:rPr>
                    <w:rStyle w:val="Questionlabel"/>
                  </w:rPr>
                </w:pPr>
                <w:r>
                  <w:rPr>
                    <w:rStyle w:val="Questionlabel"/>
                    <w:rFonts w:ascii="MS Gothic" w:eastAsia="MS Gothic" w:hAnsi="MS Gothic" w:hint="eastAsia"/>
                  </w:rPr>
                  <w:t>☐</w:t>
                </w:r>
              </w:p>
            </w:tc>
          </w:sdtContent>
        </w:sdt>
      </w:tr>
      <w:tr w:rsidR="007C60C7" w:rsidRPr="007A5EFD" w14:paraId="10F3D842" w14:textId="77777777" w:rsidTr="00174DA5">
        <w:trPr>
          <w:trHeight w:val="18"/>
        </w:trPr>
        <w:tc>
          <w:tcPr>
            <w:tcW w:w="2597" w:type="dxa"/>
            <w:gridSpan w:val="5"/>
            <w:tcBorders>
              <w:top w:val="single" w:sz="4" w:space="0" w:color="auto"/>
              <w:bottom w:val="single" w:sz="4" w:space="0" w:color="auto"/>
            </w:tcBorders>
            <w:noWrap/>
            <w:tcMar>
              <w:top w:w="108" w:type="dxa"/>
              <w:bottom w:w="108" w:type="dxa"/>
            </w:tcMar>
          </w:tcPr>
          <w:p w14:paraId="56280903" w14:textId="4303BB5B" w:rsidR="007C60C7" w:rsidRPr="00174DA5" w:rsidRDefault="00174DA5" w:rsidP="007C60C7">
            <w:pPr>
              <w:rPr>
                <w:rStyle w:val="Questionlabel"/>
              </w:rPr>
            </w:pPr>
            <w:r w:rsidRPr="00174DA5">
              <w:rPr>
                <w:rStyle w:val="Questionlabel"/>
              </w:rPr>
              <w:t>Community activities</w:t>
            </w:r>
          </w:p>
        </w:tc>
        <w:sdt>
          <w:sdtPr>
            <w:rPr>
              <w:rStyle w:val="Questionlabel"/>
            </w:rPr>
            <w:id w:val="-548226668"/>
            <w14:checkbox>
              <w14:checked w14:val="0"/>
              <w14:checkedState w14:val="2612" w14:font="MS Gothic"/>
              <w14:uncheckedState w14:val="2610" w14:font="MS Gothic"/>
            </w14:checkbox>
          </w:sdtPr>
          <w:sdtContent>
            <w:tc>
              <w:tcPr>
                <w:tcW w:w="567" w:type="dxa"/>
                <w:gridSpan w:val="3"/>
                <w:tcBorders>
                  <w:top w:val="single" w:sz="4" w:space="0" w:color="auto"/>
                  <w:bottom w:val="single" w:sz="4" w:space="0" w:color="auto"/>
                </w:tcBorders>
              </w:tcPr>
              <w:p w14:paraId="58EEAE07" w14:textId="5A7303F2" w:rsidR="007C60C7" w:rsidRPr="007C60C7" w:rsidRDefault="00174DA5" w:rsidP="007C60C7">
                <w:pPr>
                  <w:rPr>
                    <w:rStyle w:val="Questionlabel"/>
                  </w:rPr>
                </w:pPr>
                <w:r>
                  <w:rPr>
                    <w:rStyle w:val="Questionlabel"/>
                    <w:rFonts w:ascii="MS Gothic" w:eastAsia="MS Gothic" w:hAnsi="MS Gothic" w:hint="eastAsia"/>
                  </w:rPr>
                  <w:t>☐</w:t>
                </w:r>
              </w:p>
            </w:tc>
          </w:sdtContent>
        </w:sdt>
        <w:tc>
          <w:tcPr>
            <w:tcW w:w="2835" w:type="dxa"/>
            <w:gridSpan w:val="7"/>
            <w:tcBorders>
              <w:top w:val="single" w:sz="4" w:space="0" w:color="auto"/>
              <w:bottom w:val="single" w:sz="4" w:space="0" w:color="auto"/>
            </w:tcBorders>
          </w:tcPr>
          <w:p w14:paraId="579718A2" w14:textId="2DA411BD" w:rsidR="007C60C7" w:rsidRPr="00174DA5" w:rsidRDefault="00174DA5" w:rsidP="00174DA5">
            <w:pPr>
              <w:rPr>
                <w:rStyle w:val="Questionlabel"/>
              </w:rPr>
            </w:pPr>
            <w:r w:rsidRPr="00174DA5">
              <w:rPr>
                <w:rStyle w:val="Questionlabel"/>
              </w:rPr>
              <w:t>Homelessness</w:t>
            </w:r>
          </w:p>
        </w:tc>
        <w:sdt>
          <w:sdtPr>
            <w:rPr>
              <w:rStyle w:val="Questionlabel"/>
            </w:rPr>
            <w:id w:val="-1967879225"/>
            <w14:checkbox>
              <w14:checked w14:val="0"/>
              <w14:checkedState w14:val="2612" w14:font="MS Gothic"/>
              <w14:uncheckedState w14:val="2610" w14:font="MS Gothic"/>
            </w14:checkbox>
          </w:sdtPr>
          <w:sdtContent>
            <w:tc>
              <w:tcPr>
                <w:tcW w:w="567" w:type="dxa"/>
                <w:gridSpan w:val="2"/>
                <w:tcBorders>
                  <w:top w:val="single" w:sz="4" w:space="0" w:color="auto"/>
                  <w:bottom w:val="single" w:sz="4" w:space="0" w:color="auto"/>
                </w:tcBorders>
              </w:tcPr>
              <w:p w14:paraId="5A98F3BD" w14:textId="52BDA5E5" w:rsidR="007C60C7" w:rsidRPr="007C60C7" w:rsidRDefault="00174DA5" w:rsidP="007C60C7">
                <w:pPr>
                  <w:rPr>
                    <w:rStyle w:val="Questionlabel"/>
                  </w:rPr>
                </w:pPr>
                <w:r>
                  <w:rPr>
                    <w:rStyle w:val="Questionlabel"/>
                    <w:rFonts w:ascii="MS Gothic" w:eastAsia="MS Gothic" w:hAnsi="MS Gothic" w:hint="eastAsia"/>
                  </w:rPr>
                  <w:t>☐</w:t>
                </w:r>
              </w:p>
            </w:tc>
          </w:sdtContent>
        </w:sdt>
        <w:tc>
          <w:tcPr>
            <w:tcW w:w="3260" w:type="dxa"/>
            <w:gridSpan w:val="7"/>
            <w:tcBorders>
              <w:top w:val="single" w:sz="4" w:space="0" w:color="auto"/>
              <w:bottom w:val="single" w:sz="4" w:space="0" w:color="auto"/>
            </w:tcBorders>
          </w:tcPr>
          <w:p w14:paraId="38CB8149" w14:textId="69851636" w:rsidR="007C60C7" w:rsidRPr="00174DA5" w:rsidRDefault="00174DA5" w:rsidP="007C60C7">
            <w:pPr>
              <w:rPr>
                <w:rStyle w:val="Questionlabel"/>
              </w:rPr>
            </w:pPr>
            <w:r w:rsidRPr="00174DA5">
              <w:rPr>
                <w:rStyle w:val="Questionlabel"/>
              </w:rPr>
              <w:t>Social inclusion</w:t>
            </w:r>
          </w:p>
        </w:tc>
        <w:sdt>
          <w:sdtPr>
            <w:rPr>
              <w:rStyle w:val="Questionlabel"/>
            </w:rPr>
            <w:id w:val="-1417467627"/>
            <w14:checkbox>
              <w14:checked w14:val="0"/>
              <w14:checkedState w14:val="2612" w14:font="MS Gothic"/>
              <w14:uncheckedState w14:val="2610" w14:font="MS Gothic"/>
            </w14:checkbox>
          </w:sdtPr>
          <w:sdtContent>
            <w:tc>
              <w:tcPr>
                <w:tcW w:w="522" w:type="dxa"/>
                <w:tcBorders>
                  <w:top w:val="single" w:sz="4" w:space="0" w:color="auto"/>
                  <w:bottom w:val="single" w:sz="4" w:space="0" w:color="auto"/>
                </w:tcBorders>
              </w:tcPr>
              <w:p w14:paraId="722BAF60" w14:textId="2BFAEBAA" w:rsidR="007C60C7" w:rsidRPr="007C60C7" w:rsidRDefault="00174DA5" w:rsidP="007C60C7">
                <w:pPr>
                  <w:rPr>
                    <w:rStyle w:val="Questionlabel"/>
                  </w:rPr>
                </w:pPr>
                <w:r>
                  <w:rPr>
                    <w:rStyle w:val="Questionlabel"/>
                    <w:rFonts w:ascii="MS Gothic" w:eastAsia="MS Gothic" w:hAnsi="MS Gothic" w:hint="eastAsia"/>
                  </w:rPr>
                  <w:t>☐</w:t>
                </w:r>
              </w:p>
            </w:tc>
          </w:sdtContent>
        </w:sdt>
      </w:tr>
      <w:tr w:rsidR="00174DA5" w:rsidRPr="007A5EFD" w14:paraId="60BC478A" w14:textId="77777777" w:rsidTr="00174DA5">
        <w:trPr>
          <w:trHeight w:val="18"/>
        </w:trPr>
        <w:tc>
          <w:tcPr>
            <w:tcW w:w="2597" w:type="dxa"/>
            <w:gridSpan w:val="5"/>
            <w:tcBorders>
              <w:top w:val="single" w:sz="4" w:space="0" w:color="auto"/>
              <w:bottom w:val="single" w:sz="4" w:space="0" w:color="auto"/>
            </w:tcBorders>
            <w:noWrap/>
            <w:tcMar>
              <w:top w:w="108" w:type="dxa"/>
              <w:bottom w:w="108" w:type="dxa"/>
            </w:tcMar>
          </w:tcPr>
          <w:p w14:paraId="21AEF4AE" w14:textId="7EC48FC1" w:rsidR="00174DA5" w:rsidRPr="00174DA5" w:rsidRDefault="00174DA5" w:rsidP="007C60C7">
            <w:pPr>
              <w:rPr>
                <w:rStyle w:val="Questionlabel"/>
              </w:rPr>
            </w:pPr>
            <w:r w:rsidRPr="00174DA5">
              <w:rPr>
                <w:rStyle w:val="Questionlabel"/>
              </w:rPr>
              <w:t>Concessions Schemes</w:t>
            </w:r>
          </w:p>
        </w:tc>
        <w:sdt>
          <w:sdtPr>
            <w:rPr>
              <w:rStyle w:val="Questionlabel"/>
            </w:rPr>
            <w:id w:val="-515702954"/>
            <w14:checkbox>
              <w14:checked w14:val="0"/>
              <w14:checkedState w14:val="2612" w14:font="MS Gothic"/>
              <w14:uncheckedState w14:val="2610" w14:font="MS Gothic"/>
            </w14:checkbox>
          </w:sdtPr>
          <w:sdtContent>
            <w:tc>
              <w:tcPr>
                <w:tcW w:w="567" w:type="dxa"/>
                <w:gridSpan w:val="3"/>
                <w:tcBorders>
                  <w:top w:val="single" w:sz="4" w:space="0" w:color="auto"/>
                  <w:bottom w:val="single" w:sz="4" w:space="0" w:color="auto"/>
                </w:tcBorders>
              </w:tcPr>
              <w:p w14:paraId="4FED856F" w14:textId="77FCBCCA" w:rsidR="00174DA5" w:rsidRDefault="00174DA5" w:rsidP="007C60C7">
                <w:pPr>
                  <w:rPr>
                    <w:rStyle w:val="Questionlabel"/>
                  </w:rPr>
                </w:pPr>
                <w:r>
                  <w:rPr>
                    <w:rStyle w:val="Questionlabel"/>
                    <w:rFonts w:ascii="MS Gothic" w:eastAsia="MS Gothic" w:hAnsi="MS Gothic" w:hint="eastAsia"/>
                  </w:rPr>
                  <w:t>☐</w:t>
                </w:r>
              </w:p>
            </w:tc>
          </w:sdtContent>
        </w:sdt>
        <w:tc>
          <w:tcPr>
            <w:tcW w:w="2835" w:type="dxa"/>
            <w:gridSpan w:val="7"/>
            <w:tcBorders>
              <w:top w:val="single" w:sz="4" w:space="0" w:color="auto"/>
              <w:bottom w:val="single" w:sz="4" w:space="0" w:color="auto"/>
            </w:tcBorders>
          </w:tcPr>
          <w:p w14:paraId="6624E570" w14:textId="5E44458B" w:rsidR="00174DA5" w:rsidRPr="00174DA5" w:rsidRDefault="00174DA5" w:rsidP="00174DA5">
            <w:pPr>
              <w:rPr>
                <w:rStyle w:val="Questionlabel"/>
              </w:rPr>
            </w:pPr>
            <w:r w:rsidRPr="00174DA5">
              <w:rPr>
                <w:rStyle w:val="Questionlabel"/>
              </w:rPr>
              <w:t>Housing</w:t>
            </w:r>
          </w:p>
        </w:tc>
        <w:sdt>
          <w:sdtPr>
            <w:rPr>
              <w:rStyle w:val="Questionlabel"/>
            </w:rPr>
            <w:id w:val="1253474696"/>
            <w14:checkbox>
              <w14:checked w14:val="0"/>
              <w14:checkedState w14:val="2612" w14:font="MS Gothic"/>
              <w14:uncheckedState w14:val="2610" w14:font="MS Gothic"/>
            </w14:checkbox>
          </w:sdtPr>
          <w:sdtContent>
            <w:tc>
              <w:tcPr>
                <w:tcW w:w="567" w:type="dxa"/>
                <w:gridSpan w:val="2"/>
                <w:tcBorders>
                  <w:top w:val="single" w:sz="4" w:space="0" w:color="auto"/>
                  <w:bottom w:val="single" w:sz="4" w:space="0" w:color="auto"/>
                </w:tcBorders>
              </w:tcPr>
              <w:p w14:paraId="3082EC08" w14:textId="46C92CDE" w:rsidR="00174DA5" w:rsidRDefault="00174DA5" w:rsidP="007C60C7">
                <w:pPr>
                  <w:rPr>
                    <w:rStyle w:val="Questionlabel"/>
                  </w:rPr>
                </w:pPr>
                <w:r>
                  <w:rPr>
                    <w:rStyle w:val="Questionlabel"/>
                    <w:rFonts w:ascii="MS Gothic" w:eastAsia="MS Gothic" w:hAnsi="MS Gothic" w:hint="eastAsia"/>
                  </w:rPr>
                  <w:t>☐</w:t>
                </w:r>
              </w:p>
            </w:tc>
          </w:sdtContent>
        </w:sdt>
        <w:tc>
          <w:tcPr>
            <w:tcW w:w="3260" w:type="dxa"/>
            <w:gridSpan w:val="7"/>
            <w:tcBorders>
              <w:top w:val="single" w:sz="4" w:space="0" w:color="auto"/>
              <w:bottom w:val="single" w:sz="4" w:space="0" w:color="auto"/>
            </w:tcBorders>
          </w:tcPr>
          <w:p w14:paraId="29A5A96D" w14:textId="14A51111" w:rsidR="00174DA5" w:rsidRPr="00174DA5" w:rsidRDefault="00174DA5" w:rsidP="007C60C7">
            <w:pPr>
              <w:rPr>
                <w:rStyle w:val="Questionlabel"/>
              </w:rPr>
            </w:pPr>
            <w:r w:rsidRPr="00174DA5">
              <w:rPr>
                <w:rStyle w:val="Questionlabel"/>
              </w:rPr>
              <w:t>Volunteering</w:t>
            </w:r>
          </w:p>
        </w:tc>
        <w:sdt>
          <w:sdtPr>
            <w:rPr>
              <w:rStyle w:val="Questionlabel"/>
            </w:rPr>
            <w:id w:val="1012646164"/>
            <w14:checkbox>
              <w14:checked w14:val="0"/>
              <w14:checkedState w14:val="2612" w14:font="MS Gothic"/>
              <w14:uncheckedState w14:val="2610" w14:font="MS Gothic"/>
            </w14:checkbox>
          </w:sdtPr>
          <w:sdtContent>
            <w:tc>
              <w:tcPr>
                <w:tcW w:w="522" w:type="dxa"/>
                <w:tcBorders>
                  <w:top w:val="single" w:sz="4" w:space="0" w:color="auto"/>
                  <w:bottom w:val="single" w:sz="4" w:space="0" w:color="auto"/>
                </w:tcBorders>
              </w:tcPr>
              <w:p w14:paraId="53618F1E" w14:textId="3CB0E418" w:rsidR="00174DA5" w:rsidRDefault="00174DA5" w:rsidP="007C60C7">
                <w:pPr>
                  <w:rPr>
                    <w:rStyle w:val="Questionlabel"/>
                  </w:rPr>
                </w:pPr>
                <w:r>
                  <w:rPr>
                    <w:rStyle w:val="Questionlabel"/>
                    <w:rFonts w:ascii="MS Gothic" w:eastAsia="MS Gothic" w:hAnsi="MS Gothic" w:hint="eastAsia"/>
                  </w:rPr>
                  <w:t>☐</w:t>
                </w:r>
              </w:p>
            </w:tc>
          </w:sdtContent>
        </w:sdt>
      </w:tr>
      <w:tr w:rsidR="00174DA5" w:rsidRPr="007A5EFD" w14:paraId="16378482" w14:textId="77777777" w:rsidTr="00633B74">
        <w:trPr>
          <w:trHeight w:val="178"/>
        </w:trPr>
        <w:tc>
          <w:tcPr>
            <w:tcW w:w="2597" w:type="dxa"/>
            <w:gridSpan w:val="5"/>
            <w:tcBorders>
              <w:top w:val="single" w:sz="4" w:space="0" w:color="auto"/>
              <w:bottom w:val="single" w:sz="4" w:space="0" w:color="auto"/>
            </w:tcBorders>
            <w:noWrap/>
            <w:tcMar>
              <w:top w:w="108" w:type="dxa"/>
              <w:bottom w:w="108" w:type="dxa"/>
            </w:tcMar>
          </w:tcPr>
          <w:p w14:paraId="006A8552" w14:textId="19FD0B46" w:rsidR="00174DA5" w:rsidRPr="00174DA5" w:rsidRDefault="00174DA5" w:rsidP="007C60C7">
            <w:pPr>
              <w:rPr>
                <w:rStyle w:val="Questionlabel"/>
              </w:rPr>
            </w:pPr>
            <w:r w:rsidRPr="00174DA5">
              <w:rPr>
                <w:rStyle w:val="Questionlabel"/>
              </w:rPr>
              <w:t>Disability services</w:t>
            </w:r>
          </w:p>
        </w:tc>
        <w:sdt>
          <w:sdtPr>
            <w:rPr>
              <w:rStyle w:val="Questionlabel"/>
            </w:rPr>
            <w:id w:val="127681084"/>
            <w14:checkbox>
              <w14:checked w14:val="0"/>
              <w14:checkedState w14:val="2612" w14:font="MS Gothic"/>
              <w14:uncheckedState w14:val="2610" w14:font="MS Gothic"/>
            </w14:checkbox>
          </w:sdtPr>
          <w:sdtContent>
            <w:tc>
              <w:tcPr>
                <w:tcW w:w="567" w:type="dxa"/>
                <w:gridSpan w:val="3"/>
                <w:tcBorders>
                  <w:top w:val="single" w:sz="4" w:space="0" w:color="auto"/>
                  <w:bottom w:val="single" w:sz="4" w:space="0" w:color="auto"/>
                </w:tcBorders>
              </w:tcPr>
              <w:p w14:paraId="11895862" w14:textId="2E0F5007" w:rsidR="00174DA5" w:rsidRDefault="00174DA5" w:rsidP="007C60C7">
                <w:pPr>
                  <w:rPr>
                    <w:rStyle w:val="Questionlabel"/>
                  </w:rPr>
                </w:pPr>
                <w:r>
                  <w:rPr>
                    <w:rStyle w:val="Questionlabel"/>
                    <w:rFonts w:ascii="MS Gothic" w:eastAsia="MS Gothic" w:hAnsi="MS Gothic" w:hint="eastAsia"/>
                  </w:rPr>
                  <w:t>☐</w:t>
                </w:r>
              </w:p>
            </w:tc>
          </w:sdtContent>
        </w:sdt>
        <w:tc>
          <w:tcPr>
            <w:tcW w:w="2835" w:type="dxa"/>
            <w:gridSpan w:val="7"/>
            <w:tcBorders>
              <w:top w:val="single" w:sz="4" w:space="0" w:color="auto"/>
              <w:bottom w:val="single" w:sz="4" w:space="0" w:color="auto"/>
            </w:tcBorders>
          </w:tcPr>
          <w:p w14:paraId="5D1066EA" w14:textId="3974A364" w:rsidR="00174DA5" w:rsidRPr="00174DA5" w:rsidRDefault="00174DA5" w:rsidP="00174DA5">
            <w:pPr>
              <w:rPr>
                <w:rStyle w:val="Questionlabel"/>
              </w:rPr>
            </w:pPr>
            <w:r w:rsidRPr="00174DA5">
              <w:rPr>
                <w:rStyle w:val="Questionlabel"/>
              </w:rPr>
              <w:t>Mental Health</w:t>
            </w:r>
          </w:p>
        </w:tc>
        <w:sdt>
          <w:sdtPr>
            <w:rPr>
              <w:rStyle w:val="Questionlabel"/>
            </w:rPr>
            <w:id w:val="-1490245450"/>
            <w14:checkbox>
              <w14:checked w14:val="0"/>
              <w14:checkedState w14:val="2612" w14:font="MS Gothic"/>
              <w14:uncheckedState w14:val="2610" w14:font="MS Gothic"/>
            </w14:checkbox>
          </w:sdtPr>
          <w:sdtContent>
            <w:tc>
              <w:tcPr>
                <w:tcW w:w="567" w:type="dxa"/>
                <w:gridSpan w:val="2"/>
                <w:tcBorders>
                  <w:top w:val="single" w:sz="4" w:space="0" w:color="auto"/>
                  <w:bottom w:val="single" w:sz="4" w:space="0" w:color="auto"/>
                </w:tcBorders>
              </w:tcPr>
              <w:p w14:paraId="59491701" w14:textId="50FF668F" w:rsidR="00174DA5" w:rsidRDefault="00174DA5" w:rsidP="007C60C7">
                <w:pPr>
                  <w:rPr>
                    <w:rStyle w:val="Questionlabel"/>
                  </w:rPr>
                </w:pPr>
                <w:r>
                  <w:rPr>
                    <w:rStyle w:val="Questionlabel"/>
                    <w:rFonts w:ascii="MS Gothic" w:eastAsia="MS Gothic" w:hAnsi="MS Gothic" w:hint="eastAsia"/>
                  </w:rPr>
                  <w:t>☐</w:t>
                </w:r>
              </w:p>
            </w:tc>
          </w:sdtContent>
        </w:sdt>
        <w:tc>
          <w:tcPr>
            <w:tcW w:w="3260" w:type="dxa"/>
            <w:gridSpan w:val="7"/>
            <w:tcBorders>
              <w:top w:val="single" w:sz="4" w:space="0" w:color="auto"/>
              <w:bottom w:val="single" w:sz="4" w:space="0" w:color="auto"/>
            </w:tcBorders>
          </w:tcPr>
          <w:p w14:paraId="64046A69" w14:textId="424F92FA" w:rsidR="00174DA5" w:rsidRPr="00174DA5" w:rsidRDefault="00174DA5" w:rsidP="007C60C7">
            <w:pPr>
              <w:rPr>
                <w:rStyle w:val="Questionlabel"/>
              </w:rPr>
            </w:pPr>
            <w:r w:rsidRPr="00174DA5">
              <w:rPr>
                <w:rStyle w:val="Questionlabel"/>
              </w:rPr>
              <w:t>Young people</w:t>
            </w:r>
          </w:p>
        </w:tc>
        <w:sdt>
          <w:sdtPr>
            <w:rPr>
              <w:rStyle w:val="Questionlabel"/>
            </w:rPr>
            <w:id w:val="-781801630"/>
            <w14:checkbox>
              <w14:checked w14:val="0"/>
              <w14:checkedState w14:val="2612" w14:font="MS Gothic"/>
              <w14:uncheckedState w14:val="2610" w14:font="MS Gothic"/>
            </w14:checkbox>
          </w:sdtPr>
          <w:sdtContent>
            <w:tc>
              <w:tcPr>
                <w:tcW w:w="522" w:type="dxa"/>
                <w:tcBorders>
                  <w:top w:val="single" w:sz="4" w:space="0" w:color="auto"/>
                  <w:bottom w:val="single" w:sz="4" w:space="0" w:color="auto"/>
                </w:tcBorders>
              </w:tcPr>
              <w:p w14:paraId="18733150" w14:textId="5525444D" w:rsidR="00174DA5" w:rsidRDefault="00174DA5" w:rsidP="007C60C7">
                <w:pPr>
                  <w:rPr>
                    <w:rStyle w:val="Questionlabel"/>
                  </w:rPr>
                </w:pPr>
                <w:r>
                  <w:rPr>
                    <w:rStyle w:val="Questionlabel"/>
                    <w:rFonts w:ascii="MS Gothic" w:eastAsia="MS Gothic" w:hAnsi="MS Gothic" w:hint="eastAsia"/>
                  </w:rPr>
                  <w:t>☐</w:t>
                </w:r>
              </w:p>
            </w:tc>
          </w:sdtContent>
        </w:sdt>
      </w:tr>
      <w:tr w:rsidR="00174DA5" w:rsidRPr="007A5EFD" w14:paraId="0C89002F" w14:textId="77777777" w:rsidTr="00633B74">
        <w:trPr>
          <w:trHeight w:val="44"/>
        </w:trPr>
        <w:tc>
          <w:tcPr>
            <w:tcW w:w="2597" w:type="dxa"/>
            <w:gridSpan w:val="5"/>
            <w:tcBorders>
              <w:top w:val="single" w:sz="4" w:space="0" w:color="auto"/>
              <w:bottom w:val="single" w:sz="4" w:space="0" w:color="auto"/>
            </w:tcBorders>
            <w:noWrap/>
            <w:tcMar>
              <w:top w:w="108" w:type="dxa"/>
              <w:bottom w:w="108" w:type="dxa"/>
            </w:tcMar>
          </w:tcPr>
          <w:p w14:paraId="457D521D" w14:textId="72EBE731" w:rsidR="00174DA5" w:rsidRPr="00174DA5" w:rsidRDefault="00174DA5" w:rsidP="007C60C7">
            <w:pPr>
              <w:rPr>
                <w:rStyle w:val="Questionlabel"/>
              </w:rPr>
            </w:pPr>
            <w:r w:rsidRPr="00174DA5">
              <w:rPr>
                <w:rStyle w:val="Questionlabel"/>
              </w:rPr>
              <w:t>Elder Abuse</w:t>
            </w:r>
          </w:p>
        </w:tc>
        <w:sdt>
          <w:sdtPr>
            <w:rPr>
              <w:rStyle w:val="Questionlabel"/>
            </w:rPr>
            <w:id w:val="-351420537"/>
            <w14:checkbox>
              <w14:checked w14:val="0"/>
              <w14:checkedState w14:val="2612" w14:font="MS Gothic"/>
              <w14:uncheckedState w14:val="2610" w14:font="MS Gothic"/>
            </w14:checkbox>
          </w:sdtPr>
          <w:sdtContent>
            <w:tc>
              <w:tcPr>
                <w:tcW w:w="567" w:type="dxa"/>
                <w:gridSpan w:val="3"/>
                <w:tcBorders>
                  <w:top w:val="single" w:sz="4" w:space="0" w:color="auto"/>
                  <w:bottom w:val="single" w:sz="4" w:space="0" w:color="auto"/>
                </w:tcBorders>
              </w:tcPr>
              <w:p w14:paraId="73C3F69B" w14:textId="03006520" w:rsidR="00174DA5" w:rsidRDefault="00174DA5" w:rsidP="007C60C7">
                <w:pPr>
                  <w:rPr>
                    <w:rStyle w:val="Questionlabel"/>
                  </w:rPr>
                </w:pPr>
                <w:r>
                  <w:rPr>
                    <w:rStyle w:val="Questionlabel"/>
                    <w:rFonts w:ascii="MS Gothic" w:eastAsia="MS Gothic" w:hAnsi="MS Gothic" w:hint="eastAsia"/>
                  </w:rPr>
                  <w:t>☐</w:t>
                </w:r>
              </w:p>
            </w:tc>
          </w:sdtContent>
        </w:sdt>
        <w:tc>
          <w:tcPr>
            <w:tcW w:w="2835" w:type="dxa"/>
            <w:gridSpan w:val="7"/>
            <w:tcBorders>
              <w:top w:val="single" w:sz="4" w:space="0" w:color="auto"/>
              <w:bottom w:val="single" w:sz="4" w:space="0" w:color="auto"/>
            </w:tcBorders>
          </w:tcPr>
          <w:p w14:paraId="3FD88182" w14:textId="23A623C8" w:rsidR="00174DA5" w:rsidRPr="00174DA5" w:rsidRDefault="00174DA5" w:rsidP="00174DA5">
            <w:pPr>
              <w:rPr>
                <w:rStyle w:val="Questionlabel"/>
              </w:rPr>
            </w:pPr>
            <w:r w:rsidRPr="00174DA5">
              <w:rPr>
                <w:rStyle w:val="Questionlabel"/>
              </w:rPr>
              <w:t>Multicultural communities</w:t>
            </w:r>
          </w:p>
        </w:tc>
        <w:sdt>
          <w:sdtPr>
            <w:rPr>
              <w:rStyle w:val="Questionlabel"/>
            </w:rPr>
            <w:id w:val="-225142965"/>
            <w14:checkbox>
              <w14:checked w14:val="0"/>
              <w14:checkedState w14:val="2612" w14:font="MS Gothic"/>
              <w14:uncheckedState w14:val="2610" w14:font="MS Gothic"/>
            </w14:checkbox>
          </w:sdtPr>
          <w:sdtContent>
            <w:tc>
              <w:tcPr>
                <w:tcW w:w="567" w:type="dxa"/>
                <w:gridSpan w:val="2"/>
                <w:tcBorders>
                  <w:top w:val="single" w:sz="4" w:space="0" w:color="auto"/>
                  <w:bottom w:val="single" w:sz="4" w:space="0" w:color="auto"/>
                </w:tcBorders>
              </w:tcPr>
              <w:p w14:paraId="6FED32F6" w14:textId="55E72794" w:rsidR="00174DA5" w:rsidRDefault="00110D7E" w:rsidP="007C60C7">
                <w:pPr>
                  <w:rPr>
                    <w:rStyle w:val="Questionlabel"/>
                  </w:rPr>
                </w:pPr>
                <w:r>
                  <w:rPr>
                    <w:rStyle w:val="Questionlabel"/>
                    <w:rFonts w:ascii="MS Gothic" w:eastAsia="MS Gothic" w:hAnsi="MS Gothic" w:hint="eastAsia"/>
                  </w:rPr>
                  <w:t>☐</w:t>
                </w:r>
              </w:p>
            </w:tc>
          </w:sdtContent>
        </w:sdt>
        <w:tc>
          <w:tcPr>
            <w:tcW w:w="3782" w:type="dxa"/>
            <w:gridSpan w:val="8"/>
            <w:tcBorders>
              <w:top w:val="single" w:sz="4" w:space="0" w:color="auto"/>
              <w:bottom w:val="single" w:sz="4" w:space="0" w:color="auto"/>
            </w:tcBorders>
          </w:tcPr>
          <w:p w14:paraId="30036010" w14:textId="77777777" w:rsidR="00174DA5" w:rsidRDefault="00174DA5" w:rsidP="007C60C7">
            <w:pPr>
              <w:rPr>
                <w:rStyle w:val="Questionlabel"/>
              </w:rPr>
            </w:pPr>
          </w:p>
        </w:tc>
      </w:tr>
      <w:tr w:rsidR="00174DA5" w:rsidRPr="007A5EFD" w14:paraId="5370DA89" w14:textId="77777777" w:rsidTr="00174DA5">
        <w:trPr>
          <w:trHeight w:val="18"/>
        </w:trPr>
        <w:tc>
          <w:tcPr>
            <w:tcW w:w="3164" w:type="dxa"/>
            <w:gridSpan w:val="8"/>
            <w:tcBorders>
              <w:top w:val="single" w:sz="4" w:space="0" w:color="auto"/>
              <w:bottom w:val="single" w:sz="4" w:space="0" w:color="auto"/>
            </w:tcBorders>
            <w:noWrap/>
            <w:tcMar>
              <w:top w:w="108" w:type="dxa"/>
              <w:bottom w:w="108" w:type="dxa"/>
            </w:tcMar>
          </w:tcPr>
          <w:p w14:paraId="11F21C3B" w14:textId="6AC676EF" w:rsidR="00174DA5" w:rsidRPr="00174DA5" w:rsidRDefault="00174DA5" w:rsidP="007C60C7">
            <w:pPr>
              <w:rPr>
                <w:rStyle w:val="Questionlabel"/>
              </w:rPr>
            </w:pPr>
            <w:r>
              <w:rPr>
                <w:rStyle w:val="Questionlabel"/>
              </w:rPr>
              <w:t>Other, please provide details</w:t>
            </w:r>
          </w:p>
        </w:tc>
        <w:tc>
          <w:tcPr>
            <w:tcW w:w="7184" w:type="dxa"/>
            <w:gridSpan w:val="17"/>
            <w:tcBorders>
              <w:top w:val="single" w:sz="4" w:space="0" w:color="auto"/>
              <w:bottom w:val="single" w:sz="4" w:space="0" w:color="auto"/>
            </w:tcBorders>
          </w:tcPr>
          <w:p w14:paraId="41BB8F2F" w14:textId="1D3AF568" w:rsidR="00174DA5" w:rsidRDefault="00174DA5" w:rsidP="007C60C7">
            <w:pPr>
              <w:rPr>
                <w:rStyle w:val="Questionlabel"/>
              </w:rPr>
            </w:pPr>
          </w:p>
        </w:tc>
      </w:tr>
      <w:tr w:rsidR="008C652B" w:rsidRPr="007A5EFD" w14:paraId="2C7374F8" w14:textId="77777777" w:rsidTr="008C652B">
        <w:trPr>
          <w:trHeight w:val="18"/>
        </w:trPr>
        <w:tc>
          <w:tcPr>
            <w:tcW w:w="9684" w:type="dxa"/>
            <w:gridSpan w:val="23"/>
            <w:tcBorders>
              <w:top w:val="single" w:sz="4" w:space="0" w:color="auto"/>
              <w:bottom w:val="single" w:sz="4" w:space="0" w:color="auto"/>
            </w:tcBorders>
            <w:noWrap/>
            <w:tcMar>
              <w:top w:w="108" w:type="dxa"/>
              <w:bottom w:w="108" w:type="dxa"/>
            </w:tcMar>
          </w:tcPr>
          <w:p w14:paraId="5EAD1FF7" w14:textId="3E01C9E8" w:rsidR="008C652B" w:rsidRPr="008C652B" w:rsidRDefault="008C652B" w:rsidP="007C60C7">
            <w:pPr>
              <w:rPr>
                <w:rStyle w:val="Questionlabel"/>
                <w:b w:val="0"/>
                <w:bCs w:val="0"/>
              </w:rPr>
            </w:pPr>
            <w:r w:rsidRPr="008C652B">
              <w:rPr>
                <w:b/>
                <w:bCs/>
              </w:rPr>
              <w:t>Would you be interested in being considered for the role of Chair if selected for the MACST?</w:t>
            </w:r>
            <w:r w:rsidR="00354624">
              <w:rPr>
                <w:rStyle w:val="Requiredfieldmark"/>
              </w:rPr>
              <w:t xml:space="preserve"> *</w:t>
            </w:r>
          </w:p>
        </w:tc>
        <w:tc>
          <w:tcPr>
            <w:tcW w:w="664" w:type="dxa"/>
            <w:gridSpan w:val="2"/>
            <w:tcBorders>
              <w:top w:val="single" w:sz="4" w:space="0" w:color="auto"/>
              <w:bottom w:val="single" w:sz="4" w:space="0" w:color="auto"/>
            </w:tcBorders>
          </w:tcPr>
          <w:p w14:paraId="32B031CE" w14:textId="70F035FB" w:rsidR="008C652B" w:rsidRPr="008C652B" w:rsidRDefault="008C652B" w:rsidP="007C60C7">
            <w:pPr>
              <w:rPr>
                <w:rStyle w:val="Questionlabel"/>
                <w:b w:val="0"/>
                <w:bCs w:val="0"/>
              </w:rPr>
            </w:pPr>
            <w:r w:rsidRPr="008C652B">
              <w:rPr>
                <w:rStyle w:val="Questionlabel"/>
                <w:b w:val="0"/>
                <w:bCs w:val="0"/>
              </w:rPr>
              <w:t>Y/N</w:t>
            </w:r>
          </w:p>
        </w:tc>
      </w:tr>
      <w:tr w:rsidR="00354624" w:rsidRPr="007A5EFD" w14:paraId="627B67AE" w14:textId="77777777" w:rsidTr="00354624">
        <w:trPr>
          <w:trHeight w:val="18"/>
        </w:trPr>
        <w:tc>
          <w:tcPr>
            <w:tcW w:w="3164" w:type="dxa"/>
            <w:gridSpan w:val="8"/>
            <w:tcBorders>
              <w:top w:val="single" w:sz="4" w:space="0" w:color="auto"/>
              <w:bottom w:val="single" w:sz="4" w:space="0" w:color="auto"/>
            </w:tcBorders>
            <w:noWrap/>
            <w:tcMar>
              <w:top w:w="108" w:type="dxa"/>
              <w:bottom w:w="108" w:type="dxa"/>
            </w:tcMar>
          </w:tcPr>
          <w:p w14:paraId="48EFFE1A" w14:textId="6BAFA7B6" w:rsidR="00354624" w:rsidRPr="008C652B" w:rsidRDefault="00354624" w:rsidP="00354624">
            <w:pPr>
              <w:rPr>
                <w:b/>
                <w:bCs/>
              </w:rPr>
            </w:pPr>
            <w:r>
              <w:t>If yes, p</w:t>
            </w:r>
            <w:r w:rsidRPr="00A90226">
              <w:t xml:space="preserve">lease </w:t>
            </w:r>
            <w:r>
              <w:t>advise why you would make a good Chair</w:t>
            </w:r>
          </w:p>
        </w:tc>
        <w:tc>
          <w:tcPr>
            <w:tcW w:w="7184" w:type="dxa"/>
            <w:gridSpan w:val="17"/>
            <w:tcBorders>
              <w:top w:val="single" w:sz="4" w:space="0" w:color="auto"/>
              <w:bottom w:val="single" w:sz="4" w:space="0" w:color="auto"/>
            </w:tcBorders>
          </w:tcPr>
          <w:p w14:paraId="39F40BF4" w14:textId="77777777" w:rsidR="00354624" w:rsidRPr="008C652B" w:rsidRDefault="00354624" w:rsidP="00354624">
            <w:pPr>
              <w:rPr>
                <w:rStyle w:val="Questionlabel"/>
                <w:b w:val="0"/>
                <w:bCs w:val="0"/>
              </w:rPr>
            </w:pPr>
          </w:p>
        </w:tc>
      </w:tr>
      <w:tr w:rsidR="00354624" w:rsidRPr="007A5EFD" w14:paraId="1D249789" w14:textId="77777777" w:rsidTr="00E53F09">
        <w:trPr>
          <w:trHeight w:val="296"/>
        </w:trPr>
        <w:tc>
          <w:tcPr>
            <w:tcW w:w="10348" w:type="dxa"/>
            <w:gridSpan w:val="25"/>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2FD518C9" w14:textId="185C3BCA" w:rsidR="00354624" w:rsidRPr="007A5EFD" w:rsidRDefault="00354624" w:rsidP="00354624">
            <w:pPr>
              <w:rPr>
                <w:rStyle w:val="Questionlabel"/>
              </w:rPr>
            </w:pPr>
            <w:r>
              <w:rPr>
                <w:rStyle w:val="Questionlabel"/>
                <w:color w:val="FFFFFF" w:themeColor="background1"/>
              </w:rPr>
              <w:t>Collection statement</w:t>
            </w:r>
          </w:p>
        </w:tc>
      </w:tr>
      <w:tr w:rsidR="00354624" w:rsidRPr="00633B74" w14:paraId="6A8B9B2C" w14:textId="77777777" w:rsidTr="00FC1D2A">
        <w:trPr>
          <w:trHeight w:val="834"/>
        </w:trPr>
        <w:tc>
          <w:tcPr>
            <w:tcW w:w="10348" w:type="dxa"/>
            <w:gridSpan w:val="25"/>
            <w:tcBorders>
              <w:top w:val="single" w:sz="4" w:space="0" w:color="auto"/>
            </w:tcBorders>
            <w:noWrap/>
            <w:tcMar>
              <w:top w:w="108" w:type="dxa"/>
              <w:bottom w:w="108" w:type="dxa"/>
            </w:tcMar>
          </w:tcPr>
          <w:p w14:paraId="571AC17B" w14:textId="0D99660A" w:rsidR="00354624" w:rsidRPr="00E53F09" w:rsidRDefault="00354624" w:rsidP="00354624">
            <w:pPr>
              <w:rPr>
                <w:sz w:val="20"/>
              </w:rPr>
            </w:pPr>
            <w:r>
              <w:rPr>
                <w:sz w:val="20"/>
              </w:rPr>
              <w:t xml:space="preserve">The </w:t>
            </w:r>
            <w:r w:rsidRPr="00E53F09">
              <w:rPr>
                <w:sz w:val="20"/>
              </w:rPr>
              <w:t xml:space="preserve">Department of </w:t>
            </w:r>
            <w:r>
              <w:rPr>
                <w:sz w:val="20"/>
              </w:rPr>
              <w:t xml:space="preserve">People, Sport and Culture </w:t>
            </w:r>
            <w:r w:rsidRPr="00E53F09">
              <w:rPr>
                <w:sz w:val="20"/>
              </w:rPr>
              <w:t xml:space="preserve">respects and is committed to safeguarding the confidentiality and privacy of the information that it collects and handles, in accordance with the </w:t>
            </w:r>
            <w:r w:rsidRPr="00E53F09">
              <w:rPr>
                <w:i/>
                <w:sz w:val="20"/>
              </w:rPr>
              <w:t>Northern Territory Information Act 2002</w:t>
            </w:r>
            <w:r w:rsidRPr="00E53F09">
              <w:rPr>
                <w:sz w:val="20"/>
              </w:rPr>
              <w:t>.</w:t>
            </w:r>
          </w:p>
          <w:p w14:paraId="3EFCE839" w14:textId="77777777" w:rsidR="00354624" w:rsidRPr="00E53F09" w:rsidRDefault="00354624" w:rsidP="00354624">
            <w:pPr>
              <w:rPr>
                <w:sz w:val="20"/>
              </w:rPr>
            </w:pPr>
            <w:r w:rsidRPr="00E53F09">
              <w:rPr>
                <w:sz w:val="20"/>
              </w:rPr>
              <w:t xml:space="preserve">You have been asked to provide personal information necessary for us to consider your suitability for the Minister's Advisory Council for Senior Territorians. </w:t>
            </w:r>
          </w:p>
          <w:p w14:paraId="5F438EF0" w14:textId="7D739E03" w:rsidR="00354624" w:rsidRPr="00E53F09" w:rsidRDefault="00354624" w:rsidP="00354624">
            <w:pPr>
              <w:rPr>
                <w:sz w:val="20"/>
              </w:rPr>
            </w:pPr>
            <w:r w:rsidRPr="00E53F09">
              <w:rPr>
                <w:sz w:val="20"/>
              </w:rPr>
              <w:t xml:space="preserve">The information you provide will be accessible to </w:t>
            </w:r>
            <w:r>
              <w:rPr>
                <w:sz w:val="20"/>
              </w:rPr>
              <w:t>the Department</w:t>
            </w:r>
            <w:r w:rsidRPr="00E53F09">
              <w:rPr>
                <w:sz w:val="20"/>
              </w:rPr>
              <w:t xml:space="preserve"> only and will only be used to in relation to the Minister's Advisory Council for Senior Territorians. We will not disclose your personal information to third parties unless:</w:t>
            </w:r>
          </w:p>
          <w:p w14:paraId="5DD1EE1D" w14:textId="77777777" w:rsidR="00354624" w:rsidRPr="00E53F09" w:rsidRDefault="00354624" w:rsidP="00354624">
            <w:pPr>
              <w:pStyle w:val="ListParagraph"/>
              <w:numPr>
                <w:ilvl w:val="0"/>
                <w:numId w:val="13"/>
              </w:numPr>
              <w:spacing w:after="40"/>
              <w:rPr>
                <w:sz w:val="20"/>
              </w:rPr>
            </w:pPr>
            <w:r w:rsidRPr="00E53F09">
              <w:rPr>
                <w:sz w:val="20"/>
              </w:rPr>
              <w:t>authorised or required by law to do so, or</w:t>
            </w:r>
          </w:p>
          <w:p w14:paraId="59A8A467" w14:textId="4E85BE29" w:rsidR="00354624" w:rsidRPr="00E53F09" w:rsidRDefault="00354624" w:rsidP="00354624">
            <w:pPr>
              <w:pStyle w:val="ListParagraph"/>
              <w:numPr>
                <w:ilvl w:val="0"/>
                <w:numId w:val="13"/>
              </w:numPr>
              <w:spacing w:after="40"/>
              <w:rPr>
                <w:sz w:val="20"/>
              </w:rPr>
            </w:pPr>
            <w:r w:rsidRPr="00E53F09">
              <w:rPr>
                <w:sz w:val="20"/>
              </w:rPr>
              <w:t>you have given us your consent to share your personal information for a specific purpose.</w:t>
            </w:r>
          </w:p>
          <w:p w14:paraId="02C8C073" w14:textId="45B0BE0D" w:rsidR="00354624" w:rsidRPr="00E53F09" w:rsidRDefault="00354624" w:rsidP="00354624">
            <w:pPr>
              <w:rPr>
                <w:sz w:val="20"/>
              </w:rPr>
            </w:pPr>
            <w:r w:rsidRPr="00E53F09">
              <w:rPr>
                <w:sz w:val="20"/>
              </w:rPr>
              <w:t xml:space="preserve">You may request access to the personal information we hold about you. To find out more read our privacy policy. If you want more information about the Northern Territory’s privacy laws, please refer to the </w:t>
            </w:r>
            <w:r w:rsidRPr="00E53F09">
              <w:rPr>
                <w:i/>
                <w:sz w:val="20"/>
              </w:rPr>
              <w:t>Northern Territory Information Act 2002</w:t>
            </w:r>
            <w:r w:rsidRPr="00E53F09">
              <w:rPr>
                <w:sz w:val="20"/>
              </w:rPr>
              <w:t>, or the Office of the Information Commissioner NT</w:t>
            </w:r>
            <w:r w:rsidRPr="00E53F09">
              <w:rPr>
                <w:rStyle w:val="FootnoteReference"/>
                <w:sz w:val="20"/>
              </w:rPr>
              <w:footnoteReference w:id="1"/>
            </w:r>
            <w:r w:rsidRPr="00E53F09">
              <w:rPr>
                <w:sz w:val="20"/>
              </w:rPr>
              <w:t>.</w:t>
            </w:r>
          </w:p>
        </w:tc>
      </w:tr>
      <w:tr w:rsidR="00354624" w:rsidRPr="007A5EFD" w14:paraId="46C480AE" w14:textId="77777777" w:rsidTr="00A05337">
        <w:trPr>
          <w:trHeight w:val="727"/>
        </w:trPr>
        <w:tc>
          <w:tcPr>
            <w:tcW w:w="10348" w:type="dxa"/>
            <w:gridSpan w:val="25"/>
            <w:tcBorders>
              <w:top w:val="nil"/>
              <w:left w:val="nil"/>
              <w:bottom w:val="nil"/>
              <w:right w:val="nil"/>
            </w:tcBorders>
            <w:noWrap/>
            <w:tcMar>
              <w:left w:w="0" w:type="dxa"/>
              <w:right w:w="0" w:type="dxa"/>
            </w:tcMar>
          </w:tcPr>
          <w:p w14:paraId="0AC55C94" w14:textId="6398DC32" w:rsidR="00354624" w:rsidRDefault="00354624" w:rsidP="00354624">
            <w:pPr>
              <w:pStyle w:val="Heading1"/>
              <w:keepNext w:val="0"/>
              <w:keepLines w:val="0"/>
              <w:widowControl w:val="0"/>
            </w:pPr>
            <w:r w:rsidRPr="00814AF6">
              <w:lastRenderedPageBreak/>
              <w:t>Further information</w:t>
            </w:r>
          </w:p>
          <w:p w14:paraId="62F74D07" w14:textId="37170FC9" w:rsidR="00354624" w:rsidRDefault="00354624" w:rsidP="00354624">
            <w:pPr>
              <w:widowControl w:val="0"/>
            </w:pPr>
            <w:r>
              <w:t>You can choose to send your completed form and any attachments by:</w:t>
            </w:r>
          </w:p>
          <w:p w14:paraId="50B07CA5" w14:textId="36DDCC1A" w:rsidR="00354624" w:rsidRDefault="00354624" w:rsidP="00354624">
            <w:pPr>
              <w:pStyle w:val="ListParagraph"/>
              <w:widowControl w:val="0"/>
              <w:numPr>
                <w:ilvl w:val="0"/>
                <w:numId w:val="12"/>
              </w:numPr>
              <w:spacing w:after="40"/>
            </w:pPr>
            <w:r>
              <w:t xml:space="preserve">email to </w:t>
            </w:r>
            <w:hyperlink r:id="rId9" w:history="1">
              <w:r w:rsidRPr="00E67137">
                <w:rPr>
                  <w:rStyle w:val="Hyperlink"/>
                </w:rPr>
                <w:t>dpsc.ost@nt.gov.au</w:t>
              </w:r>
            </w:hyperlink>
          </w:p>
          <w:p w14:paraId="30F99DAE" w14:textId="77777777" w:rsidR="00354624" w:rsidRDefault="00354624" w:rsidP="00354624">
            <w:pPr>
              <w:pStyle w:val="ListParagraph"/>
              <w:widowControl w:val="0"/>
              <w:numPr>
                <w:ilvl w:val="0"/>
                <w:numId w:val="12"/>
              </w:numPr>
              <w:spacing w:after="40"/>
            </w:pPr>
            <w:r>
              <w:t>post to Office of Senior Territorians, PO Box 37037 Winnellie NT 0821</w:t>
            </w:r>
          </w:p>
          <w:p w14:paraId="2FFE3859" w14:textId="743376C8" w:rsidR="00354624" w:rsidRPr="00F15931" w:rsidRDefault="00354624" w:rsidP="00354624">
            <w:pPr>
              <w:widowControl w:val="0"/>
            </w:pPr>
            <w:r>
              <w:t xml:space="preserve">If you need more help or have questions, you can call </w:t>
            </w:r>
            <w:r w:rsidRPr="000925A7">
              <w:t>8999 3961</w:t>
            </w:r>
            <w:r>
              <w:t>.</w:t>
            </w:r>
          </w:p>
        </w:tc>
      </w:tr>
      <w:tr w:rsidR="00354624" w:rsidRPr="007A5EFD" w14:paraId="5FFE965A" w14:textId="77777777" w:rsidTr="00A05337">
        <w:trPr>
          <w:trHeight w:val="28"/>
        </w:trPr>
        <w:tc>
          <w:tcPr>
            <w:tcW w:w="10348" w:type="dxa"/>
            <w:gridSpan w:val="25"/>
            <w:tcBorders>
              <w:top w:val="nil"/>
              <w:left w:val="nil"/>
              <w:bottom w:val="nil"/>
              <w:right w:val="nil"/>
            </w:tcBorders>
            <w:noWrap/>
            <w:tcMar>
              <w:left w:w="0" w:type="dxa"/>
              <w:right w:w="0" w:type="dxa"/>
            </w:tcMar>
          </w:tcPr>
          <w:p w14:paraId="7B895E96" w14:textId="77777777" w:rsidR="00354624" w:rsidRPr="002C21A2" w:rsidRDefault="00354624" w:rsidP="00354624">
            <w:pPr>
              <w:pStyle w:val="Subtitle0"/>
              <w:spacing w:after="0"/>
              <w:rPr>
                <w:rStyle w:val="Hidden"/>
              </w:rPr>
            </w:pPr>
            <w:r w:rsidRPr="002C21A2">
              <w:rPr>
                <w:rStyle w:val="Hidden"/>
              </w:rPr>
              <w:t>End of form</w:t>
            </w:r>
          </w:p>
        </w:tc>
      </w:tr>
    </w:tbl>
    <w:p w14:paraId="44DAF042" w14:textId="77777777" w:rsidR="007A5EFD" w:rsidRDefault="007A5EFD" w:rsidP="00E53F09"/>
    <w:sectPr w:rsidR="007A5EFD" w:rsidSect="00CC571B">
      <w:headerReference w:type="default" r:id="rId10"/>
      <w:footerReference w:type="default" r:id="rId11"/>
      <w:headerReference w:type="first" r:id="rId12"/>
      <w:footerReference w:type="first" r:id="rId13"/>
      <w:pgSz w:w="11906" w:h="16838" w:code="9"/>
      <w:pgMar w:top="794" w:right="79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B4837" w14:textId="77777777" w:rsidR="00D313C3" w:rsidRDefault="00D313C3" w:rsidP="007332FF">
      <w:r>
        <w:separator/>
      </w:r>
    </w:p>
  </w:endnote>
  <w:endnote w:type="continuationSeparator" w:id="0">
    <w:p w14:paraId="3E0E5FD4" w14:textId="77777777" w:rsidR="00D313C3" w:rsidRDefault="00D313C3"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BA7CF" w14:textId="77777777" w:rsidR="002645D5" w:rsidRDefault="002645D5" w:rsidP="002645D5">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2645D5" w:rsidRPr="00132658" w14:paraId="114E9E93" w14:textId="77777777" w:rsidTr="001B3D22">
      <w:trPr>
        <w:cantSplit/>
        <w:trHeight w:hRule="exact" w:val="850"/>
      </w:trPr>
      <w:tc>
        <w:tcPr>
          <w:tcW w:w="10318" w:type="dxa"/>
          <w:vAlign w:val="bottom"/>
        </w:tcPr>
        <w:p w14:paraId="6DD1A7EF" w14:textId="1B9B849B" w:rsidR="001B3D22" w:rsidRPr="001B3D22" w:rsidRDefault="001B3D22" w:rsidP="001B3D22">
          <w:pPr>
            <w:spacing w:after="0"/>
            <w:rPr>
              <w:rStyle w:val="PageNumber"/>
            </w:rPr>
          </w:pPr>
          <w:r w:rsidRPr="001B3D22">
            <w:rPr>
              <w:rStyle w:val="PageNumber"/>
            </w:rPr>
            <w:t xml:space="preserve">Department of </w:t>
          </w:r>
          <w:sdt>
            <w:sdtPr>
              <w:rPr>
                <w:rStyle w:val="PageNumber"/>
                <w:b/>
              </w:rPr>
              <w:alias w:val="Company"/>
              <w:tag w:val=""/>
              <w:id w:val="-197862090"/>
              <w:dataBinding w:prefixMappings="xmlns:ns0='http://schemas.openxmlformats.org/officeDocument/2006/extended-properties' " w:xpath="/ns0:Properties[1]/ns0:Company[1]" w:storeItemID="{6668398D-A668-4E3E-A5EB-62B293D839F1}"/>
              <w:text w:multiLine="1"/>
            </w:sdtPr>
            <w:sdtContent>
              <w:r w:rsidR="00B5131A">
                <w:rPr>
                  <w:rStyle w:val="PageNumber"/>
                  <w:b/>
                </w:rPr>
                <w:t>People, Sport and Culture</w:t>
              </w:r>
            </w:sdtContent>
          </w:sdt>
        </w:p>
        <w:p w14:paraId="1F245FB5" w14:textId="4336E5C1" w:rsidR="001B3D22" w:rsidRDefault="00000000" w:rsidP="002645D5">
          <w:pPr>
            <w:spacing w:after="0"/>
            <w:rPr>
              <w:rStyle w:val="PageNumber"/>
            </w:rPr>
          </w:pPr>
          <w:sdt>
            <w:sdtPr>
              <w:rPr>
                <w:rStyle w:val="PageNumber"/>
              </w:rPr>
              <w:alias w:val="Date"/>
              <w:tag w:val=""/>
              <w:id w:val="-1121847698"/>
              <w:dataBinding w:prefixMappings="xmlns:ns0='http://schemas.microsoft.com/office/2006/coverPageProps' " w:xpath="/ns0:CoverPageProperties[1]/ns0:PublishDate[1]" w:storeItemID="{55AF091B-3C7A-41E3-B477-F2FDAA23CFDA}"/>
              <w15:color w:val="000000"/>
              <w:date w:fullDate="2025-04-17T00:00:00Z">
                <w:dateFormat w:val="d MMMM yyyy"/>
                <w:lid w:val="en-AU"/>
                <w:storeMappedDataAs w:val="dateTime"/>
                <w:calendar w:val="gregorian"/>
              </w:date>
            </w:sdtPr>
            <w:sdtContent>
              <w:r w:rsidR="00B5131A">
                <w:rPr>
                  <w:rStyle w:val="PageNumber"/>
                </w:rPr>
                <w:t>17 April 2025</w:t>
              </w:r>
            </w:sdtContent>
          </w:sdt>
          <w:r w:rsidR="001B3D22" w:rsidRPr="001B3D22">
            <w:rPr>
              <w:rStyle w:val="PageNumber"/>
            </w:rPr>
            <w:t xml:space="preserve"> </w:t>
          </w:r>
        </w:p>
        <w:p w14:paraId="51785B2D" w14:textId="4969E33C" w:rsidR="002645D5" w:rsidRPr="00AC4488" w:rsidRDefault="002645D5" w:rsidP="002645D5">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0C2C43">
            <w:rPr>
              <w:rStyle w:val="PageNumber"/>
              <w:noProof/>
            </w:rPr>
            <w:t>3</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0C2C43">
            <w:rPr>
              <w:rStyle w:val="PageNumber"/>
              <w:noProof/>
            </w:rPr>
            <w:t>3</w:t>
          </w:r>
          <w:r w:rsidRPr="00AC4488">
            <w:rPr>
              <w:rStyle w:val="PageNumber"/>
            </w:rPr>
            <w:fldChar w:fldCharType="end"/>
          </w:r>
        </w:p>
      </w:tc>
    </w:tr>
  </w:tbl>
  <w:p w14:paraId="10261CFC" w14:textId="77777777" w:rsidR="002645D5" w:rsidRPr="00B11C67" w:rsidRDefault="002645D5" w:rsidP="002645D5">
    <w:pPr>
      <w:pStyle w:val="Footer"/>
      <w:rPr>
        <w:sz w:val="4"/>
        <w:szCs w:val="4"/>
      </w:rPr>
    </w:pPr>
  </w:p>
  <w:p w14:paraId="2132B023" w14:textId="77777777" w:rsidR="00CA36A0" w:rsidRPr="002645D5" w:rsidRDefault="00CA36A0" w:rsidP="002645D5">
    <w:pPr>
      <w:pStyle w:val="Footer"/>
      <w:rPr>
        <w:rStyle w:val="Hidde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60A2C" w14:textId="77777777" w:rsidR="0087320B" w:rsidRDefault="0087320B" w:rsidP="0087320B">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2645D5" w:rsidRPr="00132658" w14:paraId="20E7F48B" w14:textId="77777777" w:rsidTr="0087320B">
      <w:trPr>
        <w:cantSplit/>
        <w:trHeight w:hRule="exact" w:val="1134"/>
      </w:trPr>
      <w:tc>
        <w:tcPr>
          <w:tcW w:w="7767" w:type="dxa"/>
          <w:tcBorders>
            <w:top w:val="single" w:sz="4" w:space="0" w:color="auto"/>
          </w:tcBorders>
          <w:vAlign w:val="bottom"/>
        </w:tcPr>
        <w:p w14:paraId="1AF10657" w14:textId="55BC8F2B" w:rsidR="001B3D22" w:rsidRPr="001B3D22" w:rsidRDefault="001B3D22" w:rsidP="002645D5">
          <w:pPr>
            <w:spacing w:after="0"/>
            <w:rPr>
              <w:rStyle w:val="PageNumber"/>
            </w:rPr>
          </w:pPr>
          <w:r w:rsidRPr="001B3D22">
            <w:rPr>
              <w:rStyle w:val="PageNumber"/>
            </w:rPr>
            <w:t xml:space="preserve">Department of </w:t>
          </w:r>
          <w:sdt>
            <w:sdtPr>
              <w:rPr>
                <w:rStyle w:val="PageNumber"/>
                <w:b/>
              </w:rPr>
              <w:alias w:val="Company"/>
              <w:tag w:val=""/>
              <w:id w:val="1860081984"/>
              <w:dataBinding w:prefixMappings="xmlns:ns0='http://schemas.openxmlformats.org/officeDocument/2006/extended-properties' " w:xpath="/ns0:Properties[1]/ns0:Company[1]" w:storeItemID="{6668398D-A668-4E3E-A5EB-62B293D839F1}"/>
              <w:text w:multiLine="1"/>
            </w:sdtPr>
            <w:sdtContent>
              <w:r w:rsidR="00B5131A">
                <w:rPr>
                  <w:rStyle w:val="PageNumber"/>
                  <w:b/>
                </w:rPr>
                <w:t>People, Sport and Culture</w:t>
              </w:r>
            </w:sdtContent>
          </w:sdt>
          <w:r w:rsidR="002827A2">
            <w:rPr>
              <w:rStyle w:val="PageNumber"/>
            </w:rPr>
            <w:t xml:space="preserve"> </w:t>
          </w:r>
        </w:p>
        <w:p w14:paraId="2B8CEE9B" w14:textId="1356AF0F" w:rsidR="00A66DD9" w:rsidRPr="001B3D22" w:rsidRDefault="00000000" w:rsidP="002645D5">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5-04-17T00:00:00Z">
                <w:dateFormat w:val="d MMMM yyyy"/>
                <w:lid w:val="en-AU"/>
                <w:storeMappedDataAs w:val="dateTime"/>
                <w:calendar w:val="gregorian"/>
              </w:date>
            </w:sdtPr>
            <w:sdtContent>
              <w:r w:rsidR="00B5131A">
                <w:rPr>
                  <w:rStyle w:val="PageNumber"/>
                </w:rPr>
                <w:t>17 April 2025</w:t>
              </w:r>
            </w:sdtContent>
          </w:sdt>
          <w:r w:rsidR="002827A2">
            <w:rPr>
              <w:rStyle w:val="PageNumber"/>
            </w:rPr>
            <w:t xml:space="preserve"> |</w:t>
          </w:r>
        </w:p>
        <w:p w14:paraId="58AA7039" w14:textId="0DD54CA6" w:rsidR="002645D5" w:rsidRPr="00CE30CF" w:rsidRDefault="002645D5" w:rsidP="002645D5">
          <w:pPr>
            <w:spacing w:after="0"/>
            <w:rPr>
              <w:rStyle w:val="PageNumber"/>
            </w:rPr>
          </w:pP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sidR="001F38E8">
            <w:rPr>
              <w:rStyle w:val="PageNumber"/>
              <w:noProof/>
            </w:rPr>
            <w:t>1</w:t>
          </w:r>
          <w:r w:rsidRPr="001B3D22">
            <w:rPr>
              <w:rStyle w:val="PageNumber"/>
            </w:rPr>
            <w:fldChar w:fldCharType="end"/>
          </w:r>
          <w:r w:rsidRPr="001B3D22">
            <w:rPr>
              <w:rStyle w:val="PageNumber"/>
            </w:rPr>
            <w:t xml:space="preserve"> of </w:t>
          </w:r>
          <w:r w:rsidRPr="001B3D22">
            <w:rPr>
              <w:rStyle w:val="PageNumber"/>
            </w:rPr>
            <w:fldChar w:fldCharType="begin"/>
          </w:r>
          <w:r w:rsidRPr="001B3D22">
            <w:rPr>
              <w:rStyle w:val="PageNumber"/>
            </w:rPr>
            <w:instrText xml:space="preserve"> NUMPAGES  \* Arabic  \* MERGEFORMAT </w:instrText>
          </w:r>
          <w:r w:rsidRPr="001B3D22">
            <w:rPr>
              <w:rStyle w:val="PageNumber"/>
            </w:rPr>
            <w:fldChar w:fldCharType="separate"/>
          </w:r>
          <w:r w:rsidR="001F38E8">
            <w:rPr>
              <w:rStyle w:val="PageNumber"/>
              <w:noProof/>
            </w:rPr>
            <w:t>3</w:t>
          </w:r>
          <w:r w:rsidRPr="001B3D22">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tcBorders>
            <w:top w:val="single" w:sz="4" w:space="0" w:color="auto"/>
          </w:tcBorders>
          <w:vAlign w:val="bottom"/>
        </w:tcPr>
        <w:p w14:paraId="1DA0123A" w14:textId="77777777" w:rsidR="002645D5" w:rsidRPr="001E14EB" w:rsidRDefault="00661D1D" w:rsidP="002645D5">
          <w:pPr>
            <w:spacing w:after="0"/>
            <w:jc w:val="right"/>
          </w:pPr>
          <w:r>
            <w:rPr>
              <w:noProof/>
              <w:sz w:val="19"/>
              <w:lang w:eastAsia="en-AU"/>
            </w:rPr>
            <w:drawing>
              <wp:inline distT="0" distB="0" distL="0" distR="0" wp14:anchorId="186E9063" wp14:editId="64A5EF05">
                <wp:extent cx="1574237" cy="561356"/>
                <wp:effectExtent l="0" t="0" r="6985" b="0"/>
                <wp:docPr id="2" name="Picture 2"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4237" cy="561356"/>
                        </a:xfrm>
                        <a:prstGeom prst="rect">
                          <a:avLst/>
                        </a:prstGeom>
                      </pic:spPr>
                    </pic:pic>
                  </a:graphicData>
                </a:graphic>
              </wp:inline>
            </w:drawing>
          </w:r>
          <w:r w:rsidR="002645D5" w:rsidRPr="00785C24">
            <w:rPr>
              <w:rStyle w:val="PageNumber"/>
              <w:noProof/>
              <w:lang w:eastAsia="en-AU"/>
            </w:rPr>
            <w:t xml:space="preserve"> </w:t>
          </w:r>
        </w:p>
      </w:tc>
    </w:tr>
  </w:tbl>
  <w:p w14:paraId="7D9D382F" w14:textId="77777777" w:rsidR="0089368E" w:rsidRPr="007A5EFD" w:rsidRDefault="0089368E" w:rsidP="00D15D88">
    <w:pPr>
      <w:spacing w:after="0"/>
      <w:rPr>
        <w:rStyle w:val="Hidd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2FBF2" w14:textId="77777777" w:rsidR="00D313C3" w:rsidRDefault="00D313C3" w:rsidP="007332FF">
      <w:r>
        <w:separator/>
      </w:r>
    </w:p>
  </w:footnote>
  <w:footnote w:type="continuationSeparator" w:id="0">
    <w:p w14:paraId="604740E5" w14:textId="77777777" w:rsidR="00D313C3" w:rsidRDefault="00D313C3" w:rsidP="007332FF">
      <w:r>
        <w:continuationSeparator/>
      </w:r>
    </w:p>
  </w:footnote>
  <w:footnote w:id="1">
    <w:p w14:paraId="2877D902" w14:textId="6F1F500F" w:rsidR="00354624" w:rsidRDefault="00354624" w:rsidP="00633B74">
      <w:pPr>
        <w:pStyle w:val="FootnoteText"/>
        <w:tabs>
          <w:tab w:val="center" w:pos="5159"/>
        </w:tabs>
      </w:pPr>
      <w:r>
        <w:rPr>
          <w:rStyle w:val="FootnoteReference"/>
        </w:rPr>
        <w:footnoteRef/>
      </w:r>
      <w:r>
        <w:t xml:space="preserve"> </w:t>
      </w:r>
      <w:hyperlink r:id="rId1" w:history="1">
        <w:r w:rsidRPr="00633B74">
          <w:rPr>
            <w:rStyle w:val="Hyperlink"/>
            <w:sz w:val="16"/>
            <w:szCs w:val="16"/>
          </w:rPr>
          <w:t>https://infocomm.nt.gov.au/</w:t>
        </w:r>
      </w:hyperlink>
      <w:r w:rsidRPr="00633B74">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24EF7" w14:textId="3BE534B9" w:rsidR="00983000" w:rsidRPr="00162207" w:rsidRDefault="00000000"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Content>
        <w:r w:rsidR="002827A2">
          <w:rPr>
            <w:rStyle w:val="HeaderChar"/>
          </w:rPr>
          <w:t>Community member – expression of interest</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TitleChar"/>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Content>
      <w:p w14:paraId="6A8E5D73" w14:textId="07096F47" w:rsidR="00A53CF0" w:rsidRPr="00E908F1" w:rsidRDefault="002827A2" w:rsidP="00A53CF0">
        <w:pPr>
          <w:pStyle w:val="Title"/>
        </w:pPr>
        <w:r>
          <w:rPr>
            <w:rStyle w:val="TitleChar"/>
          </w:rPr>
          <w:t>Community member – expression of interest</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5908"/>
    <w:multiLevelType w:val="hybridMultilevel"/>
    <w:tmpl w:val="88FEF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2E4C75"/>
    <w:multiLevelType w:val="hybridMultilevel"/>
    <w:tmpl w:val="E4E01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7245D0"/>
    <w:multiLevelType w:val="multilevel"/>
    <w:tmpl w:val="0C78A7AC"/>
    <w:name w:val="NTG Table Bullet List322"/>
    <w:numStyleLink w:val="Tablebulletlist"/>
  </w:abstractNum>
  <w:abstractNum w:abstractNumId="3" w15:restartNumberingAfterBreak="0">
    <w:nsid w:val="0F195B3C"/>
    <w:multiLevelType w:val="multilevel"/>
    <w:tmpl w:val="3928FD02"/>
    <w:name w:val="NTG Table Bullet List3322222"/>
    <w:numStyleLink w:val="Bulletlist"/>
  </w:abstractNum>
  <w:abstractNum w:abstractNumId="4" w15:restartNumberingAfterBreak="0">
    <w:nsid w:val="100244A1"/>
    <w:multiLevelType w:val="multilevel"/>
    <w:tmpl w:val="0C78A7AC"/>
    <w:name w:val="NTG Table Bullet List332"/>
    <w:numStyleLink w:val="Tablebulletlist"/>
  </w:abstractNum>
  <w:abstractNum w:abstractNumId="5" w15:restartNumberingAfterBreak="0">
    <w:nsid w:val="1012237B"/>
    <w:multiLevelType w:val="multilevel"/>
    <w:tmpl w:val="0C78A7AC"/>
    <w:name w:val="NTG Table Bullet List32"/>
    <w:numStyleLink w:val="Tablebulletlist"/>
  </w:abstractNum>
  <w:abstractNum w:abstractNumId="6" w15:restartNumberingAfterBreak="0">
    <w:nsid w:val="15E93577"/>
    <w:multiLevelType w:val="multilevel"/>
    <w:tmpl w:val="4E6AC8F6"/>
    <w:name w:val="NTG Table Bullet List33222222"/>
    <w:numStyleLink w:val="Numberlist"/>
  </w:abstractNum>
  <w:abstractNum w:abstractNumId="7" w15:restartNumberingAfterBreak="0">
    <w:nsid w:val="18D26C06"/>
    <w:multiLevelType w:val="multilevel"/>
    <w:tmpl w:val="3E5E177A"/>
    <w:name w:val="NTG Table Bullet List33222222222222222"/>
    <w:numStyleLink w:val="Tablenumberlist"/>
  </w:abstractNum>
  <w:abstractNum w:abstractNumId="8" w15:restartNumberingAfterBreak="0">
    <w:nsid w:val="19533A06"/>
    <w:multiLevelType w:val="multilevel"/>
    <w:tmpl w:val="3928FD02"/>
    <w:name w:val="NTG Table Bullet List3222"/>
    <w:numStyleLink w:val="Bulletlist"/>
  </w:abstractNum>
  <w:abstractNum w:abstractNumId="9"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0" w15:restartNumberingAfterBreak="0">
    <w:nsid w:val="1B26429D"/>
    <w:multiLevelType w:val="multilevel"/>
    <w:tmpl w:val="3E5E177A"/>
    <w:name w:val="NTG Table Bullet List33222222222"/>
    <w:numStyleLink w:val="Tablenumberlist"/>
  </w:abstractNum>
  <w:abstractNum w:abstractNumId="11" w15:restartNumberingAfterBreak="0">
    <w:nsid w:val="1B86276C"/>
    <w:multiLevelType w:val="multilevel"/>
    <w:tmpl w:val="3928FD02"/>
    <w:name w:val="NTG Table Bullet List32223"/>
    <w:numStyleLink w:val="Bulletlist"/>
  </w:abstractNum>
  <w:abstractNum w:abstractNumId="12" w15:restartNumberingAfterBreak="0">
    <w:nsid w:val="1D0744AE"/>
    <w:multiLevelType w:val="multilevel"/>
    <w:tmpl w:val="3E5E177A"/>
    <w:name w:val="NTG Table Bullet List3222322"/>
    <w:numStyleLink w:val="Tablenumberlist"/>
  </w:abstractNum>
  <w:abstractNum w:abstractNumId="13"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4" w15:restartNumberingAfterBreak="0">
    <w:nsid w:val="272E3F76"/>
    <w:multiLevelType w:val="multilevel"/>
    <w:tmpl w:val="3E5E177A"/>
    <w:name w:val="NTG Table Bullet List3322"/>
    <w:numStyleLink w:val="Tablenumberlist"/>
  </w:abstractNum>
  <w:abstractNum w:abstractNumId="15" w15:restartNumberingAfterBreak="0">
    <w:nsid w:val="27CE4608"/>
    <w:multiLevelType w:val="multilevel"/>
    <w:tmpl w:val="3E5E177A"/>
    <w:name w:val="NTG Table Bullet List33222"/>
    <w:numStyleLink w:val="Tablenumberlist"/>
  </w:abstractNum>
  <w:abstractNum w:abstractNumId="16" w15:restartNumberingAfterBreak="0">
    <w:nsid w:val="27D83E4D"/>
    <w:multiLevelType w:val="multilevel"/>
    <w:tmpl w:val="3928FD02"/>
    <w:numStyleLink w:val="Bulletlist"/>
  </w:abstractNum>
  <w:abstractNum w:abstractNumId="17"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8" w15:restartNumberingAfterBreak="0">
    <w:nsid w:val="2E693641"/>
    <w:multiLevelType w:val="multilevel"/>
    <w:tmpl w:val="3E5E177A"/>
    <w:name w:val="NTG Table Bullet List33"/>
    <w:numStyleLink w:val="Tablenumberlist"/>
  </w:abstractNum>
  <w:abstractNum w:abstractNumId="19" w15:restartNumberingAfterBreak="0">
    <w:nsid w:val="2EF077BC"/>
    <w:multiLevelType w:val="multilevel"/>
    <w:tmpl w:val="0C78A7AC"/>
    <w:name w:val="NTG Table Bullet List33222222222222222222"/>
    <w:numStyleLink w:val="Tablebulletlist"/>
  </w:abstractNum>
  <w:abstractNum w:abstractNumId="20" w15:restartNumberingAfterBreak="0">
    <w:nsid w:val="32DF44DA"/>
    <w:multiLevelType w:val="multilevel"/>
    <w:tmpl w:val="3E5E177A"/>
    <w:name w:val="NTG Table Bullet List3222323"/>
    <w:numStyleLink w:val="Tablenumberlist"/>
  </w:abstractNum>
  <w:abstractNum w:abstractNumId="21"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2" w15:restartNumberingAfterBreak="0">
    <w:nsid w:val="3BE61945"/>
    <w:multiLevelType w:val="multilevel"/>
    <w:tmpl w:val="3928FD02"/>
    <w:name w:val="NTG Table Bullet List332222222222222222"/>
    <w:numStyleLink w:val="Bulletlist"/>
  </w:abstractNum>
  <w:abstractNum w:abstractNumId="23"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9FD3A20"/>
    <w:multiLevelType w:val="multilevel"/>
    <w:tmpl w:val="3E5E177A"/>
    <w:name w:val="NTG Table Bullet List3322222222222"/>
    <w:numStyleLink w:val="Tablenumberlist"/>
  </w:abstractNum>
  <w:abstractNum w:abstractNumId="25"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6"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7" w15:restartNumberingAfterBreak="0">
    <w:nsid w:val="53842BC6"/>
    <w:multiLevelType w:val="multilevel"/>
    <w:tmpl w:val="0C78A7AC"/>
    <w:numStyleLink w:val="Tablebulletlist"/>
  </w:abstractNum>
  <w:abstractNum w:abstractNumId="28"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9" w15:restartNumberingAfterBreak="0">
    <w:nsid w:val="56DA2CAE"/>
    <w:multiLevelType w:val="multilevel"/>
    <w:tmpl w:val="3E5E177A"/>
    <w:name w:val="NTG Table Bullet List332222222222222"/>
    <w:numStyleLink w:val="Tablenumberlist"/>
  </w:abstractNum>
  <w:abstractNum w:abstractNumId="30" w15:restartNumberingAfterBreak="0">
    <w:nsid w:val="583359D9"/>
    <w:multiLevelType w:val="multilevel"/>
    <w:tmpl w:val="3E5E177A"/>
    <w:name w:val="NTG Table Bullet List332222222"/>
    <w:numStyleLink w:val="Tablenumberlist"/>
  </w:abstractNum>
  <w:abstractNum w:abstractNumId="31" w15:restartNumberingAfterBreak="0">
    <w:nsid w:val="5B9A5FFE"/>
    <w:multiLevelType w:val="multilevel"/>
    <w:tmpl w:val="0C78A7AC"/>
    <w:name w:val="NTG Table Bullet List33222222222222"/>
    <w:numStyleLink w:val="Tablebulletlist"/>
  </w:abstractNum>
  <w:abstractNum w:abstractNumId="32" w15:restartNumberingAfterBreak="0">
    <w:nsid w:val="5D444259"/>
    <w:multiLevelType w:val="multilevel"/>
    <w:tmpl w:val="0C78A7AC"/>
    <w:name w:val="NTG Table Bullet List332222"/>
    <w:numStyleLink w:val="Tablebulletlist"/>
  </w:abstractNum>
  <w:abstractNum w:abstractNumId="33" w15:restartNumberingAfterBreak="0">
    <w:nsid w:val="69262556"/>
    <w:multiLevelType w:val="multilevel"/>
    <w:tmpl w:val="3E5E177A"/>
    <w:name w:val="NTG Table Bullet List3322222222222222"/>
    <w:numStyleLink w:val="Tablenumberlist"/>
  </w:abstractNum>
  <w:abstractNum w:abstractNumId="34"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453664D"/>
    <w:multiLevelType w:val="multilevel"/>
    <w:tmpl w:val="0C78A7AC"/>
    <w:name w:val="NTG Table Bullet List3322222222222222222"/>
    <w:numStyleLink w:val="Tablebulletlist"/>
  </w:abstractNum>
  <w:abstractNum w:abstractNumId="36" w15:restartNumberingAfterBreak="0">
    <w:nsid w:val="76141D1E"/>
    <w:multiLevelType w:val="multilevel"/>
    <w:tmpl w:val="0C78A7AC"/>
    <w:name w:val="NTG Table Bullet List332222222222"/>
    <w:numStyleLink w:val="Tablebulletlist"/>
  </w:abstractNum>
  <w:abstractNum w:abstractNumId="37"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9"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807094718">
    <w:abstractNumId w:val="21"/>
  </w:num>
  <w:num w:numId="2" w16cid:durableId="1419137209">
    <w:abstractNumId w:val="13"/>
  </w:num>
  <w:num w:numId="3" w16cid:durableId="2026318262">
    <w:abstractNumId w:val="38"/>
  </w:num>
  <w:num w:numId="4" w16cid:durableId="1839342210">
    <w:abstractNumId w:val="25"/>
  </w:num>
  <w:num w:numId="5" w16cid:durableId="1684671787">
    <w:abstractNumId w:val="17"/>
  </w:num>
  <w:num w:numId="6" w16cid:durableId="891498819">
    <w:abstractNumId w:val="9"/>
  </w:num>
  <w:num w:numId="7" w16cid:durableId="1588229425">
    <w:abstractNumId w:val="27"/>
  </w:num>
  <w:num w:numId="8" w16cid:durableId="443041783">
    <w:abstractNumId w:val="16"/>
  </w:num>
  <w:num w:numId="9" w16cid:durableId="1084759948">
    <w:abstractNumId w:val="37"/>
  </w:num>
  <w:num w:numId="10" w16cid:durableId="1530753111">
    <w:abstractNumId w:val="23"/>
  </w:num>
  <w:num w:numId="11" w16cid:durableId="1725593812">
    <w:abstractNumId w:val="34"/>
  </w:num>
  <w:num w:numId="12" w16cid:durableId="900940046">
    <w:abstractNumId w:val="0"/>
  </w:num>
  <w:num w:numId="13" w16cid:durableId="1070613822">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337"/>
    <w:rsid w:val="00001DDF"/>
    <w:rsid w:val="0000322D"/>
    <w:rsid w:val="00007670"/>
    <w:rsid w:val="00010665"/>
    <w:rsid w:val="00020347"/>
    <w:rsid w:val="0002393A"/>
    <w:rsid w:val="00027DB8"/>
    <w:rsid w:val="00031A96"/>
    <w:rsid w:val="00040BF3"/>
    <w:rsid w:val="0004211C"/>
    <w:rsid w:val="00046C59"/>
    <w:rsid w:val="00051362"/>
    <w:rsid w:val="00051F45"/>
    <w:rsid w:val="00052953"/>
    <w:rsid w:val="0005341A"/>
    <w:rsid w:val="00056DEF"/>
    <w:rsid w:val="00056EDC"/>
    <w:rsid w:val="0006635A"/>
    <w:rsid w:val="000720BE"/>
    <w:rsid w:val="0007259C"/>
    <w:rsid w:val="00080202"/>
    <w:rsid w:val="00080DCD"/>
    <w:rsid w:val="00080E22"/>
    <w:rsid w:val="00082573"/>
    <w:rsid w:val="00082E34"/>
    <w:rsid w:val="000840A3"/>
    <w:rsid w:val="000849D4"/>
    <w:rsid w:val="00085062"/>
    <w:rsid w:val="00086A5F"/>
    <w:rsid w:val="000911EF"/>
    <w:rsid w:val="000925A7"/>
    <w:rsid w:val="000962C5"/>
    <w:rsid w:val="00097865"/>
    <w:rsid w:val="000A4317"/>
    <w:rsid w:val="000A559C"/>
    <w:rsid w:val="000B0076"/>
    <w:rsid w:val="000B2CA1"/>
    <w:rsid w:val="000C23BA"/>
    <w:rsid w:val="000C2C43"/>
    <w:rsid w:val="000D1F29"/>
    <w:rsid w:val="000D633D"/>
    <w:rsid w:val="000E342B"/>
    <w:rsid w:val="000E3ED2"/>
    <w:rsid w:val="000E5DD2"/>
    <w:rsid w:val="000F2958"/>
    <w:rsid w:val="000F3850"/>
    <w:rsid w:val="000F604F"/>
    <w:rsid w:val="00104E7F"/>
    <w:rsid w:val="00110D7E"/>
    <w:rsid w:val="001137EC"/>
    <w:rsid w:val="001152F5"/>
    <w:rsid w:val="00117743"/>
    <w:rsid w:val="00117F5B"/>
    <w:rsid w:val="00132658"/>
    <w:rsid w:val="001343E2"/>
    <w:rsid w:val="00150DC0"/>
    <w:rsid w:val="00156CD4"/>
    <w:rsid w:val="0016153B"/>
    <w:rsid w:val="00162207"/>
    <w:rsid w:val="00164A3E"/>
    <w:rsid w:val="00166FF6"/>
    <w:rsid w:val="001727C8"/>
    <w:rsid w:val="00172B65"/>
    <w:rsid w:val="00174DA5"/>
    <w:rsid w:val="00176123"/>
    <w:rsid w:val="00181620"/>
    <w:rsid w:val="001827F3"/>
    <w:rsid w:val="00187130"/>
    <w:rsid w:val="001957AD"/>
    <w:rsid w:val="00196F8E"/>
    <w:rsid w:val="001A2B7F"/>
    <w:rsid w:val="001A3AFD"/>
    <w:rsid w:val="001A496C"/>
    <w:rsid w:val="001A576A"/>
    <w:rsid w:val="001A744B"/>
    <w:rsid w:val="001B28DA"/>
    <w:rsid w:val="001B2B6C"/>
    <w:rsid w:val="001B3D22"/>
    <w:rsid w:val="001D01C4"/>
    <w:rsid w:val="001D4DA9"/>
    <w:rsid w:val="001D4F99"/>
    <w:rsid w:val="001D52B0"/>
    <w:rsid w:val="001D5A18"/>
    <w:rsid w:val="001D7C37"/>
    <w:rsid w:val="001D7CA4"/>
    <w:rsid w:val="001E057F"/>
    <w:rsid w:val="001E14EB"/>
    <w:rsid w:val="001F38E8"/>
    <w:rsid w:val="001F59E6"/>
    <w:rsid w:val="00202D7E"/>
    <w:rsid w:val="00203F1C"/>
    <w:rsid w:val="002044FA"/>
    <w:rsid w:val="00206936"/>
    <w:rsid w:val="00206C6F"/>
    <w:rsid w:val="00206FBD"/>
    <w:rsid w:val="00207746"/>
    <w:rsid w:val="00230031"/>
    <w:rsid w:val="00235C01"/>
    <w:rsid w:val="00247343"/>
    <w:rsid w:val="002645D5"/>
    <w:rsid w:val="0026532D"/>
    <w:rsid w:val="00265C56"/>
    <w:rsid w:val="002716CD"/>
    <w:rsid w:val="00274D4B"/>
    <w:rsid w:val="002806F5"/>
    <w:rsid w:val="00281577"/>
    <w:rsid w:val="002827A2"/>
    <w:rsid w:val="00284EF4"/>
    <w:rsid w:val="002926BC"/>
    <w:rsid w:val="00293A72"/>
    <w:rsid w:val="002A0160"/>
    <w:rsid w:val="002A30C3"/>
    <w:rsid w:val="002A6F6A"/>
    <w:rsid w:val="002A7712"/>
    <w:rsid w:val="002B02A6"/>
    <w:rsid w:val="002B38F7"/>
    <w:rsid w:val="002B4F50"/>
    <w:rsid w:val="002B5591"/>
    <w:rsid w:val="002B6AA4"/>
    <w:rsid w:val="002C0BEF"/>
    <w:rsid w:val="002C1FE9"/>
    <w:rsid w:val="002C21A2"/>
    <w:rsid w:val="002D3A57"/>
    <w:rsid w:val="002D4CDD"/>
    <w:rsid w:val="002D7D05"/>
    <w:rsid w:val="002E20C8"/>
    <w:rsid w:val="002E4290"/>
    <w:rsid w:val="002E66A6"/>
    <w:rsid w:val="002F0DB1"/>
    <w:rsid w:val="002F2885"/>
    <w:rsid w:val="002F45A1"/>
    <w:rsid w:val="0030203D"/>
    <w:rsid w:val="003037F9"/>
    <w:rsid w:val="0030583E"/>
    <w:rsid w:val="00307FE1"/>
    <w:rsid w:val="003164BA"/>
    <w:rsid w:val="0032013E"/>
    <w:rsid w:val="003258E6"/>
    <w:rsid w:val="00342283"/>
    <w:rsid w:val="00343A87"/>
    <w:rsid w:val="00344A36"/>
    <w:rsid w:val="003456F4"/>
    <w:rsid w:val="00347FB6"/>
    <w:rsid w:val="003504FD"/>
    <w:rsid w:val="00350881"/>
    <w:rsid w:val="00354624"/>
    <w:rsid w:val="00354DD9"/>
    <w:rsid w:val="00357D55"/>
    <w:rsid w:val="00363513"/>
    <w:rsid w:val="003657E5"/>
    <w:rsid w:val="0036589C"/>
    <w:rsid w:val="00371312"/>
    <w:rsid w:val="00371DC7"/>
    <w:rsid w:val="00377B21"/>
    <w:rsid w:val="00387DB7"/>
    <w:rsid w:val="00390862"/>
    <w:rsid w:val="00390CE3"/>
    <w:rsid w:val="00394876"/>
    <w:rsid w:val="00394AAF"/>
    <w:rsid w:val="00394CE5"/>
    <w:rsid w:val="0039602B"/>
    <w:rsid w:val="00397117"/>
    <w:rsid w:val="003A6341"/>
    <w:rsid w:val="003B67FD"/>
    <w:rsid w:val="003B6A61"/>
    <w:rsid w:val="003D0F63"/>
    <w:rsid w:val="003D42C0"/>
    <w:rsid w:val="003D4A8F"/>
    <w:rsid w:val="003D5B29"/>
    <w:rsid w:val="003D7818"/>
    <w:rsid w:val="003E2445"/>
    <w:rsid w:val="003E3BB2"/>
    <w:rsid w:val="003F07E7"/>
    <w:rsid w:val="003F5B58"/>
    <w:rsid w:val="003F7E65"/>
    <w:rsid w:val="0040222A"/>
    <w:rsid w:val="00402A05"/>
    <w:rsid w:val="004047BC"/>
    <w:rsid w:val="004100F7"/>
    <w:rsid w:val="00414CB3"/>
    <w:rsid w:val="0041563D"/>
    <w:rsid w:val="00426E25"/>
    <w:rsid w:val="00427D9C"/>
    <w:rsid w:val="00427E7E"/>
    <w:rsid w:val="00433C60"/>
    <w:rsid w:val="0043465D"/>
    <w:rsid w:val="00443B6E"/>
    <w:rsid w:val="00450636"/>
    <w:rsid w:val="0045420A"/>
    <w:rsid w:val="004554D4"/>
    <w:rsid w:val="0045632E"/>
    <w:rsid w:val="00461744"/>
    <w:rsid w:val="00466185"/>
    <w:rsid w:val="00466303"/>
    <w:rsid w:val="004668A7"/>
    <w:rsid w:val="00466C1E"/>
    <w:rsid w:val="00466D96"/>
    <w:rsid w:val="00467747"/>
    <w:rsid w:val="00470017"/>
    <w:rsid w:val="0047105A"/>
    <w:rsid w:val="00473C98"/>
    <w:rsid w:val="00474965"/>
    <w:rsid w:val="00482DF8"/>
    <w:rsid w:val="004864DE"/>
    <w:rsid w:val="00494BE5"/>
    <w:rsid w:val="00495C12"/>
    <w:rsid w:val="00495E30"/>
    <w:rsid w:val="004A0EBA"/>
    <w:rsid w:val="004A2538"/>
    <w:rsid w:val="004A331E"/>
    <w:rsid w:val="004A3CC9"/>
    <w:rsid w:val="004B06A8"/>
    <w:rsid w:val="004B0C15"/>
    <w:rsid w:val="004B35EA"/>
    <w:rsid w:val="004B69E4"/>
    <w:rsid w:val="004C6C39"/>
    <w:rsid w:val="004D075F"/>
    <w:rsid w:val="004D1B76"/>
    <w:rsid w:val="004D344E"/>
    <w:rsid w:val="004E019E"/>
    <w:rsid w:val="004E06EC"/>
    <w:rsid w:val="004E0A3F"/>
    <w:rsid w:val="004E2CB7"/>
    <w:rsid w:val="004F016A"/>
    <w:rsid w:val="004F56A5"/>
    <w:rsid w:val="00500F94"/>
    <w:rsid w:val="00502FB3"/>
    <w:rsid w:val="00503DE9"/>
    <w:rsid w:val="0050530C"/>
    <w:rsid w:val="00505DEA"/>
    <w:rsid w:val="005060E5"/>
    <w:rsid w:val="00507782"/>
    <w:rsid w:val="00512A04"/>
    <w:rsid w:val="00520499"/>
    <w:rsid w:val="0052341C"/>
    <w:rsid w:val="005249F5"/>
    <w:rsid w:val="005260F7"/>
    <w:rsid w:val="00543BD1"/>
    <w:rsid w:val="00556113"/>
    <w:rsid w:val="005621C4"/>
    <w:rsid w:val="005640F0"/>
    <w:rsid w:val="00564C12"/>
    <w:rsid w:val="005654B8"/>
    <w:rsid w:val="00574836"/>
    <w:rsid w:val="005762CC"/>
    <w:rsid w:val="00582D3D"/>
    <w:rsid w:val="00590040"/>
    <w:rsid w:val="00595386"/>
    <w:rsid w:val="00597234"/>
    <w:rsid w:val="005A4AC0"/>
    <w:rsid w:val="005A539B"/>
    <w:rsid w:val="005A5FDF"/>
    <w:rsid w:val="005B0891"/>
    <w:rsid w:val="005B0FB7"/>
    <w:rsid w:val="005B122A"/>
    <w:rsid w:val="005B1FCB"/>
    <w:rsid w:val="005B5AC2"/>
    <w:rsid w:val="005C2833"/>
    <w:rsid w:val="005E144D"/>
    <w:rsid w:val="005E1500"/>
    <w:rsid w:val="005E347F"/>
    <w:rsid w:val="005E3A43"/>
    <w:rsid w:val="005F0B17"/>
    <w:rsid w:val="005F77C7"/>
    <w:rsid w:val="00615968"/>
    <w:rsid w:val="00620675"/>
    <w:rsid w:val="00622910"/>
    <w:rsid w:val="006254B6"/>
    <w:rsid w:val="00627FC8"/>
    <w:rsid w:val="00633B74"/>
    <w:rsid w:val="006433C3"/>
    <w:rsid w:val="00650F5B"/>
    <w:rsid w:val="006540E4"/>
    <w:rsid w:val="00661D1D"/>
    <w:rsid w:val="00665916"/>
    <w:rsid w:val="006670D7"/>
    <w:rsid w:val="006719EA"/>
    <w:rsid w:val="00671F13"/>
    <w:rsid w:val="0067400A"/>
    <w:rsid w:val="006847AD"/>
    <w:rsid w:val="0069114B"/>
    <w:rsid w:val="006944C1"/>
    <w:rsid w:val="006A756A"/>
    <w:rsid w:val="006B7FE0"/>
    <w:rsid w:val="006D66F7"/>
    <w:rsid w:val="006E283C"/>
    <w:rsid w:val="00705C9D"/>
    <w:rsid w:val="00705F13"/>
    <w:rsid w:val="00714F1D"/>
    <w:rsid w:val="00715225"/>
    <w:rsid w:val="007178EE"/>
    <w:rsid w:val="00720CC6"/>
    <w:rsid w:val="00722DDB"/>
    <w:rsid w:val="00724728"/>
    <w:rsid w:val="00724F98"/>
    <w:rsid w:val="00730B9B"/>
    <w:rsid w:val="0073182E"/>
    <w:rsid w:val="007332FF"/>
    <w:rsid w:val="007408F5"/>
    <w:rsid w:val="00741EAE"/>
    <w:rsid w:val="00755248"/>
    <w:rsid w:val="0076190B"/>
    <w:rsid w:val="0076355D"/>
    <w:rsid w:val="00763A2D"/>
    <w:rsid w:val="007676A4"/>
    <w:rsid w:val="00777795"/>
    <w:rsid w:val="00783A57"/>
    <w:rsid w:val="00784C92"/>
    <w:rsid w:val="007859CD"/>
    <w:rsid w:val="00785C24"/>
    <w:rsid w:val="007907E4"/>
    <w:rsid w:val="00796461"/>
    <w:rsid w:val="007A5EFD"/>
    <w:rsid w:val="007A6A4F"/>
    <w:rsid w:val="007B03F5"/>
    <w:rsid w:val="007B5C09"/>
    <w:rsid w:val="007B5DA2"/>
    <w:rsid w:val="007C0966"/>
    <w:rsid w:val="007C19E7"/>
    <w:rsid w:val="007C5CFD"/>
    <w:rsid w:val="007C60C7"/>
    <w:rsid w:val="007C6D9F"/>
    <w:rsid w:val="007D4893"/>
    <w:rsid w:val="007D48A4"/>
    <w:rsid w:val="007E70CF"/>
    <w:rsid w:val="007E74A4"/>
    <w:rsid w:val="007F1B6F"/>
    <w:rsid w:val="007F263F"/>
    <w:rsid w:val="008015A8"/>
    <w:rsid w:val="0080766E"/>
    <w:rsid w:val="00811169"/>
    <w:rsid w:val="00815297"/>
    <w:rsid w:val="008170DB"/>
    <w:rsid w:val="00817BA1"/>
    <w:rsid w:val="00823022"/>
    <w:rsid w:val="0082634E"/>
    <w:rsid w:val="00830853"/>
    <w:rsid w:val="008313C4"/>
    <w:rsid w:val="00835434"/>
    <w:rsid w:val="008358C0"/>
    <w:rsid w:val="00836E22"/>
    <w:rsid w:val="00841B39"/>
    <w:rsid w:val="00842838"/>
    <w:rsid w:val="00854EC1"/>
    <w:rsid w:val="0085797F"/>
    <w:rsid w:val="00860028"/>
    <w:rsid w:val="00861DC3"/>
    <w:rsid w:val="00867019"/>
    <w:rsid w:val="00872B4E"/>
    <w:rsid w:val="00872EF1"/>
    <w:rsid w:val="0087320B"/>
    <w:rsid w:val="008735A9"/>
    <w:rsid w:val="00877BC5"/>
    <w:rsid w:val="00877D20"/>
    <w:rsid w:val="00881C48"/>
    <w:rsid w:val="00885B80"/>
    <w:rsid w:val="00885C30"/>
    <w:rsid w:val="00885E9B"/>
    <w:rsid w:val="0089368E"/>
    <w:rsid w:val="00893C96"/>
    <w:rsid w:val="0089500A"/>
    <w:rsid w:val="00897C94"/>
    <w:rsid w:val="008A7C12"/>
    <w:rsid w:val="008B03CE"/>
    <w:rsid w:val="008B521D"/>
    <w:rsid w:val="008B529E"/>
    <w:rsid w:val="008C17FB"/>
    <w:rsid w:val="008C652B"/>
    <w:rsid w:val="008C70BB"/>
    <w:rsid w:val="008D1B00"/>
    <w:rsid w:val="008D57B8"/>
    <w:rsid w:val="008E03FC"/>
    <w:rsid w:val="008E510B"/>
    <w:rsid w:val="00902B13"/>
    <w:rsid w:val="00911941"/>
    <w:rsid w:val="0092024D"/>
    <w:rsid w:val="00925146"/>
    <w:rsid w:val="00925F0F"/>
    <w:rsid w:val="00932F6B"/>
    <w:rsid w:val="00934E50"/>
    <w:rsid w:val="009468BC"/>
    <w:rsid w:val="00947FAE"/>
    <w:rsid w:val="009616DF"/>
    <w:rsid w:val="00962792"/>
    <w:rsid w:val="0096542F"/>
    <w:rsid w:val="00967FA7"/>
    <w:rsid w:val="00971645"/>
    <w:rsid w:val="00977919"/>
    <w:rsid w:val="00983000"/>
    <w:rsid w:val="009870FA"/>
    <w:rsid w:val="009921C3"/>
    <w:rsid w:val="0099551D"/>
    <w:rsid w:val="009A2EAB"/>
    <w:rsid w:val="009A5897"/>
    <w:rsid w:val="009A5F24"/>
    <w:rsid w:val="009B0B3E"/>
    <w:rsid w:val="009B1913"/>
    <w:rsid w:val="009B1BF1"/>
    <w:rsid w:val="009B53DF"/>
    <w:rsid w:val="009B6657"/>
    <w:rsid w:val="009B6966"/>
    <w:rsid w:val="009D0EB5"/>
    <w:rsid w:val="009D14F9"/>
    <w:rsid w:val="009D2B74"/>
    <w:rsid w:val="009D63FF"/>
    <w:rsid w:val="009E175D"/>
    <w:rsid w:val="009E3CC2"/>
    <w:rsid w:val="009F06BD"/>
    <w:rsid w:val="009F2A4D"/>
    <w:rsid w:val="00A00828"/>
    <w:rsid w:val="00A03290"/>
    <w:rsid w:val="00A0387E"/>
    <w:rsid w:val="00A05337"/>
    <w:rsid w:val="00A05BFD"/>
    <w:rsid w:val="00A07490"/>
    <w:rsid w:val="00A10655"/>
    <w:rsid w:val="00A12B64"/>
    <w:rsid w:val="00A22C38"/>
    <w:rsid w:val="00A22D3C"/>
    <w:rsid w:val="00A25193"/>
    <w:rsid w:val="00A26E80"/>
    <w:rsid w:val="00A31AE8"/>
    <w:rsid w:val="00A3739D"/>
    <w:rsid w:val="00A3761F"/>
    <w:rsid w:val="00A37DDA"/>
    <w:rsid w:val="00A45005"/>
    <w:rsid w:val="00A53CF0"/>
    <w:rsid w:val="00A66DD9"/>
    <w:rsid w:val="00A7620F"/>
    <w:rsid w:val="00A76790"/>
    <w:rsid w:val="00A90226"/>
    <w:rsid w:val="00A925EC"/>
    <w:rsid w:val="00A929AA"/>
    <w:rsid w:val="00A92B6B"/>
    <w:rsid w:val="00AA541E"/>
    <w:rsid w:val="00AD0DA4"/>
    <w:rsid w:val="00AD319C"/>
    <w:rsid w:val="00AD4169"/>
    <w:rsid w:val="00AE193F"/>
    <w:rsid w:val="00AE25C6"/>
    <w:rsid w:val="00AE2A8A"/>
    <w:rsid w:val="00AE306C"/>
    <w:rsid w:val="00AF28C1"/>
    <w:rsid w:val="00B02EF1"/>
    <w:rsid w:val="00B0780F"/>
    <w:rsid w:val="00B07C97"/>
    <w:rsid w:val="00B11C67"/>
    <w:rsid w:val="00B15754"/>
    <w:rsid w:val="00B16002"/>
    <w:rsid w:val="00B2046E"/>
    <w:rsid w:val="00B20E8B"/>
    <w:rsid w:val="00B257E1"/>
    <w:rsid w:val="00B2599A"/>
    <w:rsid w:val="00B27AC4"/>
    <w:rsid w:val="00B31D3A"/>
    <w:rsid w:val="00B343CC"/>
    <w:rsid w:val="00B5084A"/>
    <w:rsid w:val="00B5131A"/>
    <w:rsid w:val="00B606A1"/>
    <w:rsid w:val="00B614F7"/>
    <w:rsid w:val="00B61B26"/>
    <w:rsid w:val="00B65E6B"/>
    <w:rsid w:val="00B674EB"/>
    <w:rsid w:val="00B675B2"/>
    <w:rsid w:val="00B81261"/>
    <w:rsid w:val="00B8223E"/>
    <w:rsid w:val="00B832AE"/>
    <w:rsid w:val="00B86678"/>
    <w:rsid w:val="00B92F9B"/>
    <w:rsid w:val="00B941B3"/>
    <w:rsid w:val="00B96513"/>
    <w:rsid w:val="00B96D9E"/>
    <w:rsid w:val="00BA1A56"/>
    <w:rsid w:val="00BA1D47"/>
    <w:rsid w:val="00BA66F0"/>
    <w:rsid w:val="00BB2239"/>
    <w:rsid w:val="00BB2AE7"/>
    <w:rsid w:val="00BB4DD3"/>
    <w:rsid w:val="00BB6464"/>
    <w:rsid w:val="00BC1BB8"/>
    <w:rsid w:val="00BD7FE1"/>
    <w:rsid w:val="00BE37CA"/>
    <w:rsid w:val="00BE6144"/>
    <w:rsid w:val="00BE635A"/>
    <w:rsid w:val="00BF17E9"/>
    <w:rsid w:val="00BF2ABB"/>
    <w:rsid w:val="00BF5099"/>
    <w:rsid w:val="00C020C6"/>
    <w:rsid w:val="00C1029C"/>
    <w:rsid w:val="00C10B5E"/>
    <w:rsid w:val="00C10F10"/>
    <w:rsid w:val="00C11E6F"/>
    <w:rsid w:val="00C15D4D"/>
    <w:rsid w:val="00C175DC"/>
    <w:rsid w:val="00C30171"/>
    <w:rsid w:val="00C309D8"/>
    <w:rsid w:val="00C43519"/>
    <w:rsid w:val="00C45263"/>
    <w:rsid w:val="00C51537"/>
    <w:rsid w:val="00C52BC3"/>
    <w:rsid w:val="00C53ECF"/>
    <w:rsid w:val="00C61AFA"/>
    <w:rsid w:val="00C61D64"/>
    <w:rsid w:val="00C62099"/>
    <w:rsid w:val="00C64EA3"/>
    <w:rsid w:val="00C72867"/>
    <w:rsid w:val="00C75E81"/>
    <w:rsid w:val="00C86609"/>
    <w:rsid w:val="00C92B4C"/>
    <w:rsid w:val="00C954F6"/>
    <w:rsid w:val="00C96318"/>
    <w:rsid w:val="00CA36A0"/>
    <w:rsid w:val="00CA6BC5"/>
    <w:rsid w:val="00CB0581"/>
    <w:rsid w:val="00CC2F1A"/>
    <w:rsid w:val="00CC571B"/>
    <w:rsid w:val="00CC61CD"/>
    <w:rsid w:val="00CC6C02"/>
    <w:rsid w:val="00CC737B"/>
    <w:rsid w:val="00CD5011"/>
    <w:rsid w:val="00CE640F"/>
    <w:rsid w:val="00CE76BC"/>
    <w:rsid w:val="00CF540E"/>
    <w:rsid w:val="00D02F07"/>
    <w:rsid w:val="00D15D88"/>
    <w:rsid w:val="00D27D49"/>
    <w:rsid w:val="00D27EBE"/>
    <w:rsid w:val="00D313C3"/>
    <w:rsid w:val="00D32BCF"/>
    <w:rsid w:val="00D34336"/>
    <w:rsid w:val="00D35D55"/>
    <w:rsid w:val="00D36A49"/>
    <w:rsid w:val="00D50A7D"/>
    <w:rsid w:val="00D517C6"/>
    <w:rsid w:val="00D5309E"/>
    <w:rsid w:val="00D70357"/>
    <w:rsid w:val="00D71D84"/>
    <w:rsid w:val="00D72464"/>
    <w:rsid w:val="00D72A57"/>
    <w:rsid w:val="00D72CE7"/>
    <w:rsid w:val="00D768EB"/>
    <w:rsid w:val="00D81E17"/>
    <w:rsid w:val="00D82D1E"/>
    <w:rsid w:val="00D832D9"/>
    <w:rsid w:val="00D83EC2"/>
    <w:rsid w:val="00D90F00"/>
    <w:rsid w:val="00D975C0"/>
    <w:rsid w:val="00DA10AB"/>
    <w:rsid w:val="00DA5285"/>
    <w:rsid w:val="00DB191D"/>
    <w:rsid w:val="00DB4F91"/>
    <w:rsid w:val="00DB6D0A"/>
    <w:rsid w:val="00DC06BE"/>
    <w:rsid w:val="00DC1F0F"/>
    <w:rsid w:val="00DC3117"/>
    <w:rsid w:val="00DC5DD9"/>
    <w:rsid w:val="00DC6D2D"/>
    <w:rsid w:val="00DD4E59"/>
    <w:rsid w:val="00DD5C89"/>
    <w:rsid w:val="00DE33B5"/>
    <w:rsid w:val="00DE5E18"/>
    <w:rsid w:val="00DF0487"/>
    <w:rsid w:val="00DF5EA4"/>
    <w:rsid w:val="00DF63DF"/>
    <w:rsid w:val="00E02681"/>
    <w:rsid w:val="00E02792"/>
    <w:rsid w:val="00E034D8"/>
    <w:rsid w:val="00E04CC0"/>
    <w:rsid w:val="00E15816"/>
    <w:rsid w:val="00E160D5"/>
    <w:rsid w:val="00E235CB"/>
    <w:rsid w:val="00E239FF"/>
    <w:rsid w:val="00E27D7B"/>
    <w:rsid w:val="00E30556"/>
    <w:rsid w:val="00E30981"/>
    <w:rsid w:val="00E32991"/>
    <w:rsid w:val="00E33136"/>
    <w:rsid w:val="00E34D7C"/>
    <w:rsid w:val="00E3598A"/>
    <w:rsid w:val="00E3723D"/>
    <w:rsid w:val="00E43797"/>
    <w:rsid w:val="00E44C89"/>
    <w:rsid w:val="00E457A6"/>
    <w:rsid w:val="00E53F09"/>
    <w:rsid w:val="00E61BA2"/>
    <w:rsid w:val="00E63864"/>
    <w:rsid w:val="00E6403F"/>
    <w:rsid w:val="00E75451"/>
    <w:rsid w:val="00E770C4"/>
    <w:rsid w:val="00E84C5A"/>
    <w:rsid w:val="00E861DB"/>
    <w:rsid w:val="00E908F1"/>
    <w:rsid w:val="00E93406"/>
    <w:rsid w:val="00E956C5"/>
    <w:rsid w:val="00E95C39"/>
    <w:rsid w:val="00EA2C39"/>
    <w:rsid w:val="00EB0A3C"/>
    <w:rsid w:val="00EB0A96"/>
    <w:rsid w:val="00EB77F9"/>
    <w:rsid w:val="00EC5769"/>
    <w:rsid w:val="00EC7D00"/>
    <w:rsid w:val="00ED0304"/>
    <w:rsid w:val="00ED4FF7"/>
    <w:rsid w:val="00ED5B7B"/>
    <w:rsid w:val="00EE38FA"/>
    <w:rsid w:val="00EE3E2C"/>
    <w:rsid w:val="00EE5D23"/>
    <w:rsid w:val="00EE750D"/>
    <w:rsid w:val="00EF051F"/>
    <w:rsid w:val="00EF3CA4"/>
    <w:rsid w:val="00EF49A8"/>
    <w:rsid w:val="00EF7859"/>
    <w:rsid w:val="00F014DA"/>
    <w:rsid w:val="00F02591"/>
    <w:rsid w:val="00F15931"/>
    <w:rsid w:val="00F467B9"/>
    <w:rsid w:val="00F5696E"/>
    <w:rsid w:val="00F60EFF"/>
    <w:rsid w:val="00F6516E"/>
    <w:rsid w:val="00F67D2D"/>
    <w:rsid w:val="00F858F2"/>
    <w:rsid w:val="00F860CC"/>
    <w:rsid w:val="00F94398"/>
    <w:rsid w:val="00F94A40"/>
    <w:rsid w:val="00FA5865"/>
    <w:rsid w:val="00FB2B56"/>
    <w:rsid w:val="00FB3CC5"/>
    <w:rsid w:val="00FB55D5"/>
    <w:rsid w:val="00FB7F9B"/>
    <w:rsid w:val="00FC12BF"/>
    <w:rsid w:val="00FC2C60"/>
    <w:rsid w:val="00FD3E6F"/>
    <w:rsid w:val="00FD51B9"/>
    <w:rsid w:val="00FD5849"/>
    <w:rsid w:val="00FE03E4"/>
    <w:rsid w:val="00FE2A39"/>
    <w:rsid w:val="00FF045F"/>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6BDB8"/>
  <w15:docId w15:val="{43548753-ED41-46FC-9DAF-AC4AD1EC8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B74"/>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semiHidden/>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3"/>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character" w:styleId="CommentReference">
    <w:name w:val="annotation reference"/>
    <w:basedOn w:val="DefaultParagraphFont"/>
    <w:uiPriority w:val="99"/>
    <w:semiHidden/>
    <w:unhideWhenUsed/>
    <w:rsid w:val="00BB4DD3"/>
    <w:rPr>
      <w:sz w:val="16"/>
      <w:szCs w:val="16"/>
    </w:rPr>
  </w:style>
  <w:style w:type="paragraph" w:styleId="CommentText">
    <w:name w:val="annotation text"/>
    <w:basedOn w:val="Normal"/>
    <w:link w:val="CommentTextChar"/>
    <w:uiPriority w:val="99"/>
    <w:semiHidden/>
    <w:unhideWhenUsed/>
    <w:rsid w:val="00BB4DD3"/>
    <w:rPr>
      <w:sz w:val="20"/>
    </w:rPr>
  </w:style>
  <w:style w:type="character" w:customStyle="1" w:styleId="CommentTextChar">
    <w:name w:val="Comment Text Char"/>
    <w:basedOn w:val="DefaultParagraphFont"/>
    <w:link w:val="CommentText"/>
    <w:uiPriority w:val="99"/>
    <w:semiHidden/>
    <w:rsid w:val="00BB4DD3"/>
    <w:rPr>
      <w:sz w:val="20"/>
    </w:rPr>
  </w:style>
  <w:style w:type="paragraph" w:styleId="CommentSubject">
    <w:name w:val="annotation subject"/>
    <w:basedOn w:val="CommentText"/>
    <w:next w:val="CommentText"/>
    <w:link w:val="CommentSubjectChar"/>
    <w:uiPriority w:val="99"/>
    <w:semiHidden/>
    <w:unhideWhenUsed/>
    <w:rsid w:val="00BB4DD3"/>
    <w:rPr>
      <w:b/>
      <w:bCs/>
    </w:rPr>
  </w:style>
  <w:style w:type="character" w:customStyle="1" w:styleId="CommentSubjectChar">
    <w:name w:val="Comment Subject Char"/>
    <w:basedOn w:val="CommentTextChar"/>
    <w:link w:val="CommentSubject"/>
    <w:uiPriority w:val="99"/>
    <w:semiHidden/>
    <w:rsid w:val="00BB4DD3"/>
    <w:rPr>
      <w:b/>
      <w:bCs/>
      <w:sz w:val="20"/>
    </w:rPr>
  </w:style>
  <w:style w:type="paragraph" w:styleId="FootnoteText">
    <w:name w:val="footnote text"/>
    <w:basedOn w:val="Normal"/>
    <w:link w:val="FootnoteTextChar"/>
    <w:uiPriority w:val="99"/>
    <w:semiHidden/>
    <w:unhideWhenUsed/>
    <w:rsid w:val="00633B74"/>
    <w:pPr>
      <w:spacing w:after="0"/>
    </w:pPr>
    <w:rPr>
      <w:sz w:val="20"/>
    </w:rPr>
  </w:style>
  <w:style w:type="character" w:customStyle="1" w:styleId="FootnoteTextChar">
    <w:name w:val="Footnote Text Char"/>
    <w:basedOn w:val="DefaultParagraphFont"/>
    <w:link w:val="FootnoteText"/>
    <w:uiPriority w:val="99"/>
    <w:semiHidden/>
    <w:rsid w:val="00633B74"/>
    <w:rPr>
      <w:sz w:val="20"/>
    </w:rPr>
  </w:style>
  <w:style w:type="character" w:styleId="FootnoteReference">
    <w:name w:val="footnote reference"/>
    <w:basedOn w:val="DefaultParagraphFont"/>
    <w:uiPriority w:val="99"/>
    <w:semiHidden/>
    <w:unhideWhenUsed/>
    <w:rsid w:val="00633B74"/>
    <w:rPr>
      <w:vertAlign w:val="superscript"/>
    </w:rPr>
  </w:style>
  <w:style w:type="character" w:styleId="UnresolvedMention">
    <w:name w:val="Unresolved Mention"/>
    <w:basedOn w:val="DefaultParagraphFont"/>
    <w:uiPriority w:val="99"/>
    <w:semiHidden/>
    <w:unhideWhenUsed/>
    <w:rsid w:val="00D72C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dpsc.ost@nt.gov.au"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s://infocomm.nt.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form.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2025-04-17T00:00:00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45906D2-65C1-4138-B1F3-B3AACA573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 form.dotx</Template>
  <TotalTime>25</TotalTime>
  <Pages>4</Pages>
  <Words>635</Words>
  <Characters>3625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Community member – expression of interest</vt:lpstr>
    </vt:vector>
  </TitlesOfParts>
  <Company>People, Sport and Culture</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member – expression of interest</dc:title>
  <dc:creator>Northern Territory Government</dc:creator>
  <cp:lastModifiedBy>Dana Mitchell</cp:lastModifiedBy>
  <cp:revision>5</cp:revision>
  <cp:lastPrinted>2019-07-29T01:45:00Z</cp:lastPrinted>
  <dcterms:created xsi:type="dcterms:W3CDTF">2025-04-17T01:27:00Z</dcterms:created>
  <dcterms:modified xsi:type="dcterms:W3CDTF">2025-05-08T23:30:00Z</dcterms:modified>
</cp:coreProperties>
</file>