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206" w:type="dxa"/>
        <w:tblInd w:w="142"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43"/>
        <w:gridCol w:w="1800"/>
        <w:gridCol w:w="1843"/>
        <w:gridCol w:w="845"/>
        <w:gridCol w:w="519"/>
        <w:gridCol w:w="76"/>
        <w:gridCol w:w="544"/>
        <w:gridCol w:w="1127"/>
        <w:gridCol w:w="3409"/>
      </w:tblGrid>
      <w:tr w:rsidR="009B1BF1" w:rsidRPr="007A5EFD" w14:paraId="5F54E9C3" w14:textId="77777777" w:rsidTr="009F5E36">
        <w:trPr>
          <w:trHeight w:val="20"/>
        </w:trPr>
        <w:tc>
          <w:tcPr>
            <w:tcW w:w="43" w:type="dxa"/>
            <w:tcBorders>
              <w:top w:val="nil"/>
              <w:left w:val="nil"/>
              <w:bottom w:val="nil"/>
              <w:right w:val="nil"/>
            </w:tcBorders>
            <w:shd w:val="clear" w:color="auto" w:fill="FFFFFF" w:themeFill="background1"/>
            <w:noWrap/>
            <w:tcMar>
              <w:left w:w="0" w:type="dxa"/>
              <w:right w:w="0" w:type="dxa"/>
            </w:tcMar>
          </w:tcPr>
          <w:p w14:paraId="10F6033D" w14:textId="77777777" w:rsidR="009B1BF1" w:rsidRPr="002C21A2" w:rsidRDefault="009B1BF1" w:rsidP="002C21A2">
            <w:pPr>
              <w:spacing w:after="0"/>
              <w:rPr>
                <w:rStyle w:val="Hidden"/>
              </w:rPr>
            </w:pPr>
          </w:p>
        </w:tc>
        <w:tc>
          <w:tcPr>
            <w:tcW w:w="10163" w:type="dxa"/>
            <w:gridSpan w:val="8"/>
            <w:tcBorders>
              <w:top w:val="nil"/>
              <w:left w:val="nil"/>
              <w:bottom w:val="nil"/>
              <w:right w:val="nil"/>
            </w:tcBorders>
            <w:shd w:val="clear" w:color="auto" w:fill="FFFFFF" w:themeFill="background1"/>
          </w:tcPr>
          <w:p w14:paraId="48E6F514"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A3761F" w:rsidRPr="007A5EFD" w14:paraId="0B88F5AC" w14:textId="77777777" w:rsidTr="009F5E36">
        <w:trPr>
          <w:trHeight w:val="344"/>
        </w:trPr>
        <w:tc>
          <w:tcPr>
            <w:tcW w:w="10206" w:type="dxa"/>
            <w:gridSpan w:val="9"/>
            <w:tcBorders>
              <w:top w:val="nil"/>
              <w:left w:val="nil"/>
              <w:bottom w:val="nil"/>
              <w:right w:val="nil"/>
            </w:tcBorders>
            <w:shd w:val="clear" w:color="auto" w:fill="FFFFFF" w:themeFill="background1"/>
            <w:noWrap/>
            <w:tcMar>
              <w:left w:w="0" w:type="dxa"/>
              <w:right w:w="0" w:type="dxa"/>
            </w:tcMar>
            <w:vAlign w:val="center"/>
          </w:tcPr>
          <w:p w14:paraId="5798D473" w14:textId="0DD71313" w:rsidR="00CD53CF" w:rsidRPr="00CD53CF" w:rsidRDefault="00E12D4A" w:rsidP="00A64F2C">
            <w:pPr>
              <w:pStyle w:val="Subtitle0"/>
              <w:spacing w:before="240"/>
              <w:rPr>
                <w:rFonts w:asciiTheme="minorHAnsi" w:hAnsiTheme="minorHAnsi"/>
                <w:color w:val="auto"/>
                <w:sz w:val="22"/>
                <w:szCs w:val="22"/>
              </w:rPr>
            </w:pPr>
            <w:r>
              <w:rPr>
                <w:rFonts w:ascii="Lato" w:eastAsia="Calibri" w:hAnsi="Lato"/>
                <w:color w:val="auto"/>
                <w:sz w:val="22"/>
                <w:lang w:eastAsia="en-US"/>
              </w:rPr>
              <w:br w:type="page"/>
            </w:r>
            <w:r>
              <w:rPr>
                <w:rFonts w:ascii="Lato" w:eastAsia="Calibri" w:hAnsi="Lato"/>
                <w:color w:val="auto"/>
                <w:sz w:val="22"/>
                <w:lang w:eastAsia="en-US"/>
              </w:rPr>
              <w:br w:type="page"/>
            </w:r>
            <w:r w:rsidR="00CD53CF">
              <w:rPr>
                <w:rFonts w:asciiTheme="minorHAnsi" w:hAnsiTheme="minorHAnsi"/>
                <w:color w:val="auto"/>
                <w:sz w:val="22"/>
                <w:szCs w:val="22"/>
              </w:rPr>
              <w:t xml:space="preserve">By-law 13 of the </w:t>
            </w:r>
            <w:r w:rsidR="00CD53CF">
              <w:rPr>
                <w:rFonts w:asciiTheme="minorHAnsi" w:hAnsiTheme="minorHAnsi"/>
                <w:i/>
                <w:color w:val="auto"/>
                <w:sz w:val="22"/>
                <w:szCs w:val="22"/>
              </w:rPr>
              <w:t>Territory Parks and Wildlife Conservation By-laws 1984</w:t>
            </w:r>
            <w:r w:rsidR="00CD53CF">
              <w:rPr>
                <w:rFonts w:asciiTheme="minorHAnsi" w:hAnsiTheme="minorHAnsi"/>
                <w:color w:val="auto"/>
                <w:sz w:val="22"/>
                <w:szCs w:val="22"/>
              </w:rPr>
              <w:t xml:space="preserve"> states that a person </w:t>
            </w:r>
            <w:r w:rsidR="006A5542">
              <w:rPr>
                <w:rFonts w:asciiTheme="minorHAnsi" w:hAnsiTheme="minorHAnsi"/>
                <w:color w:val="auto"/>
                <w:sz w:val="22"/>
                <w:szCs w:val="22"/>
              </w:rPr>
              <w:t xml:space="preserve">must </w:t>
            </w:r>
            <w:r w:rsidR="00CD53CF">
              <w:rPr>
                <w:rFonts w:asciiTheme="minorHAnsi" w:hAnsiTheme="minorHAnsi"/>
                <w:color w:val="auto"/>
                <w:sz w:val="22"/>
                <w:szCs w:val="22"/>
              </w:rPr>
              <w:t xml:space="preserve">not carry on trade or commerce in a </w:t>
            </w:r>
            <w:r w:rsidR="006A5542">
              <w:rPr>
                <w:rFonts w:asciiTheme="minorHAnsi" w:hAnsiTheme="minorHAnsi"/>
                <w:color w:val="auto"/>
                <w:sz w:val="22"/>
                <w:szCs w:val="22"/>
              </w:rPr>
              <w:t xml:space="preserve">Northern Territory (NT) </w:t>
            </w:r>
            <w:r w:rsidR="00CD53CF">
              <w:rPr>
                <w:rFonts w:asciiTheme="minorHAnsi" w:hAnsiTheme="minorHAnsi"/>
                <w:color w:val="auto"/>
                <w:sz w:val="22"/>
                <w:szCs w:val="22"/>
              </w:rPr>
              <w:t xml:space="preserve">Park or Reserve without a permit being </w:t>
            </w:r>
            <w:r w:rsidR="006A5542">
              <w:rPr>
                <w:rFonts w:asciiTheme="minorHAnsi" w:hAnsiTheme="minorHAnsi"/>
                <w:color w:val="auto"/>
                <w:sz w:val="22"/>
                <w:szCs w:val="22"/>
              </w:rPr>
              <w:t xml:space="preserve">issued </w:t>
            </w:r>
            <w:r w:rsidR="00CD53CF">
              <w:rPr>
                <w:rFonts w:asciiTheme="minorHAnsi" w:hAnsiTheme="minorHAnsi"/>
                <w:color w:val="auto"/>
                <w:sz w:val="22"/>
                <w:szCs w:val="22"/>
              </w:rPr>
              <w:t>by the Parks and Wildlife Commission (the Commission).</w:t>
            </w:r>
          </w:p>
          <w:p w14:paraId="1D1B2E39" w14:textId="77777777" w:rsidR="00CD53CF" w:rsidRDefault="00CD53CF" w:rsidP="00A64F2C">
            <w:pPr>
              <w:pStyle w:val="Subtitle0"/>
              <w:spacing w:before="240"/>
              <w:rPr>
                <w:rFonts w:asciiTheme="minorHAnsi" w:hAnsiTheme="minorHAnsi"/>
                <w:color w:val="auto"/>
                <w:sz w:val="22"/>
                <w:szCs w:val="22"/>
              </w:rPr>
            </w:pPr>
            <w:r>
              <w:rPr>
                <w:rFonts w:asciiTheme="minorHAnsi" w:hAnsiTheme="minorHAnsi"/>
                <w:color w:val="auto"/>
                <w:sz w:val="22"/>
                <w:szCs w:val="22"/>
              </w:rPr>
              <w:t xml:space="preserve">By-law 13 provides for such a permit to be issued to a person(s) or group (company, association or partnership) proposing to carry out a commercial activity in NT Parks or Reserves only if specified circumstances apply.  For a permit to carry out a commercial activity in </w:t>
            </w:r>
            <w:r w:rsidR="009F5E36">
              <w:rPr>
                <w:rFonts w:asciiTheme="minorHAnsi" w:hAnsiTheme="minorHAnsi"/>
                <w:color w:val="auto"/>
                <w:sz w:val="22"/>
                <w:szCs w:val="22"/>
              </w:rPr>
              <w:t>a</w:t>
            </w:r>
            <w:r>
              <w:rPr>
                <w:rFonts w:asciiTheme="minorHAnsi" w:hAnsiTheme="minorHAnsi"/>
                <w:color w:val="auto"/>
                <w:sz w:val="22"/>
                <w:szCs w:val="22"/>
              </w:rPr>
              <w:t xml:space="preserve"> Park</w:t>
            </w:r>
            <w:r w:rsidR="009F5E36">
              <w:rPr>
                <w:rFonts w:asciiTheme="minorHAnsi" w:hAnsiTheme="minorHAnsi"/>
                <w:color w:val="auto"/>
                <w:sz w:val="22"/>
                <w:szCs w:val="22"/>
              </w:rPr>
              <w:t xml:space="preserve"> or Reserve</w:t>
            </w:r>
            <w:r>
              <w:rPr>
                <w:rFonts w:asciiTheme="minorHAnsi" w:hAnsiTheme="minorHAnsi"/>
                <w:color w:val="auto"/>
                <w:sz w:val="22"/>
                <w:szCs w:val="22"/>
              </w:rPr>
              <w:t>, the Commission will consider the following before issuing a By-law 13 permit:</w:t>
            </w:r>
          </w:p>
          <w:p w14:paraId="36C91082" w14:textId="77777777" w:rsidR="00CD53CF" w:rsidRDefault="00CD53CF" w:rsidP="00CD53CF">
            <w:pPr>
              <w:pStyle w:val="Subtitle0"/>
              <w:numPr>
                <w:ilvl w:val="0"/>
                <w:numId w:val="16"/>
              </w:numPr>
              <w:spacing w:after="0"/>
              <w:rPr>
                <w:rFonts w:asciiTheme="minorHAnsi" w:hAnsiTheme="minorHAnsi"/>
                <w:color w:val="auto"/>
                <w:sz w:val="22"/>
                <w:szCs w:val="22"/>
              </w:rPr>
            </w:pPr>
            <w:r>
              <w:rPr>
                <w:rFonts w:asciiTheme="minorHAnsi" w:hAnsiTheme="minorHAnsi"/>
                <w:color w:val="auto"/>
                <w:sz w:val="22"/>
                <w:szCs w:val="22"/>
              </w:rPr>
              <w:t>the activity is consistent with the management plan in force for the relevant Park or Reserve;</w:t>
            </w:r>
          </w:p>
          <w:p w14:paraId="5A8B0FDC" w14:textId="77777777" w:rsidR="00CD53CF" w:rsidRDefault="00CD53CF" w:rsidP="00CD53CF">
            <w:pPr>
              <w:pStyle w:val="Subtitle0"/>
              <w:numPr>
                <w:ilvl w:val="0"/>
                <w:numId w:val="16"/>
              </w:numPr>
              <w:spacing w:after="0"/>
              <w:rPr>
                <w:rFonts w:asciiTheme="minorHAnsi" w:hAnsiTheme="minorHAnsi"/>
                <w:color w:val="auto"/>
                <w:sz w:val="22"/>
                <w:szCs w:val="22"/>
              </w:rPr>
            </w:pPr>
            <w:r>
              <w:rPr>
                <w:rFonts w:asciiTheme="minorHAnsi" w:hAnsiTheme="minorHAnsi"/>
                <w:color w:val="auto"/>
                <w:sz w:val="22"/>
                <w:szCs w:val="22"/>
              </w:rPr>
              <w:t>the activity is not likely to:</w:t>
            </w:r>
          </w:p>
          <w:p w14:paraId="23EC5373" w14:textId="77777777" w:rsidR="00CD53CF" w:rsidRDefault="00CD53CF" w:rsidP="002801BC">
            <w:pPr>
              <w:pStyle w:val="Subtitle0"/>
              <w:numPr>
                <w:ilvl w:val="0"/>
                <w:numId w:val="17"/>
              </w:numPr>
              <w:spacing w:after="0"/>
              <w:ind w:hanging="544"/>
              <w:rPr>
                <w:rFonts w:asciiTheme="minorHAnsi" w:hAnsiTheme="minorHAnsi"/>
                <w:color w:val="auto"/>
                <w:sz w:val="22"/>
                <w:szCs w:val="22"/>
              </w:rPr>
            </w:pPr>
            <w:r>
              <w:rPr>
                <w:rFonts w:asciiTheme="minorHAnsi" w:hAnsiTheme="minorHAnsi"/>
                <w:color w:val="auto"/>
                <w:sz w:val="22"/>
                <w:szCs w:val="22"/>
              </w:rPr>
              <w:t>endanger public safety</w:t>
            </w:r>
          </w:p>
          <w:p w14:paraId="3C4A252A" w14:textId="77777777" w:rsidR="00CD53CF" w:rsidRDefault="00CD53CF" w:rsidP="002801BC">
            <w:pPr>
              <w:pStyle w:val="Subtitle0"/>
              <w:numPr>
                <w:ilvl w:val="0"/>
                <w:numId w:val="17"/>
              </w:numPr>
              <w:spacing w:after="0"/>
              <w:ind w:hanging="544"/>
              <w:rPr>
                <w:rFonts w:asciiTheme="minorHAnsi" w:hAnsiTheme="minorHAnsi"/>
                <w:color w:val="auto"/>
                <w:sz w:val="22"/>
                <w:szCs w:val="22"/>
              </w:rPr>
            </w:pPr>
            <w:r>
              <w:rPr>
                <w:rFonts w:asciiTheme="minorHAnsi" w:hAnsiTheme="minorHAnsi"/>
                <w:color w:val="auto"/>
                <w:sz w:val="22"/>
                <w:szCs w:val="22"/>
              </w:rPr>
              <w:t>unduly damage NT Parks or Reserves</w:t>
            </w:r>
          </w:p>
          <w:p w14:paraId="0380938E" w14:textId="77777777" w:rsidR="00CD53CF" w:rsidRDefault="00CD53CF" w:rsidP="002801BC">
            <w:pPr>
              <w:pStyle w:val="Subtitle0"/>
              <w:numPr>
                <w:ilvl w:val="0"/>
                <w:numId w:val="17"/>
              </w:numPr>
              <w:spacing w:after="0"/>
              <w:ind w:hanging="544"/>
              <w:rPr>
                <w:rFonts w:asciiTheme="minorHAnsi" w:hAnsiTheme="minorHAnsi"/>
                <w:color w:val="auto"/>
                <w:sz w:val="22"/>
                <w:szCs w:val="22"/>
              </w:rPr>
            </w:pPr>
            <w:r>
              <w:rPr>
                <w:rFonts w:asciiTheme="minorHAnsi" w:hAnsiTheme="minorHAnsi"/>
                <w:color w:val="auto"/>
                <w:sz w:val="22"/>
                <w:szCs w:val="22"/>
              </w:rPr>
              <w:t>unduly interfere with the preservation or conservation of biodiversity or heritage in the Park</w:t>
            </w:r>
          </w:p>
          <w:p w14:paraId="76A95326" w14:textId="77777777" w:rsidR="00CD53CF" w:rsidRDefault="00CD53CF" w:rsidP="002801BC">
            <w:pPr>
              <w:pStyle w:val="Subtitle0"/>
              <w:numPr>
                <w:ilvl w:val="0"/>
                <w:numId w:val="17"/>
              </w:numPr>
              <w:spacing w:after="0"/>
              <w:ind w:hanging="544"/>
              <w:rPr>
                <w:rFonts w:asciiTheme="minorHAnsi" w:hAnsiTheme="minorHAnsi"/>
                <w:color w:val="auto"/>
                <w:sz w:val="22"/>
                <w:szCs w:val="22"/>
              </w:rPr>
            </w:pPr>
            <w:r>
              <w:rPr>
                <w:rFonts w:asciiTheme="minorHAnsi" w:hAnsiTheme="minorHAnsi"/>
                <w:color w:val="auto"/>
                <w:sz w:val="22"/>
                <w:szCs w:val="22"/>
              </w:rPr>
              <w:t>unduly interfere with the protection of other features or facilities in the Park</w:t>
            </w:r>
          </w:p>
          <w:p w14:paraId="58E7CB38" w14:textId="77777777" w:rsidR="00CD53CF" w:rsidRDefault="00CD53CF" w:rsidP="002801BC">
            <w:pPr>
              <w:pStyle w:val="Subtitle0"/>
              <w:numPr>
                <w:ilvl w:val="0"/>
                <w:numId w:val="17"/>
              </w:numPr>
              <w:spacing w:after="0"/>
              <w:ind w:hanging="544"/>
              <w:rPr>
                <w:rFonts w:asciiTheme="minorHAnsi" w:hAnsiTheme="minorHAnsi"/>
                <w:color w:val="auto"/>
                <w:sz w:val="22"/>
                <w:szCs w:val="22"/>
              </w:rPr>
            </w:pPr>
            <w:r>
              <w:rPr>
                <w:rFonts w:asciiTheme="minorHAnsi" w:hAnsiTheme="minorHAnsi"/>
                <w:color w:val="auto"/>
                <w:sz w:val="22"/>
                <w:szCs w:val="22"/>
              </w:rPr>
              <w:t>interfere with the privacy of a cultural event held in the reserve by the traditional owners</w:t>
            </w:r>
          </w:p>
          <w:p w14:paraId="4F6C0B45" w14:textId="77777777" w:rsidR="00CD53CF" w:rsidRDefault="00CD53CF" w:rsidP="002801BC">
            <w:pPr>
              <w:pStyle w:val="Subtitle0"/>
              <w:numPr>
                <w:ilvl w:val="0"/>
                <w:numId w:val="17"/>
              </w:numPr>
              <w:spacing w:after="0"/>
              <w:ind w:hanging="544"/>
              <w:rPr>
                <w:rFonts w:asciiTheme="minorHAnsi" w:hAnsiTheme="minorHAnsi"/>
                <w:color w:val="auto"/>
                <w:sz w:val="22"/>
                <w:szCs w:val="22"/>
              </w:rPr>
            </w:pPr>
            <w:r>
              <w:rPr>
                <w:rFonts w:asciiTheme="minorHAnsi" w:hAnsiTheme="minorHAnsi"/>
                <w:color w:val="auto"/>
                <w:sz w:val="22"/>
                <w:szCs w:val="22"/>
              </w:rPr>
              <w:t>interfere with the continuing cultural use of the Park by the traditional owners</w:t>
            </w:r>
          </w:p>
          <w:p w14:paraId="7EF92D6E" w14:textId="77777777" w:rsidR="00CD53CF" w:rsidRDefault="00CD53CF" w:rsidP="002801BC">
            <w:pPr>
              <w:pStyle w:val="Subtitle0"/>
              <w:numPr>
                <w:ilvl w:val="0"/>
                <w:numId w:val="17"/>
              </w:numPr>
              <w:spacing w:after="0"/>
              <w:ind w:hanging="544"/>
              <w:rPr>
                <w:rFonts w:asciiTheme="minorHAnsi" w:hAnsiTheme="minorHAnsi"/>
                <w:color w:val="auto"/>
                <w:sz w:val="22"/>
                <w:szCs w:val="22"/>
              </w:rPr>
            </w:pPr>
            <w:r>
              <w:rPr>
                <w:rFonts w:asciiTheme="minorHAnsi" w:hAnsiTheme="minorHAnsi"/>
                <w:color w:val="auto"/>
                <w:sz w:val="22"/>
                <w:szCs w:val="22"/>
              </w:rPr>
              <w:t>interfere with the privacy of others person utilising the Park</w:t>
            </w:r>
          </w:p>
          <w:p w14:paraId="3850CD39" w14:textId="77777777" w:rsidR="00CD53CF" w:rsidRDefault="00CD53CF" w:rsidP="006A5542">
            <w:pPr>
              <w:pStyle w:val="Subtitle0"/>
              <w:numPr>
                <w:ilvl w:val="0"/>
                <w:numId w:val="16"/>
              </w:numPr>
              <w:spacing w:after="0"/>
              <w:ind w:left="714" w:hanging="357"/>
              <w:rPr>
                <w:rFonts w:asciiTheme="minorHAnsi" w:hAnsiTheme="minorHAnsi"/>
                <w:color w:val="auto"/>
                <w:sz w:val="22"/>
                <w:szCs w:val="22"/>
              </w:rPr>
            </w:pPr>
            <w:r>
              <w:rPr>
                <w:rFonts w:asciiTheme="minorHAnsi" w:hAnsiTheme="minorHAnsi"/>
                <w:color w:val="auto"/>
                <w:sz w:val="22"/>
                <w:szCs w:val="22"/>
              </w:rPr>
              <w:t>The activity must benefit the public or persons using the Park.</w:t>
            </w:r>
          </w:p>
          <w:p w14:paraId="0EDDCBB7" w14:textId="77777777" w:rsidR="009F5E36" w:rsidRDefault="009F5E36" w:rsidP="00E12D4A">
            <w:pPr>
              <w:pStyle w:val="Subtitle0"/>
              <w:numPr>
                <w:ilvl w:val="0"/>
                <w:numId w:val="0"/>
              </w:numPr>
              <w:spacing w:after="0"/>
              <w:ind w:left="720"/>
              <w:rPr>
                <w:rFonts w:asciiTheme="minorHAnsi" w:hAnsiTheme="minorHAnsi"/>
                <w:color w:val="auto"/>
                <w:sz w:val="22"/>
                <w:szCs w:val="22"/>
              </w:rPr>
            </w:pPr>
          </w:p>
          <w:p w14:paraId="6DDCF44F" w14:textId="77777777" w:rsidR="00A3761F" w:rsidRDefault="00CD53CF" w:rsidP="009F5E36">
            <w:pPr>
              <w:pStyle w:val="Subtitle0"/>
              <w:numPr>
                <w:ilvl w:val="0"/>
                <w:numId w:val="16"/>
              </w:numPr>
              <w:spacing w:after="0"/>
              <w:rPr>
                <w:rFonts w:asciiTheme="minorHAnsi" w:hAnsiTheme="minorHAnsi"/>
                <w:color w:val="auto"/>
                <w:sz w:val="22"/>
                <w:szCs w:val="22"/>
              </w:rPr>
            </w:pPr>
            <w:r w:rsidRPr="00E12D4A">
              <w:rPr>
                <w:rFonts w:asciiTheme="minorHAnsi" w:hAnsiTheme="minorHAnsi"/>
                <w:color w:val="auto"/>
                <w:sz w:val="22"/>
                <w:szCs w:val="22"/>
              </w:rPr>
              <w:t>The applicant and any person proposing to carry out the activity must not have been convicted of, or be subject to proceedings for an offence against the TPWC Act, Regulations or By-laws, or similar environmental laws in Australia.</w:t>
            </w:r>
          </w:p>
          <w:p w14:paraId="509569D1" w14:textId="77777777" w:rsidR="00E12D4A" w:rsidRDefault="00E12D4A" w:rsidP="00E12D4A">
            <w:pPr>
              <w:pStyle w:val="Subtitle0"/>
              <w:numPr>
                <w:ilvl w:val="0"/>
                <w:numId w:val="0"/>
              </w:numPr>
              <w:spacing w:after="0"/>
              <w:ind w:left="720"/>
              <w:rPr>
                <w:rFonts w:asciiTheme="minorHAnsi" w:hAnsiTheme="minorHAnsi"/>
                <w:color w:val="auto"/>
                <w:sz w:val="22"/>
                <w:szCs w:val="22"/>
              </w:rPr>
            </w:pPr>
          </w:p>
          <w:p w14:paraId="0F095F28" w14:textId="77777777" w:rsidR="00E12D4A" w:rsidRDefault="00E12D4A" w:rsidP="00E12D4A">
            <w:pPr>
              <w:pStyle w:val="Subtitle0"/>
              <w:numPr>
                <w:ilvl w:val="0"/>
                <w:numId w:val="0"/>
              </w:numPr>
              <w:spacing w:after="0"/>
              <w:rPr>
                <w:rFonts w:asciiTheme="minorHAnsi" w:hAnsiTheme="minorHAnsi"/>
                <w:b/>
                <w:color w:val="auto"/>
                <w:sz w:val="22"/>
                <w:szCs w:val="22"/>
              </w:rPr>
            </w:pPr>
            <w:r>
              <w:rPr>
                <w:rFonts w:asciiTheme="minorHAnsi" w:hAnsiTheme="minorHAnsi"/>
                <w:b/>
                <w:color w:val="auto"/>
                <w:sz w:val="22"/>
                <w:szCs w:val="22"/>
              </w:rPr>
              <w:t>Please note:</w:t>
            </w:r>
          </w:p>
          <w:p w14:paraId="7594280B" w14:textId="77777777" w:rsidR="00E12D4A" w:rsidRDefault="00E12D4A" w:rsidP="00E12D4A">
            <w:pPr>
              <w:pStyle w:val="ListParagraph"/>
              <w:numPr>
                <w:ilvl w:val="0"/>
                <w:numId w:val="15"/>
              </w:numPr>
              <w:spacing w:before="240" w:after="40"/>
              <w:rPr>
                <w:b/>
              </w:rPr>
            </w:pPr>
            <w:r>
              <w:rPr>
                <w:b/>
              </w:rPr>
              <w:t>To allow this application to be assessed, please supply all relevant information in relation to your proposal. Applications can take up to 3 months to be assessed. You should allow more time for your application to be assessed if it needs to be referred to a joint management committee.</w:t>
            </w:r>
          </w:p>
          <w:p w14:paraId="4FD115C5" w14:textId="77777777" w:rsidR="00E12D4A" w:rsidRDefault="00E12D4A" w:rsidP="00E12D4A">
            <w:pPr>
              <w:pStyle w:val="ListParagraph"/>
              <w:numPr>
                <w:ilvl w:val="0"/>
                <w:numId w:val="15"/>
              </w:numPr>
              <w:spacing w:before="240" w:after="40"/>
              <w:rPr>
                <w:b/>
              </w:rPr>
            </w:pPr>
            <w:r>
              <w:rPr>
                <w:b/>
              </w:rPr>
              <w:t>If there is inadequate space in this application, please attach additional papers.</w:t>
            </w:r>
          </w:p>
          <w:p w14:paraId="233D1670" w14:textId="53FB209D" w:rsidR="00E12D4A" w:rsidRPr="004F0FBC" w:rsidRDefault="00E12D4A" w:rsidP="00E12D4A">
            <w:pPr>
              <w:pStyle w:val="ListParagraph"/>
              <w:numPr>
                <w:ilvl w:val="0"/>
                <w:numId w:val="15"/>
              </w:numPr>
              <w:spacing w:before="240" w:after="40"/>
              <w:rPr>
                <w:b/>
              </w:rPr>
            </w:pPr>
            <w:r>
              <w:rPr>
                <w:b/>
              </w:rPr>
              <w:t xml:space="preserve">The assessment of this application is subject to a $300.00 </w:t>
            </w:r>
            <w:r w:rsidR="00D2095E">
              <w:rPr>
                <w:b/>
              </w:rPr>
              <w:t xml:space="preserve">application </w:t>
            </w:r>
            <w:r>
              <w:rPr>
                <w:b/>
              </w:rPr>
              <w:t xml:space="preserve">fee.  Applications that are assessed as being unsuitable will be refunded the </w:t>
            </w:r>
            <w:r w:rsidR="00D2095E">
              <w:rPr>
                <w:b/>
              </w:rPr>
              <w:t>application</w:t>
            </w:r>
            <w:r>
              <w:rPr>
                <w:b/>
              </w:rPr>
              <w:t xml:space="preserve"> fee.  Under no other circumstances will the </w:t>
            </w:r>
            <w:r w:rsidR="009F5E36">
              <w:rPr>
                <w:b/>
              </w:rPr>
              <w:t>permit establishment f</w:t>
            </w:r>
            <w:r>
              <w:rPr>
                <w:b/>
              </w:rPr>
              <w:t>ee be refunded.</w:t>
            </w:r>
          </w:p>
          <w:p w14:paraId="7992816E" w14:textId="77777777" w:rsidR="00E12D4A" w:rsidRDefault="00E12D4A" w:rsidP="00E12D4A">
            <w:pPr>
              <w:pStyle w:val="Subtitle0"/>
              <w:numPr>
                <w:ilvl w:val="0"/>
                <w:numId w:val="0"/>
              </w:numPr>
              <w:spacing w:after="0"/>
              <w:rPr>
                <w:rFonts w:asciiTheme="minorHAnsi" w:hAnsiTheme="minorHAnsi"/>
                <w:b/>
                <w:color w:val="auto"/>
                <w:sz w:val="22"/>
                <w:szCs w:val="22"/>
              </w:rPr>
            </w:pPr>
          </w:p>
          <w:p w14:paraId="047C4264" w14:textId="042F325C" w:rsidR="00E12D4A" w:rsidRDefault="00E12D4A" w:rsidP="00E12D4A">
            <w:pPr>
              <w:spacing w:before="240" w:after="240"/>
            </w:pPr>
            <w:r w:rsidRPr="00DE45A4">
              <w:t xml:space="preserve">Your application must be </w:t>
            </w:r>
            <w:r>
              <w:t xml:space="preserve">approved and a permit </w:t>
            </w:r>
            <w:r w:rsidR="00FB41B0">
              <w:t>issued</w:t>
            </w:r>
            <w:r w:rsidR="00FB41B0" w:rsidRPr="00DE45A4">
              <w:t xml:space="preserve"> </w:t>
            </w:r>
            <w:r w:rsidRPr="00DE45A4">
              <w:t xml:space="preserve">by </w:t>
            </w:r>
            <w:r>
              <w:t xml:space="preserve">the Commission </w:t>
            </w:r>
            <w:r w:rsidRPr="00DE45A4">
              <w:t xml:space="preserve">before you can proceed with the </w:t>
            </w:r>
            <w:r>
              <w:t>proposed</w:t>
            </w:r>
            <w:r w:rsidRPr="00DE45A4">
              <w:t xml:space="preserve"> activity</w:t>
            </w:r>
            <w:r>
              <w:t>.</w:t>
            </w:r>
          </w:p>
          <w:p w14:paraId="2E0B9952" w14:textId="77777777" w:rsidR="00E12D4A" w:rsidRDefault="00E12D4A" w:rsidP="00E12D4A">
            <w:pPr>
              <w:pStyle w:val="Subtitle0"/>
              <w:numPr>
                <w:ilvl w:val="0"/>
                <w:numId w:val="0"/>
              </w:numPr>
              <w:spacing w:after="0"/>
              <w:rPr>
                <w:rFonts w:asciiTheme="minorHAnsi" w:hAnsiTheme="minorHAnsi"/>
                <w:b/>
                <w:color w:val="auto"/>
                <w:sz w:val="22"/>
                <w:szCs w:val="22"/>
              </w:rPr>
            </w:pPr>
          </w:p>
          <w:p w14:paraId="0E05B1F6" w14:textId="77777777" w:rsidR="00E12D4A" w:rsidRPr="00E12D4A" w:rsidRDefault="00E12D4A" w:rsidP="00E12D4A">
            <w:pPr>
              <w:pStyle w:val="Subtitle0"/>
              <w:numPr>
                <w:ilvl w:val="0"/>
                <w:numId w:val="0"/>
              </w:numPr>
              <w:spacing w:after="0"/>
              <w:rPr>
                <w:b/>
                <w:sz w:val="32"/>
                <w:szCs w:val="32"/>
              </w:rPr>
            </w:pPr>
          </w:p>
        </w:tc>
      </w:tr>
      <w:tr w:rsidR="00872B4E" w:rsidRPr="007A5EFD" w14:paraId="1DD31239" w14:textId="77777777" w:rsidTr="009F5E36">
        <w:trPr>
          <w:trHeight w:val="1242"/>
        </w:trPr>
        <w:tc>
          <w:tcPr>
            <w:tcW w:w="10206" w:type="dxa"/>
            <w:gridSpan w:val="9"/>
            <w:tcBorders>
              <w:top w:val="nil"/>
              <w:left w:val="nil"/>
              <w:bottom w:val="single" w:sz="4" w:space="0" w:color="auto"/>
              <w:right w:val="nil"/>
            </w:tcBorders>
            <w:shd w:val="clear" w:color="auto" w:fill="FFFFFF" w:themeFill="background1"/>
            <w:noWrap/>
            <w:tcMar>
              <w:left w:w="0" w:type="dxa"/>
              <w:right w:w="0" w:type="dxa"/>
            </w:tcMar>
          </w:tcPr>
          <w:p w14:paraId="20459004" w14:textId="77777777" w:rsidR="00791959" w:rsidRDefault="00791959" w:rsidP="00733017">
            <w:pPr>
              <w:spacing w:before="240" w:after="240"/>
            </w:pPr>
            <w:r>
              <w:rPr>
                <w:b/>
              </w:rPr>
              <w:lastRenderedPageBreak/>
              <w:t>Insurance Requirements:</w:t>
            </w:r>
          </w:p>
          <w:p w14:paraId="27B2BCB3" w14:textId="77777777" w:rsidR="00791959" w:rsidRDefault="00791959" w:rsidP="00791959">
            <w:pPr>
              <w:spacing w:before="240" w:after="240"/>
            </w:pPr>
            <w:r>
              <w:t>If your application is approved, you will be required</w:t>
            </w:r>
            <w:r w:rsidR="009F5E36">
              <w:t>,</w:t>
            </w:r>
            <w:r>
              <w:t xml:space="preserve"> as a condition of your permit</w:t>
            </w:r>
            <w:r w:rsidR="009F5E36">
              <w:t>,</w:t>
            </w:r>
            <w:r>
              <w:t xml:space="preserve"> to have public liability insurance in the amount of $20 million for any one single accident or event as well as workers compensation insurance (if applicable).  </w:t>
            </w:r>
          </w:p>
          <w:p w14:paraId="0EFDF14D" w14:textId="77777777" w:rsidR="00791959" w:rsidRDefault="00791959" w:rsidP="00791959">
            <w:pPr>
              <w:spacing w:before="240" w:after="240"/>
            </w:pPr>
            <w:r>
              <w:rPr>
                <w:b/>
              </w:rPr>
              <w:t>Security Deposit:</w:t>
            </w:r>
          </w:p>
          <w:p w14:paraId="3F1EDB62" w14:textId="07B364EE" w:rsidR="00791959" w:rsidRPr="00791959" w:rsidRDefault="00791959" w:rsidP="00FB41B0">
            <w:pPr>
              <w:spacing w:before="240" w:after="240"/>
            </w:pPr>
            <w:r>
              <w:t xml:space="preserve">On approval of </w:t>
            </w:r>
            <w:r w:rsidR="00FB41B0">
              <w:t>the permit</w:t>
            </w:r>
            <w:r>
              <w:t xml:space="preserve"> a security deposit will be required.  The security deposit is held to remedy any breaches of the permit and to compensate the Commission for any damage suffered as a result of the breach (</w:t>
            </w:r>
            <w:r w:rsidR="009F5E36">
              <w:t>including, but not limited to,</w:t>
            </w:r>
            <w:r>
              <w:t xml:space="preserve"> outstanding fees).</w:t>
            </w:r>
          </w:p>
        </w:tc>
      </w:tr>
      <w:tr w:rsidR="00AE2A8A" w:rsidRPr="007A5EFD" w14:paraId="4A18D5AC" w14:textId="77777777" w:rsidTr="009F5E36">
        <w:trPr>
          <w:trHeight w:val="191"/>
        </w:trPr>
        <w:tc>
          <w:tcPr>
            <w:tcW w:w="10206" w:type="dxa"/>
            <w:gridSpan w:val="9"/>
            <w:tcBorders>
              <w:top w:val="single" w:sz="4" w:space="0" w:color="auto"/>
              <w:left w:val="single" w:sz="4" w:space="0" w:color="auto"/>
              <w:bottom w:val="single" w:sz="4" w:space="0" w:color="auto"/>
              <w:right w:val="single" w:sz="4" w:space="0" w:color="auto"/>
            </w:tcBorders>
            <w:shd w:val="clear" w:color="auto" w:fill="FFFFFF" w:themeFill="background1"/>
            <w:noWrap/>
            <w:tcMar>
              <w:top w:w="85" w:type="dxa"/>
              <w:left w:w="113" w:type="dxa"/>
              <w:bottom w:w="85" w:type="dxa"/>
              <w:right w:w="0" w:type="dxa"/>
            </w:tcMar>
          </w:tcPr>
          <w:p w14:paraId="456EE375" w14:textId="77777777" w:rsidR="00AE2A8A" w:rsidRPr="00F025CB" w:rsidRDefault="00F025CB" w:rsidP="00AE2A8A">
            <w:pPr>
              <w:rPr>
                <w:b/>
              </w:rPr>
            </w:pPr>
            <w:r w:rsidRPr="00F025CB">
              <w:rPr>
                <w:b/>
              </w:rPr>
              <w:t>All f</w:t>
            </w:r>
            <w:r w:rsidR="00AE2A8A" w:rsidRPr="00F025CB">
              <w:rPr>
                <w:b/>
              </w:rPr>
              <w:t xml:space="preserve">ields </w:t>
            </w:r>
            <w:r w:rsidRPr="00F025CB">
              <w:rPr>
                <w:b/>
              </w:rPr>
              <w:t>must be completed</w:t>
            </w:r>
            <w:r w:rsidR="00AE2A8A" w:rsidRPr="00F025CB">
              <w:rPr>
                <w:b/>
              </w:rPr>
              <w:t>.</w:t>
            </w:r>
          </w:p>
        </w:tc>
      </w:tr>
      <w:tr w:rsidR="007D48A4" w:rsidRPr="007A5EFD" w14:paraId="20FAE654" w14:textId="77777777" w:rsidTr="009F5E36">
        <w:trPr>
          <w:trHeight w:val="27"/>
        </w:trPr>
        <w:tc>
          <w:tcPr>
            <w:tcW w:w="10206" w:type="dxa"/>
            <w:gridSpan w:val="9"/>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35C9FCFA" w14:textId="77777777" w:rsidR="007D48A4" w:rsidRPr="004A3CC9" w:rsidRDefault="00DC15CF" w:rsidP="00DC15CF">
            <w:pPr>
              <w:rPr>
                <w:rStyle w:val="Questionlabel"/>
                <w:color w:val="1F1F5F" w:themeColor="text1"/>
              </w:rPr>
            </w:pPr>
            <w:r>
              <w:rPr>
                <w:rStyle w:val="Questionlabel"/>
                <w:color w:val="FFFFFF" w:themeColor="background1"/>
              </w:rPr>
              <w:t>Applicant(s) details</w:t>
            </w:r>
          </w:p>
        </w:tc>
      </w:tr>
      <w:tr w:rsidR="00AF0E48" w:rsidRPr="007A5EFD" w14:paraId="6C36FD0E" w14:textId="77777777" w:rsidTr="009F5E36">
        <w:trPr>
          <w:trHeight w:val="337"/>
        </w:trPr>
        <w:tc>
          <w:tcPr>
            <w:tcW w:w="1843" w:type="dxa"/>
            <w:gridSpan w:val="2"/>
            <w:tcBorders>
              <w:top w:val="single" w:sz="4" w:space="0" w:color="auto"/>
              <w:left w:val="single" w:sz="4" w:space="0" w:color="auto"/>
              <w:bottom w:val="single" w:sz="4" w:space="0" w:color="auto"/>
            </w:tcBorders>
            <w:noWrap/>
            <w:tcMar>
              <w:top w:w="108" w:type="dxa"/>
              <w:bottom w:w="108" w:type="dxa"/>
            </w:tcMar>
          </w:tcPr>
          <w:p w14:paraId="5462E062" w14:textId="77777777" w:rsidR="00AF0E48" w:rsidRPr="007A5EFD" w:rsidRDefault="00AF0E48" w:rsidP="00165FFC">
            <w:pPr>
              <w:rPr>
                <w:rFonts w:ascii="Arial" w:hAnsi="Arial"/>
                <w:b/>
              </w:rPr>
            </w:pPr>
            <w:r>
              <w:rPr>
                <w:rStyle w:val="Questionlabel"/>
              </w:rPr>
              <w:t>Full name</w:t>
            </w:r>
          </w:p>
        </w:tc>
        <w:tc>
          <w:tcPr>
            <w:tcW w:w="8363" w:type="dxa"/>
            <w:gridSpan w:val="7"/>
            <w:tcBorders>
              <w:top w:val="single" w:sz="4" w:space="0" w:color="auto"/>
              <w:bottom w:val="single" w:sz="4" w:space="0" w:color="auto"/>
              <w:right w:val="single" w:sz="4" w:space="0" w:color="auto"/>
            </w:tcBorders>
            <w:noWrap/>
            <w:tcMar>
              <w:top w:w="108" w:type="dxa"/>
              <w:bottom w:w="108" w:type="dxa"/>
            </w:tcMar>
          </w:tcPr>
          <w:p w14:paraId="7046EE75" w14:textId="77777777" w:rsidR="00A64F2C" w:rsidRPr="002C0BEF" w:rsidRDefault="00A64F2C" w:rsidP="002C0BEF"/>
        </w:tc>
      </w:tr>
      <w:tr w:rsidR="005E605F" w:rsidRPr="007A5EFD" w14:paraId="547C1646" w14:textId="77777777" w:rsidTr="009F5E36">
        <w:trPr>
          <w:trHeight w:val="337"/>
        </w:trPr>
        <w:tc>
          <w:tcPr>
            <w:tcW w:w="1843" w:type="dxa"/>
            <w:gridSpan w:val="2"/>
            <w:tcBorders>
              <w:top w:val="single" w:sz="4" w:space="0" w:color="auto"/>
              <w:left w:val="single" w:sz="4" w:space="0" w:color="auto"/>
              <w:bottom w:val="single" w:sz="4" w:space="0" w:color="auto"/>
            </w:tcBorders>
            <w:noWrap/>
            <w:tcMar>
              <w:top w:w="108" w:type="dxa"/>
              <w:bottom w:w="108" w:type="dxa"/>
            </w:tcMar>
          </w:tcPr>
          <w:p w14:paraId="1496FA59" w14:textId="77777777" w:rsidR="005E605F" w:rsidRDefault="005E605F" w:rsidP="00165FFC">
            <w:pPr>
              <w:rPr>
                <w:rStyle w:val="Questionlabel"/>
              </w:rPr>
            </w:pPr>
            <w:r>
              <w:rPr>
                <w:rStyle w:val="Questionlabel"/>
              </w:rPr>
              <w:t>Business name</w:t>
            </w:r>
          </w:p>
        </w:tc>
        <w:tc>
          <w:tcPr>
            <w:tcW w:w="3207" w:type="dxa"/>
            <w:gridSpan w:val="3"/>
            <w:tcBorders>
              <w:top w:val="single" w:sz="4" w:space="0" w:color="auto"/>
              <w:bottom w:val="single" w:sz="4" w:space="0" w:color="auto"/>
            </w:tcBorders>
            <w:noWrap/>
            <w:tcMar>
              <w:top w:w="108" w:type="dxa"/>
              <w:bottom w:w="108" w:type="dxa"/>
            </w:tcMar>
          </w:tcPr>
          <w:p w14:paraId="7F0EF056" w14:textId="77777777" w:rsidR="00A64F2C" w:rsidRPr="002C0BEF" w:rsidRDefault="00A64F2C" w:rsidP="002C0BEF"/>
        </w:tc>
        <w:tc>
          <w:tcPr>
            <w:tcW w:w="1747" w:type="dxa"/>
            <w:gridSpan w:val="3"/>
            <w:tcBorders>
              <w:top w:val="single" w:sz="4" w:space="0" w:color="auto"/>
              <w:bottom w:val="single" w:sz="4" w:space="0" w:color="auto"/>
            </w:tcBorders>
            <w:noWrap/>
            <w:tcMar>
              <w:top w:w="108" w:type="dxa"/>
              <w:bottom w:w="108" w:type="dxa"/>
            </w:tcMar>
          </w:tcPr>
          <w:p w14:paraId="7B27026F" w14:textId="77777777" w:rsidR="005E605F" w:rsidRPr="006A01BD" w:rsidRDefault="006A01BD" w:rsidP="00F025CB">
            <w:pPr>
              <w:rPr>
                <w:rStyle w:val="Questionlabel"/>
                <w:b w:val="0"/>
              </w:rPr>
            </w:pPr>
            <w:r w:rsidRPr="006A01BD">
              <w:rPr>
                <w:b/>
              </w:rPr>
              <w:t>ABN/ACN</w:t>
            </w:r>
          </w:p>
        </w:tc>
        <w:tc>
          <w:tcPr>
            <w:tcW w:w="3409" w:type="dxa"/>
            <w:tcBorders>
              <w:top w:val="single" w:sz="4" w:space="0" w:color="auto"/>
              <w:bottom w:val="single" w:sz="4" w:space="0" w:color="auto"/>
              <w:right w:val="single" w:sz="4" w:space="0" w:color="auto"/>
            </w:tcBorders>
            <w:noWrap/>
            <w:tcMar>
              <w:top w:w="108" w:type="dxa"/>
              <w:bottom w:w="108" w:type="dxa"/>
            </w:tcMar>
          </w:tcPr>
          <w:p w14:paraId="22954B72" w14:textId="77777777" w:rsidR="005E605F" w:rsidRPr="002C0BEF" w:rsidRDefault="005E605F" w:rsidP="002C0BEF"/>
        </w:tc>
      </w:tr>
      <w:tr w:rsidR="006A01BD" w:rsidRPr="007A5EFD" w14:paraId="4B5D2B2B" w14:textId="77777777" w:rsidTr="009F5E36">
        <w:trPr>
          <w:trHeight w:val="337"/>
        </w:trPr>
        <w:tc>
          <w:tcPr>
            <w:tcW w:w="1843" w:type="dxa"/>
            <w:gridSpan w:val="2"/>
            <w:tcBorders>
              <w:top w:val="single" w:sz="4" w:space="0" w:color="auto"/>
              <w:left w:val="single" w:sz="4" w:space="0" w:color="auto"/>
              <w:bottom w:val="single" w:sz="4" w:space="0" w:color="auto"/>
            </w:tcBorders>
            <w:noWrap/>
            <w:tcMar>
              <w:top w:w="108" w:type="dxa"/>
              <w:bottom w:w="108" w:type="dxa"/>
            </w:tcMar>
          </w:tcPr>
          <w:p w14:paraId="376F6EAC" w14:textId="77777777" w:rsidR="006A01BD" w:rsidRDefault="006A01BD" w:rsidP="006A01BD">
            <w:pPr>
              <w:rPr>
                <w:rStyle w:val="Questionlabel"/>
              </w:rPr>
            </w:pPr>
            <w:r>
              <w:rPr>
                <w:rStyle w:val="Questionlabel"/>
              </w:rPr>
              <w:t xml:space="preserve">Street address </w:t>
            </w:r>
          </w:p>
        </w:tc>
        <w:tc>
          <w:tcPr>
            <w:tcW w:w="3207" w:type="dxa"/>
            <w:gridSpan w:val="3"/>
            <w:tcBorders>
              <w:top w:val="single" w:sz="4" w:space="0" w:color="auto"/>
              <w:bottom w:val="single" w:sz="4" w:space="0" w:color="auto"/>
            </w:tcBorders>
            <w:noWrap/>
            <w:tcMar>
              <w:top w:w="108" w:type="dxa"/>
              <w:bottom w:w="108" w:type="dxa"/>
            </w:tcMar>
          </w:tcPr>
          <w:p w14:paraId="48F57DE6" w14:textId="77777777" w:rsidR="00A64F2C" w:rsidRDefault="00A64F2C" w:rsidP="002C0BEF"/>
          <w:p w14:paraId="0CEBA9FD" w14:textId="77777777" w:rsidR="00A64F2C" w:rsidRPr="002C0BEF" w:rsidRDefault="00A64F2C" w:rsidP="002C0BEF"/>
        </w:tc>
        <w:tc>
          <w:tcPr>
            <w:tcW w:w="1747" w:type="dxa"/>
            <w:gridSpan w:val="3"/>
            <w:tcBorders>
              <w:top w:val="single" w:sz="4" w:space="0" w:color="auto"/>
              <w:bottom w:val="single" w:sz="4" w:space="0" w:color="auto"/>
            </w:tcBorders>
            <w:noWrap/>
            <w:tcMar>
              <w:top w:w="108" w:type="dxa"/>
              <w:bottom w:w="108" w:type="dxa"/>
            </w:tcMar>
          </w:tcPr>
          <w:p w14:paraId="47E502AF" w14:textId="77777777" w:rsidR="006A01BD" w:rsidRDefault="00AF0E48" w:rsidP="00F025CB">
            <w:pPr>
              <w:rPr>
                <w:rStyle w:val="Questionlabel"/>
              </w:rPr>
            </w:pPr>
            <w:r>
              <w:rPr>
                <w:rStyle w:val="Questionlabel"/>
              </w:rPr>
              <w:t>Postal address</w:t>
            </w:r>
          </w:p>
        </w:tc>
        <w:tc>
          <w:tcPr>
            <w:tcW w:w="3409" w:type="dxa"/>
            <w:tcBorders>
              <w:top w:val="single" w:sz="4" w:space="0" w:color="auto"/>
              <w:bottom w:val="single" w:sz="4" w:space="0" w:color="auto"/>
              <w:right w:val="single" w:sz="4" w:space="0" w:color="auto"/>
            </w:tcBorders>
            <w:noWrap/>
            <w:tcMar>
              <w:top w:w="108" w:type="dxa"/>
              <w:bottom w:w="108" w:type="dxa"/>
            </w:tcMar>
          </w:tcPr>
          <w:p w14:paraId="37A4E11F" w14:textId="77777777" w:rsidR="006A01BD" w:rsidRPr="002C0BEF" w:rsidRDefault="006A01BD" w:rsidP="002C0BEF"/>
        </w:tc>
      </w:tr>
      <w:tr w:rsidR="007D48A4" w:rsidRPr="007A5EFD" w14:paraId="2434A04C" w14:textId="77777777" w:rsidTr="009F5E36">
        <w:trPr>
          <w:trHeight w:val="27"/>
        </w:trPr>
        <w:tc>
          <w:tcPr>
            <w:tcW w:w="1843" w:type="dxa"/>
            <w:gridSpan w:val="2"/>
            <w:tcBorders>
              <w:top w:val="single" w:sz="4" w:space="0" w:color="auto"/>
              <w:left w:val="single" w:sz="4" w:space="0" w:color="auto"/>
              <w:bottom w:val="single" w:sz="4" w:space="0" w:color="auto"/>
            </w:tcBorders>
            <w:noWrap/>
            <w:tcMar>
              <w:top w:w="108" w:type="dxa"/>
              <w:bottom w:w="108" w:type="dxa"/>
            </w:tcMar>
          </w:tcPr>
          <w:p w14:paraId="504DE058" w14:textId="77777777" w:rsidR="007D48A4" w:rsidRPr="007A5EFD" w:rsidRDefault="00F025CB" w:rsidP="00F025CB">
            <w:pPr>
              <w:rPr>
                <w:rStyle w:val="Questionlabel"/>
              </w:rPr>
            </w:pPr>
            <w:r>
              <w:rPr>
                <w:rStyle w:val="Questionlabel"/>
              </w:rPr>
              <w:t>Telephone</w:t>
            </w:r>
          </w:p>
        </w:tc>
        <w:tc>
          <w:tcPr>
            <w:tcW w:w="3207" w:type="dxa"/>
            <w:gridSpan w:val="3"/>
            <w:tcBorders>
              <w:top w:val="single" w:sz="4" w:space="0" w:color="auto"/>
              <w:bottom w:val="single" w:sz="4" w:space="0" w:color="auto"/>
            </w:tcBorders>
            <w:noWrap/>
            <w:tcMar>
              <w:top w:w="108" w:type="dxa"/>
              <w:bottom w:w="108" w:type="dxa"/>
            </w:tcMar>
          </w:tcPr>
          <w:p w14:paraId="56A473FF" w14:textId="77777777" w:rsidR="00A64F2C" w:rsidRPr="002C0BEF" w:rsidRDefault="00A64F2C" w:rsidP="002C0BEF"/>
        </w:tc>
        <w:tc>
          <w:tcPr>
            <w:tcW w:w="1747" w:type="dxa"/>
            <w:gridSpan w:val="3"/>
            <w:tcBorders>
              <w:top w:val="single" w:sz="4" w:space="0" w:color="auto"/>
              <w:bottom w:val="single" w:sz="4" w:space="0" w:color="auto"/>
            </w:tcBorders>
            <w:noWrap/>
            <w:tcMar>
              <w:top w:w="108" w:type="dxa"/>
              <w:bottom w:w="108" w:type="dxa"/>
            </w:tcMar>
          </w:tcPr>
          <w:p w14:paraId="7E02EA47" w14:textId="77777777" w:rsidR="007D48A4" w:rsidRPr="007A5EFD" w:rsidRDefault="00F025CB" w:rsidP="00F025CB">
            <w:pPr>
              <w:rPr>
                <w:rStyle w:val="Questionlabel"/>
              </w:rPr>
            </w:pPr>
            <w:r>
              <w:rPr>
                <w:rStyle w:val="Questionlabel"/>
              </w:rPr>
              <w:t>Email</w:t>
            </w:r>
          </w:p>
        </w:tc>
        <w:tc>
          <w:tcPr>
            <w:tcW w:w="3409" w:type="dxa"/>
            <w:tcBorders>
              <w:top w:val="single" w:sz="4" w:space="0" w:color="auto"/>
              <w:bottom w:val="single" w:sz="4" w:space="0" w:color="auto"/>
              <w:right w:val="single" w:sz="4" w:space="0" w:color="auto"/>
            </w:tcBorders>
            <w:noWrap/>
            <w:tcMar>
              <w:top w:w="108" w:type="dxa"/>
              <w:bottom w:w="108" w:type="dxa"/>
            </w:tcMar>
          </w:tcPr>
          <w:p w14:paraId="50E2B488" w14:textId="77777777" w:rsidR="007D48A4" w:rsidRPr="002C0BEF" w:rsidRDefault="007D48A4" w:rsidP="002C0BEF"/>
        </w:tc>
      </w:tr>
      <w:tr w:rsidR="007D48A4" w:rsidRPr="007A5EFD" w14:paraId="2F91E2CF" w14:textId="77777777" w:rsidTr="009F5E36">
        <w:trPr>
          <w:trHeight w:val="195"/>
        </w:trPr>
        <w:tc>
          <w:tcPr>
            <w:tcW w:w="10206" w:type="dxa"/>
            <w:gridSpan w:val="9"/>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1F643C0" w14:textId="77777777" w:rsidR="007D48A4" w:rsidRPr="00825535" w:rsidRDefault="00371D75" w:rsidP="00531C34">
            <w:r>
              <w:rPr>
                <w:rStyle w:val="Questionlabel"/>
                <w:color w:val="FFFFFF" w:themeColor="background1"/>
              </w:rPr>
              <w:t>Primary Contact Details:</w:t>
            </w:r>
          </w:p>
        </w:tc>
      </w:tr>
      <w:tr w:rsidR="00371D75" w:rsidRPr="007A5EFD" w14:paraId="386F4F05" w14:textId="77777777" w:rsidTr="009F5E36">
        <w:trPr>
          <w:trHeight w:val="145"/>
        </w:trPr>
        <w:tc>
          <w:tcPr>
            <w:tcW w:w="1843" w:type="dxa"/>
            <w:gridSpan w:val="2"/>
            <w:tcBorders>
              <w:top w:val="single" w:sz="4" w:space="0" w:color="auto"/>
              <w:left w:val="single" w:sz="4" w:space="0" w:color="auto"/>
              <w:bottom w:val="single" w:sz="4" w:space="0" w:color="auto"/>
            </w:tcBorders>
            <w:noWrap/>
            <w:tcMar>
              <w:top w:w="108" w:type="dxa"/>
              <w:bottom w:w="108" w:type="dxa"/>
            </w:tcMar>
          </w:tcPr>
          <w:p w14:paraId="0AB6F2AC" w14:textId="77777777" w:rsidR="00371D75" w:rsidRPr="007A5EFD" w:rsidRDefault="00371D75" w:rsidP="00371D75">
            <w:pPr>
              <w:rPr>
                <w:rFonts w:ascii="Arial" w:hAnsi="Arial"/>
                <w:b/>
              </w:rPr>
            </w:pPr>
            <w:r>
              <w:rPr>
                <w:rStyle w:val="Questionlabel"/>
              </w:rPr>
              <w:t>Full name</w:t>
            </w:r>
          </w:p>
        </w:tc>
        <w:tc>
          <w:tcPr>
            <w:tcW w:w="8363" w:type="dxa"/>
            <w:gridSpan w:val="7"/>
            <w:tcBorders>
              <w:top w:val="single" w:sz="4" w:space="0" w:color="auto"/>
              <w:bottom w:val="single" w:sz="4" w:space="0" w:color="auto"/>
              <w:right w:val="single" w:sz="4" w:space="0" w:color="auto"/>
            </w:tcBorders>
            <w:noWrap/>
            <w:tcMar>
              <w:top w:w="108" w:type="dxa"/>
              <w:bottom w:w="108" w:type="dxa"/>
            </w:tcMar>
          </w:tcPr>
          <w:p w14:paraId="2788714D" w14:textId="77777777" w:rsidR="00371D75" w:rsidRPr="002C0BEF" w:rsidRDefault="00371D75" w:rsidP="00371D75"/>
        </w:tc>
      </w:tr>
      <w:tr w:rsidR="00371D75" w:rsidRPr="007A5EFD" w14:paraId="6C7BA436" w14:textId="77777777" w:rsidTr="009F5E36">
        <w:trPr>
          <w:trHeight w:val="145"/>
        </w:trPr>
        <w:tc>
          <w:tcPr>
            <w:tcW w:w="1843" w:type="dxa"/>
            <w:gridSpan w:val="2"/>
            <w:tcBorders>
              <w:top w:val="single" w:sz="4" w:space="0" w:color="auto"/>
              <w:left w:val="single" w:sz="4" w:space="0" w:color="auto"/>
              <w:bottom w:val="single" w:sz="4" w:space="0" w:color="auto"/>
            </w:tcBorders>
            <w:noWrap/>
            <w:tcMar>
              <w:top w:w="108" w:type="dxa"/>
              <w:bottom w:w="108" w:type="dxa"/>
            </w:tcMar>
          </w:tcPr>
          <w:p w14:paraId="21374790" w14:textId="77777777" w:rsidR="00371D75" w:rsidRDefault="00371D75" w:rsidP="00371D75">
            <w:pPr>
              <w:rPr>
                <w:rStyle w:val="Questionlabel"/>
              </w:rPr>
            </w:pPr>
            <w:r>
              <w:rPr>
                <w:rStyle w:val="Questionlabel"/>
              </w:rPr>
              <w:t>Position</w:t>
            </w:r>
          </w:p>
        </w:tc>
        <w:tc>
          <w:tcPr>
            <w:tcW w:w="8363" w:type="dxa"/>
            <w:gridSpan w:val="7"/>
            <w:tcBorders>
              <w:top w:val="single" w:sz="4" w:space="0" w:color="auto"/>
              <w:bottom w:val="single" w:sz="4" w:space="0" w:color="auto"/>
              <w:right w:val="single" w:sz="4" w:space="0" w:color="auto"/>
            </w:tcBorders>
            <w:noWrap/>
            <w:tcMar>
              <w:top w:w="108" w:type="dxa"/>
              <w:bottom w:w="108" w:type="dxa"/>
            </w:tcMar>
          </w:tcPr>
          <w:p w14:paraId="60C1237F" w14:textId="77777777" w:rsidR="00371D75" w:rsidRPr="002C0BEF" w:rsidRDefault="00371D75" w:rsidP="00371D75"/>
        </w:tc>
      </w:tr>
      <w:tr w:rsidR="00371D75" w:rsidRPr="007A5EFD" w14:paraId="6FF7606A" w14:textId="77777777" w:rsidTr="009F5E36">
        <w:trPr>
          <w:trHeight w:val="223"/>
        </w:trPr>
        <w:tc>
          <w:tcPr>
            <w:tcW w:w="1843" w:type="dxa"/>
            <w:gridSpan w:val="2"/>
            <w:tcBorders>
              <w:top w:val="single" w:sz="4" w:space="0" w:color="auto"/>
              <w:left w:val="single" w:sz="4" w:space="0" w:color="auto"/>
              <w:bottom w:val="single" w:sz="4" w:space="0" w:color="auto"/>
            </w:tcBorders>
            <w:noWrap/>
            <w:tcMar>
              <w:top w:w="108" w:type="dxa"/>
              <w:bottom w:w="108" w:type="dxa"/>
            </w:tcMar>
          </w:tcPr>
          <w:p w14:paraId="5E57AD17" w14:textId="77777777" w:rsidR="00371D75" w:rsidRPr="00371D75" w:rsidRDefault="00371D75" w:rsidP="00371D75">
            <w:pPr>
              <w:rPr>
                <w:rStyle w:val="Heading1Char"/>
                <w:rFonts w:eastAsia="Calibri"/>
                <w:b/>
                <w:sz w:val="22"/>
                <w:szCs w:val="22"/>
              </w:rPr>
            </w:pPr>
            <w:r w:rsidRPr="00371D75">
              <w:rPr>
                <w:rStyle w:val="Heading1Char"/>
                <w:rFonts w:eastAsia="Calibri"/>
                <w:b/>
                <w:color w:val="auto"/>
                <w:sz w:val="22"/>
                <w:szCs w:val="22"/>
              </w:rPr>
              <w:t>Telephone</w:t>
            </w:r>
          </w:p>
        </w:tc>
        <w:tc>
          <w:tcPr>
            <w:tcW w:w="3283" w:type="dxa"/>
            <w:gridSpan w:val="4"/>
            <w:tcBorders>
              <w:top w:val="single" w:sz="4" w:space="0" w:color="auto"/>
              <w:bottom w:val="single" w:sz="4" w:space="0" w:color="auto"/>
            </w:tcBorders>
            <w:noWrap/>
            <w:tcMar>
              <w:top w:w="108" w:type="dxa"/>
              <w:bottom w:w="108" w:type="dxa"/>
            </w:tcMar>
          </w:tcPr>
          <w:p w14:paraId="649846C3" w14:textId="77777777" w:rsidR="00371D75" w:rsidRPr="002C0BEF" w:rsidRDefault="00371D75" w:rsidP="00371D75"/>
        </w:tc>
        <w:tc>
          <w:tcPr>
            <w:tcW w:w="1671" w:type="dxa"/>
            <w:gridSpan w:val="2"/>
            <w:tcBorders>
              <w:top w:val="single" w:sz="4" w:space="0" w:color="auto"/>
              <w:bottom w:val="single" w:sz="4" w:space="0" w:color="auto"/>
            </w:tcBorders>
          </w:tcPr>
          <w:p w14:paraId="40DF86E6" w14:textId="77777777" w:rsidR="00371D75" w:rsidRPr="007A5EFD" w:rsidRDefault="00371D75" w:rsidP="00371D75">
            <w:pPr>
              <w:rPr>
                <w:rStyle w:val="Questionlabel"/>
              </w:rPr>
            </w:pPr>
            <w:r>
              <w:rPr>
                <w:rStyle w:val="Questionlabel"/>
              </w:rPr>
              <w:t>Email</w:t>
            </w:r>
          </w:p>
        </w:tc>
        <w:tc>
          <w:tcPr>
            <w:tcW w:w="3409" w:type="dxa"/>
            <w:tcBorders>
              <w:top w:val="single" w:sz="4" w:space="0" w:color="auto"/>
              <w:bottom w:val="single" w:sz="4" w:space="0" w:color="auto"/>
              <w:right w:val="single" w:sz="4" w:space="0" w:color="auto"/>
            </w:tcBorders>
          </w:tcPr>
          <w:p w14:paraId="5A46FA26" w14:textId="77777777" w:rsidR="00371D75" w:rsidRPr="002C0BEF" w:rsidRDefault="00371D75" w:rsidP="00371D75"/>
        </w:tc>
      </w:tr>
      <w:tr w:rsidR="006D4501" w14:paraId="66783274" w14:textId="77777777" w:rsidTr="009F5E36">
        <w:trPr>
          <w:trHeight w:val="27"/>
        </w:trPr>
        <w:tc>
          <w:tcPr>
            <w:tcW w:w="10206" w:type="dxa"/>
            <w:gridSpan w:val="9"/>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003AAFD5" w14:textId="77777777" w:rsidR="006D4501" w:rsidRDefault="006D2CAC" w:rsidP="00510E3E">
            <w:pPr>
              <w:rPr>
                <w:rStyle w:val="Questionlabel"/>
                <w:color w:val="FFFFFF" w:themeColor="background1"/>
              </w:rPr>
            </w:pPr>
            <w:r>
              <w:rPr>
                <w:rStyle w:val="Questionlabel"/>
                <w:color w:val="FFFFFF" w:themeColor="background1"/>
              </w:rPr>
              <w:t>Details of Proposed Activity:</w:t>
            </w:r>
          </w:p>
        </w:tc>
      </w:tr>
      <w:tr w:rsidR="006D2CAC" w14:paraId="364D3332" w14:textId="77777777" w:rsidTr="009F5E36">
        <w:trPr>
          <w:trHeight w:val="27"/>
        </w:trPr>
        <w:tc>
          <w:tcPr>
            <w:tcW w:w="3686"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2C346F33" w14:textId="77777777" w:rsidR="006D2CAC" w:rsidRDefault="006D2CAC" w:rsidP="00510E3E">
            <w:pPr>
              <w:rPr>
                <w:rStyle w:val="Questionlabel"/>
              </w:rPr>
            </w:pPr>
            <w:r>
              <w:rPr>
                <w:rStyle w:val="Questionlabel"/>
              </w:rPr>
              <w:t>In which Park or Reserve is the proposed activity to be undertaken</w:t>
            </w:r>
          </w:p>
        </w:tc>
        <w:tc>
          <w:tcPr>
            <w:tcW w:w="6520" w:type="dxa"/>
            <w:gridSpan w:val="6"/>
            <w:tcBorders>
              <w:top w:val="single" w:sz="4" w:space="0" w:color="auto"/>
              <w:left w:val="single" w:sz="4" w:space="0" w:color="auto"/>
              <w:bottom w:val="single" w:sz="4" w:space="0" w:color="auto"/>
              <w:right w:val="single" w:sz="4" w:space="0" w:color="auto"/>
            </w:tcBorders>
          </w:tcPr>
          <w:p w14:paraId="729ABE55" w14:textId="77777777" w:rsidR="006D2CAC" w:rsidRDefault="006D2CAC" w:rsidP="00510E3E">
            <w:pPr>
              <w:rPr>
                <w:rStyle w:val="Questionlabel"/>
                <w:color w:val="FFFFFF" w:themeColor="background1"/>
              </w:rPr>
            </w:pPr>
          </w:p>
          <w:p w14:paraId="3584B5AC" w14:textId="77777777" w:rsidR="006D2CAC" w:rsidRDefault="006D2CAC" w:rsidP="00510E3E">
            <w:pPr>
              <w:rPr>
                <w:rStyle w:val="Questionlabel"/>
                <w:color w:val="FFFFFF" w:themeColor="background1"/>
              </w:rPr>
            </w:pPr>
          </w:p>
          <w:p w14:paraId="3F3A4573" w14:textId="77777777" w:rsidR="006D2CAC" w:rsidRDefault="006D2CAC" w:rsidP="00510E3E">
            <w:pPr>
              <w:rPr>
                <w:rStyle w:val="Questionlabel"/>
                <w:color w:val="FFFFFF" w:themeColor="background1"/>
              </w:rPr>
            </w:pPr>
          </w:p>
          <w:p w14:paraId="39872EEF" w14:textId="77777777" w:rsidR="006D2CAC" w:rsidRDefault="006D2CAC" w:rsidP="00510E3E">
            <w:pPr>
              <w:rPr>
                <w:rStyle w:val="Questionlabel"/>
                <w:color w:val="FFFFFF" w:themeColor="background1"/>
              </w:rPr>
            </w:pPr>
          </w:p>
          <w:p w14:paraId="12205EB8" w14:textId="77777777" w:rsidR="006D2CAC" w:rsidRDefault="006D2CAC" w:rsidP="00510E3E">
            <w:pPr>
              <w:rPr>
                <w:rStyle w:val="Questionlabel"/>
                <w:color w:val="FFFFFF" w:themeColor="background1"/>
              </w:rPr>
            </w:pPr>
          </w:p>
          <w:p w14:paraId="7EDE6ECA" w14:textId="77777777" w:rsidR="006D2CAC" w:rsidRDefault="006D2CAC" w:rsidP="00510E3E">
            <w:pPr>
              <w:rPr>
                <w:rStyle w:val="Questionlabel"/>
                <w:color w:val="FFFFFF" w:themeColor="background1"/>
              </w:rPr>
            </w:pPr>
          </w:p>
        </w:tc>
      </w:tr>
      <w:tr w:rsidR="006D4501" w14:paraId="31A0E693" w14:textId="77777777" w:rsidTr="009F5E36">
        <w:trPr>
          <w:trHeight w:val="27"/>
        </w:trPr>
        <w:tc>
          <w:tcPr>
            <w:tcW w:w="3686"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4AB1C9B9" w14:textId="77777777" w:rsidR="006D4501" w:rsidRPr="00B2155E" w:rsidRDefault="006D2CAC" w:rsidP="00510E3E">
            <w:pPr>
              <w:rPr>
                <w:rStyle w:val="Questionlabel"/>
              </w:rPr>
            </w:pPr>
            <w:r>
              <w:rPr>
                <w:rStyle w:val="Questionlabel"/>
              </w:rPr>
              <w:lastRenderedPageBreak/>
              <w:t>Described the proposed activity in detail</w:t>
            </w:r>
          </w:p>
        </w:tc>
        <w:tc>
          <w:tcPr>
            <w:tcW w:w="6520" w:type="dxa"/>
            <w:gridSpan w:val="6"/>
            <w:tcBorders>
              <w:top w:val="single" w:sz="4" w:space="0" w:color="auto"/>
              <w:left w:val="single" w:sz="4" w:space="0" w:color="auto"/>
              <w:bottom w:val="single" w:sz="4" w:space="0" w:color="auto"/>
              <w:right w:val="single" w:sz="4" w:space="0" w:color="auto"/>
            </w:tcBorders>
          </w:tcPr>
          <w:p w14:paraId="21949FC4" w14:textId="77777777" w:rsidR="006D2CAC" w:rsidRDefault="006D2CAC" w:rsidP="00510E3E">
            <w:pPr>
              <w:rPr>
                <w:rStyle w:val="Questionlabel"/>
                <w:color w:val="FFFFFF" w:themeColor="background1"/>
              </w:rPr>
            </w:pPr>
          </w:p>
          <w:p w14:paraId="5DC1E8B6" w14:textId="77777777" w:rsidR="006D2CAC" w:rsidRDefault="006D2CAC" w:rsidP="00510E3E">
            <w:pPr>
              <w:rPr>
                <w:rStyle w:val="Questionlabel"/>
                <w:color w:val="FFFFFF" w:themeColor="background1"/>
              </w:rPr>
            </w:pPr>
          </w:p>
          <w:p w14:paraId="73096508" w14:textId="77777777" w:rsidR="006D2CAC" w:rsidRDefault="006D2CAC" w:rsidP="00510E3E">
            <w:pPr>
              <w:rPr>
                <w:rStyle w:val="Questionlabel"/>
                <w:color w:val="FFFFFF" w:themeColor="background1"/>
              </w:rPr>
            </w:pPr>
          </w:p>
          <w:p w14:paraId="4A75D8B8" w14:textId="77777777" w:rsidR="006D2CAC" w:rsidRDefault="006D2CAC" w:rsidP="00510E3E">
            <w:pPr>
              <w:rPr>
                <w:rStyle w:val="Questionlabel"/>
                <w:color w:val="FFFFFF" w:themeColor="background1"/>
              </w:rPr>
            </w:pPr>
          </w:p>
          <w:p w14:paraId="2607EB94" w14:textId="77777777" w:rsidR="006D2CAC" w:rsidRDefault="006D2CAC" w:rsidP="00510E3E">
            <w:pPr>
              <w:rPr>
                <w:rStyle w:val="Questionlabel"/>
                <w:color w:val="FFFFFF" w:themeColor="background1"/>
              </w:rPr>
            </w:pPr>
          </w:p>
          <w:p w14:paraId="18E5535A" w14:textId="77777777" w:rsidR="006D2CAC" w:rsidRDefault="006D2CAC" w:rsidP="00510E3E">
            <w:pPr>
              <w:rPr>
                <w:rStyle w:val="Questionlabel"/>
                <w:color w:val="FFFFFF" w:themeColor="background1"/>
              </w:rPr>
            </w:pPr>
          </w:p>
          <w:p w14:paraId="30BB5B38" w14:textId="77777777" w:rsidR="006D2CAC" w:rsidRDefault="006D2CAC" w:rsidP="00510E3E">
            <w:pPr>
              <w:rPr>
                <w:rStyle w:val="Questionlabel"/>
                <w:color w:val="FFFFFF" w:themeColor="background1"/>
              </w:rPr>
            </w:pPr>
          </w:p>
          <w:p w14:paraId="1EA73DAD" w14:textId="77777777" w:rsidR="006D2CAC" w:rsidRDefault="006D2CAC" w:rsidP="00510E3E">
            <w:pPr>
              <w:rPr>
                <w:rStyle w:val="Questionlabel"/>
                <w:color w:val="FFFFFF" w:themeColor="background1"/>
              </w:rPr>
            </w:pPr>
          </w:p>
          <w:p w14:paraId="10F5D085" w14:textId="77777777" w:rsidR="006D2CAC" w:rsidRDefault="006D2CAC" w:rsidP="00510E3E">
            <w:pPr>
              <w:rPr>
                <w:rStyle w:val="Questionlabel"/>
                <w:color w:val="FFFFFF" w:themeColor="background1"/>
              </w:rPr>
            </w:pPr>
          </w:p>
          <w:p w14:paraId="414D3A69" w14:textId="77777777" w:rsidR="006D2CAC" w:rsidRDefault="006D2CAC" w:rsidP="00510E3E">
            <w:pPr>
              <w:rPr>
                <w:rStyle w:val="Questionlabel"/>
                <w:color w:val="FFFFFF" w:themeColor="background1"/>
              </w:rPr>
            </w:pPr>
          </w:p>
          <w:p w14:paraId="4AC69B8C" w14:textId="77777777" w:rsidR="006D2CAC" w:rsidRDefault="006D2CAC" w:rsidP="00510E3E">
            <w:pPr>
              <w:rPr>
                <w:rStyle w:val="Questionlabel"/>
                <w:color w:val="FFFFFF" w:themeColor="background1"/>
              </w:rPr>
            </w:pPr>
          </w:p>
          <w:p w14:paraId="404A15B0" w14:textId="77777777" w:rsidR="006D2CAC" w:rsidRDefault="006D2CAC" w:rsidP="00510E3E">
            <w:pPr>
              <w:rPr>
                <w:rStyle w:val="Questionlabel"/>
                <w:color w:val="FFFFFF" w:themeColor="background1"/>
              </w:rPr>
            </w:pPr>
          </w:p>
          <w:p w14:paraId="752ED3E1" w14:textId="77777777" w:rsidR="006D2CAC" w:rsidRDefault="006D2CAC" w:rsidP="00510E3E">
            <w:pPr>
              <w:rPr>
                <w:rStyle w:val="Questionlabel"/>
                <w:color w:val="FFFFFF" w:themeColor="background1"/>
              </w:rPr>
            </w:pPr>
          </w:p>
          <w:p w14:paraId="208361DD" w14:textId="77777777" w:rsidR="006D2CAC" w:rsidRDefault="006D2CAC" w:rsidP="00510E3E">
            <w:pPr>
              <w:rPr>
                <w:rStyle w:val="Questionlabel"/>
                <w:color w:val="FFFFFF" w:themeColor="background1"/>
              </w:rPr>
            </w:pPr>
          </w:p>
          <w:p w14:paraId="6B4E3054" w14:textId="77777777" w:rsidR="006D2CAC" w:rsidRDefault="006D2CAC" w:rsidP="00510E3E">
            <w:pPr>
              <w:rPr>
                <w:rStyle w:val="Questionlabel"/>
                <w:color w:val="FFFFFF" w:themeColor="background1"/>
              </w:rPr>
            </w:pPr>
          </w:p>
        </w:tc>
      </w:tr>
      <w:tr w:rsidR="009C7013" w:rsidRPr="007A5EFD" w14:paraId="1354BD19" w14:textId="77777777" w:rsidTr="009F5E36">
        <w:trPr>
          <w:trHeight w:val="475"/>
        </w:trPr>
        <w:tc>
          <w:tcPr>
            <w:tcW w:w="3686" w:type="dxa"/>
            <w:gridSpan w:val="3"/>
            <w:tcBorders>
              <w:top w:val="single" w:sz="4" w:space="0" w:color="auto"/>
            </w:tcBorders>
            <w:noWrap/>
            <w:tcMar>
              <w:top w:w="108" w:type="dxa"/>
              <w:bottom w:w="108" w:type="dxa"/>
            </w:tcMar>
          </w:tcPr>
          <w:p w14:paraId="04BA6A26" w14:textId="6C8FB7D0" w:rsidR="009C7013" w:rsidRPr="00BB47A3" w:rsidRDefault="009C7013" w:rsidP="006D2CAC">
            <w:pPr>
              <w:rPr>
                <w:rStyle w:val="Questionlabel"/>
                <w:b w:val="0"/>
                <w:lang w:eastAsia="en-US"/>
              </w:rPr>
            </w:pPr>
            <w:r>
              <w:rPr>
                <w:b/>
              </w:rPr>
              <w:t xml:space="preserve">Briefly describe how </w:t>
            </w:r>
            <w:r w:rsidR="006D2CAC">
              <w:rPr>
                <w:b/>
              </w:rPr>
              <w:t xml:space="preserve">your </w:t>
            </w:r>
            <w:r w:rsidR="00FB41B0">
              <w:rPr>
                <w:b/>
              </w:rPr>
              <w:t xml:space="preserve">proposed </w:t>
            </w:r>
            <w:r w:rsidR="006D2CAC">
              <w:rPr>
                <w:b/>
              </w:rPr>
              <w:t xml:space="preserve">activity </w:t>
            </w:r>
            <w:r w:rsidR="008010EC">
              <w:rPr>
                <w:b/>
              </w:rPr>
              <w:t xml:space="preserve">will promote </w:t>
            </w:r>
            <w:r w:rsidR="00FB41B0">
              <w:rPr>
                <w:b/>
              </w:rPr>
              <w:t>P</w:t>
            </w:r>
            <w:r w:rsidR="008010EC">
              <w:rPr>
                <w:b/>
              </w:rPr>
              <w:t xml:space="preserve">arks and </w:t>
            </w:r>
            <w:r w:rsidR="00FB41B0">
              <w:rPr>
                <w:b/>
              </w:rPr>
              <w:t>R</w:t>
            </w:r>
            <w:r w:rsidR="008010EC">
              <w:rPr>
                <w:b/>
              </w:rPr>
              <w:t>eserves and enable the protection, conservation and sustainable utilisation of wildlife.</w:t>
            </w:r>
          </w:p>
        </w:tc>
        <w:tc>
          <w:tcPr>
            <w:tcW w:w="6520"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7E86F7FC" w14:textId="77777777" w:rsidR="009C7013" w:rsidRDefault="009C7013" w:rsidP="00177BEF">
            <w:pPr>
              <w:rPr>
                <w:rStyle w:val="Questionlabel"/>
                <w:b w:val="0"/>
                <w:lang w:eastAsia="en-US"/>
              </w:rPr>
            </w:pPr>
          </w:p>
          <w:p w14:paraId="1AE489FE" w14:textId="77777777" w:rsidR="006D2CAC" w:rsidRDefault="006D2CAC" w:rsidP="00177BEF">
            <w:pPr>
              <w:rPr>
                <w:rStyle w:val="Questionlabel"/>
                <w:b w:val="0"/>
                <w:lang w:eastAsia="en-US"/>
              </w:rPr>
            </w:pPr>
          </w:p>
          <w:p w14:paraId="4C8E8A19" w14:textId="77777777" w:rsidR="006D2CAC" w:rsidRPr="007C43CB" w:rsidRDefault="006D2CAC" w:rsidP="00177BEF">
            <w:pPr>
              <w:rPr>
                <w:rStyle w:val="Questionlabel"/>
                <w:b w:val="0"/>
                <w:lang w:eastAsia="en-US"/>
              </w:rPr>
            </w:pPr>
          </w:p>
        </w:tc>
      </w:tr>
      <w:tr w:rsidR="009C7013" w:rsidRPr="007A5EFD" w14:paraId="69065816" w14:textId="77777777" w:rsidTr="009F5E36">
        <w:trPr>
          <w:trHeight w:val="475"/>
        </w:trPr>
        <w:tc>
          <w:tcPr>
            <w:tcW w:w="3686" w:type="dxa"/>
            <w:gridSpan w:val="3"/>
            <w:tcBorders>
              <w:top w:val="single" w:sz="4" w:space="0" w:color="auto"/>
            </w:tcBorders>
            <w:noWrap/>
            <w:tcMar>
              <w:top w:w="108" w:type="dxa"/>
              <w:bottom w:w="108" w:type="dxa"/>
            </w:tcMar>
          </w:tcPr>
          <w:p w14:paraId="34E71DA8" w14:textId="77777777" w:rsidR="009C7013" w:rsidRPr="00177BEF" w:rsidRDefault="009C7013">
            <w:pPr>
              <w:rPr>
                <w:rStyle w:val="Questionlabel"/>
                <w:bCs w:val="0"/>
                <w:lang w:eastAsia="en-US"/>
              </w:rPr>
            </w:pPr>
            <w:r w:rsidRPr="00177BEF">
              <w:rPr>
                <w:b/>
              </w:rPr>
              <w:t>Briefly describe</w:t>
            </w:r>
            <w:r w:rsidR="00631417" w:rsidRPr="00177BEF">
              <w:rPr>
                <w:b/>
              </w:rPr>
              <w:t xml:space="preserve"> </w:t>
            </w:r>
            <w:r w:rsidR="00631417">
              <w:rPr>
                <w:b/>
              </w:rPr>
              <w:t>h</w:t>
            </w:r>
            <w:r w:rsidR="00631417" w:rsidRPr="00177BEF">
              <w:rPr>
                <w:b/>
              </w:rPr>
              <w:t>ow the use and development of the identified site(s) will benefit and provide opportunity for landholders (including Native Title holders), the public and local businesses</w:t>
            </w:r>
            <w:r w:rsidR="00631417">
              <w:rPr>
                <w:b/>
              </w:rPr>
              <w:t>.</w:t>
            </w:r>
          </w:p>
        </w:tc>
        <w:tc>
          <w:tcPr>
            <w:tcW w:w="6520"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21698B01" w14:textId="77777777" w:rsidR="009C7013" w:rsidRPr="007C43CB" w:rsidRDefault="009C7013" w:rsidP="00177BEF">
            <w:pPr>
              <w:rPr>
                <w:rStyle w:val="Questionlabel"/>
                <w:b w:val="0"/>
                <w:lang w:eastAsia="en-US"/>
              </w:rPr>
            </w:pPr>
          </w:p>
        </w:tc>
      </w:tr>
      <w:tr w:rsidR="009C7013" w:rsidRPr="007A5EFD" w14:paraId="04EECDC7" w14:textId="77777777" w:rsidTr="009F5E36">
        <w:trPr>
          <w:trHeight w:val="475"/>
        </w:trPr>
        <w:tc>
          <w:tcPr>
            <w:tcW w:w="3686" w:type="dxa"/>
            <w:gridSpan w:val="3"/>
            <w:tcBorders>
              <w:top w:val="single" w:sz="4" w:space="0" w:color="auto"/>
            </w:tcBorders>
            <w:noWrap/>
            <w:tcMar>
              <w:top w:w="108" w:type="dxa"/>
              <w:bottom w:w="108" w:type="dxa"/>
            </w:tcMar>
          </w:tcPr>
          <w:p w14:paraId="336E4312" w14:textId="2A9E805A" w:rsidR="009C7013" w:rsidRDefault="009C7013" w:rsidP="00D2095E">
            <w:pPr>
              <w:rPr>
                <w:b/>
              </w:rPr>
            </w:pPr>
            <w:r>
              <w:rPr>
                <w:b/>
              </w:rPr>
              <w:t xml:space="preserve">Briefly describe </w:t>
            </w:r>
            <w:r w:rsidRPr="00177BEF">
              <w:rPr>
                <w:b/>
              </w:rPr>
              <w:t xml:space="preserve">how the use and development will grow the </w:t>
            </w:r>
            <w:r w:rsidR="00D2095E">
              <w:rPr>
                <w:b/>
              </w:rPr>
              <w:t>local</w:t>
            </w:r>
            <w:r w:rsidR="00D2095E" w:rsidRPr="00177BEF">
              <w:rPr>
                <w:b/>
              </w:rPr>
              <w:t xml:space="preserve"> </w:t>
            </w:r>
            <w:r w:rsidRPr="00177BEF">
              <w:rPr>
                <w:b/>
              </w:rPr>
              <w:t>economy and complement existing key visitor sites</w:t>
            </w:r>
            <w:r w:rsidR="00442FD2">
              <w:rPr>
                <w:b/>
              </w:rPr>
              <w:t xml:space="preserve"> (if applicable)</w:t>
            </w:r>
            <w:r w:rsidR="008010EC">
              <w:rPr>
                <w:b/>
              </w:rPr>
              <w:t>.</w:t>
            </w:r>
          </w:p>
        </w:tc>
        <w:tc>
          <w:tcPr>
            <w:tcW w:w="6520"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280FE5C7" w14:textId="77777777" w:rsidR="009C7013" w:rsidRPr="007C43CB" w:rsidDel="009C7013" w:rsidRDefault="009C7013" w:rsidP="009C7013">
            <w:pPr>
              <w:rPr>
                <w:rStyle w:val="Questionlabel"/>
                <w:b w:val="0"/>
              </w:rPr>
            </w:pPr>
          </w:p>
        </w:tc>
      </w:tr>
      <w:tr w:rsidR="00791959" w:rsidRPr="007A5EFD" w14:paraId="4283E3B2" w14:textId="77777777" w:rsidTr="009F5E36">
        <w:trPr>
          <w:trHeight w:val="475"/>
        </w:trPr>
        <w:tc>
          <w:tcPr>
            <w:tcW w:w="3686" w:type="dxa"/>
            <w:gridSpan w:val="3"/>
            <w:tcBorders>
              <w:top w:val="single" w:sz="4" w:space="0" w:color="auto"/>
            </w:tcBorders>
            <w:noWrap/>
            <w:tcMar>
              <w:top w:w="108" w:type="dxa"/>
              <w:bottom w:w="108" w:type="dxa"/>
            </w:tcMar>
          </w:tcPr>
          <w:p w14:paraId="5858ED89" w14:textId="77777777" w:rsidR="00791959" w:rsidRDefault="00791959" w:rsidP="00BB47A3">
            <w:pPr>
              <w:rPr>
                <w:b/>
              </w:rPr>
            </w:pPr>
            <w:r>
              <w:rPr>
                <w:b/>
              </w:rPr>
              <w:t xml:space="preserve">Please provide information on the frequency of your operation, </w:t>
            </w:r>
            <w:proofErr w:type="spellStart"/>
            <w:r>
              <w:rPr>
                <w:b/>
              </w:rPr>
              <w:t>ie</w:t>
            </w:r>
            <w:proofErr w:type="spellEnd"/>
            <w:r>
              <w:rPr>
                <w:b/>
              </w:rPr>
              <w:t xml:space="preserve"> how many tours, how many days per week</w:t>
            </w:r>
            <w:r w:rsidR="00FB41B0">
              <w:rPr>
                <w:b/>
              </w:rPr>
              <w:t xml:space="preserve"> or month or year</w:t>
            </w:r>
            <w:r>
              <w:rPr>
                <w:b/>
              </w:rPr>
              <w:t xml:space="preserve"> and </w:t>
            </w:r>
            <w:r w:rsidR="00FB41B0">
              <w:rPr>
                <w:b/>
              </w:rPr>
              <w:t xml:space="preserve">planned </w:t>
            </w:r>
            <w:r>
              <w:rPr>
                <w:b/>
              </w:rPr>
              <w:t>hours of operation?</w:t>
            </w:r>
          </w:p>
        </w:tc>
        <w:tc>
          <w:tcPr>
            <w:tcW w:w="6520"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669D7AFB" w14:textId="77777777" w:rsidR="00791959" w:rsidRPr="007C43CB" w:rsidDel="009C7013" w:rsidRDefault="00791959" w:rsidP="009C7013">
            <w:pPr>
              <w:rPr>
                <w:rStyle w:val="Questionlabel"/>
                <w:b w:val="0"/>
              </w:rPr>
            </w:pPr>
          </w:p>
        </w:tc>
      </w:tr>
      <w:tr w:rsidR="00200098" w:rsidRPr="007C43CB" w14:paraId="4E1C11A9" w14:textId="77777777" w:rsidTr="009F5E36">
        <w:trPr>
          <w:trHeight w:val="27"/>
        </w:trPr>
        <w:tc>
          <w:tcPr>
            <w:tcW w:w="10206" w:type="dxa"/>
            <w:gridSpan w:val="9"/>
            <w:tcBorders>
              <w:top w:val="single" w:sz="4" w:space="0" w:color="auto"/>
              <w:bottom w:val="single" w:sz="4" w:space="0" w:color="auto"/>
            </w:tcBorders>
            <w:shd w:val="clear" w:color="auto" w:fill="1F1F5F" w:themeFill="text1"/>
            <w:noWrap/>
            <w:tcMar>
              <w:top w:w="108" w:type="dxa"/>
              <w:bottom w:w="108" w:type="dxa"/>
            </w:tcMar>
          </w:tcPr>
          <w:p w14:paraId="58C30ECF" w14:textId="77777777" w:rsidR="00200098" w:rsidRPr="007A5EFD" w:rsidRDefault="00200098" w:rsidP="00BB47A3">
            <w:pPr>
              <w:rPr>
                <w:rStyle w:val="Questionlabel"/>
              </w:rPr>
            </w:pPr>
            <w:r>
              <w:rPr>
                <w:rStyle w:val="Questionlabel"/>
                <w:color w:val="FFFFFF" w:themeColor="background1"/>
              </w:rPr>
              <w:t>Risk assessment</w:t>
            </w:r>
          </w:p>
        </w:tc>
      </w:tr>
      <w:tr w:rsidR="009C7013" w:rsidRPr="007C43CB" w14:paraId="0F468241" w14:textId="77777777" w:rsidTr="009F5E36">
        <w:trPr>
          <w:trHeight w:val="27"/>
        </w:trPr>
        <w:tc>
          <w:tcPr>
            <w:tcW w:w="3686"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25DE60E7" w14:textId="77777777" w:rsidR="009C7013" w:rsidRPr="007C43CB" w:rsidRDefault="006D2CAC" w:rsidP="006D2CAC">
            <w:pPr>
              <w:rPr>
                <w:rStyle w:val="Questionlabel"/>
              </w:rPr>
            </w:pPr>
            <w:r>
              <w:rPr>
                <w:rStyle w:val="Questionlabel"/>
              </w:rPr>
              <w:t>Please provide a</w:t>
            </w:r>
            <w:r w:rsidR="009C7013">
              <w:rPr>
                <w:rStyle w:val="Questionlabel"/>
              </w:rPr>
              <w:t xml:space="preserve"> Risk Assessment, identify the hazards and assess the risks of the </w:t>
            </w:r>
            <w:r>
              <w:rPr>
                <w:rStyle w:val="Questionlabel"/>
              </w:rPr>
              <w:t>proposed activity</w:t>
            </w:r>
            <w:r w:rsidR="008010EC">
              <w:rPr>
                <w:rStyle w:val="Questionlabel"/>
              </w:rPr>
              <w:t>.</w:t>
            </w:r>
          </w:p>
        </w:tc>
        <w:tc>
          <w:tcPr>
            <w:tcW w:w="6520" w:type="dxa"/>
            <w:gridSpan w:val="6"/>
            <w:tcBorders>
              <w:top w:val="single" w:sz="4" w:space="0" w:color="auto"/>
              <w:left w:val="single" w:sz="4" w:space="0" w:color="auto"/>
              <w:bottom w:val="single" w:sz="4" w:space="0" w:color="auto"/>
              <w:right w:val="single" w:sz="4" w:space="0" w:color="auto"/>
            </w:tcBorders>
            <w:vAlign w:val="center"/>
          </w:tcPr>
          <w:p w14:paraId="5F3855F5" w14:textId="77777777" w:rsidR="009C7013" w:rsidRPr="007C43CB" w:rsidRDefault="009C7013" w:rsidP="00BB47A3">
            <w:pPr>
              <w:rPr>
                <w:rStyle w:val="Questionlabel"/>
                <w:b w:val="0"/>
              </w:rPr>
            </w:pPr>
            <w:r>
              <w:rPr>
                <w:rStyle w:val="Questionlabel"/>
                <w:b w:val="0"/>
                <w:i/>
              </w:rPr>
              <w:t>This section can be attached to the form</w:t>
            </w:r>
          </w:p>
        </w:tc>
      </w:tr>
      <w:tr w:rsidR="00BB47A3" w:rsidRPr="007A5EFD" w14:paraId="5494FD86" w14:textId="77777777" w:rsidTr="009F5E36">
        <w:trPr>
          <w:trHeight w:val="27"/>
        </w:trPr>
        <w:tc>
          <w:tcPr>
            <w:tcW w:w="10206" w:type="dxa"/>
            <w:gridSpan w:val="9"/>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EFFC0D2" w14:textId="77777777" w:rsidR="00BB47A3" w:rsidRPr="003F07E7" w:rsidRDefault="00BB47A3" w:rsidP="00BB47A3">
            <w:pPr>
              <w:rPr>
                <w:rStyle w:val="Questionlabel"/>
                <w:color w:val="FFFFFF" w:themeColor="background1"/>
              </w:rPr>
            </w:pPr>
            <w:r>
              <w:rPr>
                <w:rStyle w:val="Questionlabel"/>
                <w:color w:val="FFFFFF" w:themeColor="background1"/>
              </w:rPr>
              <w:t>Applicant suitability</w:t>
            </w:r>
          </w:p>
        </w:tc>
      </w:tr>
      <w:tr w:rsidR="00BB47A3" w:rsidRPr="007A5EFD" w14:paraId="6ECF0511" w14:textId="77777777" w:rsidTr="009F5E36">
        <w:trPr>
          <w:trHeight w:val="27"/>
        </w:trPr>
        <w:tc>
          <w:tcPr>
            <w:tcW w:w="3686"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72CED139" w14:textId="77777777" w:rsidR="00BB47A3" w:rsidRPr="007C43CB" w:rsidRDefault="00BB47A3" w:rsidP="00BB47A3">
            <w:pPr>
              <w:rPr>
                <w:rStyle w:val="Questionlabel"/>
              </w:rPr>
            </w:pPr>
            <w:r>
              <w:rPr>
                <w:rStyle w:val="Questionlabel"/>
              </w:rPr>
              <w:lastRenderedPageBreak/>
              <w:t>During the past 5 years, have you</w:t>
            </w:r>
            <w:r w:rsidR="002F1D41">
              <w:rPr>
                <w:rStyle w:val="Questionlabel"/>
              </w:rPr>
              <w:t>, or any of your employees,</w:t>
            </w:r>
            <w:r>
              <w:rPr>
                <w:rStyle w:val="Questionlabel"/>
              </w:rPr>
              <w:t xml:space="preserve"> been found guilty of an offence related to the environment, wildlife or the use or development of land?</w:t>
            </w:r>
          </w:p>
        </w:tc>
        <w:tc>
          <w:tcPr>
            <w:tcW w:w="845" w:type="dxa"/>
            <w:tcBorders>
              <w:top w:val="single" w:sz="4" w:space="0" w:color="auto"/>
              <w:left w:val="single" w:sz="4" w:space="0" w:color="auto"/>
              <w:bottom w:val="single" w:sz="4" w:space="0" w:color="auto"/>
              <w:right w:val="single" w:sz="4" w:space="0" w:color="auto"/>
            </w:tcBorders>
            <w:vAlign w:val="center"/>
          </w:tcPr>
          <w:p w14:paraId="033D65DB" w14:textId="77777777" w:rsidR="00BB47A3" w:rsidRPr="007C43CB" w:rsidRDefault="00BB47A3" w:rsidP="00BB47A3">
            <w:pPr>
              <w:jc w:val="center"/>
              <w:rPr>
                <w:rStyle w:val="Questionlabel"/>
                <w:b w:val="0"/>
              </w:rPr>
            </w:pPr>
            <w:r w:rsidRPr="007C43CB">
              <w:rPr>
                <w:rStyle w:val="Questionlabel"/>
                <w:b w:val="0"/>
              </w:rPr>
              <w:t>Y/N</w:t>
            </w:r>
          </w:p>
        </w:tc>
        <w:tc>
          <w:tcPr>
            <w:tcW w:w="1139" w:type="dxa"/>
            <w:gridSpan w:val="3"/>
            <w:tcBorders>
              <w:top w:val="single" w:sz="4" w:space="0" w:color="auto"/>
              <w:left w:val="single" w:sz="4" w:space="0" w:color="auto"/>
              <w:bottom w:val="single" w:sz="4" w:space="0" w:color="auto"/>
              <w:right w:val="single" w:sz="4" w:space="0" w:color="auto"/>
            </w:tcBorders>
            <w:vAlign w:val="center"/>
          </w:tcPr>
          <w:p w14:paraId="657936A2" w14:textId="77777777" w:rsidR="00BB47A3" w:rsidRPr="007C43CB" w:rsidRDefault="00BB47A3" w:rsidP="00BB47A3">
            <w:pPr>
              <w:jc w:val="center"/>
              <w:rPr>
                <w:rStyle w:val="Questionlabel"/>
              </w:rPr>
            </w:pPr>
            <w:r>
              <w:rPr>
                <w:rStyle w:val="Questionlabel"/>
              </w:rPr>
              <w:t>Details</w:t>
            </w:r>
          </w:p>
        </w:tc>
        <w:tc>
          <w:tcPr>
            <w:tcW w:w="4536" w:type="dxa"/>
            <w:gridSpan w:val="2"/>
            <w:tcBorders>
              <w:top w:val="single" w:sz="4" w:space="0" w:color="auto"/>
              <w:left w:val="single" w:sz="4" w:space="0" w:color="auto"/>
              <w:bottom w:val="single" w:sz="4" w:space="0" w:color="auto"/>
              <w:right w:val="single" w:sz="4" w:space="0" w:color="auto"/>
            </w:tcBorders>
          </w:tcPr>
          <w:p w14:paraId="7631C7E8" w14:textId="77777777" w:rsidR="00BB47A3" w:rsidRPr="007C43CB" w:rsidRDefault="00BB47A3" w:rsidP="00BB47A3">
            <w:pPr>
              <w:rPr>
                <w:rStyle w:val="Questionlabel"/>
                <w:b w:val="0"/>
              </w:rPr>
            </w:pPr>
          </w:p>
        </w:tc>
      </w:tr>
      <w:tr w:rsidR="00BB47A3" w:rsidRPr="007A5EFD" w14:paraId="387A5703" w14:textId="77777777" w:rsidTr="009F5E36">
        <w:trPr>
          <w:trHeight w:val="27"/>
        </w:trPr>
        <w:tc>
          <w:tcPr>
            <w:tcW w:w="3686"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17024BB3" w14:textId="77777777" w:rsidR="00BB47A3" w:rsidRDefault="00BB47A3" w:rsidP="00BB47A3">
            <w:pPr>
              <w:rPr>
                <w:rStyle w:val="Questionlabel"/>
              </w:rPr>
            </w:pPr>
            <w:r>
              <w:rPr>
                <w:rStyle w:val="Questionlabel"/>
              </w:rPr>
              <w:t>Have you</w:t>
            </w:r>
            <w:r w:rsidR="002F1D41">
              <w:rPr>
                <w:rStyle w:val="Questionlabel"/>
              </w:rPr>
              <w:t>, or any of your employees,</w:t>
            </w:r>
            <w:r>
              <w:rPr>
                <w:rStyle w:val="Questionlabel"/>
              </w:rPr>
              <w:t xml:space="preserve"> ever had an equivalent authorisation from another jurisdiction suspended and/or cancelled?</w:t>
            </w:r>
          </w:p>
        </w:tc>
        <w:tc>
          <w:tcPr>
            <w:tcW w:w="845" w:type="dxa"/>
            <w:tcBorders>
              <w:top w:val="single" w:sz="4" w:space="0" w:color="auto"/>
              <w:left w:val="single" w:sz="4" w:space="0" w:color="auto"/>
              <w:bottom w:val="single" w:sz="4" w:space="0" w:color="auto"/>
              <w:right w:val="single" w:sz="4" w:space="0" w:color="auto"/>
            </w:tcBorders>
            <w:vAlign w:val="center"/>
          </w:tcPr>
          <w:p w14:paraId="4E1EC281" w14:textId="77777777" w:rsidR="00BB47A3" w:rsidRPr="007C43CB" w:rsidRDefault="00BB47A3" w:rsidP="00BB47A3">
            <w:pPr>
              <w:jc w:val="center"/>
              <w:rPr>
                <w:rStyle w:val="Questionlabel"/>
                <w:b w:val="0"/>
              </w:rPr>
            </w:pPr>
            <w:r w:rsidRPr="007C43CB">
              <w:rPr>
                <w:rStyle w:val="Questionlabel"/>
                <w:b w:val="0"/>
              </w:rPr>
              <w:t>Y/N</w:t>
            </w:r>
          </w:p>
        </w:tc>
        <w:tc>
          <w:tcPr>
            <w:tcW w:w="1139" w:type="dxa"/>
            <w:gridSpan w:val="3"/>
            <w:tcBorders>
              <w:top w:val="single" w:sz="4" w:space="0" w:color="auto"/>
              <w:left w:val="single" w:sz="4" w:space="0" w:color="auto"/>
              <w:bottom w:val="single" w:sz="4" w:space="0" w:color="auto"/>
              <w:right w:val="single" w:sz="4" w:space="0" w:color="auto"/>
            </w:tcBorders>
            <w:vAlign w:val="center"/>
          </w:tcPr>
          <w:p w14:paraId="0D18BCB6" w14:textId="77777777" w:rsidR="00BB47A3" w:rsidRDefault="00BB47A3" w:rsidP="00BB47A3">
            <w:pPr>
              <w:jc w:val="center"/>
              <w:rPr>
                <w:rStyle w:val="Questionlabel"/>
              </w:rPr>
            </w:pPr>
            <w:r w:rsidRPr="007C43CB">
              <w:rPr>
                <w:b/>
                <w:bCs/>
              </w:rPr>
              <w:t>Details</w:t>
            </w:r>
          </w:p>
        </w:tc>
        <w:tc>
          <w:tcPr>
            <w:tcW w:w="4536" w:type="dxa"/>
            <w:gridSpan w:val="2"/>
            <w:tcBorders>
              <w:top w:val="single" w:sz="4" w:space="0" w:color="auto"/>
              <w:left w:val="single" w:sz="4" w:space="0" w:color="auto"/>
              <w:bottom w:val="single" w:sz="4" w:space="0" w:color="auto"/>
              <w:right w:val="single" w:sz="4" w:space="0" w:color="auto"/>
            </w:tcBorders>
          </w:tcPr>
          <w:p w14:paraId="090C5089" w14:textId="77777777" w:rsidR="00BB47A3" w:rsidRPr="007C43CB" w:rsidRDefault="00BB47A3" w:rsidP="00BB47A3">
            <w:pPr>
              <w:rPr>
                <w:rStyle w:val="Questionlabel"/>
                <w:b w:val="0"/>
              </w:rPr>
            </w:pPr>
          </w:p>
        </w:tc>
      </w:tr>
      <w:tr w:rsidR="00056CC8" w:rsidRPr="007C43CB" w14:paraId="0061CA97" w14:textId="77777777" w:rsidTr="009F5E36">
        <w:trPr>
          <w:trHeight w:val="27"/>
        </w:trPr>
        <w:tc>
          <w:tcPr>
            <w:tcW w:w="3686"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4868CD41" w14:textId="77777777" w:rsidR="00056CC8" w:rsidRDefault="00056CC8" w:rsidP="00056CC8">
            <w:pPr>
              <w:rPr>
                <w:rStyle w:val="Questionlabel"/>
              </w:rPr>
            </w:pPr>
            <w:r>
              <w:rPr>
                <w:rStyle w:val="Questionlabel"/>
              </w:rPr>
              <w:t>If ‘yes’ to either of the above, provide justification as to why authorisation should be granted.</w:t>
            </w:r>
          </w:p>
        </w:tc>
        <w:tc>
          <w:tcPr>
            <w:tcW w:w="6520" w:type="dxa"/>
            <w:gridSpan w:val="6"/>
            <w:tcBorders>
              <w:top w:val="single" w:sz="4" w:space="0" w:color="auto"/>
              <w:left w:val="single" w:sz="4" w:space="0" w:color="auto"/>
              <w:bottom w:val="single" w:sz="4" w:space="0" w:color="auto"/>
              <w:right w:val="single" w:sz="4" w:space="0" w:color="auto"/>
            </w:tcBorders>
          </w:tcPr>
          <w:p w14:paraId="7797152B" w14:textId="77777777" w:rsidR="00056CC8" w:rsidRDefault="00056CC8" w:rsidP="009C6793">
            <w:pPr>
              <w:rPr>
                <w:rStyle w:val="Questionlabel"/>
                <w:b w:val="0"/>
              </w:rPr>
            </w:pPr>
          </w:p>
          <w:p w14:paraId="7A141BA9" w14:textId="77777777" w:rsidR="00056CC8" w:rsidRDefault="00056CC8" w:rsidP="009C6793">
            <w:pPr>
              <w:rPr>
                <w:rStyle w:val="Questionlabel"/>
                <w:b w:val="0"/>
              </w:rPr>
            </w:pPr>
          </w:p>
          <w:p w14:paraId="70762B23" w14:textId="77777777" w:rsidR="00056CC8" w:rsidRPr="007C43CB" w:rsidRDefault="00056CC8" w:rsidP="009C6793">
            <w:pPr>
              <w:rPr>
                <w:rStyle w:val="Questionlabel"/>
                <w:b w:val="0"/>
              </w:rPr>
            </w:pPr>
          </w:p>
        </w:tc>
      </w:tr>
      <w:tr w:rsidR="00C77925" w:rsidRPr="007A5EFD" w14:paraId="7F80662E" w14:textId="77777777" w:rsidTr="009F5E36">
        <w:trPr>
          <w:trHeight w:val="27"/>
        </w:trPr>
        <w:tc>
          <w:tcPr>
            <w:tcW w:w="10206" w:type="dxa"/>
            <w:gridSpan w:val="9"/>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5C09D014" w14:textId="77777777" w:rsidR="00C77925" w:rsidRDefault="00C77925" w:rsidP="00C77925">
            <w:pPr>
              <w:rPr>
                <w:rStyle w:val="Questionlabel"/>
                <w:color w:val="FFFFFF" w:themeColor="background1"/>
              </w:rPr>
            </w:pPr>
            <w:r>
              <w:rPr>
                <w:rStyle w:val="Questionlabel"/>
                <w:color w:val="FFFFFF" w:themeColor="background1"/>
              </w:rPr>
              <w:t>Business Experience</w:t>
            </w:r>
          </w:p>
        </w:tc>
      </w:tr>
      <w:tr w:rsidR="00C77925" w:rsidRPr="007A5EFD" w14:paraId="300BE3E5" w14:textId="77777777" w:rsidTr="009F5E36">
        <w:trPr>
          <w:trHeight w:val="27"/>
        </w:trPr>
        <w:tc>
          <w:tcPr>
            <w:tcW w:w="10206" w:type="dxa"/>
            <w:gridSpan w:val="9"/>
            <w:tcBorders>
              <w:top w:val="single" w:sz="4" w:space="0" w:color="auto"/>
              <w:left w:val="single" w:sz="4" w:space="0" w:color="auto"/>
              <w:bottom w:val="single" w:sz="4" w:space="0" w:color="auto"/>
              <w:right w:val="single" w:sz="4" w:space="0" w:color="auto"/>
            </w:tcBorders>
            <w:noWrap/>
            <w:tcMar>
              <w:top w:w="108" w:type="dxa"/>
              <w:bottom w:w="108" w:type="dxa"/>
            </w:tcMar>
          </w:tcPr>
          <w:p w14:paraId="7BDCE785" w14:textId="77777777" w:rsidR="00C77925" w:rsidRPr="00C77925" w:rsidRDefault="00C77925" w:rsidP="00C77925">
            <w:pPr>
              <w:rPr>
                <w:b/>
              </w:rPr>
            </w:pPr>
            <w:r w:rsidRPr="00C77925">
              <w:rPr>
                <w:b/>
              </w:rPr>
              <w:t>Please provide a resume of the company Director</w:t>
            </w:r>
            <w:r w:rsidR="00FB41B0">
              <w:rPr>
                <w:b/>
              </w:rPr>
              <w:t>/</w:t>
            </w:r>
            <w:r w:rsidRPr="00C77925">
              <w:rPr>
                <w:b/>
              </w:rPr>
              <w:t>s and previous business experience which relates to your proposed activity:</w:t>
            </w:r>
          </w:p>
          <w:p w14:paraId="64AAE069" w14:textId="77777777" w:rsidR="00C77925" w:rsidRDefault="00C77925" w:rsidP="00C77925"/>
          <w:p w14:paraId="0A70092B" w14:textId="77777777" w:rsidR="00C77925" w:rsidRDefault="00C77925" w:rsidP="00C77925"/>
          <w:p w14:paraId="071C751D" w14:textId="77777777" w:rsidR="00C77925" w:rsidRDefault="00C77925" w:rsidP="00C77925"/>
          <w:p w14:paraId="69C59FBE" w14:textId="77777777" w:rsidR="00C77925" w:rsidRDefault="00C77925" w:rsidP="00C77925"/>
          <w:p w14:paraId="5D8E1D6E" w14:textId="77777777" w:rsidR="00C77925" w:rsidRDefault="00C77925" w:rsidP="00C77925"/>
        </w:tc>
      </w:tr>
      <w:tr w:rsidR="00C77925" w:rsidRPr="002C0BEF" w14:paraId="594AF565" w14:textId="77777777" w:rsidTr="009F5E36">
        <w:trPr>
          <w:trHeight w:val="337"/>
        </w:trPr>
        <w:tc>
          <w:tcPr>
            <w:tcW w:w="10206" w:type="dxa"/>
            <w:gridSpan w:val="9"/>
            <w:tcBorders>
              <w:top w:val="single" w:sz="4" w:space="0" w:color="auto"/>
              <w:bottom w:val="single" w:sz="4" w:space="0" w:color="auto"/>
            </w:tcBorders>
            <w:noWrap/>
            <w:tcMar>
              <w:top w:w="108" w:type="dxa"/>
              <w:bottom w:w="108" w:type="dxa"/>
            </w:tcMar>
          </w:tcPr>
          <w:p w14:paraId="5332A759" w14:textId="77777777" w:rsidR="00C77925" w:rsidRPr="002C0BEF" w:rsidRDefault="00C77925" w:rsidP="00C77925">
            <w:r>
              <w:t xml:space="preserve">I declare that, to the best of my knowledge, the contents of this form and any attachments are true and correct. </w:t>
            </w:r>
          </w:p>
        </w:tc>
      </w:tr>
      <w:tr w:rsidR="00C77925" w:rsidRPr="002C0BEF" w14:paraId="47778A6D" w14:textId="77777777" w:rsidTr="009F5E36">
        <w:trPr>
          <w:trHeight w:val="337"/>
        </w:trPr>
        <w:tc>
          <w:tcPr>
            <w:tcW w:w="1843" w:type="dxa"/>
            <w:gridSpan w:val="2"/>
            <w:tcBorders>
              <w:top w:val="single" w:sz="4" w:space="0" w:color="auto"/>
              <w:bottom w:val="single" w:sz="4" w:space="0" w:color="auto"/>
            </w:tcBorders>
            <w:noWrap/>
            <w:tcMar>
              <w:top w:w="108" w:type="dxa"/>
              <w:bottom w:w="108" w:type="dxa"/>
            </w:tcMar>
          </w:tcPr>
          <w:p w14:paraId="2BB50B65" w14:textId="77777777" w:rsidR="00C77925" w:rsidRDefault="00C77925" w:rsidP="00C77925">
            <w:pPr>
              <w:rPr>
                <w:rStyle w:val="Questionlabel"/>
              </w:rPr>
            </w:pPr>
          </w:p>
        </w:tc>
        <w:tc>
          <w:tcPr>
            <w:tcW w:w="8363" w:type="dxa"/>
            <w:gridSpan w:val="7"/>
            <w:tcBorders>
              <w:top w:val="single" w:sz="4" w:space="0" w:color="auto"/>
              <w:bottom w:val="single" w:sz="4" w:space="0" w:color="auto"/>
            </w:tcBorders>
            <w:noWrap/>
            <w:tcMar>
              <w:top w:w="108" w:type="dxa"/>
              <w:bottom w:w="108" w:type="dxa"/>
            </w:tcMar>
          </w:tcPr>
          <w:p w14:paraId="5B82E427" w14:textId="77777777" w:rsidR="00C77925" w:rsidRPr="001F77A0" w:rsidRDefault="00C77925" w:rsidP="00C77925">
            <w:pPr>
              <w:rPr>
                <w:rFonts w:asciiTheme="minorHAnsi" w:hAnsiTheme="minorHAnsi"/>
              </w:rPr>
            </w:pPr>
          </w:p>
        </w:tc>
      </w:tr>
      <w:tr w:rsidR="00C77925" w:rsidRPr="002C0BEF" w14:paraId="6A70E59A" w14:textId="77777777" w:rsidTr="009F5E36">
        <w:trPr>
          <w:trHeight w:val="337"/>
        </w:trPr>
        <w:tc>
          <w:tcPr>
            <w:tcW w:w="1843" w:type="dxa"/>
            <w:gridSpan w:val="2"/>
            <w:tcBorders>
              <w:top w:val="single" w:sz="4" w:space="0" w:color="auto"/>
              <w:bottom w:val="single" w:sz="4" w:space="0" w:color="auto"/>
            </w:tcBorders>
            <w:noWrap/>
            <w:tcMar>
              <w:top w:w="108" w:type="dxa"/>
              <w:bottom w:w="108" w:type="dxa"/>
            </w:tcMar>
          </w:tcPr>
          <w:p w14:paraId="500664C4" w14:textId="77777777" w:rsidR="00C77925" w:rsidRPr="001F77A0" w:rsidRDefault="00C77925" w:rsidP="00C77925">
            <w:pPr>
              <w:rPr>
                <w:rStyle w:val="Questionlabel"/>
              </w:rPr>
            </w:pPr>
            <w:r>
              <w:rPr>
                <w:rStyle w:val="Questionlabel"/>
              </w:rPr>
              <w:t>Applicant’s Name</w:t>
            </w:r>
          </w:p>
        </w:tc>
        <w:tc>
          <w:tcPr>
            <w:tcW w:w="8363" w:type="dxa"/>
            <w:gridSpan w:val="7"/>
            <w:tcBorders>
              <w:top w:val="single" w:sz="4" w:space="0" w:color="auto"/>
              <w:bottom w:val="single" w:sz="4" w:space="0" w:color="auto"/>
            </w:tcBorders>
            <w:noWrap/>
            <w:tcMar>
              <w:top w:w="108" w:type="dxa"/>
              <w:bottom w:w="108" w:type="dxa"/>
            </w:tcMar>
          </w:tcPr>
          <w:p w14:paraId="2054A5FF" w14:textId="77777777" w:rsidR="00C77925" w:rsidRPr="001F77A0" w:rsidRDefault="00C77925" w:rsidP="00C77925">
            <w:pPr>
              <w:rPr>
                <w:rFonts w:asciiTheme="minorHAnsi" w:hAnsiTheme="minorHAnsi"/>
              </w:rPr>
            </w:pPr>
          </w:p>
        </w:tc>
      </w:tr>
      <w:tr w:rsidR="00C77925" w:rsidRPr="002C0BEF" w14:paraId="2B62B1C1" w14:textId="77777777" w:rsidTr="009F5E36">
        <w:trPr>
          <w:trHeight w:val="337"/>
        </w:trPr>
        <w:tc>
          <w:tcPr>
            <w:tcW w:w="1843" w:type="dxa"/>
            <w:gridSpan w:val="2"/>
            <w:tcBorders>
              <w:top w:val="single" w:sz="4" w:space="0" w:color="auto"/>
              <w:bottom w:val="single" w:sz="4" w:space="0" w:color="auto"/>
            </w:tcBorders>
            <w:noWrap/>
            <w:tcMar>
              <w:top w:w="108" w:type="dxa"/>
              <w:bottom w:w="108" w:type="dxa"/>
            </w:tcMar>
          </w:tcPr>
          <w:p w14:paraId="0825271B" w14:textId="77777777" w:rsidR="00C77925" w:rsidRDefault="00C77925" w:rsidP="00C77925">
            <w:pPr>
              <w:rPr>
                <w:rStyle w:val="Questionlabel"/>
              </w:rPr>
            </w:pPr>
            <w:r>
              <w:rPr>
                <w:rStyle w:val="Questionlabel"/>
              </w:rPr>
              <w:t>Signed</w:t>
            </w:r>
          </w:p>
        </w:tc>
        <w:tc>
          <w:tcPr>
            <w:tcW w:w="3207" w:type="dxa"/>
            <w:gridSpan w:val="3"/>
            <w:tcBorders>
              <w:top w:val="single" w:sz="4" w:space="0" w:color="auto"/>
              <w:bottom w:val="single" w:sz="4" w:space="0" w:color="auto"/>
            </w:tcBorders>
            <w:noWrap/>
            <w:tcMar>
              <w:top w:w="108" w:type="dxa"/>
              <w:bottom w:w="108" w:type="dxa"/>
            </w:tcMar>
          </w:tcPr>
          <w:p w14:paraId="1459E857" w14:textId="77777777" w:rsidR="00C77925" w:rsidRPr="002C0BEF" w:rsidRDefault="00C77925" w:rsidP="00C77925"/>
        </w:tc>
        <w:tc>
          <w:tcPr>
            <w:tcW w:w="1747" w:type="dxa"/>
            <w:gridSpan w:val="3"/>
            <w:tcBorders>
              <w:top w:val="single" w:sz="4" w:space="0" w:color="auto"/>
              <w:bottom w:val="single" w:sz="4" w:space="0" w:color="auto"/>
            </w:tcBorders>
            <w:noWrap/>
            <w:tcMar>
              <w:top w:w="108" w:type="dxa"/>
              <w:bottom w:w="108" w:type="dxa"/>
            </w:tcMar>
          </w:tcPr>
          <w:p w14:paraId="5833078D" w14:textId="77777777" w:rsidR="00C77925" w:rsidRDefault="00C77925" w:rsidP="00C77925">
            <w:pPr>
              <w:rPr>
                <w:rStyle w:val="Questionlabel"/>
              </w:rPr>
            </w:pPr>
            <w:r>
              <w:rPr>
                <w:rStyle w:val="Questionlabel"/>
              </w:rPr>
              <w:t>Date</w:t>
            </w:r>
          </w:p>
        </w:tc>
        <w:tc>
          <w:tcPr>
            <w:tcW w:w="3409" w:type="dxa"/>
            <w:tcBorders>
              <w:top w:val="single" w:sz="4" w:space="0" w:color="auto"/>
              <w:bottom w:val="single" w:sz="4" w:space="0" w:color="auto"/>
            </w:tcBorders>
            <w:noWrap/>
            <w:tcMar>
              <w:top w:w="108" w:type="dxa"/>
              <w:bottom w:w="108" w:type="dxa"/>
            </w:tcMar>
          </w:tcPr>
          <w:p w14:paraId="38B5A409" w14:textId="77777777" w:rsidR="00C77925" w:rsidRPr="002C0BEF" w:rsidRDefault="00C77925" w:rsidP="00C77925"/>
        </w:tc>
      </w:tr>
      <w:tr w:rsidR="00C77925" w:rsidRPr="007A5EFD" w14:paraId="28E2AB05" w14:textId="77777777" w:rsidTr="009F5E36">
        <w:trPr>
          <w:trHeight w:val="727"/>
        </w:trPr>
        <w:tc>
          <w:tcPr>
            <w:tcW w:w="10206" w:type="dxa"/>
            <w:gridSpan w:val="9"/>
            <w:tcBorders>
              <w:top w:val="nil"/>
              <w:left w:val="nil"/>
              <w:bottom w:val="nil"/>
              <w:right w:val="nil"/>
            </w:tcBorders>
            <w:noWrap/>
            <w:tcMar>
              <w:left w:w="0" w:type="dxa"/>
              <w:right w:w="0" w:type="dxa"/>
            </w:tcMar>
          </w:tcPr>
          <w:p w14:paraId="044A13B5" w14:textId="77777777" w:rsidR="00C77925" w:rsidRPr="00F15931" w:rsidRDefault="00C77925" w:rsidP="00C77925">
            <w:pPr>
              <w:widowControl w:val="0"/>
              <w:ind w:left="360"/>
            </w:pPr>
          </w:p>
        </w:tc>
      </w:tr>
      <w:tr w:rsidR="00C77925" w:rsidRPr="007A5EFD" w14:paraId="7A855C64" w14:textId="77777777" w:rsidTr="009F5E36">
        <w:trPr>
          <w:trHeight w:val="28"/>
        </w:trPr>
        <w:tc>
          <w:tcPr>
            <w:tcW w:w="10206" w:type="dxa"/>
            <w:gridSpan w:val="9"/>
            <w:tcBorders>
              <w:top w:val="nil"/>
              <w:left w:val="nil"/>
              <w:bottom w:val="nil"/>
              <w:right w:val="nil"/>
            </w:tcBorders>
            <w:noWrap/>
            <w:tcMar>
              <w:left w:w="0" w:type="dxa"/>
              <w:right w:w="0" w:type="dxa"/>
            </w:tcMar>
          </w:tcPr>
          <w:p w14:paraId="1AC7B55C" w14:textId="77777777" w:rsidR="00C77925" w:rsidRPr="002C21A2" w:rsidRDefault="00C77925" w:rsidP="00C77925">
            <w:pPr>
              <w:pStyle w:val="Subtitle0"/>
              <w:spacing w:after="0"/>
              <w:rPr>
                <w:rStyle w:val="Hidden"/>
              </w:rPr>
            </w:pPr>
            <w:r w:rsidRPr="002C21A2">
              <w:rPr>
                <w:rStyle w:val="Hidden"/>
              </w:rPr>
              <w:t>End of form</w:t>
            </w:r>
          </w:p>
        </w:tc>
      </w:tr>
    </w:tbl>
    <w:tbl>
      <w:tblPr>
        <w:tblStyle w:val="TableGrid1"/>
        <w:tblW w:w="10312" w:type="dxa"/>
        <w:tblLook w:val="04A0" w:firstRow="1" w:lastRow="0" w:firstColumn="1" w:lastColumn="0" w:noHBand="0" w:noVBand="1"/>
        <w:tblDescription w:val="Questions are followed by answer fields. Use the ‘Tab’ key to navigate through. Replace Y/N or Yes/No fields with your answer. Further instructions about filling out this form are provided at the beginning of the form."/>
      </w:tblPr>
      <w:tblGrid>
        <w:gridCol w:w="10312"/>
      </w:tblGrid>
      <w:tr w:rsidR="00495651" w:rsidRPr="00155C26" w14:paraId="65B14E08" w14:textId="77777777" w:rsidTr="00BE3C2B">
        <w:tc>
          <w:tcPr>
            <w:tcW w:w="10312" w:type="dxa"/>
            <w:tcBorders>
              <w:top w:val="nil"/>
              <w:left w:val="nil"/>
              <w:bottom w:val="nil"/>
              <w:right w:val="nil"/>
            </w:tcBorders>
            <w:shd w:val="clear" w:color="auto" w:fill="auto"/>
          </w:tcPr>
          <w:p w14:paraId="69365D97" w14:textId="77777777" w:rsidR="00495651" w:rsidRPr="00D90EE1" w:rsidRDefault="00495651" w:rsidP="00D90EE1">
            <w:pPr>
              <w:widowControl w:val="0"/>
              <w:spacing w:after="240"/>
              <w:rPr>
                <w:rStyle w:val="Questionlabel"/>
                <w:rFonts w:ascii="Arial" w:hAnsi="Arial"/>
                <w:b w:val="0"/>
                <w:bCs w:val="0"/>
              </w:rPr>
            </w:pPr>
          </w:p>
        </w:tc>
      </w:tr>
    </w:tbl>
    <w:p w14:paraId="5E0B837D" w14:textId="77777777" w:rsidR="00A66685" w:rsidRDefault="00A66685" w:rsidP="008D36E2"/>
    <w:sectPr w:rsidR="00A66685" w:rsidSect="00CC571B">
      <w:headerReference w:type="default" r:id="rId13"/>
      <w:footerReference w:type="default" r:id="rId14"/>
      <w:headerReference w:type="first" r:id="rId15"/>
      <w:footerReference w:type="first" r:id="rId16"/>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0C157" w14:textId="77777777" w:rsidR="00C07646" w:rsidRDefault="00C07646" w:rsidP="007332FF">
      <w:r>
        <w:separator/>
      </w:r>
    </w:p>
  </w:endnote>
  <w:endnote w:type="continuationSeparator" w:id="0">
    <w:p w14:paraId="791E446C" w14:textId="77777777" w:rsidR="00C07646" w:rsidRDefault="00C07646"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2260"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47605B92" w14:textId="77777777" w:rsidTr="001B3D22">
      <w:trPr>
        <w:cantSplit/>
        <w:trHeight w:hRule="exact" w:val="850"/>
      </w:trPr>
      <w:tc>
        <w:tcPr>
          <w:tcW w:w="10318" w:type="dxa"/>
          <w:vAlign w:val="bottom"/>
        </w:tcPr>
        <w:p w14:paraId="5F6ABC8D" w14:textId="6CBCB9CB" w:rsidR="00025078" w:rsidRDefault="00825535" w:rsidP="00825535">
          <w:pPr>
            <w:spacing w:after="0"/>
            <w:rPr>
              <w:rStyle w:val="PageNumber"/>
            </w:rPr>
          </w:pPr>
          <w:r>
            <w:rPr>
              <w:rStyle w:val="PageNumber"/>
            </w:rPr>
            <w:t xml:space="preserve">Department of </w:t>
          </w:r>
          <w:sdt>
            <w:sdtPr>
              <w:rPr>
                <w:rStyle w:val="PageNumber"/>
                <w:b/>
              </w:rPr>
              <w:alias w:val="Company"/>
              <w:tag w:val=""/>
              <w:id w:val="1858463173"/>
              <w:placeholder>
                <w:docPart w:val="B4B84A32BD8047C2ACA7A5332920DEDD"/>
              </w:placeholder>
              <w:dataBinding w:prefixMappings="xmlns:ns0='http://schemas.openxmlformats.org/officeDocument/2006/extended-properties' " w:xpath="/ns0:Properties[1]/ns0:Company[1]" w:storeItemID="{6668398D-A668-4E3E-A5EB-62B293D839F1}"/>
              <w:text w:multiLine="1"/>
            </w:sdtPr>
            <w:sdtContent>
              <w:r w:rsidR="00ED07D2">
                <w:rPr>
                  <w:rStyle w:val="PageNumber"/>
                  <w:b/>
                </w:rPr>
                <w:t>Tourism and Hospitality</w:t>
              </w:r>
            </w:sdtContent>
          </w:sdt>
          <w:r>
            <w:rPr>
              <w:rStyle w:val="PageNumber"/>
            </w:rPr>
            <w:t xml:space="preserve"> </w:t>
          </w:r>
        </w:p>
        <w:p w14:paraId="1CD05AD8" w14:textId="77777777" w:rsidR="00025078" w:rsidRDefault="00025078" w:rsidP="002645D5">
          <w:pPr>
            <w:spacing w:after="0"/>
            <w:rPr>
              <w:rStyle w:val="PageNumber"/>
            </w:rPr>
          </w:pPr>
          <w:r>
            <w:rPr>
              <w:rStyle w:val="PageNumber"/>
            </w:rPr>
            <w:t xml:space="preserve">Parks and Wildlife Commission of the Northern Territory  </w:t>
          </w:r>
        </w:p>
        <w:p w14:paraId="0039E059" w14:textId="5A76A629"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B436B4">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B436B4">
            <w:rPr>
              <w:rStyle w:val="PageNumber"/>
              <w:noProof/>
            </w:rPr>
            <w:t>4</w:t>
          </w:r>
          <w:r w:rsidRPr="00AC4488">
            <w:rPr>
              <w:rStyle w:val="PageNumber"/>
            </w:rPr>
            <w:fldChar w:fldCharType="end"/>
          </w:r>
        </w:p>
      </w:tc>
    </w:tr>
  </w:tbl>
  <w:p w14:paraId="56A5D472" w14:textId="77777777" w:rsidR="002645D5" w:rsidRPr="00B11C67" w:rsidRDefault="002645D5" w:rsidP="002645D5">
    <w:pPr>
      <w:pStyle w:val="Footer"/>
      <w:rPr>
        <w:sz w:val="4"/>
        <w:szCs w:val="4"/>
      </w:rPr>
    </w:pPr>
  </w:p>
  <w:p w14:paraId="32D3EA90"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6096"/>
      <w:gridCol w:w="1417"/>
      <w:gridCol w:w="2805"/>
    </w:tblGrid>
    <w:tr w:rsidR="00B53E32" w:rsidRPr="00132658" w14:paraId="5032B1B1" w14:textId="77777777" w:rsidTr="00DC15CF">
      <w:trPr>
        <w:cantSplit/>
        <w:trHeight w:hRule="exact" w:val="1134"/>
      </w:trPr>
      <w:tc>
        <w:tcPr>
          <w:tcW w:w="6096" w:type="dxa"/>
          <w:tcBorders>
            <w:top w:val="single" w:sz="4" w:space="0" w:color="auto"/>
            <w:right w:val="nil"/>
          </w:tcBorders>
          <w:vAlign w:val="bottom"/>
        </w:tcPr>
        <w:p w14:paraId="05FB76F7" w14:textId="100D169B" w:rsidR="008621B7" w:rsidRDefault="00825535" w:rsidP="00825535">
          <w:pPr>
            <w:spacing w:after="0"/>
            <w:rPr>
              <w:rStyle w:val="PageNumber"/>
            </w:rPr>
          </w:pPr>
          <w:r>
            <w:rPr>
              <w:rStyle w:val="PageNumber"/>
            </w:rPr>
            <w:t xml:space="preserve">Department of </w:t>
          </w:r>
          <w:sdt>
            <w:sdtPr>
              <w:rPr>
                <w:rStyle w:val="PageNumber"/>
                <w:b/>
              </w:rPr>
              <w:alias w:val="Company"/>
              <w:tag w:val=""/>
              <w:id w:val="-1550452142"/>
              <w:placeholder>
                <w:docPart w:val="4C515FEB205E497BA0CF971EC1C070C5"/>
              </w:placeholder>
              <w:dataBinding w:prefixMappings="xmlns:ns0='http://schemas.openxmlformats.org/officeDocument/2006/extended-properties' " w:xpath="/ns0:Properties[1]/ns0:Company[1]" w:storeItemID="{6668398D-A668-4E3E-A5EB-62B293D839F1}"/>
              <w:text w:multiLine="1"/>
            </w:sdtPr>
            <w:sdtContent>
              <w:r w:rsidR="00ED07D2">
                <w:rPr>
                  <w:rStyle w:val="PageNumber"/>
                  <w:b/>
                </w:rPr>
                <w:t>Tourism and Hospitality</w:t>
              </w:r>
            </w:sdtContent>
          </w:sdt>
          <w:r>
            <w:rPr>
              <w:rStyle w:val="PageNumber"/>
            </w:rPr>
            <w:t xml:space="preserve">  </w:t>
          </w:r>
        </w:p>
        <w:p w14:paraId="1B0F931C" w14:textId="77777777" w:rsidR="00025078" w:rsidRDefault="00025078" w:rsidP="002645D5">
          <w:pPr>
            <w:spacing w:after="0"/>
            <w:rPr>
              <w:rStyle w:val="PageNumber"/>
            </w:rPr>
          </w:pPr>
          <w:r>
            <w:rPr>
              <w:rStyle w:val="PageNumber"/>
            </w:rPr>
            <w:t xml:space="preserve">Parks and Wildlife Commission of the Northern Territory  </w:t>
          </w:r>
        </w:p>
        <w:p w14:paraId="3F8B678C" w14:textId="5C6AB4ED" w:rsidR="00B53E32" w:rsidRDefault="00B53E32" w:rsidP="002645D5">
          <w:pPr>
            <w:spacing w:after="0"/>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B436B4">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B436B4">
            <w:rPr>
              <w:rStyle w:val="PageNumber"/>
              <w:noProof/>
            </w:rPr>
            <w:t>4</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62103F8C" w14:textId="77777777" w:rsidR="00025078" w:rsidRPr="00CE30CF" w:rsidRDefault="00025078" w:rsidP="002645D5">
          <w:pPr>
            <w:spacing w:after="0"/>
            <w:rPr>
              <w:rStyle w:val="PageNumber"/>
            </w:rPr>
          </w:pPr>
        </w:p>
      </w:tc>
      <w:tc>
        <w:tcPr>
          <w:tcW w:w="1417" w:type="dxa"/>
          <w:tcBorders>
            <w:top w:val="single" w:sz="4" w:space="0" w:color="auto"/>
            <w:left w:val="nil"/>
            <w:right w:val="single" w:sz="4" w:space="0" w:color="auto"/>
          </w:tcBorders>
          <w:vAlign w:val="center"/>
        </w:tcPr>
        <w:p w14:paraId="2462C7F6" w14:textId="77777777" w:rsidR="00B53E32" w:rsidRPr="00CE30CF" w:rsidRDefault="00B53E32" w:rsidP="00DC15CF">
          <w:pPr>
            <w:jc w:val="center"/>
            <w:rPr>
              <w:rStyle w:val="PageNumber"/>
            </w:rPr>
          </w:pPr>
          <w:r>
            <w:rPr>
              <w:rStyle w:val="PageNumber"/>
              <w:noProof/>
              <w:lang w:eastAsia="en-AU"/>
            </w:rPr>
            <w:drawing>
              <wp:anchor distT="0" distB="0" distL="114300" distR="114300" simplePos="0" relativeHeight="251657216" behindDoc="0" locked="0" layoutInCell="1" allowOverlap="1" wp14:anchorId="5DE6EAA6" wp14:editId="7EC4BF23">
                <wp:simplePos x="0" y="0"/>
                <wp:positionH relativeFrom="column">
                  <wp:posOffset>113030</wp:posOffset>
                </wp:positionH>
                <wp:positionV relativeFrom="paragraph">
                  <wp:posOffset>93345</wp:posOffset>
                </wp:positionV>
                <wp:extent cx="667385" cy="6673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667385"/>
                        </a:xfrm>
                        <a:prstGeom prst="rect">
                          <a:avLst/>
                        </a:prstGeom>
                        <a:noFill/>
                      </pic:spPr>
                    </pic:pic>
                  </a:graphicData>
                </a:graphic>
                <wp14:sizeRelH relativeFrom="margin">
                  <wp14:pctWidth>0</wp14:pctWidth>
                </wp14:sizeRelH>
                <wp14:sizeRelV relativeFrom="margin">
                  <wp14:pctHeight>0</wp14:pctHeight>
                </wp14:sizeRelV>
              </wp:anchor>
            </w:drawing>
          </w:r>
        </w:p>
      </w:tc>
      <w:tc>
        <w:tcPr>
          <w:tcW w:w="2805" w:type="dxa"/>
          <w:tcBorders>
            <w:top w:val="single" w:sz="4" w:space="0" w:color="auto"/>
            <w:left w:val="single" w:sz="4" w:space="0" w:color="auto"/>
          </w:tcBorders>
          <w:vAlign w:val="center"/>
        </w:tcPr>
        <w:p w14:paraId="7C9DE3A2" w14:textId="77777777" w:rsidR="00B53E32" w:rsidRPr="001E14EB" w:rsidRDefault="00B53E32" w:rsidP="00B53E32">
          <w:pPr>
            <w:spacing w:after="0"/>
            <w:jc w:val="center"/>
          </w:pPr>
          <w:r>
            <w:rPr>
              <w:noProof/>
              <w:sz w:val="19"/>
              <w:lang w:eastAsia="en-AU"/>
            </w:rPr>
            <w:drawing>
              <wp:inline distT="0" distB="0" distL="0" distR="0" wp14:anchorId="5CE5A3F0" wp14:editId="70CF22B3">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p>
      </w:tc>
    </w:tr>
  </w:tbl>
  <w:p w14:paraId="43D7A63F"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944BA" w14:textId="77777777" w:rsidR="00C07646" w:rsidRDefault="00C07646" w:rsidP="007332FF">
      <w:r>
        <w:separator/>
      </w:r>
    </w:p>
  </w:footnote>
  <w:footnote w:type="continuationSeparator" w:id="0">
    <w:p w14:paraId="24A73E9D" w14:textId="77777777" w:rsidR="00C07646" w:rsidRDefault="00C07646"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5E53" w14:textId="77777777"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3E1BC2">
          <w:rPr>
            <w:rStyle w:val="HeaderChar"/>
          </w:rPr>
          <w:t>Concession Application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8C99" w14:textId="77777777" w:rsidR="00A53CF0" w:rsidRPr="00E908F1" w:rsidRDefault="00000000" w:rsidP="004F0FBC">
    <w:pPr>
      <w:pStyle w:val="Title"/>
      <w:jc w:val="center"/>
    </w:pPr>
    <w:sdt>
      <w:sdtPr>
        <w:rPr>
          <w:rStyle w:val="TitleChar"/>
          <w:sz w:val="40"/>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r w:rsidR="003E1BC2">
          <w:rPr>
            <w:rStyle w:val="TitleChar"/>
            <w:sz w:val="40"/>
          </w:rPr>
          <w:t>Concession Application</w:t>
        </w:r>
      </w:sdtContent>
    </w:sdt>
    <w:r w:rsidR="003E1BC2">
      <w:rPr>
        <w:rStyle w:val="TitleChar"/>
        <w:sz w:val="40"/>
      </w:rPr>
      <w:t xml:space="preserve"> – By-Law 13 Trade &amp; Commerce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3E0"/>
    <w:multiLevelType w:val="hybridMultilevel"/>
    <w:tmpl w:val="568237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51A5A99"/>
    <w:multiLevelType w:val="hybridMultilevel"/>
    <w:tmpl w:val="8BACDDDA"/>
    <w:lvl w:ilvl="0" w:tplc="F93875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1E7C2E50"/>
    <w:multiLevelType w:val="hybridMultilevel"/>
    <w:tmpl w:val="DE6C6F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5" w15:restartNumberingAfterBreak="0">
    <w:nsid w:val="272E3F76"/>
    <w:multiLevelType w:val="multilevel"/>
    <w:tmpl w:val="3E5E177A"/>
    <w:name w:val="NTG Table Bullet List3322"/>
    <w:numStyleLink w:val="Tablenumberlist"/>
  </w:abstractNum>
  <w:abstractNum w:abstractNumId="16" w15:restartNumberingAfterBreak="0">
    <w:nsid w:val="27CE4608"/>
    <w:multiLevelType w:val="multilevel"/>
    <w:tmpl w:val="3E5E177A"/>
    <w:name w:val="NTG Table Bullet List33222"/>
    <w:numStyleLink w:val="Tablenumberlist"/>
  </w:abstractNum>
  <w:abstractNum w:abstractNumId="17" w15:restartNumberingAfterBreak="0">
    <w:nsid w:val="27D83E4D"/>
    <w:multiLevelType w:val="multilevel"/>
    <w:tmpl w:val="3928FD02"/>
    <w:numStyleLink w:val="Bulletlist"/>
  </w:abstractNum>
  <w:abstractNum w:abstractNumId="1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9" w15:restartNumberingAfterBreak="0">
    <w:nsid w:val="2E693641"/>
    <w:multiLevelType w:val="multilevel"/>
    <w:tmpl w:val="3E5E177A"/>
    <w:name w:val="NTG Table Bullet List33"/>
    <w:numStyleLink w:val="Tablenumberlist"/>
  </w:abstractNum>
  <w:abstractNum w:abstractNumId="20" w15:restartNumberingAfterBreak="0">
    <w:nsid w:val="2EF077BC"/>
    <w:multiLevelType w:val="multilevel"/>
    <w:tmpl w:val="0C78A7AC"/>
    <w:name w:val="NTG Table Bullet List33222222222222222222"/>
    <w:numStyleLink w:val="Tablebulletlist"/>
  </w:abstractNum>
  <w:abstractNum w:abstractNumId="21" w15:restartNumberingAfterBreak="0">
    <w:nsid w:val="32DF44DA"/>
    <w:multiLevelType w:val="multilevel"/>
    <w:tmpl w:val="3E5E177A"/>
    <w:name w:val="NTG Table Bullet List3222323"/>
    <w:numStyleLink w:val="Tablenumberlist"/>
  </w:abstractNum>
  <w:abstractNum w:abstractNumId="2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3BE61945"/>
    <w:multiLevelType w:val="multilevel"/>
    <w:tmpl w:val="3928FD02"/>
    <w:name w:val="NTG Table Bullet List332222222222222222"/>
    <w:numStyleLink w:val="Bulletlist"/>
  </w:abstractNum>
  <w:abstractNum w:abstractNumId="24" w15:restartNumberingAfterBreak="0">
    <w:nsid w:val="40A11C69"/>
    <w:multiLevelType w:val="hybridMultilevel"/>
    <w:tmpl w:val="3578C37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FD3A20"/>
    <w:multiLevelType w:val="multilevel"/>
    <w:tmpl w:val="3E5E177A"/>
    <w:name w:val="NTG Table Bullet List3322222222222"/>
    <w:numStyleLink w:val="Tablenumberlist"/>
  </w:abstractNum>
  <w:abstractNum w:abstractNumId="2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3842BC6"/>
    <w:multiLevelType w:val="multilevel"/>
    <w:tmpl w:val="0C78A7AC"/>
    <w:numStyleLink w:val="Tablebulletlist"/>
  </w:abstractNum>
  <w:abstractNum w:abstractNumId="3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6DA2CAE"/>
    <w:multiLevelType w:val="multilevel"/>
    <w:tmpl w:val="3E5E177A"/>
    <w:name w:val="NTG Table Bullet List332222222222222"/>
    <w:numStyleLink w:val="Tablenumberlist"/>
  </w:abstractNum>
  <w:abstractNum w:abstractNumId="32" w15:restartNumberingAfterBreak="0">
    <w:nsid w:val="583359D9"/>
    <w:multiLevelType w:val="multilevel"/>
    <w:tmpl w:val="3E5E177A"/>
    <w:name w:val="NTG Table Bullet List332222222"/>
    <w:numStyleLink w:val="Tablenumberlist"/>
  </w:abstractNum>
  <w:abstractNum w:abstractNumId="33" w15:restartNumberingAfterBreak="0">
    <w:nsid w:val="5B9A5FFE"/>
    <w:multiLevelType w:val="multilevel"/>
    <w:tmpl w:val="0C78A7AC"/>
    <w:name w:val="NTG Table Bullet List33222222222222"/>
    <w:numStyleLink w:val="Tablebulletlist"/>
  </w:abstractNum>
  <w:abstractNum w:abstractNumId="34" w15:restartNumberingAfterBreak="0">
    <w:nsid w:val="5C003FDC"/>
    <w:multiLevelType w:val="hybridMultilevel"/>
    <w:tmpl w:val="02420F2E"/>
    <w:lvl w:ilvl="0" w:tplc="4C76D03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5D444259"/>
    <w:multiLevelType w:val="multilevel"/>
    <w:tmpl w:val="0C78A7AC"/>
    <w:name w:val="NTG Table Bullet List332222"/>
    <w:numStyleLink w:val="Tablebulletlist"/>
  </w:abstractNum>
  <w:abstractNum w:abstractNumId="36" w15:restartNumberingAfterBreak="0">
    <w:nsid w:val="69262556"/>
    <w:multiLevelType w:val="multilevel"/>
    <w:tmpl w:val="3E5E177A"/>
    <w:name w:val="NTG Table Bullet List3322222222222222"/>
    <w:numStyleLink w:val="Tablenumberlist"/>
  </w:abstractNum>
  <w:abstractNum w:abstractNumId="37" w15:restartNumberingAfterBreak="0">
    <w:nsid w:val="6BFD219A"/>
    <w:multiLevelType w:val="hybridMultilevel"/>
    <w:tmpl w:val="79844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53664D"/>
    <w:multiLevelType w:val="multilevel"/>
    <w:tmpl w:val="0C78A7AC"/>
    <w:name w:val="NTG Table Bullet List3322222222222222222"/>
    <w:numStyleLink w:val="Tablebulletlist"/>
  </w:abstractNum>
  <w:abstractNum w:abstractNumId="40" w15:restartNumberingAfterBreak="0">
    <w:nsid w:val="76141D1E"/>
    <w:multiLevelType w:val="multilevel"/>
    <w:tmpl w:val="0C78A7AC"/>
    <w:name w:val="NTG Table Bullet List332222222222"/>
    <w:numStyleLink w:val="Tablebulletlist"/>
  </w:abstractNum>
  <w:abstractNum w:abstractNumId="41"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533494397">
    <w:abstractNumId w:val="22"/>
  </w:num>
  <w:num w:numId="2" w16cid:durableId="2050641885">
    <w:abstractNumId w:val="14"/>
  </w:num>
  <w:num w:numId="3" w16cid:durableId="792821754">
    <w:abstractNumId w:val="42"/>
  </w:num>
  <w:num w:numId="4" w16cid:durableId="1765539863">
    <w:abstractNumId w:val="27"/>
  </w:num>
  <w:num w:numId="5" w16cid:durableId="1507793414">
    <w:abstractNumId w:val="18"/>
  </w:num>
  <w:num w:numId="6" w16cid:durableId="950286732">
    <w:abstractNumId w:val="9"/>
  </w:num>
  <w:num w:numId="7" w16cid:durableId="336276886">
    <w:abstractNumId w:val="29"/>
  </w:num>
  <w:num w:numId="8" w16cid:durableId="644089010">
    <w:abstractNumId w:val="17"/>
  </w:num>
  <w:num w:numId="9" w16cid:durableId="516425304">
    <w:abstractNumId w:val="41"/>
  </w:num>
  <w:num w:numId="10" w16cid:durableId="1652640536">
    <w:abstractNumId w:val="25"/>
  </w:num>
  <w:num w:numId="11" w16cid:durableId="1946570846">
    <w:abstractNumId w:val="38"/>
  </w:num>
  <w:num w:numId="12" w16cid:durableId="271282588">
    <w:abstractNumId w:val="0"/>
  </w:num>
  <w:num w:numId="13" w16cid:durableId="651562245">
    <w:abstractNumId w:val="13"/>
  </w:num>
  <w:num w:numId="14" w16cid:durableId="1324822053">
    <w:abstractNumId w:val="37"/>
  </w:num>
  <w:num w:numId="15" w16cid:durableId="430399885">
    <w:abstractNumId w:val="24"/>
  </w:num>
  <w:num w:numId="16" w16cid:durableId="1937325439">
    <w:abstractNumId w:val="1"/>
  </w:num>
  <w:num w:numId="17" w16cid:durableId="696194268">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E8E"/>
    <w:rsid w:val="00001DDF"/>
    <w:rsid w:val="0000322D"/>
    <w:rsid w:val="00007670"/>
    <w:rsid w:val="00010665"/>
    <w:rsid w:val="00020347"/>
    <w:rsid w:val="0002393A"/>
    <w:rsid w:val="00025078"/>
    <w:rsid w:val="00027DB8"/>
    <w:rsid w:val="00031A96"/>
    <w:rsid w:val="00040BF3"/>
    <w:rsid w:val="0004211C"/>
    <w:rsid w:val="00046C59"/>
    <w:rsid w:val="00051362"/>
    <w:rsid w:val="00051F45"/>
    <w:rsid w:val="00052953"/>
    <w:rsid w:val="0005341A"/>
    <w:rsid w:val="00056CC8"/>
    <w:rsid w:val="00056DEF"/>
    <w:rsid w:val="00056EDC"/>
    <w:rsid w:val="0006635A"/>
    <w:rsid w:val="000720BE"/>
    <w:rsid w:val="0007259C"/>
    <w:rsid w:val="00073212"/>
    <w:rsid w:val="000767F6"/>
    <w:rsid w:val="00080202"/>
    <w:rsid w:val="00080DCD"/>
    <w:rsid w:val="00080E22"/>
    <w:rsid w:val="00082573"/>
    <w:rsid w:val="00082E34"/>
    <w:rsid w:val="000840A3"/>
    <w:rsid w:val="000849D4"/>
    <w:rsid w:val="00085062"/>
    <w:rsid w:val="000858DB"/>
    <w:rsid w:val="00086A5F"/>
    <w:rsid w:val="00090FEC"/>
    <w:rsid w:val="000911EF"/>
    <w:rsid w:val="000962C5"/>
    <w:rsid w:val="00096826"/>
    <w:rsid w:val="00097865"/>
    <w:rsid w:val="000A4317"/>
    <w:rsid w:val="000A559C"/>
    <w:rsid w:val="000B0076"/>
    <w:rsid w:val="000B2CA1"/>
    <w:rsid w:val="000C23BA"/>
    <w:rsid w:val="000D1F29"/>
    <w:rsid w:val="000D633D"/>
    <w:rsid w:val="000E342B"/>
    <w:rsid w:val="000E3BD6"/>
    <w:rsid w:val="000E3ED2"/>
    <w:rsid w:val="000E5DD2"/>
    <w:rsid w:val="000F2958"/>
    <w:rsid w:val="000F3850"/>
    <w:rsid w:val="000F604F"/>
    <w:rsid w:val="000F6931"/>
    <w:rsid w:val="001018AB"/>
    <w:rsid w:val="00104E7F"/>
    <w:rsid w:val="001137EC"/>
    <w:rsid w:val="001152F5"/>
    <w:rsid w:val="00117743"/>
    <w:rsid w:val="00117F5B"/>
    <w:rsid w:val="00132658"/>
    <w:rsid w:val="001343E2"/>
    <w:rsid w:val="00150DC0"/>
    <w:rsid w:val="00156CD4"/>
    <w:rsid w:val="0016153B"/>
    <w:rsid w:val="00162207"/>
    <w:rsid w:val="00164A3E"/>
    <w:rsid w:val="00165FFC"/>
    <w:rsid w:val="00166FF6"/>
    <w:rsid w:val="001727C8"/>
    <w:rsid w:val="00172B65"/>
    <w:rsid w:val="00176123"/>
    <w:rsid w:val="00177BEF"/>
    <w:rsid w:val="00181620"/>
    <w:rsid w:val="001827F3"/>
    <w:rsid w:val="00187130"/>
    <w:rsid w:val="001957AD"/>
    <w:rsid w:val="00196F8E"/>
    <w:rsid w:val="001A2B7F"/>
    <w:rsid w:val="001A3AFD"/>
    <w:rsid w:val="001A496C"/>
    <w:rsid w:val="001A576A"/>
    <w:rsid w:val="001A744B"/>
    <w:rsid w:val="001B28DA"/>
    <w:rsid w:val="001B2B6C"/>
    <w:rsid w:val="001B3D22"/>
    <w:rsid w:val="001B434A"/>
    <w:rsid w:val="001D01C4"/>
    <w:rsid w:val="001D4DA9"/>
    <w:rsid w:val="001D4F99"/>
    <w:rsid w:val="001D52B0"/>
    <w:rsid w:val="001D5A18"/>
    <w:rsid w:val="001D7C37"/>
    <w:rsid w:val="001D7CA4"/>
    <w:rsid w:val="001E057F"/>
    <w:rsid w:val="001E14EB"/>
    <w:rsid w:val="001F4222"/>
    <w:rsid w:val="001F59E6"/>
    <w:rsid w:val="001F77A0"/>
    <w:rsid w:val="00200098"/>
    <w:rsid w:val="00202D7E"/>
    <w:rsid w:val="00203F1C"/>
    <w:rsid w:val="002044FA"/>
    <w:rsid w:val="00205E58"/>
    <w:rsid w:val="00206936"/>
    <w:rsid w:val="00206C6F"/>
    <w:rsid w:val="00206FBD"/>
    <w:rsid w:val="00207746"/>
    <w:rsid w:val="00211AAD"/>
    <w:rsid w:val="00230031"/>
    <w:rsid w:val="00235C01"/>
    <w:rsid w:val="00247343"/>
    <w:rsid w:val="002645D5"/>
    <w:rsid w:val="0026532D"/>
    <w:rsid w:val="00265C56"/>
    <w:rsid w:val="002716CD"/>
    <w:rsid w:val="00274D4B"/>
    <w:rsid w:val="002801BC"/>
    <w:rsid w:val="002806F5"/>
    <w:rsid w:val="00281577"/>
    <w:rsid w:val="00284EF4"/>
    <w:rsid w:val="002926BC"/>
    <w:rsid w:val="00293A72"/>
    <w:rsid w:val="002953D9"/>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1D41"/>
    <w:rsid w:val="002F2885"/>
    <w:rsid w:val="002F3109"/>
    <w:rsid w:val="002F45A1"/>
    <w:rsid w:val="0030203D"/>
    <w:rsid w:val="003037F9"/>
    <w:rsid w:val="0030583E"/>
    <w:rsid w:val="00307FE1"/>
    <w:rsid w:val="003164BA"/>
    <w:rsid w:val="0032013E"/>
    <w:rsid w:val="003258E6"/>
    <w:rsid w:val="003330B9"/>
    <w:rsid w:val="00342283"/>
    <w:rsid w:val="00343A87"/>
    <w:rsid w:val="00344A36"/>
    <w:rsid w:val="003456F4"/>
    <w:rsid w:val="00347FB6"/>
    <w:rsid w:val="003504FD"/>
    <w:rsid w:val="00350881"/>
    <w:rsid w:val="00351F8A"/>
    <w:rsid w:val="00354DD9"/>
    <w:rsid w:val="00357D55"/>
    <w:rsid w:val="00363513"/>
    <w:rsid w:val="003657E5"/>
    <w:rsid w:val="0036589C"/>
    <w:rsid w:val="00365DB3"/>
    <w:rsid w:val="00371312"/>
    <w:rsid w:val="00371D75"/>
    <w:rsid w:val="00371DC7"/>
    <w:rsid w:val="00377B21"/>
    <w:rsid w:val="00377D93"/>
    <w:rsid w:val="00387DB7"/>
    <w:rsid w:val="00390862"/>
    <w:rsid w:val="00390CE3"/>
    <w:rsid w:val="00394876"/>
    <w:rsid w:val="00394AAF"/>
    <w:rsid w:val="00394CE5"/>
    <w:rsid w:val="0039602B"/>
    <w:rsid w:val="003A6341"/>
    <w:rsid w:val="003B02CD"/>
    <w:rsid w:val="003B67FD"/>
    <w:rsid w:val="003B6A61"/>
    <w:rsid w:val="003D0F63"/>
    <w:rsid w:val="003D42C0"/>
    <w:rsid w:val="003D4A8F"/>
    <w:rsid w:val="003D5B29"/>
    <w:rsid w:val="003D7818"/>
    <w:rsid w:val="003E1BC2"/>
    <w:rsid w:val="003E2445"/>
    <w:rsid w:val="003E3BB2"/>
    <w:rsid w:val="003F07E7"/>
    <w:rsid w:val="003F2263"/>
    <w:rsid w:val="003F5B58"/>
    <w:rsid w:val="003F7E65"/>
    <w:rsid w:val="0040222A"/>
    <w:rsid w:val="00402A05"/>
    <w:rsid w:val="004047BC"/>
    <w:rsid w:val="004077CB"/>
    <w:rsid w:val="004100F7"/>
    <w:rsid w:val="00414CB3"/>
    <w:rsid w:val="0041563D"/>
    <w:rsid w:val="00426E25"/>
    <w:rsid w:val="00427D9C"/>
    <w:rsid w:val="00427E7E"/>
    <w:rsid w:val="00433C60"/>
    <w:rsid w:val="0043465D"/>
    <w:rsid w:val="00442FD2"/>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651"/>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E2F52"/>
    <w:rsid w:val="004F016A"/>
    <w:rsid w:val="004F0FBC"/>
    <w:rsid w:val="00500F94"/>
    <w:rsid w:val="00502FB3"/>
    <w:rsid w:val="00503545"/>
    <w:rsid w:val="00503DE9"/>
    <w:rsid w:val="0050530C"/>
    <w:rsid w:val="00505DEA"/>
    <w:rsid w:val="005060E5"/>
    <w:rsid w:val="00507782"/>
    <w:rsid w:val="0051205D"/>
    <w:rsid w:val="00512A04"/>
    <w:rsid w:val="00513BFB"/>
    <w:rsid w:val="00520499"/>
    <w:rsid w:val="0052341C"/>
    <w:rsid w:val="00523C41"/>
    <w:rsid w:val="005249F5"/>
    <w:rsid w:val="005260F7"/>
    <w:rsid w:val="00531C34"/>
    <w:rsid w:val="00543BD1"/>
    <w:rsid w:val="00552D3D"/>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0171"/>
    <w:rsid w:val="005C2833"/>
    <w:rsid w:val="005E144D"/>
    <w:rsid w:val="005E1500"/>
    <w:rsid w:val="005E3A43"/>
    <w:rsid w:val="005E4E76"/>
    <w:rsid w:val="005E605F"/>
    <w:rsid w:val="005F0B17"/>
    <w:rsid w:val="005F77C7"/>
    <w:rsid w:val="00611C88"/>
    <w:rsid w:val="006148A0"/>
    <w:rsid w:val="00616B41"/>
    <w:rsid w:val="00620675"/>
    <w:rsid w:val="00622910"/>
    <w:rsid w:val="00624E05"/>
    <w:rsid w:val="006254B6"/>
    <w:rsid w:val="006254C3"/>
    <w:rsid w:val="00627FC8"/>
    <w:rsid w:val="00631417"/>
    <w:rsid w:val="006433C3"/>
    <w:rsid w:val="006453E0"/>
    <w:rsid w:val="00650F5B"/>
    <w:rsid w:val="00661D1D"/>
    <w:rsid w:val="00665916"/>
    <w:rsid w:val="006670D7"/>
    <w:rsid w:val="006719EA"/>
    <w:rsid w:val="00671F13"/>
    <w:rsid w:val="0067400A"/>
    <w:rsid w:val="006847AD"/>
    <w:rsid w:val="0069114B"/>
    <w:rsid w:val="006944C1"/>
    <w:rsid w:val="006A01BD"/>
    <w:rsid w:val="006A5542"/>
    <w:rsid w:val="006A756A"/>
    <w:rsid w:val="006B7FE0"/>
    <w:rsid w:val="006D2CAC"/>
    <w:rsid w:val="006D41C3"/>
    <w:rsid w:val="006D4501"/>
    <w:rsid w:val="006D4D28"/>
    <w:rsid w:val="006D66F7"/>
    <w:rsid w:val="006E283C"/>
    <w:rsid w:val="00705C9D"/>
    <w:rsid w:val="00705F13"/>
    <w:rsid w:val="00706FA1"/>
    <w:rsid w:val="00714F1D"/>
    <w:rsid w:val="00715225"/>
    <w:rsid w:val="00720CC6"/>
    <w:rsid w:val="00722DDB"/>
    <w:rsid w:val="00724728"/>
    <w:rsid w:val="00724F98"/>
    <w:rsid w:val="00730B9B"/>
    <w:rsid w:val="0073182E"/>
    <w:rsid w:val="00733017"/>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1959"/>
    <w:rsid w:val="00796461"/>
    <w:rsid w:val="007969D8"/>
    <w:rsid w:val="007A5EFD"/>
    <w:rsid w:val="007A6A4F"/>
    <w:rsid w:val="007B03F5"/>
    <w:rsid w:val="007B5132"/>
    <w:rsid w:val="007B51AB"/>
    <w:rsid w:val="007B5C09"/>
    <w:rsid w:val="007B5DA2"/>
    <w:rsid w:val="007C0966"/>
    <w:rsid w:val="007C19E7"/>
    <w:rsid w:val="007C43CB"/>
    <w:rsid w:val="007C5CFD"/>
    <w:rsid w:val="007C6D9F"/>
    <w:rsid w:val="007D4893"/>
    <w:rsid w:val="007D48A4"/>
    <w:rsid w:val="007D7C4F"/>
    <w:rsid w:val="007E0022"/>
    <w:rsid w:val="007E5C29"/>
    <w:rsid w:val="007E70CF"/>
    <w:rsid w:val="007E74A4"/>
    <w:rsid w:val="007F1B6F"/>
    <w:rsid w:val="007F263F"/>
    <w:rsid w:val="008010EC"/>
    <w:rsid w:val="008015A8"/>
    <w:rsid w:val="0080766E"/>
    <w:rsid w:val="00807D7D"/>
    <w:rsid w:val="00811169"/>
    <w:rsid w:val="00815297"/>
    <w:rsid w:val="008170DB"/>
    <w:rsid w:val="00817BA1"/>
    <w:rsid w:val="00823022"/>
    <w:rsid w:val="00825535"/>
    <w:rsid w:val="0082634E"/>
    <w:rsid w:val="00826871"/>
    <w:rsid w:val="00830853"/>
    <w:rsid w:val="008313C4"/>
    <w:rsid w:val="00835434"/>
    <w:rsid w:val="008358C0"/>
    <w:rsid w:val="00836E22"/>
    <w:rsid w:val="00841B39"/>
    <w:rsid w:val="00842838"/>
    <w:rsid w:val="00854EC1"/>
    <w:rsid w:val="0085797F"/>
    <w:rsid w:val="00860028"/>
    <w:rsid w:val="00861DC3"/>
    <w:rsid w:val="008621B7"/>
    <w:rsid w:val="0086512F"/>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36E2"/>
    <w:rsid w:val="008D57B8"/>
    <w:rsid w:val="008E03FC"/>
    <w:rsid w:val="008E510B"/>
    <w:rsid w:val="00902B13"/>
    <w:rsid w:val="00903D48"/>
    <w:rsid w:val="00911941"/>
    <w:rsid w:val="0092024D"/>
    <w:rsid w:val="00925146"/>
    <w:rsid w:val="00925F0F"/>
    <w:rsid w:val="00932F6B"/>
    <w:rsid w:val="00934E50"/>
    <w:rsid w:val="009468BC"/>
    <w:rsid w:val="00947FAE"/>
    <w:rsid w:val="00950177"/>
    <w:rsid w:val="009616DF"/>
    <w:rsid w:val="0096542F"/>
    <w:rsid w:val="00967FA7"/>
    <w:rsid w:val="00971645"/>
    <w:rsid w:val="00977919"/>
    <w:rsid w:val="00983000"/>
    <w:rsid w:val="009870FA"/>
    <w:rsid w:val="009921C3"/>
    <w:rsid w:val="0099551D"/>
    <w:rsid w:val="009A5897"/>
    <w:rsid w:val="009A5F24"/>
    <w:rsid w:val="009A7E8E"/>
    <w:rsid w:val="009B0B3E"/>
    <w:rsid w:val="009B1913"/>
    <w:rsid w:val="009B1BF1"/>
    <w:rsid w:val="009B53DF"/>
    <w:rsid w:val="009B6657"/>
    <w:rsid w:val="009B6966"/>
    <w:rsid w:val="009C7013"/>
    <w:rsid w:val="009D0EB5"/>
    <w:rsid w:val="009D14F9"/>
    <w:rsid w:val="009D2B74"/>
    <w:rsid w:val="009D63FF"/>
    <w:rsid w:val="009E175D"/>
    <w:rsid w:val="009E3CC2"/>
    <w:rsid w:val="009F06BD"/>
    <w:rsid w:val="009F2A4D"/>
    <w:rsid w:val="009F5E36"/>
    <w:rsid w:val="00A00828"/>
    <w:rsid w:val="00A03290"/>
    <w:rsid w:val="00A0387E"/>
    <w:rsid w:val="00A05BFD"/>
    <w:rsid w:val="00A07490"/>
    <w:rsid w:val="00A10655"/>
    <w:rsid w:val="00A108AB"/>
    <w:rsid w:val="00A12B64"/>
    <w:rsid w:val="00A22C38"/>
    <w:rsid w:val="00A22D3C"/>
    <w:rsid w:val="00A235B0"/>
    <w:rsid w:val="00A25193"/>
    <w:rsid w:val="00A26E80"/>
    <w:rsid w:val="00A31AE8"/>
    <w:rsid w:val="00A3739D"/>
    <w:rsid w:val="00A3761F"/>
    <w:rsid w:val="00A37DDA"/>
    <w:rsid w:val="00A41E98"/>
    <w:rsid w:val="00A428FF"/>
    <w:rsid w:val="00A45005"/>
    <w:rsid w:val="00A53CF0"/>
    <w:rsid w:val="00A64F2C"/>
    <w:rsid w:val="00A66685"/>
    <w:rsid w:val="00A66DD9"/>
    <w:rsid w:val="00A70FA3"/>
    <w:rsid w:val="00A7620F"/>
    <w:rsid w:val="00A76790"/>
    <w:rsid w:val="00A84068"/>
    <w:rsid w:val="00A86527"/>
    <w:rsid w:val="00A925EC"/>
    <w:rsid w:val="00A929AA"/>
    <w:rsid w:val="00A92B6B"/>
    <w:rsid w:val="00AA0EB6"/>
    <w:rsid w:val="00AA541E"/>
    <w:rsid w:val="00AC054C"/>
    <w:rsid w:val="00AC1EF9"/>
    <w:rsid w:val="00AD0DA4"/>
    <w:rsid w:val="00AD4169"/>
    <w:rsid w:val="00AD73E7"/>
    <w:rsid w:val="00AE0FF1"/>
    <w:rsid w:val="00AE193F"/>
    <w:rsid w:val="00AE25C6"/>
    <w:rsid w:val="00AE2A8A"/>
    <w:rsid w:val="00AE306C"/>
    <w:rsid w:val="00AF0E48"/>
    <w:rsid w:val="00AF28C1"/>
    <w:rsid w:val="00B02EF1"/>
    <w:rsid w:val="00B07C97"/>
    <w:rsid w:val="00B11C67"/>
    <w:rsid w:val="00B15754"/>
    <w:rsid w:val="00B16002"/>
    <w:rsid w:val="00B2046E"/>
    <w:rsid w:val="00B20E8B"/>
    <w:rsid w:val="00B2155E"/>
    <w:rsid w:val="00B2555E"/>
    <w:rsid w:val="00B257E1"/>
    <w:rsid w:val="00B2599A"/>
    <w:rsid w:val="00B266A3"/>
    <w:rsid w:val="00B27AC4"/>
    <w:rsid w:val="00B31D3A"/>
    <w:rsid w:val="00B343CC"/>
    <w:rsid w:val="00B3459E"/>
    <w:rsid w:val="00B423AD"/>
    <w:rsid w:val="00B436B4"/>
    <w:rsid w:val="00B5084A"/>
    <w:rsid w:val="00B53E32"/>
    <w:rsid w:val="00B606A1"/>
    <w:rsid w:val="00B614F7"/>
    <w:rsid w:val="00B61B26"/>
    <w:rsid w:val="00B65E6B"/>
    <w:rsid w:val="00B674EB"/>
    <w:rsid w:val="00B675B2"/>
    <w:rsid w:val="00B81261"/>
    <w:rsid w:val="00B8223E"/>
    <w:rsid w:val="00B832AE"/>
    <w:rsid w:val="00B86678"/>
    <w:rsid w:val="00B92F9B"/>
    <w:rsid w:val="00B93C78"/>
    <w:rsid w:val="00B941B3"/>
    <w:rsid w:val="00B96513"/>
    <w:rsid w:val="00BA1A56"/>
    <w:rsid w:val="00BA1D47"/>
    <w:rsid w:val="00BA66F0"/>
    <w:rsid w:val="00BB2239"/>
    <w:rsid w:val="00BB2AE7"/>
    <w:rsid w:val="00BB47A3"/>
    <w:rsid w:val="00BB6464"/>
    <w:rsid w:val="00BC1BB8"/>
    <w:rsid w:val="00BD7FE1"/>
    <w:rsid w:val="00BE1EE5"/>
    <w:rsid w:val="00BE37CA"/>
    <w:rsid w:val="00BE3C2B"/>
    <w:rsid w:val="00BE6144"/>
    <w:rsid w:val="00BE635A"/>
    <w:rsid w:val="00BF17E9"/>
    <w:rsid w:val="00BF2ABB"/>
    <w:rsid w:val="00BF5099"/>
    <w:rsid w:val="00C07646"/>
    <w:rsid w:val="00C10003"/>
    <w:rsid w:val="00C10B5E"/>
    <w:rsid w:val="00C10F10"/>
    <w:rsid w:val="00C11E6F"/>
    <w:rsid w:val="00C15D4D"/>
    <w:rsid w:val="00C175DC"/>
    <w:rsid w:val="00C21BEC"/>
    <w:rsid w:val="00C26558"/>
    <w:rsid w:val="00C30171"/>
    <w:rsid w:val="00C309D8"/>
    <w:rsid w:val="00C43519"/>
    <w:rsid w:val="00C45263"/>
    <w:rsid w:val="00C51537"/>
    <w:rsid w:val="00C52BC3"/>
    <w:rsid w:val="00C53ECF"/>
    <w:rsid w:val="00C61AFA"/>
    <w:rsid w:val="00C61D64"/>
    <w:rsid w:val="00C62099"/>
    <w:rsid w:val="00C64EA3"/>
    <w:rsid w:val="00C72867"/>
    <w:rsid w:val="00C75E81"/>
    <w:rsid w:val="00C77925"/>
    <w:rsid w:val="00C86609"/>
    <w:rsid w:val="00C92B4C"/>
    <w:rsid w:val="00C954F6"/>
    <w:rsid w:val="00C96318"/>
    <w:rsid w:val="00CA36A0"/>
    <w:rsid w:val="00CA4B85"/>
    <w:rsid w:val="00CA6BC5"/>
    <w:rsid w:val="00CC2F1A"/>
    <w:rsid w:val="00CC571B"/>
    <w:rsid w:val="00CC61CD"/>
    <w:rsid w:val="00CC6C02"/>
    <w:rsid w:val="00CC737B"/>
    <w:rsid w:val="00CD5011"/>
    <w:rsid w:val="00CD53CF"/>
    <w:rsid w:val="00CE640F"/>
    <w:rsid w:val="00CE76BC"/>
    <w:rsid w:val="00CF540E"/>
    <w:rsid w:val="00CF67EB"/>
    <w:rsid w:val="00D02F07"/>
    <w:rsid w:val="00D15D88"/>
    <w:rsid w:val="00D2095E"/>
    <w:rsid w:val="00D27D49"/>
    <w:rsid w:val="00D27EBE"/>
    <w:rsid w:val="00D32BCF"/>
    <w:rsid w:val="00D34336"/>
    <w:rsid w:val="00D35D55"/>
    <w:rsid w:val="00D36A49"/>
    <w:rsid w:val="00D517C6"/>
    <w:rsid w:val="00D5309E"/>
    <w:rsid w:val="00D71D84"/>
    <w:rsid w:val="00D72464"/>
    <w:rsid w:val="00D72A57"/>
    <w:rsid w:val="00D768EB"/>
    <w:rsid w:val="00D81E17"/>
    <w:rsid w:val="00D828AE"/>
    <w:rsid w:val="00D82D1E"/>
    <w:rsid w:val="00D832D9"/>
    <w:rsid w:val="00D83EC2"/>
    <w:rsid w:val="00D90EE1"/>
    <w:rsid w:val="00D90F00"/>
    <w:rsid w:val="00D975C0"/>
    <w:rsid w:val="00DA5285"/>
    <w:rsid w:val="00DB191D"/>
    <w:rsid w:val="00DB4F91"/>
    <w:rsid w:val="00DB6D0A"/>
    <w:rsid w:val="00DC06BE"/>
    <w:rsid w:val="00DC15CF"/>
    <w:rsid w:val="00DC1F0F"/>
    <w:rsid w:val="00DC3117"/>
    <w:rsid w:val="00DC5DD9"/>
    <w:rsid w:val="00DC6D2D"/>
    <w:rsid w:val="00DC6E37"/>
    <w:rsid w:val="00DD4E59"/>
    <w:rsid w:val="00DD6747"/>
    <w:rsid w:val="00DE33B5"/>
    <w:rsid w:val="00DE45A4"/>
    <w:rsid w:val="00DE5E18"/>
    <w:rsid w:val="00DF0487"/>
    <w:rsid w:val="00DF5EA4"/>
    <w:rsid w:val="00E02681"/>
    <w:rsid w:val="00E02792"/>
    <w:rsid w:val="00E034D8"/>
    <w:rsid w:val="00E04CC0"/>
    <w:rsid w:val="00E12D4A"/>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4CEE"/>
    <w:rsid w:val="00E861DB"/>
    <w:rsid w:val="00E908F1"/>
    <w:rsid w:val="00E93406"/>
    <w:rsid w:val="00E944E9"/>
    <w:rsid w:val="00E956C5"/>
    <w:rsid w:val="00E95C39"/>
    <w:rsid w:val="00EA2C39"/>
    <w:rsid w:val="00EA704B"/>
    <w:rsid w:val="00EB0A3C"/>
    <w:rsid w:val="00EB0A96"/>
    <w:rsid w:val="00EB139F"/>
    <w:rsid w:val="00EB77F9"/>
    <w:rsid w:val="00EC5769"/>
    <w:rsid w:val="00EC7D00"/>
    <w:rsid w:val="00ED0304"/>
    <w:rsid w:val="00ED07D2"/>
    <w:rsid w:val="00ED4FF7"/>
    <w:rsid w:val="00ED5B7B"/>
    <w:rsid w:val="00EE38FA"/>
    <w:rsid w:val="00EE3E2C"/>
    <w:rsid w:val="00EE5D23"/>
    <w:rsid w:val="00EE750D"/>
    <w:rsid w:val="00EF051F"/>
    <w:rsid w:val="00EF3CA4"/>
    <w:rsid w:val="00EF49A8"/>
    <w:rsid w:val="00EF7859"/>
    <w:rsid w:val="00F014DA"/>
    <w:rsid w:val="00F02591"/>
    <w:rsid w:val="00F025CB"/>
    <w:rsid w:val="00F15931"/>
    <w:rsid w:val="00F467B9"/>
    <w:rsid w:val="00F5696E"/>
    <w:rsid w:val="00F60EFF"/>
    <w:rsid w:val="00F67D2D"/>
    <w:rsid w:val="00F70C38"/>
    <w:rsid w:val="00F77AED"/>
    <w:rsid w:val="00F80F5C"/>
    <w:rsid w:val="00F858F2"/>
    <w:rsid w:val="00F860CC"/>
    <w:rsid w:val="00F94398"/>
    <w:rsid w:val="00FB2B56"/>
    <w:rsid w:val="00FB3CC5"/>
    <w:rsid w:val="00FB41B0"/>
    <w:rsid w:val="00FB55D5"/>
    <w:rsid w:val="00FB7F9B"/>
    <w:rsid w:val="00FC12BF"/>
    <w:rsid w:val="00FC2C60"/>
    <w:rsid w:val="00FD2117"/>
    <w:rsid w:val="00FD3E6F"/>
    <w:rsid w:val="00FD51B9"/>
    <w:rsid w:val="00FD5849"/>
    <w:rsid w:val="00FE03E4"/>
    <w:rsid w:val="00FE05A4"/>
    <w:rsid w:val="00FE2A39"/>
    <w:rsid w:val="00FF26DD"/>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EC847"/>
  <w15:docId w15:val="{5BA7A6CF-9319-4B88-8F84-28D5493B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D4A"/>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CommentReference">
    <w:name w:val="annotation reference"/>
    <w:basedOn w:val="DefaultParagraphFont"/>
    <w:uiPriority w:val="99"/>
    <w:semiHidden/>
    <w:unhideWhenUsed/>
    <w:rsid w:val="007E0022"/>
    <w:rPr>
      <w:sz w:val="16"/>
      <w:szCs w:val="16"/>
    </w:rPr>
  </w:style>
  <w:style w:type="paragraph" w:styleId="CommentText">
    <w:name w:val="annotation text"/>
    <w:basedOn w:val="Normal"/>
    <w:link w:val="CommentTextChar"/>
    <w:uiPriority w:val="99"/>
    <w:semiHidden/>
    <w:unhideWhenUsed/>
    <w:rsid w:val="007E0022"/>
    <w:rPr>
      <w:sz w:val="20"/>
    </w:rPr>
  </w:style>
  <w:style w:type="character" w:customStyle="1" w:styleId="CommentTextChar">
    <w:name w:val="Comment Text Char"/>
    <w:basedOn w:val="DefaultParagraphFont"/>
    <w:link w:val="CommentText"/>
    <w:uiPriority w:val="99"/>
    <w:semiHidden/>
    <w:rsid w:val="007E0022"/>
    <w:rPr>
      <w:sz w:val="20"/>
    </w:rPr>
  </w:style>
  <w:style w:type="paragraph" w:styleId="CommentSubject">
    <w:name w:val="annotation subject"/>
    <w:basedOn w:val="CommentText"/>
    <w:next w:val="CommentText"/>
    <w:link w:val="CommentSubjectChar"/>
    <w:uiPriority w:val="99"/>
    <w:semiHidden/>
    <w:unhideWhenUsed/>
    <w:rsid w:val="007E0022"/>
    <w:rPr>
      <w:b/>
      <w:bCs/>
    </w:rPr>
  </w:style>
  <w:style w:type="character" w:customStyle="1" w:styleId="CommentSubjectChar">
    <w:name w:val="Comment Subject Char"/>
    <w:basedOn w:val="CommentTextChar"/>
    <w:link w:val="CommentSubject"/>
    <w:uiPriority w:val="99"/>
    <w:semiHidden/>
    <w:rsid w:val="007E0022"/>
    <w:rPr>
      <w:b/>
      <w:bCs/>
      <w:sz w:val="20"/>
    </w:rPr>
  </w:style>
  <w:style w:type="table" w:customStyle="1" w:styleId="TableGrid1">
    <w:name w:val="Table Grid1"/>
    <w:basedOn w:val="TableNormal"/>
    <w:next w:val="TableGrid"/>
    <w:uiPriority w:val="59"/>
    <w:rsid w:val="005E4E76"/>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095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7\Downloads\ntg-form-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15FEB205E497BA0CF971EC1C070C5"/>
        <w:category>
          <w:name w:val="General"/>
          <w:gallery w:val="placeholder"/>
        </w:category>
        <w:types>
          <w:type w:val="bbPlcHdr"/>
        </w:types>
        <w:behaviors>
          <w:behavior w:val="content"/>
        </w:behaviors>
        <w:guid w:val="{FC09E0E8-C38B-4670-8268-0B246A727438}"/>
      </w:docPartPr>
      <w:docPartBody>
        <w:p w:rsidR="00AA0FAA" w:rsidRDefault="004F16BC" w:rsidP="004F16BC">
          <w:pPr>
            <w:pStyle w:val="4C515FEB205E497BA0CF971EC1C070C5"/>
          </w:pPr>
          <w:r w:rsidRPr="007B29CC">
            <w:rPr>
              <w:rStyle w:val="PlaceholderText"/>
            </w:rPr>
            <w:t>[Company]</w:t>
          </w:r>
        </w:p>
      </w:docPartBody>
    </w:docPart>
    <w:docPart>
      <w:docPartPr>
        <w:name w:val="B4B84A32BD8047C2ACA7A5332920DEDD"/>
        <w:category>
          <w:name w:val="General"/>
          <w:gallery w:val="placeholder"/>
        </w:category>
        <w:types>
          <w:type w:val="bbPlcHdr"/>
        </w:types>
        <w:behaviors>
          <w:behavior w:val="content"/>
        </w:behaviors>
        <w:guid w:val="{7BA9EBC2-7384-4059-83CA-F9FA76986210}"/>
      </w:docPartPr>
      <w:docPartBody>
        <w:p w:rsidR="00AA0FAA" w:rsidRDefault="004F16BC" w:rsidP="004F16BC">
          <w:pPr>
            <w:pStyle w:val="B4B84A32BD8047C2ACA7A5332920DEDD"/>
          </w:pPr>
          <w:r w:rsidRPr="007B29C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6BC"/>
    <w:rsid w:val="003330B9"/>
    <w:rsid w:val="004D0838"/>
    <w:rsid w:val="004F16BC"/>
    <w:rsid w:val="00521340"/>
    <w:rsid w:val="009960CE"/>
    <w:rsid w:val="00A11C88"/>
    <w:rsid w:val="00AA0EB6"/>
    <w:rsid w:val="00AA0FAA"/>
    <w:rsid w:val="00CD3F1C"/>
    <w:rsid w:val="00CE36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6BC"/>
    <w:rPr>
      <w:color w:val="808080"/>
    </w:rPr>
  </w:style>
  <w:style w:type="paragraph" w:customStyle="1" w:styleId="4C515FEB205E497BA0CF971EC1C070C5">
    <w:name w:val="4C515FEB205E497BA0CF971EC1C070C5"/>
    <w:rsid w:val="004F16BC"/>
  </w:style>
  <w:style w:type="paragraph" w:customStyle="1" w:styleId="B4B84A32BD8047C2ACA7A5332920DEDD">
    <w:name w:val="B4B84A32BD8047C2ACA7A5332920DEDD"/>
    <w:rsid w:val="004F16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EC78BAE081A2747ADEC7DDC74C3C92C" ma:contentTypeVersion="2" ma:contentTypeDescription="Create a new document." ma:contentTypeScope="" ma:versionID="5a171666a5f3fa7df809acba0626222f">
  <xsd:schema xmlns:xsd="http://www.w3.org/2001/XMLSchema" xmlns:xs="http://www.w3.org/2001/XMLSchema" xmlns:p="http://schemas.microsoft.com/office/2006/metadata/properties" xmlns:ns2="3def5464-caba-4949-9c19-5e599ec8baa6" targetNamespace="http://schemas.microsoft.com/office/2006/metadata/properties" ma:root="true" ma:fieldsID="b91a11e260cc89c84edf35c2a836ad85" ns2:_="">
    <xsd:import namespace="3def5464-caba-4949-9c19-5e599ec8baa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f5464-caba-4949-9c19-5e599ec8baa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3def5464-caba-4949-9c19-5e599ec8baa6">S372FPWVK4MR-133405807-5506</_dlc_DocId>
    <_dlc_DocIdUrl xmlns="3def5464-caba-4949-9c19-5e599ec8baa6">
      <Url>http://depws.sp.nt.gov.au/PWH/PDSP/_layouts/15/DocIdRedir.aspx?ID=S372FPWVK4MR-133405807-5506</Url>
      <Description>S372FPWVK4MR-133405807-5506</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F7CEFC-F743-4F8B-9EE5-6EDF7C35E426}">
  <ds:schemaRefs>
    <ds:schemaRef ds:uri="http://schemas.openxmlformats.org/officeDocument/2006/bibliography"/>
  </ds:schemaRefs>
</ds:datastoreItem>
</file>

<file path=customXml/itemProps3.xml><?xml version="1.0" encoding="utf-8"?>
<ds:datastoreItem xmlns:ds="http://schemas.openxmlformats.org/officeDocument/2006/customXml" ds:itemID="{D3B8B3C2-30A4-41A4-AD47-0AD9EB7E2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f5464-caba-4949-9c19-5e599ec8b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B43DEF-BE50-40DD-B78D-F4ACA19FAFE8}">
  <ds:schemaRefs>
    <ds:schemaRef ds:uri="http://schemas.microsoft.com/sharepoint/events"/>
  </ds:schemaRefs>
</ds:datastoreItem>
</file>

<file path=customXml/itemProps5.xml><?xml version="1.0" encoding="utf-8"?>
<ds:datastoreItem xmlns:ds="http://schemas.openxmlformats.org/officeDocument/2006/customXml" ds:itemID="{E9F91D00-C8EB-40BE-ACF9-D5FF01FC2C29}">
  <ds:schemaRefs>
    <ds:schemaRef ds:uri="http://schemas.microsoft.com/sharepoint/v3/contenttype/forms"/>
  </ds:schemaRefs>
</ds:datastoreItem>
</file>

<file path=customXml/itemProps6.xml><?xml version="1.0" encoding="utf-8"?>
<ds:datastoreItem xmlns:ds="http://schemas.openxmlformats.org/officeDocument/2006/customXml" ds:itemID="{E27AFAAA-2691-4A62-9B13-41867731D90C}">
  <ds:schemaRefs>
    <ds:schemaRef ds:uri="http://schemas.microsoft.com/office/2006/metadata/properties"/>
    <ds:schemaRef ds:uri="http://schemas.microsoft.com/office/infopath/2007/PartnerControls"/>
    <ds:schemaRef ds:uri="3def5464-caba-4949-9c19-5e599ec8baa6"/>
  </ds:schemaRefs>
</ds:datastoreItem>
</file>

<file path=docProps/app.xml><?xml version="1.0" encoding="utf-8"?>
<Properties xmlns="http://schemas.openxmlformats.org/officeDocument/2006/extended-properties" xmlns:vt="http://schemas.openxmlformats.org/officeDocument/2006/docPropsVTypes">
  <Template>ntg-form-template.dotx</Template>
  <TotalTime>2</TotalTime>
  <Pages>4</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Concession Application</vt:lpstr>
    </vt:vector>
  </TitlesOfParts>
  <Company>Tourism and Hospitality</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Concession Application</dc:title>
  <dc:creator>NorthernTerritoryGovernment@ntgov.onmicrosoft.com</dc:creator>
  <cp:lastModifiedBy>Vanessa Madrill</cp:lastModifiedBy>
  <cp:revision>5</cp:revision>
  <cp:lastPrinted>2025-01-29T23:25:00Z</cp:lastPrinted>
  <dcterms:created xsi:type="dcterms:W3CDTF">2024-08-21T05:06:00Z</dcterms:created>
  <dcterms:modified xsi:type="dcterms:W3CDTF">2025-02-11T05:01:00Z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0x0101004EC78BAE081A2747ADEC7DDC74C3C92C</vt:lpwstr>
  </property>
  <property fmtid="{D5CDD505-2E9C-101B-9397-08002B2CF9AE}" pid="3" name="_dlc_DocIdItemGuid">
    <vt:lpwstr>94630b22-0853-4fd8-b918-448f2cf7bafc</vt:lpwstr>
  </property>
</Properties>
</file>