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22F2" w14:textId="131FD34B" w:rsidR="00246F25" w:rsidRPr="007F204C" w:rsidRDefault="00246F25" w:rsidP="00E53F42">
      <w:pPr>
        <w:spacing w:before="40" w:after="40"/>
        <w:ind w:left="851" w:hanging="709"/>
        <w:jc w:val="right"/>
        <w:rPr>
          <w:rFonts w:ascii="Arial" w:hAnsi="Arial" w:cs="Arial"/>
          <w:color w:val="002060"/>
          <w:sz w:val="28"/>
          <w:szCs w:val="24"/>
        </w:rPr>
      </w:pPr>
      <w:proofErr w:type="spellStart"/>
      <w:r w:rsidRPr="007F204C">
        <w:rPr>
          <w:rFonts w:ascii="Arial" w:hAnsi="Arial" w:cs="Arial"/>
          <w:sz w:val="28"/>
          <w:szCs w:val="24"/>
          <w:shd w:val="clear" w:color="auto" w:fill="002060"/>
        </w:rPr>
        <w:t>Mẫu</w:t>
      </w:r>
      <w:proofErr w:type="spellEnd"/>
      <w:r w:rsidRPr="007F204C">
        <w:rPr>
          <w:rFonts w:ascii="Arial" w:hAnsi="Arial" w:cs="Arial"/>
          <w:sz w:val="28"/>
          <w:szCs w:val="24"/>
          <w:shd w:val="clear" w:color="auto" w:fill="002060"/>
        </w:rPr>
        <w:t xml:space="preserve"> </w:t>
      </w:r>
      <w:proofErr w:type="spellStart"/>
      <w:r w:rsidRPr="007F204C">
        <w:rPr>
          <w:rFonts w:ascii="Arial" w:hAnsi="Arial" w:cs="Arial"/>
          <w:sz w:val="28"/>
          <w:szCs w:val="24"/>
          <w:shd w:val="clear" w:color="auto" w:fill="002060"/>
        </w:rPr>
        <w:t>đơn</w:t>
      </w:r>
      <w:proofErr w:type="spellEnd"/>
      <w:r w:rsidRPr="007F204C">
        <w:rPr>
          <w:rFonts w:ascii="Arial" w:hAnsi="Arial" w:cs="Arial"/>
          <w:sz w:val="28"/>
          <w:szCs w:val="24"/>
          <w:shd w:val="clear" w:color="auto" w:fill="002060"/>
        </w:rPr>
        <w:t xml:space="preserve"> 60:71M</w:t>
      </w:r>
    </w:p>
    <w:p w14:paraId="18168B45" w14:textId="3A04180C" w:rsidR="001E7444" w:rsidRPr="007F204C" w:rsidRDefault="00504C37" w:rsidP="00925F73">
      <w:pPr>
        <w:spacing w:before="120" w:after="120"/>
        <w:rPr>
          <w:rFonts w:ascii="Arial" w:hAnsi="Arial" w:cs="Arial"/>
        </w:rPr>
      </w:pPr>
      <w:proofErr w:type="spellStart"/>
      <w:r w:rsidRPr="007F204C">
        <w:rPr>
          <w:rFonts w:ascii="Arial" w:hAnsi="Arial" w:cs="Arial"/>
        </w:rPr>
        <w:t>Mẫu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đơn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này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chỉ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áp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dụng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cho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các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đơn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xin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cấp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phép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khai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thác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nước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ngầm</w:t>
      </w:r>
      <w:proofErr w:type="spellEnd"/>
      <w:r w:rsidRPr="007F204C">
        <w:rPr>
          <w:rFonts w:ascii="Arial" w:hAnsi="Arial" w:cs="Arial"/>
        </w:rPr>
        <w:t xml:space="preserve"> ở </w:t>
      </w:r>
      <w:proofErr w:type="spellStart"/>
      <w:r w:rsidR="00937822">
        <w:rPr>
          <w:rFonts w:ascii="Arial" w:hAnsi="Arial" w:cs="Arial"/>
        </w:rPr>
        <w:t>Khu</w:t>
      </w:r>
      <w:proofErr w:type="spellEnd"/>
      <w:r w:rsidR="00937822">
        <w:rPr>
          <w:rFonts w:ascii="Arial" w:hAnsi="Arial" w:cs="Arial"/>
          <w:lang w:val="vi-VN"/>
        </w:rPr>
        <w:t xml:space="preserve"> Vực</w:t>
      </w:r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Kiểm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Soát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Nước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Sông</w:t>
      </w:r>
      <w:proofErr w:type="spellEnd"/>
      <w:r w:rsidRPr="007F204C">
        <w:rPr>
          <w:rFonts w:ascii="Arial" w:hAnsi="Arial" w:cs="Arial"/>
        </w:rPr>
        <w:t xml:space="preserve"> Adelaide, </w:t>
      </w:r>
      <w:proofErr w:type="spellStart"/>
      <w:r w:rsidRPr="007F204C">
        <w:rPr>
          <w:rFonts w:ascii="Arial" w:hAnsi="Arial" w:cs="Arial"/>
        </w:rPr>
        <w:t>thuộc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Vùng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Nông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thôn</w:t>
      </w:r>
      <w:proofErr w:type="spellEnd"/>
      <w:r w:rsidRPr="007F204C">
        <w:rPr>
          <w:rFonts w:ascii="Arial" w:hAnsi="Arial" w:cs="Arial"/>
        </w:rPr>
        <w:t xml:space="preserve"> Darwin, </w:t>
      </w:r>
      <w:proofErr w:type="spellStart"/>
      <w:r w:rsidRPr="007F204C">
        <w:rPr>
          <w:rFonts w:ascii="Arial" w:hAnsi="Arial" w:cs="Arial"/>
        </w:rPr>
        <w:t>nơi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mà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việc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khai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thác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nước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trước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đây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được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miễn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các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yêu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cầu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cấp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phép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theo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quy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định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tại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Điều</w:t>
      </w:r>
      <w:proofErr w:type="spellEnd"/>
      <w:r w:rsidRPr="007F204C">
        <w:rPr>
          <w:rFonts w:ascii="Arial" w:hAnsi="Arial" w:cs="Arial"/>
        </w:rPr>
        <w:t xml:space="preserve"> 14A </w:t>
      </w:r>
      <w:proofErr w:type="spellStart"/>
      <w:r w:rsidRPr="007F204C">
        <w:rPr>
          <w:rFonts w:ascii="Arial" w:hAnsi="Arial" w:cs="Arial"/>
        </w:rPr>
        <w:t>và</w:t>
      </w:r>
      <w:proofErr w:type="spellEnd"/>
      <w:r w:rsidRPr="007F204C">
        <w:rPr>
          <w:rFonts w:ascii="Arial" w:hAnsi="Arial" w:cs="Arial"/>
        </w:rPr>
        <w:t xml:space="preserve"> 14AB.</w:t>
      </w:r>
    </w:p>
    <w:p w14:paraId="7BC27375" w14:textId="07076B7B" w:rsidR="00397FDE" w:rsidRPr="007F204C" w:rsidRDefault="00595DEF" w:rsidP="00397FDE">
      <w:pPr>
        <w:spacing w:before="120" w:after="0"/>
        <w:rPr>
          <w:rFonts w:ascii="Arial" w:hAnsi="Arial" w:cs="Arial"/>
        </w:rPr>
      </w:pPr>
      <w:proofErr w:type="spellStart"/>
      <w:r w:rsidRPr="007F204C">
        <w:rPr>
          <w:rFonts w:ascii="Arial" w:hAnsi="Arial" w:cs="Arial"/>
        </w:rPr>
        <w:t>Cơ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hội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xin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cấp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="00937822">
        <w:rPr>
          <w:rFonts w:ascii="Arial" w:hAnsi="Arial" w:cs="Arial"/>
        </w:rPr>
        <w:t>giấy</w:t>
      </w:r>
      <w:proofErr w:type="spellEnd"/>
      <w:r w:rsidR="00937822">
        <w:rPr>
          <w:rFonts w:ascii="Arial" w:hAnsi="Arial" w:cs="Arial"/>
          <w:lang w:val="vi-VN"/>
        </w:rPr>
        <w:t xml:space="preserve"> </w:t>
      </w:r>
      <w:proofErr w:type="spellStart"/>
      <w:r w:rsidRPr="007F204C">
        <w:rPr>
          <w:rFonts w:ascii="Arial" w:hAnsi="Arial" w:cs="Arial"/>
        </w:rPr>
        <w:t>phép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="00937822">
        <w:rPr>
          <w:rFonts w:ascii="Arial" w:hAnsi="Arial" w:cs="Arial"/>
        </w:rPr>
        <w:t>bằng</w:t>
      </w:r>
      <w:proofErr w:type="spellEnd"/>
      <w:r w:rsidR="00937822">
        <w:rPr>
          <w:rFonts w:ascii="Arial" w:hAnsi="Arial" w:cs="Arial"/>
          <w:lang w:val="vi-VN"/>
        </w:rPr>
        <w:t xml:space="preserve"> cách </w:t>
      </w:r>
      <w:proofErr w:type="spellStart"/>
      <w:r w:rsidRPr="007F204C">
        <w:rPr>
          <w:rFonts w:ascii="Arial" w:hAnsi="Arial" w:cs="Arial"/>
        </w:rPr>
        <w:t>sử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dụng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mẫu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đơn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này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cho</w:t>
      </w:r>
      <w:proofErr w:type="spellEnd"/>
      <w:r w:rsidRPr="007F204C">
        <w:rPr>
          <w:rFonts w:ascii="Arial" w:hAnsi="Arial" w:cs="Arial"/>
        </w:rPr>
        <w:t>:</w:t>
      </w:r>
    </w:p>
    <w:p w14:paraId="20637443" w14:textId="782B669D" w:rsidR="00397FDE" w:rsidRPr="007F204C" w:rsidRDefault="00937822" w:rsidP="00397FDE">
      <w:pPr>
        <w:pStyle w:val="ListParagraph"/>
        <w:numPr>
          <w:ilvl w:val="0"/>
          <w:numId w:val="30"/>
        </w:numPr>
        <w:spacing w:before="120"/>
        <w:rPr>
          <w:rFonts w:ascii="Arial" w:hAnsi="Arial" w:cs="Arial"/>
        </w:rPr>
      </w:pPr>
      <w:proofErr w:type="spellStart"/>
      <w:r w:rsidRPr="00F46923">
        <w:rPr>
          <w:rFonts w:ascii="Arial" w:hAnsi="Arial" w:cs="Arial"/>
          <w:b/>
          <w:bCs/>
          <w:u w:val="single"/>
        </w:rPr>
        <w:t>Khu</w:t>
      </w:r>
      <w:proofErr w:type="spellEnd"/>
      <w:r w:rsidRPr="00F46923">
        <w:rPr>
          <w:rFonts w:ascii="Arial" w:hAnsi="Arial" w:cs="Arial"/>
          <w:b/>
          <w:bCs/>
          <w:u w:val="single"/>
          <w:lang w:val="vi-VN"/>
        </w:rPr>
        <w:t xml:space="preserve"> Vực</w:t>
      </w:r>
      <w:r w:rsidR="00EE7200" w:rsidRPr="00F4692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EE7200" w:rsidRPr="00F46923">
        <w:rPr>
          <w:rFonts w:ascii="Arial" w:hAnsi="Arial" w:cs="Arial"/>
          <w:b/>
          <w:bCs/>
          <w:u w:val="single"/>
        </w:rPr>
        <w:t>Kiểm</w:t>
      </w:r>
      <w:proofErr w:type="spellEnd"/>
      <w:r w:rsidR="00EE7200" w:rsidRPr="00F4692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46923">
        <w:rPr>
          <w:rFonts w:ascii="Arial" w:hAnsi="Arial" w:cs="Arial"/>
          <w:b/>
          <w:bCs/>
          <w:u w:val="single"/>
        </w:rPr>
        <w:t>S</w:t>
      </w:r>
      <w:r w:rsidR="00EE7200" w:rsidRPr="00F46923">
        <w:rPr>
          <w:rFonts w:ascii="Arial" w:hAnsi="Arial" w:cs="Arial"/>
          <w:b/>
          <w:bCs/>
          <w:u w:val="single"/>
        </w:rPr>
        <w:t>oát</w:t>
      </w:r>
      <w:proofErr w:type="spellEnd"/>
      <w:r w:rsidR="00EE7200" w:rsidRPr="00F4692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46923">
        <w:rPr>
          <w:rFonts w:ascii="Arial" w:hAnsi="Arial" w:cs="Arial"/>
          <w:b/>
          <w:bCs/>
          <w:u w:val="single"/>
        </w:rPr>
        <w:t>N</w:t>
      </w:r>
      <w:r w:rsidR="00EE7200" w:rsidRPr="00F46923">
        <w:rPr>
          <w:rFonts w:ascii="Arial" w:hAnsi="Arial" w:cs="Arial"/>
          <w:b/>
          <w:bCs/>
          <w:u w:val="single"/>
        </w:rPr>
        <w:t>ước</w:t>
      </w:r>
      <w:proofErr w:type="spellEnd"/>
      <w:r w:rsidR="00EE7200" w:rsidRPr="00F4692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EE7200" w:rsidRPr="00F46923">
        <w:rPr>
          <w:rFonts w:ascii="Arial" w:hAnsi="Arial" w:cs="Arial"/>
          <w:b/>
          <w:bCs/>
          <w:u w:val="single"/>
        </w:rPr>
        <w:t>Nông</w:t>
      </w:r>
      <w:proofErr w:type="spellEnd"/>
      <w:r w:rsidR="00EE7200" w:rsidRPr="00F4692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46923">
        <w:rPr>
          <w:rFonts w:ascii="Arial" w:hAnsi="Arial" w:cs="Arial"/>
          <w:b/>
          <w:bCs/>
          <w:u w:val="single"/>
        </w:rPr>
        <w:t>T</w:t>
      </w:r>
      <w:r w:rsidR="00EE7200" w:rsidRPr="00F46923">
        <w:rPr>
          <w:rFonts w:ascii="Arial" w:hAnsi="Arial" w:cs="Arial"/>
          <w:b/>
          <w:bCs/>
          <w:u w:val="single"/>
        </w:rPr>
        <w:t>hôn</w:t>
      </w:r>
      <w:proofErr w:type="spellEnd"/>
      <w:r w:rsidR="00EE7200" w:rsidRPr="00F46923">
        <w:rPr>
          <w:rFonts w:ascii="Arial" w:hAnsi="Arial" w:cs="Arial"/>
          <w:b/>
          <w:bCs/>
          <w:u w:val="single"/>
        </w:rPr>
        <w:t xml:space="preserve"> Darwin </w:t>
      </w:r>
      <w:proofErr w:type="spellStart"/>
      <w:r w:rsidR="00EE7200" w:rsidRPr="00F46923">
        <w:rPr>
          <w:rFonts w:ascii="Arial" w:hAnsi="Arial" w:cs="Arial"/>
          <w:b/>
          <w:bCs/>
          <w:u w:val="single"/>
        </w:rPr>
        <w:t>cũ</w:t>
      </w:r>
      <w:proofErr w:type="spellEnd"/>
      <w:r w:rsidR="00EE7200" w:rsidRPr="00F46923">
        <w:rPr>
          <w:rFonts w:ascii="Arial" w:hAnsi="Arial" w:cs="Arial"/>
          <w:b/>
          <w:bCs/>
        </w:rPr>
        <w:t xml:space="preserve"> </w:t>
      </w:r>
      <w:proofErr w:type="spellStart"/>
      <w:r w:rsidR="00EE7200" w:rsidRPr="00F46923">
        <w:rPr>
          <w:rFonts w:ascii="Arial" w:hAnsi="Arial" w:cs="Arial"/>
          <w:b/>
          <w:bCs/>
        </w:rPr>
        <w:t>sẽ</w:t>
      </w:r>
      <w:proofErr w:type="spellEnd"/>
      <w:r w:rsidR="00EE7200" w:rsidRPr="00F46923">
        <w:rPr>
          <w:rFonts w:ascii="Arial" w:hAnsi="Arial" w:cs="Arial"/>
          <w:b/>
          <w:bCs/>
        </w:rPr>
        <w:t xml:space="preserve"> </w:t>
      </w:r>
      <w:proofErr w:type="spellStart"/>
      <w:r w:rsidR="00EE7200" w:rsidRPr="00F46923">
        <w:rPr>
          <w:rFonts w:ascii="Arial" w:hAnsi="Arial" w:cs="Arial"/>
          <w:b/>
          <w:bCs/>
        </w:rPr>
        <w:t>hết</w:t>
      </w:r>
      <w:proofErr w:type="spellEnd"/>
      <w:r w:rsidR="00EE7200" w:rsidRPr="00F46923">
        <w:rPr>
          <w:rFonts w:ascii="Arial" w:hAnsi="Arial" w:cs="Arial"/>
          <w:b/>
          <w:bCs/>
        </w:rPr>
        <w:t xml:space="preserve"> </w:t>
      </w:r>
      <w:proofErr w:type="spellStart"/>
      <w:r w:rsidR="00EE7200" w:rsidRPr="00F46923">
        <w:rPr>
          <w:rFonts w:ascii="Arial" w:hAnsi="Arial" w:cs="Arial"/>
          <w:b/>
          <w:bCs/>
        </w:rPr>
        <w:t>hạn</w:t>
      </w:r>
      <w:proofErr w:type="spellEnd"/>
      <w:r w:rsidR="00EE7200" w:rsidRPr="00F46923">
        <w:rPr>
          <w:rFonts w:ascii="Arial" w:hAnsi="Arial" w:cs="Arial"/>
          <w:b/>
          <w:bCs/>
        </w:rPr>
        <w:t xml:space="preserve"> </w:t>
      </w:r>
      <w:proofErr w:type="spellStart"/>
      <w:r w:rsidR="00EE7200" w:rsidRPr="00F46923">
        <w:rPr>
          <w:rFonts w:ascii="Arial" w:hAnsi="Arial" w:cs="Arial"/>
          <w:b/>
          <w:bCs/>
        </w:rPr>
        <w:t>vào</w:t>
      </w:r>
      <w:proofErr w:type="spellEnd"/>
      <w:r w:rsidR="00EE7200" w:rsidRPr="00F46923">
        <w:rPr>
          <w:rFonts w:ascii="Arial" w:hAnsi="Arial" w:cs="Arial"/>
          <w:b/>
          <w:bCs/>
        </w:rPr>
        <w:t xml:space="preserve"> </w:t>
      </w:r>
      <w:proofErr w:type="spellStart"/>
      <w:r w:rsidR="00EE7200" w:rsidRPr="00F46923">
        <w:rPr>
          <w:rFonts w:ascii="Arial" w:hAnsi="Arial" w:cs="Arial"/>
          <w:b/>
          <w:bCs/>
        </w:rPr>
        <w:t>ngày</w:t>
      </w:r>
      <w:proofErr w:type="spellEnd"/>
      <w:r w:rsidR="00EE7200" w:rsidRPr="00F46923">
        <w:rPr>
          <w:rFonts w:ascii="Arial" w:hAnsi="Arial" w:cs="Arial"/>
          <w:b/>
          <w:bCs/>
        </w:rPr>
        <w:t xml:space="preserve"> 31 </w:t>
      </w:r>
      <w:proofErr w:type="spellStart"/>
      <w:r w:rsidR="00EE7200" w:rsidRPr="00F46923">
        <w:rPr>
          <w:rFonts w:ascii="Arial" w:hAnsi="Arial" w:cs="Arial"/>
          <w:b/>
          <w:bCs/>
        </w:rPr>
        <w:t>tháng</w:t>
      </w:r>
      <w:proofErr w:type="spellEnd"/>
      <w:r w:rsidR="00EE7200" w:rsidRPr="00F46923">
        <w:rPr>
          <w:rFonts w:ascii="Arial" w:hAnsi="Arial" w:cs="Arial"/>
          <w:b/>
          <w:bCs/>
        </w:rPr>
        <w:t xml:space="preserve"> 7 </w:t>
      </w:r>
      <w:proofErr w:type="spellStart"/>
      <w:r w:rsidR="00EE7200" w:rsidRPr="00F46923">
        <w:rPr>
          <w:rFonts w:ascii="Arial" w:hAnsi="Arial" w:cs="Arial"/>
          <w:b/>
          <w:bCs/>
        </w:rPr>
        <w:t>năm</w:t>
      </w:r>
      <w:proofErr w:type="spellEnd"/>
      <w:r w:rsidR="00EE7200" w:rsidRPr="007F204C">
        <w:rPr>
          <w:rFonts w:ascii="Arial" w:hAnsi="Arial" w:cs="Arial"/>
        </w:rPr>
        <w:t xml:space="preserve"> 2025 </w:t>
      </w:r>
      <w:proofErr w:type="spellStart"/>
      <w:r w:rsidR="00EE7200" w:rsidRPr="007F204C">
        <w:rPr>
          <w:rFonts w:ascii="Arial" w:hAnsi="Arial" w:cs="Arial"/>
        </w:rPr>
        <w:t>theo</w:t>
      </w:r>
      <w:proofErr w:type="spellEnd"/>
      <w:r w:rsidR="00EE7200" w:rsidRPr="007F204C">
        <w:rPr>
          <w:rFonts w:ascii="Arial" w:hAnsi="Arial" w:cs="Arial"/>
        </w:rPr>
        <w:t xml:space="preserve"> </w:t>
      </w:r>
      <w:proofErr w:type="spellStart"/>
      <w:r w:rsidR="00EE7200" w:rsidRPr="007F204C">
        <w:rPr>
          <w:rFonts w:ascii="Arial" w:hAnsi="Arial" w:cs="Arial"/>
        </w:rPr>
        <w:t>quy</w:t>
      </w:r>
      <w:proofErr w:type="spellEnd"/>
      <w:r w:rsidR="00EE7200" w:rsidRPr="007F204C">
        <w:rPr>
          <w:rFonts w:ascii="Arial" w:hAnsi="Arial" w:cs="Arial"/>
        </w:rPr>
        <w:t xml:space="preserve"> </w:t>
      </w:r>
      <w:proofErr w:type="spellStart"/>
      <w:r w:rsidR="00EE7200" w:rsidRPr="007F204C">
        <w:rPr>
          <w:rFonts w:ascii="Arial" w:hAnsi="Arial" w:cs="Arial"/>
        </w:rPr>
        <w:t>định</w:t>
      </w:r>
      <w:proofErr w:type="spellEnd"/>
      <w:r w:rsidR="00EE7200" w:rsidRPr="007F204C">
        <w:rPr>
          <w:rFonts w:ascii="Arial" w:hAnsi="Arial" w:cs="Arial"/>
        </w:rPr>
        <w:t xml:space="preserve"> 14A(1)(e).</w:t>
      </w:r>
    </w:p>
    <w:p w14:paraId="6C62ABBD" w14:textId="7C376014" w:rsidR="00397FDE" w:rsidRPr="007F204C" w:rsidRDefault="00EE7200" w:rsidP="00806488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proofErr w:type="spellStart"/>
      <w:r w:rsidRPr="00F46923">
        <w:rPr>
          <w:rFonts w:ascii="Arial" w:hAnsi="Arial" w:cs="Arial"/>
          <w:b/>
          <w:bCs/>
          <w:u w:val="single"/>
        </w:rPr>
        <w:t>Khu</w:t>
      </w:r>
      <w:proofErr w:type="spellEnd"/>
      <w:r w:rsidRPr="00F4692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46923">
        <w:rPr>
          <w:rFonts w:ascii="Arial" w:hAnsi="Arial" w:cs="Arial"/>
          <w:b/>
          <w:bCs/>
          <w:u w:val="single"/>
        </w:rPr>
        <w:t>vực</w:t>
      </w:r>
      <w:proofErr w:type="spellEnd"/>
      <w:r w:rsidRPr="00F4692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46923">
        <w:rPr>
          <w:rFonts w:ascii="Arial" w:hAnsi="Arial" w:cs="Arial"/>
          <w:b/>
          <w:bCs/>
          <w:u w:val="single"/>
        </w:rPr>
        <w:t>Kiểm</w:t>
      </w:r>
      <w:proofErr w:type="spellEnd"/>
      <w:r w:rsidRPr="00F4692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937822" w:rsidRPr="00F46923">
        <w:rPr>
          <w:rFonts w:ascii="Arial" w:hAnsi="Arial" w:cs="Arial"/>
          <w:b/>
          <w:bCs/>
          <w:u w:val="single"/>
        </w:rPr>
        <w:t>S</w:t>
      </w:r>
      <w:r w:rsidRPr="00F46923">
        <w:rPr>
          <w:rFonts w:ascii="Arial" w:hAnsi="Arial" w:cs="Arial"/>
          <w:b/>
          <w:bCs/>
          <w:u w:val="single"/>
        </w:rPr>
        <w:t>oát</w:t>
      </w:r>
      <w:proofErr w:type="spellEnd"/>
      <w:r w:rsidRPr="00F4692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46923">
        <w:rPr>
          <w:rFonts w:ascii="Arial" w:hAnsi="Arial" w:cs="Arial"/>
          <w:b/>
          <w:bCs/>
          <w:u w:val="single"/>
        </w:rPr>
        <w:t>Nước</w:t>
      </w:r>
      <w:proofErr w:type="spellEnd"/>
      <w:r w:rsidRPr="00F4692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46923">
        <w:rPr>
          <w:rFonts w:ascii="Arial" w:hAnsi="Arial" w:cs="Arial"/>
          <w:b/>
          <w:bCs/>
          <w:u w:val="single"/>
        </w:rPr>
        <w:t>Sông</w:t>
      </w:r>
      <w:proofErr w:type="spellEnd"/>
      <w:r w:rsidRPr="00F46923">
        <w:rPr>
          <w:rFonts w:ascii="Arial" w:hAnsi="Arial" w:cs="Arial"/>
          <w:b/>
          <w:bCs/>
          <w:u w:val="single"/>
        </w:rPr>
        <w:t xml:space="preserve"> Adelaide </w:t>
      </w:r>
      <w:proofErr w:type="spellStart"/>
      <w:r w:rsidRPr="00F46923">
        <w:rPr>
          <w:rFonts w:ascii="Arial" w:hAnsi="Arial" w:cs="Arial"/>
          <w:b/>
          <w:bCs/>
          <w:u w:val="single"/>
        </w:rPr>
        <w:t>thuộc</w:t>
      </w:r>
      <w:proofErr w:type="spellEnd"/>
      <w:r w:rsidRPr="00F4692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46923">
        <w:rPr>
          <w:rFonts w:ascii="Arial" w:hAnsi="Arial" w:cs="Arial"/>
          <w:b/>
          <w:bCs/>
          <w:u w:val="single"/>
        </w:rPr>
        <w:t>Vùng</w:t>
      </w:r>
      <w:proofErr w:type="spellEnd"/>
      <w:r w:rsidRPr="00F4692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46923">
        <w:rPr>
          <w:rFonts w:ascii="Arial" w:hAnsi="Arial" w:cs="Arial"/>
          <w:b/>
          <w:bCs/>
          <w:u w:val="single"/>
        </w:rPr>
        <w:t>Nông</w:t>
      </w:r>
      <w:proofErr w:type="spellEnd"/>
      <w:r w:rsidRPr="00F4692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937822" w:rsidRPr="00F46923">
        <w:rPr>
          <w:rFonts w:ascii="Arial" w:hAnsi="Arial" w:cs="Arial"/>
          <w:b/>
          <w:bCs/>
          <w:u w:val="single"/>
        </w:rPr>
        <w:t>T</w:t>
      </w:r>
      <w:r w:rsidRPr="00F46923">
        <w:rPr>
          <w:rFonts w:ascii="Arial" w:hAnsi="Arial" w:cs="Arial"/>
          <w:b/>
          <w:bCs/>
          <w:u w:val="single"/>
        </w:rPr>
        <w:t>hôn</w:t>
      </w:r>
      <w:proofErr w:type="spellEnd"/>
      <w:r w:rsidRPr="00F46923">
        <w:rPr>
          <w:rFonts w:ascii="Arial" w:hAnsi="Arial" w:cs="Arial"/>
          <w:b/>
          <w:bCs/>
          <w:u w:val="single"/>
        </w:rPr>
        <w:t xml:space="preserve"> Darwin</w:t>
      </w:r>
      <w:r w:rsidRPr="00F46923">
        <w:rPr>
          <w:rFonts w:ascii="Arial" w:hAnsi="Arial" w:cs="Arial"/>
          <w:b/>
          <w:bCs/>
        </w:rPr>
        <w:t xml:space="preserve"> </w:t>
      </w:r>
      <w:proofErr w:type="spellStart"/>
      <w:r w:rsidRPr="00F46923">
        <w:rPr>
          <w:rFonts w:ascii="Arial" w:hAnsi="Arial" w:cs="Arial"/>
          <w:b/>
          <w:bCs/>
        </w:rPr>
        <w:t>sẽ</w:t>
      </w:r>
      <w:proofErr w:type="spellEnd"/>
      <w:r w:rsidRPr="00F46923">
        <w:rPr>
          <w:rFonts w:ascii="Arial" w:hAnsi="Arial" w:cs="Arial"/>
          <w:b/>
          <w:bCs/>
        </w:rPr>
        <w:t xml:space="preserve"> </w:t>
      </w:r>
      <w:proofErr w:type="spellStart"/>
      <w:r w:rsidRPr="00F46923">
        <w:rPr>
          <w:rFonts w:ascii="Arial" w:hAnsi="Arial" w:cs="Arial"/>
          <w:b/>
          <w:bCs/>
        </w:rPr>
        <w:t>hết</w:t>
      </w:r>
      <w:proofErr w:type="spellEnd"/>
      <w:r w:rsidRPr="00F46923">
        <w:rPr>
          <w:rFonts w:ascii="Arial" w:hAnsi="Arial" w:cs="Arial"/>
          <w:b/>
          <w:bCs/>
        </w:rPr>
        <w:t xml:space="preserve"> </w:t>
      </w:r>
      <w:proofErr w:type="spellStart"/>
      <w:r w:rsidRPr="00F46923">
        <w:rPr>
          <w:rFonts w:ascii="Arial" w:hAnsi="Arial" w:cs="Arial"/>
          <w:b/>
          <w:bCs/>
        </w:rPr>
        <w:t>hạn</w:t>
      </w:r>
      <w:proofErr w:type="spellEnd"/>
      <w:r w:rsidRPr="00F46923">
        <w:rPr>
          <w:rFonts w:ascii="Arial" w:hAnsi="Arial" w:cs="Arial"/>
          <w:b/>
          <w:bCs/>
        </w:rPr>
        <w:t xml:space="preserve"> </w:t>
      </w:r>
      <w:proofErr w:type="spellStart"/>
      <w:r w:rsidRPr="00F46923">
        <w:rPr>
          <w:rFonts w:ascii="Arial" w:hAnsi="Arial" w:cs="Arial"/>
          <w:b/>
          <w:bCs/>
        </w:rPr>
        <w:t>vào</w:t>
      </w:r>
      <w:proofErr w:type="spellEnd"/>
      <w:r w:rsidRPr="00F46923">
        <w:rPr>
          <w:rFonts w:ascii="Arial" w:hAnsi="Arial" w:cs="Arial"/>
          <w:b/>
          <w:bCs/>
        </w:rPr>
        <w:t xml:space="preserve"> </w:t>
      </w:r>
      <w:proofErr w:type="spellStart"/>
      <w:r w:rsidRPr="00F46923">
        <w:rPr>
          <w:rFonts w:ascii="Arial" w:hAnsi="Arial" w:cs="Arial"/>
          <w:b/>
          <w:bCs/>
        </w:rPr>
        <w:t>ngày</w:t>
      </w:r>
      <w:proofErr w:type="spellEnd"/>
      <w:r w:rsidRPr="00F46923">
        <w:rPr>
          <w:rFonts w:ascii="Arial" w:hAnsi="Arial" w:cs="Arial"/>
          <w:b/>
          <w:bCs/>
        </w:rPr>
        <w:t xml:space="preserve"> 30 </w:t>
      </w:r>
      <w:proofErr w:type="spellStart"/>
      <w:r w:rsidRPr="00F46923">
        <w:rPr>
          <w:rFonts w:ascii="Arial" w:hAnsi="Arial" w:cs="Arial"/>
          <w:b/>
          <w:bCs/>
        </w:rPr>
        <w:t>tháng</w:t>
      </w:r>
      <w:proofErr w:type="spellEnd"/>
      <w:r w:rsidRPr="00F46923">
        <w:rPr>
          <w:rFonts w:ascii="Arial" w:hAnsi="Arial" w:cs="Arial"/>
          <w:b/>
          <w:bCs/>
        </w:rPr>
        <w:t xml:space="preserve"> 7 </w:t>
      </w:r>
      <w:proofErr w:type="spellStart"/>
      <w:r w:rsidRPr="00F46923">
        <w:rPr>
          <w:rFonts w:ascii="Arial" w:hAnsi="Arial" w:cs="Arial"/>
          <w:b/>
          <w:bCs/>
        </w:rPr>
        <w:t>năm</w:t>
      </w:r>
      <w:proofErr w:type="spellEnd"/>
      <w:r w:rsidRPr="00F46923">
        <w:rPr>
          <w:rFonts w:ascii="Arial" w:hAnsi="Arial" w:cs="Arial"/>
          <w:b/>
          <w:bCs/>
        </w:rPr>
        <w:t xml:space="preserve"> 2026</w:t>
      </w:r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theo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quy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định</w:t>
      </w:r>
      <w:proofErr w:type="spellEnd"/>
      <w:r w:rsidRPr="007F204C">
        <w:rPr>
          <w:rFonts w:ascii="Arial" w:hAnsi="Arial" w:cs="Arial"/>
        </w:rPr>
        <w:t xml:space="preserve"> 14AB(1)(e).</w:t>
      </w:r>
    </w:p>
    <w:p w14:paraId="305769EB" w14:textId="19FAAE7C" w:rsidR="009024E3" w:rsidRPr="00207CA0" w:rsidRDefault="009024E3" w:rsidP="00E53F42">
      <w:pPr>
        <w:pStyle w:val="Heading2"/>
        <w:spacing w:after="120"/>
        <w:jc w:val="both"/>
        <w:rPr>
          <w:rFonts w:ascii="Arial" w:hAnsi="Arial" w:cs="Arial"/>
          <w:b/>
          <w:bCs/>
        </w:rPr>
      </w:pPr>
      <w:proofErr w:type="spellStart"/>
      <w:r w:rsidRPr="00207CA0">
        <w:rPr>
          <w:rFonts w:ascii="Arial" w:hAnsi="Arial" w:cs="Arial"/>
          <w:b/>
          <w:bCs/>
        </w:rPr>
        <w:t>Hướng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dẫn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và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trách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nhiệm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của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người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nộp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đơn</w:t>
      </w:r>
      <w:proofErr w:type="spellEnd"/>
    </w:p>
    <w:p w14:paraId="29A0ABD1" w14:textId="2065D6DC" w:rsidR="004D32E7" w:rsidRPr="007F204C" w:rsidRDefault="004D32E7" w:rsidP="00E53F42">
      <w:pPr>
        <w:spacing w:after="120"/>
        <w:jc w:val="both"/>
        <w:rPr>
          <w:rFonts w:ascii="Arial" w:hAnsi="Arial" w:cs="Arial"/>
        </w:rPr>
      </w:pPr>
      <w:proofErr w:type="spellStart"/>
      <w:r w:rsidRPr="007F204C">
        <w:rPr>
          <w:rFonts w:ascii="Arial" w:hAnsi="Arial" w:cs="Arial"/>
        </w:rPr>
        <w:t>Để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bảo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="00937822" w:rsidRPr="007F204C">
        <w:rPr>
          <w:rFonts w:ascii="Arial" w:hAnsi="Arial" w:cs="Arial"/>
        </w:rPr>
        <w:t>đảm</w:t>
      </w:r>
      <w:proofErr w:type="spellEnd"/>
      <w:r w:rsidR="00937822"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việc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="00937822">
        <w:rPr>
          <w:rFonts w:ascii="Arial" w:hAnsi="Arial" w:cs="Arial"/>
        </w:rPr>
        <w:t>cưu</w:t>
      </w:r>
      <w:proofErr w:type="spellEnd"/>
      <w:r w:rsidR="00937822">
        <w:rPr>
          <w:rFonts w:ascii="Arial" w:hAnsi="Arial" w:cs="Arial"/>
          <w:lang w:val="vi-VN"/>
        </w:rPr>
        <w:t xml:space="preserve"> xét</w:t>
      </w:r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và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xử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lý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đơn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="00F46923">
        <w:rPr>
          <w:rFonts w:ascii="Arial" w:hAnsi="Arial" w:cs="Arial"/>
        </w:rPr>
        <w:t>xin</w:t>
      </w:r>
      <w:proofErr w:type="spellEnd"/>
      <w:r w:rsidR="00F46923">
        <w:rPr>
          <w:rFonts w:ascii="Arial" w:hAnsi="Arial" w:cs="Arial"/>
          <w:lang w:val="vi-VN"/>
        </w:rPr>
        <w:t xml:space="preserve"> </w:t>
      </w:r>
      <w:proofErr w:type="spellStart"/>
      <w:r w:rsidRPr="007F204C">
        <w:rPr>
          <w:rFonts w:ascii="Arial" w:hAnsi="Arial" w:cs="Arial"/>
        </w:rPr>
        <w:t>này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được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hiệu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quả</w:t>
      </w:r>
      <w:proofErr w:type="spellEnd"/>
      <w:r w:rsidRPr="007F204C">
        <w:rPr>
          <w:rFonts w:ascii="Arial" w:hAnsi="Arial" w:cs="Arial"/>
        </w:rPr>
        <w:t>:</w:t>
      </w:r>
    </w:p>
    <w:p w14:paraId="194C4484" w14:textId="6285E02D" w:rsidR="00DF683E" w:rsidRPr="007F204C" w:rsidRDefault="009024E3" w:rsidP="00DC79A6">
      <w:pPr>
        <w:pStyle w:val="ListParagraph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</w:rPr>
      </w:pPr>
      <w:proofErr w:type="spellStart"/>
      <w:r w:rsidRPr="007F204C">
        <w:rPr>
          <w:rFonts w:ascii="Arial" w:hAnsi="Arial" w:cs="Arial"/>
        </w:rPr>
        <w:t>Vui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lòng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trả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lời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tất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cả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các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câu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hỏi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và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đính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kèm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tài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liệu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khi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được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yêu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cầu</w:t>
      </w:r>
      <w:proofErr w:type="spellEnd"/>
      <w:r w:rsidRPr="007F204C">
        <w:rPr>
          <w:rFonts w:ascii="Arial" w:hAnsi="Arial" w:cs="Arial"/>
        </w:rPr>
        <w:t>.</w:t>
      </w:r>
    </w:p>
    <w:p w14:paraId="0B38B7D0" w14:textId="0A85443B" w:rsidR="00F858AD" w:rsidRPr="007F204C" w:rsidRDefault="009024E3">
      <w:pPr>
        <w:pStyle w:val="ListParagraph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</w:rPr>
      </w:pPr>
      <w:proofErr w:type="spellStart"/>
      <w:r w:rsidRPr="007F204C">
        <w:rPr>
          <w:rFonts w:ascii="Arial" w:hAnsi="Arial" w:cs="Arial"/>
        </w:rPr>
        <w:t>Xem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lại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đơn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="00F46923">
        <w:rPr>
          <w:rFonts w:ascii="Arial" w:hAnsi="Arial" w:cs="Arial"/>
        </w:rPr>
        <w:t>xin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đã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hoàn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thành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và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các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tài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liệu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hỗ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trợ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để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bảo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="00995F1E" w:rsidRPr="007F204C">
        <w:rPr>
          <w:rFonts w:ascii="Arial" w:hAnsi="Arial" w:cs="Arial"/>
        </w:rPr>
        <w:t>đảm</w:t>
      </w:r>
      <w:proofErr w:type="spellEnd"/>
      <w:r w:rsidR="00995F1E"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chúng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ngắn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gọn</w:t>
      </w:r>
      <w:proofErr w:type="spellEnd"/>
      <w:r w:rsidRPr="007F204C">
        <w:rPr>
          <w:rFonts w:ascii="Arial" w:hAnsi="Arial" w:cs="Arial"/>
        </w:rPr>
        <w:t xml:space="preserve">, </w:t>
      </w:r>
      <w:proofErr w:type="spellStart"/>
      <w:r w:rsidRPr="007F204C">
        <w:rPr>
          <w:rFonts w:ascii="Arial" w:hAnsi="Arial" w:cs="Arial"/>
        </w:rPr>
        <w:t>đầy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đủ</w:t>
      </w:r>
      <w:proofErr w:type="spellEnd"/>
      <w:r w:rsidRPr="007F204C">
        <w:rPr>
          <w:rFonts w:ascii="Arial" w:hAnsi="Arial" w:cs="Arial"/>
        </w:rPr>
        <w:t xml:space="preserve">, </w:t>
      </w:r>
      <w:proofErr w:type="spellStart"/>
      <w:r w:rsidRPr="007F204C">
        <w:rPr>
          <w:rFonts w:ascii="Arial" w:hAnsi="Arial" w:cs="Arial"/>
        </w:rPr>
        <w:t>phù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hợp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và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chính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xác</w:t>
      </w:r>
      <w:proofErr w:type="spellEnd"/>
      <w:r w:rsidRPr="007F204C">
        <w:rPr>
          <w:rFonts w:ascii="Arial" w:hAnsi="Arial" w:cs="Arial"/>
        </w:rPr>
        <w:t>.</w:t>
      </w:r>
    </w:p>
    <w:p w14:paraId="5BDB443A" w14:textId="7A5E7D5A" w:rsidR="004D32E7" w:rsidRPr="007F204C" w:rsidRDefault="00790697">
      <w:pPr>
        <w:pStyle w:val="ListParagraph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</w:rPr>
      </w:pPr>
      <w:proofErr w:type="spellStart"/>
      <w:r w:rsidRPr="007F204C">
        <w:rPr>
          <w:rFonts w:ascii="Arial" w:hAnsi="Arial" w:cs="Arial"/>
        </w:rPr>
        <w:t>Vui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lòng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sử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dụng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danh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sách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kiểm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tra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được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cung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cấp</w:t>
      </w:r>
      <w:proofErr w:type="spellEnd"/>
      <w:r w:rsidRPr="007F204C">
        <w:rPr>
          <w:rFonts w:ascii="Arial" w:hAnsi="Arial" w:cs="Arial"/>
        </w:rPr>
        <w:t xml:space="preserve"> </w:t>
      </w:r>
      <w:r w:rsidR="00995F1E">
        <w:rPr>
          <w:rFonts w:ascii="Arial" w:hAnsi="Arial" w:cs="Arial"/>
        </w:rPr>
        <w:t>ở</w:t>
      </w:r>
      <w:r w:rsidR="00995F1E">
        <w:rPr>
          <w:rFonts w:ascii="Arial" w:hAnsi="Arial" w:cs="Arial"/>
          <w:lang w:val="vi-VN"/>
        </w:rPr>
        <w:t xml:space="preserve"> </w:t>
      </w:r>
      <w:r w:rsidRPr="007F204C">
        <w:rPr>
          <w:rFonts w:ascii="Arial" w:hAnsi="Arial" w:cs="Arial"/>
        </w:rPr>
        <w:t xml:space="preserve">Trang 8 </w:t>
      </w:r>
      <w:proofErr w:type="spellStart"/>
      <w:r w:rsidRPr="007F204C">
        <w:rPr>
          <w:rFonts w:ascii="Arial" w:hAnsi="Arial" w:cs="Arial"/>
        </w:rPr>
        <w:t>để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bảo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="00995F1E" w:rsidRPr="007F204C">
        <w:rPr>
          <w:rFonts w:ascii="Arial" w:hAnsi="Arial" w:cs="Arial"/>
        </w:rPr>
        <w:t>đảm</w:t>
      </w:r>
      <w:proofErr w:type="spellEnd"/>
      <w:r w:rsidR="00995F1E" w:rsidRPr="007F204C">
        <w:rPr>
          <w:rFonts w:ascii="Arial" w:hAnsi="Arial" w:cs="Arial"/>
        </w:rPr>
        <w:t xml:space="preserve"> </w:t>
      </w:r>
      <w:proofErr w:type="spellStart"/>
      <w:r w:rsidR="00995F1E" w:rsidRPr="007F204C">
        <w:rPr>
          <w:rFonts w:ascii="Arial" w:hAnsi="Arial" w:cs="Arial"/>
        </w:rPr>
        <w:t>tất</w:t>
      </w:r>
      <w:proofErr w:type="spellEnd"/>
      <w:r w:rsidR="00995F1E" w:rsidRPr="007F204C">
        <w:rPr>
          <w:rFonts w:ascii="Arial" w:hAnsi="Arial" w:cs="Arial"/>
        </w:rPr>
        <w:t xml:space="preserve"> </w:t>
      </w:r>
      <w:proofErr w:type="spellStart"/>
      <w:r w:rsidR="00995F1E" w:rsidRPr="007F204C">
        <w:rPr>
          <w:rFonts w:ascii="Arial" w:hAnsi="Arial" w:cs="Arial"/>
        </w:rPr>
        <w:t>cả</w:t>
      </w:r>
      <w:proofErr w:type="spellEnd"/>
      <w:r w:rsidR="00995F1E" w:rsidRPr="007F204C">
        <w:rPr>
          <w:rFonts w:ascii="Arial" w:hAnsi="Arial" w:cs="Arial"/>
        </w:rPr>
        <w:t xml:space="preserve"> </w:t>
      </w:r>
      <w:proofErr w:type="spellStart"/>
      <w:r w:rsidR="00995F1E" w:rsidRPr="007F204C">
        <w:rPr>
          <w:rFonts w:ascii="Arial" w:hAnsi="Arial" w:cs="Arial"/>
        </w:rPr>
        <w:t>các</w:t>
      </w:r>
      <w:proofErr w:type="spellEnd"/>
      <w:r w:rsidR="00995F1E" w:rsidRPr="007F204C">
        <w:rPr>
          <w:rFonts w:ascii="Arial" w:hAnsi="Arial" w:cs="Arial"/>
        </w:rPr>
        <w:t xml:space="preserve"> </w:t>
      </w:r>
      <w:proofErr w:type="spellStart"/>
      <w:r w:rsidR="00995F1E" w:rsidRPr="007F204C">
        <w:rPr>
          <w:rFonts w:ascii="Arial" w:hAnsi="Arial" w:cs="Arial"/>
        </w:rPr>
        <w:t>yêu</w:t>
      </w:r>
      <w:proofErr w:type="spellEnd"/>
      <w:r w:rsidR="00995F1E" w:rsidRPr="007F204C">
        <w:rPr>
          <w:rFonts w:ascii="Arial" w:hAnsi="Arial" w:cs="Arial"/>
        </w:rPr>
        <w:t xml:space="preserve"> </w:t>
      </w:r>
      <w:proofErr w:type="spellStart"/>
      <w:r w:rsidR="00995F1E" w:rsidRPr="007F204C">
        <w:rPr>
          <w:rFonts w:ascii="Arial" w:hAnsi="Arial" w:cs="Arial"/>
        </w:rPr>
        <w:t>cầu</w:t>
      </w:r>
      <w:proofErr w:type="spellEnd"/>
      <w:r w:rsidR="00995F1E" w:rsidRPr="007F204C">
        <w:rPr>
          <w:rFonts w:ascii="Arial" w:hAnsi="Arial" w:cs="Arial"/>
        </w:rPr>
        <w:t xml:space="preserve"> </w:t>
      </w:r>
      <w:proofErr w:type="spellStart"/>
      <w:r w:rsidR="00995F1E">
        <w:rPr>
          <w:rFonts w:ascii="Arial" w:hAnsi="Arial" w:cs="Arial"/>
        </w:rPr>
        <w:t>được</w:t>
      </w:r>
      <w:proofErr w:type="spellEnd"/>
      <w:r w:rsidR="00995F1E">
        <w:rPr>
          <w:rFonts w:ascii="Arial" w:hAnsi="Arial" w:cs="Arial"/>
          <w:lang w:val="vi-VN"/>
        </w:rPr>
        <w:t xml:space="preserve"> </w:t>
      </w:r>
      <w:proofErr w:type="spellStart"/>
      <w:r w:rsidRPr="007F204C">
        <w:rPr>
          <w:rFonts w:ascii="Arial" w:hAnsi="Arial" w:cs="Arial"/>
        </w:rPr>
        <w:t>đáp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ứng</w:t>
      </w:r>
      <w:proofErr w:type="spellEnd"/>
      <w:r w:rsidRPr="007F204C">
        <w:rPr>
          <w:rFonts w:ascii="Arial" w:hAnsi="Arial" w:cs="Arial"/>
        </w:rPr>
        <w:t>.</w:t>
      </w:r>
    </w:p>
    <w:p w14:paraId="08BE6B00" w14:textId="2EABD3AB" w:rsidR="0011085A" w:rsidRPr="007F204C" w:rsidRDefault="0011085A" w:rsidP="00DC79A6">
      <w:pPr>
        <w:spacing w:after="120"/>
        <w:jc w:val="both"/>
        <w:rPr>
          <w:rFonts w:ascii="Arial" w:hAnsi="Arial" w:cs="Arial"/>
        </w:rPr>
      </w:pPr>
      <w:proofErr w:type="spellStart"/>
      <w:r w:rsidRPr="007F204C">
        <w:rPr>
          <w:rFonts w:ascii="Arial" w:hAnsi="Arial" w:cs="Arial"/>
        </w:rPr>
        <w:t>Nếu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có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bất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kỳ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thắc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mắc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nào</w:t>
      </w:r>
      <w:proofErr w:type="spellEnd"/>
      <w:r w:rsidRPr="007F204C">
        <w:rPr>
          <w:rFonts w:ascii="Arial" w:hAnsi="Arial" w:cs="Arial"/>
        </w:rPr>
        <w:t xml:space="preserve">, </w:t>
      </w:r>
      <w:proofErr w:type="spellStart"/>
      <w:r w:rsidRPr="007F204C">
        <w:rPr>
          <w:rFonts w:ascii="Arial" w:hAnsi="Arial" w:cs="Arial"/>
        </w:rPr>
        <w:t>hãy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gửi</w:t>
      </w:r>
      <w:proofErr w:type="spellEnd"/>
      <w:r w:rsidRPr="007F204C">
        <w:rPr>
          <w:rFonts w:ascii="Arial" w:hAnsi="Arial" w:cs="Arial"/>
        </w:rPr>
        <w:t xml:space="preserve"> email </w:t>
      </w:r>
      <w:proofErr w:type="spellStart"/>
      <w:r w:rsidRPr="007F204C">
        <w:rPr>
          <w:rFonts w:ascii="Arial" w:hAnsi="Arial" w:cs="Arial"/>
        </w:rPr>
        <w:t>tới</w:t>
      </w:r>
      <w:proofErr w:type="spellEnd"/>
      <w:r w:rsidRPr="007F204C">
        <w:rPr>
          <w:rFonts w:ascii="Arial" w:hAnsi="Arial" w:cs="Arial"/>
        </w:rPr>
        <w:t xml:space="preserve"> water.licensing@nt.gov.au </w:t>
      </w:r>
      <w:proofErr w:type="spellStart"/>
      <w:r w:rsidRPr="007F204C">
        <w:rPr>
          <w:rFonts w:ascii="Arial" w:hAnsi="Arial" w:cs="Arial"/>
        </w:rPr>
        <w:t>hoặc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gọi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điện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thoại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theo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số</w:t>
      </w:r>
      <w:proofErr w:type="spellEnd"/>
      <w:r w:rsidRPr="007F204C">
        <w:rPr>
          <w:rFonts w:ascii="Arial" w:hAnsi="Arial" w:cs="Arial"/>
        </w:rPr>
        <w:t xml:space="preserve"> (08) 8999 4455.</w:t>
      </w:r>
      <w:hyperlink r:id="rId12" w:history="1"/>
    </w:p>
    <w:p w14:paraId="3708EE26" w14:textId="10E40337" w:rsidR="00E53F42" w:rsidRPr="00207CA0" w:rsidRDefault="00D55C08" w:rsidP="00E53F42">
      <w:pPr>
        <w:pStyle w:val="Heading2"/>
        <w:spacing w:after="120"/>
        <w:jc w:val="both"/>
        <w:rPr>
          <w:rFonts w:ascii="Arial" w:hAnsi="Arial" w:cs="Arial"/>
          <w:b/>
          <w:bCs/>
        </w:rPr>
      </w:pPr>
      <w:proofErr w:type="spellStart"/>
      <w:r w:rsidRPr="00207CA0">
        <w:rPr>
          <w:rFonts w:ascii="Arial" w:hAnsi="Arial" w:cs="Arial"/>
          <w:b/>
          <w:bCs/>
        </w:rPr>
        <w:t>Cách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nộp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mẫu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đơn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này</w:t>
      </w:r>
      <w:proofErr w:type="spellEnd"/>
    </w:p>
    <w:p w14:paraId="5563BF89" w14:textId="67C03261" w:rsidR="00E53F42" w:rsidRPr="007F204C" w:rsidRDefault="00E53F42" w:rsidP="00E53F42">
      <w:pPr>
        <w:rPr>
          <w:rStyle w:val="Hyperlink"/>
          <w:rFonts w:ascii="Arial" w:hAnsi="Arial" w:cs="Arial"/>
          <w:szCs w:val="22"/>
        </w:rPr>
      </w:pPr>
      <w:proofErr w:type="spellStart"/>
      <w:r w:rsidRPr="007F204C">
        <w:rPr>
          <w:rFonts w:ascii="Arial" w:hAnsi="Arial" w:cs="Arial"/>
        </w:rPr>
        <w:t>Gửi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đơn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="00F46923">
        <w:rPr>
          <w:rFonts w:ascii="Arial" w:hAnsi="Arial" w:cs="Arial"/>
        </w:rPr>
        <w:t>xin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đã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hoàn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thành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của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="00995F1E">
        <w:rPr>
          <w:rFonts w:ascii="Arial" w:hAnsi="Arial" w:cs="Arial"/>
        </w:rPr>
        <w:t>quý</w:t>
      </w:r>
      <w:proofErr w:type="spellEnd"/>
      <w:r w:rsidR="00995F1E">
        <w:rPr>
          <w:rFonts w:ascii="Arial" w:hAnsi="Arial" w:cs="Arial"/>
          <w:lang w:val="vi-VN"/>
        </w:rPr>
        <w:t xml:space="preserve"> vị </w:t>
      </w:r>
      <w:r w:rsidR="00F46923">
        <w:rPr>
          <w:rFonts w:ascii="Arial" w:hAnsi="Arial" w:cs="Arial"/>
          <w:lang w:val="vi-VN"/>
        </w:rPr>
        <w:t xml:space="preserve">bằng </w:t>
      </w:r>
      <w:r w:rsidR="00F46923" w:rsidRPr="007F204C">
        <w:rPr>
          <w:rFonts w:ascii="Arial" w:hAnsi="Arial" w:cs="Arial"/>
        </w:rPr>
        <w:t xml:space="preserve">email </w:t>
      </w:r>
      <w:proofErr w:type="spellStart"/>
      <w:r w:rsidRPr="007F204C">
        <w:rPr>
          <w:rFonts w:ascii="Arial" w:hAnsi="Arial" w:cs="Arial"/>
        </w:rPr>
        <w:t>tới</w:t>
      </w:r>
      <w:proofErr w:type="spellEnd"/>
      <w:r w:rsidRPr="007F204C">
        <w:rPr>
          <w:rFonts w:ascii="Arial" w:hAnsi="Arial" w:cs="Arial"/>
        </w:rPr>
        <w:t xml:space="preserve"> water.licensing@nt.gov.au</w:t>
      </w:r>
      <w:hyperlink r:id="rId13" w:history="1"/>
    </w:p>
    <w:p w14:paraId="25E4D8C9" w14:textId="5D5DF850" w:rsidR="00A907B0" w:rsidRPr="00207CA0" w:rsidRDefault="00A907B0" w:rsidP="00E53F42">
      <w:pPr>
        <w:pStyle w:val="Heading2"/>
        <w:spacing w:after="120"/>
        <w:jc w:val="both"/>
        <w:rPr>
          <w:rFonts w:ascii="Arial" w:hAnsi="Arial" w:cs="Arial"/>
          <w:b/>
          <w:bCs/>
        </w:rPr>
      </w:pPr>
      <w:r w:rsidRPr="00207CA0">
        <w:rPr>
          <w:rFonts w:ascii="Arial" w:hAnsi="Arial" w:cs="Arial"/>
          <w:b/>
          <w:bCs/>
        </w:rPr>
        <w:t xml:space="preserve">Ý </w:t>
      </w:r>
      <w:proofErr w:type="spellStart"/>
      <w:r w:rsidRPr="00207CA0">
        <w:rPr>
          <w:rFonts w:ascii="Arial" w:hAnsi="Arial" w:cs="Arial"/>
          <w:b/>
          <w:bCs/>
        </w:rPr>
        <w:t>nghĩa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của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các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biểu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tượng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trong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mẫu</w:t>
      </w:r>
      <w:proofErr w:type="spellEnd"/>
      <w:r w:rsidR="0024727B" w:rsidRPr="00207CA0">
        <w:rPr>
          <w:rFonts w:ascii="Arial" w:hAnsi="Arial" w:cs="Arial"/>
          <w:b/>
          <w:bCs/>
          <w:lang w:val="vi-VN"/>
        </w:rPr>
        <w:t xml:space="preserve"> đơn</w:t>
      </w:r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này</w:t>
      </w:r>
      <w:proofErr w:type="spellEnd"/>
    </w:p>
    <w:p w14:paraId="310917A3" w14:textId="1CFFB900" w:rsidR="007274FC" w:rsidRPr="0024727B" w:rsidRDefault="007274FC" w:rsidP="00DC79A6">
      <w:pPr>
        <w:spacing w:after="0"/>
        <w:ind w:left="851" w:hanging="851"/>
        <w:jc w:val="both"/>
        <w:rPr>
          <w:rFonts w:ascii="Arial" w:hAnsi="Arial" w:cs="Arial"/>
          <w:szCs w:val="22"/>
        </w:rPr>
      </w:pPr>
      <w:r w:rsidRPr="007F204C">
        <w:rPr>
          <w:rFonts w:ascii="Arial" w:hAnsi="Arial" w:cs="Arial"/>
          <w:sz w:val="36"/>
        </w:rPr>
        <w:sym w:font="Webdings" w:char="F069"/>
      </w:r>
      <w:r w:rsidR="0024727B">
        <w:rPr>
          <w:rFonts w:ascii="Arial" w:hAnsi="Arial" w:cs="Arial"/>
          <w:sz w:val="36"/>
          <w:lang w:val="vi-VN"/>
        </w:rPr>
        <w:tab/>
      </w:r>
      <w:r w:rsidRPr="0024727B">
        <w:rPr>
          <w:rFonts w:ascii="Arial" w:hAnsi="Arial" w:cs="Arial"/>
          <w:szCs w:val="22"/>
        </w:rPr>
        <w:t xml:space="preserve">Thông tin </w:t>
      </w:r>
      <w:proofErr w:type="spellStart"/>
      <w:r w:rsidRPr="0024727B">
        <w:rPr>
          <w:rFonts w:ascii="Arial" w:hAnsi="Arial" w:cs="Arial"/>
          <w:szCs w:val="22"/>
        </w:rPr>
        <w:t>quan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trọng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hỗ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trợ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="00F46923">
        <w:rPr>
          <w:rFonts w:ascii="Arial" w:hAnsi="Arial" w:cs="Arial"/>
          <w:szCs w:val="22"/>
        </w:rPr>
        <w:t>quý</w:t>
      </w:r>
      <w:proofErr w:type="spellEnd"/>
      <w:r w:rsidR="00F46923">
        <w:rPr>
          <w:rFonts w:ascii="Arial" w:hAnsi="Arial" w:cs="Arial"/>
          <w:szCs w:val="22"/>
          <w:lang w:val="vi-VN"/>
        </w:rPr>
        <w:t xml:space="preserve"> vị </w:t>
      </w:r>
      <w:proofErr w:type="spellStart"/>
      <w:r w:rsidRPr="0024727B">
        <w:rPr>
          <w:rFonts w:ascii="Arial" w:hAnsi="Arial" w:cs="Arial"/>
          <w:szCs w:val="22"/>
        </w:rPr>
        <w:t>hoàn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thành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mẫu</w:t>
      </w:r>
      <w:proofErr w:type="spellEnd"/>
      <w:r w:rsidR="00F46923">
        <w:rPr>
          <w:rFonts w:ascii="Arial" w:hAnsi="Arial" w:cs="Arial"/>
          <w:szCs w:val="22"/>
          <w:lang w:val="vi-VN"/>
        </w:rPr>
        <w:t xml:space="preserve"> đơn</w:t>
      </w:r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này</w:t>
      </w:r>
      <w:proofErr w:type="spellEnd"/>
      <w:r w:rsidRPr="0024727B">
        <w:rPr>
          <w:rFonts w:ascii="Arial" w:hAnsi="Arial" w:cs="Arial"/>
          <w:szCs w:val="22"/>
        </w:rPr>
        <w:t>.</w:t>
      </w:r>
    </w:p>
    <w:p w14:paraId="575D5895" w14:textId="14E62FC4" w:rsidR="00A907B0" w:rsidRPr="0024727B" w:rsidRDefault="00A907B0" w:rsidP="00DC79A6">
      <w:pPr>
        <w:spacing w:after="0"/>
        <w:ind w:left="851" w:hanging="851"/>
        <w:jc w:val="both"/>
        <w:rPr>
          <w:rFonts w:ascii="Arial" w:hAnsi="Arial" w:cs="Arial"/>
          <w:szCs w:val="22"/>
        </w:rPr>
      </w:pPr>
      <w:r w:rsidRPr="00B030F7">
        <w:rPr>
          <w:rFonts w:ascii="Arial" w:hAnsi="Arial" w:cs="Arial"/>
          <w:sz w:val="36"/>
          <w:szCs w:val="36"/>
        </w:rPr>
        <w:sym w:font="Wingdings" w:char="F021"/>
      </w:r>
      <w:r w:rsidR="00B030F7">
        <w:rPr>
          <w:rFonts w:ascii="Arial" w:hAnsi="Arial" w:cs="Arial"/>
          <w:szCs w:val="22"/>
          <w:lang w:val="vi-VN"/>
        </w:rPr>
        <w:tab/>
      </w:r>
      <w:proofErr w:type="spellStart"/>
      <w:r w:rsidRPr="0024727B">
        <w:rPr>
          <w:rFonts w:ascii="Arial" w:hAnsi="Arial" w:cs="Arial"/>
          <w:szCs w:val="22"/>
        </w:rPr>
        <w:t>Chỉ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ra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hướng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dẫn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để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hoàn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thành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mẫu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="00F46923">
        <w:rPr>
          <w:rFonts w:ascii="Arial" w:hAnsi="Arial" w:cs="Arial"/>
          <w:szCs w:val="22"/>
        </w:rPr>
        <w:t>đơn</w:t>
      </w:r>
      <w:proofErr w:type="spellEnd"/>
      <w:r w:rsidR="00F46923">
        <w:rPr>
          <w:rFonts w:ascii="Arial" w:hAnsi="Arial" w:cs="Arial"/>
          <w:szCs w:val="22"/>
          <w:lang w:val="vi-VN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này</w:t>
      </w:r>
      <w:proofErr w:type="spellEnd"/>
      <w:r w:rsidRPr="0024727B">
        <w:rPr>
          <w:rFonts w:ascii="Arial" w:hAnsi="Arial" w:cs="Arial"/>
          <w:szCs w:val="22"/>
        </w:rPr>
        <w:t>.</w:t>
      </w:r>
    </w:p>
    <w:p w14:paraId="331C237F" w14:textId="69916352" w:rsidR="00A907B0" w:rsidRPr="0024727B" w:rsidRDefault="00A907B0" w:rsidP="00DC79A6">
      <w:pPr>
        <w:spacing w:after="0"/>
        <w:ind w:left="851" w:hanging="851"/>
        <w:jc w:val="both"/>
        <w:rPr>
          <w:rFonts w:ascii="Arial" w:hAnsi="Arial" w:cs="Arial"/>
          <w:szCs w:val="22"/>
        </w:rPr>
      </w:pPr>
      <w:r w:rsidRPr="00B030F7">
        <w:rPr>
          <w:rFonts w:ascii="Arial" w:hAnsi="Arial" w:cs="Arial"/>
          <w:sz w:val="36"/>
          <w:szCs w:val="36"/>
        </w:rPr>
        <w:sym w:font="Wingdings" w:char="F032"/>
      </w:r>
      <w:r w:rsidR="00B030F7">
        <w:rPr>
          <w:rFonts w:ascii="Arial" w:hAnsi="Arial" w:cs="Arial"/>
          <w:szCs w:val="22"/>
          <w:lang w:val="vi-VN"/>
        </w:rPr>
        <w:tab/>
      </w:r>
      <w:proofErr w:type="spellStart"/>
      <w:r w:rsidRPr="0024727B">
        <w:rPr>
          <w:rFonts w:ascii="Arial" w:hAnsi="Arial" w:cs="Arial"/>
          <w:szCs w:val="22"/>
        </w:rPr>
        <w:t>Biểu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thị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tài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liệu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hoặc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bằng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chứng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hỗ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trợ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cần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được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cung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cấp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kèm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theo</w:t>
      </w:r>
      <w:proofErr w:type="spellEnd"/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mẫu</w:t>
      </w:r>
      <w:proofErr w:type="spellEnd"/>
      <w:r w:rsidR="00F46923">
        <w:rPr>
          <w:rFonts w:ascii="Arial" w:hAnsi="Arial" w:cs="Arial"/>
          <w:szCs w:val="22"/>
          <w:lang w:val="vi-VN"/>
        </w:rPr>
        <w:t xml:space="preserve"> đơn</w:t>
      </w:r>
      <w:r w:rsidRPr="0024727B">
        <w:rPr>
          <w:rFonts w:ascii="Arial" w:hAnsi="Arial" w:cs="Arial"/>
          <w:szCs w:val="22"/>
        </w:rPr>
        <w:t xml:space="preserve"> </w:t>
      </w:r>
      <w:proofErr w:type="spellStart"/>
      <w:r w:rsidRPr="0024727B">
        <w:rPr>
          <w:rFonts w:ascii="Arial" w:hAnsi="Arial" w:cs="Arial"/>
          <w:szCs w:val="22"/>
        </w:rPr>
        <w:t>này</w:t>
      </w:r>
      <w:proofErr w:type="spellEnd"/>
      <w:r w:rsidRPr="0024727B">
        <w:rPr>
          <w:rFonts w:ascii="Arial" w:hAnsi="Arial" w:cs="Arial"/>
          <w:szCs w:val="22"/>
        </w:rPr>
        <w:t>.</w:t>
      </w:r>
    </w:p>
    <w:p w14:paraId="33EACE34" w14:textId="6151BE77" w:rsidR="008F5C24" w:rsidRPr="007F204C" w:rsidRDefault="008F5C24" w:rsidP="00DC79A6">
      <w:pPr>
        <w:spacing w:after="0"/>
        <w:ind w:left="851" w:hanging="851"/>
        <w:jc w:val="both"/>
        <w:rPr>
          <w:rFonts w:ascii="Arial" w:hAnsi="Arial" w:cs="Arial"/>
        </w:rPr>
      </w:pPr>
      <w:r w:rsidRPr="00B030F7">
        <w:rPr>
          <w:rFonts w:ascii="Arial" w:hAnsi="Arial" w:cs="Arial"/>
          <w:sz w:val="36"/>
          <w:szCs w:val="36"/>
        </w:rPr>
        <w:sym w:font="Wingdings" w:char="F026"/>
      </w:r>
      <w:r w:rsidR="00B030F7">
        <w:rPr>
          <w:rFonts w:ascii="Arial" w:hAnsi="Arial" w:cs="Arial"/>
          <w:szCs w:val="22"/>
          <w:lang w:val="vi-VN"/>
        </w:rPr>
        <w:tab/>
      </w:r>
      <w:r w:rsidRPr="0024727B">
        <w:rPr>
          <w:rFonts w:ascii="Arial" w:hAnsi="Arial" w:cs="Arial"/>
          <w:szCs w:val="22"/>
        </w:rPr>
        <w:t xml:space="preserve">Cho </w:t>
      </w:r>
      <w:proofErr w:type="spellStart"/>
      <w:r w:rsidRPr="0024727B">
        <w:rPr>
          <w:rFonts w:ascii="Arial" w:hAnsi="Arial" w:cs="Arial"/>
          <w:szCs w:val="22"/>
        </w:rPr>
        <w:t>biết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định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nghĩa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có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sẵn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trong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chú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thích</w:t>
      </w:r>
      <w:proofErr w:type="spellEnd"/>
      <w:r w:rsidRPr="007F204C">
        <w:rPr>
          <w:rFonts w:ascii="Arial" w:hAnsi="Arial" w:cs="Arial"/>
        </w:rPr>
        <w:t>.</w:t>
      </w:r>
    </w:p>
    <w:p w14:paraId="2616FCD1" w14:textId="18B96FA8" w:rsidR="005E7DBB" w:rsidRPr="00207CA0" w:rsidRDefault="005E7DBB" w:rsidP="00E53F42">
      <w:pPr>
        <w:pStyle w:val="Heading2"/>
        <w:keepNext w:val="0"/>
        <w:keepLines w:val="0"/>
        <w:spacing w:after="120"/>
        <w:rPr>
          <w:rFonts w:ascii="Arial" w:hAnsi="Arial" w:cs="Arial"/>
          <w:b/>
          <w:bCs/>
        </w:rPr>
      </w:pPr>
      <w:r w:rsidRPr="00207CA0">
        <w:rPr>
          <w:rFonts w:ascii="Arial" w:hAnsi="Arial" w:cs="Arial"/>
          <w:b/>
          <w:bCs/>
        </w:rPr>
        <w:t xml:space="preserve">Thông </w:t>
      </w:r>
      <w:proofErr w:type="spellStart"/>
      <w:r w:rsidRPr="00207CA0">
        <w:rPr>
          <w:rFonts w:ascii="Arial" w:hAnsi="Arial" w:cs="Arial"/>
          <w:b/>
          <w:bCs/>
        </w:rPr>
        <w:t>báo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thu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thập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và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quyền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riêng</w:t>
      </w:r>
      <w:proofErr w:type="spellEnd"/>
      <w:r w:rsidRPr="00207CA0">
        <w:rPr>
          <w:rFonts w:ascii="Arial" w:hAnsi="Arial" w:cs="Arial"/>
          <w:b/>
          <w:bCs/>
        </w:rPr>
        <w:t xml:space="preserve"> </w:t>
      </w:r>
      <w:proofErr w:type="spellStart"/>
      <w:r w:rsidRPr="00207CA0">
        <w:rPr>
          <w:rFonts w:ascii="Arial" w:hAnsi="Arial" w:cs="Arial"/>
          <w:b/>
          <w:bCs/>
        </w:rPr>
        <w:t>tư</w:t>
      </w:r>
      <w:proofErr w:type="spellEnd"/>
    </w:p>
    <w:p w14:paraId="482AE572" w14:textId="7DE018D5" w:rsidR="002D2907" w:rsidRPr="007F204C" w:rsidRDefault="005E7DBB" w:rsidP="00E53F42">
      <w:pPr>
        <w:spacing w:after="0"/>
        <w:jc w:val="both"/>
        <w:rPr>
          <w:rFonts w:ascii="Arial" w:hAnsi="Arial" w:cs="Arial"/>
          <w:szCs w:val="22"/>
        </w:rPr>
      </w:pPr>
      <w:proofErr w:type="spellStart"/>
      <w:r w:rsidRPr="007F204C">
        <w:rPr>
          <w:rFonts w:ascii="Arial" w:hAnsi="Arial" w:cs="Arial"/>
          <w:szCs w:val="22"/>
        </w:rPr>
        <w:t>Các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thông</w:t>
      </w:r>
      <w:proofErr w:type="spellEnd"/>
      <w:r w:rsidRPr="007F204C">
        <w:rPr>
          <w:rFonts w:ascii="Arial" w:hAnsi="Arial" w:cs="Arial"/>
          <w:szCs w:val="22"/>
        </w:rPr>
        <w:t xml:space="preserve"> tin chi </w:t>
      </w:r>
      <w:proofErr w:type="spellStart"/>
      <w:r w:rsidRPr="007F204C">
        <w:rPr>
          <w:rFonts w:ascii="Arial" w:hAnsi="Arial" w:cs="Arial"/>
          <w:szCs w:val="22"/>
        </w:rPr>
        <w:t>tiết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="00B030F7">
        <w:rPr>
          <w:rFonts w:ascii="Arial" w:hAnsi="Arial" w:cs="Arial"/>
          <w:szCs w:val="22"/>
        </w:rPr>
        <w:t>mà</w:t>
      </w:r>
      <w:proofErr w:type="spellEnd"/>
      <w:r w:rsidR="00B030F7">
        <w:rPr>
          <w:rFonts w:ascii="Arial" w:hAnsi="Arial" w:cs="Arial"/>
          <w:szCs w:val="22"/>
          <w:lang w:val="vi-VN"/>
        </w:rPr>
        <w:t xml:space="preserve"> quý vị </w:t>
      </w:r>
      <w:proofErr w:type="spellStart"/>
      <w:r w:rsidRPr="007F204C">
        <w:rPr>
          <w:rFonts w:ascii="Arial" w:hAnsi="Arial" w:cs="Arial"/>
          <w:szCs w:val="22"/>
        </w:rPr>
        <w:t>cung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cấp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trong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đơn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="00F46923">
        <w:rPr>
          <w:rFonts w:ascii="Arial" w:hAnsi="Arial" w:cs="Arial"/>
          <w:szCs w:val="22"/>
        </w:rPr>
        <w:t>xin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này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có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thể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được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công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bố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trên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trang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="00B030F7">
        <w:rPr>
          <w:rFonts w:ascii="Arial" w:hAnsi="Arial" w:cs="Arial"/>
          <w:szCs w:val="22"/>
        </w:rPr>
        <w:t>mạng</w:t>
      </w:r>
      <w:proofErr w:type="spellEnd"/>
      <w:r w:rsidR="00B030F7">
        <w:rPr>
          <w:rFonts w:ascii="Arial" w:hAnsi="Arial" w:cs="Arial"/>
          <w:szCs w:val="22"/>
          <w:lang w:val="vi-VN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giấy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phép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khai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thác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nước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của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Lãnh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thổ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phía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Bắc</w:t>
      </w:r>
      <w:proofErr w:type="spellEnd"/>
      <w:r w:rsidRPr="007F204C">
        <w:rPr>
          <w:rFonts w:ascii="Arial" w:hAnsi="Arial" w:cs="Arial"/>
          <w:szCs w:val="22"/>
        </w:rPr>
        <w:t xml:space="preserve">. </w:t>
      </w:r>
      <w:proofErr w:type="spellStart"/>
      <w:r w:rsidRPr="007F204C">
        <w:rPr>
          <w:rFonts w:ascii="Arial" w:hAnsi="Arial" w:cs="Arial"/>
          <w:szCs w:val="22"/>
        </w:rPr>
        <w:t>Nếu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có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bất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kỳ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câu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hỏi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nào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về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cách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thức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xử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lý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thông</w:t>
      </w:r>
      <w:proofErr w:type="spellEnd"/>
      <w:r w:rsidRPr="007F204C">
        <w:rPr>
          <w:rFonts w:ascii="Arial" w:hAnsi="Arial" w:cs="Arial"/>
          <w:szCs w:val="22"/>
        </w:rPr>
        <w:t xml:space="preserve"> tin </w:t>
      </w:r>
      <w:proofErr w:type="spellStart"/>
      <w:r w:rsidRPr="007F204C">
        <w:rPr>
          <w:rFonts w:ascii="Arial" w:hAnsi="Arial" w:cs="Arial"/>
          <w:szCs w:val="22"/>
        </w:rPr>
        <w:t>cá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nhân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hoặc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muốn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được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tiếp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cận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thông</w:t>
      </w:r>
      <w:proofErr w:type="spellEnd"/>
      <w:r w:rsidRPr="007F204C">
        <w:rPr>
          <w:rFonts w:ascii="Arial" w:hAnsi="Arial" w:cs="Arial"/>
          <w:szCs w:val="22"/>
        </w:rPr>
        <w:t xml:space="preserve"> tin </w:t>
      </w:r>
      <w:proofErr w:type="spellStart"/>
      <w:r w:rsidRPr="007F204C">
        <w:rPr>
          <w:rFonts w:ascii="Arial" w:hAnsi="Arial" w:cs="Arial"/>
          <w:szCs w:val="22"/>
        </w:rPr>
        <w:t>cá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nhân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của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mình</w:t>
      </w:r>
      <w:proofErr w:type="spellEnd"/>
      <w:r w:rsidRPr="007F204C">
        <w:rPr>
          <w:rFonts w:ascii="Arial" w:hAnsi="Arial" w:cs="Arial"/>
          <w:szCs w:val="22"/>
        </w:rPr>
        <w:t xml:space="preserve">, </w:t>
      </w:r>
      <w:proofErr w:type="spellStart"/>
      <w:r w:rsidR="00B030F7">
        <w:rPr>
          <w:rFonts w:ascii="Arial" w:hAnsi="Arial" w:cs="Arial"/>
          <w:szCs w:val="22"/>
        </w:rPr>
        <w:t>quý</w:t>
      </w:r>
      <w:proofErr w:type="spellEnd"/>
      <w:r w:rsidR="00B030F7">
        <w:rPr>
          <w:rFonts w:ascii="Arial" w:hAnsi="Arial" w:cs="Arial"/>
          <w:szCs w:val="22"/>
          <w:lang w:val="vi-VN"/>
        </w:rPr>
        <w:t xml:space="preserve"> vị </w:t>
      </w:r>
      <w:proofErr w:type="spellStart"/>
      <w:r w:rsidRPr="007F204C">
        <w:rPr>
          <w:rFonts w:ascii="Arial" w:hAnsi="Arial" w:cs="Arial"/>
          <w:szCs w:val="22"/>
        </w:rPr>
        <w:t>có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thể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liên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="00B030F7">
        <w:rPr>
          <w:rFonts w:ascii="Arial" w:hAnsi="Arial" w:cs="Arial"/>
          <w:szCs w:val="22"/>
        </w:rPr>
        <w:t>lạc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với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Bộ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phận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Tài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nguyên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="00B030F7">
        <w:rPr>
          <w:rFonts w:ascii="Arial" w:hAnsi="Arial" w:cs="Arial"/>
          <w:szCs w:val="22"/>
        </w:rPr>
        <w:t>N</w:t>
      </w:r>
      <w:r w:rsidRPr="007F204C">
        <w:rPr>
          <w:rFonts w:ascii="Arial" w:hAnsi="Arial" w:cs="Arial"/>
          <w:szCs w:val="22"/>
        </w:rPr>
        <w:t>ước</w:t>
      </w:r>
      <w:proofErr w:type="spellEnd"/>
      <w:r w:rsidRPr="007F204C">
        <w:rPr>
          <w:rFonts w:ascii="Arial" w:hAnsi="Arial" w:cs="Arial"/>
          <w:szCs w:val="22"/>
        </w:rPr>
        <w:t xml:space="preserve">. </w:t>
      </w:r>
      <w:proofErr w:type="spellStart"/>
      <w:r w:rsidRPr="007F204C">
        <w:rPr>
          <w:rFonts w:ascii="Arial" w:hAnsi="Arial" w:cs="Arial"/>
          <w:szCs w:val="22"/>
        </w:rPr>
        <w:t>Chính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quyền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Lãnh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thổ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phía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Bắc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tuân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thủ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các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Nguyên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="00B030F7">
        <w:rPr>
          <w:rFonts w:ascii="Arial" w:hAnsi="Arial" w:cs="Arial"/>
          <w:szCs w:val="22"/>
        </w:rPr>
        <w:t>T</w:t>
      </w:r>
      <w:r w:rsidRPr="007F204C">
        <w:rPr>
          <w:rFonts w:ascii="Arial" w:hAnsi="Arial" w:cs="Arial"/>
          <w:szCs w:val="22"/>
        </w:rPr>
        <w:t>ắc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="00B030F7">
        <w:rPr>
          <w:rFonts w:ascii="Arial" w:hAnsi="Arial" w:cs="Arial"/>
          <w:szCs w:val="22"/>
        </w:rPr>
        <w:t>B</w:t>
      </w:r>
      <w:r w:rsidRPr="007F204C">
        <w:rPr>
          <w:rFonts w:ascii="Arial" w:hAnsi="Arial" w:cs="Arial"/>
          <w:szCs w:val="22"/>
        </w:rPr>
        <w:t>ảo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="00B030F7">
        <w:rPr>
          <w:rFonts w:ascii="Arial" w:hAnsi="Arial" w:cs="Arial"/>
          <w:szCs w:val="22"/>
        </w:rPr>
        <w:t>M</w:t>
      </w:r>
      <w:r w:rsidRPr="007F204C">
        <w:rPr>
          <w:rFonts w:ascii="Arial" w:hAnsi="Arial" w:cs="Arial"/>
          <w:szCs w:val="22"/>
        </w:rPr>
        <w:t>ật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r w:rsidR="00B030F7">
        <w:rPr>
          <w:rFonts w:ascii="Arial" w:hAnsi="Arial" w:cs="Arial"/>
          <w:szCs w:val="22"/>
        </w:rPr>
        <w:t>T</w:t>
      </w:r>
      <w:r w:rsidRPr="007F204C">
        <w:rPr>
          <w:rFonts w:ascii="Arial" w:hAnsi="Arial" w:cs="Arial"/>
          <w:szCs w:val="22"/>
        </w:rPr>
        <w:t xml:space="preserve">hông </w:t>
      </w:r>
      <w:r w:rsidR="00B030F7">
        <w:rPr>
          <w:rFonts w:ascii="Arial" w:hAnsi="Arial" w:cs="Arial"/>
          <w:szCs w:val="22"/>
        </w:rPr>
        <w:t>T</w:t>
      </w:r>
      <w:r w:rsidRPr="007F204C">
        <w:rPr>
          <w:rFonts w:ascii="Arial" w:hAnsi="Arial" w:cs="Arial"/>
          <w:szCs w:val="22"/>
        </w:rPr>
        <w:t xml:space="preserve">in </w:t>
      </w:r>
      <w:r w:rsidR="00B030F7">
        <w:rPr>
          <w:rFonts w:ascii="Arial" w:hAnsi="Arial" w:cs="Arial"/>
          <w:szCs w:val="22"/>
          <w:lang w:val="vi-VN"/>
        </w:rPr>
        <w:t>(</w:t>
      </w:r>
      <w:r w:rsidR="00D32668">
        <w:fldChar w:fldCharType="begin"/>
      </w:r>
      <w:r w:rsidR="00D32668">
        <w:instrText>HYPERLINK "https://legislation.nt.gov.au/en/Legislation/INFORMATION-ACT-2002" \l "page=109&amp;zoom=auto,88,747"</w:instrText>
      </w:r>
      <w:r w:rsidR="00D32668">
        <w:fldChar w:fldCharType="separate"/>
      </w:r>
      <w:r w:rsidR="00B030F7" w:rsidRPr="00BC23E0">
        <w:rPr>
          <w:rStyle w:val="Hyperlink"/>
          <w:szCs w:val="22"/>
        </w:rPr>
        <w:t>Information Privacy Principles</w:t>
      </w:r>
      <w:r w:rsidR="00D32668">
        <w:rPr>
          <w:rStyle w:val="Hyperlink"/>
          <w:szCs w:val="22"/>
        </w:rPr>
        <w:fldChar w:fldCharType="end"/>
      </w:r>
      <w:r w:rsidR="00B030F7">
        <w:rPr>
          <w:lang w:val="vi-VN"/>
        </w:rPr>
        <w:t xml:space="preserve">) </w:t>
      </w:r>
      <w:proofErr w:type="spellStart"/>
      <w:r w:rsidRPr="007F204C">
        <w:rPr>
          <w:rFonts w:ascii="Arial" w:hAnsi="Arial" w:cs="Arial"/>
          <w:szCs w:val="22"/>
        </w:rPr>
        <w:t>được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quy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định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trong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="00B030F7" w:rsidRPr="00B030F7">
        <w:rPr>
          <w:rFonts w:ascii="Arial" w:hAnsi="Arial" w:cs="Arial"/>
          <w:i/>
          <w:iCs/>
          <w:szCs w:val="22"/>
        </w:rPr>
        <w:t>Đ</w:t>
      </w:r>
      <w:r w:rsidRPr="00B030F7">
        <w:rPr>
          <w:rFonts w:ascii="Arial" w:hAnsi="Arial" w:cs="Arial"/>
          <w:i/>
          <w:iCs/>
          <w:szCs w:val="22"/>
        </w:rPr>
        <w:t>ạo</w:t>
      </w:r>
      <w:proofErr w:type="spellEnd"/>
      <w:r w:rsidRPr="00B030F7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Pr="00B030F7">
        <w:rPr>
          <w:rFonts w:ascii="Arial" w:hAnsi="Arial" w:cs="Arial"/>
          <w:i/>
          <w:iCs/>
          <w:szCs w:val="22"/>
        </w:rPr>
        <w:t>luật</w:t>
      </w:r>
      <w:proofErr w:type="spellEnd"/>
      <w:r w:rsidRPr="00B030F7">
        <w:rPr>
          <w:rFonts w:ascii="Arial" w:hAnsi="Arial" w:cs="Arial"/>
          <w:i/>
          <w:iCs/>
          <w:szCs w:val="22"/>
        </w:rPr>
        <w:t xml:space="preserve"> Thông tin </w:t>
      </w:r>
      <w:proofErr w:type="spellStart"/>
      <w:r w:rsidRPr="00B030F7">
        <w:rPr>
          <w:rFonts w:ascii="Arial" w:hAnsi="Arial" w:cs="Arial"/>
          <w:i/>
          <w:iCs/>
          <w:szCs w:val="22"/>
        </w:rPr>
        <w:t>năm</w:t>
      </w:r>
      <w:proofErr w:type="spellEnd"/>
      <w:r w:rsidRPr="00B030F7">
        <w:rPr>
          <w:rFonts w:ascii="Arial" w:hAnsi="Arial" w:cs="Arial"/>
          <w:i/>
          <w:iCs/>
          <w:szCs w:val="22"/>
        </w:rPr>
        <w:t xml:space="preserve"> 2002</w:t>
      </w:r>
      <w:r w:rsidRPr="007F204C">
        <w:rPr>
          <w:rFonts w:ascii="Arial" w:hAnsi="Arial" w:cs="Arial"/>
          <w:szCs w:val="22"/>
        </w:rPr>
        <w:t xml:space="preserve"> (</w:t>
      </w:r>
      <w:r w:rsidR="00B030F7" w:rsidRPr="007F204C">
        <w:rPr>
          <w:rStyle w:val="FootnoteReference"/>
          <w:rFonts w:ascii="Arial" w:hAnsi="Arial" w:cs="Arial"/>
          <w:szCs w:val="22"/>
          <w:vertAlign w:val="baseline"/>
        </w:rPr>
        <w:footnoteReference w:customMarkFollows="1" w:id="2"/>
        <w:sym w:font="Wingdings" w:char="F026"/>
      </w:r>
      <w:r w:rsidRPr="007F204C">
        <w:rPr>
          <w:rFonts w:ascii="Arial" w:hAnsi="Arial" w:cs="Arial"/>
          <w:szCs w:val="22"/>
        </w:rPr>
        <w:t xml:space="preserve">). </w:t>
      </w:r>
      <w:proofErr w:type="spellStart"/>
      <w:r w:rsidRPr="007F204C">
        <w:rPr>
          <w:rFonts w:ascii="Arial" w:hAnsi="Arial" w:cs="Arial"/>
          <w:szCs w:val="22"/>
        </w:rPr>
        <w:t>Để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biết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thêm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thông</w:t>
      </w:r>
      <w:proofErr w:type="spellEnd"/>
      <w:r w:rsidRPr="007F204C">
        <w:rPr>
          <w:rFonts w:ascii="Arial" w:hAnsi="Arial" w:cs="Arial"/>
          <w:szCs w:val="22"/>
        </w:rPr>
        <w:t xml:space="preserve"> tin, </w:t>
      </w:r>
      <w:proofErr w:type="spellStart"/>
      <w:r w:rsidRPr="007F204C">
        <w:rPr>
          <w:rFonts w:ascii="Arial" w:hAnsi="Arial" w:cs="Arial"/>
          <w:szCs w:val="22"/>
        </w:rPr>
        <w:t>vui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lòng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đọc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chính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sách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quyền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riêng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tư</w:t>
      </w:r>
      <w:proofErr w:type="spellEnd"/>
      <w:r w:rsidR="00B030F7">
        <w:rPr>
          <w:rFonts w:ascii="Arial" w:hAnsi="Arial" w:cs="Arial"/>
          <w:szCs w:val="22"/>
          <w:lang w:val="vi-VN"/>
        </w:rPr>
        <w:t xml:space="preserve"> (</w:t>
      </w:r>
      <w:r w:rsidR="00D32668">
        <w:fldChar w:fldCharType="begin"/>
      </w:r>
      <w:r w:rsidR="00D32668">
        <w:instrText>HYPERLINK "https://depws.nt.gov.au/consultation-publications/privacy-policy"</w:instrText>
      </w:r>
      <w:r w:rsidR="00D32668">
        <w:fldChar w:fldCharType="separate"/>
      </w:r>
      <w:r w:rsidR="00B030F7" w:rsidRPr="00292F5E">
        <w:rPr>
          <w:rStyle w:val="Hyperlink"/>
          <w:szCs w:val="22"/>
        </w:rPr>
        <w:t>privacy policy</w:t>
      </w:r>
      <w:r w:rsidR="00D32668">
        <w:rPr>
          <w:rStyle w:val="Hyperlink"/>
          <w:szCs w:val="22"/>
        </w:rPr>
        <w:fldChar w:fldCharType="end"/>
      </w:r>
      <w:r w:rsidR="00B030F7">
        <w:rPr>
          <w:lang w:val="vi-VN"/>
        </w:rPr>
        <w:t>)</w:t>
      </w:r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của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chúng</w:t>
      </w:r>
      <w:proofErr w:type="spellEnd"/>
      <w:r w:rsidRPr="007F204C">
        <w:rPr>
          <w:rFonts w:ascii="Arial" w:hAnsi="Arial" w:cs="Arial"/>
          <w:szCs w:val="22"/>
        </w:rPr>
        <w:t xml:space="preserve"> </w:t>
      </w:r>
      <w:proofErr w:type="spellStart"/>
      <w:r w:rsidRPr="007F204C">
        <w:rPr>
          <w:rFonts w:ascii="Arial" w:hAnsi="Arial" w:cs="Arial"/>
          <w:szCs w:val="22"/>
        </w:rPr>
        <w:t>tôi</w:t>
      </w:r>
      <w:proofErr w:type="spellEnd"/>
      <w:r w:rsidRPr="007F204C">
        <w:rPr>
          <w:rFonts w:ascii="Arial" w:hAnsi="Arial" w:cs="Arial"/>
          <w:szCs w:val="22"/>
        </w:rPr>
        <w:t xml:space="preserve"> (</w:t>
      </w:r>
      <w:r w:rsidR="00B030F7" w:rsidRPr="007F204C">
        <w:rPr>
          <w:rFonts w:ascii="Arial" w:hAnsi="Arial" w:cs="Arial"/>
        </w:rPr>
        <w:footnoteReference w:customMarkFollows="1" w:id="3"/>
        <w:sym w:font="Wingdings" w:char="F026"/>
      </w:r>
      <w:r w:rsidRPr="007F204C">
        <w:rPr>
          <w:rFonts w:ascii="Arial" w:hAnsi="Arial" w:cs="Arial"/>
          <w:szCs w:val="22"/>
        </w:rPr>
        <w:t>).</w:t>
      </w:r>
      <w:hyperlink r:id="rId14" w:anchor="page=109&amp;zoom=auto,88,747" w:history="1"/>
      <w:hyperlink r:id="rId15" w:history="1"/>
      <w:hyperlink r:id="rId16" w:history="1"/>
    </w:p>
    <w:p w14:paraId="3E2DDDA7" w14:textId="69F2FD50" w:rsidR="0087627D" w:rsidRPr="00207CA0" w:rsidRDefault="00134B9A" w:rsidP="009744F5">
      <w:pPr>
        <w:pStyle w:val="Heading2"/>
        <w:keepLines w:val="0"/>
        <w:spacing w:before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Đủ</w:t>
      </w:r>
      <w:proofErr w:type="spellEnd"/>
      <w:r>
        <w:rPr>
          <w:rFonts w:ascii="Arial" w:hAnsi="Arial" w:cs="Arial"/>
          <w:b/>
          <w:bCs/>
          <w:lang w:val="vi-VN"/>
        </w:rPr>
        <w:t xml:space="preserve"> đ</w:t>
      </w:r>
      <w:proofErr w:type="spellStart"/>
      <w:r w:rsidR="0087627D" w:rsidRPr="00207CA0">
        <w:rPr>
          <w:rFonts w:ascii="Arial" w:hAnsi="Arial" w:cs="Arial"/>
          <w:b/>
          <w:bCs/>
        </w:rPr>
        <w:t>iều</w:t>
      </w:r>
      <w:proofErr w:type="spellEnd"/>
      <w:r w:rsidR="0087627D" w:rsidRPr="00207CA0">
        <w:rPr>
          <w:rFonts w:ascii="Arial" w:hAnsi="Arial" w:cs="Arial"/>
          <w:b/>
          <w:bCs/>
        </w:rPr>
        <w:t xml:space="preserve"> </w:t>
      </w:r>
      <w:proofErr w:type="spellStart"/>
      <w:r w:rsidR="0087627D" w:rsidRPr="00207CA0">
        <w:rPr>
          <w:rFonts w:ascii="Arial" w:hAnsi="Arial" w:cs="Arial"/>
          <w:b/>
          <w:bCs/>
        </w:rPr>
        <w:t>kiện</w:t>
      </w:r>
      <w:proofErr w:type="spellEnd"/>
    </w:p>
    <w:p w14:paraId="0FFF84F2" w14:textId="75EBF624" w:rsidR="005F373A" w:rsidRPr="007F204C" w:rsidRDefault="005F373A" w:rsidP="005F373A">
      <w:pPr>
        <w:rPr>
          <w:rFonts w:ascii="Arial" w:hAnsi="Arial" w:cs="Arial"/>
        </w:rPr>
      </w:pPr>
      <w:r w:rsidRPr="007F204C">
        <w:rPr>
          <w:rFonts w:ascii="Arial" w:hAnsi="Arial" w:cs="Arial"/>
          <w:sz w:val="32"/>
        </w:rPr>
        <w:sym w:font="Webdings" w:char="F069"/>
      </w:r>
      <w:r w:rsidR="00B47A06">
        <w:rPr>
          <w:rFonts w:ascii="Arial" w:hAnsi="Arial" w:cs="Arial"/>
          <w:sz w:val="32"/>
          <w:lang w:val="vi-VN"/>
        </w:rPr>
        <w:t xml:space="preserve"> </w:t>
      </w:r>
      <w:r w:rsidR="00B47A06">
        <w:rPr>
          <w:rFonts w:ascii="Arial" w:hAnsi="Arial" w:cs="Arial"/>
          <w:szCs w:val="14"/>
        </w:rPr>
        <w:t>Khi</w:t>
      </w:r>
      <w:r w:rsidR="00B47A06">
        <w:rPr>
          <w:rFonts w:ascii="Arial" w:hAnsi="Arial" w:cs="Arial"/>
          <w:szCs w:val="14"/>
          <w:lang w:val="vi-VN"/>
        </w:rPr>
        <w:t xml:space="preserve"> s</w:t>
      </w:r>
      <w:r w:rsidRPr="00B47A06">
        <w:rPr>
          <w:rFonts w:ascii="Arial" w:hAnsi="Arial" w:cs="Arial"/>
          <w:szCs w:val="14"/>
        </w:rPr>
        <w:t xml:space="preserve">ử </w:t>
      </w:r>
      <w:proofErr w:type="spellStart"/>
      <w:r w:rsidRPr="00B47A06">
        <w:rPr>
          <w:rFonts w:ascii="Arial" w:hAnsi="Arial" w:cs="Arial"/>
          <w:szCs w:val="14"/>
        </w:rPr>
        <w:t>dụng</w:t>
      </w:r>
      <w:proofErr w:type="spellEnd"/>
      <w:r w:rsidRPr="00B47A06">
        <w:rPr>
          <w:rFonts w:ascii="Arial" w:hAnsi="Arial" w:cs="Arial"/>
          <w:szCs w:val="14"/>
        </w:rPr>
        <w:t xml:space="preserve"> </w:t>
      </w:r>
      <w:proofErr w:type="spellStart"/>
      <w:r w:rsidRPr="00B47A06">
        <w:rPr>
          <w:rFonts w:ascii="Arial" w:hAnsi="Arial" w:cs="Arial"/>
          <w:szCs w:val="14"/>
        </w:rPr>
        <w:t>bản</w:t>
      </w:r>
      <w:proofErr w:type="spellEnd"/>
      <w:r w:rsidRPr="00B47A06">
        <w:rPr>
          <w:rFonts w:ascii="Arial" w:hAnsi="Arial" w:cs="Arial"/>
          <w:szCs w:val="14"/>
        </w:rPr>
        <w:t xml:space="preserve"> </w:t>
      </w:r>
      <w:proofErr w:type="spellStart"/>
      <w:r w:rsidRPr="00B47A06">
        <w:rPr>
          <w:rFonts w:ascii="Arial" w:hAnsi="Arial" w:cs="Arial"/>
          <w:szCs w:val="14"/>
        </w:rPr>
        <w:t>đồ</w:t>
      </w:r>
      <w:proofErr w:type="spellEnd"/>
      <w:r w:rsidRPr="00B47A06">
        <w:rPr>
          <w:rFonts w:ascii="Arial" w:hAnsi="Arial" w:cs="Arial"/>
          <w:szCs w:val="14"/>
        </w:rPr>
        <w:t xml:space="preserve"> </w:t>
      </w:r>
      <w:proofErr w:type="spellStart"/>
      <w:r w:rsidRPr="00B47A06">
        <w:rPr>
          <w:rFonts w:ascii="Arial" w:hAnsi="Arial" w:cs="Arial"/>
          <w:szCs w:val="14"/>
        </w:rPr>
        <w:t>bên</w:t>
      </w:r>
      <w:proofErr w:type="spellEnd"/>
      <w:r w:rsidRPr="00B47A06">
        <w:rPr>
          <w:rFonts w:ascii="Arial" w:hAnsi="Arial" w:cs="Arial"/>
          <w:szCs w:val="14"/>
        </w:rPr>
        <w:t xml:space="preserve"> </w:t>
      </w:r>
      <w:proofErr w:type="spellStart"/>
      <w:r w:rsidRPr="00B47A06">
        <w:rPr>
          <w:rFonts w:ascii="Arial" w:hAnsi="Arial" w:cs="Arial"/>
          <w:szCs w:val="14"/>
        </w:rPr>
        <w:t>dưới</w:t>
      </w:r>
      <w:proofErr w:type="spellEnd"/>
      <w:r w:rsidRPr="00B47A06">
        <w:rPr>
          <w:rFonts w:ascii="Arial" w:hAnsi="Arial" w:cs="Arial"/>
          <w:szCs w:val="14"/>
        </w:rPr>
        <w:t xml:space="preserve">, </w:t>
      </w:r>
      <w:proofErr w:type="spellStart"/>
      <w:r w:rsidR="00B47A06">
        <w:rPr>
          <w:rFonts w:ascii="Arial" w:hAnsi="Arial" w:cs="Arial"/>
          <w:szCs w:val="14"/>
        </w:rPr>
        <w:t>quý</w:t>
      </w:r>
      <w:proofErr w:type="spellEnd"/>
      <w:r w:rsidR="00B47A06">
        <w:rPr>
          <w:rFonts w:ascii="Arial" w:hAnsi="Arial" w:cs="Arial"/>
          <w:szCs w:val="14"/>
          <w:lang w:val="vi-VN"/>
        </w:rPr>
        <w:t xml:space="preserve"> vị</w:t>
      </w:r>
      <w:r w:rsidRPr="00B47A06">
        <w:rPr>
          <w:rFonts w:ascii="Arial" w:hAnsi="Arial" w:cs="Arial"/>
          <w:szCs w:val="14"/>
        </w:rPr>
        <w:t xml:space="preserve"> </w:t>
      </w:r>
      <w:proofErr w:type="spellStart"/>
      <w:r w:rsidRPr="00B47A06">
        <w:rPr>
          <w:rFonts w:ascii="Arial" w:hAnsi="Arial" w:cs="Arial"/>
          <w:szCs w:val="14"/>
        </w:rPr>
        <w:t>cần</w:t>
      </w:r>
      <w:proofErr w:type="spellEnd"/>
      <w:r w:rsidRPr="00B47A06">
        <w:rPr>
          <w:rFonts w:ascii="Arial" w:hAnsi="Arial" w:cs="Arial"/>
          <w:szCs w:val="14"/>
        </w:rPr>
        <w:t xml:space="preserve"> </w:t>
      </w:r>
      <w:proofErr w:type="spellStart"/>
      <w:r w:rsidRPr="00B47A06">
        <w:rPr>
          <w:rFonts w:ascii="Arial" w:hAnsi="Arial" w:cs="Arial"/>
          <w:szCs w:val="14"/>
        </w:rPr>
        <w:t>xác</w:t>
      </w:r>
      <w:proofErr w:type="spellEnd"/>
      <w:r w:rsidRPr="00B47A06">
        <w:rPr>
          <w:rFonts w:ascii="Arial" w:hAnsi="Arial" w:cs="Arial"/>
          <w:szCs w:val="14"/>
        </w:rPr>
        <w:t xml:space="preserve"> </w:t>
      </w:r>
      <w:proofErr w:type="spellStart"/>
      <w:r w:rsidRPr="00B47A06">
        <w:rPr>
          <w:rFonts w:ascii="Arial" w:hAnsi="Arial" w:cs="Arial"/>
          <w:szCs w:val="14"/>
        </w:rPr>
        <w:t>định</w:t>
      </w:r>
      <w:proofErr w:type="spellEnd"/>
      <w:r w:rsidRPr="00B47A06">
        <w:rPr>
          <w:rFonts w:ascii="Arial" w:hAnsi="Arial" w:cs="Arial"/>
          <w:szCs w:val="14"/>
        </w:rPr>
        <w:t xml:space="preserve"> </w:t>
      </w:r>
      <w:proofErr w:type="spellStart"/>
      <w:r w:rsidRPr="00B47A06">
        <w:rPr>
          <w:rFonts w:ascii="Arial" w:hAnsi="Arial" w:cs="Arial"/>
          <w:szCs w:val="14"/>
        </w:rPr>
        <w:t>vị</w:t>
      </w:r>
      <w:proofErr w:type="spellEnd"/>
      <w:r w:rsidRPr="00B47A06">
        <w:rPr>
          <w:rFonts w:ascii="Arial" w:hAnsi="Arial" w:cs="Arial"/>
          <w:szCs w:val="14"/>
        </w:rPr>
        <w:t xml:space="preserve"> </w:t>
      </w:r>
      <w:proofErr w:type="spellStart"/>
      <w:r w:rsidRPr="00B47A06">
        <w:rPr>
          <w:rFonts w:ascii="Arial" w:hAnsi="Arial" w:cs="Arial"/>
          <w:szCs w:val="14"/>
        </w:rPr>
        <w:t>trí</w:t>
      </w:r>
      <w:proofErr w:type="spellEnd"/>
      <w:r w:rsidRPr="00B47A06">
        <w:rPr>
          <w:rFonts w:ascii="Arial" w:hAnsi="Arial" w:cs="Arial"/>
          <w:szCs w:val="14"/>
        </w:rPr>
        <w:t xml:space="preserve"> </w:t>
      </w:r>
      <w:proofErr w:type="spellStart"/>
      <w:r w:rsidRPr="00B47A06">
        <w:rPr>
          <w:rFonts w:ascii="Arial" w:hAnsi="Arial" w:cs="Arial"/>
          <w:szCs w:val="14"/>
        </w:rPr>
        <w:t>khu</w:t>
      </w:r>
      <w:proofErr w:type="spellEnd"/>
      <w:r w:rsidRPr="00B47A06">
        <w:rPr>
          <w:rFonts w:ascii="Arial" w:hAnsi="Arial" w:cs="Arial"/>
          <w:szCs w:val="14"/>
        </w:rPr>
        <w:t xml:space="preserve"> </w:t>
      </w:r>
      <w:proofErr w:type="spellStart"/>
      <w:r w:rsidRPr="00B47A06">
        <w:rPr>
          <w:rFonts w:ascii="Arial" w:hAnsi="Arial" w:cs="Arial"/>
          <w:szCs w:val="14"/>
        </w:rPr>
        <w:t>đất</w:t>
      </w:r>
      <w:proofErr w:type="spellEnd"/>
      <w:r w:rsidRPr="00B47A06">
        <w:rPr>
          <w:rFonts w:ascii="Arial" w:hAnsi="Arial" w:cs="Arial"/>
          <w:szCs w:val="14"/>
        </w:rPr>
        <w:t xml:space="preserve"> </w:t>
      </w:r>
      <w:proofErr w:type="spellStart"/>
      <w:r w:rsidRPr="00B47A06">
        <w:rPr>
          <w:rFonts w:ascii="Arial" w:hAnsi="Arial" w:cs="Arial"/>
          <w:szCs w:val="14"/>
        </w:rPr>
        <w:t>áp</w:t>
      </w:r>
      <w:proofErr w:type="spellEnd"/>
      <w:r w:rsidRPr="00B47A06">
        <w:rPr>
          <w:rFonts w:ascii="Arial" w:hAnsi="Arial" w:cs="Arial"/>
          <w:szCs w:val="14"/>
        </w:rPr>
        <w:t xml:space="preserve"> </w:t>
      </w:r>
      <w:proofErr w:type="spellStart"/>
      <w:r w:rsidRPr="00B47A06">
        <w:rPr>
          <w:rFonts w:ascii="Arial" w:hAnsi="Arial" w:cs="Arial"/>
          <w:szCs w:val="14"/>
        </w:rPr>
        <w:t>dụng</w:t>
      </w:r>
      <w:proofErr w:type="spellEnd"/>
      <w:r w:rsidRPr="00B47A06">
        <w:rPr>
          <w:rFonts w:ascii="Arial" w:hAnsi="Arial" w:cs="Arial"/>
          <w:szCs w:val="14"/>
        </w:rPr>
        <w:t>.</w:t>
      </w:r>
    </w:p>
    <w:p w14:paraId="23A36E4B" w14:textId="3E2982F5" w:rsidR="00857B8A" w:rsidRPr="007F204C" w:rsidRDefault="00857B8A" w:rsidP="00B47A06">
      <w:pPr>
        <w:ind w:left="1134"/>
        <w:rPr>
          <w:rFonts w:ascii="Arial" w:hAnsi="Arial" w:cs="Arial"/>
        </w:rPr>
      </w:pPr>
      <w:r w:rsidRPr="007F204C">
        <w:rPr>
          <w:rFonts w:ascii="Arial" w:eastAsia="Times New Roman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4B82F" wp14:editId="59821754">
                <wp:simplePos x="0" y="0"/>
                <wp:positionH relativeFrom="margin">
                  <wp:posOffset>171450</wp:posOffset>
                </wp:positionH>
                <wp:positionV relativeFrom="paragraph">
                  <wp:posOffset>36195</wp:posOffset>
                </wp:positionV>
                <wp:extent cx="390525" cy="1619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5E6F285" id="Rectangle 2" o:spid="_x0000_s1026" style="position:absolute;margin-left:13.5pt;margin-top:2.85pt;width:30.75pt;height:12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" fillcolor="white [3212]" strokeweight="3pt">
                <w10:wrap anchorx="margin"/>
              </v:rect>
            </w:pict>
          </mc:Fallback>
        </mc:AlternateContent>
      </w:r>
      <w:proofErr w:type="spellStart"/>
      <w:r w:rsidR="00B47A06">
        <w:rPr>
          <w:rFonts w:ascii="Arial" w:hAnsi="Arial" w:cs="Arial"/>
        </w:rPr>
        <w:t>Khu</w:t>
      </w:r>
      <w:proofErr w:type="spellEnd"/>
      <w:r w:rsidR="00B47A06">
        <w:rPr>
          <w:rFonts w:ascii="Arial" w:hAnsi="Arial" w:cs="Arial"/>
          <w:lang w:val="vi-VN"/>
        </w:rPr>
        <w:t xml:space="preserve"> Vực</w:t>
      </w:r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Kiểm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="00B47A06">
        <w:rPr>
          <w:rFonts w:ascii="Arial" w:hAnsi="Arial" w:cs="Arial"/>
        </w:rPr>
        <w:t>S</w:t>
      </w:r>
      <w:r w:rsidRPr="007F204C">
        <w:rPr>
          <w:rFonts w:ascii="Arial" w:hAnsi="Arial" w:cs="Arial"/>
        </w:rPr>
        <w:t>oát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Nước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Nông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="00B47A06">
        <w:rPr>
          <w:rFonts w:ascii="Arial" w:hAnsi="Arial" w:cs="Arial"/>
        </w:rPr>
        <w:t>T</w:t>
      </w:r>
      <w:r w:rsidRPr="007F204C">
        <w:rPr>
          <w:rFonts w:ascii="Arial" w:hAnsi="Arial" w:cs="Arial"/>
        </w:rPr>
        <w:t>hôn</w:t>
      </w:r>
      <w:proofErr w:type="spellEnd"/>
      <w:r w:rsidRPr="007F204C">
        <w:rPr>
          <w:rFonts w:ascii="Arial" w:hAnsi="Arial" w:cs="Arial"/>
        </w:rPr>
        <w:t xml:space="preserve"> Darwin </w:t>
      </w:r>
      <w:proofErr w:type="spellStart"/>
      <w:r w:rsidRPr="007F204C">
        <w:rPr>
          <w:rFonts w:ascii="Arial" w:hAnsi="Arial" w:cs="Arial"/>
        </w:rPr>
        <w:t>cũ</w:t>
      </w:r>
      <w:proofErr w:type="spellEnd"/>
      <w:r w:rsidRPr="007F204C">
        <w:rPr>
          <w:rFonts w:ascii="Arial" w:hAnsi="Arial" w:cs="Arial"/>
        </w:rPr>
        <w:t xml:space="preserve"> – </w:t>
      </w:r>
      <w:proofErr w:type="spellStart"/>
      <w:r w:rsidR="00B47A06">
        <w:rPr>
          <w:rFonts w:ascii="Arial" w:hAnsi="Arial" w:cs="Arial"/>
          <w:i/>
          <w:iCs/>
        </w:rPr>
        <w:t>đi</w:t>
      </w:r>
      <w:proofErr w:type="spellEnd"/>
      <w:r w:rsidR="00B47A06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B47A06">
        <w:rPr>
          <w:rFonts w:ascii="Arial" w:hAnsi="Arial" w:cs="Arial"/>
          <w:i/>
          <w:iCs/>
        </w:rPr>
        <w:t>đến</w:t>
      </w:r>
      <w:proofErr w:type="spellEnd"/>
      <w:r w:rsidRPr="00B47A06">
        <w:rPr>
          <w:rFonts w:ascii="Arial" w:hAnsi="Arial" w:cs="Arial"/>
          <w:i/>
          <w:iCs/>
        </w:rPr>
        <w:t xml:space="preserve"> </w:t>
      </w:r>
      <w:proofErr w:type="spellStart"/>
      <w:r w:rsidRPr="00B47A06">
        <w:rPr>
          <w:rFonts w:ascii="Arial" w:hAnsi="Arial" w:cs="Arial"/>
          <w:i/>
          <w:iCs/>
        </w:rPr>
        <w:t>câu</w:t>
      </w:r>
      <w:proofErr w:type="spellEnd"/>
      <w:r w:rsidRPr="00B47A06">
        <w:rPr>
          <w:rFonts w:ascii="Arial" w:hAnsi="Arial" w:cs="Arial"/>
          <w:i/>
          <w:iCs/>
        </w:rPr>
        <w:t xml:space="preserve"> </w:t>
      </w:r>
      <w:proofErr w:type="spellStart"/>
      <w:r w:rsidRPr="00B47A06">
        <w:rPr>
          <w:rFonts w:ascii="Arial" w:hAnsi="Arial" w:cs="Arial"/>
          <w:i/>
          <w:iCs/>
        </w:rPr>
        <w:t>hỏi</w:t>
      </w:r>
      <w:proofErr w:type="spellEnd"/>
      <w:r w:rsidRPr="00B47A06">
        <w:rPr>
          <w:rFonts w:ascii="Arial" w:hAnsi="Arial" w:cs="Arial"/>
          <w:i/>
          <w:iCs/>
        </w:rPr>
        <w:t xml:space="preserve"> 1A</w:t>
      </w:r>
      <w:r w:rsidRPr="007F204C">
        <w:rPr>
          <w:rFonts w:ascii="Arial" w:hAnsi="Arial" w:cs="Arial"/>
        </w:rPr>
        <w:t>.</w:t>
      </w:r>
    </w:p>
    <w:p w14:paraId="05FF8DC8" w14:textId="29ECE4FE" w:rsidR="00857B8A" w:rsidRPr="007F204C" w:rsidRDefault="00857B8A" w:rsidP="00B47A06">
      <w:pPr>
        <w:ind w:left="1134"/>
        <w:rPr>
          <w:rFonts w:ascii="Arial" w:hAnsi="Arial" w:cs="Arial"/>
        </w:rPr>
      </w:pPr>
      <w:r w:rsidRPr="007F204C">
        <w:rPr>
          <w:rFonts w:ascii="Arial" w:eastAsia="Times New Roman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76AE3" wp14:editId="02E7744B">
                <wp:simplePos x="0" y="0"/>
                <wp:positionH relativeFrom="margin">
                  <wp:posOffset>181610</wp:posOffset>
                </wp:positionH>
                <wp:positionV relativeFrom="paragraph">
                  <wp:posOffset>24130</wp:posOffset>
                </wp:positionV>
                <wp:extent cx="390525" cy="16192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EC510B3" id="Rectangle 3" o:spid="_x0000_s1026" style="position:absolute;margin-left:14.3pt;margin-top:1.9pt;width:30.75pt;height:12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" filled="f" strokecolor="#00b0f0" strokeweight="3pt">
                <w10:wrap anchorx="margin"/>
              </v:rect>
            </w:pict>
          </mc:Fallback>
        </mc:AlternateContent>
      </w:r>
      <w:proofErr w:type="spellStart"/>
      <w:r w:rsidR="00B47A06">
        <w:rPr>
          <w:rFonts w:ascii="Arial" w:hAnsi="Arial" w:cs="Arial"/>
        </w:rPr>
        <w:t>Khu</w:t>
      </w:r>
      <w:proofErr w:type="spellEnd"/>
      <w:r w:rsidR="00B47A06">
        <w:rPr>
          <w:rFonts w:ascii="Arial" w:hAnsi="Arial" w:cs="Arial"/>
          <w:lang w:val="vi-VN"/>
        </w:rPr>
        <w:t xml:space="preserve"> Vực </w:t>
      </w:r>
      <w:proofErr w:type="spellStart"/>
      <w:r w:rsidRPr="007F204C">
        <w:rPr>
          <w:rFonts w:ascii="Arial" w:hAnsi="Arial" w:cs="Arial"/>
        </w:rPr>
        <w:t>Kiểm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="00B47A06">
        <w:rPr>
          <w:rFonts w:ascii="Arial" w:hAnsi="Arial" w:cs="Arial"/>
        </w:rPr>
        <w:t>S</w:t>
      </w:r>
      <w:r w:rsidRPr="007F204C">
        <w:rPr>
          <w:rFonts w:ascii="Arial" w:hAnsi="Arial" w:cs="Arial"/>
        </w:rPr>
        <w:t>oát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Nước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Sông</w:t>
      </w:r>
      <w:proofErr w:type="spellEnd"/>
      <w:r w:rsidRPr="007F204C">
        <w:rPr>
          <w:rFonts w:ascii="Arial" w:hAnsi="Arial" w:cs="Arial"/>
        </w:rPr>
        <w:t xml:space="preserve"> Adelaide </w:t>
      </w:r>
      <w:proofErr w:type="spellStart"/>
      <w:r w:rsidRPr="007F204C">
        <w:rPr>
          <w:rFonts w:ascii="Arial" w:hAnsi="Arial" w:cs="Arial"/>
        </w:rPr>
        <w:t>thuộc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Vùng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Nông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thôn</w:t>
      </w:r>
      <w:proofErr w:type="spellEnd"/>
      <w:r w:rsidRPr="007F204C">
        <w:rPr>
          <w:rFonts w:ascii="Arial" w:hAnsi="Arial" w:cs="Arial"/>
        </w:rPr>
        <w:t xml:space="preserve"> Darwin – </w:t>
      </w:r>
      <w:proofErr w:type="spellStart"/>
      <w:r w:rsidR="00B47A06">
        <w:rPr>
          <w:rFonts w:ascii="Arial" w:hAnsi="Arial" w:cs="Arial"/>
        </w:rPr>
        <w:t>đi</w:t>
      </w:r>
      <w:proofErr w:type="spellEnd"/>
      <w:r w:rsidR="00B47A06">
        <w:rPr>
          <w:rFonts w:ascii="Arial" w:hAnsi="Arial" w:cs="Arial"/>
          <w:lang w:val="vi-VN"/>
        </w:rPr>
        <w:t xml:space="preserve"> </w:t>
      </w:r>
      <w:proofErr w:type="spellStart"/>
      <w:r w:rsidRPr="00B47A06">
        <w:rPr>
          <w:rFonts w:ascii="Arial" w:hAnsi="Arial" w:cs="Arial"/>
          <w:i/>
          <w:iCs/>
        </w:rPr>
        <w:t>đến</w:t>
      </w:r>
      <w:proofErr w:type="spellEnd"/>
      <w:r w:rsidRPr="00B47A06">
        <w:rPr>
          <w:rFonts w:ascii="Arial" w:hAnsi="Arial" w:cs="Arial"/>
          <w:i/>
          <w:iCs/>
        </w:rPr>
        <w:t xml:space="preserve"> </w:t>
      </w:r>
      <w:proofErr w:type="spellStart"/>
      <w:r w:rsidRPr="00B47A06">
        <w:rPr>
          <w:rFonts w:ascii="Arial" w:hAnsi="Arial" w:cs="Arial"/>
          <w:i/>
          <w:iCs/>
        </w:rPr>
        <w:t>câu</w:t>
      </w:r>
      <w:proofErr w:type="spellEnd"/>
      <w:r w:rsidRPr="00B47A06">
        <w:rPr>
          <w:rFonts w:ascii="Arial" w:hAnsi="Arial" w:cs="Arial"/>
          <w:i/>
          <w:iCs/>
        </w:rPr>
        <w:t xml:space="preserve"> </w:t>
      </w:r>
      <w:proofErr w:type="spellStart"/>
      <w:r w:rsidRPr="00B47A06">
        <w:rPr>
          <w:rFonts w:ascii="Arial" w:hAnsi="Arial" w:cs="Arial"/>
          <w:i/>
          <w:iCs/>
        </w:rPr>
        <w:t>hỏi</w:t>
      </w:r>
      <w:proofErr w:type="spellEnd"/>
      <w:r w:rsidRPr="00B47A06">
        <w:rPr>
          <w:rFonts w:ascii="Arial" w:hAnsi="Arial" w:cs="Arial"/>
          <w:i/>
          <w:iCs/>
        </w:rPr>
        <w:t xml:space="preserve"> 1B.</w:t>
      </w:r>
    </w:p>
    <w:p w14:paraId="41C4975A" w14:textId="46BE868D" w:rsidR="00E26E58" w:rsidRPr="007F204C" w:rsidRDefault="005F373A">
      <w:pPr>
        <w:rPr>
          <w:rFonts w:ascii="Arial" w:hAnsi="Arial" w:cs="Arial"/>
        </w:rPr>
      </w:pPr>
      <w:proofErr w:type="spellStart"/>
      <w:r w:rsidRPr="007F204C">
        <w:rPr>
          <w:rFonts w:ascii="Arial" w:hAnsi="Arial" w:cs="Arial"/>
        </w:rPr>
        <w:t>Nếu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="00B47A06">
        <w:rPr>
          <w:rFonts w:ascii="Arial" w:hAnsi="Arial" w:cs="Arial"/>
        </w:rPr>
        <w:t>quý</w:t>
      </w:r>
      <w:proofErr w:type="spellEnd"/>
      <w:r w:rsidR="00B47A06">
        <w:rPr>
          <w:rFonts w:ascii="Arial" w:hAnsi="Arial" w:cs="Arial"/>
          <w:lang w:val="vi-VN"/>
        </w:rPr>
        <w:t xml:space="preserve"> vị </w:t>
      </w:r>
      <w:proofErr w:type="spellStart"/>
      <w:r w:rsidRPr="007F204C">
        <w:rPr>
          <w:rFonts w:ascii="Arial" w:hAnsi="Arial" w:cs="Arial"/>
        </w:rPr>
        <w:t>không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thể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trả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lời</w:t>
      </w:r>
      <w:proofErr w:type="spellEnd"/>
      <w:r w:rsidRPr="007F204C">
        <w:rPr>
          <w:rFonts w:ascii="Arial" w:hAnsi="Arial" w:cs="Arial"/>
        </w:rPr>
        <w:t xml:space="preserve"> '</w:t>
      </w:r>
      <w:proofErr w:type="spellStart"/>
      <w:r w:rsidRPr="007F204C">
        <w:rPr>
          <w:rFonts w:ascii="Arial" w:hAnsi="Arial" w:cs="Arial"/>
        </w:rPr>
        <w:t>có</w:t>
      </w:r>
      <w:proofErr w:type="spellEnd"/>
      <w:r w:rsidRPr="007F204C">
        <w:rPr>
          <w:rFonts w:ascii="Arial" w:hAnsi="Arial" w:cs="Arial"/>
        </w:rPr>
        <w:t xml:space="preserve">' </w:t>
      </w:r>
      <w:proofErr w:type="spellStart"/>
      <w:r w:rsidRPr="007F204C">
        <w:rPr>
          <w:rFonts w:ascii="Arial" w:hAnsi="Arial" w:cs="Arial"/>
        </w:rPr>
        <w:t>cho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tất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cả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các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câu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hỏi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trong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mục</w:t>
      </w:r>
      <w:proofErr w:type="spellEnd"/>
      <w:r w:rsidRPr="007F204C">
        <w:rPr>
          <w:rFonts w:ascii="Arial" w:hAnsi="Arial" w:cs="Arial"/>
        </w:rPr>
        <w:t xml:space="preserve"> 1A </w:t>
      </w:r>
      <w:proofErr w:type="spellStart"/>
      <w:r w:rsidRPr="007F204C">
        <w:rPr>
          <w:rFonts w:ascii="Arial" w:hAnsi="Arial" w:cs="Arial"/>
        </w:rPr>
        <w:t>hoặc</w:t>
      </w:r>
      <w:proofErr w:type="spellEnd"/>
      <w:r w:rsidRPr="007F204C">
        <w:rPr>
          <w:rFonts w:ascii="Arial" w:hAnsi="Arial" w:cs="Arial"/>
        </w:rPr>
        <w:t xml:space="preserve"> 1B, </w:t>
      </w:r>
      <w:proofErr w:type="spellStart"/>
      <w:r w:rsidR="00B47A06">
        <w:rPr>
          <w:rFonts w:ascii="Arial" w:hAnsi="Arial" w:cs="Arial"/>
        </w:rPr>
        <w:t>quý</w:t>
      </w:r>
      <w:proofErr w:type="spellEnd"/>
      <w:r w:rsidR="00B47A06">
        <w:rPr>
          <w:rFonts w:ascii="Arial" w:hAnsi="Arial" w:cs="Arial"/>
          <w:lang w:val="vi-VN"/>
        </w:rPr>
        <w:t xml:space="preserve"> vị </w:t>
      </w:r>
      <w:proofErr w:type="spellStart"/>
      <w:r w:rsidRPr="007F204C">
        <w:rPr>
          <w:rFonts w:ascii="Arial" w:hAnsi="Arial" w:cs="Arial"/>
        </w:rPr>
        <w:t>không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thể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sử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dụng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mẫu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đơn</w:t>
      </w:r>
      <w:proofErr w:type="spellEnd"/>
      <w:r w:rsidRPr="007F204C">
        <w:rPr>
          <w:rFonts w:ascii="Arial" w:hAnsi="Arial" w:cs="Arial"/>
        </w:rPr>
        <w:t xml:space="preserve"> </w:t>
      </w:r>
      <w:proofErr w:type="spellStart"/>
      <w:r w:rsidRPr="007F204C">
        <w:rPr>
          <w:rFonts w:ascii="Arial" w:hAnsi="Arial" w:cs="Arial"/>
        </w:rPr>
        <w:t>này</w:t>
      </w:r>
      <w:proofErr w:type="spellEnd"/>
      <w:r w:rsidRPr="007F204C">
        <w:rPr>
          <w:rFonts w:ascii="Arial" w:hAnsi="Arial" w:cs="Arial"/>
        </w:rPr>
        <w:t>.</w:t>
      </w:r>
    </w:p>
    <w:p w14:paraId="77222037" w14:textId="65E52784" w:rsidR="00E26E58" w:rsidRPr="007F204C" w:rsidRDefault="00B47A06" w:rsidP="00C90817">
      <w:pPr>
        <w:rPr>
          <w:rFonts w:ascii="Arial" w:hAnsi="Arial" w:cs="Arial"/>
        </w:rPr>
      </w:pPr>
      <w:r w:rsidRPr="007F204C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60288" behindDoc="0" locked="0" layoutInCell="1" allowOverlap="1" wp14:anchorId="0423FA7E" wp14:editId="330BBC9C">
            <wp:simplePos x="0" y="0"/>
            <wp:positionH relativeFrom="margin">
              <wp:posOffset>886460</wp:posOffset>
            </wp:positionH>
            <wp:positionV relativeFrom="paragraph">
              <wp:posOffset>389255</wp:posOffset>
            </wp:positionV>
            <wp:extent cx="4610100" cy="65175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899" cy="652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26E58" w:rsidRPr="007F204C">
        <w:rPr>
          <w:rFonts w:ascii="Arial" w:hAnsi="Arial" w:cs="Arial"/>
        </w:rPr>
        <w:t>Vui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lòng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liên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hệ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với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</w:t>
      </w:r>
      <w:r w:rsidR="00E26E58" w:rsidRPr="007F204C">
        <w:rPr>
          <w:rFonts w:ascii="Arial" w:hAnsi="Arial" w:cs="Arial"/>
        </w:rPr>
        <w:t>ơ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quan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Quản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lý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Nước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theo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số</w:t>
      </w:r>
      <w:proofErr w:type="spellEnd"/>
      <w:r w:rsidR="00E26E58" w:rsidRPr="007F204C">
        <w:rPr>
          <w:rFonts w:ascii="Arial" w:hAnsi="Arial" w:cs="Arial"/>
        </w:rPr>
        <w:t xml:space="preserve"> (08) 8999 4455 </w:t>
      </w:r>
      <w:proofErr w:type="spellStart"/>
      <w:r w:rsidR="00E26E58" w:rsidRPr="007F204C">
        <w:rPr>
          <w:rFonts w:ascii="Arial" w:hAnsi="Arial" w:cs="Arial"/>
        </w:rPr>
        <w:t>nếu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quý</w:t>
      </w:r>
      <w:proofErr w:type="spellEnd"/>
      <w:r>
        <w:rPr>
          <w:rFonts w:ascii="Arial" w:hAnsi="Arial" w:cs="Arial"/>
          <w:lang w:val="vi-VN"/>
        </w:rPr>
        <w:t xml:space="preserve"> vị </w:t>
      </w:r>
      <w:proofErr w:type="spellStart"/>
      <w:r w:rsidR="00E26E58" w:rsidRPr="007F204C">
        <w:rPr>
          <w:rFonts w:ascii="Arial" w:hAnsi="Arial" w:cs="Arial"/>
        </w:rPr>
        <w:t>muốn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thảo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luận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về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vị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trí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khu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đất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của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mình</w:t>
      </w:r>
      <w:proofErr w:type="spellEnd"/>
      <w:r>
        <w:rPr>
          <w:rFonts w:ascii="Arial" w:hAnsi="Arial" w:cs="Arial"/>
          <w:lang w:val="vi-VN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hoặc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các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tiêu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chí</w:t>
      </w:r>
      <w:proofErr w:type="spellEnd"/>
      <w:r>
        <w:rPr>
          <w:rFonts w:ascii="Arial" w:hAnsi="Arial" w:cs="Arial"/>
          <w:lang w:val="vi-VN"/>
        </w:rPr>
        <w:t xml:space="preserve"> để</w:t>
      </w:r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đủ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điều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kiện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tại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câu</w:t>
      </w:r>
      <w:proofErr w:type="spellEnd"/>
      <w:r w:rsidR="00E26E58" w:rsidRPr="007F204C">
        <w:rPr>
          <w:rFonts w:ascii="Arial" w:hAnsi="Arial" w:cs="Arial"/>
        </w:rPr>
        <w:t xml:space="preserve"> </w:t>
      </w:r>
      <w:proofErr w:type="spellStart"/>
      <w:r w:rsidR="00E26E58" w:rsidRPr="007F204C">
        <w:rPr>
          <w:rFonts w:ascii="Arial" w:hAnsi="Arial" w:cs="Arial"/>
        </w:rPr>
        <w:t>hỏi</w:t>
      </w:r>
      <w:proofErr w:type="spellEnd"/>
      <w:r w:rsidR="00E26E58" w:rsidRPr="007F204C">
        <w:rPr>
          <w:rFonts w:ascii="Arial" w:hAnsi="Arial" w:cs="Arial"/>
        </w:rPr>
        <w:t xml:space="preserve"> 1.</w:t>
      </w:r>
    </w:p>
    <w:p w14:paraId="50B83AD0" w14:textId="5DB78E91" w:rsidR="00C90817" w:rsidRPr="007F204C" w:rsidRDefault="00C90817" w:rsidP="00DC79A6">
      <w:pPr>
        <w:rPr>
          <w:rFonts w:ascii="Arial" w:eastAsia="Times New Roman" w:hAnsi="Arial" w:cs="Arial"/>
          <w:sz w:val="24"/>
          <w:szCs w:val="24"/>
          <w:lang w:eastAsia="en-AU"/>
        </w:rPr>
      </w:pPr>
    </w:p>
    <w:p w14:paraId="2F0A1CAA" w14:textId="339256DF" w:rsidR="00C90817" w:rsidRPr="007F204C" w:rsidRDefault="00C90817" w:rsidP="00DC79A6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eastAsia="en-AU"/>
        </w:rPr>
      </w:pPr>
    </w:p>
    <w:p w14:paraId="715449E2" w14:textId="2169D732" w:rsidR="00C90817" w:rsidRPr="007F204C" w:rsidRDefault="00C90817" w:rsidP="00DC79A6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eastAsia="en-AU"/>
        </w:rPr>
      </w:pPr>
    </w:p>
    <w:p w14:paraId="734D787B" w14:textId="2A5CB34E" w:rsidR="00D46012" w:rsidRPr="007F204C" w:rsidRDefault="00D46012" w:rsidP="00DC79A6">
      <w:pPr>
        <w:spacing w:before="100" w:beforeAutospacing="1" w:after="100" w:afterAutospacing="1"/>
        <w:jc w:val="right"/>
        <w:rPr>
          <w:rFonts w:ascii="Arial" w:eastAsia="Times New Roman" w:hAnsi="Arial" w:cs="Arial"/>
          <w:sz w:val="24"/>
          <w:szCs w:val="24"/>
          <w:lang w:eastAsia="en-AU"/>
        </w:rPr>
      </w:pPr>
    </w:p>
    <w:p w14:paraId="1845C5C7" w14:textId="47C12694" w:rsidR="00C90817" w:rsidRPr="007F204C" w:rsidRDefault="00C90817" w:rsidP="009744F5">
      <w:pPr>
        <w:rPr>
          <w:rFonts w:ascii="Arial" w:hAnsi="Arial" w:cs="Arial"/>
          <w:sz w:val="32"/>
        </w:rPr>
      </w:pPr>
    </w:p>
    <w:p w14:paraId="57F1D9F3" w14:textId="7443257A" w:rsidR="00C90817" w:rsidRPr="007F204C" w:rsidRDefault="00C90817" w:rsidP="009744F5">
      <w:pPr>
        <w:rPr>
          <w:rFonts w:ascii="Arial" w:hAnsi="Arial" w:cs="Arial"/>
          <w:sz w:val="32"/>
        </w:rPr>
      </w:pPr>
    </w:p>
    <w:p w14:paraId="4F01B03B" w14:textId="0ED2AB77" w:rsidR="00C90817" w:rsidRPr="007F204C" w:rsidRDefault="00C90817" w:rsidP="009744F5">
      <w:pPr>
        <w:rPr>
          <w:rFonts w:ascii="Arial" w:hAnsi="Arial" w:cs="Arial"/>
          <w:sz w:val="32"/>
        </w:rPr>
      </w:pPr>
    </w:p>
    <w:p w14:paraId="4308BA83" w14:textId="40E81BF7" w:rsidR="00C90817" w:rsidRPr="007F204C" w:rsidRDefault="00C90817" w:rsidP="009744F5">
      <w:pPr>
        <w:rPr>
          <w:rFonts w:ascii="Arial" w:hAnsi="Arial" w:cs="Arial"/>
          <w:sz w:val="32"/>
        </w:rPr>
      </w:pPr>
    </w:p>
    <w:p w14:paraId="2385AD8C" w14:textId="5A5F8D07" w:rsidR="00C90817" w:rsidRPr="007F204C" w:rsidRDefault="00C90817" w:rsidP="009744F5">
      <w:pPr>
        <w:rPr>
          <w:rFonts w:ascii="Arial" w:hAnsi="Arial" w:cs="Arial"/>
          <w:sz w:val="32"/>
        </w:rPr>
      </w:pPr>
    </w:p>
    <w:p w14:paraId="1EB23616" w14:textId="35D1BD17" w:rsidR="00C90817" w:rsidRPr="007F204C" w:rsidRDefault="00C90817" w:rsidP="009744F5">
      <w:pPr>
        <w:rPr>
          <w:rFonts w:ascii="Arial" w:hAnsi="Arial" w:cs="Arial"/>
          <w:sz w:val="32"/>
        </w:rPr>
      </w:pPr>
    </w:p>
    <w:p w14:paraId="4A4FDFB1" w14:textId="754555F3" w:rsidR="00C90817" w:rsidRPr="007F204C" w:rsidRDefault="00C90817" w:rsidP="009744F5">
      <w:pPr>
        <w:rPr>
          <w:rFonts w:ascii="Arial" w:hAnsi="Arial" w:cs="Arial"/>
          <w:sz w:val="32"/>
        </w:rPr>
      </w:pPr>
    </w:p>
    <w:p w14:paraId="7FFF4482" w14:textId="7EF42B87" w:rsidR="00C90817" w:rsidRPr="007F204C" w:rsidRDefault="00C90817" w:rsidP="009744F5">
      <w:pPr>
        <w:rPr>
          <w:rFonts w:ascii="Arial" w:hAnsi="Arial" w:cs="Arial"/>
          <w:sz w:val="32"/>
        </w:rPr>
      </w:pPr>
    </w:p>
    <w:p w14:paraId="7836E76E" w14:textId="6D595DDF" w:rsidR="00C90817" w:rsidRPr="007F204C" w:rsidRDefault="00C90817" w:rsidP="009744F5">
      <w:pPr>
        <w:rPr>
          <w:rFonts w:ascii="Arial" w:hAnsi="Arial" w:cs="Arial"/>
          <w:sz w:val="32"/>
        </w:rPr>
      </w:pPr>
    </w:p>
    <w:p w14:paraId="1873180B" w14:textId="126E245B" w:rsidR="00C90817" w:rsidRPr="007F204C" w:rsidRDefault="00C90817" w:rsidP="009744F5">
      <w:pPr>
        <w:rPr>
          <w:rFonts w:ascii="Arial" w:hAnsi="Arial" w:cs="Arial"/>
          <w:sz w:val="32"/>
        </w:rPr>
      </w:pPr>
    </w:p>
    <w:p w14:paraId="2675800A" w14:textId="04BDD654" w:rsidR="00C90817" w:rsidRPr="007F204C" w:rsidRDefault="00C90817" w:rsidP="009744F5">
      <w:pPr>
        <w:rPr>
          <w:rFonts w:ascii="Arial" w:hAnsi="Arial" w:cs="Arial"/>
          <w:sz w:val="32"/>
        </w:rPr>
      </w:pPr>
    </w:p>
    <w:p w14:paraId="01D40E11" w14:textId="712679BF" w:rsidR="00C90817" w:rsidRPr="007F204C" w:rsidRDefault="00C90817" w:rsidP="009744F5">
      <w:pPr>
        <w:rPr>
          <w:rFonts w:ascii="Arial" w:hAnsi="Arial" w:cs="Arial"/>
          <w:sz w:val="32"/>
        </w:rPr>
      </w:pPr>
    </w:p>
    <w:p w14:paraId="6C1993FD" w14:textId="2C4F37A3" w:rsidR="00791C0D" w:rsidRPr="007F204C" w:rsidRDefault="00791C0D" w:rsidP="009744F5">
      <w:pPr>
        <w:rPr>
          <w:rFonts w:ascii="Arial" w:hAnsi="Arial" w:cs="Arial"/>
          <w:sz w:val="32"/>
        </w:rPr>
      </w:pPr>
    </w:p>
    <w:p w14:paraId="4870E6FC" w14:textId="243B51D3" w:rsidR="00752EBB" w:rsidRDefault="00752EBB" w:rsidP="00DC79A6">
      <w:pPr>
        <w:rPr>
          <w:rFonts w:ascii="Arial" w:hAnsi="Arial" w:cs="Arial"/>
          <w:lang w:val="vi-VN"/>
        </w:rPr>
      </w:pPr>
    </w:p>
    <w:p w14:paraId="7ED5DBEF" w14:textId="77777777" w:rsidR="00603B83" w:rsidRPr="00603B83" w:rsidRDefault="00603B83" w:rsidP="00DC79A6">
      <w:pPr>
        <w:rPr>
          <w:rFonts w:ascii="Arial" w:hAnsi="Arial" w:cs="Arial"/>
          <w:lang w:val="vi-V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933"/>
        <w:gridCol w:w="1276"/>
        <w:gridCol w:w="1276"/>
      </w:tblGrid>
      <w:tr w:rsidR="00122977" w:rsidRPr="007F204C" w14:paraId="47593EE7" w14:textId="77777777" w:rsidTr="00DC79A6">
        <w:trPr>
          <w:trHeight w:val="517"/>
        </w:trPr>
        <w:tc>
          <w:tcPr>
            <w:tcW w:w="10485" w:type="dxa"/>
            <w:gridSpan w:val="3"/>
            <w:shd w:val="clear" w:color="auto" w:fill="1F1F5F" w:themeFill="text1"/>
          </w:tcPr>
          <w:p w14:paraId="2E09C1B6" w14:textId="3E3BE6C7" w:rsidR="00122977" w:rsidRPr="007F204C" w:rsidRDefault="00B47A06" w:rsidP="00B47A06">
            <w:pPr>
              <w:pStyle w:val="ListParagraph"/>
              <w:numPr>
                <w:ilvl w:val="0"/>
                <w:numId w:val="32"/>
              </w:numPr>
              <w:spacing w:before="120" w:after="120"/>
              <w:ind w:left="306" w:hanging="282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lastRenderedPageBreak/>
              <w:t>Quý</w:t>
            </w:r>
            <w:proofErr w:type="spellEnd"/>
            <w:r>
              <w:rPr>
                <w:rFonts w:ascii="Arial" w:hAnsi="Arial" w:cs="Arial"/>
                <w:b/>
                <w:szCs w:val="22"/>
                <w:lang w:val="vi-VN"/>
              </w:rPr>
              <w:t xml:space="preserve"> vị</w:t>
            </w:r>
            <w:r w:rsidR="00122977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122977" w:rsidRPr="007F204C">
              <w:rPr>
                <w:rFonts w:ascii="Arial" w:hAnsi="Arial" w:cs="Arial"/>
                <w:b/>
                <w:szCs w:val="22"/>
              </w:rPr>
              <w:t>có</w:t>
            </w:r>
            <w:proofErr w:type="spellEnd"/>
            <w:r w:rsidR="00122977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122977" w:rsidRPr="007F204C">
              <w:rPr>
                <w:rFonts w:ascii="Arial" w:hAnsi="Arial" w:cs="Arial"/>
                <w:b/>
                <w:szCs w:val="22"/>
              </w:rPr>
              <w:t>đủ</w:t>
            </w:r>
            <w:proofErr w:type="spellEnd"/>
            <w:r w:rsidR="00122977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122977" w:rsidRPr="007F204C">
              <w:rPr>
                <w:rFonts w:ascii="Arial" w:hAnsi="Arial" w:cs="Arial"/>
                <w:b/>
                <w:szCs w:val="22"/>
              </w:rPr>
              <w:t>điều</w:t>
            </w:r>
            <w:proofErr w:type="spellEnd"/>
            <w:r w:rsidR="00122977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122977" w:rsidRPr="007F204C">
              <w:rPr>
                <w:rFonts w:ascii="Arial" w:hAnsi="Arial" w:cs="Arial"/>
                <w:b/>
                <w:szCs w:val="22"/>
              </w:rPr>
              <w:t>kiện</w:t>
            </w:r>
            <w:proofErr w:type="spellEnd"/>
            <w:r w:rsidR="00122977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122977" w:rsidRPr="007F204C">
              <w:rPr>
                <w:rFonts w:ascii="Arial" w:hAnsi="Arial" w:cs="Arial"/>
                <w:b/>
                <w:szCs w:val="22"/>
              </w:rPr>
              <w:t>để</w:t>
            </w:r>
            <w:proofErr w:type="spellEnd"/>
            <w:r w:rsidR="00122977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122977" w:rsidRPr="007F204C">
              <w:rPr>
                <w:rFonts w:ascii="Arial" w:hAnsi="Arial" w:cs="Arial"/>
                <w:b/>
                <w:szCs w:val="22"/>
              </w:rPr>
              <w:t>xin</w:t>
            </w:r>
            <w:proofErr w:type="spellEnd"/>
            <w:r w:rsidR="00122977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122977" w:rsidRPr="007F204C">
              <w:rPr>
                <w:rFonts w:ascii="Arial" w:hAnsi="Arial" w:cs="Arial"/>
                <w:b/>
                <w:szCs w:val="22"/>
              </w:rPr>
              <w:t>giấy</w:t>
            </w:r>
            <w:proofErr w:type="spellEnd"/>
            <w:r w:rsidR="00122977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122977" w:rsidRPr="007F204C">
              <w:rPr>
                <w:rFonts w:ascii="Arial" w:hAnsi="Arial" w:cs="Arial"/>
                <w:b/>
                <w:szCs w:val="22"/>
              </w:rPr>
              <w:t>phép</w:t>
            </w:r>
            <w:proofErr w:type="spellEnd"/>
            <w:r w:rsidR="00122977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122977" w:rsidRPr="007F204C">
              <w:rPr>
                <w:rFonts w:ascii="Arial" w:hAnsi="Arial" w:cs="Arial"/>
                <w:b/>
                <w:szCs w:val="22"/>
              </w:rPr>
              <w:t>nước</w:t>
            </w:r>
            <w:proofErr w:type="spellEnd"/>
            <w:r w:rsidR="00122977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122977" w:rsidRPr="007F204C">
              <w:rPr>
                <w:rFonts w:ascii="Arial" w:hAnsi="Arial" w:cs="Arial"/>
                <w:b/>
                <w:szCs w:val="22"/>
              </w:rPr>
              <w:t>ngầm</w:t>
            </w:r>
            <w:proofErr w:type="spellEnd"/>
            <w:r w:rsidR="00122977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122977" w:rsidRPr="007F204C">
              <w:rPr>
                <w:rFonts w:ascii="Arial" w:hAnsi="Arial" w:cs="Arial"/>
                <w:b/>
                <w:szCs w:val="22"/>
              </w:rPr>
              <w:t>cho</w:t>
            </w:r>
            <w:proofErr w:type="spellEnd"/>
            <w:r w:rsidR="00122977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122977" w:rsidRPr="007F204C">
              <w:rPr>
                <w:rFonts w:ascii="Arial" w:hAnsi="Arial" w:cs="Arial"/>
                <w:b/>
                <w:szCs w:val="22"/>
              </w:rPr>
              <w:t>một</w:t>
            </w:r>
            <w:proofErr w:type="spellEnd"/>
            <w:r w:rsidR="00122977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122977" w:rsidRPr="007F204C">
              <w:rPr>
                <w:rFonts w:ascii="Arial" w:hAnsi="Arial" w:cs="Arial"/>
                <w:b/>
                <w:szCs w:val="22"/>
              </w:rPr>
              <w:t>hoạt</w:t>
            </w:r>
            <w:proofErr w:type="spellEnd"/>
            <w:r w:rsidR="00122977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122977" w:rsidRPr="007F204C">
              <w:rPr>
                <w:rFonts w:ascii="Arial" w:hAnsi="Arial" w:cs="Arial"/>
                <w:b/>
                <w:szCs w:val="22"/>
              </w:rPr>
              <w:t>động</w:t>
            </w:r>
            <w:proofErr w:type="spellEnd"/>
            <w:r w:rsidR="00122977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122977" w:rsidRPr="007F204C">
              <w:rPr>
                <w:rFonts w:ascii="Arial" w:hAnsi="Arial" w:cs="Arial"/>
                <w:b/>
                <w:szCs w:val="22"/>
              </w:rPr>
              <w:t>được</w:t>
            </w:r>
            <w:proofErr w:type="spellEnd"/>
            <w:r w:rsidR="00122977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122977" w:rsidRPr="007F204C">
              <w:rPr>
                <w:rFonts w:ascii="Arial" w:hAnsi="Arial" w:cs="Arial"/>
                <w:b/>
                <w:szCs w:val="22"/>
              </w:rPr>
              <w:t>miễn</w:t>
            </w:r>
            <w:proofErr w:type="spellEnd"/>
            <w:r w:rsidR="00122977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122977" w:rsidRPr="007F204C">
              <w:rPr>
                <w:rFonts w:ascii="Arial" w:hAnsi="Arial" w:cs="Arial"/>
                <w:b/>
                <w:szCs w:val="22"/>
              </w:rPr>
              <w:t>trừ</w:t>
            </w:r>
            <w:proofErr w:type="spellEnd"/>
            <w:r w:rsidR="00122977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122977" w:rsidRPr="007F204C">
              <w:rPr>
                <w:rFonts w:ascii="Arial" w:hAnsi="Arial" w:cs="Arial"/>
                <w:b/>
                <w:szCs w:val="22"/>
              </w:rPr>
              <w:t>không</w:t>
            </w:r>
            <w:proofErr w:type="spellEnd"/>
            <w:r w:rsidR="00122977" w:rsidRPr="007F204C">
              <w:rPr>
                <w:rFonts w:ascii="Arial" w:hAnsi="Arial" w:cs="Arial"/>
                <w:b/>
                <w:szCs w:val="22"/>
              </w:rPr>
              <w:t>?</w:t>
            </w:r>
          </w:p>
        </w:tc>
      </w:tr>
      <w:tr w:rsidR="00122977" w:rsidRPr="007F204C" w14:paraId="6231049B" w14:textId="77777777" w:rsidTr="00DC79A6">
        <w:trPr>
          <w:trHeight w:val="268"/>
        </w:trPr>
        <w:tc>
          <w:tcPr>
            <w:tcW w:w="10485" w:type="dxa"/>
            <w:gridSpan w:val="3"/>
            <w:shd w:val="clear" w:color="auto" w:fill="A6A6A6" w:themeFill="background1" w:themeFillShade="A6"/>
            <w:vAlign w:val="center"/>
          </w:tcPr>
          <w:p w14:paraId="25F279A2" w14:textId="17DAED12" w:rsidR="00122977" w:rsidRPr="007F204C" w:rsidRDefault="00B45D28" w:rsidP="00DC79A6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7F204C">
              <w:rPr>
                <w:rFonts w:ascii="Arial" w:hAnsi="Arial" w:cs="Arial"/>
                <w:b/>
                <w:szCs w:val="22"/>
              </w:rPr>
              <w:t xml:space="preserve">1A. </w:t>
            </w:r>
            <w:proofErr w:type="spellStart"/>
            <w:r w:rsidR="00B47A06">
              <w:rPr>
                <w:rFonts w:ascii="Arial" w:hAnsi="Arial" w:cs="Arial"/>
                <w:b/>
                <w:szCs w:val="22"/>
              </w:rPr>
              <w:t>Khu</w:t>
            </w:r>
            <w:proofErr w:type="spellEnd"/>
            <w:r w:rsidR="00B47A06">
              <w:rPr>
                <w:rFonts w:ascii="Arial" w:hAnsi="Arial" w:cs="Arial"/>
                <w:b/>
                <w:szCs w:val="22"/>
                <w:lang w:val="vi-VN"/>
              </w:rPr>
              <w:t xml:space="preserve"> Vực</w:t>
            </w:r>
            <w:r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Kiểm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Soát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Nước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Nông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thôn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Darwin </w:t>
            </w: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cũ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>.</w:t>
            </w:r>
          </w:p>
        </w:tc>
      </w:tr>
      <w:tr w:rsidR="005F373A" w:rsidRPr="007F204C" w14:paraId="0907BCAA" w14:textId="77777777" w:rsidTr="00900905">
        <w:trPr>
          <w:trHeight w:hRule="exact" w:val="1013"/>
        </w:trPr>
        <w:tc>
          <w:tcPr>
            <w:tcW w:w="7933" w:type="dxa"/>
            <w:vAlign w:val="center"/>
          </w:tcPr>
          <w:p w14:paraId="39A1FAEB" w14:textId="3D2B7EA6" w:rsidR="0087627D" w:rsidRPr="00900905" w:rsidRDefault="00481890" w:rsidP="00620B14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bookmarkStart w:id="0" w:name="_Hlk184044834"/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Giấy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phép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đề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xuất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sẽ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thuộc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B47A06" w:rsidRPr="00900905">
              <w:rPr>
                <w:rFonts w:ascii="Arial" w:hAnsi="Arial" w:cs="Arial"/>
                <w:b/>
                <w:szCs w:val="22"/>
                <w:u w:val="single"/>
              </w:rPr>
              <w:t>Khu</w:t>
            </w:r>
            <w:proofErr w:type="spellEnd"/>
            <w:r w:rsidR="00B47A06" w:rsidRPr="00900905">
              <w:rPr>
                <w:rFonts w:ascii="Arial" w:hAnsi="Arial" w:cs="Arial"/>
                <w:b/>
                <w:szCs w:val="22"/>
                <w:u w:val="single"/>
                <w:lang w:val="vi-VN"/>
              </w:rPr>
              <w:t xml:space="preserve"> Vực</w:t>
            </w:r>
            <w:r w:rsidRPr="00900905">
              <w:rPr>
                <w:rFonts w:ascii="Arial" w:hAnsi="Arial" w:cs="Arial"/>
                <w:b/>
                <w:szCs w:val="22"/>
                <w:u w:val="single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  <w:u w:val="single"/>
              </w:rPr>
              <w:t>Kiểm</w:t>
            </w:r>
            <w:proofErr w:type="spellEnd"/>
            <w:r w:rsidRPr="00900905">
              <w:rPr>
                <w:rFonts w:ascii="Arial" w:hAnsi="Arial" w:cs="Arial"/>
                <w:b/>
                <w:szCs w:val="22"/>
                <w:u w:val="single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  <w:u w:val="single"/>
              </w:rPr>
              <w:t>Soát</w:t>
            </w:r>
            <w:proofErr w:type="spellEnd"/>
            <w:r w:rsidRPr="00900905">
              <w:rPr>
                <w:rFonts w:ascii="Arial" w:hAnsi="Arial" w:cs="Arial"/>
                <w:b/>
                <w:szCs w:val="22"/>
                <w:u w:val="single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  <w:u w:val="single"/>
              </w:rPr>
              <w:t>Nước</w:t>
            </w:r>
            <w:proofErr w:type="spellEnd"/>
            <w:r w:rsidRPr="00900905">
              <w:rPr>
                <w:rFonts w:ascii="Arial" w:hAnsi="Arial" w:cs="Arial"/>
                <w:b/>
                <w:szCs w:val="22"/>
                <w:u w:val="single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  <w:u w:val="single"/>
              </w:rPr>
              <w:t>Nông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  <w:u w:val="single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  <w:u w:val="single"/>
              </w:rPr>
              <w:t>thôn</w:t>
            </w:r>
            <w:proofErr w:type="spellEnd"/>
            <w:r w:rsidRPr="00900905">
              <w:rPr>
                <w:rFonts w:ascii="Arial" w:hAnsi="Arial" w:cs="Arial"/>
                <w:b/>
                <w:szCs w:val="22"/>
                <w:u w:val="single"/>
              </w:rPr>
              <w:t xml:space="preserve"> Darwin</w:t>
            </w:r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cũ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78DEEB26" w14:textId="5B8E7991" w:rsidR="0087627D" w:rsidRPr="007F204C" w:rsidRDefault="00D32668" w:rsidP="00620B14">
            <w:pPr>
              <w:spacing w:before="120" w:after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34629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B47A06">
              <w:rPr>
                <w:rFonts w:ascii="Arial" w:hAnsi="Arial" w:cs="Arial"/>
                <w:szCs w:val="22"/>
                <w:lang w:val="vi-VN"/>
              </w:rPr>
              <w:t xml:space="preserve"> </w:t>
            </w:r>
            <w:proofErr w:type="spellStart"/>
            <w:r w:rsidR="0087627D" w:rsidRPr="007F204C">
              <w:rPr>
                <w:rFonts w:ascii="Arial" w:hAnsi="Arial" w:cs="Arial"/>
                <w:szCs w:val="22"/>
              </w:rPr>
              <w:t>Có</w:t>
            </w:r>
            <w:proofErr w:type="spellEnd"/>
          </w:p>
        </w:tc>
        <w:tc>
          <w:tcPr>
            <w:tcW w:w="1276" w:type="dxa"/>
            <w:vAlign w:val="center"/>
          </w:tcPr>
          <w:p w14:paraId="06DA8AB4" w14:textId="37E438B2" w:rsidR="0087627D" w:rsidRPr="007F204C" w:rsidRDefault="00D32668" w:rsidP="00620B14">
            <w:pPr>
              <w:spacing w:before="120" w:after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97190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B47A06">
              <w:rPr>
                <w:rFonts w:ascii="Arial" w:hAnsi="Arial" w:cs="Arial"/>
                <w:szCs w:val="22"/>
                <w:lang w:val="vi-VN"/>
              </w:rPr>
              <w:t xml:space="preserve"> </w:t>
            </w:r>
            <w:proofErr w:type="spellStart"/>
            <w:r w:rsidR="0087627D" w:rsidRPr="007F204C">
              <w:rPr>
                <w:rFonts w:ascii="Arial" w:hAnsi="Arial" w:cs="Arial"/>
                <w:szCs w:val="22"/>
              </w:rPr>
              <w:t>Không</w:t>
            </w:r>
            <w:proofErr w:type="spellEnd"/>
          </w:p>
        </w:tc>
      </w:tr>
      <w:tr w:rsidR="005F373A" w:rsidRPr="007F204C" w14:paraId="724E3677" w14:textId="77777777" w:rsidTr="00900905">
        <w:trPr>
          <w:trHeight w:hRule="exact" w:val="1424"/>
        </w:trPr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14:paraId="08DD6BC0" w14:textId="0CB95781" w:rsidR="0087627D" w:rsidRPr="00900905" w:rsidRDefault="0087627D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Từ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ngày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6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tháng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7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năm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2015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đến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ngày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5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tháng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7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năm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2016,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nước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thường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xuyên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(</w:t>
            </w:r>
            <w:bookmarkStart w:id="1" w:name="_Ref138060869"/>
            <w:r w:rsidR="00B47A06" w:rsidRPr="00900905">
              <w:rPr>
                <w:rStyle w:val="EndnoteReference"/>
                <w:rFonts w:ascii="Arial" w:hAnsi="Arial" w:cs="Arial"/>
                <w:b/>
                <w:szCs w:val="22"/>
                <w:vertAlign w:val="baseline"/>
              </w:rPr>
              <w:endnoteReference w:customMarkFollows="1" w:id="2"/>
              <w:sym w:font="Wingdings" w:char="F026"/>
            </w:r>
            <w:bookmarkEnd w:id="1"/>
            <w:r w:rsidRPr="00900905">
              <w:rPr>
                <w:rFonts w:ascii="Arial" w:hAnsi="Arial" w:cs="Arial"/>
                <w:b/>
                <w:szCs w:val="22"/>
              </w:rPr>
              <w:t xml:space="preserve">)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được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lấy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từ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một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giếng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khoan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trên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đất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B47A06" w:rsidRPr="00900905">
              <w:rPr>
                <w:rFonts w:ascii="Arial" w:hAnsi="Arial" w:cs="Arial"/>
                <w:b/>
                <w:szCs w:val="22"/>
              </w:rPr>
              <w:t>dành</w:t>
            </w:r>
            <w:proofErr w:type="spellEnd"/>
            <w:r w:rsidR="00B47A06" w:rsidRPr="00900905">
              <w:rPr>
                <w:rFonts w:ascii="Arial" w:hAnsi="Arial" w:cs="Arial"/>
                <w:b/>
                <w:szCs w:val="22"/>
                <w:lang w:val="vi-VN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cho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một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hoạt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động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thương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mại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(</w:t>
            </w:r>
            <w:r w:rsidR="00B47A06" w:rsidRPr="00900905">
              <w:rPr>
                <w:rStyle w:val="FootnoteReference"/>
                <w:rFonts w:ascii="Arial" w:hAnsi="Arial" w:cs="Arial"/>
                <w:b/>
                <w:szCs w:val="22"/>
                <w:vertAlign w:val="baseline"/>
              </w:rPr>
              <w:footnoteReference w:customMarkFollows="1" w:id="4"/>
              <w:sym w:font="Wingdings" w:char="F026"/>
            </w:r>
            <w:r w:rsidRPr="00900905">
              <w:rPr>
                <w:rFonts w:ascii="Arial" w:hAnsi="Arial" w:cs="Arial"/>
                <w:b/>
                <w:szCs w:val="22"/>
              </w:rPr>
              <w:t xml:space="preserve">)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đã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xảy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ra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và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phụ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thuộc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vào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nước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ngầm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trên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đất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47B94A9" w14:textId="03DA9EA6" w:rsidR="0087627D" w:rsidRPr="007F204C" w:rsidRDefault="00D32668" w:rsidP="00620B14">
            <w:pPr>
              <w:spacing w:before="120" w:after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56849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27D" w:rsidRPr="007F204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47A06">
              <w:rPr>
                <w:rFonts w:ascii="Arial" w:hAnsi="Arial" w:cs="Arial"/>
                <w:szCs w:val="22"/>
                <w:lang w:val="vi-VN"/>
              </w:rPr>
              <w:t xml:space="preserve"> </w:t>
            </w:r>
            <w:proofErr w:type="spellStart"/>
            <w:r w:rsidR="0087627D" w:rsidRPr="007F204C">
              <w:rPr>
                <w:rFonts w:ascii="Arial" w:hAnsi="Arial" w:cs="Arial"/>
                <w:szCs w:val="22"/>
              </w:rPr>
              <w:t>Có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53FE44" w14:textId="495FE852" w:rsidR="0087627D" w:rsidRPr="007F204C" w:rsidRDefault="00D32668" w:rsidP="00620B14">
            <w:pPr>
              <w:spacing w:before="120" w:after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9785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03" w:rsidRPr="007F204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47A06">
              <w:rPr>
                <w:rFonts w:ascii="Arial" w:hAnsi="Arial" w:cs="Arial"/>
                <w:szCs w:val="22"/>
                <w:lang w:val="vi-VN"/>
              </w:rPr>
              <w:t xml:space="preserve"> </w:t>
            </w:r>
            <w:proofErr w:type="spellStart"/>
            <w:r w:rsidR="0087627D" w:rsidRPr="007F204C">
              <w:rPr>
                <w:rFonts w:ascii="Arial" w:hAnsi="Arial" w:cs="Arial"/>
                <w:szCs w:val="22"/>
              </w:rPr>
              <w:t>Không</w:t>
            </w:r>
            <w:proofErr w:type="spellEnd"/>
          </w:p>
        </w:tc>
      </w:tr>
      <w:tr w:rsidR="005F373A" w:rsidRPr="007F204C" w14:paraId="2132A3C4" w14:textId="77777777" w:rsidTr="00900905">
        <w:trPr>
          <w:trHeight w:hRule="exact" w:val="1234"/>
        </w:trPr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14:paraId="75352261" w14:textId="79F0249B" w:rsidR="001E54E2" w:rsidRPr="00900905" w:rsidRDefault="004D0B4C" w:rsidP="001E54E2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Từ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ngày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6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tháng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7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năm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2016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đến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khi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916E91" w:rsidRPr="00900905">
              <w:rPr>
                <w:rFonts w:ascii="Arial" w:hAnsi="Arial" w:cs="Arial"/>
                <w:b/>
                <w:szCs w:val="22"/>
              </w:rPr>
              <w:t>làm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đơn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này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,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nước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tiếp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tục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được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lấy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thường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xuyên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từ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giếng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khoan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trên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đất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cho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hoạt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động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thương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mại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6BC9507" w14:textId="7504FA27" w:rsidR="001E54E2" w:rsidRPr="007F204C" w:rsidRDefault="00D32668" w:rsidP="001E54E2">
            <w:pPr>
              <w:spacing w:before="120" w:after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851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B1E" w:rsidRPr="007F204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47A06">
              <w:rPr>
                <w:rFonts w:ascii="Arial" w:hAnsi="Arial" w:cs="Arial"/>
                <w:szCs w:val="22"/>
                <w:lang w:val="vi-VN"/>
              </w:rPr>
              <w:t xml:space="preserve"> </w:t>
            </w:r>
            <w:proofErr w:type="spellStart"/>
            <w:r w:rsidR="001E54E2" w:rsidRPr="007F204C">
              <w:rPr>
                <w:rFonts w:ascii="Arial" w:hAnsi="Arial" w:cs="Arial"/>
                <w:szCs w:val="22"/>
              </w:rPr>
              <w:t>Có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3090DF" w14:textId="7F605B97" w:rsidR="001E54E2" w:rsidRPr="007F204C" w:rsidRDefault="00D32668" w:rsidP="001E54E2">
            <w:pPr>
              <w:spacing w:before="120" w:after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70644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B1E" w:rsidRPr="007F204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47A06">
              <w:rPr>
                <w:rFonts w:ascii="Arial" w:hAnsi="Arial" w:cs="Arial"/>
                <w:szCs w:val="22"/>
                <w:lang w:val="vi-VN"/>
              </w:rPr>
              <w:t xml:space="preserve"> </w:t>
            </w:r>
            <w:proofErr w:type="spellStart"/>
            <w:r w:rsidR="001E54E2" w:rsidRPr="007F204C">
              <w:rPr>
                <w:rFonts w:ascii="Arial" w:hAnsi="Arial" w:cs="Arial"/>
                <w:szCs w:val="22"/>
              </w:rPr>
              <w:t>Không</w:t>
            </w:r>
            <w:proofErr w:type="spellEnd"/>
          </w:p>
        </w:tc>
      </w:tr>
      <w:tr w:rsidR="001A60D6" w:rsidRPr="007F204C" w14:paraId="1E467C8C" w14:textId="77777777" w:rsidTr="00673AA0">
        <w:trPr>
          <w:trHeight w:hRule="exact" w:val="1353"/>
        </w:trPr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14:paraId="0FFC3A0F" w14:textId="77777777" w:rsidR="001A60D6" w:rsidRPr="00900905" w:rsidRDefault="001A60D6" w:rsidP="001A60D6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Hoạt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động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thương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mại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  <w:u w:val="single"/>
              </w:rPr>
              <w:t>không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phải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là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hoạt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động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khai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thác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mỏ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hoặc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dầu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khí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>.</w:t>
            </w:r>
          </w:p>
          <w:p w14:paraId="189B550E" w14:textId="658CF42A" w:rsidR="001A60D6" w:rsidRPr="00B47A06" w:rsidDel="004D0B4C" w:rsidRDefault="001A60D6" w:rsidP="00DC79A6">
            <w:pPr>
              <w:spacing w:after="0"/>
              <w:rPr>
                <w:rFonts w:ascii="Arial" w:hAnsi="Arial" w:cs="Arial"/>
                <w:bCs/>
                <w:sz w:val="20"/>
              </w:rPr>
            </w:pP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Nếu</w:t>
            </w:r>
            <w:proofErr w:type="spellEnd"/>
            <w:r w:rsidR="00916E91">
              <w:rPr>
                <w:rFonts w:ascii="Arial" w:hAnsi="Arial" w:cs="Arial"/>
                <w:bCs/>
                <w:sz w:val="16"/>
                <w:szCs w:val="16"/>
                <w:lang w:val="vi-VN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trả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lời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không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cho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câu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hỏi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này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="00916E91">
              <w:rPr>
                <w:rFonts w:ascii="Arial" w:hAnsi="Arial" w:cs="Arial"/>
                <w:bCs/>
                <w:sz w:val="16"/>
                <w:szCs w:val="16"/>
              </w:rPr>
              <w:t>quý</w:t>
            </w:r>
            <w:proofErr w:type="spellEnd"/>
            <w:r w:rsidR="00916E91">
              <w:rPr>
                <w:rFonts w:ascii="Arial" w:hAnsi="Arial" w:cs="Arial"/>
                <w:bCs/>
                <w:sz w:val="16"/>
                <w:szCs w:val="16"/>
                <w:lang w:val="vi-VN"/>
              </w:rPr>
              <w:t xml:space="preserve"> vị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không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thể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hoàn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thành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mẫu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đơn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này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Tham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khảo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Mẫu</w:t>
            </w:r>
            <w:proofErr w:type="spellEnd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45/60 - </w:t>
            </w:r>
            <w:proofErr w:type="spellStart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Đơn</w:t>
            </w:r>
            <w:proofErr w:type="spellEnd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xin</w:t>
            </w:r>
            <w:proofErr w:type="spellEnd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khai</w:t>
            </w:r>
            <w:proofErr w:type="spellEnd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thác</w:t>
            </w:r>
            <w:proofErr w:type="spellEnd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nước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916E91">
              <w:rPr>
                <w:rFonts w:ascii="Arial" w:hAnsi="Arial" w:cs="Arial"/>
                <w:bCs/>
                <w:sz w:val="16"/>
                <w:szCs w:val="16"/>
                <w:lang w:val="vi-VN"/>
              </w:rPr>
              <w:t xml:space="preserve"> (</w:t>
            </w:r>
            <w:r w:rsidR="00D32668">
              <w:fldChar w:fldCharType="begin"/>
            </w:r>
            <w:r w:rsidR="00D32668">
              <w:instrText>HYPERLINK "https://nt.gov.au/environment/water/licensing/water-extraction-licence/apply-for-a-water-extraction-licence/darwin-rural"</w:instrText>
            </w:r>
            <w:r w:rsidR="00D32668">
              <w:fldChar w:fldCharType="separate"/>
            </w:r>
            <w:r w:rsidR="00916E91" w:rsidRPr="00DC79A6">
              <w:rPr>
                <w:rStyle w:val="Hyperlink"/>
                <w:i/>
                <w:iCs/>
                <w:sz w:val="16"/>
                <w:szCs w:val="16"/>
              </w:rPr>
              <w:t>Form 45/60 - Apply to take water</w:t>
            </w:r>
            <w:r w:rsidR="00D32668">
              <w:rPr>
                <w:rStyle w:val="Hyperlink"/>
                <w:i/>
                <w:iCs/>
                <w:sz w:val="16"/>
                <w:szCs w:val="16"/>
              </w:rPr>
              <w:fldChar w:fldCharType="end"/>
            </w:r>
            <w:r w:rsidR="00916E91">
              <w:rPr>
                <w:lang w:val="vi-VN"/>
              </w:rPr>
              <w:t>)</w:t>
            </w:r>
            <w:r w:rsidR="00D32668">
              <w:fldChar w:fldCharType="begin"/>
            </w:r>
            <w:r w:rsidR="00D32668">
              <w:instrText>HYPERLINK "https://nt.gov.au/environment/water/licensing/water-extraction-licence/apply-for-a-water-extraction-licence/darwin-rural"</w:instrText>
            </w:r>
            <w:r w:rsidR="00D32668">
              <w:fldChar w:fldCharType="separate"/>
            </w:r>
            <w:r w:rsidR="00D32668"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1AAB17" w14:textId="5AFD9EAE" w:rsidR="001A60D6" w:rsidRPr="007F204C" w:rsidRDefault="00D32668" w:rsidP="001A60D6">
            <w:pPr>
              <w:spacing w:before="120" w:after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67433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0D6" w:rsidRPr="007F204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47A06">
              <w:rPr>
                <w:rFonts w:ascii="Arial" w:hAnsi="Arial" w:cs="Arial"/>
                <w:szCs w:val="22"/>
                <w:lang w:val="vi-VN"/>
              </w:rPr>
              <w:t xml:space="preserve"> </w:t>
            </w:r>
            <w:proofErr w:type="spellStart"/>
            <w:r w:rsidR="001A60D6" w:rsidRPr="007F204C">
              <w:rPr>
                <w:rFonts w:ascii="Arial" w:hAnsi="Arial" w:cs="Arial"/>
                <w:szCs w:val="22"/>
              </w:rPr>
              <w:t>Có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C226341" w14:textId="2EA6ACD6" w:rsidR="001A60D6" w:rsidRPr="007F204C" w:rsidRDefault="00D32668" w:rsidP="001A60D6">
            <w:pPr>
              <w:spacing w:before="120" w:after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92114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0D6" w:rsidRPr="007F204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47A06">
              <w:rPr>
                <w:rFonts w:ascii="Arial" w:hAnsi="Arial" w:cs="Arial"/>
                <w:szCs w:val="22"/>
                <w:lang w:val="vi-VN"/>
              </w:rPr>
              <w:t xml:space="preserve"> </w:t>
            </w:r>
            <w:proofErr w:type="spellStart"/>
            <w:r w:rsidR="001A60D6" w:rsidRPr="007F204C">
              <w:rPr>
                <w:rFonts w:ascii="Arial" w:hAnsi="Arial" w:cs="Arial"/>
                <w:szCs w:val="22"/>
              </w:rPr>
              <w:t>Không</w:t>
            </w:r>
            <w:proofErr w:type="spellEnd"/>
          </w:p>
        </w:tc>
      </w:tr>
      <w:tr w:rsidR="005F373A" w:rsidRPr="007F204C" w14:paraId="72BBF0A9" w14:textId="77777777" w:rsidTr="00900905">
        <w:trPr>
          <w:trHeight w:hRule="exact" w:val="462"/>
        </w:trPr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702AC" w14:textId="7862717A" w:rsidR="00122977" w:rsidRPr="007F204C" w:rsidRDefault="00122977" w:rsidP="001E54E2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  <w:p w14:paraId="73A8475C" w14:textId="77777777" w:rsidR="007D4DFD" w:rsidRPr="007F204C" w:rsidRDefault="007D4DFD" w:rsidP="001E54E2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  <w:p w14:paraId="68925D23" w14:textId="520BE9A5" w:rsidR="007D4DFD" w:rsidRPr="007F204C" w:rsidRDefault="007D4DFD" w:rsidP="001E54E2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  <w:p w14:paraId="2E0F484B" w14:textId="1B55278F" w:rsidR="007D4DFD" w:rsidRPr="007F204C" w:rsidRDefault="007D4DFD" w:rsidP="001E54E2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  <w:p w14:paraId="2CDB6946" w14:textId="77777777" w:rsidR="007D4DFD" w:rsidRPr="007F204C" w:rsidRDefault="007D4DFD" w:rsidP="001E54E2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  <w:p w14:paraId="2CBAEF85" w14:textId="77777777" w:rsidR="007D4DFD" w:rsidRPr="007F204C" w:rsidRDefault="007D4DFD" w:rsidP="001E54E2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  <w:p w14:paraId="11D9C5F0" w14:textId="55620732" w:rsidR="007D4DFD" w:rsidRPr="007F204C" w:rsidRDefault="007D4DFD" w:rsidP="001E54E2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8B3AC3" w14:textId="77777777" w:rsidR="00122977" w:rsidRPr="007F204C" w:rsidRDefault="00122977" w:rsidP="001E54E2">
            <w:pPr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5A3BFA" w14:textId="77777777" w:rsidR="00122977" w:rsidRPr="007F204C" w:rsidRDefault="00122977" w:rsidP="001E54E2">
            <w:pPr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7D4DFD" w:rsidRPr="007F204C" w14:paraId="54A9AF95" w14:textId="77777777" w:rsidTr="00070957">
        <w:trPr>
          <w:trHeight w:val="268"/>
        </w:trPr>
        <w:tc>
          <w:tcPr>
            <w:tcW w:w="10485" w:type="dxa"/>
            <w:gridSpan w:val="3"/>
            <w:shd w:val="clear" w:color="auto" w:fill="A6A6A6" w:themeFill="background1" w:themeFillShade="A6"/>
            <w:vAlign w:val="center"/>
          </w:tcPr>
          <w:p w14:paraId="4A87BEA5" w14:textId="38387FE6" w:rsidR="007D4DFD" w:rsidRPr="007F204C" w:rsidRDefault="00B45D28" w:rsidP="00070957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7F204C">
              <w:rPr>
                <w:rFonts w:ascii="Arial" w:hAnsi="Arial" w:cs="Arial"/>
                <w:b/>
                <w:szCs w:val="22"/>
              </w:rPr>
              <w:t xml:space="preserve">1B. </w:t>
            </w:r>
            <w:proofErr w:type="spellStart"/>
            <w:r w:rsidR="00916E91">
              <w:rPr>
                <w:rFonts w:ascii="Arial" w:hAnsi="Arial" w:cs="Arial"/>
                <w:b/>
                <w:szCs w:val="22"/>
              </w:rPr>
              <w:t>Khu</w:t>
            </w:r>
            <w:proofErr w:type="spellEnd"/>
            <w:r w:rsidR="00916E91">
              <w:rPr>
                <w:rFonts w:ascii="Arial" w:hAnsi="Arial" w:cs="Arial"/>
                <w:b/>
                <w:szCs w:val="22"/>
                <w:lang w:val="vi-VN"/>
              </w:rPr>
              <w:t xml:space="preserve"> Vực</w:t>
            </w:r>
            <w:r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Kiểm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916E91">
              <w:rPr>
                <w:rFonts w:ascii="Arial" w:hAnsi="Arial" w:cs="Arial"/>
                <w:b/>
                <w:szCs w:val="22"/>
              </w:rPr>
              <w:t>S</w:t>
            </w:r>
            <w:r w:rsidRPr="007F204C">
              <w:rPr>
                <w:rFonts w:ascii="Arial" w:hAnsi="Arial" w:cs="Arial"/>
                <w:b/>
                <w:szCs w:val="22"/>
              </w:rPr>
              <w:t>oát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Nước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Sông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Adelaide </w:t>
            </w: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thuộc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Vùng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Nông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916E91">
              <w:rPr>
                <w:rFonts w:ascii="Arial" w:hAnsi="Arial" w:cs="Arial"/>
                <w:b/>
                <w:szCs w:val="22"/>
              </w:rPr>
              <w:t>T</w:t>
            </w:r>
            <w:r w:rsidRPr="007F204C">
              <w:rPr>
                <w:rFonts w:ascii="Arial" w:hAnsi="Arial" w:cs="Arial"/>
                <w:b/>
                <w:szCs w:val="22"/>
              </w:rPr>
              <w:t>hôn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Darwin</w:t>
            </w:r>
          </w:p>
        </w:tc>
      </w:tr>
      <w:tr w:rsidR="005F373A" w:rsidRPr="007F204C" w14:paraId="0A9A5BCF" w14:textId="77777777" w:rsidTr="00900905">
        <w:trPr>
          <w:trHeight w:hRule="exact" w:val="1180"/>
        </w:trPr>
        <w:tc>
          <w:tcPr>
            <w:tcW w:w="7933" w:type="dxa"/>
            <w:vAlign w:val="center"/>
          </w:tcPr>
          <w:p w14:paraId="76219BBB" w14:textId="05CB47EE" w:rsidR="008A1753" w:rsidRPr="00900905" w:rsidRDefault="00481890" w:rsidP="001E54E2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Giấy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phép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đề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xuất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sẽ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nằm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trong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khu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vực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Sông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Adelaide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của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4D1F24" w:rsidRPr="00900905">
              <w:rPr>
                <w:rFonts w:ascii="Arial" w:hAnsi="Arial" w:cs="Arial"/>
                <w:b/>
                <w:szCs w:val="22"/>
                <w:u w:val="single"/>
              </w:rPr>
              <w:t>Khu</w:t>
            </w:r>
            <w:proofErr w:type="spellEnd"/>
            <w:r w:rsidR="004D1F24" w:rsidRPr="00900905">
              <w:rPr>
                <w:rFonts w:ascii="Arial" w:hAnsi="Arial" w:cs="Arial"/>
                <w:b/>
                <w:szCs w:val="22"/>
                <w:u w:val="single"/>
                <w:lang w:val="vi-VN"/>
              </w:rPr>
              <w:t xml:space="preserve"> Vực</w:t>
            </w:r>
            <w:r w:rsidRPr="00900905">
              <w:rPr>
                <w:rFonts w:ascii="Arial" w:hAnsi="Arial" w:cs="Arial"/>
                <w:b/>
                <w:szCs w:val="22"/>
                <w:u w:val="single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  <w:u w:val="single"/>
              </w:rPr>
              <w:t>Kiểm</w:t>
            </w:r>
            <w:proofErr w:type="spellEnd"/>
            <w:r w:rsidRPr="00900905">
              <w:rPr>
                <w:rFonts w:ascii="Arial" w:hAnsi="Arial" w:cs="Arial"/>
                <w:b/>
                <w:szCs w:val="22"/>
                <w:u w:val="single"/>
              </w:rPr>
              <w:t xml:space="preserve"> </w:t>
            </w:r>
            <w:proofErr w:type="spellStart"/>
            <w:r w:rsidR="004D1F24" w:rsidRPr="00900905">
              <w:rPr>
                <w:rFonts w:ascii="Arial" w:hAnsi="Arial" w:cs="Arial"/>
                <w:b/>
                <w:szCs w:val="22"/>
                <w:u w:val="single"/>
              </w:rPr>
              <w:t>S</w:t>
            </w:r>
            <w:r w:rsidRPr="00900905">
              <w:rPr>
                <w:rFonts w:ascii="Arial" w:hAnsi="Arial" w:cs="Arial"/>
                <w:b/>
                <w:szCs w:val="22"/>
                <w:u w:val="single"/>
              </w:rPr>
              <w:t>oát</w:t>
            </w:r>
            <w:proofErr w:type="spellEnd"/>
            <w:r w:rsidRPr="00900905">
              <w:rPr>
                <w:rFonts w:ascii="Arial" w:hAnsi="Arial" w:cs="Arial"/>
                <w:b/>
                <w:szCs w:val="22"/>
                <w:u w:val="single"/>
              </w:rPr>
              <w:t xml:space="preserve"> </w:t>
            </w:r>
            <w:proofErr w:type="spellStart"/>
            <w:r w:rsidR="004D1F24" w:rsidRPr="00900905">
              <w:rPr>
                <w:rFonts w:ascii="Arial" w:hAnsi="Arial" w:cs="Arial"/>
                <w:b/>
                <w:szCs w:val="22"/>
                <w:u w:val="single"/>
              </w:rPr>
              <w:t>N</w:t>
            </w:r>
            <w:r w:rsidRPr="00900905">
              <w:rPr>
                <w:rFonts w:ascii="Arial" w:hAnsi="Arial" w:cs="Arial"/>
                <w:b/>
                <w:szCs w:val="22"/>
                <w:u w:val="single"/>
              </w:rPr>
              <w:t>ước</w:t>
            </w:r>
            <w:proofErr w:type="spellEnd"/>
            <w:r w:rsidRPr="00900905">
              <w:rPr>
                <w:rFonts w:ascii="Arial" w:hAnsi="Arial" w:cs="Arial"/>
                <w:b/>
                <w:szCs w:val="22"/>
                <w:u w:val="single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  <w:u w:val="single"/>
              </w:rPr>
              <w:t>Sông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  <w:u w:val="single"/>
              </w:rPr>
              <w:t xml:space="preserve"> Adelaide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  <w:u w:val="single"/>
              </w:rPr>
              <w:t>thuộc</w:t>
            </w:r>
            <w:proofErr w:type="spellEnd"/>
            <w:r w:rsidRPr="00900905">
              <w:rPr>
                <w:rFonts w:ascii="Arial" w:hAnsi="Arial" w:cs="Arial"/>
                <w:b/>
                <w:szCs w:val="22"/>
                <w:u w:val="single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  <w:u w:val="single"/>
              </w:rPr>
              <w:t>Vùng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  <w:u w:val="single"/>
              </w:rPr>
              <w:t xml:space="preserve"> </w:t>
            </w:r>
            <w:proofErr w:type="spellStart"/>
            <w:r w:rsidR="004D1F24" w:rsidRPr="00900905">
              <w:rPr>
                <w:rFonts w:ascii="Arial" w:hAnsi="Arial" w:cs="Arial"/>
                <w:b/>
                <w:szCs w:val="22"/>
                <w:u w:val="single"/>
              </w:rPr>
              <w:t>N</w:t>
            </w:r>
            <w:r w:rsidRPr="00900905">
              <w:rPr>
                <w:rFonts w:ascii="Arial" w:hAnsi="Arial" w:cs="Arial"/>
                <w:b/>
                <w:szCs w:val="22"/>
                <w:u w:val="single"/>
              </w:rPr>
              <w:t>ông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  <w:u w:val="single"/>
              </w:rPr>
              <w:t xml:space="preserve"> </w:t>
            </w:r>
            <w:proofErr w:type="spellStart"/>
            <w:r w:rsidR="004D1F24" w:rsidRPr="00900905">
              <w:rPr>
                <w:rFonts w:ascii="Arial" w:hAnsi="Arial" w:cs="Arial"/>
                <w:b/>
                <w:szCs w:val="22"/>
                <w:u w:val="single"/>
              </w:rPr>
              <w:t>T</w:t>
            </w:r>
            <w:r w:rsidRPr="00900905">
              <w:rPr>
                <w:rFonts w:ascii="Arial" w:hAnsi="Arial" w:cs="Arial"/>
                <w:b/>
                <w:szCs w:val="22"/>
                <w:u w:val="single"/>
              </w:rPr>
              <w:t>hôn</w:t>
            </w:r>
            <w:proofErr w:type="spellEnd"/>
            <w:r w:rsidRPr="00900905">
              <w:rPr>
                <w:rFonts w:ascii="Arial" w:hAnsi="Arial" w:cs="Arial"/>
                <w:b/>
                <w:szCs w:val="22"/>
                <w:u w:val="single"/>
              </w:rPr>
              <w:t xml:space="preserve"> Darwin</w:t>
            </w:r>
            <w:r w:rsidRPr="00900905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02604BEC" w14:textId="54273DC5" w:rsidR="008A1753" w:rsidRPr="007F204C" w:rsidRDefault="00D32668" w:rsidP="001E54E2">
            <w:pPr>
              <w:spacing w:before="120" w:after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76064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753" w:rsidRPr="007F204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D1F24">
              <w:rPr>
                <w:rFonts w:ascii="Arial" w:hAnsi="Arial" w:cs="Arial"/>
                <w:szCs w:val="22"/>
                <w:lang w:val="vi-VN"/>
              </w:rPr>
              <w:t xml:space="preserve"> </w:t>
            </w:r>
            <w:proofErr w:type="spellStart"/>
            <w:r w:rsidR="008A1753" w:rsidRPr="007F204C">
              <w:rPr>
                <w:rFonts w:ascii="Arial" w:hAnsi="Arial" w:cs="Arial"/>
                <w:szCs w:val="22"/>
              </w:rPr>
              <w:t>Có</w:t>
            </w:r>
            <w:proofErr w:type="spellEnd"/>
          </w:p>
        </w:tc>
        <w:tc>
          <w:tcPr>
            <w:tcW w:w="1276" w:type="dxa"/>
            <w:vAlign w:val="center"/>
          </w:tcPr>
          <w:p w14:paraId="434D614B" w14:textId="5272A3F1" w:rsidR="008A1753" w:rsidRPr="007F204C" w:rsidRDefault="00D32668" w:rsidP="001E54E2">
            <w:pPr>
              <w:spacing w:before="120" w:after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95520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753" w:rsidRPr="007F204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D1F24">
              <w:rPr>
                <w:rFonts w:ascii="Arial" w:hAnsi="Arial" w:cs="Arial"/>
                <w:szCs w:val="22"/>
                <w:lang w:val="vi-VN"/>
              </w:rPr>
              <w:t xml:space="preserve"> </w:t>
            </w:r>
            <w:proofErr w:type="spellStart"/>
            <w:r w:rsidR="008A1753" w:rsidRPr="007F204C">
              <w:rPr>
                <w:rFonts w:ascii="Arial" w:hAnsi="Arial" w:cs="Arial"/>
                <w:szCs w:val="22"/>
              </w:rPr>
              <w:t>Không</w:t>
            </w:r>
            <w:proofErr w:type="spellEnd"/>
          </w:p>
        </w:tc>
      </w:tr>
      <w:tr w:rsidR="005F373A" w:rsidRPr="007F204C" w14:paraId="7526E025" w14:textId="77777777" w:rsidTr="00900905">
        <w:trPr>
          <w:trHeight w:hRule="exact" w:val="1246"/>
        </w:trPr>
        <w:tc>
          <w:tcPr>
            <w:tcW w:w="7933" w:type="dxa"/>
            <w:vAlign w:val="center"/>
          </w:tcPr>
          <w:p w14:paraId="572CD61C" w14:textId="2356E554" w:rsidR="008A1753" w:rsidRPr="00900905" w:rsidRDefault="004D0B4C" w:rsidP="00C86EF3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Từ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ngày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1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tháng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7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năm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2023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đến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ngày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30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tháng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6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năm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2024,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nước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thường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xuyên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(</w:t>
            </w:r>
            <w:r w:rsidR="004D1F24" w:rsidRPr="00900905">
              <w:rPr>
                <w:rStyle w:val="EndnoteReference"/>
                <w:rFonts w:ascii="Arial" w:hAnsi="Arial" w:cs="Arial"/>
                <w:b/>
                <w:szCs w:val="22"/>
                <w:vertAlign w:val="baseline"/>
              </w:rPr>
              <w:endnoteReference w:customMarkFollows="1" w:id="3"/>
              <w:sym w:font="Wingdings" w:char="F026"/>
            </w:r>
            <w:r w:rsidRPr="00900905">
              <w:rPr>
                <w:rFonts w:ascii="Arial" w:hAnsi="Arial" w:cs="Arial"/>
                <w:b/>
                <w:szCs w:val="22"/>
              </w:rPr>
              <w:t xml:space="preserve">)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được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lấy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từ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một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giếng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khoan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trên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đất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liền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cho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một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hoạt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động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thương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mại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(</w:t>
            </w:r>
            <w:r w:rsidR="004D1F24" w:rsidRPr="00900905">
              <w:rPr>
                <w:rStyle w:val="FootnoteReference"/>
                <w:rFonts w:ascii="Arial" w:hAnsi="Arial" w:cs="Arial"/>
                <w:b/>
                <w:szCs w:val="22"/>
                <w:vertAlign w:val="baseline"/>
              </w:rPr>
              <w:footnoteReference w:customMarkFollows="1" w:id="5"/>
              <w:sym w:font="Wingdings" w:char="F026"/>
            </w:r>
            <w:r w:rsidRPr="00900905">
              <w:rPr>
                <w:rFonts w:ascii="Arial" w:hAnsi="Arial" w:cs="Arial"/>
                <w:b/>
                <w:szCs w:val="22"/>
              </w:rPr>
              <w:t xml:space="preserve">)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đã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xảy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ra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và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phụ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thuộc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vào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nước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ngầm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trên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đất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6E1EE2BC" w14:textId="6E0D166A" w:rsidR="008A1753" w:rsidRPr="007F204C" w:rsidRDefault="008A1753" w:rsidP="00C86EF3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7F204C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7F204C">
              <w:rPr>
                <w:rFonts w:ascii="Arial" w:eastAsia="MS Gothic" w:hAnsi="Arial" w:cs="Arial"/>
                <w:szCs w:val="22"/>
              </w:rPr>
              <w:t xml:space="preserve"> </w:t>
            </w:r>
            <w:proofErr w:type="spellStart"/>
            <w:r w:rsidRPr="007F204C">
              <w:rPr>
                <w:rFonts w:ascii="Arial" w:eastAsia="MS Gothic" w:hAnsi="Arial" w:cs="Arial"/>
                <w:szCs w:val="22"/>
              </w:rPr>
              <w:t>Có</w:t>
            </w:r>
            <w:proofErr w:type="spellEnd"/>
          </w:p>
        </w:tc>
        <w:tc>
          <w:tcPr>
            <w:tcW w:w="1276" w:type="dxa"/>
            <w:vAlign w:val="center"/>
          </w:tcPr>
          <w:p w14:paraId="31ED3C16" w14:textId="1C7A10F8" w:rsidR="008A1753" w:rsidRPr="007F204C" w:rsidRDefault="008A1753" w:rsidP="00C86EF3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7F204C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7F204C">
              <w:rPr>
                <w:rFonts w:ascii="Arial" w:eastAsia="MS Gothic" w:hAnsi="Arial" w:cs="Arial"/>
                <w:szCs w:val="22"/>
              </w:rPr>
              <w:t xml:space="preserve"> </w:t>
            </w:r>
            <w:proofErr w:type="spellStart"/>
            <w:r w:rsidRPr="007F204C">
              <w:rPr>
                <w:rFonts w:ascii="Arial" w:eastAsia="MS Gothic" w:hAnsi="Arial" w:cs="Arial"/>
                <w:szCs w:val="22"/>
              </w:rPr>
              <w:t>Không</w:t>
            </w:r>
            <w:proofErr w:type="spellEnd"/>
          </w:p>
        </w:tc>
      </w:tr>
      <w:tr w:rsidR="005F373A" w:rsidRPr="007F204C" w14:paraId="4DD5993C" w14:textId="77777777" w:rsidTr="00900905">
        <w:trPr>
          <w:trHeight w:hRule="exact" w:val="1248"/>
        </w:trPr>
        <w:tc>
          <w:tcPr>
            <w:tcW w:w="7933" w:type="dxa"/>
            <w:vAlign w:val="center"/>
          </w:tcPr>
          <w:p w14:paraId="6F71E892" w14:textId="7D0B350D" w:rsidR="008A1753" w:rsidRPr="00900905" w:rsidRDefault="00F858AD" w:rsidP="006C5922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Từ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ngày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1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tháng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7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năm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2024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đến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khi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4D1F24" w:rsidRPr="00900905">
              <w:rPr>
                <w:rFonts w:ascii="Arial" w:hAnsi="Arial" w:cs="Arial"/>
                <w:b/>
                <w:szCs w:val="22"/>
              </w:rPr>
              <w:t>làm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đơn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này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,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nước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tiếp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tục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được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lấy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thường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xuyên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từ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một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giếng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khoan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trên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đất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cho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một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4D1F24" w:rsidRPr="00900905">
              <w:rPr>
                <w:rFonts w:ascii="Arial" w:hAnsi="Arial" w:cs="Arial"/>
                <w:b/>
                <w:szCs w:val="22"/>
              </w:rPr>
              <w:t>hoạt</w:t>
            </w:r>
            <w:proofErr w:type="spellEnd"/>
            <w:r w:rsidR="004D1F24" w:rsidRPr="00900905">
              <w:rPr>
                <w:rFonts w:ascii="Arial" w:hAnsi="Arial" w:cs="Arial"/>
                <w:b/>
                <w:szCs w:val="22"/>
                <w:lang w:val="vi-VN"/>
              </w:rPr>
              <w:t xml:space="preserve"> động</w:t>
            </w:r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thương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mại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7FF41010" w14:textId="00798F14" w:rsidR="008A1753" w:rsidRPr="007F204C" w:rsidRDefault="00D32668" w:rsidP="006C5922">
            <w:pPr>
              <w:spacing w:before="120" w:after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39420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753" w:rsidRPr="007F204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D1F24">
              <w:rPr>
                <w:rFonts w:ascii="Arial" w:hAnsi="Arial" w:cs="Arial"/>
                <w:szCs w:val="22"/>
                <w:lang w:val="vi-VN"/>
              </w:rPr>
              <w:t xml:space="preserve"> </w:t>
            </w:r>
            <w:proofErr w:type="spellStart"/>
            <w:r w:rsidR="008A1753" w:rsidRPr="007F204C">
              <w:rPr>
                <w:rFonts w:ascii="Arial" w:hAnsi="Arial" w:cs="Arial"/>
                <w:szCs w:val="22"/>
              </w:rPr>
              <w:t>Có</w:t>
            </w:r>
            <w:proofErr w:type="spellEnd"/>
          </w:p>
        </w:tc>
        <w:tc>
          <w:tcPr>
            <w:tcW w:w="1276" w:type="dxa"/>
            <w:vAlign w:val="center"/>
          </w:tcPr>
          <w:p w14:paraId="51192CB9" w14:textId="13083ECE" w:rsidR="008A1753" w:rsidRPr="007F204C" w:rsidRDefault="00D32668" w:rsidP="006C5922">
            <w:pPr>
              <w:spacing w:before="120" w:after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36618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753" w:rsidRPr="007F204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D1F24">
              <w:rPr>
                <w:rFonts w:ascii="Arial" w:hAnsi="Arial" w:cs="Arial"/>
                <w:szCs w:val="22"/>
                <w:lang w:val="vi-VN"/>
              </w:rPr>
              <w:t xml:space="preserve"> </w:t>
            </w:r>
            <w:proofErr w:type="spellStart"/>
            <w:r w:rsidR="008A1753" w:rsidRPr="007F204C">
              <w:rPr>
                <w:rFonts w:ascii="Arial" w:hAnsi="Arial" w:cs="Arial"/>
                <w:szCs w:val="22"/>
              </w:rPr>
              <w:t>Không</w:t>
            </w:r>
            <w:proofErr w:type="spellEnd"/>
          </w:p>
        </w:tc>
      </w:tr>
      <w:tr w:rsidR="001A60D6" w:rsidRPr="007F204C" w14:paraId="35DDAAE8" w14:textId="77777777" w:rsidTr="00900905">
        <w:trPr>
          <w:trHeight w:hRule="exact" w:val="1308"/>
        </w:trPr>
        <w:tc>
          <w:tcPr>
            <w:tcW w:w="7933" w:type="dxa"/>
            <w:vAlign w:val="center"/>
          </w:tcPr>
          <w:p w14:paraId="6AEB802F" w14:textId="77777777" w:rsidR="004D1F24" w:rsidRPr="00900905" w:rsidRDefault="004D1F24" w:rsidP="004D1F24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Hoạt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động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thương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mại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  <w:u w:val="single"/>
              </w:rPr>
              <w:t>không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phải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là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hoạt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động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khai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thác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mỏ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hoặc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dầu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900905">
              <w:rPr>
                <w:rFonts w:ascii="Arial" w:hAnsi="Arial" w:cs="Arial"/>
                <w:b/>
                <w:szCs w:val="22"/>
              </w:rPr>
              <w:t>khí</w:t>
            </w:r>
            <w:proofErr w:type="spellEnd"/>
            <w:r w:rsidRPr="00900905">
              <w:rPr>
                <w:rFonts w:ascii="Arial" w:hAnsi="Arial" w:cs="Arial"/>
                <w:b/>
                <w:szCs w:val="22"/>
              </w:rPr>
              <w:t>.</w:t>
            </w:r>
          </w:p>
          <w:p w14:paraId="55FFE2A3" w14:textId="3B29B763" w:rsidR="00B408FC" w:rsidRPr="004D1F24" w:rsidRDefault="004D1F24" w:rsidP="00673AA0">
            <w:pPr>
              <w:spacing w:after="0"/>
              <w:rPr>
                <w:rFonts w:ascii="Arial" w:hAnsi="Arial" w:cs="Arial"/>
                <w:bCs/>
                <w:szCs w:val="22"/>
              </w:rPr>
            </w:pP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Nếu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vi-VN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trả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lời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không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cho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câu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hỏi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này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quý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vi-VN"/>
              </w:rPr>
              <w:t xml:space="preserve"> vị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không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thể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hoàn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thành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mẫu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đơn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này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Tham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47A06">
              <w:rPr>
                <w:rFonts w:ascii="Arial" w:hAnsi="Arial" w:cs="Arial"/>
                <w:bCs/>
                <w:sz w:val="16"/>
                <w:szCs w:val="16"/>
              </w:rPr>
              <w:t>khảo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Mẫu</w:t>
            </w:r>
            <w:proofErr w:type="spellEnd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45/60 - </w:t>
            </w:r>
            <w:proofErr w:type="spellStart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Đơn</w:t>
            </w:r>
            <w:proofErr w:type="spellEnd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xin</w:t>
            </w:r>
            <w:proofErr w:type="spellEnd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khai</w:t>
            </w:r>
            <w:proofErr w:type="spellEnd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thác</w:t>
            </w:r>
            <w:proofErr w:type="spellEnd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16E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nước</w:t>
            </w:r>
            <w:proofErr w:type="spellEnd"/>
            <w:r w:rsidRPr="00B47A06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vi-VN"/>
              </w:rPr>
              <w:t xml:space="preserve"> (</w:t>
            </w:r>
            <w:r w:rsidR="00D32668">
              <w:fldChar w:fldCharType="begin"/>
            </w:r>
            <w:r w:rsidR="00D32668">
              <w:instrText>HYPERLINK "https://nt.gov.au/environment/water/licensing/water-extraction-licence/apply-for-a-water-extraction-licence/darwin-rural"</w:instrText>
            </w:r>
            <w:r w:rsidR="00D32668">
              <w:fldChar w:fldCharType="separate"/>
            </w:r>
            <w:r w:rsidRPr="00DC79A6">
              <w:rPr>
                <w:rStyle w:val="Hyperlink"/>
                <w:i/>
                <w:iCs/>
                <w:sz w:val="16"/>
                <w:szCs w:val="16"/>
              </w:rPr>
              <w:t>Form 45/60 - Apply to take water</w:t>
            </w:r>
            <w:r w:rsidR="00D32668">
              <w:rPr>
                <w:rStyle w:val="Hyperlink"/>
                <w:i/>
                <w:iCs/>
                <w:sz w:val="16"/>
                <w:szCs w:val="16"/>
              </w:rPr>
              <w:fldChar w:fldCharType="end"/>
            </w:r>
            <w:r>
              <w:rPr>
                <w:lang w:val="vi-VN"/>
              </w:rPr>
              <w:t>)</w:t>
            </w:r>
          </w:p>
          <w:p w14:paraId="0DFD26BA" w14:textId="77777777" w:rsidR="00B408FC" w:rsidRPr="004D1F24" w:rsidRDefault="00B408FC" w:rsidP="00B408FC">
            <w:pPr>
              <w:rPr>
                <w:rFonts w:ascii="Arial" w:hAnsi="Arial" w:cs="Arial"/>
                <w:bCs/>
                <w:szCs w:val="22"/>
              </w:rPr>
            </w:pPr>
          </w:p>
          <w:p w14:paraId="3A2C927F" w14:textId="77777777" w:rsidR="00B408FC" w:rsidRPr="004D1F24" w:rsidRDefault="00B408FC" w:rsidP="00B408FC">
            <w:pPr>
              <w:rPr>
                <w:rFonts w:ascii="Arial" w:hAnsi="Arial" w:cs="Arial"/>
                <w:bCs/>
                <w:szCs w:val="22"/>
              </w:rPr>
            </w:pPr>
          </w:p>
          <w:p w14:paraId="33602E38" w14:textId="77777777" w:rsidR="00B408FC" w:rsidRPr="004D1F24" w:rsidRDefault="00B408FC" w:rsidP="00B408FC">
            <w:pPr>
              <w:rPr>
                <w:rFonts w:ascii="Arial" w:hAnsi="Arial" w:cs="Arial"/>
                <w:bCs/>
                <w:szCs w:val="22"/>
              </w:rPr>
            </w:pPr>
          </w:p>
          <w:p w14:paraId="65127BC9" w14:textId="60D24A32" w:rsidR="00B408FC" w:rsidRPr="004D1F24" w:rsidDel="00F858AD" w:rsidRDefault="00B408FC" w:rsidP="00B408FC">
            <w:pPr>
              <w:rPr>
                <w:rFonts w:ascii="Arial" w:hAnsi="Arial" w:cs="Arial"/>
                <w:bCs/>
                <w:szCs w:val="22"/>
              </w:rPr>
            </w:pPr>
            <w:r w:rsidRPr="004D1F24">
              <w:rPr>
                <w:rStyle w:val="FootnoteReference"/>
                <w:rFonts w:ascii="Arial" w:hAnsi="Arial" w:cs="Arial"/>
                <w:bCs/>
                <w:szCs w:val="22"/>
              </w:rPr>
              <w:footnoteReference w:id="6"/>
            </w:r>
          </w:p>
        </w:tc>
        <w:tc>
          <w:tcPr>
            <w:tcW w:w="1276" w:type="dxa"/>
            <w:vAlign w:val="center"/>
          </w:tcPr>
          <w:p w14:paraId="1123C72F" w14:textId="4A6D18E5" w:rsidR="001A60D6" w:rsidRPr="007F204C" w:rsidRDefault="00D32668" w:rsidP="001A60D6">
            <w:pPr>
              <w:spacing w:before="120" w:after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96943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0D6" w:rsidRPr="007F204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D1F24">
              <w:rPr>
                <w:rFonts w:ascii="Arial" w:hAnsi="Arial" w:cs="Arial"/>
                <w:szCs w:val="22"/>
                <w:lang w:val="vi-VN"/>
              </w:rPr>
              <w:t xml:space="preserve"> </w:t>
            </w:r>
            <w:proofErr w:type="spellStart"/>
            <w:r w:rsidR="001A60D6" w:rsidRPr="007F204C">
              <w:rPr>
                <w:rFonts w:ascii="Arial" w:hAnsi="Arial" w:cs="Arial"/>
                <w:szCs w:val="22"/>
              </w:rPr>
              <w:t>Có</w:t>
            </w:r>
            <w:proofErr w:type="spellEnd"/>
          </w:p>
        </w:tc>
        <w:tc>
          <w:tcPr>
            <w:tcW w:w="1276" w:type="dxa"/>
            <w:vAlign w:val="center"/>
          </w:tcPr>
          <w:p w14:paraId="249CFE8A" w14:textId="5660F16A" w:rsidR="001A60D6" w:rsidRPr="007F204C" w:rsidRDefault="00D32668" w:rsidP="001A60D6">
            <w:pPr>
              <w:spacing w:before="120" w:after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74495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0D6" w:rsidRPr="007F204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D1F24">
              <w:rPr>
                <w:rFonts w:ascii="Arial" w:hAnsi="Arial" w:cs="Arial"/>
                <w:szCs w:val="22"/>
                <w:lang w:val="vi-VN"/>
              </w:rPr>
              <w:t xml:space="preserve"> </w:t>
            </w:r>
            <w:proofErr w:type="spellStart"/>
            <w:r w:rsidR="001A60D6" w:rsidRPr="007F204C">
              <w:rPr>
                <w:rFonts w:ascii="Arial" w:hAnsi="Arial" w:cs="Arial"/>
                <w:szCs w:val="22"/>
              </w:rPr>
              <w:t>Không</w:t>
            </w:r>
            <w:proofErr w:type="spellEnd"/>
          </w:p>
        </w:tc>
      </w:tr>
    </w:tbl>
    <w:bookmarkEnd w:id="0"/>
    <w:p w14:paraId="1B691DDC" w14:textId="0B64274E" w:rsidR="00E26E58" w:rsidRPr="002624A0" w:rsidRDefault="00E26E58" w:rsidP="00DC79A6">
      <w:pPr>
        <w:pStyle w:val="Heading2"/>
        <w:keepLines w:val="0"/>
        <w:spacing w:before="0" w:after="60"/>
        <w:rPr>
          <w:rFonts w:ascii="Arial" w:hAnsi="Arial" w:cs="Arial"/>
          <w:b/>
          <w:bCs/>
        </w:rPr>
      </w:pPr>
      <w:r w:rsidRPr="002624A0">
        <w:rPr>
          <w:rFonts w:ascii="Arial" w:hAnsi="Arial" w:cs="Arial"/>
          <w:b/>
          <w:bCs/>
        </w:rPr>
        <w:lastRenderedPageBreak/>
        <w:t xml:space="preserve">Thông tin </w:t>
      </w:r>
      <w:proofErr w:type="spellStart"/>
      <w:r w:rsidRPr="002624A0">
        <w:rPr>
          <w:rFonts w:ascii="Arial" w:hAnsi="Arial" w:cs="Arial"/>
          <w:b/>
          <w:bCs/>
        </w:rPr>
        <w:t>người</w:t>
      </w:r>
      <w:proofErr w:type="spellEnd"/>
      <w:r w:rsidRPr="002624A0">
        <w:rPr>
          <w:rFonts w:ascii="Arial" w:hAnsi="Arial" w:cs="Arial"/>
          <w:b/>
          <w:bCs/>
        </w:rPr>
        <w:t xml:space="preserve"> </w:t>
      </w:r>
      <w:proofErr w:type="spellStart"/>
      <w:r w:rsidRPr="002624A0">
        <w:rPr>
          <w:rFonts w:ascii="Arial" w:hAnsi="Arial" w:cs="Arial"/>
          <w:b/>
          <w:bCs/>
        </w:rPr>
        <w:t>nộp</w:t>
      </w:r>
      <w:proofErr w:type="spellEnd"/>
      <w:r w:rsidRPr="002624A0">
        <w:rPr>
          <w:rFonts w:ascii="Arial" w:hAnsi="Arial" w:cs="Arial"/>
          <w:b/>
          <w:bCs/>
        </w:rPr>
        <w:t xml:space="preserve"> </w:t>
      </w:r>
      <w:proofErr w:type="spellStart"/>
      <w:r w:rsidRPr="002624A0">
        <w:rPr>
          <w:rFonts w:ascii="Arial" w:hAnsi="Arial" w:cs="Arial"/>
          <w:b/>
          <w:bCs/>
        </w:rPr>
        <w:t>đơn</w:t>
      </w:r>
      <w:proofErr w:type="spellEnd"/>
    </w:p>
    <w:tbl>
      <w:tblPr>
        <w:tblStyle w:val="NTGTable1"/>
        <w:tblW w:w="10364" w:type="dxa"/>
        <w:tblInd w:w="-5" w:type="dxa"/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547"/>
        <w:gridCol w:w="147"/>
        <w:gridCol w:w="918"/>
        <w:gridCol w:w="1471"/>
        <w:gridCol w:w="1370"/>
        <w:gridCol w:w="351"/>
        <w:gridCol w:w="3560"/>
      </w:tblGrid>
      <w:tr w:rsidR="00D04E7F" w:rsidRPr="007F204C" w14:paraId="52C86B75" w14:textId="77777777" w:rsidTr="00DC79A6">
        <w:trPr>
          <w:trHeight w:val="736"/>
        </w:trPr>
        <w:tc>
          <w:tcPr>
            <w:tcW w:w="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85" w:type="dxa"/>
              <w:bottom w:w="85" w:type="dxa"/>
            </w:tcMar>
            <w:vAlign w:val="center"/>
          </w:tcPr>
          <w:p w14:paraId="6645B11C" w14:textId="77777777" w:rsidR="00D04E7F" w:rsidRPr="00840703" w:rsidRDefault="00D04E7F">
            <w:pPr>
              <w:pStyle w:val="ListParagraph"/>
              <w:numPr>
                <w:ilvl w:val="0"/>
                <w:numId w:val="32"/>
              </w:numPr>
              <w:spacing w:after="0"/>
              <w:ind w:left="448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840703">
              <w:rPr>
                <w:rFonts w:ascii="Arial" w:hAnsi="Arial" w:cs="Arial"/>
                <w:b/>
                <w:sz w:val="24"/>
                <w:szCs w:val="24"/>
              </w:rPr>
              <w:t xml:space="preserve">Ai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4"/>
              </w:rPr>
              <w:t>là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4"/>
              </w:rPr>
              <w:t>người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4"/>
              </w:rPr>
              <w:t>nộp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4"/>
              </w:rPr>
              <w:t>đơn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4"/>
              </w:rPr>
              <w:t>xin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4"/>
              </w:rPr>
              <w:t>giấy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4"/>
              </w:rPr>
              <w:t>phép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4"/>
              </w:rPr>
              <w:t>này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1AA86826" w14:textId="57FB53E0" w:rsidR="00D04E7F" w:rsidRPr="00840703" w:rsidRDefault="00D04E7F" w:rsidP="00840703">
            <w:pPr>
              <w:spacing w:after="0"/>
              <w:ind w:left="681" w:hanging="539"/>
              <w:rPr>
                <w:rFonts w:ascii="Arial" w:hAnsi="Arial" w:cs="Arial"/>
                <w:b/>
                <w:sz w:val="24"/>
                <w:szCs w:val="24"/>
              </w:rPr>
            </w:pPr>
            <w:r w:rsidRPr="00840703">
              <w:rPr>
                <w:rFonts w:ascii="Arial" w:hAnsi="Arial" w:cs="Arial"/>
                <w:sz w:val="32"/>
                <w:szCs w:val="32"/>
              </w:rPr>
              <w:sym w:font="Webdings" w:char="F069"/>
            </w:r>
            <w:r w:rsidR="00840703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Tên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người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nộp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đơn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sẽ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xuất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hiện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với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tư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cách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là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chủ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sở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hữu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giấy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phép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trên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giấy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phép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>.</w:t>
            </w:r>
          </w:p>
          <w:p w14:paraId="4EDEC214" w14:textId="6ECEDC55" w:rsidR="00D04E7F" w:rsidRPr="00840703" w:rsidRDefault="00D04E7F" w:rsidP="00840703">
            <w:pPr>
              <w:pStyle w:val="ListParagraph"/>
              <w:numPr>
                <w:ilvl w:val="0"/>
                <w:numId w:val="52"/>
              </w:numPr>
              <w:tabs>
                <w:tab w:val="left" w:pos="742"/>
              </w:tabs>
              <w:ind w:left="681" w:hanging="539"/>
              <w:rPr>
                <w:rFonts w:ascii="Arial" w:hAnsi="Arial" w:cs="Arial"/>
                <w:b/>
                <w:sz w:val="24"/>
                <w:szCs w:val="24"/>
              </w:rPr>
            </w:pPr>
            <w:r w:rsidRPr="00840703">
              <w:rPr>
                <w:rFonts w:ascii="Arial" w:hAnsi="Arial" w:cs="Arial"/>
                <w:szCs w:val="22"/>
              </w:rPr>
              <w:t xml:space="preserve">Cung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cấp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thông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tin chi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tiết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về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cá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nhân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hoặc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pháp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nhân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mà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giấy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phép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khai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thác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nước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dành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cho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.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Nếu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giấy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phép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dành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cho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đơn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673AA0">
              <w:rPr>
                <w:rFonts w:ascii="Arial" w:hAnsi="Arial" w:cs="Arial"/>
                <w:szCs w:val="22"/>
              </w:rPr>
              <w:t>xin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chung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vui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lòng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cung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cấp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thông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tin chi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tiết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cho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tất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cả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840703">
              <w:rPr>
                <w:rFonts w:ascii="Arial" w:hAnsi="Arial" w:cs="Arial"/>
                <w:szCs w:val="22"/>
              </w:rPr>
              <w:t>những</w:t>
            </w:r>
            <w:proofErr w:type="spellEnd"/>
            <w:r w:rsidR="00840703">
              <w:rPr>
                <w:rFonts w:ascii="Arial" w:hAnsi="Arial" w:cs="Arial"/>
                <w:szCs w:val="22"/>
                <w:lang w:val="vi-VN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người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nộp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22"/>
              </w:rPr>
              <w:t>đơn</w:t>
            </w:r>
            <w:proofErr w:type="spellEnd"/>
            <w:r w:rsidRPr="00840703">
              <w:rPr>
                <w:rFonts w:ascii="Arial" w:hAnsi="Arial" w:cs="Arial"/>
                <w:szCs w:val="22"/>
              </w:rPr>
              <w:t>.</w:t>
            </w:r>
          </w:p>
        </w:tc>
      </w:tr>
      <w:tr w:rsidR="00D04E7F" w:rsidRPr="007F204C" w14:paraId="4B1C5E63" w14:textId="77777777" w:rsidTr="00DC79A6">
        <w:trPr>
          <w:trHeight w:hRule="exact" w:val="489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E47FF6A" w14:textId="0BDA223D" w:rsidR="00D04E7F" w:rsidRPr="007F204C" w:rsidRDefault="00D04E7F" w:rsidP="00D04E7F">
            <w:pPr>
              <w:keepNext/>
              <w:spacing w:after="0"/>
              <w:rPr>
                <w:rFonts w:ascii="Arial" w:hAnsi="Arial" w:cs="Arial"/>
              </w:rPr>
            </w:pPr>
            <w:proofErr w:type="spellStart"/>
            <w:r w:rsidRPr="007F204C">
              <w:rPr>
                <w:rFonts w:ascii="Arial" w:hAnsi="Arial" w:cs="Arial"/>
                <w:b/>
              </w:rPr>
              <w:t>Tên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người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nộp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đơn</w:t>
            </w:r>
            <w:proofErr w:type="spellEnd"/>
            <w:r w:rsidRPr="007F204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B1E7933" w14:textId="77777777" w:rsidR="00D04E7F" w:rsidRPr="007F204C" w:rsidRDefault="00D04E7F" w:rsidP="00D04E7F">
            <w:pPr>
              <w:keepNext/>
              <w:spacing w:after="0"/>
              <w:rPr>
                <w:rFonts w:ascii="Arial" w:hAnsi="Arial" w:cs="Arial"/>
              </w:rPr>
            </w:pPr>
          </w:p>
        </w:tc>
      </w:tr>
      <w:tr w:rsidR="00D04E7F" w:rsidRPr="007F204C" w14:paraId="0A695ABE" w14:textId="77777777" w:rsidTr="00DC79A6">
        <w:trPr>
          <w:trHeight w:val="435"/>
        </w:trPr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27EFA633" w14:textId="68C9A23C" w:rsidR="00D04E7F" w:rsidRPr="007F204C" w:rsidRDefault="00D32668" w:rsidP="00DC79A6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-57390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840703">
              <w:rPr>
                <w:rFonts w:ascii="Arial" w:hAnsi="Arial" w:cs="Arial"/>
                <w:sz w:val="32"/>
                <w:lang w:val="vi-VN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szCs w:val="14"/>
              </w:rPr>
              <w:t>Cá</w:t>
            </w:r>
            <w:proofErr w:type="spellEnd"/>
            <w:r w:rsidR="00D04E7F" w:rsidRPr="00840703">
              <w:rPr>
                <w:rFonts w:ascii="Arial" w:hAnsi="Arial" w:cs="Arial"/>
                <w:szCs w:val="14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szCs w:val="14"/>
              </w:rPr>
              <w:t>nhân</w:t>
            </w:r>
            <w:proofErr w:type="spellEnd"/>
          </w:p>
        </w:tc>
        <w:tc>
          <w:tcPr>
            <w:tcW w:w="319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FC7C579" w14:textId="1A61C7AB" w:rsidR="00D04E7F" w:rsidRPr="007F204C" w:rsidRDefault="00D32668" w:rsidP="00DC79A6">
            <w:pPr>
              <w:keepNext/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42285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840703">
              <w:rPr>
                <w:rFonts w:ascii="Arial" w:hAnsi="Arial" w:cs="Arial"/>
                <w:sz w:val="32"/>
                <w:lang w:val="vi-VN"/>
              </w:rPr>
              <w:t xml:space="preserve"> </w:t>
            </w:r>
            <w:r w:rsidR="00D04E7F" w:rsidRPr="00840703">
              <w:rPr>
                <w:rFonts w:ascii="Arial" w:hAnsi="Arial" w:cs="Arial"/>
                <w:szCs w:val="14"/>
              </w:rPr>
              <w:t>Chung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</w:tcBorders>
          </w:tcPr>
          <w:p w14:paraId="525EAC4D" w14:textId="3435A5DE" w:rsidR="00E56369" w:rsidRPr="007F204C" w:rsidRDefault="00D32668" w:rsidP="00E56369">
            <w:pPr>
              <w:keepNext/>
              <w:spacing w:after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-100389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840703">
              <w:rPr>
                <w:rFonts w:ascii="Arial" w:hAnsi="Arial" w:cs="Arial"/>
                <w:sz w:val="32"/>
                <w:lang w:val="vi-VN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szCs w:val="14"/>
              </w:rPr>
              <w:t>Công</w:t>
            </w:r>
            <w:proofErr w:type="spellEnd"/>
            <w:r w:rsidR="00D04E7F" w:rsidRPr="00840703">
              <w:rPr>
                <w:rFonts w:ascii="Arial" w:hAnsi="Arial" w:cs="Arial"/>
                <w:szCs w:val="14"/>
              </w:rPr>
              <w:t xml:space="preserve"> ty/</w:t>
            </w:r>
            <w:proofErr w:type="spellStart"/>
            <w:r w:rsidR="00D04E7F" w:rsidRPr="00840703">
              <w:rPr>
                <w:rFonts w:ascii="Arial" w:hAnsi="Arial" w:cs="Arial"/>
                <w:szCs w:val="14"/>
              </w:rPr>
              <w:t>Doanh</w:t>
            </w:r>
            <w:proofErr w:type="spellEnd"/>
            <w:r w:rsidR="00D04E7F" w:rsidRPr="00840703">
              <w:rPr>
                <w:rFonts w:ascii="Arial" w:hAnsi="Arial" w:cs="Arial"/>
                <w:szCs w:val="14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szCs w:val="14"/>
              </w:rPr>
              <w:t>nghiệp</w:t>
            </w:r>
            <w:proofErr w:type="spellEnd"/>
          </w:p>
          <w:p w14:paraId="1DEF8FB8" w14:textId="0928F8B7" w:rsidR="00D04E7F" w:rsidRPr="007F204C" w:rsidRDefault="00840703" w:rsidP="00DC79A6">
            <w:pPr>
              <w:keepNext/>
              <w:tabs>
                <w:tab w:val="left" w:pos="411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4"/>
                <w:lang w:val="vi-VN"/>
              </w:rPr>
              <w:tab/>
            </w:r>
            <w:r w:rsidR="00E56369" w:rsidRPr="007F204C">
              <w:rPr>
                <w:rFonts w:ascii="Arial" w:hAnsi="Arial" w:cs="Arial"/>
                <w:bCs/>
                <w:sz w:val="16"/>
                <w:szCs w:val="14"/>
              </w:rPr>
              <w:t>(</w:t>
            </w:r>
            <w:proofErr w:type="spellStart"/>
            <w:r w:rsidR="00E56369" w:rsidRPr="007F204C">
              <w:rPr>
                <w:rFonts w:ascii="Arial" w:hAnsi="Arial" w:cs="Arial"/>
                <w:bCs/>
                <w:sz w:val="16"/>
                <w:szCs w:val="14"/>
              </w:rPr>
              <w:t>điền</w:t>
            </w:r>
            <w:proofErr w:type="spellEnd"/>
            <w:r w:rsidR="00E56369" w:rsidRPr="007F204C">
              <w:rPr>
                <w:rFonts w:ascii="Arial" w:hAnsi="Arial" w:cs="Arial"/>
                <w:bCs/>
                <w:sz w:val="16"/>
                <w:szCs w:val="14"/>
              </w:rPr>
              <w:t xml:space="preserve"> </w:t>
            </w:r>
            <w:proofErr w:type="spellStart"/>
            <w:r w:rsidR="00E56369" w:rsidRPr="007F204C">
              <w:rPr>
                <w:rFonts w:ascii="Arial" w:hAnsi="Arial" w:cs="Arial"/>
                <w:bCs/>
                <w:sz w:val="16"/>
                <w:szCs w:val="14"/>
              </w:rPr>
              <w:t>bên</w:t>
            </w:r>
            <w:proofErr w:type="spellEnd"/>
            <w:r w:rsidR="00E56369" w:rsidRPr="007F204C">
              <w:rPr>
                <w:rFonts w:ascii="Arial" w:hAnsi="Arial" w:cs="Arial"/>
                <w:bCs/>
                <w:sz w:val="16"/>
                <w:szCs w:val="14"/>
              </w:rPr>
              <w:t xml:space="preserve"> </w:t>
            </w:r>
            <w:proofErr w:type="spellStart"/>
            <w:r w:rsidR="00E56369" w:rsidRPr="007F204C">
              <w:rPr>
                <w:rFonts w:ascii="Arial" w:hAnsi="Arial" w:cs="Arial"/>
                <w:bCs/>
                <w:sz w:val="16"/>
                <w:szCs w:val="14"/>
              </w:rPr>
              <w:t>dưới</w:t>
            </w:r>
            <w:proofErr w:type="spellEnd"/>
            <w:r w:rsidR="00E56369" w:rsidRPr="007F204C">
              <w:rPr>
                <w:rFonts w:ascii="Arial" w:hAnsi="Arial" w:cs="Arial"/>
                <w:bCs/>
                <w:sz w:val="16"/>
                <w:szCs w:val="14"/>
              </w:rPr>
              <w:t>)</w:t>
            </w:r>
          </w:p>
        </w:tc>
      </w:tr>
      <w:tr w:rsidR="00D04E7F" w:rsidRPr="007F204C" w14:paraId="1324A588" w14:textId="77777777" w:rsidTr="00DC79A6">
        <w:trPr>
          <w:trHeight w:val="1077"/>
        </w:trPr>
        <w:tc>
          <w:tcPr>
            <w:tcW w:w="508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0DADFDBF" w14:textId="03DA2767" w:rsidR="00D04E7F" w:rsidRPr="007F204C" w:rsidRDefault="00D32668" w:rsidP="00D04E7F">
            <w:pPr>
              <w:spacing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86378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840703">
              <w:rPr>
                <w:rFonts w:ascii="Arial" w:hAnsi="Arial" w:cs="Arial"/>
                <w:sz w:val="32"/>
                <w:lang w:val="vi-VN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szCs w:val="14"/>
              </w:rPr>
              <w:t>Doanh</w:t>
            </w:r>
            <w:proofErr w:type="spellEnd"/>
            <w:r w:rsidR="00D04E7F" w:rsidRPr="00840703">
              <w:rPr>
                <w:rFonts w:ascii="Arial" w:hAnsi="Arial" w:cs="Arial"/>
                <w:szCs w:val="14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szCs w:val="14"/>
              </w:rPr>
              <w:t>nghiệp</w:t>
            </w:r>
            <w:proofErr w:type="spellEnd"/>
            <w:r w:rsidR="00D04E7F" w:rsidRPr="00840703">
              <w:rPr>
                <w:rFonts w:ascii="Arial" w:hAnsi="Arial" w:cs="Arial"/>
                <w:szCs w:val="14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szCs w:val="14"/>
              </w:rPr>
              <w:t>đã</w:t>
            </w:r>
            <w:proofErr w:type="spellEnd"/>
            <w:r w:rsidR="00D04E7F" w:rsidRPr="00840703">
              <w:rPr>
                <w:rFonts w:ascii="Arial" w:hAnsi="Arial" w:cs="Arial"/>
                <w:szCs w:val="14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szCs w:val="14"/>
              </w:rPr>
              <w:t>đăng</w:t>
            </w:r>
            <w:proofErr w:type="spellEnd"/>
            <w:r w:rsidR="00D04E7F" w:rsidRPr="00840703">
              <w:rPr>
                <w:rFonts w:ascii="Arial" w:hAnsi="Arial" w:cs="Arial"/>
                <w:szCs w:val="14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szCs w:val="14"/>
              </w:rPr>
              <w:t>ký</w:t>
            </w:r>
            <w:proofErr w:type="spellEnd"/>
          </w:p>
          <w:p w14:paraId="66EC2F46" w14:textId="7261A798" w:rsidR="00D04E7F" w:rsidRPr="00840703" w:rsidRDefault="00D04E7F" w:rsidP="00D04E7F">
            <w:pPr>
              <w:tabs>
                <w:tab w:val="right" w:pos="4785"/>
              </w:tabs>
              <w:spacing w:after="120"/>
              <w:rPr>
                <w:rFonts w:ascii="Arial" w:hAnsi="Arial" w:cs="Arial"/>
                <w:u w:val="single"/>
                <w:lang w:val="vi-VN"/>
              </w:rPr>
            </w:pPr>
            <w:r w:rsidRPr="007F204C">
              <w:rPr>
                <w:rFonts w:ascii="Arial" w:hAnsi="Arial" w:cs="Arial"/>
              </w:rPr>
              <w:t>ABN:</w:t>
            </w:r>
            <w:r w:rsidR="00840703">
              <w:rPr>
                <w:rFonts w:ascii="Arial" w:hAnsi="Arial" w:cs="Arial"/>
                <w:lang w:val="vi-VN"/>
              </w:rPr>
              <w:t xml:space="preserve"> __________________________________</w:t>
            </w:r>
          </w:p>
          <w:p w14:paraId="61B6FA26" w14:textId="7775BDD6" w:rsidR="00D04E7F" w:rsidRPr="007F204C" w:rsidRDefault="00D04E7F" w:rsidP="00DC79A6">
            <w:pPr>
              <w:keepNext/>
              <w:spacing w:after="0"/>
              <w:rPr>
                <w:rFonts w:ascii="Arial" w:hAnsi="Arial" w:cs="Arial"/>
                <w:sz w:val="32"/>
              </w:rPr>
            </w:pPr>
            <w:r w:rsidRPr="007F204C">
              <w:rPr>
                <w:rFonts w:ascii="Arial" w:hAnsi="Arial" w:cs="Arial"/>
                <w:sz w:val="28"/>
              </w:rPr>
              <w:sym w:font="Wingdings" w:char="F032"/>
            </w:r>
            <w:r w:rsidR="00840703">
              <w:rPr>
                <w:rFonts w:ascii="Arial" w:hAnsi="Arial" w:cs="Arial"/>
                <w:sz w:val="28"/>
                <w:lang w:val="vi-VN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16"/>
              </w:rPr>
              <w:t>Đính</w:t>
            </w:r>
            <w:proofErr w:type="spellEnd"/>
            <w:r w:rsidRPr="00840703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16"/>
              </w:rPr>
              <w:t>kèm</w:t>
            </w:r>
            <w:proofErr w:type="spellEnd"/>
            <w:r w:rsidRPr="00840703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16"/>
              </w:rPr>
              <w:t>Bản</w:t>
            </w:r>
            <w:proofErr w:type="spellEnd"/>
            <w:r w:rsidRPr="00840703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="00840703">
              <w:rPr>
                <w:rFonts w:ascii="Arial" w:hAnsi="Arial" w:cs="Arial"/>
                <w:szCs w:val="16"/>
              </w:rPr>
              <w:t>T</w:t>
            </w:r>
            <w:r w:rsidRPr="00840703">
              <w:rPr>
                <w:rFonts w:ascii="Arial" w:hAnsi="Arial" w:cs="Arial"/>
                <w:szCs w:val="16"/>
              </w:rPr>
              <w:t>rích</w:t>
            </w:r>
            <w:proofErr w:type="spellEnd"/>
            <w:r w:rsidRPr="00840703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="00840703">
              <w:rPr>
                <w:rFonts w:ascii="Arial" w:hAnsi="Arial" w:cs="Arial"/>
                <w:szCs w:val="16"/>
              </w:rPr>
              <w:t>L</w:t>
            </w:r>
            <w:r w:rsidRPr="00840703">
              <w:rPr>
                <w:rFonts w:ascii="Arial" w:hAnsi="Arial" w:cs="Arial"/>
                <w:szCs w:val="16"/>
              </w:rPr>
              <w:t>ục</w:t>
            </w:r>
            <w:proofErr w:type="spellEnd"/>
            <w:r w:rsidRPr="00840703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16"/>
              </w:rPr>
              <w:t>Tên</w:t>
            </w:r>
            <w:proofErr w:type="spellEnd"/>
            <w:r w:rsidRPr="00840703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="00840703">
              <w:rPr>
                <w:rFonts w:ascii="Arial" w:hAnsi="Arial" w:cs="Arial"/>
                <w:szCs w:val="16"/>
              </w:rPr>
              <w:t>D</w:t>
            </w:r>
            <w:r w:rsidRPr="00840703">
              <w:rPr>
                <w:rFonts w:ascii="Arial" w:hAnsi="Arial" w:cs="Arial"/>
                <w:szCs w:val="16"/>
              </w:rPr>
              <w:t>oanh</w:t>
            </w:r>
            <w:proofErr w:type="spellEnd"/>
            <w:r w:rsidRPr="00840703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="00840703">
              <w:rPr>
                <w:rFonts w:ascii="Arial" w:hAnsi="Arial" w:cs="Arial"/>
                <w:szCs w:val="16"/>
              </w:rPr>
              <w:t>N</w:t>
            </w:r>
            <w:r w:rsidRPr="00840703">
              <w:rPr>
                <w:rFonts w:ascii="Arial" w:hAnsi="Arial" w:cs="Arial"/>
                <w:szCs w:val="16"/>
              </w:rPr>
              <w:t>ghiệp</w:t>
            </w:r>
            <w:proofErr w:type="spellEnd"/>
            <w:r w:rsidRPr="00840703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16"/>
              </w:rPr>
              <w:t>hiện</w:t>
            </w:r>
            <w:proofErr w:type="spellEnd"/>
            <w:r w:rsidRPr="00840703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="00840703">
              <w:rPr>
                <w:rFonts w:ascii="Arial" w:hAnsi="Arial" w:cs="Arial"/>
                <w:szCs w:val="16"/>
              </w:rPr>
              <w:t>hành</w:t>
            </w:r>
            <w:proofErr w:type="spellEnd"/>
          </w:p>
        </w:tc>
        <w:tc>
          <w:tcPr>
            <w:tcW w:w="52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70A16CD9" w14:textId="5891CBBA" w:rsidR="00D04E7F" w:rsidRPr="007F204C" w:rsidRDefault="00D32668" w:rsidP="00D04E7F">
            <w:pPr>
              <w:keepNext/>
              <w:spacing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8635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840703">
              <w:rPr>
                <w:rFonts w:ascii="Arial" w:hAnsi="Arial" w:cs="Arial"/>
                <w:sz w:val="32"/>
                <w:lang w:val="vi-VN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szCs w:val="14"/>
              </w:rPr>
              <w:t>Công</w:t>
            </w:r>
            <w:proofErr w:type="spellEnd"/>
            <w:r w:rsidR="00D04E7F" w:rsidRPr="00840703">
              <w:rPr>
                <w:rFonts w:ascii="Arial" w:hAnsi="Arial" w:cs="Arial"/>
                <w:szCs w:val="14"/>
              </w:rPr>
              <w:t xml:space="preserve"> ty</w:t>
            </w:r>
          </w:p>
          <w:p w14:paraId="7BD9C321" w14:textId="5EB172E6" w:rsidR="00D04E7F" w:rsidRPr="00840703" w:rsidRDefault="00D04E7F" w:rsidP="00D04E7F">
            <w:pPr>
              <w:keepNext/>
              <w:tabs>
                <w:tab w:val="right" w:pos="4816"/>
              </w:tabs>
              <w:spacing w:after="120"/>
              <w:rPr>
                <w:rFonts w:ascii="Arial" w:hAnsi="Arial" w:cs="Arial"/>
                <w:lang w:val="vi-VN"/>
              </w:rPr>
            </w:pPr>
            <w:r w:rsidRPr="007F204C">
              <w:rPr>
                <w:rFonts w:ascii="Arial" w:hAnsi="Arial" w:cs="Arial"/>
              </w:rPr>
              <w:t>ACN:</w:t>
            </w:r>
            <w:r w:rsidR="00840703">
              <w:rPr>
                <w:rFonts w:ascii="Arial" w:hAnsi="Arial" w:cs="Arial"/>
                <w:lang w:val="vi-VN"/>
              </w:rPr>
              <w:t xml:space="preserve"> __________________________________</w:t>
            </w:r>
          </w:p>
          <w:p w14:paraId="098374CD" w14:textId="6C41872B" w:rsidR="00D04E7F" w:rsidRPr="007F204C" w:rsidRDefault="00D04E7F" w:rsidP="00D04E7F">
            <w:pPr>
              <w:keepNext/>
              <w:spacing w:after="120"/>
              <w:rPr>
                <w:rFonts w:ascii="Arial" w:hAnsi="Arial" w:cs="Arial"/>
                <w:sz w:val="32"/>
              </w:rPr>
            </w:pPr>
            <w:r w:rsidRPr="007F204C">
              <w:rPr>
                <w:rFonts w:ascii="Arial" w:hAnsi="Arial" w:cs="Arial"/>
                <w:sz w:val="28"/>
              </w:rPr>
              <w:sym w:font="Wingdings" w:char="F032"/>
            </w:r>
            <w:r w:rsidR="00840703">
              <w:rPr>
                <w:rFonts w:ascii="Arial" w:hAnsi="Arial" w:cs="Arial"/>
                <w:sz w:val="28"/>
                <w:lang w:val="vi-VN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16"/>
              </w:rPr>
              <w:t>Đính</w:t>
            </w:r>
            <w:proofErr w:type="spellEnd"/>
            <w:r w:rsidRPr="00840703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16"/>
              </w:rPr>
              <w:t>kèm</w:t>
            </w:r>
            <w:proofErr w:type="spellEnd"/>
            <w:r w:rsidRPr="00840703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16"/>
              </w:rPr>
              <w:t>Bản</w:t>
            </w:r>
            <w:proofErr w:type="spellEnd"/>
            <w:r w:rsidRPr="00840703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16"/>
              </w:rPr>
              <w:t>trích</w:t>
            </w:r>
            <w:proofErr w:type="spellEnd"/>
            <w:r w:rsidRPr="00840703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16"/>
              </w:rPr>
              <w:t>lục</w:t>
            </w:r>
            <w:proofErr w:type="spellEnd"/>
            <w:r w:rsidRPr="00840703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16"/>
              </w:rPr>
              <w:t>Công</w:t>
            </w:r>
            <w:proofErr w:type="spellEnd"/>
            <w:r w:rsidRPr="00840703">
              <w:rPr>
                <w:rFonts w:ascii="Arial" w:hAnsi="Arial" w:cs="Arial"/>
                <w:szCs w:val="16"/>
              </w:rPr>
              <w:t xml:space="preserve"> ty ASIC </w:t>
            </w:r>
            <w:proofErr w:type="spellStart"/>
            <w:r w:rsidRPr="00840703">
              <w:rPr>
                <w:rFonts w:ascii="Arial" w:hAnsi="Arial" w:cs="Arial"/>
                <w:szCs w:val="16"/>
              </w:rPr>
              <w:t>hiện</w:t>
            </w:r>
            <w:proofErr w:type="spellEnd"/>
            <w:r w:rsidRPr="00840703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szCs w:val="16"/>
              </w:rPr>
              <w:t>hành</w:t>
            </w:r>
            <w:proofErr w:type="spellEnd"/>
          </w:p>
        </w:tc>
      </w:tr>
      <w:tr w:rsidR="00D04E7F" w:rsidRPr="007F204C" w14:paraId="214321B8" w14:textId="77777777" w:rsidTr="00A14148">
        <w:trPr>
          <w:trHeight w:val="108"/>
        </w:trPr>
        <w:tc>
          <w:tcPr>
            <w:tcW w:w="10364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4C5C4BFB" w14:textId="54863C58" w:rsidR="00D04E7F" w:rsidRPr="007F204C" w:rsidRDefault="00D32668" w:rsidP="00D04E7F">
            <w:pPr>
              <w:keepNext/>
              <w:spacing w:after="120"/>
              <w:rPr>
                <w:rFonts w:ascii="Arial" w:hAnsi="Arial" w:cs="Arial"/>
                <w:b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99237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840703">
              <w:rPr>
                <w:rFonts w:ascii="Arial" w:hAnsi="Arial" w:cs="Arial"/>
                <w:sz w:val="32"/>
                <w:lang w:val="vi-VN"/>
              </w:rPr>
              <w:t xml:space="preserve"> </w:t>
            </w:r>
            <w:proofErr w:type="spellStart"/>
            <w:r w:rsidR="00D04E7F" w:rsidRPr="007F204C">
              <w:rPr>
                <w:rFonts w:ascii="Arial" w:hAnsi="Arial" w:cs="Arial"/>
                <w:b/>
                <w:szCs w:val="22"/>
              </w:rPr>
              <w:t>Không</w:t>
            </w:r>
            <w:proofErr w:type="spellEnd"/>
            <w:r w:rsidR="00D04E7F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D04E7F" w:rsidRPr="007F204C">
              <w:rPr>
                <w:rFonts w:ascii="Arial" w:hAnsi="Arial" w:cs="Arial"/>
                <w:b/>
                <w:szCs w:val="22"/>
              </w:rPr>
              <w:t>phải</w:t>
            </w:r>
            <w:proofErr w:type="spellEnd"/>
            <w:r w:rsidR="00D04E7F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D04E7F" w:rsidRPr="007F204C">
              <w:rPr>
                <w:rFonts w:ascii="Arial" w:hAnsi="Arial" w:cs="Arial"/>
                <w:b/>
                <w:szCs w:val="22"/>
              </w:rPr>
              <w:t>là</w:t>
            </w:r>
            <w:proofErr w:type="spellEnd"/>
            <w:r w:rsidR="00D04E7F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D04E7F" w:rsidRPr="007F204C">
              <w:rPr>
                <w:rFonts w:ascii="Arial" w:hAnsi="Arial" w:cs="Arial"/>
                <w:b/>
                <w:szCs w:val="22"/>
              </w:rPr>
              <w:t>doanh</w:t>
            </w:r>
            <w:proofErr w:type="spellEnd"/>
            <w:r w:rsidR="00D04E7F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D04E7F" w:rsidRPr="007F204C">
              <w:rPr>
                <w:rFonts w:ascii="Arial" w:hAnsi="Arial" w:cs="Arial"/>
                <w:b/>
                <w:szCs w:val="22"/>
              </w:rPr>
              <w:t>nghiệp</w:t>
            </w:r>
            <w:proofErr w:type="spellEnd"/>
            <w:r w:rsidR="00D04E7F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D04E7F" w:rsidRPr="007F204C">
              <w:rPr>
                <w:rFonts w:ascii="Arial" w:hAnsi="Arial" w:cs="Arial"/>
                <w:b/>
                <w:szCs w:val="22"/>
              </w:rPr>
              <w:t>hoặc</w:t>
            </w:r>
            <w:proofErr w:type="spellEnd"/>
            <w:r w:rsidR="00D04E7F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D04E7F" w:rsidRPr="007F204C">
              <w:rPr>
                <w:rFonts w:ascii="Arial" w:hAnsi="Arial" w:cs="Arial"/>
                <w:b/>
                <w:szCs w:val="22"/>
              </w:rPr>
              <w:t>công</w:t>
            </w:r>
            <w:proofErr w:type="spellEnd"/>
            <w:r w:rsidR="00D04E7F" w:rsidRPr="007F204C">
              <w:rPr>
                <w:rFonts w:ascii="Arial" w:hAnsi="Arial" w:cs="Arial"/>
                <w:b/>
                <w:szCs w:val="22"/>
              </w:rPr>
              <w:t xml:space="preserve"> ty </w:t>
            </w:r>
            <w:proofErr w:type="spellStart"/>
            <w:r w:rsidR="00840703">
              <w:rPr>
                <w:rFonts w:ascii="Arial" w:hAnsi="Arial" w:cs="Arial"/>
                <w:b/>
                <w:szCs w:val="22"/>
              </w:rPr>
              <w:t>có</w:t>
            </w:r>
            <w:proofErr w:type="spellEnd"/>
            <w:r w:rsidR="00D04E7F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D04E7F" w:rsidRPr="007F204C">
              <w:rPr>
                <w:rFonts w:ascii="Arial" w:hAnsi="Arial" w:cs="Arial"/>
                <w:b/>
                <w:szCs w:val="22"/>
              </w:rPr>
              <w:t>đăng</w:t>
            </w:r>
            <w:proofErr w:type="spellEnd"/>
            <w:r w:rsidR="00D04E7F" w:rsidRPr="007F204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D04E7F" w:rsidRPr="007F204C">
              <w:rPr>
                <w:rFonts w:ascii="Arial" w:hAnsi="Arial" w:cs="Arial"/>
                <w:b/>
                <w:szCs w:val="22"/>
              </w:rPr>
              <w:t>ký</w:t>
            </w:r>
            <w:proofErr w:type="spellEnd"/>
            <w:r w:rsidR="00D04E7F" w:rsidRPr="007F204C">
              <w:rPr>
                <w:rFonts w:ascii="Arial" w:hAnsi="Arial" w:cs="Arial"/>
                <w:b/>
                <w:szCs w:val="22"/>
              </w:rPr>
              <w:t xml:space="preserve">? </w:t>
            </w:r>
            <w:r w:rsidR="00840703" w:rsidRPr="007F204C">
              <w:rPr>
                <w:rFonts w:ascii="Arial" w:hAnsi="Arial" w:cs="Arial"/>
                <w:sz w:val="32"/>
              </w:rPr>
              <w:sym w:font="Wingdings" w:char="F032"/>
            </w:r>
            <w:r w:rsidR="00840703">
              <w:rPr>
                <w:rFonts w:ascii="Arial" w:hAnsi="Arial" w:cs="Arial"/>
                <w:sz w:val="32"/>
                <w:lang w:val="vi-VN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bCs/>
                <w:szCs w:val="22"/>
              </w:rPr>
              <w:t>Vui</w:t>
            </w:r>
            <w:proofErr w:type="spellEnd"/>
            <w:r w:rsidR="00D04E7F" w:rsidRPr="0084070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bCs/>
                <w:szCs w:val="22"/>
              </w:rPr>
              <w:t>lòng</w:t>
            </w:r>
            <w:proofErr w:type="spellEnd"/>
            <w:r w:rsidR="00D04E7F" w:rsidRPr="0084070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bCs/>
                <w:szCs w:val="22"/>
              </w:rPr>
              <w:t>cung</w:t>
            </w:r>
            <w:proofErr w:type="spellEnd"/>
            <w:r w:rsidR="00D04E7F" w:rsidRPr="0084070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bCs/>
                <w:szCs w:val="22"/>
              </w:rPr>
              <w:t>cấp</w:t>
            </w:r>
            <w:proofErr w:type="spellEnd"/>
            <w:r w:rsidR="00D04E7F" w:rsidRPr="0084070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bCs/>
                <w:szCs w:val="22"/>
              </w:rPr>
              <w:t>thông</w:t>
            </w:r>
            <w:proofErr w:type="spellEnd"/>
            <w:r w:rsidR="00D04E7F" w:rsidRPr="00840703">
              <w:rPr>
                <w:rFonts w:ascii="Arial" w:hAnsi="Arial" w:cs="Arial"/>
                <w:bCs/>
                <w:szCs w:val="22"/>
              </w:rPr>
              <w:t xml:space="preserve"> tin </w:t>
            </w:r>
            <w:proofErr w:type="spellStart"/>
            <w:r w:rsidR="00D04E7F" w:rsidRPr="00840703">
              <w:rPr>
                <w:rFonts w:ascii="Arial" w:hAnsi="Arial" w:cs="Arial"/>
                <w:bCs/>
                <w:szCs w:val="22"/>
              </w:rPr>
              <w:t>để</w:t>
            </w:r>
            <w:proofErr w:type="spellEnd"/>
            <w:r w:rsidR="00D04E7F" w:rsidRPr="0084070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bCs/>
                <w:szCs w:val="22"/>
              </w:rPr>
              <w:t>chứng</w:t>
            </w:r>
            <w:proofErr w:type="spellEnd"/>
            <w:r w:rsidR="00D04E7F" w:rsidRPr="0084070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bCs/>
                <w:szCs w:val="22"/>
              </w:rPr>
              <w:t>minh</w:t>
            </w:r>
            <w:proofErr w:type="spellEnd"/>
            <w:r w:rsidR="00D04E7F" w:rsidRPr="0084070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bCs/>
                <w:szCs w:val="22"/>
              </w:rPr>
              <w:t>rằng</w:t>
            </w:r>
            <w:proofErr w:type="spellEnd"/>
            <w:r w:rsidR="00D04E7F" w:rsidRPr="0084070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bCs/>
                <w:szCs w:val="22"/>
              </w:rPr>
              <w:t>hoạt</w:t>
            </w:r>
            <w:proofErr w:type="spellEnd"/>
            <w:r w:rsidR="00D04E7F" w:rsidRPr="0084070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bCs/>
                <w:szCs w:val="22"/>
              </w:rPr>
              <w:t>động</w:t>
            </w:r>
            <w:proofErr w:type="spellEnd"/>
            <w:r w:rsidR="00D04E7F" w:rsidRPr="0084070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bCs/>
                <w:szCs w:val="22"/>
              </w:rPr>
              <w:t>của</w:t>
            </w:r>
            <w:proofErr w:type="spellEnd"/>
            <w:r w:rsidR="00D04E7F" w:rsidRPr="0084070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840703">
              <w:rPr>
                <w:rFonts w:ascii="Arial" w:hAnsi="Arial" w:cs="Arial"/>
                <w:bCs/>
                <w:szCs w:val="22"/>
              </w:rPr>
              <w:t>quý</w:t>
            </w:r>
            <w:proofErr w:type="spellEnd"/>
            <w:r w:rsidR="00840703">
              <w:rPr>
                <w:rFonts w:ascii="Arial" w:hAnsi="Arial" w:cs="Arial"/>
                <w:bCs/>
                <w:szCs w:val="22"/>
                <w:lang w:val="vi-VN"/>
              </w:rPr>
              <w:t xml:space="preserve"> vị</w:t>
            </w:r>
            <w:r w:rsidR="00D04E7F" w:rsidRPr="0084070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bCs/>
                <w:szCs w:val="22"/>
              </w:rPr>
              <w:t>là</w:t>
            </w:r>
            <w:proofErr w:type="spellEnd"/>
            <w:r w:rsidR="00D04E7F" w:rsidRPr="0084070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bCs/>
                <w:szCs w:val="22"/>
              </w:rPr>
              <w:t>một</w:t>
            </w:r>
            <w:proofErr w:type="spellEnd"/>
            <w:r w:rsidR="00D04E7F" w:rsidRPr="0084070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bCs/>
                <w:szCs w:val="22"/>
              </w:rPr>
              <w:t>hoạt</w:t>
            </w:r>
            <w:proofErr w:type="spellEnd"/>
            <w:r w:rsidR="00D04E7F" w:rsidRPr="0084070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bCs/>
                <w:szCs w:val="22"/>
              </w:rPr>
              <w:t>động</w:t>
            </w:r>
            <w:proofErr w:type="spellEnd"/>
            <w:r w:rsidR="00D04E7F" w:rsidRPr="0084070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bCs/>
                <w:szCs w:val="22"/>
              </w:rPr>
              <w:t>thương</w:t>
            </w:r>
            <w:proofErr w:type="spellEnd"/>
            <w:r w:rsidR="00D04E7F" w:rsidRPr="0084070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D04E7F" w:rsidRPr="00840703">
              <w:rPr>
                <w:rFonts w:ascii="Arial" w:hAnsi="Arial" w:cs="Arial"/>
                <w:bCs/>
                <w:szCs w:val="22"/>
              </w:rPr>
              <w:t>mại</w:t>
            </w:r>
            <w:proofErr w:type="spellEnd"/>
            <w:r w:rsidR="00D04E7F" w:rsidRPr="00840703">
              <w:rPr>
                <w:rFonts w:ascii="Arial" w:hAnsi="Arial" w:cs="Arial"/>
                <w:bCs/>
                <w:szCs w:val="22"/>
              </w:rPr>
              <w:t>.</w:t>
            </w:r>
          </w:p>
          <w:p w14:paraId="7C09DBD3" w14:textId="070D7C67" w:rsidR="00D04E7F" w:rsidRPr="007F204C" w:rsidRDefault="00D04E7F" w:rsidP="00DC79A6">
            <w:pPr>
              <w:keepNext/>
              <w:spacing w:after="0" w:line="360" w:lineRule="auto"/>
              <w:rPr>
                <w:rFonts w:ascii="Arial" w:hAnsi="Arial" w:cs="Arial"/>
                <w:b/>
                <w:szCs w:val="22"/>
                <w:u w:val="dotted"/>
              </w:rPr>
            </w:pP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  <w:r w:rsidRPr="007F204C">
              <w:rPr>
                <w:rFonts w:ascii="Arial" w:hAnsi="Arial" w:cs="Arial"/>
                <w:b/>
                <w:szCs w:val="22"/>
                <w:u w:val="dotted"/>
              </w:rPr>
              <w:tab/>
            </w:r>
          </w:p>
        </w:tc>
      </w:tr>
      <w:tr w:rsidR="00900AFA" w:rsidRPr="007F204C" w14:paraId="47FA3DB4" w14:textId="77777777" w:rsidTr="00E11516">
        <w:trPr>
          <w:trHeight w:val="108"/>
        </w:trPr>
        <w:tc>
          <w:tcPr>
            <w:tcW w:w="10359" w:type="dxa"/>
            <w:gridSpan w:val="7"/>
            <w:shd w:val="clear" w:color="auto" w:fill="1F1F5F" w:themeFill="text1"/>
            <w:noWrap/>
            <w:tcMar>
              <w:top w:w="85" w:type="dxa"/>
              <w:bottom w:w="85" w:type="dxa"/>
            </w:tcMar>
          </w:tcPr>
          <w:p w14:paraId="71A31DCF" w14:textId="7B680E73" w:rsidR="00900AFA" w:rsidRPr="00840703" w:rsidRDefault="00900AFA" w:rsidP="00DC79A6">
            <w:pPr>
              <w:pStyle w:val="ListParagraph"/>
              <w:numPr>
                <w:ilvl w:val="0"/>
                <w:numId w:val="32"/>
              </w:numPr>
              <w:spacing w:after="0"/>
              <w:ind w:left="448" w:hanging="425"/>
              <w:rPr>
                <w:rFonts w:ascii="Arial" w:hAnsi="Arial" w:cs="Arial"/>
                <w:b/>
                <w:sz w:val="24"/>
                <w:szCs w:val="22"/>
              </w:rPr>
            </w:pPr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Ai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là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người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liên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hệ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cho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đơn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="00E6326C">
              <w:rPr>
                <w:rFonts w:ascii="Arial" w:hAnsi="Arial" w:cs="Arial"/>
                <w:b/>
                <w:sz w:val="24"/>
                <w:szCs w:val="22"/>
              </w:rPr>
              <w:t>xin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này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>?</w:t>
            </w:r>
          </w:p>
          <w:p w14:paraId="19BB7813" w14:textId="77777777" w:rsidR="00900AFA" w:rsidRPr="007F204C" w:rsidRDefault="00900AFA" w:rsidP="00E11516">
            <w:pPr>
              <w:pStyle w:val="ListParagraph"/>
              <w:numPr>
                <w:ilvl w:val="0"/>
                <w:numId w:val="22"/>
              </w:numPr>
              <w:ind w:left="681" w:hanging="539"/>
              <w:rPr>
                <w:rFonts w:ascii="Arial" w:hAnsi="Arial" w:cs="Arial"/>
                <w:b/>
              </w:rPr>
            </w:pP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Vui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lòng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cung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cấp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thông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tin chi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tiết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về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người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liên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hệ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chính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và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người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liên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hệ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phụ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của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quý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vị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>.</w:t>
            </w:r>
          </w:p>
        </w:tc>
      </w:tr>
      <w:tr w:rsidR="00900AFA" w:rsidRPr="007F204C" w14:paraId="1D2B639D" w14:textId="77777777" w:rsidTr="00E11516">
        <w:trPr>
          <w:trHeight w:val="108"/>
        </w:trPr>
        <w:tc>
          <w:tcPr>
            <w:tcW w:w="2547" w:type="dxa"/>
            <w:noWrap/>
            <w:tcMar>
              <w:top w:w="85" w:type="dxa"/>
              <w:bottom w:w="85" w:type="dxa"/>
            </w:tcMar>
          </w:tcPr>
          <w:p w14:paraId="661E0332" w14:textId="77777777" w:rsidR="00900AFA" w:rsidRPr="007F204C" w:rsidRDefault="00900AFA" w:rsidP="00E11516">
            <w:pPr>
              <w:keepNext/>
              <w:tabs>
                <w:tab w:val="left" w:pos="213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906" w:type="dxa"/>
            <w:gridSpan w:val="4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86D8914" w14:textId="77777777" w:rsidR="00900AFA" w:rsidRPr="007F204C" w:rsidRDefault="00900AFA" w:rsidP="002847B1">
            <w:pPr>
              <w:keepNext/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F204C">
              <w:rPr>
                <w:rFonts w:ascii="Arial" w:hAnsi="Arial" w:cs="Arial"/>
                <w:b/>
              </w:rPr>
              <w:t>Người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liên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hệ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chính</w:t>
            </w:r>
            <w:proofErr w:type="spellEnd"/>
          </w:p>
        </w:tc>
        <w:tc>
          <w:tcPr>
            <w:tcW w:w="3906" w:type="dxa"/>
            <w:gridSpan w:val="2"/>
            <w:shd w:val="clear" w:color="auto" w:fill="D9D9D9" w:themeFill="background1" w:themeFillShade="D9"/>
          </w:tcPr>
          <w:p w14:paraId="0D309E08" w14:textId="77777777" w:rsidR="00900AFA" w:rsidRPr="007F204C" w:rsidRDefault="00900AFA" w:rsidP="007B0BEC">
            <w:pPr>
              <w:keepNext/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F204C">
              <w:rPr>
                <w:rFonts w:ascii="Arial" w:hAnsi="Arial" w:cs="Arial"/>
                <w:b/>
              </w:rPr>
              <w:t>Người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liên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hệ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phụ</w:t>
            </w:r>
            <w:proofErr w:type="spellEnd"/>
          </w:p>
        </w:tc>
      </w:tr>
      <w:tr w:rsidR="00900AFA" w:rsidRPr="007F204C" w14:paraId="0527CDB4" w14:textId="77777777" w:rsidTr="00DC79A6">
        <w:trPr>
          <w:cantSplit w:val="0"/>
          <w:trHeight w:hRule="exact" w:val="419"/>
        </w:trPr>
        <w:tc>
          <w:tcPr>
            <w:tcW w:w="2547" w:type="dxa"/>
            <w:noWrap/>
            <w:tcMar>
              <w:top w:w="85" w:type="dxa"/>
              <w:bottom w:w="85" w:type="dxa"/>
            </w:tcMar>
          </w:tcPr>
          <w:p w14:paraId="2499352F" w14:textId="412326F3" w:rsidR="00900AFA" w:rsidRPr="007F204C" w:rsidRDefault="00900AFA" w:rsidP="00E11516">
            <w:pPr>
              <w:keepNext/>
              <w:tabs>
                <w:tab w:val="left" w:pos="2130"/>
              </w:tabs>
              <w:spacing w:after="0"/>
              <w:rPr>
                <w:rFonts w:ascii="Arial" w:hAnsi="Arial" w:cs="Arial"/>
                <w:b/>
              </w:rPr>
            </w:pPr>
            <w:proofErr w:type="spellStart"/>
            <w:r w:rsidRPr="007F204C">
              <w:rPr>
                <w:rFonts w:ascii="Arial" w:hAnsi="Arial" w:cs="Arial"/>
                <w:b/>
              </w:rPr>
              <w:t>Họ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và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tên</w:t>
            </w:r>
            <w:proofErr w:type="spellEnd"/>
            <w:r w:rsidRPr="007F204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06" w:type="dxa"/>
            <w:gridSpan w:val="4"/>
            <w:tcMar>
              <w:top w:w="85" w:type="dxa"/>
              <w:bottom w:w="85" w:type="dxa"/>
            </w:tcMar>
          </w:tcPr>
          <w:p w14:paraId="46E1685F" w14:textId="77777777" w:rsidR="00900AFA" w:rsidRPr="007F204C" w:rsidRDefault="00900AFA">
            <w:pPr>
              <w:keepNext/>
              <w:spacing w:after="0"/>
              <w:rPr>
                <w:rFonts w:ascii="Arial" w:hAnsi="Arial" w:cs="Arial"/>
              </w:rPr>
            </w:pPr>
          </w:p>
        </w:tc>
        <w:tc>
          <w:tcPr>
            <w:tcW w:w="3906" w:type="dxa"/>
            <w:gridSpan w:val="2"/>
          </w:tcPr>
          <w:p w14:paraId="506DE518" w14:textId="77777777" w:rsidR="00900AFA" w:rsidRPr="007F204C" w:rsidRDefault="00900AFA">
            <w:pPr>
              <w:keepNext/>
              <w:spacing w:after="0"/>
              <w:rPr>
                <w:rFonts w:ascii="Arial" w:hAnsi="Arial" w:cs="Arial"/>
              </w:rPr>
            </w:pPr>
          </w:p>
          <w:p w14:paraId="22FAA8BB" w14:textId="77777777" w:rsidR="00900AFA" w:rsidRPr="007F204C" w:rsidRDefault="00900AFA">
            <w:pPr>
              <w:keepNext/>
              <w:spacing w:after="0"/>
              <w:rPr>
                <w:rFonts w:ascii="Arial" w:hAnsi="Arial" w:cs="Arial"/>
              </w:rPr>
            </w:pPr>
          </w:p>
        </w:tc>
      </w:tr>
      <w:tr w:rsidR="00900AFA" w:rsidRPr="007F204C" w14:paraId="14B3A34D" w14:textId="77777777" w:rsidTr="00DC79A6">
        <w:trPr>
          <w:cantSplit w:val="0"/>
          <w:trHeight w:hRule="exact" w:val="705"/>
        </w:trPr>
        <w:tc>
          <w:tcPr>
            <w:tcW w:w="2547" w:type="dxa"/>
            <w:noWrap/>
            <w:tcMar>
              <w:top w:w="85" w:type="dxa"/>
              <w:bottom w:w="85" w:type="dxa"/>
            </w:tcMar>
          </w:tcPr>
          <w:p w14:paraId="630B159B" w14:textId="33DEDDBF" w:rsidR="00900AFA" w:rsidRPr="007F204C" w:rsidRDefault="00900AFA" w:rsidP="00E11516">
            <w:pPr>
              <w:keepNext/>
              <w:tabs>
                <w:tab w:val="left" w:pos="2130"/>
              </w:tabs>
              <w:spacing w:after="0"/>
              <w:rPr>
                <w:rFonts w:ascii="Arial" w:hAnsi="Arial" w:cs="Arial"/>
                <w:b/>
              </w:rPr>
            </w:pPr>
            <w:proofErr w:type="spellStart"/>
            <w:r w:rsidRPr="007F204C">
              <w:rPr>
                <w:rFonts w:ascii="Arial" w:hAnsi="Arial" w:cs="Arial"/>
                <w:b/>
              </w:rPr>
              <w:t>Địa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chỉ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bưu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115A5">
              <w:rPr>
                <w:rFonts w:ascii="Arial" w:hAnsi="Arial" w:cs="Arial"/>
                <w:b/>
              </w:rPr>
              <w:t>chính</w:t>
            </w:r>
            <w:proofErr w:type="spellEnd"/>
            <w:r w:rsidRPr="007F204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06" w:type="dxa"/>
            <w:gridSpan w:val="4"/>
            <w:tcMar>
              <w:top w:w="85" w:type="dxa"/>
              <w:bottom w:w="85" w:type="dxa"/>
            </w:tcMar>
          </w:tcPr>
          <w:p w14:paraId="3B48C362" w14:textId="77777777" w:rsidR="00900AFA" w:rsidRPr="007F204C" w:rsidRDefault="00900AFA">
            <w:pPr>
              <w:keepNext/>
              <w:spacing w:after="0"/>
              <w:rPr>
                <w:rFonts w:ascii="Arial" w:hAnsi="Arial" w:cs="Arial"/>
              </w:rPr>
            </w:pPr>
          </w:p>
        </w:tc>
        <w:tc>
          <w:tcPr>
            <w:tcW w:w="3906" w:type="dxa"/>
            <w:gridSpan w:val="2"/>
          </w:tcPr>
          <w:p w14:paraId="717C6BE7" w14:textId="77777777" w:rsidR="00900AFA" w:rsidRPr="007F204C" w:rsidRDefault="00900AFA">
            <w:pPr>
              <w:keepNext/>
              <w:spacing w:after="0"/>
              <w:rPr>
                <w:rFonts w:ascii="Arial" w:hAnsi="Arial" w:cs="Arial"/>
              </w:rPr>
            </w:pPr>
          </w:p>
          <w:p w14:paraId="4D446CEF" w14:textId="77777777" w:rsidR="00900AFA" w:rsidRPr="007F204C" w:rsidRDefault="00900AFA">
            <w:pPr>
              <w:keepNext/>
              <w:spacing w:after="0"/>
              <w:rPr>
                <w:rFonts w:ascii="Arial" w:hAnsi="Arial" w:cs="Arial"/>
              </w:rPr>
            </w:pPr>
          </w:p>
          <w:p w14:paraId="5513FBF1" w14:textId="77777777" w:rsidR="00900AFA" w:rsidRPr="007F204C" w:rsidRDefault="00900AFA">
            <w:pPr>
              <w:keepNext/>
              <w:spacing w:after="0"/>
              <w:rPr>
                <w:rFonts w:ascii="Arial" w:hAnsi="Arial" w:cs="Arial"/>
              </w:rPr>
            </w:pPr>
          </w:p>
          <w:p w14:paraId="7AB534B3" w14:textId="77777777" w:rsidR="00900AFA" w:rsidRPr="007F204C" w:rsidRDefault="00900AFA">
            <w:pPr>
              <w:keepNext/>
              <w:spacing w:after="0"/>
              <w:rPr>
                <w:rFonts w:ascii="Arial" w:hAnsi="Arial" w:cs="Arial"/>
              </w:rPr>
            </w:pPr>
          </w:p>
        </w:tc>
      </w:tr>
      <w:tr w:rsidR="00900AFA" w:rsidRPr="007F204C" w14:paraId="53C53D08" w14:textId="77777777" w:rsidTr="00DC79A6">
        <w:trPr>
          <w:cantSplit w:val="0"/>
          <w:trHeight w:hRule="exact" w:val="495"/>
        </w:trPr>
        <w:tc>
          <w:tcPr>
            <w:tcW w:w="2547" w:type="dxa"/>
            <w:noWrap/>
            <w:tcMar>
              <w:top w:w="85" w:type="dxa"/>
              <w:bottom w:w="85" w:type="dxa"/>
            </w:tcMar>
          </w:tcPr>
          <w:p w14:paraId="4A8C8695" w14:textId="2C5AE98B" w:rsidR="00900AFA" w:rsidRPr="007F204C" w:rsidRDefault="00900AFA" w:rsidP="00E11516">
            <w:pPr>
              <w:keepNext/>
              <w:tabs>
                <w:tab w:val="left" w:pos="2130"/>
              </w:tabs>
              <w:spacing w:after="0"/>
              <w:rPr>
                <w:rFonts w:ascii="Arial" w:hAnsi="Arial" w:cs="Arial"/>
                <w:b/>
              </w:rPr>
            </w:pPr>
            <w:proofErr w:type="spellStart"/>
            <w:r w:rsidRPr="007F204C">
              <w:rPr>
                <w:rFonts w:ascii="Arial" w:hAnsi="Arial" w:cs="Arial"/>
                <w:b/>
              </w:rPr>
              <w:t>Số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điện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thoại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liên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hệ</w:t>
            </w:r>
            <w:proofErr w:type="spellEnd"/>
            <w:r w:rsidRPr="007F204C">
              <w:rPr>
                <w:rFonts w:ascii="Arial" w:hAnsi="Arial" w:cs="Arial"/>
                <w:b/>
              </w:rPr>
              <w:t>:</w:t>
            </w:r>
          </w:p>
          <w:p w14:paraId="0C13D228" w14:textId="77777777" w:rsidR="00900AFA" w:rsidRPr="007F204C" w:rsidRDefault="00900AFA" w:rsidP="00E11516">
            <w:pPr>
              <w:keepNext/>
              <w:tabs>
                <w:tab w:val="left" w:pos="213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906" w:type="dxa"/>
            <w:gridSpan w:val="4"/>
            <w:tcMar>
              <w:top w:w="85" w:type="dxa"/>
              <w:bottom w:w="85" w:type="dxa"/>
            </w:tcMar>
          </w:tcPr>
          <w:p w14:paraId="6F71FBB4" w14:textId="77777777" w:rsidR="00900AFA" w:rsidRPr="007F204C" w:rsidRDefault="00900AFA">
            <w:pPr>
              <w:keepNext/>
              <w:spacing w:after="0"/>
              <w:rPr>
                <w:rFonts w:ascii="Arial" w:hAnsi="Arial" w:cs="Arial"/>
              </w:rPr>
            </w:pPr>
          </w:p>
        </w:tc>
        <w:tc>
          <w:tcPr>
            <w:tcW w:w="3906" w:type="dxa"/>
            <w:gridSpan w:val="2"/>
          </w:tcPr>
          <w:p w14:paraId="02D22AEB" w14:textId="77777777" w:rsidR="00900AFA" w:rsidRPr="007F204C" w:rsidRDefault="00900AFA">
            <w:pPr>
              <w:keepNext/>
              <w:spacing w:after="0"/>
              <w:rPr>
                <w:rFonts w:ascii="Arial" w:hAnsi="Arial" w:cs="Arial"/>
              </w:rPr>
            </w:pPr>
          </w:p>
        </w:tc>
      </w:tr>
      <w:tr w:rsidR="00900AFA" w:rsidRPr="007F204C" w14:paraId="572357E2" w14:textId="77777777" w:rsidTr="00AF1E6C">
        <w:trPr>
          <w:cantSplit w:val="0"/>
          <w:trHeight w:hRule="exact" w:val="846"/>
        </w:trPr>
        <w:tc>
          <w:tcPr>
            <w:tcW w:w="2547" w:type="dxa"/>
            <w:noWrap/>
            <w:tcMar>
              <w:top w:w="85" w:type="dxa"/>
              <w:bottom w:w="85" w:type="dxa"/>
            </w:tcMar>
          </w:tcPr>
          <w:p w14:paraId="50C33692" w14:textId="36BE3750" w:rsidR="00900AFA" w:rsidRPr="007F204C" w:rsidRDefault="00900AFA" w:rsidP="00E11516">
            <w:pPr>
              <w:keepNext/>
              <w:tabs>
                <w:tab w:val="left" w:pos="2130"/>
              </w:tabs>
              <w:spacing w:after="0"/>
              <w:rPr>
                <w:rFonts w:ascii="Arial" w:hAnsi="Arial" w:cs="Arial"/>
                <w:b/>
              </w:rPr>
            </w:pPr>
            <w:proofErr w:type="spellStart"/>
            <w:r w:rsidRPr="007F204C">
              <w:rPr>
                <w:rFonts w:ascii="Arial" w:hAnsi="Arial" w:cs="Arial"/>
                <w:b/>
              </w:rPr>
              <w:t>Địa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chỉ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email:</w:t>
            </w:r>
          </w:p>
          <w:p w14:paraId="6C1167A3" w14:textId="3CC5E984" w:rsidR="00900AFA" w:rsidRPr="007F204C" w:rsidRDefault="00900AFA" w:rsidP="00E11516">
            <w:pPr>
              <w:keepNext/>
              <w:tabs>
                <w:tab w:val="left" w:pos="2130"/>
              </w:tabs>
              <w:spacing w:after="0"/>
              <w:rPr>
                <w:rFonts w:ascii="Arial" w:hAnsi="Arial" w:cs="Arial"/>
              </w:rPr>
            </w:pPr>
            <w:r w:rsidRPr="007F204C">
              <w:rPr>
                <w:rFonts w:ascii="Arial" w:hAnsi="Arial" w:cs="Arial"/>
                <w:szCs w:val="14"/>
              </w:rPr>
              <w:sym w:font="Webdings" w:char="F069"/>
            </w:r>
            <w:r w:rsidR="00840703">
              <w:rPr>
                <w:rFonts w:ascii="Arial" w:hAnsi="Arial" w:cs="Arial"/>
                <w:szCs w:val="14"/>
                <w:lang w:val="vi-VN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16"/>
                <w:szCs w:val="14"/>
              </w:rPr>
              <w:t>thư</w:t>
            </w:r>
            <w:proofErr w:type="spellEnd"/>
            <w:r w:rsidRPr="007F204C">
              <w:rPr>
                <w:rFonts w:ascii="Arial" w:hAnsi="Arial" w:cs="Arial"/>
                <w:sz w:val="16"/>
                <w:szCs w:val="14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16"/>
                <w:szCs w:val="14"/>
              </w:rPr>
              <w:t>từ</w:t>
            </w:r>
            <w:proofErr w:type="spellEnd"/>
            <w:r w:rsidRPr="007F204C">
              <w:rPr>
                <w:rFonts w:ascii="Arial" w:hAnsi="Arial" w:cs="Arial"/>
                <w:sz w:val="16"/>
                <w:szCs w:val="14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16"/>
                <w:szCs w:val="14"/>
              </w:rPr>
              <w:t>sẽ</w:t>
            </w:r>
            <w:proofErr w:type="spellEnd"/>
            <w:r w:rsidRPr="007F204C">
              <w:rPr>
                <w:rFonts w:ascii="Arial" w:hAnsi="Arial" w:cs="Arial"/>
                <w:sz w:val="16"/>
                <w:szCs w:val="14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16"/>
                <w:szCs w:val="14"/>
              </w:rPr>
              <w:t>được</w:t>
            </w:r>
            <w:proofErr w:type="spellEnd"/>
            <w:r w:rsidRPr="007F204C">
              <w:rPr>
                <w:rFonts w:ascii="Arial" w:hAnsi="Arial" w:cs="Arial"/>
                <w:sz w:val="16"/>
                <w:szCs w:val="14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16"/>
                <w:szCs w:val="14"/>
              </w:rPr>
              <w:t>gửi</w:t>
            </w:r>
            <w:proofErr w:type="spellEnd"/>
            <w:r w:rsidRPr="007F204C">
              <w:rPr>
                <w:rFonts w:ascii="Arial" w:hAnsi="Arial" w:cs="Arial"/>
                <w:sz w:val="16"/>
                <w:szCs w:val="14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16"/>
                <w:szCs w:val="14"/>
              </w:rPr>
              <w:t>đến</w:t>
            </w:r>
            <w:proofErr w:type="spellEnd"/>
            <w:r w:rsidRPr="007F204C">
              <w:rPr>
                <w:rFonts w:ascii="Arial" w:hAnsi="Arial" w:cs="Arial"/>
                <w:sz w:val="16"/>
                <w:szCs w:val="14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16"/>
                <w:szCs w:val="14"/>
              </w:rPr>
              <w:t>địa</w:t>
            </w:r>
            <w:proofErr w:type="spellEnd"/>
            <w:r w:rsidRPr="007F204C">
              <w:rPr>
                <w:rFonts w:ascii="Arial" w:hAnsi="Arial" w:cs="Arial"/>
                <w:sz w:val="16"/>
                <w:szCs w:val="14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16"/>
                <w:szCs w:val="14"/>
              </w:rPr>
              <w:t>chỉ</w:t>
            </w:r>
            <w:proofErr w:type="spellEnd"/>
            <w:r w:rsidRPr="007F204C">
              <w:rPr>
                <w:rFonts w:ascii="Arial" w:hAnsi="Arial" w:cs="Arial"/>
                <w:sz w:val="16"/>
                <w:szCs w:val="14"/>
              </w:rPr>
              <w:t xml:space="preserve"> email </w:t>
            </w:r>
            <w:proofErr w:type="spellStart"/>
            <w:r w:rsidRPr="007F204C">
              <w:rPr>
                <w:rFonts w:ascii="Arial" w:hAnsi="Arial" w:cs="Arial"/>
                <w:sz w:val="16"/>
                <w:szCs w:val="14"/>
              </w:rPr>
              <w:t>này</w:t>
            </w:r>
            <w:proofErr w:type="spellEnd"/>
          </w:p>
        </w:tc>
        <w:tc>
          <w:tcPr>
            <w:tcW w:w="3906" w:type="dxa"/>
            <w:gridSpan w:val="4"/>
            <w:tcMar>
              <w:top w:w="85" w:type="dxa"/>
              <w:bottom w:w="85" w:type="dxa"/>
            </w:tcMar>
          </w:tcPr>
          <w:p w14:paraId="72C1C7EE" w14:textId="77777777" w:rsidR="00900AFA" w:rsidRPr="007F204C" w:rsidRDefault="00900AFA">
            <w:pPr>
              <w:keepNext/>
              <w:spacing w:after="0"/>
              <w:rPr>
                <w:rFonts w:ascii="Arial" w:hAnsi="Arial" w:cs="Arial"/>
              </w:rPr>
            </w:pPr>
          </w:p>
        </w:tc>
        <w:tc>
          <w:tcPr>
            <w:tcW w:w="3906" w:type="dxa"/>
            <w:gridSpan w:val="2"/>
          </w:tcPr>
          <w:p w14:paraId="0F1FEF13" w14:textId="77777777" w:rsidR="00900AFA" w:rsidRPr="007F204C" w:rsidRDefault="00900AFA">
            <w:pPr>
              <w:keepNext/>
              <w:spacing w:after="0"/>
              <w:rPr>
                <w:rFonts w:ascii="Arial" w:hAnsi="Arial" w:cs="Arial"/>
              </w:rPr>
            </w:pPr>
          </w:p>
        </w:tc>
      </w:tr>
    </w:tbl>
    <w:p w14:paraId="5983D258" w14:textId="269BE9CB" w:rsidR="00A907B0" w:rsidRPr="00840703" w:rsidRDefault="00313FC6" w:rsidP="00DC79A6">
      <w:pPr>
        <w:pStyle w:val="Heading2"/>
        <w:spacing w:before="120" w:after="120"/>
        <w:rPr>
          <w:rFonts w:ascii="Arial" w:hAnsi="Arial" w:cs="Arial"/>
          <w:b/>
          <w:bCs/>
        </w:rPr>
      </w:pPr>
      <w:r w:rsidRPr="00840703">
        <w:rPr>
          <w:rFonts w:ascii="Arial" w:hAnsi="Arial" w:cs="Arial"/>
          <w:b/>
          <w:bCs/>
        </w:rPr>
        <w:t xml:space="preserve">Thông tin </w:t>
      </w:r>
      <w:proofErr w:type="spellStart"/>
      <w:r w:rsidR="009115A5">
        <w:rPr>
          <w:rFonts w:ascii="Arial" w:hAnsi="Arial" w:cs="Arial"/>
          <w:b/>
          <w:bCs/>
        </w:rPr>
        <w:t>bất</w:t>
      </w:r>
      <w:proofErr w:type="spellEnd"/>
      <w:r w:rsidR="009115A5">
        <w:rPr>
          <w:rFonts w:ascii="Arial" w:hAnsi="Arial" w:cs="Arial"/>
          <w:b/>
          <w:bCs/>
          <w:lang w:val="vi-VN"/>
        </w:rPr>
        <w:t xml:space="preserve"> </w:t>
      </w:r>
      <w:proofErr w:type="spellStart"/>
      <w:r w:rsidR="009115A5">
        <w:rPr>
          <w:rFonts w:ascii="Arial" w:hAnsi="Arial" w:cs="Arial"/>
          <w:b/>
          <w:bCs/>
        </w:rPr>
        <w:t>động</w:t>
      </w:r>
      <w:proofErr w:type="spellEnd"/>
      <w:r w:rsidRPr="00840703">
        <w:rPr>
          <w:rFonts w:ascii="Arial" w:hAnsi="Arial" w:cs="Arial"/>
          <w:b/>
          <w:bCs/>
        </w:rPr>
        <w:t xml:space="preserve"> </w:t>
      </w:r>
      <w:proofErr w:type="spellStart"/>
      <w:r w:rsidRPr="00840703">
        <w:rPr>
          <w:rFonts w:ascii="Arial" w:hAnsi="Arial" w:cs="Arial"/>
          <w:b/>
          <w:bCs/>
        </w:rPr>
        <w:t>sản</w:t>
      </w:r>
      <w:proofErr w:type="spellEnd"/>
    </w:p>
    <w:tbl>
      <w:tblPr>
        <w:tblStyle w:val="NTGTable1"/>
        <w:tblW w:w="10359" w:type="dxa"/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437"/>
        <w:gridCol w:w="2094"/>
        <w:gridCol w:w="227"/>
        <w:gridCol w:w="766"/>
        <w:gridCol w:w="1842"/>
        <w:gridCol w:w="2977"/>
        <w:gridCol w:w="16"/>
      </w:tblGrid>
      <w:tr w:rsidR="00F3035F" w:rsidRPr="007F204C" w14:paraId="4F9415C5" w14:textId="77777777" w:rsidTr="00125EDD">
        <w:trPr>
          <w:trHeight w:val="9"/>
        </w:trPr>
        <w:tc>
          <w:tcPr>
            <w:tcW w:w="103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5FAB7428" w14:textId="7DCCEFB2" w:rsidR="00F3035F" w:rsidRPr="007F204C" w:rsidRDefault="00F3035F" w:rsidP="00DC79A6">
            <w:pPr>
              <w:pStyle w:val="ListParagraph"/>
              <w:numPr>
                <w:ilvl w:val="0"/>
                <w:numId w:val="32"/>
              </w:numPr>
              <w:spacing w:after="0"/>
              <w:ind w:left="459" w:hanging="425"/>
              <w:rPr>
                <w:rFonts w:ascii="Arial" w:hAnsi="Arial" w:cs="Arial"/>
              </w:rPr>
            </w:pP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Địa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chỉ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thực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tế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của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khu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đất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mà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doanh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nghiệp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thương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mại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đang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hoạt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động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và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việc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lấy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nước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diễn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ra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là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/>
                <w:sz w:val="24"/>
                <w:szCs w:val="22"/>
              </w:rPr>
              <w:t>gì</w:t>
            </w:r>
            <w:proofErr w:type="spellEnd"/>
            <w:r w:rsidRPr="00840703">
              <w:rPr>
                <w:rFonts w:ascii="Arial" w:hAnsi="Arial" w:cs="Arial"/>
                <w:b/>
                <w:sz w:val="24"/>
                <w:szCs w:val="22"/>
              </w:rPr>
              <w:t>?</w:t>
            </w:r>
          </w:p>
        </w:tc>
      </w:tr>
      <w:tr w:rsidR="004D5E93" w:rsidRPr="007F204C" w14:paraId="07393FB7" w14:textId="77777777" w:rsidTr="00125EDD">
        <w:trPr>
          <w:cantSplit w:val="0"/>
          <w:trHeight w:hRule="exact" w:val="694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DCE18A0" w14:textId="27146ECD" w:rsidR="004D5E93" w:rsidRPr="007F204C" w:rsidRDefault="004D5E93" w:rsidP="007B2CED">
            <w:pPr>
              <w:spacing w:after="0"/>
              <w:rPr>
                <w:rFonts w:ascii="Arial" w:hAnsi="Arial" w:cs="Arial"/>
              </w:rPr>
            </w:pPr>
            <w:proofErr w:type="spellStart"/>
            <w:r w:rsidRPr="007F204C">
              <w:rPr>
                <w:rFonts w:ascii="Arial" w:hAnsi="Arial" w:cs="Arial"/>
                <w:b/>
              </w:rPr>
              <w:t>Địa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chỉ</w:t>
            </w:r>
            <w:proofErr w:type="spellEnd"/>
            <w:r w:rsidRPr="007F204C">
              <w:rPr>
                <w:rFonts w:ascii="Arial" w:hAnsi="Arial" w:cs="Arial"/>
                <w:b/>
              </w:rPr>
              <w:t>:</w:t>
            </w:r>
            <w:r w:rsidRPr="007F204C">
              <w:rPr>
                <w:rFonts w:ascii="Arial" w:hAnsi="Arial" w:cs="Arial"/>
                <w:b/>
              </w:rPr>
              <w:br/>
            </w:r>
            <w:r w:rsidRPr="0084070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840703">
              <w:rPr>
                <w:rFonts w:ascii="Arial" w:hAnsi="Arial" w:cs="Arial"/>
                <w:bCs/>
                <w:sz w:val="18"/>
                <w:szCs w:val="18"/>
              </w:rPr>
              <w:t>số</w:t>
            </w:r>
            <w:proofErr w:type="spellEnd"/>
            <w:r w:rsidRPr="00840703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840703">
              <w:rPr>
                <w:rFonts w:ascii="Arial" w:hAnsi="Arial" w:cs="Arial"/>
                <w:bCs/>
                <w:sz w:val="18"/>
                <w:szCs w:val="18"/>
              </w:rPr>
              <w:t>đường</w:t>
            </w:r>
            <w:proofErr w:type="spellEnd"/>
            <w:r w:rsidRPr="00840703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="009115A5">
              <w:rPr>
                <w:rFonts w:ascii="Arial" w:hAnsi="Arial" w:cs="Arial"/>
                <w:bCs/>
                <w:sz w:val="18"/>
                <w:szCs w:val="18"/>
              </w:rPr>
              <w:t>vùng</w:t>
            </w:r>
            <w:proofErr w:type="spellEnd"/>
            <w:r w:rsidRPr="0084070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40703">
              <w:rPr>
                <w:rFonts w:ascii="Arial" w:hAnsi="Arial" w:cs="Arial"/>
                <w:bCs/>
                <w:sz w:val="18"/>
                <w:szCs w:val="18"/>
              </w:rPr>
              <w:t>ngoại</w:t>
            </w:r>
            <w:proofErr w:type="spellEnd"/>
            <w:r w:rsidRPr="00840703">
              <w:rPr>
                <w:rFonts w:ascii="Arial" w:hAnsi="Arial" w:cs="Arial"/>
                <w:bCs/>
                <w:sz w:val="18"/>
                <w:szCs w:val="18"/>
              </w:rPr>
              <w:t xml:space="preserve"> ô)</w:t>
            </w:r>
          </w:p>
        </w:tc>
        <w:tc>
          <w:tcPr>
            <w:tcW w:w="79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BC1D2FD" w14:textId="77777777" w:rsidR="007C2970" w:rsidRPr="007F204C" w:rsidRDefault="007C2970" w:rsidP="007B2CED">
            <w:pPr>
              <w:tabs>
                <w:tab w:val="left" w:pos="738"/>
                <w:tab w:val="left" w:pos="1588"/>
              </w:tabs>
              <w:spacing w:after="0"/>
              <w:rPr>
                <w:rFonts w:ascii="Arial" w:hAnsi="Arial" w:cs="Arial"/>
              </w:rPr>
            </w:pPr>
          </w:p>
          <w:p w14:paraId="40F7D45D" w14:textId="77777777" w:rsidR="007C2970" w:rsidRPr="007F204C" w:rsidRDefault="007C2970" w:rsidP="007B2CED">
            <w:pPr>
              <w:tabs>
                <w:tab w:val="left" w:pos="738"/>
                <w:tab w:val="left" w:pos="1588"/>
              </w:tabs>
              <w:spacing w:after="0"/>
              <w:rPr>
                <w:rFonts w:ascii="Arial" w:hAnsi="Arial" w:cs="Arial"/>
                <w:u w:val="dotted"/>
              </w:rPr>
            </w:pPr>
          </w:p>
          <w:p w14:paraId="269397F4" w14:textId="22AC2443" w:rsidR="007C2970" w:rsidRPr="007F204C" w:rsidRDefault="007C2970" w:rsidP="007B2CED">
            <w:pPr>
              <w:tabs>
                <w:tab w:val="left" w:pos="738"/>
                <w:tab w:val="left" w:pos="1588"/>
              </w:tabs>
              <w:spacing w:after="0"/>
              <w:rPr>
                <w:rFonts w:ascii="Arial" w:hAnsi="Arial" w:cs="Arial"/>
              </w:rPr>
            </w:pPr>
          </w:p>
        </w:tc>
      </w:tr>
      <w:tr w:rsidR="0069123C" w:rsidRPr="007F204C" w14:paraId="59BBCC69" w14:textId="351974F0" w:rsidTr="00125EDD">
        <w:trPr>
          <w:cantSplit w:val="0"/>
          <w:trHeight w:hRule="exact" w:val="646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50F11AB" w14:textId="3665093F" w:rsidR="0069123C" w:rsidRPr="007F204C" w:rsidRDefault="0069123C" w:rsidP="002847B1">
            <w:pPr>
              <w:spacing w:after="0"/>
              <w:rPr>
                <w:rFonts w:ascii="Arial" w:hAnsi="Arial" w:cs="Arial"/>
                <w:b/>
              </w:rPr>
            </w:pPr>
            <w:proofErr w:type="spellStart"/>
            <w:r w:rsidRPr="007F204C">
              <w:rPr>
                <w:rFonts w:ascii="Arial" w:hAnsi="Arial" w:cs="Arial"/>
                <w:b/>
              </w:rPr>
              <w:t>Số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thửa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đất</w:t>
            </w:r>
            <w:proofErr w:type="spellEnd"/>
            <w:r w:rsidRPr="007F204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C323" w14:textId="77777777" w:rsidR="0069123C" w:rsidRPr="007F204C" w:rsidDel="0069123C" w:rsidRDefault="0069123C" w:rsidP="007B0BEC">
            <w:pPr>
              <w:tabs>
                <w:tab w:val="left" w:pos="738"/>
                <w:tab w:val="left" w:pos="1588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B2EA" w14:textId="737F6D00" w:rsidR="0069123C" w:rsidRPr="007F204C" w:rsidDel="0069123C" w:rsidRDefault="00B853AC" w:rsidP="00DC79A6">
            <w:pPr>
              <w:spacing w:after="0"/>
              <w:rPr>
                <w:rFonts w:ascii="Arial" w:hAnsi="Arial" w:cs="Arial"/>
              </w:rPr>
            </w:pPr>
            <w:proofErr w:type="spellStart"/>
            <w:r w:rsidRPr="007F204C">
              <w:rPr>
                <w:rFonts w:ascii="Arial" w:hAnsi="Arial" w:cs="Arial"/>
                <w:b/>
              </w:rPr>
              <w:t>Vị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trí</w:t>
            </w:r>
            <w:proofErr w:type="spellEnd"/>
            <w:r w:rsidRPr="007F204C">
              <w:rPr>
                <w:rFonts w:ascii="Arial" w:hAnsi="Arial" w:cs="Arial"/>
                <w:b/>
              </w:rPr>
              <w:t>/</w:t>
            </w:r>
            <w:proofErr w:type="spellStart"/>
            <w:r w:rsidR="002624A0">
              <w:rPr>
                <w:rFonts w:ascii="Arial" w:hAnsi="Arial" w:cs="Arial"/>
                <w:b/>
              </w:rPr>
              <w:t>Khu</w:t>
            </w:r>
            <w:proofErr w:type="spellEnd"/>
            <w:r w:rsidR="002624A0">
              <w:rPr>
                <w:rFonts w:ascii="Arial" w:hAnsi="Arial" w:cs="Arial"/>
                <w:b/>
                <w:lang w:val="vi-VN"/>
              </w:rPr>
              <w:t xml:space="preserve"> hành chánh</w:t>
            </w:r>
            <w:r w:rsidRPr="007F204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DD47" w14:textId="77777777" w:rsidR="0069123C" w:rsidRPr="007F204C" w:rsidDel="0069123C" w:rsidRDefault="0069123C" w:rsidP="002847B1">
            <w:pPr>
              <w:tabs>
                <w:tab w:val="left" w:pos="738"/>
                <w:tab w:val="left" w:pos="1588"/>
              </w:tabs>
              <w:spacing w:after="0"/>
              <w:rPr>
                <w:rFonts w:ascii="Arial" w:hAnsi="Arial" w:cs="Arial"/>
              </w:rPr>
            </w:pPr>
          </w:p>
        </w:tc>
      </w:tr>
      <w:tr w:rsidR="0069123C" w:rsidRPr="007F204C" w14:paraId="185062B4" w14:textId="77777777" w:rsidTr="00125EDD">
        <w:trPr>
          <w:gridAfter w:val="1"/>
          <w:wAfter w:w="16" w:type="dxa"/>
          <w:trHeight w:val="337"/>
        </w:trPr>
        <w:tc>
          <w:tcPr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57" w:type="dxa"/>
              <w:bottom w:w="57" w:type="dxa"/>
            </w:tcMar>
            <w:vAlign w:val="center"/>
          </w:tcPr>
          <w:p w14:paraId="4EAB2FAA" w14:textId="393A9008" w:rsidR="0069123C" w:rsidRPr="007F204C" w:rsidRDefault="0069123C" w:rsidP="00DC79A6">
            <w:pPr>
              <w:pStyle w:val="ListParagraph"/>
              <w:numPr>
                <w:ilvl w:val="0"/>
                <w:numId w:val="32"/>
              </w:numPr>
              <w:spacing w:after="0"/>
              <w:ind w:left="453" w:hanging="357"/>
              <w:rPr>
                <w:rFonts w:ascii="Arial" w:hAnsi="Arial" w:cs="Arial"/>
                <w:sz w:val="32"/>
              </w:rPr>
            </w:pP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lastRenderedPageBreak/>
              <w:t>Mô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tả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nào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sau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đây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là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chính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xác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nhất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về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quyền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="002624A0" w:rsidRPr="002624A0">
              <w:rPr>
                <w:rFonts w:ascii="Arial" w:hAnsi="Arial" w:cs="Arial"/>
                <w:b/>
                <w:sz w:val="24"/>
                <w:szCs w:val="22"/>
              </w:rPr>
              <w:t>của</w:t>
            </w:r>
            <w:proofErr w:type="spellEnd"/>
            <w:r w:rsidR="002624A0"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="002624A0" w:rsidRPr="002624A0">
              <w:rPr>
                <w:rFonts w:ascii="Arial" w:hAnsi="Arial" w:cs="Arial"/>
                <w:b/>
                <w:sz w:val="24"/>
                <w:szCs w:val="22"/>
              </w:rPr>
              <w:t>quý</w:t>
            </w:r>
            <w:proofErr w:type="spellEnd"/>
            <w:r w:rsidR="002624A0"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="002624A0" w:rsidRPr="002624A0">
              <w:rPr>
                <w:rFonts w:ascii="Arial" w:hAnsi="Arial" w:cs="Arial"/>
                <w:b/>
                <w:sz w:val="24"/>
                <w:szCs w:val="22"/>
              </w:rPr>
              <w:t>vị</w:t>
            </w:r>
            <w:proofErr w:type="spellEnd"/>
            <w:r w:rsidR="002624A0">
              <w:rPr>
                <w:rFonts w:ascii="Arial" w:hAnsi="Arial" w:cs="Arial"/>
                <w:b/>
                <w:sz w:val="24"/>
                <w:szCs w:val="22"/>
                <w:lang w:val="vi-VN"/>
              </w:rPr>
              <w:t xml:space="preserve"> để</w:t>
            </w:r>
            <w:r w:rsidR="002624A0"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="002624A0" w:rsidRPr="002624A0">
              <w:rPr>
                <w:rFonts w:ascii="Arial" w:hAnsi="Arial" w:cs="Arial"/>
                <w:b/>
                <w:sz w:val="24"/>
                <w:szCs w:val="22"/>
              </w:rPr>
              <w:t>tiếp</w:t>
            </w:r>
            <w:proofErr w:type="spellEnd"/>
            <w:r w:rsidR="002624A0"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="002624A0" w:rsidRPr="002624A0">
              <w:rPr>
                <w:rFonts w:ascii="Arial" w:hAnsi="Arial" w:cs="Arial"/>
                <w:b/>
                <w:sz w:val="24"/>
                <w:szCs w:val="22"/>
              </w:rPr>
              <w:t>cận</w:t>
            </w:r>
            <w:proofErr w:type="spellEnd"/>
            <w:r w:rsidR="002624A0"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khu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đất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được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mô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tả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ở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trên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>?</w:t>
            </w:r>
          </w:p>
        </w:tc>
      </w:tr>
      <w:tr w:rsidR="0069123C" w:rsidRPr="007F204C" w14:paraId="7233E16B" w14:textId="77777777" w:rsidTr="00125EDD">
        <w:trPr>
          <w:gridAfter w:val="1"/>
          <w:wAfter w:w="16" w:type="dxa"/>
          <w:trHeight w:val="337"/>
        </w:trPr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tcMar>
              <w:top w:w="57" w:type="dxa"/>
              <w:bottom w:w="57" w:type="dxa"/>
            </w:tcMar>
            <w:vAlign w:val="center"/>
          </w:tcPr>
          <w:p w14:paraId="5EE753FA" w14:textId="77777777" w:rsidR="0069123C" w:rsidRPr="007F204C" w:rsidRDefault="0069123C" w:rsidP="00200C94">
            <w:pPr>
              <w:keepNext/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7F204C">
              <w:rPr>
                <w:rFonts w:ascii="Arial" w:hAnsi="Arial" w:cs="Arial"/>
                <w:b/>
                <w:bCs/>
              </w:rPr>
              <w:t>Tôi</w:t>
            </w:r>
            <w:proofErr w:type="spellEnd"/>
            <w:r w:rsidRPr="007F204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  <w:bCs/>
              </w:rPr>
              <w:t>là</w:t>
            </w:r>
            <w:proofErr w:type="spellEnd"/>
            <w:r w:rsidRPr="007F20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  <w:vAlign w:val="center"/>
          </w:tcPr>
          <w:p w14:paraId="6B8D8DB0" w14:textId="0B123272" w:rsidR="0069123C" w:rsidRPr="007F204C" w:rsidRDefault="0069123C" w:rsidP="00200C94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F204C">
              <w:rPr>
                <w:rFonts w:ascii="Arial" w:hAnsi="Arial" w:cs="Arial"/>
                <w:b/>
                <w:bCs/>
              </w:rPr>
              <w:t>Đánh</w:t>
            </w:r>
            <w:proofErr w:type="spellEnd"/>
            <w:r w:rsidRPr="007F204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  <w:bCs/>
              </w:rPr>
              <w:t>dấu</w:t>
            </w:r>
            <w:proofErr w:type="spellEnd"/>
            <w:r w:rsidRPr="007F204C">
              <w:rPr>
                <w:rFonts w:ascii="Arial" w:hAnsi="Arial" w:cs="Arial"/>
                <w:b/>
                <w:bCs/>
              </w:rPr>
              <w:t xml:space="preserve"> (</w:t>
            </w:r>
            <w:r w:rsidR="00125EDD" w:rsidRPr="007F204C">
              <w:rPr>
                <w:rFonts w:ascii="Arial" w:hAnsi="Arial" w:cs="Arial"/>
                <w:b/>
                <w:bCs/>
              </w:rPr>
              <w:sym w:font="Wingdings" w:char="F0FC"/>
            </w:r>
            <w:r w:rsidRPr="007F204C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  <w:vAlign w:val="center"/>
          </w:tcPr>
          <w:p w14:paraId="30817A0C" w14:textId="12E7EAE6" w:rsidR="0069123C" w:rsidRPr="007F204C" w:rsidRDefault="0069123C" w:rsidP="00200C9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F204C">
              <w:rPr>
                <w:rFonts w:ascii="Arial" w:hAnsi="Arial" w:cs="Arial"/>
                <w:b/>
                <w:bCs/>
                <w:sz w:val="32"/>
              </w:rPr>
              <w:sym w:font="Wingdings" w:char="F032"/>
            </w:r>
            <w:r w:rsidR="00F00201">
              <w:rPr>
                <w:rFonts w:ascii="Arial" w:hAnsi="Arial" w:cs="Arial"/>
                <w:b/>
                <w:bCs/>
                <w:sz w:val="32"/>
                <w:lang w:val="vi-VN"/>
              </w:rPr>
              <w:t xml:space="preserve"> </w:t>
            </w:r>
            <w:proofErr w:type="spellStart"/>
            <w:r w:rsidRPr="002624A0">
              <w:rPr>
                <w:rStyle w:val="FootnoteReference"/>
                <w:rFonts w:ascii="Arial" w:hAnsi="Arial" w:cs="Arial"/>
                <w:b/>
                <w:bCs/>
                <w:szCs w:val="16"/>
                <w:vertAlign w:val="baseline"/>
              </w:rPr>
              <w:t>Bằng</w:t>
            </w:r>
            <w:proofErr w:type="spellEnd"/>
            <w:r w:rsidRPr="002624A0">
              <w:rPr>
                <w:rStyle w:val="FootnoteReference"/>
                <w:rFonts w:ascii="Arial" w:hAnsi="Arial" w:cs="Arial"/>
                <w:b/>
                <w:bCs/>
                <w:szCs w:val="16"/>
                <w:vertAlign w:val="baseline"/>
              </w:rPr>
              <w:t xml:space="preserve"> </w:t>
            </w:r>
            <w:proofErr w:type="spellStart"/>
            <w:r w:rsidRPr="002624A0">
              <w:rPr>
                <w:rStyle w:val="FootnoteReference"/>
                <w:rFonts w:ascii="Arial" w:hAnsi="Arial" w:cs="Arial"/>
                <w:b/>
                <w:bCs/>
                <w:szCs w:val="16"/>
                <w:vertAlign w:val="baseline"/>
              </w:rPr>
              <w:t>chứng</w:t>
            </w:r>
            <w:proofErr w:type="spellEnd"/>
            <w:r w:rsidRPr="002624A0">
              <w:rPr>
                <w:rStyle w:val="FootnoteReference"/>
                <w:rFonts w:ascii="Arial" w:hAnsi="Arial" w:cs="Arial"/>
                <w:b/>
                <w:bCs/>
                <w:szCs w:val="16"/>
                <w:vertAlign w:val="baseline"/>
              </w:rPr>
              <w:t xml:space="preserve"> </w:t>
            </w:r>
            <w:proofErr w:type="spellStart"/>
            <w:r w:rsidRPr="002624A0">
              <w:rPr>
                <w:rStyle w:val="FootnoteReference"/>
                <w:rFonts w:ascii="Arial" w:hAnsi="Arial" w:cs="Arial"/>
                <w:b/>
                <w:bCs/>
                <w:szCs w:val="16"/>
                <w:vertAlign w:val="baseline"/>
              </w:rPr>
              <w:t>được</w:t>
            </w:r>
            <w:proofErr w:type="spellEnd"/>
            <w:r w:rsidRPr="002624A0">
              <w:rPr>
                <w:rStyle w:val="FootnoteReference"/>
                <w:rFonts w:ascii="Arial" w:hAnsi="Arial" w:cs="Arial"/>
                <w:b/>
                <w:bCs/>
                <w:szCs w:val="16"/>
                <w:vertAlign w:val="baseline"/>
              </w:rPr>
              <w:t xml:space="preserve"> </w:t>
            </w:r>
            <w:proofErr w:type="spellStart"/>
            <w:r w:rsidRPr="002624A0">
              <w:rPr>
                <w:rStyle w:val="FootnoteReference"/>
                <w:rFonts w:ascii="Arial" w:hAnsi="Arial" w:cs="Arial"/>
                <w:b/>
                <w:bCs/>
                <w:szCs w:val="16"/>
                <w:vertAlign w:val="baseline"/>
              </w:rPr>
              <w:t>yêu</w:t>
            </w:r>
            <w:proofErr w:type="spellEnd"/>
            <w:r w:rsidRPr="002624A0">
              <w:rPr>
                <w:rStyle w:val="FootnoteReference"/>
                <w:rFonts w:ascii="Arial" w:hAnsi="Arial" w:cs="Arial"/>
                <w:b/>
                <w:bCs/>
                <w:szCs w:val="16"/>
                <w:vertAlign w:val="baseline"/>
              </w:rPr>
              <w:t xml:space="preserve"> </w:t>
            </w:r>
            <w:proofErr w:type="spellStart"/>
            <w:r w:rsidRPr="002624A0">
              <w:rPr>
                <w:rStyle w:val="FootnoteReference"/>
                <w:rFonts w:ascii="Arial" w:hAnsi="Arial" w:cs="Arial"/>
                <w:b/>
                <w:bCs/>
                <w:szCs w:val="16"/>
                <w:vertAlign w:val="baseline"/>
              </w:rPr>
              <w:t>cầu</w:t>
            </w:r>
            <w:proofErr w:type="spellEnd"/>
            <w:r w:rsidRPr="002624A0">
              <w:rPr>
                <w:rStyle w:val="FootnoteReference"/>
                <w:rFonts w:ascii="Arial" w:hAnsi="Arial" w:cs="Arial"/>
                <w:b/>
                <w:bCs/>
                <w:szCs w:val="16"/>
                <w:vertAlign w:val="baseline"/>
              </w:rPr>
              <w:t xml:space="preserve"> &amp; </w:t>
            </w:r>
            <w:proofErr w:type="spellStart"/>
            <w:r w:rsidRPr="002624A0">
              <w:rPr>
                <w:rStyle w:val="FootnoteReference"/>
                <w:rFonts w:ascii="Arial" w:hAnsi="Arial" w:cs="Arial"/>
                <w:b/>
                <w:bCs/>
                <w:szCs w:val="16"/>
                <w:vertAlign w:val="baseline"/>
              </w:rPr>
              <w:t>đã</w:t>
            </w:r>
            <w:proofErr w:type="spellEnd"/>
            <w:r w:rsidRPr="002624A0">
              <w:rPr>
                <w:rStyle w:val="FootnoteReference"/>
                <w:rFonts w:ascii="Arial" w:hAnsi="Arial" w:cs="Arial"/>
                <w:b/>
                <w:bCs/>
                <w:szCs w:val="16"/>
                <w:vertAlign w:val="baseline"/>
              </w:rPr>
              <w:t xml:space="preserve"> </w:t>
            </w:r>
            <w:proofErr w:type="spellStart"/>
            <w:r w:rsidRPr="002624A0">
              <w:rPr>
                <w:rStyle w:val="FootnoteReference"/>
                <w:rFonts w:ascii="Arial" w:hAnsi="Arial" w:cs="Arial"/>
                <w:b/>
                <w:bCs/>
                <w:szCs w:val="16"/>
                <w:vertAlign w:val="baseline"/>
              </w:rPr>
              <w:t>đính</w:t>
            </w:r>
            <w:proofErr w:type="spellEnd"/>
            <w:r w:rsidRPr="002624A0">
              <w:rPr>
                <w:rStyle w:val="FootnoteReference"/>
                <w:rFonts w:ascii="Arial" w:hAnsi="Arial" w:cs="Arial"/>
                <w:b/>
                <w:bCs/>
                <w:szCs w:val="16"/>
                <w:vertAlign w:val="baseline"/>
              </w:rPr>
              <w:t xml:space="preserve"> </w:t>
            </w:r>
            <w:proofErr w:type="spellStart"/>
            <w:r w:rsidRPr="002624A0">
              <w:rPr>
                <w:rStyle w:val="FootnoteReference"/>
                <w:rFonts w:ascii="Arial" w:hAnsi="Arial" w:cs="Arial"/>
                <w:b/>
                <w:bCs/>
                <w:szCs w:val="16"/>
                <w:vertAlign w:val="baseline"/>
              </w:rPr>
              <w:t>kèm</w:t>
            </w:r>
            <w:proofErr w:type="spellEnd"/>
          </w:p>
        </w:tc>
      </w:tr>
      <w:tr w:rsidR="0069123C" w:rsidRPr="007F204C" w14:paraId="2B0B88F1" w14:textId="77777777" w:rsidTr="00125EDD">
        <w:trPr>
          <w:gridAfter w:val="1"/>
          <w:wAfter w:w="16" w:type="dxa"/>
          <w:trHeight w:val="337"/>
        </w:trPr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14:paraId="4B5BB584" w14:textId="77777777" w:rsidR="0069123C" w:rsidRPr="007F204C" w:rsidRDefault="0069123C" w:rsidP="00200C94">
            <w:pPr>
              <w:keepNext/>
              <w:spacing w:after="0"/>
              <w:rPr>
                <w:rFonts w:ascii="Arial" w:hAnsi="Arial" w:cs="Arial"/>
              </w:rPr>
            </w:pP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Chủ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sở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hữu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đất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84F554F" w14:textId="644E21B5" w:rsidR="0069123C" w:rsidRPr="007F204C" w:rsidRDefault="00D32668" w:rsidP="00200C94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16588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201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886EB3" w14:textId="77777777" w:rsidR="0069123C" w:rsidRPr="007F204C" w:rsidRDefault="0069123C" w:rsidP="00200C94">
            <w:pPr>
              <w:keepNext/>
              <w:spacing w:after="0"/>
              <w:rPr>
                <w:rFonts w:ascii="Arial" w:hAnsi="Arial" w:cs="Arial"/>
              </w:rPr>
            </w:pP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Bản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sao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giấy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chứng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nhận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quyền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sử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dụng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đất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của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quý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vị</w:t>
            </w:r>
            <w:proofErr w:type="spellEnd"/>
          </w:p>
        </w:tc>
      </w:tr>
      <w:tr w:rsidR="0069123C" w:rsidRPr="007F204C" w14:paraId="67B0C0F0" w14:textId="77777777" w:rsidTr="00125EDD">
        <w:trPr>
          <w:gridAfter w:val="1"/>
          <w:wAfter w:w="16" w:type="dxa"/>
          <w:trHeight w:val="337"/>
        </w:trPr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14:paraId="74915D10" w14:textId="013744B4" w:rsidR="0069123C" w:rsidRPr="007F204C" w:rsidRDefault="0069123C" w:rsidP="00200C94">
            <w:pPr>
              <w:keepNext/>
              <w:spacing w:after="0"/>
              <w:rPr>
                <w:rFonts w:ascii="Arial" w:hAnsi="Arial" w:cs="Arial"/>
              </w:rPr>
            </w:pP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Người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được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ủy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quyền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chiếm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hữu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đất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(</w:t>
            </w:r>
            <w:r w:rsidR="002624A0" w:rsidRPr="007F204C">
              <w:rPr>
                <w:rStyle w:val="FootnoteReference"/>
                <w:rFonts w:ascii="Arial" w:hAnsi="Arial" w:cs="Arial"/>
                <w:szCs w:val="22"/>
                <w:vertAlign w:val="baseline"/>
                <w:lang w:eastAsia="en-US"/>
              </w:rPr>
              <w:footnoteReference w:customMarkFollows="1" w:id="7"/>
              <w:sym w:font="Wingdings" w:char="F026"/>
            </w:r>
            <w:r w:rsidRPr="007F204C">
              <w:rPr>
                <w:rFonts w:ascii="Arial" w:hAnsi="Arial" w:cs="Arial"/>
                <w:szCs w:val="22"/>
                <w:lang w:eastAsia="en-US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7AC3503" w14:textId="77777777" w:rsidR="0069123C" w:rsidRPr="007F204C" w:rsidRDefault="00D32668" w:rsidP="00200C94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164237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23C"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8BB6224" w14:textId="0590FE08" w:rsidR="0069123C" w:rsidRPr="007F204C" w:rsidRDefault="0069123C" w:rsidP="00200C94">
            <w:pPr>
              <w:keepNext/>
              <w:spacing w:after="0"/>
              <w:rPr>
                <w:rFonts w:ascii="Arial" w:hAnsi="Arial" w:cs="Arial"/>
              </w:rPr>
            </w:pP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Bản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sao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giấy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ủy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quyền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hoặc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phê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duyệt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bằng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văn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bản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và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thời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hạn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phê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duyệt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của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quý</w:t>
            </w:r>
            <w:proofErr w:type="spellEnd"/>
            <w:r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Cs w:val="22"/>
                <w:lang w:eastAsia="en-US"/>
              </w:rPr>
              <w:t>vị</w:t>
            </w:r>
            <w:proofErr w:type="spellEnd"/>
          </w:p>
        </w:tc>
      </w:tr>
      <w:tr w:rsidR="0069123C" w:rsidRPr="007F204C" w14:paraId="38BF7F32" w14:textId="77777777" w:rsidTr="00125EDD">
        <w:trPr>
          <w:gridAfter w:val="1"/>
          <w:wAfter w:w="16" w:type="dxa"/>
          <w:cantSplit w:val="0"/>
          <w:trHeight w:hRule="exact" w:val="840"/>
        </w:trPr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02E6AA6E" w14:textId="4020ABB9" w:rsidR="0069123C" w:rsidRPr="002624A0" w:rsidRDefault="0046157E" w:rsidP="00DC79A6">
            <w:pPr>
              <w:spacing w:after="0" w:line="360" w:lineRule="auto"/>
              <w:rPr>
                <w:rFonts w:ascii="Arial" w:hAnsi="Arial" w:cs="Arial"/>
                <w:szCs w:val="22"/>
                <w:u w:val="dotted"/>
                <w:lang w:val="vi-VN" w:eastAsia="en-US"/>
              </w:rPr>
            </w:pPr>
            <w:proofErr w:type="spellStart"/>
            <w:r>
              <w:rPr>
                <w:rFonts w:ascii="Arial" w:hAnsi="Arial" w:cs="Arial"/>
                <w:szCs w:val="22"/>
                <w:lang w:eastAsia="en-US"/>
              </w:rPr>
              <w:t>Điều</w:t>
            </w:r>
            <w:proofErr w:type="spellEnd"/>
            <w:r>
              <w:rPr>
                <w:rFonts w:ascii="Arial" w:hAnsi="Arial" w:cs="Arial"/>
                <w:szCs w:val="22"/>
                <w:lang w:val="vi-VN" w:eastAsia="en-US"/>
              </w:rPr>
              <w:t xml:space="preserve"> k</w:t>
            </w:r>
            <w:proofErr w:type="spellStart"/>
            <w:r w:rsidR="0069123C" w:rsidRPr="007F204C">
              <w:rPr>
                <w:rFonts w:ascii="Arial" w:hAnsi="Arial" w:cs="Arial"/>
                <w:szCs w:val="22"/>
                <w:lang w:eastAsia="en-US"/>
              </w:rPr>
              <w:t>hác</w:t>
            </w:r>
            <w:proofErr w:type="spellEnd"/>
            <w:r w:rsidR="0069123C" w:rsidRPr="007F204C">
              <w:rPr>
                <w:rFonts w:ascii="Arial" w:hAnsi="Arial" w:cs="Arial"/>
                <w:szCs w:val="22"/>
                <w:lang w:eastAsia="en-US"/>
              </w:rPr>
              <w:t xml:space="preserve">, </w:t>
            </w:r>
            <w:proofErr w:type="spellStart"/>
            <w:r w:rsidR="0069123C" w:rsidRPr="007F204C">
              <w:rPr>
                <w:rFonts w:ascii="Arial" w:hAnsi="Arial" w:cs="Arial"/>
                <w:szCs w:val="22"/>
                <w:lang w:eastAsia="en-US"/>
              </w:rPr>
              <w:t>vui</w:t>
            </w:r>
            <w:proofErr w:type="spellEnd"/>
            <w:r w:rsidR="0069123C"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="0069123C" w:rsidRPr="007F204C">
              <w:rPr>
                <w:rFonts w:ascii="Arial" w:hAnsi="Arial" w:cs="Arial"/>
                <w:szCs w:val="22"/>
                <w:lang w:eastAsia="en-US"/>
              </w:rPr>
              <w:t>lòng</w:t>
            </w:r>
            <w:proofErr w:type="spellEnd"/>
            <w:r w:rsidR="0069123C"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="0069123C" w:rsidRPr="007F204C">
              <w:rPr>
                <w:rFonts w:ascii="Arial" w:hAnsi="Arial" w:cs="Arial"/>
                <w:szCs w:val="22"/>
                <w:lang w:eastAsia="en-US"/>
              </w:rPr>
              <w:t>cung</w:t>
            </w:r>
            <w:proofErr w:type="spellEnd"/>
            <w:r w:rsidR="0069123C" w:rsidRPr="007F204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="0069123C" w:rsidRPr="007F204C">
              <w:rPr>
                <w:rFonts w:ascii="Arial" w:hAnsi="Arial" w:cs="Arial"/>
                <w:szCs w:val="22"/>
                <w:lang w:eastAsia="en-US"/>
              </w:rPr>
              <w:t>cấp</w:t>
            </w:r>
            <w:proofErr w:type="spellEnd"/>
            <w:r w:rsidR="0069123C" w:rsidRPr="007F204C">
              <w:rPr>
                <w:rFonts w:ascii="Arial" w:hAnsi="Arial" w:cs="Arial"/>
                <w:szCs w:val="22"/>
                <w:lang w:eastAsia="en-US"/>
              </w:rPr>
              <w:t xml:space="preserve"> chi </w:t>
            </w:r>
            <w:proofErr w:type="spellStart"/>
            <w:r w:rsidR="0069123C" w:rsidRPr="007F204C">
              <w:rPr>
                <w:rFonts w:ascii="Arial" w:hAnsi="Arial" w:cs="Arial"/>
                <w:szCs w:val="22"/>
                <w:lang w:eastAsia="en-US"/>
              </w:rPr>
              <w:t>tiết</w:t>
            </w:r>
            <w:proofErr w:type="spellEnd"/>
            <w:r w:rsidR="0069123C" w:rsidRPr="007F204C">
              <w:rPr>
                <w:rFonts w:ascii="Arial" w:hAnsi="Arial" w:cs="Arial"/>
                <w:szCs w:val="22"/>
                <w:lang w:eastAsia="en-US"/>
              </w:rPr>
              <w:t>:</w:t>
            </w:r>
            <w:r w:rsidR="002624A0">
              <w:rPr>
                <w:rFonts w:ascii="Arial" w:hAnsi="Arial" w:cs="Arial"/>
                <w:szCs w:val="22"/>
                <w:lang w:val="vi-VN" w:eastAsia="en-US"/>
              </w:rPr>
              <w:t xml:space="preserve"> ..........</w:t>
            </w:r>
          </w:p>
          <w:p w14:paraId="6624FF5F" w14:textId="7D53F092" w:rsidR="0069123C" w:rsidRPr="002624A0" w:rsidRDefault="002624A0" w:rsidP="00200C94">
            <w:pPr>
              <w:spacing w:after="0"/>
              <w:rPr>
                <w:rFonts w:ascii="Arial" w:hAnsi="Arial" w:cs="Arial"/>
                <w:szCs w:val="22"/>
                <w:lang w:val="vi-VN" w:eastAsia="en-US"/>
              </w:rPr>
            </w:pPr>
            <w:r>
              <w:rPr>
                <w:rFonts w:ascii="Arial" w:hAnsi="Arial" w:cs="Arial"/>
                <w:szCs w:val="22"/>
                <w:lang w:val="vi-VN" w:eastAsia="en-US"/>
              </w:rPr>
              <w:t>.....................................................................</w:t>
            </w:r>
          </w:p>
          <w:p w14:paraId="3465CF4F" w14:textId="77777777" w:rsidR="0069123C" w:rsidRPr="007F204C" w:rsidRDefault="0069123C" w:rsidP="00200C94">
            <w:pPr>
              <w:spacing w:after="0"/>
              <w:rPr>
                <w:rFonts w:ascii="Arial" w:hAnsi="Arial" w:cs="Arial"/>
                <w:szCs w:val="22"/>
                <w:lang w:eastAsia="en-US"/>
              </w:rPr>
            </w:pPr>
          </w:p>
          <w:p w14:paraId="40CED47A" w14:textId="77777777" w:rsidR="0069123C" w:rsidRPr="007F204C" w:rsidRDefault="0069123C" w:rsidP="00200C94">
            <w:pPr>
              <w:spacing w:after="0"/>
              <w:rPr>
                <w:rFonts w:ascii="Arial" w:hAnsi="Arial" w:cs="Arial"/>
                <w:szCs w:val="22"/>
                <w:lang w:eastAsia="en-US"/>
              </w:rPr>
            </w:pPr>
          </w:p>
          <w:p w14:paraId="59BA30CC" w14:textId="77777777" w:rsidR="0069123C" w:rsidRPr="007F204C" w:rsidRDefault="0069123C" w:rsidP="00200C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6EEF233" w14:textId="77777777" w:rsidR="0069123C" w:rsidRPr="007F204C" w:rsidRDefault="00D32668" w:rsidP="00200C9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-160710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23C"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5EAA843" w14:textId="18D4C655" w:rsidR="002624A0" w:rsidRPr="002624A0" w:rsidRDefault="0069123C" w:rsidP="002624A0">
            <w:pPr>
              <w:spacing w:after="0" w:line="360" w:lineRule="auto"/>
              <w:rPr>
                <w:rFonts w:ascii="Arial" w:hAnsi="Arial" w:cs="Arial"/>
                <w:szCs w:val="22"/>
                <w:u w:val="dotted"/>
                <w:lang w:val="vi-VN" w:eastAsia="en-US"/>
              </w:rPr>
            </w:pPr>
            <w:proofErr w:type="spellStart"/>
            <w:r w:rsidRPr="007F204C">
              <w:rPr>
                <w:rFonts w:ascii="Arial" w:eastAsiaTheme="minorEastAsia" w:hAnsi="Arial" w:cs="Arial"/>
                <w:iCs/>
              </w:rPr>
              <w:t>Tài</w:t>
            </w:r>
            <w:proofErr w:type="spellEnd"/>
            <w:r w:rsidRPr="007F204C">
              <w:rPr>
                <w:rFonts w:ascii="Arial" w:eastAsiaTheme="minorEastAsia" w:hAnsi="Arial" w:cs="Arial"/>
                <w:iCs/>
              </w:rPr>
              <w:t xml:space="preserve"> </w:t>
            </w:r>
            <w:proofErr w:type="spellStart"/>
            <w:r w:rsidRPr="007F204C">
              <w:rPr>
                <w:rFonts w:ascii="Arial" w:eastAsiaTheme="minorEastAsia" w:hAnsi="Arial" w:cs="Arial"/>
                <w:iCs/>
              </w:rPr>
              <w:t>liệu</w:t>
            </w:r>
            <w:proofErr w:type="spellEnd"/>
            <w:r w:rsidRPr="007F204C">
              <w:rPr>
                <w:rFonts w:ascii="Arial" w:eastAsiaTheme="minorEastAsia" w:hAnsi="Arial" w:cs="Arial"/>
                <w:iCs/>
              </w:rPr>
              <w:t xml:space="preserve"> </w:t>
            </w:r>
            <w:proofErr w:type="spellStart"/>
            <w:r w:rsidRPr="007F204C">
              <w:rPr>
                <w:rFonts w:ascii="Arial" w:eastAsiaTheme="minorEastAsia" w:hAnsi="Arial" w:cs="Arial"/>
                <w:iCs/>
              </w:rPr>
              <w:t>hỗ</w:t>
            </w:r>
            <w:proofErr w:type="spellEnd"/>
            <w:r w:rsidRPr="007F204C">
              <w:rPr>
                <w:rFonts w:ascii="Arial" w:eastAsiaTheme="minorEastAsia" w:hAnsi="Arial" w:cs="Arial"/>
                <w:iCs/>
              </w:rPr>
              <w:t xml:space="preserve"> </w:t>
            </w:r>
            <w:proofErr w:type="spellStart"/>
            <w:r w:rsidRPr="007F204C">
              <w:rPr>
                <w:rFonts w:ascii="Arial" w:eastAsiaTheme="minorEastAsia" w:hAnsi="Arial" w:cs="Arial"/>
                <w:iCs/>
              </w:rPr>
              <w:t>trợ</w:t>
            </w:r>
            <w:proofErr w:type="spellEnd"/>
            <w:r w:rsidRPr="007F204C">
              <w:rPr>
                <w:rFonts w:ascii="Arial" w:eastAsiaTheme="minorEastAsia" w:hAnsi="Arial" w:cs="Arial"/>
                <w:iCs/>
              </w:rPr>
              <w:t>:</w:t>
            </w:r>
            <w:r w:rsidR="002624A0">
              <w:rPr>
                <w:rFonts w:ascii="Arial" w:eastAsiaTheme="minorEastAsia" w:hAnsi="Arial" w:cs="Arial"/>
                <w:iCs/>
                <w:lang w:val="vi-VN"/>
              </w:rPr>
              <w:t xml:space="preserve"> </w:t>
            </w:r>
            <w:r w:rsidR="002624A0">
              <w:rPr>
                <w:rFonts w:ascii="Arial" w:hAnsi="Arial" w:cs="Arial"/>
                <w:szCs w:val="22"/>
                <w:lang w:val="vi-VN" w:eastAsia="en-US"/>
              </w:rPr>
              <w:t>................................................</w:t>
            </w:r>
          </w:p>
          <w:p w14:paraId="27CE848B" w14:textId="1DAA93A7" w:rsidR="0069123C" w:rsidRPr="002624A0" w:rsidRDefault="002624A0" w:rsidP="002624A0">
            <w:pPr>
              <w:spacing w:after="0" w:line="360" w:lineRule="auto"/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szCs w:val="22"/>
                <w:lang w:val="vi-VN" w:eastAsia="en-US"/>
              </w:rPr>
              <w:t>........................................................................</w:t>
            </w:r>
          </w:p>
        </w:tc>
      </w:tr>
    </w:tbl>
    <w:p w14:paraId="72D1A82E" w14:textId="77777777" w:rsidR="0069123C" w:rsidRPr="007F204C" w:rsidRDefault="0069123C">
      <w:pPr>
        <w:spacing w:after="0"/>
        <w:rPr>
          <w:rFonts w:ascii="Arial" w:hAnsi="Arial" w:cs="Arial"/>
          <w:sz w:val="16"/>
          <w:szCs w:val="14"/>
        </w:rPr>
      </w:pPr>
    </w:p>
    <w:p w14:paraId="2814F08A" w14:textId="520DB79F" w:rsidR="00D46012" w:rsidRPr="002624A0" w:rsidRDefault="006F51EA" w:rsidP="00DC79A6">
      <w:pPr>
        <w:spacing w:after="0"/>
        <w:rPr>
          <w:rFonts w:ascii="Arial" w:hAnsi="Arial" w:cs="Arial"/>
          <w:b/>
          <w:bCs/>
          <w:color w:val="1F1F5F" w:themeColor="text1"/>
          <w:sz w:val="32"/>
          <w:szCs w:val="32"/>
        </w:rPr>
      </w:pPr>
      <w:proofErr w:type="spellStart"/>
      <w:r w:rsidRPr="002624A0">
        <w:rPr>
          <w:rFonts w:ascii="Arial" w:hAnsi="Arial" w:cs="Arial"/>
          <w:b/>
          <w:bCs/>
          <w:color w:val="1F1F5F" w:themeColor="text1"/>
          <w:sz w:val="32"/>
          <w:szCs w:val="32"/>
        </w:rPr>
        <w:t>Doanh</w:t>
      </w:r>
      <w:proofErr w:type="spellEnd"/>
      <w:r w:rsidRPr="002624A0">
        <w:rPr>
          <w:rFonts w:ascii="Arial" w:hAnsi="Arial" w:cs="Arial"/>
          <w:b/>
          <w:bCs/>
          <w:color w:val="1F1F5F" w:themeColor="text1"/>
          <w:sz w:val="32"/>
          <w:szCs w:val="32"/>
        </w:rPr>
        <w:t xml:space="preserve"> </w:t>
      </w:r>
      <w:proofErr w:type="spellStart"/>
      <w:r w:rsidRPr="002624A0">
        <w:rPr>
          <w:rFonts w:ascii="Arial" w:hAnsi="Arial" w:cs="Arial"/>
          <w:b/>
          <w:bCs/>
          <w:color w:val="1F1F5F" w:themeColor="text1"/>
          <w:sz w:val="32"/>
          <w:szCs w:val="32"/>
        </w:rPr>
        <w:t>nghiệp</w:t>
      </w:r>
      <w:proofErr w:type="spellEnd"/>
      <w:r w:rsidRPr="002624A0">
        <w:rPr>
          <w:rFonts w:ascii="Arial" w:hAnsi="Arial" w:cs="Arial"/>
          <w:b/>
          <w:bCs/>
          <w:color w:val="1F1F5F" w:themeColor="text1"/>
          <w:sz w:val="32"/>
          <w:szCs w:val="32"/>
        </w:rPr>
        <w:t xml:space="preserve"> </w:t>
      </w:r>
      <w:proofErr w:type="spellStart"/>
      <w:r w:rsidRPr="002624A0">
        <w:rPr>
          <w:rFonts w:ascii="Arial" w:hAnsi="Arial" w:cs="Arial"/>
          <w:b/>
          <w:bCs/>
          <w:color w:val="1F1F5F" w:themeColor="text1"/>
          <w:sz w:val="32"/>
          <w:szCs w:val="32"/>
        </w:rPr>
        <w:t>thương</w:t>
      </w:r>
      <w:proofErr w:type="spellEnd"/>
      <w:r w:rsidRPr="002624A0">
        <w:rPr>
          <w:rFonts w:ascii="Arial" w:hAnsi="Arial" w:cs="Arial"/>
          <w:b/>
          <w:bCs/>
          <w:color w:val="1F1F5F" w:themeColor="text1"/>
          <w:sz w:val="32"/>
          <w:szCs w:val="32"/>
        </w:rPr>
        <w:t xml:space="preserve"> </w:t>
      </w:r>
      <w:proofErr w:type="spellStart"/>
      <w:r w:rsidRPr="002624A0">
        <w:rPr>
          <w:rFonts w:ascii="Arial" w:hAnsi="Arial" w:cs="Arial"/>
          <w:b/>
          <w:bCs/>
          <w:color w:val="1F1F5F" w:themeColor="text1"/>
          <w:sz w:val="32"/>
          <w:szCs w:val="32"/>
        </w:rPr>
        <w:t>mại</w:t>
      </w:r>
      <w:proofErr w:type="spellEnd"/>
    </w:p>
    <w:tbl>
      <w:tblPr>
        <w:tblStyle w:val="TableGrid"/>
        <w:tblpPr w:leftFromText="180" w:rightFromText="180" w:vertAnchor="text" w:horzAnchor="margin" w:tblpY="100"/>
        <w:tblW w:w="10258" w:type="dxa"/>
        <w:tblLook w:val="04A0" w:firstRow="1" w:lastRow="0" w:firstColumn="1" w:lastColumn="0" w:noHBand="0" w:noVBand="1"/>
      </w:tblPr>
      <w:tblGrid>
        <w:gridCol w:w="10258"/>
      </w:tblGrid>
      <w:tr w:rsidR="00790697" w:rsidRPr="007F204C" w14:paraId="03E513E8" w14:textId="77777777" w:rsidTr="00790697">
        <w:tc>
          <w:tcPr>
            <w:tcW w:w="10258" w:type="dxa"/>
            <w:shd w:val="clear" w:color="auto" w:fill="1F1F5F" w:themeFill="text1"/>
          </w:tcPr>
          <w:p w14:paraId="6CBDA0C5" w14:textId="77777777" w:rsidR="00790697" w:rsidRPr="002624A0" w:rsidRDefault="00790697" w:rsidP="00DC79A6">
            <w:pPr>
              <w:pStyle w:val="ListParagraph"/>
              <w:numPr>
                <w:ilvl w:val="0"/>
                <w:numId w:val="32"/>
              </w:numPr>
              <w:spacing w:before="120" w:after="0"/>
              <w:ind w:left="453" w:hanging="357"/>
              <w:rPr>
                <w:rFonts w:ascii="Arial" w:hAnsi="Arial" w:cs="Arial"/>
                <w:b/>
                <w:sz w:val="24"/>
                <w:szCs w:val="22"/>
              </w:rPr>
            </w:pP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Loại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hình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doanh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nghiệp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thương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mại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nào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hiện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đang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diễn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ra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trên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khu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đất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>?</w:t>
            </w:r>
          </w:p>
          <w:p w14:paraId="41CD9F8D" w14:textId="35477ED2" w:rsidR="00790697" w:rsidRPr="007F204C" w:rsidRDefault="00790697" w:rsidP="00DC79A6">
            <w:pPr>
              <w:pStyle w:val="ListParagraph"/>
              <w:numPr>
                <w:ilvl w:val="0"/>
                <w:numId w:val="21"/>
              </w:numPr>
              <w:ind w:left="594" w:hanging="452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Vui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lòng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cung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cấp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thông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tin chi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tiết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về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doanh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nghiệp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hoặc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các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hoạt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động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hiện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đang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được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thực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hiện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như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một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phần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của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doanh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nghiệp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thương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mại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.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Điều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này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có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thể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bao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gồm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một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mô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tả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ngắn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gọn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về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doanh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nghiệp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,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ước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tính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diện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tích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đất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được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sử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dụng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cho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mục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đích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thương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mại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,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giống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>/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loại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cây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trồng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,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số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lượng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người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được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tuyển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dụng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và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lượng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nước</w:t>
            </w:r>
            <w:proofErr w:type="spellEnd"/>
            <w:r w:rsidR="000A5C22"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="000A5C22" w:rsidRPr="007F204C">
              <w:rPr>
                <w:rFonts w:ascii="Arial" w:hAnsi="Arial" w:cs="Arial"/>
                <w:sz w:val="20"/>
                <w:szCs w:val="18"/>
              </w:rPr>
              <w:t>ước</w:t>
            </w:r>
            <w:proofErr w:type="spellEnd"/>
            <w:r w:rsidR="000A5C22"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="000A5C22" w:rsidRPr="007F204C">
              <w:rPr>
                <w:rFonts w:ascii="Arial" w:hAnsi="Arial" w:cs="Arial"/>
                <w:sz w:val="20"/>
                <w:szCs w:val="18"/>
              </w:rPr>
              <w:t>tính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sử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dụng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hàng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năm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086EB2FA" w14:textId="51549302" w:rsidR="00790697" w:rsidRPr="007F204C" w:rsidRDefault="00790697" w:rsidP="00DC79A6">
            <w:pPr>
              <w:pStyle w:val="ListParagraph"/>
              <w:numPr>
                <w:ilvl w:val="0"/>
                <w:numId w:val="0"/>
              </w:numPr>
              <w:ind w:left="594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Nếu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doanh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nghiệp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thương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mại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đã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phát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triển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theo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thời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gian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hoặc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quý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vị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có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kế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hoạch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phát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triển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trong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tương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lai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,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vui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lòng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bao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gồm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chi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tiết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về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từng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giai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đoạn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phát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triển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.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Nếu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quý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vị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không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chắc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chắn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về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ngày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chính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xác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,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vui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lòng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ghi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ngày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gần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đúng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19D4D0A1" w14:textId="11C52747" w:rsidR="00790697" w:rsidRPr="007F204C" w:rsidRDefault="00790697" w:rsidP="00DC79A6">
            <w:pPr>
              <w:pStyle w:val="ListParagraph"/>
              <w:numPr>
                <w:ilvl w:val="0"/>
                <w:numId w:val="33"/>
              </w:numPr>
              <w:tabs>
                <w:tab w:val="left" w:pos="736"/>
              </w:tabs>
              <w:ind w:left="594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Vui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lòng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cung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cấp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bằng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chứng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về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hoạt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động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của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doanh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nghiệp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thương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mại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và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bản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đồ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chi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tiết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về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khu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đất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xác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định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khu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vực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được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sử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dụng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cho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doanh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nghiệp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thương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mại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,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nhà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ở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hoặc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giếng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khoan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hiện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có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.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Ví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dụ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bao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gồm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ảnh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chụp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việc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sử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dụng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đất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xác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định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loại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cây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trồng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, chi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tiết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cây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trồng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cho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từng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năm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>,</w:t>
            </w:r>
            <w:r w:rsidR="002624A0">
              <w:rPr>
                <w:rFonts w:ascii="Arial" w:hAnsi="Arial" w:cs="Arial"/>
                <w:sz w:val="20"/>
                <w:szCs w:val="18"/>
                <w:lang w:val="vi-VN"/>
              </w:rPr>
              <w:t xml:space="preserve"> việc</w:t>
            </w:r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lắp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đặt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hoặc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vận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hành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cơ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sở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hạ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tầng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14545F9F" w14:textId="77777777" w:rsidR="00790697" w:rsidRPr="007F204C" w:rsidRDefault="00790697" w:rsidP="00790697">
            <w:pPr>
              <w:pStyle w:val="ListParagraph"/>
              <w:numPr>
                <w:ilvl w:val="0"/>
                <w:numId w:val="0"/>
              </w:numPr>
              <w:ind w:left="681"/>
              <w:rPr>
                <w:rFonts w:ascii="Arial" w:hAnsi="Arial" w:cs="Arial"/>
              </w:rPr>
            </w:pPr>
          </w:p>
        </w:tc>
      </w:tr>
      <w:tr w:rsidR="00790697" w:rsidRPr="007F204C" w14:paraId="6336FBA9" w14:textId="77777777" w:rsidTr="00790697">
        <w:tc>
          <w:tcPr>
            <w:tcW w:w="10258" w:type="dxa"/>
          </w:tcPr>
          <w:p w14:paraId="200C6C87" w14:textId="77777777" w:rsidR="00B853AC" w:rsidRDefault="001367A8" w:rsidP="0046157E">
            <w:pPr>
              <w:pStyle w:val="ListParagraph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u w:val="dotted"/>
                <w:lang w:val="vi-VN"/>
              </w:rPr>
            </w:pPr>
            <w:r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  <w:r w:rsidR="00B853AC" w:rsidRPr="007F204C">
              <w:rPr>
                <w:rFonts w:ascii="Arial" w:hAnsi="Arial" w:cs="Arial"/>
                <w:u w:val="dotted"/>
              </w:rPr>
              <w:tab/>
            </w:r>
          </w:p>
          <w:p w14:paraId="06396727" w14:textId="5DCBFAEC" w:rsidR="00801390" w:rsidRPr="00801390" w:rsidRDefault="0046157E" w:rsidP="0046157E">
            <w:pPr>
              <w:pStyle w:val="ListParagraph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u w:val="dotted"/>
                <w:lang w:val="vi-VN"/>
              </w:rPr>
            </w:pP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  <w:r w:rsidR="00801390" w:rsidRPr="007F204C">
              <w:rPr>
                <w:rFonts w:ascii="Arial" w:hAnsi="Arial" w:cs="Arial"/>
                <w:u w:val="dotted"/>
              </w:rPr>
              <w:tab/>
            </w:r>
          </w:p>
        </w:tc>
      </w:tr>
    </w:tbl>
    <w:p w14:paraId="7C617E39" w14:textId="77777777" w:rsidR="008C00D0" w:rsidRPr="007F204C" w:rsidRDefault="008C00D0">
      <w:pPr>
        <w:tabs>
          <w:tab w:val="left" w:pos="1182"/>
        </w:tabs>
        <w:spacing w:after="120"/>
        <w:rPr>
          <w:rFonts w:ascii="Arial" w:hAnsi="Arial" w:cs="Arial"/>
          <w:sz w:val="32"/>
        </w:rPr>
        <w:sectPr w:rsidR="008C00D0" w:rsidRPr="007F204C" w:rsidSect="00AF1E6C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794" w:right="849" w:bottom="709" w:left="794" w:header="794" w:footer="676" w:gutter="0"/>
          <w:cols w:space="708"/>
          <w:titlePg/>
          <w:docGrid w:linePitch="360"/>
        </w:sectPr>
      </w:pPr>
    </w:p>
    <w:tbl>
      <w:tblPr>
        <w:tblW w:w="15445" w:type="dxa"/>
        <w:tblLayout w:type="fixed"/>
        <w:tblLook w:val="04A0" w:firstRow="1" w:lastRow="0" w:firstColumn="1" w:lastColumn="0" w:noHBand="0" w:noVBand="1"/>
        <w:tblDescription w:val="Estimated monthly water use schedule for the beneficial use for a calendar year - Section 4"/>
      </w:tblPr>
      <w:tblGrid>
        <w:gridCol w:w="1101"/>
        <w:gridCol w:w="1103"/>
        <w:gridCol w:w="771"/>
        <w:gridCol w:w="332"/>
        <w:gridCol w:w="944"/>
        <w:gridCol w:w="159"/>
        <w:gridCol w:w="1104"/>
        <w:gridCol w:w="15"/>
        <w:gridCol w:w="1089"/>
        <w:gridCol w:w="186"/>
        <w:gridCol w:w="424"/>
        <w:gridCol w:w="143"/>
        <w:gridCol w:w="350"/>
        <w:gridCol w:w="643"/>
        <w:gridCol w:w="460"/>
        <w:gridCol w:w="390"/>
        <w:gridCol w:w="140"/>
        <w:gridCol w:w="574"/>
        <w:gridCol w:w="562"/>
        <w:gridCol w:w="423"/>
        <w:gridCol w:w="119"/>
        <w:gridCol w:w="450"/>
        <w:gridCol w:w="653"/>
        <w:gridCol w:w="623"/>
        <w:gridCol w:w="480"/>
        <w:gridCol w:w="1103"/>
        <w:gridCol w:w="1104"/>
      </w:tblGrid>
      <w:tr w:rsidR="00D437A4" w:rsidRPr="007F204C" w14:paraId="6D563E6F" w14:textId="77777777" w:rsidTr="00DC79A6">
        <w:trPr>
          <w:cantSplit/>
          <w:trHeight w:val="479"/>
        </w:trPr>
        <w:tc>
          <w:tcPr>
            <w:tcW w:w="15445" w:type="dxa"/>
            <w:gridSpan w:val="27"/>
            <w:vAlign w:val="center"/>
          </w:tcPr>
          <w:p w14:paraId="7E4D0F70" w14:textId="0BBECD43" w:rsidR="000B36D3" w:rsidRPr="00801390" w:rsidRDefault="00571E56" w:rsidP="00DC79A6">
            <w:pPr>
              <w:spacing w:before="60" w:after="120"/>
              <w:rPr>
                <w:rFonts w:ascii="Arial" w:hAnsi="Arial" w:cs="Arial"/>
                <w:szCs w:val="22"/>
              </w:rPr>
            </w:pPr>
            <w:proofErr w:type="spellStart"/>
            <w:r w:rsidRPr="00801390">
              <w:rPr>
                <w:rFonts w:ascii="Arial" w:hAnsi="Arial" w:cs="Arial"/>
                <w:color w:val="1F1F5F" w:themeColor="text1"/>
                <w:sz w:val="32"/>
                <w:szCs w:val="32"/>
              </w:rPr>
              <w:lastRenderedPageBreak/>
              <w:t>Sử</w:t>
            </w:r>
            <w:proofErr w:type="spellEnd"/>
            <w:r w:rsidRPr="00801390">
              <w:rPr>
                <w:rFonts w:ascii="Arial" w:hAnsi="Arial" w:cs="Arial"/>
                <w:color w:val="1F1F5F" w:themeColor="text1"/>
                <w:sz w:val="32"/>
                <w:szCs w:val="32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color w:val="1F1F5F" w:themeColor="text1"/>
                <w:sz w:val="32"/>
                <w:szCs w:val="32"/>
              </w:rPr>
              <w:t>dụng</w:t>
            </w:r>
            <w:proofErr w:type="spellEnd"/>
            <w:r w:rsidRPr="00801390">
              <w:rPr>
                <w:rFonts w:ascii="Arial" w:hAnsi="Arial" w:cs="Arial"/>
                <w:color w:val="1F1F5F" w:themeColor="text1"/>
                <w:sz w:val="32"/>
                <w:szCs w:val="32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color w:val="1F1F5F" w:themeColor="text1"/>
                <w:sz w:val="32"/>
                <w:szCs w:val="32"/>
              </w:rPr>
              <w:t>nước</w:t>
            </w:r>
            <w:proofErr w:type="spellEnd"/>
            <w:r w:rsidRPr="00801390">
              <w:rPr>
                <w:rFonts w:ascii="Arial" w:hAnsi="Arial" w:cs="Arial"/>
                <w:color w:val="1F1F5F" w:themeColor="text1"/>
                <w:sz w:val="32"/>
                <w:szCs w:val="32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color w:val="1F1F5F" w:themeColor="text1"/>
                <w:sz w:val="32"/>
                <w:szCs w:val="32"/>
              </w:rPr>
              <w:t>ngầm</w:t>
            </w:r>
            <w:proofErr w:type="spellEnd"/>
            <w:r w:rsidRPr="00801390">
              <w:rPr>
                <w:rFonts w:ascii="Arial" w:hAnsi="Arial" w:cs="Arial"/>
                <w:color w:val="1F1F5F" w:themeColor="text1"/>
                <w:sz w:val="32"/>
                <w:szCs w:val="32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color w:val="1F1F5F" w:themeColor="text1"/>
                <w:sz w:val="32"/>
                <w:szCs w:val="32"/>
              </w:rPr>
              <w:t>và</w:t>
            </w:r>
            <w:proofErr w:type="spellEnd"/>
            <w:r w:rsidRPr="00801390">
              <w:rPr>
                <w:rFonts w:ascii="Arial" w:hAnsi="Arial" w:cs="Arial"/>
                <w:color w:val="1F1F5F" w:themeColor="text1"/>
                <w:sz w:val="32"/>
                <w:szCs w:val="32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color w:val="1F1F5F" w:themeColor="text1"/>
                <w:sz w:val="32"/>
                <w:szCs w:val="32"/>
              </w:rPr>
              <w:t>cơ</w:t>
            </w:r>
            <w:proofErr w:type="spellEnd"/>
            <w:r w:rsidRPr="00801390">
              <w:rPr>
                <w:rFonts w:ascii="Arial" w:hAnsi="Arial" w:cs="Arial"/>
                <w:color w:val="1F1F5F" w:themeColor="text1"/>
                <w:sz w:val="32"/>
                <w:szCs w:val="32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color w:val="1F1F5F" w:themeColor="text1"/>
                <w:sz w:val="32"/>
                <w:szCs w:val="32"/>
              </w:rPr>
              <w:t>sở</w:t>
            </w:r>
            <w:proofErr w:type="spellEnd"/>
            <w:r w:rsidRPr="00801390">
              <w:rPr>
                <w:rFonts w:ascii="Arial" w:hAnsi="Arial" w:cs="Arial"/>
                <w:color w:val="1F1F5F" w:themeColor="text1"/>
                <w:sz w:val="32"/>
                <w:szCs w:val="32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color w:val="1F1F5F" w:themeColor="text1"/>
                <w:sz w:val="32"/>
                <w:szCs w:val="32"/>
              </w:rPr>
              <w:t>hạ</w:t>
            </w:r>
            <w:proofErr w:type="spellEnd"/>
            <w:r w:rsidRPr="00801390">
              <w:rPr>
                <w:rFonts w:ascii="Arial" w:hAnsi="Arial" w:cs="Arial"/>
                <w:color w:val="1F1F5F" w:themeColor="text1"/>
                <w:sz w:val="32"/>
                <w:szCs w:val="32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color w:val="1F1F5F" w:themeColor="text1"/>
                <w:sz w:val="32"/>
                <w:szCs w:val="32"/>
              </w:rPr>
              <w:t>tầng</w:t>
            </w:r>
            <w:proofErr w:type="spellEnd"/>
            <w:r w:rsidRPr="00801390">
              <w:rPr>
                <w:rFonts w:ascii="Arial" w:hAnsi="Arial" w:cs="Arial"/>
                <w:color w:val="1F1F5F" w:themeColor="text1"/>
                <w:sz w:val="32"/>
                <w:szCs w:val="32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color w:val="1F1F5F" w:themeColor="text1"/>
                <w:sz w:val="32"/>
                <w:szCs w:val="32"/>
              </w:rPr>
              <w:t>khai</w:t>
            </w:r>
            <w:proofErr w:type="spellEnd"/>
            <w:r w:rsidRPr="00801390">
              <w:rPr>
                <w:rFonts w:ascii="Arial" w:hAnsi="Arial" w:cs="Arial"/>
                <w:color w:val="1F1F5F" w:themeColor="text1"/>
                <w:sz w:val="32"/>
                <w:szCs w:val="32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color w:val="1F1F5F" w:themeColor="text1"/>
                <w:sz w:val="32"/>
                <w:szCs w:val="32"/>
              </w:rPr>
              <w:t>thác</w:t>
            </w:r>
            <w:proofErr w:type="spellEnd"/>
          </w:p>
        </w:tc>
      </w:tr>
      <w:tr w:rsidR="00355795" w:rsidRPr="007F204C" w14:paraId="2C53A3C3" w14:textId="77777777" w:rsidTr="00DC79A6">
        <w:trPr>
          <w:cantSplit/>
          <w:trHeight w:val="479"/>
        </w:trPr>
        <w:tc>
          <w:tcPr>
            <w:tcW w:w="154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6D1A8FBA" w14:textId="08A1A3A7" w:rsidR="00355795" w:rsidRPr="002624A0" w:rsidRDefault="00355795" w:rsidP="00DC79A6">
            <w:pPr>
              <w:pStyle w:val="ListParagraph"/>
              <w:numPr>
                <w:ilvl w:val="0"/>
                <w:numId w:val="32"/>
              </w:numPr>
              <w:spacing w:after="0"/>
              <w:ind w:left="453" w:hanging="357"/>
              <w:rPr>
                <w:rFonts w:ascii="Arial" w:hAnsi="Arial" w:cs="Arial"/>
                <w:b/>
                <w:sz w:val="24"/>
                <w:szCs w:val="24"/>
              </w:rPr>
            </w:pPr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Hoàn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thành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bảng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với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lượng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nước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sử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dụng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ước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tính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theo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megalitres (ML)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mỗi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tháng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cho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từng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624A0">
              <w:rPr>
                <w:rFonts w:ascii="Arial" w:hAnsi="Arial" w:cs="Arial"/>
                <w:b/>
                <w:sz w:val="24"/>
                <w:szCs w:val="22"/>
              </w:rPr>
              <w:t>năm</w:t>
            </w:r>
            <w:proofErr w:type="spellEnd"/>
            <w:r w:rsidRPr="002624A0">
              <w:rPr>
                <w:rFonts w:ascii="Arial" w:hAnsi="Arial" w:cs="Arial"/>
                <w:b/>
                <w:sz w:val="24"/>
                <w:szCs w:val="22"/>
              </w:rPr>
              <w:t>.</w:t>
            </w:r>
          </w:p>
          <w:p w14:paraId="29B9EBE3" w14:textId="77777777" w:rsidR="00F858AD" w:rsidRPr="00801390" w:rsidRDefault="00F858AD" w:rsidP="00F858AD">
            <w:pPr>
              <w:tabs>
                <w:tab w:val="left" w:pos="458"/>
              </w:tabs>
              <w:spacing w:before="60" w:after="60"/>
              <w:ind w:left="453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Nếu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giếng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khoan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hiện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chưa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được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đăng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ký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,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vui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lòng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cung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cấp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tọa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độ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GPS.</w:t>
            </w:r>
          </w:p>
          <w:p w14:paraId="3F514868" w14:textId="6BA16559" w:rsidR="00355795" w:rsidRPr="007F204C" w:rsidRDefault="00F858AD" w:rsidP="00DC79A6">
            <w:pPr>
              <w:tabs>
                <w:tab w:val="left" w:pos="458"/>
              </w:tabs>
              <w:spacing w:before="60" w:after="60"/>
              <w:ind w:left="453"/>
              <w:rPr>
                <w:rFonts w:ascii="Arial" w:hAnsi="Arial" w:cs="Arial"/>
                <w:szCs w:val="22"/>
              </w:rPr>
            </w:pPr>
            <w:r w:rsidRPr="00801390">
              <w:rPr>
                <w:rFonts w:ascii="Arial" w:hAnsi="Arial" w:cs="Arial"/>
                <w:sz w:val="20"/>
                <w:szCs w:val="18"/>
              </w:rPr>
              <w:t xml:space="preserve">Sao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chép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và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dán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bảng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này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cho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mỗi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điểm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khai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01390">
              <w:rPr>
                <w:rFonts w:ascii="Arial" w:hAnsi="Arial" w:cs="Arial"/>
                <w:sz w:val="20"/>
                <w:szCs w:val="18"/>
              </w:rPr>
              <w:t>thác</w:t>
            </w:r>
            <w:proofErr w:type="spellEnd"/>
            <w:r w:rsidRPr="00801390">
              <w:rPr>
                <w:rFonts w:ascii="Arial" w:hAnsi="Arial" w:cs="Arial"/>
                <w:sz w:val="20"/>
                <w:szCs w:val="18"/>
              </w:rPr>
              <w:t>.</w:t>
            </w:r>
          </w:p>
        </w:tc>
      </w:tr>
      <w:tr w:rsidR="00314BE0" w:rsidRPr="007F204C" w14:paraId="648DC104" w14:textId="5151B232" w:rsidTr="00DC79A6">
        <w:trPr>
          <w:cantSplit/>
          <w:trHeight w:val="319"/>
        </w:trPr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11507" w14:textId="77777777" w:rsidR="00314BE0" w:rsidRPr="00AF1E6C" w:rsidRDefault="00314BE0" w:rsidP="00314BE0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Điểm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khai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thác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>:</w:t>
            </w:r>
          </w:p>
          <w:p w14:paraId="20A6272E" w14:textId="3C607DA4" w:rsidR="00314BE0" w:rsidRPr="00AF1E6C" w:rsidRDefault="00314BE0" w:rsidP="00314BE0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AF1E6C">
              <w:rPr>
                <w:rFonts w:ascii="Arial" w:hAnsi="Arial" w:cs="Arial"/>
                <w:b/>
                <w:szCs w:val="22"/>
              </w:rPr>
              <w:t xml:space="preserve">(Cung </w:t>
            </w: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cấp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số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đăng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ký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giếng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khoan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>)</w:t>
            </w:r>
          </w:p>
        </w:tc>
        <w:tc>
          <w:tcPr>
            <w:tcW w:w="42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3447B" w14:textId="77777777" w:rsidR="00314BE0" w:rsidRPr="00AF1E6C" w:rsidRDefault="00314BE0" w:rsidP="0007095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bookmarkStart w:id="2" w:name="BeneficialUse"/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4C109" w14:textId="43C169F8" w:rsidR="00314BE0" w:rsidRPr="00AF1E6C" w:rsidRDefault="00314BE0" w:rsidP="0007095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bookmarkStart w:id="3" w:name="BoreOrField"/>
            <w:bookmarkEnd w:id="2"/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Tọa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độ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GPS:</w:t>
            </w:r>
          </w:p>
        </w:tc>
        <w:bookmarkEnd w:id="3"/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6D8F" w14:textId="1CF9AB91" w:rsidR="00314BE0" w:rsidRPr="00AF1E6C" w:rsidRDefault="00314BE0" w:rsidP="00DC79A6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Vĩ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độ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4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FD82" w14:textId="77777777" w:rsidR="00314BE0" w:rsidRPr="00AF1E6C" w:rsidRDefault="00314BE0" w:rsidP="00314BE0">
            <w:pPr>
              <w:spacing w:before="60" w:after="60"/>
              <w:ind w:right="770"/>
              <w:rPr>
                <w:rFonts w:ascii="Arial" w:hAnsi="Arial" w:cs="Arial"/>
                <w:b/>
                <w:szCs w:val="22"/>
              </w:rPr>
            </w:pPr>
          </w:p>
        </w:tc>
      </w:tr>
      <w:tr w:rsidR="00314BE0" w:rsidRPr="007F204C" w14:paraId="1453AA0E" w14:textId="33694770" w:rsidTr="00DC79A6">
        <w:trPr>
          <w:cantSplit/>
          <w:trHeight w:val="319"/>
        </w:trPr>
        <w:tc>
          <w:tcPr>
            <w:tcW w:w="29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3E0C" w14:textId="77777777" w:rsidR="00314BE0" w:rsidRPr="00AF1E6C" w:rsidRDefault="00314BE0" w:rsidP="00314BE0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25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180B" w14:textId="77777777" w:rsidR="00314BE0" w:rsidRPr="00AF1E6C" w:rsidRDefault="00314BE0" w:rsidP="0007095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34FD" w14:textId="77777777" w:rsidR="00314BE0" w:rsidRPr="00AF1E6C" w:rsidRDefault="00314BE0" w:rsidP="0007095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355" w14:textId="12FDC37E" w:rsidR="00314BE0" w:rsidRPr="00AF1E6C" w:rsidRDefault="00314BE0" w:rsidP="00DC79A6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Kinh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độ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4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5147" w14:textId="77777777" w:rsidR="00314BE0" w:rsidRPr="00AF1E6C" w:rsidRDefault="00314BE0" w:rsidP="00070957">
            <w:pPr>
              <w:spacing w:before="60" w:after="60"/>
              <w:ind w:right="770"/>
              <w:rPr>
                <w:rFonts w:ascii="Arial" w:hAnsi="Arial" w:cs="Arial"/>
                <w:b/>
                <w:szCs w:val="22"/>
              </w:rPr>
            </w:pPr>
          </w:p>
        </w:tc>
      </w:tr>
      <w:tr w:rsidR="00910AEF" w:rsidRPr="007F204C" w14:paraId="4FB697C2" w14:textId="247F5AF2" w:rsidTr="002624A0">
        <w:trPr>
          <w:cantSplit/>
        </w:trPr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99992" w14:textId="6CA1F868" w:rsidR="00910AEF" w:rsidRPr="00AF1E6C" w:rsidRDefault="00910AEF" w:rsidP="0007095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AF1E6C">
              <w:rPr>
                <w:rFonts w:ascii="Arial" w:hAnsi="Arial" w:cs="Arial"/>
                <w:b/>
                <w:szCs w:val="22"/>
              </w:rPr>
              <w:t xml:space="preserve">Thông tin chi </w:t>
            </w: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tiết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về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đồng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hồ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nước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</w:t>
            </w:r>
            <w:r w:rsidRPr="00AF1E6C">
              <w:rPr>
                <w:rFonts w:ascii="Arial" w:hAnsi="Arial" w:cs="Arial"/>
                <w:bCs/>
                <w:szCs w:val="22"/>
              </w:rPr>
              <w:t>(</w:t>
            </w:r>
            <w:proofErr w:type="spellStart"/>
            <w:r w:rsidRPr="00AF1E6C">
              <w:rPr>
                <w:rFonts w:ascii="Arial" w:hAnsi="Arial" w:cs="Arial"/>
                <w:bCs/>
                <w:szCs w:val="22"/>
              </w:rPr>
              <w:t>nếu</w:t>
            </w:r>
            <w:proofErr w:type="spellEnd"/>
            <w:r w:rsidRPr="00AF1E6C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Cs/>
                <w:szCs w:val="22"/>
              </w:rPr>
              <w:t>đã</w:t>
            </w:r>
            <w:proofErr w:type="spellEnd"/>
            <w:r w:rsidRPr="00AF1E6C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Cs/>
                <w:szCs w:val="22"/>
              </w:rPr>
              <w:t>được</w:t>
            </w:r>
            <w:proofErr w:type="spellEnd"/>
            <w:r w:rsidRPr="00AF1E6C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Cs/>
                <w:szCs w:val="22"/>
              </w:rPr>
              <w:t>lắp</w:t>
            </w:r>
            <w:proofErr w:type="spellEnd"/>
            <w:r w:rsidRPr="00AF1E6C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Cs/>
                <w:szCs w:val="22"/>
              </w:rPr>
              <w:t>đặt</w:t>
            </w:r>
            <w:proofErr w:type="spellEnd"/>
            <w:r w:rsidRPr="00AF1E6C">
              <w:rPr>
                <w:rFonts w:ascii="Arial" w:hAnsi="Arial" w:cs="Arial"/>
                <w:bCs/>
                <w:szCs w:val="22"/>
              </w:rPr>
              <w:t>):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41756528" w14:textId="23615DAA" w:rsidR="00910AEF" w:rsidRPr="00AF1E6C" w:rsidRDefault="00910AEF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Hãng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</w:t>
            </w:r>
            <w:r w:rsidR="002624A0" w:rsidRPr="00AF1E6C">
              <w:rPr>
                <w:rFonts w:ascii="Arial" w:hAnsi="Arial" w:cs="Arial"/>
                <w:b/>
                <w:szCs w:val="22"/>
              </w:rPr>
              <w:t>SX</w:t>
            </w:r>
            <w:r w:rsidRPr="00AF1E6C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2067911C" w14:textId="77777777" w:rsidR="00910AEF" w:rsidRPr="00AF1E6C" w:rsidRDefault="00910AEF" w:rsidP="00910AEF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232FCD18" w14:textId="4CE1D5E4" w:rsidR="00910AEF" w:rsidRPr="00AF1E6C" w:rsidRDefault="00910AEF" w:rsidP="00910AEF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Kiểu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1C81B14B" w14:textId="77777777" w:rsidR="00910AEF" w:rsidRPr="00AF1E6C" w:rsidRDefault="00910AEF" w:rsidP="00910AEF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539623A2" w14:textId="5975FF8D" w:rsidR="00910AEF" w:rsidRPr="00AF1E6C" w:rsidRDefault="00910AEF" w:rsidP="00910AEF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Số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sê-ri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44D0C9D5" w14:textId="77777777" w:rsidR="00910AEF" w:rsidRPr="00AF1E6C" w:rsidRDefault="00910AEF" w:rsidP="00910AEF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910AEF" w:rsidRPr="007F204C" w14:paraId="26A24630" w14:textId="77777777" w:rsidTr="0025032D">
        <w:trPr>
          <w:cantSplit/>
        </w:trPr>
        <w:tc>
          <w:tcPr>
            <w:tcW w:w="4251" w:type="dxa"/>
            <w:gridSpan w:val="5"/>
            <w:vMerge/>
            <w:tcBorders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7246A1AD" w14:textId="77777777" w:rsidR="00910AEF" w:rsidRPr="00AF1E6C" w:rsidRDefault="00910AEF" w:rsidP="0007095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1AB560B0" w14:textId="3216794E" w:rsidR="00910AEF" w:rsidRPr="00AF1E6C" w:rsidRDefault="00910AEF" w:rsidP="00910AEF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Đơn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vị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đo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lường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2BBDB2D6" w14:textId="77777777" w:rsidR="00910AEF" w:rsidRPr="00AF1E6C" w:rsidRDefault="00910AEF" w:rsidP="00910AEF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278273A4" w14:textId="7B1D5006" w:rsidR="00910AEF" w:rsidRPr="00AF1E6C" w:rsidRDefault="00910AEF" w:rsidP="00910AEF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Chỉ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AF1E6C">
              <w:rPr>
                <w:rFonts w:ascii="Arial" w:hAnsi="Arial" w:cs="Arial"/>
                <w:b/>
                <w:szCs w:val="22"/>
              </w:rPr>
              <w:t>số</w:t>
            </w:r>
            <w:proofErr w:type="spellEnd"/>
            <w:r w:rsidRPr="00AF1E6C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4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105BA3A9" w14:textId="77777777" w:rsidR="00910AEF" w:rsidRPr="00AF1E6C" w:rsidRDefault="00910AEF" w:rsidP="00910AEF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D437A4" w:rsidRPr="007F204C" w14:paraId="44298B89" w14:textId="77777777" w:rsidTr="00910AEF">
        <w:trPr>
          <w:cantSplit/>
          <w:trHeight w:val="70"/>
        </w:trPr>
        <w:tc>
          <w:tcPr>
            <w:tcW w:w="1101" w:type="dxa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2AE8BA5B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Năm</w:t>
            </w:r>
            <w:proofErr w:type="spellEnd"/>
          </w:p>
        </w:tc>
        <w:tc>
          <w:tcPr>
            <w:tcW w:w="1103" w:type="dxa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3D41F679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Tháng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1</w:t>
            </w:r>
          </w:p>
        </w:tc>
        <w:tc>
          <w:tcPr>
            <w:tcW w:w="1103" w:type="dxa"/>
            <w:gridSpan w:val="2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26994963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Tháng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2</w:t>
            </w:r>
          </w:p>
        </w:tc>
        <w:tc>
          <w:tcPr>
            <w:tcW w:w="1103" w:type="dxa"/>
            <w:gridSpan w:val="2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61A1351A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Tháng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3</w:t>
            </w:r>
          </w:p>
        </w:tc>
        <w:tc>
          <w:tcPr>
            <w:tcW w:w="1104" w:type="dxa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007F13FF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Tháng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4</w:t>
            </w:r>
          </w:p>
        </w:tc>
        <w:tc>
          <w:tcPr>
            <w:tcW w:w="1104" w:type="dxa"/>
            <w:gridSpan w:val="2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262EC02E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Tháng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5</w:t>
            </w:r>
          </w:p>
        </w:tc>
        <w:tc>
          <w:tcPr>
            <w:tcW w:w="1103" w:type="dxa"/>
            <w:gridSpan w:val="4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6A8F746F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Tháng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6</w:t>
            </w:r>
          </w:p>
        </w:tc>
        <w:tc>
          <w:tcPr>
            <w:tcW w:w="1103" w:type="dxa"/>
            <w:gridSpan w:val="2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1C72B5DC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Tháng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7</w:t>
            </w:r>
          </w:p>
        </w:tc>
        <w:tc>
          <w:tcPr>
            <w:tcW w:w="1104" w:type="dxa"/>
            <w:gridSpan w:val="3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77B76786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Tháng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8</w:t>
            </w:r>
          </w:p>
        </w:tc>
        <w:tc>
          <w:tcPr>
            <w:tcW w:w="1104" w:type="dxa"/>
            <w:gridSpan w:val="3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520B7F22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Tháng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9</w:t>
            </w:r>
          </w:p>
        </w:tc>
        <w:tc>
          <w:tcPr>
            <w:tcW w:w="1103" w:type="dxa"/>
            <w:gridSpan w:val="2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1E191425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Tháng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10</w:t>
            </w:r>
          </w:p>
        </w:tc>
        <w:tc>
          <w:tcPr>
            <w:tcW w:w="1103" w:type="dxa"/>
            <w:gridSpan w:val="2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43268C49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Tháng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11</w:t>
            </w:r>
          </w:p>
        </w:tc>
        <w:tc>
          <w:tcPr>
            <w:tcW w:w="1103" w:type="dxa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38E092E1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Tháng</w:t>
            </w:r>
            <w:proofErr w:type="spellEnd"/>
            <w:r w:rsidRPr="007F204C">
              <w:rPr>
                <w:rFonts w:ascii="Arial" w:hAnsi="Arial" w:cs="Arial"/>
                <w:b/>
                <w:szCs w:val="22"/>
              </w:rPr>
              <w:t xml:space="preserve"> 12</w:t>
            </w:r>
          </w:p>
        </w:tc>
        <w:tc>
          <w:tcPr>
            <w:tcW w:w="1104" w:type="dxa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1A6F8AB9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7F204C">
              <w:rPr>
                <w:rFonts w:ascii="Arial" w:hAnsi="Arial" w:cs="Arial"/>
                <w:b/>
                <w:szCs w:val="22"/>
              </w:rPr>
              <w:t>Tổng</w:t>
            </w:r>
            <w:proofErr w:type="spellEnd"/>
          </w:p>
        </w:tc>
      </w:tr>
      <w:tr w:rsidR="00D437A4" w:rsidRPr="007F204C" w14:paraId="6069A085" w14:textId="77777777" w:rsidTr="00910AEF">
        <w:trPr>
          <w:cantSplit/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E6AE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7F204C">
              <w:rPr>
                <w:rFonts w:ascii="Arial" w:hAnsi="Arial" w:cs="Arial"/>
                <w:szCs w:val="22"/>
              </w:rPr>
              <w:t>20</w:t>
            </w:r>
            <w:proofErr w:type="gramStart"/>
            <w:r w:rsidRPr="007F204C">
              <w:rPr>
                <w:rFonts w:ascii="Arial" w:hAnsi="Arial" w:cs="Arial"/>
                <w:szCs w:val="22"/>
              </w:rPr>
              <w:t>…..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67DE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9480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DF11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96F3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A0D8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83FD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7520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1BE6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2724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48BA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C757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0ED4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93AA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D437A4" w:rsidRPr="007F204C" w14:paraId="2921AAE5" w14:textId="77777777" w:rsidTr="00910AEF">
        <w:trPr>
          <w:cantSplit/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FE43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7F204C">
              <w:rPr>
                <w:rFonts w:ascii="Arial" w:hAnsi="Arial" w:cs="Arial"/>
                <w:szCs w:val="22"/>
              </w:rPr>
              <w:t>20</w:t>
            </w:r>
            <w:proofErr w:type="gramStart"/>
            <w:r w:rsidRPr="007F204C">
              <w:rPr>
                <w:rFonts w:ascii="Arial" w:hAnsi="Arial" w:cs="Arial"/>
                <w:szCs w:val="22"/>
              </w:rPr>
              <w:t>…..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1D84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2E3D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B978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0C3A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12E5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9E8D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6C61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8C80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B403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A2B1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44B5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9685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19B9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D437A4" w:rsidRPr="007F204C" w14:paraId="70D05D53" w14:textId="77777777" w:rsidTr="00910AEF">
        <w:trPr>
          <w:cantSplit/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E11F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7F204C">
              <w:rPr>
                <w:rFonts w:ascii="Arial" w:hAnsi="Arial" w:cs="Arial"/>
                <w:szCs w:val="22"/>
              </w:rPr>
              <w:t>20</w:t>
            </w:r>
            <w:proofErr w:type="gramStart"/>
            <w:r w:rsidRPr="007F204C">
              <w:rPr>
                <w:rFonts w:ascii="Arial" w:hAnsi="Arial" w:cs="Arial"/>
                <w:szCs w:val="22"/>
              </w:rPr>
              <w:t>…..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1223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CB89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4CAA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0660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6AF1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5FC4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AF3B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39C9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9536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ED24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6494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6E31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FAFC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D437A4" w:rsidRPr="007F204C" w14:paraId="594D2D4B" w14:textId="77777777" w:rsidTr="00910AEF">
        <w:trPr>
          <w:cantSplit/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39CF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7F204C">
              <w:rPr>
                <w:rFonts w:ascii="Arial" w:hAnsi="Arial" w:cs="Arial"/>
                <w:szCs w:val="22"/>
              </w:rPr>
              <w:t>20</w:t>
            </w:r>
            <w:proofErr w:type="gramStart"/>
            <w:r w:rsidRPr="007F204C">
              <w:rPr>
                <w:rFonts w:ascii="Arial" w:hAnsi="Arial" w:cs="Arial"/>
                <w:szCs w:val="22"/>
              </w:rPr>
              <w:t>…..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6909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1F8A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BD7C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B69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4B0E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55F8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C491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AE5D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0EC4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2049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7B5D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9FBD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E05D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D437A4" w:rsidRPr="007F204C" w14:paraId="3A3E16F7" w14:textId="77777777" w:rsidTr="00910AEF">
        <w:trPr>
          <w:cantSplit/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8A77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7F204C">
              <w:rPr>
                <w:rFonts w:ascii="Arial" w:hAnsi="Arial" w:cs="Arial"/>
                <w:szCs w:val="22"/>
              </w:rPr>
              <w:t>20</w:t>
            </w:r>
            <w:proofErr w:type="gramStart"/>
            <w:r w:rsidRPr="007F204C">
              <w:rPr>
                <w:rFonts w:ascii="Arial" w:hAnsi="Arial" w:cs="Arial"/>
                <w:szCs w:val="22"/>
              </w:rPr>
              <w:t>…..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A024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65A9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EEE7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08A7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EB8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F304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C90D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E770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AD4B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0EF4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9875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96F8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9977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D437A4" w:rsidRPr="007F204C" w14:paraId="772C623E" w14:textId="77777777" w:rsidTr="00910AEF">
        <w:trPr>
          <w:cantSplit/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C610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7F204C">
              <w:rPr>
                <w:rFonts w:ascii="Arial" w:hAnsi="Arial" w:cs="Arial"/>
                <w:szCs w:val="22"/>
              </w:rPr>
              <w:t>20</w:t>
            </w:r>
            <w:proofErr w:type="gramStart"/>
            <w:r w:rsidRPr="007F204C">
              <w:rPr>
                <w:rFonts w:ascii="Arial" w:hAnsi="Arial" w:cs="Arial"/>
                <w:szCs w:val="22"/>
              </w:rPr>
              <w:t>…..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5DD4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7E55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676F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DE05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57B5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9831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56AF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4AF8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EC4D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2880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B13B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12A7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71EE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D437A4" w:rsidRPr="007F204C" w14:paraId="5B76DDF6" w14:textId="77777777" w:rsidTr="00910AEF">
        <w:trPr>
          <w:cantSplit/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D9DC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7F204C">
              <w:rPr>
                <w:rFonts w:ascii="Arial" w:hAnsi="Arial" w:cs="Arial"/>
                <w:szCs w:val="22"/>
              </w:rPr>
              <w:t>20</w:t>
            </w:r>
            <w:proofErr w:type="gramStart"/>
            <w:r w:rsidRPr="007F204C">
              <w:rPr>
                <w:rFonts w:ascii="Arial" w:hAnsi="Arial" w:cs="Arial"/>
                <w:szCs w:val="22"/>
              </w:rPr>
              <w:t>…..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B825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3A95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497B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EE58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66C7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E511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91EC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CEEB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F273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00E4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FFDF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EE12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FD23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D437A4" w:rsidRPr="007F204C" w14:paraId="25286FDF" w14:textId="77777777" w:rsidTr="00910AEF">
        <w:trPr>
          <w:cantSplit/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13AF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7F204C">
              <w:rPr>
                <w:rFonts w:ascii="Arial" w:hAnsi="Arial" w:cs="Arial"/>
                <w:szCs w:val="22"/>
              </w:rPr>
              <w:t>20</w:t>
            </w:r>
            <w:proofErr w:type="gramStart"/>
            <w:r w:rsidRPr="007F204C">
              <w:rPr>
                <w:rFonts w:ascii="Arial" w:hAnsi="Arial" w:cs="Arial"/>
                <w:szCs w:val="22"/>
              </w:rPr>
              <w:t>…..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214D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6335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D919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5CB1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A626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F451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B292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8180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EC16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C0A4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1357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E08C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4316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D437A4" w:rsidRPr="007F204C" w14:paraId="434B18E8" w14:textId="77777777" w:rsidTr="00910AEF">
        <w:trPr>
          <w:cantSplit/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7F6D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7F204C">
              <w:rPr>
                <w:rFonts w:ascii="Arial" w:hAnsi="Arial" w:cs="Arial"/>
                <w:szCs w:val="22"/>
              </w:rPr>
              <w:t>20</w:t>
            </w:r>
            <w:proofErr w:type="gramStart"/>
            <w:r w:rsidRPr="007F204C">
              <w:rPr>
                <w:rFonts w:ascii="Arial" w:hAnsi="Arial" w:cs="Arial"/>
                <w:szCs w:val="22"/>
              </w:rPr>
              <w:t>…..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4207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E0AE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60C2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BB63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6E54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4A2F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C1BF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799B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F226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502E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CD47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EB18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CA71" w14:textId="77777777" w:rsidR="00D437A4" w:rsidRPr="007F204C" w:rsidRDefault="00D437A4" w:rsidP="00070957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</w:tbl>
    <w:p w14:paraId="540A4D2B" w14:textId="77777777" w:rsidR="00801390" w:rsidRDefault="00801390" w:rsidP="003965B4">
      <w:pPr>
        <w:spacing w:after="0"/>
        <w:rPr>
          <w:rFonts w:ascii="Arial" w:hAnsi="Arial" w:cs="Arial"/>
        </w:rPr>
        <w:sectPr w:rsidR="00801390" w:rsidSect="00801390">
          <w:footerReference w:type="default" r:id="rId22"/>
          <w:headerReference w:type="first" r:id="rId23"/>
          <w:pgSz w:w="16838" w:h="11906" w:orient="landscape" w:code="9"/>
          <w:pgMar w:top="794" w:right="794" w:bottom="851" w:left="709" w:header="794" w:footer="675" w:gutter="0"/>
          <w:cols w:space="708"/>
          <w:docGrid w:linePitch="360"/>
        </w:sectPr>
      </w:pPr>
    </w:p>
    <w:p w14:paraId="21D516B5" w14:textId="0BCA4CC7" w:rsidR="00A907B0" w:rsidRPr="00481DDB" w:rsidRDefault="00294856" w:rsidP="00770847">
      <w:pPr>
        <w:pStyle w:val="Heading1"/>
        <w:spacing w:before="240" w:after="120"/>
        <w:rPr>
          <w:rFonts w:ascii="Arial" w:hAnsi="Arial" w:cs="Arial"/>
        </w:rPr>
      </w:pPr>
      <w:proofErr w:type="spellStart"/>
      <w:r w:rsidRPr="00481DDB">
        <w:rPr>
          <w:rFonts w:ascii="Arial" w:hAnsi="Arial" w:cs="Arial"/>
        </w:rPr>
        <w:lastRenderedPageBreak/>
        <w:t>Lời</w:t>
      </w:r>
      <w:proofErr w:type="spellEnd"/>
      <w:r w:rsidRPr="00481DDB">
        <w:rPr>
          <w:rFonts w:ascii="Arial" w:hAnsi="Arial" w:cs="Arial"/>
          <w:lang w:val="vi-VN"/>
        </w:rPr>
        <w:t xml:space="preserve"> x</w:t>
      </w:r>
      <w:proofErr w:type="spellStart"/>
      <w:r w:rsidR="00D437A4" w:rsidRPr="00481DDB">
        <w:rPr>
          <w:rFonts w:ascii="Arial" w:hAnsi="Arial" w:cs="Arial"/>
        </w:rPr>
        <w:t>ác</w:t>
      </w:r>
      <w:proofErr w:type="spellEnd"/>
      <w:r w:rsidR="00D437A4" w:rsidRPr="00481DDB">
        <w:rPr>
          <w:rFonts w:ascii="Arial" w:hAnsi="Arial" w:cs="Arial"/>
        </w:rPr>
        <w:t xml:space="preserve"> </w:t>
      </w:r>
      <w:proofErr w:type="spellStart"/>
      <w:r w:rsidR="00D437A4" w:rsidRPr="00481DDB">
        <w:rPr>
          <w:rFonts w:ascii="Arial" w:hAnsi="Arial" w:cs="Arial"/>
        </w:rPr>
        <w:t>nhận</w:t>
      </w:r>
      <w:proofErr w:type="spellEnd"/>
    </w:p>
    <w:tbl>
      <w:tblPr>
        <w:tblStyle w:val="NTGTable1"/>
        <w:tblW w:w="10485" w:type="dxa"/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555"/>
        <w:gridCol w:w="4465"/>
        <w:gridCol w:w="2055"/>
        <w:gridCol w:w="1134"/>
        <w:gridCol w:w="425"/>
        <w:gridCol w:w="851"/>
      </w:tblGrid>
      <w:tr w:rsidR="00787653" w:rsidRPr="007F204C" w:rsidDel="007C57F0" w14:paraId="31D82327" w14:textId="77777777" w:rsidTr="00E53F42">
        <w:trPr>
          <w:trHeight w:val="145"/>
        </w:trPr>
        <w:tc>
          <w:tcPr>
            <w:tcW w:w="104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85" w:type="dxa"/>
              <w:bottom w:w="85" w:type="dxa"/>
            </w:tcMar>
          </w:tcPr>
          <w:p w14:paraId="5920AB6F" w14:textId="156E88DA" w:rsidR="00787653" w:rsidRPr="00727F9D" w:rsidRDefault="00727F9D" w:rsidP="007B0BEC">
            <w:pPr>
              <w:pStyle w:val="ListParagraph"/>
              <w:numPr>
                <w:ilvl w:val="0"/>
                <w:numId w:val="32"/>
              </w:numPr>
              <w:spacing w:after="0"/>
              <w:ind w:left="453" w:hanging="357"/>
              <w:rPr>
                <w:rFonts w:ascii="Arial" w:hAnsi="Arial" w:cs="Arial"/>
                <w:b/>
                <w:sz w:val="24"/>
                <w:szCs w:val="22"/>
              </w:rPr>
            </w:pPr>
            <w:proofErr w:type="spellStart"/>
            <w:r w:rsidRPr="00727F9D">
              <w:rPr>
                <w:rFonts w:ascii="Arial" w:hAnsi="Arial" w:cs="Arial"/>
                <w:b/>
                <w:sz w:val="24"/>
                <w:szCs w:val="22"/>
              </w:rPr>
              <w:t>Sổ</w:t>
            </w:r>
            <w:proofErr w:type="spellEnd"/>
            <w:r w:rsidR="00787653" w:rsidRPr="00727F9D" w:rsidDel="007C57F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="00787653" w:rsidRPr="00727F9D" w:rsidDel="007C57F0">
              <w:rPr>
                <w:rFonts w:ascii="Arial" w:hAnsi="Arial" w:cs="Arial"/>
                <w:b/>
                <w:sz w:val="24"/>
                <w:szCs w:val="22"/>
              </w:rPr>
              <w:t>đăng</w:t>
            </w:r>
            <w:proofErr w:type="spellEnd"/>
            <w:r w:rsidR="00787653" w:rsidRPr="00727F9D" w:rsidDel="007C57F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="00787653" w:rsidRPr="00727F9D" w:rsidDel="007C57F0">
              <w:rPr>
                <w:rFonts w:ascii="Arial" w:hAnsi="Arial" w:cs="Arial"/>
                <w:b/>
                <w:sz w:val="24"/>
                <w:szCs w:val="22"/>
              </w:rPr>
              <w:t>ký</w:t>
            </w:r>
            <w:proofErr w:type="spellEnd"/>
            <w:r w:rsidR="00787653" w:rsidRPr="00727F9D" w:rsidDel="007C57F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="00787653" w:rsidRPr="00727F9D" w:rsidDel="007C57F0">
              <w:rPr>
                <w:rFonts w:ascii="Arial" w:hAnsi="Arial" w:cs="Arial"/>
                <w:b/>
                <w:sz w:val="24"/>
                <w:szCs w:val="22"/>
              </w:rPr>
              <w:t>công</w:t>
            </w:r>
            <w:proofErr w:type="spellEnd"/>
            <w:r w:rsidR="00787653" w:rsidRPr="00727F9D" w:rsidDel="007C57F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="00787653" w:rsidRPr="00727F9D" w:rsidDel="007C57F0">
              <w:rPr>
                <w:rFonts w:ascii="Arial" w:hAnsi="Arial" w:cs="Arial"/>
                <w:b/>
                <w:sz w:val="24"/>
                <w:szCs w:val="22"/>
              </w:rPr>
              <w:t>khai</w:t>
            </w:r>
            <w:proofErr w:type="spellEnd"/>
            <w:r w:rsidR="00787653" w:rsidRPr="00727F9D" w:rsidDel="007C57F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="00787653" w:rsidRPr="00727F9D" w:rsidDel="007C57F0">
              <w:rPr>
                <w:rFonts w:ascii="Arial" w:hAnsi="Arial" w:cs="Arial"/>
                <w:b/>
                <w:sz w:val="24"/>
                <w:szCs w:val="22"/>
              </w:rPr>
              <w:t>và</w:t>
            </w:r>
            <w:proofErr w:type="spellEnd"/>
            <w:r w:rsidR="00787653" w:rsidRPr="00727F9D" w:rsidDel="007C57F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727F9D">
              <w:rPr>
                <w:rFonts w:ascii="Arial" w:hAnsi="Arial" w:cs="Arial"/>
                <w:b/>
                <w:sz w:val="24"/>
                <w:szCs w:val="22"/>
              </w:rPr>
              <w:t>thông</w:t>
            </w:r>
            <w:proofErr w:type="spellEnd"/>
            <w:r w:rsidRPr="00727F9D">
              <w:rPr>
                <w:rFonts w:ascii="Arial" w:hAnsi="Arial" w:cs="Arial"/>
                <w:b/>
                <w:sz w:val="24"/>
                <w:szCs w:val="22"/>
                <w:lang w:val="vi-VN"/>
              </w:rPr>
              <w:t xml:space="preserve"> tin </w:t>
            </w:r>
            <w:proofErr w:type="spellStart"/>
            <w:r w:rsidR="00787653" w:rsidRPr="00727F9D" w:rsidDel="007C57F0">
              <w:rPr>
                <w:rFonts w:ascii="Arial" w:hAnsi="Arial" w:cs="Arial"/>
                <w:b/>
                <w:sz w:val="24"/>
                <w:szCs w:val="22"/>
              </w:rPr>
              <w:t>thương</w:t>
            </w:r>
            <w:proofErr w:type="spellEnd"/>
            <w:r w:rsidR="00787653" w:rsidRPr="00727F9D" w:rsidDel="007C57F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="00787653" w:rsidRPr="00727F9D" w:rsidDel="007C57F0">
              <w:rPr>
                <w:rFonts w:ascii="Arial" w:hAnsi="Arial" w:cs="Arial"/>
                <w:b/>
                <w:sz w:val="24"/>
                <w:szCs w:val="22"/>
              </w:rPr>
              <w:t>mại</w:t>
            </w:r>
            <w:proofErr w:type="spellEnd"/>
            <w:r w:rsidR="00481DDB" w:rsidRPr="00727F9D" w:rsidDel="007C57F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="00481DDB" w:rsidRPr="00727F9D" w:rsidDel="007C57F0">
              <w:rPr>
                <w:rFonts w:ascii="Arial" w:hAnsi="Arial" w:cs="Arial"/>
                <w:b/>
                <w:sz w:val="24"/>
                <w:szCs w:val="22"/>
              </w:rPr>
              <w:t>bảo</w:t>
            </w:r>
            <w:proofErr w:type="spellEnd"/>
            <w:r w:rsidR="00481DDB" w:rsidRPr="00727F9D" w:rsidDel="007C57F0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="00481DDB" w:rsidRPr="00727F9D" w:rsidDel="007C57F0">
              <w:rPr>
                <w:rFonts w:ascii="Arial" w:hAnsi="Arial" w:cs="Arial"/>
                <w:b/>
                <w:sz w:val="24"/>
                <w:szCs w:val="22"/>
              </w:rPr>
              <w:t>mật</w:t>
            </w:r>
            <w:proofErr w:type="spellEnd"/>
          </w:p>
          <w:p w14:paraId="7E9F9FC5" w14:textId="581C8BDF" w:rsidR="00714194" w:rsidRPr="007F204C" w:rsidDel="007C57F0" w:rsidRDefault="00770847" w:rsidP="00DC79A6">
            <w:pPr>
              <w:pStyle w:val="ListParagraph"/>
              <w:numPr>
                <w:ilvl w:val="0"/>
                <w:numId w:val="20"/>
              </w:numPr>
              <w:spacing w:after="0"/>
              <w:ind w:left="681" w:hanging="539"/>
              <w:rPr>
                <w:rFonts w:ascii="Arial" w:hAnsi="Arial" w:cs="Arial"/>
                <w:sz w:val="20"/>
                <w:szCs w:val="18"/>
              </w:rPr>
            </w:pPr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Theo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mục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95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của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Đạo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luật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,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Người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="00294856">
              <w:rPr>
                <w:rFonts w:ascii="Arial" w:hAnsi="Arial" w:cs="Arial"/>
                <w:sz w:val="20"/>
                <w:szCs w:val="18"/>
                <w:lang w:val="en-GB"/>
              </w:rPr>
              <w:t>Ki</w:t>
            </w:r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ểm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soát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Tài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nguyên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="00294856">
              <w:rPr>
                <w:rFonts w:ascii="Arial" w:hAnsi="Arial" w:cs="Arial"/>
                <w:sz w:val="20"/>
                <w:szCs w:val="18"/>
                <w:lang w:val="en-GB"/>
              </w:rPr>
              <w:t>N</w:t>
            </w:r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ước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phải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lưu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giữ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="00294856">
              <w:rPr>
                <w:rFonts w:ascii="Arial" w:hAnsi="Arial" w:cs="Arial"/>
                <w:sz w:val="20"/>
                <w:szCs w:val="18"/>
                <w:lang w:val="en-GB"/>
              </w:rPr>
              <w:t>một</w:t>
            </w:r>
            <w:proofErr w:type="spellEnd"/>
            <w:r w:rsidR="00294856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sổ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đăng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ký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="00632CC6">
              <w:rPr>
                <w:rFonts w:ascii="Arial" w:hAnsi="Arial" w:cs="Arial"/>
                <w:sz w:val="20"/>
                <w:szCs w:val="18"/>
                <w:lang w:val="en-GB"/>
              </w:rPr>
              <w:t>các</w:t>
            </w:r>
            <w:proofErr w:type="spellEnd"/>
            <w:r w:rsidR="00632CC6">
              <w:rPr>
                <w:rFonts w:ascii="Arial" w:hAnsi="Arial" w:cs="Arial"/>
                <w:sz w:val="20"/>
                <w:szCs w:val="18"/>
                <w:lang w:val="vi-VN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giấy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phép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khai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thác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nước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.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Sổ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đăng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ký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phải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được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công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khai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trên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trang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="00294856">
              <w:rPr>
                <w:rFonts w:ascii="Arial" w:hAnsi="Arial" w:cs="Arial"/>
                <w:sz w:val="20"/>
                <w:szCs w:val="18"/>
                <w:lang w:val="en-GB"/>
              </w:rPr>
              <w:t>mạng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của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bộ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và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phải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bao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gồm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:</w:t>
            </w:r>
          </w:p>
          <w:p w14:paraId="4CC13DFB" w14:textId="77777777" w:rsidR="00714194" w:rsidRPr="007F204C" w:rsidDel="007C57F0" w:rsidRDefault="00714194" w:rsidP="00294856">
            <w:pPr>
              <w:pStyle w:val="ListParagraph"/>
              <w:numPr>
                <w:ilvl w:val="0"/>
                <w:numId w:val="12"/>
              </w:numPr>
              <w:spacing w:before="60"/>
              <w:ind w:left="624" w:firstLine="17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tên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và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địa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chỉ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của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người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được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cấp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phép</w:t>
            </w:r>
            <w:proofErr w:type="spellEnd"/>
          </w:p>
          <w:p w14:paraId="2C7391F0" w14:textId="77777777" w:rsidR="00714194" w:rsidRPr="007F204C" w:rsidDel="007C57F0" w:rsidRDefault="00714194" w:rsidP="00D677EA">
            <w:pPr>
              <w:pStyle w:val="ListParagraph"/>
              <w:numPr>
                <w:ilvl w:val="0"/>
                <w:numId w:val="12"/>
              </w:numPr>
              <w:ind w:left="624" w:firstLine="17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ngày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giấy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phép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hết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hạn</w:t>
            </w:r>
            <w:proofErr w:type="spellEnd"/>
          </w:p>
          <w:p w14:paraId="68B2702A" w14:textId="2D92D4D7" w:rsidR="00714194" w:rsidRPr="007F204C" w:rsidDel="007C57F0" w:rsidRDefault="00714194" w:rsidP="00D677EA">
            <w:pPr>
              <w:pStyle w:val="ListParagraph"/>
              <w:numPr>
                <w:ilvl w:val="0"/>
                <w:numId w:val="12"/>
              </w:numPr>
              <w:ind w:left="624" w:firstLine="17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vị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trí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của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="00632CC6">
              <w:rPr>
                <w:rFonts w:ascii="Arial" w:hAnsi="Arial" w:cs="Arial"/>
                <w:sz w:val="20"/>
                <w:szCs w:val="18"/>
              </w:rPr>
              <w:t>bất</w:t>
            </w:r>
            <w:proofErr w:type="spellEnd"/>
            <w:r w:rsidR="00632CC6">
              <w:rPr>
                <w:rFonts w:ascii="Arial" w:hAnsi="Arial" w:cs="Arial"/>
                <w:sz w:val="20"/>
                <w:szCs w:val="18"/>
                <w:lang w:val="vi-VN"/>
              </w:rPr>
              <w:t xml:space="preserve"> động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sản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mà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nước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hiện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đang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được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lấy</w:t>
            </w:r>
            <w:proofErr w:type="spellEnd"/>
          </w:p>
          <w:p w14:paraId="2085DC24" w14:textId="77777777" w:rsidR="00714194" w:rsidRPr="007F204C" w:rsidDel="007C57F0" w:rsidRDefault="00714194" w:rsidP="00D677EA">
            <w:pPr>
              <w:pStyle w:val="ListParagraph"/>
              <w:numPr>
                <w:ilvl w:val="0"/>
                <w:numId w:val="12"/>
              </w:numPr>
              <w:ind w:left="624" w:firstLine="17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lượng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nước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tối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đa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có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thể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được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lấy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hàng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năm</w:t>
            </w:r>
            <w:proofErr w:type="spellEnd"/>
          </w:p>
          <w:p w14:paraId="4A5B2599" w14:textId="77777777" w:rsidR="00714194" w:rsidRPr="007F204C" w:rsidDel="007C57F0" w:rsidRDefault="00714194" w:rsidP="00D677EA">
            <w:pPr>
              <w:pStyle w:val="ListParagraph"/>
              <w:numPr>
                <w:ilvl w:val="0"/>
                <w:numId w:val="12"/>
              </w:numPr>
              <w:ind w:left="624" w:firstLine="17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nguồn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nước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có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thể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được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</w:rPr>
              <w:t>lấy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06D4EEC1" w14:textId="060ED371" w:rsidR="00714194" w:rsidRPr="007F204C" w:rsidDel="007C57F0" w:rsidRDefault="00714194" w:rsidP="00294856">
            <w:pPr>
              <w:keepNext/>
              <w:spacing w:before="60"/>
              <w:ind w:left="624" w:firstLine="170"/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Người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="00294856">
              <w:rPr>
                <w:rFonts w:ascii="Arial" w:hAnsi="Arial" w:cs="Arial"/>
                <w:sz w:val="20"/>
                <w:szCs w:val="18"/>
                <w:lang w:val="en-GB"/>
              </w:rPr>
              <w:t>K</w:t>
            </w:r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iểm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soát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Tài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nguyên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="00294856">
              <w:rPr>
                <w:rFonts w:ascii="Arial" w:hAnsi="Arial" w:cs="Arial"/>
                <w:sz w:val="20"/>
                <w:szCs w:val="18"/>
                <w:lang w:val="en-GB"/>
              </w:rPr>
              <w:t>N</w:t>
            </w:r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ước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cũng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sẽ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công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bố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bản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sao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đơn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đăng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ký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này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,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bất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kỳ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tài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liệu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đính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kèm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nào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của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đơn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="00632CC6">
              <w:rPr>
                <w:rFonts w:ascii="Arial" w:hAnsi="Arial" w:cs="Arial"/>
                <w:sz w:val="20"/>
                <w:szCs w:val="18"/>
                <w:lang w:val="en-GB"/>
              </w:rPr>
              <w:t>xin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và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bất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kỳ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giấy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phép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nào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được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cấp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trên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trang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="00294856">
              <w:rPr>
                <w:rFonts w:ascii="Arial" w:hAnsi="Arial" w:cs="Arial"/>
                <w:sz w:val="20"/>
                <w:szCs w:val="18"/>
                <w:lang w:val="en-GB"/>
              </w:rPr>
              <w:t>mạng</w:t>
            </w:r>
            <w:proofErr w:type="spellEnd"/>
            <w:r w:rsidR="00294856">
              <w:rPr>
                <w:rFonts w:ascii="Arial" w:hAnsi="Arial" w:cs="Arial"/>
                <w:sz w:val="20"/>
                <w:szCs w:val="18"/>
                <w:lang w:val="vi-VN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của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bộ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.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Người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="00294856">
              <w:rPr>
                <w:rFonts w:ascii="Arial" w:hAnsi="Arial" w:cs="Arial"/>
                <w:sz w:val="20"/>
                <w:szCs w:val="18"/>
                <w:lang w:val="en-GB"/>
              </w:rPr>
              <w:t>K</w:t>
            </w:r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iểm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soát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Tài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nguyên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="00294856">
              <w:rPr>
                <w:rFonts w:ascii="Arial" w:hAnsi="Arial" w:cs="Arial"/>
                <w:sz w:val="20"/>
                <w:szCs w:val="18"/>
                <w:lang w:val="en-GB"/>
              </w:rPr>
              <w:t>N</w:t>
            </w:r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ước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có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quyền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ngăn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chặn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thông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tin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nếu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thấy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hài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lòng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rằng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có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lý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do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bảo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mật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thương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mại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.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Quý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vị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có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thể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nộp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đơn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để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giữ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lại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thông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tin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bảo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mật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thương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mại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bằng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cách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sử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dụng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mẫu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đơn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đăng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ký</w:t>
            </w:r>
            <w:proofErr w:type="spellEnd"/>
            <w:r w:rsidR="00294856">
              <w:rPr>
                <w:rFonts w:ascii="Arial" w:hAnsi="Arial" w:cs="Arial"/>
                <w:sz w:val="20"/>
                <w:szCs w:val="18"/>
                <w:lang w:val="vi-VN"/>
              </w:rPr>
              <w:t xml:space="preserve"> </w:t>
            </w:r>
            <w:proofErr w:type="spellStart"/>
            <w:r w:rsidR="00294856"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thích</w:t>
            </w:r>
            <w:proofErr w:type="spellEnd"/>
            <w:r w:rsidR="00294856"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="00294856"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hợp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được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phê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duyệt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có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sẵn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trên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trang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="00294856">
              <w:rPr>
                <w:rFonts w:ascii="Arial" w:hAnsi="Arial" w:cs="Arial"/>
                <w:sz w:val="20"/>
                <w:szCs w:val="18"/>
                <w:lang w:val="en-GB"/>
              </w:rPr>
              <w:t>mạng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của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bộ</w:t>
            </w:r>
            <w:proofErr w:type="spellEnd"/>
            <w:r w:rsidRPr="007F204C" w:rsidDel="007C57F0">
              <w:rPr>
                <w:rFonts w:ascii="Arial" w:hAnsi="Arial" w:cs="Arial"/>
                <w:sz w:val="20"/>
                <w:szCs w:val="18"/>
                <w:lang w:val="en-GB"/>
              </w:rPr>
              <w:t>.</w:t>
            </w:r>
          </w:p>
        </w:tc>
      </w:tr>
      <w:tr w:rsidR="00CE1668" w:rsidRPr="007F204C" w:rsidDel="007C57F0" w14:paraId="3A586412" w14:textId="77777777" w:rsidTr="00CE1668">
        <w:trPr>
          <w:trHeight w:val="145"/>
        </w:trPr>
        <w:tc>
          <w:tcPr>
            <w:tcW w:w="8075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1FE5C6E6" w14:textId="36897832" w:rsidR="00CE1668" w:rsidRPr="007F204C" w:rsidDel="007C57F0" w:rsidRDefault="00CE1668" w:rsidP="00A441BB">
            <w:pPr>
              <w:keepNext/>
              <w:spacing w:before="40"/>
              <w:rPr>
                <w:rFonts w:ascii="Arial" w:hAnsi="Arial" w:cs="Arial"/>
              </w:rPr>
            </w:pPr>
            <w:proofErr w:type="spellStart"/>
            <w:r w:rsidRPr="007F204C" w:rsidDel="007C57F0">
              <w:rPr>
                <w:rFonts w:ascii="Arial" w:hAnsi="Arial" w:cs="Arial"/>
              </w:rPr>
              <w:t>Tôi</w:t>
            </w:r>
            <w:proofErr w:type="spellEnd"/>
            <w:r w:rsidRPr="007F204C" w:rsidDel="007C57F0">
              <w:rPr>
                <w:rFonts w:ascii="Arial" w:hAnsi="Arial" w:cs="Arial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</w:rPr>
              <w:t>xác</w:t>
            </w:r>
            <w:proofErr w:type="spellEnd"/>
            <w:r w:rsidRPr="007F204C" w:rsidDel="007C57F0">
              <w:rPr>
                <w:rFonts w:ascii="Arial" w:hAnsi="Arial" w:cs="Arial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</w:rPr>
              <w:t>nhận</w:t>
            </w:r>
            <w:proofErr w:type="spellEnd"/>
            <w:r w:rsidRPr="007F204C" w:rsidDel="007C57F0">
              <w:rPr>
                <w:rFonts w:ascii="Arial" w:hAnsi="Arial" w:cs="Arial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</w:rPr>
              <w:t>rằng</w:t>
            </w:r>
            <w:proofErr w:type="spellEnd"/>
            <w:r w:rsidRPr="007F204C" w:rsidDel="007C57F0">
              <w:rPr>
                <w:rFonts w:ascii="Arial" w:hAnsi="Arial" w:cs="Arial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</w:rPr>
              <w:t>thông</w:t>
            </w:r>
            <w:proofErr w:type="spellEnd"/>
            <w:r w:rsidRPr="007F204C" w:rsidDel="007C57F0">
              <w:rPr>
                <w:rFonts w:ascii="Arial" w:hAnsi="Arial" w:cs="Arial"/>
              </w:rPr>
              <w:t xml:space="preserve"> tin </w:t>
            </w:r>
            <w:proofErr w:type="spellStart"/>
            <w:r w:rsidRPr="007F204C" w:rsidDel="007C57F0">
              <w:rPr>
                <w:rFonts w:ascii="Arial" w:hAnsi="Arial" w:cs="Arial"/>
              </w:rPr>
              <w:t>được</w:t>
            </w:r>
            <w:proofErr w:type="spellEnd"/>
            <w:r w:rsidRPr="007F204C" w:rsidDel="007C57F0">
              <w:rPr>
                <w:rFonts w:ascii="Arial" w:hAnsi="Arial" w:cs="Arial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</w:rPr>
              <w:t>mô</w:t>
            </w:r>
            <w:proofErr w:type="spellEnd"/>
            <w:r w:rsidRPr="007F204C" w:rsidDel="007C57F0">
              <w:rPr>
                <w:rFonts w:ascii="Arial" w:hAnsi="Arial" w:cs="Arial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</w:rPr>
              <w:t>tả</w:t>
            </w:r>
            <w:proofErr w:type="spellEnd"/>
            <w:r w:rsidRPr="007F204C" w:rsidDel="007C57F0">
              <w:rPr>
                <w:rFonts w:ascii="Arial" w:hAnsi="Arial" w:cs="Arial"/>
              </w:rPr>
              <w:t xml:space="preserve"> ở </w:t>
            </w:r>
            <w:proofErr w:type="spellStart"/>
            <w:r w:rsidRPr="007F204C" w:rsidDel="007C57F0">
              <w:rPr>
                <w:rFonts w:ascii="Arial" w:hAnsi="Arial" w:cs="Arial"/>
              </w:rPr>
              <w:t>trên</w:t>
            </w:r>
            <w:proofErr w:type="spellEnd"/>
            <w:r w:rsidRPr="007F204C" w:rsidDel="007C57F0">
              <w:rPr>
                <w:rFonts w:ascii="Arial" w:hAnsi="Arial" w:cs="Arial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</w:rPr>
              <w:t>sẽ</w:t>
            </w:r>
            <w:proofErr w:type="spellEnd"/>
            <w:r w:rsidRPr="007F204C" w:rsidDel="007C57F0">
              <w:rPr>
                <w:rFonts w:ascii="Arial" w:hAnsi="Arial" w:cs="Arial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</w:rPr>
              <w:t>được</w:t>
            </w:r>
            <w:proofErr w:type="spellEnd"/>
            <w:r w:rsidRPr="007F204C" w:rsidDel="007C57F0">
              <w:rPr>
                <w:rFonts w:ascii="Arial" w:hAnsi="Arial" w:cs="Arial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</w:rPr>
              <w:t>cung</w:t>
            </w:r>
            <w:proofErr w:type="spellEnd"/>
            <w:r w:rsidRPr="007F204C" w:rsidDel="007C57F0">
              <w:rPr>
                <w:rFonts w:ascii="Arial" w:hAnsi="Arial" w:cs="Arial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</w:rPr>
              <w:t>cấp</w:t>
            </w:r>
            <w:proofErr w:type="spellEnd"/>
            <w:r w:rsidRPr="007F204C" w:rsidDel="007C57F0">
              <w:rPr>
                <w:rFonts w:ascii="Arial" w:hAnsi="Arial" w:cs="Arial"/>
              </w:rPr>
              <w:t xml:space="preserve"> </w:t>
            </w:r>
            <w:proofErr w:type="spellStart"/>
            <w:r w:rsidR="00294856">
              <w:rPr>
                <w:rFonts w:ascii="Arial" w:hAnsi="Arial" w:cs="Arial"/>
              </w:rPr>
              <w:t>công</w:t>
            </w:r>
            <w:proofErr w:type="spellEnd"/>
            <w:r w:rsidR="00294856">
              <w:rPr>
                <w:rFonts w:ascii="Arial" w:hAnsi="Arial" w:cs="Arial"/>
                <w:lang w:val="vi-VN"/>
              </w:rPr>
              <w:t xml:space="preserve"> khai</w:t>
            </w:r>
            <w:r w:rsidRPr="007F204C" w:rsidDel="007C57F0">
              <w:rPr>
                <w:rFonts w:ascii="Arial" w:hAnsi="Arial" w:cs="Arial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</w:rPr>
              <w:t>từ</w:t>
            </w:r>
            <w:proofErr w:type="spellEnd"/>
            <w:r w:rsidRPr="007F204C" w:rsidDel="007C57F0">
              <w:rPr>
                <w:rFonts w:ascii="Arial" w:hAnsi="Arial" w:cs="Arial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</w:rPr>
              <w:t>trang</w:t>
            </w:r>
            <w:proofErr w:type="spellEnd"/>
            <w:r w:rsidRPr="007F204C" w:rsidDel="007C57F0">
              <w:rPr>
                <w:rFonts w:ascii="Arial" w:hAnsi="Arial" w:cs="Arial"/>
              </w:rPr>
              <w:t xml:space="preserve"> </w:t>
            </w:r>
            <w:proofErr w:type="spellStart"/>
            <w:r w:rsidR="00294856">
              <w:rPr>
                <w:rFonts w:ascii="Arial" w:hAnsi="Arial" w:cs="Arial"/>
              </w:rPr>
              <w:t>mạng</w:t>
            </w:r>
            <w:proofErr w:type="spellEnd"/>
            <w:r w:rsidRPr="007F204C" w:rsidDel="007C57F0">
              <w:rPr>
                <w:rFonts w:ascii="Arial" w:hAnsi="Arial" w:cs="Arial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</w:rPr>
              <w:t>của</w:t>
            </w:r>
            <w:proofErr w:type="spellEnd"/>
            <w:r w:rsidRPr="007F204C" w:rsidDel="007C57F0">
              <w:rPr>
                <w:rFonts w:ascii="Arial" w:hAnsi="Arial" w:cs="Arial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</w:rPr>
              <w:t>bộ</w:t>
            </w:r>
            <w:proofErr w:type="spellEnd"/>
            <w:r w:rsidRPr="007F204C" w:rsidDel="007C57F0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4B868E1" w14:textId="59759252" w:rsidR="00CE1668" w:rsidRPr="007F204C" w:rsidDel="007C57F0" w:rsidRDefault="00CE1668" w:rsidP="00A441BB">
            <w:pPr>
              <w:keepNext/>
              <w:spacing w:before="40"/>
              <w:rPr>
                <w:rFonts w:ascii="Arial" w:hAnsi="Arial" w:cs="Arial"/>
              </w:rPr>
            </w:pPr>
            <w:proofErr w:type="spellStart"/>
            <w:r w:rsidRPr="007F204C">
              <w:rPr>
                <w:rFonts w:ascii="Arial" w:hAnsi="Arial" w:cs="Arial"/>
              </w:rPr>
              <w:t>Có</w:t>
            </w:r>
            <w:proofErr w:type="spellEnd"/>
            <w:r w:rsidR="00294856">
              <w:rPr>
                <w:rFonts w:ascii="Arial" w:hAnsi="Arial" w:cs="Arial"/>
                <w:lang w:val="vi-VN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</w:rPr>
                <w:id w:val="-201144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856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19C759B" w14:textId="4366F12E" w:rsidR="00CE1668" w:rsidRPr="007F204C" w:rsidDel="007C57F0" w:rsidRDefault="00CE1668" w:rsidP="00A441BB">
            <w:pPr>
              <w:keepNext/>
              <w:spacing w:before="40"/>
              <w:rPr>
                <w:rFonts w:ascii="Arial" w:hAnsi="Arial" w:cs="Arial"/>
              </w:rPr>
            </w:pPr>
            <w:proofErr w:type="spellStart"/>
            <w:r w:rsidRPr="007F204C">
              <w:rPr>
                <w:rFonts w:ascii="Arial" w:hAnsi="Arial" w:cs="Arial"/>
              </w:rPr>
              <w:t>Không</w:t>
            </w:r>
            <w:proofErr w:type="spellEnd"/>
            <w:r w:rsidR="00294856">
              <w:rPr>
                <w:rFonts w:ascii="Arial" w:hAnsi="Arial" w:cs="Arial"/>
                <w:lang w:val="vi-VN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</w:rPr>
                <w:id w:val="209520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</w:p>
        </w:tc>
      </w:tr>
      <w:tr w:rsidR="00CE1668" w:rsidRPr="007F204C" w:rsidDel="007C57F0" w14:paraId="747EA0AD" w14:textId="77777777" w:rsidTr="00CE1668">
        <w:trPr>
          <w:trHeight w:val="145"/>
        </w:trPr>
        <w:tc>
          <w:tcPr>
            <w:tcW w:w="8075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302214C9" w14:textId="0595CDFC" w:rsidR="00CE1668" w:rsidRPr="007F204C" w:rsidDel="007C57F0" w:rsidRDefault="00CE1668" w:rsidP="00A441BB">
            <w:pPr>
              <w:spacing w:before="40"/>
              <w:rPr>
                <w:rStyle w:val="Questionlabel"/>
                <w:rFonts w:ascii="Arial" w:hAnsi="Arial" w:cs="Arial"/>
              </w:rPr>
            </w:pPr>
            <w:proofErr w:type="spellStart"/>
            <w:r w:rsidRPr="007F204C" w:rsidDel="007C57F0">
              <w:rPr>
                <w:rFonts w:ascii="Arial" w:hAnsi="Arial" w:cs="Arial"/>
                <w:lang w:val="en-GB"/>
              </w:rPr>
              <w:t>Tôi</w:t>
            </w:r>
            <w:proofErr w:type="spellEnd"/>
            <w:r w:rsidRPr="007F204C" w:rsidDel="007C57F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lang w:val="en-GB"/>
              </w:rPr>
              <w:t>đã</w:t>
            </w:r>
            <w:proofErr w:type="spellEnd"/>
            <w:r w:rsidRPr="007F204C" w:rsidDel="007C57F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lang w:val="en-GB"/>
              </w:rPr>
              <w:t>hoàn</w:t>
            </w:r>
            <w:proofErr w:type="spellEnd"/>
            <w:r w:rsidRPr="007F204C" w:rsidDel="007C57F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lang w:val="en-GB"/>
              </w:rPr>
              <w:t>thành</w:t>
            </w:r>
            <w:proofErr w:type="spellEnd"/>
            <w:r w:rsidRPr="007F204C" w:rsidDel="007C57F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lang w:val="en-GB"/>
              </w:rPr>
              <w:t>và</w:t>
            </w:r>
            <w:proofErr w:type="spellEnd"/>
            <w:r w:rsidRPr="007F204C" w:rsidDel="007C57F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lang w:val="en-GB"/>
              </w:rPr>
              <w:t>đính</w:t>
            </w:r>
            <w:proofErr w:type="spellEnd"/>
            <w:r w:rsidRPr="007F204C" w:rsidDel="007C57F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lang w:val="en-GB"/>
              </w:rPr>
              <w:t>kèm</w:t>
            </w:r>
            <w:proofErr w:type="spellEnd"/>
            <w:r w:rsidRPr="007F204C" w:rsidDel="007C57F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lang w:val="en-GB"/>
              </w:rPr>
              <w:t>một</w:t>
            </w:r>
            <w:proofErr w:type="spellEnd"/>
            <w:r w:rsidRPr="007F204C" w:rsidDel="007C57F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lang w:val="en-GB"/>
              </w:rPr>
              <w:t>đơn</w:t>
            </w:r>
            <w:proofErr w:type="spellEnd"/>
            <w:r w:rsidRPr="007F204C" w:rsidDel="007C57F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632CC6">
              <w:rPr>
                <w:rFonts w:ascii="Arial" w:hAnsi="Arial" w:cs="Arial"/>
                <w:lang w:val="en-GB"/>
              </w:rPr>
              <w:t>xin</w:t>
            </w:r>
            <w:proofErr w:type="spellEnd"/>
            <w:r w:rsidRPr="007F204C" w:rsidDel="007C57F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lang w:val="en-GB"/>
              </w:rPr>
              <w:t>để</w:t>
            </w:r>
            <w:proofErr w:type="spellEnd"/>
            <w:r w:rsidRPr="007F204C" w:rsidDel="007C57F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lang w:val="en-GB"/>
              </w:rPr>
              <w:t>thông</w:t>
            </w:r>
            <w:proofErr w:type="spellEnd"/>
            <w:r w:rsidRPr="007F204C" w:rsidDel="007C57F0">
              <w:rPr>
                <w:rFonts w:ascii="Arial" w:hAnsi="Arial" w:cs="Arial"/>
                <w:lang w:val="en-GB"/>
              </w:rPr>
              <w:t xml:space="preserve"> tin </w:t>
            </w:r>
            <w:proofErr w:type="spellStart"/>
            <w:r w:rsidRPr="007F204C" w:rsidDel="007C57F0">
              <w:rPr>
                <w:rFonts w:ascii="Arial" w:hAnsi="Arial" w:cs="Arial"/>
                <w:lang w:val="en-GB"/>
              </w:rPr>
              <w:t>bảo</w:t>
            </w:r>
            <w:proofErr w:type="spellEnd"/>
            <w:r w:rsidRPr="007F204C" w:rsidDel="007C57F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lang w:val="en-GB"/>
              </w:rPr>
              <w:t>mật</w:t>
            </w:r>
            <w:proofErr w:type="spellEnd"/>
            <w:r w:rsidRPr="007F204C" w:rsidDel="007C57F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lang w:val="en-GB"/>
              </w:rPr>
              <w:t>thương</w:t>
            </w:r>
            <w:proofErr w:type="spellEnd"/>
            <w:r w:rsidRPr="007F204C" w:rsidDel="007C57F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F204C" w:rsidDel="007C57F0">
              <w:rPr>
                <w:rFonts w:ascii="Arial" w:hAnsi="Arial" w:cs="Arial"/>
                <w:lang w:val="en-GB"/>
              </w:rPr>
              <w:t>mại</w:t>
            </w:r>
            <w:proofErr w:type="spellEnd"/>
            <w:r w:rsidR="00294856">
              <w:rPr>
                <w:rFonts w:ascii="Arial" w:hAnsi="Arial" w:cs="Arial"/>
                <w:lang w:val="vi-VN"/>
              </w:rPr>
              <w:t xml:space="preserve"> được </w:t>
            </w:r>
            <w:proofErr w:type="spellStart"/>
            <w:r w:rsidR="00294856" w:rsidRPr="007F204C" w:rsidDel="007C57F0">
              <w:rPr>
                <w:rFonts w:ascii="Arial" w:hAnsi="Arial" w:cs="Arial"/>
                <w:lang w:val="en-GB"/>
              </w:rPr>
              <w:t>giữ</w:t>
            </w:r>
            <w:proofErr w:type="spellEnd"/>
            <w:r w:rsidR="00294856" w:rsidRPr="007F204C" w:rsidDel="007C57F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94856" w:rsidRPr="007F204C" w:rsidDel="007C57F0">
              <w:rPr>
                <w:rFonts w:ascii="Arial" w:hAnsi="Arial" w:cs="Arial"/>
                <w:lang w:val="en-GB"/>
              </w:rPr>
              <w:t>lại</w:t>
            </w:r>
            <w:proofErr w:type="spellEnd"/>
            <w:r w:rsidRPr="007F204C" w:rsidDel="007C57F0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03D92F" w14:textId="0E7B399F" w:rsidR="00CE1668" w:rsidRPr="007F204C" w:rsidDel="007C57F0" w:rsidRDefault="00CE1668" w:rsidP="00A441BB">
            <w:pPr>
              <w:keepNext/>
              <w:spacing w:before="40"/>
              <w:rPr>
                <w:rStyle w:val="Questionlabel"/>
                <w:rFonts w:ascii="Arial" w:hAnsi="Arial" w:cs="Arial"/>
                <w:lang w:eastAsia="en-US"/>
              </w:rPr>
            </w:pPr>
            <w:proofErr w:type="spellStart"/>
            <w:r w:rsidRPr="007F204C">
              <w:rPr>
                <w:rFonts w:ascii="Arial" w:hAnsi="Arial" w:cs="Arial"/>
              </w:rPr>
              <w:t>Có</w:t>
            </w:r>
            <w:proofErr w:type="spellEnd"/>
            <w:r w:rsidR="00294856">
              <w:rPr>
                <w:rFonts w:ascii="Arial" w:hAnsi="Arial" w:cs="Arial"/>
                <w:lang w:val="vi-VN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</w:rPr>
                <w:id w:val="-160711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Mar>
              <w:top w:w="28" w:type="dxa"/>
              <w:bottom w:w="28" w:type="dxa"/>
            </w:tcMar>
          </w:tcPr>
          <w:p w14:paraId="6AAFC753" w14:textId="11A00831" w:rsidR="00CE1668" w:rsidRPr="007F204C" w:rsidDel="007C57F0" w:rsidRDefault="00CE1668" w:rsidP="00A441BB">
            <w:pPr>
              <w:spacing w:before="40"/>
              <w:rPr>
                <w:rFonts w:ascii="Arial" w:hAnsi="Arial" w:cs="Arial"/>
              </w:rPr>
            </w:pPr>
            <w:proofErr w:type="spellStart"/>
            <w:r w:rsidRPr="007F204C">
              <w:rPr>
                <w:rFonts w:ascii="Arial" w:hAnsi="Arial" w:cs="Arial"/>
              </w:rPr>
              <w:t>Không</w:t>
            </w:r>
            <w:proofErr w:type="spellEnd"/>
            <w:r w:rsidR="00294856">
              <w:rPr>
                <w:rFonts w:ascii="Arial" w:hAnsi="Arial" w:cs="Arial"/>
                <w:lang w:val="vi-VN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</w:rPr>
                <w:id w:val="162380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</w:p>
        </w:tc>
      </w:tr>
      <w:tr w:rsidR="00E53F42" w:rsidRPr="007F204C" w14:paraId="13A19566" w14:textId="77777777" w:rsidTr="00E53F42">
        <w:trPr>
          <w:trHeight w:val="145"/>
        </w:trPr>
        <w:tc>
          <w:tcPr>
            <w:tcW w:w="104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85" w:type="dxa"/>
              <w:bottom w:w="85" w:type="dxa"/>
            </w:tcMar>
          </w:tcPr>
          <w:p w14:paraId="38E711C5" w14:textId="77777777" w:rsidR="00E53F42" w:rsidRPr="007F204C" w:rsidRDefault="00E53F42" w:rsidP="00DC79A6">
            <w:pPr>
              <w:pStyle w:val="ListParagraph"/>
              <w:numPr>
                <w:ilvl w:val="0"/>
                <w:numId w:val="32"/>
              </w:numPr>
              <w:spacing w:after="0"/>
              <w:ind w:left="453" w:hanging="357"/>
              <w:rPr>
                <w:rFonts w:ascii="Arial" w:hAnsi="Arial" w:cs="Arial"/>
                <w:b/>
              </w:rPr>
            </w:pPr>
            <w:proofErr w:type="spellStart"/>
            <w:r w:rsidRPr="00294856">
              <w:rPr>
                <w:rFonts w:ascii="Arial" w:hAnsi="Arial" w:cs="Arial"/>
                <w:b/>
                <w:sz w:val="24"/>
                <w:szCs w:val="22"/>
              </w:rPr>
              <w:t>Sự</w:t>
            </w:r>
            <w:proofErr w:type="spellEnd"/>
            <w:r w:rsidRPr="00294856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94856">
              <w:rPr>
                <w:rFonts w:ascii="Arial" w:hAnsi="Arial" w:cs="Arial"/>
                <w:b/>
                <w:sz w:val="24"/>
                <w:szCs w:val="22"/>
              </w:rPr>
              <w:t>đồng</w:t>
            </w:r>
            <w:proofErr w:type="spellEnd"/>
            <w:r w:rsidRPr="00294856">
              <w:rPr>
                <w:rFonts w:ascii="Arial" w:hAnsi="Arial" w:cs="Arial"/>
                <w:b/>
                <w:sz w:val="24"/>
                <w:szCs w:val="22"/>
              </w:rPr>
              <w:t xml:space="preserve"> ý</w:t>
            </w:r>
          </w:p>
        </w:tc>
      </w:tr>
      <w:tr w:rsidR="00CE1668" w:rsidRPr="007F204C" w14:paraId="1383D1F7" w14:textId="77777777" w:rsidTr="00CE1668">
        <w:trPr>
          <w:trHeight w:val="145"/>
        </w:trPr>
        <w:tc>
          <w:tcPr>
            <w:tcW w:w="8075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690F5B15" w14:textId="34257056" w:rsidR="00CE1668" w:rsidRPr="007F204C" w:rsidRDefault="00CE1668" w:rsidP="00E53F42">
            <w:pPr>
              <w:keepNext/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Quý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vị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có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đồng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ý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nhận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tất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cả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các</w:t>
            </w:r>
            <w:proofErr w:type="spellEnd"/>
            <w:r w:rsidR="00294856">
              <w:rPr>
                <w:rStyle w:val="Questionlabel"/>
                <w:rFonts w:ascii="Arial" w:hAnsi="Arial" w:cs="Arial"/>
                <w:b w:val="0"/>
                <w:lang w:val="vi-VN"/>
              </w:rPr>
              <w:t xml:space="preserve"> các</w:t>
            </w:r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dịch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vụ</w:t>
            </w:r>
            <w:proofErr w:type="spellEnd"/>
            <w:r w:rsidR="00294856">
              <w:rPr>
                <w:rStyle w:val="Questionlabel"/>
                <w:rFonts w:ascii="Arial" w:hAnsi="Arial" w:cs="Arial"/>
                <w:b w:val="0"/>
                <w:lang w:val="vi-VN"/>
              </w:rPr>
              <w:t xml:space="preserve"> chuyển</w:t>
            </w:r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tài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liệu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liên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quan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đến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đơn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đăng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ký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này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và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bất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kỳ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giấy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phép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nào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trong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tương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lai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qua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địa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chỉ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email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được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cung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cấp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ở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trên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  <w:b w:val="0"/>
              </w:rPr>
              <w:t>không</w:t>
            </w:r>
            <w:proofErr w:type="spellEnd"/>
            <w:r w:rsidRPr="007F204C">
              <w:rPr>
                <w:rStyle w:val="Questionlabel"/>
                <w:rFonts w:ascii="Arial" w:hAnsi="Arial" w:cs="Arial"/>
                <w:b w:val="0"/>
              </w:rPr>
              <w:t>?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8ED33EF" w14:textId="285E3678" w:rsidR="00CE1668" w:rsidRPr="007F204C" w:rsidRDefault="00CE1668" w:rsidP="00CE1668">
            <w:pPr>
              <w:keepNext/>
              <w:spacing w:before="40"/>
              <w:rPr>
                <w:rFonts w:ascii="Arial" w:hAnsi="Arial" w:cs="Arial"/>
                <w:b/>
              </w:rPr>
            </w:pPr>
            <w:proofErr w:type="spellStart"/>
            <w:r w:rsidRPr="007F204C">
              <w:rPr>
                <w:rFonts w:ascii="Arial" w:hAnsi="Arial" w:cs="Arial"/>
              </w:rPr>
              <w:t>Có</w:t>
            </w:r>
            <w:proofErr w:type="spellEnd"/>
            <w:r w:rsidR="00294856">
              <w:rPr>
                <w:rFonts w:ascii="Arial" w:hAnsi="Arial" w:cs="Arial"/>
                <w:lang w:val="vi-VN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</w:rPr>
                <w:id w:val="-107859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EEE3568" w14:textId="415C6BCA" w:rsidR="00CE1668" w:rsidRPr="007F204C" w:rsidRDefault="00CE1668" w:rsidP="00E53F42">
            <w:pPr>
              <w:keepNext/>
              <w:spacing w:before="40"/>
              <w:rPr>
                <w:rFonts w:ascii="Arial" w:hAnsi="Arial" w:cs="Arial"/>
              </w:rPr>
            </w:pPr>
            <w:proofErr w:type="spellStart"/>
            <w:r w:rsidRPr="007F204C">
              <w:rPr>
                <w:rFonts w:ascii="Arial" w:hAnsi="Arial" w:cs="Arial"/>
              </w:rPr>
              <w:t>Không</w:t>
            </w:r>
            <w:proofErr w:type="spellEnd"/>
            <w:r w:rsidR="00294856">
              <w:rPr>
                <w:rFonts w:ascii="Arial" w:hAnsi="Arial" w:cs="Arial"/>
                <w:lang w:val="vi-VN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</w:rPr>
                <w:id w:val="82717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</w:p>
        </w:tc>
      </w:tr>
      <w:tr w:rsidR="00E53F42" w:rsidRPr="007F204C" w14:paraId="68D26970" w14:textId="77777777" w:rsidTr="00D677EA">
        <w:trPr>
          <w:trHeight w:val="2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85" w:type="dxa"/>
              <w:bottom w:w="85" w:type="dxa"/>
            </w:tcMar>
          </w:tcPr>
          <w:p w14:paraId="376B8D6D" w14:textId="7A520E42" w:rsidR="00E53F42" w:rsidRPr="00294856" w:rsidRDefault="00E53F42" w:rsidP="00DC79A6">
            <w:pPr>
              <w:pStyle w:val="ListParagraph"/>
              <w:numPr>
                <w:ilvl w:val="0"/>
                <w:numId w:val="32"/>
              </w:numPr>
              <w:spacing w:after="0"/>
              <w:ind w:left="453" w:hanging="357"/>
              <w:rPr>
                <w:rFonts w:ascii="Arial" w:hAnsi="Arial" w:cs="Arial"/>
                <w:b/>
                <w:sz w:val="24"/>
                <w:szCs w:val="22"/>
              </w:rPr>
            </w:pPr>
            <w:r w:rsidRPr="00294856">
              <w:rPr>
                <w:rFonts w:ascii="Arial" w:hAnsi="Arial" w:cs="Arial"/>
                <w:sz w:val="24"/>
                <w:szCs w:val="22"/>
                <w:lang w:eastAsia="en-US"/>
              </w:rPr>
              <w:br w:type="page"/>
            </w:r>
            <w:proofErr w:type="spellStart"/>
            <w:r w:rsidR="00632CC6">
              <w:rPr>
                <w:rFonts w:ascii="Arial" w:hAnsi="Arial" w:cs="Arial"/>
                <w:b/>
                <w:sz w:val="24"/>
                <w:szCs w:val="22"/>
              </w:rPr>
              <w:t>Lời</w:t>
            </w:r>
            <w:proofErr w:type="spellEnd"/>
            <w:r w:rsidR="00632CC6">
              <w:rPr>
                <w:rFonts w:ascii="Arial" w:hAnsi="Arial" w:cs="Arial"/>
                <w:b/>
                <w:sz w:val="24"/>
                <w:szCs w:val="22"/>
                <w:lang w:val="vi-VN"/>
              </w:rPr>
              <w:t xml:space="preserve"> t</w:t>
            </w:r>
            <w:proofErr w:type="spellStart"/>
            <w:r w:rsidRPr="00294856">
              <w:rPr>
                <w:rFonts w:ascii="Arial" w:hAnsi="Arial" w:cs="Arial"/>
                <w:b/>
                <w:sz w:val="24"/>
                <w:szCs w:val="22"/>
              </w:rPr>
              <w:t>uyên</w:t>
            </w:r>
            <w:proofErr w:type="spellEnd"/>
            <w:r w:rsidRPr="00294856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proofErr w:type="spellStart"/>
            <w:r w:rsidRPr="00294856">
              <w:rPr>
                <w:rFonts w:ascii="Arial" w:hAnsi="Arial" w:cs="Arial"/>
                <w:b/>
                <w:sz w:val="24"/>
                <w:szCs w:val="22"/>
              </w:rPr>
              <w:t>bố</w:t>
            </w:r>
            <w:proofErr w:type="spellEnd"/>
          </w:p>
          <w:p w14:paraId="5BDDD8C8" w14:textId="6820B921" w:rsidR="00770847" w:rsidRPr="007F204C" w:rsidRDefault="00770847" w:rsidP="00D677EA">
            <w:pPr>
              <w:pStyle w:val="ListParagraph"/>
              <w:numPr>
                <w:ilvl w:val="0"/>
                <w:numId w:val="20"/>
              </w:numPr>
              <w:ind w:left="681" w:hanging="539"/>
              <w:rPr>
                <w:rFonts w:ascii="Arial" w:hAnsi="Arial" w:cs="Arial"/>
                <w:b/>
              </w:rPr>
            </w:pP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Người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có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thẩm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quyền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pháp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lý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phải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ký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vào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bản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tuyên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bố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.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Để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được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cấp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giấy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phép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dưới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tên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của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mỗi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người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trong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quan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hệ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đối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tác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hoặc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lợi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ích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chung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,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mỗi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đối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tác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hoặc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lợi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ích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chung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phải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ký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vào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bản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tuyên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z w:val="20"/>
                <w:szCs w:val="18"/>
              </w:rPr>
              <w:t>bố</w:t>
            </w:r>
            <w:proofErr w:type="spellEnd"/>
            <w:r w:rsidRPr="007F204C">
              <w:rPr>
                <w:rFonts w:ascii="Arial" w:hAnsi="Arial" w:cs="Arial"/>
                <w:sz w:val="20"/>
                <w:szCs w:val="18"/>
              </w:rPr>
              <w:t>.</w:t>
            </w:r>
          </w:p>
        </w:tc>
      </w:tr>
      <w:tr w:rsidR="00E53F42" w:rsidRPr="007F204C" w14:paraId="59464BF9" w14:textId="77777777" w:rsidTr="00D677EA">
        <w:trPr>
          <w:trHeight w:val="2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5B4AA26E" w14:textId="16B6A699" w:rsidR="00E53F42" w:rsidRPr="007F204C" w:rsidRDefault="00E53F42" w:rsidP="00A441BB">
            <w:pPr>
              <w:spacing w:before="60"/>
              <w:rPr>
                <w:rFonts w:ascii="Arial" w:hAnsi="Arial" w:cs="Arial"/>
                <w:b/>
              </w:rPr>
            </w:pP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Tôi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xin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tuyên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bố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rằng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thông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tin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được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cung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cấp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trong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thông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báo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này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và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tài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liệu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kèm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theo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là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đúng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và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chính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xác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theo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="00632CC6">
              <w:rPr>
                <w:rFonts w:ascii="Arial" w:hAnsi="Arial" w:cs="Arial"/>
                <w:spacing w:val="-3"/>
                <w:szCs w:val="22"/>
                <w:lang w:val="en-GB"/>
              </w:rPr>
              <w:t>sự</w:t>
            </w:r>
            <w:proofErr w:type="spellEnd"/>
            <w:r w:rsidR="00632CC6">
              <w:rPr>
                <w:rFonts w:ascii="Arial" w:hAnsi="Arial" w:cs="Arial"/>
                <w:spacing w:val="-3"/>
                <w:szCs w:val="22"/>
                <w:lang w:val="vi-VN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hiểu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biết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tốt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nhất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của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tôi</w:t>
            </w:r>
            <w:proofErr w:type="spellEnd"/>
            <w:r w:rsidRPr="007F204C">
              <w:rPr>
                <w:rFonts w:ascii="Arial" w:hAnsi="Arial" w:cs="Arial"/>
                <w:spacing w:val="-3"/>
                <w:szCs w:val="22"/>
                <w:lang w:val="en-GB"/>
              </w:rPr>
              <w:t>.</w:t>
            </w:r>
          </w:p>
        </w:tc>
      </w:tr>
      <w:tr w:rsidR="00E53F42" w:rsidRPr="007F204C" w14:paraId="143C02AD" w14:textId="77777777" w:rsidTr="00D677EA">
        <w:trPr>
          <w:trHeight w:val="368"/>
        </w:trPr>
        <w:tc>
          <w:tcPr>
            <w:tcW w:w="1555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78DD6C84" w14:textId="77777777" w:rsidR="00E53F42" w:rsidRPr="007F204C" w:rsidRDefault="00E53F42" w:rsidP="00770847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198F4B8" w14:textId="77777777" w:rsidR="00E53F42" w:rsidRPr="007F204C" w:rsidRDefault="00E53F42" w:rsidP="00770847">
            <w:pPr>
              <w:spacing w:before="40"/>
              <w:rPr>
                <w:rFonts w:ascii="Arial" w:hAnsi="Arial" w:cs="Arial"/>
              </w:rPr>
            </w:pPr>
            <w:proofErr w:type="spellStart"/>
            <w:r w:rsidRPr="007F204C">
              <w:rPr>
                <w:rFonts w:ascii="Arial" w:hAnsi="Arial" w:cs="Arial"/>
                <w:b/>
              </w:rPr>
              <w:t>Người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nộp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đơn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3F11EEB" w14:textId="77777777" w:rsidR="00E53F42" w:rsidRPr="007F204C" w:rsidRDefault="00E53F42" w:rsidP="00770847">
            <w:pPr>
              <w:spacing w:before="40"/>
              <w:rPr>
                <w:rFonts w:ascii="Arial" w:hAnsi="Arial" w:cs="Arial"/>
              </w:rPr>
            </w:pPr>
            <w:proofErr w:type="spellStart"/>
            <w:r w:rsidRPr="007F204C">
              <w:rPr>
                <w:rFonts w:ascii="Arial" w:hAnsi="Arial" w:cs="Arial"/>
                <w:b/>
              </w:rPr>
              <w:t>Người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nộp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F204C">
              <w:rPr>
                <w:rFonts w:ascii="Arial" w:hAnsi="Arial" w:cs="Arial"/>
                <w:b/>
              </w:rPr>
              <w:t>đơn</w:t>
            </w:r>
            <w:proofErr w:type="spellEnd"/>
            <w:r w:rsidRPr="007F204C">
              <w:rPr>
                <w:rFonts w:ascii="Arial" w:hAnsi="Arial" w:cs="Arial"/>
                <w:b/>
              </w:rPr>
              <w:t xml:space="preserve"> 2</w:t>
            </w:r>
          </w:p>
        </w:tc>
      </w:tr>
      <w:tr w:rsidR="00A441BB" w:rsidRPr="007F204C" w14:paraId="4DFC8FCB" w14:textId="77777777" w:rsidTr="00DC79A6">
        <w:trPr>
          <w:cantSplit w:val="0"/>
          <w:trHeight w:hRule="exact" w:val="51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3BE5B4F1" w14:textId="52730850" w:rsidR="00A441BB" w:rsidRPr="007F204C" w:rsidRDefault="00A441BB" w:rsidP="00A441BB">
            <w:pPr>
              <w:rPr>
                <w:rFonts w:ascii="Arial" w:hAnsi="Arial" w:cs="Arial"/>
              </w:rPr>
            </w:pPr>
            <w:proofErr w:type="spellStart"/>
            <w:r w:rsidRPr="007F204C">
              <w:rPr>
                <w:rStyle w:val="Questionlabel"/>
                <w:rFonts w:ascii="Arial" w:hAnsi="Arial" w:cs="Arial"/>
              </w:rPr>
              <w:t>Tên</w:t>
            </w:r>
            <w:proofErr w:type="spellEnd"/>
            <w:r w:rsidRPr="007F204C">
              <w:rPr>
                <w:rStyle w:val="Questionlabel"/>
                <w:rFonts w:ascii="Arial" w:hAnsi="Arial" w:cs="Arial"/>
              </w:rPr>
              <w:t>: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65B54F1" w14:textId="77777777" w:rsidR="00A441BB" w:rsidRPr="007F204C" w:rsidRDefault="00A441BB" w:rsidP="00A441B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8D6A820" w14:textId="77777777" w:rsidR="00A441BB" w:rsidRPr="007F204C" w:rsidRDefault="00A441BB" w:rsidP="00A441BB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441BB" w:rsidRPr="007F204C" w14:paraId="5915EA36" w14:textId="77777777" w:rsidTr="00DC79A6">
        <w:trPr>
          <w:cantSplit w:val="0"/>
          <w:trHeight w:hRule="exact" w:val="48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33998B43" w14:textId="522A86DD" w:rsidR="00A441BB" w:rsidRPr="007F204C" w:rsidRDefault="00A441BB" w:rsidP="00A441BB">
            <w:pPr>
              <w:rPr>
                <w:rStyle w:val="Questionlabel"/>
                <w:rFonts w:ascii="Arial" w:hAnsi="Arial" w:cs="Arial"/>
              </w:rPr>
            </w:pPr>
            <w:proofErr w:type="spellStart"/>
            <w:r w:rsidRPr="007F204C">
              <w:rPr>
                <w:rStyle w:val="Questionlabel"/>
                <w:rFonts w:ascii="Arial" w:hAnsi="Arial" w:cs="Arial"/>
              </w:rPr>
              <w:t>Chức</w:t>
            </w:r>
            <w:proofErr w:type="spellEnd"/>
            <w:r w:rsidRPr="007F204C">
              <w:rPr>
                <w:rStyle w:val="Questionlabel"/>
                <w:rFonts w:ascii="Arial" w:hAnsi="Arial" w:cs="Arial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</w:rPr>
              <w:t>vụ</w:t>
            </w:r>
            <w:proofErr w:type="spellEnd"/>
            <w:r w:rsidRPr="007F204C">
              <w:rPr>
                <w:rStyle w:val="Questionlabel"/>
                <w:rFonts w:ascii="Arial" w:hAnsi="Arial" w:cs="Arial"/>
              </w:rPr>
              <w:t>: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4804BBA" w14:textId="77777777" w:rsidR="00A441BB" w:rsidRPr="007F204C" w:rsidRDefault="00A441BB" w:rsidP="00A441B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8E5F5DC" w14:textId="77777777" w:rsidR="00A441BB" w:rsidRPr="007F204C" w:rsidRDefault="00A441BB" w:rsidP="00A441BB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441BB" w:rsidRPr="007F204C" w14:paraId="5302D642" w14:textId="77777777" w:rsidTr="00DC79A6">
        <w:trPr>
          <w:trHeight w:val="518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5098AA74" w14:textId="7DE19553" w:rsidR="00A441BB" w:rsidRPr="007F204C" w:rsidRDefault="00A441BB" w:rsidP="00A441BB">
            <w:pPr>
              <w:rPr>
                <w:rStyle w:val="Questionlabel"/>
                <w:rFonts w:ascii="Arial" w:hAnsi="Arial" w:cs="Arial"/>
              </w:rPr>
            </w:pPr>
            <w:proofErr w:type="spellStart"/>
            <w:r w:rsidRPr="007F204C">
              <w:rPr>
                <w:rStyle w:val="Questionlabel"/>
                <w:rFonts w:ascii="Arial" w:hAnsi="Arial" w:cs="Arial"/>
              </w:rPr>
              <w:t>Chữ</w:t>
            </w:r>
            <w:proofErr w:type="spellEnd"/>
            <w:r w:rsidRPr="007F204C">
              <w:rPr>
                <w:rStyle w:val="Questionlabel"/>
                <w:rFonts w:ascii="Arial" w:hAnsi="Arial" w:cs="Arial"/>
              </w:rPr>
              <w:t xml:space="preserve"> </w:t>
            </w:r>
            <w:proofErr w:type="spellStart"/>
            <w:r w:rsidRPr="007F204C">
              <w:rPr>
                <w:rStyle w:val="Questionlabel"/>
                <w:rFonts w:ascii="Arial" w:hAnsi="Arial" w:cs="Arial"/>
              </w:rPr>
              <w:t>ký</w:t>
            </w:r>
            <w:proofErr w:type="spellEnd"/>
            <w:r w:rsidRPr="007F204C">
              <w:rPr>
                <w:rStyle w:val="Questionlabel"/>
                <w:rFonts w:ascii="Arial" w:hAnsi="Arial" w:cs="Arial"/>
              </w:rPr>
              <w:t>: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BCFF84A" w14:textId="7F549060" w:rsidR="00A441BB" w:rsidRPr="007F204C" w:rsidRDefault="00A441BB" w:rsidP="00A441B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474E1AF" w14:textId="77777777" w:rsidR="00A441BB" w:rsidRPr="007F204C" w:rsidRDefault="00A441BB" w:rsidP="00A441BB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6F51EA" w:rsidRPr="007F204C" w14:paraId="176E6D5A" w14:textId="77777777" w:rsidTr="006F51EA">
        <w:trPr>
          <w:trHeight w:val="51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493C21B0" w14:textId="493B2AB1" w:rsidR="006F51EA" w:rsidRPr="007F204C" w:rsidRDefault="006F51EA" w:rsidP="00A441BB">
            <w:pPr>
              <w:rPr>
                <w:rStyle w:val="Questionlabel"/>
                <w:rFonts w:ascii="Arial" w:hAnsi="Arial" w:cs="Arial"/>
              </w:rPr>
            </w:pPr>
            <w:proofErr w:type="spellStart"/>
            <w:r w:rsidRPr="007F204C">
              <w:rPr>
                <w:rStyle w:val="Questionlabel"/>
                <w:rFonts w:ascii="Arial" w:hAnsi="Arial" w:cs="Arial"/>
              </w:rPr>
              <w:t>Ngày</w:t>
            </w:r>
            <w:proofErr w:type="spellEnd"/>
            <w:r w:rsidRPr="007F204C">
              <w:rPr>
                <w:rStyle w:val="Questionlabel"/>
                <w:rFonts w:ascii="Arial" w:hAnsi="Arial" w:cs="Arial"/>
              </w:rPr>
              <w:t>: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2E52DB6" w14:textId="2828F2A3" w:rsidR="006F51EA" w:rsidRPr="007F204C" w:rsidDel="006F51EA" w:rsidRDefault="006F51EA" w:rsidP="00A441B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11247D9" w14:textId="77777777" w:rsidR="006F51EA" w:rsidRDefault="006F51EA" w:rsidP="00A441BB">
            <w:pPr>
              <w:spacing w:after="0"/>
              <w:rPr>
                <w:rFonts w:ascii="Arial" w:hAnsi="Arial" w:cs="Arial"/>
                <w:b/>
                <w:lang w:val="vi-VN"/>
              </w:rPr>
            </w:pPr>
          </w:p>
          <w:p w14:paraId="4D17719D" w14:textId="77777777" w:rsidR="00A047FD" w:rsidRPr="00A047FD" w:rsidRDefault="00A047FD" w:rsidP="00A441BB">
            <w:pPr>
              <w:spacing w:after="0"/>
              <w:rPr>
                <w:rFonts w:ascii="Arial" w:hAnsi="Arial" w:cs="Arial"/>
                <w:b/>
                <w:lang w:val="vi-VN"/>
              </w:rPr>
            </w:pPr>
          </w:p>
        </w:tc>
      </w:tr>
      <w:tr w:rsidR="00E13B23" w:rsidRPr="007F204C" w14:paraId="2B2A57D1" w14:textId="77777777" w:rsidTr="00D677EA">
        <w:trPr>
          <w:trHeight w:val="466"/>
        </w:trPr>
        <w:tc>
          <w:tcPr>
            <w:tcW w:w="10485" w:type="dxa"/>
            <w:gridSpan w:val="6"/>
            <w:tcBorders>
              <w:top w:val="nil"/>
              <w:bottom w:val="single" w:sz="4" w:space="0" w:color="auto"/>
            </w:tcBorders>
            <w:shd w:val="clear" w:color="auto" w:fill="1F1F5F" w:themeFill="text1"/>
            <w:noWrap/>
            <w:tcMar>
              <w:top w:w="28" w:type="dxa"/>
              <w:bottom w:w="28" w:type="dxa"/>
            </w:tcMar>
          </w:tcPr>
          <w:p w14:paraId="2EA88757" w14:textId="3E2784C3" w:rsidR="00E13B23" w:rsidRPr="00632CC6" w:rsidRDefault="00E13B23" w:rsidP="00770847">
            <w:pPr>
              <w:pStyle w:val="Heading2"/>
              <w:pageBreakBefore/>
              <w:spacing w:before="40"/>
              <w:rPr>
                <w:rFonts w:ascii="Arial" w:hAnsi="Arial" w:cs="Arial"/>
                <w:color w:val="FFFFFF" w:themeColor="background1"/>
              </w:rPr>
            </w:pPr>
            <w:r w:rsidRPr="00632CC6">
              <w:rPr>
                <w:rFonts w:ascii="Arial" w:hAnsi="Arial" w:cs="Arial"/>
                <w:color w:val="FFFFFF" w:themeColor="background1"/>
              </w:rPr>
              <w:lastRenderedPageBreak/>
              <w:t xml:space="preserve">Danh </w:t>
            </w:r>
            <w:proofErr w:type="spellStart"/>
            <w:r w:rsidRPr="00632CC6">
              <w:rPr>
                <w:rFonts w:ascii="Arial" w:hAnsi="Arial" w:cs="Arial"/>
                <w:color w:val="FFFFFF" w:themeColor="background1"/>
              </w:rPr>
              <w:t>sách</w:t>
            </w:r>
            <w:proofErr w:type="spellEnd"/>
            <w:r w:rsidRPr="00632CC6"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 w:rsidRPr="00632CC6">
              <w:rPr>
                <w:rFonts w:ascii="Arial" w:hAnsi="Arial" w:cs="Arial"/>
                <w:color w:val="FFFFFF" w:themeColor="background1"/>
              </w:rPr>
              <w:t>kiểm</w:t>
            </w:r>
            <w:proofErr w:type="spellEnd"/>
            <w:r w:rsidRPr="00632CC6"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 w:rsidRPr="00632CC6">
              <w:rPr>
                <w:rFonts w:ascii="Arial" w:hAnsi="Arial" w:cs="Arial"/>
                <w:color w:val="FFFFFF" w:themeColor="background1"/>
              </w:rPr>
              <w:t>tra</w:t>
            </w:r>
            <w:proofErr w:type="spellEnd"/>
            <w:r w:rsidRPr="00632CC6"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 w:rsidRPr="00632CC6">
              <w:rPr>
                <w:rFonts w:ascii="Arial" w:hAnsi="Arial" w:cs="Arial"/>
                <w:color w:val="FFFFFF" w:themeColor="background1"/>
              </w:rPr>
              <w:t>của</w:t>
            </w:r>
            <w:proofErr w:type="spellEnd"/>
            <w:r w:rsidRPr="00632CC6"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 w:rsidRPr="00632CC6">
              <w:rPr>
                <w:rFonts w:ascii="Arial" w:hAnsi="Arial" w:cs="Arial"/>
                <w:color w:val="FFFFFF" w:themeColor="background1"/>
              </w:rPr>
              <w:t>người</w:t>
            </w:r>
            <w:proofErr w:type="spellEnd"/>
            <w:r w:rsidRPr="00632CC6"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 w:rsidRPr="00632CC6">
              <w:rPr>
                <w:rFonts w:ascii="Arial" w:hAnsi="Arial" w:cs="Arial"/>
                <w:color w:val="FFFFFF" w:themeColor="background1"/>
              </w:rPr>
              <w:t>nộp</w:t>
            </w:r>
            <w:proofErr w:type="spellEnd"/>
            <w:r w:rsidRPr="00632CC6"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 w:rsidRPr="00632CC6">
              <w:rPr>
                <w:rFonts w:ascii="Arial" w:hAnsi="Arial" w:cs="Arial"/>
                <w:color w:val="FFFFFF" w:themeColor="background1"/>
              </w:rPr>
              <w:t>đơn</w:t>
            </w:r>
            <w:proofErr w:type="spellEnd"/>
          </w:p>
          <w:p w14:paraId="7A265225" w14:textId="0F07BEF4" w:rsidR="00D677EA" w:rsidRPr="007F204C" w:rsidRDefault="00ED3AFC" w:rsidP="00D677EA">
            <w:pPr>
              <w:pStyle w:val="ListParagraph"/>
              <w:numPr>
                <w:ilvl w:val="0"/>
                <w:numId w:val="20"/>
              </w:numPr>
              <w:spacing w:before="60" w:after="60"/>
              <w:ind w:left="681" w:hanging="53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w w:val="105"/>
                <w:sz w:val="20"/>
              </w:rPr>
              <w:t>Hãy</w:t>
            </w:r>
            <w:proofErr w:type="spellEnd"/>
            <w:r>
              <w:rPr>
                <w:rFonts w:ascii="Arial" w:hAnsi="Arial" w:cs="Arial"/>
                <w:w w:val="105"/>
                <w:sz w:val="20"/>
                <w:lang w:val="vi-VN"/>
              </w:rPr>
              <w:t xml:space="preserve"> x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ác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nhận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rằng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quý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vị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đã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hoàn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thành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mẫu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đơn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và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294856">
              <w:rPr>
                <w:rFonts w:ascii="Arial" w:hAnsi="Arial" w:cs="Arial"/>
                <w:w w:val="105"/>
                <w:sz w:val="20"/>
              </w:rPr>
              <w:t>đính</w:t>
            </w:r>
            <w:proofErr w:type="spellEnd"/>
            <w:r w:rsidR="00294856">
              <w:rPr>
                <w:rFonts w:ascii="Arial" w:hAnsi="Arial" w:cs="Arial"/>
                <w:w w:val="105"/>
                <w:sz w:val="20"/>
                <w:lang w:val="vi-VN"/>
              </w:rPr>
              <w:t xml:space="preserve"> kèm</w:t>
            </w:r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các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bằng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chứng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liên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quan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dưới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dạng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tài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liệu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đính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 xml:space="preserve"> </w:t>
            </w:r>
            <w:proofErr w:type="spellStart"/>
            <w:r w:rsidR="00D677EA" w:rsidRPr="007F204C">
              <w:rPr>
                <w:rFonts w:ascii="Arial" w:hAnsi="Arial" w:cs="Arial"/>
                <w:w w:val="105"/>
                <w:sz w:val="20"/>
              </w:rPr>
              <w:t>kèm</w:t>
            </w:r>
            <w:proofErr w:type="spellEnd"/>
            <w:r w:rsidR="00D677EA" w:rsidRPr="007F204C">
              <w:rPr>
                <w:rFonts w:ascii="Arial" w:hAnsi="Arial" w:cs="Arial"/>
                <w:w w:val="105"/>
                <w:sz w:val="20"/>
              </w:rPr>
              <w:t>.</w:t>
            </w:r>
          </w:p>
        </w:tc>
      </w:tr>
      <w:tr w:rsidR="00D677EA" w:rsidRPr="007F204C" w14:paraId="76CB0359" w14:textId="77777777" w:rsidTr="00865E7A">
        <w:trPr>
          <w:trHeight w:val="346"/>
        </w:trPr>
        <w:tc>
          <w:tcPr>
            <w:tcW w:w="9634" w:type="dxa"/>
            <w:gridSpan w:val="5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2C7EA95D" w14:textId="1477E5B8" w:rsidR="00D677EA" w:rsidRPr="000A5C22" w:rsidRDefault="00D677EA" w:rsidP="00C51E8B">
            <w:pPr>
              <w:spacing w:before="60" w:after="60"/>
              <w:rPr>
                <w:rFonts w:ascii="Arial" w:hAnsi="Arial" w:cs="Arial"/>
                <w:b/>
                <w:w w:val="105"/>
                <w:szCs w:val="22"/>
              </w:rPr>
            </w:pPr>
            <w:r w:rsidRPr="000A5C22">
              <w:rPr>
                <w:rFonts w:ascii="Arial" w:hAnsi="Arial" w:cs="Arial"/>
                <w:b/>
                <w:w w:val="105"/>
                <w:szCs w:val="22"/>
              </w:rPr>
              <w:t xml:space="preserve">Cho </w:t>
            </w:r>
            <w:proofErr w:type="spellStart"/>
            <w:r w:rsidRPr="000A5C22">
              <w:rPr>
                <w:rFonts w:ascii="Arial" w:hAnsi="Arial" w:cs="Arial"/>
                <w:b/>
                <w:w w:val="105"/>
                <w:szCs w:val="22"/>
              </w:rPr>
              <w:t>biết</w:t>
            </w:r>
            <w:proofErr w:type="spellEnd"/>
            <w:r w:rsidRPr="000A5C22">
              <w:rPr>
                <w:rFonts w:ascii="Arial" w:hAnsi="Arial" w:cs="Arial"/>
                <w:b/>
                <w:w w:val="105"/>
                <w:szCs w:val="22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/>
                <w:w w:val="105"/>
                <w:szCs w:val="22"/>
              </w:rPr>
              <w:t>số</w:t>
            </w:r>
            <w:proofErr w:type="spellEnd"/>
            <w:r w:rsidRPr="000A5C22">
              <w:rPr>
                <w:rFonts w:ascii="Arial" w:hAnsi="Arial" w:cs="Arial"/>
                <w:b/>
                <w:w w:val="105"/>
                <w:szCs w:val="22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/>
                <w:w w:val="105"/>
                <w:szCs w:val="22"/>
              </w:rPr>
              <w:t>trang</w:t>
            </w:r>
            <w:proofErr w:type="spellEnd"/>
            <w:r w:rsidRPr="000A5C22">
              <w:rPr>
                <w:rFonts w:ascii="Arial" w:hAnsi="Arial" w:cs="Arial"/>
                <w:b/>
                <w:w w:val="105"/>
                <w:szCs w:val="22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/>
                <w:w w:val="105"/>
                <w:szCs w:val="22"/>
              </w:rPr>
              <w:t>được</w:t>
            </w:r>
            <w:proofErr w:type="spellEnd"/>
            <w:r w:rsidRPr="000A5C22">
              <w:rPr>
                <w:rFonts w:ascii="Arial" w:hAnsi="Arial" w:cs="Arial"/>
                <w:b/>
                <w:w w:val="105"/>
                <w:szCs w:val="22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/>
                <w:w w:val="105"/>
                <w:szCs w:val="22"/>
              </w:rPr>
              <w:t>đính</w:t>
            </w:r>
            <w:proofErr w:type="spellEnd"/>
            <w:r w:rsidRPr="000A5C22">
              <w:rPr>
                <w:rFonts w:ascii="Arial" w:hAnsi="Arial" w:cs="Arial"/>
                <w:b/>
                <w:w w:val="105"/>
                <w:szCs w:val="22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/>
                <w:w w:val="105"/>
                <w:szCs w:val="22"/>
              </w:rPr>
              <w:t>kèm</w:t>
            </w:r>
            <w:proofErr w:type="spellEnd"/>
            <w:r w:rsidRPr="000A5C22">
              <w:rPr>
                <w:rFonts w:ascii="Arial" w:hAnsi="Arial" w:cs="Arial"/>
                <w:b/>
                <w:w w:val="105"/>
                <w:szCs w:val="22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/>
                <w:w w:val="105"/>
                <w:szCs w:val="22"/>
              </w:rPr>
              <w:t>với</w:t>
            </w:r>
            <w:proofErr w:type="spellEnd"/>
            <w:r w:rsidRPr="000A5C22">
              <w:rPr>
                <w:rFonts w:ascii="Arial" w:hAnsi="Arial" w:cs="Arial"/>
                <w:b/>
                <w:w w:val="105"/>
                <w:szCs w:val="22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/>
                <w:w w:val="105"/>
                <w:szCs w:val="22"/>
              </w:rPr>
              <w:t>đơn</w:t>
            </w:r>
            <w:proofErr w:type="spellEnd"/>
            <w:r w:rsidRPr="000A5C22">
              <w:rPr>
                <w:rFonts w:ascii="Arial" w:hAnsi="Arial" w:cs="Arial"/>
                <w:b/>
                <w:w w:val="105"/>
                <w:szCs w:val="22"/>
              </w:rPr>
              <w:t xml:space="preserve"> </w:t>
            </w:r>
            <w:proofErr w:type="spellStart"/>
            <w:r w:rsidR="00ED3AFC">
              <w:rPr>
                <w:rFonts w:ascii="Arial" w:hAnsi="Arial" w:cs="Arial"/>
                <w:b/>
                <w:w w:val="105"/>
                <w:szCs w:val="22"/>
              </w:rPr>
              <w:t>xin</w:t>
            </w:r>
            <w:proofErr w:type="spellEnd"/>
            <w:r w:rsidRPr="000A5C22">
              <w:rPr>
                <w:rFonts w:ascii="Arial" w:hAnsi="Arial" w:cs="Arial"/>
                <w:b/>
                <w:w w:val="105"/>
                <w:szCs w:val="22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/>
                <w:w w:val="105"/>
                <w:szCs w:val="22"/>
              </w:rPr>
              <w:t>này</w:t>
            </w:r>
            <w:proofErr w:type="spellEnd"/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2342DBA" w14:textId="77777777" w:rsidR="00D677EA" w:rsidRPr="007F204C" w:rsidRDefault="00D677EA" w:rsidP="00C51E8B">
            <w:pPr>
              <w:spacing w:before="60" w:after="60"/>
              <w:rPr>
                <w:rFonts w:ascii="Arial" w:hAnsi="Arial" w:cs="Arial"/>
                <w:b/>
                <w:w w:val="105"/>
                <w:szCs w:val="22"/>
              </w:rPr>
            </w:pPr>
          </w:p>
        </w:tc>
      </w:tr>
      <w:tr w:rsidR="00865E7A" w:rsidRPr="007F204C" w14:paraId="7E151FB0" w14:textId="77777777" w:rsidTr="00DC79A6">
        <w:trPr>
          <w:trHeight w:val="678"/>
        </w:trPr>
        <w:tc>
          <w:tcPr>
            <w:tcW w:w="0" w:type="dxa"/>
            <w:gridSpan w:val="5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3CE63F1C" w14:textId="501D6D78" w:rsidR="00865E7A" w:rsidRPr="000A5C22" w:rsidRDefault="00B45D28" w:rsidP="00865E7A">
            <w:pPr>
              <w:pStyle w:val="TableParagraph"/>
              <w:spacing w:before="82"/>
              <w:rPr>
                <w:b/>
                <w:w w:val="105"/>
              </w:rPr>
            </w:pPr>
            <w:proofErr w:type="spellStart"/>
            <w:r w:rsidRPr="000A5C22">
              <w:rPr>
                <w:b/>
                <w:w w:val="105"/>
              </w:rPr>
              <w:t>Điều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kiện</w:t>
            </w:r>
            <w:proofErr w:type="spellEnd"/>
          </w:p>
          <w:p w14:paraId="6E4131BC" w14:textId="17311F3E" w:rsidR="00B45D28" w:rsidRPr="000A5C22" w:rsidRDefault="00D04E7F">
            <w:pPr>
              <w:pStyle w:val="TableParagraph"/>
              <w:numPr>
                <w:ilvl w:val="0"/>
                <w:numId w:val="35"/>
              </w:numPr>
              <w:spacing w:before="82"/>
              <w:rPr>
                <w:bCs/>
              </w:rPr>
            </w:pPr>
            <w:proofErr w:type="spellStart"/>
            <w:r w:rsidRPr="000A5C22">
              <w:rPr>
                <w:b/>
                <w:w w:val="105"/>
              </w:rPr>
              <w:t>Câu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hỏi</w:t>
            </w:r>
            <w:proofErr w:type="spellEnd"/>
            <w:r w:rsidRPr="000A5C22">
              <w:rPr>
                <w:b/>
                <w:w w:val="105"/>
              </w:rPr>
              <w:t xml:space="preserve"> 1A</w:t>
            </w:r>
            <w:r w:rsidRPr="000A5C22">
              <w:rPr>
                <w:bCs/>
                <w:w w:val="105"/>
              </w:rPr>
              <w:t xml:space="preserve">: </w:t>
            </w:r>
            <w:proofErr w:type="spellStart"/>
            <w:r w:rsidRPr="000A5C22">
              <w:rPr>
                <w:bCs/>
                <w:w w:val="105"/>
              </w:rPr>
              <w:t>Xác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định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vị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trí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khu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đất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nằm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trong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="00294856" w:rsidRPr="000A5C22">
              <w:rPr>
                <w:bCs/>
                <w:w w:val="105"/>
              </w:rPr>
              <w:t>khu</w:t>
            </w:r>
            <w:proofErr w:type="spellEnd"/>
            <w:r w:rsidR="00294856" w:rsidRPr="000A5C22">
              <w:rPr>
                <w:bCs/>
                <w:w w:val="105"/>
                <w:lang w:val="vi-VN"/>
              </w:rPr>
              <w:t xml:space="preserve"> vực</w:t>
            </w:r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kiểm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soát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nước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Nông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="00294856" w:rsidRPr="000A5C22">
              <w:rPr>
                <w:bCs/>
                <w:w w:val="105"/>
              </w:rPr>
              <w:t>T</w:t>
            </w:r>
            <w:r w:rsidRPr="000A5C22">
              <w:rPr>
                <w:bCs/>
                <w:w w:val="105"/>
              </w:rPr>
              <w:t>hôn</w:t>
            </w:r>
            <w:proofErr w:type="spellEnd"/>
            <w:r w:rsidRPr="000A5C22">
              <w:rPr>
                <w:bCs/>
                <w:w w:val="105"/>
              </w:rPr>
              <w:t xml:space="preserve"> Darwin </w:t>
            </w:r>
            <w:proofErr w:type="spellStart"/>
            <w:r w:rsidR="00606A2D">
              <w:rPr>
                <w:bCs/>
                <w:w w:val="105"/>
              </w:rPr>
              <w:t>C</w:t>
            </w:r>
            <w:r w:rsidRPr="000A5C22">
              <w:rPr>
                <w:bCs/>
                <w:w w:val="105"/>
              </w:rPr>
              <w:t>ũ</w:t>
            </w:r>
            <w:proofErr w:type="spellEnd"/>
            <w:r w:rsidRPr="000A5C22">
              <w:rPr>
                <w:bCs/>
                <w:w w:val="105"/>
              </w:rPr>
              <w:t xml:space="preserve">; </w:t>
            </w:r>
            <w:proofErr w:type="spellStart"/>
            <w:r w:rsidRPr="00606A2D">
              <w:rPr>
                <w:b/>
                <w:w w:val="105"/>
                <w:u w:val="single"/>
              </w:rPr>
              <w:t>hoặc</w:t>
            </w:r>
            <w:proofErr w:type="spellEnd"/>
          </w:p>
          <w:p w14:paraId="4FD0E155" w14:textId="71427936" w:rsidR="0006566E" w:rsidRPr="000A5C22" w:rsidRDefault="00806998" w:rsidP="00DC79A6">
            <w:pPr>
              <w:pStyle w:val="TableParagraph"/>
              <w:numPr>
                <w:ilvl w:val="0"/>
                <w:numId w:val="35"/>
              </w:numPr>
              <w:spacing w:before="82" w:after="120"/>
              <w:ind w:left="714" w:hanging="357"/>
              <w:rPr>
                <w:bCs/>
              </w:rPr>
            </w:pPr>
            <w:proofErr w:type="spellStart"/>
            <w:r w:rsidRPr="000A5C22">
              <w:rPr>
                <w:b/>
              </w:rPr>
              <w:t>Câu</w:t>
            </w:r>
            <w:proofErr w:type="spellEnd"/>
            <w:r w:rsidRPr="000A5C22">
              <w:rPr>
                <w:b/>
              </w:rPr>
              <w:t xml:space="preserve"> </w:t>
            </w:r>
            <w:proofErr w:type="spellStart"/>
            <w:r w:rsidRPr="000A5C22">
              <w:rPr>
                <w:b/>
              </w:rPr>
              <w:t>hỏi</w:t>
            </w:r>
            <w:proofErr w:type="spellEnd"/>
            <w:r w:rsidRPr="000A5C22">
              <w:rPr>
                <w:b/>
              </w:rPr>
              <w:t xml:space="preserve"> 1B</w:t>
            </w:r>
            <w:r w:rsidRPr="000A5C22">
              <w:rPr>
                <w:bCs/>
              </w:rPr>
              <w:t xml:space="preserve">: </w:t>
            </w:r>
            <w:proofErr w:type="spellStart"/>
            <w:r w:rsidRPr="000A5C22">
              <w:rPr>
                <w:bCs/>
              </w:rPr>
              <w:t>Xác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định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vị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trí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khu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đất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nằm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trong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khu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vực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Sông</w:t>
            </w:r>
            <w:proofErr w:type="spellEnd"/>
            <w:r w:rsidRPr="000A5C22">
              <w:rPr>
                <w:bCs/>
              </w:rPr>
              <w:t xml:space="preserve"> Adelaide </w:t>
            </w:r>
            <w:proofErr w:type="spellStart"/>
            <w:r w:rsidRPr="000A5C22">
              <w:rPr>
                <w:bCs/>
              </w:rPr>
              <w:t>thuộc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="00294856" w:rsidRPr="000A5C22">
              <w:rPr>
                <w:bCs/>
              </w:rPr>
              <w:t>khu</w:t>
            </w:r>
            <w:proofErr w:type="spellEnd"/>
            <w:r w:rsidR="00294856" w:rsidRPr="000A5C22">
              <w:rPr>
                <w:bCs/>
                <w:lang w:val="vi-VN"/>
              </w:rPr>
              <w:t xml:space="preserve"> vực</w:t>
            </w:r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kiểm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soát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nước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="000A5C22" w:rsidRPr="000A5C22">
              <w:rPr>
                <w:bCs/>
              </w:rPr>
              <w:t>Sông</w:t>
            </w:r>
            <w:proofErr w:type="spellEnd"/>
            <w:r w:rsidR="000A5C22" w:rsidRPr="000A5C22">
              <w:rPr>
                <w:bCs/>
                <w:lang w:val="vi-VN"/>
              </w:rPr>
              <w:t xml:space="preserve"> Adelaide vùng </w:t>
            </w:r>
            <w:proofErr w:type="spellStart"/>
            <w:r w:rsidRPr="000A5C22">
              <w:rPr>
                <w:bCs/>
              </w:rPr>
              <w:t>Nông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="00294856" w:rsidRPr="000A5C22">
              <w:rPr>
                <w:bCs/>
              </w:rPr>
              <w:t>T</w:t>
            </w:r>
            <w:r w:rsidRPr="000A5C22">
              <w:rPr>
                <w:bCs/>
              </w:rPr>
              <w:t>hôn</w:t>
            </w:r>
            <w:proofErr w:type="spellEnd"/>
            <w:r w:rsidRPr="000A5C22">
              <w:rPr>
                <w:bCs/>
              </w:rPr>
              <w:t xml:space="preserve"> Darwin.</w:t>
            </w:r>
          </w:p>
        </w:tc>
        <w:tc>
          <w:tcPr>
            <w:tcW w:w="0" w:type="dxa"/>
            <w:tcBorders>
              <w:top w:val="nil"/>
              <w:bottom w:val="single" w:sz="4" w:space="0" w:color="auto"/>
            </w:tcBorders>
          </w:tcPr>
          <w:p w14:paraId="626DECCC" w14:textId="77777777" w:rsidR="0006566E" w:rsidRPr="007F204C" w:rsidRDefault="0006566E" w:rsidP="00DC79A6">
            <w:pPr>
              <w:spacing w:after="0"/>
              <w:rPr>
                <w:rFonts w:ascii="Arial" w:hAnsi="Arial" w:cs="Arial"/>
                <w:sz w:val="28"/>
                <w:szCs w:val="18"/>
              </w:rPr>
            </w:pPr>
          </w:p>
          <w:p w14:paraId="33874D26" w14:textId="179D9CC5" w:rsidR="00865E7A" w:rsidRPr="007F204C" w:rsidRDefault="00D32668">
            <w:pPr>
              <w:spacing w:after="0"/>
              <w:rPr>
                <w:rFonts w:ascii="Arial" w:hAnsi="Arial" w:cs="Arial"/>
                <w:sz w:val="32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190664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66E"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</w:p>
          <w:p w14:paraId="1493E2B9" w14:textId="77777777" w:rsidR="001E42D0" w:rsidRPr="007F204C" w:rsidRDefault="001E42D0" w:rsidP="00DC79A6">
            <w:pPr>
              <w:spacing w:after="0"/>
              <w:rPr>
                <w:rFonts w:ascii="Arial" w:hAnsi="Arial" w:cs="Arial"/>
                <w:sz w:val="18"/>
                <w:szCs w:val="10"/>
              </w:rPr>
            </w:pPr>
          </w:p>
          <w:p w14:paraId="1B614808" w14:textId="2D816DDC" w:rsidR="0006566E" w:rsidRPr="007F204C" w:rsidRDefault="00D32668" w:rsidP="00DC79A6">
            <w:pPr>
              <w:spacing w:after="0"/>
              <w:rPr>
                <w:rFonts w:ascii="Arial" w:hAnsi="Arial" w:cs="Arial"/>
                <w:b/>
                <w:w w:val="105"/>
                <w:sz w:val="21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-144677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66E"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</w:p>
        </w:tc>
      </w:tr>
      <w:tr w:rsidR="00B45D28" w:rsidRPr="007F204C" w14:paraId="7422F712" w14:textId="77777777" w:rsidTr="00865E7A">
        <w:trPr>
          <w:trHeight w:val="145"/>
        </w:trPr>
        <w:tc>
          <w:tcPr>
            <w:tcW w:w="9634" w:type="dxa"/>
            <w:gridSpan w:val="5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05201D78" w14:textId="1574660C" w:rsidR="00B45D28" w:rsidRPr="000A5C22" w:rsidRDefault="00B45D28">
            <w:pPr>
              <w:pStyle w:val="TableParagraph"/>
              <w:spacing w:before="82"/>
              <w:rPr>
                <w:b/>
                <w:w w:val="105"/>
              </w:rPr>
            </w:pPr>
            <w:r w:rsidRPr="000A5C22">
              <w:rPr>
                <w:b/>
                <w:w w:val="105"/>
              </w:rPr>
              <w:t xml:space="preserve">Thông tin </w:t>
            </w:r>
            <w:proofErr w:type="spellStart"/>
            <w:r w:rsidRPr="000A5C22">
              <w:rPr>
                <w:b/>
                <w:w w:val="105"/>
              </w:rPr>
              <w:t>người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nộp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đơn</w:t>
            </w:r>
            <w:proofErr w:type="spellEnd"/>
          </w:p>
          <w:p w14:paraId="2D7B93D5" w14:textId="2C19774B" w:rsidR="00D04E7F" w:rsidRPr="000A5C22" w:rsidRDefault="00D04E7F" w:rsidP="00DC79A6">
            <w:pPr>
              <w:pStyle w:val="TableParagraph"/>
              <w:numPr>
                <w:ilvl w:val="0"/>
                <w:numId w:val="35"/>
              </w:numPr>
              <w:spacing w:before="82"/>
              <w:rPr>
                <w:bCs/>
                <w:w w:val="105"/>
              </w:rPr>
            </w:pPr>
            <w:proofErr w:type="spellStart"/>
            <w:r w:rsidRPr="000A5C22">
              <w:rPr>
                <w:b/>
                <w:w w:val="105"/>
              </w:rPr>
              <w:t>Câu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hỏi</w:t>
            </w:r>
            <w:proofErr w:type="spellEnd"/>
            <w:r w:rsidRPr="000A5C22">
              <w:rPr>
                <w:b/>
                <w:w w:val="105"/>
              </w:rPr>
              <w:t xml:space="preserve"> 2</w:t>
            </w:r>
            <w:r w:rsidRPr="000A5C22">
              <w:rPr>
                <w:bCs/>
                <w:w w:val="105"/>
              </w:rPr>
              <w:t xml:space="preserve">: Cung </w:t>
            </w:r>
            <w:proofErr w:type="spellStart"/>
            <w:r w:rsidRPr="000A5C22">
              <w:rPr>
                <w:bCs/>
                <w:w w:val="105"/>
              </w:rPr>
              <w:t>cấp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thông</w:t>
            </w:r>
            <w:proofErr w:type="spellEnd"/>
            <w:r w:rsidRPr="000A5C22">
              <w:rPr>
                <w:bCs/>
                <w:w w:val="105"/>
              </w:rPr>
              <w:t xml:space="preserve"> tin </w:t>
            </w:r>
            <w:proofErr w:type="spellStart"/>
            <w:r w:rsidRPr="000A5C22">
              <w:rPr>
                <w:bCs/>
                <w:w w:val="105"/>
              </w:rPr>
              <w:t>người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nộp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đơn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và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đính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kèm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bản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="000A5C22" w:rsidRPr="000A5C22">
              <w:rPr>
                <w:bCs/>
                <w:w w:val="105"/>
              </w:rPr>
              <w:t>Tr</w:t>
            </w:r>
            <w:r w:rsidRPr="000A5C22">
              <w:rPr>
                <w:bCs/>
                <w:w w:val="105"/>
              </w:rPr>
              <w:t>ích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lục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="000A5C22" w:rsidRPr="000A5C22">
              <w:rPr>
                <w:bCs/>
                <w:w w:val="105"/>
              </w:rPr>
              <w:t>D</w:t>
            </w:r>
            <w:r w:rsidRPr="000A5C22">
              <w:rPr>
                <w:bCs/>
                <w:w w:val="105"/>
              </w:rPr>
              <w:t>oanh</w:t>
            </w:r>
            <w:proofErr w:type="spellEnd"/>
            <w:r w:rsidR="000A5C22" w:rsidRPr="000A5C22">
              <w:rPr>
                <w:bCs/>
                <w:w w:val="105"/>
                <w:lang w:val="vi-VN"/>
              </w:rPr>
              <w:t xml:space="preserve"> nghiệp</w:t>
            </w:r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hoặc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bản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="000A5C22" w:rsidRPr="000A5C22">
              <w:rPr>
                <w:bCs/>
                <w:w w:val="105"/>
              </w:rPr>
              <w:t>T</w:t>
            </w:r>
            <w:r w:rsidRPr="000A5C22">
              <w:rPr>
                <w:bCs/>
                <w:w w:val="105"/>
              </w:rPr>
              <w:t>rích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lục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="000A5C22" w:rsidRPr="000A5C22">
              <w:rPr>
                <w:bCs/>
                <w:w w:val="105"/>
              </w:rPr>
              <w:t>C</w:t>
            </w:r>
            <w:r w:rsidRPr="000A5C22">
              <w:rPr>
                <w:bCs/>
                <w:w w:val="105"/>
              </w:rPr>
              <w:t>ông</w:t>
            </w:r>
            <w:proofErr w:type="spellEnd"/>
            <w:r w:rsidRPr="000A5C22">
              <w:rPr>
                <w:bCs/>
                <w:w w:val="105"/>
              </w:rPr>
              <w:t xml:space="preserve"> ty ASIC bao </w:t>
            </w:r>
            <w:proofErr w:type="spellStart"/>
            <w:r w:rsidRPr="000A5C22">
              <w:rPr>
                <w:bCs/>
                <w:w w:val="105"/>
              </w:rPr>
              <w:t>gồm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chức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danh</w:t>
            </w:r>
            <w:proofErr w:type="spellEnd"/>
            <w:r w:rsidR="000A5C22" w:rsidRPr="000A5C22">
              <w:rPr>
                <w:bCs/>
                <w:w w:val="105"/>
                <w:lang w:val="vi-VN"/>
              </w:rPr>
              <w:t xml:space="preserve"> các</w:t>
            </w:r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lãnh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đạo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công</w:t>
            </w:r>
            <w:proofErr w:type="spellEnd"/>
            <w:r w:rsidRPr="000A5C22">
              <w:rPr>
                <w:bCs/>
                <w:w w:val="105"/>
              </w:rPr>
              <w:t xml:space="preserve"> ty. </w:t>
            </w:r>
            <w:proofErr w:type="spellStart"/>
            <w:r w:rsidRPr="000A5C22">
              <w:rPr>
                <w:bCs/>
                <w:w w:val="105"/>
              </w:rPr>
              <w:t>Nếu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="000A5C22" w:rsidRPr="000A5C22">
              <w:rPr>
                <w:bCs/>
                <w:w w:val="105"/>
              </w:rPr>
              <w:t>không</w:t>
            </w:r>
            <w:proofErr w:type="spellEnd"/>
            <w:r w:rsidR="000A5C22" w:rsidRPr="000A5C22">
              <w:rPr>
                <w:bCs/>
                <w:w w:val="105"/>
                <w:lang w:val="vi-VN"/>
              </w:rPr>
              <w:t xml:space="preserve"> có</w:t>
            </w:r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đăng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ký</w:t>
            </w:r>
            <w:proofErr w:type="spellEnd"/>
            <w:r w:rsidRPr="000A5C22">
              <w:rPr>
                <w:bCs/>
                <w:w w:val="105"/>
              </w:rPr>
              <w:t xml:space="preserve">, </w:t>
            </w:r>
            <w:proofErr w:type="spellStart"/>
            <w:r w:rsidRPr="000A5C22">
              <w:rPr>
                <w:bCs/>
                <w:w w:val="105"/>
              </w:rPr>
              <w:t>hãy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cung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cấp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thông</w:t>
            </w:r>
            <w:proofErr w:type="spellEnd"/>
            <w:r w:rsidRPr="000A5C22">
              <w:rPr>
                <w:bCs/>
                <w:w w:val="105"/>
              </w:rPr>
              <w:t xml:space="preserve"> tin </w:t>
            </w:r>
            <w:proofErr w:type="spellStart"/>
            <w:r w:rsidRPr="000A5C22">
              <w:rPr>
                <w:bCs/>
                <w:w w:val="105"/>
              </w:rPr>
              <w:t>chứng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minh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hoạt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động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của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="000A5C22" w:rsidRPr="000A5C22">
              <w:rPr>
                <w:bCs/>
                <w:w w:val="105"/>
              </w:rPr>
              <w:t>quý</w:t>
            </w:r>
            <w:proofErr w:type="spellEnd"/>
            <w:r w:rsidR="000A5C22" w:rsidRPr="000A5C22">
              <w:rPr>
                <w:bCs/>
                <w:w w:val="105"/>
                <w:lang w:val="vi-VN"/>
              </w:rPr>
              <w:t xml:space="preserve"> vị</w:t>
            </w:r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là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một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hoạt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động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thương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mại</w:t>
            </w:r>
            <w:proofErr w:type="spellEnd"/>
            <w:r w:rsidRPr="000A5C22">
              <w:rPr>
                <w:bCs/>
                <w:w w:val="105"/>
              </w:rPr>
              <w:t>.</w:t>
            </w:r>
          </w:p>
          <w:p w14:paraId="5F975260" w14:textId="57A0F510" w:rsidR="00B45D28" w:rsidRPr="000A5C22" w:rsidRDefault="00D04E7F" w:rsidP="00DC79A6">
            <w:pPr>
              <w:pStyle w:val="TableParagraph"/>
              <w:numPr>
                <w:ilvl w:val="0"/>
                <w:numId w:val="35"/>
              </w:numPr>
              <w:spacing w:before="82" w:after="120"/>
              <w:ind w:left="714" w:hanging="357"/>
              <w:rPr>
                <w:bCs/>
                <w:w w:val="105"/>
              </w:rPr>
            </w:pPr>
            <w:proofErr w:type="spellStart"/>
            <w:r w:rsidRPr="000A5C22">
              <w:rPr>
                <w:b/>
                <w:w w:val="105"/>
              </w:rPr>
              <w:t>Câu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hỏi</w:t>
            </w:r>
            <w:proofErr w:type="spellEnd"/>
            <w:r w:rsidRPr="000A5C22">
              <w:rPr>
                <w:b/>
                <w:w w:val="105"/>
              </w:rPr>
              <w:t xml:space="preserve"> 3</w:t>
            </w:r>
            <w:r w:rsidRPr="000A5C22">
              <w:rPr>
                <w:bCs/>
                <w:w w:val="105"/>
              </w:rPr>
              <w:t xml:space="preserve">: Cung </w:t>
            </w:r>
            <w:proofErr w:type="spellStart"/>
            <w:r w:rsidRPr="000A5C22">
              <w:rPr>
                <w:bCs/>
                <w:w w:val="105"/>
              </w:rPr>
              <w:t>cấp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thông</w:t>
            </w:r>
            <w:proofErr w:type="spellEnd"/>
            <w:r w:rsidRPr="000A5C22">
              <w:rPr>
                <w:bCs/>
                <w:w w:val="105"/>
              </w:rPr>
              <w:t xml:space="preserve"> tin </w:t>
            </w:r>
            <w:proofErr w:type="spellStart"/>
            <w:r w:rsidRPr="000A5C22">
              <w:rPr>
                <w:bCs/>
                <w:w w:val="105"/>
              </w:rPr>
              <w:t>liên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="00606A2D">
              <w:rPr>
                <w:bCs/>
                <w:w w:val="105"/>
              </w:rPr>
              <w:t>lạc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của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người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liên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hệ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chính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và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người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liên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hệ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phụ</w:t>
            </w:r>
            <w:proofErr w:type="spellEnd"/>
            <w:r w:rsidRPr="000A5C22">
              <w:rPr>
                <w:bCs/>
                <w:w w:val="105"/>
              </w:rPr>
              <w:t>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D4A576A" w14:textId="77777777" w:rsidR="00D04E7F" w:rsidRPr="007F204C" w:rsidRDefault="00D04E7F" w:rsidP="00D04E7F">
            <w:pPr>
              <w:spacing w:after="0"/>
              <w:rPr>
                <w:rFonts w:ascii="Arial" w:hAnsi="Arial" w:cs="Arial"/>
                <w:sz w:val="32"/>
              </w:rPr>
            </w:pPr>
          </w:p>
          <w:p w14:paraId="0FD98878" w14:textId="78E54719" w:rsidR="00D04E7F" w:rsidRPr="007F204C" w:rsidRDefault="00D32668" w:rsidP="00D04E7F">
            <w:pPr>
              <w:spacing w:after="0"/>
              <w:rPr>
                <w:rFonts w:ascii="Arial" w:hAnsi="Arial" w:cs="Arial"/>
                <w:sz w:val="32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-99425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</w:p>
          <w:p w14:paraId="0EE58EA2" w14:textId="77777777" w:rsidR="001E42D0" w:rsidRPr="00606A2D" w:rsidRDefault="001E42D0" w:rsidP="00606A2D">
            <w:pPr>
              <w:spacing w:after="240"/>
              <w:rPr>
                <w:rFonts w:ascii="Arial" w:hAnsi="Arial" w:cs="Arial"/>
                <w:sz w:val="32"/>
                <w:lang w:val="vi-VN"/>
              </w:rPr>
            </w:pPr>
          </w:p>
          <w:p w14:paraId="4B4012ED" w14:textId="6356457A" w:rsidR="00B45D28" w:rsidRPr="007F204C" w:rsidRDefault="00D32668" w:rsidP="00DC79A6">
            <w:pPr>
              <w:spacing w:after="0"/>
              <w:rPr>
                <w:rFonts w:ascii="Arial" w:hAnsi="Arial" w:cs="Arial"/>
                <w:sz w:val="32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131970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</w:p>
        </w:tc>
      </w:tr>
      <w:tr w:rsidR="005A495C" w:rsidRPr="007F204C" w14:paraId="62C2D617" w14:textId="77777777" w:rsidTr="00865E7A">
        <w:trPr>
          <w:trHeight w:val="145"/>
        </w:trPr>
        <w:tc>
          <w:tcPr>
            <w:tcW w:w="9634" w:type="dxa"/>
            <w:gridSpan w:val="5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3BCC0EFE" w14:textId="3E55C50B" w:rsidR="005A495C" w:rsidRPr="000A5C22" w:rsidRDefault="005A495C" w:rsidP="00DC79A6">
            <w:pPr>
              <w:pStyle w:val="TableParagraph"/>
              <w:spacing w:before="82" w:after="40"/>
              <w:rPr>
                <w:b/>
              </w:rPr>
            </w:pPr>
            <w:r w:rsidRPr="000A5C22">
              <w:rPr>
                <w:b/>
              </w:rPr>
              <w:t xml:space="preserve">Thông tin </w:t>
            </w:r>
            <w:proofErr w:type="spellStart"/>
            <w:r w:rsidRPr="000A5C22">
              <w:rPr>
                <w:b/>
              </w:rPr>
              <w:t>bất</w:t>
            </w:r>
            <w:proofErr w:type="spellEnd"/>
            <w:r w:rsidRPr="000A5C22">
              <w:rPr>
                <w:b/>
              </w:rPr>
              <w:t xml:space="preserve"> </w:t>
            </w:r>
            <w:proofErr w:type="spellStart"/>
            <w:r w:rsidRPr="000A5C22">
              <w:rPr>
                <w:b/>
              </w:rPr>
              <w:t>động</w:t>
            </w:r>
            <w:proofErr w:type="spellEnd"/>
            <w:r w:rsidRPr="000A5C22">
              <w:rPr>
                <w:b/>
              </w:rPr>
              <w:t xml:space="preserve"> </w:t>
            </w:r>
            <w:proofErr w:type="spellStart"/>
            <w:r w:rsidRPr="000A5C22">
              <w:rPr>
                <w:b/>
              </w:rPr>
              <w:t>sản</w:t>
            </w:r>
            <w:proofErr w:type="spellEnd"/>
          </w:p>
          <w:p w14:paraId="7B74FEA0" w14:textId="1A57E037" w:rsidR="005A495C" w:rsidRPr="000A5C22" w:rsidRDefault="005A495C" w:rsidP="005A495C">
            <w:pPr>
              <w:pStyle w:val="TableParagraph"/>
              <w:numPr>
                <w:ilvl w:val="0"/>
                <w:numId w:val="57"/>
              </w:numPr>
              <w:rPr>
                <w:bCs/>
              </w:rPr>
            </w:pPr>
            <w:proofErr w:type="spellStart"/>
            <w:r w:rsidRPr="000A5C22">
              <w:rPr>
                <w:b/>
              </w:rPr>
              <w:t>Câu</w:t>
            </w:r>
            <w:proofErr w:type="spellEnd"/>
            <w:r w:rsidRPr="000A5C22">
              <w:rPr>
                <w:b/>
              </w:rPr>
              <w:t xml:space="preserve"> </w:t>
            </w:r>
            <w:proofErr w:type="spellStart"/>
            <w:r w:rsidRPr="000A5C22">
              <w:rPr>
                <w:b/>
              </w:rPr>
              <w:t>hỏi</w:t>
            </w:r>
            <w:proofErr w:type="spellEnd"/>
            <w:r w:rsidRPr="000A5C22">
              <w:rPr>
                <w:b/>
              </w:rPr>
              <w:t xml:space="preserve"> 4</w:t>
            </w:r>
            <w:r w:rsidRPr="000A5C22">
              <w:rPr>
                <w:bCs/>
              </w:rPr>
              <w:t xml:space="preserve">: Cung </w:t>
            </w:r>
            <w:proofErr w:type="spellStart"/>
            <w:r w:rsidRPr="000A5C22">
              <w:rPr>
                <w:bCs/>
              </w:rPr>
              <w:t>cấp</w:t>
            </w:r>
            <w:proofErr w:type="spellEnd"/>
            <w:r w:rsidRPr="000A5C22">
              <w:rPr>
                <w:bCs/>
              </w:rPr>
              <w:t xml:space="preserve"> chi </w:t>
            </w:r>
            <w:proofErr w:type="spellStart"/>
            <w:r w:rsidRPr="000A5C22">
              <w:rPr>
                <w:bCs/>
              </w:rPr>
              <w:t>tiết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về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địa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chỉ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thực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tế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nơi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diễn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ra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hoạt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động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thương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mại</w:t>
            </w:r>
            <w:proofErr w:type="spellEnd"/>
            <w:r w:rsidRPr="000A5C22">
              <w:rPr>
                <w:bCs/>
              </w:rPr>
              <w:t>.</w:t>
            </w:r>
          </w:p>
          <w:p w14:paraId="1818033D" w14:textId="79085858" w:rsidR="005A495C" w:rsidRPr="000A5C22" w:rsidRDefault="005A495C" w:rsidP="00DC79A6">
            <w:pPr>
              <w:pStyle w:val="TableParagraph"/>
              <w:numPr>
                <w:ilvl w:val="0"/>
                <w:numId w:val="57"/>
              </w:numPr>
              <w:spacing w:before="82"/>
              <w:ind w:left="714" w:hanging="357"/>
              <w:rPr>
                <w:bCs/>
              </w:rPr>
            </w:pPr>
            <w:proofErr w:type="spellStart"/>
            <w:r w:rsidRPr="000A5C22">
              <w:rPr>
                <w:b/>
              </w:rPr>
              <w:t>Câu</w:t>
            </w:r>
            <w:proofErr w:type="spellEnd"/>
            <w:r w:rsidRPr="000A5C22">
              <w:rPr>
                <w:b/>
              </w:rPr>
              <w:t xml:space="preserve"> </w:t>
            </w:r>
            <w:proofErr w:type="spellStart"/>
            <w:r w:rsidRPr="000A5C22">
              <w:rPr>
                <w:b/>
              </w:rPr>
              <w:t>hỏi</w:t>
            </w:r>
            <w:proofErr w:type="spellEnd"/>
            <w:r w:rsidRPr="000A5C22">
              <w:rPr>
                <w:b/>
              </w:rPr>
              <w:t xml:space="preserve"> 5</w:t>
            </w:r>
            <w:r w:rsidRPr="000A5C22">
              <w:rPr>
                <w:bCs/>
              </w:rPr>
              <w:t xml:space="preserve">: </w:t>
            </w:r>
            <w:proofErr w:type="spellStart"/>
            <w:r w:rsidRPr="000A5C22">
              <w:rPr>
                <w:bCs/>
              </w:rPr>
              <w:t>Quyền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tiếp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cận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hợp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pháp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đối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với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đất</w:t>
            </w:r>
            <w:proofErr w:type="spellEnd"/>
          </w:p>
          <w:p w14:paraId="679C1522" w14:textId="1E348DDC" w:rsidR="005A495C" w:rsidRPr="000A5C22" w:rsidRDefault="00517847" w:rsidP="00DC79A6">
            <w:pPr>
              <w:pStyle w:val="TableParagraph"/>
              <w:numPr>
                <w:ilvl w:val="0"/>
                <w:numId w:val="58"/>
              </w:numPr>
              <w:ind w:left="1167"/>
              <w:rPr>
                <w:bCs/>
              </w:rPr>
            </w:pPr>
            <w:proofErr w:type="spellStart"/>
            <w:r w:rsidRPr="000A5C22">
              <w:rPr>
                <w:bCs/>
              </w:rPr>
              <w:t>Đính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kèm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bản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sao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giấy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chứng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nhận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quyền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sử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dụng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đất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của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="000A5C22">
              <w:rPr>
                <w:bCs/>
              </w:rPr>
              <w:t>quý</w:t>
            </w:r>
            <w:proofErr w:type="spellEnd"/>
            <w:r w:rsidR="000A5C22">
              <w:rPr>
                <w:bCs/>
                <w:lang w:val="vi-VN"/>
              </w:rPr>
              <w:t xml:space="preserve"> vị </w:t>
            </w:r>
            <w:proofErr w:type="spellStart"/>
            <w:r w:rsidRPr="000A5C22">
              <w:rPr>
                <w:bCs/>
              </w:rPr>
              <w:t>cho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thấy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="000A5C22">
              <w:rPr>
                <w:bCs/>
              </w:rPr>
              <w:t>quý</w:t>
            </w:r>
            <w:proofErr w:type="spellEnd"/>
            <w:r w:rsidR="000A5C22">
              <w:rPr>
                <w:bCs/>
                <w:lang w:val="vi-VN"/>
              </w:rPr>
              <w:t xml:space="preserve"> vị</w:t>
            </w:r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là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chủ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sở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hữu</w:t>
            </w:r>
            <w:proofErr w:type="spellEnd"/>
            <w:r w:rsidRPr="000A5C22">
              <w:rPr>
                <w:bCs/>
              </w:rPr>
              <w:t xml:space="preserve"> </w:t>
            </w:r>
            <w:proofErr w:type="spellStart"/>
            <w:r w:rsidRPr="000A5C22">
              <w:rPr>
                <w:bCs/>
              </w:rPr>
              <w:t>đất</w:t>
            </w:r>
            <w:proofErr w:type="spellEnd"/>
            <w:r w:rsidRPr="000A5C22">
              <w:rPr>
                <w:bCs/>
              </w:rPr>
              <w:t xml:space="preserve">; </w:t>
            </w:r>
            <w:proofErr w:type="spellStart"/>
            <w:r w:rsidRPr="000A5C22">
              <w:rPr>
                <w:bCs/>
              </w:rPr>
              <w:t>hoặc</w:t>
            </w:r>
            <w:proofErr w:type="spellEnd"/>
          </w:p>
          <w:p w14:paraId="25C2A304" w14:textId="19D8D14C" w:rsidR="005A495C" w:rsidRPr="000A5C22" w:rsidRDefault="00517847" w:rsidP="00DC79A6">
            <w:pPr>
              <w:pStyle w:val="ListParagraph"/>
              <w:numPr>
                <w:ilvl w:val="0"/>
                <w:numId w:val="58"/>
              </w:numPr>
              <w:ind w:left="1167"/>
              <w:rPr>
                <w:rFonts w:ascii="Arial" w:hAnsi="Arial" w:cs="Arial"/>
                <w:bCs/>
                <w:w w:val="105"/>
                <w:szCs w:val="22"/>
              </w:rPr>
            </w:pP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Đính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kèm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bản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sao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hợp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đồng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thuê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hoặc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văn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bản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thỏa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thuận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của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chủ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sở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hữu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đất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cho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phép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tiếp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cận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bất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động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sản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.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Hợp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đồng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hoặc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thỏa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thuận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thuê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phải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bao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gồm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quyền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được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ở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trên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đất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và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quyền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thực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hiện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các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hoạt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động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liên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quan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đến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giấy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 xml:space="preserve"> </w:t>
            </w:r>
            <w:proofErr w:type="spellStart"/>
            <w:r w:rsidRPr="000A5C22">
              <w:rPr>
                <w:rFonts w:ascii="Arial" w:hAnsi="Arial" w:cs="Arial"/>
                <w:bCs/>
                <w:w w:val="105"/>
              </w:rPr>
              <w:t>phép</w:t>
            </w:r>
            <w:proofErr w:type="spellEnd"/>
            <w:r w:rsidRPr="000A5C22">
              <w:rPr>
                <w:rFonts w:ascii="Arial" w:hAnsi="Arial" w:cs="Arial"/>
                <w:bCs/>
                <w:w w:val="105"/>
              </w:rPr>
              <w:t>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A3B001" w14:textId="77777777" w:rsidR="00F52E8F" w:rsidRPr="007F204C" w:rsidRDefault="00F52E8F" w:rsidP="00F52E8F">
            <w:pPr>
              <w:spacing w:after="0"/>
              <w:rPr>
                <w:rFonts w:ascii="Arial" w:hAnsi="Arial" w:cs="Arial"/>
                <w:sz w:val="14"/>
                <w:szCs w:val="6"/>
              </w:rPr>
            </w:pPr>
          </w:p>
          <w:p w14:paraId="414844D9" w14:textId="7A21367D" w:rsidR="00F52E8F" w:rsidRDefault="00D32668" w:rsidP="00F52E8F">
            <w:pPr>
              <w:spacing w:after="0"/>
              <w:rPr>
                <w:rFonts w:ascii="Arial" w:hAnsi="Arial" w:cs="Arial"/>
                <w:sz w:val="32"/>
                <w:lang w:val="vi-VN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123874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8F"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</w:p>
          <w:p w14:paraId="0E856F48" w14:textId="77777777" w:rsidR="0002022C" w:rsidRPr="0002022C" w:rsidRDefault="0002022C" w:rsidP="00F52E8F">
            <w:pPr>
              <w:spacing w:after="0"/>
              <w:rPr>
                <w:rFonts w:ascii="Arial" w:hAnsi="Arial" w:cs="Arial"/>
                <w:sz w:val="32"/>
                <w:lang w:val="vi-VN"/>
              </w:rPr>
            </w:pPr>
          </w:p>
          <w:p w14:paraId="67346141" w14:textId="77777777" w:rsidR="006908CB" w:rsidRPr="007F204C" w:rsidRDefault="006908CB">
            <w:pPr>
              <w:spacing w:after="0"/>
              <w:rPr>
                <w:rFonts w:ascii="Arial" w:hAnsi="Arial" w:cs="Arial"/>
                <w:sz w:val="2"/>
                <w:szCs w:val="2"/>
              </w:rPr>
            </w:pPr>
          </w:p>
          <w:p w14:paraId="36F4A74C" w14:textId="0C8600C4" w:rsidR="005A495C" w:rsidRPr="007F204C" w:rsidRDefault="00D32668" w:rsidP="00F52E8F">
            <w:pPr>
              <w:spacing w:before="60" w:after="60"/>
              <w:rPr>
                <w:rFonts w:ascii="Arial" w:hAnsi="Arial" w:cs="Arial"/>
                <w:sz w:val="32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177559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8F"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</w:p>
        </w:tc>
      </w:tr>
      <w:tr w:rsidR="00F059D0" w:rsidRPr="007F204C" w14:paraId="326EF2B6" w14:textId="77777777" w:rsidTr="00865E7A">
        <w:trPr>
          <w:trHeight w:val="145"/>
        </w:trPr>
        <w:tc>
          <w:tcPr>
            <w:tcW w:w="9634" w:type="dxa"/>
            <w:gridSpan w:val="5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05FC551F" w14:textId="7E4E796E" w:rsidR="00F059D0" w:rsidRPr="000A5C22" w:rsidRDefault="00F52E8F" w:rsidP="00DC79A6">
            <w:pPr>
              <w:pStyle w:val="TableParagraph"/>
              <w:spacing w:before="77" w:after="40"/>
              <w:rPr>
                <w:b/>
              </w:rPr>
            </w:pPr>
            <w:proofErr w:type="spellStart"/>
            <w:r w:rsidRPr="000A5C22">
              <w:rPr>
                <w:b/>
                <w:w w:val="105"/>
              </w:rPr>
              <w:t>Hoạt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động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thương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mại</w:t>
            </w:r>
            <w:proofErr w:type="spellEnd"/>
          </w:p>
          <w:p w14:paraId="45FB2B3D" w14:textId="0BBDDD6A" w:rsidR="006908CB" w:rsidRPr="000A5C22" w:rsidRDefault="00F52E8F" w:rsidP="00F52E8F">
            <w:pPr>
              <w:pStyle w:val="TableParagraph"/>
              <w:numPr>
                <w:ilvl w:val="0"/>
                <w:numId w:val="57"/>
              </w:numPr>
              <w:rPr>
                <w:bCs/>
                <w:w w:val="105"/>
              </w:rPr>
            </w:pPr>
            <w:proofErr w:type="spellStart"/>
            <w:r w:rsidRPr="000A5C22">
              <w:rPr>
                <w:b/>
                <w:w w:val="105"/>
              </w:rPr>
              <w:t>Câu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hỏi</w:t>
            </w:r>
            <w:proofErr w:type="spellEnd"/>
            <w:r w:rsidRPr="000A5C22">
              <w:rPr>
                <w:b/>
                <w:w w:val="105"/>
              </w:rPr>
              <w:t xml:space="preserve"> 6</w:t>
            </w:r>
            <w:r w:rsidRPr="000A5C22">
              <w:rPr>
                <w:bCs/>
                <w:w w:val="105"/>
              </w:rPr>
              <w:t xml:space="preserve">: Cung </w:t>
            </w:r>
            <w:proofErr w:type="spellStart"/>
            <w:r w:rsidRPr="000A5C22">
              <w:rPr>
                <w:bCs/>
                <w:w w:val="105"/>
              </w:rPr>
              <w:t>cấp</w:t>
            </w:r>
            <w:proofErr w:type="spellEnd"/>
            <w:r w:rsidRPr="000A5C22">
              <w:rPr>
                <w:bCs/>
                <w:w w:val="105"/>
              </w:rPr>
              <w:t xml:space="preserve"> chi </w:t>
            </w:r>
            <w:proofErr w:type="spellStart"/>
            <w:r w:rsidRPr="000A5C22">
              <w:rPr>
                <w:bCs/>
                <w:w w:val="105"/>
              </w:rPr>
              <w:t>tiết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về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hoạt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động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kinh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doanh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hoặc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hoạt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động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hiện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đang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được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thực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hiện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như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một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phần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của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hoạt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động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thương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mại</w:t>
            </w:r>
            <w:proofErr w:type="spellEnd"/>
            <w:r w:rsidRPr="000A5C22">
              <w:rPr>
                <w:bCs/>
                <w:w w:val="105"/>
              </w:rPr>
              <w:t>.</w:t>
            </w:r>
          </w:p>
          <w:p w14:paraId="61100E73" w14:textId="4C4662E6" w:rsidR="00F52E8F" w:rsidRPr="000A5C22" w:rsidRDefault="006908CB" w:rsidP="00DC79A6">
            <w:pPr>
              <w:pStyle w:val="TableParagraph"/>
              <w:numPr>
                <w:ilvl w:val="0"/>
                <w:numId w:val="58"/>
              </w:numPr>
              <w:ind w:left="1167"/>
              <w:rPr>
                <w:bCs/>
                <w:w w:val="105"/>
              </w:rPr>
            </w:pPr>
            <w:proofErr w:type="spellStart"/>
            <w:r w:rsidRPr="000A5C22">
              <w:rPr>
                <w:bCs/>
                <w:w w:val="105"/>
              </w:rPr>
              <w:t>Đính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kèm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bản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đồ</w:t>
            </w:r>
            <w:proofErr w:type="spellEnd"/>
            <w:r w:rsidRPr="000A5C22">
              <w:rPr>
                <w:bCs/>
                <w:w w:val="105"/>
              </w:rPr>
              <w:t xml:space="preserve"> chi </w:t>
            </w:r>
            <w:proofErr w:type="spellStart"/>
            <w:r w:rsidRPr="000A5C22">
              <w:rPr>
                <w:bCs/>
                <w:w w:val="105"/>
              </w:rPr>
              <w:t>tiết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về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bất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động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sản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và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bằng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chứng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về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hoạt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động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thương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mại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đang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diễn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ra.</w:t>
            </w:r>
            <w:proofErr w:type="spellEnd"/>
          </w:p>
          <w:p w14:paraId="7CB41A46" w14:textId="1BDE5458" w:rsidR="00F059D0" w:rsidRPr="000A5C22" w:rsidRDefault="006908CB" w:rsidP="00DC79A6">
            <w:pPr>
              <w:pStyle w:val="TableParagraph"/>
              <w:numPr>
                <w:ilvl w:val="0"/>
                <w:numId w:val="58"/>
              </w:numPr>
              <w:ind w:left="1167"/>
              <w:rPr>
                <w:bCs/>
                <w:w w:val="105"/>
              </w:rPr>
            </w:pPr>
            <w:proofErr w:type="spellStart"/>
            <w:r w:rsidRPr="000A5C22">
              <w:rPr>
                <w:bCs/>
                <w:w w:val="105"/>
              </w:rPr>
              <w:t>Đính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kèm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các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bằng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chứng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hỗ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trợ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khác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có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liên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quan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chứng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minh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hoạt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động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thương</w:t>
            </w:r>
            <w:proofErr w:type="spellEnd"/>
            <w:r w:rsidRPr="000A5C22">
              <w:rPr>
                <w:bCs/>
                <w:w w:val="105"/>
              </w:rPr>
              <w:t xml:space="preserve"> </w:t>
            </w:r>
            <w:proofErr w:type="spellStart"/>
            <w:r w:rsidRPr="000A5C22">
              <w:rPr>
                <w:bCs/>
                <w:w w:val="105"/>
              </w:rPr>
              <w:t>mại</w:t>
            </w:r>
            <w:proofErr w:type="spellEnd"/>
            <w:r w:rsidRPr="000A5C22">
              <w:rPr>
                <w:bCs/>
                <w:w w:val="105"/>
              </w:rPr>
              <w:t>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95BDB4" w14:textId="77777777" w:rsidR="006908CB" w:rsidRPr="007F204C" w:rsidRDefault="006908CB" w:rsidP="00F059D0">
            <w:pPr>
              <w:spacing w:before="60" w:after="60"/>
              <w:rPr>
                <w:rFonts w:ascii="Arial" w:hAnsi="Arial" w:cs="Arial"/>
                <w:sz w:val="16"/>
                <w:szCs w:val="8"/>
              </w:rPr>
            </w:pPr>
          </w:p>
          <w:p w14:paraId="642D9829" w14:textId="6DBAAEE6" w:rsidR="006908CB" w:rsidRPr="007F204C" w:rsidRDefault="00D32668" w:rsidP="00F059D0">
            <w:pPr>
              <w:spacing w:before="60" w:after="60"/>
              <w:rPr>
                <w:rFonts w:ascii="Arial" w:hAnsi="Arial" w:cs="Arial"/>
                <w:sz w:val="32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-19073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8CB"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</w:p>
          <w:p w14:paraId="2DD49688" w14:textId="77777777" w:rsidR="001E42D0" w:rsidRPr="007F204C" w:rsidRDefault="001E42D0" w:rsidP="00F059D0">
            <w:pPr>
              <w:spacing w:before="60" w:after="60"/>
              <w:rPr>
                <w:rFonts w:ascii="Arial" w:hAnsi="Arial" w:cs="Arial"/>
                <w:sz w:val="2"/>
                <w:szCs w:val="2"/>
              </w:rPr>
            </w:pPr>
          </w:p>
          <w:p w14:paraId="7BD492D9" w14:textId="1FBBEC5B" w:rsidR="006908CB" w:rsidRPr="007F204C" w:rsidRDefault="00D32668" w:rsidP="00F059D0">
            <w:pPr>
              <w:spacing w:before="60" w:after="60"/>
              <w:rPr>
                <w:rFonts w:ascii="Arial" w:hAnsi="Arial" w:cs="Arial"/>
                <w:sz w:val="32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182524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8CB"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</w:p>
          <w:p w14:paraId="076715E9" w14:textId="77777777" w:rsidR="006908CB" w:rsidRPr="007F204C" w:rsidRDefault="006908CB" w:rsidP="00F059D0">
            <w:pPr>
              <w:spacing w:before="60" w:after="60"/>
              <w:rPr>
                <w:rFonts w:ascii="Arial" w:hAnsi="Arial" w:cs="Arial"/>
                <w:sz w:val="2"/>
                <w:szCs w:val="2"/>
              </w:rPr>
            </w:pPr>
          </w:p>
          <w:p w14:paraId="2460D8EE" w14:textId="03E5BE23" w:rsidR="006908CB" w:rsidRPr="007F204C" w:rsidRDefault="00D32668" w:rsidP="00F059D0">
            <w:pPr>
              <w:spacing w:before="60" w:after="60"/>
              <w:rPr>
                <w:rFonts w:ascii="Arial" w:hAnsi="Arial" w:cs="Arial"/>
                <w:sz w:val="32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124391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8CB"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</w:p>
        </w:tc>
      </w:tr>
      <w:tr w:rsidR="00F059D0" w:rsidRPr="007F204C" w14:paraId="439F51D7" w14:textId="77777777" w:rsidTr="00865E7A">
        <w:trPr>
          <w:trHeight w:val="145"/>
        </w:trPr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7724CCC5" w14:textId="499EBC4E" w:rsidR="00F059D0" w:rsidRPr="000A5C22" w:rsidRDefault="00992D6A" w:rsidP="00DC79A6">
            <w:pPr>
              <w:pStyle w:val="TableParagraph"/>
              <w:spacing w:before="77" w:after="40"/>
              <w:rPr>
                <w:b/>
              </w:rPr>
            </w:pPr>
            <w:proofErr w:type="spellStart"/>
            <w:r w:rsidRPr="000A5C22">
              <w:rPr>
                <w:b/>
                <w:w w:val="105"/>
              </w:rPr>
              <w:t>Sử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dụng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nước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ngầm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và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cơ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sở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hạ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tầng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khai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thác</w:t>
            </w:r>
            <w:proofErr w:type="spellEnd"/>
          </w:p>
          <w:p w14:paraId="31D56B98" w14:textId="3F268561" w:rsidR="00F059D0" w:rsidRPr="000A5C22" w:rsidRDefault="00F52E8F" w:rsidP="00DC79A6">
            <w:pPr>
              <w:pStyle w:val="TableParagraph"/>
              <w:numPr>
                <w:ilvl w:val="0"/>
                <w:numId w:val="57"/>
              </w:numPr>
              <w:rPr>
                <w:bCs/>
                <w:w w:val="105"/>
              </w:rPr>
            </w:pPr>
            <w:proofErr w:type="spellStart"/>
            <w:r w:rsidRPr="000A5C22">
              <w:rPr>
                <w:b/>
                <w:w w:val="105"/>
                <w:lang w:eastAsia="en-US"/>
              </w:rPr>
              <w:t>Câu</w:t>
            </w:r>
            <w:proofErr w:type="spellEnd"/>
            <w:r w:rsidRPr="000A5C22">
              <w:rPr>
                <w:b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/>
                <w:w w:val="105"/>
                <w:lang w:eastAsia="en-US"/>
              </w:rPr>
              <w:t>hỏi</w:t>
            </w:r>
            <w:proofErr w:type="spellEnd"/>
            <w:r w:rsidRPr="000A5C22">
              <w:rPr>
                <w:b/>
                <w:w w:val="105"/>
                <w:lang w:eastAsia="en-US"/>
              </w:rPr>
              <w:t xml:space="preserve"> 7</w:t>
            </w:r>
            <w:r w:rsidRPr="000A5C22">
              <w:rPr>
                <w:bCs/>
                <w:w w:val="105"/>
                <w:lang w:eastAsia="en-US"/>
              </w:rPr>
              <w:t xml:space="preserve">: Cung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cấp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chi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tiết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về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tất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cả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các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giếng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khoan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được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sử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dụng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để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khai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thác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và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lượng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nước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ước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tính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sử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dụng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mỗi</w:t>
            </w:r>
            <w:proofErr w:type="spellEnd"/>
            <w:r w:rsidRPr="000A5C22"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 w:rsidRPr="000A5C22">
              <w:rPr>
                <w:bCs/>
                <w:w w:val="105"/>
                <w:lang w:eastAsia="en-US"/>
              </w:rPr>
              <w:t>năm</w:t>
            </w:r>
            <w:proofErr w:type="spellEnd"/>
            <w:r w:rsidRPr="000A5C22">
              <w:rPr>
                <w:bCs/>
                <w:w w:val="105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8D6D19" w14:textId="7FED453E" w:rsidR="00F059D0" w:rsidRPr="007F204C" w:rsidRDefault="00D32668" w:rsidP="00F059D0">
            <w:pPr>
              <w:spacing w:before="60" w:after="60"/>
              <w:rPr>
                <w:rFonts w:ascii="Arial" w:hAnsi="Arial" w:cs="Arial"/>
                <w:b/>
                <w:w w:val="105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-172721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9D0"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</w:p>
        </w:tc>
      </w:tr>
      <w:tr w:rsidR="00F059D0" w:rsidRPr="007F204C" w14:paraId="38B1088B" w14:textId="77777777" w:rsidTr="00865E7A">
        <w:trPr>
          <w:trHeight w:val="145"/>
        </w:trPr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76179979" w14:textId="695FED75" w:rsidR="006908CB" w:rsidRPr="000A5C22" w:rsidRDefault="006908CB" w:rsidP="00DC79A6">
            <w:pPr>
              <w:pStyle w:val="TableParagraph"/>
              <w:spacing w:before="77" w:after="40"/>
              <w:rPr>
                <w:b/>
                <w:w w:val="105"/>
              </w:rPr>
            </w:pPr>
            <w:proofErr w:type="spellStart"/>
            <w:r w:rsidRPr="000A5C22">
              <w:rPr>
                <w:b/>
                <w:w w:val="105"/>
              </w:rPr>
              <w:t>Xác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nhận</w:t>
            </w:r>
            <w:proofErr w:type="spellEnd"/>
          </w:p>
          <w:p w14:paraId="0518AAAF" w14:textId="2EF27055" w:rsidR="00F52E8F" w:rsidRPr="000A5C22" w:rsidRDefault="00F52E8F">
            <w:pPr>
              <w:pStyle w:val="TableParagraph"/>
              <w:numPr>
                <w:ilvl w:val="0"/>
                <w:numId w:val="57"/>
              </w:numPr>
              <w:rPr>
                <w:b/>
                <w:w w:val="105"/>
              </w:rPr>
            </w:pPr>
            <w:proofErr w:type="spellStart"/>
            <w:r w:rsidRPr="000A5C22">
              <w:rPr>
                <w:b/>
                <w:w w:val="105"/>
              </w:rPr>
              <w:t>Câu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hỏi</w:t>
            </w:r>
            <w:proofErr w:type="spellEnd"/>
            <w:r w:rsidRPr="000A5C22">
              <w:rPr>
                <w:b/>
                <w:w w:val="105"/>
              </w:rPr>
              <w:t xml:space="preserve"> 8: </w:t>
            </w:r>
            <w:proofErr w:type="spellStart"/>
            <w:r w:rsidR="000A5C22">
              <w:rPr>
                <w:b/>
                <w:w w:val="105"/>
              </w:rPr>
              <w:t>Sổ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đăng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ký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công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khai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và</w:t>
            </w:r>
            <w:proofErr w:type="spellEnd"/>
            <w:r w:rsidR="000A5C22">
              <w:rPr>
                <w:b/>
                <w:w w:val="105"/>
                <w:lang w:val="vi-VN"/>
              </w:rPr>
              <w:t xml:space="preserve"> thông tin</w:t>
            </w:r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thương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mại</w:t>
            </w:r>
            <w:proofErr w:type="spellEnd"/>
            <w:r w:rsidR="000A5C22">
              <w:rPr>
                <w:b/>
                <w:w w:val="105"/>
                <w:lang w:val="vi-VN"/>
              </w:rPr>
              <w:t xml:space="preserve"> bảo mật</w:t>
            </w:r>
          </w:p>
          <w:p w14:paraId="5045B53A" w14:textId="6A294AD4" w:rsidR="006908CB" w:rsidRPr="000A5C22" w:rsidRDefault="006908CB" w:rsidP="00F52E8F">
            <w:pPr>
              <w:pStyle w:val="TableParagraph"/>
              <w:numPr>
                <w:ilvl w:val="0"/>
                <w:numId w:val="57"/>
              </w:numPr>
              <w:rPr>
                <w:b/>
                <w:w w:val="105"/>
              </w:rPr>
            </w:pPr>
            <w:proofErr w:type="spellStart"/>
            <w:r w:rsidRPr="000A5C22">
              <w:rPr>
                <w:b/>
                <w:w w:val="105"/>
              </w:rPr>
              <w:t>Câu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hỏi</w:t>
            </w:r>
            <w:proofErr w:type="spellEnd"/>
            <w:r w:rsidRPr="000A5C22">
              <w:rPr>
                <w:b/>
                <w:w w:val="105"/>
              </w:rPr>
              <w:t xml:space="preserve"> 9: </w:t>
            </w:r>
            <w:proofErr w:type="spellStart"/>
            <w:r w:rsidRPr="000A5C22">
              <w:rPr>
                <w:b/>
                <w:w w:val="105"/>
              </w:rPr>
              <w:t>Sự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đồng</w:t>
            </w:r>
            <w:proofErr w:type="spellEnd"/>
            <w:r w:rsidRPr="000A5C22">
              <w:rPr>
                <w:b/>
                <w:w w:val="105"/>
              </w:rPr>
              <w:t xml:space="preserve"> ý</w:t>
            </w:r>
          </w:p>
          <w:p w14:paraId="4D288700" w14:textId="0D248FC6" w:rsidR="006908CB" w:rsidRPr="000A5C22" w:rsidRDefault="006908CB" w:rsidP="00DC79A6">
            <w:pPr>
              <w:pStyle w:val="TableParagraph"/>
              <w:numPr>
                <w:ilvl w:val="0"/>
                <w:numId w:val="57"/>
              </w:numPr>
              <w:rPr>
                <w:b/>
                <w:w w:val="105"/>
              </w:rPr>
            </w:pPr>
            <w:proofErr w:type="spellStart"/>
            <w:r w:rsidRPr="000A5C22">
              <w:rPr>
                <w:b/>
                <w:w w:val="105"/>
              </w:rPr>
              <w:t>Câu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hỏi</w:t>
            </w:r>
            <w:proofErr w:type="spellEnd"/>
            <w:r w:rsidRPr="000A5C22">
              <w:rPr>
                <w:b/>
                <w:w w:val="105"/>
              </w:rPr>
              <w:t xml:space="preserve"> 10: </w:t>
            </w:r>
            <w:proofErr w:type="spellStart"/>
            <w:r w:rsidR="0002022C">
              <w:rPr>
                <w:b/>
                <w:w w:val="105"/>
              </w:rPr>
              <w:t>Lời</w:t>
            </w:r>
            <w:proofErr w:type="spellEnd"/>
            <w:r w:rsidR="0002022C">
              <w:rPr>
                <w:b/>
                <w:w w:val="105"/>
                <w:lang w:val="vi-VN"/>
              </w:rPr>
              <w:t xml:space="preserve"> t</w:t>
            </w:r>
            <w:proofErr w:type="spellStart"/>
            <w:r w:rsidRPr="000A5C22">
              <w:rPr>
                <w:b/>
                <w:w w:val="105"/>
              </w:rPr>
              <w:t>uyên</w:t>
            </w:r>
            <w:proofErr w:type="spellEnd"/>
            <w:r w:rsidRPr="000A5C22">
              <w:rPr>
                <w:b/>
                <w:w w:val="105"/>
              </w:rPr>
              <w:t xml:space="preserve"> </w:t>
            </w:r>
            <w:proofErr w:type="spellStart"/>
            <w:r w:rsidRPr="000A5C22">
              <w:rPr>
                <w:b/>
                <w:w w:val="105"/>
              </w:rPr>
              <w:t>bố</w:t>
            </w:r>
            <w:proofErr w:type="spellEnd"/>
          </w:p>
          <w:p w14:paraId="21CF85C4" w14:textId="2025A24F" w:rsidR="00F059D0" w:rsidRPr="000A5C22" w:rsidRDefault="00F059D0" w:rsidP="00DC79A6">
            <w:pPr>
              <w:pStyle w:val="TableParagraph"/>
              <w:spacing w:before="77"/>
              <w:rPr>
                <w:bCs/>
                <w:w w:val="10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FCBDFF" w14:textId="77777777" w:rsidR="006908CB" w:rsidRPr="007F204C" w:rsidRDefault="006908CB" w:rsidP="006908CB">
            <w:pPr>
              <w:spacing w:after="0"/>
              <w:rPr>
                <w:rFonts w:ascii="Arial" w:hAnsi="Arial" w:cs="Arial"/>
                <w:sz w:val="14"/>
                <w:szCs w:val="6"/>
              </w:rPr>
            </w:pPr>
          </w:p>
          <w:p w14:paraId="0E4FF252" w14:textId="24D3DE1D" w:rsidR="00F059D0" w:rsidRPr="007F204C" w:rsidRDefault="00D32668" w:rsidP="00DC79A6">
            <w:pPr>
              <w:spacing w:after="0"/>
              <w:rPr>
                <w:rFonts w:ascii="Arial" w:hAnsi="Arial" w:cs="Arial"/>
                <w:sz w:val="32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-108769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9D0"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</w:p>
          <w:p w14:paraId="66A75E19" w14:textId="77777777" w:rsidR="006908CB" w:rsidRPr="007F204C" w:rsidRDefault="00D32668" w:rsidP="00DC79A6">
            <w:pPr>
              <w:spacing w:after="0"/>
              <w:rPr>
                <w:rFonts w:ascii="Arial" w:hAnsi="Arial" w:cs="Arial"/>
                <w:sz w:val="32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147848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8CB"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</w:p>
          <w:p w14:paraId="314B816D" w14:textId="3DD1C537" w:rsidR="006908CB" w:rsidRPr="007F204C" w:rsidRDefault="00D32668" w:rsidP="00DC79A6">
            <w:pPr>
              <w:spacing w:after="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186755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8CB" w:rsidRPr="007F204C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</w:p>
        </w:tc>
      </w:tr>
    </w:tbl>
    <w:p w14:paraId="2964DAC5" w14:textId="1ECD5209" w:rsidR="00C33387" w:rsidRPr="007F204C" w:rsidRDefault="00C33387" w:rsidP="00750857">
      <w:pPr>
        <w:rPr>
          <w:rFonts w:ascii="Arial" w:hAnsi="Arial" w:cs="Arial"/>
        </w:rPr>
      </w:pPr>
    </w:p>
    <w:sectPr w:rsidR="00C33387" w:rsidRPr="007F204C" w:rsidSect="00801390">
      <w:pgSz w:w="11906" w:h="16838" w:code="9"/>
      <w:pgMar w:top="709" w:right="794" w:bottom="794" w:left="849" w:header="794" w:footer="6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F17C" w14:textId="77777777" w:rsidR="00671256" w:rsidRDefault="00671256" w:rsidP="007332FF">
      <w:r>
        <w:separator/>
      </w:r>
    </w:p>
  </w:endnote>
  <w:endnote w:type="continuationSeparator" w:id="0">
    <w:p w14:paraId="129F2A63" w14:textId="77777777" w:rsidR="00671256" w:rsidRDefault="00671256" w:rsidP="007332FF">
      <w:r>
        <w:continuationSeparator/>
      </w:r>
    </w:p>
  </w:endnote>
  <w:endnote w:type="continuationNotice" w:id="1">
    <w:p w14:paraId="010144A4" w14:textId="77777777" w:rsidR="00671256" w:rsidRDefault="00671256">
      <w:pPr>
        <w:spacing w:after="0"/>
      </w:pPr>
    </w:p>
  </w:endnote>
  <w:endnote w:id="2">
    <w:p w14:paraId="5CC46482" w14:textId="77777777" w:rsidR="00B47A06" w:rsidRPr="0018416E" w:rsidRDefault="00B47A06" w:rsidP="00B47A06">
      <w:pPr>
        <w:pStyle w:val="EndnoteText"/>
        <w:rPr>
          <w:sz w:val="18"/>
          <w:szCs w:val="18"/>
        </w:rPr>
      </w:pPr>
    </w:p>
  </w:endnote>
  <w:endnote w:id="3">
    <w:p w14:paraId="2B08D22D" w14:textId="77777777" w:rsidR="00750857" w:rsidRPr="00750857" w:rsidRDefault="00750857" w:rsidP="004D1F24">
      <w:pPr>
        <w:pStyle w:val="EndnoteText"/>
        <w:rPr>
          <w:sz w:val="18"/>
          <w:szCs w:val="18"/>
          <w:lang w:val="vi-V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454D" w14:textId="77777777" w:rsidR="00603B83" w:rsidRPr="002B7EB4" w:rsidRDefault="00603B83" w:rsidP="00603B83">
    <w:pPr>
      <w:pBdr>
        <w:top w:val="single" w:sz="4" w:space="1" w:color="auto"/>
      </w:pBdr>
      <w:spacing w:after="0"/>
      <w:rPr>
        <w:rStyle w:val="PageNumber"/>
        <w:rFonts w:ascii="Arial" w:hAnsi="Arial" w:cs="Arial"/>
        <w:sz w:val="18"/>
        <w:szCs w:val="18"/>
      </w:rPr>
    </w:pPr>
    <w:proofErr w:type="spellStart"/>
    <w:r w:rsidRPr="002B7EB4">
      <w:rPr>
        <w:rStyle w:val="PageNumber"/>
        <w:rFonts w:ascii="Arial" w:hAnsi="Arial" w:cs="Arial"/>
        <w:sz w:val="18"/>
        <w:szCs w:val="18"/>
      </w:rPr>
      <w:t>Bộ</w:t>
    </w:r>
    <w:proofErr w:type="spellEnd"/>
    <w:r w:rsidRPr="002B7EB4">
      <w:rPr>
        <w:rStyle w:val="PageNumber"/>
        <w:rFonts w:ascii="Arial" w:hAnsi="Arial" w:cs="Arial"/>
        <w:sz w:val="18"/>
        <w:szCs w:val="18"/>
      </w:rPr>
      <w:t xml:space="preserve"> </w:t>
    </w:r>
    <w:proofErr w:type="spellStart"/>
    <w:r w:rsidRPr="002B7EB4">
      <w:rPr>
        <w:rStyle w:val="PageNumber"/>
        <w:rFonts w:ascii="Arial" w:hAnsi="Arial" w:cs="Arial"/>
        <w:sz w:val="18"/>
        <w:szCs w:val="18"/>
      </w:rPr>
      <w:t>Đất</w:t>
    </w:r>
    <w:proofErr w:type="spellEnd"/>
    <w:r w:rsidRPr="002B7EB4">
      <w:rPr>
        <w:rStyle w:val="PageNumber"/>
        <w:rFonts w:ascii="Arial" w:hAnsi="Arial" w:cs="Arial"/>
        <w:sz w:val="18"/>
        <w:szCs w:val="18"/>
      </w:rPr>
      <w:t xml:space="preserve"> </w:t>
    </w:r>
    <w:proofErr w:type="spellStart"/>
    <w:r w:rsidRPr="002B7EB4">
      <w:rPr>
        <w:rStyle w:val="PageNumber"/>
        <w:rFonts w:ascii="Arial" w:hAnsi="Arial" w:cs="Arial"/>
        <w:sz w:val="18"/>
        <w:szCs w:val="18"/>
      </w:rPr>
      <w:t>đai</w:t>
    </w:r>
    <w:proofErr w:type="spellEnd"/>
    <w:r w:rsidRPr="002B7EB4">
      <w:rPr>
        <w:rStyle w:val="PageNumber"/>
        <w:rFonts w:ascii="Arial" w:hAnsi="Arial" w:cs="Arial"/>
        <w:sz w:val="18"/>
        <w:szCs w:val="18"/>
      </w:rPr>
      <w:t xml:space="preserve">, </w:t>
    </w:r>
    <w:proofErr w:type="spellStart"/>
    <w:r w:rsidRPr="002B7EB4">
      <w:rPr>
        <w:rStyle w:val="PageNumber"/>
        <w:rFonts w:ascii="Arial" w:hAnsi="Arial" w:cs="Arial"/>
        <w:sz w:val="18"/>
        <w:szCs w:val="18"/>
      </w:rPr>
      <w:t>Kế</w:t>
    </w:r>
    <w:proofErr w:type="spellEnd"/>
    <w:r w:rsidRPr="002B7EB4">
      <w:rPr>
        <w:rStyle w:val="PageNumber"/>
        <w:rFonts w:ascii="Arial" w:hAnsi="Arial" w:cs="Arial"/>
        <w:sz w:val="18"/>
        <w:szCs w:val="18"/>
      </w:rPr>
      <w:t xml:space="preserve"> </w:t>
    </w:r>
    <w:proofErr w:type="spellStart"/>
    <w:r w:rsidRPr="002B7EB4">
      <w:rPr>
        <w:rStyle w:val="PageNumber"/>
        <w:rFonts w:ascii="Arial" w:hAnsi="Arial" w:cs="Arial"/>
        <w:sz w:val="18"/>
        <w:szCs w:val="18"/>
      </w:rPr>
      <w:t>hoạch</w:t>
    </w:r>
    <w:proofErr w:type="spellEnd"/>
    <w:r w:rsidRPr="002B7EB4">
      <w:rPr>
        <w:rStyle w:val="PageNumber"/>
        <w:rFonts w:ascii="Arial" w:hAnsi="Arial" w:cs="Arial"/>
        <w:sz w:val="18"/>
        <w:szCs w:val="18"/>
      </w:rPr>
      <w:t xml:space="preserve"> </w:t>
    </w:r>
    <w:proofErr w:type="spellStart"/>
    <w:r w:rsidRPr="002B7EB4">
      <w:rPr>
        <w:rStyle w:val="PageNumber"/>
        <w:rFonts w:ascii="Arial" w:hAnsi="Arial" w:cs="Arial"/>
        <w:sz w:val="18"/>
        <w:szCs w:val="18"/>
      </w:rPr>
      <w:t>và</w:t>
    </w:r>
    <w:proofErr w:type="spellEnd"/>
    <w:r w:rsidRPr="002B7EB4">
      <w:rPr>
        <w:rStyle w:val="PageNumber"/>
        <w:rFonts w:ascii="Arial" w:hAnsi="Arial" w:cs="Arial"/>
        <w:sz w:val="18"/>
        <w:szCs w:val="18"/>
      </w:rPr>
      <w:t xml:space="preserve"> </w:t>
    </w:r>
    <w:proofErr w:type="spellStart"/>
    <w:r w:rsidRPr="002B7EB4">
      <w:rPr>
        <w:rStyle w:val="PageNumber"/>
        <w:rFonts w:ascii="Arial" w:hAnsi="Arial" w:cs="Arial"/>
        <w:sz w:val="18"/>
        <w:szCs w:val="18"/>
      </w:rPr>
      <w:t>Môi</w:t>
    </w:r>
    <w:proofErr w:type="spellEnd"/>
    <w:r w:rsidRPr="002B7EB4">
      <w:rPr>
        <w:rStyle w:val="PageNumber"/>
        <w:rFonts w:ascii="Arial" w:hAnsi="Arial" w:cs="Arial"/>
        <w:sz w:val="18"/>
        <w:szCs w:val="18"/>
      </w:rPr>
      <w:t xml:space="preserve"> </w:t>
    </w:r>
    <w:proofErr w:type="spellStart"/>
    <w:r w:rsidRPr="002B7EB4">
      <w:rPr>
        <w:rStyle w:val="PageNumber"/>
        <w:rFonts w:ascii="Arial" w:hAnsi="Arial" w:cs="Arial"/>
        <w:sz w:val="18"/>
        <w:szCs w:val="18"/>
      </w:rPr>
      <w:t>trường</w:t>
    </w:r>
    <w:proofErr w:type="spellEnd"/>
  </w:p>
  <w:p w14:paraId="5E846DFE" w14:textId="77777777" w:rsidR="00603B83" w:rsidRPr="002B7EB4" w:rsidRDefault="00D32668" w:rsidP="00603B83">
    <w:pPr>
      <w:spacing w:after="0"/>
      <w:rPr>
        <w:rStyle w:val="PageNumber"/>
        <w:rFonts w:ascii="Arial" w:hAnsi="Arial" w:cs="Arial"/>
        <w:sz w:val="18"/>
        <w:szCs w:val="18"/>
        <w:lang w:val="vi-VN"/>
      </w:rPr>
    </w:pPr>
    <w:sdt>
      <w:sdtPr>
        <w:rPr>
          <w:rStyle w:val="PageNumber"/>
          <w:rFonts w:ascii="Arial" w:hAnsi="Arial" w:cs="Arial"/>
          <w:sz w:val="18"/>
          <w:szCs w:val="18"/>
        </w:rPr>
        <w:alias w:val="Date"/>
        <w:tag w:val=""/>
        <w:id w:val="719948448"/>
        <w:dataBinding w:prefixMappings="xmlns:ns0='http://schemas.microsoft.com/office/2006/coverPageProps' " w:xpath="/ns0:CoverPageProperties[1]/ns0:PublishDate[1]" w:storeItemID="{55AF091B-3C7A-41E3-B477-F2FDAA23CFDA}"/>
        <w15:color w:val="000000"/>
        <w:date>
          <w:dateFormat w:val="d MMMM yyyy"/>
          <w:lid w:val="en-AU"/>
          <w:storeMappedDataAs w:val="dateTime"/>
          <w:calendar w:val="gregorian"/>
        </w:date>
      </w:sdtPr>
      <w:sdtEndPr>
        <w:rPr>
          <w:rStyle w:val="PageNumber"/>
        </w:rPr>
      </w:sdtEndPr>
      <w:sdtContent>
        <w:r w:rsidR="00603B83" w:rsidRPr="002B7EB4">
          <w:rPr>
            <w:rStyle w:val="PageNumber"/>
            <w:rFonts w:ascii="Arial" w:hAnsi="Arial" w:cs="Arial"/>
            <w:sz w:val="18"/>
            <w:szCs w:val="18"/>
          </w:rPr>
          <w:t xml:space="preserve">5 </w:t>
        </w:r>
        <w:proofErr w:type="spellStart"/>
        <w:r w:rsidR="00603B83" w:rsidRPr="002B7EB4">
          <w:rPr>
            <w:rStyle w:val="PageNumber"/>
            <w:rFonts w:ascii="Arial" w:hAnsi="Arial" w:cs="Arial"/>
            <w:sz w:val="18"/>
            <w:szCs w:val="18"/>
          </w:rPr>
          <w:t>tháng</w:t>
        </w:r>
        <w:proofErr w:type="spellEnd"/>
        <w:r w:rsidR="00603B83" w:rsidRPr="002B7EB4">
          <w:rPr>
            <w:rStyle w:val="PageNumber"/>
            <w:rFonts w:ascii="Arial" w:hAnsi="Arial" w:cs="Arial"/>
            <w:sz w:val="18"/>
            <w:szCs w:val="18"/>
          </w:rPr>
          <w:t xml:space="preserve"> </w:t>
        </w:r>
        <w:proofErr w:type="spellStart"/>
        <w:r w:rsidR="00603B83" w:rsidRPr="002B7EB4">
          <w:rPr>
            <w:rStyle w:val="PageNumber"/>
            <w:rFonts w:ascii="Arial" w:hAnsi="Arial" w:cs="Arial"/>
            <w:sz w:val="18"/>
            <w:szCs w:val="18"/>
          </w:rPr>
          <w:t>Mười</w:t>
        </w:r>
        <w:proofErr w:type="spellEnd"/>
        <w:r w:rsidR="00603B83" w:rsidRPr="002B7EB4">
          <w:rPr>
            <w:rStyle w:val="PageNumber"/>
            <w:rFonts w:ascii="Arial" w:hAnsi="Arial" w:cs="Arial"/>
            <w:sz w:val="18"/>
            <w:szCs w:val="18"/>
          </w:rPr>
          <w:t xml:space="preserve"> Hai 2024</w:t>
        </w:r>
      </w:sdtContent>
    </w:sdt>
  </w:p>
  <w:p w14:paraId="62588FB2" w14:textId="4F05919D" w:rsidR="00603B83" w:rsidRPr="002B7EB4" w:rsidRDefault="00603B83" w:rsidP="005250F4">
    <w:pPr>
      <w:pStyle w:val="Footer"/>
      <w:tabs>
        <w:tab w:val="clear" w:pos="4513"/>
        <w:tab w:val="clear" w:pos="9026"/>
        <w:tab w:val="left" w:pos="2307"/>
      </w:tabs>
      <w:rPr>
        <w:rFonts w:ascii="Arial" w:hAnsi="Arial" w:cs="Arial"/>
        <w:sz w:val="18"/>
        <w:szCs w:val="18"/>
      </w:rPr>
    </w:pPr>
    <w:r w:rsidRPr="002B7EB4">
      <w:rPr>
        <w:rFonts w:ascii="Arial" w:hAnsi="Arial" w:cs="Arial"/>
        <w:sz w:val="18"/>
        <w:szCs w:val="18"/>
      </w:rPr>
      <w:t xml:space="preserve">Trang </w:t>
    </w:r>
    <w:r w:rsidRPr="002B7EB4">
      <w:rPr>
        <w:rFonts w:ascii="Arial" w:hAnsi="Arial" w:cs="Arial"/>
        <w:b/>
        <w:bCs/>
        <w:sz w:val="18"/>
        <w:szCs w:val="18"/>
      </w:rPr>
      <w:fldChar w:fldCharType="begin"/>
    </w:r>
    <w:r w:rsidRPr="002B7EB4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2B7EB4">
      <w:rPr>
        <w:rFonts w:ascii="Arial" w:hAnsi="Arial" w:cs="Arial"/>
        <w:b/>
        <w:bCs/>
        <w:sz w:val="18"/>
        <w:szCs w:val="18"/>
      </w:rPr>
      <w:fldChar w:fldCharType="separate"/>
    </w:r>
    <w:r w:rsidRPr="002B7EB4">
      <w:rPr>
        <w:rFonts w:ascii="Arial" w:hAnsi="Arial" w:cs="Arial"/>
        <w:b/>
        <w:bCs/>
        <w:noProof/>
        <w:sz w:val="18"/>
        <w:szCs w:val="18"/>
      </w:rPr>
      <w:t>1</w:t>
    </w:r>
    <w:r w:rsidRPr="002B7EB4">
      <w:rPr>
        <w:rFonts w:ascii="Arial" w:hAnsi="Arial" w:cs="Arial"/>
        <w:b/>
        <w:bCs/>
        <w:sz w:val="18"/>
        <w:szCs w:val="18"/>
      </w:rPr>
      <w:fldChar w:fldCharType="end"/>
    </w:r>
    <w:r w:rsidRPr="002B7EB4">
      <w:rPr>
        <w:rFonts w:ascii="Arial" w:hAnsi="Arial" w:cs="Arial"/>
        <w:sz w:val="18"/>
        <w:szCs w:val="18"/>
      </w:rPr>
      <w:t xml:space="preserve"> of </w:t>
    </w:r>
    <w:r w:rsidRPr="002B7EB4">
      <w:rPr>
        <w:rFonts w:ascii="Arial" w:hAnsi="Arial" w:cs="Arial"/>
        <w:b/>
        <w:bCs/>
        <w:sz w:val="18"/>
        <w:szCs w:val="18"/>
      </w:rPr>
      <w:fldChar w:fldCharType="begin"/>
    </w:r>
    <w:r w:rsidRPr="002B7EB4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2B7EB4">
      <w:rPr>
        <w:rFonts w:ascii="Arial" w:hAnsi="Arial" w:cs="Arial"/>
        <w:b/>
        <w:bCs/>
        <w:sz w:val="18"/>
        <w:szCs w:val="18"/>
      </w:rPr>
      <w:fldChar w:fldCharType="separate"/>
    </w:r>
    <w:r w:rsidRPr="002B7EB4">
      <w:rPr>
        <w:rFonts w:ascii="Arial" w:hAnsi="Arial" w:cs="Arial"/>
        <w:b/>
        <w:bCs/>
        <w:noProof/>
        <w:sz w:val="18"/>
        <w:szCs w:val="18"/>
      </w:rPr>
      <w:t>2</w:t>
    </w:r>
    <w:r w:rsidRPr="002B7EB4">
      <w:rPr>
        <w:rFonts w:ascii="Arial" w:hAnsi="Arial" w:cs="Arial"/>
        <w:b/>
        <w:bCs/>
        <w:sz w:val="18"/>
        <w:szCs w:val="18"/>
      </w:rPr>
      <w:fldChar w:fldCharType="end"/>
    </w:r>
    <w:r w:rsidR="005250F4">
      <w:rPr>
        <w:rFonts w:ascii="Arial" w:hAnsi="Arial" w:cs="Arial"/>
        <w:b/>
        <w:bCs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3E01" w14:textId="77777777" w:rsidR="0023681B" w:rsidRPr="001B3D22" w:rsidRDefault="0023681B" w:rsidP="0023681B">
    <w:pPr>
      <w:pBdr>
        <w:top w:val="single" w:sz="4" w:space="1" w:color="auto"/>
      </w:pBdr>
      <w:spacing w:after="0"/>
      <w:rPr>
        <w:rStyle w:val="PageNumber"/>
      </w:rPr>
    </w:pPr>
    <w:proofErr w:type="spellStart"/>
    <w:r w:rsidRPr="001B3D22">
      <w:rPr>
        <w:rStyle w:val="PageNumber"/>
      </w:rPr>
      <w:t>Bộ</w:t>
    </w:r>
    <w:proofErr w:type="spellEnd"/>
    <w:r w:rsidRPr="001B3D22">
      <w:rPr>
        <w:rStyle w:val="PageNumber"/>
      </w:rPr>
      <w:t xml:space="preserve"> </w:t>
    </w:r>
    <w:proofErr w:type="spellStart"/>
    <w:r w:rsidRPr="001B3D22">
      <w:rPr>
        <w:rStyle w:val="PageNumber"/>
      </w:rPr>
      <w:t>Đất</w:t>
    </w:r>
    <w:proofErr w:type="spellEnd"/>
    <w:r w:rsidRPr="001B3D22">
      <w:rPr>
        <w:rStyle w:val="PageNumber"/>
      </w:rPr>
      <w:t xml:space="preserve"> </w:t>
    </w:r>
    <w:proofErr w:type="spellStart"/>
    <w:r w:rsidRPr="001B3D22">
      <w:rPr>
        <w:rStyle w:val="PageNumber"/>
      </w:rPr>
      <w:t>đai</w:t>
    </w:r>
    <w:proofErr w:type="spellEnd"/>
    <w:r w:rsidRPr="001B3D22">
      <w:rPr>
        <w:rStyle w:val="PageNumber"/>
      </w:rPr>
      <w:t xml:space="preserve">, </w:t>
    </w:r>
    <w:proofErr w:type="spellStart"/>
    <w:r w:rsidRPr="001B3D22">
      <w:rPr>
        <w:rStyle w:val="PageNumber"/>
      </w:rPr>
      <w:t>Kế</w:t>
    </w:r>
    <w:proofErr w:type="spellEnd"/>
    <w:r w:rsidRPr="001B3D22">
      <w:rPr>
        <w:rStyle w:val="PageNumber"/>
      </w:rPr>
      <w:t xml:space="preserve"> </w:t>
    </w:r>
    <w:proofErr w:type="spellStart"/>
    <w:r w:rsidRPr="001B3D22">
      <w:rPr>
        <w:rStyle w:val="PageNumber"/>
      </w:rPr>
      <w:t>hoạch</w:t>
    </w:r>
    <w:proofErr w:type="spellEnd"/>
    <w:r w:rsidRPr="001B3D22">
      <w:rPr>
        <w:rStyle w:val="PageNumber"/>
      </w:rPr>
      <w:t xml:space="preserve"> </w:t>
    </w:r>
    <w:proofErr w:type="spellStart"/>
    <w:r w:rsidRPr="001B3D22">
      <w:rPr>
        <w:rStyle w:val="PageNumber"/>
      </w:rPr>
      <w:t>và</w:t>
    </w:r>
    <w:proofErr w:type="spellEnd"/>
    <w:r w:rsidRPr="001B3D22">
      <w:rPr>
        <w:rStyle w:val="PageNumber"/>
      </w:rPr>
      <w:t xml:space="preserve"> </w:t>
    </w:r>
    <w:proofErr w:type="spellStart"/>
    <w:r w:rsidRPr="001B3D22">
      <w:rPr>
        <w:rStyle w:val="PageNumber"/>
      </w:rPr>
      <w:t>Môi</w:t>
    </w:r>
    <w:proofErr w:type="spellEnd"/>
    <w:r w:rsidRPr="001B3D22">
      <w:rPr>
        <w:rStyle w:val="PageNumber"/>
      </w:rPr>
      <w:t xml:space="preserve"> </w:t>
    </w:r>
    <w:proofErr w:type="spellStart"/>
    <w:r w:rsidRPr="001B3D22">
      <w:rPr>
        <w:rStyle w:val="PageNumber"/>
      </w:rPr>
      <w:t>trường</w:t>
    </w:r>
    <w:proofErr w:type="spellEnd"/>
  </w:p>
  <w:p w14:paraId="0BC5AC58" w14:textId="77777777" w:rsidR="0023681B" w:rsidRDefault="00D32668" w:rsidP="0023681B">
    <w:pPr>
      <w:spacing w:after="0"/>
      <w:rPr>
        <w:rStyle w:val="PageNumber"/>
        <w:lang w:val="vi-VN"/>
      </w:rPr>
    </w:pPr>
    <w:sdt>
      <w:sdtPr>
        <w:rPr>
          <w:rStyle w:val="PageNumber"/>
        </w:rPr>
        <w:alias w:val="Date"/>
        <w:tag w:val=""/>
        <w:id w:val="206297521"/>
        <w:dataBinding w:prefixMappings="xmlns:ns0='http://schemas.microsoft.com/office/2006/coverPageProps' " w:xpath="/ns0:CoverPageProperties[1]/ns0:PublishDate[1]" w:storeItemID="{55AF091B-3C7A-41E3-B477-F2FDAA23CFDA}"/>
        <w15:color w:val="000000"/>
        <w:date>
          <w:dateFormat w:val="d MMMM yyyy"/>
          <w:lid w:val="en-AU"/>
          <w:storeMappedDataAs w:val="dateTime"/>
          <w:calendar w:val="gregorian"/>
        </w:date>
      </w:sdtPr>
      <w:sdtEndPr>
        <w:rPr>
          <w:rStyle w:val="PageNumber"/>
        </w:rPr>
      </w:sdtEndPr>
      <w:sdtContent>
        <w:r w:rsidR="0023681B">
          <w:rPr>
            <w:rStyle w:val="PageNumber"/>
          </w:rPr>
          <w:t xml:space="preserve">5 </w:t>
        </w:r>
        <w:proofErr w:type="spellStart"/>
        <w:r w:rsidR="0023681B">
          <w:rPr>
            <w:rStyle w:val="PageNumber"/>
          </w:rPr>
          <w:t>tháng</w:t>
        </w:r>
        <w:proofErr w:type="spellEnd"/>
        <w:r w:rsidR="0023681B">
          <w:rPr>
            <w:rStyle w:val="PageNumber"/>
          </w:rPr>
          <w:t xml:space="preserve"> </w:t>
        </w:r>
        <w:proofErr w:type="spellStart"/>
        <w:r w:rsidR="0023681B">
          <w:rPr>
            <w:rStyle w:val="PageNumber"/>
          </w:rPr>
          <w:t>Mười</w:t>
        </w:r>
        <w:proofErr w:type="spellEnd"/>
        <w:r w:rsidR="0023681B">
          <w:rPr>
            <w:rStyle w:val="PageNumber"/>
          </w:rPr>
          <w:t xml:space="preserve"> Hai 2024</w:t>
        </w:r>
      </w:sdtContent>
    </w:sdt>
  </w:p>
  <w:p w14:paraId="27726564" w14:textId="14413C24" w:rsidR="008C00D0" w:rsidRPr="0023681B" w:rsidRDefault="0023681B" w:rsidP="0023681B">
    <w:pPr>
      <w:pStyle w:val="Footer"/>
      <w:rPr>
        <w:rStyle w:val="PageNumber"/>
        <w:sz w:val="22"/>
        <w:lang w:val="vi-VN"/>
      </w:rPr>
    </w:pPr>
    <w:r>
      <w:rPr>
        <w:rStyle w:val="PageNumber"/>
        <w:sz w:val="22"/>
      </w:rPr>
      <w:t>Trang</w:t>
    </w:r>
    <w:r w:rsidRPr="0023681B">
      <w:rPr>
        <w:rStyle w:val="PageNumber"/>
        <w:sz w:val="22"/>
        <w:lang w:val="vi-VN"/>
      </w:rPr>
      <w:t xml:space="preserve"> </w:t>
    </w:r>
    <w:r w:rsidRPr="0023681B">
      <w:rPr>
        <w:rStyle w:val="PageNumber"/>
        <w:b/>
        <w:bCs/>
        <w:sz w:val="22"/>
        <w:lang w:val="vi-VN"/>
      </w:rPr>
      <w:fldChar w:fldCharType="begin"/>
    </w:r>
    <w:r w:rsidRPr="0023681B">
      <w:rPr>
        <w:rStyle w:val="PageNumber"/>
        <w:b/>
        <w:bCs/>
        <w:sz w:val="22"/>
        <w:lang w:val="vi-VN"/>
      </w:rPr>
      <w:instrText xml:space="preserve"> PAGE  \* Arabic  \* MERGEFORMAT </w:instrText>
    </w:r>
    <w:r w:rsidRPr="0023681B">
      <w:rPr>
        <w:rStyle w:val="PageNumber"/>
        <w:b/>
        <w:bCs/>
        <w:sz w:val="22"/>
        <w:lang w:val="vi-VN"/>
      </w:rPr>
      <w:fldChar w:fldCharType="separate"/>
    </w:r>
    <w:r w:rsidRPr="0023681B">
      <w:rPr>
        <w:rStyle w:val="PageNumber"/>
        <w:b/>
        <w:bCs/>
        <w:noProof/>
        <w:sz w:val="22"/>
        <w:lang w:val="vi-VN"/>
      </w:rPr>
      <w:t>1</w:t>
    </w:r>
    <w:r w:rsidRPr="0023681B">
      <w:rPr>
        <w:rStyle w:val="PageNumber"/>
        <w:b/>
        <w:bCs/>
        <w:sz w:val="22"/>
        <w:lang w:val="vi-VN"/>
      </w:rPr>
      <w:fldChar w:fldCharType="end"/>
    </w:r>
    <w:r w:rsidRPr="0023681B">
      <w:rPr>
        <w:rStyle w:val="PageNumber"/>
        <w:sz w:val="22"/>
        <w:lang w:val="vi-VN"/>
      </w:rPr>
      <w:t xml:space="preserve"> of </w:t>
    </w:r>
    <w:r w:rsidRPr="0023681B">
      <w:rPr>
        <w:rStyle w:val="PageNumber"/>
        <w:b/>
        <w:bCs/>
        <w:sz w:val="22"/>
        <w:lang w:val="vi-VN"/>
      </w:rPr>
      <w:fldChar w:fldCharType="begin"/>
    </w:r>
    <w:r w:rsidRPr="0023681B">
      <w:rPr>
        <w:rStyle w:val="PageNumber"/>
        <w:b/>
        <w:bCs/>
        <w:sz w:val="22"/>
        <w:lang w:val="vi-VN"/>
      </w:rPr>
      <w:instrText xml:space="preserve"> NUMPAGES  \* Arabic  \* MERGEFORMAT </w:instrText>
    </w:r>
    <w:r w:rsidRPr="0023681B">
      <w:rPr>
        <w:rStyle w:val="PageNumber"/>
        <w:b/>
        <w:bCs/>
        <w:sz w:val="22"/>
        <w:lang w:val="vi-VN"/>
      </w:rPr>
      <w:fldChar w:fldCharType="separate"/>
    </w:r>
    <w:r w:rsidRPr="0023681B">
      <w:rPr>
        <w:rStyle w:val="PageNumber"/>
        <w:b/>
        <w:bCs/>
        <w:noProof/>
        <w:sz w:val="22"/>
        <w:lang w:val="vi-VN"/>
      </w:rPr>
      <w:t>2</w:t>
    </w:r>
    <w:r w:rsidRPr="0023681B">
      <w:rPr>
        <w:rStyle w:val="PageNumber"/>
        <w:b/>
        <w:bCs/>
        <w:sz w:val="22"/>
        <w:lang w:val="vi-V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53E3" w14:textId="77777777" w:rsidR="005250F4" w:rsidRPr="002B7EB4" w:rsidRDefault="005250F4" w:rsidP="005250F4">
    <w:pPr>
      <w:pBdr>
        <w:top w:val="single" w:sz="4" w:space="1" w:color="auto"/>
      </w:pBdr>
      <w:spacing w:after="0"/>
      <w:rPr>
        <w:rStyle w:val="PageNumber"/>
        <w:rFonts w:ascii="Arial" w:hAnsi="Arial" w:cs="Arial"/>
        <w:sz w:val="18"/>
        <w:szCs w:val="18"/>
      </w:rPr>
    </w:pPr>
    <w:proofErr w:type="spellStart"/>
    <w:r w:rsidRPr="002B7EB4">
      <w:rPr>
        <w:rStyle w:val="PageNumber"/>
        <w:rFonts w:ascii="Arial" w:hAnsi="Arial" w:cs="Arial"/>
        <w:sz w:val="18"/>
        <w:szCs w:val="18"/>
      </w:rPr>
      <w:t>Bộ</w:t>
    </w:r>
    <w:proofErr w:type="spellEnd"/>
    <w:r w:rsidRPr="002B7EB4">
      <w:rPr>
        <w:rStyle w:val="PageNumber"/>
        <w:rFonts w:ascii="Arial" w:hAnsi="Arial" w:cs="Arial"/>
        <w:sz w:val="18"/>
        <w:szCs w:val="18"/>
      </w:rPr>
      <w:t xml:space="preserve"> </w:t>
    </w:r>
    <w:proofErr w:type="spellStart"/>
    <w:r w:rsidRPr="002B7EB4">
      <w:rPr>
        <w:rStyle w:val="PageNumber"/>
        <w:rFonts w:ascii="Arial" w:hAnsi="Arial" w:cs="Arial"/>
        <w:sz w:val="18"/>
        <w:szCs w:val="18"/>
      </w:rPr>
      <w:t>Đất</w:t>
    </w:r>
    <w:proofErr w:type="spellEnd"/>
    <w:r w:rsidRPr="002B7EB4">
      <w:rPr>
        <w:rStyle w:val="PageNumber"/>
        <w:rFonts w:ascii="Arial" w:hAnsi="Arial" w:cs="Arial"/>
        <w:sz w:val="18"/>
        <w:szCs w:val="18"/>
      </w:rPr>
      <w:t xml:space="preserve"> </w:t>
    </w:r>
    <w:proofErr w:type="spellStart"/>
    <w:r w:rsidRPr="002B7EB4">
      <w:rPr>
        <w:rStyle w:val="PageNumber"/>
        <w:rFonts w:ascii="Arial" w:hAnsi="Arial" w:cs="Arial"/>
        <w:sz w:val="18"/>
        <w:szCs w:val="18"/>
      </w:rPr>
      <w:t>đai</w:t>
    </w:r>
    <w:proofErr w:type="spellEnd"/>
    <w:r w:rsidRPr="002B7EB4">
      <w:rPr>
        <w:rStyle w:val="PageNumber"/>
        <w:rFonts w:ascii="Arial" w:hAnsi="Arial" w:cs="Arial"/>
        <w:sz w:val="18"/>
        <w:szCs w:val="18"/>
      </w:rPr>
      <w:t xml:space="preserve">, </w:t>
    </w:r>
    <w:proofErr w:type="spellStart"/>
    <w:r w:rsidRPr="002B7EB4">
      <w:rPr>
        <w:rStyle w:val="PageNumber"/>
        <w:rFonts w:ascii="Arial" w:hAnsi="Arial" w:cs="Arial"/>
        <w:sz w:val="18"/>
        <w:szCs w:val="18"/>
      </w:rPr>
      <w:t>Kế</w:t>
    </w:r>
    <w:proofErr w:type="spellEnd"/>
    <w:r w:rsidRPr="002B7EB4">
      <w:rPr>
        <w:rStyle w:val="PageNumber"/>
        <w:rFonts w:ascii="Arial" w:hAnsi="Arial" w:cs="Arial"/>
        <w:sz w:val="18"/>
        <w:szCs w:val="18"/>
      </w:rPr>
      <w:t xml:space="preserve"> </w:t>
    </w:r>
    <w:proofErr w:type="spellStart"/>
    <w:r w:rsidRPr="002B7EB4">
      <w:rPr>
        <w:rStyle w:val="PageNumber"/>
        <w:rFonts w:ascii="Arial" w:hAnsi="Arial" w:cs="Arial"/>
        <w:sz w:val="18"/>
        <w:szCs w:val="18"/>
      </w:rPr>
      <w:t>hoạch</w:t>
    </w:r>
    <w:proofErr w:type="spellEnd"/>
    <w:r w:rsidRPr="002B7EB4">
      <w:rPr>
        <w:rStyle w:val="PageNumber"/>
        <w:rFonts w:ascii="Arial" w:hAnsi="Arial" w:cs="Arial"/>
        <w:sz w:val="18"/>
        <w:szCs w:val="18"/>
      </w:rPr>
      <w:t xml:space="preserve"> </w:t>
    </w:r>
    <w:proofErr w:type="spellStart"/>
    <w:r w:rsidRPr="002B7EB4">
      <w:rPr>
        <w:rStyle w:val="PageNumber"/>
        <w:rFonts w:ascii="Arial" w:hAnsi="Arial" w:cs="Arial"/>
        <w:sz w:val="18"/>
        <w:szCs w:val="18"/>
      </w:rPr>
      <w:t>và</w:t>
    </w:r>
    <w:proofErr w:type="spellEnd"/>
    <w:r w:rsidRPr="002B7EB4">
      <w:rPr>
        <w:rStyle w:val="PageNumber"/>
        <w:rFonts w:ascii="Arial" w:hAnsi="Arial" w:cs="Arial"/>
        <w:sz w:val="18"/>
        <w:szCs w:val="18"/>
      </w:rPr>
      <w:t xml:space="preserve"> </w:t>
    </w:r>
    <w:proofErr w:type="spellStart"/>
    <w:r w:rsidRPr="002B7EB4">
      <w:rPr>
        <w:rStyle w:val="PageNumber"/>
        <w:rFonts w:ascii="Arial" w:hAnsi="Arial" w:cs="Arial"/>
        <w:sz w:val="18"/>
        <w:szCs w:val="18"/>
      </w:rPr>
      <w:t>Môi</w:t>
    </w:r>
    <w:proofErr w:type="spellEnd"/>
    <w:r w:rsidRPr="002B7EB4">
      <w:rPr>
        <w:rStyle w:val="PageNumber"/>
        <w:rFonts w:ascii="Arial" w:hAnsi="Arial" w:cs="Arial"/>
        <w:sz w:val="18"/>
        <w:szCs w:val="18"/>
      </w:rPr>
      <w:t xml:space="preserve"> </w:t>
    </w:r>
    <w:proofErr w:type="spellStart"/>
    <w:r w:rsidRPr="002B7EB4">
      <w:rPr>
        <w:rStyle w:val="PageNumber"/>
        <w:rFonts w:ascii="Arial" w:hAnsi="Arial" w:cs="Arial"/>
        <w:sz w:val="18"/>
        <w:szCs w:val="18"/>
      </w:rPr>
      <w:t>trường</w:t>
    </w:r>
    <w:proofErr w:type="spellEnd"/>
  </w:p>
  <w:p w14:paraId="1EAA1C76" w14:textId="77777777" w:rsidR="005250F4" w:rsidRPr="002B7EB4" w:rsidRDefault="00D32668" w:rsidP="005250F4">
    <w:pPr>
      <w:spacing w:after="0"/>
      <w:rPr>
        <w:rStyle w:val="PageNumber"/>
        <w:rFonts w:ascii="Arial" w:hAnsi="Arial" w:cs="Arial"/>
        <w:sz w:val="18"/>
        <w:szCs w:val="18"/>
        <w:lang w:val="vi-VN"/>
      </w:rPr>
    </w:pPr>
    <w:sdt>
      <w:sdtPr>
        <w:rPr>
          <w:rStyle w:val="PageNumber"/>
          <w:rFonts w:ascii="Arial" w:hAnsi="Arial" w:cs="Arial"/>
          <w:sz w:val="18"/>
          <w:szCs w:val="18"/>
        </w:rPr>
        <w:alias w:val="Date"/>
        <w:tag w:val=""/>
        <w:id w:val="1020432692"/>
        <w:dataBinding w:prefixMappings="xmlns:ns0='http://schemas.microsoft.com/office/2006/coverPageProps' " w:xpath="/ns0:CoverPageProperties[1]/ns0:PublishDate[1]" w:storeItemID="{55AF091B-3C7A-41E3-B477-F2FDAA23CFDA}"/>
        <w15:color w:val="000000"/>
        <w:date>
          <w:dateFormat w:val="d MMMM yyyy"/>
          <w:lid w:val="en-AU"/>
          <w:storeMappedDataAs w:val="dateTime"/>
          <w:calendar w:val="gregorian"/>
        </w:date>
      </w:sdtPr>
      <w:sdtEndPr>
        <w:rPr>
          <w:rStyle w:val="PageNumber"/>
        </w:rPr>
      </w:sdtEndPr>
      <w:sdtContent>
        <w:r w:rsidR="005250F4" w:rsidRPr="002B7EB4">
          <w:rPr>
            <w:rStyle w:val="PageNumber"/>
            <w:rFonts w:ascii="Arial" w:hAnsi="Arial" w:cs="Arial"/>
            <w:sz w:val="18"/>
            <w:szCs w:val="18"/>
          </w:rPr>
          <w:t xml:space="preserve">5 </w:t>
        </w:r>
        <w:proofErr w:type="spellStart"/>
        <w:r w:rsidR="005250F4" w:rsidRPr="002B7EB4">
          <w:rPr>
            <w:rStyle w:val="PageNumber"/>
            <w:rFonts w:ascii="Arial" w:hAnsi="Arial" w:cs="Arial"/>
            <w:sz w:val="18"/>
            <w:szCs w:val="18"/>
          </w:rPr>
          <w:t>tháng</w:t>
        </w:r>
        <w:proofErr w:type="spellEnd"/>
        <w:r w:rsidR="005250F4" w:rsidRPr="002B7EB4">
          <w:rPr>
            <w:rStyle w:val="PageNumber"/>
            <w:rFonts w:ascii="Arial" w:hAnsi="Arial" w:cs="Arial"/>
            <w:sz w:val="18"/>
            <w:szCs w:val="18"/>
          </w:rPr>
          <w:t xml:space="preserve"> </w:t>
        </w:r>
        <w:proofErr w:type="spellStart"/>
        <w:r w:rsidR="005250F4" w:rsidRPr="002B7EB4">
          <w:rPr>
            <w:rStyle w:val="PageNumber"/>
            <w:rFonts w:ascii="Arial" w:hAnsi="Arial" w:cs="Arial"/>
            <w:sz w:val="18"/>
            <w:szCs w:val="18"/>
          </w:rPr>
          <w:t>Mười</w:t>
        </w:r>
        <w:proofErr w:type="spellEnd"/>
        <w:r w:rsidR="005250F4" w:rsidRPr="002B7EB4">
          <w:rPr>
            <w:rStyle w:val="PageNumber"/>
            <w:rFonts w:ascii="Arial" w:hAnsi="Arial" w:cs="Arial"/>
            <w:sz w:val="18"/>
            <w:szCs w:val="18"/>
          </w:rPr>
          <w:t xml:space="preserve"> Hai 2024</w:t>
        </w:r>
      </w:sdtContent>
    </w:sdt>
  </w:p>
  <w:p w14:paraId="62FD4B36" w14:textId="056D1D56" w:rsidR="00207CA0" w:rsidRPr="005250F4" w:rsidRDefault="005250F4" w:rsidP="005250F4">
    <w:pPr>
      <w:pStyle w:val="Footer"/>
      <w:tabs>
        <w:tab w:val="clear" w:pos="4513"/>
        <w:tab w:val="clear" w:pos="9026"/>
        <w:tab w:val="left" w:pos="2307"/>
      </w:tabs>
      <w:rPr>
        <w:rStyle w:val="PageNumber"/>
        <w:rFonts w:ascii="Arial" w:hAnsi="Arial" w:cs="Arial"/>
        <w:sz w:val="18"/>
        <w:szCs w:val="18"/>
        <w:lang w:val="vi-VN"/>
      </w:rPr>
    </w:pPr>
    <w:r w:rsidRPr="002B7EB4">
      <w:rPr>
        <w:rFonts w:ascii="Arial" w:hAnsi="Arial" w:cs="Arial"/>
        <w:sz w:val="18"/>
        <w:szCs w:val="18"/>
      </w:rPr>
      <w:t xml:space="preserve">Trang </w:t>
    </w:r>
    <w:r w:rsidRPr="002B7EB4">
      <w:rPr>
        <w:rFonts w:ascii="Arial" w:hAnsi="Arial" w:cs="Arial"/>
        <w:b/>
        <w:bCs/>
        <w:sz w:val="18"/>
        <w:szCs w:val="18"/>
      </w:rPr>
      <w:fldChar w:fldCharType="begin"/>
    </w:r>
    <w:r w:rsidRPr="002B7EB4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2B7EB4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5</w:t>
    </w:r>
    <w:r w:rsidRPr="002B7EB4">
      <w:rPr>
        <w:rFonts w:ascii="Arial" w:hAnsi="Arial" w:cs="Arial"/>
        <w:b/>
        <w:bCs/>
        <w:sz w:val="18"/>
        <w:szCs w:val="18"/>
      </w:rPr>
      <w:fldChar w:fldCharType="end"/>
    </w:r>
    <w:r w:rsidRPr="002B7EB4">
      <w:rPr>
        <w:rFonts w:ascii="Arial" w:hAnsi="Arial" w:cs="Arial"/>
        <w:sz w:val="18"/>
        <w:szCs w:val="18"/>
      </w:rPr>
      <w:t xml:space="preserve"> of </w:t>
    </w:r>
    <w:r w:rsidRPr="002B7EB4">
      <w:rPr>
        <w:rFonts w:ascii="Arial" w:hAnsi="Arial" w:cs="Arial"/>
        <w:b/>
        <w:bCs/>
        <w:sz w:val="18"/>
        <w:szCs w:val="18"/>
      </w:rPr>
      <w:fldChar w:fldCharType="begin"/>
    </w:r>
    <w:r w:rsidRPr="002B7EB4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2B7EB4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8</w:t>
    </w:r>
    <w:r w:rsidRPr="002B7EB4"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b/>
        <w:b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995E" w14:textId="77777777" w:rsidR="00671256" w:rsidRDefault="00671256" w:rsidP="007C2970">
      <w:pPr>
        <w:spacing w:after="40"/>
      </w:pPr>
      <w:r>
        <w:separator/>
      </w:r>
    </w:p>
  </w:footnote>
  <w:footnote w:type="continuationSeparator" w:id="0">
    <w:p w14:paraId="3BEE96A4" w14:textId="77777777" w:rsidR="00671256" w:rsidRDefault="00671256" w:rsidP="007332FF">
      <w:r>
        <w:continuationSeparator/>
      </w:r>
    </w:p>
  </w:footnote>
  <w:footnote w:type="continuationNotice" w:id="1">
    <w:p w14:paraId="1FADDF4F" w14:textId="77777777" w:rsidR="00671256" w:rsidRDefault="00671256">
      <w:pPr>
        <w:spacing w:after="0"/>
      </w:pPr>
    </w:p>
  </w:footnote>
  <w:footnote w:id="2">
    <w:p w14:paraId="07944DAF" w14:textId="4142EB03" w:rsidR="00B030F7" w:rsidRPr="00B030F7" w:rsidRDefault="00B030F7" w:rsidP="00B030F7">
      <w:pPr>
        <w:pStyle w:val="FootnoteText"/>
        <w:rPr>
          <w:lang w:val="vi-VN"/>
        </w:rPr>
      </w:pPr>
    </w:p>
  </w:footnote>
  <w:footnote w:id="3">
    <w:p w14:paraId="1B3668F5" w14:textId="503EF0C3" w:rsidR="00B030F7" w:rsidRDefault="00B030F7" w:rsidP="00B030F7">
      <w:pPr>
        <w:pStyle w:val="FootnoteText"/>
        <w:ind w:left="426" w:hanging="426"/>
        <w:rPr>
          <w:lang w:val="vi-VN"/>
        </w:rPr>
      </w:pPr>
      <w:r w:rsidRPr="00070957">
        <w:rPr>
          <w:rStyle w:val="FootnoteReference"/>
          <w:sz w:val="16"/>
          <w:szCs w:val="16"/>
          <w:vertAlign w:val="baseline"/>
        </w:rPr>
        <w:sym w:font="Wingdings" w:char="F026"/>
      </w:r>
      <w:r>
        <w:rPr>
          <w:rStyle w:val="FootnoteReference"/>
          <w:sz w:val="16"/>
          <w:szCs w:val="16"/>
          <w:vertAlign w:val="baseline"/>
          <w:lang w:val="vi-VN"/>
        </w:rPr>
        <w:t xml:space="preserve">  </w:t>
      </w:r>
      <w:r>
        <w:rPr>
          <w:rStyle w:val="FootnoteReference"/>
          <w:sz w:val="16"/>
          <w:szCs w:val="16"/>
          <w:vertAlign w:val="baseline"/>
          <w:lang w:val="vi-VN"/>
        </w:rPr>
        <w:tab/>
      </w:r>
      <w:proofErr w:type="spellStart"/>
      <w:r w:rsidRPr="00B030F7">
        <w:rPr>
          <w:b/>
          <w:bCs/>
          <w:sz w:val="16"/>
          <w:szCs w:val="16"/>
        </w:rPr>
        <w:t>Khu</w:t>
      </w:r>
      <w:proofErr w:type="spellEnd"/>
      <w:r w:rsidRPr="00B030F7">
        <w:rPr>
          <w:b/>
          <w:bCs/>
          <w:sz w:val="16"/>
          <w:szCs w:val="16"/>
        </w:rPr>
        <w:t xml:space="preserve"> </w:t>
      </w:r>
      <w:proofErr w:type="spellStart"/>
      <w:r w:rsidRPr="00B030F7">
        <w:rPr>
          <w:b/>
          <w:bCs/>
          <w:sz w:val="16"/>
          <w:szCs w:val="16"/>
        </w:rPr>
        <w:t>Vực</w:t>
      </w:r>
      <w:proofErr w:type="spellEnd"/>
      <w:r w:rsidRPr="00B030F7">
        <w:rPr>
          <w:b/>
          <w:bCs/>
          <w:sz w:val="16"/>
          <w:szCs w:val="16"/>
        </w:rPr>
        <w:t xml:space="preserve"> </w:t>
      </w:r>
      <w:proofErr w:type="spellStart"/>
      <w:r w:rsidRPr="00B030F7">
        <w:rPr>
          <w:b/>
          <w:bCs/>
          <w:sz w:val="16"/>
          <w:szCs w:val="16"/>
        </w:rPr>
        <w:t>Kiểm</w:t>
      </w:r>
      <w:proofErr w:type="spellEnd"/>
      <w:r w:rsidRPr="00B030F7">
        <w:rPr>
          <w:b/>
          <w:bCs/>
          <w:sz w:val="16"/>
          <w:szCs w:val="16"/>
        </w:rPr>
        <w:t xml:space="preserve"> </w:t>
      </w:r>
      <w:proofErr w:type="spellStart"/>
      <w:r w:rsidRPr="00B030F7">
        <w:rPr>
          <w:b/>
          <w:bCs/>
          <w:sz w:val="16"/>
          <w:szCs w:val="16"/>
        </w:rPr>
        <w:t>Soát</w:t>
      </w:r>
      <w:proofErr w:type="spellEnd"/>
      <w:r w:rsidRPr="00B030F7">
        <w:rPr>
          <w:b/>
          <w:bCs/>
          <w:sz w:val="16"/>
          <w:szCs w:val="16"/>
        </w:rPr>
        <w:t xml:space="preserve"> </w:t>
      </w:r>
      <w:proofErr w:type="spellStart"/>
      <w:r w:rsidRPr="00B030F7">
        <w:rPr>
          <w:b/>
          <w:bCs/>
          <w:sz w:val="16"/>
          <w:szCs w:val="16"/>
        </w:rPr>
        <w:t>Nước</w:t>
      </w:r>
      <w:proofErr w:type="spellEnd"/>
      <w:r w:rsidRPr="00B030F7">
        <w:rPr>
          <w:b/>
          <w:bCs/>
          <w:sz w:val="16"/>
          <w:szCs w:val="16"/>
        </w:rPr>
        <w:t xml:space="preserve"> Darwin Rural Adelaide River</w:t>
      </w:r>
      <w:r w:rsidRPr="00070957">
        <w:rPr>
          <w:sz w:val="16"/>
          <w:szCs w:val="16"/>
        </w:rPr>
        <w:t xml:space="preserve"> </w:t>
      </w:r>
      <w:proofErr w:type="spellStart"/>
      <w:r w:rsidRPr="00070957">
        <w:rPr>
          <w:sz w:val="16"/>
          <w:szCs w:val="16"/>
        </w:rPr>
        <w:t>nghĩa</w:t>
      </w:r>
      <w:proofErr w:type="spellEnd"/>
      <w:r w:rsidRPr="00070957">
        <w:rPr>
          <w:sz w:val="16"/>
          <w:szCs w:val="16"/>
        </w:rPr>
        <w:t xml:space="preserve"> </w:t>
      </w:r>
      <w:proofErr w:type="spellStart"/>
      <w:r w:rsidRPr="00070957">
        <w:rPr>
          <w:sz w:val="16"/>
          <w:szCs w:val="16"/>
        </w:rPr>
        <w:t>là</w:t>
      </w:r>
      <w:proofErr w:type="spellEnd"/>
      <w:r w:rsidRPr="00070957">
        <w:rPr>
          <w:sz w:val="16"/>
          <w:szCs w:val="16"/>
        </w:rPr>
        <w:t xml:space="preserve"> </w:t>
      </w:r>
      <w:proofErr w:type="spellStart"/>
      <w:r w:rsidRPr="00070957">
        <w:rPr>
          <w:sz w:val="16"/>
          <w:szCs w:val="16"/>
        </w:rPr>
        <w:t>phần</w:t>
      </w:r>
      <w:proofErr w:type="spellEnd"/>
      <w:r w:rsidRPr="00070957">
        <w:rPr>
          <w:sz w:val="16"/>
          <w:szCs w:val="16"/>
        </w:rPr>
        <w:t xml:space="preserve"> </w:t>
      </w:r>
      <w:proofErr w:type="spellStart"/>
      <w:r w:rsidRPr="00070957">
        <w:rPr>
          <w:sz w:val="16"/>
          <w:szCs w:val="16"/>
        </w:rPr>
        <w:t>Lãnh</w:t>
      </w:r>
      <w:proofErr w:type="spellEnd"/>
      <w:r w:rsidRPr="00070957">
        <w:rPr>
          <w:sz w:val="16"/>
          <w:szCs w:val="16"/>
        </w:rPr>
        <w:t xml:space="preserve"> </w:t>
      </w:r>
      <w:proofErr w:type="spellStart"/>
      <w:r w:rsidRPr="00070957">
        <w:rPr>
          <w:sz w:val="16"/>
          <w:szCs w:val="16"/>
        </w:rPr>
        <w:t>thổ</w:t>
      </w:r>
      <w:proofErr w:type="spellEnd"/>
      <w:r w:rsidRPr="00070957">
        <w:rPr>
          <w:sz w:val="16"/>
          <w:szCs w:val="16"/>
        </w:rPr>
        <w:t xml:space="preserve"> do </w:t>
      </w:r>
      <w:proofErr w:type="spellStart"/>
      <w:r w:rsidRPr="00070957">
        <w:rPr>
          <w:sz w:val="16"/>
          <w:szCs w:val="16"/>
        </w:rPr>
        <w:t>Bộ</w:t>
      </w:r>
      <w:proofErr w:type="spellEnd"/>
      <w:r w:rsidRPr="00070957">
        <w:rPr>
          <w:sz w:val="16"/>
          <w:szCs w:val="16"/>
        </w:rPr>
        <w:t xml:space="preserve"> </w:t>
      </w:r>
      <w:proofErr w:type="spellStart"/>
      <w:r w:rsidRPr="00070957">
        <w:rPr>
          <w:sz w:val="16"/>
          <w:szCs w:val="16"/>
        </w:rPr>
        <w:t>trưởng</w:t>
      </w:r>
      <w:proofErr w:type="spellEnd"/>
      <w:r w:rsidRPr="00070957">
        <w:rPr>
          <w:sz w:val="16"/>
          <w:szCs w:val="16"/>
        </w:rPr>
        <w:t xml:space="preserve"> </w:t>
      </w:r>
      <w:proofErr w:type="spellStart"/>
      <w:r w:rsidRPr="00070957">
        <w:rPr>
          <w:sz w:val="16"/>
          <w:szCs w:val="16"/>
        </w:rPr>
        <w:t>tuyên</w:t>
      </w:r>
      <w:proofErr w:type="spellEnd"/>
      <w:r w:rsidRPr="00070957">
        <w:rPr>
          <w:sz w:val="16"/>
          <w:szCs w:val="16"/>
        </w:rPr>
        <w:t xml:space="preserve"> </w:t>
      </w:r>
      <w:proofErr w:type="spellStart"/>
      <w:r w:rsidRPr="00070957">
        <w:rPr>
          <w:sz w:val="16"/>
          <w:szCs w:val="16"/>
        </w:rPr>
        <w:t>bố</w:t>
      </w:r>
      <w:proofErr w:type="spellEnd"/>
      <w:r w:rsidRPr="00070957">
        <w:rPr>
          <w:sz w:val="16"/>
          <w:szCs w:val="16"/>
        </w:rPr>
        <w:t xml:space="preserve"> </w:t>
      </w:r>
      <w:proofErr w:type="spellStart"/>
      <w:r w:rsidRPr="00070957">
        <w:rPr>
          <w:sz w:val="16"/>
          <w:szCs w:val="16"/>
        </w:rPr>
        <w:t>theo</w:t>
      </w:r>
      <w:proofErr w:type="spellEnd"/>
      <w:r w:rsidRPr="00070957">
        <w:rPr>
          <w:sz w:val="16"/>
          <w:szCs w:val="16"/>
        </w:rPr>
        <w:t xml:space="preserve"> </w:t>
      </w:r>
      <w:proofErr w:type="spellStart"/>
      <w:r w:rsidRPr="00070957">
        <w:rPr>
          <w:sz w:val="16"/>
          <w:szCs w:val="16"/>
        </w:rPr>
        <w:t>mục</w:t>
      </w:r>
      <w:proofErr w:type="spellEnd"/>
      <w:r w:rsidRPr="00070957">
        <w:rPr>
          <w:sz w:val="16"/>
          <w:szCs w:val="16"/>
        </w:rPr>
        <w:t xml:space="preserve"> 22 </w:t>
      </w:r>
      <w:proofErr w:type="spellStart"/>
      <w:r w:rsidRPr="00070957">
        <w:rPr>
          <w:sz w:val="16"/>
          <w:szCs w:val="16"/>
        </w:rPr>
        <w:t>của</w:t>
      </w:r>
      <w:proofErr w:type="spellEnd"/>
      <w:r w:rsidRPr="00070957">
        <w:rPr>
          <w:sz w:val="16"/>
          <w:szCs w:val="16"/>
        </w:rPr>
        <w:t xml:space="preserve"> </w:t>
      </w:r>
      <w:proofErr w:type="spellStart"/>
      <w:r w:rsidRPr="00070957">
        <w:rPr>
          <w:sz w:val="16"/>
          <w:szCs w:val="16"/>
        </w:rPr>
        <w:t>Đạo</w:t>
      </w:r>
      <w:proofErr w:type="spellEnd"/>
      <w:r w:rsidRPr="00070957">
        <w:rPr>
          <w:sz w:val="16"/>
          <w:szCs w:val="16"/>
        </w:rPr>
        <w:t xml:space="preserve"> </w:t>
      </w:r>
      <w:proofErr w:type="spellStart"/>
      <w:r w:rsidRPr="00070957">
        <w:rPr>
          <w:sz w:val="16"/>
          <w:szCs w:val="16"/>
        </w:rPr>
        <w:t>luật</w:t>
      </w:r>
      <w:proofErr w:type="spellEnd"/>
      <w:r w:rsidRPr="00070957">
        <w:rPr>
          <w:sz w:val="16"/>
          <w:szCs w:val="16"/>
        </w:rPr>
        <w:t xml:space="preserve"> </w:t>
      </w:r>
      <w:proofErr w:type="spellStart"/>
      <w:r w:rsidRPr="00070957">
        <w:rPr>
          <w:sz w:val="16"/>
          <w:szCs w:val="16"/>
        </w:rPr>
        <w:t>vào</w:t>
      </w:r>
      <w:proofErr w:type="spellEnd"/>
      <w:r w:rsidRPr="00070957">
        <w:rPr>
          <w:sz w:val="16"/>
          <w:szCs w:val="16"/>
        </w:rPr>
        <w:t xml:space="preserve"> </w:t>
      </w:r>
      <w:proofErr w:type="spellStart"/>
      <w:r w:rsidRPr="00070957">
        <w:rPr>
          <w:sz w:val="16"/>
          <w:szCs w:val="16"/>
        </w:rPr>
        <w:t>ngày</w:t>
      </w:r>
      <w:proofErr w:type="spellEnd"/>
      <w:r w:rsidRPr="00070957">
        <w:rPr>
          <w:sz w:val="16"/>
          <w:szCs w:val="16"/>
        </w:rPr>
        <w:t xml:space="preserve"> 28 </w:t>
      </w:r>
      <w:proofErr w:type="spellStart"/>
      <w:r w:rsidRPr="00070957">
        <w:rPr>
          <w:sz w:val="16"/>
          <w:szCs w:val="16"/>
        </w:rPr>
        <w:t>tháng</w:t>
      </w:r>
      <w:proofErr w:type="spellEnd"/>
      <w:r w:rsidRPr="00070957">
        <w:rPr>
          <w:sz w:val="16"/>
          <w:szCs w:val="16"/>
        </w:rPr>
        <w:t xml:space="preserve"> 6 </w:t>
      </w:r>
      <w:proofErr w:type="spellStart"/>
      <w:r w:rsidRPr="00070957">
        <w:rPr>
          <w:sz w:val="16"/>
          <w:szCs w:val="16"/>
        </w:rPr>
        <w:t>năm</w:t>
      </w:r>
      <w:proofErr w:type="spellEnd"/>
      <w:r w:rsidRPr="00070957">
        <w:rPr>
          <w:sz w:val="16"/>
          <w:szCs w:val="16"/>
        </w:rPr>
        <w:t xml:space="preserve"> 2024, </w:t>
      </w:r>
      <w:proofErr w:type="spellStart"/>
      <w:r w:rsidRPr="00070957">
        <w:rPr>
          <w:sz w:val="16"/>
          <w:szCs w:val="16"/>
        </w:rPr>
        <w:t>được</w:t>
      </w:r>
      <w:proofErr w:type="spellEnd"/>
      <w:r w:rsidRPr="00070957">
        <w:rPr>
          <w:sz w:val="16"/>
          <w:szCs w:val="16"/>
        </w:rPr>
        <w:t xml:space="preserve"> </w:t>
      </w:r>
      <w:proofErr w:type="spellStart"/>
      <w:r w:rsidRPr="00070957">
        <w:rPr>
          <w:sz w:val="16"/>
          <w:szCs w:val="16"/>
        </w:rPr>
        <w:t>công</w:t>
      </w:r>
      <w:proofErr w:type="spellEnd"/>
      <w:r w:rsidRPr="00070957">
        <w:rPr>
          <w:sz w:val="16"/>
          <w:szCs w:val="16"/>
        </w:rPr>
        <w:t xml:space="preserve"> </w:t>
      </w:r>
      <w:proofErr w:type="spellStart"/>
      <w:r w:rsidRPr="00070957">
        <w:rPr>
          <w:sz w:val="16"/>
          <w:szCs w:val="16"/>
        </w:rPr>
        <w:t>bố</w:t>
      </w:r>
      <w:proofErr w:type="spellEnd"/>
      <w:r w:rsidRPr="00070957">
        <w:rPr>
          <w:sz w:val="16"/>
          <w:szCs w:val="16"/>
        </w:rPr>
        <w:t xml:space="preserve"> </w:t>
      </w:r>
      <w:proofErr w:type="spellStart"/>
      <w:r w:rsidRPr="00070957">
        <w:rPr>
          <w:sz w:val="16"/>
          <w:szCs w:val="16"/>
        </w:rPr>
        <w:t>trên</w:t>
      </w:r>
      <w:proofErr w:type="spellEnd"/>
      <w:r w:rsidRPr="00070957">
        <w:rPr>
          <w:sz w:val="16"/>
          <w:szCs w:val="16"/>
        </w:rPr>
        <w:t xml:space="preserve"> </w:t>
      </w:r>
      <w:proofErr w:type="spellStart"/>
      <w:r w:rsidRPr="00070957">
        <w:rPr>
          <w:sz w:val="16"/>
          <w:szCs w:val="16"/>
        </w:rPr>
        <w:t>Công</w:t>
      </w:r>
      <w:proofErr w:type="spellEnd"/>
      <w:r w:rsidRPr="00070957">
        <w:rPr>
          <w:sz w:val="16"/>
          <w:szCs w:val="16"/>
        </w:rPr>
        <w:t xml:space="preserve"> </w:t>
      </w:r>
      <w:proofErr w:type="spellStart"/>
      <w:r w:rsidRPr="00070957">
        <w:rPr>
          <w:sz w:val="16"/>
          <w:szCs w:val="16"/>
        </w:rPr>
        <w:t>báo</w:t>
      </w:r>
      <w:proofErr w:type="spellEnd"/>
      <w:r w:rsidRPr="00070957">
        <w:rPr>
          <w:sz w:val="16"/>
          <w:szCs w:val="16"/>
        </w:rPr>
        <w:t xml:space="preserve"> </w:t>
      </w:r>
      <w:proofErr w:type="spellStart"/>
      <w:r w:rsidRPr="00070957">
        <w:rPr>
          <w:sz w:val="16"/>
          <w:szCs w:val="16"/>
        </w:rPr>
        <w:t>số</w:t>
      </w:r>
      <w:proofErr w:type="spellEnd"/>
      <w:r w:rsidRPr="00070957">
        <w:rPr>
          <w:sz w:val="16"/>
          <w:szCs w:val="16"/>
        </w:rPr>
        <w:t xml:space="preserve"> s61 </w:t>
      </w:r>
      <w:proofErr w:type="spellStart"/>
      <w:r w:rsidRPr="00070957">
        <w:rPr>
          <w:sz w:val="16"/>
          <w:szCs w:val="16"/>
        </w:rPr>
        <w:t>ngày</w:t>
      </w:r>
      <w:proofErr w:type="spellEnd"/>
      <w:r w:rsidRPr="00070957">
        <w:rPr>
          <w:sz w:val="16"/>
          <w:szCs w:val="16"/>
        </w:rPr>
        <w:t xml:space="preserve"> 1 </w:t>
      </w:r>
      <w:proofErr w:type="spellStart"/>
      <w:r w:rsidRPr="00070957">
        <w:rPr>
          <w:sz w:val="16"/>
          <w:szCs w:val="16"/>
        </w:rPr>
        <w:t>tháng</w:t>
      </w:r>
      <w:proofErr w:type="spellEnd"/>
      <w:r w:rsidRPr="00070957">
        <w:rPr>
          <w:sz w:val="16"/>
          <w:szCs w:val="16"/>
        </w:rPr>
        <w:t xml:space="preserve"> 7 </w:t>
      </w:r>
      <w:proofErr w:type="spellStart"/>
      <w:r w:rsidRPr="00070957">
        <w:rPr>
          <w:sz w:val="16"/>
          <w:szCs w:val="16"/>
        </w:rPr>
        <w:t>năm</w:t>
      </w:r>
      <w:proofErr w:type="spellEnd"/>
      <w:r w:rsidRPr="00070957">
        <w:rPr>
          <w:sz w:val="16"/>
          <w:szCs w:val="16"/>
        </w:rPr>
        <w:t xml:space="preserve"> 2024. Thông tin </w:t>
      </w:r>
      <w:proofErr w:type="spellStart"/>
      <w:r w:rsidRPr="00070957">
        <w:rPr>
          <w:sz w:val="16"/>
          <w:szCs w:val="16"/>
        </w:rPr>
        <w:t>bổ</w:t>
      </w:r>
      <w:proofErr w:type="spellEnd"/>
      <w:r w:rsidRPr="00070957">
        <w:rPr>
          <w:sz w:val="16"/>
          <w:szCs w:val="16"/>
        </w:rPr>
        <w:t xml:space="preserve"> sung </w:t>
      </w:r>
      <w:proofErr w:type="spellStart"/>
      <w:r w:rsidRPr="00070957">
        <w:rPr>
          <w:sz w:val="16"/>
          <w:szCs w:val="16"/>
        </w:rPr>
        <w:t>có</w:t>
      </w:r>
      <w:proofErr w:type="spellEnd"/>
      <w:r w:rsidRPr="00070957">
        <w:rPr>
          <w:sz w:val="16"/>
          <w:szCs w:val="16"/>
        </w:rPr>
        <w:t xml:space="preserve"> </w:t>
      </w:r>
      <w:proofErr w:type="spellStart"/>
      <w:r w:rsidRPr="00070957">
        <w:rPr>
          <w:sz w:val="16"/>
          <w:szCs w:val="16"/>
        </w:rPr>
        <w:t>tại</w:t>
      </w:r>
      <w:proofErr w:type="spellEnd"/>
      <w:r w:rsidRPr="00070957">
        <w:rPr>
          <w:sz w:val="16"/>
          <w:szCs w:val="16"/>
        </w:rPr>
        <w:t xml:space="preserve"> </w:t>
      </w:r>
      <w:hyperlink r:id="rId1" w:history="1">
        <w:r w:rsidRPr="008A0ED2">
          <w:rPr>
            <w:rStyle w:val="Hyperlink"/>
            <w:sz w:val="16"/>
            <w:szCs w:val="16"/>
          </w:rPr>
          <w:t>https://nt.gov.au/environment/water/water-resources-of-the-nt/water-control-districts</w:t>
        </w:r>
      </w:hyperlink>
      <w:hyperlink r:id="rId2" w:history="1"/>
    </w:p>
    <w:p w14:paraId="11653AE0" w14:textId="77777777" w:rsidR="00B030F7" w:rsidRDefault="00B030F7" w:rsidP="00B030F7">
      <w:pPr>
        <w:pStyle w:val="FootnoteText"/>
        <w:ind w:left="426" w:hanging="426"/>
        <w:rPr>
          <w:lang w:val="vi-VN"/>
        </w:rPr>
      </w:pPr>
      <w:r w:rsidRPr="00DC79A6">
        <w:rPr>
          <w:rStyle w:val="FootnoteReference"/>
          <w:sz w:val="16"/>
          <w:szCs w:val="14"/>
          <w:vertAlign w:val="baseline"/>
        </w:rPr>
        <w:sym w:font="Wingdings" w:char="F026"/>
      </w:r>
      <w:r>
        <w:rPr>
          <w:sz w:val="16"/>
          <w:szCs w:val="14"/>
        </w:rPr>
        <w:tab/>
      </w:r>
      <w:hyperlink r:id="rId3" w:history="1">
        <w:r w:rsidRPr="00DC79A6">
          <w:rPr>
            <w:rStyle w:val="Hyperlink"/>
            <w:sz w:val="16"/>
            <w:szCs w:val="16"/>
          </w:rPr>
          <w:t>https://nt.gov.au/page/copyright-disclaimer-and-privacy</w:t>
        </w:r>
      </w:hyperlink>
    </w:p>
    <w:p w14:paraId="21CAAB00" w14:textId="77777777" w:rsidR="00B030F7" w:rsidRDefault="00B030F7" w:rsidP="00B030F7">
      <w:pPr>
        <w:pStyle w:val="FootnoteText"/>
        <w:ind w:left="426" w:hanging="426"/>
        <w:rPr>
          <w:sz w:val="16"/>
          <w:szCs w:val="16"/>
        </w:rPr>
      </w:pPr>
      <w:r w:rsidRPr="00DC79A6">
        <w:rPr>
          <w:rStyle w:val="FootnoteReference"/>
          <w:sz w:val="16"/>
          <w:szCs w:val="16"/>
          <w:vertAlign w:val="baseline"/>
        </w:rPr>
        <w:sym w:font="Wingdings" w:char="F026"/>
      </w:r>
      <w:r w:rsidRPr="00DC79A6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hyperlink r:id="rId4" w:history="1">
        <w:r w:rsidRPr="00DC79A6">
          <w:rPr>
            <w:rStyle w:val="Hyperlink"/>
            <w:sz w:val="16"/>
            <w:szCs w:val="16"/>
          </w:rPr>
          <w:t>https://environment.nt.gov.au/consultations-decisions-policies/privacy-policy</w:t>
        </w:r>
      </w:hyperlink>
    </w:p>
    <w:p w14:paraId="36241872" w14:textId="77777777" w:rsidR="00B030F7" w:rsidRPr="00B030F7" w:rsidRDefault="00B030F7" w:rsidP="00B030F7">
      <w:pPr>
        <w:pStyle w:val="FootnoteText"/>
        <w:rPr>
          <w:sz w:val="16"/>
          <w:szCs w:val="16"/>
          <w:lang w:val="vi-VN"/>
        </w:rPr>
      </w:pPr>
    </w:p>
  </w:footnote>
  <w:footnote w:id="4">
    <w:p w14:paraId="4DE9F4CD" w14:textId="77777777" w:rsidR="00B47A06" w:rsidRPr="00DC79A6" w:rsidRDefault="00B47A06" w:rsidP="00B47A06">
      <w:pPr>
        <w:pStyle w:val="FootnoteText"/>
        <w:rPr>
          <w:color w:val="0563C1" w:themeColor="hyperlink"/>
          <w:sz w:val="2"/>
          <w:szCs w:val="2"/>
          <w:u w:val="single"/>
        </w:rPr>
      </w:pPr>
    </w:p>
  </w:footnote>
  <w:footnote w:id="5">
    <w:p w14:paraId="08EDBC21" w14:textId="77777777" w:rsidR="004D1F24" w:rsidRPr="00DC79A6" w:rsidRDefault="004D1F24" w:rsidP="004D1F24">
      <w:pPr>
        <w:pStyle w:val="FootnoteText"/>
        <w:rPr>
          <w:color w:val="0563C1" w:themeColor="hyperlink"/>
          <w:sz w:val="2"/>
          <w:szCs w:val="2"/>
          <w:u w:val="single"/>
        </w:rPr>
      </w:pPr>
    </w:p>
  </w:footnote>
  <w:footnote w:id="6">
    <w:p w14:paraId="726C5F92" w14:textId="3AD7195F" w:rsidR="00B408FC" w:rsidRPr="00DC79A6" w:rsidRDefault="00B408FC" w:rsidP="00B408FC">
      <w:pPr>
        <w:pStyle w:val="FootnoteText"/>
        <w:spacing w:after="120"/>
        <w:rPr>
          <w:sz w:val="16"/>
          <w:szCs w:val="16"/>
        </w:rPr>
      </w:pPr>
      <w:r w:rsidRPr="00DC79A6">
        <w:rPr>
          <w:rStyle w:val="FootnoteReference"/>
          <w:sz w:val="16"/>
          <w:szCs w:val="16"/>
          <w:vertAlign w:val="baseline"/>
        </w:rPr>
        <w:sym w:font="Wingdings" w:char="F026"/>
      </w:r>
      <w:r w:rsidR="004D1F24">
        <w:rPr>
          <w:rStyle w:val="FootnoteReference"/>
          <w:sz w:val="16"/>
          <w:szCs w:val="16"/>
          <w:vertAlign w:val="baseline"/>
          <w:lang w:val="vi-VN"/>
        </w:rPr>
        <w:t xml:space="preserve"> </w:t>
      </w:r>
      <w:proofErr w:type="spellStart"/>
      <w:r w:rsidRPr="00673AA0">
        <w:rPr>
          <w:b/>
          <w:bCs/>
          <w:sz w:val="16"/>
          <w:szCs w:val="16"/>
        </w:rPr>
        <w:t>Thường</w:t>
      </w:r>
      <w:proofErr w:type="spellEnd"/>
      <w:r w:rsidRPr="00673AA0">
        <w:rPr>
          <w:b/>
          <w:bCs/>
          <w:sz w:val="16"/>
          <w:szCs w:val="16"/>
        </w:rPr>
        <w:t xml:space="preserve"> </w:t>
      </w:r>
      <w:proofErr w:type="spellStart"/>
      <w:r w:rsidRPr="00673AA0">
        <w:rPr>
          <w:b/>
          <w:bCs/>
          <w:sz w:val="16"/>
          <w:szCs w:val="16"/>
        </w:rPr>
        <w:t>xuyên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đề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cập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đến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việc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lấy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nước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đều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đặn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từ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giếng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khoan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như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một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phần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của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hoạt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động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thương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mại</w:t>
      </w:r>
      <w:proofErr w:type="spellEnd"/>
      <w:r w:rsidRPr="00DC79A6">
        <w:rPr>
          <w:sz w:val="16"/>
          <w:szCs w:val="16"/>
        </w:rPr>
        <w:t xml:space="preserve">, </w:t>
      </w:r>
      <w:proofErr w:type="spellStart"/>
      <w:r w:rsidRPr="00DC79A6">
        <w:rPr>
          <w:sz w:val="16"/>
          <w:szCs w:val="16"/>
        </w:rPr>
        <w:t>theo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cách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có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thể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dự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đoán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được</w:t>
      </w:r>
      <w:proofErr w:type="spellEnd"/>
      <w:r w:rsidRPr="00DC79A6">
        <w:rPr>
          <w:sz w:val="16"/>
          <w:szCs w:val="16"/>
        </w:rPr>
        <w:t xml:space="preserve">. </w:t>
      </w:r>
      <w:proofErr w:type="spellStart"/>
      <w:r w:rsidRPr="00DC79A6">
        <w:rPr>
          <w:sz w:val="16"/>
          <w:szCs w:val="16"/>
        </w:rPr>
        <w:t>Một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ví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dụ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về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việc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lấy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nước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thường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xuyên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có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thể</w:t>
      </w:r>
      <w:proofErr w:type="spellEnd"/>
      <w:r w:rsidRPr="00DC79A6">
        <w:rPr>
          <w:sz w:val="16"/>
          <w:szCs w:val="16"/>
        </w:rPr>
        <w:t xml:space="preserve"> bao </w:t>
      </w:r>
      <w:proofErr w:type="spellStart"/>
      <w:r w:rsidRPr="00DC79A6">
        <w:rPr>
          <w:sz w:val="16"/>
          <w:szCs w:val="16"/>
        </w:rPr>
        <w:t>gồm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hoạt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động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tưới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cây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hàng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năm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trong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mùa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khô</w:t>
      </w:r>
      <w:proofErr w:type="spellEnd"/>
      <w:r w:rsidRPr="00DC79A6">
        <w:rPr>
          <w:sz w:val="16"/>
          <w:szCs w:val="16"/>
        </w:rPr>
        <w:t xml:space="preserve">, </w:t>
      </w:r>
      <w:proofErr w:type="spellStart"/>
      <w:r w:rsidRPr="00DC79A6">
        <w:rPr>
          <w:sz w:val="16"/>
          <w:szCs w:val="16"/>
        </w:rPr>
        <w:t>ngay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cả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khi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="004D1F24">
        <w:rPr>
          <w:sz w:val="16"/>
          <w:szCs w:val="16"/>
        </w:rPr>
        <w:t>quý</w:t>
      </w:r>
      <w:proofErr w:type="spellEnd"/>
      <w:r w:rsidR="004D1F24">
        <w:rPr>
          <w:sz w:val="16"/>
          <w:szCs w:val="16"/>
          <w:lang w:val="vi-VN"/>
        </w:rPr>
        <w:t xml:space="preserve"> vị </w:t>
      </w:r>
      <w:proofErr w:type="spellStart"/>
      <w:r w:rsidRPr="00DC79A6">
        <w:rPr>
          <w:sz w:val="16"/>
          <w:szCs w:val="16"/>
        </w:rPr>
        <w:t>không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tưới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nước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trong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mùa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mưa</w:t>
      </w:r>
      <w:proofErr w:type="spellEnd"/>
      <w:r w:rsidRPr="00DC79A6">
        <w:rPr>
          <w:sz w:val="16"/>
          <w:szCs w:val="16"/>
        </w:rPr>
        <w:t>.</w:t>
      </w:r>
    </w:p>
    <w:p w14:paraId="7E755559" w14:textId="1BD19414" w:rsidR="00B408FC" w:rsidRDefault="00B408FC" w:rsidP="00B408FC">
      <w:pPr>
        <w:pStyle w:val="FootnoteText"/>
      </w:pPr>
      <w:r w:rsidRPr="00DC79A6">
        <w:rPr>
          <w:rStyle w:val="FootnoteReference"/>
          <w:sz w:val="16"/>
          <w:szCs w:val="16"/>
          <w:vertAlign w:val="baseline"/>
        </w:rPr>
        <w:sym w:font="Wingdings" w:char="F026"/>
      </w:r>
      <w:r w:rsidR="004D1F24">
        <w:rPr>
          <w:rStyle w:val="FootnoteReference"/>
          <w:sz w:val="16"/>
          <w:szCs w:val="16"/>
          <w:vertAlign w:val="baseline"/>
          <w:lang w:val="vi-VN"/>
        </w:rPr>
        <w:t xml:space="preserve"> </w:t>
      </w:r>
      <w:proofErr w:type="spellStart"/>
      <w:r w:rsidR="004D1F24" w:rsidRPr="00673AA0">
        <w:rPr>
          <w:b/>
          <w:bCs/>
          <w:sz w:val="16"/>
          <w:szCs w:val="16"/>
        </w:rPr>
        <w:t>Một</w:t>
      </w:r>
      <w:proofErr w:type="spellEnd"/>
      <w:r w:rsidR="004D1F24" w:rsidRPr="00673AA0">
        <w:rPr>
          <w:b/>
          <w:bCs/>
          <w:sz w:val="16"/>
          <w:szCs w:val="16"/>
          <w:lang w:val="vi-VN"/>
        </w:rPr>
        <w:t xml:space="preserve"> h</w:t>
      </w:r>
      <w:proofErr w:type="spellStart"/>
      <w:r w:rsidRPr="00673AA0">
        <w:rPr>
          <w:b/>
          <w:bCs/>
          <w:sz w:val="16"/>
          <w:szCs w:val="16"/>
        </w:rPr>
        <w:t>oạt</w:t>
      </w:r>
      <w:proofErr w:type="spellEnd"/>
      <w:r w:rsidRPr="00673AA0">
        <w:rPr>
          <w:b/>
          <w:bCs/>
          <w:sz w:val="16"/>
          <w:szCs w:val="16"/>
        </w:rPr>
        <w:t xml:space="preserve"> </w:t>
      </w:r>
      <w:proofErr w:type="spellStart"/>
      <w:r w:rsidRPr="00673AA0">
        <w:rPr>
          <w:b/>
          <w:bCs/>
          <w:sz w:val="16"/>
          <w:szCs w:val="16"/>
        </w:rPr>
        <w:t>động</w:t>
      </w:r>
      <w:proofErr w:type="spellEnd"/>
      <w:r w:rsidRPr="00673AA0">
        <w:rPr>
          <w:b/>
          <w:bCs/>
          <w:sz w:val="16"/>
          <w:szCs w:val="16"/>
        </w:rPr>
        <w:t xml:space="preserve"> </w:t>
      </w:r>
      <w:proofErr w:type="spellStart"/>
      <w:r w:rsidRPr="00673AA0">
        <w:rPr>
          <w:b/>
          <w:bCs/>
          <w:sz w:val="16"/>
          <w:szCs w:val="16"/>
        </w:rPr>
        <w:t>thương</w:t>
      </w:r>
      <w:proofErr w:type="spellEnd"/>
      <w:r w:rsidRPr="00673AA0">
        <w:rPr>
          <w:b/>
          <w:bCs/>
          <w:sz w:val="16"/>
          <w:szCs w:val="16"/>
        </w:rPr>
        <w:t xml:space="preserve"> </w:t>
      </w:r>
      <w:proofErr w:type="spellStart"/>
      <w:r w:rsidRPr="00673AA0">
        <w:rPr>
          <w:b/>
          <w:bCs/>
          <w:sz w:val="16"/>
          <w:szCs w:val="16"/>
        </w:rPr>
        <w:t>mại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đề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cập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đến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bất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kỳ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hoạt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động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kinh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doanh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hoặc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doanh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nghiệp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nào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được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thực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hiện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nhằm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mục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đích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tạo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ra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lợi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nhuận</w:t>
      </w:r>
      <w:proofErr w:type="spellEnd"/>
      <w:r w:rsidRPr="00DC79A6">
        <w:rPr>
          <w:sz w:val="16"/>
          <w:szCs w:val="16"/>
        </w:rPr>
        <w:t xml:space="preserve">. </w:t>
      </w:r>
      <w:proofErr w:type="spellStart"/>
      <w:r w:rsidRPr="00DC79A6">
        <w:rPr>
          <w:sz w:val="16"/>
          <w:szCs w:val="16"/>
        </w:rPr>
        <w:t>Hoạt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động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thương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mại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có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thể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được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thực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hiện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bởi</w:t>
      </w:r>
      <w:proofErr w:type="spellEnd"/>
      <w:r w:rsidR="004D1F24">
        <w:rPr>
          <w:sz w:val="16"/>
          <w:szCs w:val="16"/>
          <w:lang w:val="vi-VN"/>
        </w:rPr>
        <w:t xml:space="preserve"> những</w:t>
      </w:r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cá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nhân</w:t>
      </w:r>
      <w:proofErr w:type="spellEnd"/>
      <w:r w:rsidRPr="00DC79A6">
        <w:rPr>
          <w:sz w:val="16"/>
          <w:szCs w:val="16"/>
        </w:rPr>
        <w:t xml:space="preserve">, </w:t>
      </w:r>
      <w:proofErr w:type="spellStart"/>
      <w:r w:rsidRPr="00DC79A6">
        <w:rPr>
          <w:sz w:val="16"/>
          <w:szCs w:val="16"/>
        </w:rPr>
        <w:t>hợp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="004D1F24">
        <w:rPr>
          <w:sz w:val="16"/>
          <w:szCs w:val="16"/>
        </w:rPr>
        <w:t>do</w:t>
      </w:r>
      <w:r w:rsidRPr="00DC79A6">
        <w:rPr>
          <w:sz w:val="16"/>
          <w:szCs w:val="16"/>
        </w:rPr>
        <w:t>anh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hoặc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công</w:t>
      </w:r>
      <w:proofErr w:type="spellEnd"/>
      <w:r w:rsidRPr="00DC79A6">
        <w:rPr>
          <w:sz w:val="16"/>
          <w:szCs w:val="16"/>
        </w:rPr>
        <w:t xml:space="preserve"> ty.</w:t>
      </w:r>
    </w:p>
  </w:footnote>
  <w:footnote w:id="7">
    <w:p w14:paraId="40534D16" w14:textId="53808DCF" w:rsidR="002624A0" w:rsidRPr="00DC79A6" w:rsidRDefault="002624A0" w:rsidP="002624A0">
      <w:pPr>
        <w:pStyle w:val="FootnoteText"/>
        <w:spacing w:after="120"/>
        <w:rPr>
          <w:sz w:val="16"/>
          <w:szCs w:val="16"/>
        </w:rPr>
      </w:pPr>
      <w:r w:rsidRPr="00DC79A6">
        <w:rPr>
          <w:rStyle w:val="FootnoteReference"/>
          <w:sz w:val="16"/>
          <w:szCs w:val="16"/>
          <w:vertAlign w:val="baseline"/>
        </w:rPr>
        <w:sym w:font="Wingdings" w:char="F026"/>
      </w:r>
      <w:r>
        <w:rPr>
          <w:rStyle w:val="FootnoteReference"/>
          <w:sz w:val="16"/>
          <w:szCs w:val="16"/>
          <w:vertAlign w:val="baseline"/>
          <w:lang w:val="vi-VN"/>
        </w:rPr>
        <w:t xml:space="preserve"> </w:t>
      </w:r>
      <w:proofErr w:type="spellStart"/>
      <w:r w:rsidRPr="00801390">
        <w:rPr>
          <w:b/>
          <w:bCs/>
          <w:sz w:val="16"/>
          <w:szCs w:val="16"/>
        </w:rPr>
        <w:t>Người</w:t>
      </w:r>
      <w:proofErr w:type="spellEnd"/>
      <w:r w:rsidRPr="00801390">
        <w:rPr>
          <w:b/>
          <w:bCs/>
          <w:sz w:val="16"/>
          <w:szCs w:val="16"/>
        </w:rPr>
        <w:t xml:space="preserve"> </w:t>
      </w:r>
      <w:proofErr w:type="spellStart"/>
      <w:r w:rsidRPr="00801390">
        <w:rPr>
          <w:b/>
          <w:bCs/>
          <w:sz w:val="16"/>
          <w:szCs w:val="16"/>
        </w:rPr>
        <w:t>chiếm</w:t>
      </w:r>
      <w:proofErr w:type="spellEnd"/>
      <w:r w:rsidRPr="00801390">
        <w:rPr>
          <w:b/>
          <w:bCs/>
          <w:sz w:val="16"/>
          <w:szCs w:val="16"/>
        </w:rPr>
        <w:t xml:space="preserve"> </w:t>
      </w:r>
      <w:proofErr w:type="spellStart"/>
      <w:r w:rsidRPr="00801390">
        <w:rPr>
          <w:b/>
          <w:bCs/>
          <w:sz w:val="16"/>
          <w:szCs w:val="16"/>
        </w:rPr>
        <w:t>hữu</w:t>
      </w:r>
      <w:proofErr w:type="spellEnd"/>
      <w:r w:rsidRPr="00801390">
        <w:rPr>
          <w:b/>
          <w:bCs/>
          <w:sz w:val="16"/>
          <w:szCs w:val="16"/>
        </w:rPr>
        <w:t xml:space="preserve"> </w:t>
      </w:r>
      <w:proofErr w:type="spellStart"/>
      <w:r w:rsidRPr="00801390">
        <w:rPr>
          <w:b/>
          <w:bCs/>
          <w:sz w:val="16"/>
          <w:szCs w:val="16"/>
        </w:rPr>
        <w:t>đất</w:t>
      </w:r>
      <w:proofErr w:type="spellEnd"/>
      <w:r w:rsidRPr="00801390">
        <w:rPr>
          <w:b/>
          <w:bCs/>
          <w:sz w:val="16"/>
          <w:szCs w:val="16"/>
        </w:rPr>
        <w:t xml:space="preserve"> </w:t>
      </w:r>
      <w:proofErr w:type="spellStart"/>
      <w:r w:rsidRPr="00801390">
        <w:rPr>
          <w:b/>
          <w:bCs/>
          <w:sz w:val="16"/>
          <w:szCs w:val="16"/>
        </w:rPr>
        <w:t>được</w:t>
      </w:r>
      <w:proofErr w:type="spellEnd"/>
      <w:r w:rsidRPr="00801390">
        <w:rPr>
          <w:b/>
          <w:bCs/>
          <w:sz w:val="16"/>
          <w:szCs w:val="16"/>
        </w:rPr>
        <w:t xml:space="preserve"> </w:t>
      </w:r>
      <w:proofErr w:type="spellStart"/>
      <w:r w:rsidRPr="00801390">
        <w:rPr>
          <w:b/>
          <w:bCs/>
          <w:sz w:val="16"/>
          <w:szCs w:val="16"/>
        </w:rPr>
        <w:t>ủy</w:t>
      </w:r>
      <w:proofErr w:type="spellEnd"/>
      <w:r w:rsidRPr="00801390">
        <w:rPr>
          <w:b/>
          <w:bCs/>
          <w:sz w:val="16"/>
          <w:szCs w:val="16"/>
        </w:rPr>
        <w:t xml:space="preserve"> </w:t>
      </w:r>
      <w:proofErr w:type="spellStart"/>
      <w:r w:rsidRPr="00801390">
        <w:rPr>
          <w:b/>
          <w:bCs/>
          <w:sz w:val="16"/>
          <w:szCs w:val="16"/>
        </w:rPr>
        <w:t>quyền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có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thể</w:t>
      </w:r>
      <w:proofErr w:type="spellEnd"/>
      <w:r w:rsidRPr="00DC79A6">
        <w:rPr>
          <w:sz w:val="16"/>
          <w:szCs w:val="16"/>
        </w:rPr>
        <w:t xml:space="preserve"> bao </w:t>
      </w:r>
      <w:proofErr w:type="spellStart"/>
      <w:r w:rsidRPr="00DC79A6">
        <w:rPr>
          <w:sz w:val="16"/>
          <w:szCs w:val="16"/>
        </w:rPr>
        <w:t>gồm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người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thuê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nhà</w:t>
      </w:r>
      <w:proofErr w:type="spellEnd"/>
      <w:r w:rsidRPr="00DC79A6">
        <w:rPr>
          <w:sz w:val="16"/>
          <w:szCs w:val="16"/>
        </w:rPr>
        <w:t xml:space="preserve">, </w:t>
      </w:r>
      <w:proofErr w:type="spellStart"/>
      <w:r w:rsidRPr="00DC79A6">
        <w:rPr>
          <w:sz w:val="16"/>
          <w:szCs w:val="16"/>
        </w:rPr>
        <w:t>người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thuê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đất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hoặc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người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thuê</w:t>
      </w:r>
      <w:proofErr w:type="spellEnd"/>
      <w:r w:rsidRPr="00DC79A6">
        <w:rPr>
          <w:sz w:val="16"/>
          <w:szCs w:val="16"/>
        </w:rPr>
        <w:t xml:space="preserve"> </w:t>
      </w:r>
      <w:proofErr w:type="spellStart"/>
      <w:r w:rsidRPr="00DC79A6">
        <w:rPr>
          <w:sz w:val="16"/>
          <w:szCs w:val="16"/>
        </w:rPr>
        <w:t>lại</w:t>
      </w:r>
      <w:proofErr w:type="spellEnd"/>
      <w:r w:rsidRPr="00DC79A6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D6CB" w14:textId="139A1AB2" w:rsidR="008C00D0" w:rsidRPr="00AF1E6C" w:rsidRDefault="00B030F7" w:rsidP="00727F9D">
    <w:pPr>
      <w:pStyle w:val="Header"/>
      <w:tabs>
        <w:tab w:val="clear" w:pos="4513"/>
        <w:tab w:val="clear" w:pos="9026"/>
      </w:tabs>
      <w:ind w:right="-227"/>
      <w:jc w:val="left"/>
      <w:rPr>
        <w:rFonts w:ascii="Arial" w:hAnsi="Arial" w:cs="Arial"/>
        <w:szCs w:val="22"/>
      </w:rPr>
    </w:pPr>
    <w:r w:rsidRPr="00AF1E6C">
      <w:rPr>
        <w:rFonts w:ascii="Arial" w:hAnsi="Arial" w:cs="Arial"/>
        <w:szCs w:val="22"/>
      </w:rPr>
      <w:t>Xin</w:t>
    </w:r>
    <w:r w:rsidR="008C00D0" w:rsidRPr="00AF1E6C">
      <w:rPr>
        <w:rFonts w:ascii="Arial" w:hAnsi="Arial" w:cs="Arial"/>
        <w:szCs w:val="22"/>
      </w:rPr>
      <w:t xml:space="preserve"> </w:t>
    </w:r>
    <w:proofErr w:type="spellStart"/>
    <w:r w:rsidR="008C00D0" w:rsidRPr="00AF1E6C">
      <w:rPr>
        <w:rFonts w:ascii="Arial" w:hAnsi="Arial" w:cs="Arial"/>
        <w:szCs w:val="22"/>
      </w:rPr>
      <w:t>cấp</w:t>
    </w:r>
    <w:proofErr w:type="spellEnd"/>
    <w:r w:rsidR="008C00D0" w:rsidRPr="00AF1E6C">
      <w:rPr>
        <w:rFonts w:ascii="Arial" w:hAnsi="Arial" w:cs="Arial"/>
        <w:szCs w:val="22"/>
      </w:rPr>
      <w:t xml:space="preserve"> </w:t>
    </w:r>
    <w:proofErr w:type="spellStart"/>
    <w:r w:rsidR="008C00D0" w:rsidRPr="00AF1E6C">
      <w:rPr>
        <w:rFonts w:ascii="Arial" w:hAnsi="Arial" w:cs="Arial"/>
        <w:szCs w:val="22"/>
      </w:rPr>
      <w:t>giấy</w:t>
    </w:r>
    <w:proofErr w:type="spellEnd"/>
    <w:r w:rsidR="008C00D0" w:rsidRPr="00AF1E6C">
      <w:rPr>
        <w:rFonts w:ascii="Arial" w:hAnsi="Arial" w:cs="Arial"/>
        <w:szCs w:val="22"/>
      </w:rPr>
      <w:t xml:space="preserve"> </w:t>
    </w:r>
    <w:proofErr w:type="spellStart"/>
    <w:r w:rsidR="008C00D0" w:rsidRPr="00AF1E6C">
      <w:rPr>
        <w:rFonts w:ascii="Arial" w:hAnsi="Arial" w:cs="Arial"/>
        <w:szCs w:val="22"/>
      </w:rPr>
      <w:t>phép</w:t>
    </w:r>
    <w:proofErr w:type="spellEnd"/>
    <w:r w:rsidR="008C00D0" w:rsidRPr="00AF1E6C">
      <w:rPr>
        <w:rFonts w:ascii="Arial" w:hAnsi="Arial" w:cs="Arial"/>
        <w:szCs w:val="22"/>
      </w:rPr>
      <w:t xml:space="preserve"> </w:t>
    </w:r>
    <w:proofErr w:type="spellStart"/>
    <w:r w:rsidR="008C00D0" w:rsidRPr="00AF1E6C">
      <w:rPr>
        <w:rFonts w:ascii="Arial" w:hAnsi="Arial" w:cs="Arial"/>
        <w:szCs w:val="22"/>
      </w:rPr>
      <w:t>khai</w:t>
    </w:r>
    <w:proofErr w:type="spellEnd"/>
    <w:r w:rsidR="008C00D0" w:rsidRPr="00AF1E6C">
      <w:rPr>
        <w:rFonts w:ascii="Arial" w:hAnsi="Arial" w:cs="Arial"/>
        <w:szCs w:val="22"/>
      </w:rPr>
      <w:t xml:space="preserve"> </w:t>
    </w:r>
    <w:proofErr w:type="spellStart"/>
    <w:r w:rsidR="008C00D0" w:rsidRPr="00AF1E6C">
      <w:rPr>
        <w:rFonts w:ascii="Arial" w:hAnsi="Arial" w:cs="Arial"/>
        <w:szCs w:val="22"/>
      </w:rPr>
      <w:t>thác</w:t>
    </w:r>
    <w:proofErr w:type="spellEnd"/>
    <w:r w:rsidR="008C00D0" w:rsidRPr="00AF1E6C">
      <w:rPr>
        <w:rFonts w:ascii="Arial" w:hAnsi="Arial" w:cs="Arial"/>
        <w:szCs w:val="22"/>
      </w:rPr>
      <w:t xml:space="preserve"> </w:t>
    </w:r>
    <w:proofErr w:type="spellStart"/>
    <w:r w:rsidR="008C00D0" w:rsidRPr="00AF1E6C">
      <w:rPr>
        <w:rFonts w:ascii="Arial" w:hAnsi="Arial" w:cs="Arial"/>
        <w:szCs w:val="22"/>
      </w:rPr>
      <w:t>nước</w:t>
    </w:r>
    <w:proofErr w:type="spellEnd"/>
    <w:r w:rsidR="008C00D0" w:rsidRPr="00AF1E6C">
      <w:rPr>
        <w:rFonts w:ascii="Arial" w:hAnsi="Arial" w:cs="Arial"/>
        <w:szCs w:val="22"/>
      </w:rPr>
      <w:t xml:space="preserve"> ở </w:t>
    </w:r>
    <w:proofErr w:type="spellStart"/>
    <w:r w:rsidRPr="00AF1E6C">
      <w:rPr>
        <w:rFonts w:ascii="Arial" w:hAnsi="Arial" w:cs="Arial"/>
        <w:szCs w:val="22"/>
      </w:rPr>
      <w:t>Khu</w:t>
    </w:r>
    <w:proofErr w:type="spellEnd"/>
    <w:r w:rsidRPr="00AF1E6C">
      <w:rPr>
        <w:rFonts w:ascii="Arial" w:hAnsi="Arial" w:cs="Arial"/>
        <w:szCs w:val="22"/>
        <w:lang w:val="vi-VN"/>
      </w:rPr>
      <w:t xml:space="preserve"> Vực</w:t>
    </w:r>
    <w:r w:rsidR="008C00D0" w:rsidRPr="00AF1E6C">
      <w:rPr>
        <w:rFonts w:ascii="Arial" w:hAnsi="Arial" w:cs="Arial"/>
        <w:szCs w:val="22"/>
      </w:rPr>
      <w:t xml:space="preserve"> </w:t>
    </w:r>
    <w:proofErr w:type="spellStart"/>
    <w:r w:rsidR="008C00D0" w:rsidRPr="00AF1E6C">
      <w:rPr>
        <w:rFonts w:ascii="Arial" w:hAnsi="Arial" w:cs="Arial"/>
        <w:szCs w:val="22"/>
      </w:rPr>
      <w:t>Kiểm</w:t>
    </w:r>
    <w:proofErr w:type="spellEnd"/>
    <w:r w:rsidR="008C00D0" w:rsidRPr="00AF1E6C">
      <w:rPr>
        <w:rFonts w:ascii="Arial" w:hAnsi="Arial" w:cs="Arial"/>
        <w:szCs w:val="22"/>
      </w:rPr>
      <w:t xml:space="preserve"> </w:t>
    </w:r>
    <w:proofErr w:type="spellStart"/>
    <w:r w:rsidRPr="00AF1E6C">
      <w:rPr>
        <w:rFonts w:ascii="Arial" w:hAnsi="Arial" w:cs="Arial"/>
        <w:szCs w:val="22"/>
      </w:rPr>
      <w:t>S</w:t>
    </w:r>
    <w:r w:rsidR="008C00D0" w:rsidRPr="00AF1E6C">
      <w:rPr>
        <w:rFonts w:ascii="Arial" w:hAnsi="Arial" w:cs="Arial"/>
        <w:szCs w:val="22"/>
      </w:rPr>
      <w:t>oát</w:t>
    </w:r>
    <w:proofErr w:type="spellEnd"/>
    <w:r w:rsidR="008C00D0" w:rsidRPr="00AF1E6C">
      <w:rPr>
        <w:rFonts w:ascii="Arial" w:hAnsi="Arial" w:cs="Arial"/>
        <w:szCs w:val="22"/>
      </w:rPr>
      <w:t xml:space="preserve"> </w:t>
    </w:r>
    <w:proofErr w:type="spellStart"/>
    <w:r w:rsidR="00B47A06" w:rsidRPr="00AF1E6C">
      <w:rPr>
        <w:rFonts w:ascii="Arial" w:hAnsi="Arial" w:cs="Arial"/>
        <w:szCs w:val="22"/>
      </w:rPr>
      <w:t>N</w:t>
    </w:r>
    <w:r w:rsidR="008C00D0" w:rsidRPr="00AF1E6C">
      <w:rPr>
        <w:rFonts w:ascii="Arial" w:hAnsi="Arial" w:cs="Arial"/>
        <w:szCs w:val="22"/>
      </w:rPr>
      <w:t>ước</w:t>
    </w:r>
    <w:proofErr w:type="spellEnd"/>
    <w:r w:rsidR="00B47A06" w:rsidRPr="00AF1E6C">
      <w:rPr>
        <w:rFonts w:ascii="Arial" w:hAnsi="Arial" w:cs="Arial"/>
        <w:szCs w:val="22"/>
        <w:lang w:val="vi-VN"/>
      </w:rPr>
      <w:t xml:space="preserve"> Sông</w:t>
    </w:r>
    <w:r w:rsidR="008C00D0" w:rsidRPr="00AF1E6C">
      <w:rPr>
        <w:rFonts w:ascii="Arial" w:hAnsi="Arial" w:cs="Arial"/>
        <w:szCs w:val="22"/>
      </w:rPr>
      <w:t xml:space="preserve"> Adelaide </w:t>
    </w:r>
    <w:proofErr w:type="spellStart"/>
    <w:r w:rsidR="008C00D0" w:rsidRPr="00AF1E6C">
      <w:rPr>
        <w:rFonts w:ascii="Arial" w:hAnsi="Arial" w:cs="Arial"/>
        <w:szCs w:val="22"/>
      </w:rPr>
      <w:t>thuộc</w:t>
    </w:r>
    <w:proofErr w:type="spellEnd"/>
    <w:r w:rsidR="008C00D0" w:rsidRPr="00AF1E6C">
      <w:rPr>
        <w:rFonts w:ascii="Arial" w:hAnsi="Arial" w:cs="Arial"/>
        <w:szCs w:val="22"/>
      </w:rPr>
      <w:t xml:space="preserve"> </w:t>
    </w:r>
    <w:proofErr w:type="spellStart"/>
    <w:r w:rsidR="008C00D0" w:rsidRPr="00AF1E6C">
      <w:rPr>
        <w:rFonts w:ascii="Arial" w:hAnsi="Arial" w:cs="Arial"/>
        <w:szCs w:val="22"/>
      </w:rPr>
      <w:t>Vùng</w:t>
    </w:r>
    <w:proofErr w:type="spellEnd"/>
    <w:r w:rsidR="008C00D0" w:rsidRPr="00AF1E6C">
      <w:rPr>
        <w:rFonts w:ascii="Arial" w:hAnsi="Arial" w:cs="Arial"/>
        <w:szCs w:val="22"/>
      </w:rPr>
      <w:t xml:space="preserve"> </w:t>
    </w:r>
    <w:proofErr w:type="spellStart"/>
    <w:r w:rsidR="00B47A06" w:rsidRPr="00AF1E6C">
      <w:rPr>
        <w:rFonts w:ascii="Arial" w:hAnsi="Arial" w:cs="Arial"/>
        <w:szCs w:val="22"/>
      </w:rPr>
      <w:t>N</w:t>
    </w:r>
    <w:r w:rsidR="008C00D0" w:rsidRPr="00AF1E6C">
      <w:rPr>
        <w:rFonts w:ascii="Arial" w:hAnsi="Arial" w:cs="Arial"/>
        <w:szCs w:val="22"/>
      </w:rPr>
      <w:t>ông</w:t>
    </w:r>
    <w:proofErr w:type="spellEnd"/>
    <w:r w:rsidR="008C00D0" w:rsidRPr="00AF1E6C">
      <w:rPr>
        <w:rFonts w:ascii="Arial" w:hAnsi="Arial" w:cs="Arial"/>
        <w:szCs w:val="22"/>
      </w:rPr>
      <w:t xml:space="preserve"> </w:t>
    </w:r>
    <w:proofErr w:type="spellStart"/>
    <w:r w:rsidR="00B47A06" w:rsidRPr="00AF1E6C">
      <w:rPr>
        <w:rFonts w:ascii="Arial" w:hAnsi="Arial" w:cs="Arial"/>
        <w:szCs w:val="22"/>
      </w:rPr>
      <w:t>T</w:t>
    </w:r>
    <w:r w:rsidR="008C00D0" w:rsidRPr="00AF1E6C">
      <w:rPr>
        <w:rFonts w:ascii="Arial" w:hAnsi="Arial" w:cs="Arial"/>
        <w:szCs w:val="22"/>
      </w:rPr>
      <w:t>hôn</w:t>
    </w:r>
    <w:proofErr w:type="spellEnd"/>
    <w:r w:rsidR="008C00D0" w:rsidRPr="00AF1E6C">
      <w:rPr>
        <w:rFonts w:ascii="Arial" w:hAnsi="Arial" w:cs="Arial"/>
        <w:szCs w:val="22"/>
      </w:rPr>
      <w:t xml:space="preserve"> Darwin (71M).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EFB7" w14:textId="670D3554" w:rsidR="00105594" w:rsidRPr="00937822" w:rsidRDefault="00D32668" w:rsidP="00DC79A6">
    <w:pPr>
      <w:pStyle w:val="Heading1"/>
      <w:rPr>
        <w:rFonts w:ascii="Arial" w:hAnsi="Arial" w:cs="Arial"/>
        <w:color w:val="auto"/>
        <w:kern w:val="0"/>
        <w:sz w:val="24"/>
        <w:szCs w:val="22"/>
        <w:lang w:eastAsia="en-US"/>
      </w:rPr>
    </w:pPr>
    <w:sdt>
      <w:sdtPr>
        <w:rPr>
          <w:rFonts w:ascii="Arial" w:hAnsi="Arial" w:cs="Arial"/>
          <w:sz w:val="36"/>
          <w:szCs w:val="36"/>
        </w:rPr>
        <w:alias w:val="Title"/>
        <w:tag w:val="Title"/>
        <w:id w:val="-10728937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roofErr w:type="spellStart"/>
        <w:r w:rsidR="00937822" w:rsidRPr="00937822">
          <w:rPr>
            <w:rFonts w:ascii="Arial" w:hAnsi="Arial" w:cs="Arial"/>
            <w:sz w:val="36"/>
            <w:szCs w:val="36"/>
          </w:rPr>
          <w:t>Đăng</w:t>
        </w:r>
        <w:proofErr w:type="spellEnd"/>
        <w:r w:rsidR="00937822" w:rsidRPr="00937822">
          <w:rPr>
            <w:rFonts w:ascii="Arial" w:hAnsi="Arial" w:cs="Arial"/>
            <w:sz w:val="36"/>
            <w:szCs w:val="36"/>
          </w:rPr>
          <w:t xml:space="preserve"> </w:t>
        </w:r>
        <w:proofErr w:type="spellStart"/>
        <w:r w:rsidR="00937822" w:rsidRPr="00937822">
          <w:rPr>
            <w:rFonts w:ascii="Arial" w:hAnsi="Arial" w:cs="Arial"/>
            <w:sz w:val="36"/>
            <w:szCs w:val="36"/>
          </w:rPr>
          <w:t>ký</w:t>
        </w:r>
        <w:proofErr w:type="spellEnd"/>
        <w:r w:rsidR="00937822" w:rsidRPr="00937822">
          <w:rPr>
            <w:rFonts w:ascii="Arial" w:hAnsi="Arial" w:cs="Arial"/>
            <w:sz w:val="36"/>
            <w:szCs w:val="36"/>
          </w:rPr>
          <w:t xml:space="preserve"> </w:t>
        </w:r>
        <w:proofErr w:type="spellStart"/>
        <w:r w:rsidR="00937822" w:rsidRPr="00937822">
          <w:rPr>
            <w:rFonts w:ascii="Arial" w:hAnsi="Arial" w:cs="Arial"/>
            <w:sz w:val="36"/>
            <w:szCs w:val="36"/>
          </w:rPr>
          <w:t>xin</w:t>
        </w:r>
        <w:proofErr w:type="spellEnd"/>
        <w:r w:rsidR="00937822" w:rsidRPr="00937822">
          <w:rPr>
            <w:rFonts w:ascii="Arial" w:hAnsi="Arial" w:cs="Arial"/>
            <w:sz w:val="36"/>
            <w:szCs w:val="36"/>
          </w:rPr>
          <w:t xml:space="preserve"> </w:t>
        </w:r>
        <w:proofErr w:type="spellStart"/>
        <w:r w:rsidR="00937822" w:rsidRPr="00937822">
          <w:rPr>
            <w:rFonts w:ascii="Arial" w:hAnsi="Arial" w:cs="Arial"/>
            <w:sz w:val="36"/>
            <w:szCs w:val="36"/>
          </w:rPr>
          <w:t>giấy</w:t>
        </w:r>
        <w:proofErr w:type="spellEnd"/>
        <w:r w:rsidR="00937822" w:rsidRPr="00937822">
          <w:rPr>
            <w:rFonts w:ascii="Arial" w:hAnsi="Arial" w:cs="Arial"/>
            <w:sz w:val="36"/>
            <w:szCs w:val="36"/>
          </w:rPr>
          <w:t xml:space="preserve"> </w:t>
        </w:r>
        <w:proofErr w:type="spellStart"/>
        <w:r w:rsidR="00937822" w:rsidRPr="00937822">
          <w:rPr>
            <w:rFonts w:ascii="Arial" w:hAnsi="Arial" w:cs="Arial"/>
            <w:sz w:val="36"/>
            <w:szCs w:val="36"/>
          </w:rPr>
          <w:t>phép</w:t>
        </w:r>
        <w:proofErr w:type="spellEnd"/>
        <w:r w:rsidR="00937822" w:rsidRPr="00937822">
          <w:rPr>
            <w:rFonts w:ascii="Arial" w:hAnsi="Arial" w:cs="Arial"/>
            <w:sz w:val="36"/>
            <w:szCs w:val="36"/>
          </w:rPr>
          <w:t xml:space="preserve"> </w:t>
        </w:r>
        <w:proofErr w:type="spellStart"/>
        <w:r w:rsidR="00937822" w:rsidRPr="00937822">
          <w:rPr>
            <w:rFonts w:ascii="Arial" w:hAnsi="Arial" w:cs="Arial"/>
            <w:sz w:val="36"/>
            <w:szCs w:val="36"/>
          </w:rPr>
          <w:t>khai</w:t>
        </w:r>
        <w:proofErr w:type="spellEnd"/>
        <w:r w:rsidR="00937822" w:rsidRPr="00937822">
          <w:rPr>
            <w:rFonts w:ascii="Arial" w:hAnsi="Arial" w:cs="Arial"/>
            <w:sz w:val="36"/>
            <w:szCs w:val="36"/>
          </w:rPr>
          <w:t xml:space="preserve"> </w:t>
        </w:r>
        <w:proofErr w:type="spellStart"/>
        <w:r w:rsidR="00937822" w:rsidRPr="00937822">
          <w:rPr>
            <w:rFonts w:ascii="Arial" w:hAnsi="Arial" w:cs="Arial"/>
            <w:sz w:val="36"/>
            <w:szCs w:val="36"/>
          </w:rPr>
          <w:t>thác</w:t>
        </w:r>
        <w:proofErr w:type="spellEnd"/>
        <w:r w:rsidR="00937822" w:rsidRPr="00937822">
          <w:rPr>
            <w:rFonts w:ascii="Arial" w:hAnsi="Arial" w:cs="Arial"/>
            <w:sz w:val="36"/>
            <w:szCs w:val="36"/>
          </w:rPr>
          <w:t xml:space="preserve"> </w:t>
        </w:r>
        <w:proofErr w:type="spellStart"/>
        <w:r w:rsidR="00937822" w:rsidRPr="00937822">
          <w:rPr>
            <w:rFonts w:ascii="Arial" w:hAnsi="Arial" w:cs="Arial"/>
            <w:sz w:val="36"/>
            <w:szCs w:val="36"/>
          </w:rPr>
          <w:t>nước</w:t>
        </w:r>
        <w:proofErr w:type="spellEnd"/>
        <w:r w:rsidR="00937822" w:rsidRPr="00937822">
          <w:rPr>
            <w:rFonts w:ascii="Arial" w:hAnsi="Arial" w:cs="Arial"/>
            <w:sz w:val="36"/>
            <w:szCs w:val="36"/>
          </w:rPr>
          <w:t xml:space="preserve"> </w:t>
        </w:r>
        <w:proofErr w:type="spellStart"/>
        <w:r w:rsidR="00937822" w:rsidRPr="00937822">
          <w:rPr>
            <w:rFonts w:ascii="Arial" w:hAnsi="Arial" w:cs="Arial"/>
            <w:sz w:val="36"/>
            <w:szCs w:val="36"/>
          </w:rPr>
          <w:t>tại</w:t>
        </w:r>
        <w:proofErr w:type="spellEnd"/>
        <w:r w:rsidR="00937822" w:rsidRPr="00937822">
          <w:rPr>
            <w:rFonts w:ascii="Arial" w:hAnsi="Arial" w:cs="Arial"/>
            <w:sz w:val="36"/>
            <w:szCs w:val="36"/>
          </w:rPr>
          <w:t xml:space="preserve"> </w:t>
        </w:r>
        <w:proofErr w:type="spellStart"/>
        <w:r w:rsidR="00937822" w:rsidRPr="00937822">
          <w:rPr>
            <w:rFonts w:ascii="Arial" w:hAnsi="Arial" w:cs="Arial"/>
            <w:sz w:val="36"/>
            <w:szCs w:val="36"/>
          </w:rPr>
          <w:t>Khu</w:t>
        </w:r>
        <w:proofErr w:type="spellEnd"/>
        <w:r w:rsidR="00937822" w:rsidRPr="00937822">
          <w:rPr>
            <w:rFonts w:ascii="Arial" w:hAnsi="Arial" w:cs="Arial"/>
            <w:sz w:val="36"/>
            <w:szCs w:val="36"/>
          </w:rPr>
          <w:t xml:space="preserve"> </w:t>
        </w:r>
        <w:proofErr w:type="spellStart"/>
        <w:r w:rsidR="00937822" w:rsidRPr="00937822">
          <w:rPr>
            <w:rFonts w:ascii="Arial" w:hAnsi="Arial" w:cs="Arial"/>
            <w:sz w:val="36"/>
            <w:szCs w:val="36"/>
          </w:rPr>
          <w:t>Vực</w:t>
        </w:r>
        <w:proofErr w:type="spellEnd"/>
        <w:r w:rsidR="00937822" w:rsidRPr="00937822">
          <w:rPr>
            <w:rFonts w:ascii="Arial" w:hAnsi="Arial" w:cs="Arial"/>
            <w:sz w:val="36"/>
            <w:szCs w:val="36"/>
            <w:lang w:val="vi-VN"/>
          </w:rPr>
          <w:t xml:space="preserve"> </w:t>
        </w:r>
        <w:proofErr w:type="spellStart"/>
        <w:r w:rsidR="00937822" w:rsidRPr="00937822">
          <w:rPr>
            <w:rFonts w:ascii="Arial" w:hAnsi="Arial" w:cs="Arial"/>
            <w:sz w:val="36"/>
            <w:szCs w:val="36"/>
          </w:rPr>
          <w:t>Kiểm</w:t>
        </w:r>
        <w:proofErr w:type="spellEnd"/>
        <w:r w:rsidR="00937822" w:rsidRPr="00937822">
          <w:rPr>
            <w:rFonts w:ascii="Arial" w:hAnsi="Arial" w:cs="Arial"/>
            <w:sz w:val="36"/>
            <w:szCs w:val="36"/>
          </w:rPr>
          <w:t xml:space="preserve"> </w:t>
        </w:r>
        <w:proofErr w:type="spellStart"/>
        <w:r w:rsidR="00937822" w:rsidRPr="00937822">
          <w:rPr>
            <w:rFonts w:ascii="Arial" w:hAnsi="Arial" w:cs="Arial"/>
            <w:sz w:val="36"/>
            <w:szCs w:val="36"/>
          </w:rPr>
          <w:t>Soát</w:t>
        </w:r>
        <w:proofErr w:type="spellEnd"/>
        <w:r w:rsidR="00937822" w:rsidRPr="00937822">
          <w:rPr>
            <w:rFonts w:ascii="Arial" w:hAnsi="Arial" w:cs="Arial"/>
            <w:sz w:val="36"/>
            <w:szCs w:val="36"/>
          </w:rPr>
          <w:t xml:space="preserve"> </w:t>
        </w:r>
        <w:proofErr w:type="spellStart"/>
        <w:r w:rsidR="00937822" w:rsidRPr="00937822">
          <w:rPr>
            <w:rFonts w:ascii="Arial" w:hAnsi="Arial" w:cs="Arial"/>
            <w:sz w:val="36"/>
            <w:szCs w:val="36"/>
          </w:rPr>
          <w:t>Nước</w:t>
        </w:r>
        <w:proofErr w:type="spellEnd"/>
        <w:r w:rsidR="00937822" w:rsidRPr="00937822">
          <w:rPr>
            <w:rFonts w:ascii="Arial" w:hAnsi="Arial" w:cs="Arial"/>
            <w:sz w:val="36"/>
            <w:szCs w:val="36"/>
          </w:rPr>
          <w:t xml:space="preserve"> </w:t>
        </w:r>
        <w:proofErr w:type="spellStart"/>
        <w:r w:rsidR="00937822" w:rsidRPr="00937822">
          <w:rPr>
            <w:rFonts w:ascii="Arial" w:hAnsi="Arial" w:cs="Arial"/>
            <w:sz w:val="36"/>
            <w:szCs w:val="36"/>
          </w:rPr>
          <w:t>Sông</w:t>
        </w:r>
        <w:proofErr w:type="spellEnd"/>
        <w:r w:rsidR="00937822" w:rsidRPr="00937822">
          <w:rPr>
            <w:rFonts w:ascii="Arial" w:hAnsi="Arial" w:cs="Arial"/>
            <w:sz w:val="36"/>
            <w:szCs w:val="36"/>
          </w:rPr>
          <w:t xml:space="preserve"> Adelaide </w:t>
        </w:r>
        <w:proofErr w:type="spellStart"/>
        <w:r w:rsidR="00937822" w:rsidRPr="00937822">
          <w:rPr>
            <w:rFonts w:ascii="Arial" w:hAnsi="Arial" w:cs="Arial"/>
            <w:sz w:val="36"/>
            <w:szCs w:val="36"/>
          </w:rPr>
          <w:t>thuộc</w:t>
        </w:r>
        <w:proofErr w:type="spellEnd"/>
        <w:r w:rsidR="00937822" w:rsidRPr="00937822">
          <w:rPr>
            <w:rFonts w:ascii="Arial" w:hAnsi="Arial" w:cs="Arial"/>
            <w:sz w:val="36"/>
            <w:szCs w:val="36"/>
            <w:lang w:val="vi-VN"/>
          </w:rPr>
          <w:t xml:space="preserve"> Vùng Nông Thôn</w:t>
        </w:r>
        <w:r w:rsidR="00937822" w:rsidRPr="00937822">
          <w:rPr>
            <w:rFonts w:ascii="Arial" w:hAnsi="Arial" w:cs="Arial"/>
            <w:sz w:val="36"/>
            <w:szCs w:val="36"/>
          </w:rPr>
          <w:t xml:space="preserve"> Darwin (71M)</w:t>
        </w:r>
      </w:sdtContent>
    </w:sdt>
    <w:r w:rsidR="0069123C" w:rsidRPr="00937822">
      <w:rPr>
        <w:rFonts w:ascii="Arial" w:hAnsi="Arial" w:cs="Arial"/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9B38" w14:textId="78C8AB79" w:rsidR="00D437A4" w:rsidRPr="00DC79A6" w:rsidRDefault="00D32668" w:rsidP="00DC79A6">
    <w:pPr>
      <w:pStyle w:val="Header"/>
    </w:pPr>
    <w:sdt>
      <w:sdtPr>
        <w:alias w:val="Title"/>
        <w:tag w:val="Title"/>
        <w:id w:val="130119466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roofErr w:type="spellStart"/>
        <w:r w:rsidR="00937822">
          <w:t>Đăng</w:t>
        </w:r>
        <w:proofErr w:type="spellEnd"/>
        <w:r w:rsidR="00937822">
          <w:t xml:space="preserve"> </w:t>
        </w:r>
        <w:proofErr w:type="spellStart"/>
        <w:r w:rsidR="00937822">
          <w:t>ký</w:t>
        </w:r>
        <w:proofErr w:type="spellEnd"/>
        <w:r w:rsidR="00937822">
          <w:t xml:space="preserve"> </w:t>
        </w:r>
        <w:proofErr w:type="spellStart"/>
        <w:r w:rsidR="00937822">
          <w:t>xin</w:t>
        </w:r>
        <w:proofErr w:type="spellEnd"/>
        <w:r w:rsidR="00937822">
          <w:t xml:space="preserve"> </w:t>
        </w:r>
        <w:proofErr w:type="spellStart"/>
        <w:r w:rsidR="00937822">
          <w:t>giấy</w:t>
        </w:r>
        <w:proofErr w:type="spellEnd"/>
        <w:r w:rsidR="00937822">
          <w:t xml:space="preserve"> </w:t>
        </w:r>
        <w:proofErr w:type="spellStart"/>
        <w:r w:rsidR="00937822">
          <w:t>phép</w:t>
        </w:r>
        <w:proofErr w:type="spellEnd"/>
        <w:r w:rsidR="00937822">
          <w:t xml:space="preserve"> </w:t>
        </w:r>
        <w:proofErr w:type="spellStart"/>
        <w:r w:rsidR="00937822">
          <w:t>khai</w:t>
        </w:r>
        <w:proofErr w:type="spellEnd"/>
        <w:r w:rsidR="00937822">
          <w:t xml:space="preserve"> </w:t>
        </w:r>
        <w:proofErr w:type="spellStart"/>
        <w:r w:rsidR="00937822">
          <w:t>thác</w:t>
        </w:r>
        <w:proofErr w:type="spellEnd"/>
        <w:r w:rsidR="00937822">
          <w:t xml:space="preserve"> </w:t>
        </w:r>
        <w:proofErr w:type="spellStart"/>
        <w:r w:rsidR="00937822">
          <w:t>nước</w:t>
        </w:r>
        <w:proofErr w:type="spellEnd"/>
        <w:r w:rsidR="00937822">
          <w:t xml:space="preserve"> </w:t>
        </w:r>
        <w:proofErr w:type="spellStart"/>
        <w:r w:rsidR="00937822">
          <w:t>tại</w:t>
        </w:r>
        <w:proofErr w:type="spellEnd"/>
        <w:r w:rsidR="00937822">
          <w:t xml:space="preserve"> </w:t>
        </w:r>
        <w:proofErr w:type="spellStart"/>
        <w:r w:rsidR="00937822">
          <w:t>Khu</w:t>
        </w:r>
        <w:proofErr w:type="spellEnd"/>
        <w:r w:rsidR="00937822">
          <w:t xml:space="preserve"> </w:t>
        </w:r>
        <w:proofErr w:type="spellStart"/>
        <w:r w:rsidR="00937822">
          <w:t>Vực</w:t>
        </w:r>
        <w:proofErr w:type="spellEnd"/>
        <w:r w:rsidR="00937822">
          <w:t xml:space="preserve"> </w:t>
        </w:r>
        <w:proofErr w:type="spellStart"/>
        <w:r w:rsidR="00937822">
          <w:t>Kiểm</w:t>
        </w:r>
        <w:proofErr w:type="spellEnd"/>
        <w:r w:rsidR="00937822">
          <w:t xml:space="preserve"> </w:t>
        </w:r>
        <w:proofErr w:type="spellStart"/>
        <w:r w:rsidR="00937822">
          <w:t>Soát</w:t>
        </w:r>
        <w:proofErr w:type="spellEnd"/>
        <w:r w:rsidR="00937822">
          <w:t xml:space="preserve"> </w:t>
        </w:r>
        <w:proofErr w:type="spellStart"/>
        <w:r w:rsidR="00937822">
          <w:t>Nước</w:t>
        </w:r>
        <w:proofErr w:type="spellEnd"/>
        <w:r w:rsidR="00937822">
          <w:t xml:space="preserve"> </w:t>
        </w:r>
        <w:proofErr w:type="spellStart"/>
        <w:r w:rsidR="00937822">
          <w:t>Sông</w:t>
        </w:r>
        <w:proofErr w:type="spellEnd"/>
        <w:r w:rsidR="00937822">
          <w:t xml:space="preserve"> Adelaide </w:t>
        </w:r>
        <w:proofErr w:type="spellStart"/>
        <w:r w:rsidR="00937822">
          <w:t>thuộc</w:t>
        </w:r>
        <w:proofErr w:type="spellEnd"/>
        <w:r w:rsidR="00937822">
          <w:t xml:space="preserve"> </w:t>
        </w:r>
        <w:proofErr w:type="spellStart"/>
        <w:r w:rsidR="00937822">
          <w:t>Vùng</w:t>
        </w:r>
        <w:proofErr w:type="spellEnd"/>
        <w:r w:rsidR="00937822">
          <w:t xml:space="preserve"> </w:t>
        </w:r>
        <w:proofErr w:type="spellStart"/>
        <w:r w:rsidR="00937822">
          <w:t>Nông</w:t>
        </w:r>
        <w:proofErr w:type="spellEnd"/>
        <w:r w:rsidR="00937822">
          <w:t xml:space="preserve"> </w:t>
        </w:r>
        <w:proofErr w:type="spellStart"/>
        <w:r w:rsidR="00937822">
          <w:t>Thôn</w:t>
        </w:r>
        <w:proofErr w:type="spellEnd"/>
        <w:r w:rsidR="00937822">
          <w:t xml:space="preserve"> Darwin (71M)</w:t>
        </w:r>
      </w:sdtContent>
    </w:sdt>
    <w:r w:rsidR="00BA6FB6" w:rsidRPr="00BA6FB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5B8"/>
    <w:multiLevelType w:val="hybridMultilevel"/>
    <w:tmpl w:val="D236EE84"/>
    <w:lvl w:ilvl="0" w:tplc="F2BEFF26">
      <w:start w:val="1"/>
      <w:numFmt w:val="bullet"/>
      <w:lvlText w:val=""/>
      <w:lvlJc w:val="left"/>
      <w:pPr>
        <w:ind w:left="139" w:hanging="390"/>
      </w:pPr>
      <w:rPr>
        <w:rFonts w:ascii="Wingdings" w:eastAsia="Calibri" w:hAnsi="Wingdings" w:cs="Times New Roman" w:hint="default"/>
        <w:b w:val="0"/>
        <w:sz w:val="36"/>
      </w:rPr>
    </w:lvl>
    <w:lvl w:ilvl="1" w:tplc="0C090003" w:tentative="1">
      <w:start w:val="1"/>
      <w:numFmt w:val="bullet"/>
      <w:lvlText w:val="o"/>
      <w:lvlJc w:val="left"/>
      <w:pPr>
        <w:ind w:left="8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</w:abstractNum>
  <w:abstractNum w:abstractNumId="1" w15:restartNumberingAfterBreak="0">
    <w:nsid w:val="07B560D2"/>
    <w:multiLevelType w:val="multilevel"/>
    <w:tmpl w:val="7602AEC6"/>
    <w:lvl w:ilvl="0">
      <w:start w:val="1"/>
      <w:numFmt w:val="decimal"/>
      <w:pStyle w:val="ListParagraph"/>
      <w:lvlText w:val="%1."/>
      <w:lvlJc w:val="left"/>
      <w:pPr>
        <w:ind w:left="-76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0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9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7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6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4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2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1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96" w:hanging="284"/>
      </w:pPr>
      <w:rPr>
        <w:rFonts w:hint="default"/>
      </w:rPr>
    </w:lvl>
  </w:abstractNum>
  <w:abstractNum w:abstractNumId="2" w15:restartNumberingAfterBreak="0">
    <w:nsid w:val="089F6548"/>
    <w:multiLevelType w:val="hybridMultilevel"/>
    <w:tmpl w:val="A4B08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1BA4788"/>
    <w:multiLevelType w:val="hybridMultilevel"/>
    <w:tmpl w:val="E560289E"/>
    <w:lvl w:ilvl="0" w:tplc="8CBA5DB6">
      <w:start w:val="1"/>
      <w:numFmt w:val="bullet"/>
      <w:lvlText w:val=""/>
      <w:lvlJc w:val="left"/>
      <w:pPr>
        <w:ind w:left="816" w:hanging="390"/>
      </w:pPr>
      <w:rPr>
        <w:rFonts w:ascii="Wingdings" w:eastAsiaTheme="minorEastAsia" w:hAnsi="Wingdings" w:cs="Times New Roman" w:hint="default"/>
        <w:b w:val="0"/>
        <w:sz w:val="32"/>
        <w:szCs w:val="18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22E0FFF"/>
    <w:multiLevelType w:val="hybridMultilevel"/>
    <w:tmpl w:val="CBA658E0"/>
    <w:lvl w:ilvl="0" w:tplc="5F62BF7E">
      <w:start w:val="1"/>
      <w:numFmt w:val="bullet"/>
      <w:lvlText w:val=""/>
      <w:lvlJc w:val="left"/>
      <w:pPr>
        <w:ind w:left="786" w:hanging="360"/>
      </w:pPr>
      <w:rPr>
        <w:rFonts w:ascii="Webdings" w:eastAsiaTheme="minorEastAsia" w:hAnsi="Webdings" w:cs="Times New Roman" w:hint="default"/>
        <w:b w:val="0"/>
        <w:sz w:val="32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38A514F"/>
    <w:multiLevelType w:val="hybridMultilevel"/>
    <w:tmpl w:val="14C4F4F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1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2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3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1A572D31"/>
    <w:multiLevelType w:val="hybridMultilevel"/>
    <w:tmpl w:val="F1AA8584"/>
    <w:lvl w:ilvl="0" w:tplc="707E2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6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7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8" w15:restartNumberingAfterBreak="0">
    <w:nsid w:val="1F327179"/>
    <w:multiLevelType w:val="hybridMultilevel"/>
    <w:tmpl w:val="F4FABF30"/>
    <w:lvl w:ilvl="0" w:tplc="53D0DA22">
      <w:numFmt w:val="bullet"/>
      <w:lvlText w:val="-"/>
      <w:lvlJc w:val="left"/>
      <w:pPr>
        <w:ind w:left="786" w:hanging="360"/>
      </w:pPr>
      <w:rPr>
        <w:rFonts w:ascii="Lato" w:eastAsiaTheme="minorEastAsia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1FA11123"/>
    <w:multiLevelType w:val="hybridMultilevel"/>
    <w:tmpl w:val="277AB808"/>
    <w:lvl w:ilvl="0" w:tplc="0C09000F">
      <w:start w:val="1"/>
      <w:numFmt w:val="decimal"/>
      <w:lvlText w:val="%1."/>
      <w:lvlJc w:val="left"/>
      <w:pPr>
        <w:ind w:left="1222" w:hanging="360"/>
      </w:pPr>
    </w:lvl>
    <w:lvl w:ilvl="1" w:tplc="0C090019" w:tentative="1">
      <w:start w:val="1"/>
      <w:numFmt w:val="lowerLetter"/>
      <w:lvlText w:val="%2."/>
      <w:lvlJc w:val="left"/>
      <w:pPr>
        <w:ind w:left="1942" w:hanging="360"/>
      </w:pPr>
    </w:lvl>
    <w:lvl w:ilvl="2" w:tplc="0C09001B" w:tentative="1">
      <w:start w:val="1"/>
      <w:numFmt w:val="lowerRoman"/>
      <w:lvlText w:val="%3."/>
      <w:lvlJc w:val="right"/>
      <w:pPr>
        <w:ind w:left="2662" w:hanging="180"/>
      </w:pPr>
    </w:lvl>
    <w:lvl w:ilvl="3" w:tplc="0C09000F" w:tentative="1">
      <w:start w:val="1"/>
      <w:numFmt w:val="decimal"/>
      <w:lvlText w:val="%4."/>
      <w:lvlJc w:val="left"/>
      <w:pPr>
        <w:ind w:left="3382" w:hanging="360"/>
      </w:pPr>
    </w:lvl>
    <w:lvl w:ilvl="4" w:tplc="0C090019" w:tentative="1">
      <w:start w:val="1"/>
      <w:numFmt w:val="lowerLetter"/>
      <w:lvlText w:val="%5."/>
      <w:lvlJc w:val="left"/>
      <w:pPr>
        <w:ind w:left="4102" w:hanging="360"/>
      </w:pPr>
    </w:lvl>
    <w:lvl w:ilvl="5" w:tplc="0C09001B" w:tentative="1">
      <w:start w:val="1"/>
      <w:numFmt w:val="lowerRoman"/>
      <w:lvlText w:val="%6."/>
      <w:lvlJc w:val="right"/>
      <w:pPr>
        <w:ind w:left="4822" w:hanging="180"/>
      </w:pPr>
    </w:lvl>
    <w:lvl w:ilvl="6" w:tplc="0C09000F" w:tentative="1">
      <w:start w:val="1"/>
      <w:numFmt w:val="decimal"/>
      <w:lvlText w:val="%7."/>
      <w:lvlJc w:val="left"/>
      <w:pPr>
        <w:ind w:left="5542" w:hanging="360"/>
      </w:pPr>
    </w:lvl>
    <w:lvl w:ilvl="7" w:tplc="0C090019" w:tentative="1">
      <w:start w:val="1"/>
      <w:numFmt w:val="lowerLetter"/>
      <w:lvlText w:val="%8."/>
      <w:lvlJc w:val="left"/>
      <w:pPr>
        <w:ind w:left="6262" w:hanging="360"/>
      </w:pPr>
    </w:lvl>
    <w:lvl w:ilvl="8" w:tplc="0C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1" w15:restartNumberingAfterBreak="0">
    <w:nsid w:val="24E808B8"/>
    <w:multiLevelType w:val="hybridMultilevel"/>
    <w:tmpl w:val="44CCA0B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A205582"/>
    <w:multiLevelType w:val="hybridMultilevel"/>
    <w:tmpl w:val="B9F2F5CA"/>
    <w:lvl w:ilvl="0" w:tplc="0C464620">
      <w:numFmt w:val="bullet"/>
      <w:lvlText w:val=""/>
      <w:lvlJc w:val="left"/>
      <w:pPr>
        <w:ind w:left="517" w:hanging="375"/>
      </w:pPr>
      <w:rPr>
        <w:rFonts w:ascii="Wingdings" w:eastAsia="Calibri" w:hAnsi="Wingdings" w:cs="Times New Roman" w:hint="default"/>
        <w:b w:val="0"/>
        <w:sz w:val="32"/>
        <w:szCs w:val="18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2BD67B7D"/>
    <w:multiLevelType w:val="hybridMultilevel"/>
    <w:tmpl w:val="22FEED26"/>
    <w:lvl w:ilvl="0" w:tplc="2002592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0" w15:restartNumberingAfterBreak="0">
    <w:nsid w:val="311D5617"/>
    <w:multiLevelType w:val="hybridMultilevel"/>
    <w:tmpl w:val="2F1C9504"/>
    <w:lvl w:ilvl="0" w:tplc="628E35E6">
      <w:start w:val="1"/>
      <w:numFmt w:val="bullet"/>
      <w:lvlText w:val=""/>
      <w:lvlJc w:val="left"/>
      <w:pPr>
        <w:ind w:left="750" w:hanging="390"/>
      </w:pPr>
      <w:rPr>
        <w:rFonts w:ascii="Wingdings" w:eastAsia="Calibri" w:hAnsi="Wingdings" w:cs="Times New Roman" w:hint="default"/>
        <w:b w:val="0"/>
        <w:sz w:val="28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2" w15:restartNumberingAfterBreak="0">
    <w:nsid w:val="366B6F0D"/>
    <w:multiLevelType w:val="hybridMultilevel"/>
    <w:tmpl w:val="7A36E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93C6FA1"/>
    <w:multiLevelType w:val="hybridMultilevel"/>
    <w:tmpl w:val="757EF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7F26EB"/>
    <w:multiLevelType w:val="hybridMultilevel"/>
    <w:tmpl w:val="51DA84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7" w15:restartNumberingAfterBreak="0">
    <w:nsid w:val="46CA65DF"/>
    <w:multiLevelType w:val="hybridMultilevel"/>
    <w:tmpl w:val="46383E24"/>
    <w:lvl w:ilvl="0" w:tplc="5310F0EE">
      <w:numFmt w:val="bullet"/>
      <w:lvlText w:val=""/>
      <w:lvlJc w:val="left"/>
      <w:pPr>
        <w:ind w:left="735" w:hanging="375"/>
      </w:pPr>
      <w:rPr>
        <w:rFonts w:ascii="Wingdings" w:eastAsia="Calibri" w:hAnsi="Wingdings" w:cs="Times New Roman" w:hint="default"/>
        <w:b w:val="0"/>
        <w:sz w:val="32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6635FF"/>
    <w:multiLevelType w:val="hybridMultilevel"/>
    <w:tmpl w:val="516AC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0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1" w15:restartNumberingAfterBreak="0">
    <w:nsid w:val="4C6B6352"/>
    <w:multiLevelType w:val="hybridMultilevel"/>
    <w:tmpl w:val="8A3A3AF6"/>
    <w:lvl w:ilvl="0" w:tplc="6F84A1E8">
      <w:start w:val="1"/>
      <w:numFmt w:val="bullet"/>
      <w:lvlText w:val=""/>
      <w:lvlJc w:val="left"/>
      <w:pPr>
        <w:ind w:left="816" w:hanging="390"/>
      </w:pPr>
      <w:rPr>
        <w:rFonts w:ascii="Wingdings" w:eastAsia="Calibri" w:hAnsi="Wingdings" w:cs="Times New Roman" w:hint="default"/>
        <w:b w:val="0"/>
        <w:sz w:val="32"/>
        <w:szCs w:val="18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3" w15:restartNumberingAfterBreak="0">
    <w:nsid w:val="4E6824EC"/>
    <w:multiLevelType w:val="hybridMultilevel"/>
    <w:tmpl w:val="468619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842BC6"/>
    <w:multiLevelType w:val="multilevel"/>
    <w:tmpl w:val="0C78A7AC"/>
    <w:numStyleLink w:val="Tablebulletlist"/>
  </w:abstractNum>
  <w:abstractNum w:abstractNumId="45" w15:restartNumberingAfterBreak="0">
    <w:nsid w:val="54A921B3"/>
    <w:multiLevelType w:val="hybridMultilevel"/>
    <w:tmpl w:val="10C6BF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7" w15:restartNumberingAfterBreak="0">
    <w:nsid w:val="54D82CFC"/>
    <w:multiLevelType w:val="hybridMultilevel"/>
    <w:tmpl w:val="EE4450A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9" w15:restartNumberingAfterBreak="0">
    <w:nsid w:val="57854D75"/>
    <w:multiLevelType w:val="hybridMultilevel"/>
    <w:tmpl w:val="CE8A07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3" w15:restartNumberingAfterBreak="0">
    <w:nsid w:val="5E9E1D67"/>
    <w:multiLevelType w:val="hybridMultilevel"/>
    <w:tmpl w:val="9216D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1F6D81"/>
    <w:multiLevelType w:val="hybridMultilevel"/>
    <w:tmpl w:val="60B6BA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6909DF"/>
    <w:multiLevelType w:val="hybridMultilevel"/>
    <w:tmpl w:val="05D29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F05E40"/>
    <w:multiLevelType w:val="hybridMultilevel"/>
    <w:tmpl w:val="5900ABF6"/>
    <w:lvl w:ilvl="0" w:tplc="9F30814A">
      <w:start w:val="1"/>
      <w:numFmt w:val="bullet"/>
      <w:lvlText w:val=""/>
      <w:lvlJc w:val="left"/>
      <w:pPr>
        <w:ind w:left="674" w:hanging="390"/>
      </w:pPr>
      <w:rPr>
        <w:rFonts w:ascii="Wingdings" w:eastAsia="Calibri" w:hAnsi="Wingdings" w:cs="Times New Roman" w:hint="default"/>
        <w:b w:val="0"/>
        <w:sz w:val="36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7" w15:restartNumberingAfterBreak="0">
    <w:nsid w:val="680F46E6"/>
    <w:multiLevelType w:val="hybridMultilevel"/>
    <w:tmpl w:val="E918D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0" w15:restartNumberingAfterBreak="0">
    <w:nsid w:val="75633732"/>
    <w:multiLevelType w:val="hybridMultilevel"/>
    <w:tmpl w:val="5B707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2" w15:restartNumberingAfterBreak="0">
    <w:nsid w:val="78510960"/>
    <w:multiLevelType w:val="hybridMultilevel"/>
    <w:tmpl w:val="94947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8576DBE"/>
    <w:multiLevelType w:val="hybridMultilevel"/>
    <w:tmpl w:val="F5B01C6A"/>
    <w:lvl w:ilvl="0" w:tplc="503A29C8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 w15:restartNumberingAfterBreak="0">
    <w:nsid w:val="79C845F6"/>
    <w:multiLevelType w:val="hybridMultilevel"/>
    <w:tmpl w:val="D4D21F46"/>
    <w:lvl w:ilvl="0" w:tplc="AC1EA016">
      <w:start w:val="28"/>
      <w:numFmt w:val="bullet"/>
      <w:lvlText w:val=""/>
      <w:lvlJc w:val="left"/>
      <w:pPr>
        <w:ind w:left="720" w:hanging="360"/>
      </w:pPr>
      <w:rPr>
        <w:rFonts w:ascii="Wingdings" w:eastAsiaTheme="minorEastAsia" w:hAnsi="Wingdings" w:cs="Times New Roman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6" w15:restartNumberingAfterBreak="0">
    <w:nsid w:val="7C4D6BBE"/>
    <w:multiLevelType w:val="multilevel"/>
    <w:tmpl w:val="55C4C4E6"/>
    <w:lvl w:ilvl="0">
      <w:start w:val="1"/>
      <w:numFmt w:val="decimal"/>
      <w:pStyle w:val="SectionHead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880704773">
    <w:abstractNumId w:val="33"/>
  </w:num>
  <w:num w:numId="2" w16cid:durableId="1965500572">
    <w:abstractNumId w:val="20"/>
  </w:num>
  <w:num w:numId="3" w16cid:durableId="527333636">
    <w:abstractNumId w:val="65"/>
  </w:num>
  <w:num w:numId="4" w16cid:durableId="115638147">
    <w:abstractNumId w:val="40"/>
  </w:num>
  <w:num w:numId="5" w16cid:durableId="1615790184">
    <w:abstractNumId w:val="27"/>
  </w:num>
  <w:num w:numId="6" w16cid:durableId="8794855">
    <w:abstractNumId w:val="13"/>
  </w:num>
  <w:num w:numId="7" w16cid:durableId="1325620485">
    <w:abstractNumId w:val="44"/>
  </w:num>
  <w:num w:numId="8" w16cid:durableId="446315321">
    <w:abstractNumId w:val="24"/>
  </w:num>
  <w:num w:numId="9" w16cid:durableId="1213465655">
    <w:abstractNumId w:val="1"/>
  </w:num>
  <w:num w:numId="10" w16cid:durableId="1854149613">
    <w:abstractNumId w:val="66"/>
  </w:num>
  <w:num w:numId="11" w16cid:durableId="1083839444">
    <w:abstractNumId w:val="14"/>
  </w:num>
  <w:num w:numId="12" w16cid:durableId="1851680522">
    <w:abstractNumId w:val="32"/>
  </w:num>
  <w:num w:numId="13" w16cid:durableId="700203122">
    <w:abstractNumId w:val="55"/>
  </w:num>
  <w:num w:numId="14" w16cid:durableId="326205312">
    <w:abstractNumId w:val="34"/>
  </w:num>
  <w:num w:numId="15" w16cid:durableId="756244031">
    <w:abstractNumId w:val="60"/>
  </w:num>
  <w:num w:numId="16" w16cid:durableId="1255361240">
    <w:abstractNumId w:val="53"/>
  </w:num>
  <w:num w:numId="17" w16cid:durableId="174343503">
    <w:abstractNumId w:val="38"/>
  </w:num>
  <w:num w:numId="18" w16cid:durableId="483006662">
    <w:abstractNumId w:val="49"/>
  </w:num>
  <w:num w:numId="19" w16cid:durableId="1174108279">
    <w:abstractNumId w:val="63"/>
  </w:num>
  <w:num w:numId="20" w16cid:durableId="1879317913">
    <w:abstractNumId w:val="8"/>
  </w:num>
  <w:num w:numId="21" w16cid:durableId="249236220">
    <w:abstractNumId w:val="30"/>
  </w:num>
  <w:num w:numId="22" w16cid:durableId="1410345917">
    <w:abstractNumId w:val="7"/>
  </w:num>
  <w:num w:numId="23" w16cid:durableId="1908951783">
    <w:abstractNumId w:val="0"/>
  </w:num>
  <w:num w:numId="24" w16cid:durableId="2028359517">
    <w:abstractNumId w:val="41"/>
  </w:num>
  <w:num w:numId="25" w16cid:durableId="1278024451">
    <w:abstractNumId w:val="56"/>
  </w:num>
  <w:num w:numId="26" w16cid:durableId="898904985">
    <w:abstractNumId w:val="18"/>
  </w:num>
  <w:num w:numId="27" w16cid:durableId="1884436221">
    <w:abstractNumId w:val="1"/>
  </w:num>
  <w:num w:numId="28" w16cid:durableId="1063524292">
    <w:abstractNumId w:val="1"/>
  </w:num>
  <w:num w:numId="29" w16cid:durableId="1659571114">
    <w:abstractNumId w:val="1"/>
  </w:num>
  <w:num w:numId="30" w16cid:durableId="1336418657">
    <w:abstractNumId w:val="35"/>
  </w:num>
  <w:num w:numId="31" w16cid:durableId="1129519141">
    <w:abstractNumId w:val="62"/>
  </w:num>
  <w:num w:numId="32" w16cid:durableId="2106338608">
    <w:abstractNumId w:val="26"/>
  </w:num>
  <w:num w:numId="33" w16cid:durableId="388840415">
    <w:abstractNumId w:val="64"/>
  </w:num>
  <w:num w:numId="34" w16cid:durableId="576944736">
    <w:abstractNumId w:val="1"/>
  </w:num>
  <w:num w:numId="35" w16cid:durableId="825785375">
    <w:abstractNumId w:val="57"/>
  </w:num>
  <w:num w:numId="36" w16cid:durableId="1865822307">
    <w:abstractNumId w:val="1"/>
  </w:num>
  <w:num w:numId="37" w16cid:durableId="424964674">
    <w:abstractNumId w:val="1"/>
  </w:num>
  <w:num w:numId="38" w16cid:durableId="999651418">
    <w:abstractNumId w:val="1"/>
  </w:num>
  <w:num w:numId="39" w16cid:durableId="724720697">
    <w:abstractNumId w:val="19"/>
  </w:num>
  <w:num w:numId="40" w16cid:durableId="823274058">
    <w:abstractNumId w:val="1"/>
  </w:num>
  <w:num w:numId="41" w16cid:durableId="1758136760">
    <w:abstractNumId w:val="1"/>
  </w:num>
  <w:num w:numId="42" w16cid:durableId="1619994185">
    <w:abstractNumId w:val="1"/>
  </w:num>
  <w:num w:numId="43" w16cid:durableId="1156795969">
    <w:abstractNumId w:val="1"/>
  </w:num>
  <w:num w:numId="44" w16cid:durableId="72363790">
    <w:abstractNumId w:val="1"/>
  </w:num>
  <w:num w:numId="45" w16cid:durableId="1969123986">
    <w:abstractNumId w:val="1"/>
  </w:num>
  <w:num w:numId="46" w16cid:durableId="779647286">
    <w:abstractNumId w:val="1"/>
  </w:num>
  <w:num w:numId="47" w16cid:durableId="1532062063">
    <w:abstractNumId w:val="1"/>
  </w:num>
  <w:num w:numId="48" w16cid:durableId="936214105">
    <w:abstractNumId w:val="1"/>
  </w:num>
  <w:num w:numId="49" w16cid:durableId="555240365">
    <w:abstractNumId w:val="1"/>
  </w:num>
  <w:num w:numId="50" w16cid:durableId="1038503660">
    <w:abstractNumId w:val="1"/>
  </w:num>
  <w:num w:numId="51" w16cid:durableId="293026717">
    <w:abstractNumId w:val="37"/>
  </w:num>
  <w:num w:numId="52" w16cid:durableId="834611114">
    <w:abstractNumId w:val="25"/>
  </w:num>
  <w:num w:numId="53" w16cid:durableId="1493376526">
    <w:abstractNumId w:val="9"/>
  </w:num>
  <w:num w:numId="54" w16cid:durableId="1537280365">
    <w:abstractNumId w:val="43"/>
  </w:num>
  <w:num w:numId="55" w16cid:durableId="1929581899">
    <w:abstractNumId w:val="47"/>
  </w:num>
  <w:num w:numId="56" w16cid:durableId="1952711144">
    <w:abstractNumId w:val="54"/>
  </w:num>
  <w:num w:numId="57" w16cid:durableId="470635236">
    <w:abstractNumId w:val="2"/>
  </w:num>
  <w:num w:numId="58" w16cid:durableId="1929457919">
    <w:abstractNumId w:val="21"/>
  </w:num>
  <w:num w:numId="59" w16cid:durableId="1029375920">
    <w:abstractNumId w:val="45"/>
  </w:num>
  <w:num w:numId="60" w16cid:durableId="249235403">
    <w:abstractNumId w:val="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E5"/>
    <w:rsid w:val="00001303"/>
    <w:rsid w:val="00001DDF"/>
    <w:rsid w:val="0000322D"/>
    <w:rsid w:val="00007670"/>
    <w:rsid w:val="0000795F"/>
    <w:rsid w:val="00010665"/>
    <w:rsid w:val="000132BF"/>
    <w:rsid w:val="0002022C"/>
    <w:rsid w:val="00020347"/>
    <w:rsid w:val="000222DC"/>
    <w:rsid w:val="0002393A"/>
    <w:rsid w:val="0002416F"/>
    <w:rsid w:val="00025032"/>
    <w:rsid w:val="00025061"/>
    <w:rsid w:val="0002511E"/>
    <w:rsid w:val="00026FDE"/>
    <w:rsid w:val="00027DB8"/>
    <w:rsid w:val="00031A96"/>
    <w:rsid w:val="00033F21"/>
    <w:rsid w:val="0003482A"/>
    <w:rsid w:val="00034D68"/>
    <w:rsid w:val="00037087"/>
    <w:rsid w:val="00040BF3"/>
    <w:rsid w:val="0004211C"/>
    <w:rsid w:val="000438A1"/>
    <w:rsid w:val="000445FE"/>
    <w:rsid w:val="00045702"/>
    <w:rsid w:val="00046C59"/>
    <w:rsid w:val="00051362"/>
    <w:rsid w:val="00051F45"/>
    <w:rsid w:val="00052953"/>
    <w:rsid w:val="0005341A"/>
    <w:rsid w:val="000558D9"/>
    <w:rsid w:val="00056DEF"/>
    <w:rsid w:val="00056EDC"/>
    <w:rsid w:val="0006566E"/>
    <w:rsid w:val="0006635A"/>
    <w:rsid w:val="00067D5A"/>
    <w:rsid w:val="00071DF2"/>
    <w:rsid w:val="000720BE"/>
    <w:rsid w:val="0007259C"/>
    <w:rsid w:val="0007274B"/>
    <w:rsid w:val="000754C6"/>
    <w:rsid w:val="00077BE5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281B"/>
    <w:rsid w:val="0009616A"/>
    <w:rsid w:val="000962C5"/>
    <w:rsid w:val="000969FF"/>
    <w:rsid w:val="0009704B"/>
    <w:rsid w:val="00097865"/>
    <w:rsid w:val="000A4317"/>
    <w:rsid w:val="000A559C"/>
    <w:rsid w:val="000A5C22"/>
    <w:rsid w:val="000A66E4"/>
    <w:rsid w:val="000A7B55"/>
    <w:rsid w:val="000B0076"/>
    <w:rsid w:val="000B2CA1"/>
    <w:rsid w:val="000B3457"/>
    <w:rsid w:val="000B36D3"/>
    <w:rsid w:val="000B41CE"/>
    <w:rsid w:val="000C23BA"/>
    <w:rsid w:val="000C5346"/>
    <w:rsid w:val="000C7CC1"/>
    <w:rsid w:val="000D1F29"/>
    <w:rsid w:val="000D24ED"/>
    <w:rsid w:val="000D57AB"/>
    <w:rsid w:val="000D633D"/>
    <w:rsid w:val="000D7681"/>
    <w:rsid w:val="000E182A"/>
    <w:rsid w:val="000E342B"/>
    <w:rsid w:val="000E3ED2"/>
    <w:rsid w:val="000E57EF"/>
    <w:rsid w:val="000E5DD2"/>
    <w:rsid w:val="000F2958"/>
    <w:rsid w:val="000F3850"/>
    <w:rsid w:val="000F604F"/>
    <w:rsid w:val="00104E7F"/>
    <w:rsid w:val="00105594"/>
    <w:rsid w:val="00105A18"/>
    <w:rsid w:val="0011085A"/>
    <w:rsid w:val="001137EC"/>
    <w:rsid w:val="00114968"/>
    <w:rsid w:val="001152F5"/>
    <w:rsid w:val="00117743"/>
    <w:rsid w:val="00117F5B"/>
    <w:rsid w:val="00122977"/>
    <w:rsid w:val="00122D3D"/>
    <w:rsid w:val="00124C7E"/>
    <w:rsid w:val="00125EDD"/>
    <w:rsid w:val="00132658"/>
    <w:rsid w:val="00132E65"/>
    <w:rsid w:val="00133BB9"/>
    <w:rsid w:val="001343E2"/>
    <w:rsid w:val="00134B9A"/>
    <w:rsid w:val="00134D3D"/>
    <w:rsid w:val="00135998"/>
    <w:rsid w:val="001367A8"/>
    <w:rsid w:val="00136E49"/>
    <w:rsid w:val="0013753B"/>
    <w:rsid w:val="0014087C"/>
    <w:rsid w:val="001442CA"/>
    <w:rsid w:val="00144A31"/>
    <w:rsid w:val="00150DC0"/>
    <w:rsid w:val="0015493B"/>
    <w:rsid w:val="00156CD4"/>
    <w:rsid w:val="0016153B"/>
    <w:rsid w:val="00162207"/>
    <w:rsid w:val="00164A3E"/>
    <w:rsid w:val="00166FF6"/>
    <w:rsid w:val="001723FE"/>
    <w:rsid w:val="00176123"/>
    <w:rsid w:val="00176ACA"/>
    <w:rsid w:val="00181620"/>
    <w:rsid w:val="001827F3"/>
    <w:rsid w:val="0018416E"/>
    <w:rsid w:val="00187130"/>
    <w:rsid w:val="00192B0A"/>
    <w:rsid w:val="001957AD"/>
    <w:rsid w:val="00196F8E"/>
    <w:rsid w:val="001A028F"/>
    <w:rsid w:val="001A2B7F"/>
    <w:rsid w:val="001A3492"/>
    <w:rsid w:val="001A3A49"/>
    <w:rsid w:val="001A3AFD"/>
    <w:rsid w:val="001A4055"/>
    <w:rsid w:val="001A4451"/>
    <w:rsid w:val="001A496C"/>
    <w:rsid w:val="001A576A"/>
    <w:rsid w:val="001A60D6"/>
    <w:rsid w:val="001A744B"/>
    <w:rsid w:val="001B0115"/>
    <w:rsid w:val="001B28DA"/>
    <w:rsid w:val="001B2B6C"/>
    <w:rsid w:val="001B3D22"/>
    <w:rsid w:val="001C20B4"/>
    <w:rsid w:val="001D01C4"/>
    <w:rsid w:val="001D06C7"/>
    <w:rsid w:val="001D203C"/>
    <w:rsid w:val="001D4DA9"/>
    <w:rsid w:val="001D4F99"/>
    <w:rsid w:val="001D52B0"/>
    <w:rsid w:val="001D5A18"/>
    <w:rsid w:val="001D721A"/>
    <w:rsid w:val="001D7C37"/>
    <w:rsid w:val="001D7CA4"/>
    <w:rsid w:val="001E0191"/>
    <w:rsid w:val="001E057F"/>
    <w:rsid w:val="001E14EB"/>
    <w:rsid w:val="001E42D0"/>
    <w:rsid w:val="001E4333"/>
    <w:rsid w:val="001E49D0"/>
    <w:rsid w:val="001E54E2"/>
    <w:rsid w:val="001E7444"/>
    <w:rsid w:val="001F59E6"/>
    <w:rsid w:val="001F6BC7"/>
    <w:rsid w:val="001F7BFF"/>
    <w:rsid w:val="001F7E64"/>
    <w:rsid w:val="00202D7E"/>
    <w:rsid w:val="00203F1C"/>
    <w:rsid w:val="002044FA"/>
    <w:rsid w:val="00204AB3"/>
    <w:rsid w:val="00205DAD"/>
    <w:rsid w:val="00206936"/>
    <w:rsid w:val="00206C6F"/>
    <w:rsid w:val="00206D41"/>
    <w:rsid w:val="00206FBD"/>
    <w:rsid w:val="00207746"/>
    <w:rsid w:val="00207CA0"/>
    <w:rsid w:val="00221442"/>
    <w:rsid w:val="00221B59"/>
    <w:rsid w:val="00230031"/>
    <w:rsid w:val="00235C01"/>
    <w:rsid w:val="00236401"/>
    <w:rsid w:val="0023681B"/>
    <w:rsid w:val="00241370"/>
    <w:rsid w:val="0024179E"/>
    <w:rsid w:val="00246F25"/>
    <w:rsid w:val="00247104"/>
    <w:rsid w:val="0024727B"/>
    <w:rsid w:val="00247343"/>
    <w:rsid w:val="00250DA0"/>
    <w:rsid w:val="00251770"/>
    <w:rsid w:val="0025298E"/>
    <w:rsid w:val="00254B7E"/>
    <w:rsid w:val="002559B4"/>
    <w:rsid w:val="00257205"/>
    <w:rsid w:val="00260A90"/>
    <w:rsid w:val="002624A0"/>
    <w:rsid w:val="002634C2"/>
    <w:rsid w:val="002645D5"/>
    <w:rsid w:val="0026532D"/>
    <w:rsid w:val="00265C56"/>
    <w:rsid w:val="002716CD"/>
    <w:rsid w:val="002738DA"/>
    <w:rsid w:val="00274D4B"/>
    <w:rsid w:val="00275178"/>
    <w:rsid w:val="00275ED3"/>
    <w:rsid w:val="00276585"/>
    <w:rsid w:val="00276892"/>
    <w:rsid w:val="002806F5"/>
    <w:rsid w:val="00281577"/>
    <w:rsid w:val="00281FA6"/>
    <w:rsid w:val="002820EB"/>
    <w:rsid w:val="002847B1"/>
    <w:rsid w:val="002860AD"/>
    <w:rsid w:val="002926BC"/>
    <w:rsid w:val="00292C3E"/>
    <w:rsid w:val="00292F5E"/>
    <w:rsid w:val="00293A72"/>
    <w:rsid w:val="00294856"/>
    <w:rsid w:val="00294AD3"/>
    <w:rsid w:val="00297C4B"/>
    <w:rsid w:val="002A0160"/>
    <w:rsid w:val="002A109E"/>
    <w:rsid w:val="002A30C3"/>
    <w:rsid w:val="002A6F6A"/>
    <w:rsid w:val="002A722E"/>
    <w:rsid w:val="002A7712"/>
    <w:rsid w:val="002A79FC"/>
    <w:rsid w:val="002B02A6"/>
    <w:rsid w:val="002B2F98"/>
    <w:rsid w:val="002B38F7"/>
    <w:rsid w:val="002B42AA"/>
    <w:rsid w:val="002B4F50"/>
    <w:rsid w:val="002B50FA"/>
    <w:rsid w:val="002B5591"/>
    <w:rsid w:val="002B6AA4"/>
    <w:rsid w:val="002B7EB4"/>
    <w:rsid w:val="002C0BEF"/>
    <w:rsid w:val="002C1FE9"/>
    <w:rsid w:val="002C21A2"/>
    <w:rsid w:val="002C2DB2"/>
    <w:rsid w:val="002C4C59"/>
    <w:rsid w:val="002C5938"/>
    <w:rsid w:val="002D15F8"/>
    <w:rsid w:val="002D2907"/>
    <w:rsid w:val="002D3A57"/>
    <w:rsid w:val="002D7D05"/>
    <w:rsid w:val="002E20C8"/>
    <w:rsid w:val="002E4290"/>
    <w:rsid w:val="002E4C9F"/>
    <w:rsid w:val="002E66A6"/>
    <w:rsid w:val="002E6AC0"/>
    <w:rsid w:val="002F0DB1"/>
    <w:rsid w:val="002F1FE2"/>
    <w:rsid w:val="002F2885"/>
    <w:rsid w:val="002F3A81"/>
    <w:rsid w:val="002F45A1"/>
    <w:rsid w:val="002F51A4"/>
    <w:rsid w:val="0030203D"/>
    <w:rsid w:val="00302D0C"/>
    <w:rsid w:val="003037F9"/>
    <w:rsid w:val="0030583E"/>
    <w:rsid w:val="00307FE1"/>
    <w:rsid w:val="00313FC6"/>
    <w:rsid w:val="00314BE0"/>
    <w:rsid w:val="0031542A"/>
    <w:rsid w:val="003164BA"/>
    <w:rsid w:val="003171CF"/>
    <w:rsid w:val="0032013E"/>
    <w:rsid w:val="003219BF"/>
    <w:rsid w:val="00322192"/>
    <w:rsid w:val="0032436E"/>
    <w:rsid w:val="003258E6"/>
    <w:rsid w:val="0033651C"/>
    <w:rsid w:val="003368C5"/>
    <w:rsid w:val="00337B06"/>
    <w:rsid w:val="00340537"/>
    <w:rsid w:val="00342283"/>
    <w:rsid w:val="00343A87"/>
    <w:rsid w:val="00344A36"/>
    <w:rsid w:val="003456F4"/>
    <w:rsid w:val="00347FB6"/>
    <w:rsid w:val="003504FD"/>
    <w:rsid w:val="00350881"/>
    <w:rsid w:val="00350CDA"/>
    <w:rsid w:val="003522DD"/>
    <w:rsid w:val="00353B82"/>
    <w:rsid w:val="00354DD9"/>
    <w:rsid w:val="00355795"/>
    <w:rsid w:val="00357D55"/>
    <w:rsid w:val="0036224F"/>
    <w:rsid w:val="00363513"/>
    <w:rsid w:val="0036511F"/>
    <w:rsid w:val="003657E5"/>
    <w:rsid w:val="0036589C"/>
    <w:rsid w:val="00367076"/>
    <w:rsid w:val="00371312"/>
    <w:rsid w:val="00371DC7"/>
    <w:rsid w:val="00374AC9"/>
    <w:rsid w:val="003773EA"/>
    <w:rsid w:val="00377B21"/>
    <w:rsid w:val="00382748"/>
    <w:rsid w:val="00385487"/>
    <w:rsid w:val="00386BB2"/>
    <w:rsid w:val="00387DB7"/>
    <w:rsid w:val="00390862"/>
    <w:rsid w:val="00390CE3"/>
    <w:rsid w:val="00393953"/>
    <w:rsid w:val="00394876"/>
    <w:rsid w:val="00394AAF"/>
    <w:rsid w:val="00394CE5"/>
    <w:rsid w:val="0039602B"/>
    <w:rsid w:val="003965B4"/>
    <w:rsid w:val="00397FDE"/>
    <w:rsid w:val="003A023F"/>
    <w:rsid w:val="003A6341"/>
    <w:rsid w:val="003B3655"/>
    <w:rsid w:val="003B67FD"/>
    <w:rsid w:val="003B6A61"/>
    <w:rsid w:val="003D0F63"/>
    <w:rsid w:val="003D42C0"/>
    <w:rsid w:val="003D4A8F"/>
    <w:rsid w:val="003D5B29"/>
    <w:rsid w:val="003D7764"/>
    <w:rsid w:val="003D7818"/>
    <w:rsid w:val="003E2445"/>
    <w:rsid w:val="003E39E0"/>
    <w:rsid w:val="003E3BB2"/>
    <w:rsid w:val="003F07E7"/>
    <w:rsid w:val="003F4CF9"/>
    <w:rsid w:val="003F5B58"/>
    <w:rsid w:val="003F7E65"/>
    <w:rsid w:val="00400427"/>
    <w:rsid w:val="00400522"/>
    <w:rsid w:val="00401CFA"/>
    <w:rsid w:val="0040222A"/>
    <w:rsid w:val="00402403"/>
    <w:rsid w:val="00402A05"/>
    <w:rsid w:val="004047BC"/>
    <w:rsid w:val="004100F7"/>
    <w:rsid w:val="00414CB3"/>
    <w:rsid w:val="0041563D"/>
    <w:rsid w:val="00416C7D"/>
    <w:rsid w:val="004178DF"/>
    <w:rsid w:val="004179FA"/>
    <w:rsid w:val="00426E25"/>
    <w:rsid w:val="00427D9C"/>
    <w:rsid w:val="00427E7E"/>
    <w:rsid w:val="00433C60"/>
    <w:rsid w:val="0043465D"/>
    <w:rsid w:val="00436060"/>
    <w:rsid w:val="00443B6E"/>
    <w:rsid w:val="00444C9F"/>
    <w:rsid w:val="00450636"/>
    <w:rsid w:val="004533E5"/>
    <w:rsid w:val="0045420A"/>
    <w:rsid w:val="004547CA"/>
    <w:rsid w:val="00454B98"/>
    <w:rsid w:val="004554D4"/>
    <w:rsid w:val="0045632E"/>
    <w:rsid w:val="00456C94"/>
    <w:rsid w:val="00457284"/>
    <w:rsid w:val="0046157E"/>
    <w:rsid w:val="00461744"/>
    <w:rsid w:val="004617DD"/>
    <w:rsid w:val="0046235A"/>
    <w:rsid w:val="00466185"/>
    <w:rsid w:val="00466303"/>
    <w:rsid w:val="004668A7"/>
    <w:rsid w:val="00466C1E"/>
    <w:rsid w:val="00466D96"/>
    <w:rsid w:val="00467747"/>
    <w:rsid w:val="00467C30"/>
    <w:rsid w:val="00470017"/>
    <w:rsid w:val="0047105A"/>
    <w:rsid w:val="00473C98"/>
    <w:rsid w:val="0047474E"/>
    <w:rsid w:val="00474965"/>
    <w:rsid w:val="00474D8F"/>
    <w:rsid w:val="0047551F"/>
    <w:rsid w:val="00481890"/>
    <w:rsid w:val="00481A89"/>
    <w:rsid w:val="00481DDB"/>
    <w:rsid w:val="00482DF8"/>
    <w:rsid w:val="00485FF0"/>
    <w:rsid w:val="004864DE"/>
    <w:rsid w:val="00490229"/>
    <w:rsid w:val="00494BE5"/>
    <w:rsid w:val="00495C12"/>
    <w:rsid w:val="00495E30"/>
    <w:rsid w:val="004A0072"/>
    <w:rsid w:val="004A0EBA"/>
    <w:rsid w:val="004A11B5"/>
    <w:rsid w:val="004A2538"/>
    <w:rsid w:val="004A331E"/>
    <w:rsid w:val="004A3CC9"/>
    <w:rsid w:val="004A3D53"/>
    <w:rsid w:val="004A7E7A"/>
    <w:rsid w:val="004B08B8"/>
    <w:rsid w:val="004B0C15"/>
    <w:rsid w:val="004B191C"/>
    <w:rsid w:val="004B35EA"/>
    <w:rsid w:val="004B69E4"/>
    <w:rsid w:val="004B7465"/>
    <w:rsid w:val="004C506E"/>
    <w:rsid w:val="004C5AC3"/>
    <w:rsid w:val="004C6C39"/>
    <w:rsid w:val="004D075F"/>
    <w:rsid w:val="004D0B4C"/>
    <w:rsid w:val="004D1B76"/>
    <w:rsid w:val="004D1F24"/>
    <w:rsid w:val="004D32E7"/>
    <w:rsid w:val="004D344E"/>
    <w:rsid w:val="004D4953"/>
    <w:rsid w:val="004D51FF"/>
    <w:rsid w:val="004D5E93"/>
    <w:rsid w:val="004E019E"/>
    <w:rsid w:val="004E06EC"/>
    <w:rsid w:val="004E0A3F"/>
    <w:rsid w:val="004E1E2A"/>
    <w:rsid w:val="004E2CB7"/>
    <w:rsid w:val="004E56E1"/>
    <w:rsid w:val="004E7313"/>
    <w:rsid w:val="004F016A"/>
    <w:rsid w:val="004F082D"/>
    <w:rsid w:val="00500F94"/>
    <w:rsid w:val="0050221B"/>
    <w:rsid w:val="00502FB3"/>
    <w:rsid w:val="00503DE9"/>
    <w:rsid w:val="00504C37"/>
    <w:rsid w:val="0050530C"/>
    <w:rsid w:val="00505DEA"/>
    <w:rsid w:val="005060E5"/>
    <w:rsid w:val="00507782"/>
    <w:rsid w:val="00512A04"/>
    <w:rsid w:val="0051334A"/>
    <w:rsid w:val="00517847"/>
    <w:rsid w:val="00520499"/>
    <w:rsid w:val="00522627"/>
    <w:rsid w:val="0052341C"/>
    <w:rsid w:val="005249F5"/>
    <w:rsid w:val="005250F4"/>
    <w:rsid w:val="005260F7"/>
    <w:rsid w:val="0053191A"/>
    <w:rsid w:val="00543BD1"/>
    <w:rsid w:val="005463CA"/>
    <w:rsid w:val="00546611"/>
    <w:rsid w:val="00552D51"/>
    <w:rsid w:val="00553733"/>
    <w:rsid w:val="00556113"/>
    <w:rsid w:val="005608F5"/>
    <w:rsid w:val="005611C0"/>
    <w:rsid w:val="005621C4"/>
    <w:rsid w:val="00564C12"/>
    <w:rsid w:val="005654B8"/>
    <w:rsid w:val="0057091E"/>
    <w:rsid w:val="00571E56"/>
    <w:rsid w:val="00574422"/>
    <w:rsid w:val="00574836"/>
    <w:rsid w:val="005762CC"/>
    <w:rsid w:val="0058070D"/>
    <w:rsid w:val="00582D3D"/>
    <w:rsid w:val="00584D34"/>
    <w:rsid w:val="00590040"/>
    <w:rsid w:val="00591291"/>
    <w:rsid w:val="00591B13"/>
    <w:rsid w:val="0059217C"/>
    <w:rsid w:val="00595386"/>
    <w:rsid w:val="00595DEF"/>
    <w:rsid w:val="00597234"/>
    <w:rsid w:val="005A495C"/>
    <w:rsid w:val="005A4AC0"/>
    <w:rsid w:val="005A539B"/>
    <w:rsid w:val="005A5FDF"/>
    <w:rsid w:val="005B0FB7"/>
    <w:rsid w:val="005B122A"/>
    <w:rsid w:val="005B1FCB"/>
    <w:rsid w:val="005B5AC2"/>
    <w:rsid w:val="005B61C3"/>
    <w:rsid w:val="005C2833"/>
    <w:rsid w:val="005C2858"/>
    <w:rsid w:val="005C5965"/>
    <w:rsid w:val="005C76A0"/>
    <w:rsid w:val="005E0EF2"/>
    <w:rsid w:val="005E144D"/>
    <w:rsid w:val="005E1500"/>
    <w:rsid w:val="005E168F"/>
    <w:rsid w:val="005E3A43"/>
    <w:rsid w:val="005E7DBB"/>
    <w:rsid w:val="005F0B17"/>
    <w:rsid w:val="005F0EB0"/>
    <w:rsid w:val="005F373A"/>
    <w:rsid w:val="005F5E25"/>
    <w:rsid w:val="005F77C7"/>
    <w:rsid w:val="00603B83"/>
    <w:rsid w:val="00605F0C"/>
    <w:rsid w:val="00606A2D"/>
    <w:rsid w:val="00613191"/>
    <w:rsid w:val="00620675"/>
    <w:rsid w:val="00620B14"/>
    <w:rsid w:val="006219CD"/>
    <w:rsid w:val="00622910"/>
    <w:rsid w:val="00623B32"/>
    <w:rsid w:val="00624E3A"/>
    <w:rsid w:val="006251C0"/>
    <w:rsid w:val="006254B6"/>
    <w:rsid w:val="006267F1"/>
    <w:rsid w:val="00627FC8"/>
    <w:rsid w:val="00630FEB"/>
    <w:rsid w:val="006321D8"/>
    <w:rsid w:val="00632CC6"/>
    <w:rsid w:val="00633033"/>
    <w:rsid w:val="0063699F"/>
    <w:rsid w:val="00637184"/>
    <w:rsid w:val="00640078"/>
    <w:rsid w:val="006409DA"/>
    <w:rsid w:val="006433C3"/>
    <w:rsid w:val="00645A79"/>
    <w:rsid w:val="0065083F"/>
    <w:rsid w:val="00650F5B"/>
    <w:rsid w:val="00652354"/>
    <w:rsid w:val="00655CBB"/>
    <w:rsid w:val="00661D1D"/>
    <w:rsid w:val="00665916"/>
    <w:rsid w:val="006670D7"/>
    <w:rsid w:val="00671256"/>
    <w:rsid w:val="006719EA"/>
    <w:rsid w:val="00671F13"/>
    <w:rsid w:val="00673AA0"/>
    <w:rsid w:val="0067400A"/>
    <w:rsid w:val="00674031"/>
    <w:rsid w:val="006847AD"/>
    <w:rsid w:val="0068631B"/>
    <w:rsid w:val="006908CB"/>
    <w:rsid w:val="0069114B"/>
    <w:rsid w:val="0069123C"/>
    <w:rsid w:val="00692AA8"/>
    <w:rsid w:val="006944C1"/>
    <w:rsid w:val="006A23C2"/>
    <w:rsid w:val="006A60A2"/>
    <w:rsid w:val="006A756A"/>
    <w:rsid w:val="006B59D5"/>
    <w:rsid w:val="006B76D5"/>
    <w:rsid w:val="006B7FE0"/>
    <w:rsid w:val="006C4257"/>
    <w:rsid w:val="006C5922"/>
    <w:rsid w:val="006C5FBA"/>
    <w:rsid w:val="006D2958"/>
    <w:rsid w:val="006D66F7"/>
    <w:rsid w:val="006E0CF6"/>
    <w:rsid w:val="006E283C"/>
    <w:rsid w:val="006E4872"/>
    <w:rsid w:val="006E795A"/>
    <w:rsid w:val="006F10D7"/>
    <w:rsid w:val="006F1EEF"/>
    <w:rsid w:val="006F51EA"/>
    <w:rsid w:val="007038F8"/>
    <w:rsid w:val="00705C9D"/>
    <w:rsid w:val="00705F13"/>
    <w:rsid w:val="00714194"/>
    <w:rsid w:val="00714204"/>
    <w:rsid w:val="00714F1D"/>
    <w:rsid w:val="00715225"/>
    <w:rsid w:val="0072012E"/>
    <w:rsid w:val="00720CC6"/>
    <w:rsid w:val="00722DDB"/>
    <w:rsid w:val="00724728"/>
    <w:rsid w:val="00724F98"/>
    <w:rsid w:val="007274FC"/>
    <w:rsid w:val="00727F9D"/>
    <w:rsid w:val="00730B9B"/>
    <w:rsid w:val="0073182E"/>
    <w:rsid w:val="007332FF"/>
    <w:rsid w:val="00736902"/>
    <w:rsid w:val="00737D5C"/>
    <w:rsid w:val="007408F5"/>
    <w:rsid w:val="00741EAE"/>
    <w:rsid w:val="0074577D"/>
    <w:rsid w:val="007461A5"/>
    <w:rsid w:val="00747E86"/>
    <w:rsid w:val="00750857"/>
    <w:rsid w:val="00752EBB"/>
    <w:rsid w:val="00755248"/>
    <w:rsid w:val="0076190B"/>
    <w:rsid w:val="0076355D"/>
    <w:rsid w:val="00763A2D"/>
    <w:rsid w:val="007676A4"/>
    <w:rsid w:val="00770847"/>
    <w:rsid w:val="00770FD4"/>
    <w:rsid w:val="00773FE9"/>
    <w:rsid w:val="007762E5"/>
    <w:rsid w:val="00777795"/>
    <w:rsid w:val="00783A57"/>
    <w:rsid w:val="00784C92"/>
    <w:rsid w:val="007859CD"/>
    <w:rsid w:val="00785C24"/>
    <w:rsid w:val="00787653"/>
    <w:rsid w:val="00787703"/>
    <w:rsid w:val="00790697"/>
    <w:rsid w:val="007907E4"/>
    <w:rsid w:val="00791C0D"/>
    <w:rsid w:val="00792C5F"/>
    <w:rsid w:val="00796461"/>
    <w:rsid w:val="007A5EFD"/>
    <w:rsid w:val="007A6A4F"/>
    <w:rsid w:val="007B03F5"/>
    <w:rsid w:val="007B0BEC"/>
    <w:rsid w:val="007B11A7"/>
    <w:rsid w:val="007B1D37"/>
    <w:rsid w:val="007B2CED"/>
    <w:rsid w:val="007B5C09"/>
    <w:rsid w:val="007B5DA2"/>
    <w:rsid w:val="007B7737"/>
    <w:rsid w:val="007C0966"/>
    <w:rsid w:val="007C19E7"/>
    <w:rsid w:val="007C2970"/>
    <w:rsid w:val="007C57F0"/>
    <w:rsid w:val="007C5CFD"/>
    <w:rsid w:val="007C6D9F"/>
    <w:rsid w:val="007C79BB"/>
    <w:rsid w:val="007D1166"/>
    <w:rsid w:val="007D4893"/>
    <w:rsid w:val="007D48A4"/>
    <w:rsid w:val="007D4DFD"/>
    <w:rsid w:val="007D6E39"/>
    <w:rsid w:val="007E1801"/>
    <w:rsid w:val="007E235A"/>
    <w:rsid w:val="007E7004"/>
    <w:rsid w:val="007E70CF"/>
    <w:rsid w:val="007E74A4"/>
    <w:rsid w:val="007F1B6F"/>
    <w:rsid w:val="007F204C"/>
    <w:rsid w:val="007F263F"/>
    <w:rsid w:val="007F4853"/>
    <w:rsid w:val="007F5608"/>
    <w:rsid w:val="00801390"/>
    <w:rsid w:val="008015A8"/>
    <w:rsid w:val="00805E41"/>
    <w:rsid w:val="00806488"/>
    <w:rsid w:val="00806998"/>
    <w:rsid w:val="0080766E"/>
    <w:rsid w:val="00811169"/>
    <w:rsid w:val="00815297"/>
    <w:rsid w:val="00815884"/>
    <w:rsid w:val="008170DB"/>
    <w:rsid w:val="00817BA1"/>
    <w:rsid w:val="00822C4E"/>
    <w:rsid w:val="00823022"/>
    <w:rsid w:val="00823784"/>
    <w:rsid w:val="0082513E"/>
    <w:rsid w:val="0082634E"/>
    <w:rsid w:val="00830853"/>
    <w:rsid w:val="00831339"/>
    <w:rsid w:val="008313C4"/>
    <w:rsid w:val="00835434"/>
    <w:rsid w:val="008358C0"/>
    <w:rsid w:val="00836E22"/>
    <w:rsid w:val="00840703"/>
    <w:rsid w:val="00841B39"/>
    <w:rsid w:val="00842838"/>
    <w:rsid w:val="0084550B"/>
    <w:rsid w:val="00851295"/>
    <w:rsid w:val="00852114"/>
    <w:rsid w:val="00854EC1"/>
    <w:rsid w:val="0085797F"/>
    <w:rsid w:val="00857B8A"/>
    <w:rsid w:val="00860028"/>
    <w:rsid w:val="00861DC3"/>
    <w:rsid w:val="00865E7A"/>
    <w:rsid w:val="00867019"/>
    <w:rsid w:val="00872B4E"/>
    <w:rsid w:val="00872EF1"/>
    <w:rsid w:val="0087320B"/>
    <w:rsid w:val="008735A9"/>
    <w:rsid w:val="00875B1A"/>
    <w:rsid w:val="00875DA9"/>
    <w:rsid w:val="0087627D"/>
    <w:rsid w:val="00877BC5"/>
    <w:rsid w:val="00877D20"/>
    <w:rsid w:val="00877FA1"/>
    <w:rsid w:val="00881186"/>
    <w:rsid w:val="00881C48"/>
    <w:rsid w:val="00884CCA"/>
    <w:rsid w:val="00885B80"/>
    <w:rsid w:val="00885C30"/>
    <w:rsid w:val="00885E9B"/>
    <w:rsid w:val="0089368E"/>
    <w:rsid w:val="00893C96"/>
    <w:rsid w:val="0089461D"/>
    <w:rsid w:val="0089500A"/>
    <w:rsid w:val="00897C94"/>
    <w:rsid w:val="008A0B1C"/>
    <w:rsid w:val="008A1753"/>
    <w:rsid w:val="008A7879"/>
    <w:rsid w:val="008A7C12"/>
    <w:rsid w:val="008B03CE"/>
    <w:rsid w:val="008B0F8E"/>
    <w:rsid w:val="008B385F"/>
    <w:rsid w:val="008B521D"/>
    <w:rsid w:val="008B529E"/>
    <w:rsid w:val="008B7EB6"/>
    <w:rsid w:val="008C00D0"/>
    <w:rsid w:val="008C17FB"/>
    <w:rsid w:val="008C70BB"/>
    <w:rsid w:val="008D1B00"/>
    <w:rsid w:val="008D293B"/>
    <w:rsid w:val="008D41DA"/>
    <w:rsid w:val="008D57B8"/>
    <w:rsid w:val="008D6B34"/>
    <w:rsid w:val="008E03FC"/>
    <w:rsid w:val="008E510B"/>
    <w:rsid w:val="008F4094"/>
    <w:rsid w:val="008F5C24"/>
    <w:rsid w:val="00900905"/>
    <w:rsid w:val="00900AFA"/>
    <w:rsid w:val="009024E3"/>
    <w:rsid w:val="00902ABF"/>
    <w:rsid w:val="00902B13"/>
    <w:rsid w:val="00910AEF"/>
    <w:rsid w:val="009115A5"/>
    <w:rsid w:val="00911941"/>
    <w:rsid w:val="00916E91"/>
    <w:rsid w:val="0092024D"/>
    <w:rsid w:val="00921844"/>
    <w:rsid w:val="009249CC"/>
    <w:rsid w:val="00925146"/>
    <w:rsid w:val="00925F0F"/>
    <w:rsid w:val="00925F73"/>
    <w:rsid w:val="0092757C"/>
    <w:rsid w:val="00927FE2"/>
    <w:rsid w:val="009304C6"/>
    <w:rsid w:val="00932F6B"/>
    <w:rsid w:val="00934E50"/>
    <w:rsid w:val="00937109"/>
    <w:rsid w:val="00937822"/>
    <w:rsid w:val="009436B0"/>
    <w:rsid w:val="009468BC"/>
    <w:rsid w:val="00947FAE"/>
    <w:rsid w:val="00956B2A"/>
    <w:rsid w:val="009600DE"/>
    <w:rsid w:val="009602A4"/>
    <w:rsid w:val="009616DF"/>
    <w:rsid w:val="00963D1A"/>
    <w:rsid w:val="0096542F"/>
    <w:rsid w:val="0096550B"/>
    <w:rsid w:val="00965BF1"/>
    <w:rsid w:val="00967FA7"/>
    <w:rsid w:val="00971645"/>
    <w:rsid w:val="00971AC1"/>
    <w:rsid w:val="00971BAC"/>
    <w:rsid w:val="0097208F"/>
    <w:rsid w:val="009744F5"/>
    <w:rsid w:val="00977919"/>
    <w:rsid w:val="00983000"/>
    <w:rsid w:val="009870FA"/>
    <w:rsid w:val="0099013B"/>
    <w:rsid w:val="009921C3"/>
    <w:rsid w:val="00992D6A"/>
    <w:rsid w:val="0099551D"/>
    <w:rsid w:val="00995992"/>
    <w:rsid w:val="00995F1E"/>
    <w:rsid w:val="00996B56"/>
    <w:rsid w:val="009A474F"/>
    <w:rsid w:val="009A5897"/>
    <w:rsid w:val="009A5F24"/>
    <w:rsid w:val="009A72AD"/>
    <w:rsid w:val="009A7E48"/>
    <w:rsid w:val="009B02AA"/>
    <w:rsid w:val="009B0B3E"/>
    <w:rsid w:val="009B0EC4"/>
    <w:rsid w:val="009B1913"/>
    <w:rsid w:val="009B1BF1"/>
    <w:rsid w:val="009B6657"/>
    <w:rsid w:val="009B6966"/>
    <w:rsid w:val="009C6FA1"/>
    <w:rsid w:val="009D0EB5"/>
    <w:rsid w:val="009D14F9"/>
    <w:rsid w:val="009D2B74"/>
    <w:rsid w:val="009D63FF"/>
    <w:rsid w:val="009D6821"/>
    <w:rsid w:val="009D7834"/>
    <w:rsid w:val="009E175D"/>
    <w:rsid w:val="009E2378"/>
    <w:rsid w:val="009E3CC2"/>
    <w:rsid w:val="009E7D43"/>
    <w:rsid w:val="009F0292"/>
    <w:rsid w:val="009F06BD"/>
    <w:rsid w:val="009F2A4D"/>
    <w:rsid w:val="009F2DF9"/>
    <w:rsid w:val="009F2F35"/>
    <w:rsid w:val="00A00828"/>
    <w:rsid w:val="00A02346"/>
    <w:rsid w:val="00A03290"/>
    <w:rsid w:val="00A0387E"/>
    <w:rsid w:val="00A047FD"/>
    <w:rsid w:val="00A05BFD"/>
    <w:rsid w:val="00A065BB"/>
    <w:rsid w:val="00A07490"/>
    <w:rsid w:val="00A10655"/>
    <w:rsid w:val="00A12B64"/>
    <w:rsid w:val="00A22C38"/>
    <w:rsid w:val="00A22D3C"/>
    <w:rsid w:val="00A25193"/>
    <w:rsid w:val="00A26E80"/>
    <w:rsid w:val="00A304BD"/>
    <w:rsid w:val="00A310EC"/>
    <w:rsid w:val="00A31AE8"/>
    <w:rsid w:val="00A34FBF"/>
    <w:rsid w:val="00A351D7"/>
    <w:rsid w:val="00A3739D"/>
    <w:rsid w:val="00A3761F"/>
    <w:rsid w:val="00A37DDA"/>
    <w:rsid w:val="00A441BB"/>
    <w:rsid w:val="00A45005"/>
    <w:rsid w:val="00A4507D"/>
    <w:rsid w:val="00A466A7"/>
    <w:rsid w:val="00A47172"/>
    <w:rsid w:val="00A51691"/>
    <w:rsid w:val="00A52277"/>
    <w:rsid w:val="00A53CF0"/>
    <w:rsid w:val="00A54C68"/>
    <w:rsid w:val="00A5770A"/>
    <w:rsid w:val="00A57E16"/>
    <w:rsid w:val="00A61EB3"/>
    <w:rsid w:val="00A66DD9"/>
    <w:rsid w:val="00A679D0"/>
    <w:rsid w:val="00A7620F"/>
    <w:rsid w:val="00A76790"/>
    <w:rsid w:val="00A855F0"/>
    <w:rsid w:val="00A858EF"/>
    <w:rsid w:val="00A907B0"/>
    <w:rsid w:val="00A90B5E"/>
    <w:rsid w:val="00A925EC"/>
    <w:rsid w:val="00A929AA"/>
    <w:rsid w:val="00A92B6B"/>
    <w:rsid w:val="00A9333F"/>
    <w:rsid w:val="00AA3535"/>
    <w:rsid w:val="00AA5344"/>
    <w:rsid w:val="00AA541E"/>
    <w:rsid w:val="00AB39E0"/>
    <w:rsid w:val="00AB4A9E"/>
    <w:rsid w:val="00AB63D7"/>
    <w:rsid w:val="00AB6E38"/>
    <w:rsid w:val="00AC1A67"/>
    <w:rsid w:val="00AC430A"/>
    <w:rsid w:val="00AD0DA4"/>
    <w:rsid w:val="00AD4169"/>
    <w:rsid w:val="00AE193F"/>
    <w:rsid w:val="00AE25C6"/>
    <w:rsid w:val="00AE2A8A"/>
    <w:rsid w:val="00AE306C"/>
    <w:rsid w:val="00AE5E47"/>
    <w:rsid w:val="00AF1E6C"/>
    <w:rsid w:val="00AF28C1"/>
    <w:rsid w:val="00AF476A"/>
    <w:rsid w:val="00B01A77"/>
    <w:rsid w:val="00B02EF1"/>
    <w:rsid w:val="00B030F7"/>
    <w:rsid w:val="00B03425"/>
    <w:rsid w:val="00B051FA"/>
    <w:rsid w:val="00B056F9"/>
    <w:rsid w:val="00B05A55"/>
    <w:rsid w:val="00B07C97"/>
    <w:rsid w:val="00B11C67"/>
    <w:rsid w:val="00B11CBC"/>
    <w:rsid w:val="00B12BD4"/>
    <w:rsid w:val="00B132F2"/>
    <w:rsid w:val="00B1393C"/>
    <w:rsid w:val="00B15754"/>
    <w:rsid w:val="00B16002"/>
    <w:rsid w:val="00B2046E"/>
    <w:rsid w:val="00B20B24"/>
    <w:rsid w:val="00B20DAD"/>
    <w:rsid w:val="00B20E8B"/>
    <w:rsid w:val="00B257E1"/>
    <w:rsid w:val="00B2599A"/>
    <w:rsid w:val="00B27AC4"/>
    <w:rsid w:val="00B308F2"/>
    <w:rsid w:val="00B31D3A"/>
    <w:rsid w:val="00B343CC"/>
    <w:rsid w:val="00B36553"/>
    <w:rsid w:val="00B3772B"/>
    <w:rsid w:val="00B37E72"/>
    <w:rsid w:val="00B37FA8"/>
    <w:rsid w:val="00B408FC"/>
    <w:rsid w:val="00B41BE3"/>
    <w:rsid w:val="00B42889"/>
    <w:rsid w:val="00B42BD7"/>
    <w:rsid w:val="00B44E09"/>
    <w:rsid w:val="00B45D28"/>
    <w:rsid w:val="00B47A06"/>
    <w:rsid w:val="00B47E80"/>
    <w:rsid w:val="00B5084A"/>
    <w:rsid w:val="00B55554"/>
    <w:rsid w:val="00B606A1"/>
    <w:rsid w:val="00B614F7"/>
    <w:rsid w:val="00B61B26"/>
    <w:rsid w:val="00B65D2F"/>
    <w:rsid w:val="00B65E6B"/>
    <w:rsid w:val="00B674EB"/>
    <w:rsid w:val="00B675B2"/>
    <w:rsid w:val="00B67FD8"/>
    <w:rsid w:val="00B70898"/>
    <w:rsid w:val="00B72F2B"/>
    <w:rsid w:val="00B81261"/>
    <w:rsid w:val="00B8223E"/>
    <w:rsid w:val="00B832AE"/>
    <w:rsid w:val="00B853AC"/>
    <w:rsid w:val="00B86678"/>
    <w:rsid w:val="00B92F9B"/>
    <w:rsid w:val="00B941B3"/>
    <w:rsid w:val="00B96513"/>
    <w:rsid w:val="00BA1A56"/>
    <w:rsid w:val="00BA1D47"/>
    <w:rsid w:val="00BA66F0"/>
    <w:rsid w:val="00BA6FB6"/>
    <w:rsid w:val="00BB2239"/>
    <w:rsid w:val="00BB2AE7"/>
    <w:rsid w:val="00BB4236"/>
    <w:rsid w:val="00BB4735"/>
    <w:rsid w:val="00BB6464"/>
    <w:rsid w:val="00BC1BB8"/>
    <w:rsid w:val="00BC5814"/>
    <w:rsid w:val="00BC7FE5"/>
    <w:rsid w:val="00BD7FE1"/>
    <w:rsid w:val="00BE37CA"/>
    <w:rsid w:val="00BE6144"/>
    <w:rsid w:val="00BE635A"/>
    <w:rsid w:val="00BE7B33"/>
    <w:rsid w:val="00BF17E9"/>
    <w:rsid w:val="00BF2ABB"/>
    <w:rsid w:val="00BF5099"/>
    <w:rsid w:val="00BF52CB"/>
    <w:rsid w:val="00C006F1"/>
    <w:rsid w:val="00C045FF"/>
    <w:rsid w:val="00C049E8"/>
    <w:rsid w:val="00C10B5E"/>
    <w:rsid w:val="00C10F10"/>
    <w:rsid w:val="00C11E6F"/>
    <w:rsid w:val="00C13548"/>
    <w:rsid w:val="00C15D4D"/>
    <w:rsid w:val="00C16010"/>
    <w:rsid w:val="00C16623"/>
    <w:rsid w:val="00C175DC"/>
    <w:rsid w:val="00C17B69"/>
    <w:rsid w:val="00C20E75"/>
    <w:rsid w:val="00C2737A"/>
    <w:rsid w:val="00C30171"/>
    <w:rsid w:val="00C309D8"/>
    <w:rsid w:val="00C3268B"/>
    <w:rsid w:val="00C33387"/>
    <w:rsid w:val="00C43519"/>
    <w:rsid w:val="00C45263"/>
    <w:rsid w:val="00C47D59"/>
    <w:rsid w:val="00C51537"/>
    <w:rsid w:val="00C51E8B"/>
    <w:rsid w:val="00C52BC3"/>
    <w:rsid w:val="00C53ECF"/>
    <w:rsid w:val="00C55952"/>
    <w:rsid w:val="00C60465"/>
    <w:rsid w:val="00C61AFA"/>
    <w:rsid w:val="00C61D64"/>
    <w:rsid w:val="00C62099"/>
    <w:rsid w:val="00C63497"/>
    <w:rsid w:val="00C64EA3"/>
    <w:rsid w:val="00C70553"/>
    <w:rsid w:val="00C7189B"/>
    <w:rsid w:val="00C7241F"/>
    <w:rsid w:val="00C72867"/>
    <w:rsid w:val="00C75E81"/>
    <w:rsid w:val="00C839FB"/>
    <w:rsid w:val="00C84D98"/>
    <w:rsid w:val="00C86609"/>
    <w:rsid w:val="00C86EF3"/>
    <w:rsid w:val="00C90817"/>
    <w:rsid w:val="00C92B4C"/>
    <w:rsid w:val="00C954F6"/>
    <w:rsid w:val="00C96318"/>
    <w:rsid w:val="00CA12CC"/>
    <w:rsid w:val="00CA36A0"/>
    <w:rsid w:val="00CA5B1E"/>
    <w:rsid w:val="00CA6BC5"/>
    <w:rsid w:val="00CB023F"/>
    <w:rsid w:val="00CB0749"/>
    <w:rsid w:val="00CB2735"/>
    <w:rsid w:val="00CC2F1A"/>
    <w:rsid w:val="00CC39AF"/>
    <w:rsid w:val="00CC3B90"/>
    <w:rsid w:val="00CC571B"/>
    <w:rsid w:val="00CC61CD"/>
    <w:rsid w:val="00CC6C02"/>
    <w:rsid w:val="00CC737B"/>
    <w:rsid w:val="00CC75E4"/>
    <w:rsid w:val="00CD20E5"/>
    <w:rsid w:val="00CD217D"/>
    <w:rsid w:val="00CD2934"/>
    <w:rsid w:val="00CD357D"/>
    <w:rsid w:val="00CD4B0F"/>
    <w:rsid w:val="00CD5011"/>
    <w:rsid w:val="00CD50A3"/>
    <w:rsid w:val="00CD707B"/>
    <w:rsid w:val="00CE1668"/>
    <w:rsid w:val="00CE27DF"/>
    <w:rsid w:val="00CE5C4C"/>
    <w:rsid w:val="00CE640F"/>
    <w:rsid w:val="00CE76BC"/>
    <w:rsid w:val="00CF540E"/>
    <w:rsid w:val="00D02F07"/>
    <w:rsid w:val="00D03383"/>
    <w:rsid w:val="00D04E7F"/>
    <w:rsid w:val="00D05442"/>
    <w:rsid w:val="00D06D37"/>
    <w:rsid w:val="00D15D88"/>
    <w:rsid w:val="00D21876"/>
    <w:rsid w:val="00D24779"/>
    <w:rsid w:val="00D251EE"/>
    <w:rsid w:val="00D27916"/>
    <w:rsid w:val="00D27A5D"/>
    <w:rsid w:val="00D27D49"/>
    <w:rsid w:val="00D27EBE"/>
    <w:rsid w:val="00D311A5"/>
    <w:rsid w:val="00D32668"/>
    <w:rsid w:val="00D34336"/>
    <w:rsid w:val="00D34FB3"/>
    <w:rsid w:val="00D35D55"/>
    <w:rsid w:val="00D36A49"/>
    <w:rsid w:val="00D41E42"/>
    <w:rsid w:val="00D437A4"/>
    <w:rsid w:val="00D43CDF"/>
    <w:rsid w:val="00D43F47"/>
    <w:rsid w:val="00D46012"/>
    <w:rsid w:val="00D517C6"/>
    <w:rsid w:val="00D53B3D"/>
    <w:rsid w:val="00D55C08"/>
    <w:rsid w:val="00D56C6E"/>
    <w:rsid w:val="00D57473"/>
    <w:rsid w:val="00D63D51"/>
    <w:rsid w:val="00D65C05"/>
    <w:rsid w:val="00D67290"/>
    <w:rsid w:val="00D677EA"/>
    <w:rsid w:val="00D71D84"/>
    <w:rsid w:val="00D72464"/>
    <w:rsid w:val="00D72A57"/>
    <w:rsid w:val="00D750D6"/>
    <w:rsid w:val="00D768EB"/>
    <w:rsid w:val="00D76DCB"/>
    <w:rsid w:val="00D80365"/>
    <w:rsid w:val="00D81E17"/>
    <w:rsid w:val="00D82D1E"/>
    <w:rsid w:val="00D832D9"/>
    <w:rsid w:val="00D83EC2"/>
    <w:rsid w:val="00D86280"/>
    <w:rsid w:val="00D90F00"/>
    <w:rsid w:val="00D93BBB"/>
    <w:rsid w:val="00D94E66"/>
    <w:rsid w:val="00D975C0"/>
    <w:rsid w:val="00DA0F18"/>
    <w:rsid w:val="00DA14F5"/>
    <w:rsid w:val="00DA5285"/>
    <w:rsid w:val="00DA6CB1"/>
    <w:rsid w:val="00DB1809"/>
    <w:rsid w:val="00DB191D"/>
    <w:rsid w:val="00DB2283"/>
    <w:rsid w:val="00DB4CB3"/>
    <w:rsid w:val="00DB4F91"/>
    <w:rsid w:val="00DB6D0A"/>
    <w:rsid w:val="00DC06BE"/>
    <w:rsid w:val="00DC0A49"/>
    <w:rsid w:val="00DC14BA"/>
    <w:rsid w:val="00DC1F0F"/>
    <w:rsid w:val="00DC3117"/>
    <w:rsid w:val="00DC3849"/>
    <w:rsid w:val="00DC439F"/>
    <w:rsid w:val="00DC5DD9"/>
    <w:rsid w:val="00DC5F6F"/>
    <w:rsid w:val="00DC6D2D"/>
    <w:rsid w:val="00DC79A6"/>
    <w:rsid w:val="00DD4E59"/>
    <w:rsid w:val="00DD5126"/>
    <w:rsid w:val="00DD75B5"/>
    <w:rsid w:val="00DE0B86"/>
    <w:rsid w:val="00DE33B5"/>
    <w:rsid w:val="00DE3595"/>
    <w:rsid w:val="00DE5E18"/>
    <w:rsid w:val="00DF0487"/>
    <w:rsid w:val="00DF39BA"/>
    <w:rsid w:val="00DF5EA4"/>
    <w:rsid w:val="00DF683E"/>
    <w:rsid w:val="00E0145C"/>
    <w:rsid w:val="00E02681"/>
    <w:rsid w:val="00E02792"/>
    <w:rsid w:val="00E034D8"/>
    <w:rsid w:val="00E04049"/>
    <w:rsid w:val="00E04CC0"/>
    <w:rsid w:val="00E13B23"/>
    <w:rsid w:val="00E15816"/>
    <w:rsid w:val="00E160D5"/>
    <w:rsid w:val="00E17431"/>
    <w:rsid w:val="00E235CB"/>
    <w:rsid w:val="00E239FF"/>
    <w:rsid w:val="00E26E58"/>
    <w:rsid w:val="00E27D7B"/>
    <w:rsid w:val="00E30556"/>
    <w:rsid w:val="00E30981"/>
    <w:rsid w:val="00E32991"/>
    <w:rsid w:val="00E33136"/>
    <w:rsid w:val="00E34D7C"/>
    <w:rsid w:val="00E3598A"/>
    <w:rsid w:val="00E3723D"/>
    <w:rsid w:val="00E37329"/>
    <w:rsid w:val="00E40C2D"/>
    <w:rsid w:val="00E42BC2"/>
    <w:rsid w:val="00E43797"/>
    <w:rsid w:val="00E43D17"/>
    <w:rsid w:val="00E44C89"/>
    <w:rsid w:val="00E457A6"/>
    <w:rsid w:val="00E46464"/>
    <w:rsid w:val="00E4687A"/>
    <w:rsid w:val="00E47612"/>
    <w:rsid w:val="00E52703"/>
    <w:rsid w:val="00E52ACF"/>
    <w:rsid w:val="00E53F42"/>
    <w:rsid w:val="00E56369"/>
    <w:rsid w:val="00E56399"/>
    <w:rsid w:val="00E602E6"/>
    <w:rsid w:val="00E61638"/>
    <w:rsid w:val="00E6198D"/>
    <w:rsid w:val="00E61BA2"/>
    <w:rsid w:val="00E63092"/>
    <w:rsid w:val="00E6326C"/>
    <w:rsid w:val="00E63864"/>
    <w:rsid w:val="00E63D6F"/>
    <w:rsid w:val="00E6403F"/>
    <w:rsid w:val="00E643A6"/>
    <w:rsid w:val="00E6559C"/>
    <w:rsid w:val="00E719AE"/>
    <w:rsid w:val="00E75451"/>
    <w:rsid w:val="00E76CBB"/>
    <w:rsid w:val="00E770B8"/>
    <w:rsid w:val="00E770C4"/>
    <w:rsid w:val="00E84C5A"/>
    <w:rsid w:val="00E85521"/>
    <w:rsid w:val="00E861DB"/>
    <w:rsid w:val="00E908F1"/>
    <w:rsid w:val="00E93406"/>
    <w:rsid w:val="00E94A71"/>
    <w:rsid w:val="00E956C5"/>
    <w:rsid w:val="00E95C39"/>
    <w:rsid w:val="00EA2C39"/>
    <w:rsid w:val="00EA2DD9"/>
    <w:rsid w:val="00EB0A3C"/>
    <w:rsid w:val="00EB0A96"/>
    <w:rsid w:val="00EB3C93"/>
    <w:rsid w:val="00EB4780"/>
    <w:rsid w:val="00EB4884"/>
    <w:rsid w:val="00EB66E7"/>
    <w:rsid w:val="00EB77F9"/>
    <w:rsid w:val="00EC4322"/>
    <w:rsid w:val="00EC5769"/>
    <w:rsid w:val="00EC64DE"/>
    <w:rsid w:val="00EC7502"/>
    <w:rsid w:val="00EC7D00"/>
    <w:rsid w:val="00ED0304"/>
    <w:rsid w:val="00ED2B19"/>
    <w:rsid w:val="00ED3AFC"/>
    <w:rsid w:val="00ED3C9B"/>
    <w:rsid w:val="00ED4FF7"/>
    <w:rsid w:val="00ED5B7B"/>
    <w:rsid w:val="00EE1C38"/>
    <w:rsid w:val="00EE38FA"/>
    <w:rsid w:val="00EE3E2C"/>
    <w:rsid w:val="00EE48FA"/>
    <w:rsid w:val="00EE5D23"/>
    <w:rsid w:val="00EE7200"/>
    <w:rsid w:val="00EE750D"/>
    <w:rsid w:val="00EE7CCE"/>
    <w:rsid w:val="00EF051F"/>
    <w:rsid w:val="00EF3CA4"/>
    <w:rsid w:val="00EF49A8"/>
    <w:rsid w:val="00EF60E9"/>
    <w:rsid w:val="00EF6585"/>
    <w:rsid w:val="00EF67B9"/>
    <w:rsid w:val="00EF72C1"/>
    <w:rsid w:val="00EF7859"/>
    <w:rsid w:val="00F00201"/>
    <w:rsid w:val="00F014DA"/>
    <w:rsid w:val="00F02591"/>
    <w:rsid w:val="00F059D0"/>
    <w:rsid w:val="00F06F97"/>
    <w:rsid w:val="00F1035D"/>
    <w:rsid w:val="00F15931"/>
    <w:rsid w:val="00F171DB"/>
    <w:rsid w:val="00F204D1"/>
    <w:rsid w:val="00F20734"/>
    <w:rsid w:val="00F217EC"/>
    <w:rsid w:val="00F2321B"/>
    <w:rsid w:val="00F2730A"/>
    <w:rsid w:val="00F3035F"/>
    <w:rsid w:val="00F33049"/>
    <w:rsid w:val="00F36527"/>
    <w:rsid w:val="00F37301"/>
    <w:rsid w:val="00F45D99"/>
    <w:rsid w:val="00F46127"/>
    <w:rsid w:val="00F467B9"/>
    <w:rsid w:val="00F46923"/>
    <w:rsid w:val="00F46EF0"/>
    <w:rsid w:val="00F52624"/>
    <w:rsid w:val="00F52E8F"/>
    <w:rsid w:val="00F55085"/>
    <w:rsid w:val="00F55C56"/>
    <w:rsid w:val="00F5696E"/>
    <w:rsid w:val="00F56A56"/>
    <w:rsid w:val="00F60EFF"/>
    <w:rsid w:val="00F63418"/>
    <w:rsid w:val="00F642BE"/>
    <w:rsid w:val="00F65AC5"/>
    <w:rsid w:val="00F67D2D"/>
    <w:rsid w:val="00F70DE9"/>
    <w:rsid w:val="00F731A3"/>
    <w:rsid w:val="00F858AD"/>
    <w:rsid w:val="00F858F2"/>
    <w:rsid w:val="00F860CC"/>
    <w:rsid w:val="00F8692A"/>
    <w:rsid w:val="00F94398"/>
    <w:rsid w:val="00F94A9D"/>
    <w:rsid w:val="00F95D77"/>
    <w:rsid w:val="00F96DDF"/>
    <w:rsid w:val="00FA09D6"/>
    <w:rsid w:val="00FB2B56"/>
    <w:rsid w:val="00FB3CC5"/>
    <w:rsid w:val="00FB4590"/>
    <w:rsid w:val="00FB4A53"/>
    <w:rsid w:val="00FB55D5"/>
    <w:rsid w:val="00FB69BA"/>
    <w:rsid w:val="00FB7F9B"/>
    <w:rsid w:val="00FC12BF"/>
    <w:rsid w:val="00FC29C3"/>
    <w:rsid w:val="00FC2C60"/>
    <w:rsid w:val="00FC77D2"/>
    <w:rsid w:val="00FD3E6F"/>
    <w:rsid w:val="00FD51B9"/>
    <w:rsid w:val="00FD5849"/>
    <w:rsid w:val="00FD6E29"/>
    <w:rsid w:val="00FE00F1"/>
    <w:rsid w:val="00FE03E4"/>
    <w:rsid w:val="00FE117D"/>
    <w:rsid w:val="00FE2A39"/>
    <w:rsid w:val="00FE3F2A"/>
    <w:rsid w:val="00FF39CF"/>
    <w:rsid w:val="00FF5E35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E8ACC"/>
  <w15:docId w15:val="{3CDB3658-8ABC-4420-BBC6-BA4437C4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4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094"/>
  </w:style>
  <w:style w:type="paragraph" w:styleId="Heading1">
    <w:name w:val="heading 1"/>
    <w:basedOn w:val="Normal"/>
    <w:next w:val="Normal"/>
    <w:link w:val="Heading1Char"/>
    <w:uiPriority w:val="1"/>
    <w:qFormat/>
    <w:rsid w:val="00C33387"/>
    <w:pPr>
      <w:keepNext/>
      <w:keepLines/>
      <w:spacing w:before="120" w:after="0"/>
      <w:outlineLvl w:val="0"/>
    </w:pPr>
    <w:rPr>
      <w:rFonts w:ascii="Lato Semibold" w:hAnsi="Lato Semibold"/>
      <w:color w:val="1F1F5F"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1"/>
    <w:rsid w:val="00C33387"/>
    <w:rPr>
      <w:rFonts w:ascii="Lato Semibold" w:hAnsi="Lato Semibold"/>
      <w:color w:val="1F1F5F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1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link w:val="ListParagraphChar"/>
    <w:uiPriority w:val="34"/>
    <w:qFormat/>
    <w:rsid w:val="00DD75B5"/>
    <w:pPr>
      <w:keepNext/>
      <w:numPr>
        <w:numId w:val="9"/>
      </w:numPr>
      <w:spacing w:after="40"/>
    </w:pPr>
    <w:rPr>
      <w:rFonts w:eastAsiaTheme="minorEastAsia"/>
      <w:iCs/>
      <w:lang w:eastAsia="en-AU"/>
    </w:r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3F7E65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3F7E65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3F7E65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3F7E65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3F7E65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Tahoma" w:hAnsi="Tahoma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35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,NTG Page Header"/>
    <w:basedOn w:val="Normal"/>
    <w:link w:val="HeaderChar"/>
    <w:uiPriority w:val="11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,NTG Page Header Char"/>
    <w:basedOn w:val="DefaultParagraphFont"/>
    <w:link w:val="Header"/>
    <w:uiPriority w:val="11"/>
    <w:rsid w:val="005621C4"/>
    <w:rPr>
      <w:rFonts w:ascii="Lato" w:hAnsi="Lato"/>
    </w:rPr>
  </w:style>
  <w:style w:type="character" w:customStyle="1" w:styleId="NTGHiddenAccessibilityFieldsChar">
    <w:name w:val="NTG Hidden Accessibility Fields Char"/>
    <w:basedOn w:val="DefaultParagraphFont"/>
    <w:link w:val="NTGHiddenAccessibilityFields"/>
    <w:locked/>
    <w:rsid w:val="007E7004"/>
    <w:rPr>
      <w:b/>
      <w:vanish/>
      <w:color w:val="FF0000"/>
      <w:szCs w:val="28"/>
      <w:lang w:eastAsia="en-AU"/>
    </w:rPr>
  </w:style>
  <w:style w:type="paragraph" w:customStyle="1" w:styleId="NTGHiddenAccessibilityFields">
    <w:name w:val="NTG Hidden Accessibility Fields"/>
    <w:basedOn w:val="Normal"/>
    <w:next w:val="BodyText"/>
    <w:link w:val="NTGHiddenAccessibilityFieldsChar"/>
    <w:qFormat/>
    <w:rsid w:val="007E7004"/>
    <w:pPr>
      <w:spacing w:before="20" w:after="20"/>
    </w:pPr>
    <w:rPr>
      <w:b/>
      <w:vanish/>
      <w:color w:val="FF0000"/>
      <w:szCs w:val="2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C64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C64D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C64D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4DE"/>
    <w:rPr>
      <w:b/>
      <w:bCs/>
      <w:sz w:val="20"/>
    </w:rPr>
  </w:style>
  <w:style w:type="table" w:customStyle="1" w:styleId="NTGtable0">
    <w:name w:val="NTG table"/>
    <w:basedOn w:val="TableGrid"/>
    <w:uiPriority w:val="99"/>
    <w:rsid w:val="007B7737"/>
    <w:pPr>
      <w:spacing w:before="40" w:after="40"/>
    </w:pPr>
    <w:rPr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pPr>
        <w:wordWrap/>
        <w:spacing w:beforeLines="0" w:before="40" w:beforeAutospacing="0" w:afterLines="0" w:after="40" w:afterAutospacing="0" w:line="240" w:lineRule="auto"/>
        <w:contextualSpacing w:val="0"/>
        <w:jc w:val="left"/>
      </w:pPr>
      <w:rPr>
        <w:rFonts w:ascii="Tahoma" w:hAnsi="Tahoma"/>
        <w:b w:val="0"/>
        <w:i w:val="0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customStyle="1" w:styleId="Section">
    <w:name w:val="Section"/>
    <w:basedOn w:val="Normal"/>
    <w:rsid w:val="00D0544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  <w:jc w:val="both"/>
    </w:pPr>
    <w:rPr>
      <w:rFonts w:ascii="Times New Roman" w:eastAsia="Times New Roman" w:hAnsi="Times New Roman"/>
      <w:spacing w:val="-3"/>
      <w:sz w:val="26"/>
      <w:lang w:val="en-GB" w:eastAsia="en-AU"/>
    </w:rPr>
  </w:style>
  <w:style w:type="paragraph" w:customStyle="1" w:styleId="SectionHeading">
    <w:name w:val="SectionHeading"/>
    <w:basedOn w:val="Normal"/>
    <w:link w:val="SectionHeadingChar"/>
    <w:qFormat/>
    <w:rsid w:val="00DD75B5"/>
    <w:pPr>
      <w:keepNext/>
      <w:numPr>
        <w:numId w:val="10"/>
      </w:numPr>
      <w:spacing w:after="0"/>
    </w:pPr>
    <w:rPr>
      <w:b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75B5"/>
    <w:rPr>
      <w:rFonts w:eastAsiaTheme="minorEastAsia"/>
      <w:iCs/>
      <w:lang w:eastAsia="en-AU"/>
    </w:rPr>
  </w:style>
  <w:style w:type="character" w:customStyle="1" w:styleId="SectionHeadingChar">
    <w:name w:val="SectionHeading Char"/>
    <w:basedOn w:val="ListParagraphChar"/>
    <w:link w:val="SectionHeading"/>
    <w:rsid w:val="00DD75B5"/>
    <w:rPr>
      <w:rFonts w:eastAsiaTheme="minorEastAsia"/>
      <w:b/>
      <w:iCs w:val="0"/>
      <w:lang w:eastAsia="en-AU"/>
    </w:rPr>
  </w:style>
  <w:style w:type="table" w:customStyle="1" w:styleId="NTGTable2">
    <w:name w:val="NTG Table2"/>
    <w:basedOn w:val="TableGrid"/>
    <w:uiPriority w:val="99"/>
    <w:rsid w:val="00C33387"/>
    <w:pPr>
      <w:spacing w:after="40"/>
    </w:pPr>
    <w:rPr>
      <w:rFonts w:ascii="Arial" w:hAnsi="Arial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numbering" w:customStyle="1" w:styleId="NoList1">
    <w:name w:val="No List1"/>
    <w:next w:val="NoList"/>
    <w:uiPriority w:val="99"/>
    <w:semiHidden/>
    <w:unhideWhenUsed/>
    <w:rsid w:val="00C33387"/>
  </w:style>
  <w:style w:type="paragraph" w:customStyle="1" w:styleId="SubTitle1">
    <w:name w:val="Sub Title"/>
    <w:basedOn w:val="Normal"/>
    <w:semiHidden/>
    <w:rsid w:val="00C33387"/>
    <w:pPr>
      <w:spacing w:after="0"/>
    </w:pPr>
    <w:rPr>
      <w:rFonts w:ascii="Arial" w:hAnsi="Arial"/>
      <w:b/>
      <w:sz w:val="32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C33387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Footer1items">
    <w:name w:val="NTG Footer 1 items"/>
    <w:basedOn w:val="Normal"/>
    <w:link w:val="NTGFooter1itemsChar"/>
    <w:uiPriority w:val="9"/>
    <w:semiHidden/>
    <w:rsid w:val="00C33387"/>
    <w:pPr>
      <w:widowControl w:val="0"/>
      <w:tabs>
        <w:tab w:val="left" w:pos="1778"/>
        <w:tab w:val="right" w:pos="9026"/>
      </w:tabs>
      <w:spacing w:after="0"/>
    </w:pPr>
    <w:rPr>
      <w:rFonts w:ascii="Arial" w:hAnsi="Arial" w:cs="Arial"/>
      <w:sz w:val="20"/>
      <w:szCs w:val="16"/>
    </w:rPr>
  </w:style>
  <w:style w:type="paragraph" w:customStyle="1" w:styleId="NTGFooterDepartmentof">
    <w:name w:val="NTG Footer Department of"/>
    <w:link w:val="NTGFooterDepartmentofChar"/>
    <w:uiPriority w:val="9"/>
    <w:semiHidden/>
    <w:rsid w:val="00C33387"/>
    <w:pPr>
      <w:widowControl w:val="0"/>
      <w:tabs>
        <w:tab w:val="right" w:pos="9026"/>
      </w:tabs>
    </w:pPr>
    <w:rPr>
      <w:rFonts w:ascii="Arial" w:hAnsi="Arial" w:cs="Arial"/>
      <w:caps/>
      <w:szCs w:val="16"/>
    </w:rPr>
  </w:style>
  <w:style w:type="paragraph" w:customStyle="1" w:styleId="NTGFooterDepartmentName">
    <w:name w:val="NTG Footer Department Name"/>
    <w:link w:val="NTGFooterDepartmentNameChar"/>
    <w:uiPriority w:val="9"/>
    <w:semiHidden/>
    <w:rsid w:val="00C33387"/>
    <w:pPr>
      <w:widowControl w:val="0"/>
      <w:tabs>
        <w:tab w:val="right" w:pos="9026"/>
      </w:tabs>
    </w:pPr>
    <w:rPr>
      <w:rFonts w:ascii="Arial Black" w:hAnsi="Arial Black" w:cs="Arial"/>
      <w:caps/>
      <w:szCs w:val="16"/>
    </w:rPr>
  </w:style>
  <w:style w:type="character" w:customStyle="1" w:styleId="NTGFooter1itemsChar">
    <w:name w:val="NTG Footer 1 items Char"/>
    <w:basedOn w:val="DefaultParagraphFont"/>
    <w:link w:val="NTGFooter1items"/>
    <w:uiPriority w:val="9"/>
    <w:semiHidden/>
    <w:rsid w:val="00C33387"/>
    <w:rPr>
      <w:rFonts w:ascii="Arial" w:hAnsi="Arial" w:cs="Arial"/>
      <w:sz w:val="20"/>
      <w:szCs w:val="16"/>
    </w:rPr>
  </w:style>
  <w:style w:type="character" w:customStyle="1" w:styleId="NTGFooterDepartmentofChar">
    <w:name w:val="NTG Footer Department of Char"/>
    <w:basedOn w:val="DefaultParagraphFont"/>
    <w:link w:val="NTGFooterDepartmentof"/>
    <w:uiPriority w:val="9"/>
    <w:semiHidden/>
    <w:rsid w:val="00C33387"/>
    <w:rPr>
      <w:rFonts w:ascii="Arial" w:hAnsi="Arial" w:cs="Arial"/>
      <w:caps/>
      <w:szCs w:val="16"/>
    </w:rPr>
  </w:style>
  <w:style w:type="character" w:customStyle="1" w:styleId="NTGFooterDepartmentNameChar">
    <w:name w:val="NTG Footer Department Name Char"/>
    <w:basedOn w:val="NTGFooterDepartmentofChar"/>
    <w:link w:val="NTGFooterDepartmentName"/>
    <w:uiPriority w:val="9"/>
    <w:semiHidden/>
    <w:rsid w:val="00C33387"/>
    <w:rPr>
      <w:rFonts w:ascii="Arial Black" w:hAnsi="Arial Black" w:cs="Arial"/>
      <w:caps/>
      <w:szCs w:val="16"/>
    </w:rPr>
  </w:style>
  <w:style w:type="paragraph" w:customStyle="1" w:styleId="NTGFooter2DateVersion">
    <w:name w:val="NTG Footer 2 Date &amp; Version"/>
    <w:basedOn w:val="NTGFooter2deptpagenum"/>
    <w:link w:val="NTGFooter2DateVersionChar"/>
    <w:uiPriority w:val="9"/>
    <w:semiHidden/>
    <w:rsid w:val="00C33387"/>
    <w:pPr>
      <w:spacing w:after="480"/>
    </w:pPr>
  </w:style>
  <w:style w:type="numbering" w:customStyle="1" w:styleId="Bulletlist1">
    <w:name w:val="Bullet list1"/>
    <w:basedOn w:val="NoList"/>
    <w:rsid w:val="00C33387"/>
  </w:style>
  <w:style w:type="table" w:customStyle="1" w:styleId="TableGridLight1">
    <w:name w:val="Table Grid Light1"/>
    <w:basedOn w:val="TableNormal"/>
    <w:next w:val="TableGridLight"/>
    <w:uiPriority w:val="40"/>
    <w:rsid w:val="00C33387"/>
    <w:pPr>
      <w:spacing w:after="0"/>
    </w:pPr>
    <w:rPr>
      <w:rFonts w:ascii="Arial" w:hAnsi="Arial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C33387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Footer2deptpagenum">
    <w:name w:val="NTG Footer 2 dept &amp; page num"/>
    <w:basedOn w:val="Normal"/>
    <w:link w:val="NTGFooter2deptpagenumChar"/>
    <w:uiPriority w:val="9"/>
    <w:semiHidden/>
    <w:rsid w:val="00C33387"/>
    <w:pPr>
      <w:tabs>
        <w:tab w:val="right" w:pos="9639"/>
      </w:tabs>
      <w:spacing w:after="0"/>
    </w:pPr>
    <w:rPr>
      <w:rFonts w:ascii="Arial" w:hAnsi="Arial"/>
      <w:sz w:val="20"/>
      <w:szCs w:val="22"/>
    </w:rPr>
  </w:style>
  <w:style w:type="character" w:customStyle="1" w:styleId="NTGFooter2deptpagenumChar">
    <w:name w:val="NTG Footer 2 dept &amp; page num Char"/>
    <w:basedOn w:val="DefaultParagraphFont"/>
    <w:link w:val="NTGFooter2deptpagenum"/>
    <w:uiPriority w:val="9"/>
    <w:semiHidden/>
    <w:rsid w:val="00C33387"/>
    <w:rPr>
      <w:rFonts w:ascii="Arial" w:hAnsi="Arial"/>
      <w:sz w:val="20"/>
      <w:szCs w:val="22"/>
    </w:rPr>
  </w:style>
  <w:style w:type="character" w:customStyle="1" w:styleId="NTGFooter2DateVersionChar">
    <w:name w:val="NTG Footer 2 Date &amp; Version Char"/>
    <w:basedOn w:val="NTGFooter2deptpagenumChar"/>
    <w:link w:val="NTGFooter2DateVersion"/>
    <w:uiPriority w:val="9"/>
    <w:semiHidden/>
    <w:rsid w:val="00C33387"/>
    <w:rPr>
      <w:rFonts w:ascii="Arial" w:hAnsi="Arial"/>
      <w:sz w:val="20"/>
      <w:szCs w:val="22"/>
    </w:rPr>
  </w:style>
  <w:style w:type="numbering" w:customStyle="1" w:styleId="Numberlist1">
    <w:name w:val="Number list1"/>
    <w:uiPriority w:val="99"/>
    <w:rsid w:val="00C33387"/>
  </w:style>
  <w:style w:type="numbering" w:customStyle="1" w:styleId="Tablebulletlist1">
    <w:name w:val="Table bullet list1"/>
    <w:uiPriority w:val="99"/>
    <w:rsid w:val="00C33387"/>
  </w:style>
  <w:style w:type="numbering" w:customStyle="1" w:styleId="Tablenumberlist1">
    <w:name w:val="Table number list1"/>
    <w:uiPriority w:val="99"/>
    <w:rsid w:val="00C33387"/>
  </w:style>
  <w:style w:type="table" w:customStyle="1" w:styleId="GridTable1Light-Accent41">
    <w:name w:val="Grid Table 1 Light - Accent 41"/>
    <w:basedOn w:val="TableNormal"/>
    <w:next w:val="GridTable1Light-Accent4"/>
    <w:uiPriority w:val="46"/>
    <w:rsid w:val="00C33387"/>
    <w:pPr>
      <w:spacing w:after="0"/>
    </w:pPr>
    <w:rPr>
      <w:rFonts w:ascii="Arial" w:hAnsi="Arial"/>
      <w:szCs w:val="22"/>
    </w:rPr>
    <w:tblPr>
      <w:tblStyleRowBandSize w:val="1"/>
      <w:tblStyleColBandSize w:val="1"/>
      <w:tblBorders>
        <w:top w:val="single" w:sz="4" w:space="0" w:color="D3B0DA"/>
        <w:left w:val="single" w:sz="4" w:space="0" w:color="D3B0DA"/>
        <w:bottom w:val="single" w:sz="4" w:space="0" w:color="D3B0DA"/>
        <w:right w:val="single" w:sz="4" w:space="0" w:color="D3B0DA"/>
        <w:insideH w:val="single" w:sz="4" w:space="0" w:color="D3B0DA"/>
        <w:insideV w:val="single" w:sz="4" w:space="0" w:color="D3B0DA"/>
      </w:tblBorders>
    </w:tblPr>
    <w:tblStylePr w:type="firstRow">
      <w:rPr>
        <w:b/>
        <w:bCs/>
      </w:rPr>
      <w:tblPr/>
      <w:tcPr>
        <w:tcBorders>
          <w:bottom w:val="single" w:sz="12" w:space="0" w:color="BE89C8"/>
        </w:tcBorders>
      </w:tcPr>
    </w:tblStylePr>
    <w:tblStylePr w:type="lastRow">
      <w:rPr>
        <w:b/>
        <w:bCs/>
      </w:rPr>
      <w:tblPr/>
      <w:tcPr>
        <w:tcBorders>
          <w:top w:val="double" w:sz="2" w:space="0" w:color="BE89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3">
    <w:name w:val="NTG Table3"/>
    <w:basedOn w:val="TableGrid"/>
    <w:uiPriority w:val="99"/>
    <w:rsid w:val="00C33387"/>
    <w:pPr>
      <w:spacing w:after="40"/>
    </w:pPr>
    <w:rPr>
      <w:rFonts w:ascii="Arial" w:hAnsi="Arial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styleId="Emphasis">
    <w:name w:val="Emphasis"/>
    <w:basedOn w:val="DefaultParagraphFont"/>
    <w:qFormat/>
    <w:rsid w:val="00C3338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B3C93"/>
    <w:rPr>
      <w:color w:val="8C4799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2321B"/>
    <w:pPr>
      <w:widowControl w:val="0"/>
      <w:autoSpaceDE w:val="0"/>
      <w:autoSpaceDN w:val="0"/>
      <w:spacing w:after="0"/>
    </w:pPr>
    <w:rPr>
      <w:rFonts w:ascii="Arial" w:eastAsia="Arial" w:hAnsi="Arial" w:cs="Arial"/>
      <w:szCs w:val="22"/>
      <w:lang w:val="en-US"/>
    </w:rPr>
  </w:style>
  <w:style w:type="table" w:customStyle="1" w:styleId="NTGTable4">
    <w:name w:val="NTG Table4"/>
    <w:basedOn w:val="TableGrid"/>
    <w:uiPriority w:val="99"/>
    <w:rsid w:val="00CD4B0F"/>
    <w:pPr>
      <w:spacing w:after="40"/>
    </w:pPr>
    <w:rPr>
      <w:rFonts w:ascii="Arial" w:hAnsi="Arial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FootnoteText">
    <w:name w:val="footnote text"/>
    <w:basedOn w:val="Normal"/>
    <w:link w:val="FootnoteTextChar"/>
    <w:uiPriority w:val="99"/>
    <w:unhideWhenUsed/>
    <w:rsid w:val="00B72F2B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2F2B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2F2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08B8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08B8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08B8"/>
    <w:rPr>
      <w:vertAlign w:val="superscript"/>
    </w:rPr>
  </w:style>
  <w:style w:type="table" w:customStyle="1" w:styleId="NTGTable11">
    <w:name w:val="NTG Table11"/>
    <w:basedOn w:val="TableGrid"/>
    <w:uiPriority w:val="99"/>
    <w:rsid w:val="008F4094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Revision">
    <w:name w:val="Revision"/>
    <w:hidden/>
    <w:uiPriority w:val="99"/>
    <w:semiHidden/>
    <w:rsid w:val="00D311A5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E71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ater.licensing@nt.gov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water.licensing@nt.gov.au" TargetMode="Externa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epws.nt.gov.au/consultation-publications/privacy-polic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legislation.nt.gov.au/en/Legislation/INFORMATION-ACT-2002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egislation.nt.gov.au/en/Legislation/INFORMATION-ACT-2002" TargetMode="Externa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t.gov.au/page/copyright-disclaimer-and-privacy" TargetMode="External"/><Relationship Id="rId2" Type="http://schemas.openxmlformats.org/officeDocument/2006/relationships/hyperlink" Target="https://nt.gov.au/environment/water/water-resources-of-the-nt/water-control-districts" TargetMode="External"/><Relationship Id="rId1" Type="http://schemas.openxmlformats.org/officeDocument/2006/relationships/hyperlink" Target="https://nt.gov.au/environment/water/water-resources-of-the-nt/water-control-districts" TargetMode="External"/><Relationship Id="rId4" Type="http://schemas.openxmlformats.org/officeDocument/2006/relationships/hyperlink" Target="https://environment.nt.gov.au/consultations-decisions-policies/privacy-policy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5 tháng Mười Hai 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592ABBAFB2E4FAD9EDF8D34D4EDDA" ma:contentTypeVersion="13" ma:contentTypeDescription="Create a new document." ma:contentTypeScope="" ma:versionID="00cd692f5c09b8629b8a538c0998426f">
  <xsd:schema xmlns:xsd="http://www.w3.org/2001/XMLSchema" xmlns:xs="http://www.w3.org/2001/XMLSchema" xmlns:p="http://schemas.microsoft.com/office/2006/metadata/properties" xmlns:ns2="284cd64c-2ebb-45b2-906b-7a68491000c7" xmlns:ns3="ff6d8a9c-36bd-4ecf-b55f-4444f51b1de1" targetNamespace="http://schemas.microsoft.com/office/2006/metadata/properties" ma:root="true" ma:fieldsID="c6c9e04a4f477545dcffc3d65952df53" ns2:_="" ns3:_="">
    <xsd:import namespace="284cd64c-2ebb-45b2-906b-7a68491000c7"/>
    <xsd:import namespace="ff6d8a9c-36bd-4ecf-b55f-4444f51b1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cd64c-2ebb-45b2-906b-7a6849100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4d5ad4c-798f-4112-b232-d6cf578bb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a9c-36bd-4ecf-b55f-4444f51b1de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5cd60a-f734-429f-b8a1-599fd544ecd8}" ma:internalName="TaxCatchAll" ma:showField="CatchAllData" ma:web="ff6d8a9c-36bd-4ecf-b55f-4444f51b1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cd64c-2ebb-45b2-906b-7a68491000c7">
      <Terms xmlns="http://schemas.microsoft.com/office/infopath/2007/PartnerControls"/>
    </lcf76f155ced4ddcb4097134ff3c332f>
    <TaxCatchAll xmlns="ff6d8a9c-36bd-4ecf-b55f-4444f51b1de1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B6B4A4-E4C4-42C9-B0E8-14108BA428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3DDC10-174D-4F6E-95A9-76AFF3B0E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cd64c-2ebb-45b2-906b-7a68491000c7"/>
    <ds:schemaRef ds:uri="ff6d8a9c-36bd-4ecf-b55f-4444f51b1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69D8D3-A94C-4E66-A401-1E3B32CA7D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C07F19-6D04-491B-B0BD-F537B5CAD86D}">
  <ds:schemaRefs>
    <ds:schemaRef ds:uri="http://schemas.microsoft.com/office/2006/metadata/properties"/>
    <ds:schemaRef ds:uri="http://schemas.microsoft.com/office/infopath/2007/PartnerControls"/>
    <ds:schemaRef ds:uri="284cd64c-2ebb-45b2-906b-7a68491000c7"/>
    <ds:schemaRef ds:uri="ff6d8a9c-36bd-4ecf-b55f-4444f51b1d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1975</Words>
  <Characters>11262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Đăng ký xin giấy phép khai thác nước tại Khu Vực Kiểm Soát Nước Sông Adelaide thuộc Vùng Nông Thôn Darwin (71M)</vt:lpstr>
    </vt:vector>
  </TitlesOfParts>
  <Company>&lt;NAME&gt;</Company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Đăng ký xin giấy phép khai thác nước tại Khu Vực Kiểm Soát Nước Sông Adelaide thuộc Vùng Nông Thôn Darwin (71M)</dc:title>
  <dc:subject/>
  <dc:creator>Northern Territory Government</dc:creator>
  <cp:keywords/>
  <dc:description/>
  <cp:lastModifiedBy>Joy Kirk</cp:lastModifiedBy>
  <cp:revision>2</cp:revision>
  <cp:lastPrinted>2025-02-02T05:29:00Z</cp:lastPrinted>
  <dcterms:created xsi:type="dcterms:W3CDTF">2025-02-03T01:45:00Z</dcterms:created>
  <dcterms:modified xsi:type="dcterms:W3CDTF">2025-02-03T01:45:00Z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0x010100224592ABBAFB2E4FAD9EDF8D34D4EDDA</vt:lpwstr>
  </property>
  <property fmtid="{D5CDD505-2E9C-101B-9397-08002B2CF9AE}" pid="3" name="_dlc_DocIdItemGuid">
    <vt:lpwstr>18813ce5-a0de-4931-a551-d0a0ba6967be</vt:lpwstr>
  </property>
  <property fmtid="{D5CDD505-2E9C-101B-9397-08002B2CF9AE}" pid="4" name="MediaServiceImageTags">
    <vt:lpwstr/>
  </property>
</Properties>
</file>