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85" w:type="dxa"/>
        <w:tblInd w:w="-45" w:type="dxa"/>
        <w:tblLayout w:type="fixed"/>
        <w:tblLook w:val="0600" w:firstRow="0" w:lastRow="0" w:firstColumn="0" w:lastColumn="0" w:noHBand="1" w:noVBand="1"/>
      </w:tblPr>
      <w:tblGrid>
        <w:gridCol w:w="235"/>
        <w:gridCol w:w="1653"/>
        <w:gridCol w:w="2410"/>
        <w:gridCol w:w="992"/>
        <w:gridCol w:w="992"/>
        <w:gridCol w:w="4103"/>
      </w:tblGrid>
      <w:tr w:rsidR="009B1BF1" w:rsidRPr="007A5EFD" w:rsidTr="00743935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  <w:bookmarkStart w:id="0" w:name="_GoBack"/>
            <w:bookmarkEnd w:id="0"/>
          </w:p>
        </w:tc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872B4E" w:rsidRPr="007A5EFD" w:rsidTr="00C34A6F">
        <w:trPr>
          <w:trHeight w:val="945"/>
        </w:trPr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3A074C" w:rsidRDefault="00872B4E" w:rsidP="00B83C31">
            <w:pPr>
              <w:pStyle w:val="Heading1"/>
              <w:spacing w:after="0"/>
              <w:outlineLvl w:val="0"/>
              <w:rPr>
                <w:rFonts w:eastAsia="Calibri"/>
              </w:rPr>
            </w:pPr>
            <w:r w:rsidRPr="00872B4E">
              <w:rPr>
                <w:rFonts w:eastAsia="Calibri"/>
              </w:rPr>
              <w:t>Before you fill in the form</w:t>
            </w:r>
            <w:r w:rsidR="00466C1E">
              <w:rPr>
                <w:rFonts w:eastAsia="Calibri"/>
              </w:rPr>
              <w:t xml:space="preserve"> </w:t>
            </w:r>
          </w:p>
          <w:p w:rsidR="0003293E" w:rsidRPr="00821AF6" w:rsidRDefault="0003293E" w:rsidP="00B83C31">
            <w:pPr>
              <w:ind w:right="130"/>
              <w:rPr>
                <w:b/>
              </w:rPr>
            </w:pPr>
            <w:r w:rsidRPr="00821AF6">
              <w:rPr>
                <w:b/>
              </w:rPr>
              <w:t>This is an approved form in</w:t>
            </w:r>
            <w:r w:rsidR="00430540" w:rsidRPr="00821AF6">
              <w:rPr>
                <w:b/>
              </w:rPr>
              <w:t xml:space="preserve"> accordance with regulation 31</w:t>
            </w:r>
            <w:r w:rsidRPr="00821AF6">
              <w:rPr>
                <w:b/>
              </w:rPr>
              <w:t xml:space="preserve"> of the Petroleum Regulation 2020</w:t>
            </w:r>
            <w:r w:rsidR="00A35456" w:rsidRPr="00821AF6">
              <w:rPr>
                <w:b/>
              </w:rPr>
              <w:t>.</w:t>
            </w:r>
          </w:p>
          <w:p w:rsidR="009C5873" w:rsidRPr="00821AF6" w:rsidRDefault="00821AF6" w:rsidP="00F7403E">
            <w:pPr>
              <w:spacing w:after="200"/>
              <w:ind w:right="130"/>
            </w:pPr>
            <w:r>
              <w:rPr>
                <w:rFonts w:cs="Arial"/>
                <w:b/>
                <w:color w:val="000000"/>
                <w:szCs w:val="22"/>
              </w:rPr>
              <w:br/>
            </w:r>
            <w:r>
              <w:rPr>
                <w:rFonts w:cs="Arial"/>
                <w:color w:val="000000"/>
                <w:szCs w:val="22"/>
              </w:rPr>
              <w:t>P</w:t>
            </w:r>
            <w:r w:rsidR="009C5873" w:rsidRPr="00821AF6">
              <w:rPr>
                <w:rFonts w:cs="Arial"/>
                <w:color w:val="000000"/>
                <w:szCs w:val="22"/>
              </w:rPr>
              <w:t>rovide any additional in</w:t>
            </w:r>
            <w:r>
              <w:rPr>
                <w:rFonts w:cs="Arial"/>
                <w:color w:val="000000"/>
                <w:szCs w:val="22"/>
              </w:rPr>
              <w:t>formation via attachments to this application</w:t>
            </w:r>
            <w:r w:rsidR="009C5873" w:rsidRPr="00821AF6">
              <w:rPr>
                <w:rFonts w:cs="Arial"/>
                <w:color w:val="000000"/>
                <w:szCs w:val="22"/>
              </w:rPr>
              <w:t xml:space="preserve"> form, noting the existen</w:t>
            </w:r>
            <w:r>
              <w:rPr>
                <w:rFonts w:cs="Arial"/>
                <w:color w:val="000000"/>
                <w:szCs w:val="22"/>
              </w:rPr>
              <w:t>ce of the attachments within this</w:t>
            </w:r>
            <w:r w:rsidR="009C5873" w:rsidRPr="00821AF6">
              <w:rPr>
                <w:rFonts w:cs="Arial"/>
                <w:color w:val="000000"/>
                <w:szCs w:val="22"/>
              </w:rPr>
              <w:t xml:space="preserve"> form.</w:t>
            </w:r>
          </w:p>
        </w:tc>
      </w:tr>
      <w:tr w:rsidR="00AE2A8A" w:rsidRPr="007A5EFD" w:rsidTr="009F0334">
        <w:trPr>
          <w:trHeight w:val="191"/>
        </w:trPr>
        <w:tc>
          <w:tcPr>
            <w:tcW w:w="103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011CBC" w:rsidRPr="00872B4E" w:rsidRDefault="00AE2A8A" w:rsidP="00AE2A8A">
            <w:r w:rsidRPr="004A3CC9">
              <w:t>Fields marked with asterisk (</w:t>
            </w:r>
            <w:r w:rsidRPr="001827F3">
              <w:rPr>
                <w:rStyle w:val="Requiredfieldmark"/>
              </w:rPr>
              <w:t>*</w:t>
            </w:r>
            <w:r w:rsidRPr="004A3CC9">
              <w:t>) are mandatory.</w:t>
            </w:r>
          </w:p>
        </w:tc>
      </w:tr>
      <w:tr w:rsidR="00A62E5C" w:rsidRPr="007A5EFD" w:rsidTr="00AC0CB9">
        <w:trPr>
          <w:trHeight w:hRule="exact" w:val="403"/>
        </w:trPr>
        <w:tc>
          <w:tcPr>
            <w:tcW w:w="103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:rsidR="00A62E5C" w:rsidRPr="004A3CC9" w:rsidRDefault="0099676B" w:rsidP="00AC0CB9">
            <w:pPr>
              <w:rPr>
                <w:rStyle w:val="Questionlabel"/>
                <w:color w:val="1F1F5F" w:themeColor="text1"/>
              </w:rPr>
            </w:pPr>
            <w:r>
              <w:rPr>
                <w:rStyle w:val="Questionlabel"/>
                <w:color w:val="FFFFFF" w:themeColor="background1"/>
              </w:rPr>
              <w:t>Interest holder</w:t>
            </w:r>
            <w:r w:rsidR="00A62E5C">
              <w:rPr>
                <w:rStyle w:val="Questionlabel"/>
                <w:color w:val="FFFFFF" w:themeColor="background1"/>
              </w:rPr>
              <w:t xml:space="preserve"> </w:t>
            </w:r>
            <w:r w:rsidR="00306141" w:rsidRPr="005E08A3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(</w:t>
            </w:r>
            <w:r w:rsidR="00306141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 xml:space="preserve">i.e. </w:t>
            </w:r>
            <w:r w:rsidR="00306141" w:rsidRPr="005E08A3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the holder of the petroleum title)</w:t>
            </w:r>
          </w:p>
        </w:tc>
      </w:tr>
      <w:tr w:rsidR="00A62E5C" w:rsidRPr="007A5EFD" w:rsidTr="004E2557">
        <w:trPr>
          <w:trHeight w:val="33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Pr="007A5EFD" w:rsidRDefault="00690CAC" w:rsidP="00AC0CB9">
            <w:pPr>
              <w:rPr>
                <w:rFonts w:ascii="Arial" w:hAnsi="Arial"/>
                <w:b/>
              </w:rPr>
            </w:pPr>
            <w:r>
              <w:rPr>
                <w:rStyle w:val="Questionlabel"/>
              </w:rPr>
              <w:t>N</w:t>
            </w:r>
            <w:r w:rsidR="00A62E5C">
              <w:rPr>
                <w:rStyle w:val="Questionlabel"/>
              </w:rPr>
              <w:t>ame</w:t>
            </w:r>
            <w:r w:rsidR="004E2557">
              <w:rPr>
                <w:rStyle w:val="Questionlabel"/>
              </w:rPr>
              <w:t>/s</w:t>
            </w:r>
            <w:r>
              <w:rPr>
                <w:rStyle w:val="Questionlabel"/>
              </w:rPr>
              <w:t>:</w:t>
            </w:r>
            <w:r w:rsidR="00A62E5C" w:rsidRPr="002637CC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Pr="002C0BEF" w:rsidRDefault="00A62E5C" w:rsidP="00AC0CB9"/>
        </w:tc>
      </w:tr>
      <w:tr w:rsidR="003D1414" w:rsidRPr="007A5EFD" w:rsidTr="004E2557">
        <w:trPr>
          <w:trHeight w:val="238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3D1414" w:rsidRPr="00690CAC" w:rsidRDefault="004E2557" w:rsidP="00AC0CB9">
            <w:pPr>
              <w:rPr>
                <w:rStyle w:val="Requiredfieldmark"/>
              </w:rPr>
            </w:pPr>
            <w:r>
              <w:rPr>
                <w:rStyle w:val="Questionlabel"/>
              </w:rPr>
              <w:t>A.B.N./</w:t>
            </w:r>
            <w:r w:rsidR="003D1414">
              <w:rPr>
                <w:rStyle w:val="Questionlabel"/>
              </w:rPr>
              <w:t>A.C.N.</w:t>
            </w:r>
            <w:r w:rsidR="00690CAC">
              <w:rPr>
                <w:rStyle w:val="Questionlabel"/>
              </w:rPr>
              <w:t>:</w:t>
            </w:r>
            <w:r w:rsidR="00690CAC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3D1414" w:rsidRDefault="003D1414" w:rsidP="00AC0CB9">
            <w:pPr>
              <w:spacing w:after="0"/>
            </w:pPr>
          </w:p>
        </w:tc>
      </w:tr>
      <w:tr w:rsidR="00A62E5C" w:rsidRPr="007A5EFD" w:rsidTr="004E2557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Pr="002637CC" w:rsidRDefault="00A62E5C" w:rsidP="00AC0CB9">
            <w:pPr>
              <w:spacing w:after="0"/>
              <w:rPr>
                <w:rStyle w:val="Questionlabel"/>
                <w:color w:val="C00000"/>
                <w:szCs w:val="22"/>
              </w:rPr>
            </w:pPr>
            <w:r>
              <w:rPr>
                <w:rStyle w:val="Questionlabel"/>
              </w:rPr>
              <w:t xml:space="preserve">Petroleum interest reference </w:t>
            </w:r>
            <w:r>
              <w:rPr>
                <w:rStyle w:val="Questionlabel"/>
                <w:b w:val="0"/>
                <w:sz w:val="16"/>
                <w:szCs w:val="16"/>
              </w:rPr>
              <w:t>(</w:t>
            </w:r>
            <w:r w:rsidR="004E2557">
              <w:rPr>
                <w:rStyle w:val="Questionlabel"/>
                <w:b w:val="0"/>
                <w:sz w:val="16"/>
                <w:szCs w:val="16"/>
              </w:rPr>
              <w:t xml:space="preserve">i.e. </w:t>
            </w:r>
            <w:r>
              <w:rPr>
                <w:rStyle w:val="Questionlabel"/>
                <w:b w:val="0"/>
                <w:sz w:val="16"/>
                <w:szCs w:val="16"/>
              </w:rPr>
              <w:t>exploration permit</w:t>
            </w:r>
            <w:r w:rsidR="00690CAC">
              <w:rPr>
                <w:rStyle w:val="Questionlabel"/>
                <w:b w:val="0"/>
                <w:sz w:val="16"/>
                <w:szCs w:val="16"/>
              </w:rPr>
              <w:t xml:space="preserve">, </w:t>
            </w:r>
            <w:r>
              <w:rPr>
                <w:rStyle w:val="Questionlabel"/>
                <w:b w:val="0"/>
                <w:sz w:val="16"/>
                <w:szCs w:val="16"/>
              </w:rPr>
              <w:t>production licence</w:t>
            </w:r>
            <w:r w:rsidR="00690CAC">
              <w:rPr>
                <w:rStyle w:val="Questionlabel"/>
                <w:b w:val="0"/>
                <w:sz w:val="16"/>
                <w:szCs w:val="16"/>
              </w:rPr>
              <w:t xml:space="preserve"> or retention licence</w:t>
            </w:r>
            <w:r>
              <w:rPr>
                <w:rStyle w:val="Questionlabel"/>
                <w:b w:val="0"/>
                <w:sz w:val="16"/>
                <w:szCs w:val="16"/>
              </w:rPr>
              <w:t xml:space="preserve"> number)</w:t>
            </w:r>
            <w:r w:rsidR="00690CAC">
              <w:rPr>
                <w:rStyle w:val="Questionlabel"/>
                <w:szCs w:val="22"/>
              </w:rPr>
              <w:t>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Pr="002C0BEF" w:rsidRDefault="00A62E5C" w:rsidP="00AC0CB9">
            <w:pPr>
              <w:spacing w:after="0"/>
            </w:pPr>
          </w:p>
        </w:tc>
      </w:tr>
      <w:tr w:rsidR="00A62E5C" w:rsidRPr="007A5EFD" w:rsidTr="004E2557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Pr="002637CC" w:rsidRDefault="00A62E5C" w:rsidP="00AC0CB9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Contact person</w:t>
            </w:r>
            <w:r w:rsidR="00690CAC">
              <w:rPr>
                <w:rStyle w:val="Questionlabel"/>
              </w:rPr>
              <w:t>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Pr="002C0BEF" w:rsidRDefault="00A62E5C" w:rsidP="00AC0CB9"/>
        </w:tc>
      </w:tr>
      <w:tr w:rsidR="001E134D" w:rsidRPr="007A5EFD" w:rsidTr="006220B3">
        <w:trPr>
          <w:trHeight w:val="27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1E134D" w:rsidRPr="000139BA" w:rsidRDefault="001E134D" w:rsidP="006220B3">
            <w:pPr>
              <w:rPr>
                <w:rStyle w:val="Questionlabel"/>
              </w:rPr>
            </w:pPr>
            <w:r w:rsidRPr="000139BA">
              <w:rPr>
                <w:rStyle w:val="Questionlabel"/>
              </w:rPr>
              <w:t>Telephone</w:t>
            </w:r>
            <w:r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1E134D" w:rsidRPr="00D62D12" w:rsidRDefault="001E134D" w:rsidP="006220B3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34D" w:rsidRPr="00D62D12" w:rsidRDefault="001E134D" w:rsidP="006220B3">
            <w:r w:rsidRPr="000139BA">
              <w:rPr>
                <w:rStyle w:val="Questionlabel"/>
              </w:rPr>
              <w:t>Email</w:t>
            </w:r>
            <w:r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1E134D" w:rsidRPr="00D62D12" w:rsidRDefault="001E134D" w:rsidP="006220B3"/>
        </w:tc>
      </w:tr>
      <w:tr w:rsidR="00A62E5C" w:rsidRPr="007A5EFD" w:rsidTr="004E2557">
        <w:trPr>
          <w:trHeight w:val="56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Pr="002637CC" w:rsidRDefault="00A62E5C" w:rsidP="00AC0CB9">
            <w:pPr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Postal address</w:t>
            </w:r>
            <w:r w:rsidR="00690CAC">
              <w:rPr>
                <w:rStyle w:val="Questionlabel"/>
              </w:rPr>
              <w:t>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Pr="002C0BEF" w:rsidRDefault="00A62E5C" w:rsidP="00AC0CB9"/>
        </w:tc>
      </w:tr>
      <w:tr w:rsidR="00A62E5C" w:rsidRPr="007A5EFD" w:rsidTr="00AC0CB9">
        <w:trPr>
          <w:trHeight w:hRule="exact" w:val="403"/>
        </w:trPr>
        <w:tc>
          <w:tcPr>
            <w:tcW w:w="103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:rsidR="00A62E5C" w:rsidRPr="007A5EFD" w:rsidRDefault="0099676B" w:rsidP="004E2557">
            <w:pPr>
              <w:spacing w:after="0"/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Designated person</w:t>
            </w:r>
            <w:r w:rsidR="004E2557">
              <w:rPr>
                <w:rStyle w:val="Questionlabel"/>
                <w:color w:val="FFFFFF" w:themeColor="background1"/>
              </w:rPr>
              <w:t xml:space="preserve"> </w:t>
            </w:r>
            <w:r w:rsidR="004E2557" w:rsidRPr="00D80FE6">
              <w:rPr>
                <w:rStyle w:val="Questionlabel"/>
                <w:b w:val="0"/>
                <w:sz w:val="18"/>
                <w:szCs w:val="18"/>
              </w:rPr>
              <w:t xml:space="preserve">(i.e. the owner or occupier of the land – refer to </w:t>
            </w:r>
            <w:r w:rsidR="004E2557">
              <w:rPr>
                <w:rStyle w:val="Questionlabel"/>
                <w:b w:val="0"/>
                <w:sz w:val="18"/>
                <w:szCs w:val="18"/>
              </w:rPr>
              <w:t>the agreement</w:t>
            </w:r>
            <w:r w:rsidR="004E2557" w:rsidRPr="00D80FE6">
              <w:rPr>
                <w:rStyle w:val="Questionlabel"/>
                <w:b w:val="0"/>
                <w:sz w:val="18"/>
                <w:szCs w:val="18"/>
              </w:rPr>
              <w:t>)</w:t>
            </w:r>
          </w:p>
        </w:tc>
      </w:tr>
      <w:tr w:rsidR="00A62E5C" w:rsidRPr="007A5EFD" w:rsidTr="004E2557">
        <w:trPr>
          <w:trHeight w:val="145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Pr="002637CC" w:rsidRDefault="00690CAC" w:rsidP="0049327A">
            <w:pPr>
              <w:spacing w:after="0"/>
              <w:rPr>
                <w:rStyle w:val="Questionlabel"/>
                <w:color w:val="C00000"/>
              </w:rPr>
            </w:pPr>
            <w:r>
              <w:rPr>
                <w:rStyle w:val="Questionlabel"/>
              </w:rPr>
              <w:t>N</w:t>
            </w:r>
            <w:r w:rsidR="00A62E5C">
              <w:rPr>
                <w:rStyle w:val="Questionlabel"/>
              </w:rPr>
              <w:t>ame</w:t>
            </w:r>
            <w:r w:rsidR="004E2557">
              <w:rPr>
                <w:rStyle w:val="Questionlabel"/>
              </w:rPr>
              <w:t>/s</w:t>
            </w:r>
            <w:r w:rsidR="0049327A">
              <w:rPr>
                <w:rStyle w:val="Questionlabel"/>
              </w:rPr>
              <w:t xml:space="preserve"> </w:t>
            </w:r>
            <w:r w:rsidR="0049327A">
              <w:rPr>
                <w:rStyle w:val="Questionlabel"/>
                <w:b w:val="0"/>
                <w:sz w:val="16"/>
                <w:szCs w:val="16"/>
              </w:rPr>
              <w:t>(this may be an individual, corporation or trustee – refer to the agreement)</w:t>
            </w:r>
            <w:r>
              <w:rPr>
                <w:rStyle w:val="Questionlabel"/>
              </w:rPr>
              <w:t>:</w:t>
            </w:r>
            <w:r w:rsidR="00A62E5C" w:rsidRPr="00812394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Pr="002C0BEF" w:rsidRDefault="00A62E5C" w:rsidP="00AC0CB9"/>
        </w:tc>
      </w:tr>
      <w:tr w:rsidR="003D1414" w:rsidRPr="007A5EFD" w:rsidTr="004E2557">
        <w:trPr>
          <w:trHeight w:val="276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3D1414" w:rsidRPr="00837394" w:rsidRDefault="004E2557" w:rsidP="00AC0CB9">
            <w:pPr>
              <w:spacing w:after="0"/>
              <w:rPr>
                <w:rStyle w:val="Questionlabel"/>
                <w:szCs w:val="22"/>
              </w:rPr>
            </w:pPr>
            <w:r>
              <w:rPr>
                <w:rStyle w:val="Questionlabel"/>
              </w:rPr>
              <w:t>A.B.N./</w:t>
            </w:r>
            <w:r w:rsidR="003D1414">
              <w:rPr>
                <w:rStyle w:val="Questionlabel"/>
              </w:rPr>
              <w:t>A.C.N.</w:t>
            </w:r>
            <w:r w:rsidR="00837394">
              <w:rPr>
                <w:rStyle w:val="Questionlabel"/>
                <w:szCs w:val="22"/>
              </w:rPr>
              <w:t>:</w:t>
            </w:r>
            <w:r w:rsidRPr="00812394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3D1414" w:rsidRDefault="003D1414" w:rsidP="00AC0CB9"/>
        </w:tc>
      </w:tr>
      <w:tr w:rsidR="00690CAC" w:rsidRPr="007A5EFD" w:rsidTr="004E2557">
        <w:trPr>
          <w:trHeight w:hRule="exact" w:val="403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90CAC" w:rsidRPr="00690CAC" w:rsidRDefault="004E2557" w:rsidP="00AC0CB9">
            <w:pPr>
              <w:rPr>
                <w:rStyle w:val="Requiredfieldmark"/>
              </w:rPr>
            </w:pPr>
            <w:r>
              <w:rPr>
                <w:rStyle w:val="Questionlabel"/>
              </w:rPr>
              <w:t>Contact person</w:t>
            </w:r>
            <w:r w:rsidR="00690CAC">
              <w:rPr>
                <w:rStyle w:val="Questionlabel"/>
              </w:rPr>
              <w:t>:</w:t>
            </w:r>
            <w:r w:rsidR="00690CAC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90CAC" w:rsidRDefault="00690CAC" w:rsidP="00AC0CB9"/>
        </w:tc>
      </w:tr>
      <w:tr w:rsidR="001E134D" w:rsidRPr="007A5EFD" w:rsidTr="006220B3">
        <w:trPr>
          <w:trHeight w:val="27"/>
        </w:trPr>
        <w:tc>
          <w:tcPr>
            <w:tcW w:w="1888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1E134D" w:rsidRPr="000139BA" w:rsidRDefault="001E134D" w:rsidP="006220B3">
            <w:pPr>
              <w:rPr>
                <w:rStyle w:val="Questionlabel"/>
              </w:rPr>
            </w:pPr>
            <w:r w:rsidRPr="000139BA">
              <w:rPr>
                <w:rStyle w:val="Questionlabel"/>
              </w:rPr>
              <w:t>Telephone</w:t>
            </w:r>
            <w:r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1E134D" w:rsidRPr="00D62D12" w:rsidRDefault="001E134D" w:rsidP="006220B3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134D" w:rsidRPr="00D62D12" w:rsidRDefault="001E134D" w:rsidP="006220B3">
            <w:r w:rsidRPr="000139BA">
              <w:rPr>
                <w:rStyle w:val="Questionlabel"/>
              </w:rPr>
              <w:t>Email</w:t>
            </w:r>
            <w:r>
              <w:rPr>
                <w:rStyle w:val="Questionlabel"/>
              </w:rPr>
              <w:t>:</w:t>
            </w:r>
            <w:r w:rsidRPr="004245EE">
              <w:rPr>
                <w:rStyle w:val="Requiredfieldmark"/>
              </w:rPr>
              <w:t>*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1E134D" w:rsidRPr="00D62D12" w:rsidRDefault="001E134D" w:rsidP="006220B3"/>
        </w:tc>
      </w:tr>
      <w:tr w:rsidR="00A62E5C" w:rsidRPr="007A5EFD" w:rsidTr="004E2557">
        <w:trPr>
          <w:trHeight w:val="567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Pr="00A62E5C" w:rsidRDefault="00A62E5C" w:rsidP="00AC0CB9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>Postal address</w:t>
            </w:r>
            <w:r w:rsidR="00246CAA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Default="00A62E5C" w:rsidP="00AC0CB9"/>
        </w:tc>
      </w:tr>
      <w:tr w:rsidR="00690CAC" w:rsidRPr="007A5EFD" w:rsidTr="00AC0CB9">
        <w:trPr>
          <w:trHeight w:hRule="exact" w:val="403"/>
        </w:trPr>
        <w:tc>
          <w:tcPr>
            <w:tcW w:w="103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:rsidR="00690CAC" w:rsidRPr="00690CAC" w:rsidRDefault="00690CAC" w:rsidP="00AC0CB9">
            <w:pPr>
              <w:rPr>
                <w:rStyle w:val="Questionlabel"/>
              </w:rPr>
            </w:pPr>
            <w:r>
              <w:rPr>
                <w:rStyle w:val="Questionlabel"/>
              </w:rPr>
              <w:t>Subject land</w:t>
            </w:r>
            <w:r w:rsidR="00600F12">
              <w:rPr>
                <w:rStyle w:val="Questionlabel"/>
              </w:rPr>
              <w:t xml:space="preserve"> </w:t>
            </w:r>
            <w:r w:rsidR="00600F12" w:rsidRPr="00D52604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(i.e. land over which access is sought for petroleum activities</w:t>
            </w:r>
            <w:r w:rsidR="00600F12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 xml:space="preserve"> – refer to the agreement</w:t>
            </w:r>
            <w:r w:rsidR="00600F12" w:rsidRPr="00D52604">
              <w:rPr>
                <w:rStyle w:val="Questionlabel"/>
                <w:b w:val="0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690CAC" w:rsidRPr="007A5EFD" w:rsidTr="004E2557">
        <w:trPr>
          <w:trHeight w:val="223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90CAC" w:rsidRPr="00690CAC" w:rsidRDefault="00600F12" w:rsidP="00AC0CB9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Property name </w:t>
            </w:r>
            <w:r>
              <w:rPr>
                <w:rStyle w:val="Questionlabel"/>
                <w:b w:val="0"/>
                <w:sz w:val="16"/>
                <w:szCs w:val="16"/>
              </w:rPr>
              <w:t>(e.g. station name, if applicable)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90CAC" w:rsidRDefault="00690CAC" w:rsidP="00AC0CB9"/>
        </w:tc>
      </w:tr>
      <w:tr w:rsidR="002048DC" w:rsidRPr="007A5EFD" w:rsidTr="004E2557">
        <w:trPr>
          <w:trHeight w:val="223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048DC" w:rsidRPr="002048DC" w:rsidRDefault="00600F12" w:rsidP="00AC0CB9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Parcel reference/s </w:t>
            </w:r>
            <w:r>
              <w:rPr>
                <w:rStyle w:val="Questionlabel"/>
                <w:b w:val="0"/>
                <w:sz w:val="16"/>
                <w:szCs w:val="16"/>
              </w:rPr>
              <w:t>(e.g. NT Portion 456)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2048DC" w:rsidRDefault="002048DC" w:rsidP="00AC0CB9"/>
        </w:tc>
      </w:tr>
      <w:tr w:rsidR="00690CAC" w:rsidRPr="007A5EFD" w:rsidTr="004E2557">
        <w:trPr>
          <w:trHeight w:val="223"/>
        </w:trPr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90CAC" w:rsidRPr="00690CAC" w:rsidRDefault="00600F12" w:rsidP="00AC0CB9">
            <w:pPr>
              <w:spacing w:after="0"/>
              <w:rPr>
                <w:rStyle w:val="Requiredfieldmark"/>
              </w:rPr>
            </w:pPr>
            <w:r>
              <w:rPr>
                <w:rStyle w:val="Questionlabel"/>
              </w:rPr>
              <w:t xml:space="preserve">Pastoral lease number </w:t>
            </w:r>
            <w:r>
              <w:rPr>
                <w:rStyle w:val="Questionlabel"/>
                <w:b w:val="0"/>
                <w:sz w:val="16"/>
                <w:szCs w:val="16"/>
              </w:rPr>
              <w:t>(e.g. PPL 123, if applicable)</w:t>
            </w:r>
            <w:r>
              <w:rPr>
                <w:rStyle w:val="Questionlabel"/>
                <w:szCs w:val="22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690CAC" w:rsidRDefault="00690CAC" w:rsidP="00AC0CB9"/>
        </w:tc>
      </w:tr>
      <w:tr w:rsidR="00A62E5C" w:rsidRPr="007A5EFD" w:rsidTr="00AC0CB9">
        <w:trPr>
          <w:trHeight w:hRule="exact" w:val="403"/>
        </w:trPr>
        <w:tc>
          <w:tcPr>
            <w:tcW w:w="10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57" w:type="dxa"/>
              <w:bottom w:w="57" w:type="dxa"/>
            </w:tcMar>
          </w:tcPr>
          <w:p w:rsidR="00A62E5C" w:rsidRPr="00FA7734" w:rsidRDefault="00A62E5C" w:rsidP="00AC0CB9">
            <w:pPr>
              <w:keepNext/>
              <w:rPr>
                <w:rStyle w:val="Questionlabel"/>
              </w:rPr>
            </w:pPr>
            <w:r w:rsidRPr="00FA7734">
              <w:rPr>
                <w:rStyle w:val="Questionlabel"/>
              </w:rPr>
              <w:lastRenderedPageBreak/>
              <w:t xml:space="preserve">Authorised </w:t>
            </w:r>
            <w:r w:rsidR="0056025F">
              <w:rPr>
                <w:rStyle w:val="Questionlabel"/>
              </w:rPr>
              <w:t>representative</w:t>
            </w:r>
            <w:r w:rsidR="00EF2493">
              <w:rPr>
                <w:rStyle w:val="Questionlabel"/>
              </w:rPr>
              <w:t>/</w:t>
            </w:r>
            <w:r>
              <w:rPr>
                <w:rStyle w:val="Questionlabel"/>
              </w:rPr>
              <w:t>delegate making this application</w:t>
            </w:r>
          </w:p>
        </w:tc>
      </w:tr>
      <w:tr w:rsidR="00EF2493" w:rsidRPr="007A5EFD" w:rsidTr="004E2557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EF2493" w:rsidRDefault="00EF2493" w:rsidP="00AC0CB9">
            <w:pPr>
              <w:keepNext/>
              <w:rPr>
                <w:rStyle w:val="Questionlabel"/>
              </w:rPr>
            </w:pPr>
            <w:r>
              <w:rPr>
                <w:rStyle w:val="Questionlabel"/>
              </w:rPr>
              <w:t>Declaration:</w:t>
            </w:r>
            <w:r w:rsidRPr="002B048B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EF2493" w:rsidRDefault="00EF2493" w:rsidP="004A0627">
            <w:pPr>
              <w:rPr>
                <w:rStyle w:val="Questionlabel"/>
                <w:b w:val="0"/>
                <w:szCs w:val="22"/>
              </w:rPr>
            </w:pPr>
            <w:r>
              <w:t>In accordance with subregulation 31(2</w:t>
            </w:r>
            <w:proofErr w:type="gramStart"/>
            <w:r>
              <w:t>)(</w:t>
            </w:r>
            <w:proofErr w:type="gramEnd"/>
            <w:r>
              <w:t xml:space="preserve">b), I </w:t>
            </w:r>
            <w:r>
              <w:rPr>
                <w:highlight w:val="lightGray"/>
              </w:rPr>
              <w:t xml:space="preserve">&lt;Insert </w:t>
            </w:r>
            <w:r w:rsidRPr="008A18E2">
              <w:rPr>
                <w:highlight w:val="lightGray"/>
              </w:rPr>
              <w:t>name&gt;</w:t>
            </w:r>
            <w:r>
              <w:rPr>
                <w:rFonts w:cs="Arial"/>
              </w:rPr>
              <w:t xml:space="preserve"> </w:t>
            </w:r>
            <w:r>
              <w:t>verify that the access agreement attached to this application is a true copy of the agreement.</w:t>
            </w:r>
          </w:p>
        </w:tc>
      </w:tr>
      <w:tr w:rsidR="00A62E5C" w:rsidRPr="007A5EFD" w:rsidTr="004E2557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A62E5C" w:rsidRDefault="00A62E5C" w:rsidP="00AC0CB9">
            <w:pPr>
              <w:keepNext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</w:rPr>
              <w:t>Signature</w:t>
            </w:r>
            <w:r w:rsidR="00B83C31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62E5C" w:rsidRDefault="00A62E5C" w:rsidP="004A0627">
            <w:pPr>
              <w:rPr>
                <w:rStyle w:val="Questionlabel"/>
                <w:b w:val="0"/>
                <w:szCs w:val="22"/>
              </w:rPr>
            </w:pPr>
          </w:p>
        </w:tc>
      </w:tr>
      <w:tr w:rsidR="009C5873" w:rsidRPr="007A5EFD" w:rsidTr="004E2557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C5873" w:rsidRDefault="009C5873" w:rsidP="00AC0CB9">
            <w:pPr>
              <w:keepNext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</w:rPr>
              <w:t>Name</w:t>
            </w:r>
            <w:r w:rsidR="00B83C31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C5873" w:rsidRDefault="009C5873" w:rsidP="00A62E5C">
            <w:pPr>
              <w:rPr>
                <w:rStyle w:val="Questionlabel"/>
                <w:b w:val="0"/>
                <w:szCs w:val="22"/>
              </w:rPr>
            </w:pPr>
          </w:p>
        </w:tc>
      </w:tr>
      <w:tr w:rsidR="009C5873" w:rsidRPr="007A5EFD" w:rsidTr="004E2557">
        <w:trPr>
          <w:trHeight w:val="27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C5873" w:rsidRDefault="00EF2493" w:rsidP="00AC0CB9">
            <w:pPr>
              <w:keepNext/>
              <w:spacing w:after="0"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</w:rPr>
              <w:t>Position/</w:t>
            </w:r>
            <w:r w:rsidR="009C5873">
              <w:rPr>
                <w:rStyle w:val="Questionlabel"/>
              </w:rPr>
              <w:t>title</w:t>
            </w:r>
            <w:r w:rsidR="00B83C31">
              <w:rPr>
                <w:rStyle w:val="Questionlabel"/>
              </w:rPr>
              <w:t>:</w:t>
            </w:r>
            <w:r w:rsidR="009C5873"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C5873" w:rsidRDefault="009C5873" w:rsidP="00A62E5C">
            <w:pPr>
              <w:rPr>
                <w:rStyle w:val="Questionlabel"/>
                <w:b w:val="0"/>
                <w:szCs w:val="22"/>
              </w:rPr>
            </w:pPr>
          </w:p>
        </w:tc>
      </w:tr>
      <w:tr w:rsidR="009C5873" w:rsidRPr="007A5EFD" w:rsidTr="004E2557">
        <w:trPr>
          <w:trHeight w:val="224"/>
        </w:trPr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C5873" w:rsidRDefault="009C5873" w:rsidP="00AC0CB9">
            <w:pPr>
              <w:keepNext/>
              <w:spacing w:after="0"/>
              <w:rPr>
                <w:rStyle w:val="Questionlabel"/>
                <w:b w:val="0"/>
                <w:szCs w:val="22"/>
              </w:rPr>
            </w:pPr>
            <w:r w:rsidRPr="00407497">
              <w:rPr>
                <w:rStyle w:val="Questionlabel"/>
              </w:rPr>
              <w:t>Date</w:t>
            </w:r>
            <w:r w:rsidR="00B83C31">
              <w:rPr>
                <w:rStyle w:val="Questionlabel"/>
              </w:rPr>
              <w:t>:</w:t>
            </w:r>
            <w:r>
              <w:rPr>
                <w:rStyle w:val="Requiredfieldmark"/>
              </w:rPr>
              <w:t>*</w:t>
            </w:r>
          </w:p>
        </w:tc>
        <w:tc>
          <w:tcPr>
            <w:tcW w:w="6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C5873" w:rsidRDefault="009C5873" w:rsidP="009C5873">
            <w:pPr>
              <w:rPr>
                <w:rStyle w:val="Questionlabel"/>
                <w:b w:val="0"/>
                <w:szCs w:val="22"/>
              </w:rPr>
            </w:pPr>
          </w:p>
        </w:tc>
      </w:tr>
      <w:tr w:rsidR="006B1758" w:rsidRPr="007A5EFD" w:rsidTr="00AC0CB9">
        <w:trPr>
          <w:trHeight w:val="1361"/>
        </w:trPr>
        <w:tc>
          <w:tcPr>
            <w:tcW w:w="103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08" w:type="dxa"/>
              <w:bottom w:w="108" w:type="dxa"/>
            </w:tcMar>
          </w:tcPr>
          <w:p w:rsidR="006B1758" w:rsidRDefault="006B1758" w:rsidP="000271E8">
            <w:pPr>
              <w:pStyle w:val="Heading1"/>
              <w:keepNext w:val="0"/>
              <w:keepLines w:val="0"/>
              <w:outlineLvl w:val="0"/>
            </w:pPr>
            <w:r>
              <w:t>Further information</w:t>
            </w:r>
          </w:p>
          <w:p w:rsidR="006B1758" w:rsidRDefault="00275BA9" w:rsidP="00FC7717">
            <w:pPr>
              <w:contextualSpacing/>
            </w:pPr>
            <w:r>
              <w:t xml:space="preserve">A copy of the access agreement, which is verified </w:t>
            </w:r>
            <w:r w:rsidR="006263ED">
              <w:t xml:space="preserve">above </w:t>
            </w:r>
            <w:r>
              <w:t>as being a true copy, must accompany this application.</w:t>
            </w:r>
            <w:r w:rsidR="003F3EEE">
              <w:t xml:space="preserve"> </w:t>
            </w:r>
            <w:r w:rsidR="006B1758">
              <w:t>This application must</w:t>
            </w:r>
            <w:r w:rsidR="00522B57">
              <w:t xml:space="preserve"> also</w:t>
            </w:r>
            <w:r w:rsidR="006B1758">
              <w:t xml:space="preserve"> be accompanied by the prescribed fee under Schedule 1 of the Petroleum Regulations 2020. Please refer to our </w:t>
            </w:r>
            <w:hyperlink r:id="rId9" w:history="1">
              <w:r w:rsidR="006B1758" w:rsidRPr="00D03F22">
                <w:rPr>
                  <w:rStyle w:val="Hyperlink"/>
                </w:rPr>
                <w:t xml:space="preserve">website </w:t>
              </w:r>
            </w:hyperlink>
            <w:r w:rsidR="00D03F22">
              <w:rPr>
                <w:rStyle w:val="FootnoteReference"/>
              </w:rPr>
              <w:footnoteReference w:id="1"/>
            </w:r>
            <w:r w:rsidR="00D03F22">
              <w:t xml:space="preserve"> </w:t>
            </w:r>
            <w:r w:rsidR="006B1758">
              <w:t>for a list of current fees.</w:t>
            </w:r>
          </w:p>
          <w:p w:rsidR="006B1758" w:rsidRDefault="006B1758" w:rsidP="000271E8">
            <w:pPr>
              <w:pStyle w:val="Heading2"/>
              <w:keepNext w:val="0"/>
              <w:keepLines w:val="0"/>
              <w:spacing w:after="0"/>
              <w:outlineLvl w:val="1"/>
            </w:pPr>
            <w:r>
              <w:t>Payment methods</w:t>
            </w:r>
          </w:p>
          <w:p w:rsidR="006B1758" w:rsidRDefault="006B1758" w:rsidP="000271E8">
            <w:pPr>
              <w:rPr>
                <w:rStyle w:val="Questionlabel"/>
              </w:rPr>
            </w:pPr>
            <w:r>
              <w:rPr>
                <w:rStyle w:val="Questionlabel"/>
              </w:rPr>
              <w:t>Electronic funds transfer:</w:t>
            </w:r>
          </w:p>
          <w:p w:rsidR="006B1758" w:rsidRDefault="006B1758" w:rsidP="000271E8">
            <w:pPr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 xml:space="preserve">Please contact the Land Access Team on 08-8999-5240 to obtain </w:t>
            </w:r>
            <w:r w:rsidR="00E836AC">
              <w:rPr>
                <w:rStyle w:val="Questionlabel"/>
                <w:b w:val="0"/>
                <w:szCs w:val="22"/>
              </w:rPr>
              <w:t xml:space="preserve">an invoice.  </w:t>
            </w:r>
          </w:p>
          <w:p w:rsidR="006B1758" w:rsidRDefault="006B1758" w:rsidP="000271E8">
            <w:pPr>
              <w:spacing w:before="120" w:after="0"/>
              <w:rPr>
                <w:rStyle w:val="Questionlabel"/>
              </w:rPr>
            </w:pPr>
            <w:r>
              <w:rPr>
                <w:rStyle w:val="Questionlabel"/>
              </w:rPr>
              <w:t>Cheque:</w:t>
            </w:r>
          </w:p>
          <w:p w:rsidR="003D2536" w:rsidRDefault="006B1758" w:rsidP="003D2536">
            <w:pPr>
              <w:spacing w:after="0"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</w:rPr>
              <w:t>Please make cheques payable to the Receiver of Territory Monies.</w:t>
            </w:r>
            <w:r w:rsidR="003D2536">
              <w:rPr>
                <w:rStyle w:val="Questionlabel"/>
                <w:b w:val="0"/>
              </w:rPr>
              <w:t xml:space="preserve">  </w:t>
            </w:r>
            <w:r w:rsidR="003D2536">
              <w:rPr>
                <w:rStyle w:val="Questionlabel"/>
                <w:b w:val="0"/>
                <w:szCs w:val="22"/>
              </w:rPr>
              <w:t xml:space="preserve">A receipt will be generated following payment via cheque. </w:t>
            </w:r>
          </w:p>
          <w:p w:rsidR="00AC0CB9" w:rsidRPr="00DD5B4E" w:rsidRDefault="00AC0CB9" w:rsidP="00AC0CB9">
            <w:pPr>
              <w:pStyle w:val="Heading2"/>
              <w:keepNext w:val="0"/>
              <w:keepLines w:val="0"/>
              <w:outlineLvl w:val="1"/>
              <w:rPr>
                <w:rStyle w:val="Questionlabel"/>
                <w:rFonts w:ascii="Lato Semibold" w:hAnsi="Lato Semibold"/>
                <w:b w:val="0"/>
                <w:bCs w:val="0"/>
                <w:sz w:val="32"/>
              </w:rPr>
            </w:pPr>
            <w:r w:rsidRPr="00DD5B4E">
              <w:rPr>
                <w:rStyle w:val="Questionlabel"/>
                <w:rFonts w:ascii="Lato Semibold" w:hAnsi="Lato Semibold"/>
                <w:b w:val="0"/>
                <w:bCs w:val="0"/>
                <w:sz w:val="32"/>
              </w:rPr>
              <w:t>How to submit this application</w:t>
            </w:r>
          </w:p>
          <w:p w:rsidR="00212361" w:rsidRPr="0076621E" w:rsidRDefault="00212361" w:rsidP="00212361">
            <w:pPr>
              <w:spacing w:after="0"/>
              <w:rPr>
                <w:rStyle w:val="Questionlabel"/>
                <w:szCs w:val="22"/>
              </w:rPr>
            </w:pPr>
            <w:r w:rsidRPr="0076621E">
              <w:rPr>
                <w:rStyle w:val="Questionlabel"/>
                <w:szCs w:val="22"/>
              </w:rPr>
              <w:t>Email to:</w:t>
            </w:r>
          </w:p>
          <w:p w:rsidR="00212361" w:rsidRDefault="00CB769F" w:rsidP="00212361">
            <w:pPr>
              <w:spacing w:after="120"/>
              <w:rPr>
                <w:rStyle w:val="Questionlabel"/>
                <w:b w:val="0"/>
                <w:szCs w:val="22"/>
              </w:rPr>
            </w:pPr>
            <w:hyperlink r:id="rId10" w:history="1">
              <w:r w:rsidR="00212361" w:rsidRPr="008046D3">
                <w:rPr>
                  <w:rStyle w:val="Hyperlink"/>
                  <w:szCs w:val="22"/>
                </w:rPr>
                <w:t>LandAccess.DME@nt.gov.au</w:t>
              </w:r>
            </w:hyperlink>
            <w:r w:rsidR="00212361">
              <w:rPr>
                <w:szCs w:val="22"/>
              </w:rPr>
              <w:t xml:space="preserve"> </w:t>
            </w:r>
          </w:p>
          <w:p w:rsidR="00212361" w:rsidRPr="0076621E" w:rsidRDefault="00212361" w:rsidP="00212361">
            <w:pPr>
              <w:spacing w:before="240" w:after="0"/>
              <w:rPr>
                <w:rStyle w:val="Questionlabel"/>
                <w:szCs w:val="22"/>
              </w:rPr>
            </w:pPr>
            <w:r w:rsidRPr="0076621E">
              <w:rPr>
                <w:rStyle w:val="Questionlabel"/>
                <w:szCs w:val="22"/>
              </w:rPr>
              <w:t xml:space="preserve">Post to: </w:t>
            </w:r>
          </w:p>
          <w:p w:rsidR="00212361" w:rsidRDefault="00212361" w:rsidP="00212361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Land Access Team – Energy Development Branch</w:t>
            </w:r>
          </w:p>
          <w:p w:rsidR="00212361" w:rsidRPr="00601AD7" w:rsidRDefault="00212361" w:rsidP="00212361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</w:p>
          <w:p w:rsidR="00212361" w:rsidRPr="00601AD7" w:rsidRDefault="00212361" w:rsidP="00212361">
            <w:pPr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GPO Box 4550</w:t>
            </w:r>
          </w:p>
          <w:p w:rsidR="00212361" w:rsidRDefault="00212361" w:rsidP="00212361">
            <w:pPr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DARWIN NT 0801</w:t>
            </w:r>
          </w:p>
          <w:p w:rsidR="00212361" w:rsidRPr="00601AD7" w:rsidRDefault="00212361" w:rsidP="00212361">
            <w:pPr>
              <w:contextualSpacing/>
              <w:rPr>
                <w:rStyle w:val="Questionlabel"/>
                <w:b w:val="0"/>
                <w:szCs w:val="22"/>
              </w:rPr>
            </w:pPr>
          </w:p>
          <w:p w:rsidR="00212361" w:rsidRDefault="00212361" w:rsidP="00212361">
            <w:pPr>
              <w:spacing w:before="240"/>
              <w:rPr>
                <w:rStyle w:val="Questionlabel"/>
                <w:b w:val="0"/>
                <w:szCs w:val="22"/>
              </w:rPr>
            </w:pPr>
            <w:r w:rsidRPr="001B3FD9">
              <w:rPr>
                <w:rStyle w:val="Questionlabel"/>
                <w:szCs w:val="22"/>
              </w:rPr>
              <w:t>Deliver to:</w:t>
            </w:r>
          </w:p>
          <w:p w:rsidR="00212361" w:rsidRDefault="00212361" w:rsidP="00212361">
            <w:pPr>
              <w:spacing w:after="120"/>
              <w:contextualSpacing/>
              <w:rPr>
                <w:rStyle w:val="Questionlabel"/>
                <w:b w:val="0"/>
                <w:szCs w:val="22"/>
              </w:rPr>
            </w:pPr>
            <w:r>
              <w:rPr>
                <w:rStyle w:val="Questionlabel"/>
                <w:b w:val="0"/>
                <w:szCs w:val="22"/>
              </w:rPr>
              <w:t>Land Access Team – Energy Development Branch</w:t>
            </w:r>
          </w:p>
          <w:p w:rsidR="00212361" w:rsidRPr="00601AD7" w:rsidRDefault="00212361" w:rsidP="0021236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Department of Mining and Energy</w:t>
            </w:r>
          </w:p>
          <w:p w:rsidR="00212361" w:rsidRPr="00601AD7" w:rsidRDefault="00212361" w:rsidP="0021236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 xml:space="preserve">Level 4, </w:t>
            </w:r>
            <w:proofErr w:type="spellStart"/>
            <w:r w:rsidRPr="00601AD7">
              <w:rPr>
                <w:rStyle w:val="Questionlabel"/>
                <w:b w:val="0"/>
                <w:szCs w:val="22"/>
              </w:rPr>
              <w:t>Paspalis</w:t>
            </w:r>
            <w:proofErr w:type="spellEnd"/>
            <w:r w:rsidRPr="00601AD7">
              <w:rPr>
                <w:rStyle w:val="Questionlabel"/>
                <w:b w:val="0"/>
                <w:szCs w:val="22"/>
              </w:rPr>
              <w:t xml:space="preserve"> </w:t>
            </w:r>
            <w:proofErr w:type="spellStart"/>
            <w:r w:rsidRPr="00601AD7">
              <w:rPr>
                <w:rStyle w:val="Questionlabel"/>
                <w:b w:val="0"/>
                <w:szCs w:val="22"/>
              </w:rPr>
              <w:t>Centrepoint</w:t>
            </w:r>
            <w:proofErr w:type="spellEnd"/>
            <w:r w:rsidRPr="00601AD7">
              <w:rPr>
                <w:rStyle w:val="Questionlabel"/>
                <w:b w:val="0"/>
                <w:szCs w:val="22"/>
              </w:rPr>
              <w:t xml:space="preserve"> Building</w:t>
            </w:r>
          </w:p>
          <w:p w:rsidR="00212361" w:rsidRPr="00601AD7" w:rsidRDefault="00212361" w:rsidP="0021236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  <w:r w:rsidRPr="00601AD7">
              <w:rPr>
                <w:rStyle w:val="Questionlabel"/>
                <w:b w:val="0"/>
                <w:szCs w:val="22"/>
              </w:rPr>
              <w:t>48-50 Smith Street Mall, Darwin NT 0800</w:t>
            </w:r>
          </w:p>
          <w:p w:rsidR="00212361" w:rsidRDefault="00212361" w:rsidP="00212361">
            <w:pPr>
              <w:spacing w:before="240"/>
              <w:contextualSpacing/>
              <w:rPr>
                <w:rStyle w:val="Questionlabel"/>
                <w:b w:val="0"/>
                <w:szCs w:val="22"/>
              </w:rPr>
            </w:pPr>
          </w:p>
          <w:p w:rsidR="00E15664" w:rsidRDefault="00212361" w:rsidP="00212361">
            <w:r w:rsidRPr="00601AD7">
              <w:rPr>
                <w:rStyle w:val="Questionlabel"/>
                <w:b w:val="0"/>
                <w:szCs w:val="22"/>
              </w:rPr>
              <w:t xml:space="preserve">If you require any further information contact the Land Access Team on 08-8999-5240 or email </w:t>
            </w:r>
            <w:hyperlink r:id="rId11" w:history="1">
              <w:r w:rsidRPr="00601AD7">
                <w:rPr>
                  <w:rStyle w:val="Hyperlink"/>
                  <w:szCs w:val="22"/>
                </w:rPr>
                <w:t>LandAccess.DME@nt.gov.au</w:t>
              </w:r>
            </w:hyperlink>
            <w:r w:rsidRPr="00601AD7">
              <w:rPr>
                <w:rStyle w:val="Questionlabel"/>
                <w:b w:val="0"/>
                <w:szCs w:val="22"/>
              </w:rPr>
              <w:t>.</w:t>
            </w:r>
          </w:p>
        </w:tc>
      </w:tr>
      <w:tr w:rsidR="00E17C69" w:rsidRPr="00E17C69" w:rsidTr="00E17C69">
        <w:trPr>
          <w:trHeight w:val="20"/>
        </w:trPr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03293E" w:rsidRPr="00E17C69" w:rsidRDefault="00E17C69" w:rsidP="00E17C69">
            <w:pPr>
              <w:widowControl w:val="0"/>
              <w:spacing w:after="0"/>
              <w:rPr>
                <w:rStyle w:val="Questionlabel"/>
                <w:color w:val="FFFFFF" w:themeColor="background1"/>
                <w:sz w:val="2"/>
                <w:szCs w:val="2"/>
              </w:rPr>
            </w:pPr>
            <w:r w:rsidRPr="00E17C69">
              <w:rPr>
                <w:rStyle w:val="Questionlabel"/>
                <w:color w:val="FFFFFF" w:themeColor="background1"/>
                <w:sz w:val="2"/>
                <w:szCs w:val="2"/>
              </w:rPr>
              <w:t>End of form</w:t>
            </w:r>
          </w:p>
        </w:tc>
      </w:tr>
    </w:tbl>
    <w:p w:rsidR="00AC42DF" w:rsidRDefault="00AC42DF" w:rsidP="002A6A4E"/>
    <w:sectPr w:rsidR="00AC42DF" w:rsidSect="00AC0CB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94" w:right="794" w:bottom="794" w:left="794" w:header="794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9F" w:rsidRDefault="00CB769F" w:rsidP="007332FF">
      <w:r>
        <w:separator/>
      </w:r>
    </w:p>
  </w:endnote>
  <w:endnote w:type="continuationSeparator" w:id="0">
    <w:p w:rsidR="00CB769F" w:rsidRDefault="00CB769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F4" w:rsidRDefault="005A1BF4" w:rsidP="00325CA3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5A1BF4" w:rsidRPr="00132658" w:rsidTr="005A1BF4">
      <w:trPr>
        <w:cantSplit/>
        <w:trHeight w:hRule="exact" w:val="850"/>
      </w:trPr>
      <w:tc>
        <w:tcPr>
          <w:tcW w:w="10318" w:type="dxa"/>
          <w:vAlign w:val="bottom"/>
        </w:tcPr>
        <w:p w:rsidR="005A1BF4" w:rsidRPr="001B3D22" w:rsidRDefault="005A1BF4" w:rsidP="00325CA3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12361">
                <w:rPr>
                  <w:rStyle w:val="PageNumber"/>
                  <w:b/>
                </w:rPr>
                <w:t>MINING AND ENERGY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5A1BF4" w:rsidRDefault="00CB769F" w:rsidP="00325CA3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12361">
                <w:rPr>
                  <w:rStyle w:val="PageNumber"/>
                </w:rPr>
                <w:t>26 September 2024</w:t>
              </w:r>
            </w:sdtContent>
          </w:sdt>
          <w:r w:rsidR="005A1BF4" w:rsidRPr="001B3D22">
            <w:rPr>
              <w:rStyle w:val="PageNumber"/>
            </w:rPr>
            <w:t xml:space="preserve"> | Version </w:t>
          </w:r>
          <w:r w:rsidR="005A1BF4">
            <w:rPr>
              <w:rStyle w:val="PageNumber"/>
            </w:rPr>
            <w:t>1</w:t>
          </w:r>
          <w:r w:rsidR="00EB7F7C">
            <w:rPr>
              <w:rStyle w:val="PageNumber"/>
            </w:rPr>
            <w:t>.2</w:t>
          </w:r>
          <w:r w:rsidR="00AC0CB9">
            <w:rPr>
              <w:rStyle w:val="PageNumber"/>
            </w:rPr>
            <w:t xml:space="preserve"> </w:t>
          </w:r>
        </w:p>
        <w:p w:rsidR="005A1BF4" w:rsidRPr="00AC4488" w:rsidRDefault="005A1BF4" w:rsidP="00325CA3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32189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32189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5A1BF4" w:rsidRDefault="005A1B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F4" w:rsidRDefault="005A1BF4" w:rsidP="00FF2AE7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5A1BF4" w:rsidRPr="00132658" w:rsidTr="005A1BF4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5A1BF4" w:rsidRPr="001B3D22" w:rsidRDefault="005A1BF4" w:rsidP="00FF2AE7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12361">
                <w:rPr>
                  <w:rStyle w:val="PageNumber"/>
                  <w:b/>
                </w:rPr>
                <w:t>MINING AND ENERGY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5A1BF4" w:rsidRPr="001B3D22" w:rsidRDefault="00CB769F" w:rsidP="00FF2AE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12361">
                <w:rPr>
                  <w:rStyle w:val="PageNumber"/>
                </w:rPr>
                <w:t>26 September 2024</w:t>
              </w:r>
            </w:sdtContent>
          </w:sdt>
          <w:r w:rsidR="005A1BF4" w:rsidRPr="001B3D22">
            <w:rPr>
              <w:rStyle w:val="PageNumber"/>
            </w:rPr>
            <w:t xml:space="preserve"> | Version </w:t>
          </w:r>
          <w:r w:rsidR="00212361">
            <w:rPr>
              <w:rStyle w:val="PageNumber"/>
            </w:rPr>
            <w:t>2</w:t>
          </w:r>
          <w:r w:rsidR="005A1BF4" w:rsidRPr="001B3D22">
            <w:rPr>
              <w:rStyle w:val="PageNumber"/>
            </w:rPr>
            <w:t xml:space="preserve"> </w:t>
          </w:r>
        </w:p>
        <w:p w:rsidR="005A1BF4" w:rsidRPr="00CE30CF" w:rsidRDefault="005A1BF4" w:rsidP="00FF2AE7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32189B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32189B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5A1BF4" w:rsidRPr="001E14EB" w:rsidRDefault="005A1BF4" w:rsidP="00FF2AE7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6B18DD87" wp14:editId="33F782AC">
                <wp:extent cx="1574237" cy="561356"/>
                <wp:effectExtent l="0" t="0" r="6985" b="0"/>
                <wp:docPr id="5" name="Picture 5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5A1BF4" w:rsidRPr="007A5EFD" w:rsidRDefault="005A1BF4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9F" w:rsidRDefault="00CB769F" w:rsidP="007332FF">
      <w:r>
        <w:separator/>
      </w:r>
    </w:p>
  </w:footnote>
  <w:footnote w:type="continuationSeparator" w:id="0">
    <w:p w:rsidR="00CB769F" w:rsidRDefault="00CB769F" w:rsidP="007332FF">
      <w:r>
        <w:continuationSeparator/>
      </w:r>
    </w:p>
  </w:footnote>
  <w:footnote w:id="1">
    <w:p w:rsidR="00D03F22" w:rsidRDefault="00D03F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C794C" w:rsidRPr="00CC794C">
        <w:t>https://nt.gov.au/</w:t>
      </w:r>
      <w:r w:rsidR="00CC794C">
        <w:t>petroleum-titles-fees-and-rents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F4" w:rsidRDefault="009E64BE">
    <w:pPr>
      <w:pStyle w:val="Header"/>
    </w:pPr>
    <w:r>
      <w:rPr>
        <w:rStyle w:val="HeaderChar"/>
      </w:rPr>
      <w:t>Application for approval of access agreement</w:t>
    </w:r>
    <w:r w:rsidR="00511DD3">
      <w:rPr>
        <w:rStyle w:val="HeaderChar"/>
      </w:rPr>
      <w:t xml:space="preserve"> – Form 31</w:t>
    </w:r>
    <w:r>
      <w:rPr>
        <w:rStyle w:val="HeaderCha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BF4" w:rsidRPr="009E64BE" w:rsidRDefault="009E64BE" w:rsidP="00A35456">
    <w:pPr>
      <w:pStyle w:val="Title"/>
      <w:rPr>
        <w:rStyle w:val="TitleChar"/>
        <w:rFonts w:eastAsia="Calibri"/>
        <w:bCs/>
      </w:rPr>
    </w:pPr>
    <w:r>
      <w:rPr>
        <w:rStyle w:val="TitleChar"/>
        <w:rFonts w:eastAsia="Calibri"/>
        <w:bCs/>
      </w:rPr>
      <w:t>Application for approval of access agreement</w:t>
    </w:r>
    <w:r w:rsidR="009C48BB">
      <w:rPr>
        <w:rStyle w:val="TitleChar"/>
        <w:rFonts w:eastAsia="Calibri"/>
        <w:bCs/>
      </w:rPr>
      <w:t xml:space="preserve"> – Form 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DA52D1C"/>
    <w:multiLevelType w:val="hybridMultilevel"/>
    <w:tmpl w:val="EBEC543A"/>
    <w:lvl w:ilvl="0" w:tplc="9DD20B14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2C6459"/>
    <w:multiLevelType w:val="hybridMultilevel"/>
    <w:tmpl w:val="FE72F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1F543B1"/>
    <w:multiLevelType w:val="hybridMultilevel"/>
    <w:tmpl w:val="58EA94A4"/>
    <w:lvl w:ilvl="0" w:tplc="6F08F1F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9815246"/>
    <w:multiLevelType w:val="hybridMultilevel"/>
    <w:tmpl w:val="29423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A4342A6"/>
    <w:multiLevelType w:val="hybridMultilevel"/>
    <w:tmpl w:val="4A7CD864"/>
    <w:lvl w:ilvl="0" w:tplc="0C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CD17841"/>
    <w:multiLevelType w:val="hybridMultilevel"/>
    <w:tmpl w:val="0B60B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1BC2F23"/>
    <w:multiLevelType w:val="hybridMultilevel"/>
    <w:tmpl w:val="02302CB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9" w15:restartNumberingAfterBreak="0">
    <w:nsid w:val="6A755E5A"/>
    <w:multiLevelType w:val="hybridMultilevel"/>
    <w:tmpl w:val="8A289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2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3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DF62844"/>
    <w:multiLevelType w:val="hybridMultilevel"/>
    <w:tmpl w:val="D0BC4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3"/>
  </w:num>
  <w:num w:numId="3">
    <w:abstractNumId w:val="44"/>
  </w:num>
  <w:num w:numId="4">
    <w:abstractNumId w:val="28"/>
  </w:num>
  <w:num w:numId="5">
    <w:abstractNumId w:val="17"/>
  </w:num>
  <w:num w:numId="6">
    <w:abstractNumId w:val="9"/>
  </w:num>
  <w:num w:numId="7">
    <w:abstractNumId w:val="30"/>
  </w:num>
  <w:num w:numId="8">
    <w:abstractNumId w:val="16"/>
  </w:num>
  <w:num w:numId="9">
    <w:abstractNumId w:val="43"/>
  </w:num>
  <w:num w:numId="10">
    <w:abstractNumId w:val="25"/>
  </w:num>
  <w:num w:numId="11">
    <w:abstractNumId w:val="40"/>
  </w:num>
  <w:num w:numId="12">
    <w:abstractNumId w:val="1"/>
  </w:num>
  <w:num w:numId="13">
    <w:abstractNumId w:val="27"/>
  </w:num>
  <w:num w:numId="14">
    <w:abstractNumId w:val="20"/>
  </w:num>
  <w:num w:numId="15">
    <w:abstractNumId w:val="39"/>
  </w:num>
  <w:num w:numId="16">
    <w:abstractNumId w:val="37"/>
  </w:num>
  <w:num w:numId="17">
    <w:abstractNumId w:val="5"/>
  </w:num>
  <w:num w:numId="18">
    <w:abstractNumId w:val="45"/>
  </w:num>
  <w:num w:numId="19">
    <w:abstractNumId w:val="23"/>
  </w:num>
  <w:num w:numId="20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D0"/>
    <w:rsid w:val="0000085B"/>
    <w:rsid w:val="00000E98"/>
    <w:rsid w:val="00001DDF"/>
    <w:rsid w:val="0000322D"/>
    <w:rsid w:val="00007670"/>
    <w:rsid w:val="00010665"/>
    <w:rsid w:val="00011CBC"/>
    <w:rsid w:val="00011FA6"/>
    <w:rsid w:val="00012E4D"/>
    <w:rsid w:val="00020347"/>
    <w:rsid w:val="0002393A"/>
    <w:rsid w:val="000271E8"/>
    <w:rsid w:val="00027DB8"/>
    <w:rsid w:val="00031A96"/>
    <w:rsid w:val="0003293E"/>
    <w:rsid w:val="00040BF3"/>
    <w:rsid w:val="0004211C"/>
    <w:rsid w:val="00046C59"/>
    <w:rsid w:val="00051362"/>
    <w:rsid w:val="00051F45"/>
    <w:rsid w:val="00052953"/>
    <w:rsid w:val="0005341A"/>
    <w:rsid w:val="000538B9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4D46"/>
    <w:rsid w:val="000A559C"/>
    <w:rsid w:val="000B0076"/>
    <w:rsid w:val="000B0391"/>
    <w:rsid w:val="000B2CA1"/>
    <w:rsid w:val="000C23BA"/>
    <w:rsid w:val="000D1F29"/>
    <w:rsid w:val="000D633D"/>
    <w:rsid w:val="000E342B"/>
    <w:rsid w:val="000E3ED2"/>
    <w:rsid w:val="000E5DD2"/>
    <w:rsid w:val="000E69AA"/>
    <w:rsid w:val="000F2958"/>
    <w:rsid w:val="000F3850"/>
    <w:rsid w:val="000F604F"/>
    <w:rsid w:val="00104E7F"/>
    <w:rsid w:val="00107608"/>
    <w:rsid w:val="001137EC"/>
    <w:rsid w:val="001152F5"/>
    <w:rsid w:val="00117743"/>
    <w:rsid w:val="00117F5B"/>
    <w:rsid w:val="00132658"/>
    <w:rsid w:val="001343E2"/>
    <w:rsid w:val="00150DC0"/>
    <w:rsid w:val="00154133"/>
    <w:rsid w:val="0015474D"/>
    <w:rsid w:val="00156CD4"/>
    <w:rsid w:val="0016153B"/>
    <w:rsid w:val="00162207"/>
    <w:rsid w:val="00164A3E"/>
    <w:rsid w:val="00166FF6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B5210"/>
    <w:rsid w:val="001B5F4F"/>
    <w:rsid w:val="001D01C4"/>
    <w:rsid w:val="001D4DA9"/>
    <w:rsid w:val="001D4F99"/>
    <w:rsid w:val="001D52B0"/>
    <w:rsid w:val="001D53D4"/>
    <w:rsid w:val="001D5A18"/>
    <w:rsid w:val="001D7C37"/>
    <w:rsid w:val="001D7CA4"/>
    <w:rsid w:val="001E057F"/>
    <w:rsid w:val="001E134D"/>
    <w:rsid w:val="001E14EB"/>
    <w:rsid w:val="001E35CB"/>
    <w:rsid w:val="001E4C48"/>
    <w:rsid w:val="001F3E74"/>
    <w:rsid w:val="001F4477"/>
    <w:rsid w:val="001F59E6"/>
    <w:rsid w:val="00202D7E"/>
    <w:rsid w:val="00203F1C"/>
    <w:rsid w:val="002044FA"/>
    <w:rsid w:val="002048DC"/>
    <w:rsid w:val="00206936"/>
    <w:rsid w:val="00206C6F"/>
    <w:rsid w:val="00206FBD"/>
    <w:rsid w:val="00207746"/>
    <w:rsid w:val="00211C0F"/>
    <w:rsid w:val="00212361"/>
    <w:rsid w:val="00230031"/>
    <w:rsid w:val="002354FE"/>
    <w:rsid w:val="00235C01"/>
    <w:rsid w:val="00246CAA"/>
    <w:rsid w:val="00247343"/>
    <w:rsid w:val="002637CC"/>
    <w:rsid w:val="002645D5"/>
    <w:rsid w:val="0026532D"/>
    <w:rsid w:val="00265C56"/>
    <w:rsid w:val="002716CD"/>
    <w:rsid w:val="0027271E"/>
    <w:rsid w:val="00274D4B"/>
    <w:rsid w:val="00275BA9"/>
    <w:rsid w:val="002806F5"/>
    <w:rsid w:val="00281577"/>
    <w:rsid w:val="002926BC"/>
    <w:rsid w:val="00293A72"/>
    <w:rsid w:val="002A0160"/>
    <w:rsid w:val="002A30C3"/>
    <w:rsid w:val="002A6A4E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2B39"/>
    <w:rsid w:val="002D3A57"/>
    <w:rsid w:val="002D7D05"/>
    <w:rsid w:val="002E20C8"/>
    <w:rsid w:val="002E4290"/>
    <w:rsid w:val="002E66A6"/>
    <w:rsid w:val="002F0DB1"/>
    <w:rsid w:val="002F2885"/>
    <w:rsid w:val="002F45A1"/>
    <w:rsid w:val="002F617C"/>
    <w:rsid w:val="0030203D"/>
    <w:rsid w:val="003037F9"/>
    <w:rsid w:val="00303FD4"/>
    <w:rsid w:val="0030583E"/>
    <w:rsid w:val="00306141"/>
    <w:rsid w:val="00307FE1"/>
    <w:rsid w:val="003164BA"/>
    <w:rsid w:val="0032013E"/>
    <w:rsid w:val="0032189B"/>
    <w:rsid w:val="0032517C"/>
    <w:rsid w:val="003258E6"/>
    <w:rsid w:val="00325CA3"/>
    <w:rsid w:val="0033427A"/>
    <w:rsid w:val="0033560B"/>
    <w:rsid w:val="00342283"/>
    <w:rsid w:val="00343A87"/>
    <w:rsid w:val="00344A36"/>
    <w:rsid w:val="003456F4"/>
    <w:rsid w:val="003465F2"/>
    <w:rsid w:val="00347FB6"/>
    <w:rsid w:val="003504FD"/>
    <w:rsid w:val="00350881"/>
    <w:rsid w:val="0035359A"/>
    <w:rsid w:val="00354DD9"/>
    <w:rsid w:val="00357D55"/>
    <w:rsid w:val="003606B6"/>
    <w:rsid w:val="003620A7"/>
    <w:rsid w:val="00363513"/>
    <w:rsid w:val="003657E5"/>
    <w:rsid w:val="0036589C"/>
    <w:rsid w:val="00371312"/>
    <w:rsid w:val="00371C10"/>
    <w:rsid w:val="00371DC7"/>
    <w:rsid w:val="00377B21"/>
    <w:rsid w:val="00380257"/>
    <w:rsid w:val="00387DB7"/>
    <w:rsid w:val="00390862"/>
    <w:rsid w:val="00390CE3"/>
    <w:rsid w:val="00394876"/>
    <w:rsid w:val="00394AAF"/>
    <w:rsid w:val="00394CE5"/>
    <w:rsid w:val="0039602B"/>
    <w:rsid w:val="003A074C"/>
    <w:rsid w:val="003A6341"/>
    <w:rsid w:val="003B1728"/>
    <w:rsid w:val="003B3096"/>
    <w:rsid w:val="003B67FD"/>
    <w:rsid w:val="003B6A61"/>
    <w:rsid w:val="003D0F63"/>
    <w:rsid w:val="003D1414"/>
    <w:rsid w:val="003D2536"/>
    <w:rsid w:val="003D42C0"/>
    <w:rsid w:val="003D4A8F"/>
    <w:rsid w:val="003D5B29"/>
    <w:rsid w:val="003D7818"/>
    <w:rsid w:val="003E2445"/>
    <w:rsid w:val="003E3BB2"/>
    <w:rsid w:val="003F07E7"/>
    <w:rsid w:val="003F3EEE"/>
    <w:rsid w:val="003F5B58"/>
    <w:rsid w:val="003F7E65"/>
    <w:rsid w:val="0040222A"/>
    <w:rsid w:val="00402A05"/>
    <w:rsid w:val="004047BC"/>
    <w:rsid w:val="00407497"/>
    <w:rsid w:val="004100F7"/>
    <w:rsid w:val="00411A77"/>
    <w:rsid w:val="00412A81"/>
    <w:rsid w:val="00414CB3"/>
    <w:rsid w:val="0041563D"/>
    <w:rsid w:val="00420525"/>
    <w:rsid w:val="00426E25"/>
    <w:rsid w:val="00427D9C"/>
    <w:rsid w:val="00427E7E"/>
    <w:rsid w:val="00430540"/>
    <w:rsid w:val="00433C60"/>
    <w:rsid w:val="0043465D"/>
    <w:rsid w:val="00440DA6"/>
    <w:rsid w:val="00443B6E"/>
    <w:rsid w:val="00450636"/>
    <w:rsid w:val="0045420A"/>
    <w:rsid w:val="004554D4"/>
    <w:rsid w:val="0045632E"/>
    <w:rsid w:val="00461744"/>
    <w:rsid w:val="00462F22"/>
    <w:rsid w:val="00466185"/>
    <w:rsid w:val="00466303"/>
    <w:rsid w:val="004668A7"/>
    <w:rsid w:val="00466C1E"/>
    <w:rsid w:val="00466D96"/>
    <w:rsid w:val="00467747"/>
    <w:rsid w:val="00470017"/>
    <w:rsid w:val="0047105A"/>
    <w:rsid w:val="00473B26"/>
    <w:rsid w:val="00473C98"/>
    <w:rsid w:val="0047482F"/>
    <w:rsid w:val="00474965"/>
    <w:rsid w:val="00482DF8"/>
    <w:rsid w:val="004851C9"/>
    <w:rsid w:val="004864DE"/>
    <w:rsid w:val="0049327A"/>
    <w:rsid w:val="00494BE5"/>
    <w:rsid w:val="00495C12"/>
    <w:rsid w:val="00495E30"/>
    <w:rsid w:val="004A0627"/>
    <w:rsid w:val="004A0EBA"/>
    <w:rsid w:val="004A2538"/>
    <w:rsid w:val="004A331E"/>
    <w:rsid w:val="004A3CC9"/>
    <w:rsid w:val="004A6D38"/>
    <w:rsid w:val="004B0C15"/>
    <w:rsid w:val="004B35EA"/>
    <w:rsid w:val="004B69E4"/>
    <w:rsid w:val="004C1E8D"/>
    <w:rsid w:val="004C5304"/>
    <w:rsid w:val="004C69B8"/>
    <w:rsid w:val="004C6C39"/>
    <w:rsid w:val="004D075F"/>
    <w:rsid w:val="004D1B76"/>
    <w:rsid w:val="004D344E"/>
    <w:rsid w:val="004E019E"/>
    <w:rsid w:val="004E06EC"/>
    <w:rsid w:val="004E0A3F"/>
    <w:rsid w:val="004E2557"/>
    <w:rsid w:val="004E2CB7"/>
    <w:rsid w:val="004F016A"/>
    <w:rsid w:val="004F24BE"/>
    <w:rsid w:val="004F4AC6"/>
    <w:rsid w:val="00500F94"/>
    <w:rsid w:val="00501992"/>
    <w:rsid w:val="00502FB3"/>
    <w:rsid w:val="00503DE9"/>
    <w:rsid w:val="0050530C"/>
    <w:rsid w:val="00505DEA"/>
    <w:rsid w:val="005060E5"/>
    <w:rsid w:val="00507782"/>
    <w:rsid w:val="00511DD3"/>
    <w:rsid w:val="00512A04"/>
    <w:rsid w:val="00513A1B"/>
    <w:rsid w:val="00520499"/>
    <w:rsid w:val="00522B57"/>
    <w:rsid w:val="0052341C"/>
    <w:rsid w:val="005249F5"/>
    <w:rsid w:val="005260F7"/>
    <w:rsid w:val="005300A7"/>
    <w:rsid w:val="00537E5C"/>
    <w:rsid w:val="00543BD1"/>
    <w:rsid w:val="005442A9"/>
    <w:rsid w:val="00553C23"/>
    <w:rsid w:val="00556113"/>
    <w:rsid w:val="0056025F"/>
    <w:rsid w:val="005621C4"/>
    <w:rsid w:val="00564C12"/>
    <w:rsid w:val="005654B8"/>
    <w:rsid w:val="00574836"/>
    <w:rsid w:val="005762CC"/>
    <w:rsid w:val="005770DB"/>
    <w:rsid w:val="00582D3D"/>
    <w:rsid w:val="00585636"/>
    <w:rsid w:val="00586AF0"/>
    <w:rsid w:val="00590040"/>
    <w:rsid w:val="00591CD0"/>
    <w:rsid w:val="00595386"/>
    <w:rsid w:val="00597234"/>
    <w:rsid w:val="005A1BF4"/>
    <w:rsid w:val="005A4AC0"/>
    <w:rsid w:val="005A539B"/>
    <w:rsid w:val="005A5FDF"/>
    <w:rsid w:val="005B0FB7"/>
    <w:rsid w:val="005B122A"/>
    <w:rsid w:val="005B1FCB"/>
    <w:rsid w:val="005B5AC2"/>
    <w:rsid w:val="005C2833"/>
    <w:rsid w:val="005C47E2"/>
    <w:rsid w:val="005E144D"/>
    <w:rsid w:val="005E1500"/>
    <w:rsid w:val="005E3A43"/>
    <w:rsid w:val="005F0B17"/>
    <w:rsid w:val="005F77C7"/>
    <w:rsid w:val="00600F12"/>
    <w:rsid w:val="00601A95"/>
    <w:rsid w:val="00607090"/>
    <w:rsid w:val="00612075"/>
    <w:rsid w:val="00620675"/>
    <w:rsid w:val="00622910"/>
    <w:rsid w:val="006254B6"/>
    <w:rsid w:val="006263ED"/>
    <w:rsid w:val="00627FC8"/>
    <w:rsid w:val="006433C3"/>
    <w:rsid w:val="00643E1B"/>
    <w:rsid w:val="00650F5B"/>
    <w:rsid w:val="00651C24"/>
    <w:rsid w:val="006614CF"/>
    <w:rsid w:val="00661D1D"/>
    <w:rsid w:val="00665916"/>
    <w:rsid w:val="006670D7"/>
    <w:rsid w:val="00667183"/>
    <w:rsid w:val="006719EA"/>
    <w:rsid w:val="00671F13"/>
    <w:rsid w:val="0067400A"/>
    <w:rsid w:val="00680CBB"/>
    <w:rsid w:val="006847AD"/>
    <w:rsid w:val="00690CAC"/>
    <w:rsid w:val="0069114B"/>
    <w:rsid w:val="006944C1"/>
    <w:rsid w:val="00697FDC"/>
    <w:rsid w:val="006A756A"/>
    <w:rsid w:val="006B1758"/>
    <w:rsid w:val="006B7FE0"/>
    <w:rsid w:val="006C4B1D"/>
    <w:rsid w:val="006D66F7"/>
    <w:rsid w:val="006E283C"/>
    <w:rsid w:val="006F13A4"/>
    <w:rsid w:val="006F167D"/>
    <w:rsid w:val="00705325"/>
    <w:rsid w:val="00705C9D"/>
    <w:rsid w:val="00705F13"/>
    <w:rsid w:val="00711053"/>
    <w:rsid w:val="00714F1D"/>
    <w:rsid w:val="00715225"/>
    <w:rsid w:val="00720CC6"/>
    <w:rsid w:val="00721FEA"/>
    <w:rsid w:val="00722DDB"/>
    <w:rsid w:val="00724728"/>
    <w:rsid w:val="00724F98"/>
    <w:rsid w:val="00730B9B"/>
    <w:rsid w:val="0073182E"/>
    <w:rsid w:val="007332FF"/>
    <w:rsid w:val="007408F5"/>
    <w:rsid w:val="00741EAE"/>
    <w:rsid w:val="00743935"/>
    <w:rsid w:val="00750ABC"/>
    <w:rsid w:val="00755248"/>
    <w:rsid w:val="00760144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86885"/>
    <w:rsid w:val="007907E4"/>
    <w:rsid w:val="00796461"/>
    <w:rsid w:val="0079748C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2394"/>
    <w:rsid w:val="00815297"/>
    <w:rsid w:val="008170DB"/>
    <w:rsid w:val="0081729F"/>
    <w:rsid w:val="00817BA1"/>
    <w:rsid w:val="00821AF6"/>
    <w:rsid w:val="00823022"/>
    <w:rsid w:val="00825339"/>
    <w:rsid w:val="0082634E"/>
    <w:rsid w:val="00830853"/>
    <w:rsid w:val="008313C4"/>
    <w:rsid w:val="00832E92"/>
    <w:rsid w:val="00835434"/>
    <w:rsid w:val="008358C0"/>
    <w:rsid w:val="00836E22"/>
    <w:rsid w:val="00837394"/>
    <w:rsid w:val="00841B39"/>
    <w:rsid w:val="00842838"/>
    <w:rsid w:val="00851F2F"/>
    <w:rsid w:val="00854EC1"/>
    <w:rsid w:val="0085797F"/>
    <w:rsid w:val="00860028"/>
    <w:rsid w:val="00861DC3"/>
    <w:rsid w:val="00867019"/>
    <w:rsid w:val="00871BD4"/>
    <w:rsid w:val="00872B4E"/>
    <w:rsid w:val="00872EF1"/>
    <w:rsid w:val="0087320B"/>
    <w:rsid w:val="008735A9"/>
    <w:rsid w:val="00877BC5"/>
    <w:rsid w:val="00877D20"/>
    <w:rsid w:val="00881C48"/>
    <w:rsid w:val="008857A6"/>
    <w:rsid w:val="00885B80"/>
    <w:rsid w:val="00885C30"/>
    <w:rsid w:val="00885E9B"/>
    <w:rsid w:val="008864DF"/>
    <w:rsid w:val="0089368E"/>
    <w:rsid w:val="00893C96"/>
    <w:rsid w:val="00894FD5"/>
    <w:rsid w:val="0089500A"/>
    <w:rsid w:val="00897C94"/>
    <w:rsid w:val="008A7C12"/>
    <w:rsid w:val="008B03CE"/>
    <w:rsid w:val="008B1949"/>
    <w:rsid w:val="008B521D"/>
    <w:rsid w:val="008B529E"/>
    <w:rsid w:val="008C17FB"/>
    <w:rsid w:val="008C70BB"/>
    <w:rsid w:val="008D1B00"/>
    <w:rsid w:val="008D57B8"/>
    <w:rsid w:val="008E03FC"/>
    <w:rsid w:val="008E4B8A"/>
    <w:rsid w:val="008E510B"/>
    <w:rsid w:val="00900A60"/>
    <w:rsid w:val="00902B13"/>
    <w:rsid w:val="00910225"/>
    <w:rsid w:val="00910DFB"/>
    <w:rsid w:val="00911941"/>
    <w:rsid w:val="0092024D"/>
    <w:rsid w:val="00923A44"/>
    <w:rsid w:val="00925146"/>
    <w:rsid w:val="00925F0F"/>
    <w:rsid w:val="00932F6B"/>
    <w:rsid w:val="00934877"/>
    <w:rsid w:val="00934E50"/>
    <w:rsid w:val="009468BC"/>
    <w:rsid w:val="00947FAE"/>
    <w:rsid w:val="00952D6E"/>
    <w:rsid w:val="009616DF"/>
    <w:rsid w:val="0096542F"/>
    <w:rsid w:val="00967FA7"/>
    <w:rsid w:val="00971645"/>
    <w:rsid w:val="00977919"/>
    <w:rsid w:val="00983000"/>
    <w:rsid w:val="00984923"/>
    <w:rsid w:val="00984CB3"/>
    <w:rsid w:val="009870FA"/>
    <w:rsid w:val="009921C3"/>
    <w:rsid w:val="00994E9A"/>
    <w:rsid w:val="0099551D"/>
    <w:rsid w:val="0099676B"/>
    <w:rsid w:val="009A5897"/>
    <w:rsid w:val="009A5F24"/>
    <w:rsid w:val="009A6EC2"/>
    <w:rsid w:val="009B0B3E"/>
    <w:rsid w:val="009B1913"/>
    <w:rsid w:val="009B1BF1"/>
    <w:rsid w:val="009B6657"/>
    <w:rsid w:val="009B6966"/>
    <w:rsid w:val="009C48BB"/>
    <w:rsid w:val="009C5873"/>
    <w:rsid w:val="009D0EB5"/>
    <w:rsid w:val="009D14F9"/>
    <w:rsid w:val="009D2B74"/>
    <w:rsid w:val="009D5671"/>
    <w:rsid w:val="009D63FF"/>
    <w:rsid w:val="009E175D"/>
    <w:rsid w:val="009E3CC2"/>
    <w:rsid w:val="009E64BE"/>
    <w:rsid w:val="009F0334"/>
    <w:rsid w:val="009F06BD"/>
    <w:rsid w:val="009F2A4D"/>
    <w:rsid w:val="00A00828"/>
    <w:rsid w:val="00A02653"/>
    <w:rsid w:val="00A03290"/>
    <w:rsid w:val="00A0387E"/>
    <w:rsid w:val="00A05BFD"/>
    <w:rsid w:val="00A07490"/>
    <w:rsid w:val="00A10655"/>
    <w:rsid w:val="00A12B64"/>
    <w:rsid w:val="00A201CF"/>
    <w:rsid w:val="00A22196"/>
    <w:rsid w:val="00A22C38"/>
    <w:rsid w:val="00A22D3C"/>
    <w:rsid w:val="00A25193"/>
    <w:rsid w:val="00A26E80"/>
    <w:rsid w:val="00A31AE8"/>
    <w:rsid w:val="00A32ACA"/>
    <w:rsid w:val="00A35456"/>
    <w:rsid w:val="00A3739D"/>
    <w:rsid w:val="00A3761F"/>
    <w:rsid w:val="00A37DDA"/>
    <w:rsid w:val="00A37E12"/>
    <w:rsid w:val="00A45005"/>
    <w:rsid w:val="00A53CF0"/>
    <w:rsid w:val="00A60452"/>
    <w:rsid w:val="00A62E5C"/>
    <w:rsid w:val="00A659D0"/>
    <w:rsid w:val="00A66DD9"/>
    <w:rsid w:val="00A7156C"/>
    <w:rsid w:val="00A7620F"/>
    <w:rsid w:val="00A76790"/>
    <w:rsid w:val="00A84BD0"/>
    <w:rsid w:val="00A925EC"/>
    <w:rsid w:val="00A929AA"/>
    <w:rsid w:val="00A92B6B"/>
    <w:rsid w:val="00A965BA"/>
    <w:rsid w:val="00A9709B"/>
    <w:rsid w:val="00AA541E"/>
    <w:rsid w:val="00AB40EC"/>
    <w:rsid w:val="00AC0CB9"/>
    <w:rsid w:val="00AC42DF"/>
    <w:rsid w:val="00AC602A"/>
    <w:rsid w:val="00AD0DA4"/>
    <w:rsid w:val="00AD4169"/>
    <w:rsid w:val="00AD68C0"/>
    <w:rsid w:val="00AE193F"/>
    <w:rsid w:val="00AE25C6"/>
    <w:rsid w:val="00AE2A8A"/>
    <w:rsid w:val="00AE306C"/>
    <w:rsid w:val="00AF28C1"/>
    <w:rsid w:val="00AF359B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2A67"/>
    <w:rsid w:val="00B343CC"/>
    <w:rsid w:val="00B4079D"/>
    <w:rsid w:val="00B5084A"/>
    <w:rsid w:val="00B53511"/>
    <w:rsid w:val="00B606A1"/>
    <w:rsid w:val="00B60FB6"/>
    <w:rsid w:val="00B614F7"/>
    <w:rsid w:val="00B61B26"/>
    <w:rsid w:val="00B65E6B"/>
    <w:rsid w:val="00B674EB"/>
    <w:rsid w:val="00B675B2"/>
    <w:rsid w:val="00B73C67"/>
    <w:rsid w:val="00B80E54"/>
    <w:rsid w:val="00B81261"/>
    <w:rsid w:val="00B8223E"/>
    <w:rsid w:val="00B832AE"/>
    <w:rsid w:val="00B83C31"/>
    <w:rsid w:val="00B86678"/>
    <w:rsid w:val="00B92F9B"/>
    <w:rsid w:val="00B93269"/>
    <w:rsid w:val="00B941B3"/>
    <w:rsid w:val="00B96513"/>
    <w:rsid w:val="00BA1A56"/>
    <w:rsid w:val="00BA1D47"/>
    <w:rsid w:val="00BA66F0"/>
    <w:rsid w:val="00BB2239"/>
    <w:rsid w:val="00BB2AE7"/>
    <w:rsid w:val="00BB634C"/>
    <w:rsid w:val="00BB6464"/>
    <w:rsid w:val="00BC1BB8"/>
    <w:rsid w:val="00BC1DFD"/>
    <w:rsid w:val="00BD5C5C"/>
    <w:rsid w:val="00BD7FE1"/>
    <w:rsid w:val="00BE37CA"/>
    <w:rsid w:val="00BE6144"/>
    <w:rsid w:val="00BE635A"/>
    <w:rsid w:val="00BF16E4"/>
    <w:rsid w:val="00BF17E9"/>
    <w:rsid w:val="00BF2ABB"/>
    <w:rsid w:val="00BF5099"/>
    <w:rsid w:val="00C10B5E"/>
    <w:rsid w:val="00C10F10"/>
    <w:rsid w:val="00C11E6F"/>
    <w:rsid w:val="00C15D4D"/>
    <w:rsid w:val="00C175DC"/>
    <w:rsid w:val="00C17D1C"/>
    <w:rsid w:val="00C223BA"/>
    <w:rsid w:val="00C30171"/>
    <w:rsid w:val="00C309D8"/>
    <w:rsid w:val="00C33230"/>
    <w:rsid w:val="00C34A6F"/>
    <w:rsid w:val="00C43519"/>
    <w:rsid w:val="00C45263"/>
    <w:rsid w:val="00C51537"/>
    <w:rsid w:val="00C51E13"/>
    <w:rsid w:val="00C52BC3"/>
    <w:rsid w:val="00C53ECF"/>
    <w:rsid w:val="00C61AFA"/>
    <w:rsid w:val="00C61D64"/>
    <w:rsid w:val="00C62099"/>
    <w:rsid w:val="00C64EA3"/>
    <w:rsid w:val="00C67880"/>
    <w:rsid w:val="00C72867"/>
    <w:rsid w:val="00C737AE"/>
    <w:rsid w:val="00C751BA"/>
    <w:rsid w:val="00C75E81"/>
    <w:rsid w:val="00C7736B"/>
    <w:rsid w:val="00C86609"/>
    <w:rsid w:val="00C92B4C"/>
    <w:rsid w:val="00C93958"/>
    <w:rsid w:val="00C954F6"/>
    <w:rsid w:val="00C96318"/>
    <w:rsid w:val="00CA36A0"/>
    <w:rsid w:val="00CA59DC"/>
    <w:rsid w:val="00CA6BC5"/>
    <w:rsid w:val="00CB769F"/>
    <w:rsid w:val="00CC2F1A"/>
    <w:rsid w:val="00CC3C68"/>
    <w:rsid w:val="00CC571B"/>
    <w:rsid w:val="00CC61CD"/>
    <w:rsid w:val="00CC6C02"/>
    <w:rsid w:val="00CC737B"/>
    <w:rsid w:val="00CC794C"/>
    <w:rsid w:val="00CD5011"/>
    <w:rsid w:val="00CE338D"/>
    <w:rsid w:val="00CE640F"/>
    <w:rsid w:val="00CE76BC"/>
    <w:rsid w:val="00CF540E"/>
    <w:rsid w:val="00D02F07"/>
    <w:rsid w:val="00D03E72"/>
    <w:rsid w:val="00D03F22"/>
    <w:rsid w:val="00D15D88"/>
    <w:rsid w:val="00D2750B"/>
    <w:rsid w:val="00D27D49"/>
    <w:rsid w:val="00D27EBE"/>
    <w:rsid w:val="00D34336"/>
    <w:rsid w:val="00D35D55"/>
    <w:rsid w:val="00D36A49"/>
    <w:rsid w:val="00D517C6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4740"/>
    <w:rsid w:val="00D975C0"/>
    <w:rsid w:val="00DA3DFD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C7D52"/>
    <w:rsid w:val="00DD3A70"/>
    <w:rsid w:val="00DD486F"/>
    <w:rsid w:val="00DD4E59"/>
    <w:rsid w:val="00DD5B4E"/>
    <w:rsid w:val="00DD75DC"/>
    <w:rsid w:val="00DE33B5"/>
    <w:rsid w:val="00DE5E18"/>
    <w:rsid w:val="00DE68F5"/>
    <w:rsid w:val="00DF0487"/>
    <w:rsid w:val="00DF5EA4"/>
    <w:rsid w:val="00E02681"/>
    <w:rsid w:val="00E02792"/>
    <w:rsid w:val="00E032B3"/>
    <w:rsid w:val="00E034D8"/>
    <w:rsid w:val="00E04CC0"/>
    <w:rsid w:val="00E15664"/>
    <w:rsid w:val="00E15816"/>
    <w:rsid w:val="00E160D5"/>
    <w:rsid w:val="00E17C69"/>
    <w:rsid w:val="00E2359A"/>
    <w:rsid w:val="00E235CB"/>
    <w:rsid w:val="00E239FF"/>
    <w:rsid w:val="00E27D7B"/>
    <w:rsid w:val="00E30556"/>
    <w:rsid w:val="00E30981"/>
    <w:rsid w:val="00E32991"/>
    <w:rsid w:val="00E33136"/>
    <w:rsid w:val="00E344B0"/>
    <w:rsid w:val="00E34D7C"/>
    <w:rsid w:val="00E3598A"/>
    <w:rsid w:val="00E36208"/>
    <w:rsid w:val="00E3723D"/>
    <w:rsid w:val="00E43797"/>
    <w:rsid w:val="00E44C89"/>
    <w:rsid w:val="00E457A6"/>
    <w:rsid w:val="00E61BA2"/>
    <w:rsid w:val="00E63864"/>
    <w:rsid w:val="00E6403F"/>
    <w:rsid w:val="00E75451"/>
    <w:rsid w:val="00E75E92"/>
    <w:rsid w:val="00E770C4"/>
    <w:rsid w:val="00E836AC"/>
    <w:rsid w:val="00E84C5A"/>
    <w:rsid w:val="00E861DB"/>
    <w:rsid w:val="00E908F1"/>
    <w:rsid w:val="00E93406"/>
    <w:rsid w:val="00E956C5"/>
    <w:rsid w:val="00E95C39"/>
    <w:rsid w:val="00E964F1"/>
    <w:rsid w:val="00EA2C39"/>
    <w:rsid w:val="00EA697C"/>
    <w:rsid w:val="00EB0A3C"/>
    <w:rsid w:val="00EB0A96"/>
    <w:rsid w:val="00EB40EF"/>
    <w:rsid w:val="00EB471A"/>
    <w:rsid w:val="00EB77F9"/>
    <w:rsid w:val="00EB7F7C"/>
    <w:rsid w:val="00EC2BC7"/>
    <w:rsid w:val="00EC5769"/>
    <w:rsid w:val="00EC7D00"/>
    <w:rsid w:val="00ED0304"/>
    <w:rsid w:val="00ED4FF7"/>
    <w:rsid w:val="00ED5B7B"/>
    <w:rsid w:val="00ED71C8"/>
    <w:rsid w:val="00EE38FA"/>
    <w:rsid w:val="00EE3E2C"/>
    <w:rsid w:val="00EE5D23"/>
    <w:rsid w:val="00EE69C5"/>
    <w:rsid w:val="00EE750D"/>
    <w:rsid w:val="00EF051F"/>
    <w:rsid w:val="00EF2493"/>
    <w:rsid w:val="00EF3CA4"/>
    <w:rsid w:val="00EF3EFD"/>
    <w:rsid w:val="00EF49A8"/>
    <w:rsid w:val="00EF7859"/>
    <w:rsid w:val="00F014DA"/>
    <w:rsid w:val="00F01E29"/>
    <w:rsid w:val="00F02591"/>
    <w:rsid w:val="00F15931"/>
    <w:rsid w:val="00F333B0"/>
    <w:rsid w:val="00F467B9"/>
    <w:rsid w:val="00F51463"/>
    <w:rsid w:val="00F54174"/>
    <w:rsid w:val="00F5696E"/>
    <w:rsid w:val="00F60EFF"/>
    <w:rsid w:val="00F67D2D"/>
    <w:rsid w:val="00F7403E"/>
    <w:rsid w:val="00F858F2"/>
    <w:rsid w:val="00F860CC"/>
    <w:rsid w:val="00F86C2B"/>
    <w:rsid w:val="00F94398"/>
    <w:rsid w:val="00FA4769"/>
    <w:rsid w:val="00FA7734"/>
    <w:rsid w:val="00FB2B56"/>
    <w:rsid w:val="00FB3CC5"/>
    <w:rsid w:val="00FB55D5"/>
    <w:rsid w:val="00FB7F9B"/>
    <w:rsid w:val="00FC12BF"/>
    <w:rsid w:val="00FC2C60"/>
    <w:rsid w:val="00FC7717"/>
    <w:rsid w:val="00FD3E6F"/>
    <w:rsid w:val="00FD51B9"/>
    <w:rsid w:val="00FD5849"/>
    <w:rsid w:val="00FE03E4"/>
    <w:rsid w:val="00FE12E2"/>
    <w:rsid w:val="00FE2A39"/>
    <w:rsid w:val="00FF2AE7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837067-12F7-43C5-8D6C-9E880782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31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F22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F22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F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3427A"/>
    <w:rPr>
      <w:color w:val="8C47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dAccess.DME@nt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LandAccess.DME@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nt.gov.au/petroleum-titles-fees-and-rents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D86DAB-DAD3-4D9E-83DC-F2C02D3E7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 access agreement or approval of variation to agreement – Form 34</vt:lpstr>
    </vt:vector>
  </TitlesOfParts>
  <Company>MINING AND ENERGY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access agreement or approval of variation to agreement – Form 34</dc:title>
  <dc:creator>Northern Territory Government</dc:creator>
  <cp:lastModifiedBy>Dani Fraser</cp:lastModifiedBy>
  <cp:revision>2</cp:revision>
  <cp:lastPrinted>2019-07-29T01:45:00Z</cp:lastPrinted>
  <dcterms:created xsi:type="dcterms:W3CDTF">2024-09-26T01:13:00Z</dcterms:created>
  <dcterms:modified xsi:type="dcterms:W3CDTF">2024-09-26T01:13:00Z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692725270</vt:i4>
  </property>
  <property fmtid="{D5CDD505-2E9C-101B-9397-08002B2CF9AE}" pid="3" name="_NewReviewCycle">
    <vt:lpwstr/>
  </property>
  <property fmtid="{D5CDD505-2E9C-101B-9397-08002B2CF9AE}" pid="4" name="_EmailSubject">
    <vt:lpwstr>Email Out: Request to replace a further 4 forms published on NTG website - Version 1.2 - Petroleum Regulations 2020 - Digital Communications DCDD</vt:lpwstr>
  </property>
  <property fmtid="{D5CDD505-2E9C-101B-9397-08002B2CF9AE}" pid="5" name="_AuthorEmail">
    <vt:lpwstr>Nicole.Churchett@nt.gov.au</vt:lpwstr>
  </property>
  <property fmtid="{D5CDD505-2E9C-101B-9397-08002B2CF9AE}" pid="6" name="_AuthorEmailDisplayName">
    <vt:lpwstr>Nicole Churchett</vt:lpwstr>
  </property>
  <property fmtid="{D5CDD505-2E9C-101B-9397-08002B2CF9AE}" pid="7" name="_ReviewingToolsShownOnce">
    <vt:lpwstr/>
  </property>
</Properties>
</file>